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C2325" w14:textId="33FFE179" w:rsidR="00A110D9" w:rsidRDefault="003A2752" w:rsidP="00E22078">
      <w:pPr>
        <w:rPr>
          <w:lang w:val="en-US"/>
        </w:rPr>
      </w:pPr>
      <w:r w:rsidRPr="00093D7D">
        <w:rPr>
          <w:noProof/>
        </w:rPr>
        <w:drawing>
          <wp:inline distT="0" distB="0" distL="0" distR="0" wp14:anchorId="7A799D12" wp14:editId="6E2ADBEA">
            <wp:extent cx="6295238" cy="942857"/>
            <wp:effectExtent l="0" t="0" r="0" b="0"/>
            <wp:docPr id="632299592" name="Picture 1" descr="A red and blue flag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299592" name="Picture 1" descr="A red and blue flag with white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5238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B89CE" w14:textId="77777777" w:rsidR="003A2752" w:rsidRPr="00093D7D" w:rsidRDefault="003A2752" w:rsidP="003A2752">
      <w:pPr>
        <w:pStyle w:val="Heading2"/>
        <w:jc w:val="center"/>
      </w:pPr>
      <w:r w:rsidRPr="00093D7D">
        <w:t>ĐỀ 13</w:t>
      </w:r>
    </w:p>
    <w:p w14:paraId="639262A0" w14:textId="77777777" w:rsidR="003A2752" w:rsidRPr="00093D7D" w:rsidRDefault="003A2752" w:rsidP="003A2752">
      <w:pPr>
        <w:pStyle w:val="Heading2"/>
      </w:pPr>
      <w:r w:rsidRPr="00093D7D">
        <w:t>I. BẢNG TỪ VỰNG CHUẨN MỰC VÀ CHI TIẾT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1572"/>
        <w:gridCol w:w="1258"/>
        <w:gridCol w:w="851"/>
        <w:gridCol w:w="1535"/>
        <w:gridCol w:w="1633"/>
        <w:gridCol w:w="1455"/>
        <w:gridCol w:w="1608"/>
      </w:tblGrid>
      <w:tr w:rsidR="003A2752" w:rsidRPr="00093D7D" w14:paraId="633CFF7D" w14:textId="77777777" w:rsidTr="00292686">
        <w:trPr>
          <w:tblHeader/>
        </w:trPr>
        <w:tc>
          <w:tcPr>
            <w:tcW w:w="1572" w:type="dxa"/>
            <w:vAlign w:val="center"/>
            <w:hideMark/>
          </w:tcPr>
          <w:p w14:paraId="01DE7636" w14:textId="77777777" w:rsidR="003A2752" w:rsidRPr="00093D7D" w:rsidRDefault="003A2752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1258" w:type="dxa"/>
            <w:vAlign w:val="center"/>
            <w:hideMark/>
          </w:tcPr>
          <w:p w14:paraId="4E69A02D" w14:textId="77777777" w:rsidR="003A2752" w:rsidRPr="00093D7D" w:rsidRDefault="003A2752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851" w:type="dxa"/>
            <w:vAlign w:val="center"/>
            <w:hideMark/>
          </w:tcPr>
          <w:p w14:paraId="4532BEC8" w14:textId="77777777" w:rsidR="003A2752" w:rsidRPr="00093D7D" w:rsidRDefault="003A2752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loại</w:t>
            </w:r>
          </w:p>
        </w:tc>
        <w:tc>
          <w:tcPr>
            <w:tcW w:w="1535" w:type="dxa"/>
            <w:vAlign w:val="center"/>
            <w:hideMark/>
          </w:tcPr>
          <w:p w14:paraId="46CDE6BB" w14:textId="77777777" w:rsidR="003A2752" w:rsidRPr="00093D7D" w:rsidRDefault="003A2752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1633" w:type="dxa"/>
            <w:vAlign w:val="center"/>
            <w:hideMark/>
          </w:tcPr>
          <w:p w14:paraId="6419793C" w14:textId="77777777" w:rsidR="003A2752" w:rsidRPr="00093D7D" w:rsidRDefault="003A2752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Cụm từ</w:t>
            </w:r>
          </w:p>
        </w:tc>
        <w:tc>
          <w:tcPr>
            <w:tcW w:w="1455" w:type="dxa"/>
            <w:vAlign w:val="center"/>
            <w:hideMark/>
          </w:tcPr>
          <w:p w14:paraId="404CE2D1" w14:textId="77777777" w:rsidR="003A2752" w:rsidRPr="00093D7D" w:rsidRDefault="003A2752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Đồng nghĩa</w:t>
            </w:r>
          </w:p>
        </w:tc>
        <w:tc>
          <w:tcPr>
            <w:tcW w:w="1608" w:type="dxa"/>
            <w:vAlign w:val="center"/>
            <w:hideMark/>
          </w:tcPr>
          <w:p w14:paraId="60A6349B" w14:textId="77777777" w:rsidR="003A2752" w:rsidRPr="00093D7D" w:rsidRDefault="003A2752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Trái nghĩa</w:t>
            </w:r>
          </w:p>
        </w:tc>
      </w:tr>
      <w:tr w:rsidR="003A2752" w:rsidRPr="00093D7D" w14:paraId="7ED52CB6" w14:textId="77777777" w:rsidTr="00292686">
        <w:tc>
          <w:tcPr>
            <w:tcW w:w="1572" w:type="dxa"/>
            <w:vAlign w:val="center"/>
            <w:hideMark/>
          </w:tcPr>
          <w:p w14:paraId="36224ECE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auteur (C2)</w:t>
            </w:r>
          </w:p>
        </w:tc>
        <w:tc>
          <w:tcPr>
            <w:tcW w:w="1258" w:type="dxa"/>
            <w:vAlign w:val="center"/>
            <w:hideMark/>
          </w:tcPr>
          <w:p w14:paraId="5D35F9FE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đạo diễn nghệ thuật, tác giả phim</w:t>
            </w:r>
          </w:p>
        </w:tc>
        <w:tc>
          <w:tcPr>
            <w:tcW w:w="851" w:type="dxa"/>
            <w:vAlign w:val="center"/>
            <w:hideMark/>
          </w:tcPr>
          <w:p w14:paraId="7AC4783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35" w:type="dxa"/>
            <w:vAlign w:val="center"/>
            <w:hideMark/>
          </w:tcPr>
          <w:p w14:paraId="5E44A1E2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/ɔːˈtɜː(r)/</w:t>
            </w:r>
          </w:p>
        </w:tc>
        <w:tc>
          <w:tcPr>
            <w:tcW w:w="1633" w:type="dxa"/>
            <w:vAlign w:val="center"/>
            <w:hideMark/>
          </w:tcPr>
          <w:p w14:paraId="0A03351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emerging auteur; acclaimed auteur</w:t>
            </w:r>
          </w:p>
        </w:tc>
        <w:tc>
          <w:tcPr>
            <w:tcW w:w="1455" w:type="dxa"/>
            <w:vAlign w:val="center"/>
            <w:hideMark/>
          </w:tcPr>
          <w:p w14:paraId="381892F7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filmmaker, director</w:t>
            </w:r>
          </w:p>
        </w:tc>
        <w:tc>
          <w:tcPr>
            <w:tcW w:w="1608" w:type="dxa"/>
            <w:vAlign w:val="center"/>
            <w:hideMark/>
          </w:tcPr>
          <w:p w14:paraId="21CADEE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A2752" w:rsidRPr="00093D7D" w14:paraId="05F22FFA" w14:textId="77777777" w:rsidTr="00292686">
        <w:tc>
          <w:tcPr>
            <w:tcW w:w="1572" w:type="dxa"/>
            <w:vAlign w:val="center"/>
            <w:hideMark/>
          </w:tcPr>
          <w:p w14:paraId="53212D30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multiplex (C1)</w:t>
            </w:r>
          </w:p>
        </w:tc>
        <w:tc>
          <w:tcPr>
            <w:tcW w:w="1258" w:type="dxa"/>
            <w:vAlign w:val="center"/>
            <w:hideMark/>
          </w:tcPr>
          <w:p w14:paraId="3ACF7A02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rạp chiếu phim đa phòng</w:t>
            </w:r>
          </w:p>
        </w:tc>
        <w:tc>
          <w:tcPr>
            <w:tcW w:w="851" w:type="dxa"/>
            <w:vAlign w:val="center"/>
            <w:hideMark/>
          </w:tcPr>
          <w:p w14:paraId="448863F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35" w:type="dxa"/>
            <w:vAlign w:val="center"/>
            <w:hideMark/>
          </w:tcPr>
          <w:p w14:paraId="3F6FA7E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/ˈmʌltɪpleks/</w:t>
            </w:r>
          </w:p>
        </w:tc>
        <w:tc>
          <w:tcPr>
            <w:tcW w:w="1633" w:type="dxa"/>
            <w:vAlign w:val="center"/>
            <w:hideMark/>
          </w:tcPr>
          <w:p w14:paraId="398983C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multiplex expansion; multiplex cinema</w:t>
            </w:r>
          </w:p>
        </w:tc>
        <w:tc>
          <w:tcPr>
            <w:tcW w:w="1455" w:type="dxa"/>
            <w:vAlign w:val="center"/>
            <w:hideMark/>
          </w:tcPr>
          <w:p w14:paraId="6B91B6AB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cinema complex, movie theater</w:t>
            </w:r>
          </w:p>
        </w:tc>
        <w:tc>
          <w:tcPr>
            <w:tcW w:w="1608" w:type="dxa"/>
            <w:vAlign w:val="center"/>
            <w:hideMark/>
          </w:tcPr>
          <w:p w14:paraId="5019B99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single-screen theater</w:t>
            </w:r>
          </w:p>
        </w:tc>
      </w:tr>
      <w:tr w:rsidR="003A2752" w:rsidRPr="00093D7D" w14:paraId="2AB78975" w14:textId="77777777" w:rsidTr="00292686">
        <w:tc>
          <w:tcPr>
            <w:tcW w:w="1572" w:type="dxa"/>
            <w:vAlign w:val="center"/>
            <w:hideMark/>
          </w:tcPr>
          <w:p w14:paraId="372733EE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catalyse (C1)</w:t>
            </w:r>
          </w:p>
        </w:tc>
        <w:tc>
          <w:tcPr>
            <w:tcW w:w="1258" w:type="dxa"/>
            <w:vAlign w:val="center"/>
            <w:hideMark/>
          </w:tcPr>
          <w:p w14:paraId="76000E72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xúc tác, thúc đẩy</w:t>
            </w:r>
          </w:p>
        </w:tc>
        <w:tc>
          <w:tcPr>
            <w:tcW w:w="851" w:type="dxa"/>
            <w:vAlign w:val="center"/>
            <w:hideMark/>
          </w:tcPr>
          <w:p w14:paraId="7B37153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35" w:type="dxa"/>
            <w:vAlign w:val="center"/>
            <w:hideMark/>
          </w:tcPr>
          <w:p w14:paraId="0B35A4BE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/ˈkætəlaɪz/</w:t>
            </w:r>
          </w:p>
        </w:tc>
        <w:tc>
          <w:tcPr>
            <w:tcW w:w="1633" w:type="dxa"/>
            <w:vAlign w:val="center"/>
            <w:hideMark/>
          </w:tcPr>
          <w:p w14:paraId="23FDC4B2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catalyse growth; catalyse change</w:t>
            </w:r>
          </w:p>
        </w:tc>
        <w:tc>
          <w:tcPr>
            <w:tcW w:w="1455" w:type="dxa"/>
            <w:vAlign w:val="center"/>
            <w:hideMark/>
          </w:tcPr>
          <w:p w14:paraId="596FB8EE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stimulate, accelerate, trigger</w:t>
            </w:r>
          </w:p>
        </w:tc>
        <w:tc>
          <w:tcPr>
            <w:tcW w:w="1608" w:type="dxa"/>
            <w:vAlign w:val="center"/>
            <w:hideMark/>
          </w:tcPr>
          <w:p w14:paraId="2E165B4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hinder, inhibit</w:t>
            </w:r>
          </w:p>
        </w:tc>
      </w:tr>
      <w:tr w:rsidR="003A2752" w:rsidRPr="00093D7D" w14:paraId="55E6AF5C" w14:textId="77777777" w:rsidTr="00292686">
        <w:tc>
          <w:tcPr>
            <w:tcW w:w="1572" w:type="dxa"/>
            <w:vAlign w:val="center"/>
            <w:hideMark/>
          </w:tcPr>
          <w:p w14:paraId="5E2113D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ecosystem (B2)</w:t>
            </w:r>
          </w:p>
        </w:tc>
        <w:tc>
          <w:tcPr>
            <w:tcW w:w="1258" w:type="dxa"/>
            <w:vAlign w:val="center"/>
            <w:hideMark/>
          </w:tcPr>
          <w:p w14:paraId="3603CE44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hệ sinh thái</w:t>
            </w:r>
          </w:p>
        </w:tc>
        <w:tc>
          <w:tcPr>
            <w:tcW w:w="851" w:type="dxa"/>
            <w:vAlign w:val="center"/>
            <w:hideMark/>
          </w:tcPr>
          <w:p w14:paraId="4B0CDD65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35" w:type="dxa"/>
            <w:vAlign w:val="center"/>
            <w:hideMark/>
          </w:tcPr>
          <w:p w14:paraId="47964B99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/ˈiːkəʊsɪstəm/</w:t>
            </w:r>
          </w:p>
        </w:tc>
        <w:tc>
          <w:tcPr>
            <w:tcW w:w="1633" w:type="dxa"/>
            <w:vAlign w:val="center"/>
            <w:hideMark/>
          </w:tcPr>
          <w:p w14:paraId="6BDF199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supportive ecosystem; digital ecosystem</w:t>
            </w:r>
          </w:p>
        </w:tc>
        <w:tc>
          <w:tcPr>
            <w:tcW w:w="1455" w:type="dxa"/>
            <w:vAlign w:val="center"/>
            <w:hideMark/>
          </w:tcPr>
          <w:p w14:paraId="68E60DC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environment, system</w:t>
            </w:r>
          </w:p>
        </w:tc>
        <w:tc>
          <w:tcPr>
            <w:tcW w:w="1608" w:type="dxa"/>
            <w:vAlign w:val="center"/>
            <w:hideMark/>
          </w:tcPr>
          <w:p w14:paraId="5CAC37D4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A2752" w:rsidRPr="00093D7D" w14:paraId="5EC38F89" w14:textId="77777777" w:rsidTr="00292686">
        <w:tc>
          <w:tcPr>
            <w:tcW w:w="1572" w:type="dxa"/>
            <w:vAlign w:val="center"/>
            <w:hideMark/>
          </w:tcPr>
          <w:p w14:paraId="0DE2331E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mainstream (B2)</w:t>
            </w:r>
          </w:p>
        </w:tc>
        <w:tc>
          <w:tcPr>
            <w:tcW w:w="1258" w:type="dxa"/>
            <w:vAlign w:val="center"/>
            <w:hideMark/>
          </w:tcPr>
          <w:p w14:paraId="39CFBF72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dòng chính, phổ biến</w:t>
            </w:r>
          </w:p>
        </w:tc>
        <w:tc>
          <w:tcPr>
            <w:tcW w:w="851" w:type="dxa"/>
            <w:vAlign w:val="center"/>
            <w:hideMark/>
          </w:tcPr>
          <w:p w14:paraId="71F03F12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535" w:type="dxa"/>
            <w:vAlign w:val="center"/>
            <w:hideMark/>
          </w:tcPr>
          <w:p w14:paraId="28B07A65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/ˈmeɪnstriːm/</w:t>
            </w:r>
          </w:p>
        </w:tc>
        <w:tc>
          <w:tcPr>
            <w:tcW w:w="1633" w:type="dxa"/>
            <w:vAlign w:val="center"/>
            <w:hideMark/>
          </w:tcPr>
          <w:p w14:paraId="15543B0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mainstream momentum; mainstream media</w:t>
            </w:r>
          </w:p>
        </w:tc>
        <w:tc>
          <w:tcPr>
            <w:tcW w:w="1455" w:type="dxa"/>
            <w:vAlign w:val="center"/>
            <w:hideMark/>
          </w:tcPr>
          <w:p w14:paraId="5B6A2AB4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conventional, popular</w:t>
            </w:r>
          </w:p>
        </w:tc>
        <w:tc>
          <w:tcPr>
            <w:tcW w:w="1608" w:type="dxa"/>
            <w:vAlign w:val="center"/>
            <w:hideMark/>
          </w:tcPr>
          <w:p w14:paraId="12F5121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alternative, fringe</w:t>
            </w:r>
          </w:p>
        </w:tc>
      </w:tr>
      <w:tr w:rsidR="003A2752" w:rsidRPr="00093D7D" w14:paraId="7964A3DE" w14:textId="77777777" w:rsidTr="00292686">
        <w:tc>
          <w:tcPr>
            <w:tcW w:w="1572" w:type="dxa"/>
            <w:vAlign w:val="center"/>
            <w:hideMark/>
          </w:tcPr>
          <w:p w14:paraId="0F6667CB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momentum (B2)</w:t>
            </w:r>
          </w:p>
        </w:tc>
        <w:tc>
          <w:tcPr>
            <w:tcW w:w="1258" w:type="dxa"/>
            <w:vAlign w:val="center"/>
            <w:hideMark/>
          </w:tcPr>
          <w:p w14:paraId="66A8953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động lực, đà phát triển</w:t>
            </w:r>
          </w:p>
        </w:tc>
        <w:tc>
          <w:tcPr>
            <w:tcW w:w="851" w:type="dxa"/>
            <w:vAlign w:val="center"/>
            <w:hideMark/>
          </w:tcPr>
          <w:p w14:paraId="6C720B5E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35" w:type="dxa"/>
            <w:vAlign w:val="center"/>
            <w:hideMark/>
          </w:tcPr>
          <w:p w14:paraId="6E2AF68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/məˈmentəm/</w:t>
            </w:r>
          </w:p>
        </w:tc>
        <w:tc>
          <w:tcPr>
            <w:tcW w:w="1633" w:type="dxa"/>
            <w:vAlign w:val="center"/>
            <w:hideMark/>
          </w:tcPr>
          <w:p w14:paraId="0141848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gain momentum; build momentum</w:t>
            </w:r>
          </w:p>
        </w:tc>
        <w:tc>
          <w:tcPr>
            <w:tcW w:w="1455" w:type="dxa"/>
            <w:vAlign w:val="center"/>
            <w:hideMark/>
          </w:tcPr>
          <w:p w14:paraId="4985C18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impetus, drive, thrust</w:t>
            </w:r>
          </w:p>
        </w:tc>
        <w:tc>
          <w:tcPr>
            <w:tcW w:w="1608" w:type="dxa"/>
            <w:vAlign w:val="center"/>
            <w:hideMark/>
          </w:tcPr>
          <w:p w14:paraId="2B5F12E5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stagnation, inertia</w:t>
            </w:r>
          </w:p>
        </w:tc>
      </w:tr>
      <w:tr w:rsidR="003A2752" w:rsidRPr="00093D7D" w14:paraId="56E28EE8" w14:textId="77777777" w:rsidTr="00292686">
        <w:tc>
          <w:tcPr>
            <w:tcW w:w="1572" w:type="dxa"/>
            <w:vAlign w:val="center"/>
            <w:hideMark/>
          </w:tcPr>
          <w:p w14:paraId="24EF8332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reschedule (B2)</w:t>
            </w:r>
          </w:p>
        </w:tc>
        <w:tc>
          <w:tcPr>
            <w:tcW w:w="1258" w:type="dxa"/>
            <w:vAlign w:val="center"/>
            <w:hideMark/>
          </w:tcPr>
          <w:p w14:paraId="1388DF45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sắp xếp lại lịch</w:t>
            </w:r>
          </w:p>
        </w:tc>
        <w:tc>
          <w:tcPr>
            <w:tcW w:w="851" w:type="dxa"/>
            <w:vAlign w:val="center"/>
            <w:hideMark/>
          </w:tcPr>
          <w:p w14:paraId="04EA263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35" w:type="dxa"/>
            <w:vAlign w:val="center"/>
            <w:hideMark/>
          </w:tcPr>
          <w:p w14:paraId="25C8149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/riːˈʃedjuːl/</w:t>
            </w:r>
          </w:p>
        </w:tc>
        <w:tc>
          <w:tcPr>
            <w:tcW w:w="1633" w:type="dxa"/>
            <w:vAlign w:val="center"/>
            <w:hideMark/>
          </w:tcPr>
          <w:p w14:paraId="07CBE40B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reschedule meeting; reschedule appointment</w:t>
            </w:r>
          </w:p>
        </w:tc>
        <w:tc>
          <w:tcPr>
            <w:tcW w:w="1455" w:type="dxa"/>
            <w:vAlign w:val="center"/>
            <w:hideMark/>
          </w:tcPr>
          <w:p w14:paraId="33F82A07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postpone, rearrange</w:t>
            </w:r>
          </w:p>
        </w:tc>
        <w:tc>
          <w:tcPr>
            <w:tcW w:w="1608" w:type="dxa"/>
            <w:vAlign w:val="center"/>
            <w:hideMark/>
          </w:tcPr>
          <w:p w14:paraId="52711294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maintain, keep</w:t>
            </w:r>
          </w:p>
        </w:tc>
      </w:tr>
      <w:tr w:rsidR="003A2752" w:rsidRPr="00093D7D" w14:paraId="3435CE2F" w14:textId="77777777" w:rsidTr="00292686">
        <w:tc>
          <w:tcPr>
            <w:tcW w:w="1572" w:type="dxa"/>
            <w:vAlign w:val="center"/>
            <w:hideMark/>
          </w:tcPr>
          <w:p w14:paraId="4C913DA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unforeseen (C1)</w:t>
            </w:r>
          </w:p>
        </w:tc>
        <w:tc>
          <w:tcPr>
            <w:tcW w:w="1258" w:type="dxa"/>
            <w:vAlign w:val="center"/>
            <w:hideMark/>
          </w:tcPr>
          <w:p w14:paraId="7AF66A82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không lường trước</w:t>
            </w:r>
          </w:p>
        </w:tc>
        <w:tc>
          <w:tcPr>
            <w:tcW w:w="851" w:type="dxa"/>
            <w:vAlign w:val="center"/>
            <w:hideMark/>
          </w:tcPr>
          <w:p w14:paraId="5A60E454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535" w:type="dxa"/>
            <w:vAlign w:val="center"/>
            <w:hideMark/>
          </w:tcPr>
          <w:p w14:paraId="522441F5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/ˌʌnfɔːˈsiːn/</w:t>
            </w:r>
          </w:p>
        </w:tc>
        <w:tc>
          <w:tcPr>
            <w:tcW w:w="1633" w:type="dxa"/>
            <w:vAlign w:val="center"/>
            <w:hideMark/>
          </w:tcPr>
          <w:p w14:paraId="54032CDE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unforeseen circumstances; unforeseen consequences</w:t>
            </w:r>
          </w:p>
        </w:tc>
        <w:tc>
          <w:tcPr>
            <w:tcW w:w="1455" w:type="dxa"/>
            <w:vAlign w:val="center"/>
            <w:hideMark/>
          </w:tcPr>
          <w:p w14:paraId="18DD2AD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unexpected, unanticipated</w:t>
            </w:r>
          </w:p>
        </w:tc>
        <w:tc>
          <w:tcPr>
            <w:tcW w:w="1608" w:type="dxa"/>
            <w:vAlign w:val="center"/>
            <w:hideMark/>
          </w:tcPr>
          <w:p w14:paraId="77C0A2E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expected, predictable</w:t>
            </w:r>
          </w:p>
        </w:tc>
      </w:tr>
      <w:tr w:rsidR="003A2752" w:rsidRPr="00093D7D" w14:paraId="1FBFB169" w14:textId="77777777" w:rsidTr="00292686">
        <w:tc>
          <w:tcPr>
            <w:tcW w:w="1572" w:type="dxa"/>
            <w:vAlign w:val="center"/>
            <w:hideMark/>
          </w:tcPr>
          <w:p w14:paraId="0F33B45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flexibility (B2)</w:t>
            </w:r>
          </w:p>
        </w:tc>
        <w:tc>
          <w:tcPr>
            <w:tcW w:w="1258" w:type="dxa"/>
            <w:vAlign w:val="center"/>
            <w:hideMark/>
          </w:tcPr>
          <w:p w14:paraId="4D99800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linh hoạt</w:t>
            </w:r>
          </w:p>
        </w:tc>
        <w:tc>
          <w:tcPr>
            <w:tcW w:w="851" w:type="dxa"/>
            <w:vAlign w:val="center"/>
            <w:hideMark/>
          </w:tcPr>
          <w:p w14:paraId="14D2AA3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35" w:type="dxa"/>
            <w:vAlign w:val="center"/>
            <w:hideMark/>
          </w:tcPr>
          <w:p w14:paraId="70D9205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/ˌfleksəˈbɪləti/</w:t>
            </w:r>
          </w:p>
        </w:tc>
        <w:tc>
          <w:tcPr>
            <w:tcW w:w="1633" w:type="dxa"/>
            <w:vAlign w:val="center"/>
            <w:hideMark/>
          </w:tcPr>
          <w:p w14:paraId="54BA0544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show flexibility; flexibility in approach</w:t>
            </w:r>
          </w:p>
        </w:tc>
        <w:tc>
          <w:tcPr>
            <w:tcW w:w="1455" w:type="dxa"/>
            <w:vAlign w:val="center"/>
            <w:hideMark/>
          </w:tcPr>
          <w:p w14:paraId="7F68D7F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adaptability, versatility</w:t>
            </w:r>
          </w:p>
        </w:tc>
        <w:tc>
          <w:tcPr>
            <w:tcW w:w="1608" w:type="dxa"/>
            <w:vAlign w:val="center"/>
            <w:hideMark/>
          </w:tcPr>
          <w:p w14:paraId="74313B5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rigidity, inflexibility</w:t>
            </w:r>
          </w:p>
        </w:tc>
      </w:tr>
      <w:tr w:rsidR="003A2752" w:rsidRPr="00093D7D" w14:paraId="00BB1014" w14:textId="77777777" w:rsidTr="00292686">
        <w:tc>
          <w:tcPr>
            <w:tcW w:w="1572" w:type="dxa"/>
            <w:vAlign w:val="center"/>
            <w:hideMark/>
          </w:tcPr>
          <w:p w14:paraId="1805D367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coordinator (B2)</w:t>
            </w:r>
          </w:p>
        </w:tc>
        <w:tc>
          <w:tcPr>
            <w:tcW w:w="1258" w:type="dxa"/>
            <w:vAlign w:val="center"/>
            <w:hideMark/>
          </w:tcPr>
          <w:p w14:paraId="328BCA1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người điều phối</w:t>
            </w:r>
          </w:p>
        </w:tc>
        <w:tc>
          <w:tcPr>
            <w:tcW w:w="851" w:type="dxa"/>
            <w:vAlign w:val="center"/>
            <w:hideMark/>
          </w:tcPr>
          <w:p w14:paraId="37D5C77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35" w:type="dxa"/>
            <w:vAlign w:val="center"/>
            <w:hideMark/>
          </w:tcPr>
          <w:p w14:paraId="1F526059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/kəʊˈɔːdɪneɪtə(r)/</w:t>
            </w:r>
          </w:p>
        </w:tc>
        <w:tc>
          <w:tcPr>
            <w:tcW w:w="1633" w:type="dxa"/>
            <w:vAlign w:val="center"/>
            <w:hideMark/>
          </w:tcPr>
          <w:p w14:paraId="364705A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recruitment coordinator; project coordinator</w:t>
            </w:r>
          </w:p>
        </w:tc>
        <w:tc>
          <w:tcPr>
            <w:tcW w:w="1455" w:type="dxa"/>
            <w:vAlign w:val="center"/>
            <w:hideMark/>
          </w:tcPr>
          <w:p w14:paraId="5DB1CBC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organizer, manager</w:t>
            </w:r>
          </w:p>
        </w:tc>
        <w:tc>
          <w:tcPr>
            <w:tcW w:w="1608" w:type="dxa"/>
            <w:vAlign w:val="center"/>
            <w:hideMark/>
          </w:tcPr>
          <w:p w14:paraId="08E2D2BB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A2752" w:rsidRPr="00093D7D" w14:paraId="16FEBF1E" w14:textId="77777777" w:rsidTr="00292686">
        <w:tc>
          <w:tcPr>
            <w:tcW w:w="1572" w:type="dxa"/>
            <w:vAlign w:val="center"/>
            <w:hideMark/>
          </w:tcPr>
          <w:p w14:paraId="23646EF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foster (C1)</w:t>
            </w:r>
          </w:p>
        </w:tc>
        <w:tc>
          <w:tcPr>
            <w:tcW w:w="1258" w:type="dxa"/>
            <w:vAlign w:val="center"/>
            <w:hideMark/>
          </w:tcPr>
          <w:p w14:paraId="5F01A6D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nuôi dưỡng, thúc đẩy</w:t>
            </w:r>
          </w:p>
        </w:tc>
        <w:tc>
          <w:tcPr>
            <w:tcW w:w="851" w:type="dxa"/>
            <w:vAlign w:val="center"/>
            <w:hideMark/>
          </w:tcPr>
          <w:p w14:paraId="5D6A526B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35" w:type="dxa"/>
            <w:vAlign w:val="center"/>
            <w:hideMark/>
          </w:tcPr>
          <w:p w14:paraId="52E8BFF7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/ˈfɒstə(r)/</w:t>
            </w:r>
          </w:p>
        </w:tc>
        <w:tc>
          <w:tcPr>
            <w:tcW w:w="1633" w:type="dxa"/>
            <w:vAlign w:val="center"/>
            <w:hideMark/>
          </w:tcPr>
          <w:p w14:paraId="4619528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foster awareness; foster growth</w:t>
            </w:r>
          </w:p>
        </w:tc>
        <w:tc>
          <w:tcPr>
            <w:tcW w:w="1455" w:type="dxa"/>
            <w:vAlign w:val="center"/>
            <w:hideMark/>
          </w:tcPr>
          <w:p w14:paraId="5480D3A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promote, encourage, nurture</w:t>
            </w:r>
          </w:p>
        </w:tc>
        <w:tc>
          <w:tcPr>
            <w:tcW w:w="1608" w:type="dxa"/>
            <w:vAlign w:val="center"/>
            <w:hideMark/>
          </w:tcPr>
          <w:p w14:paraId="6D454F4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discourage, hinder</w:t>
            </w:r>
          </w:p>
        </w:tc>
      </w:tr>
      <w:tr w:rsidR="003A2752" w:rsidRPr="00093D7D" w14:paraId="7C65847C" w14:textId="77777777" w:rsidTr="00292686">
        <w:tc>
          <w:tcPr>
            <w:tcW w:w="1572" w:type="dxa"/>
            <w:vAlign w:val="center"/>
            <w:hideMark/>
          </w:tcPr>
          <w:p w14:paraId="45F6AC74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sustainability (B2)</w:t>
            </w:r>
          </w:p>
        </w:tc>
        <w:tc>
          <w:tcPr>
            <w:tcW w:w="1258" w:type="dxa"/>
            <w:vAlign w:val="center"/>
            <w:hideMark/>
          </w:tcPr>
          <w:p w14:paraId="2342ADB7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tính bền vững</w:t>
            </w:r>
          </w:p>
        </w:tc>
        <w:tc>
          <w:tcPr>
            <w:tcW w:w="851" w:type="dxa"/>
            <w:vAlign w:val="center"/>
            <w:hideMark/>
          </w:tcPr>
          <w:p w14:paraId="500F1B9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35" w:type="dxa"/>
            <w:vAlign w:val="center"/>
            <w:hideMark/>
          </w:tcPr>
          <w:p w14:paraId="6EA1A4E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/səˌsteɪnəˈbɪləti/</w:t>
            </w:r>
          </w:p>
        </w:tc>
        <w:tc>
          <w:tcPr>
            <w:tcW w:w="1633" w:type="dxa"/>
            <w:vAlign w:val="center"/>
            <w:hideMark/>
          </w:tcPr>
          <w:p w14:paraId="4A40FFB9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environmental sustainability; sustainability efforts</w:t>
            </w:r>
          </w:p>
        </w:tc>
        <w:tc>
          <w:tcPr>
            <w:tcW w:w="1455" w:type="dxa"/>
            <w:vAlign w:val="center"/>
            <w:hideMark/>
          </w:tcPr>
          <w:p w14:paraId="3A9F3E24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durability, viability</w:t>
            </w:r>
          </w:p>
        </w:tc>
        <w:tc>
          <w:tcPr>
            <w:tcW w:w="1608" w:type="dxa"/>
            <w:vAlign w:val="center"/>
            <w:hideMark/>
          </w:tcPr>
          <w:p w14:paraId="0A1FAE1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unsustainability</w:t>
            </w:r>
          </w:p>
        </w:tc>
      </w:tr>
      <w:tr w:rsidR="003A2752" w:rsidRPr="00093D7D" w14:paraId="3D07666C" w14:textId="77777777" w:rsidTr="00292686">
        <w:tc>
          <w:tcPr>
            <w:tcW w:w="1572" w:type="dxa"/>
            <w:vAlign w:val="center"/>
            <w:hideMark/>
          </w:tcPr>
          <w:p w14:paraId="5D987FBB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blessing (B2)</w:t>
            </w:r>
          </w:p>
        </w:tc>
        <w:tc>
          <w:tcPr>
            <w:tcW w:w="1258" w:type="dxa"/>
            <w:vAlign w:val="center"/>
            <w:hideMark/>
          </w:tcPr>
          <w:p w14:paraId="3E691E59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phước lành, điều may mắn</w:t>
            </w:r>
          </w:p>
        </w:tc>
        <w:tc>
          <w:tcPr>
            <w:tcW w:w="851" w:type="dxa"/>
            <w:vAlign w:val="center"/>
            <w:hideMark/>
          </w:tcPr>
          <w:p w14:paraId="61BE0802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35" w:type="dxa"/>
            <w:vAlign w:val="center"/>
            <w:hideMark/>
          </w:tcPr>
          <w:p w14:paraId="52462019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/ˈblesɪŋ/</w:t>
            </w:r>
          </w:p>
        </w:tc>
        <w:tc>
          <w:tcPr>
            <w:tcW w:w="1633" w:type="dxa"/>
            <w:vAlign w:val="center"/>
            <w:hideMark/>
          </w:tcPr>
          <w:p w14:paraId="674A4415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blessing in disguise; mixed blessing</w:t>
            </w:r>
          </w:p>
        </w:tc>
        <w:tc>
          <w:tcPr>
            <w:tcW w:w="1455" w:type="dxa"/>
            <w:vAlign w:val="center"/>
            <w:hideMark/>
          </w:tcPr>
          <w:p w14:paraId="2722D42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advantage, benefit</w:t>
            </w:r>
          </w:p>
        </w:tc>
        <w:tc>
          <w:tcPr>
            <w:tcW w:w="1608" w:type="dxa"/>
            <w:vAlign w:val="center"/>
            <w:hideMark/>
          </w:tcPr>
          <w:p w14:paraId="7E311BE0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curse, misfortune</w:t>
            </w:r>
          </w:p>
        </w:tc>
      </w:tr>
      <w:tr w:rsidR="003A2752" w:rsidRPr="00093D7D" w14:paraId="3FFD12A8" w14:textId="77777777" w:rsidTr="00292686">
        <w:tc>
          <w:tcPr>
            <w:tcW w:w="1572" w:type="dxa"/>
            <w:vAlign w:val="center"/>
            <w:hideMark/>
          </w:tcPr>
          <w:p w14:paraId="5FF1156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clarify (B2)</w:t>
            </w:r>
          </w:p>
        </w:tc>
        <w:tc>
          <w:tcPr>
            <w:tcW w:w="1258" w:type="dxa"/>
            <w:vAlign w:val="center"/>
            <w:hideMark/>
          </w:tcPr>
          <w:p w14:paraId="3ECFC86B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làm rõ, giải thích</w:t>
            </w:r>
          </w:p>
        </w:tc>
        <w:tc>
          <w:tcPr>
            <w:tcW w:w="851" w:type="dxa"/>
            <w:vAlign w:val="center"/>
            <w:hideMark/>
          </w:tcPr>
          <w:p w14:paraId="4448983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35" w:type="dxa"/>
            <w:vAlign w:val="center"/>
            <w:hideMark/>
          </w:tcPr>
          <w:p w14:paraId="3003A28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/ˈklærəfaɪ/</w:t>
            </w:r>
          </w:p>
        </w:tc>
        <w:tc>
          <w:tcPr>
            <w:tcW w:w="1633" w:type="dxa"/>
            <w:vAlign w:val="center"/>
            <w:hideMark/>
          </w:tcPr>
          <w:p w14:paraId="167E481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clarify expectations; clarify position</w:t>
            </w:r>
          </w:p>
        </w:tc>
        <w:tc>
          <w:tcPr>
            <w:tcW w:w="1455" w:type="dxa"/>
            <w:vAlign w:val="center"/>
            <w:hideMark/>
          </w:tcPr>
          <w:p w14:paraId="05A085A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explain, elucidate, illuminate</w:t>
            </w:r>
          </w:p>
        </w:tc>
        <w:tc>
          <w:tcPr>
            <w:tcW w:w="1608" w:type="dxa"/>
            <w:vAlign w:val="center"/>
            <w:hideMark/>
          </w:tcPr>
          <w:p w14:paraId="7A3435B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confuse, obscure</w:t>
            </w:r>
          </w:p>
        </w:tc>
      </w:tr>
      <w:tr w:rsidR="003A2752" w:rsidRPr="00093D7D" w14:paraId="7949C59E" w14:textId="77777777" w:rsidTr="00292686">
        <w:tc>
          <w:tcPr>
            <w:tcW w:w="1572" w:type="dxa"/>
            <w:vAlign w:val="center"/>
            <w:hideMark/>
          </w:tcPr>
          <w:p w14:paraId="6AC18FF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disrupt (C1)</w:t>
            </w:r>
          </w:p>
        </w:tc>
        <w:tc>
          <w:tcPr>
            <w:tcW w:w="1258" w:type="dxa"/>
            <w:vAlign w:val="center"/>
            <w:hideMark/>
          </w:tcPr>
          <w:p w14:paraId="1EBD0E3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phá vỡ, làm gián đoạn</w:t>
            </w:r>
          </w:p>
        </w:tc>
        <w:tc>
          <w:tcPr>
            <w:tcW w:w="851" w:type="dxa"/>
            <w:vAlign w:val="center"/>
            <w:hideMark/>
          </w:tcPr>
          <w:p w14:paraId="55D7F84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35" w:type="dxa"/>
            <w:vAlign w:val="center"/>
            <w:hideMark/>
          </w:tcPr>
          <w:p w14:paraId="595C8585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/dɪsˈrʌpt/</w:t>
            </w:r>
          </w:p>
        </w:tc>
        <w:tc>
          <w:tcPr>
            <w:tcW w:w="1633" w:type="dxa"/>
            <w:vAlign w:val="center"/>
            <w:hideMark/>
          </w:tcPr>
          <w:p w14:paraId="4D7B3554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disrupt industry; disrupt service</w:t>
            </w:r>
          </w:p>
        </w:tc>
        <w:tc>
          <w:tcPr>
            <w:tcW w:w="1455" w:type="dxa"/>
            <w:vAlign w:val="center"/>
            <w:hideMark/>
          </w:tcPr>
          <w:p w14:paraId="0AB9B495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disturb, upset, interrupt</w:t>
            </w:r>
          </w:p>
        </w:tc>
        <w:tc>
          <w:tcPr>
            <w:tcW w:w="1608" w:type="dxa"/>
            <w:vAlign w:val="center"/>
            <w:hideMark/>
          </w:tcPr>
          <w:p w14:paraId="11515C2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maintain, continue</w:t>
            </w:r>
          </w:p>
        </w:tc>
      </w:tr>
      <w:tr w:rsidR="003A2752" w:rsidRPr="00093D7D" w14:paraId="752F6DC7" w14:textId="77777777" w:rsidTr="00292686">
        <w:tc>
          <w:tcPr>
            <w:tcW w:w="1572" w:type="dxa"/>
            <w:vAlign w:val="center"/>
            <w:hideMark/>
          </w:tcPr>
          <w:p w14:paraId="1E2F4319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consolidation (C1)</w:t>
            </w:r>
          </w:p>
        </w:tc>
        <w:tc>
          <w:tcPr>
            <w:tcW w:w="1258" w:type="dxa"/>
            <w:vAlign w:val="center"/>
            <w:hideMark/>
          </w:tcPr>
          <w:p w14:paraId="162DE3E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hợp nhất, củng cố</w:t>
            </w:r>
          </w:p>
        </w:tc>
        <w:tc>
          <w:tcPr>
            <w:tcW w:w="851" w:type="dxa"/>
            <w:vAlign w:val="center"/>
            <w:hideMark/>
          </w:tcPr>
          <w:p w14:paraId="798E171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35" w:type="dxa"/>
            <w:vAlign w:val="center"/>
            <w:hideMark/>
          </w:tcPr>
          <w:p w14:paraId="5B18FAA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/kənˌsɒlɪˈdeɪʃn/</w:t>
            </w:r>
          </w:p>
        </w:tc>
        <w:tc>
          <w:tcPr>
            <w:tcW w:w="1633" w:type="dxa"/>
            <w:vAlign w:val="center"/>
            <w:hideMark/>
          </w:tcPr>
          <w:p w14:paraId="68552AD7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platform consolidation; debt consolidation</w:t>
            </w:r>
          </w:p>
        </w:tc>
        <w:tc>
          <w:tcPr>
            <w:tcW w:w="1455" w:type="dxa"/>
            <w:vAlign w:val="center"/>
            <w:hideMark/>
          </w:tcPr>
          <w:p w14:paraId="26596734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merger, integration</w:t>
            </w:r>
          </w:p>
        </w:tc>
        <w:tc>
          <w:tcPr>
            <w:tcW w:w="1608" w:type="dxa"/>
            <w:vAlign w:val="center"/>
            <w:hideMark/>
          </w:tcPr>
          <w:p w14:paraId="4ED8FB59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separation, fragmentation</w:t>
            </w:r>
          </w:p>
        </w:tc>
      </w:tr>
      <w:tr w:rsidR="003A2752" w:rsidRPr="00093D7D" w14:paraId="69D35D9B" w14:textId="77777777" w:rsidTr="00292686">
        <w:tc>
          <w:tcPr>
            <w:tcW w:w="1572" w:type="dxa"/>
            <w:vAlign w:val="center"/>
            <w:hideMark/>
          </w:tcPr>
          <w:p w14:paraId="37937370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comprehensive (B2)</w:t>
            </w:r>
          </w:p>
        </w:tc>
        <w:tc>
          <w:tcPr>
            <w:tcW w:w="1258" w:type="dxa"/>
            <w:vAlign w:val="center"/>
            <w:hideMark/>
          </w:tcPr>
          <w:p w14:paraId="2EC06B2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toàn diện</w:t>
            </w:r>
          </w:p>
        </w:tc>
        <w:tc>
          <w:tcPr>
            <w:tcW w:w="851" w:type="dxa"/>
            <w:vAlign w:val="center"/>
            <w:hideMark/>
          </w:tcPr>
          <w:p w14:paraId="26DC6ED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535" w:type="dxa"/>
            <w:vAlign w:val="center"/>
            <w:hideMark/>
          </w:tcPr>
          <w:p w14:paraId="71962C7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/ˌkɒmprɪˈhensɪv/</w:t>
            </w:r>
          </w:p>
        </w:tc>
        <w:tc>
          <w:tcPr>
            <w:tcW w:w="1633" w:type="dxa"/>
            <w:vAlign w:val="center"/>
            <w:hideMark/>
          </w:tcPr>
          <w:p w14:paraId="2934A7B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comprehensive testing; comprehensive coverage</w:t>
            </w:r>
          </w:p>
        </w:tc>
        <w:tc>
          <w:tcPr>
            <w:tcW w:w="1455" w:type="dxa"/>
            <w:vAlign w:val="center"/>
            <w:hideMark/>
          </w:tcPr>
          <w:p w14:paraId="6412492E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thorough, complete, extensive</w:t>
            </w:r>
          </w:p>
        </w:tc>
        <w:tc>
          <w:tcPr>
            <w:tcW w:w="1608" w:type="dxa"/>
            <w:vAlign w:val="center"/>
            <w:hideMark/>
          </w:tcPr>
          <w:p w14:paraId="2C8E4AAB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partial, limited</w:t>
            </w:r>
          </w:p>
        </w:tc>
      </w:tr>
      <w:tr w:rsidR="003A2752" w:rsidRPr="00093D7D" w14:paraId="74772C97" w14:textId="77777777" w:rsidTr="00292686">
        <w:tc>
          <w:tcPr>
            <w:tcW w:w="1572" w:type="dxa"/>
            <w:vAlign w:val="center"/>
            <w:hideMark/>
          </w:tcPr>
          <w:p w14:paraId="6CBAFB3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interoperability (C2)</w:t>
            </w:r>
          </w:p>
        </w:tc>
        <w:tc>
          <w:tcPr>
            <w:tcW w:w="1258" w:type="dxa"/>
            <w:vAlign w:val="center"/>
            <w:hideMark/>
          </w:tcPr>
          <w:p w14:paraId="5C43789E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khả năng tương tác</w:t>
            </w:r>
          </w:p>
        </w:tc>
        <w:tc>
          <w:tcPr>
            <w:tcW w:w="851" w:type="dxa"/>
            <w:vAlign w:val="center"/>
            <w:hideMark/>
          </w:tcPr>
          <w:p w14:paraId="23771BF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35" w:type="dxa"/>
            <w:vAlign w:val="center"/>
            <w:hideMark/>
          </w:tcPr>
          <w:p w14:paraId="2B77BE8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/ˌɪntərɒpərəˈbɪləti/</w:t>
            </w:r>
          </w:p>
        </w:tc>
        <w:tc>
          <w:tcPr>
            <w:tcW w:w="1633" w:type="dxa"/>
            <w:vAlign w:val="center"/>
            <w:hideMark/>
          </w:tcPr>
          <w:p w14:paraId="2BD4E995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cross-platform interoperability; system interoperability</w:t>
            </w:r>
          </w:p>
        </w:tc>
        <w:tc>
          <w:tcPr>
            <w:tcW w:w="1455" w:type="dxa"/>
            <w:vAlign w:val="center"/>
            <w:hideMark/>
          </w:tcPr>
          <w:p w14:paraId="2211B6D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compatibility, connectivity</w:t>
            </w:r>
          </w:p>
        </w:tc>
        <w:tc>
          <w:tcPr>
            <w:tcW w:w="1608" w:type="dxa"/>
            <w:vAlign w:val="center"/>
            <w:hideMark/>
          </w:tcPr>
          <w:p w14:paraId="1CA15644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incompatibility</w:t>
            </w:r>
          </w:p>
        </w:tc>
      </w:tr>
      <w:tr w:rsidR="003A2752" w:rsidRPr="00093D7D" w14:paraId="4FD5C7A8" w14:textId="77777777" w:rsidTr="00292686">
        <w:tc>
          <w:tcPr>
            <w:tcW w:w="1572" w:type="dxa"/>
            <w:vAlign w:val="center"/>
            <w:hideMark/>
          </w:tcPr>
          <w:p w14:paraId="1AF69E69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coherent (C1)</w:t>
            </w:r>
          </w:p>
        </w:tc>
        <w:tc>
          <w:tcPr>
            <w:tcW w:w="1258" w:type="dxa"/>
            <w:vAlign w:val="center"/>
            <w:hideMark/>
          </w:tcPr>
          <w:p w14:paraId="0227D7D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mạch lạc, nhất quán</w:t>
            </w:r>
          </w:p>
        </w:tc>
        <w:tc>
          <w:tcPr>
            <w:tcW w:w="851" w:type="dxa"/>
            <w:vAlign w:val="center"/>
            <w:hideMark/>
          </w:tcPr>
          <w:p w14:paraId="4D91428E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535" w:type="dxa"/>
            <w:vAlign w:val="center"/>
            <w:hideMark/>
          </w:tcPr>
          <w:p w14:paraId="58B3126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/kəʊˈhɪərənt/</w:t>
            </w:r>
          </w:p>
        </w:tc>
        <w:tc>
          <w:tcPr>
            <w:tcW w:w="1633" w:type="dxa"/>
            <w:vAlign w:val="center"/>
            <w:hideMark/>
          </w:tcPr>
          <w:p w14:paraId="68D71CC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coherent rules; coherent strategy</w:t>
            </w:r>
          </w:p>
        </w:tc>
        <w:tc>
          <w:tcPr>
            <w:tcW w:w="1455" w:type="dxa"/>
            <w:vAlign w:val="center"/>
            <w:hideMark/>
          </w:tcPr>
          <w:p w14:paraId="1F7863E0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logical, consistent, rational</w:t>
            </w:r>
          </w:p>
        </w:tc>
        <w:tc>
          <w:tcPr>
            <w:tcW w:w="1608" w:type="dxa"/>
            <w:vAlign w:val="center"/>
            <w:hideMark/>
          </w:tcPr>
          <w:p w14:paraId="689C50D4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incoherent, confused</w:t>
            </w:r>
          </w:p>
        </w:tc>
      </w:tr>
      <w:tr w:rsidR="003A2752" w:rsidRPr="00093D7D" w14:paraId="44CF43A4" w14:textId="77777777" w:rsidTr="00292686">
        <w:tc>
          <w:tcPr>
            <w:tcW w:w="1572" w:type="dxa"/>
            <w:vAlign w:val="center"/>
            <w:hideMark/>
          </w:tcPr>
          <w:p w14:paraId="57594E6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perpetual (C1)</w:t>
            </w:r>
          </w:p>
        </w:tc>
        <w:tc>
          <w:tcPr>
            <w:tcW w:w="1258" w:type="dxa"/>
            <w:vAlign w:val="center"/>
            <w:hideMark/>
          </w:tcPr>
          <w:p w14:paraId="18226FA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vĩnh viễn, liên tục</w:t>
            </w:r>
          </w:p>
        </w:tc>
        <w:tc>
          <w:tcPr>
            <w:tcW w:w="851" w:type="dxa"/>
            <w:vAlign w:val="center"/>
            <w:hideMark/>
          </w:tcPr>
          <w:p w14:paraId="7C2170F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535" w:type="dxa"/>
            <w:vAlign w:val="center"/>
            <w:hideMark/>
          </w:tcPr>
          <w:p w14:paraId="29F8A3A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/pəˈpetʃuəl/</w:t>
            </w:r>
          </w:p>
        </w:tc>
        <w:tc>
          <w:tcPr>
            <w:tcW w:w="1633" w:type="dxa"/>
            <w:vAlign w:val="center"/>
            <w:hideMark/>
          </w:tcPr>
          <w:p w14:paraId="42AA2BE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perpetual relearning; perpetual motion</w:t>
            </w:r>
          </w:p>
        </w:tc>
        <w:tc>
          <w:tcPr>
            <w:tcW w:w="1455" w:type="dxa"/>
            <w:vAlign w:val="center"/>
            <w:hideMark/>
          </w:tcPr>
          <w:p w14:paraId="15643E80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continuous, constant, endless</w:t>
            </w:r>
          </w:p>
        </w:tc>
        <w:tc>
          <w:tcPr>
            <w:tcW w:w="1608" w:type="dxa"/>
            <w:vAlign w:val="center"/>
            <w:hideMark/>
          </w:tcPr>
          <w:p w14:paraId="41BE83B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temporary, occasional</w:t>
            </w:r>
          </w:p>
        </w:tc>
      </w:tr>
      <w:tr w:rsidR="003A2752" w:rsidRPr="00093D7D" w14:paraId="46C4D164" w14:textId="77777777" w:rsidTr="00292686">
        <w:tc>
          <w:tcPr>
            <w:tcW w:w="1572" w:type="dxa"/>
            <w:vAlign w:val="center"/>
            <w:hideMark/>
          </w:tcPr>
          <w:p w14:paraId="5E62CDB5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tangible (C1)</w:t>
            </w:r>
          </w:p>
        </w:tc>
        <w:tc>
          <w:tcPr>
            <w:tcW w:w="1258" w:type="dxa"/>
            <w:vAlign w:val="center"/>
            <w:hideMark/>
          </w:tcPr>
          <w:p w14:paraId="0F7A7E8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hữu hình, rõ ràng</w:t>
            </w:r>
          </w:p>
        </w:tc>
        <w:tc>
          <w:tcPr>
            <w:tcW w:w="851" w:type="dxa"/>
            <w:vAlign w:val="center"/>
            <w:hideMark/>
          </w:tcPr>
          <w:p w14:paraId="69540E5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535" w:type="dxa"/>
            <w:vAlign w:val="center"/>
            <w:hideMark/>
          </w:tcPr>
          <w:p w14:paraId="58B682D5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/ˈtændʒəbl/</w:t>
            </w:r>
          </w:p>
        </w:tc>
        <w:tc>
          <w:tcPr>
            <w:tcW w:w="1633" w:type="dxa"/>
            <w:vAlign w:val="center"/>
            <w:hideMark/>
          </w:tcPr>
          <w:p w14:paraId="6CC608CE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tangible benefits; 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tangible results</w:t>
            </w:r>
          </w:p>
        </w:tc>
        <w:tc>
          <w:tcPr>
            <w:tcW w:w="1455" w:type="dxa"/>
            <w:vAlign w:val="center"/>
            <w:hideMark/>
          </w:tcPr>
          <w:p w14:paraId="044CC877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concrete, material, real</w:t>
            </w:r>
          </w:p>
        </w:tc>
        <w:tc>
          <w:tcPr>
            <w:tcW w:w="1608" w:type="dxa"/>
            <w:vAlign w:val="center"/>
            <w:hideMark/>
          </w:tcPr>
          <w:p w14:paraId="10B33A00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intangible, abstract</w:t>
            </w:r>
          </w:p>
        </w:tc>
      </w:tr>
      <w:tr w:rsidR="003A2752" w:rsidRPr="00093D7D" w14:paraId="0C1F406A" w14:textId="77777777" w:rsidTr="00292686">
        <w:tc>
          <w:tcPr>
            <w:tcW w:w="1572" w:type="dxa"/>
            <w:vAlign w:val="center"/>
            <w:hideMark/>
          </w:tcPr>
          <w:p w14:paraId="07A1B66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revenue (B2)</w:t>
            </w:r>
          </w:p>
        </w:tc>
        <w:tc>
          <w:tcPr>
            <w:tcW w:w="1258" w:type="dxa"/>
            <w:vAlign w:val="center"/>
            <w:hideMark/>
          </w:tcPr>
          <w:p w14:paraId="61E07047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doanh thu</w:t>
            </w:r>
          </w:p>
        </w:tc>
        <w:tc>
          <w:tcPr>
            <w:tcW w:w="851" w:type="dxa"/>
            <w:vAlign w:val="center"/>
            <w:hideMark/>
          </w:tcPr>
          <w:p w14:paraId="7A40373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35" w:type="dxa"/>
            <w:vAlign w:val="center"/>
            <w:hideMark/>
          </w:tcPr>
          <w:p w14:paraId="0C9360F9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/ˈrevənjuː/</w:t>
            </w:r>
          </w:p>
        </w:tc>
        <w:tc>
          <w:tcPr>
            <w:tcW w:w="1633" w:type="dxa"/>
            <w:vAlign w:val="center"/>
            <w:hideMark/>
          </w:tcPr>
          <w:p w14:paraId="0CFBED3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revenue source; generate revenue</w:t>
            </w:r>
          </w:p>
        </w:tc>
        <w:tc>
          <w:tcPr>
            <w:tcW w:w="1455" w:type="dxa"/>
            <w:vAlign w:val="center"/>
            <w:hideMark/>
          </w:tcPr>
          <w:p w14:paraId="37C8897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income, earnings, proceeds</w:t>
            </w:r>
          </w:p>
        </w:tc>
        <w:tc>
          <w:tcPr>
            <w:tcW w:w="1608" w:type="dxa"/>
            <w:vAlign w:val="center"/>
            <w:hideMark/>
          </w:tcPr>
          <w:p w14:paraId="234E40F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expenditure, costs</w:t>
            </w:r>
          </w:p>
        </w:tc>
      </w:tr>
      <w:tr w:rsidR="003A2752" w:rsidRPr="00093D7D" w14:paraId="050EF53D" w14:textId="77777777" w:rsidTr="00292686">
        <w:tc>
          <w:tcPr>
            <w:tcW w:w="1572" w:type="dxa"/>
            <w:vAlign w:val="center"/>
            <w:hideMark/>
          </w:tcPr>
          <w:p w14:paraId="25F6DF94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profitability (B2)</w:t>
            </w:r>
          </w:p>
        </w:tc>
        <w:tc>
          <w:tcPr>
            <w:tcW w:w="1258" w:type="dxa"/>
            <w:vAlign w:val="center"/>
            <w:hideMark/>
          </w:tcPr>
          <w:p w14:paraId="0AEBE5AB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khả năng sinh lời</w:t>
            </w:r>
          </w:p>
        </w:tc>
        <w:tc>
          <w:tcPr>
            <w:tcW w:w="851" w:type="dxa"/>
            <w:vAlign w:val="center"/>
            <w:hideMark/>
          </w:tcPr>
          <w:p w14:paraId="16D68DBE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35" w:type="dxa"/>
            <w:vAlign w:val="center"/>
            <w:hideMark/>
          </w:tcPr>
          <w:p w14:paraId="4008637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/ˌprɒfɪtəˈbɪləti/</w:t>
            </w:r>
          </w:p>
        </w:tc>
        <w:tc>
          <w:tcPr>
            <w:tcW w:w="1633" w:type="dxa"/>
            <w:vAlign w:val="center"/>
            <w:hideMark/>
          </w:tcPr>
          <w:p w14:paraId="1CDD14AB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sustained profitability; ensure profitability</w:t>
            </w:r>
          </w:p>
        </w:tc>
        <w:tc>
          <w:tcPr>
            <w:tcW w:w="1455" w:type="dxa"/>
            <w:vAlign w:val="center"/>
            <w:hideMark/>
          </w:tcPr>
          <w:p w14:paraId="686E935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profit-making ability</w:t>
            </w:r>
          </w:p>
        </w:tc>
        <w:tc>
          <w:tcPr>
            <w:tcW w:w="1608" w:type="dxa"/>
            <w:vAlign w:val="center"/>
            <w:hideMark/>
          </w:tcPr>
          <w:p w14:paraId="7516C19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unprofitability, loss</w:t>
            </w:r>
          </w:p>
        </w:tc>
      </w:tr>
      <w:tr w:rsidR="003A2752" w:rsidRPr="00093D7D" w14:paraId="5BA8F5C2" w14:textId="77777777" w:rsidTr="00292686">
        <w:tc>
          <w:tcPr>
            <w:tcW w:w="1572" w:type="dxa"/>
            <w:vAlign w:val="center"/>
            <w:hideMark/>
          </w:tcPr>
          <w:p w14:paraId="29E2DE0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mitigate (C1)</w:t>
            </w:r>
          </w:p>
        </w:tc>
        <w:tc>
          <w:tcPr>
            <w:tcW w:w="1258" w:type="dxa"/>
            <w:vAlign w:val="center"/>
            <w:hideMark/>
          </w:tcPr>
          <w:p w14:paraId="7F6CAD92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giảm thiểu, làm dịu</w:t>
            </w:r>
          </w:p>
        </w:tc>
        <w:tc>
          <w:tcPr>
            <w:tcW w:w="851" w:type="dxa"/>
            <w:vAlign w:val="center"/>
            <w:hideMark/>
          </w:tcPr>
          <w:p w14:paraId="074BC3F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35" w:type="dxa"/>
            <w:vAlign w:val="center"/>
            <w:hideMark/>
          </w:tcPr>
          <w:p w14:paraId="00AA5D7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/ˈmɪtɪɡeɪt/</w:t>
            </w:r>
          </w:p>
        </w:tc>
        <w:tc>
          <w:tcPr>
            <w:tcW w:w="1633" w:type="dxa"/>
            <w:vAlign w:val="center"/>
            <w:hideMark/>
          </w:tcPr>
          <w:p w14:paraId="22D0333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mitigate pollution; mitigate risk</w:t>
            </w:r>
          </w:p>
        </w:tc>
        <w:tc>
          <w:tcPr>
            <w:tcW w:w="1455" w:type="dxa"/>
            <w:vAlign w:val="center"/>
            <w:hideMark/>
          </w:tcPr>
          <w:p w14:paraId="28497310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alleviate, reduce, lessen</w:t>
            </w:r>
          </w:p>
        </w:tc>
        <w:tc>
          <w:tcPr>
            <w:tcW w:w="1608" w:type="dxa"/>
            <w:vAlign w:val="center"/>
            <w:hideMark/>
          </w:tcPr>
          <w:p w14:paraId="24D006FE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aggravate, intensify</w:t>
            </w:r>
          </w:p>
        </w:tc>
      </w:tr>
      <w:tr w:rsidR="003A2752" w:rsidRPr="00093D7D" w14:paraId="55B0FA18" w14:textId="77777777" w:rsidTr="00292686">
        <w:tc>
          <w:tcPr>
            <w:tcW w:w="1572" w:type="dxa"/>
            <w:vAlign w:val="center"/>
            <w:hideMark/>
          </w:tcPr>
          <w:p w14:paraId="7BE8ED80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temper (C2)</w:t>
            </w:r>
          </w:p>
        </w:tc>
        <w:tc>
          <w:tcPr>
            <w:tcW w:w="1258" w:type="dxa"/>
            <w:vAlign w:val="center"/>
            <w:hideMark/>
          </w:tcPr>
          <w:p w14:paraId="31EC3DB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làm dịu, điều hoà</w:t>
            </w:r>
          </w:p>
        </w:tc>
        <w:tc>
          <w:tcPr>
            <w:tcW w:w="851" w:type="dxa"/>
            <w:vAlign w:val="center"/>
            <w:hideMark/>
          </w:tcPr>
          <w:p w14:paraId="4F094769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35" w:type="dxa"/>
            <w:vAlign w:val="center"/>
            <w:hideMark/>
          </w:tcPr>
          <w:p w14:paraId="3205797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/ˈtempə(r)/</w:t>
            </w:r>
          </w:p>
        </w:tc>
        <w:tc>
          <w:tcPr>
            <w:tcW w:w="1633" w:type="dxa"/>
            <w:vAlign w:val="center"/>
            <w:hideMark/>
          </w:tcPr>
          <w:p w14:paraId="17126AE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temper heat; temper criticism</w:t>
            </w:r>
          </w:p>
        </w:tc>
        <w:tc>
          <w:tcPr>
            <w:tcW w:w="1455" w:type="dxa"/>
            <w:vAlign w:val="center"/>
            <w:hideMark/>
          </w:tcPr>
          <w:p w14:paraId="389D00FB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moderate, soften, ease</w:t>
            </w:r>
          </w:p>
        </w:tc>
        <w:tc>
          <w:tcPr>
            <w:tcW w:w="1608" w:type="dxa"/>
            <w:vAlign w:val="center"/>
            <w:hideMark/>
          </w:tcPr>
          <w:p w14:paraId="7A3B72D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intensify, aggravate</w:t>
            </w:r>
          </w:p>
        </w:tc>
      </w:tr>
      <w:tr w:rsidR="003A2752" w:rsidRPr="00093D7D" w14:paraId="17C0594A" w14:textId="77777777" w:rsidTr="00292686">
        <w:tc>
          <w:tcPr>
            <w:tcW w:w="1572" w:type="dxa"/>
            <w:vAlign w:val="center"/>
            <w:hideMark/>
          </w:tcPr>
          <w:p w14:paraId="017744D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furnish (C1)</w:t>
            </w:r>
          </w:p>
        </w:tc>
        <w:tc>
          <w:tcPr>
            <w:tcW w:w="1258" w:type="dxa"/>
            <w:vAlign w:val="center"/>
            <w:hideMark/>
          </w:tcPr>
          <w:p w14:paraId="5799731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cung cấp, trang bị</w:t>
            </w:r>
          </w:p>
        </w:tc>
        <w:tc>
          <w:tcPr>
            <w:tcW w:w="851" w:type="dxa"/>
            <w:vAlign w:val="center"/>
            <w:hideMark/>
          </w:tcPr>
          <w:p w14:paraId="34E19BB7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35" w:type="dxa"/>
            <w:vAlign w:val="center"/>
            <w:hideMark/>
          </w:tcPr>
          <w:p w14:paraId="4E1F96AB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/ˈfɜːnɪʃ/</w:t>
            </w:r>
          </w:p>
        </w:tc>
        <w:tc>
          <w:tcPr>
            <w:tcW w:w="1633" w:type="dxa"/>
            <w:vAlign w:val="center"/>
            <w:hideMark/>
          </w:tcPr>
          <w:p w14:paraId="2CE3FA22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furnish habitat; furnish evidence</w:t>
            </w:r>
          </w:p>
        </w:tc>
        <w:tc>
          <w:tcPr>
            <w:tcW w:w="1455" w:type="dxa"/>
            <w:vAlign w:val="center"/>
            <w:hideMark/>
          </w:tcPr>
          <w:p w14:paraId="40FFC64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provide, supply, equip</w:t>
            </w:r>
          </w:p>
        </w:tc>
        <w:tc>
          <w:tcPr>
            <w:tcW w:w="1608" w:type="dxa"/>
            <w:vAlign w:val="center"/>
            <w:hideMark/>
          </w:tcPr>
          <w:p w14:paraId="2F66D9D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deprive, withhold</w:t>
            </w:r>
          </w:p>
        </w:tc>
      </w:tr>
      <w:tr w:rsidR="003A2752" w:rsidRPr="00093D7D" w14:paraId="1A7B021C" w14:textId="77777777" w:rsidTr="00292686">
        <w:tc>
          <w:tcPr>
            <w:tcW w:w="1572" w:type="dxa"/>
            <w:vAlign w:val="center"/>
            <w:hideMark/>
          </w:tcPr>
          <w:p w14:paraId="492E1E3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dividend (C1)</w:t>
            </w:r>
          </w:p>
        </w:tc>
        <w:tc>
          <w:tcPr>
            <w:tcW w:w="1258" w:type="dxa"/>
            <w:vAlign w:val="center"/>
            <w:hideMark/>
          </w:tcPr>
          <w:p w14:paraId="094AC00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cổ tức, lợi ích</w:t>
            </w:r>
          </w:p>
        </w:tc>
        <w:tc>
          <w:tcPr>
            <w:tcW w:w="851" w:type="dxa"/>
            <w:vAlign w:val="center"/>
            <w:hideMark/>
          </w:tcPr>
          <w:p w14:paraId="13B5E3C0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35" w:type="dxa"/>
            <w:vAlign w:val="center"/>
            <w:hideMark/>
          </w:tcPr>
          <w:p w14:paraId="43EF055B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/ˈdɪvɪdend/</w:t>
            </w:r>
          </w:p>
        </w:tc>
        <w:tc>
          <w:tcPr>
            <w:tcW w:w="1633" w:type="dxa"/>
            <w:vAlign w:val="center"/>
            <w:hideMark/>
          </w:tcPr>
          <w:p w14:paraId="43AD4E4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ecological dividend; pay dividend</w:t>
            </w:r>
          </w:p>
        </w:tc>
        <w:tc>
          <w:tcPr>
            <w:tcW w:w="1455" w:type="dxa"/>
            <w:vAlign w:val="center"/>
            <w:hideMark/>
          </w:tcPr>
          <w:p w14:paraId="6AA0A194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benefit, return, profit</w:t>
            </w:r>
          </w:p>
        </w:tc>
        <w:tc>
          <w:tcPr>
            <w:tcW w:w="1608" w:type="dxa"/>
            <w:vAlign w:val="center"/>
            <w:hideMark/>
          </w:tcPr>
          <w:p w14:paraId="2F6395E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loss, cost</w:t>
            </w:r>
          </w:p>
        </w:tc>
      </w:tr>
      <w:tr w:rsidR="003A2752" w:rsidRPr="00093D7D" w14:paraId="3616E116" w14:textId="77777777" w:rsidTr="00292686">
        <w:tc>
          <w:tcPr>
            <w:tcW w:w="1572" w:type="dxa"/>
            <w:vAlign w:val="center"/>
            <w:hideMark/>
          </w:tcPr>
          <w:p w14:paraId="7C0CA650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privileging (C2)</w:t>
            </w:r>
          </w:p>
        </w:tc>
        <w:tc>
          <w:tcPr>
            <w:tcW w:w="1258" w:type="dxa"/>
            <w:vAlign w:val="center"/>
            <w:hideMark/>
          </w:tcPr>
          <w:p w14:paraId="0C55497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ưu tiên, đặc quyền</w:t>
            </w:r>
          </w:p>
        </w:tc>
        <w:tc>
          <w:tcPr>
            <w:tcW w:w="851" w:type="dxa"/>
            <w:vAlign w:val="center"/>
            <w:hideMark/>
          </w:tcPr>
          <w:p w14:paraId="3EF0448E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35" w:type="dxa"/>
            <w:vAlign w:val="center"/>
            <w:hideMark/>
          </w:tcPr>
          <w:p w14:paraId="2282CBC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/ˈprɪvəlɪdʒɪŋ/</w:t>
            </w:r>
          </w:p>
        </w:tc>
        <w:tc>
          <w:tcPr>
            <w:tcW w:w="1633" w:type="dxa"/>
            <w:vAlign w:val="center"/>
            <w:hideMark/>
          </w:tcPr>
          <w:p w14:paraId="0ECFB8F5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privileging native species; privileging access</w:t>
            </w:r>
          </w:p>
        </w:tc>
        <w:tc>
          <w:tcPr>
            <w:tcW w:w="1455" w:type="dxa"/>
            <w:vAlign w:val="center"/>
            <w:hideMark/>
          </w:tcPr>
          <w:p w14:paraId="51F73C8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favoring, prioritizing</w:t>
            </w:r>
          </w:p>
        </w:tc>
        <w:tc>
          <w:tcPr>
            <w:tcW w:w="1608" w:type="dxa"/>
            <w:vAlign w:val="center"/>
            <w:hideMark/>
          </w:tcPr>
          <w:p w14:paraId="14DB249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disadvantaging, neglecting</w:t>
            </w:r>
          </w:p>
        </w:tc>
      </w:tr>
      <w:tr w:rsidR="003A2752" w:rsidRPr="00093D7D" w14:paraId="7C57D8CC" w14:textId="77777777" w:rsidTr="00292686">
        <w:tc>
          <w:tcPr>
            <w:tcW w:w="1572" w:type="dxa"/>
            <w:vAlign w:val="center"/>
            <w:hideMark/>
          </w:tcPr>
          <w:p w14:paraId="26C5DFF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restraint (C1)</w:t>
            </w:r>
          </w:p>
        </w:tc>
        <w:tc>
          <w:tcPr>
            <w:tcW w:w="1258" w:type="dxa"/>
            <w:vAlign w:val="center"/>
            <w:hideMark/>
          </w:tcPr>
          <w:p w14:paraId="102E9BF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kiềm chế, hạn chế</w:t>
            </w:r>
          </w:p>
        </w:tc>
        <w:tc>
          <w:tcPr>
            <w:tcW w:w="851" w:type="dxa"/>
            <w:vAlign w:val="center"/>
            <w:hideMark/>
          </w:tcPr>
          <w:p w14:paraId="67222F44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35" w:type="dxa"/>
            <w:vAlign w:val="center"/>
            <w:hideMark/>
          </w:tcPr>
          <w:p w14:paraId="257C2A0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/rɪˈstreɪnt/</w:t>
            </w:r>
          </w:p>
        </w:tc>
        <w:tc>
          <w:tcPr>
            <w:tcW w:w="1633" w:type="dxa"/>
            <w:vAlign w:val="center"/>
            <w:hideMark/>
          </w:tcPr>
          <w:p w14:paraId="2766399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patient restraint; exercise restraint</w:t>
            </w:r>
          </w:p>
        </w:tc>
        <w:tc>
          <w:tcPr>
            <w:tcW w:w="1455" w:type="dxa"/>
            <w:vAlign w:val="center"/>
            <w:hideMark/>
          </w:tcPr>
          <w:p w14:paraId="17BB71C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self-control, moderation</w:t>
            </w:r>
          </w:p>
        </w:tc>
        <w:tc>
          <w:tcPr>
            <w:tcW w:w="1608" w:type="dxa"/>
            <w:vAlign w:val="center"/>
            <w:hideMark/>
          </w:tcPr>
          <w:p w14:paraId="0D07B92E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excess, indulgence</w:t>
            </w:r>
          </w:p>
        </w:tc>
      </w:tr>
      <w:tr w:rsidR="003A2752" w:rsidRPr="00093D7D" w14:paraId="176A124E" w14:textId="77777777" w:rsidTr="00292686">
        <w:tc>
          <w:tcPr>
            <w:tcW w:w="1572" w:type="dxa"/>
            <w:vAlign w:val="center"/>
            <w:hideMark/>
          </w:tcPr>
          <w:p w14:paraId="51250810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rehabilitation (C1)</w:t>
            </w:r>
          </w:p>
        </w:tc>
        <w:tc>
          <w:tcPr>
            <w:tcW w:w="1258" w:type="dxa"/>
            <w:vAlign w:val="center"/>
            <w:hideMark/>
          </w:tcPr>
          <w:p w14:paraId="14B334B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phục hồi, tái thiết</w:t>
            </w:r>
          </w:p>
        </w:tc>
        <w:tc>
          <w:tcPr>
            <w:tcW w:w="851" w:type="dxa"/>
            <w:vAlign w:val="center"/>
            <w:hideMark/>
          </w:tcPr>
          <w:p w14:paraId="39F92CD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35" w:type="dxa"/>
            <w:vAlign w:val="center"/>
            <w:hideMark/>
          </w:tcPr>
          <w:p w14:paraId="2739F2F9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/ˌriːəˌbɪlɪˈteɪʃn/</w:t>
            </w:r>
          </w:p>
        </w:tc>
        <w:tc>
          <w:tcPr>
            <w:tcW w:w="1633" w:type="dxa"/>
            <w:vAlign w:val="center"/>
            <w:hideMark/>
          </w:tcPr>
          <w:p w14:paraId="752AFD24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wetland rehabilitation; habitat rehabilitation</w:t>
            </w:r>
          </w:p>
        </w:tc>
        <w:tc>
          <w:tcPr>
            <w:tcW w:w="1455" w:type="dxa"/>
            <w:vAlign w:val="center"/>
            <w:hideMark/>
          </w:tcPr>
          <w:p w14:paraId="0D3E413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restoration, regeneration</w:t>
            </w:r>
          </w:p>
        </w:tc>
        <w:tc>
          <w:tcPr>
            <w:tcW w:w="1608" w:type="dxa"/>
            <w:vAlign w:val="center"/>
            <w:hideMark/>
          </w:tcPr>
          <w:p w14:paraId="2859C86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destruction, deterioration</w:t>
            </w:r>
          </w:p>
        </w:tc>
      </w:tr>
      <w:tr w:rsidR="003A2752" w:rsidRPr="00093D7D" w14:paraId="61350BD9" w14:textId="77777777" w:rsidTr="00292686">
        <w:tc>
          <w:tcPr>
            <w:tcW w:w="1572" w:type="dxa"/>
            <w:vAlign w:val="center"/>
            <w:hideMark/>
          </w:tcPr>
          <w:p w14:paraId="5B4CE99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recolonise (C2)</w:t>
            </w:r>
          </w:p>
        </w:tc>
        <w:tc>
          <w:tcPr>
            <w:tcW w:w="1258" w:type="dxa"/>
            <w:vAlign w:val="center"/>
            <w:hideMark/>
          </w:tcPr>
          <w:p w14:paraId="30AB1D7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tái định cư, chiếm lại</w:t>
            </w:r>
          </w:p>
        </w:tc>
        <w:tc>
          <w:tcPr>
            <w:tcW w:w="851" w:type="dxa"/>
            <w:vAlign w:val="center"/>
            <w:hideMark/>
          </w:tcPr>
          <w:p w14:paraId="2F96AB4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35" w:type="dxa"/>
            <w:vAlign w:val="center"/>
            <w:hideMark/>
          </w:tcPr>
          <w:p w14:paraId="4236D54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/riːˈkɒlənaɪz/</w:t>
            </w:r>
          </w:p>
        </w:tc>
        <w:tc>
          <w:tcPr>
            <w:tcW w:w="1633" w:type="dxa"/>
            <w:vAlign w:val="center"/>
            <w:hideMark/>
          </w:tcPr>
          <w:p w14:paraId="4CA208D9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recolonise habitat; recolonise area</w:t>
            </w:r>
          </w:p>
        </w:tc>
        <w:tc>
          <w:tcPr>
            <w:tcW w:w="1455" w:type="dxa"/>
            <w:vAlign w:val="center"/>
            <w:hideMark/>
          </w:tcPr>
          <w:p w14:paraId="7F3A3BCE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repopulate, reinhabit</w:t>
            </w:r>
          </w:p>
        </w:tc>
        <w:tc>
          <w:tcPr>
            <w:tcW w:w="1608" w:type="dxa"/>
            <w:vAlign w:val="center"/>
            <w:hideMark/>
          </w:tcPr>
          <w:p w14:paraId="781538E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abandon, vacate</w:t>
            </w:r>
          </w:p>
        </w:tc>
      </w:tr>
      <w:tr w:rsidR="003A2752" w:rsidRPr="00093D7D" w14:paraId="7616B449" w14:textId="77777777" w:rsidTr="00292686">
        <w:tc>
          <w:tcPr>
            <w:tcW w:w="1572" w:type="dxa"/>
            <w:vAlign w:val="center"/>
            <w:hideMark/>
          </w:tcPr>
          <w:p w14:paraId="4B146F8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curate (C1)</w:t>
            </w:r>
          </w:p>
        </w:tc>
        <w:tc>
          <w:tcPr>
            <w:tcW w:w="1258" w:type="dxa"/>
            <w:vAlign w:val="center"/>
            <w:hideMark/>
          </w:tcPr>
          <w:p w14:paraId="6A068260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quản lý, tuyển chọn</w:t>
            </w:r>
          </w:p>
        </w:tc>
        <w:tc>
          <w:tcPr>
            <w:tcW w:w="851" w:type="dxa"/>
            <w:vAlign w:val="center"/>
            <w:hideMark/>
          </w:tcPr>
          <w:p w14:paraId="16C486E7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35" w:type="dxa"/>
            <w:vAlign w:val="center"/>
            <w:hideMark/>
          </w:tcPr>
          <w:p w14:paraId="0C780039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/kjʊəˈreɪt/</w:t>
            </w:r>
          </w:p>
        </w:tc>
        <w:tc>
          <w:tcPr>
            <w:tcW w:w="1633" w:type="dxa"/>
            <w:vAlign w:val="center"/>
            <w:hideMark/>
          </w:tcPr>
          <w:p w14:paraId="72AD35F0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highly curated; curated collection</w:t>
            </w:r>
          </w:p>
        </w:tc>
        <w:tc>
          <w:tcPr>
            <w:tcW w:w="1455" w:type="dxa"/>
            <w:vAlign w:val="center"/>
            <w:hideMark/>
          </w:tcPr>
          <w:p w14:paraId="79FB30F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select, organize, manage</w:t>
            </w:r>
          </w:p>
        </w:tc>
        <w:tc>
          <w:tcPr>
            <w:tcW w:w="1608" w:type="dxa"/>
            <w:vAlign w:val="center"/>
            <w:hideMark/>
          </w:tcPr>
          <w:p w14:paraId="349292CE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neglect, disorganize</w:t>
            </w:r>
          </w:p>
        </w:tc>
      </w:tr>
      <w:tr w:rsidR="003A2752" w:rsidRPr="00093D7D" w14:paraId="383F5280" w14:textId="77777777" w:rsidTr="00292686">
        <w:tc>
          <w:tcPr>
            <w:tcW w:w="1572" w:type="dxa"/>
            <w:vAlign w:val="center"/>
            <w:hideMark/>
          </w:tcPr>
          <w:p w14:paraId="600F5159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infiltrate (C1)</w:t>
            </w:r>
          </w:p>
        </w:tc>
        <w:tc>
          <w:tcPr>
            <w:tcW w:w="1258" w:type="dxa"/>
            <w:vAlign w:val="center"/>
            <w:hideMark/>
          </w:tcPr>
          <w:p w14:paraId="46B0B4D9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thấm, xâm nhập</w:t>
            </w:r>
          </w:p>
        </w:tc>
        <w:tc>
          <w:tcPr>
            <w:tcW w:w="851" w:type="dxa"/>
            <w:vAlign w:val="center"/>
            <w:hideMark/>
          </w:tcPr>
          <w:p w14:paraId="0416C9CB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35" w:type="dxa"/>
            <w:vAlign w:val="center"/>
            <w:hideMark/>
          </w:tcPr>
          <w:p w14:paraId="794825DE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/ˈɪnfɪltreɪt/</w:t>
            </w:r>
          </w:p>
        </w:tc>
        <w:tc>
          <w:tcPr>
            <w:tcW w:w="1633" w:type="dxa"/>
            <w:vAlign w:val="center"/>
            <w:hideMark/>
          </w:tcPr>
          <w:p w14:paraId="5FE1AD8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 infiltrate; infiltrate organization</w:t>
            </w:r>
          </w:p>
        </w:tc>
        <w:tc>
          <w:tcPr>
            <w:tcW w:w="1455" w:type="dxa"/>
            <w:vAlign w:val="center"/>
            <w:hideMark/>
          </w:tcPr>
          <w:p w14:paraId="6FCB2C3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penetrate, permeate, seep</w:t>
            </w:r>
          </w:p>
        </w:tc>
        <w:tc>
          <w:tcPr>
            <w:tcW w:w="1608" w:type="dxa"/>
            <w:vAlign w:val="center"/>
            <w:hideMark/>
          </w:tcPr>
          <w:p w14:paraId="606C5D2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exit, withdraw</w:t>
            </w:r>
          </w:p>
        </w:tc>
      </w:tr>
      <w:tr w:rsidR="003A2752" w:rsidRPr="00093D7D" w14:paraId="02DDB626" w14:textId="77777777" w:rsidTr="00292686">
        <w:tc>
          <w:tcPr>
            <w:tcW w:w="1572" w:type="dxa"/>
            <w:vAlign w:val="center"/>
            <w:hideMark/>
          </w:tcPr>
          <w:p w14:paraId="704CD974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eschew (C2)</w:t>
            </w:r>
          </w:p>
        </w:tc>
        <w:tc>
          <w:tcPr>
            <w:tcW w:w="1258" w:type="dxa"/>
            <w:vAlign w:val="center"/>
            <w:hideMark/>
          </w:tcPr>
          <w:p w14:paraId="4F3F38FE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tránh né, từ chối</w:t>
            </w:r>
          </w:p>
        </w:tc>
        <w:tc>
          <w:tcPr>
            <w:tcW w:w="851" w:type="dxa"/>
            <w:vAlign w:val="center"/>
            <w:hideMark/>
          </w:tcPr>
          <w:p w14:paraId="477A39D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35" w:type="dxa"/>
            <w:vAlign w:val="center"/>
            <w:hideMark/>
          </w:tcPr>
          <w:p w14:paraId="370AF26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/ɪsˈtʃuː/</w:t>
            </w:r>
          </w:p>
        </w:tc>
        <w:tc>
          <w:tcPr>
            <w:tcW w:w="1633" w:type="dxa"/>
            <w:vAlign w:val="center"/>
            <w:hideMark/>
          </w:tcPr>
          <w:p w14:paraId="3A035EA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eschew trimming; eschew violence</w:t>
            </w:r>
          </w:p>
        </w:tc>
        <w:tc>
          <w:tcPr>
            <w:tcW w:w="1455" w:type="dxa"/>
            <w:vAlign w:val="center"/>
            <w:hideMark/>
          </w:tcPr>
          <w:p w14:paraId="2E53B7D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avoid, shun, abstain from</w:t>
            </w:r>
          </w:p>
        </w:tc>
        <w:tc>
          <w:tcPr>
            <w:tcW w:w="1608" w:type="dxa"/>
            <w:vAlign w:val="center"/>
            <w:hideMark/>
          </w:tcPr>
          <w:p w14:paraId="5CC168C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embrace, adopt</w:t>
            </w:r>
          </w:p>
        </w:tc>
      </w:tr>
      <w:tr w:rsidR="003A2752" w:rsidRPr="00093D7D" w14:paraId="3D748DF9" w14:textId="77777777" w:rsidTr="00292686">
        <w:tc>
          <w:tcPr>
            <w:tcW w:w="1572" w:type="dxa"/>
            <w:vAlign w:val="center"/>
            <w:hideMark/>
          </w:tcPr>
          <w:p w14:paraId="0EA17C17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sporadic (C1)</w:t>
            </w:r>
          </w:p>
        </w:tc>
        <w:tc>
          <w:tcPr>
            <w:tcW w:w="1258" w:type="dxa"/>
            <w:vAlign w:val="center"/>
            <w:hideMark/>
          </w:tcPr>
          <w:p w14:paraId="64223F3E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rải rác, không thường xuyên</w:t>
            </w:r>
          </w:p>
        </w:tc>
        <w:tc>
          <w:tcPr>
            <w:tcW w:w="851" w:type="dxa"/>
            <w:vAlign w:val="center"/>
            <w:hideMark/>
          </w:tcPr>
          <w:p w14:paraId="10E129E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535" w:type="dxa"/>
            <w:vAlign w:val="center"/>
            <w:hideMark/>
          </w:tcPr>
          <w:p w14:paraId="291170D7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/spəˈrædɪk/</w:t>
            </w:r>
          </w:p>
        </w:tc>
        <w:tc>
          <w:tcPr>
            <w:tcW w:w="1633" w:type="dxa"/>
            <w:vAlign w:val="center"/>
            <w:hideMark/>
          </w:tcPr>
          <w:p w14:paraId="1D22AD7E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sporadic engagement; sporadic violence</w:t>
            </w:r>
          </w:p>
        </w:tc>
        <w:tc>
          <w:tcPr>
            <w:tcW w:w="1455" w:type="dxa"/>
            <w:vAlign w:val="center"/>
            <w:hideMark/>
          </w:tcPr>
          <w:p w14:paraId="566675E4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occasional, irregular, intermittent</w:t>
            </w:r>
          </w:p>
        </w:tc>
        <w:tc>
          <w:tcPr>
            <w:tcW w:w="1608" w:type="dxa"/>
            <w:vAlign w:val="center"/>
            <w:hideMark/>
          </w:tcPr>
          <w:p w14:paraId="33C591BB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consistent, regular</w:t>
            </w:r>
          </w:p>
        </w:tc>
      </w:tr>
      <w:tr w:rsidR="003A2752" w:rsidRPr="00093D7D" w14:paraId="5BC2B9B6" w14:textId="77777777" w:rsidTr="00292686">
        <w:tc>
          <w:tcPr>
            <w:tcW w:w="1572" w:type="dxa"/>
            <w:vAlign w:val="center"/>
            <w:hideMark/>
          </w:tcPr>
          <w:p w14:paraId="3B77578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stewardship (C1)</w:t>
            </w:r>
          </w:p>
        </w:tc>
        <w:tc>
          <w:tcPr>
            <w:tcW w:w="1258" w:type="dxa"/>
            <w:vAlign w:val="center"/>
            <w:hideMark/>
          </w:tcPr>
          <w:p w14:paraId="6C65E095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quản lý, trách nhiệm</w:t>
            </w:r>
          </w:p>
        </w:tc>
        <w:tc>
          <w:tcPr>
            <w:tcW w:w="851" w:type="dxa"/>
            <w:vAlign w:val="center"/>
            <w:hideMark/>
          </w:tcPr>
          <w:p w14:paraId="1B65AEB7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35" w:type="dxa"/>
            <w:vAlign w:val="center"/>
            <w:hideMark/>
          </w:tcPr>
          <w:p w14:paraId="26EC5C4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/ˈstjuːədʃɪp/</w:t>
            </w:r>
          </w:p>
        </w:tc>
        <w:tc>
          <w:tcPr>
            <w:tcW w:w="1633" w:type="dxa"/>
            <w:vAlign w:val="center"/>
            <w:hideMark/>
          </w:tcPr>
          <w:p w14:paraId="549BDED0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environmental stewardship; responsible stewardship</w:t>
            </w:r>
          </w:p>
        </w:tc>
        <w:tc>
          <w:tcPr>
            <w:tcW w:w="1455" w:type="dxa"/>
            <w:vAlign w:val="center"/>
            <w:hideMark/>
          </w:tcPr>
          <w:p w14:paraId="7ABFAA0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guardianship, management</w:t>
            </w:r>
          </w:p>
        </w:tc>
        <w:tc>
          <w:tcPr>
            <w:tcW w:w="1608" w:type="dxa"/>
            <w:vAlign w:val="center"/>
            <w:hideMark/>
          </w:tcPr>
          <w:p w14:paraId="25EBA26B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neglect, abandonment</w:t>
            </w:r>
          </w:p>
        </w:tc>
      </w:tr>
      <w:tr w:rsidR="003A2752" w:rsidRPr="00093D7D" w14:paraId="4981FAD8" w14:textId="77777777" w:rsidTr="00292686">
        <w:tc>
          <w:tcPr>
            <w:tcW w:w="1572" w:type="dxa"/>
            <w:vAlign w:val="center"/>
            <w:hideMark/>
          </w:tcPr>
          <w:p w14:paraId="585B68F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displace (C1)</w:t>
            </w:r>
          </w:p>
        </w:tc>
        <w:tc>
          <w:tcPr>
            <w:tcW w:w="1258" w:type="dxa"/>
            <w:vAlign w:val="center"/>
            <w:hideMark/>
          </w:tcPr>
          <w:p w14:paraId="45D68A25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thay thế, di dời</w:t>
            </w:r>
          </w:p>
        </w:tc>
        <w:tc>
          <w:tcPr>
            <w:tcW w:w="851" w:type="dxa"/>
            <w:vAlign w:val="center"/>
            <w:hideMark/>
          </w:tcPr>
          <w:p w14:paraId="527E930B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35" w:type="dxa"/>
            <w:vAlign w:val="center"/>
            <w:hideMark/>
          </w:tcPr>
          <w:p w14:paraId="5CDBF28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/dɪsˈpleɪs/</w:t>
            </w:r>
          </w:p>
        </w:tc>
        <w:tc>
          <w:tcPr>
            <w:tcW w:w="1633" w:type="dxa"/>
            <w:vAlign w:val="center"/>
            <w:hideMark/>
          </w:tcPr>
          <w:p w14:paraId="7CF3DD3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displace indifference; displace population</w:t>
            </w:r>
          </w:p>
        </w:tc>
        <w:tc>
          <w:tcPr>
            <w:tcW w:w="1455" w:type="dxa"/>
            <w:vAlign w:val="center"/>
            <w:hideMark/>
          </w:tcPr>
          <w:p w14:paraId="327B4FD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replace, supplant, remove</w:t>
            </w:r>
          </w:p>
        </w:tc>
        <w:tc>
          <w:tcPr>
            <w:tcW w:w="1608" w:type="dxa"/>
            <w:vAlign w:val="center"/>
            <w:hideMark/>
          </w:tcPr>
          <w:p w14:paraId="3FB2CD7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establish, place</w:t>
            </w:r>
          </w:p>
        </w:tc>
      </w:tr>
      <w:tr w:rsidR="003A2752" w:rsidRPr="00093D7D" w14:paraId="731F3D09" w14:textId="77777777" w:rsidTr="00292686">
        <w:tc>
          <w:tcPr>
            <w:tcW w:w="1572" w:type="dxa"/>
            <w:vAlign w:val="center"/>
            <w:hideMark/>
          </w:tcPr>
          <w:p w14:paraId="1A81006B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indifference (C1)</w:t>
            </w:r>
          </w:p>
        </w:tc>
        <w:tc>
          <w:tcPr>
            <w:tcW w:w="1258" w:type="dxa"/>
            <w:vAlign w:val="center"/>
            <w:hideMark/>
          </w:tcPr>
          <w:p w14:paraId="61F9DB7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thờ ơ, không quan tâm</w:t>
            </w:r>
          </w:p>
        </w:tc>
        <w:tc>
          <w:tcPr>
            <w:tcW w:w="851" w:type="dxa"/>
            <w:vAlign w:val="center"/>
            <w:hideMark/>
          </w:tcPr>
          <w:p w14:paraId="49645E55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35" w:type="dxa"/>
            <w:vAlign w:val="center"/>
            <w:hideMark/>
          </w:tcPr>
          <w:p w14:paraId="2A83CC6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/ɪnˈdɪfrəns/</w:t>
            </w:r>
          </w:p>
        </w:tc>
        <w:tc>
          <w:tcPr>
            <w:tcW w:w="1633" w:type="dxa"/>
            <w:vAlign w:val="center"/>
            <w:hideMark/>
          </w:tcPr>
          <w:p w14:paraId="1D44757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displace indifference; show indifference</w:t>
            </w:r>
          </w:p>
        </w:tc>
        <w:tc>
          <w:tcPr>
            <w:tcW w:w="1455" w:type="dxa"/>
            <w:vAlign w:val="center"/>
            <w:hideMark/>
          </w:tcPr>
          <w:p w14:paraId="665C047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apathy, unconcern, detachment</w:t>
            </w:r>
          </w:p>
        </w:tc>
        <w:tc>
          <w:tcPr>
            <w:tcW w:w="1608" w:type="dxa"/>
            <w:vAlign w:val="center"/>
            <w:hideMark/>
          </w:tcPr>
          <w:p w14:paraId="73252592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interest, concern</w:t>
            </w:r>
          </w:p>
        </w:tc>
      </w:tr>
      <w:tr w:rsidR="003A2752" w:rsidRPr="00093D7D" w14:paraId="681284EF" w14:textId="77777777" w:rsidTr="00292686">
        <w:tc>
          <w:tcPr>
            <w:tcW w:w="1572" w:type="dxa"/>
            <w:vAlign w:val="center"/>
            <w:hideMark/>
          </w:tcPr>
          <w:p w14:paraId="10756AC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blunt (C1)</w:t>
            </w:r>
          </w:p>
        </w:tc>
        <w:tc>
          <w:tcPr>
            <w:tcW w:w="1258" w:type="dxa"/>
            <w:vAlign w:val="center"/>
            <w:hideMark/>
          </w:tcPr>
          <w:p w14:paraId="038ED69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làm притупить, giảm bớt</w:t>
            </w:r>
          </w:p>
        </w:tc>
        <w:tc>
          <w:tcPr>
            <w:tcW w:w="851" w:type="dxa"/>
            <w:vAlign w:val="center"/>
            <w:hideMark/>
          </w:tcPr>
          <w:p w14:paraId="19CA7D4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35" w:type="dxa"/>
            <w:vAlign w:val="center"/>
            <w:hideMark/>
          </w:tcPr>
          <w:p w14:paraId="0835B9C9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/blʌnt/</w:t>
            </w:r>
          </w:p>
        </w:tc>
        <w:tc>
          <w:tcPr>
            <w:tcW w:w="1633" w:type="dxa"/>
            <w:vAlign w:val="center"/>
            <w:hideMark/>
          </w:tcPr>
          <w:p w14:paraId="1024FA1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blunt spikes; blunt impact</w:t>
            </w:r>
          </w:p>
        </w:tc>
        <w:tc>
          <w:tcPr>
            <w:tcW w:w="1455" w:type="dxa"/>
            <w:vAlign w:val="center"/>
            <w:hideMark/>
          </w:tcPr>
          <w:p w14:paraId="759ADBF4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dull, weaken, reduce</w:t>
            </w:r>
          </w:p>
        </w:tc>
        <w:tc>
          <w:tcPr>
            <w:tcW w:w="1608" w:type="dxa"/>
            <w:vAlign w:val="center"/>
            <w:hideMark/>
          </w:tcPr>
          <w:p w14:paraId="50F52829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sharpen, intensify</w:t>
            </w:r>
          </w:p>
        </w:tc>
      </w:tr>
      <w:tr w:rsidR="003A2752" w:rsidRPr="00093D7D" w14:paraId="56069582" w14:textId="77777777" w:rsidTr="00292686">
        <w:tc>
          <w:tcPr>
            <w:tcW w:w="1572" w:type="dxa"/>
            <w:vAlign w:val="center"/>
            <w:hideMark/>
          </w:tcPr>
          <w:p w14:paraId="2982AF1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entice (C1)</w:t>
            </w:r>
          </w:p>
        </w:tc>
        <w:tc>
          <w:tcPr>
            <w:tcW w:w="1258" w:type="dxa"/>
            <w:vAlign w:val="center"/>
            <w:hideMark/>
          </w:tcPr>
          <w:p w14:paraId="1583351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lôi cuốn, thu hút</w:t>
            </w:r>
          </w:p>
        </w:tc>
        <w:tc>
          <w:tcPr>
            <w:tcW w:w="851" w:type="dxa"/>
            <w:vAlign w:val="center"/>
            <w:hideMark/>
          </w:tcPr>
          <w:p w14:paraId="65993867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35" w:type="dxa"/>
            <w:vAlign w:val="center"/>
            <w:hideMark/>
          </w:tcPr>
          <w:p w14:paraId="4215C154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/ɪnˈtaɪs/</w:t>
            </w:r>
          </w:p>
        </w:tc>
        <w:tc>
          <w:tcPr>
            <w:tcW w:w="1633" w:type="dxa"/>
            <w:vAlign w:val="center"/>
            <w:hideMark/>
          </w:tcPr>
          <w:p w14:paraId="57A67B4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entice traffic; entice customers</w:t>
            </w:r>
          </w:p>
        </w:tc>
        <w:tc>
          <w:tcPr>
            <w:tcW w:w="1455" w:type="dxa"/>
            <w:vAlign w:val="center"/>
            <w:hideMark/>
          </w:tcPr>
          <w:p w14:paraId="28D4ECE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attract, lure, tempt</w:t>
            </w:r>
          </w:p>
        </w:tc>
        <w:tc>
          <w:tcPr>
            <w:tcW w:w="1608" w:type="dxa"/>
            <w:vAlign w:val="center"/>
            <w:hideMark/>
          </w:tcPr>
          <w:p w14:paraId="0B9108A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repel, discourage</w:t>
            </w:r>
          </w:p>
        </w:tc>
      </w:tr>
      <w:tr w:rsidR="003A2752" w:rsidRPr="00093D7D" w14:paraId="3CE5850B" w14:textId="77777777" w:rsidTr="00292686">
        <w:tc>
          <w:tcPr>
            <w:tcW w:w="1572" w:type="dxa"/>
            <w:vAlign w:val="center"/>
            <w:hideMark/>
          </w:tcPr>
          <w:p w14:paraId="55A29310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bottleneck (C1)</w:t>
            </w:r>
          </w:p>
        </w:tc>
        <w:tc>
          <w:tcPr>
            <w:tcW w:w="1258" w:type="dxa"/>
            <w:vAlign w:val="center"/>
            <w:hideMark/>
          </w:tcPr>
          <w:p w14:paraId="58F0A9C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nút thắt cổ chai</w:t>
            </w:r>
          </w:p>
        </w:tc>
        <w:tc>
          <w:tcPr>
            <w:tcW w:w="851" w:type="dxa"/>
            <w:vAlign w:val="center"/>
            <w:hideMark/>
          </w:tcPr>
          <w:p w14:paraId="23AEE0E9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35" w:type="dxa"/>
            <w:vAlign w:val="center"/>
            <w:hideMark/>
          </w:tcPr>
          <w:p w14:paraId="06F7106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/ˈbɒtlnek/</w:t>
            </w:r>
          </w:p>
        </w:tc>
        <w:tc>
          <w:tcPr>
            <w:tcW w:w="1633" w:type="dxa"/>
            <w:vAlign w:val="center"/>
            <w:hideMark/>
          </w:tcPr>
          <w:p w14:paraId="4F3D1D6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funding bottleneck; traffic bottleneck</w:t>
            </w:r>
          </w:p>
        </w:tc>
        <w:tc>
          <w:tcPr>
            <w:tcW w:w="1455" w:type="dxa"/>
            <w:vAlign w:val="center"/>
            <w:hideMark/>
          </w:tcPr>
          <w:p w14:paraId="769CE38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constraint, obstacle, blockage</w:t>
            </w:r>
          </w:p>
        </w:tc>
        <w:tc>
          <w:tcPr>
            <w:tcW w:w="1608" w:type="dxa"/>
            <w:vAlign w:val="center"/>
            <w:hideMark/>
          </w:tcPr>
          <w:p w14:paraId="7BD1DBA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facilitation, flow</w:t>
            </w:r>
          </w:p>
        </w:tc>
      </w:tr>
      <w:tr w:rsidR="003A2752" w:rsidRPr="00093D7D" w14:paraId="45292543" w14:textId="77777777" w:rsidTr="00292686">
        <w:tc>
          <w:tcPr>
            <w:tcW w:w="1572" w:type="dxa"/>
            <w:vAlign w:val="center"/>
            <w:hideMark/>
          </w:tcPr>
          <w:p w14:paraId="4C2DC0F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skepticism (C1)</w:t>
            </w:r>
          </w:p>
        </w:tc>
        <w:tc>
          <w:tcPr>
            <w:tcW w:w="1258" w:type="dxa"/>
            <w:vAlign w:val="center"/>
            <w:hideMark/>
          </w:tcPr>
          <w:p w14:paraId="12500ED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hoài nghi</w:t>
            </w:r>
          </w:p>
        </w:tc>
        <w:tc>
          <w:tcPr>
            <w:tcW w:w="851" w:type="dxa"/>
            <w:vAlign w:val="center"/>
            <w:hideMark/>
          </w:tcPr>
          <w:p w14:paraId="2455D214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35" w:type="dxa"/>
            <w:vAlign w:val="center"/>
            <w:hideMark/>
          </w:tcPr>
          <w:p w14:paraId="0B6914C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/ˈskeptɪsɪzəm/</w:t>
            </w:r>
          </w:p>
        </w:tc>
        <w:tc>
          <w:tcPr>
            <w:tcW w:w="1633" w:type="dxa"/>
            <w:vAlign w:val="center"/>
            <w:hideMark/>
          </w:tcPr>
          <w:p w14:paraId="594F8D2E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skepticism toward; express skepticism</w:t>
            </w:r>
          </w:p>
        </w:tc>
        <w:tc>
          <w:tcPr>
            <w:tcW w:w="1455" w:type="dxa"/>
            <w:vAlign w:val="center"/>
            <w:hideMark/>
          </w:tcPr>
          <w:p w14:paraId="5BE80AF4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doubt, cynicism, distrust</w:t>
            </w:r>
          </w:p>
        </w:tc>
        <w:tc>
          <w:tcPr>
            <w:tcW w:w="1608" w:type="dxa"/>
            <w:vAlign w:val="center"/>
            <w:hideMark/>
          </w:tcPr>
          <w:p w14:paraId="6FF92C6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trust, belief</w:t>
            </w:r>
          </w:p>
        </w:tc>
      </w:tr>
      <w:tr w:rsidR="003A2752" w:rsidRPr="00093D7D" w14:paraId="2E6DB743" w14:textId="77777777" w:rsidTr="00292686">
        <w:tc>
          <w:tcPr>
            <w:tcW w:w="1572" w:type="dxa"/>
            <w:vAlign w:val="center"/>
            <w:hideMark/>
          </w:tcPr>
          <w:p w14:paraId="56875DD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stall (B2)</w:t>
            </w:r>
          </w:p>
        </w:tc>
        <w:tc>
          <w:tcPr>
            <w:tcW w:w="1258" w:type="dxa"/>
            <w:vAlign w:val="center"/>
            <w:hideMark/>
          </w:tcPr>
          <w:p w14:paraId="22290862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trì hoãn, đình trệ</w:t>
            </w:r>
          </w:p>
        </w:tc>
        <w:tc>
          <w:tcPr>
            <w:tcW w:w="851" w:type="dxa"/>
            <w:vAlign w:val="center"/>
            <w:hideMark/>
          </w:tcPr>
          <w:p w14:paraId="1B335F4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35" w:type="dxa"/>
            <w:vAlign w:val="center"/>
            <w:hideMark/>
          </w:tcPr>
          <w:p w14:paraId="1CDC2D0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/stɔːl/</w:t>
            </w:r>
          </w:p>
        </w:tc>
        <w:tc>
          <w:tcPr>
            <w:tcW w:w="1633" w:type="dxa"/>
            <w:vAlign w:val="center"/>
            <w:hideMark/>
          </w:tcPr>
          <w:p w14:paraId="45B7F20E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stall pilots; stall progress</w:t>
            </w:r>
          </w:p>
        </w:tc>
        <w:tc>
          <w:tcPr>
            <w:tcW w:w="1455" w:type="dxa"/>
            <w:vAlign w:val="center"/>
            <w:hideMark/>
          </w:tcPr>
          <w:p w14:paraId="3CCDE9B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delay, halt, obstruct</w:t>
            </w:r>
          </w:p>
        </w:tc>
        <w:tc>
          <w:tcPr>
            <w:tcW w:w="1608" w:type="dxa"/>
            <w:vAlign w:val="center"/>
            <w:hideMark/>
          </w:tcPr>
          <w:p w14:paraId="428CCBA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advance, accelerate</w:t>
            </w:r>
          </w:p>
        </w:tc>
      </w:tr>
      <w:tr w:rsidR="003A2752" w:rsidRPr="00093D7D" w14:paraId="7CD212D5" w14:textId="77777777" w:rsidTr="00292686">
        <w:tc>
          <w:tcPr>
            <w:tcW w:w="1572" w:type="dxa"/>
            <w:vAlign w:val="center"/>
            <w:hideMark/>
          </w:tcPr>
          <w:p w14:paraId="421C46E7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façade (C1)</w:t>
            </w:r>
          </w:p>
        </w:tc>
        <w:tc>
          <w:tcPr>
            <w:tcW w:w="1258" w:type="dxa"/>
            <w:vAlign w:val="center"/>
            <w:hideMark/>
          </w:tcPr>
          <w:p w14:paraId="51D8E349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mặt tiền, vẻ ngoài</w:t>
            </w:r>
          </w:p>
        </w:tc>
        <w:tc>
          <w:tcPr>
            <w:tcW w:w="851" w:type="dxa"/>
            <w:vAlign w:val="center"/>
            <w:hideMark/>
          </w:tcPr>
          <w:p w14:paraId="0894396B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35" w:type="dxa"/>
            <w:vAlign w:val="center"/>
            <w:hideMark/>
          </w:tcPr>
          <w:p w14:paraId="396B85CE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/fəˈsɑːd/</w:t>
            </w:r>
          </w:p>
        </w:tc>
        <w:tc>
          <w:tcPr>
            <w:tcW w:w="1633" w:type="dxa"/>
            <w:vAlign w:val="center"/>
            <w:hideMark/>
          </w:tcPr>
          <w:p w14:paraId="6CF8F1B2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nature-inclusive façade; building façade</w:t>
            </w:r>
          </w:p>
        </w:tc>
        <w:tc>
          <w:tcPr>
            <w:tcW w:w="1455" w:type="dxa"/>
            <w:vAlign w:val="center"/>
            <w:hideMark/>
          </w:tcPr>
          <w:p w14:paraId="255D2CE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exterior, front</w:t>
            </w:r>
          </w:p>
        </w:tc>
        <w:tc>
          <w:tcPr>
            <w:tcW w:w="1608" w:type="dxa"/>
            <w:vAlign w:val="center"/>
            <w:hideMark/>
          </w:tcPr>
          <w:p w14:paraId="029081D9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interior, back</w:t>
            </w:r>
          </w:p>
        </w:tc>
      </w:tr>
      <w:tr w:rsidR="003A2752" w:rsidRPr="00093D7D" w14:paraId="1F84A333" w14:textId="77777777" w:rsidTr="00292686">
        <w:tc>
          <w:tcPr>
            <w:tcW w:w="1572" w:type="dxa"/>
            <w:vAlign w:val="center"/>
            <w:hideMark/>
          </w:tcPr>
          <w:p w14:paraId="22296DA5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articulate (C1)</w:t>
            </w:r>
          </w:p>
        </w:tc>
        <w:tc>
          <w:tcPr>
            <w:tcW w:w="1258" w:type="dxa"/>
            <w:vAlign w:val="center"/>
            <w:hideMark/>
          </w:tcPr>
          <w:p w14:paraId="2A600B84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diễn đạt rõ ràng</w:t>
            </w:r>
          </w:p>
        </w:tc>
        <w:tc>
          <w:tcPr>
            <w:tcW w:w="851" w:type="dxa"/>
            <w:vAlign w:val="center"/>
            <w:hideMark/>
          </w:tcPr>
          <w:p w14:paraId="41A67FC0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35" w:type="dxa"/>
            <w:vAlign w:val="center"/>
            <w:hideMark/>
          </w:tcPr>
          <w:p w14:paraId="2B7FB674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/ɑːˈtɪkjuleɪt/</w:t>
            </w:r>
          </w:p>
        </w:tc>
        <w:tc>
          <w:tcPr>
            <w:tcW w:w="1633" w:type="dxa"/>
            <w:vAlign w:val="center"/>
            <w:hideMark/>
          </w:tcPr>
          <w:p w14:paraId="5D87417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articulate savings; articulate vision</w:t>
            </w:r>
          </w:p>
        </w:tc>
        <w:tc>
          <w:tcPr>
            <w:tcW w:w="1455" w:type="dxa"/>
            <w:vAlign w:val="center"/>
            <w:hideMark/>
          </w:tcPr>
          <w:p w14:paraId="28E7CE2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express, communicate, convey</w:t>
            </w:r>
          </w:p>
        </w:tc>
        <w:tc>
          <w:tcPr>
            <w:tcW w:w="1608" w:type="dxa"/>
            <w:vAlign w:val="center"/>
            <w:hideMark/>
          </w:tcPr>
          <w:p w14:paraId="5FDC3FB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mumble, confuse</w:t>
            </w:r>
          </w:p>
        </w:tc>
      </w:tr>
      <w:tr w:rsidR="003A2752" w:rsidRPr="00093D7D" w14:paraId="0D9A3DE3" w14:textId="77777777" w:rsidTr="00292686">
        <w:tc>
          <w:tcPr>
            <w:tcW w:w="1572" w:type="dxa"/>
            <w:vAlign w:val="center"/>
            <w:hideMark/>
          </w:tcPr>
          <w:p w14:paraId="3E75A7F4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resilience (C1)</w:t>
            </w:r>
          </w:p>
        </w:tc>
        <w:tc>
          <w:tcPr>
            <w:tcW w:w="1258" w:type="dxa"/>
            <w:vAlign w:val="center"/>
            <w:hideMark/>
          </w:tcPr>
          <w:p w14:paraId="42B91FF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khả năng phục hồi</w:t>
            </w:r>
          </w:p>
        </w:tc>
        <w:tc>
          <w:tcPr>
            <w:tcW w:w="851" w:type="dxa"/>
            <w:vAlign w:val="center"/>
            <w:hideMark/>
          </w:tcPr>
          <w:p w14:paraId="530C4F40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35" w:type="dxa"/>
            <w:vAlign w:val="center"/>
            <w:hideMark/>
          </w:tcPr>
          <w:p w14:paraId="1A492225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/rɪˈzɪliəns/</w:t>
            </w:r>
          </w:p>
        </w:tc>
        <w:tc>
          <w:tcPr>
            <w:tcW w:w="1633" w:type="dxa"/>
            <w:vAlign w:val="center"/>
            <w:hideMark/>
          </w:tcPr>
          <w:p w14:paraId="02AF9B65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resilience gains; build resilience</w:t>
            </w:r>
          </w:p>
        </w:tc>
        <w:tc>
          <w:tcPr>
            <w:tcW w:w="1455" w:type="dxa"/>
            <w:vAlign w:val="center"/>
            <w:hideMark/>
          </w:tcPr>
          <w:p w14:paraId="25E91CC7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toughness, adaptability, durability</w:t>
            </w:r>
          </w:p>
        </w:tc>
        <w:tc>
          <w:tcPr>
            <w:tcW w:w="1608" w:type="dxa"/>
            <w:vAlign w:val="center"/>
            <w:hideMark/>
          </w:tcPr>
          <w:p w14:paraId="7B01C2C7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fragility, weakness</w:t>
            </w:r>
          </w:p>
        </w:tc>
      </w:tr>
      <w:tr w:rsidR="003A2752" w:rsidRPr="00093D7D" w14:paraId="0AFE2EB0" w14:textId="77777777" w:rsidTr="00292686">
        <w:tc>
          <w:tcPr>
            <w:tcW w:w="1572" w:type="dxa"/>
            <w:vAlign w:val="center"/>
            <w:hideMark/>
          </w:tcPr>
          <w:p w14:paraId="7144EF0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convivial (C2)</w:t>
            </w:r>
          </w:p>
        </w:tc>
        <w:tc>
          <w:tcPr>
            <w:tcW w:w="1258" w:type="dxa"/>
            <w:vAlign w:val="center"/>
            <w:hideMark/>
          </w:tcPr>
          <w:p w14:paraId="7C92B6E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vui vẻ, thân thiện</w:t>
            </w:r>
          </w:p>
        </w:tc>
        <w:tc>
          <w:tcPr>
            <w:tcW w:w="851" w:type="dxa"/>
            <w:vAlign w:val="center"/>
            <w:hideMark/>
          </w:tcPr>
          <w:p w14:paraId="237FDAB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535" w:type="dxa"/>
            <w:vAlign w:val="center"/>
            <w:hideMark/>
          </w:tcPr>
          <w:p w14:paraId="7AF58E3E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/kənˈvɪviəl/</w:t>
            </w:r>
          </w:p>
        </w:tc>
        <w:tc>
          <w:tcPr>
            <w:tcW w:w="1633" w:type="dxa"/>
            <w:vAlign w:val="center"/>
            <w:hideMark/>
          </w:tcPr>
          <w:p w14:paraId="395EC77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convivial spaces; convivial atmosphere</w:t>
            </w:r>
          </w:p>
        </w:tc>
        <w:tc>
          <w:tcPr>
            <w:tcW w:w="1455" w:type="dxa"/>
            <w:vAlign w:val="center"/>
            <w:hideMark/>
          </w:tcPr>
          <w:p w14:paraId="04175CFB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friendly, sociable, warm</w:t>
            </w:r>
          </w:p>
        </w:tc>
        <w:tc>
          <w:tcPr>
            <w:tcW w:w="1608" w:type="dxa"/>
            <w:vAlign w:val="center"/>
            <w:hideMark/>
          </w:tcPr>
          <w:p w14:paraId="0F56AB8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unfriendly, hostile</w:t>
            </w:r>
          </w:p>
        </w:tc>
      </w:tr>
      <w:tr w:rsidR="003A2752" w:rsidRPr="00093D7D" w14:paraId="52E1E253" w14:textId="77777777" w:rsidTr="00292686">
        <w:tc>
          <w:tcPr>
            <w:tcW w:w="1572" w:type="dxa"/>
            <w:vAlign w:val="center"/>
            <w:hideMark/>
          </w:tcPr>
          <w:p w14:paraId="5451B99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biometric (C1)</w:t>
            </w:r>
          </w:p>
        </w:tc>
        <w:tc>
          <w:tcPr>
            <w:tcW w:w="1258" w:type="dxa"/>
            <w:vAlign w:val="center"/>
            <w:hideMark/>
          </w:tcPr>
          <w:p w14:paraId="5E4A3477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sinh trắc học</w:t>
            </w:r>
          </w:p>
        </w:tc>
        <w:tc>
          <w:tcPr>
            <w:tcW w:w="851" w:type="dxa"/>
            <w:vAlign w:val="center"/>
            <w:hideMark/>
          </w:tcPr>
          <w:p w14:paraId="5FCBAC2B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535" w:type="dxa"/>
            <w:vAlign w:val="center"/>
            <w:hideMark/>
          </w:tcPr>
          <w:p w14:paraId="2398DFE4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/ˌbaɪəʊˈmetrɪk/</w:t>
            </w:r>
          </w:p>
        </w:tc>
        <w:tc>
          <w:tcPr>
            <w:tcW w:w="1633" w:type="dxa"/>
            <w:vAlign w:val="center"/>
            <w:hideMark/>
          </w:tcPr>
          <w:p w14:paraId="3AD1E16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biometric records; biometric data</w:t>
            </w:r>
          </w:p>
        </w:tc>
        <w:tc>
          <w:tcPr>
            <w:tcW w:w="1455" w:type="dxa"/>
            <w:vAlign w:val="center"/>
            <w:hideMark/>
          </w:tcPr>
          <w:p w14:paraId="20C01EE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biological identification</w:t>
            </w:r>
          </w:p>
        </w:tc>
        <w:tc>
          <w:tcPr>
            <w:tcW w:w="1608" w:type="dxa"/>
            <w:vAlign w:val="center"/>
            <w:hideMark/>
          </w:tcPr>
          <w:p w14:paraId="056D730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A2752" w:rsidRPr="00093D7D" w14:paraId="0E8DDEF2" w14:textId="77777777" w:rsidTr="00292686">
        <w:tc>
          <w:tcPr>
            <w:tcW w:w="1572" w:type="dxa"/>
            <w:vAlign w:val="center"/>
            <w:hideMark/>
          </w:tcPr>
          <w:p w14:paraId="3EB478B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overstay (B2)</w:t>
            </w:r>
          </w:p>
        </w:tc>
        <w:tc>
          <w:tcPr>
            <w:tcW w:w="1258" w:type="dxa"/>
            <w:vAlign w:val="center"/>
            <w:hideMark/>
          </w:tcPr>
          <w:p w14:paraId="2C891520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ở lại quá hạn</w:t>
            </w:r>
          </w:p>
        </w:tc>
        <w:tc>
          <w:tcPr>
            <w:tcW w:w="851" w:type="dxa"/>
            <w:vAlign w:val="center"/>
            <w:hideMark/>
          </w:tcPr>
          <w:p w14:paraId="21FC2905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35" w:type="dxa"/>
            <w:vAlign w:val="center"/>
            <w:hideMark/>
          </w:tcPr>
          <w:p w14:paraId="61BE67B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/ˌəʊvəˈsteɪ/</w:t>
            </w:r>
          </w:p>
        </w:tc>
        <w:tc>
          <w:tcPr>
            <w:tcW w:w="1633" w:type="dxa"/>
            <w:vAlign w:val="center"/>
            <w:hideMark/>
          </w:tcPr>
          <w:p w14:paraId="609E2C4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overstay visa; overstay welcome</w:t>
            </w:r>
          </w:p>
        </w:tc>
        <w:tc>
          <w:tcPr>
            <w:tcW w:w="1455" w:type="dxa"/>
            <w:vAlign w:val="center"/>
            <w:hideMark/>
          </w:tcPr>
          <w:p w14:paraId="2F15743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remain too long</w:t>
            </w:r>
          </w:p>
        </w:tc>
        <w:tc>
          <w:tcPr>
            <w:tcW w:w="1608" w:type="dxa"/>
            <w:vAlign w:val="center"/>
            <w:hideMark/>
          </w:tcPr>
          <w:p w14:paraId="651916D5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depart early</w:t>
            </w:r>
          </w:p>
        </w:tc>
      </w:tr>
      <w:tr w:rsidR="003A2752" w:rsidRPr="00093D7D" w14:paraId="570C2EBF" w14:textId="77777777" w:rsidTr="00292686">
        <w:tc>
          <w:tcPr>
            <w:tcW w:w="1572" w:type="dxa"/>
            <w:vAlign w:val="center"/>
            <w:hideMark/>
          </w:tcPr>
          <w:p w14:paraId="73AE9D2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wayfinding (C2)</w:t>
            </w:r>
          </w:p>
        </w:tc>
        <w:tc>
          <w:tcPr>
            <w:tcW w:w="1258" w:type="dxa"/>
            <w:vAlign w:val="center"/>
            <w:hideMark/>
          </w:tcPr>
          <w:p w14:paraId="0CD03764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tìm đường, định hướng</w:t>
            </w:r>
          </w:p>
        </w:tc>
        <w:tc>
          <w:tcPr>
            <w:tcW w:w="851" w:type="dxa"/>
            <w:vAlign w:val="center"/>
            <w:hideMark/>
          </w:tcPr>
          <w:p w14:paraId="2AE9B6CB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35" w:type="dxa"/>
            <w:vAlign w:val="center"/>
            <w:hideMark/>
          </w:tcPr>
          <w:p w14:paraId="63165DD0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/ˈweɪfaɪndɪŋ/</w:t>
            </w:r>
          </w:p>
        </w:tc>
        <w:tc>
          <w:tcPr>
            <w:tcW w:w="1633" w:type="dxa"/>
            <w:vAlign w:val="center"/>
            <w:hideMark/>
          </w:tcPr>
          <w:p w14:paraId="6C19ED1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wayfinding system; improve wayfinding</w:t>
            </w:r>
          </w:p>
        </w:tc>
        <w:tc>
          <w:tcPr>
            <w:tcW w:w="1455" w:type="dxa"/>
            <w:vAlign w:val="center"/>
            <w:hideMark/>
          </w:tcPr>
          <w:p w14:paraId="39AAA21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navigation, orientation</w:t>
            </w:r>
          </w:p>
        </w:tc>
        <w:tc>
          <w:tcPr>
            <w:tcW w:w="1608" w:type="dxa"/>
            <w:vAlign w:val="center"/>
            <w:hideMark/>
          </w:tcPr>
          <w:p w14:paraId="62183DE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disorientation</w:t>
            </w:r>
          </w:p>
        </w:tc>
      </w:tr>
      <w:tr w:rsidR="003A2752" w:rsidRPr="00093D7D" w14:paraId="35199952" w14:textId="77777777" w:rsidTr="00292686">
        <w:tc>
          <w:tcPr>
            <w:tcW w:w="1572" w:type="dxa"/>
            <w:vAlign w:val="center"/>
            <w:hideMark/>
          </w:tcPr>
          <w:p w14:paraId="096A2F14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labyrinthine (C2)</w:t>
            </w:r>
          </w:p>
        </w:tc>
        <w:tc>
          <w:tcPr>
            <w:tcW w:w="1258" w:type="dxa"/>
            <w:vAlign w:val="center"/>
            <w:hideMark/>
          </w:tcPr>
          <w:p w14:paraId="499CD600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như mê cung, phức tạp</w:t>
            </w:r>
          </w:p>
        </w:tc>
        <w:tc>
          <w:tcPr>
            <w:tcW w:w="851" w:type="dxa"/>
            <w:vAlign w:val="center"/>
            <w:hideMark/>
          </w:tcPr>
          <w:p w14:paraId="20CA9FA2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535" w:type="dxa"/>
            <w:vAlign w:val="center"/>
            <w:hideMark/>
          </w:tcPr>
          <w:p w14:paraId="185AD755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/ˌlæbəˈrɪnθaɪn/</w:t>
            </w:r>
          </w:p>
        </w:tc>
        <w:tc>
          <w:tcPr>
            <w:tcW w:w="1633" w:type="dxa"/>
            <w:vAlign w:val="center"/>
            <w:hideMark/>
          </w:tcPr>
          <w:p w14:paraId="7003844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needlessly labyrinthine; labyrinthine process</w:t>
            </w:r>
          </w:p>
        </w:tc>
        <w:tc>
          <w:tcPr>
            <w:tcW w:w="1455" w:type="dxa"/>
            <w:vAlign w:val="center"/>
            <w:hideMark/>
          </w:tcPr>
          <w:p w14:paraId="51F7BFE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complex, intricate, maze-like</w:t>
            </w:r>
          </w:p>
        </w:tc>
        <w:tc>
          <w:tcPr>
            <w:tcW w:w="1608" w:type="dxa"/>
            <w:vAlign w:val="center"/>
            <w:hideMark/>
          </w:tcPr>
          <w:p w14:paraId="2889449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simple, straightforward</w:t>
            </w:r>
          </w:p>
        </w:tc>
      </w:tr>
    </w:tbl>
    <w:p w14:paraId="321B9C4E" w14:textId="77777777" w:rsidR="003A2752" w:rsidRPr="00093D7D" w:rsidRDefault="003A2752" w:rsidP="003A2752">
      <w:pPr>
        <w:pStyle w:val="Heading2"/>
      </w:pPr>
      <w:r w:rsidRPr="00093D7D">
        <w:t>II. BẢNG VÍ DỤ DÀNH CHO TỪ VỰNG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80"/>
        <w:gridCol w:w="4027"/>
        <w:gridCol w:w="4005"/>
      </w:tblGrid>
      <w:tr w:rsidR="003A2752" w:rsidRPr="00093D7D" w14:paraId="6360CFA8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68483B0B" w14:textId="77777777" w:rsidR="003A2752" w:rsidRPr="00093D7D" w:rsidRDefault="003A2752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0" w:type="auto"/>
            <w:vAlign w:val="center"/>
            <w:hideMark/>
          </w:tcPr>
          <w:p w14:paraId="360E059D" w14:textId="77777777" w:rsidR="003A2752" w:rsidRPr="00093D7D" w:rsidRDefault="003A2752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  <w:tc>
          <w:tcPr>
            <w:tcW w:w="0" w:type="auto"/>
            <w:vAlign w:val="center"/>
            <w:hideMark/>
          </w:tcPr>
          <w:p w14:paraId="52FA3219" w14:textId="77777777" w:rsidR="003A2752" w:rsidRPr="00093D7D" w:rsidRDefault="003A2752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Bản dịch ví dụ</w:t>
            </w:r>
          </w:p>
        </w:tc>
      </w:tr>
      <w:tr w:rsidR="003A2752" w:rsidRPr="00093D7D" w14:paraId="0B0F6A1A" w14:textId="77777777" w:rsidTr="00292686">
        <w:tc>
          <w:tcPr>
            <w:tcW w:w="0" w:type="auto"/>
            <w:vAlign w:val="center"/>
            <w:hideMark/>
          </w:tcPr>
          <w:p w14:paraId="140B536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auteur (C2)</w:t>
            </w:r>
          </w:p>
        </w:tc>
        <w:tc>
          <w:tcPr>
            <w:tcW w:w="0" w:type="auto"/>
            <w:vAlign w:val="center"/>
            <w:hideMark/>
          </w:tcPr>
          <w:p w14:paraId="118C259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festival celebrated emerging auteurs from developing countries.</w:t>
            </w:r>
          </w:p>
        </w:tc>
        <w:tc>
          <w:tcPr>
            <w:tcW w:w="0" w:type="auto"/>
            <w:vAlign w:val="center"/>
            <w:hideMark/>
          </w:tcPr>
          <w:p w14:paraId="488AACAE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Liên hoan phim tôn vinh các đạo diễn nghệ thuật mới nổi từ các nước đang phát triển.</w:t>
            </w:r>
          </w:p>
        </w:tc>
      </w:tr>
      <w:tr w:rsidR="003A2752" w:rsidRPr="00093D7D" w14:paraId="1819147B" w14:textId="77777777" w:rsidTr="00292686">
        <w:tc>
          <w:tcPr>
            <w:tcW w:w="0" w:type="auto"/>
            <w:vAlign w:val="center"/>
            <w:hideMark/>
          </w:tcPr>
          <w:p w14:paraId="69662795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multiplex (C1)</w:t>
            </w:r>
          </w:p>
        </w:tc>
        <w:tc>
          <w:tcPr>
            <w:tcW w:w="0" w:type="auto"/>
            <w:vAlign w:val="center"/>
            <w:hideMark/>
          </w:tcPr>
          <w:p w14:paraId="0F096B8E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multiplex opened with twelve screens showing different films.</w:t>
            </w:r>
          </w:p>
        </w:tc>
        <w:tc>
          <w:tcPr>
            <w:tcW w:w="0" w:type="auto"/>
            <w:vAlign w:val="center"/>
            <w:hideMark/>
          </w:tcPr>
          <w:p w14:paraId="776FD3B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Rạp chiếu phim đa phòng khai trương với mười hai phòng chiếu các bộ phim khác nhau.</w:t>
            </w:r>
          </w:p>
        </w:tc>
      </w:tr>
      <w:tr w:rsidR="003A2752" w:rsidRPr="00093D7D" w14:paraId="5444AF0C" w14:textId="77777777" w:rsidTr="00292686">
        <w:tc>
          <w:tcPr>
            <w:tcW w:w="0" w:type="auto"/>
            <w:vAlign w:val="center"/>
            <w:hideMark/>
          </w:tcPr>
          <w:p w14:paraId="15336AC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catalyse (C1)</w:t>
            </w:r>
          </w:p>
        </w:tc>
        <w:tc>
          <w:tcPr>
            <w:tcW w:w="0" w:type="auto"/>
            <w:vAlign w:val="center"/>
            <w:hideMark/>
          </w:tcPr>
          <w:p w14:paraId="70953C8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Government investment helped catalyse innovation in renewable energy.</w:t>
            </w:r>
          </w:p>
        </w:tc>
        <w:tc>
          <w:tcPr>
            <w:tcW w:w="0" w:type="auto"/>
            <w:vAlign w:val="center"/>
            <w:hideMark/>
          </w:tcPr>
          <w:p w14:paraId="2840AD4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Đầu tư của chính phủ giúp xúc tác sự đổi mới trong năng lượng tái tạo.</w:t>
            </w:r>
          </w:p>
        </w:tc>
      </w:tr>
      <w:tr w:rsidR="003A2752" w:rsidRPr="00093D7D" w14:paraId="4D9AEE5F" w14:textId="77777777" w:rsidTr="00292686">
        <w:tc>
          <w:tcPr>
            <w:tcW w:w="0" w:type="auto"/>
            <w:vAlign w:val="center"/>
            <w:hideMark/>
          </w:tcPr>
          <w:p w14:paraId="69FC3DEB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ecosystem (B2)</w:t>
            </w:r>
          </w:p>
        </w:tc>
        <w:tc>
          <w:tcPr>
            <w:tcW w:w="0" w:type="auto"/>
            <w:vAlign w:val="center"/>
            <w:hideMark/>
          </w:tcPr>
          <w:p w14:paraId="0CE0430E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healthy business ecosystem supports startups and established companies.</w:t>
            </w:r>
          </w:p>
        </w:tc>
        <w:tc>
          <w:tcPr>
            <w:tcW w:w="0" w:type="auto"/>
            <w:vAlign w:val="center"/>
            <w:hideMark/>
          </w:tcPr>
          <w:p w14:paraId="12792C0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Một hệ sinh thái kinh doanh lành mạnh hỗ trợ cả công ty khởi nghiệp và công ty đã thành lập.</w:t>
            </w:r>
          </w:p>
        </w:tc>
      </w:tr>
      <w:tr w:rsidR="003A2752" w:rsidRPr="00093D7D" w14:paraId="1EA329BF" w14:textId="77777777" w:rsidTr="00292686">
        <w:tc>
          <w:tcPr>
            <w:tcW w:w="0" w:type="auto"/>
            <w:vAlign w:val="center"/>
            <w:hideMark/>
          </w:tcPr>
          <w:p w14:paraId="4BB78695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mainstream (B2)</w:t>
            </w:r>
          </w:p>
        </w:tc>
        <w:tc>
          <w:tcPr>
            <w:tcW w:w="0" w:type="auto"/>
            <w:vAlign w:val="center"/>
            <w:hideMark/>
          </w:tcPr>
          <w:p w14:paraId="5AB2D45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Electric vehicles are now entering the mainstream automotive market.</w:t>
            </w:r>
          </w:p>
        </w:tc>
        <w:tc>
          <w:tcPr>
            <w:tcW w:w="0" w:type="auto"/>
            <w:vAlign w:val="center"/>
            <w:hideMark/>
          </w:tcPr>
          <w:p w14:paraId="198857F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Xe điện hiện đang bước vào thị trường ô tô chính thống.</w:t>
            </w:r>
          </w:p>
        </w:tc>
      </w:tr>
      <w:tr w:rsidR="003A2752" w:rsidRPr="00093D7D" w14:paraId="379A5395" w14:textId="77777777" w:rsidTr="00292686">
        <w:tc>
          <w:tcPr>
            <w:tcW w:w="0" w:type="auto"/>
            <w:vAlign w:val="center"/>
            <w:hideMark/>
          </w:tcPr>
          <w:p w14:paraId="748552C2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momentum (B2)</w:t>
            </w:r>
          </w:p>
        </w:tc>
        <w:tc>
          <w:tcPr>
            <w:tcW w:w="0" w:type="auto"/>
            <w:vAlign w:val="center"/>
            <w:hideMark/>
          </w:tcPr>
          <w:p w14:paraId="39C4DC8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reform movement gained momentum after the public protests.</w:t>
            </w:r>
          </w:p>
        </w:tc>
        <w:tc>
          <w:tcPr>
            <w:tcW w:w="0" w:type="auto"/>
            <w:vAlign w:val="center"/>
            <w:hideMark/>
          </w:tcPr>
          <w:p w14:paraId="504D1137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Phong trào cải cách đạt được động lực sau các cuộc biểu tình công khai.</w:t>
            </w:r>
          </w:p>
        </w:tc>
      </w:tr>
      <w:tr w:rsidR="003A2752" w:rsidRPr="00093D7D" w14:paraId="63FCB7D5" w14:textId="77777777" w:rsidTr="00292686">
        <w:tc>
          <w:tcPr>
            <w:tcW w:w="0" w:type="auto"/>
            <w:vAlign w:val="center"/>
            <w:hideMark/>
          </w:tcPr>
          <w:p w14:paraId="3685447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reschedule (B2)</w:t>
            </w:r>
          </w:p>
        </w:tc>
        <w:tc>
          <w:tcPr>
            <w:tcW w:w="0" w:type="auto"/>
            <w:vAlign w:val="center"/>
            <w:hideMark/>
          </w:tcPr>
          <w:p w14:paraId="31A11C3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had to reschedule the meeting due to the manager's illness.</w:t>
            </w:r>
          </w:p>
        </w:tc>
        <w:tc>
          <w:tcPr>
            <w:tcW w:w="0" w:type="auto"/>
            <w:vAlign w:val="center"/>
            <w:hideMark/>
          </w:tcPr>
          <w:p w14:paraId="0CC45BA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Chúng tôi phải sắp xếp lại cuộc họp do người quản lý bị ốm.</w:t>
            </w:r>
          </w:p>
        </w:tc>
      </w:tr>
      <w:tr w:rsidR="003A2752" w:rsidRPr="00093D7D" w14:paraId="2AA5D269" w14:textId="77777777" w:rsidTr="00292686">
        <w:tc>
          <w:tcPr>
            <w:tcW w:w="0" w:type="auto"/>
            <w:vAlign w:val="center"/>
            <w:hideMark/>
          </w:tcPr>
          <w:p w14:paraId="71255FF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unforeseen (C1)</w:t>
            </w:r>
          </w:p>
        </w:tc>
        <w:tc>
          <w:tcPr>
            <w:tcW w:w="0" w:type="auto"/>
            <w:vAlign w:val="center"/>
            <w:hideMark/>
          </w:tcPr>
          <w:p w14:paraId="41E03F2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Unforeseen technical difficulties delayed the project launch.</w:t>
            </w:r>
          </w:p>
        </w:tc>
        <w:tc>
          <w:tcPr>
            <w:tcW w:w="0" w:type="auto"/>
            <w:vAlign w:val="center"/>
            <w:hideMark/>
          </w:tcPr>
          <w:p w14:paraId="52E4B2A2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Những khó khăn kỹ thuật không lường trước đã trì hoãn việc ra mắt dự án.</w:t>
            </w:r>
          </w:p>
        </w:tc>
      </w:tr>
      <w:tr w:rsidR="003A2752" w:rsidRPr="00093D7D" w14:paraId="1792A736" w14:textId="77777777" w:rsidTr="00292686">
        <w:tc>
          <w:tcPr>
            <w:tcW w:w="0" w:type="auto"/>
            <w:vAlign w:val="center"/>
            <w:hideMark/>
          </w:tcPr>
          <w:p w14:paraId="3685CCA7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flexibility (B2)</w:t>
            </w:r>
          </w:p>
        </w:tc>
        <w:tc>
          <w:tcPr>
            <w:tcW w:w="0" w:type="auto"/>
            <w:vAlign w:val="center"/>
            <w:hideMark/>
          </w:tcPr>
          <w:p w14:paraId="4608F99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Remote work offers employees greater flexibility in managing their time.</w:t>
            </w:r>
          </w:p>
        </w:tc>
        <w:tc>
          <w:tcPr>
            <w:tcW w:w="0" w:type="auto"/>
            <w:vAlign w:val="center"/>
            <w:hideMark/>
          </w:tcPr>
          <w:p w14:paraId="615BBDF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Làm việc từ xa mang đến cho nhân viên sự linh hoạt lớn hơn trong quản lý thời gian.</w:t>
            </w:r>
          </w:p>
        </w:tc>
      </w:tr>
      <w:tr w:rsidR="003A2752" w:rsidRPr="00093D7D" w14:paraId="573E0AEA" w14:textId="77777777" w:rsidTr="00292686">
        <w:tc>
          <w:tcPr>
            <w:tcW w:w="0" w:type="auto"/>
            <w:vAlign w:val="center"/>
            <w:hideMark/>
          </w:tcPr>
          <w:p w14:paraId="7025823B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coordinator (B2)</w:t>
            </w:r>
          </w:p>
        </w:tc>
        <w:tc>
          <w:tcPr>
            <w:tcW w:w="0" w:type="auto"/>
            <w:vAlign w:val="center"/>
            <w:hideMark/>
          </w:tcPr>
          <w:p w14:paraId="6A01F370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event coordinator ensured everything ran smoothly.</w:t>
            </w:r>
          </w:p>
        </w:tc>
        <w:tc>
          <w:tcPr>
            <w:tcW w:w="0" w:type="auto"/>
            <w:vAlign w:val="center"/>
            <w:hideMark/>
          </w:tcPr>
          <w:p w14:paraId="67E5000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Người điều phối sự kiện đảm bảo mọi thứ diễn ra suôn sẻ.</w:t>
            </w:r>
          </w:p>
        </w:tc>
      </w:tr>
      <w:tr w:rsidR="003A2752" w:rsidRPr="00093D7D" w14:paraId="005FC9ED" w14:textId="77777777" w:rsidTr="00292686">
        <w:tc>
          <w:tcPr>
            <w:tcW w:w="0" w:type="auto"/>
            <w:vAlign w:val="center"/>
            <w:hideMark/>
          </w:tcPr>
          <w:p w14:paraId="0235AA1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foster (C1)</w:t>
            </w:r>
          </w:p>
        </w:tc>
        <w:tc>
          <w:tcPr>
            <w:tcW w:w="0" w:type="auto"/>
            <w:vAlign w:val="center"/>
            <w:hideMark/>
          </w:tcPr>
          <w:p w14:paraId="5FCA401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Schools should foster creativity and critical thinking in students.</w:t>
            </w:r>
          </w:p>
        </w:tc>
        <w:tc>
          <w:tcPr>
            <w:tcW w:w="0" w:type="auto"/>
            <w:vAlign w:val="center"/>
            <w:hideMark/>
          </w:tcPr>
          <w:p w14:paraId="6D08A99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Trường học nên nuôi dưỡng tính sáng tạo và tư duy phản biện ở học sinh.</w:t>
            </w:r>
          </w:p>
        </w:tc>
      </w:tr>
      <w:tr w:rsidR="003A2752" w:rsidRPr="00093D7D" w14:paraId="0E839FE0" w14:textId="77777777" w:rsidTr="00292686">
        <w:tc>
          <w:tcPr>
            <w:tcW w:w="0" w:type="auto"/>
            <w:vAlign w:val="center"/>
            <w:hideMark/>
          </w:tcPr>
          <w:p w14:paraId="75D22D2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sustainability (B2)</w:t>
            </w:r>
          </w:p>
        </w:tc>
        <w:tc>
          <w:tcPr>
            <w:tcW w:w="0" w:type="auto"/>
            <w:vAlign w:val="center"/>
            <w:hideMark/>
          </w:tcPr>
          <w:p w14:paraId="1B1A7FB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Environmental sustainability is crucial for future generations.</w:t>
            </w:r>
          </w:p>
        </w:tc>
        <w:tc>
          <w:tcPr>
            <w:tcW w:w="0" w:type="auto"/>
            <w:vAlign w:val="center"/>
            <w:hideMark/>
          </w:tcPr>
          <w:p w14:paraId="62A27C3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Tính bền vững môi trường rất quan trọng cho các thế hệ tương lai.</w:t>
            </w:r>
          </w:p>
        </w:tc>
      </w:tr>
      <w:tr w:rsidR="003A2752" w:rsidRPr="00093D7D" w14:paraId="1F758A58" w14:textId="77777777" w:rsidTr="00292686">
        <w:tc>
          <w:tcPr>
            <w:tcW w:w="0" w:type="auto"/>
            <w:vAlign w:val="center"/>
            <w:hideMark/>
          </w:tcPr>
          <w:p w14:paraId="6A9904B4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blessing (B2)</w:t>
            </w:r>
          </w:p>
        </w:tc>
        <w:tc>
          <w:tcPr>
            <w:tcW w:w="0" w:type="auto"/>
            <w:vAlign w:val="center"/>
            <w:hideMark/>
          </w:tcPr>
          <w:p w14:paraId="0B564D4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Losing that job turned out to be a blessing in disguise.</w:t>
            </w:r>
          </w:p>
        </w:tc>
        <w:tc>
          <w:tcPr>
            <w:tcW w:w="0" w:type="auto"/>
            <w:vAlign w:val="center"/>
            <w:hideMark/>
          </w:tcPr>
          <w:p w14:paraId="08E049A2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Mất công việc đó hóa ra lại là một điều may mắn ẩn giấu.</w:t>
            </w:r>
          </w:p>
        </w:tc>
      </w:tr>
      <w:tr w:rsidR="003A2752" w:rsidRPr="00093D7D" w14:paraId="5857B984" w14:textId="77777777" w:rsidTr="00292686">
        <w:tc>
          <w:tcPr>
            <w:tcW w:w="0" w:type="auto"/>
            <w:vAlign w:val="center"/>
            <w:hideMark/>
          </w:tcPr>
          <w:p w14:paraId="7B49182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clarify (B2)</w:t>
            </w:r>
          </w:p>
        </w:tc>
        <w:tc>
          <w:tcPr>
            <w:tcW w:w="0" w:type="auto"/>
            <w:vAlign w:val="center"/>
            <w:hideMark/>
          </w:tcPr>
          <w:p w14:paraId="3E3157C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Please clarify your expectations before we start the project.</w:t>
            </w:r>
          </w:p>
        </w:tc>
        <w:tc>
          <w:tcPr>
            <w:tcW w:w="0" w:type="auto"/>
            <w:vAlign w:val="center"/>
            <w:hideMark/>
          </w:tcPr>
          <w:p w14:paraId="0600660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Vui lòng làm rõ kỳ vọng của bạn trước khi chúng tôi bắt đầu dự án.</w:t>
            </w:r>
          </w:p>
        </w:tc>
      </w:tr>
      <w:tr w:rsidR="003A2752" w:rsidRPr="00093D7D" w14:paraId="47EAAC9C" w14:textId="77777777" w:rsidTr="00292686">
        <w:tc>
          <w:tcPr>
            <w:tcW w:w="0" w:type="auto"/>
            <w:vAlign w:val="center"/>
            <w:hideMark/>
          </w:tcPr>
          <w:p w14:paraId="3874F105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disrupt (C1)</w:t>
            </w:r>
          </w:p>
        </w:tc>
        <w:tc>
          <w:tcPr>
            <w:tcW w:w="0" w:type="auto"/>
            <w:vAlign w:val="center"/>
            <w:hideMark/>
          </w:tcPr>
          <w:p w14:paraId="794F0E27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 technology continues to disrupt traditional business models.</w:t>
            </w:r>
          </w:p>
        </w:tc>
        <w:tc>
          <w:tcPr>
            <w:tcW w:w="0" w:type="auto"/>
            <w:vAlign w:val="center"/>
            <w:hideMark/>
          </w:tcPr>
          <w:p w14:paraId="68DED6FE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Công nghệ số tiếp tục phá vỡ các mô hình kinh doanh truyền thống.</w:t>
            </w:r>
          </w:p>
        </w:tc>
      </w:tr>
      <w:tr w:rsidR="003A2752" w:rsidRPr="00093D7D" w14:paraId="185DB384" w14:textId="77777777" w:rsidTr="00292686">
        <w:tc>
          <w:tcPr>
            <w:tcW w:w="0" w:type="auto"/>
            <w:vAlign w:val="center"/>
            <w:hideMark/>
          </w:tcPr>
          <w:p w14:paraId="10ECAA7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consolidation (C1)</w:t>
            </w:r>
          </w:p>
        </w:tc>
        <w:tc>
          <w:tcPr>
            <w:tcW w:w="0" w:type="auto"/>
            <w:vAlign w:val="center"/>
            <w:hideMark/>
          </w:tcPr>
          <w:p w14:paraId="6253C615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Market consolidation led to fewer but larger companies.</w:t>
            </w:r>
          </w:p>
        </w:tc>
        <w:tc>
          <w:tcPr>
            <w:tcW w:w="0" w:type="auto"/>
            <w:vAlign w:val="center"/>
            <w:hideMark/>
          </w:tcPr>
          <w:p w14:paraId="42E2F855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hợp nhất thị trường dẫn đến ít công ty hơn nhưng lớn hơn.</w:t>
            </w:r>
          </w:p>
        </w:tc>
      </w:tr>
      <w:tr w:rsidR="003A2752" w:rsidRPr="00093D7D" w14:paraId="5151D288" w14:textId="77777777" w:rsidTr="00292686">
        <w:tc>
          <w:tcPr>
            <w:tcW w:w="0" w:type="auto"/>
            <w:vAlign w:val="center"/>
            <w:hideMark/>
          </w:tcPr>
          <w:p w14:paraId="5DBC923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comprehensive (B2)</w:t>
            </w:r>
          </w:p>
        </w:tc>
        <w:tc>
          <w:tcPr>
            <w:tcW w:w="0" w:type="auto"/>
            <w:vAlign w:val="center"/>
            <w:hideMark/>
          </w:tcPr>
          <w:p w14:paraId="26430C59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report provides a comprehensive analysis of market trends.</w:t>
            </w:r>
          </w:p>
        </w:tc>
        <w:tc>
          <w:tcPr>
            <w:tcW w:w="0" w:type="auto"/>
            <w:vAlign w:val="center"/>
            <w:hideMark/>
          </w:tcPr>
          <w:p w14:paraId="753D722B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Báo cáo cung cấp một phân tích toàn diện về xu hướng thị trường.</w:t>
            </w:r>
          </w:p>
        </w:tc>
      </w:tr>
      <w:tr w:rsidR="003A2752" w:rsidRPr="00093D7D" w14:paraId="6CDEA968" w14:textId="77777777" w:rsidTr="00292686">
        <w:tc>
          <w:tcPr>
            <w:tcW w:w="0" w:type="auto"/>
            <w:vAlign w:val="center"/>
            <w:hideMark/>
          </w:tcPr>
          <w:p w14:paraId="4B068F6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interoperability (C2)</w:t>
            </w:r>
          </w:p>
        </w:tc>
        <w:tc>
          <w:tcPr>
            <w:tcW w:w="0" w:type="auto"/>
            <w:vAlign w:val="center"/>
            <w:hideMark/>
          </w:tcPr>
          <w:p w14:paraId="55B981F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 interoperability ensures different platforms can communicate effectively.</w:t>
            </w:r>
          </w:p>
        </w:tc>
        <w:tc>
          <w:tcPr>
            <w:tcW w:w="0" w:type="auto"/>
            <w:vAlign w:val="center"/>
            <w:hideMark/>
          </w:tcPr>
          <w:p w14:paraId="48BBEF7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Khả năng tương tác hệ thống đảm bảo các nền tảng khác nhau có thể giao tiếp hiệu quả.</w:t>
            </w:r>
          </w:p>
        </w:tc>
      </w:tr>
      <w:tr w:rsidR="003A2752" w:rsidRPr="00093D7D" w14:paraId="09B1D403" w14:textId="77777777" w:rsidTr="00292686">
        <w:tc>
          <w:tcPr>
            <w:tcW w:w="0" w:type="auto"/>
            <w:vAlign w:val="center"/>
            <w:hideMark/>
          </w:tcPr>
          <w:p w14:paraId="3515DA5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coherent (C1)</w:t>
            </w:r>
          </w:p>
        </w:tc>
        <w:tc>
          <w:tcPr>
            <w:tcW w:w="0" w:type="auto"/>
            <w:vAlign w:val="center"/>
            <w:hideMark/>
          </w:tcPr>
          <w:p w14:paraId="22651FA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speaker presented a coherent argument supported by evidence.</w:t>
            </w:r>
          </w:p>
        </w:tc>
        <w:tc>
          <w:tcPr>
            <w:tcW w:w="0" w:type="auto"/>
            <w:vAlign w:val="center"/>
            <w:hideMark/>
          </w:tcPr>
          <w:p w14:paraId="1C7D3047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Diễn giả trình bày một lập luận mạch lạc được hỗ trợ bởi bằng chứng.</w:t>
            </w:r>
          </w:p>
        </w:tc>
      </w:tr>
      <w:tr w:rsidR="003A2752" w:rsidRPr="00093D7D" w14:paraId="7B93C5E8" w14:textId="77777777" w:rsidTr="00292686">
        <w:tc>
          <w:tcPr>
            <w:tcW w:w="0" w:type="auto"/>
            <w:vAlign w:val="center"/>
            <w:hideMark/>
          </w:tcPr>
          <w:p w14:paraId="061F1DC2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perpetual (C1)</w:t>
            </w:r>
          </w:p>
        </w:tc>
        <w:tc>
          <w:tcPr>
            <w:tcW w:w="0" w:type="auto"/>
            <w:vAlign w:val="center"/>
            <w:hideMark/>
          </w:tcPr>
          <w:p w14:paraId="72C5447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perpetual noise from construction disrupted our work.</w:t>
            </w:r>
          </w:p>
        </w:tc>
        <w:tc>
          <w:tcPr>
            <w:tcW w:w="0" w:type="auto"/>
            <w:vAlign w:val="center"/>
            <w:hideMark/>
          </w:tcPr>
          <w:p w14:paraId="14E04A6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Tiếng ồn liên tục từ công trình xây dựng làm gián đoạn công việc của chúng tôi.</w:t>
            </w:r>
          </w:p>
        </w:tc>
      </w:tr>
      <w:tr w:rsidR="003A2752" w:rsidRPr="00093D7D" w14:paraId="407A4AD7" w14:textId="77777777" w:rsidTr="00292686">
        <w:tc>
          <w:tcPr>
            <w:tcW w:w="0" w:type="auto"/>
            <w:vAlign w:val="center"/>
            <w:hideMark/>
          </w:tcPr>
          <w:p w14:paraId="6F1C49B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tangible (C1)</w:t>
            </w:r>
          </w:p>
        </w:tc>
        <w:tc>
          <w:tcPr>
            <w:tcW w:w="0" w:type="auto"/>
            <w:vAlign w:val="center"/>
            <w:hideMark/>
          </w:tcPr>
          <w:p w14:paraId="2B44FC2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new policy produced tangible improvements in customer satisfaction.</w:t>
            </w:r>
          </w:p>
        </w:tc>
        <w:tc>
          <w:tcPr>
            <w:tcW w:w="0" w:type="auto"/>
            <w:vAlign w:val="center"/>
            <w:hideMark/>
          </w:tcPr>
          <w:p w14:paraId="108B063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Chính sách mới mang lại những cải thiện rõ rệt trong sự hài lòng của khách hàng.</w:t>
            </w:r>
          </w:p>
        </w:tc>
      </w:tr>
      <w:tr w:rsidR="003A2752" w:rsidRPr="00093D7D" w14:paraId="05972ADF" w14:textId="77777777" w:rsidTr="00292686">
        <w:tc>
          <w:tcPr>
            <w:tcW w:w="0" w:type="auto"/>
            <w:vAlign w:val="center"/>
            <w:hideMark/>
          </w:tcPr>
          <w:p w14:paraId="2E95F24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revenue (B2)</w:t>
            </w:r>
          </w:p>
        </w:tc>
        <w:tc>
          <w:tcPr>
            <w:tcW w:w="0" w:type="auto"/>
            <w:vAlign w:val="center"/>
            <w:hideMark/>
          </w:tcPr>
          <w:p w14:paraId="497D1F6E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Tourism is a major revenue source for the coastal city.</w:t>
            </w:r>
          </w:p>
        </w:tc>
        <w:tc>
          <w:tcPr>
            <w:tcW w:w="0" w:type="auto"/>
            <w:vAlign w:val="center"/>
            <w:hideMark/>
          </w:tcPr>
          <w:p w14:paraId="602BA649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 lịch là nguồn doanh thu chính cho thành phố ven biển.</w:t>
            </w:r>
          </w:p>
        </w:tc>
      </w:tr>
      <w:tr w:rsidR="003A2752" w:rsidRPr="00093D7D" w14:paraId="3A2C01F3" w14:textId="77777777" w:rsidTr="00292686">
        <w:tc>
          <w:tcPr>
            <w:tcW w:w="0" w:type="auto"/>
            <w:vAlign w:val="center"/>
            <w:hideMark/>
          </w:tcPr>
          <w:p w14:paraId="13545327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profitability (B2)</w:t>
            </w:r>
          </w:p>
        </w:tc>
        <w:tc>
          <w:tcPr>
            <w:tcW w:w="0" w:type="auto"/>
            <w:vAlign w:val="center"/>
            <w:hideMark/>
          </w:tcPr>
          <w:p w14:paraId="2506C41B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company struggled to maintain profitability during the recession.</w:t>
            </w:r>
          </w:p>
        </w:tc>
        <w:tc>
          <w:tcPr>
            <w:tcW w:w="0" w:type="auto"/>
            <w:vAlign w:val="center"/>
            <w:hideMark/>
          </w:tcPr>
          <w:p w14:paraId="0F9DF77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Công ty gặp khó khăn trong việc duy trì khả năng sinh lời trong thời kỳ suy thoái.</w:t>
            </w:r>
          </w:p>
        </w:tc>
      </w:tr>
      <w:tr w:rsidR="003A2752" w:rsidRPr="00093D7D" w14:paraId="0C3C6E5A" w14:textId="77777777" w:rsidTr="00292686">
        <w:tc>
          <w:tcPr>
            <w:tcW w:w="0" w:type="auto"/>
            <w:vAlign w:val="center"/>
            <w:hideMark/>
          </w:tcPr>
          <w:p w14:paraId="4553A01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mitigate (C1)</w:t>
            </w:r>
          </w:p>
        </w:tc>
        <w:tc>
          <w:tcPr>
            <w:tcW w:w="0" w:type="auto"/>
            <w:vAlign w:val="center"/>
            <w:hideMark/>
          </w:tcPr>
          <w:p w14:paraId="34308F62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Green spaces help mitigate urban heat island effects.</w:t>
            </w:r>
          </w:p>
        </w:tc>
        <w:tc>
          <w:tcPr>
            <w:tcW w:w="0" w:type="auto"/>
            <w:vAlign w:val="center"/>
            <w:hideMark/>
          </w:tcPr>
          <w:p w14:paraId="45F968F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Không gian xanh giúp giảm thiểu tác động đảo nhiệt đô thị.</w:t>
            </w:r>
          </w:p>
        </w:tc>
      </w:tr>
      <w:tr w:rsidR="003A2752" w:rsidRPr="00093D7D" w14:paraId="1AA931F2" w14:textId="77777777" w:rsidTr="00292686">
        <w:tc>
          <w:tcPr>
            <w:tcW w:w="0" w:type="auto"/>
            <w:vAlign w:val="center"/>
            <w:hideMark/>
          </w:tcPr>
          <w:p w14:paraId="05622307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temper (C2)</w:t>
            </w:r>
          </w:p>
        </w:tc>
        <w:tc>
          <w:tcPr>
            <w:tcW w:w="0" w:type="auto"/>
            <w:vAlign w:val="center"/>
            <w:hideMark/>
          </w:tcPr>
          <w:p w14:paraId="20E67D17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Trees temper extreme temperatures in residential neighborhoods.</w:t>
            </w:r>
          </w:p>
        </w:tc>
        <w:tc>
          <w:tcPr>
            <w:tcW w:w="0" w:type="auto"/>
            <w:vAlign w:val="center"/>
            <w:hideMark/>
          </w:tcPr>
          <w:p w14:paraId="4559A20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Cây cối làm dịu nhiệt độ cực đoan ở các khu dân cư.</w:t>
            </w:r>
          </w:p>
        </w:tc>
      </w:tr>
      <w:tr w:rsidR="003A2752" w:rsidRPr="00093D7D" w14:paraId="6632843E" w14:textId="77777777" w:rsidTr="00292686">
        <w:tc>
          <w:tcPr>
            <w:tcW w:w="0" w:type="auto"/>
            <w:vAlign w:val="center"/>
            <w:hideMark/>
          </w:tcPr>
          <w:p w14:paraId="67EDD71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furnish (C1)</w:t>
            </w:r>
          </w:p>
        </w:tc>
        <w:tc>
          <w:tcPr>
            <w:tcW w:w="0" w:type="auto"/>
            <w:vAlign w:val="center"/>
            <w:hideMark/>
          </w:tcPr>
          <w:p w14:paraId="2A62A1A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Parks furnish essential habitat for urban wildlife.</w:t>
            </w:r>
          </w:p>
        </w:tc>
        <w:tc>
          <w:tcPr>
            <w:tcW w:w="0" w:type="auto"/>
            <w:vAlign w:val="center"/>
            <w:hideMark/>
          </w:tcPr>
          <w:p w14:paraId="24E0FC0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Công viên cung cấp môi trường sống thiết yếu cho động vật hoang dã đô thị.</w:t>
            </w:r>
          </w:p>
        </w:tc>
      </w:tr>
      <w:tr w:rsidR="003A2752" w:rsidRPr="00093D7D" w14:paraId="435B0463" w14:textId="77777777" w:rsidTr="00292686">
        <w:tc>
          <w:tcPr>
            <w:tcW w:w="0" w:type="auto"/>
            <w:vAlign w:val="center"/>
            <w:hideMark/>
          </w:tcPr>
          <w:p w14:paraId="3B083297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dividend (C1)</w:t>
            </w:r>
          </w:p>
        </w:tc>
        <w:tc>
          <w:tcPr>
            <w:tcW w:w="0" w:type="auto"/>
            <w:vAlign w:val="center"/>
            <w:hideMark/>
          </w:tcPr>
          <w:p w14:paraId="44898C3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 investment pays long-term social dividends.</w:t>
            </w:r>
          </w:p>
        </w:tc>
        <w:tc>
          <w:tcPr>
            <w:tcW w:w="0" w:type="auto"/>
            <w:vAlign w:val="center"/>
            <w:hideMark/>
          </w:tcPr>
          <w:p w14:paraId="6BD41CA0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Đầu tư giáo dục mang lại lợi ích xã hội lâu dài.</w:t>
            </w:r>
          </w:p>
        </w:tc>
      </w:tr>
      <w:tr w:rsidR="003A2752" w:rsidRPr="00093D7D" w14:paraId="6AA5EB86" w14:textId="77777777" w:rsidTr="00292686">
        <w:tc>
          <w:tcPr>
            <w:tcW w:w="0" w:type="auto"/>
            <w:vAlign w:val="center"/>
            <w:hideMark/>
          </w:tcPr>
          <w:p w14:paraId="15C410E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restraint (C1)</w:t>
            </w:r>
          </w:p>
        </w:tc>
        <w:tc>
          <w:tcPr>
            <w:tcW w:w="0" w:type="auto"/>
            <w:vAlign w:val="center"/>
            <w:hideMark/>
          </w:tcPr>
          <w:p w14:paraId="1DCA081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designer showed restraint by avoiding excessive decoration.</w:t>
            </w:r>
          </w:p>
        </w:tc>
        <w:tc>
          <w:tcPr>
            <w:tcW w:w="0" w:type="auto"/>
            <w:vAlign w:val="center"/>
            <w:hideMark/>
          </w:tcPr>
          <w:p w14:paraId="6AA5832B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Nhà thiết kế thể hiện sự kiềm chế bằng cách tránh trang trí quá mức.</w:t>
            </w:r>
          </w:p>
        </w:tc>
      </w:tr>
      <w:tr w:rsidR="003A2752" w:rsidRPr="00093D7D" w14:paraId="2BAB3680" w14:textId="77777777" w:rsidTr="00292686">
        <w:tc>
          <w:tcPr>
            <w:tcW w:w="0" w:type="auto"/>
            <w:vAlign w:val="center"/>
            <w:hideMark/>
          </w:tcPr>
          <w:p w14:paraId="7A496AE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rehabilitation (C1)</w:t>
            </w:r>
          </w:p>
        </w:tc>
        <w:tc>
          <w:tcPr>
            <w:tcW w:w="0" w:type="auto"/>
            <w:vAlign w:val="center"/>
            <w:hideMark/>
          </w:tcPr>
          <w:p w14:paraId="6D96864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Coastal rehabilitation projects restored damaged mangrove forests.</w:t>
            </w:r>
          </w:p>
        </w:tc>
        <w:tc>
          <w:tcPr>
            <w:tcW w:w="0" w:type="auto"/>
            <w:vAlign w:val="center"/>
            <w:hideMark/>
          </w:tcPr>
          <w:p w14:paraId="42AAC097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dự án phục hồi ven biển đã khôi phục rừng ngập mặn bị hư hại.</w:t>
            </w:r>
          </w:p>
        </w:tc>
      </w:tr>
      <w:tr w:rsidR="003A2752" w:rsidRPr="00093D7D" w14:paraId="17CDBB5B" w14:textId="77777777" w:rsidTr="00292686">
        <w:tc>
          <w:tcPr>
            <w:tcW w:w="0" w:type="auto"/>
            <w:vAlign w:val="center"/>
            <w:hideMark/>
          </w:tcPr>
          <w:p w14:paraId="62569794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curate (C1)</w:t>
            </w:r>
          </w:p>
        </w:tc>
        <w:tc>
          <w:tcPr>
            <w:tcW w:w="0" w:type="auto"/>
            <w:vAlign w:val="center"/>
            <w:hideMark/>
          </w:tcPr>
          <w:p w14:paraId="2F01E2C2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Museums carefully curate exhibitions to tell compelling stories.</w:t>
            </w:r>
          </w:p>
        </w:tc>
        <w:tc>
          <w:tcPr>
            <w:tcW w:w="0" w:type="auto"/>
            <w:vAlign w:val="center"/>
            <w:hideMark/>
          </w:tcPr>
          <w:p w14:paraId="7664E5B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Bảo tàng cẩn thận tuyển chọn các triển lãm để kể những câu chuyện hấp dẫn.</w:t>
            </w:r>
          </w:p>
        </w:tc>
      </w:tr>
      <w:tr w:rsidR="003A2752" w:rsidRPr="00093D7D" w14:paraId="031CE9F9" w14:textId="77777777" w:rsidTr="00292686">
        <w:tc>
          <w:tcPr>
            <w:tcW w:w="0" w:type="auto"/>
            <w:vAlign w:val="center"/>
            <w:hideMark/>
          </w:tcPr>
          <w:p w14:paraId="4A99611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infiltrate (C1)</w:t>
            </w:r>
          </w:p>
        </w:tc>
        <w:tc>
          <w:tcPr>
            <w:tcW w:w="0" w:type="auto"/>
            <w:vAlign w:val="center"/>
            <w:hideMark/>
          </w:tcPr>
          <w:p w14:paraId="792F3AD9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 can infiltrate through permeable surfaces into groundwater.</w:t>
            </w:r>
          </w:p>
        </w:tc>
        <w:tc>
          <w:tcPr>
            <w:tcW w:w="0" w:type="auto"/>
            <w:vAlign w:val="center"/>
            <w:hideMark/>
          </w:tcPr>
          <w:p w14:paraId="23F18235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Mưa có thể thấm qua các bề mặt thấm nước vào nước ngầm.</w:t>
            </w:r>
          </w:p>
        </w:tc>
      </w:tr>
      <w:tr w:rsidR="003A2752" w:rsidRPr="00093D7D" w14:paraId="6B13B007" w14:textId="77777777" w:rsidTr="00292686">
        <w:tc>
          <w:tcPr>
            <w:tcW w:w="0" w:type="auto"/>
            <w:vAlign w:val="center"/>
            <w:hideMark/>
          </w:tcPr>
          <w:p w14:paraId="0748AA3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eschew (C2)</w:t>
            </w:r>
          </w:p>
        </w:tc>
        <w:tc>
          <w:tcPr>
            <w:tcW w:w="0" w:type="auto"/>
            <w:vAlign w:val="center"/>
            <w:hideMark/>
          </w:tcPr>
          <w:p w14:paraId="09B6884E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 gardeners eschew chemical pesticides in favor of natural methods.</w:t>
            </w:r>
          </w:p>
        </w:tc>
        <w:tc>
          <w:tcPr>
            <w:tcW w:w="0" w:type="auto"/>
            <w:vAlign w:val="center"/>
            <w:hideMark/>
          </w:tcPr>
          <w:p w14:paraId="3A97C2A9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Người làm vườn hiện đại tránh thuốc trừ sâu hóa học để ủng hộ phương pháp tự nhiên.</w:t>
            </w:r>
          </w:p>
        </w:tc>
      </w:tr>
      <w:tr w:rsidR="003A2752" w:rsidRPr="00093D7D" w14:paraId="7020F75E" w14:textId="77777777" w:rsidTr="00292686">
        <w:tc>
          <w:tcPr>
            <w:tcW w:w="0" w:type="auto"/>
            <w:vAlign w:val="center"/>
            <w:hideMark/>
          </w:tcPr>
          <w:p w14:paraId="6D54DF4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sporadic (C1)</w:t>
            </w:r>
          </w:p>
        </w:tc>
        <w:tc>
          <w:tcPr>
            <w:tcW w:w="0" w:type="auto"/>
            <w:vAlign w:val="center"/>
            <w:hideMark/>
          </w:tcPr>
          <w:p w14:paraId="6C07500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Sporadic rainfall made farming difficult this season.</w:t>
            </w:r>
          </w:p>
        </w:tc>
        <w:tc>
          <w:tcPr>
            <w:tcW w:w="0" w:type="auto"/>
            <w:vAlign w:val="center"/>
            <w:hideMark/>
          </w:tcPr>
          <w:p w14:paraId="6F96329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Lượng mưa rải rác khiến việc canh tác khó khăn trong mùa này.</w:t>
            </w:r>
          </w:p>
        </w:tc>
      </w:tr>
      <w:tr w:rsidR="003A2752" w:rsidRPr="00093D7D" w14:paraId="7E1AB7F8" w14:textId="77777777" w:rsidTr="00292686">
        <w:tc>
          <w:tcPr>
            <w:tcW w:w="0" w:type="auto"/>
            <w:vAlign w:val="center"/>
            <w:hideMark/>
          </w:tcPr>
          <w:p w14:paraId="3BBEC9D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stewardship (C1)</w:t>
            </w:r>
          </w:p>
        </w:tc>
        <w:tc>
          <w:tcPr>
            <w:tcW w:w="0" w:type="auto"/>
            <w:vAlign w:val="center"/>
            <w:hideMark/>
          </w:tcPr>
          <w:p w14:paraId="2152C860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Environmental stewardship requires collective responsibility.</w:t>
            </w:r>
          </w:p>
        </w:tc>
        <w:tc>
          <w:tcPr>
            <w:tcW w:w="0" w:type="auto"/>
            <w:vAlign w:val="center"/>
            <w:hideMark/>
          </w:tcPr>
          <w:p w14:paraId="7FDDE157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Quản lý môi trường đòi hỏi trách nhiệm tập thể.</w:t>
            </w:r>
          </w:p>
        </w:tc>
      </w:tr>
      <w:tr w:rsidR="003A2752" w:rsidRPr="00093D7D" w14:paraId="54BA0DBA" w14:textId="77777777" w:rsidTr="00292686">
        <w:tc>
          <w:tcPr>
            <w:tcW w:w="0" w:type="auto"/>
            <w:vAlign w:val="center"/>
            <w:hideMark/>
          </w:tcPr>
          <w:p w14:paraId="62109E8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displace (C1)</w:t>
            </w:r>
          </w:p>
        </w:tc>
        <w:tc>
          <w:tcPr>
            <w:tcW w:w="0" w:type="auto"/>
            <w:vAlign w:val="center"/>
            <w:hideMark/>
          </w:tcPr>
          <w:p w14:paraId="329F71F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 technology can displace traditional manufacturing jobs.</w:t>
            </w:r>
          </w:p>
        </w:tc>
        <w:tc>
          <w:tcPr>
            <w:tcW w:w="0" w:type="auto"/>
            <w:vAlign w:val="center"/>
            <w:hideMark/>
          </w:tcPr>
          <w:p w14:paraId="29E51742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Công nghệ mới có thể thay thế các công việc sản xuất truyền thống.</w:t>
            </w:r>
          </w:p>
        </w:tc>
      </w:tr>
      <w:tr w:rsidR="003A2752" w:rsidRPr="00093D7D" w14:paraId="71E23137" w14:textId="77777777" w:rsidTr="00292686">
        <w:tc>
          <w:tcPr>
            <w:tcW w:w="0" w:type="auto"/>
            <w:vAlign w:val="center"/>
            <w:hideMark/>
          </w:tcPr>
          <w:p w14:paraId="00AD6EBE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indifference (C1)</w:t>
            </w:r>
          </w:p>
        </w:tc>
        <w:tc>
          <w:tcPr>
            <w:tcW w:w="0" w:type="auto"/>
            <w:vAlign w:val="center"/>
            <w:hideMark/>
          </w:tcPr>
          <w:p w14:paraId="187E1E2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 indifference to climate change is deeply concerning.</w:t>
            </w:r>
          </w:p>
        </w:tc>
        <w:tc>
          <w:tcPr>
            <w:tcW w:w="0" w:type="auto"/>
            <w:vAlign w:val="center"/>
            <w:hideMark/>
          </w:tcPr>
          <w:p w14:paraId="3957A1A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thờ ơ của công chúng đối với biến đổi khí hậu rất đáng lo ngại.</w:t>
            </w:r>
          </w:p>
        </w:tc>
      </w:tr>
      <w:tr w:rsidR="003A2752" w:rsidRPr="00093D7D" w14:paraId="2D9CFCD0" w14:textId="77777777" w:rsidTr="00292686">
        <w:tc>
          <w:tcPr>
            <w:tcW w:w="0" w:type="auto"/>
            <w:vAlign w:val="center"/>
            <w:hideMark/>
          </w:tcPr>
          <w:p w14:paraId="0D86F887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blunt (C1)</w:t>
            </w:r>
          </w:p>
        </w:tc>
        <w:tc>
          <w:tcPr>
            <w:tcW w:w="0" w:type="auto"/>
            <w:vAlign w:val="center"/>
            <w:hideMark/>
          </w:tcPr>
          <w:p w14:paraId="0DF91C1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Vegetation helps blunt the impact of strong winds.</w:t>
            </w:r>
          </w:p>
        </w:tc>
        <w:tc>
          <w:tcPr>
            <w:tcW w:w="0" w:type="auto"/>
            <w:vAlign w:val="center"/>
            <w:hideMark/>
          </w:tcPr>
          <w:p w14:paraId="28B7C8B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</w:t>
            </w:r>
            <w:r w:rsidRPr="00093D7D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植生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giúp giảm bớt tác động của gió mạnh.</w:t>
            </w:r>
          </w:p>
        </w:tc>
      </w:tr>
      <w:tr w:rsidR="003A2752" w:rsidRPr="00093D7D" w14:paraId="34E4C797" w14:textId="77777777" w:rsidTr="00292686">
        <w:tc>
          <w:tcPr>
            <w:tcW w:w="0" w:type="auto"/>
            <w:vAlign w:val="center"/>
            <w:hideMark/>
          </w:tcPr>
          <w:p w14:paraId="7A9B7E97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entice (C1)</w:t>
            </w:r>
          </w:p>
        </w:tc>
        <w:tc>
          <w:tcPr>
            <w:tcW w:w="0" w:type="auto"/>
            <w:vAlign w:val="center"/>
            <w:hideMark/>
          </w:tcPr>
          <w:p w14:paraId="3A546E8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Beautiful storefronts entice shoppers to enter.</w:t>
            </w:r>
          </w:p>
        </w:tc>
        <w:tc>
          <w:tcPr>
            <w:tcW w:w="0" w:type="auto"/>
            <w:vAlign w:val="center"/>
            <w:hideMark/>
          </w:tcPr>
          <w:p w14:paraId="5421EF4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Mặt tiền cửa hàng đẹp thu hút người mua sắm bước vào.</w:t>
            </w:r>
          </w:p>
        </w:tc>
      </w:tr>
      <w:tr w:rsidR="003A2752" w:rsidRPr="00093D7D" w14:paraId="4D199B10" w14:textId="77777777" w:rsidTr="00292686">
        <w:tc>
          <w:tcPr>
            <w:tcW w:w="0" w:type="auto"/>
            <w:vAlign w:val="center"/>
            <w:hideMark/>
          </w:tcPr>
          <w:p w14:paraId="47C9B50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bottleneck (C1)</w:t>
            </w:r>
          </w:p>
        </w:tc>
        <w:tc>
          <w:tcPr>
            <w:tcW w:w="0" w:type="auto"/>
            <w:vAlign w:val="center"/>
            <w:hideMark/>
          </w:tcPr>
          <w:p w14:paraId="2033EC0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Insufficient funding created a bottleneck in research progress.</w:t>
            </w:r>
          </w:p>
        </w:tc>
        <w:tc>
          <w:tcPr>
            <w:tcW w:w="0" w:type="auto"/>
            <w:vAlign w:val="center"/>
            <w:hideMark/>
          </w:tcPr>
          <w:p w14:paraId="02F35BE9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Nguồn tài trợ không đủ tạo ra nút thắt trong tiến trình nghiên cứu.</w:t>
            </w:r>
          </w:p>
        </w:tc>
      </w:tr>
      <w:tr w:rsidR="003A2752" w:rsidRPr="00093D7D" w14:paraId="03585A84" w14:textId="77777777" w:rsidTr="00292686">
        <w:tc>
          <w:tcPr>
            <w:tcW w:w="0" w:type="auto"/>
            <w:vAlign w:val="center"/>
            <w:hideMark/>
          </w:tcPr>
          <w:p w14:paraId="6A5E8F1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skepticism (C1)</w:t>
            </w:r>
          </w:p>
        </w:tc>
        <w:tc>
          <w:tcPr>
            <w:tcW w:w="0" w:type="auto"/>
            <w:vAlign w:val="center"/>
            <w:hideMark/>
          </w:tcPr>
          <w:p w14:paraId="48A4C49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Initial skepticism about the plan eventually faded.</w:t>
            </w:r>
          </w:p>
        </w:tc>
        <w:tc>
          <w:tcPr>
            <w:tcW w:w="0" w:type="auto"/>
            <w:vAlign w:val="center"/>
            <w:hideMark/>
          </w:tcPr>
          <w:p w14:paraId="7415CCA2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hoài nghi ban đầu về kế hoạch cuối cùng đã biến mất.</w:t>
            </w:r>
          </w:p>
        </w:tc>
      </w:tr>
      <w:tr w:rsidR="003A2752" w:rsidRPr="00093D7D" w14:paraId="33C43744" w14:textId="77777777" w:rsidTr="00292686">
        <w:tc>
          <w:tcPr>
            <w:tcW w:w="0" w:type="auto"/>
            <w:vAlign w:val="center"/>
            <w:hideMark/>
          </w:tcPr>
          <w:p w14:paraId="6F95309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stall (B2)</w:t>
            </w:r>
          </w:p>
        </w:tc>
        <w:tc>
          <w:tcPr>
            <w:tcW w:w="0" w:type="auto"/>
            <w:vAlign w:val="center"/>
            <w:hideMark/>
          </w:tcPr>
          <w:p w14:paraId="4975613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Budget cuts may stall infrastructure development.</w:t>
            </w:r>
          </w:p>
        </w:tc>
        <w:tc>
          <w:tcPr>
            <w:tcW w:w="0" w:type="auto"/>
            <w:vAlign w:val="center"/>
            <w:hideMark/>
          </w:tcPr>
          <w:p w14:paraId="371ECDA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Cắt giảm ngân sách có thể làm đình trệ phát triển cơ sở hạ tầng.</w:t>
            </w:r>
          </w:p>
        </w:tc>
      </w:tr>
      <w:tr w:rsidR="003A2752" w:rsidRPr="00093D7D" w14:paraId="2FC43833" w14:textId="77777777" w:rsidTr="00292686">
        <w:tc>
          <w:tcPr>
            <w:tcW w:w="0" w:type="auto"/>
            <w:vAlign w:val="center"/>
            <w:hideMark/>
          </w:tcPr>
          <w:p w14:paraId="0988FD0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façade (C1)</w:t>
            </w:r>
          </w:p>
        </w:tc>
        <w:tc>
          <w:tcPr>
            <w:tcW w:w="0" w:type="auto"/>
            <w:vAlign w:val="center"/>
            <w:hideMark/>
          </w:tcPr>
          <w:p w14:paraId="675EC5E9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building's green façade reduces energy consumption.</w:t>
            </w:r>
          </w:p>
        </w:tc>
        <w:tc>
          <w:tcPr>
            <w:tcW w:w="0" w:type="auto"/>
            <w:vAlign w:val="center"/>
            <w:hideMark/>
          </w:tcPr>
          <w:p w14:paraId="39DB5E7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Mặt tiền xanh của tòa nhà làm giảm tiêu thụ năng lượng.</w:t>
            </w:r>
          </w:p>
        </w:tc>
      </w:tr>
      <w:tr w:rsidR="003A2752" w:rsidRPr="00093D7D" w14:paraId="06688594" w14:textId="77777777" w:rsidTr="00292686">
        <w:tc>
          <w:tcPr>
            <w:tcW w:w="0" w:type="auto"/>
            <w:vAlign w:val="center"/>
            <w:hideMark/>
          </w:tcPr>
          <w:p w14:paraId="15ACDA1E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articulate (C1)</w:t>
            </w:r>
          </w:p>
        </w:tc>
        <w:tc>
          <w:tcPr>
            <w:tcW w:w="0" w:type="auto"/>
            <w:vAlign w:val="center"/>
            <w:hideMark/>
          </w:tcPr>
          <w:p w14:paraId="23385F5B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Leaders must articulate a clear vision for the future.</w:t>
            </w:r>
          </w:p>
        </w:tc>
        <w:tc>
          <w:tcPr>
            <w:tcW w:w="0" w:type="auto"/>
            <w:vAlign w:val="center"/>
            <w:hideMark/>
          </w:tcPr>
          <w:p w14:paraId="44AEF13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nhà lãnh đạo phải diễn đạt một tầm nhìn rõ ràng cho tương lai.</w:t>
            </w:r>
          </w:p>
        </w:tc>
      </w:tr>
      <w:tr w:rsidR="003A2752" w:rsidRPr="00093D7D" w14:paraId="5D548B45" w14:textId="77777777" w:rsidTr="00292686">
        <w:tc>
          <w:tcPr>
            <w:tcW w:w="0" w:type="auto"/>
            <w:vAlign w:val="center"/>
            <w:hideMark/>
          </w:tcPr>
          <w:p w14:paraId="72D933E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resilience (C1)</w:t>
            </w:r>
          </w:p>
        </w:tc>
        <w:tc>
          <w:tcPr>
            <w:tcW w:w="0" w:type="auto"/>
            <w:vAlign w:val="center"/>
            <w:hideMark/>
          </w:tcPr>
          <w:p w14:paraId="11A8835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Community resilience helped residents recover from the disaster.</w:t>
            </w:r>
          </w:p>
        </w:tc>
        <w:tc>
          <w:tcPr>
            <w:tcW w:w="0" w:type="auto"/>
            <w:vAlign w:val="center"/>
            <w:hideMark/>
          </w:tcPr>
          <w:p w14:paraId="08C3DF27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Khả năng phục hồi của cộng đồng giúp cư dân phục hồi sau thảm họa.</w:t>
            </w:r>
          </w:p>
        </w:tc>
      </w:tr>
      <w:tr w:rsidR="003A2752" w:rsidRPr="00093D7D" w14:paraId="4C9B4ACD" w14:textId="77777777" w:rsidTr="00292686">
        <w:tc>
          <w:tcPr>
            <w:tcW w:w="0" w:type="auto"/>
            <w:vAlign w:val="center"/>
            <w:hideMark/>
          </w:tcPr>
          <w:p w14:paraId="0F6FC770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convivial (C2)</w:t>
            </w:r>
          </w:p>
        </w:tc>
        <w:tc>
          <w:tcPr>
            <w:tcW w:w="0" w:type="auto"/>
            <w:vAlign w:val="center"/>
            <w:hideMark/>
          </w:tcPr>
          <w:p w14:paraId="4E42C05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café's convivial atmosphere attracted many regular customers.</w:t>
            </w:r>
          </w:p>
        </w:tc>
        <w:tc>
          <w:tcPr>
            <w:tcW w:w="0" w:type="auto"/>
            <w:vAlign w:val="center"/>
            <w:hideMark/>
          </w:tcPr>
          <w:p w14:paraId="71D9D3B2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Bầu không khí thân thiện của quán cà phê thu hút nhiều khách quen.</w:t>
            </w:r>
          </w:p>
        </w:tc>
      </w:tr>
      <w:tr w:rsidR="003A2752" w:rsidRPr="00093D7D" w14:paraId="493AAD83" w14:textId="77777777" w:rsidTr="00292686">
        <w:tc>
          <w:tcPr>
            <w:tcW w:w="0" w:type="auto"/>
            <w:vAlign w:val="center"/>
            <w:hideMark/>
          </w:tcPr>
          <w:p w14:paraId="7C916D1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biometric (C1)</w:t>
            </w:r>
          </w:p>
        </w:tc>
        <w:tc>
          <w:tcPr>
            <w:tcW w:w="0" w:type="auto"/>
            <w:vAlign w:val="center"/>
            <w:hideMark/>
          </w:tcPr>
          <w:p w14:paraId="7213FF2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Biometric security systems use fingerprints for identification.</w:t>
            </w:r>
          </w:p>
        </w:tc>
        <w:tc>
          <w:tcPr>
            <w:tcW w:w="0" w:type="auto"/>
            <w:vAlign w:val="center"/>
            <w:hideMark/>
          </w:tcPr>
          <w:p w14:paraId="04303A5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Hệ thống an ninh sinh trắc học sử dụng dấu vân tay để nhận dạng.</w:t>
            </w:r>
          </w:p>
        </w:tc>
      </w:tr>
      <w:tr w:rsidR="003A2752" w:rsidRPr="00093D7D" w14:paraId="5E52CC67" w14:textId="77777777" w:rsidTr="00292686">
        <w:tc>
          <w:tcPr>
            <w:tcW w:w="0" w:type="auto"/>
            <w:vAlign w:val="center"/>
            <w:hideMark/>
          </w:tcPr>
          <w:p w14:paraId="6B1F643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overstay (B2)</w:t>
            </w:r>
          </w:p>
        </w:tc>
        <w:tc>
          <w:tcPr>
            <w:tcW w:w="0" w:type="auto"/>
            <w:vAlign w:val="center"/>
            <w:hideMark/>
          </w:tcPr>
          <w:p w14:paraId="2E555659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Tourists must not overstay their visa duration.</w:t>
            </w:r>
          </w:p>
        </w:tc>
        <w:tc>
          <w:tcPr>
            <w:tcW w:w="0" w:type="auto"/>
            <w:vAlign w:val="center"/>
            <w:hideMark/>
          </w:tcPr>
          <w:p w14:paraId="1ADE5440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 khách không được ở lại quá thời hạn thị thực.</w:t>
            </w:r>
          </w:p>
        </w:tc>
      </w:tr>
      <w:tr w:rsidR="003A2752" w:rsidRPr="00093D7D" w14:paraId="49E1D61C" w14:textId="77777777" w:rsidTr="00292686">
        <w:tc>
          <w:tcPr>
            <w:tcW w:w="0" w:type="auto"/>
            <w:vAlign w:val="center"/>
            <w:hideMark/>
          </w:tcPr>
          <w:p w14:paraId="29786B4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wayfinding (C2)</w:t>
            </w:r>
          </w:p>
        </w:tc>
        <w:tc>
          <w:tcPr>
            <w:tcW w:w="0" w:type="auto"/>
            <w:vAlign w:val="center"/>
            <w:hideMark/>
          </w:tcPr>
          <w:p w14:paraId="0BB75C4E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Clear wayfinding signage helps visitors navigate the complex.</w:t>
            </w:r>
          </w:p>
        </w:tc>
        <w:tc>
          <w:tcPr>
            <w:tcW w:w="0" w:type="auto"/>
            <w:vAlign w:val="center"/>
            <w:hideMark/>
          </w:tcPr>
          <w:p w14:paraId="145CDEF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Bảng chỉ dẫn rõ ràng giúp du khách tìm đường trong khu phức hợp.</w:t>
            </w:r>
          </w:p>
        </w:tc>
      </w:tr>
      <w:tr w:rsidR="003A2752" w:rsidRPr="00093D7D" w14:paraId="0FFBA36A" w14:textId="77777777" w:rsidTr="00292686">
        <w:tc>
          <w:tcPr>
            <w:tcW w:w="0" w:type="auto"/>
            <w:vAlign w:val="center"/>
            <w:hideMark/>
          </w:tcPr>
          <w:p w14:paraId="77DFD519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labyrinthine (C2)</w:t>
            </w:r>
          </w:p>
        </w:tc>
        <w:tc>
          <w:tcPr>
            <w:tcW w:w="0" w:type="auto"/>
            <w:vAlign w:val="center"/>
            <w:hideMark/>
          </w:tcPr>
          <w:p w14:paraId="60FF139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labyrinthine bureaucracy frustrated many applicants.</w:t>
            </w:r>
          </w:p>
        </w:tc>
        <w:tc>
          <w:tcPr>
            <w:tcW w:w="0" w:type="auto"/>
            <w:vAlign w:val="center"/>
            <w:hideMark/>
          </w:tcPr>
          <w:p w14:paraId="34A0983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Bộ máy quan chức như mê cung làm nhiều người nộp đơn thất vọng.</w:t>
            </w:r>
          </w:p>
        </w:tc>
      </w:tr>
    </w:tbl>
    <w:p w14:paraId="43B8C68A" w14:textId="77777777" w:rsidR="003A2752" w:rsidRDefault="003A2752" w:rsidP="003A2752">
      <w:pPr>
        <w:pStyle w:val="Heading2"/>
      </w:pPr>
    </w:p>
    <w:p w14:paraId="22A57C58" w14:textId="77777777" w:rsidR="003A2752" w:rsidRDefault="003A2752" w:rsidP="003A2752">
      <w:pPr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</w:pPr>
      <w:r>
        <w:br w:type="page"/>
      </w:r>
    </w:p>
    <w:p w14:paraId="419FF823" w14:textId="77777777" w:rsidR="003A2752" w:rsidRPr="00093D7D" w:rsidRDefault="003A2752" w:rsidP="003A2752">
      <w:pPr>
        <w:pStyle w:val="Heading2"/>
      </w:pPr>
      <w:r w:rsidRPr="00093D7D">
        <w:lastRenderedPageBreak/>
        <w:t>III. BẢNG CẤU TRÚC CHUẨN MỰC VÀ CHI TIẾT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17"/>
        <w:gridCol w:w="2203"/>
        <w:gridCol w:w="2232"/>
        <w:gridCol w:w="3360"/>
      </w:tblGrid>
      <w:tr w:rsidR="003A2752" w:rsidRPr="00093D7D" w14:paraId="1216AAB2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30FF2B16" w14:textId="77777777" w:rsidR="003A2752" w:rsidRPr="00093D7D" w:rsidRDefault="003A2752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Cấu trúc</w:t>
            </w:r>
          </w:p>
        </w:tc>
        <w:tc>
          <w:tcPr>
            <w:tcW w:w="0" w:type="auto"/>
            <w:vAlign w:val="center"/>
            <w:hideMark/>
          </w:tcPr>
          <w:p w14:paraId="4824B2B3" w14:textId="77777777" w:rsidR="003A2752" w:rsidRPr="00093D7D" w:rsidRDefault="003A2752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0" w:type="auto"/>
            <w:vAlign w:val="center"/>
            <w:hideMark/>
          </w:tcPr>
          <w:p w14:paraId="42E85059" w14:textId="77777777" w:rsidR="003A2752" w:rsidRPr="00093D7D" w:rsidRDefault="003A2752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0" w:type="auto"/>
            <w:vAlign w:val="center"/>
            <w:hideMark/>
          </w:tcPr>
          <w:p w14:paraId="655F3F92" w14:textId="77777777" w:rsidR="003A2752" w:rsidRPr="00093D7D" w:rsidRDefault="003A2752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</w:tr>
      <w:tr w:rsidR="003A2752" w:rsidRPr="00093D7D" w14:paraId="047A0B50" w14:textId="77777777" w:rsidTr="00292686">
        <w:tc>
          <w:tcPr>
            <w:tcW w:w="0" w:type="auto"/>
            <w:vAlign w:val="center"/>
            <w:hideMark/>
          </w:tcPr>
          <w:p w14:paraId="0A9F1C4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 pleasure in</w:t>
            </w:r>
          </w:p>
        </w:tc>
        <w:tc>
          <w:tcPr>
            <w:tcW w:w="0" w:type="auto"/>
            <w:vAlign w:val="center"/>
            <w:hideMark/>
          </w:tcPr>
          <w:p w14:paraId="150D5AD7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tìm thấy niềm vui trong</w:t>
            </w:r>
          </w:p>
        </w:tc>
        <w:tc>
          <w:tcPr>
            <w:tcW w:w="0" w:type="auto"/>
            <w:vAlign w:val="center"/>
            <w:hideMark/>
          </w:tcPr>
          <w:p w14:paraId="3C62ABAB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/teɪk ˈpleʒə(r) ɪn/</w:t>
            </w:r>
          </w:p>
        </w:tc>
        <w:tc>
          <w:tcPr>
            <w:tcW w:w="0" w:type="auto"/>
            <w:vAlign w:val="center"/>
            <w:hideMark/>
          </w:tcPr>
          <w:p w14:paraId="3060967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take pleasure in announcing our new par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ership.</w:t>
            </w:r>
          </w:p>
        </w:tc>
      </w:tr>
      <w:tr w:rsidR="003A2752" w:rsidRPr="00093D7D" w14:paraId="03B0D2EB" w14:textId="77777777" w:rsidTr="00292686">
        <w:tc>
          <w:tcPr>
            <w:tcW w:w="0" w:type="auto"/>
            <w:vAlign w:val="center"/>
            <w:hideMark/>
          </w:tcPr>
          <w:p w14:paraId="59109DA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shoot for the stars</w:t>
            </w:r>
          </w:p>
        </w:tc>
        <w:tc>
          <w:tcPr>
            <w:tcW w:w="0" w:type="auto"/>
            <w:vAlign w:val="center"/>
            <w:hideMark/>
          </w:tcPr>
          <w:p w14:paraId="6D7C11B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đặt mục tiêu cao, theo đuổi tham vọng lớn</w:t>
            </w:r>
          </w:p>
        </w:tc>
        <w:tc>
          <w:tcPr>
            <w:tcW w:w="0" w:type="auto"/>
            <w:vAlign w:val="center"/>
            <w:hideMark/>
          </w:tcPr>
          <w:p w14:paraId="4BC0665B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/ʃuːt fɔː(r) ðə stɑːz/</w:t>
            </w:r>
          </w:p>
        </w:tc>
        <w:tc>
          <w:tcPr>
            <w:tcW w:w="0" w:type="auto"/>
            <w:vAlign w:val="center"/>
            <w:hideMark/>
          </w:tcPr>
          <w:p w14:paraId="2F2398F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Young entrepreneurs should shoot for the stars with their ideas.</w:t>
            </w:r>
          </w:p>
        </w:tc>
      </w:tr>
      <w:tr w:rsidR="003A2752" w:rsidRPr="00093D7D" w14:paraId="7BE195BE" w14:textId="77777777" w:rsidTr="00292686">
        <w:tc>
          <w:tcPr>
            <w:tcW w:w="0" w:type="auto"/>
            <w:vAlign w:val="center"/>
            <w:hideMark/>
          </w:tcPr>
          <w:p w14:paraId="31982CE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blessing in disguise</w:t>
            </w:r>
          </w:p>
        </w:tc>
        <w:tc>
          <w:tcPr>
            <w:tcW w:w="0" w:type="auto"/>
            <w:vAlign w:val="center"/>
            <w:hideMark/>
          </w:tcPr>
          <w:p w14:paraId="35FF8837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điều may mắn ẩn giấu, điều tốt đến từ điều xấu</w:t>
            </w:r>
          </w:p>
        </w:tc>
        <w:tc>
          <w:tcPr>
            <w:tcW w:w="0" w:type="auto"/>
            <w:vAlign w:val="center"/>
            <w:hideMark/>
          </w:tcPr>
          <w:p w14:paraId="271967D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 ˈblesɪŋ ɪn dɪsˈɡaɪz/</w:t>
            </w:r>
          </w:p>
        </w:tc>
        <w:tc>
          <w:tcPr>
            <w:tcW w:w="0" w:type="auto"/>
            <w:vAlign w:val="center"/>
            <w:hideMark/>
          </w:tcPr>
          <w:p w14:paraId="14B19659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Losing that job was a blessing in disguise for her career.</w:t>
            </w:r>
          </w:p>
        </w:tc>
      </w:tr>
      <w:tr w:rsidR="003A2752" w:rsidRPr="00093D7D" w14:paraId="24E15051" w14:textId="77777777" w:rsidTr="00292686">
        <w:tc>
          <w:tcPr>
            <w:tcW w:w="0" w:type="auto"/>
            <w:vAlign w:val="center"/>
            <w:hideMark/>
          </w:tcPr>
          <w:p w14:paraId="183A89D2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roll out</w:t>
            </w:r>
          </w:p>
        </w:tc>
        <w:tc>
          <w:tcPr>
            <w:tcW w:w="0" w:type="auto"/>
            <w:vAlign w:val="center"/>
            <w:hideMark/>
          </w:tcPr>
          <w:p w14:paraId="18C5F11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triển khai, tung ra</w:t>
            </w:r>
          </w:p>
        </w:tc>
        <w:tc>
          <w:tcPr>
            <w:tcW w:w="0" w:type="auto"/>
            <w:vAlign w:val="center"/>
            <w:hideMark/>
          </w:tcPr>
          <w:p w14:paraId="7CBDE05B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/rəʊl aʊt/</w:t>
            </w:r>
          </w:p>
        </w:tc>
        <w:tc>
          <w:tcPr>
            <w:tcW w:w="0" w:type="auto"/>
            <w:vAlign w:val="center"/>
            <w:hideMark/>
          </w:tcPr>
          <w:p w14:paraId="1B54F254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company will roll out the new product next month.</w:t>
            </w:r>
          </w:p>
        </w:tc>
      </w:tr>
      <w:tr w:rsidR="003A2752" w:rsidRPr="00093D7D" w14:paraId="0DF0D3AF" w14:textId="77777777" w:rsidTr="00292686">
        <w:tc>
          <w:tcPr>
            <w:tcW w:w="0" w:type="auto"/>
            <w:vAlign w:val="center"/>
            <w:hideMark/>
          </w:tcPr>
          <w:p w14:paraId="72D2F80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put forward</w:t>
            </w:r>
          </w:p>
        </w:tc>
        <w:tc>
          <w:tcPr>
            <w:tcW w:w="0" w:type="auto"/>
            <w:vAlign w:val="center"/>
            <w:hideMark/>
          </w:tcPr>
          <w:p w14:paraId="22833FF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đề xuất, đưa ra</w:t>
            </w:r>
          </w:p>
        </w:tc>
        <w:tc>
          <w:tcPr>
            <w:tcW w:w="0" w:type="auto"/>
            <w:vAlign w:val="center"/>
            <w:hideMark/>
          </w:tcPr>
          <w:p w14:paraId="203A1C49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/pʊt ˈfɔːwəd/</w:t>
            </w:r>
          </w:p>
        </w:tc>
        <w:tc>
          <w:tcPr>
            <w:tcW w:w="0" w:type="auto"/>
            <w:vAlign w:val="center"/>
            <w:hideMark/>
          </w:tcPr>
          <w:p w14:paraId="705BD46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put forward an innovative solution to the problem.</w:t>
            </w:r>
          </w:p>
        </w:tc>
      </w:tr>
      <w:tr w:rsidR="003A2752" w:rsidRPr="00093D7D" w14:paraId="65ADA8A1" w14:textId="77777777" w:rsidTr="00292686">
        <w:tc>
          <w:tcPr>
            <w:tcW w:w="0" w:type="auto"/>
            <w:vAlign w:val="center"/>
            <w:hideMark/>
          </w:tcPr>
          <w:p w14:paraId="6AF586B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bring up</w:t>
            </w:r>
          </w:p>
        </w:tc>
        <w:tc>
          <w:tcPr>
            <w:tcW w:w="0" w:type="auto"/>
            <w:vAlign w:val="center"/>
            <w:hideMark/>
          </w:tcPr>
          <w:p w14:paraId="683DDF6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nêu lên, đề cập</w:t>
            </w:r>
          </w:p>
        </w:tc>
        <w:tc>
          <w:tcPr>
            <w:tcW w:w="0" w:type="auto"/>
            <w:vAlign w:val="center"/>
            <w:hideMark/>
          </w:tcPr>
          <w:p w14:paraId="28B0C38B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/brɪŋ ʌp/</w:t>
            </w:r>
          </w:p>
        </w:tc>
        <w:tc>
          <w:tcPr>
            <w:tcW w:w="0" w:type="auto"/>
            <w:vAlign w:val="center"/>
            <w:hideMark/>
          </w:tcPr>
          <w:p w14:paraId="204A83C4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brought up several concerns during the meeting.</w:t>
            </w:r>
          </w:p>
        </w:tc>
      </w:tr>
      <w:tr w:rsidR="003A2752" w:rsidRPr="00093D7D" w14:paraId="146A2A67" w14:textId="77777777" w:rsidTr="00292686">
        <w:tc>
          <w:tcPr>
            <w:tcW w:w="0" w:type="auto"/>
            <w:vAlign w:val="center"/>
            <w:hideMark/>
          </w:tcPr>
          <w:p w14:paraId="522B0BB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 forth</w:t>
            </w:r>
          </w:p>
        </w:tc>
        <w:tc>
          <w:tcPr>
            <w:tcW w:w="0" w:type="auto"/>
            <w:vAlign w:val="center"/>
            <w:hideMark/>
          </w:tcPr>
          <w:p w14:paraId="586C7205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trình bày, phát biểu</w:t>
            </w:r>
          </w:p>
        </w:tc>
        <w:tc>
          <w:tcPr>
            <w:tcW w:w="0" w:type="auto"/>
            <w:vAlign w:val="center"/>
            <w:hideMark/>
          </w:tcPr>
          <w:p w14:paraId="535F1929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/set fɔːθ/</w:t>
            </w:r>
          </w:p>
        </w:tc>
        <w:tc>
          <w:tcPr>
            <w:tcW w:w="0" w:type="auto"/>
            <w:vAlign w:val="center"/>
            <w:hideMark/>
          </w:tcPr>
          <w:p w14:paraId="02551097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document sets forth the key principles clearly.</w:t>
            </w:r>
          </w:p>
        </w:tc>
      </w:tr>
      <w:tr w:rsidR="003A2752" w:rsidRPr="00093D7D" w14:paraId="59F35D5E" w14:textId="77777777" w:rsidTr="00292686">
        <w:tc>
          <w:tcPr>
            <w:tcW w:w="0" w:type="auto"/>
            <w:vAlign w:val="center"/>
            <w:hideMark/>
          </w:tcPr>
          <w:p w14:paraId="47E97814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the threshold of</w:t>
            </w:r>
          </w:p>
        </w:tc>
        <w:tc>
          <w:tcPr>
            <w:tcW w:w="0" w:type="auto"/>
            <w:vAlign w:val="center"/>
            <w:hideMark/>
          </w:tcPr>
          <w:p w14:paraId="62B06CC2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ở ngưỡng cửa của, sắp bước vào</w:t>
            </w:r>
          </w:p>
        </w:tc>
        <w:tc>
          <w:tcPr>
            <w:tcW w:w="0" w:type="auto"/>
            <w:vAlign w:val="center"/>
            <w:hideMark/>
          </w:tcPr>
          <w:p w14:paraId="254931F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/ɒn ðə ˈθreʃhəʊld əv/</w:t>
            </w:r>
          </w:p>
        </w:tc>
        <w:tc>
          <w:tcPr>
            <w:tcW w:w="0" w:type="auto"/>
            <w:vAlign w:val="center"/>
            <w:hideMark/>
          </w:tcPr>
          <w:p w14:paraId="040F4C6B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stand on the threshold of a new era.</w:t>
            </w:r>
          </w:p>
        </w:tc>
      </w:tr>
      <w:tr w:rsidR="003A2752" w:rsidRPr="00093D7D" w14:paraId="70C79E21" w14:textId="77777777" w:rsidTr="00292686">
        <w:tc>
          <w:tcPr>
            <w:tcW w:w="0" w:type="auto"/>
            <w:vAlign w:val="center"/>
            <w:hideMark/>
          </w:tcPr>
          <w:p w14:paraId="6851B75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 scale</w:t>
            </w:r>
          </w:p>
        </w:tc>
        <w:tc>
          <w:tcPr>
            <w:tcW w:w="0" w:type="auto"/>
            <w:vAlign w:val="center"/>
            <w:hideMark/>
          </w:tcPr>
          <w:p w14:paraId="21F3566E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ở quy mô lớn</w:t>
            </w:r>
          </w:p>
        </w:tc>
        <w:tc>
          <w:tcPr>
            <w:tcW w:w="0" w:type="auto"/>
            <w:vAlign w:val="center"/>
            <w:hideMark/>
          </w:tcPr>
          <w:p w14:paraId="0F477AE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/æt skeɪl/</w:t>
            </w:r>
          </w:p>
        </w:tc>
        <w:tc>
          <w:tcPr>
            <w:tcW w:w="0" w:type="auto"/>
            <w:vAlign w:val="center"/>
            <w:hideMark/>
          </w:tcPr>
          <w:p w14:paraId="44439C15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Automation enables production at scale.</w:t>
            </w:r>
          </w:p>
        </w:tc>
      </w:tr>
      <w:tr w:rsidR="003A2752" w:rsidRPr="00093D7D" w14:paraId="14974DC1" w14:textId="77777777" w:rsidTr="00292686">
        <w:tc>
          <w:tcPr>
            <w:tcW w:w="0" w:type="auto"/>
            <w:vAlign w:val="center"/>
            <w:hideMark/>
          </w:tcPr>
          <w:p w14:paraId="350A4349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tie to</w:t>
            </w:r>
          </w:p>
        </w:tc>
        <w:tc>
          <w:tcPr>
            <w:tcW w:w="0" w:type="auto"/>
            <w:vAlign w:val="center"/>
            <w:hideMark/>
          </w:tcPr>
          <w:p w14:paraId="65C4258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gắn kết với, liên kết với</w:t>
            </w:r>
          </w:p>
        </w:tc>
        <w:tc>
          <w:tcPr>
            <w:tcW w:w="0" w:type="auto"/>
            <w:vAlign w:val="center"/>
            <w:hideMark/>
          </w:tcPr>
          <w:p w14:paraId="30E190D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/taɪ tuː/</w:t>
            </w:r>
          </w:p>
        </w:tc>
        <w:tc>
          <w:tcPr>
            <w:tcW w:w="0" w:type="auto"/>
            <w:vAlign w:val="center"/>
            <w:hideMark/>
          </w:tcPr>
          <w:p w14:paraId="587ED3F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Success is tied to hard work and dedication.</w:t>
            </w:r>
          </w:p>
        </w:tc>
      </w:tr>
      <w:tr w:rsidR="003A2752" w:rsidRPr="00093D7D" w14:paraId="7BDA83D4" w14:textId="77777777" w:rsidTr="00292686">
        <w:tc>
          <w:tcPr>
            <w:tcW w:w="0" w:type="auto"/>
            <w:vAlign w:val="center"/>
            <w:hideMark/>
          </w:tcPr>
          <w:p w14:paraId="0B8EAB79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 overstayers</w:t>
            </w:r>
          </w:p>
        </w:tc>
        <w:tc>
          <w:tcPr>
            <w:tcW w:w="0" w:type="auto"/>
            <w:vAlign w:val="center"/>
            <w:hideMark/>
          </w:tcPr>
          <w:p w14:paraId="7B5509E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phát hiện người ở lại quá hạn</w:t>
            </w:r>
          </w:p>
        </w:tc>
        <w:tc>
          <w:tcPr>
            <w:tcW w:w="0" w:type="auto"/>
            <w:vAlign w:val="center"/>
            <w:hideMark/>
          </w:tcPr>
          <w:p w14:paraId="086B12E2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/spɒt ˌəʊvəˈsteɪəz/</w:t>
            </w:r>
          </w:p>
        </w:tc>
        <w:tc>
          <w:tcPr>
            <w:tcW w:w="0" w:type="auto"/>
            <w:vAlign w:val="center"/>
            <w:hideMark/>
          </w:tcPr>
          <w:p w14:paraId="0EC021B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system helps spot overstayers efficiently.</w:t>
            </w:r>
          </w:p>
        </w:tc>
      </w:tr>
      <w:tr w:rsidR="003A2752" w:rsidRPr="00093D7D" w14:paraId="66D9964E" w14:textId="77777777" w:rsidTr="00292686">
        <w:tc>
          <w:tcPr>
            <w:tcW w:w="0" w:type="auto"/>
            <w:vAlign w:val="center"/>
            <w:hideMark/>
          </w:tcPr>
          <w:p w14:paraId="0900631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curb fraud</w:t>
            </w:r>
          </w:p>
        </w:tc>
        <w:tc>
          <w:tcPr>
            <w:tcW w:w="0" w:type="auto"/>
            <w:vAlign w:val="center"/>
            <w:hideMark/>
          </w:tcPr>
          <w:p w14:paraId="6EE7163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hạn chế gian lận</w:t>
            </w:r>
          </w:p>
        </w:tc>
        <w:tc>
          <w:tcPr>
            <w:tcW w:w="0" w:type="auto"/>
            <w:vAlign w:val="center"/>
            <w:hideMark/>
          </w:tcPr>
          <w:p w14:paraId="324B3AA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/kɜːb frɔːd/</w:t>
            </w:r>
          </w:p>
        </w:tc>
        <w:tc>
          <w:tcPr>
            <w:tcW w:w="0" w:type="auto"/>
            <w:vAlign w:val="center"/>
            <w:hideMark/>
          </w:tcPr>
          <w:p w14:paraId="0B160564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 measures aim to curb identity fraud.</w:t>
            </w:r>
          </w:p>
        </w:tc>
      </w:tr>
      <w:tr w:rsidR="003A2752" w:rsidRPr="00093D7D" w14:paraId="53FB5DBC" w14:textId="77777777" w:rsidTr="00292686">
        <w:tc>
          <w:tcPr>
            <w:tcW w:w="0" w:type="auto"/>
            <w:vAlign w:val="center"/>
            <w:hideMark/>
          </w:tcPr>
          <w:p w14:paraId="44682B64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queue-busting contingency</w:t>
            </w:r>
          </w:p>
        </w:tc>
        <w:tc>
          <w:tcPr>
            <w:tcW w:w="0" w:type="auto"/>
            <w:vAlign w:val="center"/>
            <w:hideMark/>
          </w:tcPr>
          <w:p w14:paraId="6B557B3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phương án dự phòng xử lý hàng đợi</w:t>
            </w:r>
          </w:p>
        </w:tc>
        <w:tc>
          <w:tcPr>
            <w:tcW w:w="0" w:type="auto"/>
            <w:vAlign w:val="center"/>
            <w:hideMark/>
          </w:tcPr>
          <w:p w14:paraId="496599D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/kjuː ˈbʌstɪŋ kənˈtɪndʒənsi/</w:t>
            </w:r>
          </w:p>
        </w:tc>
        <w:tc>
          <w:tcPr>
            <w:tcW w:w="0" w:type="auto"/>
            <w:vAlign w:val="center"/>
            <w:hideMark/>
          </w:tcPr>
          <w:p w14:paraId="59CACBD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Airports prepare queue-busting contingencies during peak times.</w:t>
            </w:r>
          </w:p>
        </w:tc>
      </w:tr>
      <w:tr w:rsidR="003A2752" w:rsidRPr="00093D7D" w14:paraId="2B15121E" w14:textId="77777777" w:rsidTr="00292686">
        <w:tc>
          <w:tcPr>
            <w:tcW w:w="0" w:type="auto"/>
            <w:vAlign w:val="center"/>
            <w:hideMark/>
          </w:tcPr>
          <w:p w14:paraId="6D47D295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friction-light</w:t>
            </w:r>
          </w:p>
        </w:tc>
        <w:tc>
          <w:tcPr>
            <w:tcW w:w="0" w:type="auto"/>
            <w:vAlign w:val="center"/>
            <w:hideMark/>
          </w:tcPr>
          <w:p w14:paraId="77667D6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ít ma sát, suôn sẻ</w:t>
            </w:r>
          </w:p>
        </w:tc>
        <w:tc>
          <w:tcPr>
            <w:tcW w:w="0" w:type="auto"/>
            <w:vAlign w:val="center"/>
            <w:hideMark/>
          </w:tcPr>
          <w:p w14:paraId="31E70D5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/ˈfrɪkʃn laɪt/</w:t>
            </w:r>
          </w:p>
        </w:tc>
        <w:tc>
          <w:tcPr>
            <w:tcW w:w="0" w:type="auto"/>
            <w:vAlign w:val="center"/>
            <w:hideMark/>
          </w:tcPr>
          <w:p w14:paraId="07F708B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new process aims to be friction-light for users.</w:t>
            </w:r>
          </w:p>
        </w:tc>
      </w:tr>
      <w:tr w:rsidR="003A2752" w:rsidRPr="00093D7D" w14:paraId="257FBECA" w14:textId="77777777" w:rsidTr="00292686">
        <w:tc>
          <w:tcPr>
            <w:tcW w:w="0" w:type="auto"/>
            <w:vAlign w:val="center"/>
            <w:hideMark/>
          </w:tcPr>
          <w:p w14:paraId="6264DBFE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rewilding initiative</w:t>
            </w:r>
          </w:p>
        </w:tc>
        <w:tc>
          <w:tcPr>
            <w:tcW w:w="0" w:type="auto"/>
            <w:vAlign w:val="center"/>
            <w:hideMark/>
          </w:tcPr>
          <w:p w14:paraId="525889F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sáng kiến tái hoang dã</w:t>
            </w:r>
          </w:p>
        </w:tc>
        <w:tc>
          <w:tcPr>
            <w:tcW w:w="0" w:type="auto"/>
            <w:vAlign w:val="center"/>
            <w:hideMark/>
          </w:tcPr>
          <w:p w14:paraId="29B1E21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/riːˈwaɪldɪŋ ɪˈnɪʃətɪv/</w:t>
            </w:r>
          </w:p>
        </w:tc>
        <w:tc>
          <w:tcPr>
            <w:tcW w:w="0" w:type="auto"/>
            <w:vAlign w:val="center"/>
            <w:hideMark/>
          </w:tcPr>
          <w:p w14:paraId="283C1F0B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Urban rewilding initiatives are gaining popularity worldwide.</w:t>
            </w:r>
          </w:p>
        </w:tc>
      </w:tr>
      <w:tr w:rsidR="003A2752" w:rsidRPr="00093D7D" w14:paraId="659A602C" w14:textId="77777777" w:rsidTr="00292686">
        <w:tc>
          <w:tcPr>
            <w:tcW w:w="0" w:type="auto"/>
            <w:vAlign w:val="center"/>
            <w:hideMark/>
          </w:tcPr>
          <w:p w14:paraId="30C7246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pocket park</w:t>
            </w:r>
          </w:p>
        </w:tc>
        <w:tc>
          <w:tcPr>
            <w:tcW w:w="0" w:type="auto"/>
            <w:vAlign w:val="center"/>
            <w:hideMark/>
          </w:tcPr>
          <w:p w14:paraId="62CC2EC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công viên nhỏ</w:t>
            </w:r>
          </w:p>
        </w:tc>
        <w:tc>
          <w:tcPr>
            <w:tcW w:w="0" w:type="auto"/>
            <w:vAlign w:val="center"/>
            <w:hideMark/>
          </w:tcPr>
          <w:p w14:paraId="4E2C4ED4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/ˈpɒkɪt pɑːk/</w:t>
            </w:r>
          </w:p>
        </w:tc>
        <w:tc>
          <w:tcPr>
            <w:tcW w:w="0" w:type="auto"/>
            <w:vAlign w:val="center"/>
            <w:hideMark/>
          </w:tcPr>
          <w:p w14:paraId="14D90B7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Pocket parks provide green spaces in dense neighborhoods.</w:t>
            </w:r>
          </w:p>
        </w:tc>
      </w:tr>
      <w:tr w:rsidR="003A2752" w:rsidRPr="00093D7D" w14:paraId="44C3640F" w14:textId="77777777" w:rsidTr="00292686">
        <w:tc>
          <w:tcPr>
            <w:tcW w:w="0" w:type="auto"/>
            <w:vAlign w:val="center"/>
            <w:hideMark/>
          </w:tcPr>
          <w:p w14:paraId="6E6866C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tree-lined corridor</w:t>
            </w:r>
          </w:p>
        </w:tc>
        <w:tc>
          <w:tcPr>
            <w:tcW w:w="0" w:type="auto"/>
            <w:vAlign w:val="center"/>
            <w:hideMark/>
          </w:tcPr>
          <w:p w14:paraId="363CB91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hành lang có cây xanh</w:t>
            </w:r>
          </w:p>
        </w:tc>
        <w:tc>
          <w:tcPr>
            <w:tcW w:w="0" w:type="auto"/>
            <w:vAlign w:val="center"/>
            <w:hideMark/>
          </w:tcPr>
          <w:p w14:paraId="52966414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/triː laɪnd ˈkɒrɪdɔː(r)/</w:t>
            </w:r>
          </w:p>
        </w:tc>
        <w:tc>
          <w:tcPr>
            <w:tcW w:w="0" w:type="auto"/>
            <w:vAlign w:val="center"/>
            <w:hideMark/>
          </w:tcPr>
          <w:p w14:paraId="6E8A253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Tree-lined corridors improve air quality significantly.</w:t>
            </w:r>
          </w:p>
        </w:tc>
      </w:tr>
      <w:tr w:rsidR="003A2752" w:rsidRPr="00093D7D" w14:paraId="3A1C6709" w14:textId="77777777" w:rsidTr="00292686">
        <w:tc>
          <w:tcPr>
            <w:tcW w:w="0" w:type="auto"/>
            <w:vAlign w:val="center"/>
            <w:hideMark/>
          </w:tcPr>
          <w:p w14:paraId="16E277A2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heat island</w:t>
            </w:r>
          </w:p>
        </w:tc>
        <w:tc>
          <w:tcPr>
            <w:tcW w:w="0" w:type="auto"/>
            <w:vAlign w:val="center"/>
            <w:hideMark/>
          </w:tcPr>
          <w:p w14:paraId="09142FB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đảo nhiệt</w:t>
            </w:r>
          </w:p>
        </w:tc>
        <w:tc>
          <w:tcPr>
            <w:tcW w:w="0" w:type="auto"/>
            <w:vAlign w:val="center"/>
            <w:hideMark/>
          </w:tcPr>
          <w:p w14:paraId="667712E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/hiːt ˈaɪlənd/</w:t>
            </w:r>
          </w:p>
        </w:tc>
        <w:tc>
          <w:tcPr>
            <w:tcW w:w="0" w:type="auto"/>
            <w:vAlign w:val="center"/>
            <w:hideMark/>
          </w:tcPr>
          <w:p w14:paraId="011C6A0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Green roofs reduce urban heat island effects.</w:t>
            </w:r>
          </w:p>
        </w:tc>
      </w:tr>
      <w:tr w:rsidR="003A2752" w:rsidRPr="00093D7D" w14:paraId="3C5AAA4F" w14:textId="77777777" w:rsidTr="00292686">
        <w:tc>
          <w:tcPr>
            <w:tcW w:w="0" w:type="auto"/>
            <w:vAlign w:val="center"/>
            <w:hideMark/>
          </w:tcPr>
          <w:p w14:paraId="6EA98B9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nature-inclusive</w:t>
            </w:r>
          </w:p>
        </w:tc>
        <w:tc>
          <w:tcPr>
            <w:tcW w:w="0" w:type="auto"/>
            <w:vAlign w:val="center"/>
            <w:hideMark/>
          </w:tcPr>
          <w:p w14:paraId="795D7540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bao gồm thiên nhiên</w:t>
            </w:r>
          </w:p>
        </w:tc>
        <w:tc>
          <w:tcPr>
            <w:tcW w:w="0" w:type="auto"/>
            <w:vAlign w:val="center"/>
            <w:hideMark/>
          </w:tcPr>
          <w:p w14:paraId="1167FE15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/ˈneɪtʃə(r) ɪnˈkluːsɪv/</w:t>
            </w:r>
          </w:p>
        </w:tc>
        <w:tc>
          <w:tcPr>
            <w:tcW w:w="0" w:type="auto"/>
            <w:vAlign w:val="center"/>
            <w:hideMark/>
          </w:tcPr>
          <w:p w14:paraId="5D8B1969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Nature-inclusive design benefits both people and wildlife.</w:t>
            </w:r>
          </w:p>
        </w:tc>
      </w:tr>
      <w:tr w:rsidR="003A2752" w:rsidRPr="00093D7D" w14:paraId="7A8CF64A" w14:textId="77777777" w:rsidTr="00292686">
        <w:tc>
          <w:tcPr>
            <w:tcW w:w="0" w:type="auto"/>
            <w:vAlign w:val="center"/>
            <w:hideMark/>
          </w:tcPr>
          <w:p w14:paraId="7D44786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co-production</w:t>
            </w:r>
          </w:p>
        </w:tc>
        <w:tc>
          <w:tcPr>
            <w:tcW w:w="0" w:type="auto"/>
            <w:vAlign w:val="center"/>
            <w:hideMark/>
          </w:tcPr>
          <w:p w14:paraId="46CB1FB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sản xuất, hợp tác sản xuất</w:t>
            </w:r>
          </w:p>
        </w:tc>
        <w:tc>
          <w:tcPr>
            <w:tcW w:w="0" w:type="auto"/>
            <w:vAlign w:val="center"/>
            <w:hideMark/>
          </w:tcPr>
          <w:p w14:paraId="798CA0B2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/ˌkəʊ prəˈdʌkʃn/</w:t>
            </w:r>
          </w:p>
        </w:tc>
        <w:tc>
          <w:tcPr>
            <w:tcW w:w="0" w:type="auto"/>
            <w:vAlign w:val="center"/>
            <w:hideMark/>
          </w:tcPr>
          <w:p w14:paraId="22FDB81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co-productions enhance film quality.</w:t>
            </w:r>
          </w:p>
        </w:tc>
      </w:tr>
      <w:tr w:rsidR="003A2752" w:rsidRPr="00093D7D" w14:paraId="0E57A55D" w14:textId="77777777" w:rsidTr="00292686">
        <w:tc>
          <w:tcPr>
            <w:tcW w:w="0" w:type="auto"/>
            <w:vAlign w:val="center"/>
            <w:hideMark/>
          </w:tcPr>
          <w:p w14:paraId="0CD1793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box-office revenue</w:t>
            </w:r>
          </w:p>
        </w:tc>
        <w:tc>
          <w:tcPr>
            <w:tcW w:w="0" w:type="auto"/>
            <w:vAlign w:val="center"/>
            <w:hideMark/>
          </w:tcPr>
          <w:p w14:paraId="5B23B7B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doanh thu phòng vé</w:t>
            </w:r>
          </w:p>
        </w:tc>
        <w:tc>
          <w:tcPr>
            <w:tcW w:w="0" w:type="auto"/>
            <w:vAlign w:val="center"/>
            <w:hideMark/>
          </w:tcPr>
          <w:p w14:paraId="044B38E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/bɒks ˈɒfɪs ˈrevənjuː/</w:t>
            </w:r>
          </w:p>
        </w:tc>
        <w:tc>
          <w:tcPr>
            <w:tcW w:w="0" w:type="auto"/>
            <w:vAlign w:val="center"/>
            <w:hideMark/>
          </w:tcPr>
          <w:p w14:paraId="54D1C3F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film generated impressive box-office revenues.</w:t>
            </w:r>
          </w:p>
        </w:tc>
      </w:tr>
      <w:tr w:rsidR="003A2752" w:rsidRPr="00093D7D" w14:paraId="71512A07" w14:textId="77777777" w:rsidTr="00292686">
        <w:tc>
          <w:tcPr>
            <w:tcW w:w="0" w:type="auto"/>
            <w:vAlign w:val="center"/>
            <w:hideMark/>
          </w:tcPr>
          <w:p w14:paraId="536F90F7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multiplex expansion</w:t>
            </w:r>
          </w:p>
        </w:tc>
        <w:tc>
          <w:tcPr>
            <w:tcW w:w="0" w:type="auto"/>
            <w:vAlign w:val="center"/>
            <w:hideMark/>
          </w:tcPr>
          <w:p w14:paraId="7A1925B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mở rộng rạp chiếu đa phòng</w:t>
            </w:r>
          </w:p>
        </w:tc>
        <w:tc>
          <w:tcPr>
            <w:tcW w:w="0" w:type="auto"/>
            <w:vAlign w:val="center"/>
            <w:hideMark/>
          </w:tcPr>
          <w:p w14:paraId="31C8394B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/ˈmʌltɪpleks ɪkˈspænʃn/</w:t>
            </w:r>
          </w:p>
        </w:tc>
        <w:tc>
          <w:tcPr>
            <w:tcW w:w="0" w:type="auto"/>
            <w:vAlign w:val="center"/>
            <w:hideMark/>
          </w:tcPr>
          <w:p w14:paraId="694AB00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Multiplex expansion brought cinema to smaller cities.</w:t>
            </w:r>
          </w:p>
        </w:tc>
      </w:tr>
      <w:tr w:rsidR="003A2752" w:rsidRPr="00093D7D" w14:paraId="7C5C6CD4" w14:textId="77777777" w:rsidTr="00292686">
        <w:tc>
          <w:tcPr>
            <w:tcW w:w="0" w:type="auto"/>
            <w:vAlign w:val="center"/>
            <w:hideMark/>
          </w:tcPr>
          <w:p w14:paraId="51C6550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genre experimentation</w:t>
            </w:r>
          </w:p>
        </w:tc>
        <w:tc>
          <w:tcPr>
            <w:tcW w:w="0" w:type="auto"/>
            <w:vAlign w:val="center"/>
            <w:hideMark/>
          </w:tcPr>
          <w:p w14:paraId="40B93C45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thử nghiệm thể loại</w:t>
            </w:r>
          </w:p>
        </w:tc>
        <w:tc>
          <w:tcPr>
            <w:tcW w:w="0" w:type="auto"/>
            <w:vAlign w:val="center"/>
            <w:hideMark/>
          </w:tcPr>
          <w:p w14:paraId="1D4A0287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/ˈʒɒnrə ɪkˌsperɪmenˈteɪʃn/</w:t>
            </w:r>
          </w:p>
        </w:tc>
        <w:tc>
          <w:tcPr>
            <w:tcW w:w="0" w:type="auto"/>
            <w:vAlign w:val="center"/>
            <w:hideMark/>
          </w:tcPr>
          <w:p w14:paraId="3B4FB84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Streaming platforms encourage genre experimentation.</w:t>
            </w:r>
          </w:p>
        </w:tc>
      </w:tr>
      <w:tr w:rsidR="003A2752" w:rsidRPr="00093D7D" w14:paraId="34AABA0F" w14:textId="77777777" w:rsidTr="00292686">
        <w:tc>
          <w:tcPr>
            <w:tcW w:w="0" w:type="auto"/>
            <w:vAlign w:val="center"/>
            <w:hideMark/>
          </w:tcPr>
          <w:p w14:paraId="00C7EB5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civic commons</w:t>
            </w:r>
          </w:p>
        </w:tc>
        <w:tc>
          <w:tcPr>
            <w:tcW w:w="0" w:type="auto"/>
            <w:vAlign w:val="center"/>
            <w:hideMark/>
          </w:tcPr>
          <w:p w14:paraId="109C38DB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không gian công cộng</w:t>
            </w:r>
          </w:p>
        </w:tc>
        <w:tc>
          <w:tcPr>
            <w:tcW w:w="0" w:type="auto"/>
            <w:vAlign w:val="center"/>
            <w:hideMark/>
          </w:tcPr>
          <w:p w14:paraId="543DF1A4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/ˈsɪvɪk ˈkɒmənz/</w:t>
            </w:r>
          </w:p>
        </w:tc>
        <w:tc>
          <w:tcPr>
            <w:tcW w:w="0" w:type="auto"/>
            <w:vAlign w:val="center"/>
            <w:hideMark/>
          </w:tcPr>
          <w:p w14:paraId="676BFBE0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Community gardens serve as civic commons.</w:t>
            </w:r>
          </w:p>
        </w:tc>
      </w:tr>
      <w:tr w:rsidR="003A2752" w:rsidRPr="00093D7D" w14:paraId="62B43128" w14:textId="77777777" w:rsidTr="00292686">
        <w:tc>
          <w:tcPr>
            <w:tcW w:w="0" w:type="auto"/>
            <w:vAlign w:val="center"/>
            <w:hideMark/>
          </w:tcPr>
          <w:p w14:paraId="14B0AAB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citizen-science drive</w:t>
            </w:r>
          </w:p>
        </w:tc>
        <w:tc>
          <w:tcPr>
            <w:tcW w:w="0" w:type="auto"/>
            <w:vAlign w:val="center"/>
            <w:hideMark/>
          </w:tcPr>
          <w:p w14:paraId="58910897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chiến dịch khoa học công dân</w:t>
            </w:r>
          </w:p>
        </w:tc>
        <w:tc>
          <w:tcPr>
            <w:tcW w:w="0" w:type="auto"/>
            <w:vAlign w:val="center"/>
            <w:hideMark/>
          </w:tcPr>
          <w:p w14:paraId="4F035CD9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/ˈsɪtɪzn ˈsaɪəns draɪv/</w:t>
            </w:r>
          </w:p>
        </w:tc>
        <w:tc>
          <w:tcPr>
            <w:tcW w:w="0" w:type="auto"/>
            <w:vAlign w:val="center"/>
            <w:hideMark/>
          </w:tcPr>
          <w:p w14:paraId="4F0DE26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Citizen-science drives engage the public in research.</w:t>
            </w:r>
          </w:p>
        </w:tc>
      </w:tr>
      <w:tr w:rsidR="003A2752" w:rsidRPr="00093D7D" w14:paraId="5CE58401" w14:textId="77777777" w:rsidTr="00292686">
        <w:tc>
          <w:tcPr>
            <w:tcW w:w="0" w:type="auto"/>
            <w:vAlign w:val="center"/>
            <w:hideMark/>
          </w:tcPr>
          <w:p w14:paraId="35CEC94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flash flood</w:t>
            </w:r>
          </w:p>
        </w:tc>
        <w:tc>
          <w:tcPr>
            <w:tcW w:w="0" w:type="auto"/>
            <w:vAlign w:val="center"/>
            <w:hideMark/>
          </w:tcPr>
          <w:p w14:paraId="590BE13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lũ quét</w:t>
            </w:r>
          </w:p>
        </w:tc>
        <w:tc>
          <w:tcPr>
            <w:tcW w:w="0" w:type="auto"/>
            <w:vAlign w:val="center"/>
            <w:hideMark/>
          </w:tcPr>
          <w:p w14:paraId="37CCA91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/flæʃ flʌd/</w:t>
            </w:r>
          </w:p>
        </w:tc>
        <w:tc>
          <w:tcPr>
            <w:tcW w:w="0" w:type="auto"/>
            <w:vAlign w:val="center"/>
            <w:hideMark/>
          </w:tcPr>
          <w:p w14:paraId="417FBF95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Wetlands help buffer against flash floods.</w:t>
            </w:r>
          </w:p>
        </w:tc>
      </w:tr>
      <w:tr w:rsidR="003A2752" w:rsidRPr="00093D7D" w14:paraId="07CE13CA" w14:textId="77777777" w:rsidTr="00292686">
        <w:tc>
          <w:tcPr>
            <w:tcW w:w="0" w:type="auto"/>
            <w:vAlign w:val="center"/>
            <w:hideMark/>
          </w:tcPr>
          <w:p w14:paraId="6C06022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development pressure</w:t>
            </w:r>
          </w:p>
        </w:tc>
        <w:tc>
          <w:tcPr>
            <w:tcW w:w="0" w:type="auto"/>
            <w:vAlign w:val="center"/>
            <w:hideMark/>
          </w:tcPr>
          <w:p w14:paraId="3D8CE882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áp lực phát triển</w:t>
            </w:r>
          </w:p>
        </w:tc>
        <w:tc>
          <w:tcPr>
            <w:tcW w:w="0" w:type="auto"/>
            <w:vAlign w:val="center"/>
            <w:hideMark/>
          </w:tcPr>
          <w:p w14:paraId="61C09D5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/dɪˈveləpmənt ˈpreʃə(r)/</w:t>
            </w:r>
          </w:p>
        </w:tc>
        <w:tc>
          <w:tcPr>
            <w:tcW w:w="0" w:type="auto"/>
            <w:vAlign w:val="center"/>
            <w:hideMark/>
          </w:tcPr>
          <w:p w14:paraId="3561E655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Development pressure threatens green spaces.</w:t>
            </w:r>
          </w:p>
        </w:tc>
      </w:tr>
      <w:tr w:rsidR="003A2752" w:rsidRPr="00093D7D" w14:paraId="3CF4027E" w14:textId="77777777" w:rsidTr="00292686">
        <w:tc>
          <w:tcPr>
            <w:tcW w:w="0" w:type="auto"/>
            <w:vAlign w:val="center"/>
            <w:hideMark/>
          </w:tcPr>
          <w:p w14:paraId="07D9D5B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green roof</w:t>
            </w:r>
          </w:p>
        </w:tc>
        <w:tc>
          <w:tcPr>
            <w:tcW w:w="0" w:type="auto"/>
            <w:vAlign w:val="center"/>
            <w:hideMark/>
          </w:tcPr>
          <w:p w14:paraId="4AE9BE0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mái xanh</w:t>
            </w:r>
          </w:p>
        </w:tc>
        <w:tc>
          <w:tcPr>
            <w:tcW w:w="0" w:type="auto"/>
            <w:vAlign w:val="center"/>
            <w:hideMark/>
          </w:tcPr>
          <w:p w14:paraId="042CE55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/ɡriːn ruːf/</w:t>
            </w:r>
          </w:p>
        </w:tc>
        <w:tc>
          <w:tcPr>
            <w:tcW w:w="0" w:type="auto"/>
            <w:vAlign w:val="center"/>
            <w:hideMark/>
          </w:tcPr>
          <w:p w14:paraId="49682F8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Green roofs provide insulation and habitat.</w:t>
            </w:r>
          </w:p>
        </w:tc>
      </w:tr>
    </w:tbl>
    <w:p w14:paraId="78107B4E" w14:textId="77777777" w:rsidR="003A2752" w:rsidRPr="00093D7D" w:rsidRDefault="003A2752" w:rsidP="003A2752">
      <w:pPr>
        <w:pStyle w:val="Heading2"/>
      </w:pPr>
      <w:r w:rsidRPr="00093D7D">
        <w:t>IV. BẢNG TỪ LOẠI CHUẨN MỰC VÀ CHI TIẾT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03"/>
        <w:gridCol w:w="1142"/>
        <w:gridCol w:w="627"/>
        <w:gridCol w:w="1702"/>
        <w:gridCol w:w="2990"/>
        <w:gridCol w:w="1848"/>
      </w:tblGrid>
      <w:tr w:rsidR="003A2752" w:rsidRPr="00093D7D" w14:paraId="14892255" w14:textId="77777777" w:rsidTr="00292686">
        <w:tc>
          <w:tcPr>
            <w:tcW w:w="0" w:type="auto"/>
            <w:vAlign w:val="center"/>
            <w:hideMark/>
          </w:tcPr>
          <w:p w14:paraId="2B574FE1" w14:textId="77777777" w:rsidR="003A2752" w:rsidRPr="00093D7D" w:rsidRDefault="003A2752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0" w:type="auto"/>
            <w:vAlign w:val="center"/>
            <w:hideMark/>
          </w:tcPr>
          <w:p w14:paraId="4FA03DFC" w14:textId="77777777" w:rsidR="003A2752" w:rsidRPr="00093D7D" w:rsidRDefault="003A2752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0" w:type="auto"/>
            <w:vAlign w:val="center"/>
            <w:hideMark/>
          </w:tcPr>
          <w:p w14:paraId="5176BED1" w14:textId="77777777" w:rsidR="003A2752" w:rsidRPr="00093D7D" w:rsidRDefault="003A2752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loại</w:t>
            </w:r>
          </w:p>
        </w:tc>
        <w:tc>
          <w:tcPr>
            <w:tcW w:w="1702" w:type="dxa"/>
            <w:vAlign w:val="center"/>
            <w:hideMark/>
          </w:tcPr>
          <w:p w14:paraId="538342B3" w14:textId="77777777" w:rsidR="003A2752" w:rsidRPr="00093D7D" w:rsidRDefault="003A2752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2990" w:type="dxa"/>
            <w:vAlign w:val="center"/>
            <w:hideMark/>
          </w:tcPr>
          <w:p w14:paraId="6DA2A0A5" w14:textId="77777777" w:rsidR="003A2752" w:rsidRPr="00093D7D" w:rsidRDefault="003A2752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  <w:tc>
          <w:tcPr>
            <w:tcW w:w="0" w:type="auto"/>
            <w:vAlign w:val="center"/>
            <w:hideMark/>
          </w:tcPr>
          <w:p w14:paraId="12F9CF0F" w14:textId="77777777" w:rsidR="003A2752" w:rsidRPr="00093D7D" w:rsidRDefault="003A2752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Bổ sung</w:t>
            </w:r>
          </w:p>
        </w:tc>
      </w:tr>
      <w:tr w:rsidR="003A2752" w:rsidRPr="00093D7D" w14:paraId="304C9A75" w14:textId="77777777" w:rsidTr="00292686">
        <w:tc>
          <w:tcPr>
            <w:tcW w:w="0" w:type="auto"/>
            <w:vAlign w:val="center"/>
            <w:hideMark/>
          </w:tcPr>
          <w:p w14:paraId="6BF6CCF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Cohesive (C1)</w:t>
            </w:r>
          </w:p>
        </w:tc>
        <w:tc>
          <w:tcPr>
            <w:tcW w:w="0" w:type="auto"/>
            <w:vAlign w:val="center"/>
            <w:hideMark/>
          </w:tcPr>
          <w:p w14:paraId="7622723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Gắn kết, chặt chẽ</w:t>
            </w:r>
          </w:p>
        </w:tc>
        <w:tc>
          <w:tcPr>
            <w:tcW w:w="0" w:type="auto"/>
            <w:vAlign w:val="center"/>
            <w:hideMark/>
          </w:tcPr>
          <w:p w14:paraId="2284179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702" w:type="dxa"/>
            <w:vAlign w:val="center"/>
            <w:hideMark/>
          </w:tcPr>
          <w:p w14:paraId="40891E6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/kəʊˈhiːsɪv/</w:t>
            </w:r>
          </w:p>
        </w:tc>
        <w:tc>
          <w:tcPr>
            <w:tcW w:w="2990" w:type="dxa"/>
            <w:vAlign w:val="center"/>
            <w:hideMark/>
          </w:tcPr>
          <w:p w14:paraId="6760DBA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Their team was not cohesive enough to win the championship.</w:t>
            </w:r>
          </w:p>
        </w:tc>
        <w:tc>
          <w:tcPr>
            <w:tcW w:w="0" w:type="auto"/>
            <w:vAlign w:val="center"/>
            <w:hideMark/>
          </w:tcPr>
          <w:p w14:paraId="09D7FF1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united, connected</w:t>
            </w:r>
          </w:p>
          <w:p w14:paraId="3E61281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disjointed, divided</w:t>
            </w:r>
          </w:p>
        </w:tc>
      </w:tr>
      <w:tr w:rsidR="003A2752" w:rsidRPr="00093D7D" w14:paraId="25A9560B" w14:textId="77777777" w:rsidTr="00292686">
        <w:tc>
          <w:tcPr>
            <w:tcW w:w="0" w:type="auto"/>
            <w:vAlign w:val="center"/>
            <w:hideMark/>
          </w:tcPr>
          <w:p w14:paraId="05CE3DA5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Cohesion</w:t>
            </w:r>
          </w:p>
        </w:tc>
        <w:tc>
          <w:tcPr>
            <w:tcW w:w="0" w:type="auto"/>
            <w:vAlign w:val="center"/>
            <w:hideMark/>
          </w:tcPr>
          <w:p w14:paraId="541F8CD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gắn kết</w:t>
            </w:r>
          </w:p>
        </w:tc>
        <w:tc>
          <w:tcPr>
            <w:tcW w:w="0" w:type="auto"/>
            <w:vAlign w:val="center"/>
            <w:hideMark/>
          </w:tcPr>
          <w:p w14:paraId="596A691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2" w:type="dxa"/>
            <w:vAlign w:val="center"/>
            <w:hideMark/>
          </w:tcPr>
          <w:p w14:paraId="624EB3E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/kəʊˈhiːʒn/</w:t>
            </w:r>
          </w:p>
        </w:tc>
        <w:tc>
          <w:tcPr>
            <w:tcW w:w="2990" w:type="dxa"/>
            <w:vAlign w:val="center"/>
            <w:hideMark/>
          </w:tcPr>
          <w:p w14:paraId="0057A9B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cohesion is vital for a peaceful community.</w:t>
            </w:r>
          </w:p>
        </w:tc>
        <w:tc>
          <w:tcPr>
            <w:tcW w:w="0" w:type="auto"/>
            <w:vAlign w:val="center"/>
            <w:hideMark/>
          </w:tcPr>
          <w:p w14:paraId="3E1779D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2752" w:rsidRPr="00093D7D" w14:paraId="66F5AB2E" w14:textId="77777777" w:rsidTr="00292686">
        <w:tc>
          <w:tcPr>
            <w:tcW w:w="0" w:type="auto"/>
            <w:vAlign w:val="center"/>
            <w:hideMark/>
          </w:tcPr>
          <w:p w14:paraId="6C56A34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Ambitious (B2)</w:t>
            </w:r>
          </w:p>
        </w:tc>
        <w:tc>
          <w:tcPr>
            <w:tcW w:w="0" w:type="auto"/>
            <w:vAlign w:val="center"/>
            <w:hideMark/>
          </w:tcPr>
          <w:p w14:paraId="52C3FA32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Đầy tham vọng</w:t>
            </w:r>
          </w:p>
        </w:tc>
        <w:tc>
          <w:tcPr>
            <w:tcW w:w="0" w:type="auto"/>
            <w:vAlign w:val="center"/>
            <w:hideMark/>
          </w:tcPr>
          <w:p w14:paraId="43622A9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702" w:type="dxa"/>
            <w:vAlign w:val="center"/>
            <w:hideMark/>
          </w:tcPr>
          <w:p w14:paraId="2809390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/æmˈbɪʃəs/</w:t>
            </w:r>
          </w:p>
        </w:tc>
        <w:tc>
          <w:tcPr>
            <w:tcW w:w="2990" w:type="dxa"/>
            <w:vAlign w:val="center"/>
            <w:hideMark/>
          </w:tcPr>
          <w:p w14:paraId="04DC93C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government has an ambitious plan to reduce poverty.</w:t>
            </w:r>
          </w:p>
        </w:tc>
        <w:tc>
          <w:tcPr>
            <w:tcW w:w="0" w:type="auto"/>
            <w:vAlign w:val="center"/>
            <w:hideMark/>
          </w:tcPr>
          <w:p w14:paraId="1D1E573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aspiring, determined</w:t>
            </w:r>
          </w:p>
          <w:p w14:paraId="3005BB7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unambitious, lazy</w:t>
            </w:r>
          </w:p>
        </w:tc>
      </w:tr>
      <w:tr w:rsidR="003A2752" w:rsidRPr="00093D7D" w14:paraId="5294E86D" w14:textId="77777777" w:rsidTr="00292686">
        <w:tc>
          <w:tcPr>
            <w:tcW w:w="0" w:type="auto"/>
            <w:vAlign w:val="center"/>
            <w:hideMark/>
          </w:tcPr>
          <w:p w14:paraId="79B4F39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Ambition</w:t>
            </w:r>
          </w:p>
        </w:tc>
        <w:tc>
          <w:tcPr>
            <w:tcW w:w="0" w:type="auto"/>
            <w:vAlign w:val="center"/>
            <w:hideMark/>
          </w:tcPr>
          <w:p w14:paraId="2DF155E0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Tham vọng</w:t>
            </w:r>
          </w:p>
        </w:tc>
        <w:tc>
          <w:tcPr>
            <w:tcW w:w="0" w:type="auto"/>
            <w:vAlign w:val="center"/>
            <w:hideMark/>
          </w:tcPr>
          <w:p w14:paraId="1E783570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2" w:type="dxa"/>
            <w:vAlign w:val="center"/>
            <w:hideMark/>
          </w:tcPr>
          <w:p w14:paraId="04A6D2F9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/æmˈbɪʃn/</w:t>
            </w:r>
          </w:p>
        </w:tc>
        <w:tc>
          <w:tcPr>
            <w:tcW w:w="2990" w:type="dxa"/>
            <w:vAlign w:val="center"/>
            <w:hideMark/>
          </w:tcPr>
          <w:p w14:paraId="0EF8404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 ambition is to become a successful filmmaker.</w:t>
            </w:r>
          </w:p>
        </w:tc>
        <w:tc>
          <w:tcPr>
            <w:tcW w:w="0" w:type="auto"/>
            <w:vAlign w:val="center"/>
            <w:hideMark/>
          </w:tcPr>
          <w:p w14:paraId="64C7730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2752" w:rsidRPr="00093D7D" w14:paraId="72DBD7BE" w14:textId="77777777" w:rsidTr="00292686">
        <w:tc>
          <w:tcPr>
            <w:tcW w:w="0" w:type="auto"/>
            <w:vAlign w:val="center"/>
            <w:hideMark/>
          </w:tcPr>
          <w:p w14:paraId="35A5745E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Flexibility (B2)</w:t>
            </w:r>
          </w:p>
        </w:tc>
        <w:tc>
          <w:tcPr>
            <w:tcW w:w="0" w:type="auto"/>
            <w:vAlign w:val="center"/>
            <w:hideMark/>
          </w:tcPr>
          <w:p w14:paraId="276DFAA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linh hoạt</w:t>
            </w:r>
          </w:p>
        </w:tc>
        <w:tc>
          <w:tcPr>
            <w:tcW w:w="0" w:type="auto"/>
            <w:vAlign w:val="center"/>
            <w:hideMark/>
          </w:tcPr>
          <w:p w14:paraId="41360E4B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2" w:type="dxa"/>
            <w:vAlign w:val="center"/>
            <w:hideMark/>
          </w:tcPr>
          <w:p w14:paraId="51CF3879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/ˌfleksəˈbɪləti/</w:t>
            </w:r>
          </w:p>
        </w:tc>
        <w:tc>
          <w:tcPr>
            <w:tcW w:w="2990" w:type="dxa"/>
            <w:vAlign w:val="center"/>
            <w:hideMark/>
          </w:tcPr>
          <w:p w14:paraId="15B66302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appreciate your flexibility in rescheduling the meeting.</w:t>
            </w:r>
          </w:p>
        </w:tc>
        <w:tc>
          <w:tcPr>
            <w:tcW w:w="0" w:type="auto"/>
            <w:vAlign w:val="center"/>
            <w:hideMark/>
          </w:tcPr>
          <w:p w14:paraId="1101108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adaptability, elasticity</w:t>
            </w:r>
          </w:p>
          <w:p w14:paraId="70E3EBD9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rigidity, inflexibility</w:t>
            </w:r>
          </w:p>
        </w:tc>
      </w:tr>
      <w:tr w:rsidR="003A2752" w:rsidRPr="00093D7D" w14:paraId="4AEC9C0E" w14:textId="77777777" w:rsidTr="00292686">
        <w:tc>
          <w:tcPr>
            <w:tcW w:w="0" w:type="auto"/>
            <w:vAlign w:val="center"/>
            <w:hideMark/>
          </w:tcPr>
          <w:p w14:paraId="76F09439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Flexible</w:t>
            </w:r>
          </w:p>
        </w:tc>
        <w:tc>
          <w:tcPr>
            <w:tcW w:w="0" w:type="auto"/>
            <w:vAlign w:val="center"/>
            <w:hideMark/>
          </w:tcPr>
          <w:p w14:paraId="067346D2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Linh hoạt</w:t>
            </w:r>
          </w:p>
        </w:tc>
        <w:tc>
          <w:tcPr>
            <w:tcW w:w="0" w:type="auto"/>
            <w:vAlign w:val="center"/>
            <w:hideMark/>
          </w:tcPr>
          <w:p w14:paraId="0F70A05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702" w:type="dxa"/>
            <w:vAlign w:val="center"/>
            <w:hideMark/>
          </w:tcPr>
          <w:p w14:paraId="6EC4BA7E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/ˈfleksəbl/</w:t>
            </w:r>
          </w:p>
        </w:tc>
        <w:tc>
          <w:tcPr>
            <w:tcW w:w="2990" w:type="dxa"/>
            <w:vAlign w:val="center"/>
            <w:hideMark/>
          </w:tcPr>
          <w:p w14:paraId="0C336225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schedule is flexible, so let me know when you're free.</w:t>
            </w:r>
          </w:p>
        </w:tc>
        <w:tc>
          <w:tcPr>
            <w:tcW w:w="0" w:type="auto"/>
            <w:vAlign w:val="center"/>
            <w:hideMark/>
          </w:tcPr>
          <w:p w14:paraId="2A48EE59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2752" w:rsidRPr="00093D7D" w14:paraId="7F0EC77F" w14:textId="77777777" w:rsidTr="00292686">
        <w:tc>
          <w:tcPr>
            <w:tcW w:w="0" w:type="auto"/>
            <w:vAlign w:val="center"/>
            <w:hideMark/>
          </w:tcPr>
          <w:p w14:paraId="722BA91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Consolidate (C1)</w:t>
            </w:r>
          </w:p>
        </w:tc>
        <w:tc>
          <w:tcPr>
            <w:tcW w:w="0" w:type="auto"/>
            <w:vAlign w:val="center"/>
            <w:hideMark/>
          </w:tcPr>
          <w:p w14:paraId="1003AA2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Củng cố, hợp nhất</w:t>
            </w:r>
          </w:p>
        </w:tc>
        <w:tc>
          <w:tcPr>
            <w:tcW w:w="0" w:type="auto"/>
            <w:vAlign w:val="center"/>
            <w:hideMark/>
          </w:tcPr>
          <w:p w14:paraId="77A48F3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02" w:type="dxa"/>
            <w:vAlign w:val="center"/>
            <w:hideMark/>
          </w:tcPr>
          <w:p w14:paraId="7F17D98B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/kənˈsɒlɪdeɪt/</w:t>
            </w:r>
          </w:p>
        </w:tc>
        <w:tc>
          <w:tcPr>
            <w:tcW w:w="2990" w:type="dxa"/>
            <w:vAlign w:val="center"/>
            <w:hideMark/>
          </w:tcPr>
          <w:p w14:paraId="5101A74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two companies consolidated to form a larger corporation.</w:t>
            </w:r>
          </w:p>
        </w:tc>
        <w:tc>
          <w:tcPr>
            <w:tcW w:w="0" w:type="auto"/>
            <w:vAlign w:val="center"/>
            <w:hideMark/>
          </w:tcPr>
          <w:p w14:paraId="477C0DE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strengthen, merge</w:t>
            </w:r>
          </w:p>
          <w:p w14:paraId="7D2E94C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separate, weaken</w:t>
            </w:r>
          </w:p>
        </w:tc>
      </w:tr>
      <w:tr w:rsidR="003A2752" w:rsidRPr="00093D7D" w14:paraId="693B54F6" w14:textId="77777777" w:rsidTr="00292686">
        <w:tc>
          <w:tcPr>
            <w:tcW w:w="0" w:type="auto"/>
            <w:vAlign w:val="center"/>
            <w:hideMark/>
          </w:tcPr>
          <w:p w14:paraId="7508434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Consolidation</w:t>
            </w:r>
          </w:p>
        </w:tc>
        <w:tc>
          <w:tcPr>
            <w:tcW w:w="0" w:type="auto"/>
            <w:vAlign w:val="center"/>
            <w:hideMark/>
          </w:tcPr>
          <w:p w14:paraId="590ADE07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củng cố/sáp nhập</w:t>
            </w:r>
          </w:p>
        </w:tc>
        <w:tc>
          <w:tcPr>
            <w:tcW w:w="0" w:type="auto"/>
            <w:vAlign w:val="center"/>
            <w:hideMark/>
          </w:tcPr>
          <w:p w14:paraId="10F4928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2" w:type="dxa"/>
            <w:vAlign w:val="center"/>
            <w:hideMark/>
          </w:tcPr>
          <w:p w14:paraId="11A612A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/kənˌsɒlɪˈdeɪʃn/</w:t>
            </w:r>
          </w:p>
        </w:tc>
        <w:tc>
          <w:tcPr>
            <w:tcW w:w="2990" w:type="dxa"/>
            <w:vAlign w:val="center"/>
            <w:hideMark/>
          </w:tcPr>
          <w:p w14:paraId="2B270ADB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Platform consolidation enables companies to control content.</w:t>
            </w:r>
          </w:p>
        </w:tc>
        <w:tc>
          <w:tcPr>
            <w:tcW w:w="0" w:type="auto"/>
            <w:vAlign w:val="center"/>
            <w:hideMark/>
          </w:tcPr>
          <w:p w14:paraId="13D83A25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2752" w:rsidRPr="00093D7D" w14:paraId="702C1809" w14:textId="77777777" w:rsidTr="00292686">
        <w:tc>
          <w:tcPr>
            <w:tcW w:w="0" w:type="auto"/>
            <w:vAlign w:val="center"/>
            <w:hideMark/>
          </w:tcPr>
          <w:p w14:paraId="24375210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Seamless (C1)</w:t>
            </w:r>
          </w:p>
        </w:tc>
        <w:tc>
          <w:tcPr>
            <w:tcW w:w="0" w:type="auto"/>
            <w:vAlign w:val="center"/>
            <w:hideMark/>
          </w:tcPr>
          <w:p w14:paraId="7953EA7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Liền mạch, trơn tru</w:t>
            </w:r>
          </w:p>
        </w:tc>
        <w:tc>
          <w:tcPr>
            <w:tcW w:w="0" w:type="auto"/>
            <w:vAlign w:val="center"/>
            <w:hideMark/>
          </w:tcPr>
          <w:p w14:paraId="23575324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702" w:type="dxa"/>
            <w:vAlign w:val="center"/>
            <w:hideMark/>
          </w:tcPr>
          <w:p w14:paraId="681D59A0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/ˈsiːmləs/</w:t>
            </w:r>
          </w:p>
        </w:tc>
        <w:tc>
          <w:tcPr>
            <w:tcW w:w="2990" w:type="dxa"/>
            <w:vAlign w:val="center"/>
            <w:hideMark/>
          </w:tcPr>
          <w:p w14:paraId="49044F4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software provides a seamless user experience across devices.</w:t>
            </w:r>
          </w:p>
        </w:tc>
        <w:tc>
          <w:tcPr>
            <w:tcW w:w="0" w:type="auto"/>
            <w:vAlign w:val="center"/>
            <w:hideMark/>
          </w:tcPr>
          <w:p w14:paraId="45613B5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smooth, flawless</w:t>
            </w:r>
          </w:p>
          <w:p w14:paraId="3E2D6FF0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awkward, disjointed</w:t>
            </w:r>
          </w:p>
        </w:tc>
      </w:tr>
      <w:tr w:rsidR="003A2752" w:rsidRPr="00093D7D" w14:paraId="647426FC" w14:textId="77777777" w:rsidTr="00292686">
        <w:tc>
          <w:tcPr>
            <w:tcW w:w="0" w:type="auto"/>
            <w:vAlign w:val="center"/>
            <w:hideMark/>
          </w:tcPr>
          <w:p w14:paraId="66A306E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Seam</w:t>
            </w:r>
          </w:p>
        </w:tc>
        <w:tc>
          <w:tcPr>
            <w:tcW w:w="0" w:type="auto"/>
            <w:vAlign w:val="center"/>
            <w:hideMark/>
          </w:tcPr>
          <w:p w14:paraId="174CD304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Đường may, vết nối</w:t>
            </w:r>
          </w:p>
        </w:tc>
        <w:tc>
          <w:tcPr>
            <w:tcW w:w="0" w:type="auto"/>
            <w:vAlign w:val="center"/>
            <w:hideMark/>
          </w:tcPr>
          <w:p w14:paraId="7948070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2" w:type="dxa"/>
            <w:vAlign w:val="center"/>
            <w:hideMark/>
          </w:tcPr>
          <w:p w14:paraId="5B42C227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/siːm/</w:t>
            </w:r>
          </w:p>
        </w:tc>
        <w:tc>
          <w:tcPr>
            <w:tcW w:w="2990" w:type="dxa"/>
            <w:vAlign w:val="center"/>
            <w:hideMark/>
          </w:tcPr>
          <w:p w14:paraId="2B1F42F0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seam on this shirt is coming loose.</w:t>
            </w:r>
          </w:p>
        </w:tc>
        <w:tc>
          <w:tcPr>
            <w:tcW w:w="0" w:type="auto"/>
            <w:vAlign w:val="center"/>
            <w:hideMark/>
          </w:tcPr>
          <w:p w14:paraId="6957B2D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2752" w:rsidRPr="00093D7D" w14:paraId="0DC2A18A" w14:textId="77777777" w:rsidTr="00292686">
        <w:tc>
          <w:tcPr>
            <w:tcW w:w="0" w:type="auto"/>
            <w:vAlign w:val="center"/>
            <w:hideMark/>
          </w:tcPr>
          <w:p w14:paraId="570885A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Profitable (B2)</w:t>
            </w:r>
          </w:p>
        </w:tc>
        <w:tc>
          <w:tcPr>
            <w:tcW w:w="0" w:type="auto"/>
            <w:vAlign w:val="center"/>
            <w:hideMark/>
          </w:tcPr>
          <w:p w14:paraId="7CFD793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lợi nhuận</w:t>
            </w:r>
          </w:p>
        </w:tc>
        <w:tc>
          <w:tcPr>
            <w:tcW w:w="0" w:type="auto"/>
            <w:vAlign w:val="center"/>
            <w:hideMark/>
          </w:tcPr>
          <w:p w14:paraId="2321243B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702" w:type="dxa"/>
            <w:vAlign w:val="center"/>
            <w:hideMark/>
          </w:tcPr>
          <w:p w14:paraId="4977A3B4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/ˈprɒfɪtəbl/</w:t>
            </w:r>
          </w:p>
        </w:tc>
        <w:tc>
          <w:tcPr>
            <w:tcW w:w="2990" w:type="dxa"/>
            <w:vAlign w:val="center"/>
            <w:hideMark/>
          </w:tcPr>
          <w:p w14:paraId="0DD01A0B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new marketing strategy made the business highly profitable.</w:t>
            </w:r>
          </w:p>
        </w:tc>
        <w:tc>
          <w:tcPr>
            <w:tcW w:w="0" w:type="auto"/>
            <w:vAlign w:val="center"/>
            <w:hideMark/>
          </w:tcPr>
          <w:p w14:paraId="0383CFD2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lucrative, gainful</w:t>
            </w:r>
          </w:p>
          <w:p w14:paraId="72C86B20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unprofitable, loss-making</w:t>
            </w:r>
          </w:p>
        </w:tc>
      </w:tr>
      <w:tr w:rsidR="003A2752" w:rsidRPr="00093D7D" w14:paraId="185E493A" w14:textId="77777777" w:rsidTr="00292686">
        <w:tc>
          <w:tcPr>
            <w:tcW w:w="0" w:type="auto"/>
            <w:vAlign w:val="center"/>
            <w:hideMark/>
          </w:tcPr>
          <w:p w14:paraId="7EBBE8C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Profit</w:t>
            </w:r>
          </w:p>
        </w:tc>
        <w:tc>
          <w:tcPr>
            <w:tcW w:w="0" w:type="auto"/>
            <w:vAlign w:val="center"/>
            <w:hideMark/>
          </w:tcPr>
          <w:p w14:paraId="09DEC6C2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Lợi nhuận</w:t>
            </w:r>
          </w:p>
        </w:tc>
        <w:tc>
          <w:tcPr>
            <w:tcW w:w="0" w:type="auto"/>
            <w:vAlign w:val="center"/>
            <w:hideMark/>
          </w:tcPr>
          <w:p w14:paraId="427BC2A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2" w:type="dxa"/>
            <w:vAlign w:val="center"/>
            <w:hideMark/>
          </w:tcPr>
          <w:p w14:paraId="20E6CFF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/ˈprɒfɪt/</w:t>
            </w:r>
          </w:p>
        </w:tc>
        <w:tc>
          <w:tcPr>
            <w:tcW w:w="2990" w:type="dxa"/>
            <w:vAlign w:val="center"/>
            <w:hideMark/>
          </w:tcPr>
          <w:p w14:paraId="51C50E05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made a huge profit from selling the house.</w:t>
            </w:r>
          </w:p>
        </w:tc>
        <w:tc>
          <w:tcPr>
            <w:tcW w:w="0" w:type="auto"/>
            <w:vAlign w:val="center"/>
            <w:hideMark/>
          </w:tcPr>
          <w:p w14:paraId="0FB7C71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2752" w:rsidRPr="00093D7D" w14:paraId="258B7514" w14:textId="77777777" w:rsidTr="00292686">
        <w:tc>
          <w:tcPr>
            <w:tcW w:w="0" w:type="auto"/>
            <w:vAlign w:val="center"/>
            <w:hideMark/>
          </w:tcPr>
          <w:p w14:paraId="742BF78E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Renovation (C1)</w:t>
            </w:r>
          </w:p>
        </w:tc>
        <w:tc>
          <w:tcPr>
            <w:tcW w:w="0" w:type="auto"/>
            <w:vAlign w:val="center"/>
            <w:hideMark/>
          </w:tcPr>
          <w:p w14:paraId="55C4F959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cải tạo, nâng cấp</w:t>
            </w:r>
          </w:p>
        </w:tc>
        <w:tc>
          <w:tcPr>
            <w:tcW w:w="0" w:type="auto"/>
            <w:vAlign w:val="center"/>
            <w:hideMark/>
          </w:tcPr>
          <w:p w14:paraId="009EA16E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2" w:type="dxa"/>
            <w:vAlign w:val="center"/>
            <w:hideMark/>
          </w:tcPr>
          <w:p w14:paraId="60A3A11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/ˌrenəˈveɪʃn/</w:t>
            </w:r>
          </w:p>
        </w:tc>
        <w:tc>
          <w:tcPr>
            <w:tcW w:w="2990" w:type="dxa"/>
            <w:vAlign w:val="center"/>
            <w:hideMark/>
          </w:tcPr>
          <w:p w14:paraId="006909E5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museum is closed for renovation until next month.</w:t>
            </w:r>
          </w:p>
        </w:tc>
        <w:tc>
          <w:tcPr>
            <w:tcW w:w="0" w:type="auto"/>
            <w:vAlign w:val="center"/>
            <w:hideMark/>
          </w:tcPr>
          <w:p w14:paraId="58AD36C9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refurbishment, restoration</w:t>
            </w:r>
          </w:p>
          <w:p w14:paraId="081B976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destruction, demolition</w:t>
            </w:r>
          </w:p>
        </w:tc>
      </w:tr>
      <w:tr w:rsidR="003A2752" w:rsidRPr="00093D7D" w14:paraId="656925EA" w14:textId="77777777" w:rsidTr="00292686">
        <w:tc>
          <w:tcPr>
            <w:tcW w:w="0" w:type="auto"/>
            <w:vAlign w:val="center"/>
            <w:hideMark/>
          </w:tcPr>
          <w:p w14:paraId="72173802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Renovate</w:t>
            </w:r>
          </w:p>
        </w:tc>
        <w:tc>
          <w:tcPr>
            <w:tcW w:w="0" w:type="auto"/>
            <w:vAlign w:val="center"/>
            <w:hideMark/>
          </w:tcPr>
          <w:p w14:paraId="7FCCAA52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Cải tạo</w:t>
            </w:r>
          </w:p>
        </w:tc>
        <w:tc>
          <w:tcPr>
            <w:tcW w:w="0" w:type="auto"/>
            <w:vAlign w:val="center"/>
            <w:hideMark/>
          </w:tcPr>
          <w:p w14:paraId="69AF06E5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02" w:type="dxa"/>
            <w:vAlign w:val="center"/>
            <w:hideMark/>
          </w:tcPr>
          <w:p w14:paraId="7AA869D0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/ˈrenəveɪt/</w:t>
            </w:r>
          </w:p>
        </w:tc>
        <w:tc>
          <w:tcPr>
            <w:tcW w:w="2990" w:type="dxa"/>
            <w:vAlign w:val="center"/>
            <w:hideMark/>
          </w:tcPr>
          <w:p w14:paraId="29F03C9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plan to renovate the old kitchen.</w:t>
            </w:r>
          </w:p>
        </w:tc>
        <w:tc>
          <w:tcPr>
            <w:tcW w:w="0" w:type="auto"/>
            <w:vAlign w:val="center"/>
            <w:hideMark/>
          </w:tcPr>
          <w:p w14:paraId="005203D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2752" w:rsidRPr="00093D7D" w14:paraId="2A327E8D" w14:textId="77777777" w:rsidTr="00292686">
        <w:tc>
          <w:tcPr>
            <w:tcW w:w="0" w:type="auto"/>
            <w:vAlign w:val="center"/>
            <w:hideMark/>
          </w:tcPr>
          <w:p w14:paraId="0DE07CA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Exquisite (C1)</w:t>
            </w:r>
          </w:p>
        </w:tc>
        <w:tc>
          <w:tcPr>
            <w:tcW w:w="0" w:type="auto"/>
            <w:vAlign w:val="center"/>
            <w:hideMark/>
          </w:tcPr>
          <w:p w14:paraId="781B7B3E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Tinh tế, tuyệt mỹ</w:t>
            </w:r>
          </w:p>
        </w:tc>
        <w:tc>
          <w:tcPr>
            <w:tcW w:w="0" w:type="auto"/>
            <w:vAlign w:val="center"/>
            <w:hideMark/>
          </w:tcPr>
          <w:p w14:paraId="5153F28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702" w:type="dxa"/>
            <w:vAlign w:val="center"/>
            <w:hideMark/>
          </w:tcPr>
          <w:p w14:paraId="1C8C32B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/ɪkˈskwɪzɪt/</w:t>
            </w:r>
          </w:p>
        </w:tc>
        <w:tc>
          <w:tcPr>
            <w:tcW w:w="2990" w:type="dxa"/>
            <w:vAlign w:val="center"/>
            <w:hideMark/>
          </w:tcPr>
          <w:p w14:paraId="49831C4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wore an exquisite dress to the party.</w:t>
            </w:r>
          </w:p>
        </w:tc>
        <w:tc>
          <w:tcPr>
            <w:tcW w:w="0" w:type="auto"/>
            <w:vAlign w:val="center"/>
            <w:hideMark/>
          </w:tcPr>
          <w:p w14:paraId="45E0C2A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beautiful, magnificent</w:t>
            </w:r>
          </w:p>
          <w:p w14:paraId="5A989254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ugly, crude</w:t>
            </w:r>
          </w:p>
        </w:tc>
      </w:tr>
      <w:tr w:rsidR="003A2752" w:rsidRPr="00093D7D" w14:paraId="07F7B108" w14:textId="77777777" w:rsidTr="00292686">
        <w:tc>
          <w:tcPr>
            <w:tcW w:w="0" w:type="auto"/>
            <w:vAlign w:val="center"/>
            <w:hideMark/>
          </w:tcPr>
          <w:p w14:paraId="6E2DBF7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Exquisitely</w:t>
            </w:r>
          </w:p>
        </w:tc>
        <w:tc>
          <w:tcPr>
            <w:tcW w:w="0" w:type="auto"/>
            <w:vAlign w:val="center"/>
            <w:hideMark/>
          </w:tcPr>
          <w:p w14:paraId="6C17F73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Một cách tinh tế</w:t>
            </w:r>
          </w:p>
        </w:tc>
        <w:tc>
          <w:tcPr>
            <w:tcW w:w="0" w:type="auto"/>
            <w:vAlign w:val="center"/>
            <w:hideMark/>
          </w:tcPr>
          <w:p w14:paraId="6E7342CE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</w:t>
            </w:r>
          </w:p>
        </w:tc>
        <w:tc>
          <w:tcPr>
            <w:tcW w:w="1702" w:type="dxa"/>
            <w:vAlign w:val="center"/>
            <w:hideMark/>
          </w:tcPr>
          <w:p w14:paraId="56D6CC99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/ɪkˈskwɪzɪtli/</w:t>
            </w:r>
          </w:p>
        </w:tc>
        <w:tc>
          <w:tcPr>
            <w:tcW w:w="2990" w:type="dxa"/>
            <w:vAlign w:val="center"/>
            <w:hideMark/>
          </w:tcPr>
          <w:p w14:paraId="0973FBD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room was exquisitely decorated with flowers.</w:t>
            </w:r>
          </w:p>
        </w:tc>
        <w:tc>
          <w:tcPr>
            <w:tcW w:w="0" w:type="auto"/>
            <w:vAlign w:val="center"/>
            <w:hideMark/>
          </w:tcPr>
          <w:p w14:paraId="41918DB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2752" w:rsidRPr="00093D7D" w14:paraId="65914E01" w14:textId="77777777" w:rsidTr="00292686">
        <w:tc>
          <w:tcPr>
            <w:tcW w:w="0" w:type="auto"/>
            <w:vAlign w:val="center"/>
            <w:hideMark/>
          </w:tcPr>
          <w:p w14:paraId="444F2ED0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Mitigate (C1)</w:t>
            </w:r>
          </w:p>
        </w:tc>
        <w:tc>
          <w:tcPr>
            <w:tcW w:w="0" w:type="auto"/>
            <w:vAlign w:val="center"/>
            <w:hideMark/>
          </w:tcPr>
          <w:p w14:paraId="2CC3B02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Giảm nhẹ, làm dịu</w:t>
            </w:r>
          </w:p>
        </w:tc>
        <w:tc>
          <w:tcPr>
            <w:tcW w:w="0" w:type="auto"/>
            <w:vAlign w:val="center"/>
            <w:hideMark/>
          </w:tcPr>
          <w:p w14:paraId="6A4A037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02" w:type="dxa"/>
            <w:vAlign w:val="center"/>
            <w:hideMark/>
          </w:tcPr>
          <w:p w14:paraId="3474B025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/ˈmɪtɪɡeɪt/</w:t>
            </w:r>
          </w:p>
        </w:tc>
        <w:tc>
          <w:tcPr>
            <w:tcW w:w="2990" w:type="dxa"/>
            <w:vAlign w:val="center"/>
            <w:hideMark/>
          </w:tcPr>
          <w:p w14:paraId="7B965E32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Planting trees helps mitigate the effects of climate change.</w:t>
            </w:r>
          </w:p>
        </w:tc>
        <w:tc>
          <w:tcPr>
            <w:tcW w:w="0" w:type="auto"/>
            <w:vAlign w:val="center"/>
            <w:hideMark/>
          </w:tcPr>
          <w:p w14:paraId="52A88D70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alleviate, reduce</w:t>
            </w:r>
          </w:p>
          <w:p w14:paraId="2746E379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intensify, aggravate</w:t>
            </w:r>
          </w:p>
        </w:tc>
      </w:tr>
      <w:tr w:rsidR="003A2752" w:rsidRPr="00093D7D" w14:paraId="2C3AE2E6" w14:textId="77777777" w:rsidTr="00292686">
        <w:tc>
          <w:tcPr>
            <w:tcW w:w="0" w:type="auto"/>
            <w:vAlign w:val="center"/>
            <w:hideMark/>
          </w:tcPr>
          <w:p w14:paraId="126A6D49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Mitigation</w:t>
            </w:r>
          </w:p>
        </w:tc>
        <w:tc>
          <w:tcPr>
            <w:tcW w:w="0" w:type="auto"/>
            <w:vAlign w:val="center"/>
            <w:hideMark/>
          </w:tcPr>
          <w:p w14:paraId="17EF32B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giảm nhẹ</w:t>
            </w:r>
          </w:p>
        </w:tc>
        <w:tc>
          <w:tcPr>
            <w:tcW w:w="0" w:type="auto"/>
            <w:vAlign w:val="center"/>
            <w:hideMark/>
          </w:tcPr>
          <w:p w14:paraId="4E7A0607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2" w:type="dxa"/>
            <w:vAlign w:val="center"/>
            <w:hideMark/>
          </w:tcPr>
          <w:p w14:paraId="3A460912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/ˌmɪtɪˈɡeɪʃn/</w:t>
            </w:r>
          </w:p>
        </w:tc>
        <w:tc>
          <w:tcPr>
            <w:tcW w:w="2990" w:type="dxa"/>
            <w:vAlign w:val="center"/>
            <w:hideMark/>
          </w:tcPr>
          <w:p w14:paraId="2BD6B8CE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Flood mitigation is a priority for the council.</w:t>
            </w:r>
          </w:p>
        </w:tc>
        <w:tc>
          <w:tcPr>
            <w:tcW w:w="0" w:type="auto"/>
            <w:vAlign w:val="center"/>
            <w:hideMark/>
          </w:tcPr>
          <w:p w14:paraId="677C7254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2752" w:rsidRPr="00093D7D" w14:paraId="2F4C349C" w14:textId="77777777" w:rsidTr="00292686">
        <w:tc>
          <w:tcPr>
            <w:tcW w:w="0" w:type="auto"/>
            <w:vAlign w:val="center"/>
            <w:hideMark/>
          </w:tcPr>
          <w:p w14:paraId="6A1F57F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Ecological (B2)</w:t>
            </w:r>
          </w:p>
        </w:tc>
        <w:tc>
          <w:tcPr>
            <w:tcW w:w="0" w:type="auto"/>
            <w:vAlign w:val="center"/>
            <w:hideMark/>
          </w:tcPr>
          <w:p w14:paraId="4F7F54D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Thuộc về sinh thái</w:t>
            </w:r>
          </w:p>
        </w:tc>
        <w:tc>
          <w:tcPr>
            <w:tcW w:w="0" w:type="auto"/>
            <w:vAlign w:val="center"/>
            <w:hideMark/>
          </w:tcPr>
          <w:p w14:paraId="62E74E7E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702" w:type="dxa"/>
            <w:vAlign w:val="center"/>
            <w:hideMark/>
          </w:tcPr>
          <w:p w14:paraId="5EBB180E" w14:textId="77777777" w:rsidR="003A2752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/ˌiːkə</w:t>
            </w:r>
          </w:p>
          <w:p w14:paraId="4A96BA9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ˈlɒdʒɪkl/</w:t>
            </w:r>
          </w:p>
        </w:tc>
        <w:tc>
          <w:tcPr>
            <w:tcW w:w="2990" w:type="dxa"/>
            <w:vAlign w:val="center"/>
            <w:hideMark/>
          </w:tcPr>
          <w:p w14:paraId="1380DCBE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oil spill caused an ecological disaster.</w:t>
            </w:r>
          </w:p>
        </w:tc>
        <w:tc>
          <w:tcPr>
            <w:tcW w:w="0" w:type="auto"/>
            <w:vAlign w:val="center"/>
            <w:hideMark/>
          </w:tcPr>
          <w:p w14:paraId="51A12D1B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environmental, biological</w:t>
            </w:r>
          </w:p>
        </w:tc>
      </w:tr>
      <w:tr w:rsidR="003A2752" w:rsidRPr="00093D7D" w14:paraId="61520767" w14:textId="77777777" w:rsidTr="00292686">
        <w:tc>
          <w:tcPr>
            <w:tcW w:w="0" w:type="auto"/>
            <w:vAlign w:val="center"/>
            <w:hideMark/>
          </w:tcPr>
          <w:p w14:paraId="198B094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Ecology</w:t>
            </w:r>
          </w:p>
        </w:tc>
        <w:tc>
          <w:tcPr>
            <w:tcW w:w="0" w:type="auto"/>
            <w:vAlign w:val="center"/>
            <w:hideMark/>
          </w:tcPr>
          <w:p w14:paraId="05F0DDD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Sinh thái học</w:t>
            </w:r>
          </w:p>
        </w:tc>
        <w:tc>
          <w:tcPr>
            <w:tcW w:w="0" w:type="auto"/>
            <w:vAlign w:val="center"/>
            <w:hideMark/>
          </w:tcPr>
          <w:p w14:paraId="047C29A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2" w:type="dxa"/>
            <w:vAlign w:val="center"/>
            <w:hideMark/>
          </w:tcPr>
          <w:p w14:paraId="2A5782C7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/iˈkɒlədʒi/</w:t>
            </w:r>
          </w:p>
        </w:tc>
        <w:tc>
          <w:tcPr>
            <w:tcW w:w="2990" w:type="dxa"/>
            <w:vAlign w:val="center"/>
            <w:hideMark/>
          </w:tcPr>
          <w:p w14:paraId="7A40D73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is studying the ecology of the rainforest.</w:t>
            </w:r>
          </w:p>
        </w:tc>
        <w:tc>
          <w:tcPr>
            <w:tcW w:w="0" w:type="auto"/>
            <w:vAlign w:val="center"/>
            <w:hideMark/>
          </w:tcPr>
          <w:p w14:paraId="248D71C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2752" w:rsidRPr="00093D7D" w14:paraId="30A2FA90" w14:textId="77777777" w:rsidTr="00292686">
        <w:tc>
          <w:tcPr>
            <w:tcW w:w="0" w:type="auto"/>
            <w:vAlign w:val="center"/>
            <w:hideMark/>
          </w:tcPr>
          <w:p w14:paraId="22F2D1C9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Sporadic (C2)</w:t>
            </w:r>
          </w:p>
        </w:tc>
        <w:tc>
          <w:tcPr>
            <w:tcW w:w="0" w:type="auto"/>
            <w:vAlign w:val="center"/>
            <w:hideMark/>
          </w:tcPr>
          <w:p w14:paraId="5866DDE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Lẻ tẻ, không đều</w:t>
            </w:r>
          </w:p>
        </w:tc>
        <w:tc>
          <w:tcPr>
            <w:tcW w:w="0" w:type="auto"/>
            <w:vAlign w:val="center"/>
            <w:hideMark/>
          </w:tcPr>
          <w:p w14:paraId="7D5C484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702" w:type="dxa"/>
            <w:vAlign w:val="center"/>
            <w:hideMark/>
          </w:tcPr>
          <w:p w14:paraId="584E9A32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/spəˈrædɪk/</w:t>
            </w:r>
          </w:p>
        </w:tc>
        <w:tc>
          <w:tcPr>
            <w:tcW w:w="2990" w:type="dxa"/>
            <w:vAlign w:val="center"/>
            <w:hideMark/>
          </w:tcPr>
          <w:p w14:paraId="5A7E637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was sporadic gunfire throughout the night.</w:t>
            </w:r>
          </w:p>
        </w:tc>
        <w:tc>
          <w:tcPr>
            <w:tcW w:w="0" w:type="auto"/>
            <w:vAlign w:val="center"/>
            <w:hideMark/>
          </w:tcPr>
          <w:p w14:paraId="3DBB2E1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intermittent, irregular</w:t>
            </w:r>
          </w:p>
          <w:p w14:paraId="50E3077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continuous, frequent</w:t>
            </w:r>
          </w:p>
        </w:tc>
      </w:tr>
      <w:tr w:rsidR="003A2752" w:rsidRPr="00093D7D" w14:paraId="505D0E2E" w14:textId="77777777" w:rsidTr="00292686">
        <w:tc>
          <w:tcPr>
            <w:tcW w:w="0" w:type="auto"/>
            <w:vAlign w:val="center"/>
            <w:hideMark/>
          </w:tcPr>
          <w:p w14:paraId="777329F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Sporadically</w:t>
            </w:r>
          </w:p>
        </w:tc>
        <w:tc>
          <w:tcPr>
            <w:tcW w:w="0" w:type="auto"/>
            <w:vAlign w:val="center"/>
            <w:hideMark/>
          </w:tcPr>
          <w:p w14:paraId="181E101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Một cách lẻ tẻ</w:t>
            </w:r>
          </w:p>
        </w:tc>
        <w:tc>
          <w:tcPr>
            <w:tcW w:w="0" w:type="auto"/>
            <w:vAlign w:val="center"/>
            <w:hideMark/>
          </w:tcPr>
          <w:p w14:paraId="545D4702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</w:t>
            </w:r>
          </w:p>
        </w:tc>
        <w:tc>
          <w:tcPr>
            <w:tcW w:w="1702" w:type="dxa"/>
            <w:vAlign w:val="center"/>
            <w:hideMark/>
          </w:tcPr>
          <w:p w14:paraId="1979F816" w14:textId="77777777" w:rsidR="003A2752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/spəˈræ</w:t>
            </w:r>
          </w:p>
          <w:p w14:paraId="772F2E1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dɪkli/</w:t>
            </w:r>
          </w:p>
        </w:tc>
        <w:tc>
          <w:tcPr>
            <w:tcW w:w="2990" w:type="dxa"/>
            <w:vAlign w:val="center"/>
            <w:hideMark/>
          </w:tcPr>
          <w:p w14:paraId="68084135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only visits her hometown sporadically.</w:t>
            </w:r>
          </w:p>
        </w:tc>
        <w:tc>
          <w:tcPr>
            <w:tcW w:w="0" w:type="auto"/>
            <w:vAlign w:val="center"/>
            <w:hideMark/>
          </w:tcPr>
          <w:p w14:paraId="1FBA7D1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2752" w:rsidRPr="00093D7D" w14:paraId="680DD2E8" w14:textId="77777777" w:rsidTr="00292686">
        <w:tc>
          <w:tcPr>
            <w:tcW w:w="0" w:type="auto"/>
            <w:vAlign w:val="center"/>
            <w:hideMark/>
          </w:tcPr>
          <w:p w14:paraId="1CF5D11B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Stewardship (C2)</w:t>
            </w:r>
          </w:p>
        </w:tc>
        <w:tc>
          <w:tcPr>
            <w:tcW w:w="0" w:type="auto"/>
            <w:vAlign w:val="center"/>
            <w:hideMark/>
          </w:tcPr>
          <w:p w14:paraId="1D63BCD9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Cương vị quản lý</w:t>
            </w:r>
          </w:p>
        </w:tc>
        <w:tc>
          <w:tcPr>
            <w:tcW w:w="0" w:type="auto"/>
            <w:vAlign w:val="center"/>
            <w:hideMark/>
          </w:tcPr>
          <w:p w14:paraId="1650819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2" w:type="dxa"/>
            <w:vAlign w:val="center"/>
            <w:hideMark/>
          </w:tcPr>
          <w:p w14:paraId="29892107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/ˈstjuːədʃɪp/</w:t>
            </w:r>
          </w:p>
        </w:tc>
        <w:tc>
          <w:tcPr>
            <w:tcW w:w="2990" w:type="dxa"/>
            <w:vAlign w:val="center"/>
            <w:hideMark/>
          </w:tcPr>
          <w:p w14:paraId="0CC4DDD7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stewardship of resources ensures they last for future generations.</w:t>
            </w:r>
          </w:p>
        </w:tc>
        <w:tc>
          <w:tcPr>
            <w:tcW w:w="0" w:type="auto"/>
            <w:vAlign w:val="center"/>
            <w:hideMark/>
          </w:tcPr>
          <w:p w14:paraId="777F41D7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management, care</w:t>
            </w:r>
          </w:p>
        </w:tc>
      </w:tr>
      <w:tr w:rsidR="003A2752" w:rsidRPr="00093D7D" w14:paraId="1CC6DF3E" w14:textId="77777777" w:rsidTr="00292686">
        <w:tc>
          <w:tcPr>
            <w:tcW w:w="0" w:type="auto"/>
            <w:vAlign w:val="center"/>
            <w:hideMark/>
          </w:tcPr>
          <w:p w14:paraId="75610D95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Steward</w:t>
            </w:r>
          </w:p>
        </w:tc>
        <w:tc>
          <w:tcPr>
            <w:tcW w:w="0" w:type="auto"/>
            <w:vAlign w:val="center"/>
            <w:hideMark/>
          </w:tcPr>
          <w:p w14:paraId="2752FE4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Người quản lý</w:t>
            </w:r>
          </w:p>
        </w:tc>
        <w:tc>
          <w:tcPr>
            <w:tcW w:w="0" w:type="auto"/>
            <w:vAlign w:val="center"/>
            <w:hideMark/>
          </w:tcPr>
          <w:p w14:paraId="35F181B2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2" w:type="dxa"/>
            <w:vAlign w:val="center"/>
            <w:hideMark/>
          </w:tcPr>
          <w:p w14:paraId="0D096155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/ˈstjuːəd/</w:t>
            </w:r>
          </w:p>
        </w:tc>
        <w:tc>
          <w:tcPr>
            <w:tcW w:w="2990" w:type="dxa"/>
            <w:vAlign w:val="center"/>
            <w:hideMark/>
          </w:tcPr>
          <w:p w14:paraId="3BE7C149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are the stewards of this land.</w:t>
            </w:r>
          </w:p>
        </w:tc>
        <w:tc>
          <w:tcPr>
            <w:tcW w:w="0" w:type="auto"/>
            <w:vAlign w:val="center"/>
            <w:hideMark/>
          </w:tcPr>
          <w:p w14:paraId="44EEEB54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2752" w:rsidRPr="00093D7D" w14:paraId="7468B805" w14:textId="77777777" w:rsidTr="00292686">
        <w:tc>
          <w:tcPr>
            <w:tcW w:w="0" w:type="auto"/>
            <w:vAlign w:val="center"/>
            <w:hideMark/>
          </w:tcPr>
          <w:p w14:paraId="146F0C5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Contingency (C2)</w:t>
            </w:r>
          </w:p>
        </w:tc>
        <w:tc>
          <w:tcPr>
            <w:tcW w:w="0" w:type="auto"/>
            <w:vAlign w:val="center"/>
            <w:hideMark/>
          </w:tcPr>
          <w:p w14:paraId="03383B2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Phương án dự phòng</w:t>
            </w:r>
          </w:p>
        </w:tc>
        <w:tc>
          <w:tcPr>
            <w:tcW w:w="0" w:type="auto"/>
            <w:vAlign w:val="center"/>
            <w:hideMark/>
          </w:tcPr>
          <w:p w14:paraId="1F41CB5E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2" w:type="dxa"/>
            <w:vAlign w:val="center"/>
            <w:hideMark/>
          </w:tcPr>
          <w:p w14:paraId="3A238F39" w14:textId="77777777" w:rsidR="003A2752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/kənˈtɪn</w:t>
            </w:r>
          </w:p>
          <w:p w14:paraId="013A3F6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dʒənsi/</w:t>
            </w:r>
          </w:p>
        </w:tc>
        <w:tc>
          <w:tcPr>
            <w:tcW w:w="2990" w:type="dxa"/>
            <w:vAlign w:val="center"/>
            <w:hideMark/>
          </w:tcPr>
          <w:p w14:paraId="329FD12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need a contingency plan in case it rains.</w:t>
            </w:r>
          </w:p>
        </w:tc>
        <w:tc>
          <w:tcPr>
            <w:tcW w:w="0" w:type="auto"/>
            <w:vAlign w:val="center"/>
            <w:hideMark/>
          </w:tcPr>
          <w:p w14:paraId="3828750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emergency, possibility</w:t>
            </w:r>
          </w:p>
          <w:p w14:paraId="031D7B8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  <w:p w14:paraId="1D19734B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certainty</w:t>
            </w:r>
          </w:p>
        </w:tc>
      </w:tr>
      <w:tr w:rsidR="003A2752" w:rsidRPr="00093D7D" w14:paraId="749738C8" w14:textId="77777777" w:rsidTr="00292686">
        <w:tc>
          <w:tcPr>
            <w:tcW w:w="0" w:type="auto"/>
            <w:vAlign w:val="center"/>
            <w:hideMark/>
          </w:tcPr>
          <w:p w14:paraId="70689C5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Contingent</w:t>
            </w:r>
          </w:p>
        </w:tc>
        <w:tc>
          <w:tcPr>
            <w:tcW w:w="0" w:type="auto"/>
            <w:vAlign w:val="center"/>
            <w:hideMark/>
          </w:tcPr>
          <w:p w14:paraId="7843820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Phụ thuộc vào</w:t>
            </w:r>
          </w:p>
        </w:tc>
        <w:tc>
          <w:tcPr>
            <w:tcW w:w="0" w:type="auto"/>
            <w:vAlign w:val="center"/>
            <w:hideMark/>
          </w:tcPr>
          <w:p w14:paraId="50E17767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702" w:type="dxa"/>
            <w:vAlign w:val="center"/>
            <w:hideMark/>
          </w:tcPr>
          <w:p w14:paraId="74AE914B" w14:textId="77777777" w:rsidR="003A2752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</w:t>
            </w:r>
          </w:p>
          <w:p w14:paraId="6808D325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ˈtɪndʒənt/</w:t>
            </w:r>
          </w:p>
        </w:tc>
        <w:tc>
          <w:tcPr>
            <w:tcW w:w="2990" w:type="dxa"/>
            <w:vAlign w:val="center"/>
            <w:hideMark/>
          </w:tcPr>
          <w:p w14:paraId="359917A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 success is contingent on your support.</w:t>
            </w:r>
          </w:p>
        </w:tc>
        <w:tc>
          <w:tcPr>
            <w:tcW w:w="0" w:type="auto"/>
            <w:vAlign w:val="center"/>
            <w:hideMark/>
          </w:tcPr>
          <w:p w14:paraId="4D2DE42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2752" w:rsidRPr="00093D7D" w14:paraId="6DFD9159" w14:textId="77777777" w:rsidTr="00292686">
        <w:tc>
          <w:tcPr>
            <w:tcW w:w="0" w:type="auto"/>
            <w:vAlign w:val="center"/>
            <w:hideMark/>
          </w:tcPr>
          <w:p w14:paraId="686A57D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Anticipate (C1)</w:t>
            </w:r>
          </w:p>
        </w:tc>
        <w:tc>
          <w:tcPr>
            <w:tcW w:w="0" w:type="auto"/>
            <w:vAlign w:val="center"/>
            <w:hideMark/>
          </w:tcPr>
          <w:p w14:paraId="52B82D9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Dự đoán, mong đợi</w:t>
            </w:r>
          </w:p>
        </w:tc>
        <w:tc>
          <w:tcPr>
            <w:tcW w:w="0" w:type="auto"/>
            <w:vAlign w:val="center"/>
            <w:hideMark/>
          </w:tcPr>
          <w:p w14:paraId="7EB8ED70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02" w:type="dxa"/>
            <w:vAlign w:val="center"/>
            <w:hideMark/>
          </w:tcPr>
          <w:p w14:paraId="1779D2C2" w14:textId="77777777" w:rsidR="003A2752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/ænˈtɪ</w:t>
            </w:r>
          </w:p>
          <w:p w14:paraId="379713B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sɪpeɪt/</w:t>
            </w:r>
          </w:p>
        </w:tc>
        <w:tc>
          <w:tcPr>
            <w:tcW w:w="2990" w:type="dxa"/>
            <w:vAlign w:val="center"/>
            <w:hideMark/>
          </w:tcPr>
          <w:p w14:paraId="39DB8ED9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anticipate a large crowd at the festival.</w:t>
            </w:r>
          </w:p>
        </w:tc>
        <w:tc>
          <w:tcPr>
            <w:tcW w:w="0" w:type="auto"/>
            <w:vAlign w:val="center"/>
            <w:hideMark/>
          </w:tcPr>
          <w:p w14:paraId="3703E5F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expect, predict</w:t>
            </w:r>
          </w:p>
          <w:p w14:paraId="2B9AD58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doubt, be surprised</w:t>
            </w:r>
          </w:p>
        </w:tc>
      </w:tr>
      <w:tr w:rsidR="003A2752" w:rsidRPr="00093D7D" w14:paraId="6554A40C" w14:textId="77777777" w:rsidTr="00292686">
        <w:tc>
          <w:tcPr>
            <w:tcW w:w="0" w:type="auto"/>
            <w:vAlign w:val="center"/>
            <w:hideMark/>
          </w:tcPr>
          <w:p w14:paraId="33BDFB3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Anticipation</w:t>
            </w:r>
          </w:p>
        </w:tc>
        <w:tc>
          <w:tcPr>
            <w:tcW w:w="0" w:type="auto"/>
            <w:vAlign w:val="center"/>
            <w:hideMark/>
          </w:tcPr>
          <w:p w14:paraId="1A5B5EC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mong đợi</w:t>
            </w:r>
          </w:p>
        </w:tc>
        <w:tc>
          <w:tcPr>
            <w:tcW w:w="0" w:type="auto"/>
            <w:vAlign w:val="center"/>
            <w:hideMark/>
          </w:tcPr>
          <w:p w14:paraId="3E508E94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2" w:type="dxa"/>
            <w:vAlign w:val="center"/>
            <w:hideMark/>
          </w:tcPr>
          <w:p w14:paraId="337A8EC5" w14:textId="77777777" w:rsidR="003A2752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/ænˌtɪ</w:t>
            </w:r>
          </w:p>
          <w:p w14:paraId="7FC3EE95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sɪˈpeɪʃn/</w:t>
            </w:r>
          </w:p>
        </w:tc>
        <w:tc>
          <w:tcPr>
            <w:tcW w:w="2990" w:type="dxa"/>
            <w:vAlign w:val="center"/>
            <w:hideMark/>
          </w:tcPr>
          <w:p w14:paraId="1AA4D439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room was filled with anticipation before the winner was announced.</w:t>
            </w:r>
          </w:p>
        </w:tc>
        <w:tc>
          <w:tcPr>
            <w:tcW w:w="0" w:type="auto"/>
            <w:vAlign w:val="center"/>
            <w:hideMark/>
          </w:tcPr>
          <w:p w14:paraId="406E5F8E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2752" w:rsidRPr="00093D7D" w14:paraId="3487A46C" w14:textId="77777777" w:rsidTr="00292686">
        <w:tc>
          <w:tcPr>
            <w:tcW w:w="0" w:type="auto"/>
            <w:vAlign w:val="center"/>
            <w:hideMark/>
          </w:tcPr>
          <w:p w14:paraId="7B265BE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Facilitate (C1)</w:t>
            </w:r>
          </w:p>
        </w:tc>
        <w:tc>
          <w:tcPr>
            <w:tcW w:w="0" w:type="auto"/>
            <w:vAlign w:val="center"/>
            <w:hideMark/>
          </w:tcPr>
          <w:p w14:paraId="09A10E02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Tạo điều kiện, làm cho dễ</w:t>
            </w:r>
          </w:p>
        </w:tc>
        <w:tc>
          <w:tcPr>
            <w:tcW w:w="0" w:type="auto"/>
            <w:vAlign w:val="center"/>
            <w:hideMark/>
          </w:tcPr>
          <w:p w14:paraId="02A308B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02" w:type="dxa"/>
            <w:vAlign w:val="center"/>
            <w:hideMark/>
          </w:tcPr>
          <w:p w14:paraId="439231D7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/fəˈsɪlɪteɪt/</w:t>
            </w:r>
          </w:p>
        </w:tc>
        <w:tc>
          <w:tcPr>
            <w:tcW w:w="2990" w:type="dxa"/>
            <w:vAlign w:val="center"/>
            <w:hideMark/>
          </w:tcPr>
          <w:p w14:paraId="5A8EEB62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new tool will facilitate better communication among the team.</w:t>
            </w:r>
          </w:p>
        </w:tc>
        <w:tc>
          <w:tcPr>
            <w:tcW w:w="0" w:type="auto"/>
            <w:vAlign w:val="center"/>
            <w:hideMark/>
          </w:tcPr>
          <w:p w14:paraId="37E8FD1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assist, enable</w:t>
            </w:r>
          </w:p>
          <w:p w14:paraId="0043650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hinder, impede</w:t>
            </w:r>
          </w:p>
        </w:tc>
      </w:tr>
      <w:tr w:rsidR="003A2752" w:rsidRPr="00093D7D" w14:paraId="4A13A646" w14:textId="77777777" w:rsidTr="00292686">
        <w:tc>
          <w:tcPr>
            <w:tcW w:w="0" w:type="auto"/>
            <w:vAlign w:val="center"/>
            <w:hideMark/>
          </w:tcPr>
          <w:p w14:paraId="52BB85C5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Facilitator</w:t>
            </w:r>
          </w:p>
        </w:tc>
        <w:tc>
          <w:tcPr>
            <w:tcW w:w="0" w:type="auto"/>
            <w:vAlign w:val="center"/>
            <w:hideMark/>
          </w:tcPr>
          <w:p w14:paraId="7F07CA2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Người điều phối</w:t>
            </w:r>
          </w:p>
        </w:tc>
        <w:tc>
          <w:tcPr>
            <w:tcW w:w="0" w:type="auto"/>
            <w:vAlign w:val="center"/>
            <w:hideMark/>
          </w:tcPr>
          <w:p w14:paraId="68E42AF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2" w:type="dxa"/>
            <w:vAlign w:val="center"/>
            <w:hideMark/>
          </w:tcPr>
          <w:p w14:paraId="14512112" w14:textId="77777777" w:rsidR="003A2752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/fəˈsɪlɪ</w:t>
            </w:r>
          </w:p>
          <w:p w14:paraId="076E732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teɪtə(r)/</w:t>
            </w:r>
          </w:p>
        </w:tc>
        <w:tc>
          <w:tcPr>
            <w:tcW w:w="2990" w:type="dxa"/>
            <w:vAlign w:val="center"/>
            <w:hideMark/>
          </w:tcPr>
          <w:p w14:paraId="33436652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workshop facilitator guided the discussion well.</w:t>
            </w:r>
          </w:p>
        </w:tc>
        <w:tc>
          <w:tcPr>
            <w:tcW w:w="0" w:type="auto"/>
            <w:vAlign w:val="center"/>
            <w:hideMark/>
          </w:tcPr>
          <w:p w14:paraId="3BB92D82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2752" w:rsidRPr="00093D7D" w14:paraId="1B7C546B" w14:textId="77777777" w:rsidTr="00292686">
        <w:tc>
          <w:tcPr>
            <w:tcW w:w="0" w:type="auto"/>
            <w:vAlign w:val="center"/>
            <w:hideMark/>
          </w:tcPr>
          <w:p w14:paraId="6EDEA14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Domestic (B2)</w:t>
            </w:r>
          </w:p>
        </w:tc>
        <w:tc>
          <w:tcPr>
            <w:tcW w:w="0" w:type="auto"/>
            <w:vAlign w:val="center"/>
            <w:hideMark/>
          </w:tcPr>
          <w:p w14:paraId="6DDEC097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Trong nước, nội địa</w:t>
            </w:r>
          </w:p>
        </w:tc>
        <w:tc>
          <w:tcPr>
            <w:tcW w:w="0" w:type="auto"/>
            <w:vAlign w:val="center"/>
            <w:hideMark/>
          </w:tcPr>
          <w:p w14:paraId="158F54EC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702" w:type="dxa"/>
            <w:vAlign w:val="center"/>
            <w:hideMark/>
          </w:tcPr>
          <w:p w14:paraId="36B9A32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/dəˈmestɪk/</w:t>
            </w:r>
          </w:p>
        </w:tc>
        <w:tc>
          <w:tcPr>
            <w:tcW w:w="2990" w:type="dxa"/>
            <w:vAlign w:val="center"/>
            <w:hideMark/>
          </w:tcPr>
          <w:p w14:paraId="0AB4B23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Domestic flights are cheaper than international ones.</w:t>
            </w:r>
          </w:p>
        </w:tc>
        <w:tc>
          <w:tcPr>
            <w:tcW w:w="0" w:type="auto"/>
            <w:vAlign w:val="center"/>
            <w:hideMark/>
          </w:tcPr>
          <w:p w14:paraId="512681E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internal, national</w:t>
            </w:r>
          </w:p>
          <w:p w14:paraId="4D539B5E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foreign, international</w:t>
            </w:r>
          </w:p>
        </w:tc>
      </w:tr>
      <w:tr w:rsidR="003A2752" w:rsidRPr="00093D7D" w14:paraId="4D147396" w14:textId="77777777" w:rsidTr="00292686">
        <w:tc>
          <w:tcPr>
            <w:tcW w:w="0" w:type="auto"/>
            <w:vAlign w:val="center"/>
            <w:hideMark/>
          </w:tcPr>
          <w:p w14:paraId="0BBF5C99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Domestically</w:t>
            </w:r>
          </w:p>
        </w:tc>
        <w:tc>
          <w:tcPr>
            <w:tcW w:w="0" w:type="auto"/>
            <w:vAlign w:val="center"/>
            <w:hideMark/>
          </w:tcPr>
          <w:p w14:paraId="4750173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Trong nước</w:t>
            </w:r>
          </w:p>
        </w:tc>
        <w:tc>
          <w:tcPr>
            <w:tcW w:w="0" w:type="auto"/>
            <w:vAlign w:val="center"/>
            <w:hideMark/>
          </w:tcPr>
          <w:p w14:paraId="6698B888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</w:t>
            </w:r>
          </w:p>
        </w:tc>
        <w:tc>
          <w:tcPr>
            <w:tcW w:w="1702" w:type="dxa"/>
            <w:vAlign w:val="center"/>
            <w:hideMark/>
          </w:tcPr>
          <w:p w14:paraId="0BEC21C9" w14:textId="77777777" w:rsidR="003A2752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/dəˈme</w:t>
            </w:r>
          </w:p>
          <w:p w14:paraId="7CD8D077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stɪkli/</w:t>
            </w:r>
          </w:p>
        </w:tc>
        <w:tc>
          <w:tcPr>
            <w:tcW w:w="2990" w:type="dxa"/>
            <w:vAlign w:val="center"/>
            <w:hideMark/>
          </w:tcPr>
          <w:p w14:paraId="24C26B2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product is produced domestically.</w:t>
            </w:r>
          </w:p>
        </w:tc>
        <w:tc>
          <w:tcPr>
            <w:tcW w:w="0" w:type="auto"/>
            <w:vAlign w:val="center"/>
            <w:hideMark/>
          </w:tcPr>
          <w:p w14:paraId="51949B3E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2752" w:rsidRPr="00093D7D" w14:paraId="10EC46AA" w14:textId="77777777" w:rsidTr="00292686">
        <w:tc>
          <w:tcPr>
            <w:tcW w:w="0" w:type="auto"/>
            <w:vAlign w:val="center"/>
            <w:hideMark/>
          </w:tcPr>
          <w:p w14:paraId="24A32812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Precursor (C2)</w:t>
            </w:r>
          </w:p>
        </w:tc>
        <w:tc>
          <w:tcPr>
            <w:tcW w:w="0" w:type="auto"/>
            <w:vAlign w:val="center"/>
            <w:hideMark/>
          </w:tcPr>
          <w:p w14:paraId="2245079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Tiền thân, điềm báo</w:t>
            </w:r>
          </w:p>
        </w:tc>
        <w:tc>
          <w:tcPr>
            <w:tcW w:w="0" w:type="auto"/>
            <w:vAlign w:val="center"/>
            <w:hideMark/>
          </w:tcPr>
          <w:p w14:paraId="4D40150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2" w:type="dxa"/>
            <w:vAlign w:val="center"/>
            <w:hideMark/>
          </w:tcPr>
          <w:p w14:paraId="2E736EBB" w14:textId="77777777" w:rsidR="003A2752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/priː</w:t>
            </w:r>
          </w:p>
          <w:p w14:paraId="1D6BD6D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ˈkɜːsə(r)/</w:t>
            </w:r>
          </w:p>
        </w:tc>
        <w:tc>
          <w:tcPr>
            <w:tcW w:w="2990" w:type="dxa"/>
            <w:vAlign w:val="center"/>
            <w:hideMark/>
          </w:tcPr>
          <w:p w14:paraId="4D1D1CC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sore throat is often a precursor to a cold.</w:t>
            </w:r>
          </w:p>
        </w:tc>
        <w:tc>
          <w:tcPr>
            <w:tcW w:w="0" w:type="auto"/>
            <w:vAlign w:val="center"/>
            <w:hideMark/>
          </w:tcPr>
          <w:p w14:paraId="70E65DC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forerunner, predecessor</w:t>
            </w:r>
          </w:p>
          <w:p w14:paraId="50A97B4E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successor, descendant</w:t>
            </w:r>
          </w:p>
        </w:tc>
      </w:tr>
      <w:tr w:rsidR="003A2752" w:rsidRPr="00093D7D" w14:paraId="45A3BD39" w14:textId="77777777" w:rsidTr="00292686">
        <w:tc>
          <w:tcPr>
            <w:tcW w:w="0" w:type="auto"/>
            <w:vAlign w:val="center"/>
            <w:hideMark/>
          </w:tcPr>
          <w:p w14:paraId="535FADB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Standardize (C1)</w:t>
            </w:r>
          </w:p>
        </w:tc>
        <w:tc>
          <w:tcPr>
            <w:tcW w:w="0" w:type="auto"/>
            <w:vAlign w:val="center"/>
            <w:hideMark/>
          </w:tcPr>
          <w:p w14:paraId="18991E87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Chuẩn hóa</w:t>
            </w:r>
          </w:p>
        </w:tc>
        <w:tc>
          <w:tcPr>
            <w:tcW w:w="0" w:type="auto"/>
            <w:vAlign w:val="center"/>
            <w:hideMark/>
          </w:tcPr>
          <w:p w14:paraId="4534E5F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02" w:type="dxa"/>
            <w:vAlign w:val="center"/>
            <w:hideMark/>
          </w:tcPr>
          <w:p w14:paraId="196785DC" w14:textId="77777777" w:rsidR="003A2752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/ˈstæn</w:t>
            </w:r>
          </w:p>
          <w:p w14:paraId="3386FAD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dədaɪz/</w:t>
            </w:r>
          </w:p>
        </w:tc>
        <w:tc>
          <w:tcPr>
            <w:tcW w:w="2990" w:type="dxa"/>
            <w:vAlign w:val="center"/>
            <w:hideMark/>
          </w:tcPr>
          <w:p w14:paraId="5C51497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factory needs to standardize its production process.</w:t>
            </w:r>
          </w:p>
        </w:tc>
        <w:tc>
          <w:tcPr>
            <w:tcW w:w="0" w:type="auto"/>
            <w:vAlign w:val="center"/>
            <w:hideMark/>
          </w:tcPr>
          <w:p w14:paraId="357B5742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normalize, regulate</w:t>
            </w:r>
          </w:p>
          <w:p w14:paraId="57CF4555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differentiate, vary</w:t>
            </w:r>
          </w:p>
        </w:tc>
      </w:tr>
      <w:tr w:rsidR="003A2752" w:rsidRPr="00093D7D" w14:paraId="0BB1946F" w14:textId="77777777" w:rsidTr="00292686">
        <w:tc>
          <w:tcPr>
            <w:tcW w:w="0" w:type="auto"/>
            <w:vAlign w:val="center"/>
            <w:hideMark/>
          </w:tcPr>
          <w:p w14:paraId="359F0A6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</w:t>
            </w:r>
          </w:p>
        </w:tc>
        <w:tc>
          <w:tcPr>
            <w:tcW w:w="0" w:type="auto"/>
            <w:vAlign w:val="center"/>
            <w:hideMark/>
          </w:tcPr>
          <w:p w14:paraId="315ECAF7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Tiêu chuẩn</w:t>
            </w:r>
          </w:p>
        </w:tc>
        <w:tc>
          <w:tcPr>
            <w:tcW w:w="0" w:type="auto"/>
            <w:vAlign w:val="center"/>
            <w:hideMark/>
          </w:tcPr>
          <w:p w14:paraId="1C9D2C64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2" w:type="dxa"/>
            <w:vAlign w:val="center"/>
            <w:hideMark/>
          </w:tcPr>
          <w:p w14:paraId="54BCB6D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/ˈstændəd/</w:t>
            </w:r>
          </w:p>
        </w:tc>
        <w:tc>
          <w:tcPr>
            <w:tcW w:w="2990" w:type="dxa"/>
            <w:vAlign w:val="center"/>
            <w:hideMark/>
          </w:tcPr>
          <w:p w14:paraId="66BE5C7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work does not meet our high standards.</w:t>
            </w:r>
          </w:p>
        </w:tc>
        <w:tc>
          <w:tcPr>
            <w:tcW w:w="0" w:type="auto"/>
            <w:vAlign w:val="center"/>
            <w:hideMark/>
          </w:tcPr>
          <w:p w14:paraId="2FEF558B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2752" w:rsidRPr="00093D7D" w14:paraId="2680B213" w14:textId="77777777" w:rsidTr="00292686">
        <w:tc>
          <w:tcPr>
            <w:tcW w:w="0" w:type="auto"/>
            <w:vAlign w:val="center"/>
            <w:hideMark/>
          </w:tcPr>
          <w:p w14:paraId="36981F1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Labyrinthine (C2)</w:t>
            </w:r>
          </w:p>
        </w:tc>
        <w:tc>
          <w:tcPr>
            <w:tcW w:w="0" w:type="auto"/>
            <w:vAlign w:val="center"/>
            <w:hideMark/>
          </w:tcPr>
          <w:p w14:paraId="04EEB5F7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Rối rắm, như mê cung</w:t>
            </w:r>
          </w:p>
        </w:tc>
        <w:tc>
          <w:tcPr>
            <w:tcW w:w="0" w:type="auto"/>
            <w:vAlign w:val="center"/>
            <w:hideMark/>
          </w:tcPr>
          <w:p w14:paraId="54C7861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702" w:type="dxa"/>
            <w:vAlign w:val="center"/>
            <w:hideMark/>
          </w:tcPr>
          <w:p w14:paraId="056F2301" w14:textId="77777777" w:rsidR="003A2752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/ˌlæbə</w:t>
            </w:r>
          </w:p>
          <w:p w14:paraId="139E954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ˈrɪnθaɪn/</w:t>
            </w:r>
          </w:p>
        </w:tc>
        <w:tc>
          <w:tcPr>
            <w:tcW w:w="2990" w:type="dxa"/>
            <w:vAlign w:val="center"/>
            <w:hideMark/>
          </w:tcPr>
          <w:p w14:paraId="45D0F22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tax system is labyrinthine and hard to understand.</w:t>
            </w:r>
          </w:p>
        </w:tc>
        <w:tc>
          <w:tcPr>
            <w:tcW w:w="0" w:type="auto"/>
            <w:vAlign w:val="center"/>
            <w:hideMark/>
          </w:tcPr>
          <w:p w14:paraId="7BE6683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complex, intricate</w:t>
            </w:r>
          </w:p>
          <w:p w14:paraId="513983C3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simple, straightforward</w:t>
            </w:r>
          </w:p>
        </w:tc>
      </w:tr>
      <w:tr w:rsidR="003A2752" w:rsidRPr="00093D7D" w14:paraId="6C42D435" w14:textId="77777777" w:rsidTr="00292686">
        <w:tc>
          <w:tcPr>
            <w:tcW w:w="0" w:type="auto"/>
            <w:vAlign w:val="center"/>
            <w:hideMark/>
          </w:tcPr>
          <w:p w14:paraId="323C3B6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Labyrinth</w:t>
            </w:r>
          </w:p>
        </w:tc>
        <w:tc>
          <w:tcPr>
            <w:tcW w:w="0" w:type="auto"/>
            <w:vAlign w:val="center"/>
            <w:hideMark/>
          </w:tcPr>
          <w:p w14:paraId="4BBF903F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Mê cung</w:t>
            </w:r>
          </w:p>
        </w:tc>
        <w:tc>
          <w:tcPr>
            <w:tcW w:w="0" w:type="auto"/>
            <w:vAlign w:val="center"/>
            <w:hideMark/>
          </w:tcPr>
          <w:p w14:paraId="0F0D92B6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2" w:type="dxa"/>
            <w:vAlign w:val="center"/>
            <w:hideMark/>
          </w:tcPr>
          <w:p w14:paraId="16C21115" w14:textId="77777777" w:rsidR="003A2752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/ˈlæbə</w:t>
            </w:r>
          </w:p>
          <w:p w14:paraId="2E16189D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rɪnθ/</w:t>
            </w:r>
          </w:p>
        </w:tc>
        <w:tc>
          <w:tcPr>
            <w:tcW w:w="2990" w:type="dxa"/>
            <w:vAlign w:val="center"/>
            <w:hideMark/>
          </w:tcPr>
          <w:p w14:paraId="20BB0B8A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old city is a labyrinth of narrow streets.</w:t>
            </w:r>
          </w:p>
        </w:tc>
        <w:tc>
          <w:tcPr>
            <w:tcW w:w="0" w:type="auto"/>
            <w:vAlign w:val="center"/>
            <w:hideMark/>
          </w:tcPr>
          <w:p w14:paraId="42B67211" w14:textId="77777777" w:rsidR="003A2752" w:rsidRPr="00093D7D" w:rsidRDefault="003A275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AD3F3E2" w14:textId="77777777" w:rsidR="003A2752" w:rsidRDefault="003A2752" w:rsidP="003A275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03FFE0B" w14:textId="77777777" w:rsidR="003A2752" w:rsidRPr="00093D7D" w:rsidRDefault="003A2752" w:rsidP="003A2752">
      <w:pPr>
        <w:rPr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  <w:r w:rsidRPr="00093D7D">
        <w:rPr>
          <w:noProof/>
          <w:sz w:val="24"/>
          <w:szCs w:val="24"/>
        </w:rPr>
        <w:lastRenderedPageBreak/>
        <w:drawing>
          <wp:inline distT="0" distB="0" distL="0" distR="0" wp14:anchorId="4C4FACCD" wp14:editId="27A51B93">
            <wp:extent cx="6295238" cy="942857"/>
            <wp:effectExtent l="0" t="0" r="0" b="0"/>
            <wp:docPr id="2132087996" name="Picture 1" descr="A red and blue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087996" name="Picture 1" descr="A red and blue square with white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5238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1B6C7" w14:textId="77777777" w:rsidR="003A2752" w:rsidRPr="00093D7D" w:rsidRDefault="003A2752" w:rsidP="003A2752">
      <w:pPr>
        <w:pStyle w:val="Heading1"/>
        <w:rPr>
          <w:noProof/>
        </w:rPr>
      </w:pPr>
      <w:r w:rsidRPr="00093D7D">
        <w:rPr>
          <w:noProof/>
        </w:rPr>
        <w:t>Read the passage and choose the letter A, B, C or D to indicate the best answer to each of the following questions.</w:t>
      </w:r>
    </w:p>
    <w:p w14:paraId="16CDAE69" w14:textId="77777777" w:rsidR="003A2752" w:rsidRPr="00093D7D" w:rsidRDefault="003A2752" w:rsidP="003A2752">
      <w:pPr>
        <w:spacing w:after="0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The annual Autumn Fair is a highly </w:t>
      </w:r>
      <w:r w:rsidRPr="00093D7D">
        <w:rPr>
          <w:rFonts w:ascii="Times New Roman" w:hAnsi="Times New Roman" w:cs="Times New Roman"/>
          <w:b/>
          <w:bCs/>
          <w:noProof/>
          <w:color w:val="ED0046"/>
          <w:sz w:val="24"/>
          <w:szCs w:val="24"/>
          <w:lang w:val="en-US"/>
        </w:rPr>
        <w:t>(1) _______</w:t>
      </w:r>
      <w:r w:rsidRPr="00093D7D">
        <w:rPr>
          <w:rFonts w:ascii="Times New Roman" w:hAnsi="Times New Roman" w:cs="Times New Roman"/>
          <w:noProof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event in our city, designed to showcase local culture and commerce. This year, the organizers aim to create a </w:t>
      </w:r>
      <w:r w:rsidRPr="00093D7D">
        <w:rPr>
          <w:rFonts w:ascii="Times New Roman" w:hAnsi="Times New Roman" w:cs="Times New Roman"/>
          <w:b/>
          <w:bCs/>
          <w:noProof/>
          <w:color w:val="ED0046"/>
          <w:sz w:val="24"/>
          <w:szCs w:val="24"/>
          <w:lang w:val="en-US"/>
        </w:rPr>
        <w:t>(2) _______</w:t>
      </w:r>
      <w:r w:rsidRPr="00093D7D">
        <w:rPr>
          <w:rFonts w:ascii="Times New Roman" w:hAnsi="Times New Roman" w:cs="Times New Roman"/>
          <w:noProof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atmosphere where families can enjoy entertainment and shopping together. The fair focuses on boosting </w:t>
      </w:r>
      <w:r w:rsidRPr="00093D7D">
        <w:rPr>
          <w:rFonts w:ascii="Times New Roman" w:hAnsi="Times New Roman" w:cs="Times New Roman"/>
          <w:b/>
          <w:bCs/>
          <w:noProof/>
          <w:color w:val="ED0046"/>
          <w:sz w:val="24"/>
          <w:szCs w:val="24"/>
          <w:lang w:val="en-US"/>
        </w:rPr>
        <w:t>(3) _______</w:t>
      </w:r>
      <w:r w:rsidRPr="00093D7D">
        <w:rPr>
          <w:rFonts w:ascii="Times New Roman" w:hAnsi="Times New Roman" w:cs="Times New Roman"/>
          <w:noProof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consumption by encouraging visitors to buy goods made within the country rather than imported items. It is also an opportunity to express </w:t>
      </w:r>
      <w:r w:rsidRPr="00093D7D">
        <w:rPr>
          <w:rFonts w:ascii="Times New Roman" w:hAnsi="Times New Roman" w:cs="Times New Roman"/>
          <w:b/>
          <w:bCs/>
          <w:noProof/>
          <w:color w:val="ED0046"/>
          <w:sz w:val="24"/>
          <w:szCs w:val="24"/>
          <w:lang w:val="en-US"/>
        </w:rPr>
        <w:t>(4) _______</w:t>
      </w:r>
      <w:r w:rsidRPr="00093D7D">
        <w:rPr>
          <w:rFonts w:ascii="Times New Roman" w:hAnsi="Times New Roman" w:cs="Times New Roman"/>
          <w:noProof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to the artisans who have worked hard to preserve traditional crafts. With hundreds of booths, the fair provides a wide </w:t>
      </w:r>
      <w:r w:rsidRPr="00093D7D">
        <w:rPr>
          <w:rFonts w:ascii="Times New Roman" w:hAnsi="Times New Roman" w:cs="Times New Roman"/>
          <w:b/>
          <w:bCs/>
          <w:noProof/>
          <w:color w:val="ED0046"/>
          <w:sz w:val="24"/>
          <w:szCs w:val="24"/>
          <w:lang w:val="en-US"/>
        </w:rPr>
        <w:t>(5) _______</w:t>
      </w:r>
      <w:r w:rsidRPr="00093D7D">
        <w:rPr>
          <w:rFonts w:ascii="Times New Roman" w:hAnsi="Times New Roman" w:cs="Times New Roman"/>
          <w:noProof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>of products, ranging from handmade textiles to agricultural specialties.</w:t>
      </w:r>
    </w:p>
    <w:p w14:paraId="6BA8BBE0" w14:textId="77777777" w:rsidR="003A2752" w:rsidRPr="00093D7D" w:rsidRDefault="003A2752" w:rsidP="003A2752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noProof/>
          <w:color w:val="ED0046"/>
          <w:sz w:val="24"/>
          <w:szCs w:val="24"/>
          <w:lang w:val="en-US"/>
        </w:rPr>
        <w:t>Question 1.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anticipated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neglected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disrupted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automated</w:t>
      </w:r>
    </w:p>
    <w:p w14:paraId="433C6707" w14:textId="77777777" w:rsidR="003A2752" w:rsidRPr="00093D7D" w:rsidRDefault="003A2752" w:rsidP="003A2752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noProof/>
          <w:color w:val="ED0046"/>
          <w:sz w:val="24"/>
          <w:szCs w:val="24"/>
          <w:lang w:val="en-US"/>
        </w:rPr>
        <w:t>Question 2.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festive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labyrinthine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sporadic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opaque</w:t>
      </w:r>
    </w:p>
    <w:p w14:paraId="7F494BAF" w14:textId="77777777" w:rsidR="003A2752" w:rsidRPr="00093D7D" w:rsidRDefault="003A2752" w:rsidP="003A2752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noProof/>
          <w:color w:val="ED0046"/>
          <w:sz w:val="24"/>
          <w:szCs w:val="24"/>
          <w:lang w:val="en-US"/>
        </w:rPr>
        <w:t>Question 3.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domestic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biometric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frictional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remote</w:t>
      </w:r>
    </w:p>
    <w:p w14:paraId="39E9781A" w14:textId="77777777" w:rsidR="003A2752" w:rsidRPr="00093D7D" w:rsidRDefault="003A2752" w:rsidP="003A2752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noProof/>
          <w:color w:val="ED0046"/>
          <w:sz w:val="24"/>
          <w:szCs w:val="24"/>
          <w:lang w:val="en-US"/>
        </w:rPr>
        <w:t>Question 4.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appreciation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contingency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ecosystem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consolidation</w:t>
      </w:r>
    </w:p>
    <w:p w14:paraId="4CB15D47" w14:textId="77777777" w:rsidR="003A2752" w:rsidRPr="00093D7D" w:rsidRDefault="003A2752" w:rsidP="003A2752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noProof/>
          <w:color w:val="ED0046"/>
          <w:sz w:val="24"/>
          <w:szCs w:val="24"/>
          <w:lang w:val="en-US"/>
        </w:rPr>
        <w:t>Question 5.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spectrum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momentum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precursor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oversight</w:t>
      </w:r>
    </w:p>
    <w:p w14:paraId="4B5452D8" w14:textId="77777777" w:rsidR="003A2752" w:rsidRPr="00093D7D" w:rsidRDefault="003A2752" w:rsidP="003A2752">
      <w:pPr>
        <w:pStyle w:val="Heading1"/>
        <w:rPr>
          <w:noProof/>
        </w:rPr>
      </w:pPr>
      <w:r w:rsidRPr="00093D7D">
        <w:rPr>
          <w:noProof/>
        </w:rPr>
        <w:t>Read the passage and choose the letter A, B, C or D to indicate the best answer to each of the following questions.</w:t>
      </w:r>
    </w:p>
    <w:p w14:paraId="7CFB1171" w14:textId="77777777" w:rsidR="003A2752" w:rsidRPr="00093D7D" w:rsidRDefault="003A2752" w:rsidP="003A2752">
      <w:pPr>
        <w:spacing w:after="0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In the rapidly evolving world of technology, companies are seeking to </w:t>
      </w:r>
      <w:r w:rsidRPr="00093D7D">
        <w:rPr>
          <w:rFonts w:ascii="Times New Roman" w:hAnsi="Times New Roman" w:cs="Times New Roman"/>
          <w:b/>
          <w:bCs/>
          <w:noProof/>
          <w:color w:val="ED0046"/>
          <w:sz w:val="24"/>
          <w:szCs w:val="24"/>
          <w:lang w:val="en-US"/>
        </w:rPr>
        <w:t>(6) _______</w:t>
      </w:r>
      <w:r w:rsidRPr="00093D7D">
        <w:rPr>
          <w:rFonts w:ascii="Times New Roman" w:hAnsi="Times New Roman" w:cs="Times New Roman"/>
          <w:noProof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their market position by merging with smaller firms. This strategy aims to create a more </w:t>
      </w:r>
      <w:r w:rsidRPr="00093D7D">
        <w:rPr>
          <w:rFonts w:ascii="Times New Roman" w:hAnsi="Times New Roman" w:cs="Times New Roman"/>
          <w:b/>
          <w:bCs/>
          <w:noProof/>
          <w:color w:val="ED0046"/>
          <w:sz w:val="24"/>
          <w:szCs w:val="24"/>
          <w:lang w:val="en-US"/>
        </w:rPr>
        <w:t>(7) _______</w:t>
      </w:r>
      <w:r w:rsidRPr="00093D7D">
        <w:rPr>
          <w:rFonts w:ascii="Times New Roman" w:hAnsi="Times New Roman" w:cs="Times New Roman"/>
          <w:noProof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user experience, ensuring that different software platforms work together without glitches. However, such a high level of </w:t>
      </w:r>
      <w:r w:rsidRPr="00093D7D">
        <w:rPr>
          <w:rFonts w:ascii="Times New Roman" w:hAnsi="Times New Roman" w:cs="Times New Roman"/>
          <w:b/>
          <w:bCs/>
          <w:noProof/>
          <w:color w:val="ED0046"/>
          <w:sz w:val="24"/>
          <w:szCs w:val="24"/>
          <w:lang w:val="en-US"/>
        </w:rPr>
        <w:t>(8) _______</w:t>
      </w:r>
      <w:r w:rsidRPr="00093D7D">
        <w:rPr>
          <w:rFonts w:ascii="Times New Roman" w:hAnsi="Times New Roman" w:cs="Times New Roman"/>
          <w:noProof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requires significant financial investment and risk-taking. If successful, these changes can make the business highly </w:t>
      </w:r>
      <w:r w:rsidRPr="00093D7D">
        <w:rPr>
          <w:rFonts w:ascii="Times New Roman" w:hAnsi="Times New Roman" w:cs="Times New Roman"/>
          <w:b/>
          <w:bCs/>
          <w:noProof/>
          <w:color w:val="ED0046"/>
          <w:sz w:val="24"/>
          <w:szCs w:val="24"/>
          <w:lang w:val="en-US"/>
        </w:rPr>
        <w:t>(9) _______,</w:t>
      </w:r>
      <w:r w:rsidRPr="00093D7D">
        <w:rPr>
          <w:rFonts w:ascii="Times New Roman" w:hAnsi="Times New Roman" w:cs="Times New Roman"/>
          <w:noProof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attracting investors from around the globe. The company is currently gaining </w:t>
      </w:r>
      <w:r w:rsidRPr="00093D7D">
        <w:rPr>
          <w:rFonts w:ascii="Times New Roman" w:hAnsi="Times New Roman" w:cs="Times New Roman"/>
          <w:b/>
          <w:bCs/>
          <w:noProof/>
          <w:color w:val="ED0046"/>
          <w:sz w:val="24"/>
          <w:szCs w:val="24"/>
          <w:lang w:val="en-US"/>
        </w:rPr>
        <w:t>(10) _______</w:t>
      </w:r>
      <w:r w:rsidRPr="00093D7D">
        <w:rPr>
          <w:rFonts w:ascii="Times New Roman" w:hAnsi="Times New Roman" w:cs="Times New Roman"/>
          <w:noProof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>as it rolls out its new digital services to a wider audience.</w:t>
      </w:r>
    </w:p>
    <w:p w14:paraId="46D9083F" w14:textId="77777777" w:rsidR="003A2752" w:rsidRPr="00093D7D" w:rsidRDefault="003A2752" w:rsidP="003A2752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noProof/>
          <w:color w:val="ED0046"/>
          <w:sz w:val="24"/>
          <w:szCs w:val="24"/>
          <w:lang w:val="en-US"/>
        </w:rPr>
        <w:t>Question 6.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consolidate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mitigate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eschew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temper</w:t>
      </w:r>
    </w:p>
    <w:p w14:paraId="0F1E3DD2" w14:textId="77777777" w:rsidR="003A2752" w:rsidRPr="00093D7D" w:rsidRDefault="003A2752" w:rsidP="003A2752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noProof/>
          <w:color w:val="ED0046"/>
          <w:sz w:val="24"/>
          <w:szCs w:val="24"/>
          <w:lang w:val="en-US"/>
        </w:rPr>
        <w:t>Question 7.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seamless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sporadic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disjointed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staggered</w:t>
      </w:r>
    </w:p>
    <w:p w14:paraId="1636481B" w14:textId="77777777" w:rsidR="003A2752" w:rsidRPr="00093D7D" w:rsidRDefault="003A2752" w:rsidP="003A2752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noProof/>
          <w:color w:val="ED0046"/>
          <w:sz w:val="24"/>
          <w:szCs w:val="24"/>
          <w:lang w:val="en-US"/>
        </w:rPr>
        <w:t>Question 8.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ambition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stewardship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particulate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fauna</w:t>
      </w:r>
    </w:p>
    <w:p w14:paraId="3B78EABB" w14:textId="77777777" w:rsidR="003A2752" w:rsidRPr="00093D7D" w:rsidRDefault="003A2752" w:rsidP="003A2752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noProof/>
          <w:color w:val="ED0046"/>
          <w:sz w:val="24"/>
          <w:szCs w:val="24"/>
          <w:lang w:val="en-US"/>
        </w:rPr>
        <w:t>Question 9.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profitable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aesthetic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convivial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finite</w:t>
      </w:r>
    </w:p>
    <w:p w14:paraId="28D1E73E" w14:textId="77777777" w:rsidR="003A2752" w:rsidRPr="00093D7D" w:rsidRDefault="003A2752" w:rsidP="003A2752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noProof/>
          <w:color w:val="ED0046"/>
          <w:sz w:val="24"/>
          <w:szCs w:val="24"/>
          <w:lang w:val="en-US"/>
        </w:rPr>
        <w:t>Question 10.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momentum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stagnation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restraint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bottleneck</w:t>
      </w:r>
    </w:p>
    <w:p w14:paraId="17A1112A" w14:textId="77777777" w:rsidR="003A2752" w:rsidRPr="00093D7D" w:rsidRDefault="003A2752" w:rsidP="003A2752">
      <w:pPr>
        <w:pStyle w:val="Heading1"/>
        <w:rPr>
          <w:noProof/>
        </w:rPr>
      </w:pPr>
      <w:r w:rsidRPr="00093D7D">
        <w:rPr>
          <w:noProof/>
        </w:rPr>
        <w:t>Read the passage and choose the letter A, B, C or D to indicate the best answer to each of the following questions.</w:t>
      </w:r>
    </w:p>
    <w:p w14:paraId="191C315B" w14:textId="77777777" w:rsidR="003A2752" w:rsidRPr="00093D7D" w:rsidRDefault="003A2752" w:rsidP="003A2752">
      <w:pPr>
        <w:spacing w:after="0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Urban planners are increasingly adopting "rewilding" strategies to </w:t>
      </w:r>
      <w:r w:rsidRPr="00093D7D">
        <w:rPr>
          <w:rFonts w:ascii="Times New Roman" w:hAnsi="Times New Roman" w:cs="Times New Roman"/>
          <w:b/>
          <w:bCs/>
          <w:noProof/>
          <w:color w:val="ED0046"/>
          <w:sz w:val="24"/>
          <w:szCs w:val="24"/>
          <w:lang w:val="en-US"/>
        </w:rPr>
        <w:t>(11)</w:t>
      </w:r>
      <w:r w:rsidRPr="00093D7D">
        <w:rPr>
          <w:rFonts w:ascii="Times New Roman" w:hAnsi="Times New Roman" w:cs="Times New Roman"/>
          <w:noProof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_______ the negative effects of city living, such as heat islands and pollution. This approach goes beyond simple gardening; it involves careful </w:t>
      </w:r>
      <w:r w:rsidRPr="00093D7D">
        <w:rPr>
          <w:rFonts w:ascii="Times New Roman" w:hAnsi="Times New Roman" w:cs="Times New Roman"/>
          <w:b/>
          <w:bCs/>
          <w:noProof/>
          <w:color w:val="ED0046"/>
          <w:sz w:val="24"/>
          <w:szCs w:val="24"/>
          <w:lang w:val="en-US"/>
        </w:rPr>
        <w:t>(12) _______</w:t>
      </w:r>
      <w:r w:rsidRPr="00093D7D">
        <w:rPr>
          <w:rFonts w:ascii="Times New Roman" w:hAnsi="Times New Roman" w:cs="Times New Roman"/>
          <w:noProof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of resources to ensure that nature can thrive alongside human infrastructure. The goal is the </w:t>
      </w:r>
      <w:r w:rsidRPr="00093D7D">
        <w:rPr>
          <w:rFonts w:ascii="Times New Roman" w:hAnsi="Times New Roman" w:cs="Times New Roman"/>
          <w:b/>
          <w:bCs/>
          <w:noProof/>
          <w:color w:val="ED0046"/>
          <w:sz w:val="24"/>
          <w:szCs w:val="24"/>
          <w:lang w:val="en-US"/>
        </w:rPr>
        <w:t>(13) _______</w:t>
      </w:r>
      <w:r w:rsidRPr="00093D7D">
        <w:rPr>
          <w:rFonts w:ascii="Times New Roman" w:hAnsi="Times New Roman" w:cs="Times New Roman"/>
          <w:noProof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of damaged ecosystems, allowing native species to return and flourish. By creating these green networks, cities build greater </w:t>
      </w:r>
      <w:r w:rsidRPr="00093D7D">
        <w:rPr>
          <w:rFonts w:ascii="Times New Roman" w:hAnsi="Times New Roman" w:cs="Times New Roman"/>
          <w:b/>
          <w:bCs/>
          <w:noProof/>
          <w:color w:val="ED0046"/>
          <w:sz w:val="24"/>
          <w:szCs w:val="24"/>
          <w:lang w:val="en-US"/>
        </w:rPr>
        <w:t>(14) _______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against climate change impacts like flash floods. Furthermore, these spaces are not just decorative; they serve as a vital </w:t>
      </w:r>
      <w:r w:rsidRPr="00093D7D">
        <w:rPr>
          <w:rFonts w:ascii="Times New Roman" w:hAnsi="Times New Roman" w:cs="Times New Roman"/>
          <w:b/>
          <w:bCs/>
          <w:noProof/>
          <w:color w:val="ED0046"/>
          <w:sz w:val="24"/>
          <w:szCs w:val="24"/>
          <w:lang w:val="en-US"/>
        </w:rPr>
        <w:t>(15) _______</w:t>
      </w:r>
      <w:r w:rsidRPr="00093D7D">
        <w:rPr>
          <w:rFonts w:ascii="Times New Roman" w:hAnsi="Times New Roman" w:cs="Times New Roman"/>
          <w:noProof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>foundation for a healthier urban life.</w:t>
      </w:r>
    </w:p>
    <w:p w14:paraId="699E3344" w14:textId="77777777" w:rsidR="003A2752" w:rsidRPr="00093D7D" w:rsidRDefault="003A2752" w:rsidP="003A2752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noProof/>
          <w:color w:val="ED0046"/>
          <w:sz w:val="24"/>
          <w:szCs w:val="24"/>
          <w:lang w:val="en-US"/>
        </w:rPr>
        <w:t>Question 11.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mitigate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facilitate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standardize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anticipate</w:t>
      </w:r>
    </w:p>
    <w:p w14:paraId="7521B548" w14:textId="77777777" w:rsidR="003A2752" w:rsidRPr="00093D7D" w:rsidRDefault="003A2752" w:rsidP="003A2752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noProof/>
          <w:color w:val="ED0046"/>
          <w:sz w:val="24"/>
          <w:szCs w:val="24"/>
          <w:lang w:val="en-US"/>
        </w:rPr>
        <w:t>Question 12.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stewardship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consumption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deployment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enrollment</w:t>
      </w:r>
    </w:p>
    <w:p w14:paraId="2934757B" w14:textId="77777777" w:rsidR="003A2752" w:rsidRPr="00093D7D" w:rsidRDefault="003A2752" w:rsidP="003A2752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noProof/>
          <w:color w:val="ED0046"/>
          <w:sz w:val="24"/>
          <w:szCs w:val="24"/>
          <w:lang w:val="en-US"/>
        </w:rPr>
        <w:t>Question 13.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rehabilitation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fabrication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exclusion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hesitation</w:t>
      </w:r>
    </w:p>
    <w:p w14:paraId="5C8BBFEE" w14:textId="77777777" w:rsidR="003A2752" w:rsidRPr="00093D7D" w:rsidRDefault="003A2752" w:rsidP="003A2752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noProof/>
          <w:color w:val="ED0046"/>
          <w:sz w:val="24"/>
          <w:szCs w:val="24"/>
          <w:lang w:val="en-US"/>
        </w:rPr>
        <w:t>Question 14.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resilience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indifference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skepticism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friction</w:t>
      </w:r>
    </w:p>
    <w:p w14:paraId="784EFBE7" w14:textId="77777777" w:rsidR="003A2752" w:rsidRPr="00093D7D" w:rsidRDefault="003A2752" w:rsidP="003A2752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noProof/>
          <w:color w:val="ED0046"/>
          <w:sz w:val="24"/>
          <w:szCs w:val="24"/>
          <w:lang w:val="en-US"/>
        </w:rPr>
        <w:t>Question 15.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ecological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commercial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bureaucratic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artificial</w:t>
      </w:r>
    </w:p>
    <w:p w14:paraId="0922C315" w14:textId="77777777" w:rsidR="003A2752" w:rsidRPr="00093D7D" w:rsidRDefault="003A2752" w:rsidP="003A2752">
      <w:pPr>
        <w:pStyle w:val="Heading1"/>
        <w:rPr>
          <w:noProof/>
        </w:rPr>
      </w:pPr>
      <w:r w:rsidRPr="00093D7D">
        <w:rPr>
          <w:noProof/>
        </w:rPr>
        <w:lastRenderedPageBreak/>
        <w:t>Read the passage and choose the letter A, B, C or D to indicate the best answer to each of the following questions.</w:t>
      </w:r>
    </w:p>
    <w:p w14:paraId="15A2C157" w14:textId="77777777" w:rsidR="003A2752" w:rsidRPr="00093D7D" w:rsidRDefault="003A2752" w:rsidP="003A2752">
      <w:pPr>
        <w:spacing w:after="0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Implementing the new border control system has been a complex task. Although the procedure is now </w:t>
      </w:r>
      <w:r w:rsidRPr="00093D7D">
        <w:rPr>
          <w:rFonts w:ascii="Times New Roman" w:hAnsi="Times New Roman" w:cs="Times New Roman"/>
          <w:b/>
          <w:bCs/>
          <w:noProof/>
          <w:color w:val="ED0046"/>
          <w:sz w:val="24"/>
          <w:szCs w:val="24"/>
          <w:lang w:val="en-US"/>
        </w:rPr>
        <w:t>(16) _______</w:t>
      </w:r>
      <w:r w:rsidRPr="00093D7D">
        <w:rPr>
          <w:rFonts w:ascii="Times New Roman" w:hAnsi="Times New Roman" w:cs="Times New Roman"/>
          <w:noProof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across all member states to ensure uniformity, the actual rules can still seem </w:t>
      </w:r>
      <w:r w:rsidRPr="00093D7D">
        <w:rPr>
          <w:rFonts w:ascii="Times New Roman" w:hAnsi="Times New Roman" w:cs="Times New Roman"/>
          <w:b/>
          <w:bCs/>
          <w:noProof/>
          <w:color w:val="ED0046"/>
          <w:sz w:val="24"/>
          <w:szCs w:val="24"/>
          <w:lang w:val="en-US"/>
        </w:rPr>
        <w:t>(17) _______</w:t>
      </w:r>
      <w:r w:rsidRPr="00093D7D">
        <w:rPr>
          <w:rFonts w:ascii="Times New Roman" w:hAnsi="Times New Roman" w:cs="Times New Roman"/>
          <w:noProof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to an unprepared traveler. Experts view this digital transformation as a necessary </w:t>
      </w:r>
      <w:r w:rsidRPr="00093D7D">
        <w:rPr>
          <w:rFonts w:ascii="Times New Roman" w:hAnsi="Times New Roman" w:cs="Times New Roman"/>
          <w:b/>
          <w:bCs/>
          <w:noProof/>
          <w:color w:val="ED0046"/>
          <w:sz w:val="24"/>
          <w:szCs w:val="24"/>
          <w:lang w:val="en-US"/>
        </w:rPr>
        <w:t>(18) _______</w:t>
      </w:r>
      <w:r w:rsidRPr="00093D7D">
        <w:rPr>
          <w:rFonts w:ascii="Times New Roman" w:hAnsi="Times New Roman" w:cs="Times New Roman"/>
          <w:noProof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to a fully automated future of travel. To help passengers adapt, authorities have tried to </w:t>
      </w:r>
      <w:r w:rsidRPr="00093D7D">
        <w:rPr>
          <w:rFonts w:ascii="Times New Roman" w:hAnsi="Times New Roman" w:cs="Times New Roman"/>
          <w:b/>
          <w:bCs/>
          <w:noProof/>
          <w:color w:val="ED0046"/>
          <w:sz w:val="24"/>
          <w:szCs w:val="24"/>
          <w:lang w:val="en-US"/>
        </w:rPr>
        <w:t>(19) _______</w:t>
      </w:r>
      <w:r w:rsidRPr="00093D7D">
        <w:rPr>
          <w:rFonts w:ascii="Times New Roman" w:hAnsi="Times New Roman" w:cs="Times New Roman"/>
          <w:noProof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the process by adding more support staff at terminals. However, in case of system failures, a robust </w:t>
      </w:r>
      <w:r w:rsidRPr="00093D7D">
        <w:rPr>
          <w:rFonts w:ascii="Times New Roman" w:hAnsi="Times New Roman" w:cs="Times New Roman"/>
          <w:b/>
          <w:bCs/>
          <w:noProof/>
          <w:color w:val="ED0046"/>
          <w:sz w:val="24"/>
          <w:szCs w:val="24"/>
          <w:lang w:val="en-US"/>
        </w:rPr>
        <w:t>(20) _______</w:t>
      </w:r>
      <w:r w:rsidRPr="00093D7D">
        <w:rPr>
          <w:rFonts w:ascii="Times New Roman" w:hAnsi="Times New Roman" w:cs="Times New Roman"/>
          <w:noProof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>plan is essential to prevent massive delays.</w:t>
      </w:r>
    </w:p>
    <w:p w14:paraId="1FDFEFBD" w14:textId="77777777" w:rsidR="003A2752" w:rsidRPr="00093D7D" w:rsidRDefault="003A2752" w:rsidP="003A2752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noProof/>
          <w:color w:val="ED0046"/>
          <w:sz w:val="24"/>
          <w:szCs w:val="24"/>
          <w:lang w:val="en-US"/>
        </w:rPr>
        <w:t>Question 16.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standardized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fragmented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neglected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sidelined</w:t>
      </w:r>
    </w:p>
    <w:p w14:paraId="6CFCE3EC" w14:textId="77777777" w:rsidR="003A2752" w:rsidRPr="00093D7D" w:rsidRDefault="003A2752" w:rsidP="003A2752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noProof/>
          <w:color w:val="ED0046"/>
          <w:sz w:val="24"/>
          <w:szCs w:val="24"/>
          <w:lang w:val="en-US"/>
        </w:rPr>
        <w:t>Question 17.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labyrinthine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coherent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transparent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brisk</w:t>
      </w:r>
    </w:p>
    <w:p w14:paraId="3CC0D2C4" w14:textId="77777777" w:rsidR="003A2752" w:rsidRPr="00093D7D" w:rsidRDefault="003A2752" w:rsidP="003A2752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noProof/>
          <w:color w:val="ED0046"/>
          <w:sz w:val="24"/>
          <w:szCs w:val="24"/>
          <w:lang w:val="en-US"/>
        </w:rPr>
        <w:t>Question 18.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precursor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remnant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obstacle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dividend</w:t>
      </w:r>
    </w:p>
    <w:p w14:paraId="4C6270C2" w14:textId="77777777" w:rsidR="003A2752" w:rsidRPr="00093D7D" w:rsidRDefault="003A2752" w:rsidP="003A2752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noProof/>
          <w:color w:val="ED0046"/>
          <w:sz w:val="24"/>
          <w:szCs w:val="24"/>
          <w:lang w:val="en-US"/>
        </w:rPr>
        <w:t>Question 19.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facilitate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complicate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impede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curb</w:t>
      </w:r>
    </w:p>
    <w:p w14:paraId="778CAE38" w14:textId="77777777" w:rsidR="003A2752" w:rsidRPr="00093D7D" w:rsidRDefault="003A2752" w:rsidP="003A2752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noProof/>
          <w:color w:val="ED0046"/>
          <w:sz w:val="24"/>
          <w:szCs w:val="24"/>
          <w:lang w:val="en-US"/>
        </w:rPr>
        <w:t>Question 20.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contingency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autonomy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disparity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consensus</w:t>
      </w:r>
    </w:p>
    <w:p w14:paraId="6B04A230" w14:textId="77777777" w:rsidR="003A2752" w:rsidRPr="00093D7D" w:rsidRDefault="003A2752" w:rsidP="003A2752">
      <w:pPr>
        <w:pStyle w:val="Heading1"/>
        <w:rPr>
          <w:noProof/>
        </w:rPr>
      </w:pPr>
      <w:r w:rsidRPr="00093D7D">
        <w:rPr>
          <w:noProof/>
        </w:rPr>
        <w:t>Choose the letter A, B, C or D to indicate the best answer to each of the following questions.</w:t>
      </w:r>
    </w:p>
    <w:p w14:paraId="2BCEF16B" w14:textId="77777777" w:rsidR="003A2752" w:rsidRPr="00093D7D" w:rsidRDefault="003A2752" w:rsidP="003A2752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noProof/>
          <w:color w:val="ED0046"/>
          <w:sz w:val="24"/>
          <w:szCs w:val="24"/>
          <w:lang w:val="en-US"/>
        </w:rPr>
        <w:t>Question 21.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noProof/>
          <w:color w:val="ED0046"/>
          <w:sz w:val="24"/>
          <w:szCs w:val="24"/>
          <w:u w:val="single"/>
          <w:lang w:val="en-US"/>
        </w:rPr>
        <w:t>prominent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can be best replaced by ______?</w:t>
      </w:r>
    </w:p>
    <w:p w14:paraId="3D105197" w14:textId="77777777" w:rsidR="003A2752" w:rsidRPr="00093D7D" w:rsidRDefault="003A2752" w:rsidP="003A2752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notable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obscure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hidden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minor</w:t>
      </w:r>
    </w:p>
    <w:p w14:paraId="3616DEC7" w14:textId="77777777" w:rsidR="003A2752" w:rsidRPr="00093D7D" w:rsidRDefault="003A2752" w:rsidP="003A2752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noProof/>
          <w:color w:val="ED0046"/>
          <w:sz w:val="24"/>
          <w:szCs w:val="24"/>
          <w:lang w:val="en-US"/>
        </w:rPr>
        <w:t>Question 22.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noProof/>
          <w:color w:val="ED0046"/>
          <w:sz w:val="24"/>
          <w:szCs w:val="24"/>
          <w:u w:val="single"/>
          <w:lang w:val="en-US"/>
        </w:rPr>
        <w:t>curb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mostly means ______.</w:t>
      </w:r>
    </w:p>
    <w:p w14:paraId="266D58BA" w14:textId="77777777" w:rsidR="003A2752" w:rsidRPr="00093D7D" w:rsidRDefault="003A2752" w:rsidP="003A2752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limit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promote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encourage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expand</w:t>
      </w:r>
    </w:p>
    <w:p w14:paraId="4BF1A8A4" w14:textId="77777777" w:rsidR="003A2752" w:rsidRPr="00093D7D" w:rsidRDefault="003A2752" w:rsidP="003A2752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noProof/>
          <w:color w:val="ED0046"/>
          <w:sz w:val="24"/>
          <w:szCs w:val="24"/>
          <w:lang w:val="en-US"/>
        </w:rPr>
        <w:t>Question 23.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noProof/>
          <w:color w:val="ED0046"/>
          <w:sz w:val="24"/>
          <w:szCs w:val="24"/>
          <w:u w:val="single"/>
          <w:lang w:val="en-US"/>
        </w:rPr>
        <w:t>exquisite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mostly means ______.</w:t>
      </w:r>
    </w:p>
    <w:p w14:paraId="10DF89F3" w14:textId="77777777" w:rsidR="003A2752" w:rsidRPr="00093D7D" w:rsidRDefault="003A2752" w:rsidP="003A2752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extremely beautiful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mildly average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slightly rough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barely visible</w:t>
      </w:r>
    </w:p>
    <w:p w14:paraId="6ABBF81B" w14:textId="77777777" w:rsidR="003A2752" w:rsidRPr="00093D7D" w:rsidRDefault="003A2752" w:rsidP="003A2752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noProof/>
          <w:color w:val="ED0046"/>
          <w:sz w:val="24"/>
          <w:szCs w:val="24"/>
          <w:lang w:val="en-US"/>
        </w:rPr>
        <w:t>Question 24.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noProof/>
          <w:color w:val="ED0046"/>
          <w:sz w:val="24"/>
          <w:szCs w:val="24"/>
          <w:u w:val="single"/>
          <w:lang w:val="en-US"/>
        </w:rPr>
        <w:t xml:space="preserve">tangible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>mostly means ______.</w:t>
      </w:r>
    </w:p>
    <w:p w14:paraId="482A12ED" w14:textId="77777777" w:rsidR="003A2752" w:rsidRPr="00093D7D" w:rsidRDefault="003A2752" w:rsidP="003A2752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clearly real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somewhat vague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highly abstract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purely theoretical</w:t>
      </w:r>
    </w:p>
    <w:p w14:paraId="1124F640" w14:textId="77777777" w:rsidR="003A2752" w:rsidRPr="00093D7D" w:rsidRDefault="003A2752" w:rsidP="003A2752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noProof/>
          <w:color w:val="ED0046"/>
          <w:sz w:val="24"/>
          <w:szCs w:val="24"/>
          <w:lang w:val="en-US"/>
        </w:rPr>
        <w:t>Question 25.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noProof/>
          <w:color w:val="ED0046"/>
          <w:sz w:val="24"/>
          <w:szCs w:val="24"/>
          <w:u w:val="single"/>
          <w:lang w:val="en-US"/>
        </w:rPr>
        <w:t>staggered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mostly means ______.</w:t>
      </w:r>
    </w:p>
    <w:p w14:paraId="5207BB28" w14:textId="77777777" w:rsidR="003A2752" w:rsidRPr="00093D7D" w:rsidRDefault="003A2752" w:rsidP="003A2752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arranged in stages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done all at once</w:t>
      </w:r>
    </w:p>
    <w:p w14:paraId="0DA3D96E" w14:textId="77777777" w:rsidR="003A2752" w:rsidRPr="00093D7D" w:rsidRDefault="003A2752" w:rsidP="003A2752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moved very quickly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kept totally static</w:t>
      </w:r>
    </w:p>
    <w:p w14:paraId="61D91A04" w14:textId="77777777" w:rsidR="003A2752" w:rsidRPr="00093D7D" w:rsidRDefault="003A2752" w:rsidP="003A2752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noProof/>
          <w:color w:val="ED0046"/>
          <w:sz w:val="24"/>
          <w:szCs w:val="24"/>
          <w:lang w:val="en-US"/>
        </w:rPr>
        <w:t>Question 26.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noProof/>
          <w:color w:val="ED0046"/>
          <w:sz w:val="24"/>
          <w:szCs w:val="24"/>
          <w:u w:val="single"/>
          <w:lang w:val="en-US"/>
        </w:rPr>
        <w:t xml:space="preserve">sustained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>is OPPOSITE in meaning to ______.</w:t>
      </w:r>
    </w:p>
    <w:p w14:paraId="60C7E91D" w14:textId="77777777" w:rsidR="003A2752" w:rsidRPr="00093D7D" w:rsidRDefault="003A2752" w:rsidP="003A2752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interrupted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continuous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prolonged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maintained</w:t>
      </w:r>
    </w:p>
    <w:p w14:paraId="7046D952" w14:textId="77777777" w:rsidR="003A2752" w:rsidRPr="00093D7D" w:rsidRDefault="003A2752" w:rsidP="003A2752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noProof/>
          <w:color w:val="ED0046"/>
          <w:sz w:val="24"/>
          <w:szCs w:val="24"/>
          <w:lang w:val="en-US"/>
        </w:rPr>
        <w:t>Question 27.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noProof/>
          <w:color w:val="ED0046"/>
          <w:sz w:val="24"/>
          <w:szCs w:val="24"/>
          <w:u w:val="single"/>
          <w:lang w:val="en-US"/>
        </w:rPr>
        <w:t>conspicuous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is OPPOSITE in meaning to ______.</w:t>
      </w:r>
    </w:p>
    <w:p w14:paraId="690C0C2F" w14:textId="77777777" w:rsidR="003A2752" w:rsidRPr="00093D7D" w:rsidRDefault="003A2752" w:rsidP="003A2752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unnoticeable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evident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apparent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distinct</w:t>
      </w:r>
    </w:p>
    <w:p w14:paraId="0E3C4869" w14:textId="77777777" w:rsidR="003A2752" w:rsidRPr="00093D7D" w:rsidRDefault="003A2752" w:rsidP="003A2752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noProof/>
          <w:color w:val="ED0046"/>
          <w:sz w:val="24"/>
          <w:szCs w:val="24"/>
          <w:lang w:val="en-US"/>
        </w:rPr>
        <w:t>Question 28.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noProof/>
          <w:color w:val="ED0046"/>
          <w:sz w:val="24"/>
          <w:szCs w:val="24"/>
          <w:u w:val="single"/>
          <w:lang w:val="en-US"/>
        </w:rPr>
        <w:t>brisker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is OPPOSITE in meaning to ______.</w:t>
      </w:r>
    </w:p>
    <w:p w14:paraId="39B295BF" w14:textId="77777777" w:rsidR="003A2752" w:rsidRPr="00093D7D" w:rsidRDefault="003A2752" w:rsidP="003A2752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much slower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very quick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quite rapid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rather fast</w:t>
      </w:r>
    </w:p>
    <w:p w14:paraId="1327A3AB" w14:textId="77777777" w:rsidR="003A2752" w:rsidRPr="00093D7D" w:rsidRDefault="003A2752" w:rsidP="003A2752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noProof/>
          <w:color w:val="ED0046"/>
          <w:sz w:val="24"/>
          <w:szCs w:val="24"/>
          <w:lang w:val="en-US"/>
        </w:rPr>
        <w:t>Question 29.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noProof/>
          <w:color w:val="ED0046"/>
          <w:sz w:val="24"/>
          <w:szCs w:val="24"/>
          <w:u w:val="single"/>
          <w:lang w:val="en-US"/>
        </w:rPr>
        <w:t>vibrant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is OPPOSITE in meaning to ______.</w:t>
      </w:r>
    </w:p>
    <w:p w14:paraId="72BEA472" w14:textId="77777777" w:rsidR="003A2752" w:rsidRPr="00093D7D" w:rsidRDefault="003A2752" w:rsidP="003A2752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terribly dull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full of life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highly energetic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very colorful</w:t>
      </w:r>
    </w:p>
    <w:p w14:paraId="16B794A4" w14:textId="77777777" w:rsidR="003A2752" w:rsidRPr="00093D7D" w:rsidRDefault="003A2752" w:rsidP="003A2752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noProof/>
          <w:color w:val="ED0046"/>
          <w:sz w:val="24"/>
          <w:szCs w:val="24"/>
          <w:lang w:val="en-US"/>
        </w:rPr>
        <w:t>Question 30.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noProof/>
          <w:color w:val="ED0046"/>
          <w:sz w:val="24"/>
          <w:szCs w:val="24"/>
          <w:u w:val="single"/>
          <w:lang w:val="en-US"/>
        </w:rPr>
        <w:t>flexible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is OPPOSITE in meaning to ______.</w:t>
      </w:r>
    </w:p>
    <w:p w14:paraId="1BCE085C" w14:textId="77777777" w:rsidR="003A2752" w:rsidRDefault="003A2752" w:rsidP="003A2752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strictly rigid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quite adaptable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easily adjustable 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noProof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openly versatile</w:t>
      </w:r>
    </w:p>
    <w:p w14:paraId="259FB25D" w14:textId="0D4BF86E" w:rsidR="003A2752" w:rsidRPr="003A2752" w:rsidRDefault="003A2752" w:rsidP="00E22078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sectPr w:rsidR="003A2752" w:rsidRPr="003A2752" w:rsidSect="00FD63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39" w:code="9"/>
      <w:pgMar w:top="851" w:right="851" w:bottom="851" w:left="1134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37DCA" w14:textId="77777777" w:rsidR="0029433E" w:rsidRDefault="0029433E" w:rsidP="00423EAE">
      <w:pPr>
        <w:spacing w:after="0" w:line="240" w:lineRule="auto"/>
      </w:pPr>
      <w:r>
        <w:separator/>
      </w:r>
    </w:p>
  </w:endnote>
  <w:endnote w:type="continuationSeparator" w:id="0">
    <w:p w14:paraId="474B9F22" w14:textId="77777777" w:rsidR="0029433E" w:rsidRDefault="0029433E" w:rsidP="0042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AppleSystemUIFont">
    <w:altName w:val="Times New Roman"/>
    <w:charset w:val="00"/>
    <w:family w:val="auto"/>
    <w:pitch w:val="default"/>
  </w:font>
  <w:font w:name="UICTFontTextStyleBody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icolage Grotesque ExtraBold">
    <w:panose1 w:val="020B060504040200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alatino Linotype" w:hAnsi="Palatino Linotype"/>
      </w:rPr>
      <w:id w:val="-11738724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noProof/>
      </w:rPr>
    </w:sdtEndPr>
    <w:sdtContent>
      <w:p w14:paraId="24777D1E" w14:textId="77777777" w:rsidR="00282DC4" w:rsidRPr="00AC57B4" w:rsidRDefault="00282DC4" w:rsidP="00282DC4">
        <w:pPr>
          <w:pStyle w:val="Footer"/>
          <w:rPr>
            <w:rFonts w:ascii="Times New Roman" w:hAnsi="Times New Roman" w:cs="Times New Roman"/>
            <w:b/>
            <w:noProof/>
          </w:rPr>
        </w:pPr>
        <w:r w:rsidRPr="00AC57B4">
          <w:rPr>
            <w:rFonts w:ascii="Times New Roman" w:hAnsi="Times New Roman" w:cs="Times New Roman"/>
            <w:b/>
            <w:noProof/>
          </w:rPr>
          <w:fldChar w:fldCharType="begin"/>
        </w:r>
        <w:r w:rsidRPr="00AC57B4">
          <w:rPr>
            <w:rFonts w:ascii="Times New Roman" w:hAnsi="Times New Roman" w:cs="Times New Roman"/>
            <w:b/>
            <w:noProof/>
          </w:rPr>
          <w:instrText xml:space="preserve"> PAGE   \* MERGEFORMAT </w:instrText>
        </w:r>
        <w:r w:rsidRPr="00AC57B4">
          <w:rPr>
            <w:rFonts w:ascii="Times New Roman" w:hAnsi="Times New Roman" w:cs="Times New Roman"/>
            <w:b/>
            <w:noProof/>
          </w:rPr>
          <w:fldChar w:fldCharType="separate"/>
        </w:r>
        <w:r w:rsidR="00832DE3" w:rsidRPr="00AC57B4">
          <w:rPr>
            <w:rFonts w:ascii="Times New Roman" w:hAnsi="Times New Roman" w:cs="Times New Roman"/>
            <w:b/>
            <w:noProof/>
          </w:rPr>
          <w:t>2</w:t>
        </w:r>
        <w:r w:rsidRPr="00AC57B4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14:paraId="1707A2F2" w14:textId="77777777" w:rsidR="00957353" w:rsidRPr="003418A0" w:rsidRDefault="00957353" w:rsidP="00282DC4">
    <w:pPr>
      <w:pStyle w:val="Footer"/>
      <w:jc w:val="right"/>
      <w:rPr>
        <w:rFonts w:ascii="Palatino Linotype" w:hAnsi="Palatino Linotype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ricolage Grotesque ExtraBold" w:hAnsi="Bricolage Grotesque ExtraBold"/>
        <w:bCs/>
      </w:rPr>
      <w:id w:val="-4941823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 w:val="0"/>
        <w:noProof/>
      </w:rPr>
    </w:sdtEndPr>
    <w:sdtContent>
      <w:p w14:paraId="56EB3234" w14:textId="77777777" w:rsidR="00282DC4" w:rsidRPr="001E597B" w:rsidRDefault="00282DC4" w:rsidP="00282DC4">
        <w:pPr>
          <w:pStyle w:val="Footer"/>
          <w:jc w:val="right"/>
          <w:rPr>
            <w:rFonts w:ascii="Times New Roman" w:hAnsi="Times New Roman" w:cs="Times New Roman"/>
            <w:b/>
          </w:rPr>
        </w:pPr>
        <w:r w:rsidRPr="001E597B">
          <w:rPr>
            <w:rFonts w:ascii="Times New Roman" w:hAnsi="Times New Roman" w:cs="Times New Roman"/>
            <w:b/>
          </w:rPr>
          <w:fldChar w:fldCharType="begin"/>
        </w:r>
        <w:r w:rsidRPr="001E597B">
          <w:rPr>
            <w:rFonts w:ascii="Times New Roman" w:hAnsi="Times New Roman" w:cs="Times New Roman"/>
            <w:b/>
          </w:rPr>
          <w:instrText xml:space="preserve"> PAGE   \* MERGEFORMAT </w:instrText>
        </w:r>
        <w:r w:rsidRPr="001E597B">
          <w:rPr>
            <w:rFonts w:ascii="Times New Roman" w:hAnsi="Times New Roman" w:cs="Times New Roman"/>
            <w:b/>
          </w:rPr>
          <w:fldChar w:fldCharType="separate"/>
        </w:r>
        <w:r w:rsidR="00832DE3" w:rsidRPr="001E597B">
          <w:rPr>
            <w:rFonts w:ascii="Times New Roman" w:hAnsi="Times New Roman" w:cs="Times New Roman"/>
            <w:b/>
            <w:noProof/>
          </w:rPr>
          <w:t>1</w:t>
        </w:r>
        <w:r w:rsidRPr="001E597B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14:paraId="17F1E8F5" w14:textId="77777777" w:rsidR="000E29BF" w:rsidRPr="00212BCC" w:rsidRDefault="000E29BF">
    <w:pPr>
      <w:pStyle w:val="Footer"/>
      <w:rPr>
        <w:rFonts w:ascii="Aptos" w:hAnsi="Apto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2DAE8" w14:textId="77777777" w:rsidR="0029433E" w:rsidRDefault="0029433E" w:rsidP="00423EAE">
      <w:pPr>
        <w:spacing w:after="0" w:line="240" w:lineRule="auto"/>
      </w:pPr>
      <w:r>
        <w:separator/>
      </w:r>
    </w:p>
  </w:footnote>
  <w:footnote w:type="continuationSeparator" w:id="0">
    <w:p w14:paraId="04016236" w14:textId="77777777" w:rsidR="0029433E" w:rsidRDefault="0029433E" w:rsidP="00423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25C2" w14:textId="4C1867F7" w:rsidR="00957353" w:rsidRDefault="009573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4E22" w14:textId="5F5943D9" w:rsidR="00423EAE" w:rsidRPr="00282DC4" w:rsidRDefault="00423EAE" w:rsidP="00282DC4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D92A" w14:textId="0569EF92" w:rsidR="003F0A7B" w:rsidRDefault="003F0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lowerLetter"/>
      <w:lvlText w:val="%1."/>
      <w:lvlJc w:val="left"/>
      <w:pPr>
        <w:ind w:left="113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35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3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3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3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3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3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3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35"/>
      </w:pPr>
      <w:rPr>
        <w:rFonts w:hint="default"/>
        <w:lang w:val="vi" w:eastAsia="en-US" w:bidi="ar-SA"/>
      </w:rPr>
    </w:lvl>
  </w:abstractNum>
  <w:abstractNum w:abstractNumId="1" w15:restartNumberingAfterBreak="0">
    <w:nsid w:val="0009746A"/>
    <w:multiLevelType w:val="multilevel"/>
    <w:tmpl w:val="8E4CA2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4FF492F"/>
    <w:multiLevelType w:val="hybridMultilevel"/>
    <w:tmpl w:val="9BD25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A17DC"/>
    <w:multiLevelType w:val="hybridMultilevel"/>
    <w:tmpl w:val="F7AE7A26"/>
    <w:lvl w:ilvl="0" w:tplc="7A7A1B14">
      <w:start w:val="1"/>
      <w:numFmt w:val="upperLetter"/>
      <w:lvlText w:val="%1."/>
      <w:lvlJc w:val="left"/>
      <w:pPr>
        <w:ind w:left="644" w:hanging="360"/>
      </w:pPr>
      <w:rPr>
        <w:b/>
        <w:bCs/>
        <w:color w:val="00000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DB28E2"/>
    <w:multiLevelType w:val="hybridMultilevel"/>
    <w:tmpl w:val="79B6C5A2"/>
    <w:lvl w:ilvl="0" w:tplc="4EE4F232">
      <w:start w:val="1"/>
      <w:numFmt w:val="upperLetter"/>
      <w:lvlText w:val="%1."/>
      <w:lvlJc w:val="left"/>
      <w:pPr>
        <w:ind w:left="4842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D08E4DA8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ACBE9C42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39027274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5C861D6E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DB8F9F2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4F86537C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290064C4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3F0AD422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6" w15:restartNumberingAfterBreak="0">
    <w:nsid w:val="16211DF5"/>
    <w:multiLevelType w:val="multilevel"/>
    <w:tmpl w:val="16211DF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D18FE"/>
    <w:multiLevelType w:val="multilevel"/>
    <w:tmpl w:val="13CA7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080EA6"/>
    <w:multiLevelType w:val="multilevel"/>
    <w:tmpl w:val="6B2CDE6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80E16B0"/>
    <w:multiLevelType w:val="hybridMultilevel"/>
    <w:tmpl w:val="4914FAC2"/>
    <w:lvl w:ilvl="0" w:tplc="89D079AE">
      <w:start w:val="1"/>
      <w:numFmt w:val="upperLetter"/>
      <w:lvlText w:val="%1."/>
      <w:lvlJc w:val="left"/>
      <w:pPr>
        <w:ind w:left="458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83A034E2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DA07F38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F88E08F6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49442958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F907C58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9A10039E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28268BF2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31E68A10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10" w15:restartNumberingAfterBreak="0">
    <w:nsid w:val="1B542653"/>
    <w:multiLevelType w:val="hybridMultilevel"/>
    <w:tmpl w:val="57E66EC2"/>
    <w:lvl w:ilvl="0" w:tplc="8A44E73C">
      <w:start w:val="1"/>
      <w:numFmt w:val="lowerLetter"/>
      <w:lvlText w:val="%1."/>
      <w:lvlJc w:val="left"/>
      <w:pPr>
        <w:ind w:left="106" w:hanging="207"/>
      </w:pPr>
      <w:rPr>
        <w:rFonts w:ascii="Times New Roman" w:eastAsiaTheme="minorHAnsi" w:hAnsi="Times New Roman" w:cstheme="minorBid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FEBD6A">
      <w:numFmt w:val="bullet"/>
      <w:lvlText w:val="•"/>
      <w:lvlJc w:val="left"/>
      <w:pPr>
        <w:ind w:left="1224" w:hanging="207"/>
      </w:pPr>
      <w:rPr>
        <w:rFonts w:hint="default"/>
        <w:lang w:val="en-US" w:eastAsia="en-US" w:bidi="ar-SA"/>
      </w:rPr>
    </w:lvl>
    <w:lvl w:ilvl="2" w:tplc="28EAE744">
      <w:numFmt w:val="bullet"/>
      <w:lvlText w:val="•"/>
      <w:lvlJc w:val="left"/>
      <w:pPr>
        <w:ind w:left="2348" w:hanging="207"/>
      </w:pPr>
      <w:rPr>
        <w:rFonts w:hint="default"/>
        <w:lang w:val="en-US" w:eastAsia="en-US" w:bidi="ar-SA"/>
      </w:rPr>
    </w:lvl>
    <w:lvl w:ilvl="3" w:tplc="D6C6EA5E">
      <w:numFmt w:val="bullet"/>
      <w:lvlText w:val="•"/>
      <w:lvlJc w:val="left"/>
      <w:pPr>
        <w:ind w:left="3472" w:hanging="207"/>
      </w:pPr>
      <w:rPr>
        <w:rFonts w:hint="default"/>
        <w:lang w:val="en-US" w:eastAsia="en-US" w:bidi="ar-SA"/>
      </w:rPr>
    </w:lvl>
    <w:lvl w:ilvl="4" w:tplc="D48A5B0E">
      <w:numFmt w:val="bullet"/>
      <w:lvlText w:val="•"/>
      <w:lvlJc w:val="left"/>
      <w:pPr>
        <w:ind w:left="4596" w:hanging="207"/>
      </w:pPr>
      <w:rPr>
        <w:rFonts w:hint="default"/>
        <w:lang w:val="en-US" w:eastAsia="en-US" w:bidi="ar-SA"/>
      </w:rPr>
    </w:lvl>
    <w:lvl w:ilvl="5" w:tplc="B62673AE">
      <w:numFmt w:val="bullet"/>
      <w:lvlText w:val="•"/>
      <w:lvlJc w:val="left"/>
      <w:pPr>
        <w:ind w:left="5720" w:hanging="207"/>
      </w:pPr>
      <w:rPr>
        <w:rFonts w:hint="default"/>
        <w:lang w:val="en-US" w:eastAsia="en-US" w:bidi="ar-SA"/>
      </w:rPr>
    </w:lvl>
    <w:lvl w:ilvl="6" w:tplc="39861116">
      <w:numFmt w:val="bullet"/>
      <w:lvlText w:val="•"/>
      <w:lvlJc w:val="left"/>
      <w:pPr>
        <w:ind w:left="6844" w:hanging="207"/>
      </w:pPr>
      <w:rPr>
        <w:rFonts w:hint="default"/>
        <w:lang w:val="en-US" w:eastAsia="en-US" w:bidi="ar-SA"/>
      </w:rPr>
    </w:lvl>
    <w:lvl w:ilvl="7" w:tplc="E6921AEA">
      <w:numFmt w:val="bullet"/>
      <w:lvlText w:val="•"/>
      <w:lvlJc w:val="left"/>
      <w:pPr>
        <w:ind w:left="7968" w:hanging="207"/>
      </w:pPr>
      <w:rPr>
        <w:rFonts w:hint="default"/>
        <w:lang w:val="en-US" w:eastAsia="en-US" w:bidi="ar-SA"/>
      </w:rPr>
    </w:lvl>
    <w:lvl w:ilvl="8" w:tplc="E2F8DD50">
      <w:numFmt w:val="bullet"/>
      <w:lvlText w:val="•"/>
      <w:lvlJc w:val="left"/>
      <w:pPr>
        <w:ind w:left="9092" w:hanging="207"/>
      </w:pPr>
      <w:rPr>
        <w:rFonts w:hint="default"/>
        <w:lang w:val="en-US" w:eastAsia="en-US" w:bidi="ar-SA"/>
      </w:rPr>
    </w:lvl>
  </w:abstractNum>
  <w:abstractNum w:abstractNumId="11" w15:restartNumberingAfterBreak="0">
    <w:nsid w:val="1C790A08"/>
    <w:multiLevelType w:val="multilevel"/>
    <w:tmpl w:val="304AF5C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DD402A4"/>
    <w:multiLevelType w:val="hybridMultilevel"/>
    <w:tmpl w:val="2D28A6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151BA"/>
    <w:multiLevelType w:val="multilevel"/>
    <w:tmpl w:val="1654E3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214F1E74"/>
    <w:multiLevelType w:val="multilevel"/>
    <w:tmpl w:val="1BCA64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27211BD8"/>
    <w:multiLevelType w:val="singleLevel"/>
    <w:tmpl w:val="27211BD8"/>
    <w:lvl w:ilvl="0">
      <w:start w:val="1"/>
      <w:numFmt w:val="lowerLetter"/>
      <w:suff w:val="space"/>
      <w:lvlText w:val="%1."/>
      <w:lvlJc w:val="left"/>
    </w:lvl>
  </w:abstractNum>
  <w:abstractNum w:abstractNumId="16" w15:restartNumberingAfterBreak="0">
    <w:nsid w:val="2A2B67C6"/>
    <w:multiLevelType w:val="multilevel"/>
    <w:tmpl w:val="2A2B67C6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color w:val="0070C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2ADB4FBF"/>
    <w:multiLevelType w:val="multilevel"/>
    <w:tmpl w:val="2602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4A696D"/>
    <w:multiLevelType w:val="multilevel"/>
    <w:tmpl w:val="AF5E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E71892"/>
    <w:multiLevelType w:val="multilevel"/>
    <w:tmpl w:val="7EC2517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6F76329"/>
    <w:multiLevelType w:val="multilevel"/>
    <w:tmpl w:val="36F76329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C70F9"/>
    <w:multiLevelType w:val="hybridMultilevel"/>
    <w:tmpl w:val="2B16543A"/>
    <w:lvl w:ilvl="0" w:tplc="5A4A57C6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8528C9D2">
      <w:start w:val="1"/>
      <w:numFmt w:val="upperLetter"/>
      <w:lvlText w:val="%2."/>
      <w:lvlJc w:val="left"/>
      <w:pPr>
        <w:ind w:left="305" w:hanging="3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2" w:tplc="1690E69C">
      <w:numFmt w:val="bullet"/>
      <w:lvlText w:val="•"/>
      <w:lvlJc w:val="left"/>
      <w:pPr>
        <w:ind w:left="1605" w:hanging="305"/>
      </w:pPr>
      <w:rPr>
        <w:rFonts w:hint="default"/>
        <w:lang w:val="en-US" w:eastAsia="en-US" w:bidi="ar-SA"/>
      </w:rPr>
    </w:lvl>
    <w:lvl w:ilvl="3" w:tplc="7A56A248">
      <w:numFmt w:val="bullet"/>
      <w:lvlText w:val="•"/>
      <w:lvlJc w:val="left"/>
      <w:pPr>
        <w:ind w:left="2750" w:hanging="305"/>
      </w:pPr>
      <w:rPr>
        <w:rFonts w:hint="default"/>
        <w:lang w:val="en-US" w:eastAsia="en-US" w:bidi="ar-SA"/>
      </w:rPr>
    </w:lvl>
    <w:lvl w:ilvl="4" w:tplc="1F72A9EE">
      <w:numFmt w:val="bullet"/>
      <w:lvlText w:val="•"/>
      <w:lvlJc w:val="left"/>
      <w:pPr>
        <w:ind w:left="3895" w:hanging="305"/>
      </w:pPr>
      <w:rPr>
        <w:rFonts w:hint="default"/>
        <w:lang w:val="en-US" w:eastAsia="en-US" w:bidi="ar-SA"/>
      </w:rPr>
    </w:lvl>
    <w:lvl w:ilvl="5" w:tplc="7BC49AAC">
      <w:numFmt w:val="bullet"/>
      <w:lvlText w:val="•"/>
      <w:lvlJc w:val="left"/>
      <w:pPr>
        <w:ind w:left="5040" w:hanging="305"/>
      </w:pPr>
      <w:rPr>
        <w:rFonts w:hint="default"/>
        <w:lang w:val="en-US" w:eastAsia="en-US" w:bidi="ar-SA"/>
      </w:rPr>
    </w:lvl>
    <w:lvl w:ilvl="6" w:tplc="68841222">
      <w:numFmt w:val="bullet"/>
      <w:lvlText w:val="•"/>
      <w:lvlJc w:val="left"/>
      <w:pPr>
        <w:ind w:left="6186" w:hanging="305"/>
      </w:pPr>
      <w:rPr>
        <w:rFonts w:hint="default"/>
        <w:lang w:val="en-US" w:eastAsia="en-US" w:bidi="ar-SA"/>
      </w:rPr>
    </w:lvl>
    <w:lvl w:ilvl="7" w:tplc="1ED67D68">
      <w:numFmt w:val="bullet"/>
      <w:lvlText w:val="•"/>
      <w:lvlJc w:val="left"/>
      <w:pPr>
        <w:ind w:left="7331" w:hanging="305"/>
      </w:pPr>
      <w:rPr>
        <w:rFonts w:hint="default"/>
        <w:lang w:val="en-US" w:eastAsia="en-US" w:bidi="ar-SA"/>
      </w:rPr>
    </w:lvl>
    <w:lvl w:ilvl="8" w:tplc="6B0E965A">
      <w:numFmt w:val="bullet"/>
      <w:lvlText w:val="•"/>
      <w:lvlJc w:val="left"/>
      <w:pPr>
        <w:ind w:left="8476" w:hanging="305"/>
      </w:pPr>
      <w:rPr>
        <w:rFonts w:hint="default"/>
        <w:lang w:val="en-US" w:eastAsia="en-US" w:bidi="ar-SA"/>
      </w:rPr>
    </w:lvl>
  </w:abstractNum>
  <w:abstractNum w:abstractNumId="22" w15:restartNumberingAfterBreak="0">
    <w:nsid w:val="40B249F9"/>
    <w:multiLevelType w:val="multilevel"/>
    <w:tmpl w:val="40B249F9"/>
    <w:lvl w:ilvl="0">
      <w:start w:val="1"/>
      <w:numFmt w:val="lowerLetter"/>
      <w:lvlText w:val="%1."/>
      <w:lvlJc w:val="left"/>
      <w:pPr>
        <w:ind w:left="11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2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2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2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2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2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2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2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27"/>
      </w:pPr>
      <w:rPr>
        <w:rFonts w:hint="default"/>
        <w:lang w:val="vi" w:eastAsia="en-US" w:bidi="ar-SA"/>
      </w:rPr>
    </w:lvl>
  </w:abstractNum>
  <w:abstractNum w:abstractNumId="23" w15:restartNumberingAfterBreak="0">
    <w:nsid w:val="43AE259C"/>
    <w:multiLevelType w:val="hybridMultilevel"/>
    <w:tmpl w:val="F38E3C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A7EA7"/>
    <w:multiLevelType w:val="multilevel"/>
    <w:tmpl w:val="56E0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EA0BA5"/>
    <w:multiLevelType w:val="hybridMultilevel"/>
    <w:tmpl w:val="D5AA7710"/>
    <w:lvl w:ilvl="0" w:tplc="27020180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C77A11FA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291C5B4A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BAA6E598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B2BC63C2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82FA34F2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76A40AEC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55E82DB0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22DEEE8A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abstractNum w:abstractNumId="26" w15:restartNumberingAfterBreak="0">
    <w:nsid w:val="4C4F3720"/>
    <w:multiLevelType w:val="hybridMultilevel"/>
    <w:tmpl w:val="216469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819C3"/>
    <w:multiLevelType w:val="hybridMultilevel"/>
    <w:tmpl w:val="FFFFFFFF"/>
    <w:lvl w:ilvl="0" w:tplc="FD264DA6">
      <w:start w:val="1"/>
      <w:numFmt w:val="lowerLetter"/>
      <w:lvlText w:val="%1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1" w:tplc="6A0E2616">
      <w:start w:val="1"/>
      <w:numFmt w:val="lowerLetter"/>
      <w:lvlText w:val="%2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2" w:tplc="9B38422E">
      <w:start w:val="1"/>
      <w:numFmt w:val="lowerLetter"/>
      <w:lvlText w:val="%3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3" w:tplc="708AE648">
      <w:start w:val="1"/>
      <w:numFmt w:val="lowerLetter"/>
      <w:lvlText w:val="%4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4" w:tplc="F64AF74A">
      <w:start w:val="1"/>
      <w:numFmt w:val="lowerLetter"/>
      <w:lvlText w:val="%5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5" w:tplc="918668C4">
      <w:start w:val="1"/>
      <w:numFmt w:val="lowerLetter"/>
      <w:lvlText w:val="%6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6" w:tplc="B75CC6AC">
      <w:start w:val="1"/>
      <w:numFmt w:val="lowerLetter"/>
      <w:lvlText w:val="%7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7" w:tplc="6F0EE3E4">
      <w:start w:val="1"/>
      <w:numFmt w:val="lowerLetter"/>
      <w:lvlText w:val="%8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8" w:tplc="3A5EAD18">
      <w:start w:val="1"/>
      <w:numFmt w:val="lowerLetter"/>
      <w:lvlText w:val="%9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</w:abstractNum>
  <w:abstractNum w:abstractNumId="28" w15:restartNumberingAfterBreak="0">
    <w:nsid w:val="51322085"/>
    <w:multiLevelType w:val="hybridMultilevel"/>
    <w:tmpl w:val="73F2A224"/>
    <w:lvl w:ilvl="0" w:tplc="BCB637AE">
      <w:start w:val="1"/>
      <w:numFmt w:val="lowerLetter"/>
      <w:lvlText w:val="%1.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29" w15:restartNumberingAfterBreak="0">
    <w:nsid w:val="533C7C02"/>
    <w:multiLevelType w:val="hybridMultilevel"/>
    <w:tmpl w:val="BE2C4D0E"/>
    <w:lvl w:ilvl="0" w:tplc="962C893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DCABA"/>
    <w:multiLevelType w:val="multilevel"/>
    <w:tmpl w:val="59ADCABA"/>
    <w:lvl w:ilvl="0">
      <w:start w:val="1"/>
      <w:numFmt w:val="lowerLetter"/>
      <w:lvlText w:val="%1."/>
      <w:lvlJc w:val="left"/>
      <w:pPr>
        <w:ind w:left="11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31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31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3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3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3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3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3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31"/>
      </w:pPr>
      <w:rPr>
        <w:rFonts w:hint="default"/>
        <w:lang w:val="vi" w:eastAsia="en-US" w:bidi="ar-SA"/>
      </w:rPr>
    </w:lvl>
  </w:abstractNum>
  <w:abstractNum w:abstractNumId="31" w15:restartNumberingAfterBreak="0">
    <w:nsid w:val="59B70E8D"/>
    <w:multiLevelType w:val="hybridMultilevel"/>
    <w:tmpl w:val="DD2A3CE0"/>
    <w:lvl w:ilvl="0" w:tplc="F160B164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3471A8"/>
    <w:multiLevelType w:val="hybridMultilevel"/>
    <w:tmpl w:val="26E0D062"/>
    <w:lvl w:ilvl="0" w:tplc="DA9E68F8">
      <w:start w:val="1"/>
      <w:numFmt w:val="upperLetter"/>
      <w:lvlText w:val="%1."/>
      <w:lvlJc w:val="left"/>
      <w:pPr>
        <w:ind w:left="458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C1B4CA3E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18E5C68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93327A16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4124986C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F4087696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C792C08C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5518DA9C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5442F070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33" w15:restartNumberingAfterBreak="0">
    <w:nsid w:val="5E29AB5A"/>
    <w:multiLevelType w:val="multilevel"/>
    <w:tmpl w:val="5E29AB5A"/>
    <w:lvl w:ilvl="0">
      <w:start w:val="1"/>
      <w:numFmt w:val="lowerLetter"/>
      <w:lvlText w:val="%1."/>
      <w:lvlJc w:val="left"/>
      <w:pPr>
        <w:ind w:left="11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2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2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2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2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2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2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2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27"/>
      </w:pPr>
      <w:rPr>
        <w:rFonts w:hint="default"/>
        <w:lang w:val="vi" w:eastAsia="en-US" w:bidi="ar-SA"/>
      </w:rPr>
    </w:lvl>
  </w:abstractNum>
  <w:abstractNum w:abstractNumId="34" w15:restartNumberingAfterBreak="0">
    <w:nsid w:val="601E2B1C"/>
    <w:multiLevelType w:val="multilevel"/>
    <w:tmpl w:val="2C701D1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50503D"/>
    <w:multiLevelType w:val="multilevel"/>
    <w:tmpl w:val="19BA3B0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4B66D6A"/>
    <w:multiLevelType w:val="hybridMultilevel"/>
    <w:tmpl w:val="8116884C"/>
    <w:lvl w:ilvl="0" w:tplc="5348444C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97EEEEDA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C10C71E6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1F42685E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54DCCC94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C59C9216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D0109E2E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E152B298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EA0C78CE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abstractNum w:abstractNumId="37" w15:restartNumberingAfterBreak="0">
    <w:nsid w:val="64F26CDC"/>
    <w:multiLevelType w:val="multilevel"/>
    <w:tmpl w:val="1324BBB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5DD2AA0"/>
    <w:multiLevelType w:val="hybridMultilevel"/>
    <w:tmpl w:val="FFD68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469B2"/>
    <w:multiLevelType w:val="multilevel"/>
    <w:tmpl w:val="3392C7A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B01D0C5"/>
    <w:multiLevelType w:val="singleLevel"/>
    <w:tmpl w:val="6B01D0C5"/>
    <w:lvl w:ilvl="0">
      <w:start w:val="1"/>
      <w:numFmt w:val="upperLetter"/>
      <w:suff w:val="space"/>
      <w:lvlText w:val="%1."/>
      <w:lvlJc w:val="left"/>
      <w:pPr>
        <w:ind w:left="360" w:firstLine="0"/>
      </w:pPr>
    </w:lvl>
  </w:abstractNum>
  <w:abstractNum w:abstractNumId="41" w15:restartNumberingAfterBreak="0">
    <w:nsid w:val="6C96015E"/>
    <w:multiLevelType w:val="hybridMultilevel"/>
    <w:tmpl w:val="2536E93A"/>
    <w:lvl w:ilvl="0" w:tplc="1130A00A">
      <w:start w:val="1"/>
      <w:numFmt w:val="lowerLetter"/>
      <w:lvlText w:val="%1."/>
      <w:lvlJc w:val="left"/>
      <w:pPr>
        <w:ind w:left="154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3"/>
        <w:szCs w:val="23"/>
        <w:lang w:val="en-US" w:eastAsia="en-US" w:bidi="ar-SA"/>
      </w:rPr>
    </w:lvl>
    <w:lvl w:ilvl="1" w:tplc="5212F7BC">
      <w:numFmt w:val="bullet"/>
      <w:lvlText w:val="•"/>
      <w:lvlJc w:val="left"/>
      <w:pPr>
        <w:ind w:left="1220" w:hanging="174"/>
      </w:pPr>
      <w:rPr>
        <w:rFonts w:hint="default"/>
        <w:lang w:val="en-US" w:eastAsia="en-US" w:bidi="ar-SA"/>
      </w:rPr>
    </w:lvl>
    <w:lvl w:ilvl="2" w:tplc="7AD6FE34">
      <w:numFmt w:val="bullet"/>
      <w:lvlText w:val="•"/>
      <w:lvlJc w:val="left"/>
      <w:pPr>
        <w:ind w:left="2281" w:hanging="174"/>
      </w:pPr>
      <w:rPr>
        <w:rFonts w:hint="default"/>
        <w:lang w:val="en-US" w:eastAsia="en-US" w:bidi="ar-SA"/>
      </w:rPr>
    </w:lvl>
    <w:lvl w:ilvl="3" w:tplc="BFF463BA">
      <w:numFmt w:val="bullet"/>
      <w:lvlText w:val="•"/>
      <w:lvlJc w:val="left"/>
      <w:pPr>
        <w:ind w:left="3342" w:hanging="174"/>
      </w:pPr>
      <w:rPr>
        <w:rFonts w:hint="default"/>
        <w:lang w:val="en-US" w:eastAsia="en-US" w:bidi="ar-SA"/>
      </w:rPr>
    </w:lvl>
    <w:lvl w:ilvl="4" w:tplc="741E4820">
      <w:numFmt w:val="bullet"/>
      <w:lvlText w:val="•"/>
      <w:lvlJc w:val="left"/>
      <w:pPr>
        <w:ind w:left="4402" w:hanging="174"/>
      </w:pPr>
      <w:rPr>
        <w:rFonts w:hint="default"/>
        <w:lang w:val="en-US" w:eastAsia="en-US" w:bidi="ar-SA"/>
      </w:rPr>
    </w:lvl>
    <w:lvl w:ilvl="5" w:tplc="435A41B8">
      <w:numFmt w:val="bullet"/>
      <w:lvlText w:val="•"/>
      <w:lvlJc w:val="left"/>
      <w:pPr>
        <w:ind w:left="5463" w:hanging="174"/>
      </w:pPr>
      <w:rPr>
        <w:rFonts w:hint="default"/>
        <w:lang w:val="en-US" w:eastAsia="en-US" w:bidi="ar-SA"/>
      </w:rPr>
    </w:lvl>
    <w:lvl w:ilvl="6" w:tplc="AFFCEE48">
      <w:numFmt w:val="bullet"/>
      <w:lvlText w:val="•"/>
      <w:lvlJc w:val="left"/>
      <w:pPr>
        <w:ind w:left="6524" w:hanging="174"/>
      </w:pPr>
      <w:rPr>
        <w:rFonts w:hint="default"/>
        <w:lang w:val="en-US" w:eastAsia="en-US" w:bidi="ar-SA"/>
      </w:rPr>
    </w:lvl>
    <w:lvl w:ilvl="7" w:tplc="FF1A333A">
      <w:numFmt w:val="bullet"/>
      <w:lvlText w:val="•"/>
      <w:lvlJc w:val="left"/>
      <w:pPr>
        <w:ind w:left="7585" w:hanging="174"/>
      </w:pPr>
      <w:rPr>
        <w:rFonts w:hint="default"/>
        <w:lang w:val="en-US" w:eastAsia="en-US" w:bidi="ar-SA"/>
      </w:rPr>
    </w:lvl>
    <w:lvl w:ilvl="8" w:tplc="ADC60352">
      <w:numFmt w:val="bullet"/>
      <w:lvlText w:val="•"/>
      <w:lvlJc w:val="left"/>
      <w:pPr>
        <w:ind w:left="8645" w:hanging="174"/>
      </w:pPr>
      <w:rPr>
        <w:rFonts w:hint="default"/>
        <w:lang w:val="en-US" w:eastAsia="en-US" w:bidi="ar-SA"/>
      </w:rPr>
    </w:lvl>
  </w:abstractNum>
  <w:abstractNum w:abstractNumId="42" w15:restartNumberingAfterBreak="0">
    <w:nsid w:val="707F184F"/>
    <w:multiLevelType w:val="multilevel"/>
    <w:tmpl w:val="834674D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0DA2DFA"/>
    <w:multiLevelType w:val="multilevel"/>
    <w:tmpl w:val="3456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0A6CD8"/>
    <w:multiLevelType w:val="hybridMultilevel"/>
    <w:tmpl w:val="3F74A9B0"/>
    <w:lvl w:ilvl="0" w:tplc="8D7408C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100098"/>
    <w:multiLevelType w:val="hybridMultilevel"/>
    <w:tmpl w:val="4B4E63E0"/>
    <w:lvl w:ilvl="0" w:tplc="22D0E43A">
      <w:start w:val="1"/>
      <w:numFmt w:val="lowerLetter"/>
      <w:lvlText w:val="%1."/>
      <w:lvlJc w:val="left"/>
      <w:pPr>
        <w:ind w:left="403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1D14D7B0">
      <w:start w:val="1"/>
      <w:numFmt w:val="upperLetter"/>
      <w:lvlText w:val="%2."/>
      <w:lvlJc w:val="left"/>
      <w:pPr>
        <w:ind w:left="7960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2" w:tplc="60E0DEDA">
      <w:numFmt w:val="bullet"/>
      <w:lvlText w:val="•"/>
      <w:lvlJc w:val="left"/>
      <w:pPr>
        <w:ind w:left="1605" w:hanging="305"/>
      </w:pPr>
      <w:rPr>
        <w:rFonts w:hint="default"/>
        <w:lang w:val="en-US" w:eastAsia="en-US" w:bidi="ar-SA"/>
      </w:rPr>
    </w:lvl>
    <w:lvl w:ilvl="3" w:tplc="0D2A86D0">
      <w:numFmt w:val="bullet"/>
      <w:lvlText w:val="•"/>
      <w:lvlJc w:val="left"/>
      <w:pPr>
        <w:ind w:left="2750" w:hanging="305"/>
      </w:pPr>
      <w:rPr>
        <w:rFonts w:hint="default"/>
        <w:lang w:val="en-US" w:eastAsia="en-US" w:bidi="ar-SA"/>
      </w:rPr>
    </w:lvl>
    <w:lvl w:ilvl="4" w:tplc="4FF83F64">
      <w:numFmt w:val="bullet"/>
      <w:lvlText w:val="•"/>
      <w:lvlJc w:val="left"/>
      <w:pPr>
        <w:ind w:left="3895" w:hanging="305"/>
      </w:pPr>
      <w:rPr>
        <w:rFonts w:hint="default"/>
        <w:lang w:val="en-US" w:eastAsia="en-US" w:bidi="ar-SA"/>
      </w:rPr>
    </w:lvl>
    <w:lvl w:ilvl="5" w:tplc="41A239A2">
      <w:numFmt w:val="bullet"/>
      <w:lvlText w:val="•"/>
      <w:lvlJc w:val="left"/>
      <w:pPr>
        <w:ind w:left="5040" w:hanging="305"/>
      </w:pPr>
      <w:rPr>
        <w:rFonts w:hint="default"/>
        <w:lang w:val="en-US" w:eastAsia="en-US" w:bidi="ar-SA"/>
      </w:rPr>
    </w:lvl>
    <w:lvl w:ilvl="6" w:tplc="5F7EF530">
      <w:numFmt w:val="bullet"/>
      <w:lvlText w:val="•"/>
      <w:lvlJc w:val="left"/>
      <w:pPr>
        <w:ind w:left="6186" w:hanging="305"/>
      </w:pPr>
      <w:rPr>
        <w:rFonts w:hint="default"/>
        <w:lang w:val="en-US" w:eastAsia="en-US" w:bidi="ar-SA"/>
      </w:rPr>
    </w:lvl>
    <w:lvl w:ilvl="7" w:tplc="F8B83660">
      <w:numFmt w:val="bullet"/>
      <w:lvlText w:val="•"/>
      <w:lvlJc w:val="left"/>
      <w:pPr>
        <w:ind w:left="7331" w:hanging="305"/>
      </w:pPr>
      <w:rPr>
        <w:rFonts w:hint="default"/>
        <w:lang w:val="en-US" w:eastAsia="en-US" w:bidi="ar-SA"/>
      </w:rPr>
    </w:lvl>
    <w:lvl w:ilvl="8" w:tplc="4FB692C8">
      <w:numFmt w:val="bullet"/>
      <w:lvlText w:val="•"/>
      <w:lvlJc w:val="left"/>
      <w:pPr>
        <w:ind w:left="8476" w:hanging="305"/>
      </w:pPr>
      <w:rPr>
        <w:rFonts w:hint="default"/>
        <w:lang w:val="en-US" w:eastAsia="en-US" w:bidi="ar-SA"/>
      </w:rPr>
    </w:lvl>
  </w:abstractNum>
  <w:abstractNum w:abstractNumId="46" w15:restartNumberingAfterBreak="0">
    <w:nsid w:val="77EF50DE"/>
    <w:multiLevelType w:val="multilevel"/>
    <w:tmpl w:val="396C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6500D7"/>
    <w:multiLevelType w:val="hybridMultilevel"/>
    <w:tmpl w:val="0C1603D4"/>
    <w:lvl w:ilvl="0" w:tplc="513CF802">
      <w:start w:val="1"/>
      <w:numFmt w:val="upperLetter"/>
      <w:lvlText w:val="%1."/>
      <w:lvlJc w:val="left"/>
      <w:pPr>
        <w:ind w:left="731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526C6BF6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DF4EC52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B51684DA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19DEABF4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C129672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42EA59EA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E41C98F2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E25CA13C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48" w15:restartNumberingAfterBreak="0">
    <w:nsid w:val="790637D1"/>
    <w:multiLevelType w:val="multilevel"/>
    <w:tmpl w:val="FEC2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954101"/>
    <w:multiLevelType w:val="multilevel"/>
    <w:tmpl w:val="2326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E93DE0"/>
    <w:multiLevelType w:val="multilevel"/>
    <w:tmpl w:val="D50E12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7D934CE5"/>
    <w:multiLevelType w:val="hybridMultilevel"/>
    <w:tmpl w:val="6ECC0C40"/>
    <w:lvl w:ilvl="0" w:tplc="5A96BBD0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A79A4E76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98FC602C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094602D8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79CC0636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B8367040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C4A6C56A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02CA43B6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FDE282BA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num w:numId="1" w16cid:durableId="17882314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46585">
    <w:abstractNumId w:val="12"/>
  </w:num>
  <w:num w:numId="3" w16cid:durableId="1670213675">
    <w:abstractNumId w:val="23"/>
  </w:num>
  <w:num w:numId="4" w16cid:durableId="1752776949">
    <w:abstractNumId w:val="17"/>
  </w:num>
  <w:num w:numId="5" w16cid:durableId="488793286">
    <w:abstractNumId w:val="14"/>
  </w:num>
  <w:num w:numId="6" w16cid:durableId="1768042514">
    <w:abstractNumId w:val="1"/>
  </w:num>
  <w:num w:numId="7" w16cid:durableId="1689913006">
    <w:abstractNumId w:val="19"/>
  </w:num>
  <w:num w:numId="8" w16cid:durableId="688216747">
    <w:abstractNumId w:val="39"/>
  </w:num>
  <w:num w:numId="9" w16cid:durableId="1466657501">
    <w:abstractNumId w:val="35"/>
  </w:num>
  <w:num w:numId="10" w16cid:durableId="1411999997">
    <w:abstractNumId w:val="42"/>
  </w:num>
  <w:num w:numId="11" w16cid:durableId="11342765">
    <w:abstractNumId w:val="40"/>
  </w:num>
  <w:num w:numId="12" w16cid:durableId="729772715">
    <w:abstractNumId w:val="0"/>
  </w:num>
  <w:num w:numId="13" w16cid:durableId="1573004531">
    <w:abstractNumId w:val="15"/>
  </w:num>
  <w:num w:numId="14" w16cid:durableId="1687637697">
    <w:abstractNumId w:val="26"/>
  </w:num>
  <w:num w:numId="15" w16cid:durableId="1387098167">
    <w:abstractNumId w:val="2"/>
  </w:num>
  <w:num w:numId="16" w16cid:durableId="1044019829">
    <w:abstractNumId w:val="31"/>
  </w:num>
  <w:num w:numId="17" w16cid:durableId="14568320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3482741">
    <w:abstractNumId w:val="47"/>
  </w:num>
  <w:num w:numId="19" w16cid:durableId="885527180">
    <w:abstractNumId w:val="5"/>
  </w:num>
  <w:num w:numId="20" w16cid:durableId="248658424">
    <w:abstractNumId w:val="32"/>
  </w:num>
  <w:num w:numId="21" w16cid:durableId="656882683">
    <w:abstractNumId w:val="9"/>
  </w:num>
  <w:num w:numId="22" w16cid:durableId="1251309249">
    <w:abstractNumId w:val="45"/>
  </w:num>
  <w:num w:numId="23" w16cid:durableId="805437818">
    <w:abstractNumId w:val="21"/>
  </w:num>
  <w:num w:numId="24" w16cid:durableId="398870266">
    <w:abstractNumId w:val="25"/>
  </w:num>
  <w:num w:numId="25" w16cid:durableId="891312118">
    <w:abstractNumId w:val="41"/>
  </w:num>
  <w:num w:numId="26" w16cid:durableId="1061631663">
    <w:abstractNumId w:val="36"/>
  </w:num>
  <w:num w:numId="27" w16cid:durableId="190844316">
    <w:abstractNumId w:val="51"/>
  </w:num>
  <w:num w:numId="28" w16cid:durableId="1157766429">
    <w:abstractNumId w:val="34"/>
  </w:num>
  <w:num w:numId="29" w16cid:durableId="716973609">
    <w:abstractNumId w:val="27"/>
  </w:num>
  <w:num w:numId="30" w16cid:durableId="1774013951">
    <w:abstractNumId w:val="28"/>
  </w:num>
  <w:num w:numId="31" w16cid:durableId="2000034899">
    <w:abstractNumId w:val="46"/>
  </w:num>
  <w:num w:numId="32" w16cid:durableId="418675579">
    <w:abstractNumId w:val="7"/>
  </w:num>
  <w:num w:numId="33" w16cid:durableId="786659984">
    <w:abstractNumId w:val="10"/>
  </w:num>
  <w:num w:numId="34" w16cid:durableId="1678187790">
    <w:abstractNumId w:val="29"/>
  </w:num>
  <w:num w:numId="35" w16cid:durableId="1484195198">
    <w:abstractNumId w:val="30"/>
  </w:num>
  <w:num w:numId="36" w16cid:durableId="129792141">
    <w:abstractNumId w:val="6"/>
  </w:num>
  <w:num w:numId="37" w16cid:durableId="1734695720">
    <w:abstractNumId w:val="20"/>
  </w:num>
  <w:num w:numId="38" w16cid:durableId="920673244">
    <w:abstractNumId w:val="44"/>
  </w:num>
  <w:num w:numId="39" w16cid:durableId="1248886048">
    <w:abstractNumId w:val="24"/>
  </w:num>
  <w:num w:numId="40" w16cid:durableId="865365631">
    <w:abstractNumId w:val="48"/>
  </w:num>
  <w:num w:numId="41" w16cid:durableId="1181312158">
    <w:abstractNumId w:val="18"/>
  </w:num>
  <w:num w:numId="42" w16cid:durableId="173151784">
    <w:abstractNumId w:val="43"/>
  </w:num>
  <w:num w:numId="43" w16cid:durableId="906301463">
    <w:abstractNumId w:val="11"/>
  </w:num>
  <w:num w:numId="44" w16cid:durableId="1398939949">
    <w:abstractNumId w:val="37"/>
  </w:num>
  <w:num w:numId="45" w16cid:durableId="1602487507">
    <w:abstractNumId w:val="8"/>
  </w:num>
  <w:num w:numId="46" w16cid:durableId="1937404006">
    <w:abstractNumId w:val="38"/>
  </w:num>
  <w:num w:numId="47" w16cid:durableId="276761787">
    <w:abstractNumId w:val="3"/>
  </w:num>
  <w:num w:numId="48" w16cid:durableId="367947751">
    <w:abstractNumId w:val="50"/>
  </w:num>
  <w:num w:numId="49" w16cid:durableId="1171726056">
    <w:abstractNumId w:val="33"/>
  </w:num>
  <w:num w:numId="50" w16cid:durableId="214203617">
    <w:abstractNumId w:val="22"/>
  </w:num>
  <w:num w:numId="51" w16cid:durableId="1498762678">
    <w:abstractNumId w:val="13"/>
  </w:num>
  <w:num w:numId="52" w16cid:durableId="836922595">
    <w:abstractNumId w:val="4"/>
  </w:num>
  <w:num w:numId="53" w16cid:durableId="321128763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mirrorMargin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D2"/>
    <w:rsid w:val="00001AC6"/>
    <w:rsid w:val="00010A04"/>
    <w:rsid w:val="00010F13"/>
    <w:rsid w:val="00011E7F"/>
    <w:rsid w:val="00014AF1"/>
    <w:rsid w:val="000170FE"/>
    <w:rsid w:val="00024468"/>
    <w:rsid w:val="000303EA"/>
    <w:rsid w:val="0003172B"/>
    <w:rsid w:val="00041FA5"/>
    <w:rsid w:val="00042430"/>
    <w:rsid w:val="000424A7"/>
    <w:rsid w:val="000448A4"/>
    <w:rsid w:val="000529D1"/>
    <w:rsid w:val="0005657D"/>
    <w:rsid w:val="00081635"/>
    <w:rsid w:val="0008731D"/>
    <w:rsid w:val="0009598A"/>
    <w:rsid w:val="000A4157"/>
    <w:rsid w:val="000A4818"/>
    <w:rsid w:val="000A4E8E"/>
    <w:rsid w:val="000A7087"/>
    <w:rsid w:val="000B0289"/>
    <w:rsid w:val="000B3312"/>
    <w:rsid w:val="000C1116"/>
    <w:rsid w:val="000C38AE"/>
    <w:rsid w:val="000C4611"/>
    <w:rsid w:val="000E29BF"/>
    <w:rsid w:val="000E437B"/>
    <w:rsid w:val="000E54F2"/>
    <w:rsid w:val="000F6DA3"/>
    <w:rsid w:val="000F72D2"/>
    <w:rsid w:val="00125225"/>
    <w:rsid w:val="00131B52"/>
    <w:rsid w:val="00143759"/>
    <w:rsid w:val="001477CE"/>
    <w:rsid w:val="00147A42"/>
    <w:rsid w:val="00173696"/>
    <w:rsid w:val="0017761C"/>
    <w:rsid w:val="001805A1"/>
    <w:rsid w:val="00185138"/>
    <w:rsid w:val="00187A37"/>
    <w:rsid w:val="001900D4"/>
    <w:rsid w:val="001A590C"/>
    <w:rsid w:val="001B6AD1"/>
    <w:rsid w:val="001E228F"/>
    <w:rsid w:val="001E597B"/>
    <w:rsid w:val="001F054E"/>
    <w:rsid w:val="001F5C08"/>
    <w:rsid w:val="001F68FE"/>
    <w:rsid w:val="0020669A"/>
    <w:rsid w:val="00212BCC"/>
    <w:rsid w:val="002256B7"/>
    <w:rsid w:val="002333BE"/>
    <w:rsid w:val="00237119"/>
    <w:rsid w:val="00243497"/>
    <w:rsid w:val="00247B68"/>
    <w:rsid w:val="00253171"/>
    <w:rsid w:val="00262F5D"/>
    <w:rsid w:val="0026714D"/>
    <w:rsid w:val="00271500"/>
    <w:rsid w:val="00273C37"/>
    <w:rsid w:val="00282DC4"/>
    <w:rsid w:val="00293920"/>
    <w:rsid w:val="0029433E"/>
    <w:rsid w:val="00295A98"/>
    <w:rsid w:val="002A01BE"/>
    <w:rsid w:val="002A1606"/>
    <w:rsid w:val="002A1EC0"/>
    <w:rsid w:val="002C2BD6"/>
    <w:rsid w:val="002C3236"/>
    <w:rsid w:val="002C3E46"/>
    <w:rsid w:val="002C7D94"/>
    <w:rsid w:val="002E09CB"/>
    <w:rsid w:val="002E17DE"/>
    <w:rsid w:val="002E4C0F"/>
    <w:rsid w:val="002F5316"/>
    <w:rsid w:val="00300DFC"/>
    <w:rsid w:val="00306017"/>
    <w:rsid w:val="00313AB7"/>
    <w:rsid w:val="00325B21"/>
    <w:rsid w:val="00326EF7"/>
    <w:rsid w:val="003418A0"/>
    <w:rsid w:val="00344311"/>
    <w:rsid w:val="00357D09"/>
    <w:rsid w:val="003635A1"/>
    <w:rsid w:val="00367AAB"/>
    <w:rsid w:val="00375B24"/>
    <w:rsid w:val="00382D31"/>
    <w:rsid w:val="00383239"/>
    <w:rsid w:val="003872B8"/>
    <w:rsid w:val="0039399C"/>
    <w:rsid w:val="003A2752"/>
    <w:rsid w:val="003A5020"/>
    <w:rsid w:val="003A5021"/>
    <w:rsid w:val="003B488F"/>
    <w:rsid w:val="003C06C7"/>
    <w:rsid w:val="003C0E89"/>
    <w:rsid w:val="003C7EE6"/>
    <w:rsid w:val="003E0FA6"/>
    <w:rsid w:val="003E436C"/>
    <w:rsid w:val="003F0A7B"/>
    <w:rsid w:val="0040028D"/>
    <w:rsid w:val="004034F5"/>
    <w:rsid w:val="00411EF9"/>
    <w:rsid w:val="00423EAE"/>
    <w:rsid w:val="00425486"/>
    <w:rsid w:val="00430304"/>
    <w:rsid w:val="00432107"/>
    <w:rsid w:val="004336DA"/>
    <w:rsid w:val="0043428C"/>
    <w:rsid w:val="004404F6"/>
    <w:rsid w:val="00440FA0"/>
    <w:rsid w:val="00442347"/>
    <w:rsid w:val="004423CA"/>
    <w:rsid w:val="0044484E"/>
    <w:rsid w:val="0045072B"/>
    <w:rsid w:val="00454B03"/>
    <w:rsid w:val="00474ED8"/>
    <w:rsid w:val="00496CC9"/>
    <w:rsid w:val="004A1BDF"/>
    <w:rsid w:val="004A1E85"/>
    <w:rsid w:val="004A66D5"/>
    <w:rsid w:val="004B5CFE"/>
    <w:rsid w:val="004C1CD5"/>
    <w:rsid w:val="004D1808"/>
    <w:rsid w:val="004D4EF2"/>
    <w:rsid w:val="004E05E4"/>
    <w:rsid w:val="004E447D"/>
    <w:rsid w:val="005072D1"/>
    <w:rsid w:val="00512695"/>
    <w:rsid w:val="00515E73"/>
    <w:rsid w:val="00516EF9"/>
    <w:rsid w:val="00531556"/>
    <w:rsid w:val="005319FC"/>
    <w:rsid w:val="00534E58"/>
    <w:rsid w:val="00537FE9"/>
    <w:rsid w:val="005406DA"/>
    <w:rsid w:val="00547A9A"/>
    <w:rsid w:val="00551AEC"/>
    <w:rsid w:val="005530CD"/>
    <w:rsid w:val="005615AE"/>
    <w:rsid w:val="005627D3"/>
    <w:rsid w:val="0056315C"/>
    <w:rsid w:val="00576B6C"/>
    <w:rsid w:val="00594922"/>
    <w:rsid w:val="00597EF0"/>
    <w:rsid w:val="005A03A3"/>
    <w:rsid w:val="005B0C47"/>
    <w:rsid w:val="005B68D1"/>
    <w:rsid w:val="005B7C65"/>
    <w:rsid w:val="005C3CA1"/>
    <w:rsid w:val="005C63BA"/>
    <w:rsid w:val="005D0646"/>
    <w:rsid w:val="005D6C13"/>
    <w:rsid w:val="005D7199"/>
    <w:rsid w:val="005E2940"/>
    <w:rsid w:val="005E38D0"/>
    <w:rsid w:val="005F1B9E"/>
    <w:rsid w:val="005F29E5"/>
    <w:rsid w:val="006068C8"/>
    <w:rsid w:val="00617430"/>
    <w:rsid w:val="00621091"/>
    <w:rsid w:val="00632E58"/>
    <w:rsid w:val="00633BEC"/>
    <w:rsid w:val="00641D9B"/>
    <w:rsid w:val="0064471E"/>
    <w:rsid w:val="00653894"/>
    <w:rsid w:val="0065736F"/>
    <w:rsid w:val="00662D78"/>
    <w:rsid w:val="00664817"/>
    <w:rsid w:val="006731B4"/>
    <w:rsid w:val="00673351"/>
    <w:rsid w:val="006820AA"/>
    <w:rsid w:val="006876A6"/>
    <w:rsid w:val="006A7679"/>
    <w:rsid w:val="006B0544"/>
    <w:rsid w:val="006B45F4"/>
    <w:rsid w:val="006B4E8A"/>
    <w:rsid w:val="006C1038"/>
    <w:rsid w:val="006C1ECC"/>
    <w:rsid w:val="006C5CA5"/>
    <w:rsid w:val="006C5D25"/>
    <w:rsid w:val="006C678D"/>
    <w:rsid w:val="006C6AE0"/>
    <w:rsid w:val="006D4943"/>
    <w:rsid w:val="006E1EDB"/>
    <w:rsid w:val="006E62CF"/>
    <w:rsid w:val="006F4BBA"/>
    <w:rsid w:val="00702E10"/>
    <w:rsid w:val="00716AF8"/>
    <w:rsid w:val="00720DEF"/>
    <w:rsid w:val="00727852"/>
    <w:rsid w:val="00731F88"/>
    <w:rsid w:val="00740D8C"/>
    <w:rsid w:val="00750C73"/>
    <w:rsid w:val="007661D9"/>
    <w:rsid w:val="00780690"/>
    <w:rsid w:val="00785CAA"/>
    <w:rsid w:val="00792201"/>
    <w:rsid w:val="007934A7"/>
    <w:rsid w:val="00796DF8"/>
    <w:rsid w:val="007A31DB"/>
    <w:rsid w:val="007A7920"/>
    <w:rsid w:val="007B4BD8"/>
    <w:rsid w:val="007B4DB4"/>
    <w:rsid w:val="007B73F3"/>
    <w:rsid w:val="007C1AE5"/>
    <w:rsid w:val="007F2A4F"/>
    <w:rsid w:val="00802196"/>
    <w:rsid w:val="008037F9"/>
    <w:rsid w:val="00807FA4"/>
    <w:rsid w:val="00811232"/>
    <w:rsid w:val="0081543C"/>
    <w:rsid w:val="00825DAE"/>
    <w:rsid w:val="00832DE3"/>
    <w:rsid w:val="00835D81"/>
    <w:rsid w:val="0084008E"/>
    <w:rsid w:val="00842B80"/>
    <w:rsid w:val="00857AF1"/>
    <w:rsid w:val="00857F40"/>
    <w:rsid w:val="008615F9"/>
    <w:rsid w:val="008635FE"/>
    <w:rsid w:val="008728FE"/>
    <w:rsid w:val="008833DA"/>
    <w:rsid w:val="00891C7D"/>
    <w:rsid w:val="00894D99"/>
    <w:rsid w:val="008A0A02"/>
    <w:rsid w:val="008B0004"/>
    <w:rsid w:val="008B3020"/>
    <w:rsid w:val="008B328B"/>
    <w:rsid w:val="008E29BF"/>
    <w:rsid w:val="008F5EEC"/>
    <w:rsid w:val="008F7BA3"/>
    <w:rsid w:val="00907FCF"/>
    <w:rsid w:val="0091094E"/>
    <w:rsid w:val="00913613"/>
    <w:rsid w:val="0091570B"/>
    <w:rsid w:val="00917E31"/>
    <w:rsid w:val="00922344"/>
    <w:rsid w:val="00934719"/>
    <w:rsid w:val="00940FF7"/>
    <w:rsid w:val="00941933"/>
    <w:rsid w:val="00946DEF"/>
    <w:rsid w:val="00950B36"/>
    <w:rsid w:val="00957353"/>
    <w:rsid w:val="00957765"/>
    <w:rsid w:val="009705E9"/>
    <w:rsid w:val="00976712"/>
    <w:rsid w:val="0098132D"/>
    <w:rsid w:val="00981C0A"/>
    <w:rsid w:val="00984446"/>
    <w:rsid w:val="009A0EA0"/>
    <w:rsid w:val="009B0736"/>
    <w:rsid w:val="009B127F"/>
    <w:rsid w:val="009B189D"/>
    <w:rsid w:val="009B3020"/>
    <w:rsid w:val="009B7B09"/>
    <w:rsid w:val="009D2447"/>
    <w:rsid w:val="009D3942"/>
    <w:rsid w:val="009D4E11"/>
    <w:rsid w:val="00A042F3"/>
    <w:rsid w:val="00A110D9"/>
    <w:rsid w:val="00A1113F"/>
    <w:rsid w:val="00A11D11"/>
    <w:rsid w:val="00A17ACA"/>
    <w:rsid w:val="00A214E3"/>
    <w:rsid w:val="00A22047"/>
    <w:rsid w:val="00A35EE1"/>
    <w:rsid w:val="00A3672E"/>
    <w:rsid w:val="00A425B2"/>
    <w:rsid w:val="00A43A2E"/>
    <w:rsid w:val="00A556C8"/>
    <w:rsid w:val="00A57D43"/>
    <w:rsid w:val="00A842FE"/>
    <w:rsid w:val="00A976B2"/>
    <w:rsid w:val="00AA34C8"/>
    <w:rsid w:val="00AA6A52"/>
    <w:rsid w:val="00AC0673"/>
    <w:rsid w:val="00AC57B4"/>
    <w:rsid w:val="00AC7C2D"/>
    <w:rsid w:val="00AD3CC6"/>
    <w:rsid w:val="00AE5ECD"/>
    <w:rsid w:val="00AE7BD6"/>
    <w:rsid w:val="00AF1C92"/>
    <w:rsid w:val="00B05930"/>
    <w:rsid w:val="00B13655"/>
    <w:rsid w:val="00B15A67"/>
    <w:rsid w:val="00B33145"/>
    <w:rsid w:val="00B37E35"/>
    <w:rsid w:val="00B4675B"/>
    <w:rsid w:val="00B51587"/>
    <w:rsid w:val="00B53D4C"/>
    <w:rsid w:val="00B6070A"/>
    <w:rsid w:val="00B834FE"/>
    <w:rsid w:val="00B87363"/>
    <w:rsid w:val="00B87C14"/>
    <w:rsid w:val="00B9157B"/>
    <w:rsid w:val="00BA07A3"/>
    <w:rsid w:val="00BA67B6"/>
    <w:rsid w:val="00BE1C78"/>
    <w:rsid w:val="00BE318A"/>
    <w:rsid w:val="00BE40F3"/>
    <w:rsid w:val="00BF7D8F"/>
    <w:rsid w:val="00C01BD0"/>
    <w:rsid w:val="00C100AB"/>
    <w:rsid w:val="00C14337"/>
    <w:rsid w:val="00C148F1"/>
    <w:rsid w:val="00C252F8"/>
    <w:rsid w:val="00C279EA"/>
    <w:rsid w:val="00C27C12"/>
    <w:rsid w:val="00C301FD"/>
    <w:rsid w:val="00C502F4"/>
    <w:rsid w:val="00C5111F"/>
    <w:rsid w:val="00C51BFB"/>
    <w:rsid w:val="00C722AF"/>
    <w:rsid w:val="00C751DC"/>
    <w:rsid w:val="00C76732"/>
    <w:rsid w:val="00C823F4"/>
    <w:rsid w:val="00CB242B"/>
    <w:rsid w:val="00CC4E55"/>
    <w:rsid w:val="00CC6713"/>
    <w:rsid w:val="00CD118B"/>
    <w:rsid w:val="00CD2934"/>
    <w:rsid w:val="00CE4B3F"/>
    <w:rsid w:val="00CF2DF8"/>
    <w:rsid w:val="00CF3C26"/>
    <w:rsid w:val="00CF65D2"/>
    <w:rsid w:val="00D07A5E"/>
    <w:rsid w:val="00D10832"/>
    <w:rsid w:val="00D120D8"/>
    <w:rsid w:val="00D12F72"/>
    <w:rsid w:val="00D14884"/>
    <w:rsid w:val="00D149DC"/>
    <w:rsid w:val="00D14E1D"/>
    <w:rsid w:val="00D2353C"/>
    <w:rsid w:val="00D269EF"/>
    <w:rsid w:val="00D31F8D"/>
    <w:rsid w:val="00D363FB"/>
    <w:rsid w:val="00D43341"/>
    <w:rsid w:val="00D445C6"/>
    <w:rsid w:val="00D47010"/>
    <w:rsid w:val="00D642F8"/>
    <w:rsid w:val="00D65740"/>
    <w:rsid w:val="00D65F86"/>
    <w:rsid w:val="00D71D52"/>
    <w:rsid w:val="00D74B03"/>
    <w:rsid w:val="00D800CC"/>
    <w:rsid w:val="00D85E80"/>
    <w:rsid w:val="00D87077"/>
    <w:rsid w:val="00D9361C"/>
    <w:rsid w:val="00DA1117"/>
    <w:rsid w:val="00DA2287"/>
    <w:rsid w:val="00DA46E7"/>
    <w:rsid w:val="00DA6234"/>
    <w:rsid w:val="00DB2251"/>
    <w:rsid w:val="00DB2B18"/>
    <w:rsid w:val="00DB4564"/>
    <w:rsid w:val="00DB5E99"/>
    <w:rsid w:val="00DC10F5"/>
    <w:rsid w:val="00DC5551"/>
    <w:rsid w:val="00DC7A12"/>
    <w:rsid w:val="00DD1068"/>
    <w:rsid w:val="00DE75CB"/>
    <w:rsid w:val="00DF3EEE"/>
    <w:rsid w:val="00DF42FE"/>
    <w:rsid w:val="00DF5064"/>
    <w:rsid w:val="00DF7DB3"/>
    <w:rsid w:val="00E04E1C"/>
    <w:rsid w:val="00E22078"/>
    <w:rsid w:val="00E24142"/>
    <w:rsid w:val="00E279C0"/>
    <w:rsid w:val="00E31D03"/>
    <w:rsid w:val="00E31E73"/>
    <w:rsid w:val="00E3380D"/>
    <w:rsid w:val="00E420F3"/>
    <w:rsid w:val="00E51FD4"/>
    <w:rsid w:val="00E54F58"/>
    <w:rsid w:val="00E62EDF"/>
    <w:rsid w:val="00E6459B"/>
    <w:rsid w:val="00E70CC6"/>
    <w:rsid w:val="00E7121B"/>
    <w:rsid w:val="00E7499D"/>
    <w:rsid w:val="00E766D4"/>
    <w:rsid w:val="00E80855"/>
    <w:rsid w:val="00E867E3"/>
    <w:rsid w:val="00E87898"/>
    <w:rsid w:val="00E94916"/>
    <w:rsid w:val="00EA283B"/>
    <w:rsid w:val="00EA3F08"/>
    <w:rsid w:val="00EC2DAA"/>
    <w:rsid w:val="00ED0F68"/>
    <w:rsid w:val="00ED1373"/>
    <w:rsid w:val="00ED27B0"/>
    <w:rsid w:val="00EF1383"/>
    <w:rsid w:val="00EF55CD"/>
    <w:rsid w:val="00F0048C"/>
    <w:rsid w:val="00F07D41"/>
    <w:rsid w:val="00F142C8"/>
    <w:rsid w:val="00F2320A"/>
    <w:rsid w:val="00F30AE0"/>
    <w:rsid w:val="00F417DB"/>
    <w:rsid w:val="00F93703"/>
    <w:rsid w:val="00F937E6"/>
    <w:rsid w:val="00F942F7"/>
    <w:rsid w:val="00F95729"/>
    <w:rsid w:val="00FB5190"/>
    <w:rsid w:val="00FB57CB"/>
    <w:rsid w:val="00FC2068"/>
    <w:rsid w:val="00FC4F63"/>
    <w:rsid w:val="00FC54CA"/>
    <w:rsid w:val="00FD18BB"/>
    <w:rsid w:val="00FD32EB"/>
    <w:rsid w:val="00FD633D"/>
    <w:rsid w:val="00FE7E51"/>
    <w:rsid w:val="00FF122D"/>
    <w:rsid w:val="00FF3110"/>
    <w:rsid w:val="00FF4214"/>
    <w:rsid w:val="00FF49D1"/>
    <w:rsid w:val="00FF504F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0491A"/>
  <w15:chartTrackingRefBased/>
  <w15:docId w15:val="{1BFAE31B-4AF9-4750-A854-806219A1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DEF"/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3E46"/>
    <w:pPr>
      <w:spacing w:before="160" w:line="240" w:lineRule="auto"/>
      <w:jc w:val="both"/>
      <w:outlineLvl w:val="0"/>
    </w:pPr>
    <w:rPr>
      <w:rFonts w:ascii="Arial" w:hAnsi="Arial" w:cs="Arial"/>
      <w:b/>
      <w:bCs/>
      <w:i/>
      <w:iCs/>
      <w:color w:val="000099"/>
      <w:sz w:val="23"/>
      <w:szCs w:val="23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48C"/>
    <w:pPr>
      <w:spacing w:before="240"/>
      <w:outlineLvl w:val="1"/>
    </w:pPr>
    <w:rPr>
      <w:rFonts w:ascii="Times New Roman" w:hAnsi="Times New Roman" w:cs="Times New Roman"/>
      <w:b/>
      <w:bCs/>
      <w:color w:val="ED0046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3C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3C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C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C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C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C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C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EAE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42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EAE"/>
    <w:rPr>
      <w:lang w:val="vi-VN"/>
    </w:rPr>
  </w:style>
  <w:style w:type="paragraph" w:styleId="ListParagraph">
    <w:name w:val="List Paragraph"/>
    <w:aliases w:val="body -,HPL01,Colorful List - Accent 13,List Paragraph1"/>
    <w:basedOn w:val="Normal"/>
    <w:link w:val="ListParagraphChar"/>
    <w:uiPriority w:val="34"/>
    <w:qFormat/>
    <w:rsid w:val="00173696"/>
    <w:pPr>
      <w:ind w:left="720"/>
      <w:contextualSpacing/>
    </w:pPr>
  </w:style>
  <w:style w:type="table" w:styleId="TableGrid">
    <w:name w:val="Table Grid"/>
    <w:basedOn w:val="TableNormal"/>
    <w:uiPriority w:val="39"/>
    <w:rsid w:val="00247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E5ECD"/>
    <w:pPr>
      <w:widowControl w:val="0"/>
      <w:autoSpaceDE w:val="0"/>
      <w:autoSpaceDN w:val="0"/>
      <w:spacing w:before="46" w:after="0" w:line="240" w:lineRule="auto"/>
      <w:ind w:left="50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C3E46"/>
    <w:rPr>
      <w:rFonts w:ascii="Arial" w:hAnsi="Arial" w:cs="Arial"/>
      <w:b/>
      <w:bCs/>
      <w:i/>
      <w:iCs/>
      <w:color w:val="000099"/>
      <w:sz w:val="23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rsid w:val="00F0048C"/>
    <w:rPr>
      <w:rFonts w:ascii="Times New Roman" w:hAnsi="Times New Roman" w:cs="Times New Roman"/>
      <w:b/>
      <w:bCs/>
      <w:color w:val="ED004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3C26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CF3C26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C26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C26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C26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C26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C26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F3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3C2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068"/>
    <w:pPr>
      <w:numPr>
        <w:ilvl w:val="1"/>
      </w:numPr>
      <w:spacing w:after="0"/>
      <w:jc w:val="right"/>
    </w:pPr>
    <w:rPr>
      <w:rFonts w:ascii="Arial" w:hAnsi="Arial" w:cs="Arial"/>
      <w:i/>
      <w:iCs/>
      <w:color w:val="ED0046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DD1068"/>
    <w:rPr>
      <w:rFonts w:ascii="Arial" w:hAnsi="Arial" w:cs="Arial"/>
      <w:i/>
      <w:iCs/>
      <w:color w:val="ED0046"/>
      <w:sz w:val="20"/>
      <w:szCs w:val="20"/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rsid w:val="00CF3C2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3C26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3C2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C2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C26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CF3C26"/>
    <w:rPr>
      <w:b/>
      <w:bCs/>
      <w:smallCaps/>
      <w:color w:val="2E74B5" w:themeColor="accent1" w:themeShade="BF"/>
      <w:spacing w:val="5"/>
    </w:rPr>
  </w:style>
  <w:style w:type="table" w:styleId="GridTable4-Accent2">
    <w:name w:val="Grid Table 4 Accent 2"/>
    <w:basedOn w:val="TableNormal"/>
    <w:uiPriority w:val="49"/>
    <w:rsid w:val="006C1038"/>
    <w:pPr>
      <w:spacing w:after="0" w:line="240" w:lineRule="auto"/>
    </w:pPr>
    <w:tblPr>
      <w:tblStyleRowBandSize w:val="1"/>
      <w:tblStyleColBandSize w:val="1"/>
      <w:tblBorders>
        <w:top w:val="single" w:sz="4" w:space="0" w:color="ED0046"/>
        <w:left w:val="single" w:sz="4" w:space="0" w:color="ED0046"/>
        <w:bottom w:val="single" w:sz="4" w:space="0" w:color="ED0046"/>
        <w:right w:val="single" w:sz="4" w:space="0" w:color="ED0046"/>
        <w:insideH w:val="single" w:sz="4" w:space="0" w:color="ED0046"/>
        <w:insideV w:val="single" w:sz="4" w:space="0" w:color="ED0046"/>
      </w:tblBorders>
    </w:tblPr>
    <w:tcPr>
      <w:shd w:val="clear" w:color="auto" w:fill="FFFFFF" w:themeFill="background1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57AF1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7AF1"/>
    <w:rPr>
      <w:color w:val="96607D"/>
      <w:u w:val="single"/>
    </w:rPr>
  </w:style>
  <w:style w:type="paragraph" w:customStyle="1" w:styleId="msonormal0">
    <w:name w:val="msonormal"/>
    <w:basedOn w:val="Normal"/>
    <w:rsid w:val="00857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font6">
    <w:name w:val="font6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131314"/>
      <w:sz w:val="24"/>
      <w:szCs w:val="24"/>
      <w:lang w:val="en-US"/>
    </w:rPr>
  </w:style>
  <w:style w:type="paragraph" w:customStyle="1" w:styleId="xl63">
    <w:name w:val="xl63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xl64">
    <w:name w:val="xl64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xl66">
    <w:name w:val="xl66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color w:val="131314"/>
      <w:sz w:val="24"/>
      <w:szCs w:val="24"/>
      <w:lang w:val="en-US"/>
    </w:rPr>
  </w:style>
  <w:style w:type="paragraph" w:customStyle="1" w:styleId="xl67">
    <w:name w:val="xl67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857AF1"/>
    <w:pP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39"/>
    <w:qFormat/>
    <w:rsid w:val="00981C0A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981C0A"/>
  </w:style>
  <w:style w:type="paragraph" w:styleId="NormalWeb">
    <w:name w:val="Normal (Web)"/>
    <w:basedOn w:val="Normal"/>
    <w:link w:val="NormalWebChar"/>
    <w:uiPriority w:val="99"/>
    <w:unhideWhenUsed/>
    <w:qFormat/>
    <w:rsid w:val="0098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981C0A"/>
  </w:style>
  <w:style w:type="character" w:styleId="Strong">
    <w:name w:val="Strong"/>
    <w:basedOn w:val="DefaultParagraphFont"/>
    <w:uiPriority w:val="22"/>
    <w:qFormat/>
    <w:rsid w:val="00981C0A"/>
    <w:rPr>
      <w:b/>
      <w:bCs/>
    </w:rPr>
  </w:style>
  <w:style w:type="table" w:customStyle="1" w:styleId="YoungMixTable">
    <w:name w:val="YoungMix_Table"/>
    <w:rsid w:val="00981C0A"/>
    <w:pPr>
      <w:spacing w:after="0" w:line="240" w:lineRule="auto"/>
    </w:pPr>
    <w:rPr>
      <w:rFonts w:ascii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981C0A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81C0A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customStyle="1" w:styleId="whitespace-pre-wrap">
    <w:name w:val="whitespace-pre-wrap"/>
    <w:basedOn w:val="Normal"/>
    <w:qFormat/>
    <w:rsid w:val="0098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5">
    <w:name w:val="15"/>
    <w:basedOn w:val="DefaultParagraphFont"/>
    <w:qFormat/>
    <w:rsid w:val="00981C0A"/>
    <w:rPr>
      <w:rFonts w:ascii="Calibri" w:hAnsi="Calibri" w:cs="Calibri" w:hint="default"/>
    </w:rPr>
  </w:style>
  <w:style w:type="paragraph" w:customStyle="1" w:styleId="Body">
    <w:name w:val="Body"/>
    <w:rsid w:val="00981C0A"/>
    <w:pPr>
      <w:pBdr>
        <w:top w:val="nil"/>
        <w:left w:val="nil"/>
        <w:bottom w:val="nil"/>
        <w:right w:val="nil"/>
        <w:between w:val="nil"/>
        <w:bar w:val="nil"/>
      </w:pBdr>
      <w:spacing w:before="40" w:after="40" w:line="240" w:lineRule="auto"/>
      <w:jc w:val="both"/>
    </w:pPr>
    <w:rPr>
      <w:rFonts w:ascii="Calibri Light" w:eastAsia="Arial Unicode MS" w:hAnsi="Calibri Light" w:cs="Arial Unicode MS"/>
      <w:color w:val="000000"/>
      <w:sz w:val="24"/>
      <w:szCs w:val="24"/>
      <w:u w:color="000000"/>
      <w:bdr w:val="nil"/>
      <w:lang w:eastAsia="vi-VN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981C0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vi-VN"/>
      <w14:textOutline w14:w="0" w14:cap="flat" w14:cmpd="sng" w14:algn="ctr">
        <w14:noFill/>
        <w14:prstDash w14:val="solid"/>
        <w14:bevel/>
      </w14:textOutline>
    </w:rPr>
  </w:style>
  <w:style w:type="character" w:styleId="Emphasis">
    <w:name w:val="Emphasis"/>
    <w:basedOn w:val="DefaultParagraphFont"/>
    <w:uiPriority w:val="20"/>
    <w:qFormat/>
    <w:rsid w:val="00981C0A"/>
    <w:rPr>
      <w:i/>
      <w:iCs/>
    </w:rPr>
  </w:style>
  <w:style w:type="character" w:customStyle="1" w:styleId="fontstyle01">
    <w:name w:val="fontstyle01"/>
    <w:basedOn w:val="DefaultParagraphFont"/>
    <w:rsid w:val="00981C0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aliases w:val="body - Char,HPL01 Char,Colorful List - Accent 13 Char,List Paragraph1 Char"/>
    <w:link w:val="ListParagraph"/>
    <w:uiPriority w:val="34"/>
    <w:qFormat/>
    <w:locked/>
    <w:rsid w:val="00981C0A"/>
    <w:rPr>
      <w:lang w:val="vi-VN"/>
    </w:rPr>
  </w:style>
  <w:style w:type="character" w:customStyle="1" w:styleId="NormalWebChar">
    <w:name w:val="Normal (Web) Char"/>
    <w:link w:val="NormalWeb"/>
    <w:uiPriority w:val="99"/>
    <w:rsid w:val="00981C0A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981C0A"/>
    <w:rPr>
      <w:rFonts w:eastAsia="Times New Roman"/>
    </w:rPr>
  </w:style>
  <w:style w:type="paragraph" w:styleId="BodyText">
    <w:name w:val="Body Text"/>
    <w:basedOn w:val="Normal"/>
    <w:link w:val="BodyTextChar"/>
    <w:uiPriority w:val="1"/>
    <w:qFormat/>
    <w:rsid w:val="00981C0A"/>
    <w:pPr>
      <w:widowControl w:val="0"/>
      <w:spacing w:after="0" w:line="262" w:lineRule="auto"/>
      <w:ind w:firstLine="340"/>
    </w:pPr>
    <w:rPr>
      <w:rFonts w:eastAsia="Times New Roman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981C0A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C0A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C0A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1C0A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qFormat/>
    <w:locked/>
    <w:rsid w:val="00981C0A"/>
    <w:rPr>
      <w:rFonts w:ascii="Times New Roman" w:hAnsi="Times New Roman"/>
      <w:kern w:val="2"/>
      <w:sz w:val="28"/>
      <w14:ligatures w14:val="standardContextual"/>
    </w:rPr>
  </w:style>
  <w:style w:type="character" w:customStyle="1" w:styleId="YoungMixChar">
    <w:name w:val="YoungMix_Char"/>
    <w:qFormat/>
    <w:rsid w:val="00981C0A"/>
    <w:rPr>
      <w:rFonts w:ascii="Times New Roman" w:hAnsi="Times New Roman"/>
      <w:sz w:val="24"/>
    </w:rPr>
  </w:style>
  <w:style w:type="table" w:customStyle="1" w:styleId="TableGrid11">
    <w:name w:val="Table Grid11"/>
    <w:basedOn w:val="TableNormal"/>
    <w:next w:val="TableGrid"/>
    <w:uiPriority w:val="39"/>
    <w:qFormat/>
    <w:rsid w:val="00981C0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"/>
    <w:qFormat/>
    <w:rsid w:val="00981C0A"/>
    <w:pPr>
      <w:spacing w:after="0" w:line="240" w:lineRule="auto"/>
    </w:pPr>
    <w:rPr>
      <w:rFonts w:ascii="Calibri" w:eastAsia="Calibri" w:hAnsi="Calibri" w:cs="Calibri"/>
      <w:sz w:val="20"/>
      <w:szCs w:val="20"/>
    </w:rPr>
    <w:tblPr/>
  </w:style>
  <w:style w:type="table" w:customStyle="1" w:styleId="Style21">
    <w:name w:val="_Style 21"/>
    <w:basedOn w:val="TableNormal"/>
    <w:qFormat/>
    <w:rsid w:val="00981C0A"/>
    <w:pPr>
      <w:spacing w:after="0" w:line="240" w:lineRule="auto"/>
    </w:pPr>
    <w:rPr>
      <w:rFonts w:ascii="Calibri" w:eastAsia="Calibri" w:hAnsi="Calibri" w:cs="Calibri"/>
      <w:sz w:val="20"/>
      <w:szCs w:val="20"/>
    </w:rPr>
    <w:tblPr/>
  </w:style>
  <w:style w:type="paragraph" w:customStyle="1" w:styleId="tab4cau1dong">
    <w:name w:val="tab4cau1dong"/>
    <w:basedOn w:val="Normal"/>
    <w:rsid w:val="00981C0A"/>
    <w:pPr>
      <w:tabs>
        <w:tab w:val="left" w:pos="3600"/>
        <w:tab w:val="left" w:pos="5700"/>
        <w:tab w:val="left" w:pos="7800"/>
      </w:tabs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Normal1">
    <w:name w:val="Normal1"/>
    <w:rsid w:val="0098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">
    <w:name w:val="a"/>
    <w:basedOn w:val="DefaultParagraphFont"/>
    <w:rsid w:val="00981C0A"/>
  </w:style>
  <w:style w:type="character" w:customStyle="1" w:styleId="l6">
    <w:name w:val="l6"/>
    <w:basedOn w:val="DefaultParagraphFont"/>
    <w:rsid w:val="00981C0A"/>
  </w:style>
  <w:style w:type="character" w:customStyle="1" w:styleId="l9">
    <w:name w:val="l9"/>
    <w:basedOn w:val="DefaultParagraphFont"/>
    <w:rsid w:val="00981C0A"/>
  </w:style>
  <w:style w:type="table" w:customStyle="1" w:styleId="Style54">
    <w:name w:val="_Style 54"/>
    <w:basedOn w:val="TableNormal"/>
    <w:qFormat/>
    <w:rsid w:val="0098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table" w:customStyle="1" w:styleId="Style55">
    <w:name w:val="_Style 55"/>
    <w:basedOn w:val="TableNormal"/>
    <w:qFormat/>
    <w:rsid w:val="0098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paragraph" w:customStyle="1" w:styleId="p1">
    <w:name w:val="p1"/>
    <w:basedOn w:val="Normal"/>
    <w:rsid w:val="00981C0A"/>
    <w:pPr>
      <w:spacing w:after="0" w:line="240" w:lineRule="auto"/>
    </w:pPr>
    <w:rPr>
      <w:rFonts w:ascii=".AppleSystemUIFont" w:eastAsia="Times New Roman" w:hAnsi=".AppleSystemUIFont" w:cs="Times New Roman"/>
      <w:color w:val="111111"/>
      <w:sz w:val="26"/>
      <w:szCs w:val="26"/>
      <w:lang w:val="en-US"/>
    </w:rPr>
  </w:style>
  <w:style w:type="paragraph" w:customStyle="1" w:styleId="p3">
    <w:name w:val="p3"/>
    <w:basedOn w:val="Normal"/>
    <w:rsid w:val="00981C0A"/>
    <w:pPr>
      <w:spacing w:after="0" w:line="240" w:lineRule="auto"/>
    </w:pPr>
    <w:rPr>
      <w:rFonts w:ascii=".AppleSystemUIFont" w:eastAsia="Times New Roman" w:hAnsi=".AppleSystemUIFont" w:cs="Times New Roman"/>
      <w:color w:val="111111"/>
      <w:sz w:val="26"/>
      <w:szCs w:val="26"/>
      <w:lang w:val="en-US"/>
    </w:rPr>
  </w:style>
  <w:style w:type="character" w:customStyle="1" w:styleId="s1">
    <w:name w:val="s1"/>
    <w:basedOn w:val="DefaultParagraphFont"/>
    <w:rsid w:val="00981C0A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3">
    <w:name w:val="s3"/>
    <w:basedOn w:val="DefaultParagraphFont"/>
    <w:rsid w:val="00981C0A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3A2752"/>
  </w:style>
  <w:style w:type="character" w:customStyle="1" w:styleId="citation-270">
    <w:name w:val="citation-270"/>
    <w:basedOn w:val="DefaultParagraphFont"/>
    <w:rsid w:val="003A2752"/>
  </w:style>
  <w:style w:type="character" w:customStyle="1" w:styleId="citation-269">
    <w:name w:val="citation-269"/>
    <w:basedOn w:val="DefaultParagraphFont"/>
    <w:rsid w:val="003A2752"/>
  </w:style>
  <w:style w:type="character" w:customStyle="1" w:styleId="citation-268">
    <w:name w:val="citation-268"/>
    <w:basedOn w:val="DefaultParagraphFont"/>
    <w:rsid w:val="003A2752"/>
  </w:style>
  <w:style w:type="character" w:customStyle="1" w:styleId="citation-267">
    <w:name w:val="citation-267"/>
    <w:basedOn w:val="DefaultParagraphFont"/>
    <w:rsid w:val="003A2752"/>
  </w:style>
  <w:style w:type="character" w:customStyle="1" w:styleId="citation-266">
    <w:name w:val="citation-266"/>
    <w:basedOn w:val="DefaultParagraphFont"/>
    <w:rsid w:val="003A2752"/>
  </w:style>
  <w:style w:type="character" w:customStyle="1" w:styleId="citation-265">
    <w:name w:val="citation-265"/>
    <w:basedOn w:val="DefaultParagraphFont"/>
    <w:rsid w:val="003A2752"/>
  </w:style>
  <w:style w:type="character" w:customStyle="1" w:styleId="citation-264">
    <w:name w:val="citation-264"/>
    <w:basedOn w:val="DefaultParagraphFont"/>
    <w:rsid w:val="003A2752"/>
  </w:style>
  <w:style w:type="character" w:customStyle="1" w:styleId="citation-263">
    <w:name w:val="citation-263"/>
    <w:basedOn w:val="DefaultParagraphFont"/>
    <w:rsid w:val="003A2752"/>
  </w:style>
  <w:style w:type="character" w:customStyle="1" w:styleId="citation-262">
    <w:name w:val="citation-262"/>
    <w:basedOn w:val="DefaultParagraphFont"/>
    <w:rsid w:val="003A2752"/>
  </w:style>
  <w:style w:type="character" w:customStyle="1" w:styleId="citation-261">
    <w:name w:val="citation-261"/>
    <w:basedOn w:val="DefaultParagraphFont"/>
    <w:rsid w:val="003A2752"/>
  </w:style>
  <w:style w:type="character" w:customStyle="1" w:styleId="citation-260">
    <w:name w:val="citation-260"/>
    <w:basedOn w:val="DefaultParagraphFont"/>
    <w:rsid w:val="003A2752"/>
  </w:style>
  <w:style w:type="character" w:customStyle="1" w:styleId="citation-259">
    <w:name w:val="citation-259"/>
    <w:basedOn w:val="DefaultParagraphFont"/>
    <w:rsid w:val="003A2752"/>
  </w:style>
  <w:style w:type="character" w:customStyle="1" w:styleId="citation-258">
    <w:name w:val="citation-258"/>
    <w:basedOn w:val="DefaultParagraphFont"/>
    <w:rsid w:val="003A2752"/>
  </w:style>
  <w:style w:type="character" w:customStyle="1" w:styleId="citation-257">
    <w:name w:val="citation-257"/>
    <w:basedOn w:val="DefaultParagraphFont"/>
    <w:rsid w:val="003A2752"/>
  </w:style>
  <w:style w:type="character" w:customStyle="1" w:styleId="citation-256">
    <w:name w:val="citation-256"/>
    <w:basedOn w:val="DefaultParagraphFont"/>
    <w:rsid w:val="003A2752"/>
  </w:style>
  <w:style w:type="character" w:customStyle="1" w:styleId="citation-255">
    <w:name w:val="citation-255"/>
    <w:basedOn w:val="DefaultParagraphFont"/>
    <w:rsid w:val="003A2752"/>
  </w:style>
  <w:style w:type="character" w:customStyle="1" w:styleId="citation-254">
    <w:name w:val="citation-254"/>
    <w:basedOn w:val="DefaultParagraphFont"/>
    <w:rsid w:val="003A2752"/>
  </w:style>
  <w:style w:type="character" w:customStyle="1" w:styleId="citation-253">
    <w:name w:val="citation-253"/>
    <w:basedOn w:val="DefaultParagraphFont"/>
    <w:rsid w:val="003A2752"/>
  </w:style>
  <w:style w:type="character" w:customStyle="1" w:styleId="citation-252">
    <w:name w:val="citation-252"/>
    <w:basedOn w:val="DefaultParagraphFont"/>
    <w:rsid w:val="003A2752"/>
  </w:style>
  <w:style w:type="character" w:customStyle="1" w:styleId="citation-251">
    <w:name w:val="citation-251"/>
    <w:basedOn w:val="DefaultParagraphFont"/>
    <w:rsid w:val="003A2752"/>
  </w:style>
  <w:style w:type="character" w:customStyle="1" w:styleId="citation-250">
    <w:name w:val="citation-250"/>
    <w:basedOn w:val="DefaultParagraphFont"/>
    <w:rsid w:val="003A2752"/>
  </w:style>
  <w:style w:type="character" w:customStyle="1" w:styleId="citation-249">
    <w:name w:val="citation-249"/>
    <w:basedOn w:val="DefaultParagraphFont"/>
    <w:rsid w:val="003A2752"/>
  </w:style>
  <w:style w:type="character" w:customStyle="1" w:styleId="citation-248">
    <w:name w:val="citation-248"/>
    <w:basedOn w:val="DefaultParagraphFont"/>
    <w:rsid w:val="003A2752"/>
  </w:style>
  <w:style w:type="character" w:customStyle="1" w:styleId="citation-247">
    <w:name w:val="citation-247"/>
    <w:basedOn w:val="DefaultParagraphFont"/>
    <w:rsid w:val="003A2752"/>
  </w:style>
  <w:style w:type="character" w:customStyle="1" w:styleId="citation-246">
    <w:name w:val="citation-246"/>
    <w:basedOn w:val="DefaultParagraphFont"/>
    <w:rsid w:val="003A2752"/>
  </w:style>
  <w:style w:type="character" w:customStyle="1" w:styleId="citation-245">
    <w:name w:val="citation-245"/>
    <w:basedOn w:val="DefaultParagraphFont"/>
    <w:rsid w:val="003A2752"/>
  </w:style>
  <w:style w:type="character" w:customStyle="1" w:styleId="citation-244">
    <w:name w:val="citation-244"/>
    <w:basedOn w:val="DefaultParagraphFont"/>
    <w:rsid w:val="003A2752"/>
  </w:style>
  <w:style w:type="character" w:customStyle="1" w:styleId="citation-243">
    <w:name w:val="citation-243"/>
    <w:basedOn w:val="DefaultParagraphFont"/>
    <w:rsid w:val="003A2752"/>
  </w:style>
  <w:style w:type="character" w:customStyle="1" w:styleId="citation-242">
    <w:name w:val="citation-242"/>
    <w:basedOn w:val="DefaultParagraphFont"/>
    <w:rsid w:val="003A2752"/>
  </w:style>
  <w:style w:type="character" w:customStyle="1" w:styleId="citation-241">
    <w:name w:val="citation-241"/>
    <w:basedOn w:val="DefaultParagraphFont"/>
    <w:rsid w:val="003A2752"/>
  </w:style>
  <w:style w:type="character" w:customStyle="1" w:styleId="citation-240">
    <w:name w:val="citation-240"/>
    <w:basedOn w:val="DefaultParagraphFont"/>
    <w:rsid w:val="003A2752"/>
  </w:style>
  <w:style w:type="character" w:customStyle="1" w:styleId="citation-239">
    <w:name w:val="citation-239"/>
    <w:basedOn w:val="DefaultParagraphFont"/>
    <w:rsid w:val="003A2752"/>
  </w:style>
  <w:style w:type="character" w:customStyle="1" w:styleId="citation-238">
    <w:name w:val="citation-238"/>
    <w:basedOn w:val="DefaultParagraphFont"/>
    <w:rsid w:val="003A2752"/>
  </w:style>
  <w:style w:type="character" w:customStyle="1" w:styleId="citation-237">
    <w:name w:val="citation-237"/>
    <w:basedOn w:val="DefaultParagraphFont"/>
    <w:rsid w:val="003A2752"/>
  </w:style>
  <w:style w:type="character" w:customStyle="1" w:styleId="citation-236">
    <w:name w:val="citation-236"/>
    <w:basedOn w:val="DefaultParagraphFont"/>
    <w:rsid w:val="003A2752"/>
  </w:style>
  <w:style w:type="character" w:customStyle="1" w:styleId="citation-235">
    <w:name w:val="citation-235"/>
    <w:basedOn w:val="DefaultParagraphFont"/>
    <w:rsid w:val="003A2752"/>
  </w:style>
  <w:style w:type="character" w:customStyle="1" w:styleId="citation-234">
    <w:name w:val="citation-234"/>
    <w:basedOn w:val="DefaultParagraphFont"/>
    <w:rsid w:val="003A2752"/>
  </w:style>
  <w:style w:type="character" w:customStyle="1" w:styleId="citation-233">
    <w:name w:val="citation-233"/>
    <w:basedOn w:val="DefaultParagraphFont"/>
    <w:rsid w:val="003A2752"/>
  </w:style>
  <w:style w:type="character" w:customStyle="1" w:styleId="citation-232">
    <w:name w:val="citation-232"/>
    <w:basedOn w:val="DefaultParagraphFont"/>
    <w:rsid w:val="003A2752"/>
  </w:style>
  <w:style w:type="character" w:customStyle="1" w:styleId="citation-231">
    <w:name w:val="citation-231"/>
    <w:basedOn w:val="DefaultParagraphFont"/>
    <w:rsid w:val="003A2752"/>
  </w:style>
  <w:style w:type="character" w:customStyle="1" w:styleId="citation-230">
    <w:name w:val="citation-230"/>
    <w:basedOn w:val="DefaultParagraphFont"/>
    <w:rsid w:val="003A2752"/>
  </w:style>
  <w:style w:type="character" w:customStyle="1" w:styleId="citation-229">
    <w:name w:val="citation-229"/>
    <w:basedOn w:val="DefaultParagraphFont"/>
    <w:rsid w:val="003A2752"/>
  </w:style>
  <w:style w:type="character" w:customStyle="1" w:styleId="citation-228">
    <w:name w:val="citation-228"/>
    <w:basedOn w:val="DefaultParagraphFont"/>
    <w:rsid w:val="003A2752"/>
  </w:style>
  <w:style w:type="character" w:customStyle="1" w:styleId="citation-227">
    <w:name w:val="citation-227"/>
    <w:basedOn w:val="DefaultParagraphFont"/>
    <w:rsid w:val="003A2752"/>
  </w:style>
  <w:style w:type="character" w:customStyle="1" w:styleId="citation-226">
    <w:name w:val="citation-226"/>
    <w:basedOn w:val="DefaultParagraphFont"/>
    <w:rsid w:val="003A2752"/>
  </w:style>
  <w:style w:type="character" w:customStyle="1" w:styleId="citation-225">
    <w:name w:val="citation-225"/>
    <w:basedOn w:val="DefaultParagraphFont"/>
    <w:rsid w:val="003A2752"/>
  </w:style>
  <w:style w:type="character" w:customStyle="1" w:styleId="citation-224">
    <w:name w:val="citation-224"/>
    <w:basedOn w:val="DefaultParagraphFont"/>
    <w:rsid w:val="003A2752"/>
  </w:style>
  <w:style w:type="character" w:customStyle="1" w:styleId="citation-223">
    <w:name w:val="citation-223"/>
    <w:basedOn w:val="DefaultParagraphFont"/>
    <w:rsid w:val="003A2752"/>
  </w:style>
  <w:style w:type="character" w:customStyle="1" w:styleId="citation-222">
    <w:name w:val="citation-222"/>
    <w:basedOn w:val="DefaultParagraphFont"/>
    <w:rsid w:val="003A2752"/>
  </w:style>
  <w:style w:type="character" w:customStyle="1" w:styleId="citation-221">
    <w:name w:val="citation-221"/>
    <w:basedOn w:val="DefaultParagraphFont"/>
    <w:rsid w:val="003A2752"/>
  </w:style>
  <w:style w:type="character" w:customStyle="1" w:styleId="citation-220">
    <w:name w:val="citation-220"/>
    <w:basedOn w:val="DefaultParagraphFont"/>
    <w:rsid w:val="003A2752"/>
  </w:style>
  <w:style w:type="character" w:customStyle="1" w:styleId="citation-219">
    <w:name w:val="citation-219"/>
    <w:basedOn w:val="DefaultParagraphFont"/>
    <w:rsid w:val="003A2752"/>
  </w:style>
  <w:style w:type="character" w:customStyle="1" w:styleId="citation-218">
    <w:name w:val="citation-218"/>
    <w:basedOn w:val="DefaultParagraphFont"/>
    <w:rsid w:val="003A2752"/>
  </w:style>
  <w:style w:type="character" w:customStyle="1" w:styleId="citation-217">
    <w:name w:val="citation-217"/>
    <w:basedOn w:val="DefaultParagraphFont"/>
    <w:rsid w:val="003A2752"/>
  </w:style>
  <w:style w:type="character" w:customStyle="1" w:styleId="citation-216">
    <w:name w:val="citation-216"/>
    <w:basedOn w:val="DefaultParagraphFont"/>
    <w:rsid w:val="003A2752"/>
  </w:style>
  <w:style w:type="character" w:customStyle="1" w:styleId="citation-215">
    <w:name w:val="citation-215"/>
    <w:basedOn w:val="DefaultParagraphFont"/>
    <w:rsid w:val="003A2752"/>
  </w:style>
  <w:style w:type="character" w:customStyle="1" w:styleId="citation-214">
    <w:name w:val="citation-214"/>
    <w:basedOn w:val="DefaultParagraphFont"/>
    <w:rsid w:val="003A2752"/>
  </w:style>
  <w:style w:type="character" w:customStyle="1" w:styleId="citation-213">
    <w:name w:val="citation-213"/>
    <w:basedOn w:val="DefaultParagraphFont"/>
    <w:rsid w:val="003A2752"/>
  </w:style>
  <w:style w:type="character" w:customStyle="1" w:styleId="citation-212">
    <w:name w:val="citation-212"/>
    <w:basedOn w:val="DefaultParagraphFont"/>
    <w:rsid w:val="003A2752"/>
  </w:style>
  <w:style w:type="character" w:customStyle="1" w:styleId="citation-211">
    <w:name w:val="citation-211"/>
    <w:basedOn w:val="DefaultParagraphFont"/>
    <w:rsid w:val="003A2752"/>
  </w:style>
  <w:style w:type="character" w:customStyle="1" w:styleId="citation-210">
    <w:name w:val="citation-210"/>
    <w:basedOn w:val="DefaultParagraphFont"/>
    <w:rsid w:val="003A2752"/>
  </w:style>
  <w:style w:type="character" w:customStyle="1" w:styleId="citation-209">
    <w:name w:val="citation-209"/>
    <w:basedOn w:val="DefaultParagraphFont"/>
    <w:rsid w:val="003A2752"/>
  </w:style>
  <w:style w:type="character" w:customStyle="1" w:styleId="citation-208">
    <w:name w:val="citation-208"/>
    <w:basedOn w:val="DefaultParagraphFont"/>
    <w:rsid w:val="003A2752"/>
  </w:style>
  <w:style w:type="character" w:customStyle="1" w:styleId="citation-207">
    <w:name w:val="citation-207"/>
    <w:basedOn w:val="DefaultParagraphFont"/>
    <w:rsid w:val="003A2752"/>
  </w:style>
  <w:style w:type="character" w:customStyle="1" w:styleId="citation-206">
    <w:name w:val="citation-206"/>
    <w:basedOn w:val="DefaultParagraphFont"/>
    <w:rsid w:val="003A2752"/>
  </w:style>
  <w:style w:type="character" w:customStyle="1" w:styleId="citation-205">
    <w:name w:val="citation-205"/>
    <w:basedOn w:val="DefaultParagraphFont"/>
    <w:rsid w:val="003A2752"/>
  </w:style>
  <w:style w:type="character" w:customStyle="1" w:styleId="citation-204">
    <w:name w:val="citation-204"/>
    <w:basedOn w:val="DefaultParagraphFont"/>
    <w:rsid w:val="003A2752"/>
  </w:style>
  <w:style w:type="character" w:customStyle="1" w:styleId="citation-203">
    <w:name w:val="citation-203"/>
    <w:basedOn w:val="DefaultParagraphFont"/>
    <w:rsid w:val="003A2752"/>
  </w:style>
  <w:style w:type="character" w:customStyle="1" w:styleId="citation-202">
    <w:name w:val="citation-202"/>
    <w:basedOn w:val="DefaultParagraphFont"/>
    <w:rsid w:val="003A2752"/>
  </w:style>
  <w:style w:type="character" w:customStyle="1" w:styleId="citation-201">
    <w:name w:val="citation-201"/>
    <w:basedOn w:val="DefaultParagraphFont"/>
    <w:rsid w:val="003A2752"/>
  </w:style>
  <w:style w:type="character" w:customStyle="1" w:styleId="citation-200">
    <w:name w:val="citation-200"/>
    <w:basedOn w:val="DefaultParagraphFont"/>
    <w:rsid w:val="003A2752"/>
  </w:style>
  <w:style w:type="character" w:customStyle="1" w:styleId="citation-199">
    <w:name w:val="citation-199"/>
    <w:basedOn w:val="DefaultParagraphFont"/>
    <w:rsid w:val="003A2752"/>
  </w:style>
  <w:style w:type="character" w:customStyle="1" w:styleId="citation-198">
    <w:name w:val="citation-198"/>
    <w:basedOn w:val="DefaultParagraphFont"/>
    <w:rsid w:val="003A2752"/>
  </w:style>
  <w:style w:type="character" w:customStyle="1" w:styleId="citation-197">
    <w:name w:val="citation-197"/>
    <w:basedOn w:val="DefaultParagraphFont"/>
    <w:rsid w:val="003A2752"/>
  </w:style>
  <w:style w:type="character" w:customStyle="1" w:styleId="citation-196">
    <w:name w:val="citation-196"/>
    <w:basedOn w:val="DefaultParagraphFont"/>
    <w:rsid w:val="003A2752"/>
  </w:style>
  <w:style w:type="character" w:customStyle="1" w:styleId="citation-195">
    <w:name w:val="citation-195"/>
    <w:basedOn w:val="DefaultParagraphFont"/>
    <w:rsid w:val="003A2752"/>
  </w:style>
  <w:style w:type="character" w:customStyle="1" w:styleId="citation-194">
    <w:name w:val="citation-194"/>
    <w:basedOn w:val="DefaultParagraphFont"/>
    <w:rsid w:val="003A2752"/>
  </w:style>
  <w:style w:type="character" w:customStyle="1" w:styleId="citation-193">
    <w:name w:val="citation-193"/>
    <w:basedOn w:val="DefaultParagraphFont"/>
    <w:rsid w:val="003A2752"/>
  </w:style>
  <w:style w:type="character" w:customStyle="1" w:styleId="citation-192">
    <w:name w:val="citation-192"/>
    <w:basedOn w:val="DefaultParagraphFont"/>
    <w:rsid w:val="003A2752"/>
  </w:style>
  <w:style w:type="character" w:customStyle="1" w:styleId="citation-191">
    <w:name w:val="citation-191"/>
    <w:basedOn w:val="DefaultParagraphFont"/>
    <w:rsid w:val="003A2752"/>
  </w:style>
  <w:style w:type="character" w:customStyle="1" w:styleId="citation-190">
    <w:name w:val="citation-190"/>
    <w:basedOn w:val="DefaultParagraphFont"/>
    <w:rsid w:val="003A2752"/>
  </w:style>
  <w:style w:type="character" w:customStyle="1" w:styleId="citation-189">
    <w:name w:val="citation-189"/>
    <w:basedOn w:val="DefaultParagraphFont"/>
    <w:rsid w:val="003A2752"/>
  </w:style>
  <w:style w:type="character" w:customStyle="1" w:styleId="citation-188">
    <w:name w:val="citation-188"/>
    <w:basedOn w:val="DefaultParagraphFont"/>
    <w:rsid w:val="003A2752"/>
  </w:style>
  <w:style w:type="character" w:customStyle="1" w:styleId="citation-187">
    <w:name w:val="citation-187"/>
    <w:basedOn w:val="DefaultParagraphFont"/>
    <w:rsid w:val="003A2752"/>
  </w:style>
  <w:style w:type="character" w:customStyle="1" w:styleId="citation-186">
    <w:name w:val="citation-186"/>
    <w:basedOn w:val="DefaultParagraphFont"/>
    <w:rsid w:val="003A2752"/>
  </w:style>
  <w:style w:type="character" w:customStyle="1" w:styleId="citation-185">
    <w:name w:val="citation-185"/>
    <w:basedOn w:val="DefaultParagraphFont"/>
    <w:rsid w:val="003A2752"/>
  </w:style>
  <w:style w:type="character" w:customStyle="1" w:styleId="citation-184">
    <w:name w:val="citation-184"/>
    <w:basedOn w:val="DefaultParagraphFont"/>
    <w:rsid w:val="003A2752"/>
  </w:style>
  <w:style w:type="character" w:customStyle="1" w:styleId="citation-183">
    <w:name w:val="citation-183"/>
    <w:basedOn w:val="DefaultParagraphFont"/>
    <w:rsid w:val="003A2752"/>
  </w:style>
  <w:style w:type="character" w:customStyle="1" w:styleId="citation-182">
    <w:name w:val="citation-182"/>
    <w:basedOn w:val="DefaultParagraphFont"/>
    <w:rsid w:val="003A2752"/>
  </w:style>
  <w:style w:type="character" w:customStyle="1" w:styleId="citation-181">
    <w:name w:val="citation-181"/>
    <w:basedOn w:val="DefaultParagraphFont"/>
    <w:rsid w:val="003A2752"/>
  </w:style>
  <w:style w:type="character" w:customStyle="1" w:styleId="citation-180">
    <w:name w:val="citation-180"/>
    <w:basedOn w:val="DefaultParagraphFont"/>
    <w:rsid w:val="003A2752"/>
  </w:style>
  <w:style w:type="character" w:customStyle="1" w:styleId="citation-179">
    <w:name w:val="citation-179"/>
    <w:basedOn w:val="DefaultParagraphFont"/>
    <w:rsid w:val="003A2752"/>
  </w:style>
  <w:style w:type="character" w:customStyle="1" w:styleId="citation-178">
    <w:name w:val="citation-178"/>
    <w:basedOn w:val="DefaultParagraphFont"/>
    <w:rsid w:val="003A2752"/>
  </w:style>
  <w:style w:type="character" w:customStyle="1" w:styleId="citation-177">
    <w:name w:val="citation-177"/>
    <w:basedOn w:val="DefaultParagraphFont"/>
    <w:rsid w:val="003A2752"/>
  </w:style>
  <w:style w:type="character" w:customStyle="1" w:styleId="citation-176">
    <w:name w:val="citation-176"/>
    <w:basedOn w:val="DefaultParagraphFont"/>
    <w:rsid w:val="003A2752"/>
  </w:style>
  <w:style w:type="character" w:customStyle="1" w:styleId="citation-175">
    <w:name w:val="citation-175"/>
    <w:basedOn w:val="DefaultParagraphFont"/>
    <w:rsid w:val="003A2752"/>
  </w:style>
  <w:style w:type="character" w:customStyle="1" w:styleId="citation-174">
    <w:name w:val="citation-174"/>
    <w:basedOn w:val="DefaultParagraphFont"/>
    <w:rsid w:val="003A2752"/>
  </w:style>
  <w:style w:type="character" w:customStyle="1" w:styleId="citation-173">
    <w:name w:val="citation-173"/>
    <w:basedOn w:val="DefaultParagraphFont"/>
    <w:rsid w:val="003A2752"/>
  </w:style>
  <w:style w:type="character" w:customStyle="1" w:styleId="citation-172">
    <w:name w:val="citation-172"/>
    <w:basedOn w:val="DefaultParagraphFont"/>
    <w:rsid w:val="003A2752"/>
  </w:style>
  <w:style w:type="character" w:customStyle="1" w:styleId="citation-171">
    <w:name w:val="citation-171"/>
    <w:basedOn w:val="DefaultParagraphFont"/>
    <w:rsid w:val="003A2752"/>
  </w:style>
  <w:style w:type="character" w:customStyle="1" w:styleId="citation-170">
    <w:name w:val="citation-170"/>
    <w:basedOn w:val="DefaultParagraphFont"/>
    <w:rsid w:val="003A2752"/>
  </w:style>
  <w:style w:type="numbering" w:customStyle="1" w:styleId="NoList3">
    <w:name w:val="No List3"/>
    <w:next w:val="NoList"/>
    <w:uiPriority w:val="99"/>
    <w:semiHidden/>
    <w:unhideWhenUsed/>
    <w:rsid w:val="003A2752"/>
  </w:style>
  <w:style w:type="character" w:customStyle="1" w:styleId="citation-123">
    <w:name w:val="citation-123"/>
    <w:basedOn w:val="DefaultParagraphFont"/>
    <w:rsid w:val="003A2752"/>
  </w:style>
  <w:style w:type="character" w:customStyle="1" w:styleId="citation-122">
    <w:name w:val="citation-122"/>
    <w:basedOn w:val="DefaultParagraphFont"/>
    <w:rsid w:val="003A2752"/>
  </w:style>
  <w:style w:type="character" w:customStyle="1" w:styleId="citation-121">
    <w:name w:val="citation-121"/>
    <w:basedOn w:val="DefaultParagraphFont"/>
    <w:rsid w:val="003A2752"/>
  </w:style>
  <w:style w:type="character" w:customStyle="1" w:styleId="citation-120">
    <w:name w:val="citation-120"/>
    <w:basedOn w:val="DefaultParagraphFont"/>
    <w:rsid w:val="003A2752"/>
  </w:style>
  <w:style w:type="character" w:customStyle="1" w:styleId="citation-119">
    <w:name w:val="citation-119"/>
    <w:basedOn w:val="DefaultParagraphFont"/>
    <w:rsid w:val="003A2752"/>
  </w:style>
  <w:style w:type="character" w:customStyle="1" w:styleId="citation-118">
    <w:name w:val="citation-118"/>
    <w:basedOn w:val="DefaultParagraphFont"/>
    <w:rsid w:val="003A2752"/>
  </w:style>
  <w:style w:type="character" w:customStyle="1" w:styleId="citation-117">
    <w:name w:val="citation-117"/>
    <w:basedOn w:val="DefaultParagraphFont"/>
    <w:rsid w:val="003A2752"/>
  </w:style>
  <w:style w:type="character" w:customStyle="1" w:styleId="citation-116">
    <w:name w:val="citation-116"/>
    <w:basedOn w:val="DefaultParagraphFont"/>
    <w:rsid w:val="003A2752"/>
  </w:style>
  <w:style w:type="character" w:customStyle="1" w:styleId="citation-115">
    <w:name w:val="citation-115"/>
    <w:basedOn w:val="DefaultParagraphFont"/>
    <w:rsid w:val="003A2752"/>
  </w:style>
  <w:style w:type="character" w:customStyle="1" w:styleId="citation-114">
    <w:name w:val="citation-114"/>
    <w:basedOn w:val="DefaultParagraphFont"/>
    <w:rsid w:val="003A2752"/>
  </w:style>
  <w:style w:type="character" w:customStyle="1" w:styleId="citation-113">
    <w:name w:val="citation-113"/>
    <w:basedOn w:val="DefaultParagraphFont"/>
    <w:rsid w:val="003A2752"/>
  </w:style>
  <w:style w:type="character" w:customStyle="1" w:styleId="citation-112">
    <w:name w:val="citation-112"/>
    <w:basedOn w:val="DefaultParagraphFont"/>
    <w:rsid w:val="003A2752"/>
  </w:style>
  <w:style w:type="character" w:customStyle="1" w:styleId="citation-111">
    <w:name w:val="citation-111"/>
    <w:basedOn w:val="DefaultParagraphFont"/>
    <w:rsid w:val="003A2752"/>
  </w:style>
  <w:style w:type="character" w:customStyle="1" w:styleId="citation-110">
    <w:name w:val="citation-110"/>
    <w:basedOn w:val="DefaultParagraphFont"/>
    <w:rsid w:val="003A2752"/>
  </w:style>
  <w:style w:type="character" w:customStyle="1" w:styleId="citation-109">
    <w:name w:val="citation-109"/>
    <w:basedOn w:val="DefaultParagraphFont"/>
    <w:rsid w:val="003A2752"/>
  </w:style>
  <w:style w:type="character" w:customStyle="1" w:styleId="citation-108">
    <w:name w:val="citation-108"/>
    <w:basedOn w:val="DefaultParagraphFont"/>
    <w:rsid w:val="003A2752"/>
  </w:style>
  <w:style w:type="character" w:customStyle="1" w:styleId="citation-107">
    <w:name w:val="citation-107"/>
    <w:basedOn w:val="DefaultParagraphFont"/>
    <w:rsid w:val="003A2752"/>
  </w:style>
  <w:style w:type="character" w:customStyle="1" w:styleId="citation-106">
    <w:name w:val="citation-106"/>
    <w:basedOn w:val="DefaultParagraphFont"/>
    <w:rsid w:val="003A2752"/>
  </w:style>
  <w:style w:type="character" w:customStyle="1" w:styleId="citation-105">
    <w:name w:val="citation-105"/>
    <w:basedOn w:val="DefaultParagraphFont"/>
    <w:rsid w:val="003A2752"/>
  </w:style>
  <w:style w:type="character" w:customStyle="1" w:styleId="citation-104">
    <w:name w:val="citation-104"/>
    <w:basedOn w:val="DefaultParagraphFont"/>
    <w:rsid w:val="003A2752"/>
  </w:style>
  <w:style w:type="character" w:customStyle="1" w:styleId="citation-103">
    <w:name w:val="citation-103"/>
    <w:basedOn w:val="DefaultParagraphFont"/>
    <w:rsid w:val="003A2752"/>
  </w:style>
  <w:style w:type="character" w:customStyle="1" w:styleId="citation-102">
    <w:name w:val="citation-102"/>
    <w:basedOn w:val="DefaultParagraphFont"/>
    <w:rsid w:val="003A2752"/>
  </w:style>
  <w:style w:type="character" w:customStyle="1" w:styleId="citation-101">
    <w:name w:val="citation-101"/>
    <w:basedOn w:val="DefaultParagraphFont"/>
    <w:rsid w:val="003A2752"/>
  </w:style>
  <w:style w:type="character" w:customStyle="1" w:styleId="citation-100">
    <w:name w:val="citation-100"/>
    <w:basedOn w:val="DefaultParagraphFont"/>
    <w:rsid w:val="003A2752"/>
  </w:style>
  <w:style w:type="character" w:customStyle="1" w:styleId="citation-99">
    <w:name w:val="citation-99"/>
    <w:basedOn w:val="DefaultParagraphFont"/>
    <w:rsid w:val="003A2752"/>
  </w:style>
  <w:style w:type="character" w:customStyle="1" w:styleId="citation-98">
    <w:name w:val="citation-98"/>
    <w:basedOn w:val="DefaultParagraphFont"/>
    <w:rsid w:val="003A2752"/>
  </w:style>
  <w:style w:type="character" w:customStyle="1" w:styleId="citation-97">
    <w:name w:val="citation-97"/>
    <w:basedOn w:val="DefaultParagraphFont"/>
    <w:rsid w:val="003A2752"/>
  </w:style>
  <w:style w:type="character" w:customStyle="1" w:styleId="citation-96">
    <w:name w:val="citation-96"/>
    <w:basedOn w:val="DefaultParagraphFont"/>
    <w:rsid w:val="003A2752"/>
  </w:style>
  <w:style w:type="character" w:customStyle="1" w:styleId="citation-95">
    <w:name w:val="citation-95"/>
    <w:basedOn w:val="DefaultParagraphFont"/>
    <w:rsid w:val="003A2752"/>
  </w:style>
  <w:style w:type="character" w:customStyle="1" w:styleId="citation-94">
    <w:name w:val="citation-94"/>
    <w:basedOn w:val="DefaultParagraphFont"/>
    <w:rsid w:val="003A2752"/>
  </w:style>
  <w:style w:type="character" w:customStyle="1" w:styleId="citation-93">
    <w:name w:val="citation-93"/>
    <w:basedOn w:val="DefaultParagraphFont"/>
    <w:rsid w:val="003A2752"/>
  </w:style>
  <w:style w:type="character" w:customStyle="1" w:styleId="citation-92">
    <w:name w:val="citation-92"/>
    <w:basedOn w:val="DefaultParagraphFont"/>
    <w:rsid w:val="003A2752"/>
  </w:style>
  <w:style w:type="character" w:customStyle="1" w:styleId="citation-91">
    <w:name w:val="citation-91"/>
    <w:basedOn w:val="DefaultParagraphFont"/>
    <w:rsid w:val="003A2752"/>
  </w:style>
  <w:style w:type="character" w:customStyle="1" w:styleId="citation-90">
    <w:name w:val="citation-90"/>
    <w:basedOn w:val="DefaultParagraphFont"/>
    <w:rsid w:val="003A2752"/>
  </w:style>
  <w:style w:type="character" w:customStyle="1" w:styleId="citation-89">
    <w:name w:val="citation-89"/>
    <w:basedOn w:val="DefaultParagraphFont"/>
    <w:rsid w:val="003A2752"/>
  </w:style>
  <w:style w:type="character" w:customStyle="1" w:styleId="citation-88">
    <w:name w:val="citation-88"/>
    <w:basedOn w:val="DefaultParagraphFont"/>
    <w:rsid w:val="003A2752"/>
  </w:style>
  <w:style w:type="character" w:customStyle="1" w:styleId="citation-87">
    <w:name w:val="citation-87"/>
    <w:basedOn w:val="DefaultParagraphFont"/>
    <w:rsid w:val="003A2752"/>
  </w:style>
  <w:style w:type="character" w:customStyle="1" w:styleId="citation-86">
    <w:name w:val="citation-86"/>
    <w:basedOn w:val="DefaultParagraphFont"/>
    <w:rsid w:val="003A2752"/>
  </w:style>
  <w:style w:type="character" w:customStyle="1" w:styleId="citation-85">
    <w:name w:val="citation-85"/>
    <w:basedOn w:val="DefaultParagraphFont"/>
    <w:rsid w:val="003A2752"/>
  </w:style>
  <w:style w:type="character" w:customStyle="1" w:styleId="citation-84">
    <w:name w:val="citation-84"/>
    <w:basedOn w:val="DefaultParagraphFont"/>
    <w:rsid w:val="003A2752"/>
  </w:style>
  <w:style w:type="character" w:customStyle="1" w:styleId="citation-83">
    <w:name w:val="citation-83"/>
    <w:basedOn w:val="DefaultParagraphFont"/>
    <w:rsid w:val="003A2752"/>
  </w:style>
  <w:style w:type="character" w:customStyle="1" w:styleId="citation-82">
    <w:name w:val="citation-82"/>
    <w:basedOn w:val="DefaultParagraphFont"/>
    <w:rsid w:val="003A2752"/>
  </w:style>
  <w:style w:type="character" w:customStyle="1" w:styleId="citation-81">
    <w:name w:val="citation-81"/>
    <w:basedOn w:val="DefaultParagraphFont"/>
    <w:rsid w:val="003A2752"/>
  </w:style>
  <w:style w:type="character" w:customStyle="1" w:styleId="citation-80">
    <w:name w:val="citation-80"/>
    <w:basedOn w:val="DefaultParagraphFont"/>
    <w:rsid w:val="003A2752"/>
  </w:style>
  <w:style w:type="character" w:customStyle="1" w:styleId="citation-79">
    <w:name w:val="citation-79"/>
    <w:basedOn w:val="DefaultParagraphFont"/>
    <w:rsid w:val="003A2752"/>
  </w:style>
  <w:style w:type="character" w:customStyle="1" w:styleId="citation-78">
    <w:name w:val="citation-78"/>
    <w:basedOn w:val="DefaultParagraphFont"/>
    <w:rsid w:val="003A2752"/>
  </w:style>
  <w:style w:type="character" w:customStyle="1" w:styleId="citation-77">
    <w:name w:val="citation-77"/>
    <w:basedOn w:val="DefaultParagraphFont"/>
    <w:rsid w:val="003A2752"/>
  </w:style>
  <w:style w:type="character" w:customStyle="1" w:styleId="citation-76">
    <w:name w:val="citation-76"/>
    <w:basedOn w:val="DefaultParagraphFont"/>
    <w:rsid w:val="003A2752"/>
  </w:style>
  <w:style w:type="character" w:customStyle="1" w:styleId="citation-75">
    <w:name w:val="citation-75"/>
    <w:basedOn w:val="DefaultParagraphFont"/>
    <w:rsid w:val="003A2752"/>
  </w:style>
  <w:style w:type="character" w:customStyle="1" w:styleId="citation-74">
    <w:name w:val="citation-74"/>
    <w:basedOn w:val="DefaultParagraphFont"/>
    <w:rsid w:val="003A2752"/>
  </w:style>
  <w:style w:type="character" w:customStyle="1" w:styleId="citation-73">
    <w:name w:val="citation-73"/>
    <w:basedOn w:val="DefaultParagraphFont"/>
    <w:rsid w:val="003A2752"/>
  </w:style>
  <w:style w:type="character" w:customStyle="1" w:styleId="citation-72">
    <w:name w:val="citation-72"/>
    <w:basedOn w:val="DefaultParagraphFont"/>
    <w:rsid w:val="003A2752"/>
  </w:style>
  <w:style w:type="character" w:customStyle="1" w:styleId="citation-71">
    <w:name w:val="citation-71"/>
    <w:basedOn w:val="DefaultParagraphFont"/>
    <w:rsid w:val="003A2752"/>
  </w:style>
  <w:style w:type="character" w:customStyle="1" w:styleId="citation-70">
    <w:name w:val="citation-70"/>
    <w:basedOn w:val="DefaultParagraphFont"/>
    <w:rsid w:val="003A2752"/>
  </w:style>
  <w:style w:type="character" w:customStyle="1" w:styleId="citation-69">
    <w:name w:val="citation-69"/>
    <w:basedOn w:val="DefaultParagraphFont"/>
    <w:rsid w:val="003A2752"/>
  </w:style>
  <w:style w:type="character" w:customStyle="1" w:styleId="citation-68">
    <w:name w:val="citation-68"/>
    <w:basedOn w:val="DefaultParagraphFont"/>
    <w:rsid w:val="003A2752"/>
  </w:style>
  <w:style w:type="character" w:customStyle="1" w:styleId="citation-67">
    <w:name w:val="citation-67"/>
    <w:basedOn w:val="DefaultParagraphFont"/>
    <w:rsid w:val="003A2752"/>
  </w:style>
  <w:style w:type="character" w:customStyle="1" w:styleId="citation-66">
    <w:name w:val="citation-66"/>
    <w:basedOn w:val="DefaultParagraphFont"/>
    <w:rsid w:val="003A2752"/>
  </w:style>
  <w:style w:type="character" w:customStyle="1" w:styleId="citation-65">
    <w:name w:val="citation-65"/>
    <w:basedOn w:val="DefaultParagraphFont"/>
    <w:rsid w:val="003A2752"/>
  </w:style>
  <w:style w:type="character" w:customStyle="1" w:styleId="citation-64">
    <w:name w:val="citation-64"/>
    <w:basedOn w:val="DefaultParagraphFont"/>
    <w:rsid w:val="003A2752"/>
  </w:style>
  <w:style w:type="character" w:customStyle="1" w:styleId="citation-63">
    <w:name w:val="citation-63"/>
    <w:basedOn w:val="DefaultParagraphFont"/>
    <w:rsid w:val="003A2752"/>
  </w:style>
  <w:style w:type="character" w:customStyle="1" w:styleId="citation-62">
    <w:name w:val="citation-62"/>
    <w:basedOn w:val="DefaultParagraphFont"/>
    <w:rsid w:val="003A2752"/>
  </w:style>
  <w:style w:type="character" w:customStyle="1" w:styleId="citation-525">
    <w:name w:val="citation-525"/>
    <w:basedOn w:val="DefaultParagraphFont"/>
    <w:rsid w:val="003A2752"/>
  </w:style>
  <w:style w:type="character" w:customStyle="1" w:styleId="citation-524">
    <w:name w:val="citation-524"/>
    <w:basedOn w:val="DefaultParagraphFont"/>
    <w:rsid w:val="003A2752"/>
  </w:style>
  <w:style w:type="character" w:customStyle="1" w:styleId="citation-523">
    <w:name w:val="citation-523"/>
    <w:basedOn w:val="DefaultParagraphFont"/>
    <w:rsid w:val="003A2752"/>
  </w:style>
  <w:style w:type="character" w:customStyle="1" w:styleId="citation-522">
    <w:name w:val="citation-522"/>
    <w:basedOn w:val="DefaultParagraphFont"/>
    <w:rsid w:val="003A2752"/>
  </w:style>
  <w:style w:type="character" w:customStyle="1" w:styleId="citation-521">
    <w:name w:val="citation-521"/>
    <w:basedOn w:val="DefaultParagraphFont"/>
    <w:rsid w:val="003A2752"/>
  </w:style>
  <w:style w:type="character" w:customStyle="1" w:styleId="citation-520">
    <w:name w:val="citation-520"/>
    <w:basedOn w:val="DefaultParagraphFont"/>
    <w:rsid w:val="003A2752"/>
  </w:style>
  <w:style w:type="character" w:customStyle="1" w:styleId="citation-519">
    <w:name w:val="citation-519"/>
    <w:basedOn w:val="DefaultParagraphFont"/>
    <w:rsid w:val="003A2752"/>
  </w:style>
  <w:style w:type="character" w:customStyle="1" w:styleId="citation-518">
    <w:name w:val="citation-518"/>
    <w:basedOn w:val="DefaultParagraphFont"/>
    <w:rsid w:val="003A2752"/>
  </w:style>
  <w:style w:type="character" w:customStyle="1" w:styleId="citation-517">
    <w:name w:val="citation-517"/>
    <w:basedOn w:val="DefaultParagraphFont"/>
    <w:rsid w:val="003A2752"/>
  </w:style>
  <w:style w:type="character" w:customStyle="1" w:styleId="citation-516">
    <w:name w:val="citation-516"/>
    <w:basedOn w:val="DefaultParagraphFont"/>
    <w:rsid w:val="003A2752"/>
  </w:style>
  <w:style w:type="character" w:customStyle="1" w:styleId="citation-515">
    <w:name w:val="citation-515"/>
    <w:basedOn w:val="DefaultParagraphFont"/>
    <w:rsid w:val="003A2752"/>
  </w:style>
  <w:style w:type="character" w:customStyle="1" w:styleId="citation-514">
    <w:name w:val="citation-514"/>
    <w:basedOn w:val="DefaultParagraphFont"/>
    <w:rsid w:val="003A2752"/>
  </w:style>
  <w:style w:type="character" w:customStyle="1" w:styleId="citation-513">
    <w:name w:val="citation-513"/>
    <w:basedOn w:val="DefaultParagraphFont"/>
    <w:rsid w:val="003A2752"/>
  </w:style>
  <w:style w:type="character" w:customStyle="1" w:styleId="citation-512">
    <w:name w:val="citation-512"/>
    <w:basedOn w:val="DefaultParagraphFont"/>
    <w:rsid w:val="003A2752"/>
  </w:style>
  <w:style w:type="character" w:customStyle="1" w:styleId="citation-511">
    <w:name w:val="citation-511"/>
    <w:basedOn w:val="DefaultParagraphFont"/>
    <w:rsid w:val="003A2752"/>
  </w:style>
  <w:style w:type="character" w:customStyle="1" w:styleId="citation-510">
    <w:name w:val="citation-510"/>
    <w:basedOn w:val="DefaultParagraphFont"/>
    <w:rsid w:val="003A2752"/>
  </w:style>
  <w:style w:type="character" w:customStyle="1" w:styleId="citation-509">
    <w:name w:val="citation-509"/>
    <w:basedOn w:val="DefaultParagraphFont"/>
    <w:rsid w:val="003A2752"/>
  </w:style>
  <w:style w:type="character" w:customStyle="1" w:styleId="citation-508">
    <w:name w:val="citation-508"/>
    <w:basedOn w:val="DefaultParagraphFont"/>
    <w:rsid w:val="003A2752"/>
  </w:style>
  <w:style w:type="character" w:customStyle="1" w:styleId="citation-507">
    <w:name w:val="citation-507"/>
    <w:basedOn w:val="DefaultParagraphFont"/>
    <w:rsid w:val="003A2752"/>
  </w:style>
  <w:style w:type="character" w:customStyle="1" w:styleId="citation-506">
    <w:name w:val="citation-506"/>
    <w:basedOn w:val="DefaultParagraphFont"/>
    <w:rsid w:val="003A2752"/>
  </w:style>
  <w:style w:type="character" w:customStyle="1" w:styleId="citation-505">
    <w:name w:val="citation-505"/>
    <w:basedOn w:val="DefaultParagraphFont"/>
    <w:rsid w:val="003A2752"/>
  </w:style>
  <w:style w:type="character" w:customStyle="1" w:styleId="citation-504">
    <w:name w:val="citation-504"/>
    <w:basedOn w:val="DefaultParagraphFont"/>
    <w:rsid w:val="003A2752"/>
  </w:style>
  <w:style w:type="character" w:customStyle="1" w:styleId="citation-503">
    <w:name w:val="citation-503"/>
    <w:basedOn w:val="DefaultParagraphFont"/>
    <w:rsid w:val="003A2752"/>
  </w:style>
  <w:style w:type="character" w:customStyle="1" w:styleId="citation-502">
    <w:name w:val="citation-502"/>
    <w:basedOn w:val="DefaultParagraphFont"/>
    <w:rsid w:val="003A2752"/>
  </w:style>
  <w:style w:type="character" w:customStyle="1" w:styleId="citation-501">
    <w:name w:val="citation-501"/>
    <w:basedOn w:val="DefaultParagraphFont"/>
    <w:rsid w:val="003A2752"/>
  </w:style>
  <w:style w:type="character" w:customStyle="1" w:styleId="citation-500">
    <w:name w:val="citation-500"/>
    <w:basedOn w:val="DefaultParagraphFont"/>
    <w:rsid w:val="003A2752"/>
  </w:style>
  <w:style w:type="character" w:customStyle="1" w:styleId="citation-499">
    <w:name w:val="citation-499"/>
    <w:basedOn w:val="DefaultParagraphFont"/>
    <w:rsid w:val="003A2752"/>
  </w:style>
  <w:style w:type="character" w:customStyle="1" w:styleId="citation-498">
    <w:name w:val="citation-498"/>
    <w:basedOn w:val="DefaultParagraphFont"/>
    <w:rsid w:val="003A2752"/>
  </w:style>
  <w:style w:type="character" w:customStyle="1" w:styleId="citation-497">
    <w:name w:val="citation-497"/>
    <w:basedOn w:val="DefaultParagraphFont"/>
    <w:rsid w:val="003A2752"/>
  </w:style>
  <w:style w:type="character" w:customStyle="1" w:styleId="citation-496">
    <w:name w:val="citation-496"/>
    <w:basedOn w:val="DefaultParagraphFont"/>
    <w:rsid w:val="003A2752"/>
  </w:style>
  <w:style w:type="character" w:customStyle="1" w:styleId="citation-495">
    <w:name w:val="citation-495"/>
    <w:basedOn w:val="DefaultParagraphFont"/>
    <w:rsid w:val="003A2752"/>
  </w:style>
  <w:style w:type="character" w:customStyle="1" w:styleId="citation-494">
    <w:name w:val="citation-494"/>
    <w:basedOn w:val="DefaultParagraphFont"/>
    <w:rsid w:val="003A2752"/>
  </w:style>
  <w:style w:type="character" w:customStyle="1" w:styleId="citation-493">
    <w:name w:val="citation-493"/>
    <w:basedOn w:val="DefaultParagraphFont"/>
    <w:rsid w:val="003A2752"/>
  </w:style>
  <w:style w:type="character" w:customStyle="1" w:styleId="citation-492">
    <w:name w:val="citation-492"/>
    <w:basedOn w:val="DefaultParagraphFont"/>
    <w:rsid w:val="003A2752"/>
  </w:style>
  <w:style w:type="character" w:customStyle="1" w:styleId="citation-491">
    <w:name w:val="citation-491"/>
    <w:basedOn w:val="DefaultParagraphFont"/>
    <w:rsid w:val="003A2752"/>
  </w:style>
  <w:style w:type="character" w:customStyle="1" w:styleId="citation-490">
    <w:name w:val="citation-490"/>
    <w:basedOn w:val="DefaultParagraphFont"/>
    <w:rsid w:val="003A2752"/>
  </w:style>
  <w:style w:type="character" w:customStyle="1" w:styleId="citation-489">
    <w:name w:val="citation-489"/>
    <w:basedOn w:val="DefaultParagraphFont"/>
    <w:rsid w:val="003A2752"/>
  </w:style>
  <w:style w:type="character" w:customStyle="1" w:styleId="citation-488">
    <w:name w:val="citation-488"/>
    <w:basedOn w:val="DefaultParagraphFont"/>
    <w:rsid w:val="003A2752"/>
  </w:style>
  <w:style w:type="character" w:customStyle="1" w:styleId="citation-487">
    <w:name w:val="citation-487"/>
    <w:basedOn w:val="DefaultParagraphFont"/>
    <w:rsid w:val="003A2752"/>
  </w:style>
  <w:style w:type="character" w:customStyle="1" w:styleId="citation-486">
    <w:name w:val="citation-486"/>
    <w:basedOn w:val="DefaultParagraphFont"/>
    <w:rsid w:val="003A2752"/>
  </w:style>
  <w:style w:type="character" w:customStyle="1" w:styleId="citation-485">
    <w:name w:val="citation-485"/>
    <w:basedOn w:val="DefaultParagraphFont"/>
    <w:rsid w:val="003A2752"/>
  </w:style>
  <w:style w:type="character" w:customStyle="1" w:styleId="citation-484">
    <w:name w:val="citation-484"/>
    <w:basedOn w:val="DefaultParagraphFont"/>
    <w:rsid w:val="003A2752"/>
  </w:style>
  <w:style w:type="character" w:customStyle="1" w:styleId="citation-483">
    <w:name w:val="citation-483"/>
    <w:basedOn w:val="DefaultParagraphFont"/>
    <w:rsid w:val="003A2752"/>
  </w:style>
  <w:style w:type="character" w:customStyle="1" w:styleId="citation-482">
    <w:name w:val="citation-482"/>
    <w:basedOn w:val="DefaultParagraphFont"/>
    <w:rsid w:val="003A2752"/>
  </w:style>
  <w:style w:type="character" w:customStyle="1" w:styleId="citation-481">
    <w:name w:val="citation-481"/>
    <w:basedOn w:val="DefaultParagraphFont"/>
    <w:rsid w:val="003A2752"/>
  </w:style>
  <w:style w:type="character" w:customStyle="1" w:styleId="citation-480">
    <w:name w:val="citation-480"/>
    <w:basedOn w:val="DefaultParagraphFont"/>
    <w:rsid w:val="003A2752"/>
  </w:style>
  <w:style w:type="character" w:customStyle="1" w:styleId="citation-479">
    <w:name w:val="citation-479"/>
    <w:basedOn w:val="DefaultParagraphFont"/>
    <w:rsid w:val="003A2752"/>
  </w:style>
  <w:style w:type="character" w:customStyle="1" w:styleId="citation-478">
    <w:name w:val="citation-478"/>
    <w:basedOn w:val="DefaultParagraphFont"/>
    <w:rsid w:val="003A2752"/>
  </w:style>
  <w:style w:type="character" w:customStyle="1" w:styleId="citation-477">
    <w:name w:val="citation-477"/>
    <w:basedOn w:val="DefaultParagraphFont"/>
    <w:rsid w:val="003A2752"/>
  </w:style>
  <w:style w:type="character" w:customStyle="1" w:styleId="citation-476">
    <w:name w:val="citation-476"/>
    <w:basedOn w:val="DefaultParagraphFont"/>
    <w:rsid w:val="003A2752"/>
  </w:style>
  <w:style w:type="character" w:customStyle="1" w:styleId="citation-475">
    <w:name w:val="citation-475"/>
    <w:basedOn w:val="DefaultParagraphFont"/>
    <w:rsid w:val="003A2752"/>
  </w:style>
  <w:style w:type="character" w:customStyle="1" w:styleId="citation-474">
    <w:name w:val="citation-474"/>
    <w:basedOn w:val="DefaultParagraphFont"/>
    <w:rsid w:val="003A2752"/>
  </w:style>
  <w:style w:type="character" w:customStyle="1" w:styleId="citation-473">
    <w:name w:val="citation-473"/>
    <w:basedOn w:val="DefaultParagraphFont"/>
    <w:rsid w:val="003A2752"/>
  </w:style>
  <w:style w:type="character" w:customStyle="1" w:styleId="citation-472">
    <w:name w:val="citation-472"/>
    <w:basedOn w:val="DefaultParagraphFont"/>
    <w:rsid w:val="003A2752"/>
  </w:style>
  <w:style w:type="character" w:customStyle="1" w:styleId="citation-471">
    <w:name w:val="citation-471"/>
    <w:basedOn w:val="DefaultParagraphFont"/>
    <w:rsid w:val="003A2752"/>
  </w:style>
  <w:style w:type="character" w:customStyle="1" w:styleId="citation-470">
    <w:name w:val="citation-470"/>
    <w:basedOn w:val="DefaultParagraphFont"/>
    <w:rsid w:val="003A2752"/>
  </w:style>
  <w:style w:type="character" w:customStyle="1" w:styleId="citation-469">
    <w:name w:val="citation-469"/>
    <w:basedOn w:val="DefaultParagraphFont"/>
    <w:rsid w:val="003A2752"/>
  </w:style>
  <w:style w:type="character" w:customStyle="1" w:styleId="citation-468">
    <w:name w:val="citation-468"/>
    <w:basedOn w:val="DefaultParagraphFont"/>
    <w:rsid w:val="003A2752"/>
  </w:style>
  <w:style w:type="character" w:customStyle="1" w:styleId="citation-467">
    <w:name w:val="citation-467"/>
    <w:basedOn w:val="DefaultParagraphFont"/>
    <w:rsid w:val="003A2752"/>
  </w:style>
  <w:style w:type="character" w:customStyle="1" w:styleId="citation-466">
    <w:name w:val="citation-466"/>
    <w:basedOn w:val="DefaultParagraphFont"/>
    <w:rsid w:val="003A2752"/>
  </w:style>
  <w:style w:type="character" w:customStyle="1" w:styleId="citation-465">
    <w:name w:val="citation-465"/>
    <w:basedOn w:val="DefaultParagraphFont"/>
    <w:rsid w:val="003A2752"/>
  </w:style>
  <w:style w:type="character" w:customStyle="1" w:styleId="citation-464">
    <w:name w:val="citation-464"/>
    <w:basedOn w:val="DefaultParagraphFont"/>
    <w:rsid w:val="003A2752"/>
  </w:style>
  <w:style w:type="character" w:customStyle="1" w:styleId="citation-463">
    <w:name w:val="citation-463"/>
    <w:basedOn w:val="DefaultParagraphFont"/>
    <w:rsid w:val="003A2752"/>
  </w:style>
  <w:style w:type="character" w:customStyle="1" w:styleId="citation-462">
    <w:name w:val="citation-462"/>
    <w:basedOn w:val="DefaultParagraphFont"/>
    <w:rsid w:val="003A2752"/>
  </w:style>
  <w:style w:type="character" w:customStyle="1" w:styleId="citation-461">
    <w:name w:val="citation-461"/>
    <w:basedOn w:val="DefaultParagraphFont"/>
    <w:rsid w:val="003A2752"/>
  </w:style>
  <w:style w:type="character" w:customStyle="1" w:styleId="citation-460">
    <w:name w:val="citation-460"/>
    <w:basedOn w:val="DefaultParagraphFont"/>
    <w:rsid w:val="003A2752"/>
  </w:style>
  <w:style w:type="character" w:customStyle="1" w:styleId="citation-459">
    <w:name w:val="citation-459"/>
    <w:basedOn w:val="DefaultParagraphFont"/>
    <w:rsid w:val="003A2752"/>
  </w:style>
  <w:style w:type="character" w:customStyle="1" w:styleId="citation-458">
    <w:name w:val="citation-458"/>
    <w:basedOn w:val="DefaultParagraphFont"/>
    <w:rsid w:val="003A2752"/>
  </w:style>
  <w:style w:type="character" w:customStyle="1" w:styleId="citation-457">
    <w:name w:val="citation-457"/>
    <w:basedOn w:val="DefaultParagraphFont"/>
    <w:rsid w:val="003A2752"/>
  </w:style>
  <w:style w:type="character" w:customStyle="1" w:styleId="citation-456">
    <w:name w:val="citation-456"/>
    <w:basedOn w:val="DefaultParagraphFont"/>
    <w:rsid w:val="003A2752"/>
  </w:style>
  <w:style w:type="character" w:customStyle="1" w:styleId="citation-455">
    <w:name w:val="citation-455"/>
    <w:basedOn w:val="DefaultParagraphFont"/>
    <w:rsid w:val="003A2752"/>
  </w:style>
  <w:style w:type="character" w:customStyle="1" w:styleId="citation-454">
    <w:name w:val="citation-454"/>
    <w:basedOn w:val="DefaultParagraphFont"/>
    <w:rsid w:val="003A2752"/>
  </w:style>
  <w:style w:type="character" w:customStyle="1" w:styleId="citation-453">
    <w:name w:val="citation-453"/>
    <w:basedOn w:val="DefaultParagraphFont"/>
    <w:rsid w:val="003A2752"/>
  </w:style>
  <w:style w:type="character" w:customStyle="1" w:styleId="citation-452">
    <w:name w:val="citation-452"/>
    <w:basedOn w:val="DefaultParagraphFont"/>
    <w:rsid w:val="003A2752"/>
  </w:style>
  <w:style w:type="character" w:customStyle="1" w:styleId="citation-451">
    <w:name w:val="citation-451"/>
    <w:basedOn w:val="DefaultParagraphFont"/>
    <w:rsid w:val="003A2752"/>
  </w:style>
  <w:style w:type="character" w:customStyle="1" w:styleId="citation-450">
    <w:name w:val="citation-450"/>
    <w:basedOn w:val="DefaultParagraphFont"/>
    <w:rsid w:val="003A2752"/>
  </w:style>
  <w:style w:type="character" w:customStyle="1" w:styleId="citation-449">
    <w:name w:val="citation-449"/>
    <w:basedOn w:val="DefaultParagraphFont"/>
    <w:rsid w:val="003A2752"/>
  </w:style>
  <w:style w:type="character" w:customStyle="1" w:styleId="citation-448">
    <w:name w:val="citation-448"/>
    <w:basedOn w:val="DefaultParagraphFont"/>
    <w:rsid w:val="003A2752"/>
  </w:style>
  <w:style w:type="character" w:customStyle="1" w:styleId="citation-447">
    <w:name w:val="citation-447"/>
    <w:basedOn w:val="DefaultParagraphFont"/>
    <w:rsid w:val="003A2752"/>
  </w:style>
  <w:style w:type="character" w:customStyle="1" w:styleId="citation-446">
    <w:name w:val="citation-446"/>
    <w:basedOn w:val="DefaultParagraphFont"/>
    <w:rsid w:val="003A2752"/>
  </w:style>
  <w:style w:type="character" w:customStyle="1" w:styleId="citation-445">
    <w:name w:val="citation-445"/>
    <w:basedOn w:val="DefaultParagraphFont"/>
    <w:rsid w:val="003A2752"/>
  </w:style>
  <w:style w:type="character" w:customStyle="1" w:styleId="citation-444">
    <w:name w:val="citation-444"/>
    <w:basedOn w:val="DefaultParagraphFont"/>
    <w:rsid w:val="003A2752"/>
  </w:style>
  <w:style w:type="character" w:customStyle="1" w:styleId="citation-443">
    <w:name w:val="citation-443"/>
    <w:basedOn w:val="DefaultParagraphFont"/>
    <w:rsid w:val="003A2752"/>
  </w:style>
  <w:style w:type="character" w:customStyle="1" w:styleId="citation-442">
    <w:name w:val="citation-442"/>
    <w:basedOn w:val="DefaultParagraphFont"/>
    <w:rsid w:val="003A2752"/>
  </w:style>
  <w:style w:type="character" w:customStyle="1" w:styleId="citation-441">
    <w:name w:val="citation-441"/>
    <w:basedOn w:val="DefaultParagraphFont"/>
    <w:rsid w:val="003A2752"/>
  </w:style>
  <w:style w:type="character" w:customStyle="1" w:styleId="citation-612">
    <w:name w:val="citation-612"/>
    <w:basedOn w:val="DefaultParagraphFont"/>
    <w:rsid w:val="003A2752"/>
  </w:style>
  <w:style w:type="character" w:customStyle="1" w:styleId="citation-615">
    <w:name w:val="citation-615"/>
    <w:basedOn w:val="DefaultParagraphFont"/>
    <w:rsid w:val="003A2752"/>
  </w:style>
  <w:style w:type="character" w:customStyle="1" w:styleId="citation-856">
    <w:name w:val="citation-856"/>
    <w:basedOn w:val="DefaultParagraphFont"/>
    <w:rsid w:val="003A2752"/>
  </w:style>
  <w:style w:type="character" w:customStyle="1" w:styleId="citation-855">
    <w:name w:val="citation-855"/>
    <w:basedOn w:val="DefaultParagraphFont"/>
    <w:rsid w:val="003A2752"/>
  </w:style>
  <w:style w:type="character" w:customStyle="1" w:styleId="citation-854">
    <w:name w:val="citation-854"/>
    <w:basedOn w:val="DefaultParagraphFont"/>
    <w:rsid w:val="003A2752"/>
  </w:style>
  <w:style w:type="character" w:customStyle="1" w:styleId="citation-853">
    <w:name w:val="citation-853"/>
    <w:basedOn w:val="DefaultParagraphFont"/>
    <w:rsid w:val="003A2752"/>
  </w:style>
  <w:style w:type="character" w:customStyle="1" w:styleId="citation-852">
    <w:name w:val="citation-852"/>
    <w:basedOn w:val="DefaultParagraphFont"/>
    <w:rsid w:val="003A2752"/>
  </w:style>
  <w:style w:type="character" w:customStyle="1" w:styleId="citation-851">
    <w:name w:val="citation-851"/>
    <w:basedOn w:val="DefaultParagraphFont"/>
    <w:rsid w:val="003A2752"/>
  </w:style>
  <w:style w:type="character" w:customStyle="1" w:styleId="citation-850">
    <w:name w:val="citation-850"/>
    <w:basedOn w:val="DefaultParagraphFont"/>
    <w:rsid w:val="003A2752"/>
  </w:style>
  <w:style w:type="character" w:customStyle="1" w:styleId="citation-849">
    <w:name w:val="citation-849"/>
    <w:basedOn w:val="DefaultParagraphFont"/>
    <w:rsid w:val="003A2752"/>
  </w:style>
  <w:style w:type="character" w:customStyle="1" w:styleId="citation-848">
    <w:name w:val="citation-848"/>
    <w:basedOn w:val="DefaultParagraphFont"/>
    <w:rsid w:val="003A2752"/>
  </w:style>
  <w:style w:type="character" w:customStyle="1" w:styleId="citation-847">
    <w:name w:val="citation-847"/>
    <w:basedOn w:val="DefaultParagraphFont"/>
    <w:rsid w:val="003A2752"/>
  </w:style>
  <w:style w:type="character" w:customStyle="1" w:styleId="citation-846">
    <w:name w:val="citation-846"/>
    <w:basedOn w:val="DefaultParagraphFont"/>
    <w:rsid w:val="003A2752"/>
  </w:style>
  <w:style w:type="character" w:customStyle="1" w:styleId="citation-845">
    <w:name w:val="citation-845"/>
    <w:basedOn w:val="DefaultParagraphFont"/>
    <w:rsid w:val="003A2752"/>
  </w:style>
  <w:style w:type="character" w:customStyle="1" w:styleId="citation-844">
    <w:name w:val="citation-844"/>
    <w:basedOn w:val="DefaultParagraphFont"/>
    <w:rsid w:val="003A2752"/>
  </w:style>
  <w:style w:type="character" w:customStyle="1" w:styleId="citation-843">
    <w:name w:val="citation-843"/>
    <w:basedOn w:val="DefaultParagraphFont"/>
    <w:rsid w:val="003A2752"/>
  </w:style>
  <w:style w:type="character" w:customStyle="1" w:styleId="citation-842">
    <w:name w:val="citation-842"/>
    <w:basedOn w:val="DefaultParagraphFont"/>
    <w:rsid w:val="003A2752"/>
  </w:style>
  <w:style w:type="character" w:customStyle="1" w:styleId="citation-841">
    <w:name w:val="citation-841"/>
    <w:basedOn w:val="DefaultParagraphFont"/>
    <w:rsid w:val="003A2752"/>
  </w:style>
  <w:style w:type="character" w:customStyle="1" w:styleId="citation-840">
    <w:name w:val="citation-840"/>
    <w:basedOn w:val="DefaultParagraphFont"/>
    <w:rsid w:val="003A2752"/>
  </w:style>
  <w:style w:type="character" w:customStyle="1" w:styleId="citation-839">
    <w:name w:val="citation-839"/>
    <w:basedOn w:val="DefaultParagraphFont"/>
    <w:rsid w:val="003A2752"/>
  </w:style>
  <w:style w:type="character" w:customStyle="1" w:styleId="citation-838">
    <w:name w:val="citation-838"/>
    <w:basedOn w:val="DefaultParagraphFont"/>
    <w:rsid w:val="003A2752"/>
  </w:style>
  <w:style w:type="character" w:customStyle="1" w:styleId="citation-837">
    <w:name w:val="citation-837"/>
    <w:basedOn w:val="DefaultParagraphFont"/>
    <w:rsid w:val="003A2752"/>
  </w:style>
  <w:style w:type="character" w:customStyle="1" w:styleId="citation-836">
    <w:name w:val="citation-836"/>
    <w:basedOn w:val="DefaultParagraphFont"/>
    <w:rsid w:val="003A2752"/>
  </w:style>
  <w:style w:type="character" w:customStyle="1" w:styleId="citation-835">
    <w:name w:val="citation-835"/>
    <w:basedOn w:val="DefaultParagraphFont"/>
    <w:rsid w:val="003A2752"/>
  </w:style>
  <w:style w:type="character" w:customStyle="1" w:styleId="citation-834">
    <w:name w:val="citation-834"/>
    <w:basedOn w:val="DefaultParagraphFont"/>
    <w:rsid w:val="003A2752"/>
  </w:style>
  <w:style w:type="character" w:customStyle="1" w:styleId="citation-833">
    <w:name w:val="citation-833"/>
    <w:basedOn w:val="DefaultParagraphFont"/>
    <w:rsid w:val="003A2752"/>
  </w:style>
  <w:style w:type="character" w:customStyle="1" w:styleId="citation-832">
    <w:name w:val="citation-832"/>
    <w:basedOn w:val="DefaultParagraphFont"/>
    <w:rsid w:val="003A2752"/>
  </w:style>
  <w:style w:type="character" w:customStyle="1" w:styleId="citation-831">
    <w:name w:val="citation-831"/>
    <w:basedOn w:val="DefaultParagraphFont"/>
    <w:rsid w:val="003A2752"/>
  </w:style>
  <w:style w:type="character" w:customStyle="1" w:styleId="citation-830">
    <w:name w:val="citation-830"/>
    <w:basedOn w:val="DefaultParagraphFont"/>
    <w:rsid w:val="003A2752"/>
  </w:style>
  <w:style w:type="character" w:customStyle="1" w:styleId="citation-829">
    <w:name w:val="citation-829"/>
    <w:basedOn w:val="DefaultParagraphFont"/>
    <w:rsid w:val="003A2752"/>
  </w:style>
  <w:style w:type="character" w:customStyle="1" w:styleId="citation-828">
    <w:name w:val="citation-828"/>
    <w:basedOn w:val="DefaultParagraphFont"/>
    <w:rsid w:val="003A2752"/>
  </w:style>
  <w:style w:type="character" w:customStyle="1" w:styleId="citation-827">
    <w:name w:val="citation-827"/>
    <w:basedOn w:val="DefaultParagraphFont"/>
    <w:rsid w:val="003A2752"/>
  </w:style>
  <w:style w:type="character" w:customStyle="1" w:styleId="citation-826">
    <w:name w:val="citation-826"/>
    <w:basedOn w:val="DefaultParagraphFont"/>
    <w:rsid w:val="003A2752"/>
  </w:style>
  <w:style w:type="character" w:customStyle="1" w:styleId="citation-825">
    <w:name w:val="citation-825"/>
    <w:basedOn w:val="DefaultParagraphFont"/>
    <w:rsid w:val="003A2752"/>
  </w:style>
  <w:style w:type="character" w:customStyle="1" w:styleId="citation-824">
    <w:name w:val="citation-824"/>
    <w:basedOn w:val="DefaultParagraphFont"/>
    <w:rsid w:val="003A2752"/>
  </w:style>
  <w:style w:type="character" w:customStyle="1" w:styleId="citation-823">
    <w:name w:val="citation-823"/>
    <w:basedOn w:val="DefaultParagraphFont"/>
    <w:rsid w:val="003A2752"/>
  </w:style>
  <w:style w:type="character" w:customStyle="1" w:styleId="citation-822">
    <w:name w:val="citation-822"/>
    <w:basedOn w:val="DefaultParagraphFont"/>
    <w:rsid w:val="003A2752"/>
  </w:style>
  <w:style w:type="character" w:customStyle="1" w:styleId="citation-821">
    <w:name w:val="citation-821"/>
    <w:basedOn w:val="DefaultParagraphFont"/>
    <w:rsid w:val="003A2752"/>
  </w:style>
  <w:style w:type="character" w:customStyle="1" w:styleId="citation-820">
    <w:name w:val="citation-820"/>
    <w:basedOn w:val="DefaultParagraphFont"/>
    <w:rsid w:val="003A2752"/>
  </w:style>
  <w:style w:type="character" w:customStyle="1" w:styleId="citation-819">
    <w:name w:val="citation-819"/>
    <w:basedOn w:val="DefaultParagraphFont"/>
    <w:rsid w:val="003A2752"/>
  </w:style>
  <w:style w:type="character" w:customStyle="1" w:styleId="citation-818">
    <w:name w:val="citation-818"/>
    <w:basedOn w:val="DefaultParagraphFont"/>
    <w:rsid w:val="003A2752"/>
  </w:style>
  <w:style w:type="character" w:customStyle="1" w:styleId="citation-817">
    <w:name w:val="citation-817"/>
    <w:basedOn w:val="DefaultParagraphFont"/>
    <w:rsid w:val="003A2752"/>
  </w:style>
  <w:style w:type="character" w:customStyle="1" w:styleId="citation-816">
    <w:name w:val="citation-816"/>
    <w:basedOn w:val="DefaultParagraphFont"/>
    <w:rsid w:val="003A2752"/>
  </w:style>
  <w:style w:type="character" w:customStyle="1" w:styleId="citation-815">
    <w:name w:val="citation-815"/>
    <w:basedOn w:val="DefaultParagraphFont"/>
    <w:rsid w:val="003A2752"/>
  </w:style>
  <w:style w:type="character" w:customStyle="1" w:styleId="citation-814">
    <w:name w:val="citation-814"/>
    <w:basedOn w:val="DefaultParagraphFont"/>
    <w:rsid w:val="003A2752"/>
  </w:style>
  <w:style w:type="character" w:customStyle="1" w:styleId="citation-813">
    <w:name w:val="citation-813"/>
    <w:basedOn w:val="DefaultParagraphFont"/>
    <w:rsid w:val="003A2752"/>
  </w:style>
  <w:style w:type="character" w:customStyle="1" w:styleId="citation-812">
    <w:name w:val="citation-812"/>
    <w:basedOn w:val="DefaultParagraphFont"/>
    <w:rsid w:val="003A2752"/>
  </w:style>
  <w:style w:type="character" w:customStyle="1" w:styleId="citation-811">
    <w:name w:val="citation-811"/>
    <w:basedOn w:val="DefaultParagraphFont"/>
    <w:rsid w:val="003A2752"/>
  </w:style>
  <w:style w:type="character" w:customStyle="1" w:styleId="citation-810">
    <w:name w:val="citation-810"/>
    <w:basedOn w:val="DefaultParagraphFont"/>
    <w:rsid w:val="003A2752"/>
  </w:style>
  <w:style w:type="character" w:customStyle="1" w:styleId="citation-809">
    <w:name w:val="citation-809"/>
    <w:basedOn w:val="DefaultParagraphFont"/>
    <w:rsid w:val="003A2752"/>
  </w:style>
  <w:style w:type="character" w:customStyle="1" w:styleId="citation-808">
    <w:name w:val="citation-808"/>
    <w:basedOn w:val="DefaultParagraphFont"/>
    <w:rsid w:val="003A2752"/>
  </w:style>
  <w:style w:type="character" w:customStyle="1" w:styleId="citation-807">
    <w:name w:val="citation-807"/>
    <w:basedOn w:val="DefaultParagraphFont"/>
    <w:rsid w:val="003A2752"/>
  </w:style>
  <w:style w:type="character" w:customStyle="1" w:styleId="citation-806">
    <w:name w:val="citation-806"/>
    <w:basedOn w:val="DefaultParagraphFont"/>
    <w:rsid w:val="003A2752"/>
  </w:style>
  <w:style w:type="character" w:customStyle="1" w:styleId="citation-805">
    <w:name w:val="citation-805"/>
    <w:basedOn w:val="DefaultParagraphFont"/>
    <w:rsid w:val="003A2752"/>
  </w:style>
  <w:style w:type="character" w:customStyle="1" w:styleId="citation-804">
    <w:name w:val="citation-804"/>
    <w:basedOn w:val="DefaultParagraphFont"/>
    <w:rsid w:val="003A2752"/>
  </w:style>
  <w:style w:type="character" w:customStyle="1" w:styleId="citation-803">
    <w:name w:val="citation-803"/>
    <w:basedOn w:val="DefaultParagraphFont"/>
    <w:rsid w:val="003A2752"/>
  </w:style>
  <w:style w:type="character" w:customStyle="1" w:styleId="citation-802">
    <w:name w:val="citation-802"/>
    <w:basedOn w:val="DefaultParagraphFont"/>
    <w:rsid w:val="003A2752"/>
  </w:style>
  <w:style w:type="character" w:customStyle="1" w:styleId="citation-801">
    <w:name w:val="citation-801"/>
    <w:basedOn w:val="DefaultParagraphFont"/>
    <w:rsid w:val="003A2752"/>
  </w:style>
  <w:style w:type="character" w:customStyle="1" w:styleId="citation-800">
    <w:name w:val="citation-800"/>
    <w:basedOn w:val="DefaultParagraphFont"/>
    <w:rsid w:val="003A2752"/>
  </w:style>
  <w:style w:type="character" w:customStyle="1" w:styleId="citation-799">
    <w:name w:val="citation-799"/>
    <w:basedOn w:val="DefaultParagraphFont"/>
    <w:rsid w:val="003A2752"/>
  </w:style>
  <w:style w:type="character" w:customStyle="1" w:styleId="citation-798">
    <w:name w:val="citation-798"/>
    <w:basedOn w:val="DefaultParagraphFont"/>
    <w:rsid w:val="003A2752"/>
  </w:style>
  <w:style w:type="character" w:customStyle="1" w:styleId="citation-797">
    <w:name w:val="citation-797"/>
    <w:basedOn w:val="DefaultParagraphFont"/>
    <w:rsid w:val="003A2752"/>
  </w:style>
  <w:style w:type="character" w:customStyle="1" w:styleId="citation-1052">
    <w:name w:val="citation-1052"/>
    <w:basedOn w:val="DefaultParagraphFont"/>
    <w:rsid w:val="003A2752"/>
  </w:style>
  <w:style w:type="character" w:customStyle="1" w:styleId="citation-1051">
    <w:name w:val="citation-1051"/>
    <w:basedOn w:val="DefaultParagraphFont"/>
    <w:rsid w:val="003A2752"/>
  </w:style>
  <w:style w:type="character" w:customStyle="1" w:styleId="citation-1050">
    <w:name w:val="citation-1050"/>
    <w:basedOn w:val="DefaultParagraphFont"/>
    <w:rsid w:val="003A2752"/>
  </w:style>
  <w:style w:type="character" w:customStyle="1" w:styleId="citation-1049">
    <w:name w:val="citation-1049"/>
    <w:basedOn w:val="DefaultParagraphFont"/>
    <w:rsid w:val="003A2752"/>
  </w:style>
  <w:style w:type="character" w:customStyle="1" w:styleId="citation-1048">
    <w:name w:val="citation-1048"/>
    <w:basedOn w:val="DefaultParagraphFont"/>
    <w:rsid w:val="003A2752"/>
  </w:style>
  <w:style w:type="character" w:customStyle="1" w:styleId="citation-1047">
    <w:name w:val="citation-1047"/>
    <w:basedOn w:val="DefaultParagraphFont"/>
    <w:rsid w:val="003A2752"/>
  </w:style>
  <w:style w:type="character" w:customStyle="1" w:styleId="citation-1046">
    <w:name w:val="citation-1046"/>
    <w:basedOn w:val="DefaultParagraphFont"/>
    <w:rsid w:val="003A2752"/>
  </w:style>
  <w:style w:type="character" w:customStyle="1" w:styleId="citation-1045">
    <w:name w:val="citation-1045"/>
    <w:basedOn w:val="DefaultParagraphFont"/>
    <w:rsid w:val="003A2752"/>
  </w:style>
  <w:style w:type="character" w:customStyle="1" w:styleId="citation-1044">
    <w:name w:val="citation-1044"/>
    <w:basedOn w:val="DefaultParagraphFont"/>
    <w:rsid w:val="003A2752"/>
  </w:style>
  <w:style w:type="character" w:customStyle="1" w:styleId="citation-1043">
    <w:name w:val="citation-1043"/>
    <w:basedOn w:val="DefaultParagraphFont"/>
    <w:rsid w:val="003A2752"/>
  </w:style>
  <w:style w:type="character" w:customStyle="1" w:styleId="citation-1042">
    <w:name w:val="citation-1042"/>
    <w:basedOn w:val="DefaultParagraphFont"/>
    <w:rsid w:val="003A2752"/>
  </w:style>
  <w:style w:type="character" w:customStyle="1" w:styleId="citation-1041">
    <w:name w:val="citation-1041"/>
    <w:basedOn w:val="DefaultParagraphFont"/>
    <w:rsid w:val="003A2752"/>
  </w:style>
  <w:style w:type="character" w:customStyle="1" w:styleId="citation-1040">
    <w:name w:val="citation-1040"/>
    <w:basedOn w:val="DefaultParagraphFont"/>
    <w:rsid w:val="003A2752"/>
  </w:style>
  <w:style w:type="character" w:customStyle="1" w:styleId="citation-1039">
    <w:name w:val="citation-1039"/>
    <w:basedOn w:val="DefaultParagraphFont"/>
    <w:rsid w:val="003A2752"/>
  </w:style>
  <w:style w:type="character" w:customStyle="1" w:styleId="citation-1038">
    <w:name w:val="citation-1038"/>
    <w:basedOn w:val="DefaultParagraphFont"/>
    <w:rsid w:val="003A2752"/>
  </w:style>
  <w:style w:type="character" w:customStyle="1" w:styleId="citation-1037">
    <w:name w:val="citation-1037"/>
    <w:basedOn w:val="DefaultParagraphFont"/>
    <w:rsid w:val="003A2752"/>
  </w:style>
  <w:style w:type="character" w:customStyle="1" w:styleId="citation-1036">
    <w:name w:val="citation-1036"/>
    <w:basedOn w:val="DefaultParagraphFont"/>
    <w:rsid w:val="003A2752"/>
  </w:style>
  <w:style w:type="character" w:customStyle="1" w:styleId="citation-1035">
    <w:name w:val="citation-1035"/>
    <w:basedOn w:val="DefaultParagraphFont"/>
    <w:rsid w:val="003A2752"/>
  </w:style>
  <w:style w:type="character" w:customStyle="1" w:styleId="citation-1034">
    <w:name w:val="citation-1034"/>
    <w:basedOn w:val="DefaultParagraphFont"/>
    <w:rsid w:val="003A2752"/>
  </w:style>
  <w:style w:type="character" w:customStyle="1" w:styleId="citation-1033">
    <w:name w:val="citation-1033"/>
    <w:basedOn w:val="DefaultParagraphFont"/>
    <w:rsid w:val="003A2752"/>
  </w:style>
  <w:style w:type="character" w:customStyle="1" w:styleId="citation-1032">
    <w:name w:val="citation-1032"/>
    <w:basedOn w:val="DefaultParagraphFont"/>
    <w:rsid w:val="003A2752"/>
  </w:style>
  <w:style w:type="character" w:customStyle="1" w:styleId="citation-1031">
    <w:name w:val="citation-1031"/>
    <w:basedOn w:val="DefaultParagraphFont"/>
    <w:rsid w:val="003A2752"/>
  </w:style>
  <w:style w:type="character" w:customStyle="1" w:styleId="citation-1030">
    <w:name w:val="citation-1030"/>
    <w:basedOn w:val="DefaultParagraphFont"/>
    <w:rsid w:val="003A2752"/>
  </w:style>
  <w:style w:type="character" w:customStyle="1" w:styleId="citation-1029">
    <w:name w:val="citation-1029"/>
    <w:basedOn w:val="DefaultParagraphFont"/>
    <w:rsid w:val="003A2752"/>
  </w:style>
  <w:style w:type="character" w:customStyle="1" w:styleId="citation-1028">
    <w:name w:val="citation-1028"/>
    <w:basedOn w:val="DefaultParagraphFont"/>
    <w:rsid w:val="003A2752"/>
  </w:style>
  <w:style w:type="character" w:customStyle="1" w:styleId="citation-1027">
    <w:name w:val="citation-1027"/>
    <w:basedOn w:val="DefaultParagraphFont"/>
    <w:rsid w:val="003A2752"/>
  </w:style>
  <w:style w:type="character" w:customStyle="1" w:styleId="citation-1026">
    <w:name w:val="citation-1026"/>
    <w:basedOn w:val="DefaultParagraphFont"/>
    <w:rsid w:val="003A2752"/>
  </w:style>
  <w:style w:type="character" w:customStyle="1" w:styleId="citation-1025">
    <w:name w:val="citation-1025"/>
    <w:basedOn w:val="DefaultParagraphFont"/>
    <w:rsid w:val="003A2752"/>
  </w:style>
  <w:style w:type="character" w:customStyle="1" w:styleId="citation-1024">
    <w:name w:val="citation-1024"/>
    <w:basedOn w:val="DefaultParagraphFont"/>
    <w:rsid w:val="003A2752"/>
  </w:style>
  <w:style w:type="character" w:customStyle="1" w:styleId="citation-1023">
    <w:name w:val="citation-1023"/>
    <w:basedOn w:val="DefaultParagraphFont"/>
    <w:rsid w:val="003A2752"/>
  </w:style>
  <w:style w:type="character" w:customStyle="1" w:styleId="citation-1022">
    <w:name w:val="citation-1022"/>
    <w:basedOn w:val="DefaultParagraphFont"/>
    <w:rsid w:val="003A2752"/>
  </w:style>
  <w:style w:type="character" w:customStyle="1" w:styleId="citation-1021">
    <w:name w:val="citation-1021"/>
    <w:basedOn w:val="DefaultParagraphFont"/>
    <w:rsid w:val="003A2752"/>
  </w:style>
  <w:style w:type="character" w:customStyle="1" w:styleId="citation-1020">
    <w:name w:val="citation-1020"/>
    <w:basedOn w:val="DefaultParagraphFont"/>
    <w:rsid w:val="003A2752"/>
  </w:style>
  <w:style w:type="character" w:customStyle="1" w:styleId="citation-1019">
    <w:name w:val="citation-1019"/>
    <w:basedOn w:val="DefaultParagraphFont"/>
    <w:rsid w:val="003A2752"/>
  </w:style>
  <w:style w:type="character" w:customStyle="1" w:styleId="citation-1018">
    <w:name w:val="citation-1018"/>
    <w:basedOn w:val="DefaultParagraphFont"/>
    <w:rsid w:val="003A2752"/>
  </w:style>
  <w:style w:type="character" w:customStyle="1" w:styleId="citation-1017">
    <w:name w:val="citation-1017"/>
    <w:basedOn w:val="DefaultParagraphFont"/>
    <w:rsid w:val="003A2752"/>
  </w:style>
  <w:style w:type="character" w:customStyle="1" w:styleId="citation-1016">
    <w:name w:val="citation-1016"/>
    <w:basedOn w:val="DefaultParagraphFont"/>
    <w:rsid w:val="003A2752"/>
  </w:style>
  <w:style w:type="character" w:customStyle="1" w:styleId="citation-1015">
    <w:name w:val="citation-1015"/>
    <w:basedOn w:val="DefaultParagraphFont"/>
    <w:rsid w:val="003A2752"/>
  </w:style>
  <w:style w:type="character" w:customStyle="1" w:styleId="citation-1014">
    <w:name w:val="citation-1014"/>
    <w:basedOn w:val="DefaultParagraphFont"/>
    <w:rsid w:val="003A2752"/>
  </w:style>
  <w:style w:type="character" w:customStyle="1" w:styleId="citation-1013">
    <w:name w:val="citation-1013"/>
    <w:basedOn w:val="DefaultParagraphFont"/>
    <w:rsid w:val="003A2752"/>
  </w:style>
  <w:style w:type="character" w:customStyle="1" w:styleId="citation-1012">
    <w:name w:val="citation-1012"/>
    <w:basedOn w:val="DefaultParagraphFont"/>
    <w:rsid w:val="003A2752"/>
  </w:style>
  <w:style w:type="character" w:customStyle="1" w:styleId="citation-1011">
    <w:name w:val="citation-1011"/>
    <w:basedOn w:val="DefaultParagraphFont"/>
    <w:rsid w:val="003A2752"/>
  </w:style>
  <w:style w:type="character" w:customStyle="1" w:styleId="citation-1010">
    <w:name w:val="citation-1010"/>
    <w:basedOn w:val="DefaultParagraphFont"/>
    <w:rsid w:val="003A2752"/>
  </w:style>
  <w:style w:type="character" w:customStyle="1" w:styleId="citation-1009">
    <w:name w:val="citation-1009"/>
    <w:basedOn w:val="DefaultParagraphFont"/>
    <w:rsid w:val="003A2752"/>
  </w:style>
  <w:style w:type="character" w:customStyle="1" w:styleId="citation-1008">
    <w:name w:val="citation-1008"/>
    <w:basedOn w:val="DefaultParagraphFont"/>
    <w:rsid w:val="003A2752"/>
  </w:style>
  <w:style w:type="character" w:customStyle="1" w:styleId="citation-1007">
    <w:name w:val="citation-1007"/>
    <w:basedOn w:val="DefaultParagraphFont"/>
    <w:rsid w:val="003A2752"/>
  </w:style>
  <w:style w:type="character" w:customStyle="1" w:styleId="citation-1006">
    <w:name w:val="citation-1006"/>
    <w:basedOn w:val="DefaultParagraphFont"/>
    <w:rsid w:val="003A2752"/>
  </w:style>
  <w:style w:type="character" w:customStyle="1" w:styleId="citation-1005">
    <w:name w:val="citation-1005"/>
    <w:basedOn w:val="DefaultParagraphFont"/>
    <w:rsid w:val="003A2752"/>
  </w:style>
  <w:style w:type="character" w:customStyle="1" w:styleId="citation-1004">
    <w:name w:val="citation-1004"/>
    <w:basedOn w:val="DefaultParagraphFont"/>
    <w:rsid w:val="003A2752"/>
  </w:style>
  <w:style w:type="character" w:customStyle="1" w:styleId="citation-1003">
    <w:name w:val="citation-1003"/>
    <w:basedOn w:val="DefaultParagraphFont"/>
    <w:rsid w:val="003A2752"/>
  </w:style>
  <w:style w:type="character" w:customStyle="1" w:styleId="citation-1002">
    <w:name w:val="citation-1002"/>
    <w:basedOn w:val="DefaultParagraphFont"/>
    <w:rsid w:val="003A2752"/>
  </w:style>
  <w:style w:type="character" w:customStyle="1" w:styleId="citation-1001">
    <w:name w:val="citation-1001"/>
    <w:basedOn w:val="DefaultParagraphFont"/>
    <w:rsid w:val="003A2752"/>
  </w:style>
  <w:style w:type="character" w:customStyle="1" w:styleId="citation-1000">
    <w:name w:val="citation-1000"/>
    <w:basedOn w:val="DefaultParagraphFont"/>
    <w:rsid w:val="003A2752"/>
  </w:style>
  <w:style w:type="character" w:customStyle="1" w:styleId="citation-999">
    <w:name w:val="citation-999"/>
    <w:basedOn w:val="DefaultParagraphFont"/>
    <w:rsid w:val="003A2752"/>
  </w:style>
  <w:style w:type="character" w:customStyle="1" w:styleId="citation-998">
    <w:name w:val="citation-998"/>
    <w:basedOn w:val="DefaultParagraphFont"/>
    <w:rsid w:val="003A2752"/>
  </w:style>
  <w:style w:type="character" w:customStyle="1" w:styleId="citation-997">
    <w:name w:val="citation-997"/>
    <w:basedOn w:val="DefaultParagraphFont"/>
    <w:rsid w:val="003A2752"/>
  </w:style>
  <w:style w:type="character" w:customStyle="1" w:styleId="citation-996">
    <w:name w:val="citation-996"/>
    <w:basedOn w:val="DefaultParagraphFont"/>
    <w:rsid w:val="003A2752"/>
  </w:style>
  <w:style w:type="character" w:customStyle="1" w:styleId="citation-995">
    <w:name w:val="citation-995"/>
    <w:basedOn w:val="DefaultParagraphFont"/>
    <w:rsid w:val="003A2752"/>
  </w:style>
  <w:style w:type="character" w:customStyle="1" w:styleId="citation-994">
    <w:name w:val="citation-994"/>
    <w:basedOn w:val="DefaultParagraphFont"/>
    <w:rsid w:val="003A2752"/>
  </w:style>
  <w:style w:type="character" w:customStyle="1" w:styleId="citation-993">
    <w:name w:val="citation-993"/>
    <w:basedOn w:val="DefaultParagraphFont"/>
    <w:rsid w:val="003A2752"/>
  </w:style>
  <w:style w:type="character" w:customStyle="1" w:styleId="citation-992">
    <w:name w:val="citation-992"/>
    <w:basedOn w:val="DefaultParagraphFont"/>
    <w:rsid w:val="003A2752"/>
  </w:style>
  <w:style w:type="character" w:customStyle="1" w:styleId="citation-991">
    <w:name w:val="citation-991"/>
    <w:basedOn w:val="DefaultParagraphFont"/>
    <w:rsid w:val="003A2752"/>
  </w:style>
  <w:style w:type="character" w:customStyle="1" w:styleId="citation-990">
    <w:name w:val="citation-990"/>
    <w:basedOn w:val="DefaultParagraphFont"/>
    <w:rsid w:val="003A2752"/>
  </w:style>
  <w:style w:type="character" w:customStyle="1" w:styleId="citation-989">
    <w:name w:val="citation-989"/>
    <w:basedOn w:val="DefaultParagraphFont"/>
    <w:rsid w:val="003A2752"/>
  </w:style>
  <w:style w:type="character" w:customStyle="1" w:styleId="citation-988">
    <w:name w:val="citation-988"/>
    <w:basedOn w:val="DefaultParagraphFont"/>
    <w:rsid w:val="003A2752"/>
  </w:style>
  <w:style w:type="character" w:customStyle="1" w:styleId="citation-987">
    <w:name w:val="citation-987"/>
    <w:basedOn w:val="DefaultParagraphFont"/>
    <w:rsid w:val="003A2752"/>
  </w:style>
  <w:style w:type="character" w:customStyle="1" w:styleId="citation-986">
    <w:name w:val="citation-986"/>
    <w:basedOn w:val="DefaultParagraphFont"/>
    <w:rsid w:val="003A2752"/>
  </w:style>
  <w:style w:type="character" w:customStyle="1" w:styleId="citation-985">
    <w:name w:val="citation-985"/>
    <w:basedOn w:val="DefaultParagraphFont"/>
    <w:rsid w:val="003A2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0C42C-8330-481D-962C-49AC8A5A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13</Pages>
  <Words>4010</Words>
  <Characters>23503</Characters>
  <Application>Microsoft Office Word</Application>
  <DocSecurity>0</DocSecurity>
  <Lines>1678</Lines>
  <Paragraphs>887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Read the following announcement and mark the letter A, B, C or D on your answer </vt:lpstr>
      <vt:lpstr>Read the following announcement and mark the letter A, B, C or D on your answer </vt:lpstr>
      <vt:lpstr>Mark the letter A, B, C or D on your answer sheet to indicate the best arrangeme</vt:lpstr>
      <vt:lpstr>Read the following passage and mark the letter A, B, C or D on your answer sheet</vt:lpstr>
      <vt:lpstr>Read the passage and mark the letter A, B, C or D on your answer sheet to indica</vt:lpstr>
      <vt:lpstr>Read the passage and mark the letter A, B, C or D on your answer sheet to indica</vt:lpstr>
    </vt:vector>
  </TitlesOfParts>
  <Company/>
  <LinksUpToDate>false</LinksUpToDate>
  <CharactersWithSpaces>26626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Quoc Huy</dc:creator>
  <cp:keywords/>
  <dc:description/>
  <cp:lastModifiedBy>Quốc  Huy</cp:lastModifiedBy>
  <cp:revision>421</cp:revision>
  <cp:lastPrinted>2025-11-30T09:12:00Z</cp:lastPrinted>
  <dcterms:created xsi:type="dcterms:W3CDTF">2022-07-18T09:59:00Z</dcterms:created>
  <dcterms:modified xsi:type="dcterms:W3CDTF">2025-12-21T03:16:00Z</dcterms:modified>
</cp:coreProperties>
</file>