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47B" w:rsidRDefault="001660F5" w:rsidP="00F82D90">
      <w:pPr>
        <w:spacing w:line="240" w:lineRule="auto"/>
        <w:jc w:val="center"/>
        <w:rPr>
          <w:b/>
          <w:bCs/>
        </w:rPr>
      </w:pPr>
      <w:r>
        <w:rPr>
          <w:b/>
          <w:bCs/>
        </w:rPr>
        <w:t>ĐỀ</w:t>
      </w:r>
      <w:r w:rsidR="00F82D90">
        <w:rPr>
          <w:b/>
          <w:bCs/>
        </w:rPr>
        <w:t xml:space="preserve"> 85</w:t>
      </w:r>
    </w:p>
    <w:p w:rsidR="00F82D90" w:rsidRDefault="00F82D90" w:rsidP="00F82D90">
      <w:pPr>
        <w:spacing w:line="240" w:lineRule="auto"/>
        <w:jc w:val="center"/>
        <w:rPr>
          <w:b/>
          <w:bCs/>
        </w:rPr>
      </w:pPr>
      <w:r>
        <w:rPr>
          <w:b/>
          <w:bCs/>
        </w:rPr>
        <w:t xml:space="preserve">SỞ GD VÀ ĐT TỈNH TIỀN GIANG </w:t>
      </w:r>
    </w:p>
    <w:p w:rsidR="00F82D90" w:rsidRDefault="00F82D90" w:rsidP="00F82D90">
      <w:pPr>
        <w:spacing w:line="240" w:lineRule="auto"/>
        <w:jc w:val="center"/>
        <w:rPr>
          <w:b/>
          <w:bCs/>
        </w:rPr>
      </w:pPr>
      <w:r>
        <w:rPr>
          <w:b/>
          <w:bCs/>
        </w:rPr>
        <w:t>KỲ THI CHỌN HỌC SINH GIỎI TOÁN 9 NĂM 2023-2024</w:t>
      </w:r>
    </w:p>
    <w:p w:rsidR="00F8147B" w:rsidRDefault="001660F5" w:rsidP="00F82D90">
      <w:pPr>
        <w:spacing w:line="240" w:lineRule="auto"/>
        <w:rPr>
          <w:rFonts w:cs="Times New Roman"/>
        </w:rPr>
      </w:pPr>
      <w:r>
        <w:rPr>
          <w:rFonts w:cs="Times New Roman"/>
          <w:b/>
          <w:bCs/>
        </w:rPr>
        <w:t xml:space="preserve">Bài 1. </w:t>
      </w:r>
      <w:r>
        <w:rPr>
          <w:rFonts w:cs="Times New Roman"/>
        </w:rPr>
        <w:t xml:space="preserve">( 5 điểm): </w:t>
      </w:r>
    </w:p>
    <w:p w:rsidR="00F8147B" w:rsidRDefault="001660F5" w:rsidP="00F82D90">
      <w:pPr>
        <w:numPr>
          <w:ilvl w:val="0"/>
          <w:numId w:val="12"/>
        </w:numPr>
        <w:tabs>
          <w:tab w:val="clear" w:pos="425"/>
          <w:tab w:val="left" w:pos="260"/>
        </w:tabs>
        <w:spacing w:line="240" w:lineRule="auto"/>
        <w:rPr>
          <w:rFonts w:cs="Times New Roman"/>
        </w:rPr>
      </w:pPr>
      <w:r>
        <w:rPr>
          <w:rFonts w:cs="Times New Roman"/>
        </w:rPr>
        <w:t xml:space="preserve">Cho biểu thức : </w:t>
      </w:r>
      <m:oMath>
        <m:r>
          <m:rPr>
            <m:sty m:val="p"/>
          </m:rPr>
          <w:rPr>
            <w:rFonts w:ascii="Cambria Math" w:hAnsi="Cambria Math" w:cs="Times New Roman"/>
          </w:rPr>
          <m:t>P(x)=</m:t>
        </m:r>
      </m:oMath>
      <w:r>
        <w:rPr>
          <w:rFonts w:cs="Times New Roman"/>
        </w:rPr>
        <w:t xml:space="preserve"> </w:t>
      </w:r>
      <m:oMath>
        <m:d>
          <m:dPr>
            <m:ctrlPr>
              <w:rPr>
                <w:rFonts w:ascii="Cambria Math" w:hAnsi="Cambria Math" w:cs="Times New Roman"/>
                <w:i/>
                <w:sz w:val="28"/>
                <w:szCs w:val="21"/>
              </w:rPr>
            </m:ctrlPr>
          </m:dPr>
          <m:e>
            <m:f>
              <m:fPr>
                <m:ctrlPr>
                  <w:rPr>
                    <w:rFonts w:ascii="Cambria Math" w:hAnsi="Cambria Math" w:cs="Times New Roman"/>
                    <w:i/>
                    <w:sz w:val="28"/>
                    <w:szCs w:val="21"/>
                  </w:rPr>
                </m:ctrlPr>
              </m:fPr>
              <m:num>
                <m:r>
                  <w:rPr>
                    <w:rFonts w:ascii="Cambria Math" w:hAnsi="Cambria Math" w:cs="Times New Roman"/>
                    <w:sz w:val="28"/>
                    <w:szCs w:val="21"/>
                  </w:rPr>
                  <m:t>1</m:t>
                </m:r>
              </m:num>
              <m:den>
                <m:r>
                  <w:rPr>
                    <w:rFonts w:ascii="Cambria Math" w:hAnsi="Cambria Math" w:cs="Times New Roman"/>
                    <w:sz w:val="28"/>
                    <w:szCs w:val="21"/>
                  </w:rPr>
                  <m:t>x+</m:t>
                </m:r>
                <m:rad>
                  <m:radPr>
                    <m:degHide m:val="1"/>
                    <m:ctrlPr>
                      <w:rPr>
                        <w:rFonts w:ascii="Cambria Math" w:hAnsi="Cambria Math" w:cs="Times New Roman"/>
                        <w:i/>
                        <w:sz w:val="28"/>
                        <w:szCs w:val="21"/>
                      </w:rPr>
                    </m:ctrlPr>
                  </m:radPr>
                  <m:deg/>
                  <m:e>
                    <m:r>
                      <w:rPr>
                        <w:rFonts w:ascii="Cambria Math" w:hAnsi="Cambria Math" w:cs="Times New Roman"/>
                        <w:sz w:val="28"/>
                        <w:szCs w:val="21"/>
                      </w:rPr>
                      <m:t>x</m:t>
                    </m:r>
                  </m:e>
                </m:rad>
              </m:den>
            </m:f>
            <m:r>
              <w:rPr>
                <w:rFonts w:ascii="Cambria Math" w:hAnsi="Cambria Math" w:cs="Times New Roman"/>
                <w:sz w:val="28"/>
                <w:szCs w:val="21"/>
              </w:rPr>
              <m:t>+</m:t>
            </m:r>
            <m:f>
              <m:fPr>
                <m:ctrlPr>
                  <w:rPr>
                    <w:rFonts w:ascii="Cambria Math" w:hAnsi="Cambria Math" w:cs="Times New Roman"/>
                    <w:i/>
                    <w:sz w:val="28"/>
                    <w:szCs w:val="21"/>
                  </w:rPr>
                </m:ctrlPr>
              </m:fPr>
              <m:num>
                <m:r>
                  <w:rPr>
                    <w:rFonts w:ascii="Cambria Math" w:hAnsi="Cambria Math" w:cs="Times New Roman"/>
                    <w:sz w:val="28"/>
                    <w:szCs w:val="21"/>
                  </w:rPr>
                  <m:t>2</m:t>
                </m:r>
                <m:rad>
                  <m:radPr>
                    <m:degHide m:val="1"/>
                    <m:ctrlPr>
                      <w:rPr>
                        <w:rFonts w:ascii="Cambria Math" w:hAnsi="Cambria Math" w:cs="Times New Roman"/>
                        <w:i/>
                        <w:sz w:val="28"/>
                        <w:szCs w:val="21"/>
                      </w:rPr>
                    </m:ctrlPr>
                  </m:radPr>
                  <m:deg/>
                  <m:e>
                    <m:r>
                      <w:rPr>
                        <w:rFonts w:ascii="Cambria Math" w:hAnsi="Cambria Math" w:cs="Times New Roman"/>
                        <w:sz w:val="28"/>
                        <w:szCs w:val="21"/>
                      </w:rPr>
                      <m:t>x</m:t>
                    </m:r>
                  </m:e>
                </m:rad>
              </m:num>
              <m:den>
                <m:r>
                  <w:rPr>
                    <w:rFonts w:ascii="Cambria Math" w:hAnsi="Cambria Math" w:cs="Times New Roman"/>
                    <w:sz w:val="28"/>
                    <w:szCs w:val="21"/>
                  </w:rPr>
                  <m:t>x-1</m:t>
                </m:r>
              </m:den>
            </m:f>
            <m:r>
              <w:rPr>
                <w:rFonts w:ascii="Cambria Math" w:hAnsi="Cambria Math" w:cs="Times New Roman"/>
                <w:sz w:val="28"/>
                <w:szCs w:val="21"/>
              </w:rPr>
              <m:t>-</m:t>
            </m:r>
            <m:f>
              <m:fPr>
                <m:ctrlPr>
                  <w:rPr>
                    <w:rFonts w:ascii="Cambria Math" w:hAnsi="Cambria Math" w:cs="Times New Roman"/>
                    <w:i/>
                    <w:sz w:val="28"/>
                    <w:szCs w:val="21"/>
                  </w:rPr>
                </m:ctrlPr>
              </m:fPr>
              <m:num>
                <m:r>
                  <w:rPr>
                    <w:rFonts w:ascii="Cambria Math" w:hAnsi="Cambria Math" w:cs="Times New Roman"/>
                    <w:sz w:val="28"/>
                    <w:szCs w:val="21"/>
                  </w:rPr>
                  <m:t>1</m:t>
                </m:r>
              </m:num>
              <m:den>
                <m:r>
                  <w:rPr>
                    <w:rFonts w:ascii="Cambria Math" w:hAnsi="Cambria Math" w:cs="Times New Roman"/>
                    <w:sz w:val="28"/>
                    <w:szCs w:val="21"/>
                  </w:rPr>
                  <m:t>x-</m:t>
                </m:r>
                <m:rad>
                  <m:radPr>
                    <m:degHide m:val="1"/>
                    <m:ctrlPr>
                      <w:rPr>
                        <w:rFonts w:ascii="Cambria Math" w:hAnsi="Cambria Math" w:cs="Times New Roman"/>
                        <w:i/>
                        <w:sz w:val="28"/>
                        <w:szCs w:val="21"/>
                      </w:rPr>
                    </m:ctrlPr>
                  </m:radPr>
                  <m:deg/>
                  <m:e>
                    <m:r>
                      <w:rPr>
                        <w:rFonts w:ascii="Cambria Math" w:hAnsi="Cambria Math" w:cs="Times New Roman"/>
                        <w:sz w:val="28"/>
                        <w:szCs w:val="21"/>
                      </w:rPr>
                      <m:t>x</m:t>
                    </m:r>
                  </m:e>
                </m:rad>
              </m:den>
            </m:f>
          </m:e>
        </m:d>
        <m:d>
          <m:dPr>
            <m:ctrlPr>
              <w:rPr>
                <w:rFonts w:ascii="Cambria Math" w:hAnsi="Cambria Math" w:cs="Times New Roman"/>
                <w:i/>
                <w:sz w:val="28"/>
                <w:szCs w:val="21"/>
              </w:rPr>
            </m:ctrlPr>
          </m:dPr>
          <m:e>
            <m:r>
              <w:rPr>
                <w:rFonts w:ascii="Cambria Math" w:hAnsi="Cambria Math" w:cs="Times New Roman"/>
                <w:sz w:val="28"/>
                <w:szCs w:val="21"/>
              </w:rPr>
              <m:t>1-</m:t>
            </m:r>
            <m:f>
              <m:fPr>
                <m:ctrlPr>
                  <w:rPr>
                    <w:rFonts w:ascii="Cambria Math" w:hAnsi="Cambria Math" w:cs="Times New Roman"/>
                    <w:i/>
                    <w:sz w:val="28"/>
                    <w:szCs w:val="21"/>
                  </w:rPr>
                </m:ctrlPr>
              </m:fPr>
              <m:num>
                <m:rad>
                  <m:radPr>
                    <m:degHide m:val="1"/>
                    <m:ctrlPr>
                      <w:rPr>
                        <w:rFonts w:ascii="Cambria Math" w:hAnsi="Cambria Math" w:cs="Times New Roman"/>
                        <w:i/>
                        <w:sz w:val="28"/>
                        <w:szCs w:val="21"/>
                      </w:rPr>
                    </m:ctrlPr>
                  </m:radPr>
                  <m:deg/>
                  <m:e>
                    <m:r>
                      <w:rPr>
                        <w:rFonts w:ascii="Cambria Math" w:hAnsi="Cambria Math" w:cs="Times New Roman"/>
                        <w:sz w:val="28"/>
                        <w:szCs w:val="21"/>
                      </w:rPr>
                      <m:t>x</m:t>
                    </m:r>
                  </m:e>
                </m:rad>
              </m:num>
              <m:den>
                <m:rad>
                  <m:radPr>
                    <m:degHide m:val="1"/>
                    <m:ctrlPr>
                      <w:rPr>
                        <w:rFonts w:ascii="Cambria Math" w:hAnsi="Cambria Math" w:cs="Times New Roman"/>
                        <w:i/>
                        <w:sz w:val="28"/>
                        <w:szCs w:val="21"/>
                      </w:rPr>
                    </m:ctrlPr>
                  </m:radPr>
                  <m:deg/>
                  <m:e>
                    <m:r>
                      <w:rPr>
                        <w:rFonts w:ascii="Cambria Math" w:hAnsi="Cambria Math" w:cs="Times New Roman"/>
                        <w:sz w:val="28"/>
                        <w:szCs w:val="21"/>
                      </w:rPr>
                      <m:t>x+1</m:t>
                    </m:r>
                  </m:e>
                </m:rad>
              </m:den>
            </m:f>
          </m:e>
        </m:d>
      </m:oMath>
      <w:r>
        <w:rPr>
          <w:rFonts w:cs="Times New Roman"/>
        </w:rPr>
        <w:t xml:space="preserve"> với </w:t>
      </w:r>
      <m:oMath>
        <m:r>
          <w:rPr>
            <w:rFonts w:ascii="Cambria Math" w:hAnsi="Cambria Math" w:cs="Times New Roman"/>
          </w:rPr>
          <m:t>x</m:t>
        </m:r>
      </m:oMath>
      <w:r>
        <w:rPr>
          <w:rFonts w:cs="Times New Roman"/>
        </w:rPr>
        <w:t xml:space="preserve"> &gt; 0, </w:t>
      </w:r>
      <m:oMath>
        <m:r>
          <w:rPr>
            <w:rFonts w:ascii="Cambria Math" w:hAnsi="Cambria Math" w:cs="Times New Roman"/>
          </w:rPr>
          <m:t>x≠1</m:t>
        </m:r>
      </m:oMath>
    </w:p>
    <w:p w:rsidR="00F8147B" w:rsidRDefault="001660F5" w:rsidP="00F82D90">
      <w:pPr>
        <w:numPr>
          <w:ilvl w:val="0"/>
          <w:numId w:val="13"/>
        </w:numPr>
        <w:tabs>
          <w:tab w:val="clear" w:pos="425"/>
          <w:tab w:val="left" w:pos="260"/>
        </w:tabs>
        <w:spacing w:line="240" w:lineRule="auto"/>
        <w:rPr>
          <w:rFonts w:cs="Times New Roman"/>
        </w:rPr>
      </w:pPr>
      <w:r>
        <w:rPr>
          <w:rFonts w:cs="Times New Roman"/>
        </w:rPr>
        <w:t xml:space="preserve">Chứng minh P = </w:t>
      </w:r>
      <m:oMath>
        <m:f>
          <m:fPr>
            <m:ctrlPr>
              <w:rPr>
                <w:rFonts w:ascii="Cambria Math" w:hAnsi="Cambria Math" w:cs="Times New Roman"/>
                <w:i/>
                <w:sz w:val="32"/>
                <w:szCs w:val="22"/>
              </w:rPr>
            </m:ctrlPr>
          </m:fPr>
          <m:num>
            <m:r>
              <w:rPr>
                <w:rFonts w:ascii="Cambria Math" w:hAnsi="Cambria Math" w:cs="Times New Roman"/>
                <w:sz w:val="32"/>
                <w:szCs w:val="22"/>
              </w:rPr>
              <m:t>2</m:t>
            </m:r>
          </m:num>
          <m:den>
            <m:rad>
              <m:radPr>
                <m:degHide m:val="1"/>
                <m:ctrlPr>
                  <w:rPr>
                    <w:rFonts w:ascii="Cambria Math" w:hAnsi="Cambria Math" w:cs="Times New Roman"/>
                    <w:i/>
                    <w:sz w:val="32"/>
                    <w:szCs w:val="22"/>
                  </w:rPr>
                </m:ctrlPr>
              </m:radPr>
              <m:deg/>
              <m:e>
                <m:r>
                  <w:rPr>
                    <w:rFonts w:ascii="Cambria Math" w:hAnsi="Cambria Math" w:cs="Times New Roman"/>
                    <w:sz w:val="32"/>
                    <w:szCs w:val="22"/>
                  </w:rPr>
                  <m:t>x</m:t>
                </m:r>
              </m:e>
            </m:rad>
          </m:den>
        </m:f>
        <m:r>
          <w:rPr>
            <w:rFonts w:ascii="Cambria Math" w:hAnsi="Cambria Math" w:cs="Times New Roman"/>
            <w:sz w:val="32"/>
            <w:szCs w:val="22"/>
          </w:rPr>
          <m:t>-</m:t>
        </m:r>
        <m:f>
          <m:fPr>
            <m:ctrlPr>
              <w:rPr>
                <w:rFonts w:ascii="Cambria Math" w:hAnsi="Cambria Math" w:cs="Times New Roman"/>
                <w:i/>
                <w:sz w:val="32"/>
                <w:szCs w:val="22"/>
              </w:rPr>
            </m:ctrlPr>
          </m:fPr>
          <m:num>
            <m:r>
              <w:rPr>
                <w:rFonts w:ascii="Cambria Math" w:hAnsi="Cambria Math" w:cs="Times New Roman"/>
                <w:sz w:val="32"/>
                <w:szCs w:val="22"/>
              </w:rPr>
              <m:t>2</m:t>
            </m:r>
          </m:num>
          <m:den>
            <m:rad>
              <m:radPr>
                <m:degHide m:val="1"/>
                <m:ctrlPr>
                  <w:rPr>
                    <w:rFonts w:ascii="Cambria Math" w:hAnsi="Cambria Math" w:cs="Times New Roman"/>
                    <w:i/>
                    <w:sz w:val="32"/>
                    <w:szCs w:val="22"/>
                  </w:rPr>
                </m:ctrlPr>
              </m:radPr>
              <m:deg/>
              <m:e>
                <m:r>
                  <w:rPr>
                    <w:rFonts w:ascii="Cambria Math" w:hAnsi="Cambria Math" w:cs="Times New Roman"/>
                    <w:sz w:val="32"/>
                    <w:szCs w:val="22"/>
                  </w:rPr>
                  <m:t>x+1</m:t>
                </m:r>
              </m:e>
            </m:rad>
          </m:den>
        </m:f>
      </m:oMath>
    </w:p>
    <w:p w:rsidR="00F8147B" w:rsidRDefault="001660F5" w:rsidP="00F82D90">
      <w:pPr>
        <w:numPr>
          <w:ilvl w:val="0"/>
          <w:numId w:val="13"/>
        </w:numPr>
        <w:tabs>
          <w:tab w:val="clear" w:pos="425"/>
          <w:tab w:val="left" w:pos="260"/>
        </w:tabs>
        <w:spacing w:line="240" w:lineRule="auto"/>
        <w:rPr>
          <w:rFonts w:cs="Times New Roman"/>
        </w:rPr>
      </w:pPr>
      <w:r>
        <w:rPr>
          <w:rFonts w:cs="Times New Roman"/>
        </w:rPr>
        <w:t>Tính giá trị S = P(1) + P(2) + … + P(2021)</w:t>
      </w:r>
    </w:p>
    <w:p w:rsidR="00F8147B" w:rsidRDefault="001660F5" w:rsidP="00F82D90">
      <w:pPr>
        <w:numPr>
          <w:ilvl w:val="0"/>
          <w:numId w:val="14"/>
        </w:numPr>
        <w:tabs>
          <w:tab w:val="clear" w:pos="425"/>
          <w:tab w:val="left" w:pos="260"/>
        </w:tabs>
        <w:spacing w:line="240" w:lineRule="auto"/>
        <w:rPr>
          <w:rFonts w:cs="Times New Roman"/>
        </w:rPr>
      </w:pPr>
      <w:r>
        <w:rPr>
          <w:rFonts w:cs="Times New Roman"/>
        </w:rPr>
        <w:t xml:space="preserve">Giải phương trình </w:t>
      </w:r>
      <m:oMath>
        <m:r>
          <w:rPr>
            <w:rFonts w:ascii="Cambria Math" w:hAnsi="Cambria Math" w:cs="Times New Roman"/>
            <w:szCs w:val="26"/>
          </w:rPr>
          <m:t>x+</m:t>
        </m:r>
      </m:oMath>
      <w:r>
        <w:rPr>
          <w:rFonts w:cs="Times New Roman"/>
          <w:szCs w:val="26"/>
        </w:rPr>
        <w:t xml:space="preserve"> </w:t>
      </w:r>
      <m:oMath>
        <m:rad>
          <m:radPr>
            <m:degHide m:val="1"/>
            <m:ctrlPr>
              <w:rPr>
                <w:rFonts w:ascii="Cambria Math" w:hAnsi="Cambria Math" w:cs="Times New Roman"/>
                <w:i/>
                <w:sz w:val="28"/>
                <w:szCs w:val="26"/>
              </w:rPr>
            </m:ctrlPr>
          </m:radPr>
          <m:deg/>
          <m:e>
            <m:r>
              <w:rPr>
                <w:rFonts w:ascii="Cambria Math" w:hAnsi="Cambria Math" w:cs="Times New Roman"/>
                <w:sz w:val="28"/>
                <w:szCs w:val="26"/>
              </w:rPr>
              <m:t>x+</m:t>
            </m:r>
            <m:f>
              <m:fPr>
                <m:ctrlPr>
                  <w:rPr>
                    <w:rFonts w:ascii="Cambria Math" w:hAnsi="Cambria Math" w:cs="Times New Roman"/>
                    <w:i/>
                    <w:sz w:val="28"/>
                    <w:szCs w:val="26"/>
                  </w:rPr>
                </m:ctrlPr>
              </m:fPr>
              <m:num>
                <m:r>
                  <w:rPr>
                    <w:rFonts w:ascii="Cambria Math" w:hAnsi="Cambria Math" w:cs="Times New Roman"/>
                    <w:sz w:val="28"/>
                    <w:szCs w:val="26"/>
                  </w:rPr>
                  <m:t>1</m:t>
                </m:r>
              </m:num>
              <m:den>
                <m:r>
                  <w:rPr>
                    <w:rFonts w:ascii="Cambria Math" w:hAnsi="Cambria Math" w:cs="Times New Roman"/>
                    <w:sz w:val="28"/>
                    <w:szCs w:val="26"/>
                  </w:rPr>
                  <m:t>2</m:t>
                </m:r>
              </m:den>
            </m:f>
            <m:r>
              <w:rPr>
                <w:rFonts w:ascii="Cambria Math" w:hAnsi="Cambria Math" w:cs="Times New Roman"/>
                <w:sz w:val="28"/>
                <w:szCs w:val="26"/>
              </w:rPr>
              <m:t>+</m:t>
            </m:r>
            <m:rad>
              <m:radPr>
                <m:degHide m:val="1"/>
                <m:ctrlPr>
                  <w:rPr>
                    <w:rFonts w:ascii="Cambria Math" w:hAnsi="Cambria Math" w:cs="Times New Roman"/>
                    <w:i/>
                    <w:sz w:val="28"/>
                    <w:szCs w:val="26"/>
                  </w:rPr>
                </m:ctrlPr>
              </m:radPr>
              <m:deg/>
              <m:e>
                <m:r>
                  <w:rPr>
                    <w:rFonts w:ascii="Cambria Math" w:hAnsi="Cambria Math" w:cs="Times New Roman"/>
                    <w:sz w:val="28"/>
                    <w:szCs w:val="26"/>
                  </w:rPr>
                  <m:t>x+</m:t>
                </m:r>
                <m:f>
                  <m:fPr>
                    <m:ctrlPr>
                      <w:rPr>
                        <w:rFonts w:ascii="Cambria Math" w:hAnsi="Cambria Math" w:cs="Times New Roman"/>
                        <w:i/>
                        <w:sz w:val="28"/>
                        <w:szCs w:val="26"/>
                      </w:rPr>
                    </m:ctrlPr>
                  </m:fPr>
                  <m:num>
                    <m:r>
                      <w:rPr>
                        <w:rFonts w:ascii="Cambria Math" w:hAnsi="Cambria Math" w:cs="Times New Roman"/>
                        <w:sz w:val="28"/>
                        <w:szCs w:val="26"/>
                      </w:rPr>
                      <m:t>x</m:t>
                    </m:r>
                  </m:num>
                  <m:den>
                    <m:r>
                      <w:rPr>
                        <w:rFonts w:ascii="Cambria Math" w:hAnsi="Cambria Math" w:cs="Times New Roman"/>
                        <w:sz w:val="28"/>
                        <w:szCs w:val="26"/>
                      </w:rPr>
                      <m:t>4</m:t>
                    </m:r>
                  </m:den>
                </m:f>
              </m:e>
            </m:rad>
          </m:e>
        </m:rad>
        <m:r>
          <w:rPr>
            <w:rFonts w:ascii="Cambria Math" w:hAnsi="Cambria Math" w:cs="Times New Roman"/>
            <w:sz w:val="28"/>
            <w:szCs w:val="26"/>
          </w:rPr>
          <m:t>=</m:t>
        </m:r>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4</m:t>
            </m:r>
          </m:den>
        </m:f>
      </m:oMath>
    </w:p>
    <w:p w:rsidR="00F8147B" w:rsidRDefault="001660F5" w:rsidP="00F82D90">
      <w:pPr>
        <w:numPr>
          <w:ilvl w:val="0"/>
          <w:numId w:val="14"/>
        </w:numPr>
        <w:tabs>
          <w:tab w:val="clear" w:pos="425"/>
          <w:tab w:val="left" w:pos="260"/>
        </w:tabs>
        <w:spacing w:line="240" w:lineRule="auto"/>
        <w:rPr>
          <w:rFonts w:cs="Times New Roman"/>
          <w:szCs w:val="26"/>
        </w:rPr>
      </w:pPr>
      <w:r>
        <w:rPr>
          <w:rFonts w:cs="Times New Roman"/>
          <w:szCs w:val="26"/>
        </w:rPr>
        <w:t xml:space="preserve">Giải hệ phương trình </w:t>
      </w:r>
      <m:oMath>
        <m:d>
          <m:dPr>
            <m:begChr m:val="{"/>
            <m:endChr m:val=""/>
            <m:ctrlPr>
              <w:rPr>
                <w:rFonts w:ascii="Cambria Math" w:hAnsi="Cambria Math" w:cs="Times New Roman"/>
                <w:i/>
                <w:sz w:val="28"/>
                <w:szCs w:val="26"/>
              </w:rPr>
            </m:ctrlPr>
          </m:dPr>
          <m:e>
            <m:eqArr>
              <m:eqArrPr>
                <m:ctrlPr>
                  <w:rPr>
                    <w:rFonts w:ascii="Cambria Math" w:hAnsi="Cambria Math" w:cs="Times New Roman"/>
                    <w:i/>
                    <w:sz w:val="28"/>
                    <w:szCs w:val="28"/>
                  </w:rPr>
                </m:ctrlPr>
              </m:eqArrPr>
              <m:e>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sSup>
                      <m:sSupPr>
                        <m:ctrlPr>
                          <w:rPr>
                            <w:rFonts w:ascii="Cambria Math" w:hAnsi="Cambria Math" w:cs="Times New Roman"/>
                            <w:i/>
                            <w:sz w:val="28"/>
                            <w:szCs w:val="28"/>
                          </w:rPr>
                        </m:ctrlPr>
                      </m:sSupPr>
                      <m:e>
                        <m:r>
                          <w:rPr>
                            <w:rFonts w:ascii="Cambria Math" w:hAnsi="Cambria Math" w:cs="Times New Roman"/>
                            <w:sz w:val="28"/>
                            <w:szCs w:val="28"/>
                          </w:rPr>
                          <m:t>y</m:t>
                        </m:r>
                      </m:e>
                      <m:sup>
                        <m:r>
                          <w:rPr>
                            <w:rFonts w:ascii="Cambria Math" w:hAnsi="Cambria Math" w:cs="Times New Roman"/>
                            <w:sz w:val="28"/>
                            <w:szCs w:val="28"/>
                          </w:rPr>
                          <m:t>2</m:t>
                        </m:r>
                      </m:sup>
                    </m:sSup>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y</m:t>
                    </m:r>
                  </m:den>
                </m:f>
                <m:r>
                  <w:rPr>
                    <w:rFonts w:ascii="Cambria Math" w:hAnsi="Cambria Math" w:cs="Times New Roman"/>
                    <w:sz w:val="28"/>
                    <w:szCs w:val="28"/>
                  </w:rPr>
                  <m:t>=3</m:t>
                </m:r>
              </m:e>
              <m:e>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y</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y</m:t>
                    </m:r>
                  </m:den>
                </m:f>
                <m:r>
                  <w:rPr>
                    <w:rFonts w:ascii="Cambria Math" w:hAnsi="Cambria Math" w:cs="Times New Roman"/>
                    <w:sz w:val="28"/>
                    <w:szCs w:val="28"/>
                  </w:rPr>
                  <m:t>=3</m:t>
                </m:r>
              </m:e>
            </m:eqArr>
          </m:e>
        </m:d>
      </m:oMath>
    </w:p>
    <w:p w:rsidR="00F8147B" w:rsidRDefault="001660F5" w:rsidP="00F82D90">
      <w:pPr>
        <w:spacing w:line="240" w:lineRule="auto"/>
        <w:rPr>
          <w:rFonts w:cs="Times New Roman"/>
        </w:rPr>
      </w:pPr>
      <w:r>
        <w:rPr>
          <w:rFonts w:cs="Times New Roman"/>
          <w:b/>
          <w:bCs/>
        </w:rPr>
        <w:t xml:space="preserve">Bài 2. </w:t>
      </w:r>
      <w:r>
        <w:rPr>
          <w:rFonts w:cs="Times New Roman"/>
        </w:rPr>
        <w:t xml:space="preserve">(5 điểm): </w:t>
      </w:r>
    </w:p>
    <w:p w:rsidR="00F8147B" w:rsidRDefault="001660F5" w:rsidP="00F82D90">
      <w:pPr>
        <w:numPr>
          <w:ilvl w:val="0"/>
          <w:numId w:val="15"/>
        </w:numPr>
        <w:tabs>
          <w:tab w:val="clear" w:pos="425"/>
          <w:tab w:val="left" w:pos="260"/>
        </w:tabs>
        <w:spacing w:line="240" w:lineRule="auto"/>
        <w:ind w:left="0" w:firstLine="0"/>
        <w:rPr>
          <w:rFonts w:cs="Times New Roman"/>
        </w:rPr>
      </w:pPr>
      <w:r>
        <w:rPr>
          <w:rFonts w:cs="Times New Roman"/>
        </w:rPr>
        <w:t xml:space="preserve">Trong mặt phẳng toạ độ Oxy cho Parabol (P): </w:t>
      </w:r>
      <m:oMath>
        <m:r>
          <w:rPr>
            <w:rFonts w:ascii="Cambria Math" w:hAnsi="Cambria Math" w:cs="Times New Roman"/>
          </w:rPr>
          <m:t>y=</m:t>
        </m:r>
        <m:sSup>
          <m:sSupPr>
            <m:ctrlPr>
              <w:rPr>
                <w:rFonts w:ascii="Cambria Math" w:hAnsi="Cambria Math" w:cs="Times New Roman"/>
                <w:i/>
                <w:iCs/>
              </w:rPr>
            </m:ctrlPr>
          </m:sSupPr>
          <m:e>
            <m:r>
              <w:rPr>
                <w:rFonts w:ascii="Cambria Math" w:hAnsi="Cambria Math" w:cs="Times New Roman"/>
              </w:rPr>
              <m:t>x</m:t>
            </m:r>
          </m:e>
          <m:sup>
            <m:r>
              <w:rPr>
                <w:rFonts w:ascii="Cambria Math" w:hAnsi="Cambria Math" w:cs="Times New Roman"/>
              </w:rPr>
              <m:t>2</m:t>
            </m:r>
          </m:sup>
        </m:sSup>
      </m:oMath>
      <w:r>
        <w:rPr>
          <w:rFonts w:cs="Times New Roman"/>
          <w:iCs/>
        </w:rPr>
        <w:t xml:space="preserve"> và đường thẳng</w:t>
      </w:r>
    </w:p>
    <w:p w:rsidR="00F8147B" w:rsidRDefault="001660F5" w:rsidP="00F82D90">
      <w:pPr>
        <w:tabs>
          <w:tab w:val="left" w:pos="260"/>
        </w:tabs>
        <w:spacing w:line="240" w:lineRule="auto"/>
        <w:rPr>
          <w:rFonts w:cs="Times New Roman"/>
          <w:i/>
        </w:rPr>
      </w:pPr>
      <m:oMath>
        <m:r>
          <w:rPr>
            <w:rFonts w:ascii="Cambria Math" w:hAnsi="Cambria Math" w:cs="Times New Roman"/>
          </w:rPr>
          <m:t>y=2mx+3</m:t>
        </m:r>
      </m:oMath>
      <w:r>
        <w:rPr>
          <w:rFonts w:cs="Times New Roman"/>
          <w:i/>
        </w:rPr>
        <w:t xml:space="preserve"> </w:t>
      </w:r>
    </w:p>
    <w:p w:rsidR="00F8147B" w:rsidRDefault="001660F5" w:rsidP="00F82D90">
      <w:pPr>
        <w:numPr>
          <w:ilvl w:val="0"/>
          <w:numId w:val="16"/>
        </w:numPr>
        <w:tabs>
          <w:tab w:val="clear" w:pos="425"/>
          <w:tab w:val="left" w:pos="260"/>
        </w:tabs>
        <w:spacing w:line="240" w:lineRule="auto"/>
        <w:rPr>
          <w:rFonts w:cs="Times New Roman"/>
          <w:i/>
        </w:rPr>
      </w:pPr>
      <w:r>
        <w:rPr>
          <w:rFonts w:cs="Times New Roman"/>
          <w:iCs/>
        </w:rPr>
        <w:t>Chứng minh (d) luôn đi qua điểm cố định với mọi m</w:t>
      </w:r>
    </w:p>
    <w:p w:rsidR="00F8147B" w:rsidRDefault="001660F5" w:rsidP="00F82D90">
      <w:pPr>
        <w:numPr>
          <w:ilvl w:val="0"/>
          <w:numId w:val="16"/>
        </w:numPr>
        <w:tabs>
          <w:tab w:val="clear" w:pos="425"/>
          <w:tab w:val="left" w:pos="260"/>
        </w:tabs>
        <w:spacing w:line="240" w:lineRule="auto"/>
        <w:ind w:left="0" w:firstLine="0"/>
        <w:rPr>
          <w:rFonts w:cs="Times New Roman"/>
          <w:i/>
        </w:rPr>
      </w:pPr>
      <w:r>
        <w:rPr>
          <w:rFonts w:cs="Times New Roman"/>
          <w:iCs/>
        </w:rPr>
        <w:t>Tìm m để (d) và (P) cắt nhau tại hai điểm phân biệt A(</w:t>
      </w:r>
      <m:oMath>
        <m:sSub>
          <m:sSubPr>
            <m:ctrlPr>
              <w:rPr>
                <w:rFonts w:ascii="Cambria Math" w:hAnsi="Cambria Math" w:cs="Times New Roman"/>
                <w:i/>
                <w:iCs/>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iCs/>
              </w:rPr>
            </m:ctrlPr>
          </m:sSubPr>
          <m:e>
            <m:r>
              <w:rPr>
                <w:rFonts w:ascii="Cambria Math" w:hAnsi="Cambria Math" w:cs="Times New Roman"/>
              </w:rPr>
              <m:t>y</m:t>
            </m:r>
          </m:e>
          <m:sub>
            <m:r>
              <w:rPr>
                <w:rFonts w:ascii="Cambria Math" w:hAnsi="Cambria Math" w:cs="Times New Roman"/>
              </w:rPr>
              <m:t>1</m:t>
            </m:r>
          </m:sub>
        </m:sSub>
        <m:r>
          <w:rPr>
            <w:rFonts w:ascii="Cambria Math" w:hAnsi="Cambria Math" w:cs="Times New Roman"/>
          </w:rPr>
          <m:t xml:space="preserve">); </m:t>
        </m:r>
      </m:oMath>
      <w:r>
        <w:rPr>
          <w:rFonts w:cs="Times New Roman"/>
          <w:iCs/>
        </w:rPr>
        <w:t>B(</w:t>
      </w:r>
      <m:oMath>
        <m:sSub>
          <m:sSubPr>
            <m:ctrlPr>
              <w:rPr>
                <w:rFonts w:ascii="Cambria Math" w:hAnsi="Cambria Math" w:cs="Times New Roman"/>
                <w:i/>
                <w:iCs/>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iCs/>
              </w:rPr>
            </m:ctrlPr>
          </m:sSubPr>
          <m:e>
            <m:r>
              <w:rPr>
                <w:rFonts w:ascii="Cambria Math" w:hAnsi="Cambria Math" w:cs="Times New Roman"/>
              </w:rPr>
              <m:t>y</m:t>
            </m:r>
          </m:e>
          <m:sub>
            <m:r>
              <w:rPr>
                <w:rFonts w:ascii="Cambria Math" w:hAnsi="Cambria Math" w:cs="Times New Roman"/>
              </w:rPr>
              <m:t>2</m:t>
            </m:r>
          </m:sub>
        </m:sSub>
        <m:r>
          <w:rPr>
            <w:rFonts w:ascii="Cambria Math" w:hAnsi="Cambria Math" w:cs="Times New Roman"/>
          </w:rPr>
          <m:t>)</m:t>
        </m:r>
      </m:oMath>
      <w:r>
        <w:rPr>
          <w:rFonts w:cs="Times New Roman"/>
          <w:iCs/>
        </w:rPr>
        <w:t xml:space="preserve"> thỏa mãn </w:t>
      </w:r>
      <m:oMath>
        <m:sSub>
          <m:sSubPr>
            <m:ctrlPr>
              <w:rPr>
                <w:rFonts w:ascii="Cambria Math" w:hAnsi="Cambria Math" w:cs="Times New Roman"/>
                <w:i/>
                <w:iCs/>
              </w:rPr>
            </m:ctrlPr>
          </m:sSubPr>
          <m:e>
            <m:r>
              <w:rPr>
                <w:rFonts w:ascii="Cambria Math" w:hAnsi="Cambria Math" w:cs="Times New Roman"/>
              </w:rPr>
              <m:t>y</m:t>
            </m:r>
          </m:e>
          <m:sub>
            <m:r>
              <w:rPr>
                <w:rFonts w:ascii="Cambria Math" w:hAnsi="Cambria Math" w:cs="Times New Roman"/>
              </w:rPr>
              <m:t>1</m:t>
            </m:r>
          </m:sub>
        </m:sSub>
        <m:r>
          <w:rPr>
            <w:rFonts w:ascii="Cambria Math" w:hAnsi="Cambria Math" w:cs="Times New Roman"/>
          </w:rPr>
          <m:t>-4</m:t>
        </m:r>
        <m:sSub>
          <m:sSubPr>
            <m:ctrlPr>
              <w:rPr>
                <w:rFonts w:ascii="Cambria Math" w:hAnsi="Cambria Math" w:cs="Times New Roman"/>
                <w:i/>
                <w:iCs/>
              </w:rPr>
            </m:ctrlPr>
          </m:sSubPr>
          <m:e>
            <m:r>
              <w:rPr>
                <w:rFonts w:ascii="Cambria Math" w:hAnsi="Cambria Math" w:cs="Times New Roman"/>
              </w:rPr>
              <m:t>y</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iCs/>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-4</m:t>
        </m:r>
        <m:sSub>
          <m:sSubPr>
            <m:ctrlPr>
              <w:rPr>
                <w:rFonts w:ascii="Cambria Math" w:hAnsi="Cambria Math" w:cs="Times New Roman"/>
                <w:i/>
                <w:iCs/>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+3</m:t>
        </m:r>
        <m:sSub>
          <m:sSubPr>
            <m:ctrlPr>
              <w:rPr>
                <w:rFonts w:ascii="Cambria Math" w:hAnsi="Cambria Math" w:cs="Times New Roman"/>
                <w:i/>
                <w:iCs/>
              </w:rPr>
            </m:ctrlPr>
          </m:sSubPr>
          <m:e>
            <m:r>
              <w:rPr>
                <w:rFonts w:ascii="Cambria Math" w:hAnsi="Cambria Math" w:cs="Times New Roman"/>
              </w:rPr>
              <m:t>x</m:t>
            </m:r>
          </m:e>
          <m:sub>
            <m:r>
              <w:rPr>
                <w:rFonts w:ascii="Cambria Math" w:hAnsi="Cambria Math" w:cs="Times New Roman"/>
              </w:rPr>
              <m:t>1</m:t>
            </m:r>
          </m:sub>
        </m:sSub>
        <m:sSub>
          <m:sSubPr>
            <m:ctrlPr>
              <w:rPr>
                <w:rFonts w:ascii="Cambria Math" w:hAnsi="Cambria Math" w:cs="Times New Roman"/>
                <w:i/>
                <w:iCs/>
              </w:rPr>
            </m:ctrlPr>
          </m:sSubPr>
          <m:e>
            <m:r>
              <w:rPr>
                <w:rFonts w:ascii="Cambria Math" w:hAnsi="Cambria Math" w:cs="Times New Roman"/>
              </w:rPr>
              <m:t>x</m:t>
            </m:r>
          </m:e>
          <m:sub>
            <m:r>
              <w:rPr>
                <w:rFonts w:ascii="Cambria Math" w:hAnsi="Cambria Math" w:cs="Times New Roman"/>
              </w:rPr>
              <m:t>2</m:t>
            </m:r>
          </m:sub>
        </m:sSub>
      </m:oMath>
    </w:p>
    <w:p w:rsidR="00F8147B" w:rsidRDefault="001660F5" w:rsidP="00F82D90">
      <w:pPr>
        <w:numPr>
          <w:ilvl w:val="0"/>
          <w:numId w:val="17"/>
        </w:numPr>
        <w:tabs>
          <w:tab w:val="clear" w:pos="425"/>
          <w:tab w:val="left" w:pos="260"/>
        </w:tabs>
        <w:spacing w:line="240" w:lineRule="auto"/>
        <w:ind w:left="0" w:firstLine="0"/>
        <w:rPr>
          <w:rFonts w:cs="Times New Roman"/>
          <w:i/>
        </w:rPr>
      </w:pPr>
      <w:r>
        <w:rPr>
          <w:rFonts w:cs="Times New Roman"/>
          <w:iCs/>
        </w:rPr>
        <w:t>Với hai số</w:t>
      </w:r>
      <w:r>
        <w:rPr>
          <w:rFonts w:cs="Times New Roman"/>
          <w:i/>
        </w:rPr>
        <w:t xml:space="preserve"> a &gt;</w:t>
      </w:r>
      <w:r>
        <w:rPr>
          <w:rFonts w:cs="Times New Roman"/>
          <w:iCs/>
        </w:rPr>
        <w:t xml:space="preserve"> 1, </w:t>
      </w:r>
      <w:r>
        <w:rPr>
          <w:rFonts w:cs="Times New Roman"/>
          <w:i/>
        </w:rPr>
        <w:t>b</w:t>
      </w:r>
      <w:r>
        <w:rPr>
          <w:rFonts w:cs="Times New Roman"/>
          <w:iCs/>
        </w:rPr>
        <w:t xml:space="preserve"> &gt; 1. Chứng minh rằng </w:t>
      </w:r>
      <m:oMath>
        <m:f>
          <m:fPr>
            <m:ctrlPr>
              <w:rPr>
                <w:rFonts w:ascii="Cambria Math" w:hAnsi="Cambria Math" w:cs="Times New Roman"/>
                <w:i/>
                <w:sz w:val="32"/>
                <w:szCs w:val="22"/>
              </w:rPr>
            </m:ctrlPr>
          </m:fPr>
          <m:num>
            <m:r>
              <w:rPr>
                <w:rFonts w:ascii="Cambria Math" w:hAnsi="Cambria Math" w:cs="Times New Roman"/>
                <w:sz w:val="32"/>
                <w:szCs w:val="22"/>
              </w:rPr>
              <m:t>a</m:t>
            </m:r>
          </m:num>
          <m:den>
            <m:rad>
              <m:radPr>
                <m:degHide m:val="1"/>
                <m:ctrlPr>
                  <w:rPr>
                    <w:rFonts w:ascii="Cambria Math" w:hAnsi="Cambria Math" w:cs="Times New Roman"/>
                    <w:i/>
                    <w:sz w:val="32"/>
                    <w:szCs w:val="22"/>
                  </w:rPr>
                </m:ctrlPr>
              </m:radPr>
              <m:deg/>
              <m:e>
                <m:r>
                  <w:rPr>
                    <w:rFonts w:ascii="Cambria Math" w:hAnsi="Cambria Math" w:cs="Times New Roman"/>
                    <w:sz w:val="32"/>
                    <w:szCs w:val="22"/>
                  </w:rPr>
                  <m:t>a-1</m:t>
                </m:r>
              </m:e>
            </m:rad>
          </m:den>
        </m:f>
      </m:oMath>
      <w:r>
        <w:rPr>
          <w:rFonts w:cs="Times New Roman"/>
          <w:sz w:val="32"/>
          <w:szCs w:val="22"/>
        </w:rPr>
        <w:t xml:space="preserve"> </w:t>
      </w:r>
      <m:oMath>
        <m:r>
          <m:rPr>
            <m:sty m:val="p"/>
          </m:rPr>
          <w:rPr>
            <w:rFonts w:ascii="Cambria Math" w:hAnsi="Cambria Math" w:cs="Times New Roman"/>
            <w:szCs w:val="26"/>
          </w:rPr>
          <m:t>≥</m:t>
        </m:r>
      </m:oMath>
      <w:r>
        <w:rPr>
          <w:rFonts w:cs="Times New Roman"/>
          <w:szCs w:val="26"/>
        </w:rPr>
        <w:t xml:space="preserve"> 2. Từ đó tìm giá trị nhỏ nhất của Q = </w:t>
      </w:r>
      <m:oMath>
        <m:f>
          <m:fPr>
            <m:ctrlPr>
              <w:rPr>
                <w:rFonts w:ascii="Cambria Math" w:hAnsi="Cambria Math" w:cs="Times New Roman"/>
                <w:i/>
                <w:sz w:val="32"/>
                <w:szCs w:val="22"/>
              </w:rPr>
            </m:ctrlPr>
          </m:fPr>
          <m:num>
            <m:sSup>
              <m:sSupPr>
                <m:ctrlPr>
                  <w:rPr>
                    <w:rFonts w:ascii="Cambria Math" w:hAnsi="Cambria Math" w:cs="Times New Roman"/>
                    <w:i/>
                    <w:sz w:val="32"/>
                    <w:szCs w:val="22"/>
                  </w:rPr>
                </m:ctrlPr>
              </m:sSupPr>
              <m:e>
                <m:r>
                  <w:rPr>
                    <w:rFonts w:ascii="Cambria Math" w:hAnsi="Cambria Math" w:cs="Times New Roman"/>
                    <w:sz w:val="32"/>
                    <w:szCs w:val="22"/>
                  </w:rPr>
                  <m:t>a</m:t>
                </m:r>
              </m:e>
              <m:sup>
                <m:r>
                  <w:rPr>
                    <w:rFonts w:ascii="Cambria Math" w:hAnsi="Cambria Math" w:cs="Times New Roman"/>
                    <w:sz w:val="32"/>
                    <w:szCs w:val="22"/>
                  </w:rPr>
                  <m:t>2</m:t>
                </m:r>
              </m:sup>
            </m:sSup>
          </m:num>
          <m:den>
            <m:r>
              <w:rPr>
                <w:rFonts w:ascii="Cambria Math" w:hAnsi="Cambria Math" w:cs="Times New Roman"/>
                <w:sz w:val="32"/>
                <w:szCs w:val="22"/>
              </w:rPr>
              <m:t>b-1</m:t>
            </m:r>
          </m:den>
        </m:f>
      </m:oMath>
      <w:r>
        <w:rPr>
          <w:rFonts w:cs="Times New Roman"/>
          <w:sz w:val="32"/>
          <w:szCs w:val="22"/>
        </w:rPr>
        <w:t xml:space="preserve"> </w:t>
      </w:r>
      <w:r>
        <w:rPr>
          <w:rFonts w:cs="Times New Roman"/>
          <w:szCs w:val="26"/>
        </w:rPr>
        <w:t xml:space="preserve">+ </w:t>
      </w:r>
      <m:oMath>
        <m:f>
          <m:fPr>
            <m:ctrlPr>
              <w:rPr>
                <w:rFonts w:ascii="Cambria Math" w:hAnsi="Cambria Math" w:cs="Times New Roman"/>
                <w:i/>
                <w:sz w:val="32"/>
                <w:szCs w:val="22"/>
              </w:rPr>
            </m:ctrlPr>
          </m:fPr>
          <m:num>
            <m:sSup>
              <m:sSupPr>
                <m:ctrlPr>
                  <w:rPr>
                    <w:rFonts w:ascii="Cambria Math" w:hAnsi="Cambria Math" w:cs="Times New Roman"/>
                    <w:i/>
                    <w:sz w:val="32"/>
                    <w:szCs w:val="22"/>
                  </w:rPr>
                </m:ctrlPr>
              </m:sSupPr>
              <m:e>
                <m:r>
                  <w:rPr>
                    <w:rFonts w:ascii="Cambria Math" w:hAnsi="Cambria Math" w:cs="Times New Roman"/>
                    <w:sz w:val="32"/>
                    <w:szCs w:val="22"/>
                  </w:rPr>
                  <m:t>b</m:t>
                </m:r>
              </m:e>
              <m:sup>
                <m:r>
                  <w:rPr>
                    <w:rFonts w:ascii="Cambria Math" w:hAnsi="Cambria Math" w:cs="Times New Roman"/>
                    <w:sz w:val="32"/>
                    <w:szCs w:val="22"/>
                  </w:rPr>
                  <m:t>2</m:t>
                </m:r>
              </m:sup>
            </m:sSup>
          </m:num>
          <m:den>
            <m:r>
              <w:rPr>
                <w:rFonts w:ascii="Cambria Math" w:hAnsi="Cambria Math" w:cs="Times New Roman"/>
                <w:sz w:val="32"/>
                <w:szCs w:val="22"/>
              </w:rPr>
              <m:t>a-1</m:t>
            </m:r>
          </m:den>
        </m:f>
      </m:oMath>
      <w:r>
        <w:rPr>
          <w:rFonts w:cs="Times New Roman"/>
          <w:sz w:val="32"/>
          <w:szCs w:val="22"/>
        </w:rPr>
        <w:t xml:space="preserve"> </w:t>
      </w:r>
    </w:p>
    <w:p w:rsidR="00F8147B" w:rsidRDefault="001660F5" w:rsidP="00F82D90">
      <w:pPr>
        <w:spacing w:line="240" w:lineRule="auto"/>
        <w:rPr>
          <w:rFonts w:cs="Times New Roman"/>
        </w:rPr>
      </w:pPr>
      <w:r>
        <w:rPr>
          <w:rFonts w:cs="Times New Roman"/>
          <w:b/>
          <w:bCs/>
        </w:rPr>
        <w:t>Bài 3.</w:t>
      </w:r>
      <w:r>
        <w:rPr>
          <w:rFonts w:cs="Times New Roman"/>
        </w:rPr>
        <w:t xml:space="preserve"> (3 điểm): </w:t>
      </w:r>
    </w:p>
    <w:p w:rsidR="00F8147B" w:rsidRDefault="001660F5" w:rsidP="00F82D90">
      <w:pPr>
        <w:numPr>
          <w:ilvl w:val="0"/>
          <w:numId w:val="18"/>
        </w:numPr>
        <w:tabs>
          <w:tab w:val="clear" w:pos="425"/>
          <w:tab w:val="left" w:pos="260"/>
        </w:tabs>
        <w:spacing w:line="240" w:lineRule="auto"/>
        <w:ind w:left="0" w:firstLine="0"/>
        <w:rPr>
          <w:rFonts w:cs="Times New Roman"/>
        </w:rPr>
      </w:pPr>
      <w:r>
        <w:rPr>
          <w:rFonts w:cs="Times New Roman"/>
        </w:rPr>
        <w:t>Chứng minh rằng tích của bốn số tự nhiên liên tiếp cộng thêm 1 là số chính phương</w:t>
      </w:r>
    </w:p>
    <w:p w:rsidR="00F8147B" w:rsidRDefault="001660F5" w:rsidP="00F82D90">
      <w:pPr>
        <w:numPr>
          <w:ilvl w:val="0"/>
          <w:numId w:val="18"/>
        </w:numPr>
        <w:tabs>
          <w:tab w:val="clear" w:pos="425"/>
          <w:tab w:val="left" w:pos="260"/>
        </w:tabs>
        <w:spacing w:line="240" w:lineRule="auto"/>
        <w:ind w:left="0" w:firstLine="0"/>
        <w:rPr>
          <w:rFonts w:cs="Times New Roman"/>
        </w:rPr>
      </w:pPr>
      <w:r>
        <w:rPr>
          <w:rFonts w:cs="Times New Roman"/>
        </w:rPr>
        <w:t xml:space="preserve">Cho ba số tự nhiên a, b, c sao cho </w:t>
      </w:r>
      <m:oMath>
        <m:r>
          <m:rPr>
            <m:sty m:val="p"/>
          </m:rPr>
          <w:rPr>
            <w:rFonts w:ascii="Cambria Math" w:hAnsi="Cambria Math" w:cs="Times New Roman"/>
          </w:rPr>
          <m:t>7a+2b-5c</m:t>
        </m:r>
      </m:oMath>
      <w:r>
        <w:rPr>
          <w:rFonts w:cs="Times New Roman"/>
        </w:rPr>
        <w:t xml:space="preserve"> chia hết cho 11. Chứng minh rằng </w:t>
      </w:r>
      <m:oMath>
        <m:r>
          <m:rPr>
            <m:sty m:val="p"/>
          </m:rPr>
          <w:rPr>
            <w:rFonts w:ascii="Cambria Math" w:hAnsi="Cambria Math" w:cs="Times New Roman"/>
          </w:rPr>
          <m:t>3a-7b+c</m:t>
        </m:r>
      </m:oMath>
      <w:r>
        <w:rPr>
          <w:rFonts w:cs="Times New Roman"/>
        </w:rPr>
        <w:t xml:space="preserve"> cũng chia hết cho 11.</w:t>
      </w:r>
    </w:p>
    <w:p w:rsidR="00F8147B" w:rsidRDefault="001660F5" w:rsidP="00F82D90">
      <w:pPr>
        <w:spacing w:line="240" w:lineRule="auto"/>
        <w:rPr>
          <w:rFonts w:cs="Times New Roman"/>
        </w:rPr>
      </w:pPr>
      <w:r>
        <w:rPr>
          <w:rFonts w:cs="Times New Roman"/>
          <w:b/>
          <w:bCs/>
        </w:rPr>
        <w:t>Bài 4.</w:t>
      </w:r>
      <w:r>
        <w:rPr>
          <w:rFonts w:cs="Times New Roman"/>
        </w:rPr>
        <w:t xml:space="preserve"> (2 điểm): </w:t>
      </w:r>
    </w:p>
    <w:p w:rsidR="00F8147B" w:rsidRDefault="001660F5" w:rsidP="00F82D90">
      <w:pPr>
        <w:spacing w:line="240" w:lineRule="auto"/>
        <w:rPr>
          <w:rFonts w:cs="Times New Roman"/>
        </w:rPr>
      </w:pPr>
      <w:r>
        <w:rPr>
          <w:rFonts w:cs="Times New Roman"/>
        </w:rPr>
        <w:t>Một bài kiểm tra Toán có 20 câu hỏi. Nếu học sinh làm đúng một câu thì được 5 điểm, làm sai một câu bị trừ 1 điểm và không làm câu nào thì không có điểm. Biết rằng bạn An không làm được một số câu và số điểm đạt được là 58. Hỏi An làm bao nhiêu câu đúng, bao nhiêu câu sai và không làm bao nhiêu câu?</w:t>
      </w:r>
    </w:p>
    <w:p w:rsidR="00F8147B" w:rsidRDefault="001660F5" w:rsidP="00F82D90">
      <w:pPr>
        <w:spacing w:line="240" w:lineRule="auto"/>
        <w:rPr>
          <w:rFonts w:cs="Times New Roman"/>
        </w:rPr>
      </w:pPr>
      <w:r>
        <w:rPr>
          <w:rFonts w:cs="Times New Roman"/>
          <w:b/>
          <w:bCs/>
        </w:rPr>
        <w:t xml:space="preserve">Bài 5. </w:t>
      </w:r>
      <w:r>
        <w:rPr>
          <w:rFonts w:cs="Times New Roman"/>
        </w:rPr>
        <w:t xml:space="preserve">(5 điểm): </w:t>
      </w:r>
    </w:p>
    <w:p w:rsidR="00F8147B" w:rsidRDefault="001660F5" w:rsidP="00F82D90">
      <w:pPr>
        <w:spacing w:line="240" w:lineRule="auto"/>
        <w:rPr>
          <w:rFonts w:cs="Times New Roman"/>
        </w:rPr>
      </w:pPr>
      <w:r>
        <w:rPr>
          <w:rFonts w:cs="Times New Roman"/>
        </w:rPr>
        <w:t>Cho hình thoi ABCD có AB = AC = 2a. Đường tròn tâm O ngoại tiếp tam giác ABC cắt BD tại E khác B. AE cắt CD tại M</w:t>
      </w:r>
    </w:p>
    <w:p w:rsidR="00F8147B" w:rsidRDefault="001660F5" w:rsidP="00F82D90">
      <w:pPr>
        <w:numPr>
          <w:ilvl w:val="0"/>
          <w:numId w:val="19"/>
        </w:numPr>
        <w:tabs>
          <w:tab w:val="clear" w:pos="425"/>
          <w:tab w:val="left" w:pos="260"/>
        </w:tabs>
        <w:spacing w:line="240" w:lineRule="auto"/>
        <w:rPr>
          <w:rFonts w:cs="Times New Roman"/>
        </w:rPr>
      </w:pPr>
      <w:r>
        <w:rPr>
          <w:rFonts w:cs="Times New Roman"/>
        </w:rPr>
        <w:t>Chứng minh rằng DA, DC là tiếp tuyến của (O) và tính CM theo a</w:t>
      </w:r>
    </w:p>
    <w:p w:rsidR="00F8147B" w:rsidRDefault="001660F5" w:rsidP="00F82D90">
      <w:pPr>
        <w:numPr>
          <w:ilvl w:val="0"/>
          <w:numId w:val="19"/>
        </w:numPr>
        <w:tabs>
          <w:tab w:val="clear" w:pos="425"/>
          <w:tab w:val="left" w:pos="260"/>
        </w:tabs>
        <w:spacing w:line="240" w:lineRule="auto"/>
        <w:ind w:left="0" w:firstLine="0"/>
        <w:rPr>
          <w:rFonts w:cs="Times New Roman"/>
        </w:rPr>
      </w:pPr>
      <w:r>
        <w:rPr>
          <w:rFonts w:cs="Times New Roman"/>
        </w:rPr>
        <w:t>Từ M vẽ tiếp tuyến MF đến (O) (F thuộc (O) và F thuộc (C)). DF cắt (O) tại K. Chứng minh rằng C, O, K thẳng hàng và tính DF.</w:t>
      </w:r>
    </w:p>
    <w:p w:rsidR="00F8147B" w:rsidRDefault="001660F5" w:rsidP="00F82D90">
      <w:pPr>
        <w:numPr>
          <w:ilvl w:val="0"/>
          <w:numId w:val="19"/>
        </w:numPr>
        <w:tabs>
          <w:tab w:val="clear" w:pos="425"/>
          <w:tab w:val="left" w:pos="260"/>
        </w:tabs>
        <w:spacing w:line="240" w:lineRule="auto"/>
        <w:ind w:left="0" w:firstLine="0"/>
        <w:rPr>
          <w:rFonts w:cs="Times New Roman"/>
        </w:rPr>
      </w:pPr>
      <w:r>
        <w:rPr>
          <w:rFonts w:cs="Times New Roman"/>
        </w:rPr>
        <w:t xml:space="preserve">EF cắt AD tại G và CF cắt AE tại H. Chứng minh rằng tứ giác AGFH nội tiếp trong mội đường tròn và GH </w:t>
      </w:r>
      <m:oMath>
        <m:r>
          <m:rPr>
            <m:sty m:val="p"/>
          </m:rPr>
          <w:rPr>
            <w:rFonts w:ascii="Cambria Math" w:hAnsi="Cambria Math" w:cs="Times New Roman"/>
          </w:rPr>
          <m:t>⊥</m:t>
        </m:r>
      </m:oMath>
      <w:r>
        <w:rPr>
          <w:rFonts w:cs="Times New Roman"/>
        </w:rPr>
        <w:t xml:space="preserve"> BD.</w:t>
      </w:r>
    </w:p>
    <w:p w:rsidR="00F8147B" w:rsidRDefault="00F8147B" w:rsidP="00F82D90">
      <w:pPr>
        <w:tabs>
          <w:tab w:val="left" w:pos="260"/>
        </w:tabs>
        <w:spacing w:line="240" w:lineRule="auto"/>
        <w:rPr>
          <w:rFonts w:cs="Times New Roman"/>
        </w:rPr>
      </w:pPr>
    </w:p>
    <w:p w:rsidR="00F8147B" w:rsidRDefault="001660F5" w:rsidP="00F82D90">
      <w:pPr>
        <w:tabs>
          <w:tab w:val="left" w:pos="260"/>
        </w:tabs>
        <w:spacing w:line="240" w:lineRule="auto"/>
        <w:jc w:val="center"/>
        <w:rPr>
          <w:rFonts w:cs="Times New Roman"/>
          <w:b/>
          <w:bCs/>
        </w:rPr>
      </w:pPr>
      <w:r>
        <w:rPr>
          <w:rFonts w:cs="Times New Roman"/>
          <w:b/>
          <w:bCs/>
        </w:rPr>
        <w:t>--------- HẾT ---------</w:t>
      </w:r>
    </w:p>
    <w:p w:rsidR="00F8147B" w:rsidRDefault="00F8147B">
      <w:pPr>
        <w:tabs>
          <w:tab w:val="left" w:pos="260"/>
        </w:tabs>
        <w:rPr>
          <w:rFonts w:cs="Times New Roman"/>
        </w:rPr>
      </w:pPr>
    </w:p>
    <w:p w:rsidR="00F8147B" w:rsidRDefault="001660F5">
      <w:pPr>
        <w:tabs>
          <w:tab w:val="left" w:pos="260"/>
        </w:tabs>
        <w:jc w:val="center"/>
        <w:rPr>
          <w:rFonts w:cs="Times New Roman"/>
          <w:b/>
          <w:bCs/>
        </w:rPr>
      </w:pPr>
      <w:r>
        <w:rPr>
          <w:rFonts w:cs="Times New Roman"/>
          <w:b/>
          <w:bCs/>
        </w:rPr>
        <w:lastRenderedPageBreak/>
        <w:t>HƯỚNG DẪN GIẢI</w:t>
      </w:r>
    </w:p>
    <w:p w:rsidR="00F8147B" w:rsidRDefault="001660F5">
      <w:pPr>
        <w:rPr>
          <w:rFonts w:cs="Times New Roman"/>
        </w:rPr>
      </w:pPr>
      <w:r>
        <w:rPr>
          <w:rFonts w:cs="Times New Roman"/>
          <w:b/>
          <w:bCs/>
        </w:rPr>
        <w:t xml:space="preserve">Bài 1. </w:t>
      </w:r>
      <w:r>
        <w:rPr>
          <w:rFonts w:cs="Times New Roman"/>
        </w:rPr>
        <w:t xml:space="preserve">( 5 điểm): </w:t>
      </w:r>
    </w:p>
    <w:p w:rsidR="00F8147B" w:rsidRDefault="001660F5">
      <w:pPr>
        <w:numPr>
          <w:ilvl w:val="0"/>
          <w:numId w:val="20"/>
        </w:numPr>
        <w:tabs>
          <w:tab w:val="clear" w:pos="425"/>
          <w:tab w:val="left" w:pos="260"/>
        </w:tabs>
        <w:rPr>
          <w:rFonts w:cs="Times New Roman"/>
        </w:rPr>
      </w:pPr>
      <w:r>
        <w:rPr>
          <w:rFonts w:cs="Times New Roman"/>
        </w:rPr>
        <w:t xml:space="preserve">Cho biểu thức : </w:t>
      </w:r>
      <m:oMath>
        <m:r>
          <m:rPr>
            <m:sty m:val="p"/>
          </m:rPr>
          <w:rPr>
            <w:rFonts w:ascii="Cambria Math" w:hAnsi="Cambria Math" w:cs="Times New Roman"/>
          </w:rPr>
          <m:t>P(x)=</m:t>
        </m:r>
      </m:oMath>
      <w:r>
        <w:rPr>
          <w:rFonts w:cs="Times New Roman"/>
        </w:rPr>
        <w:t xml:space="preserve"> </w:t>
      </w:r>
      <m:oMath>
        <m:d>
          <m:dPr>
            <m:ctrlPr>
              <w:rPr>
                <w:rFonts w:ascii="Cambria Math" w:hAnsi="Cambria Math" w:cs="Times New Roman"/>
                <w:i/>
                <w:sz w:val="28"/>
                <w:szCs w:val="21"/>
              </w:rPr>
            </m:ctrlPr>
          </m:dPr>
          <m:e>
            <m:f>
              <m:fPr>
                <m:ctrlPr>
                  <w:rPr>
                    <w:rFonts w:ascii="Cambria Math" w:hAnsi="Cambria Math" w:cs="Times New Roman"/>
                    <w:i/>
                    <w:sz w:val="28"/>
                    <w:szCs w:val="21"/>
                  </w:rPr>
                </m:ctrlPr>
              </m:fPr>
              <m:num>
                <m:r>
                  <w:rPr>
                    <w:rFonts w:ascii="Cambria Math" w:hAnsi="Cambria Math" w:cs="Times New Roman"/>
                    <w:sz w:val="28"/>
                    <w:szCs w:val="21"/>
                  </w:rPr>
                  <m:t>1</m:t>
                </m:r>
              </m:num>
              <m:den>
                <m:r>
                  <w:rPr>
                    <w:rFonts w:ascii="Cambria Math" w:hAnsi="Cambria Math" w:cs="Times New Roman"/>
                    <w:sz w:val="28"/>
                    <w:szCs w:val="21"/>
                  </w:rPr>
                  <m:t>x+</m:t>
                </m:r>
                <m:rad>
                  <m:radPr>
                    <m:degHide m:val="1"/>
                    <m:ctrlPr>
                      <w:rPr>
                        <w:rFonts w:ascii="Cambria Math" w:hAnsi="Cambria Math" w:cs="Times New Roman"/>
                        <w:i/>
                        <w:sz w:val="28"/>
                        <w:szCs w:val="21"/>
                      </w:rPr>
                    </m:ctrlPr>
                  </m:radPr>
                  <m:deg/>
                  <m:e>
                    <m:r>
                      <w:rPr>
                        <w:rFonts w:ascii="Cambria Math" w:hAnsi="Cambria Math" w:cs="Times New Roman"/>
                        <w:sz w:val="28"/>
                        <w:szCs w:val="21"/>
                      </w:rPr>
                      <m:t>x</m:t>
                    </m:r>
                  </m:e>
                </m:rad>
              </m:den>
            </m:f>
            <m:r>
              <w:rPr>
                <w:rFonts w:ascii="Cambria Math" w:hAnsi="Cambria Math" w:cs="Times New Roman"/>
                <w:sz w:val="28"/>
                <w:szCs w:val="21"/>
              </w:rPr>
              <m:t>+</m:t>
            </m:r>
            <m:f>
              <m:fPr>
                <m:ctrlPr>
                  <w:rPr>
                    <w:rFonts w:ascii="Cambria Math" w:hAnsi="Cambria Math" w:cs="Times New Roman"/>
                    <w:i/>
                    <w:sz w:val="28"/>
                    <w:szCs w:val="21"/>
                  </w:rPr>
                </m:ctrlPr>
              </m:fPr>
              <m:num>
                <m:r>
                  <w:rPr>
                    <w:rFonts w:ascii="Cambria Math" w:hAnsi="Cambria Math" w:cs="Times New Roman"/>
                    <w:sz w:val="28"/>
                    <w:szCs w:val="21"/>
                  </w:rPr>
                  <m:t>2</m:t>
                </m:r>
                <m:rad>
                  <m:radPr>
                    <m:degHide m:val="1"/>
                    <m:ctrlPr>
                      <w:rPr>
                        <w:rFonts w:ascii="Cambria Math" w:hAnsi="Cambria Math" w:cs="Times New Roman"/>
                        <w:i/>
                        <w:sz w:val="28"/>
                        <w:szCs w:val="21"/>
                      </w:rPr>
                    </m:ctrlPr>
                  </m:radPr>
                  <m:deg/>
                  <m:e>
                    <m:r>
                      <w:rPr>
                        <w:rFonts w:ascii="Cambria Math" w:hAnsi="Cambria Math" w:cs="Times New Roman"/>
                        <w:sz w:val="28"/>
                        <w:szCs w:val="21"/>
                      </w:rPr>
                      <m:t>x</m:t>
                    </m:r>
                  </m:e>
                </m:rad>
              </m:num>
              <m:den>
                <m:r>
                  <w:rPr>
                    <w:rFonts w:ascii="Cambria Math" w:hAnsi="Cambria Math" w:cs="Times New Roman"/>
                    <w:sz w:val="28"/>
                    <w:szCs w:val="21"/>
                  </w:rPr>
                  <m:t>x-1</m:t>
                </m:r>
              </m:den>
            </m:f>
            <m:r>
              <w:rPr>
                <w:rFonts w:ascii="Cambria Math" w:hAnsi="Cambria Math" w:cs="Times New Roman"/>
                <w:sz w:val="28"/>
                <w:szCs w:val="21"/>
              </w:rPr>
              <m:t>-</m:t>
            </m:r>
            <m:f>
              <m:fPr>
                <m:ctrlPr>
                  <w:rPr>
                    <w:rFonts w:ascii="Cambria Math" w:hAnsi="Cambria Math" w:cs="Times New Roman"/>
                    <w:i/>
                    <w:sz w:val="28"/>
                    <w:szCs w:val="21"/>
                  </w:rPr>
                </m:ctrlPr>
              </m:fPr>
              <m:num>
                <m:r>
                  <w:rPr>
                    <w:rFonts w:ascii="Cambria Math" w:hAnsi="Cambria Math" w:cs="Times New Roman"/>
                    <w:sz w:val="28"/>
                    <w:szCs w:val="21"/>
                  </w:rPr>
                  <m:t>1</m:t>
                </m:r>
              </m:num>
              <m:den>
                <m:r>
                  <w:rPr>
                    <w:rFonts w:ascii="Cambria Math" w:hAnsi="Cambria Math" w:cs="Times New Roman"/>
                    <w:sz w:val="28"/>
                    <w:szCs w:val="21"/>
                  </w:rPr>
                  <m:t>x-</m:t>
                </m:r>
                <m:rad>
                  <m:radPr>
                    <m:degHide m:val="1"/>
                    <m:ctrlPr>
                      <w:rPr>
                        <w:rFonts w:ascii="Cambria Math" w:hAnsi="Cambria Math" w:cs="Times New Roman"/>
                        <w:i/>
                        <w:sz w:val="28"/>
                        <w:szCs w:val="21"/>
                      </w:rPr>
                    </m:ctrlPr>
                  </m:radPr>
                  <m:deg/>
                  <m:e>
                    <m:r>
                      <w:rPr>
                        <w:rFonts w:ascii="Cambria Math" w:hAnsi="Cambria Math" w:cs="Times New Roman"/>
                        <w:sz w:val="28"/>
                        <w:szCs w:val="21"/>
                      </w:rPr>
                      <m:t>x</m:t>
                    </m:r>
                  </m:e>
                </m:rad>
              </m:den>
            </m:f>
          </m:e>
        </m:d>
        <m:d>
          <m:dPr>
            <m:ctrlPr>
              <w:rPr>
                <w:rFonts w:ascii="Cambria Math" w:hAnsi="Cambria Math" w:cs="Times New Roman"/>
                <w:i/>
                <w:sz w:val="28"/>
                <w:szCs w:val="21"/>
              </w:rPr>
            </m:ctrlPr>
          </m:dPr>
          <m:e>
            <m:r>
              <w:rPr>
                <w:rFonts w:ascii="Cambria Math" w:hAnsi="Cambria Math" w:cs="Times New Roman"/>
                <w:sz w:val="28"/>
                <w:szCs w:val="21"/>
              </w:rPr>
              <m:t>1-</m:t>
            </m:r>
            <m:f>
              <m:fPr>
                <m:ctrlPr>
                  <w:rPr>
                    <w:rFonts w:ascii="Cambria Math" w:hAnsi="Cambria Math" w:cs="Times New Roman"/>
                    <w:i/>
                    <w:sz w:val="28"/>
                    <w:szCs w:val="21"/>
                  </w:rPr>
                </m:ctrlPr>
              </m:fPr>
              <m:num>
                <m:rad>
                  <m:radPr>
                    <m:degHide m:val="1"/>
                    <m:ctrlPr>
                      <w:rPr>
                        <w:rFonts w:ascii="Cambria Math" w:hAnsi="Cambria Math" w:cs="Times New Roman"/>
                        <w:i/>
                        <w:sz w:val="28"/>
                        <w:szCs w:val="21"/>
                      </w:rPr>
                    </m:ctrlPr>
                  </m:radPr>
                  <m:deg/>
                  <m:e>
                    <m:r>
                      <w:rPr>
                        <w:rFonts w:ascii="Cambria Math" w:hAnsi="Cambria Math" w:cs="Times New Roman"/>
                        <w:sz w:val="28"/>
                        <w:szCs w:val="21"/>
                      </w:rPr>
                      <m:t>x</m:t>
                    </m:r>
                  </m:e>
                </m:rad>
              </m:num>
              <m:den>
                <m:rad>
                  <m:radPr>
                    <m:degHide m:val="1"/>
                    <m:ctrlPr>
                      <w:rPr>
                        <w:rFonts w:ascii="Cambria Math" w:hAnsi="Cambria Math" w:cs="Times New Roman"/>
                        <w:i/>
                        <w:sz w:val="28"/>
                        <w:szCs w:val="21"/>
                      </w:rPr>
                    </m:ctrlPr>
                  </m:radPr>
                  <m:deg/>
                  <m:e>
                    <m:r>
                      <w:rPr>
                        <w:rFonts w:ascii="Cambria Math" w:hAnsi="Cambria Math" w:cs="Times New Roman"/>
                        <w:sz w:val="28"/>
                        <w:szCs w:val="21"/>
                      </w:rPr>
                      <m:t>x+1</m:t>
                    </m:r>
                  </m:e>
                </m:rad>
              </m:den>
            </m:f>
          </m:e>
        </m:d>
      </m:oMath>
      <w:r>
        <w:rPr>
          <w:rFonts w:cs="Times New Roman"/>
        </w:rPr>
        <w:t xml:space="preserve"> với </w:t>
      </w:r>
      <m:oMath>
        <m:r>
          <w:rPr>
            <w:rFonts w:ascii="Cambria Math" w:hAnsi="Cambria Math" w:cs="Times New Roman"/>
          </w:rPr>
          <m:t>x</m:t>
        </m:r>
      </m:oMath>
      <w:r>
        <w:rPr>
          <w:rFonts w:cs="Times New Roman"/>
        </w:rPr>
        <w:t xml:space="preserve"> &gt; 0, </w:t>
      </w:r>
      <m:oMath>
        <m:r>
          <w:rPr>
            <w:rFonts w:ascii="Cambria Math" w:hAnsi="Cambria Math" w:cs="Times New Roman"/>
          </w:rPr>
          <m:t>x≠1</m:t>
        </m:r>
      </m:oMath>
    </w:p>
    <w:p w:rsidR="00F8147B" w:rsidRDefault="001660F5">
      <w:pPr>
        <w:numPr>
          <w:ilvl w:val="0"/>
          <w:numId w:val="21"/>
        </w:numPr>
        <w:tabs>
          <w:tab w:val="clear" w:pos="425"/>
          <w:tab w:val="left" w:pos="260"/>
        </w:tabs>
        <w:rPr>
          <w:rFonts w:cs="Times New Roman"/>
        </w:rPr>
      </w:pPr>
      <w:r>
        <w:rPr>
          <w:rFonts w:cs="Times New Roman"/>
        </w:rPr>
        <w:t xml:space="preserve">Chứng minh P = </w:t>
      </w:r>
      <m:oMath>
        <m:f>
          <m:fPr>
            <m:ctrlPr>
              <w:rPr>
                <w:rFonts w:ascii="Cambria Math" w:hAnsi="Cambria Math" w:cs="Times New Roman"/>
                <w:i/>
                <w:sz w:val="32"/>
                <w:szCs w:val="22"/>
              </w:rPr>
            </m:ctrlPr>
          </m:fPr>
          <m:num>
            <m:r>
              <w:rPr>
                <w:rFonts w:ascii="Cambria Math" w:hAnsi="Cambria Math" w:cs="Times New Roman"/>
                <w:sz w:val="32"/>
                <w:szCs w:val="22"/>
              </w:rPr>
              <m:t>2</m:t>
            </m:r>
          </m:num>
          <m:den>
            <m:rad>
              <m:radPr>
                <m:degHide m:val="1"/>
                <m:ctrlPr>
                  <w:rPr>
                    <w:rFonts w:ascii="Cambria Math" w:hAnsi="Cambria Math" w:cs="Times New Roman"/>
                    <w:i/>
                    <w:sz w:val="32"/>
                    <w:szCs w:val="22"/>
                  </w:rPr>
                </m:ctrlPr>
              </m:radPr>
              <m:deg/>
              <m:e>
                <m:r>
                  <w:rPr>
                    <w:rFonts w:ascii="Cambria Math" w:hAnsi="Cambria Math" w:cs="Times New Roman"/>
                    <w:sz w:val="32"/>
                    <w:szCs w:val="22"/>
                  </w:rPr>
                  <m:t>x</m:t>
                </m:r>
              </m:e>
            </m:rad>
          </m:den>
        </m:f>
        <m:r>
          <w:rPr>
            <w:rFonts w:ascii="Cambria Math" w:hAnsi="Cambria Math" w:cs="Times New Roman"/>
            <w:sz w:val="32"/>
            <w:szCs w:val="22"/>
          </w:rPr>
          <m:t>-</m:t>
        </m:r>
        <m:f>
          <m:fPr>
            <m:ctrlPr>
              <w:rPr>
                <w:rFonts w:ascii="Cambria Math" w:hAnsi="Cambria Math" w:cs="Times New Roman"/>
                <w:i/>
                <w:sz w:val="32"/>
                <w:szCs w:val="22"/>
              </w:rPr>
            </m:ctrlPr>
          </m:fPr>
          <m:num>
            <m:r>
              <w:rPr>
                <w:rFonts w:ascii="Cambria Math" w:hAnsi="Cambria Math" w:cs="Times New Roman"/>
                <w:sz w:val="32"/>
                <w:szCs w:val="22"/>
              </w:rPr>
              <m:t>2</m:t>
            </m:r>
          </m:num>
          <m:den>
            <m:rad>
              <m:radPr>
                <m:degHide m:val="1"/>
                <m:ctrlPr>
                  <w:rPr>
                    <w:rFonts w:ascii="Cambria Math" w:hAnsi="Cambria Math" w:cs="Times New Roman"/>
                    <w:i/>
                    <w:sz w:val="32"/>
                    <w:szCs w:val="22"/>
                  </w:rPr>
                </m:ctrlPr>
              </m:radPr>
              <m:deg/>
              <m:e>
                <m:r>
                  <w:rPr>
                    <w:rFonts w:ascii="Cambria Math" w:hAnsi="Cambria Math" w:cs="Times New Roman"/>
                    <w:sz w:val="32"/>
                    <w:szCs w:val="22"/>
                  </w:rPr>
                  <m:t>x+1</m:t>
                </m:r>
              </m:e>
            </m:rad>
          </m:den>
        </m:f>
      </m:oMath>
    </w:p>
    <w:p w:rsidR="00F8147B" w:rsidRDefault="001660F5">
      <w:pPr>
        <w:numPr>
          <w:ilvl w:val="0"/>
          <w:numId w:val="21"/>
        </w:numPr>
        <w:tabs>
          <w:tab w:val="clear" w:pos="425"/>
          <w:tab w:val="left" w:pos="260"/>
        </w:tabs>
        <w:rPr>
          <w:rFonts w:cs="Times New Roman"/>
        </w:rPr>
      </w:pPr>
      <w:r>
        <w:rPr>
          <w:rFonts w:cs="Times New Roman"/>
        </w:rPr>
        <w:t>Tính giá trị S = P(1) + P(2) + … + P(2021)</w:t>
      </w:r>
    </w:p>
    <w:p w:rsidR="00F8147B" w:rsidRDefault="001660F5">
      <w:pPr>
        <w:tabs>
          <w:tab w:val="left" w:pos="260"/>
        </w:tabs>
        <w:jc w:val="center"/>
        <w:rPr>
          <w:rFonts w:cs="Times New Roman"/>
          <w:b/>
          <w:bCs/>
        </w:rPr>
      </w:pPr>
      <w:r>
        <w:rPr>
          <w:rFonts w:cs="Times New Roman"/>
          <w:b/>
          <w:bCs/>
        </w:rPr>
        <w:t>Lời giải</w:t>
      </w:r>
    </w:p>
    <w:p w:rsidR="00F8147B" w:rsidRDefault="001660F5">
      <w:pPr>
        <w:numPr>
          <w:ilvl w:val="0"/>
          <w:numId w:val="22"/>
        </w:numPr>
        <w:tabs>
          <w:tab w:val="clear" w:pos="425"/>
          <w:tab w:val="left" w:pos="260"/>
        </w:tabs>
        <w:rPr>
          <w:rFonts w:cs="Times New Roman"/>
        </w:rPr>
      </w:pPr>
      <m:oMath>
        <m:r>
          <m:rPr>
            <m:sty m:val="p"/>
          </m:rPr>
          <w:rPr>
            <w:rFonts w:ascii="Cambria Math" w:hAnsi="Cambria Math" w:cs="Times New Roman"/>
          </w:rPr>
          <m:t>P(x)=</m:t>
        </m:r>
      </m:oMath>
      <w:r>
        <w:rPr>
          <w:rFonts w:cs="Times New Roman"/>
        </w:rPr>
        <w:t xml:space="preserve"> </w:t>
      </w:r>
      <m:oMath>
        <m:d>
          <m:dPr>
            <m:ctrlPr>
              <w:rPr>
                <w:rFonts w:ascii="Cambria Math" w:hAnsi="Cambria Math" w:cs="Times New Roman"/>
                <w:i/>
                <w:sz w:val="28"/>
              </w:rPr>
            </m:ctrlPr>
          </m:dPr>
          <m:e>
            <m:f>
              <m:fPr>
                <m:ctrlPr>
                  <w:rPr>
                    <w:rFonts w:ascii="Cambria Math" w:hAnsi="Cambria Math" w:cs="Times New Roman"/>
                    <w:i/>
                    <w:sz w:val="28"/>
                    <w:szCs w:val="21"/>
                  </w:rPr>
                </m:ctrlPr>
              </m:fPr>
              <m:num>
                <m:r>
                  <w:rPr>
                    <w:rFonts w:ascii="Cambria Math" w:hAnsi="Cambria Math" w:cs="Times New Roman"/>
                    <w:sz w:val="28"/>
                    <w:szCs w:val="21"/>
                  </w:rPr>
                  <m:t>1</m:t>
                </m:r>
              </m:num>
              <m:den>
                <m:rad>
                  <m:radPr>
                    <m:degHide m:val="1"/>
                    <m:ctrlPr>
                      <w:rPr>
                        <w:rFonts w:ascii="Cambria Math" w:hAnsi="Cambria Math" w:cs="Times New Roman"/>
                        <w:i/>
                        <w:sz w:val="28"/>
                        <w:szCs w:val="21"/>
                      </w:rPr>
                    </m:ctrlPr>
                  </m:radPr>
                  <m:deg/>
                  <m:e>
                    <m:r>
                      <w:rPr>
                        <w:rFonts w:ascii="Cambria Math" w:hAnsi="Cambria Math" w:cs="Times New Roman"/>
                        <w:sz w:val="28"/>
                        <w:szCs w:val="21"/>
                      </w:rPr>
                      <m:t>x</m:t>
                    </m:r>
                  </m:e>
                </m:rad>
                <m:r>
                  <w:rPr>
                    <w:rFonts w:ascii="Cambria Math" w:hAnsi="Cambria Math" w:cs="Times New Roman"/>
                    <w:sz w:val="28"/>
                    <w:szCs w:val="21"/>
                  </w:rPr>
                  <m:t>(</m:t>
                </m:r>
                <m:rad>
                  <m:radPr>
                    <m:degHide m:val="1"/>
                    <m:ctrlPr>
                      <w:rPr>
                        <w:rFonts w:ascii="Cambria Math" w:hAnsi="Cambria Math" w:cs="Times New Roman"/>
                        <w:i/>
                        <w:sz w:val="28"/>
                        <w:szCs w:val="21"/>
                      </w:rPr>
                    </m:ctrlPr>
                  </m:radPr>
                  <m:deg/>
                  <m:e>
                    <m:r>
                      <w:rPr>
                        <w:rFonts w:ascii="Cambria Math" w:hAnsi="Cambria Math" w:cs="Times New Roman"/>
                        <w:sz w:val="28"/>
                        <w:szCs w:val="21"/>
                      </w:rPr>
                      <m:t>x</m:t>
                    </m:r>
                  </m:e>
                </m:rad>
                <m:r>
                  <w:rPr>
                    <w:rFonts w:ascii="Cambria Math" w:hAnsi="Cambria Math" w:cs="Times New Roman"/>
                    <w:sz w:val="28"/>
                    <w:szCs w:val="21"/>
                  </w:rPr>
                  <m:t>+1)</m:t>
                </m:r>
              </m:den>
            </m:f>
            <m:r>
              <w:rPr>
                <w:rFonts w:ascii="Cambria Math" w:hAnsi="Cambria Math" w:cs="Times New Roman"/>
                <w:sz w:val="28"/>
                <w:szCs w:val="21"/>
              </w:rPr>
              <m:t>+</m:t>
            </m:r>
            <m:f>
              <m:fPr>
                <m:ctrlPr>
                  <w:rPr>
                    <w:rFonts w:ascii="Cambria Math" w:hAnsi="Cambria Math" w:cs="Times New Roman"/>
                    <w:i/>
                    <w:sz w:val="28"/>
                    <w:szCs w:val="21"/>
                  </w:rPr>
                </m:ctrlPr>
              </m:fPr>
              <m:num>
                <m:r>
                  <w:rPr>
                    <w:rFonts w:ascii="Cambria Math" w:hAnsi="Cambria Math" w:cs="Times New Roman"/>
                    <w:sz w:val="28"/>
                    <w:szCs w:val="21"/>
                  </w:rPr>
                  <m:t>2</m:t>
                </m:r>
                <m:rad>
                  <m:radPr>
                    <m:degHide m:val="1"/>
                    <m:ctrlPr>
                      <w:rPr>
                        <w:rFonts w:ascii="Cambria Math" w:hAnsi="Cambria Math" w:cs="Times New Roman"/>
                        <w:i/>
                        <w:sz w:val="28"/>
                        <w:szCs w:val="21"/>
                      </w:rPr>
                    </m:ctrlPr>
                  </m:radPr>
                  <m:deg/>
                  <m:e>
                    <m:r>
                      <w:rPr>
                        <w:rFonts w:ascii="Cambria Math" w:hAnsi="Cambria Math" w:cs="Times New Roman"/>
                        <w:sz w:val="28"/>
                        <w:szCs w:val="21"/>
                      </w:rPr>
                      <m:t>x</m:t>
                    </m:r>
                  </m:e>
                </m:rad>
              </m:num>
              <m:den>
                <m:r>
                  <w:rPr>
                    <w:rFonts w:ascii="Cambria Math" w:hAnsi="Cambria Math" w:cs="Times New Roman"/>
                    <w:sz w:val="28"/>
                    <w:szCs w:val="21"/>
                  </w:rPr>
                  <m:t>(</m:t>
                </m:r>
                <m:rad>
                  <m:radPr>
                    <m:degHide m:val="1"/>
                    <m:ctrlPr>
                      <w:rPr>
                        <w:rFonts w:ascii="Cambria Math" w:hAnsi="Cambria Math" w:cs="Times New Roman"/>
                        <w:i/>
                        <w:sz w:val="28"/>
                        <w:szCs w:val="21"/>
                      </w:rPr>
                    </m:ctrlPr>
                  </m:radPr>
                  <m:deg/>
                  <m:e>
                    <m:r>
                      <w:rPr>
                        <w:rFonts w:ascii="Cambria Math" w:hAnsi="Cambria Math" w:cs="Times New Roman"/>
                        <w:sz w:val="28"/>
                        <w:szCs w:val="21"/>
                      </w:rPr>
                      <m:t>x</m:t>
                    </m:r>
                  </m:e>
                </m:rad>
                <m:r>
                  <w:rPr>
                    <w:rFonts w:ascii="Cambria Math" w:hAnsi="Cambria Math" w:cs="Times New Roman"/>
                    <w:sz w:val="28"/>
                    <w:szCs w:val="21"/>
                  </w:rPr>
                  <m:t>+1)(</m:t>
                </m:r>
                <m:rad>
                  <m:radPr>
                    <m:degHide m:val="1"/>
                    <m:ctrlPr>
                      <w:rPr>
                        <w:rFonts w:ascii="Cambria Math" w:hAnsi="Cambria Math" w:cs="Times New Roman"/>
                        <w:i/>
                        <w:sz w:val="28"/>
                        <w:szCs w:val="21"/>
                      </w:rPr>
                    </m:ctrlPr>
                  </m:radPr>
                  <m:deg/>
                  <m:e>
                    <m:r>
                      <w:rPr>
                        <w:rFonts w:ascii="Cambria Math" w:hAnsi="Cambria Math" w:cs="Times New Roman"/>
                        <w:sz w:val="28"/>
                        <w:szCs w:val="21"/>
                      </w:rPr>
                      <m:t>x</m:t>
                    </m:r>
                  </m:e>
                </m:rad>
                <m:r>
                  <w:rPr>
                    <w:rFonts w:ascii="Cambria Math" w:hAnsi="Cambria Math" w:cs="Times New Roman"/>
                    <w:sz w:val="28"/>
                    <w:szCs w:val="21"/>
                  </w:rPr>
                  <m:t>-1)</m:t>
                </m:r>
              </m:den>
            </m:f>
            <m:r>
              <w:rPr>
                <w:rFonts w:ascii="Cambria Math" w:hAnsi="Cambria Math" w:cs="Times New Roman"/>
                <w:sz w:val="28"/>
                <w:szCs w:val="21"/>
              </w:rPr>
              <m:t>-</m:t>
            </m:r>
            <m:f>
              <m:fPr>
                <m:ctrlPr>
                  <w:rPr>
                    <w:rFonts w:ascii="Cambria Math" w:hAnsi="Cambria Math" w:cs="Times New Roman"/>
                    <w:i/>
                    <w:sz w:val="28"/>
                    <w:szCs w:val="21"/>
                  </w:rPr>
                </m:ctrlPr>
              </m:fPr>
              <m:num>
                <m:r>
                  <w:rPr>
                    <w:rFonts w:ascii="Cambria Math" w:hAnsi="Cambria Math" w:cs="Times New Roman"/>
                    <w:sz w:val="28"/>
                    <w:szCs w:val="21"/>
                  </w:rPr>
                  <m:t>1</m:t>
                </m:r>
              </m:num>
              <m:den>
                <m:rad>
                  <m:radPr>
                    <m:degHide m:val="1"/>
                    <m:ctrlPr>
                      <w:rPr>
                        <w:rFonts w:ascii="Cambria Math" w:hAnsi="Cambria Math" w:cs="Times New Roman"/>
                        <w:i/>
                        <w:sz w:val="28"/>
                        <w:szCs w:val="21"/>
                      </w:rPr>
                    </m:ctrlPr>
                  </m:radPr>
                  <m:deg/>
                  <m:e>
                    <m:r>
                      <w:rPr>
                        <w:rFonts w:ascii="Cambria Math" w:hAnsi="Cambria Math" w:cs="Times New Roman"/>
                        <w:sz w:val="28"/>
                        <w:szCs w:val="21"/>
                      </w:rPr>
                      <m:t>x</m:t>
                    </m:r>
                  </m:e>
                </m:rad>
                <m:r>
                  <w:rPr>
                    <w:rFonts w:ascii="Cambria Math" w:hAnsi="Cambria Math" w:cs="Times New Roman"/>
                    <w:sz w:val="28"/>
                    <w:szCs w:val="21"/>
                  </w:rPr>
                  <m:t>(</m:t>
                </m:r>
                <m:rad>
                  <m:radPr>
                    <m:degHide m:val="1"/>
                    <m:ctrlPr>
                      <w:rPr>
                        <w:rFonts w:ascii="Cambria Math" w:hAnsi="Cambria Math" w:cs="Times New Roman"/>
                        <w:i/>
                        <w:sz w:val="28"/>
                        <w:szCs w:val="21"/>
                      </w:rPr>
                    </m:ctrlPr>
                  </m:radPr>
                  <m:deg/>
                  <m:e>
                    <m:r>
                      <w:rPr>
                        <w:rFonts w:ascii="Cambria Math" w:hAnsi="Cambria Math" w:cs="Times New Roman"/>
                        <w:sz w:val="28"/>
                        <w:szCs w:val="21"/>
                      </w:rPr>
                      <m:t>x</m:t>
                    </m:r>
                  </m:e>
                </m:rad>
                <m:r>
                  <w:rPr>
                    <w:rFonts w:ascii="Cambria Math" w:hAnsi="Cambria Math" w:cs="Times New Roman"/>
                    <w:sz w:val="28"/>
                    <w:szCs w:val="21"/>
                  </w:rPr>
                  <m:t>-1)</m:t>
                </m:r>
              </m:den>
            </m:f>
          </m:e>
        </m:d>
        <m:d>
          <m:dPr>
            <m:ctrlPr>
              <w:rPr>
                <w:rFonts w:ascii="Cambria Math" w:hAnsi="Cambria Math" w:cs="Times New Roman"/>
                <w:i/>
                <w:sz w:val="28"/>
              </w:rPr>
            </m:ctrlPr>
          </m:dPr>
          <m:e>
            <m:r>
              <w:rPr>
                <w:rFonts w:ascii="Cambria Math" w:hAnsi="Cambria Math" w:cs="Times New Roman"/>
                <w:sz w:val="28"/>
              </w:rPr>
              <m:t>1-</m:t>
            </m:r>
            <m:f>
              <m:fPr>
                <m:ctrlPr>
                  <w:rPr>
                    <w:rFonts w:ascii="Cambria Math" w:hAnsi="Cambria Math" w:cs="Times New Roman"/>
                    <w:i/>
                    <w:sz w:val="28"/>
                  </w:rPr>
                </m:ctrlPr>
              </m:fPr>
              <m:num>
                <m:rad>
                  <m:radPr>
                    <m:degHide m:val="1"/>
                    <m:ctrlPr>
                      <w:rPr>
                        <w:rFonts w:ascii="Cambria Math" w:hAnsi="Cambria Math" w:cs="Times New Roman"/>
                        <w:i/>
                        <w:sz w:val="28"/>
                      </w:rPr>
                    </m:ctrlPr>
                  </m:radPr>
                  <m:deg/>
                  <m:e>
                    <m:r>
                      <w:rPr>
                        <w:rFonts w:ascii="Cambria Math" w:hAnsi="Cambria Math" w:cs="Times New Roman"/>
                        <w:sz w:val="28"/>
                      </w:rPr>
                      <m:t>x</m:t>
                    </m:r>
                  </m:e>
                </m:rad>
              </m:num>
              <m:den>
                <m:rad>
                  <m:radPr>
                    <m:degHide m:val="1"/>
                    <m:ctrlPr>
                      <w:rPr>
                        <w:rFonts w:ascii="Cambria Math" w:hAnsi="Cambria Math" w:cs="Times New Roman"/>
                        <w:i/>
                        <w:sz w:val="28"/>
                      </w:rPr>
                    </m:ctrlPr>
                  </m:radPr>
                  <m:deg/>
                  <m:e>
                    <m:r>
                      <w:rPr>
                        <w:rFonts w:ascii="Cambria Math" w:hAnsi="Cambria Math" w:cs="Times New Roman"/>
                        <w:sz w:val="28"/>
                      </w:rPr>
                      <m:t>x+1</m:t>
                    </m:r>
                  </m:e>
                </m:rad>
              </m:den>
            </m:f>
          </m:e>
        </m:d>
      </m:oMath>
    </w:p>
    <w:p w:rsidR="00F8147B" w:rsidRDefault="001660F5">
      <w:pPr>
        <w:tabs>
          <w:tab w:val="left" w:pos="260"/>
        </w:tabs>
        <w:ind w:firstLineChars="300" w:firstLine="840"/>
        <w:rPr>
          <w:rFonts w:cs="Times New Roman"/>
          <w:sz w:val="28"/>
          <w:szCs w:val="21"/>
        </w:rPr>
      </w:pPr>
      <w:r>
        <w:rPr>
          <w:rFonts w:cs="Times New Roman"/>
          <w:sz w:val="28"/>
          <w:szCs w:val="21"/>
        </w:rPr>
        <w:t xml:space="preserve">= </w:t>
      </w:r>
      <m:oMath>
        <m:d>
          <m:dPr>
            <m:ctrlPr>
              <w:rPr>
                <w:rFonts w:ascii="Cambria Math" w:hAnsi="Cambria Math" w:cs="Times New Roman"/>
                <w:i/>
                <w:sz w:val="28"/>
                <w:szCs w:val="21"/>
              </w:rPr>
            </m:ctrlPr>
          </m:dPr>
          <m:e>
            <m:f>
              <m:fPr>
                <m:ctrlPr>
                  <w:rPr>
                    <w:rFonts w:ascii="Cambria Math" w:hAnsi="Cambria Math" w:cs="Times New Roman"/>
                    <w:i/>
                    <w:sz w:val="28"/>
                    <w:szCs w:val="22"/>
                  </w:rPr>
                </m:ctrlPr>
              </m:fPr>
              <m:num>
                <m:rad>
                  <m:radPr>
                    <m:degHide m:val="1"/>
                    <m:ctrlPr>
                      <w:rPr>
                        <w:rFonts w:ascii="Cambria Math" w:hAnsi="Cambria Math" w:cs="Times New Roman"/>
                        <w:i/>
                        <w:sz w:val="28"/>
                        <w:szCs w:val="22"/>
                      </w:rPr>
                    </m:ctrlPr>
                  </m:radPr>
                  <m:deg/>
                  <m:e>
                    <m:r>
                      <w:rPr>
                        <w:rFonts w:ascii="Cambria Math" w:hAnsi="Cambria Math" w:cs="Times New Roman"/>
                        <w:sz w:val="28"/>
                        <w:szCs w:val="22"/>
                      </w:rPr>
                      <m:t>x</m:t>
                    </m:r>
                  </m:e>
                </m:rad>
                <m:r>
                  <w:rPr>
                    <w:rFonts w:ascii="Cambria Math" w:hAnsi="Cambria Math" w:cs="Times New Roman"/>
                    <w:sz w:val="28"/>
                    <w:szCs w:val="22"/>
                  </w:rPr>
                  <m:t>-1+2</m:t>
                </m:r>
                <m:sSup>
                  <m:sSupPr>
                    <m:ctrlPr>
                      <w:rPr>
                        <w:rFonts w:ascii="Cambria Math" w:hAnsi="Cambria Math" w:cs="Times New Roman"/>
                        <w:i/>
                        <w:sz w:val="28"/>
                        <w:szCs w:val="22"/>
                      </w:rPr>
                    </m:ctrlPr>
                  </m:sSupPr>
                  <m:e>
                    <m:d>
                      <m:dPr>
                        <m:ctrlPr>
                          <w:rPr>
                            <w:rFonts w:ascii="Cambria Math" w:hAnsi="Cambria Math" w:cs="Times New Roman"/>
                            <w:i/>
                            <w:sz w:val="28"/>
                            <w:szCs w:val="22"/>
                          </w:rPr>
                        </m:ctrlPr>
                      </m:dPr>
                      <m:e>
                        <m:rad>
                          <m:radPr>
                            <m:degHide m:val="1"/>
                            <m:ctrlPr>
                              <w:rPr>
                                <w:rFonts w:ascii="Cambria Math" w:hAnsi="Cambria Math" w:cs="Times New Roman"/>
                                <w:i/>
                                <w:sz w:val="28"/>
                                <w:szCs w:val="22"/>
                              </w:rPr>
                            </m:ctrlPr>
                          </m:radPr>
                          <m:deg/>
                          <m:e>
                            <m:r>
                              <w:rPr>
                                <w:rFonts w:ascii="Cambria Math" w:hAnsi="Cambria Math" w:cs="Times New Roman"/>
                                <w:sz w:val="28"/>
                                <w:szCs w:val="22"/>
                              </w:rPr>
                              <m:t>x</m:t>
                            </m:r>
                          </m:e>
                        </m:rad>
                      </m:e>
                    </m:d>
                  </m:e>
                  <m:sup>
                    <m:r>
                      <w:rPr>
                        <w:rFonts w:ascii="Cambria Math" w:hAnsi="Cambria Math" w:cs="Times New Roman"/>
                        <w:sz w:val="28"/>
                        <w:szCs w:val="22"/>
                      </w:rPr>
                      <m:t>2</m:t>
                    </m:r>
                  </m:sup>
                </m:sSup>
                <m:r>
                  <w:rPr>
                    <w:rFonts w:ascii="Cambria Math" w:hAnsi="Cambria Math" w:cs="Times New Roman"/>
                    <w:sz w:val="28"/>
                    <w:szCs w:val="22"/>
                  </w:rPr>
                  <m:t>-</m:t>
                </m:r>
                <m:rad>
                  <m:radPr>
                    <m:degHide m:val="1"/>
                    <m:ctrlPr>
                      <w:rPr>
                        <w:rFonts w:ascii="Cambria Math" w:hAnsi="Cambria Math" w:cs="Times New Roman"/>
                        <w:i/>
                        <w:sz w:val="28"/>
                        <w:szCs w:val="22"/>
                      </w:rPr>
                    </m:ctrlPr>
                  </m:radPr>
                  <m:deg/>
                  <m:e>
                    <m:r>
                      <w:rPr>
                        <w:rFonts w:ascii="Cambria Math" w:hAnsi="Cambria Math" w:cs="Times New Roman"/>
                        <w:sz w:val="28"/>
                        <w:szCs w:val="22"/>
                      </w:rPr>
                      <m:t>x</m:t>
                    </m:r>
                  </m:e>
                </m:rad>
                <m:r>
                  <w:rPr>
                    <w:rFonts w:ascii="Cambria Math" w:hAnsi="Cambria Math" w:cs="Times New Roman"/>
                    <w:sz w:val="28"/>
                    <w:szCs w:val="22"/>
                  </w:rPr>
                  <m:t>-1</m:t>
                </m:r>
              </m:num>
              <m:den>
                <m:rad>
                  <m:radPr>
                    <m:degHide m:val="1"/>
                    <m:ctrlPr>
                      <w:rPr>
                        <w:rFonts w:ascii="Cambria Math" w:hAnsi="Cambria Math" w:cs="Times New Roman"/>
                        <w:i/>
                        <w:sz w:val="28"/>
                        <w:szCs w:val="22"/>
                      </w:rPr>
                    </m:ctrlPr>
                  </m:radPr>
                  <m:deg/>
                  <m:e>
                    <m:r>
                      <w:rPr>
                        <w:rFonts w:ascii="Cambria Math" w:hAnsi="Cambria Math" w:cs="Times New Roman"/>
                        <w:sz w:val="28"/>
                        <w:szCs w:val="22"/>
                      </w:rPr>
                      <m:t>x</m:t>
                    </m:r>
                  </m:e>
                </m:rad>
                <m:r>
                  <w:rPr>
                    <w:rFonts w:ascii="Cambria Math" w:hAnsi="Cambria Math" w:cs="Times New Roman"/>
                    <w:sz w:val="28"/>
                    <w:szCs w:val="22"/>
                  </w:rPr>
                  <m:t>(</m:t>
                </m:r>
                <m:rad>
                  <m:radPr>
                    <m:degHide m:val="1"/>
                    <m:ctrlPr>
                      <w:rPr>
                        <w:rFonts w:ascii="Cambria Math" w:hAnsi="Cambria Math" w:cs="Times New Roman"/>
                        <w:i/>
                        <w:sz w:val="28"/>
                        <w:szCs w:val="22"/>
                      </w:rPr>
                    </m:ctrlPr>
                  </m:radPr>
                  <m:deg/>
                  <m:e>
                    <m:r>
                      <w:rPr>
                        <w:rFonts w:ascii="Cambria Math" w:hAnsi="Cambria Math" w:cs="Times New Roman"/>
                        <w:sz w:val="28"/>
                        <w:szCs w:val="22"/>
                      </w:rPr>
                      <m:t>x</m:t>
                    </m:r>
                  </m:e>
                </m:rad>
                <m:r>
                  <w:rPr>
                    <w:rFonts w:ascii="Cambria Math" w:hAnsi="Cambria Math" w:cs="Times New Roman"/>
                    <w:sz w:val="28"/>
                    <w:szCs w:val="22"/>
                  </w:rPr>
                  <m:t>+1)(</m:t>
                </m:r>
                <m:rad>
                  <m:radPr>
                    <m:degHide m:val="1"/>
                    <m:ctrlPr>
                      <w:rPr>
                        <w:rFonts w:ascii="Cambria Math" w:hAnsi="Cambria Math" w:cs="Times New Roman"/>
                        <w:i/>
                        <w:sz w:val="28"/>
                        <w:szCs w:val="22"/>
                      </w:rPr>
                    </m:ctrlPr>
                  </m:radPr>
                  <m:deg/>
                  <m:e>
                    <m:r>
                      <w:rPr>
                        <w:rFonts w:ascii="Cambria Math" w:hAnsi="Cambria Math" w:cs="Times New Roman"/>
                        <w:sz w:val="28"/>
                        <w:szCs w:val="22"/>
                      </w:rPr>
                      <m:t>x</m:t>
                    </m:r>
                  </m:e>
                </m:rad>
                <m:r>
                  <w:rPr>
                    <w:rFonts w:ascii="Cambria Math" w:hAnsi="Cambria Math" w:cs="Times New Roman"/>
                    <w:sz w:val="28"/>
                    <w:szCs w:val="22"/>
                  </w:rPr>
                  <m:t>-1)</m:t>
                </m:r>
              </m:den>
            </m:f>
          </m:e>
        </m:d>
        <m:d>
          <m:dPr>
            <m:ctrlPr>
              <w:rPr>
                <w:rFonts w:ascii="Cambria Math" w:hAnsi="Cambria Math" w:cs="Times New Roman"/>
                <w:i/>
                <w:sz w:val="28"/>
                <w:szCs w:val="21"/>
              </w:rPr>
            </m:ctrlPr>
          </m:dPr>
          <m:e>
            <m:r>
              <w:rPr>
                <w:rFonts w:ascii="Cambria Math" w:hAnsi="Cambria Math" w:cs="Times New Roman"/>
                <w:sz w:val="28"/>
              </w:rPr>
              <m:t>1-</m:t>
            </m:r>
            <m:f>
              <m:fPr>
                <m:ctrlPr>
                  <w:rPr>
                    <w:rFonts w:ascii="Cambria Math" w:hAnsi="Cambria Math" w:cs="Times New Roman"/>
                    <w:i/>
                    <w:sz w:val="28"/>
                    <w:szCs w:val="21"/>
                  </w:rPr>
                </m:ctrlPr>
              </m:fPr>
              <m:num>
                <m:rad>
                  <m:radPr>
                    <m:degHide m:val="1"/>
                    <m:ctrlPr>
                      <w:rPr>
                        <w:rFonts w:ascii="Cambria Math" w:hAnsi="Cambria Math" w:cs="Times New Roman"/>
                        <w:i/>
                        <w:sz w:val="28"/>
                        <w:szCs w:val="21"/>
                      </w:rPr>
                    </m:ctrlPr>
                  </m:radPr>
                  <m:deg/>
                  <m:e>
                    <m:r>
                      <w:rPr>
                        <w:rFonts w:ascii="Cambria Math" w:hAnsi="Cambria Math" w:cs="Times New Roman"/>
                        <w:sz w:val="28"/>
                        <w:szCs w:val="21"/>
                      </w:rPr>
                      <m:t>x</m:t>
                    </m:r>
                  </m:e>
                </m:rad>
              </m:num>
              <m:den>
                <m:rad>
                  <m:radPr>
                    <m:degHide m:val="1"/>
                    <m:ctrlPr>
                      <w:rPr>
                        <w:rFonts w:ascii="Cambria Math" w:hAnsi="Cambria Math" w:cs="Times New Roman"/>
                        <w:i/>
                        <w:sz w:val="28"/>
                        <w:szCs w:val="21"/>
                      </w:rPr>
                    </m:ctrlPr>
                  </m:radPr>
                  <m:deg/>
                  <m:e>
                    <m:r>
                      <w:rPr>
                        <w:rFonts w:ascii="Cambria Math" w:hAnsi="Cambria Math" w:cs="Times New Roman"/>
                        <w:sz w:val="28"/>
                        <w:szCs w:val="21"/>
                      </w:rPr>
                      <m:t>x+1</m:t>
                    </m:r>
                  </m:e>
                </m:rad>
              </m:den>
            </m:f>
          </m:e>
        </m:d>
      </m:oMath>
      <w:r>
        <w:rPr>
          <w:rFonts w:cs="Times New Roman"/>
          <w:sz w:val="28"/>
          <w:szCs w:val="21"/>
        </w:rPr>
        <w:t xml:space="preserve"> </w:t>
      </w:r>
    </w:p>
    <w:p w:rsidR="00F8147B" w:rsidRDefault="001660F5">
      <w:pPr>
        <w:tabs>
          <w:tab w:val="left" w:pos="260"/>
        </w:tabs>
        <w:ind w:firstLineChars="300" w:firstLine="840"/>
        <w:rPr>
          <w:rFonts w:cs="Times New Roman"/>
          <w:sz w:val="28"/>
          <w:szCs w:val="21"/>
        </w:rPr>
      </w:pPr>
      <w:r>
        <w:rPr>
          <w:rFonts w:cs="Times New Roman"/>
          <w:sz w:val="28"/>
          <w:szCs w:val="21"/>
        </w:rPr>
        <w:t xml:space="preserve">= </w:t>
      </w:r>
      <m:oMath>
        <m:d>
          <m:dPr>
            <m:ctrlPr>
              <w:rPr>
                <w:rFonts w:ascii="Cambria Math" w:hAnsi="Cambria Math" w:cs="Times New Roman"/>
                <w:i/>
                <w:sz w:val="28"/>
                <w:szCs w:val="21"/>
              </w:rPr>
            </m:ctrlPr>
          </m:dPr>
          <m:e>
            <m:f>
              <m:fPr>
                <m:ctrlPr>
                  <w:rPr>
                    <w:rFonts w:ascii="Cambria Math" w:hAnsi="Cambria Math" w:cs="Times New Roman"/>
                    <w:i/>
                    <w:sz w:val="28"/>
                    <w:szCs w:val="22"/>
                  </w:rPr>
                </m:ctrlPr>
              </m:fPr>
              <m:num>
                <m:r>
                  <w:rPr>
                    <w:rFonts w:ascii="Cambria Math" w:hAnsi="Cambria Math" w:cs="Times New Roman"/>
                    <w:sz w:val="28"/>
                    <w:szCs w:val="22"/>
                  </w:rPr>
                  <m:t>2(x-1)</m:t>
                </m:r>
              </m:num>
              <m:den>
                <m:rad>
                  <m:radPr>
                    <m:degHide m:val="1"/>
                    <m:ctrlPr>
                      <w:rPr>
                        <w:rFonts w:ascii="Cambria Math" w:hAnsi="Cambria Math" w:cs="Times New Roman"/>
                        <w:i/>
                        <w:sz w:val="28"/>
                        <w:szCs w:val="22"/>
                      </w:rPr>
                    </m:ctrlPr>
                  </m:radPr>
                  <m:deg/>
                  <m:e>
                    <m:r>
                      <w:rPr>
                        <w:rFonts w:ascii="Cambria Math" w:hAnsi="Cambria Math" w:cs="Times New Roman"/>
                        <w:sz w:val="28"/>
                        <w:szCs w:val="22"/>
                      </w:rPr>
                      <m:t>x</m:t>
                    </m:r>
                  </m:e>
                </m:rad>
                <m:r>
                  <w:rPr>
                    <w:rFonts w:ascii="Cambria Math" w:hAnsi="Cambria Math" w:cs="Times New Roman"/>
                    <w:sz w:val="28"/>
                    <w:szCs w:val="22"/>
                  </w:rPr>
                  <m:t>(</m:t>
                </m:r>
                <m:rad>
                  <m:radPr>
                    <m:degHide m:val="1"/>
                    <m:ctrlPr>
                      <w:rPr>
                        <w:rFonts w:ascii="Cambria Math" w:hAnsi="Cambria Math" w:cs="Times New Roman"/>
                        <w:i/>
                        <w:sz w:val="28"/>
                        <w:szCs w:val="22"/>
                      </w:rPr>
                    </m:ctrlPr>
                  </m:radPr>
                  <m:deg/>
                  <m:e>
                    <m:r>
                      <w:rPr>
                        <w:rFonts w:ascii="Cambria Math" w:hAnsi="Cambria Math" w:cs="Times New Roman"/>
                        <w:sz w:val="28"/>
                        <w:szCs w:val="22"/>
                      </w:rPr>
                      <m:t>x</m:t>
                    </m:r>
                  </m:e>
                </m:rad>
                <m:r>
                  <w:rPr>
                    <w:rFonts w:ascii="Cambria Math" w:hAnsi="Cambria Math" w:cs="Times New Roman"/>
                    <w:sz w:val="28"/>
                    <w:szCs w:val="22"/>
                  </w:rPr>
                  <m:t>+1)(</m:t>
                </m:r>
                <m:rad>
                  <m:radPr>
                    <m:degHide m:val="1"/>
                    <m:ctrlPr>
                      <w:rPr>
                        <w:rFonts w:ascii="Cambria Math" w:hAnsi="Cambria Math" w:cs="Times New Roman"/>
                        <w:i/>
                        <w:sz w:val="28"/>
                        <w:szCs w:val="22"/>
                      </w:rPr>
                    </m:ctrlPr>
                  </m:radPr>
                  <m:deg/>
                  <m:e>
                    <m:r>
                      <w:rPr>
                        <w:rFonts w:ascii="Cambria Math" w:hAnsi="Cambria Math" w:cs="Times New Roman"/>
                        <w:sz w:val="28"/>
                        <w:szCs w:val="22"/>
                      </w:rPr>
                      <m:t>x</m:t>
                    </m:r>
                  </m:e>
                </m:rad>
                <m:r>
                  <w:rPr>
                    <w:rFonts w:ascii="Cambria Math" w:hAnsi="Cambria Math" w:cs="Times New Roman"/>
                    <w:sz w:val="28"/>
                    <w:szCs w:val="22"/>
                  </w:rPr>
                  <m:t>-1)</m:t>
                </m:r>
              </m:den>
            </m:f>
          </m:e>
        </m:d>
        <m:d>
          <m:dPr>
            <m:ctrlPr>
              <w:rPr>
                <w:rFonts w:ascii="Cambria Math" w:hAnsi="Cambria Math" w:cs="Times New Roman"/>
                <w:i/>
                <w:sz w:val="28"/>
                <w:szCs w:val="21"/>
              </w:rPr>
            </m:ctrlPr>
          </m:dPr>
          <m:e>
            <m:r>
              <w:rPr>
                <w:rFonts w:ascii="Cambria Math" w:hAnsi="Cambria Math" w:cs="Times New Roman"/>
                <w:sz w:val="28"/>
              </w:rPr>
              <m:t>1-</m:t>
            </m:r>
            <m:f>
              <m:fPr>
                <m:ctrlPr>
                  <w:rPr>
                    <w:rFonts w:ascii="Cambria Math" w:hAnsi="Cambria Math" w:cs="Times New Roman"/>
                    <w:i/>
                    <w:sz w:val="28"/>
                    <w:szCs w:val="21"/>
                  </w:rPr>
                </m:ctrlPr>
              </m:fPr>
              <m:num>
                <m:rad>
                  <m:radPr>
                    <m:degHide m:val="1"/>
                    <m:ctrlPr>
                      <w:rPr>
                        <w:rFonts w:ascii="Cambria Math" w:hAnsi="Cambria Math" w:cs="Times New Roman"/>
                        <w:i/>
                        <w:sz w:val="28"/>
                        <w:szCs w:val="21"/>
                      </w:rPr>
                    </m:ctrlPr>
                  </m:radPr>
                  <m:deg/>
                  <m:e>
                    <m:r>
                      <w:rPr>
                        <w:rFonts w:ascii="Cambria Math" w:hAnsi="Cambria Math" w:cs="Times New Roman"/>
                        <w:sz w:val="28"/>
                        <w:szCs w:val="21"/>
                      </w:rPr>
                      <m:t>x</m:t>
                    </m:r>
                  </m:e>
                </m:rad>
              </m:num>
              <m:den>
                <m:rad>
                  <m:radPr>
                    <m:degHide m:val="1"/>
                    <m:ctrlPr>
                      <w:rPr>
                        <w:rFonts w:ascii="Cambria Math" w:hAnsi="Cambria Math" w:cs="Times New Roman"/>
                        <w:i/>
                        <w:sz w:val="28"/>
                        <w:szCs w:val="21"/>
                      </w:rPr>
                    </m:ctrlPr>
                  </m:radPr>
                  <m:deg/>
                  <m:e>
                    <m:r>
                      <w:rPr>
                        <w:rFonts w:ascii="Cambria Math" w:hAnsi="Cambria Math" w:cs="Times New Roman"/>
                        <w:sz w:val="28"/>
                        <w:szCs w:val="21"/>
                      </w:rPr>
                      <m:t>x+1</m:t>
                    </m:r>
                  </m:e>
                </m:rad>
              </m:den>
            </m:f>
          </m:e>
        </m:d>
      </m:oMath>
      <w:r>
        <w:rPr>
          <w:rFonts w:cs="Times New Roman"/>
          <w:sz w:val="28"/>
          <w:szCs w:val="21"/>
        </w:rPr>
        <w:t xml:space="preserve"> </w:t>
      </w:r>
    </w:p>
    <w:p w:rsidR="00F8147B" w:rsidRDefault="001660F5">
      <w:pPr>
        <w:tabs>
          <w:tab w:val="left" w:pos="260"/>
        </w:tabs>
        <w:ind w:firstLineChars="300" w:firstLine="840"/>
        <w:rPr>
          <w:rFonts w:cs="Times New Roman"/>
          <w:sz w:val="28"/>
          <w:szCs w:val="21"/>
        </w:rPr>
      </w:pPr>
      <w:r>
        <w:rPr>
          <w:rFonts w:cs="Times New Roman"/>
          <w:sz w:val="28"/>
          <w:szCs w:val="21"/>
        </w:rPr>
        <w:t xml:space="preserve">= </w:t>
      </w:r>
      <m:oMath>
        <m:d>
          <m:dPr>
            <m:ctrlPr>
              <w:rPr>
                <w:rFonts w:ascii="Cambria Math" w:hAnsi="Cambria Math" w:cs="Times New Roman"/>
                <w:i/>
                <w:sz w:val="28"/>
                <w:szCs w:val="21"/>
              </w:rPr>
            </m:ctrlPr>
          </m:dPr>
          <m:e>
            <m:f>
              <m:fPr>
                <m:ctrlPr>
                  <w:rPr>
                    <w:rFonts w:ascii="Cambria Math" w:hAnsi="Cambria Math" w:cs="Times New Roman"/>
                    <w:i/>
                    <w:sz w:val="28"/>
                    <w:szCs w:val="22"/>
                  </w:rPr>
                </m:ctrlPr>
              </m:fPr>
              <m:num>
                <m:rad>
                  <m:radPr>
                    <m:degHide m:val="1"/>
                    <m:ctrlPr>
                      <w:rPr>
                        <w:rFonts w:ascii="Cambria Math" w:hAnsi="Cambria Math" w:cs="Times New Roman"/>
                        <w:i/>
                        <w:sz w:val="28"/>
                        <w:szCs w:val="22"/>
                      </w:rPr>
                    </m:ctrlPr>
                  </m:radPr>
                  <m:deg/>
                  <m:e>
                    <m:r>
                      <w:rPr>
                        <w:rFonts w:ascii="Cambria Math" w:hAnsi="Cambria Math" w:cs="Times New Roman"/>
                        <w:sz w:val="28"/>
                        <w:szCs w:val="22"/>
                      </w:rPr>
                      <m:t>x</m:t>
                    </m:r>
                  </m:e>
                </m:rad>
                <m:r>
                  <w:rPr>
                    <w:rFonts w:ascii="Cambria Math" w:hAnsi="Cambria Math" w:cs="Times New Roman"/>
                    <w:sz w:val="28"/>
                    <w:szCs w:val="22"/>
                  </w:rPr>
                  <m:t>-1+2</m:t>
                </m:r>
                <m:sSup>
                  <m:sSupPr>
                    <m:ctrlPr>
                      <w:rPr>
                        <w:rFonts w:ascii="Cambria Math" w:hAnsi="Cambria Math" w:cs="Times New Roman"/>
                        <w:i/>
                        <w:sz w:val="28"/>
                        <w:szCs w:val="22"/>
                      </w:rPr>
                    </m:ctrlPr>
                  </m:sSupPr>
                  <m:e>
                    <m:d>
                      <m:dPr>
                        <m:ctrlPr>
                          <w:rPr>
                            <w:rFonts w:ascii="Cambria Math" w:hAnsi="Cambria Math" w:cs="Times New Roman"/>
                            <w:i/>
                            <w:sz w:val="28"/>
                            <w:szCs w:val="22"/>
                          </w:rPr>
                        </m:ctrlPr>
                      </m:dPr>
                      <m:e>
                        <m:rad>
                          <m:radPr>
                            <m:degHide m:val="1"/>
                            <m:ctrlPr>
                              <w:rPr>
                                <w:rFonts w:ascii="Cambria Math" w:hAnsi="Cambria Math" w:cs="Times New Roman"/>
                                <w:i/>
                                <w:sz w:val="28"/>
                                <w:szCs w:val="22"/>
                              </w:rPr>
                            </m:ctrlPr>
                          </m:radPr>
                          <m:deg/>
                          <m:e>
                            <m:r>
                              <w:rPr>
                                <w:rFonts w:ascii="Cambria Math" w:hAnsi="Cambria Math" w:cs="Times New Roman"/>
                                <w:sz w:val="28"/>
                                <w:szCs w:val="22"/>
                              </w:rPr>
                              <m:t>x</m:t>
                            </m:r>
                          </m:e>
                        </m:rad>
                      </m:e>
                    </m:d>
                  </m:e>
                  <m:sup>
                    <m:r>
                      <w:rPr>
                        <w:rFonts w:ascii="Cambria Math" w:hAnsi="Cambria Math" w:cs="Times New Roman"/>
                        <w:sz w:val="28"/>
                        <w:szCs w:val="22"/>
                      </w:rPr>
                      <m:t>2</m:t>
                    </m:r>
                  </m:sup>
                </m:sSup>
                <m:r>
                  <w:rPr>
                    <w:rFonts w:ascii="Cambria Math" w:hAnsi="Cambria Math" w:cs="Times New Roman"/>
                    <w:sz w:val="28"/>
                    <w:szCs w:val="22"/>
                  </w:rPr>
                  <m:t>-</m:t>
                </m:r>
                <m:rad>
                  <m:radPr>
                    <m:degHide m:val="1"/>
                    <m:ctrlPr>
                      <w:rPr>
                        <w:rFonts w:ascii="Cambria Math" w:hAnsi="Cambria Math" w:cs="Times New Roman"/>
                        <w:i/>
                        <w:sz w:val="28"/>
                        <w:szCs w:val="22"/>
                      </w:rPr>
                    </m:ctrlPr>
                  </m:radPr>
                  <m:deg/>
                  <m:e>
                    <m:r>
                      <w:rPr>
                        <w:rFonts w:ascii="Cambria Math" w:hAnsi="Cambria Math" w:cs="Times New Roman"/>
                        <w:sz w:val="28"/>
                        <w:szCs w:val="22"/>
                      </w:rPr>
                      <m:t>x</m:t>
                    </m:r>
                  </m:e>
                </m:rad>
                <m:r>
                  <w:rPr>
                    <w:rFonts w:ascii="Cambria Math" w:hAnsi="Cambria Math" w:cs="Times New Roman"/>
                    <w:sz w:val="28"/>
                    <w:szCs w:val="22"/>
                  </w:rPr>
                  <m:t>-1</m:t>
                </m:r>
              </m:num>
              <m:den>
                <m:rad>
                  <m:radPr>
                    <m:degHide m:val="1"/>
                    <m:ctrlPr>
                      <w:rPr>
                        <w:rFonts w:ascii="Cambria Math" w:hAnsi="Cambria Math" w:cs="Times New Roman"/>
                        <w:i/>
                        <w:sz w:val="28"/>
                        <w:szCs w:val="22"/>
                      </w:rPr>
                    </m:ctrlPr>
                  </m:radPr>
                  <m:deg/>
                  <m:e>
                    <m:r>
                      <w:rPr>
                        <w:rFonts w:ascii="Cambria Math" w:hAnsi="Cambria Math" w:cs="Times New Roman"/>
                        <w:sz w:val="28"/>
                        <w:szCs w:val="22"/>
                      </w:rPr>
                      <m:t>x</m:t>
                    </m:r>
                  </m:e>
                </m:rad>
                <m:r>
                  <w:rPr>
                    <w:rFonts w:ascii="Cambria Math" w:hAnsi="Cambria Math" w:cs="Times New Roman"/>
                    <w:sz w:val="28"/>
                    <w:szCs w:val="22"/>
                  </w:rPr>
                  <m:t>(</m:t>
                </m:r>
                <m:rad>
                  <m:radPr>
                    <m:degHide m:val="1"/>
                    <m:ctrlPr>
                      <w:rPr>
                        <w:rFonts w:ascii="Cambria Math" w:hAnsi="Cambria Math" w:cs="Times New Roman"/>
                        <w:i/>
                        <w:sz w:val="28"/>
                        <w:szCs w:val="22"/>
                      </w:rPr>
                    </m:ctrlPr>
                  </m:radPr>
                  <m:deg/>
                  <m:e>
                    <m:r>
                      <w:rPr>
                        <w:rFonts w:ascii="Cambria Math" w:hAnsi="Cambria Math" w:cs="Times New Roman"/>
                        <w:sz w:val="28"/>
                        <w:szCs w:val="22"/>
                      </w:rPr>
                      <m:t>x</m:t>
                    </m:r>
                  </m:e>
                </m:rad>
                <m:r>
                  <w:rPr>
                    <w:rFonts w:ascii="Cambria Math" w:hAnsi="Cambria Math" w:cs="Times New Roman"/>
                    <w:sz w:val="28"/>
                    <w:szCs w:val="22"/>
                  </w:rPr>
                  <m:t>+1)(</m:t>
                </m:r>
                <m:rad>
                  <m:radPr>
                    <m:degHide m:val="1"/>
                    <m:ctrlPr>
                      <w:rPr>
                        <w:rFonts w:ascii="Cambria Math" w:hAnsi="Cambria Math" w:cs="Times New Roman"/>
                        <w:i/>
                        <w:sz w:val="28"/>
                        <w:szCs w:val="22"/>
                      </w:rPr>
                    </m:ctrlPr>
                  </m:radPr>
                  <m:deg/>
                  <m:e>
                    <m:r>
                      <w:rPr>
                        <w:rFonts w:ascii="Cambria Math" w:hAnsi="Cambria Math" w:cs="Times New Roman"/>
                        <w:sz w:val="28"/>
                        <w:szCs w:val="22"/>
                      </w:rPr>
                      <m:t>x</m:t>
                    </m:r>
                  </m:e>
                </m:rad>
                <m:r>
                  <w:rPr>
                    <w:rFonts w:ascii="Cambria Math" w:hAnsi="Cambria Math" w:cs="Times New Roman"/>
                    <w:sz w:val="28"/>
                    <w:szCs w:val="22"/>
                  </w:rPr>
                  <m:t>-1)</m:t>
                </m:r>
              </m:den>
            </m:f>
          </m:e>
        </m:d>
        <m:d>
          <m:dPr>
            <m:ctrlPr>
              <w:rPr>
                <w:rFonts w:ascii="Cambria Math" w:hAnsi="Cambria Math" w:cs="Times New Roman"/>
                <w:i/>
                <w:sz w:val="28"/>
                <w:szCs w:val="21"/>
              </w:rPr>
            </m:ctrlPr>
          </m:dPr>
          <m:e>
            <m:r>
              <w:rPr>
                <w:rFonts w:ascii="Cambria Math" w:hAnsi="Cambria Math" w:cs="Times New Roman"/>
                <w:sz w:val="28"/>
              </w:rPr>
              <m:t>1-</m:t>
            </m:r>
            <m:f>
              <m:fPr>
                <m:ctrlPr>
                  <w:rPr>
                    <w:rFonts w:ascii="Cambria Math" w:hAnsi="Cambria Math" w:cs="Times New Roman"/>
                    <w:i/>
                    <w:sz w:val="28"/>
                    <w:szCs w:val="21"/>
                  </w:rPr>
                </m:ctrlPr>
              </m:fPr>
              <m:num>
                <m:rad>
                  <m:radPr>
                    <m:degHide m:val="1"/>
                    <m:ctrlPr>
                      <w:rPr>
                        <w:rFonts w:ascii="Cambria Math" w:hAnsi="Cambria Math" w:cs="Times New Roman"/>
                        <w:i/>
                        <w:sz w:val="28"/>
                        <w:szCs w:val="21"/>
                      </w:rPr>
                    </m:ctrlPr>
                  </m:radPr>
                  <m:deg/>
                  <m:e>
                    <m:r>
                      <w:rPr>
                        <w:rFonts w:ascii="Cambria Math" w:hAnsi="Cambria Math" w:cs="Times New Roman"/>
                        <w:sz w:val="28"/>
                        <w:szCs w:val="21"/>
                      </w:rPr>
                      <m:t>x</m:t>
                    </m:r>
                  </m:e>
                </m:rad>
              </m:num>
              <m:den>
                <m:rad>
                  <m:radPr>
                    <m:degHide m:val="1"/>
                    <m:ctrlPr>
                      <w:rPr>
                        <w:rFonts w:ascii="Cambria Math" w:hAnsi="Cambria Math" w:cs="Times New Roman"/>
                        <w:i/>
                        <w:sz w:val="28"/>
                        <w:szCs w:val="21"/>
                      </w:rPr>
                    </m:ctrlPr>
                  </m:radPr>
                  <m:deg/>
                  <m:e>
                    <m:r>
                      <w:rPr>
                        <w:rFonts w:ascii="Cambria Math" w:hAnsi="Cambria Math" w:cs="Times New Roman"/>
                        <w:sz w:val="28"/>
                        <w:szCs w:val="21"/>
                      </w:rPr>
                      <m:t>x+1</m:t>
                    </m:r>
                  </m:e>
                </m:rad>
              </m:den>
            </m:f>
          </m:e>
        </m:d>
      </m:oMath>
      <w:r>
        <w:rPr>
          <w:rFonts w:cs="Times New Roman"/>
          <w:sz w:val="28"/>
          <w:szCs w:val="21"/>
        </w:rPr>
        <w:t xml:space="preserve"> </w:t>
      </w:r>
    </w:p>
    <w:p w:rsidR="00F8147B" w:rsidRDefault="001660F5">
      <w:pPr>
        <w:tabs>
          <w:tab w:val="left" w:pos="260"/>
        </w:tabs>
        <w:ind w:firstLineChars="300" w:firstLine="840"/>
        <w:rPr>
          <w:rFonts w:cs="Times New Roman"/>
          <w:sz w:val="28"/>
          <w:szCs w:val="21"/>
        </w:rPr>
      </w:pPr>
      <w:r>
        <w:rPr>
          <w:rFonts w:cs="Times New Roman"/>
          <w:sz w:val="28"/>
          <w:szCs w:val="21"/>
        </w:rPr>
        <w:t xml:space="preserve">= </w:t>
      </w:r>
      <m:oMath>
        <m:f>
          <m:fPr>
            <m:ctrlPr>
              <w:rPr>
                <w:rFonts w:ascii="Cambria Math" w:hAnsi="Cambria Math" w:cs="Times New Roman"/>
                <w:i/>
                <w:sz w:val="28"/>
                <w:szCs w:val="21"/>
              </w:rPr>
            </m:ctrlPr>
          </m:fPr>
          <m:num>
            <m:r>
              <w:rPr>
                <w:rFonts w:ascii="Cambria Math" w:hAnsi="Cambria Math" w:cs="Times New Roman"/>
                <w:sz w:val="28"/>
                <w:szCs w:val="21"/>
              </w:rPr>
              <m:t>2</m:t>
            </m:r>
          </m:num>
          <m:den>
            <m:rad>
              <m:radPr>
                <m:degHide m:val="1"/>
                <m:ctrlPr>
                  <w:rPr>
                    <w:rFonts w:ascii="Cambria Math" w:hAnsi="Cambria Math" w:cs="Times New Roman"/>
                    <w:i/>
                    <w:sz w:val="28"/>
                    <w:szCs w:val="21"/>
                  </w:rPr>
                </m:ctrlPr>
              </m:radPr>
              <m:deg/>
              <m:e>
                <m:r>
                  <w:rPr>
                    <w:rFonts w:ascii="Cambria Math" w:hAnsi="Cambria Math" w:cs="Times New Roman"/>
                    <w:sz w:val="28"/>
                    <w:szCs w:val="21"/>
                  </w:rPr>
                  <m:t>x</m:t>
                </m:r>
              </m:e>
            </m:rad>
          </m:den>
        </m:f>
        <m:d>
          <m:dPr>
            <m:ctrlPr>
              <w:rPr>
                <w:rFonts w:ascii="Cambria Math" w:hAnsi="Cambria Math" w:cs="Times New Roman"/>
                <w:i/>
                <w:sz w:val="28"/>
                <w:szCs w:val="21"/>
              </w:rPr>
            </m:ctrlPr>
          </m:dPr>
          <m:e>
            <m:r>
              <w:rPr>
                <w:rFonts w:ascii="Cambria Math" w:hAnsi="Cambria Math" w:cs="Times New Roman"/>
                <w:sz w:val="28"/>
              </w:rPr>
              <m:t>1-</m:t>
            </m:r>
            <m:f>
              <m:fPr>
                <m:ctrlPr>
                  <w:rPr>
                    <w:rFonts w:ascii="Cambria Math" w:hAnsi="Cambria Math" w:cs="Times New Roman"/>
                    <w:i/>
                    <w:sz w:val="28"/>
                    <w:szCs w:val="21"/>
                  </w:rPr>
                </m:ctrlPr>
              </m:fPr>
              <m:num>
                <m:rad>
                  <m:radPr>
                    <m:degHide m:val="1"/>
                    <m:ctrlPr>
                      <w:rPr>
                        <w:rFonts w:ascii="Cambria Math" w:hAnsi="Cambria Math" w:cs="Times New Roman"/>
                        <w:i/>
                        <w:sz w:val="28"/>
                        <w:szCs w:val="21"/>
                      </w:rPr>
                    </m:ctrlPr>
                  </m:radPr>
                  <m:deg/>
                  <m:e>
                    <m:r>
                      <w:rPr>
                        <w:rFonts w:ascii="Cambria Math" w:hAnsi="Cambria Math" w:cs="Times New Roman"/>
                        <w:sz w:val="28"/>
                        <w:szCs w:val="21"/>
                      </w:rPr>
                      <m:t>x</m:t>
                    </m:r>
                  </m:e>
                </m:rad>
              </m:num>
              <m:den>
                <m:rad>
                  <m:radPr>
                    <m:degHide m:val="1"/>
                    <m:ctrlPr>
                      <w:rPr>
                        <w:rFonts w:ascii="Cambria Math" w:hAnsi="Cambria Math" w:cs="Times New Roman"/>
                        <w:i/>
                        <w:sz w:val="28"/>
                        <w:szCs w:val="21"/>
                      </w:rPr>
                    </m:ctrlPr>
                  </m:radPr>
                  <m:deg/>
                  <m:e>
                    <m:r>
                      <w:rPr>
                        <w:rFonts w:ascii="Cambria Math" w:hAnsi="Cambria Math" w:cs="Times New Roman"/>
                        <w:sz w:val="28"/>
                        <w:szCs w:val="21"/>
                      </w:rPr>
                      <m:t>x+1</m:t>
                    </m:r>
                  </m:e>
                </m:rad>
              </m:den>
            </m:f>
          </m:e>
        </m:d>
      </m:oMath>
      <w:r>
        <w:rPr>
          <w:rFonts w:cs="Times New Roman"/>
          <w:sz w:val="28"/>
          <w:szCs w:val="21"/>
        </w:rPr>
        <w:t xml:space="preserve"> = </w:t>
      </w:r>
      <m:oMath>
        <m:f>
          <m:fPr>
            <m:ctrlPr>
              <w:rPr>
                <w:rFonts w:ascii="Cambria Math" w:hAnsi="Cambria Math" w:cs="Times New Roman"/>
                <w:i/>
                <w:sz w:val="28"/>
                <w:szCs w:val="21"/>
              </w:rPr>
            </m:ctrlPr>
          </m:fPr>
          <m:num>
            <m:r>
              <w:rPr>
                <w:rFonts w:ascii="Cambria Math" w:hAnsi="Cambria Math" w:cs="Times New Roman"/>
                <w:sz w:val="28"/>
                <w:szCs w:val="21"/>
              </w:rPr>
              <m:t>2</m:t>
            </m:r>
          </m:num>
          <m:den>
            <m:rad>
              <m:radPr>
                <m:degHide m:val="1"/>
                <m:ctrlPr>
                  <w:rPr>
                    <w:rFonts w:ascii="Cambria Math" w:hAnsi="Cambria Math" w:cs="Times New Roman"/>
                    <w:i/>
                    <w:sz w:val="28"/>
                    <w:szCs w:val="21"/>
                  </w:rPr>
                </m:ctrlPr>
              </m:radPr>
              <m:deg/>
              <m:e>
                <m:r>
                  <w:rPr>
                    <w:rFonts w:ascii="Cambria Math" w:hAnsi="Cambria Math" w:cs="Times New Roman"/>
                    <w:sz w:val="28"/>
                    <w:szCs w:val="21"/>
                  </w:rPr>
                  <m:t>x</m:t>
                </m:r>
              </m:e>
            </m:rad>
          </m:den>
        </m:f>
        <m:r>
          <w:rPr>
            <w:rFonts w:ascii="Cambria Math" w:hAnsi="Cambria Math" w:cs="Times New Roman"/>
            <w:sz w:val="28"/>
            <w:szCs w:val="21"/>
          </w:rPr>
          <m:t>-</m:t>
        </m:r>
        <m:f>
          <m:fPr>
            <m:ctrlPr>
              <w:rPr>
                <w:rFonts w:ascii="Cambria Math" w:hAnsi="Cambria Math" w:cs="Times New Roman"/>
                <w:i/>
                <w:sz w:val="28"/>
                <w:szCs w:val="21"/>
              </w:rPr>
            </m:ctrlPr>
          </m:fPr>
          <m:num>
            <m:r>
              <w:rPr>
                <w:rFonts w:ascii="Cambria Math" w:hAnsi="Cambria Math" w:cs="Times New Roman"/>
                <w:sz w:val="28"/>
                <w:szCs w:val="21"/>
              </w:rPr>
              <m:t>2</m:t>
            </m:r>
          </m:num>
          <m:den>
            <m:rad>
              <m:radPr>
                <m:degHide m:val="1"/>
                <m:ctrlPr>
                  <w:rPr>
                    <w:rFonts w:ascii="Cambria Math" w:hAnsi="Cambria Math" w:cs="Times New Roman"/>
                    <w:i/>
                    <w:sz w:val="28"/>
                    <w:szCs w:val="21"/>
                  </w:rPr>
                </m:ctrlPr>
              </m:radPr>
              <m:deg/>
              <m:e>
                <m:r>
                  <w:rPr>
                    <w:rFonts w:ascii="Cambria Math" w:hAnsi="Cambria Math" w:cs="Times New Roman"/>
                    <w:sz w:val="28"/>
                    <w:szCs w:val="21"/>
                  </w:rPr>
                  <m:t>x+1</m:t>
                </m:r>
              </m:e>
            </m:rad>
          </m:den>
        </m:f>
      </m:oMath>
      <w:r>
        <w:rPr>
          <w:rFonts w:cs="Times New Roman"/>
          <w:sz w:val="28"/>
          <w:szCs w:val="21"/>
        </w:rPr>
        <w:t xml:space="preserve"> </w:t>
      </w:r>
    </w:p>
    <w:p w:rsidR="00F8147B" w:rsidRDefault="001660F5">
      <w:pPr>
        <w:numPr>
          <w:ilvl w:val="0"/>
          <w:numId w:val="22"/>
        </w:numPr>
        <w:tabs>
          <w:tab w:val="clear" w:pos="425"/>
          <w:tab w:val="left" w:pos="260"/>
        </w:tabs>
        <w:rPr>
          <w:rFonts w:cs="Times New Roman"/>
          <w:sz w:val="28"/>
          <w:szCs w:val="21"/>
        </w:rPr>
      </w:pPr>
      <w:r>
        <w:rPr>
          <w:rFonts w:cs="Times New Roman"/>
        </w:rPr>
        <w:t>S = P(1) + P(2) + … + P(2021)</w:t>
      </w:r>
    </w:p>
    <w:p w:rsidR="00F8147B" w:rsidRDefault="001660F5">
      <w:pPr>
        <w:tabs>
          <w:tab w:val="left" w:pos="260"/>
        </w:tabs>
        <w:rPr>
          <w:rFonts w:cs="Times New Roman"/>
          <w:sz w:val="28"/>
          <w:szCs w:val="21"/>
        </w:rPr>
      </w:pPr>
      <w:r>
        <w:rPr>
          <w:rFonts w:cs="Times New Roman"/>
        </w:rPr>
        <w:t xml:space="preserve">= </w:t>
      </w:r>
      <m:oMath>
        <m:f>
          <m:fPr>
            <m:ctrlPr>
              <w:rPr>
                <w:rFonts w:ascii="Cambria Math" w:hAnsi="Cambria Math" w:cs="Times New Roman"/>
                <w:i/>
                <w:sz w:val="28"/>
                <w:szCs w:val="21"/>
              </w:rPr>
            </m:ctrlPr>
          </m:fPr>
          <m:num>
            <m:r>
              <w:rPr>
                <w:rFonts w:ascii="Cambria Math" w:hAnsi="Cambria Math" w:cs="Times New Roman"/>
                <w:sz w:val="28"/>
                <w:szCs w:val="21"/>
              </w:rPr>
              <m:t>2</m:t>
            </m:r>
          </m:num>
          <m:den>
            <m:rad>
              <m:radPr>
                <m:degHide m:val="1"/>
                <m:ctrlPr>
                  <w:rPr>
                    <w:rFonts w:ascii="Cambria Math" w:hAnsi="Cambria Math" w:cs="Times New Roman"/>
                    <w:i/>
                    <w:sz w:val="28"/>
                    <w:szCs w:val="21"/>
                  </w:rPr>
                </m:ctrlPr>
              </m:radPr>
              <m:deg/>
              <m:e>
                <m:r>
                  <w:rPr>
                    <w:rFonts w:ascii="Cambria Math" w:hAnsi="Cambria Math" w:cs="Times New Roman"/>
                    <w:sz w:val="28"/>
                    <w:szCs w:val="21"/>
                  </w:rPr>
                  <m:t>1</m:t>
                </m:r>
              </m:e>
            </m:rad>
          </m:den>
        </m:f>
        <m:r>
          <w:rPr>
            <w:rFonts w:ascii="Cambria Math" w:hAnsi="Cambria Math" w:cs="Times New Roman"/>
            <w:sz w:val="28"/>
            <w:szCs w:val="21"/>
          </w:rPr>
          <m:t>-</m:t>
        </m:r>
        <m:f>
          <m:fPr>
            <m:ctrlPr>
              <w:rPr>
                <w:rFonts w:ascii="Cambria Math" w:hAnsi="Cambria Math" w:cs="Times New Roman"/>
                <w:i/>
                <w:sz w:val="28"/>
                <w:szCs w:val="21"/>
              </w:rPr>
            </m:ctrlPr>
          </m:fPr>
          <m:num>
            <m:r>
              <w:rPr>
                <w:rFonts w:ascii="Cambria Math" w:hAnsi="Cambria Math" w:cs="Times New Roman"/>
                <w:sz w:val="28"/>
                <w:szCs w:val="21"/>
              </w:rPr>
              <m:t>2</m:t>
            </m:r>
          </m:num>
          <m:den>
            <m:rad>
              <m:radPr>
                <m:degHide m:val="1"/>
                <m:ctrlPr>
                  <w:rPr>
                    <w:rFonts w:ascii="Cambria Math" w:hAnsi="Cambria Math" w:cs="Times New Roman"/>
                    <w:i/>
                    <w:sz w:val="28"/>
                    <w:szCs w:val="21"/>
                  </w:rPr>
                </m:ctrlPr>
              </m:radPr>
              <m:deg/>
              <m:e>
                <m:r>
                  <w:rPr>
                    <w:rFonts w:ascii="Cambria Math" w:hAnsi="Cambria Math" w:cs="Times New Roman"/>
                    <w:sz w:val="28"/>
                    <w:szCs w:val="21"/>
                  </w:rPr>
                  <m:t>1+1</m:t>
                </m:r>
              </m:e>
            </m:rad>
          </m:den>
        </m:f>
        <m:r>
          <w:rPr>
            <w:rFonts w:ascii="Cambria Math" w:hAnsi="Cambria Math" w:cs="Times New Roman"/>
            <w:sz w:val="28"/>
            <w:szCs w:val="21"/>
          </w:rPr>
          <m:t>+</m:t>
        </m:r>
        <m:f>
          <m:fPr>
            <m:ctrlPr>
              <w:rPr>
                <w:rFonts w:ascii="Cambria Math" w:hAnsi="Cambria Math" w:cs="Times New Roman"/>
                <w:i/>
                <w:sz w:val="28"/>
                <w:szCs w:val="21"/>
              </w:rPr>
            </m:ctrlPr>
          </m:fPr>
          <m:num>
            <m:r>
              <w:rPr>
                <w:rFonts w:ascii="Cambria Math" w:hAnsi="Cambria Math" w:cs="Times New Roman"/>
                <w:sz w:val="28"/>
                <w:szCs w:val="21"/>
              </w:rPr>
              <m:t>2</m:t>
            </m:r>
          </m:num>
          <m:den>
            <m:rad>
              <m:radPr>
                <m:degHide m:val="1"/>
                <m:ctrlPr>
                  <w:rPr>
                    <w:rFonts w:ascii="Cambria Math" w:hAnsi="Cambria Math" w:cs="Times New Roman"/>
                    <w:i/>
                    <w:sz w:val="28"/>
                    <w:szCs w:val="21"/>
                  </w:rPr>
                </m:ctrlPr>
              </m:radPr>
              <m:deg/>
              <m:e>
                <m:r>
                  <w:rPr>
                    <w:rFonts w:ascii="Cambria Math" w:hAnsi="Cambria Math" w:cs="Times New Roman"/>
                    <w:sz w:val="28"/>
                    <w:szCs w:val="21"/>
                  </w:rPr>
                  <m:t>2</m:t>
                </m:r>
              </m:e>
            </m:rad>
          </m:den>
        </m:f>
        <m:r>
          <w:rPr>
            <w:rFonts w:ascii="Cambria Math" w:hAnsi="Cambria Math" w:cs="Times New Roman"/>
            <w:sz w:val="28"/>
            <w:szCs w:val="21"/>
          </w:rPr>
          <m:t>-</m:t>
        </m:r>
        <m:f>
          <m:fPr>
            <m:ctrlPr>
              <w:rPr>
                <w:rFonts w:ascii="Cambria Math" w:hAnsi="Cambria Math" w:cs="Times New Roman"/>
                <w:i/>
                <w:sz w:val="28"/>
                <w:szCs w:val="21"/>
              </w:rPr>
            </m:ctrlPr>
          </m:fPr>
          <m:num>
            <m:r>
              <w:rPr>
                <w:rFonts w:ascii="Cambria Math" w:hAnsi="Cambria Math" w:cs="Times New Roman"/>
                <w:sz w:val="28"/>
                <w:szCs w:val="21"/>
              </w:rPr>
              <m:t>2</m:t>
            </m:r>
          </m:num>
          <m:den>
            <m:rad>
              <m:radPr>
                <m:degHide m:val="1"/>
                <m:ctrlPr>
                  <w:rPr>
                    <w:rFonts w:ascii="Cambria Math" w:hAnsi="Cambria Math" w:cs="Times New Roman"/>
                    <w:i/>
                    <w:sz w:val="28"/>
                    <w:szCs w:val="21"/>
                  </w:rPr>
                </m:ctrlPr>
              </m:radPr>
              <m:deg/>
              <m:e>
                <m:r>
                  <w:rPr>
                    <w:rFonts w:ascii="Cambria Math" w:hAnsi="Cambria Math" w:cs="Times New Roman"/>
                    <w:sz w:val="28"/>
                    <w:szCs w:val="21"/>
                  </w:rPr>
                  <m:t>2+1</m:t>
                </m:r>
              </m:e>
            </m:rad>
          </m:den>
        </m:f>
        <m:r>
          <w:rPr>
            <w:rFonts w:ascii="Cambria Math" w:hAnsi="Cambria Math" w:cs="Times New Roman"/>
            <w:sz w:val="28"/>
            <w:szCs w:val="21"/>
          </w:rPr>
          <m:t>+...+</m:t>
        </m:r>
        <m:f>
          <m:fPr>
            <m:ctrlPr>
              <w:rPr>
                <w:rFonts w:ascii="Cambria Math" w:hAnsi="Cambria Math" w:cs="Times New Roman"/>
                <w:i/>
                <w:sz w:val="28"/>
                <w:szCs w:val="21"/>
              </w:rPr>
            </m:ctrlPr>
          </m:fPr>
          <m:num>
            <m:r>
              <w:rPr>
                <w:rFonts w:ascii="Cambria Math" w:hAnsi="Cambria Math" w:cs="Times New Roman"/>
                <w:sz w:val="28"/>
                <w:szCs w:val="21"/>
              </w:rPr>
              <m:t>2</m:t>
            </m:r>
          </m:num>
          <m:den>
            <m:rad>
              <m:radPr>
                <m:degHide m:val="1"/>
                <m:ctrlPr>
                  <w:rPr>
                    <w:rFonts w:ascii="Cambria Math" w:hAnsi="Cambria Math" w:cs="Times New Roman"/>
                    <w:i/>
                    <w:sz w:val="28"/>
                    <w:szCs w:val="21"/>
                  </w:rPr>
                </m:ctrlPr>
              </m:radPr>
              <m:deg/>
              <m:e>
                <m:r>
                  <w:rPr>
                    <w:rFonts w:ascii="Cambria Math" w:hAnsi="Cambria Math" w:cs="Times New Roman"/>
                    <w:sz w:val="28"/>
                    <w:szCs w:val="21"/>
                  </w:rPr>
                  <m:t>2021</m:t>
                </m:r>
              </m:e>
            </m:rad>
          </m:den>
        </m:f>
        <m:r>
          <w:rPr>
            <w:rFonts w:ascii="Cambria Math" w:hAnsi="Cambria Math" w:cs="Times New Roman"/>
            <w:sz w:val="28"/>
            <w:szCs w:val="21"/>
          </w:rPr>
          <m:t>-</m:t>
        </m:r>
        <m:f>
          <m:fPr>
            <m:ctrlPr>
              <w:rPr>
                <w:rFonts w:ascii="Cambria Math" w:hAnsi="Cambria Math" w:cs="Times New Roman"/>
                <w:i/>
                <w:sz w:val="28"/>
                <w:szCs w:val="21"/>
              </w:rPr>
            </m:ctrlPr>
          </m:fPr>
          <m:num>
            <m:r>
              <w:rPr>
                <w:rFonts w:ascii="Cambria Math" w:hAnsi="Cambria Math" w:cs="Times New Roman"/>
                <w:sz w:val="28"/>
                <w:szCs w:val="21"/>
              </w:rPr>
              <m:t>2</m:t>
            </m:r>
          </m:num>
          <m:den>
            <m:rad>
              <m:radPr>
                <m:degHide m:val="1"/>
                <m:ctrlPr>
                  <w:rPr>
                    <w:rFonts w:ascii="Cambria Math" w:hAnsi="Cambria Math" w:cs="Times New Roman"/>
                    <w:i/>
                    <w:sz w:val="28"/>
                    <w:szCs w:val="21"/>
                  </w:rPr>
                </m:ctrlPr>
              </m:radPr>
              <m:deg/>
              <m:e>
                <m:r>
                  <w:rPr>
                    <w:rFonts w:ascii="Cambria Math" w:hAnsi="Cambria Math" w:cs="Times New Roman"/>
                    <w:sz w:val="28"/>
                    <w:szCs w:val="21"/>
                  </w:rPr>
                  <m:t>2021+1</m:t>
                </m:r>
              </m:e>
            </m:rad>
          </m:den>
        </m:f>
      </m:oMath>
    </w:p>
    <w:p w:rsidR="00F8147B" w:rsidRDefault="001660F5">
      <w:pPr>
        <w:tabs>
          <w:tab w:val="left" w:pos="260"/>
        </w:tabs>
        <w:rPr>
          <w:rFonts w:cs="Times New Roman"/>
          <w:sz w:val="28"/>
          <w:szCs w:val="21"/>
        </w:rPr>
      </w:pPr>
      <w:r>
        <w:rPr>
          <w:rFonts w:cs="Times New Roman"/>
          <w:sz w:val="28"/>
          <w:szCs w:val="21"/>
        </w:rPr>
        <w:t xml:space="preserve">= </w:t>
      </w:r>
      <m:oMath>
        <m:f>
          <m:fPr>
            <m:ctrlPr>
              <w:rPr>
                <w:rFonts w:ascii="Cambria Math" w:hAnsi="Cambria Math" w:cs="Times New Roman"/>
                <w:i/>
                <w:sz w:val="28"/>
                <w:szCs w:val="21"/>
              </w:rPr>
            </m:ctrlPr>
          </m:fPr>
          <m:num>
            <m:r>
              <w:rPr>
                <w:rFonts w:ascii="Cambria Math" w:hAnsi="Cambria Math" w:cs="Times New Roman"/>
                <w:sz w:val="28"/>
                <w:szCs w:val="21"/>
              </w:rPr>
              <m:t>2</m:t>
            </m:r>
          </m:num>
          <m:den>
            <m:r>
              <w:rPr>
                <w:rFonts w:ascii="Cambria Math" w:hAnsi="Cambria Math" w:cs="Times New Roman"/>
                <w:sz w:val="28"/>
                <w:szCs w:val="21"/>
              </w:rPr>
              <m:t>1</m:t>
            </m:r>
          </m:den>
        </m:f>
        <m:r>
          <w:rPr>
            <w:rFonts w:ascii="Cambria Math" w:hAnsi="Cambria Math" w:cs="Times New Roman"/>
            <w:sz w:val="28"/>
            <w:szCs w:val="21"/>
          </w:rPr>
          <m:t>-</m:t>
        </m:r>
        <m:f>
          <m:fPr>
            <m:ctrlPr>
              <w:rPr>
                <w:rFonts w:ascii="Cambria Math" w:hAnsi="Cambria Math" w:cs="Times New Roman"/>
                <w:i/>
                <w:sz w:val="28"/>
                <w:szCs w:val="21"/>
              </w:rPr>
            </m:ctrlPr>
          </m:fPr>
          <m:num>
            <m:r>
              <w:rPr>
                <w:rFonts w:ascii="Cambria Math" w:hAnsi="Cambria Math" w:cs="Times New Roman"/>
                <w:sz w:val="28"/>
                <w:szCs w:val="21"/>
              </w:rPr>
              <m:t>2</m:t>
            </m:r>
          </m:num>
          <m:den>
            <m:rad>
              <m:radPr>
                <m:degHide m:val="1"/>
                <m:ctrlPr>
                  <w:rPr>
                    <w:rFonts w:ascii="Cambria Math" w:hAnsi="Cambria Math" w:cs="Times New Roman"/>
                    <w:i/>
                    <w:sz w:val="28"/>
                    <w:szCs w:val="21"/>
                  </w:rPr>
                </m:ctrlPr>
              </m:radPr>
              <m:deg/>
              <m:e>
                <m:r>
                  <w:rPr>
                    <w:rFonts w:ascii="Cambria Math" w:hAnsi="Cambria Math" w:cs="Times New Roman"/>
                    <w:sz w:val="28"/>
                    <w:szCs w:val="21"/>
                  </w:rPr>
                  <m:t>2022</m:t>
                </m:r>
              </m:e>
            </m:rad>
          </m:den>
        </m:f>
        <m:r>
          <w:rPr>
            <w:rFonts w:ascii="Cambria Math" w:hAnsi="Cambria Math" w:cs="Times New Roman"/>
            <w:sz w:val="28"/>
            <w:szCs w:val="21"/>
          </w:rPr>
          <m:t>=</m:t>
        </m:r>
        <m:f>
          <m:fPr>
            <m:ctrlPr>
              <w:rPr>
                <w:rFonts w:ascii="Cambria Math" w:hAnsi="Cambria Math" w:cs="Times New Roman"/>
                <w:i/>
                <w:sz w:val="28"/>
                <w:szCs w:val="21"/>
              </w:rPr>
            </m:ctrlPr>
          </m:fPr>
          <m:num>
            <m:r>
              <w:rPr>
                <w:rFonts w:ascii="Cambria Math" w:hAnsi="Cambria Math" w:cs="Times New Roman"/>
                <w:sz w:val="28"/>
                <w:szCs w:val="21"/>
              </w:rPr>
              <m:t>2</m:t>
            </m:r>
            <m:rad>
              <m:radPr>
                <m:degHide m:val="1"/>
                <m:ctrlPr>
                  <w:rPr>
                    <w:rFonts w:ascii="Cambria Math" w:hAnsi="Cambria Math" w:cs="Times New Roman"/>
                    <w:i/>
                    <w:sz w:val="28"/>
                    <w:szCs w:val="21"/>
                  </w:rPr>
                </m:ctrlPr>
              </m:radPr>
              <m:deg/>
              <m:e>
                <m:r>
                  <w:rPr>
                    <w:rFonts w:ascii="Cambria Math" w:hAnsi="Cambria Math" w:cs="Times New Roman"/>
                    <w:sz w:val="28"/>
                    <w:szCs w:val="21"/>
                  </w:rPr>
                  <m:t>2022</m:t>
                </m:r>
              </m:e>
            </m:rad>
            <m:r>
              <w:rPr>
                <w:rFonts w:ascii="Cambria Math" w:hAnsi="Cambria Math" w:cs="Times New Roman"/>
                <w:sz w:val="28"/>
                <w:szCs w:val="21"/>
              </w:rPr>
              <m:t>-2</m:t>
            </m:r>
          </m:num>
          <m:den>
            <m:rad>
              <m:radPr>
                <m:degHide m:val="1"/>
                <m:ctrlPr>
                  <w:rPr>
                    <w:rFonts w:ascii="Cambria Math" w:hAnsi="Cambria Math" w:cs="Times New Roman"/>
                    <w:i/>
                    <w:sz w:val="28"/>
                    <w:szCs w:val="21"/>
                  </w:rPr>
                </m:ctrlPr>
              </m:radPr>
              <m:deg/>
              <m:e>
                <m:r>
                  <w:rPr>
                    <w:rFonts w:ascii="Cambria Math" w:hAnsi="Cambria Math" w:cs="Times New Roman"/>
                    <w:sz w:val="28"/>
                    <w:szCs w:val="21"/>
                  </w:rPr>
                  <m:t>2022</m:t>
                </m:r>
              </m:e>
            </m:rad>
          </m:den>
        </m:f>
      </m:oMath>
    </w:p>
    <w:p w:rsidR="00F8147B" w:rsidRDefault="001660F5">
      <w:pPr>
        <w:numPr>
          <w:ilvl w:val="0"/>
          <w:numId w:val="23"/>
        </w:numPr>
        <w:tabs>
          <w:tab w:val="left" w:pos="260"/>
        </w:tabs>
        <w:rPr>
          <w:rFonts w:cs="Times New Roman"/>
        </w:rPr>
      </w:pPr>
      <w:r>
        <w:rPr>
          <w:rFonts w:cs="Times New Roman"/>
        </w:rPr>
        <w:t xml:space="preserve">Giải phương trình </w:t>
      </w:r>
      <m:oMath>
        <m:r>
          <w:rPr>
            <w:rFonts w:ascii="Cambria Math" w:hAnsi="Cambria Math" w:cs="Times New Roman"/>
            <w:szCs w:val="26"/>
          </w:rPr>
          <m:t>x+</m:t>
        </m:r>
      </m:oMath>
      <w:r>
        <w:rPr>
          <w:rFonts w:cs="Times New Roman"/>
          <w:szCs w:val="26"/>
        </w:rPr>
        <w:t xml:space="preserve"> </w:t>
      </w:r>
      <m:oMath>
        <m:rad>
          <m:radPr>
            <m:degHide m:val="1"/>
            <m:ctrlPr>
              <w:rPr>
                <w:rFonts w:ascii="Cambria Math" w:hAnsi="Cambria Math" w:cs="Times New Roman"/>
                <w:i/>
                <w:sz w:val="28"/>
                <w:szCs w:val="26"/>
              </w:rPr>
            </m:ctrlPr>
          </m:radPr>
          <m:deg/>
          <m:e>
            <m:r>
              <w:rPr>
                <w:rFonts w:ascii="Cambria Math" w:hAnsi="Cambria Math" w:cs="Times New Roman"/>
                <w:sz w:val="28"/>
                <w:szCs w:val="26"/>
              </w:rPr>
              <m:t>x+</m:t>
            </m:r>
            <m:f>
              <m:fPr>
                <m:ctrlPr>
                  <w:rPr>
                    <w:rFonts w:ascii="Cambria Math" w:hAnsi="Cambria Math" w:cs="Times New Roman"/>
                    <w:i/>
                    <w:sz w:val="28"/>
                    <w:szCs w:val="26"/>
                  </w:rPr>
                </m:ctrlPr>
              </m:fPr>
              <m:num>
                <m:r>
                  <w:rPr>
                    <w:rFonts w:ascii="Cambria Math" w:hAnsi="Cambria Math" w:cs="Times New Roman"/>
                    <w:sz w:val="28"/>
                    <w:szCs w:val="26"/>
                  </w:rPr>
                  <m:t>1</m:t>
                </m:r>
              </m:num>
              <m:den>
                <m:r>
                  <w:rPr>
                    <w:rFonts w:ascii="Cambria Math" w:hAnsi="Cambria Math" w:cs="Times New Roman"/>
                    <w:sz w:val="28"/>
                    <w:szCs w:val="26"/>
                  </w:rPr>
                  <m:t>2</m:t>
                </m:r>
              </m:den>
            </m:f>
            <m:r>
              <w:rPr>
                <w:rFonts w:ascii="Cambria Math" w:hAnsi="Cambria Math" w:cs="Times New Roman"/>
                <w:sz w:val="28"/>
                <w:szCs w:val="26"/>
              </w:rPr>
              <m:t>+</m:t>
            </m:r>
            <m:rad>
              <m:radPr>
                <m:degHide m:val="1"/>
                <m:ctrlPr>
                  <w:rPr>
                    <w:rFonts w:ascii="Cambria Math" w:hAnsi="Cambria Math" w:cs="Times New Roman"/>
                    <w:i/>
                    <w:sz w:val="28"/>
                    <w:szCs w:val="26"/>
                  </w:rPr>
                </m:ctrlPr>
              </m:radPr>
              <m:deg/>
              <m:e>
                <m:r>
                  <w:rPr>
                    <w:rFonts w:ascii="Cambria Math" w:hAnsi="Cambria Math" w:cs="Times New Roman"/>
                    <w:sz w:val="28"/>
                    <w:szCs w:val="26"/>
                  </w:rPr>
                  <m:t>x+</m:t>
                </m:r>
                <m:f>
                  <m:fPr>
                    <m:ctrlPr>
                      <w:rPr>
                        <w:rFonts w:ascii="Cambria Math" w:hAnsi="Cambria Math" w:cs="Times New Roman"/>
                        <w:i/>
                        <w:sz w:val="28"/>
                        <w:szCs w:val="26"/>
                      </w:rPr>
                    </m:ctrlPr>
                  </m:fPr>
                  <m:num>
                    <m:r>
                      <w:rPr>
                        <w:rFonts w:ascii="Cambria Math" w:hAnsi="Cambria Math" w:cs="Times New Roman"/>
                        <w:sz w:val="28"/>
                        <w:szCs w:val="26"/>
                      </w:rPr>
                      <m:t>x</m:t>
                    </m:r>
                  </m:num>
                  <m:den>
                    <m:r>
                      <w:rPr>
                        <w:rFonts w:ascii="Cambria Math" w:hAnsi="Cambria Math" w:cs="Times New Roman"/>
                        <w:sz w:val="28"/>
                        <w:szCs w:val="26"/>
                      </w:rPr>
                      <m:t>4</m:t>
                    </m:r>
                  </m:den>
                </m:f>
              </m:e>
            </m:rad>
          </m:e>
        </m:rad>
        <m:r>
          <w:rPr>
            <w:rFonts w:ascii="Cambria Math" w:hAnsi="Cambria Math" w:cs="Times New Roman"/>
            <w:sz w:val="28"/>
            <w:szCs w:val="26"/>
          </w:rPr>
          <m:t>=</m:t>
        </m:r>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4</m:t>
            </m:r>
          </m:den>
        </m:f>
      </m:oMath>
    </w:p>
    <w:p w:rsidR="00F8147B" w:rsidRDefault="001660F5">
      <w:pPr>
        <w:tabs>
          <w:tab w:val="left" w:pos="260"/>
        </w:tabs>
        <w:jc w:val="center"/>
        <w:rPr>
          <w:rFonts w:cs="Times New Roman"/>
          <w:b/>
          <w:bCs/>
          <w:szCs w:val="26"/>
        </w:rPr>
      </w:pPr>
      <w:r>
        <w:rPr>
          <w:rFonts w:cs="Times New Roman"/>
          <w:b/>
          <w:bCs/>
          <w:szCs w:val="26"/>
        </w:rPr>
        <w:t>Lời giải</w:t>
      </w:r>
    </w:p>
    <w:p w:rsidR="00F8147B" w:rsidRDefault="001660F5">
      <w:pPr>
        <w:tabs>
          <w:tab w:val="left" w:pos="260"/>
        </w:tabs>
        <w:rPr>
          <w:rFonts w:cs="Times New Roman"/>
          <w:sz w:val="32"/>
          <w:szCs w:val="32"/>
        </w:rPr>
      </w:pPr>
      <w:r>
        <w:rPr>
          <w:rFonts w:cs="Times New Roman"/>
          <w:szCs w:val="26"/>
        </w:rPr>
        <w:t xml:space="preserve">Điều kiện xác định </w:t>
      </w:r>
      <w:r>
        <w:rPr>
          <w:rFonts w:cs="Times New Roman"/>
          <w:i/>
          <w:iCs/>
          <w:szCs w:val="26"/>
        </w:rPr>
        <w:t xml:space="preserve">x </w:t>
      </w:r>
      <m:oMath>
        <m:r>
          <m:rPr>
            <m:sty m:val="p"/>
          </m:rPr>
          <w:rPr>
            <w:rFonts w:ascii="Cambria Math" w:hAnsi="Cambria Math" w:cs="Times New Roman"/>
            <w:szCs w:val="26"/>
          </w:rPr>
          <m:t>≥</m:t>
        </m:r>
      </m:oMath>
      <w:r>
        <w:rPr>
          <w:rFonts w:cs="Times New Roman"/>
          <w:szCs w:val="26"/>
        </w:rPr>
        <w:t xml:space="preserve"> </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4</m:t>
            </m:r>
          </m:den>
        </m:f>
      </m:oMath>
    </w:p>
    <w:p w:rsidR="00F8147B" w:rsidRDefault="001660F5">
      <w:pPr>
        <w:tabs>
          <w:tab w:val="left" w:pos="260"/>
        </w:tabs>
        <w:rPr>
          <w:rFonts w:cs="Times New Roman"/>
          <w:sz w:val="28"/>
          <w:szCs w:val="28"/>
        </w:rPr>
      </w:pPr>
      <m:oMath>
        <m:r>
          <w:rPr>
            <w:rFonts w:ascii="Cambria Math" w:hAnsi="Cambria Math" w:cs="Times New Roman"/>
            <w:szCs w:val="26"/>
          </w:rPr>
          <m:t>x+</m:t>
        </m:r>
      </m:oMath>
      <w:r>
        <w:rPr>
          <w:rFonts w:cs="Times New Roman"/>
          <w:szCs w:val="26"/>
        </w:rPr>
        <w:t xml:space="preserve"> </w:t>
      </w:r>
      <m:oMath>
        <m:rad>
          <m:radPr>
            <m:degHide m:val="1"/>
            <m:ctrlPr>
              <w:rPr>
                <w:rFonts w:ascii="Cambria Math" w:hAnsi="Cambria Math" w:cs="Times New Roman"/>
                <w:i/>
                <w:sz w:val="28"/>
                <w:szCs w:val="26"/>
              </w:rPr>
            </m:ctrlPr>
          </m:radPr>
          <m:deg/>
          <m:e>
            <m:r>
              <w:rPr>
                <w:rFonts w:ascii="Cambria Math" w:hAnsi="Cambria Math" w:cs="Times New Roman"/>
                <w:sz w:val="28"/>
                <w:szCs w:val="26"/>
              </w:rPr>
              <m:t>x+</m:t>
            </m:r>
            <m:f>
              <m:fPr>
                <m:ctrlPr>
                  <w:rPr>
                    <w:rFonts w:ascii="Cambria Math" w:hAnsi="Cambria Math" w:cs="Times New Roman"/>
                    <w:i/>
                    <w:sz w:val="28"/>
                    <w:szCs w:val="26"/>
                  </w:rPr>
                </m:ctrlPr>
              </m:fPr>
              <m:num>
                <m:r>
                  <w:rPr>
                    <w:rFonts w:ascii="Cambria Math" w:hAnsi="Cambria Math" w:cs="Times New Roman"/>
                    <w:sz w:val="28"/>
                    <w:szCs w:val="26"/>
                  </w:rPr>
                  <m:t>1</m:t>
                </m:r>
              </m:num>
              <m:den>
                <m:r>
                  <w:rPr>
                    <w:rFonts w:ascii="Cambria Math" w:hAnsi="Cambria Math" w:cs="Times New Roman"/>
                    <w:sz w:val="28"/>
                    <w:szCs w:val="26"/>
                  </w:rPr>
                  <m:t>2</m:t>
                </m:r>
              </m:den>
            </m:f>
            <m:r>
              <w:rPr>
                <w:rFonts w:ascii="Cambria Math" w:hAnsi="Cambria Math" w:cs="Times New Roman"/>
                <w:sz w:val="28"/>
                <w:szCs w:val="26"/>
              </w:rPr>
              <m:t>+</m:t>
            </m:r>
            <m:rad>
              <m:radPr>
                <m:degHide m:val="1"/>
                <m:ctrlPr>
                  <w:rPr>
                    <w:rFonts w:ascii="Cambria Math" w:hAnsi="Cambria Math" w:cs="Times New Roman"/>
                    <w:i/>
                    <w:sz w:val="28"/>
                    <w:szCs w:val="26"/>
                  </w:rPr>
                </m:ctrlPr>
              </m:radPr>
              <m:deg/>
              <m:e>
                <m:r>
                  <w:rPr>
                    <w:rFonts w:ascii="Cambria Math" w:hAnsi="Cambria Math" w:cs="Times New Roman"/>
                    <w:sz w:val="28"/>
                    <w:szCs w:val="26"/>
                  </w:rPr>
                  <m:t>x+</m:t>
                </m:r>
                <m:f>
                  <m:fPr>
                    <m:ctrlPr>
                      <w:rPr>
                        <w:rFonts w:ascii="Cambria Math" w:hAnsi="Cambria Math" w:cs="Times New Roman"/>
                        <w:i/>
                        <w:sz w:val="28"/>
                        <w:szCs w:val="26"/>
                      </w:rPr>
                    </m:ctrlPr>
                  </m:fPr>
                  <m:num>
                    <m:r>
                      <w:rPr>
                        <w:rFonts w:ascii="Cambria Math" w:hAnsi="Cambria Math" w:cs="Times New Roman"/>
                        <w:sz w:val="28"/>
                        <w:szCs w:val="26"/>
                      </w:rPr>
                      <m:t>x</m:t>
                    </m:r>
                  </m:num>
                  <m:den>
                    <m:r>
                      <w:rPr>
                        <w:rFonts w:ascii="Cambria Math" w:hAnsi="Cambria Math" w:cs="Times New Roman"/>
                        <w:sz w:val="28"/>
                        <w:szCs w:val="26"/>
                      </w:rPr>
                      <m:t>4</m:t>
                    </m:r>
                  </m:den>
                </m:f>
              </m:e>
            </m:rad>
          </m:e>
        </m:rad>
        <m:r>
          <w:rPr>
            <w:rFonts w:ascii="Cambria Math" w:hAnsi="Cambria Math" w:cs="Times New Roman"/>
            <w:sz w:val="28"/>
            <w:szCs w:val="26"/>
          </w:rPr>
          <m:t>=</m:t>
        </m:r>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4</m:t>
            </m:r>
          </m:den>
        </m:f>
      </m:oMath>
      <w:r>
        <w:rPr>
          <w:rFonts w:cs="Times New Roman"/>
          <w:sz w:val="28"/>
          <w:szCs w:val="28"/>
        </w:rPr>
        <w:t xml:space="preserve"> </w:t>
      </w:r>
      <m:oMath>
        <m:r>
          <m:rPr>
            <m:sty m:val="p"/>
          </m:rPr>
          <w:rPr>
            <w:rFonts w:ascii="Cambria Math" w:hAnsi="Cambria Math" w:cs="Times New Roman"/>
            <w:sz w:val="28"/>
            <w:szCs w:val="28"/>
          </w:rPr>
          <m:t>⇔</m:t>
        </m:r>
      </m:oMath>
      <w:r>
        <w:rPr>
          <w:rFonts w:cs="Times New Roman"/>
          <w:sz w:val="28"/>
          <w:szCs w:val="28"/>
        </w:rPr>
        <w:t xml:space="preserve"> </w:t>
      </w:r>
      <m:oMath>
        <m:r>
          <w:rPr>
            <w:rFonts w:ascii="Cambria Math" w:hAnsi="Cambria Math" w:cs="Times New Roman"/>
            <w:szCs w:val="26"/>
          </w:rPr>
          <m:t>x+</m:t>
        </m:r>
      </m:oMath>
      <w:r>
        <w:rPr>
          <w:rFonts w:cs="Times New Roman"/>
          <w:szCs w:val="26"/>
        </w:rPr>
        <w:t xml:space="preserve"> </w:t>
      </w:r>
      <m:oMath>
        <m:rad>
          <m:radPr>
            <m:degHide m:val="1"/>
            <m:ctrlPr>
              <w:rPr>
                <w:rFonts w:ascii="Cambria Math" w:hAnsi="Cambria Math" w:cs="Times New Roman"/>
                <w:i/>
                <w:sz w:val="28"/>
                <w:szCs w:val="26"/>
              </w:rPr>
            </m:ctrlPr>
          </m:radPr>
          <m:deg/>
          <m:e>
            <m:r>
              <w:rPr>
                <w:rFonts w:ascii="Cambria Math" w:hAnsi="Cambria Math" w:cs="Times New Roman"/>
                <w:sz w:val="28"/>
                <w:szCs w:val="26"/>
              </w:rPr>
              <m:t>x+</m:t>
            </m:r>
            <m:f>
              <m:fPr>
                <m:ctrlPr>
                  <w:rPr>
                    <w:rFonts w:ascii="Cambria Math" w:hAnsi="Cambria Math" w:cs="Times New Roman"/>
                    <w:i/>
                    <w:sz w:val="28"/>
                    <w:szCs w:val="26"/>
                  </w:rPr>
                </m:ctrlPr>
              </m:fPr>
              <m:num>
                <m:r>
                  <w:rPr>
                    <w:rFonts w:ascii="Cambria Math" w:hAnsi="Cambria Math" w:cs="Times New Roman"/>
                    <w:sz w:val="28"/>
                    <w:szCs w:val="26"/>
                  </w:rPr>
                  <m:t>1</m:t>
                </m:r>
              </m:num>
              <m:den>
                <m:r>
                  <w:rPr>
                    <w:rFonts w:ascii="Cambria Math" w:hAnsi="Cambria Math" w:cs="Times New Roman"/>
                    <w:sz w:val="28"/>
                    <w:szCs w:val="26"/>
                  </w:rPr>
                  <m:t>4</m:t>
                </m:r>
              </m:den>
            </m:f>
            <m:r>
              <w:rPr>
                <w:rFonts w:ascii="Cambria Math" w:hAnsi="Cambria Math" w:cs="Times New Roman"/>
                <w:sz w:val="28"/>
                <w:szCs w:val="26"/>
              </w:rPr>
              <m:t>+2</m:t>
            </m:r>
            <m:rad>
              <m:radPr>
                <m:degHide m:val="1"/>
                <m:ctrlPr>
                  <w:rPr>
                    <w:rFonts w:ascii="Cambria Math" w:hAnsi="Cambria Math" w:cs="Times New Roman"/>
                    <w:i/>
                    <w:sz w:val="28"/>
                    <w:szCs w:val="26"/>
                  </w:rPr>
                </m:ctrlPr>
              </m:radPr>
              <m:deg/>
              <m:e>
                <m:r>
                  <w:rPr>
                    <w:rFonts w:ascii="Cambria Math" w:hAnsi="Cambria Math" w:cs="Times New Roman"/>
                    <w:sz w:val="28"/>
                    <w:szCs w:val="26"/>
                  </w:rPr>
                  <m:t>x+</m:t>
                </m:r>
                <m:f>
                  <m:fPr>
                    <m:ctrlPr>
                      <w:rPr>
                        <w:rFonts w:ascii="Cambria Math" w:hAnsi="Cambria Math" w:cs="Times New Roman"/>
                        <w:i/>
                        <w:sz w:val="28"/>
                        <w:szCs w:val="26"/>
                      </w:rPr>
                    </m:ctrlPr>
                  </m:fPr>
                  <m:num>
                    <m:r>
                      <w:rPr>
                        <w:rFonts w:ascii="Cambria Math" w:hAnsi="Cambria Math" w:cs="Times New Roman"/>
                        <w:sz w:val="28"/>
                        <w:szCs w:val="26"/>
                      </w:rPr>
                      <m:t>1</m:t>
                    </m:r>
                  </m:num>
                  <m:den>
                    <m:r>
                      <w:rPr>
                        <w:rFonts w:ascii="Cambria Math" w:hAnsi="Cambria Math" w:cs="Times New Roman"/>
                        <w:sz w:val="28"/>
                        <w:szCs w:val="26"/>
                      </w:rPr>
                      <m:t>4</m:t>
                    </m:r>
                  </m:den>
                </m:f>
              </m:e>
            </m:rad>
            <m:r>
              <w:rPr>
                <w:rFonts w:ascii="Cambria Math" w:hAnsi="Cambria Math" w:cs="Times New Roman"/>
                <w:sz w:val="28"/>
                <w:szCs w:val="26"/>
              </w:rPr>
              <m:t>.</m:t>
            </m:r>
            <m:f>
              <m:fPr>
                <m:ctrlPr>
                  <w:rPr>
                    <w:rFonts w:ascii="Cambria Math" w:hAnsi="Cambria Math" w:cs="Times New Roman"/>
                    <w:i/>
                    <w:sz w:val="28"/>
                    <w:szCs w:val="26"/>
                  </w:rPr>
                </m:ctrlPr>
              </m:fPr>
              <m:num>
                <m:r>
                  <w:rPr>
                    <w:rFonts w:ascii="Cambria Math" w:hAnsi="Cambria Math" w:cs="Times New Roman"/>
                    <w:sz w:val="28"/>
                    <w:szCs w:val="26"/>
                  </w:rPr>
                  <m:t>1</m:t>
                </m:r>
              </m:num>
              <m:den>
                <m:r>
                  <w:rPr>
                    <w:rFonts w:ascii="Cambria Math" w:hAnsi="Cambria Math" w:cs="Times New Roman"/>
                    <w:sz w:val="28"/>
                    <w:szCs w:val="26"/>
                  </w:rPr>
                  <m:t>2</m:t>
                </m:r>
              </m:den>
            </m:f>
            <m:r>
              <w:rPr>
                <w:rFonts w:ascii="Cambria Math" w:hAnsi="Cambria Math" w:cs="Times New Roman"/>
                <w:sz w:val="28"/>
                <w:szCs w:val="26"/>
              </w:rPr>
              <m:t>+</m:t>
            </m:r>
            <m:f>
              <m:fPr>
                <m:ctrlPr>
                  <w:rPr>
                    <w:rFonts w:ascii="Cambria Math" w:hAnsi="Cambria Math" w:cs="Times New Roman"/>
                    <w:i/>
                    <w:sz w:val="28"/>
                    <w:szCs w:val="26"/>
                  </w:rPr>
                </m:ctrlPr>
              </m:fPr>
              <m:num>
                <m:r>
                  <w:rPr>
                    <w:rFonts w:ascii="Cambria Math" w:hAnsi="Cambria Math" w:cs="Times New Roman"/>
                    <w:sz w:val="28"/>
                    <w:szCs w:val="26"/>
                  </w:rPr>
                  <m:t>1</m:t>
                </m:r>
              </m:num>
              <m:den>
                <m:r>
                  <w:rPr>
                    <w:rFonts w:ascii="Cambria Math" w:hAnsi="Cambria Math" w:cs="Times New Roman"/>
                    <w:sz w:val="28"/>
                    <w:szCs w:val="26"/>
                  </w:rPr>
                  <m:t>4</m:t>
                </m:r>
              </m:den>
            </m:f>
          </m:e>
        </m:rad>
        <m:r>
          <w:rPr>
            <w:rFonts w:ascii="Cambria Math" w:hAnsi="Cambria Math" w:cs="Times New Roman"/>
            <w:sz w:val="28"/>
            <w:szCs w:val="26"/>
          </w:rPr>
          <m:t>=</m:t>
        </m:r>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4</m:t>
            </m:r>
          </m:den>
        </m:f>
      </m:oMath>
    </w:p>
    <w:p w:rsidR="00F8147B" w:rsidRDefault="001660F5">
      <w:pPr>
        <w:tabs>
          <w:tab w:val="left" w:pos="260"/>
        </w:tabs>
        <w:rPr>
          <w:rFonts w:cs="Times New Roman"/>
          <w:szCs w:val="26"/>
        </w:rPr>
      </w:pPr>
      <m:oMath>
        <m:r>
          <m:rPr>
            <m:sty m:val="p"/>
          </m:rPr>
          <w:rPr>
            <w:rFonts w:ascii="Cambria Math" w:hAnsi="Cambria Math" w:cs="Times New Roman"/>
            <w:sz w:val="28"/>
            <w:szCs w:val="28"/>
          </w:rPr>
          <m:t>⇔</m:t>
        </m:r>
      </m:oMath>
      <w:r>
        <w:rPr>
          <w:rFonts w:cs="Times New Roman"/>
          <w:sz w:val="28"/>
          <w:szCs w:val="28"/>
        </w:rPr>
        <w:t xml:space="preserve"> </w:t>
      </w:r>
      <m:oMath>
        <m:r>
          <w:rPr>
            <w:rFonts w:ascii="Cambria Math" w:hAnsi="Cambria Math" w:cs="Times New Roman"/>
            <w:szCs w:val="26"/>
          </w:rPr>
          <m:t>x+</m:t>
        </m:r>
        <m:rad>
          <m:radPr>
            <m:degHide m:val="1"/>
            <m:ctrlPr>
              <w:rPr>
                <w:rFonts w:ascii="Cambria Math" w:hAnsi="Cambria Math" w:cs="Times New Roman"/>
                <w:i/>
                <w:szCs w:val="26"/>
              </w:rPr>
            </m:ctrlPr>
          </m:radPr>
          <m:deg/>
          <m:e>
            <m:sSup>
              <m:sSupPr>
                <m:ctrlPr>
                  <w:rPr>
                    <w:rFonts w:ascii="Cambria Math" w:hAnsi="Cambria Math" w:cs="Times New Roman"/>
                    <w:i/>
                    <w:szCs w:val="26"/>
                  </w:rPr>
                </m:ctrlPr>
              </m:sSupPr>
              <m:e>
                <m:d>
                  <m:dPr>
                    <m:ctrlPr>
                      <w:rPr>
                        <w:rFonts w:ascii="Cambria Math" w:hAnsi="Cambria Math" w:cs="Times New Roman"/>
                        <w:i/>
                        <w:szCs w:val="26"/>
                      </w:rPr>
                    </m:ctrlPr>
                  </m:dPr>
                  <m:e>
                    <m:rad>
                      <m:radPr>
                        <m:degHide m:val="1"/>
                        <m:ctrlPr>
                          <w:rPr>
                            <w:rFonts w:ascii="Cambria Math" w:hAnsi="Cambria Math" w:cs="Times New Roman"/>
                            <w:i/>
                            <w:szCs w:val="26"/>
                          </w:rPr>
                        </m:ctrlPr>
                      </m:radPr>
                      <m:deg/>
                      <m:e>
                        <m:r>
                          <w:rPr>
                            <w:rFonts w:ascii="Cambria Math" w:hAnsi="Cambria Math" w:cs="Times New Roman"/>
                            <w:szCs w:val="26"/>
                          </w:rPr>
                          <m:t>x+</m:t>
                        </m:r>
                        <m:f>
                          <m:fPr>
                            <m:ctrlPr>
                              <w:rPr>
                                <w:rFonts w:ascii="Cambria Math" w:hAnsi="Cambria Math" w:cs="Times New Roman"/>
                                <w:i/>
                                <w:szCs w:val="26"/>
                              </w:rPr>
                            </m:ctrlPr>
                          </m:fPr>
                          <m:num>
                            <m:r>
                              <w:rPr>
                                <w:rFonts w:ascii="Cambria Math" w:hAnsi="Cambria Math" w:cs="Times New Roman"/>
                                <w:szCs w:val="26"/>
                              </w:rPr>
                              <m:t>1</m:t>
                            </m:r>
                          </m:num>
                          <m:den>
                            <m:r>
                              <w:rPr>
                                <w:rFonts w:ascii="Cambria Math" w:hAnsi="Cambria Math" w:cs="Times New Roman"/>
                                <w:szCs w:val="26"/>
                              </w:rPr>
                              <m:t>4</m:t>
                            </m:r>
                          </m:den>
                        </m:f>
                      </m:e>
                    </m:rad>
                    <m:r>
                      <w:rPr>
                        <w:rFonts w:ascii="Cambria Math" w:hAnsi="Cambria Math" w:cs="Times New Roman"/>
                        <w:szCs w:val="26"/>
                      </w:rPr>
                      <m:t>+</m:t>
                    </m:r>
                    <m:f>
                      <m:fPr>
                        <m:ctrlPr>
                          <w:rPr>
                            <w:rFonts w:ascii="Cambria Math" w:hAnsi="Cambria Math" w:cs="Times New Roman"/>
                            <w:i/>
                            <w:szCs w:val="26"/>
                          </w:rPr>
                        </m:ctrlPr>
                      </m:fPr>
                      <m:num>
                        <m:r>
                          <w:rPr>
                            <w:rFonts w:ascii="Cambria Math" w:hAnsi="Cambria Math" w:cs="Times New Roman"/>
                            <w:szCs w:val="26"/>
                          </w:rPr>
                          <m:t>1</m:t>
                        </m:r>
                      </m:num>
                      <m:den>
                        <m:r>
                          <w:rPr>
                            <w:rFonts w:ascii="Cambria Math" w:hAnsi="Cambria Math" w:cs="Times New Roman"/>
                            <w:szCs w:val="26"/>
                          </w:rPr>
                          <m:t>2</m:t>
                        </m:r>
                      </m:den>
                    </m:f>
                  </m:e>
                </m:d>
              </m:e>
              <m:sup>
                <m:r>
                  <w:rPr>
                    <w:rFonts w:ascii="Cambria Math" w:hAnsi="Cambria Math" w:cs="Times New Roman"/>
                    <w:szCs w:val="26"/>
                  </w:rPr>
                  <m:t>2</m:t>
                </m:r>
              </m:sup>
            </m:sSup>
          </m:e>
        </m:rad>
        <m:r>
          <w:rPr>
            <w:rFonts w:ascii="Cambria Math" w:hAnsi="Cambria Math" w:cs="Times New Roman"/>
            <w:sz w:val="28"/>
            <w:szCs w:val="26"/>
          </w:rPr>
          <m:t>=</m:t>
        </m:r>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4</m:t>
            </m:r>
          </m:den>
        </m:f>
      </m:oMath>
      <w:r>
        <w:rPr>
          <w:rFonts w:cs="Times New Roman"/>
          <w:sz w:val="28"/>
          <w:szCs w:val="28"/>
        </w:rPr>
        <w:t xml:space="preserve"> </w:t>
      </w:r>
      <m:oMath>
        <m:r>
          <m:rPr>
            <m:sty m:val="p"/>
          </m:rPr>
          <w:rPr>
            <w:rFonts w:ascii="Cambria Math" w:hAnsi="Cambria Math" w:cs="Times New Roman"/>
            <w:sz w:val="28"/>
            <w:szCs w:val="28"/>
          </w:rPr>
          <m:t>⇔</m:t>
        </m:r>
      </m:oMath>
      <w:r>
        <w:rPr>
          <w:rFonts w:cs="Times New Roman"/>
          <w:sz w:val="28"/>
          <w:szCs w:val="28"/>
        </w:rPr>
        <w:t xml:space="preserve"> </w:t>
      </w:r>
      <m:oMath>
        <m:r>
          <w:rPr>
            <w:rFonts w:ascii="Cambria Math" w:hAnsi="Cambria Math" w:cs="Times New Roman"/>
            <w:szCs w:val="26"/>
          </w:rPr>
          <m:t>x+</m:t>
        </m:r>
      </m:oMath>
      <w:r>
        <w:rPr>
          <w:rFonts w:cs="Times New Roman"/>
          <w:szCs w:val="26"/>
        </w:rPr>
        <w:t xml:space="preserve"> </w:t>
      </w:r>
      <m:oMath>
        <m:rad>
          <m:radPr>
            <m:degHide m:val="1"/>
            <m:ctrlPr>
              <w:rPr>
                <w:rFonts w:ascii="Cambria Math" w:hAnsi="Cambria Math" w:cs="Times New Roman"/>
                <w:i/>
                <w:szCs w:val="26"/>
              </w:rPr>
            </m:ctrlPr>
          </m:radPr>
          <m:deg/>
          <m:e>
            <m:r>
              <w:rPr>
                <w:rFonts w:ascii="Cambria Math" w:hAnsi="Cambria Math" w:cs="Times New Roman"/>
                <w:szCs w:val="26"/>
              </w:rPr>
              <m:t>x+</m:t>
            </m:r>
            <m:f>
              <m:fPr>
                <m:ctrlPr>
                  <w:rPr>
                    <w:rFonts w:ascii="Cambria Math" w:hAnsi="Cambria Math" w:cs="Times New Roman"/>
                    <w:i/>
                    <w:szCs w:val="26"/>
                  </w:rPr>
                </m:ctrlPr>
              </m:fPr>
              <m:num>
                <m:r>
                  <w:rPr>
                    <w:rFonts w:ascii="Cambria Math" w:hAnsi="Cambria Math" w:cs="Times New Roman"/>
                    <w:szCs w:val="26"/>
                  </w:rPr>
                  <m:t>1</m:t>
                </m:r>
              </m:num>
              <m:den>
                <m:r>
                  <w:rPr>
                    <w:rFonts w:ascii="Cambria Math" w:hAnsi="Cambria Math" w:cs="Times New Roman"/>
                    <w:szCs w:val="26"/>
                  </w:rPr>
                  <m:t>4</m:t>
                </m:r>
              </m:den>
            </m:f>
          </m:e>
        </m:rad>
        <m:r>
          <w:rPr>
            <w:rFonts w:ascii="Cambria Math" w:hAnsi="Cambria Math" w:cs="Times New Roman"/>
            <w:szCs w:val="26"/>
          </w:rPr>
          <m:t>+</m:t>
        </m:r>
        <m:f>
          <m:fPr>
            <m:ctrlPr>
              <w:rPr>
                <w:rFonts w:ascii="Cambria Math" w:hAnsi="Cambria Math" w:cs="Times New Roman"/>
                <w:i/>
                <w:szCs w:val="26"/>
              </w:rPr>
            </m:ctrlPr>
          </m:fPr>
          <m:num>
            <m:r>
              <w:rPr>
                <w:rFonts w:ascii="Cambria Math" w:hAnsi="Cambria Math" w:cs="Times New Roman"/>
                <w:szCs w:val="26"/>
              </w:rPr>
              <m:t>1</m:t>
            </m:r>
          </m:num>
          <m:den>
            <m:r>
              <w:rPr>
                <w:rFonts w:ascii="Cambria Math" w:hAnsi="Cambria Math" w:cs="Times New Roman"/>
                <w:szCs w:val="26"/>
              </w:rPr>
              <m:t>2</m:t>
            </m:r>
          </m:den>
        </m:f>
        <m:r>
          <w:rPr>
            <w:rFonts w:ascii="Cambria Math" w:hAnsi="Cambria Math" w:cs="Times New Roman"/>
            <w:sz w:val="28"/>
            <w:szCs w:val="26"/>
          </w:rPr>
          <m:t>=</m:t>
        </m:r>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4</m:t>
            </m:r>
          </m:den>
        </m:f>
      </m:oMath>
      <w:r>
        <w:rPr>
          <w:rFonts w:cs="Times New Roman"/>
          <w:sz w:val="28"/>
          <w:szCs w:val="28"/>
        </w:rPr>
        <w:t xml:space="preserve">  (vì </w:t>
      </w:r>
      <m:oMath>
        <m:rad>
          <m:radPr>
            <m:degHide m:val="1"/>
            <m:ctrlPr>
              <w:rPr>
                <w:rFonts w:ascii="Cambria Math" w:hAnsi="Cambria Math" w:cs="Times New Roman"/>
                <w:i/>
                <w:szCs w:val="26"/>
              </w:rPr>
            </m:ctrlPr>
          </m:radPr>
          <m:deg/>
          <m:e>
            <m:r>
              <w:rPr>
                <w:rFonts w:ascii="Cambria Math" w:hAnsi="Cambria Math" w:cs="Times New Roman"/>
                <w:szCs w:val="26"/>
              </w:rPr>
              <m:t>x+</m:t>
            </m:r>
            <m:f>
              <m:fPr>
                <m:ctrlPr>
                  <w:rPr>
                    <w:rFonts w:ascii="Cambria Math" w:hAnsi="Cambria Math" w:cs="Times New Roman"/>
                    <w:i/>
                    <w:szCs w:val="26"/>
                  </w:rPr>
                </m:ctrlPr>
              </m:fPr>
              <m:num>
                <m:r>
                  <w:rPr>
                    <w:rFonts w:ascii="Cambria Math" w:hAnsi="Cambria Math" w:cs="Times New Roman"/>
                    <w:szCs w:val="26"/>
                  </w:rPr>
                  <m:t>1</m:t>
                </m:r>
              </m:num>
              <m:den>
                <m:r>
                  <w:rPr>
                    <w:rFonts w:ascii="Cambria Math" w:hAnsi="Cambria Math" w:cs="Times New Roman"/>
                    <w:szCs w:val="26"/>
                  </w:rPr>
                  <m:t>4</m:t>
                </m:r>
              </m:den>
            </m:f>
          </m:e>
        </m:rad>
        <m:r>
          <w:rPr>
            <w:rFonts w:ascii="Cambria Math" w:hAnsi="Cambria Math" w:cs="Times New Roman"/>
            <w:szCs w:val="26"/>
          </w:rPr>
          <m:t>+</m:t>
        </m:r>
        <m:f>
          <m:fPr>
            <m:ctrlPr>
              <w:rPr>
                <w:rFonts w:ascii="Cambria Math" w:hAnsi="Cambria Math" w:cs="Times New Roman"/>
                <w:i/>
                <w:szCs w:val="26"/>
              </w:rPr>
            </m:ctrlPr>
          </m:fPr>
          <m:num>
            <m:r>
              <w:rPr>
                <w:rFonts w:ascii="Cambria Math" w:hAnsi="Cambria Math" w:cs="Times New Roman"/>
                <w:szCs w:val="26"/>
              </w:rPr>
              <m:t>1</m:t>
            </m:r>
          </m:num>
          <m:den>
            <m:r>
              <w:rPr>
                <w:rFonts w:ascii="Cambria Math" w:hAnsi="Cambria Math" w:cs="Times New Roman"/>
                <w:szCs w:val="26"/>
              </w:rPr>
              <m:t>2</m:t>
            </m:r>
          </m:den>
        </m:f>
      </m:oMath>
      <w:r>
        <w:rPr>
          <w:rFonts w:cs="Times New Roman"/>
          <w:szCs w:val="26"/>
        </w:rPr>
        <w:t xml:space="preserve"> &gt; 0)</w:t>
      </w:r>
    </w:p>
    <w:p w:rsidR="00F8147B" w:rsidRDefault="001660F5">
      <w:pPr>
        <w:tabs>
          <w:tab w:val="left" w:pos="260"/>
        </w:tabs>
        <w:rPr>
          <w:rFonts w:cs="Times New Roman"/>
          <w:szCs w:val="26"/>
        </w:rPr>
      </w:pPr>
      <m:oMath>
        <m:r>
          <m:rPr>
            <m:sty m:val="p"/>
          </m:rPr>
          <w:rPr>
            <w:rFonts w:ascii="Cambria Math" w:hAnsi="Cambria Math" w:cs="Times New Roman"/>
            <w:sz w:val="28"/>
            <w:szCs w:val="28"/>
          </w:rPr>
          <w:lastRenderedPageBreak/>
          <m:t>⇔</m:t>
        </m:r>
      </m:oMath>
      <w:r>
        <w:rPr>
          <w:rFonts w:cs="Times New Roman"/>
          <w:sz w:val="28"/>
          <w:szCs w:val="28"/>
        </w:rPr>
        <w:t xml:space="preserve"> </w:t>
      </w:r>
      <m:oMath>
        <m:rad>
          <m:radPr>
            <m:degHide m:val="1"/>
            <m:ctrlPr>
              <w:rPr>
                <w:rFonts w:ascii="Cambria Math" w:hAnsi="Cambria Math" w:cs="Times New Roman"/>
                <w:i/>
                <w:szCs w:val="26"/>
              </w:rPr>
            </m:ctrlPr>
          </m:radPr>
          <m:deg/>
          <m:e>
            <m:sSup>
              <m:sSupPr>
                <m:ctrlPr>
                  <w:rPr>
                    <w:rFonts w:ascii="Cambria Math" w:hAnsi="Cambria Math" w:cs="Times New Roman"/>
                    <w:i/>
                    <w:szCs w:val="26"/>
                  </w:rPr>
                </m:ctrlPr>
              </m:sSupPr>
              <m:e>
                <m:d>
                  <m:dPr>
                    <m:ctrlPr>
                      <w:rPr>
                        <w:rFonts w:ascii="Cambria Math" w:hAnsi="Cambria Math" w:cs="Times New Roman"/>
                        <w:i/>
                        <w:szCs w:val="26"/>
                      </w:rPr>
                    </m:ctrlPr>
                  </m:dPr>
                  <m:e>
                    <m:rad>
                      <m:radPr>
                        <m:degHide m:val="1"/>
                        <m:ctrlPr>
                          <w:rPr>
                            <w:rFonts w:ascii="Cambria Math" w:hAnsi="Cambria Math" w:cs="Times New Roman"/>
                            <w:i/>
                            <w:szCs w:val="26"/>
                          </w:rPr>
                        </m:ctrlPr>
                      </m:radPr>
                      <m:deg/>
                      <m:e>
                        <m:r>
                          <w:rPr>
                            <w:rFonts w:ascii="Cambria Math" w:hAnsi="Cambria Math" w:cs="Times New Roman"/>
                            <w:szCs w:val="26"/>
                          </w:rPr>
                          <m:t>x+</m:t>
                        </m:r>
                        <m:f>
                          <m:fPr>
                            <m:ctrlPr>
                              <w:rPr>
                                <w:rFonts w:ascii="Cambria Math" w:hAnsi="Cambria Math" w:cs="Times New Roman"/>
                                <w:i/>
                                <w:szCs w:val="26"/>
                              </w:rPr>
                            </m:ctrlPr>
                          </m:fPr>
                          <m:num>
                            <m:r>
                              <w:rPr>
                                <w:rFonts w:ascii="Cambria Math" w:hAnsi="Cambria Math" w:cs="Times New Roman"/>
                                <w:szCs w:val="26"/>
                              </w:rPr>
                              <m:t>1</m:t>
                            </m:r>
                          </m:num>
                          <m:den>
                            <m:r>
                              <w:rPr>
                                <w:rFonts w:ascii="Cambria Math" w:hAnsi="Cambria Math" w:cs="Times New Roman"/>
                                <w:szCs w:val="26"/>
                              </w:rPr>
                              <m:t>4</m:t>
                            </m:r>
                          </m:den>
                        </m:f>
                      </m:e>
                    </m:rad>
                    <m:r>
                      <w:rPr>
                        <w:rFonts w:ascii="Cambria Math" w:hAnsi="Cambria Math" w:cs="Times New Roman"/>
                        <w:szCs w:val="26"/>
                      </w:rPr>
                      <m:t>+</m:t>
                    </m:r>
                    <m:f>
                      <m:fPr>
                        <m:ctrlPr>
                          <w:rPr>
                            <w:rFonts w:ascii="Cambria Math" w:hAnsi="Cambria Math" w:cs="Times New Roman"/>
                            <w:i/>
                            <w:szCs w:val="26"/>
                          </w:rPr>
                        </m:ctrlPr>
                      </m:fPr>
                      <m:num>
                        <m:r>
                          <w:rPr>
                            <w:rFonts w:ascii="Cambria Math" w:hAnsi="Cambria Math" w:cs="Times New Roman"/>
                            <w:szCs w:val="26"/>
                          </w:rPr>
                          <m:t>1</m:t>
                        </m:r>
                      </m:num>
                      <m:den>
                        <m:r>
                          <w:rPr>
                            <w:rFonts w:ascii="Cambria Math" w:hAnsi="Cambria Math" w:cs="Times New Roman"/>
                            <w:szCs w:val="26"/>
                          </w:rPr>
                          <m:t>2</m:t>
                        </m:r>
                      </m:den>
                    </m:f>
                  </m:e>
                </m:d>
              </m:e>
              <m:sup>
                <m:r>
                  <w:rPr>
                    <w:rFonts w:ascii="Cambria Math" w:hAnsi="Cambria Math" w:cs="Times New Roman"/>
                    <w:szCs w:val="26"/>
                  </w:rPr>
                  <m:t>2</m:t>
                </m:r>
              </m:sup>
            </m:sSup>
          </m:e>
        </m:rad>
        <m:r>
          <w:rPr>
            <w:rFonts w:ascii="Cambria Math" w:hAnsi="Cambria Math" w:cs="Times New Roman"/>
            <w:sz w:val="28"/>
            <w:szCs w:val="26"/>
          </w:rPr>
          <m:t>=</m:t>
        </m:r>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4</m:t>
            </m:r>
          </m:den>
        </m:f>
      </m:oMath>
      <w:r>
        <w:rPr>
          <w:rFonts w:cs="Times New Roman"/>
          <w:sz w:val="28"/>
          <w:szCs w:val="28"/>
        </w:rPr>
        <w:t xml:space="preserve"> </w:t>
      </w:r>
      <m:oMath>
        <m:r>
          <m:rPr>
            <m:sty m:val="p"/>
          </m:rPr>
          <w:rPr>
            <w:rFonts w:ascii="Cambria Math" w:hAnsi="Cambria Math" w:cs="Times New Roman"/>
            <w:sz w:val="28"/>
            <w:szCs w:val="28"/>
          </w:rPr>
          <m:t>⇔</m:t>
        </m:r>
      </m:oMath>
      <w:r>
        <w:rPr>
          <w:rFonts w:cs="Times New Roman"/>
          <w:sz w:val="28"/>
          <w:szCs w:val="28"/>
        </w:rPr>
        <w:t xml:space="preserve"> </w:t>
      </w:r>
      <w:r>
        <w:rPr>
          <w:rFonts w:cs="Times New Roman"/>
          <w:szCs w:val="26"/>
        </w:rPr>
        <w:t xml:space="preserve"> </w:t>
      </w:r>
      <m:oMath>
        <m:rad>
          <m:radPr>
            <m:degHide m:val="1"/>
            <m:ctrlPr>
              <w:rPr>
                <w:rFonts w:ascii="Cambria Math" w:hAnsi="Cambria Math" w:cs="Times New Roman"/>
                <w:i/>
                <w:szCs w:val="26"/>
              </w:rPr>
            </m:ctrlPr>
          </m:radPr>
          <m:deg/>
          <m:e>
            <m:r>
              <w:rPr>
                <w:rFonts w:ascii="Cambria Math" w:hAnsi="Cambria Math" w:cs="Times New Roman"/>
                <w:szCs w:val="26"/>
              </w:rPr>
              <m:t>x+</m:t>
            </m:r>
            <m:f>
              <m:fPr>
                <m:ctrlPr>
                  <w:rPr>
                    <w:rFonts w:ascii="Cambria Math" w:hAnsi="Cambria Math" w:cs="Times New Roman"/>
                    <w:i/>
                    <w:szCs w:val="26"/>
                  </w:rPr>
                </m:ctrlPr>
              </m:fPr>
              <m:num>
                <m:r>
                  <w:rPr>
                    <w:rFonts w:ascii="Cambria Math" w:hAnsi="Cambria Math" w:cs="Times New Roman"/>
                    <w:szCs w:val="26"/>
                  </w:rPr>
                  <m:t>1</m:t>
                </m:r>
              </m:num>
              <m:den>
                <m:r>
                  <w:rPr>
                    <w:rFonts w:ascii="Cambria Math" w:hAnsi="Cambria Math" w:cs="Times New Roman"/>
                    <w:szCs w:val="26"/>
                  </w:rPr>
                  <m:t>4</m:t>
                </m:r>
              </m:den>
            </m:f>
          </m:e>
        </m:rad>
        <m:r>
          <w:rPr>
            <w:rFonts w:ascii="Cambria Math" w:hAnsi="Cambria Math" w:cs="Times New Roman"/>
            <w:szCs w:val="26"/>
          </w:rPr>
          <m:t>+</m:t>
        </m:r>
        <m:f>
          <m:fPr>
            <m:ctrlPr>
              <w:rPr>
                <w:rFonts w:ascii="Cambria Math" w:hAnsi="Cambria Math" w:cs="Times New Roman"/>
                <w:i/>
                <w:szCs w:val="26"/>
              </w:rPr>
            </m:ctrlPr>
          </m:fPr>
          <m:num>
            <m:r>
              <w:rPr>
                <w:rFonts w:ascii="Cambria Math" w:hAnsi="Cambria Math" w:cs="Times New Roman"/>
                <w:szCs w:val="26"/>
              </w:rPr>
              <m:t>1</m:t>
            </m:r>
          </m:num>
          <m:den>
            <m:r>
              <w:rPr>
                <w:rFonts w:ascii="Cambria Math" w:hAnsi="Cambria Math" w:cs="Times New Roman"/>
                <w:szCs w:val="26"/>
              </w:rPr>
              <m:t>2</m:t>
            </m:r>
          </m:den>
        </m:f>
        <m:r>
          <w:rPr>
            <w:rFonts w:ascii="Cambria Math" w:hAnsi="Cambria Math" w:cs="Times New Roman"/>
            <w:sz w:val="28"/>
            <w:szCs w:val="26"/>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m:t>
            </m:r>
          </m:den>
        </m:f>
      </m:oMath>
      <w:r>
        <w:rPr>
          <w:rFonts w:cs="Times New Roman"/>
          <w:sz w:val="28"/>
          <w:szCs w:val="28"/>
        </w:rPr>
        <w:t xml:space="preserve">  </w:t>
      </w:r>
      <w:r>
        <w:rPr>
          <w:rFonts w:cs="Times New Roman"/>
          <w:szCs w:val="26"/>
        </w:rPr>
        <w:t xml:space="preserve">(vì </w:t>
      </w:r>
      <m:oMath>
        <m:rad>
          <m:radPr>
            <m:degHide m:val="1"/>
            <m:ctrlPr>
              <w:rPr>
                <w:rFonts w:ascii="Cambria Math" w:hAnsi="Cambria Math" w:cs="Times New Roman"/>
                <w:i/>
                <w:szCs w:val="26"/>
              </w:rPr>
            </m:ctrlPr>
          </m:radPr>
          <m:deg/>
          <m:e>
            <m:r>
              <w:rPr>
                <w:rFonts w:ascii="Cambria Math" w:hAnsi="Cambria Math" w:cs="Times New Roman"/>
                <w:szCs w:val="26"/>
              </w:rPr>
              <m:t>x+</m:t>
            </m:r>
            <m:f>
              <m:fPr>
                <m:ctrlPr>
                  <w:rPr>
                    <w:rFonts w:ascii="Cambria Math" w:hAnsi="Cambria Math" w:cs="Times New Roman"/>
                    <w:i/>
                    <w:szCs w:val="26"/>
                  </w:rPr>
                </m:ctrlPr>
              </m:fPr>
              <m:num>
                <m:r>
                  <w:rPr>
                    <w:rFonts w:ascii="Cambria Math" w:hAnsi="Cambria Math" w:cs="Times New Roman"/>
                    <w:szCs w:val="26"/>
                  </w:rPr>
                  <m:t>1</m:t>
                </m:r>
              </m:num>
              <m:den>
                <m:r>
                  <w:rPr>
                    <w:rFonts w:ascii="Cambria Math" w:hAnsi="Cambria Math" w:cs="Times New Roman"/>
                    <w:szCs w:val="26"/>
                  </w:rPr>
                  <m:t>4</m:t>
                </m:r>
              </m:den>
            </m:f>
          </m:e>
        </m:rad>
        <m:r>
          <w:rPr>
            <w:rFonts w:ascii="Cambria Math" w:hAnsi="Cambria Math" w:cs="Times New Roman"/>
            <w:szCs w:val="26"/>
          </w:rPr>
          <m:t>+</m:t>
        </m:r>
        <m:f>
          <m:fPr>
            <m:ctrlPr>
              <w:rPr>
                <w:rFonts w:ascii="Cambria Math" w:hAnsi="Cambria Math" w:cs="Times New Roman"/>
                <w:i/>
                <w:szCs w:val="26"/>
              </w:rPr>
            </m:ctrlPr>
          </m:fPr>
          <m:num>
            <m:r>
              <w:rPr>
                <w:rFonts w:ascii="Cambria Math" w:hAnsi="Cambria Math" w:cs="Times New Roman"/>
                <w:szCs w:val="26"/>
              </w:rPr>
              <m:t>1</m:t>
            </m:r>
          </m:num>
          <m:den>
            <m:r>
              <w:rPr>
                <w:rFonts w:ascii="Cambria Math" w:hAnsi="Cambria Math" w:cs="Times New Roman"/>
                <w:szCs w:val="26"/>
              </w:rPr>
              <m:t>2</m:t>
            </m:r>
          </m:den>
        </m:f>
      </m:oMath>
      <w:r>
        <w:rPr>
          <w:rFonts w:cs="Times New Roman"/>
          <w:szCs w:val="26"/>
        </w:rPr>
        <w:t xml:space="preserve"> &gt; 0)</w:t>
      </w:r>
    </w:p>
    <w:p w:rsidR="00F8147B" w:rsidRDefault="001660F5">
      <w:pPr>
        <w:tabs>
          <w:tab w:val="left" w:pos="260"/>
        </w:tabs>
        <w:rPr>
          <w:rFonts w:cs="Times New Roman"/>
          <w:sz w:val="28"/>
          <w:szCs w:val="28"/>
        </w:rPr>
      </w:pPr>
      <m:oMath>
        <m:r>
          <m:rPr>
            <m:sty m:val="p"/>
          </m:rPr>
          <w:rPr>
            <w:rFonts w:ascii="Cambria Math" w:hAnsi="Cambria Math" w:cs="Times New Roman"/>
            <w:sz w:val="28"/>
            <w:szCs w:val="28"/>
          </w:rPr>
          <m:t>⇔</m:t>
        </m:r>
      </m:oMath>
      <w:r>
        <w:rPr>
          <w:rFonts w:cs="Times New Roman"/>
          <w:sz w:val="28"/>
          <w:szCs w:val="28"/>
        </w:rPr>
        <w:t xml:space="preserve"> </w:t>
      </w:r>
      <w:r>
        <w:rPr>
          <w:rFonts w:cs="Times New Roman"/>
          <w:szCs w:val="26"/>
        </w:rPr>
        <w:t xml:space="preserve"> </w:t>
      </w:r>
      <m:oMath>
        <m:rad>
          <m:radPr>
            <m:degHide m:val="1"/>
            <m:ctrlPr>
              <w:rPr>
                <w:rFonts w:ascii="Cambria Math" w:hAnsi="Cambria Math" w:cs="Times New Roman"/>
                <w:i/>
                <w:szCs w:val="26"/>
              </w:rPr>
            </m:ctrlPr>
          </m:radPr>
          <m:deg/>
          <m:e>
            <m:r>
              <w:rPr>
                <w:rFonts w:ascii="Cambria Math" w:hAnsi="Cambria Math" w:cs="Times New Roman"/>
                <w:szCs w:val="26"/>
              </w:rPr>
              <m:t>x+</m:t>
            </m:r>
            <m:f>
              <m:fPr>
                <m:ctrlPr>
                  <w:rPr>
                    <w:rFonts w:ascii="Cambria Math" w:hAnsi="Cambria Math" w:cs="Times New Roman"/>
                    <w:i/>
                    <w:szCs w:val="26"/>
                  </w:rPr>
                </m:ctrlPr>
              </m:fPr>
              <m:num>
                <m:r>
                  <w:rPr>
                    <w:rFonts w:ascii="Cambria Math" w:hAnsi="Cambria Math" w:cs="Times New Roman"/>
                    <w:szCs w:val="26"/>
                  </w:rPr>
                  <m:t>1</m:t>
                </m:r>
              </m:num>
              <m:den>
                <m:r>
                  <w:rPr>
                    <w:rFonts w:ascii="Cambria Math" w:hAnsi="Cambria Math" w:cs="Times New Roman"/>
                    <w:szCs w:val="26"/>
                  </w:rPr>
                  <m:t>4</m:t>
                </m:r>
              </m:den>
            </m:f>
          </m:e>
        </m:rad>
      </m:oMath>
      <w:r>
        <w:rPr>
          <w:rFonts w:cs="Times New Roman"/>
          <w:szCs w:val="26"/>
        </w:rPr>
        <w:t xml:space="preserve"> = 1 </w:t>
      </w:r>
      <m:oMath>
        <m:r>
          <m:rPr>
            <m:sty m:val="p"/>
          </m:rPr>
          <w:rPr>
            <w:rFonts w:ascii="Cambria Math" w:hAnsi="Cambria Math" w:cs="Times New Roman"/>
            <w:sz w:val="28"/>
            <w:szCs w:val="28"/>
          </w:rPr>
          <m:t>⇔</m:t>
        </m:r>
      </m:oMath>
      <w:r>
        <w:rPr>
          <w:rFonts w:cs="Times New Roman"/>
          <w:sz w:val="28"/>
          <w:szCs w:val="28"/>
        </w:rPr>
        <w:t xml:space="preserve"> </w:t>
      </w:r>
      <m:oMath>
        <m:r>
          <w:rPr>
            <w:rFonts w:ascii="Cambria Math" w:hAnsi="Cambria Math" w:cs="Times New Roman"/>
            <w:szCs w:val="26"/>
          </w:rPr>
          <m:t>x+</m:t>
        </m:r>
        <m:f>
          <m:fPr>
            <m:ctrlPr>
              <w:rPr>
                <w:rFonts w:ascii="Cambria Math" w:hAnsi="Cambria Math" w:cs="Times New Roman"/>
                <w:i/>
                <w:szCs w:val="26"/>
              </w:rPr>
            </m:ctrlPr>
          </m:fPr>
          <m:num>
            <m:r>
              <w:rPr>
                <w:rFonts w:ascii="Cambria Math" w:hAnsi="Cambria Math" w:cs="Times New Roman"/>
                <w:szCs w:val="26"/>
              </w:rPr>
              <m:t>1</m:t>
            </m:r>
          </m:num>
          <m:den>
            <m:r>
              <w:rPr>
                <w:rFonts w:ascii="Cambria Math" w:hAnsi="Cambria Math" w:cs="Times New Roman"/>
                <w:szCs w:val="26"/>
              </w:rPr>
              <m:t>4</m:t>
            </m:r>
          </m:den>
        </m:f>
      </m:oMath>
      <w:r>
        <w:rPr>
          <w:rFonts w:cs="Times New Roman"/>
          <w:szCs w:val="26"/>
        </w:rPr>
        <w:t xml:space="preserve"> = 1 </w:t>
      </w:r>
      <m:oMath>
        <m:r>
          <m:rPr>
            <m:sty m:val="p"/>
          </m:rPr>
          <w:rPr>
            <w:rFonts w:ascii="Cambria Math" w:hAnsi="Cambria Math" w:cs="Times New Roman"/>
            <w:sz w:val="28"/>
            <w:szCs w:val="28"/>
          </w:rPr>
          <m:t>⇔</m:t>
        </m:r>
      </m:oMath>
      <w:r>
        <w:rPr>
          <w:rFonts w:cs="Times New Roman"/>
          <w:sz w:val="28"/>
          <w:szCs w:val="28"/>
        </w:rPr>
        <w:t xml:space="preserve"> </w:t>
      </w:r>
      <m:oMath>
        <m:r>
          <w:rPr>
            <w:rFonts w:ascii="Cambria Math" w:hAnsi="Cambria Math" w:cs="Times New Roman"/>
            <w:szCs w:val="26"/>
          </w:rPr>
          <m:t>x</m:t>
        </m:r>
      </m:oMath>
      <w:r>
        <w:rPr>
          <w:rFonts w:cs="Times New Roman"/>
          <w:szCs w:val="26"/>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r>
        <w:rPr>
          <w:rFonts w:cs="Times New Roman"/>
          <w:sz w:val="28"/>
          <w:szCs w:val="28"/>
        </w:rPr>
        <w:t xml:space="preserve"> </w:t>
      </w:r>
      <w:r>
        <w:rPr>
          <w:rFonts w:cs="Times New Roman"/>
          <w:szCs w:val="26"/>
        </w:rPr>
        <w:t>(nhận)</w:t>
      </w:r>
    </w:p>
    <w:p w:rsidR="00F8147B" w:rsidRDefault="001660F5">
      <w:pPr>
        <w:tabs>
          <w:tab w:val="left" w:pos="260"/>
        </w:tabs>
        <w:rPr>
          <w:rFonts w:cs="Times New Roman"/>
          <w:sz w:val="28"/>
          <w:szCs w:val="28"/>
        </w:rPr>
      </w:pPr>
      <w:r>
        <w:rPr>
          <w:rFonts w:cs="Times New Roman"/>
          <w:szCs w:val="26"/>
        </w:rPr>
        <w:t>Vậy nghiệm của phương trình là</w:t>
      </w:r>
      <w:r>
        <w:rPr>
          <w:rFonts w:cs="Times New Roman"/>
          <w:sz w:val="28"/>
          <w:szCs w:val="28"/>
        </w:rPr>
        <w:t xml:space="preserve"> </w:t>
      </w:r>
      <m:oMath>
        <m:r>
          <w:rPr>
            <w:rFonts w:ascii="Cambria Math" w:hAnsi="Cambria Math" w:cs="Times New Roman"/>
            <w:szCs w:val="26"/>
          </w:rPr>
          <m:t>x</m:t>
        </m:r>
      </m:oMath>
      <w:r>
        <w:rPr>
          <w:rFonts w:cs="Times New Roman"/>
          <w:szCs w:val="26"/>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p>
    <w:p w:rsidR="00F8147B" w:rsidRDefault="001660F5">
      <w:pPr>
        <w:numPr>
          <w:ilvl w:val="0"/>
          <w:numId w:val="23"/>
        </w:numPr>
        <w:tabs>
          <w:tab w:val="clear" w:pos="425"/>
          <w:tab w:val="left" w:pos="260"/>
        </w:tabs>
        <w:rPr>
          <w:rFonts w:cs="Times New Roman"/>
          <w:szCs w:val="26"/>
        </w:rPr>
      </w:pPr>
      <w:r>
        <w:rPr>
          <w:rFonts w:cs="Times New Roman"/>
          <w:szCs w:val="26"/>
        </w:rPr>
        <w:t xml:space="preserve">Giải hệ phương trình </w:t>
      </w:r>
      <m:oMath>
        <m:d>
          <m:dPr>
            <m:begChr m:val="{"/>
            <m:endChr m:val=""/>
            <m:ctrlPr>
              <w:rPr>
                <w:rFonts w:ascii="Cambria Math" w:hAnsi="Cambria Math" w:cs="Times New Roman"/>
                <w:i/>
                <w:sz w:val="28"/>
                <w:szCs w:val="26"/>
              </w:rPr>
            </m:ctrlPr>
          </m:dPr>
          <m:e>
            <m:eqArr>
              <m:eqArrPr>
                <m:ctrlPr>
                  <w:rPr>
                    <w:rFonts w:ascii="Cambria Math" w:hAnsi="Cambria Math" w:cs="Times New Roman"/>
                    <w:i/>
                    <w:sz w:val="28"/>
                    <w:szCs w:val="28"/>
                  </w:rPr>
                </m:ctrlPr>
              </m:eqArrPr>
              <m:e>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sSup>
                      <m:sSupPr>
                        <m:ctrlPr>
                          <w:rPr>
                            <w:rFonts w:ascii="Cambria Math" w:hAnsi="Cambria Math" w:cs="Times New Roman"/>
                            <w:i/>
                            <w:sz w:val="28"/>
                            <w:szCs w:val="28"/>
                          </w:rPr>
                        </m:ctrlPr>
                      </m:sSupPr>
                      <m:e>
                        <m:r>
                          <w:rPr>
                            <w:rFonts w:ascii="Cambria Math" w:hAnsi="Cambria Math" w:cs="Times New Roman"/>
                            <w:sz w:val="28"/>
                            <w:szCs w:val="28"/>
                          </w:rPr>
                          <m:t>y</m:t>
                        </m:r>
                      </m:e>
                      <m:sup>
                        <m:r>
                          <w:rPr>
                            <w:rFonts w:ascii="Cambria Math" w:hAnsi="Cambria Math" w:cs="Times New Roman"/>
                            <w:sz w:val="28"/>
                            <w:szCs w:val="28"/>
                          </w:rPr>
                          <m:t>2</m:t>
                        </m:r>
                      </m:sup>
                    </m:sSup>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y</m:t>
                    </m:r>
                  </m:den>
                </m:f>
                <m:r>
                  <w:rPr>
                    <w:rFonts w:ascii="Cambria Math" w:hAnsi="Cambria Math" w:cs="Times New Roman"/>
                    <w:sz w:val="28"/>
                    <w:szCs w:val="28"/>
                  </w:rPr>
                  <m:t>=3</m:t>
                </m:r>
              </m:e>
              <m:e>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y</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y</m:t>
                    </m:r>
                  </m:den>
                </m:f>
                <m:r>
                  <w:rPr>
                    <w:rFonts w:ascii="Cambria Math" w:hAnsi="Cambria Math" w:cs="Times New Roman"/>
                    <w:sz w:val="28"/>
                    <w:szCs w:val="28"/>
                  </w:rPr>
                  <m:t>=3</m:t>
                </m:r>
              </m:e>
            </m:eqArr>
          </m:e>
        </m:d>
      </m:oMath>
    </w:p>
    <w:p w:rsidR="00F8147B" w:rsidRDefault="001660F5">
      <w:pPr>
        <w:tabs>
          <w:tab w:val="left" w:pos="260"/>
        </w:tabs>
        <w:jc w:val="center"/>
        <w:rPr>
          <w:rFonts w:cs="Times New Roman"/>
          <w:b/>
          <w:bCs/>
          <w:szCs w:val="26"/>
        </w:rPr>
      </w:pPr>
      <w:r>
        <w:rPr>
          <w:rFonts w:cs="Times New Roman"/>
          <w:b/>
          <w:bCs/>
          <w:szCs w:val="26"/>
        </w:rPr>
        <w:t>Lời giải</w:t>
      </w:r>
    </w:p>
    <w:p w:rsidR="00F8147B" w:rsidRDefault="001660F5">
      <w:pPr>
        <w:rPr>
          <w:rFonts w:cs="Times New Roman"/>
        </w:rPr>
      </w:pPr>
      <w:r>
        <w:rPr>
          <w:rFonts w:cs="Times New Roman"/>
        </w:rPr>
        <w:t xml:space="preserve">Điều kiện </w:t>
      </w:r>
      <m:oMath>
        <m:r>
          <m:rPr>
            <m:sty m:val="p"/>
          </m:rPr>
          <w:rPr>
            <w:rFonts w:ascii="Cambria Math" w:hAnsi="Cambria Math" w:cs="Times New Roman"/>
          </w:rPr>
          <m:t>y≠0</m:t>
        </m:r>
      </m:oMath>
    </w:p>
    <w:p w:rsidR="00F8147B" w:rsidRDefault="001660F5">
      <w:pPr>
        <w:rPr>
          <w:rFonts w:cs="Times New Roman"/>
          <w:sz w:val="28"/>
          <w:szCs w:val="26"/>
        </w:rPr>
      </w:pPr>
      <w:r>
        <w:rPr>
          <w:rFonts w:cs="Times New Roman"/>
          <w:szCs w:val="26"/>
        </w:rPr>
        <w:t xml:space="preserve"> </w:t>
      </w:r>
      <m:oMath>
        <m:d>
          <m:dPr>
            <m:begChr m:val="{"/>
            <m:endChr m:val=""/>
            <m:ctrlPr>
              <w:rPr>
                <w:rFonts w:ascii="Cambria Math" w:hAnsi="Cambria Math" w:cs="Times New Roman"/>
                <w:i/>
                <w:sz w:val="28"/>
                <w:szCs w:val="26"/>
              </w:rPr>
            </m:ctrlPr>
          </m:dPr>
          <m:e>
            <m:eqArr>
              <m:eqArrPr>
                <m:ctrlPr>
                  <w:rPr>
                    <w:rFonts w:ascii="Cambria Math" w:hAnsi="Cambria Math" w:cs="Times New Roman"/>
                    <w:i/>
                    <w:sz w:val="28"/>
                    <w:szCs w:val="28"/>
                  </w:rPr>
                </m:ctrlPr>
              </m:eqArrPr>
              <m:e>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sSup>
                      <m:sSupPr>
                        <m:ctrlPr>
                          <w:rPr>
                            <w:rFonts w:ascii="Cambria Math" w:hAnsi="Cambria Math" w:cs="Times New Roman"/>
                            <w:i/>
                            <w:sz w:val="28"/>
                            <w:szCs w:val="28"/>
                          </w:rPr>
                        </m:ctrlPr>
                      </m:sSupPr>
                      <m:e>
                        <m:r>
                          <w:rPr>
                            <w:rFonts w:ascii="Cambria Math" w:hAnsi="Cambria Math" w:cs="Times New Roman"/>
                            <w:sz w:val="28"/>
                            <w:szCs w:val="28"/>
                          </w:rPr>
                          <m:t>y</m:t>
                        </m:r>
                      </m:e>
                      <m:sup>
                        <m:r>
                          <w:rPr>
                            <w:rFonts w:ascii="Cambria Math" w:hAnsi="Cambria Math" w:cs="Times New Roman"/>
                            <w:sz w:val="28"/>
                            <w:szCs w:val="28"/>
                          </w:rPr>
                          <m:t>2</m:t>
                        </m:r>
                      </m:sup>
                    </m:sSup>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y</m:t>
                    </m:r>
                  </m:den>
                </m:f>
                <m:r>
                  <w:rPr>
                    <w:rFonts w:ascii="Cambria Math" w:hAnsi="Cambria Math" w:cs="Times New Roman"/>
                    <w:sz w:val="28"/>
                    <w:szCs w:val="28"/>
                  </w:rPr>
                  <m:t>=3</m:t>
                </m:r>
              </m:e>
              <m:e>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y</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y</m:t>
                    </m:r>
                  </m:den>
                </m:f>
                <m:r>
                  <w:rPr>
                    <w:rFonts w:ascii="Cambria Math" w:hAnsi="Cambria Math" w:cs="Times New Roman"/>
                    <w:sz w:val="28"/>
                    <w:szCs w:val="28"/>
                  </w:rPr>
                  <m:t>=3</m:t>
                </m:r>
              </m:e>
            </m:eqArr>
          </m:e>
        </m:d>
        <m:r>
          <w:rPr>
            <w:rFonts w:ascii="Cambria Math" w:hAnsi="Cambria Math" w:cs="Times New Roman"/>
            <w:sz w:val="28"/>
            <w:szCs w:val="26"/>
          </w:rPr>
          <m:t xml:space="preserve">⇔ </m:t>
        </m:r>
      </m:oMath>
      <w:r>
        <w:rPr>
          <w:rFonts w:cs="Times New Roman"/>
          <w:szCs w:val="26"/>
        </w:rPr>
        <w:t xml:space="preserve"> </w:t>
      </w:r>
      <m:oMath>
        <m:d>
          <m:dPr>
            <m:begChr m:val="{"/>
            <m:endChr m:val=""/>
            <m:ctrlPr>
              <w:rPr>
                <w:rFonts w:ascii="Cambria Math" w:hAnsi="Cambria Math" w:cs="Times New Roman"/>
                <w:i/>
                <w:sz w:val="28"/>
                <w:szCs w:val="26"/>
              </w:rPr>
            </m:ctrlPr>
          </m:dPr>
          <m:e>
            <m:eqArr>
              <m:eqArrPr>
                <m:ctrlPr>
                  <w:rPr>
                    <w:rFonts w:ascii="Cambria Math" w:hAnsi="Cambria Math" w:cs="Times New Roman"/>
                    <w:i/>
                    <w:sz w:val="28"/>
                    <w:szCs w:val="28"/>
                  </w:rPr>
                </m:ctrlPr>
              </m:eqArrPr>
              <m:e>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y</m:t>
                            </m:r>
                          </m:den>
                        </m:f>
                      </m:e>
                    </m:d>
                  </m:e>
                  <m:sup>
                    <m:r>
                      <w:rPr>
                        <w:rFonts w:ascii="Cambria Math" w:hAnsi="Cambria Math" w:cs="Times New Roman"/>
                        <w:sz w:val="28"/>
                        <w:szCs w:val="28"/>
                      </w:rPr>
                      <m:t>2</m:t>
                    </m:r>
                  </m:sup>
                </m:sSup>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y</m:t>
                    </m:r>
                  </m:den>
                </m:f>
                <m:r>
                  <w:rPr>
                    <w:rFonts w:ascii="Cambria Math" w:hAnsi="Cambria Math" w:cs="Times New Roman"/>
                    <w:sz w:val="28"/>
                    <w:szCs w:val="28"/>
                  </w:rPr>
                  <m:t>=3 (1)</m:t>
                </m:r>
              </m:e>
              <m:e>
                <m:d>
                  <m:dPr>
                    <m:ctrlPr>
                      <w:rPr>
                        <w:rFonts w:ascii="Cambria Math" w:hAnsi="Cambria Math" w:cs="Times New Roman"/>
                        <w:i/>
                        <w:sz w:val="28"/>
                        <w:szCs w:val="28"/>
                      </w:rPr>
                    </m:ctrlPr>
                  </m:dPr>
                  <m:e>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y</m:t>
                        </m:r>
                      </m:den>
                    </m:f>
                  </m:e>
                </m: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y</m:t>
                    </m:r>
                  </m:den>
                </m:f>
                <m:r>
                  <w:rPr>
                    <w:rFonts w:ascii="Cambria Math" w:hAnsi="Cambria Math" w:cs="Times New Roman"/>
                    <w:sz w:val="28"/>
                    <w:szCs w:val="28"/>
                  </w:rPr>
                  <m:t>=3 (2)</m:t>
                </m:r>
              </m:e>
            </m:eqArr>
          </m:e>
        </m:d>
      </m:oMath>
    </w:p>
    <w:p w:rsidR="00F8147B" w:rsidRDefault="001660F5">
      <w:pPr>
        <w:rPr>
          <w:rFonts w:cs="Times New Roman"/>
          <w:szCs w:val="26"/>
        </w:rPr>
      </w:pPr>
      <w:r>
        <w:rPr>
          <w:rFonts w:cs="Times New Roman"/>
          <w:szCs w:val="26"/>
        </w:rPr>
        <w:t xml:space="preserve">Vế cộng vế ta được: </w:t>
      </w:r>
    </w:p>
    <w:p w:rsidR="00F8147B" w:rsidRDefault="001660F5">
      <w:pPr>
        <w:rPr>
          <w:rFonts w:cs="Times New Roman"/>
          <w:sz w:val="28"/>
          <w:szCs w:val="28"/>
        </w:rPr>
      </w:pPr>
      <m:oMath>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y</m:t>
                    </m:r>
                  </m:den>
                </m:f>
              </m:e>
            </m:d>
          </m:e>
          <m:sup>
            <m:r>
              <w:rPr>
                <w:rFonts w:ascii="Cambria Math" w:hAnsi="Cambria Math" w:cs="Times New Roman"/>
                <w:sz w:val="28"/>
                <w:szCs w:val="28"/>
              </w:rPr>
              <m:t>2</m:t>
            </m:r>
          </m:sup>
        </m:sSup>
      </m:oMath>
      <w:r>
        <w:rPr>
          <w:rFonts w:cs="Times New Roman"/>
          <w:sz w:val="28"/>
          <w:szCs w:val="28"/>
        </w:rPr>
        <w:t xml:space="preserve"> + </w:t>
      </w:r>
      <m:oMath>
        <m:d>
          <m:dPr>
            <m:ctrlPr>
              <w:rPr>
                <w:rFonts w:ascii="Cambria Math" w:hAnsi="Cambria Math" w:cs="Times New Roman"/>
                <w:i/>
                <w:sz w:val="28"/>
                <w:szCs w:val="28"/>
              </w:rPr>
            </m:ctrlPr>
          </m:dPr>
          <m:e>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y</m:t>
                </m:r>
              </m:den>
            </m:f>
          </m:e>
        </m:d>
        <m:r>
          <m:rPr>
            <m:sty m:val="p"/>
          </m:rPr>
          <w:rPr>
            <w:rFonts w:ascii="Cambria Math" w:hAnsi="Cambria Math" w:cs="Times New Roman"/>
            <w:sz w:val="28"/>
            <w:szCs w:val="28"/>
          </w:rPr>
          <m:t>-6=0</m:t>
        </m:r>
      </m:oMath>
      <w:r>
        <w:rPr>
          <w:rFonts w:cs="Times New Roman"/>
          <w:sz w:val="28"/>
          <w:szCs w:val="28"/>
        </w:rPr>
        <w:t xml:space="preserve"> </w:t>
      </w:r>
      <m:oMath>
        <m:r>
          <w:rPr>
            <w:rFonts w:ascii="Cambria Math" w:hAnsi="Cambria Math" w:cs="Times New Roman"/>
            <w:sz w:val="28"/>
            <w:szCs w:val="26"/>
          </w:rPr>
          <m:t>⇔</m:t>
        </m:r>
      </m:oMath>
      <w:r>
        <w:rPr>
          <w:rFonts w:cs="Times New Roman"/>
          <w:sz w:val="28"/>
          <w:szCs w:val="26"/>
        </w:rPr>
        <w:t xml:space="preserve"> </w:t>
      </w:r>
      <m:oMath>
        <m:d>
          <m:dPr>
            <m:ctrlPr>
              <w:rPr>
                <w:rFonts w:ascii="Cambria Math" w:hAnsi="Cambria Math" w:cs="Times New Roman"/>
                <w:i/>
                <w:sz w:val="28"/>
                <w:szCs w:val="28"/>
              </w:rPr>
            </m:ctrlPr>
          </m:dPr>
          <m:e>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y</m:t>
                </m:r>
              </m:den>
            </m:f>
            <m:r>
              <w:rPr>
                <w:rFonts w:ascii="Cambria Math" w:hAnsi="Cambria Math" w:cs="Times New Roman"/>
                <w:sz w:val="28"/>
                <w:szCs w:val="28"/>
              </w:rPr>
              <m:t>+3</m:t>
            </m:r>
          </m:e>
        </m:d>
        <m:d>
          <m:dPr>
            <m:ctrlPr>
              <w:rPr>
                <w:rFonts w:ascii="Cambria Math" w:hAnsi="Cambria Math" w:cs="Times New Roman"/>
                <w:i/>
                <w:sz w:val="28"/>
                <w:szCs w:val="28"/>
              </w:rPr>
            </m:ctrlPr>
          </m:dPr>
          <m:e>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y</m:t>
                </m:r>
              </m:den>
            </m:f>
            <m:r>
              <w:rPr>
                <w:rFonts w:ascii="Cambria Math" w:hAnsi="Cambria Math" w:cs="Times New Roman"/>
                <w:sz w:val="28"/>
                <w:szCs w:val="28"/>
              </w:rPr>
              <m:t>-2</m:t>
            </m:r>
          </m:e>
        </m:d>
        <m:r>
          <w:rPr>
            <w:rFonts w:ascii="Cambria Math" w:hAnsi="Cambria Math" w:cs="Times New Roman"/>
            <w:sz w:val="28"/>
            <w:szCs w:val="28"/>
          </w:rPr>
          <m:t>=0</m:t>
        </m:r>
      </m:oMath>
    </w:p>
    <w:p w:rsidR="00F8147B" w:rsidRDefault="001660F5">
      <w:pPr>
        <w:rPr>
          <w:rFonts w:cs="Times New Roman"/>
          <w:sz w:val="28"/>
          <w:szCs w:val="28"/>
        </w:rPr>
      </w:pPr>
      <m:oMath>
        <m:r>
          <w:rPr>
            <w:rFonts w:ascii="Cambria Math" w:hAnsi="Cambria Math" w:cs="Times New Roman"/>
            <w:sz w:val="28"/>
            <w:szCs w:val="26"/>
          </w:rPr>
          <m:t>⇔</m:t>
        </m:r>
      </m:oMath>
      <w:r>
        <w:rPr>
          <w:rFonts w:cs="Times New Roman"/>
          <w:sz w:val="28"/>
          <w:szCs w:val="26"/>
        </w:rPr>
        <w:t xml:space="preserve"> </w:t>
      </w:r>
      <m:oMath>
        <m:d>
          <m:dPr>
            <m:begChr m:val="["/>
            <m:endChr m:val=""/>
            <m:ctrlPr>
              <w:rPr>
                <w:rFonts w:ascii="Cambria Math" w:hAnsi="Cambria Math" w:cs="Times New Roman"/>
                <w:i/>
                <w:sz w:val="28"/>
                <w:szCs w:val="26"/>
              </w:rPr>
            </m:ctrlPr>
          </m:dPr>
          <m:e>
            <m:eqArr>
              <m:eqArrPr>
                <m:ctrlPr>
                  <w:rPr>
                    <w:rFonts w:ascii="Cambria Math" w:hAnsi="Cambria Math" w:cs="Times New Roman"/>
                    <w:i/>
                    <w:sz w:val="28"/>
                    <w:szCs w:val="28"/>
                  </w:rPr>
                </m:ctrlPr>
              </m:eqArrPr>
              <m:e>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y</m:t>
                    </m:r>
                  </m:den>
                </m:f>
                <m:r>
                  <w:rPr>
                    <w:rFonts w:ascii="Cambria Math" w:hAnsi="Cambria Math" w:cs="Times New Roman"/>
                    <w:sz w:val="28"/>
                    <w:szCs w:val="28"/>
                  </w:rPr>
                  <m:t>=-3</m:t>
                </m:r>
              </m:e>
              <m:e>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y</m:t>
                    </m:r>
                  </m:den>
                </m:f>
                <m:r>
                  <w:rPr>
                    <w:rFonts w:ascii="Cambria Math" w:hAnsi="Cambria Math" w:cs="Times New Roman"/>
                    <w:sz w:val="28"/>
                    <w:szCs w:val="28"/>
                  </w:rPr>
                  <m:t>=2</m:t>
                </m:r>
                <m:ctrlPr>
                  <w:rPr>
                    <w:rFonts w:ascii="Cambria Math" w:hAnsi="Cambria Math" w:cs="Times New Roman"/>
                    <w:i/>
                    <w:sz w:val="28"/>
                    <w:szCs w:val="26"/>
                  </w:rPr>
                </m:ctrlPr>
              </m:e>
            </m:eqArr>
            <m:ctrlPr>
              <w:rPr>
                <w:rFonts w:ascii="Cambria Math" w:hAnsi="Cambria Math" w:cs="Times New Roman"/>
                <w:i/>
                <w:sz w:val="28"/>
                <w:szCs w:val="28"/>
              </w:rPr>
            </m:ctrlPr>
          </m:e>
        </m:d>
      </m:oMath>
    </w:p>
    <w:p w:rsidR="00F8147B" w:rsidRDefault="001660F5">
      <w:pPr>
        <w:rPr>
          <w:rFonts w:cs="Times New Roman"/>
          <w:iCs/>
          <w:szCs w:val="26"/>
        </w:rPr>
      </w:pPr>
      <w:r>
        <w:rPr>
          <w:rFonts w:cs="Times New Roman"/>
          <w:szCs w:val="26"/>
        </w:rPr>
        <w:t>TH1:</w:t>
      </w:r>
      <w:r>
        <w:rPr>
          <w:rFonts w:cs="Times New Roman"/>
          <w:sz w:val="28"/>
          <w:szCs w:val="28"/>
        </w:rPr>
        <w:t xml:space="preserve"> </w:t>
      </w:r>
      <m:oMath>
        <m:r>
          <w:rPr>
            <w:rFonts w:ascii="Cambria Math" w:hAnsi="Cambria Math" w:cs="Times New Roman"/>
            <w:sz w:val="28"/>
            <w:szCs w:val="32"/>
          </w:rPr>
          <m:t>x+</m:t>
        </m:r>
        <m:f>
          <m:fPr>
            <m:ctrlPr>
              <w:rPr>
                <w:rFonts w:ascii="Cambria Math" w:hAnsi="Cambria Math" w:cs="Times New Roman"/>
                <w:i/>
                <w:sz w:val="28"/>
                <w:szCs w:val="32"/>
              </w:rPr>
            </m:ctrlPr>
          </m:fPr>
          <m:num>
            <m:r>
              <w:rPr>
                <w:rFonts w:ascii="Cambria Math" w:hAnsi="Cambria Math" w:cs="Times New Roman"/>
                <w:sz w:val="28"/>
                <w:szCs w:val="32"/>
              </w:rPr>
              <m:t>1</m:t>
            </m:r>
          </m:num>
          <m:den>
            <m:r>
              <w:rPr>
                <w:rFonts w:ascii="Cambria Math" w:hAnsi="Cambria Math" w:cs="Times New Roman"/>
                <w:sz w:val="28"/>
                <w:szCs w:val="32"/>
              </w:rPr>
              <m:t>y</m:t>
            </m:r>
          </m:den>
        </m:f>
        <m:r>
          <w:rPr>
            <w:rFonts w:ascii="Cambria Math" w:hAnsi="Cambria Math" w:cs="Times New Roman"/>
            <w:sz w:val="28"/>
            <w:szCs w:val="32"/>
          </w:rPr>
          <m:t>=</m:t>
        </m:r>
        <m:r>
          <w:rPr>
            <w:rFonts w:ascii="Cambria Math" w:hAnsi="Cambria Math" w:cs="Times New Roman"/>
            <w:sz w:val="28"/>
            <w:szCs w:val="28"/>
          </w:rPr>
          <m:t>-3</m:t>
        </m:r>
      </m:oMath>
      <w:r>
        <w:rPr>
          <w:rFonts w:cs="Times New Roman"/>
          <w:sz w:val="28"/>
          <w:szCs w:val="28"/>
        </w:rPr>
        <w:t xml:space="preserve"> </w:t>
      </w:r>
      <w:r>
        <w:rPr>
          <w:rFonts w:cs="Times New Roman"/>
          <w:szCs w:val="26"/>
        </w:rPr>
        <w:t xml:space="preserve">thay vào (2) ta được </w:t>
      </w:r>
      <m:oMath>
        <m:f>
          <m:fPr>
            <m:ctrlPr>
              <w:rPr>
                <w:rFonts w:ascii="Cambria Math" w:hAnsi="Cambria Math" w:cs="Times New Roman"/>
                <w:i/>
                <w:sz w:val="32"/>
                <w:szCs w:val="32"/>
              </w:rPr>
            </m:ctrlPr>
          </m:fPr>
          <m:num>
            <m:r>
              <w:rPr>
                <w:rFonts w:ascii="Cambria Math" w:hAnsi="Cambria Math" w:cs="Times New Roman"/>
                <w:sz w:val="32"/>
                <w:szCs w:val="32"/>
              </w:rPr>
              <m:t>x</m:t>
            </m:r>
          </m:num>
          <m:den>
            <m:r>
              <w:rPr>
                <w:rFonts w:ascii="Cambria Math" w:hAnsi="Cambria Math" w:cs="Times New Roman"/>
                <w:sz w:val="32"/>
                <w:szCs w:val="32"/>
              </w:rPr>
              <m:t>y</m:t>
            </m:r>
          </m:den>
        </m:f>
      </m:oMath>
      <w:r>
        <w:rPr>
          <w:rFonts w:cs="Times New Roman"/>
          <w:szCs w:val="26"/>
        </w:rPr>
        <w:t xml:space="preserve"> = 6 </w:t>
      </w:r>
      <m:oMath>
        <m:r>
          <w:rPr>
            <w:rFonts w:ascii="Cambria Math" w:hAnsi="Cambria Math" w:cs="Times New Roman"/>
            <w:sz w:val="28"/>
            <w:szCs w:val="26"/>
          </w:rPr>
          <m:t>⇔</m:t>
        </m:r>
      </m:oMath>
      <w:r>
        <w:rPr>
          <w:rFonts w:cs="Times New Roman"/>
          <w:sz w:val="28"/>
          <w:szCs w:val="26"/>
        </w:rPr>
        <w:t xml:space="preserve"> </w:t>
      </w:r>
      <m:oMath>
        <m:r>
          <w:rPr>
            <w:rFonts w:ascii="Cambria Math" w:hAnsi="Cambria Math" w:cs="Times New Roman"/>
            <w:szCs w:val="26"/>
          </w:rPr>
          <m:t>x=6y</m:t>
        </m:r>
      </m:oMath>
    </w:p>
    <w:p w:rsidR="00F8147B" w:rsidRDefault="001660F5">
      <w:pPr>
        <w:ind w:firstLineChars="200" w:firstLine="520"/>
        <w:rPr>
          <w:rFonts w:cs="Times New Roman"/>
          <w:szCs w:val="26"/>
        </w:rPr>
      </w:pPr>
      <w:r>
        <w:rPr>
          <w:rFonts w:cs="Times New Roman"/>
          <w:iCs/>
          <w:szCs w:val="26"/>
        </w:rPr>
        <w:t xml:space="preserve">Với </w:t>
      </w:r>
      <m:oMath>
        <m:r>
          <w:rPr>
            <w:rFonts w:ascii="Cambria Math" w:hAnsi="Cambria Math" w:cs="Times New Roman"/>
            <w:szCs w:val="26"/>
          </w:rPr>
          <m:t>x=6y</m:t>
        </m:r>
      </m:oMath>
      <w:r>
        <w:rPr>
          <w:rFonts w:cs="Times New Roman"/>
          <w:szCs w:val="26"/>
        </w:rPr>
        <w:t xml:space="preserve"> thay vào </w:t>
      </w:r>
      <m:oMath>
        <m:r>
          <w:rPr>
            <w:rFonts w:ascii="Cambria Math" w:hAnsi="Cambria Math" w:cs="Times New Roman"/>
            <w:sz w:val="28"/>
            <w:szCs w:val="32"/>
          </w:rPr>
          <m:t>x+</m:t>
        </m:r>
        <m:f>
          <m:fPr>
            <m:ctrlPr>
              <w:rPr>
                <w:rFonts w:ascii="Cambria Math" w:hAnsi="Cambria Math" w:cs="Times New Roman"/>
                <w:i/>
                <w:sz w:val="28"/>
                <w:szCs w:val="32"/>
              </w:rPr>
            </m:ctrlPr>
          </m:fPr>
          <m:num>
            <m:r>
              <w:rPr>
                <w:rFonts w:ascii="Cambria Math" w:hAnsi="Cambria Math" w:cs="Times New Roman"/>
                <w:sz w:val="28"/>
                <w:szCs w:val="32"/>
              </w:rPr>
              <m:t>1</m:t>
            </m:r>
          </m:num>
          <m:den>
            <m:r>
              <w:rPr>
                <w:rFonts w:ascii="Cambria Math" w:hAnsi="Cambria Math" w:cs="Times New Roman"/>
                <w:sz w:val="28"/>
                <w:szCs w:val="32"/>
              </w:rPr>
              <m:t>y</m:t>
            </m:r>
          </m:den>
        </m:f>
        <m:r>
          <w:rPr>
            <w:rFonts w:ascii="Cambria Math" w:hAnsi="Cambria Math" w:cs="Times New Roman"/>
            <w:sz w:val="28"/>
            <w:szCs w:val="32"/>
          </w:rPr>
          <m:t>=</m:t>
        </m:r>
        <m:r>
          <w:rPr>
            <w:rFonts w:ascii="Cambria Math" w:hAnsi="Cambria Math" w:cs="Times New Roman"/>
            <w:sz w:val="28"/>
            <w:szCs w:val="28"/>
          </w:rPr>
          <m:t>-3</m:t>
        </m:r>
      </m:oMath>
      <w:r>
        <w:rPr>
          <w:rFonts w:cs="Times New Roman"/>
          <w:szCs w:val="26"/>
        </w:rPr>
        <w:t xml:space="preserve"> ta được:</w:t>
      </w:r>
      <w:r>
        <w:rPr>
          <w:rFonts w:cs="Times New Roman"/>
          <w:sz w:val="28"/>
          <w:szCs w:val="28"/>
        </w:rPr>
        <w:t xml:space="preserve"> </w:t>
      </w:r>
      <m:oMath>
        <m:r>
          <w:rPr>
            <w:rFonts w:ascii="Cambria Math" w:hAnsi="Cambria Math" w:cs="Times New Roman"/>
            <w:szCs w:val="26"/>
          </w:rPr>
          <m:t>6y</m:t>
        </m:r>
      </m:oMath>
      <w:r>
        <w:rPr>
          <w:rFonts w:cs="Times New Roman"/>
          <w:szCs w:val="26"/>
        </w:rPr>
        <w:t xml:space="preserve"> + </w:t>
      </w:r>
      <m:oMath>
        <m:f>
          <m:fPr>
            <m:ctrlPr>
              <w:rPr>
                <w:rFonts w:ascii="Cambria Math" w:hAnsi="Cambria Math" w:cs="Times New Roman"/>
                <w:i/>
                <w:sz w:val="32"/>
                <w:szCs w:val="36"/>
              </w:rPr>
            </m:ctrlPr>
          </m:fPr>
          <m:num>
            <m:r>
              <w:rPr>
                <w:rFonts w:ascii="Cambria Math" w:hAnsi="Cambria Math" w:cs="Times New Roman"/>
                <w:sz w:val="32"/>
                <w:szCs w:val="36"/>
              </w:rPr>
              <m:t>1</m:t>
            </m:r>
          </m:num>
          <m:den>
            <m:r>
              <w:rPr>
                <w:rFonts w:ascii="Cambria Math" w:hAnsi="Cambria Math" w:cs="Times New Roman"/>
                <w:sz w:val="32"/>
                <w:szCs w:val="36"/>
              </w:rPr>
              <m:t>y</m:t>
            </m:r>
          </m:den>
        </m:f>
      </m:oMath>
      <w:r>
        <w:rPr>
          <w:rFonts w:cs="Times New Roman"/>
          <w:sz w:val="32"/>
          <w:szCs w:val="36"/>
        </w:rPr>
        <w:t xml:space="preserve"> </w:t>
      </w:r>
      <m:oMath>
        <m:r>
          <w:rPr>
            <w:rFonts w:ascii="Cambria Math" w:hAnsi="Cambria Math" w:cs="Times New Roman"/>
            <w:szCs w:val="26"/>
          </w:rPr>
          <m:t>=-3</m:t>
        </m:r>
      </m:oMath>
      <w:r>
        <w:rPr>
          <w:rFonts w:cs="Times New Roman"/>
          <w:szCs w:val="26"/>
        </w:rPr>
        <w:t xml:space="preserve"> </w:t>
      </w:r>
    </w:p>
    <w:p w:rsidR="00F8147B" w:rsidRDefault="001660F5">
      <w:pPr>
        <w:ind w:firstLineChars="200" w:firstLine="560"/>
        <w:rPr>
          <w:rFonts w:cs="Times New Roman"/>
          <w:iCs/>
          <w:szCs w:val="26"/>
        </w:rPr>
      </w:pPr>
      <m:oMath>
        <m:r>
          <w:rPr>
            <w:rFonts w:ascii="Cambria Math" w:hAnsi="Cambria Math" w:cs="Times New Roman"/>
            <w:sz w:val="28"/>
            <w:szCs w:val="26"/>
          </w:rPr>
          <m:t>⇔</m:t>
        </m:r>
      </m:oMath>
      <w:r>
        <w:rPr>
          <w:rFonts w:cs="Times New Roman"/>
          <w:sz w:val="28"/>
          <w:szCs w:val="26"/>
        </w:rPr>
        <w:t xml:space="preserve"> </w:t>
      </w:r>
      <m:oMath>
        <m:sSup>
          <m:sSupPr>
            <m:ctrlPr>
              <w:rPr>
                <w:rFonts w:ascii="Cambria Math" w:hAnsi="Cambria Math" w:cs="Times New Roman"/>
                <w:i/>
                <w:szCs w:val="26"/>
              </w:rPr>
            </m:ctrlPr>
          </m:sSupPr>
          <m:e>
            <m:r>
              <w:rPr>
                <w:rFonts w:ascii="Cambria Math" w:hAnsi="Cambria Math" w:cs="Times New Roman"/>
                <w:szCs w:val="26"/>
              </w:rPr>
              <m:t>6y</m:t>
            </m:r>
          </m:e>
          <m:sup>
            <m:r>
              <w:rPr>
                <w:rFonts w:ascii="Cambria Math" w:hAnsi="Cambria Math" w:cs="Times New Roman"/>
                <w:szCs w:val="26"/>
              </w:rPr>
              <m:t>2</m:t>
            </m:r>
          </m:sup>
        </m:sSup>
        <m:r>
          <w:rPr>
            <w:rFonts w:ascii="Cambria Math" w:hAnsi="Cambria Math" w:cs="Times New Roman"/>
            <w:szCs w:val="26"/>
          </w:rPr>
          <m:t>+3y+1=0</m:t>
        </m:r>
      </m:oMath>
    </w:p>
    <w:p w:rsidR="00F8147B" w:rsidRDefault="001660F5">
      <w:pPr>
        <w:ind w:firstLineChars="200" w:firstLine="520"/>
        <w:rPr>
          <w:rFonts w:cs="Times New Roman"/>
          <w:iCs/>
          <w:szCs w:val="26"/>
        </w:rPr>
      </w:pPr>
      <m:oMath>
        <m:r>
          <m:rPr>
            <m:sty m:val="p"/>
          </m:rPr>
          <w:rPr>
            <w:rFonts w:ascii="Cambria Math" w:hAnsi="Cambria Math" w:cs="Times New Roman"/>
            <w:szCs w:val="26"/>
          </w:rPr>
          <m:t>∆</m:t>
        </m:r>
      </m:oMath>
      <w:r>
        <w:rPr>
          <w:rFonts w:cs="Times New Roman"/>
          <w:iCs/>
          <w:szCs w:val="26"/>
        </w:rPr>
        <w:t xml:space="preserve"> = </w:t>
      </w:r>
      <m:oMath>
        <m:sSup>
          <m:sSupPr>
            <m:ctrlPr>
              <w:rPr>
                <w:rFonts w:ascii="Cambria Math" w:hAnsi="Cambria Math" w:cs="Times New Roman"/>
                <w:i/>
                <w:iCs/>
                <w:szCs w:val="26"/>
              </w:rPr>
            </m:ctrlPr>
          </m:sSupPr>
          <m:e>
            <m:r>
              <w:rPr>
                <w:rFonts w:ascii="Cambria Math" w:hAnsi="Cambria Math" w:cs="Times New Roman"/>
                <w:szCs w:val="26"/>
              </w:rPr>
              <m:t>3</m:t>
            </m:r>
          </m:e>
          <m:sup>
            <m:r>
              <w:rPr>
                <w:rFonts w:ascii="Cambria Math" w:hAnsi="Cambria Math" w:cs="Times New Roman"/>
                <w:szCs w:val="26"/>
              </w:rPr>
              <m:t>2</m:t>
            </m:r>
          </m:sup>
        </m:sSup>
        <m:r>
          <w:rPr>
            <w:rFonts w:ascii="Cambria Math" w:hAnsi="Cambria Math" w:cs="Times New Roman"/>
            <w:szCs w:val="26"/>
          </w:rPr>
          <m:t>-4.6.1=-15&lt;0</m:t>
        </m:r>
      </m:oMath>
      <w:r>
        <w:rPr>
          <w:rFonts w:cs="Times New Roman"/>
          <w:iCs/>
          <w:szCs w:val="26"/>
        </w:rPr>
        <w:t xml:space="preserve"> (phương trình vô nghiệm)</w:t>
      </w:r>
    </w:p>
    <w:p w:rsidR="00F8147B" w:rsidRDefault="001660F5">
      <w:pPr>
        <w:rPr>
          <w:rFonts w:cs="Times New Roman"/>
          <w:iCs/>
          <w:szCs w:val="26"/>
        </w:rPr>
      </w:pPr>
      <w:r>
        <w:rPr>
          <w:rFonts w:cs="Times New Roman"/>
          <w:szCs w:val="26"/>
        </w:rPr>
        <w:t>TH2:</w:t>
      </w:r>
      <w:r>
        <w:rPr>
          <w:rFonts w:cs="Times New Roman"/>
          <w:sz w:val="28"/>
          <w:szCs w:val="28"/>
        </w:rPr>
        <w:t xml:space="preserve"> </w:t>
      </w: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y</m:t>
            </m:r>
          </m:den>
        </m:f>
        <m:r>
          <w:rPr>
            <w:rFonts w:ascii="Cambria Math" w:hAnsi="Cambria Math" w:cs="Times New Roman"/>
            <w:sz w:val="28"/>
            <w:szCs w:val="28"/>
          </w:rPr>
          <m:t>=2</m:t>
        </m:r>
      </m:oMath>
      <w:r>
        <w:rPr>
          <w:rFonts w:cs="Times New Roman"/>
          <w:sz w:val="28"/>
          <w:szCs w:val="28"/>
        </w:rPr>
        <w:t xml:space="preserve"> </w:t>
      </w:r>
      <w:r>
        <w:rPr>
          <w:rFonts w:cs="Times New Roman"/>
          <w:szCs w:val="26"/>
        </w:rPr>
        <w:t xml:space="preserve">thay vào (2) ta được </w:t>
      </w:r>
      <m:oMath>
        <m:f>
          <m:fPr>
            <m:ctrlPr>
              <w:rPr>
                <w:rFonts w:ascii="Cambria Math" w:hAnsi="Cambria Math" w:cs="Times New Roman"/>
                <w:i/>
                <w:sz w:val="32"/>
                <w:szCs w:val="32"/>
              </w:rPr>
            </m:ctrlPr>
          </m:fPr>
          <m:num>
            <m:r>
              <w:rPr>
                <w:rFonts w:ascii="Cambria Math" w:hAnsi="Cambria Math" w:cs="Times New Roman"/>
                <w:sz w:val="32"/>
                <w:szCs w:val="32"/>
              </w:rPr>
              <m:t>x</m:t>
            </m:r>
          </m:num>
          <m:den>
            <m:r>
              <w:rPr>
                <w:rFonts w:ascii="Cambria Math" w:hAnsi="Cambria Math" w:cs="Times New Roman"/>
                <w:sz w:val="32"/>
                <w:szCs w:val="32"/>
              </w:rPr>
              <m:t>y</m:t>
            </m:r>
          </m:den>
        </m:f>
      </m:oMath>
      <w:r>
        <w:rPr>
          <w:rFonts w:cs="Times New Roman"/>
          <w:szCs w:val="26"/>
        </w:rPr>
        <w:t xml:space="preserve"> = 1 </w:t>
      </w:r>
      <m:oMath>
        <m:r>
          <w:rPr>
            <w:rFonts w:ascii="Cambria Math" w:hAnsi="Cambria Math" w:cs="Times New Roman"/>
            <w:sz w:val="28"/>
            <w:szCs w:val="26"/>
          </w:rPr>
          <m:t>⇔</m:t>
        </m:r>
      </m:oMath>
      <w:r>
        <w:rPr>
          <w:rFonts w:cs="Times New Roman"/>
          <w:sz w:val="28"/>
          <w:szCs w:val="26"/>
        </w:rPr>
        <w:t xml:space="preserve"> </w:t>
      </w:r>
      <m:oMath>
        <m:r>
          <w:rPr>
            <w:rFonts w:ascii="Cambria Math" w:hAnsi="Cambria Math" w:cs="Times New Roman"/>
            <w:szCs w:val="26"/>
          </w:rPr>
          <m:t>x=y</m:t>
        </m:r>
      </m:oMath>
    </w:p>
    <w:p w:rsidR="00F8147B" w:rsidRDefault="001660F5">
      <w:pPr>
        <w:ind w:firstLineChars="200" w:firstLine="520"/>
        <w:rPr>
          <w:rFonts w:cs="Times New Roman"/>
          <w:szCs w:val="26"/>
        </w:rPr>
      </w:pPr>
      <w:r>
        <w:rPr>
          <w:rFonts w:cs="Times New Roman"/>
          <w:iCs/>
          <w:szCs w:val="26"/>
        </w:rPr>
        <w:t xml:space="preserve">Với </w:t>
      </w:r>
      <m:oMath>
        <m:r>
          <w:rPr>
            <w:rFonts w:ascii="Cambria Math" w:hAnsi="Cambria Math" w:cs="Times New Roman"/>
            <w:szCs w:val="26"/>
          </w:rPr>
          <m:t>x=y</m:t>
        </m:r>
      </m:oMath>
      <w:r>
        <w:rPr>
          <w:rFonts w:cs="Times New Roman"/>
          <w:szCs w:val="26"/>
        </w:rPr>
        <w:t xml:space="preserve"> thay vào </w:t>
      </w:r>
      <m:oMath>
        <m:r>
          <w:rPr>
            <w:rFonts w:ascii="Cambria Math" w:hAnsi="Cambria Math" w:cs="Times New Roman"/>
            <w:sz w:val="28"/>
            <w:szCs w:val="32"/>
          </w:rPr>
          <m:t>x+</m:t>
        </m:r>
        <m:f>
          <m:fPr>
            <m:ctrlPr>
              <w:rPr>
                <w:rFonts w:ascii="Cambria Math" w:hAnsi="Cambria Math" w:cs="Times New Roman"/>
                <w:i/>
                <w:sz w:val="28"/>
                <w:szCs w:val="32"/>
              </w:rPr>
            </m:ctrlPr>
          </m:fPr>
          <m:num>
            <m:r>
              <w:rPr>
                <w:rFonts w:ascii="Cambria Math" w:hAnsi="Cambria Math" w:cs="Times New Roman"/>
                <w:sz w:val="28"/>
                <w:szCs w:val="32"/>
              </w:rPr>
              <m:t>1</m:t>
            </m:r>
          </m:num>
          <m:den>
            <m:r>
              <w:rPr>
                <w:rFonts w:ascii="Cambria Math" w:hAnsi="Cambria Math" w:cs="Times New Roman"/>
                <w:sz w:val="28"/>
                <w:szCs w:val="32"/>
              </w:rPr>
              <m:t>y</m:t>
            </m:r>
          </m:den>
        </m:f>
        <m:r>
          <w:rPr>
            <w:rFonts w:ascii="Cambria Math" w:hAnsi="Cambria Math" w:cs="Times New Roman"/>
            <w:sz w:val="28"/>
            <w:szCs w:val="32"/>
          </w:rPr>
          <m:t>=</m:t>
        </m:r>
        <m:r>
          <w:rPr>
            <w:rFonts w:ascii="Cambria Math" w:hAnsi="Cambria Math" w:cs="Times New Roman"/>
            <w:sz w:val="28"/>
            <w:szCs w:val="28"/>
          </w:rPr>
          <m:t>2</m:t>
        </m:r>
      </m:oMath>
      <w:r>
        <w:rPr>
          <w:rFonts w:cs="Times New Roman"/>
          <w:szCs w:val="26"/>
        </w:rPr>
        <w:t xml:space="preserve"> ta được:</w:t>
      </w:r>
      <w:r>
        <w:rPr>
          <w:rFonts w:cs="Times New Roman"/>
          <w:sz w:val="28"/>
          <w:szCs w:val="28"/>
        </w:rPr>
        <w:t xml:space="preserve"> </w:t>
      </w:r>
      <m:oMath>
        <m:r>
          <w:rPr>
            <w:rFonts w:ascii="Cambria Math" w:hAnsi="Cambria Math" w:cs="Times New Roman"/>
            <w:szCs w:val="26"/>
          </w:rPr>
          <m:t>y</m:t>
        </m:r>
      </m:oMath>
      <w:r>
        <w:rPr>
          <w:rFonts w:cs="Times New Roman"/>
          <w:szCs w:val="26"/>
        </w:rPr>
        <w:t xml:space="preserve"> + </w:t>
      </w:r>
      <m:oMath>
        <m:f>
          <m:fPr>
            <m:ctrlPr>
              <w:rPr>
                <w:rFonts w:ascii="Cambria Math" w:hAnsi="Cambria Math" w:cs="Times New Roman"/>
                <w:i/>
                <w:sz w:val="32"/>
                <w:szCs w:val="36"/>
              </w:rPr>
            </m:ctrlPr>
          </m:fPr>
          <m:num>
            <m:r>
              <w:rPr>
                <w:rFonts w:ascii="Cambria Math" w:hAnsi="Cambria Math" w:cs="Times New Roman"/>
                <w:sz w:val="32"/>
                <w:szCs w:val="36"/>
              </w:rPr>
              <m:t>1</m:t>
            </m:r>
          </m:num>
          <m:den>
            <m:r>
              <w:rPr>
                <w:rFonts w:ascii="Cambria Math" w:hAnsi="Cambria Math" w:cs="Times New Roman"/>
                <w:sz w:val="32"/>
                <w:szCs w:val="36"/>
              </w:rPr>
              <m:t>y</m:t>
            </m:r>
          </m:den>
        </m:f>
      </m:oMath>
      <w:r>
        <w:rPr>
          <w:rFonts w:cs="Times New Roman"/>
          <w:sz w:val="32"/>
          <w:szCs w:val="36"/>
        </w:rPr>
        <w:t xml:space="preserve"> </w:t>
      </w:r>
      <m:oMath>
        <m:r>
          <w:rPr>
            <w:rFonts w:ascii="Cambria Math" w:hAnsi="Cambria Math" w:cs="Times New Roman"/>
            <w:szCs w:val="26"/>
          </w:rPr>
          <m:t>=</m:t>
        </m:r>
      </m:oMath>
      <w:r>
        <w:rPr>
          <w:rFonts w:cs="Times New Roman"/>
          <w:szCs w:val="26"/>
        </w:rPr>
        <w:t>2</w:t>
      </w:r>
    </w:p>
    <w:p w:rsidR="00F8147B" w:rsidRDefault="001660F5">
      <w:pPr>
        <w:ind w:firstLineChars="200" w:firstLine="560"/>
        <w:rPr>
          <w:rFonts w:cs="Times New Roman"/>
          <w:szCs w:val="26"/>
        </w:rPr>
      </w:pPr>
      <m:oMath>
        <m:r>
          <w:rPr>
            <w:rFonts w:ascii="Cambria Math" w:hAnsi="Cambria Math" w:cs="Times New Roman"/>
            <w:sz w:val="28"/>
            <w:szCs w:val="26"/>
          </w:rPr>
          <m:t>⇔</m:t>
        </m:r>
      </m:oMath>
      <w:r>
        <w:rPr>
          <w:rFonts w:cs="Times New Roman"/>
          <w:sz w:val="28"/>
          <w:szCs w:val="26"/>
        </w:rPr>
        <w:t xml:space="preserve"> </w:t>
      </w:r>
      <m:oMath>
        <m:sSup>
          <m:sSupPr>
            <m:ctrlPr>
              <w:rPr>
                <w:rFonts w:ascii="Cambria Math" w:hAnsi="Cambria Math" w:cs="Times New Roman"/>
                <w:i/>
                <w:szCs w:val="26"/>
              </w:rPr>
            </m:ctrlPr>
          </m:sSupPr>
          <m:e>
            <m:r>
              <w:rPr>
                <w:rFonts w:ascii="Cambria Math" w:hAnsi="Cambria Math" w:cs="Times New Roman"/>
                <w:szCs w:val="26"/>
              </w:rPr>
              <m:t>y</m:t>
            </m:r>
          </m:e>
          <m:sup>
            <m:r>
              <w:rPr>
                <w:rFonts w:ascii="Cambria Math" w:hAnsi="Cambria Math" w:cs="Times New Roman"/>
                <w:szCs w:val="26"/>
              </w:rPr>
              <m:t>2</m:t>
            </m:r>
          </m:sup>
        </m:sSup>
        <m:r>
          <w:rPr>
            <w:rFonts w:ascii="Cambria Math" w:hAnsi="Cambria Math" w:cs="Times New Roman"/>
            <w:szCs w:val="26"/>
          </w:rPr>
          <m:t>-2y+1=0</m:t>
        </m:r>
      </m:oMath>
      <w:r>
        <w:rPr>
          <w:rFonts w:cs="Times New Roman"/>
          <w:szCs w:val="26"/>
        </w:rPr>
        <w:t xml:space="preserve"> </w:t>
      </w:r>
      <m:oMath>
        <m:r>
          <w:rPr>
            <w:rFonts w:ascii="Cambria Math" w:hAnsi="Cambria Math" w:cs="Times New Roman"/>
            <w:szCs w:val="26"/>
          </w:rPr>
          <m:t>⇔</m:t>
        </m:r>
        <m:sSup>
          <m:sSupPr>
            <m:ctrlPr>
              <w:rPr>
                <w:rFonts w:ascii="Cambria Math" w:hAnsi="Cambria Math" w:cs="Times New Roman"/>
                <w:i/>
                <w:szCs w:val="26"/>
              </w:rPr>
            </m:ctrlPr>
          </m:sSupPr>
          <m:e>
            <m:d>
              <m:dPr>
                <m:ctrlPr>
                  <w:rPr>
                    <w:rFonts w:ascii="Cambria Math" w:hAnsi="Cambria Math" w:cs="Times New Roman"/>
                    <w:i/>
                    <w:szCs w:val="26"/>
                  </w:rPr>
                </m:ctrlPr>
              </m:dPr>
              <m:e>
                <m:r>
                  <w:rPr>
                    <w:rFonts w:ascii="Cambria Math" w:hAnsi="Cambria Math" w:cs="Times New Roman"/>
                    <w:szCs w:val="26"/>
                  </w:rPr>
                  <m:t>y-1</m:t>
                </m:r>
              </m:e>
            </m:d>
          </m:e>
          <m:sup>
            <m:r>
              <w:rPr>
                <w:rFonts w:ascii="Cambria Math" w:hAnsi="Cambria Math" w:cs="Times New Roman"/>
                <w:szCs w:val="26"/>
              </w:rPr>
              <m:t>2</m:t>
            </m:r>
          </m:sup>
        </m:sSup>
        <m:r>
          <w:rPr>
            <w:rFonts w:ascii="Cambria Math" w:hAnsi="Cambria Math" w:cs="Times New Roman"/>
            <w:szCs w:val="26"/>
          </w:rPr>
          <m:t>=0</m:t>
        </m:r>
      </m:oMath>
      <w:r>
        <w:rPr>
          <w:rFonts w:cs="Times New Roman"/>
          <w:szCs w:val="26"/>
        </w:rPr>
        <w:t xml:space="preserve"> </w:t>
      </w:r>
      <m:oMath>
        <m:r>
          <w:rPr>
            <w:rFonts w:ascii="Cambria Math" w:hAnsi="Cambria Math" w:cs="Times New Roman"/>
            <w:szCs w:val="26"/>
          </w:rPr>
          <m:t>⇔</m:t>
        </m:r>
      </m:oMath>
      <w:r>
        <w:rPr>
          <w:rFonts w:cs="Times New Roman"/>
          <w:szCs w:val="26"/>
        </w:rPr>
        <w:t xml:space="preserve"> </w:t>
      </w:r>
      <m:oMath>
        <m:r>
          <w:rPr>
            <w:rFonts w:ascii="Cambria Math" w:hAnsi="Cambria Math" w:cs="Times New Roman"/>
            <w:szCs w:val="26"/>
          </w:rPr>
          <m:t>y=</m:t>
        </m:r>
      </m:oMath>
      <w:r>
        <w:rPr>
          <w:rFonts w:cs="Times New Roman"/>
          <w:szCs w:val="26"/>
        </w:rPr>
        <w:t>1</w:t>
      </w:r>
    </w:p>
    <w:p w:rsidR="00F8147B" w:rsidRDefault="001660F5">
      <w:pPr>
        <w:rPr>
          <w:rFonts w:cs="Times New Roman"/>
          <w:i/>
          <w:iCs/>
          <w:szCs w:val="26"/>
        </w:rPr>
      </w:pPr>
      <w:r>
        <w:rPr>
          <w:rFonts w:cs="Times New Roman"/>
          <w:szCs w:val="26"/>
        </w:rPr>
        <w:t xml:space="preserve">Vậy hệ có nghiệm duy nhất </w:t>
      </w:r>
      <w:r>
        <w:rPr>
          <w:rFonts w:cs="Times New Roman"/>
          <w:i/>
          <w:iCs/>
          <w:szCs w:val="26"/>
        </w:rPr>
        <w:t>x = y = 1</w:t>
      </w:r>
    </w:p>
    <w:p w:rsidR="00F8147B" w:rsidRDefault="001660F5">
      <w:pPr>
        <w:rPr>
          <w:rFonts w:cs="Times New Roman"/>
        </w:rPr>
      </w:pPr>
      <w:r>
        <w:rPr>
          <w:rFonts w:cs="Times New Roman"/>
          <w:b/>
          <w:bCs/>
        </w:rPr>
        <w:t xml:space="preserve">Bài 2. </w:t>
      </w:r>
      <w:r>
        <w:rPr>
          <w:rFonts w:cs="Times New Roman"/>
        </w:rPr>
        <w:t xml:space="preserve">(5 điểm): </w:t>
      </w:r>
    </w:p>
    <w:p w:rsidR="00F8147B" w:rsidRDefault="001660F5">
      <w:pPr>
        <w:numPr>
          <w:ilvl w:val="0"/>
          <w:numId w:val="24"/>
        </w:numPr>
        <w:tabs>
          <w:tab w:val="clear" w:pos="425"/>
          <w:tab w:val="left" w:pos="260"/>
        </w:tabs>
        <w:ind w:left="0" w:firstLine="0"/>
        <w:rPr>
          <w:rFonts w:cs="Times New Roman"/>
        </w:rPr>
      </w:pPr>
      <w:r>
        <w:rPr>
          <w:rFonts w:cs="Times New Roman"/>
        </w:rPr>
        <w:lastRenderedPageBreak/>
        <w:t xml:space="preserve">Trong mặt phẳng toạ độ Oxy cho Parabol (P): </w:t>
      </w:r>
      <m:oMath>
        <m:r>
          <w:rPr>
            <w:rFonts w:ascii="Cambria Math" w:hAnsi="Cambria Math" w:cs="Times New Roman"/>
          </w:rPr>
          <m:t>y=</m:t>
        </m:r>
        <m:sSup>
          <m:sSupPr>
            <m:ctrlPr>
              <w:rPr>
                <w:rFonts w:ascii="Cambria Math" w:hAnsi="Cambria Math" w:cs="Times New Roman"/>
                <w:i/>
                <w:iCs/>
              </w:rPr>
            </m:ctrlPr>
          </m:sSupPr>
          <m:e>
            <m:r>
              <w:rPr>
                <w:rFonts w:ascii="Cambria Math" w:hAnsi="Cambria Math" w:cs="Times New Roman"/>
              </w:rPr>
              <m:t>x</m:t>
            </m:r>
          </m:e>
          <m:sup>
            <m:r>
              <w:rPr>
                <w:rFonts w:ascii="Cambria Math" w:hAnsi="Cambria Math" w:cs="Times New Roman"/>
              </w:rPr>
              <m:t>2</m:t>
            </m:r>
          </m:sup>
        </m:sSup>
      </m:oMath>
      <w:r>
        <w:rPr>
          <w:rFonts w:cs="Times New Roman"/>
          <w:iCs/>
        </w:rPr>
        <w:t xml:space="preserve"> và đường thẳng</w:t>
      </w:r>
    </w:p>
    <w:p w:rsidR="00F8147B" w:rsidRDefault="001660F5">
      <w:pPr>
        <w:tabs>
          <w:tab w:val="left" w:pos="260"/>
        </w:tabs>
        <w:rPr>
          <w:rFonts w:cs="Times New Roman"/>
          <w:i/>
        </w:rPr>
      </w:pPr>
      <m:oMath>
        <m:r>
          <w:rPr>
            <w:rFonts w:ascii="Cambria Math" w:hAnsi="Cambria Math" w:cs="Times New Roman"/>
          </w:rPr>
          <m:t>y=2mx+3</m:t>
        </m:r>
      </m:oMath>
      <w:r>
        <w:rPr>
          <w:rFonts w:cs="Times New Roman"/>
          <w:i/>
        </w:rPr>
        <w:t xml:space="preserve"> </w:t>
      </w:r>
    </w:p>
    <w:p w:rsidR="00F8147B" w:rsidRDefault="001660F5">
      <w:pPr>
        <w:numPr>
          <w:ilvl w:val="0"/>
          <w:numId w:val="25"/>
        </w:numPr>
        <w:tabs>
          <w:tab w:val="clear" w:pos="425"/>
          <w:tab w:val="left" w:pos="260"/>
        </w:tabs>
        <w:rPr>
          <w:rFonts w:cs="Times New Roman"/>
          <w:i/>
        </w:rPr>
      </w:pPr>
      <w:r>
        <w:rPr>
          <w:rFonts w:cs="Times New Roman"/>
          <w:iCs/>
        </w:rPr>
        <w:t>Chứng minh (d) luôn đi qua điểm cố định với mọi m</w:t>
      </w:r>
    </w:p>
    <w:p w:rsidR="00F8147B" w:rsidRDefault="001660F5">
      <w:pPr>
        <w:numPr>
          <w:ilvl w:val="0"/>
          <w:numId w:val="25"/>
        </w:numPr>
        <w:tabs>
          <w:tab w:val="clear" w:pos="425"/>
          <w:tab w:val="left" w:pos="260"/>
        </w:tabs>
        <w:ind w:left="0" w:firstLine="0"/>
        <w:rPr>
          <w:rFonts w:cs="Times New Roman"/>
          <w:i/>
        </w:rPr>
      </w:pPr>
      <w:r>
        <w:rPr>
          <w:rFonts w:cs="Times New Roman"/>
          <w:iCs/>
        </w:rPr>
        <w:t>Tìm m để (d) và (P) cắt nhau tại hai điểm phân biệt A(</w:t>
      </w:r>
      <m:oMath>
        <m:sSub>
          <m:sSubPr>
            <m:ctrlPr>
              <w:rPr>
                <w:rFonts w:ascii="Cambria Math" w:hAnsi="Cambria Math" w:cs="Times New Roman"/>
                <w:i/>
                <w:iCs/>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iCs/>
              </w:rPr>
            </m:ctrlPr>
          </m:sSubPr>
          <m:e>
            <m:r>
              <w:rPr>
                <w:rFonts w:ascii="Cambria Math" w:hAnsi="Cambria Math" w:cs="Times New Roman"/>
              </w:rPr>
              <m:t>y</m:t>
            </m:r>
          </m:e>
          <m:sub>
            <m:r>
              <w:rPr>
                <w:rFonts w:ascii="Cambria Math" w:hAnsi="Cambria Math" w:cs="Times New Roman"/>
              </w:rPr>
              <m:t>1</m:t>
            </m:r>
          </m:sub>
        </m:sSub>
        <m:r>
          <w:rPr>
            <w:rFonts w:ascii="Cambria Math" w:hAnsi="Cambria Math" w:cs="Times New Roman"/>
          </w:rPr>
          <m:t xml:space="preserve">); </m:t>
        </m:r>
      </m:oMath>
      <w:r>
        <w:rPr>
          <w:rFonts w:cs="Times New Roman"/>
          <w:iCs/>
        </w:rPr>
        <w:t>B(</w:t>
      </w:r>
      <m:oMath>
        <m:sSub>
          <m:sSubPr>
            <m:ctrlPr>
              <w:rPr>
                <w:rFonts w:ascii="Cambria Math" w:hAnsi="Cambria Math" w:cs="Times New Roman"/>
                <w:i/>
                <w:iCs/>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iCs/>
              </w:rPr>
            </m:ctrlPr>
          </m:sSubPr>
          <m:e>
            <m:r>
              <w:rPr>
                <w:rFonts w:ascii="Cambria Math" w:hAnsi="Cambria Math" w:cs="Times New Roman"/>
              </w:rPr>
              <m:t>y</m:t>
            </m:r>
          </m:e>
          <m:sub>
            <m:r>
              <w:rPr>
                <w:rFonts w:ascii="Cambria Math" w:hAnsi="Cambria Math" w:cs="Times New Roman"/>
              </w:rPr>
              <m:t>2</m:t>
            </m:r>
          </m:sub>
        </m:sSub>
        <m:r>
          <w:rPr>
            <w:rFonts w:ascii="Cambria Math" w:hAnsi="Cambria Math" w:cs="Times New Roman"/>
          </w:rPr>
          <m:t>)</m:t>
        </m:r>
      </m:oMath>
      <w:r>
        <w:rPr>
          <w:rFonts w:cs="Times New Roman"/>
          <w:iCs/>
        </w:rPr>
        <w:t xml:space="preserve"> thỏa mãn </w:t>
      </w:r>
      <m:oMath>
        <m:sSub>
          <m:sSubPr>
            <m:ctrlPr>
              <w:rPr>
                <w:rFonts w:ascii="Cambria Math" w:hAnsi="Cambria Math" w:cs="Times New Roman"/>
                <w:i/>
                <w:iCs/>
              </w:rPr>
            </m:ctrlPr>
          </m:sSubPr>
          <m:e>
            <m:r>
              <w:rPr>
                <w:rFonts w:ascii="Cambria Math" w:hAnsi="Cambria Math" w:cs="Times New Roman"/>
              </w:rPr>
              <m:t>y</m:t>
            </m:r>
          </m:e>
          <m:sub>
            <m:r>
              <w:rPr>
                <w:rFonts w:ascii="Cambria Math" w:hAnsi="Cambria Math" w:cs="Times New Roman"/>
              </w:rPr>
              <m:t>1</m:t>
            </m:r>
          </m:sub>
        </m:sSub>
        <m:r>
          <w:rPr>
            <w:rFonts w:ascii="Cambria Math" w:hAnsi="Cambria Math" w:cs="Times New Roman"/>
          </w:rPr>
          <m:t>-4</m:t>
        </m:r>
        <m:sSub>
          <m:sSubPr>
            <m:ctrlPr>
              <w:rPr>
                <w:rFonts w:ascii="Cambria Math" w:hAnsi="Cambria Math" w:cs="Times New Roman"/>
                <w:i/>
                <w:iCs/>
              </w:rPr>
            </m:ctrlPr>
          </m:sSubPr>
          <m:e>
            <m:r>
              <w:rPr>
                <w:rFonts w:ascii="Cambria Math" w:hAnsi="Cambria Math" w:cs="Times New Roman"/>
              </w:rPr>
              <m:t>y</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iCs/>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-4</m:t>
        </m:r>
        <m:sSub>
          <m:sSubPr>
            <m:ctrlPr>
              <w:rPr>
                <w:rFonts w:ascii="Cambria Math" w:hAnsi="Cambria Math" w:cs="Times New Roman"/>
                <w:i/>
                <w:iCs/>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+3</m:t>
        </m:r>
        <m:sSub>
          <m:sSubPr>
            <m:ctrlPr>
              <w:rPr>
                <w:rFonts w:ascii="Cambria Math" w:hAnsi="Cambria Math" w:cs="Times New Roman"/>
                <w:i/>
                <w:iCs/>
              </w:rPr>
            </m:ctrlPr>
          </m:sSubPr>
          <m:e>
            <m:r>
              <w:rPr>
                <w:rFonts w:ascii="Cambria Math" w:hAnsi="Cambria Math" w:cs="Times New Roman"/>
              </w:rPr>
              <m:t>x</m:t>
            </m:r>
          </m:e>
          <m:sub>
            <m:r>
              <w:rPr>
                <w:rFonts w:ascii="Cambria Math" w:hAnsi="Cambria Math" w:cs="Times New Roman"/>
              </w:rPr>
              <m:t>1</m:t>
            </m:r>
          </m:sub>
        </m:sSub>
        <m:sSub>
          <m:sSubPr>
            <m:ctrlPr>
              <w:rPr>
                <w:rFonts w:ascii="Cambria Math" w:hAnsi="Cambria Math" w:cs="Times New Roman"/>
                <w:i/>
                <w:iCs/>
              </w:rPr>
            </m:ctrlPr>
          </m:sSubPr>
          <m:e>
            <m:r>
              <w:rPr>
                <w:rFonts w:ascii="Cambria Math" w:hAnsi="Cambria Math" w:cs="Times New Roman"/>
              </w:rPr>
              <m:t>x</m:t>
            </m:r>
          </m:e>
          <m:sub>
            <m:r>
              <w:rPr>
                <w:rFonts w:ascii="Cambria Math" w:hAnsi="Cambria Math" w:cs="Times New Roman"/>
              </w:rPr>
              <m:t>2</m:t>
            </m:r>
          </m:sub>
        </m:sSub>
      </m:oMath>
    </w:p>
    <w:p w:rsidR="00F8147B" w:rsidRDefault="001660F5">
      <w:pPr>
        <w:tabs>
          <w:tab w:val="left" w:pos="260"/>
        </w:tabs>
        <w:jc w:val="center"/>
        <w:rPr>
          <w:rFonts w:cs="Times New Roman"/>
          <w:b/>
          <w:bCs/>
          <w:iCs/>
        </w:rPr>
      </w:pPr>
      <w:r>
        <w:rPr>
          <w:rFonts w:cs="Times New Roman"/>
          <w:b/>
          <w:bCs/>
          <w:iCs/>
        </w:rPr>
        <w:t>Lời giải</w:t>
      </w:r>
    </w:p>
    <w:p w:rsidR="00F8147B" w:rsidRDefault="001660F5">
      <w:pPr>
        <w:tabs>
          <w:tab w:val="left" w:pos="260"/>
        </w:tabs>
        <w:rPr>
          <w:rFonts w:cs="Times New Roman"/>
          <w:iCs/>
        </w:rPr>
      </w:pPr>
      <w:r>
        <w:rPr>
          <w:rFonts w:cs="Times New Roman"/>
          <w:iCs/>
        </w:rPr>
        <w:t>a) Gọi M(</w:t>
      </w:r>
      <m:oMath>
        <m:sSub>
          <m:sSubPr>
            <m:ctrlPr>
              <w:rPr>
                <w:rFonts w:ascii="Cambria Math" w:hAnsi="Cambria Math" w:cs="Times New Roman"/>
                <w:i/>
                <w:iCs/>
              </w:rPr>
            </m:ctrlPr>
          </m:sSubPr>
          <m:e>
            <m:r>
              <w:rPr>
                <w:rFonts w:ascii="Cambria Math" w:hAnsi="Cambria Math" w:cs="Times New Roman"/>
              </w:rPr>
              <m:t>x</m:t>
            </m:r>
          </m:e>
          <m:sub>
            <m:r>
              <w:rPr>
                <w:rFonts w:ascii="Cambria Math" w:hAnsi="Cambria Math" w:cs="Times New Roman"/>
              </w:rPr>
              <m:t>0</m:t>
            </m:r>
          </m:sub>
        </m:sSub>
      </m:oMath>
      <w:r>
        <w:rPr>
          <w:rFonts w:cs="Times New Roman"/>
          <w:iCs/>
        </w:rPr>
        <w:t xml:space="preserve">; </w:t>
      </w:r>
      <m:oMath>
        <m:sSub>
          <m:sSubPr>
            <m:ctrlPr>
              <w:rPr>
                <w:rFonts w:ascii="Cambria Math" w:hAnsi="Cambria Math" w:cs="Times New Roman"/>
                <w:i/>
                <w:iCs/>
              </w:rPr>
            </m:ctrlPr>
          </m:sSubPr>
          <m:e>
            <m:r>
              <w:rPr>
                <w:rFonts w:ascii="Cambria Math" w:hAnsi="Cambria Math" w:cs="Times New Roman"/>
              </w:rPr>
              <m:t>y</m:t>
            </m:r>
          </m:e>
          <m:sub>
            <m:r>
              <w:rPr>
                <w:rFonts w:ascii="Cambria Math" w:hAnsi="Cambria Math" w:cs="Times New Roman"/>
              </w:rPr>
              <m:t>0</m:t>
            </m:r>
          </m:sub>
        </m:sSub>
        <m:r>
          <w:rPr>
            <w:rFonts w:ascii="Cambria Math" w:hAnsi="Cambria Math" w:cs="Times New Roman"/>
          </w:rPr>
          <m:t>)</m:t>
        </m:r>
      </m:oMath>
      <w:r>
        <w:rPr>
          <w:rFonts w:cs="Times New Roman"/>
          <w:iCs/>
        </w:rPr>
        <w:t xml:space="preserve"> là điểm cố định mà đường thẳng (d) luôn đi qua</w:t>
      </w:r>
    </w:p>
    <w:p w:rsidR="00F8147B" w:rsidRDefault="001660F5">
      <w:pPr>
        <w:tabs>
          <w:tab w:val="left" w:pos="260"/>
        </w:tabs>
        <w:rPr>
          <w:rFonts w:cs="Times New Roman"/>
          <w:iCs/>
        </w:rPr>
      </w:pPr>
      <w:r>
        <w:rPr>
          <w:rFonts w:cs="Times New Roman"/>
          <w:iCs/>
        </w:rPr>
        <w:t>Ta có: M(</w:t>
      </w:r>
      <m:oMath>
        <m:sSub>
          <m:sSubPr>
            <m:ctrlPr>
              <w:rPr>
                <w:rFonts w:ascii="Cambria Math" w:hAnsi="Cambria Math" w:cs="Times New Roman"/>
                <w:i/>
                <w:iCs/>
              </w:rPr>
            </m:ctrlPr>
          </m:sSubPr>
          <m:e>
            <m:r>
              <w:rPr>
                <w:rFonts w:ascii="Cambria Math" w:hAnsi="Cambria Math" w:cs="Times New Roman"/>
              </w:rPr>
              <m:t>x</m:t>
            </m:r>
          </m:e>
          <m:sub>
            <m:r>
              <w:rPr>
                <w:rFonts w:ascii="Cambria Math" w:hAnsi="Cambria Math" w:cs="Times New Roman"/>
              </w:rPr>
              <m:t>0</m:t>
            </m:r>
          </m:sub>
        </m:sSub>
      </m:oMath>
      <w:r>
        <w:rPr>
          <w:rFonts w:cs="Times New Roman"/>
          <w:iCs/>
        </w:rPr>
        <w:t xml:space="preserve">; </w:t>
      </w:r>
      <m:oMath>
        <m:sSub>
          <m:sSubPr>
            <m:ctrlPr>
              <w:rPr>
                <w:rFonts w:ascii="Cambria Math" w:hAnsi="Cambria Math" w:cs="Times New Roman"/>
                <w:i/>
                <w:iCs/>
              </w:rPr>
            </m:ctrlPr>
          </m:sSubPr>
          <m:e>
            <m:r>
              <w:rPr>
                <w:rFonts w:ascii="Cambria Math" w:hAnsi="Cambria Math" w:cs="Times New Roman"/>
              </w:rPr>
              <m:t>y</m:t>
            </m:r>
          </m:e>
          <m:sub>
            <m:r>
              <w:rPr>
                <w:rFonts w:ascii="Cambria Math" w:hAnsi="Cambria Math" w:cs="Times New Roman"/>
              </w:rPr>
              <m:t>0</m:t>
            </m:r>
          </m:sub>
        </m:sSub>
        <m:r>
          <w:rPr>
            <w:rFonts w:ascii="Cambria Math" w:hAnsi="Cambria Math" w:cs="Times New Roman"/>
          </w:rPr>
          <m:t>)</m:t>
        </m:r>
      </m:oMath>
      <w:r>
        <w:rPr>
          <w:rFonts w:cs="Times New Roman"/>
        </w:rPr>
        <w:t xml:space="preserve"> </w:t>
      </w:r>
      <m:oMath>
        <m:r>
          <m:rPr>
            <m:sty m:val="p"/>
          </m:rPr>
          <w:rPr>
            <w:rFonts w:ascii="Cambria Math" w:hAnsi="Cambria Math" w:cs="Times New Roman"/>
          </w:rPr>
          <m:t>∈</m:t>
        </m:r>
      </m:oMath>
      <w:r>
        <w:rPr>
          <w:rFonts w:cs="Times New Roman"/>
        </w:rPr>
        <w:t xml:space="preserve"> (d) </w:t>
      </w:r>
      <m:oMath>
        <m:r>
          <m:rPr>
            <m:sty m:val="p"/>
          </m:rPr>
          <w:rPr>
            <w:rFonts w:ascii="Cambria Math" w:hAnsi="Cambria Math" w:cs="Times New Roman"/>
          </w:rPr>
          <m:t>⇒</m:t>
        </m:r>
      </m:oMath>
      <w:r>
        <w:rPr>
          <w:rFonts w:cs="Times New Roman"/>
        </w:rPr>
        <w:t xml:space="preserve"> </w:t>
      </w:r>
      <m:oMath>
        <m:sSub>
          <m:sSubPr>
            <m:ctrlPr>
              <w:rPr>
                <w:rFonts w:ascii="Cambria Math" w:hAnsi="Cambria Math" w:cs="Times New Roman"/>
                <w:i/>
                <w:iCs/>
              </w:rPr>
            </m:ctrlPr>
          </m:sSubPr>
          <m:e>
            <m:r>
              <w:rPr>
                <w:rFonts w:ascii="Cambria Math" w:hAnsi="Cambria Math" w:cs="Times New Roman"/>
              </w:rPr>
              <m:t>y</m:t>
            </m:r>
          </m:e>
          <m:sub>
            <m:r>
              <w:rPr>
                <w:rFonts w:ascii="Cambria Math" w:hAnsi="Cambria Math" w:cs="Times New Roman"/>
              </w:rPr>
              <m:t>0</m:t>
            </m:r>
          </m:sub>
        </m:sSub>
      </m:oMath>
      <w:r>
        <w:rPr>
          <w:rFonts w:cs="Times New Roman"/>
          <w:iCs/>
        </w:rPr>
        <w:t>=</w:t>
      </w:r>
      <m:oMath>
        <m:r>
          <m:rPr>
            <m:sty m:val="p"/>
          </m:rPr>
          <w:rPr>
            <w:rFonts w:ascii="Cambria Math" w:hAnsi="Cambria Math" w:cs="Times New Roman"/>
          </w:rPr>
          <m:t>2</m:t>
        </m:r>
        <m:r>
          <w:rPr>
            <w:rFonts w:ascii="Cambria Math" w:hAnsi="Cambria Math" w:cs="Times New Roman"/>
          </w:rPr>
          <m:t>m</m:t>
        </m:r>
        <m:sSub>
          <m:sSubPr>
            <m:ctrlPr>
              <w:rPr>
                <w:rFonts w:ascii="Cambria Math" w:hAnsi="Cambria Math" w:cs="Times New Roman"/>
                <w:i/>
                <w:iCs/>
              </w:rPr>
            </m:ctrlPr>
          </m:sSubPr>
          <m:e>
            <m:r>
              <w:rPr>
                <w:rFonts w:ascii="Cambria Math" w:hAnsi="Cambria Math" w:cs="Times New Roman"/>
              </w:rPr>
              <m:t>x</m:t>
            </m:r>
          </m:e>
          <m:sub>
            <m:r>
              <w:rPr>
                <w:rFonts w:ascii="Cambria Math" w:hAnsi="Cambria Math" w:cs="Times New Roman"/>
              </w:rPr>
              <m:t>0</m:t>
            </m:r>
          </m:sub>
        </m:sSub>
      </m:oMath>
      <w:r>
        <w:rPr>
          <w:rFonts w:cs="Times New Roman"/>
          <w:iCs/>
        </w:rPr>
        <w:t xml:space="preserve">+3 </w:t>
      </w:r>
      <m:oMath>
        <m:r>
          <m:rPr>
            <m:sty m:val="p"/>
          </m:rPr>
          <w:rPr>
            <w:rFonts w:ascii="Cambria Math" w:hAnsi="Cambria Math" w:cs="Times New Roman"/>
          </w:rPr>
          <m:t>⇔</m:t>
        </m:r>
      </m:oMath>
      <w:r>
        <w:rPr>
          <w:rFonts w:cs="Times New Roman"/>
          <w:iCs/>
        </w:rPr>
        <w:t xml:space="preserve"> </w:t>
      </w:r>
      <m:oMath>
        <m:r>
          <m:rPr>
            <m:sty m:val="p"/>
          </m:rPr>
          <w:rPr>
            <w:rFonts w:ascii="Cambria Math" w:hAnsi="Cambria Math" w:cs="Times New Roman"/>
          </w:rPr>
          <m:t>2</m:t>
        </m:r>
        <m:r>
          <w:rPr>
            <w:rFonts w:ascii="Cambria Math" w:hAnsi="Cambria Math" w:cs="Times New Roman"/>
          </w:rPr>
          <m:t>m</m:t>
        </m:r>
        <m:sSub>
          <m:sSubPr>
            <m:ctrlPr>
              <w:rPr>
                <w:rFonts w:ascii="Cambria Math" w:hAnsi="Cambria Math" w:cs="Times New Roman"/>
                <w:i/>
                <w:iCs/>
              </w:rPr>
            </m:ctrlPr>
          </m:sSubPr>
          <m:e>
            <m:r>
              <w:rPr>
                <w:rFonts w:ascii="Cambria Math" w:hAnsi="Cambria Math" w:cs="Times New Roman"/>
              </w:rPr>
              <m:t>x</m:t>
            </m:r>
          </m:e>
          <m:sub>
            <m:r>
              <w:rPr>
                <w:rFonts w:ascii="Cambria Math" w:hAnsi="Cambria Math" w:cs="Times New Roman"/>
              </w:rPr>
              <m:t>0</m:t>
            </m:r>
          </m:sub>
        </m:sSub>
      </m:oMath>
      <w:r>
        <w:rPr>
          <w:rFonts w:cs="Times New Roman"/>
          <w:iCs/>
        </w:rPr>
        <w:t>+</w:t>
      </w:r>
      <m:oMath>
        <m:d>
          <m:dPr>
            <m:ctrlPr>
              <w:rPr>
                <w:rFonts w:ascii="Cambria Math" w:hAnsi="Cambria Math" w:cs="Times New Roman"/>
                <w:i/>
                <w:iCs/>
              </w:rPr>
            </m:ctrlPr>
          </m:dPr>
          <m:e>
            <m:r>
              <w:rPr>
                <w:rFonts w:ascii="Cambria Math" w:hAnsi="Cambria Math" w:cs="Times New Roman"/>
              </w:rPr>
              <m:t>3-</m:t>
            </m:r>
            <m:sSub>
              <m:sSubPr>
                <m:ctrlPr>
                  <w:rPr>
                    <w:rFonts w:ascii="Cambria Math" w:hAnsi="Cambria Math" w:cs="Times New Roman"/>
                    <w:i/>
                    <w:iCs/>
                  </w:rPr>
                </m:ctrlPr>
              </m:sSubPr>
              <m:e>
                <m:r>
                  <w:rPr>
                    <w:rFonts w:ascii="Cambria Math" w:hAnsi="Cambria Math" w:cs="Times New Roman"/>
                  </w:rPr>
                  <m:t>y</m:t>
                </m:r>
              </m:e>
              <m:sub>
                <m:r>
                  <w:rPr>
                    <w:rFonts w:ascii="Cambria Math" w:hAnsi="Cambria Math" w:cs="Times New Roman"/>
                  </w:rPr>
                  <m:t>0</m:t>
                </m:r>
              </m:sub>
            </m:sSub>
          </m:e>
        </m:d>
        <m:r>
          <w:rPr>
            <w:rFonts w:ascii="Cambria Math" w:hAnsi="Cambria Math" w:cs="Times New Roman"/>
          </w:rPr>
          <m:t>=0 ∀</m:t>
        </m:r>
      </m:oMath>
      <w:r>
        <w:rPr>
          <w:rFonts w:cs="Times New Roman"/>
          <w:iCs/>
        </w:rPr>
        <w:t>m</w:t>
      </w:r>
    </w:p>
    <w:p w:rsidR="00F8147B" w:rsidRDefault="001660F5">
      <w:pPr>
        <w:tabs>
          <w:tab w:val="left" w:pos="260"/>
        </w:tabs>
        <w:rPr>
          <w:rFonts w:cs="Times New Roman"/>
        </w:rPr>
      </w:pPr>
      <m:oMath>
        <m:r>
          <m:rPr>
            <m:sty m:val="p"/>
          </m:rPr>
          <w:rPr>
            <w:rFonts w:ascii="Cambria Math" w:hAnsi="Cambria Math" w:cs="Times New Roman"/>
          </w:rPr>
          <m:t>⇔</m:t>
        </m:r>
      </m:oMath>
      <w:r>
        <w:rPr>
          <w:rFonts w:cs="Times New Roman"/>
        </w:rPr>
        <w:t xml:space="preserve"> </w:t>
      </w:r>
      <m:oMath>
        <m:d>
          <m:dPr>
            <m:begChr m:val="{"/>
            <m:endChr m:val=""/>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2</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0</m:t>
                    </m:r>
                  </m:sub>
                </m:sSub>
                <m:r>
                  <w:rPr>
                    <w:rFonts w:ascii="Cambria Math" w:hAnsi="Cambria Math" w:cs="Times New Roman"/>
                  </w:rPr>
                  <m:t>=0</m:t>
                </m:r>
              </m:e>
              <m:e>
                <m:r>
                  <w:rPr>
                    <w:rFonts w:ascii="Cambria Math" w:hAnsi="Cambria Math" w:cs="Times New Roman"/>
                  </w:rPr>
                  <m:t>3-</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0</m:t>
                    </m:r>
                  </m:sub>
                </m:sSub>
                <m:r>
                  <w:rPr>
                    <w:rFonts w:ascii="Cambria Math" w:hAnsi="Cambria Math" w:cs="Times New Roman"/>
                  </w:rPr>
                  <m:t>=0</m:t>
                </m:r>
              </m:e>
            </m:eqArr>
          </m:e>
        </m:d>
        <m:r>
          <m:rPr>
            <m:sty m:val="p"/>
          </m:rPr>
          <w:rPr>
            <w:rFonts w:ascii="Cambria Math" w:hAnsi="Cambria Math" w:cs="Times New Roman"/>
          </w:rPr>
          <m:t>⇔</m:t>
        </m:r>
      </m:oMath>
      <w:r>
        <w:rPr>
          <w:rFonts w:cs="Times New Roman"/>
        </w:rPr>
        <w:t xml:space="preserve"> </w:t>
      </w:r>
      <m:oMath>
        <m:d>
          <m:dPr>
            <m:begChr m:val="{"/>
            <m:endChr m:val=""/>
            <m:ctrlPr>
              <w:rPr>
                <w:rFonts w:ascii="Cambria Math" w:hAnsi="Cambria Math" w:cs="Times New Roman"/>
                <w:i/>
              </w:rPr>
            </m:ctrlPr>
          </m:dPr>
          <m:e>
            <m:eqArr>
              <m:eqArrPr>
                <m:ctrlPr>
                  <w:rPr>
                    <w:rFonts w:ascii="Cambria Math" w:hAnsi="Cambria Math" w:cs="Times New Roman"/>
                    <w:i/>
                  </w:rPr>
                </m:ctrlPr>
              </m:eqArr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0</m:t>
                    </m:r>
                  </m:sub>
                </m:sSub>
                <m:r>
                  <w:rPr>
                    <w:rFonts w:ascii="Cambria Math" w:hAnsi="Cambria Math" w:cs="Times New Roman"/>
                  </w:rPr>
                  <m:t>=0</m:t>
                </m:r>
              </m:e>
              <m:e>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0</m:t>
                    </m:r>
                  </m:sub>
                </m:sSub>
                <m:r>
                  <w:rPr>
                    <w:rFonts w:ascii="Cambria Math" w:hAnsi="Cambria Math" w:cs="Times New Roman"/>
                  </w:rPr>
                  <m:t>=3</m:t>
                </m:r>
              </m:e>
            </m:eqArr>
          </m:e>
        </m:d>
        <m:r>
          <m:rPr>
            <m:sty m:val="p"/>
          </m:rPr>
          <w:rPr>
            <w:rFonts w:ascii="Cambria Math" w:hAnsi="Cambria Math" w:cs="Times New Roman"/>
          </w:rPr>
          <m:t>⇒</m:t>
        </m:r>
      </m:oMath>
      <w:r>
        <w:rPr>
          <w:rFonts w:cs="Times New Roman"/>
        </w:rPr>
        <w:t>M(0;3)</w:t>
      </w:r>
    </w:p>
    <w:p w:rsidR="00F8147B" w:rsidRDefault="001660F5">
      <w:pPr>
        <w:tabs>
          <w:tab w:val="left" w:pos="260"/>
        </w:tabs>
        <w:rPr>
          <w:rFonts w:cs="Times New Roman"/>
        </w:rPr>
      </w:pPr>
      <w:r>
        <w:rPr>
          <w:rFonts w:cs="Times New Roman"/>
        </w:rPr>
        <w:t>Vậy (d) luôn đi qua điểm cố định M(0;3) với mọi m</w:t>
      </w:r>
    </w:p>
    <w:p w:rsidR="00F8147B" w:rsidRDefault="001660F5">
      <w:pPr>
        <w:tabs>
          <w:tab w:val="left" w:pos="260"/>
        </w:tabs>
        <w:rPr>
          <w:rFonts w:cs="Times New Roman"/>
          <w:i/>
        </w:rPr>
      </w:pPr>
      <w:r>
        <w:rPr>
          <w:rFonts w:cs="Times New Roman"/>
        </w:rPr>
        <w:t xml:space="preserve">b) Phương trình hoành độ giao điểm của (d) và (P):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=2mx+3</m:t>
        </m:r>
      </m:oMath>
    </w:p>
    <w:p w:rsidR="00F8147B" w:rsidRDefault="001660F5">
      <w:pPr>
        <w:tabs>
          <w:tab w:val="left" w:pos="260"/>
        </w:tabs>
        <w:rPr>
          <w:rFonts w:cs="Times New Roman"/>
        </w:rPr>
      </w:pPr>
      <m:oMath>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-2mx-3=0</m:t>
        </m:r>
      </m:oMath>
      <w:r>
        <w:rPr>
          <w:rFonts w:cs="Times New Roman"/>
        </w:rPr>
        <w:t xml:space="preserve"> (*)</w:t>
      </w:r>
    </w:p>
    <w:p w:rsidR="00F8147B" w:rsidRDefault="001660F5">
      <w:pPr>
        <w:tabs>
          <w:tab w:val="left" w:pos="260"/>
        </w:tabs>
        <w:rPr>
          <w:rFonts w:cs="Times New Roman"/>
        </w:rPr>
      </w:pPr>
      <w:r>
        <w:rPr>
          <w:rFonts w:cs="Times New Roman"/>
        </w:rPr>
        <w:t xml:space="preserve">Ta có: </w:t>
      </w:r>
      <m:oMath>
        <m:r>
          <m:rPr>
            <m:sty m:val="p"/>
          </m:rPr>
          <w:rPr>
            <w:rFonts w:ascii="Cambria Math" w:hAnsi="Cambria Math" w:cs="Times New Roman"/>
          </w:rPr>
          <m:t>∆</m:t>
        </m:r>
      </m:oMath>
      <w:r>
        <w:rPr>
          <w:rFonts w:cs="Times New Roman"/>
        </w:rPr>
        <w:t xml:space="preserve">' = </w:t>
      </w:r>
      <m:oMath>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2</m:t>
            </m:r>
          </m:sup>
        </m:sSup>
        <m:r>
          <w:rPr>
            <w:rFonts w:ascii="Cambria Math" w:hAnsi="Cambria Math" w:cs="Times New Roman"/>
          </w:rPr>
          <m:t xml:space="preserve">+3&gt;0 ∀m ∈R </m:t>
        </m:r>
      </m:oMath>
      <w:r>
        <w:rPr>
          <w:rFonts w:cs="Times New Roman"/>
        </w:rPr>
        <w:t>nên phương trình (*) luôn có nghiệm phân biệt với mọi m</w:t>
      </w:r>
    </w:p>
    <w:p w:rsidR="00F8147B" w:rsidRDefault="001660F5">
      <w:pPr>
        <w:tabs>
          <w:tab w:val="left" w:pos="260"/>
        </w:tabs>
        <w:rPr>
          <w:rFonts w:cs="Times New Roman"/>
        </w:rPr>
      </w:pPr>
      <w:r>
        <w:rPr>
          <w:rFonts w:cs="Times New Roman"/>
        </w:rPr>
        <w:t>Vậy (d) luôn cắt (P) tại 2 điểm phân biệt A(</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1</m:t>
            </m:r>
          </m:sub>
        </m:sSub>
        <m:r>
          <w:rPr>
            <w:rFonts w:ascii="Cambria Math" w:hAnsi="Cambria Math" w:cs="Times New Roman"/>
          </w:rPr>
          <m:t xml:space="preserve">); </m:t>
        </m:r>
        <m:r>
          <m:rPr>
            <m:sty m:val="p"/>
          </m:rPr>
          <w:rPr>
            <w:rFonts w:ascii="Cambria Math" w:hAnsi="Cambria Math" w:cs="Times New Roman"/>
          </w:rPr>
          <m:t>B</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2</m:t>
            </m:r>
          </m:sub>
        </m:sSub>
        <m:r>
          <w:rPr>
            <w:rFonts w:ascii="Cambria Math" w:hAnsi="Cambria Math" w:cs="Times New Roman"/>
          </w:rPr>
          <m:t>)</m:t>
        </m:r>
      </m:oMath>
    </w:p>
    <w:p w:rsidR="00F8147B" w:rsidRDefault="001660F5">
      <w:pPr>
        <w:tabs>
          <w:tab w:val="left" w:pos="260"/>
        </w:tabs>
        <w:rPr>
          <w:rFonts w:cs="Times New Roman"/>
        </w:rPr>
      </w:pPr>
      <w:r>
        <w:rPr>
          <w:rFonts w:cs="Times New Roman"/>
        </w:rPr>
        <w:t xml:space="preserve">Áp dụng VIET: </w:t>
      </w:r>
      <m:oMath>
        <m:d>
          <m:dPr>
            <m:begChr m:val="{"/>
            <m:endChr m:val=""/>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S=</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=2m</m:t>
                </m:r>
              </m:e>
              <m:e>
                <m:r>
                  <w:rPr>
                    <w:rFonts w:ascii="Cambria Math" w:hAnsi="Cambria Math" w:cs="Times New Roman"/>
                  </w:rPr>
                  <m:t>P=</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=-3</m:t>
                </m:r>
              </m:e>
            </m:eqArr>
          </m:e>
        </m:d>
      </m:oMath>
    </w:p>
    <w:p w:rsidR="00F8147B" w:rsidRDefault="001660F5">
      <w:pPr>
        <w:tabs>
          <w:tab w:val="left" w:pos="260"/>
        </w:tabs>
        <w:rPr>
          <w:rFonts w:cs="Times New Roman"/>
          <w:i/>
        </w:rPr>
      </w:pPr>
      <w:r>
        <w:rPr>
          <w:rFonts w:cs="Times New Roman"/>
        </w:rPr>
        <w:t>A(</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1</m:t>
            </m:r>
          </m:sub>
        </m:sSub>
        <m:r>
          <w:rPr>
            <w:rFonts w:ascii="Cambria Math" w:hAnsi="Cambria Math" w:cs="Times New Roman"/>
          </w:rPr>
          <m:t>)∈</m:t>
        </m:r>
        <m:r>
          <w:rPr>
            <w:rFonts w:cs="Times New Roman"/>
          </w:rPr>
          <m:t xml:space="preserve"> </m:t>
        </m:r>
      </m:oMath>
      <w:r>
        <w:rPr>
          <w:rFonts w:cs="Times New Roman"/>
          <w:i/>
        </w:rPr>
        <w:t xml:space="preserve">(d) </w:t>
      </w:r>
      <m:oMath>
        <m:r>
          <m:rPr>
            <m:sty m:val="p"/>
          </m:rPr>
          <w:rPr>
            <w:rFonts w:ascii="Cambria Math" w:hAnsi="Cambria Math" w:cs="Times New Roman"/>
          </w:rPr>
          <m:t>⇔</m:t>
        </m:r>
      </m:oMath>
      <w:r>
        <w:rPr>
          <w:rFonts w:cs="Times New Roman"/>
          <w:i/>
        </w:rPr>
        <w:t xml:space="preserve"> </w:t>
      </w:r>
      <m:oMath>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1</m:t>
            </m:r>
          </m:sub>
        </m:sSub>
        <m:r>
          <w:rPr>
            <w:rFonts w:ascii="Cambria Math" w:hAnsi="Cambria Math" w:cs="Times New Roman"/>
          </w:rPr>
          <m:t>=2m</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+3;</m:t>
        </m:r>
      </m:oMath>
      <w:r>
        <w:rPr>
          <w:rFonts w:cs="Times New Roman"/>
          <w:i/>
        </w:rPr>
        <w:t xml:space="preserve"> </w:t>
      </w:r>
      <w:r>
        <w:rPr>
          <w:rFonts w:cs="Times New Roman"/>
          <w:iCs/>
        </w:rPr>
        <w:t>B</w:t>
      </w:r>
      <w:r>
        <w:rPr>
          <w:rFonts w:cs="Times New Roman"/>
        </w:rPr>
        <w:t>(</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2</m:t>
            </m:r>
          </m:sub>
        </m:sSub>
        <m:r>
          <w:rPr>
            <w:rFonts w:ascii="Cambria Math" w:hAnsi="Cambria Math" w:cs="Times New Roman"/>
          </w:rPr>
          <m:t xml:space="preserve">) ∈ </m:t>
        </m:r>
      </m:oMath>
      <w:r>
        <w:rPr>
          <w:rFonts w:cs="Times New Roman"/>
          <w:i/>
        </w:rPr>
        <w:t xml:space="preserve">(d) </w:t>
      </w:r>
      <m:oMath>
        <m:r>
          <m:rPr>
            <m:sty m:val="p"/>
          </m:rPr>
          <w:rPr>
            <w:rFonts w:ascii="Cambria Math" w:hAnsi="Cambria Math" w:cs="Times New Roman"/>
          </w:rPr>
          <m:t>⇔</m:t>
        </m:r>
      </m:oMath>
      <w:r>
        <w:rPr>
          <w:rFonts w:cs="Times New Roman"/>
          <w:i/>
        </w:rPr>
        <w:t xml:space="preserve"> </w:t>
      </w:r>
      <m:oMath>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2</m:t>
            </m:r>
          </m:sub>
        </m:sSub>
        <m:r>
          <w:rPr>
            <w:rFonts w:ascii="Cambria Math" w:hAnsi="Cambria Math" w:cs="Times New Roman"/>
          </w:rPr>
          <m:t>=2m</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+3</m:t>
        </m:r>
      </m:oMath>
    </w:p>
    <w:p w:rsidR="00F8147B" w:rsidRDefault="001660F5">
      <w:pPr>
        <w:tabs>
          <w:tab w:val="left" w:pos="260"/>
        </w:tabs>
        <w:rPr>
          <w:rFonts w:cs="Times New Roman"/>
          <w:iCs/>
        </w:rPr>
      </w:pPr>
      <w:r>
        <w:rPr>
          <w:rFonts w:cs="Times New Roman"/>
          <w:iCs/>
        </w:rPr>
        <w:t>Theo đề bài ta có:</w:t>
      </w:r>
    </w:p>
    <w:p w:rsidR="00F8147B" w:rsidRDefault="001660F5">
      <w:pPr>
        <w:tabs>
          <w:tab w:val="left" w:pos="260"/>
        </w:tabs>
        <w:rPr>
          <w:rFonts w:cs="Times New Roman"/>
          <w:i/>
        </w:rPr>
      </w:pPr>
      <m:oMath>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1</m:t>
            </m:r>
          </m:sub>
        </m:sSub>
        <m:r>
          <w:rPr>
            <w:rFonts w:ascii="Cambria Math" w:hAnsi="Cambria Math" w:cs="Times New Roman"/>
          </w:rPr>
          <m:t>-4</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-4</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+3</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oMath>
      <w:r>
        <w:rPr>
          <w:rFonts w:cs="Times New Roman"/>
          <w:i/>
        </w:rPr>
        <w:t xml:space="preserve"> </w:t>
      </w:r>
    </w:p>
    <w:p w:rsidR="00F8147B" w:rsidRDefault="001660F5">
      <w:pPr>
        <w:tabs>
          <w:tab w:val="left" w:pos="260"/>
        </w:tabs>
        <w:rPr>
          <w:rFonts w:cs="Times New Roman"/>
          <w:i/>
        </w:rPr>
      </w:pPr>
      <m:oMath>
        <m:r>
          <m:rPr>
            <m:sty m:val="p"/>
          </m:rPr>
          <w:rPr>
            <w:rFonts w:ascii="Cambria Math" w:hAnsi="Cambria Math" w:cs="Times New Roman"/>
          </w:rPr>
          <m:t>⇒</m:t>
        </m:r>
        <m:r>
          <w:rPr>
            <w:rFonts w:ascii="Cambria Math" w:hAnsi="Cambria Math" w:cs="Times New Roman"/>
          </w:rPr>
          <m:t>2m</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+3-4</m:t>
        </m:r>
        <m:d>
          <m:dPr>
            <m:ctrlPr>
              <w:rPr>
                <w:rFonts w:ascii="Cambria Math" w:hAnsi="Cambria Math" w:cs="Times New Roman"/>
                <w:i/>
              </w:rPr>
            </m:ctrlPr>
          </m:dPr>
          <m:e>
            <m:r>
              <w:rPr>
                <w:rFonts w:ascii="Cambria Math" w:hAnsi="Cambria Math" w:cs="Times New Roman"/>
              </w:rPr>
              <m:t>2m</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+3</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-4</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+3(-3)</m:t>
        </m:r>
      </m:oMath>
      <w:r>
        <w:rPr>
          <w:rFonts w:cs="Times New Roman"/>
          <w:i/>
        </w:rPr>
        <w:t xml:space="preserve"> </w:t>
      </w:r>
    </w:p>
    <w:p w:rsidR="00F8147B" w:rsidRDefault="001660F5">
      <w:pPr>
        <w:tabs>
          <w:tab w:val="left" w:pos="260"/>
        </w:tabs>
        <w:rPr>
          <w:rFonts w:cs="Times New Roman"/>
          <w:i/>
        </w:rPr>
      </w:pPr>
      <m:oMath>
        <m:r>
          <m:rPr>
            <m:sty m:val="p"/>
          </m:rPr>
          <w:rPr>
            <w:rFonts w:ascii="Cambria Math" w:hAnsi="Cambria Math" w:cs="Times New Roman"/>
          </w:rPr>
          <m:t>⇔</m:t>
        </m:r>
      </m:oMath>
      <w:r>
        <w:rPr>
          <w:rFonts w:cs="Times New Roman"/>
          <w:i/>
        </w:rPr>
        <w:t xml:space="preserve"> </w:t>
      </w:r>
      <m:oMath>
        <m:r>
          <w:rPr>
            <w:rFonts w:ascii="Cambria Math" w:hAnsi="Cambria Math" w:cs="Times New Roman"/>
          </w:rPr>
          <m:t>2m</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+3-8m</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-12-</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+4</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+9=0</m:t>
        </m:r>
      </m:oMath>
    </w:p>
    <w:p w:rsidR="00F8147B" w:rsidRDefault="001660F5">
      <w:pPr>
        <w:tabs>
          <w:tab w:val="left" w:pos="260"/>
        </w:tabs>
        <w:rPr>
          <w:rFonts w:cs="Times New Roman"/>
          <w:i/>
        </w:rPr>
      </w:pPr>
      <m:oMath>
        <m:r>
          <m:rPr>
            <m:sty m:val="p"/>
          </m:rPr>
          <w:rPr>
            <w:rFonts w:ascii="Cambria Math" w:hAnsi="Cambria Math" w:cs="Times New Roman"/>
          </w:rPr>
          <m:t>⇔</m:t>
        </m:r>
      </m:oMath>
      <w:r>
        <w:rPr>
          <w:rFonts w:cs="Times New Roman"/>
          <w:i/>
        </w:rPr>
        <w:t xml:space="preserve"> </w:t>
      </w:r>
      <m:oMath>
        <m:d>
          <m:dPr>
            <m:ctrlPr>
              <w:rPr>
                <w:rFonts w:ascii="Cambria Math" w:hAnsi="Cambria Math" w:cs="Times New Roman"/>
                <w:i/>
              </w:rPr>
            </m:ctrlPr>
          </m:dPr>
          <m:e>
            <m:r>
              <w:rPr>
                <w:rFonts w:ascii="Cambria Math" w:hAnsi="Cambria Math" w:cs="Times New Roman"/>
              </w:rPr>
              <m:t>2m-1</m:t>
            </m:r>
          </m:e>
        </m:d>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-4</m:t>
        </m:r>
        <m:d>
          <m:dPr>
            <m:ctrlPr>
              <w:rPr>
                <w:rFonts w:ascii="Cambria Math" w:hAnsi="Cambria Math" w:cs="Times New Roman"/>
                <w:i/>
              </w:rPr>
            </m:ctrlPr>
          </m:dPr>
          <m:e>
            <m:r>
              <w:rPr>
                <w:rFonts w:ascii="Cambria Math" w:hAnsi="Cambria Math" w:cs="Times New Roman"/>
              </w:rPr>
              <m:t>2m-1</m:t>
            </m:r>
          </m:e>
        </m:d>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=0</m:t>
        </m:r>
      </m:oMath>
    </w:p>
    <w:p w:rsidR="00F8147B" w:rsidRDefault="001660F5">
      <w:pPr>
        <w:tabs>
          <w:tab w:val="left" w:pos="260"/>
        </w:tabs>
        <w:rPr>
          <w:rFonts w:cs="Times New Roman"/>
          <w:i/>
        </w:rPr>
      </w:pPr>
      <m:oMath>
        <m:r>
          <m:rPr>
            <m:sty m:val="p"/>
          </m:rPr>
          <w:rPr>
            <w:rFonts w:ascii="Cambria Math" w:hAnsi="Cambria Math" w:cs="Times New Roman"/>
          </w:rPr>
          <m:t>⇔</m:t>
        </m:r>
      </m:oMath>
      <w:r>
        <w:rPr>
          <w:rFonts w:cs="Times New Roman"/>
          <w:i/>
        </w:rPr>
        <w:t xml:space="preserve"> </w:t>
      </w:r>
      <m:oMath>
        <m:d>
          <m:dPr>
            <m:ctrlPr>
              <w:rPr>
                <w:rFonts w:ascii="Cambria Math" w:hAnsi="Cambria Math" w:cs="Times New Roman"/>
                <w:i/>
              </w:rPr>
            </m:ctrlPr>
          </m:dPr>
          <m:e>
            <m:r>
              <w:rPr>
                <w:rFonts w:ascii="Cambria Math" w:hAnsi="Cambria Math" w:cs="Times New Roman"/>
              </w:rPr>
              <m:t>2m-1</m:t>
            </m:r>
          </m:e>
        </m:d>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-4</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e>
        </m:d>
        <m:r>
          <w:rPr>
            <w:rFonts w:ascii="Cambria Math" w:hAnsi="Cambria Math" w:cs="Times New Roman"/>
          </w:rPr>
          <m:t>=0⇔</m:t>
        </m:r>
        <m:r>
          <w:rPr>
            <w:rFonts w:cs="Times New Roman"/>
          </w:rPr>
          <m:t xml:space="preserve"> </m:t>
        </m:r>
        <m:d>
          <m:dPr>
            <m:begChr m:val="["/>
            <m:endChr m:val=""/>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m=</m:t>
                </m:r>
                <m:f>
                  <m:fPr>
                    <m:ctrlPr>
                      <w:rPr>
                        <w:rFonts w:ascii="Cambria Math" w:hAnsi="Cambria Math" w:cs="Times New Roman"/>
                        <w:i/>
                        <w:sz w:val="32"/>
                        <w:szCs w:val="22"/>
                      </w:rPr>
                    </m:ctrlPr>
                  </m:fPr>
                  <m:num>
                    <m:r>
                      <w:rPr>
                        <w:rFonts w:ascii="Cambria Math" w:hAnsi="Cambria Math" w:cs="Times New Roman"/>
                        <w:sz w:val="32"/>
                        <w:szCs w:val="22"/>
                      </w:rPr>
                      <m:t>1</m:t>
                    </m:r>
                  </m:num>
                  <m:den>
                    <m:r>
                      <w:rPr>
                        <w:rFonts w:ascii="Cambria Math" w:hAnsi="Cambria Math" w:cs="Times New Roman"/>
                        <w:sz w:val="32"/>
                        <w:szCs w:val="22"/>
                      </w:rPr>
                      <m:t>2</m:t>
                    </m:r>
                  </m:den>
                </m:f>
              </m:e>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=4</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e>
            </m:eqArr>
          </m:e>
        </m:d>
      </m:oMath>
    </w:p>
    <w:p w:rsidR="00F8147B" w:rsidRDefault="001660F5">
      <w:pPr>
        <w:tabs>
          <w:tab w:val="left" w:pos="260"/>
        </w:tabs>
        <w:rPr>
          <w:rFonts w:cs="Times New Roman"/>
          <w:iCs/>
        </w:rPr>
      </w:pPr>
      <w:r>
        <w:rPr>
          <w:rFonts w:cs="Times New Roman"/>
          <w:iCs/>
        </w:rPr>
        <w:t>Với</w:t>
      </w:r>
      <w:r>
        <w:rPr>
          <w:rFonts w:cs="Times New Roman"/>
          <w:i/>
        </w:rPr>
        <w:t xml:space="preserve">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=4</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oMath>
      <w:r>
        <w:rPr>
          <w:rFonts w:cs="Times New Roman"/>
          <w:i/>
        </w:rPr>
        <w:t xml:space="preserve"> </w:t>
      </w:r>
      <w:r>
        <w:rPr>
          <w:rFonts w:cs="Times New Roman"/>
          <w:iCs/>
        </w:rPr>
        <w:t xml:space="preserve">Thay vào P ta được: P = </w:t>
      </w:r>
      <m:oMath>
        <m:r>
          <m:rPr>
            <m:sty m:val="p"/>
          </m:rPr>
          <w:rPr>
            <w:rFonts w:ascii="Cambria Math" w:hAnsi="Cambria Math" w:cs="Times New Roman"/>
          </w:rPr>
          <m:t>4</m:t>
        </m:r>
        <m:sSup>
          <m:sSupPr>
            <m:ctrlPr>
              <w:rPr>
                <w:rFonts w:ascii="Cambria Math" w:hAnsi="Cambria Math" w:cs="Times New Roman"/>
                <w:iCs/>
              </w:rPr>
            </m:ctrlPr>
          </m:sSupPr>
          <m:e>
            <m:d>
              <m:dPr>
                <m:ctrlPr>
                  <w:rPr>
                    <w:rFonts w:ascii="Cambria Math" w:hAnsi="Cambria Math" w:cs="Times New Roman"/>
                    <w:iCs/>
                  </w:rPr>
                </m:ctrlPr>
              </m:dPr>
              <m:e>
                <m:sSub>
                  <m:sSubPr>
                    <m:ctrlPr>
                      <w:rPr>
                        <w:rFonts w:ascii="Cambria Math" w:hAnsi="Cambria Math" w:cs="Times New Roman"/>
                        <w:iCs/>
                      </w:rPr>
                    </m:ctrlPr>
                  </m:sSubPr>
                  <m:e>
                    <m:r>
                      <m:rPr>
                        <m:sty m:val="p"/>
                      </m:rPr>
                      <w:rPr>
                        <w:rFonts w:ascii="Cambria Math" w:hAnsi="Cambria Math" w:cs="Times New Roman"/>
                      </w:rPr>
                      <m:t>x</m:t>
                    </m:r>
                  </m:e>
                  <m:sub>
                    <m:r>
                      <m:rPr>
                        <m:sty m:val="p"/>
                      </m:rPr>
                      <w:rPr>
                        <w:rFonts w:ascii="Cambria Math" w:hAnsi="Cambria Math" w:cs="Times New Roman"/>
                      </w:rPr>
                      <m:t>2</m:t>
                    </m:r>
                  </m:sub>
                </m:sSub>
              </m:e>
            </m:d>
          </m:e>
          <m:sup>
            <m:r>
              <m:rPr>
                <m:sty m:val="p"/>
              </m:rPr>
              <w:rPr>
                <w:rFonts w:ascii="Cambria Math" w:hAnsi="Cambria Math" w:cs="Times New Roman"/>
              </w:rPr>
              <m:t>2</m:t>
            </m:r>
          </m:sup>
        </m:sSup>
        <m:r>
          <m:rPr>
            <m:sty m:val="p"/>
          </m:rPr>
          <w:rPr>
            <w:rFonts w:ascii="Cambria Math" w:hAnsi="Cambria Math" w:cs="Times New Roman"/>
          </w:rPr>
          <m:t xml:space="preserve">=-3 (vô lý). Vậy </m:t>
        </m:r>
        <m:r>
          <w:rPr>
            <w:rFonts w:ascii="Cambria Math" w:hAnsi="Cambria Math" w:cs="Times New Roman"/>
          </w:rPr>
          <m:t>m=</m:t>
        </m:r>
        <m:f>
          <m:fPr>
            <m:ctrlPr>
              <w:rPr>
                <w:rFonts w:ascii="Cambria Math" w:hAnsi="Cambria Math" w:cs="Times New Roman"/>
                <w:i/>
                <w:sz w:val="32"/>
                <w:szCs w:val="22"/>
              </w:rPr>
            </m:ctrlPr>
          </m:fPr>
          <m:num>
            <m:r>
              <w:rPr>
                <w:rFonts w:ascii="Cambria Math" w:hAnsi="Cambria Math" w:cs="Times New Roman"/>
                <w:sz w:val="32"/>
                <w:szCs w:val="22"/>
              </w:rPr>
              <m:t>1</m:t>
            </m:r>
          </m:num>
          <m:den>
            <m:r>
              <w:rPr>
                <w:rFonts w:ascii="Cambria Math" w:hAnsi="Cambria Math" w:cs="Times New Roman"/>
                <w:sz w:val="32"/>
                <w:szCs w:val="22"/>
              </w:rPr>
              <m:t>2</m:t>
            </m:r>
          </m:den>
        </m:f>
      </m:oMath>
    </w:p>
    <w:p w:rsidR="00F8147B" w:rsidRDefault="001660F5">
      <w:pPr>
        <w:numPr>
          <w:ilvl w:val="0"/>
          <w:numId w:val="26"/>
        </w:numPr>
        <w:tabs>
          <w:tab w:val="clear" w:pos="425"/>
          <w:tab w:val="left" w:pos="260"/>
        </w:tabs>
        <w:ind w:left="0" w:firstLine="0"/>
        <w:rPr>
          <w:rFonts w:cs="Times New Roman"/>
          <w:i/>
        </w:rPr>
      </w:pPr>
      <w:r>
        <w:rPr>
          <w:rFonts w:cs="Times New Roman"/>
          <w:iCs/>
        </w:rPr>
        <w:t>Với hai số</w:t>
      </w:r>
      <w:r>
        <w:rPr>
          <w:rFonts w:cs="Times New Roman"/>
          <w:i/>
        </w:rPr>
        <w:t xml:space="preserve"> a &gt;</w:t>
      </w:r>
      <w:r>
        <w:rPr>
          <w:rFonts w:cs="Times New Roman"/>
          <w:iCs/>
        </w:rPr>
        <w:t xml:space="preserve"> 1, </w:t>
      </w:r>
      <w:r>
        <w:rPr>
          <w:rFonts w:cs="Times New Roman"/>
          <w:i/>
        </w:rPr>
        <w:t>b</w:t>
      </w:r>
      <w:r>
        <w:rPr>
          <w:rFonts w:cs="Times New Roman"/>
          <w:iCs/>
        </w:rPr>
        <w:t xml:space="preserve"> &gt; 1. Chứng minh rằng </w:t>
      </w:r>
      <m:oMath>
        <m:f>
          <m:fPr>
            <m:ctrlPr>
              <w:rPr>
                <w:rFonts w:ascii="Cambria Math" w:hAnsi="Cambria Math" w:cs="Times New Roman"/>
                <w:i/>
                <w:sz w:val="32"/>
                <w:szCs w:val="22"/>
              </w:rPr>
            </m:ctrlPr>
          </m:fPr>
          <m:num>
            <m:r>
              <w:rPr>
                <w:rFonts w:ascii="Cambria Math" w:hAnsi="Cambria Math" w:cs="Times New Roman"/>
                <w:sz w:val="32"/>
                <w:szCs w:val="22"/>
              </w:rPr>
              <m:t>a</m:t>
            </m:r>
          </m:num>
          <m:den>
            <m:rad>
              <m:radPr>
                <m:degHide m:val="1"/>
                <m:ctrlPr>
                  <w:rPr>
                    <w:rFonts w:ascii="Cambria Math" w:hAnsi="Cambria Math" w:cs="Times New Roman"/>
                    <w:i/>
                    <w:sz w:val="32"/>
                    <w:szCs w:val="22"/>
                  </w:rPr>
                </m:ctrlPr>
              </m:radPr>
              <m:deg/>
              <m:e>
                <m:r>
                  <w:rPr>
                    <w:rFonts w:ascii="Cambria Math" w:hAnsi="Cambria Math" w:cs="Times New Roman"/>
                    <w:sz w:val="32"/>
                    <w:szCs w:val="22"/>
                  </w:rPr>
                  <m:t>a-1</m:t>
                </m:r>
              </m:e>
            </m:rad>
          </m:den>
        </m:f>
      </m:oMath>
      <w:r>
        <w:rPr>
          <w:rFonts w:cs="Times New Roman"/>
          <w:sz w:val="32"/>
          <w:szCs w:val="22"/>
        </w:rPr>
        <w:t xml:space="preserve"> </w:t>
      </w:r>
      <m:oMath>
        <m:r>
          <m:rPr>
            <m:sty m:val="p"/>
          </m:rPr>
          <w:rPr>
            <w:rFonts w:ascii="Cambria Math" w:hAnsi="Cambria Math" w:cs="Times New Roman"/>
            <w:szCs w:val="26"/>
          </w:rPr>
          <m:t>≥</m:t>
        </m:r>
      </m:oMath>
      <w:r>
        <w:rPr>
          <w:rFonts w:cs="Times New Roman"/>
          <w:szCs w:val="26"/>
        </w:rPr>
        <w:t xml:space="preserve"> 2. Từ đó tìm giá trị nhỏ nhất của Q = </w:t>
      </w:r>
      <m:oMath>
        <m:f>
          <m:fPr>
            <m:ctrlPr>
              <w:rPr>
                <w:rFonts w:ascii="Cambria Math" w:hAnsi="Cambria Math" w:cs="Times New Roman"/>
                <w:i/>
                <w:sz w:val="32"/>
                <w:szCs w:val="22"/>
              </w:rPr>
            </m:ctrlPr>
          </m:fPr>
          <m:num>
            <m:sSup>
              <m:sSupPr>
                <m:ctrlPr>
                  <w:rPr>
                    <w:rFonts w:ascii="Cambria Math" w:hAnsi="Cambria Math" w:cs="Times New Roman"/>
                    <w:i/>
                    <w:sz w:val="32"/>
                    <w:szCs w:val="22"/>
                  </w:rPr>
                </m:ctrlPr>
              </m:sSupPr>
              <m:e>
                <m:r>
                  <w:rPr>
                    <w:rFonts w:ascii="Cambria Math" w:hAnsi="Cambria Math" w:cs="Times New Roman"/>
                    <w:sz w:val="32"/>
                    <w:szCs w:val="22"/>
                  </w:rPr>
                  <m:t>a</m:t>
                </m:r>
              </m:e>
              <m:sup>
                <m:r>
                  <w:rPr>
                    <w:rFonts w:ascii="Cambria Math" w:hAnsi="Cambria Math" w:cs="Times New Roman"/>
                    <w:sz w:val="32"/>
                    <w:szCs w:val="22"/>
                  </w:rPr>
                  <m:t>2</m:t>
                </m:r>
              </m:sup>
            </m:sSup>
          </m:num>
          <m:den>
            <m:r>
              <w:rPr>
                <w:rFonts w:ascii="Cambria Math" w:hAnsi="Cambria Math" w:cs="Times New Roman"/>
                <w:sz w:val="32"/>
                <w:szCs w:val="22"/>
              </w:rPr>
              <m:t>b-1</m:t>
            </m:r>
          </m:den>
        </m:f>
      </m:oMath>
      <w:r>
        <w:rPr>
          <w:rFonts w:cs="Times New Roman"/>
          <w:sz w:val="32"/>
          <w:szCs w:val="22"/>
        </w:rPr>
        <w:t xml:space="preserve"> </w:t>
      </w:r>
      <w:r>
        <w:rPr>
          <w:rFonts w:cs="Times New Roman"/>
          <w:szCs w:val="26"/>
        </w:rPr>
        <w:t xml:space="preserve">+ </w:t>
      </w:r>
      <m:oMath>
        <m:f>
          <m:fPr>
            <m:ctrlPr>
              <w:rPr>
                <w:rFonts w:ascii="Cambria Math" w:hAnsi="Cambria Math" w:cs="Times New Roman"/>
                <w:i/>
                <w:sz w:val="32"/>
                <w:szCs w:val="22"/>
              </w:rPr>
            </m:ctrlPr>
          </m:fPr>
          <m:num>
            <m:sSup>
              <m:sSupPr>
                <m:ctrlPr>
                  <w:rPr>
                    <w:rFonts w:ascii="Cambria Math" w:hAnsi="Cambria Math" w:cs="Times New Roman"/>
                    <w:i/>
                    <w:sz w:val="32"/>
                    <w:szCs w:val="22"/>
                  </w:rPr>
                </m:ctrlPr>
              </m:sSupPr>
              <m:e>
                <m:r>
                  <w:rPr>
                    <w:rFonts w:ascii="Cambria Math" w:hAnsi="Cambria Math" w:cs="Times New Roman"/>
                    <w:sz w:val="32"/>
                    <w:szCs w:val="22"/>
                  </w:rPr>
                  <m:t>b</m:t>
                </m:r>
              </m:e>
              <m:sup>
                <m:r>
                  <w:rPr>
                    <w:rFonts w:ascii="Cambria Math" w:hAnsi="Cambria Math" w:cs="Times New Roman"/>
                    <w:sz w:val="32"/>
                    <w:szCs w:val="22"/>
                  </w:rPr>
                  <m:t>2</m:t>
                </m:r>
              </m:sup>
            </m:sSup>
          </m:num>
          <m:den>
            <m:r>
              <w:rPr>
                <w:rFonts w:ascii="Cambria Math" w:hAnsi="Cambria Math" w:cs="Times New Roman"/>
                <w:sz w:val="32"/>
                <w:szCs w:val="22"/>
              </w:rPr>
              <m:t>a-1</m:t>
            </m:r>
          </m:den>
        </m:f>
      </m:oMath>
      <w:r>
        <w:rPr>
          <w:rFonts w:cs="Times New Roman"/>
          <w:sz w:val="32"/>
          <w:szCs w:val="22"/>
        </w:rPr>
        <w:t xml:space="preserve"> </w:t>
      </w:r>
    </w:p>
    <w:p w:rsidR="00F8147B" w:rsidRDefault="001660F5">
      <w:pPr>
        <w:tabs>
          <w:tab w:val="left" w:pos="260"/>
        </w:tabs>
        <w:jc w:val="center"/>
        <w:rPr>
          <w:rFonts w:cs="Times New Roman"/>
          <w:b/>
          <w:bCs/>
          <w:szCs w:val="26"/>
        </w:rPr>
      </w:pPr>
      <w:r>
        <w:rPr>
          <w:rFonts w:cs="Times New Roman"/>
          <w:b/>
          <w:bCs/>
          <w:szCs w:val="26"/>
        </w:rPr>
        <w:t>Lời giải</w:t>
      </w:r>
    </w:p>
    <w:p w:rsidR="00F8147B" w:rsidRDefault="001660F5">
      <w:pPr>
        <w:tabs>
          <w:tab w:val="left" w:pos="260"/>
        </w:tabs>
        <w:rPr>
          <w:rFonts w:cs="Times New Roman"/>
          <w:szCs w:val="26"/>
        </w:rPr>
      </w:pPr>
      <w:r>
        <w:rPr>
          <w:rFonts w:cs="Times New Roman"/>
          <w:szCs w:val="26"/>
        </w:rPr>
        <w:lastRenderedPageBreak/>
        <w:t>Ta có a &gt; 1 nên áp dụng bất đẳng thức AM - GM ta được:</w:t>
      </w:r>
    </w:p>
    <w:p w:rsidR="00F8147B" w:rsidRDefault="001660F5">
      <w:pPr>
        <w:tabs>
          <w:tab w:val="left" w:pos="260"/>
        </w:tabs>
        <w:rPr>
          <w:rFonts w:cs="Times New Roman"/>
          <w:szCs w:val="26"/>
        </w:rPr>
      </w:pPr>
      <m:oMath>
        <m:r>
          <m:rPr>
            <m:sty m:val="p"/>
          </m:rPr>
          <w:rPr>
            <w:rFonts w:ascii="Cambria Math" w:hAnsi="Cambria Math" w:cs="Times New Roman"/>
            <w:szCs w:val="26"/>
          </w:rPr>
          <m:t>a=(a-1)+1≥ 2</m:t>
        </m:r>
        <m:rad>
          <m:radPr>
            <m:degHide m:val="1"/>
            <m:ctrlPr>
              <w:rPr>
                <w:rFonts w:ascii="Cambria Math" w:hAnsi="Cambria Math" w:cs="Times New Roman"/>
                <w:szCs w:val="26"/>
              </w:rPr>
            </m:ctrlPr>
          </m:radPr>
          <m:deg/>
          <m:e>
            <m:d>
              <m:dPr>
                <m:ctrlPr>
                  <w:rPr>
                    <w:rFonts w:ascii="Cambria Math" w:hAnsi="Cambria Math" w:cs="Times New Roman"/>
                    <w:szCs w:val="26"/>
                  </w:rPr>
                </m:ctrlPr>
              </m:dPr>
              <m:e>
                <m:r>
                  <m:rPr>
                    <m:sty m:val="p"/>
                  </m:rPr>
                  <w:rPr>
                    <w:rFonts w:ascii="Cambria Math" w:hAnsi="Cambria Math" w:cs="Times New Roman"/>
                    <w:szCs w:val="26"/>
                  </w:rPr>
                  <m:t>a-1</m:t>
                </m:r>
              </m:e>
            </m:d>
            <m:r>
              <m:rPr>
                <m:sty m:val="p"/>
              </m:rPr>
              <w:rPr>
                <w:rFonts w:ascii="Cambria Math" w:hAnsi="Cambria Math" w:cs="Times New Roman"/>
                <w:szCs w:val="26"/>
              </w:rPr>
              <m:t>.1</m:t>
            </m:r>
          </m:e>
        </m:rad>
        <m:r>
          <m:rPr>
            <m:sty m:val="p"/>
          </m:rPr>
          <w:rPr>
            <w:rFonts w:ascii="Cambria Math" w:hAnsi="Cambria Math" w:cs="Times New Roman"/>
            <w:szCs w:val="26"/>
          </w:rPr>
          <m:t>⇒</m:t>
        </m:r>
        <m:r>
          <m:rPr>
            <m:sty m:val="p"/>
          </m:rPr>
          <w:rPr>
            <w:rFonts w:cs="Times New Roman"/>
            <w:szCs w:val="26"/>
          </w:rPr>
          <m:t xml:space="preserve"> </m:t>
        </m:r>
        <m:f>
          <m:fPr>
            <m:ctrlPr>
              <w:rPr>
                <w:rFonts w:ascii="Cambria Math" w:hAnsi="Cambria Math" w:cs="Times New Roman"/>
                <w:i/>
                <w:sz w:val="32"/>
                <w:szCs w:val="22"/>
              </w:rPr>
            </m:ctrlPr>
          </m:fPr>
          <m:num>
            <m:r>
              <w:rPr>
                <w:rFonts w:ascii="Cambria Math" w:hAnsi="Cambria Math" w:cs="Times New Roman"/>
                <w:sz w:val="32"/>
                <w:szCs w:val="22"/>
              </w:rPr>
              <m:t>a</m:t>
            </m:r>
          </m:num>
          <m:den>
            <m:rad>
              <m:radPr>
                <m:degHide m:val="1"/>
                <m:ctrlPr>
                  <w:rPr>
                    <w:rFonts w:ascii="Cambria Math" w:hAnsi="Cambria Math" w:cs="Times New Roman"/>
                    <w:i/>
                    <w:sz w:val="32"/>
                    <w:szCs w:val="22"/>
                  </w:rPr>
                </m:ctrlPr>
              </m:radPr>
              <m:deg/>
              <m:e>
                <m:r>
                  <w:rPr>
                    <w:rFonts w:ascii="Cambria Math" w:hAnsi="Cambria Math" w:cs="Times New Roman"/>
                    <w:sz w:val="32"/>
                    <w:szCs w:val="22"/>
                  </w:rPr>
                  <m:t>a-1</m:t>
                </m:r>
              </m:e>
            </m:rad>
          </m:den>
        </m:f>
      </m:oMath>
      <w:r>
        <w:rPr>
          <w:rFonts w:cs="Times New Roman"/>
          <w:sz w:val="32"/>
          <w:szCs w:val="22"/>
        </w:rPr>
        <w:t xml:space="preserve"> </w:t>
      </w:r>
      <m:oMath>
        <m:r>
          <m:rPr>
            <m:sty m:val="p"/>
          </m:rPr>
          <w:rPr>
            <w:rFonts w:ascii="Cambria Math" w:hAnsi="Cambria Math" w:cs="Times New Roman"/>
            <w:szCs w:val="26"/>
          </w:rPr>
          <m:t>≥</m:t>
        </m:r>
      </m:oMath>
      <w:r>
        <w:rPr>
          <w:rFonts w:cs="Times New Roman"/>
          <w:szCs w:val="26"/>
        </w:rPr>
        <w:t xml:space="preserve"> 2 (vì </w:t>
      </w:r>
      <m:oMath>
        <m:rad>
          <m:radPr>
            <m:degHide m:val="1"/>
            <m:ctrlPr>
              <w:rPr>
                <w:rFonts w:ascii="Cambria Math" w:hAnsi="Cambria Math" w:cs="Times New Roman"/>
                <w:i/>
                <w:szCs w:val="26"/>
              </w:rPr>
            </m:ctrlPr>
          </m:radPr>
          <m:deg/>
          <m:e>
            <m:r>
              <w:rPr>
                <w:rFonts w:ascii="Cambria Math" w:hAnsi="Cambria Math" w:cs="Times New Roman"/>
                <w:szCs w:val="26"/>
              </w:rPr>
              <m:t>a-1</m:t>
            </m:r>
          </m:e>
        </m:rad>
      </m:oMath>
      <w:r>
        <w:rPr>
          <w:rFonts w:cs="Times New Roman"/>
          <w:szCs w:val="26"/>
        </w:rPr>
        <w:t xml:space="preserve"> &gt; 0)</w:t>
      </w:r>
    </w:p>
    <w:p w:rsidR="00F8147B" w:rsidRDefault="001660F5">
      <w:pPr>
        <w:tabs>
          <w:tab w:val="left" w:pos="260"/>
        </w:tabs>
        <w:rPr>
          <w:rFonts w:cs="Times New Roman"/>
          <w:szCs w:val="26"/>
        </w:rPr>
      </w:pPr>
      <w:r>
        <w:rPr>
          <w:rFonts w:cs="Times New Roman"/>
          <w:szCs w:val="26"/>
        </w:rPr>
        <w:t xml:space="preserve">Dấu “=” xảy ra khi </w:t>
      </w:r>
      <m:oMath>
        <m:r>
          <m:rPr>
            <m:sty m:val="p"/>
          </m:rPr>
          <w:rPr>
            <w:rFonts w:ascii="Cambria Math" w:hAnsi="Cambria Math" w:cs="Times New Roman"/>
            <w:szCs w:val="26"/>
          </w:rPr>
          <m:t>a-1</m:t>
        </m:r>
      </m:oMath>
      <w:r>
        <w:rPr>
          <w:rFonts w:cs="Times New Roman"/>
          <w:szCs w:val="26"/>
        </w:rPr>
        <w:t xml:space="preserve"> = 1 </w:t>
      </w:r>
      <m:oMath>
        <m:r>
          <m:rPr>
            <m:sty m:val="p"/>
          </m:rPr>
          <w:rPr>
            <w:rFonts w:ascii="Cambria Math" w:hAnsi="Cambria Math" w:cs="Times New Roman"/>
            <w:szCs w:val="26"/>
          </w:rPr>
          <m:t>⇔</m:t>
        </m:r>
      </m:oMath>
      <w:r>
        <w:rPr>
          <w:rFonts w:cs="Times New Roman"/>
          <w:szCs w:val="26"/>
        </w:rPr>
        <w:t xml:space="preserve"> </w:t>
      </w:r>
      <m:oMath>
        <m:r>
          <m:rPr>
            <m:sty m:val="p"/>
          </m:rPr>
          <w:rPr>
            <w:rFonts w:ascii="Cambria Math" w:hAnsi="Cambria Math" w:cs="Times New Roman"/>
            <w:szCs w:val="26"/>
          </w:rPr>
          <m:t>a=2</m:t>
        </m:r>
      </m:oMath>
    </w:p>
    <w:p w:rsidR="00F8147B" w:rsidRDefault="001660F5">
      <w:pPr>
        <w:tabs>
          <w:tab w:val="left" w:pos="260"/>
        </w:tabs>
        <w:rPr>
          <w:rFonts w:cs="Times New Roman"/>
          <w:szCs w:val="26"/>
        </w:rPr>
      </w:pPr>
      <w:r>
        <w:rPr>
          <w:rFonts w:cs="Times New Roman"/>
          <w:szCs w:val="26"/>
        </w:rPr>
        <w:t>Ta có a &gt; 1, b &gt; 1. Áp dụng bất đẳng thức AM - GM ta được:</w:t>
      </w:r>
    </w:p>
    <w:p w:rsidR="00F8147B" w:rsidRDefault="001660F5">
      <w:pPr>
        <w:tabs>
          <w:tab w:val="left" w:pos="260"/>
        </w:tabs>
        <w:rPr>
          <w:rFonts w:cs="Times New Roman"/>
          <w:sz w:val="32"/>
          <w:szCs w:val="22"/>
        </w:rPr>
      </w:pPr>
      <w:r>
        <w:rPr>
          <w:rFonts w:cs="Times New Roman"/>
          <w:szCs w:val="26"/>
        </w:rPr>
        <w:t xml:space="preserve">Q = </w:t>
      </w:r>
      <m:oMath>
        <m:f>
          <m:fPr>
            <m:ctrlPr>
              <w:rPr>
                <w:rFonts w:ascii="Cambria Math" w:hAnsi="Cambria Math" w:cs="Times New Roman"/>
                <w:i/>
                <w:sz w:val="32"/>
                <w:szCs w:val="22"/>
              </w:rPr>
            </m:ctrlPr>
          </m:fPr>
          <m:num>
            <m:sSup>
              <m:sSupPr>
                <m:ctrlPr>
                  <w:rPr>
                    <w:rFonts w:ascii="Cambria Math" w:hAnsi="Cambria Math" w:cs="Times New Roman"/>
                    <w:i/>
                    <w:sz w:val="32"/>
                    <w:szCs w:val="22"/>
                  </w:rPr>
                </m:ctrlPr>
              </m:sSupPr>
              <m:e>
                <m:r>
                  <w:rPr>
                    <w:rFonts w:ascii="Cambria Math" w:hAnsi="Cambria Math" w:cs="Times New Roman"/>
                    <w:sz w:val="32"/>
                    <w:szCs w:val="22"/>
                  </w:rPr>
                  <m:t>a</m:t>
                </m:r>
              </m:e>
              <m:sup>
                <m:r>
                  <w:rPr>
                    <w:rFonts w:ascii="Cambria Math" w:hAnsi="Cambria Math" w:cs="Times New Roman"/>
                    <w:sz w:val="32"/>
                    <w:szCs w:val="22"/>
                  </w:rPr>
                  <m:t>2</m:t>
                </m:r>
              </m:sup>
            </m:sSup>
          </m:num>
          <m:den>
            <m:r>
              <w:rPr>
                <w:rFonts w:ascii="Cambria Math" w:hAnsi="Cambria Math" w:cs="Times New Roman"/>
                <w:sz w:val="32"/>
                <w:szCs w:val="22"/>
              </w:rPr>
              <m:t>b-1</m:t>
            </m:r>
          </m:den>
        </m:f>
      </m:oMath>
      <w:r>
        <w:rPr>
          <w:rFonts w:cs="Times New Roman"/>
          <w:sz w:val="32"/>
          <w:szCs w:val="22"/>
        </w:rPr>
        <w:t xml:space="preserve"> + </w:t>
      </w:r>
      <m:oMath>
        <m:f>
          <m:fPr>
            <m:ctrlPr>
              <w:rPr>
                <w:rFonts w:ascii="Cambria Math" w:hAnsi="Cambria Math" w:cs="Times New Roman"/>
                <w:i/>
                <w:sz w:val="32"/>
                <w:szCs w:val="22"/>
              </w:rPr>
            </m:ctrlPr>
          </m:fPr>
          <m:num>
            <m:sSup>
              <m:sSupPr>
                <m:ctrlPr>
                  <w:rPr>
                    <w:rFonts w:ascii="Cambria Math" w:hAnsi="Cambria Math" w:cs="Times New Roman"/>
                    <w:i/>
                    <w:sz w:val="32"/>
                    <w:szCs w:val="22"/>
                  </w:rPr>
                </m:ctrlPr>
              </m:sSupPr>
              <m:e>
                <m:r>
                  <w:rPr>
                    <w:rFonts w:ascii="Cambria Math" w:hAnsi="Cambria Math" w:cs="Times New Roman"/>
                    <w:sz w:val="32"/>
                    <w:szCs w:val="22"/>
                  </w:rPr>
                  <m:t>b</m:t>
                </m:r>
              </m:e>
              <m:sup>
                <m:r>
                  <w:rPr>
                    <w:rFonts w:ascii="Cambria Math" w:hAnsi="Cambria Math" w:cs="Times New Roman"/>
                    <w:sz w:val="32"/>
                    <w:szCs w:val="22"/>
                  </w:rPr>
                  <m:t>2</m:t>
                </m:r>
              </m:sup>
            </m:sSup>
          </m:num>
          <m:den>
            <m:r>
              <w:rPr>
                <w:rFonts w:ascii="Cambria Math" w:hAnsi="Cambria Math" w:cs="Times New Roman"/>
                <w:sz w:val="32"/>
                <w:szCs w:val="22"/>
              </w:rPr>
              <m:t>a-1</m:t>
            </m:r>
          </m:den>
        </m:f>
      </m:oMath>
      <w:r>
        <w:rPr>
          <w:rFonts w:cs="Times New Roman"/>
          <w:sz w:val="32"/>
          <w:szCs w:val="22"/>
        </w:rPr>
        <w:t xml:space="preserve"> </w:t>
      </w:r>
      <m:oMath>
        <m:r>
          <m:rPr>
            <m:sty m:val="p"/>
          </m:rPr>
          <w:rPr>
            <w:rFonts w:ascii="Cambria Math" w:hAnsi="Cambria Math" w:cs="Times New Roman"/>
            <w:szCs w:val="26"/>
          </w:rPr>
          <m:t>≥ 2</m:t>
        </m:r>
        <m:rad>
          <m:radPr>
            <m:degHide m:val="1"/>
            <m:ctrlPr>
              <w:rPr>
                <w:rFonts w:ascii="Cambria Math" w:hAnsi="Cambria Math" w:cs="Times New Roman"/>
                <w:szCs w:val="26"/>
              </w:rPr>
            </m:ctrlPr>
          </m:radPr>
          <m:deg/>
          <m:e>
            <m:f>
              <m:fPr>
                <m:ctrlPr>
                  <w:rPr>
                    <w:rFonts w:ascii="Cambria Math" w:hAnsi="Cambria Math" w:cs="Times New Roman"/>
                    <w:i/>
                    <w:sz w:val="32"/>
                    <w:szCs w:val="22"/>
                  </w:rPr>
                </m:ctrlPr>
              </m:fPr>
              <m:num>
                <m:sSup>
                  <m:sSupPr>
                    <m:ctrlPr>
                      <w:rPr>
                        <w:rFonts w:ascii="Cambria Math" w:hAnsi="Cambria Math" w:cs="Times New Roman"/>
                        <w:i/>
                        <w:sz w:val="32"/>
                        <w:szCs w:val="22"/>
                      </w:rPr>
                    </m:ctrlPr>
                  </m:sSupPr>
                  <m:e>
                    <m:r>
                      <w:rPr>
                        <w:rFonts w:ascii="Cambria Math" w:hAnsi="Cambria Math" w:cs="Times New Roman"/>
                        <w:sz w:val="32"/>
                        <w:szCs w:val="22"/>
                      </w:rPr>
                      <m:t>a</m:t>
                    </m:r>
                  </m:e>
                  <m:sup>
                    <m:r>
                      <w:rPr>
                        <w:rFonts w:ascii="Cambria Math" w:hAnsi="Cambria Math" w:cs="Times New Roman"/>
                        <w:sz w:val="32"/>
                        <w:szCs w:val="22"/>
                      </w:rPr>
                      <m:t>2</m:t>
                    </m:r>
                  </m:sup>
                </m:sSup>
              </m:num>
              <m:den>
                <m:r>
                  <w:rPr>
                    <w:rFonts w:ascii="Cambria Math" w:hAnsi="Cambria Math" w:cs="Times New Roman"/>
                    <w:sz w:val="32"/>
                    <w:szCs w:val="22"/>
                  </w:rPr>
                  <m:t>b-1</m:t>
                </m:r>
              </m:den>
            </m:f>
            <m:r>
              <w:rPr>
                <w:rFonts w:ascii="Cambria Math" w:hAnsi="Cambria Math" w:cs="Times New Roman"/>
                <w:sz w:val="32"/>
                <w:szCs w:val="22"/>
              </w:rPr>
              <m:t>.</m:t>
            </m:r>
            <m:f>
              <m:fPr>
                <m:ctrlPr>
                  <w:rPr>
                    <w:rFonts w:ascii="Cambria Math" w:hAnsi="Cambria Math" w:cs="Times New Roman"/>
                    <w:i/>
                    <w:sz w:val="32"/>
                    <w:szCs w:val="22"/>
                  </w:rPr>
                </m:ctrlPr>
              </m:fPr>
              <m:num>
                <m:sSup>
                  <m:sSupPr>
                    <m:ctrlPr>
                      <w:rPr>
                        <w:rFonts w:ascii="Cambria Math" w:hAnsi="Cambria Math" w:cs="Times New Roman"/>
                        <w:i/>
                        <w:sz w:val="32"/>
                        <w:szCs w:val="22"/>
                      </w:rPr>
                    </m:ctrlPr>
                  </m:sSupPr>
                  <m:e>
                    <m:r>
                      <w:rPr>
                        <w:rFonts w:ascii="Cambria Math" w:hAnsi="Cambria Math" w:cs="Times New Roman"/>
                        <w:sz w:val="32"/>
                        <w:szCs w:val="22"/>
                      </w:rPr>
                      <m:t>b</m:t>
                    </m:r>
                  </m:e>
                  <m:sup>
                    <m:r>
                      <w:rPr>
                        <w:rFonts w:ascii="Cambria Math" w:hAnsi="Cambria Math" w:cs="Times New Roman"/>
                        <w:sz w:val="32"/>
                        <w:szCs w:val="22"/>
                      </w:rPr>
                      <m:t>2</m:t>
                    </m:r>
                  </m:sup>
                </m:sSup>
              </m:num>
              <m:den>
                <m:r>
                  <w:rPr>
                    <w:rFonts w:ascii="Cambria Math" w:hAnsi="Cambria Math" w:cs="Times New Roman"/>
                    <w:sz w:val="32"/>
                    <w:szCs w:val="22"/>
                  </w:rPr>
                  <m:t>a-1</m:t>
                </m:r>
              </m:den>
            </m:f>
          </m:e>
        </m:rad>
      </m:oMath>
      <w:r>
        <w:rPr>
          <w:rFonts w:cs="Times New Roman"/>
          <w:szCs w:val="26"/>
        </w:rPr>
        <w:t xml:space="preserve"> </w:t>
      </w:r>
      <m:oMath>
        <m:r>
          <m:rPr>
            <m:sty m:val="p"/>
          </m:rPr>
          <w:rPr>
            <w:rFonts w:ascii="Cambria Math" w:hAnsi="Cambria Math" w:cs="Times New Roman"/>
            <w:szCs w:val="26"/>
          </w:rPr>
          <m:t>=2</m:t>
        </m:r>
      </m:oMath>
      <w:r>
        <w:rPr>
          <w:rFonts w:cs="Times New Roman"/>
          <w:szCs w:val="26"/>
        </w:rPr>
        <w:t>.</w:t>
      </w:r>
      <m:oMath>
        <m:f>
          <m:fPr>
            <m:ctrlPr>
              <w:rPr>
                <w:rFonts w:ascii="Cambria Math" w:hAnsi="Cambria Math" w:cs="Times New Roman"/>
                <w:i/>
                <w:sz w:val="32"/>
                <w:szCs w:val="22"/>
              </w:rPr>
            </m:ctrlPr>
          </m:fPr>
          <m:num>
            <m:r>
              <w:rPr>
                <w:rFonts w:ascii="Cambria Math" w:hAnsi="Cambria Math" w:cs="Times New Roman"/>
                <w:sz w:val="32"/>
                <w:szCs w:val="22"/>
              </w:rPr>
              <m:t>ab</m:t>
            </m:r>
          </m:num>
          <m:den>
            <m:rad>
              <m:radPr>
                <m:degHide m:val="1"/>
                <m:ctrlPr>
                  <w:rPr>
                    <w:rFonts w:ascii="Cambria Math" w:hAnsi="Cambria Math" w:cs="Times New Roman"/>
                    <w:i/>
                    <w:sz w:val="32"/>
                    <w:szCs w:val="22"/>
                  </w:rPr>
                </m:ctrlPr>
              </m:radPr>
              <m:deg/>
              <m:e>
                <m:r>
                  <w:rPr>
                    <w:rFonts w:ascii="Cambria Math" w:hAnsi="Cambria Math" w:cs="Times New Roman"/>
                    <w:sz w:val="32"/>
                    <w:szCs w:val="22"/>
                  </w:rPr>
                  <m:t>a-1</m:t>
                </m:r>
              </m:e>
            </m:rad>
            <m:r>
              <w:rPr>
                <w:rFonts w:ascii="Cambria Math" w:hAnsi="Cambria Math" w:cs="Times New Roman"/>
                <w:sz w:val="32"/>
                <w:szCs w:val="22"/>
              </w:rPr>
              <m:t>.</m:t>
            </m:r>
            <m:rad>
              <m:radPr>
                <m:degHide m:val="1"/>
                <m:ctrlPr>
                  <w:rPr>
                    <w:rFonts w:ascii="Cambria Math" w:hAnsi="Cambria Math" w:cs="Times New Roman"/>
                    <w:i/>
                    <w:sz w:val="32"/>
                    <w:szCs w:val="22"/>
                  </w:rPr>
                </m:ctrlPr>
              </m:radPr>
              <m:deg/>
              <m:e>
                <m:r>
                  <w:rPr>
                    <w:rFonts w:ascii="Cambria Math" w:hAnsi="Cambria Math" w:cs="Times New Roman"/>
                    <w:sz w:val="32"/>
                    <w:szCs w:val="22"/>
                  </w:rPr>
                  <m:t>b-1</m:t>
                </m:r>
              </m:e>
            </m:rad>
          </m:den>
        </m:f>
        <m:r>
          <m:rPr>
            <m:sty m:val="p"/>
          </m:rPr>
          <w:rPr>
            <w:rFonts w:ascii="Cambria Math" w:hAnsi="Cambria Math" w:cs="Times New Roman"/>
            <w:szCs w:val="26"/>
          </w:rPr>
          <m:t>=2</m:t>
        </m:r>
      </m:oMath>
      <w:r>
        <w:rPr>
          <w:rFonts w:cs="Times New Roman"/>
          <w:szCs w:val="26"/>
        </w:rPr>
        <w:t>.</w:t>
      </w:r>
      <m:oMath>
        <m:f>
          <m:fPr>
            <m:ctrlPr>
              <w:rPr>
                <w:rFonts w:ascii="Cambria Math" w:hAnsi="Cambria Math" w:cs="Times New Roman"/>
                <w:i/>
                <w:sz w:val="32"/>
                <w:szCs w:val="22"/>
              </w:rPr>
            </m:ctrlPr>
          </m:fPr>
          <m:num>
            <m:r>
              <w:rPr>
                <w:rFonts w:ascii="Cambria Math" w:hAnsi="Cambria Math" w:cs="Times New Roman"/>
                <w:sz w:val="32"/>
                <w:szCs w:val="22"/>
              </w:rPr>
              <m:t>a</m:t>
            </m:r>
          </m:num>
          <m:den>
            <m:rad>
              <m:radPr>
                <m:degHide m:val="1"/>
                <m:ctrlPr>
                  <w:rPr>
                    <w:rFonts w:ascii="Cambria Math" w:hAnsi="Cambria Math" w:cs="Times New Roman"/>
                    <w:i/>
                    <w:sz w:val="32"/>
                    <w:szCs w:val="22"/>
                  </w:rPr>
                </m:ctrlPr>
              </m:radPr>
              <m:deg/>
              <m:e>
                <m:r>
                  <w:rPr>
                    <w:rFonts w:ascii="Cambria Math" w:hAnsi="Cambria Math" w:cs="Times New Roman"/>
                    <w:sz w:val="32"/>
                    <w:szCs w:val="22"/>
                  </w:rPr>
                  <m:t>a-1</m:t>
                </m:r>
              </m:e>
            </m:rad>
          </m:den>
        </m:f>
      </m:oMath>
      <w:r>
        <w:rPr>
          <w:rFonts w:cs="Times New Roman"/>
          <w:sz w:val="32"/>
          <w:szCs w:val="22"/>
        </w:rPr>
        <w:t>.</w:t>
      </w:r>
      <m:oMath>
        <m:f>
          <m:fPr>
            <m:ctrlPr>
              <w:rPr>
                <w:rFonts w:ascii="Cambria Math" w:hAnsi="Cambria Math" w:cs="Times New Roman"/>
                <w:i/>
                <w:sz w:val="32"/>
                <w:szCs w:val="22"/>
              </w:rPr>
            </m:ctrlPr>
          </m:fPr>
          <m:num>
            <m:r>
              <w:rPr>
                <w:rFonts w:ascii="Cambria Math" w:hAnsi="Cambria Math" w:cs="Times New Roman"/>
                <w:sz w:val="32"/>
                <w:szCs w:val="22"/>
              </w:rPr>
              <m:t>b</m:t>
            </m:r>
          </m:num>
          <m:den>
            <m:rad>
              <m:radPr>
                <m:degHide m:val="1"/>
                <m:ctrlPr>
                  <w:rPr>
                    <w:rFonts w:ascii="Cambria Math" w:hAnsi="Cambria Math" w:cs="Times New Roman"/>
                    <w:i/>
                    <w:sz w:val="32"/>
                    <w:szCs w:val="22"/>
                  </w:rPr>
                </m:ctrlPr>
              </m:radPr>
              <m:deg/>
              <m:e>
                <m:r>
                  <w:rPr>
                    <w:rFonts w:ascii="Cambria Math" w:hAnsi="Cambria Math" w:cs="Times New Roman"/>
                    <w:sz w:val="32"/>
                    <w:szCs w:val="22"/>
                  </w:rPr>
                  <m:t>b-1</m:t>
                </m:r>
              </m:e>
            </m:rad>
          </m:den>
        </m:f>
      </m:oMath>
    </w:p>
    <w:p w:rsidR="00F8147B" w:rsidRDefault="001660F5">
      <w:pPr>
        <w:tabs>
          <w:tab w:val="left" w:pos="260"/>
        </w:tabs>
        <w:rPr>
          <w:rFonts w:cs="Times New Roman"/>
          <w:szCs w:val="26"/>
        </w:rPr>
      </w:pPr>
      <w:r>
        <w:rPr>
          <w:rFonts w:cs="Times New Roman"/>
          <w:szCs w:val="26"/>
        </w:rPr>
        <w:t xml:space="preserve">Sử dụng kết quả của ý trên ta được: </w:t>
      </w:r>
    </w:p>
    <w:p w:rsidR="00F8147B" w:rsidRDefault="001660F5">
      <w:pPr>
        <w:tabs>
          <w:tab w:val="left" w:pos="260"/>
        </w:tabs>
        <w:rPr>
          <w:rFonts w:cs="Times New Roman"/>
          <w:szCs w:val="26"/>
        </w:rPr>
      </w:pPr>
      <w:r>
        <w:rPr>
          <w:rFonts w:cs="Times New Roman"/>
          <w:szCs w:val="26"/>
        </w:rPr>
        <w:t xml:space="preserve">Vì </w:t>
      </w:r>
      <m:oMath>
        <m:f>
          <m:fPr>
            <m:ctrlPr>
              <w:rPr>
                <w:rFonts w:ascii="Cambria Math" w:hAnsi="Cambria Math" w:cs="Times New Roman"/>
                <w:i/>
                <w:sz w:val="32"/>
                <w:szCs w:val="22"/>
              </w:rPr>
            </m:ctrlPr>
          </m:fPr>
          <m:num>
            <m:r>
              <w:rPr>
                <w:rFonts w:ascii="Cambria Math" w:hAnsi="Cambria Math" w:cs="Times New Roman"/>
                <w:sz w:val="32"/>
                <w:szCs w:val="22"/>
              </w:rPr>
              <m:t>a</m:t>
            </m:r>
          </m:num>
          <m:den>
            <m:rad>
              <m:radPr>
                <m:degHide m:val="1"/>
                <m:ctrlPr>
                  <w:rPr>
                    <w:rFonts w:ascii="Cambria Math" w:hAnsi="Cambria Math" w:cs="Times New Roman"/>
                    <w:i/>
                    <w:sz w:val="32"/>
                    <w:szCs w:val="22"/>
                  </w:rPr>
                </m:ctrlPr>
              </m:radPr>
              <m:deg/>
              <m:e>
                <m:r>
                  <w:rPr>
                    <w:rFonts w:ascii="Cambria Math" w:hAnsi="Cambria Math" w:cs="Times New Roman"/>
                    <w:sz w:val="32"/>
                    <w:szCs w:val="22"/>
                  </w:rPr>
                  <m:t>a-1</m:t>
                </m:r>
              </m:e>
            </m:rad>
          </m:den>
        </m:f>
      </m:oMath>
      <w:r>
        <w:rPr>
          <w:rFonts w:cs="Times New Roman"/>
          <w:sz w:val="32"/>
          <w:szCs w:val="22"/>
        </w:rPr>
        <w:t xml:space="preserve"> </w:t>
      </w:r>
      <m:oMath>
        <m:r>
          <m:rPr>
            <m:sty m:val="p"/>
          </m:rPr>
          <w:rPr>
            <w:rFonts w:ascii="Cambria Math" w:hAnsi="Cambria Math" w:cs="Times New Roman"/>
            <w:szCs w:val="26"/>
          </w:rPr>
          <m:t>≥</m:t>
        </m:r>
      </m:oMath>
      <w:r>
        <w:rPr>
          <w:rFonts w:cs="Times New Roman"/>
          <w:szCs w:val="26"/>
        </w:rPr>
        <w:t xml:space="preserve"> 2 , </w:t>
      </w:r>
      <m:oMath>
        <m:f>
          <m:fPr>
            <m:ctrlPr>
              <w:rPr>
                <w:rFonts w:ascii="Cambria Math" w:hAnsi="Cambria Math" w:cs="Times New Roman"/>
                <w:i/>
                <w:sz w:val="32"/>
                <w:szCs w:val="22"/>
              </w:rPr>
            </m:ctrlPr>
          </m:fPr>
          <m:num>
            <m:r>
              <w:rPr>
                <w:rFonts w:ascii="Cambria Math" w:hAnsi="Cambria Math" w:cs="Times New Roman"/>
                <w:sz w:val="32"/>
                <w:szCs w:val="22"/>
              </w:rPr>
              <m:t>b</m:t>
            </m:r>
          </m:num>
          <m:den>
            <m:rad>
              <m:radPr>
                <m:degHide m:val="1"/>
                <m:ctrlPr>
                  <w:rPr>
                    <w:rFonts w:ascii="Cambria Math" w:hAnsi="Cambria Math" w:cs="Times New Roman"/>
                    <w:i/>
                    <w:sz w:val="32"/>
                    <w:szCs w:val="22"/>
                  </w:rPr>
                </m:ctrlPr>
              </m:radPr>
              <m:deg/>
              <m:e>
                <m:r>
                  <w:rPr>
                    <w:rFonts w:ascii="Cambria Math" w:hAnsi="Cambria Math" w:cs="Times New Roman"/>
                    <w:sz w:val="32"/>
                    <w:szCs w:val="22"/>
                  </w:rPr>
                  <m:t>b-1</m:t>
                </m:r>
              </m:e>
            </m:rad>
          </m:den>
        </m:f>
        <m:r>
          <m:rPr>
            <m:sty m:val="p"/>
          </m:rPr>
          <w:rPr>
            <w:rFonts w:ascii="Cambria Math" w:hAnsi="Cambria Math" w:cs="Times New Roman"/>
            <w:szCs w:val="26"/>
          </w:rPr>
          <m:t>≥</m:t>
        </m:r>
      </m:oMath>
      <w:r>
        <w:rPr>
          <w:rFonts w:cs="Times New Roman"/>
          <w:szCs w:val="26"/>
        </w:rPr>
        <w:t xml:space="preserve"> 2 nên Q </w:t>
      </w:r>
      <m:oMath>
        <m:r>
          <m:rPr>
            <m:sty m:val="p"/>
          </m:rPr>
          <w:rPr>
            <w:rFonts w:ascii="Cambria Math" w:hAnsi="Cambria Math" w:cs="Times New Roman"/>
            <w:szCs w:val="26"/>
          </w:rPr>
          <m:t>≥</m:t>
        </m:r>
      </m:oMath>
      <w:r>
        <w:rPr>
          <w:rFonts w:cs="Times New Roman"/>
          <w:szCs w:val="26"/>
        </w:rPr>
        <w:t xml:space="preserve"> 2.2.2 = 8</w:t>
      </w:r>
    </w:p>
    <w:p w:rsidR="00F8147B" w:rsidRDefault="001660F5">
      <w:pPr>
        <w:tabs>
          <w:tab w:val="left" w:pos="260"/>
        </w:tabs>
        <w:rPr>
          <w:rFonts w:cs="Times New Roman"/>
          <w:szCs w:val="26"/>
        </w:rPr>
      </w:pPr>
      <w:r>
        <w:rPr>
          <w:rFonts w:cs="Times New Roman"/>
          <w:szCs w:val="26"/>
        </w:rPr>
        <w:t>Vậy giá trị nhỏ nhất của Q = 8. Dấu “=” xảy ra khi a = b = 2</w:t>
      </w:r>
    </w:p>
    <w:p w:rsidR="00F8147B" w:rsidRDefault="001660F5">
      <w:pPr>
        <w:tabs>
          <w:tab w:val="left" w:pos="260"/>
        </w:tabs>
        <w:rPr>
          <w:rFonts w:cs="Times New Roman"/>
        </w:rPr>
      </w:pPr>
      <w:r>
        <w:rPr>
          <w:rFonts w:cs="Times New Roman"/>
          <w:b/>
          <w:bCs/>
        </w:rPr>
        <w:t>Bài 3.</w:t>
      </w:r>
      <w:r>
        <w:rPr>
          <w:rFonts w:cs="Times New Roman"/>
        </w:rPr>
        <w:t xml:space="preserve"> (3 điểm): </w:t>
      </w:r>
    </w:p>
    <w:p w:rsidR="00F8147B" w:rsidRDefault="001660F5">
      <w:pPr>
        <w:numPr>
          <w:ilvl w:val="0"/>
          <w:numId w:val="27"/>
        </w:numPr>
        <w:tabs>
          <w:tab w:val="clear" w:pos="425"/>
          <w:tab w:val="left" w:pos="260"/>
        </w:tabs>
        <w:ind w:left="0" w:firstLine="0"/>
        <w:rPr>
          <w:rFonts w:cs="Times New Roman"/>
        </w:rPr>
      </w:pPr>
      <w:r>
        <w:rPr>
          <w:rFonts w:cs="Times New Roman"/>
        </w:rPr>
        <w:t>Chứng minh rằng tích của bốn số tự nhiên liên tiếp cộng thêm 1 là số chính phương</w:t>
      </w:r>
    </w:p>
    <w:p w:rsidR="00F8147B" w:rsidRDefault="001660F5">
      <w:pPr>
        <w:tabs>
          <w:tab w:val="left" w:pos="260"/>
        </w:tabs>
        <w:jc w:val="center"/>
        <w:rPr>
          <w:rFonts w:cs="Times New Roman"/>
          <w:b/>
          <w:bCs/>
        </w:rPr>
      </w:pPr>
      <w:r>
        <w:rPr>
          <w:rFonts w:cs="Times New Roman"/>
          <w:b/>
          <w:bCs/>
        </w:rPr>
        <w:t>Lời giải</w:t>
      </w:r>
    </w:p>
    <w:p w:rsidR="00F8147B" w:rsidRDefault="001660F5">
      <w:pPr>
        <w:rPr>
          <w:rFonts w:cs="Times New Roman"/>
        </w:rPr>
      </w:pPr>
      <w:r>
        <w:rPr>
          <w:rFonts w:cs="Times New Roman"/>
        </w:rPr>
        <w:t xml:space="preserve">Gọi bốn số tự nhiên liên tiếp có dạng: </w:t>
      </w:r>
      <m:oMath>
        <m:r>
          <w:rPr>
            <w:rFonts w:ascii="Cambria Math" w:hAnsi="Cambria Math" w:cs="Times New Roman"/>
          </w:rPr>
          <m:t>n</m:t>
        </m:r>
      </m:oMath>
      <w:r>
        <w:rPr>
          <w:rFonts w:cs="Times New Roman"/>
        </w:rPr>
        <w:t xml:space="preserve">; </w:t>
      </w:r>
      <m:oMath>
        <m:r>
          <w:rPr>
            <w:rFonts w:ascii="Cambria Math" w:hAnsi="Cambria Math" w:cs="Times New Roman"/>
          </w:rPr>
          <m:t>n</m:t>
        </m:r>
      </m:oMath>
      <w:r>
        <w:rPr>
          <w:rFonts w:cs="Times New Roman"/>
        </w:rPr>
        <w:t xml:space="preserve">+1; </w:t>
      </w:r>
      <m:oMath>
        <m:r>
          <w:rPr>
            <w:rFonts w:ascii="Cambria Math" w:hAnsi="Cambria Math" w:cs="Times New Roman"/>
          </w:rPr>
          <m:t>n</m:t>
        </m:r>
      </m:oMath>
      <w:r>
        <w:rPr>
          <w:rFonts w:cs="Times New Roman"/>
        </w:rPr>
        <w:t xml:space="preserve">+2; </w:t>
      </w:r>
      <m:oMath>
        <m:r>
          <w:rPr>
            <w:rFonts w:ascii="Cambria Math" w:hAnsi="Cambria Math" w:cs="Times New Roman"/>
          </w:rPr>
          <m:t>n</m:t>
        </m:r>
      </m:oMath>
      <w:r>
        <w:rPr>
          <w:rFonts w:cs="Times New Roman"/>
        </w:rPr>
        <w:t xml:space="preserve">+3 (n </w:t>
      </w:r>
      <m:oMath>
        <m:r>
          <m:rPr>
            <m:sty m:val="p"/>
          </m:rPr>
          <w:rPr>
            <w:rFonts w:ascii="Cambria Math" w:hAnsi="Cambria Math" w:cs="Times New Roman"/>
          </w:rPr>
          <m:t>∈</m:t>
        </m:r>
      </m:oMath>
      <w:r>
        <w:rPr>
          <w:rFonts w:cs="Times New Roman"/>
        </w:rPr>
        <w:t xml:space="preserve"> N)</w:t>
      </w:r>
    </w:p>
    <w:p w:rsidR="00F8147B" w:rsidRDefault="001660F5">
      <w:pPr>
        <w:rPr>
          <w:rFonts w:cs="Times New Roman"/>
        </w:rPr>
      </w:pPr>
      <w:r>
        <w:rPr>
          <w:rFonts w:cs="Times New Roman"/>
        </w:rPr>
        <w:t xml:space="preserve">Đặt tích của bốn số tự nhiên liên tiếp cộng thêm 1 là: </w:t>
      </w:r>
    </w:p>
    <w:p w:rsidR="00F8147B" w:rsidRDefault="001660F5">
      <w:pPr>
        <w:rPr>
          <w:rFonts w:cs="Times New Roman"/>
        </w:rPr>
      </w:pPr>
      <w:r>
        <w:rPr>
          <w:rFonts w:cs="Times New Roman"/>
        </w:rPr>
        <w:t xml:space="preserve">A = </w:t>
      </w:r>
      <m:oMath>
        <m:r>
          <w:rPr>
            <w:rFonts w:ascii="Cambria Math" w:hAnsi="Cambria Math" w:cs="Times New Roman"/>
          </w:rPr>
          <m:t>n.(n+1).(n+2).(n+3)+1</m:t>
        </m:r>
      </m:oMath>
    </w:p>
    <w:p w:rsidR="00F8147B" w:rsidRDefault="001660F5">
      <w:pPr>
        <w:rPr>
          <w:rFonts w:cs="Times New Roman"/>
        </w:rPr>
      </w:pPr>
      <w:r>
        <w:rPr>
          <w:rFonts w:cs="Times New Roman"/>
        </w:rPr>
        <w:t xml:space="preserve">Ta cần chứng minh A là 1 số chính phương. </w:t>
      </w:r>
    </w:p>
    <w:p w:rsidR="00F8147B" w:rsidRDefault="001660F5">
      <w:pPr>
        <w:rPr>
          <w:rFonts w:cs="Times New Roman"/>
        </w:rPr>
      </w:pPr>
      <w:r>
        <w:rPr>
          <w:rFonts w:cs="Times New Roman"/>
        </w:rPr>
        <w:t>Thật vậy:</w:t>
      </w:r>
    </w:p>
    <w:p w:rsidR="00F8147B" w:rsidRDefault="001660F5">
      <w:pPr>
        <w:rPr>
          <w:rFonts w:cs="Times New Roman"/>
        </w:rPr>
      </w:pPr>
      <w:r>
        <w:rPr>
          <w:rFonts w:cs="Times New Roman"/>
        </w:rPr>
        <w:t xml:space="preserve">A = </w:t>
      </w:r>
      <m:oMath>
        <m:r>
          <w:rPr>
            <w:rFonts w:ascii="Cambria Math" w:hAnsi="Cambria Math" w:cs="Times New Roman"/>
          </w:rPr>
          <m:t>n.(n+1).(n+2).(n+3)+1</m:t>
        </m:r>
      </m:oMath>
      <w:r>
        <w:rPr>
          <w:rFonts w:cs="Times New Roman"/>
        </w:rPr>
        <w:t xml:space="preserve"> = </w:t>
      </w:r>
      <m:oMath>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n</m:t>
                </m:r>
              </m:e>
              <m:sup>
                <m:r>
                  <w:rPr>
                    <w:rFonts w:ascii="Cambria Math" w:hAnsi="Cambria Math" w:cs="Times New Roman"/>
                  </w:rPr>
                  <m:t>2</m:t>
                </m:r>
              </m:sup>
            </m:sSup>
            <m:r>
              <w:rPr>
                <w:rFonts w:ascii="Cambria Math" w:hAnsi="Cambria Math" w:cs="Times New Roman"/>
              </w:rPr>
              <m:t>+3n</m:t>
            </m:r>
          </m:e>
        </m:d>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n</m:t>
                </m:r>
              </m:e>
              <m:sup>
                <m:r>
                  <w:rPr>
                    <w:rFonts w:ascii="Cambria Math" w:hAnsi="Cambria Math" w:cs="Times New Roman"/>
                  </w:rPr>
                  <m:t>2</m:t>
                </m:r>
              </m:sup>
            </m:sSup>
            <m:r>
              <w:rPr>
                <w:rFonts w:ascii="Cambria Math" w:hAnsi="Cambria Math" w:cs="Times New Roman"/>
              </w:rPr>
              <m:t>+3n+2</m:t>
            </m:r>
          </m:e>
        </m:d>
        <m:r>
          <w:rPr>
            <w:rFonts w:ascii="Cambria Math" w:hAnsi="Cambria Math" w:cs="Times New Roman"/>
          </w:rPr>
          <m:t>+1</m:t>
        </m:r>
      </m:oMath>
    </w:p>
    <w:p w:rsidR="00F8147B" w:rsidRDefault="001660F5">
      <w:pPr>
        <w:rPr>
          <w:rFonts w:cs="Times New Roman"/>
        </w:rPr>
      </w:pPr>
      <w:r>
        <w:rPr>
          <w:rFonts w:cs="Times New Roman"/>
        </w:rPr>
        <w:t xml:space="preserve">A = </w:t>
      </w:r>
      <m:oMath>
        <m:sSup>
          <m:sSupPr>
            <m:ctrlPr>
              <w:rPr>
                <w:rFonts w:ascii="Cambria Math" w:hAnsi="Cambria Math" w:cs="Times New Roman"/>
                <w:i/>
              </w:rPr>
            </m:ctrlPr>
          </m:sSupPr>
          <m:e>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n</m:t>
                    </m:r>
                  </m:e>
                  <m:sup>
                    <m:r>
                      <w:rPr>
                        <w:rFonts w:ascii="Cambria Math" w:hAnsi="Cambria Math" w:cs="Times New Roman"/>
                      </w:rPr>
                      <m:t>2</m:t>
                    </m:r>
                  </m:sup>
                </m:sSup>
                <m:r>
                  <w:rPr>
                    <w:rFonts w:ascii="Cambria Math" w:hAnsi="Cambria Math" w:cs="Times New Roman"/>
                  </w:rPr>
                  <m:t>+3n</m:t>
                </m:r>
              </m:e>
            </m:d>
          </m:e>
          <m:sup>
            <m:r>
              <w:rPr>
                <w:rFonts w:ascii="Cambria Math" w:hAnsi="Cambria Math" w:cs="Times New Roman"/>
              </w:rPr>
              <m:t>2</m:t>
            </m:r>
          </m:sup>
        </m:sSup>
        <m:r>
          <w:rPr>
            <w:rFonts w:ascii="Cambria Math" w:hAnsi="Cambria Math" w:cs="Times New Roman"/>
          </w:rPr>
          <m:t>+2.</m:t>
        </m:r>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n</m:t>
                </m:r>
              </m:e>
              <m:sup>
                <m:r>
                  <w:rPr>
                    <w:rFonts w:ascii="Cambria Math" w:hAnsi="Cambria Math" w:cs="Times New Roman"/>
                  </w:rPr>
                  <m:t>2</m:t>
                </m:r>
              </m:sup>
            </m:sSup>
            <m:r>
              <w:rPr>
                <w:rFonts w:ascii="Cambria Math" w:hAnsi="Cambria Math" w:cs="Times New Roman"/>
              </w:rPr>
              <m:t>+3n</m:t>
            </m:r>
          </m:e>
        </m:d>
        <m:r>
          <w:rPr>
            <w:rFonts w:ascii="Cambria Math" w:hAnsi="Cambria Math" w:cs="Times New Roman"/>
          </w:rPr>
          <m:t>.1+</m:t>
        </m:r>
        <m:sSup>
          <m:sSupPr>
            <m:ctrlPr>
              <w:rPr>
                <w:rFonts w:ascii="Cambria Math" w:hAnsi="Cambria Math" w:cs="Times New Roman"/>
                <w:i/>
              </w:rPr>
            </m:ctrlPr>
          </m:sSupPr>
          <m:e>
            <m:r>
              <w:rPr>
                <w:rFonts w:ascii="Cambria Math" w:hAnsi="Cambria Math" w:cs="Times New Roman"/>
              </w:rPr>
              <m:t>1</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n</m:t>
                    </m:r>
                  </m:e>
                  <m:sup>
                    <m:r>
                      <w:rPr>
                        <w:rFonts w:ascii="Cambria Math" w:hAnsi="Cambria Math" w:cs="Times New Roman"/>
                      </w:rPr>
                      <m:t>2</m:t>
                    </m:r>
                  </m:sup>
                </m:sSup>
                <m:r>
                  <w:rPr>
                    <w:rFonts w:ascii="Cambria Math" w:hAnsi="Cambria Math" w:cs="Times New Roman"/>
                  </w:rPr>
                  <m:t>+3n+1</m:t>
                </m:r>
              </m:e>
            </m:d>
          </m:e>
          <m:sup>
            <m:r>
              <w:rPr>
                <w:rFonts w:ascii="Cambria Math" w:hAnsi="Cambria Math" w:cs="Times New Roman"/>
              </w:rPr>
              <m:t>2</m:t>
            </m:r>
          </m:sup>
        </m:sSup>
      </m:oMath>
      <w:r>
        <w:rPr>
          <w:rFonts w:cs="Times New Roman"/>
        </w:rPr>
        <w:t xml:space="preserve"> (n </w:t>
      </w:r>
      <m:oMath>
        <m:r>
          <m:rPr>
            <m:sty m:val="p"/>
          </m:rPr>
          <w:rPr>
            <w:rFonts w:ascii="Cambria Math" w:hAnsi="Cambria Math" w:cs="Times New Roman"/>
          </w:rPr>
          <m:t>∈ N)</m:t>
        </m:r>
      </m:oMath>
    </w:p>
    <w:p w:rsidR="00F8147B" w:rsidRDefault="001660F5">
      <w:pPr>
        <w:rPr>
          <w:rFonts w:cs="Times New Roman"/>
        </w:rPr>
      </w:pPr>
      <w:r>
        <w:rPr>
          <w:rFonts w:cs="Times New Roman"/>
        </w:rPr>
        <w:t>Vậy tích của bốn số tự nhiên liên tiếp cộng thêm 1 là số chính phương</w:t>
      </w:r>
    </w:p>
    <w:p w:rsidR="00F8147B" w:rsidRDefault="001660F5">
      <w:pPr>
        <w:numPr>
          <w:ilvl w:val="0"/>
          <w:numId w:val="27"/>
        </w:numPr>
        <w:tabs>
          <w:tab w:val="clear" w:pos="425"/>
          <w:tab w:val="left" w:pos="260"/>
        </w:tabs>
        <w:ind w:left="0" w:firstLine="0"/>
        <w:rPr>
          <w:rFonts w:cs="Times New Roman"/>
        </w:rPr>
      </w:pPr>
      <w:r>
        <w:rPr>
          <w:rFonts w:cs="Times New Roman"/>
        </w:rPr>
        <w:t xml:space="preserve">Cho ba số tự nhiên a, b, c sao cho </w:t>
      </w:r>
      <m:oMath>
        <m:r>
          <m:rPr>
            <m:sty m:val="p"/>
          </m:rPr>
          <w:rPr>
            <w:rFonts w:ascii="Cambria Math" w:hAnsi="Cambria Math" w:cs="Times New Roman"/>
          </w:rPr>
          <m:t>7a+2b-5c</m:t>
        </m:r>
      </m:oMath>
      <w:r>
        <w:rPr>
          <w:rFonts w:cs="Times New Roman"/>
        </w:rPr>
        <w:t xml:space="preserve"> chia hết cho 11. Chứng minh rằng </w:t>
      </w:r>
      <m:oMath>
        <m:r>
          <m:rPr>
            <m:sty m:val="p"/>
          </m:rPr>
          <w:rPr>
            <w:rFonts w:ascii="Cambria Math" w:hAnsi="Cambria Math" w:cs="Times New Roman"/>
          </w:rPr>
          <m:t>3a-7b+c</m:t>
        </m:r>
      </m:oMath>
      <w:r>
        <w:rPr>
          <w:rFonts w:cs="Times New Roman"/>
        </w:rPr>
        <w:t xml:space="preserve"> cũng chia hết cho 11.</w:t>
      </w:r>
    </w:p>
    <w:p w:rsidR="00F8147B" w:rsidRDefault="001660F5">
      <w:pPr>
        <w:tabs>
          <w:tab w:val="left" w:pos="260"/>
        </w:tabs>
        <w:jc w:val="center"/>
        <w:rPr>
          <w:rFonts w:cs="Times New Roman"/>
          <w:b/>
          <w:bCs/>
        </w:rPr>
      </w:pPr>
      <w:r>
        <w:rPr>
          <w:rFonts w:cs="Times New Roman"/>
          <w:b/>
          <w:bCs/>
        </w:rPr>
        <w:t>Lời giải</w:t>
      </w:r>
    </w:p>
    <w:p w:rsidR="00F8147B" w:rsidRDefault="001660F5">
      <w:pPr>
        <w:rPr>
          <w:rFonts w:cs="Times New Roman"/>
        </w:rPr>
      </w:pPr>
      <w:r>
        <w:rPr>
          <w:rFonts w:cs="Times New Roman"/>
        </w:rPr>
        <w:t xml:space="preserve">Ta có: </w:t>
      </w:r>
      <m:oMath>
        <m:r>
          <m:rPr>
            <m:sty m:val="p"/>
          </m:rPr>
          <w:rPr>
            <w:rFonts w:ascii="Cambria Math" w:hAnsi="Cambria Math" w:cs="Times New Roman"/>
          </w:rPr>
          <m:t>7a+2b-5c</m:t>
        </m:r>
      </m:oMath>
      <w:r>
        <w:rPr>
          <w:rFonts w:cs="Times New Roman"/>
        </w:rPr>
        <w:t xml:space="preserve"> chia hết cho 11 nên </w:t>
      </w:r>
      <m:oMath>
        <m:r>
          <m:rPr>
            <m:sty m:val="p"/>
          </m:rPr>
          <w:rPr>
            <w:rFonts w:ascii="Cambria Math" w:hAnsi="Cambria Math" w:cs="Times New Roman"/>
          </w:rPr>
          <m:t>2.</m:t>
        </m:r>
        <m:d>
          <m:dPr>
            <m:ctrlPr>
              <w:rPr>
                <w:rFonts w:ascii="Cambria Math" w:hAnsi="Cambria Math" w:cs="Times New Roman"/>
              </w:rPr>
            </m:ctrlPr>
          </m:dPr>
          <m:e>
            <m:r>
              <m:rPr>
                <m:sty m:val="p"/>
              </m:rPr>
              <w:rPr>
                <w:rFonts w:ascii="Cambria Math" w:hAnsi="Cambria Math" w:cs="Times New Roman"/>
              </w:rPr>
              <m:t>7a+2b-5c</m:t>
            </m:r>
          </m:e>
        </m:d>
        <m:r>
          <m:rPr>
            <m:sty m:val="p"/>
          </m:rPr>
          <w:rPr>
            <w:rFonts w:ascii="Cambria Math" w:hAnsi="Cambria Math" w:cs="Times New Roman"/>
          </w:rPr>
          <m:t>=14a+4b-10c</m:t>
        </m:r>
      </m:oMath>
      <w:r>
        <w:rPr>
          <w:rFonts w:cs="Times New Roman"/>
        </w:rPr>
        <w:t xml:space="preserve"> chia hết cho 11</w:t>
      </w:r>
    </w:p>
    <w:p w:rsidR="00F8147B" w:rsidRDefault="001660F5">
      <w:pPr>
        <w:rPr>
          <w:rFonts w:cs="Times New Roman"/>
        </w:rPr>
      </w:pPr>
      <w:r>
        <w:rPr>
          <w:rFonts w:cs="Times New Roman"/>
        </w:rPr>
        <w:t xml:space="preserve">Mà </w:t>
      </w:r>
      <m:oMath>
        <m:r>
          <m:rPr>
            <m:sty m:val="p"/>
          </m:rPr>
          <w:rPr>
            <w:rFonts w:ascii="Cambria Math" w:hAnsi="Cambria Math" w:cs="Times New Roman"/>
          </w:rPr>
          <m:t>14a+4b-10c</m:t>
        </m:r>
      </m:oMath>
      <w:r>
        <w:rPr>
          <w:rFonts w:cs="Times New Roman"/>
        </w:rPr>
        <w:t xml:space="preserve">  =  </w:t>
      </w:r>
      <m:oMath>
        <m:r>
          <m:rPr>
            <m:sty m:val="p"/>
          </m:rPr>
          <w:rPr>
            <w:rFonts w:ascii="Cambria Math" w:hAnsi="Cambria Math" w:cs="Times New Roman"/>
          </w:rPr>
          <m:t>3a-7b+c+11a+11b-11c</m:t>
        </m:r>
      </m:oMath>
    </w:p>
    <w:p w:rsidR="00F8147B" w:rsidRDefault="001660F5">
      <w:pPr>
        <w:rPr>
          <w:rFonts w:cs="Times New Roman"/>
        </w:rPr>
      </w:pPr>
      <m:oMath>
        <m:r>
          <m:rPr>
            <m:sty m:val="p"/>
          </m:rPr>
          <w:rPr>
            <w:rFonts w:ascii="Cambria Math" w:hAnsi="Cambria Math" w:cs="Times New Roman"/>
          </w:rPr>
          <m:t>=</m:t>
        </m:r>
        <m:d>
          <m:dPr>
            <m:ctrlPr>
              <w:rPr>
                <w:rFonts w:ascii="Cambria Math" w:hAnsi="Cambria Math" w:cs="Times New Roman"/>
              </w:rPr>
            </m:ctrlPr>
          </m:dPr>
          <m:e>
            <m:r>
              <m:rPr>
                <m:sty m:val="p"/>
              </m:rPr>
              <w:rPr>
                <w:rFonts w:ascii="Cambria Math" w:hAnsi="Cambria Math" w:cs="Times New Roman"/>
              </w:rPr>
              <m:t>3a-7b+c</m:t>
            </m:r>
          </m:e>
        </m:d>
        <m:r>
          <m:rPr>
            <m:sty m:val="p"/>
          </m:rPr>
          <w:rPr>
            <w:rFonts w:ascii="Cambria Math" w:hAnsi="Cambria Math" w:cs="Times New Roman"/>
          </w:rPr>
          <m:t>+11</m:t>
        </m:r>
        <m:d>
          <m:dPr>
            <m:ctrlPr>
              <w:rPr>
                <w:rFonts w:ascii="Cambria Math" w:hAnsi="Cambria Math" w:cs="Times New Roman"/>
              </w:rPr>
            </m:ctrlPr>
          </m:dPr>
          <m:e>
            <m:r>
              <m:rPr>
                <m:sty m:val="p"/>
              </m:rPr>
              <w:rPr>
                <w:rFonts w:ascii="Cambria Math" w:hAnsi="Cambria Math" w:cs="Times New Roman"/>
              </w:rPr>
              <m:t>a+b-c</m:t>
            </m:r>
          </m:e>
        </m:d>
      </m:oMath>
      <w:r>
        <w:rPr>
          <w:rFonts w:cs="Times New Roman"/>
        </w:rPr>
        <w:t xml:space="preserve"> chia hết cho 11</w:t>
      </w:r>
    </w:p>
    <w:p w:rsidR="00F8147B" w:rsidRDefault="001660F5">
      <w:pPr>
        <w:rPr>
          <w:rFonts w:cs="Times New Roman"/>
          <w:b/>
          <w:bCs/>
        </w:rPr>
      </w:pPr>
      <w:r>
        <w:rPr>
          <w:rFonts w:cs="Times New Roman"/>
        </w:rPr>
        <w:t xml:space="preserve">Vì </w:t>
      </w:r>
      <m:oMath>
        <m:r>
          <m:rPr>
            <m:sty m:val="p"/>
          </m:rPr>
          <w:rPr>
            <w:rFonts w:ascii="Cambria Math" w:hAnsi="Cambria Math" w:cs="Times New Roman"/>
          </w:rPr>
          <m:t>11</m:t>
        </m:r>
        <m:d>
          <m:dPr>
            <m:ctrlPr>
              <w:rPr>
                <w:rFonts w:ascii="Cambria Math" w:hAnsi="Cambria Math" w:cs="Times New Roman"/>
              </w:rPr>
            </m:ctrlPr>
          </m:dPr>
          <m:e>
            <m:r>
              <m:rPr>
                <m:sty m:val="p"/>
              </m:rPr>
              <w:rPr>
                <w:rFonts w:ascii="Cambria Math" w:hAnsi="Cambria Math" w:cs="Times New Roman"/>
              </w:rPr>
              <m:t>a+b-c</m:t>
            </m:r>
          </m:e>
        </m:d>
      </m:oMath>
      <w:r>
        <w:rPr>
          <w:rFonts w:cs="Times New Roman"/>
        </w:rPr>
        <w:t xml:space="preserve"> </w:t>
      </w:r>
      <m:oMath>
        <m:r>
          <m:rPr>
            <m:sty m:val="p"/>
          </m:rPr>
          <w:rPr>
            <w:rFonts w:ascii="Cambria Math" w:hAnsi="Cambria Math" w:cs="Times New Roman"/>
          </w:rPr>
          <m:t>⋮</m:t>
        </m:r>
      </m:oMath>
      <w:r>
        <w:rPr>
          <w:rFonts w:cs="Times New Roman"/>
        </w:rPr>
        <w:t xml:space="preserve"> 11 nên </w:t>
      </w:r>
      <m:oMath>
        <m:r>
          <m:rPr>
            <m:sty m:val="p"/>
          </m:rPr>
          <w:rPr>
            <w:rFonts w:ascii="Cambria Math" w:hAnsi="Cambria Math" w:cs="Times New Roman"/>
          </w:rPr>
          <m:t>3a-7b+c</m:t>
        </m:r>
      </m:oMath>
      <w:r>
        <w:rPr>
          <w:rFonts w:cs="Times New Roman"/>
        </w:rPr>
        <w:t xml:space="preserve"> cũng chia hết cho 11 (tính chất chia hết của một tổng)</w:t>
      </w:r>
    </w:p>
    <w:p w:rsidR="00F8147B" w:rsidRDefault="001660F5">
      <w:pPr>
        <w:rPr>
          <w:rFonts w:cs="Times New Roman"/>
        </w:rPr>
      </w:pPr>
      <w:r>
        <w:rPr>
          <w:rFonts w:cs="Times New Roman"/>
          <w:b/>
          <w:bCs/>
        </w:rPr>
        <w:lastRenderedPageBreak/>
        <w:t>Bài 4.</w:t>
      </w:r>
      <w:r>
        <w:rPr>
          <w:rFonts w:cs="Times New Roman"/>
        </w:rPr>
        <w:t xml:space="preserve"> (2 điểm): </w:t>
      </w:r>
    </w:p>
    <w:p w:rsidR="00F8147B" w:rsidRDefault="001660F5">
      <w:pPr>
        <w:rPr>
          <w:rFonts w:cs="Times New Roman"/>
        </w:rPr>
      </w:pPr>
      <w:r>
        <w:rPr>
          <w:rFonts w:cs="Times New Roman"/>
        </w:rPr>
        <w:t>Một bài kiểm tra Toán có 20 câu hỏi. Nếu học sinh làm đúng một câu thì được 5 điểm, làm sai một câu bị trừ 1 điểm và không làm câu nào thì không có điểm. Biết rằng bạn An không làm được một số câu và số điểm đạt được là 58. Hỏi An làm bao nhiêu câu đúng, bao nhiêu câu sai và không làm bao nhiêu câu?</w:t>
      </w:r>
    </w:p>
    <w:p w:rsidR="00F8147B" w:rsidRDefault="001660F5">
      <w:pPr>
        <w:jc w:val="center"/>
        <w:rPr>
          <w:rFonts w:cs="Times New Roman"/>
          <w:b/>
          <w:bCs/>
        </w:rPr>
      </w:pPr>
      <w:r>
        <w:rPr>
          <w:rFonts w:cs="Times New Roman"/>
          <w:b/>
          <w:bCs/>
        </w:rPr>
        <w:t>Lời giải</w:t>
      </w:r>
    </w:p>
    <w:p w:rsidR="00F8147B" w:rsidRDefault="001660F5">
      <w:pPr>
        <w:rPr>
          <w:rFonts w:cs="Times New Roman"/>
        </w:rPr>
      </w:pPr>
      <w:r>
        <w:rPr>
          <w:rFonts w:cs="Times New Roman"/>
        </w:rPr>
        <w:t xml:space="preserve">Gọi số câu An làm đúng, làm sai và không làm lần lượt là a, b, c </w:t>
      </w:r>
      <m:oMath>
        <m:r>
          <m:rPr>
            <m:sty m:val="p"/>
          </m:rPr>
          <w:rPr>
            <w:rFonts w:ascii="Cambria Math" w:hAnsi="Cambria Math" w:cs="Times New Roman"/>
          </w:rPr>
          <m:t>∈</m:t>
        </m:r>
      </m:oMath>
      <w:r>
        <w:rPr>
          <w:rFonts w:cs="Times New Roman"/>
        </w:rPr>
        <w:t xml:space="preserve"> N và a, b, c </w:t>
      </w:r>
      <m:oMath>
        <m:r>
          <m:rPr>
            <m:sty m:val="p"/>
          </m:rPr>
          <w:rPr>
            <w:rFonts w:ascii="Cambria Math" w:hAnsi="Cambria Math" w:cs="Times New Roman"/>
          </w:rPr>
          <m:t xml:space="preserve">≤ </m:t>
        </m:r>
      </m:oMath>
      <w:r>
        <w:rPr>
          <w:rFonts w:cs="Times New Roman"/>
        </w:rPr>
        <w:t>20</w:t>
      </w:r>
    </w:p>
    <w:p w:rsidR="00F8147B" w:rsidRDefault="001660F5">
      <w:pPr>
        <w:rPr>
          <w:rFonts w:cs="Times New Roman"/>
        </w:rPr>
      </w:pPr>
      <m:oMath>
        <m:r>
          <m:rPr>
            <m:sty m:val="p"/>
          </m:rPr>
          <w:rPr>
            <w:rFonts w:ascii="Cambria Math" w:hAnsi="Cambria Math" w:cs="Times New Roman"/>
          </w:rPr>
          <m:t>⇒</m:t>
        </m:r>
      </m:oMath>
      <w:r>
        <w:rPr>
          <w:rFonts w:cs="Times New Roman"/>
        </w:rPr>
        <w:t xml:space="preserve"> </w:t>
      </w:r>
      <m:oMath>
        <m:d>
          <m:dPr>
            <m:begChr m:val="{"/>
            <m:endChr m:val=""/>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a+b+c=20</m:t>
                </m:r>
              </m:e>
              <m:e>
                <m:r>
                  <w:rPr>
                    <w:rFonts w:ascii="Cambria Math" w:hAnsi="Cambria Math" w:cs="Times New Roman"/>
                  </w:rPr>
                  <m:t>5a-b=58</m:t>
                </m:r>
              </m:e>
              <m:e>
                <m:r>
                  <w:rPr>
                    <w:rFonts w:ascii="Cambria Math" w:hAnsi="Cambria Math" w:cs="Times New Roman"/>
                  </w:rPr>
                  <m:t>c&gt;0</m:t>
                </m:r>
              </m:e>
            </m:eqArr>
          </m:e>
        </m:d>
      </m:oMath>
      <w:r>
        <w:rPr>
          <w:rFonts w:cs="Times New Roman"/>
        </w:rPr>
        <w:t xml:space="preserve"> (1)</w:t>
      </w:r>
    </w:p>
    <w:p w:rsidR="00F8147B" w:rsidRDefault="001660F5">
      <w:pPr>
        <w:rPr>
          <w:rFonts w:cs="Times New Roman"/>
        </w:rPr>
      </w:pPr>
      <w:r>
        <w:rPr>
          <w:rFonts w:cs="Times New Roman"/>
        </w:rPr>
        <w:t xml:space="preserve">Ta có 58 chia 5 dư 3 và 5a </w:t>
      </w:r>
      <m:oMath>
        <m:r>
          <m:rPr>
            <m:sty m:val="p"/>
          </m:rPr>
          <w:rPr>
            <w:rFonts w:ascii="Cambria Math" w:hAnsi="Cambria Math" w:cs="Times New Roman"/>
          </w:rPr>
          <m:t>⋮</m:t>
        </m:r>
      </m:oMath>
      <w:r>
        <w:rPr>
          <w:rFonts w:cs="Times New Roman"/>
        </w:rPr>
        <w:t xml:space="preserve"> 5 nên b chia 5 dư 2</w:t>
      </w:r>
    </w:p>
    <w:p w:rsidR="00F8147B" w:rsidRDefault="001660F5">
      <w:pPr>
        <w:rPr>
          <w:rFonts w:cs="Times New Roman"/>
        </w:rPr>
      </w:pPr>
      <w:r>
        <w:rPr>
          <w:rFonts w:cs="Times New Roman"/>
        </w:rPr>
        <w:t>Do b là số tự nhiên và không vượt quá 20 nên ta có các trường hợp sau:</w:t>
      </w:r>
    </w:p>
    <w:p w:rsidR="00F8147B" w:rsidRDefault="001660F5">
      <w:pPr>
        <w:rPr>
          <w:rFonts w:cs="Times New Roman"/>
        </w:rPr>
      </w:pPr>
      <w:r>
        <w:rPr>
          <w:rFonts w:cs="Times New Roman"/>
        </w:rPr>
        <w:t>+ TH1: b = 2</w:t>
      </w:r>
      <m:oMath>
        <m:r>
          <m:rPr>
            <m:sty m:val="p"/>
          </m:rPr>
          <w:rPr>
            <w:rFonts w:ascii="Cambria Math" w:hAnsi="Cambria Math" w:cs="Times New Roman"/>
          </w:rPr>
          <m:t>⇒</m:t>
        </m:r>
      </m:oMath>
      <w:r>
        <w:rPr>
          <w:rFonts w:cs="Times New Roman"/>
        </w:rPr>
        <w:t xml:space="preserve"> </w:t>
      </w:r>
      <m:oMath>
        <m:r>
          <w:rPr>
            <w:rFonts w:ascii="Cambria Math" w:hAnsi="Cambria Math" w:cs="Times New Roman"/>
          </w:rPr>
          <m:t>5a-2=58</m:t>
        </m:r>
      </m:oMath>
      <w:r>
        <w:rPr>
          <w:rFonts w:cs="Times New Roman"/>
        </w:rPr>
        <w:t xml:space="preserve"> </w:t>
      </w:r>
      <m:oMath>
        <m:r>
          <m:rPr>
            <m:sty m:val="p"/>
          </m:rPr>
          <w:rPr>
            <w:rFonts w:ascii="Cambria Math" w:hAnsi="Cambria Math" w:cs="Times New Roman"/>
          </w:rPr>
          <m:t>⇔</m:t>
        </m:r>
      </m:oMath>
      <w:r>
        <w:rPr>
          <w:rFonts w:cs="Times New Roman"/>
        </w:rPr>
        <w:t xml:space="preserve"> a = 12.</w:t>
      </w:r>
    </w:p>
    <w:p w:rsidR="00F8147B" w:rsidRDefault="001660F5">
      <w:pPr>
        <w:rPr>
          <w:rFonts w:cs="Times New Roman"/>
        </w:rPr>
      </w:pPr>
      <w:r>
        <w:rPr>
          <w:rFonts w:cs="Times New Roman"/>
        </w:rPr>
        <w:t xml:space="preserve">Suy ra c = 20 </w:t>
      </w:r>
      <m:oMath>
        <m:r>
          <m:rPr>
            <m:sty m:val="p"/>
          </m:rPr>
          <w:rPr>
            <w:rFonts w:ascii="Cambria Math" w:hAnsi="Cambria Math" w:cs="Times New Roman"/>
          </w:rPr>
          <m:t>-(a+b)</m:t>
        </m:r>
      </m:oMath>
      <w:r>
        <w:rPr>
          <w:rFonts w:cs="Times New Roman"/>
        </w:rPr>
        <w:t xml:space="preserve"> = 6</w:t>
      </w:r>
    </w:p>
    <w:p w:rsidR="00F8147B" w:rsidRDefault="001660F5">
      <w:pPr>
        <w:rPr>
          <w:rFonts w:cs="Times New Roman"/>
        </w:rPr>
      </w:pPr>
      <w:r>
        <w:rPr>
          <w:rFonts w:cs="Times New Roman"/>
        </w:rPr>
        <w:t>+ TH2: b = 7</w:t>
      </w:r>
      <m:oMath>
        <m:r>
          <m:rPr>
            <m:sty m:val="p"/>
          </m:rPr>
          <w:rPr>
            <w:rFonts w:ascii="Cambria Math" w:hAnsi="Cambria Math" w:cs="Times New Roman"/>
          </w:rPr>
          <m:t>⇒</m:t>
        </m:r>
      </m:oMath>
      <w:r>
        <w:rPr>
          <w:rFonts w:cs="Times New Roman"/>
        </w:rPr>
        <w:t xml:space="preserve"> </w:t>
      </w:r>
      <m:oMath>
        <m:r>
          <w:rPr>
            <w:rFonts w:ascii="Cambria Math" w:hAnsi="Cambria Math" w:cs="Times New Roman"/>
          </w:rPr>
          <m:t>5a-7=58</m:t>
        </m:r>
      </m:oMath>
      <w:r>
        <w:rPr>
          <w:rFonts w:cs="Times New Roman"/>
        </w:rPr>
        <w:t xml:space="preserve"> </w:t>
      </w:r>
      <m:oMath>
        <m:r>
          <m:rPr>
            <m:sty m:val="p"/>
          </m:rPr>
          <w:rPr>
            <w:rFonts w:ascii="Cambria Math" w:hAnsi="Cambria Math" w:cs="Times New Roman"/>
          </w:rPr>
          <m:t>⇔</m:t>
        </m:r>
      </m:oMath>
      <w:r>
        <w:rPr>
          <w:rFonts w:cs="Times New Roman"/>
        </w:rPr>
        <w:t xml:space="preserve"> a = 13.</w:t>
      </w:r>
    </w:p>
    <w:p w:rsidR="00F8147B" w:rsidRDefault="001660F5">
      <w:pPr>
        <w:rPr>
          <w:rFonts w:cs="Times New Roman"/>
        </w:rPr>
      </w:pPr>
      <w:r>
        <w:rPr>
          <w:rFonts w:cs="Times New Roman"/>
        </w:rPr>
        <w:t xml:space="preserve">Suy ra c = 20 </w:t>
      </w:r>
      <m:oMath>
        <m:r>
          <m:rPr>
            <m:sty m:val="p"/>
          </m:rPr>
          <w:rPr>
            <w:rFonts w:ascii="Cambria Math" w:hAnsi="Cambria Math" w:cs="Times New Roman"/>
          </w:rPr>
          <m:t>-(a+b)</m:t>
        </m:r>
      </m:oMath>
      <w:r>
        <w:rPr>
          <w:rFonts w:cs="Times New Roman"/>
        </w:rPr>
        <w:t xml:space="preserve"> = 0 (loại do c &gt; 0)</w:t>
      </w:r>
    </w:p>
    <w:p w:rsidR="00F8147B" w:rsidRDefault="001660F5">
      <w:pPr>
        <w:rPr>
          <w:rFonts w:cs="Times New Roman"/>
        </w:rPr>
      </w:pPr>
      <w:r>
        <w:rPr>
          <w:rFonts w:cs="Times New Roman"/>
        </w:rPr>
        <w:t>+ TH3: b = 12</w:t>
      </w:r>
      <m:oMath>
        <m:r>
          <m:rPr>
            <m:sty m:val="p"/>
          </m:rPr>
          <w:rPr>
            <w:rFonts w:ascii="Cambria Math" w:hAnsi="Cambria Math" w:cs="Times New Roman"/>
          </w:rPr>
          <m:t>⇒</m:t>
        </m:r>
      </m:oMath>
      <w:r>
        <w:rPr>
          <w:rFonts w:cs="Times New Roman"/>
        </w:rPr>
        <w:t xml:space="preserve"> </w:t>
      </w:r>
      <m:oMath>
        <m:r>
          <w:rPr>
            <w:rFonts w:ascii="Cambria Math" w:hAnsi="Cambria Math" w:cs="Times New Roman"/>
          </w:rPr>
          <m:t>5a-12=58</m:t>
        </m:r>
      </m:oMath>
      <w:r>
        <w:rPr>
          <w:rFonts w:cs="Times New Roman"/>
        </w:rPr>
        <w:t xml:space="preserve"> </w:t>
      </w:r>
      <m:oMath>
        <m:r>
          <m:rPr>
            <m:sty m:val="p"/>
          </m:rPr>
          <w:rPr>
            <w:rFonts w:ascii="Cambria Math" w:hAnsi="Cambria Math" w:cs="Times New Roman"/>
          </w:rPr>
          <m:t>⇔</m:t>
        </m:r>
      </m:oMath>
      <w:r>
        <w:rPr>
          <w:rFonts w:cs="Times New Roman"/>
        </w:rPr>
        <w:t xml:space="preserve"> a = 14.</w:t>
      </w:r>
    </w:p>
    <w:p w:rsidR="00F8147B" w:rsidRDefault="001660F5">
      <w:pPr>
        <w:rPr>
          <w:rFonts w:cs="Times New Roman"/>
        </w:rPr>
      </w:pPr>
      <w:r>
        <w:rPr>
          <w:rFonts w:cs="Times New Roman"/>
        </w:rPr>
        <w:t xml:space="preserve">Suy ra c = 20 </w:t>
      </w:r>
      <m:oMath>
        <m:r>
          <m:rPr>
            <m:sty m:val="p"/>
          </m:rPr>
          <w:rPr>
            <w:rFonts w:ascii="Cambria Math" w:hAnsi="Cambria Math" w:cs="Times New Roman"/>
          </w:rPr>
          <m:t>-(a+b)</m:t>
        </m:r>
      </m:oMath>
      <w:r>
        <w:rPr>
          <w:rFonts w:cs="Times New Roman"/>
        </w:rPr>
        <w:t xml:space="preserve"> = </w:t>
      </w:r>
      <m:oMath>
        <m:r>
          <m:rPr>
            <m:sty m:val="p"/>
          </m:rPr>
          <w:rPr>
            <w:rFonts w:ascii="Cambria Math" w:hAnsi="Cambria Math" w:cs="Times New Roman"/>
          </w:rPr>
          <m:t>-</m:t>
        </m:r>
      </m:oMath>
      <w:r>
        <w:rPr>
          <w:rFonts w:cs="Times New Roman"/>
        </w:rPr>
        <w:t>6 (loại do c &gt; 0)</w:t>
      </w:r>
    </w:p>
    <w:p w:rsidR="00F8147B" w:rsidRDefault="001660F5">
      <w:pPr>
        <w:rPr>
          <w:rFonts w:cs="Times New Roman"/>
        </w:rPr>
      </w:pPr>
      <w:r>
        <w:rPr>
          <w:rFonts w:cs="Times New Roman"/>
        </w:rPr>
        <w:t>+ TH4: b = 17</w:t>
      </w:r>
      <m:oMath>
        <m:r>
          <m:rPr>
            <m:sty m:val="p"/>
          </m:rPr>
          <w:rPr>
            <w:rFonts w:ascii="Cambria Math" w:hAnsi="Cambria Math" w:cs="Times New Roman"/>
          </w:rPr>
          <m:t>⇒</m:t>
        </m:r>
      </m:oMath>
      <w:r>
        <w:rPr>
          <w:rFonts w:cs="Times New Roman"/>
        </w:rPr>
        <w:t xml:space="preserve"> </w:t>
      </w:r>
      <m:oMath>
        <m:r>
          <w:rPr>
            <w:rFonts w:ascii="Cambria Math" w:hAnsi="Cambria Math" w:cs="Times New Roman"/>
          </w:rPr>
          <m:t>5a-17=58</m:t>
        </m:r>
      </m:oMath>
      <w:r>
        <w:rPr>
          <w:rFonts w:cs="Times New Roman"/>
        </w:rPr>
        <w:t xml:space="preserve"> </w:t>
      </w:r>
      <m:oMath>
        <m:r>
          <m:rPr>
            <m:sty m:val="p"/>
          </m:rPr>
          <w:rPr>
            <w:rFonts w:ascii="Cambria Math" w:hAnsi="Cambria Math" w:cs="Times New Roman"/>
          </w:rPr>
          <m:t>⇔</m:t>
        </m:r>
      </m:oMath>
      <w:r>
        <w:rPr>
          <w:rFonts w:cs="Times New Roman"/>
        </w:rPr>
        <w:t xml:space="preserve"> a = 15.</w:t>
      </w:r>
    </w:p>
    <w:p w:rsidR="00F8147B" w:rsidRDefault="001660F5">
      <w:pPr>
        <w:rPr>
          <w:rFonts w:cs="Times New Roman"/>
        </w:rPr>
      </w:pPr>
      <w:r>
        <w:rPr>
          <w:rFonts w:cs="Times New Roman"/>
        </w:rPr>
        <w:t xml:space="preserve">Suy ra c = 20 </w:t>
      </w:r>
      <m:oMath>
        <m:r>
          <m:rPr>
            <m:sty m:val="p"/>
          </m:rPr>
          <w:rPr>
            <w:rFonts w:ascii="Cambria Math" w:hAnsi="Cambria Math" w:cs="Times New Roman"/>
          </w:rPr>
          <m:t>-(a+b)</m:t>
        </m:r>
      </m:oMath>
      <w:r>
        <w:rPr>
          <w:rFonts w:cs="Times New Roman"/>
        </w:rPr>
        <w:t xml:space="preserve"> = </w:t>
      </w:r>
      <m:oMath>
        <m:r>
          <m:rPr>
            <m:sty m:val="p"/>
          </m:rPr>
          <w:rPr>
            <w:rFonts w:ascii="Cambria Math" w:hAnsi="Cambria Math" w:cs="Times New Roman"/>
          </w:rPr>
          <m:t>-</m:t>
        </m:r>
      </m:oMath>
      <w:r>
        <w:rPr>
          <w:rFonts w:cs="Times New Roman"/>
        </w:rPr>
        <w:t>12 (loại do c &gt; 0)</w:t>
      </w:r>
    </w:p>
    <w:p w:rsidR="00F8147B" w:rsidRDefault="001660F5">
      <w:pPr>
        <w:rPr>
          <w:rFonts w:cs="Times New Roman"/>
        </w:rPr>
      </w:pPr>
      <w:r>
        <w:rPr>
          <w:rFonts w:cs="Times New Roman"/>
        </w:rPr>
        <w:t>Vậy a = 12; b = 2; c = 6</w:t>
      </w:r>
    </w:p>
    <w:p w:rsidR="00F8147B" w:rsidRDefault="001660F5">
      <w:pPr>
        <w:rPr>
          <w:rFonts w:cs="Times New Roman"/>
          <w:b/>
          <w:bCs/>
        </w:rPr>
      </w:pPr>
      <w:r>
        <w:rPr>
          <w:rFonts w:cs="Times New Roman"/>
        </w:rPr>
        <w:t>Vậy số bạn An làm đúng, làm sai và không làm lần lượt là 12, 2 và 6</w:t>
      </w:r>
    </w:p>
    <w:p w:rsidR="00F8147B" w:rsidRDefault="001660F5">
      <w:pPr>
        <w:rPr>
          <w:rFonts w:cs="Times New Roman"/>
        </w:rPr>
      </w:pPr>
      <w:r>
        <w:rPr>
          <w:rFonts w:cs="Times New Roman"/>
          <w:b/>
          <w:bCs/>
        </w:rPr>
        <w:t xml:space="preserve">Bài 5. </w:t>
      </w:r>
      <w:r>
        <w:rPr>
          <w:rFonts w:cs="Times New Roman"/>
        </w:rPr>
        <w:t xml:space="preserve">(5 điểm): </w:t>
      </w:r>
    </w:p>
    <w:p w:rsidR="00F8147B" w:rsidRDefault="001660F5">
      <w:pPr>
        <w:rPr>
          <w:rFonts w:cs="Times New Roman"/>
        </w:rPr>
      </w:pPr>
      <w:r>
        <w:rPr>
          <w:rFonts w:cs="Times New Roman"/>
        </w:rPr>
        <w:t>Cho hình thoi ABCD có AB = AC = 2a. Đường tròn tâm O ngoại tiếp tam giác ABC cắt BD tại E khác B. AE cắt CD tại M</w:t>
      </w:r>
    </w:p>
    <w:p w:rsidR="00F8147B" w:rsidRDefault="001660F5">
      <w:pPr>
        <w:numPr>
          <w:ilvl w:val="0"/>
          <w:numId w:val="28"/>
        </w:numPr>
        <w:tabs>
          <w:tab w:val="clear" w:pos="425"/>
          <w:tab w:val="left" w:pos="260"/>
        </w:tabs>
        <w:ind w:left="0" w:firstLine="0"/>
        <w:rPr>
          <w:rFonts w:cs="Times New Roman"/>
        </w:rPr>
      </w:pPr>
      <w:r>
        <w:rPr>
          <w:rFonts w:cs="Times New Roman"/>
        </w:rPr>
        <w:t>Chứng minh rằng DA, DC là tiếp tuyến của (O) và tính CM theo a</w:t>
      </w:r>
    </w:p>
    <w:p w:rsidR="00F8147B" w:rsidRDefault="001660F5">
      <w:pPr>
        <w:numPr>
          <w:ilvl w:val="0"/>
          <w:numId w:val="28"/>
        </w:numPr>
        <w:tabs>
          <w:tab w:val="clear" w:pos="425"/>
          <w:tab w:val="left" w:pos="260"/>
        </w:tabs>
        <w:ind w:left="5" w:hanging="5"/>
        <w:rPr>
          <w:rFonts w:cs="Times New Roman"/>
        </w:rPr>
      </w:pPr>
      <w:r>
        <w:rPr>
          <w:rFonts w:cs="Times New Roman"/>
        </w:rPr>
        <w:t>Từ M vẽ tiếp tuyến MF đến (O) (F thuộc (O) và F thuộc (C)). DF cắt (O) tại K. Chứng minh rằng C, O, K thẳng hàng và tính DF.</w:t>
      </w:r>
    </w:p>
    <w:p w:rsidR="00F8147B" w:rsidRDefault="001660F5">
      <w:pPr>
        <w:numPr>
          <w:ilvl w:val="0"/>
          <w:numId w:val="28"/>
        </w:numPr>
        <w:tabs>
          <w:tab w:val="clear" w:pos="425"/>
          <w:tab w:val="left" w:pos="260"/>
        </w:tabs>
        <w:ind w:left="0" w:firstLine="0"/>
        <w:rPr>
          <w:rFonts w:cs="Times New Roman"/>
        </w:rPr>
      </w:pPr>
      <w:r>
        <w:rPr>
          <w:rFonts w:cs="Times New Roman"/>
        </w:rPr>
        <w:t xml:space="preserve">EF cắt AD tại G và CF cắt AE tại H. Chứng minh rằng tứ giác AGFH nội tiếp trong mội đường tròn và GH </w:t>
      </w:r>
      <m:oMath>
        <m:r>
          <m:rPr>
            <m:sty m:val="p"/>
          </m:rPr>
          <w:rPr>
            <w:rFonts w:ascii="Cambria Math" w:hAnsi="Cambria Math" w:cs="Times New Roman"/>
          </w:rPr>
          <m:t>⊥</m:t>
        </m:r>
      </m:oMath>
      <w:r>
        <w:rPr>
          <w:rFonts w:cs="Times New Roman"/>
        </w:rPr>
        <w:t xml:space="preserve"> BD.</w:t>
      </w:r>
    </w:p>
    <w:p w:rsidR="00F8147B" w:rsidRDefault="001660F5">
      <w:pPr>
        <w:jc w:val="center"/>
        <w:rPr>
          <w:rFonts w:cs="Times New Roman"/>
          <w:b/>
          <w:bCs/>
        </w:rPr>
      </w:pPr>
      <w:r>
        <w:rPr>
          <w:rFonts w:cs="Times New Roman"/>
          <w:b/>
          <w:bCs/>
        </w:rPr>
        <w:t>Lời giải</w:t>
      </w:r>
    </w:p>
    <w:p w:rsidR="001660F5" w:rsidRDefault="001660F5">
      <w:pPr>
        <w:jc w:val="center"/>
        <w:rPr>
          <w:rFonts w:cs="Times New Roman"/>
          <w:b/>
          <w:bCs/>
        </w:rPr>
      </w:pPr>
      <w:r>
        <w:rPr>
          <w:rFonts w:cs="Times New Roman"/>
          <w:b/>
          <w:bCs/>
          <w:noProof/>
          <w:lang w:eastAsia="en-US"/>
        </w:rPr>
        <w:lastRenderedPageBreak/>
        <w:drawing>
          <wp:inline distT="0" distB="0" distL="0" distR="0">
            <wp:extent cx="5615673" cy="3627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7026" cy="3627994"/>
                    </a:xfrm>
                    <a:prstGeom prst="rect">
                      <a:avLst/>
                    </a:prstGeom>
                    <a:noFill/>
                    <a:ln>
                      <a:noFill/>
                    </a:ln>
                  </pic:spPr>
                </pic:pic>
              </a:graphicData>
            </a:graphic>
          </wp:inline>
        </w:drawing>
      </w:r>
      <w:bookmarkStart w:id="0" w:name="_GoBack"/>
      <w:bookmarkEnd w:id="0"/>
    </w:p>
    <w:p w:rsidR="00F8147B" w:rsidRDefault="001660F5">
      <w:pPr>
        <w:tabs>
          <w:tab w:val="left" w:pos="260"/>
        </w:tabs>
        <w:rPr>
          <w:rFonts w:cs="Times New Roman"/>
        </w:rPr>
      </w:pPr>
      <w:r>
        <w:rPr>
          <w:rFonts w:cs="Times New Roman"/>
        </w:rPr>
        <w:t xml:space="preserve">a) </w:t>
      </w:r>
      <m:oMath>
        <m:acc>
          <m:accPr>
            <m:ctrlPr>
              <w:rPr>
                <w:rFonts w:ascii="Cambria Math" w:hAnsi="Cambria Math" w:cs="Times New Roman"/>
                <w:i/>
              </w:rPr>
            </m:ctrlPr>
          </m:accPr>
          <m:e>
            <m:r>
              <w:rPr>
                <w:rFonts w:ascii="Cambria Math" w:hAnsi="Cambria Math" w:cs="Times New Roman"/>
              </w:rPr>
              <m:t>COA</m:t>
            </m:r>
          </m:e>
        </m:acc>
      </m:oMath>
      <w:r>
        <w:rPr>
          <w:rFonts w:cs="Times New Roman"/>
        </w:rPr>
        <w:t xml:space="preserve"> = 2</w:t>
      </w:r>
      <m:oMath>
        <m:acc>
          <m:accPr>
            <m:ctrlPr>
              <w:rPr>
                <w:rFonts w:ascii="Cambria Math" w:hAnsi="Cambria Math" w:cs="Times New Roman"/>
                <w:i/>
              </w:rPr>
            </m:ctrlPr>
          </m:accPr>
          <m:e>
            <m:r>
              <w:rPr>
                <w:rFonts w:ascii="Cambria Math" w:hAnsi="Cambria Math" w:cs="Times New Roman"/>
              </w:rPr>
              <m:t>CAB</m:t>
            </m:r>
          </m:e>
        </m:acc>
      </m:oMath>
      <w:r>
        <w:rPr>
          <w:rFonts w:cs="Times New Roman"/>
        </w:rPr>
        <w:t xml:space="preserve"> = 2.45° = 90° (Cùng chắn cung AC)</w:t>
      </w:r>
    </w:p>
    <w:p w:rsidR="00F8147B" w:rsidRDefault="001660F5">
      <w:pPr>
        <w:tabs>
          <w:tab w:val="left" w:pos="260"/>
        </w:tabs>
        <w:rPr>
          <w:rFonts w:cs="Times New Roman"/>
        </w:rPr>
      </w:pPr>
      <w:r>
        <w:rPr>
          <w:rFonts w:cs="Times New Roman"/>
        </w:rPr>
        <w:t>Do ABCD là hình thoi và AB = AC nên hai tam giác ABC và ACD đều</w:t>
      </w:r>
    </w:p>
    <w:p w:rsidR="00F8147B" w:rsidRDefault="001660F5">
      <w:pPr>
        <w:tabs>
          <w:tab w:val="left" w:pos="260"/>
        </w:tabs>
        <w:rPr>
          <w:rFonts w:cs="Times New Roman"/>
        </w:rPr>
      </w:pPr>
      <w:r>
        <w:rPr>
          <w:rFonts w:cs="Times New Roman"/>
        </w:rPr>
        <w:t xml:space="preserve">Suy ra  </w:t>
      </w:r>
      <m:oMath>
        <m:acc>
          <m:accPr>
            <m:ctrlPr>
              <w:rPr>
                <w:rFonts w:ascii="Cambria Math" w:hAnsi="Cambria Math" w:cs="Times New Roman"/>
                <w:i/>
              </w:rPr>
            </m:ctrlPr>
          </m:accPr>
          <m:e>
            <m:r>
              <w:rPr>
                <w:rFonts w:ascii="Cambria Math" w:hAnsi="Cambria Math" w:cs="Times New Roman"/>
              </w:rPr>
              <m:t>DCA</m:t>
            </m:r>
          </m:e>
        </m:acc>
      </m:oMath>
      <w:r>
        <w:rPr>
          <w:rFonts w:cs="Times New Roman"/>
        </w:rPr>
        <w:t xml:space="preserve"> = </w:t>
      </w:r>
      <m:oMath>
        <m:acc>
          <m:accPr>
            <m:ctrlPr>
              <w:rPr>
                <w:rFonts w:ascii="Cambria Math" w:hAnsi="Cambria Math" w:cs="Times New Roman"/>
                <w:i/>
              </w:rPr>
            </m:ctrlPr>
          </m:accPr>
          <m:e>
            <m:r>
              <w:rPr>
                <w:rFonts w:ascii="Cambria Math" w:hAnsi="Cambria Math" w:cs="Times New Roman"/>
              </w:rPr>
              <m:t>ABC</m:t>
            </m:r>
          </m:e>
        </m:acc>
      </m:oMath>
      <w:r>
        <w:rPr>
          <w:rFonts w:cs="Times New Roman"/>
        </w:rPr>
        <w:t xml:space="preserve"> = 60° và  </w:t>
      </w:r>
      <m:oMath>
        <m:acc>
          <m:accPr>
            <m:ctrlPr>
              <w:rPr>
                <w:rFonts w:ascii="Cambria Math" w:hAnsi="Cambria Math" w:cs="Times New Roman"/>
                <w:i/>
              </w:rPr>
            </m:ctrlPr>
          </m:accPr>
          <m:e>
            <m:r>
              <w:rPr>
                <w:rFonts w:ascii="Cambria Math" w:hAnsi="Cambria Math" w:cs="Times New Roman"/>
              </w:rPr>
              <m:t>DAC</m:t>
            </m:r>
          </m:e>
        </m:acc>
      </m:oMath>
      <w:r>
        <w:rPr>
          <w:rFonts w:cs="Times New Roman"/>
        </w:rPr>
        <w:t xml:space="preserve"> = </w:t>
      </w:r>
      <m:oMath>
        <m:acc>
          <m:accPr>
            <m:ctrlPr>
              <w:rPr>
                <w:rFonts w:ascii="Cambria Math" w:hAnsi="Cambria Math" w:cs="Times New Roman"/>
                <w:i/>
              </w:rPr>
            </m:ctrlPr>
          </m:accPr>
          <m:e>
            <m:r>
              <w:rPr>
                <w:rFonts w:ascii="Cambria Math" w:hAnsi="Cambria Math" w:cs="Times New Roman"/>
              </w:rPr>
              <m:t>ABC</m:t>
            </m:r>
          </m:e>
        </m:acc>
      </m:oMath>
      <w:r>
        <w:rPr>
          <w:rFonts w:cs="Times New Roman"/>
        </w:rPr>
        <w:t xml:space="preserve"> = 60°</w:t>
      </w:r>
    </w:p>
    <w:p w:rsidR="00F8147B" w:rsidRDefault="001660F5">
      <w:pPr>
        <w:tabs>
          <w:tab w:val="left" w:pos="260"/>
        </w:tabs>
        <w:rPr>
          <w:rFonts w:cs="Times New Roman"/>
        </w:rPr>
      </w:pPr>
      <w:r>
        <w:rPr>
          <w:rFonts w:cs="Times New Roman"/>
        </w:rPr>
        <w:t>Do đó DA, DC là tiếp tuyến của (O)</w:t>
      </w:r>
    </w:p>
    <w:p w:rsidR="00F8147B" w:rsidRDefault="001660F5">
      <w:pPr>
        <w:tabs>
          <w:tab w:val="left" w:pos="260"/>
        </w:tabs>
        <w:rPr>
          <w:rFonts w:cs="Times New Roman"/>
        </w:rPr>
      </w:pPr>
      <w:r>
        <w:rPr>
          <w:rFonts w:cs="Times New Roman"/>
        </w:rPr>
        <w:t xml:space="preserve">Ta có </w:t>
      </w:r>
      <m:oMath>
        <m:r>
          <m:rPr>
            <m:sty m:val="p"/>
          </m:rPr>
          <w:rPr>
            <w:rFonts w:ascii="Cambria Math" w:hAnsi="Cambria Math" w:cs="Times New Roman"/>
          </w:rPr>
          <m:t>△</m:t>
        </m:r>
      </m:oMath>
      <w:r>
        <w:rPr>
          <w:rFonts w:cs="Times New Roman"/>
        </w:rPr>
        <w:t>ABC đều và nội tiếp (O) có BE là đường kính nên E là điểm chính giữa cung AC.</w:t>
      </w:r>
    </w:p>
    <w:p w:rsidR="00F8147B" w:rsidRDefault="001660F5">
      <w:pPr>
        <w:tabs>
          <w:tab w:val="left" w:pos="260"/>
        </w:tabs>
        <w:rPr>
          <w:rFonts w:cs="Times New Roman"/>
        </w:rPr>
      </w:pPr>
      <w:r>
        <w:rPr>
          <w:rFonts w:cs="Times New Roman"/>
        </w:rPr>
        <w:t xml:space="preserve">Suy ra </w:t>
      </w:r>
      <m:oMath>
        <m:acc>
          <m:accPr>
            <m:ctrlPr>
              <w:rPr>
                <w:rFonts w:ascii="Cambria Math" w:hAnsi="Cambria Math" w:cs="Times New Roman"/>
                <w:i/>
              </w:rPr>
            </m:ctrlPr>
          </m:accPr>
          <m:e>
            <m:r>
              <w:rPr>
                <w:rFonts w:ascii="Cambria Math" w:hAnsi="Cambria Math" w:cs="Times New Roman"/>
              </w:rPr>
              <m:t>CAE</m:t>
            </m:r>
          </m:e>
        </m:acc>
      </m:oMath>
      <w:r>
        <w:rPr>
          <w:rFonts w:cs="Times New Roman"/>
        </w:rPr>
        <w:t xml:space="preserve"> = </w:t>
      </w:r>
      <m:oMath>
        <m:acc>
          <m:accPr>
            <m:ctrlPr>
              <w:rPr>
                <w:rFonts w:ascii="Cambria Math" w:hAnsi="Cambria Math" w:cs="Times New Roman"/>
                <w:i/>
              </w:rPr>
            </m:ctrlPr>
          </m:accPr>
          <m:e>
            <m:r>
              <w:rPr>
                <w:rFonts w:ascii="Cambria Math" w:hAnsi="Cambria Math" w:cs="Times New Roman"/>
              </w:rPr>
              <m:t>DAE</m:t>
            </m:r>
          </m:e>
        </m:acc>
      </m:oMath>
      <w:r>
        <w:rPr>
          <w:rFonts w:cs="Times New Roman"/>
        </w:rPr>
        <w:t xml:space="preserve"> (góc nội tiếp và góc tạo bởi tiếp tuyến và dây cung chắn 2 cung bằng nhau). Suy ra AE là tia phân giác của </w:t>
      </w:r>
      <m:oMath>
        <m:acc>
          <m:accPr>
            <m:ctrlPr>
              <w:rPr>
                <w:rFonts w:ascii="Cambria Math" w:hAnsi="Cambria Math" w:cs="Times New Roman"/>
                <w:i/>
              </w:rPr>
            </m:ctrlPr>
          </m:accPr>
          <m:e>
            <m:r>
              <w:rPr>
                <w:rFonts w:ascii="Cambria Math" w:hAnsi="Cambria Math" w:cs="Times New Roman"/>
              </w:rPr>
              <m:t>CAD</m:t>
            </m:r>
          </m:e>
        </m:acc>
      </m:oMath>
    </w:p>
    <w:p w:rsidR="00F8147B" w:rsidRDefault="001660F5">
      <w:pPr>
        <w:tabs>
          <w:tab w:val="left" w:pos="260"/>
        </w:tabs>
        <w:rPr>
          <w:rFonts w:cs="Times New Roman"/>
        </w:rPr>
      </w:pPr>
      <w:r>
        <w:rPr>
          <w:rFonts w:cs="Times New Roman"/>
        </w:rPr>
        <w:t xml:space="preserve">Do  </w:t>
      </w:r>
      <m:oMath>
        <m:r>
          <m:rPr>
            <m:sty m:val="p"/>
          </m:rPr>
          <w:rPr>
            <w:rFonts w:ascii="Cambria Math" w:hAnsi="Cambria Math" w:cs="Times New Roman"/>
          </w:rPr>
          <m:t>△</m:t>
        </m:r>
      </m:oMath>
      <w:r>
        <w:rPr>
          <w:rFonts w:cs="Times New Roman"/>
        </w:rPr>
        <w:t xml:space="preserve">ACD đều nên AE </w:t>
      </w:r>
      <m:oMath>
        <m:r>
          <m:rPr>
            <m:sty m:val="p"/>
          </m:rPr>
          <w:rPr>
            <w:rFonts w:ascii="Cambria Math" w:hAnsi="Cambria Math" w:cs="Times New Roman"/>
          </w:rPr>
          <m:t>⊥</m:t>
        </m:r>
      </m:oMath>
      <w:r>
        <w:rPr>
          <w:rFonts w:cs="Times New Roman"/>
        </w:rPr>
        <w:t xml:space="preserve"> CD hay AM </w:t>
      </w:r>
      <m:oMath>
        <m:r>
          <m:rPr>
            <m:sty m:val="p"/>
          </m:rPr>
          <w:rPr>
            <w:rFonts w:ascii="Cambria Math" w:hAnsi="Cambria Math" w:cs="Times New Roman"/>
          </w:rPr>
          <m:t>⊥</m:t>
        </m:r>
      </m:oMath>
      <w:r>
        <w:rPr>
          <w:rFonts w:cs="Times New Roman"/>
        </w:rPr>
        <w:t xml:space="preserve"> CD và M là trung điểm của CD.</w:t>
      </w:r>
    </w:p>
    <w:p w:rsidR="00F8147B" w:rsidRDefault="001660F5">
      <w:pPr>
        <w:tabs>
          <w:tab w:val="left" w:pos="260"/>
        </w:tabs>
        <w:rPr>
          <w:rFonts w:cs="Times New Roman"/>
          <w:szCs w:val="26"/>
        </w:rPr>
      </w:pPr>
      <w:r>
        <w:rPr>
          <w:rFonts w:cs="Times New Roman"/>
        </w:rPr>
        <w:t xml:space="preserve">Vậy CM = </w:t>
      </w:r>
      <m:oMath>
        <m:f>
          <m:fPr>
            <m:ctrlPr>
              <w:rPr>
                <w:rFonts w:ascii="Cambria Math" w:hAnsi="Cambria Math" w:cs="Times New Roman"/>
                <w:i/>
                <w:sz w:val="32"/>
                <w:szCs w:val="22"/>
              </w:rPr>
            </m:ctrlPr>
          </m:fPr>
          <m:num>
            <m:r>
              <w:rPr>
                <w:rFonts w:ascii="Cambria Math" w:hAnsi="Cambria Math" w:cs="Times New Roman"/>
                <w:sz w:val="32"/>
                <w:szCs w:val="22"/>
              </w:rPr>
              <m:t>1</m:t>
            </m:r>
          </m:num>
          <m:den>
            <m:r>
              <w:rPr>
                <w:rFonts w:ascii="Cambria Math" w:hAnsi="Cambria Math" w:cs="Times New Roman"/>
                <w:sz w:val="32"/>
                <w:szCs w:val="22"/>
              </w:rPr>
              <m:t>2</m:t>
            </m:r>
          </m:den>
        </m:f>
      </m:oMath>
      <w:r>
        <w:rPr>
          <w:rFonts w:cs="Times New Roman"/>
          <w:sz w:val="32"/>
          <w:szCs w:val="22"/>
        </w:rPr>
        <w:t xml:space="preserve"> </w:t>
      </w:r>
      <w:r>
        <w:rPr>
          <w:rFonts w:cs="Times New Roman"/>
          <w:szCs w:val="26"/>
        </w:rPr>
        <w:t>CD</w:t>
      </w:r>
      <w:r>
        <w:rPr>
          <w:rFonts w:cs="Times New Roman"/>
          <w:sz w:val="32"/>
          <w:szCs w:val="22"/>
        </w:rPr>
        <w:t xml:space="preserve"> </w:t>
      </w:r>
      <w:r>
        <w:rPr>
          <w:rFonts w:cs="Times New Roman"/>
          <w:szCs w:val="26"/>
        </w:rPr>
        <w:t>=</w:t>
      </w:r>
      <w:r>
        <w:rPr>
          <w:rFonts w:cs="Times New Roman"/>
          <w:sz w:val="32"/>
          <w:szCs w:val="22"/>
        </w:rPr>
        <w:t xml:space="preserve"> </w:t>
      </w:r>
      <w:r>
        <w:rPr>
          <w:rFonts w:cs="Times New Roman"/>
        </w:rPr>
        <w:t xml:space="preserve"> </w:t>
      </w:r>
      <m:oMath>
        <m:f>
          <m:fPr>
            <m:ctrlPr>
              <w:rPr>
                <w:rFonts w:ascii="Cambria Math" w:hAnsi="Cambria Math" w:cs="Times New Roman"/>
                <w:i/>
                <w:sz w:val="32"/>
                <w:szCs w:val="22"/>
              </w:rPr>
            </m:ctrlPr>
          </m:fPr>
          <m:num>
            <m:r>
              <w:rPr>
                <w:rFonts w:ascii="Cambria Math" w:hAnsi="Cambria Math" w:cs="Times New Roman"/>
                <w:sz w:val="32"/>
                <w:szCs w:val="22"/>
              </w:rPr>
              <m:t>1</m:t>
            </m:r>
          </m:num>
          <m:den>
            <m:r>
              <w:rPr>
                <w:rFonts w:ascii="Cambria Math" w:hAnsi="Cambria Math" w:cs="Times New Roman"/>
                <w:sz w:val="32"/>
                <w:szCs w:val="22"/>
              </w:rPr>
              <m:t>2</m:t>
            </m:r>
          </m:den>
        </m:f>
      </m:oMath>
      <w:r>
        <w:rPr>
          <w:rFonts w:cs="Times New Roman"/>
          <w:sz w:val="32"/>
          <w:szCs w:val="22"/>
        </w:rPr>
        <w:t xml:space="preserve"> </w:t>
      </w:r>
      <w:r>
        <w:rPr>
          <w:rFonts w:cs="Times New Roman"/>
          <w:szCs w:val="26"/>
        </w:rPr>
        <w:t>.</w:t>
      </w:r>
      <w:r>
        <w:rPr>
          <w:rFonts w:cs="Times New Roman"/>
          <w:sz w:val="32"/>
          <w:szCs w:val="22"/>
        </w:rPr>
        <w:t xml:space="preserve"> </w:t>
      </w:r>
      <w:r>
        <w:rPr>
          <w:rFonts w:cs="Times New Roman"/>
          <w:szCs w:val="26"/>
        </w:rPr>
        <w:t>2a</w:t>
      </w:r>
      <w:r>
        <w:rPr>
          <w:rFonts w:cs="Times New Roman"/>
          <w:sz w:val="32"/>
          <w:szCs w:val="22"/>
        </w:rPr>
        <w:t xml:space="preserve"> </w:t>
      </w:r>
      <w:r>
        <w:rPr>
          <w:rFonts w:cs="Times New Roman"/>
          <w:szCs w:val="26"/>
        </w:rPr>
        <w:t>=</w:t>
      </w:r>
      <w:r>
        <w:rPr>
          <w:rFonts w:cs="Times New Roman"/>
          <w:sz w:val="32"/>
          <w:szCs w:val="22"/>
        </w:rPr>
        <w:t xml:space="preserve"> </w:t>
      </w:r>
      <w:r>
        <w:rPr>
          <w:rFonts w:cs="Times New Roman"/>
          <w:szCs w:val="26"/>
        </w:rPr>
        <w:t>a</w:t>
      </w:r>
    </w:p>
    <w:p w:rsidR="00F8147B" w:rsidRDefault="001660F5">
      <w:pPr>
        <w:tabs>
          <w:tab w:val="left" w:pos="260"/>
        </w:tabs>
        <w:rPr>
          <w:rFonts w:cs="Times New Roman"/>
          <w:szCs w:val="26"/>
        </w:rPr>
      </w:pPr>
      <w:r>
        <w:rPr>
          <w:rFonts w:cs="Times New Roman"/>
          <w:szCs w:val="26"/>
        </w:rPr>
        <w:t xml:space="preserve">b) </w:t>
      </w:r>
    </w:p>
    <w:p w:rsidR="00F8147B" w:rsidRDefault="001660F5">
      <w:pPr>
        <w:rPr>
          <w:rFonts w:cs="Times New Roman"/>
        </w:rPr>
      </w:pPr>
      <w:r>
        <w:rPr>
          <w:rFonts w:cs="Times New Roman"/>
        </w:rPr>
        <w:t>Ta có M là giao điểm 2 tiếp tuyến nên MF = MC</w:t>
      </w:r>
    </w:p>
    <w:p w:rsidR="00F8147B" w:rsidRDefault="001660F5">
      <w:pPr>
        <w:rPr>
          <w:rFonts w:cs="Times New Roman"/>
        </w:rPr>
      </w:pPr>
      <w:r>
        <w:rPr>
          <w:rFonts w:cs="Times New Roman"/>
        </w:rPr>
        <w:t>Xét tam giác CFD có M là trung điểm CD nên MF = MC = MD</w:t>
      </w:r>
    </w:p>
    <w:p w:rsidR="00F8147B" w:rsidRDefault="001660F5">
      <w:pPr>
        <w:tabs>
          <w:tab w:val="left" w:pos="260"/>
        </w:tabs>
        <w:rPr>
          <w:rFonts w:cs="Times New Roman"/>
        </w:rPr>
      </w:pPr>
      <w:r>
        <w:rPr>
          <w:rFonts w:cs="Times New Roman"/>
        </w:rPr>
        <w:t xml:space="preserve">Suy ra CFD vuông tại F hay </w:t>
      </w:r>
      <m:oMath>
        <m:acc>
          <m:accPr>
            <m:ctrlPr>
              <w:rPr>
                <w:rFonts w:ascii="Cambria Math" w:hAnsi="Cambria Math" w:cs="Times New Roman"/>
                <w:i/>
              </w:rPr>
            </m:ctrlPr>
          </m:accPr>
          <m:e>
            <m:r>
              <w:rPr>
                <w:rFonts w:ascii="Cambria Math" w:hAnsi="Cambria Math" w:cs="Times New Roman"/>
              </w:rPr>
              <m:t>CFD</m:t>
            </m:r>
          </m:e>
        </m:acc>
      </m:oMath>
      <w:r>
        <w:rPr>
          <w:rFonts w:cs="Times New Roman"/>
        </w:rPr>
        <w:t xml:space="preserve"> = 90° </w:t>
      </w:r>
    </w:p>
    <w:p w:rsidR="00F8147B" w:rsidRDefault="001660F5">
      <w:pPr>
        <w:tabs>
          <w:tab w:val="left" w:pos="260"/>
        </w:tabs>
        <w:rPr>
          <w:rFonts w:cs="Times New Roman"/>
        </w:rPr>
      </w:pPr>
      <w:r>
        <w:rPr>
          <w:rFonts w:cs="Times New Roman"/>
        </w:rPr>
        <w:t xml:space="preserve">Lại có </w:t>
      </w:r>
      <m:oMath>
        <m:acc>
          <m:accPr>
            <m:ctrlPr>
              <w:rPr>
                <w:rFonts w:ascii="Cambria Math" w:hAnsi="Cambria Math" w:cs="Times New Roman"/>
                <w:i/>
              </w:rPr>
            </m:ctrlPr>
          </m:accPr>
          <m:e>
            <m:r>
              <w:rPr>
                <w:rFonts w:ascii="Cambria Math" w:hAnsi="Cambria Math" w:cs="Times New Roman"/>
              </w:rPr>
              <m:t>CFK</m:t>
            </m:r>
          </m:e>
        </m:acc>
      </m:oMath>
      <w:r>
        <w:rPr>
          <w:rFonts w:cs="Times New Roman"/>
        </w:rPr>
        <w:t xml:space="preserve"> = 90 là góc nội tiếp nên CK là đường kính của (O)</w:t>
      </w:r>
    </w:p>
    <w:p w:rsidR="00F8147B" w:rsidRDefault="001660F5">
      <w:pPr>
        <w:tabs>
          <w:tab w:val="left" w:pos="260"/>
        </w:tabs>
        <w:rPr>
          <w:rFonts w:cs="Times New Roman"/>
        </w:rPr>
      </w:pPr>
      <w:r>
        <w:rPr>
          <w:rFonts w:cs="Times New Roman"/>
        </w:rPr>
        <w:t>Suy ra C, O, K thẳng hàng</w:t>
      </w:r>
    </w:p>
    <w:p w:rsidR="00F8147B" w:rsidRDefault="001660F5">
      <w:pPr>
        <w:tabs>
          <w:tab w:val="left" w:pos="260"/>
        </w:tabs>
        <w:rPr>
          <w:rFonts w:cs="Times New Roman"/>
          <w:sz w:val="32"/>
          <w:szCs w:val="22"/>
        </w:rPr>
      </w:pPr>
      <w:r>
        <w:rPr>
          <w:rFonts w:cs="Times New Roman"/>
        </w:rPr>
        <w:lastRenderedPageBreak/>
        <w:t xml:space="preserve">Ta có </w:t>
      </w:r>
      <m:oMath>
        <m:r>
          <m:rPr>
            <m:sty m:val="p"/>
          </m:rPr>
          <w:rPr>
            <w:rFonts w:ascii="Cambria Math" w:hAnsi="Cambria Math" w:cs="Times New Roman"/>
          </w:rPr>
          <m:t>△</m:t>
        </m:r>
      </m:oMath>
      <w:r>
        <w:rPr>
          <w:rFonts w:cs="Times New Roman"/>
        </w:rPr>
        <w:t xml:space="preserve">ABC đều có cạnh là 2a nên bán kinh đườn tròn ngoại tiếp R = </w:t>
      </w:r>
      <m:oMath>
        <m:f>
          <m:fPr>
            <m:ctrlPr>
              <w:rPr>
                <w:rFonts w:ascii="Cambria Math" w:hAnsi="Cambria Math" w:cs="Times New Roman"/>
                <w:i/>
                <w:sz w:val="32"/>
                <w:szCs w:val="22"/>
              </w:rPr>
            </m:ctrlPr>
          </m:fPr>
          <m:num>
            <m:r>
              <w:rPr>
                <w:rFonts w:ascii="Cambria Math" w:hAnsi="Cambria Math" w:cs="Times New Roman"/>
                <w:sz w:val="32"/>
                <w:szCs w:val="22"/>
              </w:rPr>
              <m:t>2</m:t>
            </m:r>
          </m:num>
          <m:den>
            <m:r>
              <w:rPr>
                <w:rFonts w:ascii="Cambria Math" w:hAnsi="Cambria Math" w:cs="Times New Roman"/>
                <w:sz w:val="32"/>
                <w:szCs w:val="22"/>
              </w:rPr>
              <m:t>3</m:t>
            </m:r>
          </m:den>
        </m:f>
      </m:oMath>
      <w:r>
        <w:rPr>
          <w:rFonts w:cs="Times New Roman"/>
          <w:sz w:val="32"/>
          <w:szCs w:val="22"/>
        </w:rPr>
        <w:t xml:space="preserve"> </w:t>
      </w:r>
      <m:oMath>
        <m:f>
          <m:fPr>
            <m:ctrlPr>
              <w:rPr>
                <w:rFonts w:ascii="Cambria Math" w:hAnsi="Cambria Math" w:cs="Times New Roman"/>
                <w:i/>
                <w:sz w:val="32"/>
                <w:szCs w:val="22"/>
              </w:rPr>
            </m:ctrlPr>
          </m:fPr>
          <m:num>
            <m:r>
              <w:rPr>
                <w:rFonts w:ascii="Cambria Math" w:hAnsi="Cambria Math" w:cs="Times New Roman"/>
                <w:sz w:val="32"/>
                <w:szCs w:val="22"/>
              </w:rPr>
              <m:t>2a</m:t>
            </m:r>
            <m:rad>
              <m:radPr>
                <m:degHide m:val="1"/>
                <m:ctrlPr>
                  <w:rPr>
                    <w:rFonts w:ascii="Cambria Math" w:hAnsi="Cambria Math" w:cs="Times New Roman"/>
                    <w:i/>
                    <w:sz w:val="32"/>
                    <w:szCs w:val="22"/>
                  </w:rPr>
                </m:ctrlPr>
              </m:radPr>
              <m:deg/>
              <m:e>
                <m:r>
                  <w:rPr>
                    <w:rFonts w:ascii="Cambria Math" w:hAnsi="Cambria Math" w:cs="Times New Roman"/>
                    <w:sz w:val="32"/>
                    <w:szCs w:val="22"/>
                  </w:rPr>
                  <m:t>3</m:t>
                </m:r>
              </m:e>
            </m:rad>
          </m:num>
          <m:den>
            <m:r>
              <w:rPr>
                <w:rFonts w:ascii="Cambria Math" w:hAnsi="Cambria Math" w:cs="Times New Roman"/>
                <w:sz w:val="32"/>
                <w:szCs w:val="22"/>
              </w:rPr>
              <m:t>2</m:t>
            </m:r>
          </m:den>
        </m:f>
      </m:oMath>
      <w:r>
        <w:rPr>
          <w:rFonts w:cs="Times New Roman"/>
          <w:sz w:val="32"/>
          <w:szCs w:val="22"/>
        </w:rPr>
        <w:t xml:space="preserve"> </w:t>
      </w:r>
      <w:r>
        <w:rPr>
          <w:rFonts w:cs="Times New Roman"/>
          <w:szCs w:val="26"/>
        </w:rPr>
        <w:t>=</w:t>
      </w:r>
      <w:r>
        <w:rPr>
          <w:rFonts w:cs="Times New Roman"/>
          <w:sz w:val="32"/>
          <w:szCs w:val="22"/>
        </w:rPr>
        <w:t xml:space="preserve"> </w:t>
      </w:r>
      <m:oMath>
        <m:f>
          <m:fPr>
            <m:ctrlPr>
              <w:rPr>
                <w:rFonts w:ascii="Cambria Math" w:hAnsi="Cambria Math" w:cs="Times New Roman"/>
                <w:i/>
                <w:sz w:val="32"/>
                <w:szCs w:val="22"/>
              </w:rPr>
            </m:ctrlPr>
          </m:fPr>
          <m:num>
            <m:r>
              <w:rPr>
                <w:rFonts w:ascii="Cambria Math" w:hAnsi="Cambria Math" w:cs="Times New Roman"/>
                <w:sz w:val="32"/>
                <w:szCs w:val="22"/>
              </w:rPr>
              <m:t>2a</m:t>
            </m:r>
            <m:rad>
              <m:radPr>
                <m:degHide m:val="1"/>
                <m:ctrlPr>
                  <w:rPr>
                    <w:rFonts w:ascii="Cambria Math" w:hAnsi="Cambria Math" w:cs="Times New Roman"/>
                    <w:i/>
                    <w:sz w:val="32"/>
                    <w:szCs w:val="22"/>
                  </w:rPr>
                </m:ctrlPr>
              </m:radPr>
              <m:deg/>
              <m:e>
                <m:r>
                  <w:rPr>
                    <w:rFonts w:ascii="Cambria Math" w:hAnsi="Cambria Math" w:cs="Times New Roman"/>
                    <w:sz w:val="32"/>
                    <w:szCs w:val="22"/>
                  </w:rPr>
                  <m:t>3</m:t>
                </m:r>
              </m:e>
            </m:rad>
          </m:num>
          <m:den>
            <m:r>
              <w:rPr>
                <w:rFonts w:ascii="Cambria Math" w:hAnsi="Cambria Math" w:cs="Times New Roman"/>
                <w:sz w:val="32"/>
                <w:szCs w:val="22"/>
              </w:rPr>
              <m:t>3</m:t>
            </m:r>
          </m:den>
        </m:f>
      </m:oMath>
      <w:r>
        <w:rPr>
          <w:rFonts w:cs="Times New Roman"/>
          <w:sz w:val="32"/>
          <w:szCs w:val="22"/>
        </w:rPr>
        <w:t xml:space="preserve">   </w:t>
      </w:r>
    </w:p>
    <w:p w:rsidR="00F8147B" w:rsidRDefault="001660F5">
      <w:pPr>
        <w:rPr>
          <w:rFonts w:cs="Times New Roman"/>
          <w:sz w:val="32"/>
          <w:szCs w:val="22"/>
        </w:rPr>
      </w:pPr>
      <w:r>
        <w:rPr>
          <w:rFonts w:cs="Times New Roman"/>
        </w:rPr>
        <w:t xml:space="preserve">Suy ra CK = </w:t>
      </w:r>
      <m:oMath>
        <m:f>
          <m:fPr>
            <m:ctrlPr>
              <w:rPr>
                <w:rFonts w:ascii="Cambria Math" w:hAnsi="Cambria Math" w:cs="Times New Roman"/>
                <w:i/>
                <w:sz w:val="32"/>
                <w:szCs w:val="22"/>
              </w:rPr>
            </m:ctrlPr>
          </m:fPr>
          <m:num>
            <m:r>
              <w:rPr>
                <w:rFonts w:ascii="Cambria Math" w:hAnsi="Cambria Math" w:cs="Times New Roman"/>
                <w:sz w:val="32"/>
                <w:szCs w:val="22"/>
              </w:rPr>
              <m:t>4a</m:t>
            </m:r>
            <m:rad>
              <m:radPr>
                <m:degHide m:val="1"/>
                <m:ctrlPr>
                  <w:rPr>
                    <w:rFonts w:ascii="Cambria Math" w:hAnsi="Cambria Math" w:cs="Times New Roman"/>
                    <w:i/>
                    <w:sz w:val="32"/>
                    <w:szCs w:val="22"/>
                  </w:rPr>
                </m:ctrlPr>
              </m:radPr>
              <m:deg/>
              <m:e>
                <m:r>
                  <w:rPr>
                    <w:rFonts w:ascii="Cambria Math" w:hAnsi="Cambria Math" w:cs="Times New Roman"/>
                    <w:sz w:val="32"/>
                    <w:szCs w:val="22"/>
                  </w:rPr>
                  <m:t>3</m:t>
                </m:r>
              </m:e>
            </m:rad>
          </m:num>
          <m:den>
            <m:r>
              <w:rPr>
                <w:rFonts w:ascii="Cambria Math" w:hAnsi="Cambria Math" w:cs="Times New Roman"/>
                <w:sz w:val="32"/>
                <w:szCs w:val="22"/>
              </w:rPr>
              <m:t>3</m:t>
            </m:r>
          </m:den>
        </m:f>
      </m:oMath>
      <w:r>
        <w:rPr>
          <w:rFonts w:cs="Times New Roman"/>
          <w:sz w:val="32"/>
          <w:szCs w:val="22"/>
        </w:rPr>
        <w:t xml:space="preserve"> </w:t>
      </w:r>
    </w:p>
    <w:p w:rsidR="00F8147B" w:rsidRDefault="001660F5">
      <w:pPr>
        <w:rPr>
          <w:rFonts w:cs="Times New Roman"/>
        </w:rPr>
      </w:pPr>
      <w:r>
        <w:rPr>
          <w:rFonts w:cs="Times New Roman"/>
        </w:rPr>
        <w:t xml:space="preserve">Xét </w:t>
      </w:r>
      <m:oMath>
        <m:r>
          <m:rPr>
            <m:sty m:val="p"/>
          </m:rPr>
          <w:rPr>
            <w:rFonts w:ascii="Cambria Math" w:hAnsi="Cambria Math" w:cs="Times New Roman"/>
          </w:rPr>
          <m:t>△</m:t>
        </m:r>
      </m:oMath>
      <w:r>
        <w:rPr>
          <w:rFonts w:cs="Times New Roman"/>
        </w:rPr>
        <w:t xml:space="preserve">DCK vuông tại C có DK = </w:t>
      </w:r>
      <m:oMath>
        <m:rad>
          <m:radPr>
            <m:degHide m:val="1"/>
            <m:ctrlPr>
              <w:rPr>
                <w:rFonts w:ascii="Cambria Math" w:hAnsi="Cambria Math" w:cs="Times New Roman"/>
                <w:i/>
              </w:rPr>
            </m:ctrlPr>
          </m:radPr>
          <m:deg/>
          <m:e>
            <m:sSup>
              <m:sSupPr>
                <m:ctrlPr>
                  <w:rPr>
                    <w:rFonts w:ascii="Cambria Math" w:hAnsi="Cambria Math" w:cs="Times New Roman"/>
                    <w:i/>
                  </w:rPr>
                </m:ctrlPr>
              </m:sSupPr>
              <m:e>
                <m:r>
                  <w:rPr>
                    <w:rFonts w:ascii="Cambria Math" w:hAnsi="Cambria Math" w:cs="Times New Roman"/>
                  </w:rPr>
                  <m:t>DC</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CK</m:t>
                </m:r>
              </m:e>
              <m:sup>
                <m:r>
                  <w:rPr>
                    <w:rFonts w:ascii="Cambria Math" w:hAnsi="Cambria Math" w:cs="Times New Roman"/>
                  </w:rPr>
                  <m:t>2</m:t>
                </m:r>
              </m:sup>
            </m:sSup>
          </m:e>
        </m:rad>
        <m:r>
          <w:rPr>
            <w:rFonts w:ascii="Cambria Math" w:hAnsi="Cambria Math" w:cs="Times New Roman"/>
          </w:rPr>
          <m:t>=</m:t>
        </m:r>
        <m:rad>
          <m:radPr>
            <m:degHide m:val="1"/>
            <m:ctrlPr>
              <w:rPr>
                <w:rFonts w:ascii="Cambria Math" w:hAnsi="Cambria Math" w:cs="Times New Roman"/>
                <w:i/>
              </w:rPr>
            </m:ctrlPr>
          </m:radPr>
          <m:deg/>
          <m:e>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2a</m:t>
                    </m:r>
                  </m:e>
                </m:d>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d>
                  <m:dPr>
                    <m:ctrlPr>
                      <w:rPr>
                        <w:rFonts w:ascii="Cambria Math" w:hAnsi="Cambria Math" w:cs="Times New Roman"/>
                        <w:i/>
                      </w:rPr>
                    </m:ctrlPr>
                  </m:dPr>
                  <m:e>
                    <m:f>
                      <m:fPr>
                        <m:ctrlPr>
                          <w:rPr>
                            <w:rFonts w:ascii="Cambria Math" w:hAnsi="Cambria Math" w:cs="Times New Roman"/>
                            <w:i/>
                            <w:sz w:val="32"/>
                            <w:szCs w:val="22"/>
                          </w:rPr>
                        </m:ctrlPr>
                      </m:fPr>
                      <m:num>
                        <m:r>
                          <w:rPr>
                            <w:rFonts w:ascii="Cambria Math" w:hAnsi="Cambria Math" w:cs="Times New Roman"/>
                            <w:sz w:val="32"/>
                            <w:szCs w:val="22"/>
                          </w:rPr>
                          <m:t>4a</m:t>
                        </m:r>
                        <m:rad>
                          <m:radPr>
                            <m:degHide m:val="1"/>
                            <m:ctrlPr>
                              <w:rPr>
                                <w:rFonts w:ascii="Cambria Math" w:hAnsi="Cambria Math" w:cs="Times New Roman"/>
                                <w:i/>
                                <w:sz w:val="32"/>
                                <w:szCs w:val="22"/>
                              </w:rPr>
                            </m:ctrlPr>
                          </m:radPr>
                          <m:deg/>
                          <m:e>
                            <m:r>
                              <w:rPr>
                                <w:rFonts w:ascii="Cambria Math" w:hAnsi="Cambria Math" w:cs="Times New Roman"/>
                                <w:sz w:val="32"/>
                                <w:szCs w:val="22"/>
                              </w:rPr>
                              <m:t>3</m:t>
                            </m:r>
                          </m:e>
                        </m:rad>
                      </m:num>
                      <m:den>
                        <m:r>
                          <w:rPr>
                            <w:rFonts w:ascii="Cambria Math" w:hAnsi="Cambria Math" w:cs="Times New Roman"/>
                            <w:sz w:val="32"/>
                            <w:szCs w:val="22"/>
                          </w:rPr>
                          <m:t>3</m:t>
                        </m:r>
                      </m:den>
                    </m:f>
                  </m:e>
                </m:d>
              </m:e>
              <m:sup>
                <m:r>
                  <w:rPr>
                    <w:rFonts w:ascii="Cambria Math" w:hAnsi="Cambria Math" w:cs="Times New Roman"/>
                  </w:rPr>
                  <m:t>2</m:t>
                </m:r>
              </m:sup>
            </m:sSup>
          </m:e>
        </m:rad>
      </m:oMath>
      <w:r>
        <w:rPr>
          <w:rFonts w:cs="Times New Roman"/>
        </w:rPr>
        <w:t xml:space="preserve"> = </w:t>
      </w:r>
      <m:oMath>
        <m:f>
          <m:fPr>
            <m:ctrlPr>
              <w:rPr>
                <w:rFonts w:ascii="Cambria Math" w:hAnsi="Cambria Math" w:cs="Times New Roman"/>
                <w:i/>
                <w:sz w:val="32"/>
                <w:szCs w:val="22"/>
              </w:rPr>
            </m:ctrlPr>
          </m:fPr>
          <m:num>
            <m:r>
              <w:rPr>
                <w:rFonts w:ascii="Cambria Math" w:hAnsi="Cambria Math" w:cs="Times New Roman"/>
                <w:sz w:val="32"/>
                <w:szCs w:val="22"/>
              </w:rPr>
              <m:t>2a</m:t>
            </m:r>
            <m:rad>
              <m:radPr>
                <m:degHide m:val="1"/>
                <m:ctrlPr>
                  <w:rPr>
                    <w:rFonts w:ascii="Cambria Math" w:hAnsi="Cambria Math" w:cs="Times New Roman"/>
                    <w:i/>
                    <w:sz w:val="32"/>
                    <w:szCs w:val="22"/>
                  </w:rPr>
                </m:ctrlPr>
              </m:radPr>
              <m:deg/>
              <m:e>
                <m:r>
                  <w:rPr>
                    <w:rFonts w:ascii="Cambria Math" w:hAnsi="Cambria Math" w:cs="Times New Roman"/>
                    <w:sz w:val="32"/>
                    <w:szCs w:val="22"/>
                  </w:rPr>
                  <m:t>21</m:t>
                </m:r>
              </m:e>
            </m:rad>
          </m:num>
          <m:den>
            <m:r>
              <w:rPr>
                <w:rFonts w:ascii="Cambria Math" w:hAnsi="Cambria Math" w:cs="Times New Roman"/>
                <w:sz w:val="32"/>
                <w:szCs w:val="22"/>
              </w:rPr>
              <m:t>3</m:t>
            </m:r>
          </m:den>
        </m:f>
      </m:oMath>
    </w:p>
    <w:p w:rsidR="00F8147B" w:rsidRDefault="001660F5">
      <w:pPr>
        <w:rPr>
          <w:rFonts w:cs="Times New Roman"/>
          <w:iCs/>
        </w:rPr>
      </w:pPr>
      <w:r>
        <w:rPr>
          <w:rFonts w:cs="Times New Roman"/>
        </w:rPr>
        <w:t xml:space="preserve">Ta có DFK là cát tuyến của (O) và DC là tiếp tuyến của (O) nên DF.DK = </w:t>
      </w:r>
      <m:oMath>
        <m:sSup>
          <m:sSupPr>
            <m:ctrlPr>
              <w:rPr>
                <w:rFonts w:ascii="Cambria Math" w:hAnsi="Cambria Math" w:cs="Times New Roman"/>
                <w:iCs/>
              </w:rPr>
            </m:ctrlPr>
          </m:sSupPr>
          <m:e>
            <m:r>
              <m:rPr>
                <m:sty m:val="p"/>
              </m:rPr>
              <w:rPr>
                <w:rFonts w:ascii="Cambria Math" w:hAnsi="Cambria Math" w:cs="Times New Roman"/>
              </w:rPr>
              <m:t>DC</m:t>
            </m:r>
          </m:e>
          <m:sup>
            <m:r>
              <m:rPr>
                <m:sty m:val="p"/>
              </m:rPr>
              <w:rPr>
                <w:rFonts w:ascii="Cambria Math" w:hAnsi="Cambria Math" w:cs="Times New Roman"/>
              </w:rPr>
              <m:t>2</m:t>
            </m:r>
          </m:sup>
        </m:sSup>
      </m:oMath>
    </w:p>
    <w:p w:rsidR="00F8147B" w:rsidRDefault="001660F5">
      <w:pPr>
        <w:rPr>
          <w:rFonts w:cs="Times New Roman"/>
          <w:iCs/>
        </w:rPr>
      </w:pPr>
      <w:r>
        <w:rPr>
          <w:rFonts w:cs="Times New Roman"/>
          <w:iCs/>
        </w:rPr>
        <w:t xml:space="preserve">Suy ra DF = </w:t>
      </w:r>
      <m:oMath>
        <m:f>
          <m:fPr>
            <m:ctrlPr>
              <w:rPr>
                <w:rFonts w:ascii="Cambria Math" w:hAnsi="Cambria Math" w:cs="Times New Roman"/>
                <w:i/>
                <w:sz w:val="32"/>
                <w:szCs w:val="22"/>
              </w:rPr>
            </m:ctrlPr>
          </m:fPr>
          <m:num>
            <m:sSup>
              <m:sSupPr>
                <m:ctrlPr>
                  <w:rPr>
                    <w:rFonts w:ascii="Cambria Math" w:hAnsi="Cambria Math" w:cs="Times New Roman"/>
                    <w:i/>
                    <w:sz w:val="32"/>
                    <w:szCs w:val="22"/>
                  </w:rPr>
                </m:ctrlPr>
              </m:sSupPr>
              <m:e>
                <m:r>
                  <w:rPr>
                    <w:rFonts w:ascii="Cambria Math" w:hAnsi="Cambria Math" w:cs="Times New Roman"/>
                    <w:sz w:val="32"/>
                    <w:szCs w:val="22"/>
                  </w:rPr>
                  <m:t>D</m:t>
                </m:r>
                <m:r>
                  <w:rPr>
                    <w:rFonts w:ascii="Cambria Math" w:hAnsi="Cambria Math" w:cs="Times New Roman"/>
                    <w:sz w:val="32"/>
                    <w:szCs w:val="22"/>
                  </w:rPr>
                  <m:t>C</m:t>
                </m:r>
              </m:e>
              <m:sup>
                <m:r>
                  <w:rPr>
                    <w:rFonts w:ascii="Cambria Math" w:hAnsi="Cambria Math" w:cs="Times New Roman"/>
                    <w:sz w:val="32"/>
                    <w:szCs w:val="22"/>
                  </w:rPr>
                  <m:t>2</m:t>
                </m:r>
              </m:sup>
            </m:sSup>
          </m:num>
          <m:den>
            <m:r>
              <w:rPr>
                <w:rFonts w:ascii="Cambria Math" w:hAnsi="Cambria Math" w:cs="Times New Roman"/>
                <w:sz w:val="32"/>
                <w:szCs w:val="22"/>
              </w:rPr>
              <m:t>DK</m:t>
            </m:r>
          </m:den>
        </m:f>
      </m:oMath>
      <w:r>
        <w:rPr>
          <w:rFonts w:cs="Times New Roman"/>
          <w:sz w:val="32"/>
          <w:szCs w:val="22"/>
        </w:rPr>
        <w:t xml:space="preserve"> </w:t>
      </w:r>
      <w:r>
        <w:rPr>
          <w:rFonts w:cs="Times New Roman"/>
          <w:iCs/>
        </w:rPr>
        <w:t xml:space="preserve">= </w:t>
      </w:r>
      <m:oMath>
        <m:f>
          <m:fPr>
            <m:ctrlPr>
              <w:rPr>
                <w:rFonts w:ascii="Cambria Math" w:hAnsi="Cambria Math" w:cs="Times New Roman"/>
                <w:i/>
                <w:sz w:val="32"/>
                <w:szCs w:val="22"/>
              </w:rPr>
            </m:ctrlPr>
          </m:fPr>
          <m:num>
            <m:sSup>
              <m:sSupPr>
                <m:ctrlPr>
                  <w:rPr>
                    <w:rFonts w:ascii="Cambria Math" w:hAnsi="Cambria Math" w:cs="Times New Roman"/>
                    <w:i/>
                    <w:sz w:val="32"/>
                    <w:szCs w:val="22"/>
                  </w:rPr>
                </m:ctrlPr>
              </m:sSupPr>
              <m:e>
                <m:r>
                  <w:rPr>
                    <w:rFonts w:ascii="Cambria Math" w:hAnsi="Cambria Math" w:cs="Times New Roman"/>
                    <w:sz w:val="32"/>
                    <w:szCs w:val="22"/>
                  </w:rPr>
                  <m:t>4</m:t>
                </m:r>
              </m:e>
              <m:sup>
                <m:r>
                  <w:rPr>
                    <w:rFonts w:ascii="Cambria Math" w:hAnsi="Cambria Math" w:cs="Times New Roman"/>
                    <w:sz w:val="32"/>
                    <w:szCs w:val="22"/>
                  </w:rPr>
                  <m:t>2</m:t>
                </m:r>
              </m:sup>
            </m:sSup>
          </m:num>
          <m:den>
            <m:f>
              <m:fPr>
                <m:ctrlPr>
                  <w:rPr>
                    <w:rFonts w:ascii="Cambria Math" w:hAnsi="Cambria Math" w:cs="Times New Roman"/>
                    <w:i/>
                    <w:sz w:val="32"/>
                    <w:szCs w:val="22"/>
                  </w:rPr>
                </m:ctrlPr>
              </m:fPr>
              <m:num>
                <m:r>
                  <w:rPr>
                    <w:rFonts w:ascii="Cambria Math" w:hAnsi="Cambria Math" w:cs="Times New Roman"/>
                    <w:sz w:val="32"/>
                    <w:szCs w:val="22"/>
                  </w:rPr>
                  <m:t>2a</m:t>
                </m:r>
                <m:rad>
                  <m:radPr>
                    <m:degHide m:val="1"/>
                    <m:ctrlPr>
                      <w:rPr>
                        <w:rFonts w:ascii="Cambria Math" w:hAnsi="Cambria Math" w:cs="Times New Roman"/>
                        <w:i/>
                        <w:sz w:val="32"/>
                        <w:szCs w:val="22"/>
                      </w:rPr>
                    </m:ctrlPr>
                  </m:radPr>
                  <m:deg/>
                  <m:e>
                    <m:r>
                      <w:rPr>
                        <w:rFonts w:ascii="Cambria Math" w:hAnsi="Cambria Math" w:cs="Times New Roman"/>
                        <w:sz w:val="32"/>
                        <w:szCs w:val="22"/>
                      </w:rPr>
                      <m:t>21</m:t>
                    </m:r>
                  </m:e>
                </m:rad>
              </m:num>
              <m:den>
                <m:r>
                  <w:rPr>
                    <w:rFonts w:ascii="Cambria Math" w:hAnsi="Cambria Math" w:cs="Times New Roman"/>
                    <w:sz w:val="32"/>
                    <w:szCs w:val="22"/>
                  </w:rPr>
                  <m:t>3</m:t>
                </m:r>
              </m:den>
            </m:f>
          </m:den>
        </m:f>
      </m:oMath>
      <w:r>
        <w:rPr>
          <w:rFonts w:cs="Times New Roman"/>
          <w:sz w:val="32"/>
          <w:szCs w:val="22"/>
        </w:rPr>
        <w:t xml:space="preserve"> </w:t>
      </w:r>
      <w:r>
        <w:rPr>
          <w:rFonts w:cs="Times New Roman"/>
        </w:rPr>
        <w:t xml:space="preserve"> = </w:t>
      </w:r>
      <m:oMath>
        <m:f>
          <m:fPr>
            <m:ctrlPr>
              <w:rPr>
                <w:rFonts w:ascii="Cambria Math" w:hAnsi="Cambria Math" w:cs="Times New Roman"/>
                <w:i/>
                <w:sz w:val="32"/>
                <w:szCs w:val="22"/>
              </w:rPr>
            </m:ctrlPr>
          </m:fPr>
          <m:num>
            <m:r>
              <w:rPr>
                <w:rFonts w:ascii="Cambria Math" w:hAnsi="Cambria Math" w:cs="Times New Roman"/>
                <w:sz w:val="32"/>
                <w:szCs w:val="22"/>
              </w:rPr>
              <m:t>2a</m:t>
            </m:r>
            <m:rad>
              <m:radPr>
                <m:degHide m:val="1"/>
                <m:ctrlPr>
                  <w:rPr>
                    <w:rFonts w:ascii="Cambria Math" w:hAnsi="Cambria Math" w:cs="Times New Roman"/>
                    <w:i/>
                    <w:sz w:val="32"/>
                    <w:szCs w:val="22"/>
                  </w:rPr>
                </m:ctrlPr>
              </m:radPr>
              <m:deg/>
              <m:e>
                <m:r>
                  <w:rPr>
                    <w:rFonts w:ascii="Cambria Math" w:hAnsi="Cambria Math" w:cs="Times New Roman"/>
                    <w:sz w:val="32"/>
                    <w:szCs w:val="22"/>
                  </w:rPr>
                  <m:t>21</m:t>
                </m:r>
              </m:e>
            </m:rad>
          </m:num>
          <m:den>
            <m:r>
              <w:rPr>
                <w:rFonts w:ascii="Cambria Math" w:hAnsi="Cambria Math" w:cs="Times New Roman"/>
                <w:sz w:val="32"/>
                <w:szCs w:val="22"/>
              </w:rPr>
              <m:t>7</m:t>
            </m:r>
          </m:den>
        </m:f>
      </m:oMath>
    </w:p>
    <w:p w:rsidR="00F8147B" w:rsidRDefault="001660F5">
      <w:pPr>
        <w:rPr>
          <w:rFonts w:cs="Times New Roman"/>
        </w:rPr>
      </w:pPr>
      <w:r>
        <w:rPr>
          <w:rFonts w:cs="Times New Roman"/>
        </w:rPr>
        <w:t xml:space="preserve">c)  Xét tứ giác AGFH có </w:t>
      </w:r>
    </w:p>
    <w:p w:rsidR="00F8147B" w:rsidRDefault="001660F5">
      <w:pPr>
        <w:tabs>
          <w:tab w:val="left" w:pos="260"/>
        </w:tabs>
        <w:rPr>
          <w:rFonts w:cs="Times New Roman"/>
          <w:szCs w:val="26"/>
        </w:rPr>
      </w:pPr>
      <m:oMath>
        <m:acc>
          <m:accPr>
            <m:ctrlPr>
              <w:rPr>
                <w:rFonts w:ascii="Cambria Math" w:hAnsi="Cambria Math" w:cs="Times New Roman"/>
                <w:i/>
              </w:rPr>
            </m:ctrlPr>
          </m:accPr>
          <m:e>
            <m:r>
              <w:rPr>
                <w:rFonts w:ascii="Cambria Math" w:hAnsi="Cambria Math" w:cs="Times New Roman"/>
              </w:rPr>
              <m:t>GAH</m:t>
            </m:r>
          </m:e>
        </m:acc>
        <m:r>
          <w:rPr>
            <w:rFonts w:ascii="Cambria Math" w:hAnsi="Cambria Math" w:cs="Times New Roman"/>
          </w:rPr>
          <m:t xml:space="preserve"> </m:t>
        </m:r>
      </m:oMath>
      <w:r>
        <w:rPr>
          <w:rFonts w:cs="Times New Roman"/>
        </w:rPr>
        <w:t xml:space="preserve">= </w:t>
      </w:r>
      <m:oMath>
        <m:acc>
          <m:accPr>
            <m:ctrlPr>
              <w:rPr>
                <w:rFonts w:ascii="Cambria Math" w:hAnsi="Cambria Math" w:cs="Times New Roman"/>
                <w:i/>
              </w:rPr>
            </m:ctrlPr>
          </m:accPr>
          <m:e>
            <m:r>
              <w:rPr>
                <w:rFonts w:ascii="Cambria Math" w:hAnsi="Cambria Math" w:cs="Times New Roman"/>
              </w:rPr>
              <m:t>DAE</m:t>
            </m:r>
          </m:e>
        </m:acc>
      </m:oMath>
      <w:r>
        <w:rPr>
          <w:rFonts w:cs="Times New Roman"/>
        </w:rPr>
        <w:t xml:space="preserve"> =  </w:t>
      </w:r>
      <m:oMath>
        <m:f>
          <m:fPr>
            <m:ctrlPr>
              <w:rPr>
                <w:rFonts w:ascii="Cambria Math" w:hAnsi="Cambria Math" w:cs="Times New Roman"/>
                <w:i/>
                <w:sz w:val="32"/>
                <w:szCs w:val="22"/>
              </w:rPr>
            </m:ctrlPr>
          </m:fPr>
          <m:num>
            <m:r>
              <w:rPr>
                <w:rFonts w:ascii="Cambria Math" w:hAnsi="Cambria Math" w:cs="Times New Roman"/>
                <w:sz w:val="32"/>
                <w:szCs w:val="22"/>
              </w:rPr>
              <m:t>1</m:t>
            </m:r>
          </m:num>
          <m:den>
            <m:r>
              <w:rPr>
                <w:rFonts w:ascii="Cambria Math" w:hAnsi="Cambria Math" w:cs="Times New Roman"/>
                <w:sz w:val="32"/>
                <w:szCs w:val="22"/>
              </w:rPr>
              <m:t>2</m:t>
            </m:r>
          </m:den>
        </m:f>
      </m:oMath>
      <w:r>
        <w:rPr>
          <w:rFonts w:cs="Times New Roman"/>
          <w:sz w:val="32"/>
          <w:szCs w:val="22"/>
        </w:rPr>
        <w:t xml:space="preserve"> </w:t>
      </w:r>
      <w:r>
        <w:rPr>
          <w:rFonts w:cs="Times New Roman"/>
          <w:szCs w:val="26"/>
        </w:rPr>
        <w:t xml:space="preserve">sd </w:t>
      </w:r>
      <m:oMath>
        <m:acc>
          <m:accPr>
            <m:ctrlPr>
              <w:rPr>
                <w:rFonts w:ascii="Cambria Math" w:hAnsi="Cambria Math" w:cs="Times New Roman"/>
                <w:i/>
                <w:szCs w:val="26"/>
              </w:rPr>
            </m:ctrlPr>
          </m:accPr>
          <m:e>
            <m:r>
              <w:rPr>
                <w:rFonts w:ascii="Cambria Math" w:hAnsi="Cambria Math" w:cs="Times New Roman"/>
                <w:szCs w:val="26"/>
              </w:rPr>
              <m:t>AE</m:t>
            </m:r>
          </m:e>
        </m:acc>
        <m:r>
          <w:rPr>
            <w:rFonts w:ascii="Cambria Math" w:hAnsi="Cambria Math" w:cs="Times New Roman"/>
            <w:szCs w:val="26"/>
          </w:rPr>
          <m:t xml:space="preserve"> </m:t>
        </m:r>
      </m:oMath>
      <w:r>
        <w:rPr>
          <w:rFonts w:cs="Times New Roman"/>
          <w:szCs w:val="26"/>
        </w:rPr>
        <w:t>(góc tạo bởi tiếp tuyến và dây cung chắn cung AE)</w:t>
      </w:r>
    </w:p>
    <w:p w:rsidR="00F8147B" w:rsidRDefault="001660F5">
      <w:pPr>
        <w:tabs>
          <w:tab w:val="left" w:pos="260"/>
        </w:tabs>
        <w:rPr>
          <w:rFonts w:cs="Times New Roman"/>
          <w:szCs w:val="26"/>
        </w:rPr>
      </w:pPr>
      <m:oMath>
        <m:acc>
          <m:accPr>
            <m:ctrlPr>
              <w:rPr>
                <w:rFonts w:ascii="Cambria Math" w:hAnsi="Cambria Math" w:cs="Times New Roman"/>
                <w:i/>
              </w:rPr>
            </m:ctrlPr>
          </m:accPr>
          <m:e>
            <m:r>
              <w:rPr>
                <w:rFonts w:ascii="Cambria Math" w:hAnsi="Cambria Math" w:cs="Times New Roman"/>
              </w:rPr>
              <m:t>HFE</m:t>
            </m:r>
          </m:e>
        </m:acc>
        <m:r>
          <w:rPr>
            <w:rFonts w:ascii="Cambria Math" w:hAnsi="Cambria Math" w:cs="Times New Roman"/>
          </w:rPr>
          <m:t xml:space="preserve"> </m:t>
        </m:r>
      </m:oMath>
      <w:r>
        <w:rPr>
          <w:rFonts w:cs="Times New Roman"/>
        </w:rPr>
        <w:t xml:space="preserve">= </w:t>
      </w:r>
      <m:oMath>
        <m:acc>
          <m:accPr>
            <m:ctrlPr>
              <w:rPr>
                <w:rFonts w:ascii="Cambria Math" w:hAnsi="Cambria Math" w:cs="Times New Roman"/>
                <w:i/>
              </w:rPr>
            </m:ctrlPr>
          </m:accPr>
          <m:e>
            <m:r>
              <w:rPr>
                <w:rFonts w:ascii="Cambria Math" w:hAnsi="Cambria Math" w:cs="Times New Roman"/>
              </w:rPr>
              <m:t>CFE</m:t>
            </m:r>
          </m:e>
        </m:acc>
      </m:oMath>
      <w:r>
        <w:rPr>
          <w:rFonts w:cs="Times New Roman"/>
        </w:rPr>
        <w:t xml:space="preserve"> =  </w:t>
      </w:r>
      <m:oMath>
        <m:f>
          <m:fPr>
            <m:ctrlPr>
              <w:rPr>
                <w:rFonts w:ascii="Cambria Math" w:hAnsi="Cambria Math" w:cs="Times New Roman"/>
                <w:i/>
                <w:sz w:val="32"/>
                <w:szCs w:val="22"/>
              </w:rPr>
            </m:ctrlPr>
          </m:fPr>
          <m:num>
            <m:r>
              <w:rPr>
                <w:rFonts w:ascii="Cambria Math" w:hAnsi="Cambria Math" w:cs="Times New Roman"/>
                <w:sz w:val="32"/>
                <w:szCs w:val="22"/>
              </w:rPr>
              <m:t>1</m:t>
            </m:r>
          </m:num>
          <m:den>
            <m:r>
              <w:rPr>
                <w:rFonts w:ascii="Cambria Math" w:hAnsi="Cambria Math" w:cs="Times New Roman"/>
                <w:sz w:val="32"/>
                <w:szCs w:val="22"/>
              </w:rPr>
              <m:t>2</m:t>
            </m:r>
          </m:den>
        </m:f>
      </m:oMath>
      <w:r>
        <w:rPr>
          <w:rFonts w:cs="Times New Roman"/>
          <w:sz w:val="32"/>
          <w:szCs w:val="22"/>
        </w:rPr>
        <w:t xml:space="preserve"> </w:t>
      </w:r>
      <w:r>
        <w:rPr>
          <w:rFonts w:cs="Times New Roman"/>
          <w:szCs w:val="26"/>
        </w:rPr>
        <w:t xml:space="preserve">sd </w:t>
      </w:r>
      <m:oMath>
        <m:acc>
          <m:accPr>
            <m:ctrlPr>
              <w:rPr>
                <w:rFonts w:ascii="Cambria Math" w:hAnsi="Cambria Math" w:cs="Times New Roman"/>
                <w:i/>
                <w:szCs w:val="26"/>
              </w:rPr>
            </m:ctrlPr>
          </m:accPr>
          <m:e>
            <m:r>
              <w:rPr>
                <w:rFonts w:ascii="Cambria Math" w:hAnsi="Cambria Math" w:cs="Times New Roman"/>
                <w:szCs w:val="26"/>
              </w:rPr>
              <m:t>CE</m:t>
            </m:r>
          </m:e>
        </m:acc>
        <m:r>
          <w:rPr>
            <w:rFonts w:ascii="Cambria Math" w:hAnsi="Cambria Math" w:cs="Times New Roman"/>
            <w:szCs w:val="26"/>
          </w:rPr>
          <m:t xml:space="preserve"> </m:t>
        </m:r>
      </m:oMath>
      <w:r>
        <w:rPr>
          <w:rFonts w:cs="Times New Roman"/>
          <w:szCs w:val="26"/>
        </w:rPr>
        <w:t>(góc nội tiếp chắn cung CE)</w:t>
      </w:r>
    </w:p>
    <w:p w:rsidR="00F8147B" w:rsidRDefault="001660F5">
      <w:pPr>
        <w:rPr>
          <w:rFonts w:cs="Times New Roman"/>
        </w:rPr>
      </w:pPr>
      <w:r>
        <w:rPr>
          <w:rFonts w:cs="Times New Roman"/>
        </w:rPr>
        <w:t xml:space="preserve">Mà E lả điểm chính giữa cung AC nên </w:t>
      </w:r>
      <m:oMath>
        <m:acc>
          <m:accPr>
            <m:ctrlPr>
              <w:rPr>
                <w:rFonts w:ascii="Cambria Math" w:hAnsi="Cambria Math" w:cs="Times New Roman"/>
                <w:i/>
              </w:rPr>
            </m:ctrlPr>
          </m:accPr>
          <m:e>
            <m:r>
              <w:rPr>
                <w:rFonts w:ascii="Cambria Math" w:hAnsi="Cambria Math" w:cs="Times New Roman"/>
              </w:rPr>
              <m:t>GAH</m:t>
            </m:r>
          </m:e>
        </m:acc>
        <m:r>
          <w:rPr>
            <w:rFonts w:ascii="Cambria Math" w:hAnsi="Cambria Math" w:cs="Times New Roman"/>
          </w:rPr>
          <m:t xml:space="preserve"> </m:t>
        </m:r>
      </m:oMath>
      <w:r>
        <w:rPr>
          <w:rFonts w:cs="Times New Roman"/>
        </w:rPr>
        <w:t xml:space="preserve">= </w:t>
      </w:r>
      <m:oMath>
        <m:acc>
          <m:accPr>
            <m:ctrlPr>
              <w:rPr>
                <w:rFonts w:ascii="Cambria Math" w:hAnsi="Cambria Math" w:cs="Times New Roman"/>
                <w:i/>
              </w:rPr>
            </m:ctrlPr>
          </m:accPr>
          <m:e>
            <m:r>
              <w:rPr>
                <w:rFonts w:ascii="Cambria Math" w:hAnsi="Cambria Math" w:cs="Times New Roman"/>
              </w:rPr>
              <m:t>HFE</m:t>
            </m:r>
          </m:e>
        </m:acc>
        <m:r>
          <w:rPr>
            <w:rFonts w:ascii="Cambria Math" w:hAnsi="Cambria Math" w:cs="Times New Roman"/>
          </w:rPr>
          <m:t xml:space="preserve"> </m:t>
        </m:r>
      </m:oMath>
    </w:p>
    <w:p w:rsidR="00F8147B" w:rsidRDefault="001660F5">
      <w:pPr>
        <w:rPr>
          <w:rFonts w:cs="Times New Roman"/>
        </w:rPr>
      </w:pPr>
      <w:r>
        <w:rPr>
          <w:rFonts w:cs="Times New Roman"/>
        </w:rPr>
        <w:t xml:space="preserve">Suy ra tứ giác AGFH nội tiếp (góc ngoài bằng góc trong không kề với nó) </w:t>
      </w:r>
    </w:p>
    <w:p w:rsidR="00F8147B" w:rsidRDefault="001660F5">
      <w:pPr>
        <w:rPr>
          <w:rFonts w:cs="Times New Roman"/>
        </w:rPr>
      </w:pPr>
      <w:r>
        <w:rPr>
          <w:rFonts w:cs="Times New Roman"/>
        </w:rPr>
        <w:t xml:space="preserve">Do AGFH nội tiếp nên </w:t>
      </w:r>
      <m:oMath>
        <m:acc>
          <m:accPr>
            <m:ctrlPr>
              <w:rPr>
                <w:rFonts w:ascii="Cambria Math" w:hAnsi="Cambria Math" w:cs="Times New Roman"/>
                <w:i/>
              </w:rPr>
            </m:ctrlPr>
          </m:accPr>
          <m:e>
            <m:r>
              <w:rPr>
                <w:rFonts w:ascii="Cambria Math" w:hAnsi="Cambria Math" w:cs="Times New Roman"/>
              </w:rPr>
              <m:t>GHF</m:t>
            </m:r>
          </m:e>
        </m:acc>
      </m:oMath>
      <w:r>
        <w:rPr>
          <w:rFonts w:cs="Times New Roman"/>
        </w:rPr>
        <w:t xml:space="preserve"> = </w:t>
      </w:r>
      <m:oMath>
        <m:acc>
          <m:accPr>
            <m:ctrlPr>
              <w:rPr>
                <w:rFonts w:ascii="Cambria Math" w:hAnsi="Cambria Math" w:cs="Times New Roman"/>
                <w:i/>
              </w:rPr>
            </m:ctrlPr>
          </m:accPr>
          <m:e>
            <m:r>
              <w:rPr>
                <w:rFonts w:ascii="Cambria Math" w:hAnsi="Cambria Math" w:cs="Times New Roman"/>
              </w:rPr>
              <m:t>GAF</m:t>
            </m:r>
          </m:e>
        </m:acc>
      </m:oMath>
    </w:p>
    <w:p w:rsidR="00F8147B" w:rsidRDefault="001660F5">
      <w:pPr>
        <w:rPr>
          <w:rFonts w:cs="Times New Roman"/>
        </w:rPr>
      </w:pPr>
      <w:r>
        <w:rPr>
          <w:rFonts w:cs="Times New Roman"/>
        </w:rPr>
        <w:t xml:space="preserve">Mà </w:t>
      </w:r>
      <m:oMath>
        <m:acc>
          <m:accPr>
            <m:ctrlPr>
              <w:rPr>
                <w:rFonts w:ascii="Cambria Math" w:hAnsi="Cambria Math" w:cs="Times New Roman"/>
                <w:i/>
              </w:rPr>
            </m:ctrlPr>
          </m:accPr>
          <m:e>
            <m:r>
              <w:rPr>
                <w:rFonts w:ascii="Cambria Math" w:hAnsi="Cambria Math" w:cs="Times New Roman"/>
              </w:rPr>
              <m:t>GAF</m:t>
            </m:r>
          </m:e>
        </m:acc>
        <m:r>
          <w:rPr>
            <w:rFonts w:ascii="Cambria Math" w:hAnsi="Cambria Math" w:cs="Times New Roman"/>
          </w:rPr>
          <m:t xml:space="preserve"> </m:t>
        </m:r>
      </m:oMath>
      <w:r>
        <w:rPr>
          <w:rFonts w:cs="Times New Roman"/>
        </w:rPr>
        <w:t xml:space="preserve">= </w:t>
      </w:r>
      <m:oMath>
        <m:acc>
          <m:accPr>
            <m:ctrlPr>
              <w:rPr>
                <w:rFonts w:ascii="Cambria Math" w:hAnsi="Cambria Math" w:cs="Times New Roman"/>
                <w:i/>
              </w:rPr>
            </m:ctrlPr>
          </m:accPr>
          <m:e>
            <m:r>
              <w:rPr>
                <w:rFonts w:ascii="Cambria Math" w:hAnsi="Cambria Math" w:cs="Times New Roman"/>
              </w:rPr>
              <m:t>ACF</m:t>
            </m:r>
          </m:e>
        </m:acc>
        <m:r>
          <w:rPr>
            <w:rFonts w:ascii="Cambria Math" w:hAnsi="Cambria Math" w:cs="Times New Roman"/>
          </w:rPr>
          <m:t xml:space="preserve"> </m:t>
        </m:r>
      </m:oMath>
      <w:r>
        <w:rPr>
          <w:rFonts w:cs="Times New Roman"/>
        </w:rPr>
        <w:t>(góc nội tiếp và góc tạo bởi tiếp tuyến và dây cung cùng chắn một cung)</w:t>
      </w:r>
    </w:p>
    <w:p w:rsidR="00F8147B" w:rsidRDefault="001660F5">
      <w:pPr>
        <w:rPr>
          <w:rFonts w:cs="Times New Roman"/>
        </w:rPr>
      </w:pPr>
      <w:r>
        <w:rPr>
          <w:rFonts w:cs="Times New Roman"/>
        </w:rPr>
        <w:t xml:space="preserve">Suy ra </w:t>
      </w:r>
      <m:oMath>
        <m:acc>
          <m:accPr>
            <m:ctrlPr>
              <w:rPr>
                <w:rFonts w:ascii="Cambria Math" w:hAnsi="Cambria Math" w:cs="Times New Roman"/>
                <w:i/>
              </w:rPr>
            </m:ctrlPr>
          </m:accPr>
          <m:e>
            <m:r>
              <w:rPr>
                <w:rFonts w:ascii="Cambria Math" w:hAnsi="Cambria Math" w:cs="Times New Roman"/>
              </w:rPr>
              <m:t>GHF</m:t>
            </m:r>
          </m:e>
        </m:acc>
      </m:oMath>
      <w:r>
        <w:rPr>
          <w:rFonts w:cs="Times New Roman"/>
        </w:rPr>
        <w:t xml:space="preserve"> = </w:t>
      </w:r>
      <m:oMath>
        <m:acc>
          <m:accPr>
            <m:ctrlPr>
              <w:rPr>
                <w:rFonts w:ascii="Cambria Math" w:hAnsi="Cambria Math" w:cs="Times New Roman"/>
                <w:i/>
              </w:rPr>
            </m:ctrlPr>
          </m:accPr>
          <m:e>
            <m:r>
              <w:rPr>
                <w:rFonts w:ascii="Cambria Math" w:hAnsi="Cambria Math" w:cs="Times New Roman"/>
              </w:rPr>
              <m:t>ACF</m:t>
            </m:r>
          </m:e>
        </m:acc>
      </m:oMath>
      <w:r>
        <w:rPr>
          <w:rFonts w:cs="Times New Roman"/>
        </w:rPr>
        <w:t xml:space="preserve"> (2 góc đồng vị)</w:t>
      </w:r>
    </w:p>
    <w:p w:rsidR="00F8147B" w:rsidRDefault="001660F5">
      <w:pPr>
        <w:rPr>
          <w:rFonts w:cs="Times New Roman"/>
        </w:rPr>
      </w:pPr>
      <w:r>
        <w:rPr>
          <w:rFonts w:cs="Times New Roman"/>
        </w:rPr>
        <w:t xml:space="preserve">Suy ra GH // AC mà AC </w:t>
      </w:r>
      <m:oMath>
        <m:r>
          <m:rPr>
            <m:sty m:val="p"/>
          </m:rPr>
          <w:rPr>
            <w:rFonts w:ascii="Cambria Math" w:hAnsi="Cambria Math" w:cs="Times New Roman"/>
          </w:rPr>
          <m:t>⊥</m:t>
        </m:r>
      </m:oMath>
      <w:r>
        <w:rPr>
          <w:rFonts w:cs="Times New Roman"/>
        </w:rPr>
        <w:t xml:space="preserve"> BD nên GH </w:t>
      </w:r>
      <m:oMath>
        <m:r>
          <m:rPr>
            <m:sty m:val="p"/>
          </m:rPr>
          <w:rPr>
            <w:rFonts w:ascii="Cambria Math" w:hAnsi="Cambria Math" w:cs="Times New Roman"/>
          </w:rPr>
          <m:t>⊥</m:t>
        </m:r>
      </m:oMath>
      <w:r>
        <w:rPr>
          <w:rFonts w:cs="Times New Roman"/>
        </w:rPr>
        <w:t xml:space="preserve"> BD.</w:t>
      </w:r>
    </w:p>
    <w:p w:rsidR="00F8147B" w:rsidRDefault="00F8147B">
      <w:pPr>
        <w:rPr>
          <w:rFonts w:cs="Times New Roman"/>
        </w:rPr>
      </w:pPr>
    </w:p>
    <w:p w:rsidR="00F8147B" w:rsidRDefault="001660F5">
      <w:pPr>
        <w:jc w:val="center"/>
        <w:rPr>
          <w:rFonts w:cs="Times New Roman"/>
          <w:b/>
          <w:bCs/>
        </w:rPr>
      </w:pPr>
      <w:r>
        <w:rPr>
          <w:rFonts w:cs="Times New Roman"/>
          <w:b/>
          <w:bCs/>
        </w:rPr>
        <w:t>-------- HẾT ----------</w:t>
      </w:r>
    </w:p>
    <w:p w:rsidR="00F8147B" w:rsidRDefault="00F8147B">
      <w:pPr>
        <w:rPr>
          <w:rFonts w:hAnsi="Cambria Math" w:hint="eastAsia"/>
        </w:rPr>
      </w:pPr>
    </w:p>
    <w:p w:rsidR="00F8147B" w:rsidRDefault="00F8147B">
      <w:pPr>
        <w:tabs>
          <w:tab w:val="left" w:pos="260"/>
        </w:tabs>
        <w:rPr>
          <w:rFonts w:hAnsi="Cambria Math" w:hint="eastAsia"/>
          <w:szCs w:val="26"/>
        </w:rPr>
      </w:pPr>
    </w:p>
    <w:p w:rsidR="00F8147B" w:rsidRDefault="00F8147B">
      <w:pPr>
        <w:tabs>
          <w:tab w:val="left" w:pos="260"/>
        </w:tabs>
        <w:rPr>
          <w:rFonts w:hAnsi="Cambria Math" w:hint="eastAsia"/>
          <w:szCs w:val="26"/>
        </w:rPr>
      </w:pPr>
    </w:p>
    <w:p w:rsidR="00F8147B" w:rsidRDefault="00F8147B">
      <w:pPr>
        <w:tabs>
          <w:tab w:val="left" w:pos="260"/>
        </w:tabs>
      </w:pPr>
    </w:p>
    <w:p w:rsidR="00F8147B" w:rsidRDefault="00F8147B">
      <w:pPr>
        <w:tabs>
          <w:tab w:val="left" w:pos="260"/>
        </w:tabs>
        <w:rPr>
          <w:i/>
        </w:rPr>
      </w:pPr>
    </w:p>
    <w:sectPr w:rsidR="00F8147B">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167" w:rsidRDefault="00F92167">
      <w:pPr>
        <w:spacing w:line="240" w:lineRule="auto"/>
      </w:pPr>
      <w:r>
        <w:separator/>
      </w:r>
    </w:p>
  </w:endnote>
  <w:endnote w:type="continuationSeparator" w:id="0">
    <w:p w:rsidR="00F92167" w:rsidRDefault="00F921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167" w:rsidRDefault="00F92167">
      <w:r>
        <w:separator/>
      </w:r>
    </w:p>
  </w:footnote>
  <w:footnote w:type="continuationSeparator" w:id="0">
    <w:p w:rsidR="00F92167" w:rsidRDefault="00F921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D3B5ED"/>
    <w:multiLevelType w:val="singleLevel"/>
    <w:tmpl w:val="8AD3B5ED"/>
    <w:lvl w:ilvl="0">
      <w:start w:val="1"/>
      <w:numFmt w:val="decimal"/>
      <w:lvlText w:val="%1."/>
      <w:lvlJc w:val="left"/>
      <w:pPr>
        <w:tabs>
          <w:tab w:val="left" w:pos="425"/>
        </w:tabs>
        <w:ind w:left="425" w:hanging="425"/>
      </w:pPr>
      <w:rPr>
        <w:rFonts w:hint="default"/>
      </w:rPr>
    </w:lvl>
  </w:abstractNum>
  <w:abstractNum w:abstractNumId="1">
    <w:nsid w:val="964A80C3"/>
    <w:multiLevelType w:val="singleLevel"/>
    <w:tmpl w:val="964A80C3"/>
    <w:lvl w:ilvl="0">
      <w:start w:val="1"/>
      <w:numFmt w:val="lowerLetter"/>
      <w:lvlText w:val="%1)"/>
      <w:lvlJc w:val="left"/>
      <w:pPr>
        <w:tabs>
          <w:tab w:val="left" w:pos="425"/>
        </w:tabs>
        <w:ind w:left="425" w:hanging="425"/>
      </w:pPr>
      <w:rPr>
        <w:rFonts w:hint="default"/>
      </w:rPr>
    </w:lvl>
  </w:abstractNum>
  <w:abstractNum w:abstractNumId="2">
    <w:nsid w:val="A8A6C5EC"/>
    <w:multiLevelType w:val="singleLevel"/>
    <w:tmpl w:val="A8A6C5EC"/>
    <w:lvl w:ilvl="0">
      <w:start w:val="1"/>
      <w:numFmt w:val="decimal"/>
      <w:pStyle w:val="Heading2"/>
      <w:lvlText w:val="1.%1."/>
      <w:lvlJc w:val="left"/>
      <w:pPr>
        <w:tabs>
          <w:tab w:val="left" w:pos="425"/>
        </w:tabs>
        <w:ind w:left="138" w:hanging="425"/>
      </w:pPr>
      <w:rPr>
        <w:rFonts w:ascii="Times New Roman" w:eastAsia="SimSun" w:hAnsi="Times New Roman" w:cs="SimSun" w:hint="default"/>
        <w:sz w:val="28"/>
      </w:rPr>
    </w:lvl>
  </w:abstractNum>
  <w:abstractNum w:abstractNumId="3">
    <w:nsid w:val="AB4D99A2"/>
    <w:multiLevelType w:val="singleLevel"/>
    <w:tmpl w:val="AB4D99A2"/>
    <w:lvl w:ilvl="0">
      <w:start w:val="2"/>
      <w:numFmt w:val="decimal"/>
      <w:lvlText w:val="%1."/>
      <w:lvlJc w:val="left"/>
      <w:pPr>
        <w:tabs>
          <w:tab w:val="left" w:pos="425"/>
        </w:tabs>
        <w:ind w:left="425" w:hanging="425"/>
      </w:pPr>
      <w:rPr>
        <w:rFonts w:hint="default"/>
      </w:rPr>
    </w:lvl>
  </w:abstractNum>
  <w:abstractNum w:abstractNumId="4">
    <w:nsid w:val="BFF50155"/>
    <w:multiLevelType w:val="singleLevel"/>
    <w:tmpl w:val="BFF50155"/>
    <w:lvl w:ilvl="0">
      <w:start w:val="2"/>
      <w:numFmt w:val="decimal"/>
      <w:lvlText w:val="%1."/>
      <w:lvlJc w:val="left"/>
      <w:pPr>
        <w:tabs>
          <w:tab w:val="left" w:pos="425"/>
        </w:tabs>
        <w:ind w:left="425" w:hanging="425"/>
      </w:pPr>
      <w:rPr>
        <w:rFonts w:hint="default"/>
        <w:i w:val="0"/>
        <w:iCs w:val="0"/>
      </w:rPr>
    </w:lvl>
  </w:abstractNum>
  <w:abstractNum w:abstractNumId="5">
    <w:nsid w:val="DD995384"/>
    <w:multiLevelType w:val="singleLevel"/>
    <w:tmpl w:val="DD995384"/>
    <w:lvl w:ilvl="0">
      <w:start w:val="2"/>
      <w:numFmt w:val="decimal"/>
      <w:lvlText w:val="%1."/>
      <w:lvlJc w:val="left"/>
      <w:pPr>
        <w:tabs>
          <w:tab w:val="left" w:pos="425"/>
        </w:tabs>
        <w:ind w:left="425" w:hanging="425"/>
      </w:pPr>
      <w:rPr>
        <w:rFonts w:hint="default"/>
        <w:i w:val="0"/>
        <w:iCs w:val="0"/>
      </w:rPr>
    </w:lvl>
  </w:abstractNum>
  <w:abstractNum w:abstractNumId="6">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7">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8">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9">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1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11">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12">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13">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14">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5">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6">
    <w:nsid w:val="084AC731"/>
    <w:multiLevelType w:val="singleLevel"/>
    <w:tmpl w:val="084AC731"/>
    <w:lvl w:ilvl="0">
      <w:start w:val="1"/>
      <w:numFmt w:val="decimal"/>
      <w:lvlText w:val="%1."/>
      <w:lvlJc w:val="left"/>
      <w:pPr>
        <w:tabs>
          <w:tab w:val="left" w:pos="425"/>
        </w:tabs>
        <w:ind w:left="425" w:hanging="425"/>
      </w:pPr>
      <w:rPr>
        <w:rFonts w:hint="default"/>
      </w:rPr>
    </w:lvl>
  </w:abstractNum>
  <w:abstractNum w:abstractNumId="17">
    <w:nsid w:val="0B12F8DA"/>
    <w:multiLevelType w:val="singleLevel"/>
    <w:tmpl w:val="0B12F8DA"/>
    <w:lvl w:ilvl="0">
      <w:start w:val="1"/>
      <w:numFmt w:val="decimal"/>
      <w:lvlText w:val="%1."/>
      <w:lvlJc w:val="left"/>
      <w:pPr>
        <w:tabs>
          <w:tab w:val="left" w:pos="425"/>
        </w:tabs>
        <w:ind w:left="425" w:hanging="425"/>
      </w:pPr>
      <w:rPr>
        <w:rFonts w:hint="default"/>
      </w:rPr>
    </w:lvl>
  </w:abstractNum>
  <w:abstractNum w:abstractNumId="18">
    <w:nsid w:val="1327EECE"/>
    <w:multiLevelType w:val="singleLevel"/>
    <w:tmpl w:val="1327EECE"/>
    <w:lvl w:ilvl="0">
      <w:start w:val="1"/>
      <w:numFmt w:val="lowerLetter"/>
      <w:lvlText w:val="%1)"/>
      <w:lvlJc w:val="left"/>
      <w:pPr>
        <w:tabs>
          <w:tab w:val="left" w:pos="425"/>
        </w:tabs>
        <w:ind w:left="425" w:hanging="425"/>
      </w:pPr>
      <w:rPr>
        <w:rFonts w:hint="default"/>
      </w:rPr>
    </w:lvl>
  </w:abstractNum>
  <w:abstractNum w:abstractNumId="19">
    <w:nsid w:val="15152B7C"/>
    <w:multiLevelType w:val="singleLevel"/>
    <w:tmpl w:val="15152B7C"/>
    <w:lvl w:ilvl="0">
      <w:start w:val="1"/>
      <w:numFmt w:val="decimal"/>
      <w:lvlText w:val="%1."/>
      <w:lvlJc w:val="left"/>
      <w:pPr>
        <w:tabs>
          <w:tab w:val="left" w:pos="425"/>
        </w:tabs>
        <w:ind w:left="425" w:hanging="425"/>
      </w:pPr>
      <w:rPr>
        <w:rFonts w:hint="default"/>
      </w:rPr>
    </w:lvl>
  </w:abstractNum>
  <w:abstractNum w:abstractNumId="20">
    <w:nsid w:val="169CB4A9"/>
    <w:multiLevelType w:val="singleLevel"/>
    <w:tmpl w:val="169CB4A9"/>
    <w:lvl w:ilvl="0">
      <w:start w:val="1"/>
      <w:numFmt w:val="lowerLetter"/>
      <w:lvlText w:val="%1)"/>
      <w:lvlJc w:val="left"/>
      <w:pPr>
        <w:tabs>
          <w:tab w:val="left" w:pos="425"/>
        </w:tabs>
        <w:ind w:left="425" w:hanging="425"/>
      </w:pPr>
      <w:rPr>
        <w:rFonts w:hint="default"/>
        <w:i w:val="0"/>
        <w:iCs w:val="0"/>
      </w:rPr>
    </w:lvl>
  </w:abstractNum>
  <w:abstractNum w:abstractNumId="21">
    <w:nsid w:val="5CBC6A1F"/>
    <w:multiLevelType w:val="singleLevel"/>
    <w:tmpl w:val="5CBC6A1F"/>
    <w:lvl w:ilvl="0">
      <w:start w:val="1"/>
      <w:numFmt w:val="lowerLetter"/>
      <w:lvlText w:val="%1)"/>
      <w:lvlJc w:val="left"/>
      <w:pPr>
        <w:tabs>
          <w:tab w:val="left" w:pos="425"/>
        </w:tabs>
        <w:ind w:left="425" w:hanging="425"/>
      </w:pPr>
      <w:rPr>
        <w:rFonts w:hint="default"/>
        <w:sz w:val="26"/>
        <w:szCs w:val="26"/>
      </w:rPr>
    </w:lvl>
  </w:abstractNum>
  <w:abstractNum w:abstractNumId="22">
    <w:nsid w:val="6F3222FA"/>
    <w:multiLevelType w:val="singleLevel"/>
    <w:tmpl w:val="6F3222FA"/>
    <w:lvl w:ilvl="0">
      <w:start w:val="1"/>
      <w:numFmt w:val="decimal"/>
      <w:lvlText w:val="%1."/>
      <w:lvlJc w:val="left"/>
      <w:pPr>
        <w:tabs>
          <w:tab w:val="left" w:pos="425"/>
        </w:tabs>
        <w:ind w:left="425" w:hanging="425"/>
      </w:pPr>
      <w:rPr>
        <w:rFonts w:hint="default"/>
      </w:rPr>
    </w:lvl>
  </w:abstractNum>
  <w:abstractNum w:abstractNumId="23">
    <w:nsid w:val="70C430E1"/>
    <w:multiLevelType w:val="singleLevel"/>
    <w:tmpl w:val="70C430E1"/>
    <w:lvl w:ilvl="0">
      <w:start w:val="1"/>
      <w:numFmt w:val="lowerLetter"/>
      <w:lvlText w:val="%1)"/>
      <w:lvlJc w:val="left"/>
      <w:pPr>
        <w:tabs>
          <w:tab w:val="left" w:pos="425"/>
        </w:tabs>
        <w:ind w:left="425" w:hanging="425"/>
      </w:pPr>
      <w:rPr>
        <w:rFonts w:hint="default"/>
      </w:rPr>
    </w:lvl>
  </w:abstractNum>
  <w:abstractNum w:abstractNumId="24">
    <w:nsid w:val="721BFC5B"/>
    <w:multiLevelType w:val="singleLevel"/>
    <w:tmpl w:val="721BFC5B"/>
    <w:lvl w:ilvl="0">
      <w:start w:val="1"/>
      <w:numFmt w:val="decimal"/>
      <w:lvlText w:val="%1."/>
      <w:lvlJc w:val="left"/>
      <w:pPr>
        <w:tabs>
          <w:tab w:val="left" w:pos="425"/>
        </w:tabs>
        <w:ind w:left="425" w:hanging="425"/>
      </w:pPr>
      <w:rPr>
        <w:rFonts w:hint="default"/>
      </w:rPr>
    </w:lvl>
  </w:abstractNum>
  <w:abstractNum w:abstractNumId="25">
    <w:nsid w:val="74D8C4F3"/>
    <w:multiLevelType w:val="singleLevel"/>
    <w:tmpl w:val="74D8C4F3"/>
    <w:lvl w:ilvl="0">
      <w:start w:val="1"/>
      <w:numFmt w:val="lowerLetter"/>
      <w:lvlText w:val="%1."/>
      <w:lvlJc w:val="left"/>
      <w:pPr>
        <w:tabs>
          <w:tab w:val="left" w:pos="425"/>
        </w:tabs>
        <w:ind w:left="425" w:hanging="425"/>
      </w:pPr>
      <w:rPr>
        <w:rFonts w:hint="default"/>
        <w:i w:val="0"/>
        <w:iCs w:val="0"/>
      </w:rPr>
    </w:lvl>
  </w:abstractNum>
  <w:abstractNum w:abstractNumId="26">
    <w:nsid w:val="75C460E1"/>
    <w:multiLevelType w:val="singleLevel"/>
    <w:tmpl w:val="75C460E1"/>
    <w:lvl w:ilvl="0">
      <w:start w:val="2"/>
      <w:numFmt w:val="decimal"/>
      <w:lvlText w:val="%1."/>
      <w:lvlJc w:val="left"/>
      <w:pPr>
        <w:tabs>
          <w:tab w:val="left" w:pos="425"/>
        </w:tabs>
        <w:ind w:left="425" w:hanging="425"/>
      </w:pPr>
      <w:rPr>
        <w:rFonts w:hint="default"/>
      </w:rPr>
    </w:lvl>
  </w:abstractNum>
  <w:abstractNum w:abstractNumId="27">
    <w:nsid w:val="77F771BC"/>
    <w:multiLevelType w:val="singleLevel"/>
    <w:tmpl w:val="77F771BC"/>
    <w:lvl w:ilvl="0">
      <w:start w:val="1"/>
      <w:numFmt w:val="lowerLetter"/>
      <w:lvlText w:val="%1)"/>
      <w:lvlJc w:val="left"/>
      <w:pPr>
        <w:tabs>
          <w:tab w:val="left" w:pos="425"/>
        </w:tabs>
        <w:ind w:left="425" w:hanging="425"/>
      </w:pPr>
      <w:rPr>
        <w:rFonts w:hint="default"/>
      </w:rPr>
    </w:lvl>
  </w:abstractNum>
  <w:num w:numId="1">
    <w:abstractNumId w:val="2"/>
  </w:num>
  <w:num w:numId="2">
    <w:abstractNumId w:val="15"/>
  </w:num>
  <w:num w:numId="3">
    <w:abstractNumId w:val="13"/>
  </w:num>
  <w:num w:numId="4">
    <w:abstractNumId w:val="12"/>
  </w:num>
  <w:num w:numId="5">
    <w:abstractNumId w:val="11"/>
  </w:num>
  <w:num w:numId="6">
    <w:abstractNumId w:val="10"/>
  </w:num>
  <w:num w:numId="7">
    <w:abstractNumId w:val="14"/>
  </w:num>
  <w:num w:numId="8">
    <w:abstractNumId w:val="9"/>
  </w:num>
  <w:num w:numId="9">
    <w:abstractNumId w:val="8"/>
  </w:num>
  <w:num w:numId="10">
    <w:abstractNumId w:val="7"/>
  </w:num>
  <w:num w:numId="11">
    <w:abstractNumId w:val="6"/>
  </w:num>
  <w:num w:numId="12">
    <w:abstractNumId w:val="24"/>
  </w:num>
  <w:num w:numId="13">
    <w:abstractNumId w:val="1"/>
  </w:num>
  <w:num w:numId="14">
    <w:abstractNumId w:val="3"/>
  </w:num>
  <w:num w:numId="15">
    <w:abstractNumId w:val="22"/>
  </w:num>
  <w:num w:numId="16">
    <w:abstractNumId w:val="25"/>
  </w:num>
  <w:num w:numId="17">
    <w:abstractNumId w:val="5"/>
  </w:num>
  <w:num w:numId="18">
    <w:abstractNumId w:val="17"/>
  </w:num>
  <w:num w:numId="19">
    <w:abstractNumId w:val="23"/>
  </w:num>
  <w:num w:numId="20">
    <w:abstractNumId w:val="16"/>
  </w:num>
  <w:num w:numId="21">
    <w:abstractNumId w:val="27"/>
  </w:num>
  <w:num w:numId="22">
    <w:abstractNumId w:val="21"/>
  </w:num>
  <w:num w:numId="23">
    <w:abstractNumId w:val="26"/>
  </w:num>
  <w:num w:numId="24">
    <w:abstractNumId w:val="0"/>
  </w:num>
  <w:num w:numId="25">
    <w:abstractNumId w:val="20"/>
  </w:num>
  <w:num w:numId="26">
    <w:abstractNumId w:val="4"/>
  </w:num>
  <w:num w:numId="27">
    <w:abstractNumId w:val="19"/>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542262"/>
    <w:rsid w:val="00050A31"/>
    <w:rsid w:val="000716D2"/>
    <w:rsid w:val="00071AAB"/>
    <w:rsid w:val="000B76C4"/>
    <w:rsid w:val="000C5610"/>
    <w:rsid w:val="000E6552"/>
    <w:rsid w:val="000F3A4F"/>
    <w:rsid w:val="000F59AC"/>
    <w:rsid w:val="001364FE"/>
    <w:rsid w:val="001368DD"/>
    <w:rsid w:val="00147DB3"/>
    <w:rsid w:val="001518A5"/>
    <w:rsid w:val="001660F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71E31"/>
    <w:rsid w:val="00EC24C6"/>
    <w:rsid w:val="00EF2933"/>
    <w:rsid w:val="00F05146"/>
    <w:rsid w:val="00F1115D"/>
    <w:rsid w:val="00F3513C"/>
    <w:rsid w:val="00F465C5"/>
    <w:rsid w:val="00F5180D"/>
    <w:rsid w:val="00F51B21"/>
    <w:rsid w:val="00F51D87"/>
    <w:rsid w:val="00F8147B"/>
    <w:rsid w:val="00F82D90"/>
    <w:rsid w:val="00F8455C"/>
    <w:rsid w:val="00F92167"/>
    <w:rsid w:val="13542262"/>
    <w:rsid w:val="3BF47924"/>
    <w:rsid w:val="3F6B71D7"/>
    <w:rsid w:val="56B4635A"/>
    <w:rsid w:val="75734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qFormat="1"/>
    <w:lsdException w:name="index 8" w:qFormat="1"/>
    <w:lsdException w:name="index heading" w:qFormat="1"/>
    <w:lsdException w:name="caption" w:semiHidden="1" w:unhideWhenUsed="1" w:qFormat="1"/>
    <w:lsdException w:name="table of figures" w:qFormat="1"/>
    <w:lsdException w:name="line number" w:qFormat="1"/>
    <w:lsdException w:name="page number" w:qFormat="1"/>
    <w:lsdException w:name="endnote reference" w:qFormat="1"/>
    <w:lsdException w:name="table of authorities" w:qFormat="1"/>
    <w:lsdException w:name="List 2" w:qFormat="1"/>
    <w:lsdException w:name="List 3" w:qFormat="1"/>
    <w:lsdException w:name="List Bullet 2" w:qFormat="1"/>
    <w:lsdException w:name="Title" w:qFormat="1"/>
    <w:lsdException w:name="Signature" w:qFormat="1"/>
    <w:lsdException w:name="Default Paragraph Font" w:semiHidden="1"/>
    <w:lsdException w:name="Subtitle" w:qFormat="1"/>
    <w:lsdException w:name="Salutation" w:qFormat="1"/>
    <w:lsdException w:name="Block Tex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qFormat="1"/>
    <w:lsdException w:name="HTML Sample" w:qFormat="1"/>
    <w:lsdException w:name="HTML Variable"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qFormat="1"/>
    <w:lsdException w:name="Table Simple 2" w:qFormat="1"/>
    <w:lsdException w:name="Table Simple 3" w:qFormat="1"/>
    <w:lsdException w:name="Table Classic 1" w:qFormat="1"/>
    <w:lsdException w:name="Table Classic 2" w:qFormat="1"/>
    <w:lsdException w:name="Table Classic 3" w:qFormat="1"/>
    <w:lsdException w:name="Table Classic 4" w:qFormat="1"/>
    <w:lsdException w:name="Table Colorful 1" w:qFormat="1"/>
    <w:lsdException w:name="Table Colorful 2" w:qFormat="1"/>
    <w:lsdException w:name="Table Colorful 3" w:qFormat="1"/>
    <w:lsdException w:name="Table Columns 1" w:qFormat="1"/>
    <w:lsdException w:name="Table Columns 2" w:qFormat="1"/>
    <w:lsdException w:name="Table Columns 5" w:qFormat="1"/>
    <w:lsdException w:name="Table Grid 1" w:qFormat="1"/>
    <w:lsdException w:name="Table Grid 2" w:qFormat="1"/>
    <w:lsdException w:name="Table Grid 3" w:qFormat="1"/>
    <w:lsdException w:name="Table Grid 4" w:qFormat="1"/>
    <w:lsdException w:name="Table Grid 5" w:qFormat="1"/>
    <w:lsdException w:name="Table Grid 6" w:qFormat="1"/>
    <w:lsdException w:name="Table Grid 7" w:qFormat="1"/>
    <w:lsdException w:name="Table Grid 8" w:qFormat="1"/>
    <w:lsdException w:name="Table List 1" w:qFormat="1"/>
    <w:lsdException w:name="Table List 2" w:qFormat="1"/>
    <w:lsdException w:name="Table List 3" w:qFormat="1"/>
    <w:lsdException w:name="Table List 4" w:qFormat="1"/>
    <w:lsdException w:name="Table List 6" w:qFormat="1"/>
    <w:lsdException w:name="Table List 8" w:qFormat="1"/>
    <w:lsdException w:name="Table 3D effects 1" w:qFormat="1"/>
    <w:lsdException w:name="Table 3D effects 2" w:qFormat="1"/>
    <w:lsdException w:name="Table 3D effects 3" w:qFormat="1"/>
    <w:lsdException w:name="Table Contemporary" w:qFormat="1"/>
    <w:lsdException w:name="Table Elegant" w:qFormat="1"/>
    <w:lsdException w:name="Table Professional" w:qFormat="1"/>
    <w:lsdException w:name="Table Subtle 1" w:qFormat="1"/>
    <w:lsdException w:name="Table Subtle 2" w:qFormat="1"/>
    <w:lsdException w:name="Table Web 1" w:qFormat="1"/>
    <w:lsdException w:name="Table Web 2"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60" w:lineRule="auto"/>
      <w:jc w:val="both"/>
    </w:pPr>
    <w:rPr>
      <w:rFonts w:eastAsiaTheme="minorEastAsia" w:cstheme="minorBidi"/>
      <w:sz w:val="26"/>
      <w:lang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semiHidden/>
    <w:unhideWhenUsed/>
    <w:qFormat/>
    <w:pPr>
      <w:keepNext/>
      <w:keepLines/>
      <w:numPr>
        <w:numId w:val="1"/>
      </w:numPr>
      <w:spacing w:before="360" w:after="80" w:line="312" w:lineRule="auto"/>
      <w:ind w:left="136" w:firstLine="567"/>
      <w:outlineLvl w:val="1"/>
    </w:pPr>
    <w:rPr>
      <w:rFonts w:cs="Times New Roman"/>
      <w:b/>
      <w:sz w:val="28"/>
      <w:szCs w:val="36"/>
      <w:lang w:eastAsia="en-US"/>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Chars="100" w:firstLine="420"/>
    </w:pPr>
  </w:style>
  <w:style w:type="paragraph" w:styleId="BodyTextIndent">
    <w:name w:val="Body Text Indent"/>
    <w:basedOn w:val="Normal"/>
    <w:pPr>
      <w:spacing w:after="120"/>
      <w:ind w:leftChars="200" w:left="420"/>
    </w:pPr>
  </w:style>
  <w:style w:type="paragraph" w:styleId="BodyTextFirstIndent2">
    <w:name w:val="Body Text First Indent 2"/>
    <w:basedOn w:val="BodyTextIndent"/>
    <w:pPr>
      <w:ind w:firstLineChars="200" w:firstLine="420"/>
    </w:pPr>
  </w:style>
  <w:style w:type="paragraph" w:styleId="BodyTextIndent2">
    <w:name w:val="Body Text Indent 2"/>
    <w:basedOn w:val="Normal"/>
    <w:pPr>
      <w:spacing w:after="120" w:line="480" w:lineRule="auto"/>
      <w:ind w:leftChars="200" w:left="420"/>
    </w:pPr>
  </w:style>
  <w:style w:type="paragraph" w:styleId="BodyTextIndent3">
    <w:name w:val="Body Text Indent 3"/>
    <w:basedOn w:val="Normal"/>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pPr>
      <w:ind w:leftChars="2100" w:left="100"/>
    </w:pPr>
  </w:style>
  <w:style w:type="character" w:styleId="CommentReference">
    <w:name w:val="annotation reference"/>
    <w:basedOn w:val="DefaultParagraphFont"/>
    <w:rPr>
      <w:sz w:val="21"/>
      <w:szCs w:val="21"/>
    </w:rPr>
  </w:style>
  <w:style w:type="paragraph" w:styleId="CommentText">
    <w:name w:val="annotation text"/>
    <w:basedOn w:val="Normal"/>
    <w:pPr>
      <w:jc w:val="left"/>
    </w:pPr>
  </w:style>
  <w:style w:type="paragraph" w:styleId="CommentSubject">
    <w:name w:val="annotation subject"/>
    <w:basedOn w:val="CommentText"/>
    <w:next w:val="CommentText"/>
    <w:rPr>
      <w:b/>
      <w:bCs/>
    </w:rPr>
  </w:style>
  <w:style w:type="paragraph" w:styleId="Date">
    <w:name w:val="Date"/>
    <w:basedOn w:val="Normal"/>
    <w:next w:val="Normal"/>
    <w:pPr>
      <w:ind w:leftChars="2500" w:left="100"/>
    </w:pPr>
  </w:style>
  <w:style w:type="paragraph" w:styleId="DocumentMap">
    <w:name w:val="Document Map"/>
    <w:basedOn w:val="Normal"/>
    <w:pPr>
      <w:shd w:val="clear" w:color="auto" w:fill="000080"/>
    </w:pPr>
  </w:style>
  <w:style w:type="paragraph" w:styleId="E-mailSignature">
    <w:name w:val="E-mail Signature"/>
    <w:basedOn w:val="Normal"/>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pPr>
      <w:snapToGrid w:val="0"/>
      <w:jc w:val="left"/>
    </w:pPr>
  </w:style>
  <w:style w:type="paragraph" w:styleId="EnvelopeAddress">
    <w:name w:val="envelope address"/>
    <w:basedOn w:val="Normal"/>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pPr>
      <w:snapToGrid w:val="0"/>
    </w:pPr>
    <w:rPr>
      <w:rFonts w:ascii="Arial" w:hAnsi="Arial" w:cs="Arial"/>
    </w:rPr>
  </w:style>
  <w:style w:type="character" w:styleId="FollowedHyperlink">
    <w:name w:val="FollowedHyperlink"/>
    <w:basedOn w:val="DefaultParagraphFont"/>
    <w:rPr>
      <w:color w:val="800080"/>
      <w:u w:val="single"/>
    </w:rPr>
  </w:style>
  <w:style w:type="paragraph" w:styleId="Footer">
    <w:name w:val="footer"/>
    <w:basedOn w:val="Normal"/>
    <w:pPr>
      <w:tabs>
        <w:tab w:val="center" w:pos="4153"/>
        <w:tab w:val="right" w:pos="8306"/>
      </w:tabs>
      <w:snapToGrid w:val="0"/>
      <w:jc w:val="left"/>
    </w:pPr>
    <w:rPr>
      <w:sz w:val="18"/>
      <w:szCs w:val="18"/>
    </w:rPr>
  </w:style>
  <w:style w:type="character" w:styleId="FootnoteReference">
    <w:name w:val="footnote reference"/>
    <w:basedOn w:val="DefaultParagraphFont"/>
    <w:rPr>
      <w:vertAlign w:val="superscript"/>
    </w:rPr>
  </w:style>
  <w:style w:type="paragraph" w:styleId="FootnoteText">
    <w:name w:val="footnote text"/>
    <w:basedOn w:val="Normal"/>
    <w:pPr>
      <w:snapToGrid w:val="0"/>
      <w:jc w:val="left"/>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basedOn w:val="DefaultParagraphFont"/>
    <w:rPr>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style>
  <w:style w:type="paragraph" w:styleId="Index2">
    <w:name w:val="index 2"/>
    <w:basedOn w:val="Normal"/>
    <w:next w:val="Normal"/>
    <w:pPr>
      <w:ind w:leftChars="200" w:left="200"/>
    </w:pPr>
  </w:style>
  <w:style w:type="paragraph" w:styleId="Index3">
    <w:name w:val="index 3"/>
    <w:basedOn w:val="Normal"/>
    <w:next w:val="Normal"/>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pPr>
      <w:ind w:leftChars="800" w:left="800"/>
    </w:pPr>
  </w:style>
  <w:style w:type="paragraph" w:styleId="Index6">
    <w:name w:val="index 6"/>
    <w:basedOn w:val="Normal"/>
    <w:next w:val="Normal"/>
    <w:pPr>
      <w:ind w:leftChars="1000" w:left="1000"/>
    </w:pPr>
  </w:style>
  <w:style w:type="paragraph" w:styleId="Index7">
    <w:name w:val="index 7"/>
    <w:basedOn w:val="Normal"/>
    <w:next w:val="Normal"/>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pPr>
      <w:ind w:leftChars="600" w:left="100" w:hangingChars="200" w:hanging="200"/>
    </w:pPr>
  </w:style>
  <w:style w:type="paragraph" w:styleId="List5">
    <w:name w:val="List 5"/>
    <w:basedOn w:val="Normal"/>
    <w:pPr>
      <w:ind w:leftChars="800" w:left="100" w:hangingChars="200" w:hanging="200"/>
    </w:pPr>
  </w:style>
  <w:style w:type="paragraph" w:styleId="ListBullet">
    <w:name w:val="List Bullet"/>
    <w:basedOn w:val="Normal"/>
    <w:pPr>
      <w:numPr>
        <w:numId w:val="2"/>
      </w:numPr>
    </w:pPr>
  </w:style>
  <w:style w:type="paragraph" w:styleId="ListBullet2">
    <w:name w:val="List Bullet 2"/>
    <w:basedOn w:val="Normal"/>
    <w:qFormat/>
    <w:pPr>
      <w:numPr>
        <w:numId w:val="3"/>
      </w:numPr>
    </w:pPr>
  </w:style>
  <w:style w:type="paragraph" w:styleId="ListBullet3">
    <w:name w:val="List Bullet 3"/>
    <w:basedOn w:val="Normal"/>
    <w:pPr>
      <w:numPr>
        <w:numId w:val="4"/>
      </w:numPr>
    </w:pPr>
  </w:style>
  <w:style w:type="paragraph" w:styleId="ListBullet4">
    <w:name w:val="List Bullet 4"/>
    <w:basedOn w:val="Normal"/>
    <w:pPr>
      <w:numPr>
        <w:numId w:val="5"/>
      </w:numPr>
    </w:pPr>
  </w:style>
  <w:style w:type="paragraph" w:styleId="ListBullet5">
    <w:name w:val="List Bullet 5"/>
    <w:basedOn w:val="Normal"/>
    <w:pPr>
      <w:numPr>
        <w:numId w:val="6"/>
      </w:numPr>
    </w:pPr>
  </w:style>
  <w:style w:type="paragraph" w:styleId="ListContinue">
    <w:name w:val="List Continue"/>
    <w:basedOn w:val="Normal"/>
    <w:pPr>
      <w:spacing w:after="120"/>
      <w:ind w:leftChars="200" w:left="420"/>
    </w:pPr>
  </w:style>
  <w:style w:type="paragraph" w:styleId="ListContinue2">
    <w:name w:val="List Continue 2"/>
    <w:basedOn w:val="Normal"/>
    <w:pPr>
      <w:spacing w:after="120"/>
      <w:ind w:leftChars="400" w:left="840"/>
    </w:pPr>
  </w:style>
  <w:style w:type="paragraph" w:styleId="ListContinue3">
    <w:name w:val="List Continue 3"/>
    <w:basedOn w:val="Normal"/>
    <w:pPr>
      <w:spacing w:after="120"/>
      <w:ind w:leftChars="600" w:left="1260"/>
    </w:pPr>
  </w:style>
  <w:style w:type="paragraph" w:styleId="ListContinue4">
    <w:name w:val="List Continue 4"/>
    <w:basedOn w:val="Normal"/>
    <w:pPr>
      <w:spacing w:after="120"/>
      <w:ind w:leftChars="800" w:left="1680"/>
    </w:pPr>
  </w:style>
  <w:style w:type="paragraph" w:styleId="ListContinue5">
    <w:name w:val="List Continue 5"/>
    <w:basedOn w:val="Normal"/>
    <w:pPr>
      <w:spacing w:after="120"/>
      <w:ind w:leftChars="1000" w:left="21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firstLineChars="200" w:firstLine="420"/>
    </w:pPr>
  </w:style>
  <w:style w:type="paragraph" w:styleId="NoteHeading">
    <w:name w:val="Note Heading"/>
    <w:basedOn w:val="Normal"/>
    <w:next w:val="Normal"/>
    <w:pPr>
      <w:jc w:val="center"/>
    </w:pPr>
  </w:style>
  <w:style w:type="character" w:styleId="PageNumber">
    <w:name w:val="page number"/>
    <w:basedOn w:val="DefaultParagraphFont"/>
    <w:qFormat/>
  </w:style>
  <w:style w:type="paragraph" w:styleId="PlainText">
    <w:name w:val="Plain Text"/>
    <w:basedOn w:val="Normal"/>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pPr>
      <w:spacing w:before="120"/>
    </w:pPr>
    <w:rPr>
      <w:rFonts w:ascii="Arial" w:hAnsi="Arial" w:cs="Arial"/>
      <w:sz w:val="24"/>
      <w:szCs w:val="24"/>
    </w:rPr>
  </w:style>
  <w:style w:type="paragraph" w:styleId="TOC1">
    <w:name w:val="toc 1"/>
    <w:basedOn w:val="Normal"/>
    <w:next w:val="Normal"/>
  </w:style>
  <w:style w:type="paragraph" w:styleId="TOC2">
    <w:name w:val="toc 2"/>
    <w:basedOn w:val="Normal"/>
    <w:next w:val="Normal"/>
    <w:pPr>
      <w:ind w:leftChars="200" w:left="420"/>
    </w:pPr>
  </w:style>
  <w:style w:type="paragraph" w:styleId="TOC3">
    <w:name w:val="toc 3"/>
    <w:basedOn w:val="Normal"/>
    <w:next w:val="Normal"/>
    <w:pPr>
      <w:ind w:leftChars="400" w:left="840"/>
    </w:pPr>
  </w:style>
  <w:style w:type="paragraph" w:styleId="TOC4">
    <w:name w:val="toc 4"/>
    <w:basedOn w:val="Normal"/>
    <w:next w:val="Normal"/>
    <w:pPr>
      <w:ind w:leftChars="600" w:left="1260"/>
    </w:pPr>
  </w:style>
  <w:style w:type="paragraph" w:styleId="TOC5">
    <w:name w:val="toc 5"/>
    <w:basedOn w:val="Normal"/>
    <w:next w:val="Normal"/>
    <w:pPr>
      <w:ind w:leftChars="800" w:left="1680"/>
    </w:pPr>
  </w:style>
  <w:style w:type="paragraph" w:styleId="TOC6">
    <w:name w:val="toc 6"/>
    <w:basedOn w:val="Normal"/>
    <w:next w:val="Normal"/>
    <w:pPr>
      <w:ind w:leftChars="1000" w:left="2100"/>
    </w:pPr>
  </w:style>
  <w:style w:type="paragraph" w:styleId="TOC7">
    <w:name w:val="toc 7"/>
    <w:basedOn w:val="Normal"/>
    <w:next w:val="Normal"/>
    <w:pPr>
      <w:ind w:leftChars="1200" w:left="2520"/>
    </w:pPr>
  </w:style>
  <w:style w:type="paragraph" w:styleId="TOC8">
    <w:name w:val="toc 8"/>
    <w:basedOn w:val="Normal"/>
    <w:next w:val="Normal"/>
    <w:pPr>
      <w:ind w:leftChars="1400" w:left="2940"/>
    </w:pPr>
  </w:style>
  <w:style w:type="paragraph" w:styleId="TOC9">
    <w:name w:val="toc 9"/>
    <w:basedOn w:val="Normal"/>
    <w:next w:val="Normal"/>
    <w:pPr>
      <w:ind w:leftChars="1600" w:left="3360"/>
    </w:pPr>
  </w:style>
  <w:style w:type="table" w:styleId="LightShading">
    <w:name w:val="Light Shading"/>
    <w:basedOn w:val="TableNormal"/>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Heading2Char">
    <w:name w:val="Heading 2 Char"/>
    <w:link w:val="Heading2"/>
    <w:rPr>
      <w:rFonts w:ascii="Times New Roman" w:eastAsiaTheme="minorEastAsia" w:hAnsi="Times New Roman" w:cs="Times New Roman"/>
      <w:b/>
      <w:sz w:val="28"/>
      <w:szCs w:val="3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qFormat="1"/>
    <w:lsdException w:name="index 8" w:qFormat="1"/>
    <w:lsdException w:name="index heading" w:qFormat="1"/>
    <w:lsdException w:name="caption" w:semiHidden="1" w:unhideWhenUsed="1" w:qFormat="1"/>
    <w:lsdException w:name="table of figures" w:qFormat="1"/>
    <w:lsdException w:name="line number" w:qFormat="1"/>
    <w:lsdException w:name="page number" w:qFormat="1"/>
    <w:lsdException w:name="endnote reference" w:qFormat="1"/>
    <w:lsdException w:name="table of authorities" w:qFormat="1"/>
    <w:lsdException w:name="List 2" w:qFormat="1"/>
    <w:lsdException w:name="List 3" w:qFormat="1"/>
    <w:lsdException w:name="List Bullet 2" w:qFormat="1"/>
    <w:lsdException w:name="Title" w:qFormat="1"/>
    <w:lsdException w:name="Signature" w:qFormat="1"/>
    <w:lsdException w:name="Default Paragraph Font" w:semiHidden="1"/>
    <w:lsdException w:name="Subtitle" w:qFormat="1"/>
    <w:lsdException w:name="Salutation" w:qFormat="1"/>
    <w:lsdException w:name="Block Tex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qFormat="1"/>
    <w:lsdException w:name="HTML Sample" w:qFormat="1"/>
    <w:lsdException w:name="HTML Variable"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qFormat="1"/>
    <w:lsdException w:name="Table Simple 2" w:qFormat="1"/>
    <w:lsdException w:name="Table Simple 3" w:qFormat="1"/>
    <w:lsdException w:name="Table Classic 1" w:qFormat="1"/>
    <w:lsdException w:name="Table Classic 2" w:qFormat="1"/>
    <w:lsdException w:name="Table Classic 3" w:qFormat="1"/>
    <w:lsdException w:name="Table Classic 4" w:qFormat="1"/>
    <w:lsdException w:name="Table Colorful 1" w:qFormat="1"/>
    <w:lsdException w:name="Table Colorful 2" w:qFormat="1"/>
    <w:lsdException w:name="Table Colorful 3" w:qFormat="1"/>
    <w:lsdException w:name="Table Columns 1" w:qFormat="1"/>
    <w:lsdException w:name="Table Columns 2" w:qFormat="1"/>
    <w:lsdException w:name="Table Columns 5" w:qFormat="1"/>
    <w:lsdException w:name="Table Grid 1" w:qFormat="1"/>
    <w:lsdException w:name="Table Grid 2" w:qFormat="1"/>
    <w:lsdException w:name="Table Grid 3" w:qFormat="1"/>
    <w:lsdException w:name="Table Grid 4" w:qFormat="1"/>
    <w:lsdException w:name="Table Grid 5" w:qFormat="1"/>
    <w:lsdException w:name="Table Grid 6" w:qFormat="1"/>
    <w:lsdException w:name="Table Grid 7" w:qFormat="1"/>
    <w:lsdException w:name="Table Grid 8" w:qFormat="1"/>
    <w:lsdException w:name="Table List 1" w:qFormat="1"/>
    <w:lsdException w:name="Table List 2" w:qFormat="1"/>
    <w:lsdException w:name="Table List 3" w:qFormat="1"/>
    <w:lsdException w:name="Table List 4" w:qFormat="1"/>
    <w:lsdException w:name="Table List 6" w:qFormat="1"/>
    <w:lsdException w:name="Table List 8" w:qFormat="1"/>
    <w:lsdException w:name="Table 3D effects 1" w:qFormat="1"/>
    <w:lsdException w:name="Table 3D effects 2" w:qFormat="1"/>
    <w:lsdException w:name="Table 3D effects 3" w:qFormat="1"/>
    <w:lsdException w:name="Table Contemporary" w:qFormat="1"/>
    <w:lsdException w:name="Table Elegant" w:qFormat="1"/>
    <w:lsdException w:name="Table Professional" w:qFormat="1"/>
    <w:lsdException w:name="Table Subtle 1" w:qFormat="1"/>
    <w:lsdException w:name="Table Subtle 2" w:qFormat="1"/>
    <w:lsdException w:name="Table Web 1" w:qFormat="1"/>
    <w:lsdException w:name="Table Web 2"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60" w:lineRule="auto"/>
      <w:jc w:val="both"/>
    </w:pPr>
    <w:rPr>
      <w:rFonts w:eastAsiaTheme="minorEastAsia" w:cstheme="minorBidi"/>
      <w:sz w:val="26"/>
      <w:lang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semiHidden/>
    <w:unhideWhenUsed/>
    <w:qFormat/>
    <w:pPr>
      <w:keepNext/>
      <w:keepLines/>
      <w:numPr>
        <w:numId w:val="1"/>
      </w:numPr>
      <w:spacing w:before="360" w:after="80" w:line="312" w:lineRule="auto"/>
      <w:ind w:left="136" w:firstLine="567"/>
      <w:outlineLvl w:val="1"/>
    </w:pPr>
    <w:rPr>
      <w:rFonts w:cs="Times New Roman"/>
      <w:b/>
      <w:sz w:val="28"/>
      <w:szCs w:val="36"/>
      <w:lang w:eastAsia="en-US"/>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Chars="100" w:firstLine="420"/>
    </w:pPr>
  </w:style>
  <w:style w:type="paragraph" w:styleId="BodyTextIndent">
    <w:name w:val="Body Text Indent"/>
    <w:basedOn w:val="Normal"/>
    <w:pPr>
      <w:spacing w:after="120"/>
      <w:ind w:leftChars="200" w:left="420"/>
    </w:pPr>
  </w:style>
  <w:style w:type="paragraph" w:styleId="BodyTextFirstIndent2">
    <w:name w:val="Body Text First Indent 2"/>
    <w:basedOn w:val="BodyTextIndent"/>
    <w:pPr>
      <w:ind w:firstLineChars="200" w:firstLine="420"/>
    </w:pPr>
  </w:style>
  <w:style w:type="paragraph" w:styleId="BodyTextIndent2">
    <w:name w:val="Body Text Indent 2"/>
    <w:basedOn w:val="Normal"/>
    <w:pPr>
      <w:spacing w:after="120" w:line="480" w:lineRule="auto"/>
      <w:ind w:leftChars="200" w:left="420"/>
    </w:pPr>
  </w:style>
  <w:style w:type="paragraph" w:styleId="BodyTextIndent3">
    <w:name w:val="Body Text Indent 3"/>
    <w:basedOn w:val="Normal"/>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pPr>
      <w:ind w:leftChars="2100" w:left="100"/>
    </w:pPr>
  </w:style>
  <w:style w:type="character" w:styleId="CommentReference">
    <w:name w:val="annotation reference"/>
    <w:basedOn w:val="DefaultParagraphFont"/>
    <w:rPr>
      <w:sz w:val="21"/>
      <w:szCs w:val="21"/>
    </w:rPr>
  </w:style>
  <w:style w:type="paragraph" w:styleId="CommentText">
    <w:name w:val="annotation text"/>
    <w:basedOn w:val="Normal"/>
    <w:pPr>
      <w:jc w:val="left"/>
    </w:pPr>
  </w:style>
  <w:style w:type="paragraph" w:styleId="CommentSubject">
    <w:name w:val="annotation subject"/>
    <w:basedOn w:val="CommentText"/>
    <w:next w:val="CommentText"/>
    <w:rPr>
      <w:b/>
      <w:bCs/>
    </w:rPr>
  </w:style>
  <w:style w:type="paragraph" w:styleId="Date">
    <w:name w:val="Date"/>
    <w:basedOn w:val="Normal"/>
    <w:next w:val="Normal"/>
    <w:pPr>
      <w:ind w:leftChars="2500" w:left="100"/>
    </w:pPr>
  </w:style>
  <w:style w:type="paragraph" w:styleId="DocumentMap">
    <w:name w:val="Document Map"/>
    <w:basedOn w:val="Normal"/>
    <w:pPr>
      <w:shd w:val="clear" w:color="auto" w:fill="000080"/>
    </w:pPr>
  </w:style>
  <w:style w:type="paragraph" w:styleId="E-mailSignature">
    <w:name w:val="E-mail Signature"/>
    <w:basedOn w:val="Normal"/>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pPr>
      <w:snapToGrid w:val="0"/>
      <w:jc w:val="left"/>
    </w:pPr>
  </w:style>
  <w:style w:type="paragraph" w:styleId="EnvelopeAddress">
    <w:name w:val="envelope address"/>
    <w:basedOn w:val="Normal"/>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pPr>
      <w:snapToGrid w:val="0"/>
    </w:pPr>
    <w:rPr>
      <w:rFonts w:ascii="Arial" w:hAnsi="Arial" w:cs="Arial"/>
    </w:rPr>
  </w:style>
  <w:style w:type="character" w:styleId="FollowedHyperlink">
    <w:name w:val="FollowedHyperlink"/>
    <w:basedOn w:val="DefaultParagraphFont"/>
    <w:rPr>
      <w:color w:val="800080"/>
      <w:u w:val="single"/>
    </w:rPr>
  </w:style>
  <w:style w:type="paragraph" w:styleId="Footer">
    <w:name w:val="footer"/>
    <w:basedOn w:val="Normal"/>
    <w:pPr>
      <w:tabs>
        <w:tab w:val="center" w:pos="4153"/>
        <w:tab w:val="right" w:pos="8306"/>
      </w:tabs>
      <w:snapToGrid w:val="0"/>
      <w:jc w:val="left"/>
    </w:pPr>
    <w:rPr>
      <w:sz w:val="18"/>
      <w:szCs w:val="18"/>
    </w:rPr>
  </w:style>
  <w:style w:type="character" w:styleId="FootnoteReference">
    <w:name w:val="footnote reference"/>
    <w:basedOn w:val="DefaultParagraphFont"/>
    <w:rPr>
      <w:vertAlign w:val="superscript"/>
    </w:rPr>
  </w:style>
  <w:style w:type="paragraph" w:styleId="FootnoteText">
    <w:name w:val="footnote text"/>
    <w:basedOn w:val="Normal"/>
    <w:pPr>
      <w:snapToGrid w:val="0"/>
      <w:jc w:val="left"/>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basedOn w:val="DefaultParagraphFont"/>
    <w:rPr>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style>
  <w:style w:type="paragraph" w:styleId="Index2">
    <w:name w:val="index 2"/>
    <w:basedOn w:val="Normal"/>
    <w:next w:val="Normal"/>
    <w:pPr>
      <w:ind w:leftChars="200" w:left="200"/>
    </w:pPr>
  </w:style>
  <w:style w:type="paragraph" w:styleId="Index3">
    <w:name w:val="index 3"/>
    <w:basedOn w:val="Normal"/>
    <w:next w:val="Normal"/>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pPr>
      <w:ind w:leftChars="800" w:left="800"/>
    </w:pPr>
  </w:style>
  <w:style w:type="paragraph" w:styleId="Index6">
    <w:name w:val="index 6"/>
    <w:basedOn w:val="Normal"/>
    <w:next w:val="Normal"/>
    <w:pPr>
      <w:ind w:leftChars="1000" w:left="1000"/>
    </w:pPr>
  </w:style>
  <w:style w:type="paragraph" w:styleId="Index7">
    <w:name w:val="index 7"/>
    <w:basedOn w:val="Normal"/>
    <w:next w:val="Normal"/>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pPr>
      <w:ind w:leftChars="600" w:left="100" w:hangingChars="200" w:hanging="200"/>
    </w:pPr>
  </w:style>
  <w:style w:type="paragraph" w:styleId="List5">
    <w:name w:val="List 5"/>
    <w:basedOn w:val="Normal"/>
    <w:pPr>
      <w:ind w:leftChars="800" w:left="100" w:hangingChars="200" w:hanging="200"/>
    </w:pPr>
  </w:style>
  <w:style w:type="paragraph" w:styleId="ListBullet">
    <w:name w:val="List Bullet"/>
    <w:basedOn w:val="Normal"/>
    <w:pPr>
      <w:numPr>
        <w:numId w:val="2"/>
      </w:numPr>
    </w:pPr>
  </w:style>
  <w:style w:type="paragraph" w:styleId="ListBullet2">
    <w:name w:val="List Bullet 2"/>
    <w:basedOn w:val="Normal"/>
    <w:qFormat/>
    <w:pPr>
      <w:numPr>
        <w:numId w:val="3"/>
      </w:numPr>
    </w:pPr>
  </w:style>
  <w:style w:type="paragraph" w:styleId="ListBullet3">
    <w:name w:val="List Bullet 3"/>
    <w:basedOn w:val="Normal"/>
    <w:pPr>
      <w:numPr>
        <w:numId w:val="4"/>
      </w:numPr>
    </w:pPr>
  </w:style>
  <w:style w:type="paragraph" w:styleId="ListBullet4">
    <w:name w:val="List Bullet 4"/>
    <w:basedOn w:val="Normal"/>
    <w:pPr>
      <w:numPr>
        <w:numId w:val="5"/>
      </w:numPr>
    </w:pPr>
  </w:style>
  <w:style w:type="paragraph" w:styleId="ListBullet5">
    <w:name w:val="List Bullet 5"/>
    <w:basedOn w:val="Normal"/>
    <w:pPr>
      <w:numPr>
        <w:numId w:val="6"/>
      </w:numPr>
    </w:pPr>
  </w:style>
  <w:style w:type="paragraph" w:styleId="ListContinue">
    <w:name w:val="List Continue"/>
    <w:basedOn w:val="Normal"/>
    <w:pPr>
      <w:spacing w:after="120"/>
      <w:ind w:leftChars="200" w:left="420"/>
    </w:pPr>
  </w:style>
  <w:style w:type="paragraph" w:styleId="ListContinue2">
    <w:name w:val="List Continue 2"/>
    <w:basedOn w:val="Normal"/>
    <w:pPr>
      <w:spacing w:after="120"/>
      <w:ind w:leftChars="400" w:left="840"/>
    </w:pPr>
  </w:style>
  <w:style w:type="paragraph" w:styleId="ListContinue3">
    <w:name w:val="List Continue 3"/>
    <w:basedOn w:val="Normal"/>
    <w:pPr>
      <w:spacing w:after="120"/>
      <w:ind w:leftChars="600" w:left="1260"/>
    </w:pPr>
  </w:style>
  <w:style w:type="paragraph" w:styleId="ListContinue4">
    <w:name w:val="List Continue 4"/>
    <w:basedOn w:val="Normal"/>
    <w:pPr>
      <w:spacing w:after="120"/>
      <w:ind w:leftChars="800" w:left="1680"/>
    </w:pPr>
  </w:style>
  <w:style w:type="paragraph" w:styleId="ListContinue5">
    <w:name w:val="List Continue 5"/>
    <w:basedOn w:val="Normal"/>
    <w:pPr>
      <w:spacing w:after="120"/>
      <w:ind w:leftChars="1000" w:left="21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firstLineChars="200" w:firstLine="420"/>
    </w:pPr>
  </w:style>
  <w:style w:type="paragraph" w:styleId="NoteHeading">
    <w:name w:val="Note Heading"/>
    <w:basedOn w:val="Normal"/>
    <w:next w:val="Normal"/>
    <w:pPr>
      <w:jc w:val="center"/>
    </w:pPr>
  </w:style>
  <w:style w:type="character" w:styleId="PageNumber">
    <w:name w:val="page number"/>
    <w:basedOn w:val="DefaultParagraphFont"/>
    <w:qFormat/>
  </w:style>
  <w:style w:type="paragraph" w:styleId="PlainText">
    <w:name w:val="Plain Text"/>
    <w:basedOn w:val="Normal"/>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pPr>
      <w:spacing w:before="120"/>
    </w:pPr>
    <w:rPr>
      <w:rFonts w:ascii="Arial" w:hAnsi="Arial" w:cs="Arial"/>
      <w:sz w:val="24"/>
      <w:szCs w:val="24"/>
    </w:rPr>
  </w:style>
  <w:style w:type="paragraph" w:styleId="TOC1">
    <w:name w:val="toc 1"/>
    <w:basedOn w:val="Normal"/>
    <w:next w:val="Normal"/>
  </w:style>
  <w:style w:type="paragraph" w:styleId="TOC2">
    <w:name w:val="toc 2"/>
    <w:basedOn w:val="Normal"/>
    <w:next w:val="Normal"/>
    <w:pPr>
      <w:ind w:leftChars="200" w:left="420"/>
    </w:pPr>
  </w:style>
  <w:style w:type="paragraph" w:styleId="TOC3">
    <w:name w:val="toc 3"/>
    <w:basedOn w:val="Normal"/>
    <w:next w:val="Normal"/>
    <w:pPr>
      <w:ind w:leftChars="400" w:left="840"/>
    </w:pPr>
  </w:style>
  <w:style w:type="paragraph" w:styleId="TOC4">
    <w:name w:val="toc 4"/>
    <w:basedOn w:val="Normal"/>
    <w:next w:val="Normal"/>
    <w:pPr>
      <w:ind w:leftChars="600" w:left="1260"/>
    </w:pPr>
  </w:style>
  <w:style w:type="paragraph" w:styleId="TOC5">
    <w:name w:val="toc 5"/>
    <w:basedOn w:val="Normal"/>
    <w:next w:val="Normal"/>
    <w:pPr>
      <w:ind w:leftChars="800" w:left="1680"/>
    </w:pPr>
  </w:style>
  <w:style w:type="paragraph" w:styleId="TOC6">
    <w:name w:val="toc 6"/>
    <w:basedOn w:val="Normal"/>
    <w:next w:val="Normal"/>
    <w:pPr>
      <w:ind w:leftChars="1000" w:left="2100"/>
    </w:pPr>
  </w:style>
  <w:style w:type="paragraph" w:styleId="TOC7">
    <w:name w:val="toc 7"/>
    <w:basedOn w:val="Normal"/>
    <w:next w:val="Normal"/>
    <w:pPr>
      <w:ind w:leftChars="1200" w:left="2520"/>
    </w:pPr>
  </w:style>
  <w:style w:type="paragraph" w:styleId="TOC8">
    <w:name w:val="toc 8"/>
    <w:basedOn w:val="Normal"/>
    <w:next w:val="Normal"/>
    <w:pPr>
      <w:ind w:leftChars="1400" w:left="2940"/>
    </w:pPr>
  </w:style>
  <w:style w:type="paragraph" w:styleId="TOC9">
    <w:name w:val="toc 9"/>
    <w:basedOn w:val="Normal"/>
    <w:next w:val="Normal"/>
    <w:pPr>
      <w:ind w:leftChars="1600" w:left="3360"/>
    </w:pPr>
  </w:style>
  <w:style w:type="table" w:styleId="LightShading">
    <w:name w:val="Light Shading"/>
    <w:basedOn w:val="TableNormal"/>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Heading2Char">
    <w:name w:val="Heading 2 Char"/>
    <w:link w:val="Heading2"/>
    <w:rPr>
      <w:rFonts w:ascii="Times New Roman" w:eastAsiaTheme="minorEastAsia" w:hAnsi="Times New Roman" w:cs="Times New Roman"/>
      <w:b/>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1428</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vu anh</cp:lastModifiedBy>
  <cp:revision>2</cp:revision>
  <dcterms:created xsi:type="dcterms:W3CDTF">2023-12-17T18:42:00Z</dcterms:created>
  <dcterms:modified xsi:type="dcterms:W3CDTF">2023-12-17T18:42:00Z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20D18B2BF1AA40709E1F5436F9066362_11</vt:lpwstr>
  </property>
</Properties>
</file>