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62" w:rsidRDefault="00FF64A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>Ề</w:t>
      </w:r>
      <w:r w:rsidR="007B5478">
        <w:rPr>
          <w:rFonts w:cs="Times New Roman"/>
          <w:b/>
          <w:bCs/>
        </w:rPr>
        <w:t xml:space="preserve"> 70</w:t>
      </w:r>
    </w:p>
    <w:p w:rsidR="007B5478" w:rsidRDefault="007B547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ĐỀ HSG TOÁN 9 NGHỆ AN 2023-2024 </w:t>
      </w:r>
    </w:p>
    <w:p w:rsidR="007B0D62" w:rsidRDefault="00FF64A8">
      <w:pPr>
        <w:rPr>
          <w:rFonts w:cs="Times New Roman"/>
        </w:rPr>
      </w:pPr>
      <w:r>
        <w:rPr>
          <w:rFonts w:cs="Times New Roman"/>
          <w:b/>
          <w:bCs/>
        </w:rPr>
        <w:t>Câu 1.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>i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n không chia h</w:t>
      </w:r>
      <w:r>
        <w:rPr>
          <w:rFonts w:cs="Times New Roman"/>
        </w:rPr>
        <w:t>ế</w:t>
      </w:r>
      <w:r>
        <w:rPr>
          <w:rFonts w:cs="Times New Roman"/>
        </w:rPr>
        <w:t xml:space="preserve">t cho 5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</m:t>
        </m:r>
      </m:oMath>
      <w:r>
        <w:rPr>
          <w:rFonts w:cs="Times New Roman"/>
        </w:rPr>
        <w:t xml:space="preserve"> chia h</w:t>
      </w:r>
      <w:r>
        <w:rPr>
          <w:rFonts w:cs="Times New Roman"/>
        </w:rPr>
        <w:t>ế</w:t>
      </w:r>
      <w:r w:rsidR="007B5478">
        <w:rPr>
          <w:rFonts w:cs="Times New Roman"/>
        </w:rPr>
        <w:t>t cho 5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b)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a, b, c, d, e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c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d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abcde</m:t>
          </m:r>
        </m:oMath>
      </m:oMathPara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c) Tìm các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dương a, b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r>
          <m:rPr>
            <m:sty m:val="p"/>
          </m:rP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ab+1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⋮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+b</m:t>
        </m:r>
      </m:oMath>
      <w:r>
        <w:rPr>
          <w:rFonts w:cs="Times New Roman"/>
        </w:rPr>
        <w:t xml:space="preserve"> 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ab+1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⋮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 xml:space="preserve">a </m:t>
        </m:r>
      </m:oMath>
    </w:p>
    <w:p w:rsidR="007B0D62" w:rsidRDefault="00FF64A8">
      <w:pPr>
        <w:rPr>
          <w:rFonts w:cs="Times New Roman"/>
        </w:rPr>
      </w:pPr>
      <w:r>
        <w:rPr>
          <w:rFonts w:cs="Times New Roman"/>
          <w:b/>
          <w:bCs/>
        </w:rPr>
        <w:t>Câu 2. (</w:t>
      </w:r>
      <w:r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>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a)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+2</m:t>
            </m:r>
          </m:e>
        </m:ra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+6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+7</m:t>
            </m:r>
          </m:e>
        </m:ra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+7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+12</m:t>
        </m:r>
      </m:oMath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b) 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+1=4</m:t>
                </m:r>
                <m:r>
                  <w:rPr>
                    <w:rFonts w:ascii="Cambria Math" w:hAnsi="Cambria Math" w:cs="Times New Roman"/>
                  </w:rPr>
                  <m:t>y</m:t>
                </m:r>
              </m:e>
            </m:eqArr>
          </m:e>
        </m:d>
      </m:oMath>
    </w:p>
    <w:p w:rsidR="007B0D62" w:rsidRDefault="00FF64A8">
      <w:pPr>
        <w:rPr>
          <w:rFonts w:cs="Times New Roman"/>
        </w:rPr>
      </w:pPr>
      <w:r>
        <w:rPr>
          <w:rFonts w:cs="Times New Roman"/>
          <w:b/>
          <w:bCs/>
        </w:rPr>
        <w:t>Câu 3. (1,0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không âm a, b, c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a + b + c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</m:oMath>
      <w:r>
        <w:rPr>
          <w:rFonts w:cs="Times New Roman"/>
        </w:rPr>
        <w:t xml:space="preserve"> 3.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7B0D62" w:rsidRDefault="00FF64A8" w:rsidP="007B5478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Câu 4.(8,0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7B0D62" w:rsidRDefault="00FF64A8" w:rsidP="007B5478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Cho đư</w:t>
      </w:r>
      <w:r>
        <w:rPr>
          <w:rFonts w:cs="Times New Roman"/>
        </w:rPr>
        <w:t>ờ</w:t>
      </w:r>
      <w:r>
        <w:rPr>
          <w:rFonts w:cs="Times New Roman"/>
        </w:rPr>
        <w:t>ng tròn (O) và dây cung BC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 (BC khác đư</w:t>
      </w:r>
      <w:r>
        <w:rPr>
          <w:rFonts w:cs="Times New Roman"/>
        </w:rPr>
        <w:t>ờ</w:t>
      </w:r>
      <w:r>
        <w:rPr>
          <w:rFonts w:cs="Times New Roman"/>
        </w:rPr>
        <w:t>ng kính). Đi</w:t>
      </w:r>
      <w:r>
        <w:rPr>
          <w:rFonts w:cs="Times New Roman"/>
        </w:rPr>
        <w:t>ể</w:t>
      </w:r>
      <w:r>
        <w:rPr>
          <w:rFonts w:cs="Times New Roman"/>
        </w:rPr>
        <w:t>m A thu</w:t>
      </w:r>
      <w:r>
        <w:rPr>
          <w:rFonts w:cs="Times New Roman"/>
        </w:rPr>
        <w:t>ộ</w:t>
      </w:r>
      <w:r>
        <w:rPr>
          <w:rFonts w:cs="Times New Roman"/>
        </w:rPr>
        <w:t>c cung l</w:t>
      </w:r>
      <w:r>
        <w:rPr>
          <w:rFonts w:cs="Times New Roman"/>
        </w:rPr>
        <w:t>ớ</w:t>
      </w:r>
      <w:r>
        <w:rPr>
          <w:rFonts w:cs="Times New Roman"/>
        </w:rPr>
        <w:t>n BC sao cho tam giác ABC nh</w:t>
      </w:r>
      <w:r>
        <w:rPr>
          <w:rFonts w:cs="Times New Roman"/>
        </w:rPr>
        <w:t>ọ</w:t>
      </w:r>
      <w:r>
        <w:rPr>
          <w:rFonts w:cs="Times New Roman"/>
        </w:rPr>
        <w:t>n và AB &lt;</w:t>
      </w:r>
      <w:r>
        <w:rPr>
          <w:rFonts w:cs="Times New Roman"/>
        </w:rPr>
        <w:t xml:space="preserve"> AC. Đư</w:t>
      </w:r>
      <w:r>
        <w:rPr>
          <w:rFonts w:cs="Times New Roman"/>
        </w:rPr>
        <w:t>ờ</w:t>
      </w:r>
      <w:r>
        <w:rPr>
          <w:rFonts w:cs="Times New Roman"/>
        </w:rPr>
        <w:t>ng tròn (I)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tam giác ABC ti</w:t>
      </w:r>
      <w:r>
        <w:rPr>
          <w:rFonts w:cs="Times New Roman"/>
        </w:rPr>
        <w:t>ế</w:t>
      </w:r>
      <w:r>
        <w:rPr>
          <w:rFonts w:cs="Times New Roman"/>
        </w:rPr>
        <w:t>p xúc v</w:t>
      </w:r>
      <w:r>
        <w:rPr>
          <w:rFonts w:cs="Times New Roman"/>
        </w:rPr>
        <w:t>ớ</w:t>
      </w:r>
      <w:r>
        <w:rPr>
          <w:rFonts w:cs="Times New Roman"/>
        </w:rPr>
        <w:t>i các c</w:t>
      </w:r>
      <w:r>
        <w:rPr>
          <w:rFonts w:cs="Times New Roman"/>
        </w:rPr>
        <w:t>ạ</w:t>
      </w:r>
      <w:r>
        <w:rPr>
          <w:rFonts w:cs="Times New Roman"/>
        </w:rPr>
        <w:t>nh BC, AB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D, E.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AD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(I)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là M; BM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(I)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là Q; BI c</w:t>
      </w:r>
      <w:r>
        <w:rPr>
          <w:rFonts w:cs="Times New Roman"/>
        </w:rPr>
        <w:t>ắ</w:t>
      </w:r>
      <w:r>
        <w:rPr>
          <w:rFonts w:cs="Times New Roman"/>
        </w:rPr>
        <w:t>t DE t</w:t>
      </w:r>
      <w:r>
        <w:rPr>
          <w:rFonts w:cs="Times New Roman"/>
        </w:rPr>
        <w:t>ạ</w:t>
      </w:r>
      <w:r>
        <w:rPr>
          <w:rFonts w:cs="Times New Roman"/>
        </w:rPr>
        <w:t xml:space="preserve">i P. </w:t>
      </w:r>
    </w:p>
    <w:p w:rsidR="007B0D62" w:rsidRDefault="00FF64A8" w:rsidP="007B5478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t</w:t>
      </w:r>
      <w:r>
        <w:rPr>
          <w:rFonts w:cs="Times New Roman"/>
        </w:rPr>
        <w:t>ứ</w:t>
      </w:r>
      <w:r>
        <w:rPr>
          <w:rFonts w:cs="Times New Roman"/>
        </w:rPr>
        <w:t xml:space="preserve"> giác IPQM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</w:t>
      </w:r>
    </w:p>
    <w:p w:rsidR="007B0D62" w:rsidRDefault="00FF64A8" w:rsidP="007B5478">
      <w:pPr>
        <w:spacing w:line="240" w:lineRule="auto"/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b) Ch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>ng m</w:t>
      </w:r>
      <w:r>
        <w:rPr>
          <w:rFonts w:cs="Times New Roman"/>
          <w:iCs/>
          <w:szCs w:val="26"/>
        </w:rPr>
        <w:t xml:space="preserve">inh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BME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DMP</m:t>
            </m:r>
          </m:e>
        </m:acc>
      </m:oMath>
    </w:p>
    <w:p w:rsidR="007B0D62" w:rsidRDefault="00FF64A8" w:rsidP="007B5478">
      <w:pPr>
        <w:spacing w:line="240" w:lineRule="auto"/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</w:rPr>
        <w:t>c) Đư</w:t>
      </w:r>
      <w:r>
        <w:rPr>
          <w:rFonts w:cs="Times New Roman"/>
        </w:rPr>
        <w:t>ờ</w:t>
      </w:r>
      <w:r>
        <w:rPr>
          <w:rFonts w:cs="Times New Roman"/>
        </w:rPr>
        <w:t>ng tròn đi qua C ti</w:t>
      </w:r>
      <w:r>
        <w:rPr>
          <w:rFonts w:cs="Times New Roman"/>
        </w:rPr>
        <w:t>ế</w:t>
      </w:r>
      <w:r>
        <w:rPr>
          <w:rFonts w:cs="Times New Roman"/>
        </w:rPr>
        <w:t>p xúc v</w:t>
      </w:r>
      <w:r>
        <w:rPr>
          <w:rFonts w:cs="Times New Roman"/>
        </w:rPr>
        <w:t>ớ</w:t>
      </w:r>
      <w:r>
        <w:rPr>
          <w:rFonts w:cs="Times New Roman"/>
        </w:rPr>
        <w:t>i AI t</w:t>
      </w:r>
      <w:r>
        <w:rPr>
          <w:rFonts w:cs="Times New Roman"/>
        </w:rPr>
        <w:t>ạ</w:t>
      </w:r>
      <w:r>
        <w:rPr>
          <w:rFonts w:cs="Times New Roman"/>
        </w:rPr>
        <w:t>i I c</w:t>
      </w:r>
      <w:r>
        <w:rPr>
          <w:rFonts w:cs="Times New Roman"/>
        </w:rPr>
        <w:t>ắ</w:t>
      </w:r>
      <w:r>
        <w:rPr>
          <w:rFonts w:cs="Times New Roman"/>
        </w:rPr>
        <w:t>t BC t</w:t>
      </w:r>
      <w:r>
        <w:rPr>
          <w:rFonts w:cs="Times New Roman"/>
        </w:rPr>
        <w:t>ạ</w:t>
      </w:r>
      <w:r>
        <w:rPr>
          <w:rFonts w:cs="Times New Roman"/>
        </w:rPr>
        <w:t>i H và c</w:t>
      </w:r>
      <w:r>
        <w:rPr>
          <w:rFonts w:cs="Times New Roman"/>
        </w:rPr>
        <w:t>ắ</w:t>
      </w:r>
      <w:r>
        <w:rPr>
          <w:rFonts w:cs="Times New Roman"/>
        </w:rPr>
        <w:t>t (O)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là K. Ch</w:t>
      </w:r>
      <w:r>
        <w:rPr>
          <w:rFonts w:cs="Times New Roman"/>
        </w:rPr>
        <w:t>ứ</w:t>
      </w:r>
      <w:r>
        <w:rPr>
          <w:rFonts w:cs="Times New Roman"/>
        </w:rPr>
        <w:t>ng minh khi A di đ</w:t>
      </w:r>
      <w:r>
        <w:rPr>
          <w:rFonts w:cs="Times New Roman"/>
        </w:rPr>
        <w:t>ộ</w:t>
      </w:r>
      <w:r>
        <w:rPr>
          <w:rFonts w:cs="Times New Roman"/>
        </w:rPr>
        <w:t>ng trên (O) thì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HK luôn đi qua m</w:t>
      </w:r>
      <w:r>
        <w:rPr>
          <w:rFonts w:cs="Times New Roman"/>
        </w:rPr>
        <w:t>ộ</w:t>
      </w:r>
      <w:r>
        <w:rPr>
          <w:rFonts w:cs="Times New Roman"/>
        </w:rPr>
        <w:t>t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nh.</w:t>
      </w:r>
    </w:p>
    <w:p w:rsidR="007B0D62" w:rsidRDefault="00FF64A8" w:rsidP="007B5478">
      <w:pPr>
        <w:spacing w:line="240" w:lineRule="auto"/>
        <w:ind w:left="-2"/>
        <w:rPr>
          <w:rFonts w:cs="Times New Roman"/>
          <w:b/>
          <w:bCs/>
        </w:rPr>
      </w:pPr>
      <w:r>
        <w:rPr>
          <w:rFonts w:cs="Times New Roman"/>
          <w:b/>
          <w:bCs/>
        </w:rPr>
        <w:t>Câu 5. (1,0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7B0D62" w:rsidRDefault="00FF64A8" w:rsidP="007B5478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Trong m</w:t>
      </w:r>
      <w:r>
        <w:rPr>
          <w:rFonts w:cs="Times New Roman"/>
        </w:rPr>
        <w:t>ộ</w:t>
      </w:r>
      <w:r>
        <w:rPr>
          <w:rFonts w:cs="Times New Roman"/>
        </w:rPr>
        <w:t>t ho</w:t>
      </w:r>
      <w:r>
        <w:rPr>
          <w:rFonts w:cs="Times New Roman"/>
        </w:rPr>
        <w:t>ạ</w:t>
      </w:r>
      <w:r>
        <w:rPr>
          <w:rFonts w:cs="Times New Roman"/>
        </w:rPr>
        <w:t>t đ</w:t>
      </w:r>
      <w:r>
        <w:rPr>
          <w:rFonts w:cs="Times New Roman"/>
        </w:rPr>
        <w:t>ộ</w:t>
      </w:r>
      <w:r>
        <w:rPr>
          <w:rFonts w:cs="Times New Roman"/>
        </w:rPr>
        <w:t>ng ngo</w:t>
      </w:r>
      <w:r>
        <w:rPr>
          <w:rFonts w:cs="Times New Roman"/>
        </w:rPr>
        <w:t>ạ</w:t>
      </w:r>
      <w:r>
        <w:rPr>
          <w:rFonts w:cs="Times New Roman"/>
        </w:rPr>
        <w:t xml:space="preserve">i khóa có 20 giáo </w:t>
      </w:r>
      <w:r>
        <w:rPr>
          <w:rFonts w:cs="Times New Roman"/>
        </w:rPr>
        <w:t>viên và 80 h</w:t>
      </w:r>
      <w:r>
        <w:rPr>
          <w:rFonts w:cs="Times New Roman"/>
        </w:rPr>
        <w:t>ọ</w:t>
      </w:r>
      <w:r>
        <w:rPr>
          <w:rFonts w:cs="Times New Roman"/>
        </w:rPr>
        <w:t>c sinh đ</w:t>
      </w:r>
      <w:r>
        <w:rPr>
          <w:rFonts w:cs="Times New Roman"/>
        </w:rPr>
        <w:t>ế</w:t>
      </w:r>
      <w:r>
        <w:rPr>
          <w:rFonts w:cs="Times New Roman"/>
        </w:rPr>
        <w:t>n t</w:t>
      </w:r>
      <w:r>
        <w:rPr>
          <w:rFonts w:cs="Times New Roman"/>
        </w:rPr>
        <w:t>ừ</w:t>
      </w:r>
      <w:r>
        <w:rPr>
          <w:rFonts w:cs="Times New Roman"/>
        </w:rPr>
        <w:t xml:space="preserve"> nhi</w:t>
      </w:r>
      <w:r>
        <w:rPr>
          <w:rFonts w:cs="Times New Roman"/>
        </w:rPr>
        <w:t>ề</w:t>
      </w:r>
      <w:r>
        <w:rPr>
          <w:rFonts w:cs="Times New Roman"/>
        </w:rPr>
        <w:t>u nơi tham gia. Bi</w:t>
      </w:r>
      <w:r>
        <w:rPr>
          <w:rFonts w:cs="Times New Roman"/>
        </w:rPr>
        <w:t>ế</w:t>
      </w:r>
      <w:r>
        <w:rPr>
          <w:rFonts w:cs="Times New Roman"/>
        </w:rPr>
        <w:t>t r</w:t>
      </w:r>
      <w:r>
        <w:rPr>
          <w:rFonts w:cs="Times New Roman"/>
        </w:rPr>
        <w:t>ằ</w:t>
      </w:r>
      <w:r>
        <w:rPr>
          <w:rFonts w:cs="Times New Roman"/>
        </w:rPr>
        <w:t>ng m</w:t>
      </w:r>
      <w:r>
        <w:rPr>
          <w:rFonts w:cs="Times New Roman"/>
        </w:rPr>
        <w:t>ỗ</w:t>
      </w:r>
      <w:r>
        <w:rPr>
          <w:rFonts w:cs="Times New Roman"/>
        </w:rPr>
        <w:t>i giáo viên quen v</w:t>
      </w:r>
      <w:r>
        <w:rPr>
          <w:rFonts w:cs="Times New Roman"/>
        </w:rPr>
        <w:t>ớ</w:t>
      </w:r>
      <w:r>
        <w:rPr>
          <w:rFonts w:cs="Times New Roman"/>
        </w:rPr>
        <w:t>i ít nh</w:t>
      </w:r>
      <w:r>
        <w:rPr>
          <w:rFonts w:cs="Times New Roman"/>
        </w:rPr>
        <w:t>ấ</w:t>
      </w:r>
      <w:r>
        <w:rPr>
          <w:rFonts w:cs="Times New Roman"/>
        </w:rPr>
        <w:t>t 65 ngư</w:t>
      </w:r>
      <w:r>
        <w:rPr>
          <w:rFonts w:cs="Times New Roman"/>
        </w:rPr>
        <w:t>ờ</w:t>
      </w:r>
      <w:r>
        <w:rPr>
          <w:rFonts w:cs="Times New Roman"/>
        </w:rPr>
        <w:t>i và m</w:t>
      </w:r>
      <w:r>
        <w:rPr>
          <w:rFonts w:cs="Times New Roman"/>
        </w:rPr>
        <w:t>ỗ</w:t>
      </w:r>
      <w:r>
        <w:rPr>
          <w:rFonts w:cs="Times New Roman"/>
        </w:rPr>
        <w:t>i h</w:t>
      </w:r>
      <w:r>
        <w:rPr>
          <w:rFonts w:cs="Times New Roman"/>
        </w:rPr>
        <w:t>ọ</w:t>
      </w:r>
      <w:r>
        <w:rPr>
          <w:rFonts w:cs="Times New Roman"/>
        </w:rPr>
        <w:t>c sinh quen v</w:t>
      </w:r>
      <w:r>
        <w:rPr>
          <w:rFonts w:cs="Times New Roman"/>
        </w:rPr>
        <w:t>ớ</w:t>
      </w:r>
      <w:r>
        <w:rPr>
          <w:rFonts w:cs="Times New Roman"/>
        </w:rPr>
        <w:t>i t</w:t>
      </w:r>
      <w:r>
        <w:rPr>
          <w:rFonts w:cs="Times New Roman"/>
        </w:rPr>
        <w:t>ố</w:t>
      </w:r>
      <w:r>
        <w:rPr>
          <w:rFonts w:cs="Times New Roman"/>
        </w:rPr>
        <w:t>i đa 12 ngư</w:t>
      </w:r>
      <w:r>
        <w:rPr>
          <w:rFonts w:cs="Times New Roman"/>
        </w:rPr>
        <w:t>ờ</w:t>
      </w:r>
      <w:r>
        <w:rPr>
          <w:rFonts w:cs="Times New Roman"/>
        </w:rPr>
        <w:t>i (Quan h</w:t>
      </w:r>
      <w:r>
        <w:rPr>
          <w:rFonts w:cs="Times New Roman"/>
        </w:rPr>
        <w:t>ệ</w:t>
      </w:r>
      <w:r>
        <w:rPr>
          <w:rFonts w:cs="Times New Roman"/>
        </w:rPr>
        <w:t xml:space="preserve"> quen đư</w:t>
      </w:r>
      <w:r>
        <w:rPr>
          <w:rFonts w:cs="Times New Roman"/>
        </w:rPr>
        <w:t>ợ</w:t>
      </w:r>
      <w:r>
        <w:rPr>
          <w:rFonts w:cs="Times New Roman"/>
        </w:rPr>
        <w:t>c xem là có tính 2 chi</w:t>
      </w:r>
      <w:r>
        <w:rPr>
          <w:rFonts w:cs="Times New Roman"/>
        </w:rPr>
        <w:t>ề</w:t>
      </w:r>
      <w:r>
        <w:rPr>
          <w:rFonts w:cs="Times New Roman"/>
        </w:rPr>
        <w:t>u: Ngư</w:t>
      </w:r>
      <w:r>
        <w:rPr>
          <w:rFonts w:cs="Times New Roman"/>
        </w:rPr>
        <w:t>ờ</w:t>
      </w:r>
      <w:r>
        <w:rPr>
          <w:rFonts w:cs="Times New Roman"/>
        </w:rPr>
        <w:t>i A quen ngư</w:t>
      </w:r>
      <w:r>
        <w:rPr>
          <w:rFonts w:cs="Times New Roman"/>
        </w:rPr>
        <w:t>ờ</w:t>
      </w:r>
      <w:r>
        <w:rPr>
          <w:rFonts w:cs="Times New Roman"/>
        </w:rPr>
        <w:t>i B thì ngư</w:t>
      </w:r>
      <w:r>
        <w:rPr>
          <w:rFonts w:cs="Times New Roman"/>
        </w:rPr>
        <w:t>ờ</w:t>
      </w:r>
      <w:r>
        <w:rPr>
          <w:rFonts w:cs="Times New Roman"/>
        </w:rPr>
        <w:t>i B cũng quen ngư</w:t>
      </w:r>
      <w:r>
        <w:rPr>
          <w:rFonts w:cs="Times New Roman"/>
        </w:rPr>
        <w:t>ờ</w:t>
      </w:r>
      <w:r>
        <w:rPr>
          <w:rFonts w:cs="Times New Roman"/>
        </w:rPr>
        <w:t>i A). Ban t</w:t>
      </w:r>
      <w:r>
        <w:rPr>
          <w:rFonts w:cs="Times New Roman"/>
        </w:rPr>
        <w:t>ổ</w:t>
      </w:r>
      <w:r>
        <w:rPr>
          <w:rFonts w:cs="Times New Roman"/>
        </w:rPr>
        <w:t xml:space="preserve"> ch</w:t>
      </w:r>
      <w:r>
        <w:rPr>
          <w:rFonts w:cs="Times New Roman"/>
        </w:rPr>
        <w:t>ứ</w:t>
      </w:r>
      <w:r>
        <w:rPr>
          <w:rFonts w:cs="Times New Roman"/>
        </w:rPr>
        <w:t>c x</w:t>
      </w:r>
      <w:r>
        <w:rPr>
          <w:rFonts w:cs="Times New Roman"/>
        </w:rPr>
        <w:t>ế</w:t>
      </w:r>
      <w:r>
        <w:rPr>
          <w:rFonts w:cs="Times New Roman"/>
        </w:rPr>
        <w:t>p h</w:t>
      </w:r>
      <w:r>
        <w:rPr>
          <w:rFonts w:cs="Times New Roman"/>
        </w:rPr>
        <w:t>ọ</w:t>
      </w:r>
      <w:r>
        <w:rPr>
          <w:rFonts w:cs="Times New Roman"/>
        </w:rPr>
        <w:t xml:space="preserve"> thà</w:t>
      </w:r>
      <w:r>
        <w:rPr>
          <w:rFonts w:cs="Times New Roman"/>
        </w:rPr>
        <w:t>nh 41 nhóm. H</w:t>
      </w:r>
      <w:r>
        <w:rPr>
          <w:rFonts w:cs="Times New Roman"/>
        </w:rPr>
        <w:t>ỏ</w:t>
      </w:r>
      <w:r>
        <w:rPr>
          <w:rFonts w:cs="Times New Roman"/>
        </w:rPr>
        <w:t>i ban t</w:t>
      </w:r>
      <w:r>
        <w:rPr>
          <w:rFonts w:cs="Times New Roman"/>
        </w:rPr>
        <w:t>ổ</w:t>
      </w:r>
      <w:r>
        <w:rPr>
          <w:rFonts w:cs="Times New Roman"/>
        </w:rPr>
        <w:t xml:space="preserve"> ch</w:t>
      </w:r>
      <w:r>
        <w:rPr>
          <w:rFonts w:cs="Times New Roman"/>
        </w:rPr>
        <w:t>ứ</w:t>
      </w:r>
      <w:r>
        <w:rPr>
          <w:rFonts w:cs="Times New Roman"/>
        </w:rPr>
        <w:t>c có th</w:t>
      </w:r>
      <w:r>
        <w:rPr>
          <w:rFonts w:cs="Times New Roman"/>
        </w:rPr>
        <w:t>ể</w:t>
      </w:r>
      <w:r>
        <w:rPr>
          <w:rFonts w:cs="Times New Roman"/>
        </w:rPr>
        <w:t xml:space="preserve"> x</w:t>
      </w:r>
      <w:r>
        <w:rPr>
          <w:rFonts w:cs="Times New Roman"/>
        </w:rPr>
        <w:t>ế</w:t>
      </w:r>
      <w:r>
        <w:rPr>
          <w:rFonts w:cs="Times New Roman"/>
        </w:rPr>
        <w:t>p sao cho nhóm nào cũng có 2 ngư</w:t>
      </w:r>
      <w:r>
        <w:rPr>
          <w:rFonts w:cs="Times New Roman"/>
        </w:rPr>
        <w:t>ờ</w:t>
      </w:r>
      <w:r>
        <w:rPr>
          <w:rFonts w:cs="Times New Roman"/>
        </w:rPr>
        <w:t>i quen nhau không? Vì sao?</w:t>
      </w:r>
    </w:p>
    <w:p w:rsidR="007B0D62" w:rsidRDefault="00FF64A8" w:rsidP="007B5478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7B0D62" w:rsidRDefault="007B0D62">
      <w:pPr>
        <w:jc w:val="center"/>
        <w:rPr>
          <w:rFonts w:cs="Times New Roman"/>
          <w:b/>
          <w:bCs/>
        </w:rPr>
      </w:pPr>
    </w:p>
    <w:p w:rsidR="007B0D62" w:rsidRDefault="007B0D62">
      <w:pPr>
        <w:jc w:val="center"/>
        <w:rPr>
          <w:rFonts w:cs="Times New Roman"/>
          <w:b/>
          <w:bCs/>
        </w:rPr>
      </w:pPr>
    </w:p>
    <w:p w:rsidR="007B0D62" w:rsidRDefault="007B0D62">
      <w:pPr>
        <w:jc w:val="center"/>
        <w:rPr>
          <w:rFonts w:cs="Times New Roman"/>
          <w:b/>
          <w:bCs/>
        </w:rPr>
      </w:pPr>
    </w:p>
    <w:p w:rsidR="007B0D62" w:rsidRDefault="00FF64A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>N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7B0D62" w:rsidRDefault="00FF64A8">
      <w:pPr>
        <w:rPr>
          <w:rFonts w:cs="Times New Roman"/>
        </w:rPr>
      </w:pPr>
      <w:r>
        <w:rPr>
          <w:rFonts w:cs="Times New Roman"/>
          <w:b/>
          <w:bCs/>
        </w:rPr>
        <w:t>Câu 1.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>i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n không chia h</w:t>
      </w:r>
      <w:r>
        <w:rPr>
          <w:rFonts w:cs="Times New Roman"/>
        </w:rPr>
        <w:t>ế</w:t>
      </w:r>
      <w:r>
        <w:rPr>
          <w:rFonts w:cs="Times New Roman"/>
        </w:rPr>
        <w:t xml:space="preserve">t cho 5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</m:t>
        </m:r>
      </m:oMath>
      <w:r>
        <w:rPr>
          <w:rFonts w:cs="Times New Roman"/>
        </w:rPr>
        <w:t xml:space="preserve"> chia h</w:t>
      </w:r>
      <w:r>
        <w:rPr>
          <w:rFonts w:cs="Times New Roman"/>
        </w:rPr>
        <w:t>ế</w:t>
      </w:r>
      <w:r>
        <w:rPr>
          <w:rFonts w:cs="Times New Roman"/>
        </w:rPr>
        <w:t>t cho 4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b)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a, b, c, d, e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c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d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abcde</m:t>
          </m:r>
        </m:oMath>
      </m:oMathPara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c) Tìm các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dương a, b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r>
          <m:rPr>
            <m:sty m:val="p"/>
          </m:rP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ab+1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⋮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+b</m:t>
        </m:r>
      </m:oMath>
      <w:r>
        <w:rPr>
          <w:rFonts w:cs="Times New Roman"/>
        </w:rPr>
        <w:t xml:space="preserve"> 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ab+1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⋮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 xml:space="preserve">a </m:t>
        </m:r>
      </m:oMath>
    </w:p>
    <w:p w:rsidR="007B0D62" w:rsidRDefault="00FF64A8">
      <w:pPr>
        <w:tabs>
          <w:tab w:val="left" w:pos="780"/>
        </w:tabs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  <w:b/>
          <w:bCs/>
        </w:rPr>
        <w:t xml:space="preserve">a. </w:t>
      </w:r>
      <w:r>
        <w:rPr>
          <w:rFonts w:cs="Times New Roman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1)=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1)(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+1)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= </w:t>
      </w: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1)(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+1)(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4+5)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= </w:t>
      </w:r>
      <m:oMath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2)(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1)</m:t>
        </m:r>
        <m:r>
          <w:rPr>
            <w:rFonts w:ascii="Cambria Math" w:hAnsi="Cambria Math" w:cs="Times New Roman"/>
          </w:rPr>
          <m:t>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+2</m:t>
            </m:r>
          </m:e>
        </m:d>
        <m:r>
          <w:rPr>
            <w:rFonts w:ascii="Cambria Math" w:hAnsi="Cambria Math" w:cs="Times New Roman"/>
          </w:rPr>
          <m:t>+5</m:t>
        </m:r>
        <m:r>
          <w:rPr>
            <w:rFonts w:ascii="Cambria Math" w:hAnsi="Cambria Math" w:cs="Times New Roman"/>
          </w:rPr>
          <m:t>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⋮</m:t>
        </m:r>
        <m:r>
          <w:rPr>
            <w:rFonts w:ascii="Cambria Math" w:hAnsi="Cambria Math" w:cs="Times New Roman"/>
          </w:rPr>
          <m:t>5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b. N</w:t>
      </w:r>
      <w:r>
        <w:rPr>
          <w:rFonts w:cs="Times New Roman"/>
        </w:rPr>
        <w:t>ế</w:t>
      </w:r>
      <w:r>
        <w:rPr>
          <w:rFonts w:cs="Times New Roman"/>
        </w:rPr>
        <w:t>u trong 5 s</w:t>
      </w:r>
      <w:r>
        <w:rPr>
          <w:rFonts w:cs="Times New Roman"/>
        </w:rPr>
        <w:t>ố</w:t>
      </w:r>
      <w:r>
        <w:rPr>
          <w:rFonts w:cs="Times New Roman"/>
        </w:rPr>
        <w:t xml:space="preserve"> a, b, c, d, e không có s</w:t>
      </w:r>
      <w:r>
        <w:rPr>
          <w:rFonts w:cs="Times New Roman"/>
        </w:rPr>
        <w:t>ố</w:t>
      </w:r>
      <w:r>
        <w:rPr>
          <w:rFonts w:cs="Times New Roman"/>
        </w:rPr>
        <w:t xml:space="preserve"> nào chia h</w:t>
      </w:r>
      <w:r>
        <w:rPr>
          <w:rFonts w:cs="Times New Roman"/>
        </w:rPr>
        <w:t>ế</w:t>
      </w:r>
      <w:r>
        <w:rPr>
          <w:rFonts w:cs="Times New Roman"/>
        </w:rPr>
        <w:t xml:space="preserve">t cho 5 thì theo câu 1a) 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  <w:r>
        <w:rPr>
          <w:rFonts w:cs="Times New Roman"/>
        </w:rPr>
        <w:t xml:space="preserve"> chia h</w:t>
      </w:r>
      <w:r>
        <w:rPr>
          <w:rFonts w:cs="Times New Roman"/>
        </w:rPr>
        <w:t>ế</w:t>
      </w:r>
      <w:r>
        <w:rPr>
          <w:rFonts w:cs="Times New Roman"/>
        </w:rPr>
        <w:t>t cho 5 và abcde không chia h</w:t>
      </w:r>
      <w:r>
        <w:rPr>
          <w:rFonts w:cs="Times New Roman"/>
        </w:rPr>
        <w:t>ế</w:t>
      </w:r>
      <w:r>
        <w:rPr>
          <w:rFonts w:cs="Times New Roman"/>
        </w:rPr>
        <w:t>t cho 5 là vô lí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có ít nh</w:t>
      </w:r>
      <w:r>
        <w:rPr>
          <w:rFonts w:cs="Times New Roman"/>
        </w:rPr>
        <w:t>ấ</w:t>
      </w:r>
      <w:r>
        <w:rPr>
          <w:rFonts w:cs="Times New Roman"/>
        </w:rPr>
        <w:t>t 1 trong 5 s</w:t>
      </w:r>
      <w:r>
        <w:rPr>
          <w:rFonts w:cs="Times New Roman"/>
        </w:rPr>
        <w:t>ố</w:t>
      </w:r>
      <w:r>
        <w:rPr>
          <w:rFonts w:cs="Times New Roman"/>
        </w:rPr>
        <w:t xml:space="preserve"> a, b, c, d, e chia h</w:t>
      </w:r>
      <w:r>
        <w:rPr>
          <w:rFonts w:cs="Times New Roman"/>
        </w:rPr>
        <w:t>ế</w:t>
      </w:r>
      <w:r>
        <w:rPr>
          <w:rFonts w:cs="Times New Roman"/>
        </w:rPr>
        <w:t>t cho 5. Không m</w:t>
      </w:r>
      <w:r>
        <w:rPr>
          <w:rFonts w:cs="Times New Roman"/>
        </w:rPr>
        <w:t>ấ</w:t>
      </w:r>
      <w:r>
        <w:rPr>
          <w:rFonts w:cs="Times New Roman"/>
        </w:rPr>
        <w:t>t t</w:t>
      </w:r>
      <w:r>
        <w:rPr>
          <w:rFonts w:cs="Times New Roman"/>
        </w:rPr>
        <w:t>ổ</w:t>
      </w:r>
      <w:r>
        <w:rPr>
          <w:rFonts w:cs="Times New Roman"/>
        </w:rPr>
        <w:t xml:space="preserve">ng </w:t>
      </w:r>
      <w:r>
        <w:rPr>
          <w:rFonts w:cs="Times New Roman"/>
        </w:rPr>
        <w:t>quát gi</w:t>
      </w:r>
      <w:r>
        <w:rPr>
          <w:rFonts w:cs="Times New Roman"/>
        </w:rPr>
        <w:t>ả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a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  <m:r>
          <m:rPr>
            <m:sty m:val="p"/>
          </m:rPr>
          <w:rPr>
            <w:rFonts w:ascii="Cambria Math" w:hAnsi="Cambria Math" w:cs="Times New Roman"/>
          </w:rPr>
          <m:t>5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⇒a=5</m:t>
        </m:r>
      </m:oMath>
      <w:r>
        <w:rPr>
          <w:rFonts w:cs="Times New Roman"/>
        </w:rPr>
        <w:t xml:space="preserve"> ( vì a là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t</w:t>
      </w:r>
      <w:r>
        <w:rPr>
          <w:rFonts w:cs="Times New Roman"/>
        </w:rPr>
        <w:t>ố</w:t>
      </w:r>
      <w:r>
        <w:rPr>
          <w:rFonts w:cs="Times New Roman"/>
        </w:rPr>
        <w:t>).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=5</m:t>
        </m:r>
        <m:r>
          <w:rPr>
            <w:rFonts w:ascii="Cambria Math" w:hAnsi="Cambria Math" w:cs="Times New Roman"/>
          </w:rPr>
          <m:t>abcde</m:t>
        </m:r>
        <m:r>
          <w:rPr>
            <w:rFonts w:ascii="Cambria Math" w:hAnsi="Cambria Math" w:cs="Times New Roman"/>
          </w:rPr>
          <m:t>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⋮</m:t>
        </m:r>
        <m:r>
          <w:rPr>
            <w:rFonts w:ascii="Cambria Math" w:hAnsi="Cambria Math" w:cs="Times New Roman"/>
          </w:rPr>
          <m:t>5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</w:rPr>
        <w:t>ế</w:t>
      </w:r>
      <w:r>
        <w:rPr>
          <w:rFonts w:cs="Times New Roman"/>
        </w:rPr>
        <w:t>u trong 4 s</w:t>
      </w:r>
      <w:r>
        <w:rPr>
          <w:rFonts w:cs="Times New Roman"/>
        </w:rPr>
        <w:t>ố</w:t>
      </w:r>
      <w:r>
        <w:rPr>
          <w:rFonts w:cs="Times New Roman"/>
        </w:rPr>
        <w:t xml:space="preserve"> b, c, d, e không có s</w:t>
      </w:r>
      <w:r>
        <w:rPr>
          <w:rFonts w:cs="Times New Roman"/>
        </w:rPr>
        <w:t>ố</w:t>
      </w:r>
      <w:r>
        <w:rPr>
          <w:rFonts w:cs="Times New Roman"/>
        </w:rPr>
        <w:t xml:space="preserve"> nào chia h</w:t>
      </w:r>
      <w:r>
        <w:rPr>
          <w:rFonts w:cs="Times New Roman"/>
        </w:rPr>
        <w:t>ế</w:t>
      </w:r>
      <w:r>
        <w:rPr>
          <w:rFonts w:cs="Times New Roman"/>
        </w:rPr>
        <w:t xml:space="preserve">t cho 5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  <w:r>
        <w:rPr>
          <w:rFonts w:cs="Times New Roman"/>
        </w:rPr>
        <w:t xml:space="preserve"> chia 5 dư 4 là vô lí suy ra trong 4 s</w:t>
      </w:r>
      <w:r>
        <w:rPr>
          <w:rFonts w:cs="Times New Roman"/>
        </w:rPr>
        <w:t>ố</w:t>
      </w:r>
      <w:r>
        <w:rPr>
          <w:rFonts w:cs="Times New Roman"/>
        </w:rPr>
        <w:t xml:space="preserve"> b, c, d, e có 1 s</w:t>
      </w:r>
      <w:r>
        <w:rPr>
          <w:rFonts w:cs="Times New Roman"/>
        </w:rPr>
        <w:t>ố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  <m:r>
          <m:rPr>
            <m:sty m:val="p"/>
          </m:rPr>
          <w:rPr>
            <w:rFonts w:ascii="Cambria Math" w:hAnsi="Cambria Math" w:cs="Times New Roman"/>
          </w:rPr>
          <m:t>5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Tương t</w:t>
      </w:r>
      <w:r>
        <w:rPr>
          <w:rFonts w:cs="Times New Roman"/>
        </w:rPr>
        <w:t>ự</w:t>
      </w:r>
      <w:r>
        <w:rPr>
          <w:rFonts w:cs="Times New Roman"/>
        </w:rPr>
        <w:t xml:space="preserve"> ta có a = b</w:t>
      </w:r>
      <w:r>
        <w:rPr>
          <w:rFonts w:cs="Times New Roman"/>
        </w:rPr>
        <w:t xml:space="preserve"> = c = d = e = 5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Ta có </w:t>
      </w:r>
      <m:oMath>
        <m:r>
          <m:rPr>
            <m:sty m:val="p"/>
          </m:rP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ab+1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b+a=b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+b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+a-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⋮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+b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a⋮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+b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c) - TH1: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a</m:t>
        </m:r>
      </m:oMath>
      <w:r>
        <w:rPr>
          <w:rFonts w:cs="Times New Roman"/>
        </w:rPr>
        <w:t xml:space="preserve"> &gt; 0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a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+b</m:t>
        </m:r>
      </m:oMath>
      <w:r>
        <w:rPr>
          <w:rFonts w:cs="Times New Roman"/>
        </w:rPr>
        <w:t xml:space="preserve"> (1)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M</w:t>
      </w:r>
      <w:r>
        <w:rPr>
          <w:rFonts w:cs="Times New Roman"/>
        </w:rPr>
        <w:t>ặ</w:t>
      </w:r>
      <w:r>
        <w:rPr>
          <w:rFonts w:cs="Times New Roman"/>
        </w:rPr>
        <w:t>t khác vì b(ab + 1) = a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)+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⋮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a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⋮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a</m:t>
        </m:r>
      </m:oMath>
      <w:r>
        <w:rPr>
          <w:rFonts w:cs="Times New Roman"/>
        </w:rPr>
        <w:t xml:space="preserve"> (2)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và (2)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a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b-a=1⇒b=a+1</m:t>
        </m:r>
      </m:oMath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- TH2: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a</m:t>
        </m:r>
      </m:oMath>
      <w:r>
        <w:rPr>
          <w:rFonts w:cs="Times New Roman"/>
        </w:rPr>
        <w:t xml:space="preserve"> &lt; 0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a-b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&gt; 0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a &lt;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+b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a-b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&lt;a</m:t>
        </m:r>
      </m:oMath>
      <w:r>
        <w:rPr>
          <w:rFonts w:cs="Times New Roman"/>
        </w:rPr>
        <w:t xml:space="preserve"> Vô li</w:t>
      </w:r>
    </w:p>
    <w:p w:rsidR="007B0D62" w:rsidRDefault="00FF64A8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K</w:t>
      </w:r>
      <w:r>
        <w:rPr>
          <w:rFonts w:cs="Times New Roman"/>
        </w:rPr>
        <w:t>ế</w:t>
      </w:r>
      <w:r>
        <w:rPr>
          <w:rFonts w:cs="Times New Roman"/>
        </w:rPr>
        <w:t>t lu</w:t>
      </w:r>
      <w:r>
        <w:rPr>
          <w:rFonts w:cs="Times New Roman"/>
        </w:rPr>
        <w:t>ậ</w:t>
      </w:r>
      <w:r>
        <w:rPr>
          <w:rFonts w:cs="Times New Roman"/>
        </w:rPr>
        <w:t>n a = n, b = n + 1 v</w:t>
      </w:r>
      <w:r>
        <w:rPr>
          <w:rFonts w:cs="Times New Roman"/>
        </w:rPr>
        <w:t>ớ</w:t>
      </w:r>
      <w:r>
        <w:rPr>
          <w:rFonts w:cs="Times New Roman"/>
        </w:rPr>
        <w:t>i n là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dương.</w:t>
      </w:r>
    </w:p>
    <w:p w:rsidR="007B0D62" w:rsidRDefault="00FF64A8">
      <w:pPr>
        <w:tabs>
          <w:tab w:val="left" w:pos="780"/>
        </w:tabs>
        <w:rPr>
          <w:rFonts w:cs="Times New Roman"/>
        </w:rPr>
      </w:pPr>
      <w:r>
        <w:rPr>
          <w:rFonts w:cs="Times New Roman"/>
          <w:b/>
          <w:bCs/>
        </w:rPr>
        <w:lastRenderedPageBreak/>
        <w:t>Câu 2. (7,0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a)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+2</m:t>
            </m:r>
          </m:e>
        </m:ra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+6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+7</m:t>
            </m:r>
          </m:e>
        </m:ra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+7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+12</m:t>
        </m:r>
      </m:oMath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b) 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+1=4</m:t>
                </m:r>
                <m:r>
                  <w:rPr>
                    <w:rFonts w:ascii="Cambria Math" w:hAnsi="Cambria Math" w:cs="Times New Roman"/>
                  </w:rPr>
                  <m:t>y</m:t>
                </m:r>
              </m:e>
            </m:eqArr>
          </m:e>
        </m:d>
      </m:oMath>
    </w:p>
    <w:p w:rsidR="007B0D62" w:rsidRDefault="00FF64A8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a.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 x </w:t>
      </w:r>
      <m:oMath>
        <m:r>
          <m:rPr>
            <m:sty m:val="p"/>
          </m:rPr>
          <w:rPr>
            <w:rFonts w:ascii="Cambria Math" w:hAnsi="Cambria Math" w:cs="Times New Roman"/>
          </w:rPr>
          <m:t>≥-2</m:t>
        </m:r>
      </m:oMath>
      <w:r>
        <w:rPr>
          <w:rFonts w:cs="Times New Roman"/>
        </w:rPr>
        <w:t xml:space="preserve">, </w:t>
      </w:r>
      <w:r>
        <w:rPr>
          <w:rFonts w:cs="Times New Roman"/>
        </w:rPr>
        <w:t>phương trình tương đương</w:t>
      </w:r>
    </w:p>
    <w:p w:rsidR="007B0D62" w:rsidRDefault="00FF64A8">
      <w:pPr>
        <w:ind w:firstLineChars="200" w:firstLine="520"/>
        <w:rPr>
          <w:rFonts w:cs="Times New Roman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+1</m:t>
              </m:r>
            </m:e>
          </m:d>
          <m:r>
            <w:rPr>
              <w:rFonts w:ascii="Cambria Math" w:hAnsi="Cambria Math" w:cs="Times New Roman"/>
            </w:rPr>
            <m:t>(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+2</m:t>
              </m:r>
            </m:e>
          </m:rad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2)+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+6</m:t>
              </m:r>
            </m:e>
          </m:d>
          <m:r>
            <w:rPr>
              <w:rFonts w:ascii="Cambria Math" w:hAnsi="Cambria Math" w:cs="Times New Roman"/>
            </w:rPr>
            <m:t>(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+7</m:t>
              </m:r>
            </m:e>
          </m:rad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3)=(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2)(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+4)</m:t>
          </m:r>
        </m:oMath>
      </m:oMathPara>
    </w:p>
    <w:p w:rsidR="007B0D62" w:rsidRDefault="00FF64A8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+6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+7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2)(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+4)</m:t>
        </m:r>
      </m:oMath>
      <w:r>
        <w:rPr>
          <w:rFonts w:cs="Times New Roman"/>
        </w:rPr>
        <w:t xml:space="preserve">= 0 </w:t>
      </w:r>
    </w:p>
    <w:p w:rsidR="007B0D62" w:rsidRDefault="00FF64A8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2)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+6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+7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4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7B0D62" w:rsidRDefault="00FF64A8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=2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4 = 0 (1)</m:t>
                </m:r>
              </m:e>
            </m:eqArr>
          </m:e>
        </m:d>
      </m:oMath>
    </w:p>
    <w:p w:rsidR="007B0D62" w:rsidRDefault="00FF64A8">
      <w:pPr>
        <w:ind w:firstLineChars="200" w:firstLine="520"/>
        <w:rPr>
          <w:rFonts w:cs="Times New Roman"/>
          <w:i/>
        </w:rPr>
      </w:pPr>
      <w:r>
        <w:rPr>
          <w:rFonts w:cs="Times New Roman"/>
        </w:rPr>
        <w:t xml:space="preserve">Vì </w:t>
      </w:r>
      <w:r>
        <w:rPr>
          <w:rFonts w:cs="Times New Roman"/>
        </w:rPr>
        <w:t xml:space="preserve">x </w:t>
      </w:r>
      <m:oMath>
        <m:r>
          <m:rPr>
            <m:sty m:val="p"/>
          </m:rPr>
          <w:rPr>
            <w:rFonts w:ascii="Cambria Math" w:hAnsi="Cambria Math" w:cs="Times New Roman"/>
          </w:rPr>
          <m:t>≥-2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&lt;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Cs w:val="26"/>
        </w:rPr>
        <w:t xml:space="preserve">và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+7</m:t>
            </m:r>
          </m:e>
        </m:rad>
        <m:r>
          <w:rPr>
            <w:rFonts w:ascii="Cambria Math" w:hAnsi="Cambria Math" w:cs="Times New Roman"/>
          </w:rPr>
          <m:t>+3&gt;2</m:t>
        </m:r>
      </m:oMath>
    </w:p>
    <w:p w:rsidR="007B0D62" w:rsidRDefault="00FF64A8">
      <w:pPr>
        <w:ind w:firstLineChars="200" w:firstLine="520"/>
        <w:rPr>
          <w:rFonts w:cs="Times New Roman"/>
          <w:sz w:val="32"/>
          <w:szCs w:val="32"/>
        </w:rPr>
      </w:pPr>
      <m:oMath>
        <m: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+7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&lt;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7B0D62" w:rsidRDefault="00FF64A8">
      <w:pPr>
        <w:ind w:firstLineChars="200" w:firstLine="520"/>
        <w:rPr>
          <w:rFonts w:cs="Times New Roman"/>
        </w:rPr>
      </w:pP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+7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</m:den>
        </m:f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</m:oMath>
      <w:r>
        <w:rPr>
          <w:rFonts w:cs="Times New Roman"/>
        </w:rPr>
        <w:t xml:space="preserve"> </w:t>
      </w:r>
      <w:r>
        <w:rPr>
          <w:rFonts w:cs="Times New Roman"/>
          <w:szCs w:val="26"/>
        </w:rPr>
        <w:t xml:space="preserve">&lt;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</m:oMath>
      <w:r>
        <w:rPr>
          <w:rFonts w:cs="Times New Roman"/>
        </w:rPr>
        <w:t xml:space="preserve"> = 0 (1) Vô nghi</w:t>
      </w:r>
      <w:r>
        <w:rPr>
          <w:rFonts w:cs="Times New Roman"/>
        </w:rPr>
        <w:t>ệ</w:t>
      </w:r>
      <w:r>
        <w:rPr>
          <w:rFonts w:cs="Times New Roman"/>
        </w:rPr>
        <w:t>m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=0 (1)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+1=4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                                 (2)</m:t>
                </m:r>
              </m:e>
            </m:eqArr>
          </m:e>
        </m:d>
      </m:oMath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Ta có (1)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y</m:t>
            </m:r>
            <m:r>
              <w:rPr>
                <w:rFonts w:ascii="Cambria Math" w:hAnsi="Cambria Math" w:cs="Times New Roman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y</m:t>
            </m:r>
          </m:e>
        </m:d>
        <m:r>
          <w:rPr>
            <w:rFonts w:ascii="Cambria Math" w:hAnsi="Cambria Math" w:cs="Times New Roman"/>
          </w:rPr>
          <m:t>=0 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=2</m:t>
                </m:r>
                <m:r>
                  <w:rPr>
                    <w:rFonts w:ascii="Cambria Math" w:hAnsi="Cambria Math" w:cs="Times New Roman"/>
                  </w:rPr>
                  <m:t>y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1</m:t>
                </m:r>
              </m:e>
            </m:eqArr>
          </m:e>
        </m:d>
      </m:oMath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TH1: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y</m:t>
        </m:r>
      </m:oMath>
      <w:r>
        <w:rPr>
          <w:rFonts w:cs="Times New Roman"/>
        </w:rPr>
        <w:t xml:space="preserve"> th</w:t>
      </w:r>
      <w:r>
        <w:rPr>
          <w:rFonts w:cs="Times New Roman"/>
        </w:rPr>
        <w:t>ế</w:t>
      </w:r>
      <w:r>
        <w:rPr>
          <w:rFonts w:cs="Times New Roman"/>
        </w:rPr>
        <w:t xml:space="preserve"> vào (2) ta có: </w:t>
      </w:r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+1=0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cs="Times New Roman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=1</m:t>
        </m:r>
      </m:oMath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TH2: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</m:t>
        </m:r>
      </m:oMath>
      <w:r>
        <w:rPr>
          <w:rFonts w:cs="Times New Roman"/>
        </w:rPr>
        <w:t xml:space="preserve"> th</w:t>
      </w:r>
      <w:r>
        <w:rPr>
          <w:rFonts w:cs="Times New Roman"/>
        </w:rPr>
        <w:t>ế</w:t>
      </w:r>
      <w:r>
        <w:rPr>
          <w:rFonts w:cs="Times New Roman"/>
        </w:rPr>
        <w:t xml:space="preserve"> vào (2) ta có</w:t>
      </w:r>
    </w:p>
    <w:p w:rsidR="007B0D62" w:rsidRDefault="00FF64A8">
      <w:pPr>
        <w:ind w:firstLineChars="200" w:firstLine="520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+2=0</m:t>
          </m:r>
          <m:r>
            <m:rPr>
              <m:sty m:val="p"/>
            </m:rPr>
            <w:rPr>
              <w:rFonts w:ascii="Cambria Math" w:hAnsi="Cambria Math" w:cs="Times New Roman"/>
            </w:rPr>
            <m:t>⇔</m:t>
          </m:r>
          <m:r>
            <w:rPr>
              <w:rFonts w:ascii="Cambria Math" w:hAnsi="Cambria Math" w:cs="Times New Roman"/>
            </w:rPr>
            <m:t xml:space="preserve"> 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⇒</m:t>
                  </m:r>
                  <m:r>
                    <w:rPr>
                      <w:rFonts w:ascii="Cambria Math" w:hAnsi="Cambria Math" w:cs="Times New Roman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=2+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e>
                  </m:rad>
                </m:e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⇒</m:t>
                  </m:r>
                  <m:r>
                    <w:rPr>
                      <w:rFonts w:ascii="Cambria Math" w:hAnsi="Cambria Math" w:cs="Times New Roman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=2-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e>
                  </m:rad>
                </m:e>
              </m:eqArr>
            </m:e>
          </m:d>
        </m:oMath>
      </m:oMathPara>
    </w:p>
    <w:p w:rsidR="007B0D62" w:rsidRDefault="00FF64A8">
      <w:pPr>
        <w:rPr>
          <w:rFonts w:cs="Times New Roman"/>
        </w:rPr>
      </w:pPr>
      <w:r>
        <w:rPr>
          <w:rFonts w:cs="Times New Roman"/>
          <w:b/>
          <w:bCs/>
        </w:rPr>
        <w:t>Câu 3. (1,0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không âm a, b, c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a + b + c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</m:oMath>
      <w:r>
        <w:rPr>
          <w:rFonts w:cs="Times New Roman"/>
        </w:rPr>
        <w:t xml:space="preserve"> 3.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7B0D62" w:rsidRDefault="00FF64A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7B0D62" w:rsidRDefault="00FF64A8">
      <w:pPr>
        <w:rPr>
          <w:rFonts w:cs="Times New Roman"/>
        </w:rPr>
      </w:pPr>
      <w:r>
        <w:rPr>
          <w:rFonts w:cs="Times New Roman"/>
        </w:rPr>
        <w:lastRenderedPageBreak/>
        <w:t>Do vai trò a, b, c bình đ</w:t>
      </w:r>
      <w:r>
        <w:rPr>
          <w:rFonts w:cs="Times New Roman"/>
        </w:rPr>
        <w:t>ẳ</w:t>
      </w:r>
      <w:r>
        <w:rPr>
          <w:rFonts w:cs="Times New Roman"/>
        </w:rPr>
        <w:t>ng nên gi</w:t>
      </w:r>
      <w:r>
        <w:rPr>
          <w:rFonts w:cs="Times New Roman"/>
        </w:rPr>
        <w:t>ả</w:t>
      </w:r>
      <w:r>
        <w:rPr>
          <w:rFonts w:cs="Times New Roman"/>
        </w:rPr>
        <w:t>i s</w:t>
      </w:r>
      <w:r>
        <w:rPr>
          <w:rFonts w:cs="Times New Roman"/>
        </w:rPr>
        <w:t>ử</w:t>
      </w:r>
      <w:r>
        <w:rPr>
          <w:rFonts w:cs="Times New Roman"/>
        </w:rPr>
        <w:t xml:space="preserve"> c </w:t>
      </w:r>
      <m:oMath>
        <m:r>
          <m:rPr>
            <m:sty m:val="p"/>
          </m:rPr>
          <w:rPr>
            <w:rFonts w:ascii="Cambria Math" w:hAnsi="Cambria Math" w:cs="Times New Roman"/>
          </w:rPr>
          <m:t>≤a;c≤b</m:t>
        </m:r>
      </m:oMath>
    </w:p>
    <w:p w:rsidR="007B0D62" w:rsidRDefault="00FF64A8">
      <w:pPr>
        <w:rPr>
          <w:rFonts w:cs="Times New Roman"/>
          <w:szCs w:val="26"/>
        </w:rPr>
      </w:pPr>
      <w:r>
        <w:rPr>
          <w:rFonts w:cs="Times New Roman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:rsidR="007B0D62" w:rsidRDefault="00FF64A8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7B0D62" w:rsidRDefault="00FF64A8">
      <w:pPr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 xml:space="preserve">t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;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≤3</m:t>
        </m:r>
      </m:oMath>
      <w:r>
        <w:rPr>
          <w:rFonts w:cs="Times New Roman"/>
        </w:rPr>
        <w:t xml:space="preserve"> </w:t>
      </w:r>
    </w:p>
    <w:p w:rsidR="007B0D62" w:rsidRDefault="00FF64A8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Khi đó P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</m:oMath>
    </w:p>
    <w:p w:rsidR="007B0D62" w:rsidRDefault="00FF64A8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P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7B0D62" w:rsidRDefault="00FF64A8">
      <w:pPr>
        <w:rPr>
          <w:rFonts w:cs="Times New Roman"/>
          <w:szCs w:val="26"/>
        </w:rPr>
      </w:pPr>
      <w:r>
        <w:rPr>
          <w:rFonts w:cs="Times New Roman"/>
          <w:szCs w:val="26"/>
        </w:rPr>
        <w:t>Áp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ng b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c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∀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 xml:space="preserve">&gt;0; 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&gt;0</m:t>
        </m:r>
      </m:oMath>
    </w:p>
    <w:p w:rsidR="007B0D62" w:rsidRDefault="00FF64A8">
      <w:pPr>
        <w:rPr>
          <w:rFonts w:cs="Times New Roman"/>
          <w:szCs w:val="26"/>
        </w:rPr>
      </w:pPr>
      <w:r>
        <w:rPr>
          <w:rFonts w:cs="Times New Roman"/>
          <w:szCs w:val="26"/>
        </w:rPr>
        <w:t>Ta có</w:t>
      </w:r>
    </w:p>
    <w:p w:rsidR="007B0D62" w:rsidRDefault="00FF64A8">
      <w:pPr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P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</w:p>
    <w:p w:rsidR="007B0D62" w:rsidRDefault="00FF64A8">
      <w:pPr>
        <w:rPr>
          <w:rFonts w:cs="Times New Roman"/>
          <w:szCs w:val="26"/>
        </w:rPr>
      </w:pPr>
      <w:r>
        <w:rPr>
          <w:rFonts w:cs="Times New Roman"/>
          <w:szCs w:val="26"/>
        </w:rPr>
        <w:t>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u đ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x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y ra khi ch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h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n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 xml:space="preserve">i a = 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Cs w:val="26"/>
        </w:rPr>
        <w:t>; c = 0</w:t>
      </w:r>
    </w:p>
    <w:p w:rsidR="007B0D62" w:rsidRDefault="00FF64A8">
      <w:pPr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P b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 xml:space="preserve">ng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</w:p>
    <w:p w:rsidR="007B0D62" w:rsidRDefault="00FF64A8">
      <w:pPr>
        <w:rPr>
          <w:rFonts w:cs="Times New Roman"/>
        </w:rPr>
      </w:pPr>
      <w:r>
        <w:rPr>
          <w:rFonts w:cs="Times New Roman"/>
          <w:b/>
          <w:bCs/>
        </w:rPr>
        <w:t>Câu 4.(8,0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Cho đư</w:t>
      </w:r>
      <w:r>
        <w:rPr>
          <w:rFonts w:cs="Times New Roman"/>
        </w:rPr>
        <w:t>ờ</w:t>
      </w:r>
      <w:r>
        <w:rPr>
          <w:rFonts w:cs="Times New Roman"/>
        </w:rPr>
        <w:t>ng tròn (O</w:t>
      </w:r>
      <w:r>
        <w:rPr>
          <w:rFonts w:cs="Times New Roman"/>
        </w:rPr>
        <w:t>) và dây cung BC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 (BC khác đư</w:t>
      </w:r>
      <w:r>
        <w:rPr>
          <w:rFonts w:cs="Times New Roman"/>
        </w:rPr>
        <w:t>ờ</w:t>
      </w:r>
      <w:r>
        <w:rPr>
          <w:rFonts w:cs="Times New Roman"/>
        </w:rPr>
        <w:t>ng kính). Đi</w:t>
      </w:r>
      <w:r>
        <w:rPr>
          <w:rFonts w:cs="Times New Roman"/>
        </w:rPr>
        <w:t>ể</w:t>
      </w:r>
      <w:r>
        <w:rPr>
          <w:rFonts w:cs="Times New Roman"/>
        </w:rPr>
        <w:t>m A thu</w:t>
      </w:r>
      <w:r>
        <w:rPr>
          <w:rFonts w:cs="Times New Roman"/>
        </w:rPr>
        <w:t>ộ</w:t>
      </w:r>
      <w:r>
        <w:rPr>
          <w:rFonts w:cs="Times New Roman"/>
        </w:rPr>
        <w:t>c cung l</w:t>
      </w:r>
      <w:r>
        <w:rPr>
          <w:rFonts w:cs="Times New Roman"/>
        </w:rPr>
        <w:t>ớ</w:t>
      </w:r>
      <w:r>
        <w:rPr>
          <w:rFonts w:cs="Times New Roman"/>
        </w:rPr>
        <w:t>n BC sao cho tam giác ABC nh</w:t>
      </w:r>
      <w:r>
        <w:rPr>
          <w:rFonts w:cs="Times New Roman"/>
        </w:rPr>
        <w:t>ọ</w:t>
      </w:r>
      <w:r>
        <w:rPr>
          <w:rFonts w:cs="Times New Roman"/>
        </w:rPr>
        <w:t>n và AB &lt; AC. Đư</w:t>
      </w:r>
      <w:r>
        <w:rPr>
          <w:rFonts w:cs="Times New Roman"/>
        </w:rPr>
        <w:t>ờ</w:t>
      </w:r>
      <w:r>
        <w:rPr>
          <w:rFonts w:cs="Times New Roman"/>
        </w:rPr>
        <w:t>ng tròn (I)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tam giác ABC ti</w:t>
      </w:r>
      <w:r>
        <w:rPr>
          <w:rFonts w:cs="Times New Roman"/>
        </w:rPr>
        <w:t>ế</w:t>
      </w:r>
      <w:r>
        <w:rPr>
          <w:rFonts w:cs="Times New Roman"/>
        </w:rPr>
        <w:t>p xúc v</w:t>
      </w:r>
      <w:r>
        <w:rPr>
          <w:rFonts w:cs="Times New Roman"/>
        </w:rPr>
        <w:t>ớ</w:t>
      </w:r>
      <w:r>
        <w:rPr>
          <w:rFonts w:cs="Times New Roman"/>
        </w:rPr>
        <w:t>i các c</w:t>
      </w:r>
      <w:r>
        <w:rPr>
          <w:rFonts w:cs="Times New Roman"/>
        </w:rPr>
        <w:t>ạ</w:t>
      </w:r>
      <w:r>
        <w:rPr>
          <w:rFonts w:cs="Times New Roman"/>
        </w:rPr>
        <w:t>nh BC, AB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D, E.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AD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(I)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là M; BM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(I)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là Q; BI c</w:t>
      </w:r>
      <w:r>
        <w:rPr>
          <w:rFonts w:cs="Times New Roman"/>
        </w:rPr>
        <w:t>ắ</w:t>
      </w:r>
      <w:r>
        <w:rPr>
          <w:rFonts w:cs="Times New Roman"/>
        </w:rPr>
        <w:t>t DE t</w:t>
      </w:r>
      <w:r>
        <w:rPr>
          <w:rFonts w:cs="Times New Roman"/>
        </w:rPr>
        <w:t>ạ</w:t>
      </w:r>
      <w:r>
        <w:rPr>
          <w:rFonts w:cs="Times New Roman"/>
        </w:rPr>
        <w:t xml:space="preserve">i P.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t</w:t>
      </w:r>
      <w:r>
        <w:rPr>
          <w:rFonts w:cs="Times New Roman"/>
        </w:rPr>
        <w:t>ứ</w:t>
      </w:r>
      <w:r>
        <w:rPr>
          <w:rFonts w:cs="Times New Roman"/>
        </w:rPr>
        <w:t xml:space="preserve"> giác IPQM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</w:t>
      </w:r>
    </w:p>
    <w:p w:rsidR="007B0D62" w:rsidRDefault="00FF64A8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b) Ch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 xml:space="preserve">ng minh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BME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DMP</m:t>
            </m:r>
          </m:e>
        </m:acc>
      </m:oMath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c) Đư</w:t>
      </w:r>
      <w:r>
        <w:rPr>
          <w:rFonts w:cs="Times New Roman"/>
        </w:rPr>
        <w:t>ờ</w:t>
      </w:r>
      <w:r>
        <w:rPr>
          <w:rFonts w:cs="Times New Roman"/>
        </w:rPr>
        <w:t>ng tròn đi qua C ti</w:t>
      </w:r>
      <w:r>
        <w:rPr>
          <w:rFonts w:cs="Times New Roman"/>
        </w:rPr>
        <w:t>ế</w:t>
      </w:r>
      <w:r>
        <w:rPr>
          <w:rFonts w:cs="Times New Roman"/>
        </w:rPr>
        <w:t>p xúc v</w:t>
      </w:r>
      <w:r>
        <w:rPr>
          <w:rFonts w:cs="Times New Roman"/>
        </w:rPr>
        <w:t>ớ</w:t>
      </w:r>
      <w:r>
        <w:rPr>
          <w:rFonts w:cs="Times New Roman"/>
        </w:rPr>
        <w:t>i AI t</w:t>
      </w:r>
      <w:r>
        <w:rPr>
          <w:rFonts w:cs="Times New Roman"/>
        </w:rPr>
        <w:t>ạ</w:t>
      </w:r>
      <w:r>
        <w:rPr>
          <w:rFonts w:cs="Times New Roman"/>
        </w:rPr>
        <w:t>i I c</w:t>
      </w:r>
      <w:r>
        <w:rPr>
          <w:rFonts w:cs="Times New Roman"/>
        </w:rPr>
        <w:t>ắ</w:t>
      </w:r>
      <w:r>
        <w:rPr>
          <w:rFonts w:cs="Times New Roman"/>
        </w:rPr>
        <w:t>t BC t</w:t>
      </w:r>
      <w:r>
        <w:rPr>
          <w:rFonts w:cs="Times New Roman"/>
        </w:rPr>
        <w:t>ạ</w:t>
      </w:r>
      <w:r>
        <w:rPr>
          <w:rFonts w:cs="Times New Roman"/>
        </w:rPr>
        <w:t>i H và c</w:t>
      </w:r>
      <w:r>
        <w:rPr>
          <w:rFonts w:cs="Times New Roman"/>
        </w:rPr>
        <w:t>ắ</w:t>
      </w:r>
      <w:r>
        <w:rPr>
          <w:rFonts w:cs="Times New Roman"/>
        </w:rPr>
        <w:t>t (O)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th</w:t>
      </w:r>
      <w:r>
        <w:rPr>
          <w:rFonts w:cs="Times New Roman"/>
        </w:rPr>
        <w:t>ứ</w:t>
      </w:r>
      <w:r>
        <w:rPr>
          <w:rFonts w:cs="Times New Roman"/>
        </w:rPr>
        <w:t xml:space="preserve"> hai là K. Ch</w:t>
      </w:r>
      <w:r>
        <w:rPr>
          <w:rFonts w:cs="Times New Roman"/>
        </w:rPr>
        <w:t>ứ</w:t>
      </w:r>
      <w:r>
        <w:rPr>
          <w:rFonts w:cs="Times New Roman"/>
        </w:rPr>
        <w:t>ng minh khi A di đ</w:t>
      </w:r>
      <w:r>
        <w:rPr>
          <w:rFonts w:cs="Times New Roman"/>
        </w:rPr>
        <w:t>ộ</w:t>
      </w:r>
      <w:r>
        <w:rPr>
          <w:rFonts w:cs="Times New Roman"/>
        </w:rPr>
        <w:t xml:space="preserve">ng trên (O) thì </w:t>
      </w:r>
      <w:r>
        <w:rPr>
          <w:rFonts w:cs="Times New Roman"/>
        </w:rPr>
        <w:t>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HK luôn đi qua m</w:t>
      </w:r>
      <w:r>
        <w:rPr>
          <w:rFonts w:cs="Times New Roman"/>
        </w:rPr>
        <w:t>ộ</w:t>
      </w:r>
      <w:r>
        <w:rPr>
          <w:rFonts w:cs="Times New Roman"/>
        </w:rPr>
        <w:t>t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nh.</w:t>
      </w:r>
    </w:p>
    <w:p w:rsidR="007B0D62" w:rsidRDefault="00FF64A8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6197C" w:rsidRDefault="0026197C">
      <w:pPr>
        <w:ind w:firstLineChars="200" w:firstLine="522"/>
        <w:jc w:val="center"/>
        <w:rPr>
          <w:rFonts w:cs="Times New Roman"/>
          <w:b/>
          <w:bCs/>
        </w:rPr>
      </w:pPr>
    </w:p>
    <w:p w:rsidR="0026197C" w:rsidRDefault="0026197C">
      <w:pPr>
        <w:ind w:firstLineChars="200" w:firstLine="522"/>
        <w:jc w:val="center"/>
        <w:rPr>
          <w:rFonts w:cs="Times New Roman"/>
          <w:b/>
          <w:bCs/>
        </w:rPr>
      </w:pPr>
    </w:p>
    <w:p w:rsidR="0026197C" w:rsidRDefault="0026197C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lastRenderedPageBreak/>
        <w:drawing>
          <wp:inline distT="0" distB="0" distL="0" distR="0">
            <wp:extent cx="5265420" cy="526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a. Vì BE; BD là các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(I), E, D là ti</w:t>
      </w:r>
      <w:r>
        <w:rPr>
          <w:rFonts w:cs="Times New Roman"/>
        </w:rPr>
        <w:t>ế</w:t>
      </w:r>
      <w:r>
        <w:rPr>
          <w:rFonts w:cs="Times New Roman"/>
        </w:rPr>
        <w:t>p đi</w:t>
      </w:r>
      <w:r>
        <w:rPr>
          <w:rFonts w:cs="Times New Roman"/>
        </w:rPr>
        <w:t>ể</w:t>
      </w:r>
      <w:r>
        <w:rPr>
          <w:rFonts w:cs="Times New Roman"/>
        </w:rPr>
        <w:t>m nên theo tính ch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hai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ắ</w:t>
      </w:r>
      <w:r>
        <w:rPr>
          <w:rFonts w:cs="Times New Roman"/>
        </w:rPr>
        <w:t>t nhau ta có tam giác IEB vuông t</w:t>
      </w:r>
      <w:r>
        <w:rPr>
          <w:rFonts w:cs="Times New Roman"/>
        </w:rPr>
        <w:t>ạ</w:t>
      </w:r>
      <w:r>
        <w:rPr>
          <w:rFonts w:cs="Times New Roman"/>
        </w:rPr>
        <w:t>i E, có đư</w:t>
      </w:r>
      <w:r>
        <w:rPr>
          <w:rFonts w:cs="Times New Roman"/>
        </w:rPr>
        <w:t>ờ</w:t>
      </w:r>
      <w:r>
        <w:rPr>
          <w:rFonts w:cs="Times New Roman"/>
        </w:rPr>
        <w:t xml:space="preserve">ng cao EP suy ra BP.BI =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(1)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Vì BQM là cát t</w:t>
      </w:r>
      <w:r>
        <w:rPr>
          <w:rFonts w:cs="Times New Roman"/>
        </w:rPr>
        <w:t>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tròn (I) nên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 xml:space="preserve">=BQ.BM </m:t>
        </m:r>
      </m:oMath>
      <w:r>
        <w:rPr>
          <w:rFonts w:cs="Times New Roman"/>
        </w:rPr>
        <w:t>(2)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và (2) suy ra BP.BI = BQ. BM nên t</w:t>
      </w:r>
      <w:r>
        <w:rPr>
          <w:rFonts w:cs="Times New Roman"/>
        </w:rPr>
        <w:t>ứ</w:t>
      </w:r>
      <w:r>
        <w:rPr>
          <w:rFonts w:cs="Times New Roman"/>
        </w:rPr>
        <w:t xml:space="preserve"> giác IPQM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 xml:space="preserve">p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b. Theo câu (a) t</w:t>
      </w:r>
      <w:r>
        <w:rPr>
          <w:rFonts w:cs="Times New Roman"/>
        </w:rPr>
        <w:t>ứ</w:t>
      </w:r>
      <w:r>
        <w:rPr>
          <w:rFonts w:cs="Times New Roman"/>
        </w:rPr>
        <w:t xml:space="preserve"> giác IPQM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 xml:space="preserve">p 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IPM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IQM</m:t>
            </m:r>
          </m:e>
        </m:acc>
      </m:oMath>
      <w:r>
        <w:rPr>
          <w:rFonts w:cs="Times New Roman"/>
        </w:rPr>
        <w:t xml:space="preserve"> (hai 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cùng ch</w:t>
      </w:r>
      <w:r>
        <w:rPr>
          <w:rFonts w:cs="Times New Roman"/>
        </w:rPr>
        <w:t>ắ</w:t>
      </w:r>
      <w:r>
        <w:rPr>
          <w:rFonts w:cs="Times New Roman"/>
        </w:rPr>
        <w:t>n m</w:t>
      </w:r>
      <w:r>
        <w:rPr>
          <w:rFonts w:cs="Times New Roman"/>
        </w:rPr>
        <w:t>ộ</w:t>
      </w:r>
      <w:r>
        <w:rPr>
          <w:rFonts w:cs="Times New Roman"/>
        </w:rPr>
        <w:t>t cung) (3)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Tam giác IMQ cân t</w:t>
      </w:r>
      <w:r>
        <w:rPr>
          <w:rFonts w:cs="Times New Roman"/>
        </w:rPr>
        <w:t>ạ</w:t>
      </w:r>
      <w:r>
        <w:rPr>
          <w:rFonts w:cs="Times New Roman"/>
        </w:rPr>
        <w:t xml:space="preserve">i I 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IQM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IMQ</m:t>
            </m:r>
          </m:e>
        </m:acc>
      </m:oMath>
      <w:r>
        <w:rPr>
          <w:rFonts w:cs="Times New Roman"/>
        </w:rPr>
        <w:t xml:space="preserve"> (4</w:t>
      </w:r>
      <w:r>
        <w:rPr>
          <w:rFonts w:cs="Times New Roman"/>
        </w:rPr>
        <w:t>)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K</w:t>
      </w:r>
      <w:r>
        <w:rPr>
          <w:rFonts w:cs="Times New Roman"/>
        </w:rPr>
        <w:t>ẻ</w:t>
      </w:r>
      <w:r>
        <w:rPr>
          <w:rFonts w:cs="Times New Roman"/>
        </w:rPr>
        <w:t xml:space="preserve"> tia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Mx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(I) (như hình v</w:t>
      </w:r>
      <w:r>
        <w:rPr>
          <w:rFonts w:cs="Times New Roman"/>
        </w:rPr>
        <w:t>ẽ</w:t>
      </w:r>
      <w:r>
        <w:rPr>
          <w:rFonts w:cs="Times New Roman"/>
        </w:rPr>
        <w:t>)</w:t>
      </w:r>
    </w:p>
    <w:p w:rsidR="007B0D62" w:rsidRDefault="00FF64A8">
      <w:pPr>
        <w:ind w:firstLineChars="200" w:firstLine="520"/>
        <w:rPr>
          <w:rFonts w:cs="Times New Roman"/>
          <w:iCs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(3) và (4)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MEQ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 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QMx</m:t>
            </m:r>
          </m:e>
        </m:acc>
        <m:r>
          <w:rPr>
            <w:rFonts w:ascii="Cambria Math" w:hAnsi="Cambria Math" w:cs="Times New Roman"/>
          </w:rPr>
          <m:t>=90°</m:t>
        </m:r>
        <m:r>
          <w:rPr>
            <w:rFonts w:cs="Times New Roman"/>
          </w:rPr>
          <m:t xml:space="preserve"> </m:t>
        </m:r>
      </m:oMath>
      <w:r>
        <w:rPr>
          <w:rFonts w:cs="Times New Roman"/>
          <w:i/>
        </w:rPr>
        <w:t xml:space="preserve">+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QMI</m:t>
            </m:r>
          </m:e>
        </m:acc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 xml:space="preserve">=90° </m:t>
        </m:r>
      </m:oMath>
      <w:r>
        <w:rPr>
          <w:rFonts w:cs="Times New Roman"/>
          <w:i/>
        </w:rPr>
        <w:t xml:space="preserve">+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IPM</m:t>
            </m:r>
          </m:e>
        </m:acc>
      </m:oMath>
      <w:r>
        <w:rPr>
          <w:rFonts w:cs="Times New Roman"/>
          <w:i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MPD</m:t>
            </m:r>
          </m:e>
        </m:acc>
      </m:oMath>
      <w:r>
        <w:rPr>
          <w:rFonts w:cs="Times New Roman"/>
          <w:i/>
        </w:rPr>
        <w:t xml:space="preserve"> </w:t>
      </w:r>
      <w:r>
        <w:rPr>
          <w:rFonts w:cs="Times New Roman"/>
          <w:iCs/>
        </w:rPr>
        <w:t>(5)</w:t>
      </w:r>
    </w:p>
    <w:p w:rsidR="007B0D62" w:rsidRDefault="00FF64A8">
      <w:pPr>
        <w:ind w:firstLineChars="200" w:firstLine="520"/>
        <w:rPr>
          <w:rFonts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EQM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 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EDM</m:t>
            </m:r>
          </m:e>
        </m:acc>
      </m:oMath>
      <w:r>
        <w:rPr>
          <w:rFonts w:cs="Times New Roman"/>
        </w:rPr>
        <w:t xml:space="preserve"> (hai 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cùng ch</w:t>
      </w:r>
      <w:r>
        <w:rPr>
          <w:rFonts w:cs="Times New Roman"/>
        </w:rPr>
        <w:t>ắ</w:t>
      </w:r>
      <w:r>
        <w:rPr>
          <w:rFonts w:cs="Times New Roman"/>
        </w:rPr>
        <w:t>n m</w:t>
      </w:r>
      <w:r>
        <w:rPr>
          <w:rFonts w:cs="Times New Roman"/>
        </w:rPr>
        <w:t>ộ</w:t>
      </w:r>
      <w:r>
        <w:rPr>
          <w:rFonts w:cs="Times New Roman"/>
        </w:rPr>
        <w:t>t cung) (6)</w:t>
      </w:r>
    </w:p>
    <w:p w:rsidR="0026197C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(5) và (6) 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BME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 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DMP</m:t>
            </m:r>
          </m:e>
        </m:acc>
      </m:oMath>
      <w:r>
        <w:rPr>
          <w:rFonts w:cs="Times New Roman"/>
        </w:rPr>
        <w:t xml:space="preserve"> </w:t>
      </w:r>
    </w:p>
    <w:p w:rsidR="0026197C" w:rsidRDefault="0026197C">
      <w:pPr>
        <w:spacing w:line="240" w:lineRule="auto"/>
        <w:jc w:val="left"/>
        <w:rPr>
          <w:rFonts w:cs="Times New Roman"/>
        </w:rPr>
      </w:pPr>
      <w:r>
        <w:rPr>
          <w:rFonts w:cs="Times New Roman"/>
          <w:noProof/>
          <w:lang w:eastAsia="en-US"/>
        </w:rPr>
        <w:lastRenderedPageBreak/>
        <w:drawing>
          <wp:inline distT="0" distB="0" distL="0" distR="0">
            <wp:extent cx="5265420" cy="4869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D62" w:rsidRDefault="007B0D62">
      <w:pPr>
        <w:ind w:firstLineChars="200" w:firstLine="520"/>
        <w:rPr>
          <w:rFonts w:cs="Times New Roman"/>
          <w:iCs/>
        </w:rPr>
      </w:pPr>
    </w:p>
    <w:p w:rsidR="007B0D62" w:rsidRDefault="00FF64A8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 xml:space="preserve">c. </w:t>
      </w:r>
      <w:r>
        <w:rPr>
          <w:rFonts w:cs="Times New Roman"/>
        </w:rPr>
        <w:t xml:space="preserve">Xét tam giác HCI và tam giác ICA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HCI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ICA</m:t>
            </m:r>
          </m:e>
        </m:acc>
      </m:oMath>
      <w:r>
        <w:rPr>
          <w:rFonts w:cs="Times New Roman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IHC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AIC</m:t>
            </m:r>
          </m:e>
        </m:acc>
      </m:oMath>
      <w:r>
        <w:rPr>
          <w:rFonts w:cs="Times New Roman"/>
        </w:rPr>
        <w:t xml:space="preserve"> (góc t</w:t>
      </w:r>
      <w:r>
        <w:rPr>
          <w:rFonts w:cs="Times New Roman"/>
        </w:rPr>
        <w:t>ạ</w:t>
      </w:r>
      <w:r>
        <w:rPr>
          <w:rFonts w:cs="Times New Roman"/>
        </w:rPr>
        <w:t>o b</w:t>
      </w:r>
      <w:r>
        <w:rPr>
          <w:rFonts w:cs="Times New Roman"/>
        </w:rPr>
        <w:t>ở</w:t>
      </w:r>
      <w:r>
        <w:rPr>
          <w:rFonts w:cs="Times New Roman"/>
        </w:rPr>
        <w:t>i tia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và dây cung và 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cùng ch</w:t>
      </w:r>
      <w:r>
        <w:rPr>
          <w:rFonts w:cs="Times New Roman"/>
        </w:rPr>
        <w:t>ắ</w:t>
      </w:r>
      <w:r>
        <w:rPr>
          <w:rFonts w:cs="Times New Roman"/>
        </w:rPr>
        <w:t>n m</w:t>
      </w:r>
      <w:r>
        <w:rPr>
          <w:rFonts w:cs="Times New Roman"/>
        </w:rPr>
        <w:t>ộ</w:t>
      </w:r>
      <w:r>
        <w:rPr>
          <w:rFonts w:cs="Times New Roman"/>
        </w:rPr>
        <w:t>t cung)</w:t>
      </w:r>
    </w:p>
    <w:p w:rsidR="007B0D62" w:rsidRDefault="00FF64A8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HCI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ICA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HI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(7)</w:t>
      </w:r>
    </w:p>
    <w:p w:rsidR="007B0D62" w:rsidRDefault="00FF64A8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G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i đư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tròn qua C và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p xúc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AI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i I là đư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tròn (J), F là</w:t>
      </w:r>
      <w:r>
        <w:rPr>
          <w:rFonts w:cs="Times New Roman"/>
          <w:szCs w:val="26"/>
        </w:rPr>
        <w:t xml:space="preserve"> giao đi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m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AC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(J)</w:t>
      </w:r>
    </w:p>
    <w:p w:rsidR="007B0D62" w:rsidRDefault="00FF64A8">
      <w:pPr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CKI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 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CFI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FAI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FIA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CAI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ACI</m:t>
            </m:r>
          </m:e>
        </m:acc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180°-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ABC</m:t>
                </m:r>
              </m:e>
            </m:acc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AKC</m:t>
                </m:r>
              </m:e>
            </m:acc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  <w:szCs w:val="26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AKI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 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IKC</m:t>
            </m:r>
          </m:e>
        </m:acc>
      </m:oMath>
      <w:r>
        <w:rPr>
          <w:rFonts w:cs="Times New Roman"/>
        </w:rPr>
        <w:t xml:space="preserve"> (8)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Ta có: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AKI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 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IKC</m:t>
            </m:r>
          </m:e>
        </m:acc>
      </m:oMath>
      <w:r>
        <w:rPr>
          <w:rFonts w:cs="Times New Roman"/>
        </w:rPr>
        <w:t xml:space="preserve"> ( cùng ch</w:t>
      </w:r>
      <w:r>
        <w:rPr>
          <w:rFonts w:cs="Times New Roman"/>
        </w:rPr>
        <w:t>ắ</w:t>
      </w:r>
      <w:r>
        <w:rPr>
          <w:rFonts w:cs="Times New Roman"/>
        </w:rPr>
        <w:t>n m</w:t>
      </w:r>
      <w:r>
        <w:rPr>
          <w:rFonts w:cs="Times New Roman"/>
        </w:rPr>
        <w:t>ộ</w:t>
      </w:r>
      <w:r>
        <w:rPr>
          <w:rFonts w:cs="Times New Roman"/>
        </w:rPr>
        <w:t>t cung) (9)</w:t>
      </w:r>
    </w:p>
    <w:p w:rsidR="007B0D62" w:rsidRDefault="00FF64A8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(8) và (9) suy ra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AIK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ICK </w:t>
      </w:r>
      <m:oMath>
        <m:r>
          <m:rPr>
            <m:sty m:val="p"/>
          </m:rPr>
          <w:rPr>
            <w:rFonts w:ascii="Cambria Math" w:hAnsi="Cambria Math" w:cs="Times New Roman"/>
          </w:rPr>
          <m:t>suy ra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(10)</w:t>
      </w:r>
    </w:p>
    <w:p w:rsidR="007B0D62" w:rsidRDefault="00FF64A8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(7) và (10) suy ra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HI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(*)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lastRenderedPageBreak/>
        <w:t>Kéo dài AI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N suy ra N là đi</w:t>
      </w:r>
      <w:r>
        <w:rPr>
          <w:rFonts w:cs="Times New Roman"/>
        </w:rPr>
        <w:t>ể</w:t>
      </w:r>
      <w:r>
        <w:rPr>
          <w:rFonts w:cs="Times New Roman"/>
        </w:rPr>
        <w:t>m chính gi</w:t>
      </w:r>
      <w:r>
        <w:rPr>
          <w:rFonts w:cs="Times New Roman"/>
        </w:rPr>
        <w:t>ữ</w:t>
      </w:r>
      <w:r>
        <w:rPr>
          <w:rFonts w:cs="Times New Roman"/>
        </w:rPr>
        <w:t xml:space="preserve">a </w:t>
      </w:r>
    </w:p>
    <w:p w:rsidR="007B0D62" w:rsidRDefault="00FF64A8">
      <w:pPr>
        <w:rPr>
          <w:rFonts w:cs="Times New Roman"/>
        </w:rPr>
      </w:pPr>
      <w:r>
        <w:rPr>
          <w:rFonts w:cs="Times New Roman"/>
        </w:rPr>
        <w:t>cung nh</w:t>
      </w:r>
      <w:r>
        <w:rPr>
          <w:rFonts w:cs="Times New Roman"/>
        </w:rPr>
        <w:t>ỏ</w:t>
      </w:r>
      <w:r>
        <w:rPr>
          <w:rFonts w:cs="Times New Roman"/>
        </w:rPr>
        <w:t xml:space="preserve"> BC suy ra N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nh.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Ta có: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NIC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NAC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ICA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NCB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ICB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NCI</m:t>
            </m:r>
          </m:e>
        </m:acc>
      </m:oMath>
      <w:r>
        <w:rPr>
          <w:rFonts w:cs="Times New Roman"/>
        </w:rPr>
        <w:t xml:space="preserve"> suy ra NI = NC. Do đó NC là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</w:t>
      </w:r>
      <w:r>
        <w:rPr>
          <w:rFonts w:cs="Times New Roman"/>
        </w:rPr>
        <w:t xml:space="preserve"> (J)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H’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KN v</w:t>
      </w:r>
      <w:r>
        <w:rPr>
          <w:rFonts w:cs="Times New Roman"/>
        </w:rPr>
        <w:t>ớ</w:t>
      </w:r>
      <w:r>
        <w:rPr>
          <w:rFonts w:cs="Times New Roman"/>
        </w:rPr>
        <w:t>i (O) ta có</w:t>
      </w:r>
    </w:p>
    <w:p w:rsidR="007B0D62" w:rsidRDefault="00FF64A8">
      <w:pPr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NH’C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NCK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NH’I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NIK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7B0D62" w:rsidRDefault="00FF64A8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Mà NI = NC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(**)</w:t>
      </w:r>
    </w:p>
    <w:p w:rsidR="007B0D62" w:rsidRDefault="00FF64A8">
      <w:pPr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(*) và (**) suy ra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HI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den>
        </m:f>
      </m:oMath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  <w:szCs w:val="26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IHC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IH</m:t>
            </m:r>
            <m:r>
              <w:rPr>
                <w:rFonts w:ascii="Cambria Math" w:hAnsi="Cambria Math" w:cs="Times New Roman"/>
              </w:rPr>
              <m:t>'</m:t>
            </m:r>
            <m:r>
              <w:rPr>
                <w:rFonts w:ascii="Cambria Math" w:hAnsi="Cambria Math" w:cs="Times New Roman"/>
              </w:rPr>
              <m:t>C</m:t>
            </m:r>
          </m:e>
        </m:acc>
      </m:oMath>
      <w:r>
        <w:rPr>
          <w:rFonts w:cs="Times New Roman"/>
        </w:rPr>
        <w:t xml:space="preserve"> (cùng bù góc IKC)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HIC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H’IC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HIC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  <m:r>
              <w:rPr>
                <w:rFonts w:ascii="Cambria Math" w:hAnsi="Cambria Math" w:cs="Times New Roman"/>
              </w:rPr>
              <m:t>'</m:t>
            </m:r>
            <m:r>
              <w:rPr>
                <w:rFonts w:ascii="Cambria Math" w:hAnsi="Cambria Math" w:cs="Times New Roman"/>
              </w:rPr>
              <m:t>IC</m:t>
            </m:r>
          </m:e>
        </m:acc>
      </m:oMath>
    </w:p>
    <w:p w:rsidR="007B0D62" w:rsidRDefault="00FF64A8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H </w:t>
      </w:r>
      <m:oMath>
        <m:r>
          <m:rPr>
            <m:sty m:val="p"/>
          </m:rPr>
          <w:rPr>
            <w:rFonts w:ascii="Cambria Math" w:hAnsi="Cambria Math" w:cs="Times New Roman"/>
          </w:rPr>
          <m:t>≡H'.</m:t>
        </m:r>
      </m:oMath>
      <w:r>
        <w:rPr>
          <w:rFonts w:cs="Times New Roman"/>
        </w:rPr>
        <w:t xml:space="preserve"> V</w:t>
      </w:r>
      <w:r>
        <w:rPr>
          <w:rFonts w:cs="Times New Roman"/>
        </w:rPr>
        <w:t>ậ</w:t>
      </w:r>
      <w:r>
        <w:rPr>
          <w:rFonts w:cs="Times New Roman"/>
        </w:rPr>
        <w:t>y KH luôn đi qua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 N</w:t>
      </w:r>
    </w:p>
    <w:p w:rsidR="007B0D62" w:rsidRDefault="00FF64A8">
      <w:pPr>
        <w:ind w:left="-2"/>
        <w:rPr>
          <w:rFonts w:cs="Times New Roman"/>
          <w:b/>
          <w:bCs/>
        </w:rPr>
      </w:pPr>
      <w:r>
        <w:rPr>
          <w:rFonts w:cs="Times New Roman"/>
          <w:b/>
          <w:bCs/>
        </w:rPr>
        <w:t>Câu 5. (1,0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Trong m</w:t>
      </w:r>
      <w:r>
        <w:rPr>
          <w:rFonts w:cs="Times New Roman"/>
        </w:rPr>
        <w:t>ộ</w:t>
      </w:r>
      <w:r>
        <w:rPr>
          <w:rFonts w:cs="Times New Roman"/>
        </w:rPr>
        <w:t>t ho</w:t>
      </w:r>
      <w:r>
        <w:rPr>
          <w:rFonts w:cs="Times New Roman"/>
        </w:rPr>
        <w:t>ạ</w:t>
      </w:r>
      <w:r>
        <w:rPr>
          <w:rFonts w:cs="Times New Roman"/>
        </w:rPr>
        <w:t>t đ</w:t>
      </w:r>
      <w:r>
        <w:rPr>
          <w:rFonts w:cs="Times New Roman"/>
        </w:rPr>
        <w:t>ộ</w:t>
      </w:r>
      <w:r>
        <w:rPr>
          <w:rFonts w:cs="Times New Roman"/>
        </w:rPr>
        <w:t>ng ngo</w:t>
      </w:r>
      <w:r>
        <w:rPr>
          <w:rFonts w:cs="Times New Roman"/>
        </w:rPr>
        <w:t>ạ</w:t>
      </w:r>
      <w:r>
        <w:rPr>
          <w:rFonts w:cs="Times New Roman"/>
        </w:rPr>
        <w:t>i khóa có 20 giáo viên và 80 h</w:t>
      </w:r>
      <w:r>
        <w:rPr>
          <w:rFonts w:cs="Times New Roman"/>
        </w:rPr>
        <w:t>ọ</w:t>
      </w:r>
      <w:r>
        <w:rPr>
          <w:rFonts w:cs="Times New Roman"/>
        </w:rPr>
        <w:t>c sinh đ</w:t>
      </w:r>
      <w:r>
        <w:rPr>
          <w:rFonts w:cs="Times New Roman"/>
        </w:rPr>
        <w:t>ế</w:t>
      </w:r>
      <w:r>
        <w:rPr>
          <w:rFonts w:cs="Times New Roman"/>
        </w:rPr>
        <w:t>n t</w:t>
      </w:r>
      <w:r>
        <w:rPr>
          <w:rFonts w:cs="Times New Roman"/>
        </w:rPr>
        <w:t>ừ</w:t>
      </w:r>
      <w:r>
        <w:rPr>
          <w:rFonts w:cs="Times New Roman"/>
        </w:rPr>
        <w:t xml:space="preserve"> nhi</w:t>
      </w:r>
      <w:r>
        <w:rPr>
          <w:rFonts w:cs="Times New Roman"/>
        </w:rPr>
        <w:t>ề</w:t>
      </w:r>
      <w:r>
        <w:rPr>
          <w:rFonts w:cs="Times New Roman"/>
        </w:rPr>
        <w:t>u nơi tham gia. Bi</w:t>
      </w:r>
      <w:r>
        <w:rPr>
          <w:rFonts w:cs="Times New Roman"/>
        </w:rPr>
        <w:t>ế</w:t>
      </w:r>
      <w:r>
        <w:rPr>
          <w:rFonts w:cs="Times New Roman"/>
        </w:rPr>
        <w:t>t r</w:t>
      </w:r>
      <w:r>
        <w:rPr>
          <w:rFonts w:cs="Times New Roman"/>
        </w:rPr>
        <w:t>ằ</w:t>
      </w:r>
      <w:r>
        <w:rPr>
          <w:rFonts w:cs="Times New Roman"/>
        </w:rPr>
        <w:t>ng m</w:t>
      </w:r>
      <w:r>
        <w:rPr>
          <w:rFonts w:cs="Times New Roman"/>
        </w:rPr>
        <w:t>ỗ</w:t>
      </w:r>
      <w:r>
        <w:rPr>
          <w:rFonts w:cs="Times New Roman"/>
        </w:rPr>
        <w:t>i giáo viên quen v</w:t>
      </w:r>
      <w:r>
        <w:rPr>
          <w:rFonts w:cs="Times New Roman"/>
        </w:rPr>
        <w:t>ớ</w:t>
      </w:r>
      <w:r>
        <w:rPr>
          <w:rFonts w:cs="Times New Roman"/>
        </w:rPr>
        <w:t>i ít nh</w:t>
      </w:r>
      <w:r>
        <w:rPr>
          <w:rFonts w:cs="Times New Roman"/>
        </w:rPr>
        <w:t>ấ</w:t>
      </w:r>
      <w:r>
        <w:rPr>
          <w:rFonts w:cs="Times New Roman"/>
        </w:rPr>
        <w:t xml:space="preserve">t 65 </w:t>
      </w:r>
      <w:r>
        <w:rPr>
          <w:rFonts w:cs="Times New Roman"/>
        </w:rPr>
        <w:t>ngư</w:t>
      </w:r>
      <w:r>
        <w:rPr>
          <w:rFonts w:cs="Times New Roman"/>
        </w:rPr>
        <w:t>ờ</w:t>
      </w:r>
      <w:r>
        <w:rPr>
          <w:rFonts w:cs="Times New Roman"/>
        </w:rPr>
        <w:t>i và m</w:t>
      </w:r>
      <w:r>
        <w:rPr>
          <w:rFonts w:cs="Times New Roman"/>
        </w:rPr>
        <w:t>ỗ</w:t>
      </w:r>
      <w:r>
        <w:rPr>
          <w:rFonts w:cs="Times New Roman"/>
        </w:rPr>
        <w:t>i h</w:t>
      </w:r>
      <w:r>
        <w:rPr>
          <w:rFonts w:cs="Times New Roman"/>
        </w:rPr>
        <w:t>ọ</w:t>
      </w:r>
      <w:r>
        <w:rPr>
          <w:rFonts w:cs="Times New Roman"/>
        </w:rPr>
        <w:t>c sinh quen v</w:t>
      </w:r>
      <w:r>
        <w:rPr>
          <w:rFonts w:cs="Times New Roman"/>
        </w:rPr>
        <w:t>ớ</w:t>
      </w:r>
      <w:r>
        <w:rPr>
          <w:rFonts w:cs="Times New Roman"/>
        </w:rPr>
        <w:t>i t</w:t>
      </w:r>
      <w:r>
        <w:rPr>
          <w:rFonts w:cs="Times New Roman"/>
        </w:rPr>
        <w:t>ố</w:t>
      </w:r>
      <w:r>
        <w:rPr>
          <w:rFonts w:cs="Times New Roman"/>
        </w:rPr>
        <w:t>i đa 12 ngư</w:t>
      </w:r>
      <w:r>
        <w:rPr>
          <w:rFonts w:cs="Times New Roman"/>
        </w:rPr>
        <w:t>ờ</w:t>
      </w:r>
      <w:r>
        <w:rPr>
          <w:rFonts w:cs="Times New Roman"/>
        </w:rPr>
        <w:t>i (Quan h</w:t>
      </w:r>
      <w:r>
        <w:rPr>
          <w:rFonts w:cs="Times New Roman"/>
        </w:rPr>
        <w:t>ệ</w:t>
      </w:r>
      <w:r>
        <w:rPr>
          <w:rFonts w:cs="Times New Roman"/>
        </w:rPr>
        <w:t xml:space="preserve"> quen đư</w:t>
      </w:r>
      <w:r>
        <w:rPr>
          <w:rFonts w:cs="Times New Roman"/>
        </w:rPr>
        <w:t>ợ</w:t>
      </w:r>
      <w:r>
        <w:rPr>
          <w:rFonts w:cs="Times New Roman"/>
        </w:rPr>
        <w:t>c xem là có tính 2 chi</w:t>
      </w:r>
      <w:r>
        <w:rPr>
          <w:rFonts w:cs="Times New Roman"/>
        </w:rPr>
        <w:t>ề</w:t>
      </w:r>
      <w:r>
        <w:rPr>
          <w:rFonts w:cs="Times New Roman"/>
        </w:rPr>
        <w:t>u: Ngư</w:t>
      </w:r>
      <w:r>
        <w:rPr>
          <w:rFonts w:cs="Times New Roman"/>
        </w:rPr>
        <w:t>ờ</w:t>
      </w:r>
      <w:r>
        <w:rPr>
          <w:rFonts w:cs="Times New Roman"/>
        </w:rPr>
        <w:t>i A quen ngư</w:t>
      </w:r>
      <w:r>
        <w:rPr>
          <w:rFonts w:cs="Times New Roman"/>
        </w:rPr>
        <w:t>ờ</w:t>
      </w:r>
      <w:r>
        <w:rPr>
          <w:rFonts w:cs="Times New Roman"/>
        </w:rPr>
        <w:t>i B thì ngư</w:t>
      </w:r>
      <w:r>
        <w:rPr>
          <w:rFonts w:cs="Times New Roman"/>
        </w:rPr>
        <w:t>ờ</w:t>
      </w:r>
      <w:r>
        <w:rPr>
          <w:rFonts w:cs="Times New Roman"/>
        </w:rPr>
        <w:t>i B cũng quen ngư</w:t>
      </w:r>
      <w:r>
        <w:rPr>
          <w:rFonts w:cs="Times New Roman"/>
        </w:rPr>
        <w:t>ờ</w:t>
      </w:r>
      <w:r>
        <w:rPr>
          <w:rFonts w:cs="Times New Roman"/>
        </w:rPr>
        <w:t>i A). Ban t</w:t>
      </w:r>
      <w:r>
        <w:rPr>
          <w:rFonts w:cs="Times New Roman"/>
        </w:rPr>
        <w:t>ổ</w:t>
      </w:r>
      <w:r>
        <w:rPr>
          <w:rFonts w:cs="Times New Roman"/>
        </w:rPr>
        <w:t xml:space="preserve"> ch</w:t>
      </w:r>
      <w:r>
        <w:rPr>
          <w:rFonts w:cs="Times New Roman"/>
        </w:rPr>
        <w:t>ứ</w:t>
      </w:r>
      <w:r>
        <w:rPr>
          <w:rFonts w:cs="Times New Roman"/>
        </w:rPr>
        <w:t>c x</w:t>
      </w:r>
      <w:r>
        <w:rPr>
          <w:rFonts w:cs="Times New Roman"/>
        </w:rPr>
        <w:t>ế</w:t>
      </w:r>
      <w:r>
        <w:rPr>
          <w:rFonts w:cs="Times New Roman"/>
        </w:rPr>
        <w:t>p h</w:t>
      </w:r>
      <w:r>
        <w:rPr>
          <w:rFonts w:cs="Times New Roman"/>
        </w:rPr>
        <w:t>ọ</w:t>
      </w:r>
      <w:r>
        <w:rPr>
          <w:rFonts w:cs="Times New Roman"/>
        </w:rPr>
        <w:t xml:space="preserve"> thành 41 nhóm. H</w:t>
      </w:r>
      <w:r>
        <w:rPr>
          <w:rFonts w:cs="Times New Roman"/>
        </w:rPr>
        <w:t>ỏ</w:t>
      </w:r>
      <w:r>
        <w:rPr>
          <w:rFonts w:cs="Times New Roman"/>
        </w:rPr>
        <w:t>i ban t</w:t>
      </w:r>
      <w:r>
        <w:rPr>
          <w:rFonts w:cs="Times New Roman"/>
        </w:rPr>
        <w:t>ổ</w:t>
      </w:r>
      <w:r>
        <w:rPr>
          <w:rFonts w:cs="Times New Roman"/>
        </w:rPr>
        <w:t xml:space="preserve"> ch</w:t>
      </w:r>
      <w:r>
        <w:rPr>
          <w:rFonts w:cs="Times New Roman"/>
        </w:rPr>
        <w:t>ứ</w:t>
      </w:r>
      <w:r>
        <w:rPr>
          <w:rFonts w:cs="Times New Roman"/>
        </w:rPr>
        <w:t>c có th</w:t>
      </w:r>
      <w:r>
        <w:rPr>
          <w:rFonts w:cs="Times New Roman"/>
        </w:rPr>
        <w:t>ể</w:t>
      </w:r>
      <w:r>
        <w:rPr>
          <w:rFonts w:cs="Times New Roman"/>
        </w:rPr>
        <w:t xml:space="preserve"> x</w:t>
      </w:r>
      <w:r>
        <w:rPr>
          <w:rFonts w:cs="Times New Roman"/>
        </w:rPr>
        <w:t>ế</w:t>
      </w:r>
      <w:r>
        <w:rPr>
          <w:rFonts w:cs="Times New Roman"/>
        </w:rPr>
        <w:t>p sao cho nhóm nào cũng có 2 ngư</w:t>
      </w:r>
      <w:r>
        <w:rPr>
          <w:rFonts w:cs="Times New Roman"/>
        </w:rPr>
        <w:t>ờ</w:t>
      </w:r>
      <w:r>
        <w:rPr>
          <w:rFonts w:cs="Times New Roman"/>
        </w:rPr>
        <w:t>i quen nhau không? Vì</w:t>
      </w:r>
      <w:r>
        <w:rPr>
          <w:rFonts w:cs="Times New Roman"/>
        </w:rPr>
        <w:t xml:space="preserve"> sao?</w:t>
      </w:r>
    </w:p>
    <w:p w:rsidR="007B0D62" w:rsidRDefault="00FF64A8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Câu tr</w:t>
      </w:r>
      <w:r>
        <w:rPr>
          <w:rFonts w:cs="Times New Roman"/>
        </w:rPr>
        <w:t>ả</w:t>
      </w:r>
      <w:r>
        <w:rPr>
          <w:rFonts w:cs="Times New Roman"/>
        </w:rPr>
        <w:t xml:space="preserve"> l</w:t>
      </w:r>
      <w:r>
        <w:rPr>
          <w:rFonts w:cs="Times New Roman"/>
        </w:rPr>
        <w:t>ờ</w:t>
      </w:r>
      <w:r>
        <w:rPr>
          <w:rFonts w:cs="Times New Roman"/>
        </w:rPr>
        <w:t>i là không. Gi</w:t>
      </w:r>
      <w:r>
        <w:rPr>
          <w:rFonts w:cs="Times New Roman"/>
        </w:rPr>
        <w:t>ả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Ban t</w:t>
      </w:r>
      <w:r>
        <w:rPr>
          <w:rFonts w:cs="Times New Roman"/>
        </w:rPr>
        <w:t>ổ</w:t>
      </w:r>
      <w:r>
        <w:rPr>
          <w:rFonts w:cs="Times New Roman"/>
        </w:rPr>
        <w:t xml:space="preserve"> ch</w:t>
      </w:r>
      <w:r>
        <w:rPr>
          <w:rFonts w:cs="Times New Roman"/>
        </w:rPr>
        <w:t>ứ</w:t>
      </w:r>
      <w:r>
        <w:rPr>
          <w:rFonts w:cs="Times New Roman"/>
        </w:rPr>
        <w:t>c s</w:t>
      </w:r>
      <w:r>
        <w:rPr>
          <w:rFonts w:cs="Times New Roman"/>
        </w:rPr>
        <w:t>ắ</w:t>
      </w:r>
      <w:r>
        <w:rPr>
          <w:rFonts w:cs="Times New Roman"/>
        </w:rPr>
        <w:t>p đư</w:t>
      </w:r>
      <w:r>
        <w:rPr>
          <w:rFonts w:cs="Times New Roman"/>
        </w:rPr>
        <w:t>ợ</w:t>
      </w:r>
      <w:r>
        <w:rPr>
          <w:rFonts w:cs="Times New Roman"/>
        </w:rPr>
        <w:t xml:space="preserve">c.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Vì m</w:t>
      </w:r>
      <w:r>
        <w:rPr>
          <w:rFonts w:cs="Times New Roman"/>
        </w:rPr>
        <w:t>ỗ</w:t>
      </w:r>
      <w:r>
        <w:rPr>
          <w:rFonts w:cs="Times New Roman"/>
        </w:rPr>
        <w:t>i giáo viên quen v</w:t>
      </w:r>
      <w:r>
        <w:rPr>
          <w:rFonts w:cs="Times New Roman"/>
        </w:rPr>
        <w:t>ớ</w:t>
      </w:r>
      <w:r>
        <w:rPr>
          <w:rFonts w:cs="Times New Roman"/>
        </w:rPr>
        <w:t>i ít nh</w:t>
      </w:r>
      <w:r>
        <w:rPr>
          <w:rFonts w:cs="Times New Roman"/>
        </w:rPr>
        <w:t>ấ</w:t>
      </w:r>
      <w:r>
        <w:rPr>
          <w:rFonts w:cs="Times New Roman"/>
        </w:rPr>
        <w:t xml:space="preserve">t 65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19=46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</w:rPr>
        <w:t>ọ</w:t>
      </w:r>
      <w:r>
        <w:rPr>
          <w:rFonts w:cs="Times New Roman"/>
        </w:rPr>
        <w:t>c sinh nên s</w:t>
      </w:r>
      <w:r>
        <w:rPr>
          <w:rFonts w:cs="Times New Roman"/>
        </w:rPr>
        <w:t>ố</w:t>
      </w:r>
      <w:r>
        <w:rPr>
          <w:rFonts w:cs="Times New Roman"/>
        </w:rPr>
        <w:t xml:space="preserve"> c</w:t>
      </w:r>
      <w:r>
        <w:rPr>
          <w:rFonts w:cs="Times New Roman"/>
        </w:rPr>
        <w:t>ặ</w:t>
      </w:r>
      <w:r>
        <w:rPr>
          <w:rFonts w:cs="Times New Roman"/>
        </w:rPr>
        <w:t xml:space="preserve">p Giáo </w:t>
      </w:r>
    </w:p>
    <w:p w:rsidR="007B0D62" w:rsidRDefault="00FF64A8">
      <w:pPr>
        <w:rPr>
          <w:rFonts w:cs="Times New Roman"/>
        </w:rPr>
      </w:pPr>
      <w:r>
        <w:rPr>
          <w:rFonts w:cs="Times New Roman"/>
        </w:rPr>
        <w:t>viên - H</w:t>
      </w:r>
      <w:r>
        <w:rPr>
          <w:rFonts w:cs="Times New Roman"/>
        </w:rPr>
        <w:t>ọ</w:t>
      </w:r>
      <w:r>
        <w:rPr>
          <w:rFonts w:cs="Times New Roman"/>
        </w:rPr>
        <w:t>c sinh quen nhau ít nh</w:t>
      </w:r>
      <w:r>
        <w:rPr>
          <w:rFonts w:cs="Times New Roman"/>
        </w:rPr>
        <w:t>ấ</w:t>
      </w:r>
      <w:r>
        <w:rPr>
          <w:rFonts w:cs="Times New Roman"/>
        </w:rPr>
        <w:t xml:space="preserve">t là </w:t>
      </w:r>
      <m:oMath>
        <m:r>
          <m:rPr>
            <m:sty m:val="p"/>
          </m:rPr>
          <w:rPr>
            <w:rFonts w:ascii="Cambria Math" w:hAnsi="Cambria Math" w:cs="Times New Roman"/>
          </w:rPr>
          <m:t>20.46=920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>(c</w:t>
      </w:r>
      <w:r>
        <w:rPr>
          <w:rFonts w:cs="Times New Roman"/>
        </w:rPr>
        <w:t>ặ</w:t>
      </w:r>
      <w:r>
        <w:rPr>
          <w:rFonts w:cs="Times New Roman"/>
        </w:rPr>
        <w:t>p). (1)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Vì có 20 giáo viên và có 41 nhóm nên có ít nh</w:t>
      </w:r>
      <w:r>
        <w:rPr>
          <w:rFonts w:cs="Times New Roman"/>
        </w:rPr>
        <w:t>ấ</w:t>
      </w:r>
      <w:r>
        <w:rPr>
          <w:rFonts w:cs="Times New Roman"/>
        </w:rPr>
        <w:t>t 21 nhóm ch</w:t>
      </w:r>
      <w:r>
        <w:rPr>
          <w:rFonts w:cs="Times New Roman"/>
        </w:rPr>
        <w:t>ỉ</w:t>
      </w:r>
      <w:r>
        <w:rPr>
          <w:rFonts w:cs="Times New Roman"/>
        </w:rPr>
        <w:t xml:space="preserve"> c</w:t>
      </w:r>
      <w:r>
        <w:rPr>
          <w:rFonts w:cs="Times New Roman"/>
        </w:rPr>
        <w:t>h</w:t>
      </w:r>
      <w:r>
        <w:rPr>
          <w:rFonts w:cs="Times New Roman"/>
        </w:rPr>
        <w:t>ứ</w:t>
      </w:r>
      <w:r>
        <w:rPr>
          <w:rFonts w:cs="Times New Roman"/>
        </w:rPr>
        <w:t xml:space="preserve">a toàn </w:t>
      </w:r>
    </w:p>
    <w:p w:rsidR="007B0D62" w:rsidRDefault="00FF64A8">
      <w:pPr>
        <w:rPr>
          <w:rFonts w:cs="Times New Roman"/>
        </w:rPr>
      </w:pPr>
      <w:r>
        <w:rPr>
          <w:rFonts w:cs="Times New Roman"/>
        </w:rPr>
        <w:t>h</w:t>
      </w:r>
      <w:r>
        <w:rPr>
          <w:rFonts w:cs="Times New Roman"/>
        </w:rPr>
        <w:t>ọ</w:t>
      </w:r>
      <w:r>
        <w:rPr>
          <w:rFonts w:cs="Times New Roman"/>
        </w:rPr>
        <w:t xml:space="preserve">c sinh.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Vì m</w:t>
      </w:r>
      <w:r>
        <w:rPr>
          <w:rFonts w:cs="Times New Roman"/>
        </w:rPr>
        <w:t>ỗ</w:t>
      </w:r>
      <w:r>
        <w:rPr>
          <w:rFonts w:cs="Times New Roman"/>
        </w:rPr>
        <w:t>i nhóm đ</w:t>
      </w:r>
      <w:r>
        <w:rPr>
          <w:rFonts w:cs="Times New Roman"/>
        </w:rPr>
        <w:t>ề</w:t>
      </w:r>
      <w:r>
        <w:rPr>
          <w:rFonts w:cs="Times New Roman"/>
        </w:rPr>
        <w:t>u có 2 ngư</w:t>
      </w:r>
      <w:r>
        <w:rPr>
          <w:rFonts w:cs="Times New Roman"/>
        </w:rPr>
        <w:t>ờ</w:t>
      </w:r>
      <w:r>
        <w:rPr>
          <w:rFonts w:cs="Times New Roman"/>
        </w:rPr>
        <w:t>i quen nhau nên trong 21 nhóm này có 21.2 = 42 h</w:t>
      </w:r>
      <w:r>
        <w:rPr>
          <w:rFonts w:cs="Times New Roman"/>
        </w:rPr>
        <w:t>ọ</w:t>
      </w:r>
      <w:r>
        <w:rPr>
          <w:rFonts w:cs="Times New Roman"/>
        </w:rPr>
        <w:t>c sinh ch</w:t>
      </w:r>
      <w:r>
        <w:rPr>
          <w:rFonts w:cs="Times New Roman"/>
        </w:rPr>
        <w:t>ỉ</w:t>
      </w:r>
      <w:r>
        <w:rPr>
          <w:rFonts w:cs="Times New Roman"/>
        </w:rPr>
        <w:t xml:space="preserve"> quen v</w:t>
      </w:r>
      <w:r>
        <w:rPr>
          <w:rFonts w:cs="Times New Roman"/>
        </w:rPr>
        <w:t>ớ</w:t>
      </w:r>
      <w:r>
        <w:rPr>
          <w:rFonts w:cs="Times New Roman"/>
        </w:rPr>
        <w:t>i t</w:t>
      </w:r>
      <w:r>
        <w:rPr>
          <w:rFonts w:cs="Times New Roman"/>
        </w:rPr>
        <w:t>ố</w:t>
      </w:r>
      <w:r>
        <w:rPr>
          <w:rFonts w:cs="Times New Roman"/>
        </w:rPr>
        <w:t xml:space="preserve">i đa 11 giáo viên.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đó suy ra s</w:t>
      </w:r>
      <w:r>
        <w:rPr>
          <w:rFonts w:cs="Times New Roman"/>
        </w:rPr>
        <w:t>ố</w:t>
      </w:r>
      <w:r>
        <w:rPr>
          <w:rFonts w:cs="Times New Roman"/>
        </w:rPr>
        <w:t xml:space="preserve"> c</w:t>
      </w:r>
      <w:r>
        <w:rPr>
          <w:rFonts w:cs="Times New Roman"/>
        </w:rPr>
        <w:t>ặ</w:t>
      </w:r>
      <w:r>
        <w:rPr>
          <w:rFonts w:cs="Times New Roman"/>
        </w:rPr>
        <w:t>p Giáo viên – H</w:t>
      </w:r>
      <w:r>
        <w:rPr>
          <w:rFonts w:cs="Times New Roman"/>
        </w:rPr>
        <w:t>ọ</w:t>
      </w:r>
      <w:r>
        <w:rPr>
          <w:rFonts w:cs="Times New Roman"/>
        </w:rPr>
        <w:t>c sinh quen nhau t</w:t>
      </w:r>
      <w:r>
        <w:rPr>
          <w:rFonts w:cs="Times New Roman"/>
        </w:rPr>
        <w:t>ố</w:t>
      </w:r>
      <w:r>
        <w:rPr>
          <w:rFonts w:cs="Times New Roman"/>
        </w:rPr>
        <w:t xml:space="preserve">i đa là: </w:t>
      </w:r>
    </w:p>
    <w:p w:rsidR="007B0D62" w:rsidRDefault="00FF64A8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42.11+(80-42).12=918</m:t>
        </m:r>
      </m:oMath>
      <w:r>
        <w:rPr>
          <w:rFonts w:cs="Times New Roman"/>
        </w:rPr>
        <w:t xml:space="preserve"> c</w:t>
      </w:r>
      <w:r>
        <w:rPr>
          <w:rFonts w:cs="Times New Roman"/>
        </w:rPr>
        <w:t>ặ</w:t>
      </w:r>
      <w:r>
        <w:rPr>
          <w:rFonts w:cs="Times New Roman"/>
        </w:rPr>
        <w:t xml:space="preserve">p (2).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và (2) suy ra vô l</w:t>
      </w:r>
      <w:r>
        <w:rPr>
          <w:rFonts w:cs="Times New Roman"/>
        </w:rPr>
        <w:t xml:space="preserve">í. </w:t>
      </w:r>
    </w:p>
    <w:p w:rsidR="007B0D62" w:rsidRDefault="00FF64A8">
      <w:pPr>
        <w:ind w:firstLineChars="200" w:firstLine="520"/>
        <w:rPr>
          <w:rFonts w:cs="Times New Roman"/>
        </w:rPr>
      </w:pPr>
      <w:r>
        <w:rPr>
          <w:rFonts w:cs="Times New Roman"/>
        </w:rPr>
        <w:lastRenderedPageBreak/>
        <w:t>V</w:t>
      </w:r>
      <w:r>
        <w:rPr>
          <w:rFonts w:cs="Times New Roman"/>
        </w:rPr>
        <w:t>ậ</w:t>
      </w:r>
      <w:r>
        <w:rPr>
          <w:rFonts w:cs="Times New Roman"/>
        </w:rPr>
        <w:t>y Ban t</w:t>
      </w:r>
      <w:r>
        <w:rPr>
          <w:rFonts w:cs="Times New Roman"/>
        </w:rPr>
        <w:t>ổ</w:t>
      </w:r>
      <w:r>
        <w:rPr>
          <w:rFonts w:cs="Times New Roman"/>
        </w:rPr>
        <w:t xml:space="preserve"> ch</w:t>
      </w:r>
      <w:r>
        <w:rPr>
          <w:rFonts w:cs="Times New Roman"/>
        </w:rPr>
        <w:t>ứ</w:t>
      </w:r>
      <w:r>
        <w:rPr>
          <w:rFonts w:cs="Times New Roman"/>
        </w:rPr>
        <w:t>c không s</w:t>
      </w:r>
      <w:r>
        <w:rPr>
          <w:rFonts w:cs="Times New Roman"/>
        </w:rPr>
        <w:t>ắ</w:t>
      </w:r>
      <w:r>
        <w:rPr>
          <w:rFonts w:cs="Times New Roman"/>
        </w:rPr>
        <w:t>p x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ợ</w:t>
      </w:r>
      <w:r>
        <w:rPr>
          <w:rFonts w:cs="Times New Roman"/>
        </w:rPr>
        <w:t>c.</w:t>
      </w:r>
    </w:p>
    <w:p w:rsidR="007B0D62" w:rsidRDefault="007B0D62">
      <w:pPr>
        <w:ind w:firstLineChars="200" w:firstLine="522"/>
        <w:rPr>
          <w:rFonts w:cs="Times New Roman"/>
          <w:b/>
          <w:bCs/>
        </w:rPr>
      </w:pPr>
    </w:p>
    <w:p w:rsidR="007B0D62" w:rsidRDefault="00FF64A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7B0D62" w:rsidRDefault="007B0D62">
      <w:pPr>
        <w:rPr>
          <w:rFonts w:cs="Times New Roman"/>
        </w:rPr>
      </w:pPr>
    </w:p>
    <w:sectPr w:rsidR="007B0D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A8" w:rsidRDefault="00FF64A8">
      <w:pPr>
        <w:spacing w:line="240" w:lineRule="auto"/>
      </w:pPr>
      <w:r>
        <w:separator/>
      </w:r>
    </w:p>
  </w:endnote>
  <w:endnote w:type="continuationSeparator" w:id="0">
    <w:p w:rsidR="00FF64A8" w:rsidRDefault="00FF6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A8" w:rsidRDefault="00FF64A8">
      <w:r>
        <w:separator/>
      </w:r>
    </w:p>
  </w:footnote>
  <w:footnote w:type="continuationSeparator" w:id="0">
    <w:p w:rsidR="00FF64A8" w:rsidRDefault="00FF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6A2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197C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B0D62"/>
    <w:rsid w:val="007B5478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F64A8"/>
    <w:rsid w:val="02FF0E1A"/>
    <w:rsid w:val="19046575"/>
    <w:rsid w:val="1B5E0FB2"/>
    <w:rsid w:val="22916443"/>
    <w:rsid w:val="31661FB6"/>
    <w:rsid w:val="56B4635A"/>
    <w:rsid w:val="583B29CE"/>
    <w:rsid w:val="600B289F"/>
    <w:rsid w:val="6A5E280F"/>
    <w:rsid w:val="6AFF6ED7"/>
    <w:rsid w:val="720E1C56"/>
    <w:rsid w:val="754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4" w:qFormat="1"/>
    <w:lsdException w:name="index 9" w:qFormat="1"/>
    <w:lsdException w:name="toc 1" w:qFormat="1"/>
    <w:lsdException w:name="toc 3" w:qFormat="1"/>
    <w:lsdException w:name="toc 5" w:qFormat="1"/>
    <w:lsdException w:name="Normal Indent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ne number" w:qFormat="1"/>
    <w:lsdException w:name="endnote text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lock Text" w:qFormat="1"/>
    <w:lsdException w:name="FollowedHyperlink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1" w:qFormat="1"/>
    <w:lsdException w:name="Table Classic 3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Web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4" w:qFormat="1"/>
    <w:lsdException w:name="index 9" w:qFormat="1"/>
    <w:lsdException w:name="toc 1" w:qFormat="1"/>
    <w:lsdException w:name="toc 3" w:qFormat="1"/>
    <w:lsdException w:name="toc 5" w:qFormat="1"/>
    <w:lsdException w:name="Normal Indent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ne number" w:qFormat="1"/>
    <w:lsdException w:name="endnote text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lock Text" w:qFormat="1"/>
    <w:lsdException w:name="FollowedHyperlink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1" w:qFormat="1"/>
    <w:lsdException w:name="Table Classic 3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Web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2023-12-17T20:55:00Z</dcterms:created>
  <dcterms:modified xsi:type="dcterms:W3CDTF">2023-12-17T20:55:00Z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A1D64E3643E14EFB8F2C26AD9F815A08_13</vt:lpwstr>
  </property>
</Properties>
</file>