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3E1BC4" w:rsidRPr="003E1BC4" w:rsidTr="001A1E1B">
        <w:trPr>
          <w:jc w:val="center"/>
        </w:trPr>
        <w:tc>
          <w:tcPr>
            <w:tcW w:w="3960" w:type="dxa"/>
            <w:shd w:val="clear" w:color="auto" w:fill="auto"/>
          </w:tcPr>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bookmarkStart w:id="0" w:name="_GoBack" w:colFirst="0" w:colLast="2"/>
            <w:r w:rsidRPr="003E1BC4">
              <w:rPr>
                <w:rFonts w:ascii="Palatino Linotype" w:hAnsi="Palatino Linotype"/>
                <w:b/>
                <w:bCs/>
                <w:color w:val="FF0000"/>
                <w:sz w:val="22"/>
                <w:szCs w:val="22"/>
                <w:lang w:val="nl-NL"/>
              </w:rPr>
              <w:t>SỞ GIÁO DỤC VÀ ĐÀO TẠO</w:t>
            </w:r>
          </w:p>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3E1BC4">
              <w:rPr>
                <w:rFonts w:ascii="Palatino Linotype" w:hAnsi="Palatino Linotype"/>
                <w:b/>
                <w:bCs/>
                <w:color w:val="FF0000"/>
                <w:sz w:val="22"/>
                <w:szCs w:val="22"/>
                <w:lang w:val="nl-NL"/>
              </w:rPr>
              <w:t xml:space="preserve">NAM ĐỊNH </w:t>
            </w:r>
          </w:p>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7D462D"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3E1BC4">
              <w:rPr>
                <w:rFonts w:ascii="Palatino Linotype" w:hAnsi="Palatino Linotype"/>
                <w:b/>
                <w:bCs/>
                <w:color w:val="FF0000"/>
                <w:sz w:val="22"/>
                <w:szCs w:val="22"/>
                <w:lang w:val="vi-VN" w:eastAsia="vi-VN" w:bidi="vi-VN"/>
              </w:rPr>
              <w:t xml:space="preserve">KỲ </w:t>
            </w:r>
            <w:r w:rsidRPr="003E1BC4">
              <w:rPr>
                <w:rFonts w:ascii="Palatino Linotype" w:hAnsi="Palatino Linotype"/>
                <w:b/>
                <w:bCs/>
                <w:color w:val="FF0000"/>
                <w:sz w:val="22"/>
                <w:szCs w:val="22"/>
              </w:rPr>
              <w:t xml:space="preserve">THI </w:t>
            </w:r>
            <w:r w:rsidRPr="003E1BC4">
              <w:rPr>
                <w:rFonts w:ascii="Palatino Linotype" w:hAnsi="Palatino Linotype"/>
                <w:b/>
                <w:bCs/>
                <w:color w:val="FF0000"/>
                <w:sz w:val="22"/>
                <w:szCs w:val="22"/>
                <w:lang w:val="vi-VN" w:eastAsia="vi-VN" w:bidi="vi-VN"/>
              </w:rPr>
              <w:t xml:space="preserve">TUYỂN </w:t>
            </w:r>
            <w:r w:rsidRPr="003E1BC4">
              <w:rPr>
                <w:rFonts w:ascii="Palatino Linotype" w:hAnsi="Palatino Linotype"/>
                <w:b/>
                <w:bCs/>
                <w:color w:val="FF0000"/>
                <w:sz w:val="22"/>
                <w:szCs w:val="22"/>
              </w:rPr>
              <w:t xml:space="preserve">SINH </w:t>
            </w:r>
            <w:r w:rsidRPr="003E1BC4">
              <w:rPr>
                <w:rFonts w:ascii="Palatino Linotype" w:hAnsi="Palatino Linotype"/>
                <w:b/>
                <w:color w:val="FF0000"/>
                <w:sz w:val="22"/>
                <w:szCs w:val="22"/>
                <w:lang w:val="it-IT"/>
              </w:rPr>
              <w:t xml:space="preserve">VÀO LỚP 10 </w:t>
            </w:r>
          </w:p>
          <w:p w:rsidR="005E37A4" w:rsidRPr="003E1BC4" w:rsidRDefault="007D462D" w:rsidP="00CA3F0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rPr>
            </w:pPr>
            <w:r w:rsidRPr="003E1BC4">
              <w:rPr>
                <w:rFonts w:ascii="Palatino Linotype" w:hAnsi="Palatino Linotype"/>
                <w:b/>
                <w:color w:val="FF0000"/>
                <w:sz w:val="22"/>
                <w:szCs w:val="22"/>
                <w:lang w:val="it-IT"/>
              </w:rPr>
              <w:t xml:space="preserve">TRƯỜNG </w:t>
            </w:r>
            <w:r w:rsidR="005E37A4" w:rsidRPr="003E1BC4">
              <w:rPr>
                <w:rFonts w:ascii="Palatino Linotype" w:hAnsi="Palatino Linotype"/>
                <w:b/>
                <w:color w:val="FF0000"/>
                <w:sz w:val="22"/>
                <w:szCs w:val="22"/>
                <w:lang w:val="it-IT"/>
              </w:rPr>
              <w:t xml:space="preserve">THPT </w:t>
            </w:r>
            <w:r w:rsidRPr="003E1BC4">
              <w:rPr>
                <w:rFonts w:ascii="Palatino Linotype" w:hAnsi="Palatino Linotype"/>
                <w:b/>
                <w:color w:val="FF0000"/>
                <w:sz w:val="22"/>
                <w:szCs w:val="22"/>
                <w:lang w:val="it-IT"/>
              </w:rPr>
              <w:t>CHUYÊN LÊ HỒNG PHONG</w:t>
            </w:r>
          </w:p>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3E1BC4">
              <w:rPr>
                <w:rFonts w:ascii="Palatino Linotype" w:hAnsi="Palatino Linotype"/>
                <w:b/>
                <w:bCs/>
                <w:color w:val="FF0000"/>
                <w:sz w:val="22"/>
                <w:szCs w:val="22"/>
                <w:lang w:val="vi-VN" w:eastAsia="vi-VN" w:bidi="vi-VN"/>
              </w:rPr>
              <w:t>NĂM HỌC 202</w:t>
            </w:r>
            <w:r w:rsidRPr="003E1BC4">
              <w:rPr>
                <w:rFonts w:ascii="Palatino Linotype" w:hAnsi="Palatino Linotype"/>
                <w:b/>
                <w:bCs/>
                <w:color w:val="FF0000"/>
                <w:sz w:val="22"/>
                <w:szCs w:val="22"/>
                <w:lang w:eastAsia="vi-VN" w:bidi="vi-VN"/>
              </w:rPr>
              <w:t>2</w:t>
            </w:r>
            <w:r w:rsidRPr="003E1BC4">
              <w:rPr>
                <w:rFonts w:ascii="Palatino Linotype" w:hAnsi="Palatino Linotype"/>
                <w:b/>
                <w:bCs/>
                <w:color w:val="FF0000"/>
                <w:sz w:val="22"/>
                <w:szCs w:val="22"/>
                <w:lang w:val="vi-VN" w:eastAsia="vi-VN" w:bidi="vi-VN"/>
              </w:rPr>
              <w:t>-202</w:t>
            </w:r>
            <w:r w:rsidRPr="003E1BC4">
              <w:rPr>
                <w:rFonts w:ascii="Palatino Linotype" w:hAnsi="Palatino Linotype"/>
                <w:b/>
                <w:bCs/>
                <w:color w:val="FF0000"/>
                <w:sz w:val="22"/>
                <w:szCs w:val="22"/>
                <w:lang w:eastAsia="vi-VN" w:bidi="vi-VN"/>
              </w:rPr>
              <w:t>3</w:t>
            </w:r>
          </w:p>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3E1BC4">
              <w:rPr>
                <w:rFonts w:ascii="Palatino Linotype" w:hAnsi="Palatino Linotype"/>
                <w:b/>
                <w:bCs/>
                <w:color w:val="FF0000"/>
                <w:sz w:val="22"/>
                <w:szCs w:val="22"/>
                <w:lang w:val="vi-VN" w:eastAsia="vi-VN" w:bidi="vi-VN"/>
              </w:rPr>
              <w:t xml:space="preserve">Môn thi: </w:t>
            </w:r>
            <w:r w:rsidR="007D462D" w:rsidRPr="003E1BC4">
              <w:rPr>
                <w:rFonts w:ascii="Palatino Linotype" w:hAnsi="Palatino Linotype"/>
                <w:b/>
                <w:bCs/>
                <w:color w:val="FF0000"/>
                <w:sz w:val="22"/>
                <w:szCs w:val="22"/>
                <w:lang w:eastAsia="vi-VN" w:bidi="vi-VN"/>
              </w:rPr>
              <w:t>TIẾNG ANH</w:t>
            </w:r>
            <w:r w:rsidR="007D462D" w:rsidRPr="003E1BC4">
              <w:rPr>
                <w:rFonts w:ascii="Palatino Linotype" w:hAnsi="Palatino Linotype"/>
                <w:b/>
                <w:bCs/>
                <w:color w:val="FF0000"/>
                <w:sz w:val="22"/>
                <w:szCs w:val="22"/>
                <w:lang w:val="vi-VN" w:eastAsia="vi-VN" w:bidi="vi-VN"/>
              </w:rPr>
              <w:t xml:space="preserve"> </w:t>
            </w:r>
            <w:r w:rsidRPr="003E1BC4">
              <w:rPr>
                <w:rFonts w:ascii="Palatino Linotype" w:hAnsi="Palatino Linotype"/>
                <w:b/>
                <w:bCs/>
                <w:color w:val="FF0000"/>
                <w:sz w:val="22"/>
                <w:szCs w:val="22"/>
                <w:lang w:eastAsia="vi-VN" w:bidi="vi-VN"/>
              </w:rPr>
              <w:t xml:space="preserve">(Đề chung) </w:t>
            </w:r>
          </w:p>
          <w:p w:rsidR="005E37A4" w:rsidRPr="003E1BC4" w:rsidRDefault="005E37A4" w:rsidP="00CA3F02">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3E1BC4">
              <w:rPr>
                <w:rFonts w:ascii="Palatino Linotype" w:hAnsi="Palatino Linotype"/>
                <w:color w:val="FF0000"/>
                <w:sz w:val="22"/>
                <w:szCs w:val="22"/>
                <w:lang w:val="vi-VN" w:eastAsia="vi-VN" w:bidi="vi-VN"/>
              </w:rPr>
              <w:t xml:space="preserve">Thời gian làm bài: </w:t>
            </w:r>
            <w:r w:rsidRPr="003E1BC4">
              <w:rPr>
                <w:rFonts w:ascii="Palatino Linotype" w:hAnsi="Palatino Linotype"/>
                <w:b/>
                <w:bCs/>
                <w:color w:val="FF0000"/>
                <w:sz w:val="22"/>
                <w:szCs w:val="22"/>
                <w:lang w:eastAsia="vi-VN" w:bidi="vi-VN"/>
              </w:rPr>
              <w:t>9</w:t>
            </w:r>
            <w:r w:rsidRPr="003E1BC4">
              <w:rPr>
                <w:rFonts w:ascii="Palatino Linotype" w:hAnsi="Palatino Linotype"/>
                <w:b/>
                <w:bCs/>
                <w:color w:val="FF0000"/>
                <w:sz w:val="22"/>
                <w:szCs w:val="22"/>
                <w:lang w:val="vi-VN" w:eastAsia="vi-VN" w:bidi="vi-VN"/>
              </w:rPr>
              <w:t>0 phút</w:t>
            </w:r>
          </w:p>
        </w:tc>
      </w:tr>
      <w:bookmarkEnd w:id="0"/>
    </w:tbl>
    <w:p w:rsidR="007D462D" w:rsidRPr="00CA3F02" w:rsidRDefault="007D462D" w:rsidP="00CA3F02">
      <w:pPr>
        <w:tabs>
          <w:tab w:val="left" w:pos="426"/>
          <w:tab w:val="left" w:pos="2835"/>
          <w:tab w:val="left" w:pos="5529"/>
          <w:tab w:val="left" w:pos="8222"/>
        </w:tabs>
        <w:spacing w:line="276" w:lineRule="auto"/>
        <w:jc w:val="center"/>
        <w:rPr>
          <w:rFonts w:ascii="Palatino Linotype" w:eastAsia="Times New Roman" w:hAnsi="Palatino Linotype"/>
          <w:b/>
          <w:bCs/>
          <w:color w:val="0000FF"/>
        </w:rPr>
      </w:pPr>
    </w:p>
    <w:p w:rsidR="005E37A4" w:rsidRPr="00CA3F02" w:rsidRDefault="005E37A4" w:rsidP="00CA3F02">
      <w:pPr>
        <w:tabs>
          <w:tab w:val="left" w:pos="426"/>
          <w:tab w:val="left" w:pos="2835"/>
          <w:tab w:val="left" w:pos="5529"/>
          <w:tab w:val="left" w:pos="8222"/>
        </w:tabs>
        <w:spacing w:line="276" w:lineRule="auto"/>
        <w:jc w:val="center"/>
        <w:rPr>
          <w:rFonts w:ascii="Palatino Linotype" w:eastAsia="Times New Roman" w:hAnsi="Palatino Linotype"/>
          <w:b/>
          <w:bCs/>
          <w:color w:val="0000FF"/>
        </w:rPr>
      </w:pPr>
      <w:r w:rsidRPr="00CA3F02">
        <w:rPr>
          <w:rFonts w:ascii="Palatino Linotype" w:eastAsia="Times New Roman" w:hAnsi="Palatino Linotype"/>
          <w:b/>
          <w:bCs/>
          <w:color w:val="0000FF"/>
        </w:rPr>
        <w:t xml:space="preserve">PART A. PHONETICS </w:t>
      </w:r>
    </w:p>
    <w:p w:rsidR="005E37A4" w:rsidRPr="00E068DD" w:rsidRDefault="005E37A4" w:rsidP="00CA3F02">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CA3F02">
        <w:rPr>
          <w:rFonts w:ascii="Palatino Linotype" w:eastAsia="Times New Roman" w:hAnsi="Palatino Linotype"/>
          <w:b/>
          <w:bCs/>
          <w:color w:val="0000FF"/>
        </w:rPr>
        <w:t xml:space="preserve">I. Chọn một từ có phần gach chân phát âm kahcs các từ còn lại. Khoanh tròn </w:t>
      </w:r>
      <w:r w:rsidR="007D462D" w:rsidRPr="00CA3F02">
        <w:rPr>
          <w:rFonts w:ascii="Palatino Linotype" w:eastAsia="Times New Roman" w:hAnsi="Palatino Linotype"/>
          <w:b/>
          <w:bCs/>
          <w:color w:val="0000FF"/>
        </w:rPr>
        <w:t>A, B, C</w:t>
      </w:r>
      <w:r w:rsidRPr="00CA3F02">
        <w:rPr>
          <w:rFonts w:ascii="Palatino Linotype" w:eastAsia="Times New Roman" w:hAnsi="Palatino Linotype"/>
          <w:b/>
          <w:bCs/>
          <w:color w:val="0000FF"/>
        </w:rPr>
        <w:t xml:space="preserve"> hoặc D ứng với từ </w:t>
      </w:r>
      <w:r w:rsidRPr="00E068DD">
        <w:rPr>
          <w:rFonts w:ascii="Palatino Linotype" w:eastAsia="Times New Roman" w:hAnsi="Palatino Linotype"/>
          <w:b/>
          <w:bCs/>
          <w:color w:val="0000FF"/>
        </w:rPr>
        <w:t xml:space="preserve">chọn. như ví dụ (câu 0) đã làm.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bCs/>
        </w:rPr>
      </w:pPr>
      <w:r w:rsidRPr="00E068DD">
        <w:rPr>
          <w:rFonts w:ascii="Palatino Linotype" w:hAnsi="Palatino Linotype"/>
          <w:b/>
          <w:bCs/>
          <w:color w:val="0000FF"/>
        </w:rPr>
        <w:t>0.</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w:t>
      </w:r>
      <w:r w:rsidRPr="00E068DD">
        <w:rPr>
          <w:rFonts w:ascii="Palatino Linotype" w:eastAsia="Microsoft Sans Serif" w:hAnsi="Palatino Linotype"/>
          <w:b/>
          <w:u w:val="single"/>
          <w:lang w:eastAsia="vi-VN" w:bidi="vi-VN"/>
        </w:rPr>
        <w:t>h</w:t>
      </w:r>
      <w:r w:rsidRPr="00E068DD">
        <w:rPr>
          <w:rFonts w:ascii="Palatino Linotype" w:eastAsia="Microsoft Sans Serif" w:hAnsi="Palatino Linotype"/>
          <w:lang w:eastAsia="vi-VN" w:bidi="vi-VN"/>
        </w:rPr>
        <w:t xml:space="preserve">ottest </w:t>
      </w:r>
      <w:r w:rsidRPr="00E068DD">
        <w:rPr>
          <w:rFonts w:ascii="Palatino Linotype" w:hAnsi="Palatino Linotype"/>
        </w:rPr>
        <w:tab/>
        <w:t xml:space="preserve">B. </w:t>
      </w:r>
      <w:r w:rsidR="007D462D" w:rsidRPr="00E068DD">
        <w:rPr>
          <w:rFonts w:ascii="Palatino Linotype" w:hAnsi="Palatino Linotype"/>
          <w:b/>
          <w:bCs/>
          <w:u w:val="single"/>
        </w:rPr>
        <w:t>h</w:t>
      </w:r>
      <w:r w:rsidR="007D462D" w:rsidRPr="00E068DD">
        <w:rPr>
          <w:rFonts w:ascii="Palatino Linotype" w:hAnsi="Palatino Linotype"/>
          <w:bCs/>
        </w:rPr>
        <w:t xml:space="preserve">ostel </w:t>
      </w:r>
      <w:r w:rsidR="007D462D" w:rsidRPr="00E068DD">
        <w:rPr>
          <w:rFonts w:ascii="Palatino Linotype" w:hAnsi="Palatino Linotype"/>
          <w:bCs/>
        </w:rPr>
        <w:tab/>
      </w:r>
      <w:r w:rsidR="007D462D" w:rsidRPr="00E068DD">
        <w:rPr>
          <w:rFonts w:ascii="Palatino Linotype" w:hAnsi="Palatino Linotype"/>
          <w:b/>
        </w:rPr>
        <w:t xml:space="preserve">C. </w:t>
      </w:r>
      <w:r w:rsidRPr="00E068DD">
        <w:rPr>
          <w:rFonts w:ascii="Palatino Linotype" w:hAnsi="Palatino Linotype"/>
          <w:b/>
          <w:u w:val="single"/>
        </w:rPr>
        <w:t>h</w:t>
      </w:r>
      <w:r w:rsidRPr="00E068DD">
        <w:rPr>
          <w:rFonts w:ascii="Palatino Linotype" w:hAnsi="Palatino Linotype"/>
          <w:b/>
          <w:bCs/>
        </w:rPr>
        <w:t>our</w:t>
      </w:r>
      <w:r w:rsidRPr="00E068DD">
        <w:rPr>
          <w:rFonts w:ascii="Palatino Linotype" w:hAnsi="Palatino Linotype"/>
        </w:rPr>
        <w:tab/>
        <w:t xml:space="preserve">D. </w:t>
      </w:r>
      <w:r w:rsidRPr="00E068DD">
        <w:rPr>
          <w:rFonts w:ascii="Palatino Linotype" w:hAnsi="Palatino Linotype"/>
          <w:b/>
          <w:bCs/>
          <w:u w:val="single"/>
        </w:rPr>
        <w:t>h</w:t>
      </w:r>
      <w:r w:rsidRPr="00E068DD">
        <w:rPr>
          <w:rFonts w:ascii="Palatino Linotype" w:hAnsi="Palatino Linotype"/>
          <w:bCs/>
        </w:rPr>
        <w:t xml:space="preserve">appy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rPr>
      </w:pPr>
      <w:r w:rsidRPr="00E068DD">
        <w:rPr>
          <w:rFonts w:ascii="Palatino Linotype" w:hAnsi="Palatino Linotype"/>
          <w:b/>
          <w:bCs/>
          <w:color w:val="0000FF"/>
        </w:rPr>
        <w:t>1.</w:t>
      </w:r>
      <w:r w:rsidRPr="00E068DD">
        <w:rPr>
          <w:rFonts w:ascii="Palatino Linotype" w:hAnsi="Palatino Linotype"/>
          <w:b/>
          <w:bCs/>
          <w:color w:val="0000FF"/>
        </w:rPr>
        <w:tab/>
      </w:r>
      <w:r w:rsidRPr="00E068DD">
        <w:rPr>
          <w:rFonts w:ascii="Palatino Linotype" w:hAnsi="Palatino Linotype"/>
        </w:rPr>
        <w:t>A. inform</w:t>
      </w:r>
      <w:r w:rsidRPr="00E068DD">
        <w:rPr>
          <w:rFonts w:ascii="Palatino Linotype" w:hAnsi="Palatino Linotype"/>
          <w:b/>
          <w:u w:val="single"/>
        </w:rPr>
        <w:t>ed</w:t>
      </w:r>
      <w:r w:rsidRPr="00E068DD">
        <w:rPr>
          <w:rFonts w:ascii="Palatino Linotype" w:hAnsi="Palatino Linotype"/>
        </w:rPr>
        <w:t xml:space="preserve">   </w:t>
      </w:r>
      <w:r w:rsidRPr="00E068DD">
        <w:rPr>
          <w:rFonts w:ascii="Palatino Linotype" w:hAnsi="Palatino Linotype"/>
        </w:rPr>
        <w:tab/>
        <w:t xml:space="preserve">B. </w:t>
      </w:r>
      <w:r w:rsidR="007D462D" w:rsidRPr="00E068DD">
        <w:rPr>
          <w:rFonts w:ascii="Palatino Linotype" w:hAnsi="Palatino Linotype"/>
        </w:rPr>
        <w:t>suffer</w:t>
      </w:r>
      <w:r w:rsidR="007D462D" w:rsidRPr="00E068DD">
        <w:rPr>
          <w:rFonts w:ascii="Palatino Linotype" w:hAnsi="Palatino Linotype"/>
          <w:b/>
          <w:u w:val="single"/>
        </w:rPr>
        <w:t>ed</w:t>
      </w:r>
      <w:r w:rsidR="007D462D" w:rsidRPr="00E068DD">
        <w:rPr>
          <w:rFonts w:ascii="Palatino Linotype" w:hAnsi="Palatino Linotype"/>
        </w:rPr>
        <w:t xml:space="preserve"> </w:t>
      </w:r>
      <w:r w:rsidR="007D462D" w:rsidRPr="00E068DD">
        <w:rPr>
          <w:rFonts w:ascii="Palatino Linotype" w:hAnsi="Palatino Linotype"/>
          <w:bCs/>
        </w:rPr>
        <w:tab/>
      </w:r>
      <w:r w:rsidRPr="00E068DD">
        <w:rPr>
          <w:rFonts w:ascii="Palatino Linotype" w:hAnsi="Palatino Linotype"/>
        </w:rPr>
        <w:t>C. carv</w:t>
      </w:r>
      <w:r w:rsidRPr="00E068DD">
        <w:rPr>
          <w:rFonts w:ascii="Palatino Linotype" w:hAnsi="Palatino Linotype"/>
          <w:b/>
          <w:u w:val="single"/>
        </w:rPr>
        <w:t>ed</w:t>
      </w:r>
      <w:r w:rsidRPr="00E068DD">
        <w:rPr>
          <w:rFonts w:ascii="Palatino Linotype" w:hAnsi="Palatino Linotype"/>
        </w:rPr>
        <w:tab/>
        <w:t>D. visit</w:t>
      </w:r>
      <w:r w:rsidRPr="00E068DD">
        <w:rPr>
          <w:rFonts w:ascii="Palatino Linotype" w:hAnsi="Palatino Linotype"/>
          <w:b/>
          <w:u w:val="single"/>
        </w:rPr>
        <w:t xml:space="preserve">ed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2.</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A. sp</w:t>
      </w:r>
      <w:r w:rsidRPr="00E068DD">
        <w:rPr>
          <w:rFonts w:ascii="Palatino Linotype" w:eastAsia="Microsoft Sans Serif" w:hAnsi="Palatino Linotype"/>
          <w:b/>
          <w:u w:val="single"/>
          <w:lang w:eastAsia="vi-VN" w:bidi="vi-VN"/>
        </w:rPr>
        <w:t>a</w:t>
      </w:r>
      <w:r w:rsidRPr="00E068DD">
        <w:rPr>
          <w:rFonts w:ascii="Palatino Linotype" w:eastAsia="Microsoft Sans Serif" w:hAnsi="Palatino Linotype"/>
          <w:lang w:eastAsia="vi-VN" w:bidi="vi-VN"/>
        </w:rPr>
        <w:t>ce</w:t>
      </w:r>
      <w:r w:rsidRPr="00E068DD">
        <w:rPr>
          <w:rFonts w:ascii="Palatino Linotype" w:eastAsia="Microsoft Sans Serif" w:hAnsi="Palatino Linotype"/>
          <w:lang w:eastAsia="vi-VN" w:bidi="vi-VN"/>
        </w:rPr>
        <w:tab/>
        <w:t>B. m</w:t>
      </w:r>
      <w:r w:rsidRPr="00E068DD">
        <w:rPr>
          <w:rFonts w:ascii="Palatino Linotype" w:eastAsia="Microsoft Sans Serif" w:hAnsi="Palatino Linotype"/>
          <w:b/>
          <w:u w:val="single"/>
          <w:lang w:eastAsia="vi-VN" w:bidi="vi-VN"/>
        </w:rPr>
        <w:t>a</w:t>
      </w:r>
      <w:r w:rsidRPr="00E068DD">
        <w:rPr>
          <w:rFonts w:ascii="Palatino Linotype" w:eastAsia="Microsoft Sans Serif" w:hAnsi="Palatino Linotype"/>
          <w:lang w:eastAsia="vi-VN" w:bidi="vi-VN"/>
        </w:rPr>
        <w:t>ke</w:t>
      </w:r>
      <w:r w:rsidRPr="00E068DD">
        <w:rPr>
          <w:rFonts w:ascii="Palatino Linotype" w:eastAsia="Microsoft Sans Serif" w:hAnsi="Palatino Linotype"/>
          <w:lang w:eastAsia="vi-VN" w:bidi="vi-VN"/>
        </w:rPr>
        <w:tab/>
        <w:t xml:space="preserve">C. </w:t>
      </w:r>
      <w:r w:rsidR="007D462D" w:rsidRPr="00E068DD">
        <w:rPr>
          <w:rFonts w:ascii="Palatino Linotype" w:eastAsia="Microsoft Sans Serif" w:hAnsi="Palatino Linotype"/>
          <w:lang w:eastAsia="vi-VN" w:bidi="vi-VN"/>
        </w:rPr>
        <w:t>cl</w:t>
      </w:r>
      <w:r w:rsidR="007D462D" w:rsidRPr="00E068DD">
        <w:rPr>
          <w:rFonts w:ascii="Palatino Linotype" w:eastAsia="Microsoft Sans Serif" w:hAnsi="Palatino Linotype"/>
          <w:b/>
          <w:u w:val="single"/>
          <w:lang w:eastAsia="vi-VN" w:bidi="vi-VN"/>
        </w:rPr>
        <w:t>a</w:t>
      </w:r>
      <w:r w:rsidR="007D462D" w:rsidRPr="00E068DD">
        <w:rPr>
          <w:rFonts w:ascii="Palatino Linotype" w:eastAsia="Microsoft Sans Serif" w:hAnsi="Palatino Linotype"/>
          <w:lang w:eastAsia="vi-VN" w:bidi="vi-VN"/>
        </w:rPr>
        <w:t xml:space="preserve">ss </w:t>
      </w:r>
      <w:r w:rsidR="007D462D"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D. t</w:t>
      </w:r>
      <w:r w:rsidRPr="00E068DD">
        <w:rPr>
          <w:rFonts w:ascii="Palatino Linotype" w:eastAsia="Microsoft Sans Serif" w:hAnsi="Palatino Linotype"/>
          <w:u w:val="single"/>
          <w:lang w:eastAsia="vi-VN" w:bidi="vi-VN"/>
        </w:rPr>
        <w:t>i</w:t>
      </w:r>
      <w:r w:rsidRPr="00E068DD">
        <w:rPr>
          <w:rFonts w:ascii="Palatino Linotype" w:eastAsia="Microsoft Sans Serif" w:hAnsi="Palatino Linotype"/>
          <w:lang w:eastAsia="vi-VN" w:bidi="vi-VN"/>
        </w:rPr>
        <w:t xml:space="preserve">dal </w:t>
      </w:r>
    </w:p>
    <w:p w:rsidR="005E37A4" w:rsidRPr="00E068DD" w:rsidRDefault="005E37A4" w:rsidP="00CA3F02">
      <w:pPr>
        <w:pStyle w:val="NoSpacing"/>
        <w:tabs>
          <w:tab w:val="left" w:pos="1440"/>
          <w:tab w:val="left" w:pos="3780"/>
          <w:tab w:val="left" w:pos="6120"/>
          <w:tab w:val="left" w:pos="8460"/>
        </w:tabs>
        <w:spacing w:line="276" w:lineRule="auto"/>
        <w:jc w:val="both"/>
        <w:rPr>
          <w:rFonts w:ascii="Palatino Linotype" w:hAnsi="Palatino Linotype"/>
          <w:b/>
          <w:bCs/>
          <w:sz w:val="22"/>
          <w:szCs w:val="22"/>
          <w:u w:val="single"/>
        </w:rPr>
      </w:pPr>
    </w:p>
    <w:p w:rsidR="005E37A4" w:rsidRPr="00E068DD" w:rsidRDefault="005E37A4" w:rsidP="00CA3F02">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E068DD">
        <w:rPr>
          <w:rFonts w:ascii="Palatino Linotype" w:eastAsia="Times New Roman" w:hAnsi="Palatino Linotype"/>
          <w:b/>
          <w:bCs/>
          <w:color w:val="0000FF"/>
        </w:rPr>
        <w:t>II. Chọn một từ có trọng âm chính rơi vào vị trí âm tiết khác các từ còn lại. Khoanh tròn A,</w:t>
      </w:r>
      <w:r w:rsidR="007D462D" w:rsidRPr="00E068DD">
        <w:rPr>
          <w:rFonts w:ascii="Palatino Linotype" w:eastAsia="Times New Roman" w:hAnsi="Palatino Linotype"/>
          <w:b/>
          <w:bCs/>
          <w:color w:val="0000FF"/>
        </w:rPr>
        <w:t xml:space="preserve"> </w:t>
      </w:r>
      <w:r w:rsidRPr="00E068DD">
        <w:rPr>
          <w:rFonts w:ascii="Palatino Linotype" w:eastAsia="Times New Roman" w:hAnsi="Palatino Linotype"/>
          <w:b/>
          <w:bCs/>
          <w:color w:val="0000FF"/>
        </w:rPr>
        <w:t>B,</w:t>
      </w:r>
      <w:r w:rsidR="007D462D" w:rsidRPr="00E068DD">
        <w:rPr>
          <w:rFonts w:ascii="Palatino Linotype" w:eastAsia="Times New Roman" w:hAnsi="Palatino Linotype"/>
          <w:b/>
          <w:bCs/>
          <w:color w:val="0000FF"/>
        </w:rPr>
        <w:t xml:space="preserve"> </w:t>
      </w:r>
      <w:r w:rsidRPr="00E068DD">
        <w:rPr>
          <w:rFonts w:ascii="Palatino Linotype" w:eastAsia="Times New Roman" w:hAnsi="Palatino Linotype"/>
          <w:b/>
          <w:bCs/>
          <w:color w:val="0000FF"/>
        </w:rPr>
        <w:t>C hoặc D ứng với từ chọn. như ví dụ (câu 0) đã làm.</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bCs/>
        </w:rPr>
      </w:pPr>
      <w:r w:rsidRPr="00E068DD">
        <w:rPr>
          <w:rFonts w:ascii="Palatino Linotype" w:hAnsi="Palatino Linotype"/>
          <w:b/>
          <w:bCs/>
          <w:color w:val="0000FF"/>
        </w:rPr>
        <w:t>0.</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A. mother</w:t>
      </w:r>
      <w:r w:rsidRPr="00E068DD">
        <w:rPr>
          <w:rFonts w:ascii="Palatino Linotype" w:hAnsi="Palatino Linotype"/>
        </w:rPr>
        <w:tab/>
        <w:t>B. b</w:t>
      </w:r>
      <w:r w:rsidRPr="00E068DD">
        <w:rPr>
          <w:rFonts w:ascii="Palatino Linotype" w:hAnsi="Palatino Linotype"/>
          <w:bCs/>
        </w:rPr>
        <w:t xml:space="preserve">rother </w:t>
      </w:r>
      <w:r w:rsidRPr="00E068DD">
        <w:rPr>
          <w:rFonts w:ascii="Palatino Linotype" w:hAnsi="Palatino Linotype"/>
        </w:rPr>
        <w:tab/>
      </w:r>
      <w:r w:rsidR="007D462D" w:rsidRPr="00E068DD">
        <w:rPr>
          <w:rFonts w:ascii="Palatino Linotype" w:hAnsi="Palatino Linotype"/>
          <w:b/>
        </w:rPr>
        <w:t xml:space="preserve">C. </w:t>
      </w:r>
      <w:r w:rsidRPr="00E068DD">
        <w:rPr>
          <w:rFonts w:ascii="Palatino Linotype" w:hAnsi="Palatino Linotype"/>
          <w:b/>
          <w:bCs/>
        </w:rPr>
        <w:t>machine</w:t>
      </w:r>
      <w:r w:rsidRPr="00E068DD">
        <w:rPr>
          <w:rFonts w:ascii="Palatino Linotype" w:hAnsi="Palatino Linotype"/>
        </w:rPr>
        <w:tab/>
        <w:t xml:space="preserve">D. </w:t>
      </w:r>
      <w:r w:rsidRPr="00E068DD">
        <w:rPr>
          <w:rFonts w:ascii="Palatino Linotype" w:hAnsi="Palatino Linotype"/>
          <w:bCs/>
        </w:rPr>
        <w:t xml:space="preserve">beauty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rPr>
      </w:pPr>
      <w:r w:rsidRPr="00E068DD">
        <w:rPr>
          <w:rFonts w:ascii="Palatino Linotype" w:hAnsi="Palatino Linotype"/>
          <w:b/>
          <w:bCs/>
          <w:color w:val="0000FF"/>
        </w:rPr>
        <w:t>1.</w:t>
      </w:r>
      <w:r w:rsidRPr="00E068DD">
        <w:rPr>
          <w:rFonts w:ascii="Palatino Linotype" w:hAnsi="Palatino Linotype"/>
          <w:b/>
          <w:bCs/>
          <w:color w:val="0000FF"/>
        </w:rPr>
        <w:tab/>
      </w:r>
      <w:r w:rsidRPr="00E068DD">
        <w:rPr>
          <w:rFonts w:ascii="Palatino Linotype" w:hAnsi="Palatino Linotype"/>
        </w:rPr>
        <w:t xml:space="preserve">A. happen </w:t>
      </w:r>
      <w:r w:rsidRPr="00E068DD">
        <w:rPr>
          <w:rFonts w:ascii="Palatino Linotype" w:hAnsi="Palatino Linotype"/>
        </w:rPr>
        <w:tab/>
        <w:t xml:space="preserve">B. invite </w:t>
      </w:r>
      <w:r w:rsidRPr="00E068DD">
        <w:rPr>
          <w:rFonts w:ascii="Palatino Linotype" w:hAnsi="Palatino Linotype"/>
        </w:rPr>
        <w:tab/>
        <w:t xml:space="preserve">C. preserve </w:t>
      </w:r>
      <w:r w:rsidRPr="00E068DD">
        <w:rPr>
          <w:rFonts w:ascii="Palatino Linotype" w:hAnsi="Palatino Linotype"/>
        </w:rPr>
        <w:tab/>
        <w:t xml:space="preserve">D. behave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rPr>
      </w:pPr>
      <w:r w:rsidRPr="00E068DD">
        <w:rPr>
          <w:rFonts w:ascii="Palatino Linotype" w:hAnsi="Palatino Linotype"/>
          <w:b/>
          <w:bCs/>
          <w:color w:val="0000FF"/>
        </w:rPr>
        <w:t>2.</w:t>
      </w:r>
      <w:r w:rsidRPr="00E068DD">
        <w:rPr>
          <w:rFonts w:ascii="Palatino Linotype" w:hAnsi="Palatino Linotype"/>
          <w:b/>
          <w:bCs/>
          <w:color w:val="0000FF"/>
        </w:rPr>
        <w:tab/>
      </w:r>
      <w:r w:rsidRPr="00E068DD">
        <w:rPr>
          <w:rFonts w:ascii="Palatino Linotype" w:hAnsi="Palatino Linotype"/>
        </w:rPr>
        <w:t xml:space="preserve">A. climate </w:t>
      </w:r>
      <w:r w:rsidRPr="00E068DD">
        <w:rPr>
          <w:rFonts w:ascii="Palatino Linotype" w:hAnsi="Palatino Linotype"/>
        </w:rPr>
        <w:tab/>
        <w:t xml:space="preserve">B. advice </w:t>
      </w:r>
      <w:r w:rsidRPr="00E068DD">
        <w:rPr>
          <w:rFonts w:ascii="Palatino Linotype" w:hAnsi="Palatino Linotype"/>
        </w:rPr>
        <w:tab/>
        <w:t xml:space="preserve">C. cabbage </w:t>
      </w:r>
      <w:r w:rsidRPr="00E068DD">
        <w:rPr>
          <w:rFonts w:ascii="Palatino Linotype" w:hAnsi="Palatino Linotype"/>
        </w:rPr>
        <w:tab/>
        <w:t xml:space="preserve">D. custom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rPr>
      </w:pPr>
      <w:r w:rsidRPr="00E068DD">
        <w:rPr>
          <w:rFonts w:ascii="Palatino Linotype" w:hAnsi="Palatino Linotype"/>
          <w:b/>
          <w:bCs/>
          <w:color w:val="0000FF"/>
        </w:rPr>
        <w:t>3.</w:t>
      </w:r>
      <w:r w:rsidRPr="00E068DD">
        <w:rPr>
          <w:rFonts w:ascii="Palatino Linotype" w:hAnsi="Palatino Linotype"/>
          <w:b/>
          <w:bCs/>
          <w:color w:val="0000FF"/>
        </w:rPr>
        <w:tab/>
      </w:r>
      <w:r w:rsidRPr="00E068DD">
        <w:rPr>
          <w:rFonts w:ascii="Palatino Linotype" w:hAnsi="Palatino Linotype"/>
        </w:rPr>
        <w:t xml:space="preserve">A. population </w:t>
      </w:r>
      <w:r w:rsidRPr="00E068DD">
        <w:rPr>
          <w:rFonts w:ascii="Palatino Linotype" w:hAnsi="Palatino Linotype"/>
        </w:rPr>
        <w:tab/>
        <w:t xml:space="preserve">B. customer </w:t>
      </w:r>
      <w:r w:rsidRPr="00E068DD">
        <w:rPr>
          <w:rFonts w:ascii="Palatino Linotype" w:hAnsi="Palatino Linotype"/>
        </w:rPr>
        <w:tab/>
        <w:t xml:space="preserve">C. holiday </w:t>
      </w:r>
      <w:r w:rsidRPr="00E068DD">
        <w:rPr>
          <w:rFonts w:ascii="Palatino Linotype" w:hAnsi="Palatino Linotype"/>
        </w:rPr>
        <w:tab/>
        <w:t xml:space="preserve">D. handicraft </w:t>
      </w:r>
    </w:p>
    <w:p w:rsidR="007D462D" w:rsidRPr="00E068DD" w:rsidRDefault="007D462D" w:rsidP="00CA3F02">
      <w:pPr>
        <w:tabs>
          <w:tab w:val="left" w:pos="426"/>
          <w:tab w:val="left" w:pos="2835"/>
          <w:tab w:val="left" w:pos="5529"/>
          <w:tab w:val="left" w:pos="8222"/>
        </w:tabs>
        <w:spacing w:line="276" w:lineRule="auto"/>
        <w:jc w:val="center"/>
        <w:rPr>
          <w:rFonts w:ascii="Palatino Linotype" w:hAnsi="Palatino Linotype"/>
        </w:rPr>
      </w:pPr>
    </w:p>
    <w:p w:rsidR="005E37A4" w:rsidRPr="00E068DD" w:rsidRDefault="005E37A4" w:rsidP="00CA3F02">
      <w:pPr>
        <w:tabs>
          <w:tab w:val="left" w:pos="426"/>
          <w:tab w:val="left" w:pos="2835"/>
          <w:tab w:val="left" w:pos="5529"/>
          <w:tab w:val="left" w:pos="8222"/>
        </w:tabs>
        <w:spacing w:line="276" w:lineRule="auto"/>
        <w:jc w:val="center"/>
        <w:rPr>
          <w:rFonts w:ascii="Palatino Linotype" w:eastAsia="Times New Roman" w:hAnsi="Palatino Linotype"/>
          <w:b/>
          <w:bCs/>
          <w:color w:val="0000FF"/>
        </w:rPr>
      </w:pPr>
      <w:r w:rsidRPr="00E068DD">
        <w:rPr>
          <w:rFonts w:ascii="Palatino Linotype" w:eastAsia="Times New Roman" w:hAnsi="Palatino Linotype"/>
          <w:b/>
          <w:bCs/>
          <w:color w:val="0000FF"/>
        </w:rPr>
        <w:t xml:space="preserve">PART B. GRAMMAR AND VOCABULARY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Times New Roman" w:hAnsi="Palatino Linotype"/>
          <w:b/>
          <w:bCs/>
          <w:color w:val="0000FF"/>
        </w:rPr>
      </w:pPr>
      <w:r w:rsidRPr="00E068DD">
        <w:rPr>
          <w:rFonts w:ascii="Palatino Linotype" w:eastAsia="Times New Roman" w:hAnsi="Palatino Linotype"/>
          <w:b/>
          <w:bCs/>
          <w:color w:val="0000FF"/>
        </w:rPr>
        <w:t>I. Chọn một từ, cụm từ thích hợp nhất để hoàn chỉnh các câu sau. Khoanh tròn A,</w:t>
      </w:r>
      <w:r w:rsidR="007D462D" w:rsidRPr="00E068DD">
        <w:rPr>
          <w:rFonts w:ascii="Palatino Linotype" w:eastAsia="Times New Roman" w:hAnsi="Palatino Linotype"/>
          <w:b/>
          <w:bCs/>
          <w:color w:val="0000FF"/>
        </w:rPr>
        <w:t xml:space="preserve"> </w:t>
      </w:r>
      <w:r w:rsidRPr="00E068DD">
        <w:rPr>
          <w:rFonts w:ascii="Palatino Linotype" w:eastAsia="Times New Roman" w:hAnsi="Palatino Linotype"/>
          <w:b/>
          <w:bCs/>
          <w:color w:val="0000FF"/>
        </w:rPr>
        <w:t>B,</w:t>
      </w:r>
      <w:r w:rsidR="007D462D" w:rsidRPr="00E068DD">
        <w:rPr>
          <w:rFonts w:ascii="Palatino Linotype" w:eastAsia="Times New Roman" w:hAnsi="Palatino Linotype"/>
          <w:b/>
          <w:bCs/>
          <w:color w:val="0000FF"/>
        </w:rPr>
        <w:t xml:space="preserve"> </w:t>
      </w:r>
      <w:r w:rsidRPr="00E068DD">
        <w:rPr>
          <w:rFonts w:ascii="Palatino Linotype" w:eastAsia="Times New Roman" w:hAnsi="Palatino Linotype"/>
          <w:b/>
          <w:bCs/>
          <w:color w:val="0000FF"/>
        </w:rPr>
        <w:t>C hoặc D ứng với từ chọn. như ví dụ (câu 0) đã làm.</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0.</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Nam ________ here three weeks ago.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has been </w:t>
      </w:r>
      <w:r w:rsidRPr="00E068DD">
        <w:rPr>
          <w:rFonts w:ascii="Palatino Linotype" w:eastAsia="Microsoft Sans Serif" w:hAnsi="Palatino Linotype"/>
          <w:lang w:eastAsia="vi-VN" w:bidi="vi-VN"/>
        </w:rPr>
        <w:tab/>
      </w:r>
      <w:r w:rsidR="007D462D" w:rsidRPr="00E068DD">
        <w:rPr>
          <w:rFonts w:ascii="Palatino Linotype" w:hAnsi="Palatino Linotype"/>
          <w:b/>
        </w:rPr>
        <w:t xml:space="preserve">B. </w:t>
      </w:r>
      <w:r w:rsidRPr="00E068DD">
        <w:rPr>
          <w:rFonts w:ascii="Palatino Linotype" w:eastAsia="Microsoft Sans Serif" w:hAnsi="Palatino Linotype"/>
          <w:b/>
          <w:lang w:eastAsia="vi-VN" w:bidi="vi-VN"/>
        </w:rPr>
        <w:t>was</w:t>
      </w: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lang w:eastAsia="vi-VN" w:bidi="vi-VN"/>
        </w:rPr>
        <w:tab/>
        <w:t xml:space="preserve">C. will be </w:t>
      </w:r>
      <w:r w:rsidRPr="00E068DD">
        <w:rPr>
          <w:rFonts w:ascii="Palatino Linotype" w:eastAsia="Microsoft Sans Serif" w:hAnsi="Palatino Linotype"/>
          <w:lang w:eastAsia="vi-VN" w:bidi="vi-VN"/>
        </w:rPr>
        <w:tab/>
        <w:t xml:space="preserve">D. is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1.</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Covid-19 virus is one of ________ biggest threats to human.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Yu Gothic UI" w:hAnsi="Palatino Linotype"/>
          <w:lang w:eastAsia="vi-VN" w:bidi="vi-VN"/>
        </w:rPr>
      </w:pPr>
      <w:r w:rsidRPr="00E068DD">
        <w:rPr>
          <w:rFonts w:ascii="Palatino Linotype" w:eastAsia="Microsoft Sans Serif" w:hAnsi="Palatino Linotype"/>
          <w:lang w:eastAsia="vi-VN" w:bidi="vi-VN"/>
        </w:rPr>
        <w:tab/>
        <w:t xml:space="preserve">A. a </w:t>
      </w:r>
      <w:r w:rsidRPr="00E068DD">
        <w:rPr>
          <w:rFonts w:ascii="Palatino Linotype" w:eastAsia="Microsoft Sans Serif" w:hAnsi="Palatino Linotype"/>
          <w:lang w:eastAsia="vi-VN" w:bidi="vi-VN"/>
        </w:rPr>
        <w:tab/>
        <w:t xml:space="preserve">B. the </w:t>
      </w:r>
      <w:r w:rsidRPr="00E068DD">
        <w:rPr>
          <w:rFonts w:ascii="Palatino Linotype" w:eastAsia="Microsoft Sans Serif" w:hAnsi="Palatino Linotype"/>
          <w:lang w:eastAsia="vi-VN" w:bidi="vi-VN"/>
        </w:rPr>
        <w:tab/>
        <w:t xml:space="preserve">C. an </w:t>
      </w:r>
      <w:r w:rsidRPr="00E068DD">
        <w:rPr>
          <w:rFonts w:ascii="Palatino Linotype" w:eastAsia="Microsoft Sans Serif" w:hAnsi="Palatino Linotype"/>
          <w:lang w:eastAsia="vi-VN" w:bidi="vi-VN"/>
        </w:rPr>
        <w:tab/>
        <w:t xml:space="preserve">D. </w:t>
      </w:r>
      <w:r w:rsidRPr="00E068DD">
        <w:rPr>
          <w:rFonts w:ascii="Palatino Linotype" w:eastAsia="Yu Gothic UI" w:hAnsi="Palatino Linotype"/>
          <w:lang w:eastAsia="vi-VN" w:bidi="vi-VN"/>
        </w:rPr>
        <w:t>θ</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2.</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Children will develop a good ________ of responsibility when they help parents with housework.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sense </w:t>
      </w:r>
      <w:r w:rsidRPr="00E068DD">
        <w:rPr>
          <w:rFonts w:ascii="Palatino Linotype" w:eastAsia="Microsoft Sans Serif" w:hAnsi="Palatino Linotype"/>
          <w:lang w:eastAsia="vi-VN" w:bidi="vi-VN"/>
        </w:rPr>
        <w:tab/>
        <w:t xml:space="preserve">B. taste </w:t>
      </w:r>
      <w:r w:rsidRPr="00E068DD">
        <w:rPr>
          <w:rFonts w:ascii="Palatino Linotype" w:eastAsia="Microsoft Sans Serif" w:hAnsi="Palatino Linotype"/>
          <w:lang w:eastAsia="vi-VN" w:bidi="vi-VN"/>
        </w:rPr>
        <w:tab/>
        <w:t xml:space="preserve">C. sound </w:t>
      </w:r>
      <w:r w:rsidRPr="00E068DD">
        <w:rPr>
          <w:rFonts w:ascii="Palatino Linotype" w:eastAsia="Microsoft Sans Serif" w:hAnsi="Palatino Linotype"/>
          <w:lang w:eastAsia="vi-VN" w:bidi="vi-VN"/>
        </w:rPr>
        <w:tab/>
        <w:t xml:space="preserve">D. voice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3.</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This course will provide parenting skills for parents, ________ children have psychological problems.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who </w:t>
      </w:r>
      <w:r w:rsidRPr="00E068DD">
        <w:rPr>
          <w:rFonts w:ascii="Palatino Linotype" w:eastAsia="Microsoft Sans Serif" w:hAnsi="Palatino Linotype"/>
          <w:lang w:eastAsia="vi-VN" w:bidi="vi-VN"/>
        </w:rPr>
        <w:tab/>
        <w:t xml:space="preserve">B. where </w:t>
      </w:r>
      <w:r w:rsidRPr="00E068DD">
        <w:rPr>
          <w:rFonts w:ascii="Palatino Linotype" w:eastAsia="Microsoft Sans Serif" w:hAnsi="Palatino Linotype"/>
          <w:lang w:eastAsia="vi-VN" w:bidi="vi-VN"/>
        </w:rPr>
        <w:tab/>
        <w:t xml:space="preserve">C. </w:t>
      </w:r>
      <w:r w:rsidR="007808AC" w:rsidRPr="00E068DD">
        <w:rPr>
          <w:rFonts w:ascii="Palatino Linotype" w:eastAsia="Microsoft Sans Serif" w:hAnsi="Palatino Linotype"/>
          <w:lang w:eastAsia="vi-VN" w:bidi="vi-VN"/>
        </w:rPr>
        <w:t xml:space="preserve">whose </w:t>
      </w:r>
      <w:r w:rsidR="007808AC" w:rsidRPr="00E068DD">
        <w:rPr>
          <w:rFonts w:ascii="Palatino Linotype" w:eastAsia="Microsoft Sans Serif" w:hAnsi="Palatino Linotype"/>
          <w:lang w:eastAsia="vi-VN" w:bidi="vi-VN"/>
        </w:rPr>
        <w:tab/>
        <w:t xml:space="preserve">D. which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4.</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The laws say that children under sixteen ________ use motorbikes.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should not </w:t>
      </w:r>
      <w:r w:rsidRPr="00E068DD">
        <w:rPr>
          <w:rFonts w:ascii="Palatino Linotype" w:eastAsia="Microsoft Sans Serif" w:hAnsi="Palatino Linotype"/>
          <w:lang w:eastAsia="vi-VN" w:bidi="vi-VN"/>
        </w:rPr>
        <w:tab/>
        <w:t xml:space="preserve">B. may not </w:t>
      </w:r>
      <w:r w:rsidRPr="00E068DD">
        <w:rPr>
          <w:rFonts w:ascii="Palatino Linotype" w:eastAsia="Microsoft Sans Serif" w:hAnsi="Palatino Linotype"/>
          <w:lang w:eastAsia="vi-VN" w:bidi="vi-VN"/>
        </w:rPr>
        <w:tab/>
        <w:t xml:space="preserve">C. needn’t </w:t>
      </w:r>
      <w:r w:rsidRPr="00E068DD">
        <w:rPr>
          <w:rFonts w:ascii="Palatino Linotype" w:eastAsia="Microsoft Sans Serif" w:hAnsi="Palatino Linotype"/>
          <w:lang w:eastAsia="vi-VN" w:bidi="vi-VN"/>
        </w:rPr>
        <w:tab/>
        <w:t xml:space="preserve">D. mustn’t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5.</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Parents should help teenagers </w:t>
      </w:r>
      <w:r w:rsidR="007D462D" w:rsidRPr="00E068DD">
        <w:rPr>
          <w:rFonts w:ascii="Palatino Linotype" w:eastAsia="Microsoft Sans Serif" w:hAnsi="Palatino Linotype"/>
          <w:lang w:eastAsia="vi-VN" w:bidi="vi-VN"/>
        </w:rPr>
        <w:t>to _</w:t>
      </w:r>
      <w:r w:rsidRPr="00E068DD">
        <w:rPr>
          <w:rFonts w:ascii="Palatino Linotype" w:eastAsia="Microsoft Sans Serif" w:hAnsi="Palatino Linotype"/>
          <w:lang w:eastAsia="vi-VN" w:bidi="vi-VN"/>
        </w:rPr>
        <w:t xml:space="preserve">_______ their own decisions on their future career.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make </w:t>
      </w:r>
      <w:r w:rsidRPr="00E068DD">
        <w:rPr>
          <w:rFonts w:ascii="Palatino Linotype" w:eastAsia="Microsoft Sans Serif" w:hAnsi="Palatino Linotype"/>
          <w:lang w:eastAsia="vi-VN" w:bidi="vi-VN"/>
        </w:rPr>
        <w:tab/>
        <w:t xml:space="preserve">B. take </w:t>
      </w:r>
      <w:r w:rsidRPr="00E068DD">
        <w:rPr>
          <w:rFonts w:ascii="Palatino Linotype" w:eastAsia="Microsoft Sans Serif" w:hAnsi="Palatino Linotype"/>
          <w:lang w:eastAsia="vi-VN" w:bidi="vi-VN"/>
        </w:rPr>
        <w:tab/>
        <w:t xml:space="preserve">C. pay </w:t>
      </w:r>
      <w:r w:rsidRPr="00E068DD">
        <w:rPr>
          <w:rFonts w:ascii="Palatino Linotype" w:eastAsia="Microsoft Sans Serif" w:hAnsi="Palatino Linotype"/>
          <w:lang w:eastAsia="vi-VN" w:bidi="vi-VN"/>
        </w:rPr>
        <w:tab/>
        <w:t xml:space="preserve">D. bring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6.</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Two friends are talking about Vietnamese foods.</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r>
      <w:r w:rsidRPr="00E068DD">
        <w:rPr>
          <w:rFonts w:ascii="Palatino Linotype" w:eastAsia="Microsoft Sans Serif" w:hAnsi="Palatino Linotype"/>
          <w:b/>
          <w:lang w:eastAsia="vi-VN" w:bidi="vi-VN"/>
        </w:rPr>
        <w:t>Terry</w:t>
      </w:r>
      <w:r w:rsidR="007D462D" w:rsidRPr="00E068DD">
        <w:rPr>
          <w:rFonts w:ascii="Palatino Linotype" w:eastAsia="Microsoft Sans Serif" w:hAnsi="Palatino Linotype"/>
          <w:lang w:eastAsia="vi-VN" w:bidi="vi-VN"/>
        </w:rPr>
        <w:t>: “</w:t>
      </w:r>
      <w:r w:rsidRPr="00E068DD">
        <w:rPr>
          <w:rFonts w:ascii="Palatino Linotype" w:eastAsia="Microsoft Sans Serif" w:hAnsi="Palatino Linotype"/>
          <w:lang w:eastAsia="vi-VN" w:bidi="vi-VN"/>
        </w:rPr>
        <w:t xml:space="preserve">I think Vietnamese foods are very delicious.” ~ </w:t>
      </w:r>
      <w:r w:rsidRPr="00E068DD">
        <w:rPr>
          <w:rFonts w:ascii="Palatino Linotype" w:eastAsia="Microsoft Sans Serif" w:hAnsi="Palatino Linotype"/>
          <w:b/>
          <w:lang w:eastAsia="vi-VN" w:bidi="vi-VN"/>
        </w:rPr>
        <w:t>Nick</w:t>
      </w:r>
      <w:r w:rsidRPr="00E068DD">
        <w:rPr>
          <w:rFonts w:ascii="Palatino Linotype" w:eastAsia="Microsoft Sans Serif" w:hAnsi="Palatino Linotype"/>
          <w:lang w:eastAsia="vi-VN" w:bidi="vi-VN"/>
        </w:rPr>
        <w:t>: “________. They are very healthy and</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popular.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Yes, I’d love to </w:t>
      </w:r>
      <w:r w:rsidRPr="00E068DD">
        <w:rPr>
          <w:rFonts w:ascii="Palatino Linotype" w:eastAsia="Microsoft Sans Serif" w:hAnsi="Palatino Linotype"/>
          <w:lang w:eastAsia="vi-VN" w:bidi="vi-VN"/>
        </w:rPr>
        <w:tab/>
        <w:t xml:space="preserve">B. You are right </w:t>
      </w:r>
      <w:r w:rsidRPr="00E068DD">
        <w:rPr>
          <w:rFonts w:ascii="Palatino Linotype" w:eastAsia="Microsoft Sans Serif" w:hAnsi="Palatino Linotype"/>
          <w:lang w:eastAsia="vi-VN" w:bidi="vi-VN"/>
        </w:rPr>
        <w:tab/>
        <w:t xml:space="preserve">C. Yes, let’s </w:t>
      </w:r>
      <w:r w:rsidRPr="00E068DD">
        <w:rPr>
          <w:rFonts w:ascii="Palatino Linotype" w:eastAsia="Microsoft Sans Serif" w:hAnsi="Palatino Linotype"/>
          <w:lang w:eastAsia="vi-VN" w:bidi="vi-VN"/>
        </w:rPr>
        <w:tab/>
        <w:t xml:space="preserve">D. Sure, I can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7.</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Mary will receive a scholarship ________ she has got excellent academic performance.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but </w:t>
      </w:r>
      <w:r w:rsidRPr="00E068DD">
        <w:rPr>
          <w:rFonts w:ascii="Palatino Linotype" w:eastAsia="Microsoft Sans Serif" w:hAnsi="Palatino Linotype"/>
          <w:lang w:eastAsia="vi-VN" w:bidi="vi-VN"/>
        </w:rPr>
        <w:tab/>
        <w:t xml:space="preserve">B. so </w:t>
      </w:r>
      <w:r w:rsidRPr="00E068DD">
        <w:rPr>
          <w:rFonts w:ascii="Palatino Linotype" w:eastAsia="Microsoft Sans Serif" w:hAnsi="Palatino Linotype"/>
          <w:lang w:eastAsia="vi-VN" w:bidi="vi-VN"/>
        </w:rPr>
        <w:tab/>
        <w:t xml:space="preserve">C. because </w:t>
      </w:r>
      <w:r w:rsidRPr="00E068DD">
        <w:rPr>
          <w:rFonts w:ascii="Palatino Linotype" w:eastAsia="Microsoft Sans Serif" w:hAnsi="Palatino Linotype"/>
          <w:lang w:eastAsia="vi-VN" w:bidi="vi-VN"/>
        </w:rPr>
        <w:tab/>
        <w:t xml:space="preserve">D. although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8.</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It may take your son a few weeks to ________ his operation.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turn off </w:t>
      </w:r>
      <w:r w:rsidRPr="00E068DD">
        <w:rPr>
          <w:rFonts w:ascii="Palatino Linotype" w:eastAsia="Microsoft Sans Serif" w:hAnsi="Palatino Linotype"/>
          <w:lang w:eastAsia="vi-VN" w:bidi="vi-VN"/>
        </w:rPr>
        <w:tab/>
        <w:t xml:space="preserve">B. put off </w:t>
      </w:r>
      <w:r w:rsidRPr="00E068DD">
        <w:rPr>
          <w:rFonts w:ascii="Palatino Linotype" w:eastAsia="Microsoft Sans Serif" w:hAnsi="Palatino Linotype"/>
          <w:lang w:eastAsia="vi-VN" w:bidi="vi-VN"/>
        </w:rPr>
        <w:tab/>
        <w:t xml:space="preserve">C. look up </w:t>
      </w:r>
      <w:r w:rsidRPr="00E068DD">
        <w:rPr>
          <w:rFonts w:ascii="Palatino Linotype" w:eastAsia="Microsoft Sans Serif" w:hAnsi="Palatino Linotype"/>
          <w:lang w:eastAsia="vi-VN" w:bidi="vi-VN"/>
        </w:rPr>
        <w:tab/>
        <w:t xml:space="preserve">D. get over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9.</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When visiting Viet Nam, foreign visitors like to buy ________ sculptures as souvenirs.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nice small wooden </w:t>
      </w:r>
      <w:r w:rsidRPr="00E068DD">
        <w:rPr>
          <w:rFonts w:ascii="Palatino Linotype" w:eastAsia="Microsoft Sans Serif" w:hAnsi="Palatino Linotype"/>
          <w:lang w:eastAsia="vi-VN" w:bidi="vi-VN"/>
        </w:rPr>
        <w:tab/>
        <w:t xml:space="preserve">B. nice wooden small </w:t>
      </w:r>
      <w:r w:rsidRPr="00E068DD">
        <w:rPr>
          <w:rFonts w:ascii="Palatino Linotype" w:eastAsia="Microsoft Sans Serif" w:hAnsi="Palatino Linotype"/>
          <w:lang w:eastAsia="vi-VN" w:bidi="vi-VN"/>
        </w:rPr>
        <w:tab/>
        <w:t xml:space="preserve">C. small nice wooden </w:t>
      </w:r>
      <w:r w:rsidRPr="00E068DD">
        <w:rPr>
          <w:rFonts w:ascii="Palatino Linotype" w:eastAsia="Microsoft Sans Serif" w:hAnsi="Palatino Linotype"/>
          <w:lang w:eastAsia="vi-VN" w:bidi="vi-VN"/>
        </w:rPr>
        <w:tab/>
        <w:t xml:space="preserve">D. small wooden nice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lastRenderedPageBreak/>
        <w:t>10.</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The tour guide suggested ________ a day experiencing some local farm work.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spend </w:t>
      </w:r>
      <w:r w:rsidRPr="00E068DD">
        <w:rPr>
          <w:rFonts w:ascii="Palatino Linotype" w:eastAsia="Microsoft Sans Serif" w:hAnsi="Palatino Linotype"/>
          <w:lang w:eastAsia="vi-VN" w:bidi="vi-VN"/>
        </w:rPr>
        <w:tab/>
        <w:t xml:space="preserve">B. spending </w:t>
      </w:r>
      <w:r w:rsidRPr="00E068DD">
        <w:rPr>
          <w:rFonts w:ascii="Palatino Linotype" w:eastAsia="Microsoft Sans Serif" w:hAnsi="Palatino Linotype"/>
          <w:lang w:eastAsia="vi-VN" w:bidi="vi-VN"/>
        </w:rPr>
        <w:tab/>
        <w:t xml:space="preserve">C. to spend </w:t>
      </w:r>
      <w:r w:rsidRPr="00E068DD">
        <w:rPr>
          <w:rFonts w:ascii="Palatino Linotype" w:eastAsia="Microsoft Sans Serif" w:hAnsi="Palatino Linotype"/>
          <w:lang w:eastAsia="vi-VN" w:bidi="vi-VN"/>
        </w:rPr>
        <w:tab/>
        <w:t>D. spent</w:t>
      </w:r>
      <w:r w:rsidRPr="00CA3F02">
        <w:rPr>
          <w:rFonts w:ascii="Palatino Linotype" w:eastAsia="Microsoft Sans Serif" w:hAnsi="Palatino Linotype"/>
          <w:lang w:eastAsia="vi-VN" w:bidi="vi-VN"/>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CA3F02">
        <w:rPr>
          <w:rFonts w:ascii="Palatino Linotype" w:hAnsi="Palatino Linotype"/>
          <w:b/>
          <w:bCs/>
          <w:color w:val="0000FF"/>
        </w:rPr>
        <w:t xml:space="preserve">II. Cho dạng đúng của động từ trong ngoặc để hoàn chỉnh câu như ví dụ </w:t>
      </w:r>
      <w:r w:rsidRPr="00CA3F02">
        <w:rPr>
          <w:rFonts w:ascii="Palatino Linotype" w:eastAsia="Times New Roman" w:hAnsi="Palatino Linotype"/>
          <w:b/>
          <w:bCs/>
          <w:color w:val="0000FF"/>
        </w:rPr>
        <w:t>(câu 0) đã làm.</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Put up your umbrella. It </w:t>
      </w:r>
      <w:r w:rsidRPr="00CA3F02">
        <w:rPr>
          <w:rFonts w:ascii="Palatino Linotype" w:eastAsia="Microsoft Sans Serif" w:hAnsi="Palatino Linotype"/>
          <w:b/>
          <w:lang w:eastAsia="vi-VN" w:bidi="vi-VN"/>
        </w:rPr>
        <w:t>(rain</w:t>
      </w:r>
      <w:r w:rsidRPr="00E068DD">
        <w:rPr>
          <w:rFonts w:ascii="Palatino Linotype" w:eastAsia="Microsoft Sans Serif" w:hAnsi="Palatino Linotype"/>
          <w:b/>
          <w:lang w:eastAsia="vi-VN" w:bidi="vi-VN"/>
        </w:rPr>
        <w:t>)</w:t>
      </w: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b/>
          <w:lang w:eastAsia="vi-VN" w:bidi="vi-VN"/>
        </w:rPr>
        <w:t xml:space="preserve">is </w:t>
      </w:r>
      <w:r w:rsidR="007D462D" w:rsidRPr="00E068DD">
        <w:rPr>
          <w:rFonts w:ascii="Palatino Linotype" w:eastAsia="Microsoft Sans Serif" w:hAnsi="Palatino Linotype"/>
          <w:b/>
          <w:lang w:eastAsia="vi-VN" w:bidi="vi-VN"/>
        </w:rPr>
        <w:t>raining.</w:t>
      </w:r>
      <w:r w:rsidRPr="00CA3F02">
        <w:rPr>
          <w:rFonts w:ascii="Palatino Linotype" w:eastAsia="Microsoft Sans Serif" w:hAnsi="Palatino Linotype"/>
          <w:lang w:eastAsia="vi-VN" w:bidi="vi-VN"/>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It is difficult for local people </w:t>
      </w:r>
      <w:r w:rsidRPr="00CA3F02">
        <w:rPr>
          <w:rFonts w:ascii="Palatino Linotype" w:eastAsia="Microsoft Sans Serif" w:hAnsi="Palatino Linotype"/>
          <w:b/>
          <w:lang w:eastAsia="vi-VN" w:bidi="vi-VN"/>
        </w:rPr>
        <w:t>(preserve)</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_______________</w:t>
      </w:r>
      <w:r w:rsidRPr="00CA3F02">
        <w:rPr>
          <w:rFonts w:ascii="Palatino Linotype" w:eastAsia="Microsoft Sans Serif" w:hAnsi="Palatino Linotype"/>
          <w:lang w:eastAsia="vi-VN" w:bidi="vi-VN"/>
        </w:rPr>
        <w:t xml:space="preserve"> their customs and cultures.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When I got to the show, the dancers </w:t>
      </w:r>
      <w:r w:rsidRPr="00CA3F02">
        <w:rPr>
          <w:rFonts w:ascii="Palatino Linotype" w:eastAsia="Microsoft Sans Serif" w:hAnsi="Palatino Linotype"/>
          <w:b/>
          <w:lang w:eastAsia="vi-VN" w:bidi="vi-VN"/>
        </w:rPr>
        <w:t>(dance)</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crazily on the stage.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Some parts of the world will disappear when the sea level </w:t>
      </w:r>
      <w:r w:rsidRPr="00CA3F02">
        <w:rPr>
          <w:rFonts w:ascii="Palatino Linotype" w:eastAsia="Microsoft Sans Serif" w:hAnsi="Palatino Linotype"/>
          <w:b/>
          <w:lang w:eastAsia="vi-VN" w:bidi="vi-VN"/>
        </w:rPr>
        <w:t>(rise)</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Next year, high school students </w:t>
      </w:r>
      <w:r w:rsidRPr="00CA3F02">
        <w:rPr>
          <w:rFonts w:ascii="Palatino Linotype" w:eastAsia="Microsoft Sans Serif" w:hAnsi="Palatino Linotype"/>
          <w:b/>
          <w:lang w:eastAsia="vi-VN" w:bidi="vi-VN"/>
        </w:rPr>
        <w:t>(allow)</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to choose some of their subjects.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5.</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The air in cities </w:t>
      </w:r>
      <w:r w:rsidRPr="00CA3F02">
        <w:rPr>
          <w:rFonts w:ascii="Palatino Linotype" w:eastAsia="Microsoft Sans Serif" w:hAnsi="Palatino Linotype"/>
          <w:b/>
          <w:lang w:eastAsia="vi-VN" w:bidi="vi-VN"/>
        </w:rPr>
        <w:t>(be)</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less polluted if all people used public transport.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CA3F02">
        <w:rPr>
          <w:rFonts w:ascii="Palatino Linotype" w:hAnsi="Palatino Linotype"/>
          <w:b/>
          <w:bCs/>
          <w:color w:val="0000FF"/>
        </w:rPr>
        <w:t>III. Cho dạng đúng của từ trong ngoặc để hoàn chỉnh câu như ví dụ (câu 0) đã làm.</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We use solar energy for our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life. </w:t>
      </w:r>
      <w:r w:rsidR="007D462D" w:rsidRPr="00CA3F02">
        <w:rPr>
          <w:rFonts w:ascii="Palatino Linotype" w:eastAsia="Microsoft Sans Serif" w:hAnsi="Palatino Linotype"/>
          <w:lang w:eastAsia="vi-VN" w:bidi="vi-VN"/>
        </w:rPr>
        <w:tab/>
      </w:r>
      <w:r w:rsidR="007D462D" w:rsidRPr="00CA3F02">
        <w:rPr>
          <w:rFonts w:ascii="Palatino Linotype" w:eastAsia="Microsoft Sans Serif" w:hAnsi="Palatino Linotype"/>
          <w:lang w:eastAsia="vi-VN" w:bidi="vi-VN"/>
        </w:rPr>
        <w:tab/>
      </w:r>
      <w:r w:rsidR="007D462D" w:rsidRPr="00CA3F02">
        <w:rPr>
          <w:rFonts w:ascii="Palatino Linotype" w:eastAsia="Microsoft Sans Serif" w:hAnsi="Palatino Linotype"/>
          <w:lang w:eastAsia="vi-VN" w:bidi="vi-VN"/>
        </w:rPr>
        <w:tab/>
      </w:r>
      <w:r w:rsidR="007D462D" w:rsidRPr="00CA3F02">
        <w:rPr>
          <w:rFonts w:ascii="Palatino Linotype" w:eastAsia="Microsoft Sans Serif" w:hAnsi="Palatino Linotype"/>
          <w:b/>
          <w:lang w:eastAsia="vi-VN" w:bidi="vi-VN"/>
        </w:rPr>
        <w:t>(day)</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Although my grandmother is old, she can speak English very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w:t>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(fluent)</w:t>
      </w:r>
      <w:r w:rsidRPr="00CA3F02">
        <w:rPr>
          <w:rFonts w:ascii="Palatino Linotype" w:eastAsia="Microsoft Sans Serif" w:hAnsi="Palatino Linotype"/>
          <w:lang w:eastAsia="vi-VN" w:bidi="vi-VN"/>
        </w:rPr>
        <w:t xml:space="preserv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Beautiful landscapes and special cultures make Viet Nam a famous tourist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for foreigners. </w:t>
      </w:r>
      <w:r w:rsidR="00E068DD">
        <w:rPr>
          <w:rFonts w:ascii="Palatino Linotype" w:eastAsia="Microsoft Sans Serif" w:hAnsi="Palatino Linotype"/>
          <w:lang w:eastAsia="vi-VN" w:bidi="vi-VN"/>
        </w:rPr>
        <w:tab/>
      </w:r>
      <w:r w:rsidR="00E068DD">
        <w:rPr>
          <w:rFonts w:ascii="Palatino Linotype" w:eastAsia="Microsoft Sans Serif" w:hAnsi="Palatino Linotype"/>
          <w:lang w:eastAsia="vi-VN" w:bidi="vi-VN"/>
        </w:rPr>
        <w:tab/>
      </w:r>
      <w:r w:rsidR="00E068DD">
        <w:rPr>
          <w:rFonts w:ascii="Palatino Linotype" w:eastAsia="Microsoft Sans Serif" w:hAnsi="Palatino Linotype"/>
          <w:lang w:eastAsia="vi-VN" w:bidi="vi-VN"/>
        </w:rPr>
        <w:tab/>
      </w:r>
      <w:r w:rsidR="00E068DD">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 xml:space="preserve">(attract)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They have won many prizes in their singing career. They are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singers. </w:t>
      </w:r>
      <w:r w:rsidR="007D462D"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(success)</w:t>
      </w:r>
      <w:r w:rsidRPr="00CA3F02">
        <w:rPr>
          <w:rFonts w:ascii="Palatino Linotype" w:eastAsia="Microsoft Sans Serif" w:hAnsi="Palatino Linotype"/>
          <w:lang w:eastAsia="vi-VN" w:bidi="vi-VN"/>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The new technology has made online lessons more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to our students. </w:t>
      </w:r>
      <w:r w:rsidR="00E068DD">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(access)</w:t>
      </w:r>
      <w:r w:rsidRPr="00CA3F02">
        <w:rPr>
          <w:rFonts w:ascii="Palatino Linotype" w:eastAsia="Microsoft Sans Serif" w:hAnsi="Palatino Linotype"/>
          <w:lang w:eastAsia="vi-VN" w:bidi="vi-VN"/>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5.</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To cook this dish, you must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the oil before you add onion and egg. </w:t>
      </w:r>
      <w:r w:rsidR="007D462D" w:rsidRPr="00CA3F02">
        <w:rPr>
          <w:rFonts w:ascii="Palatino Linotype" w:eastAsia="Microsoft Sans Serif" w:hAnsi="Palatino Linotype"/>
          <w:lang w:eastAsia="vi-VN" w:bidi="vi-VN"/>
        </w:rPr>
        <w:tab/>
      </w:r>
      <w:r w:rsidR="007D462D"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(hot)</w:t>
      </w:r>
      <w:r w:rsidRPr="00CA3F02">
        <w:rPr>
          <w:rFonts w:ascii="Palatino Linotype" w:eastAsia="Microsoft Sans Serif" w:hAnsi="Palatino Linotype"/>
          <w:lang w:eastAsia="vi-VN" w:bidi="vi-VN"/>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CA3F02">
        <w:rPr>
          <w:rFonts w:ascii="Palatino Linotype" w:hAnsi="Palatino Linotype"/>
          <w:b/>
          <w:bCs/>
          <w:color w:val="0000FF"/>
        </w:rPr>
        <w:t>IV. Điền giới từ để hoàn thành câu như ví dụ (câu 0) đã làm.</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You should not spend much </w:t>
      </w:r>
      <w:r w:rsidRPr="00B860CC">
        <w:rPr>
          <w:rFonts w:ascii="Palatino Linotype" w:eastAsia="Microsoft Sans Serif" w:hAnsi="Palatino Linotype"/>
          <w:b/>
          <w:lang w:eastAsia="vi-VN" w:bidi="vi-VN"/>
        </w:rPr>
        <w:t>on</w:t>
      </w:r>
      <w:r w:rsidRPr="00CA3F02">
        <w:rPr>
          <w:rFonts w:ascii="Palatino Linotype" w:eastAsia="Microsoft Sans Serif" w:hAnsi="Palatino Linotype"/>
          <w:lang w:eastAsia="vi-VN" w:bidi="vi-VN"/>
        </w:rPr>
        <w:t xml:space="preserve"> her.</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The 31</w:t>
      </w:r>
      <w:r w:rsidRPr="00CA3F02">
        <w:rPr>
          <w:rFonts w:ascii="Palatino Linotype" w:eastAsia="Microsoft Sans Serif" w:hAnsi="Palatino Linotype"/>
          <w:vertAlign w:val="superscript"/>
          <w:lang w:eastAsia="vi-VN" w:bidi="vi-VN"/>
        </w:rPr>
        <w:t>st</w:t>
      </w:r>
      <w:r w:rsidRPr="00CA3F02">
        <w:rPr>
          <w:rFonts w:ascii="Palatino Linotype" w:eastAsia="Microsoft Sans Serif" w:hAnsi="Palatino Linotype"/>
          <w:lang w:eastAsia="vi-VN" w:bidi="vi-VN"/>
        </w:rPr>
        <w:t xml:space="preserve"> Sea Games officially began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12</w:t>
      </w:r>
      <w:r w:rsidRPr="00CA3F02">
        <w:rPr>
          <w:rFonts w:ascii="Palatino Linotype" w:eastAsia="Microsoft Sans Serif" w:hAnsi="Palatino Linotype"/>
          <w:vertAlign w:val="superscript"/>
          <w:lang w:eastAsia="vi-VN" w:bidi="vi-VN"/>
        </w:rPr>
        <w:t>th</w:t>
      </w:r>
      <w:r w:rsidRPr="00CA3F02">
        <w:rPr>
          <w:rFonts w:ascii="Palatino Linotype" w:eastAsia="Microsoft Sans Serif" w:hAnsi="Palatino Linotype"/>
          <w:lang w:eastAsia="vi-VN" w:bidi="vi-VN"/>
        </w:rPr>
        <w:t xml:space="preserve"> May in Viet Nam.</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Many young people are now interested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taking</w:t>
      </w:r>
      <w:r w:rsidRPr="00CA3F02">
        <w:rPr>
          <w:rFonts w:ascii="Palatino Linotype" w:eastAsia="Microsoft Sans Serif" w:hAnsi="Palatino Linotype"/>
          <w:lang w:eastAsia="vi-VN" w:bidi="vi-VN"/>
        </w:rPr>
        <w:t xml:space="preserve"> vocational courses.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This village is famous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its silk products and traditional handicrafts.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Some young people may feel quite depressed when they talk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their future career.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5.</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If you work with foreigners, you will have the chance to pick </w:t>
      </w:r>
      <w:r w:rsidR="00E068DD">
        <w:rPr>
          <w:rFonts w:ascii="Palatino Linotype" w:eastAsia="Microsoft Sans Serif" w:hAnsi="Palatino Linotype"/>
          <w:lang w:eastAsia="vi-VN" w:bidi="vi-VN"/>
        </w:rPr>
        <w:t>_______________</w:t>
      </w:r>
      <w:r w:rsidR="00E068DD" w:rsidRPr="00CA3F02">
        <w:rPr>
          <w:rFonts w:ascii="Palatino Linotype" w:eastAsia="Microsoft Sans Serif" w:hAnsi="Palatino Linotype"/>
          <w:lang w:eastAsia="vi-VN" w:bidi="vi-VN"/>
        </w:rPr>
        <w:t xml:space="preserve"> </w:t>
      </w:r>
      <w:r w:rsidRPr="00CA3F02">
        <w:rPr>
          <w:rFonts w:ascii="Palatino Linotype" w:eastAsia="Microsoft Sans Serif" w:hAnsi="Palatino Linotype"/>
          <w:lang w:eastAsia="vi-VN" w:bidi="vi-VN"/>
        </w:rPr>
        <w:t xml:space="preserve">some foreign languages.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CA3F02">
        <w:rPr>
          <w:rFonts w:ascii="Palatino Linotype" w:hAnsi="Palatino Linotype"/>
          <w:b/>
          <w:bCs/>
          <w:color w:val="0000FF"/>
        </w:rPr>
        <w:t xml:space="preserve">V. Xác định một phần gạch chân chứa lỗi sai trong các câu sau. </w:t>
      </w:r>
      <w:r w:rsidRPr="00CA3F02">
        <w:rPr>
          <w:rFonts w:ascii="Palatino Linotype" w:eastAsia="Times New Roman" w:hAnsi="Palatino Linotype"/>
          <w:b/>
          <w:bCs/>
          <w:color w:val="0000FF"/>
        </w:rPr>
        <w:t xml:space="preserve">Khoanh tròn </w:t>
      </w:r>
      <w:r w:rsidR="007D462D" w:rsidRPr="00CA3F02">
        <w:rPr>
          <w:rFonts w:ascii="Palatino Linotype" w:eastAsia="Times New Roman" w:hAnsi="Palatino Linotype"/>
          <w:b/>
          <w:bCs/>
          <w:color w:val="0000FF"/>
        </w:rPr>
        <w:t>A, B</w:t>
      </w:r>
      <w:r w:rsidRPr="00CA3F02">
        <w:rPr>
          <w:rFonts w:ascii="Palatino Linotype" w:eastAsia="Times New Roman" w:hAnsi="Palatino Linotype"/>
          <w:b/>
          <w:bCs/>
          <w:color w:val="0000FF"/>
        </w:rPr>
        <w:t>,</w:t>
      </w:r>
      <w:r w:rsidR="007D462D" w:rsidRPr="00CA3F02">
        <w:rPr>
          <w:rFonts w:ascii="Palatino Linotype" w:eastAsia="Times New Roman" w:hAnsi="Palatino Linotype"/>
          <w:b/>
          <w:bCs/>
          <w:color w:val="0000FF"/>
        </w:rPr>
        <w:t xml:space="preserve"> </w:t>
      </w:r>
      <w:r w:rsidRPr="00CA3F02">
        <w:rPr>
          <w:rFonts w:ascii="Palatino Linotype" w:eastAsia="Times New Roman" w:hAnsi="Palatino Linotype"/>
          <w:b/>
          <w:bCs/>
          <w:color w:val="0000FF"/>
        </w:rPr>
        <w:t>C hoặc D ứng với từ chọn. như ví dụ (câu 0) đã làm.</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w:t>
      </w:r>
      <w:r w:rsidRPr="00CA3F02">
        <w:rPr>
          <w:rFonts w:ascii="Palatino Linotype" w:eastAsia="Microsoft Sans Serif" w:hAnsi="Palatino Linotype"/>
          <w:u w:val="single"/>
          <w:lang w:eastAsia="vi-VN" w:bidi="vi-VN"/>
        </w:rPr>
        <w:t>often</w:t>
      </w:r>
      <w:r w:rsidRPr="00CA3F02">
        <w:rPr>
          <w:rFonts w:ascii="Palatino Linotype" w:eastAsia="Microsoft Sans Serif" w:hAnsi="Palatino Linotype"/>
          <w:lang w:eastAsia="vi-VN" w:bidi="vi-VN"/>
        </w:rPr>
        <w:t xml:space="preserve"> listen to </w:t>
      </w:r>
      <w:r w:rsidRPr="00CA3F02">
        <w:rPr>
          <w:rFonts w:ascii="Palatino Linotype" w:eastAsia="Microsoft Sans Serif" w:hAnsi="Palatino Linotype"/>
          <w:u w:val="single"/>
          <w:lang w:eastAsia="vi-VN" w:bidi="vi-VN"/>
        </w:rPr>
        <w:t>the</w:t>
      </w:r>
      <w:r w:rsidRPr="00CA3F02">
        <w:rPr>
          <w:rFonts w:ascii="Palatino Linotype" w:eastAsia="Microsoft Sans Serif" w:hAnsi="Palatino Linotype"/>
          <w:lang w:eastAsia="vi-VN" w:bidi="vi-VN"/>
        </w:rPr>
        <w:t xml:space="preserve"> music </w:t>
      </w:r>
      <w:r w:rsidRPr="00CA3F02">
        <w:rPr>
          <w:rFonts w:ascii="Palatino Linotype" w:eastAsia="Microsoft Sans Serif" w:hAnsi="Palatino Linotype"/>
          <w:u w:val="single"/>
          <w:lang w:eastAsia="vi-VN" w:bidi="vi-VN"/>
        </w:rPr>
        <w:t>and</w:t>
      </w:r>
      <w:r w:rsidRPr="00CA3F02">
        <w:rPr>
          <w:rFonts w:ascii="Palatino Linotype" w:eastAsia="Microsoft Sans Serif" w:hAnsi="Palatino Linotype"/>
          <w:lang w:eastAsia="vi-VN" w:bidi="vi-VN"/>
        </w:rPr>
        <w:t xml:space="preserve"> I like jazz </w:t>
      </w:r>
      <w:r w:rsidRPr="00CA3F02">
        <w:rPr>
          <w:rFonts w:ascii="Palatino Linotype" w:eastAsia="Microsoft Sans Serif" w:hAnsi="Palatino Linotype"/>
          <w:u w:val="single"/>
          <w:lang w:eastAsia="vi-VN" w:bidi="vi-VN"/>
        </w:rPr>
        <w:t>best</w:t>
      </w:r>
      <w:r w:rsidRPr="00CA3F02">
        <w:rPr>
          <w:rFonts w:ascii="Palatino Linotype" w:eastAsia="Microsoft Sans Serif" w:hAnsi="Palatino Linotype"/>
          <w:lang w:eastAsia="vi-VN" w:bidi="vi-VN"/>
        </w:rPr>
        <w:t xml:space="preserv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 xml:space="preserve">A. often </w:t>
      </w:r>
      <w:r w:rsidRPr="00E068DD">
        <w:rPr>
          <w:rFonts w:ascii="Palatino Linotype" w:eastAsia="Microsoft Sans Serif" w:hAnsi="Palatino Linotype"/>
          <w:lang w:eastAsia="vi-VN" w:bidi="vi-VN"/>
        </w:rPr>
        <w:tab/>
      </w:r>
      <w:r w:rsidR="007D462D" w:rsidRPr="00E068DD">
        <w:rPr>
          <w:rFonts w:ascii="Palatino Linotype" w:hAnsi="Palatino Linotype"/>
          <w:b/>
        </w:rPr>
        <w:t xml:space="preserve">B. </w:t>
      </w:r>
      <w:r w:rsidRPr="00E068DD">
        <w:rPr>
          <w:rFonts w:ascii="Palatino Linotype" w:eastAsia="Microsoft Sans Serif" w:hAnsi="Palatino Linotype"/>
          <w:b/>
          <w:lang w:eastAsia="vi-VN" w:bidi="vi-VN"/>
        </w:rPr>
        <w:t>the</w:t>
      </w: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lang w:eastAsia="vi-VN" w:bidi="vi-VN"/>
        </w:rPr>
        <w:tab/>
        <w:t xml:space="preserve">C. and </w:t>
      </w:r>
      <w:r w:rsidRPr="00E068DD">
        <w:rPr>
          <w:rFonts w:ascii="Palatino Linotype" w:eastAsia="Microsoft Sans Serif" w:hAnsi="Palatino Linotype"/>
          <w:lang w:eastAsia="vi-VN" w:bidi="vi-VN"/>
        </w:rPr>
        <w:tab/>
        <w:t xml:space="preserve">D. best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1.</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Extracurricular </w:t>
      </w:r>
      <w:r w:rsidRPr="00E068DD">
        <w:rPr>
          <w:rFonts w:ascii="Palatino Linotype" w:eastAsia="Microsoft Sans Serif" w:hAnsi="Palatino Linotype"/>
          <w:u w:val="single"/>
          <w:lang w:eastAsia="vi-VN" w:bidi="vi-VN"/>
        </w:rPr>
        <w:t>activities</w:t>
      </w:r>
      <w:r w:rsidRPr="00E068DD">
        <w:rPr>
          <w:rFonts w:ascii="Palatino Linotype" w:eastAsia="Microsoft Sans Serif" w:hAnsi="Palatino Linotype"/>
          <w:lang w:eastAsia="vi-VN" w:bidi="vi-VN"/>
        </w:rPr>
        <w:t xml:space="preserve"> are </w:t>
      </w:r>
      <w:r w:rsidRPr="00E068DD">
        <w:rPr>
          <w:rFonts w:ascii="Palatino Linotype" w:eastAsia="Microsoft Sans Serif" w:hAnsi="Palatino Linotype"/>
          <w:u w:val="single"/>
          <w:lang w:eastAsia="vi-VN" w:bidi="vi-VN"/>
        </w:rPr>
        <w:t>much</w:t>
      </w:r>
      <w:r w:rsidRPr="00E068DD">
        <w:rPr>
          <w:rFonts w:ascii="Palatino Linotype" w:eastAsia="Microsoft Sans Serif" w:hAnsi="Palatino Linotype"/>
          <w:lang w:eastAsia="vi-VN" w:bidi="vi-VN"/>
        </w:rPr>
        <w:t xml:space="preserve"> interesting </w:t>
      </w:r>
      <w:r w:rsidRPr="00E068DD">
        <w:rPr>
          <w:rFonts w:ascii="Palatino Linotype" w:eastAsia="Microsoft Sans Serif" w:hAnsi="Palatino Linotype"/>
          <w:u w:val="single"/>
          <w:lang w:eastAsia="vi-VN" w:bidi="vi-VN"/>
        </w:rPr>
        <w:t>to</w:t>
      </w:r>
      <w:r w:rsidRPr="00E068DD">
        <w:rPr>
          <w:rFonts w:ascii="Palatino Linotype" w:eastAsia="Microsoft Sans Serif" w:hAnsi="Palatino Linotype"/>
          <w:lang w:eastAsia="vi-VN" w:bidi="vi-VN"/>
        </w:rPr>
        <w:t xml:space="preserve"> children than traditional </w:t>
      </w:r>
      <w:r w:rsidRPr="00E068DD">
        <w:rPr>
          <w:rFonts w:ascii="Palatino Linotype" w:eastAsia="Microsoft Sans Serif" w:hAnsi="Palatino Linotype"/>
          <w:u w:val="single"/>
          <w:lang w:eastAsia="vi-VN" w:bidi="vi-VN"/>
        </w:rPr>
        <w:t>classroom</w:t>
      </w:r>
      <w:r w:rsidRPr="00E068DD">
        <w:rPr>
          <w:rFonts w:ascii="Palatino Linotype" w:eastAsia="Microsoft Sans Serif" w:hAnsi="Palatino Linotype"/>
          <w:lang w:eastAsia="vi-VN" w:bidi="vi-VN"/>
        </w:rPr>
        <w:t xml:space="preserve"> lessons.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activities </w:t>
      </w:r>
      <w:r w:rsidRPr="00E068DD">
        <w:rPr>
          <w:rFonts w:ascii="Palatino Linotype" w:eastAsia="Microsoft Sans Serif" w:hAnsi="Palatino Linotype"/>
          <w:lang w:eastAsia="vi-VN" w:bidi="vi-VN"/>
        </w:rPr>
        <w:tab/>
        <w:t xml:space="preserve">B. much </w:t>
      </w:r>
      <w:r w:rsidRPr="00E068DD">
        <w:rPr>
          <w:rFonts w:ascii="Palatino Linotype" w:eastAsia="Microsoft Sans Serif" w:hAnsi="Palatino Linotype"/>
          <w:lang w:eastAsia="vi-VN" w:bidi="vi-VN"/>
        </w:rPr>
        <w:tab/>
        <w:t xml:space="preserve">C. to </w:t>
      </w:r>
      <w:r w:rsidRPr="00E068DD">
        <w:rPr>
          <w:rFonts w:ascii="Palatino Linotype" w:eastAsia="Microsoft Sans Serif" w:hAnsi="Palatino Linotype"/>
          <w:lang w:eastAsia="vi-VN" w:bidi="vi-VN"/>
        </w:rPr>
        <w:tab/>
        <w:t xml:space="preserve">D. classroom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2.</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My </w:t>
      </w:r>
      <w:r w:rsidRPr="00E068DD">
        <w:rPr>
          <w:rFonts w:ascii="Palatino Linotype" w:eastAsia="Microsoft Sans Serif" w:hAnsi="Palatino Linotype"/>
          <w:u w:val="single"/>
          <w:lang w:eastAsia="vi-VN" w:bidi="vi-VN"/>
        </w:rPr>
        <w:t>head</w:t>
      </w:r>
      <w:r w:rsidRPr="00E068DD">
        <w:rPr>
          <w:rFonts w:ascii="Palatino Linotype" w:eastAsia="Microsoft Sans Serif" w:hAnsi="Palatino Linotype"/>
          <w:lang w:eastAsia="vi-VN" w:bidi="vi-VN"/>
        </w:rPr>
        <w:t xml:space="preserve"> teacher asked what </w:t>
      </w:r>
      <w:r w:rsidRPr="00E068DD">
        <w:rPr>
          <w:rFonts w:ascii="Palatino Linotype" w:eastAsia="Microsoft Sans Serif" w:hAnsi="Palatino Linotype"/>
          <w:u w:val="single"/>
          <w:lang w:eastAsia="vi-VN" w:bidi="vi-VN"/>
        </w:rPr>
        <w:t>did I do</w:t>
      </w: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u w:val="single"/>
          <w:lang w:eastAsia="vi-VN" w:bidi="vi-VN"/>
        </w:rPr>
        <w:t>in</w:t>
      </w:r>
      <w:r w:rsidRPr="00E068DD">
        <w:rPr>
          <w:rFonts w:ascii="Palatino Linotype" w:eastAsia="Microsoft Sans Serif" w:hAnsi="Palatino Linotype"/>
          <w:lang w:eastAsia="vi-VN" w:bidi="vi-VN"/>
        </w:rPr>
        <w:t xml:space="preserve"> my </w:t>
      </w:r>
      <w:r w:rsidRPr="00E068DD">
        <w:rPr>
          <w:rFonts w:ascii="Palatino Linotype" w:eastAsia="Microsoft Sans Serif" w:hAnsi="Palatino Linotype"/>
          <w:u w:val="single"/>
          <w:lang w:eastAsia="vi-VN" w:bidi="vi-VN"/>
        </w:rPr>
        <w:t>free time</w:t>
      </w:r>
      <w:r w:rsidRPr="00E068DD">
        <w:rPr>
          <w:rFonts w:ascii="Palatino Linotype" w:eastAsia="Microsoft Sans Serif" w:hAnsi="Palatino Linotype"/>
          <w:lang w:eastAsia="vi-VN" w:bidi="vi-VN"/>
        </w:rPr>
        <w:t xml:space="preserv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head </w:t>
      </w:r>
      <w:r w:rsidRPr="00E068DD">
        <w:rPr>
          <w:rFonts w:ascii="Palatino Linotype" w:eastAsia="Microsoft Sans Serif" w:hAnsi="Palatino Linotype"/>
          <w:lang w:eastAsia="vi-VN" w:bidi="vi-VN"/>
        </w:rPr>
        <w:tab/>
        <w:t xml:space="preserve">B. did I do </w:t>
      </w:r>
      <w:r w:rsidRPr="00E068DD">
        <w:rPr>
          <w:rFonts w:ascii="Palatino Linotype" w:eastAsia="Microsoft Sans Serif" w:hAnsi="Palatino Linotype"/>
          <w:lang w:eastAsia="vi-VN" w:bidi="vi-VN"/>
        </w:rPr>
        <w:tab/>
        <w:t xml:space="preserve">C. in </w:t>
      </w:r>
      <w:r w:rsidRPr="00E068DD">
        <w:rPr>
          <w:rFonts w:ascii="Palatino Linotype" w:eastAsia="Microsoft Sans Serif" w:hAnsi="Palatino Linotype"/>
          <w:lang w:eastAsia="vi-VN" w:bidi="vi-VN"/>
        </w:rPr>
        <w:tab/>
        <w:t xml:space="preserve">D. free time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3.</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It is </w:t>
      </w:r>
      <w:r w:rsidRPr="00E068DD">
        <w:rPr>
          <w:rFonts w:ascii="Palatino Linotype" w:eastAsia="Microsoft Sans Serif" w:hAnsi="Palatino Linotype"/>
          <w:u w:val="single"/>
          <w:lang w:eastAsia="vi-VN" w:bidi="vi-VN"/>
        </w:rPr>
        <w:t>fascinated</w:t>
      </w:r>
      <w:r w:rsidRPr="00E068DD">
        <w:rPr>
          <w:rFonts w:ascii="Palatino Linotype" w:eastAsia="Microsoft Sans Serif" w:hAnsi="Palatino Linotype"/>
          <w:lang w:eastAsia="vi-VN" w:bidi="vi-VN"/>
        </w:rPr>
        <w:t xml:space="preserve"> to see houses </w:t>
      </w:r>
      <w:r w:rsidRPr="00E068DD">
        <w:rPr>
          <w:rFonts w:ascii="Palatino Linotype" w:eastAsia="Microsoft Sans Serif" w:hAnsi="Palatino Linotype"/>
          <w:u w:val="single"/>
          <w:lang w:eastAsia="vi-VN" w:bidi="vi-VN"/>
        </w:rPr>
        <w:t>with</w:t>
      </w:r>
      <w:r w:rsidRPr="00E068DD">
        <w:rPr>
          <w:rFonts w:ascii="Palatino Linotype" w:eastAsia="Microsoft Sans Serif" w:hAnsi="Palatino Linotype"/>
          <w:lang w:eastAsia="vi-VN" w:bidi="vi-VN"/>
        </w:rPr>
        <w:t xml:space="preserve"> tiled roofs </w:t>
      </w:r>
      <w:r w:rsidRPr="00E068DD">
        <w:rPr>
          <w:rFonts w:ascii="Palatino Linotype" w:eastAsia="Microsoft Sans Serif" w:hAnsi="Palatino Linotype"/>
          <w:u w:val="single"/>
          <w:lang w:eastAsia="vi-VN" w:bidi="vi-VN"/>
        </w:rPr>
        <w:t>and</w:t>
      </w:r>
      <w:r w:rsidRPr="00E068DD">
        <w:rPr>
          <w:rFonts w:ascii="Palatino Linotype" w:eastAsia="Microsoft Sans Serif" w:hAnsi="Palatino Linotype"/>
          <w:lang w:eastAsia="vi-VN" w:bidi="vi-VN"/>
        </w:rPr>
        <w:t xml:space="preserve"> wooden window </w:t>
      </w:r>
      <w:r w:rsidRPr="00E068DD">
        <w:rPr>
          <w:rFonts w:ascii="Palatino Linotype" w:eastAsia="Microsoft Sans Serif" w:hAnsi="Palatino Linotype"/>
          <w:u w:val="single"/>
          <w:lang w:eastAsia="vi-VN" w:bidi="vi-VN"/>
        </w:rPr>
        <w:t>frames</w:t>
      </w:r>
      <w:r w:rsidRPr="00E068DD">
        <w:rPr>
          <w:rFonts w:ascii="Palatino Linotype" w:eastAsia="Microsoft Sans Serif" w:hAnsi="Palatino Linotype"/>
          <w:lang w:eastAsia="vi-VN" w:bidi="vi-VN"/>
        </w:rPr>
        <w:t>.</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fascinated </w:t>
      </w:r>
      <w:r w:rsidRPr="00E068DD">
        <w:rPr>
          <w:rFonts w:ascii="Palatino Linotype" w:eastAsia="Microsoft Sans Serif" w:hAnsi="Palatino Linotype"/>
          <w:lang w:eastAsia="vi-VN" w:bidi="vi-VN"/>
        </w:rPr>
        <w:tab/>
        <w:t xml:space="preserve">B. with </w:t>
      </w:r>
      <w:r w:rsidRPr="00E068DD">
        <w:rPr>
          <w:rFonts w:ascii="Palatino Linotype" w:eastAsia="Microsoft Sans Serif" w:hAnsi="Palatino Linotype"/>
          <w:lang w:eastAsia="vi-VN" w:bidi="vi-VN"/>
        </w:rPr>
        <w:tab/>
        <w:t xml:space="preserve">C. and </w:t>
      </w:r>
      <w:r w:rsidRPr="00E068DD">
        <w:rPr>
          <w:rFonts w:ascii="Palatino Linotype" w:eastAsia="Microsoft Sans Serif" w:hAnsi="Palatino Linotype"/>
          <w:lang w:eastAsia="vi-VN" w:bidi="vi-VN"/>
        </w:rPr>
        <w:tab/>
        <w:t xml:space="preserve">D. frames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4.</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Before the </w:t>
      </w:r>
      <w:r w:rsidRPr="00E068DD">
        <w:rPr>
          <w:rFonts w:ascii="Palatino Linotype" w:eastAsia="Microsoft Sans Serif" w:hAnsi="Palatino Linotype"/>
          <w:u w:val="single"/>
          <w:lang w:eastAsia="vi-VN" w:bidi="vi-VN"/>
        </w:rPr>
        <w:t>Games</w:t>
      </w:r>
      <w:r w:rsidRPr="00E068DD">
        <w:rPr>
          <w:rFonts w:ascii="Palatino Linotype" w:eastAsia="Microsoft Sans Serif" w:hAnsi="Palatino Linotype"/>
          <w:lang w:eastAsia="vi-VN" w:bidi="vi-VN"/>
        </w:rPr>
        <w:t xml:space="preserve"> started, we </w:t>
      </w:r>
      <w:r w:rsidRPr="00E068DD">
        <w:rPr>
          <w:rFonts w:ascii="Palatino Linotype" w:eastAsia="Microsoft Sans Serif" w:hAnsi="Palatino Linotype"/>
          <w:u w:val="single"/>
          <w:lang w:eastAsia="vi-VN" w:bidi="vi-VN"/>
        </w:rPr>
        <w:t>have improved</w:t>
      </w:r>
      <w:r w:rsidRPr="00E068DD">
        <w:rPr>
          <w:rFonts w:ascii="Palatino Linotype" w:eastAsia="Microsoft Sans Serif" w:hAnsi="Palatino Linotype"/>
          <w:lang w:eastAsia="vi-VN" w:bidi="vi-VN"/>
        </w:rPr>
        <w:t xml:space="preserve"> all stadiums </w:t>
      </w:r>
      <w:r w:rsidRPr="00E068DD">
        <w:rPr>
          <w:rFonts w:ascii="Palatino Linotype" w:eastAsia="Microsoft Sans Serif" w:hAnsi="Palatino Linotype"/>
          <w:u w:val="single"/>
          <w:lang w:eastAsia="vi-VN" w:bidi="vi-VN"/>
        </w:rPr>
        <w:t>and</w:t>
      </w:r>
      <w:r w:rsidRPr="00E068DD">
        <w:rPr>
          <w:rFonts w:ascii="Palatino Linotype" w:eastAsia="Microsoft Sans Serif" w:hAnsi="Palatino Linotype"/>
          <w:lang w:eastAsia="vi-VN" w:bidi="vi-VN"/>
        </w:rPr>
        <w:t xml:space="preserve"> other </w:t>
      </w:r>
      <w:r w:rsidRPr="00E068DD">
        <w:rPr>
          <w:rFonts w:ascii="Palatino Linotype" w:eastAsia="Microsoft Sans Serif" w:hAnsi="Palatino Linotype"/>
          <w:u w:val="single"/>
          <w:lang w:eastAsia="vi-VN" w:bidi="vi-VN"/>
        </w:rPr>
        <w:t>outdoor</w:t>
      </w:r>
      <w:r w:rsidRPr="00E068DD">
        <w:rPr>
          <w:rFonts w:ascii="Palatino Linotype" w:eastAsia="Microsoft Sans Serif" w:hAnsi="Palatino Linotype"/>
          <w:lang w:eastAsia="vi-VN" w:bidi="vi-VN"/>
        </w:rPr>
        <w:t xml:space="preserve"> facilities.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lang w:eastAsia="vi-VN" w:bidi="vi-VN"/>
        </w:rPr>
        <w:tab/>
        <w:t xml:space="preserve">A. Games </w:t>
      </w:r>
      <w:r w:rsidRPr="00E068DD">
        <w:rPr>
          <w:rFonts w:ascii="Palatino Linotype" w:eastAsia="Microsoft Sans Serif" w:hAnsi="Palatino Linotype"/>
          <w:lang w:eastAsia="vi-VN" w:bidi="vi-VN"/>
        </w:rPr>
        <w:tab/>
        <w:t xml:space="preserve">B. have improved </w:t>
      </w:r>
      <w:r w:rsidRPr="00E068DD">
        <w:rPr>
          <w:rFonts w:ascii="Palatino Linotype" w:eastAsia="Microsoft Sans Serif" w:hAnsi="Palatino Linotype"/>
          <w:lang w:eastAsia="vi-VN" w:bidi="vi-VN"/>
        </w:rPr>
        <w:tab/>
        <w:t xml:space="preserve">C. and </w:t>
      </w:r>
      <w:r w:rsidRPr="00E068DD">
        <w:rPr>
          <w:rFonts w:ascii="Palatino Linotype" w:eastAsia="Microsoft Sans Serif" w:hAnsi="Palatino Linotype"/>
          <w:lang w:eastAsia="vi-VN" w:bidi="vi-VN"/>
        </w:rPr>
        <w:tab/>
        <w:t xml:space="preserve">D. outdoor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5.</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u w:val="single"/>
          <w:lang w:eastAsia="vi-VN" w:bidi="vi-VN"/>
        </w:rPr>
        <w:t>Like</w:t>
      </w:r>
      <w:r w:rsidRPr="00E068DD">
        <w:rPr>
          <w:rFonts w:ascii="Palatino Linotype" w:eastAsia="Microsoft Sans Serif" w:hAnsi="Palatino Linotype"/>
          <w:lang w:eastAsia="vi-VN" w:bidi="vi-VN"/>
        </w:rPr>
        <w:t xml:space="preserve"> many other school </w:t>
      </w:r>
      <w:r w:rsidRPr="00E068DD">
        <w:rPr>
          <w:rFonts w:ascii="Palatino Linotype" w:eastAsia="Microsoft Sans Serif" w:hAnsi="Palatino Linotype"/>
          <w:u w:val="single"/>
          <w:lang w:eastAsia="vi-VN" w:bidi="vi-VN"/>
        </w:rPr>
        <w:t>subjects</w:t>
      </w:r>
      <w:r w:rsidRPr="00E068DD">
        <w:rPr>
          <w:rFonts w:ascii="Palatino Linotype" w:eastAsia="Microsoft Sans Serif" w:hAnsi="Palatino Linotype"/>
          <w:lang w:eastAsia="vi-VN" w:bidi="vi-VN"/>
        </w:rPr>
        <w:t xml:space="preserve">, physics </w:t>
      </w:r>
      <w:r w:rsidRPr="00E068DD">
        <w:rPr>
          <w:rFonts w:ascii="Palatino Linotype" w:eastAsia="Microsoft Sans Serif" w:hAnsi="Palatino Linotype"/>
          <w:u w:val="single"/>
          <w:lang w:eastAsia="vi-VN" w:bidi="vi-VN"/>
        </w:rPr>
        <w:t>help</w:t>
      </w:r>
      <w:r w:rsidRPr="00E068DD">
        <w:rPr>
          <w:rFonts w:ascii="Palatino Linotype" w:eastAsia="Microsoft Sans Serif" w:hAnsi="Palatino Linotype"/>
          <w:lang w:eastAsia="vi-VN" w:bidi="vi-VN"/>
        </w:rPr>
        <w:t xml:space="preserve"> us to learn about </w:t>
      </w:r>
      <w:r w:rsidRPr="00E068DD">
        <w:rPr>
          <w:rFonts w:ascii="Palatino Linotype" w:eastAsia="Microsoft Sans Serif" w:hAnsi="Palatino Linotype"/>
          <w:u w:val="single"/>
          <w:lang w:eastAsia="vi-VN" w:bidi="vi-VN"/>
        </w:rPr>
        <w:t>how</w:t>
      </w:r>
      <w:r w:rsidRPr="00E068DD">
        <w:rPr>
          <w:rFonts w:ascii="Palatino Linotype" w:eastAsia="Microsoft Sans Serif" w:hAnsi="Palatino Linotype"/>
          <w:lang w:eastAsia="vi-VN" w:bidi="vi-VN"/>
        </w:rPr>
        <w:t xml:space="preserve"> things happen.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 xml:space="preserve">A. Like </w:t>
      </w:r>
      <w:r w:rsidRPr="00E068DD">
        <w:rPr>
          <w:rFonts w:ascii="Palatino Linotype" w:eastAsia="Microsoft Sans Serif" w:hAnsi="Palatino Linotype"/>
          <w:lang w:eastAsia="vi-VN" w:bidi="vi-VN"/>
        </w:rPr>
        <w:tab/>
        <w:t xml:space="preserve">B. subjects </w:t>
      </w:r>
      <w:r w:rsidRPr="00E068DD">
        <w:rPr>
          <w:rFonts w:ascii="Palatino Linotype" w:eastAsia="Microsoft Sans Serif" w:hAnsi="Palatino Linotype"/>
          <w:lang w:eastAsia="vi-VN" w:bidi="vi-VN"/>
        </w:rPr>
        <w:tab/>
        <w:t xml:space="preserve">C. help </w:t>
      </w:r>
      <w:r w:rsidRPr="00E068DD">
        <w:rPr>
          <w:rFonts w:ascii="Palatino Linotype" w:eastAsia="Microsoft Sans Serif" w:hAnsi="Palatino Linotype"/>
          <w:lang w:eastAsia="vi-VN" w:bidi="vi-VN"/>
        </w:rPr>
        <w:tab/>
        <w:t xml:space="preserve">D. how </w:t>
      </w:r>
    </w:p>
    <w:p w:rsidR="005E37A4" w:rsidRPr="00E068DD" w:rsidRDefault="005E37A4" w:rsidP="00CA3F02">
      <w:pPr>
        <w:tabs>
          <w:tab w:val="left" w:pos="360"/>
          <w:tab w:val="left" w:pos="2700"/>
          <w:tab w:val="left" w:pos="5400"/>
          <w:tab w:val="left" w:pos="8100"/>
        </w:tabs>
        <w:spacing w:line="276" w:lineRule="auto"/>
        <w:jc w:val="center"/>
        <w:rPr>
          <w:rFonts w:ascii="Palatino Linotype" w:eastAsia="Microsoft Sans Serif" w:hAnsi="Palatino Linotype"/>
          <w:lang w:eastAsia="vi-VN" w:bidi="vi-VN"/>
        </w:rPr>
      </w:pPr>
    </w:p>
    <w:p w:rsidR="005E37A4" w:rsidRPr="00E068DD" w:rsidRDefault="005E37A4" w:rsidP="00CA3F02">
      <w:pPr>
        <w:tabs>
          <w:tab w:val="left" w:pos="360"/>
          <w:tab w:val="left" w:pos="2700"/>
          <w:tab w:val="left" w:pos="5400"/>
          <w:tab w:val="left" w:pos="8100"/>
        </w:tabs>
        <w:spacing w:line="276" w:lineRule="auto"/>
        <w:jc w:val="center"/>
        <w:rPr>
          <w:rFonts w:ascii="Palatino Linotype" w:hAnsi="Palatino Linotype"/>
          <w:b/>
          <w:bCs/>
          <w:color w:val="0000FF"/>
        </w:rPr>
      </w:pPr>
      <w:r w:rsidRPr="00E068DD">
        <w:rPr>
          <w:rFonts w:ascii="Palatino Linotype" w:hAnsi="Palatino Linotype"/>
          <w:b/>
          <w:bCs/>
          <w:color w:val="0000FF"/>
        </w:rPr>
        <w:t xml:space="preserve">PART C. READING </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E068DD">
        <w:rPr>
          <w:rFonts w:ascii="Palatino Linotype" w:hAnsi="Palatino Linotype"/>
          <w:b/>
          <w:bCs/>
          <w:color w:val="0000FF"/>
        </w:rPr>
        <w:lastRenderedPageBreak/>
        <w:t xml:space="preserve">I. Đọc văn bản và trả lời các câu hỏi sau. Đối với các câu hỏi 1,2,3 viết câu trả lời vào chỗ trống sau mỗi câu hỏi (có thể trả lời ngắn gọn nhưng phải đủ ý); đối với các câu hỏi 4,5 khoanh tròn </w:t>
      </w:r>
      <w:r w:rsidR="007D462D" w:rsidRPr="00E068DD">
        <w:rPr>
          <w:rFonts w:ascii="Palatino Linotype" w:hAnsi="Palatino Linotype"/>
          <w:b/>
          <w:bCs/>
          <w:color w:val="0000FF"/>
        </w:rPr>
        <w:t>A, B, C</w:t>
      </w:r>
      <w:r w:rsidRPr="00E068DD">
        <w:rPr>
          <w:rFonts w:ascii="Palatino Linotype" w:hAnsi="Palatino Linotype"/>
          <w:b/>
          <w:bCs/>
          <w:color w:val="0000FF"/>
        </w:rPr>
        <w:t xml:space="preserve">, hoặc D ứng với phương án đúng để hoàn chỉnh câu. </w:t>
      </w:r>
    </w:p>
    <w:p w:rsidR="005E37A4" w:rsidRPr="00CA3F02" w:rsidRDefault="005E37A4"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E068DD">
        <w:rPr>
          <w:rFonts w:ascii="Palatino Linotype" w:hAnsi="Palatino Linotype"/>
          <w:b/>
          <w:bCs/>
          <w:color w:val="0000FF"/>
          <w:sz w:val="22"/>
          <w:szCs w:val="22"/>
        </w:rPr>
        <w:t xml:space="preserve">     </w:t>
      </w:r>
      <w:r w:rsidR="007D462D" w:rsidRPr="00E068DD">
        <w:rPr>
          <w:rFonts w:ascii="Palatino Linotype" w:hAnsi="Palatino Linotype"/>
          <w:b/>
          <w:bCs/>
          <w:color w:val="0000FF"/>
          <w:sz w:val="22"/>
          <w:szCs w:val="22"/>
        </w:rPr>
        <w:tab/>
      </w:r>
      <w:r w:rsidRPr="00E068DD">
        <w:rPr>
          <w:rFonts w:ascii="Palatino Linotype" w:eastAsia="Microsoft Sans Serif" w:hAnsi="Palatino Linotype"/>
          <w:sz w:val="22"/>
          <w:szCs w:val="22"/>
          <w:lang w:eastAsia="vi-VN" w:bidi="vi-VN"/>
        </w:rPr>
        <w:t>Today, we are used to seeing many kinds of buildings. Some houses are only one story high, while an</w:t>
      </w:r>
      <w:r w:rsidRPr="00CA3F02">
        <w:rPr>
          <w:rFonts w:ascii="Palatino Linotype" w:eastAsia="Microsoft Sans Serif" w:hAnsi="Palatino Linotype"/>
          <w:sz w:val="22"/>
          <w:szCs w:val="22"/>
          <w:lang w:eastAsia="vi-VN" w:bidi="vi-VN"/>
        </w:rPr>
        <w:t xml:space="preserve"> office building might rise twenty floors into the sky. Builders use many kinds of materials. They can select wood, stone, glass, brick, or metal for use in a building. Centuries ago, people did not have many building materials. Their tools were also limited. Most of the buildings put up in a country looked alike.</w:t>
      </w:r>
    </w:p>
    <w:p w:rsidR="005E37A4" w:rsidRPr="00CA3F02" w:rsidRDefault="005E37A4"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 xml:space="preserve">     </w:t>
      </w:r>
      <w:r w:rsidR="007D462D" w:rsidRPr="00CA3F02">
        <w:rPr>
          <w:rFonts w:ascii="Palatino Linotype" w:eastAsia="Microsoft Sans Serif" w:hAnsi="Palatino Linotype"/>
          <w:sz w:val="22"/>
          <w:szCs w:val="22"/>
          <w:lang w:eastAsia="vi-VN" w:bidi="vi-VN"/>
        </w:rPr>
        <w:tab/>
      </w:r>
      <w:r w:rsidRPr="00CA3F02">
        <w:rPr>
          <w:rFonts w:ascii="Palatino Linotype" w:eastAsia="Microsoft Sans Serif" w:hAnsi="Palatino Linotype"/>
          <w:sz w:val="22"/>
          <w:szCs w:val="22"/>
          <w:lang w:eastAsia="vi-VN" w:bidi="vi-VN"/>
        </w:rPr>
        <w:t>The Romans were well known for huge buildings that had thick walls and small, narrow, windows. One of these buildings was the Pantheon in Rome, which was built nearly 2,000 years ago. The building was so strong that it is still used as a church. This round building can hold 3,000 people.</w:t>
      </w:r>
    </w:p>
    <w:p w:rsidR="005E37A4" w:rsidRPr="00CA3F02" w:rsidRDefault="007D462D"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xml:space="preserve">The Romans knew how to make concrete and used it in building arches and domes. To support their heavy arches, the Romans had to build strong walls. The walls of the Pantheon are 20 feet thick. There are few windows because openings would </w:t>
      </w:r>
      <w:r w:rsidR="005E37A4" w:rsidRPr="00CA3F02">
        <w:rPr>
          <w:rFonts w:ascii="Palatino Linotype" w:eastAsia="Microsoft Sans Serif" w:hAnsi="Palatino Linotype"/>
          <w:b/>
          <w:sz w:val="22"/>
          <w:szCs w:val="22"/>
          <w:u w:val="single"/>
          <w:lang w:eastAsia="vi-VN" w:bidi="vi-VN"/>
        </w:rPr>
        <w:t>weaken</w:t>
      </w:r>
      <w:r w:rsidR="005E37A4" w:rsidRPr="00CA3F02">
        <w:rPr>
          <w:rFonts w:ascii="Palatino Linotype" w:eastAsia="Microsoft Sans Serif" w:hAnsi="Palatino Linotype"/>
          <w:sz w:val="22"/>
          <w:szCs w:val="22"/>
          <w:lang w:eastAsia="vi-VN" w:bidi="vi-VN"/>
        </w:rPr>
        <w:t xml:space="preserve"> the walls. For over a thousand years, public buildings in Europe were built with Roman arches and domes. Until 1100, other peoples copied the Roman way of building. Concrete was the best material people knew about for making large buildings.</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What materials can builders select for use in a building? </w:t>
      </w:r>
    </w:p>
    <w:p w:rsidR="00E068DD" w:rsidRDefault="007D462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When was the Pantheon in Rome built?</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Why did the Romans have to build thick, strong walls?</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The word "</w:t>
      </w:r>
      <w:r w:rsidRPr="00CA3F02">
        <w:rPr>
          <w:rFonts w:ascii="Palatino Linotype" w:eastAsia="Microsoft Sans Serif" w:hAnsi="Palatino Linotype"/>
          <w:b/>
          <w:bCs/>
          <w:u w:val="single"/>
          <w:lang w:eastAsia="vi-VN" w:bidi="vi-VN"/>
        </w:rPr>
        <w:t>weaken</w:t>
      </w:r>
      <w:r w:rsidRPr="00CA3F02">
        <w:rPr>
          <w:rFonts w:ascii="Palatino Linotype" w:eastAsia="Microsoft Sans Serif" w:hAnsi="Palatino Linotype"/>
          <w:lang w:eastAsia="vi-VN" w:bidi="vi-VN"/>
        </w:rPr>
        <w:t>" in the last paragraph is closest in meaning to</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A. enhance</w:t>
      </w:r>
      <w:r w:rsidRPr="00E068DD">
        <w:rPr>
          <w:rFonts w:ascii="Palatino Linotype" w:eastAsia="Microsoft Sans Serif" w:hAnsi="Palatino Linotype"/>
          <w:lang w:eastAsia="vi-VN" w:bidi="vi-VN"/>
        </w:rPr>
        <w:tab/>
        <w:t>B. harm</w:t>
      </w:r>
      <w:r w:rsidRPr="00E068DD">
        <w:rPr>
          <w:rFonts w:ascii="Palatino Linotype" w:eastAsia="Microsoft Sans Serif" w:hAnsi="Palatino Linotype"/>
          <w:lang w:eastAsia="vi-VN" w:bidi="vi-VN"/>
        </w:rPr>
        <w:tab/>
        <w:t>C. lift</w:t>
      </w:r>
      <w:r w:rsidRPr="00E068DD">
        <w:rPr>
          <w:rFonts w:ascii="Palatino Linotype" w:eastAsia="Microsoft Sans Serif" w:hAnsi="Palatino Linotype"/>
          <w:lang w:eastAsia="vi-VN" w:bidi="vi-VN"/>
        </w:rPr>
        <w:tab/>
        <w:t>D. protect</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5.</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Which of the following is </w:t>
      </w:r>
      <w:r w:rsidRPr="00E068DD">
        <w:rPr>
          <w:rFonts w:ascii="Palatino Linotype" w:eastAsia="Microsoft Sans Serif" w:hAnsi="Palatino Linotype"/>
          <w:b/>
          <w:bCs/>
          <w:lang w:eastAsia="vi-VN" w:bidi="vi-VN"/>
        </w:rPr>
        <w:t>NOT</w:t>
      </w:r>
      <w:r w:rsidRPr="00E068DD">
        <w:rPr>
          <w:rFonts w:ascii="Palatino Linotype" w:eastAsia="Microsoft Sans Serif" w:hAnsi="Palatino Linotype"/>
          <w:lang w:eastAsia="vi-VN" w:bidi="vi-VN"/>
        </w:rPr>
        <w:t> true, according to the passage?</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A. Centuries ago, people did not have many choices of building materials.</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B. Roman huge buildings had thick walls and small, narrow windows.</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C. The Pantheon was the only building in Europe with arches and domes.</w:t>
      </w:r>
      <w:r w:rsidRPr="00E068DD">
        <w:rPr>
          <w:rFonts w:ascii="Palatino Linotype" w:eastAsia="Microsoft Sans Serif" w:hAnsi="Palatino Linotype"/>
          <w:lang w:eastAsia="vi-VN" w:bidi="vi-VN"/>
        </w:rPr>
        <w:tab/>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ab/>
        <w:t>D. Concrete was the best material people used for making large buildings.</w:t>
      </w: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p>
    <w:p w:rsidR="005E37A4" w:rsidRPr="00E068DD"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E068DD">
        <w:rPr>
          <w:rFonts w:ascii="Palatino Linotype" w:hAnsi="Palatino Linotype"/>
          <w:b/>
          <w:bCs/>
          <w:color w:val="0000FF"/>
        </w:rPr>
        <w:t>II. Khoanh tròn A, B, C hoặc D ứng với phương án đúng để hoàn chỉnh văn bản sau. (1.0p)</w:t>
      </w:r>
    </w:p>
    <w:p w:rsidR="005E37A4" w:rsidRPr="00E068DD" w:rsidRDefault="007D462D"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E068DD">
        <w:rPr>
          <w:rFonts w:ascii="Palatino Linotype" w:eastAsia="Microsoft Sans Serif" w:hAnsi="Palatino Linotype"/>
          <w:sz w:val="22"/>
          <w:szCs w:val="22"/>
          <w:lang w:eastAsia="vi-VN" w:bidi="vi-VN"/>
        </w:rPr>
        <w:tab/>
      </w:r>
      <w:r w:rsidR="005E37A4" w:rsidRPr="00E068DD">
        <w:rPr>
          <w:rFonts w:ascii="Palatino Linotype" w:eastAsia="Microsoft Sans Serif" w:hAnsi="Palatino Linotype"/>
          <w:sz w:val="22"/>
          <w:szCs w:val="22"/>
          <w:lang w:eastAsia="vi-VN" w:bidi="vi-VN"/>
        </w:rPr>
        <w:t>Solar energy is a long-lasting source (0) ________ energy which can be used almost anywhere. To generate solar energy, we only need solar cells and the sun. Solar cells can easily be installed on house roofs, so no new space is needed and (1) ________ user can quietly generate their own energy. Compared to other renewable sources, they also possess many advantages. Wind and water power rely on turbines (2) ________ are noisy, expensive and easy to break down. Solar cells are totally silent and non-polluting. As they have no moving (3________ they require little maintenance and have a long lifetime.</w:t>
      </w:r>
    </w:p>
    <w:p w:rsidR="005E37A4" w:rsidRPr="00E068DD" w:rsidRDefault="005E37A4"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E068DD">
        <w:rPr>
          <w:rFonts w:ascii="Palatino Linotype" w:eastAsia="Microsoft Sans Serif" w:hAnsi="Palatino Linotype"/>
          <w:sz w:val="22"/>
          <w:szCs w:val="22"/>
          <w:lang w:eastAsia="vi-VN" w:bidi="vi-VN"/>
        </w:rPr>
        <w:t xml:space="preserve">     </w:t>
      </w:r>
      <w:r w:rsidR="007D462D" w:rsidRPr="00E068DD">
        <w:rPr>
          <w:rFonts w:ascii="Palatino Linotype" w:eastAsia="Microsoft Sans Serif" w:hAnsi="Palatino Linotype"/>
          <w:sz w:val="22"/>
          <w:szCs w:val="22"/>
          <w:lang w:eastAsia="vi-VN" w:bidi="vi-VN"/>
        </w:rPr>
        <w:tab/>
      </w:r>
      <w:r w:rsidRPr="00E068DD">
        <w:rPr>
          <w:rFonts w:ascii="Palatino Linotype" w:eastAsia="Microsoft Sans Serif" w:hAnsi="Palatino Linotype"/>
          <w:sz w:val="22"/>
          <w:szCs w:val="22"/>
          <w:lang w:eastAsia="vi-VN" w:bidi="vi-VN"/>
        </w:rPr>
        <w:t>(4) _______</w:t>
      </w:r>
      <w:r w:rsidR="007D462D" w:rsidRPr="00E068DD">
        <w:rPr>
          <w:rFonts w:ascii="Palatino Linotype" w:eastAsia="Microsoft Sans Serif" w:hAnsi="Palatino Linotype"/>
          <w:sz w:val="22"/>
          <w:szCs w:val="22"/>
          <w:lang w:eastAsia="vi-VN" w:bidi="vi-VN"/>
        </w:rPr>
        <w:t>_, solar</w:t>
      </w:r>
      <w:r w:rsidRPr="00E068DD">
        <w:rPr>
          <w:rFonts w:ascii="Palatino Linotype" w:eastAsia="Microsoft Sans Serif" w:hAnsi="Palatino Linotype"/>
          <w:sz w:val="22"/>
          <w:szCs w:val="22"/>
          <w:lang w:eastAsia="vi-VN" w:bidi="vi-VN"/>
        </w:rPr>
        <w:t xml:space="preserve"> energy also has some disadvantages. We can only generate solar energy during the daytime because the system depends on sunlight. Besides, solar cells require a large area to work (5) ________. The main disadvantage of solar energy is that it costs about twice as much as traditional sources such as coal, oil, and gas. This is because solar cells are expensive. Scientists are hoping that the costs of solar cells will reduce as more and more people see the advantages of this environmentally friendly source of energy.</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0.</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in </w:t>
      </w:r>
      <w:r w:rsidRPr="00E068DD">
        <w:rPr>
          <w:rFonts w:ascii="Palatino Linotype" w:eastAsia="Microsoft Sans Serif" w:hAnsi="Palatino Linotype"/>
          <w:lang w:eastAsia="vi-VN" w:bidi="vi-VN"/>
        </w:rPr>
        <w:tab/>
        <w:t xml:space="preserve">B. on </w:t>
      </w:r>
      <w:r w:rsidRPr="00E068DD">
        <w:rPr>
          <w:rFonts w:ascii="Palatino Linotype" w:eastAsia="Microsoft Sans Serif" w:hAnsi="Palatino Linotype"/>
          <w:lang w:eastAsia="vi-VN" w:bidi="vi-VN"/>
        </w:rPr>
        <w:tab/>
      </w:r>
      <w:r w:rsidR="007D462D" w:rsidRPr="00E068DD">
        <w:rPr>
          <w:rFonts w:ascii="Palatino Linotype" w:hAnsi="Palatino Linotype"/>
          <w:b/>
        </w:rPr>
        <w:t xml:space="preserve">C. </w:t>
      </w:r>
      <w:r w:rsidRPr="00E068DD">
        <w:rPr>
          <w:rFonts w:ascii="Palatino Linotype" w:eastAsia="Microsoft Sans Serif" w:hAnsi="Palatino Linotype"/>
          <w:b/>
          <w:lang w:eastAsia="vi-VN" w:bidi="vi-VN"/>
        </w:rPr>
        <w:t>of</w:t>
      </w: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lang w:eastAsia="vi-VN" w:bidi="vi-VN"/>
        </w:rPr>
        <w:tab/>
        <w:t xml:space="preserve">D. at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1.</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w:t>
      </w:r>
      <w:r w:rsidR="007D462D" w:rsidRPr="00E068DD">
        <w:rPr>
          <w:rFonts w:ascii="Palatino Linotype" w:eastAsia="Microsoft Sans Serif" w:hAnsi="Palatino Linotype"/>
          <w:lang w:eastAsia="vi-VN" w:bidi="vi-VN"/>
        </w:rPr>
        <w:t xml:space="preserve">all </w:t>
      </w:r>
      <w:r w:rsidR="007D462D"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B. some</w:t>
      </w:r>
      <w:r w:rsidRPr="00E068DD">
        <w:rPr>
          <w:rFonts w:ascii="Palatino Linotype" w:eastAsia="Microsoft Sans Serif" w:hAnsi="Palatino Linotype"/>
          <w:lang w:eastAsia="vi-VN" w:bidi="vi-VN"/>
        </w:rPr>
        <w:tab/>
        <w:t xml:space="preserve">C. </w:t>
      </w:r>
      <w:r w:rsidR="007D462D" w:rsidRPr="00E068DD">
        <w:rPr>
          <w:rFonts w:ascii="Palatino Linotype" w:eastAsia="Microsoft Sans Serif" w:hAnsi="Palatino Linotype"/>
          <w:lang w:eastAsia="vi-VN" w:bidi="vi-VN"/>
        </w:rPr>
        <w:t xml:space="preserve">none </w:t>
      </w:r>
      <w:r w:rsidR="007D462D"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 xml:space="preserve">D. each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2.</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who </w:t>
      </w:r>
      <w:r w:rsidRPr="00E068DD">
        <w:rPr>
          <w:rFonts w:ascii="Palatino Linotype" w:eastAsia="Microsoft Sans Serif" w:hAnsi="Palatino Linotype"/>
          <w:lang w:eastAsia="vi-VN" w:bidi="vi-VN"/>
        </w:rPr>
        <w:tab/>
        <w:t xml:space="preserve">B. where </w:t>
      </w:r>
      <w:r w:rsidRPr="00E068DD">
        <w:rPr>
          <w:rFonts w:ascii="Palatino Linotype" w:eastAsia="Microsoft Sans Serif" w:hAnsi="Palatino Linotype"/>
          <w:lang w:eastAsia="vi-VN" w:bidi="vi-VN"/>
        </w:rPr>
        <w:tab/>
        <w:t xml:space="preserve">C. which </w:t>
      </w:r>
      <w:r w:rsidRPr="00E068DD">
        <w:rPr>
          <w:rFonts w:ascii="Palatino Linotype" w:eastAsia="Microsoft Sans Serif" w:hAnsi="Palatino Linotype"/>
          <w:lang w:eastAsia="vi-VN" w:bidi="vi-VN"/>
        </w:rPr>
        <w:tab/>
        <w:t xml:space="preserve">D. whose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lastRenderedPageBreak/>
        <w:t>3.</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pieces </w:t>
      </w:r>
      <w:r w:rsidRPr="00E068DD">
        <w:rPr>
          <w:rFonts w:ascii="Palatino Linotype" w:eastAsia="Microsoft Sans Serif" w:hAnsi="Palatino Linotype"/>
          <w:lang w:eastAsia="vi-VN" w:bidi="vi-VN"/>
        </w:rPr>
        <w:tab/>
        <w:t xml:space="preserve">B. parts </w:t>
      </w:r>
      <w:r w:rsidRPr="00E068DD">
        <w:rPr>
          <w:rFonts w:ascii="Palatino Linotype" w:eastAsia="Microsoft Sans Serif" w:hAnsi="Palatino Linotype"/>
          <w:lang w:eastAsia="vi-VN" w:bidi="vi-VN"/>
        </w:rPr>
        <w:tab/>
        <w:t xml:space="preserve">C. objects </w:t>
      </w:r>
      <w:r w:rsidRPr="00E068DD">
        <w:rPr>
          <w:rFonts w:ascii="Palatino Linotype" w:eastAsia="Microsoft Sans Serif" w:hAnsi="Palatino Linotype"/>
          <w:lang w:eastAsia="vi-VN" w:bidi="vi-VN"/>
        </w:rPr>
        <w:tab/>
        <w:t xml:space="preserve">D. tools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4.</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However </w:t>
      </w:r>
      <w:r w:rsidRPr="00E068DD">
        <w:rPr>
          <w:rFonts w:ascii="Palatino Linotype" w:eastAsia="Microsoft Sans Serif" w:hAnsi="Palatino Linotype"/>
          <w:lang w:eastAsia="vi-VN" w:bidi="vi-VN"/>
        </w:rPr>
        <w:tab/>
        <w:t xml:space="preserve">B. Although </w:t>
      </w:r>
      <w:r w:rsidRPr="00E068DD">
        <w:rPr>
          <w:rFonts w:ascii="Palatino Linotype" w:eastAsia="Microsoft Sans Serif" w:hAnsi="Palatino Linotype"/>
          <w:lang w:eastAsia="vi-VN" w:bidi="vi-VN"/>
        </w:rPr>
        <w:tab/>
        <w:t xml:space="preserve">C. Moreover </w:t>
      </w:r>
      <w:r w:rsidRPr="00E068DD">
        <w:rPr>
          <w:rFonts w:ascii="Palatino Linotype" w:eastAsia="Microsoft Sans Serif" w:hAnsi="Palatino Linotype"/>
          <w:lang w:eastAsia="vi-VN" w:bidi="vi-VN"/>
        </w:rPr>
        <w:tab/>
        <w:t xml:space="preserve">D. Therefore </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hAnsi="Palatino Linotype"/>
          <w:b/>
          <w:bCs/>
          <w:color w:val="0000FF"/>
        </w:rPr>
        <w:t>5.</w:t>
      </w:r>
      <w:r w:rsidRPr="00E068DD">
        <w:rPr>
          <w:rFonts w:ascii="Palatino Linotype" w:hAnsi="Palatino Linotype"/>
          <w:color w:val="0000FF"/>
        </w:rPr>
        <w:t xml:space="preserve"> </w:t>
      </w:r>
      <w:r w:rsidRPr="00E068DD">
        <w:rPr>
          <w:rFonts w:ascii="Palatino Linotype" w:hAnsi="Palatino Linotype"/>
          <w:color w:val="0000FF"/>
        </w:rPr>
        <w:tab/>
      </w:r>
      <w:r w:rsidRPr="00E068DD">
        <w:rPr>
          <w:rFonts w:ascii="Palatino Linotype" w:eastAsia="Microsoft Sans Serif" w:hAnsi="Palatino Linotype"/>
          <w:lang w:eastAsia="vi-VN" w:bidi="vi-VN"/>
        </w:rPr>
        <w:t xml:space="preserve">A. effective </w:t>
      </w:r>
      <w:r w:rsidRPr="00E068DD">
        <w:rPr>
          <w:rFonts w:ascii="Palatino Linotype" w:eastAsia="Microsoft Sans Serif" w:hAnsi="Palatino Linotype"/>
          <w:lang w:eastAsia="vi-VN" w:bidi="vi-VN"/>
        </w:rPr>
        <w:tab/>
        <w:t xml:space="preserve">B. effectively </w:t>
      </w:r>
      <w:r w:rsidRPr="00E068DD">
        <w:rPr>
          <w:rFonts w:ascii="Palatino Linotype" w:eastAsia="Microsoft Sans Serif" w:hAnsi="Palatino Linotype"/>
          <w:lang w:eastAsia="vi-VN" w:bidi="vi-VN"/>
        </w:rPr>
        <w:tab/>
        <w:t xml:space="preserve">C. effect </w:t>
      </w:r>
      <w:r w:rsidRPr="00E068DD">
        <w:rPr>
          <w:rFonts w:ascii="Palatino Linotype" w:eastAsia="Microsoft Sans Serif" w:hAnsi="Palatino Linotype"/>
          <w:lang w:eastAsia="vi-VN" w:bidi="vi-VN"/>
        </w:rPr>
        <w:tab/>
        <w:t>D. effectiveness</w:t>
      </w:r>
    </w:p>
    <w:p w:rsidR="005E37A4" w:rsidRPr="00E068DD"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E068DD">
        <w:rPr>
          <w:rFonts w:ascii="Palatino Linotype" w:eastAsia="Microsoft Sans Serif" w:hAnsi="Palatino Linotype"/>
          <w:lang w:eastAsia="vi-VN" w:bidi="vi-VN"/>
        </w:rPr>
        <w:t xml:space="preserve">  </w:t>
      </w:r>
      <w:r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ab/>
      </w:r>
      <w:r w:rsidRP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bCs/>
          <w:color w:val="0000FF"/>
        </w:rPr>
      </w:pPr>
      <w:r w:rsidRPr="00E068DD">
        <w:rPr>
          <w:rFonts w:ascii="Palatino Linotype" w:hAnsi="Palatino Linotype"/>
          <w:b/>
          <w:color w:val="0000FF"/>
        </w:rPr>
        <w:t>III. Tìm một từ thích hợp để điền vào mỗi chỗ trống để hoàn chỉnh văn bản sau. (1.0p)</w:t>
      </w:r>
    </w:p>
    <w:p w:rsidR="005E37A4" w:rsidRPr="00CA3F02" w:rsidRDefault="007D462D"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xml:space="preserve">For many teenagers, more time </w:t>
      </w:r>
      <w:r w:rsidR="005E37A4" w:rsidRPr="00CA3F02">
        <w:rPr>
          <w:rFonts w:ascii="Palatino Linotype" w:eastAsia="Microsoft Sans Serif" w:hAnsi="Palatino Linotype"/>
          <w:b/>
          <w:color w:val="0000FF"/>
          <w:sz w:val="22"/>
          <w:szCs w:val="22"/>
          <w:lang w:eastAsia="vi-VN" w:bidi="vi-VN"/>
        </w:rPr>
        <w:t xml:space="preserve">(0) </w:t>
      </w:r>
      <w:r w:rsidR="005E37A4" w:rsidRPr="00CA3F02">
        <w:rPr>
          <w:rFonts w:ascii="Palatino Linotype" w:eastAsia="Microsoft Sans Serif" w:hAnsi="Palatino Linotype"/>
          <w:b/>
          <w:sz w:val="22"/>
          <w:szCs w:val="22"/>
          <w:lang w:eastAsia="vi-VN" w:bidi="vi-VN"/>
        </w:rPr>
        <w:t xml:space="preserve">at </w:t>
      </w:r>
      <w:r w:rsidR="005E37A4" w:rsidRPr="00CA3F02">
        <w:rPr>
          <w:rFonts w:ascii="Palatino Linotype" w:eastAsia="Microsoft Sans Serif" w:hAnsi="Palatino Linotype"/>
          <w:sz w:val="22"/>
          <w:szCs w:val="22"/>
          <w:lang w:eastAsia="vi-VN" w:bidi="vi-VN"/>
        </w:rPr>
        <w:t xml:space="preserve">home will mean spending even more time online than usual. You should </w:t>
      </w:r>
      <w:r w:rsidR="005E37A4" w:rsidRPr="00CA3F02">
        <w:rPr>
          <w:rFonts w:ascii="Palatino Linotype" w:eastAsia="Microsoft Sans Serif" w:hAnsi="Palatino Linotype"/>
          <w:b/>
          <w:color w:val="0000FF"/>
          <w:sz w:val="22"/>
          <w:szCs w:val="22"/>
          <w:lang w:eastAsia="vi-VN" w:bidi="vi-VN"/>
        </w:rPr>
        <w:t xml:space="preserve">(1) </w:t>
      </w:r>
      <w:r w:rsidR="00E068DD">
        <w:rPr>
          <w:rFonts w:ascii="Palatino Linotype" w:eastAsia="Microsoft Sans Serif" w:hAnsi="Palatino Linotype"/>
          <w:sz w:val="22"/>
          <w:szCs w:val="22"/>
          <w:lang w:eastAsia="vi-VN" w:bidi="vi-VN"/>
        </w:rPr>
        <w:t>________</w:t>
      </w:r>
      <w:r w:rsidR="005E37A4" w:rsidRPr="00CA3F02">
        <w:rPr>
          <w:rFonts w:ascii="Palatino Linotype" w:eastAsia="Microsoft Sans Serif" w:hAnsi="Palatino Linotype"/>
          <w:sz w:val="22"/>
          <w:szCs w:val="22"/>
          <w:lang w:eastAsia="vi-VN" w:bidi="vi-VN"/>
        </w:rPr>
        <w:t xml:space="preserve"> aware of how long you spend online each day and take regular screen breaks to stretch and take your eyes off the screen. Also, make sure that you switch </w:t>
      </w:r>
      <w:r w:rsidR="005E37A4" w:rsidRPr="00CA3F02">
        <w:rPr>
          <w:rFonts w:ascii="Palatino Linotype" w:eastAsia="Microsoft Sans Serif" w:hAnsi="Palatino Linotype"/>
          <w:b/>
          <w:color w:val="0000FF"/>
          <w:sz w:val="22"/>
          <w:szCs w:val="22"/>
          <w:lang w:eastAsia="vi-VN" w:bidi="vi-VN"/>
        </w:rPr>
        <w:t xml:space="preserve">(2) </w:t>
      </w:r>
      <w:r w:rsidR="00E068DD">
        <w:rPr>
          <w:rFonts w:ascii="Palatino Linotype" w:eastAsia="Microsoft Sans Serif" w:hAnsi="Palatino Linotype"/>
          <w:sz w:val="22"/>
          <w:szCs w:val="22"/>
          <w:lang w:eastAsia="vi-VN" w:bidi="vi-VN"/>
        </w:rPr>
        <w:t>________</w:t>
      </w:r>
      <w:r w:rsidR="00E068DD" w:rsidRPr="00CA3F02">
        <w:rPr>
          <w:rFonts w:ascii="Palatino Linotype" w:eastAsia="Microsoft Sans Serif" w:hAnsi="Palatino Linotype"/>
          <w:sz w:val="22"/>
          <w:szCs w:val="22"/>
          <w:lang w:eastAsia="vi-VN" w:bidi="vi-VN"/>
        </w:rPr>
        <w:t xml:space="preserve"> </w:t>
      </w:r>
      <w:r w:rsidR="005E37A4" w:rsidRPr="00CA3F02">
        <w:rPr>
          <w:rFonts w:ascii="Palatino Linotype" w:eastAsia="Microsoft Sans Serif" w:hAnsi="Palatino Linotype"/>
          <w:sz w:val="22"/>
          <w:szCs w:val="22"/>
          <w:lang w:eastAsia="vi-VN" w:bidi="vi-VN"/>
        </w:rPr>
        <w:t xml:space="preserve">tablets and phones at least an hour before you go to bed. It's also important to limit </w:t>
      </w:r>
      <w:r w:rsidR="005E37A4" w:rsidRPr="00CA3F02">
        <w:rPr>
          <w:rFonts w:ascii="Palatino Linotype" w:eastAsia="Microsoft Sans Serif" w:hAnsi="Palatino Linotype"/>
          <w:b/>
          <w:color w:val="0000FF"/>
          <w:sz w:val="22"/>
          <w:szCs w:val="22"/>
          <w:lang w:eastAsia="vi-VN" w:bidi="vi-VN"/>
        </w:rPr>
        <w:t xml:space="preserve">(3) </w:t>
      </w:r>
      <w:r w:rsidR="00E068DD">
        <w:rPr>
          <w:rFonts w:ascii="Palatino Linotype" w:eastAsia="Microsoft Sans Serif" w:hAnsi="Palatino Linotype"/>
          <w:sz w:val="22"/>
          <w:szCs w:val="22"/>
          <w:lang w:eastAsia="vi-VN" w:bidi="vi-VN"/>
        </w:rPr>
        <w:t>________</w:t>
      </w:r>
      <w:r w:rsidR="00E068DD" w:rsidRPr="00CA3F02">
        <w:rPr>
          <w:rFonts w:ascii="Palatino Linotype" w:eastAsia="Microsoft Sans Serif" w:hAnsi="Palatino Linotype"/>
          <w:sz w:val="22"/>
          <w:szCs w:val="22"/>
          <w:lang w:eastAsia="vi-VN" w:bidi="vi-VN"/>
        </w:rPr>
        <w:t xml:space="preserve"> </w:t>
      </w:r>
      <w:r w:rsidR="005E37A4" w:rsidRPr="00CA3F02">
        <w:rPr>
          <w:rFonts w:ascii="Palatino Linotype" w:eastAsia="Microsoft Sans Serif" w:hAnsi="Palatino Linotype"/>
          <w:sz w:val="22"/>
          <w:szCs w:val="22"/>
          <w:lang w:eastAsia="vi-VN" w:bidi="vi-VN"/>
        </w:rPr>
        <w:t>amount of news you read and hear about the virus. You should keep informed, but try not to follow the news all day, every day.</w:t>
      </w:r>
    </w:p>
    <w:p w:rsidR="005E37A4" w:rsidRPr="00CA3F02" w:rsidRDefault="007D462D" w:rsidP="00CA3F02">
      <w:pPr>
        <w:pStyle w:val="NormalWeb"/>
        <w:tabs>
          <w:tab w:val="left" w:pos="360"/>
        </w:tabs>
        <w:spacing w:line="276" w:lineRule="auto"/>
        <w:jc w:val="both"/>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xml:space="preserve">Keeping in </w:t>
      </w:r>
      <w:r w:rsidR="005E37A4" w:rsidRPr="00CA3F02">
        <w:rPr>
          <w:rFonts w:ascii="Palatino Linotype" w:eastAsia="Microsoft Sans Serif" w:hAnsi="Palatino Linotype"/>
          <w:b/>
          <w:color w:val="0000FF"/>
          <w:sz w:val="22"/>
          <w:szCs w:val="22"/>
          <w:lang w:eastAsia="vi-VN" w:bidi="vi-VN"/>
        </w:rPr>
        <w:t xml:space="preserve">(4) </w:t>
      </w:r>
      <w:r w:rsidR="00E068DD">
        <w:rPr>
          <w:rFonts w:ascii="Palatino Linotype" w:eastAsia="Microsoft Sans Serif" w:hAnsi="Palatino Linotype"/>
          <w:sz w:val="22"/>
          <w:szCs w:val="22"/>
          <w:lang w:eastAsia="vi-VN" w:bidi="vi-VN"/>
        </w:rPr>
        <w:t>________</w:t>
      </w:r>
      <w:r w:rsidR="00E068DD" w:rsidRPr="00CA3F02">
        <w:rPr>
          <w:rFonts w:ascii="Palatino Linotype" w:eastAsia="Microsoft Sans Serif" w:hAnsi="Palatino Linotype"/>
          <w:sz w:val="22"/>
          <w:szCs w:val="22"/>
          <w:lang w:eastAsia="vi-VN" w:bidi="vi-VN"/>
        </w:rPr>
        <w:t xml:space="preserve"> </w:t>
      </w:r>
      <w:r w:rsidR="005E37A4" w:rsidRPr="00CA3F02">
        <w:rPr>
          <w:rFonts w:ascii="Palatino Linotype" w:eastAsia="Microsoft Sans Serif" w:hAnsi="Palatino Linotype"/>
          <w:sz w:val="22"/>
          <w:szCs w:val="22"/>
          <w:lang w:eastAsia="vi-VN" w:bidi="vi-VN"/>
        </w:rPr>
        <w:t xml:space="preserve">with your school friends is important because you don't have to be connected every minute of the day. You should work out </w:t>
      </w:r>
      <w:r w:rsidR="005E37A4" w:rsidRPr="00CA3F02">
        <w:rPr>
          <w:rFonts w:ascii="Palatino Linotype" w:eastAsia="Microsoft Sans Serif" w:hAnsi="Palatino Linotype"/>
          <w:b/>
          <w:color w:val="0000FF"/>
          <w:sz w:val="22"/>
          <w:szCs w:val="22"/>
          <w:lang w:eastAsia="vi-VN" w:bidi="vi-VN"/>
        </w:rPr>
        <w:t xml:space="preserve">(5) </w:t>
      </w:r>
      <w:r w:rsidR="00E068DD">
        <w:rPr>
          <w:rFonts w:ascii="Palatino Linotype" w:eastAsia="Microsoft Sans Serif" w:hAnsi="Palatino Linotype"/>
          <w:sz w:val="22"/>
          <w:szCs w:val="22"/>
          <w:lang w:eastAsia="vi-VN" w:bidi="vi-VN"/>
        </w:rPr>
        <w:t>________</w:t>
      </w:r>
      <w:r w:rsidR="00E068DD" w:rsidRPr="00CA3F02">
        <w:rPr>
          <w:rFonts w:ascii="Palatino Linotype" w:eastAsia="Microsoft Sans Serif" w:hAnsi="Palatino Linotype"/>
          <w:sz w:val="22"/>
          <w:szCs w:val="22"/>
          <w:lang w:eastAsia="vi-VN" w:bidi="vi-VN"/>
        </w:rPr>
        <w:t xml:space="preserve"> </w:t>
      </w:r>
      <w:r w:rsidR="005E37A4" w:rsidRPr="00CA3F02">
        <w:rPr>
          <w:rFonts w:ascii="Palatino Linotype" w:eastAsia="Microsoft Sans Serif" w:hAnsi="Palatino Linotype"/>
          <w:sz w:val="22"/>
          <w:szCs w:val="22"/>
          <w:lang w:eastAsia="vi-VN" w:bidi="vi-VN"/>
        </w:rPr>
        <w:t>you think is a good amount of time to be connected to friends. If you can manage your time and stay online properly, you will find your life more enjoyable.</w:t>
      </w:r>
    </w:p>
    <w:p w:rsidR="005E37A4" w:rsidRPr="00CA3F02" w:rsidRDefault="005E37A4" w:rsidP="00CA3F02">
      <w:pPr>
        <w:tabs>
          <w:tab w:val="left" w:pos="360"/>
          <w:tab w:val="left" w:pos="2700"/>
          <w:tab w:val="left" w:pos="5400"/>
          <w:tab w:val="left" w:pos="8100"/>
        </w:tabs>
        <w:spacing w:line="276" w:lineRule="auto"/>
        <w:jc w:val="center"/>
        <w:rPr>
          <w:rFonts w:ascii="Palatino Linotype" w:eastAsia="Times New Roman" w:hAnsi="Palatino Linotype" w:cs="Arial"/>
          <w:b/>
          <w:color w:val="444444"/>
        </w:rPr>
      </w:pPr>
      <w:r w:rsidRPr="00CA3F02">
        <w:rPr>
          <w:rFonts w:ascii="Palatino Linotype" w:eastAsia="Microsoft Sans Serif" w:hAnsi="Palatino Linotype"/>
          <w:lang w:eastAsia="vi-VN" w:bidi="vi-VN"/>
        </w:rPr>
        <w:br/>
      </w:r>
      <w:r w:rsidRPr="00CA3F02">
        <w:rPr>
          <w:rFonts w:ascii="Palatino Linotype" w:hAnsi="Palatino Linotype"/>
          <w:b/>
          <w:color w:val="0000FF"/>
        </w:rPr>
        <w:t>PART D. WRITING</w:t>
      </w:r>
      <w:r w:rsidRPr="00CA3F02">
        <w:rPr>
          <w:rStyle w:val="Strong"/>
          <w:rFonts w:ascii="Palatino Linotype" w:hAnsi="Palatino Linotype" w:cs="Arial"/>
          <w:b w:val="0"/>
          <w:color w:val="444444"/>
        </w:rPr>
        <w:t xml:space="preserve"> </w:t>
      </w: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color w:val="0000FF"/>
        </w:rPr>
      </w:pPr>
      <w:r w:rsidRPr="00CA3F02">
        <w:rPr>
          <w:rFonts w:ascii="Palatino Linotype" w:hAnsi="Palatino Linotype"/>
          <w:b/>
          <w:bCs/>
          <w:color w:val="0000FF"/>
        </w:rPr>
        <w:t>I</w:t>
      </w:r>
      <w:r w:rsidRPr="00CA3F02">
        <w:rPr>
          <w:rFonts w:ascii="Palatino Linotype" w:hAnsi="Palatino Linotype"/>
          <w:b/>
          <w:color w:val="0000FF"/>
        </w:rPr>
        <w:t xml:space="preserve">. Hoàn chỉnh câu thứ hai sao cho không thay đổi nghĩa so với câu thứ nhất như ví dụ (câu 0) đã làm.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haven’t seen him for two years.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b/>
          <w:lang w:eastAsia="vi-VN" w:bidi="vi-VN"/>
        </w:rPr>
        <w:sym w:font="Wingdings 3" w:char="F09A"/>
      </w:r>
      <w:r w:rsidR="00CA3F02" w:rsidRPr="00CA3F02">
        <w:rPr>
          <w:rFonts w:ascii="Palatino Linotype" w:eastAsia="Microsoft Sans Serif" w:hAnsi="Palatino Linotype"/>
          <w:b/>
          <w:lang w:eastAsia="vi-VN" w:bidi="vi-VN"/>
        </w:rPr>
        <w:t xml:space="preserve"> </w:t>
      </w:r>
      <w:r w:rsidRPr="00CA3F02">
        <w:rPr>
          <w:rFonts w:ascii="Palatino Linotype" w:eastAsia="Microsoft Sans Serif" w:hAnsi="Palatino Linotype"/>
          <w:b/>
          <w:lang w:eastAsia="vi-VN" w:bidi="vi-VN"/>
        </w:rPr>
        <w:t>The last tim</w:t>
      </w:r>
      <w:r w:rsidR="00BB74CC" w:rsidRPr="00CA3F02">
        <w:rPr>
          <w:rFonts w:ascii="Palatino Linotype" w:eastAsia="Microsoft Sans Serif" w:hAnsi="Palatino Linotype"/>
          <w:b/>
          <w:lang w:eastAsia="vi-VN" w:bidi="vi-VN"/>
        </w:rPr>
        <w:t xml:space="preserve">e </w:t>
      </w:r>
      <w:r w:rsidR="00BB74CC" w:rsidRPr="00CA3F02">
        <w:rPr>
          <w:rFonts w:ascii="Palatino Linotype" w:eastAsia="Microsoft Sans Serif" w:hAnsi="Palatino Linotype"/>
          <w:u w:val="single"/>
          <w:lang w:eastAsia="vi-VN" w:bidi="vi-VN"/>
        </w:rPr>
        <w:t xml:space="preserve">I saw him was two years ago. </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will visit some traditional craft villages next week,” my daughter said. </w:t>
      </w:r>
    </w:p>
    <w:p w:rsidR="00E068DD" w:rsidRDefault="00CA3F02"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b/>
          <w:lang w:eastAsia="vi-VN" w:bidi="vi-VN"/>
        </w:rPr>
        <w:t>My daughter said that</w:t>
      </w:r>
      <w:r w:rsidR="005E37A4"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My brother stopped playing computer games.</w:t>
      </w:r>
    </w:p>
    <w:p w:rsidR="005E37A4" w:rsidRPr="00CA3F02" w:rsidRDefault="00CA3F02"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b/>
          <w:lang w:eastAsia="vi-VN" w:bidi="vi-VN"/>
        </w:rPr>
        <w:t>My brother used</w:t>
      </w:r>
      <w:r w:rsidR="005E37A4"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The weather is bad, so we cannot go fishing.</w:t>
      </w:r>
    </w:p>
    <w:p w:rsidR="00B374DD" w:rsidRPr="00CA3F02" w:rsidRDefault="00CA3F02"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b/>
          <w:lang w:eastAsia="vi-VN" w:bidi="vi-VN"/>
        </w:rPr>
        <w:t>If the weather</w:t>
      </w:r>
      <w:r w:rsidR="005E37A4"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Despite the heavy traffic, we managed to arrive in time.</w:t>
      </w:r>
    </w:p>
    <w:p w:rsidR="00E068DD" w:rsidRDefault="00CA3F02"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b/>
          <w:lang w:eastAsia="vi-VN" w:bidi="vi-VN"/>
        </w:rPr>
        <w:t>Although</w:t>
      </w:r>
      <w:r w:rsidR="005E37A4"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5.</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Schools may evaluate your academic performance through projects.</w:t>
      </w:r>
    </w:p>
    <w:p w:rsidR="00B374DD" w:rsidRPr="00CA3F02" w:rsidRDefault="00CA3F02"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b/>
          <w:lang w:eastAsia="vi-VN" w:bidi="vi-VN"/>
        </w:rPr>
        <w:t>Your academic performance</w:t>
      </w:r>
      <w:r w:rsidR="00B374DD" w:rsidRPr="00CA3F02">
        <w:rPr>
          <w:rFonts w:ascii="Palatino Linotype" w:eastAsia="Microsoft Sans Serif" w:hAnsi="Palatino Linotype"/>
          <w:lang w:eastAsia="vi-VN" w:bidi="vi-VN"/>
        </w:rPr>
        <w:t xml:space="preserve"> </w:t>
      </w:r>
      <w:r w:rsidR="00E068DD">
        <w:rPr>
          <w:rFonts w:ascii="Palatino Linotype" w:eastAsia="Microsoft Sans Serif" w:hAnsi="Palatino Linotype"/>
          <w:lang w:eastAsia="vi-VN" w:bidi="vi-VN"/>
        </w:rPr>
        <w:tab/>
      </w:r>
    </w:p>
    <w:p w:rsidR="00CA3F02" w:rsidRPr="00CA3F02" w:rsidRDefault="00CA3F02"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color w:val="0000FF"/>
        </w:rPr>
        <w:t>II. Hoàn chỉnh câu thứ hai sao cho không thay đổi nghĩa với câu thứ nhất, dùng từ gợi ý trong ngoặc như ví dụ (câu 0) đã làm. Không được thay đổi từ gợi ý đã cho.</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0.</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Normally, I have a ten-minute journey to school.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(TAKES)</w:t>
      </w:r>
    </w:p>
    <w:p w:rsidR="005E37A4" w:rsidRPr="00CA3F02" w:rsidRDefault="00CA3F02"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b/>
          <w:lang w:eastAsia="vi-VN" w:bidi="vi-VN"/>
        </w:rPr>
        <w:tab/>
      </w:r>
      <w:r w:rsidRPr="00CA3F02">
        <w:rPr>
          <w:rFonts w:ascii="Palatino Linotype" w:eastAsia="Microsoft Sans Serif" w:hAnsi="Palatino Linotype"/>
          <w:b/>
          <w:lang w:eastAsia="vi-VN" w:bidi="vi-VN"/>
        </w:rPr>
        <w:sym w:font="Wingdings 3" w:char="F09A"/>
      </w:r>
      <w:r w:rsidRPr="00CA3F02">
        <w:rPr>
          <w:rFonts w:ascii="Palatino Linotype" w:eastAsia="Microsoft Sans Serif" w:hAnsi="Palatino Linotype"/>
          <w:b/>
          <w:lang w:eastAsia="vi-VN" w:bidi="vi-VN"/>
        </w:rPr>
        <w:t xml:space="preserve"> </w:t>
      </w:r>
      <w:r w:rsidR="005E37A4" w:rsidRPr="00CA3F02">
        <w:rPr>
          <w:rFonts w:ascii="Palatino Linotype" w:eastAsia="Microsoft Sans Serif" w:hAnsi="Palatino Linotype"/>
          <w:lang w:eastAsia="vi-VN" w:bidi="vi-VN"/>
        </w:rPr>
        <w:t xml:space="preserve">Normally, </w:t>
      </w:r>
      <w:r w:rsidR="005E37A4" w:rsidRPr="00CA3F02">
        <w:rPr>
          <w:rFonts w:ascii="Palatino Linotype" w:eastAsia="Microsoft Sans Serif" w:hAnsi="Palatino Linotype"/>
          <w:b/>
          <w:u w:val="single"/>
          <w:lang w:eastAsia="vi-VN" w:bidi="vi-VN"/>
        </w:rPr>
        <w:t>it takes me ten minutes</w:t>
      </w:r>
      <w:r w:rsidR="005E37A4" w:rsidRPr="00CA3F02">
        <w:rPr>
          <w:rFonts w:ascii="Palatino Linotype" w:eastAsia="Microsoft Sans Serif" w:hAnsi="Palatino Linotype"/>
          <w:lang w:eastAsia="vi-VN" w:bidi="vi-VN"/>
        </w:rPr>
        <w:t xml:space="preserve"> to get to school.</w:t>
      </w:r>
    </w:p>
    <w:p w:rsidR="005E37A4" w:rsidRPr="00CA3F02" w:rsidRDefault="005E37A4" w:rsidP="00CA3F02">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1.</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Kevin arrived too late, so he could not catch the first train </w:t>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(ENOUGH)</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2.</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am really excited about the next game show.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(FORWARD)</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3.</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knew Michael when I went to university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(SINCE)</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4.</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I expect that parents can understand their children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(WISH)</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A3F02">
        <w:rPr>
          <w:rFonts w:ascii="Palatino Linotype" w:hAnsi="Palatino Linotype"/>
          <w:b/>
          <w:bCs/>
          <w:color w:val="0000FF"/>
        </w:rPr>
        <w:t>5.</w:t>
      </w:r>
      <w:r w:rsidRPr="00CA3F02">
        <w:rPr>
          <w:rFonts w:ascii="Palatino Linotype" w:hAnsi="Palatino Linotype"/>
          <w:color w:val="0000FF"/>
        </w:rPr>
        <w:t xml:space="preserve"> </w:t>
      </w:r>
      <w:r w:rsidRPr="00CA3F02">
        <w:rPr>
          <w:rFonts w:ascii="Palatino Linotype" w:hAnsi="Palatino Linotype"/>
          <w:color w:val="0000FF"/>
        </w:rPr>
        <w:tab/>
      </w:r>
      <w:r w:rsidRPr="00CA3F02">
        <w:rPr>
          <w:rFonts w:ascii="Palatino Linotype" w:eastAsia="Microsoft Sans Serif" w:hAnsi="Palatino Linotype"/>
          <w:lang w:eastAsia="vi-VN" w:bidi="vi-VN"/>
        </w:rPr>
        <w:t xml:space="preserve">My sister has decided to become a doctor </w:t>
      </w:r>
      <w:r w:rsidR="00CA3F02" w:rsidRPr="00CA3F02">
        <w:rPr>
          <w:rFonts w:ascii="Palatino Linotype" w:eastAsia="Microsoft Sans Serif" w:hAnsi="Palatino Linotype"/>
          <w:lang w:eastAsia="vi-VN" w:bidi="vi-VN"/>
        </w:rPr>
        <w:tab/>
      </w:r>
      <w:r w:rsidR="00CA3F02" w:rsidRPr="00CA3F02">
        <w:rPr>
          <w:rFonts w:ascii="Palatino Linotype" w:eastAsia="Microsoft Sans Serif" w:hAnsi="Palatino Linotype"/>
          <w:lang w:eastAsia="vi-VN" w:bidi="vi-VN"/>
        </w:rPr>
        <w:tab/>
      </w:r>
      <w:r w:rsidRPr="00CA3F02">
        <w:rPr>
          <w:rFonts w:ascii="Palatino Linotype" w:eastAsia="Microsoft Sans Serif" w:hAnsi="Palatino Linotype"/>
          <w:b/>
          <w:lang w:eastAsia="vi-VN" w:bidi="vi-VN"/>
        </w:rPr>
        <w:t>(MIND)</w:t>
      </w:r>
    </w:p>
    <w:p w:rsidR="00E068DD" w:rsidRDefault="00E068DD" w:rsidP="00E068DD">
      <w:pPr>
        <w:tabs>
          <w:tab w:val="left" w:pos="360"/>
          <w:tab w:val="left" w:leader="underscore" w:pos="9360"/>
        </w:tabs>
        <w:spacing w:line="276" w:lineRule="auto"/>
        <w:jc w:val="both"/>
        <w:rPr>
          <w:rFonts w:ascii="Palatino Linotype" w:eastAsia="Microsoft Sans Serif" w:hAnsi="Palatino Linotype"/>
          <w:lang w:eastAsia="vi-VN" w:bidi="vi-VN"/>
        </w:rPr>
      </w:pPr>
      <w:r w:rsidRPr="00CA3F02">
        <w:rPr>
          <w:rFonts w:ascii="Palatino Linotype" w:eastAsia="Microsoft Sans Serif" w:hAnsi="Palatino Linotype"/>
          <w:lang w:eastAsia="vi-VN" w:bidi="vi-VN"/>
        </w:rPr>
        <w:tab/>
      </w:r>
      <w:r w:rsidRPr="00CA3F02">
        <w:rPr>
          <w:rFonts w:ascii="Palatino Linotype" w:eastAsia="Microsoft Sans Serif" w:hAnsi="Palatino Linotype"/>
          <w:lang w:eastAsia="vi-VN" w:bidi="vi-VN"/>
        </w:rPr>
        <w:sym w:font="Wingdings 3" w:char="F0B0"/>
      </w:r>
      <w:r w:rsidRPr="00CA3F02">
        <w:rPr>
          <w:rFonts w:ascii="Palatino Linotype" w:eastAsia="Microsoft Sans Serif" w:hAnsi="Palatino Linotype"/>
          <w:lang w:eastAsia="vi-VN" w:bidi="vi-VN"/>
        </w:rPr>
        <w:t xml:space="preserve"> </w:t>
      </w:r>
      <w:r>
        <w:rPr>
          <w:rFonts w:ascii="Palatino Linotype" w:eastAsia="Microsoft Sans Serif" w:hAnsi="Palatino Linotype"/>
          <w:lang w:eastAsia="vi-VN" w:bidi="vi-VN"/>
        </w:rPr>
        <w:tab/>
      </w:r>
    </w:p>
    <w:p w:rsidR="005E37A4" w:rsidRPr="00CA3F02" w:rsidRDefault="005E37A4" w:rsidP="00E068DD">
      <w:pPr>
        <w:pStyle w:val="NormalWeb"/>
        <w:spacing w:line="276" w:lineRule="auto"/>
        <w:rPr>
          <w:rFonts w:ascii="Palatino Linotype" w:eastAsia="Microsoft Sans Serif" w:hAnsi="Palatino Linotype"/>
          <w:sz w:val="22"/>
          <w:szCs w:val="22"/>
          <w:lang w:eastAsia="vi-VN" w:bidi="vi-VN"/>
        </w:rPr>
      </w:pPr>
    </w:p>
    <w:p w:rsidR="005E37A4" w:rsidRPr="00CA3F02" w:rsidRDefault="005E37A4" w:rsidP="00CA3F02">
      <w:pPr>
        <w:tabs>
          <w:tab w:val="left" w:pos="360"/>
          <w:tab w:val="left" w:pos="2700"/>
          <w:tab w:val="left" w:pos="5400"/>
          <w:tab w:val="left" w:pos="8100"/>
        </w:tabs>
        <w:spacing w:line="276" w:lineRule="auto"/>
        <w:jc w:val="both"/>
        <w:rPr>
          <w:rFonts w:ascii="Palatino Linotype" w:hAnsi="Palatino Linotype"/>
          <w:b/>
          <w:color w:val="0000FF"/>
        </w:rPr>
      </w:pPr>
      <w:r w:rsidRPr="00CA3F02">
        <w:rPr>
          <w:rFonts w:ascii="Palatino Linotype" w:hAnsi="Palatino Linotype"/>
          <w:b/>
          <w:bCs/>
          <w:color w:val="0000FF"/>
        </w:rPr>
        <w:t>III. Viết 01 đoạn văn khoảng 100 - 120 từ về chủ đề sau (10p)</w:t>
      </w:r>
    </w:p>
    <w:p w:rsidR="005E37A4" w:rsidRPr="00CA3F02" w:rsidRDefault="005E37A4" w:rsidP="00CA3F02">
      <w:pPr>
        <w:pStyle w:val="NormalWeb"/>
        <w:spacing w:line="276" w:lineRule="auto"/>
        <w:rPr>
          <w:rFonts w:ascii="Palatino Linotype" w:eastAsia="Microsoft Sans Serif" w:hAnsi="Palatino Linotype"/>
          <w:b/>
          <w:sz w:val="22"/>
          <w:szCs w:val="22"/>
          <w:lang w:eastAsia="vi-VN" w:bidi="vi-VN"/>
        </w:rPr>
      </w:pPr>
      <w:r w:rsidRPr="00CA3F02">
        <w:rPr>
          <w:rFonts w:ascii="Palatino Linotype" w:hAnsi="Palatino Linotype" w:cs="Arial"/>
          <w:b/>
          <w:color w:val="444444"/>
          <w:sz w:val="22"/>
          <w:szCs w:val="22"/>
        </w:rPr>
        <w:t>"</w:t>
      </w:r>
      <w:r w:rsidRPr="00CA3F02">
        <w:rPr>
          <w:rFonts w:ascii="Palatino Linotype" w:eastAsia="Microsoft Sans Serif" w:hAnsi="Palatino Linotype"/>
          <w:b/>
          <w:sz w:val="22"/>
          <w:szCs w:val="22"/>
          <w:lang w:eastAsia="vi-VN" w:bidi="vi-VN"/>
        </w:rPr>
        <w:t>What are the advantages of living in a big city?”</w:t>
      </w:r>
    </w:p>
    <w:p w:rsidR="00CA3F02" w:rsidRPr="00CA3F02" w:rsidRDefault="00CA3F02" w:rsidP="00CA3F02">
      <w:pPr>
        <w:pStyle w:val="NormalWeb"/>
        <w:tabs>
          <w:tab w:val="left" w:pos="360"/>
          <w:tab w:val="left" w:pos="5040"/>
        </w:tabs>
        <w:spacing w:line="276" w:lineRule="auto"/>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lastRenderedPageBreak/>
        <w:tab/>
      </w:r>
      <w:r w:rsidR="005E37A4" w:rsidRPr="00CA3F02">
        <w:rPr>
          <w:rFonts w:ascii="Palatino Linotype" w:eastAsia="Microsoft Sans Serif" w:hAnsi="Palatino Linotype"/>
          <w:sz w:val="22"/>
          <w:szCs w:val="22"/>
          <w:lang w:eastAsia="vi-VN" w:bidi="vi-VN"/>
        </w:rPr>
        <w:t>You may use the following guidelines</w:t>
      </w: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Better job opportunities</w:t>
      </w:r>
    </w:p>
    <w:p w:rsidR="005E37A4" w:rsidRPr="00CA3F02" w:rsidRDefault="00CA3F02" w:rsidP="00CA3F02">
      <w:pPr>
        <w:pStyle w:val="NormalWeb"/>
        <w:tabs>
          <w:tab w:val="left" w:pos="360"/>
          <w:tab w:val="left" w:pos="5040"/>
        </w:tabs>
        <w:spacing w:line="276" w:lineRule="auto"/>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ab/>
      </w: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Better medical service</w:t>
      </w:r>
    </w:p>
    <w:p w:rsidR="005E37A4" w:rsidRPr="00CA3F02" w:rsidRDefault="00CA3F02" w:rsidP="00CA3F02">
      <w:pPr>
        <w:pStyle w:val="NormalWeb"/>
        <w:tabs>
          <w:tab w:val="left" w:pos="360"/>
          <w:tab w:val="left" w:pos="5040"/>
        </w:tabs>
        <w:spacing w:line="276" w:lineRule="auto"/>
        <w:rPr>
          <w:rFonts w:ascii="Palatino Linotype" w:eastAsia="Microsoft Sans Serif" w:hAnsi="Palatino Linotype"/>
          <w:sz w:val="22"/>
          <w:szCs w:val="22"/>
          <w:lang w:eastAsia="vi-VN" w:bidi="vi-VN"/>
        </w:rPr>
      </w:pPr>
      <w:r w:rsidRPr="00CA3F02">
        <w:rPr>
          <w:rFonts w:ascii="Palatino Linotype" w:eastAsia="Microsoft Sans Serif" w:hAnsi="Palatino Linotype"/>
          <w:sz w:val="22"/>
          <w:szCs w:val="22"/>
          <w:lang w:eastAsia="vi-VN" w:bidi="vi-VN"/>
        </w:rPr>
        <w:tab/>
      </w:r>
      <w:r w:rsidRPr="00CA3F02">
        <w:rPr>
          <w:rFonts w:ascii="Palatino Linotype" w:eastAsia="Microsoft Sans Serif" w:hAnsi="Palatino Linotype"/>
          <w:sz w:val="22"/>
          <w:szCs w:val="22"/>
          <w:lang w:eastAsia="vi-VN" w:bidi="vi-VN"/>
        </w:rPr>
        <w:tab/>
      </w:r>
      <w:r w:rsidR="005E37A4" w:rsidRPr="00CA3F02">
        <w:rPr>
          <w:rFonts w:ascii="Palatino Linotype" w:eastAsia="Microsoft Sans Serif" w:hAnsi="Palatino Linotype"/>
          <w:sz w:val="22"/>
          <w:szCs w:val="22"/>
          <w:lang w:eastAsia="vi-VN" w:bidi="vi-VN"/>
        </w:rPr>
        <w:t>- Better access to recreational facilities</w:t>
      </w:r>
    </w:p>
    <w:p w:rsidR="00CA3F02" w:rsidRPr="00CA3F02" w:rsidRDefault="00CA3F02" w:rsidP="00CA3F02">
      <w:pPr>
        <w:pStyle w:val="NormalWeb"/>
        <w:tabs>
          <w:tab w:val="left" w:pos="360"/>
          <w:tab w:val="left" w:pos="5040"/>
        </w:tabs>
        <w:spacing w:line="276" w:lineRule="auto"/>
        <w:rPr>
          <w:rFonts w:ascii="Palatino Linotype" w:eastAsia="Microsoft Sans Serif" w:hAnsi="Palatino Linotype"/>
          <w:sz w:val="22"/>
          <w:szCs w:val="22"/>
          <w:lang w:eastAsia="vi-VN" w:bidi="vi-VN"/>
        </w:rPr>
      </w:pPr>
    </w:p>
    <w:p w:rsidR="00201FA1" w:rsidRDefault="00CA3F02"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r w:rsidRPr="00CA3F02">
        <w:rPr>
          <w:rFonts w:ascii="Palatino Linotype" w:eastAsia="Microsoft Sans Serif" w:hAnsi="Palatino Linotype"/>
          <w:b/>
          <w:sz w:val="22"/>
          <w:szCs w:val="22"/>
          <w:lang w:eastAsia="vi-VN" w:bidi="vi-VN"/>
        </w:rPr>
        <w:t>--- THE END ---</w:t>
      </w: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E068DD">
      <w:pPr>
        <w:pStyle w:val="NormalWeb"/>
        <w:tabs>
          <w:tab w:val="left" w:pos="360"/>
          <w:tab w:val="left" w:pos="5040"/>
        </w:tabs>
        <w:spacing w:line="276" w:lineRule="auto"/>
        <w:jc w:val="center"/>
        <w:rPr>
          <w:rFonts w:ascii="Palatino Linotype" w:eastAsia="Microsoft Sans Serif" w:hAnsi="Palatino Linotype"/>
          <w:b/>
          <w:sz w:val="22"/>
          <w:szCs w:val="22"/>
          <w:lang w:eastAsia="vi-VN" w:bidi="vi-VN"/>
        </w:rPr>
      </w:pPr>
    </w:p>
    <w:p w:rsidR="00E068DD" w:rsidRDefault="00E068DD" w:rsidP="00044014">
      <w:pPr>
        <w:pStyle w:val="NormalWeb"/>
        <w:tabs>
          <w:tab w:val="left" w:pos="360"/>
          <w:tab w:val="left" w:pos="5040"/>
        </w:tabs>
        <w:spacing w:line="276" w:lineRule="auto"/>
        <w:rPr>
          <w:rFonts w:ascii="Palatino Linotype" w:eastAsia="Microsoft Sans Serif" w:hAnsi="Palatino Linotype"/>
          <w:b/>
          <w:sz w:val="22"/>
          <w:szCs w:val="22"/>
          <w:lang w:eastAsia="vi-VN" w:bidi="vi-VN"/>
        </w:rPr>
      </w:pPr>
    </w:p>
    <w:sectPr w:rsidR="00E068DD"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C6" w:rsidRDefault="001117C6" w:rsidP="005A6778">
      <w:r>
        <w:separator/>
      </w:r>
    </w:p>
  </w:endnote>
  <w:endnote w:type="continuationSeparator" w:id="0">
    <w:p w:rsidR="001117C6" w:rsidRDefault="001117C6"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C6" w:rsidRDefault="001117C6" w:rsidP="005A6778">
      <w:r>
        <w:separator/>
      </w:r>
    </w:p>
  </w:footnote>
  <w:footnote w:type="continuationSeparator" w:id="0">
    <w:p w:rsidR="001117C6" w:rsidRDefault="001117C6"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1B" w:rsidRDefault="001A1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1B" w:rsidRPr="005A6778" w:rsidRDefault="001A1E1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1B" w:rsidRDefault="001A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0745F"/>
    <w:rsid w:val="00010582"/>
    <w:rsid w:val="00013C20"/>
    <w:rsid w:val="000206ED"/>
    <w:rsid w:val="0002485D"/>
    <w:rsid w:val="00026593"/>
    <w:rsid w:val="0003525E"/>
    <w:rsid w:val="00036786"/>
    <w:rsid w:val="000400E0"/>
    <w:rsid w:val="000429EA"/>
    <w:rsid w:val="00044014"/>
    <w:rsid w:val="0005336B"/>
    <w:rsid w:val="00054E4B"/>
    <w:rsid w:val="000567A3"/>
    <w:rsid w:val="0006214C"/>
    <w:rsid w:val="00074188"/>
    <w:rsid w:val="00074CD7"/>
    <w:rsid w:val="0007658B"/>
    <w:rsid w:val="000848ED"/>
    <w:rsid w:val="0009111D"/>
    <w:rsid w:val="0009361A"/>
    <w:rsid w:val="00095FE8"/>
    <w:rsid w:val="000B11B0"/>
    <w:rsid w:val="000B540F"/>
    <w:rsid w:val="000B6FB7"/>
    <w:rsid w:val="000C0632"/>
    <w:rsid w:val="000C256E"/>
    <w:rsid w:val="000C3EBB"/>
    <w:rsid w:val="000D408F"/>
    <w:rsid w:val="000D4F4B"/>
    <w:rsid w:val="000E05BE"/>
    <w:rsid w:val="000E209B"/>
    <w:rsid w:val="000F10B7"/>
    <w:rsid w:val="000F14CF"/>
    <w:rsid w:val="000F7396"/>
    <w:rsid w:val="001117C6"/>
    <w:rsid w:val="0011604E"/>
    <w:rsid w:val="00120D3E"/>
    <w:rsid w:val="00130035"/>
    <w:rsid w:val="00136798"/>
    <w:rsid w:val="0014468D"/>
    <w:rsid w:val="001479DC"/>
    <w:rsid w:val="001554B3"/>
    <w:rsid w:val="00156C6A"/>
    <w:rsid w:val="001618D8"/>
    <w:rsid w:val="00163265"/>
    <w:rsid w:val="00166EF8"/>
    <w:rsid w:val="001749C0"/>
    <w:rsid w:val="001770FF"/>
    <w:rsid w:val="00177D45"/>
    <w:rsid w:val="0018498D"/>
    <w:rsid w:val="00185944"/>
    <w:rsid w:val="00185B73"/>
    <w:rsid w:val="001A1E1B"/>
    <w:rsid w:val="001A3E5B"/>
    <w:rsid w:val="001A3F89"/>
    <w:rsid w:val="001A4528"/>
    <w:rsid w:val="001C0B19"/>
    <w:rsid w:val="001C194A"/>
    <w:rsid w:val="001C5DA5"/>
    <w:rsid w:val="001E4902"/>
    <w:rsid w:val="001E5DF1"/>
    <w:rsid w:val="001E5F2D"/>
    <w:rsid w:val="00201FA1"/>
    <w:rsid w:val="00206E1D"/>
    <w:rsid w:val="00207373"/>
    <w:rsid w:val="00212F26"/>
    <w:rsid w:val="002313F5"/>
    <w:rsid w:val="00232DB1"/>
    <w:rsid w:val="002333A6"/>
    <w:rsid w:val="0023439F"/>
    <w:rsid w:val="00235F81"/>
    <w:rsid w:val="00242CD0"/>
    <w:rsid w:val="00246BD1"/>
    <w:rsid w:val="00253E3E"/>
    <w:rsid w:val="00261273"/>
    <w:rsid w:val="00263350"/>
    <w:rsid w:val="00267165"/>
    <w:rsid w:val="00273621"/>
    <w:rsid w:val="002805ED"/>
    <w:rsid w:val="00291A1E"/>
    <w:rsid w:val="0029295B"/>
    <w:rsid w:val="00297FDC"/>
    <w:rsid w:val="002A146A"/>
    <w:rsid w:val="002A78F4"/>
    <w:rsid w:val="002C0434"/>
    <w:rsid w:val="002D1479"/>
    <w:rsid w:val="002D5AA1"/>
    <w:rsid w:val="002D5BF0"/>
    <w:rsid w:val="002D6537"/>
    <w:rsid w:val="002E1361"/>
    <w:rsid w:val="002E17A2"/>
    <w:rsid w:val="002F365D"/>
    <w:rsid w:val="002F3C02"/>
    <w:rsid w:val="002F4A5E"/>
    <w:rsid w:val="0031215C"/>
    <w:rsid w:val="0032634F"/>
    <w:rsid w:val="00327A66"/>
    <w:rsid w:val="00343183"/>
    <w:rsid w:val="003437F7"/>
    <w:rsid w:val="0035723D"/>
    <w:rsid w:val="00357376"/>
    <w:rsid w:val="003608F2"/>
    <w:rsid w:val="0036101D"/>
    <w:rsid w:val="00361546"/>
    <w:rsid w:val="00363AF3"/>
    <w:rsid w:val="00364B1E"/>
    <w:rsid w:val="00372F3C"/>
    <w:rsid w:val="003832F6"/>
    <w:rsid w:val="003856CD"/>
    <w:rsid w:val="00385E58"/>
    <w:rsid w:val="00386E6B"/>
    <w:rsid w:val="0039007C"/>
    <w:rsid w:val="00393B90"/>
    <w:rsid w:val="00394382"/>
    <w:rsid w:val="003B1141"/>
    <w:rsid w:val="003B149C"/>
    <w:rsid w:val="003B2C6A"/>
    <w:rsid w:val="003B394C"/>
    <w:rsid w:val="003C0434"/>
    <w:rsid w:val="003C72AC"/>
    <w:rsid w:val="003D3250"/>
    <w:rsid w:val="003D38A1"/>
    <w:rsid w:val="003E05D1"/>
    <w:rsid w:val="003E1BC4"/>
    <w:rsid w:val="003E1E89"/>
    <w:rsid w:val="003E7F3D"/>
    <w:rsid w:val="003F0518"/>
    <w:rsid w:val="003F21EF"/>
    <w:rsid w:val="00401283"/>
    <w:rsid w:val="00403644"/>
    <w:rsid w:val="00416236"/>
    <w:rsid w:val="00424B72"/>
    <w:rsid w:val="0044591F"/>
    <w:rsid w:val="0045693C"/>
    <w:rsid w:val="00457A65"/>
    <w:rsid w:val="00460EEB"/>
    <w:rsid w:val="00460F67"/>
    <w:rsid w:val="00461BA5"/>
    <w:rsid w:val="004630F0"/>
    <w:rsid w:val="004666BE"/>
    <w:rsid w:val="00474928"/>
    <w:rsid w:val="00474D47"/>
    <w:rsid w:val="004837D4"/>
    <w:rsid w:val="00487D1E"/>
    <w:rsid w:val="004935F6"/>
    <w:rsid w:val="0049394B"/>
    <w:rsid w:val="004A4C0E"/>
    <w:rsid w:val="004A7E1B"/>
    <w:rsid w:val="004B274F"/>
    <w:rsid w:val="004C3EFB"/>
    <w:rsid w:val="004D0A76"/>
    <w:rsid w:val="004D5C3D"/>
    <w:rsid w:val="004E4569"/>
    <w:rsid w:val="004E4DB2"/>
    <w:rsid w:val="004E599C"/>
    <w:rsid w:val="004F7F5F"/>
    <w:rsid w:val="0050012D"/>
    <w:rsid w:val="00500672"/>
    <w:rsid w:val="005049F2"/>
    <w:rsid w:val="005054DC"/>
    <w:rsid w:val="00511B33"/>
    <w:rsid w:val="0051403A"/>
    <w:rsid w:val="00521E69"/>
    <w:rsid w:val="005230F2"/>
    <w:rsid w:val="00531853"/>
    <w:rsid w:val="005411FA"/>
    <w:rsid w:val="005541FF"/>
    <w:rsid w:val="005550AB"/>
    <w:rsid w:val="005621BA"/>
    <w:rsid w:val="00566A45"/>
    <w:rsid w:val="005715D0"/>
    <w:rsid w:val="00580E30"/>
    <w:rsid w:val="005837B9"/>
    <w:rsid w:val="0059515D"/>
    <w:rsid w:val="005A5695"/>
    <w:rsid w:val="005A5EB7"/>
    <w:rsid w:val="005A6778"/>
    <w:rsid w:val="005A6867"/>
    <w:rsid w:val="005B1397"/>
    <w:rsid w:val="005B289A"/>
    <w:rsid w:val="005B7315"/>
    <w:rsid w:val="005C13FF"/>
    <w:rsid w:val="005C16CA"/>
    <w:rsid w:val="005D033B"/>
    <w:rsid w:val="005D70AC"/>
    <w:rsid w:val="005D7952"/>
    <w:rsid w:val="005E070A"/>
    <w:rsid w:val="005E37A4"/>
    <w:rsid w:val="005F29D7"/>
    <w:rsid w:val="005F6F09"/>
    <w:rsid w:val="005F78DC"/>
    <w:rsid w:val="00604502"/>
    <w:rsid w:val="00616A13"/>
    <w:rsid w:val="006227FE"/>
    <w:rsid w:val="0062416B"/>
    <w:rsid w:val="00625D46"/>
    <w:rsid w:val="00630835"/>
    <w:rsid w:val="00635C46"/>
    <w:rsid w:val="00637A1E"/>
    <w:rsid w:val="006426B3"/>
    <w:rsid w:val="00647A0F"/>
    <w:rsid w:val="00651216"/>
    <w:rsid w:val="0065339D"/>
    <w:rsid w:val="006533E3"/>
    <w:rsid w:val="00660FF4"/>
    <w:rsid w:val="00671F50"/>
    <w:rsid w:val="00682B8A"/>
    <w:rsid w:val="006907C3"/>
    <w:rsid w:val="00692751"/>
    <w:rsid w:val="006960A0"/>
    <w:rsid w:val="006B07CE"/>
    <w:rsid w:val="006B376B"/>
    <w:rsid w:val="006B3F23"/>
    <w:rsid w:val="006C2969"/>
    <w:rsid w:val="006D237B"/>
    <w:rsid w:val="006D3F15"/>
    <w:rsid w:val="006D7523"/>
    <w:rsid w:val="006E164B"/>
    <w:rsid w:val="006E4BAC"/>
    <w:rsid w:val="006E67CC"/>
    <w:rsid w:val="00706AC2"/>
    <w:rsid w:val="00712302"/>
    <w:rsid w:val="00721819"/>
    <w:rsid w:val="00721D0D"/>
    <w:rsid w:val="00725B3B"/>
    <w:rsid w:val="00727AEA"/>
    <w:rsid w:val="00732211"/>
    <w:rsid w:val="007355A6"/>
    <w:rsid w:val="00736E8C"/>
    <w:rsid w:val="0074315A"/>
    <w:rsid w:val="007435E9"/>
    <w:rsid w:val="00777CFD"/>
    <w:rsid w:val="007808AC"/>
    <w:rsid w:val="007823D9"/>
    <w:rsid w:val="0078362B"/>
    <w:rsid w:val="0078742C"/>
    <w:rsid w:val="00790207"/>
    <w:rsid w:val="00790A5A"/>
    <w:rsid w:val="00793D06"/>
    <w:rsid w:val="00796913"/>
    <w:rsid w:val="007977D7"/>
    <w:rsid w:val="007A78B4"/>
    <w:rsid w:val="007B4E91"/>
    <w:rsid w:val="007C0A95"/>
    <w:rsid w:val="007C4F37"/>
    <w:rsid w:val="007D1005"/>
    <w:rsid w:val="007D462D"/>
    <w:rsid w:val="007D6313"/>
    <w:rsid w:val="007D6BCD"/>
    <w:rsid w:val="007E089A"/>
    <w:rsid w:val="007E18A4"/>
    <w:rsid w:val="008000E2"/>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A74F7"/>
    <w:rsid w:val="008B168D"/>
    <w:rsid w:val="008C2F97"/>
    <w:rsid w:val="008C4A57"/>
    <w:rsid w:val="008C64AA"/>
    <w:rsid w:val="008D1539"/>
    <w:rsid w:val="008D28A1"/>
    <w:rsid w:val="008E211B"/>
    <w:rsid w:val="008E3748"/>
    <w:rsid w:val="008E42D7"/>
    <w:rsid w:val="008F0326"/>
    <w:rsid w:val="008F090B"/>
    <w:rsid w:val="008F13B9"/>
    <w:rsid w:val="00905CDA"/>
    <w:rsid w:val="00911E12"/>
    <w:rsid w:val="00913727"/>
    <w:rsid w:val="0093375C"/>
    <w:rsid w:val="0094208F"/>
    <w:rsid w:val="00942A32"/>
    <w:rsid w:val="00950074"/>
    <w:rsid w:val="009520F5"/>
    <w:rsid w:val="00953749"/>
    <w:rsid w:val="009543A1"/>
    <w:rsid w:val="00961B38"/>
    <w:rsid w:val="00962A47"/>
    <w:rsid w:val="00963714"/>
    <w:rsid w:val="0096477A"/>
    <w:rsid w:val="00973218"/>
    <w:rsid w:val="009B770F"/>
    <w:rsid w:val="009C5C75"/>
    <w:rsid w:val="009C718F"/>
    <w:rsid w:val="009D007C"/>
    <w:rsid w:val="009D1154"/>
    <w:rsid w:val="009E0007"/>
    <w:rsid w:val="00A06995"/>
    <w:rsid w:val="00A11E33"/>
    <w:rsid w:val="00A165BB"/>
    <w:rsid w:val="00A277F0"/>
    <w:rsid w:val="00A34371"/>
    <w:rsid w:val="00A3472E"/>
    <w:rsid w:val="00A452DB"/>
    <w:rsid w:val="00A46A7B"/>
    <w:rsid w:val="00A56927"/>
    <w:rsid w:val="00A63D35"/>
    <w:rsid w:val="00A63E60"/>
    <w:rsid w:val="00A6715F"/>
    <w:rsid w:val="00AA7D9F"/>
    <w:rsid w:val="00AB28D5"/>
    <w:rsid w:val="00AB42F6"/>
    <w:rsid w:val="00AC5DFF"/>
    <w:rsid w:val="00AC6372"/>
    <w:rsid w:val="00AD65A7"/>
    <w:rsid w:val="00AD70C7"/>
    <w:rsid w:val="00AD7ECD"/>
    <w:rsid w:val="00AE0C1F"/>
    <w:rsid w:val="00AE18B9"/>
    <w:rsid w:val="00AE645C"/>
    <w:rsid w:val="00AF02CE"/>
    <w:rsid w:val="00AF2A39"/>
    <w:rsid w:val="00AF4FFC"/>
    <w:rsid w:val="00AF51C7"/>
    <w:rsid w:val="00AF6358"/>
    <w:rsid w:val="00B0491C"/>
    <w:rsid w:val="00B05016"/>
    <w:rsid w:val="00B058DB"/>
    <w:rsid w:val="00B07641"/>
    <w:rsid w:val="00B15BF3"/>
    <w:rsid w:val="00B215C9"/>
    <w:rsid w:val="00B23CB5"/>
    <w:rsid w:val="00B314F4"/>
    <w:rsid w:val="00B374DD"/>
    <w:rsid w:val="00B516AF"/>
    <w:rsid w:val="00B63873"/>
    <w:rsid w:val="00B76645"/>
    <w:rsid w:val="00B816DF"/>
    <w:rsid w:val="00B82E47"/>
    <w:rsid w:val="00B860CC"/>
    <w:rsid w:val="00B93018"/>
    <w:rsid w:val="00BB0618"/>
    <w:rsid w:val="00BB1BE9"/>
    <w:rsid w:val="00BB5AAB"/>
    <w:rsid w:val="00BB74CC"/>
    <w:rsid w:val="00BB7A5A"/>
    <w:rsid w:val="00BC03A7"/>
    <w:rsid w:val="00BC1607"/>
    <w:rsid w:val="00BC1AE7"/>
    <w:rsid w:val="00BD2925"/>
    <w:rsid w:val="00BD77A5"/>
    <w:rsid w:val="00BE15F2"/>
    <w:rsid w:val="00BE55FE"/>
    <w:rsid w:val="00BE5BC2"/>
    <w:rsid w:val="00BE7283"/>
    <w:rsid w:val="00BF5C76"/>
    <w:rsid w:val="00BF79DD"/>
    <w:rsid w:val="00C066E5"/>
    <w:rsid w:val="00C071C0"/>
    <w:rsid w:val="00C073FA"/>
    <w:rsid w:val="00C07CA5"/>
    <w:rsid w:val="00C141A9"/>
    <w:rsid w:val="00C17055"/>
    <w:rsid w:val="00C25C7D"/>
    <w:rsid w:val="00C31D96"/>
    <w:rsid w:val="00C35E4D"/>
    <w:rsid w:val="00C44F24"/>
    <w:rsid w:val="00C472E7"/>
    <w:rsid w:val="00C657CC"/>
    <w:rsid w:val="00C66A83"/>
    <w:rsid w:val="00C72A74"/>
    <w:rsid w:val="00C77BE6"/>
    <w:rsid w:val="00C917E0"/>
    <w:rsid w:val="00C93465"/>
    <w:rsid w:val="00C96769"/>
    <w:rsid w:val="00CA00DC"/>
    <w:rsid w:val="00CA1D36"/>
    <w:rsid w:val="00CA2C2A"/>
    <w:rsid w:val="00CA3F02"/>
    <w:rsid w:val="00CA45C5"/>
    <w:rsid w:val="00CA707A"/>
    <w:rsid w:val="00CB0E4A"/>
    <w:rsid w:val="00CB1485"/>
    <w:rsid w:val="00CC4E39"/>
    <w:rsid w:val="00CD4A8C"/>
    <w:rsid w:val="00CE0FFD"/>
    <w:rsid w:val="00CE1B19"/>
    <w:rsid w:val="00CE4CE8"/>
    <w:rsid w:val="00CF4B81"/>
    <w:rsid w:val="00CF6B68"/>
    <w:rsid w:val="00D007CC"/>
    <w:rsid w:val="00D01461"/>
    <w:rsid w:val="00D01468"/>
    <w:rsid w:val="00D102A7"/>
    <w:rsid w:val="00D211E2"/>
    <w:rsid w:val="00D25F04"/>
    <w:rsid w:val="00D27C68"/>
    <w:rsid w:val="00D350A1"/>
    <w:rsid w:val="00D45BA6"/>
    <w:rsid w:val="00D4614D"/>
    <w:rsid w:val="00D47323"/>
    <w:rsid w:val="00D50C08"/>
    <w:rsid w:val="00D54940"/>
    <w:rsid w:val="00D70573"/>
    <w:rsid w:val="00D74360"/>
    <w:rsid w:val="00D83629"/>
    <w:rsid w:val="00D864DF"/>
    <w:rsid w:val="00D86DDC"/>
    <w:rsid w:val="00D961A0"/>
    <w:rsid w:val="00DA75D0"/>
    <w:rsid w:val="00DB126B"/>
    <w:rsid w:val="00DB2844"/>
    <w:rsid w:val="00DB731F"/>
    <w:rsid w:val="00DC2D56"/>
    <w:rsid w:val="00DC77DB"/>
    <w:rsid w:val="00DD0026"/>
    <w:rsid w:val="00DE1B23"/>
    <w:rsid w:val="00DF0F89"/>
    <w:rsid w:val="00DF53C8"/>
    <w:rsid w:val="00DF6C2B"/>
    <w:rsid w:val="00E0579D"/>
    <w:rsid w:val="00E068DD"/>
    <w:rsid w:val="00E14B41"/>
    <w:rsid w:val="00E17A1C"/>
    <w:rsid w:val="00E36E6B"/>
    <w:rsid w:val="00E47BDE"/>
    <w:rsid w:val="00E5386E"/>
    <w:rsid w:val="00E64D21"/>
    <w:rsid w:val="00E713A1"/>
    <w:rsid w:val="00E71428"/>
    <w:rsid w:val="00E737BB"/>
    <w:rsid w:val="00E81A1E"/>
    <w:rsid w:val="00E83D7A"/>
    <w:rsid w:val="00E92CF9"/>
    <w:rsid w:val="00E942B5"/>
    <w:rsid w:val="00E95ECE"/>
    <w:rsid w:val="00EA1116"/>
    <w:rsid w:val="00EB340F"/>
    <w:rsid w:val="00EB731E"/>
    <w:rsid w:val="00EB7786"/>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56634"/>
    <w:rsid w:val="00F71D5E"/>
    <w:rsid w:val="00F779F0"/>
    <w:rsid w:val="00F8002B"/>
    <w:rsid w:val="00F81D0C"/>
    <w:rsid w:val="00F82684"/>
    <w:rsid w:val="00F85946"/>
    <w:rsid w:val="00F86A37"/>
    <w:rsid w:val="00F934D0"/>
    <w:rsid w:val="00F96457"/>
    <w:rsid w:val="00FA04D2"/>
    <w:rsid w:val="00FA1001"/>
    <w:rsid w:val="00FA1BCD"/>
    <w:rsid w:val="00FA6873"/>
    <w:rsid w:val="00FB7303"/>
    <w:rsid w:val="00FD1492"/>
    <w:rsid w:val="00FD684C"/>
    <w:rsid w:val="00FE06A6"/>
    <w:rsid w:val="00FF443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102582141">
      <w:bodyDiv w:val="1"/>
      <w:marLeft w:val="0"/>
      <w:marRight w:val="0"/>
      <w:marTop w:val="0"/>
      <w:marBottom w:val="0"/>
      <w:divBdr>
        <w:top w:val="none" w:sz="0" w:space="0" w:color="auto"/>
        <w:left w:val="none" w:sz="0" w:space="0" w:color="auto"/>
        <w:bottom w:val="none" w:sz="0" w:space="0" w:color="auto"/>
        <w:right w:val="none" w:sz="0" w:space="0" w:color="auto"/>
      </w:divBdr>
    </w:div>
    <w:div w:id="15225672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26203173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195269625">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491141163">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24341521">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1995793901">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8C075-E82D-48BB-AD04-0ECE95C8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47</cp:revision>
  <cp:lastPrinted>2022-04-19T01:54:00Z</cp:lastPrinted>
  <dcterms:created xsi:type="dcterms:W3CDTF">2022-06-17T00:49:00Z</dcterms:created>
  <dcterms:modified xsi:type="dcterms:W3CDTF">2022-07-05T17:34:00Z</dcterms:modified>
</cp:coreProperties>
</file>