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95983" w14:textId="77777777" w:rsidR="001D62D4" w:rsidRDefault="00000000" w:rsidP="00F61995">
      <w:pPr>
        <w:pStyle w:val="Heading7"/>
      </w:pPr>
      <w:r>
        <w:t>Unit 8: Tourism</w:t>
      </w:r>
    </w:p>
    <w:p w14:paraId="4B1BC87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 Vocabulary</w:t>
      </w:r>
    </w:p>
    <w:tbl>
      <w:tblPr>
        <w:tblStyle w:val="Style18"/>
        <w:tblW w:w="10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8"/>
        <w:gridCol w:w="1946"/>
        <w:gridCol w:w="1946"/>
        <w:gridCol w:w="1151"/>
        <w:gridCol w:w="3482"/>
      </w:tblGrid>
      <w:tr w:rsidR="001D62D4" w14:paraId="1572329E" w14:textId="77777777">
        <w:tc>
          <w:tcPr>
            <w:tcW w:w="1898" w:type="dxa"/>
            <w:shd w:val="clear" w:color="auto" w:fill="0000FF"/>
          </w:tcPr>
          <w:p w14:paraId="03E72B58"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Từ</w:t>
            </w:r>
            <w:proofErr w:type="spellEnd"/>
            <w:r>
              <w:rPr>
                <w:rFonts w:ascii="Times New Roman" w:eastAsia="Times New Roman" w:hAnsi="Times New Roman" w:cs="Times New Roman"/>
                <w:b/>
                <w:color w:val="FFFFFF"/>
                <w:sz w:val="24"/>
                <w:szCs w:val="24"/>
              </w:rPr>
              <w:t xml:space="preserve"> </w:t>
            </w:r>
            <w:proofErr w:type="spellStart"/>
            <w:r>
              <w:rPr>
                <w:rFonts w:ascii="Times New Roman" w:eastAsia="Times New Roman" w:hAnsi="Times New Roman" w:cs="Times New Roman"/>
                <w:b/>
                <w:color w:val="FFFFFF"/>
                <w:sz w:val="24"/>
                <w:szCs w:val="24"/>
              </w:rPr>
              <w:t>Vựng</w:t>
            </w:r>
            <w:proofErr w:type="spellEnd"/>
          </w:p>
        </w:tc>
        <w:tc>
          <w:tcPr>
            <w:tcW w:w="1946" w:type="dxa"/>
            <w:shd w:val="clear" w:color="auto" w:fill="0000FF"/>
          </w:tcPr>
          <w:p w14:paraId="567690D4"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Phiên</w:t>
            </w:r>
            <w:proofErr w:type="spellEnd"/>
            <w:r>
              <w:rPr>
                <w:rFonts w:ascii="Times New Roman" w:eastAsia="Times New Roman" w:hAnsi="Times New Roman" w:cs="Times New Roman"/>
                <w:b/>
                <w:color w:val="FFFFFF"/>
                <w:sz w:val="24"/>
                <w:szCs w:val="24"/>
              </w:rPr>
              <w:t xml:space="preserve"> </w:t>
            </w:r>
            <w:proofErr w:type="spellStart"/>
            <w:r>
              <w:rPr>
                <w:rFonts w:ascii="Times New Roman" w:eastAsia="Times New Roman" w:hAnsi="Times New Roman" w:cs="Times New Roman"/>
                <w:b/>
                <w:color w:val="FFFFFF"/>
                <w:sz w:val="24"/>
                <w:szCs w:val="24"/>
              </w:rPr>
              <w:t>Âm</w:t>
            </w:r>
            <w:proofErr w:type="spellEnd"/>
          </w:p>
        </w:tc>
        <w:tc>
          <w:tcPr>
            <w:tcW w:w="1946" w:type="dxa"/>
            <w:shd w:val="clear" w:color="auto" w:fill="0000FF"/>
          </w:tcPr>
          <w:p w14:paraId="1D9F0842"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Nghĩa</w:t>
            </w:r>
          </w:p>
        </w:tc>
        <w:tc>
          <w:tcPr>
            <w:tcW w:w="1151" w:type="dxa"/>
            <w:shd w:val="clear" w:color="auto" w:fill="0000FF"/>
          </w:tcPr>
          <w:p w14:paraId="790C8D63"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Loại</w:t>
            </w:r>
            <w:proofErr w:type="spellEnd"/>
            <w:r>
              <w:rPr>
                <w:rFonts w:ascii="Times New Roman" w:eastAsia="Times New Roman" w:hAnsi="Times New Roman" w:cs="Times New Roman"/>
                <w:b/>
                <w:color w:val="FFFFFF"/>
                <w:sz w:val="24"/>
                <w:szCs w:val="24"/>
              </w:rPr>
              <w:t xml:space="preserve"> </w:t>
            </w:r>
            <w:proofErr w:type="spellStart"/>
            <w:r>
              <w:rPr>
                <w:rFonts w:ascii="Times New Roman" w:eastAsia="Times New Roman" w:hAnsi="Times New Roman" w:cs="Times New Roman"/>
                <w:b/>
                <w:color w:val="FFFFFF"/>
                <w:sz w:val="24"/>
                <w:szCs w:val="24"/>
              </w:rPr>
              <w:t>Từ</w:t>
            </w:r>
            <w:proofErr w:type="spellEnd"/>
          </w:p>
        </w:tc>
        <w:tc>
          <w:tcPr>
            <w:tcW w:w="3482" w:type="dxa"/>
            <w:shd w:val="clear" w:color="auto" w:fill="0000FF"/>
          </w:tcPr>
          <w:p w14:paraId="7198FEC1"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b/>
                <w:color w:val="FFFFFF"/>
                <w:sz w:val="24"/>
                <w:szCs w:val="24"/>
              </w:rPr>
            </w:pPr>
            <w:proofErr w:type="spellStart"/>
            <w:r>
              <w:rPr>
                <w:rFonts w:ascii="Times New Roman" w:eastAsia="Times New Roman" w:hAnsi="Times New Roman" w:cs="Times New Roman"/>
                <w:b/>
                <w:color w:val="FFFFFF"/>
                <w:sz w:val="24"/>
                <w:szCs w:val="24"/>
              </w:rPr>
              <w:t>Câu</w:t>
            </w:r>
            <w:proofErr w:type="spellEnd"/>
            <w:r>
              <w:rPr>
                <w:rFonts w:ascii="Times New Roman" w:eastAsia="Times New Roman" w:hAnsi="Times New Roman" w:cs="Times New Roman"/>
                <w:b/>
                <w:color w:val="FFFFFF"/>
                <w:sz w:val="24"/>
                <w:szCs w:val="24"/>
              </w:rPr>
              <w:t xml:space="preserve"> </w:t>
            </w:r>
            <w:proofErr w:type="spellStart"/>
            <w:r>
              <w:rPr>
                <w:rFonts w:ascii="Times New Roman" w:eastAsia="Times New Roman" w:hAnsi="Times New Roman" w:cs="Times New Roman"/>
                <w:b/>
                <w:color w:val="FFFFFF"/>
                <w:sz w:val="24"/>
                <w:szCs w:val="24"/>
              </w:rPr>
              <w:t>Ví</w:t>
            </w:r>
            <w:proofErr w:type="spellEnd"/>
            <w:r>
              <w:rPr>
                <w:rFonts w:ascii="Times New Roman" w:eastAsia="Times New Roman" w:hAnsi="Times New Roman" w:cs="Times New Roman"/>
                <w:b/>
                <w:color w:val="FFFFFF"/>
                <w:sz w:val="24"/>
                <w:szCs w:val="24"/>
              </w:rPr>
              <w:t xml:space="preserve"> </w:t>
            </w:r>
            <w:proofErr w:type="spellStart"/>
            <w:r>
              <w:rPr>
                <w:rFonts w:ascii="Times New Roman" w:eastAsia="Times New Roman" w:hAnsi="Times New Roman" w:cs="Times New Roman"/>
                <w:b/>
                <w:color w:val="FFFFFF"/>
                <w:sz w:val="24"/>
                <w:szCs w:val="24"/>
              </w:rPr>
              <w:t>Dụ</w:t>
            </w:r>
            <w:proofErr w:type="spellEnd"/>
          </w:p>
        </w:tc>
      </w:tr>
      <w:tr w:rsidR="001D62D4" w14:paraId="71AA05AD" w14:textId="77777777">
        <w:tc>
          <w:tcPr>
            <w:tcW w:w="1898" w:type="dxa"/>
          </w:tcPr>
          <w:p w14:paraId="590C9EA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tourism</w:t>
            </w:r>
          </w:p>
        </w:tc>
        <w:tc>
          <w:tcPr>
            <w:tcW w:w="1946" w:type="dxa"/>
          </w:tcPr>
          <w:p w14:paraId="542F62E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tʊərɪzəm</w:t>
            </w:r>
            <w:proofErr w:type="spellEnd"/>
            <w:r>
              <w:rPr>
                <w:rFonts w:ascii="Times New Roman" w:eastAsia="Times New Roman" w:hAnsi="Times New Roman" w:cs="Times New Roman"/>
                <w:sz w:val="24"/>
                <w:szCs w:val="24"/>
              </w:rPr>
              <w:t>/</w:t>
            </w:r>
          </w:p>
        </w:tc>
        <w:tc>
          <w:tcPr>
            <w:tcW w:w="1946" w:type="dxa"/>
          </w:tcPr>
          <w:p w14:paraId="38F229E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w:t>
            </w:r>
            <w:proofErr w:type="spellStart"/>
            <w:r>
              <w:rPr>
                <w:rFonts w:ascii="Times New Roman" w:eastAsia="Times New Roman" w:hAnsi="Times New Roman" w:cs="Times New Roman"/>
                <w:sz w:val="24"/>
                <w:szCs w:val="24"/>
              </w:rPr>
              <w:t>lịch</w:t>
            </w:r>
            <w:proofErr w:type="spellEnd"/>
          </w:p>
        </w:tc>
        <w:tc>
          <w:tcPr>
            <w:tcW w:w="1151" w:type="dxa"/>
          </w:tcPr>
          <w:p w14:paraId="3D3DA78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14FE8F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Tourism brings many visitors to Vietnam each year.</w:t>
            </w:r>
          </w:p>
        </w:tc>
      </w:tr>
      <w:tr w:rsidR="001D62D4" w14:paraId="1B8BC7AE" w14:textId="77777777">
        <w:tc>
          <w:tcPr>
            <w:tcW w:w="1898" w:type="dxa"/>
          </w:tcPr>
          <w:p w14:paraId="22A8C0E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sports tourism</w:t>
            </w:r>
          </w:p>
        </w:tc>
        <w:tc>
          <w:tcPr>
            <w:tcW w:w="1946" w:type="dxa"/>
          </w:tcPr>
          <w:p w14:paraId="3EFD111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spɔːrts</w:t>
            </w:r>
            <w:proofErr w:type="spellEnd"/>
            <w:r>
              <w:rPr>
                <w:rFonts w:ascii="Times New Roman" w:eastAsia="Times New Roman" w:hAnsi="Times New Roman" w:cs="Times New Roman"/>
                <w:sz w:val="24"/>
                <w:szCs w:val="24"/>
              </w:rPr>
              <w:t xml:space="preserve"> ˈ</w:t>
            </w:r>
            <w:proofErr w:type="spellStart"/>
            <w:r>
              <w:rPr>
                <w:rFonts w:ascii="Times New Roman" w:eastAsia="Times New Roman" w:hAnsi="Times New Roman" w:cs="Times New Roman"/>
                <w:sz w:val="24"/>
                <w:szCs w:val="24"/>
              </w:rPr>
              <w:t>tʊrɪzəm</w:t>
            </w:r>
            <w:proofErr w:type="spellEnd"/>
            <w:r>
              <w:rPr>
                <w:rFonts w:ascii="Times New Roman" w:eastAsia="Times New Roman" w:hAnsi="Times New Roman" w:cs="Times New Roman"/>
                <w:sz w:val="24"/>
                <w:szCs w:val="24"/>
              </w:rPr>
              <w:t>/</w:t>
            </w:r>
          </w:p>
        </w:tc>
        <w:tc>
          <w:tcPr>
            <w:tcW w:w="1946" w:type="dxa"/>
          </w:tcPr>
          <w:p w14:paraId="0D85A1E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w:t>
            </w:r>
            <w:proofErr w:type="spellStart"/>
            <w:r>
              <w:rPr>
                <w:rFonts w:ascii="Times New Roman" w:eastAsia="Times New Roman" w:hAnsi="Times New Roman" w:cs="Times New Roman"/>
                <w:sz w:val="24"/>
                <w:szCs w:val="24"/>
              </w:rPr>
              <w:t>lịch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thao</w:t>
            </w:r>
            <w:proofErr w:type="spellEnd"/>
          </w:p>
        </w:tc>
        <w:tc>
          <w:tcPr>
            <w:tcW w:w="1151" w:type="dxa"/>
          </w:tcPr>
          <w:p w14:paraId="5AA01E9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4BC339C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Sports tourism includes traveling to different countries for major events.</w:t>
            </w:r>
          </w:p>
        </w:tc>
      </w:tr>
      <w:tr w:rsidR="001D62D4" w14:paraId="541CE863" w14:textId="77777777">
        <w:tc>
          <w:tcPr>
            <w:tcW w:w="1898" w:type="dxa"/>
          </w:tcPr>
          <w:p w14:paraId="5C782FE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online apps</w:t>
            </w:r>
          </w:p>
        </w:tc>
        <w:tc>
          <w:tcPr>
            <w:tcW w:w="1946" w:type="dxa"/>
          </w:tcPr>
          <w:p w14:paraId="09D1CA7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ɒnlaɪn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æps</w:t>
            </w:r>
            <w:proofErr w:type="spellEnd"/>
            <w:r>
              <w:rPr>
                <w:rFonts w:ascii="Times New Roman" w:eastAsia="Times New Roman" w:hAnsi="Times New Roman" w:cs="Times New Roman"/>
                <w:sz w:val="24"/>
                <w:szCs w:val="24"/>
              </w:rPr>
              <w:t>/</w:t>
            </w:r>
          </w:p>
        </w:tc>
        <w:tc>
          <w:tcPr>
            <w:tcW w:w="1946" w:type="dxa"/>
          </w:tcPr>
          <w:p w14:paraId="505211F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ứng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dụng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tuyến</w:t>
            </w:r>
            <w:proofErr w:type="spellEnd"/>
          </w:p>
        </w:tc>
        <w:tc>
          <w:tcPr>
            <w:tcW w:w="1151" w:type="dxa"/>
          </w:tcPr>
          <w:p w14:paraId="778955C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6AAB991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Travelers often rely on online apps to find the best travel deals.</w:t>
            </w:r>
          </w:p>
        </w:tc>
      </w:tr>
      <w:tr w:rsidR="001D62D4" w14:paraId="5BAC0528" w14:textId="77777777">
        <w:tc>
          <w:tcPr>
            <w:tcW w:w="1898" w:type="dxa"/>
          </w:tcPr>
          <w:p w14:paraId="740C006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destination</w:t>
            </w:r>
          </w:p>
        </w:tc>
        <w:tc>
          <w:tcPr>
            <w:tcW w:w="1946" w:type="dxa"/>
          </w:tcPr>
          <w:p w14:paraId="0B78FCA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w:t>
            </w:r>
            <w:proofErr w:type="spellStart"/>
            <w:r>
              <w:rPr>
                <w:rFonts w:ascii="Times New Roman" w:eastAsia="Times New Roman" w:hAnsi="Times New Roman" w:cs="Times New Roman"/>
                <w:sz w:val="24"/>
                <w:szCs w:val="24"/>
              </w:rPr>
              <w:t>destɪˈneɪʃn</w:t>
            </w:r>
            <w:proofErr w:type="spellEnd"/>
            <w:r>
              <w:rPr>
                <w:rFonts w:ascii="Times New Roman" w:eastAsia="Times New Roman" w:hAnsi="Times New Roman" w:cs="Times New Roman"/>
                <w:sz w:val="24"/>
                <w:szCs w:val="24"/>
              </w:rPr>
              <w:t>/</w:t>
            </w:r>
          </w:p>
        </w:tc>
        <w:tc>
          <w:tcPr>
            <w:tcW w:w="1946" w:type="dxa"/>
          </w:tcPr>
          <w:p w14:paraId="3B80C51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điểm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đến</w:t>
            </w:r>
            <w:proofErr w:type="spellEnd"/>
          </w:p>
        </w:tc>
        <w:tc>
          <w:tcPr>
            <w:tcW w:w="1151" w:type="dxa"/>
          </w:tcPr>
          <w:p w14:paraId="5616E9D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4814A93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Eiffel Tower is a must-see destination for tourists in Paris.</w:t>
            </w:r>
          </w:p>
        </w:tc>
      </w:tr>
      <w:tr w:rsidR="001D62D4" w14:paraId="14038BFB" w14:textId="77777777">
        <w:tc>
          <w:tcPr>
            <w:tcW w:w="1898" w:type="dxa"/>
          </w:tcPr>
          <w:p w14:paraId="714EC47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cheap</w:t>
            </w:r>
          </w:p>
        </w:tc>
        <w:tc>
          <w:tcPr>
            <w:tcW w:w="1946" w:type="dxa"/>
          </w:tcPr>
          <w:p w14:paraId="75D5045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tʃiːp</w:t>
            </w:r>
            <w:proofErr w:type="spellEnd"/>
            <w:r>
              <w:rPr>
                <w:rFonts w:ascii="Times New Roman" w:eastAsia="Times New Roman" w:hAnsi="Times New Roman" w:cs="Times New Roman"/>
                <w:sz w:val="24"/>
                <w:szCs w:val="24"/>
              </w:rPr>
              <w:t>/</w:t>
            </w:r>
          </w:p>
        </w:tc>
        <w:tc>
          <w:tcPr>
            <w:tcW w:w="1946" w:type="dxa"/>
          </w:tcPr>
          <w:p w14:paraId="081567E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rẻ</w:t>
            </w:r>
            <w:proofErr w:type="spellEnd"/>
          </w:p>
        </w:tc>
        <w:tc>
          <w:tcPr>
            <w:tcW w:w="1151" w:type="dxa"/>
          </w:tcPr>
          <w:p w14:paraId="383F2BE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6A8539B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booked a cheap flight to save money for their trip.</w:t>
            </w:r>
          </w:p>
        </w:tc>
      </w:tr>
      <w:tr w:rsidR="001D62D4" w14:paraId="301CA183" w14:textId="77777777">
        <w:tc>
          <w:tcPr>
            <w:tcW w:w="1898" w:type="dxa"/>
          </w:tcPr>
          <w:p w14:paraId="671DCAA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safari</w:t>
            </w:r>
          </w:p>
        </w:tc>
        <w:tc>
          <w:tcPr>
            <w:tcW w:w="1946" w:type="dxa"/>
          </w:tcPr>
          <w:p w14:paraId="7CF3C0B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səˈfɑːri</w:t>
            </w:r>
            <w:proofErr w:type="spellEnd"/>
            <w:r>
              <w:rPr>
                <w:rFonts w:ascii="Times New Roman" w:eastAsia="Times New Roman" w:hAnsi="Times New Roman" w:cs="Times New Roman"/>
                <w:sz w:val="24"/>
                <w:szCs w:val="24"/>
              </w:rPr>
              <w:t>/</w:t>
            </w:r>
          </w:p>
        </w:tc>
        <w:tc>
          <w:tcPr>
            <w:tcW w:w="1946" w:type="dxa"/>
          </w:tcPr>
          <w:p w14:paraId="2E35A6E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chuyến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thám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hiểm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dã</w:t>
            </w:r>
            <w:proofErr w:type="spellEnd"/>
          </w:p>
        </w:tc>
        <w:tc>
          <w:tcPr>
            <w:tcW w:w="1151" w:type="dxa"/>
          </w:tcPr>
          <w:p w14:paraId="5B50547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33C538B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safari is a great way to see animals in their natural environment.</w:t>
            </w:r>
          </w:p>
        </w:tc>
      </w:tr>
      <w:tr w:rsidR="001D62D4" w14:paraId="5C77951D" w14:textId="77777777">
        <w:tc>
          <w:tcPr>
            <w:tcW w:w="1898" w:type="dxa"/>
          </w:tcPr>
          <w:p w14:paraId="556CF5C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ticket</w:t>
            </w:r>
          </w:p>
        </w:tc>
        <w:tc>
          <w:tcPr>
            <w:tcW w:w="1946" w:type="dxa"/>
          </w:tcPr>
          <w:p w14:paraId="501ECA2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tɪkɪt</w:t>
            </w:r>
            <w:proofErr w:type="spellEnd"/>
            <w:r>
              <w:rPr>
                <w:rFonts w:ascii="Times New Roman" w:eastAsia="Times New Roman" w:hAnsi="Times New Roman" w:cs="Times New Roman"/>
                <w:sz w:val="24"/>
                <w:szCs w:val="24"/>
              </w:rPr>
              <w:t>/</w:t>
            </w:r>
          </w:p>
        </w:tc>
        <w:tc>
          <w:tcPr>
            <w:tcW w:w="1946" w:type="dxa"/>
          </w:tcPr>
          <w:p w14:paraId="483E571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vé</w:t>
            </w:r>
            <w:proofErr w:type="spellEnd"/>
          </w:p>
        </w:tc>
        <w:tc>
          <w:tcPr>
            <w:tcW w:w="1151" w:type="dxa"/>
          </w:tcPr>
          <w:p w14:paraId="1A9F0EA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6301F09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bought tickets for the concert online.</w:t>
            </w:r>
          </w:p>
        </w:tc>
      </w:tr>
      <w:tr w:rsidR="001D62D4" w14:paraId="00A1775A" w14:textId="77777777">
        <w:tc>
          <w:tcPr>
            <w:tcW w:w="1898" w:type="dxa"/>
          </w:tcPr>
          <w:p w14:paraId="72A0659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accommodation</w:t>
            </w:r>
          </w:p>
        </w:tc>
        <w:tc>
          <w:tcPr>
            <w:tcW w:w="1946" w:type="dxa"/>
          </w:tcPr>
          <w:p w14:paraId="0E65DC2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əˌkɒməˈdeɪʃn</w:t>
            </w:r>
            <w:proofErr w:type="spellEnd"/>
            <w:r>
              <w:rPr>
                <w:rFonts w:ascii="Times New Roman" w:eastAsia="Times New Roman" w:hAnsi="Times New Roman" w:cs="Times New Roman"/>
                <w:sz w:val="24"/>
                <w:szCs w:val="24"/>
              </w:rPr>
              <w:t>/</w:t>
            </w:r>
          </w:p>
        </w:tc>
        <w:tc>
          <w:tcPr>
            <w:tcW w:w="1946" w:type="dxa"/>
          </w:tcPr>
          <w:p w14:paraId="74BA66C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chỗ</w:t>
            </w:r>
            <w:proofErr w:type="spellEnd"/>
            <w:r>
              <w:rPr>
                <w:rFonts w:ascii="Times New Roman" w:eastAsia="Times New Roman" w:hAnsi="Times New Roman" w:cs="Times New Roman"/>
                <w:sz w:val="24"/>
                <w:szCs w:val="24"/>
              </w:rPr>
              <w:t xml:space="preserve"> ở</w:t>
            </w:r>
          </w:p>
        </w:tc>
        <w:tc>
          <w:tcPr>
            <w:tcW w:w="1151" w:type="dxa"/>
          </w:tcPr>
          <w:p w14:paraId="2E04DD9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BB6D8A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hotel provided comfortable accommodation for the guests.</w:t>
            </w:r>
          </w:p>
        </w:tc>
      </w:tr>
      <w:tr w:rsidR="001D62D4" w14:paraId="6D29C2D2" w14:textId="77777777">
        <w:tc>
          <w:tcPr>
            <w:tcW w:w="1898" w:type="dxa"/>
          </w:tcPr>
          <w:p w14:paraId="4D6C698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natural habitat</w:t>
            </w:r>
          </w:p>
        </w:tc>
        <w:tc>
          <w:tcPr>
            <w:tcW w:w="1946" w:type="dxa"/>
          </w:tcPr>
          <w:p w14:paraId="53190B8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nætʃrəl</w:t>
            </w:r>
            <w:proofErr w:type="spellEnd"/>
            <w:r>
              <w:rPr>
                <w:rFonts w:ascii="Times New Roman" w:eastAsia="Times New Roman" w:hAnsi="Times New Roman" w:cs="Times New Roman"/>
                <w:sz w:val="24"/>
                <w:szCs w:val="24"/>
              </w:rPr>
              <w:t xml:space="preserve"> ˈ</w:t>
            </w:r>
            <w:proofErr w:type="spellStart"/>
            <w:r>
              <w:rPr>
                <w:rFonts w:ascii="Times New Roman" w:eastAsia="Times New Roman" w:hAnsi="Times New Roman" w:cs="Times New Roman"/>
                <w:sz w:val="24"/>
                <w:szCs w:val="24"/>
              </w:rPr>
              <w:t>hæbɪtæt</w:t>
            </w:r>
            <w:proofErr w:type="spellEnd"/>
            <w:r>
              <w:rPr>
                <w:rFonts w:ascii="Times New Roman" w:eastAsia="Times New Roman" w:hAnsi="Times New Roman" w:cs="Times New Roman"/>
                <w:sz w:val="24"/>
                <w:szCs w:val="24"/>
              </w:rPr>
              <w:t>/</w:t>
            </w:r>
          </w:p>
        </w:tc>
        <w:tc>
          <w:tcPr>
            <w:tcW w:w="1946" w:type="dxa"/>
          </w:tcPr>
          <w:p w14:paraId="02DB204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môi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trường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sống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nhiên</w:t>
            </w:r>
            <w:proofErr w:type="spellEnd"/>
          </w:p>
        </w:tc>
        <w:tc>
          <w:tcPr>
            <w:tcW w:w="1151" w:type="dxa"/>
          </w:tcPr>
          <w:p w14:paraId="2B729B3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66B948C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parks protect the natural habitat of many species.</w:t>
            </w:r>
          </w:p>
        </w:tc>
      </w:tr>
      <w:tr w:rsidR="001D62D4" w14:paraId="19222376" w14:textId="77777777">
        <w:tc>
          <w:tcPr>
            <w:tcW w:w="1898" w:type="dxa"/>
          </w:tcPr>
          <w:p w14:paraId="7623EBE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well-known</w:t>
            </w:r>
          </w:p>
        </w:tc>
        <w:tc>
          <w:tcPr>
            <w:tcW w:w="1946" w:type="dxa"/>
          </w:tcPr>
          <w:p w14:paraId="5B1DA8E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w:t>
            </w:r>
            <w:proofErr w:type="spellStart"/>
            <w:r>
              <w:rPr>
                <w:rFonts w:ascii="Times New Roman" w:eastAsia="Times New Roman" w:hAnsi="Times New Roman" w:cs="Times New Roman"/>
                <w:sz w:val="24"/>
                <w:szCs w:val="24"/>
              </w:rPr>
              <w:t>wel</w:t>
            </w:r>
            <w:proofErr w:type="spellEnd"/>
            <w:r>
              <w:rPr>
                <w:rFonts w:ascii="Times New Roman" w:eastAsia="Times New Roman" w:hAnsi="Times New Roman" w:cs="Times New Roman"/>
                <w:sz w:val="24"/>
                <w:szCs w:val="24"/>
              </w:rPr>
              <w:t xml:space="preserve"> ˈ</w:t>
            </w:r>
            <w:proofErr w:type="spellStart"/>
            <w:r>
              <w:rPr>
                <w:rFonts w:ascii="Times New Roman" w:eastAsia="Times New Roman" w:hAnsi="Times New Roman" w:cs="Times New Roman"/>
                <w:sz w:val="24"/>
                <w:szCs w:val="24"/>
              </w:rPr>
              <w:t>nəʊn</w:t>
            </w:r>
            <w:proofErr w:type="spellEnd"/>
            <w:r>
              <w:rPr>
                <w:rFonts w:ascii="Times New Roman" w:eastAsia="Times New Roman" w:hAnsi="Times New Roman" w:cs="Times New Roman"/>
                <w:sz w:val="24"/>
                <w:szCs w:val="24"/>
              </w:rPr>
              <w:t>/</w:t>
            </w:r>
          </w:p>
        </w:tc>
        <w:tc>
          <w:tcPr>
            <w:tcW w:w="1946" w:type="dxa"/>
          </w:tcPr>
          <w:p w14:paraId="1BE5716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nổi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tiếng</w:t>
            </w:r>
            <w:proofErr w:type="spellEnd"/>
          </w:p>
        </w:tc>
        <w:tc>
          <w:tcPr>
            <w:tcW w:w="1151" w:type="dxa"/>
          </w:tcPr>
          <w:p w14:paraId="4C3B1FF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1346AB3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restaurant is well-known for its delicious foo</w:t>
            </w:r>
            <w:r>
              <w:rPr>
                <w:rFonts w:ascii="Times New Roman" w:eastAsia="Times New Roman" w:hAnsi="Times New Roman" w:cs="Times New Roman"/>
                <w:b/>
                <w:color w:val="0000FF"/>
                <w:sz w:val="24"/>
                <w:szCs w:val="24"/>
              </w:rPr>
              <w:t>d.</w:t>
            </w:r>
          </w:p>
        </w:tc>
      </w:tr>
      <w:tr w:rsidR="001D62D4" w14:paraId="2D058B20" w14:textId="77777777">
        <w:tc>
          <w:tcPr>
            <w:tcW w:w="1898" w:type="dxa"/>
          </w:tcPr>
          <w:p w14:paraId="4DB7233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holiday maker</w:t>
            </w:r>
          </w:p>
        </w:tc>
        <w:tc>
          <w:tcPr>
            <w:tcW w:w="1946" w:type="dxa"/>
          </w:tcPr>
          <w:p w14:paraId="05CF859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hɒlədeɪˌmeɪkər</w:t>
            </w:r>
            <w:proofErr w:type="spellEnd"/>
            <w:r>
              <w:rPr>
                <w:rFonts w:ascii="Times New Roman" w:eastAsia="Times New Roman" w:hAnsi="Times New Roman" w:cs="Times New Roman"/>
                <w:sz w:val="24"/>
                <w:szCs w:val="24"/>
              </w:rPr>
              <w:t>/</w:t>
            </w:r>
          </w:p>
        </w:tc>
        <w:tc>
          <w:tcPr>
            <w:tcW w:w="1946" w:type="dxa"/>
          </w:tcPr>
          <w:p w14:paraId="0544048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mát</w:t>
            </w:r>
            <w:proofErr w:type="spellEnd"/>
          </w:p>
        </w:tc>
        <w:tc>
          <w:tcPr>
            <w:tcW w:w="1151" w:type="dxa"/>
          </w:tcPr>
          <w:p w14:paraId="1D6ED51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3FF1744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Holidaymakers enjoy relaxing by the beach during their vacation.</w:t>
            </w:r>
          </w:p>
        </w:tc>
      </w:tr>
      <w:tr w:rsidR="001D62D4" w14:paraId="71AC72F2" w14:textId="77777777">
        <w:tc>
          <w:tcPr>
            <w:tcW w:w="1898" w:type="dxa"/>
          </w:tcPr>
          <w:p w14:paraId="48B7163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shopping tourism</w:t>
            </w:r>
          </w:p>
        </w:tc>
        <w:tc>
          <w:tcPr>
            <w:tcW w:w="1946" w:type="dxa"/>
          </w:tcPr>
          <w:p w14:paraId="32DC937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ʃɒpɪŋ</w:t>
            </w:r>
            <w:proofErr w:type="spellEnd"/>
            <w:r>
              <w:rPr>
                <w:rFonts w:ascii="Times New Roman" w:eastAsia="Times New Roman" w:hAnsi="Times New Roman" w:cs="Times New Roman"/>
                <w:sz w:val="24"/>
                <w:szCs w:val="24"/>
              </w:rPr>
              <w:t xml:space="preserve"> ˈ</w:t>
            </w:r>
            <w:proofErr w:type="spellStart"/>
            <w:r>
              <w:rPr>
                <w:rFonts w:ascii="Times New Roman" w:eastAsia="Times New Roman" w:hAnsi="Times New Roman" w:cs="Times New Roman"/>
                <w:sz w:val="24"/>
                <w:szCs w:val="24"/>
              </w:rPr>
              <w:t>tʊrɪzəm</w:t>
            </w:r>
            <w:proofErr w:type="spellEnd"/>
            <w:r>
              <w:rPr>
                <w:rFonts w:ascii="Times New Roman" w:eastAsia="Times New Roman" w:hAnsi="Times New Roman" w:cs="Times New Roman"/>
                <w:sz w:val="24"/>
                <w:szCs w:val="24"/>
              </w:rPr>
              <w:t>/</w:t>
            </w:r>
          </w:p>
        </w:tc>
        <w:tc>
          <w:tcPr>
            <w:tcW w:w="1946" w:type="dxa"/>
          </w:tcPr>
          <w:p w14:paraId="5312721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w:t>
            </w:r>
            <w:proofErr w:type="spellStart"/>
            <w:r>
              <w:rPr>
                <w:rFonts w:ascii="Times New Roman" w:eastAsia="Times New Roman" w:hAnsi="Times New Roman" w:cs="Times New Roman"/>
                <w:sz w:val="24"/>
                <w:szCs w:val="24"/>
              </w:rPr>
              <w:t>lịch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sắm</w:t>
            </w:r>
            <w:proofErr w:type="spellEnd"/>
          </w:p>
        </w:tc>
        <w:tc>
          <w:tcPr>
            <w:tcW w:w="1151" w:type="dxa"/>
          </w:tcPr>
          <w:p w14:paraId="05AF636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34851CB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Shopping tourism is a major attraction in large cities like New York.</w:t>
            </w:r>
          </w:p>
        </w:tc>
      </w:tr>
      <w:tr w:rsidR="001D62D4" w14:paraId="0999CAD8" w14:textId="77777777">
        <w:tc>
          <w:tcPr>
            <w:tcW w:w="1898" w:type="dxa"/>
          </w:tcPr>
          <w:p w14:paraId="7FC2AA8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destination</w:t>
            </w:r>
          </w:p>
        </w:tc>
        <w:tc>
          <w:tcPr>
            <w:tcW w:w="1946" w:type="dxa"/>
          </w:tcPr>
          <w:p w14:paraId="6A148CD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w:t>
            </w:r>
            <w:proofErr w:type="spellStart"/>
            <w:r>
              <w:rPr>
                <w:rFonts w:ascii="Times New Roman" w:eastAsia="Times New Roman" w:hAnsi="Times New Roman" w:cs="Times New Roman"/>
                <w:sz w:val="24"/>
                <w:szCs w:val="24"/>
              </w:rPr>
              <w:t>destɪˈneɪʃn</w:t>
            </w:r>
            <w:proofErr w:type="spellEnd"/>
            <w:r>
              <w:rPr>
                <w:rFonts w:ascii="Times New Roman" w:eastAsia="Times New Roman" w:hAnsi="Times New Roman" w:cs="Times New Roman"/>
                <w:sz w:val="24"/>
                <w:szCs w:val="24"/>
              </w:rPr>
              <w:t>/</w:t>
            </w:r>
          </w:p>
        </w:tc>
        <w:tc>
          <w:tcPr>
            <w:tcW w:w="1946" w:type="dxa"/>
          </w:tcPr>
          <w:p w14:paraId="316C6DA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địa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điểm</w:t>
            </w:r>
            <w:proofErr w:type="spellEnd"/>
          </w:p>
        </w:tc>
        <w:tc>
          <w:tcPr>
            <w:tcW w:w="1151" w:type="dxa"/>
          </w:tcPr>
          <w:p w14:paraId="27B6523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87CDF9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Japan is a top destination for travelers interested in culture and history.</w:t>
            </w:r>
          </w:p>
        </w:tc>
      </w:tr>
      <w:tr w:rsidR="001D62D4" w14:paraId="19E7483D" w14:textId="77777777">
        <w:tc>
          <w:tcPr>
            <w:tcW w:w="1898" w:type="dxa"/>
          </w:tcPr>
          <w:p w14:paraId="6C077C0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food tourist</w:t>
            </w:r>
          </w:p>
        </w:tc>
        <w:tc>
          <w:tcPr>
            <w:tcW w:w="1946" w:type="dxa"/>
          </w:tcPr>
          <w:p w14:paraId="762E4E9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fuːd</w:t>
            </w:r>
            <w:proofErr w:type="spellEnd"/>
            <w:r>
              <w:rPr>
                <w:rFonts w:ascii="Times New Roman" w:eastAsia="Times New Roman" w:hAnsi="Times New Roman" w:cs="Times New Roman"/>
                <w:sz w:val="24"/>
                <w:szCs w:val="24"/>
              </w:rPr>
              <w:t xml:space="preserve"> ˈ</w:t>
            </w:r>
            <w:proofErr w:type="spellStart"/>
            <w:r>
              <w:rPr>
                <w:rFonts w:ascii="Times New Roman" w:eastAsia="Times New Roman" w:hAnsi="Times New Roman" w:cs="Times New Roman"/>
                <w:sz w:val="24"/>
                <w:szCs w:val="24"/>
              </w:rPr>
              <w:t>tʊərɪst</w:t>
            </w:r>
            <w:proofErr w:type="spellEnd"/>
            <w:r>
              <w:rPr>
                <w:rFonts w:ascii="Times New Roman" w:eastAsia="Times New Roman" w:hAnsi="Times New Roman" w:cs="Times New Roman"/>
                <w:sz w:val="24"/>
                <w:szCs w:val="24"/>
              </w:rPr>
              <w:t>/</w:t>
            </w:r>
          </w:p>
        </w:tc>
        <w:tc>
          <w:tcPr>
            <w:tcW w:w="1946" w:type="dxa"/>
          </w:tcPr>
          <w:p w14:paraId="698AEC3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khách</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lịch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ẩm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thực</w:t>
            </w:r>
            <w:proofErr w:type="spellEnd"/>
          </w:p>
        </w:tc>
        <w:tc>
          <w:tcPr>
            <w:tcW w:w="1151" w:type="dxa"/>
          </w:tcPr>
          <w:p w14:paraId="1195250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1BAE4C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Food tourists often seek out the best local dishes in each region they visit.</w:t>
            </w:r>
          </w:p>
        </w:tc>
      </w:tr>
      <w:tr w:rsidR="001D62D4" w14:paraId="4CE41F83" w14:textId="77777777">
        <w:tc>
          <w:tcPr>
            <w:tcW w:w="1898" w:type="dxa"/>
          </w:tcPr>
          <w:p w14:paraId="58CB0A8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terraced field</w:t>
            </w:r>
          </w:p>
        </w:tc>
        <w:tc>
          <w:tcPr>
            <w:tcW w:w="1946" w:type="dxa"/>
          </w:tcPr>
          <w:p w14:paraId="005EAF2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terəst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fiːld</w:t>
            </w:r>
            <w:proofErr w:type="spellEnd"/>
            <w:r>
              <w:rPr>
                <w:rFonts w:ascii="Times New Roman" w:eastAsia="Times New Roman" w:hAnsi="Times New Roman" w:cs="Times New Roman"/>
                <w:sz w:val="24"/>
                <w:szCs w:val="24"/>
              </w:rPr>
              <w:t>/</w:t>
            </w:r>
          </w:p>
        </w:tc>
        <w:tc>
          <w:tcPr>
            <w:tcW w:w="1946" w:type="dxa"/>
          </w:tcPr>
          <w:p w14:paraId="4B71950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bậc</w:t>
            </w:r>
            <w:proofErr w:type="spellEnd"/>
            <w:r>
              <w:rPr>
                <w:rFonts w:ascii="Times New Roman" w:eastAsia="Times New Roman" w:hAnsi="Times New Roman" w:cs="Times New Roman"/>
                <w:sz w:val="24"/>
                <w:szCs w:val="24"/>
              </w:rPr>
              <w:t xml:space="preserve"> thang</w:t>
            </w:r>
          </w:p>
        </w:tc>
        <w:tc>
          <w:tcPr>
            <w:tcW w:w="1151" w:type="dxa"/>
          </w:tcPr>
          <w:p w14:paraId="5F6DFF2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9E3A2A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terraced fields in Sapa create stunning landscapes for photography.</w:t>
            </w:r>
          </w:p>
        </w:tc>
      </w:tr>
      <w:tr w:rsidR="001D62D4" w14:paraId="4C6A8F05" w14:textId="77777777">
        <w:tc>
          <w:tcPr>
            <w:tcW w:w="1898" w:type="dxa"/>
          </w:tcPr>
          <w:p w14:paraId="6699B09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international</w:t>
            </w:r>
          </w:p>
        </w:tc>
        <w:tc>
          <w:tcPr>
            <w:tcW w:w="1946" w:type="dxa"/>
          </w:tcPr>
          <w:p w14:paraId="31178B8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w:t>
            </w:r>
            <w:proofErr w:type="spellStart"/>
            <w:r>
              <w:rPr>
                <w:rFonts w:ascii="Times New Roman" w:eastAsia="Times New Roman" w:hAnsi="Times New Roman" w:cs="Times New Roman"/>
                <w:sz w:val="24"/>
                <w:szCs w:val="24"/>
              </w:rPr>
              <w:t>ɪntəˈnæʃnəl</w:t>
            </w:r>
            <w:proofErr w:type="spellEnd"/>
            <w:r>
              <w:rPr>
                <w:rFonts w:ascii="Times New Roman" w:eastAsia="Times New Roman" w:hAnsi="Times New Roman" w:cs="Times New Roman"/>
                <w:sz w:val="24"/>
                <w:szCs w:val="24"/>
              </w:rPr>
              <w:t>/</w:t>
            </w:r>
          </w:p>
        </w:tc>
        <w:tc>
          <w:tcPr>
            <w:tcW w:w="1946" w:type="dxa"/>
          </w:tcPr>
          <w:p w14:paraId="6F51C17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quốc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tế</w:t>
            </w:r>
            <w:proofErr w:type="spellEnd"/>
          </w:p>
        </w:tc>
        <w:tc>
          <w:tcPr>
            <w:tcW w:w="1151" w:type="dxa"/>
          </w:tcPr>
          <w:p w14:paraId="2E77EE3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49FB655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conference attracted participants from all over the worl</w:t>
            </w:r>
            <w:r>
              <w:rPr>
                <w:rFonts w:ascii="Times New Roman" w:eastAsia="Times New Roman" w:hAnsi="Times New Roman" w:cs="Times New Roman"/>
                <w:b/>
                <w:color w:val="0000FF"/>
                <w:sz w:val="24"/>
                <w:szCs w:val="24"/>
              </w:rPr>
              <w:t>d.</w:t>
            </w:r>
          </w:p>
        </w:tc>
      </w:tr>
      <w:tr w:rsidR="001D62D4" w14:paraId="0C5C4C8E" w14:textId="77777777">
        <w:tc>
          <w:tcPr>
            <w:tcW w:w="1898" w:type="dxa"/>
          </w:tcPr>
          <w:p w14:paraId="2EFD8E4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domestic</w:t>
            </w:r>
          </w:p>
        </w:tc>
        <w:tc>
          <w:tcPr>
            <w:tcW w:w="1946" w:type="dxa"/>
          </w:tcPr>
          <w:p w14:paraId="504917D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dəˈmestɪk</w:t>
            </w:r>
            <w:proofErr w:type="spellEnd"/>
            <w:r>
              <w:rPr>
                <w:rFonts w:ascii="Times New Roman" w:eastAsia="Times New Roman" w:hAnsi="Times New Roman" w:cs="Times New Roman"/>
                <w:sz w:val="24"/>
                <w:szCs w:val="24"/>
              </w:rPr>
              <w:t>/</w:t>
            </w:r>
          </w:p>
        </w:tc>
        <w:tc>
          <w:tcPr>
            <w:tcW w:w="1946" w:type="dxa"/>
          </w:tcPr>
          <w:p w14:paraId="1F251E6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nội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địa</w:t>
            </w:r>
            <w:proofErr w:type="spellEnd"/>
          </w:p>
        </w:tc>
        <w:tc>
          <w:tcPr>
            <w:tcW w:w="1151" w:type="dxa"/>
          </w:tcPr>
          <w:p w14:paraId="6E0B1F5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3BBE3DF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flights are often cheaper than international ones.</w:t>
            </w:r>
          </w:p>
        </w:tc>
      </w:tr>
      <w:tr w:rsidR="001D62D4" w14:paraId="75B55CC3" w14:textId="77777777">
        <w:tc>
          <w:tcPr>
            <w:tcW w:w="1898" w:type="dxa"/>
          </w:tcPr>
          <w:p w14:paraId="4BF1A7E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package holiday</w:t>
            </w:r>
          </w:p>
        </w:tc>
        <w:tc>
          <w:tcPr>
            <w:tcW w:w="1946" w:type="dxa"/>
          </w:tcPr>
          <w:p w14:paraId="10C3D56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pækɪdʒˈhɒlədeɪ</w:t>
            </w:r>
            <w:proofErr w:type="spellEnd"/>
            <w:r>
              <w:rPr>
                <w:rFonts w:ascii="Times New Roman" w:eastAsia="Times New Roman" w:hAnsi="Times New Roman" w:cs="Times New Roman"/>
                <w:sz w:val="24"/>
                <w:szCs w:val="24"/>
              </w:rPr>
              <w:t>/</w:t>
            </w:r>
          </w:p>
        </w:tc>
        <w:tc>
          <w:tcPr>
            <w:tcW w:w="1946" w:type="dxa"/>
          </w:tcPr>
          <w:p w14:paraId="43DE09D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trọn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gói</w:t>
            </w:r>
            <w:proofErr w:type="spellEnd"/>
          </w:p>
        </w:tc>
        <w:tc>
          <w:tcPr>
            <w:tcW w:w="1151" w:type="dxa"/>
          </w:tcPr>
          <w:p w14:paraId="382C2C8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1B55CC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chose a package holiday that included flights, hotels, and tours.</w:t>
            </w:r>
          </w:p>
        </w:tc>
      </w:tr>
      <w:tr w:rsidR="001D62D4" w14:paraId="63493FC9" w14:textId="77777777">
        <w:tc>
          <w:tcPr>
            <w:tcW w:w="1898" w:type="dxa"/>
          </w:tcPr>
          <w:p w14:paraId="49B4AB9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self-guided tour</w:t>
            </w:r>
          </w:p>
        </w:tc>
        <w:tc>
          <w:tcPr>
            <w:tcW w:w="1946" w:type="dxa"/>
          </w:tcPr>
          <w:p w14:paraId="33267D9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/ˌself ˈ</w:t>
            </w:r>
            <w:proofErr w:type="spellStart"/>
            <w:r>
              <w:rPr>
                <w:rFonts w:ascii="Times New Roman" w:eastAsia="Times New Roman" w:hAnsi="Times New Roman" w:cs="Times New Roman"/>
                <w:sz w:val="24"/>
                <w:szCs w:val="24"/>
              </w:rPr>
              <w:t>ɡaɪdɪd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tʊr</w:t>
            </w:r>
            <w:proofErr w:type="spellEnd"/>
            <w:r>
              <w:rPr>
                <w:rFonts w:ascii="Times New Roman" w:eastAsia="Times New Roman" w:hAnsi="Times New Roman" w:cs="Times New Roman"/>
                <w:sz w:val="24"/>
                <w:szCs w:val="24"/>
              </w:rPr>
              <w:t>/</w:t>
            </w:r>
          </w:p>
        </w:tc>
        <w:tc>
          <w:tcPr>
            <w:tcW w:w="1946" w:type="dxa"/>
          </w:tcPr>
          <w:p w14:paraId="66ABFDB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tour </w:t>
            </w:r>
            <w:proofErr w:type="spellStart"/>
            <w:r>
              <w:rPr>
                <w:rFonts w:ascii="Times New Roman" w:eastAsia="Times New Roman" w:hAnsi="Times New Roman" w:cs="Times New Roman"/>
                <w:sz w:val="24"/>
                <w:szCs w:val="24"/>
              </w:rPr>
              <w:t>tự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hướng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dẫn</w:t>
            </w:r>
            <w:proofErr w:type="spellEnd"/>
          </w:p>
        </w:tc>
        <w:tc>
          <w:tcPr>
            <w:tcW w:w="1151" w:type="dxa"/>
          </w:tcPr>
          <w:p w14:paraId="6F32223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71584B2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self-guided tour allows you to explore the city at your own pace.</w:t>
            </w:r>
          </w:p>
        </w:tc>
      </w:tr>
      <w:tr w:rsidR="001D62D4" w14:paraId="0E452677" w14:textId="77777777">
        <w:tc>
          <w:tcPr>
            <w:tcW w:w="1898" w:type="dxa"/>
          </w:tcPr>
          <w:p w14:paraId="0C20E9A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trip itinerary</w:t>
            </w:r>
          </w:p>
        </w:tc>
        <w:tc>
          <w:tcPr>
            <w:tcW w:w="1946" w:type="dxa"/>
          </w:tcPr>
          <w:p w14:paraId="65B040C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trɪp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aɪˈtɪnərəri</w:t>
            </w:r>
            <w:proofErr w:type="spellEnd"/>
            <w:r>
              <w:rPr>
                <w:rFonts w:ascii="Times New Roman" w:eastAsia="Times New Roman" w:hAnsi="Times New Roman" w:cs="Times New Roman"/>
                <w:sz w:val="24"/>
                <w:szCs w:val="24"/>
              </w:rPr>
              <w:t>/</w:t>
            </w:r>
          </w:p>
        </w:tc>
        <w:tc>
          <w:tcPr>
            <w:tcW w:w="1946" w:type="dxa"/>
          </w:tcPr>
          <w:p w14:paraId="35B2B47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trình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chuyến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w:t>
            </w:r>
            <w:proofErr w:type="spellEnd"/>
          </w:p>
        </w:tc>
        <w:tc>
          <w:tcPr>
            <w:tcW w:w="1151" w:type="dxa"/>
          </w:tcPr>
          <w:p w14:paraId="23C30C3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CB81D3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trip itinerary includes visits to several famous landmarks.</w:t>
            </w:r>
          </w:p>
        </w:tc>
      </w:tr>
      <w:tr w:rsidR="001D62D4" w14:paraId="6906A086" w14:textId="77777777">
        <w:tc>
          <w:tcPr>
            <w:tcW w:w="1898" w:type="dxa"/>
          </w:tcPr>
          <w:p w14:paraId="0DE15D2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homestay</w:t>
            </w:r>
          </w:p>
        </w:tc>
        <w:tc>
          <w:tcPr>
            <w:tcW w:w="1946" w:type="dxa"/>
          </w:tcPr>
          <w:p w14:paraId="19BF644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həʊmsteɪ</w:t>
            </w:r>
            <w:proofErr w:type="spellEnd"/>
            <w:r>
              <w:rPr>
                <w:rFonts w:ascii="Times New Roman" w:eastAsia="Times New Roman" w:hAnsi="Times New Roman" w:cs="Times New Roman"/>
                <w:sz w:val="24"/>
                <w:szCs w:val="24"/>
              </w:rPr>
              <w:t>/</w:t>
            </w:r>
          </w:p>
        </w:tc>
        <w:tc>
          <w:tcPr>
            <w:tcW w:w="1946" w:type="dxa"/>
          </w:tcPr>
          <w:p w14:paraId="5E77D49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ở </w:t>
            </w:r>
            <w:proofErr w:type="spellStart"/>
            <w:r>
              <w:rPr>
                <w:rFonts w:ascii="Times New Roman" w:eastAsia="Times New Roman" w:hAnsi="Times New Roman" w:cs="Times New Roman"/>
                <w:sz w:val="24"/>
                <w:szCs w:val="24"/>
              </w:rPr>
              <w:t>nhà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dân</w:t>
            </w:r>
            <w:proofErr w:type="spellEnd"/>
          </w:p>
        </w:tc>
        <w:tc>
          <w:tcPr>
            <w:tcW w:w="1151" w:type="dxa"/>
          </w:tcPr>
          <w:p w14:paraId="3623469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257453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Staying in a homestay provides a more authentic cultural experience.</w:t>
            </w:r>
          </w:p>
        </w:tc>
      </w:tr>
      <w:tr w:rsidR="001D62D4" w14:paraId="323B9214" w14:textId="77777777">
        <w:tc>
          <w:tcPr>
            <w:tcW w:w="1898" w:type="dxa"/>
          </w:tcPr>
          <w:p w14:paraId="3E491D3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ruinous site</w:t>
            </w:r>
          </w:p>
        </w:tc>
        <w:tc>
          <w:tcPr>
            <w:tcW w:w="1946" w:type="dxa"/>
          </w:tcPr>
          <w:p w14:paraId="15F253A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ruːɪnəs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saɪt</w:t>
            </w:r>
            <w:proofErr w:type="spellEnd"/>
            <w:r>
              <w:rPr>
                <w:rFonts w:ascii="Times New Roman" w:eastAsia="Times New Roman" w:hAnsi="Times New Roman" w:cs="Times New Roman"/>
                <w:sz w:val="24"/>
                <w:szCs w:val="24"/>
              </w:rPr>
              <w:t>/</w:t>
            </w:r>
          </w:p>
        </w:tc>
        <w:tc>
          <w:tcPr>
            <w:tcW w:w="1946" w:type="dxa"/>
          </w:tcPr>
          <w:p w14:paraId="0C7FAF2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tàn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tích</w:t>
            </w:r>
            <w:proofErr w:type="spellEnd"/>
          </w:p>
        </w:tc>
        <w:tc>
          <w:tcPr>
            <w:tcW w:w="1151" w:type="dxa"/>
          </w:tcPr>
          <w:p w14:paraId="196FD06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7199BED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ruinous site of an ancient temple was fascinating to explore.</w:t>
            </w:r>
          </w:p>
        </w:tc>
      </w:tr>
      <w:tr w:rsidR="001D62D4" w14:paraId="56527D4A" w14:textId="77777777">
        <w:tc>
          <w:tcPr>
            <w:tcW w:w="1898" w:type="dxa"/>
          </w:tcPr>
          <w:p w14:paraId="325FDDD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smooth</w:t>
            </w:r>
          </w:p>
        </w:tc>
        <w:tc>
          <w:tcPr>
            <w:tcW w:w="1946" w:type="dxa"/>
          </w:tcPr>
          <w:p w14:paraId="22CF1D8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smuːð</w:t>
            </w:r>
            <w:proofErr w:type="spellEnd"/>
            <w:r>
              <w:rPr>
                <w:rFonts w:ascii="Times New Roman" w:eastAsia="Times New Roman" w:hAnsi="Times New Roman" w:cs="Times New Roman"/>
                <w:sz w:val="24"/>
                <w:szCs w:val="24"/>
              </w:rPr>
              <w:t>/</w:t>
            </w:r>
          </w:p>
        </w:tc>
        <w:tc>
          <w:tcPr>
            <w:tcW w:w="1946" w:type="dxa"/>
          </w:tcPr>
          <w:p w14:paraId="7EACD7B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suôn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sẻ</w:t>
            </w:r>
            <w:proofErr w:type="spellEnd"/>
          </w:p>
        </w:tc>
        <w:tc>
          <w:tcPr>
            <w:tcW w:w="1151" w:type="dxa"/>
          </w:tcPr>
          <w:p w14:paraId="47DCD4E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7DE1B10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journey was smooth and pleasant, without any delays.</w:t>
            </w:r>
          </w:p>
        </w:tc>
      </w:tr>
      <w:tr w:rsidR="001D62D4" w14:paraId="42656477" w14:textId="77777777">
        <w:tc>
          <w:tcPr>
            <w:tcW w:w="1898" w:type="dxa"/>
          </w:tcPr>
          <w:p w14:paraId="359D6F0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 agency</w:t>
            </w:r>
          </w:p>
        </w:tc>
        <w:tc>
          <w:tcPr>
            <w:tcW w:w="1946" w:type="dxa"/>
          </w:tcPr>
          <w:p w14:paraId="73B83B2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trævl</w:t>
            </w:r>
            <w:proofErr w:type="spellEnd"/>
            <w:r>
              <w:rPr>
                <w:rFonts w:ascii="Times New Roman" w:eastAsia="Times New Roman" w:hAnsi="Times New Roman" w:cs="Times New Roman"/>
                <w:sz w:val="24"/>
                <w:szCs w:val="24"/>
              </w:rPr>
              <w:t xml:space="preserve"> ˈ</w:t>
            </w:r>
            <w:proofErr w:type="spellStart"/>
            <w:r>
              <w:rPr>
                <w:rFonts w:ascii="Times New Roman" w:eastAsia="Times New Roman" w:hAnsi="Times New Roman" w:cs="Times New Roman"/>
                <w:sz w:val="24"/>
                <w:szCs w:val="24"/>
              </w:rPr>
              <w:t>eɪdʒənsi</w:t>
            </w:r>
            <w:proofErr w:type="spellEnd"/>
            <w:r>
              <w:rPr>
                <w:rFonts w:ascii="Times New Roman" w:eastAsia="Times New Roman" w:hAnsi="Times New Roman" w:cs="Times New Roman"/>
                <w:sz w:val="24"/>
                <w:szCs w:val="24"/>
              </w:rPr>
              <w:t>/</w:t>
            </w:r>
          </w:p>
        </w:tc>
        <w:tc>
          <w:tcPr>
            <w:tcW w:w="1946" w:type="dxa"/>
          </w:tcPr>
          <w:p w14:paraId="7DC20D1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công</w:t>
            </w:r>
            <w:proofErr w:type="spellEnd"/>
            <w:r>
              <w:rPr>
                <w:rFonts w:ascii="Times New Roman" w:eastAsia="Times New Roman" w:hAnsi="Times New Roman" w:cs="Times New Roman"/>
                <w:sz w:val="24"/>
                <w:szCs w:val="24"/>
              </w:rPr>
              <w:t xml:space="preserve"> ty du </w:t>
            </w:r>
            <w:proofErr w:type="spellStart"/>
            <w:r>
              <w:rPr>
                <w:rFonts w:ascii="Times New Roman" w:eastAsia="Times New Roman" w:hAnsi="Times New Roman" w:cs="Times New Roman"/>
                <w:sz w:val="24"/>
                <w:szCs w:val="24"/>
              </w:rPr>
              <w:t>lịch</w:t>
            </w:r>
            <w:proofErr w:type="spellEnd"/>
          </w:p>
        </w:tc>
        <w:tc>
          <w:tcPr>
            <w:tcW w:w="1151" w:type="dxa"/>
          </w:tcPr>
          <w:p w14:paraId="187C7DE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7AF5CA7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booked their vacation through a local travel agency.</w:t>
            </w:r>
          </w:p>
        </w:tc>
      </w:tr>
      <w:tr w:rsidR="001D62D4" w14:paraId="1921BEEB" w14:textId="77777777">
        <w:tc>
          <w:tcPr>
            <w:tcW w:w="1898" w:type="dxa"/>
          </w:tcPr>
          <w:p w14:paraId="46CC014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entrance ticket</w:t>
            </w:r>
          </w:p>
        </w:tc>
        <w:tc>
          <w:tcPr>
            <w:tcW w:w="1946" w:type="dxa"/>
          </w:tcPr>
          <w:p w14:paraId="1B599E5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entrəns</w:t>
            </w:r>
            <w:proofErr w:type="spellEnd"/>
            <w:r>
              <w:rPr>
                <w:rFonts w:ascii="Times New Roman" w:eastAsia="Times New Roman" w:hAnsi="Times New Roman" w:cs="Times New Roman"/>
                <w:sz w:val="24"/>
                <w:szCs w:val="24"/>
              </w:rPr>
              <w:t xml:space="preserve"> ˈ</w:t>
            </w:r>
            <w:proofErr w:type="spellStart"/>
            <w:r>
              <w:rPr>
                <w:rFonts w:ascii="Times New Roman" w:eastAsia="Times New Roman" w:hAnsi="Times New Roman" w:cs="Times New Roman"/>
                <w:sz w:val="24"/>
                <w:szCs w:val="24"/>
              </w:rPr>
              <w:t>tɪkɪt</w:t>
            </w:r>
            <w:proofErr w:type="spellEnd"/>
            <w:r>
              <w:rPr>
                <w:rFonts w:ascii="Times New Roman" w:eastAsia="Times New Roman" w:hAnsi="Times New Roman" w:cs="Times New Roman"/>
                <w:sz w:val="24"/>
                <w:szCs w:val="24"/>
              </w:rPr>
              <w:t>/</w:t>
            </w:r>
          </w:p>
        </w:tc>
        <w:tc>
          <w:tcPr>
            <w:tcW w:w="1946" w:type="dxa"/>
          </w:tcPr>
          <w:p w14:paraId="581B52A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cửa</w:t>
            </w:r>
            <w:proofErr w:type="spellEnd"/>
          </w:p>
        </w:tc>
        <w:tc>
          <w:tcPr>
            <w:tcW w:w="1151" w:type="dxa"/>
          </w:tcPr>
          <w:p w14:paraId="2B3DD61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7E4ADD8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buy entrance tickets for the museum before our visit.</w:t>
            </w:r>
          </w:p>
        </w:tc>
      </w:tr>
      <w:tr w:rsidR="001D62D4" w14:paraId="37D1CB0B" w14:textId="77777777">
        <w:tc>
          <w:tcPr>
            <w:tcW w:w="1898" w:type="dxa"/>
          </w:tcPr>
          <w:p w14:paraId="3EA5F17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fixed itinerary</w:t>
            </w:r>
          </w:p>
        </w:tc>
        <w:tc>
          <w:tcPr>
            <w:tcW w:w="1946" w:type="dxa"/>
          </w:tcPr>
          <w:p w14:paraId="7F2C857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fɪkst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aɪˈtɪnərəri</w:t>
            </w:r>
            <w:proofErr w:type="spellEnd"/>
            <w:r>
              <w:rPr>
                <w:rFonts w:ascii="Times New Roman" w:eastAsia="Times New Roman" w:hAnsi="Times New Roman" w:cs="Times New Roman"/>
                <w:sz w:val="24"/>
                <w:szCs w:val="24"/>
              </w:rPr>
              <w:t>/</w:t>
            </w:r>
          </w:p>
        </w:tc>
        <w:tc>
          <w:tcPr>
            <w:tcW w:w="1946" w:type="dxa"/>
          </w:tcPr>
          <w:p w14:paraId="6A092B6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trình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định</w:t>
            </w:r>
            <w:proofErr w:type="spellEnd"/>
          </w:p>
        </w:tc>
        <w:tc>
          <w:tcPr>
            <w:tcW w:w="1151" w:type="dxa"/>
          </w:tcPr>
          <w:p w14:paraId="7CD1F98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E5ED9A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fixed itinerary allowed little time for spontaneous activities.</w:t>
            </w:r>
          </w:p>
        </w:tc>
      </w:tr>
      <w:tr w:rsidR="001D62D4" w14:paraId="6B749E0C" w14:textId="77777777">
        <w:tc>
          <w:tcPr>
            <w:tcW w:w="1898" w:type="dxa"/>
          </w:tcPr>
          <w:p w14:paraId="06672EE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take care of</w:t>
            </w:r>
          </w:p>
        </w:tc>
        <w:tc>
          <w:tcPr>
            <w:tcW w:w="1946" w:type="dxa"/>
          </w:tcPr>
          <w:p w14:paraId="3F7E24F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teɪk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ɒv</w:t>
            </w:r>
            <w:proofErr w:type="spellEnd"/>
            <w:r>
              <w:rPr>
                <w:rFonts w:ascii="Times New Roman" w:eastAsia="Times New Roman" w:hAnsi="Times New Roman" w:cs="Times New Roman"/>
                <w:sz w:val="24"/>
                <w:szCs w:val="24"/>
              </w:rPr>
              <w:t>/</w:t>
            </w:r>
          </w:p>
        </w:tc>
        <w:tc>
          <w:tcPr>
            <w:tcW w:w="1946" w:type="dxa"/>
          </w:tcPr>
          <w:p w14:paraId="655CC62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chăm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sóc</w:t>
            </w:r>
            <w:proofErr w:type="spellEnd"/>
          </w:p>
        </w:tc>
        <w:tc>
          <w:tcPr>
            <w:tcW w:w="1151" w:type="dxa"/>
          </w:tcPr>
          <w:p w14:paraId="332BEA9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phr.v</w:t>
            </w:r>
            <w:proofErr w:type="spellEnd"/>
            <w:proofErr w:type="gramEnd"/>
            <w:r>
              <w:rPr>
                <w:rFonts w:ascii="Times New Roman" w:eastAsia="Times New Roman" w:hAnsi="Times New Roman" w:cs="Times New Roman"/>
                <w:sz w:val="24"/>
                <w:szCs w:val="24"/>
              </w:rPr>
              <w:t>)</w:t>
            </w:r>
          </w:p>
        </w:tc>
        <w:tc>
          <w:tcPr>
            <w:tcW w:w="3482" w:type="dxa"/>
          </w:tcPr>
          <w:p w14:paraId="36D383D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take care of your passport and other important documents.</w:t>
            </w:r>
          </w:p>
        </w:tc>
      </w:tr>
      <w:tr w:rsidR="001D62D4" w14:paraId="44283BCC" w14:textId="77777777">
        <w:tc>
          <w:tcPr>
            <w:tcW w:w="1898" w:type="dxa"/>
          </w:tcPr>
          <w:p w14:paraId="73E02A3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condition</w:t>
            </w:r>
          </w:p>
        </w:tc>
        <w:tc>
          <w:tcPr>
            <w:tcW w:w="1946" w:type="dxa"/>
          </w:tcPr>
          <w:p w14:paraId="79C17E5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kənˈdɪʃn</w:t>
            </w:r>
            <w:proofErr w:type="spellEnd"/>
            <w:r>
              <w:rPr>
                <w:rFonts w:ascii="Times New Roman" w:eastAsia="Times New Roman" w:hAnsi="Times New Roman" w:cs="Times New Roman"/>
                <w:sz w:val="24"/>
                <w:szCs w:val="24"/>
              </w:rPr>
              <w:t>/</w:t>
            </w:r>
          </w:p>
        </w:tc>
        <w:tc>
          <w:tcPr>
            <w:tcW w:w="1946" w:type="dxa"/>
          </w:tcPr>
          <w:p w14:paraId="0F18A62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điều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tình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trạng</w:t>
            </w:r>
            <w:proofErr w:type="spellEnd"/>
          </w:p>
        </w:tc>
        <w:tc>
          <w:tcPr>
            <w:tcW w:w="1151" w:type="dxa"/>
          </w:tcPr>
          <w:p w14:paraId="3FAAD1D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7416E1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road conditions were better than we expecte</w:t>
            </w:r>
            <w:r>
              <w:rPr>
                <w:rFonts w:ascii="Times New Roman" w:eastAsia="Times New Roman" w:hAnsi="Times New Roman" w:cs="Times New Roman"/>
                <w:b/>
                <w:color w:val="0000FF"/>
                <w:sz w:val="24"/>
                <w:szCs w:val="24"/>
              </w:rPr>
              <w:t>d.</w:t>
            </w:r>
          </w:p>
        </w:tc>
      </w:tr>
      <w:tr w:rsidR="001D62D4" w14:paraId="5FC08238" w14:textId="77777777">
        <w:tc>
          <w:tcPr>
            <w:tcW w:w="1898" w:type="dxa"/>
          </w:tcPr>
          <w:p w14:paraId="568ACEB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w:t>
            </w:r>
          </w:p>
        </w:tc>
        <w:tc>
          <w:tcPr>
            <w:tcW w:w="1946" w:type="dxa"/>
          </w:tcPr>
          <w:p w14:paraId="2629E30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ref.</w:t>
            </w:r>
            <w:proofErr w:type="gramStart"/>
            <w:r>
              <w:rPr>
                <w:rFonts w:ascii="Times New Roman" w:eastAsia="Times New Roman" w:hAnsi="Times New Roman" w:cs="Times New Roman"/>
                <w:sz w:val="24"/>
                <w:szCs w:val="24"/>
              </w:rPr>
              <w:t>ər.əns</w:t>
            </w:r>
            <w:proofErr w:type="spellEnd"/>
            <w:proofErr w:type="gramEnd"/>
            <w:r>
              <w:rPr>
                <w:rFonts w:ascii="Times New Roman" w:eastAsia="Times New Roman" w:hAnsi="Times New Roman" w:cs="Times New Roman"/>
                <w:sz w:val="24"/>
                <w:szCs w:val="24"/>
              </w:rPr>
              <w:t>/</w:t>
            </w:r>
          </w:p>
        </w:tc>
        <w:tc>
          <w:tcPr>
            <w:tcW w:w="1946" w:type="dxa"/>
          </w:tcPr>
          <w:p w14:paraId="2FF7707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tài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liệu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khảo</w:t>
            </w:r>
            <w:proofErr w:type="spellEnd"/>
          </w:p>
        </w:tc>
        <w:tc>
          <w:tcPr>
            <w:tcW w:w="1151" w:type="dxa"/>
          </w:tcPr>
          <w:p w14:paraId="42A3494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D3FB2F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guidebook was a useful reference during our trip.</w:t>
            </w:r>
          </w:p>
        </w:tc>
      </w:tr>
      <w:tr w:rsidR="001D62D4" w14:paraId="134C1AF6" w14:textId="77777777">
        <w:tc>
          <w:tcPr>
            <w:tcW w:w="1898" w:type="dxa"/>
          </w:tcPr>
          <w:p w14:paraId="775080C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download</w:t>
            </w:r>
          </w:p>
        </w:tc>
        <w:tc>
          <w:tcPr>
            <w:tcW w:w="1946" w:type="dxa"/>
          </w:tcPr>
          <w:p w14:paraId="666A05D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w:t>
            </w:r>
            <w:proofErr w:type="spellStart"/>
            <w:r>
              <w:rPr>
                <w:rFonts w:ascii="Times New Roman" w:eastAsia="Times New Roman" w:hAnsi="Times New Roman" w:cs="Times New Roman"/>
                <w:sz w:val="24"/>
                <w:szCs w:val="24"/>
              </w:rPr>
              <w:t>daʊnˈləʊd</w:t>
            </w:r>
            <w:proofErr w:type="spellEnd"/>
            <w:r>
              <w:rPr>
                <w:rFonts w:ascii="Times New Roman" w:eastAsia="Times New Roman" w:hAnsi="Times New Roman" w:cs="Times New Roman"/>
                <w:sz w:val="24"/>
                <w:szCs w:val="24"/>
              </w:rPr>
              <w:t>/</w:t>
            </w:r>
          </w:p>
        </w:tc>
        <w:tc>
          <w:tcPr>
            <w:tcW w:w="1946" w:type="dxa"/>
          </w:tcPr>
          <w:p w14:paraId="0C702E4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tải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xuống</w:t>
            </w:r>
            <w:proofErr w:type="spellEnd"/>
          </w:p>
        </w:tc>
        <w:tc>
          <w:tcPr>
            <w:tcW w:w="1151" w:type="dxa"/>
          </w:tcPr>
          <w:p w14:paraId="46AC33B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57487F6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downloaded a map of the city to help us navigate.</w:t>
            </w:r>
          </w:p>
        </w:tc>
      </w:tr>
      <w:tr w:rsidR="001D62D4" w14:paraId="5596D31B" w14:textId="77777777">
        <w:tc>
          <w:tcPr>
            <w:tcW w:w="1898" w:type="dxa"/>
          </w:tcPr>
          <w:p w14:paraId="69B31DF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useful</w:t>
            </w:r>
          </w:p>
        </w:tc>
        <w:tc>
          <w:tcPr>
            <w:tcW w:w="1946" w:type="dxa"/>
          </w:tcPr>
          <w:p w14:paraId="17917B5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juːs.fəl</w:t>
            </w:r>
            <w:proofErr w:type="spellEnd"/>
            <w:proofErr w:type="gramEnd"/>
            <w:r>
              <w:rPr>
                <w:rFonts w:ascii="Times New Roman" w:eastAsia="Times New Roman" w:hAnsi="Times New Roman" w:cs="Times New Roman"/>
                <w:sz w:val="24"/>
                <w:szCs w:val="24"/>
              </w:rPr>
              <w:t>/</w:t>
            </w:r>
          </w:p>
        </w:tc>
        <w:tc>
          <w:tcPr>
            <w:tcW w:w="1946" w:type="dxa"/>
          </w:tcPr>
          <w:p w14:paraId="4334FCE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hữu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ích</w:t>
            </w:r>
            <w:proofErr w:type="spellEnd"/>
          </w:p>
        </w:tc>
        <w:tc>
          <w:tcPr>
            <w:tcW w:w="1151" w:type="dxa"/>
          </w:tcPr>
          <w:p w14:paraId="62D6733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580F149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travel guide is useful when visiting a new country.</w:t>
            </w:r>
          </w:p>
        </w:tc>
      </w:tr>
      <w:tr w:rsidR="001D62D4" w14:paraId="2928AB50" w14:textId="77777777">
        <w:tc>
          <w:tcPr>
            <w:tcW w:w="1898" w:type="dxa"/>
          </w:tcPr>
          <w:p w14:paraId="162D874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tour list</w:t>
            </w:r>
          </w:p>
        </w:tc>
        <w:tc>
          <w:tcPr>
            <w:tcW w:w="1946" w:type="dxa"/>
          </w:tcPr>
          <w:p w14:paraId="6BAA974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tʊr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lɪst</w:t>
            </w:r>
            <w:proofErr w:type="spellEnd"/>
            <w:r>
              <w:rPr>
                <w:rFonts w:ascii="Times New Roman" w:eastAsia="Times New Roman" w:hAnsi="Times New Roman" w:cs="Times New Roman"/>
                <w:sz w:val="24"/>
                <w:szCs w:val="24"/>
              </w:rPr>
              <w:t>/</w:t>
            </w:r>
          </w:p>
        </w:tc>
        <w:tc>
          <w:tcPr>
            <w:tcW w:w="1946" w:type="dxa"/>
          </w:tcPr>
          <w:p w14:paraId="0A7AC11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sách</w:t>
            </w:r>
            <w:proofErr w:type="spellEnd"/>
            <w:r>
              <w:rPr>
                <w:rFonts w:ascii="Times New Roman" w:eastAsia="Times New Roman" w:hAnsi="Times New Roman" w:cs="Times New Roman"/>
                <w:sz w:val="24"/>
                <w:szCs w:val="24"/>
              </w:rPr>
              <w:t xml:space="preserve"> tour</w:t>
            </w:r>
          </w:p>
        </w:tc>
        <w:tc>
          <w:tcPr>
            <w:tcW w:w="1151" w:type="dxa"/>
          </w:tcPr>
          <w:p w14:paraId="224E1C5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9A1398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tour list offered a variety of activities for tourists.</w:t>
            </w:r>
          </w:p>
        </w:tc>
      </w:tr>
      <w:tr w:rsidR="001D62D4" w14:paraId="262E2073" w14:textId="77777777">
        <w:tc>
          <w:tcPr>
            <w:tcW w:w="1898" w:type="dxa"/>
          </w:tcPr>
          <w:p w14:paraId="1840E98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 guide</w:t>
            </w:r>
          </w:p>
        </w:tc>
        <w:tc>
          <w:tcPr>
            <w:tcW w:w="1946" w:type="dxa"/>
          </w:tcPr>
          <w:p w14:paraId="0D4C25E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trævl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gaɪd</w:t>
            </w:r>
            <w:proofErr w:type="spellEnd"/>
            <w:r>
              <w:rPr>
                <w:rFonts w:ascii="Times New Roman" w:eastAsia="Times New Roman" w:hAnsi="Times New Roman" w:cs="Times New Roman"/>
                <w:sz w:val="24"/>
                <w:szCs w:val="24"/>
              </w:rPr>
              <w:t>/</w:t>
            </w:r>
          </w:p>
        </w:tc>
        <w:tc>
          <w:tcPr>
            <w:tcW w:w="1946" w:type="dxa"/>
          </w:tcPr>
          <w:p w14:paraId="3D57EA4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hướng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dẫn</w:t>
            </w:r>
            <w:proofErr w:type="spellEnd"/>
            <w:r>
              <w:rPr>
                <w:rFonts w:ascii="Times New Roman" w:eastAsia="Times New Roman" w:hAnsi="Times New Roman" w:cs="Times New Roman"/>
                <w:sz w:val="24"/>
                <w:szCs w:val="24"/>
              </w:rPr>
              <w:t xml:space="preserve"> du </w:t>
            </w:r>
            <w:proofErr w:type="spellStart"/>
            <w:r>
              <w:rPr>
                <w:rFonts w:ascii="Times New Roman" w:eastAsia="Times New Roman" w:hAnsi="Times New Roman" w:cs="Times New Roman"/>
                <w:sz w:val="24"/>
                <w:szCs w:val="24"/>
              </w:rPr>
              <w:t>lịch</w:t>
            </w:r>
            <w:proofErr w:type="spellEnd"/>
          </w:p>
        </w:tc>
        <w:tc>
          <w:tcPr>
            <w:tcW w:w="1151" w:type="dxa"/>
          </w:tcPr>
          <w:p w14:paraId="70C3CFA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302316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travel guide explained the history of each place we visite</w:t>
            </w:r>
            <w:r>
              <w:rPr>
                <w:rFonts w:ascii="Times New Roman" w:eastAsia="Times New Roman" w:hAnsi="Times New Roman" w:cs="Times New Roman"/>
                <w:b/>
                <w:color w:val="0000FF"/>
                <w:sz w:val="24"/>
                <w:szCs w:val="24"/>
              </w:rPr>
              <w:t>d.</w:t>
            </w:r>
          </w:p>
        </w:tc>
      </w:tr>
      <w:tr w:rsidR="001D62D4" w14:paraId="63B8E9D8" w14:textId="77777777">
        <w:tc>
          <w:tcPr>
            <w:tcW w:w="1898" w:type="dxa"/>
          </w:tcPr>
          <w:p w14:paraId="529FA20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hurry up</w:t>
            </w:r>
          </w:p>
        </w:tc>
        <w:tc>
          <w:tcPr>
            <w:tcW w:w="1946" w:type="dxa"/>
          </w:tcPr>
          <w:p w14:paraId="511901D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hʌ·ri</w:t>
            </w:r>
            <w:proofErr w:type="spellEnd"/>
            <w:r>
              <w:rPr>
                <w:rFonts w:ascii="Times New Roman" w:eastAsia="Times New Roman" w:hAnsi="Times New Roman" w:cs="Times New Roman"/>
                <w:sz w:val="24"/>
                <w:szCs w:val="24"/>
              </w:rPr>
              <w:t>/</w:t>
            </w:r>
          </w:p>
        </w:tc>
        <w:tc>
          <w:tcPr>
            <w:tcW w:w="1946" w:type="dxa"/>
          </w:tcPr>
          <w:p w14:paraId="4767D67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nhanh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lên</w:t>
            </w:r>
            <w:proofErr w:type="spellEnd"/>
          </w:p>
        </w:tc>
        <w:tc>
          <w:tcPr>
            <w:tcW w:w="1151" w:type="dxa"/>
          </w:tcPr>
          <w:p w14:paraId="759B72C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phr.v</w:t>
            </w:r>
            <w:proofErr w:type="spellEnd"/>
            <w:proofErr w:type="gramEnd"/>
            <w:r>
              <w:rPr>
                <w:rFonts w:ascii="Times New Roman" w:eastAsia="Times New Roman" w:hAnsi="Times New Roman" w:cs="Times New Roman"/>
                <w:sz w:val="24"/>
                <w:szCs w:val="24"/>
              </w:rPr>
              <w:t>)</w:t>
            </w:r>
          </w:p>
        </w:tc>
        <w:tc>
          <w:tcPr>
            <w:tcW w:w="3482" w:type="dxa"/>
          </w:tcPr>
          <w:p w14:paraId="678E936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Hurry up, or we will miss the train!</w:t>
            </w:r>
          </w:p>
        </w:tc>
      </w:tr>
      <w:tr w:rsidR="001D62D4" w14:paraId="53D145B0" w14:textId="77777777">
        <w:tc>
          <w:tcPr>
            <w:tcW w:w="1898" w:type="dxa"/>
          </w:tcPr>
          <w:p w14:paraId="47EFFC1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necessary</w:t>
            </w:r>
          </w:p>
        </w:tc>
        <w:tc>
          <w:tcPr>
            <w:tcW w:w="1946" w:type="dxa"/>
          </w:tcPr>
          <w:p w14:paraId="5CA75C3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nesəsəri</w:t>
            </w:r>
            <w:proofErr w:type="spellEnd"/>
            <w:r>
              <w:rPr>
                <w:rFonts w:ascii="Times New Roman" w:eastAsia="Times New Roman" w:hAnsi="Times New Roman" w:cs="Times New Roman"/>
                <w:sz w:val="24"/>
                <w:szCs w:val="24"/>
              </w:rPr>
              <w:t>/</w:t>
            </w:r>
          </w:p>
        </w:tc>
        <w:tc>
          <w:tcPr>
            <w:tcW w:w="1946" w:type="dxa"/>
          </w:tcPr>
          <w:p w14:paraId="1B89A3F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thiết</w:t>
            </w:r>
            <w:proofErr w:type="spellEnd"/>
          </w:p>
        </w:tc>
        <w:tc>
          <w:tcPr>
            <w:tcW w:w="1151" w:type="dxa"/>
          </w:tcPr>
          <w:p w14:paraId="0A64097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3ACC89D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necessary to bring warm clothes when traveling to cold regions.</w:t>
            </w:r>
          </w:p>
        </w:tc>
      </w:tr>
      <w:tr w:rsidR="001D62D4" w14:paraId="27640A2B" w14:textId="77777777">
        <w:tc>
          <w:tcPr>
            <w:tcW w:w="1898" w:type="dxa"/>
          </w:tcPr>
          <w:p w14:paraId="1E6B547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seafood</w:t>
            </w:r>
          </w:p>
        </w:tc>
        <w:tc>
          <w:tcPr>
            <w:tcW w:w="1946" w:type="dxa"/>
          </w:tcPr>
          <w:p w14:paraId="1693554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siːfuːd</w:t>
            </w:r>
            <w:proofErr w:type="spellEnd"/>
            <w:r>
              <w:rPr>
                <w:rFonts w:ascii="Times New Roman" w:eastAsia="Times New Roman" w:hAnsi="Times New Roman" w:cs="Times New Roman"/>
                <w:sz w:val="24"/>
                <w:szCs w:val="24"/>
              </w:rPr>
              <w:t>/</w:t>
            </w:r>
          </w:p>
        </w:tc>
        <w:tc>
          <w:tcPr>
            <w:tcW w:w="1946" w:type="dxa"/>
          </w:tcPr>
          <w:p w14:paraId="2D3B8A0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hải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sản</w:t>
            </w:r>
            <w:proofErr w:type="spellEnd"/>
          </w:p>
        </w:tc>
        <w:tc>
          <w:tcPr>
            <w:tcW w:w="1151" w:type="dxa"/>
          </w:tcPr>
          <w:p w14:paraId="602A93A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5C6EF2C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had fresh seafood at a restaurant by the beach.</w:t>
            </w:r>
          </w:p>
        </w:tc>
      </w:tr>
      <w:tr w:rsidR="001D62D4" w14:paraId="3AE410E9" w14:textId="77777777">
        <w:tc>
          <w:tcPr>
            <w:tcW w:w="1898" w:type="dxa"/>
          </w:tcPr>
          <w:p w14:paraId="43E6D99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cruise</w:t>
            </w:r>
          </w:p>
        </w:tc>
        <w:tc>
          <w:tcPr>
            <w:tcW w:w="1946" w:type="dxa"/>
          </w:tcPr>
          <w:p w14:paraId="0A36DBD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kruːz</w:t>
            </w:r>
            <w:proofErr w:type="spellEnd"/>
            <w:r>
              <w:rPr>
                <w:rFonts w:ascii="Times New Roman" w:eastAsia="Times New Roman" w:hAnsi="Times New Roman" w:cs="Times New Roman"/>
                <w:sz w:val="24"/>
                <w:szCs w:val="24"/>
              </w:rPr>
              <w:t>/</w:t>
            </w:r>
          </w:p>
        </w:tc>
        <w:tc>
          <w:tcPr>
            <w:tcW w:w="1946" w:type="dxa"/>
          </w:tcPr>
          <w:p w14:paraId="759B7F7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chuyến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tàu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biển</w:t>
            </w:r>
            <w:proofErr w:type="spellEnd"/>
          </w:p>
        </w:tc>
        <w:tc>
          <w:tcPr>
            <w:tcW w:w="1151" w:type="dxa"/>
          </w:tcPr>
          <w:p w14:paraId="6977092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16A7B55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went on a cruise to explore the islands.</w:t>
            </w:r>
          </w:p>
        </w:tc>
      </w:tr>
      <w:tr w:rsidR="001D62D4" w14:paraId="4E63C740" w14:textId="77777777">
        <w:tc>
          <w:tcPr>
            <w:tcW w:w="1898" w:type="dxa"/>
          </w:tcPr>
          <w:p w14:paraId="5A6999B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historical place</w:t>
            </w:r>
          </w:p>
        </w:tc>
        <w:tc>
          <w:tcPr>
            <w:tcW w:w="1946" w:type="dxa"/>
          </w:tcPr>
          <w:p w14:paraId="203B61A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hɪˈstɔːrɪkl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pleɪs</w:t>
            </w:r>
            <w:proofErr w:type="spellEnd"/>
            <w:r>
              <w:rPr>
                <w:rFonts w:ascii="Times New Roman" w:eastAsia="Times New Roman" w:hAnsi="Times New Roman" w:cs="Times New Roman"/>
                <w:sz w:val="24"/>
                <w:szCs w:val="24"/>
              </w:rPr>
              <w:t>/</w:t>
            </w:r>
          </w:p>
        </w:tc>
        <w:tc>
          <w:tcPr>
            <w:tcW w:w="1946" w:type="dxa"/>
          </w:tcPr>
          <w:p w14:paraId="211EA29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địa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điểm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sử</w:t>
            </w:r>
            <w:proofErr w:type="spellEnd"/>
          </w:p>
        </w:tc>
        <w:tc>
          <w:tcPr>
            <w:tcW w:w="1151" w:type="dxa"/>
          </w:tcPr>
          <w:p w14:paraId="2F4FF03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8BF4FC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historical place was well-preserved and full of stories from the past.</w:t>
            </w:r>
          </w:p>
        </w:tc>
      </w:tr>
      <w:tr w:rsidR="001D62D4" w14:paraId="468EE35F" w14:textId="77777777">
        <w:tc>
          <w:tcPr>
            <w:tcW w:w="1898" w:type="dxa"/>
          </w:tcPr>
          <w:p w14:paraId="64DFD32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afford</w:t>
            </w:r>
          </w:p>
        </w:tc>
        <w:tc>
          <w:tcPr>
            <w:tcW w:w="1946" w:type="dxa"/>
          </w:tcPr>
          <w:p w14:paraId="79B4E83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əˈfɔːd</w:t>
            </w:r>
            <w:proofErr w:type="spellEnd"/>
            <w:r>
              <w:rPr>
                <w:rFonts w:ascii="Times New Roman" w:eastAsia="Times New Roman" w:hAnsi="Times New Roman" w:cs="Times New Roman"/>
                <w:sz w:val="24"/>
                <w:szCs w:val="24"/>
              </w:rPr>
              <w:t>/</w:t>
            </w:r>
          </w:p>
        </w:tc>
        <w:tc>
          <w:tcPr>
            <w:tcW w:w="1946" w:type="dxa"/>
          </w:tcPr>
          <w:p w14:paraId="2C3C9C4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đủ</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tài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chính</w:t>
            </w:r>
            <w:proofErr w:type="spellEnd"/>
            <w:r>
              <w:rPr>
                <w:rFonts w:ascii="Times New Roman" w:eastAsia="Times New Roman" w:hAnsi="Times New Roman" w:cs="Times New Roman"/>
                <w:sz w:val="24"/>
                <w:szCs w:val="24"/>
              </w:rPr>
              <w:t>)</w:t>
            </w:r>
          </w:p>
        </w:tc>
        <w:tc>
          <w:tcPr>
            <w:tcW w:w="1151" w:type="dxa"/>
          </w:tcPr>
          <w:p w14:paraId="2C435E9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2F901BF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couldn't afford a luxury hotel, so they stayed in a hostel.</w:t>
            </w:r>
          </w:p>
        </w:tc>
      </w:tr>
      <w:tr w:rsidR="001D62D4" w14:paraId="7B3F5364" w14:textId="77777777">
        <w:tc>
          <w:tcPr>
            <w:tcW w:w="1898" w:type="dxa"/>
          </w:tcPr>
          <w:p w14:paraId="72B5964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save</w:t>
            </w:r>
          </w:p>
        </w:tc>
        <w:tc>
          <w:tcPr>
            <w:tcW w:w="1946" w:type="dxa"/>
          </w:tcPr>
          <w:p w14:paraId="3B5297F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seɪv</w:t>
            </w:r>
            <w:proofErr w:type="spellEnd"/>
            <w:r>
              <w:rPr>
                <w:rFonts w:ascii="Times New Roman" w:eastAsia="Times New Roman" w:hAnsi="Times New Roman" w:cs="Times New Roman"/>
                <w:sz w:val="24"/>
                <w:szCs w:val="24"/>
              </w:rPr>
              <w:t>/</w:t>
            </w:r>
          </w:p>
        </w:tc>
        <w:tc>
          <w:tcPr>
            <w:tcW w:w="1946" w:type="dxa"/>
          </w:tcPr>
          <w:p w14:paraId="6A9D339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tiết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kiệm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bảo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vệ</w:t>
            </w:r>
            <w:proofErr w:type="spellEnd"/>
          </w:p>
        </w:tc>
        <w:tc>
          <w:tcPr>
            <w:tcW w:w="1151" w:type="dxa"/>
          </w:tcPr>
          <w:p w14:paraId="2BD1765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1DB671F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save money for our next vacation.</w:t>
            </w:r>
          </w:p>
        </w:tc>
      </w:tr>
      <w:tr w:rsidR="001D62D4" w14:paraId="2E6F7FF6" w14:textId="77777777">
        <w:tc>
          <w:tcPr>
            <w:tcW w:w="1898" w:type="dxa"/>
          </w:tcPr>
          <w:p w14:paraId="476F1FC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require</w:t>
            </w:r>
          </w:p>
        </w:tc>
        <w:tc>
          <w:tcPr>
            <w:tcW w:w="1946" w:type="dxa"/>
          </w:tcPr>
          <w:p w14:paraId="0D23309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rɪˈkwaɪə</w:t>
            </w:r>
            <w:proofErr w:type="spellEnd"/>
            <w:r>
              <w:rPr>
                <w:rFonts w:ascii="Times New Roman" w:eastAsia="Times New Roman" w:hAnsi="Times New Roman" w:cs="Times New Roman"/>
                <w:sz w:val="24"/>
                <w:szCs w:val="24"/>
              </w:rPr>
              <w:t>(r)/</w:t>
            </w:r>
          </w:p>
        </w:tc>
        <w:tc>
          <w:tcPr>
            <w:tcW w:w="1946" w:type="dxa"/>
          </w:tcPr>
          <w:p w14:paraId="1A0D0BF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yêu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cầu</w:t>
            </w:r>
            <w:proofErr w:type="spellEnd"/>
          </w:p>
        </w:tc>
        <w:tc>
          <w:tcPr>
            <w:tcW w:w="1151" w:type="dxa"/>
          </w:tcPr>
          <w:p w14:paraId="0191ED0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563E487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tour requires a reservation in advance.</w:t>
            </w:r>
          </w:p>
        </w:tc>
      </w:tr>
      <w:tr w:rsidR="001D62D4" w14:paraId="4D9081D6" w14:textId="77777777">
        <w:tc>
          <w:tcPr>
            <w:tcW w:w="1898" w:type="dxa"/>
          </w:tcPr>
          <w:p w14:paraId="068CC72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estimate</w:t>
            </w:r>
          </w:p>
        </w:tc>
        <w:tc>
          <w:tcPr>
            <w:tcW w:w="1946" w:type="dxa"/>
          </w:tcPr>
          <w:p w14:paraId="61C1D5C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estɪmeɪt</w:t>
            </w:r>
            <w:proofErr w:type="spellEnd"/>
            <w:r>
              <w:rPr>
                <w:rFonts w:ascii="Times New Roman" w:eastAsia="Times New Roman" w:hAnsi="Times New Roman" w:cs="Times New Roman"/>
                <w:sz w:val="24"/>
                <w:szCs w:val="24"/>
              </w:rPr>
              <w:t>/</w:t>
            </w:r>
          </w:p>
        </w:tc>
        <w:tc>
          <w:tcPr>
            <w:tcW w:w="1946" w:type="dxa"/>
          </w:tcPr>
          <w:p w14:paraId="6432F14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ước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tính</w:t>
            </w:r>
            <w:proofErr w:type="spellEnd"/>
          </w:p>
        </w:tc>
        <w:tc>
          <w:tcPr>
            <w:tcW w:w="1151" w:type="dxa"/>
          </w:tcPr>
          <w:p w14:paraId="115E532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6AA8173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estimate that the trip will take about five hours.</w:t>
            </w:r>
          </w:p>
        </w:tc>
      </w:tr>
      <w:tr w:rsidR="001D62D4" w14:paraId="39B21730" w14:textId="77777777">
        <w:tc>
          <w:tcPr>
            <w:tcW w:w="1898" w:type="dxa"/>
          </w:tcPr>
          <w:p w14:paraId="3BD1C03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flexible</w:t>
            </w:r>
          </w:p>
        </w:tc>
        <w:tc>
          <w:tcPr>
            <w:tcW w:w="1946" w:type="dxa"/>
          </w:tcPr>
          <w:p w14:paraId="78C6DC4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fleksəbl</w:t>
            </w:r>
            <w:proofErr w:type="spellEnd"/>
            <w:r>
              <w:rPr>
                <w:rFonts w:ascii="Times New Roman" w:eastAsia="Times New Roman" w:hAnsi="Times New Roman" w:cs="Times New Roman"/>
                <w:sz w:val="24"/>
                <w:szCs w:val="24"/>
              </w:rPr>
              <w:t>/</w:t>
            </w:r>
          </w:p>
        </w:tc>
        <w:tc>
          <w:tcPr>
            <w:tcW w:w="1946" w:type="dxa"/>
          </w:tcPr>
          <w:p w14:paraId="7FFDB71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dẻo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dai</w:t>
            </w:r>
            <w:proofErr w:type="spellEnd"/>
          </w:p>
        </w:tc>
        <w:tc>
          <w:tcPr>
            <w:tcW w:w="1151" w:type="dxa"/>
          </w:tcPr>
          <w:p w14:paraId="436677E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4D11A9F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Having a flexible schedule allows you to make last-minute changes.</w:t>
            </w:r>
          </w:p>
        </w:tc>
      </w:tr>
      <w:tr w:rsidR="001D62D4" w14:paraId="670CFA14" w14:textId="77777777">
        <w:tc>
          <w:tcPr>
            <w:tcW w:w="1898" w:type="dxa"/>
          </w:tcPr>
          <w:p w14:paraId="0030579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hunt for</w:t>
            </w:r>
          </w:p>
        </w:tc>
        <w:tc>
          <w:tcPr>
            <w:tcW w:w="1946" w:type="dxa"/>
          </w:tcPr>
          <w:p w14:paraId="599D1CD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hʌnt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fɔːr</w:t>
            </w:r>
            <w:proofErr w:type="spellEnd"/>
            <w:r>
              <w:rPr>
                <w:rFonts w:ascii="Times New Roman" w:eastAsia="Times New Roman" w:hAnsi="Times New Roman" w:cs="Times New Roman"/>
                <w:sz w:val="24"/>
                <w:szCs w:val="24"/>
              </w:rPr>
              <w:t>/</w:t>
            </w:r>
          </w:p>
        </w:tc>
        <w:tc>
          <w:tcPr>
            <w:tcW w:w="1946" w:type="dxa"/>
          </w:tcPr>
          <w:p w14:paraId="7B67330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tìm</w:t>
            </w:r>
            <w:proofErr w:type="spellEnd"/>
          </w:p>
        </w:tc>
        <w:tc>
          <w:tcPr>
            <w:tcW w:w="1151" w:type="dxa"/>
          </w:tcPr>
          <w:p w14:paraId="411E59A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4461628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hunted for unique souvenirs in the local markets.</w:t>
            </w:r>
          </w:p>
        </w:tc>
      </w:tr>
      <w:tr w:rsidR="001D62D4" w14:paraId="2B13879D" w14:textId="77777777">
        <w:tc>
          <w:tcPr>
            <w:tcW w:w="1898" w:type="dxa"/>
          </w:tcPr>
          <w:p w14:paraId="77E2BDD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advantage</w:t>
            </w:r>
          </w:p>
        </w:tc>
        <w:tc>
          <w:tcPr>
            <w:tcW w:w="1946" w:type="dxa"/>
          </w:tcPr>
          <w:p w14:paraId="50999C2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ədˈvɑːntɪdʒ</w:t>
            </w:r>
            <w:proofErr w:type="spellEnd"/>
            <w:r>
              <w:rPr>
                <w:rFonts w:ascii="Times New Roman" w:eastAsia="Times New Roman" w:hAnsi="Times New Roman" w:cs="Times New Roman"/>
                <w:sz w:val="24"/>
                <w:szCs w:val="24"/>
              </w:rPr>
              <w:t>/</w:t>
            </w:r>
          </w:p>
        </w:tc>
        <w:tc>
          <w:tcPr>
            <w:tcW w:w="1946" w:type="dxa"/>
          </w:tcPr>
          <w:p w14:paraId="30083CB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ưu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điểm</w:t>
            </w:r>
            <w:proofErr w:type="spellEnd"/>
          </w:p>
        </w:tc>
        <w:tc>
          <w:tcPr>
            <w:tcW w:w="1151" w:type="dxa"/>
          </w:tcPr>
          <w:p w14:paraId="470EFDD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252C2EF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advantage of traveling early in the morning is avoiding the crowds.</w:t>
            </w:r>
          </w:p>
        </w:tc>
      </w:tr>
      <w:tr w:rsidR="001D62D4" w14:paraId="6664C891" w14:textId="77777777">
        <w:tc>
          <w:tcPr>
            <w:tcW w:w="1898" w:type="dxa"/>
          </w:tcPr>
          <w:p w14:paraId="2746548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disadvantage</w:t>
            </w:r>
          </w:p>
        </w:tc>
        <w:tc>
          <w:tcPr>
            <w:tcW w:w="1946" w:type="dxa"/>
          </w:tcPr>
          <w:p w14:paraId="50246A6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/ˌ</w:t>
            </w:r>
            <w:proofErr w:type="spellStart"/>
            <w:r>
              <w:rPr>
                <w:rFonts w:ascii="Times New Roman" w:eastAsia="Times New Roman" w:hAnsi="Times New Roman" w:cs="Times New Roman"/>
                <w:sz w:val="24"/>
                <w:szCs w:val="24"/>
              </w:rPr>
              <w:t>dɪsədˈvɑːntɪdʒ</w:t>
            </w:r>
            <w:proofErr w:type="spellEnd"/>
            <w:r>
              <w:rPr>
                <w:rFonts w:ascii="Times New Roman" w:eastAsia="Times New Roman" w:hAnsi="Times New Roman" w:cs="Times New Roman"/>
                <w:sz w:val="24"/>
                <w:szCs w:val="24"/>
              </w:rPr>
              <w:t>/</w:t>
            </w:r>
          </w:p>
        </w:tc>
        <w:tc>
          <w:tcPr>
            <w:tcW w:w="1946" w:type="dxa"/>
          </w:tcPr>
          <w:p w14:paraId="201291D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nhược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điểm</w:t>
            </w:r>
            <w:proofErr w:type="spellEnd"/>
          </w:p>
        </w:tc>
        <w:tc>
          <w:tcPr>
            <w:tcW w:w="1151" w:type="dxa"/>
          </w:tcPr>
          <w:p w14:paraId="037297B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5E33057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disadvantage of peak travel season is the higher prices.</w:t>
            </w:r>
          </w:p>
        </w:tc>
      </w:tr>
      <w:tr w:rsidR="001D62D4" w14:paraId="13A8AF7B" w14:textId="77777777">
        <w:tc>
          <w:tcPr>
            <w:tcW w:w="1898" w:type="dxa"/>
          </w:tcPr>
          <w:p w14:paraId="436F60E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mention</w:t>
            </w:r>
          </w:p>
        </w:tc>
        <w:tc>
          <w:tcPr>
            <w:tcW w:w="1946" w:type="dxa"/>
          </w:tcPr>
          <w:p w14:paraId="22E666C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menʃn</w:t>
            </w:r>
            <w:proofErr w:type="spellEnd"/>
            <w:r>
              <w:rPr>
                <w:rFonts w:ascii="Times New Roman" w:eastAsia="Times New Roman" w:hAnsi="Times New Roman" w:cs="Times New Roman"/>
                <w:sz w:val="24"/>
                <w:szCs w:val="24"/>
              </w:rPr>
              <w:t>/</w:t>
            </w:r>
          </w:p>
        </w:tc>
        <w:tc>
          <w:tcPr>
            <w:tcW w:w="1946" w:type="dxa"/>
          </w:tcPr>
          <w:p w14:paraId="7C018B6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đề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cập</w:t>
            </w:r>
            <w:proofErr w:type="spellEnd"/>
          </w:p>
        </w:tc>
        <w:tc>
          <w:tcPr>
            <w:tcW w:w="1151" w:type="dxa"/>
          </w:tcPr>
          <w:p w14:paraId="624CCCB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3756AFF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guide mentioned that the hike would be challenging.</w:t>
            </w:r>
          </w:p>
        </w:tc>
      </w:tr>
      <w:tr w:rsidR="001D62D4" w14:paraId="1ACD5878" w14:textId="77777777">
        <w:tc>
          <w:tcPr>
            <w:tcW w:w="1898" w:type="dxa"/>
          </w:tcPr>
          <w:p w14:paraId="4960CFF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witness</w:t>
            </w:r>
          </w:p>
        </w:tc>
        <w:tc>
          <w:tcPr>
            <w:tcW w:w="1946" w:type="dxa"/>
          </w:tcPr>
          <w:p w14:paraId="2217C94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wɪtnəs</w:t>
            </w:r>
            <w:proofErr w:type="spellEnd"/>
            <w:r>
              <w:rPr>
                <w:rFonts w:ascii="Times New Roman" w:eastAsia="Times New Roman" w:hAnsi="Times New Roman" w:cs="Times New Roman"/>
                <w:sz w:val="24"/>
                <w:szCs w:val="24"/>
              </w:rPr>
              <w:t>/</w:t>
            </w:r>
          </w:p>
        </w:tc>
        <w:tc>
          <w:tcPr>
            <w:tcW w:w="1946" w:type="dxa"/>
          </w:tcPr>
          <w:p w14:paraId="059123E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chứng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kiến</w:t>
            </w:r>
            <w:proofErr w:type="spellEnd"/>
          </w:p>
        </w:tc>
        <w:tc>
          <w:tcPr>
            <w:tcW w:w="1151" w:type="dxa"/>
          </w:tcPr>
          <w:p w14:paraId="2C1BF5F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47B8E24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 able to witness the sunrise from the top of the mountain.</w:t>
            </w:r>
          </w:p>
        </w:tc>
      </w:tr>
      <w:tr w:rsidR="001D62D4" w14:paraId="66EFB4DB" w14:textId="77777777">
        <w:tc>
          <w:tcPr>
            <w:tcW w:w="1898" w:type="dxa"/>
          </w:tcPr>
          <w:p w14:paraId="52C7C08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central</w:t>
            </w:r>
          </w:p>
        </w:tc>
        <w:tc>
          <w:tcPr>
            <w:tcW w:w="1946" w:type="dxa"/>
          </w:tcPr>
          <w:p w14:paraId="5432833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sentrəl</w:t>
            </w:r>
            <w:proofErr w:type="spellEnd"/>
            <w:r>
              <w:rPr>
                <w:rFonts w:ascii="Times New Roman" w:eastAsia="Times New Roman" w:hAnsi="Times New Roman" w:cs="Times New Roman"/>
                <w:sz w:val="24"/>
                <w:szCs w:val="24"/>
              </w:rPr>
              <w:t>/</w:t>
            </w:r>
          </w:p>
        </w:tc>
        <w:tc>
          <w:tcPr>
            <w:tcW w:w="1946" w:type="dxa"/>
          </w:tcPr>
          <w:p w14:paraId="30E1A6D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p>
        </w:tc>
        <w:tc>
          <w:tcPr>
            <w:tcW w:w="1151" w:type="dxa"/>
          </w:tcPr>
          <w:p w14:paraId="5BCA13E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7269FBD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central location of the hotel made it easy to visit the city's attractions.</w:t>
            </w:r>
          </w:p>
        </w:tc>
      </w:tr>
      <w:tr w:rsidR="001D62D4" w14:paraId="0AE0B4A4" w14:textId="77777777">
        <w:tc>
          <w:tcPr>
            <w:tcW w:w="1898" w:type="dxa"/>
          </w:tcPr>
          <w:p w14:paraId="14FA2DA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altar</w:t>
            </w:r>
          </w:p>
        </w:tc>
        <w:tc>
          <w:tcPr>
            <w:tcW w:w="1946" w:type="dxa"/>
          </w:tcPr>
          <w:p w14:paraId="5CB6D97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ɔːltə</w:t>
            </w:r>
            <w:proofErr w:type="spellEnd"/>
            <w:r>
              <w:rPr>
                <w:rFonts w:ascii="Times New Roman" w:eastAsia="Times New Roman" w:hAnsi="Times New Roman" w:cs="Times New Roman"/>
                <w:sz w:val="24"/>
                <w:szCs w:val="24"/>
              </w:rPr>
              <w:t>(r)/</w:t>
            </w:r>
          </w:p>
        </w:tc>
        <w:tc>
          <w:tcPr>
            <w:tcW w:w="1946" w:type="dxa"/>
          </w:tcPr>
          <w:p w14:paraId="6DC20DC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bàn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thờ</w:t>
            </w:r>
            <w:proofErr w:type="spellEnd"/>
          </w:p>
        </w:tc>
        <w:tc>
          <w:tcPr>
            <w:tcW w:w="1151" w:type="dxa"/>
          </w:tcPr>
          <w:p w14:paraId="4897CA8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240CC0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saw a traditional altar in the old temple.</w:t>
            </w:r>
          </w:p>
        </w:tc>
      </w:tr>
      <w:tr w:rsidR="001D62D4" w14:paraId="7D34208D" w14:textId="77777777">
        <w:tc>
          <w:tcPr>
            <w:tcW w:w="1898" w:type="dxa"/>
          </w:tcPr>
          <w:p w14:paraId="697EA79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w:t>
            </w:r>
          </w:p>
        </w:tc>
        <w:tc>
          <w:tcPr>
            <w:tcW w:w="1946" w:type="dxa"/>
          </w:tcPr>
          <w:p w14:paraId="3AF0E6B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prɒdʌkt</w:t>
            </w:r>
            <w:proofErr w:type="spellEnd"/>
            <w:r>
              <w:rPr>
                <w:rFonts w:ascii="Times New Roman" w:eastAsia="Times New Roman" w:hAnsi="Times New Roman" w:cs="Times New Roman"/>
                <w:sz w:val="24"/>
                <w:szCs w:val="24"/>
              </w:rPr>
              <w:t>/</w:t>
            </w:r>
          </w:p>
        </w:tc>
        <w:tc>
          <w:tcPr>
            <w:tcW w:w="1946" w:type="dxa"/>
          </w:tcPr>
          <w:p w14:paraId="46CF462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phẩm</w:t>
            </w:r>
            <w:proofErr w:type="spellEnd"/>
          </w:p>
        </w:tc>
        <w:tc>
          <w:tcPr>
            <w:tcW w:w="1151" w:type="dxa"/>
          </w:tcPr>
          <w:p w14:paraId="18C434C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3A2A20A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Handmade products from the local market make great gifts.</w:t>
            </w:r>
          </w:p>
        </w:tc>
      </w:tr>
      <w:tr w:rsidR="001D62D4" w14:paraId="1C332D9A" w14:textId="77777777">
        <w:tc>
          <w:tcPr>
            <w:tcW w:w="1898" w:type="dxa"/>
          </w:tcPr>
          <w:p w14:paraId="53D1B8A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ecotourism</w:t>
            </w:r>
          </w:p>
        </w:tc>
        <w:tc>
          <w:tcPr>
            <w:tcW w:w="1946" w:type="dxa"/>
          </w:tcPr>
          <w:p w14:paraId="2FA5F38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iːkəʊtʊərɪzəm</w:t>
            </w:r>
            <w:proofErr w:type="spellEnd"/>
            <w:r>
              <w:rPr>
                <w:rFonts w:ascii="Times New Roman" w:eastAsia="Times New Roman" w:hAnsi="Times New Roman" w:cs="Times New Roman"/>
                <w:sz w:val="24"/>
                <w:szCs w:val="24"/>
              </w:rPr>
              <w:t>/</w:t>
            </w:r>
          </w:p>
        </w:tc>
        <w:tc>
          <w:tcPr>
            <w:tcW w:w="1946" w:type="dxa"/>
          </w:tcPr>
          <w:p w14:paraId="0C7D3EF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w:t>
            </w:r>
            <w:proofErr w:type="spellStart"/>
            <w:r>
              <w:rPr>
                <w:rFonts w:ascii="Times New Roman" w:eastAsia="Times New Roman" w:hAnsi="Times New Roman" w:cs="Times New Roman"/>
                <w:sz w:val="24"/>
                <w:szCs w:val="24"/>
              </w:rPr>
              <w:t>lịch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thái</w:t>
            </w:r>
            <w:proofErr w:type="spellEnd"/>
          </w:p>
        </w:tc>
        <w:tc>
          <w:tcPr>
            <w:tcW w:w="1151" w:type="dxa"/>
          </w:tcPr>
          <w:p w14:paraId="3BE656C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0E9C45E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Ecotourism promotes conservation while offering tourists unique experiences.</w:t>
            </w:r>
          </w:p>
        </w:tc>
      </w:tr>
      <w:tr w:rsidR="001D62D4" w14:paraId="5E49A733" w14:textId="77777777">
        <w:tc>
          <w:tcPr>
            <w:tcW w:w="1898" w:type="dxa"/>
          </w:tcPr>
          <w:p w14:paraId="72692FA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unique</w:t>
            </w:r>
          </w:p>
        </w:tc>
        <w:tc>
          <w:tcPr>
            <w:tcW w:w="1946" w:type="dxa"/>
          </w:tcPr>
          <w:p w14:paraId="485526A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juˈniːk</w:t>
            </w:r>
            <w:proofErr w:type="spellEnd"/>
            <w:r>
              <w:rPr>
                <w:rFonts w:ascii="Times New Roman" w:eastAsia="Times New Roman" w:hAnsi="Times New Roman" w:cs="Times New Roman"/>
                <w:sz w:val="24"/>
                <w:szCs w:val="24"/>
              </w:rPr>
              <w:t>/</w:t>
            </w:r>
          </w:p>
        </w:tc>
        <w:tc>
          <w:tcPr>
            <w:tcW w:w="1946" w:type="dxa"/>
          </w:tcPr>
          <w:p w14:paraId="05B8B58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độc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đáo</w:t>
            </w:r>
            <w:proofErr w:type="spellEnd"/>
          </w:p>
        </w:tc>
        <w:tc>
          <w:tcPr>
            <w:tcW w:w="1151" w:type="dxa"/>
          </w:tcPr>
          <w:p w14:paraId="1A19B6B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67846CA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region of the country has unique customs and traditions.</w:t>
            </w:r>
          </w:p>
        </w:tc>
      </w:tr>
      <w:tr w:rsidR="001D62D4" w14:paraId="0CFA38E3" w14:textId="77777777">
        <w:tc>
          <w:tcPr>
            <w:tcW w:w="1898" w:type="dxa"/>
          </w:tcPr>
          <w:p w14:paraId="4AA0298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helpful</w:t>
            </w:r>
          </w:p>
        </w:tc>
        <w:tc>
          <w:tcPr>
            <w:tcW w:w="1946" w:type="dxa"/>
          </w:tcPr>
          <w:p w14:paraId="7D658C8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helpfl</w:t>
            </w:r>
            <w:proofErr w:type="spellEnd"/>
            <w:r>
              <w:rPr>
                <w:rFonts w:ascii="Times New Roman" w:eastAsia="Times New Roman" w:hAnsi="Times New Roman" w:cs="Times New Roman"/>
                <w:sz w:val="24"/>
                <w:szCs w:val="24"/>
              </w:rPr>
              <w:t>/</w:t>
            </w:r>
          </w:p>
        </w:tc>
        <w:tc>
          <w:tcPr>
            <w:tcW w:w="1946" w:type="dxa"/>
          </w:tcPr>
          <w:p w14:paraId="3BCE417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hữu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ích</w:t>
            </w:r>
            <w:proofErr w:type="spellEnd"/>
          </w:p>
        </w:tc>
        <w:tc>
          <w:tcPr>
            <w:tcW w:w="1151" w:type="dxa"/>
          </w:tcPr>
          <w:p w14:paraId="72B21AE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w:t>
            </w:r>
          </w:p>
        </w:tc>
        <w:tc>
          <w:tcPr>
            <w:tcW w:w="3482" w:type="dxa"/>
          </w:tcPr>
          <w:p w14:paraId="35BF750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staff at the hotel were very helpful during our stay.</w:t>
            </w:r>
          </w:p>
        </w:tc>
      </w:tr>
      <w:tr w:rsidR="001D62D4" w14:paraId="2C06C0E2" w14:textId="77777777">
        <w:tc>
          <w:tcPr>
            <w:tcW w:w="1898" w:type="dxa"/>
          </w:tcPr>
          <w:p w14:paraId="766502A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culture</w:t>
            </w:r>
          </w:p>
        </w:tc>
        <w:tc>
          <w:tcPr>
            <w:tcW w:w="1946" w:type="dxa"/>
          </w:tcPr>
          <w:p w14:paraId="1C24991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/ˈ</w:t>
            </w:r>
            <w:proofErr w:type="spellStart"/>
            <w:r>
              <w:rPr>
                <w:rFonts w:ascii="Times New Roman" w:eastAsia="Times New Roman" w:hAnsi="Times New Roman" w:cs="Times New Roman"/>
                <w:sz w:val="24"/>
                <w:szCs w:val="24"/>
              </w:rPr>
              <w:t>kʌltʃə</w:t>
            </w:r>
            <w:proofErr w:type="spellEnd"/>
            <w:r>
              <w:rPr>
                <w:rFonts w:ascii="Times New Roman" w:eastAsia="Times New Roman" w:hAnsi="Times New Roman" w:cs="Times New Roman"/>
                <w:sz w:val="24"/>
                <w:szCs w:val="24"/>
              </w:rPr>
              <w:t>(r)/</w:t>
            </w:r>
          </w:p>
        </w:tc>
        <w:tc>
          <w:tcPr>
            <w:tcW w:w="1946" w:type="dxa"/>
          </w:tcPr>
          <w:p w14:paraId="4312C78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hóa</w:t>
            </w:r>
            <w:proofErr w:type="spellEnd"/>
          </w:p>
        </w:tc>
        <w:tc>
          <w:tcPr>
            <w:tcW w:w="1151" w:type="dxa"/>
          </w:tcPr>
          <w:p w14:paraId="427D3F4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3482" w:type="dxa"/>
          </w:tcPr>
          <w:p w14:paraId="59F1CB0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Traveling allows us to experience different cultures and ways of life.</w:t>
            </w:r>
          </w:p>
        </w:tc>
      </w:tr>
      <w:tr w:rsidR="001D62D4" w14:paraId="55824780" w14:textId="77777777">
        <w:tc>
          <w:tcPr>
            <w:tcW w:w="1898" w:type="dxa"/>
          </w:tcPr>
          <w:p w14:paraId="1A2262D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participate</w:t>
            </w:r>
          </w:p>
        </w:tc>
        <w:tc>
          <w:tcPr>
            <w:tcW w:w="1946" w:type="dxa"/>
          </w:tcPr>
          <w:p w14:paraId="34358EB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pɑ</w:t>
            </w:r>
            <w:proofErr w:type="spellEnd"/>
            <w:r>
              <w:rPr>
                <w:rFonts w:ascii="Times New Roman" w:eastAsia="Times New Roman" w:hAnsi="Times New Roman" w:cs="Times New Roman"/>
                <w:sz w:val="24"/>
                <w:szCs w:val="24"/>
              </w:rPr>
              <w:t>ːˈ</w:t>
            </w:r>
            <w:proofErr w:type="spellStart"/>
            <w:r>
              <w:rPr>
                <w:rFonts w:ascii="Times New Roman" w:eastAsia="Times New Roman" w:hAnsi="Times New Roman" w:cs="Times New Roman"/>
                <w:sz w:val="24"/>
                <w:szCs w:val="24"/>
              </w:rPr>
              <w:t>tɪsɪpeɪt</w:t>
            </w:r>
            <w:proofErr w:type="spellEnd"/>
            <w:r>
              <w:rPr>
                <w:rFonts w:ascii="Times New Roman" w:eastAsia="Times New Roman" w:hAnsi="Times New Roman" w:cs="Times New Roman"/>
                <w:sz w:val="24"/>
                <w:szCs w:val="24"/>
              </w:rPr>
              <w:t>/</w:t>
            </w:r>
          </w:p>
        </w:tc>
        <w:tc>
          <w:tcPr>
            <w:tcW w:w="1946" w:type="dxa"/>
          </w:tcPr>
          <w:p w14:paraId="05B000E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w:t>
            </w:r>
            <w:proofErr w:type="spellEnd"/>
          </w:p>
        </w:tc>
        <w:tc>
          <w:tcPr>
            <w:tcW w:w="1151" w:type="dxa"/>
          </w:tcPr>
          <w:p w14:paraId="4C20822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162CF36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had the chance to participate in a local festival during our trip.</w:t>
            </w:r>
          </w:p>
        </w:tc>
      </w:tr>
      <w:tr w:rsidR="001D62D4" w14:paraId="7E07E3D3" w14:textId="77777777">
        <w:tc>
          <w:tcPr>
            <w:tcW w:w="1898" w:type="dxa"/>
          </w:tcPr>
          <w:p w14:paraId="01FDE33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make a plan</w:t>
            </w:r>
          </w:p>
        </w:tc>
        <w:tc>
          <w:tcPr>
            <w:tcW w:w="1946" w:type="dxa"/>
          </w:tcPr>
          <w:p w14:paraId="0402E6D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meɪk</w:t>
            </w:r>
            <w:proofErr w:type="spellEnd"/>
            <w:r>
              <w:rPr>
                <w:rFonts w:ascii="Times New Roman" w:eastAsia="Times New Roman" w:hAnsi="Times New Roman" w:cs="Times New Roman"/>
                <w:sz w:val="24"/>
                <w:szCs w:val="24"/>
              </w:rPr>
              <w:t xml:space="preserve"> ə </w:t>
            </w:r>
            <w:proofErr w:type="spellStart"/>
            <w:r>
              <w:rPr>
                <w:rFonts w:ascii="Times New Roman" w:eastAsia="Times New Roman" w:hAnsi="Times New Roman" w:cs="Times New Roman"/>
                <w:sz w:val="24"/>
                <w:szCs w:val="24"/>
              </w:rPr>
              <w:t>plæn</w:t>
            </w:r>
            <w:proofErr w:type="spellEnd"/>
            <w:r>
              <w:rPr>
                <w:rFonts w:ascii="Times New Roman" w:eastAsia="Times New Roman" w:hAnsi="Times New Roman" w:cs="Times New Roman"/>
                <w:sz w:val="24"/>
                <w:szCs w:val="24"/>
              </w:rPr>
              <w:t>/</w:t>
            </w:r>
          </w:p>
        </w:tc>
        <w:tc>
          <w:tcPr>
            <w:tcW w:w="1946" w:type="dxa"/>
          </w:tcPr>
          <w:p w14:paraId="7E5F680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hoạch</w:t>
            </w:r>
            <w:proofErr w:type="spellEnd"/>
          </w:p>
        </w:tc>
        <w:tc>
          <w:tcPr>
            <w:tcW w:w="1151" w:type="dxa"/>
          </w:tcPr>
          <w:p w14:paraId="2D25D64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3482" w:type="dxa"/>
          </w:tcPr>
          <w:p w14:paraId="1F9A505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always good to make a plan before starting a trip.</w:t>
            </w:r>
          </w:p>
        </w:tc>
      </w:tr>
    </w:tbl>
    <w:p w14:paraId="0FBC22E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Grammar</w:t>
      </w:r>
    </w:p>
    <w:p w14:paraId="3F936DCE"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Đại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xml:space="preserve"> Quan </w:t>
      </w:r>
      <w:proofErr w:type="spellStart"/>
      <w:r>
        <w:rPr>
          <w:rFonts w:ascii="Times New Roman" w:eastAsia="Times New Roman" w:hAnsi="Times New Roman" w:cs="Times New Roman"/>
          <w:b/>
          <w:sz w:val="24"/>
          <w:szCs w:val="24"/>
        </w:rPr>
        <w:t>Hệ</w:t>
      </w:r>
      <w:proofErr w:type="spellEnd"/>
    </w:p>
    <w:p w14:paraId="15E83DA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Đại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quan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giúp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kết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nối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câu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với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Chúng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dùng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thêm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thông</w:t>
      </w:r>
      <w:proofErr w:type="spellEnd"/>
      <w:r>
        <w:rPr>
          <w:rFonts w:ascii="Times New Roman" w:eastAsia="Times New Roman" w:hAnsi="Times New Roman" w:cs="Times New Roman"/>
          <w:sz w:val="24"/>
          <w:szCs w:val="24"/>
        </w:rPr>
        <w:t xml:space="preserve"> tin </w:t>
      </w:r>
      <w:proofErr w:type="spellStart"/>
      <w:r>
        <w:rPr>
          <w:rFonts w:ascii="Times New Roman" w:eastAsia="Times New Roman" w:hAnsi="Times New Roman" w:cs="Times New Roman"/>
          <w:sz w:val="24"/>
          <w:szCs w:val="24"/>
        </w:rPr>
        <w:t>về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hoặc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cập</w:t>
      </w:r>
      <w:proofErr w:type="spellEnd"/>
      <w:r>
        <w:rPr>
          <w:rFonts w:ascii="Times New Roman" w:eastAsia="Times New Roman" w:hAnsi="Times New Roman" w:cs="Times New Roman"/>
          <w:sz w:val="24"/>
          <w:szCs w:val="24"/>
        </w:rPr>
        <w:t>.</w:t>
      </w:r>
    </w:p>
    <w:p w14:paraId="0992AE0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Who</w:t>
      </w:r>
    </w:p>
    <w:p w14:paraId="5B2BF5E6" w14:textId="77777777" w:rsidR="001D62D4" w:rsidRDefault="00000000">
      <w:pPr>
        <w:numPr>
          <w:ilvl w:val="0"/>
          <w:numId w:val="1"/>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Khái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niệm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Dùng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w:t>
      </w:r>
    </w:p>
    <w:p w14:paraId="408555D7" w14:textId="77777777" w:rsidR="001D62D4" w:rsidRDefault="00000000">
      <w:pPr>
        <w:numPr>
          <w:ilvl w:val="0"/>
          <w:numId w:val="1"/>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Cách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sử</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dụng</w:t>
      </w:r>
      <w:proofErr w:type="spellEnd"/>
      <w:r>
        <w:rPr>
          <w:rFonts w:ascii="Times New Roman" w:eastAsia="Times New Roman" w:hAnsi="Times New Roman" w:cs="Times New Roman"/>
          <w:sz w:val="24"/>
          <w:szCs w:val="24"/>
        </w:rPr>
        <w:t>:</w:t>
      </w:r>
    </w:p>
    <w:p w14:paraId="563AF86A" w14:textId="77777777" w:rsidR="001D62D4" w:rsidRDefault="00000000">
      <w:pPr>
        <w:numPr>
          <w:ilvl w:val="1"/>
          <w:numId w:val="1"/>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Nối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thông</w:t>
      </w:r>
      <w:proofErr w:type="spellEnd"/>
      <w:r>
        <w:rPr>
          <w:rFonts w:ascii="Times New Roman" w:eastAsia="Times New Roman" w:hAnsi="Times New Roman" w:cs="Times New Roman"/>
          <w:b/>
          <w:sz w:val="24"/>
          <w:szCs w:val="24"/>
        </w:rPr>
        <w:t xml:space="preserve"> tin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Đặt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cấp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thêm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thông</w:t>
      </w:r>
      <w:proofErr w:type="spellEnd"/>
      <w:r>
        <w:rPr>
          <w:rFonts w:ascii="Times New Roman" w:eastAsia="Times New Roman" w:hAnsi="Times New Roman" w:cs="Times New Roman"/>
          <w:sz w:val="24"/>
          <w:szCs w:val="24"/>
        </w:rPr>
        <w:t xml:space="preserve"> tin.</w:t>
      </w:r>
    </w:p>
    <w:p w14:paraId="2F58D625" w14:textId="77777777" w:rsidR="001D62D4" w:rsidRDefault="00000000">
      <w:pPr>
        <w:numPr>
          <w:ilvl w:val="1"/>
          <w:numId w:val="1"/>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Ví</w:t>
      </w:r>
      <w:proofErr w:type="spellEnd"/>
      <w:r>
        <w:rPr>
          <w:rFonts w:ascii="Times New Roman" w:eastAsia="Times New Roman" w:hAnsi="Times New Roman" w:cs="Times New Roman"/>
          <w:b/>
          <w:sz w:val="24"/>
          <w:szCs w:val="24"/>
        </w:rPr>
        <w:t xml:space="preserve"> dụ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teacher who teaches us English is very friendly.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giáo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dạy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chúng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tôi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tiếng</w:t>
      </w:r>
      <w:proofErr w:type="spellEnd"/>
      <w:r>
        <w:rPr>
          <w:rFonts w:ascii="Times New Roman" w:eastAsia="Times New Roman" w:hAnsi="Times New Roman" w:cs="Times New Roman"/>
          <w:sz w:val="24"/>
          <w:szCs w:val="24"/>
        </w:rPr>
        <w:t xml:space="preserve"> Anh </w:t>
      </w:r>
      <w:proofErr w:type="spellStart"/>
      <w:r>
        <w:rPr>
          <w:rFonts w:ascii="Times New Roman" w:eastAsia="Times New Roman" w:hAnsi="Times New Roman" w:cs="Times New Roman"/>
          <w:sz w:val="24"/>
          <w:szCs w:val="24"/>
        </w:rPr>
        <w:t>rất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thân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thiện</w:t>
      </w:r>
      <w:proofErr w:type="spellEnd"/>
      <w:r>
        <w:rPr>
          <w:rFonts w:ascii="Times New Roman" w:eastAsia="Times New Roman" w:hAnsi="Times New Roman" w:cs="Times New Roman"/>
          <w:sz w:val="24"/>
          <w:szCs w:val="24"/>
        </w:rPr>
        <w:t>.)</w:t>
      </w:r>
    </w:p>
    <w:p w14:paraId="7E1C28E6" w14:textId="77777777" w:rsidR="001D62D4" w:rsidRDefault="00000000">
      <w:pPr>
        <w:numPr>
          <w:ilvl w:val="0"/>
          <w:numId w:val="1"/>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Cấu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trúc</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Danh </w:t>
      </w: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chỉ</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người</w:t>
      </w:r>
      <w:proofErr w:type="spellEnd"/>
      <w:r>
        <w:rPr>
          <w:rFonts w:ascii="Times New Roman" w:eastAsia="Times New Roman" w:hAnsi="Times New Roman" w:cs="Times New Roman"/>
          <w:b/>
          <w:sz w:val="24"/>
          <w:szCs w:val="24"/>
        </w:rPr>
        <w:t>] + who + [</w:t>
      </w:r>
      <w:proofErr w:type="spellStart"/>
      <w:r>
        <w:rPr>
          <w:rFonts w:ascii="Times New Roman" w:eastAsia="Times New Roman" w:hAnsi="Times New Roman" w:cs="Times New Roman"/>
          <w:b/>
          <w:sz w:val="24"/>
          <w:szCs w:val="24"/>
        </w:rPr>
        <w:t>động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 [</w:t>
      </w:r>
      <w:proofErr w:type="spellStart"/>
      <w:r>
        <w:rPr>
          <w:rFonts w:ascii="Times New Roman" w:eastAsia="Times New Roman" w:hAnsi="Times New Roman" w:cs="Times New Roman"/>
          <w:b/>
          <w:sz w:val="24"/>
          <w:szCs w:val="24"/>
        </w:rPr>
        <w:t>thông</w:t>
      </w:r>
      <w:proofErr w:type="spellEnd"/>
      <w:r>
        <w:rPr>
          <w:rFonts w:ascii="Times New Roman" w:eastAsia="Times New Roman" w:hAnsi="Times New Roman" w:cs="Times New Roman"/>
          <w:b/>
          <w:sz w:val="24"/>
          <w:szCs w:val="24"/>
        </w:rPr>
        <w:t xml:space="preserve"> tin </w:t>
      </w:r>
      <w:proofErr w:type="spellStart"/>
      <w:r>
        <w:rPr>
          <w:rFonts w:ascii="Times New Roman" w:eastAsia="Times New Roman" w:hAnsi="Times New Roman" w:cs="Times New Roman"/>
          <w:b/>
          <w:sz w:val="24"/>
          <w:szCs w:val="24"/>
        </w:rPr>
        <w:t>thêm</w:t>
      </w:r>
      <w:proofErr w:type="spellEnd"/>
      <w:r>
        <w:rPr>
          <w:rFonts w:ascii="Times New Roman" w:eastAsia="Times New Roman" w:hAnsi="Times New Roman" w:cs="Times New Roman"/>
          <w:b/>
          <w:sz w:val="24"/>
          <w:szCs w:val="24"/>
        </w:rPr>
        <w:t>]</w:t>
      </w:r>
    </w:p>
    <w:p w14:paraId="1959E92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Which</w:t>
      </w:r>
    </w:p>
    <w:p w14:paraId="29516E48" w14:textId="77777777" w:rsidR="001D62D4" w:rsidRDefault="00000000">
      <w:pPr>
        <w:numPr>
          <w:ilvl w:val="0"/>
          <w:numId w:val="2"/>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Khái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niệm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Dùng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hoặc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vật</w:t>
      </w:r>
      <w:proofErr w:type="spellEnd"/>
      <w:r>
        <w:rPr>
          <w:rFonts w:ascii="Times New Roman" w:eastAsia="Times New Roman" w:hAnsi="Times New Roman" w:cs="Times New Roman"/>
          <w:sz w:val="24"/>
          <w:szCs w:val="24"/>
        </w:rPr>
        <w:t>.</w:t>
      </w:r>
    </w:p>
    <w:p w14:paraId="34008B16" w14:textId="77777777" w:rsidR="001D62D4" w:rsidRDefault="00000000">
      <w:pPr>
        <w:numPr>
          <w:ilvl w:val="0"/>
          <w:numId w:val="2"/>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Cách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sử</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dụng</w:t>
      </w:r>
      <w:proofErr w:type="spellEnd"/>
      <w:r>
        <w:rPr>
          <w:rFonts w:ascii="Times New Roman" w:eastAsia="Times New Roman" w:hAnsi="Times New Roman" w:cs="Times New Roman"/>
          <w:sz w:val="24"/>
          <w:szCs w:val="24"/>
        </w:rPr>
        <w:t>:</w:t>
      </w:r>
    </w:p>
    <w:p w14:paraId="13E4970C" w14:textId="77777777" w:rsidR="001D62D4" w:rsidRDefault="00000000">
      <w:pPr>
        <w:numPr>
          <w:ilvl w:val="1"/>
          <w:numId w:val="2"/>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Nối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thông</w:t>
      </w:r>
      <w:proofErr w:type="spellEnd"/>
      <w:r>
        <w:rPr>
          <w:rFonts w:ascii="Times New Roman" w:eastAsia="Times New Roman" w:hAnsi="Times New Roman" w:cs="Times New Roman"/>
          <w:b/>
          <w:sz w:val="24"/>
          <w:szCs w:val="24"/>
        </w:rPr>
        <w:t xml:space="preserve"> tin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Đặt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thêm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thông</w:t>
      </w:r>
      <w:proofErr w:type="spellEnd"/>
      <w:r>
        <w:rPr>
          <w:rFonts w:ascii="Times New Roman" w:eastAsia="Times New Roman" w:hAnsi="Times New Roman" w:cs="Times New Roman"/>
          <w:sz w:val="24"/>
          <w:szCs w:val="24"/>
        </w:rPr>
        <w:t xml:space="preserve"> tin.</w:t>
      </w:r>
    </w:p>
    <w:p w14:paraId="438368D9" w14:textId="77777777" w:rsidR="001D62D4" w:rsidRDefault="00000000">
      <w:pPr>
        <w:numPr>
          <w:ilvl w:val="1"/>
          <w:numId w:val="2"/>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Ví</w:t>
      </w:r>
      <w:proofErr w:type="spellEnd"/>
      <w:r>
        <w:rPr>
          <w:rFonts w:ascii="Times New Roman" w:eastAsia="Times New Roman" w:hAnsi="Times New Roman" w:cs="Times New Roman"/>
          <w:b/>
          <w:sz w:val="24"/>
          <w:szCs w:val="24"/>
        </w:rPr>
        <w:t xml:space="preserve"> dụ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book which I borrowed from the library is interesting.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Cuốn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sách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tôi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mượn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vị</w:t>
      </w:r>
      <w:proofErr w:type="spellEnd"/>
      <w:r>
        <w:rPr>
          <w:rFonts w:ascii="Times New Roman" w:eastAsia="Times New Roman" w:hAnsi="Times New Roman" w:cs="Times New Roman"/>
          <w:sz w:val="24"/>
          <w:szCs w:val="24"/>
        </w:rPr>
        <w:t>.)</w:t>
      </w:r>
    </w:p>
    <w:p w14:paraId="235A1D3B" w14:textId="77777777" w:rsidR="001D62D4" w:rsidRDefault="00000000">
      <w:pPr>
        <w:numPr>
          <w:ilvl w:val="0"/>
          <w:numId w:val="2"/>
        </w:numPr>
        <w:tabs>
          <w:tab w:val="left" w:pos="2694"/>
          <w:tab w:val="left" w:pos="5103"/>
          <w:tab w:val="left" w:pos="7371"/>
        </w:tabs>
        <w:spacing w:after="0" w:line="276"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Cấu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trúc</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Danh </w:t>
      </w: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chỉ</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vật</w:t>
      </w:r>
      <w:proofErr w:type="spellEnd"/>
      <w:r>
        <w:rPr>
          <w:rFonts w:ascii="Times New Roman" w:eastAsia="Times New Roman" w:hAnsi="Times New Roman" w:cs="Times New Roman"/>
          <w:b/>
          <w:sz w:val="24"/>
          <w:szCs w:val="24"/>
        </w:rPr>
        <w:t>] + which + [</w:t>
      </w:r>
      <w:proofErr w:type="spellStart"/>
      <w:r>
        <w:rPr>
          <w:rFonts w:ascii="Times New Roman" w:eastAsia="Times New Roman" w:hAnsi="Times New Roman" w:cs="Times New Roman"/>
          <w:b/>
          <w:sz w:val="24"/>
          <w:szCs w:val="24"/>
        </w:rPr>
        <w:t>động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 [</w:t>
      </w:r>
      <w:proofErr w:type="spellStart"/>
      <w:r>
        <w:rPr>
          <w:rFonts w:ascii="Times New Roman" w:eastAsia="Times New Roman" w:hAnsi="Times New Roman" w:cs="Times New Roman"/>
          <w:b/>
          <w:sz w:val="24"/>
          <w:szCs w:val="24"/>
        </w:rPr>
        <w:t>thông</w:t>
      </w:r>
      <w:proofErr w:type="spellEnd"/>
      <w:r>
        <w:rPr>
          <w:rFonts w:ascii="Times New Roman" w:eastAsia="Times New Roman" w:hAnsi="Times New Roman" w:cs="Times New Roman"/>
          <w:b/>
          <w:sz w:val="24"/>
          <w:szCs w:val="24"/>
        </w:rPr>
        <w:t xml:space="preserve"> tin </w:t>
      </w:r>
      <w:proofErr w:type="spellStart"/>
      <w:r>
        <w:rPr>
          <w:rFonts w:ascii="Times New Roman" w:eastAsia="Times New Roman" w:hAnsi="Times New Roman" w:cs="Times New Roman"/>
          <w:b/>
          <w:sz w:val="24"/>
          <w:szCs w:val="24"/>
        </w:rPr>
        <w:t>thêm</w:t>
      </w:r>
      <w:proofErr w:type="spellEnd"/>
      <w:r>
        <w:rPr>
          <w:rFonts w:ascii="Times New Roman" w:eastAsia="Times New Roman" w:hAnsi="Times New Roman" w:cs="Times New Roman"/>
          <w:b/>
          <w:sz w:val="24"/>
          <w:szCs w:val="24"/>
        </w:rPr>
        <w:t>]</w:t>
      </w:r>
    </w:p>
    <w:p w14:paraId="5320367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Whose</w:t>
      </w:r>
    </w:p>
    <w:p w14:paraId="15D5C7B3" w14:textId="77777777" w:rsidR="001D62D4" w:rsidRDefault="00000000">
      <w:pPr>
        <w:numPr>
          <w:ilvl w:val="0"/>
          <w:numId w:val="3"/>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Khái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niệm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Dùng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hữu</w:t>
      </w:r>
      <w:proofErr w:type="spellEnd"/>
      <w:r>
        <w:rPr>
          <w:rFonts w:ascii="Times New Roman" w:eastAsia="Times New Roman" w:hAnsi="Times New Roman" w:cs="Times New Roman"/>
          <w:sz w:val="24"/>
          <w:szCs w:val="24"/>
        </w:rPr>
        <w:t>.</w:t>
      </w:r>
    </w:p>
    <w:p w14:paraId="455AE369" w14:textId="77777777" w:rsidR="001D62D4" w:rsidRDefault="00000000">
      <w:pPr>
        <w:numPr>
          <w:ilvl w:val="0"/>
          <w:numId w:val="3"/>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Cách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sử</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dụng</w:t>
      </w:r>
      <w:proofErr w:type="spellEnd"/>
      <w:r>
        <w:rPr>
          <w:rFonts w:ascii="Times New Roman" w:eastAsia="Times New Roman" w:hAnsi="Times New Roman" w:cs="Times New Roman"/>
          <w:sz w:val="24"/>
          <w:szCs w:val="24"/>
        </w:rPr>
        <w:t>:</w:t>
      </w:r>
    </w:p>
    <w:p w14:paraId="4AD314A0" w14:textId="77777777" w:rsidR="001D62D4" w:rsidRDefault="00000000">
      <w:pPr>
        <w:numPr>
          <w:ilvl w:val="1"/>
          <w:numId w:val="3"/>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Nối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thông</w:t>
      </w:r>
      <w:proofErr w:type="spellEnd"/>
      <w:r>
        <w:rPr>
          <w:rFonts w:ascii="Times New Roman" w:eastAsia="Times New Roman" w:hAnsi="Times New Roman" w:cs="Times New Roman"/>
          <w:b/>
          <w:sz w:val="24"/>
          <w:szCs w:val="24"/>
        </w:rPr>
        <w:t xml:space="preserve"> tin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Đặt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hữu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hoặc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vật</w:t>
      </w:r>
      <w:proofErr w:type="spellEnd"/>
      <w:r>
        <w:rPr>
          <w:rFonts w:ascii="Times New Roman" w:eastAsia="Times New Roman" w:hAnsi="Times New Roman" w:cs="Times New Roman"/>
          <w:sz w:val="24"/>
          <w:szCs w:val="24"/>
        </w:rPr>
        <w:t>.</w:t>
      </w:r>
    </w:p>
    <w:p w14:paraId="1ECB2408" w14:textId="77777777" w:rsidR="001D62D4" w:rsidRDefault="00000000">
      <w:pPr>
        <w:numPr>
          <w:ilvl w:val="1"/>
          <w:numId w:val="3"/>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Ví</w:t>
      </w:r>
      <w:proofErr w:type="spellEnd"/>
      <w:r>
        <w:rPr>
          <w:rFonts w:ascii="Times New Roman" w:eastAsia="Times New Roman" w:hAnsi="Times New Roman" w:cs="Times New Roman"/>
          <w:b/>
          <w:sz w:val="24"/>
          <w:szCs w:val="24"/>
        </w:rPr>
        <w:t xml:space="preserve"> dụ</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student whose laptop was stolen is very upset.</w:t>
      </w:r>
      <w:r>
        <w:rPr>
          <w:rFonts w:ascii="Times New Roman" w:eastAsia="Times New Roman" w:hAnsi="Times New Roman" w:cs="Times New Roman"/>
          <w:sz w:val="24"/>
          <w:szCs w:val="24"/>
        </w:rPr>
        <w:t xml:space="preserve"> (Học </w:t>
      </w:r>
      <w:proofErr w:type="spellStart"/>
      <w:r>
        <w:rPr>
          <w:rFonts w:ascii="Times New Roman" w:eastAsia="Times New Roman" w:hAnsi="Times New Roman" w:cs="Times New Roman"/>
          <w:sz w:val="24"/>
          <w:szCs w:val="24"/>
        </w:rPr>
        <w:t>sinh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chiếc</w:t>
      </w:r>
      <w:proofErr w:type="spellEnd"/>
      <w:r>
        <w:rPr>
          <w:rFonts w:ascii="Times New Roman" w:eastAsia="Times New Roman" w:hAnsi="Times New Roman" w:cs="Times New Roman"/>
          <w:sz w:val="24"/>
          <w:szCs w:val="24"/>
        </w:rPr>
        <w:t xml:space="preserve"> laptop </w:t>
      </w:r>
      <w:proofErr w:type="spellStart"/>
      <w:r>
        <w:rPr>
          <w:rFonts w:ascii="Times New Roman" w:eastAsia="Times New Roman" w:hAnsi="Times New Roman" w:cs="Times New Roman"/>
          <w:sz w:val="24"/>
          <w:szCs w:val="24"/>
        </w:rPr>
        <w:t>bị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đánh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cắp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buồn</w:t>
      </w:r>
      <w:proofErr w:type="spellEnd"/>
      <w:r>
        <w:rPr>
          <w:rFonts w:ascii="Times New Roman" w:eastAsia="Times New Roman" w:hAnsi="Times New Roman" w:cs="Times New Roman"/>
          <w:sz w:val="24"/>
          <w:szCs w:val="24"/>
        </w:rPr>
        <w:t>.)</w:t>
      </w:r>
    </w:p>
    <w:p w14:paraId="7231FB94" w14:textId="77777777" w:rsidR="001D62D4" w:rsidRDefault="00000000">
      <w:pPr>
        <w:numPr>
          <w:ilvl w:val="0"/>
          <w:numId w:val="3"/>
        </w:numPr>
        <w:tabs>
          <w:tab w:val="left" w:pos="2694"/>
          <w:tab w:val="left" w:pos="5103"/>
          <w:tab w:val="left" w:pos="7371"/>
        </w:tabs>
        <w:spacing w:after="0" w:line="276"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Cấu</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trúc</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Danh </w:t>
      </w: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 whose + [</w:t>
      </w:r>
      <w:proofErr w:type="spellStart"/>
      <w:r>
        <w:rPr>
          <w:rFonts w:ascii="Times New Roman" w:eastAsia="Times New Roman" w:hAnsi="Times New Roman" w:cs="Times New Roman"/>
          <w:b/>
          <w:sz w:val="24"/>
          <w:szCs w:val="24"/>
        </w:rPr>
        <w:t>danh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sở</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hữu</w:t>
      </w:r>
      <w:proofErr w:type="spellEnd"/>
      <w:r>
        <w:rPr>
          <w:rFonts w:ascii="Times New Roman" w:eastAsia="Times New Roman" w:hAnsi="Times New Roman" w:cs="Times New Roman"/>
          <w:b/>
          <w:sz w:val="24"/>
          <w:szCs w:val="24"/>
        </w:rPr>
        <w:t>] + [</w:t>
      </w:r>
      <w:proofErr w:type="spellStart"/>
      <w:r>
        <w:rPr>
          <w:rFonts w:ascii="Times New Roman" w:eastAsia="Times New Roman" w:hAnsi="Times New Roman" w:cs="Times New Roman"/>
          <w:b/>
          <w:sz w:val="24"/>
          <w:szCs w:val="24"/>
        </w:rPr>
        <w:t>động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 [</w:t>
      </w:r>
      <w:proofErr w:type="spellStart"/>
      <w:r>
        <w:rPr>
          <w:rFonts w:ascii="Times New Roman" w:eastAsia="Times New Roman" w:hAnsi="Times New Roman" w:cs="Times New Roman"/>
          <w:b/>
          <w:sz w:val="24"/>
          <w:szCs w:val="24"/>
        </w:rPr>
        <w:t>thông</w:t>
      </w:r>
      <w:proofErr w:type="spellEnd"/>
      <w:r>
        <w:rPr>
          <w:rFonts w:ascii="Times New Roman" w:eastAsia="Times New Roman" w:hAnsi="Times New Roman" w:cs="Times New Roman"/>
          <w:b/>
          <w:sz w:val="24"/>
          <w:szCs w:val="24"/>
        </w:rPr>
        <w:t xml:space="preserve"> tin </w:t>
      </w:r>
      <w:proofErr w:type="spellStart"/>
      <w:r>
        <w:rPr>
          <w:rFonts w:ascii="Times New Roman" w:eastAsia="Times New Roman" w:hAnsi="Times New Roman" w:cs="Times New Roman"/>
          <w:b/>
          <w:sz w:val="24"/>
          <w:szCs w:val="24"/>
        </w:rPr>
        <w:t>thêm</w:t>
      </w:r>
      <w:proofErr w:type="spellEnd"/>
      <w:r>
        <w:rPr>
          <w:rFonts w:ascii="Times New Roman" w:eastAsia="Times New Roman" w:hAnsi="Times New Roman" w:cs="Times New Roman"/>
          <w:b/>
          <w:sz w:val="24"/>
          <w:szCs w:val="24"/>
        </w:rPr>
        <w:t>]</w:t>
      </w:r>
    </w:p>
    <w:p w14:paraId="028D513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Lưu Ý Quan </w:t>
      </w:r>
      <w:proofErr w:type="spellStart"/>
      <w:r>
        <w:rPr>
          <w:rFonts w:ascii="Times New Roman" w:eastAsia="Times New Roman" w:hAnsi="Times New Roman" w:cs="Times New Roman"/>
          <w:b/>
          <w:sz w:val="24"/>
          <w:szCs w:val="24"/>
        </w:rPr>
        <w:t>Trọng</w:t>
      </w:r>
      <w:proofErr w:type="spellEnd"/>
    </w:p>
    <w:p w14:paraId="02711C39" w14:textId="77777777" w:rsidR="001D62D4" w:rsidRDefault="00000000">
      <w:pPr>
        <w:numPr>
          <w:ilvl w:val="0"/>
          <w:numId w:val="4"/>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đó</w:t>
      </w:r>
      <w:proofErr w:type="spellEnd"/>
      <w:r>
        <w:rPr>
          <w:rFonts w:ascii="Times New Roman" w:eastAsia="Times New Roman" w:hAnsi="Times New Roman" w:cs="Times New Roman"/>
          <w:sz w:val="24"/>
          <w:szCs w:val="24"/>
        </w:rPr>
        <w:t>.</w:t>
      </w:r>
    </w:p>
    <w:p w14:paraId="48547281" w14:textId="77777777" w:rsidR="001D62D4" w:rsidRDefault="00000000">
      <w:pPr>
        <w:numPr>
          <w:ilvl w:val="0"/>
          <w:numId w:val="4"/>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Which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đặc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điểm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đó</w:t>
      </w:r>
      <w:proofErr w:type="spellEnd"/>
      <w:r>
        <w:rPr>
          <w:rFonts w:ascii="Times New Roman" w:eastAsia="Times New Roman" w:hAnsi="Times New Roman" w:cs="Times New Roman"/>
          <w:sz w:val="24"/>
          <w:szCs w:val="24"/>
        </w:rPr>
        <w:t>.</w:t>
      </w:r>
    </w:p>
    <w:p w14:paraId="6AB98763" w14:textId="77777777" w:rsidR="001D62D4" w:rsidRDefault="00000000">
      <w:pPr>
        <w:numPr>
          <w:ilvl w:val="0"/>
          <w:numId w:val="4"/>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Whose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hữu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phải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nói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về</w:t>
      </w:r>
      <w:proofErr w:type="spellEnd"/>
      <w:r>
        <w:rPr>
          <w:rFonts w:ascii="Times New Roman" w:eastAsia="Times New Roman" w:hAnsi="Times New Roman" w:cs="Times New Roman"/>
          <w:sz w:val="24"/>
          <w:szCs w:val="24"/>
        </w:rPr>
        <w:t>.</w:t>
      </w:r>
    </w:p>
    <w:p w14:paraId="6A8BD2E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 Practice</w:t>
      </w:r>
    </w:p>
    <w:p w14:paraId="1127D8DE"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I. Mark the letter A, B, C, or D on your answer sheet to indicate the word whose underlined part differs from the other three in pronunciation.</w:t>
      </w:r>
    </w:p>
    <w:p w14:paraId="40B77F69"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nation</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speaker</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languag</w:t>
      </w:r>
      <w:r>
        <w:rPr>
          <w:rFonts w:ascii="Times New Roman" w:eastAsia="Times New Roman" w:hAnsi="Times New Roman" w:cs="Times New Roman"/>
          <w:color w:val="000000"/>
          <w:sz w:val="24"/>
          <w:szCs w:val="24"/>
          <w:highlight w:val="yellow"/>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mind</w:t>
      </w:r>
      <w:r>
        <w:rPr>
          <w:rFonts w:ascii="Times New Roman" w:eastAsia="Times New Roman" w:hAnsi="Times New Roman" w:cs="Times New Roman"/>
          <w:color w:val="000000"/>
          <w:sz w:val="24"/>
          <w:szCs w:val="24"/>
          <w:u w:val="single"/>
        </w:rPr>
        <w:t>s</w:t>
      </w:r>
    </w:p>
    <w:p w14:paraId="5A9FB2EA"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proof</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look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lend</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stop</w:t>
      </w:r>
      <w:r>
        <w:rPr>
          <w:rFonts w:ascii="Times New Roman" w:eastAsia="Times New Roman" w:hAnsi="Times New Roman" w:cs="Times New Roman"/>
          <w:color w:val="000000"/>
          <w:sz w:val="24"/>
          <w:szCs w:val="24"/>
          <w:u w:val="single"/>
        </w:rPr>
        <w:t>s</w:t>
      </w:r>
    </w:p>
    <w:p w14:paraId="3B9F97B2"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date</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bag</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photograph</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speak</w:t>
      </w:r>
      <w:r>
        <w:rPr>
          <w:rFonts w:ascii="Times New Roman" w:eastAsia="Times New Roman" w:hAnsi="Times New Roman" w:cs="Times New Roman"/>
          <w:color w:val="000000"/>
          <w:sz w:val="24"/>
          <w:szCs w:val="24"/>
          <w:u w:val="single"/>
        </w:rPr>
        <w:t>s</w:t>
      </w:r>
    </w:p>
    <w:p w14:paraId="748B5596"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color w:val="000000"/>
          <w:sz w:val="24"/>
          <w:szCs w:val="24"/>
          <w:highlight w:val="yellow"/>
        </w:rPr>
        <w:t>parent</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brother</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weekend</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feeling</w:t>
      </w:r>
      <w:r>
        <w:rPr>
          <w:rFonts w:ascii="Times New Roman" w:eastAsia="Times New Roman" w:hAnsi="Times New Roman" w:cs="Times New Roman"/>
          <w:color w:val="000000"/>
          <w:sz w:val="24"/>
          <w:szCs w:val="24"/>
          <w:u w:val="single"/>
        </w:rPr>
        <w:t>s</w:t>
      </w:r>
    </w:p>
    <w:p w14:paraId="205F581A"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color w:val="000000"/>
          <w:sz w:val="24"/>
          <w:szCs w:val="24"/>
          <w:highlight w:val="yellow"/>
        </w:rPr>
        <w:t>chor</w:t>
      </w:r>
      <w:r>
        <w:rPr>
          <w:rFonts w:ascii="Times New Roman" w:eastAsia="Times New Roman" w:hAnsi="Times New Roman" w:cs="Times New Roman"/>
          <w:color w:val="000000"/>
          <w:sz w:val="24"/>
          <w:szCs w:val="24"/>
          <w:highlight w:val="yellow"/>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dish</w:t>
      </w:r>
      <w:r>
        <w:rPr>
          <w:rFonts w:ascii="Times New Roman" w:eastAsia="Times New Roman" w:hAnsi="Times New Roman" w:cs="Times New Roman"/>
          <w:color w:val="000000"/>
          <w:sz w:val="24"/>
          <w:szCs w:val="24"/>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hous</w:t>
      </w:r>
      <w:r>
        <w:rPr>
          <w:rFonts w:ascii="Times New Roman" w:eastAsia="Times New Roman" w:hAnsi="Times New Roman" w:cs="Times New Roman"/>
          <w:color w:val="000000"/>
          <w:sz w:val="24"/>
          <w:szCs w:val="24"/>
          <w:u w:val="single"/>
        </w:rPr>
        <w:t>es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coach</w:t>
      </w:r>
      <w:r>
        <w:rPr>
          <w:rFonts w:ascii="Times New Roman" w:eastAsia="Times New Roman" w:hAnsi="Times New Roman" w:cs="Times New Roman"/>
          <w:color w:val="000000"/>
          <w:sz w:val="24"/>
          <w:szCs w:val="24"/>
          <w:u w:val="single"/>
        </w:rPr>
        <w:t>es</w:t>
      </w:r>
    </w:p>
    <w:p w14:paraId="04C3939F"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work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shop</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shift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play</w:t>
      </w:r>
      <w:r>
        <w:rPr>
          <w:rFonts w:ascii="Times New Roman" w:eastAsia="Times New Roman" w:hAnsi="Times New Roman" w:cs="Times New Roman"/>
          <w:color w:val="000000"/>
          <w:sz w:val="24"/>
          <w:szCs w:val="24"/>
          <w:u w:val="single"/>
        </w:rPr>
        <w:t>s</w:t>
      </w:r>
    </w:p>
    <w:p w14:paraId="5E02FAC0"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cough</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sing</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stop</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sleep</w:t>
      </w:r>
      <w:r>
        <w:rPr>
          <w:rFonts w:ascii="Times New Roman" w:eastAsia="Times New Roman" w:hAnsi="Times New Roman" w:cs="Times New Roman"/>
          <w:color w:val="000000"/>
          <w:sz w:val="24"/>
          <w:szCs w:val="24"/>
          <w:u w:val="single"/>
        </w:rPr>
        <w:t>s</w:t>
      </w:r>
    </w:p>
    <w:p w14:paraId="335A763C"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sign</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profit</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become</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survive</w:t>
      </w:r>
      <w:r>
        <w:rPr>
          <w:rFonts w:ascii="Times New Roman" w:eastAsia="Times New Roman" w:hAnsi="Times New Roman" w:cs="Times New Roman"/>
          <w:color w:val="000000"/>
          <w:sz w:val="24"/>
          <w:szCs w:val="24"/>
          <w:u w:val="single"/>
        </w:rPr>
        <w:t>s</w:t>
      </w:r>
    </w:p>
    <w:p w14:paraId="3076B783"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proof</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book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point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color w:val="000000"/>
          <w:sz w:val="24"/>
          <w:szCs w:val="24"/>
          <w:highlight w:val="yellow"/>
        </w:rPr>
        <w:t xml:space="preserve"> day</w:t>
      </w:r>
      <w:r>
        <w:rPr>
          <w:rFonts w:ascii="Times New Roman" w:eastAsia="Times New Roman" w:hAnsi="Times New Roman" w:cs="Times New Roman"/>
          <w:color w:val="000000"/>
          <w:sz w:val="24"/>
          <w:szCs w:val="24"/>
          <w:highlight w:val="yellow"/>
          <w:u w:val="single"/>
        </w:rPr>
        <w:t>s</w:t>
      </w:r>
    </w:p>
    <w:p w14:paraId="556ADCA7" w14:textId="77777777" w:rsidR="001D62D4" w:rsidRDefault="00000000">
      <w:pPr>
        <w:numPr>
          <w:ilvl w:val="0"/>
          <w:numId w:val="5"/>
        </w:numPr>
        <w:tabs>
          <w:tab w:val="left" w:pos="360"/>
          <w:tab w:val="left" w:pos="1418"/>
          <w:tab w:val="left" w:pos="3686"/>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color w:val="000000"/>
          <w:sz w:val="24"/>
          <w:szCs w:val="24"/>
          <w:highlight w:val="yellow"/>
        </w:rPr>
        <w:t>phone</w:t>
      </w:r>
      <w:r>
        <w:rPr>
          <w:rFonts w:ascii="Times New Roman" w:eastAsia="Times New Roman" w:hAnsi="Times New Roman" w:cs="Times New Roman"/>
          <w:color w:val="000000"/>
          <w:sz w:val="24"/>
          <w:szCs w:val="24"/>
          <w:highlight w:val="yellow"/>
          <w:u w:val="single"/>
        </w:rPr>
        <w:t>s</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street</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book</w:t>
      </w:r>
      <w:r>
        <w:rPr>
          <w:rFonts w:ascii="Times New Roman" w:eastAsia="Times New Roman" w:hAnsi="Times New Roman" w:cs="Times New Roman"/>
          <w:color w:val="000000"/>
          <w:sz w:val="24"/>
          <w:szCs w:val="24"/>
          <w:u w:val="single"/>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make</w:t>
      </w:r>
      <w:r>
        <w:rPr>
          <w:rFonts w:ascii="Times New Roman" w:eastAsia="Times New Roman" w:hAnsi="Times New Roman" w:cs="Times New Roman"/>
          <w:color w:val="000000"/>
          <w:sz w:val="24"/>
          <w:szCs w:val="24"/>
          <w:u w:val="single"/>
        </w:rPr>
        <w:t>s</w:t>
      </w:r>
    </w:p>
    <w:p w14:paraId="7F9FD81E" w14:textId="77777777" w:rsidR="001D62D4" w:rsidRDefault="00000000">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lift</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last</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happen</w:t>
      </w:r>
      <w:r>
        <w:rPr>
          <w:rFonts w:ascii="Times New Roman" w:eastAsia="Times New Roman" w:hAnsi="Times New Roman" w:cs="Times New Roman"/>
          <w:color w:val="000000"/>
          <w:sz w:val="24"/>
          <w:szCs w:val="24"/>
          <w:highlight w:val="yellow"/>
          <w:u w:val="single"/>
        </w:rPr>
        <w:t>ed</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decid</w:t>
      </w:r>
      <w:r>
        <w:rPr>
          <w:rFonts w:ascii="Times New Roman" w:eastAsia="Times New Roman" w:hAnsi="Times New Roman" w:cs="Times New Roman"/>
          <w:color w:val="000000"/>
          <w:sz w:val="24"/>
          <w:szCs w:val="24"/>
          <w:u w:val="single"/>
        </w:rPr>
        <w:t>ed</w:t>
      </w:r>
    </w:p>
    <w:p w14:paraId="3232F4DB" w14:textId="77777777" w:rsidR="001D62D4" w:rsidRDefault="00000000">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believ</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prepar</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involv</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color w:val="000000"/>
          <w:sz w:val="24"/>
          <w:szCs w:val="24"/>
          <w:highlight w:val="yellow"/>
        </w:rPr>
        <w:t xml:space="preserve"> lik</w:t>
      </w:r>
      <w:r>
        <w:rPr>
          <w:rFonts w:ascii="Times New Roman" w:eastAsia="Times New Roman" w:hAnsi="Times New Roman" w:cs="Times New Roman"/>
          <w:color w:val="000000"/>
          <w:sz w:val="24"/>
          <w:szCs w:val="24"/>
          <w:highlight w:val="yellow"/>
          <w:u w:val="single"/>
        </w:rPr>
        <w:t>ed</w:t>
      </w:r>
    </w:p>
    <w:p w14:paraId="67E83612" w14:textId="77777777" w:rsidR="001D62D4" w:rsidRDefault="00000000">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cough</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phon</w:t>
      </w:r>
      <w:r>
        <w:rPr>
          <w:rFonts w:ascii="Times New Roman" w:eastAsia="Times New Roman" w:hAnsi="Times New Roman" w:cs="Times New Roman"/>
          <w:color w:val="000000"/>
          <w:sz w:val="24"/>
          <w:szCs w:val="24"/>
          <w:highlight w:val="yellow"/>
          <w:u w:val="single"/>
        </w:rPr>
        <w:t>ed</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book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stopp</w:t>
      </w:r>
      <w:r>
        <w:rPr>
          <w:rFonts w:ascii="Times New Roman" w:eastAsia="Times New Roman" w:hAnsi="Times New Roman" w:cs="Times New Roman"/>
          <w:color w:val="000000"/>
          <w:sz w:val="24"/>
          <w:szCs w:val="24"/>
          <w:u w:val="single"/>
        </w:rPr>
        <w:t>ed</w:t>
      </w:r>
    </w:p>
    <w:p w14:paraId="526F3970" w14:textId="77777777" w:rsidR="001D62D4" w:rsidRDefault="00000000">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talk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look</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nak</w:t>
      </w:r>
      <w:r>
        <w:rPr>
          <w:rFonts w:ascii="Times New Roman" w:eastAsia="Times New Roman" w:hAnsi="Times New Roman" w:cs="Times New Roman"/>
          <w:color w:val="000000"/>
          <w:sz w:val="24"/>
          <w:szCs w:val="24"/>
          <w:highlight w:val="yellow"/>
          <w:u w:val="single"/>
        </w:rPr>
        <w:t>ed</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work</w:t>
      </w:r>
      <w:r>
        <w:rPr>
          <w:rFonts w:ascii="Times New Roman" w:eastAsia="Times New Roman" w:hAnsi="Times New Roman" w:cs="Times New Roman"/>
          <w:color w:val="000000"/>
          <w:sz w:val="24"/>
          <w:szCs w:val="24"/>
          <w:u w:val="single"/>
        </w:rPr>
        <w:t>ed</w:t>
      </w:r>
    </w:p>
    <w:p w14:paraId="0FFB62EB" w14:textId="77777777" w:rsidR="001D62D4" w:rsidRDefault="00000000">
      <w:pPr>
        <w:numPr>
          <w:ilvl w:val="0"/>
          <w:numId w:val="5"/>
        </w:numPr>
        <w:tabs>
          <w:tab w:val="left" w:pos="360"/>
          <w:tab w:val="left" w:pos="567"/>
          <w:tab w:val="left" w:pos="1418"/>
          <w:tab w:val="left" w:pos="3686"/>
          <w:tab w:val="left" w:pos="5670"/>
          <w:tab w:val="left" w:pos="6237"/>
          <w:tab w:val="left" w:pos="8505"/>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develop</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ignor</w:t>
      </w:r>
      <w:r>
        <w:rPr>
          <w:rFonts w:ascii="Times New Roman" w:eastAsia="Times New Roman" w:hAnsi="Times New Roman" w:cs="Times New Roman"/>
          <w:color w:val="000000"/>
          <w:sz w:val="24"/>
          <w:szCs w:val="24"/>
          <w:highlight w:val="yellow"/>
          <w:u w:val="single"/>
        </w:rPr>
        <w:t>ed</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laugh</w:t>
      </w:r>
      <w:r>
        <w:rPr>
          <w:rFonts w:ascii="Times New Roman" w:eastAsia="Times New Roman" w:hAnsi="Times New Roman" w:cs="Times New Roman"/>
          <w:color w:val="000000"/>
          <w:sz w:val="24"/>
          <w:szCs w:val="24"/>
          <w:u w:val="single"/>
        </w:rPr>
        <w: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wash</w:t>
      </w:r>
      <w:r>
        <w:rPr>
          <w:rFonts w:ascii="Times New Roman" w:eastAsia="Times New Roman" w:hAnsi="Times New Roman" w:cs="Times New Roman"/>
          <w:color w:val="000000"/>
          <w:sz w:val="24"/>
          <w:szCs w:val="24"/>
          <w:u w:val="single"/>
        </w:rPr>
        <w:t>ed</w:t>
      </w:r>
    </w:p>
    <w:p w14:paraId="3A0E940F" w14:textId="77777777" w:rsidR="001D62D4" w:rsidRDefault="00000000">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b</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nquet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crifice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mbulance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color w:val="000000"/>
          <w:sz w:val="24"/>
          <w:szCs w:val="24"/>
          <w:highlight w:val="yellow"/>
        </w:rPr>
        <w:t xml:space="preserve"> husb</w:t>
      </w:r>
      <w:r>
        <w:rPr>
          <w:rFonts w:ascii="Times New Roman" w:eastAsia="Times New Roman" w:hAnsi="Times New Roman" w:cs="Times New Roman"/>
          <w:b/>
          <w:color w:val="000000"/>
          <w:sz w:val="24"/>
          <w:szCs w:val="24"/>
          <w:highlight w:val="yellow"/>
          <w:u w:val="single"/>
        </w:rPr>
        <w:t>a</w:t>
      </w:r>
      <w:r>
        <w:rPr>
          <w:rFonts w:ascii="Times New Roman" w:eastAsia="Times New Roman" w:hAnsi="Times New Roman" w:cs="Times New Roman"/>
          <w:color w:val="000000"/>
          <w:sz w:val="24"/>
          <w:szCs w:val="24"/>
          <w:highlight w:val="yellow"/>
        </w:rPr>
        <w:t>nd</w:t>
      </w:r>
    </w:p>
    <w:p w14:paraId="5C52D040" w14:textId="77777777" w:rsidR="001D62D4" w:rsidRDefault="00000000">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pol</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dea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color w:val="000000"/>
          <w:sz w:val="24"/>
          <w:szCs w:val="24"/>
          <w:highlight w:val="yellow"/>
        </w:rPr>
        <w:t xml:space="preserve"> pol</w:t>
      </w:r>
      <w:r>
        <w:rPr>
          <w:rFonts w:ascii="Times New Roman" w:eastAsia="Times New Roman" w:hAnsi="Times New Roman" w:cs="Times New Roman"/>
          <w:b/>
          <w:color w:val="000000"/>
          <w:sz w:val="24"/>
          <w:szCs w:val="24"/>
          <w:highlight w:val="yellow"/>
          <w:u w:val="single"/>
        </w:rPr>
        <w:t>i</w:t>
      </w:r>
      <w:r>
        <w:rPr>
          <w:rFonts w:ascii="Times New Roman" w:eastAsia="Times New Roman" w:hAnsi="Times New Roman" w:cs="Times New Roman"/>
          <w:color w:val="000000"/>
          <w:sz w:val="24"/>
          <w:szCs w:val="24"/>
          <w:highlight w:val="yellow"/>
        </w:rPr>
        <w:t>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obl</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ge</w:t>
      </w:r>
    </w:p>
    <w:p w14:paraId="700C080E" w14:textId="77777777" w:rsidR="001D62D4" w:rsidRDefault="00000000">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f</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mily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color w:val="000000"/>
          <w:sz w:val="24"/>
          <w:szCs w:val="24"/>
          <w:highlight w:val="yellow"/>
        </w:rPr>
        <w:t xml:space="preserve"> f</w:t>
      </w:r>
      <w:r>
        <w:rPr>
          <w:rFonts w:ascii="Times New Roman" w:eastAsia="Times New Roman" w:hAnsi="Times New Roman" w:cs="Times New Roman"/>
          <w:b/>
          <w:color w:val="000000"/>
          <w:sz w:val="24"/>
          <w:szCs w:val="24"/>
          <w:highlight w:val="yellow"/>
          <w:u w:val="single"/>
        </w:rPr>
        <w:t>a</w:t>
      </w:r>
      <w:r>
        <w:rPr>
          <w:rFonts w:ascii="Times New Roman" w:eastAsia="Times New Roman" w:hAnsi="Times New Roman" w:cs="Times New Roman"/>
          <w:color w:val="000000"/>
          <w:sz w:val="24"/>
          <w:szCs w:val="24"/>
          <w:highlight w:val="yellow"/>
        </w:rPr>
        <w:t>ther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ppy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b/>
          <w:color w:val="000000"/>
          <w:sz w:val="24"/>
          <w:szCs w:val="24"/>
          <w:u w:val="single"/>
        </w:rPr>
        <w:t>a</w:t>
      </w:r>
      <w:r>
        <w:rPr>
          <w:rFonts w:ascii="Times New Roman" w:eastAsia="Times New Roman" w:hAnsi="Times New Roman" w:cs="Times New Roman"/>
          <w:color w:val="000000"/>
          <w:sz w:val="24"/>
          <w:szCs w:val="24"/>
        </w:rPr>
        <w:t>nkly</w:t>
      </w:r>
    </w:p>
    <w:p w14:paraId="189DF501" w14:textId="77777777" w:rsidR="001D62D4" w:rsidRDefault="00000000">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h</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spital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nfidence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bi</w:t>
      </w:r>
      <w:r>
        <w:rPr>
          <w:rFonts w:ascii="Times New Roman" w:eastAsia="Times New Roman" w:hAnsi="Times New Roman" w:cs="Times New Roman"/>
          <w:b/>
          <w:color w:val="000000"/>
          <w:sz w:val="24"/>
          <w:szCs w:val="24"/>
          <w:u w:val="single"/>
        </w:rPr>
        <w:t>o</w:t>
      </w:r>
      <w:r>
        <w:rPr>
          <w:rFonts w:ascii="Times New Roman" w:eastAsia="Times New Roman" w:hAnsi="Times New Roman" w:cs="Times New Roman"/>
          <w:color w:val="000000"/>
          <w:sz w:val="24"/>
          <w:szCs w:val="24"/>
        </w:rPr>
        <w:t>logist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color w:val="000000"/>
          <w:sz w:val="24"/>
          <w:szCs w:val="24"/>
          <w:highlight w:val="yellow"/>
        </w:rPr>
        <w:t xml:space="preserve"> h</w:t>
      </w:r>
      <w:r>
        <w:rPr>
          <w:rFonts w:ascii="Times New Roman" w:eastAsia="Times New Roman" w:hAnsi="Times New Roman" w:cs="Times New Roman"/>
          <w:b/>
          <w:color w:val="000000"/>
          <w:sz w:val="24"/>
          <w:szCs w:val="24"/>
          <w:highlight w:val="yellow"/>
          <w:u w:val="single"/>
        </w:rPr>
        <w:t>o</w:t>
      </w:r>
      <w:r>
        <w:rPr>
          <w:rFonts w:ascii="Times New Roman" w:eastAsia="Times New Roman" w:hAnsi="Times New Roman" w:cs="Times New Roman"/>
          <w:color w:val="000000"/>
          <w:sz w:val="24"/>
          <w:szCs w:val="24"/>
          <w:highlight w:val="yellow"/>
        </w:rPr>
        <w:t xml:space="preserve">me </w:t>
      </w:r>
    </w:p>
    <w:p w14:paraId="7ECCDAD6" w14:textId="77777777" w:rsidR="001D62D4" w:rsidRDefault="00000000">
      <w:pPr>
        <w:numPr>
          <w:ilvl w:val="0"/>
          <w:numId w:val="5"/>
        </w:numPr>
        <w:tabs>
          <w:tab w:val="left" w:pos="360"/>
          <w:tab w:val="left" w:pos="480"/>
          <w:tab w:val="left" w:pos="1418"/>
          <w:tab w:val="left" w:pos="2880"/>
          <w:tab w:val="left" w:pos="3686"/>
          <w:tab w:val="left" w:pos="5280"/>
          <w:tab w:val="left" w:pos="6237"/>
          <w:tab w:val="left" w:pos="7680"/>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color w:val="000000"/>
          <w:sz w:val="24"/>
          <w:szCs w:val="24"/>
          <w:highlight w:val="yellow"/>
        </w:rPr>
        <w:t>n</w:t>
      </w:r>
      <w:r>
        <w:rPr>
          <w:rFonts w:ascii="Times New Roman" w:eastAsia="Times New Roman" w:hAnsi="Times New Roman" w:cs="Times New Roman"/>
          <w:b/>
          <w:color w:val="000000"/>
          <w:sz w:val="24"/>
          <w:szCs w:val="24"/>
          <w:highlight w:val="yellow"/>
          <w:u w:val="single"/>
        </w:rPr>
        <w:t>i</w:t>
      </w:r>
      <w:r>
        <w:rPr>
          <w:rFonts w:ascii="Times New Roman" w:eastAsia="Times New Roman" w:hAnsi="Times New Roman" w:cs="Times New Roman"/>
          <w:color w:val="000000"/>
          <w:sz w:val="24"/>
          <w:szCs w:val="24"/>
          <w:highlight w:val="yellow"/>
        </w:rPr>
        <w:t>ght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ldren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sh</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ft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qu</w:t>
      </w:r>
      <w:r>
        <w:rPr>
          <w:rFonts w:ascii="Times New Roman" w:eastAsia="Times New Roman" w:hAnsi="Times New Roman" w:cs="Times New Roman"/>
          <w:b/>
          <w:color w:val="000000"/>
          <w:sz w:val="24"/>
          <w:szCs w:val="24"/>
          <w:u w:val="single"/>
        </w:rPr>
        <w:t>i</w:t>
      </w:r>
      <w:r>
        <w:rPr>
          <w:rFonts w:ascii="Times New Roman" w:eastAsia="Times New Roman" w:hAnsi="Times New Roman" w:cs="Times New Roman"/>
          <w:color w:val="000000"/>
          <w:sz w:val="24"/>
          <w:szCs w:val="24"/>
        </w:rPr>
        <w:t>t</w:t>
      </w:r>
    </w:p>
    <w:p w14:paraId="13F43BC8" w14:textId="77777777" w:rsidR="001D62D4" w:rsidRDefault="001D62D4">
      <w:pPr>
        <w:tabs>
          <w:tab w:val="left" w:pos="1418"/>
          <w:tab w:val="left" w:pos="3969"/>
          <w:tab w:val="left" w:pos="5103"/>
          <w:tab w:val="left" w:pos="5954"/>
          <w:tab w:val="left" w:pos="7371"/>
          <w:tab w:val="left" w:pos="8080"/>
        </w:tabs>
        <w:spacing w:after="0" w:line="276" w:lineRule="auto"/>
        <w:rPr>
          <w:rFonts w:ascii="Times New Roman" w:eastAsia="Times New Roman" w:hAnsi="Times New Roman" w:cs="Times New Roman"/>
          <w:sz w:val="24"/>
          <w:szCs w:val="24"/>
        </w:rPr>
      </w:pPr>
    </w:p>
    <w:p w14:paraId="1BA61AD6"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4E60398A" w14:textId="77777777" w:rsidR="001D62D4" w:rsidRDefault="00000000">
      <w:pPr>
        <w:tabs>
          <w:tab w:val="left" w:pos="2835"/>
          <w:tab w:val="left" w:pos="5812"/>
          <w:tab w:val="left" w:pos="7938"/>
        </w:tabs>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II. Mark the letter A, B, C, or D on your answer sheet to indicate the word that differs from the other three in the position of primary stress in following questions.</w:t>
      </w:r>
    </w:p>
    <w:p w14:paraId="5C8C4D01"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produce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product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actress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dentist</w:t>
      </w:r>
    </w:p>
    <w:p w14:paraId="0D731275"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pollute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supply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provide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D.</w:t>
      </w:r>
      <w:r>
        <w:rPr>
          <w:rFonts w:ascii="Times New Roman" w:eastAsia="Times New Roman" w:hAnsi="Times New Roman" w:cs="Times New Roman"/>
          <w:color w:val="000000"/>
          <w:sz w:val="24"/>
          <w:szCs w:val="24"/>
          <w:highlight w:val="green"/>
        </w:rPr>
        <w:t xml:space="preserve"> healthy</w:t>
      </w:r>
    </w:p>
    <w:p w14:paraId="1297C5FC"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compare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B.</w:t>
      </w:r>
      <w:r>
        <w:rPr>
          <w:rFonts w:ascii="Times New Roman" w:eastAsia="Times New Roman" w:hAnsi="Times New Roman" w:cs="Times New Roman"/>
          <w:color w:val="000000"/>
          <w:sz w:val="24"/>
          <w:szCs w:val="24"/>
          <w:highlight w:val="green"/>
        </w:rPr>
        <w:t xml:space="preserve"> single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include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consult</w:t>
      </w:r>
    </w:p>
    <w:p w14:paraId="6392FFDB"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prepare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section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problem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reason</w:t>
      </w:r>
    </w:p>
    <w:p w14:paraId="196E4DF3"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admit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account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conquer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decree</w:t>
      </w:r>
    </w:p>
    <w:p w14:paraId="37B13181"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address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involve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respect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access</w:t>
      </w:r>
    </w:p>
    <w:p w14:paraId="23C4ED9E"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language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involve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foreign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succeed</w:t>
      </w:r>
    </w:p>
    <w:p w14:paraId="54DC9260"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poison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timber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immense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contour</w:t>
      </w:r>
    </w:p>
    <w:p w14:paraId="2CE84DC2"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private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regard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approach</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permit</w:t>
      </w:r>
    </w:p>
    <w:p w14:paraId="66FBDFFE"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 xml:space="preserve">release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cancer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human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surgeon</w:t>
      </w:r>
    </w:p>
    <w:p w14:paraId="67CD0F47"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focus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notice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absorb</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interest</w:t>
      </w:r>
    </w:p>
    <w:p w14:paraId="40D0083C"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 xml:space="preserve">gather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protect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suggest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reform</w:t>
      </w:r>
    </w:p>
    <w:p w14:paraId="07D8BFCA"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 xml:space="preserve">legal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custom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reverse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travel</w:t>
      </w:r>
    </w:p>
    <w:p w14:paraId="214261A1"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special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feeling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secure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caring</w:t>
      </w:r>
    </w:p>
    <w:p w14:paraId="0AA82EA4"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possible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annoying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together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attempting</w:t>
      </w:r>
    </w:p>
    <w:p w14:paraId="7111F230"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interesting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personal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relation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hospital</w:t>
      </w:r>
    </w:p>
    <w:p w14:paraId="58850682"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highlight w:val="green"/>
        </w:rPr>
        <w:t xml:space="preserve">A. </w:t>
      </w:r>
      <w:r>
        <w:rPr>
          <w:rFonts w:ascii="Times New Roman" w:eastAsia="Times New Roman" w:hAnsi="Times New Roman" w:cs="Times New Roman"/>
          <w:color w:val="000000"/>
          <w:sz w:val="24"/>
          <w:szCs w:val="24"/>
          <w:highlight w:val="green"/>
        </w:rPr>
        <w:t>confidence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decision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important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another</w:t>
      </w:r>
    </w:p>
    <w:p w14:paraId="025798CD"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hurry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rushes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secret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D.</w:t>
      </w:r>
      <w:r>
        <w:rPr>
          <w:rFonts w:ascii="Times New Roman" w:eastAsia="Times New Roman" w:hAnsi="Times New Roman" w:cs="Times New Roman"/>
          <w:color w:val="000000"/>
          <w:sz w:val="24"/>
          <w:szCs w:val="24"/>
          <w:highlight w:val="green"/>
        </w:rPr>
        <w:t xml:space="preserve"> collect</w:t>
      </w:r>
    </w:p>
    <w:p w14:paraId="758D8F57"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member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B.</w:t>
      </w:r>
      <w:r>
        <w:rPr>
          <w:rFonts w:ascii="Times New Roman" w:eastAsia="Times New Roman" w:hAnsi="Times New Roman" w:cs="Times New Roman"/>
          <w:color w:val="000000"/>
          <w:sz w:val="24"/>
          <w:szCs w:val="24"/>
          <w:highlight w:val="green"/>
        </w:rPr>
        <w:t xml:space="preserve"> repair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frankly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closely</w:t>
      </w:r>
    </w:p>
    <w:p w14:paraId="52C0F684" w14:textId="77777777" w:rsidR="001D62D4" w:rsidRDefault="00000000">
      <w:pPr>
        <w:numPr>
          <w:ilvl w:val="0"/>
          <w:numId w:val="6"/>
        </w:numPr>
        <w:tabs>
          <w:tab w:val="left" w:pos="360"/>
          <w:tab w:val="left" w:pos="1418"/>
          <w:tab w:val="left" w:pos="3686"/>
          <w:tab w:val="left" w:pos="6237"/>
          <w:tab w:val="left" w:pos="8505"/>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color w:val="000000"/>
          <w:sz w:val="24"/>
          <w:szCs w:val="24"/>
        </w:rPr>
        <w:t>reversed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prepared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highlight w:val="green"/>
        </w:rPr>
        <w:t>C.</w:t>
      </w:r>
      <w:r>
        <w:rPr>
          <w:rFonts w:ascii="Times New Roman" w:eastAsia="Times New Roman" w:hAnsi="Times New Roman" w:cs="Times New Roman"/>
          <w:color w:val="000000"/>
          <w:sz w:val="24"/>
          <w:szCs w:val="24"/>
          <w:highlight w:val="green"/>
        </w:rPr>
        <w:t xml:space="preserve"> crowded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discussed </w:t>
      </w:r>
    </w:p>
    <w:p w14:paraId="4FBE04BD"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Mark the letter A, B, C or D to indicate the correct answer to each of the following questions. (Vocabulary)</w:t>
      </w:r>
    </w:p>
    <w:p w14:paraId="47C897E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Tourists often visit historical sites to learn about a country's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produce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hunt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products</w:t>
      </w:r>
    </w:p>
    <w:p w14:paraId="75778F0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 __________ is a place where you can stay overnight while traveling.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event</w:t>
      </w:r>
    </w:p>
    <w:p w14:paraId="06B77FF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If you want to travel to a country, you might need to book a __________ in advance.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entrance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safari</w:t>
      </w:r>
    </w:p>
    <w:p w14:paraId="48B456E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__________ tourism involves traveling to different countries for major sporting events.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Shopping</w:t>
      </w:r>
    </w:p>
    <w:p w14:paraId="4977D78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__________ in Vietnam are famous for their beautiful landscapes and rich 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natural habitats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fixed itineraries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destinations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entrance tickets</w:t>
      </w:r>
    </w:p>
    <w:p w14:paraId="1593510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We saw many unique products at the local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 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homestay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4F99036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A __________ is an area where tourists can enjoy activities like hiking or visiting museums.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agency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B.</w:t>
      </w:r>
      <w:r>
        <w:rPr>
          <w:rFonts w:ascii="Times New Roman" w:eastAsia="Times New Roman" w:hAnsi="Times New Roman" w:cs="Times New Roman"/>
          <w:sz w:val="24"/>
          <w:szCs w:val="24"/>
          <w:highlight w:val="red"/>
        </w:rPr>
        <w:t xml:space="preserve"> destination</w:t>
      </w:r>
      <w:r>
        <w:rPr>
          <w:rFonts w:ascii="Times New Roman" w:eastAsia="Times New Roman" w:hAnsi="Times New Roman" w:cs="Times New Roman"/>
          <w:sz w:val="24"/>
          <w:szCs w:val="24"/>
          <w:highlight w:val="red"/>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ticket</w:t>
      </w:r>
    </w:p>
    <w:p w14:paraId="3C23D87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To explore a city on your own, you might hire a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historical place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seafood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central</w:t>
      </w:r>
    </w:p>
    <w:p w14:paraId="4634FFF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Many people choose to travel __________ to save money and explore their own country.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internationally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domestically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uniquely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culturally</w:t>
      </w:r>
    </w:p>
    <w:p w14:paraId="7A4D58C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If you want to go on a guided trip, you should book a __________.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self-guided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package holiday</w:t>
      </w:r>
    </w:p>
    <w:p w14:paraId="0454FD7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A __________ allows tourists to enjoy different foods and local specialties.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food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cultural event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homestay</w:t>
      </w:r>
    </w:p>
    <w:p w14:paraId="4B8D09F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12:</w:t>
      </w:r>
      <w:r>
        <w:rPr>
          <w:rFonts w:ascii="Times New Roman" w:eastAsia="Times New Roman" w:hAnsi="Times New Roman" w:cs="Times New Roman"/>
          <w:sz w:val="24"/>
          <w:szCs w:val="24"/>
        </w:rPr>
        <w:t xml:space="preserve"> The __________ is a person who helps tourists by providing information and guidance.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entrance ticket</w:t>
      </w:r>
    </w:p>
    <w:p w14:paraId="7CC3F7A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__________ tourism focuses on experiencing and conserving the environment.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w:t>
      </w:r>
    </w:p>
    <w:p w14:paraId="04FFF6D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You might use __________ to find the best deals for flights and hotels.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online apps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entrance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travel guides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6AAC783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When you travel, it's important to take __________ of your personal belongings.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part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care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advantage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reference</w:t>
      </w:r>
    </w:p>
    <w:p w14:paraId="758D542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sz w:val="24"/>
          <w:szCs w:val="24"/>
        </w:rPr>
        <w:t xml:space="preserve"> __________ often involves exploring nature and observing wildlife in their natural habitat.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49E1A15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A __________ is a large ship used for pleasure trips or vacations.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destination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accommodation</w:t>
      </w:r>
    </w:p>
    <w:p w14:paraId="6FF7BD0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Many tourists enjoy __________ at the beach during their vacation.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swimming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witnessing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making plans</w:t>
      </w:r>
    </w:p>
    <w:p w14:paraId="0E1CA73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__________ are used to get into places like museums or amusement parks.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Tours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Products</w:t>
      </w:r>
    </w:p>
    <w:p w14:paraId="7C48B16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The __________ is a traditional place where people can worship or celebrate cultural rituals.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altar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destination</w:t>
      </w:r>
    </w:p>
    <w:p w14:paraId="0BCA283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A __________ is a long, organized journey that often includes several destinations.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trip itinerary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 festival</w:t>
      </w:r>
    </w:p>
    <w:p w14:paraId="657491C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sz w:val="24"/>
          <w:szCs w:val="24"/>
        </w:rPr>
        <w:t xml:space="preserve"> __________ are often used to store and protect valuable items while traveling.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Bags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References</w:t>
      </w:r>
    </w:p>
    <w:p w14:paraId="44095F0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sz w:val="24"/>
          <w:szCs w:val="24"/>
        </w:rPr>
        <w:t xml:space="preserve"> The __________ provides information about the best places to visit and things to do in a city.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entrance ticket</w:t>
      </w:r>
    </w:p>
    <w:p w14:paraId="369054C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sz w:val="24"/>
          <w:szCs w:val="24"/>
        </w:rPr>
        <w:t xml:space="preserve"> If you travel __________, you might visit several countries during your trip.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domestically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internationally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economically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uniquely</w:t>
      </w:r>
    </w:p>
    <w:p w14:paraId="5A124FE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sz w:val="24"/>
          <w:szCs w:val="24"/>
        </w:rPr>
        <w:t xml:space="preserve"> Many travelers choose __________ to enjoy a stress-free vacation with everything arranged for them.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self-guided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 entrance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cruise</w:t>
      </w:r>
    </w:p>
    <w:p w14:paraId="0B91494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sz w:val="24"/>
          <w:szCs w:val="24"/>
        </w:rPr>
        <w:t xml:space="preserve"> __________ tourism involves exploring and shopping in local markets and stores.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w:t>
      </w:r>
    </w:p>
    <w:p w14:paraId="5FB5379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sz w:val="24"/>
          <w:szCs w:val="24"/>
        </w:rPr>
        <w:t xml:space="preserve"> __________ are often used by travelers to keep track of their plans and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Maps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Tour lists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Products</w:t>
      </w:r>
    </w:p>
    <w:p w14:paraId="4623171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sz w:val="24"/>
          <w:szCs w:val="24"/>
        </w:rPr>
        <w:t xml:space="preserve"> __________ is a place where you can stay and experience local culture by living with local families.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 hotel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A homestay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package holiday</w:t>
      </w:r>
    </w:p>
    <w:p w14:paraId="4B39A8C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sz w:val="24"/>
          <w:szCs w:val="24"/>
        </w:rPr>
        <w:t xml:space="preserve"> __________ tourism is about traveling to enjoy and learn about different kinds of foo</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Ecotourism</w:t>
      </w:r>
    </w:p>
    <w:p w14:paraId="7E0C581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sz w:val="24"/>
          <w:szCs w:val="24"/>
        </w:rPr>
        <w:t xml:space="preserve"> A __________ helps you learn about the history and culture of the places you visit.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travel guide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reference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market</w:t>
      </w:r>
    </w:p>
    <w:p w14:paraId="3A9D6CD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sz w:val="24"/>
          <w:szCs w:val="24"/>
        </w:rPr>
        <w:t xml:space="preserve"> __________ involve activities like hiking, visiting museums, and exploring local landmarks.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References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Cruises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Destinations </w:t>
      </w:r>
    </w:p>
    <w:p w14:paraId="446523F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32:</w:t>
      </w:r>
      <w:r>
        <w:rPr>
          <w:rFonts w:ascii="Times New Roman" w:eastAsia="Times New Roman" w:hAnsi="Times New Roman" w:cs="Times New Roman"/>
          <w:sz w:val="24"/>
          <w:szCs w:val="24"/>
        </w:rPr>
        <w:t xml:space="preserve"> The __________ in a new city often provides a comfortable place to rest after a day of sightseeing.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accommodation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safari</w:t>
      </w:r>
    </w:p>
    <w:p w14:paraId="7722570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33:</w:t>
      </w:r>
      <w:r>
        <w:rPr>
          <w:rFonts w:ascii="Times New Roman" w:eastAsia="Times New Roman" w:hAnsi="Times New Roman" w:cs="Times New Roman"/>
          <w:sz w:val="24"/>
          <w:szCs w:val="24"/>
        </w:rPr>
        <w:t xml:space="preserve"> __________ is a type of tourism where people explore nature and protect the environment.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Ecotourism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Sports</w:t>
      </w:r>
    </w:p>
    <w:p w14:paraId="7B70C71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34:</w:t>
      </w:r>
      <w:r>
        <w:rPr>
          <w:rFonts w:ascii="Times New Roman" w:eastAsia="Times New Roman" w:hAnsi="Times New Roman" w:cs="Times New Roman"/>
          <w:sz w:val="24"/>
          <w:szCs w:val="24"/>
        </w:rPr>
        <w:t xml:space="preserve"> A __________ provides a list of activities and places to visit during your trip.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trip itinerary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 tour</w:t>
      </w:r>
    </w:p>
    <w:p w14:paraId="30935FD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35:</w:t>
      </w:r>
      <w:r>
        <w:rPr>
          <w:rFonts w:ascii="Times New Roman" w:eastAsia="Times New Roman" w:hAnsi="Times New Roman" w:cs="Times New Roman"/>
          <w:sz w:val="24"/>
          <w:szCs w:val="24"/>
        </w:rPr>
        <w:t xml:space="preserve"> __________ tourism is popular in cities known for their high-end shopping and retail experiences.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w:t>
      </w:r>
    </w:p>
    <w:p w14:paraId="20D1109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sz w:val="24"/>
          <w:szCs w:val="24"/>
        </w:rPr>
        <w:t xml:space="preserve"> A __________ is a type of tour where you can explore and learn about various historical places.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highlight w:val="yellow"/>
        </w:rPr>
        <w:t>cultural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food tour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0F75C43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sz w:val="24"/>
          <w:szCs w:val="24"/>
        </w:rPr>
        <w:t xml:space="preserve"> To __________ your trip, you might use a travel guide or an online app.</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plan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witness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mention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hunt</w:t>
      </w:r>
    </w:p>
    <w:p w14:paraId="33F4A87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38:</w:t>
      </w:r>
      <w:r>
        <w:rPr>
          <w:rFonts w:ascii="Times New Roman" w:eastAsia="Times New Roman" w:hAnsi="Times New Roman" w:cs="Times New Roman"/>
          <w:sz w:val="24"/>
          <w:szCs w:val="24"/>
        </w:rPr>
        <w:t xml:space="preserve"> A __________ is often used to get access to special events or attractions.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destination</w:t>
      </w:r>
    </w:p>
    <w:p w14:paraId="4BF022E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sz w:val="24"/>
          <w:szCs w:val="24"/>
        </w:rPr>
        <w:t xml:space="preserve"> __________ tourism focuses on visiting and experiencing local festivals and traditions.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sz w:val="24"/>
          <w:szCs w:val="24"/>
          <w:highlight w:val="red"/>
        </w:rPr>
        <w:t xml:space="preserve"> 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w:t>
      </w:r>
    </w:p>
    <w:p w14:paraId="5677651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40:</w:t>
      </w:r>
      <w:r>
        <w:rPr>
          <w:rFonts w:ascii="Times New Roman" w:eastAsia="Times New Roman" w:hAnsi="Times New Roman" w:cs="Times New Roman"/>
          <w:sz w:val="24"/>
          <w:szCs w:val="24"/>
        </w:rPr>
        <w:t xml:space="preserve"> The __________ is the area where animals live and can be observed in nature.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natural habitat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w:t>
      </w:r>
    </w:p>
    <w:p w14:paraId="3D6ECCA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41:</w:t>
      </w:r>
      <w:r>
        <w:rPr>
          <w:rFonts w:ascii="Times New Roman" w:eastAsia="Times New Roman" w:hAnsi="Times New Roman" w:cs="Times New Roman"/>
          <w:sz w:val="24"/>
          <w:szCs w:val="24"/>
        </w:rPr>
        <w:t xml:space="preserve"> __________ tourism involves visiting places that are famous for their historical significance.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Shopping</w:t>
      </w:r>
    </w:p>
    <w:p w14:paraId="5EAEB2B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42:</w:t>
      </w:r>
      <w:r>
        <w:rPr>
          <w:rFonts w:ascii="Times New Roman" w:eastAsia="Times New Roman" w:hAnsi="Times New Roman" w:cs="Times New Roman"/>
          <w:sz w:val="24"/>
          <w:szCs w:val="24"/>
        </w:rPr>
        <w:t xml:space="preserve"> Many tourists use __________ to help them navigate and find popular places in a new city.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online apps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travel guides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cruises</w:t>
      </w:r>
    </w:p>
    <w:p w14:paraId="6F0B9E6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43:</w:t>
      </w:r>
      <w:r>
        <w:rPr>
          <w:rFonts w:ascii="Times New Roman" w:eastAsia="Times New Roman" w:hAnsi="Times New Roman" w:cs="Times New Roman"/>
          <w:sz w:val="24"/>
          <w:szCs w:val="24"/>
        </w:rPr>
        <w:t xml:space="preserve"> A __________ includes transportation, accommodation, and sometimes meals and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package holiday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reference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 tour</w:t>
      </w:r>
    </w:p>
    <w:p w14:paraId="2BC7BF0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44:</w:t>
      </w:r>
      <w:r>
        <w:rPr>
          <w:rFonts w:ascii="Times New Roman" w:eastAsia="Times New Roman" w:hAnsi="Times New Roman" w:cs="Times New Roman"/>
          <w:sz w:val="24"/>
          <w:szCs w:val="24"/>
        </w:rPr>
        <w:t xml:space="preserve"> __________ tourism involves activities like safaris and exploring natural environments.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Food</w:t>
      </w:r>
    </w:p>
    <w:p w14:paraId="28F8A75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45:</w:t>
      </w:r>
      <w:r>
        <w:rPr>
          <w:rFonts w:ascii="Times New Roman" w:eastAsia="Times New Roman" w:hAnsi="Times New Roman" w:cs="Times New Roman"/>
          <w:sz w:val="24"/>
          <w:szCs w:val="24"/>
        </w:rPr>
        <w:t xml:space="preserve"> __________ are used to enter attractions like amusement parks or museums.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Accommodations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Guides</w:t>
      </w:r>
    </w:p>
    <w:p w14:paraId="6638A41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46:</w:t>
      </w:r>
      <w:r>
        <w:rPr>
          <w:rFonts w:ascii="Times New Roman" w:eastAsia="Times New Roman" w:hAnsi="Times New Roman" w:cs="Times New Roman"/>
          <w:sz w:val="24"/>
          <w:szCs w:val="24"/>
        </w:rPr>
        <w:t xml:space="preserve"> To make your trip more enjoyable, it’s helpful to __________ your travel plans in advance.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make a plan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mention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afford</w:t>
      </w:r>
    </w:p>
    <w:p w14:paraId="25FC37B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47:</w:t>
      </w:r>
      <w:r>
        <w:rPr>
          <w:rFonts w:ascii="Times New Roman" w:eastAsia="Times New Roman" w:hAnsi="Times New Roman" w:cs="Times New Roman"/>
          <w:sz w:val="24"/>
          <w:szCs w:val="24"/>
        </w:rPr>
        <w:t xml:space="preserve"> __________ are used to access special sites or attractions during your travels.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Entrance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Market</w:t>
      </w:r>
    </w:p>
    <w:p w14:paraId="57F218C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48:</w:t>
      </w:r>
      <w:r>
        <w:rPr>
          <w:rFonts w:ascii="Times New Roman" w:eastAsia="Times New Roman" w:hAnsi="Times New Roman" w:cs="Times New Roman"/>
          <w:sz w:val="24"/>
          <w:szCs w:val="24"/>
        </w:rPr>
        <w:t xml:space="preserve"> The __________ of the hotel made it convenient to explore nearby attractions.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safari</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cruise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market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central location </w:t>
      </w:r>
    </w:p>
    <w:p w14:paraId="7DAD9E6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49:</w:t>
      </w:r>
      <w:r>
        <w:rPr>
          <w:rFonts w:ascii="Times New Roman" w:eastAsia="Times New Roman" w:hAnsi="Times New Roman" w:cs="Times New Roman"/>
          <w:sz w:val="24"/>
          <w:szCs w:val="24"/>
        </w:rPr>
        <w:t xml:space="preserve"> __________ tourism focuses on traveling to different places to watch sports events.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Sports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Historical</w:t>
      </w:r>
    </w:p>
    <w:p w14:paraId="08A3996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50:</w:t>
      </w:r>
      <w:r>
        <w:rPr>
          <w:rFonts w:ascii="Times New Roman" w:eastAsia="Times New Roman" w:hAnsi="Times New Roman" w:cs="Times New Roman"/>
          <w:sz w:val="24"/>
          <w:szCs w:val="24"/>
        </w:rPr>
        <w:t xml:space="preserve"> __________ involves visiting places and participating in local cultural activities.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Sports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Shopping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Cultural tourism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Ecotourism</w:t>
      </w:r>
    </w:p>
    <w:p w14:paraId="07411482"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 Mark the letter A, B, C or D to indicate the correct answer to each of the following questions.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(Grammar)</w:t>
      </w:r>
    </w:p>
    <w:p w14:paraId="66BC7E0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The film ____ you recommended was truly captivating and thought-provoking.</w:t>
      </w:r>
    </w:p>
    <w:p w14:paraId="683B418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444DF5B1"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I met a professor ____ research on ancient civilizations is highly regarded in academic circles.</w:t>
      </w:r>
    </w:p>
    <w:p w14:paraId="7DD767B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4BB3685E"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The company ____ products are made from recycled materials is launching a new line this summer.</w:t>
      </w:r>
    </w:p>
    <w:p w14:paraId="3CB7CCA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723392E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book ____ I am currently reading offers a fresh perspective on modern art.</w:t>
      </w:r>
    </w:p>
    <w:p w14:paraId="3F96F55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1D4EF39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The museum ____ we visited last weekend has a fantastic collection of ancient artifacts.</w:t>
      </w:r>
    </w:p>
    <w:p w14:paraId="78E360F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460BA24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The student ____ homework is due tomorrow needs to complete it tonight.</w:t>
      </w:r>
    </w:p>
    <w:p w14:paraId="475E0AD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7DD37E2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The hotel ____ we stayed at was very comfortable and clean.</w:t>
      </w:r>
    </w:p>
    <w:p w14:paraId="359C5F8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4B09E6D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The teacher ____ teaches math is very strict but fair.</w:t>
      </w:r>
    </w:p>
    <w:p w14:paraId="55EA427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who</w:t>
      </w:r>
    </w:p>
    <w:p w14:paraId="1704A01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The book ____ I borrowed from the library is very interesting.</w:t>
      </w:r>
    </w:p>
    <w:p w14:paraId="277DF8B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26BBF32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The artist ____ paintings are displayed in the gallery is very famous.</w:t>
      </w:r>
    </w:p>
    <w:p w14:paraId="136B009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0B03A01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The car ____ he bought last year has already broken down twice.</w:t>
      </w:r>
    </w:p>
    <w:p w14:paraId="252255E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3146187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The event ____ we attended was a lot of fun and very well-organized</w:t>
      </w:r>
      <w:r>
        <w:rPr>
          <w:rFonts w:ascii="Times New Roman" w:eastAsia="Times New Roman" w:hAnsi="Times New Roman" w:cs="Times New Roman"/>
          <w:b/>
          <w:color w:val="0000FF"/>
          <w:sz w:val="24"/>
          <w:szCs w:val="24"/>
        </w:rPr>
        <w:t>.</w:t>
      </w:r>
    </w:p>
    <w:p w14:paraId="69258B1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60569101"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The scientist ____ discoveries have improved our understanding of diseases will be honored today.</w:t>
      </w:r>
    </w:p>
    <w:p w14:paraId="7405B96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1AA7007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The town ____ I grew up in is known for its friendly community.</w:t>
      </w:r>
    </w:p>
    <w:p w14:paraId="13CA5AF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which</w:t>
      </w:r>
    </w:p>
    <w:p w14:paraId="55102E8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15:</w:t>
      </w:r>
      <w:r>
        <w:rPr>
          <w:rFonts w:ascii="Times New Roman" w:eastAsia="Times New Roman" w:hAnsi="Times New Roman" w:cs="Times New Roman"/>
          <w:sz w:val="24"/>
          <w:szCs w:val="24"/>
        </w:rPr>
        <w:t xml:space="preserve"> The shop ____ sells vintage clothes is located on Main Street.</w:t>
      </w:r>
    </w:p>
    <w:p w14:paraId="68D62D3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7B90681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16:</w:t>
      </w:r>
      <w:r>
        <w:rPr>
          <w:rFonts w:ascii="Times New Roman" w:eastAsia="Times New Roman" w:hAnsi="Times New Roman" w:cs="Times New Roman"/>
          <w:sz w:val="24"/>
          <w:szCs w:val="24"/>
        </w:rPr>
        <w:t xml:space="preserve"> The library ____ I study in is very quiet and peaceful.</w:t>
      </w:r>
    </w:p>
    <w:p w14:paraId="6DF662D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which</w:t>
      </w:r>
    </w:p>
    <w:p w14:paraId="203BCC1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17:</w:t>
      </w:r>
      <w:r>
        <w:rPr>
          <w:rFonts w:ascii="Times New Roman" w:eastAsia="Times New Roman" w:hAnsi="Times New Roman" w:cs="Times New Roman"/>
          <w:sz w:val="24"/>
          <w:szCs w:val="24"/>
        </w:rPr>
        <w:t xml:space="preserve"> The recipe ____ she used for the cake was handed down from her grandmother.</w:t>
      </w:r>
    </w:p>
    <w:p w14:paraId="3112834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2E42EF3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sz w:val="24"/>
          <w:szCs w:val="24"/>
        </w:rPr>
        <w:t xml:space="preserve"> The project ____ we worked on together was a huge success.</w:t>
      </w:r>
    </w:p>
    <w:p w14:paraId="58E0FD0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4A58F2A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sz w:val="24"/>
          <w:szCs w:val="24"/>
        </w:rPr>
        <w:t xml:space="preserve"> The musician ____ performed at the concert is well-known in the jazz community.</w:t>
      </w:r>
    </w:p>
    <w:p w14:paraId="5160DD9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red"/>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sz w:val="24"/>
          <w:szCs w:val="24"/>
          <w:highlight w:val="red"/>
        </w:rPr>
        <w:t xml:space="preserve"> who</w:t>
      </w:r>
    </w:p>
    <w:p w14:paraId="0C2187D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sz w:val="24"/>
          <w:szCs w:val="24"/>
        </w:rPr>
        <w:t xml:space="preserve"> The novel ____ I am reading right now is set in the 19th century.</w:t>
      </w:r>
    </w:p>
    <w:p w14:paraId="7D649CA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w:t>
      </w:r>
    </w:p>
    <w:p w14:paraId="17DB1EF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sz w:val="24"/>
          <w:szCs w:val="24"/>
        </w:rPr>
        <w:t xml:space="preserve"> I find it difficult to read books _____ include long descriptions of places.</w:t>
      </w:r>
    </w:p>
    <w:p w14:paraId="4C40CC3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p>
    <w:p w14:paraId="6CE740E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 Fill in the blanks with "which," "who," or "whose" to complete the sentences.</w:t>
      </w:r>
    </w:p>
    <w:p w14:paraId="7EB2DA53"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restaurant _________ chef is well-known for his gourmet dishes is located downtown.</w:t>
      </w:r>
    </w:p>
    <w:p w14:paraId="2E6EA9B3"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need a guide _________ knows a lot about local history for my trip.</w:t>
      </w:r>
    </w:p>
    <w:p w14:paraId="66710221"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recommend a museum _________ exhibits are fascinating and informative?</w:t>
      </w:r>
    </w:p>
    <w:p w14:paraId="186B9E7B"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hotel _________ staff were very friendly made our stay memorable.</w:t>
      </w:r>
    </w:p>
    <w:p w14:paraId="73AB9D23"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looking for a bookstore _________ carries rare and antique books.</w:t>
      </w:r>
    </w:p>
    <w:p w14:paraId="19B83A5C"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café _________ pastries are delicious is a popular spot among locals.</w:t>
      </w:r>
    </w:p>
    <w:p w14:paraId="4BA38B9A"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of a park _________ has great jogging paths and beautiful scenery?</w:t>
      </w:r>
    </w:p>
    <w:p w14:paraId="5C2F64EA"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suggest a tour guide _________ speaks multiple languages fluently?</w:t>
      </w:r>
    </w:p>
    <w:p w14:paraId="213F5A46"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need a travel agency _________ offers customized tours to exotic locations.</w:t>
      </w:r>
    </w:p>
    <w:p w14:paraId="1676ED2C"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theater _________ plays are critically acclaimed is located in the city center.</w:t>
      </w:r>
    </w:p>
    <w:p w14:paraId="6B757E3C"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there a gym _________ has modern equipment and excellent facilities?</w:t>
      </w:r>
    </w:p>
    <w:p w14:paraId="1578A80E"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find a spa _________ treatments are highly recommended by previous clients?</w:t>
      </w:r>
    </w:p>
    <w:p w14:paraId="50D3D60F"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bakery _________ is famous for its cakes has just opened a new branch.</w:t>
      </w:r>
    </w:p>
    <w:p w14:paraId="69C7E765"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 looking for a workshop _________ classes are very engaging and practical.</w:t>
      </w:r>
    </w:p>
    <w:p w14:paraId="350507C0"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of a vineyard _________ produces award-winning wine?</w:t>
      </w:r>
    </w:p>
    <w:p w14:paraId="1D072678"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recommend a hotel _________ is located near the beach for a seaside vacation?</w:t>
      </w:r>
    </w:p>
    <w:p w14:paraId="365B9BA4"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travel guidebook _________ provides detailed maps was very helpful on our trip.</w:t>
      </w:r>
    </w:p>
    <w:p w14:paraId="736EB871"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 interested in a charity _________ projects focus on education and literacy.</w:t>
      </w:r>
    </w:p>
    <w:p w14:paraId="79A6CD65"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café _________ is known for its coffee blends has recently expanded its menu.</w:t>
      </w:r>
    </w:p>
    <w:p w14:paraId="0F228FC2" w14:textId="77777777" w:rsidR="001D62D4" w:rsidRDefault="00000000">
      <w:pPr>
        <w:numPr>
          <w:ilvl w:val="0"/>
          <w:numId w:val="7"/>
        </w:numPr>
        <w:tabs>
          <w:tab w:val="left" w:pos="1276"/>
          <w:tab w:val="left" w:pos="2694"/>
          <w:tab w:val="left" w:pos="5103"/>
          <w:tab w:val="left" w:pos="7371"/>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you suggest a photographer _________ portfolio is impressive and diverse?</w:t>
      </w:r>
    </w:p>
    <w:p w14:paraId="3BF1C6E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sectPr w:rsidR="001D62D4">
          <w:pgSz w:w="11907" w:h="16840"/>
          <w:pgMar w:top="737" w:right="680" w:bottom="737" w:left="794" w:header="709" w:footer="709" w:gutter="0"/>
          <w:pgNumType w:start="1"/>
          <w:cols w:space="720"/>
        </w:sectPr>
      </w:pPr>
      <w:proofErr w:type="spellStart"/>
      <w:r>
        <w:rPr>
          <w:rFonts w:ascii="Times New Roman" w:eastAsia="Times New Roman" w:hAnsi="Times New Roman" w:cs="Times New Roman"/>
          <w:b/>
          <w:sz w:val="24"/>
          <w:szCs w:val="24"/>
          <w:highlight w:val="yellow"/>
        </w:rPr>
        <w:t>Đáp</w:t>
      </w:r>
      <w:proofErr w:type="spellEnd"/>
      <w:r>
        <w:rPr>
          <w:rFonts w:ascii="Times New Roman" w:eastAsia="Times New Roman" w:hAnsi="Times New Roman" w:cs="Times New Roman"/>
          <w:b/>
          <w:sz w:val="24"/>
          <w:szCs w:val="24"/>
          <w:highlight w:val="yellow"/>
        </w:rPr>
        <w:t xml:space="preserve"> </w:t>
      </w:r>
      <w:proofErr w:type="spellStart"/>
      <w:r>
        <w:rPr>
          <w:rFonts w:ascii="Times New Roman" w:eastAsia="Times New Roman" w:hAnsi="Times New Roman" w:cs="Times New Roman"/>
          <w:b/>
          <w:sz w:val="24"/>
          <w:szCs w:val="24"/>
          <w:highlight w:val="yellow"/>
        </w:rPr>
        <w:t>án</w:t>
      </w:r>
      <w:proofErr w:type="spellEnd"/>
      <w:r>
        <w:rPr>
          <w:rFonts w:ascii="Times New Roman" w:eastAsia="Times New Roman" w:hAnsi="Times New Roman" w:cs="Times New Roman"/>
          <w:b/>
          <w:sz w:val="24"/>
          <w:szCs w:val="24"/>
          <w:highlight w:val="yellow"/>
        </w:rPr>
        <w:t>:</w:t>
      </w:r>
    </w:p>
    <w:p w14:paraId="4567E242"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3D5FD81E"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w:t>
      </w:r>
    </w:p>
    <w:p w14:paraId="20F2BE15"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1B72F489"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241BFB7F"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608BF4CD"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743B491E"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2170EC47"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w:t>
      </w:r>
    </w:p>
    <w:p w14:paraId="04251452"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1D894DEE"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377F6985"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2DFFE6CA"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4D459432"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01532094"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6D157C25"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6C4881FD"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34AFB787"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5420902E"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whose</w:t>
      </w:r>
    </w:p>
    <w:p w14:paraId="00482243"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which</w:t>
      </w:r>
    </w:p>
    <w:p w14:paraId="6A5706E1" w14:textId="77777777" w:rsidR="001D62D4" w:rsidRDefault="00000000">
      <w:pPr>
        <w:numPr>
          <w:ilvl w:val="0"/>
          <w:numId w:val="8"/>
        </w:numPr>
        <w:tabs>
          <w:tab w:val="left" w:pos="2694"/>
          <w:tab w:val="left" w:pos="5103"/>
          <w:tab w:val="left" w:pos="7371"/>
        </w:tabs>
        <w:spacing w:after="0" w:line="276" w:lineRule="auto"/>
        <w:rPr>
          <w:rFonts w:ascii="Times New Roman" w:eastAsia="Times New Roman" w:hAnsi="Times New Roman" w:cs="Times New Roman"/>
          <w:sz w:val="24"/>
          <w:szCs w:val="24"/>
          <w:highlight w:val="yellow"/>
        </w:rPr>
        <w:sectPr w:rsidR="001D62D4">
          <w:type w:val="continuous"/>
          <w:pgSz w:w="11907" w:h="16840"/>
          <w:pgMar w:top="737" w:right="680" w:bottom="737" w:left="794" w:header="709" w:footer="709" w:gutter="0"/>
          <w:cols w:num="5" w:space="720" w:equalWidth="0">
            <w:col w:w="1801" w:space="357"/>
            <w:col w:w="1801" w:space="357"/>
            <w:col w:w="1801" w:space="357"/>
            <w:col w:w="1801" w:space="357"/>
            <w:col w:w="1801"/>
          </w:cols>
        </w:sectPr>
      </w:pPr>
      <w:r>
        <w:rPr>
          <w:rFonts w:ascii="Times New Roman" w:eastAsia="Times New Roman" w:hAnsi="Times New Roman" w:cs="Times New Roman"/>
          <w:sz w:val="24"/>
          <w:szCs w:val="24"/>
          <w:highlight w:val="yellow"/>
        </w:rPr>
        <w:t>whose</w:t>
      </w:r>
    </w:p>
    <w:p w14:paraId="27AFDBD4"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2091201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paragraph/letter in each of the following questions.</w:t>
      </w:r>
    </w:p>
    <w:tbl>
      <w:tblPr>
        <w:tblStyle w:val="Style19"/>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326BA66B" w14:textId="77777777">
        <w:tc>
          <w:tcPr>
            <w:tcW w:w="10373" w:type="dxa"/>
            <w:tcBorders>
              <w:top w:val="single" w:sz="24" w:space="0" w:color="0000FF"/>
              <w:left w:val="single" w:sz="24" w:space="0" w:color="0000FF"/>
              <w:bottom w:val="single" w:sz="24" w:space="0" w:color="0000FF"/>
              <w:right w:val="single" w:sz="24" w:space="0" w:color="0000FF"/>
            </w:tcBorders>
          </w:tcPr>
          <w:p w14:paraId="7A88140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by supporting eco-tourism, tourists help protect natural habitats and wildlife.</w:t>
            </w:r>
          </w:p>
          <w:p w14:paraId="517520F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many travelers are now choosing eco-friendly options for their vacations.</w:t>
            </w:r>
          </w:p>
          <w:p w14:paraId="157D93A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this type of tourism promotes conservation and sustainable practices.</w:t>
            </w:r>
          </w:p>
          <w:p w14:paraId="0D95EF7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eco-tourism focuses on minimizing the environmental impact of travel.</w:t>
            </w:r>
          </w:p>
          <w:p w14:paraId="4C108FDB"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66DC12E3"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d-a-c-b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d-b-c-a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d-c-a-b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d-c-b-a</w:t>
      </w:r>
    </w:p>
    <w:p w14:paraId="23CD7B43"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p w14:paraId="1CFE894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Mark the letter A, B, C, or D on your answer sheet to indicate the correct arrangement of the sentences to make a meaningful paragraph/letter in each of the following questions.</w:t>
      </w:r>
    </w:p>
    <w:tbl>
      <w:tblPr>
        <w:tblStyle w:val="Style19"/>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03C4038E" w14:textId="77777777">
        <w:tc>
          <w:tcPr>
            <w:tcW w:w="10373" w:type="dxa"/>
            <w:tcBorders>
              <w:top w:val="single" w:sz="24" w:space="0" w:color="0000FF"/>
              <w:left w:val="single" w:sz="24" w:space="0" w:color="0000FF"/>
              <w:bottom w:val="single" w:sz="24" w:space="0" w:color="0000FF"/>
              <w:right w:val="single" w:sz="24" w:space="0" w:color="0000FF"/>
            </w:tcBorders>
          </w:tcPr>
          <w:p w14:paraId="6BE5AE7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by supporting eco-tourism, tourists help protect natural habitats and wildlife.</w:t>
            </w:r>
          </w:p>
          <w:p w14:paraId="6562786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many travelers are now choosing eco-friendly options for their vacations.</w:t>
            </w:r>
          </w:p>
          <w:p w14:paraId="0DB2B0D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this type of tourism promotes conservation and sustainable practices.</w:t>
            </w:r>
          </w:p>
          <w:p w14:paraId="1B35CC6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eco-tourism focuses on minimizing the environmental impact of travel.</w:t>
            </w:r>
          </w:p>
          <w:p w14:paraId="79EFE8D4"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11C91FDA"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p w14:paraId="6BD7A9B0"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bl>
      <w:tblPr>
        <w:tblStyle w:val="Style21"/>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63A9386E" w14:textId="77777777">
        <w:tc>
          <w:tcPr>
            <w:tcW w:w="10373" w:type="dxa"/>
            <w:tcBorders>
              <w:top w:val="single" w:sz="24" w:space="0" w:color="0000FF"/>
              <w:left w:val="single" w:sz="24" w:space="0" w:color="0000FF"/>
              <w:bottom w:val="single" w:sz="24" w:space="0" w:color="0000FF"/>
              <w:right w:val="single" w:sz="24" w:space="0" w:color="0000FF"/>
            </w:tcBorders>
          </w:tcPr>
          <w:p w14:paraId="4B95A751"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First, it provides opportunities for travelers to learn about different cultures and traditions. </w:t>
            </w:r>
          </w:p>
          <w:p w14:paraId="4740BB4C"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 summary, cultural tourism enhances global understanding by promoting cultural exchange and preserving heritage.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Furthermore, cultural tourism supports local communities by creating jobs and boosting local economies. </w:t>
            </w:r>
          </w:p>
          <w:p w14:paraId="195E2987"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Next, this type of tourism helps in the conservation of historical sites and cultural landmarks.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Finally, it fosters appreciation for diversity and encourages respectful interactions between visitors and host communities.</w:t>
            </w:r>
          </w:p>
          <w:p w14:paraId="4C6BEE7E"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6DE6B9F0" w14:textId="77777777" w:rsidR="001D62D4" w:rsidRPr="00F61995" w:rsidRDefault="00000000">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3.</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a-b-c-d-e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B.</w:t>
      </w:r>
      <w:r w:rsidRPr="00F61995">
        <w:rPr>
          <w:rFonts w:ascii="Times New Roman" w:eastAsia="Times New Roman" w:hAnsi="Times New Roman" w:cs="Times New Roman"/>
          <w:sz w:val="24"/>
          <w:szCs w:val="24"/>
          <w:highlight w:val="yellow"/>
          <w:lang w:val="pt-BR"/>
        </w:rPr>
        <w:t xml:space="preserve"> b-a-d-c-e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a-c-b-e-d</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D.</w:t>
      </w:r>
      <w:r w:rsidRPr="00F61995">
        <w:rPr>
          <w:rFonts w:ascii="Times New Roman" w:eastAsia="Times New Roman" w:hAnsi="Times New Roman" w:cs="Times New Roman"/>
          <w:sz w:val="24"/>
          <w:szCs w:val="24"/>
          <w:lang w:val="pt-BR"/>
        </w:rPr>
        <w:t xml:space="preserve"> b-a-c-d-e</w:t>
      </w:r>
    </w:p>
    <w:p w14:paraId="47780E32"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2"/>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58D18C9A" w14:textId="77777777">
        <w:tc>
          <w:tcPr>
            <w:tcW w:w="10373" w:type="dxa"/>
            <w:tcBorders>
              <w:top w:val="single" w:sz="24" w:space="0" w:color="0000FF"/>
              <w:left w:val="single" w:sz="24" w:space="0" w:color="0000FF"/>
              <w:bottom w:val="single" w:sz="24" w:space="0" w:color="0000FF"/>
              <w:right w:val="single" w:sz="24" w:space="0" w:color="0000FF"/>
            </w:tcBorders>
          </w:tcPr>
          <w:p w14:paraId="63C55E1E"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Adventure tourism provides exciting experiences that help people grow and stay healthy.</w:t>
            </w:r>
          </w:p>
          <w:p w14:paraId="25B88974"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Additionally, it benefits local businesses by attracting tourists and supporting the community.</w:t>
            </w:r>
          </w:p>
          <w:p w14:paraId="337DF7D7"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it motivates people to face new challenges and step out of their comfort zones.</w:t>
            </w:r>
          </w:p>
          <w:p w14:paraId="0299BEA3"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it offers fun and thrilling activities that boost self-confidence and personal strength.</w:t>
            </w:r>
          </w:p>
          <w:p w14:paraId="5F332A49"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e.</w:t>
            </w:r>
            <w:r>
              <w:rPr>
                <w:rFonts w:ascii="Times New Roman" w:eastAsia="Times New Roman" w:hAnsi="Times New Roman" w:cs="Times New Roman"/>
                <w:sz w:val="24"/>
                <w:szCs w:val="24"/>
              </w:rPr>
              <w:t xml:space="preserve"> Next, it encourages exploring beautiful natural landscapes and enjoying outdoor adventures.</w:t>
            </w:r>
          </w:p>
          <w:p w14:paraId="48EA1FC4"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7A0BC715" w14:textId="77777777" w:rsidR="001D62D4" w:rsidRPr="00F61995" w:rsidRDefault="00000000">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lastRenderedPageBreak/>
        <w:t>Question 4.</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a-d-b-e-c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B.</w:t>
      </w:r>
      <w:r w:rsidRPr="00F61995">
        <w:rPr>
          <w:rFonts w:ascii="Times New Roman" w:eastAsia="Times New Roman" w:hAnsi="Times New Roman" w:cs="Times New Roman"/>
          <w:sz w:val="24"/>
          <w:szCs w:val="24"/>
          <w:lang w:val="pt-BR"/>
        </w:rPr>
        <w:t xml:space="preserve"> d-a-b-e-c</w:t>
      </w:r>
      <w:r w:rsidRPr="00F61995">
        <w:rPr>
          <w:rFonts w:ascii="Times New Roman" w:eastAsia="Times New Roman" w:hAnsi="Times New Roman" w:cs="Times New Roman"/>
          <w:sz w:val="24"/>
          <w:szCs w:val="24"/>
          <w:lang w:val="pt-BR"/>
        </w:rPr>
        <w:tab/>
      </w:r>
      <w:r w:rsidRPr="0025717C">
        <w:rPr>
          <w:rFonts w:ascii="Times New Roman" w:eastAsia="Times New Roman" w:hAnsi="Times New Roman" w:cs="Times New Roman"/>
          <w:b/>
          <w:color w:val="0000FF"/>
          <w:sz w:val="24"/>
          <w:szCs w:val="24"/>
          <w:lang w:val="pt-BR"/>
        </w:rPr>
        <w:t>C.</w:t>
      </w:r>
      <w:r w:rsidRPr="0025717C">
        <w:rPr>
          <w:rFonts w:ascii="Times New Roman" w:eastAsia="Times New Roman" w:hAnsi="Times New Roman" w:cs="Times New Roman"/>
          <w:sz w:val="24"/>
          <w:szCs w:val="24"/>
          <w:lang w:val="pt-BR"/>
        </w:rPr>
        <w:t xml:space="preserve"> d-a-e-b-c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D.</w:t>
      </w:r>
      <w:r w:rsidRPr="00F61995">
        <w:rPr>
          <w:rFonts w:ascii="Times New Roman" w:eastAsia="Times New Roman" w:hAnsi="Times New Roman" w:cs="Times New Roman"/>
          <w:sz w:val="24"/>
          <w:szCs w:val="24"/>
          <w:highlight w:val="yellow"/>
          <w:lang w:val="pt-BR"/>
        </w:rPr>
        <w:t xml:space="preserve"> a-d-e-b-c</w:t>
      </w:r>
    </w:p>
    <w:p w14:paraId="30E17A59"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3"/>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65B2754A" w14:textId="77777777">
        <w:tc>
          <w:tcPr>
            <w:tcW w:w="10373" w:type="dxa"/>
            <w:tcBorders>
              <w:top w:val="single" w:sz="24" w:space="0" w:color="0000FF"/>
              <w:left w:val="single" w:sz="24" w:space="0" w:color="0000FF"/>
              <w:bottom w:val="single" w:sz="24" w:space="0" w:color="0000FF"/>
              <w:right w:val="single" w:sz="24" w:space="0" w:color="0000FF"/>
            </w:tcBorders>
          </w:tcPr>
          <w:p w14:paraId="551F7CC6"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it broadens travelers' views by introducing them to new ways of 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it allows visitors to see historical places and understand local customs.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Secondly, it supports local artists by showing their work to more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Also, it helps protect cultural sites by raising awareness.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Furthermore, it builds connections between travelers and local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Cultural tourism helps people learn about and enjoy different cultures.</w:t>
            </w:r>
          </w:p>
          <w:p w14:paraId="3402ACF8"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0A4A97DD" w14:textId="77777777" w:rsidR="001D62D4" w:rsidRPr="00F61995" w:rsidRDefault="00000000">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5.</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 xml:space="preserve">b-c-f-d-e-a </w:t>
      </w:r>
      <w:r w:rsidRPr="00F61995">
        <w:rPr>
          <w:rFonts w:ascii="Times New Roman" w:eastAsia="Times New Roman" w:hAnsi="Times New Roman" w:cs="Times New Roman"/>
          <w:sz w:val="24"/>
          <w:szCs w:val="24"/>
          <w:lang w:val="pt-BR"/>
        </w:rPr>
        <w:tab/>
      </w:r>
      <w:r w:rsidRPr="0025717C">
        <w:rPr>
          <w:rFonts w:ascii="Times New Roman" w:eastAsia="Times New Roman" w:hAnsi="Times New Roman" w:cs="Times New Roman"/>
          <w:b/>
          <w:color w:val="0000FF"/>
          <w:sz w:val="24"/>
          <w:szCs w:val="24"/>
          <w:lang w:val="pt-BR"/>
        </w:rPr>
        <w:t>B.</w:t>
      </w:r>
      <w:r w:rsidRPr="0025717C">
        <w:rPr>
          <w:rFonts w:ascii="Times New Roman" w:eastAsia="Times New Roman" w:hAnsi="Times New Roman" w:cs="Times New Roman"/>
          <w:sz w:val="24"/>
          <w:szCs w:val="24"/>
          <w:lang w:val="pt-BR"/>
        </w:rPr>
        <w:t xml:space="preserve"> f-b-c-e-d-a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C.</w:t>
      </w:r>
      <w:r w:rsidRPr="00F61995">
        <w:rPr>
          <w:rFonts w:ascii="Times New Roman" w:eastAsia="Times New Roman" w:hAnsi="Times New Roman" w:cs="Times New Roman"/>
          <w:sz w:val="24"/>
          <w:szCs w:val="24"/>
          <w:highlight w:val="yellow"/>
          <w:lang w:val="pt-BR"/>
        </w:rPr>
        <w:t xml:space="preserve"> f-b-c-d-e-a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D.</w:t>
      </w:r>
      <w:r w:rsidRPr="00F61995">
        <w:rPr>
          <w:rFonts w:ascii="Times New Roman" w:eastAsia="Times New Roman" w:hAnsi="Times New Roman" w:cs="Times New Roman"/>
          <w:sz w:val="24"/>
          <w:szCs w:val="24"/>
          <w:lang w:val="pt-BR"/>
        </w:rPr>
        <w:t xml:space="preserve"> b-c-d-e-f-a</w:t>
      </w:r>
    </w:p>
    <w:p w14:paraId="6AB0B60D"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4"/>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66CE6A70" w14:textId="77777777">
        <w:tc>
          <w:tcPr>
            <w:tcW w:w="10373" w:type="dxa"/>
            <w:tcBorders>
              <w:top w:val="single" w:sz="24" w:space="0" w:color="0000FF"/>
              <w:left w:val="single" w:sz="24" w:space="0" w:color="0000FF"/>
              <w:bottom w:val="single" w:sz="24" w:space="0" w:color="0000FF"/>
              <w:right w:val="single" w:sz="24" w:space="0" w:color="0000FF"/>
            </w:tcBorders>
          </w:tcPr>
          <w:p w14:paraId="1844F67A"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14:paraId="28B0736C"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proofErr w:type="gramStart"/>
            <w:r>
              <w:rPr>
                <w:rFonts w:ascii="Times New Roman" w:eastAsia="Times New Roman" w:hAnsi="Times New Roman" w:cs="Times New Roman"/>
                <w:sz w:val="24"/>
                <w:szCs w:val="24"/>
              </w:rPr>
              <w:t>Good</w:t>
            </w:r>
            <w:proofErr w:type="gramEnd"/>
            <w:r>
              <w:rPr>
                <w:rFonts w:ascii="Times New Roman" w:eastAsia="Times New Roman" w:hAnsi="Times New Roman" w:cs="Times New Roman"/>
                <w:sz w:val="24"/>
                <w:szCs w:val="24"/>
              </w:rPr>
              <w:t xml:space="preserve"> tourism is important for keeping our environment clean and helping local people.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Also, it raises awareness about why we need to protect the environment.</w:t>
            </w:r>
          </w:p>
          <w:p w14:paraId="1448CC8E"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it makes sure that future generations can enjoy our beautiful places. </w:t>
            </w:r>
          </w:p>
          <w:p w14:paraId="47DC20A7"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First, it tells travelers to choose options that are good for nature.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Furthermore, it helps visitors and local people get along better.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it helps local shops and businesses by bringing in more customers.</w:t>
            </w:r>
            <w:r>
              <w:rPr>
                <w:rFonts w:ascii="Times New Roman" w:eastAsia="Times New Roman" w:hAnsi="Times New Roman" w:cs="Times New Roman"/>
                <w:sz w:val="24"/>
                <w:szCs w:val="24"/>
              </w:rPr>
              <w:br/>
              <w:t>Sincerely,</w:t>
            </w:r>
            <w:r>
              <w:rPr>
                <w:rFonts w:ascii="Times New Roman" w:eastAsia="Times New Roman" w:hAnsi="Times New Roman" w:cs="Times New Roman"/>
                <w:sz w:val="24"/>
                <w:szCs w:val="24"/>
              </w:rPr>
              <w:br/>
              <w:t>[</w:t>
            </w:r>
            <w:proofErr w:type="spellStart"/>
            <w:r>
              <w:rPr>
                <w:rFonts w:ascii="Times New Roman" w:eastAsia="Times New Roman" w:hAnsi="Times New Roman" w:cs="Times New Roman"/>
                <w:sz w:val="24"/>
                <w:szCs w:val="24"/>
              </w:rPr>
              <w:t>Trần</w:t>
            </w:r>
            <w:proofErr w:type="spellEnd"/>
            <w:r>
              <w:rPr>
                <w:rFonts w:ascii="Times New Roman" w:eastAsia="Times New Roman" w:hAnsi="Times New Roman" w:cs="Times New Roman"/>
                <w:sz w:val="24"/>
                <w:szCs w:val="24"/>
              </w:rPr>
              <w:t xml:space="preserve"> Thiên Huy]</w:t>
            </w:r>
          </w:p>
          <w:p w14:paraId="62DD81EE"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17D648DF" w14:textId="77777777" w:rsidR="001D62D4" w:rsidRPr="00F61995" w:rsidRDefault="00000000">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6.</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highlight w:val="yellow"/>
          <w:lang w:val="pt-BR"/>
        </w:rPr>
        <w:t xml:space="preserve">A. </w:t>
      </w:r>
      <w:r w:rsidRPr="00F61995">
        <w:rPr>
          <w:rFonts w:ascii="Times New Roman" w:eastAsia="Times New Roman" w:hAnsi="Times New Roman" w:cs="Times New Roman"/>
          <w:sz w:val="24"/>
          <w:szCs w:val="24"/>
          <w:highlight w:val="yellow"/>
          <w:lang w:val="pt-BR"/>
        </w:rPr>
        <w:t>a-d-f-b-e-c</w:t>
      </w:r>
      <w:r w:rsidRPr="00F61995">
        <w:rPr>
          <w:rFonts w:ascii="Times New Roman" w:eastAsia="Times New Roman" w:hAnsi="Times New Roman" w:cs="Times New Roman"/>
          <w:sz w:val="24"/>
          <w:szCs w:val="24"/>
          <w:lang w:val="pt-BR"/>
        </w:rPr>
        <w:tab/>
      </w:r>
      <w:r w:rsidRPr="0025717C">
        <w:rPr>
          <w:rFonts w:ascii="Times New Roman" w:eastAsia="Times New Roman" w:hAnsi="Times New Roman" w:cs="Times New Roman"/>
          <w:b/>
          <w:color w:val="0000FF"/>
          <w:sz w:val="24"/>
          <w:szCs w:val="24"/>
          <w:lang w:val="pt-BR"/>
        </w:rPr>
        <w:t>B.</w:t>
      </w:r>
      <w:r w:rsidRPr="0025717C">
        <w:rPr>
          <w:rFonts w:ascii="Times New Roman" w:eastAsia="Times New Roman" w:hAnsi="Times New Roman" w:cs="Times New Roman"/>
          <w:sz w:val="24"/>
          <w:szCs w:val="24"/>
          <w:lang w:val="pt-BR"/>
        </w:rPr>
        <w:t xml:space="preserve"> a-d-f-e-b-c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d-d-f-b-e-c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D.</w:t>
      </w:r>
      <w:r w:rsidRPr="00F61995">
        <w:rPr>
          <w:rFonts w:ascii="Times New Roman" w:eastAsia="Times New Roman" w:hAnsi="Times New Roman" w:cs="Times New Roman"/>
          <w:sz w:val="24"/>
          <w:szCs w:val="24"/>
          <w:lang w:val="pt-BR"/>
        </w:rPr>
        <w:t xml:space="preserve"> d-a-f--e-c</w:t>
      </w:r>
    </w:p>
    <w:p w14:paraId="12B641FF"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5"/>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7E45C176" w14:textId="77777777">
        <w:tc>
          <w:tcPr>
            <w:tcW w:w="10373" w:type="dxa"/>
            <w:tcBorders>
              <w:top w:val="single" w:sz="24" w:space="0" w:color="0000FF"/>
              <w:left w:val="single" w:sz="24" w:space="0" w:color="0000FF"/>
              <w:bottom w:val="single" w:sz="24" w:space="0" w:color="0000FF"/>
              <w:right w:val="single" w:sz="24" w:space="0" w:color="0000FF"/>
            </w:tcBorders>
          </w:tcPr>
          <w:p w14:paraId="750E82D7"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14:paraId="48BE5C94"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Finally, traveling creates nice memories and new stories to tell.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it lets you try new foods and see new customs.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Next, it helps you meet new people and make new friends.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Furthermore, it can give you a chance to relax and take a break from everyday 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Also, traveling helps you see the world in a different way and understand other cultures. </w:t>
            </w:r>
          </w:p>
          <w:p w14:paraId="49F277F3"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f.</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Traveling is a great way to see new places and learn about different cultures.</w:t>
            </w:r>
          </w:p>
          <w:p w14:paraId="75F08B7A"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br/>
              <w:t>Thắng Phan</w:t>
            </w:r>
          </w:p>
          <w:p w14:paraId="2823BE3C"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551BB883" w14:textId="77777777" w:rsidR="001D62D4" w:rsidRPr="00F61995" w:rsidRDefault="00000000">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7.</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f-b-c-d-e-a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B.</w:t>
      </w:r>
      <w:r w:rsidRPr="00F61995">
        <w:rPr>
          <w:rFonts w:ascii="Times New Roman" w:eastAsia="Times New Roman" w:hAnsi="Times New Roman" w:cs="Times New Roman"/>
          <w:sz w:val="24"/>
          <w:szCs w:val="24"/>
          <w:lang w:val="pt-BR"/>
        </w:rPr>
        <w:t xml:space="preserve"> b-c-d-e-f-a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b-c-d-f-e-a</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D.</w:t>
      </w:r>
      <w:r w:rsidRPr="00F61995">
        <w:rPr>
          <w:rFonts w:ascii="Times New Roman" w:eastAsia="Times New Roman" w:hAnsi="Times New Roman" w:cs="Times New Roman"/>
          <w:sz w:val="24"/>
          <w:szCs w:val="24"/>
          <w:highlight w:val="yellow"/>
          <w:lang w:val="pt-BR"/>
        </w:rPr>
        <w:t xml:space="preserve"> f-b-c-e-d-a</w:t>
      </w:r>
    </w:p>
    <w:p w14:paraId="2382621E"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p w14:paraId="5BFADB49"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6"/>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48605C5B" w14:textId="77777777">
        <w:tc>
          <w:tcPr>
            <w:tcW w:w="10373" w:type="dxa"/>
            <w:tcBorders>
              <w:top w:val="single" w:sz="24" w:space="0" w:color="0000FF"/>
              <w:left w:val="single" w:sz="24" w:space="0" w:color="0000FF"/>
              <w:bottom w:val="single" w:sz="24" w:space="0" w:color="0000FF"/>
              <w:right w:val="single" w:sz="24" w:space="0" w:color="0000FF"/>
            </w:tcBorders>
          </w:tcPr>
          <w:p w14:paraId="41BB56D0"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14:paraId="4AFE347E"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First, it helps you see beautiful natural places and learn about wildlife.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Eco-tourism is a great way to explore nature while protecting the environment. </w:t>
            </w:r>
          </w:p>
          <w:p w14:paraId="153091D4"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it allows you to enjoy your trip while knowing you are making a positive impact.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Also, eco-tourism raises awareness about environmental issues and how to solve them.</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sz w:val="24"/>
                <w:szCs w:val="24"/>
              </w:rPr>
              <w:t xml:space="preserve"> Second, it supports local communities by promoting eco-friendly businesses.</w:t>
            </w:r>
          </w:p>
          <w:p w14:paraId="03573382"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br/>
              <w:t>Phương Nhi</w:t>
            </w:r>
          </w:p>
          <w:p w14:paraId="435FAC43"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33C3FCFB" w14:textId="77777777" w:rsidR="001D62D4" w:rsidRPr="00F61995" w:rsidRDefault="00000000">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lastRenderedPageBreak/>
        <w:t>Question 8.</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b-a-d-e-c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B.</w:t>
      </w:r>
      <w:r w:rsidRPr="00F61995">
        <w:rPr>
          <w:rFonts w:ascii="Times New Roman" w:eastAsia="Times New Roman" w:hAnsi="Times New Roman" w:cs="Times New Roman"/>
          <w:sz w:val="24"/>
          <w:szCs w:val="24"/>
          <w:lang w:val="pt-BR"/>
        </w:rPr>
        <w:t xml:space="preserve"> a-e-d-b-c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a-c-b-d-e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D.</w:t>
      </w:r>
      <w:r w:rsidRPr="00F61995">
        <w:rPr>
          <w:rFonts w:ascii="Times New Roman" w:eastAsia="Times New Roman" w:hAnsi="Times New Roman" w:cs="Times New Roman"/>
          <w:sz w:val="24"/>
          <w:szCs w:val="24"/>
          <w:highlight w:val="yellow"/>
          <w:lang w:val="pt-BR"/>
        </w:rPr>
        <w:t xml:space="preserve"> b-a-e-d-c</w:t>
      </w:r>
    </w:p>
    <w:p w14:paraId="00CCEE92"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7"/>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707C195F" w14:textId="77777777">
        <w:tc>
          <w:tcPr>
            <w:tcW w:w="10373" w:type="dxa"/>
            <w:tcBorders>
              <w:top w:val="single" w:sz="24" w:space="0" w:color="0000FF"/>
              <w:left w:val="single" w:sz="24" w:space="0" w:color="0000FF"/>
              <w:bottom w:val="single" w:sz="24" w:space="0" w:color="0000FF"/>
              <w:right w:val="single" w:sz="24" w:space="0" w:color="0000FF"/>
            </w:tcBorders>
          </w:tcPr>
          <w:p w14:paraId="50E91228"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Friend,</w:t>
            </w:r>
          </w:p>
          <w:p w14:paraId="186A6E70"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First, we visited some beautiful beaches where we could swim and relax in the sun.</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Our trip was amazing, and I want to tell you all about it.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Finally, we enjoyed some delicious local food and learned a lot about the local culture.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Also, we explored a historic town, where we saw old buildings and learned about its history.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we went on a hike in the mountains, which gave us a stunning view of the landscape.</w:t>
            </w:r>
          </w:p>
          <w:p w14:paraId="461B7ED3"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br/>
              <w:t>Nick</w:t>
            </w:r>
          </w:p>
          <w:p w14:paraId="27DD5113"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63E638B0" w14:textId="77777777" w:rsidR="001D62D4" w:rsidRPr="00F61995" w:rsidRDefault="00000000">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 9.</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a-b-c-d-e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B.</w:t>
      </w:r>
      <w:r w:rsidRPr="00F61995">
        <w:rPr>
          <w:rFonts w:ascii="Times New Roman" w:eastAsia="Times New Roman" w:hAnsi="Times New Roman" w:cs="Times New Roman"/>
          <w:sz w:val="24"/>
          <w:szCs w:val="24"/>
          <w:highlight w:val="yellow"/>
          <w:lang w:val="pt-BR"/>
        </w:rPr>
        <w:t xml:space="preserve"> b-a-e-d-c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b-a-c-e-d</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D.</w:t>
      </w:r>
      <w:r w:rsidRPr="00F61995">
        <w:rPr>
          <w:rFonts w:ascii="Times New Roman" w:eastAsia="Times New Roman" w:hAnsi="Times New Roman" w:cs="Times New Roman"/>
          <w:sz w:val="24"/>
          <w:szCs w:val="24"/>
          <w:lang w:val="pt-BR"/>
        </w:rPr>
        <w:t xml:space="preserve"> a-b-d-e-c</w:t>
      </w:r>
    </w:p>
    <w:p w14:paraId="1219966D" w14:textId="77777777" w:rsidR="001D62D4" w:rsidRPr="00F61995" w:rsidRDefault="001D62D4">
      <w:pPr>
        <w:tabs>
          <w:tab w:val="left" w:pos="3402"/>
          <w:tab w:val="left" w:pos="5812"/>
          <w:tab w:val="left" w:pos="8080"/>
        </w:tabs>
        <w:spacing w:after="0" w:line="276" w:lineRule="auto"/>
        <w:rPr>
          <w:rFonts w:ascii="Times New Roman" w:eastAsia="Times New Roman" w:hAnsi="Times New Roman" w:cs="Times New Roman"/>
          <w:sz w:val="24"/>
          <w:szCs w:val="24"/>
          <w:lang w:val="pt-BR"/>
        </w:rPr>
      </w:pPr>
    </w:p>
    <w:tbl>
      <w:tblPr>
        <w:tblStyle w:val="Style28"/>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3"/>
      </w:tblGrid>
      <w:tr w:rsidR="001D62D4" w14:paraId="0D7F1844" w14:textId="77777777">
        <w:tc>
          <w:tcPr>
            <w:tcW w:w="10373" w:type="dxa"/>
            <w:tcBorders>
              <w:top w:val="single" w:sz="24" w:space="0" w:color="0000FF"/>
              <w:left w:val="single" w:sz="24" w:space="0" w:color="0000FF"/>
              <w:bottom w:val="single" w:sz="24" w:space="0" w:color="0000FF"/>
              <w:right w:val="single" w:sz="24" w:space="0" w:color="0000FF"/>
            </w:tcBorders>
          </w:tcPr>
          <w:p w14:paraId="7AAC88F1"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Grandma,</w:t>
            </w:r>
          </w:p>
          <w:p w14:paraId="480E9257"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Our trip, which was full of amazing experiences, is something I'll never forget! </w:t>
            </w:r>
          </w:p>
          <w:p w14:paraId="7210F921"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First, we visited a charming village where people make beautiful pottery by hand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Also, we explored a forest where I saw many different kinds of birds and animals. </w:t>
            </w:r>
          </w:p>
          <w:p w14:paraId="10326BEA"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Finally, we had a lovely picnic by a lake that was surrounded by mountains.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Next, we went on a boat tour, which took us through a scenic river lined with trees.</w:t>
            </w:r>
          </w:p>
          <w:p w14:paraId="7962AC79" w14:textId="77777777" w:rsidR="001D62D4" w:rsidRDefault="00000000">
            <w:pPr>
              <w:tabs>
                <w:tab w:val="left" w:pos="3402"/>
                <w:tab w:val="left" w:pos="5812"/>
                <w:tab w:val="left" w:pos="808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Love,</w:t>
            </w:r>
            <w:r>
              <w:rPr>
                <w:rFonts w:ascii="Times New Roman" w:eastAsia="Times New Roman" w:hAnsi="Times New Roman" w:cs="Times New Roman"/>
                <w:sz w:val="24"/>
                <w:szCs w:val="24"/>
              </w:rPr>
              <w:br/>
              <w:t>Marry</w:t>
            </w:r>
          </w:p>
          <w:p w14:paraId="597F8E33" w14:textId="77777777" w:rsidR="001D62D4" w:rsidRDefault="001D62D4">
            <w:pPr>
              <w:tabs>
                <w:tab w:val="left" w:pos="3402"/>
                <w:tab w:val="left" w:pos="5812"/>
                <w:tab w:val="left" w:pos="8080"/>
              </w:tabs>
              <w:spacing w:after="0" w:line="276" w:lineRule="auto"/>
              <w:rPr>
                <w:rFonts w:ascii="Times New Roman" w:eastAsia="Times New Roman" w:hAnsi="Times New Roman" w:cs="Times New Roman"/>
                <w:sz w:val="24"/>
                <w:szCs w:val="24"/>
              </w:rPr>
            </w:pPr>
          </w:p>
        </w:tc>
      </w:tr>
    </w:tbl>
    <w:p w14:paraId="5FD2A518" w14:textId="77777777" w:rsidR="001D62D4" w:rsidRPr="00F61995" w:rsidRDefault="00000000">
      <w:pPr>
        <w:tabs>
          <w:tab w:val="left" w:pos="3402"/>
          <w:tab w:val="left" w:pos="5812"/>
          <w:tab w:val="left" w:pos="8080"/>
        </w:tabs>
        <w:spacing w:after="0" w:line="276" w:lineRule="auto"/>
        <w:rPr>
          <w:rFonts w:ascii="Times New Roman" w:eastAsia="Times New Roman" w:hAnsi="Times New Roman" w:cs="Times New Roman"/>
          <w:sz w:val="24"/>
          <w:szCs w:val="24"/>
          <w:lang w:val="pt-BR"/>
        </w:rPr>
      </w:pPr>
      <w:r w:rsidRPr="00F61995">
        <w:rPr>
          <w:rFonts w:ascii="Times New Roman" w:eastAsia="Times New Roman" w:hAnsi="Times New Roman" w:cs="Times New Roman"/>
          <w:b/>
          <w:color w:val="0000FF"/>
          <w:sz w:val="24"/>
          <w:szCs w:val="24"/>
          <w:lang w:val="pt-BR"/>
        </w:rPr>
        <w:t>Question</w:t>
      </w:r>
      <w:r w:rsidRPr="00F61995">
        <w:rPr>
          <w:rFonts w:ascii="Times New Roman" w:eastAsia="Times New Roman" w:hAnsi="Times New Roman" w:cs="Times New Roman"/>
          <w:sz w:val="24"/>
          <w:szCs w:val="24"/>
          <w:lang w:val="pt-BR"/>
        </w:rPr>
        <w:t xml:space="preserve"> </w:t>
      </w:r>
      <w:r w:rsidRPr="00F61995">
        <w:rPr>
          <w:rFonts w:ascii="Times New Roman" w:eastAsia="Times New Roman" w:hAnsi="Times New Roman" w:cs="Times New Roman"/>
          <w:b/>
          <w:color w:val="0000FF"/>
          <w:sz w:val="24"/>
          <w:szCs w:val="24"/>
          <w:lang w:val="pt-BR"/>
        </w:rPr>
        <w:t>10:</w:t>
      </w:r>
      <w:r w:rsidRPr="00F61995">
        <w:rPr>
          <w:rFonts w:ascii="Times New Roman" w:eastAsia="Times New Roman" w:hAnsi="Times New Roman" w:cs="Times New Roman"/>
          <w:color w:val="0000FF"/>
          <w:sz w:val="24"/>
          <w:szCs w:val="24"/>
          <w:lang w:val="pt-BR"/>
        </w:rPr>
        <w:t xml:space="preserve"> </w:t>
      </w:r>
      <w:r w:rsidRPr="00F61995">
        <w:rPr>
          <w:rFonts w:ascii="Times New Roman" w:eastAsia="Times New Roman" w:hAnsi="Times New Roman" w:cs="Times New Roman"/>
          <w:b/>
          <w:color w:val="0000FF"/>
          <w:sz w:val="24"/>
          <w:szCs w:val="24"/>
          <w:lang w:val="pt-BR"/>
        </w:rPr>
        <w:t xml:space="preserve">A. </w:t>
      </w:r>
      <w:r w:rsidRPr="00F61995">
        <w:rPr>
          <w:rFonts w:ascii="Times New Roman" w:eastAsia="Times New Roman" w:hAnsi="Times New Roman" w:cs="Times New Roman"/>
          <w:sz w:val="24"/>
          <w:szCs w:val="24"/>
          <w:lang w:val="pt-BR"/>
        </w:rPr>
        <w:t>a-b-c-d-e</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B.</w:t>
      </w:r>
      <w:r w:rsidRPr="00F61995">
        <w:rPr>
          <w:rFonts w:ascii="Times New Roman" w:eastAsia="Times New Roman" w:hAnsi="Times New Roman" w:cs="Times New Roman"/>
          <w:sz w:val="24"/>
          <w:szCs w:val="24"/>
          <w:lang w:val="pt-BR"/>
        </w:rPr>
        <w:t xml:space="preserve"> b-a-d-e-c </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lang w:val="pt-BR"/>
        </w:rPr>
        <w:t>C.</w:t>
      </w:r>
      <w:r w:rsidRPr="00F61995">
        <w:rPr>
          <w:rFonts w:ascii="Times New Roman" w:eastAsia="Times New Roman" w:hAnsi="Times New Roman" w:cs="Times New Roman"/>
          <w:sz w:val="24"/>
          <w:szCs w:val="24"/>
          <w:lang w:val="pt-BR"/>
        </w:rPr>
        <w:t xml:space="preserve"> b-a-e-d-c</w:t>
      </w:r>
      <w:r w:rsidRPr="00F61995">
        <w:rPr>
          <w:rFonts w:ascii="Times New Roman" w:eastAsia="Times New Roman" w:hAnsi="Times New Roman" w:cs="Times New Roman"/>
          <w:sz w:val="24"/>
          <w:szCs w:val="24"/>
          <w:lang w:val="pt-BR"/>
        </w:rPr>
        <w:tab/>
      </w:r>
      <w:r w:rsidRPr="00F61995">
        <w:rPr>
          <w:rFonts w:ascii="Times New Roman" w:eastAsia="Times New Roman" w:hAnsi="Times New Roman" w:cs="Times New Roman"/>
          <w:b/>
          <w:color w:val="0000FF"/>
          <w:sz w:val="24"/>
          <w:szCs w:val="24"/>
          <w:highlight w:val="yellow"/>
          <w:lang w:val="pt-BR"/>
        </w:rPr>
        <w:t>D.</w:t>
      </w:r>
      <w:r w:rsidRPr="00F61995">
        <w:rPr>
          <w:rFonts w:ascii="Times New Roman" w:eastAsia="Times New Roman" w:hAnsi="Times New Roman" w:cs="Times New Roman"/>
          <w:sz w:val="24"/>
          <w:szCs w:val="24"/>
          <w:highlight w:val="yellow"/>
          <w:lang w:val="pt-BR"/>
        </w:rPr>
        <w:t xml:space="preserve"> a-b-e-c-d</w:t>
      </w:r>
    </w:p>
    <w:p w14:paraId="2F1472F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Read the following passage and mark the letter A, B, C, or D on your answer sheet to indicate the correct option that best fits each of the numbered blanks.</w:t>
      </w:r>
    </w:p>
    <w:tbl>
      <w:tblPr>
        <w:tblStyle w:val="Style29"/>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19A06F2A"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3E8C5BFB"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 tourism is a form of tourism that involves tens of thousands of people going to the same place often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number of tourists, which has steadily increased over the years, rose from only 25 million international tourist arrivals in 1950 to an estimated 1.4 billion tourists (1) _______ 2020. (2) ________ tourism, which is very important to the economy, brings substantial benefits, there is also a significant price to pay, especially in terms of the environment. For instance, the negative impact of tourism on the local environment, which can be enormous, is sometimes direct, such as when (3) _______ tourists litter the streets or use up (4) _______ large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natural resources of the (5) ______areas, which include clean water and energy. Additionally, the impact can be less direct but still considerable, such as when most tourists travel by planes or vehicles that consume a great deal of fuel, which also (6) ________ the environment. Therefore, tourists, (7) ________ may be knowingly or unknowingly harming the environment as they travel, should aim to reduce their negative impact by traveling more responsibly and in </w:t>
            </w:r>
            <w:proofErr w:type="gramStart"/>
            <w:r>
              <w:rPr>
                <w:rFonts w:ascii="Times New Roman" w:eastAsia="Times New Roman" w:hAnsi="Times New Roman" w:cs="Times New Roman"/>
                <w:sz w:val="24"/>
                <w:szCs w:val="24"/>
              </w:rPr>
              <w:t>a more eco-friendly</w:t>
            </w:r>
            <w:proofErr w:type="gramEnd"/>
            <w:r>
              <w:rPr>
                <w:rFonts w:ascii="Times New Roman" w:eastAsia="Times New Roman" w:hAnsi="Times New Roman" w:cs="Times New Roman"/>
                <w:sz w:val="24"/>
                <w:szCs w:val="24"/>
              </w:rPr>
              <w:t xml:space="preserve"> way. </w:t>
            </w:r>
          </w:p>
          <w:p w14:paraId="29B180A1"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b/>
                <w:sz w:val="24"/>
                <w:szCs w:val="24"/>
              </w:rPr>
            </w:pPr>
          </w:p>
        </w:tc>
      </w:tr>
    </w:tbl>
    <w:p w14:paraId="3AD56D75"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during</w:t>
      </w:r>
    </w:p>
    <w:p w14:paraId="28D4FB1F"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Although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Despite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Therefore</w:t>
      </w:r>
    </w:p>
    <w:p w14:paraId="0DB29108"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 xml:space="preserve">many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few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some </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D.</w:t>
      </w:r>
      <w:r w:rsidRPr="00BB5680">
        <w:rPr>
          <w:rFonts w:ascii="Times New Roman" w:eastAsia="Times New Roman" w:hAnsi="Times New Roman" w:cs="Times New Roman"/>
          <w:sz w:val="24"/>
          <w:szCs w:val="24"/>
        </w:rPr>
        <w:t xml:space="preserve"> most </w:t>
      </w:r>
    </w:p>
    <w:p w14:paraId="16729F4C"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C.</w:t>
      </w:r>
      <w:r w:rsidRPr="00BB5680">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4655F3B6"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rural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local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distant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remote</w:t>
      </w:r>
    </w:p>
    <w:p w14:paraId="6A73636F"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protects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damages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conserves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enhances</w:t>
      </w:r>
    </w:p>
    <w:p w14:paraId="67BA7CC1"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whom</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which</w:t>
      </w:r>
    </w:p>
    <w:p w14:paraId="7850D35F"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0"/>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637F48CD"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4FC9ECDB" w14:textId="77777777" w:rsidR="001D62D4" w:rsidRDefault="00000000">
            <w:pPr>
              <w:tabs>
                <w:tab w:val="left" w:pos="3402"/>
                <w:tab w:val="left" w:pos="5812"/>
                <w:tab w:val="left" w:pos="8222"/>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Problems with ecotourism</w:t>
            </w:r>
          </w:p>
          <w:p w14:paraId="10906574" w14:textId="77777777" w:rsidR="001D62D4" w:rsidRDefault="00000000">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ecotourism is often seen as the best way to reduce our negative (1) ________ on the environment, it may also hurt local people and wildlife in certain cases. When tourists visit nature spots and interact with wild animals and nature, they may damage or destroy their natural (2) _______</w:t>
            </w:r>
            <w:proofErr w:type="gramStart"/>
            <w:r>
              <w:rPr>
                <w:rFonts w:ascii="Times New Roman" w:eastAsia="Times New Roman" w:hAnsi="Times New Roman" w:cs="Times New Roman"/>
                <w:sz w:val="24"/>
                <w:szCs w:val="24"/>
              </w:rPr>
              <w:t>_ .</w:t>
            </w:r>
            <w:proofErr w:type="gramEnd"/>
            <w:r>
              <w:rPr>
                <w:rFonts w:ascii="Times New Roman" w:eastAsia="Times New Roman" w:hAnsi="Times New Roman" w:cs="Times New Roman"/>
                <w:sz w:val="24"/>
                <w:szCs w:val="24"/>
              </w:rPr>
              <w:t xml:space="preserve"> In addition, many remote areas require some traveling by car or by plane, which again consumes (3) ________ and increases CO2, emissions in the air. Ecotourism may not benefit local (4) ________, because many local hotels may be owned by international companies and their (5) ________ may not stay in the community. Besides, tourism may increase the cost of living in a certain area, making life more (6) ________ for local people.</w:t>
            </w:r>
          </w:p>
          <w:p w14:paraId="0E90C918" w14:textId="77777777" w:rsidR="001D62D4" w:rsidRDefault="001D62D4">
            <w:pPr>
              <w:tabs>
                <w:tab w:val="left" w:pos="3402"/>
                <w:tab w:val="left" w:pos="5812"/>
                <w:tab w:val="left" w:pos="8222"/>
              </w:tabs>
              <w:spacing w:after="0" w:line="276" w:lineRule="auto"/>
              <w:jc w:val="center"/>
              <w:rPr>
                <w:rFonts w:ascii="Times New Roman" w:eastAsia="Times New Roman" w:hAnsi="Times New Roman" w:cs="Times New Roman"/>
                <w:b/>
                <w:sz w:val="24"/>
                <w:szCs w:val="24"/>
              </w:rPr>
            </w:pPr>
          </w:p>
        </w:tc>
      </w:tr>
    </w:tbl>
    <w:p w14:paraId="2518CB53"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result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impact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action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opinion</w:t>
      </w:r>
    </w:p>
    <w:p w14:paraId="433CE361"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 habits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habitats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standards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environment</w:t>
      </w:r>
    </w:p>
    <w:p w14:paraId="11EBCADF"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money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time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energy</w:t>
      </w:r>
    </w:p>
    <w:p w14:paraId="1DD27D31"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culture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economy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education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environment</w:t>
      </w:r>
    </w:p>
    <w:p w14:paraId="2F1992C6"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benefits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profits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businesses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payment</w:t>
      </w:r>
    </w:p>
    <w:p w14:paraId="032084D5" w14:textId="102179DB"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proofErr w:type="gramStart"/>
      <w:r>
        <w:rPr>
          <w:rFonts w:ascii="Times New Roman" w:eastAsia="Times New Roman" w:hAnsi="Times New Roman" w:cs="Times New Roman"/>
          <w:sz w:val="24"/>
          <w:szCs w:val="24"/>
        </w:rPr>
        <w:t>comfortable  </w:t>
      </w:r>
      <w:r w:rsidR="00BB5680">
        <w:rPr>
          <w:rFonts w:ascii="Times New Roman" w:eastAsia="Times New Roman" w:hAnsi="Times New Roman" w:cs="Times New Roman"/>
          <w:sz w:val="24"/>
          <w:szCs w:val="24"/>
          <w:lang w:val="vi-VN"/>
        </w:rPr>
        <w:tab/>
      </w:r>
      <w:proofErr w:type="gramEnd"/>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expensive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eco-friendly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convenient</w:t>
      </w:r>
    </w:p>
    <w:p w14:paraId="11949D1F"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1"/>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5ED8BA2E"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0D5C7B85" w14:textId="77777777" w:rsidR="001D62D4" w:rsidRDefault="00000000">
            <w:pPr>
              <w:tabs>
                <w:tab w:val="left" w:pos="3402"/>
                <w:tab w:val="left" w:pos="5812"/>
                <w:tab w:val="left" w:pos="8222"/>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tourism is a form of tourism that involves tens of thousands of people going to the same place often at the same time of year. It is the most (1) _______ form of tourism as it is often the cheapest way to go on holiday and it (2) _______ many people every year. This kind of tourism has both advantages and disadvantages.</w:t>
            </w:r>
          </w:p>
          <w:p w14:paraId="2FFB4BD9" w14:textId="77777777" w:rsidR="001D62D4" w:rsidRDefault="00000000">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one hand, mass tourism creates jobs for local people, and helps develop the (3) _______as a whole. It is also a very good way to traditions local cultures to the world and in turn local people can learn about and understand other cultures.</w:t>
            </w:r>
          </w:p>
          <w:p w14:paraId="569995F4" w14:textId="77777777" w:rsidR="001D62D4" w:rsidRDefault="00000000">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mass tourism can seriously (4) _______ the environment. When too many people visit one place at a time, it increases the amount of rubbish and pollution. Communities can also be affected if visitors do not respect local (5) _______ and customs.</w:t>
            </w:r>
          </w:p>
          <w:p w14:paraId="5D1A8E7A" w14:textId="77777777" w:rsidR="001D62D4" w:rsidRDefault="001D62D4">
            <w:pPr>
              <w:tabs>
                <w:tab w:val="left" w:pos="3402"/>
                <w:tab w:val="left" w:pos="5812"/>
                <w:tab w:val="left" w:pos="8222"/>
              </w:tabs>
              <w:spacing w:after="0" w:line="276" w:lineRule="auto"/>
              <w:jc w:val="center"/>
              <w:rPr>
                <w:rFonts w:ascii="Times New Roman" w:eastAsia="Times New Roman" w:hAnsi="Times New Roman" w:cs="Times New Roman"/>
                <w:b/>
                <w:sz w:val="24"/>
                <w:szCs w:val="24"/>
              </w:rPr>
            </w:pPr>
          </w:p>
        </w:tc>
      </w:tr>
    </w:tbl>
    <w:p w14:paraId="3B6B6B13"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serious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popular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suitable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effective</w:t>
      </w:r>
    </w:p>
    <w:p w14:paraId="22F7951E"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red"/>
        </w:rPr>
        <w:t xml:space="preserve">A. </w:t>
      </w:r>
      <w:r>
        <w:rPr>
          <w:rFonts w:ascii="Times New Roman" w:eastAsia="Times New Roman" w:hAnsi="Times New Roman" w:cs="Times New Roman"/>
          <w:sz w:val="24"/>
          <w:szCs w:val="24"/>
          <w:highlight w:val="red"/>
        </w:rPr>
        <w:t>attracts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invites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provides        </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D.</w:t>
      </w:r>
      <w:r w:rsidRPr="00BB5680">
        <w:rPr>
          <w:rFonts w:ascii="Times New Roman" w:eastAsia="Times New Roman" w:hAnsi="Times New Roman" w:cs="Times New Roman"/>
          <w:sz w:val="24"/>
          <w:szCs w:val="24"/>
        </w:rPr>
        <w:t xml:space="preserve"> excites</w:t>
      </w:r>
    </w:p>
    <w:p w14:paraId="0F2051E1"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 xml:space="preserve">economy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economic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business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community</w:t>
      </w:r>
    </w:p>
    <w:p w14:paraId="65F1DE22" w14:textId="77777777" w:rsidR="001D62D4" w:rsidRPr="00BB5680"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promote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develop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sz w:val="24"/>
          <w:szCs w:val="24"/>
          <w:highlight w:val="red"/>
        </w:rPr>
        <w:t xml:space="preserve"> damage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D.</w:t>
      </w:r>
      <w:r w:rsidRPr="00BB5680">
        <w:rPr>
          <w:rFonts w:ascii="Times New Roman" w:eastAsia="Times New Roman" w:hAnsi="Times New Roman" w:cs="Times New Roman"/>
          <w:sz w:val="24"/>
          <w:szCs w:val="24"/>
        </w:rPr>
        <w:t xml:space="preserve"> balance</w:t>
      </w:r>
    </w:p>
    <w:p w14:paraId="0AE39D70" w14:textId="77777777" w:rsidR="001D62D4" w:rsidRDefault="00000000">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red"/>
        </w:rPr>
        <w:t xml:space="preserve">A. </w:t>
      </w:r>
      <w:r>
        <w:rPr>
          <w:rFonts w:ascii="Times New Roman" w:eastAsia="Times New Roman" w:hAnsi="Times New Roman" w:cs="Times New Roman"/>
          <w:sz w:val="24"/>
          <w:szCs w:val="24"/>
          <w:highlight w:val="red"/>
        </w:rPr>
        <w:t xml:space="preserve">traditions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businesses     </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C.</w:t>
      </w:r>
      <w:r w:rsidRPr="00BB5680">
        <w:rPr>
          <w:rFonts w:ascii="Times New Roman" w:eastAsia="Times New Roman" w:hAnsi="Times New Roman" w:cs="Times New Roman"/>
          <w:sz w:val="24"/>
          <w:szCs w:val="24"/>
        </w:rPr>
        <w:t xml:space="preserve"> situations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crafts</w:t>
      </w:r>
    </w:p>
    <w:p w14:paraId="591B986B"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2"/>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1CFA2989"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12B32CB2" w14:textId="77777777" w:rsidR="001D62D4" w:rsidRDefault="00000000">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Traveling is a great way to see new </w:t>
            </w:r>
            <w:r>
              <w:rPr>
                <w:rFonts w:ascii="Times New Roman" w:eastAsia="Times New Roman" w:hAnsi="Times New Roman" w:cs="Times New Roman"/>
                <w:b/>
                <w:sz w:val="24"/>
                <w:szCs w:val="24"/>
              </w:rPr>
              <w:t>(1) ______</w:t>
            </w:r>
            <w:r>
              <w:rPr>
                <w:rFonts w:ascii="Times New Roman" w:eastAsia="Times New Roman" w:hAnsi="Times New Roman" w:cs="Times New Roman"/>
                <w:sz w:val="24"/>
                <w:szCs w:val="24"/>
              </w:rPr>
              <w:t xml:space="preserve"> and learn about different cultures. First, it lets you visit interesting sites, which can be fun and </w:t>
            </w:r>
            <w:r>
              <w:rPr>
                <w:rFonts w:ascii="Times New Roman" w:eastAsia="Times New Roman" w:hAnsi="Times New Roman" w:cs="Times New Roman"/>
                <w:b/>
                <w:sz w:val="24"/>
                <w:szCs w:val="24"/>
              </w:rPr>
              <w:t>(2) ______</w:t>
            </w:r>
            <w:r>
              <w:rPr>
                <w:rFonts w:ascii="Times New Roman" w:eastAsia="Times New Roman" w:hAnsi="Times New Roman" w:cs="Times New Roman"/>
                <w:sz w:val="24"/>
                <w:szCs w:val="24"/>
              </w:rPr>
              <w:t xml:space="preserve">. For example, you can go to famous landmarks like the Statue of Liberty, which shows the history of the United States. Also, traveling helps local </w:t>
            </w:r>
            <w:r>
              <w:rPr>
                <w:rFonts w:ascii="Times New Roman" w:eastAsia="Times New Roman" w:hAnsi="Times New Roman" w:cs="Times New Roman"/>
                <w:b/>
                <w:sz w:val="24"/>
                <w:szCs w:val="24"/>
              </w:rPr>
              <w:t>(3) ______</w:t>
            </w:r>
            <w:r>
              <w:rPr>
                <w:rFonts w:ascii="Times New Roman" w:eastAsia="Times New Roman" w:hAnsi="Times New Roman" w:cs="Times New Roman"/>
                <w:sz w:val="24"/>
                <w:szCs w:val="24"/>
              </w:rPr>
              <w:t xml:space="preserve"> because tourists buy food and souvenirs, </w:t>
            </w:r>
            <w:r>
              <w:rPr>
                <w:rFonts w:ascii="Times New Roman" w:eastAsia="Times New Roman" w:hAnsi="Times New Roman" w:cs="Times New Roman"/>
                <w:b/>
                <w:sz w:val="24"/>
                <w:szCs w:val="24"/>
              </w:rPr>
              <w:t>(4) ______</w:t>
            </w:r>
            <w:r>
              <w:rPr>
                <w:rFonts w:ascii="Times New Roman" w:eastAsia="Times New Roman" w:hAnsi="Times New Roman" w:cs="Times New Roman"/>
                <w:sz w:val="24"/>
                <w:szCs w:val="24"/>
              </w:rPr>
              <w:t xml:space="preserve"> supports people in those areas. </w:t>
            </w:r>
            <w:r>
              <w:rPr>
                <w:rFonts w:ascii="Times New Roman" w:eastAsia="Times New Roman" w:hAnsi="Times New Roman" w:cs="Times New Roman"/>
                <w:b/>
                <w:sz w:val="24"/>
                <w:szCs w:val="24"/>
              </w:rPr>
              <w:t>(5) ______</w:t>
            </w:r>
            <w:r>
              <w:rPr>
                <w:rFonts w:ascii="Times New Roman" w:eastAsia="Times New Roman" w:hAnsi="Times New Roman" w:cs="Times New Roman"/>
                <w:sz w:val="24"/>
                <w:szCs w:val="24"/>
              </w:rPr>
              <w:t xml:space="preserve">, travelers who care about the environment can help protect beautiful places by being careful not to leave trash.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even though traveling is exciting, it’s important to travel in a way that does not harm nature. In summary, tourism, which brings people together from all over the world, should be done in a way that respects both the local </w:t>
            </w:r>
            <w:r>
              <w:rPr>
                <w:rFonts w:ascii="Times New Roman" w:eastAsia="Times New Roman" w:hAnsi="Times New Roman" w:cs="Times New Roman"/>
                <w:b/>
                <w:sz w:val="24"/>
                <w:szCs w:val="24"/>
              </w:rPr>
              <w:t>(6) ______</w:t>
            </w:r>
            <w:r>
              <w:rPr>
                <w:rFonts w:ascii="Times New Roman" w:eastAsia="Times New Roman" w:hAnsi="Times New Roman" w:cs="Times New Roman"/>
                <w:sz w:val="24"/>
                <w:szCs w:val="24"/>
              </w:rPr>
              <w:t xml:space="preserve"> and the environment.</w:t>
            </w:r>
          </w:p>
          <w:p w14:paraId="7EC66ABF" w14:textId="77777777" w:rsidR="001D62D4" w:rsidRDefault="001D62D4">
            <w:pPr>
              <w:tabs>
                <w:tab w:val="left" w:pos="3402"/>
                <w:tab w:val="left" w:pos="5812"/>
                <w:tab w:val="left" w:pos="8222"/>
              </w:tabs>
              <w:spacing w:after="0" w:line="276" w:lineRule="auto"/>
              <w:jc w:val="both"/>
              <w:rPr>
                <w:rFonts w:ascii="Times New Roman" w:eastAsia="Times New Roman" w:hAnsi="Times New Roman" w:cs="Times New Roman"/>
                <w:sz w:val="24"/>
                <w:szCs w:val="24"/>
              </w:rPr>
            </w:pPr>
          </w:p>
        </w:tc>
      </w:tr>
    </w:tbl>
    <w:p w14:paraId="441821E5"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places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animals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events</w:t>
      </w:r>
    </w:p>
    <w:p w14:paraId="6CD91FB6"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education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educate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educational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educates</w:t>
      </w:r>
    </w:p>
    <w:p w14:paraId="60A27AEE"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animals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books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businesses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countries</w:t>
      </w:r>
    </w:p>
    <w:p w14:paraId="5452F95E"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where</w:t>
      </w:r>
    </w:p>
    <w:p w14:paraId="0E355D20"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Unfortunately</w:t>
      </w:r>
      <w:proofErr w:type="gramEnd"/>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Additionally</w:t>
      </w:r>
    </w:p>
    <w:p w14:paraId="30423D2A"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transportation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technology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science</w:t>
      </w:r>
    </w:p>
    <w:p w14:paraId="783131FF"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3"/>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69FBADEB"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1257F741" w14:textId="375F33C7" w:rsidR="001D62D4" w:rsidRDefault="00000000">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 travel is a fascinating activity that helps us explore the past and gain a deeper understanding of different cultures. By visiting (1) __________ sites, (2) ________ include temples, ancient cities, and museums, we can see valuable artifacts and old architecture. (3) ______, we might visit a city that is recognized as a World Heritage Site, where we can learn about how people (4) _______ lived there in the past worked and </w:t>
            </w:r>
            <w:r w:rsidR="00BB5680">
              <w:rPr>
                <w:rFonts w:ascii="Times New Roman" w:eastAsia="Times New Roman" w:hAnsi="Times New Roman" w:cs="Times New Roman"/>
                <w:sz w:val="24"/>
                <w:szCs w:val="24"/>
              </w:rPr>
              <w:t>lived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Participating in guided tours, which are led by experienced guides, provides us with a more in-depth perspective on the history and (5) __________ of the place. These experiences not only expand our knowledge (6) ______ also create memorable moments.</w:t>
            </w:r>
          </w:p>
          <w:p w14:paraId="53B53694" w14:textId="77777777" w:rsidR="001D62D4" w:rsidRDefault="001D62D4">
            <w:pPr>
              <w:tabs>
                <w:tab w:val="left" w:pos="3402"/>
                <w:tab w:val="left" w:pos="5812"/>
                <w:tab w:val="left" w:pos="8222"/>
              </w:tabs>
              <w:spacing w:after="0" w:line="276" w:lineRule="auto"/>
              <w:jc w:val="both"/>
              <w:rPr>
                <w:rFonts w:ascii="Times New Roman" w:eastAsia="Times New Roman" w:hAnsi="Times New Roman" w:cs="Times New Roman"/>
                <w:sz w:val="24"/>
                <w:szCs w:val="24"/>
              </w:rPr>
            </w:pPr>
          </w:p>
        </w:tc>
      </w:tr>
    </w:tbl>
    <w:p w14:paraId="774C0E9F"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highlight w:val="yellow"/>
        </w:rPr>
        <w:t>historical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modern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natural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industrial</w:t>
      </w:r>
    </w:p>
    <w:p w14:paraId="3BD9EC70"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whom</w:t>
      </w:r>
    </w:p>
    <w:p w14:paraId="32505623"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w:t>
      </w:r>
      <w:r>
        <w:rPr>
          <w:rFonts w:ascii="Times New Roman" w:eastAsia="Times New Roman" w:hAnsi="Times New Roman" w:cs="Times New Roman"/>
          <w:b/>
          <w:color w:val="0000FF"/>
          <w:sz w:val="24"/>
          <w:szCs w:val="24"/>
          <w:highlight w:val="yellow"/>
        </w:rPr>
        <w:t xml:space="preserve"> 3.</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For example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Nevertheless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Therefore</w:t>
      </w:r>
    </w:p>
    <w:p w14:paraId="4F054133"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who</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whose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whom</w:t>
      </w:r>
    </w:p>
    <w:p w14:paraId="17A31C1E"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geography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politics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sz w:val="24"/>
          <w:szCs w:val="24"/>
          <w:highlight w:val="red"/>
        </w:rPr>
        <w:t xml:space="preserve"> culture</w:t>
      </w:r>
      <w:r>
        <w:rPr>
          <w:rFonts w:ascii="Times New Roman" w:eastAsia="Times New Roman" w:hAnsi="Times New Roman" w:cs="Times New Roman"/>
          <w:sz w:val="24"/>
          <w:szCs w:val="24"/>
          <w:highlight w:val="red"/>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technology</w:t>
      </w:r>
    </w:p>
    <w:p w14:paraId="677A7586"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but</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or</w:t>
      </w:r>
      <w:r>
        <w:rPr>
          <w:rFonts w:ascii="Times New Roman" w:eastAsia="Times New Roman" w:hAnsi="Times New Roman" w:cs="Times New Roman"/>
          <w:b/>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w:t>
      </w:r>
    </w:p>
    <w:p w14:paraId="5FFB9295" w14:textId="77777777" w:rsidR="001D62D4" w:rsidRDefault="001D62D4">
      <w:pPr>
        <w:tabs>
          <w:tab w:val="left" w:pos="3402"/>
          <w:tab w:val="left" w:pos="5812"/>
          <w:tab w:val="left" w:pos="8222"/>
        </w:tabs>
        <w:spacing w:after="0" w:line="276" w:lineRule="auto"/>
        <w:rPr>
          <w:rFonts w:ascii="Times New Roman" w:eastAsia="Times New Roman" w:hAnsi="Times New Roman" w:cs="Times New Roman"/>
          <w:sz w:val="24"/>
          <w:szCs w:val="24"/>
        </w:rPr>
      </w:pPr>
    </w:p>
    <w:tbl>
      <w:tblPr>
        <w:tblStyle w:val="Style34"/>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3"/>
      </w:tblGrid>
      <w:tr w:rsidR="001D62D4" w14:paraId="4B602F59" w14:textId="77777777">
        <w:tc>
          <w:tcPr>
            <w:tcW w:w="10343" w:type="dxa"/>
            <w:tcBorders>
              <w:top w:val="single" w:sz="24" w:space="0" w:color="0000FF"/>
              <w:left w:val="single" w:sz="24" w:space="0" w:color="0000FF"/>
              <w:bottom w:val="single" w:sz="24" w:space="0" w:color="0000FF"/>
              <w:right w:val="single" w:sz="24" w:space="0" w:color="0000FF"/>
            </w:tcBorders>
            <w:shd w:val="clear" w:color="auto" w:fill="FFFFFF"/>
          </w:tcPr>
          <w:p w14:paraId="51335677" w14:textId="77777777" w:rsidR="001D62D4" w:rsidRDefault="00000000">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tourist industry is considered to be the world's largest industry. The direct (</w:t>
            </w:r>
            <w:proofErr w:type="gramStart"/>
            <w:r>
              <w:rPr>
                <w:rFonts w:ascii="Times New Roman" w:eastAsia="Times New Roman" w:hAnsi="Times New Roman" w:cs="Times New Roman"/>
                <w:sz w:val="24"/>
                <w:szCs w:val="24"/>
              </w:rPr>
              <w:t>1)_</w:t>
            </w:r>
            <w:proofErr w:type="gramEnd"/>
            <w:r>
              <w:rPr>
                <w:rFonts w:ascii="Times New Roman" w:eastAsia="Times New Roman" w:hAnsi="Times New Roman" w:cs="Times New Roman"/>
                <w:sz w:val="24"/>
                <w:szCs w:val="24"/>
              </w:rPr>
              <w:t>______ impact of the industry, including accommodation, transportation, entertainment, and attractions, is worth trillions of dollars every year. The statistics show that the number of international tourist (</w:t>
            </w:r>
            <w:proofErr w:type="gramStart"/>
            <w:r>
              <w:rPr>
                <w:rFonts w:ascii="Times New Roman" w:eastAsia="Times New Roman" w:hAnsi="Times New Roman" w:cs="Times New Roman"/>
                <w:sz w:val="24"/>
                <w:szCs w:val="24"/>
              </w:rPr>
              <w:t>2)_</w:t>
            </w:r>
            <w:proofErr w:type="gramEnd"/>
            <w:r>
              <w:rPr>
                <w:rFonts w:ascii="Times New Roman" w:eastAsia="Times New Roman" w:hAnsi="Times New Roman" w:cs="Times New Roman"/>
                <w:sz w:val="24"/>
                <w:szCs w:val="24"/>
              </w:rPr>
              <w:t>______ worldwide reached 1.04 billion in 2012.</w:t>
            </w:r>
          </w:p>
          <w:p w14:paraId="3988E221" w14:textId="77777777" w:rsidR="001D62D4" w:rsidRDefault="00000000">
            <w:pPr>
              <w:tabs>
                <w:tab w:val="left" w:pos="3402"/>
                <w:tab w:val="left" w:pos="5812"/>
                <w:tab w:val="left" w:pos="822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Such large (</w:t>
            </w:r>
            <w:proofErr w:type="gramStart"/>
            <w:r>
              <w:rPr>
                <w:rFonts w:ascii="Times New Roman" w:eastAsia="Times New Roman" w:hAnsi="Times New Roman" w:cs="Times New Roman"/>
                <w:sz w:val="24"/>
                <w:szCs w:val="24"/>
              </w:rPr>
              <w:t>3)_</w:t>
            </w:r>
            <w:proofErr w:type="gramEnd"/>
            <w:r>
              <w:rPr>
                <w:rFonts w:ascii="Times New Roman" w:eastAsia="Times New Roman" w:hAnsi="Times New Roman" w:cs="Times New Roman"/>
                <w:sz w:val="24"/>
                <w:szCs w:val="24"/>
              </w:rPr>
              <w:t>______ of tourists, however, are beginning to cause problems. For example, in the Alps the many thousands of skiers are (</w:t>
            </w:r>
            <w:proofErr w:type="gramStart"/>
            <w:r>
              <w:rPr>
                <w:rFonts w:ascii="Times New Roman" w:eastAsia="Times New Roman" w:hAnsi="Times New Roman" w:cs="Times New Roman"/>
                <w:sz w:val="24"/>
                <w:szCs w:val="24"/>
              </w:rPr>
              <w:t>4)_</w:t>
            </w:r>
            <w:proofErr w:type="gramEnd"/>
            <w:r>
              <w:rPr>
                <w:rFonts w:ascii="Times New Roman" w:eastAsia="Times New Roman" w:hAnsi="Times New Roman" w:cs="Times New Roman"/>
                <w:sz w:val="24"/>
                <w:szCs w:val="24"/>
              </w:rPr>
              <w:t>______ the mountains they came to enjoy. Even parts of Mount Everest in the Himalayas are reported to be covered (</w:t>
            </w:r>
            <w:proofErr w:type="gramStart"/>
            <w:r>
              <w:rPr>
                <w:rFonts w:ascii="Times New Roman" w:eastAsia="Times New Roman" w:hAnsi="Times New Roman" w:cs="Times New Roman"/>
                <w:sz w:val="24"/>
                <w:szCs w:val="24"/>
              </w:rPr>
              <w:t>5)_</w:t>
            </w:r>
            <w:proofErr w:type="gramEnd"/>
            <w:r>
              <w:rPr>
                <w:rFonts w:ascii="Times New Roman" w:eastAsia="Times New Roman" w:hAnsi="Times New Roman" w:cs="Times New Roman"/>
                <w:sz w:val="24"/>
                <w:szCs w:val="24"/>
              </w:rPr>
              <w:t>______ old food tins, tents, and pieces of equipment that have been (6)_______ away. At a time when we have greater freedom to travel (</w:t>
            </w:r>
            <w:proofErr w:type="gramStart"/>
            <w:r>
              <w:rPr>
                <w:rFonts w:ascii="Times New Roman" w:eastAsia="Times New Roman" w:hAnsi="Times New Roman" w:cs="Times New Roman"/>
                <w:sz w:val="24"/>
                <w:szCs w:val="24"/>
              </w:rPr>
              <w:t>7)_</w:t>
            </w:r>
            <w:proofErr w:type="gramEnd"/>
            <w:r>
              <w:rPr>
                <w:rFonts w:ascii="Times New Roman" w:eastAsia="Times New Roman" w:hAnsi="Times New Roman" w:cs="Times New Roman"/>
                <w:sz w:val="24"/>
                <w:szCs w:val="24"/>
              </w:rPr>
              <w:t>______ ever before, more and more people are asking how they can enjoy their holidays (8)_______ causing damage to their destinations.</w:t>
            </w:r>
          </w:p>
          <w:p w14:paraId="5357F017"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 is a new holiday guide (</w:t>
            </w:r>
            <w:proofErr w:type="gramStart"/>
            <w:r>
              <w:rPr>
                <w:rFonts w:ascii="Times New Roman" w:eastAsia="Times New Roman" w:hAnsi="Times New Roman" w:cs="Times New Roman"/>
                <w:sz w:val="24"/>
                <w:szCs w:val="24"/>
              </w:rPr>
              <w:t>9)_</w:t>
            </w:r>
            <w:proofErr w:type="gramEnd"/>
            <w:r>
              <w:rPr>
                <w:rFonts w:ascii="Times New Roman" w:eastAsia="Times New Roman" w:hAnsi="Times New Roman" w:cs="Times New Roman"/>
                <w:sz w:val="24"/>
                <w:szCs w:val="24"/>
              </w:rPr>
              <w:t>______ </w:t>
            </w:r>
            <w:r>
              <w:rPr>
                <w:rFonts w:ascii="Times New Roman" w:eastAsia="Times New Roman" w:hAnsi="Times New Roman" w:cs="Times New Roman"/>
                <w:i/>
                <w:sz w:val="24"/>
                <w:szCs w:val="24"/>
              </w:rPr>
              <w:t>Holidays That Don't Cost the Earth</w:t>
            </w:r>
            <w:r>
              <w:rPr>
                <w:rFonts w:ascii="Times New Roman" w:eastAsia="Times New Roman" w:hAnsi="Times New Roman" w:cs="Times New Roman"/>
                <w:sz w:val="24"/>
                <w:szCs w:val="24"/>
              </w:rPr>
              <w:t>. It tells you how you can be a responsible tourist by asking your travel agent or your tour (</w:t>
            </w:r>
            <w:proofErr w:type="gramStart"/>
            <w:r>
              <w:rPr>
                <w:rFonts w:ascii="Times New Roman" w:eastAsia="Times New Roman" w:hAnsi="Times New Roman" w:cs="Times New Roman"/>
                <w:sz w:val="24"/>
                <w:szCs w:val="24"/>
              </w:rPr>
              <w:t>10)_</w:t>
            </w:r>
            <w:proofErr w:type="gramEnd"/>
            <w:r>
              <w:rPr>
                <w:rFonts w:ascii="Times New Roman" w:eastAsia="Times New Roman" w:hAnsi="Times New Roman" w:cs="Times New Roman"/>
                <w:sz w:val="24"/>
                <w:szCs w:val="24"/>
              </w:rPr>
              <w:t>______ the right questions before you book a holiday.</w:t>
            </w:r>
          </w:p>
          <w:p w14:paraId="6FA295F8" w14:textId="77777777" w:rsidR="001D62D4" w:rsidRDefault="001D62D4">
            <w:pPr>
              <w:tabs>
                <w:tab w:val="left" w:pos="3402"/>
                <w:tab w:val="left" w:pos="5812"/>
                <w:tab w:val="left" w:pos="8222"/>
              </w:tabs>
              <w:spacing w:after="0" w:line="276" w:lineRule="auto"/>
              <w:jc w:val="both"/>
              <w:rPr>
                <w:rFonts w:ascii="Times New Roman" w:eastAsia="Times New Roman" w:hAnsi="Times New Roman" w:cs="Times New Roman"/>
                <w:sz w:val="24"/>
                <w:szCs w:val="24"/>
              </w:rPr>
            </w:pPr>
          </w:p>
        </w:tc>
      </w:tr>
    </w:tbl>
    <w:p w14:paraId="440544AB"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national</w:t>
      </w:r>
      <w:r>
        <w:rPr>
          <w:rFonts w:ascii="Times New Roman" w:eastAsia="Times New Roman" w:hAnsi="Times New Roman" w:cs="Times New Roman"/>
          <w:sz w:val="24"/>
          <w:szCs w:val="24"/>
        </w:rPr>
        <w:tab/>
      </w:r>
      <w:r w:rsidRPr="00BB5680">
        <w:rPr>
          <w:rFonts w:ascii="Times New Roman" w:eastAsia="Times New Roman" w:hAnsi="Times New Roman" w:cs="Times New Roman"/>
          <w:b/>
          <w:color w:val="0000FF"/>
          <w:sz w:val="24"/>
          <w:szCs w:val="24"/>
        </w:rPr>
        <w:t>B.</w:t>
      </w:r>
      <w:r w:rsidRPr="00BB5680">
        <w:rPr>
          <w:rFonts w:ascii="Times New Roman" w:eastAsia="Times New Roman" w:hAnsi="Times New Roman" w:cs="Times New Roman"/>
          <w:b/>
          <w:sz w:val="24"/>
          <w:szCs w:val="24"/>
        </w:rPr>
        <w:t xml:space="preserve"> </w:t>
      </w:r>
      <w:r w:rsidRPr="00BB5680">
        <w:rPr>
          <w:rFonts w:ascii="Times New Roman" w:eastAsia="Times New Roman" w:hAnsi="Times New Roman" w:cs="Times New Roman"/>
          <w:sz w:val="24"/>
          <w:szCs w:val="24"/>
        </w:rPr>
        <w:t>educational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red"/>
        </w:rPr>
        <w:t>C.</w:t>
      </w:r>
      <w:r>
        <w:rPr>
          <w:rFonts w:ascii="Times New Roman" w:eastAsia="Times New Roman" w:hAnsi="Times New Roman" w:cs="Times New Roman"/>
          <w:b/>
          <w:sz w:val="24"/>
          <w:szCs w:val="24"/>
          <w:highlight w:val="red"/>
        </w:rPr>
        <w:t xml:space="preserve"> </w:t>
      </w:r>
      <w:r>
        <w:rPr>
          <w:rFonts w:ascii="Times New Roman" w:eastAsia="Times New Roman" w:hAnsi="Times New Roman" w:cs="Times New Roman"/>
          <w:sz w:val="24"/>
          <w:szCs w:val="24"/>
          <w:highlight w:val="red"/>
        </w:rPr>
        <w:t>economic</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cultural</w:t>
      </w:r>
    </w:p>
    <w:p w14:paraId="19283E13"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arrivals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deliveries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comings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figures</w:t>
      </w:r>
    </w:p>
    <w:p w14:paraId="37E20C3C"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totals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numbers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amounts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digits</w:t>
      </w:r>
    </w:p>
    <w:p w14:paraId="75FC2F83"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bending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destroying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fixing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hurting</w:t>
      </w:r>
    </w:p>
    <w:p w14:paraId="66B7ACFF"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below</w:t>
      </w:r>
    </w:p>
    <w:p w14:paraId="2F74AEF2"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put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tidied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thrown</w:t>
      </w:r>
    </w:p>
    <w:p w14:paraId="2A683A81"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than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while</w:t>
      </w:r>
    </w:p>
    <w:p w14:paraId="7B99305D"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outside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instead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beside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without</w:t>
      </w:r>
    </w:p>
    <w:p w14:paraId="3EE16742"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called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termed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described</w:t>
      </w:r>
    </w:p>
    <w:p w14:paraId="68431209" w14:textId="77777777" w:rsidR="001D62D4" w:rsidRDefault="00000000">
      <w:pPr>
        <w:tabs>
          <w:tab w:val="left" w:pos="3402"/>
          <w:tab w:val="left" w:pos="5812"/>
          <w:tab w:val="left" w:pos="8222"/>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advisor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director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operator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worker</w:t>
      </w:r>
    </w:p>
    <w:p w14:paraId="7017D2E9"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VIII. Read the following passage and mark the letter A, B, C, or D on your answer sheet to indicate the correct answer to each of the following questions.</w:t>
      </w:r>
    </w:p>
    <w:p w14:paraId="5D032735"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p w14:paraId="5D04121D"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Cô</w:t>
      </w:r>
      <w:proofErr w:type="spellEnd"/>
      <w:r>
        <w:rPr>
          <w:rFonts w:ascii="Times New Roman" w:eastAsia="Times New Roman" w:hAnsi="Times New Roman" w:cs="Times New Roman"/>
          <w:sz w:val="24"/>
          <w:szCs w:val="24"/>
        </w:rPr>
        <w:t xml:space="preserve"> is a beautiful beach located in Thua Thien-Hue, Central Vietnam. Known for its long sandy beach and clear blue water, it is one of the most beautiful beaches in Vietnam. </w:t>
      </w:r>
      <w:r>
        <w:rPr>
          <w:rFonts w:ascii="Times New Roman" w:eastAsia="Times New Roman" w:hAnsi="Times New Roman" w:cs="Times New Roman"/>
          <w:b/>
          <w:sz w:val="24"/>
          <w:szCs w:val="24"/>
        </w:rPr>
        <w:t xml:space="preserve">Surrounded </w:t>
      </w:r>
      <w:r>
        <w:rPr>
          <w:rFonts w:ascii="Times New Roman" w:eastAsia="Times New Roman" w:hAnsi="Times New Roman" w:cs="Times New Roman"/>
          <w:sz w:val="24"/>
          <w:szCs w:val="24"/>
        </w:rPr>
        <w:t xml:space="preserve">by green mountains and a clear bay,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offers a great view for those who love peace and nature.</w:t>
      </w:r>
    </w:p>
    <w:p w14:paraId="0037D807"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you visit </w:t>
      </w:r>
      <w:proofErr w:type="spellStart"/>
      <w:r>
        <w:rPr>
          <w:rFonts w:ascii="Times New Roman" w:eastAsia="Times New Roman" w:hAnsi="Times New Roman" w:cs="Times New Roman"/>
          <w:sz w:val="24"/>
          <w:szCs w:val="24"/>
        </w:rPr>
        <w:t>Lăng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Cô</w:t>
      </w:r>
      <w:proofErr w:type="spellEnd"/>
      <w:r>
        <w:rPr>
          <w:rFonts w:ascii="Times New Roman" w:eastAsia="Times New Roman" w:hAnsi="Times New Roman" w:cs="Times New Roman"/>
          <w:sz w:val="24"/>
          <w:szCs w:val="24"/>
        </w:rPr>
        <w:t>, you can enjoy swimming in the clear sea and relaxing on the soft white sand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It is also a good place for water sports like snorkeling and kayaking. Watching the sunset at </w:t>
      </w:r>
      <w:proofErr w:type="spellStart"/>
      <w:r>
        <w:rPr>
          <w:rFonts w:ascii="Times New Roman" w:eastAsia="Times New Roman" w:hAnsi="Times New Roman" w:cs="Times New Roman"/>
          <w:sz w:val="24"/>
          <w:szCs w:val="24"/>
        </w:rPr>
        <w:t>Lăng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Cô</w:t>
      </w:r>
      <w:proofErr w:type="spellEnd"/>
      <w:r>
        <w:rPr>
          <w:rFonts w:ascii="Times New Roman" w:eastAsia="Times New Roman" w:hAnsi="Times New Roman" w:cs="Times New Roman"/>
          <w:sz w:val="24"/>
          <w:szCs w:val="24"/>
        </w:rPr>
        <w:t xml:space="preserve"> is a special experience as the sky turns bright colors over the sea.</w:t>
      </w:r>
    </w:p>
    <w:p w14:paraId="796730D3"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Besides relaxing on the beach, you can explore nearby places like Lap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Lagoon, which is famous for its beautiful nature and fresh seafood. Visiting local fishing villages near </w:t>
      </w:r>
      <w:proofErr w:type="spellStart"/>
      <w:r>
        <w:rPr>
          <w:rFonts w:ascii="Times New Roman" w:eastAsia="Times New Roman" w:hAnsi="Times New Roman" w:cs="Times New Roman"/>
          <w:sz w:val="24"/>
          <w:szCs w:val="24"/>
        </w:rPr>
        <w:t>Lăng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Cô</w:t>
      </w:r>
      <w:proofErr w:type="spellEnd"/>
      <w:r>
        <w:rPr>
          <w:rFonts w:ascii="Times New Roman" w:eastAsia="Times New Roman" w:hAnsi="Times New Roman" w:cs="Times New Roman"/>
          <w:sz w:val="24"/>
          <w:szCs w:val="24"/>
        </w:rPr>
        <w:t xml:space="preserve"> will help you learn about the local life and taste special seafood dishes.</w:t>
      </w:r>
    </w:p>
    <w:p w14:paraId="06C8F5E9"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Cô</w:t>
      </w:r>
      <w:proofErr w:type="spellEnd"/>
      <w:r>
        <w:rPr>
          <w:rFonts w:ascii="Times New Roman" w:eastAsia="Times New Roman" w:hAnsi="Times New Roman" w:cs="Times New Roman"/>
          <w:sz w:val="24"/>
          <w:szCs w:val="24"/>
        </w:rPr>
        <w:t xml:space="preserve"> is also a good starting point to discover the culture and history of Hue, such as the Imperial City, the tombs of Nguyen emperors, and old temples. With its natural beauty and many activities, </w:t>
      </w:r>
      <w:proofErr w:type="spellStart"/>
      <w:r>
        <w:rPr>
          <w:rFonts w:ascii="Times New Roman" w:eastAsia="Times New Roman" w:hAnsi="Times New Roman" w:cs="Times New Roman"/>
          <w:sz w:val="24"/>
          <w:szCs w:val="24"/>
        </w:rPr>
        <w:t>Lăng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Cô</w:t>
      </w:r>
      <w:proofErr w:type="spellEnd"/>
      <w:r>
        <w:rPr>
          <w:rFonts w:ascii="Times New Roman" w:eastAsia="Times New Roman" w:hAnsi="Times New Roman" w:cs="Times New Roman"/>
          <w:sz w:val="24"/>
          <w:szCs w:val="24"/>
        </w:rPr>
        <w:t xml:space="preserve"> is a must-visit place for beach lovers and those who want to explore culture.</w:t>
      </w:r>
    </w:p>
    <w:p w14:paraId="668E92A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focus of the passage? </w:t>
      </w:r>
    </w:p>
    <w:p w14:paraId="069E0F6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red"/>
        </w:rPr>
        <w:t xml:space="preserve">A. </w:t>
      </w:r>
      <w:r>
        <w:rPr>
          <w:rFonts w:ascii="Times New Roman" w:eastAsia="Times New Roman" w:hAnsi="Times New Roman" w:cs="Times New Roman"/>
          <w:sz w:val="24"/>
          <w:szCs w:val="24"/>
          <w:highlight w:val="red"/>
        </w:rPr>
        <w:t>The advantages of outdoor activities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significance of historical sites</w:t>
      </w:r>
      <w:r>
        <w:rPr>
          <w:rFonts w:ascii="Times New Roman" w:eastAsia="Times New Roman" w:hAnsi="Times New Roman" w:cs="Times New Roman"/>
          <w:sz w:val="24"/>
          <w:szCs w:val="24"/>
        </w:rPr>
        <w:br/>
      </w:r>
      <w:r w:rsidRPr="0025717C">
        <w:rPr>
          <w:rFonts w:ascii="Times New Roman" w:eastAsia="Times New Roman" w:hAnsi="Times New Roman" w:cs="Times New Roman"/>
          <w:b/>
          <w:color w:val="0000FF"/>
          <w:sz w:val="24"/>
          <w:szCs w:val="24"/>
        </w:rPr>
        <w:t>C.</w:t>
      </w:r>
      <w:r w:rsidRPr="0025717C">
        <w:rPr>
          <w:rFonts w:ascii="Times New Roman" w:eastAsia="Times New Roman" w:hAnsi="Times New Roman" w:cs="Times New Roman"/>
          <w:sz w:val="24"/>
          <w:szCs w:val="24"/>
        </w:rPr>
        <w:t xml:space="preserve"> The benefits of modern technology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process of making crafts</w:t>
      </w:r>
    </w:p>
    <w:p w14:paraId="78C1B55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"surrounded" in the passage means _____. </w:t>
      </w:r>
    </w:p>
    <w:p w14:paraId="3A578D8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Isolated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Enclosed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Exposed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Located</w:t>
      </w:r>
    </w:p>
    <w:p w14:paraId="4BDE08E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how does visiting historical sites benefit us? </w:t>
      </w:r>
    </w:p>
    <w:p w14:paraId="200865F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By providing a chance to buy souvenirs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By giving us a chance to learn about history and culture</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By helping us practice a new hobby</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By increasing our social media followers</w:t>
      </w:r>
    </w:p>
    <w:p w14:paraId="7D3CFC6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offers a great view for those who love peace and nature" refers to _____. </w:t>
      </w:r>
    </w:p>
    <w:p w14:paraId="27AC4B1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local fishing villages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clear blue water</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Lăng</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Cô</w:t>
      </w:r>
      <w:proofErr w:type="spellEnd"/>
      <w:r>
        <w:rPr>
          <w:rFonts w:ascii="Times New Roman" w:eastAsia="Times New Roman" w:hAnsi="Times New Roman" w:cs="Times New Roman"/>
          <w:sz w:val="24"/>
          <w:szCs w:val="24"/>
          <w:highlight w:val="yellow"/>
        </w:rPr>
        <w:t xml:space="preserve"> beach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nearby mountains</w:t>
      </w:r>
      <w:r>
        <w:rPr>
          <w:rFonts w:ascii="Times New Roman" w:eastAsia="Times New Roman" w:hAnsi="Times New Roman" w:cs="Times New Roman"/>
          <w:b/>
          <w:sz w:val="24"/>
          <w:szCs w:val="24"/>
        </w:rPr>
        <w:t xml:space="preserve"> </w:t>
      </w:r>
    </w:p>
    <w:p w14:paraId="17CAAB3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visiting historical sites? </w:t>
      </w:r>
    </w:p>
    <w:p w14:paraId="55175DB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Visiting historical sites helps us understand different cultures.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Learning about history can be interesting and educational.</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Historical sites only offer fun and entertainment.</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Exploring historical places can provide meaningful insights into the past.</w:t>
      </w:r>
    </w:p>
    <w:p w14:paraId="7C72C4D6"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59F64F0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5941F6F0"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Imperial City of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 xml:space="preserve"> is a special place in Vietnam with a lot of history. It used to be the capital of Vietnam a long time ago. The city is famous for its big walls, beautiful palaces, and old temples.</w:t>
      </w:r>
    </w:p>
    <w:p w14:paraId="52AB2EA7"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visit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 xml:space="preserve">, you will see the Citadel, which is a large fort with a </w:t>
      </w:r>
      <w:r>
        <w:rPr>
          <w:rFonts w:ascii="Times New Roman" w:eastAsia="Times New Roman" w:hAnsi="Times New Roman" w:cs="Times New Roman"/>
          <w:b/>
          <w:sz w:val="24"/>
          <w:szCs w:val="24"/>
        </w:rPr>
        <w:t>moat</w:t>
      </w:r>
      <w:r>
        <w:rPr>
          <w:rFonts w:ascii="Times New Roman" w:eastAsia="Times New Roman" w:hAnsi="Times New Roman" w:cs="Times New Roman"/>
          <w:sz w:val="24"/>
          <w:szCs w:val="24"/>
        </w:rPr>
        <w:t xml:space="preserve"> around it. You enter through a big gate called the Ngo Mon Gate. Inside the Citadel, there are old buildings like the Thai Hoa Palace where kings once lived</w:t>
      </w:r>
      <w:r>
        <w:rPr>
          <w:rFonts w:ascii="Times New Roman" w:eastAsia="Times New Roman" w:hAnsi="Times New Roman" w:cs="Times New Roman"/>
          <w:b/>
          <w:color w:val="0000FF"/>
          <w:sz w:val="24"/>
          <w:szCs w:val="24"/>
        </w:rPr>
        <w:t>.</w:t>
      </w:r>
    </w:p>
    <w:p w14:paraId="0C2991DD"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famous places to see in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 xml:space="preserve"> is the Thien Mu Pagoda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It is a tall and beautiful tower by the Perfume River. It is a peaceful place and a great spot for pictures.</w:t>
      </w:r>
    </w:p>
    <w:p w14:paraId="31CD92EB"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 xml:space="preserve"> is also known for its delicious food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You can try local dishes like Bún </w:t>
      </w:r>
      <w:proofErr w:type="spellStart"/>
      <w:r>
        <w:rPr>
          <w:rFonts w:ascii="Times New Roman" w:eastAsia="Times New Roman" w:hAnsi="Times New Roman" w:cs="Times New Roman"/>
          <w:sz w:val="24"/>
          <w:szCs w:val="24"/>
        </w:rPr>
        <w:t>bò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 xml:space="preserve">, which is a spicy noodle soup, and </w:t>
      </w:r>
      <w:proofErr w:type="spellStart"/>
      <w:r>
        <w:rPr>
          <w:rFonts w:ascii="Times New Roman" w:eastAsia="Times New Roman" w:hAnsi="Times New Roman" w:cs="Times New Roman"/>
          <w:sz w:val="24"/>
          <w:szCs w:val="24"/>
        </w:rPr>
        <w:t>Chè</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 a sweet dessert. Eating these dishes is a fun part of visiting the city.</w:t>
      </w:r>
    </w:p>
    <w:p w14:paraId="368A0DB9"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the Imperial City of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 xml:space="preserve"> is a wonderful place to explore. It has amazing history, beautiful buildings, and tasty food that make it a great destination for travelers.</w:t>
      </w:r>
    </w:p>
    <w:p w14:paraId="693D4F9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focus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The famous food of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shopping options in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nightlife in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The history and landmarks of the Imperial City of </w:t>
      </w:r>
      <w:proofErr w:type="spellStart"/>
      <w:r>
        <w:rPr>
          <w:rFonts w:ascii="Times New Roman" w:eastAsia="Times New Roman" w:hAnsi="Times New Roman" w:cs="Times New Roman"/>
          <w:sz w:val="24"/>
          <w:szCs w:val="24"/>
          <w:highlight w:val="yellow"/>
        </w:rPr>
        <w:t>Huế</w:t>
      </w:r>
      <w:proofErr w:type="spellEnd"/>
    </w:p>
    <w:p w14:paraId="702253F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"moat" in the passage means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highlight w:val="yellow"/>
        </w:rPr>
        <w:t>A large water area around a castle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 small park </w:t>
      </w:r>
    </w:p>
    <w:p w14:paraId="6FFB8F2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 type of traditional food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 narrow path</w:t>
      </w:r>
    </w:p>
    <w:p w14:paraId="20AFD15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3:</w:t>
      </w:r>
      <w:r>
        <w:rPr>
          <w:rFonts w:ascii="Times New Roman" w:eastAsia="Times New Roman" w:hAnsi="Times New Roman" w:cs="Times New Roman"/>
          <w:sz w:val="24"/>
          <w:szCs w:val="24"/>
        </w:rPr>
        <w:t xml:space="preserve"> According to the passage, what can visitors do in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Go hiking in the mountains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Explore ancient buildings and try local food</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Visit modern shopping malls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Attend large music festivals</w:t>
      </w:r>
    </w:p>
    <w:p w14:paraId="13FFC2EA"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is a peaceful place and a great spot for pictures" refers to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moat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Citadel</w:t>
      </w:r>
      <w:r>
        <w:rPr>
          <w:rFonts w:ascii="Times New Roman" w:eastAsia="Times New Roman" w:hAnsi="Times New Roman" w:cs="Times New Roman"/>
          <w:sz w:val="24"/>
          <w:szCs w:val="24"/>
        </w:rPr>
        <w:tab/>
      </w:r>
    </w:p>
    <w:p w14:paraId="55E55496"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The Thien Mu Pagoda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Perfume River</w:t>
      </w:r>
    </w:p>
    <w:p w14:paraId="59EAE69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the Imperial City of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The Imperial City of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 xml:space="preserve"> has beautiful temples and palaces.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 xml:space="preserve"> is known for its traditional cuisine.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Thien Mu Pagoda is an important site in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highlight w:val="yellow"/>
        </w:rPr>
        <w:t>Huế</w:t>
      </w:r>
      <w:proofErr w:type="spellEnd"/>
      <w:r>
        <w:rPr>
          <w:rFonts w:ascii="Times New Roman" w:eastAsia="Times New Roman" w:hAnsi="Times New Roman" w:cs="Times New Roman"/>
          <w:sz w:val="24"/>
          <w:szCs w:val="24"/>
          <w:highlight w:val="yellow"/>
        </w:rPr>
        <w:t xml:space="preserve"> is a city without historical landmarks.</w:t>
      </w:r>
    </w:p>
    <w:p w14:paraId="239C2DF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399CBFD7"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Discovering Da Nang: A Beautiful Coastal City</w:t>
      </w:r>
    </w:p>
    <w:p w14:paraId="4D7863C9"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is a lively city in Vietnam by the sea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It is known for its beautiful beaches, interesting sites, and tasty food</w:t>
      </w:r>
      <w:r>
        <w:rPr>
          <w:rFonts w:ascii="Times New Roman" w:eastAsia="Times New Roman" w:hAnsi="Times New Roman" w:cs="Times New Roman"/>
          <w:b/>
          <w:color w:val="0000FF"/>
          <w:sz w:val="24"/>
          <w:szCs w:val="24"/>
        </w:rPr>
        <w:t>.</w:t>
      </w:r>
    </w:p>
    <w:p w14:paraId="1E98F734"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best things about Da Nang is its beaches. My Khe Beach has soft sand and clear water, perfect for swimming and relaxing. Another great spot is the Marble Mountains. These are five big hills with caves and old temples inside.</w:t>
      </w:r>
    </w:p>
    <w:p w14:paraId="6D504FEB"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famous place to see in Da Nang is the Dragon Bridge. This modern bridge looks like a dragon and lights up at night. On weekends, it even breathes fire! Another important place is the Linh Ung Pagoda</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sz w:val="24"/>
          <w:szCs w:val="24"/>
        </w:rPr>
        <w:t>It has a large statue of Buddha and offers a great view of the city.</w:t>
      </w:r>
    </w:p>
    <w:p w14:paraId="3D16D5E5"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also has many delicious foods. You can try local dishes like Mi Quang, a special noodle dish, at street food stalls or restaurants.</w:t>
      </w:r>
    </w:p>
    <w:p w14:paraId="30187ED8"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Nang is also close to other exciting places in Vietnam, like the old town of Hoi An and the historic city of </w:t>
      </w:r>
      <w:proofErr w:type="spellStart"/>
      <w:r>
        <w:rPr>
          <w:rFonts w:ascii="Times New Roman" w:eastAsia="Times New Roman" w:hAnsi="Times New Roman" w:cs="Times New Roman"/>
          <w:sz w:val="24"/>
          <w:szCs w:val="24"/>
        </w:rPr>
        <w:t>Huế</w:t>
      </w:r>
      <w:proofErr w:type="spellEnd"/>
      <w:r>
        <w:rPr>
          <w:rFonts w:ascii="Times New Roman" w:eastAsia="Times New Roman" w:hAnsi="Times New Roman" w:cs="Times New Roman"/>
          <w:sz w:val="24"/>
          <w:szCs w:val="24"/>
        </w:rPr>
        <w:t>.</w:t>
      </w:r>
    </w:p>
    <w:p w14:paraId="36C6F757"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you want to relax, see new things, or enjoy great food, Da Nang is a wonderful place to visit.</w:t>
      </w:r>
    </w:p>
    <w:p w14:paraId="0A0B9A67"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7A2F141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focus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famous food of 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The history and landmarks of Da Nang</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nightlife in Da Nang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shopping options in Da Nang</w:t>
      </w:r>
    </w:p>
    <w:p w14:paraId="7B21C84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"landmarks" in the passage means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Important places to see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Modern buildings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Small shops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New restaurants</w:t>
      </w:r>
    </w:p>
    <w:p w14:paraId="5A0D78F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what can visitors do in Da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Explore beaches and see interesting sites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Go to big shopping malls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Attend music concerts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Visit amusement parks</w:t>
      </w:r>
    </w:p>
    <w:p w14:paraId="51E5F9C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is a wonderful place to visit" refers to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My Khe Beach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Dragon Bridge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Marble Mountains</w:t>
      </w:r>
    </w:p>
    <w:p w14:paraId="7EAC895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Da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 Nang has beautiful beaches and interesting sites.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Da Nang is known for its local food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Da Nang is far from other important places in Vietnam.</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Dragon Bridge is a famous landmark in Da Nang.</w:t>
      </w:r>
    </w:p>
    <w:p w14:paraId="3C1E5322"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b/>
          <w:sz w:val="24"/>
          <w:szCs w:val="24"/>
        </w:rPr>
      </w:pPr>
    </w:p>
    <w:p w14:paraId="7268088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14:paraId="1C1D1B2F"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Exploring Da Nang: A Beautiful City in Vietnam</w:t>
      </w:r>
    </w:p>
    <w:p w14:paraId="23A8AD9F"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is a lovely city in Central Vietnam known for its beautiful beaches and interesting places. Surrounded by tall mountains and clear blue sea, Da Nang is a great place to visit if you want to relax or go on adventures.</w:t>
      </w:r>
    </w:p>
    <w:p w14:paraId="1919748C"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of the most famous spots in Da Nang is Ba Na Hills. Here, you can ride the longest cable car in the world and see amazing views. The Golden Bridge, with its huge stone hands, is a </w:t>
      </w:r>
      <w:r>
        <w:rPr>
          <w:rFonts w:ascii="Times New Roman" w:eastAsia="Times New Roman" w:hAnsi="Times New Roman" w:cs="Times New Roman"/>
          <w:b/>
          <w:sz w:val="24"/>
          <w:szCs w:val="24"/>
        </w:rPr>
        <w:t>popular</w:t>
      </w:r>
      <w:r>
        <w:rPr>
          <w:rFonts w:ascii="Times New Roman" w:eastAsia="Times New Roman" w:hAnsi="Times New Roman" w:cs="Times New Roman"/>
          <w:sz w:val="24"/>
          <w:szCs w:val="24"/>
        </w:rPr>
        <w:t xml:space="preserve"> attraction that many people visit.</w:t>
      </w:r>
    </w:p>
    <w:p w14:paraId="0098D2CA"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must-see is My Khe Beach. This beach has soft white sand and clear water, making it perfect for swimming and relaxing. You can also try activities like surfing and paragliding.</w:t>
      </w:r>
    </w:p>
    <w:p w14:paraId="01DB3E24"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Nang has many historical and cultural places to visit. The Marble Mountains are a group of hills with caves, temples, and beautiful views. My Son Sanctuary is an old site where you can learn about the ancient Champa people and their culture.</w:t>
      </w:r>
    </w:p>
    <w:p w14:paraId="52EBABBE"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is also known for its tasty food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You should try local dishes like Mi Quang (noodles with meat and vegetables), Bun Cha Ca (fish cake soup), and Nem Lui (grilled pork skewers). The Han Market and Con Market are great places to eat street food and buy souvenirs.</w:t>
      </w:r>
    </w:p>
    <w:p w14:paraId="362873FF"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Da Nang is a wonderful place with a mix of natural beauty and rich culture. </w:t>
      </w:r>
      <w:r>
        <w:rPr>
          <w:rFonts w:ascii="Times New Roman" w:eastAsia="Times New Roman" w:hAnsi="Times New Roman" w:cs="Times New Roman"/>
          <w:b/>
          <w:sz w:val="24"/>
          <w:szCs w:val="24"/>
        </w:rPr>
        <w:t>It</w:t>
      </w:r>
      <w:r>
        <w:rPr>
          <w:rFonts w:ascii="Times New Roman" w:eastAsia="Times New Roman" w:hAnsi="Times New Roman" w:cs="Times New Roman"/>
          <w:sz w:val="24"/>
          <w:szCs w:val="24"/>
        </w:rPr>
        <w:t xml:space="preserve"> offers a memorable experience for everyone who visits.</w:t>
      </w:r>
    </w:p>
    <w:p w14:paraId="48F6D24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What is the main topic of the passage?</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 historical significance of My Son Sanctuary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The natural beauty and cultural attractions of Da Nang</w:t>
      </w:r>
    </w:p>
    <w:p w14:paraId="3FEEDDE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best time to visit 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The different types of food in Da Nang</w:t>
      </w:r>
    </w:p>
    <w:p w14:paraId="49C4433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The word "popular" in the passage means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Famous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New</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Hidden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Old</w:t>
      </w:r>
    </w:p>
    <w:p w14:paraId="095322F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According to the passage, what can you do at My Khe Beach?</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Visit ancient temples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Swim and relax</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Ride a cable car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Explore historical sites</w:t>
      </w:r>
    </w:p>
    <w:p w14:paraId="557242D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The word "It" in the sentence "It offers a memorable experience for everyone who visits" refers to _____.</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Da Nang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My Khe Beach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Golden Bridge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Ba Na Hills</w:t>
      </w:r>
    </w:p>
    <w:p w14:paraId="1B7B006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According to the passage, which statement is NOT true about Da Nang?</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Da Nang has beautiful beaches and tall mountains.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Marble Mountains have caves and temples.</w:t>
      </w:r>
      <w:r>
        <w:rPr>
          <w:rFonts w:ascii="Times New Roman" w:eastAsia="Times New Roman" w:hAnsi="Times New Roman" w:cs="Times New Roman"/>
          <w:sz w:val="24"/>
          <w:szCs w:val="24"/>
        </w:rPr>
        <w:br/>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The Han Market and Con Market are places to buy clothes.</w:t>
      </w:r>
      <w:r>
        <w:rPr>
          <w:rFonts w:ascii="Times New Roman" w:eastAsia="Times New Roman" w:hAnsi="Times New Roman" w:cs="Times New Roman"/>
          <w:sz w:val="24"/>
          <w:szCs w:val="24"/>
          <w:highlight w:val="yellow"/>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Da Nang is known for its delicious local dishes.</w:t>
      </w:r>
    </w:p>
    <w:p w14:paraId="58CB6880"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0E74E4B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3577481A"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of the more difficult things young people face when they want to travel is the lack </w:t>
      </w:r>
      <w:proofErr w:type="spellStart"/>
      <w:r>
        <w:rPr>
          <w:rFonts w:ascii="Times New Roman" w:eastAsia="Times New Roman" w:hAnsi="Times New Roman" w:cs="Times New Roman"/>
          <w:sz w:val="24"/>
          <w:szCs w:val="24"/>
        </w:rPr>
        <w:t>offunds</w:t>
      </w:r>
      <w:proofErr w:type="spellEnd"/>
      <w:r>
        <w:rPr>
          <w:rFonts w:ascii="Times New Roman" w:eastAsia="Times New Roman" w:hAnsi="Times New Roman" w:cs="Times New Roman"/>
          <w:sz w:val="24"/>
          <w:szCs w:val="24"/>
        </w:rPr>
        <w:t>. During summer holidays and possibly at weekends, they are able to take on part-time jobs, but the money they make is just a drop in the bucket of what they need to travel far away. For example, traveling to Australia from Viet Nam can be quite expensive just for an airline ticket, and to a lot of students wanting to travel, it can seem out of reach.</w:t>
      </w:r>
    </w:p>
    <w:p w14:paraId="3C15DE72"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For students wanting to travel to Australia and New Zealand in particular, however, they are in luck. Although many countries offer working holidays, these two countries are well- known for offering them. When a young person signs up to get a working holiday visa, he only pays for the round-trip airfare to get to either place and only needs to carry some extra cash for incidentals. Once he is there, a job awaits where he can earn some money.</w:t>
      </w:r>
    </w:p>
    <w:p w14:paraId="2E037C74"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Many of the jobs require little or no experience, such as picking fruit or working in a busy pub out in the countryside. Some of the jobs require more experience that most people are unlikely to have, such as being a certified welder to work for eight weeks on a farm. That shouldn't discourage you, though, because there is always something to be found if you search hard enough.</w:t>
      </w:r>
    </w:p>
    <w:p w14:paraId="56CA3B17"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There are many websites that advertise working holidays in Australia and New Zealand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If you have the courage and are looking for a way to make a little money and see the world, it might be just the ticket you were looking for.</w:t>
      </w:r>
    </w:p>
    <w:p w14:paraId="2749D01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What can seem out of reach for young people?</w:t>
      </w:r>
    </w:p>
    <w:p w14:paraId="55C13AC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Being able to find a part-time job</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Being able to travel</w:t>
      </w:r>
    </w:p>
    <w:p w14:paraId="70F7D8A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Being able to get time off from school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Being able to earn money</w:t>
      </w:r>
    </w:p>
    <w:p w14:paraId="6F3E5C2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Which students are in luck according to the passage?</w:t>
      </w:r>
    </w:p>
    <w:p w14:paraId="4661F88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The ones who want to go to Australia and New Zealand</w:t>
      </w:r>
    </w:p>
    <w:p w14:paraId="3788C52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The ones who have part-time jobs</w:t>
      </w:r>
    </w:p>
    <w:p w14:paraId="14FFA4F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The ones who have airline tickets </w:t>
      </w:r>
    </w:p>
    <w:p w14:paraId="2E69262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The ones who are on holiday</w:t>
      </w:r>
    </w:p>
    <w:p w14:paraId="12E9480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Where can people find working holidays advertised?</w:t>
      </w:r>
    </w:p>
    <w:p w14:paraId="1A7D5F0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In magazines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On the radio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In travel guidebooks              </w:t>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b/>
          <w:sz w:val="24"/>
          <w:szCs w:val="24"/>
          <w:highlight w:val="yellow"/>
        </w:rPr>
        <w:t> </w:t>
      </w:r>
      <w:r>
        <w:rPr>
          <w:rFonts w:ascii="Times New Roman" w:eastAsia="Times New Roman" w:hAnsi="Times New Roman" w:cs="Times New Roman"/>
          <w:sz w:val="24"/>
          <w:szCs w:val="24"/>
          <w:highlight w:val="yellow"/>
        </w:rPr>
        <w:t>On the Internet</w:t>
      </w:r>
    </w:p>
    <w:p w14:paraId="56B28C1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According to the passage, which statement is true?</w:t>
      </w:r>
    </w:p>
    <w:p w14:paraId="1AB6442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Some</w:t>
      </w:r>
      <w:proofErr w:type="spellEnd"/>
      <w:proofErr w:type="gramEnd"/>
      <w:r>
        <w:rPr>
          <w:rFonts w:ascii="Times New Roman" w:eastAsia="Times New Roman" w:hAnsi="Times New Roman" w:cs="Times New Roman"/>
          <w:sz w:val="24"/>
          <w:szCs w:val="24"/>
        </w:rPr>
        <w:t xml:space="preserve"> working holidays are not paid</w:t>
      </w:r>
      <w:r>
        <w:rPr>
          <w:rFonts w:ascii="Times New Roman" w:eastAsia="Times New Roman" w:hAnsi="Times New Roman" w:cs="Times New Roman"/>
          <w:b/>
          <w:color w:val="0000FF"/>
          <w:sz w:val="24"/>
          <w:szCs w:val="24"/>
        </w:rPr>
        <w:t>.</w:t>
      </w:r>
    </w:p>
    <w:p w14:paraId="5D622DB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People on working holidays must be from Australia or New Zealand </w:t>
      </w:r>
    </w:p>
    <w:p w14:paraId="1A7FB3B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A young person needs a special visa to go on a working holiday.</w:t>
      </w:r>
    </w:p>
    <w:p w14:paraId="301F751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Picking fruit is the only job available for young people on working holidays.</w:t>
      </w:r>
    </w:p>
    <w:p w14:paraId="41DAB60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Why would a student NOT want to take a working holiday?</w:t>
      </w:r>
    </w:p>
    <w:p w14:paraId="7E856AB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Toearn</w:t>
      </w:r>
      <w:proofErr w:type="spellEnd"/>
      <w:r>
        <w:rPr>
          <w:rFonts w:ascii="Times New Roman" w:eastAsia="Times New Roman" w:hAnsi="Times New Roman" w:cs="Times New Roman"/>
          <w:sz w:val="24"/>
          <w:szCs w:val="24"/>
        </w:rPr>
        <w:t xml:space="preserve"> money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To show how fearful he is</w:t>
      </w:r>
    </w:p>
    <w:p w14:paraId="5F5B5E8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see the world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To visit a new place</w:t>
      </w:r>
    </w:p>
    <w:p w14:paraId="4F45FA25"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4A9A318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14:paraId="186A40CA"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Yumi from Kyoto:</w:t>
      </w:r>
      <w:r>
        <w:rPr>
          <w:rFonts w:ascii="Times New Roman" w:eastAsia="Times New Roman" w:hAnsi="Times New Roman" w:cs="Times New Roman"/>
          <w:sz w:val="24"/>
          <w:szCs w:val="24"/>
        </w:rPr>
        <w:t xml:space="preserve"> For me, Kyoto is the most beautiful city in Japan. It’s also the oldest </w:t>
      </w:r>
      <w:proofErr w:type="spellStart"/>
      <w:r>
        <w:rPr>
          <w:rFonts w:ascii="Times New Roman" w:eastAsia="Times New Roman" w:hAnsi="Times New Roman" w:cs="Times New Roman"/>
          <w:sz w:val="24"/>
          <w:szCs w:val="24"/>
        </w:rPr>
        <w:t>ĩity</w:t>
      </w:r>
      <w:proofErr w:type="spellEnd"/>
      <w:r>
        <w:rPr>
          <w:rFonts w:ascii="Times New Roman" w:eastAsia="Times New Roman" w:hAnsi="Times New Roman" w:cs="Times New Roman"/>
          <w:sz w:val="24"/>
          <w:szCs w:val="24"/>
        </w:rPr>
        <w:t>. It has many old traditional buildings, and beautiful palaces, temples and gardens. The most famous temple is the Golden Pavilion. There are also very good markets, and also really good shops, and some beautiful modem buildings, too.</w:t>
      </w:r>
    </w:p>
    <w:p w14:paraId="3F4442D3"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Murat from Istanbul:</w:t>
      </w:r>
      <w:r>
        <w:rPr>
          <w:rFonts w:ascii="Times New Roman" w:eastAsia="Times New Roman" w:hAnsi="Times New Roman" w:cs="Times New Roman"/>
          <w:sz w:val="24"/>
          <w:szCs w:val="24"/>
        </w:rPr>
        <w:t xml:space="preserve"> I think Istanbul is maybe the most beautiful city in the world, but of course I come from Istanbul! The city is built on hills around the </w:t>
      </w:r>
      <w:proofErr w:type="spellStart"/>
      <w:r>
        <w:rPr>
          <w:rFonts w:ascii="Times New Roman" w:eastAsia="Times New Roman" w:hAnsi="Times New Roman" w:cs="Times New Roman"/>
          <w:sz w:val="24"/>
          <w:szCs w:val="24"/>
        </w:rPr>
        <w:t>Bosphoros</w:t>
      </w:r>
      <w:proofErr w:type="spellEnd"/>
      <w:r>
        <w:rPr>
          <w:rFonts w:ascii="Times New Roman" w:eastAsia="Times New Roman" w:hAnsi="Times New Roman" w:cs="Times New Roman"/>
          <w:sz w:val="24"/>
          <w:szCs w:val="24"/>
        </w:rPr>
        <w:t xml:space="preserve">, and so there are beautiful views across the water. From the water, you can see mosques - the most famous is called the Blue Mosque - and palaces and bridges. Istanbul also has a very famous market called the Grand Bazaar. But these days we also have many modern shopping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and modern buildings and hotels. It’s really a fantastic city.</w:t>
      </w:r>
    </w:p>
    <w:p w14:paraId="38C47065"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Claudia from Rio de Janeiro: </w:t>
      </w:r>
      <w:r>
        <w:rPr>
          <w:rFonts w:ascii="Times New Roman" w:eastAsia="Times New Roman" w:hAnsi="Times New Roman" w:cs="Times New Roman"/>
          <w:sz w:val="24"/>
          <w:szCs w:val="24"/>
        </w:rPr>
        <w:t xml:space="preserve">Rio is one of the most exciting cities in South America... first of course we have our famous beach, the Copacabana, and there are many mountains around Rio - the most famous is the Sugar Plum Mountain, where you can see a big statue of Christ, and of course we have our famous stadium... the </w:t>
      </w:r>
      <w:proofErr w:type="spellStart"/>
      <w:r>
        <w:rPr>
          <w:rFonts w:ascii="Times New Roman" w:eastAsia="Times New Roman" w:hAnsi="Times New Roman" w:cs="Times New Roman"/>
          <w:sz w:val="24"/>
          <w:szCs w:val="24"/>
        </w:rPr>
        <w:t>Macarana</w:t>
      </w:r>
      <w:proofErr w:type="spellEnd"/>
      <w:r>
        <w:rPr>
          <w:rFonts w:ascii="Times New Roman" w:eastAsia="Times New Roman" w:hAnsi="Times New Roman" w:cs="Times New Roman"/>
          <w:sz w:val="24"/>
          <w:szCs w:val="24"/>
        </w:rPr>
        <w:t xml:space="preserve"> stadium, maybe the most famous football stadium in the world</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it’s really a great place.</w:t>
      </w:r>
    </w:p>
    <w:p w14:paraId="6318A111"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Manna from St. Petersburg:</w:t>
      </w:r>
      <w:r>
        <w:rPr>
          <w:rFonts w:ascii="Times New Roman" w:eastAsia="Times New Roman" w:hAnsi="Times New Roman" w:cs="Times New Roman"/>
          <w:sz w:val="24"/>
          <w:szCs w:val="24"/>
        </w:rPr>
        <w:t xml:space="preserve"> You’ll really love St. Petersburg because there are so many I things to see. The most famous is the Winter Palace, where the Tsars lived, and the Hermitage Museum which is a fantastic art gallery, and we have a very beautiful river too, the River Neva, and of course churches and cathedrals. There is so much to see!</w:t>
      </w:r>
    </w:p>
    <w:p w14:paraId="42E7E2D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The place(s) that Fabrizio recommends coming to in Venice most must be ................</w:t>
      </w:r>
    </w:p>
    <w:p w14:paraId="54F7226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the canals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museums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b/>
          <w:color w:val="0000FF"/>
          <w:sz w:val="24"/>
          <w:szCs w:val="24"/>
          <w:highlight w:val="yellow"/>
        </w:rPr>
        <w:t>.</w:t>
      </w:r>
      <w:r>
        <w:rPr>
          <w:rFonts w:ascii="Times New Roman" w:eastAsia="Times New Roman" w:hAnsi="Times New Roman" w:cs="Times New Roman"/>
          <w:sz w:val="24"/>
          <w:szCs w:val="24"/>
          <w:highlight w:val="yellow"/>
        </w:rPr>
        <w:t> the square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beautiful bridges</w:t>
      </w:r>
    </w:p>
    <w:p w14:paraId="27EEEB3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All of the following are true about Kyoto EXCEPT that................</w:t>
      </w:r>
    </w:p>
    <w:p w14:paraId="13C32A4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it is the most beautiful city in Japan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it only has old traditional buildings</w:t>
      </w:r>
    </w:p>
    <w:p w14:paraId="4139923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the Golden Pavilion is very famous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it has very good markets and shops</w:t>
      </w:r>
    </w:p>
    <w:p w14:paraId="58AB89E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The most spectacular views of Istanbul are</w:t>
      </w:r>
      <w:proofErr w:type="gramStart"/>
      <w:r>
        <w:rPr>
          <w:rFonts w:ascii="Times New Roman" w:eastAsia="Times New Roman" w:hAnsi="Times New Roman" w:cs="Times New Roman"/>
          <w:sz w:val="24"/>
          <w:szCs w:val="24"/>
        </w:rPr>
        <w:t>............... .</w:t>
      </w:r>
      <w:proofErr w:type="gramEnd"/>
    </w:p>
    <w:p w14:paraId="47D5F35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highlight w:val="yellow"/>
        </w:rPr>
        <w:t>A.</w:t>
      </w:r>
      <w:r>
        <w:rPr>
          <w:rFonts w:ascii="Times New Roman" w:eastAsia="Times New Roman" w:hAnsi="Times New Roman" w:cs="Times New Roman"/>
          <w:sz w:val="24"/>
          <w:szCs w:val="24"/>
          <w:highlight w:val="yellow"/>
        </w:rPr>
        <w:t> the mosques across the water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Bosphoros</w:t>
      </w:r>
      <w:proofErr w:type="spellEnd"/>
    </w:p>
    <w:p w14:paraId="75E4AEE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 Grand Bazaar on the </w:t>
      </w:r>
      <w:proofErr w:type="spellStart"/>
      <w:r>
        <w:rPr>
          <w:rFonts w:ascii="Times New Roman" w:eastAsia="Times New Roman" w:hAnsi="Times New Roman" w:cs="Times New Roman"/>
          <w:sz w:val="24"/>
          <w:szCs w:val="24"/>
        </w:rPr>
        <w:t>Bosphoros</w:t>
      </w:r>
      <w:proofErr w:type="spellEnd"/>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modern shopping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and buildings</w:t>
      </w:r>
    </w:p>
    <w:p w14:paraId="61161E5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We can infer from Claudia’s words that people in Rio</w:t>
      </w:r>
      <w:proofErr w:type="gramStart"/>
      <w:r>
        <w:rPr>
          <w:rFonts w:ascii="Times New Roman" w:eastAsia="Times New Roman" w:hAnsi="Times New Roman" w:cs="Times New Roman"/>
          <w:sz w:val="24"/>
          <w:szCs w:val="24"/>
        </w:rPr>
        <w:t>............... .</w:t>
      </w:r>
      <w:proofErr w:type="gramEnd"/>
    </w:p>
    <w:p w14:paraId="2896F4C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very religious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love architecture</w:t>
      </w:r>
    </w:p>
    <w:p w14:paraId="4238615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lastRenderedPageBreak/>
        <w:t>C.</w:t>
      </w:r>
      <w:r>
        <w:rPr>
          <w:rFonts w:ascii="Times New Roman" w:eastAsia="Times New Roman" w:hAnsi="Times New Roman" w:cs="Times New Roman"/>
          <w:sz w:val="24"/>
          <w:szCs w:val="24"/>
        </w:rPr>
        <w:t> built the statue of Christ on the Copacabana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love football very much</w:t>
      </w:r>
    </w:p>
    <w:p w14:paraId="07FAF63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People who would probably want to visit St. Petersburg most are................</w:t>
      </w:r>
    </w:p>
    <w:p w14:paraId="41C3500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sports enthusiasts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politicians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art lovers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ballet dancers</w:t>
      </w:r>
    </w:p>
    <w:p w14:paraId="7CE1E60B"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01433B78"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IX.</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Read the announcement/management paragraph and then choose the correct answer from options A, B, C, </w:t>
      </w:r>
      <w:r>
        <w:rPr>
          <w:rFonts w:ascii="Times New Roman" w:eastAsia="Times New Roman" w:hAnsi="Times New Roman" w:cs="Times New Roman"/>
          <w:b/>
          <w:color w:val="0000FF"/>
          <w:sz w:val="24"/>
          <w:szCs w:val="24"/>
        </w:rPr>
        <w:t>D.</w:t>
      </w:r>
    </w:p>
    <w:p w14:paraId="0B4D2DA8" w14:textId="77777777" w:rsidR="001D62D4" w:rsidRDefault="001D62D4">
      <w:pPr>
        <w:tabs>
          <w:tab w:val="left" w:pos="2694"/>
          <w:tab w:val="left" w:pos="5103"/>
          <w:tab w:val="left" w:pos="7371"/>
        </w:tabs>
        <w:spacing w:after="0" w:line="276" w:lineRule="auto"/>
        <w:jc w:val="both"/>
        <w:rPr>
          <w:rFonts w:ascii="Times New Roman" w:eastAsia="Times New Roman" w:hAnsi="Times New Roman" w:cs="Times New Roman"/>
          <w:sz w:val="24"/>
          <w:szCs w:val="24"/>
        </w:rPr>
      </w:pPr>
    </w:p>
    <w:p w14:paraId="2ADD4F5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mc:AlternateContent>
          <mc:Choice Requires="wps">
            <w:drawing>
              <wp:inline distT="0" distB="0" distL="0" distR="0" wp14:anchorId="1346D1F2" wp14:editId="1EF0EEE2">
                <wp:extent cx="6544945" cy="3663950"/>
                <wp:effectExtent l="0" t="0" r="0" b="0"/>
                <wp:docPr id="1725403463" name="Rounded Rectangle 1725403463"/>
                <wp:cNvGraphicFramePr/>
                <a:graphic xmlns:a="http://schemas.openxmlformats.org/drawingml/2006/main">
                  <a:graphicData uri="http://schemas.microsoft.com/office/word/2010/wordprocessingShape">
                    <wps:wsp>
                      <wps:cNvSpPr/>
                      <wps:spPr>
                        <a:xfrm>
                          <a:off x="2086069" y="1960725"/>
                          <a:ext cx="6519863" cy="3638550"/>
                        </a:xfrm>
                        <a:prstGeom prst="roundRect">
                          <a:avLst>
                            <a:gd name="adj" fmla="val 16667"/>
                          </a:avLst>
                        </a:prstGeom>
                        <a:solidFill>
                          <a:schemeClr val="lt1"/>
                        </a:solidFill>
                        <a:ln w="25400" cap="flat" cmpd="dbl">
                          <a:solidFill>
                            <a:srgbClr val="0000FF"/>
                          </a:solidFill>
                          <a:prstDash val="solid"/>
                          <a:miter lim="800000"/>
                          <a:headEnd type="none" w="sm" len="sm"/>
                          <a:tailEnd type="none" w="sm" len="sm"/>
                        </a:ln>
                      </wps:spPr>
                      <wps:txbx>
                        <w:txbxContent>
                          <w:p w14:paraId="4B4727D4" w14:textId="77777777" w:rsidR="001D62D4" w:rsidRDefault="00000000">
                            <w:pPr>
                              <w:spacing w:after="0" w:line="275" w:lineRule="auto"/>
                              <w:jc w:val="center"/>
                            </w:pPr>
                            <w:r>
                              <w:rPr>
                                <w:rFonts w:ascii="Quattrocento Sans" w:eastAsia="Quattrocento Sans" w:hAnsi="Quattrocento Sans" w:cs="Quattrocento Sans"/>
                                <w:color w:val="000000"/>
                                <w:sz w:val="24"/>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Explore the Beauty of Vietnam - Embark on an Unforgettable Journey!</w:t>
                            </w:r>
                            <w:r>
                              <w:rPr>
                                <w:rFonts w:ascii="Times New Roman" w:eastAsia="Times New Roman" w:hAnsi="Times New Roman" w:cs="Times New Roman"/>
                                <w:color w:val="000000"/>
                                <w:sz w:val="24"/>
                              </w:rPr>
                              <w:t xml:space="preserve"> </w:t>
                            </w:r>
                            <w:r>
                              <w:rPr>
                                <w:rFonts w:ascii="Quattrocento Sans" w:eastAsia="Quattrocento Sans" w:hAnsi="Quattrocento Sans" w:cs="Quattrocento Sans"/>
                                <w:color w:val="000000"/>
                                <w:sz w:val="24"/>
                              </w:rPr>
                              <w:t>🌏</w:t>
                            </w:r>
                          </w:p>
                          <w:p w14:paraId="03CFD972" w14:textId="77777777" w:rsidR="001D62D4" w:rsidRDefault="00000000">
                            <w:pPr>
                              <w:spacing w:after="0" w:line="275" w:lineRule="auto"/>
                              <w:jc w:val="both"/>
                            </w:pPr>
                            <w:r>
                              <w:rPr>
                                <w:rFonts w:ascii="Times New Roman" w:eastAsia="Times New Roman" w:hAnsi="Times New Roman" w:cs="Times New Roman"/>
                                <w:color w:val="000000"/>
                                <w:sz w:val="24"/>
                              </w:rPr>
                              <w:t>Have you ever dreamed of exploring breathtaking landscapes, savoring unique cuisine, and immersing yourself (1) ________ a vibrant culture? Vietnam, a country rich in tradition and history, offers you an adventure that will leave lasting memories.</w:t>
                            </w:r>
                          </w:p>
                          <w:p w14:paraId="57D58D54" w14:textId="77777777" w:rsidR="001D62D4" w:rsidRDefault="00000000">
                            <w:pPr>
                              <w:spacing w:after="0" w:line="275" w:lineRule="auto"/>
                            </w:pPr>
                            <w:r>
                              <w:rPr>
                                <w:rFonts w:ascii="Quattrocento Sans" w:eastAsia="Quattrocento Sans" w:hAnsi="Quattrocento Sans" w:cs="Quattrocento Sans"/>
                                <w:color w:val="000000"/>
                                <w:sz w:val="24"/>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Your Journey Awaits:</w:t>
                            </w:r>
                            <w:r>
                              <w:rPr>
                                <w:rFonts w:ascii="Times New Roman" w:eastAsia="Times New Roman" w:hAnsi="Times New Roman" w:cs="Times New Roman"/>
                                <w:color w:val="000000"/>
                                <w:sz w:val="24"/>
                              </w:rPr>
                              <w:t xml:space="preserve"> </w:t>
                            </w:r>
                            <w:r>
                              <w:rPr>
                                <w:rFonts w:ascii="Quattrocento Sans" w:eastAsia="Quattrocento Sans" w:hAnsi="Quattrocento Sans" w:cs="Quattrocento Sans"/>
                                <w:color w:val="000000"/>
                                <w:sz w:val="24"/>
                              </w:rPr>
                              <w:t>✨</w:t>
                            </w:r>
                          </w:p>
                          <w:p w14:paraId="369BC215" w14:textId="77777777" w:rsidR="001D62D4" w:rsidRDefault="00000000">
                            <w:pPr>
                              <w:spacing w:after="0" w:line="275" w:lineRule="auto"/>
                              <w:ind w:left="720" w:firstLine="360"/>
                              <w:jc w:val="both"/>
                            </w:pPr>
                            <w:r>
                              <w:rPr>
                                <w:rFonts w:ascii="Quattrocento Sans" w:eastAsia="Quattrocento Sans" w:hAnsi="Quattrocento Sans" w:cs="Quattrocento Sans"/>
                                <w:b/>
                                <w:color w:val="000000"/>
                                <w:sz w:val="24"/>
                              </w:rPr>
                              <w:t>🏙️</w:t>
                            </w:r>
                            <w:r>
                              <w:rPr>
                                <w:rFonts w:ascii="Times New Roman" w:eastAsia="Times New Roman" w:hAnsi="Times New Roman" w:cs="Times New Roman"/>
                                <w:b/>
                                <w:color w:val="000000"/>
                                <w:sz w:val="24"/>
                              </w:rPr>
                              <w:t xml:space="preserve"> Hanoi</w:t>
                            </w:r>
                            <w:r>
                              <w:rPr>
                                <w:rFonts w:ascii="Times New Roman" w:eastAsia="Times New Roman" w:hAnsi="Times New Roman" w:cs="Times New Roman"/>
                                <w:color w:val="000000"/>
                                <w:sz w:val="24"/>
                              </w:rPr>
                              <w:t xml:space="preserve"> - The heart of Vietnam, where you can stroll through ancient streets, enjoy steaming bowls of phở, and dive into the country’s deep-rooted culture.</w:t>
                            </w:r>
                          </w:p>
                          <w:p w14:paraId="10716F0E" w14:textId="77777777" w:rsidR="001D62D4" w:rsidRDefault="00000000">
                            <w:pPr>
                              <w:spacing w:after="0" w:line="275" w:lineRule="auto"/>
                              <w:ind w:left="720" w:firstLine="360"/>
                              <w:jc w:val="both"/>
                            </w:pPr>
                            <w:r>
                              <w:rPr>
                                <w:rFonts w:ascii="Quattrocento Sans" w:eastAsia="Quattrocento Sans" w:hAnsi="Quattrocento Sans" w:cs="Quattrocento Sans"/>
                                <w:b/>
                                <w:color w:val="000000"/>
                                <w:sz w:val="24"/>
                              </w:rPr>
                              <w:t>🏞️</w:t>
                            </w:r>
                            <w:r>
                              <w:rPr>
                                <w:rFonts w:ascii="Times New Roman" w:eastAsia="Times New Roman" w:hAnsi="Times New Roman" w:cs="Times New Roman"/>
                                <w:b/>
                                <w:color w:val="000000"/>
                                <w:sz w:val="24"/>
                              </w:rPr>
                              <w:t xml:space="preserve"> Ha Long Bay</w:t>
                            </w:r>
                            <w:r>
                              <w:rPr>
                                <w:rFonts w:ascii="Times New Roman" w:eastAsia="Times New Roman" w:hAnsi="Times New Roman" w:cs="Times New Roman"/>
                                <w:color w:val="000000"/>
                                <w:sz w:val="24"/>
                              </w:rPr>
                              <w:t xml:space="preserve"> - A natural wonder with thousands of limestone islands, where you can relax on a cruise and take in the stunning seascape.</w:t>
                            </w:r>
                          </w:p>
                          <w:p w14:paraId="6ABE343D" w14:textId="77777777" w:rsidR="001D62D4" w:rsidRDefault="00000000">
                            <w:pPr>
                              <w:spacing w:after="0" w:line="275" w:lineRule="auto"/>
                              <w:ind w:left="720" w:firstLine="360"/>
                              <w:jc w:val="both"/>
                            </w:pPr>
                            <w:r>
                              <w:rPr>
                                <w:rFonts w:ascii="Quattrocento Sans" w:eastAsia="Quattrocento Sans" w:hAnsi="Quattrocento Sans" w:cs="Quattrocento Sans"/>
                                <w:b/>
                                <w:color w:val="000000"/>
                                <w:sz w:val="24"/>
                              </w:rPr>
                              <w:t>🌴</w:t>
                            </w:r>
                            <w:r>
                              <w:rPr>
                                <w:rFonts w:ascii="Times New Roman" w:eastAsia="Times New Roman" w:hAnsi="Times New Roman" w:cs="Times New Roman"/>
                                <w:b/>
                                <w:color w:val="000000"/>
                                <w:sz w:val="24"/>
                              </w:rPr>
                              <w:t xml:space="preserve"> Hoi An</w:t>
                            </w:r>
                            <w:r>
                              <w:rPr>
                                <w:rFonts w:ascii="Times New Roman" w:eastAsia="Times New Roman" w:hAnsi="Times New Roman" w:cs="Times New Roman"/>
                                <w:color w:val="000000"/>
                                <w:sz w:val="24"/>
                              </w:rPr>
                              <w:t xml:space="preserve"> - A charming ancient town with lantern-lit streets, where you can discover centuries-old architecture and indulge in (2) ________ delicacies.</w:t>
                            </w:r>
                          </w:p>
                          <w:p w14:paraId="1DE7054B" w14:textId="77777777" w:rsidR="001D62D4" w:rsidRDefault="00000000">
                            <w:pPr>
                              <w:spacing w:after="0" w:line="275" w:lineRule="auto"/>
                              <w:jc w:val="both"/>
                            </w:pPr>
                            <w:r>
                              <w:rPr>
                                <w:rFonts w:ascii="Times New Roman" w:eastAsia="Times New Roman" w:hAnsi="Times New Roman" w:cs="Times New Roman"/>
                                <w:color w:val="000000"/>
                                <w:sz w:val="24"/>
                              </w:rPr>
                              <w:t>Join us for an extraordinary journey through Vietnam, where every destination tells (3) _______ story and every experience is a memory waiting to be made. Whether you're an adventure seeker, a foodie, or a culture enthusiast, Vietnam has something special just for you.</w:t>
                            </w:r>
                          </w:p>
                          <w:p w14:paraId="42C2CEC2" w14:textId="77777777" w:rsidR="001D62D4" w:rsidRDefault="00000000">
                            <w:pPr>
                              <w:spacing w:after="0" w:line="275" w:lineRule="auto"/>
                            </w:pPr>
                            <w:r>
                              <w:rPr>
                                <w:rFonts w:ascii="Times New Roman" w:eastAsia="Times New Roman" w:hAnsi="Times New Roman" w:cs="Times New Roman"/>
                                <w:b/>
                                <w:color w:val="000000"/>
                                <w:sz w:val="24"/>
                              </w:rPr>
                              <w:t>Book your trip today and start your Vietnamese adventure!</w:t>
                            </w:r>
                          </w:p>
                          <w:p w14:paraId="4682D160" w14:textId="77777777" w:rsidR="001D62D4" w:rsidRDefault="001D62D4">
                            <w:pPr>
                              <w:spacing w:line="258" w:lineRule="auto"/>
                              <w:jc w:val="center"/>
                            </w:pPr>
                          </w:p>
                        </w:txbxContent>
                      </wps:txbx>
                      <wps:bodyPr spcFirstLastPara="1" wrap="square" lIns="91425" tIns="45700" rIns="91425" bIns="45700" anchor="ctr" anchorCtr="0">
                        <a:noAutofit/>
                      </wps:bodyPr>
                    </wps:wsp>
                  </a:graphicData>
                </a:graphic>
              </wp:inline>
            </w:drawing>
          </mc:Choice>
          <mc:Fallback xmlns:wpsCustomData="http://www.wps.cn/officeDocument/2013/wpsCustomData">
            <w:pict>
              <v:roundrect id="_x0000_s1026" o:spid="_x0000_s1026" o:spt="2" style="height:288.5pt;width:515.35pt;v-text-anchor:middle;" fillcolor="#FFFFFF [3201]" filled="t" stroked="t" coordsize="21600,21600" arcsize="0.166666666666667" o:gfxdata="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1MsGKNUAAAAGAQAADwAAAAAAAAABACAAAAAiAAAAZHJzL2Rvd25y&#10;ZXYueG1sUEsBAhQAFAAAAAgAh07iQJfUPpZzAgAADgUAAA4AAAAAAAAAAQAgAAAAJAEAAGRycy9l&#10;Mm9Eb2MueG1sUEsFBgAAAAAGAAYAWQEAAAkGAAAAAA==&#10;">
                <v:fill on="t" focussize="0,0"/>
                <v:stroke weight="2pt" color="#0000FF" linestyle="thinThin" miterlimit="8" joinstyle="miter" startarrowwidth="narrow" startarrowlength="short" endarrowwidth="narrow" endarrowlength="short"/>
                <v:imagedata o:title=""/>
                <o:lock v:ext="edit" aspectratio="f"/>
                <v:textbox inset="7.1988188976378pt,3.59842519685039pt,7.1988188976378pt,3.59842519685039pt">
                  <w:txbxContent>
                    <w:p w14:paraId="413D9300">
                      <w:pPr>
                        <w:spacing w:before="0" w:after="0" w:line="275" w:lineRule="auto"/>
                        <w:ind w:left="0" w:right="0" w:firstLine="0"/>
                        <w:jc w:val="center"/>
                      </w:pPr>
                      <w:r>
                        <w:rPr>
                          <w:rFonts w:ascii="Quattrocento Sans" w:hAnsi="Quattrocento Sans" w:eastAsia="Quattrocento Sans" w:cs="Quattrocento Sans"/>
                          <w:b w:val="0"/>
                          <w:i w:val="0"/>
                          <w:smallCaps w:val="0"/>
                          <w:strike w:val="0"/>
                          <w:color w:val="000000"/>
                          <w:sz w:val="24"/>
                          <w:vertAlign w:val="baseline"/>
                        </w:rPr>
                        <w:t>🌏</w:t>
                      </w:r>
                      <w:r>
                        <w:rPr>
                          <w:rFonts w:ascii="Times New Roman" w:hAnsi="Times New Roman" w:eastAsia="Times New Roman" w:cs="Times New Roman"/>
                          <w:b w:val="0"/>
                          <w:i w:val="0"/>
                          <w:smallCaps w:val="0"/>
                          <w:strike w:val="0"/>
                          <w:color w:val="000000"/>
                          <w:sz w:val="24"/>
                          <w:vertAlign w:val="baseline"/>
                        </w:rPr>
                        <w:t xml:space="preserve"> </w:t>
                      </w:r>
                      <w:r>
                        <w:rPr>
                          <w:rFonts w:ascii="Times New Roman" w:hAnsi="Times New Roman" w:eastAsia="Times New Roman" w:cs="Times New Roman"/>
                          <w:b/>
                          <w:i w:val="0"/>
                          <w:smallCaps w:val="0"/>
                          <w:strike w:val="0"/>
                          <w:color w:val="000000"/>
                          <w:sz w:val="24"/>
                          <w:vertAlign w:val="baseline"/>
                        </w:rPr>
                        <w:t>Explore the Beauty of Vietnam - Embark on an Unforgettable Journey!</w:t>
                      </w:r>
                      <w:r>
                        <w:rPr>
                          <w:rFonts w:ascii="Times New Roman" w:hAnsi="Times New Roman" w:eastAsia="Times New Roman" w:cs="Times New Roman"/>
                          <w:b w:val="0"/>
                          <w:i w:val="0"/>
                          <w:smallCaps w:val="0"/>
                          <w:strike w:val="0"/>
                          <w:color w:val="000000"/>
                          <w:sz w:val="24"/>
                          <w:vertAlign w:val="baseline"/>
                        </w:rPr>
                        <w:t xml:space="preserve"> </w:t>
                      </w:r>
                      <w:r>
                        <w:rPr>
                          <w:rFonts w:ascii="Quattrocento Sans" w:hAnsi="Quattrocento Sans" w:eastAsia="Quattrocento Sans" w:cs="Quattrocento Sans"/>
                          <w:b w:val="0"/>
                          <w:i w:val="0"/>
                          <w:smallCaps w:val="0"/>
                          <w:strike w:val="0"/>
                          <w:color w:val="000000"/>
                          <w:sz w:val="24"/>
                          <w:vertAlign w:val="baseline"/>
                        </w:rPr>
                        <w:t>🌏</w:t>
                      </w:r>
                    </w:p>
                    <w:p w14:paraId="505A17B2">
                      <w:pPr>
                        <w:spacing w:before="0" w:after="0" w:line="275" w:lineRule="auto"/>
                        <w:ind w:left="0" w:right="0" w:firstLine="0"/>
                        <w:jc w:val="both"/>
                      </w:pPr>
                      <w:r>
                        <w:rPr>
                          <w:rFonts w:ascii="Times New Roman" w:hAnsi="Times New Roman" w:eastAsia="Times New Roman" w:cs="Times New Roman"/>
                          <w:b w:val="0"/>
                          <w:i w:val="0"/>
                          <w:smallCaps w:val="0"/>
                          <w:strike w:val="0"/>
                          <w:color w:val="000000"/>
                          <w:sz w:val="24"/>
                          <w:vertAlign w:val="baseline"/>
                        </w:rPr>
                        <w:t>Have you ever dreamed of exploring breathtaking landscapes, savoring unique cuisine, and immersing yourself (1) ________ a vibrant culture? Vietnam, a country rich in tradition and history, offers you an adventure that will leave lasting memories.</w:t>
                      </w:r>
                    </w:p>
                    <w:p w14:paraId="001888D7">
                      <w:pPr>
                        <w:spacing w:before="0" w:after="0" w:line="275" w:lineRule="auto"/>
                        <w:ind w:left="0" w:right="0" w:firstLine="0"/>
                        <w:jc w:val="left"/>
                      </w:pPr>
                      <w:r>
                        <w:rPr>
                          <w:rFonts w:ascii="Quattrocento Sans" w:hAnsi="Quattrocento Sans" w:eastAsia="Quattrocento Sans" w:cs="Quattrocento Sans"/>
                          <w:b w:val="0"/>
                          <w:i w:val="0"/>
                          <w:smallCaps w:val="0"/>
                          <w:strike w:val="0"/>
                          <w:color w:val="000000"/>
                          <w:sz w:val="24"/>
                          <w:vertAlign w:val="baseline"/>
                        </w:rPr>
                        <w:t>✨</w:t>
                      </w:r>
                      <w:r>
                        <w:rPr>
                          <w:rFonts w:ascii="Times New Roman" w:hAnsi="Times New Roman" w:eastAsia="Times New Roman" w:cs="Times New Roman"/>
                          <w:b w:val="0"/>
                          <w:i w:val="0"/>
                          <w:smallCaps w:val="0"/>
                          <w:strike w:val="0"/>
                          <w:color w:val="000000"/>
                          <w:sz w:val="24"/>
                          <w:vertAlign w:val="baseline"/>
                        </w:rPr>
                        <w:t xml:space="preserve"> </w:t>
                      </w:r>
                      <w:r>
                        <w:rPr>
                          <w:rFonts w:ascii="Times New Roman" w:hAnsi="Times New Roman" w:eastAsia="Times New Roman" w:cs="Times New Roman"/>
                          <w:b/>
                          <w:i w:val="0"/>
                          <w:smallCaps w:val="0"/>
                          <w:strike w:val="0"/>
                          <w:color w:val="000000"/>
                          <w:sz w:val="24"/>
                          <w:vertAlign w:val="baseline"/>
                        </w:rPr>
                        <w:t>Your Journey Awaits:</w:t>
                      </w:r>
                      <w:r>
                        <w:rPr>
                          <w:rFonts w:ascii="Times New Roman" w:hAnsi="Times New Roman" w:eastAsia="Times New Roman" w:cs="Times New Roman"/>
                          <w:b w:val="0"/>
                          <w:i w:val="0"/>
                          <w:smallCaps w:val="0"/>
                          <w:strike w:val="0"/>
                          <w:color w:val="000000"/>
                          <w:sz w:val="24"/>
                          <w:vertAlign w:val="baseline"/>
                        </w:rPr>
                        <w:t xml:space="preserve"> </w:t>
                      </w:r>
                      <w:r>
                        <w:rPr>
                          <w:rFonts w:ascii="Quattrocento Sans" w:hAnsi="Quattrocento Sans" w:eastAsia="Quattrocento Sans" w:cs="Quattrocento Sans"/>
                          <w:b w:val="0"/>
                          <w:i w:val="0"/>
                          <w:smallCaps w:val="0"/>
                          <w:strike w:val="0"/>
                          <w:color w:val="000000"/>
                          <w:sz w:val="24"/>
                          <w:vertAlign w:val="baseline"/>
                        </w:rPr>
                        <w:t>✨</w:t>
                      </w:r>
                    </w:p>
                    <w:p w14:paraId="361C668F">
                      <w:pPr>
                        <w:spacing w:before="0" w:after="0" w:line="275" w:lineRule="auto"/>
                        <w:ind w:left="720" w:right="0" w:firstLine="360"/>
                        <w:jc w:val="both"/>
                      </w:pPr>
                      <w:r>
                        <w:rPr>
                          <w:rFonts w:ascii="Quattrocento Sans" w:hAnsi="Quattrocento Sans" w:eastAsia="Quattrocento Sans" w:cs="Quattrocento Sans"/>
                          <w:b/>
                          <w:i w:val="0"/>
                          <w:smallCaps w:val="0"/>
                          <w:strike w:val="0"/>
                          <w:color w:val="000000"/>
                          <w:sz w:val="24"/>
                          <w:vertAlign w:val="baseline"/>
                        </w:rPr>
                        <w:t>🏙️</w:t>
                      </w:r>
                      <w:r>
                        <w:rPr>
                          <w:rFonts w:ascii="Times New Roman" w:hAnsi="Times New Roman" w:eastAsia="Times New Roman" w:cs="Times New Roman"/>
                          <w:b/>
                          <w:i w:val="0"/>
                          <w:smallCaps w:val="0"/>
                          <w:strike w:val="0"/>
                          <w:color w:val="000000"/>
                          <w:sz w:val="24"/>
                          <w:vertAlign w:val="baseline"/>
                        </w:rPr>
                        <w:t xml:space="preserve"> Hanoi</w:t>
                      </w:r>
                      <w:r>
                        <w:rPr>
                          <w:rFonts w:ascii="Times New Roman" w:hAnsi="Times New Roman" w:eastAsia="Times New Roman" w:cs="Times New Roman"/>
                          <w:b w:val="0"/>
                          <w:i w:val="0"/>
                          <w:smallCaps w:val="0"/>
                          <w:strike w:val="0"/>
                          <w:color w:val="000000"/>
                          <w:sz w:val="24"/>
                          <w:vertAlign w:val="baseline"/>
                        </w:rPr>
                        <w:t xml:space="preserve"> - The heart of Vietnam, where you can stroll through ancient streets, enjoy steaming bowls of phở, and dive into the country’s deep-rooted culture.</w:t>
                      </w:r>
                    </w:p>
                    <w:p w14:paraId="1F7C9E47">
                      <w:pPr>
                        <w:spacing w:before="0" w:after="0" w:line="275" w:lineRule="auto"/>
                        <w:ind w:left="720" w:right="0" w:firstLine="360"/>
                        <w:jc w:val="both"/>
                      </w:pPr>
                      <w:r>
                        <w:rPr>
                          <w:rFonts w:ascii="Quattrocento Sans" w:hAnsi="Quattrocento Sans" w:eastAsia="Quattrocento Sans" w:cs="Quattrocento Sans"/>
                          <w:b/>
                          <w:i w:val="0"/>
                          <w:smallCaps w:val="0"/>
                          <w:strike w:val="0"/>
                          <w:color w:val="000000"/>
                          <w:sz w:val="24"/>
                          <w:vertAlign w:val="baseline"/>
                        </w:rPr>
                        <w:t>🏞️</w:t>
                      </w:r>
                      <w:r>
                        <w:rPr>
                          <w:rFonts w:ascii="Times New Roman" w:hAnsi="Times New Roman" w:eastAsia="Times New Roman" w:cs="Times New Roman"/>
                          <w:b/>
                          <w:i w:val="0"/>
                          <w:smallCaps w:val="0"/>
                          <w:strike w:val="0"/>
                          <w:color w:val="000000"/>
                          <w:sz w:val="24"/>
                          <w:vertAlign w:val="baseline"/>
                        </w:rPr>
                        <w:t xml:space="preserve"> Ha Long Bay</w:t>
                      </w:r>
                      <w:r>
                        <w:rPr>
                          <w:rFonts w:ascii="Times New Roman" w:hAnsi="Times New Roman" w:eastAsia="Times New Roman" w:cs="Times New Roman"/>
                          <w:b w:val="0"/>
                          <w:i w:val="0"/>
                          <w:smallCaps w:val="0"/>
                          <w:strike w:val="0"/>
                          <w:color w:val="000000"/>
                          <w:sz w:val="24"/>
                          <w:vertAlign w:val="baseline"/>
                        </w:rPr>
                        <w:t xml:space="preserve"> - A natural wonder with thousands of limestone islands, where you can relax on a cruise and take in the stunning seascape.</w:t>
                      </w:r>
                    </w:p>
                    <w:p w14:paraId="3214C845">
                      <w:pPr>
                        <w:spacing w:before="0" w:after="0" w:line="275" w:lineRule="auto"/>
                        <w:ind w:left="720" w:right="0" w:firstLine="360"/>
                        <w:jc w:val="both"/>
                      </w:pPr>
                      <w:r>
                        <w:rPr>
                          <w:rFonts w:ascii="Quattrocento Sans" w:hAnsi="Quattrocento Sans" w:eastAsia="Quattrocento Sans" w:cs="Quattrocento Sans"/>
                          <w:b/>
                          <w:i w:val="0"/>
                          <w:smallCaps w:val="0"/>
                          <w:strike w:val="0"/>
                          <w:color w:val="000000"/>
                          <w:sz w:val="24"/>
                          <w:vertAlign w:val="baseline"/>
                        </w:rPr>
                        <w:t>🌴</w:t>
                      </w:r>
                      <w:r>
                        <w:rPr>
                          <w:rFonts w:ascii="Times New Roman" w:hAnsi="Times New Roman" w:eastAsia="Times New Roman" w:cs="Times New Roman"/>
                          <w:b/>
                          <w:i w:val="0"/>
                          <w:smallCaps w:val="0"/>
                          <w:strike w:val="0"/>
                          <w:color w:val="000000"/>
                          <w:sz w:val="24"/>
                          <w:vertAlign w:val="baseline"/>
                        </w:rPr>
                        <w:t xml:space="preserve"> Hoi An</w:t>
                      </w:r>
                      <w:r>
                        <w:rPr>
                          <w:rFonts w:ascii="Times New Roman" w:hAnsi="Times New Roman" w:eastAsia="Times New Roman" w:cs="Times New Roman"/>
                          <w:b w:val="0"/>
                          <w:i w:val="0"/>
                          <w:smallCaps w:val="0"/>
                          <w:strike w:val="0"/>
                          <w:color w:val="000000"/>
                          <w:sz w:val="24"/>
                          <w:vertAlign w:val="baseline"/>
                        </w:rPr>
                        <w:t xml:space="preserve"> - A charming ancient town with lantern-lit streets, where you can discover centuries-old architecture and indulge in (2) ________ delicacies.</w:t>
                      </w:r>
                    </w:p>
                    <w:p w14:paraId="2894D573">
                      <w:pPr>
                        <w:spacing w:before="0" w:after="0" w:line="275" w:lineRule="auto"/>
                        <w:ind w:left="0" w:right="0" w:firstLine="0"/>
                        <w:jc w:val="both"/>
                      </w:pPr>
                      <w:r>
                        <w:rPr>
                          <w:rFonts w:ascii="Times New Roman" w:hAnsi="Times New Roman" w:eastAsia="Times New Roman" w:cs="Times New Roman"/>
                          <w:b w:val="0"/>
                          <w:i w:val="0"/>
                          <w:smallCaps w:val="0"/>
                          <w:strike w:val="0"/>
                          <w:color w:val="000000"/>
                          <w:sz w:val="24"/>
                          <w:vertAlign w:val="baseline"/>
                        </w:rPr>
                        <w:t>Join us for an extraordinary journey through Vietnam, where every destination tells (3) _______ story and every experience is a memory waiting to be made. Whether you're an adventure seeker, a foodie, or a culture enthusiast, Vietnam has something special just for you.</w:t>
                      </w:r>
                    </w:p>
                    <w:p w14:paraId="283111BA">
                      <w:pPr>
                        <w:spacing w:before="0" w:after="0" w:line="275" w:lineRule="auto"/>
                        <w:ind w:left="0" w:right="0" w:firstLine="0"/>
                        <w:jc w:val="left"/>
                      </w:pPr>
                      <w:r>
                        <w:rPr>
                          <w:rFonts w:ascii="Times New Roman" w:hAnsi="Times New Roman" w:eastAsia="Times New Roman" w:cs="Times New Roman"/>
                          <w:b/>
                          <w:i w:val="0"/>
                          <w:smallCaps w:val="0"/>
                          <w:strike w:val="0"/>
                          <w:color w:val="000000"/>
                          <w:sz w:val="24"/>
                          <w:vertAlign w:val="baseline"/>
                        </w:rPr>
                        <w:t>Book your trip today and start your Vietnamese adventure!</w:t>
                      </w:r>
                    </w:p>
                    <w:p w14:paraId="589E1FF9">
                      <w:pPr>
                        <w:spacing w:before="0" w:after="160" w:line="258" w:lineRule="auto"/>
                        <w:ind w:left="0" w:right="0" w:firstLine="0"/>
                        <w:jc w:val="center"/>
                      </w:pPr>
                    </w:p>
                  </w:txbxContent>
                </v:textbox>
                <w10:wrap type="none"/>
                <w10:anchorlock/>
              </v:roundrect>
            </w:pict>
          </mc:Fallback>
        </mc:AlternateContent>
      </w:r>
    </w:p>
    <w:p w14:paraId="073887C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A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w:t>
      </w:r>
    </w:p>
    <w:p w14:paraId="1EBD484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 xml:space="preserve">locally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locality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localization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local</w:t>
      </w:r>
    </w:p>
    <w:p w14:paraId="5E8A945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articles</w:t>
      </w:r>
    </w:p>
    <w:p w14:paraId="056A7756"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5"/>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1280B067" w14:textId="77777777">
        <w:tc>
          <w:tcPr>
            <w:tcW w:w="10403" w:type="dxa"/>
            <w:tcBorders>
              <w:top w:val="single" w:sz="4" w:space="0" w:color="0000FF"/>
              <w:left w:val="single" w:sz="4" w:space="0" w:color="0000FF"/>
              <w:bottom w:val="single" w:sz="4" w:space="0" w:color="0000FF"/>
              <w:right w:val="single" w:sz="4" w:space="0" w:color="0000FF"/>
            </w:tcBorders>
          </w:tcPr>
          <w:p w14:paraId="6070DB3B"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Travel in Hanoi</w:t>
            </w:r>
          </w:p>
          <w:p w14:paraId="6497611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Hanoi on a budget with these simple tips:</w:t>
            </w:r>
          </w:p>
          <w:p w14:paraId="1E74967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Old Quarter:</w:t>
            </w:r>
            <w:r>
              <w:rPr>
                <w:rFonts w:ascii="Times New Roman" w:eastAsia="Times New Roman" w:hAnsi="Times New Roman" w:cs="Times New Roman"/>
                <w:sz w:val="24"/>
                <w:szCs w:val="24"/>
              </w:rPr>
              <w:t xml:space="preserve"> Walk around the Old Quarter to enjoy cheap street food and buy small (1) ______.</w:t>
            </w:r>
          </w:p>
          <w:p w14:paraId="79BCDDF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Hoan Kiem Lake:</w:t>
            </w:r>
            <w:r>
              <w:rPr>
                <w:rFonts w:ascii="Times New Roman" w:eastAsia="Times New Roman" w:hAnsi="Times New Roman" w:cs="Times New Roman"/>
                <w:sz w:val="24"/>
                <w:szCs w:val="24"/>
              </w:rPr>
              <w:t xml:space="preserve"> Relax by (2) _________ lake and visit nearby temples.</w:t>
            </w:r>
          </w:p>
          <w:p w14:paraId="5D9B65C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Temple of Literature:</w:t>
            </w:r>
            <w:r>
              <w:rPr>
                <w:rFonts w:ascii="Times New Roman" w:eastAsia="Times New Roman" w:hAnsi="Times New Roman" w:cs="Times New Roman"/>
                <w:sz w:val="24"/>
                <w:szCs w:val="24"/>
              </w:rPr>
              <w:t xml:space="preserve"> Visit this historical place to learn about old education.</w:t>
            </w:r>
          </w:p>
          <w:p w14:paraId="2D9C6D9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Cheap Eats:</w:t>
            </w:r>
          </w:p>
          <w:p w14:paraId="6526169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 Street Food:</w:t>
            </w:r>
            <w:r>
              <w:rPr>
                <w:rFonts w:ascii="Times New Roman" w:eastAsia="Times New Roman" w:hAnsi="Times New Roman" w:cs="Times New Roman"/>
                <w:sz w:val="24"/>
                <w:szCs w:val="24"/>
              </w:rPr>
              <w:t xml:space="preserve"> Try </w:t>
            </w:r>
            <w:proofErr w:type="spellStart"/>
            <w:r>
              <w:rPr>
                <w:rFonts w:ascii="Times New Roman" w:eastAsia="Times New Roman" w:hAnsi="Times New Roman" w:cs="Times New Roman"/>
                <w:sz w:val="24"/>
                <w:szCs w:val="24"/>
              </w:rPr>
              <w:t>phở</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bún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chả</w:t>
            </w:r>
            <w:proofErr w:type="spellEnd"/>
            <w:r>
              <w:rPr>
                <w:rFonts w:ascii="Times New Roman" w:eastAsia="Times New Roman" w:hAnsi="Times New Roman" w:cs="Times New Roman"/>
                <w:sz w:val="24"/>
                <w:szCs w:val="24"/>
              </w:rPr>
              <w:t xml:space="preserve"> (3) _______ local street stalls.</w:t>
            </w:r>
          </w:p>
          <w:p w14:paraId="013CC68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 Cafes:</w:t>
            </w:r>
            <w:r>
              <w:rPr>
                <w:rFonts w:ascii="Times New Roman" w:eastAsia="Times New Roman" w:hAnsi="Times New Roman" w:cs="Times New Roman"/>
                <w:sz w:val="24"/>
                <w:szCs w:val="24"/>
              </w:rPr>
              <w:t xml:space="preserve"> Have Vietnamese coffee at small, affordable cafes.</w:t>
            </w:r>
          </w:p>
          <w:p w14:paraId="139889E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Hanoi is a great place for an affordable and fun trip!</w:t>
            </w:r>
          </w:p>
          <w:p w14:paraId="5DEE1AA2"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6DFC1EA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souvenirs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tickets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clothes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electronics</w:t>
      </w:r>
    </w:p>
    <w:p w14:paraId="7C30F88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 articles</w:t>
      </w:r>
    </w:p>
    <w:p w14:paraId="7DBC649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under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at</w:t>
      </w:r>
    </w:p>
    <w:p w14:paraId="3F6B91DA"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6"/>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3586BB75" w14:textId="77777777">
        <w:tc>
          <w:tcPr>
            <w:tcW w:w="10403" w:type="dxa"/>
            <w:tcBorders>
              <w:top w:val="single" w:sz="4" w:space="0" w:color="0000FF"/>
              <w:left w:val="single" w:sz="4" w:space="0" w:color="0000FF"/>
              <w:bottom w:val="single" w:sz="4" w:space="0" w:color="0000FF"/>
              <w:right w:val="single" w:sz="4" w:space="0" w:color="0000FF"/>
            </w:tcBorders>
          </w:tcPr>
          <w:p w14:paraId="1CC73D6D"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Explore Da Nang and </w:t>
            </w:r>
            <w:proofErr w:type="spellStart"/>
            <w:r>
              <w:rPr>
                <w:rFonts w:ascii="Times New Roman" w:eastAsia="Times New Roman" w:hAnsi="Times New Roman" w:cs="Times New Roman"/>
                <w:b/>
                <w:sz w:val="24"/>
                <w:szCs w:val="24"/>
              </w:rPr>
              <w:t>Bà</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Nà</w:t>
            </w:r>
            <w:proofErr w:type="spellEnd"/>
            <w:r>
              <w:rPr>
                <w:rFonts w:ascii="Times New Roman" w:eastAsia="Times New Roman" w:hAnsi="Times New Roman" w:cs="Times New Roman"/>
                <w:b/>
                <w:sz w:val="24"/>
                <w:szCs w:val="24"/>
              </w:rPr>
              <w:t xml:space="preserve"> Hills</w:t>
            </w:r>
          </w:p>
          <w:p w14:paraId="228C414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Amazing Views:</w:t>
            </w:r>
            <w:r>
              <w:rPr>
                <w:rFonts w:ascii="Times New Roman" w:eastAsia="Times New Roman" w:hAnsi="Times New Roman" w:cs="Times New Roman"/>
                <w:sz w:val="24"/>
                <w:szCs w:val="24"/>
              </w:rPr>
              <w:t xml:space="preserve"> Take a ride (1) _______ the long cable car and see beautiful mountains and the sea.</w:t>
            </w:r>
          </w:p>
          <w:p w14:paraId="79B15A5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Famous Sights:</w:t>
            </w:r>
            <w:r>
              <w:rPr>
                <w:rFonts w:ascii="Times New Roman" w:eastAsia="Times New Roman" w:hAnsi="Times New Roman" w:cs="Times New Roman"/>
                <w:sz w:val="24"/>
                <w:szCs w:val="24"/>
              </w:rPr>
              <w:t xml:space="preserve"> See the Golden Bridge held up by giant hands and visit the French Village.</w:t>
            </w:r>
          </w:p>
          <w:p w14:paraId="23E2DC9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Fresh Air:</w:t>
            </w:r>
            <w:r>
              <w:rPr>
                <w:rFonts w:ascii="Times New Roman" w:eastAsia="Times New Roman" w:hAnsi="Times New Roman" w:cs="Times New Roman"/>
                <w:sz w:val="24"/>
                <w:szCs w:val="24"/>
              </w:rPr>
              <w:t xml:space="preserve"> Enjoy the cool mountain breeze and lovely scenery.</w:t>
            </w:r>
          </w:p>
          <w:p w14:paraId="5135A72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lastRenderedPageBreak/>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Tasty Food:</w:t>
            </w:r>
            <w:r>
              <w:rPr>
                <w:rFonts w:ascii="Times New Roman" w:eastAsia="Times New Roman" w:hAnsi="Times New Roman" w:cs="Times New Roman"/>
                <w:sz w:val="24"/>
                <w:szCs w:val="24"/>
              </w:rPr>
              <w:t xml:space="preserve"> Try delicious local and (2) ________ meals in cozy restaurants.</w:t>
            </w:r>
          </w:p>
          <w:p w14:paraId="12599D1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your trip now and have a great time in (3) _________ Da Nang and </w:t>
            </w:r>
            <w:proofErr w:type="spellStart"/>
            <w:r>
              <w:rPr>
                <w:rFonts w:ascii="Times New Roman" w:eastAsia="Times New Roman" w:hAnsi="Times New Roman" w:cs="Times New Roman"/>
                <w:sz w:val="24"/>
                <w:szCs w:val="24"/>
              </w:rPr>
              <w:t>Bà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Nà</w:t>
            </w:r>
            <w:proofErr w:type="spellEnd"/>
            <w:r>
              <w:rPr>
                <w:rFonts w:ascii="Times New Roman" w:eastAsia="Times New Roman" w:hAnsi="Times New Roman" w:cs="Times New Roman"/>
                <w:sz w:val="24"/>
                <w:szCs w:val="24"/>
              </w:rPr>
              <w:t xml:space="preserve"> Hills!</w:t>
            </w:r>
          </w:p>
          <w:p w14:paraId="12ED529B"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0CD2455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under</w:t>
      </w:r>
    </w:p>
    <w:p w14:paraId="79BB835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international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internationally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nation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nationality</w:t>
      </w:r>
    </w:p>
    <w:p w14:paraId="29AA347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no articles</w:t>
      </w:r>
    </w:p>
    <w:p w14:paraId="01AB71F5"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7"/>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32923DAC" w14:textId="77777777">
        <w:tc>
          <w:tcPr>
            <w:tcW w:w="10403" w:type="dxa"/>
            <w:tcBorders>
              <w:top w:val="single" w:sz="4" w:space="0" w:color="0000FF"/>
              <w:left w:val="single" w:sz="4" w:space="0" w:color="0000FF"/>
              <w:bottom w:val="single" w:sz="4" w:space="0" w:color="0000FF"/>
              <w:right w:val="single" w:sz="4" w:space="0" w:color="0000FF"/>
            </w:tcBorders>
          </w:tcPr>
          <w:p w14:paraId="293F6460"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Discover Hanoi's Culture </w:t>
            </w:r>
            <w:r>
              <w:rPr>
                <w:rFonts w:ascii="Quattrocento Sans" w:eastAsia="Quattrocento Sans" w:hAnsi="Quattrocento Sans" w:cs="Quattrocento Sans"/>
                <w:b/>
                <w:sz w:val="24"/>
                <w:szCs w:val="24"/>
              </w:rPr>
              <w:t>🌍</w:t>
            </w:r>
          </w:p>
          <w:p w14:paraId="7FFA7C55"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Hanoi is () ________ old meets new.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Walk through ancient temples, shop (1) ________ busy markets, and taste yummy street foo</w:t>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Enjoy the calm of Hoan Kiem Lake and the lively Old Quarter.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Watch traditional water puppet shows and see local crafts. Hanoi is (3) _______ city full of history and life. Come and explore! </w:t>
            </w:r>
            <w:r>
              <w:rPr>
                <w:rFonts w:ascii="Quattrocento Sans" w:eastAsia="Quattrocento Sans" w:hAnsi="Quattrocento Sans" w:cs="Quattrocento Sans"/>
                <w:sz w:val="24"/>
                <w:szCs w:val="24"/>
              </w:rPr>
              <w:t>🌟</w:t>
            </w:r>
          </w:p>
          <w:p w14:paraId="4780C855"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2F54AC5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which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what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where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when</w:t>
      </w:r>
    </w:p>
    <w:p w14:paraId="5E63D8DF"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14:paraId="3783D25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a</w:t>
      </w:r>
    </w:p>
    <w:p w14:paraId="5729C3C0"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8"/>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48417A78" w14:textId="77777777">
        <w:tc>
          <w:tcPr>
            <w:tcW w:w="10403" w:type="dxa"/>
            <w:tcBorders>
              <w:top w:val="single" w:sz="4" w:space="0" w:color="0000FF"/>
              <w:left w:val="single" w:sz="4" w:space="0" w:color="0000FF"/>
              <w:bottom w:val="single" w:sz="4" w:space="0" w:color="0000FF"/>
              <w:right w:val="single" w:sz="4" w:space="0" w:color="0000FF"/>
            </w:tcBorders>
          </w:tcPr>
          <w:p w14:paraId="78477CA8"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American Culture</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p>
          <w:p w14:paraId="6986260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sdt>
              <w:sdtPr>
                <w:tag w:val="goog_rdk_0"/>
                <w:id w:val="147460553"/>
              </w:sdtPr>
              <w:sdtContent>
                <w:r>
                  <w:rPr>
                    <w:rFonts w:ascii="Arial Unicode MS" w:eastAsia="Arial Unicode MS" w:hAnsi="Arial Unicode MS" w:cs="Arial Unicode MS"/>
                    <w:sz w:val="24"/>
                    <w:szCs w:val="24"/>
                  </w:rPr>
                  <w:t>✨</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Diverse Traditions:</w:t>
            </w:r>
            <w:r>
              <w:rPr>
                <w:rFonts w:ascii="Times New Roman" w:eastAsia="Times New Roman" w:hAnsi="Times New Roman" w:cs="Times New Roman"/>
                <w:sz w:val="24"/>
                <w:szCs w:val="24"/>
              </w:rPr>
              <w:t xml:space="preserve"> Enjoy holidays like Thanksgiving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listen to cool music like hip-hop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w:t>
            </w:r>
          </w:p>
          <w:p w14:paraId="5A6EA5A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Famous Food:</w:t>
            </w:r>
            <w:r>
              <w:rPr>
                <w:rFonts w:ascii="Times New Roman" w:eastAsia="Times New Roman" w:hAnsi="Times New Roman" w:cs="Times New Roman"/>
                <w:sz w:val="24"/>
                <w:szCs w:val="24"/>
              </w:rPr>
              <w:t xml:space="preserve"> Try the tasty hamburger, (1) _______ favorite American meal! </w:t>
            </w:r>
            <w:r>
              <w:rPr>
                <w:rFonts w:ascii="Quattrocento Sans" w:eastAsia="Quattrocento Sans" w:hAnsi="Quattrocento Sans" w:cs="Quattrocento Sans"/>
                <w:sz w:val="24"/>
                <w:szCs w:val="24"/>
              </w:rPr>
              <w:t>😋</w:t>
            </w:r>
          </w:p>
          <w:p w14:paraId="61D5C4D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Fun Entertainment:</w:t>
            </w:r>
            <w:r>
              <w:rPr>
                <w:rFonts w:ascii="Times New Roman" w:eastAsia="Times New Roman" w:hAnsi="Times New Roman" w:cs="Times New Roman"/>
                <w:sz w:val="24"/>
                <w:szCs w:val="24"/>
              </w:rPr>
              <w:t xml:space="preserve"> Watch (2) ________ movies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TV shows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from Hollywood</w:t>
            </w:r>
            <w:r>
              <w:rPr>
                <w:rFonts w:ascii="Times New Roman" w:eastAsia="Times New Roman" w:hAnsi="Times New Roman" w:cs="Times New Roman"/>
                <w:b/>
                <w:color w:val="0000FF"/>
                <w:sz w:val="24"/>
                <w:szCs w:val="24"/>
              </w:rPr>
              <w:t>.</w:t>
            </w:r>
          </w:p>
          <w:p w14:paraId="60ED6FC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Exciting Festivals:</w:t>
            </w:r>
            <w:r>
              <w:rPr>
                <w:rFonts w:ascii="Times New Roman" w:eastAsia="Times New Roman" w:hAnsi="Times New Roman" w:cs="Times New Roman"/>
                <w:sz w:val="24"/>
                <w:szCs w:val="24"/>
              </w:rPr>
              <w:t xml:space="preserve"> Join in on music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art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and fun parades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across the country.</w:t>
            </w:r>
          </w:p>
          <w:p w14:paraId="0FE51E6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Visit the U.S.A:</w:t>
            </w:r>
            <w:r>
              <w:rPr>
                <w:rFonts w:ascii="Times New Roman" w:eastAsia="Times New Roman" w:hAnsi="Times New Roman" w:cs="Times New Roman"/>
                <w:sz w:val="24"/>
                <w:szCs w:val="24"/>
              </w:rPr>
              <w:t xml:space="preserve"> Come see the amazing culture (3) ________ America!</w:t>
            </w:r>
          </w:p>
          <w:p w14:paraId="63CCF0DF"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1304372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23C543D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excitement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exciting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excited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excite</w:t>
      </w:r>
    </w:p>
    <w:p w14:paraId="61C8531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about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of</w:t>
      </w:r>
    </w:p>
    <w:p w14:paraId="5D278359"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39"/>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45FB0700" w14:textId="77777777">
        <w:tc>
          <w:tcPr>
            <w:tcW w:w="10403" w:type="dxa"/>
            <w:tcBorders>
              <w:top w:val="single" w:sz="4" w:space="0" w:color="0000FF"/>
              <w:left w:val="single" w:sz="4" w:space="0" w:color="0000FF"/>
              <w:bottom w:val="single" w:sz="4" w:space="0" w:color="0000FF"/>
              <w:right w:val="single" w:sz="4" w:space="0" w:color="0000FF"/>
            </w:tcBorders>
          </w:tcPr>
          <w:p w14:paraId="4FE6D4CF" w14:textId="77777777" w:rsidR="001D62D4" w:rsidRDefault="00000000">
            <w:pPr>
              <w:tabs>
                <w:tab w:val="left" w:pos="2694"/>
                <w:tab w:val="left" w:pos="5103"/>
                <w:tab w:val="left" w:pos="7371"/>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Big News! Join Our International Tour!</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p>
          <w:p w14:paraId="657EDD1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to offer a </w:t>
            </w:r>
            <w:r>
              <w:rPr>
                <w:rFonts w:ascii="Times New Roman" w:eastAsia="Times New Roman" w:hAnsi="Times New Roman" w:cs="Times New Roman"/>
                <w:b/>
                <w:sz w:val="24"/>
                <w:szCs w:val="24"/>
              </w:rPr>
              <w:t>Special International Tour</w:t>
            </w:r>
            <w:r>
              <w:rPr>
                <w:rFonts w:ascii="Times New Roman" w:eastAsia="Times New Roman" w:hAnsi="Times New Roman" w:cs="Times New Roman"/>
                <w:sz w:val="24"/>
                <w:szCs w:val="24"/>
              </w:rPr>
              <w:t xml:space="preserve"> organized by </w:t>
            </w:r>
            <w:r>
              <w:rPr>
                <w:rFonts w:ascii="Times New Roman" w:eastAsia="Times New Roman" w:hAnsi="Times New Roman" w:cs="Times New Roman"/>
                <w:b/>
                <w:sz w:val="24"/>
                <w:szCs w:val="24"/>
              </w:rPr>
              <w:t>Global Adventures In</w:t>
            </w:r>
            <w:r>
              <w:rPr>
                <w:rFonts w:ascii="Times New Roman" w:eastAsia="Times New Roman" w:hAnsi="Times New Roman" w:cs="Times New Roman"/>
                <w:b/>
                <w:color w:val="0000FF"/>
                <w:sz w:val="24"/>
                <w:szCs w:val="24"/>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 _____ this tour, you will:</w:t>
            </w:r>
          </w:p>
          <w:p w14:paraId="4EF5B285" w14:textId="77777777" w:rsidR="001D62D4" w:rsidRDefault="00000000">
            <w:pPr>
              <w:numPr>
                <w:ilvl w:val="0"/>
                <w:numId w:val="9"/>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Visit New Places:</w:t>
            </w:r>
            <w:r>
              <w:rPr>
                <w:rFonts w:ascii="Times New Roman" w:eastAsia="Times New Roman" w:hAnsi="Times New Roman" w:cs="Times New Roman"/>
                <w:sz w:val="24"/>
                <w:szCs w:val="24"/>
              </w:rPr>
              <w:t xml:space="preserve"> See different cities and landmarks.</w:t>
            </w:r>
          </w:p>
          <w:p w14:paraId="42CE845D" w14:textId="77777777" w:rsidR="001D62D4" w:rsidRDefault="00000000">
            <w:pPr>
              <w:numPr>
                <w:ilvl w:val="0"/>
                <w:numId w:val="9"/>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Try Local Food:</w:t>
            </w:r>
            <w:r>
              <w:rPr>
                <w:rFonts w:ascii="Times New Roman" w:eastAsia="Times New Roman" w:hAnsi="Times New Roman" w:cs="Times New Roman"/>
                <w:sz w:val="24"/>
                <w:szCs w:val="24"/>
              </w:rPr>
              <w:t xml:space="preserve"> Taste delicious dishes (2) _______ each country.</w:t>
            </w:r>
          </w:p>
          <w:p w14:paraId="07B8BAC8" w14:textId="77777777" w:rsidR="001D62D4" w:rsidRDefault="00000000">
            <w:pPr>
              <w:numPr>
                <w:ilvl w:val="0"/>
                <w:numId w:val="9"/>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See Beautiful Scenery:</w:t>
            </w:r>
            <w:r>
              <w:rPr>
                <w:rFonts w:ascii="Times New Roman" w:eastAsia="Times New Roman" w:hAnsi="Times New Roman" w:cs="Times New Roman"/>
                <w:sz w:val="24"/>
                <w:szCs w:val="24"/>
              </w:rPr>
              <w:t xml:space="preserve"> Enjoy amazing views and nature.</w:t>
            </w:r>
          </w:p>
          <w:p w14:paraId="54E239B6" w14:textId="77777777" w:rsidR="001D62D4" w:rsidRDefault="00000000">
            <w:pPr>
              <w:numPr>
                <w:ilvl w:val="0"/>
                <w:numId w:val="9"/>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Guided Trips:</w:t>
            </w:r>
            <w:r>
              <w:rPr>
                <w:rFonts w:ascii="Times New Roman" w:eastAsia="Times New Roman" w:hAnsi="Times New Roman" w:cs="Times New Roman"/>
                <w:sz w:val="24"/>
                <w:szCs w:val="24"/>
              </w:rPr>
              <w:t xml:space="preserve"> Get help from friendly guides.</w:t>
            </w:r>
          </w:p>
          <w:p w14:paraId="05CCD7A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Tour Dates:</w:t>
            </w:r>
            <w:r>
              <w:rPr>
                <w:rFonts w:ascii="Times New Roman" w:eastAsia="Times New Roman" w:hAnsi="Times New Roman" w:cs="Times New Roman"/>
                <w:sz w:val="24"/>
                <w:szCs w:val="24"/>
              </w:rPr>
              <w:t xml:space="preserve"> June 10, 2024, to June 24, 2024</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Destinations:</w:t>
            </w:r>
            <w:r>
              <w:rPr>
                <w:rFonts w:ascii="Times New Roman" w:eastAsia="Times New Roman" w:hAnsi="Times New Roman" w:cs="Times New Roman"/>
                <w:sz w:val="24"/>
                <w:szCs w:val="24"/>
              </w:rPr>
              <w:t xml:space="preserve"> France, Italy, Japan</w:t>
            </w:r>
            <w:r>
              <w:rPr>
                <w:rFonts w:ascii="Times New Roman" w:eastAsia="Times New Roman" w:hAnsi="Times New Roman" w:cs="Times New Roman"/>
                <w:b/>
                <w:sz w:val="24"/>
                <w:szCs w:val="24"/>
              </w:rPr>
              <w:t xml:space="preserve"> </w:t>
            </w:r>
          </w:p>
          <w:p w14:paraId="1E7A080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 Up Now:</w:t>
            </w:r>
            <w:r>
              <w:rPr>
                <w:rFonts w:ascii="Times New Roman" w:eastAsia="Times New Roman" w:hAnsi="Times New Roman" w:cs="Times New Roman"/>
                <w:sz w:val="24"/>
                <w:szCs w:val="24"/>
              </w:rPr>
              <w:t xml:space="preserve"> Space is (3) _______! Contact us at (555) 123-4567 or email info@globaladventures.com to join.</w:t>
            </w:r>
          </w:p>
          <w:p w14:paraId="4A92864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with us for a great adventure and fun memories! </w:t>
            </w:r>
            <w:r>
              <w:rPr>
                <w:rFonts w:ascii="Quattrocento Sans" w:eastAsia="Quattrocento Sans" w:hAnsi="Quattrocento Sans" w:cs="Quattrocento Sans"/>
                <w:sz w:val="24"/>
                <w:szCs w:val="24"/>
              </w:rPr>
              <w:t>🌟</w:t>
            </w:r>
          </w:p>
          <w:p w14:paraId="723713AF"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4A48708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After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Under</w:t>
      </w:r>
    </w:p>
    <w:p w14:paraId="5811C99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3D6FFBA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limited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limit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limits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limiting</w:t>
      </w:r>
    </w:p>
    <w:p w14:paraId="0C150B6F"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40"/>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2E5E0932" w14:textId="77777777">
        <w:tc>
          <w:tcPr>
            <w:tcW w:w="10403" w:type="dxa"/>
            <w:tcBorders>
              <w:top w:val="single" w:sz="4" w:space="0" w:color="0000FF"/>
              <w:left w:val="single" w:sz="4" w:space="0" w:color="0000FF"/>
              <w:bottom w:val="single" w:sz="4" w:space="0" w:color="0000FF"/>
              <w:right w:val="single" w:sz="4" w:space="0" w:color="0000FF"/>
            </w:tcBorders>
          </w:tcPr>
          <w:p w14:paraId="1E6460CA"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NOTICE: Top Tourist Spots in Vietnam</w:t>
            </w:r>
          </w:p>
          <w:p w14:paraId="0BE1F97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 and Parents,</w:t>
            </w:r>
          </w:p>
          <w:p w14:paraId="772BA955"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some top places to visit (1) _______ Vietnam:</w:t>
            </w:r>
          </w:p>
          <w:p w14:paraId="610C2C0C" w14:textId="77777777" w:rsidR="001D62D4" w:rsidRDefault="00000000">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Hạ</w:t>
            </w:r>
            <w:proofErr w:type="spellEnd"/>
            <w:r>
              <w:rPr>
                <w:rFonts w:ascii="Times New Roman" w:eastAsia="Times New Roman" w:hAnsi="Times New Roman" w:cs="Times New Roman"/>
                <w:b/>
                <w:sz w:val="24"/>
                <w:szCs w:val="24"/>
              </w:rPr>
              <w:t xml:space="preserve"> Long Bay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Known for its beautiful water and islands.</w:t>
            </w:r>
          </w:p>
          <w:p w14:paraId="2B02A01A" w14:textId="77777777" w:rsidR="001D62D4" w:rsidRDefault="00000000">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Hội</w:t>
            </w:r>
            <w:proofErr w:type="spellEnd"/>
            <w:r>
              <w:rPr>
                <w:rFonts w:ascii="Times New Roman" w:eastAsia="Times New Roman" w:hAnsi="Times New Roman" w:cs="Times New Roman"/>
                <w:b/>
                <w:sz w:val="24"/>
                <w:szCs w:val="24"/>
              </w:rPr>
              <w:t xml:space="preserve"> An</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Famous for its old town and colorful lanterns.</w:t>
            </w:r>
          </w:p>
          <w:p w14:paraId="1EC4D3D3" w14:textId="77777777" w:rsidR="001D62D4" w:rsidRDefault="00000000">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Hà </w:t>
            </w:r>
            <w:proofErr w:type="spellStart"/>
            <w:r>
              <w:rPr>
                <w:rFonts w:ascii="Times New Roman" w:eastAsia="Times New Roman" w:hAnsi="Times New Roman" w:cs="Times New Roman"/>
                <w:b/>
                <w:sz w:val="24"/>
                <w:szCs w:val="24"/>
              </w:rPr>
              <w:t>nội</w:t>
            </w:r>
            <w:proofErr w:type="spellEnd"/>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(2) ______ capital city with historic sites and busy streets.</w:t>
            </w:r>
          </w:p>
          <w:p w14:paraId="7FFEF8FA" w14:textId="77777777" w:rsidR="001D62D4" w:rsidRDefault="00000000">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Hồ</w:t>
            </w:r>
            <w:proofErr w:type="spellEnd"/>
            <w:r>
              <w:rPr>
                <w:rFonts w:ascii="Times New Roman" w:eastAsia="Times New Roman" w:hAnsi="Times New Roman" w:cs="Times New Roman"/>
                <w:b/>
                <w:sz w:val="24"/>
                <w:szCs w:val="24"/>
              </w:rPr>
              <w:t xml:space="preserve"> Chí Minh City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A big city with modern buildings and old landmarks.</w:t>
            </w:r>
          </w:p>
          <w:p w14:paraId="73A278EA" w14:textId="77777777" w:rsidR="001D62D4" w:rsidRDefault="00000000">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Sapa</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Mountain area with stunning views and traditional villages.</w:t>
            </w:r>
          </w:p>
          <w:p w14:paraId="3B05B101" w14:textId="77777777" w:rsidR="001D62D4" w:rsidRDefault="00000000">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Phú</w:t>
            </w:r>
            <w:proofErr w:type="spellEnd"/>
            <w:r>
              <w:rPr>
                <w:rFonts w:ascii="Times New Roman" w:eastAsia="Times New Roman" w:hAnsi="Times New Roman" w:cs="Times New Roman"/>
                <w:b/>
                <w:sz w:val="24"/>
                <w:szCs w:val="24"/>
              </w:rPr>
              <w:t xml:space="preserve"> Quốc Island</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Great beaches and clear water.</w:t>
            </w:r>
          </w:p>
          <w:p w14:paraId="646440EA" w14:textId="77777777" w:rsidR="001D62D4" w:rsidRDefault="00000000">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Huế</w:t>
            </w:r>
            <w:proofErr w:type="spellEnd"/>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Known for its ancient buildings and royal history.</w:t>
            </w:r>
          </w:p>
          <w:p w14:paraId="751B2AC5" w14:textId="77777777" w:rsidR="001D62D4" w:rsidRDefault="00000000">
            <w:pPr>
              <w:numPr>
                <w:ilvl w:val="0"/>
                <w:numId w:val="10"/>
              </w:numPr>
              <w:tabs>
                <w:tab w:val="left" w:pos="2694"/>
                <w:tab w:val="left" w:pos="5103"/>
                <w:tab w:val="left" w:pos="7371"/>
              </w:tabs>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Nha</w:t>
            </w:r>
            <w:proofErr w:type="spellEnd"/>
            <w:r>
              <w:rPr>
                <w:rFonts w:ascii="Times New Roman" w:eastAsia="Times New Roman" w:hAnsi="Times New Roman" w:cs="Times New Roman"/>
                <w:b/>
                <w:sz w:val="24"/>
                <w:szCs w:val="24"/>
              </w:rPr>
              <w:t xml:space="preserve"> Trang</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Coastal city with nice beaches and (3) ______ activities.</w:t>
            </w:r>
          </w:p>
          <w:p w14:paraId="2E44B8A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hope this list helps you plan your future trips!</w:t>
            </w:r>
          </w:p>
          <w:p w14:paraId="1D6BFC70"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Best regards, </w:t>
            </w:r>
          </w:p>
          <w:p w14:paraId="52C02981"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Travel Committee</w:t>
            </w:r>
          </w:p>
          <w:p w14:paraId="31052B62"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68939EA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14:paraId="023A3E3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0F70A94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sz w:val="24"/>
          <w:szCs w:val="24"/>
          <w:highlight w:val="yellow"/>
        </w:rPr>
        <w:t>fun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funniness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funnily</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funny</w:t>
      </w:r>
    </w:p>
    <w:p w14:paraId="7019F915"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41"/>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24BF2819" w14:textId="77777777">
        <w:tc>
          <w:tcPr>
            <w:tcW w:w="10403" w:type="dxa"/>
            <w:tcBorders>
              <w:top w:val="single" w:sz="4" w:space="0" w:color="0000FF"/>
              <w:left w:val="single" w:sz="4" w:space="0" w:color="0000FF"/>
              <w:bottom w:val="single" w:sz="4" w:space="0" w:color="0000FF"/>
              <w:right w:val="single" w:sz="4" w:space="0" w:color="0000FF"/>
            </w:tcBorders>
          </w:tcPr>
          <w:p w14:paraId="2F757CA3"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NOTICE: Hawaii Trip</w:t>
            </w:r>
          </w:p>
          <w:p w14:paraId="493B432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Students and Parents,</w:t>
            </w:r>
          </w:p>
          <w:p w14:paraId="018CAD2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excited to offer (1) _______ trip to Hawaii! Here are the details:</w:t>
            </w:r>
          </w:p>
          <w:p w14:paraId="0CDC680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Trip Information:</w:t>
            </w:r>
          </w:p>
          <w:p w14:paraId="7E905FE3" w14:textId="77777777" w:rsidR="001D62D4" w:rsidRDefault="00000000">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Destination:</w:t>
            </w:r>
            <w:r>
              <w:rPr>
                <w:rFonts w:ascii="Times New Roman" w:eastAsia="Times New Roman" w:hAnsi="Times New Roman" w:cs="Times New Roman"/>
                <w:sz w:val="24"/>
                <w:szCs w:val="24"/>
              </w:rPr>
              <w:t xml:space="preserve"> Hawaii, USA</w:t>
            </w:r>
          </w:p>
          <w:p w14:paraId="03BB7068" w14:textId="77777777" w:rsidR="001D62D4" w:rsidRDefault="00000000">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Dates:</w:t>
            </w:r>
            <w:r>
              <w:rPr>
                <w:rFonts w:ascii="Times New Roman" w:eastAsia="Times New Roman" w:hAnsi="Times New Roman" w:cs="Times New Roman"/>
                <w:sz w:val="24"/>
                <w:szCs w:val="24"/>
              </w:rPr>
              <w:t xml:space="preserve"> June 10 - June 20</w:t>
            </w:r>
          </w:p>
          <w:p w14:paraId="48D3F510" w14:textId="77777777" w:rsidR="001D62D4" w:rsidRDefault="00000000">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Departure:</w:t>
            </w:r>
            <w:r>
              <w:rPr>
                <w:rFonts w:ascii="Times New Roman" w:eastAsia="Times New Roman" w:hAnsi="Times New Roman" w:cs="Times New Roman"/>
                <w:sz w:val="24"/>
                <w:szCs w:val="24"/>
              </w:rPr>
              <w:t xml:space="preserve"> 10:00 AM on June 10</w:t>
            </w:r>
          </w:p>
          <w:p w14:paraId="066D31E5" w14:textId="77777777" w:rsidR="001D62D4" w:rsidRDefault="00000000">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Return:</w:t>
            </w:r>
            <w:r>
              <w:rPr>
                <w:rFonts w:ascii="Times New Roman" w:eastAsia="Times New Roman" w:hAnsi="Times New Roman" w:cs="Times New Roman"/>
                <w:sz w:val="24"/>
                <w:szCs w:val="24"/>
              </w:rPr>
              <w:t xml:space="preserve"> 8:00 PM on June 20</w:t>
            </w:r>
          </w:p>
          <w:p w14:paraId="261FD1D2" w14:textId="77777777" w:rsidR="001D62D4" w:rsidRDefault="00000000">
            <w:pPr>
              <w:numPr>
                <w:ilvl w:val="0"/>
                <w:numId w:val="11"/>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Meeting Point:</w:t>
            </w:r>
            <w:r>
              <w:rPr>
                <w:rFonts w:ascii="Times New Roman" w:eastAsia="Times New Roman" w:hAnsi="Times New Roman" w:cs="Times New Roman"/>
                <w:sz w:val="24"/>
                <w:szCs w:val="24"/>
              </w:rPr>
              <w:t xml:space="preserve"> School Gate</w:t>
            </w:r>
          </w:p>
          <w:p w14:paraId="2DC11E8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Trip Highlights:</w:t>
            </w:r>
          </w:p>
          <w:p w14:paraId="64BD3EEA" w14:textId="77777777" w:rsidR="001D62D4" w:rsidRDefault="00000000">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Waikiki Beach</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Relax () ______ a famous beach.</w:t>
            </w:r>
          </w:p>
          <w:p w14:paraId="4B238C58" w14:textId="77777777" w:rsidR="001D62D4" w:rsidRDefault="00000000">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Volcanoes National Park</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See active volcanoes.</w:t>
            </w:r>
          </w:p>
          <w:p w14:paraId="2DCBF70B" w14:textId="77777777" w:rsidR="001D62D4" w:rsidRDefault="00000000">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Pearl Harbor</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Visit the historic Pearl Harbor site.</w:t>
            </w:r>
          </w:p>
          <w:p w14:paraId="04D12A21" w14:textId="77777777" w:rsidR="001D62D4" w:rsidRDefault="00000000">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Hanauma Bay</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Snorkel and see colorful fish.</w:t>
            </w:r>
          </w:p>
          <w:p w14:paraId="6749F240" w14:textId="77777777" w:rsidR="001D62D4" w:rsidRDefault="00000000">
            <w:pPr>
              <w:numPr>
                <w:ilvl w:val="0"/>
                <w:numId w:val="12"/>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Hawaiian (3) ______</w:t>
            </w:r>
            <w:r>
              <w:rPr>
                <w:rFonts w:ascii="Times New Roman" w:eastAsia="Times New Roman" w:hAnsi="Times New Roman" w:cs="Times New Roman"/>
                <w:sz w:val="24"/>
                <w:szCs w:val="24"/>
              </w:rPr>
              <w:t xml:space="preserve"> </w:t>
            </w:r>
            <w:r>
              <w:rPr>
                <w:rFonts w:ascii="Quattrocento Sans" w:eastAsia="Quattrocento Sans" w:hAnsi="Quattrocento Sans" w:cs="Quattrocento Sans"/>
                <w:sz w:val="24"/>
                <w:szCs w:val="24"/>
              </w:rPr>
              <w:t>🌺</w:t>
            </w:r>
            <w:r>
              <w:rPr>
                <w:rFonts w:ascii="Times New Roman" w:eastAsia="Times New Roman" w:hAnsi="Times New Roman" w:cs="Times New Roman"/>
                <w:sz w:val="24"/>
                <w:szCs w:val="24"/>
              </w:rPr>
              <w:t>: Learn about Hawaiian traditions.</w:t>
            </w:r>
          </w:p>
          <w:p w14:paraId="1ADF7F48"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Notes:</w:t>
            </w:r>
          </w:p>
          <w:p w14:paraId="0B22B491" w14:textId="77777777" w:rsidR="001D62D4" w:rsidRDefault="00000000">
            <w:pPr>
              <w:numPr>
                <w:ilvl w:val="0"/>
                <w:numId w:val="13"/>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Pack swimwear, sunscreen, and comfy clothes.</w:t>
            </w:r>
          </w:p>
          <w:p w14:paraId="4D75D61F" w14:textId="77777777" w:rsidR="001D62D4" w:rsidRDefault="00000000">
            <w:pPr>
              <w:numPr>
                <w:ilvl w:val="0"/>
                <w:numId w:val="13"/>
              </w:num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all travel documents are ready.</w:t>
            </w:r>
          </w:p>
          <w:p w14:paraId="3CA44CF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hope you join us for this exciting trip! Contact the school office for more info.</w:t>
            </w:r>
          </w:p>
          <w:p w14:paraId="062A44B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regards,</w:t>
            </w:r>
            <w:r>
              <w:rPr>
                <w:rFonts w:ascii="Times New Roman" w:eastAsia="Times New Roman" w:hAnsi="Times New Roman" w:cs="Times New Roman"/>
                <w:sz w:val="24"/>
                <w:szCs w:val="24"/>
              </w:rPr>
              <w:br/>
              <w:t>The Travel Committee</w:t>
            </w:r>
          </w:p>
          <w:p w14:paraId="1E9A691C"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5472012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none</w:t>
      </w:r>
    </w:p>
    <w:p w14:paraId="34A3063E"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on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by</w:t>
      </w:r>
    </w:p>
    <w:p w14:paraId="6D334087"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Culture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Cultures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Cultural</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Culturally</w:t>
      </w:r>
    </w:p>
    <w:p w14:paraId="623F6A3C"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p w14:paraId="35DB6EEB"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42"/>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27CA44E7" w14:textId="77777777">
        <w:tc>
          <w:tcPr>
            <w:tcW w:w="10403" w:type="dxa"/>
            <w:tcBorders>
              <w:top w:val="single" w:sz="4" w:space="0" w:color="0000FF"/>
              <w:left w:val="single" w:sz="4" w:space="0" w:color="0000FF"/>
              <w:bottom w:val="single" w:sz="4" w:space="0" w:color="0000FF"/>
              <w:right w:val="single" w:sz="4" w:space="0" w:color="0000FF"/>
            </w:tcBorders>
          </w:tcPr>
          <w:p w14:paraId="3E3AEF2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ADVERTISEMENT</w:t>
            </w:r>
          </w:p>
          <w:p w14:paraId="75F5BDCD"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 (1) ______ part-time job that involves travel? Join our team as a travel helper!</w:t>
            </w:r>
          </w:p>
          <w:p w14:paraId="6F7F4D5E"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Enjoy visiting new places and assist others (2) ______ planning their trips. We value interest in travel and a friendly attitude, and we provide a fun and supportive work environment. If you love (3) _______ new destinations and helping people, apply now! This job is a great way to combine work with your love for travel.</w:t>
            </w:r>
          </w:p>
          <w:p w14:paraId="01C7FE9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miss this chance to make travel a part of your job!</w:t>
            </w:r>
          </w:p>
          <w:p w14:paraId="707DDE69"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15C22BE9"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a</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some</w:t>
      </w:r>
    </w:p>
    <w:p w14:paraId="551B42E4"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about</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in</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14:paraId="11E1F5F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explore</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exploring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explored</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exploration</w:t>
      </w:r>
    </w:p>
    <w:p w14:paraId="24A646CC"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bl>
      <w:tblPr>
        <w:tblStyle w:val="Style43"/>
        <w:tblW w:w="10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3"/>
      </w:tblGrid>
      <w:tr w:rsidR="001D62D4" w14:paraId="44767B5A" w14:textId="77777777">
        <w:tc>
          <w:tcPr>
            <w:tcW w:w="10403" w:type="dxa"/>
            <w:tcBorders>
              <w:top w:val="single" w:sz="4" w:space="0" w:color="0000FF"/>
              <w:left w:val="single" w:sz="4" w:space="0" w:color="0000FF"/>
              <w:bottom w:val="single" w:sz="4" w:space="0" w:color="0000FF"/>
              <w:right w:val="single" w:sz="4" w:space="0" w:color="0000FF"/>
            </w:tcBorders>
          </w:tcPr>
          <w:p w14:paraId="19F6C4D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NEW PLACES AND ENJOY YOUR TRAVEL!</w:t>
            </w:r>
          </w:p>
          <w:p w14:paraId="2AE9756C"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Made by travel lovers and experts, wanderlust.com has everything you need to make your trips more (1) _______. Full of tips, guides, and travel videos, this site helps you turn your travels (2) _______ amazing adventures.</w:t>
            </w:r>
          </w:p>
          <w:p w14:paraId="594A6E80" w14:textId="77777777" w:rsidR="001D62D4" w:rsidRDefault="00000000">
            <w:pPr>
              <w:tabs>
                <w:tab w:val="left" w:pos="2694"/>
                <w:tab w:val="left" w:pos="5103"/>
                <w:tab w:val="left" w:pos="737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home, you can learn how to pick great places to visit, save money, explore different (3) _______, and try new activities!</w:t>
            </w:r>
          </w:p>
          <w:p w14:paraId="177DFC2B"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Ready to start your adventure? Visit wanderlust.com today!</w:t>
            </w:r>
          </w:p>
          <w:p w14:paraId="573FC507" w14:textId="77777777" w:rsidR="001D62D4" w:rsidRDefault="001D62D4">
            <w:pPr>
              <w:tabs>
                <w:tab w:val="left" w:pos="2694"/>
                <w:tab w:val="left" w:pos="5103"/>
                <w:tab w:val="left" w:pos="7371"/>
              </w:tabs>
              <w:spacing w:after="0" w:line="276" w:lineRule="auto"/>
              <w:rPr>
                <w:rFonts w:ascii="Times New Roman" w:eastAsia="Times New Roman" w:hAnsi="Times New Roman" w:cs="Times New Roman"/>
                <w:sz w:val="24"/>
                <w:szCs w:val="24"/>
              </w:rPr>
            </w:pPr>
          </w:p>
        </w:tc>
      </w:tr>
    </w:tbl>
    <w:p w14:paraId="1067156C"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boring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exciting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tiring</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simple</w:t>
      </w:r>
    </w:p>
    <w:p w14:paraId="5DAD8F06"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with</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sz w:val="24"/>
          <w:szCs w:val="24"/>
          <w:highlight w:val="yellow"/>
        </w:rPr>
        <w:t xml:space="preserve"> into</w:t>
      </w:r>
      <w:r>
        <w:rPr>
          <w:rFonts w:ascii="Times New Roman" w:eastAsia="Times New Roman" w:hAnsi="Times New Roman" w:cs="Times New Roman"/>
          <w:sz w:val="24"/>
          <w:szCs w:val="24"/>
          <w:highlight w:val="yellow"/>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on</w:t>
      </w:r>
    </w:p>
    <w:p w14:paraId="6654BB42" w14:textId="77777777" w:rsidR="001D62D4" w:rsidRDefault="00000000">
      <w:pPr>
        <w:tabs>
          <w:tab w:val="left" w:pos="2694"/>
          <w:tab w:val="left" w:pos="5103"/>
          <w:tab w:val="left" w:pos="7371"/>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 xml:space="preserve">A. </w:t>
      </w:r>
      <w:r>
        <w:rPr>
          <w:rFonts w:ascii="Times New Roman" w:eastAsia="Times New Roman" w:hAnsi="Times New Roman" w:cs="Times New Roman"/>
          <w:sz w:val="24"/>
          <w:szCs w:val="24"/>
        </w:rPr>
        <w:t>foods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sz w:val="24"/>
          <w:szCs w:val="24"/>
          <w:highlight w:val="yellow"/>
        </w:rPr>
        <w:t xml:space="preserve"> cultures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hotels</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cities</w:t>
      </w:r>
    </w:p>
    <w:p w14:paraId="5BA0CA43" w14:textId="77777777" w:rsidR="001D62D4"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p>
    <w:p w14:paraId="427C4CC6" w14:textId="77777777" w:rsidR="001D62D4" w:rsidRDefault="00000000">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destination / has / many / attractions / which / the city / you / can / visit</w:t>
      </w:r>
    </w:p>
    <w:p w14:paraId="359A1901"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3BE035E" w14:textId="77777777" w:rsidR="001D62D4" w:rsidRDefault="00000000">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 / helpful / which / the / travel / you / can / find / on / our website</w:t>
      </w:r>
    </w:p>
    <w:p w14:paraId="5B941C57"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5C1024B9" w14:textId="77777777" w:rsidR="001D62D4" w:rsidRDefault="00000000">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 closed / which / was / yesterday / the tourists / wanted to / visit</w:t>
      </w:r>
    </w:p>
    <w:p w14:paraId="725DB55B"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10035055" w14:textId="77777777" w:rsidR="001D62D4" w:rsidRDefault="00000000">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 is / very useful / about / the tour / which / the brochure</w:t>
      </w:r>
    </w:p>
    <w:p w14:paraId="6A2D927C"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159956E" w14:textId="77777777" w:rsidR="001D62D4" w:rsidRDefault="00000000">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 whose / weather / is / always sunny / the tourists / loved</w:t>
      </w:r>
    </w:p>
    <w:p w14:paraId="14C69CDE"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227CA686" w14:textId="77777777" w:rsidR="001D62D4" w:rsidRDefault="00000000">
      <w:pPr>
        <w:numPr>
          <w:ilvl w:val="0"/>
          <w:numId w:val="14"/>
        </w:num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advice / the travel agency / provided / which / was / very / helpful / the</w:t>
      </w:r>
    </w:p>
    <w:p w14:paraId="230D2D29"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B8A4680" w14:textId="77777777" w:rsidR="001D62D4" w:rsidRDefault="00000000">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tourists / visited / the city / who / were / very /impressed</w:t>
      </w:r>
    </w:p>
    <w:p w14:paraId="12BF76B7"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563A18A1" w14:textId="77777777" w:rsidR="001D62D4" w:rsidRDefault="00000000">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showed us / the / guide / the best / was / who / around</w:t>
      </w:r>
    </w:p>
    <w:p w14:paraId="0DCFC3A4"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691144F" w14:textId="77777777" w:rsidR="001D62D4" w:rsidRDefault="00000000">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enjoyed / who / the hotel / stayed / at / the traveler / their stay</w:t>
      </w:r>
    </w:p>
    <w:p w14:paraId="36C52192"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3A5B614" w14:textId="77777777" w:rsidR="001D62D4" w:rsidRDefault="00000000">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who / the person / was / the trip / organized / efficient / very</w:t>
      </w:r>
    </w:p>
    <w:p w14:paraId="47470784"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AF81C29" w14:textId="77777777" w:rsidR="001D62D4" w:rsidRDefault="00000000">
      <w:pPr>
        <w:numPr>
          <w:ilvl w:val="0"/>
          <w:numId w:val="14"/>
        </w:numPr>
        <w:tabs>
          <w:tab w:val="left" w:pos="1276"/>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 who / very / locals / welcomed us / were / friendly</w:t>
      </w:r>
    </w:p>
    <w:p w14:paraId="6B5D1620"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6D26C388" w14:textId="77777777" w:rsidR="001D62D4" w:rsidRDefault="00000000">
      <w:pPr>
        <w:numPr>
          <w:ilvl w:val="0"/>
          <w:numId w:val="1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was / provided the local food / hospitable / whose / the host / very </w:t>
      </w:r>
    </w:p>
    <w:p w14:paraId="032826A1"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w:t>
      </w:r>
    </w:p>
    <w:p w14:paraId="365EA975" w14:textId="77777777" w:rsidR="001D62D4" w:rsidRDefault="00000000">
      <w:pPr>
        <w:numPr>
          <w:ilvl w:val="0"/>
          <w:numId w:val="1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staff / excellent / job / the events / did an / whose / organized</w:t>
      </w:r>
    </w:p>
    <w:p w14:paraId="6897C578"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217F86E1" w14:textId="77777777" w:rsidR="001D62D4" w:rsidRDefault="00000000">
      <w:pPr>
        <w:numPr>
          <w:ilvl w:val="0"/>
          <w:numId w:val="1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recommended / very / the local / helpful / was / whose / the best restaurants</w:t>
      </w:r>
    </w:p>
    <w:p w14:paraId="34662A00"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E6607AF" w14:textId="77777777" w:rsidR="001D62D4" w:rsidRDefault="00000000">
      <w:pPr>
        <w:numPr>
          <w:ilvl w:val="0"/>
          <w:numId w:val="1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enjoyed / tourist / at / the hotel / stayed / their stay / whose</w:t>
      </w:r>
    </w:p>
    <w:p w14:paraId="3B419B91"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5EF9DF18" w14:textId="77777777" w:rsidR="001D62D4" w:rsidRDefault="00000000">
      <w:pPr>
        <w:tabs>
          <w:tab w:val="left" w:pos="1276"/>
        </w:tabs>
        <w:spacing w:after="0" w:line="276" w:lineRule="auto"/>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Đáp</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án</w:t>
      </w:r>
      <w:proofErr w:type="spellEnd"/>
      <w:r>
        <w:rPr>
          <w:rFonts w:ascii="Times New Roman" w:eastAsia="Times New Roman" w:hAnsi="Times New Roman" w:cs="Times New Roman"/>
          <w:sz w:val="24"/>
          <w:szCs w:val="24"/>
          <w:highlight w:val="yellow"/>
        </w:rPr>
        <w:t>:</w:t>
      </w:r>
    </w:p>
    <w:p w14:paraId="32F07842" w14:textId="5AFEB98B"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The city which has many attractions </w:t>
      </w:r>
      <w:r w:rsidR="0042572D">
        <w:rPr>
          <w:rFonts w:ascii="Times New Roman" w:eastAsia="Times New Roman" w:hAnsi="Times New Roman" w:cs="Times New Roman"/>
          <w:color w:val="000000"/>
          <w:sz w:val="24"/>
          <w:szCs w:val="24"/>
          <w:highlight w:val="yellow"/>
        </w:rPr>
        <w:t>are</w:t>
      </w:r>
      <w:r>
        <w:rPr>
          <w:rFonts w:ascii="Times New Roman" w:eastAsia="Times New Roman" w:hAnsi="Times New Roman" w:cs="Times New Roman"/>
          <w:color w:val="000000"/>
          <w:sz w:val="24"/>
          <w:szCs w:val="24"/>
          <w:highlight w:val="yellow"/>
        </w:rPr>
        <w:t xml:space="preserve"> a great destination.</w:t>
      </w:r>
    </w:p>
    <w:p w14:paraId="404F86B1" w14:textId="77777777"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travel guide which you can find on our website is very helpful.</w:t>
      </w:r>
    </w:p>
    <w:p w14:paraId="45EF1ABA" w14:textId="77777777"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museum which the tourists wanted to visit was closed yesterday.</w:t>
      </w:r>
    </w:p>
    <w:p w14:paraId="00E13707" w14:textId="77777777"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brochure which has information about the tour is very useful.</w:t>
      </w:r>
    </w:p>
    <w:p w14:paraId="773CB78A" w14:textId="7141418B" w:rsidR="001D62D4" w:rsidRPr="0042572D" w:rsidRDefault="00000000" w:rsidP="0042572D">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city whose weather is always sunny was loved by the tourists.</w:t>
      </w:r>
    </w:p>
    <w:p w14:paraId="6F5A30D3" w14:textId="77777777"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advice which the travel agency provided was very helpful.</w:t>
      </w:r>
    </w:p>
    <w:p w14:paraId="72100D0E" w14:textId="77777777"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tourists who visited the city were very impresse</w:t>
      </w:r>
      <w:r>
        <w:rPr>
          <w:rFonts w:ascii="Times New Roman" w:eastAsia="Times New Roman" w:hAnsi="Times New Roman" w:cs="Times New Roman"/>
          <w:b/>
          <w:color w:val="0000FF"/>
          <w:sz w:val="24"/>
          <w:szCs w:val="24"/>
          <w:highlight w:val="yellow"/>
        </w:rPr>
        <w:t>d.</w:t>
      </w:r>
    </w:p>
    <w:p w14:paraId="6CD1BC68" w14:textId="77777777"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guide who showed us around was the best.</w:t>
      </w:r>
    </w:p>
    <w:p w14:paraId="4535D865" w14:textId="77777777"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traveler who stayed at the hotel enjoyed their stay.</w:t>
      </w:r>
    </w:p>
    <w:p w14:paraId="3DBB62D9" w14:textId="77777777"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person who organized the trip was very efficient.</w:t>
      </w:r>
    </w:p>
    <w:p w14:paraId="58CBF599" w14:textId="77777777" w:rsidR="001D62D4" w:rsidRDefault="00000000">
      <w:pPr>
        <w:numPr>
          <w:ilvl w:val="0"/>
          <w:numId w:val="15"/>
        </w:numPr>
        <w:tabs>
          <w:tab w:val="left" w:pos="1276"/>
        </w:tabs>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locals who welcomed us were very friendly.</w:t>
      </w:r>
    </w:p>
    <w:p w14:paraId="2399D576" w14:textId="77777777" w:rsidR="001D62D4" w:rsidRDefault="00000000">
      <w:pPr>
        <w:numPr>
          <w:ilvl w:val="0"/>
          <w:numId w:val="15"/>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host whose provided the local food was very hospitable.</w:t>
      </w:r>
    </w:p>
    <w:p w14:paraId="5F9ED267" w14:textId="77777777" w:rsidR="001D62D4" w:rsidRDefault="00000000">
      <w:pPr>
        <w:numPr>
          <w:ilvl w:val="0"/>
          <w:numId w:val="15"/>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staff whose organized the events did an excellent jo</w:t>
      </w:r>
      <w:r>
        <w:rPr>
          <w:rFonts w:ascii="Times New Roman" w:eastAsia="Times New Roman" w:hAnsi="Times New Roman" w:cs="Times New Roman"/>
          <w:b/>
          <w:color w:val="0000FF"/>
          <w:sz w:val="24"/>
          <w:szCs w:val="24"/>
          <w:highlight w:val="yellow"/>
        </w:rPr>
        <w:t>b.</w:t>
      </w:r>
    </w:p>
    <w:p w14:paraId="6AFA9EA5" w14:textId="77777777" w:rsidR="001D62D4" w:rsidRDefault="00000000">
      <w:pPr>
        <w:numPr>
          <w:ilvl w:val="0"/>
          <w:numId w:val="15"/>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local whose recommended the best restaurants was very helpful.</w:t>
      </w:r>
    </w:p>
    <w:p w14:paraId="1CD90A74" w14:textId="77777777" w:rsidR="001D62D4" w:rsidRDefault="00000000">
      <w:pPr>
        <w:numPr>
          <w:ilvl w:val="0"/>
          <w:numId w:val="15"/>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tourist whose stayed at the hotel enjoyed their stay.</w:t>
      </w:r>
    </w:p>
    <w:p w14:paraId="4D72C999" w14:textId="77777777" w:rsidR="001D62D4" w:rsidRDefault="001D62D4">
      <w:pPr>
        <w:spacing w:after="0" w:line="276" w:lineRule="auto"/>
        <w:rPr>
          <w:rFonts w:ascii="Times New Roman" w:eastAsia="Times New Roman" w:hAnsi="Times New Roman" w:cs="Times New Roman"/>
          <w:sz w:val="24"/>
          <w:szCs w:val="24"/>
        </w:rPr>
      </w:pPr>
    </w:p>
    <w:p w14:paraId="47ACDB08" w14:textId="77777777" w:rsidR="001D62D4"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XII. Combine these pairs of sentences using relative pronouns.</w:t>
      </w:r>
    </w:p>
    <w:p w14:paraId="4D5BA3B0"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visited a city. The city has many famous landmarks.</w:t>
      </w:r>
    </w:p>
    <w:p w14:paraId="4FA37259"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C66B140"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visited a beach. The beach was very clean and quiet.</w:t>
      </w:r>
    </w:p>
    <w:p w14:paraId="1AAAB3D4"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21C17BBF"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person is waiting for a taxi. He works at the travel agency.</w:t>
      </w:r>
    </w:p>
    <w:p w14:paraId="16B51CEA"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3D22FE45"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children are playing in the park. Their parents are nearby.</w:t>
      </w:r>
    </w:p>
    <w:p w14:paraId="02817EED"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3CEF061E"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went to a restaurant. The restaurant serves traditional food</w:t>
      </w:r>
      <w:r>
        <w:rPr>
          <w:rFonts w:ascii="Times New Roman" w:eastAsia="Times New Roman" w:hAnsi="Times New Roman" w:cs="Times New Roman"/>
          <w:b/>
          <w:color w:val="0000FF"/>
          <w:sz w:val="24"/>
          <w:szCs w:val="24"/>
        </w:rPr>
        <w:t>.</w:t>
      </w:r>
    </w:p>
    <w:p w14:paraId="38CA7356"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9B76AD5"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tourist is taking a tour. His camera broke.</w:t>
      </w:r>
    </w:p>
    <w:p w14:paraId="1C8A36E3"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D685D35"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travelers are visiting the island</w:t>
      </w:r>
      <w:r>
        <w:rPr>
          <w:rFonts w:ascii="Times New Roman" w:eastAsia="Times New Roman" w:hAnsi="Times New Roman" w:cs="Times New Roman"/>
          <w:b/>
          <w:color w:val="0000FF"/>
          <w:sz w:val="24"/>
          <w:szCs w:val="24"/>
        </w:rPr>
        <w:t>.</w:t>
      </w:r>
      <w:r>
        <w:rPr>
          <w:rFonts w:ascii="Times New Roman" w:eastAsia="Times New Roman" w:hAnsi="Times New Roman" w:cs="Times New Roman"/>
          <w:color w:val="000000"/>
          <w:sz w:val="24"/>
          <w:szCs w:val="24"/>
        </w:rPr>
        <w:t xml:space="preserve"> Their guide is very knowledgeable.</w:t>
      </w:r>
    </w:p>
    <w:p w14:paraId="27CCA3AE"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0B01390"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has a friend</w:t>
      </w:r>
      <w:r>
        <w:rPr>
          <w:rFonts w:ascii="Times New Roman" w:eastAsia="Times New Roman" w:hAnsi="Times New Roman" w:cs="Times New Roman"/>
          <w:b/>
          <w:color w:val="0000FF"/>
          <w:sz w:val="24"/>
          <w:szCs w:val="24"/>
        </w:rPr>
        <w:t>.</w:t>
      </w:r>
      <w:r>
        <w:rPr>
          <w:rFonts w:ascii="Times New Roman" w:eastAsia="Times New Roman" w:hAnsi="Times New Roman" w:cs="Times New Roman"/>
          <w:color w:val="000000"/>
          <w:sz w:val="24"/>
          <w:szCs w:val="24"/>
        </w:rPr>
        <w:t xml:space="preserve"> Her friend is a tour guide.</w:t>
      </w:r>
    </w:p>
    <w:p w14:paraId="2DEB74D9"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3CEE7449"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 a map. The map shows all the tourist spots.</w:t>
      </w:r>
    </w:p>
    <w:p w14:paraId="22EFEAFD"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6916B6E9"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guide recommended a museum. The museum has many ancient artifacts.</w:t>
      </w:r>
    </w:p>
    <w:p w14:paraId="27740208"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287EAA46"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woman is buying souvenirs. Her children are waiting outside.</w:t>
      </w:r>
    </w:p>
    <w:p w14:paraId="1E571034"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D156D64"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stayed at a hotel. The hotel was very luxurious.</w:t>
      </w:r>
    </w:p>
    <w:p w14:paraId="0A124848"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w:t>
      </w:r>
    </w:p>
    <w:p w14:paraId="7A6BB969"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met a tour guide. The tour guide was very knowledgeable.</w:t>
      </w:r>
    </w:p>
    <w:p w14:paraId="11B4E762"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641D665A"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woman is buying souvenirs. Her children are waiting outside.</w:t>
      </w:r>
    </w:p>
    <w:p w14:paraId="56EC7D09"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4985A327"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traveler is taking a photo. He is my friend</w:t>
      </w:r>
      <w:r>
        <w:rPr>
          <w:rFonts w:ascii="Times New Roman" w:eastAsia="Times New Roman" w:hAnsi="Times New Roman" w:cs="Times New Roman"/>
          <w:b/>
          <w:color w:val="0000FF"/>
          <w:sz w:val="24"/>
          <w:szCs w:val="24"/>
        </w:rPr>
        <w:t>.</w:t>
      </w:r>
    </w:p>
    <w:p w14:paraId="26D0E3B0"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36BBAC95"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rented a car. Their luggage was too much to carry.</w:t>
      </w:r>
    </w:p>
    <w:p w14:paraId="58D89B35"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8C71A3F"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couple is visiting a castle. Their friend recommended the tour.</w:t>
      </w:r>
    </w:p>
    <w:p w14:paraId="59469C21"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4E09581"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tourist has just arrived</w:t>
      </w:r>
      <w:r>
        <w:rPr>
          <w:rFonts w:ascii="Times New Roman" w:eastAsia="Times New Roman" w:hAnsi="Times New Roman" w:cs="Times New Roman"/>
          <w:b/>
          <w:color w:val="0000FF"/>
          <w:sz w:val="24"/>
          <w:szCs w:val="24"/>
        </w:rPr>
        <w:t>.</w:t>
      </w:r>
      <w:r>
        <w:rPr>
          <w:rFonts w:ascii="Times New Roman" w:eastAsia="Times New Roman" w:hAnsi="Times New Roman" w:cs="Times New Roman"/>
          <w:color w:val="000000"/>
          <w:sz w:val="24"/>
          <w:szCs w:val="24"/>
        </w:rPr>
        <w:t xml:space="preserve"> He booked the tour online.</w:t>
      </w:r>
    </w:p>
    <w:p w14:paraId="36D41E7A"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02A1F309" w14:textId="77777777" w:rsidR="001D62D4" w:rsidRDefault="00000000">
      <w:pPr>
        <w:numPr>
          <w:ilvl w:val="0"/>
          <w:numId w:val="16"/>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man is speaking to the hotel manager. His room was double-booked</w:t>
      </w:r>
      <w:r>
        <w:rPr>
          <w:rFonts w:ascii="Times New Roman" w:eastAsia="Times New Roman" w:hAnsi="Times New Roman" w:cs="Times New Roman"/>
          <w:b/>
          <w:color w:val="0000FF"/>
          <w:sz w:val="24"/>
          <w:szCs w:val="24"/>
        </w:rPr>
        <w:t>.</w:t>
      </w:r>
    </w:p>
    <w:p w14:paraId="19F5430A" w14:textId="77777777" w:rsidR="001D62D4" w:rsidRDefault="00000000">
      <w:pPr>
        <w:tabs>
          <w:tab w:val="left" w:pos="127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14:paraId="711994E6" w14:textId="77777777" w:rsidR="001D62D4" w:rsidRDefault="00000000">
      <w:pPr>
        <w:tabs>
          <w:tab w:val="left" w:pos="1276"/>
        </w:tabs>
        <w:spacing w:after="0" w:line="276" w:lineRule="auto"/>
        <w:rPr>
          <w:rFonts w:ascii="Times New Roman" w:eastAsia="Times New Roman" w:hAnsi="Times New Roman" w:cs="Times New Roman"/>
          <w:b/>
          <w:sz w:val="24"/>
          <w:szCs w:val="24"/>
          <w:highlight w:val="yellow"/>
        </w:rPr>
      </w:pPr>
      <w:proofErr w:type="spellStart"/>
      <w:r>
        <w:rPr>
          <w:rFonts w:ascii="Times New Roman" w:eastAsia="Times New Roman" w:hAnsi="Times New Roman" w:cs="Times New Roman"/>
          <w:b/>
          <w:sz w:val="24"/>
          <w:szCs w:val="24"/>
          <w:highlight w:val="yellow"/>
        </w:rPr>
        <w:t>Đáp</w:t>
      </w:r>
      <w:proofErr w:type="spellEnd"/>
      <w:r>
        <w:rPr>
          <w:rFonts w:ascii="Times New Roman" w:eastAsia="Times New Roman" w:hAnsi="Times New Roman" w:cs="Times New Roman"/>
          <w:b/>
          <w:sz w:val="24"/>
          <w:szCs w:val="24"/>
          <w:highlight w:val="yellow"/>
        </w:rPr>
        <w:t xml:space="preserve"> </w:t>
      </w:r>
      <w:proofErr w:type="spellStart"/>
      <w:r>
        <w:rPr>
          <w:rFonts w:ascii="Times New Roman" w:eastAsia="Times New Roman" w:hAnsi="Times New Roman" w:cs="Times New Roman"/>
          <w:b/>
          <w:sz w:val="24"/>
          <w:szCs w:val="24"/>
          <w:highlight w:val="yellow"/>
        </w:rPr>
        <w:t>án</w:t>
      </w:r>
      <w:proofErr w:type="spellEnd"/>
      <w:r>
        <w:rPr>
          <w:rFonts w:ascii="Times New Roman" w:eastAsia="Times New Roman" w:hAnsi="Times New Roman" w:cs="Times New Roman"/>
          <w:b/>
          <w:sz w:val="24"/>
          <w:szCs w:val="24"/>
          <w:highlight w:val="yellow"/>
        </w:rPr>
        <w:t>:</w:t>
      </w:r>
    </w:p>
    <w:p w14:paraId="7D722A38"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I visited a city which has many famous landmarks.</w:t>
      </w:r>
    </w:p>
    <w:p w14:paraId="1FCAB17D"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They visited a beach which was very clean and quiet.</w:t>
      </w:r>
    </w:p>
    <w:p w14:paraId="3E07C7BA"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person who is waiting for a taxi works at the travel agency.</w:t>
      </w:r>
    </w:p>
    <w:p w14:paraId="4B85F0B4"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children whose parents are nearby are playing in the park.</w:t>
      </w:r>
    </w:p>
    <w:p w14:paraId="6C7003D4"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We went to a restaurant which serves traditional foo</w:t>
      </w:r>
      <w:r>
        <w:rPr>
          <w:rFonts w:ascii="Times New Roman" w:eastAsia="Times New Roman" w:hAnsi="Times New Roman" w:cs="Times New Roman"/>
          <w:b/>
          <w:color w:val="0000FF"/>
          <w:sz w:val="24"/>
          <w:szCs w:val="24"/>
          <w:highlight w:val="yellow"/>
        </w:rPr>
        <w:t>d.</w:t>
      </w:r>
    </w:p>
    <w:p w14:paraId="204FBF13"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tourist whose camera broke is taking a tour</w:t>
      </w:r>
    </w:p>
    <w:p w14:paraId="2E61F479"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travelers whose guide is very knowledgeable are visiting the islan</w:t>
      </w:r>
      <w:r>
        <w:rPr>
          <w:rFonts w:ascii="Times New Roman" w:eastAsia="Times New Roman" w:hAnsi="Times New Roman" w:cs="Times New Roman"/>
          <w:b/>
          <w:color w:val="0000FF"/>
          <w:sz w:val="24"/>
          <w:szCs w:val="24"/>
          <w:highlight w:val="yellow"/>
        </w:rPr>
        <w:t>d.</w:t>
      </w:r>
    </w:p>
    <w:p w14:paraId="7EECA51D"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She has a friend whose is a tour guide.</w:t>
      </w:r>
    </w:p>
    <w:p w14:paraId="57873D99"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They have a map which shows all the tourist spots.</w:t>
      </w:r>
    </w:p>
    <w:p w14:paraId="7A52FE5B"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guide recommended a museum which has many ancient artifacts.</w:t>
      </w:r>
    </w:p>
    <w:p w14:paraId="5CF4D8DA"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woman whose children are waiting outside is buying souvenirs.</w:t>
      </w:r>
    </w:p>
    <w:p w14:paraId="382FFD56"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We stayed at a hotel which was very luxurious.</w:t>
      </w:r>
    </w:p>
    <w:p w14:paraId="2416936D"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She met a tour guide who was very knowledgeable.</w:t>
      </w:r>
    </w:p>
    <w:p w14:paraId="11228582"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woman whose children are waiting outside is buying souvenirs.</w:t>
      </w:r>
    </w:p>
    <w:p w14:paraId="74687596"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traveler who is taking a photo is my frien</w:t>
      </w:r>
      <w:r>
        <w:rPr>
          <w:rFonts w:ascii="Times New Roman" w:eastAsia="Times New Roman" w:hAnsi="Times New Roman" w:cs="Times New Roman"/>
          <w:b/>
          <w:color w:val="0000FF"/>
          <w:sz w:val="24"/>
          <w:szCs w:val="24"/>
          <w:highlight w:val="yellow"/>
        </w:rPr>
        <w:t>d.</w:t>
      </w:r>
    </w:p>
    <w:p w14:paraId="6673DF85"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family whose luggage was too much to carry rented a car.</w:t>
      </w:r>
    </w:p>
    <w:p w14:paraId="0652DE0B"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couple whose friend recommended the tour is visiting a castle.</w:t>
      </w:r>
    </w:p>
    <w:p w14:paraId="341CEE9D"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first tourist who has just arrived booked the tour online.</w:t>
      </w:r>
    </w:p>
    <w:p w14:paraId="54FAD3BA" w14:textId="77777777" w:rsidR="001D62D4" w:rsidRDefault="00000000">
      <w:pPr>
        <w:numPr>
          <w:ilvl w:val="0"/>
          <w:numId w:val="17"/>
        </w:numPr>
        <w:spacing w:after="0" w:line="276"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The man whose room was double-booked is speaking to the hotel manager.</w:t>
      </w:r>
    </w:p>
    <w:p w14:paraId="3599667B" w14:textId="77777777" w:rsidR="001D62D4" w:rsidRDefault="001D62D4">
      <w:pPr>
        <w:spacing w:after="0" w:line="276" w:lineRule="auto"/>
        <w:rPr>
          <w:rFonts w:ascii="Times New Roman" w:eastAsia="Times New Roman" w:hAnsi="Times New Roman" w:cs="Times New Roman"/>
          <w:sz w:val="24"/>
          <w:szCs w:val="24"/>
        </w:rPr>
      </w:pPr>
    </w:p>
    <w:p w14:paraId="58FD4357" w14:textId="77777777" w:rsidR="001D62D4"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XIII. You will listen to a conversation between two friends, Emma and David, as they plan their trip to Vietnam. Listen carefully to answer the following questions. There are two types of questions: true/false and multiple-choice.</w:t>
      </w:r>
    </w:p>
    <w:p w14:paraId="070D4576" w14:textId="77777777" w:rsidR="001D62D4" w:rsidRDefault="001D62D4">
      <w:pPr>
        <w:spacing w:after="0" w:line="276" w:lineRule="auto"/>
        <w:rPr>
          <w:rFonts w:ascii="Times New Roman" w:eastAsia="Times New Roman" w:hAnsi="Times New Roman" w:cs="Times New Roman"/>
          <w:sz w:val="24"/>
          <w:szCs w:val="24"/>
        </w:rPr>
      </w:pPr>
    </w:p>
    <w:p w14:paraId="232E8614" w14:textId="77777777" w:rsidR="001D62D4" w:rsidRDefault="00000000">
      <w:pPr>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Planning a Trip to Vietnam</w:t>
      </w:r>
    </w:p>
    <w:p w14:paraId="4ADA684F"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Narrator:</w:t>
      </w:r>
      <w:r>
        <w:rPr>
          <w:rFonts w:ascii="Times New Roman" w:eastAsia="Times New Roman" w:hAnsi="Times New Roman" w:cs="Times New Roman"/>
          <w:sz w:val="24"/>
          <w:szCs w:val="24"/>
          <w:highlight w:val="yellow"/>
        </w:rPr>
        <w:t xml:space="preserve"> Emma and David are planning their trip to Vietnam. Let’s hear what they have to say.</w:t>
      </w:r>
    </w:p>
    <w:p w14:paraId="37E07DA2"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Emma:</w:t>
      </w:r>
      <w:r>
        <w:rPr>
          <w:rFonts w:ascii="Times New Roman" w:eastAsia="Times New Roman" w:hAnsi="Times New Roman" w:cs="Times New Roman"/>
          <w:sz w:val="24"/>
          <w:szCs w:val="24"/>
          <w:highlight w:val="yellow"/>
        </w:rPr>
        <w:t xml:space="preserve"> David, I’m really looking forward to our trip to Vietnam! There are so many interesting places to visit. Where should we go first?</w:t>
      </w:r>
    </w:p>
    <w:p w14:paraId="3A408F03"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David:</w:t>
      </w:r>
      <w:r>
        <w:rPr>
          <w:rFonts w:ascii="Times New Roman" w:eastAsia="Times New Roman" w:hAnsi="Times New Roman" w:cs="Times New Roman"/>
          <w:sz w:val="24"/>
          <w:szCs w:val="24"/>
          <w:highlight w:val="yellow"/>
        </w:rPr>
        <w:t xml:space="preserve"> I think we should start in </w:t>
      </w:r>
      <w:r>
        <w:rPr>
          <w:rFonts w:ascii="Times New Roman" w:eastAsia="Times New Roman" w:hAnsi="Times New Roman" w:cs="Times New Roman"/>
          <w:b/>
          <w:sz w:val="24"/>
          <w:szCs w:val="24"/>
          <w:highlight w:val="yellow"/>
        </w:rPr>
        <w:t>Hanoi</w:t>
      </w:r>
      <w:r>
        <w:rPr>
          <w:rFonts w:ascii="Times New Roman" w:eastAsia="Times New Roman" w:hAnsi="Times New Roman" w:cs="Times New Roman"/>
          <w:sz w:val="24"/>
          <w:szCs w:val="24"/>
          <w:highlight w:val="yellow"/>
        </w:rPr>
        <w:t xml:space="preserve">. It’s the capital city and has a lot of history. We can explore the </w:t>
      </w:r>
      <w:r>
        <w:rPr>
          <w:rFonts w:ascii="Times New Roman" w:eastAsia="Times New Roman" w:hAnsi="Times New Roman" w:cs="Times New Roman"/>
          <w:b/>
          <w:sz w:val="24"/>
          <w:szCs w:val="24"/>
          <w:highlight w:val="yellow"/>
        </w:rPr>
        <w:t>Old Quarter</w:t>
      </w:r>
      <w:r>
        <w:rPr>
          <w:rFonts w:ascii="Times New Roman" w:eastAsia="Times New Roman" w:hAnsi="Times New Roman" w:cs="Times New Roman"/>
          <w:sz w:val="24"/>
          <w:szCs w:val="24"/>
          <w:highlight w:val="yellow"/>
        </w:rPr>
        <w:t xml:space="preserve"> and try some street foo</w:t>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sz w:val="24"/>
          <w:szCs w:val="24"/>
          <w:highlight w:val="yellow"/>
        </w:rPr>
        <w:t xml:space="preserve"> Don’t forget to visit the </w:t>
      </w:r>
      <w:r>
        <w:rPr>
          <w:rFonts w:ascii="Times New Roman" w:eastAsia="Times New Roman" w:hAnsi="Times New Roman" w:cs="Times New Roman"/>
          <w:b/>
          <w:sz w:val="24"/>
          <w:szCs w:val="24"/>
          <w:highlight w:val="yellow"/>
        </w:rPr>
        <w:t>Hoan Kiem Lake</w:t>
      </w:r>
      <w:r>
        <w:rPr>
          <w:rFonts w:ascii="Times New Roman" w:eastAsia="Times New Roman" w:hAnsi="Times New Roman" w:cs="Times New Roman"/>
          <w:sz w:val="24"/>
          <w:szCs w:val="24"/>
          <w:highlight w:val="yellow"/>
        </w:rPr>
        <w:t>—it’s a famous spot.</w:t>
      </w:r>
    </w:p>
    <w:p w14:paraId="59BB33CA"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Emma:</w:t>
      </w:r>
      <w:r>
        <w:rPr>
          <w:rFonts w:ascii="Times New Roman" w:eastAsia="Times New Roman" w:hAnsi="Times New Roman" w:cs="Times New Roman"/>
          <w:sz w:val="24"/>
          <w:szCs w:val="24"/>
          <w:highlight w:val="yellow"/>
        </w:rPr>
        <w:t xml:space="preserve"> That sounds great! After Hanoi, I’d love to see </w:t>
      </w:r>
      <w:r>
        <w:rPr>
          <w:rFonts w:ascii="Times New Roman" w:eastAsia="Times New Roman" w:hAnsi="Times New Roman" w:cs="Times New Roman"/>
          <w:b/>
          <w:sz w:val="24"/>
          <w:szCs w:val="24"/>
          <w:highlight w:val="yellow"/>
        </w:rPr>
        <w:t>Ha Long Bay</w:t>
      </w:r>
      <w:r>
        <w:rPr>
          <w:rFonts w:ascii="Times New Roman" w:eastAsia="Times New Roman" w:hAnsi="Times New Roman" w:cs="Times New Roman"/>
          <w:sz w:val="24"/>
          <w:szCs w:val="24"/>
          <w:highlight w:val="yellow"/>
        </w:rPr>
        <w:t>. The pictures of the limestone islands are so beautiful. We could take a boat trip there.</w:t>
      </w:r>
    </w:p>
    <w:p w14:paraId="7DBEB415"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lastRenderedPageBreak/>
        <w:t>David:</w:t>
      </w:r>
      <w:r>
        <w:rPr>
          <w:rFonts w:ascii="Times New Roman" w:eastAsia="Times New Roman" w:hAnsi="Times New Roman" w:cs="Times New Roman"/>
          <w:sz w:val="24"/>
          <w:szCs w:val="24"/>
          <w:highlight w:val="yellow"/>
        </w:rPr>
        <w:t xml:space="preserve"> Good idea! And then we can head to </w:t>
      </w:r>
      <w:r>
        <w:rPr>
          <w:rFonts w:ascii="Times New Roman" w:eastAsia="Times New Roman" w:hAnsi="Times New Roman" w:cs="Times New Roman"/>
          <w:b/>
          <w:sz w:val="24"/>
          <w:szCs w:val="24"/>
          <w:highlight w:val="yellow"/>
        </w:rPr>
        <w:t>Da Nang</w:t>
      </w:r>
      <w:r>
        <w:rPr>
          <w:rFonts w:ascii="Times New Roman" w:eastAsia="Times New Roman" w:hAnsi="Times New Roman" w:cs="Times New Roman"/>
          <w:sz w:val="24"/>
          <w:szCs w:val="24"/>
          <w:highlight w:val="yellow"/>
        </w:rPr>
        <w:t xml:space="preserve"> for some beach time. We can relax on the beach and maybe visit the </w:t>
      </w:r>
      <w:r>
        <w:rPr>
          <w:rFonts w:ascii="Times New Roman" w:eastAsia="Times New Roman" w:hAnsi="Times New Roman" w:cs="Times New Roman"/>
          <w:b/>
          <w:sz w:val="24"/>
          <w:szCs w:val="24"/>
          <w:highlight w:val="yellow"/>
        </w:rPr>
        <w:t>Marble Mountains</w:t>
      </w:r>
      <w:r>
        <w:rPr>
          <w:rFonts w:ascii="Times New Roman" w:eastAsia="Times New Roman" w:hAnsi="Times New Roman" w:cs="Times New Roman"/>
          <w:sz w:val="24"/>
          <w:szCs w:val="24"/>
          <w:highlight w:val="yellow"/>
        </w:rPr>
        <w:t>.</w:t>
      </w:r>
    </w:p>
    <w:p w14:paraId="180F7275"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Emma:</w:t>
      </w:r>
      <w:r>
        <w:rPr>
          <w:rFonts w:ascii="Times New Roman" w:eastAsia="Times New Roman" w:hAnsi="Times New Roman" w:cs="Times New Roman"/>
          <w:sz w:val="24"/>
          <w:szCs w:val="24"/>
          <w:highlight w:val="yellow"/>
        </w:rPr>
        <w:t xml:space="preserve"> Yes, and since we’ll be close, we should also check out </w:t>
      </w:r>
      <w:r>
        <w:rPr>
          <w:rFonts w:ascii="Times New Roman" w:eastAsia="Times New Roman" w:hAnsi="Times New Roman" w:cs="Times New Roman"/>
          <w:b/>
          <w:sz w:val="24"/>
          <w:szCs w:val="24"/>
          <w:highlight w:val="yellow"/>
        </w:rPr>
        <w:t>Hoi An</w:t>
      </w:r>
      <w:r>
        <w:rPr>
          <w:rFonts w:ascii="Times New Roman" w:eastAsia="Times New Roman" w:hAnsi="Times New Roman" w:cs="Times New Roman"/>
          <w:sz w:val="24"/>
          <w:szCs w:val="24"/>
          <w:highlight w:val="yellow"/>
        </w:rPr>
        <w:t>. It’s an ancient town with pretty lanterns and old buildings.</w:t>
      </w:r>
    </w:p>
    <w:p w14:paraId="23A6AA7A"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David:</w:t>
      </w:r>
      <w:r>
        <w:rPr>
          <w:rFonts w:ascii="Times New Roman" w:eastAsia="Times New Roman" w:hAnsi="Times New Roman" w:cs="Times New Roman"/>
          <w:sz w:val="24"/>
          <w:szCs w:val="24"/>
          <w:highlight w:val="yellow"/>
        </w:rPr>
        <w:t xml:space="preserve"> Perfect! And to finish our trip, we can visit </w:t>
      </w:r>
      <w:r>
        <w:rPr>
          <w:rFonts w:ascii="Times New Roman" w:eastAsia="Times New Roman" w:hAnsi="Times New Roman" w:cs="Times New Roman"/>
          <w:b/>
          <w:sz w:val="24"/>
          <w:szCs w:val="24"/>
          <w:highlight w:val="yellow"/>
        </w:rPr>
        <w:t>Ho Chi Minh City</w:t>
      </w:r>
      <w:r>
        <w:rPr>
          <w:rFonts w:ascii="Times New Roman" w:eastAsia="Times New Roman" w:hAnsi="Times New Roman" w:cs="Times New Roman"/>
          <w:sz w:val="24"/>
          <w:szCs w:val="24"/>
          <w:highlight w:val="yellow"/>
        </w:rPr>
        <w:t xml:space="preserve">. We can learn about history at the </w:t>
      </w:r>
      <w:r>
        <w:rPr>
          <w:rFonts w:ascii="Times New Roman" w:eastAsia="Times New Roman" w:hAnsi="Times New Roman" w:cs="Times New Roman"/>
          <w:b/>
          <w:sz w:val="24"/>
          <w:szCs w:val="24"/>
          <w:highlight w:val="yellow"/>
        </w:rPr>
        <w:t>War Remnants Museum</w:t>
      </w:r>
      <w:r>
        <w:rPr>
          <w:rFonts w:ascii="Times New Roman" w:eastAsia="Times New Roman" w:hAnsi="Times New Roman" w:cs="Times New Roman"/>
          <w:sz w:val="24"/>
          <w:szCs w:val="24"/>
          <w:highlight w:val="yellow"/>
        </w:rPr>
        <w:t xml:space="preserve"> and explore the </w:t>
      </w:r>
      <w:r>
        <w:rPr>
          <w:rFonts w:ascii="Times New Roman" w:eastAsia="Times New Roman" w:hAnsi="Times New Roman" w:cs="Times New Roman"/>
          <w:b/>
          <w:sz w:val="24"/>
          <w:szCs w:val="24"/>
          <w:highlight w:val="yellow"/>
        </w:rPr>
        <w:t>Ben Thanh Market</w:t>
      </w:r>
      <w:r>
        <w:rPr>
          <w:rFonts w:ascii="Times New Roman" w:eastAsia="Times New Roman" w:hAnsi="Times New Roman" w:cs="Times New Roman"/>
          <w:sz w:val="24"/>
          <w:szCs w:val="24"/>
          <w:highlight w:val="yellow"/>
        </w:rPr>
        <w:t>.</w:t>
      </w:r>
    </w:p>
    <w:p w14:paraId="4BE6D818" w14:textId="77777777" w:rsidR="001D62D4"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Emma:</w:t>
      </w:r>
      <w:r>
        <w:rPr>
          <w:rFonts w:ascii="Times New Roman" w:eastAsia="Times New Roman" w:hAnsi="Times New Roman" w:cs="Times New Roman"/>
          <w:sz w:val="24"/>
          <w:szCs w:val="24"/>
          <w:highlight w:val="yellow"/>
        </w:rPr>
        <w:t xml:space="preserve"> I’m so excited, David! Vietnam is going to be an amazing adventure.</w:t>
      </w:r>
    </w:p>
    <w:p w14:paraId="71FCFF63" w14:textId="77777777" w:rsidR="001D62D4" w:rsidRDefault="001D62D4">
      <w:pPr>
        <w:spacing w:after="0" w:line="276" w:lineRule="auto"/>
        <w:rPr>
          <w:rFonts w:ascii="Times New Roman" w:eastAsia="Times New Roman" w:hAnsi="Times New Roman" w:cs="Times New Roman"/>
          <w:sz w:val="24"/>
          <w:szCs w:val="24"/>
        </w:rPr>
      </w:pPr>
    </w:p>
    <w:p w14:paraId="11DE5DAC" w14:textId="77777777" w:rsidR="001D62D4"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True/False Questions:</w:t>
      </w:r>
    </w:p>
    <w:p w14:paraId="1ABC47C2" w14:textId="77777777" w:rsidR="001D62D4" w:rsidRDefault="00000000">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suggests they start their trip in Ho Chi Minh City.</w:t>
      </w:r>
    </w:p>
    <w:p w14:paraId="4419A0C3" w14:textId="77777777" w:rsidR="001D62D4" w:rsidRDefault="00000000">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Emma is interested in visiting Ha Long Bay because of the limestone islands.</w:t>
      </w:r>
    </w:p>
    <w:p w14:paraId="26393707" w14:textId="77777777" w:rsidR="001D62D4" w:rsidRDefault="00000000">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thinks they should visit the War Remnants Museum in Da Nang.</w:t>
      </w:r>
    </w:p>
    <w:p w14:paraId="7C00C761" w14:textId="77777777" w:rsidR="001D62D4" w:rsidRDefault="00000000">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Hoi An is known for its modern buildings and skyscrapers.</w:t>
      </w:r>
    </w:p>
    <w:p w14:paraId="44EDCB26" w14:textId="77777777" w:rsidR="001D62D4" w:rsidRDefault="00000000">
      <w:pPr>
        <w:numPr>
          <w:ilvl w:val="0"/>
          <w:numId w:val="18"/>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Emma and David are planning to relax on the beach in Da Nang.</w:t>
      </w:r>
    </w:p>
    <w:p w14:paraId="719754D5" w14:textId="77777777" w:rsidR="001D62D4" w:rsidRDefault="00000000">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Multiple-Choice Questions:</w:t>
      </w:r>
    </w:p>
    <w:p w14:paraId="559E5C06" w14:textId="77777777" w:rsidR="001D62D4" w:rsidRDefault="00000000">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Where do Emma and David plan to start their trip?</w:t>
      </w:r>
    </w:p>
    <w:p w14:paraId="373D3AB5" w14:textId="77777777" w:rsidR="001D62D4" w:rsidRDefault="00000000">
      <w:pPr>
        <w:numPr>
          <w:ilvl w:val="2"/>
          <w:numId w:val="20"/>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 Chi Minh City</w:t>
      </w:r>
    </w:p>
    <w:p w14:paraId="4301F424" w14:textId="77777777" w:rsidR="001D62D4" w:rsidRDefault="00000000">
      <w:pPr>
        <w:numPr>
          <w:ilvl w:val="2"/>
          <w:numId w:val="20"/>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 Nang</w:t>
      </w:r>
    </w:p>
    <w:p w14:paraId="3CFFE05F" w14:textId="77777777" w:rsidR="001D62D4" w:rsidRDefault="00000000">
      <w:pPr>
        <w:numPr>
          <w:ilvl w:val="2"/>
          <w:numId w:val="20"/>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Hanoi</w:t>
      </w:r>
    </w:p>
    <w:p w14:paraId="3F4F6771" w14:textId="77777777" w:rsidR="001D62D4" w:rsidRDefault="00000000">
      <w:pPr>
        <w:numPr>
          <w:ilvl w:val="2"/>
          <w:numId w:val="20"/>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4" w:space="720" w:equalWidth="0">
            <w:col w:w="2428" w:space="240"/>
            <w:col w:w="2428" w:space="240"/>
            <w:col w:w="2428" w:space="240"/>
            <w:col w:w="2428"/>
          </w:cols>
        </w:sectPr>
      </w:pPr>
      <w:r>
        <w:rPr>
          <w:rFonts w:ascii="Times New Roman" w:eastAsia="Times New Roman" w:hAnsi="Times New Roman" w:cs="Times New Roman"/>
          <w:color w:val="000000"/>
          <w:sz w:val="24"/>
          <w:szCs w:val="24"/>
        </w:rPr>
        <w:t>Ha Long Bay</w:t>
      </w:r>
    </w:p>
    <w:p w14:paraId="6440261A" w14:textId="77777777" w:rsidR="001D62D4" w:rsidRDefault="00000000">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What is one of the famous attractions in Hanoi mentioned in the conversation?</w:t>
      </w:r>
    </w:p>
    <w:p w14:paraId="0C029B4D" w14:textId="77777777" w:rsidR="001D62D4" w:rsidRDefault="00000000">
      <w:pPr>
        <w:numPr>
          <w:ilvl w:val="2"/>
          <w:numId w:val="2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 Thanh Market</w:t>
      </w:r>
    </w:p>
    <w:p w14:paraId="5B0C8302" w14:textId="77777777" w:rsidR="001D62D4" w:rsidRDefault="00000000">
      <w:pPr>
        <w:numPr>
          <w:ilvl w:val="2"/>
          <w:numId w:val="2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Hoan Kiem Lake</w:t>
      </w:r>
    </w:p>
    <w:p w14:paraId="0A0AB9BF" w14:textId="77777777" w:rsidR="001D62D4" w:rsidRDefault="00000000">
      <w:pPr>
        <w:numPr>
          <w:ilvl w:val="2"/>
          <w:numId w:val="21"/>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Marble Mountains</w:t>
      </w:r>
    </w:p>
    <w:p w14:paraId="58849BF1" w14:textId="77777777" w:rsidR="001D62D4" w:rsidRDefault="00000000">
      <w:pPr>
        <w:numPr>
          <w:ilvl w:val="2"/>
          <w:numId w:val="21"/>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2" w:space="720" w:equalWidth="0">
            <w:col w:w="5130" w:space="173"/>
            <w:col w:w="5130"/>
          </w:cols>
        </w:sectPr>
      </w:pPr>
      <w:r>
        <w:rPr>
          <w:rFonts w:ascii="Times New Roman" w:eastAsia="Times New Roman" w:hAnsi="Times New Roman" w:cs="Times New Roman"/>
          <w:color w:val="000000"/>
          <w:sz w:val="24"/>
          <w:szCs w:val="24"/>
        </w:rPr>
        <w:t>Japanese Covered Bridge</w:t>
      </w:r>
    </w:p>
    <w:p w14:paraId="725F584B" w14:textId="77777777" w:rsidR="001D62D4" w:rsidRDefault="00000000">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What activity do they plan to do in Ha Long Bay?</w:t>
      </w:r>
    </w:p>
    <w:p w14:paraId="4ECB3D17" w14:textId="77777777" w:rsidR="001D62D4" w:rsidRDefault="00000000">
      <w:pPr>
        <w:numPr>
          <w:ilvl w:val="2"/>
          <w:numId w:val="22"/>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 museums</w:t>
      </w:r>
    </w:p>
    <w:p w14:paraId="65F38155" w14:textId="77777777" w:rsidR="001D62D4" w:rsidRDefault="00000000">
      <w:pPr>
        <w:numPr>
          <w:ilvl w:val="2"/>
          <w:numId w:val="22"/>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 street food</w:t>
      </w:r>
    </w:p>
    <w:p w14:paraId="49B57BE3" w14:textId="77777777" w:rsidR="001D62D4" w:rsidRDefault="00000000">
      <w:pPr>
        <w:numPr>
          <w:ilvl w:val="2"/>
          <w:numId w:val="22"/>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Take a boat trip</w:t>
      </w:r>
    </w:p>
    <w:p w14:paraId="525E7D6B" w14:textId="77777777" w:rsidR="001D62D4" w:rsidRDefault="00000000">
      <w:pPr>
        <w:numPr>
          <w:ilvl w:val="2"/>
          <w:numId w:val="22"/>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4" w:space="720" w:equalWidth="0">
            <w:col w:w="2428" w:space="240"/>
            <w:col w:w="2428" w:space="240"/>
            <w:col w:w="2428" w:space="240"/>
            <w:col w:w="2428"/>
          </w:cols>
        </w:sectPr>
      </w:pPr>
      <w:r>
        <w:rPr>
          <w:rFonts w:ascii="Times New Roman" w:eastAsia="Times New Roman" w:hAnsi="Times New Roman" w:cs="Times New Roman"/>
          <w:color w:val="000000"/>
          <w:sz w:val="24"/>
          <w:szCs w:val="24"/>
        </w:rPr>
        <w:t>Go shopping</w:t>
      </w:r>
    </w:p>
    <w:p w14:paraId="0DFE566E" w14:textId="77777777" w:rsidR="001D62D4" w:rsidRDefault="00000000">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 xml:space="preserve">What is Hoi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known for according to Emma?</w:t>
      </w:r>
    </w:p>
    <w:p w14:paraId="7146644B" w14:textId="77777777" w:rsidR="001D62D4" w:rsidRDefault="00000000">
      <w:pPr>
        <w:numPr>
          <w:ilvl w:val="2"/>
          <w:numId w:val="23"/>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lanterns and ancient buildings</w:t>
      </w:r>
    </w:p>
    <w:p w14:paraId="34828323" w14:textId="77777777" w:rsidR="001D62D4" w:rsidRDefault="00000000">
      <w:pPr>
        <w:numPr>
          <w:ilvl w:val="2"/>
          <w:numId w:val="23"/>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beaches and modern hotels</w:t>
      </w:r>
    </w:p>
    <w:p w14:paraId="0DEDB327" w14:textId="77777777" w:rsidR="001D62D4" w:rsidRDefault="00000000">
      <w:pPr>
        <w:numPr>
          <w:ilvl w:val="2"/>
          <w:numId w:val="23"/>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historical museum</w:t>
      </w:r>
    </w:p>
    <w:p w14:paraId="72FEA60C" w14:textId="77777777" w:rsidR="001D62D4" w:rsidRDefault="00000000">
      <w:pPr>
        <w:numPr>
          <w:ilvl w:val="2"/>
          <w:numId w:val="23"/>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2" w:space="720" w:equalWidth="0">
            <w:col w:w="5130" w:space="173"/>
            <w:col w:w="5130"/>
          </w:cols>
        </w:sectPr>
      </w:pPr>
      <w:r>
        <w:rPr>
          <w:rFonts w:ascii="Times New Roman" w:eastAsia="Times New Roman" w:hAnsi="Times New Roman" w:cs="Times New Roman"/>
          <w:color w:val="000000"/>
          <w:sz w:val="24"/>
          <w:szCs w:val="24"/>
        </w:rPr>
        <w:t>Its street food</w:t>
      </w:r>
    </w:p>
    <w:p w14:paraId="2E35141F" w14:textId="77777777" w:rsidR="001D62D4" w:rsidRDefault="00000000">
      <w:pPr>
        <w:numPr>
          <w:ilvl w:val="0"/>
          <w:numId w:val="19"/>
        </w:numPr>
        <w:spacing w:after="0" w:line="276" w:lineRule="auto"/>
        <w:rPr>
          <w:rFonts w:ascii="Times New Roman" w:eastAsia="Times New Roman" w:hAnsi="Times New Roman" w:cs="Times New Roman"/>
          <w:sz w:val="24"/>
          <w:szCs w:val="24"/>
        </w:rPr>
        <w:sectPr w:rsidR="001D62D4">
          <w:type w:val="continuous"/>
          <w:pgSz w:w="11907" w:h="16840"/>
          <w:pgMar w:top="737" w:right="680" w:bottom="737" w:left="794" w:header="709" w:footer="709" w:gutter="0"/>
          <w:cols w:space="720"/>
        </w:sectPr>
      </w:pPr>
      <w:r>
        <w:rPr>
          <w:rFonts w:ascii="Times New Roman" w:eastAsia="Times New Roman" w:hAnsi="Times New Roman" w:cs="Times New Roman"/>
          <w:sz w:val="24"/>
          <w:szCs w:val="24"/>
        </w:rPr>
        <w:t>Which city is their final destination on this trip?</w:t>
      </w:r>
    </w:p>
    <w:p w14:paraId="4551A32E" w14:textId="77777777" w:rsidR="001D62D4" w:rsidRDefault="00000000">
      <w:pPr>
        <w:numPr>
          <w:ilvl w:val="2"/>
          <w:numId w:val="2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 Nang</w:t>
      </w:r>
    </w:p>
    <w:p w14:paraId="67EE0535" w14:textId="77777777" w:rsidR="001D62D4" w:rsidRDefault="00000000">
      <w:pPr>
        <w:numPr>
          <w:ilvl w:val="2"/>
          <w:numId w:val="2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Hanoi</w:t>
      </w:r>
    </w:p>
    <w:p w14:paraId="314AB8DE" w14:textId="77777777" w:rsidR="001D62D4" w:rsidRDefault="00000000">
      <w:pPr>
        <w:numPr>
          <w:ilvl w:val="2"/>
          <w:numId w:val="2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Hoi An</w:t>
      </w:r>
    </w:p>
    <w:p w14:paraId="1AA2E4BB" w14:textId="77777777" w:rsidR="001D62D4" w:rsidRDefault="00000000">
      <w:pPr>
        <w:numPr>
          <w:ilvl w:val="2"/>
          <w:numId w:val="24"/>
        </w:numPr>
        <w:spacing w:after="0" w:line="276" w:lineRule="auto"/>
        <w:rPr>
          <w:rFonts w:ascii="Times New Roman" w:eastAsia="Times New Roman" w:hAnsi="Times New Roman" w:cs="Times New Roman"/>
          <w:color w:val="000000"/>
          <w:sz w:val="24"/>
          <w:szCs w:val="24"/>
        </w:rPr>
        <w:sectPr w:rsidR="001D62D4">
          <w:type w:val="continuous"/>
          <w:pgSz w:w="11907" w:h="16840"/>
          <w:pgMar w:top="737" w:right="680" w:bottom="737" w:left="794" w:header="709" w:footer="709" w:gutter="0"/>
          <w:cols w:num="4" w:space="720" w:equalWidth="0">
            <w:col w:w="2392" w:space="288"/>
            <w:col w:w="2392" w:space="288"/>
            <w:col w:w="2392" w:space="288"/>
            <w:col w:w="2392"/>
          </w:cols>
        </w:sectPr>
      </w:pPr>
      <w:r>
        <w:rPr>
          <w:rFonts w:ascii="Times New Roman" w:eastAsia="Times New Roman" w:hAnsi="Times New Roman" w:cs="Times New Roman"/>
          <w:color w:val="000000"/>
          <w:sz w:val="24"/>
          <w:szCs w:val="24"/>
        </w:rPr>
        <w:t>Ho Chi Minh City</w:t>
      </w:r>
    </w:p>
    <w:p w14:paraId="762DA9BB" w14:textId="77777777" w:rsidR="001D62D4" w:rsidRDefault="001D62D4">
      <w:pPr>
        <w:spacing w:after="0" w:line="276" w:lineRule="auto"/>
        <w:rPr>
          <w:rFonts w:ascii="Times New Roman" w:eastAsia="Times New Roman" w:hAnsi="Times New Roman" w:cs="Times New Roman"/>
          <w:sz w:val="24"/>
          <w:szCs w:val="24"/>
          <w:highlight w:val="yellow"/>
        </w:rPr>
      </w:pPr>
    </w:p>
    <w:p w14:paraId="50D555EE" w14:textId="77777777" w:rsidR="001D62D4" w:rsidRDefault="00000000">
      <w:pPr>
        <w:spacing w:after="0" w:line="276" w:lineRule="auto"/>
        <w:rPr>
          <w:rFonts w:ascii="Times New Roman" w:eastAsia="Times New Roman" w:hAnsi="Times New Roman" w:cs="Times New Roman"/>
          <w:sz w:val="24"/>
          <w:szCs w:val="24"/>
          <w:highlight w:val="yellow"/>
        </w:rPr>
      </w:pPr>
      <w:proofErr w:type="spellStart"/>
      <w:r>
        <w:rPr>
          <w:rFonts w:ascii="Times New Roman" w:eastAsia="Times New Roman" w:hAnsi="Times New Roman" w:cs="Times New Roman"/>
          <w:sz w:val="24"/>
          <w:szCs w:val="24"/>
          <w:highlight w:val="yellow"/>
        </w:rPr>
        <w:t>Đáp</w:t>
      </w:r>
      <w:proofErr w:type="spellEnd"/>
      <w:r>
        <w:rPr>
          <w:rFonts w:ascii="Times New Roman" w:eastAsia="Times New Roman" w:hAnsi="Times New Roman" w:cs="Times New Roman"/>
          <w:sz w:val="24"/>
          <w:szCs w:val="24"/>
          <w:highlight w:val="yellow"/>
        </w:rPr>
        <w:t xml:space="preserve"> </w:t>
      </w:r>
      <w:proofErr w:type="spellStart"/>
      <w:r>
        <w:rPr>
          <w:rFonts w:ascii="Times New Roman" w:eastAsia="Times New Roman" w:hAnsi="Times New Roman" w:cs="Times New Roman"/>
          <w:sz w:val="24"/>
          <w:szCs w:val="24"/>
          <w:highlight w:val="yellow"/>
        </w:rPr>
        <w:t>án</w:t>
      </w:r>
      <w:proofErr w:type="spellEnd"/>
      <w:r>
        <w:rPr>
          <w:rFonts w:ascii="Times New Roman" w:eastAsia="Times New Roman" w:hAnsi="Times New Roman" w:cs="Times New Roman"/>
          <w:sz w:val="24"/>
          <w:szCs w:val="24"/>
          <w:highlight w:val="yellow"/>
        </w:rPr>
        <w:t>:</w:t>
      </w:r>
    </w:p>
    <w:p w14:paraId="234E73FD"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True/False Questions:</w:t>
      </w:r>
    </w:p>
    <w:p w14:paraId="13C4734D" w14:textId="77777777" w:rsidR="001D62D4" w:rsidRDefault="00000000">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False</w:t>
      </w:r>
      <w:r>
        <w:rPr>
          <w:rFonts w:ascii="Times New Roman" w:eastAsia="Times New Roman" w:hAnsi="Times New Roman" w:cs="Times New Roman"/>
          <w:sz w:val="24"/>
          <w:szCs w:val="24"/>
          <w:highlight w:val="yellow"/>
        </w:rPr>
        <w:t xml:space="preserve"> - David suggests they start their trip in Hanoi.</w:t>
      </w:r>
    </w:p>
    <w:p w14:paraId="728801E6" w14:textId="77777777" w:rsidR="001D62D4" w:rsidRDefault="00000000">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True</w:t>
      </w:r>
      <w:r>
        <w:rPr>
          <w:rFonts w:ascii="Times New Roman" w:eastAsia="Times New Roman" w:hAnsi="Times New Roman" w:cs="Times New Roman"/>
          <w:sz w:val="24"/>
          <w:szCs w:val="24"/>
          <w:highlight w:val="yellow"/>
        </w:rPr>
        <w:t xml:space="preserve"> - Emma is interested in visiting Ha Long Bay because of the limestone islands.</w:t>
      </w:r>
    </w:p>
    <w:p w14:paraId="66BDC5D8" w14:textId="77777777" w:rsidR="001D62D4" w:rsidRDefault="00000000">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False</w:t>
      </w:r>
      <w:r>
        <w:rPr>
          <w:rFonts w:ascii="Times New Roman" w:eastAsia="Times New Roman" w:hAnsi="Times New Roman" w:cs="Times New Roman"/>
          <w:sz w:val="24"/>
          <w:szCs w:val="24"/>
          <w:highlight w:val="yellow"/>
        </w:rPr>
        <w:t xml:space="preserve"> - David thinks they should visit the War Remnants Museum in Ho Chi Minh City, not Da Nang.</w:t>
      </w:r>
    </w:p>
    <w:p w14:paraId="195BE1E3" w14:textId="77777777" w:rsidR="001D62D4" w:rsidRDefault="00000000">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False</w:t>
      </w:r>
      <w:r>
        <w:rPr>
          <w:rFonts w:ascii="Times New Roman" w:eastAsia="Times New Roman" w:hAnsi="Times New Roman" w:cs="Times New Roman"/>
          <w:sz w:val="24"/>
          <w:szCs w:val="24"/>
          <w:highlight w:val="yellow"/>
        </w:rPr>
        <w:t xml:space="preserve"> - Hoi An is known for its ancient buildings and pretty lanterns, not modern buildings and skyscrapers.</w:t>
      </w:r>
    </w:p>
    <w:p w14:paraId="74F582F3" w14:textId="77777777" w:rsidR="001D62D4" w:rsidRDefault="00000000">
      <w:pPr>
        <w:numPr>
          <w:ilvl w:val="0"/>
          <w:numId w:val="25"/>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True</w:t>
      </w:r>
      <w:r>
        <w:rPr>
          <w:rFonts w:ascii="Times New Roman" w:eastAsia="Times New Roman" w:hAnsi="Times New Roman" w:cs="Times New Roman"/>
          <w:sz w:val="24"/>
          <w:szCs w:val="24"/>
          <w:highlight w:val="yellow"/>
        </w:rPr>
        <w:t xml:space="preserve"> - Emma and David are planning to relax on the beach in Da Nang.</w:t>
      </w:r>
    </w:p>
    <w:p w14:paraId="09AD9B0B"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Multiple-Choice Questions:</w:t>
      </w:r>
      <w:r>
        <w:rPr>
          <w:rFonts w:ascii="Times New Roman" w:eastAsia="Times New Roman" w:hAnsi="Times New Roman" w:cs="Times New Roman"/>
          <w:sz w:val="24"/>
          <w:szCs w:val="24"/>
          <w:highlight w:val="yellow"/>
        </w:rPr>
        <w:t xml:space="preserve"> </w:t>
      </w:r>
    </w:p>
    <w:p w14:paraId="6421A4B9"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6. </w:t>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Hanoi</w:t>
      </w:r>
      <w:r>
        <w:rPr>
          <w:rFonts w:ascii="Times New Roman" w:eastAsia="Times New Roman" w:hAnsi="Times New Roman" w:cs="Times New Roman"/>
          <w:sz w:val="24"/>
          <w:szCs w:val="24"/>
          <w:highlight w:val="yellow"/>
        </w:rPr>
        <w:t xml:space="preserve"> - Emma and David plan to start their trip in Hanoi. </w:t>
      </w:r>
    </w:p>
    <w:p w14:paraId="79B94218"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7. </w:t>
      </w:r>
      <w:r>
        <w:rPr>
          <w:rFonts w:ascii="Times New Roman" w:eastAsia="Times New Roman" w:hAnsi="Times New Roman" w:cs="Times New Roman"/>
          <w:b/>
          <w:color w:val="0000FF"/>
          <w:sz w:val="24"/>
          <w:szCs w:val="24"/>
          <w:highlight w:val="yellow"/>
        </w:rPr>
        <w:t>B.</w:t>
      </w:r>
      <w:r>
        <w:rPr>
          <w:rFonts w:ascii="Times New Roman" w:eastAsia="Times New Roman" w:hAnsi="Times New Roman" w:cs="Times New Roman"/>
          <w:b/>
          <w:sz w:val="24"/>
          <w:szCs w:val="24"/>
          <w:highlight w:val="yellow"/>
        </w:rPr>
        <w:t xml:space="preserve"> Hoan Kiem Lake</w:t>
      </w:r>
      <w:r>
        <w:rPr>
          <w:rFonts w:ascii="Times New Roman" w:eastAsia="Times New Roman" w:hAnsi="Times New Roman" w:cs="Times New Roman"/>
          <w:sz w:val="24"/>
          <w:szCs w:val="24"/>
          <w:highlight w:val="yellow"/>
        </w:rPr>
        <w:t xml:space="preserve"> - One of the famous attractions in Hanoi mentioned in the conversation. </w:t>
      </w:r>
    </w:p>
    <w:p w14:paraId="53297A58"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8. </w:t>
      </w:r>
      <w:r>
        <w:rPr>
          <w:rFonts w:ascii="Times New Roman" w:eastAsia="Times New Roman" w:hAnsi="Times New Roman" w:cs="Times New Roman"/>
          <w:b/>
          <w:color w:val="0000FF"/>
          <w:sz w:val="24"/>
          <w:szCs w:val="24"/>
          <w:highlight w:val="yellow"/>
        </w:rPr>
        <w:t>C.</w:t>
      </w:r>
      <w:r>
        <w:rPr>
          <w:rFonts w:ascii="Times New Roman" w:eastAsia="Times New Roman" w:hAnsi="Times New Roman" w:cs="Times New Roman"/>
          <w:b/>
          <w:sz w:val="24"/>
          <w:szCs w:val="24"/>
          <w:highlight w:val="yellow"/>
        </w:rPr>
        <w:t xml:space="preserve"> Take a boat trip</w:t>
      </w:r>
      <w:r>
        <w:rPr>
          <w:rFonts w:ascii="Times New Roman" w:eastAsia="Times New Roman" w:hAnsi="Times New Roman" w:cs="Times New Roman"/>
          <w:sz w:val="24"/>
          <w:szCs w:val="24"/>
          <w:highlight w:val="yellow"/>
        </w:rPr>
        <w:t xml:space="preserve"> - They plan to take a boat trip in Ha Long Bay. </w:t>
      </w:r>
    </w:p>
    <w:p w14:paraId="794763E6" w14:textId="77777777" w:rsidR="001D62D4" w:rsidRDefault="00000000">
      <w:p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9. </w:t>
      </w:r>
      <w:r>
        <w:rPr>
          <w:rFonts w:ascii="Times New Roman" w:eastAsia="Times New Roman" w:hAnsi="Times New Roman" w:cs="Times New Roman"/>
          <w:b/>
          <w:color w:val="0000FF"/>
          <w:sz w:val="24"/>
          <w:szCs w:val="24"/>
          <w:highlight w:val="yellow"/>
        </w:rPr>
        <w:t xml:space="preserve">A. </w:t>
      </w:r>
      <w:r>
        <w:rPr>
          <w:rFonts w:ascii="Times New Roman" w:eastAsia="Times New Roman" w:hAnsi="Times New Roman" w:cs="Times New Roman"/>
          <w:b/>
          <w:sz w:val="24"/>
          <w:szCs w:val="24"/>
          <w:highlight w:val="yellow"/>
        </w:rPr>
        <w:t>Its lanterns and ancient buildings</w:t>
      </w:r>
      <w:r>
        <w:rPr>
          <w:rFonts w:ascii="Times New Roman" w:eastAsia="Times New Roman" w:hAnsi="Times New Roman" w:cs="Times New Roman"/>
          <w:sz w:val="24"/>
          <w:szCs w:val="24"/>
          <w:highlight w:val="yellow"/>
        </w:rPr>
        <w:t xml:space="preserve"> - Hoi An is known for its lanterns and ancient buildings. </w:t>
      </w:r>
    </w:p>
    <w:p w14:paraId="42D057E7" w14:textId="77777777" w:rsidR="001D62D4"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10. </w:t>
      </w:r>
      <w:r>
        <w:rPr>
          <w:rFonts w:ascii="Times New Roman" w:eastAsia="Times New Roman" w:hAnsi="Times New Roman" w:cs="Times New Roman"/>
          <w:b/>
          <w:color w:val="0000FF"/>
          <w:sz w:val="24"/>
          <w:szCs w:val="24"/>
          <w:highlight w:val="yellow"/>
        </w:rPr>
        <w:t>D.</w:t>
      </w:r>
      <w:r>
        <w:rPr>
          <w:rFonts w:ascii="Times New Roman" w:eastAsia="Times New Roman" w:hAnsi="Times New Roman" w:cs="Times New Roman"/>
          <w:b/>
          <w:sz w:val="24"/>
          <w:szCs w:val="24"/>
          <w:highlight w:val="yellow"/>
        </w:rPr>
        <w:t xml:space="preserve"> Ho Chi Minh City</w:t>
      </w:r>
      <w:r>
        <w:rPr>
          <w:rFonts w:ascii="Times New Roman" w:eastAsia="Times New Roman" w:hAnsi="Times New Roman" w:cs="Times New Roman"/>
          <w:sz w:val="24"/>
          <w:szCs w:val="24"/>
          <w:highlight w:val="yellow"/>
        </w:rPr>
        <w:t xml:space="preserve"> - Their final destination on this trip is Ho Chi Minh City.</w:t>
      </w:r>
    </w:p>
    <w:p w14:paraId="4DC921BE" w14:textId="77777777" w:rsidR="001D62D4" w:rsidRDefault="001D62D4">
      <w:pPr>
        <w:spacing w:after="0" w:line="276" w:lineRule="auto"/>
        <w:rPr>
          <w:rFonts w:ascii="Times New Roman" w:eastAsia="Times New Roman" w:hAnsi="Times New Roman" w:cs="Times New Roman"/>
          <w:sz w:val="24"/>
          <w:szCs w:val="24"/>
        </w:rPr>
      </w:pPr>
    </w:p>
    <w:p w14:paraId="38205449" w14:textId="77777777" w:rsidR="001D62D4" w:rsidRDefault="001D62D4">
      <w:pPr>
        <w:spacing w:after="0" w:line="276" w:lineRule="auto"/>
        <w:rPr>
          <w:rFonts w:ascii="Times New Roman" w:eastAsia="Times New Roman" w:hAnsi="Times New Roman" w:cs="Times New Roman"/>
          <w:sz w:val="24"/>
          <w:szCs w:val="24"/>
        </w:rPr>
      </w:pPr>
    </w:p>
    <w:p w14:paraId="4B4E3B54" w14:textId="77777777" w:rsidR="001D62D4" w:rsidRDefault="001D62D4">
      <w:pPr>
        <w:spacing w:after="0" w:line="276" w:lineRule="auto"/>
        <w:rPr>
          <w:rFonts w:ascii="Times New Roman" w:eastAsia="Times New Roman" w:hAnsi="Times New Roman" w:cs="Times New Roman"/>
          <w:sz w:val="24"/>
          <w:szCs w:val="24"/>
        </w:rPr>
      </w:pPr>
    </w:p>
    <w:sectPr w:rsidR="001D62D4">
      <w:type w:val="continuous"/>
      <w:pgSz w:w="11907" w:h="16840"/>
      <w:pgMar w:top="737" w:right="680" w:bottom="737" w:left="7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DEC4C" w14:textId="77777777" w:rsidR="00357E03" w:rsidRDefault="00357E03">
      <w:pPr>
        <w:spacing w:line="240" w:lineRule="auto"/>
      </w:pPr>
      <w:r>
        <w:separator/>
      </w:r>
    </w:p>
  </w:endnote>
  <w:endnote w:type="continuationSeparator" w:id="0">
    <w:p w14:paraId="5A088696" w14:textId="77777777" w:rsidR="00357E03" w:rsidRDefault="00357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Unicode MS">
    <w:altName w:val="Arial"/>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D110D" w14:textId="77777777" w:rsidR="00357E03" w:rsidRDefault="00357E03">
      <w:pPr>
        <w:spacing w:after="0"/>
      </w:pPr>
      <w:r>
        <w:separator/>
      </w:r>
    </w:p>
  </w:footnote>
  <w:footnote w:type="continuationSeparator" w:id="0">
    <w:p w14:paraId="6A22A1DA" w14:textId="77777777" w:rsidR="00357E03" w:rsidRDefault="00357E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FC4F2E"/>
    <w:multiLevelType w:val="multilevel"/>
    <w:tmpl w:val="92FC4F2E"/>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959680F8"/>
    <w:multiLevelType w:val="multilevel"/>
    <w:tmpl w:val="959680F8"/>
    <w:lvl w:ilvl="0">
      <w:start w:val="1"/>
      <w:numFmt w:val="decimal"/>
      <w:lvlText w:val="Exercise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B5E306ED"/>
    <w:multiLevelType w:val="multilevel"/>
    <w:tmpl w:val="B5E306ED"/>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BEEE95D3"/>
    <w:multiLevelType w:val="multilevel"/>
    <w:tmpl w:val="BEEE95D3"/>
    <w:lvl w:ilvl="0">
      <w:start w:val="1"/>
      <w:numFmt w:val="upperLetter"/>
      <w:lvlText w:val="%1."/>
      <w:lvlJc w:val="left"/>
      <w:pPr>
        <w:ind w:left="1800" w:hanging="360"/>
      </w:pPr>
      <w:rPr>
        <w:b/>
        <w:i w:val="0"/>
        <w:color w:val="0000FF"/>
        <w:u w:val="none"/>
      </w:rPr>
    </w:lvl>
    <w:lvl w:ilvl="1">
      <w:start w:val="1"/>
      <w:numFmt w:val="lowerLetter"/>
      <w:lvlText w:val="%2."/>
      <w:lvlJc w:val="left"/>
      <w:pPr>
        <w:ind w:left="2520" w:hanging="360"/>
      </w:pPr>
    </w:lvl>
    <w:lvl w:ilvl="2">
      <w:start w:val="1"/>
      <w:numFmt w:val="upperLetter"/>
      <w:lvlText w:val="%3."/>
      <w:lvlJc w:val="left"/>
      <w:pPr>
        <w:ind w:left="360" w:hanging="360"/>
      </w:pPr>
      <w:rPr>
        <w:b/>
        <w:i w:val="0"/>
        <w:color w:val="0000FF"/>
        <w:u w:val="none"/>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BF205925"/>
    <w:multiLevelType w:val="multilevel"/>
    <w:tmpl w:val="BF205925"/>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1222"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5" w15:restartNumberingAfterBreak="0">
    <w:nsid w:val="BF5A6040"/>
    <w:multiLevelType w:val="multilevel"/>
    <w:tmpl w:val="BF5A6040"/>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CF092B84"/>
    <w:multiLevelType w:val="multilevel"/>
    <w:tmpl w:val="CF092B84"/>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D8EF8AC4"/>
    <w:multiLevelType w:val="multilevel"/>
    <w:tmpl w:val="D8EF8AC4"/>
    <w:lvl w:ilvl="0">
      <w:start w:val="6"/>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E537FB58"/>
    <w:multiLevelType w:val="multilevel"/>
    <w:tmpl w:val="E537FB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F1545B03"/>
    <w:multiLevelType w:val="multilevel"/>
    <w:tmpl w:val="F1545B03"/>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FD7C5751"/>
    <w:multiLevelType w:val="multilevel"/>
    <w:tmpl w:val="FD7C5751"/>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upperLetter"/>
      <w:lvlText w:val="%3."/>
      <w:lvlJc w:val="left"/>
      <w:pPr>
        <w:ind w:left="360" w:hanging="360"/>
      </w:pPr>
      <w:rPr>
        <w:b/>
        <w:i w:val="0"/>
        <w:color w:val="0000FF"/>
        <w:u w:val="none"/>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0053208E"/>
    <w:multiLevelType w:val="multilevel"/>
    <w:tmpl w:val="0053208E"/>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27AC85B"/>
    <w:multiLevelType w:val="multilevel"/>
    <w:tmpl w:val="027AC85B"/>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15:restartNumberingAfterBreak="0">
    <w:nsid w:val="03D62ECE"/>
    <w:multiLevelType w:val="multilevel"/>
    <w:tmpl w:val="03D62ECE"/>
    <w:lvl w:ilvl="0">
      <w:start w:val="1"/>
      <w:numFmt w:val="decimal"/>
      <w:lvlText w:val="Question %1:"/>
      <w:lvlJc w:val="left"/>
      <w:pPr>
        <w:ind w:left="360" w:hanging="360"/>
      </w:pPr>
      <w:rPr>
        <w:b/>
        <w:i w:val="0"/>
        <w:color w:val="0000FF"/>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860B31"/>
    <w:multiLevelType w:val="multilevel"/>
    <w:tmpl w:val="0C860B31"/>
    <w:lvl w:ilvl="0">
      <w:start w:val="1"/>
      <w:numFmt w:val="upperLetter"/>
      <w:lvlText w:val="%1."/>
      <w:lvlJc w:val="left"/>
      <w:pPr>
        <w:ind w:left="1800" w:hanging="360"/>
      </w:pPr>
      <w:rPr>
        <w:b/>
        <w:i w:val="0"/>
        <w:color w:val="0000FF"/>
        <w:u w:val="none"/>
      </w:rPr>
    </w:lvl>
    <w:lvl w:ilvl="1">
      <w:start w:val="1"/>
      <w:numFmt w:val="lowerLetter"/>
      <w:lvlText w:val="%2."/>
      <w:lvlJc w:val="left"/>
      <w:pPr>
        <w:ind w:left="2520" w:hanging="360"/>
      </w:pPr>
    </w:lvl>
    <w:lvl w:ilvl="2">
      <w:start w:val="1"/>
      <w:numFmt w:val="upperLetter"/>
      <w:lvlText w:val="%3."/>
      <w:lvlJc w:val="left"/>
      <w:pPr>
        <w:ind w:left="360" w:hanging="360"/>
      </w:pPr>
      <w:rPr>
        <w:b/>
        <w:i w:val="0"/>
        <w:color w:val="0000FF"/>
        <w:u w:val="none"/>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1C1893D5"/>
    <w:multiLevelType w:val="multilevel"/>
    <w:tmpl w:val="1C1893D5"/>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5B654F3"/>
    <w:multiLevelType w:val="multilevel"/>
    <w:tmpl w:val="25B654F3"/>
    <w:lvl w:ilvl="0">
      <w:start w:val="1"/>
      <w:numFmt w:val="decimal"/>
      <w:lvlText w:val="Exercise %1:"/>
      <w:lvlJc w:val="left"/>
      <w:pPr>
        <w:ind w:left="360" w:hanging="360"/>
      </w:pPr>
      <w:rPr>
        <w:b/>
        <w:i w:val="0"/>
        <w:color w:val="0000FF"/>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CA1840C"/>
    <w:multiLevelType w:val="multilevel"/>
    <w:tmpl w:val="2CA1840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425E70F"/>
    <w:multiLevelType w:val="multilevel"/>
    <w:tmpl w:val="3425E70F"/>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upperLetter"/>
      <w:lvlText w:val="%3."/>
      <w:lvlJc w:val="left"/>
      <w:pPr>
        <w:ind w:left="360" w:hanging="360"/>
      </w:pPr>
      <w:rPr>
        <w:b/>
        <w:i w:val="0"/>
        <w:color w:val="0000FF"/>
        <w:u w:val="none"/>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15:restartNumberingAfterBreak="0">
    <w:nsid w:val="43F0AE84"/>
    <w:multiLevelType w:val="multilevel"/>
    <w:tmpl w:val="43F0AE84"/>
    <w:lvl w:ilvl="0">
      <w:start w:val="1"/>
      <w:numFmt w:val="decimal"/>
      <w:lvlText w:val="%1."/>
      <w:lvlJc w:val="left"/>
      <w:pPr>
        <w:ind w:left="360" w:hanging="360"/>
      </w:pPr>
    </w:lvl>
    <w:lvl w:ilvl="1">
      <w:start w:val="1"/>
      <w:numFmt w:val="bullet"/>
      <w:lvlText w:val="o"/>
      <w:lvlJc w:val="left"/>
      <w:pPr>
        <w:ind w:left="502"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89B1A89"/>
    <w:multiLevelType w:val="multilevel"/>
    <w:tmpl w:val="489B1A89"/>
    <w:lvl w:ilvl="0">
      <w:start w:val="1"/>
      <w:numFmt w:val="decimal"/>
      <w:lvlText w:val="Exercise %1:"/>
      <w:lvlJc w:val="left"/>
      <w:pPr>
        <w:ind w:left="360" w:hanging="360"/>
      </w:pPr>
      <w:rPr>
        <w:b/>
        <w:i w:val="0"/>
        <w:color w:val="0000FF"/>
        <w:u w:val="none"/>
      </w:rPr>
    </w:lvl>
    <w:lvl w:ilvl="1">
      <w:start w:val="1"/>
      <w:numFmt w:val="bullet"/>
      <w:lvlText w:val="o"/>
      <w:lvlJc w:val="left"/>
      <w:pPr>
        <w:ind w:left="360" w:hanging="360"/>
      </w:pPr>
      <w:rPr>
        <w:rFonts w:ascii="Courier New" w:eastAsia="Courier New" w:hAnsi="Courier New" w:cs="Courier New"/>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1" w15:restartNumberingAfterBreak="0">
    <w:nsid w:val="59ADCABA"/>
    <w:multiLevelType w:val="multilevel"/>
    <w:tmpl w:val="59ADCABA"/>
    <w:lvl w:ilvl="0">
      <w:start w:val="1"/>
      <w:numFmt w:val="bullet"/>
      <w:lvlText w:val="●"/>
      <w:lvlJc w:val="left"/>
      <w:pPr>
        <w:ind w:left="502"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1942" w:hanging="360"/>
      </w:pPr>
      <w:rPr>
        <w:rFonts w:ascii="Noto Sans Symbols" w:eastAsia="Noto Sans Symbols" w:hAnsi="Noto Sans Symbols" w:cs="Noto Sans Symbols"/>
        <w:sz w:val="20"/>
        <w:szCs w:val="20"/>
      </w:rPr>
    </w:lvl>
    <w:lvl w:ilvl="3">
      <w:start w:val="1"/>
      <w:numFmt w:val="bullet"/>
      <w:lvlText w:val="▪"/>
      <w:lvlJc w:val="left"/>
      <w:pPr>
        <w:ind w:left="2662" w:hanging="360"/>
      </w:pPr>
      <w:rPr>
        <w:rFonts w:ascii="Noto Sans Symbols" w:eastAsia="Noto Sans Symbols" w:hAnsi="Noto Sans Symbols" w:cs="Noto Sans Symbols"/>
        <w:sz w:val="20"/>
        <w:szCs w:val="20"/>
      </w:rPr>
    </w:lvl>
    <w:lvl w:ilvl="4">
      <w:start w:val="1"/>
      <w:numFmt w:val="bullet"/>
      <w:lvlText w:val="▪"/>
      <w:lvlJc w:val="left"/>
      <w:pPr>
        <w:ind w:left="3382" w:hanging="360"/>
      </w:pPr>
      <w:rPr>
        <w:rFonts w:ascii="Noto Sans Symbols" w:eastAsia="Noto Sans Symbols" w:hAnsi="Noto Sans Symbols" w:cs="Noto Sans Symbols"/>
        <w:sz w:val="20"/>
        <w:szCs w:val="20"/>
      </w:rPr>
    </w:lvl>
    <w:lvl w:ilvl="5">
      <w:start w:val="1"/>
      <w:numFmt w:val="bullet"/>
      <w:lvlText w:val="▪"/>
      <w:lvlJc w:val="left"/>
      <w:pPr>
        <w:ind w:left="4102" w:hanging="360"/>
      </w:pPr>
      <w:rPr>
        <w:rFonts w:ascii="Noto Sans Symbols" w:eastAsia="Noto Sans Symbols" w:hAnsi="Noto Sans Symbols" w:cs="Noto Sans Symbols"/>
        <w:sz w:val="20"/>
        <w:szCs w:val="20"/>
      </w:rPr>
    </w:lvl>
    <w:lvl w:ilvl="6">
      <w:start w:val="1"/>
      <w:numFmt w:val="bullet"/>
      <w:lvlText w:val="▪"/>
      <w:lvlJc w:val="left"/>
      <w:pPr>
        <w:ind w:left="4822" w:hanging="360"/>
      </w:pPr>
      <w:rPr>
        <w:rFonts w:ascii="Noto Sans Symbols" w:eastAsia="Noto Sans Symbols" w:hAnsi="Noto Sans Symbols" w:cs="Noto Sans Symbols"/>
        <w:sz w:val="20"/>
        <w:szCs w:val="20"/>
      </w:rPr>
    </w:lvl>
    <w:lvl w:ilvl="7">
      <w:start w:val="1"/>
      <w:numFmt w:val="bullet"/>
      <w:lvlText w:val="▪"/>
      <w:lvlJc w:val="left"/>
      <w:pPr>
        <w:ind w:left="5542" w:hanging="360"/>
      </w:pPr>
      <w:rPr>
        <w:rFonts w:ascii="Noto Sans Symbols" w:eastAsia="Noto Sans Symbols" w:hAnsi="Noto Sans Symbols" w:cs="Noto Sans Symbols"/>
        <w:sz w:val="20"/>
        <w:szCs w:val="20"/>
      </w:rPr>
    </w:lvl>
    <w:lvl w:ilvl="8">
      <w:start w:val="1"/>
      <w:numFmt w:val="bullet"/>
      <w:lvlText w:val="▪"/>
      <w:lvlJc w:val="left"/>
      <w:pPr>
        <w:ind w:left="6262" w:hanging="360"/>
      </w:pPr>
      <w:rPr>
        <w:rFonts w:ascii="Noto Sans Symbols" w:eastAsia="Noto Sans Symbols" w:hAnsi="Noto Sans Symbols" w:cs="Noto Sans Symbols"/>
        <w:sz w:val="20"/>
        <w:szCs w:val="20"/>
      </w:rPr>
    </w:lvl>
  </w:abstractNum>
  <w:abstractNum w:abstractNumId="22" w15:restartNumberingAfterBreak="0">
    <w:nsid w:val="6FF7840E"/>
    <w:multiLevelType w:val="multilevel"/>
    <w:tmpl w:val="6FF78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2183CF9"/>
    <w:multiLevelType w:val="multilevel"/>
    <w:tmpl w:val="72183CF9"/>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2A4B6C0"/>
    <w:multiLevelType w:val="multilevel"/>
    <w:tmpl w:val="72A4B6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upperLetter"/>
      <w:lvlText w:val="%3."/>
      <w:lvlJc w:val="left"/>
      <w:pPr>
        <w:ind w:left="360" w:hanging="360"/>
      </w:pPr>
      <w:rPr>
        <w:b/>
        <w:i w:val="0"/>
        <w:color w:val="0000FF"/>
        <w:u w:val="none"/>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654022567">
    <w:abstractNumId w:val="11"/>
  </w:num>
  <w:num w:numId="2" w16cid:durableId="38209804">
    <w:abstractNumId w:val="6"/>
  </w:num>
  <w:num w:numId="3" w16cid:durableId="1867670568">
    <w:abstractNumId w:val="21"/>
  </w:num>
  <w:num w:numId="4" w16cid:durableId="2086299258">
    <w:abstractNumId w:val="4"/>
  </w:num>
  <w:num w:numId="5" w16cid:durableId="1577586800">
    <w:abstractNumId w:val="2"/>
  </w:num>
  <w:num w:numId="6" w16cid:durableId="57019272">
    <w:abstractNumId w:val="13"/>
  </w:num>
  <w:num w:numId="7" w16cid:durableId="887764077">
    <w:abstractNumId w:val="16"/>
  </w:num>
  <w:num w:numId="8" w16cid:durableId="1277982722">
    <w:abstractNumId w:val="23"/>
  </w:num>
  <w:num w:numId="9" w16cid:durableId="1352612242">
    <w:abstractNumId w:val="8"/>
  </w:num>
  <w:num w:numId="10" w16cid:durableId="1477189103">
    <w:abstractNumId w:val="19"/>
  </w:num>
  <w:num w:numId="11" w16cid:durableId="169295635">
    <w:abstractNumId w:val="17"/>
  </w:num>
  <w:num w:numId="12" w16cid:durableId="145099081">
    <w:abstractNumId w:val="15"/>
  </w:num>
  <w:num w:numId="13" w16cid:durableId="1549948668">
    <w:abstractNumId w:val="22"/>
  </w:num>
  <w:num w:numId="14" w16cid:durableId="752969906">
    <w:abstractNumId w:val="20"/>
  </w:num>
  <w:num w:numId="15" w16cid:durableId="1356807542">
    <w:abstractNumId w:val="5"/>
  </w:num>
  <w:num w:numId="16" w16cid:durableId="1149786680">
    <w:abstractNumId w:val="0"/>
  </w:num>
  <w:num w:numId="17" w16cid:durableId="770858656">
    <w:abstractNumId w:val="1"/>
  </w:num>
  <w:num w:numId="18" w16cid:durableId="1638487986">
    <w:abstractNumId w:val="9"/>
  </w:num>
  <w:num w:numId="19" w16cid:durableId="394740794">
    <w:abstractNumId w:val="7"/>
  </w:num>
  <w:num w:numId="20" w16cid:durableId="254020410">
    <w:abstractNumId w:val="18"/>
  </w:num>
  <w:num w:numId="21" w16cid:durableId="1063143632">
    <w:abstractNumId w:val="3"/>
  </w:num>
  <w:num w:numId="22" w16cid:durableId="1570724448">
    <w:abstractNumId w:val="10"/>
  </w:num>
  <w:num w:numId="23" w16cid:durableId="483815591">
    <w:abstractNumId w:val="14"/>
  </w:num>
  <w:num w:numId="24" w16cid:durableId="606542055">
    <w:abstractNumId w:val="24"/>
  </w:num>
  <w:num w:numId="25" w16cid:durableId="1090117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D4"/>
    <w:rsid w:val="001B3717"/>
    <w:rsid w:val="001D62D4"/>
    <w:rsid w:val="0025717C"/>
    <w:rsid w:val="00357E03"/>
    <w:rsid w:val="00357F19"/>
    <w:rsid w:val="0042572D"/>
    <w:rsid w:val="0062214D"/>
    <w:rsid w:val="0075348F"/>
    <w:rsid w:val="00BB5680"/>
    <w:rsid w:val="00F61995"/>
    <w:rsid w:val="2183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DE30"/>
  <w15:docId w15:val="{1D5BD383-2ACF-478A-8471-EE5AA638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nhideWhenUsed/>
    <w:qFormat/>
    <w:rsid w:val="00F619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1"/>
    <w:qFormat/>
    <w:pPr>
      <w:ind w:left="720"/>
      <w:contextualSpacing/>
    </w:pPr>
  </w:style>
  <w:style w:type="table" w:customStyle="1" w:styleId="TableGridLight1">
    <w:name w:val="Table Grid Light1"/>
    <w:basedOn w:val="TableNormal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link w:val="ListParagraph"/>
    <w:uiPriority w:val="1"/>
    <w:locked/>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 w:type="table" w:customStyle="1" w:styleId="Style20">
    <w:name w:val="_Style 20"/>
    <w:basedOn w:val="TableNormal1"/>
    <w:tblPr>
      <w:tblCellMar>
        <w:left w:w="108" w:type="dxa"/>
        <w:right w:w="108" w:type="dxa"/>
      </w:tblCellMar>
    </w:tblPr>
  </w:style>
  <w:style w:type="table" w:customStyle="1" w:styleId="Style21">
    <w:name w:val="_Style 21"/>
    <w:basedOn w:val="TableNormal1"/>
    <w:tblPr>
      <w:tblCellMar>
        <w:left w:w="108" w:type="dxa"/>
        <w:right w:w="108" w:type="dxa"/>
      </w:tblCellMar>
    </w:tblPr>
  </w:style>
  <w:style w:type="table" w:customStyle="1" w:styleId="Style22">
    <w:name w:val="_Style 22"/>
    <w:basedOn w:val="TableNormal1"/>
    <w:tblPr>
      <w:tblCellMar>
        <w:left w:w="108" w:type="dxa"/>
        <w:right w:w="108" w:type="dxa"/>
      </w:tblCellMar>
    </w:tblPr>
  </w:style>
  <w:style w:type="table" w:customStyle="1" w:styleId="Style23">
    <w:name w:val="_Style 23"/>
    <w:basedOn w:val="TableNormal1"/>
    <w:tblPr>
      <w:tblCellMar>
        <w:left w:w="108" w:type="dxa"/>
        <w:right w:w="108" w:type="dxa"/>
      </w:tblCellMar>
    </w:tblPr>
  </w:style>
  <w:style w:type="table" w:customStyle="1" w:styleId="Style24">
    <w:name w:val="_Style 24"/>
    <w:basedOn w:val="TableNormal1"/>
    <w:tblPr>
      <w:tblCellMar>
        <w:left w:w="108" w:type="dxa"/>
        <w:right w:w="108" w:type="dxa"/>
      </w:tblCellMar>
    </w:tblPr>
  </w:style>
  <w:style w:type="table" w:customStyle="1" w:styleId="Style25">
    <w:name w:val="_Style 25"/>
    <w:basedOn w:val="TableNormal1"/>
    <w:tblPr>
      <w:tblCellMar>
        <w:left w:w="108" w:type="dxa"/>
        <w:right w:w="108" w:type="dxa"/>
      </w:tblCellMar>
    </w:tblPr>
  </w:style>
  <w:style w:type="table" w:customStyle="1" w:styleId="Style26">
    <w:name w:val="_Style 26"/>
    <w:basedOn w:val="TableNormal1"/>
    <w:tblPr>
      <w:tblCellMar>
        <w:left w:w="108" w:type="dxa"/>
        <w:right w:w="108" w:type="dxa"/>
      </w:tblCellMar>
    </w:tblPr>
  </w:style>
  <w:style w:type="table" w:customStyle="1" w:styleId="Style27">
    <w:name w:val="_Style 27"/>
    <w:basedOn w:val="TableNormal1"/>
    <w:tblPr>
      <w:tblCellMar>
        <w:left w:w="108" w:type="dxa"/>
        <w:right w:w="108" w:type="dxa"/>
      </w:tblCellMar>
    </w:tblPr>
  </w:style>
  <w:style w:type="table" w:customStyle="1" w:styleId="Style28">
    <w:name w:val="_Style 28"/>
    <w:basedOn w:val="TableNormal1"/>
    <w:tblPr>
      <w:tblCellMar>
        <w:left w:w="108" w:type="dxa"/>
        <w:right w:w="108" w:type="dxa"/>
      </w:tblCellMar>
    </w:tblPr>
  </w:style>
  <w:style w:type="table" w:customStyle="1" w:styleId="Style29">
    <w:name w:val="_Style 29"/>
    <w:basedOn w:val="TableNormal1"/>
    <w:tblPr>
      <w:tblCellMar>
        <w:left w:w="108" w:type="dxa"/>
        <w:right w:w="108" w:type="dxa"/>
      </w:tblCellMar>
    </w:tblPr>
  </w:style>
  <w:style w:type="table" w:customStyle="1" w:styleId="Style30">
    <w:name w:val="_Style 30"/>
    <w:basedOn w:val="TableNormal1"/>
    <w:tblPr>
      <w:tblCellMar>
        <w:left w:w="108" w:type="dxa"/>
        <w:right w:w="108" w:type="dxa"/>
      </w:tblCellMar>
    </w:tblPr>
  </w:style>
  <w:style w:type="table" w:customStyle="1" w:styleId="Style31">
    <w:name w:val="_Style 31"/>
    <w:basedOn w:val="TableNormal1"/>
    <w:tblPr>
      <w:tblCellMar>
        <w:left w:w="108" w:type="dxa"/>
        <w:right w:w="108" w:type="dxa"/>
      </w:tblCellMar>
    </w:tblPr>
  </w:style>
  <w:style w:type="table" w:customStyle="1" w:styleId="Style32">
    <w:name w:val="_Style 32"/>
    <w:basedOn w:val="TableNormal1"/>
    <w:tblPr>
      <w:tblCellMar>
        <w:left w:w="108" w:type="dxa"/>
        <w:right w:w="108" w:type="dxa"/>
      </w:tblCellMar>
    </w:tblPr>
  </w:style>
  <w:style w:type="table" w:customStyle="1" w:styleId="Style33">
    <w:name w:val="_Style 33"/>
    <w:basedOn w:val="TableNormal1"/>
    <w:tblPr>
      <w:tblCellMar>
        <w:left w:w="108" w:type="dxa"/>
        <w:right w:w="108" w:type="dxa"/>
      </w:tblCellMar>
    </w:tblPr>
  </w:style>
  <w:style w:type="table" w:customStyle="1" w:styleId="Style34">
    <w:name w:val="_Style 34"/>
    <w:basedOn w:val="TableNormal1"/>
    <w:tblPr>
      <w:tblCellMar>
        <w:left w:w="108" w:type="dxa"/>
        <w:right w:w="108" w:type="dxa"/>
      </w:tblCellMar>
    </w:tblPr>
  </w:style>
  <w:style w:type="table" w:customStyle="1" w:styleId="Style35">
    <w:name w:val="_Style 35"/>
    <w:basedOn w:val="TableNormal1"/>
    <w:tblPr>
      <w:tblCellMar>
        <w:left w:w="108" w:type="dxa"/>
        <w:right w:w="108" w:type="dxa"/>
      </w:tblCellMar>
    </w:tblPr>
  </w:style>
  <w:style w:type="table" w:customStyle="1" w:styleId="Style36">
    <w:name w:val="_Style 36"/>
    <w:basedOn w:val="TableNormal1"/>
    <w:tblPr>
      <w:tblCellMar>
        <w:left w:w="108" w:type="dxa"/>
        <w:right w:w="108" w:type="dxa"/>
      </w:tblCellMar>
    </w:tblPr>
  </w:style>
  <w:style w:type="table" w:customStyle="1" w:styleId="Style37">
    <w:name w:val="_Style 37"/>
    <w:basedOn w:val="TableNormal1"/>
    <w:tblPr>
      <w:tblCellMar>
        <w:left w:w="108" w:type="dxa"/>
        <w:right w:w="108" w:type="dxa"/>
      </w:tblCellMar>
    </w:tblPr>
  </w:style>
  <w:style w:type="table" w:customStyle="1" w:styleId="Style38">
    <w:name w:val="_Style 38"/>
    <w:basedOn w:val="TableNormal1"/>
    <w:tblPr>
      <w:tblCellMar>
        <w:left w:w="108" w:type="dxa"/>
        <w:right w:w="108" w:type="dxa"/>
      </w:tblCellMar>
    </w:tblPr>
  </w:style>
  <w:style w:type="table" w:customStyle="1" w:styleId="Style39">
    <w:name w:val="_Style 39"/>
    <w:basedOn w:val="TableNormal1"/>
    <w:tblPr>
      <w:tblCellMar>
        <w:left w:w="108" w:type="dxa"/>
        <w:right w:w="108" w:type="dxa"/>
      </w:tblCellMar>
    </w:tblPr>
  </w:style>
  <w:style w:type="table" w:customStyle="1" w:styleId="Style40">
    <w:name w:val="_Style 40"/>
    <w:basedOn w:val="TableNormal1"/>
    <w:tblPr>
      <w:tblCellMar>
        <w:left w:w="108" w:type="dxa"/>
        <w:right w:w="108" w:type="dxa"/>
      </w:tblCellMar>
    </w:tblPr>
  </w:style>
  <w:style w:type="table" w:customStyle="1" w:styleId="Style41">
    <w:name w:val="_Style 41"/>
    <w:basedOn w:val="TableNormal1"/>
    <w:tblPr>
      <w:tblCellMar>
        <w:left w:w="108" w:type="dxa"/>
        <w:right w:w="108" w:type="dxa"/>
      </w:tblCellMar>
    </w:tblPr>
  </w:style>
  <w:style w:type="table" w:customStyle="1" w:styleId="Style42">
    <w:name w:val="_Style 42"/>
    <w:basedOn w:val="TableNormal1"/>
    <w:tblPr>
      <w:tblCellMar>
        <w:left w:w="108" w:type="dxa"/>
        <w:right w:w="108" w:type="dxa"/>
      </w:tblCellMar>
    </w:tblPr>
  </w:style>
  <w:style w:type="table" w:customStyle="1" w:styleId="Style43">
    <w:name w:val="_Style 43"/>
    <w:basedOn w:val="TableNormal1"/>
    <w:tblPr>
      <w:tblCellMar>
        <w:left w:w="108" w:type="dxa"/>
        <w:right w:w="108" w:type="dxa"/>
      </w:tblCellMar>
    </w:tblPr>
  </w:style>
  <w:style w:type="character" w:customStyle="1" w:styleId="Heading7Char">
    <w:name w:val="Heading 7 Char"/>
    <w:basedOn w:val="DefaultParagraphFont"/>
    <w:link w:val="Heading7"/>
    <w:rsid w:val="00F61995"/>
    <w:rPr>
      <w:rFonts w:asciiTheme="majorHAnsi" w:eastAsiaTheme="majorEastAsia" w:hAnsiTheme="majorHAnsi" w:cstheme="majorBidi"/>
      <w:i/>
      <w:iCs/>
      <w:color w:val="1F3763"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7UepmDeWs8jRIKCC31QJv4qlg==">CgMxLjAaMAoBMBIrCikIB0IlChFRdWF0dHJvY2VudG8gU2FucxIQQXJpYWwgVW5pY29kZSBNUzIIaC5namRneHM4AHIhMVE2Y1RpWlZFNVMtMXdUZVZfSC1fbVRoZEVtclZJSVlp</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9716</Words>
  <Characters>55386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Vũ Phan</cp:lastModifiedBy>
  <cp:revision>2</cp:revision>
  <dcterms:created xsi:type="dcterms:W3CDTF">2024-10-02T02:34:00Z</dcterms:created>
  <dcterms:modified xsi:type="dcterms:W3CDTF">2024-10-02T02:34:00Z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05B0665E729740688F29A0F1498AA4DD_12</vt:lpwstr>
  </property>
</Properties>
</file>