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E" w:rsidRDefault="007D556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80</w:t>
      </w:r>
    </w:p>
    <w:p w:rsidR="00F96C61" w:rsidRDefault="00F96C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HSG TOÁN 9 SƠN LA 2023-2024</w:t>
      </w:r>
    </w:p>
    <w:p w:rsidR="00F3596E" w:rsidRDefault="007D556F" w:rsidP="0038648A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F3596E" w:rsidRDefault="007D556F" w:rsidP="0038648A">
      <w:pPr>
        <w:numPr>
          <w:ilvl w:val="0"/>
          <w:numId w:val="12"/>
        </w:numPr>
        <w:tabs>
          <w:tab w:val="clear" w:pos="425"/>
          <w:tab w:val="left" w:pos="780"/>
          <w:tab w:val="left" w:pos="1040"/>
        </w:tabs>
        <w:spacing w:line="276" w:lineRule="auto"/>
        <w:ind w:left="780" w:firstLine="0"/>
        <w:rPr>
          <w:rFonts w:cs="Times New Roman"/>
        </w:rPr>
      </w:pPr>
      <w:r>
        <w:rPr>
          <w:rFonts w:cs="Times New Roman"/>
        </w:rPr>
        <w:t>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F3596E" w:rsidRDefault="007D556F" w:rsidP="0038648A">
      <w:pPr>
        <w:tabs>
          <w:tab w:val="left" w:pos="780"/>
          <w:tab w:val="left" w:pos="1040"/>
        </w:tabs>
        <w:spacing w:line="276" w:lineRule="auto"/>
        <w:ind w:left="780"/>
        <w:rPr>
          <w:rFonts w:cs="Times New Roman"/>
        </w:rPr>
      </w:pPr>
      <w:r>
        <w:rPr>
          <w:rFonts w:cs="Times New Roman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d>
      </m:oMath>
      <w:r>
        <w:rPr>
          <w:rFonts w:cs="Times New Roman"/>
          <w:b/>
          <w:bCs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, (x </w:t>
      </w:r>
      <m:oMath>
        <m:r>
          <m:rPr>
            <m:sty m:val="p"/>
          </m:rPr>
          <w:rPr>
            <w:rFonts w:ascii="Cambria Math" w:hAnsi="Cambria Math" w:cs="Times New Roman"/>
          </w:rPr>
          <m:t>&gt;0; x ≠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</w:rPr>
        <w:t>1)</w:t>
      </w:r>
    </w:p>
    <w:p w:rsidR="00F3596E" w:rsidRDefault="007D556F" w:rsidP="0038648A">
      <w:pPr>
        <w:numPr>
          <w:ilvl w:val="0"/>
          <w:numId w:val="12"/>
        </w:numPr>
        <w:tabs>
          <w:tab w:val="clear" w:pos="425"/>
          <w:tab w:val="left" w:pos="780"/>
          <w:tab w:val="left" w:pos="1040"/>
        </w:tabs>
        <w:spacing w:line="276" w:lineRule="auto"/>
        <w:ind w:left="780" w:firstLine="0"/>
        <w:rPr>
          <w:rFonts w:cs="Times New Roman"/>
        </w:rPr>
      </w:pPr>
      <w:r>
        <w:rPr>
          <w:rFonts w:cs="Times New Roman"/>
        </w:rPr>
        <w:t>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>, v</w:t>
      </w:r>
      <w:r>
        <w:rPr>
          <w:rFonts w:cs="Times New Roman"/>
        </w:rPr>
        <w:t>ớ</w:t>
      </w:r>
      <w:r>
        <w:rPr>
          <w:rFonts w:cs="Times New Roman"/>
        </w:rPr>
        <w:t>i x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+8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</w:p>
    <w:p w:rsidR="00F3596E" w:rsidRDefault="007D556F" w:rsidP="0038648A">
      <w:pPr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>Câu 2.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3=0 (1)</m:t>
        </m:r>
      </m:oMath>
      <w:r>
        <w:rPr>
          <w:rFonts w:cs="Times New Roman"/>
        </w:rPr>
        <w:t>, (v</w:t>
      </w:r>
      <w:r>
        <w:rPr>
          <w:rFonts w:cs="Times New Roman"/>
        </w:rPr>
        <w:t>ớ</w:t>
      </w:r>
      <w:r>
        <w:rPr>
          <w:rFonts w:cs="Times New Roman"/>
        </w:rPr>
        <w:t xml:space="preserve">i x là </w:t>
      </w:r>
      <w:r>
        <w:rPr>
          <w:rFonts w:cs="Times New Roman"/>
        </w:rPr>
        <w:t>ẩ</w:t>
      </w:r>
      <w:r>
        <w:rPr>
          <w:rFonts w:cs="Times New Roman"/>
        </w:rPr>
        <w:t>n s</w:t>
      </w:r>
      <w:r>
        <w:rPr>
          <w:rFonts w:cs="Times New Roman"/>
        </w:rPr>
        <w:t>ố</w:t>
      </w:r>
      <w:r>
        <w:rPr>
          <w:rFonts w:cs="Times New Roman"/>
        </w:rPr>
        <w:t>).</w:t>
      </w:r>
    </w:p>
    <w:p w:rsidR="00F3596E" w:rsidRDefault="007D556F" w:rsidP="0038648A">
      <w:pPr>
        <w:numPr>
          <w:ilvl w:val="0"/>
          <w:numId w:val="13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phương trình luôn có nghi</w:t>
      </w:r>
      <w:r>
        <w:rPr>
          <w:rFonts w:cs="Times New Roman"/>
        </w:rPr>
        <w:t>ệ</w:t>
      </w:r>
      <w:r>
        <w:rPr>
          <w:rFonts w:cs="Times New Roman"/>
        </w:rPr>
        <w:t>m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 xml:space="preserve">i m. </w:t>
      </w:r>
    </w:p>
    <w:p w:rsidR="00F3596E" w:rsidRDefault="007D556F" w:rsidP="0038648A">
      <w:pPr>
        <w:numPr>
          <w:ilvl w:val="0"/>
          <w:numId w:val="13"/>
        </w:numPr>
        <w:tabs>
          <w:tab w:val="clear" w:pos="425"/>
          <w:tab w:val="left" w:pos="260"/>
          <w:tab w:val="left" w:pos="1040"/>
        </w:tabs>
        <w:spacing w:line="276" w:lineRule="auto"/>
        <w:ind w:left="765" w:firstLine="15"/>
        <w:rPr>
          <w:rFonts w:cs="Times New Roman"/>
        </w:rPr>
      </w:pPr>
      <w:r>
        <w:rPr>
          <w:rFonts w:cs="Times New Roman"/>
        </w:rPr>
        <w:t>Xác đ</w:t>
      </w:r>
      <w:r>
        <w:rPr>
          <w:rFonts w:cs="Times New Roman"/>
        </w:rPr>
        <w:t>ị</w:t>
      </w:r>
      <w:r>
        <w:rPr>
          <w:rFonts w:cs="Times New Roman"/>
        </w:rPr>
        <w:t>nh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có 2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 = 3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:rsidR="00F3596E" w:rsidRDefault="007D556F" w:rsidP="0038648A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F3596E" w:rsidRDefault="007D556F" w:rsidP="0038648A">
      <w:pPr>
        <w:numPr>
          <w:ilvl w:val="0"/>
          <w:numId w:val="14"/>
        </w:numPr>
        <w:tabs>
          <w:tab w:val="left" w:pos="1040"/>
        </w:tabs>
        <w:spacing w:line="276" w:lineRule="auto"/>
        <w:ind w:firstLine="35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</w:p>
    <w:p w:rsidR="00F3596E" w:rsidRDefault="007D556F" w:rsidP="0038648A">
      <w:pPr>
        <w:numPr>
          <w:ilvl w:val="0"/>
          <w:numId w:val="14"/>
        </w:numPr>
        <w:tabs>
          <w:tab w:val="left" w:pos="1040"/>
        </w:tabs>
        <w:spacing w:line="276" w:lineRule="auto"/>
        <w:ind w:firstLine="35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9-2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+9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</m:e>
        </m:d>
        <m:r>
          <w:rPr>
            <w:rFonts w:ascii="Cambria Math" w:hAnsi="Cambria Math" w:cs="Times New Roman"/>
          </w:rPr>
          <m:t>=4</m:t>
        </m:r>
        <m:r>
          <w:rPr>
            <w:rFonts w:ascii="Cambria Math" w:hAnsi="Cambria Math" w:cs="Times New Roman"/>
          </w:rPr>
          <m:t>x</m:t>
        </m:r>
      </m:oMath>
    </w:p>
    <w:p w:rsidR="00F3596E" w:rsidRDefault="007D556F" w:rsidP="0038648A">
      <w:pPr>
        <w:spacing w:line="276" w:lineRule="auto"/>
        <w:ind w:left="783" w:hangingChars="300" w:hanging="783"/>
        <w:rPr>
          <w:rFonts w:cs="Times New Roman"/>
        </w:rPr>
      </w:pPr>
      <w:r>
        <w:rPr>
          <w:rFonts w:cs="Times New Roman"/>
          <w:b/>
          <w:bCs/>
        </w:rPr>
        <w:t>Câu 4. (6,0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đư</w:t>
      </w:r>
      <w:r>
        <w:rPr>
          <w:rFonts w:cs="Times New Roman"/>
        </w:rPr>
        <w:t>ờ</w:t>
      </w:r>
      <w:r>
        <w:rPr>
          <w:rFonts w:cs="Times New Roman"/>
        </w:rPr>
        <w:t>ng tròn (O)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((O) và d không có đi</w:t>
      </w:r>
      <w:r>
        <w:rPr>
          <w:rFonts w:cs="Times New Roman"/>
        </w:rPr>
        <w:t>ể</w:t>
      </w:r>
      <w:r>
        <w:rPr>
          <w:rFonts w:cs="Times New Roman"/>
        </w:rPr>
        <w:t>m chung). Đi</w:t>
      </w:r>
      <w:r>
        <w:rPr>
          <w:rFonts w:cs="Times New Roman"/>
        </w:rPr>
        <w:t>ể</w:t>
      </w:r>
      <w:r>
        <w:rPr>
          <w:rFonts w:cs="Times New Roman"/>
        </w:rPr>
        <w:t>m P di đ</w:t>
      </w:r>
      <w:r>
        <w:rPr>
          <w:rFonts w:cs="Times New Roman"/>
        </w:rPr>
        <w:t>ộ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, t</w:t>
      </w:r>
      <w:r>
        <w:rPr>
          <w:rFonts w:cs="Times New Roman"/>
        </w:rPr>
        <w:t>ừ</w:t>
      </w:r>
      <w:r>
        <w:rPr>
          <w:rFonts w:cs="Times New Roman"/>
        </w:rPr>
        <w:t xml:space="preserve"> P v</w:t>
      </w:r>
      <w:r>
        <w:rPr>
          <w:rFonts w:cs="Times New Roman"/>
        </w:rPr>
        <w:t>ẽ</w:t>
      </w:r>
      <w:r>
        <w:rPr>
          <w:rFonts w:cs="Times New Roman"/>
        </w:rPr>
        <w:t xml:space="preserve">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PA, PB (A, B thu</w:t>
      </w:r>
      <w:r>
        <w:rPr>
          <w:rFonts w:cs="Times New Roman"/>
        </w:rPr>
        <w:t>ộ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 (O)) PO giao AB t</w:t>
      </w:r>
      <w:r>
        <w:rPr>
          <w:rFonts w:cs="Times New Roman"/>
        </w:rPr>
        <w:t>ạ</w:t>
      </w:r>
      <w:r>
        <w:rPr>
          <w:rFonts w:cs="Times New Roman"/>
        </w:rPr>
        <w:t>i I. G</w:t>
      </w:r>
      <w:r>
        <w:rPr>
          <w:rFonts w:cs="Times New Roman"/>
        </w:rPr>
        <w:t>ọ</w:t>
      </w:r>
      <w:r>
        <w:rPr>
          <w:rFonts w:cs="Times New Roman"/>
        </w:rPr>
        <w:t>i H là ch</w:t>
      </w:r>
      <w:r>
        <w:rPr>
          <w:rFonts w:cs="Times New Roman"/>
        </w:rPr>
        <w:t>ân đư</w:t>
      </w:r>
      <w:r>
        <w:rPr>
          <w:rFonts w:cs="Times New Roman"/>
        </w:rPr>
        <w:t>ờ</w:t>
      </w:r>
      <w:r>
        <w:rPr>
          <w:rFonts w:cs="Times New Roman"/>
        </w:rPr>
        <w:t>ng vuông góc h</w:t>
      </w:r>
      <w:r>
        <w:rPr>
          <w:rFonts w:cs="Times New Roman"/>
        </w:rPr>
        <w:t>ạ</w:t>
      </w:r>
      <w:r>
        <w:rPr>
          <w:rFonts w:cs="Times New Roman"/>
        </w:rPr>
        <w:t xml:space="preserve">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đ</w:t>
      </w:r>
      <w:r>
        <w:rPr>
          <w:rFonts w:cs="Times New Roman"/>
        </w:rPr>
        <w:t>ế</w:t>
      </w:r>
      <w:r>
        <w:rPr>
          <w:rFonts w:cs="Times New Roman"/>
        </w:rPr>
        <w:t>n đư</w:t>
      </w:r>
      <w:r>
        <w:rPr>
          <w:rFonts w:cs="Times New Roman"/>
        </w:rPr>
        <w:t>ờ</w:t>
      </w:r>
      <w:r>
        <w:rPr>
          <w:rFonts w:cs="Times New Roman"/>
        </w:rPr>
        <w:t>ng kính BC ,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CP và AH . G</w:t>
      </w:r>
      <w:r>
        <w:rPr>
          <w:rFonts w:cs="Times New Roman"/>
        </w:rPr>
        <w:t>ọ</w:t>
      </w:r>
      <w:r>
        <w:rPr>
          <w:rFonts w:cs="Times New Roman"/>
        </w:rPr>
        <w:t>i F là giao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CP và đư</w:t>
      </w:r>
      <w:r>
        <w:rPr>
          <w:rFonts w:cs="Times New Roman"/>
        </w:rPr>
        <w:t>ờ</w:t>
      </w:r>
      <w:r>
        <w:rPr>
          <w:rFonts w:cs="Times New Roman"/>
        </w:rPr>
        <w:t>ng tròn (O). 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F3596E" w:rsidRDefault="007D556F" w:rsidP="0038648A">
      <w:pPr>
        <w:numPr>
          <w:ilvl w:val="0"/>
          <w:numId w:val="15"/>
        </w:numPr>
        <w:tabs>
          <w:tab w:val="clear" w:pos="425"/>
          <w:tab w:val="left" w:pos="1040"/>
        </w:tabs>
        <w:spacing w:line="276" w:lineRule="auto"/>
        <w:ind w:left="780" w:firstLine="0"/>
        <w:rPr>
          <w:rFonts w:cs="Times New Roman"/>
        </w:rPr>
      </w:pPr>
      <w:r>
        <w:rPr>
          <w:rFonts w:cs="Times New Roman"/>
        </w:rPr>
        <w:t>PF.PC = PI.PO.</w:t>
      </w:r>
    </w:p>
    <w:p w:rsidR="00F3596E" w:rsidRDefault="007D556F" w:rsidP="0038648A">
      <w:pPr>
        <w:numPr>
          <w:ilvl w:val="0"/>
          <w:numId w:val="15"/>
        </w:numPr>
        <w:tabs>
          <w:tab w:val="clear" w:pos="425"/>
          <w:tab w:val="left" w:pos="1040"/>
        </w:tabs>
        <w:spacing w:line="276" w:lineRule="auto"/>
        <w:ind w:left="780" w:firstLine="0"/>
        <w:rPr>
          <w:rFonts w:cs="Times New Roman"/>
        </w:rPr>
      </w:pPr>
      <w:r>
        <w:rPr>
          <w:rFonts w:cs="Times New Roman"/>
        </w:rPr>
        <w:t>E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AH . </w:t>
      </w:r>
    </w:p>
    <w:p w:rsidR="00F3596E" w:rsidRDefault="007D556F" w:rsidP="0038648A">
      <w:pPr>
        <w:numPr>
          <w:ilvl w:val="0"/>
          <w:numId w:val="15"/>
        </w:numPr>
        <w:tabs>
          <w:tab w:val="clear" w:pos="425"/>
          <w:tab w:val="left" w:pos="1040"/>
        </w:tabs>
        <w:spacing w:line="276" w:lineRule="auto"/>
        <w:ind w:left="780" w:firstLine="0"/>
        <w:rPr>
          <w:rFonts w:cs="Times New Roman"/>
        </w:rPr>
      </w:pPr>
      <w:r>
        <w:rPr>
          <w:rFonts w:cs="Times New Roman"/>
        </w:rPr>
        <w:t>Đi</w:t>
      </w:r>
      <w:r>
        <w:rPr>
          <w:rFonts w:cs="Times New Roman"/>
        </w:rPr>
        <w:t>ể</w:t>
      </w:r>
      <w:r>
        <w:rPr>
          <w:rFonts w:cs="Times New Roman"/>
        </w:rPr>
        <w:t>m I luôn thu</w:t>
      </w:r>
      <w:r>
        <w:rPr>
          <w:rFonts w:cs="Times New Roman"/>
        </w:rPr>
        <w:t>ộ</w:t>
      </w:r>
      <w:r>
        <w:rPr>
          <w:rFonts w:cs="Times New Roman"/>
        </w:rPr>
        <w:t>c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khi P di đ</w:t>
      </w:r>
      <w:r>
        <w:rPr>
          <w:rFonts w:cs="Times New Roman"/>
        </w:rPr>
        <w:t>ộ</w:t>
      </w:r>
      <w:r>
        <w:rPr>
          <w:rFonts w:cs="Times New Roman"/>
        </w:rPr>
        <w:t>ng trên d .</w:t>
      </w:r>
    </w:p>
    <w:p w:rsidR="00F3596E" w:rsidRDefault="007D556F" w:rsidP="0038648A">
      <w:pPr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>Câu 5.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F3596E" w:rsidRDefault="007D556F" w:rsidP="0038648A">
      <w:pPr>
        <w:numPr>
          <w:ilvl w:val="0"/>
          <w:numId w:val="16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</w:rPr>
      </w:pPr>
      <w:r>
        <w:rPr>
          <w:rFonts w:cs="Times New Roman"/>
        </w:rPr>
        <w:t>Tìm nghi</w:t>
      </w:r>
      <w:r>
        <w:rPr>
          <w:rFonts w:cs="Times New Roman"/>
        </w:rPr>
        <w:t>ệ</w:t>
      </w:r>
      <w:r>
        <w:rPr>
          <w:rFonts w:cs="Times New Roman"/>
        </w:rPr>
        <w:t>m nguyên c</w:t>
      </w:r>
      <w:r>
        <w:rPr>
          <w:rFonts w:cs="Times New Roman"/>
        </w:rPr>
        <w:t>ủ</w:t>
      </w:r>
      <w:r>
        <w:rPr>
          <w:rFonts w:cs="Times New Roman"/>
        </w:rPr>
        <w:t>a phương trình:</w:t>
      </w:r>
    </w:p>
    <w:p w:rsidR="00F3596E" w:rsidRDefault="007D556F" w:rsidP="0038648A">
      <w:pPr>
        <w:tabs>
          <w:tab w:val="left" w:pos="1040"/>
        </w:tabs>
        <w:spacing w:line="276" w:lineRule="auto"/>
        <w:ind w:left="78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xy</m:t>
          </m:r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</m:t>
          </m:r>
          <m:r>
            <w:rPr>
              <w:rFonts w:ascii="Cambria Math" w:hAnsi="Cambria Math" w:cs="Times New Roman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+1</m:t>
          </m:r>
        </m:oMath>
      </m:oMathPara>
    </w:p>
    <w:p w:rsidR="00F3596E" w:rsidRDefault="007D556F" w:rsidP="0038648A">
      <w:pPr>
        <w:numPr>
          <w:ilvl w:val="0"/>
          <w:numId w:val="16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</w:rPr>
      </w:pPr>
      <w:r>
        <w:rPr>
          <w:rFonts w:cs="Times New Roman"/>
        </w:rPr>
        <w:t>Cho ba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x, y, z 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x &gt; 0,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=yz</m:t>
        </m:r>
      </m:oMath>
      <w:r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x+y+x=xyz</m:t>
        </m:r>
      </m:oMath>
      <w:r>
        <w:rPr>
          <w:rFonts w:cs="Times New Roman"/>
        </w:rPr>
        <w:t>.</w:t>
      </w:r>
    </w:p>
    <w:p w:rsidR="00F3596E" w:rsidRDefault="007D556F" w:rsidP="0038648A">
      <w:pPr>
        <w:tabs>
          <w:tab w:val="left" w:pos="1040"/>
        </w:tabs>
        <w:spacing w:line="276" w:lineRule="auto"/>
        <w:ind w:left="78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ng: </w:t>
      </w:r>
      <m:oMath>
        <m:r>
          <m:rPr>
            <m:sty m:val="p"/>
          </m:rPr>
          <w:rPr>
            <w:rFonts w:ascii="Cambria Math" w:hAnsi="Cambria Math" w:cs="Times New Roman"/>
          </w:rPr>
          <m:t>x≥</m:t>
        </m:r>
        <m:r>
          <m:rPr>
            <m:sty m:val="p"/>
          </m:rPr>
          <w:rPr>
            <w:rFonts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rad>
      </m:oMath>
    </w:p>
    <w:p w:rsidR="00F3596E" w:rsidRDefault="007D556F" w:rsidP="0038648A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T------------</w:t>
      </w:r>
    </w:p>
    <w:p w:rsidR="0038648A" w:rsidRDefault="0038648A">
      <w:pPr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F3596E" w:rsidRDefault="007D556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 xml:space="preserve">N </w:t>
      </w:r>
      <w:r>
        <w:rPr>
          <w:rFonts w:cs="Times New Roman"/>
          <w:b/>
          <w:bCs/>
        </w:rPr>
        <w:t>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F3596E" w:rsidRDefault="007D556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F3596E" w:rsidRDefault="007D556F">
      <w:pPr>
        <w:numPr>
          <w:ilvl w:val="0"/>
          <w:numId w:val="17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d>
      </m:oMath>
      <w:r>
        <w:rPr>
          <w:rFonts w:cs="Times New Roman"/>
          <w:b/>
          <w:bCs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, (x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&gt;0; x ≠ </m:t>
        </m:r>
      </m:oMath>
      <w:r>
        <w:rPr>
          <w:rFonts w:cs="Times New Roman"/>
        </w:rPr>
        <w:t>1)</w:t>
      </w:r>
    </w:p>
    <w:p w:rsidR="00F3596E" w:rsidRDefault="007D556F">
      <w:pPr>
        <w:numPr>
          <w:ilvl w:val="0"/>
          <w:numId w:val="17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>, v</w:t>
      </w:r>
      <w:r>
        <w:rPr>
          <w:rFonts w:cs="Times New Roman"/>
        </w:rPr>
        <w:t>ớ</w:t>
      </w:r>
      <w:r>
        <w:rPr>
          <w:rFonts w:cs="Times New Roman"/>
        </w:rPr>
        <w:t>i x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+8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</w:p>
    <w:p w:rsidR="00F3596E" w:rsidRDefault="007D556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Mà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  <m:r>
          <m:rPr>
            <m:sty m:val="b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den>
        </m:f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Do đó: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bCs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A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Cs w:val="26"/>
        </w:rPr>
        <w:t>,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n </w:t>
      </w:r>
      <w:r>
        <w:rPr>
          <w:rFonts w:cs="Times New Roman"/>
        </w:rPr>
        <w:t xml:space="preserve">x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&gt;0; x ≠ </m:t>
        </m:r>
      </m:oMath>
      <w:r>
        <w:rPr>
          <w:rFonts w:cs="Times New Roman"/>
        </w:rPr>
        <w:t>1</w:t>
      </w:r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+8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+3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+8=7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+7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+1=0</m:t>
        </m:r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>Khi đó: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15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+3</m:t>
        </m:r>
      </m:oMath>
      <w:r>
        <w:rPr>
          <w:rFonts w:cs="Times New Roman"/>
          <w:szCs w:val="26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4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+5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  <m:r>
          <w:rPr>
            <w:rFonts w:ascii="Cambria Math" w:hAnsi="Cambria Math" w:cs="Times New Roman"/>
            <w:szCs w:val="26"/>
          </w:rPr>
          <m:t>+5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=5</m:t>
        </m:r>
        <m:r>
          <w:rPr>
            <w:rFonts w:ascii="Cambria Math" w:hAnsi="Cambria Math" w:cs="Times New Roman"/>
            <w:szCs w:val="26"/>
          </w:rPr>
          <m:t>x</m:t>
        </m:r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Và ta có: </w:t>
      </w:r>
      <m:oMath>
        <m:r>
          <w:rPr>
            <w:rFonts w:ascii="Cambria Math" w:hAnsi="Cambria Math" w:cs="Times New Roman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10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+2</m:t>
        </m:r>
      </m:oMath>
      <w:r>
        <w:rPr>
          <w:rFonts w:cs="Times New Roman"/>
          <w:szCs w:val="26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4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+3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=3</m:t>
        </m:r>
        <m:r>
          <w:rPr>
            <w:rFonts w:ascii="Cambria Math" w:hAnsi="Cambria Math" w:cs="Times New Roman"/>
            <w:szCs w:val="26"/>
          </w:rPr>
          <m:t>x</m:t>
        </m:r>
      </m:oMath>
    </w:p>
    <w:p w:rsidR="00F3596E" w:rsidRDefault="007D556F">
      <w:pPr>
        <w:tabs>
          <w:tab w:val="left" w:pos="78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đó: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F3596E" w:rsidRDefault="007D556F">
      <w:pPr>
        <w:rPr>
          <w:rFonts w:cs="Times New Roman"/>
        </w:rPr>
      </w:pPr>
      <w:r>
        <w:rPr>
          <w:rFonts w:cs="Times New Roman"/>
          <w:b/>
          <w:bCs/>
        </w:rPr>
        <w:t>Câu 2.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3=0 (1)</m:t>
        </m:r>
      </m:oMath>
      <w:r>
        <w:rPr>
          <w:rFonts w:cs="Times New Roman"/>
        </w:rPr>
        <w:t>, (v</w:t>
      </w:r>
      <w:r>
        <w:rPr>
          <w:rFonts w:cs="Times New Roman"/>
        </w:rPr>
        <w:t>ớ</w:t>
      </w:r>
      <w:r>
        <w:rPr>
          <w:rFonts w:cs="Times New Roman"/>
        </w:rPr>
        <w:t xml:space="preserve">i x là </w:t>
      </w:r>
      <w:r>
        <w:rPr>
          <w:rFonts w:cs="Times New Roman"/>
        </w:rPr>
        <w:t>ẩ</w:t>
      </w:r>
      <w:r>
        <w:rPr>
          <w:rFonts w:cs="Times New Roman"/>
        </w:rPr>
        <w:t>n s</w:t>
      </w:r>
      <w:r>
        <w:rPr>
          <w:rFonts w:cs="Times New Roman"/>
        </w:rPr>
        <w:t>ố</w:t>
      </w:r>
      <w:r>
        <w:rPr>
          <w:rFonts w:cs="Times New Roman"/>
        </w:rPr>
        <w:t>).</w:t>
      </w:r>
    </w:p>
    <w:p w:rsidR="00F3596E" w:rsidRDefault="007D556F">
      <w:pPr>
        <w:numPr>
          <w:ilvl w:val="0"/>
          <w:numId w:val="18"/>
        </w:numPr>
        <w:tabs>
          <w:tab w:val="clear" w:pos="425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phương trình luôn có nghi</w:t>
      </w:r>
      <w:r>
        <w:rPr>
          <w:rFonts w:cs="Times New Roman"/>
        </w:rPr>
        <w:t>ệ</w:t>
      </w:r>
      <w:r>
        <w:rPr>
          <w:rFonts w:cs="Times New Roman"/>
        </w:rPr>
        <w:t>m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 xml:space="preserve">i m. </w:t>
      </w:r>
    </w:p>
    <w:p w:rsidR="00F3596E" w:rsidRDefault="007D556F">
      <w:pPr>
        <w:numPr>
          <w:ilvl w:val="0"/>
          <w:numId w:val="18"/>
        </w:numPr>
        <w:tabs>
          <w:tab w:val="clear" w:pos="425"/>
          <w:tab w:val="left" w:pos="260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Xác đ</w:t>
      </w:r>
      <w:r>
        <w:rPr>
          <w:rFonts w:cs="Times New Roman"/>
        </w:rPr>
        <w:t>ị</w:t>
      </w:r>
      <w:r>
        <w:rPr>
          <w:rFonts w:cs="Times New Roman"/>
        </w:rPr>
        <w:t>nh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có 2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 = 3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:rsidR="00F3596E" w:rsidRDefault="007D556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F3596E" w:rsidRDefault="007D556F">
      <w:pPr>
        <w:tabs>
          <w:tab w:val="left" w:pos="260"/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</m:e>
        </m:d>
      </m:oMath>
    </w:p>
    <w:p w:rsidR="00F3596E" w:rsidRDefault="007D556F">
      <w:pPr>
        <w:tabs>
          <w:tab w:val="left" w:pos="260"/>
          <w:tab w:val="left" w:pos="1040"/>
        </w:tabs>
        <w:ind w:left="780" w:firstLineChars="300" w:firstLine="78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+12=9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12+4-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+12</m:t>
        </m:r>
      </m:oMath>
    </w:p>
    <w:p w:rsidR="00F3596E" w:rsidRDefault="007D556F">
      <w:pPr>
        <w:tabs>
          <w:tab w:val="left" w:pos="260"/>
          <w:tab w:val="left" w:pos="1040"/>
        </w:tabs>
        <w:ind w:left="780" w:firstLineChars="300" w:firstLine="780"/>
        <w:rPr>
          <w:rFonts w:cs="Times New Roman"/>
          <w:i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8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+16=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≥0, ∀</m:t>
        </m:r>
        <m:r>
          <w:rPr>
            <w:rFonts w:ascii="Cambria Math" w:hAnsi="Cambria Math" w:cs="Times New Roman"/>
          </w:rPr>
          <m:t>m</m:t>
        </m:r>
        <m:r>
          <w:rPr>
            <w:rFonts w:cs="Times New Roman"/>
          </w:rPr>
          <m:t xml:space="preserve"> </m:t>
        </m:r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</w:rPr>
      </w:pPr>
      <w:r>
        <w:rPr>
          <w:rFonts w:cs="Times New Roman"/>
          <w:iCs/>
        </w:rPr>
        <w:lastRenderedPageBreak/>
        <w:t xml:space="preserve">Do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≥0, ∀m</m:t>
        </m:r>
      </m:oMath>
      <w:r>
        <w:rPr>
          <w:rFonts w:cs="Times New Roman"/>
        </w:rPr>
        <w:t xml:space="preserve"> nên</w:t>
      </w:r>
      <w:r>
        <w:rPr>
          <w:rFonts w:cs="Times New Roman"/>
        </w:rPr>
        <w:t xml:space="preserve"> phương trình luôn có nghi</w:t>
      </w:r>
      <w:r>
        <w:rPr>
          <w:rFonts w:cs="Times New Roman"/>
        </w:rPr>
        <w:t>ệ</w:t>
      </w:r>
      <w:r>
        <w:rPr>
          <w:rFonts w:cs="Times New Roman"/>
        </w:rPr>
        <w:t>m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m.</w:t>
      </w:r>
    </w:p>
    <w:p w:rsidR="00F3596E" w:rsidRDefault="007D556F">
      <w:pPr>
        <w:ind w:firstLineChars="300" w:firstLine="783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câu a, phương trình 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 &gt; 0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m </w:t>
      </w:r>
      <m:oMath>
        <m:r>
          <m:rPr>
            <m:sty m:val="p"/>
          </m:rPr>
          <w:rPr>
            <w:rFonts w:ascii="Cambria Math" w:hAnsi="Cambria Math" w:cs="Times New Roman"/>
          </w:rPr>
          <m:t>≠4</m:t>
        </m:r>
      </m:oMath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h</w:t>
      </w:r>
      <w:r>
        <w:rPr>
          <w:rFonts w:cs="Times New Roman"/>
        </w:rPr>
        <w:t>ệ</w:t>
      </w:r>
      <w:r>
        <w:rPr>
          <w:rFonts w:cs="Times New Roman"/>
        </w:rPr>
        <w:t xml:space="preserve"> th</w:t>
      </w:r>
      <w:r>
        <w:rPr>
          <w:rFonts w:cs="Times New Roman"/>
        </w:rPr>
        <w:t>ứ</w:t>
      </w:r>
      <w:r>
        <w:rPr>
          <w:rFonts w:cs="Times New Roman"/>
        </w:rPr>
        <w:t xml:space="preserve">c Vi-ét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S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=3m-2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</w:rPr>
                  <m:t>P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</m:e>
            </m:eqArr>
          </m:e>
        </m:d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</w:rPr>
      </w:pPr>
      <w:r>
        <w:rPr>
          <w:rFonts w:cs="Times New Roman"/>
        </w:rPr>
        <w:t>Ta có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sau:</w:t>
      </w:r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=3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cs="Times New Roman"/>
        </w:rPr>
        <w:t>, thay vào (3), ta đư</w:t>
      </w:r>
      <w:r>
        <w:rPr>
          <w:rFonts w:cs="Times New Roman"/>
        </w:rPr>
        <w:t>ợ</w:t>
      </w:r>
      <w:r>
        <w:rPr>
          <w:rFonts w:cs="Times New Roman"/>
        </w:rPr>
        <w:t xml:space="preserve">c: </w:t>
      </w:r>
    </w:p>
    <w:p w:rsidR="00F3596E" w:rsidRDefault="007D556F">
      <w:pPr>
        <w:tabs>
          <w:tab w:val="left" w:pos="260"/>
          <w:tab w:val="left" w:pos="1040"/>
        </w:tabs>
        <w:ind w:firstLineChars="300" w:firstLine="960"/>
        <w:rPr>
          <w:rFonts w:cs="Times New Roman"/>
          <w:i/>
          <w:iCs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9</m:t>
            </m:r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6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=16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</m:e>
        </m:d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  <w:iCs/>
        </w:rPr>
      </w:pPr>
      <m:oMath>
        <m:r>
          <w:rPr>
            <w:rFonts w:ascii="Cambria Math" w:hAnsi="Cambria Math" w:cs="Times New Roman"/>
          </w:rPr>
          <m:t>⇔27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36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+12=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32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16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48</m:t>
        </m:r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Cs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+20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60=0⇔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12=0</m:t>
        </m:r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 xml:space="preserve">=-2, 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=6</m:t>
        </m:r>
      </m:oMath>
    </w:p>
    <w:p w:rsidR="00F3596E" w:rsidRDefault="007D556F">
      <w:pPr>
        <w:tabs>
          <w:tab w:val="left" w:pos="260"/>
          <w:tab w:val="left" w:pos="1040"/>
        </w:tabs>
        <w:ind w:firstLineChars="300" w:firstLine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 xml:space="preserve">=-2, 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=6</m:t>
        </m:r>
      </m:oMath>
      <w:r>
        <w:rPr>
          <w:rFonts w:cs="Times New Roman"/>
        </w:rPr>
        <w:t xml:space="preserve"> là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ầ</w:t>
      </w:r>
      <w:r>
        <w:rPr>
          <w:rFonts w:cs="Times New Roman"/>
        </w:rPr>
        <w:t>n tìm</w:t>
      </w:r>
    </w:p>
    <w:p w:rsidR="00F3596E" w:rsidRDefault="007D556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F3596E" w:rsidRDefault="007D556F">
      <w:pPr>
        <w:numPr>
          <w:ilvl w:val="0"/>
          <w:numId w:val="19"/>
        </w:numPr>
        <w:tabs>
          <w:tab w:val="clear" w:pos="425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</w:p>
    <w:p w:rsidR="00F3596E" w:rsidRDefault="007D556F">
      <w:pPr>
        <w:numPr>
          <w:ilvl w:val="0"/>
          <w:numId w:val="19"/>
        </w:numPr>
        <w:tabs>
          <w:tab w:val="clear" w:pos="425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9-2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+9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</m:e>
        </m:d>
        <m:r>
          <w:rPr>
            <w:rFonts w:ascii="Cambria Math" w:hAnsi="Cambria Math" w:cs="Times New Roman"/>
          </w:rPr>
          <m:t>=4</m:t>
        </m:r>
        <m:r>
          <w:rPr>
            <w:rFonts w:ascii="Cambria Math" w:hAnsi="Cambria Math" w:cs="Times New Roman"/>
          </w:rPr>
          <m:t>x</m:t>
        </m:r>
      </m:oMath>
    </w:p>
    <w:p w:rsidR="00F3596E" w:rsidRDefault="007D556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=3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+2</m:t>
                </m:r>
              </m:e>
            </m:eqArr>
          </m:e>
        </m:d>
      </m:oMath>
      <w:r>
        <w:rPr>
          <w:rFonts w:cs="Times New Roman"/>
        </w:rPr>
        <w:t xml:space="preserve"> h</w:t>
      </w:r>
      <w:r>
        <w:rPr>
          <w:rFonts w:cs="Times New Roman"/>
        </w:rPr>
        <w:t>ệ</w:t>
      </w:r>
      <w:r>
        <w:rPr>
          <w:rFonts w:cs="Times New Roman"/>
        </w:rPr>
        <w:t xml:space="preserve"> tr</w:t>
      </w:r>
      <w:r>
        <w:rPr>
          <w:rFonts w:cs="Times New Roman"/>
        </w:rPr>
        <w:t>ở</w:t>
      </w:r>
      <w:r>
        <w:rPr>
          <w:rFonts w:cs="Times New Roman"/>
        </w:rPr>
        <w:t xml:space="preserve"> thành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=1</m:t>
                </m:r>
              </m:e>
            </m:eqArr>
          </m:e>
        </m:d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+1=1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+2=1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=-4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=11</m:t>
                </m:r>
              </m:e>
            </m:eqArr>
          </m:e>
        </m:d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có nghi</w:t>
      </w:r>
      <w:r>
        <w:rPr>
          <w:rFonts w:cs="Times New Roman"/>
        </w:rPr>
        <w:t>ệ</w:t>
      </w:r>
      <w:r>
        <w:rPr>
          <w:rFonts w:cs="Times New Roman"/>
        </w:rPr>
        <w:t xml:space="preserve">m là: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=-4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=11</m:t>
                </m:r>
              </m:e>
            </m:eqArr>
          </m:e>
        </m:d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</w:rPr>
        <w:lastRenderedPageBreak/>
        <w:t>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+9≥0</m:t>
                </m:r>
              </m:e>
              <m:e>
                <m:r>
                  <w:rPr>
                    <w:rFonts w:ascii="Cambria Math" w:hAnsi="Cambria Math" w:cs="Times New Roman"/>
                  </w:rPr>
                  <m:t>9-2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≥0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≤x≤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>i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trên phương trình đã cho tương đương v</w:t>
      </w:r>
      <w:r>
        <w:rPr>
          <w:rFonts w:cs="Times New Roman"/>
        </w:rPr>
        <w:t>ớ</w:t>
      </w:r>
      <w:r>
        <w:rPr>
          <w:rFonts w:cs="Times New Roman"/>
        </w:rPr>
        <w:t>i phương trình:</w:t>
      </w:r>
    </w:p>
    <w:p w:rsidR="00F3596E" w:rsidRDefault="007D556F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2x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9-2x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>+3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=4x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2x+9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>+3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9-2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+9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+3 (*)</m:t>
                </m:r>
              </m:e>
            </m:eqArr>
          </m:e>
        </m:d>
      </m:oMath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9-2</m:t>
            </m:r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, b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9+2</m:t>
            </m:r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ta có a, b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0. T</w:t>
      </w:r>
      <w:r>
        <w:rPr>
          <w:rFonts w:cs="Times New Roman"/>
        </w:rPr>
        <w:t>ừ</w:t>
      </w:r>
      <w:r>
        <w:rPr>
          <w:rFonts w:cs="Times New Roman"/>
        </w:rPr>
        <w:t xml:space="preserve"> (*), ta có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</w:t>
      </w:r>
    </w:p>
    <w:p w:rsidR="00F3596E" w:rsidRDefault="007D556F">
      <w:pPr>
        <w:ind w:firstLineChars="300" w:firstLine="78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+3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=18 (2)</m:t>
                </m:r>
              </m:e>
            </m:eqArr>
          </m:e>
        </m:d>
      </m:oMath>
      <w:r>
        <w:rPr>
          <w:rFonts w:cs="Times New Roman"/>
        </w:rPr>
        <w:t xml:space="preserve"> </w:t>
      </w:r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Thay (1) vào (2) suy ra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=18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+12b-9=0</m:t>
        </m:r>
      </m:oMath>
    </w:p>
    <w:p w:rsidR="00F3596E" w:rsidRDefault="007D556F">
      <w:pPr>
        <w:ind w:firstLineChars="2100" w:firstLine="54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=3/5</m:t>
                </m:r>
              </m:e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=-3</m:t>
                </m:r>
              </m:e>
            </m:eqArr>
          </m:e>
        </m:d>
      </m:oMath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=-3</m:t>
        </m:r>
      </m:oMath>
      <w:r>
        <w:rPr>
          <w:rFonts w:cs="Times New Roman"/>
        </w:rPr>
        <w:t xml:space="preserve"> lo</w:t>
      </w:r>
      <w:r>
        <w:rPr>
          <w:rFonts w:cs="Times New Roman"/>
        </w:rPr>
        <w:t>ạ</w:t>
      </w:r>
      <w:r>
        <w:rPr>
          <w:rFonts w:cs="Times New Roman"/>
        </w:rPr>
        <w:t>i</w:t>
      </w:r>
    </w:p>
    <w:p w:rsidR="00F3596E" w:rsidRDefault="007D556F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9+2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20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>Th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i, phương trình có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m 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20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;0</m:t>
            </m:r>
          </m:e>
        </m:d>
      </m:oMath>
    </w:p>
    <w:p w:rsidR="00F3596E" w:rsidRDefault="007D556F">
      <w:pPr>
        <w:ind w:left="783" w:hangingChars="300" w:hanging="783"/>
        <w:rPr>
          <w:rFonts w:cs="Times New Roman"/>
        </w:rPr>
      </w:pPr>
      <w:r>
        <w:rPr>
          <w:rFonts w:cs="Times New Roman"/>
          <w:b/>
          <w:bCs/>
        </w:rPr>
        <w:t xml:space="preserve">Câu 4. (6,0 </w:t>
      </w:r>
      <w:r>
        <w:rPr>
          <w:rFonts w:cs="Times New Roman"/>
          <w:b/>
          <w:bCs/>
        </w:rPr>
        <w:t>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đư</w:t>
      </w:r>
      <w:r>
        <w:rPr>
          <w:rFonts w:cs="Times New Roman"/>
        </w:rPr>
        <w:t>ờ</w:t>
      </w:r>
      <w:r>
        <w:rPr>
          <w:rFonts w:cs="Times New Roman"/>
        </w:rPr>
        <w:t>ng tròn (O)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((O) và d không có đi</w:t>
      </w:r>
      <w:r>
        <w:rPr>
          <w:rFonts w:cs="Times New Roman"/>
        </w:rPr>
        <w:t>ể</w:t>
      </w:r>
      <w:r>
        <w:rPr>
          <w:rFonts w:cs="Times New Roman"/>
        </w:rPr>
        <w:t>m chung). Đi</w:t>
      </w:r>
      <w:r>
        <w:rPr>
          <w:rFonts w:cs="Times New Roman"/>
        </w:rPr>
        <w:t>ể</w:t>
      </w:r>
      <w:r>
        <w:rPr>
          <w:rFonts w:cs="Times New Roman"/>
        </w:rPr>
        <w:t>m P di đ</w:t>
      </w:r>
      <w:r>
        <w:rPr>
          <w:rFonts w:cs="Times New Roman"/>
        </w:rPr>
        <w:t>ộ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, t</w:t>
      </w:r>
      <w:r>
        <w:rPr>
          <w:rFonts w:cs="Times New Roman"/>
        </w:rPr>
        <w:t>ừ</w:t>
      </w:r>
      <w:r>
        <w:rPr>
          <w:rFonts w:cs="Times New Roman"/>
        </w:rPr>
        <w:t xml:space="preserve"> P v</w:t>
      </w:r>
      <w:r>
        <w:rPr>
          <w:rFonts w:cs="Times New Roman"/>
        </w:rPr>
        <w:t>ẽ</w:t>
      </w:r>
      <w:r>
        <w:rPr>
          <w:rFonts w:cs="Times New Roman"/>
        </w:rPr>
        <w:t xml:space="preserve">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PA, PB (A, B thu</w:t>
      </w:r>
      <w:r>
        <w:rPr>
          <w:rFonts w:cs="Times New Roman"/>
        </w:rPr>
        <w:t>ộ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 (O)) PO giao AB t</w:t>
      </w:r>
      <w:r>
        <w:rPr>
          <w:rFonts w:cs="Times New Roman"/>
        </w:rPr>
        <w:t>ạ</w:t>
      </w:r>
      <w:r>
        <w:rPr>
          <w:rFonts w:cs="Times New Roman"/>
        </w:rPr>
        <w:t>i I. G</w:t>
      </w:r>
      <w:r>
        <w:rPr>
          <w:rFonts w:cs="Times New Roman"/>
        </w:rPr>
        <w:t>ọ</w:t>
      </w:r>
      <w:r>
        <w:rPr>
          <w:rFonts w:cs="Times New Roman"/>
        </w:rPr>
        <w:t>i H là chân đư</w:t>
      </w:r>
      <w:r>
        <w:rPr>
          <w:rFonts w:cs="Times New Roman"/>
        </w:rPr>
        <w:t>ờ</w:t>
      </w:r>
      <w:r>
        <w:rPr>
          <w:rFonts w:cs="Times New Roman"/>
        </w:rPr>
        <w:t>ng vuông góc h</w:t>
      </w:r>
      <w:r>
        <w:rPr>
          <w:rFonts w:cs="Times New Roman"/>
        </w:rPr>
        <w:t>ạ</w:t>
      </w:r>
      <w:r>
        <w:rPr>
          <w:rFonts w:cs="Times New Roman"/>
        </w:rPr>
        <w:t xml:space="preserve">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đ</w:t>
      </w:r>
      <w:r>
        <w:rPr>
          <w:rFonts w:cs="Times New Roman"/>
        </w:rPr>
        <w:t>ế</w:t>
      </w:r>
      <w:r>
        <w:rPr>
          <w:rFonts w:cs="Times New Roman"/>
        </w:rPr>
        <w:t>n đư</w:t>
      </w:r>
      <w:r>
        <w:rPr>
          <w:rFonts w:cs="Times New Roman"/>
        </w:rPr>
        <w:t>ờ</w:t>
      </w:r>
      <w:r>
        <w:rPr>
          <w:rFonts w:cs="Times New Roman"/>
        </w:rPr>
        <w:t>ng kính BC ,</w:t>
      </w:r>
      <w:r>
        <w:rPr>
          <w:rFonts w:cs="Times New Roman"/>
        </w:rPr>
        <w:t xml:space="preserve">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CP và AH . G</w:t>
      </w:r>
      <w:r>
        <w:rPr>
          <w:rFonts w:cs="Times New Roman"/>
        </w:rPr>
        <w:t>ọ</w:t>
      </w:r>
      <w:r>
        <w:rPr>
          <w:rFonts w:cs="Times New Roman"/>
        </w:rPr>
        <w:t>i F là giao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CP và đư</w:t>
      </w:r>
      <w:r>
        <w:rPr>
          <w:rFonts w:cs="Times New Roman"/>
        </w:rPr>
        <w:t>ờ</w:t>
      </w:r>
      <w:r>
        <w:rPr>
          <w:rFonts w:cs="Times New Roman"/>
        </w:rPr>
        <w:t>ng tròn (O). 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F3596E" w:rsidRDefault="007D556F">
      <w:pPr>
        <w:numPr>
          <w:ilvl w:val="0"/>
          <w:numId w:val="20"/>
        </w:numPr>
        <w:tabs>
          <w:tab w:val="clear" w:pos="425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PF.PC = PI.PO.</w:t>
      </w:r>
    </w:p>
    <w:p w:rsidR="00F3596E" w:rsidRDefault="007D556F">
      <w:pPr>
        <w:numPr>
          <w:ilvl w:val="0"/>
          <w:numId w:val="20"/>
        </w:numPr>
        <w:tabs>
          <w:tab w:val="clear" w:pos="425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E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AH . </w:t>
      </w:r>
    </w:p>
    <w:p w:rsidR="00F3596E" w:rsidRDefault="007D556F">
      <w:pPr>
        <w:numPr>
          <w:ilvl w:val="0"/>
          <w:numId w:val="20"/>
        </w:numPr>
        <w:tabs>
          <w:tab w:val="clear" w:pos="425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Đi</w:t>
      </w:r>
      <w:r>
        <w:rPr>
          <w:rFonts w:cs="Times New Roman"/>
        </w:rPr>
        <w:t>ể</w:t>
      </w:r>
      <w:r>
        <w:rPr>
          <w:rFonts w:cs="Times New Roman"/>
        </w:rPr>
        <w:t>m I luôn thu</w:t>
      </w:r>
      <w:r>
        <w:rPr>
          <w:rFonts w:cs="Times New Roman"/>
        </w:rPr>
        <w:t>ộ</w:t>
      </w:r>
      <w:r>
        <w:rPr>
          <w:rFonts w:cs="Times New Roman"/>
        </w:rPr>
        <w:t>c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khi P di đ</w:t>
      </w:r>
      <w:r>
        <w:rPr>
          <w:rFonts w:cs="Times New Roman"/>
        </w:rPr>
        <w:t>ộ</w:t>
      </w:r>
      <w:r>
        <w:rPr>
          <w:rFonts w:cs="Times New Roman"/>
        </w:rPr>
        <w:t>ng trên d.</w:t>
      </w:r>
    </w:p>
    <w:p w:rsidR="0038648A" w:rsidRDefault="0038648A">
      <w:pPr>
        <w:spacing w:line="240" w:lineRule="auto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F3596E" w:rsidRDefault="007D556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38648A" w:rsidRDefault="0038648A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drawing>
          <wp:inline distT="0" distB="0" distL="0" distR="0">
            <wp:extent cx="5524500" cy="465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w:r>
        <w:rPr>
          <w:rFonts w:cs="Times New Roman"/>
        </w:rPr>
        <w:t>PF.PC = PI.PO.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+) Xét </w:t>
      </w:r>
      <m:oMath>
        <m:r>
          <m:rPr>
            <m:sty m:val="p"/>
          </m:rPr>
          <w:rPr>
            <w:rFonts w:ascii="Cambria Math" w:hAnsi="Cambria Math" w:cs="Times New Roman"/>
          </w:rPr>
          <m:t>△AOP</m:t>
        </m:r>
      </m:oMath>
      <w:r>
        <w:rPr>
          <w:rFonts w:cs="Times New Roman"/>
        </w:rPr>
        <w:t xml:space="preserve"> vuông t</w:t>
      </w:r>
      <w:r>
        <w:rPr>
          <w:rFonts w:cs="Times New Roman"/>
        </w:rPr>
        <w:t>ạ</w:t>
      </w:r>
      <w:r>
        <w:rPr>
          <w:rFonts w:cs="Times New Roman"/>
        </w:rPr>
        <w:t>i A có AI là đư</w:t>
      </w:r>
      <w:r>
        <w:rPr>
          <w:rFonts w:cs="Times New Roman"/>
        </w:rPr>
        <w:t>ờ</w:t>
      </w:r>
      <w:r>
        <w:rPr>
          <w:rFonts w:cs="Times New Roman"/>
        </w:rPr>
        <w:t xml:space="preserve">ng cao 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c</w:t>
      </w:r>
      <w:r>
        <w:rPr>
          <w:rFonts w:cs="Times New Roman"/>
        </w:rPr>
        <w:t>ạ</w:t>
      </w:r>
      <w:r>
        <w:rPr>
          <w:rFonts w:cs="Times New Roman"/>
        </w:rPr>
        <w:t>nh huy</w:t>
      </w:r>
      <w:r>
        <w:rPr>
          <w:rFonts w:cs="Times New Roman"/>
        </w:rPr>
        <w:t>ề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 xml:space="preserve">a tam giác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PA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PI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PO</m:t>
        </m:r>
      </m:oMath>
      <w:r>
        <w:rPr>
          <w:rFonts w:cs="Times New Roman"/>
        </w:rPr>
        <w:t xml:space="preserve"> (1).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+) Xét hai tam giác </w:t>
      </w:r>
      <m:oMath>
        <m:r>
          <m:rPr>
            <m:sty m:val="p"/>
          </m:rPr>
          <w:rPr>
            <w:rFonts w:ascii="Cambria Math" w:hAnsi="Cambria Math" w:cs="Times New Roman"/>
          </w:rPr>
          <m:t>△A</m:t>
        </m:r>
      </m:oMath>
      <w:r>
        <w:rPr>
          <w:rFonts w:cs="Times New Roman"/>
        </w:rPr>
        <w:t xml:space="preserve">FP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CAP có: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PAF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ACF</m:t>
            </m:r>
          </m:e>
        </m:acc>
      </m:oMath>
      <w:r>
        <w:rPr>
          <w:rFonts w:cs="Times New Roman"/>
        </w:rPr>
        <w:t xml:space="preserve"> (cùng b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đo cung AF)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△A</m:t>
        </m:r>
      </m:oMath>
      <w:r>
        <w:rPr>
          <w:rFonts w:cs="Times New Roman"/>
        </w:rPr>
        <w:t>FP đ</w:t>
      </w:r>
      <w:r>
        <w:rPr>
          <w:rFonts w:cs="Times New Roman"/>
        </w:rPr>
        <w:t>ồ</w:t>
      </w:r>
      <w:r>
        <w:rPr>
          <w:rFonts w:cs="Times New Roman"/>
        </w:rPr>
        <w:t>ng d</w:t>
      </w:r>
      <w:r>
        <w:rPr>
          <w:rFonts w:cs="Times New Roman"/>
        </w:rPr>
        <w:t>ạ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CAP.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PF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PA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PF.PC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PA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 (2).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(1) và (2)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PF.PC = PI.PO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b) + Xét hai tam giác </w:t>
      </w:r>
      <m:oMath>
        <m:r>
          <m:rPr>
            <m:sty m:val="p"/>
          </m:rPr>
          <w:rPr>
            <w:rFonts w:ascii="Cambria Math" w:hAnsi="Cambria Math" w:cs="Times New Roman"/>
          </w:rPr>
          <m:t>△A</m:t>
        </m:r>
      </m:oMath>
      <w:r>
        <w:rPr>
          <w:rFonts w:cs="Times New Roman"/>
        </w:rPr>
        <w:t xml:space="preserve">HC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PBO có: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OBP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90⁰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</w:rPr>
        <w:t>ặ</w:t>
      </w:r>
      <w:r>
        <w:rPr>
          <w:rFonts w:cs="Times New Roman"/>
        </w:rPr>
        <w:t>t khác do PO//AC (cùng vuông góc v</w:t>
      </w:r>
      <w:r>
        <w:rPr>
          <w:rFonts w:cs="Times New Roman"/>
        </w:rPr>
        <w:t>ớ</w:t>
      </w:r>
      <w:r>
        <w:rPr>
          <w:rFonts w:cs="Times New Roman"/>
        </w:rPr>
        <w:t>i AB)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POB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cs="Times New Roman"/>
        </w:rPr>
        <w:t xml:space="preserve"> (hai góc đ</w:t>
      </w:r>
      <w:r>
        <w:rPr>
          <w:rFonts w:cs="Times New Roman"/>
        </w:rPr>
        <w:t>ồ</w:t>
      </w:r>
      <w:r>
        <w:rPr>
          <w:rFonts w:cs="Times New Roman"/>
        </w:rPr>
        <w:t>ng v</w:t>
      </w:r>
      <w:r>
        <w:rPr>
          <w:rFonts w:cs="Times New Roman"/>
        </w:rPr>
        <w:t>ị</w:t>
      </w:r>
      <w:r>
        <w:rPr>
          <w:rFonts w:cs="Times New Roman"/>
        </w:rPr>
        <w:t>)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△A</m:t>
        </m:r>
      </m:oMath>
      <w:r>
        <w:rPr>
          <w:rFonts w:cs="Times New Roman"/>
        </w:rPr>
        <w:t>HC đ</w:t>
      </w:r>
      <w:r>
        <w:rPr>
          <w:rFonts w:cs="Times New Roman"/>
        </w:rPr>
        <w:t>ồ</w:t>
      </w:r>
      <w:r>
        <w:rPr>
          <w:rFonts w:cs="Times New Roman"/>
        </w:rPr>
        <w:t>ng d</w:t>
      </w:r>
      <w:r>
        <w:rPr>
          <w:rFonts w:cs="Times New Roman"/>
        </w:rPr>
        <w:t>ạ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PBO do đó: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(1).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 xml:space="preserve">+) Xét hai tam giác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EHC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PCB có: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PCB</m:t>
            </m:r>
          </m:e>
        </m:acc>
      </m:oMath>
      <w:r>
        <w:rPr>
          <w:rFonts w:cs="Times New Roman"/>
        </w:rPr>
        <w:t xml:space="preserve"> chung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EHC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PBO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90⁰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EHC đ</w:t>
      </w:r>
      <w:r>
        <w:rPr>
          <w:rFonts w:cs="Times New Roman"/>
        </w:rPr>
        <w:t>ồ</w:t>
      </w:r>
      <w:r>
        <w:rPr>
          <w:rFonts w:cs="Times New Roman"/>
        </w:rPr>
        <w:t>ng d</w:t>
      </w:r>
      <w:r>
        <w:rPr>
          <w:rFonts w:cs="Times New Roman"/>
        </w:rPr>
        <w:t>ạ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CPB do đó: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(2).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Do CB = 2OB, k</w:t>
      </w:r>
      <w:r>
        <w:rPr>
          <w:rFonts w:cs="Times New Roman"/>
        </w:rPr>
        <w:t>ế</w:t>
      </w:r>
      <w:r>
        <w:rPr>
          <w:rFonts w:cs="Times New Roman"/>
        </w:rPr>
        <w:t>t h</w:t>
      </w:r>
      <w:r>
        <w:rPr>
          <w:rFonts w:cs="Times New Roman"/>
        </w:rPr>
        <w:t>ợ</w:t>
      </w:r>
      <w:r>
        <w:rPr>
          <w:rFonts w:cs="Times New Roman"/>
        </w:rPr>
        <w:t xml:space="preserve">p (1) và (2) ta suy ra: AH = 2EH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hay E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AH.</w:t>
      </w:r>
    </w:p>
    <w:p w:rsidR="00F3596E" w:rsidRDefault="007D556F">
      <w:pPr>
        <w:ind w:leftChars="300" w:left="780"/>
        <w:rPr>
          <w:rFonts w:cs="Times New Roman"/>
        </w:rPr>
      </w:pPr>
      <w:r>
        <w:rPr>
          <w:rFonts w:cs="Times New Roman"/>
        </w:rPr>
        <w:t xml:space="preserve">c)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 xml:space="preserve">i M </w:t>
      </w:r>
      <w:r>
        <w:rPr>
          <w:rFonts w:cs="Times New Roman"/>
        </w:rPr>
        <w:t>là chân đư</w:t>
      </w:r>
      <w:r>
        <w:rPr>
          <w:rFonts w:cs="Times New Roman"/>
        </w:rPr>
        <w:t>ờ</w:t>
      </w:r>
      <w:r>
        <w:rPr>
          <w:rFonts w:cs="Times New Roman"/>
        </w:rPr>
        <w:t>ng vuông góc h</w:t>
      </w:r>
      <w:r>
        <w:rPr>
          <w:rFonts w:cs="Times New Roman"/>
        </w:rPr>
        <w:t>ạ</w:t>
      </w:r>
      <w:r>
        <w:rPr>
          <w:rFonts w:cs="Times New Roman"/>
        </w:rPr>
        <w:t xml:space="preserve"> t</w:t>
      </w:r>
      <w:r>
        <w:rPr>
          <w:rFonts w:cs="Times New Roman"/>
        </w:rPr>
        <w:t>ừ</w:t>
      </w:r>
      <w:r>
        <w:rPr>
          <w:rFonts w:cs="Times New Roman"/>
        </w:rPr>
        <w:t xml:space="preserve"> O lên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. G</w:t>
      </w:r>
      <w:r>
        <w:rPr>
          <w:rFonts w:cs="Times New Roman"/>
        </w:rPr>
        <w:t>ọ</w:t>
      </w:r>
      <w:r>
        <w:rPr>
          <w:rFonts w:cs="Times New Roman"/>
        </w:rPr>
        <w:t>i K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OM và AB .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Xét hai tam giác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OIK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OMP có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POM</m:t>
            </m:r>
          </m:e>
        </m:acc>
      </m:oMath>
      <w:r>
        <w:rPr>
          <w:rFonts w:cs="Times New Roman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OIK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OMP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90⁰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OIK đ</w:t>
      </w:r>
      <w:r>
        <w:rPr>
          <w:rFonts w:cs="Times New Roman"/>
        </w:rPr>
        <w:t>ồ</w:t>
      </w:r>
      <w:r>
        <w:rPr>
          <w:rFonts w:cs="Times New Roman"/>
        </w:rPr>
        <w:t>ng d</w:t>
      </w:r>
      <w:r>
        <w:rPr>
          <w:rFonts w:cs="Times New Roman"/>
        </w:rPr>
        <w:t>ạ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OMP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OP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OM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OK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OP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OI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OM</m:t>
            </m:r>
          </m:den>
        </m:f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</w:rPr>
        <w:t>M</w:t>
      </w:r>
      <w:r>
        <w:rPr>
          <w:rFonts w:cs="Times New Roman"/>
        </w:rPr>
        <w:t>ặ</w:t>
      </w:r>
      <w:r>
        <w:rPr>
          <w:rFonts w:cs="Times New Roman"/>
        </w:rPr>
        <w:t xml:space="preserve">t khác </w:t>
      </w:r>
      <w:r>
        <w:rPr>
          <w:rFonts w:cs="Times New Roman"/>
          <w:i/>
          <w:iCs/>
        </w:rPr>
        <w:t xml:space="preserve">OP.OI =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OB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suy ra </w:t>
      </w:r>
      <w:r>
        <w:rPr>
          <w:rFonts w:cs="Times New Roman"/>
          <w:szCs w:val="26"/>
        </w:rPr>
        <w:t xml:space="preserve">OK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OM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nh, K thu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c OM c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nh suy ra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m K c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nh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OIK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90⁰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v</w:t>
      </w:r>
      <w:r>
        <w:rPr>
          <w:rFonts w:cs="Times New Roman"/>
        </w:rPr>
        <w:t>ị</w:t>
      </w:r>
      <w:r>
        <w:rPr>
          <w:rFonts w:cs="Times New Roman"/>
        </w:rPr>
        <w:t xml:space="preserve"> trí c</w:t>
      </w:r>
      <w:r>
        <w:rPr>
          <w:rFonts w:cs="Times New Roman"/>
        </w:rPr>
        <w:t>ủ</w:t>
      </w:r>
      <w:r>
        <w:rPr>
          <w:rFonts w:cs="Times New Roman"/>
        </w:rPr>
        <w:t>a M</w:t>
      </w:r>
    </w:p>
    <w:p w:rsidR="00F3596E" w:rsidRDefault="007D556F">
      <w:pPr>
        <w:ind w:firstLineChars="300" w:firstLine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khi M di đ</w:t>
      </w:r>
      <w:r>
        <w:rPr>
          <w:rFonts w:cs="Times New Roman"/>
        </w:rPr>
        <w:t>ộ</w:t>
      </w:r>
      <w:r>
        <w:rPr>
          <w:rFonts w:cs="Times New Roman"/>
        </w:rPr>
        <w:t>ng trên d thì I di đ</w:t>
      </w:r>
      <w:r>
        <w:rPr>
          <w:rFonts w:cs="Times New Roman"/>
        </w:rPr>
        <w:t>ộ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>ng kính OK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</w:t>
      </w:r>
    </w:p>
    <w:p w:rsidR="00F3596E" w:rsidRDefault="007D556F">
      <w:pPr>
        <w:rPr>
          <w:rFonts w:cs="Times New Roman"/>
        </w:rPr>
      </w:pPr>
      <w:r>
        <w:rPr>
          <w:rFonts w:cs="Times New Roman"/>
          <w:b/>
          <w:bCs/>
        </w:rPr>
        <w:t>Câu 5.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F3596E" w:rsidRDefault="007D556F">
      <w:pPr>
        <w:numPr>
          <w:ilvl w:val="0"/>
          <w:numId w:val="21"/>
        </w:numPr>
        <w:tabs>
          <w:tab w:val="clear" w:pos="425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Tìm nghi</w:t>
      </w:r>
      <w:r>
        <w:rPr>
          <w:rFonts w:cs="Times New Roman"/>
        </w:rPr>
        <w:t>ệ</w:t>
      </w:r>
      <w:r>
        <w:rPr>
          <w:rFonts w:cs="Times New Roman"/>
        </w:rPr>
        <w:t>m nguyên c</w:t>
      </w:r>
      <w:r>
        <w:rPr>
          <w:rFonts w:cs="Times New Roman"/>
        </w:rPr>
        <w:t>ủ</w:t>
      </w:r>
      <w:r>
        <w:rPr>
          <w:rFonts w:cs="Times New Roman"/>
        </w:rPr>
        <w:t>a phương trình: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xy</m:t>
          </m:r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</m:t>
          </m:r>
          <m:r>
            <w:rPr>
              <w:rFonts w:ascii="Cambria Math" w:hAnsi="Cambria Math" w:cs="Times New Roman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+1</m:t>
          </m:r>
        </m:oMath>
      </m:oMathPara>
    </w:p>
    <w:p w:rsidR="00F3596E" w:rsidRDefault="007D556F">
      <w:pPr>
        <w:numPr>
          <w:ilvl w:val="0"/>
          <w:numId w:val="21"/>
        </w:numPr>
        <w:tabs>
          <w:tab w:val="clear" w:pos="425"/>
          <w:tab w:val="left" w:pos="1040"/>
        </w:tabs>
        <w:ind w:firstLine="355"/>
        <w:rPr>
          <w:rFonts w:cs="Times New Roman"/>
        </w:rPr>
      </w:pPr>
      <w:r>
        <w:rPr>
          <w:rFonts w:cs="Times New Roman"/>
        </w:rPr>
        <w:t>Cho ba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x, y, z 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x &gt; 0,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=yz</m:t>
        </m:r>
      </m:oMath>
      <w:r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x+y+x=xyz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ng: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x≥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rad>
      </m:oMath>
    </w:p>
    <w:p w:rsidR="00F3596E" w:rsidRDefault="007D556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</m:t>
        </m:r>
        <m:r>
          <w:rPr>
            <w:rFonts w:ascii="Cambria Math" w:hAnsi="Cambria Math" w:cs="Times New Roman"/>
          </w:rPr>
          <m:t>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+1</m:t>
        </m:r>
      </m:oMath>
      <w:r>
        <w:rPr>
          <w:rFonts w:cs="Times New Roman"/>
        </w:rPr>
        <w:t xml:space="preserve">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+3</m:t>
            </m:r>
          </m:e>
        </m:d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1=0</m:t>
        </m:r>
      </m:oMath>
      <w:r>
        <w:rPr>
          <w:rFonts w:cs="Times New Roman"/>
        </w:rPr>
        <w:t xml:space="preserve"> (1)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Coi (1) là phương trình theo </w:t>
      </w:r>
      <w:r>
        <w:rPr>
          <w:rFonts w:cs="Times New Roman"/>
        </w:rPr>
        <w:t>ẩ</w:t>
      </w:r>
      <w:r>
        <w:rPr>
          <w:rFonts w:cs="Times New Roman"/>
        </w:rPr>
        <w:t>n x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</w:rPr>
        <w:lastRenderedPageBreak/>
        <w:t>+)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m:oMath>
        <m:r>
          <m:rPr>
            <m:sty m:val="p"/>
          </m:rPr>
          <w:rPr>
            <w:rFonts w:ascii="Cambria Math" w:hAnsi="Cambria Math" w:cs="Times New Roman"/>
          </w:rPr>
          <m:t>2y-1=0⇔y=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(lo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i)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>+) N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u </w:t>
      </w:r>
      <m:oMath>
        <m:r>
          <m:rPr>
            <m:sty m:val="p"/>
          </m:rPr>
          <w:rPr>
            <w:rFonts w:ascii="Cambria Math" w:hAnsi="Cambria Math" w:cs="Times New Roman"/>
          </w:rPr>
          <m:t>2y-1≠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</w:rPr>
        <w:t xml:space="preserve">0 </w:t>
      </w:r>
      <m:oMath>
        <m:r>
          <m:rPr>
            <m:sty m:val="p"/>
          </m:rPr>
          <w:rPr>
            <w:rFonts w:ascii="Cambria Math" w:hAnsi="Cambria Math" w:cs="Times New Roman"/>
          </w:rPr>
          <m:t>⇔y</m:t>
        </m:r>
        <m:r>
          <m:rPr>
            <m:sty m:val="p"/>
          </m:rPr>
          <w:rPr>
            <w:rFonts w:ascii="Cambria Math" w:hAnsi="Cambria Math" w:cs="Times New Roman"/>
          </w:rPr>
          <m:t>≠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, </w:t>
      </w:r>
      <w:r>
        <w:rPr>
          <w:rFonts w:cs="Times New Roman"/>
          <w:szCs w:val="26"/>
        </w:rPr>
        <w:t>Ta có (1) là phương trình b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c 2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i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+3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1</m:t>
            </m:r>
          </m:e>
        </m:d>
      </m:oMath>
    </w:p>
    <w:p w:rsidR="00F3596E" w:rsidRDefault="007D556F">
      <w:pPr>
        <w:tabs>
          <w:tab w:val="left" w:pos="1040"/>
        </w:tabs>
        <w:ind w:left="780" w:firstLineChars="100" w:firstLine="26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</m:oMath>
      <w:r>
        <w:rPr>
          <w:rFonts w:cs="Times New Roman"/>
          <w:szCs w:val="26"/>
        </w:rPr>
        <w:t xml:space="preserve"> 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+3-2</m:t>
            </m:r>
          </m:e>
        </m:d>
      </m:oMath>
      <w:r>
        <w:rPr>
          <w:rFonts w:cs="Times New Roman"/>
          <w:szCs w:val="26"/>
        </w:rPr>
        <w:t xml:space="preserve"> </w:t>
      </w:r>
    </w:p>
    <w:p w:rsidR="00F3596E" w:rsidRDefault="007D556F">
      <w:pPr>
        <w:tabs>
          <w:tab w:val="left" w:pos="1040"/>
        </w:tabs>
        <w:ind w:left="780" w:firstLineChars="100" w:firstLine="26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  <m:r>
          <w:rPr>
            <w:rFonts w:ascii="Cambria Math" w:hAnsi="Cambria Math" w:cs="Times New Roman"/>
            <w:szCs w:val="26"/>
          </w:rPr>
          <m:t>+8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Phương trình (1) có nghi</w:t>
      </w:r>
      <w:r>
        <w:rPr>
          <w:rFonts w:cs="Times New Roman"/>
        </w:rPr>
        <w:t>ệ</w:t>
      </w:r>
      <w:r>
        <w:rPr>
          <w:rFonts w:cs="Times New Roman"/>
        </w:rPr>
        <w:t>m nguyên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</w:t>
      </w:r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a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r>
          <w:rPr>
            <w:rFonts w:ascii="Cambria Math" w:hAnsi="Cambria Math" w:cs="Times New Roman"/>
            <w:szCs w:val="26"/>
          </w:rPr>
          <m:t>a</m:t>
        </m:r>
        <m:r>
          <w:rPr>
            <w:rFonts w:ascii="Cambria Math" w:hAnsi="Cambria Math" w:cs="Times New Roman"/>
            <w:szCs w:val="26"/>
          </w:rPr>
          <m:t>+8=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là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chính phương, đ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k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 (k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N), ta có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k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k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=4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k+a-2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k-a+2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=4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Vì 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k+a-2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k-a+2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=2k</m:t>
        </m:r>
      </m:oMath>
      <w:r>
        <w:rPr>
          <w:rFonts w:cs="Times New Roman"/>
          <w:szCs w:val="26"/>
        </w:rPr>
        <w:t xml:space="preserve"> là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ẵ</w:t>
      </w:r>
      <w:r>
        <w:rPr>
          <w:rFonts w:cs="Times New Roman"/>
          <w:szCs w:val="26"/>
        </w:rPr>
        <w:t xml:space="preserve">n, và 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k+a-2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k-a+2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=4</m:t>
        </m:r>
      </m:oMath>
      <w:r>
        <w:rPr>
          <w:rFonts w:cs="Times New Roman"/>
          <w:szCs w:val="26"/>
        </w:rPr>
        <w:t xml:space="preserve"> là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ẵ</w:t>
      </w:r>
      <w:r>
        <w:rPr>
          <w:rFonts w:cs="Times New Roman"/>
          <w:szCs w:val="26"/>
        </w:rPr>
        <w:t xml:space="preserve">n nên 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k+a-2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k-a+2</m:t>
            </m:r>
          </m:e>
        </m:d>
      </m:oMath>
      <w:r>
        <w:rPr>
          <w:rFonts w:cs="Times New Roman"/>
          <w:szCs w:val="26"/>
        </w:rPr>
        <w:t xml:space="preserve"> cũng là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ẵ</w:t>
      </w:r>
      <w:r>
        <w:rPr>
          <w:rFonts w:cs="Times New Roman"/>
          <w:szCs w:val="26"/>
        </w:rPr>
        <w:t>n</w:t>
      </w: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 xml:space="preserve">Do đó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=2</m:t>
                </m:r>
              </m:e>
            </m:eqArr>
          </m:e>
        </m:d>
      </m:oMath>
      <w:r>
        <w:rPr>
          <w:rFonts w:cs="Times New Roman"/>
        </w:rPr>
        <w:t xml:space="preserve"> ho</w:t>
      </w:r>
      <w:r>
        <w:rPr>
          <w:rFonts w:cs="Times New Roman"/>
        </w:rPr>
        <w:t>ặ</w:t>
      </w:r>
      <w:r>
        <w:rPr>
          <w:rFonts w:cs="Times New Roman"/>
        </w:rPr>
        <w:t>c</w:t>
      </w:r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=-2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=-2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</m:eqArr>
          </m:e>
        </m:d>
      </m:oMath>
      <w:r>
        <w:rPr>
          <w:rFonts w:cs="Times New Roman"/>
        </w:rPr>
        <w:t xml:space="preserve"> ho</w:t>
      </w:r>
      <w:r>
        <w:rPr>
          <w:rFonts w:cs="Times New Roman"/>
        </w:rPr>
        <w:t>ặ</w:t>
      </w:r>
      <w:r>
        <w:rPr>
          <w:rFonts w:cs="Times New Roman"/>
        </w:rPr>
        <w:t xml:space="preserve">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</m:eqArr>
          </m:e>
        </m:d>
      </m:oMath>
    </w:p>
    <w:p w:rsidR="00F3596E" w:rsidRDefault="007D556F">
      <w:pPr>
        <w:numPr>
          <w:ilvl w:val="0"/>
          <w:numId w:val="22"/>
        </w:numPr>
        <w:tabs>
          <w:tab w:val="clear" w:pos="420"/>
          <w:tab w:val="left" w:pos="1040"/>
        </w:tabs>
        <w:ind w:firstLine="36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(lo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i)</w:t>
      </w:r>
    </w:p>
    <w:p w:rsidR="00F3596E" w:rsidRDefault="007D556F">
      <w:pPr>
        <w:numPr>
          <w:ilvl w:val="0"/>
          <w:numId w:val="22"/>
        </w:numPr>
        <w:tabs>
          <w:tab w:val="clear" w:pos="420"/>
          <w:tab w:val="left" w:pos="1040"/>
        </w:tabs>
        <w:ind w:firstLine="360"/>
        <w:rPr>
          <w:rFonts w:cs="Times New Roman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y = 1, ta thay vào phương trình (1)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phương trình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=0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</m:eqArr>
          </m:e>
        </m:d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phương trình có nghi</w:t>
      </w:r>
      <w:r>
        <w:rPr>
          <w:rFonts w:cs="Times New Roman"/>
        </w:rPr>
        <w:t>ệ</w:t>
      </w:r>
      <w:r>
        <w:rPr>
          <w:rFonts w:cs="Times New Roman"/>
        </w:rPr>
        <w:t xml:space="preserve">m nguyên là (x;y)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0;1</m:t>
                </m:r>
              </m:e>
            </m:d>
            <m:r>
              <w:rPr>
                <w:rFonts w:ascii="Cambria Math" w:hAnsi="Cambria Math" w:cs="Times New Roman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2;1</m:t>
                </m:r>
              </m:e>
            </m:d>
          </m:e>
        </m:d>
      </m:oMath>
    </w:p>
    <w:p w:rsidR="00F3596E" w:rsidRDefault="007D556F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b) Ta có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=yz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=xyz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xyz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F3596E" w:rsidRDefault="007D556F">
      <w:pPr>
        <w:ind w:firstLineChars="300" w:firstLine="780"/>
        <w:rPr>
          <w:rFonts w:cs="Times New Roman"/>
          <w:sz w:val="32"/>
          <w:szCs w:val="32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b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 xml:space="preserve">c Cosi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=yz≤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F3596E" w:rsidRDefault="007D556F">
      <w:pPr>
        <w:ind w:firstLineChars="300" w:firstLine="78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≥0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</w:rPr>
          <m:t>≥0</m:t>
        </m:r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≥0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≤0</m:t>
                        </m:r>
                      </m:e>
                    </m:eqArr>
                  </m:e>
                </m:d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≥1+2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≥1-2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≤1+2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≤1-2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e>
                        </m:rad>
                      </m:e>
                    </m:eqArr>
                  </m:e>
                </m:d>
              </m:e>
            </m:eqArr>
          </m:e>
        </m:d>
      </m:oMath>
    </w:p>
    <w:p w:rsidR="00F3596E" w:rsidRDefault="00F3596E">
      <w:pPr>
        <w:tabs>
          <w:tab w:val="left" w:pos="1040"/>
        </w:tabs>
        <w:ind w:left="780"/>
        <w:rPr>
          <w:rFonts w:cs="Times New Roman"/>
        </w:rPr>
      </w:pPr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≥1+2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F3596E" w:rsidRDefault="007D556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x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rad>
      </m:oMath>
    </w:p>
    <w:p w:rsidR="00F3596E" w:rsidRDefault="00F3596E">
      <w:pPr>
        <w:tabs>
          <w:tab w:val="left" w:pos="1040"/>
        </w:tabs>
        <w:rPr>
          <w:rFonts w:cs="Times New Roman"/>
        </w:rPr>
      </w:pPr>
    </w:p>
    <w:p w:rsidR="00F3596E" w:rsidRDefault="00F3596E">
      <w:pPr>
        <w:tabs>
          <w:tab w:val="left" w:pos="1040"/>
        </w:tabs>
        <w:ind w:left="780"/>
        <w:rPr>
          <w:rFonts w:cs="Times New Roman"/>
          <w:szCs w:val="26"/>
        </w:rPr>
      </w:pPr>
    </w:p>
    <w:p w:rsidR="00F3596E" w:rsidRDefault="007D556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T------------</w:t>
      </w:r>
    </w:p>
    <w:p w:rsidR="00F3596E" w:rsidRDefault="00F3596E">
      <w:pPr>
        <w:rPr>
          <w:rFonts w:hAnsi="Cambria Math" w:hint="eastAsia"/>
        </w:rPr>
      </w:pPr>
    </w:p>
    <w:p w:rsidR="00F3596E" w:rsidRDefault="00F3596E">
      <w:pPr>
        <w:tabs>
          <w:tab w:val="left" w:pos="780"/>
          <w:tab w:val="left" w:pos="1040"/>
        </w:tabs>
        <w:rPr>
          <w:rFonts w:hAnsi="Cambria Math" w:hint="eastAsia"/>
        </w:rPr>
      </w:pPr>
    </w:p>
    <w:sectPr w:rsidR="00F3596E">
      <w:pgSz w:w="11906" w:h="16838"/>
      <w:pgMar w:top="1440" w:right="1134" w:bottom="144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6F" w:rsidRDefault="007D556F">
      <w:pPr>
        <w:spacing w:line="240" w:lineRule="auto"/>
      </w:pPr>
      <w:r>
        <w:separator/>
      </w:r>
    </w:p>
  </w:endnote>
  <w:endnote w:type="continuationSeparator" w:id="0">
    <w:p w:rsidR="007D556F" w:rsidRDefault="007D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6F" w:rsidRDefault="007D556F">
      <w:r>
        <w:separator/>
      </w:r>
    </w:p>
  </w:footnote>
  <w:footnote w:type="continuationSeparator" w:id="0">
    <w:p w:rsidR="007D556F" w:rsidRDefault="007D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59868"/>
    <w:multiLevelType w:val="singleLevel"/>
    <w:tmpl w:val="9285986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>
    <w:nsid w:val="99FB9D7C"/>
    <w:multiLevelType w:val="singleLevel"/>
    <w:tmpl w:val="99FB9D7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B324213F"/>
    <w:multiLevelType w:val="singleLevel"/>
    <w:tmpl w:val="B324213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2"/>
        <w:szCs w:val="12"/>
      </w:rPr>
    </w:lvl>
  </w:abstractNum>
  <w:abstractNum w:abstractNumId="4">
    <w:nsid w:val="CA35B9CA"/>
    <w:multiLevelType w:val="singleLevel"/>
    <w:tmpl w:val="CA35B9C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5">
    <w:nsid w:val="D18A3395"/>
    <w:multiLevelType w:val="singleLevel"/>
    <w:tmpl w:val="D18A339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6">
    <w:nsid w:val="DCA51E42"/>
    <w:multiLevelType w:val="singleLevel"/>
    <w:tmpl w:val="DCA51E4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7">
    <w:nsid w:val="F6BA393A"/>
    <w:multiLevelType w:val="singleLevel"/>
    <w:tmpl w:val="F6BA393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8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9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1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2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3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4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5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6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7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8">
    <w:nsid w:val="1E191124"/>
    <w:multiLevelType w:val="singleLevel"/>
    <w:tmpl w:val="1E19112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9">
    <w:nsid w:val="2B466125"/>
    <w:multiLevelType w:val="singleLevel"/>
    <w:tmpl w:val="2B46612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311B2D28"/>
    <w:multiLevelType w:val="singleLevel"/>
    <w:tmpl w:val="311B2D2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>
    <w:nsid w:val="7B187E41"/>
    <w:multiLevelType w:val="singleLevel"/>
    <w:tmpl w:val="7B187E4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21"/>
  </w:num>
  <w:num w:numId="17">
    <w:abstractNumId w:val="4"/>
  </w:num>
  <w:num w:numId="18">
    <w:abstractNumId w:val="20"/>
  </w:num>
  <w:num w:numId="19">
    <w:abstractNumId w:val="19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649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8648A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D556F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96E"/>
    <w:rsid w:val="00F465C5"/>
    <w:rsid w:val="00F5180D"/>
    <w:rsid w:val="00F51B21"/>
    <w:rsid w:val="00F51D87"/>
    <w:rsid w:val="00F8455C"/>
    <w:rsid w:val="00F96C61"/>
    <w:rsid w:val="064A6494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2023-12-17T20:11:00Z</dcterms:created>
  <dcterms:modified xsi:type="dcterms:W3CDTF">2023-12-17T20:11:00Z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6FEC761606764E989CA2E47C608134A3_11</vt:lpwstr>
  </property>
</Properties>
</file>