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5581" w14:textId="2378EC73" w:rsidR="0086247D" w:rsidRPr="00D005EF" w:rsidRDefault="0086247D" w:rsidP="0086247D">
      <w:pPr>
        <w:spacing w:after="0" w:line="276" w:lineRule="auto"/>
        <w:jc w:val="center"/>
        <w:rPr>
          <w:rFonts w:ascii="Times New Roman" w:eastAsia="Calibri" w:hAnsi="Times New Roman" w:cs="Times New Roman"/>
          <w:b/>
          <w:sz w:val="26"/>
          <w:szCs w:val="26"/>
          <w:lang w:val="en-US"/>
        </w:rPr>
      </w:pPr>
      <w:r w:rsidRPr="0086247D">
        <w:rPr>
          <w:rFonts w:ascii="Times New Roman" w:eastAsia="Calibri" w:hAnsi="Times New Roman" w:cs="Times New Roman"/>
          <w:b/>
          <w:sz w:val="26"/>
          <w:szCs w:val="26"/>
        </w:rPr>
        <w:t>ĐỀ ÔN TẬP SỐ 1</w:t>
      </w:r>
      <w:r w:rsidR="00D005EF">
        <w:rPr>
          <w:rFonts w:ascii="Times New Roman" w:eastAsia="Calibri" w:hAnsi="Times New Roman" w:cs="Times New Roman"/>
          <w:b/>
          <w:sz w:val="26"/>
          <w:szCs w:val="26"/>
          <w:lang w:val="en-US"/>
        </w:rPr>
        <w:t>1</w:t>
      </w:r>
    </w:p>
    <w:p w14:paraId="1252177F" w14:textId="77777777" w:rsidR="0086247D" w:rsidRPr="0086247D" w:rsidRDefault="0086247D" w:rsidP="0086247D">
      <w:pPr>
        <w:spacing w:after="0" w:line="276" w:lineRule="auto"/>
        <w:jc w:val="both"/>
        <w:rPr>
          <w:rFonts w:ascii="Times New Roman" w:eastAsia="Calibri" w:hAnsi="Times New Roman" w:cs="Times New Roman"/>
          <w:b/>
          <w:sz w:val="26"/>
          <w:szCs w:val="26"/>
          <w:u w:val="single"/>
        </w:rPr>
      </w:pPr>
      <w:r w:rsidRPr="0086247D">
        <w:rPr>
          <w:rFonts w:ascii="Times New Roman" w:eastAsia="Calibri" w:hAnsi="Times New Roman" w:cs="Times New Roman"/>
          <w:b/>
          <w:sz w:val="26"/>
          <w:szCs w:val="26"/>
          <w:u w:val="single"/>
        </w:rPr>
        <w:t>A. TRẮC NGHIỆM ( 7 điểm)</w:t>
      </w:r>
    </w:p>
    <w:p w14:paraId="725C309C"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 </w:t>
      </w:r>
      <w:r w:rsidRPr="0086247D">
        <w:rPr>
          <w:rFonts w:ascii="Times New Roman" w:eastAsia="Calibri" w:hAnsi="Times New Roman" w:cs="Times New Roman"/>
          <w:sz w:val="26"/>
          <w:szCs w:val="26"/>
        </w:rPr>
        <w:t>Trong trường hợp nào sau đây, người ta đã tác dụng vào vật một ngẫu lực?</w:t>
      </w:r>
    </w:p>
    <w:p w14:paraId="55C1C9D4"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A. </w:t>
      </w:r>
      <w:r w:rsidRPr="0086247D">
        <w:rPr>
          <w:rFonts w:ascii="Times New Roman" w:eastAsia="Calibri" w:hAnsi="Times New Roman" w:cs="Times New Roman"/>
          <w:color w:val="FF0000"/>
          <w:sz w:val="26"/>
          <w:szCs w:val="26"/>
        </w:rPr>
        <w:t>Dùng tua – vít để vặn đinh vít.</w:t>
      </w:r>
      <w:r w:rsidRPr="0086247D">
        <w:rPr>
          <w:rFonts w:ascii="Times New Roman" w:eastAsia="Arial" w:hAnsi="Times New Roman" w:cs="Times New Roman"/>
          <w:sz w:val="26"/>
          <w:szCs w:val="26"/>
        </w:rPr>
        <w:tab/>
        <w:t xml:space="preserve">B. </w:t>
      </w:r>
      <w:r w:rsidRPr="0086247D">
        <w:rPr>
          <w:rFonts w:ascii="Times New Roman" w:eastAsia="Calibri" w:hAnsi="Times New Roman" w:cs="Times New Roman"/>
          <w:sz w:val="26"/>
          <w:szCs w:val="26"/>
        </w:rPr>
        <w:t>Dùng búa để đóng đinh.</w:t>
      </w:r>
    </w:p>
    <w:p w14:paraId="0668BF48"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C. </w:t>
      </w:r>
      <w:r w:rsidRPr="0086247D">
        <w:rPr>
          <w:rFonts w:ascii="Times New Roman" w:eastAsia="Calibri" w:hAnsi="Times New Roman" w:cs="Times New Roman"/>
          <w:sz w:val="26"/>
          <w:szCs w:val="26"/>
        </w:rPr>
        <w:t>Đẩy xe chở hàng trong siêu thị.</w:t>
      </w: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sz w:val="26"/>
          <w:szCs w:val="26"/>
        </w:rPr>
        <w:t>Ném quả bóng vào rổ.</w:t>
      </w:r>
    </w:p>
    <w:p w14:paraId="7B7EEAE5"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 </w:t>
      </w:r>
      <w:r w:rsidRPr="0086247D">
        <w:rPr>
          <w:rFonts w:ascii="Times New Roman" w:eastAsia="Calibri" w:hAnsi="Times New Roman" w:cs="Times New Roman"/>
          <w:sz w:val="26"/>
          <w:szCs w:val="26"/>
        </w:rPr>
        <w:t>Đại lượng đặc trưng cho tác dụng làm quay của lực là</w:t>
      </w:r>
    </w:p>
    <w:p w14:paraId="4F0646CE"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sz w:val="26"/>
          <w:szCs w:val="26"/>
        </w:rPr>
        <w:t>trọng lực.</w:t>
      </w: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công của lực.</w: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C. </w:t>
      </w:r>
      <w:r w:rsidRPr="0086247D">
        <w:rPr>
          <w:rFonts w:ascii="Times New Roman" w:eastAsia="Calibri" w:hAnsi="Times New Roman" w:cs="Times New Roman"/>
          <w:bCs/>
          <w:color w:val="FF0000"/>
          <w:sz w:val="26"/>
          <w:szCs w:val="26"/>
        </w:rPr>
        <w:t>moment lực.</w:t>
      </w: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phản lực.</w:t>
      </w:r>
    </w:p>
    <w:p w14:paraId="3ED7312A"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b/>
          <w:sz w:val="26"/>
          <w:szCs w:val="26"/>
        </w:rPr>
      </w:pPr>
      <w:r w:rsidRPr="0086247D">
        <w:rPr>
          <w:rFonts w:ascii="Times New Roman" w:eastAsia="Arial" w:hAnsi="Times New Roman" w:cs="Times New Roman"/>
          <w:b/>
          <w:sz w:val="26"/>
          <w:szCs w:val="26"/>
        </w:rPr>
        <w:t xml:space="preserve">Câu 3: </w:t>
      </w:r>
      <w:r w:rsidRPr="0086247D">
        <w:rPr>
          <w:rFonts w:ascii="Times New Roman" w:eastAsia="Arial" w:hAnsi="Times New Roman" w:cs="Times New Roman"/>
          <w:bCs/>
          <w:sz w:val="26"/>
          <w:szCs w:val="26"/>
        </w:rPr>
        <w:t>Đơn vị của thế năng là</w:t>
      </w:r>
    </w:p>
    <w:p w14:paraId="6085FA6A" w14:textId="77777777" w:rsidR="0086247D" w:rsidRPr="0086247D" w:rsidRDefault="0086247D">
      <w:pPr>
        <w:numPr>
          <w:ilvl w:val="0"/>
          <w:numId w:val="3"/>
        </w:numPr>
        <w:tabs>
          <w:tab w:val="left" w:pos="200"/>
          <w:tab w:val="left" w:pos="2700"/>
          <w:tab w:val="left" w:pos="5200"/>
          <w:tab w:val="left" w:pos="7700"/>
        </w:tabs>
        <w:spacing w:after="0" w:line="276" w:lineRule="auto"/>
        <w:ind w:firstLineChars="84" w:firstLine="218"/>
        <w:jc w:val="both"/>
        <w:rPr>
          <w:rFonts w:ascii="Times New Roman" w:eastAsia="Arial" w:hAnsi="Times New Roman" w:cs="Times New Roman"/>
          <w:bCs/>
          <w:sz w:val="26"/>
          <w:szCs w:val="26"/>
          <w:lang w:val="en-US"/>
        </w:rPr>
      </w:pPr>
      <w:r w:rsidRPr="0086247D">
        <w:rPr>
          <w:rFonts w:ascii="Times New Roman" w:eastAsia="Arial" w:hAnsi="Times New Roman" w:cs="Times New Roman"/>
          <w:bCs/>
          <w:color w:val="FF0000"/>
          <w:sz w:val="26"/>
          <w:szCs w:val="26"/>
          <w:lang w:val="en-US"/>
        </w:rPr>
        <w:t>J</w:t>
      </w:r>
      <w:r w:rsidRPr="0086247D">
        <w:rPr>
          <w:rFonts w:ascii="Times New Roman" w:eastAsia="Arial" w:hAnsi="Times New Roman" w:cs="Times New Roman"/>
          <w:bCs/>
          <w:sz w:val="26"/>
          <w:szCs w:val="26"/>
          <w:lang w:val="en-US"/>
        </w:rPr>
        <w:tab/>
        <w:t>B. W</w:t>
      </w:r>
      <w:r w:rsidRPr="0086247D">
        <w:rPr>
          <w:rFonts w:ascii="Times New Roman" w:eastAsia="Arial" w:hAnsi="Times New Roman" w:cs="Times New Roman"/>
          <w:bCs/>
          <w:sz w:val="26"/>
          <w:szCs w:val="26"/>
          <w:lang w:val="en-US"/>
        </w:rPr>
        <w:tab/>
        <w:t>C. J.s</w:t>
      </w:r>
      <w:r w:rsidRPr="0086247D">
        <w:rPr>
          <w:rFonts w:ascii="Times New Roman" w:eastAsia="Arial" w:hAnsi="Times New Roman" w:cs="Times New Roman"/>
          <w:bCs/>
          <w:sz w:val="26"/>
          <w:szCs w:val="26"/>
          <w:lang w:val="en-US"/>
        </w:rPr>
        <w:tab/>
        <w:t>D. N</w:t>
      </w:r>
    </w:p>
    <w:p w14:paraId="0EE48C67" w14:textId="77777777" w:rsidR="0086247D" w:rsidRPr="0086247D" w:rsidRDefault="0086247D" w:rsidP="0086247D">
      <w:pPr>
        <w:shd w:val="clear" w:color="auto" w:fill="FFFFFF"/>
        <w:spacing w:after="0" w:line="276" w:lineRule="auto"/>
        <w:jc w:val="both"/>
        <w:rPr>
          <w:rFonts w:ascii="Times New Roman" w:eastAsia="Arial" w:hAnsi="Times New Roman" w:cs="Times New Roman"/>
          <w:color w:val="333333"/>
          <w:sz w:val="26"/>
          <w:szCs w:val="26"/>
        </w:rPr>
      </w:pPr>
      <w:r w:rsidRPr="0086247D">
        <w:rPr>
          <w:rFonts w:ascii="Times New Roman" w:eastAsia="Arial" w:hAnsi="Times New Roman" w:cs="Times New Roman"/>
          <w:b/>
          <w:sz w:val="26"/>
          <w:szCs w:val="26"/>
        </w:rPr>
        <w:t xml:space="preserve">Câu 4: </w:t>
      </w:r>
      <w:r w:rsidRPr="0086247D">
        <w:rPr>
          <w:rFonts w:ascii="Times New Roman" w:eastAsia="Arial" w:hAnsi="Times New Roman" w:cs="Times New Roman"/>
          <w:color w:val="333333"/>
          <w:sz w:val="26"/>
          <w:szCs w:val="26"/>
        </w:rPr>
        <w:t xml:space="preserve">Các dụng cụ nào sau đây </w:t>
      </w:r>
      <w:r w:rsidRPr="0086247D">
        <w:rPr>
          <w:rFonts w:ascii="Times New Roman" w:eastAsia="Arial" w:hAnsi="Times New Roman" w:cs="Times New Roman"/>
          <w:b/>
          <w:color w:val="333333"/>
          <w:sz w:val="26"/>
          <w:szCs w:val="26"/>
        </w:rPr>
        <w:t>không</w:t>
      </w:r>
      <w:r w:rsidRPr="0086247D">
        <w:rPr>
          <w:rFonts w:ascii="Times New Roman" w:eastAsia="Arial" w:hAnsi="Times New Roman" w:cs="Times New Roman"/>
          <w:color w:val="333333"/>
          <w:sz w:val="26"/>
          <w:szCs w:val="26"/>
        </w:rPr>
        <w:t xml:space="preserve"> có trong bài thực hành tổng hợp lực?</w:t>
      </w:r>
    </w:p>
    <w:p w14:paraId="70EB015D" w14:textId="77777777" w:rsidR="0086247D" w:rsidRPr="0086247D" w:rsidRDefault="0086247D" w:rsidP="0086247D">
      <w:pPr>
        <w:shd w:val="clear" w:color="auto" w:fill="FFFFFF"/>
        <w:spacing w:after="0" w:line="276" w:lineRule="auto"/>
        <w:jc w:val="both"/>
        <w:rPr>
          <w:rFonts w:ascii="Times New Roman" w:eastAsia="Arial" w:hAnsi="Times New Roman" w:cs="Times New Roman"/>
          <w:color w:val="333333"/>
          <w:sz w:val="26"/>
          <w:szCs w:val="26"/>
        </w:rPr>
      </w:pPr>
      <w:r w:rsidRPr="0086247D">
        <w:rPr>
          <w:rFonts w:ascii="Times New Roman" w:eastAsia="Arial" w:hAnsi="Times New Roman" w:cs="Times New Roman"/>
          <w:color w:val="333333"/>
          <w:sz w:val="26"/>
          <w:szCs w:val="26"/>
        </w:rPr>
        <w:t xml:space="preserve">     </w:t>
      </w:r>
      <w:r w:rsidRPr="0086247D">
        <w:rPr>
          <w:rFonts w:ascii="Times New Roman" w:eastAsia="Arial" w:hAnsi="Times New Roman" w:cs="Times New Roman"/>
          <w:b/>
          <w:color w:val="333333"/>
          <w:sz w:val="26"/>
          <w:szCs w:val="26"/>
        </w:rPr>
        <w:t>A</w:t>
      </w:r>
      <w:r w:rsidRPr="0086247D">
        <w:rPr>
          <w:rFonts w:ascii="Times New Roman" w:eastAsia="Arial" w:hAnsi="Times New Roman" w:cs="Times New Roman"/>
          <w:color w:val="333333"/>
          <w:sz w:val="26"/>
          <w:szCs w:val="26"/>
        </w:rPr>
        <w:t>.Bảng thép , lực kế.</w:t>
      </w:r>
      <w:r w:rsidRPr="0086247D">
        <w:rPr>
          <w:rFonts w:ascii="Times New Roman" w:eastAsia="Arial" w:hAnsi="Times New Roman" w:cs="Times New Roman"/>
          <w:color w:val="333333"/>
          <w:sz w:val="26"/>
          <w:szCs w:val="26"/>
        </w:rPr>
        <w:tab/>
      </w:r>
      <w:r w:rsidRPr="0086247D">
        <w:rPr>
          <w:rFonts w:ascii="Times New Roman" w:eastAsia="Arial" w:hAnsi="Times New Roman" w:cs="Times New Roman"/>
          <w:color w:val="333333"/>
          <w:sz w:val="26"/>
          <w:szCs w:val="26"/>
        </w:rPr>
        <w:tab/>
      </w:r>
      <w:r w:rsidRPr="0086247D">
        <w:rPr>
          <w:rFonts w:ascii="Times New Roman" w:eastAsia="Arial" w:hAnsi="Times New Roman" w:cs="Times New Roman"/>
          <w:color w:val="333333"/>
          <w:sz w:val="26"/>
          <w:szCs w:val="26"/>
        </w:rPr>
        <w:tab/>
        <w:t xml:space="preserve"> </w:t>
      </w:r>
      <w:r w:rsidRPr="0086247D">
        <w:rPr>
          <w:rFonts w:ascii="Times New Roman" w:eastAsia="Arial" w:hAnsi="Times New Roman" w:cs="Times New Roman"/>
          <w:color w:val="333333"/>
          <w:sz w:val="26"/>
          <w:szCs w:val="26"/>
        </w:rPr>
        <w:tab/>
      </w:r>
      <w:r w:rsidRPr="0086247D">
        <w:rPr>
          <w:rFonts w:ascii="Times New Roman" w:eastAsia="Arial" w:hAnsi="Times New Roman" w:cs="Times New Roman"/>
          <w:b/>
          <w:color w:val="333333"/>
          <w:sz w:val="26"/>
          <w:szCs w:val="26"/>
        </w:rPr>
        <w:t>B</w:t>
      </w:r>
      <w:r w:rsidRPr="0086247D">
        <w:rPr>
          <w:rFonts w:ascii="Times New Roman" w:eastAsia="Arial" w:hAnsi="Times New Roman" w:cs="Times New Roman"/>
          <w:color w:val="333333"/>
          <w:sz w:val="26"/>
          <w:szCs w:val="26"/>
        </w:rPr>
        <w:t>. Thước đo góc, đế nam châm.</w:t>
      </w:r>
    </w:p>
    <w:p w14:paraId="02A04499" w14:textId="77777777" w:rsidR="0086247D" w:rsidRPr="0086247D" w:rsidRDefault="0086247D" w:rsidP="0086247D">
      <w:pPr>
        <w:shd w:val="clear" w:color="auto" w:fill="FFFFFF"/>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color w:val="FF0000"/>
          <w:sz w:val="26"/>
          <w:szCs w:val="26"/>
        </w:rPr>
        <w:t xml:space="preserve">     </w:t>
      </w:r>
      <w:r w:rsidRPr="0086247D">
        <w:rPr>
          <w:rFonts w:ascii="Times New Roman" w:eastAsia="Arial" w:hAnsi="Times New Roman" w:cs="Times New Roman"/>
          <w:b/>
          <w:color w:val="FF0000"/>
          <w:sz w:val="26"/>
          <w:szCs w:val="26"/>
        </w:rPr>
        <w:t>C</w:t>
      </w:r>
      <w:r w:rsidRPr="0086247D">
        <w:rPr>
          <w:rFonts w:ascii="Times New Roman" w:eastAsia="Arial" w:hAnsi="Times New Roman" w:cs="Times New Roman"/>
          <w:color w:val="FF0000"/>
          <w:sz w:val="26"/>
          <w:szCs w:val="26"/>
        </w:rPr>
        <w:t>.Thước dây, nhiệt kế.</w:t>
      </w:r>
      <w:r w:rsidRPr="0086247D">
        <w:rPr>
          <w:rFonts w:ascii="Times New Roman" w:eastAsia="Arial" w:hAnsi="Times New Roman" w:cs="Times New Roman"/>
          <w:color w:val="FF0000"/>
          <w:sz w:val="26"/>
          <w:szCs w:val="26"/>
        </w:rPr>
        <w:tab/>
      </w:r>
      <w:r w:rsidRPr="0086247D">
        <w:rPr>
          <w:rFonts w:ascii="Times New Roman" w:eastAsia="Arial" w:hAnsi="Times New Roman" w:cs="Times New Roman"/>
          <w:color w:val="FF0000"/>
          <w:sz w:val="26"/>
          <w:szCs w:val="26"/>
        </w:rPr>
        <w:tab/>
      </w:r>
      <w:r w:rsidRPr="0086247D">
        <w:rPr>
          <w:rFonts w:ascii="Times New Roman" w:eastAsia="Arial" w:hAnsi="Times New Roman" w:cs="Times New Roman"/>
          <w:color w:val="FF0000"/>
          <w:sz w:val="26"/>
          <w:szCs w:val="26"/>
        </w:rPr>
        <w:tab/>
      </w:r>
      <w:r w:rsidRPr="0086247D">
        <w:rPr>
          <w:rFonts w:ascii="Times New Roman" w:eastAsia="Arial" w:hAnsi="Times New Roman" w:cs="Times New Roman"/>
          <w:sz w:val="26"/>
          <w:szCs w:val="26"/>
        </w:rPr>
        <w:t xml:space="preserve">            </w:t>
      </w:r>
      <w:r w:rsidRPr="0086247D">
        <w:rPr>
          <w:rFonts w:ascii="Times New Roman" w:eastAsia="Arial" w:hAnsi="Times New Roman" w:cs="Times New Roman"/>
          <w:b/>
          <w:sz w:val="26"/>
          <w:szCs w:val="26"/>
        </w:rPr>
        <w:t>D</w:t>
      </w:r>
      <w:r w:rsidRPr="0086247D">
        <w:rPr>
          <w:rFonts w:ascii="Times New Roman" w:eastAsia="Arial" w:hAnsi="Times New Roman" w:cs="Times New Roman"/>
          <w:sz w:val="26"/>
          <w:szCs w:val="26"/>
        </w:rPr>
        <w:t xml:space="preserve">. </w:t>
      </w:r>
      <w:r w:rsidRPr="0086247D">
        <w:rPr>
          <w:rFonts w:ascii="Times New Roman" w:eastAsia="Arial" w:hAnsi="Times New Roman" w:cs="Times New Roman"/>
          <w:color w:val="333333"/>
          <w:sz w:val="26"/>
          <w:szCs w:val="26"/>
        </w:rPr>
        <w:t>Lực kế, bút dùng để đánh dấu.</w:t>
      </w:r>
    </w:p>
    <w:p w14:paraId="59746624"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5: </w:t>
      </w:r>
      <w:r w:rsidRPr="0086247D">
        <w:rPr>
          <w:rFonts w:ascii="Times New Roman" w:eastAsia="Calibri" w:hAnsi="Times New Roman" w:cs="Times New Roman"/>
          <w:sz w:val="26"/>
          <w:szCs w:val="26"/>
        </w:rPr>
        <w:t xml:space="preserve">Một lực </w:t>
      </w:r>
      <w:r w:rsidRPr="0086247D">
        <w:rPr>
          <w:rFonts w:ascii="Times New Roman" w:eastAsia="Arial" w:hAnsi="Times New Roman" w:cs="Times New Roman"/>
          <w:position w:val="-4"/>
          <w:sz w:val="26"/>
          <w:szCs w:val="26"/>
        </w:rPr>
        <w:object w:dxaOrig="207" w:dyaOrig="334" w14:anchorId="315A6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5" o:title=""/>
          </v:shape>
          <o:OLEObject Type="Embed" ProgID="Equation.DSMT4" ShapeID="_x0000_i1025" DrawAspect="Content" ObjectID="_1767647038" r:id="rId6"/>
        </w:object>
      </w:r>
      <w:r w:rsidRPr="0086247D">
        <w:rPr>
          <w:rFonts w:ascii="Times New Roman" w:eastAsia="Calibri" w:hAnsi="Times New Roman" w:cs="Times New Roman"/>
          <w:sz w:val="26"/>
          <w:szCs w:val="26"/>
        </w:rPr>
        <w:t xml:space="preserve"> có độ lớn không đổi tác dụng vào một vật đang đứng yên, làm vật chuyển động một quãng đường s. Trường hợp nào dưới đây, lực </w:t>
      </w:r>
      <w:r w:rsidRPr="0086247D">
        <w:rPr>
          <w:rFonts w:ascii="Times New Roman" w:eastAsia="Arial" w:hAnsi="Times New Roman" w:cs="Times New Roman"/>
          <w:position w:val="-4"/>
          <w:sz w:val="26"/>
          <w:szCs w:val="26"/>
        </w:rPr>
        <w:object w:dxaOrig="207" w:dyaOrig="334" w14:anchorId="737BB56A">
          <v:shape id="_x0000_i1026" type="#_x0000_t75" style="width:10.5pt;height:16.5pt" o:ole="">
            <v:imagedata r:id="rId7" o:title=""/>
          </v:shape>
          <o:OLEObject Type="Embed" ProgID="Equation.DSMT4" ShapeID="_x0000_i1026" DrawAspect="Content" ObjectID="_1767647039" r:id="rId8"/>
        </w:object>
      </w:r>
      <w:r w:rsidRPr="0086247D">
        <w:rPr>
          <w:rFonts w:ascii="Times New Roman" w:eastAsia="Calibri" w:hAnsi="Times New Roman" w:cs="Times New Roman"/>
          <w:sz w:val="26"/>
          <w:szCs w:val="26"/>
        </w:rPr>
        <w:t xml:space="preserve"> sinh công lớn nhất?</w:t>
      </w:r>
    </w:p>
    <w:p w14:paraId="617F54A3"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
          <w:sz w:val="26"/>
          <w:szCs w:val="26"/>
        </w:rPr>
        <w:t xml:space="preserve">A. </w:t>
      </w:r>
      <w:r w:rsidRPr="0086247D">
        <w:rPr>
          <w:rFonts w:ascii="Times New Roman" w:eastAsia="Calibri" w:hAnsi="Times New Roman" w:cs="Times New Roman"/>
          <w:sz w:val="26"/>
          <w:szCs w:val="26"/>
        </w:rPr>
        <w:t xml:space="preserve">Lực </w:t>
      </w:r>
      <w:r w:rsidRPr="0086247D">
        <w:rPr>
          <w:rFonts w:ascii="Times New Roman" w:eastAsia="Calibri" w:hAnsi="Times New Roman" w:cs="Times New Roman"/>
          <w:position w:val="-4"/>
          <w:sz w:val="26"/>
          <w:szCs w:val="26"/>
        </w:rPr>
        <w:object w:dxaOrig="207" w:dyaOrig="334" w14:anchorId="6BEB8F7A">
          <v:shape id="_x0000_i1027" type="#_x0000_t75" style="width:10.5pt;height:16.5pt" o:ole="">
            <v:imagedata r:id="rId9" o:title=""/>
          </v:shape>
          <o:OLEObject Type="Embed" ProgID="Equation.DSMT4" ShapeID="_x0000_i1027" DrawAspect="Content" ObjectID="_1767647040" r:id="rId10"/>
        </w:object>
      </w:r>
      <w:r w:rsidRPr="0086247D">
        <w:rPr>
          <w:rFonts w:ascii="Times New Roman" w:eastAsia="Calibri" w:hAnsi="Times New Roman" w:cs="Times New Roman"/>
          <w:sz w:val="26"/>
          <w:szCs w:val="26"/>
        </w:rPr>
        <w:t xml:space="preserve"> vuông phương với phương chuyển động của vật.</w:t>
      </w:r>
    </w:p>
    <w:p w14:paraId="6CDECEB9"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
          <w:sz w:val="26"/>
          <w:szCs w:val="26"/>
        </w:rPr>
        <w:t xml:space="preserve">B. </w:t>
      </w:r>
      <w:r w:rsidRPr="0086247D">
        <w:rPr>
          <w:rFonts w:ascii="Times New Roman" w:eastAsia="Calibri" w:hAnsi="Times New Roman" w:cs="Times New Roman"/>
          <w:sz w:val="26"/>
          <w:szCs w:val="26"/>
        </w:rPr>
        <w:t xml:space="preserve">Lực </w:t>
      </w:r>
      <w:r w:rsidRPr="0086247D">
        <w:rPr>
          <w:rFonts w:ascii="Times New Roman" w:eastAsia="Calibri" w:hAnsi="Times New Roman" w:cs="Times New Roman"/>
          <w:position w:val="-4"/>
          <w:sz w:val="26"/>
          <w:szCs w:val="26"/>
        </w:rPr>
        <w:object w:dxaOrig="207" w:dyaOrig="334" w14:anchorId="46EC31C8">
          <v:shape id="_x0000_i1028" type="#_x0000_t75" style="width:10.5pt;height:16.5pt" o:ole="">
            <v:imagedata r:id="rId11" o:title=""/>
          </v:shape>
          <o:OLEObject Type="Embed" ProgID="Equation.DSMT4" ShapeID="_x0000_i1028" DrawAspect="Content" ObjectID="_1767647041" r:id="rId12"/>
        </w:object>
      </w:r>
      <w:r w:rsidRPr="0086247D">
        <w:rPr>
          <w:rFonts w:ascii="Times New Roman" w:eastAsia="Calibri" w:hAnsi="Times New Roman" w:cs="Times New Roman"/>
          <w:sz w:val="26"/>
          <w:szCs w:val="26"/>
        </w:rPr>
        <w:t xml:space="preserve"> ngược chiều với chiều chuyển động của vật.</w:t>
      </w:r>
    </w:p>
    <w:p w14:paraId="3AAD836C"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
          <w:color w:val="FF0000"/>
          <w:sz w:val="26"/>
          <w:szCs w:val="26"/>
        </w:rPr>
        <w:t xml:space="preserve">C. </w:t>
      </w:r>
      <w:r w:rsidRPr="0086247D">
        <w:rPr>
          <w:rFonts w:ascii="Times New Roman" w:eastAsia="Calibri" w:hAnsi="Times New Roman" w:cs="Times New Roman"/>
          <w:color w:val="FF0000"/>
          <w:sz w:val="26"/>
          <w:szCs w:val="26"/>
        </w:rPr>
        <w:t xml:space="preserve">Lực </w:t>
      </w:r>
      <w:r w:rsidRPr="0086247D">
        <w:rPr>
          <w:rFonts w:ascii="Times New Roman" w:eastAsia="Calibri" w:hAnsi="Times New Roman" w:cs="Times New Roman"/>
          <w:color w:val="FF0000"/>
          <w:position w:val="-4"/>
          <w:sz w:val="26"/>
          <w:szCs w:val="26"/>
        </w:rPr>
        <w:object w:dxaOrig="207" w:dyaOrig="334" w14:anchorId="6E3EA63C">
          <v:shape id="_x0000_i1029" type="#_x0000_t75" style="width:10.5pt;height:16.5pt" o:ole="">
            <v:imagedata r:id="rId13" o:title=""/>
          </v:shape>
          <o:OLEObject Type="Embed" ProgID="Equation.DSMT4" ShapeID="_x0000_i1029" DrawAspect="Content" ObjectID="_1767647042" r:id="rId14"/>
        </w:object>
      </w:r>
      <w:r w:rsidRPr="0086247D">
        <w:rPr>
          <w:rFonts w:ascii="Times New Roman" w:eastAsia="Calibri" w:hAnsi="Times New Roman" w:cs="Times New Roman"/>
          <w:color w:val="FF0000"/>
          <w:sz w:val="26"/>
          <w:szCs w:val="26"/>
        </w:rPr>
        <w:t xml:space="preserve"> cùng chiều với chiều chuyển động của vật.</w:t>
      </w:r>
    </w:p>
    <w:p w14:paraId="2D979596"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
          <w:sz w:val="26"/>
          <w:szCs w:val="26"/>
        </w:rPr>
        <w:t xml:space="preserve">D. </w:t>
      </w:r>
      <w:r w:rsidRPr="0086247D">
        <w:rPr>
          <w:rFonts w:ascii="Times New Roman" w:eastAsia="Calibri" w:hAnsi="Times New Roman" w:cs="Times New Roman"/>
          <w:sz w:val="26"/>
          <w:szCs w:val="26"/>
        </w:rPr>
        <w:t xml:space="preserve">Lực </w:t>
      </w:r>
      <w:r w:rsidRPr="0086247D">
        <w:rPr>
          <w:rFonts w:ascii="Times New Roman" w:eastAsia="Calibri" w:hAnsi="Times New Roman" w:cs="Times New Roman"/>
          <w:position w:val="-4"/>
          <w:sz w:val="26"/>
          <w:szCs w:val="26"/>
        </w:rPr>
        <w:object w:dxaOrig="207" w:dyaOrig="334" w14:anchorId="747C512B">
          <v:shape id="_x0000_i1030" type="#_x0000_t75" style="width:10.5pt;height:16.5pt" o:ole="">
            <v:imagedata r:id="rId15" o:title=""/>
          </v:shape>
          <o:OLEObject Type="Embed" ProgID="Equation.DSMT4" ShapeID="_x0000_i1030" DrawAspect="Content" ObjectID="_1767647043" r:id="rId16"/>
        </w:object>
      </w:r>
      <w:r w:rsidRPr="0086247D">
        <w:rPr>
          <w:rFonts w:ascii="Times New Roman" w:eastAsia="Calibri" w:hAnsi="Times New Roman" w:cs="Times New Roman"/>
          <w:sz w:val="26"/>
          <w:szCs w:val="26"/>
        </w:rPr>
        <w:t xml:space="preserve"> có chiều hợp với chiều chuyển động góc </w:t>
      </w:r>
      <w:r w:rsidRPr="0086247D">
        <w:rPr>
          <w:rFonts w:ascii="Times New Roman" w:eastAsia="Calibri" w:hAnsi="Times New Roman" w:cs="Times New Roman"/>
          <w:position w:val="-6"/>
          <w:sz w:val="26"/>
          <w:szCs w:val="26"/>
        </w:rPr>
        <w:object w:dxaOrig="380" w:dyaOrig="334" w14:anchorId="6042C4BF">
          <v:shape id="_x0000_i1031" type="#_x0000_t75" style="width:19.5pt;height:16.5pt" o:ole="">
            <v:imagedata r:id="rId17" o:title=""/>
          </v:shape>
          <o:OLEObject Type="Embed" ProgID="Equation.DSMT4" ShapeID="_x0000_i1031" DrawAspect="Content" ObjectID="_1767647044" r:id="rId18"/>
        </w:object>
      </w:r>
      <w:r w:rsidRPr="0086247D">
        <w:rPr>
          <w:rFonts w:ascii="Times New Roman" w:eastAsia="Calibri" w:hAnsi="Times New Roman" w:cs="Times New Roman"/>
          <w:sz w:val="26"/>
          <w:szCs w:val="26"/>
        </w:rPr>
        <w:t>.</w:t>
      </w:r>
    </w:p>
    <w:p w14:paraId="2B525CAE"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6: </w:t>
      </w:r>
      <w:r w:rsidRPr="0086247D">
        <w:rPr>
          <w:rFonts w:ascii="Times New Roman" w:eastAsia="Calibri" w:hAnsi="Times New Roman" w:cs="Times New Roman"/>
          <w:sz w:val="26"/>
          <w:szCs w:val="26"/>
        </w:rPr>
        <w:t>Trong môn thể thao bóng rổ, để ghi điểm, vận động viên phải ném được quả bóng lên cao và rơi vào rổ. Trong các nhận xét dưới đây, nhận xét nào đúng?</w:t>
      </w:r>
    </w:p>
    <w:p w14:paraId="11BA5A1A" w14:textId="77777777" w:rsidR="0086247D" w:rsidRPr="0086247D" w:rsidRDefault="0086247D" w:rsidP="0086247D">
      <w:pPr>
        <w:tabs>
          <w:tab w:val="left" w:pos="200"/>
        </w:tabs>
        <w:spacing w:after="0" w:line="276" w:lineRule="auto"/>
        <w:jc w:val="both"/>
        <w:rPr>
          <w:rFonts w:ascii="Times New Roman" w:eastAsia="Arial" w:hAnsi="Times New Roman" w:cs="Times New Roman"/>
          <w:bCs/>
          <w:color w:val="FF0000"/>
          <w:sz w:val="26"/>
          <w:szCs w:val="26"/>
        </w:rPr>
      </w:pPr>
      <w:r w:rsidRPr="0086247D">
        <w:rPr>
          <w:rFonts w:ascii="Times New Roman" w:eastAsia="Arial" w:hAnsi="Times New Roman" w:cs="Times New Roman"/>
          <w:color w:val="FF0000"/>
          <w:sz w:val="26"/>
          <w:szCs w:val="26"/>
        </w:rPr>
        <w:tab/>
      </w:r>
      <w:r w:rsidRPr="0086247D">
        <w:rPr>
          <w:rFonts w:ascii="Times New Roman" w:eastAsia="Arial" w:hAnsi="Times New Roman" w:cs="Times New Roman"/>
          <w:bCs/>
          <w:color w:val="FF0000"/>
          <w:sz w:val="26"/>
          <w:szCs w:val="26"/>
        </w:rPr>
        <w:t xml:space="preserve">A. </w:t>
      </w:r>
      <w:r w:rsidRPr="0086247D">
        <w:rPr>
          <w:rFonts w:ascii="Times New Roman" w:eastAsia="Calibri" w:hAnsi="Times New Roman" w:cs="Times New Roman"/>
          <w:bCs/>
          <w:color w:val="FF0000"/>
          <w:sz w:val="26"/>
          <w:szCs w:val="26"/>
        </w:rPr>
        <w:t>Khi bóng bay lên, động năng của bóng giảm, thế năng của bóng tăng.</w:t>
      </w:r>
    </w:p>
    <w:p w14:paraId="351F5796"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Khi bóng bay lên, động năng của bóng tăng, thế năng của bóng giảm.</w:t>
      </w:r>
    </w:p>
    <w:p w14:paraId="0E6FDB8E"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Khi bóng rơi xuống, động năng của bóng giảm, thế năng của bóng tăng.</w:t>
      </w:r>
    </w:p>
    <w:p w14:paraId="744683B1"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K</w:t>
      </w:r>
      <w:r w:rsidRPr="0086247D">
        <w:rPr>
          <w:rFonts w:ascii="Times New Roman" w:eastAsia="Calibri" w:hAnsi="Times New Roman" w:cs="Times New Roman"/>
          <w:sz w:val="26"/>
          <w:szCs w:val="26"/>
        </w:rPr>
        <w:t>hi bóng rơi xuống, động năng của bóng không đổi, thế năng của bóng tăng.</w:t>
      </w:r>
    </w:p>
    <w:p w14:paraId="5037047A"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7: </w:t>
      </w:r>
      <w:r w:rsidRPr="0086247D">
        <w:rPr>
          <w:rFonts w:ascii="Times New Roman" w:eastAsia="Calibri" w:hAnsi="Times New Roman" w:cs="Times New Roman"/>
          <w:sz w:val="26"/>
          <w:szCs w:val="26"/>
        </w:rPr>
        <w:t>Một xe máy có công suất không đổi, khi xe máy chạy qua những đoạn đường khó đi, người lái xe cần giảm tốc độ của xe máy xuống 2 lần, lúc đó lực phát động của động cơ phải</w:t>
      </w:r>
    </w:p>
    <w:p w14:paraId="69B39ACD"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color w:val="FF0000"/>
          <w:sz w:val="26"/>
          <w:szCs w:val="26"/>
        </w:rPr>
        <w:t xml:space="preserve">A. </w:t>
      </w:r>
      <w:r w:rsidRPr="0086247D">
        <w:rPr>
          <w:rFonts w:ascii="Times New Roman" w:eastAsia="Calibri" w:hAnsi="Times New Roman" w:cs="Times New Roman"/>
          <w:bCs/>
          <w:color w:val="FF0000"/>
          <w:sz w:val="26"/>
          <w:szCs w:val="26"/>
        </w:rPr>
        <w:t>tăng 2 lần.</w:t>
      </w: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giảm 2 lần.</w:t>
      </w: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tăng 4 lần.</w:t>
      </w: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giảm 4 lần.</w:t>
      </w:r>
    </w:p>
    <w:p w14:paraId="2A46AC8D"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8: </w:t>
      </w:r>
      <w:r w:rsidRPr="0086247D">
        <w:rPr>
          <w:rFonts w:ascii="Times New Roman" w:eastAsia="Calibri" w:hAnsi="Times New Roman" w:cs="Times New Roman"/>
          <w:sz w:val="26"/>
          <w:szCs w:val="26"/>
        </w:rPr>
        <w:t>Hiệu suất cho biết</w:t>
      </w:r>
    </w:p>
    <w:p w14:paraId="74565D49" w14:textId="77777777" w:rsidR="0086247D" w:rsidRPr="0086247D" w:rsidRDefault="0086247D" w:rsidP="0086247D">
      <w:pPr>
        <w:tabs>
          <w:tab w:val="left" w:pos="200"/>
        </w:tabs>
        <w:spacing w:after="0" w:line="276" w:lineRule="auto"/>
        <w:jc w:val="both"/>
        <w:rPr>
          <w:rFonts w:ascii="Times New Roman" w:eastAsia="Arial" w:hAnsi="Times New Roman" w:cs="Times New Roman"/>
          <w:bCs/>
          <w:color w:val="FF0000"/>
          <w:sz w:val="26"/>
          <w:szCs w:val="26"/>
        </w:rPr>
      </w:pPr>
      <w:r w:rsidRPr="0086247D">
        <w:rPr>
          <w:rFonts w:ascii="Times New Roman" w:eastAsia="Arial" w:hAnsi="Times New Roman" w:cs="Times New Roman"/>
          <w:color w:val="FF0000"/>
          <w:sz w:val="26"/>
          <w:szCs w:val="26"/>
        </w:rPr>
        <w:tab/>
      </w:r>
      <w:r w:rsidRPr="0086247D">
        <w:rPr>
          <w:rFonts w:ascii="Times New Roman" w:eastAsia="Arial" w:hAnsi="Times New Roman" w:cs="Times New Roman"/>
          <w:bCs/>
          <w:color w:val="FF0000"/>
          <w:sz w:val="26"/>
          <w:szCs w:val="26"/>
        </w:rPr>
        <w:t xml:space="preserve">A. </w:t>
      </w:r>
      <w:r w:rsidRPr="0086247D">
        <w:rPr>
          <w:rFonts w:ascii="Times New Roman" w:eastAsia="Calibri" w:hAnsi="Times New Roman" w:cs="Times New Roman"/>
          <w:bCs/>
          <w:color w:val="FF0000"/>
          <w:sz w:val="26"/>
          <w:szCs w:val="26"/>
        </w:rPr>
        <w:t>tỉ lệ giữa năng lượng có ích được tạo ra và tổng năng lượng cung cấp.</w:t>
      </w:r>
    </w:p>
    <w:p w14:paraId="30459EF9"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tỉ lệ giữa năng lượng hao phí được tạo ra và tổng năng lượng cung cấp.</w:t>
      </w:r>
    </w:p>
    <w:p w14:paraId="79F08E32"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tỉ lệ giữa năng lượng có ích và năng lượng hao phí được tạo ra.</w:t>
      </w:r>
    </w:p>
    <w:p w14:paraId="1C8C08E8"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t</w:t>
      </w:r>
      <w:r w:rsidRPr="0086247D">
        <w:rPr>
          <w:rFonts w:ascii="Times New Roman" w:eastAsia="Calibri" w:hAnsi="Times New Roman" w:cs="Times New Roman"/>
          <w:sz w:val="26"/>
          <w:szCs w:val="26"/>
        </w:rPr>
        <w:t>ích giữa năng lượng có ích và năng lượng hao phí được tạo ra.</w:t>
      </w:r>
    </w:p>
    <w:p w14:paraId="433E5FC2"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9: </w:t>
      </w:r>
      <w:r w:rsidRPr="0086247D">
        <w:rPr>
          <w:rFonts w:ascii="Times New Roman" w:eastAsia="Calibri" w:hAnsi="Times New Roman" w:cs="Times New Roman"/>
          <w:sz w:val="26"/>
          <w:szCs w:val="26"/>
        </w:rPr>
        <w:t>Trong các phát biểu dưới đây, phát biểu nào đúng?</w:t>
      </w:r>
    </w:p>
    <w:p w14:paraId="4AEC6726"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color w:val="FF0000"/>
          <w:sz w:val="26"/>
          <w:szCs w:val="26"/>
        </w:rPr>
        <w:t xml:space="preserve">A. </w:t>
      </w:r>
      <w:r w:rsidRPr="0086247D">
        <w:rPr>
          <w:rFonts w:ascii="Times New Roman" w:eastAsia="Calibri" w:hAnsi="Times New Roman" w:cs="Times New Roman"/>
          <w:bCs/>
          <w:color w:val="FF0000"/>
          <w:sz w:val="26"/>
          <w:szCs w:val="26"/>
        </w:rPr>
        <w:t>Năng lượng không tự sinh ra hoặc không tự mất đi; năng lượng chỉ chuyển hóa từ dạng này sang dạng khác hoặc truyền từ vật này sang vật khác.</w:t>
      </w:r>
    </w:p>
    <w:p w14:paraId="6A3DF631"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Năng lượng có thể tự sinh ra hoặc tự mất đi trong quá trình truyền từ vật này sang vật khác.</w:t>
      </w:r>
    </w:p>
    <w:p w14:paraId="661AAA63"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Năng lượng có thể tự sinh ra hoặc tự mất đi trong quá trình chuyển hóa từ dạng này sang dạng khác.</w:t>
      </w:r>
    </w:p>
    <w:p w14:paraId="28078A15"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Năng lượng không tự sinh ra hoặc không tự mất đi và năng lượng cũng không thể truyền từ vật này sang vật khác.</w:t>
      </w:r>
    </w:p>
    <w:p w14:paraId="4449139B"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10: </w:t>
      </w:r>
      <w:r w:rsidRPr="0086247D">
        <w:rPr>
          <w:rFonts w:ascii="Times New Roman" w:eastAsia="Calibri" w:hAnsi="Times New Roman" w:cs="Times New Roman"/>
          <w:sz w:val="26"/>
          <w:szCs w:val="26"/>
        </w:rPr>
        <w:t>Nếu bỏ qua sự hao phí năng lượng trong quá trình chuyển động thì cơ năng của vật</w:t>
      </w:r>
    </w:p>
    <w:p w14:paraId="42820231"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bCs/>
          <w:color w:val="FF0000"/>
          <w:sz w:val="26"/>
          <w:szCs w:val="26"/>
        </w:rPr>
      </w:pPr>
      <w:r w:rsidRPr="0086247D">
        <w:rPr>
          <w:rFonts w:ascii="Times New Roman" w:eastAsia="Arial" w:hAnsi="Times New Roman" w:cs="Times New Roman"/>
          <w:sz w:val="26"/>
          <w:szCs w:val="26"/>
        </w:rPr>
        <w:lastRenderedPageBreak/>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sz w:val="26"/>
          <w:szCs w:val="26"/>
        </w:rPr>
        <w:t>luôn tăng đều.</w: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B. </w:t>
      </w:r>
      <w:r w:rsidRPr="0086247D">
        <w:rPr>
          <w:rFonts w:ascii="Times New Roman" w:eastAsia="Calibri" w:hAnsi="Times New Roman" w:cs="Times New Roman"/>
          <w:bCs/>
          <w:color w:val="FF0000"/>
          <w:sz w:val="26"/>
          <w:szCs w:val="26"/>
        </w:rPr>
        <w:t>luôn không đổi.</w:t>
      </w:r>
    </w:p>
    <w:p w14:paraId="109AE653"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luân phiên tăng giảm.</w:t>
      </w: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luôn giả</w:t>
      </w:r>
      <w:r w:rsidRPr="0086247D">
        <w:rPr>
          <w:rFonts w:ascii="Times New Roman" w:eastAsia="Calibri" w:hAnsi="Times New Roman" w:cs="Times New Roman"/>
          <w:sz w:val="26"/>
          <w:szCs w:val="26"/>
        </w:rPr>
        <w:t>m đều.</w:t>
      </w:r>
    </w:p>
    <w:p w14:paraId="2182AD6F"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11: </w:t>
      </w:r>
      <w:r w:rsidRPr="0086247D">
        <w:rPr>
          <w:rFonts w:ascii="Times New Roman" w:eastAsia="Calibri" w:hAnsi="Times New Roman" w:cs="Times New Roman"/>
          <w:sz w:val="26"/>
          <w:szCs w:val="26"/>
        </w:rPr>
        <w:t xml:space="preserve">Tác dụng một lực không đổi có độ lớn F lên một vật, điểm đặt của lực đó chuyển dời một đoạn s theo hướng hợp với hướng của lực F góc </w:t>
      </w:r>
      <w:r w:rsidRPr="0086247D">
        <w:rPr>
          <w:rFonts w:ascii="Times New Roman" w:eastAsia="Arial" w:hAnsi="Times New Roman" w:cs="Times New Roman"/>
          <w:position w:val="-6"/>
          <w:sz w:val="26"/>
          <w:szCs w:val="26"/>
        </w:rPr>
        <w:object w:dxaOrig="207" w:dyaOrig="207" w14:anchorId="7C82C367">
          <v:shape id="_x0000_i1032" type="#_x0000_t75" style="width:10.5pt;height:10.5pt" o:ole="">
            <v:imagedata r:id="rId19" o:title=""/>
          </v:shape>
          <o:OLEObject Type="Embed" ProgID="Equation.DSMT4" ShapeID="_x0000_i1032" DrawAspect="Content" ObjectID="_1767647045" r:id="rId20"/>
        </w:object>
      </w:r>
      <w:r w:rsidRPr="0086247D">
        <w:rPr>
          <w:rFonts w:ascii="Times New Roman" w:eastAsia="Calibri" w:hAnsi="Times New Roman" w:cs="Times New Roman"/>
          <w:sz w:val="26"/>
          <w:szCs w:val="26"/>
        </w:rPr>
        <w:t>. Công của lực tác dụng lên vật là</w:t>
      </w:r>
    </w:p>
    <w:p w14:paraId="2D444667"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A. </w:t>
      </w:r>
      <w:r w:rsidRPr="0086247D">
        <w:rPr>
          <w:rFonts w:ascii="Times New Roman" w:eastAsia="Calibri" w:hAnsi="Times New Roman" w:cs="Times New Roman"/>
          <w:position w:val="-6"/>
          <w:sz w:val="26"/>
          <w:szCs w:val="26"/>
        </w:rPr>
        <w:object w:dxaOrig="1313" w:dyaOrig="276" w14:anchorId="3F8F3576">
          <v:shape id="_x0000_i1033" type="#_x0000_t75" style="width:65.25pt;height:13.5pt" o:ole="">
            <v:imagedata r:id="rId21" o:title=""/>
          </v:shape>
          <o:OLEObject Type="Embed" ProgID="Equation.DSMT4" ShapeID="_x0000_i1033" DrawAspect="Content" ObjectID="_1767647046" r:id="rId22"/>
        </w:object>
      </w:r>
      <w:r w:rsidRPr="0086247D">
        <w:rPr>
          <w:rFonts w:ascii="Times New Roman" w:eastAsia="Calibri" w:hAnsi="Times New Roman" w:cs="Times New Roman"/>
          <w:sz w:val="26"/>
          <w:szCs w:val="26"/>
        </w:rPr>
        <w:t>.</w:t>
      </w:r>
      <w:r w:rsidRPr="0086247D">
        <w:rPr>
          <w:rFonts w:ascii="Times New Roman" w:eastAsia="Arial" w:hAnsi="Times New Roman" w:cs="Times New Roman"/>
          <w:sz w:val="26"/>
          <w:szCs w:val="26"/>
        </w:rPr>
        <w:tab/>
        <w:t xml:space="preserve">B. </w:t>
      </w:r>
      <w:r w:rsidRPr="0086247D">
        <w:rPr>
          <w:rFonts w:ascii="Times New Roman" w:eastAsia="Calibri" w:hAnsi="Times New Roman" w:cs="Times New Roman"/>
          <w:position w:val="-6"/>
          <w:sz w:val="26"/>
          <w:szCs w:val="26"/>
        </w:rPr>
        <w:object w:dxaOrig="1302" w:dyaOrig="276" w14:anchorId="7402D132">
          <v:shape id="_x0000_i1034" type="#_x0000_t75" style="width:65.25pt;height:13.5pt" o:ole="">
            <v:imagedata r:id="rId23" o:title=""/>
          </v:shape>
          <o:OLEObject Type="Embed" ProgID="Equation.DSMT4" ShapeID="_x0000_i1034" DrawAspect="Content" ObjectID="_1767647047" r:id="rId24"/>
        </w:object>
      </w:r>
      <w:r w:rsidRPr="0086247D">
        <w:rPr>
          <w:rFonts w:ascii="Times New Roman" w:eastAsia="Calibri" w:hAnsi="Times New Roman" w:cs="Times New Roman"/>
          <w:sz w:val="26"/>
          <w:szCs w:val="26"/>
        </w:rPr>
        <w:t>.</w:t>
      </w:r>
    </w:p>
    <w:p w14:paraId="2F4DB768"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C. </w:t>
      </w:r>
      <w:r w:rsidRPr="0086247D">
        <w:rPr>
          <w:rFonts w:ascii="Times New Roman" w:eastAsia="Calibri" w:hAnsi="Times New Roman" w:cs="Times New Roman"/>
          <w:color w:val="FF0000"/>
          <w:position w:val="-6"/>
          <w:sz w:val="26"/>
          <w:szCs w:val="26"/>
        </w:rPr>
        <w:object w:dxaOrig="1313" w:dyaOrig="276" w14:anchorId="2B20697F">
          <v:shape id="_x0000_i1035" type="#_x0000_t75" style="width:65.25pt;height:13.5pt" o:ole="">
            <v:imagedata r:id="rId25" o:title=""/>
          </v:shape>
          <o:OLEObject Type="Embed" ProgID="Equation.DSMT4" ShapeID="_x0000_i1035" DrawAspect="Content" ObjectID="_1767647048" r:id="rId26"/>
        </w:object>
      </w:r>
      <w:r w:rsidRPr="0086247D">
        <w:rPr>
          <w:rFonts w:ascii="Times New Roman" w:eastAsia="Calibri" w:hAnsi="Times New Roman" w:cs="Times New Roman"/>
          <w:color w:val="FF0000"/>
          <w:sz w:val="26"/>
          <w:szCs w:val="26"/>
        </w:rPr>
        <w:t>.</w:t>
      </w: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position w:val="-6"/>
          <w:sz w:val="26"/>
          <w:szCs w:val="26"/>
        </w:rPr>
        <w:object w:dxaOrig="1302" w:dyaOrig="276" w14:anchorId="157BEA35">
          <v:shape id="_x0000_i1036" type="#_x0000_t75" style="width:65.25pt;height:13.5pt" o:ole="">
            <v:imagedata r:id="rId27" o:title=""/>
          </v:shape>
          <o:OLEObject Type="Embed" ProgID="Equation.DSMT4" ShapeID="_x0000_i1036" DrawAspect="Content" ObjectID="_1767647049" r:id="rId28"/>
        </w:object>
      </w:r>
      <w:r w:rsidRPr="0086247D">
        <w:rPr>
          <w:rFonts w:ascii="Times New Roman" w:eastAsia="Calibri" w:hAnsi="Times New Roman" w:cs="Times New Roman"/>
          <w:sz w:val="26"/>
          <w:szCs w:val="26"/>
        </w:rPr>
        <w:t>.</w:t>
      </w:r>
    </w:p>
    <w:p w14:paraId="5381F064"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12: </w:t>
      </w:r>
      <w:r w:rsidRPr="0086247D">
        <w:rPr>
          <w:rFonts w:ascii="Times New Roman" w:eastAsia="Calibri" w:hAnsi="Times New Roman" w:cs="Times New Roman"/>
          <w:sz w:val="26"/>
          <w:szCs w:val="26"/>
        </w:rPr>
        <w:t>Trong trường trọng lực đều có gia tốc trọng trường g, thế năng của một vật có khối lượng m ở độ cao h so với mặt đất được xác định bằng công thức là</w:t>
      </w:r>
    </w:p>
    <w:p w14:paraId="3AEFFD7A"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position w:val="-28"/>
          <w:sz w:val="26"/>
          <w:szCs w:val="26"/>
        </w:rPr>
        <w:object w:dxaOrig="956" w:dyaOrig="645" w14:anchorId="4DD4A827">
          <v:shape id="_x0000_i1037" type="#_x0000_t75" style="width:47.25pt;height:32.25pt" o:ole="">
            <v:imagedata r:id="rId29" o:title=""/>
          </v:shape>
          <o:OLEObject Type="Embed" ProgID="Equation.DSMT4" ShapeID="_x0000_i1037" DrawAspect="Content" ObjectID="_1767647050" r:id="rId30"/>
        </w:object>
      </w: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position w:val="-28"/>
          <w:sz w:val="26"/>
          <w:szCs w:val="26"/>
        </w:rPr>
        <w:object w:dxaOrig="876" w:dyaOrig="645" w14:anchorId="7243C325">
          <v:shape id="_x0000_i1038" type="#_x0000_t75" style="width:43.5pt;height:32.25pt" o:ole="">
            <v:imagedata r:id="rId31" o:title=""/>
          </v:shape>
          <o:OLEObject Type="Embed" ProgID="Equation.DSMT4" ShapeID="_x0000_i1038" DrawAspect="Content" ObjectID="_1767647051" r:id="rId32"/>
        </w:object>
      </w: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position w:val="-24"/>
          <w:sz w:val="26"/>
          <w:szCs w:val="26"/>
        </w:rPr>
        <w:object w:dxaOrig="956" w:dyaOrig="634" w14:anchorId="2CA2609F">
          <v:shape id="_x0000_i1039" type="#_x0000_t75" style="width:47.25pt;height:31.5pt" o:ole="">
            <v:imagedata r:id="rId33" o:title=""/>
          </v:shape>
          <o:OLEObject Type="Embed" ProgID="Equation.DSMT4" ShapeID="_x0000_i1039" DrawAspect="Content" ObjectID="_1767647052" r:id="rId34"/>
        </w:objec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D. </w:t>
      </w:r>
      <w:r w:rsidRPr="0086247D">
        <w:rPr>
          <w:rFonts w:ascii="Times New Roman" w:eastAsia="Calibri" w:hAnsi="Times New Roman" w:cs="Times New Roman"/>
          <w:bCs/>
          <w:color w:val="FF0000"/>
          <w:position w:val="-12"/>
          <w:sz w:val="26"/>
          <w:szCs w:val="26"/>
        </w:rPr>
        <w:object w:dxaOrig="1037" w:dyaOrig="357" w14:anchorId="6C61891A">
          <v:shape id="_x0000_i1040" type="#_x0000_t75" style="width:51.75pt;height:18pt" o:ole="">
            <v:imagedata r:id="rId35" o:title=""/>
          </v:shape>
          <o:OLEObject Type="Embed" ProgID="Equation.DSMT4" ShapeID="_x0000_i1040" DrawAspect="Content" ObjectID="_1767647053" r:id="rId36"/>
        </w:object>
      </w:r>
    </w:p>
    <w:p w14:paraId="23DC004C" w14:textId="77777777" w:rsidR="0086247D" w:rsidRPr="0086247D" w:rsidRDefault="0086247D" w:rsidP="0086247D">
      <w:pPr>
        <w:tabs>
          <w:tab w:val="left" w:pos="992"/>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13: </w:t>
      </w:r>
      <w:r w:rsidRPr="0086247D">
        <w:rPr>
          <w:rFonts w:ascii="Times New Roman" w:eastAsia="Calibri" w:hAnsi="Times New Roman" w:cs="Times New Roman"/>
          <w:sz w:val="26"/>
          <w:szCs w:val="26"/>
        </w:rPr>
        <w:t>Trong trò chơi bập bênh ở hình, người chị ở bên phải nặng hơn người em ở bên trái nhưng bập bênh vẫn ở trạng thái cân bằng là do</w:t>
      </w:r>
    </w:p>
    <w:p w14:paraId="4A042851" w14:textId="77777777" w:rsidR="0086247D" w:rsidRPr="0086247D" w:rsidRDefault="0086247D" w:rsidP="0086247D">
      <w:pPr>
        <w:spacing w:after="0" w:line="276" w:lineRule="auto"/>
        <w:jc w:val="center"/>
        <w:rPr>
          <w:rFonts w:ascii="Times New Roman" w:eastAsia="Arial" w:hAnsi="Times New Roman" w:cs="Times New Roman"/>
          <w:sz w:val="26"/>
          <w:szCs w:val="26"/>
        </w:rPr>
      </w:pPr>
      <w:r w:rsidRPr="0086247D">
        <w:rPr>
          <w:rFonts w:ascii="Times New Roman" w:eastAsia="Arial" w:hAnsi="Times New Roman" w:cs="Times New Roman"/>
          <w:noProof/>
          <w:sz w:val="26"/>
          <w:szCs w:val="26"/>
        </w:rPr>
        <w:drawing>
          <wp:inline distT="0" distB="0" distL="114300" distR="114300" wp14:anchorId="7B7FB6AD" wp14:editId="6D8FFBFD">
            <wp:extent cx="1660525" cy="841375"/>
            <wp:effectExtent l="0" t="0" r="635" b="12065"/>
            <wp:docPr id="45" name="Picture 12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27" descr="Graphical user interface&#10;&#10;Description automatically generated with low confidence"/>
                    <pic:cNvPicPr>
                      <a:picLocks noChangeAspect="1"/>
                    </pic:cNvPicPr>
                  </pic:nvPicPr>
                  <pic:blipFill>
                    <a:blip r:embed="rId37"/>
                    <a:stretch>
                      <a:fillRect/>
                    </a:stretch>
                  </pic:blipFill>
                  <pic:spPr>
                    <a:xfrm>
                      <a:off x="0" y="0"/>
                      <a:ext cx="1660525" cy="841375"/>
                    </a:xfrm>
                    <a:prstGeom prst="rect">
                      <a:avLst/>
                    </a:prstGeom>
                    <a:noFill/>
                    <a:ln>
                      <a:noFill/>
                    </a:ln>
                  </pic:spPr>
                </pic:pic>
              </a:graphicData>
            </a:graphic>
          </wp:inline>
        </w:drawing>
      </w:r>
    </w:p>
    <w:p w14:paraId="1C8B9AEC"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A. </w:t>
      </w:r>
      <w:r w:rsidRPr="0086247D">
        <w:rPr>
          <w:rFonts w:ascii="Times New Roman" w:eastAsia="Calibri" w:hAnsi="Times New Roman" w:cs="Times New Roman"/>
          <w:sz w:val="26"/>
          <w:szCs w:val="26"/>
        </w:rPr>
        <w:t>năng lượng của người chị bằng năng lượng của người em.</w:t>
      </w:r>
    </w:p>
    <w:p w14:paraId="32C30E00"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B. </w:t>
      </w:r>
      <w:r w:rsidRPr="0086247D">
        <w:rPr>
          <w:rFonts w:ascii="Times New Roman" w:eastAsia="Calibri" w:hAnsi="Times New Roman" w:cs="Times New Roman"/>
          <w:sz w:val="26"/>
          <w:szCs w:val="26"/>
        </w:rPr>
        <w:t>trọng lượng của người chị bằng trọng lượng của người em.</w:t>
      </w:r>
    </w:p>
    <w:p w14:paraId="7FFCEDAA"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C. </w:t>
      </w:r>
      <w:r w:rsidRPr="0086247D">
        <w:rPr>
          <w:rFonts w:ascii="Times New Roman" w:eastAsia="Calibri" w:hAnsi="Times New Roman" w:cs="Times New Roman"/>
          <w:sz w:val="26"/>
          <w:szCs w:val="26"/>
        </w:rPr>
        <w:t>công người chị sinh ra bằng công của người em sinh ra.</w:t>
      </w:r>
    </w:p>
    <w:p w14:paraId="25368088"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D. </w:t>
      </w:r>
      <w:r w:rsidRPr="0086247D">
        <w:rPr>
          <w:rFonts w:ascii="Times New Roman" w:eastAsia="Calibri" w:hAnsi="Times New Roman" w:cs="Times New Roman"/>
          <w:color w:val="FF0000"/>
          <w:sz w:val="26"/>
          <w:szCs w:val="26"/>
        </w:rPr>
        <w:t>moment trọng lực của người chị bằng moment trọng lực của người em.</w:t>
      </w:r>
    </w:p>
    <w:p w14:paraId="36ED98EE"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14: </w:t>
      </w:r>
      <w:r w:rsidRPr="0086247D">
        <w:rPr>
          <w:rFonts w:ascii="Times New Roman" w:eastAsia="Calibri" w:hAnsi="Times New Roman" w:cs="Times New Roman"/>
          <w:sz w:val="26"/>
          <w:szCs w:val="26"/>
        </w:rPr>
        <w:t>Một vật thực hiện được công A trong khoảng thời gian t. Công suất của vật có độ lớn là</w:t>
      </w:r>
    </w:p>
    <w:p w14:paraId="5410ACCA"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color w:val="FF0000"/>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position w:val="-24"/>
          <w:sz w:val="26"/>
          <w:szCs w:val="26"/>
        </w:rPr>
        <w:object w:dxaOrig="749" w:dyaOrig="645" w14:anchorId="74D5A660">
          <v:shape id="_x0000_i1041" type="#_x0000_t75" style="width:37.5pt;height:32.25pt" o:ole="">
            <v:imagedata r:id="rId38" o:title=""/>
          </v:shape>
          <o:OLEObject Type="Embed" ProgID="Equation.DSMT4" ShapeID="_x0000_i1041" DrawAspect="Content" ObjectID="_1767647054" r:id="rId39"/>
        </w:object>
      </w:r>
      <w:r w:rsidRPr="0086247D">
        <w:rPr>
          <w:rFonts w:ascii="Times New Roman" w:eastAsia="Calibri" w:hAnsi="Times New Roman" w:cs="Times New Roman"/>
          <w:bCs/>
          <w:sz w:val="26"/>
          <w:szCs w:val="26"/>
        </w:rPr>
        <w:t>.</w:t>
      </w: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position w:val="-24"/>
          <w:sz w:val="26"/>
          <w:szCs w:val="26"/>
        </w:rPr>
        <w:object w:dxaOrig="864" w:dyaOrig="645" w14:anchorId="435C9B80">
          <v:shape id="_x0000_i1042" type="#_x0000_t75" style="width:42.75pt;height:32.25pt" o:ole="">
            <v:imagedata r:id="rId40" o:title=""/>
          </v:shape>
          <o:OLEObject Type="Embed" ProgID="Equation.DSMT4" ShapeID="_x0000_i1042" DrawAspect="Content" ObjectID="_1767647055" r:id="rId41"/>
        </w:object>
      </w:r>
      <w:r w:rsidRPr="0086247D">
        <w:rPr>
          <w:rFonts w:ascii="Times New Roman" w:eastAsia="Calibri" w:hAnsi="Times New Roman" w:cs="Times New Roman"/>
          <w:bCs/>
          <w:sz w:val="26"/>
          <w:szCs w:val="26"/>
        </w:rPr>
        <w:t>.</w:t>
      </w: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position w:val="-24"/>
          <w:sz w:val="26"/>
          <w:szCs w:val="26"/>
        </w:rPr>
        <w:object w:dxaOrig="749" w:dyaOrig="634" w14:anchorId="52C64342">
          <v:shape id="_x0000_i1043" type="#_x0000_t75" style="width:37.5pt;height:31.5pt" o:ole="">
            <v:imagedata r:id="rId42" o:title=""/>
          </v:shape>
          <o:OLEObject Type="Embed" ProgID="Equation.DSMT4" ShapeID="_x0000_i1043" DrawAspect="Content" ObjectID="_1767647056" r:id="rId43"/>
        </w:object>
      </w:r>
      <w:r w:rsidRPr="0086247D">
        <w:rPr>
          <w:rFonts w:ascii="Times New Roman" w:eastAsia="Calibri" w:hAnsi="Times New Roman" w:cs="Times New Roman"/>
          <w:bCs/>
          <w:sz w:val="26"/>
          <w:szCs w:val="26"/>
        </w:rPr>
        <w:t>.</w: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D. </w:t>
      </w:r>
      <w:r w:rsidRPr="0086247D">
        <w:rPr>
          <w:rFonts w:ascii="Times New Roman" w:eastAsia="Calibri" w:hAnsi="Times New Roman" w:cs="Times New Roman"/>
          <w:bCs/>
          <w:color w:val="FF0000"/>
          <w:position w:val="-24"/>
          <w:sz w:val="26"/>
          <w:szCs w:val="26"/>
        </w:rPr>
        <w:object w:dxaOrig="749" w:dyaOrig="634" w14:anchorId="1B0F18F0">
          <v:shape id="_x0000_i1044" type="#_x0000_t75" style="width:37.5pt;height:31.5pt" o:ole="">
            <v:imagedata r:id="rId44" o:title=""/>
          </v:shape>
          <o:OLEObject Type="Embed" ProgID="Equation.DSMT4" ShapeID="_x0000_i1044" DrawAspect="Content" ObjectID="_1767647057" r:id="rId45"/>
        </w:object>
      </w:r>
    </w:p>
    <w:p w14:paraId="1EC1A26B"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15: </w:t>
      </w:r>
      <w:r w:rsidRPr="0086247D">
        <w:rPr>
          <w:rFonts w:ascii="Times New Roman" w:eastAsia="Calibri" w:hAnsi="Times New Roman" w:cs="Times New Roman"/>
          <w:sz w:val="26"/>
          <w:szCs w:val="26"/>
        </w:rPr>
        <w:t>Ngẫu lực có tác dụng</w:t>
      </w:r>
    </w:p>
    <w:p w14:paraId="05809EF8"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sz w:val="26"/>
          <w:szCs w:val="26"/>
        </w:rPr>
        <w:t>làm vật chuyển động tịnh tiến.</w:t>
      </w:r>
    </w:p>
    <w:p w14:paraId="325F3722"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B. </w:t>
      </w:r>
      <w:r w:rsidRPr="0086247D">
        <w:rPr>
          <w:rFonts w:ascii="Times New Roman" w:eastAsia="Calibri" w:hAnsi="Times New Roman" w:cs="Times New Roman"/>
          <w:bCs/>
          <w:color w:val="FF0000"/>
          <w:sz w:val="26"/>
          <w:szCs w:val="26"/>
        </w:rPr>
        <w:t>làm quay vật.</w:t>
      </w:r>
    </w:p>
    <w:p w14:paraId="09D2DF2F"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làm vật quay và chuyển động tịnh tiến.</w:t>
      </w:r>
    </w:p>
    <w:p w14:paraId="79C8BAA7"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làm vật biến dạng.</w:t>
      </w:r>
    </w:p>
    <w:p w14:paraId="24AD9BCB"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16: </w:t>
      </w:r>
      <w:r w:rsidRPr="0086247D">
        <w:rPr>
          <w:rFonts w:ascii="Times New Roman" w:eastAsia="Calibri" w:hAnsi="Times New Roman" w:cs="Times New Roman"/>
          <w:sz w:val="26"/>
          <w:szCs w:val="26"/>
        </w:rPr>
        <w:t xml:space="preserve">Một vật khối lượng 0,5 kg được thả rơi từ độ cao 20 m. Bỏ qua mọi ma sát và lấy </w:t>
      </w:r>
      <w:r w:rsidRPr="0086247D">
        <w:rPr>
          <w:rFonts w:ascii="Times New Roman" w:eastAsia="Arial" w:hAnsi="Times New Roman" w:cs="Times New Roman"/>
          <w:position w:val="-10"/>
          <w:sz w:val="26"/>
          <w:szCs w:val="26"/>
        </w:rPr>
        <w:object w:dxaOrig="1405" w:dyaOrig="357" w14:anchorId="2D3C807C">
          <v:shape id="_x0000_i1045" type="#_x0000_t75" style="width:69.75pt;height:18pt" o:ole="">
            <v:imagedata r:id="rId46" o:title=""/>
          </v:shape>
          <o:OLEObject Type="Embed" ProgID="Equation.DSMT4" ShapeID="_x0000_i1045" DrawAspect="Content" ObjectID="_1767647058" r:id="rId47"/>
        </w:object>
      </w:r>
      <w:r w:rsidRPr="0086247D">
        <w:rPr>
          <w:rFonts w:ascii="Times New Roman" w:eastAsia="Calibri" w:hAnsi="Times New Roman" w:cs="Times New Roman"/>
          <w:sz w:val="26"/>
          <w:szCs w:val="26"/>
        </w:rPr>
        <w:t>. Động năng của vật khi chạm đất là</w:t>
      </w:r>
    </w:p>
    <w:p w14:paraId="333E8FCA"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A. </w:t>
      </w:r>
      <w:r w:rsidRPr="0086247D">
        <w:rPr>
          <w:rFonts w:ascii="Times New Roman" w:eastAsia="Calibri" w:hAnsi="Times New Roman" w:cs="Times New Roman"/>
          <w:sz w:val="26"/>
          <w:szCs w:val="26"/>
        </w:rPr>
        <w:t>9,81 J.</w:t>
      </w:r>
      <w:r w:rsidRPr="0086247D">
        <w:rPr>
          <w:rFonts w:ascii="Times New Roman" w:eastAsia="Arial" w:hAnsi="Times New Roman" w:cs="Times New Roman"/>
          <w:sz w:val="26"/>
          <w:szCs w:val="26"/>
        </w:rPr>
        <w:tab/>
        <w:t xml:space="preserve">B. </w:t>
      </w:r>
      <w:r w:rsidRPr="0086247D">
        <w:rPr>
          <w:rFonts w:ascii="Times New Roman" w:eastAsia="Calibri" w:hAnsi="Times New Roman" w:cs="Times New Roman"/>
          <w:sz w:val="26"/>
          <w:szCs w:val="26"/>
        </w:rPr>
        <w:t>7,52 J.</w:t>
      </w: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C. </w:t>
      </w:r>
      <w:r w:rsidRPr="0086247D">
        <w:rPr>
          <w:rFonts w:ascii="Times New Roman" w:eastAsia="Calibri" w:hAnsi="Times New Roman" w:cs="Times New Roman"/>
          <w:color w:val="FF0000"/>
          <w:sz w:val="26"/>
          <w:szCs w:val="26"/>
        </w:rPr>
        <w:t>98,1 J.</w:t>
      </w: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sz w:val="26"/>
          <w:szCs w:val="26"/>
        </w:rPr>
        <w:t>75,2 J.</w:t>
      </w:r>
    </w:p>
    <w:p w14:paraId="021F1872"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17: </w:t>
      </w:r>
      <w:r w:rsidRPr="0086247D">
        <w:rPr>
          <w:rFonts w:ascii="Times New Roman" w:eastAsia="Calibri" w:hAnsi="Times New Roman" w:cs="Times New Roman"/>
          <w:sz w:val="26"/>
          <w:szCs w:val="26"/>
        </w:rPr>
        <w:t>Đơn vị đo công của lực là đơn vị đo của</w:t>
      </w:r>
    </w:p>
    <w:p w14:paraId="7DF97BA4"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sz w:val="26"/>
          <w:szCs w:val="26"/>
        </w:rPr>
        <w:t>độ dịch chuyển.</w:t>
      </w: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công suất.</w:t>
      </w:r>
    </w:p>
    <w:p w14:paraId="6709458E"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color w:val="FF0000"/>
          <w:sz w:val="26"/>
          <w:szCs w:val="26"/>
        </w:rPr>
        <w:tab/>
        <w:t xml:space="preserve">C. </w:t>
      </w:r>
      <w:r w:rsidRPr="0086247D">
        <w:rPr>
          <w:rFonts w:ascii="Times New Roman" w:eastAsia="Calibri" w:hAnsi="Times New Roman" w:cs="Times New Roman"/>
          <w:bCs/>
          <w:color w:val="FF0000"/>
          <w:sz w:val="26"/>
          <w:szCs w:val="26"/>
        </w:rPr>
        <w:t>năng lượng.</w:t>
      </w: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lực.</w:t>
      </w:r>
    </w:p>
    <w:p w14:paraId="69BE369E"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18: </w:t>
      </w:r>
      <w:r w:rsidRPr="0086247D">
        <w:rPr>
          <w:rFonts w:ascii="Times New Roman" w:eastAsia="Calibri" w:hAnsi="Times New Roman" w:cs="Times New Roman"/>
          <w:sz w:val="26"/>
          <w:szCs w:val="26"/>
        </w:rPr>
        <w:t>Khi thả một quả bóng từ trên cao xuống thì</w:t>
      </w:r>
    </w:p>
    <w:p w14:paraId="41424A07"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sz w:val="26"/>
          <w:szCs w:val="26"/>
        </w:rPr>
        <w:t>động năng chuyển hóa thành thế năng.</w:t>
      </w:r>
    </w:p>
    <w:p w14:paraId="271EC756"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B. </w:t>
      </w:r>
      <w:r w:rsidRPr="0086247D">
        <w:rPr>
          <w:rFonts w:ascii="Times New Roman" w:eastAsia="Calibri" w:hAnsi="Times New Roman" w:cs="Times New Roman"/>
          <w:bCs/>
          <w:color w:val="FF0000"/>
          <w:sz w:val="26"/>
          <w:szCs w:val="26"/>
        </w:rPr>
        <w:t>thế năng chuyển hóa thành động năng.</w:t>
      </w:r>
    </w:p>
    <w:p w14:paraId="62D1EB15"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động năng chuyển hóa thành cơ năng.</w:t>
      </w:r>
    </w:p>
    <w:p w14:paraId="2A34715A"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D. </w:t>
      </w:r>
      <w:r w:rsidRPr="0086247D">
        <w:rPr>
          <w:rFonts w:ascii="Times New Roman" w:eastAsia="Calibri" w:hAnsi="Times New Roman" w:cs="Times New Roman"/>
          <w:bCs/>
          <w:sz w:val="26"/>
          <w:szCs w:val="26"/>
        </w:rPr>
        <w:t>cơ năng chuyển hóa thành động năng.</w:t>
      </w:r>
    </w:p>
    <w:p w14:paraId="38ED52AD"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19: </w:t>
      </w:r>
      <w:r w:rsidRPr="0086247D">
        <w:rPr>
          <w:rFonts w:ascii="Times New Roman" w:eastAsia="Calibri" w:hAnsi="Times New Roman" w:cs="Times New Roman"/>
          <w:sz w:val="26"/>
          <w:szCs w:val="26"/>
        </w:rPr>
        <w:t xml:space="preserve">Trọng lực làm hòn đá khối lượng 4 kg lăn từ đỉnh dốc dài 100 m, cao 10 m xuống chân dốc. Lấy </w:t>
      </w:r>
      <w:r w:rsidRPr="0086247D">
        <w:rPr>
          <w:rFonts w:ascii="Times New Roman" w:eastAsia="Arial" w:hAnsi="Times New Roman" w:cs="Times New Roman"/>
          <w:position w:val="-10"/>
          <w:sz w:val="26"/>
          <w:szCs w:val="26"/>
        </w:rPr>
        <w:object w:dxaOrig="1359" w:dyaOrig="357" w14:anchorId="0519F1F6">
          <v:shape id="_x0000_i1046" type="#_x0000_t75" style="width:68.25pt;height:18pt" o:ole="">
            <v:imagedata r:id="rId48" o:title=""/>
          </v:shape>
          <o:OLEObject Type="Embed" ProgID="Equation.DSMT4" ShapeID="_x0000_i1046" DrawAspect="Content" ObjectID="_1767647059" r:id="rId49"/>
        </w:object>
      </w:r>
      <w:r w:rsidRPr="0086247D">
        <w:rPr>
          <w:rFonts w:ascii="Times New Roman" w:eastAsia="Calibri" w:hAnsi="Times New Roman" w:cs="Times New Roman"/>
          <w:sz w:val="26"/>
          <w:szCs w:val="26"/>
        </w:rPr>
        <w:t>. Công của trọng lực là</w:t>
      </w:r>
    </w:p>
    <w:p w14:paraId="03898D8B"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color w:val="FF0000"/>
          <w:sz w:val="26"/>
          <w:szCs w:val="26"/>
        </w:rPr>
        <w:lastRenderedPageBreak/>
        <w:tab/>
      </w:r>
      <w:r w:rsidRPr="0086247D">
        <w:rPr>
          <w:rFonts w:ascii="Times New Roman" w:eastAsia="Arial" w:hAnsi="Times New Roman" w:cs="Times New Roman"/>
          <w:bCs/>
          <w:color w:val="FF0000"/>
          <w:sz w:val="26"/>
          <w:szCs w:val="26"/>
        </w:rPr>
        <w:t xml:space="preserve">A. </w:t>
      </w:r>
      <w:r w:rsidRPr="0086247D">
        <w:rPr>
          <w:rFonts w:ascii="Times New Roman" w:eastAsia="Calibri" w:hAnsi="Times New Roman" w:cs="Times New Roman"/>
          <w:bCs/>
          <w:color w:val="FF0000"/>
          <w:sz w:val="26"/>
          <w:szCs w:val="26"/>
        </w:rPr>
        <w:t>392,4 J.</w:t>
      </w:r>
      <w:r w:rsidRPr="0086247D">
        <w:rPr>
          <w:rFonts w:ascii="Times New Roman" w:eastAsia="Arial" w:hAnsi="Times New Roman" w:cs="Times New Roman"/>
          <w:bCs/>
          <w:color w:val="000000"/>
          <w:sz w:val="26"/>
          <w:szCs w:val="26"/>
        </w:rPr>
        <w:tab/>
        <w:t xml:space="preserve">B. </w:t>
      </w:r>
      <w:r w:rsidRPr="0086247D">
        <w:rPr>
          <w:rFonts w:ascii="Times New Roman" w:eastAsia="Calibri" w:hAnsi="Times New Roman" w:cs="Times New Roman"/>
          <w:bCs/>
          <w:color w:val="000000"/>
          <w:sz w:val="26"/>
          <w:szCs w:val="26"/>
        </w:rPr>
        <w:t>3924 J.</w:t>
      </w:r>
      <w:r w:rsidRPr="0086247D">
        <w:rPr>
          <w:rFonts w:ascii="Times New Roman" w:eastAsia="Arial" w:hAnsi="Times New Roman" w:cs="Times New Roman"/>
          <w:bCs/>
          <w:color w:val="000000"/>
          <w:sz w:val="26"/>
          <w:szCs w:val="26"/>
        </w:rPr>
        <w:tab/>
        <w:t xml:space="preserve">C. </w:t>
      </w:r>
      <w:r w:rsidRPr="0086247D">
        <w:rPr>
          <w:rFonts w:ascii="Times New Roman" w:eastAsia="Calibri" w:hAnsi="Times New Roman" w:cs="Times New Roman"/>
          <w:bCs/>
          <w:color w:val="000000"/>
          <w:sz w:val="26"/>
          <w:szCs w:val="26"/>
        </w:rPr>
        <w:t>39,24 J.</w:t>
      </w:r>
      <w:r w:rsidRPr="0086247D">
        <w:rPr>
          <w:rFonts w:ascii="Times New Roman" w:eastAsia="Arial" w:hAnsi="Times New Roman" w:cs="Times New Roman"/>
          <w:bCs/>
          <w:color w:val="000000"/>
          <w:sz w:val="26"/>
          <w:szCs w:val="26"/>
        </w:rPr>
        <w:tab/>
        <w:t xml:space="preserve">D. </w:t>
      </w:r>
      <w:r w:rsidRPr="0086247D">
        <w:rPr>
          <w:rFonts w:ascii="Times New Roman" w:eastAsia="Calibri" w:hAnsi="Times New Roman" w:cs="Times New Roman"/>
          <w:bCs/>
          <w:color w:val="000000"/>
          <w:sz w:val="26"/>
          <w:szCs w:val="26"/>
        </w:rPr>
        <w:t>3,924 J.</w:t>
      </w:r>
    </w:p>
    <w:p w14:paraId="4F07C70A"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20: </w:t>
      </w:r>
      <w:r w:rsidRPr="0086247D">
        <w:rPr>
          <w:rFonts w:ascii="Times New Roman" w:eastAsia="Calibri" w:hAnsi="Times New Roman" w:cs="Times New Roman"/>
          <w:sz w:val="26"/>
          <w:szCs w:val="26"/>
        </w:rPr>
        <w:t>Cơ năng của một vật bằng</w:t>
      </w:r>
    </w:p>
    <w:p w14:paraId="786BB7A6"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A. </w:t>
      </w:r>
      <w:r w:rsidRPr="0086247D">
        <w:rPr>
          <w:rFonts w:ascii="Times New Roman" w:eastAsia="Calibri" w:hAnsi="Times New Roman" w:cs="Times New Roman"/>
          <w:color w:val="FF0000"/>
          <w:sz w:val="26"/>
          <w:szCs w:val="26"/>
        </w:rPr>
        <w:t>tổng thế năng và động năng của vật đó.</w:t>
      </w:r>
    </w:p>
    <w:p w14:paraId="57716685"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B. </w:t>
      </w:r>
      <w:r w:rsidRPr="0086247D">
        <w:rPr>
          <w:rFonts w:ascii="Times New Roman" w:eastAsia="Calibri" w:hAnsi="Times New Roman" w:cs="Times New Roman"/>
          <w:sz w:val="26"/>
          <w:szCs w:val="26"/>
        </w:rPr>
        <w:t>thương giữa thế năng và động năng của vật đó.</w:t>
      </w:r>
    </w:p>
    <w:p w14:paraId="3476E90A"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C. </w:t>
      </w:r>
      <w:r w:rsidRPr="0086247D">
        <w:rPr>
          <w:rFonts w:ascii="Times New Roman" w:eastAsia="Calibri" w:hAnsi="Times New Roman" w:cs="Times New Roman"/>
          <w:sz w:val="26"/>
          <w:szCs w:val="26"/>
        </w:rPr>
        <w:t>tích thế năng và động năng của vật đó.</w:t>
      </w:r>
    </w:p>
    <w:p w14:paraId="50D6ED9D"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sz w:val="26"/>
          <w:szCs w:val="26"/>
        </w:rPr>
        <w:t>hiệu thế năng và động năng của vật đó.</w:t>
      </w:r>
    </w:p>
    <w:p w14:paraId="606676BA"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21: </w:t>
      </w:r>
      <w:r w:rsidRPr="0086247D">
        <w:rPr>
          <w:rFonts w:ascii="Times New Roman" w:eastAsia="Calibri" w:hAnsi="Times New Roman" w:cs="Times New Roman"/>
          <w:sz w:val="26"/>
          <w:szCs w:val="26"/>
        </w:rPr>
        <w:t>Trong các trường hợp dưới đây, trường hợp nào năng lượng được truyền từ vật này sang vật khác bằng cách thực hiện công?</w:t>
      </w:r>
    </w:p>
    <w:p w14:paraId="55E59D7A"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 xml:space="preserve">A. </w:t>
      </w:r>
      <w:r w:rsidRPr="0086247D">
        <w:rPr>
          <w:rFonts w:ascii="Times New Roman" w:eastAsia="Calibri" w:hAnsi="Times New Roman" w:cs="Times New Roman"/>
          <w:bCs/>
          <w:sz w:val="26"/>
          <w:szCs w:val="26"/>
        </w:rPr>
        <w:t>Thả một miếng sắt nóng vào cốc nước đá.</w:t>
      </w:r>
    </w:p>
    <w:p w14:paraId="64D73E57"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B. </w:t>
      </w:r>
      <w:r w:rsidRPr="0086247D">
        <w:rPr>
          <w:rFonts w:ascii="Times New Roman" w:eastAsia="Calibri" w:hAnsi="Times New Roman" w:cs="Times New Roman"/>
          <w:bCs/>
          <w:sz w:val="26"/>
          <w:szCs w:val="26"/>
        </w:rPr>
        <w:t>Một người đẩy tủ nhưng tủ không dịch chuyển.</w:t>
      </w:r>
    </w:p>
    <w:p w14:paraId="307F7476"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t xml:space="preserve">C. </w:t>
      </w:r>
      <w:r w:rsidRPr="0086247D">
        <w:rPr>
          <w:rFonts w:ascii="Times New Roman" w:eastAsia="Calibri" w:hAnsi="Times New Roman" w:cs="Times New Roman"/>
          <w:bCs/>
          <w:sz w:val="26"/>
          <w:szCs w:val="26"/>
        </w:rPr>
        <w:t>Phơi khô quần áo dưới ánh nắng mặt trời.</w:t>
      </w:r>
    </w:p>
    <w:p w14:paraId="24A39914" w14:textId="77777777" w:rsidR="0086247D" w:rsidRPr="0086247D" w:rsidRDefault="0086247D" w:rsidP="0086247D">
      <w:pPr>
        <w:tabs>
          <w:tab w:val="left" w:pos="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D. </w:t>
      </w:r>
      <w:r w:rsidRPr="0086247D">
        <w:rPr>
          <w:rFonts w:ascii="Times New Roman" w:eastAsia="Calibri" w:hAnsi="Times New Roman" w:cs="Times New Roman"/>
          <w:bCs/>
          <w:color w:val="FF0000"/>
          <w:sz w:val="26"/>
          <w:szCs w:val="26"/>
        </w:rPr>
        <w:t>Cầu thủ đá bay một quả bóng trên sân.</w:t>
      </w:r>
    </w:p>
    <w:p w14:paraId="33344F4F"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22: </w:t>
      </w:r>
      <w:r w:rsidRPr="0086247D">
        <w:rPr>
          <w:rFonts w:ascii="Times New Roman" w:eastAsia="Calibri" w:hAnsi="Times New Roman" w:cs="Times New Roman"/>
          <w:sz w:val="26"/>
          <w:szCs w:val="26"/>
        </w:rPr>
        <w:t>Trên một máy kéo có ghi 7460 W thì điều ghi trên máy kéo có ý nghĩa là</w:t>
      </w:r>
    </w:p>
    <w:p w14:paraId="78D368A1"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A. </w:t>
      </w:r>
      <w:r w:rsidRPr="0086247D">
        <w:rPr>
          <w:rFonts w:ascii="Times New Roman" w:eastAsia="Calibri" w:hAnsi="Times New Roman" w:cs="Times New Roman"/>
          <w:sz w:val="26"/>
          <w:szCs w:val="26"/>
        </w:rPr>
        <w:t>máy kéo có thể thực hiện công 7460 J trong 1 giờ.</w:t>
      </w:r>
    </w:p>
    <w:p w14:paraId="6161EE02" w14:textId="77777777" w:rsidR="0086247D" w:rsidRPr="0086247D" w:rsidRDefault="0086247D" w:rsidP="0086247D">
      <w:pPr>
        <w:tabs>
          <w:tab w:val="left" w:pos="200"/>
        </w:tabs>
        <w:spacing w:after="0" w:line="276" w:lineRule="auto"/>
        <w:jc w:val="both"/>
        <w:rPr>
          <w:rFonts w:ascii="Times New Roman" w:eastAsia="Arial" w:hAnsi="Times New Roman" w:cs="Times New Roman"/>
          <w:color w:val="FF0000"/>
          <w:sz w:val="26"/>
          <w:szCs w:val="26"/>
        </w:rPr>
      </w:pPr>
      <w:r w:rsidRPr="0086247D">
        <w:rPr>
          <w:rFonts w:ascii="Times New Roman" w:eastAsia="Arial" w:hAnsi="Times New Roman" w:cs="Times New Roman"/>
          <w:color w:val="FF0000"/>
          <w:sz w:val="26"/>
          <w:szCs w:val="26"/>
        </w:rPr>
        <w:tab/>
        <w:t xml:space="preserve">B. </w:t>
      </w:r>
      <w:r w:rsidRPr="0086247D">
        <w:rPr>
          <w:rFonts w:ascii="Times New Roman" w:eastAsia="Calibri" w:hAnsi="Times New Roman" w:cs="Times New Roman"/>
          <w:color w:val="FF0000"/>
          <w:sz w:val="26"/>
          <w:szCs w:val="26"/>
        </w:rPr>
        <w:t>máy kéo có thể thực hiện công 7460 J trong 1 giây.</w:t>
      </w:r>
    </w:p>
    <w:p w14:paraId="04F4B6F2"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C. </w:t>
      </w:r>
      <w:r w:rsidRPr="0086247D">
        <w:rPr>
          <w:rFonts w:ascii="Times New Roman" w:eastAsia="Calibri" w:hAnsi="Times New Roman" w:cs="Times New Roman"/>
          <w:sz w:val="26"/>
          <w:szCs w:val="26"/>
        </w:rPr>
        <w:t>máy kéo có thể thực hiện công 7460 W trong 1 giờ.</w:t>
      </w:r>
    </w:p>
    <w:p w14:paraId="3B1B0AD3"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sz w:val="26"/>
          <w:szCs w:val="26"/>
        </w:rPr>
        <w:t>máy kéo có thể thực hiện công 7460 W trong 1 giây.</w:t>
      </w:r>
    </w:p>
    <w:p w14:paraId="177B213D"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23: </w:t>
      </w:r>
      <w:r w:rsidRPr="0086247D">
        <w:rPr>
          <w:rFonts w:ascii="Times New Roman" w:eastAsia="Calibri" w:hAnsi="Times New Roman" w:cs="Times New Roman"/>
          <w:sz w:val="26"/>
          <w:szCs w:val="26"/>
        </w:rPr>
        <w:t xml:space="preserve">Một thanh kim loại có thể quay quanh trục cố định O, tác dụng vào thanh lực </w:t>
      </w:r>
      <w:r w:rsidRPr="0086247D">
        <w:rPr>
          <w:rFonts w:ascii="Times New Roman" w:eastAsia="Arial" w:hAnsi="Times New Roman" w:cs="Times New Roman"/>
          <w:position w:val="-4"/>
          <w:sz w:val="26"/>
          <w:szCs w:val="26"/>
        </w:rPr>
        <w:object w:dxaOrig="207" w:dyaOrig="334" w14:anchorId="4F6426D5">
          <v:shape id="_x0000_i1047" type="#_x0000_t75" style="width:10.5pt;height:16.5pt" o:ole="">
            <v:imagedata r:id="rId50" o:title=""/>
          </v:shape>
          <o:OLEObject Type="Embed" ProgID="Equation.DSMT4" ShapeID="_x0000_i1047" DrawAspect="Content" ObjectID="_1767647060" r:id="rId51"/>
        </w:object>
      </w:r>
      <w:r w:rsidRPr="0086247D">
        <w:rPr>
          <w:rFonts w:ascii="Times New Roman" w:eastAsia="Calibri" w:hAnsi="Times New Roman" w:cs="Times New Roman"/>
          <w:sz w:val="26"/>
          <w:szCs w:val="26"/>
        </w:rPr>
        <w:t xml:space="preserve"> như hình vẽ. Trường hợp nào sau đây biểu diễn đúng cánh tay đòn d của lực đối với trục quay O?</w:t>
      </w:r>
    </w:p>
    <w:p w14:paraId="69B6D9CE"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A. </w:t>
      </w:r>
      <w:r w:rsidRPr="0086247D">
        <w:rPr>
          <w:rFonts w:ascii="Times New Roman" w:eastAsia="Arial" w:hAnsi="Times New Roman" w:cs="Times New Roman"/>
          <w:noProof/>
          <w:sz w:val="26"/>
          <w:szCs w:val="26"/>
        </w:rPr>
        <w:drawing>
          <wp:inline distT="0" distB="0" distL="114300" distR="114300" wp14:anchorId="47C2FD8A" wp14:editId="1E856EE0">
            <wp:extent cx="2230120" cy="819150"/>
            <wp:effectExtent l="0" t="0" r="10160" b="3810"/>
            <wp:docPr id="40"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38"/>
                    <pic:cNvPicPr>
                      <a:picLocks noChangeAspect="1"/>
                    </pic:cNvPicPr>
                  </pic:nvPicPr>
                  <pic:blipFill>
                    <a:blip r:embed="rId52"/>
                    <a:stretch>
                      <a:fillRect/>
                    </a:stretch>
                  </pic:blipFill>
                  <pic:spPr>
                    <a:xfrm>
                      <a:off x="0" y="0"/>
                      <a:ext cx="2230120" cy="819150"/>
                    </a:xfrm>
                    <a:prstGeom prst="rect">
                      <a:avLst/>
                    </a:prstGeom>
                    <a:noFill/>
                    <a:ln>
                      <a:noFill/>
                    </a:ln>
                  </pic:spPr>
                </pic:pic>
              </a:graphicData>
            </a:graphic>
          </wp:inline>
        </w:drawing>
      </w:r>
      <w:r w:rsidRPr="0086247D">
        <w:rPr>
          <w:rFonts w:ascii="Times New Roman" w:eastAsia="Calibri" w:hAnsi="Times New Roman" w:cs="Times New Roman"/>
          <w:sz w:val="26"/>
          <w:szCs w:val="26"/>
        </w:rPr>
        <w:t>.</w:t>
      </w:r>
      <w:r w:rsidRPr="0086247D">
        <w:rPr>
          <w:rFonts w:ascii="Times New Roman" w:eastAsia="Arial" w:hAnsi="Times New Roman" w:cs="Times New Roman"/>
          <w:sz w:val="26"/>
          <w:szCs w:val="26"/>
        </w:rPr>
        <w:tab/>
      </w: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B.</w:t>
      </w:r>
      <w:r w:rsidRPr="0086247D">
        <w:rPr>
          <w:rFonts w:ascii="Times New Roman" w:eastAsia="Arial" w:hAnsi="Times New Roman" w:cs="Times New Roman"/>
          <w:sz w:val="26"/>
          <w:szCs w:val="26"/>
        </w:rPr>
        <w:t xml:space="preserve"> </w:t>
      </w:r>
      <w:r w:rsidRPr="0086247D">
        <w:rPr>
          <w:rFonts w:ascii="Times New Roman" w:eastAsia="Arial" w:hAnsi="Times New Roman" w:cs="Times New Roman"/>
          <w:noProof/>
          <w:sz w:val="26"/>
          <w:szCs w:val="26"/>
        </w:rPr>
        <w:drawing>
          <wp:inline distT="0" distB="0" distL="114300" distR="114300" wp14:anchorId="7FFB55BF" wp14:editId="68158070">
            <wp:extent cx="2239010" cy="1510030"/>
            <wp:effectExtent l="0" t="0" r="1270" b="13970"/>
            <wp:docPr id="41"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39"/>
                    <pic:cNvPicPr>
                      <a:picLocks noChangeAspect="1"/>
                    </pic:cNvPicPr>
                  </pic:nvPicPr>
                  <pic:blipFill>
                    <a:blip r:embed="rId53"/>
                    <a:stretch>
                      <a:fillRect/>
                    </a:stretch>
                  </pic:blipFill>
                  <pic:spPr>
                    <a:xfrm>
                      <a:off x="0" y="0"/>
                      <a:ext cx="2239010" cy="1510030"/>
                    </a:xfrm>
                    <a:prstGeom prst="rect">
                      <a:avLst/>
                    </a:prstGeom>
                    <a:noFill/>
                    <a:ln>
                      <a:noFill/>
                    </a:ln>
                  </pic:spPr>
                </pic:pic>
              </a:graphicData>
            </a:graphic>
          </wp:inline>
        </w:drawing>
      </w:r>
    </w:p>
    <w:p w14:paraId="26CE99F7" w14:textId="77777777" w:rsidR="0086247D" w:rsidRPr="0086247D" w:rsidRDefault="0086247D" w:rsidP="0086247D">
      <w:pPr>
        <w:tabs>
          <w:tab w:val="left" w:pos="2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C. </w:t>
      </w:r>
      <w:r w:rsidRPr="0086247D">
        <w:rPr>
          <w:rFonts w:ascii="Times New Roman" w:eastAsia="Arial" w:hAnsi="Times New Roman" w:cs="Times New Roman"/>
          <w:noProof/>
          <w:sz w:val="26"/>
          <w:szCs w:val="26"/>
        </w:rPr>
        <w:drawing>
          <wp:inline distT="0" distB="0" distL="114300" distR="114300" wp14:anchorId="1BED32DD" wp14:editId="75C50A85">
            <wp:extent cx="2348230" cy="775970"/>
            <wp:effectExtent l="0" t="0" r="13970" b="1270"/>
            <wp:docPr id="44"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40"/>
                    <pic:cNvPicPr>
                      <a:picLocks noChangeAspect="1"/>
                    </pic:cNvPicPr>
                  </pic:nvPicPr>
                  <pic:blipFill>
                    <a:blip r:embed="rId54"/>
                    <a:stretch>
                      <a:fillRect/>
                    </a:stretch>
                  </pic:blipFill>
                  <pic:spPr>
                    <a:xfrm>
                      <a:off x="0" y="0"/>
                      <a:ext cx="2348230" cy="775970"/>
                    </a:xfrm>
                    <a:prstGeom prst="rect">
                      <a:avLst/>
                    </a:prstGeom>
                    <a:noFill/>
                    <a:ln>
                      <a:noFill/>
                    </a:ln>
                  </pic:spPr>
                </pic:pic>
              </a:graphicData>
            </a:graphic>
          </wp:inline>
        </w:drawing>
      </w:r>
      <w:r w:rsidRPr="0086247D">
        <w:rPr>
          <w:rFonts w:ascii="Times New Roman" w:eastAsia="Calibri" w:hAnsi="Times New Roman" w:cs="Times New Roman"/>
          <w:sz w:val="26"/>
          <w:szCs w:val="26"/>
        </w:rPr>
        <w:t>.</w:t>
      </w:r>
      <w:r w:rsidRPr="0086247D">
        <w:rPr>
          <w:rFonts w:ascii="Times New Roman" w:eastAsia="Arial" w:hAnsi="Times New Roman" w:cs="Times New Roman"/>
          <w:sz w:val="26"/>
          <w:szCs w:val="26"/>
        </w:rPr>
        <w:tab/>
      </w:r>
      <w:r w:rsidRPr="0086247D">
        <w:rPr>
          <w:rFonts w:ascii="Times New Roman" w:eastAsia="Arial" w:hAnsi="Times New Roman" w:cs="Times New Roman"/>
          <w:sz w:val="26"/>
          <w:szCs w:val="26"/>
        </w:rPr>
        <w:tab/>
        <w:t>D.</w:t>
      </w:r>
      <w:r w:rsidRPr="0086247D">
        <w:rPr>
          <w:rFonts w:ascii="Times New Roman" w:eastAsia="Arial" w:hAnsi="Times New Roman" w:cs="Times New Roman"/>
          <w:b/>
          <w:sz w:val="26"/>
          <w:szCs w:val="26"/>
        </w:rPr>
        <w:t xml:space="preserve"> </w:t>
      </w:r>
      <w:r w:rsidRPr="0086247D">
        <w:rPr>
          <w:rFonts w:ascii="Times New Roman" w:eastAsia="Arial" w:hAnsi="Times New Roman" w:cs="Times New Roman"/>
          <w:noProof/>
          <w:sz w:val="26"/>
          <w:szCs w:val="26"/>
        </w:rPr>
        <w:drawing>
          <wp:inline distT="0" distB="0" distL="114300" distR="114300" wp14:anchorId="23318009" wp14:editId="3D09AC84">
            <wp:extent cx="2428875" cy="739140"/>
            <wp:effectExtent l="0" t="0" r="9525" b="7620"/>
            <wp:docPr id="42"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41"/>
                    <pic:cNvPicPr>
                      <a:picLocks noChangeAspect="1"/>
                    </pic:cNvPicPr>
                  </pic:nvPicPr>
                  <pic:blipFill>
                    <a:blip r:embed="rId55"/>
                    <a:stretch>
                      <a:fillRect/>
                    </a:stretch>
                  </pic:blipFill>
                  <pic:spPr>
                    <a:xfrm>
                      <a:off x="0" y="0"/>
                      <a:ext cx="2428875" cy="739140"/>
                    </a:xfrm>
                    <a:prstGeom prst="rect">
                      <a:avLst/>
                    </a:prstGeom>
                    <a:noFill/>
                    <a:ln>
                      <a:noFill/>
                    </a:ln>
                  </pic:spPr>
                </pic:pic>
              </a:graphicData>
            </a:graphic>
          </wp:inline>
        </w:drawing>
      </w:r>
      <w:r w:rsidRPr="0086247D">
        <w:rPr>
          <w:rFonts w:ascii="Times New Roman" w:eastAsia="Calibri" w:hAnsi="Times New Roman" w:cs="Times New Roman"/>
          <w:sz w:val="26"/>
          <w:szCs w:val="26"/>
        </w:rPr>
        <w:t>.</w:t>
      </w:r>
    </w:p>
    <w:p w14:paraId="5EF5624F"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
          <w:sz w:val="26"/>
          <w:szCs w:val="26"/>
        </w:rPr>
        <w:t xml:space="preserve">Câu 24: </w:t>
      </w:r>
      <w:r w:rsidRPr="0086247D">
        <w:rPr>
          <w:rFonts w:ascii="Times New Roman" w:eastAsia="Arial" w:hAnsi="Times New Roman" w:cs="Times New Roman"/>
          <w:bCs/>
          <w:sz w:val="26"/>
          <w:szCs w:val="26"/>
        </w:rPr>
        <w:t>Một người đàn ông dùng lực có độ lớn 100 N để kéo một khối gỗ đi một đoạn đường 20 m trong thời gian 10 s. Biết lực kéo cùng chiều với chiều dịch chuyển của khối gỗ. Công suất của người này khi kéo khối gỗ là</w:t>
      </w:r>
    </w:p>
    <w:p w14:paraId="06C958C7"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Cs/>
          <w:sz w:val="26"/>
          <w:szCs w:val="26"/>
        </w:rPr>
        <w:tab/>
        <w:t>A. 100 W.</w: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B. 200 W</w: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t>C. 1000 W.</w:t>
      </w:r>
      <w:r w:rsidRPr="0086247D">
        <w:rPr>
          <w:rFonts w:ascii="Times New Roman" w:eastAsia="Arial" w:hAnsi="Times New Roman" w:cs="Times New Roman"/>
          <w:bCs/>
          <w:sz w:val="26"/>
          <w:szCs w:val="26"/>
        </w:rPr>
        <w:tab/>
        <w:t>D. 2000 W.</w:t>
      </w:r>
    </w:p>
    <w:p w14:paraId="755F893B" w14:textId="77777777" w:rsidR="0086247D" w:rsidRPr="0086247D" w:rsidRDefault="0086247D" w:rsidP="0086247D">
      <w:pPr>
        <w:tabs>
          <w:tab w:val="left" w:pos="992"/>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25: </w:t>
      </w:r>
      <w:r w:rsidRPr="0086247D">
        <w:rPr>
          <w:rFonts w:ascii="Times New Roman" w:eastAsia="Calibri" w:hAnsi="Times New Roman" w:cs="Times New Roman"/>
          <w:sz w:val="26"/>
          <w:szCs w:val="26"/>
        </w:rPr>
        <w:t xml:space="preserve">Một cái thước AB dài 1,2 m, có trục quay O cách đầu A một khoảng 90 cm. Một lực </w:t>
      </w:r>
      <w:r w:rsidRPr="0086247D">
        <w:rPr>
          <w:rFonts w:ascii="Times New Roman" w:eastAsia="Arial" w:hAnsi="Times New Roman" w:cs="Times New Roman"/>
          <w:position w:val="-12"/>
          <w:sz w:val="26"/>
          <w:szCs w:val="26"/>
        </w:rPr>
        <w:object w:dxaOrig="806" w:dyaOrig="357" w14:anchorId="5032A99F">
          <v:shape id="_x0000_i1048" type="#_x0000_t75" style="width:40.5pt;height:18pt" o:ole="">
            <v:imagedata r:id="rId56" o:title=""/>
          </v:shape>
          <o:OLEObject Type="Embed" ProgID="Equation.DSMT4" ShapeID="_x0000_i1048" DrawAspect="Content" ObjectID="_1767647061" r:id="rId57"/>
        </w:object>
      </w:r>
      <w:r w:rsidRPr="0086247D">
        <w:rPr>
          <w:rFonts w:ascii="Times New Roman" w:eastAsia="Calibri" w:hAnsi="Times New Roman" w:cs="Times New Roman"/>
          <w:sz w:val="26"/>
          <w:szCs w:val="26"/>
        </w:rPr>
        <w:t xml:space="preserve"> tác dụng lên đầu A và lực thứ hai tác dụng lên đầu B như hình vẽ. Nếu thước nằm cân bằng thì lực tác dụng vào đầu B của thước có độ lớn là</w:t>
      </w:r>
    </w:p>
    <w:p w14:paraId="6D208C73" w14:textId="77777777" w:rsidR="0086247D" w:rsidRPr="0086247D" w:rsidRDefault="0086247D" w:rsidP="0086247D">
      <w:pPr>
        <w:spacing w:after="0" w:line="276" w:lineRule="auto"/>
        <w:jc w:val="center"/>
        <w:rPr>
          <w:rFonts w:ascii="Times New Roman" w:eastAsia="Arial" w:hAnsi="Times New Roman" w:cs="Times New Roman"/>
          <w:sz w:val="26"/>
          <w:szCs w:val="26"/>
        </w:rPr>
      </w:pPr>
      <w:r w:rsidRPr="0086247D">
        <w:rPr>
          <w:rFonts w:ascii="Times New Roman" w:eastAsia="Arial" w:hAnsi="Times New Roman" w:cs="Times New Roman"/>
          <w:noProof/>
          <w:sz w:val="26"/>
          <w:szCs w:val="26"/>
        </w:rPr>
        <w:lastRenderedPageBreak/>
        <w:drawing>
          <wp:inline distT="0" distB="0" distL="114300" distR="114300" wp14:anchorId="372C163A" wp14:editId="315D737B">
            <wp:extent cx="2100580" cy="1054100"/>
            <wp:effectExtent l="0" t="0" r="2540" b="12700"/>
            <wp:docPr id="38"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50"/>
                    <pic:cNvPicPr>
                      <a:picLocks noChangeAspect="1"/>
                    </pic:cNvPicPr>
                  </pic:nvPicPr>
                  <pic:blipFill>
                    <a:blip r:embed="rId58"/>
                    <a:stretch>
                      <a:fillRect/>
                    </a:stretch>
                  </pic:blipFill>
                  <pic:spPr>
                    <a:xfrm>
                      <a:off x="0" y="0"/>
                      <a:ext cx="2100580" cy="1054100"/>
                    </a:xfrm>
                    <a:prstGeom prst="rect">
                      <a:avLst/>
                    </a:prstGeom>
                    <a:noFill/>
                    <a:ln>
                      <a:noFill/>
                    </a:ln>
                  </pic:spPr>
                </pic:pic>
              </a:graphicData>
            </a:graphic>
          </wp:inline>
        </w:drawing>
      </w:r>
    </w:p>
    <w:p w14:paraId="14B906E6"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ab/>
        <w:t xml:space="preserve">A. </w:t>
      </w:r>
      <w:r w:rsidRPr="0086247D">
        <w:rPr>
          <w:rFonts w:ascii="Times New Roman" w:eastAsia="Calibri" w:hAnsi="Times New Roman" w:cs="Times New Roman"/>
          <w:sz w:val="26"/>
          <w:szCs w:val="26"/>
        </w:rPr>
        <w:t>38 N.</w:t>
      </w: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B. </w:t>
      </w:r>
      <w:r w:rsidRPr="0086247D">
        <w:rPr>
          <w:rFonts w:ascii="Times New Roman" w:eastAsia="Calibri" w:hAnsi="Times New Roman" w:cs="Times New Roman"/>
          <w:color w:val="FF0000"/>
          <w:sz w:val="26"/>
          <w:szCs w:val="26"/>
        </w:rPr>
        <w:t>18 N.</w:t>
      </w:r>
      <w:r w:rsidRPr="0086247D">
        <w:rPr>
          <w:rFonts w:ascii="Times New Roman" w:eastAsia="Arial" w:hAnsi="Times New Roman" w:cs="Times New Roman"/>
          <w:sz w:val="26"/>
          <w:szCs w:val="26"/>
        </w:rPr>
        <w:tab/>
        <w:t xml:space="preserve">C. </w:t>
      </w:r>
      <w:r w:rsidRPr="0086247D">
        <w:rPr>
          <w:rFonts w:ascii="Times New Roman" w:eastAsia="Calibri" w:hAnsi="Times New Roman" w:cs="Times New Roman"/>
          <w:sz w:val="26"/>
          <w:szCs w:val="26"/>
        </w:rPr>
        <w:t>20 N.</w:t>
      </w: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sz w:val="26"/>
          <w:szCs w:val="26"/>
        </w:rPr>
        <w:t>40 N.</w:t>
      </w:r>
    </w:p>
    <w:p w14:paraId="194A676B"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26: </w:t>
      </w:r>
      <w:r w:rsidRPr="0086247D">
        <w:rPr>
          <w:rFonts w:ascii="Times New Roman" w:eastAsia="Calibri" w:hAnsi="Times New Roman" w:cs="Times New Roman"/>
          <w:sz w:val="26"/>
          <w:szCs w:val="26"/>
        </w:rPr>
        <w:t>Hai lực song song cùng chiều, có độ lớn F</w:t>
      </w:r>
      <w:r w:rsidRPr="0086247D">
        <w:rPr>
          <w:rFonts w:ascii="Times New Roman" w:eastAsia="Calibri" w:hAnsi="Times New Roman" w:cs="Times New Roman"/>
          <w:sz w:val="26"/>
          <w:szCs w:val="26"/>
          <w:vertAlign w:val="subscript"/>
        </w:rPr>
        <w:t>1</w:t>
      </w:r>
      <w:r w:rsidRPr="0086247D">
        <w:rPr>
          <w:rFonts w:ascii="Times New Roman" w:eastAsia="Calibri" w:hAnsi="Times New Roman" w:cs="Times New Roman"/>
          <w:sz w:val="26"/>
          <w:szCs w:val="26"/>
        </w:rPr>
        <w:t xml:space="preserve"> = 5 N, F</w:t>
      </w:r>
      <w:r w:rsidRPr="0086247D">
        <w:rPr>
          <w:rFonts w:ascii="Times New Roman" w:eastAsia="Calibri" w:hAnsi="Times New Roman" w:cs="Times New Roman"/>
          <w:sz w:val="26"/>
          <w:szCs w:val="26"/>
          <w:vertAlign w:val="subscript"/>
        </w:rPr>
        <w:t>2</w:t>
      </w:r>
      <w:r w:rsidRPr="0086247D">
        <w:rPr>
          <w:rFonts w:ascii="Times New Roman" w:eastAsia="Calibri" w:hAnsi="Times New Roman" w:cs="Times New Roman"/>
          <w:sz w:val="26"/>
          <w:szCs w:val="26"/>
        </w:rPr>
        <w:t xml:space="preserve"> = 15 N, lần lượt đặt tại hai đầu A và B của một thanh nhẹ (khối lượng không đáng kể) dài 40 cm. Xác định độ lớn và vị trí điểm đặt O của của hợp lực </w:t>
      </w:r>
      <w:r w:rsidRPr="0086247D">
        <w:rPr>
          <w:rFonts w:ascii="Times New Roman" w:eastAsia="Arial" w:hAnsi="Times New Roman" w:cs="Times New Roman"/>
          <w:position w:val="-4"/>
          <w:sz w:val="26"/>
          <w:szCs w:val="26"/>
        </w:rPr>
        <w:object w:dxaOrig="207" w:dyaOrig="334" w14:anchorId="42A21659">
          <v:shape id="_x0000_i1049" type="#_x0000_t75" style="width:10.5pt;height:16.5pt" o:ole="">
            <v:imagedata r:id="rId59" o:title=""/>
          </v:shape>
          <o:OLEObject Type="Embed" ProgID="Equation.DSMT4" ShapeID="_x0000_i1049" DrawAspect="Content" ObjectID="_1767647062" r:id="rId60"/>
        </w:object>
      </w:r>
      <w:r w:rsidRPr="0086247D">
        <w:rPr>
          <w:rFonts w:ascii="Times New Roman" w:eastAsia="Calibri" w:hAnsi="Times New Roman" w:cs="Times New Roman"/>
          <w:sz w:val="26"/>
          <w:szCs w:val="26"/>
        </w:rPr>
        <w:t xml:space="preserve"> là</w:t>
      </w:r>
    </w:p>
    <w:p w14:paraId="566E40BF"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sz w:val="26"/>
          <w:szCs w:val="26"/>
        </w:rPr>
        <w:tab/>
      </w:r>
      <w:r w:rsidRPr="0086247D">
        <w:rPr>
          <w:rFonts w:ascii="Times New Roman" w:eastAsia="Arial" w:hAnsi="Times New Roman" w:cs="Times New Roman"/>
          <w:bCs/>
          <w:sz w:val="26"/>
          <w:szCs w:val="26"/>
        </w:rPr>
        <w:t>A. OA = 10 cm, F = 10 N.</w:t>
      </w:r>
      <w:r w:rsidRPr="0086247D">
        <w:rPr>
          <w:rFonts w:ascii="Times New Roman" w:eastAsia="Arial" w:hAnsi="Times New Roman" w:cs="Times New Roman"/>
          <w:bCs/>
          <w:sz w:val="26"/>
          <w:szCs w:val="26"/>
        </w:rPr>
        <w:tab/>
        <w:t>B. OA = 30 cm, F = 10 N.</w:t>
      </w:r>
    </w:p>
    <w:p w14:paraId="5EB6C729" w14:textId="77777777" w:rsidR="0086247D" w:rsidRPr="0086247D" w:rsidRDefault="0086247D" w:rsidP="0086247D">
      <w:pPr>
        <w:tabs>
          <w:tab w:val="left" w:pos="200"/>
          <w:tab w:val="left" w:pos="5200"/>
        </w:tabs>
        <w:spacing w:after="0" w:line="276" w:lineRule="auto"/>
        <w:jc w:val="both"/>
        <w:rPr>
          <w:rFonts w:ascii="Times New Roman" w:eastAsia="Arial" w:hAnsi="Times New Roman" w:cs="Times New Roman"/>
          <w:bCs/>
          <w:color w:val="FF0000"/>
          <w:sz w:val="26"/>
          <w:szCs w:val="26"/>
        </w:rPr>
      </w:pPr>
      <w:r w:rsidRPr="0086247D">
        <w:rPr>
          <w:rFonts w:ascii="Times New Roman" w:eastAsia="Arial" w:hAnsi="Times New Roman" w:cs="Times New Roman"/>
          <w:bCs/>
          <w:sz w:val="26"/>
          <w:szCs w:val="26"/>
        </w:rPr>
        <w:tab/>
        <w:t>C. OA = 10 cm, F = 20 N.</w: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D. OA = 30 cm, F = 20 N.</w:t>
      </w:r>
    </w:p>
    <w:p w14:paraId="25035FB1" w14:textId="77777777" w:rsidR="0086247D" w:rsidRPr="0086247D" w:rsidRDefault="0086247D" w:rsidP="0086247D">
      <w:pPr>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27: </w:t>
      </w:r>
      <w:r w:rsidRPr="0086247D">
        <w:rPr>
          <w:rFonts w:ascii="Times New Roman" w:eastAsia="Calibri" w:hAnsi="Times New Roman" w:cs="Times New Roman"/>
          <w:sz w:val="26"/>
          <w:szCs w:val="26"/>
        </w:rPr>
        <w:t>Một người kéo một thùng hàng trượt trên sàn nhà bằng một sợi dây có phương hợp góc 30</w:t>
      </w:r>
      <w:r w:rsidRPr="0086247D">
        <w:rPr>
          <w:rFonts w:ascii="Times New Roman" w:eastAsia="Calibri" w:hAnsi="Times New Roman" w:cs="Times New Roman"/>
          <w:sz w:val="26"/>
          <w:szCs w:val="26"/>
          <w:vertAlign w:val="superscript"/>
        </w:rPr>
        <w:t>0</w:t>
      </w:r>
      <w:r w:rsidRPr="0086247D">
        <w:rPr>
          <w:rFonts w:ascii="Times New Roman" w:eastAsia="Calibri" w:hAnsi="Times New Roman" w:cs="Times New Roman"/>
          <w:sz w:val="26"/>
          <w:szCs w:val="26"/>
        </w:rPr>
        <w:t xml:space="preserve"> so với phương thẳng đứng. Biết lực tác dụng lên dây bằng 200N. Công của lực đó khi thùng hàng trượt đi được 2m là</w:t>
      </w:r>
    </w:p>
    <w:p w14:paraId="0D7ABD14" w14:textId="77777777" w:rsidR="0086247D" w:rsidRPr="0086247D" w:rsidRDefault="0086247D" w:rsidP="0086247D">
      <w:pPr>
        <w:tabs>
          <w:tab w:val="left" w:pos="200"/>
          <w:tab w:val="left" w:pos="2700"/>
          <w:tab w:val="left" w:pos="5200"/>
          <w:tab w:val="left" w:pos="7700"/>
        </w:tabs>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 xml:space="preserve">A. </w:t>
      </w:r>
      <w:r w:rsidRPr="0086247D">
        <w:rPr>
          <w:rFonts w:ascii="Times New Roman" w:eastAsia="Calibri" w:hAnsi="Times New Roman" w:cs="Times New Roman"/>
          <w:position w:val="-8"/>
          <w:sz w:val="26"/>
          <w:szCs w:val="26"/>
        </w:rPr>
        <w:object w:dxaOrig="726" w:dyaOrig="357" w14:anchorId="5F402926">
          <v:shape id="_x0000_i1050" type="#_x0000_t75" style="width:36pt;height:18pt" o:ole="">
            <v:imagedata r:id="rId61" o:title=""/>
          </v:shape>
          <o:OLEObject Type="Embed" ProgID="Equation.DSMT4" ShapeID="_x0000_i1050" DrawAspect="Content" ObjectID="_1767647063" r:id="rId62"/>
        </w:object>
      </w:r>
      <w:r w:rsidRPr="0086247D">
        <w:rPr>
          <w:rFonts w:ascii="Times New Roman" w:eastAsia="Calibri" w:hAnsi="Times New Roman" w:cs="Times New Roman"/>
          <w:sz w:val="26"/>
          <w:szCs w:val="26"/>
        </w:rPr>
        <w:t xml:space="preserve"> J.</w:t>
      </w:r>
      <w:r w:rsidRPr="0086247D">
        <w:rPr>
          <w:rFonts w:ascii="Times New Roman" w:eastAsia="Arial" w:hAnsi="Times New Roman" w:cs="Times New Roman"/>
          <w:sz w:val="26"/>
          <w:szCs w:val="26"/>
        </w:rPr>
        <w:tab/>
        <w:t xml:space="preserve">B. </w:t>
      </w:r>
      <w:r w:rsidRPr="0086247D">
        <w:rPr>
          <w:rFonts w:ascii="Times New Roman" w:eastAsia="Calibri" w:hAnsi="Times New Roman" w:cs="Times New Roman"/>
          <w:position w:val="-8"/>
          <w:sz w:val="26"/>
          <w:szCs w:val="26"/>
        </w:rPr>
        <w:object w:dxaOrig="726" w:dyaOrig="357" w14:anchorId="3B778852">
          <v:shape id="_x0000_i1051" type="#_x0000_t75" style="width:36pt;height:18pt" o:ole="">
            <v:imagedata r:id="rId63" o:title=""/>
          </v:shape>
          <o:OLEObject Type="Embed" ProgID="Equation.DSMT4" ShapeID="_x0000_i1051" DrawAspect="Content" ObjectID="_1767647064" r:id="rId64"/>
        </w:object>
      </w:r>
      <w:r w:rsidRPr="0086247D">
        <w:rPr>
          <w:rFonts w:ascii="Times New Roman" w:eastAsia="Calibri" w:hAnsi="Times New Roman" w:cs="Times New Roman"/>
          <w:sz w:val="26"/>
          <w:szCs w:val="26"/>
        </w:rPr>
        <w:t xml:space="preserve"> J.</w:t>
      </w:r>
      <w:r w:rsidRPr="0086247D">
        <w:rPr>
          <w:rFonts w:ascii="Times New Roman" w:eastAsia="Arial" w:hAnsi="Times New Roman" w:cs="Times New Roman"/>
          <w:sz w:val="26"/>
          <w:szCs w:val="26"/>
        </w:rPr>
        <w:tab/>
      </w:r>
      <w:r w:rsidRPr="0086247D">
        <w:rPr>
          <w:rFonts w:ascii="Times New Roman" w:eastAsia="Arial" w:hAnsi="Times New Roman" w:cs="Times New Roman"/>
          <w:color w:val="FF0000"/>
          <w:sz w:val="26"/>
          <w:szCs w:val="26"/>
        </w:rPr>
        <w:t xml:space="preserve">C. </w:t>
      </w:r>
      <w:r w:rsidRPr="0086247D">
        <w:rPr>
          <w:rFonts w:ascii="Times New Roman" w:eastAsia="Calibri" w:hAnsi="Times New Roman" w:cs="Times New Roman"/>
          <w:color w:val="FF0000"/>
          <w:sz w:val="26"/>
          <w:szCs w:val="26"/>
        </w:rPr>
        <w:t>200 J.</w:t>
      </w:r>
      <w:r w:rsidRPr="0086247D">
        <w:rPr>
          <w:rFonts w:ascii="Times New Roman" w:eastAsia="Arial" w:hAnsi="Times New Roman" w:cs="Times New Roman"/>
          <w:sz w:val="26"/>
          <w:szCs w:val="26"/>
        </w:rPr>
        <w:tab/>
        <w:t xml:space="preserve">D. </w:t>
      </w:r>
      <w:r w:rsidRPr="0086247D">
        <w:rPr>
          <w:rFonts w:ascii="Times New Roman" w:eastAsia="Calibri" w:hAnsi="Times New Roman" w:cs="Times New Roman"/>
          <w:sz w:val="26"/>
          <w:szCs w:val="26"/>
        </w:rPr>
        <w:t>400 J.</w:t>
      </w:r>
    </w:p>
    <w:p w14:paraId="38B46F73" w14:textId="77777777" w:rsidR="0086247D" w:rsidRPr="0086247D" w:rsidRDefault="0086247D" w:rsidP="0086247D">
      <w:pPr>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
          <w:sz w:val="26"/>
          <w:szCs w:val="26"/>
        </w:rPr>
        <w:t xml:space="preserve">Câu 28: </w:t>
      </w:r>
      <w:r w:rsidRPr="0086247D">
        <w:rPr>
          <w:rFonts w:ascii="Times New Roman" w:eastAsia="Arial" w:hAnsi="Times New Roman" w:cs="Times New Roman"/>
          <w:bCs/>
          <w:sz w:val="26"/>
          <w:szCs w:val="26"/>
        </w:rPr>
        <w:t>Vận động viên có khối lượng 65 kg chạy đều hết quãng đường 250 m trong 62,5 s. Động năng của vận động viên là</w:t>
      </w:r>
    </w:p>
    <w:p w14:paraId="7D2457AE" w14:textId="77777777" w:rsidR="0086247D" w:rsidRPr="0086247D" w:rsidRDefault="0086247D" w:rsidP="0086247D">
      <w:pPr>
        <w:spacing w:after="0" w:line="276" w:lineRule="auto"/>
        <w:jc w:val="both"/>
        <w:rPr>
          <w:rFonts w:ascii="Times New Roman" w:eastAsia="Calibri" w:hAnsi="Times New Roman" w:cs="Times New Roman"/>
          <w:bCs/>
          <w:sz w:val="26"/>
          <w:szCs w:val="26"/>
        </w:rPr>
      </w:pPr>
      <w:r w:rsidRPr="0086247D">
        <w:rPr>
          <w:rFonts w:ascii="Times New Roman" w:eastAsia="Arial" w:hAnsi="Times New Roman" w:cs="Times New Roman"/>
          <w:bCs/>
          <w:sz w:val="26"/>
          <w:szCs w:val="26"/>
        </w:rPr>
        <w:t>A. 260 J.</w:t>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t>B. 5200 J.</w:t>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C. 520 J.</w:t>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t>D. 4160 J.</w:t>
      </w:r>
    </w:p>
    <w:p w14:paraId="7644A44C" w14:textId="77777777" w:rsidR="0086247D" w:rsidRPr="0086247D" w:rsidRDefault="0086247D" w:rsidP="0086247D">
      <w:pPr>
        <w:spacing w:after="0" w:line="276" w:lineRule="auto"/>
        <w:jc w:val="both"/>
        <w:rPr>
          <w:rFonts w:ascii="Times New Roman" w:eastAsia="Calibri" w:hAnsi="Times New Roman" w:cs="Times New Roman"/>
          <w:b/>
          <w:sz w:val="26"/>
          <w:szCs w:val="26"/>
          <w:u w:val="single"/>
        </w:rPr>
      </w:pPr>
      <w:r w:rsidRPr="0086247D">
        <w:rPr>
          <w:rFonts w:ascii="Times New Roman" w:eastAsia="Calibri" w:hAnsi="Times New Roman" w:cs="Times New Roman"/>
          <w:b/>
          <w:sz w:val="26"/>
          <w:szCs w:val="26"/>
          <w:u w:val="single"/>
        </w:rPr>
        <w:t>II. TỰ LUẬN ( 3 điểm)</w:t>
      </w:r>
    </w:p>
    <w:p w14:paraId="425FDBA4" w14:textId="77777777" w:rsidR="0086247D" w:rsidRPr="0086247D" w:rsidRDefault="0086247D" w:rsidP="0086247D">
      <w:pPr>
        <w:spacing w:after="0" w:line="276" w:lineRule="auto"/>
        <w:ind w:right="113"/>
        <w:jc w:val="both"/>
        <w:rPr>
          <w:rFonts w:ascii="Times New Roman" w:eastAsia="Times New Roman" w:hAnsi="Times New Roman" w:cs="Times New Roman"/>
          <w:color w:val="003300"/>
          <w:sz w:val="26"/>
          <w:szCs w:val="26"/>
        </w:rPr>
      </w:pPr>
      <w:r w:rsidRPr="0086247D">
        <w:rPr>
          <w:rFonts w:ascii="Times New Roman" w:eastAsia="Times New Roman" w:hAnsi="Times New Roman" w:cs="Times New Roman"/>
          <w:b/>
          <w:color w:val="003300"/>
          <w:sz w:val="26"/>
          <w:szCs w:val="26"/>
        </w:rPr>
        <w:t xml:space="preserve">Bài 1: </w:t>
      </w:r>
      <w:r w:rsidRPr="0086247D">
        <w:rPr>
          <w:rFonts w:ascii="Times New Roman" w:eastAsia="Times New Roman" w:hAnsi="Times New Roman" w:cs="Times New Roman"/>
          <w:color w:val="003300"/>
          <w:sz w:val="26"/>
          <w:szCs w:val="26"/>
        </w:rPr>
        <w:t xml:space="preserve">Một gàu nước khối lượng 10 kg được kéo cho chuyển </w:t>
      </w:r>
      <w:r w:rsidRPr="0086247D">
        <w:rPr>
          <w:rFonts w:ascii="Times New Roman" w:eastAsia="Times New Roman" w:hAnsi="Times New Roman" w:cs="Times New Roman"/>
          <w:color w:val="003300"/>
          <w:spacing w:val="3"/>
          <w:sz w:val="26"/>
          <w:szCs w:val="26"/>
        </w:rPr>
        <w:t xml:space="preserve">động </w:t>
      </w:r>
      <w:r w:rsidRPr="0086247D">
        <w:rPr>
          <w:rFonts w:ascii="Times New Roman" w:eastAsia="Times New Roman" w:hAnsi="Times New Roman" w:cs="Times New Roman"/>
          <w:color w:val="003300"/>
          <w:sz w:val="26"/>
          <w:szCs w:val="26"/>
        </w:rPr>
        <w:t>đều lên độ cao 5 m trong</w:t>
      </w:r>
      <w:r w:rsidRPr="0086247D">
        <w:rPr>
          <w:rFonts w:ascii="Times New Roman" w:eastAsia="Times New Roman" w:hAnsi="Times New Roman" w:cs="Times New Roman"/>
          <w:color w:val="003300"/>
          <w:spacing w:val="-12"/>
          <w:sz w:val="26"/>
          <w:szCs w:val="26"/>
        </w:rPr>
        <w:t xml:space="preserve"> </w:t>
      </w:r>
      <w:r w:rsidRPr="0086247D">
        <w:rPr>
          <w:rFonts w:ascii="Times New Roman" w:eastAsia="Times New Roman" w:hAnsi="Times New Roman" w:cs="Times New Roman"/>
          <w:color w:val="003300"/>
          <w:sz w:val="26"/>
          <w:szCs w:val="26"/>
        </w:rPr>
        <w:t>khoảng</w:t>
      </w:r>
      <w:r w:rsidRPr="0086247D">
        <w:rPr>
          <w:rFonts w:ascii="Times New Roman" w:eastAsia="Times New Roman" w:hAnsi="Times New Roman" w:cs="Times New Roman"/>
          <w:color w:val="003300"/>
          <w:spacing w:val="-8"/>
          <w:sz w:val="26"/>
          <w:szCs w:val="26"/>
        </w:rPr>
        <w:t xml:space="preserve"> </w:t>
      </w:r>
      <w:r w:rsidRPr="0086247D">
        <w:rPr>
          <w:rFonts w:ascii="Times New Roman" w:eastAsia="Times New Roman" w:hAnsi="Times New Roman" w:cs="Times New Roman"/>
          <w:color w:val="003300"/>
          <w:sz w:val="26"/>
          <w:szCs w:val="26"/>
        </w:rPr>
        <w:t>thời</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gian</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1</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phút</w:t>
      </w:r>
      <w:r w:rsidRPr="0086247D">
        <w:rPr>
          <w:rFonts w:ascii="Times New Roman" w:eastAsia="Times New Roman" w:hAnsi="Times New Roman" w:cs="Times New Roman"/>
          <w:color w:val="003300"/>
          <w:spacing w:val="-10"/>
          <w:sz w:val="26"/>
          <w:szCs w:val="26"/>
        </w:rPr>
        <w:t xml:space="preserve"> </w:t>
      </w:r>
      <w:r w:rsidRPr="0086247D">
        <w:rPr>
          <w:rFonts w:ascii="Times New Roman" w:eastAsia="Times New Roman" w:hAnsi="Times New Roman" w:cs="Times New Roman"/>
          <w:color w:val="003300"/>
          <w:sz w:val="26"/>
          <w:szCs w:val="26"/>
        </w:rPr>
        <w:t>40</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giây</w:t>
      </w:r>
      <w:r w:rsidRPr="0086247D">
        <w:rPr>
          <w:rFonts w:ascii="Times New Roman" w:eastAsia="Times New Roman" w:hAnsi="Times New Roman" w:cs="Times New Roman"/>
          <w:color w:val="003300"/>
          <w:spacing w:val="-12"/>
          <w:sz w:val="26"/>
          <w:szCs w:val="26"/>
        </w:rPr>
        <w:t xml:space="preserve"> </w:t>
      </w:r>
      <w:r w:rsidRPr="0086247D">
        <w:rPr>
          <w:rFonts w:ascii="Times New Roman" w:eastAsia="Times New Roman" w:hAnsi="Times New Roman" w:cs="Times New Roman"/>
          <w:color w:val="003300"/>
          <w:sz w:val="26"/>
          <w:szCs w:val="26"/>
        </w:rPr>
        <w:t>(Lấy</w:t>
      </w:r>
      <w:r w:rsidRPr="0086247D">
        <w:rPr>
          <w:rFonts w:ascii="Times New Roman" w:eastAsia="Times New Roman" w:hAnsi="Times New Roman" w:cs="Times New Roman"/>
          <w:color w:val="003300"/>
          <w:spacing w:val="-13"/>
          <w:sz w:val="26"/>
          <w:szCs w:val="26"/>
        </w:rPr>
        <w:t xml:space="preserve"> </w:t>
      </w:r>
      <w:r w:rsidRPr="0086247D">
        <w:rPr>
          <w:rFonts w:ascii="Times New Roman" w:eastAsia="Times New Roman" w:hAnsi="Times New Roman" w:cs="Times New Roman"/>
          <w:color w:val="003300"/>
          <w:sz w:val="26"/>
          <w:szCs w:val="26"/>
        </w:rPr>
        <w:t>g</w:t>
      </w:r>
      <w:r w:rsidRPr="0086247D">
        <w:rPr>
          <w:rFonts w:ascii="Times New Roman" w:eastAsia="Times New Roman" w:hAnsi="Times New Roman" w:cs="Times New Roman"/>
          <w:color w:val="003300"/>
          <w:spacing w:val="-9"/>
          <w:sz w:val="26"/>
          <w:szCs w:val="26"/>
        </w:rPr>
        <w:t xml:space="preserve"> </w:t>
      </w:r>
      <w:r w:rsidRPr="0086247D">
        <w:rPr>
          <w:rFonts w:ascii="Times New Roman" w:eastAsia="Times New Roman" w:hAnsi="Times New Roman" w:cs="Times New Roman"/>
          <w:color w:val="003300"/>
          <w:sz w:val="26"/>
          <w:szCs w:val="26"/>
        </w:rPr>
        <w:t>=</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10</w:t>
      </w:r>
      <w:r w:rsidRPr="0086247D">
        <w:rPr>
          <w:rFonts w:ascii="Times New Roman" w:eastAsia="Times New Roman" w:hAnsi="Times New Roman" w:cs="Times New Roman"/>
          <w:color w:val="003300"/>
          <w:spacing w:val="-8"/>
          <w:sz w:val="26"/>
          <w:szCs w:val="26"/>
        </w:rPr>
        <w:t xml:space="preserve"> </w:t>
      </w:r>
      <w:r w:rsidRPr="0086247D">
        <w:rPr>
          <w:rFonts w:ascii="Times New Roman" w:eastAsia="Times New Roman" w:hAnsi="Times New Roman" w:cs="Times New Roman"/>
          <w:color w:val="003300"/>
          <w:sz w:val="26"/>
          <w:szCs w:val="26"/>
        </w:rPr>
        <w:t>m/s</w:t>
      </w:r>
      <w:r w:rsidRPr="0086247D">
        <w:rPr>
          <w:rFonts w:ascii="Times New Roman" w:eastAsia="Times New Roman" w:hAnsi="Times New Roman" w:cs="Times New Roman"/>
          <w:color w:val="003300"/>
          <w:sz w:val="26"/>
          <w:szCs w:val="26"/>
          <w:vertAlign w:val="superscript"/>
        </w:rPr>
        <w:t>2</w:t>
      </w:r>
      <w:r w:rsidRPr="0086247D">
        <w:rPr>
          <w:rFonts w:ascii="Times New Roman" w:eastAsia="Times New Roman" w:hAnsi="Times New Roman" w:cs="Times New Roman"/>
          <w:color w:val="003300"/>
          <w:sz w:val="26"/>
          <w:szCs w:val="26"/>
        </w:rPr>
        <w:t>).</w:t>
      </w:r>
      <w:r w:rsidRPr="0086247D">
        <w:rPr>
          <w:rFonts w:ascii="Times New Roman" w:eastAsia="Times New Roman" w:hAnsi="Times New Roman" w:cs="Times New Roman"/>
          <w:color w:val="003300"/>
          <w:spacing w:val="-10"/>
          <w:sz w:val="26"/>
          <w:szCs w:val="26"/>
        </w:rPr>
        <w:t xml:space="preserve"> </w:t>
      </w:r>
      <w:r w:rsidRPr="0086247D">
        <w:rPr>
          <w:rFonts w:ascii="Times New Roman" w:eastAsia="Times New Roman" w:hAnsi="Times New Roman" w:cs="Times New Roman"/>
          <w:color w:val="003300"/>
          <w:sz w:val="26"/>
          <w:szCs w:val="26"/>
        </w:rPr>
        <w:t>Công</w:t>
      </w:r>
      <w:r w:rsidRPr="0086247D">
        <w:rPr>
          <w:rFonts w:ascii="Times New Roman" w:eastAsia="Times New Roman" w:hAnsi="Times New Roman" w:cs="Times New Roman"/>
          <w:color w:val="003300"/>
          <w:spacing w:val="-10"/>
          <w:sz w:val="26"/>
          <w:szCs w:val="26"/>
        </w:rPr>
        <w:t xml:space="preserve"> </w:t>
      </w:r>
      <w:r w:rsidRPr="0086247D">
        <w:rPr>
          <w:rFonts w:ascii="Times New Roman" w:eastAsia="Times New Roman" w:hAnsi="Times New Roman" w:cs="Times New Roman"/>
          <w:color w:val="003300"/>
          <w:sz w:val="26"/>
          <w:szCs w:val="26"/>
        </w:rPr>
        <w:t>suất</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trung</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bình</w:t>
      </w:r>
      <w:r w:rsidRPr="0086247D">
        <w:rPr>
          <w:rFonts w:ascii="Times New Roman" w:eastAsia="Times New Roman" w:hAnsi="Times New Roman" w:cs="Times New Roman"/>
          <w:color w:val="003300"/>
          <w:spacing w:val="-8"/>
          <w:sz w:val="26"/>
          <w:szCs w:val="26"/>
        </w:rPr>
        <w:t xml:space="preserve"> </w:t>
      </w:r>
      <w:r w:rsidRPr="0086247D">
        <w:rPr>
          <w:rFonts w:ascii="Times New Roman" w:eastAsia="Times New Roman" w:hAnsi="Times New Roman" w:cs="Times New Roman"/>
          <w:color w:val="003300"/>
          <w:sz w:val="26"/>
          <w:szCs w:val="26"/>
        </w:rPr>
        <w:t>của</w:t>
      </w:r>
      <w:r w:rsidRPr="0086247D">
        <w:rPr>
          <w:rFonts w:ascii="Times New Roman" w:eastAsia="Times New Roman" w:hAnsi="Times New Roman" w:cs="Times New Roman"/>
          <w:color w:val="003300"/>
          <w:spacing w:val="-12"/>
          <w:sz w:val="26"/>
          <w:szCs w:val="26"/>
        </w:rPr>
        <w:t xml:space="preserve"> </w:t>
      </w:r>
      <w:r w:rsidRPr="0086247D">
        <w:rPr>
          <w:rFonts w:ascii="Times New Roman" w:eastAsia="Times New Roman" w:hAnsi="Times New Roman" w:cs="Times New Roman"/>
          <w:color w:val="003300"/>
          <w:sz w:val="26"/>
          <w:szCs w:val="26"/>
        </w:rPr>
        <w:t>lực</w:t>
      </w:r>
      <w:r w:rsidRPr="0086247D">
        <w:rPr>
          <w:rFonts w:ascii="Times New Roman" w:eastAsia="Times New Roman" w:hAnsi="Times New Roman" w:cs="Times New Roman"/>
          <w:color w:val="003300"/>
          <w:spacing w:val="-11"/>
          <w:sz w:val="26"/>
          <w:szCs w:val="26"/>
        </w:rPr>
        <w:t xml:space="preserve"> </w:t>
      </w:r>
      <w:r w:rsidRPr="0086247D">
        <w:rPr>
          <w:rFonts w:ascii="Times New Roman" w:eastAsia="Times New Roman" w:hAnsi="Times New Roman" w:cs="Times New Roman"/>
          <w:color w:val="003300"/>
          <w:sz w:val="26"/>
          <w:szCs w:val="26"/>
        </w:rPr>
        <w:t>kéo là bao</w:t>
      </w:r>
      <w:r w:rsidRPr="0086247D">
        <w:rPr>
          <w:rFonts w:ascii="Times New Roman" w:eastAsia="Times New Roman" w:hAnsi="Times New Roman" w:cs="Times New Roman"/>
          <w:color w:val="003300"/>
          <w:spacing w:val="-3"/>
          <w:sz w:val="26"/>
          <w:szCs w:val="26"/>
        </w:rPr>
        <w:t xml:space="preserve"> </w:t>
      </w:r>
      <w:r w:rsidRPr="0086247D">
        <w:rPr>
          <w:rFonts w:ascii="Times New Roman" w:eastAsia="Times New Roman" w:hAnsi="Times New Roman" w:cs="Times New Roman"/>
          <w:color w:val="003300"/>
          <w:sz w:val="26"/>
          <w:szCs w:val="26"/>
        </w:rPr>
        <w:t>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2845"/>
      </w:tblGrid>
      <w:tr w:rsidR="0086247D" w:rsidRPr="0086247D" w14:paraId="32483077" w14:textId="77777777" w:rsidTr="00A744CD">
        <w:trPr>
          <w:trHeight w:val="2658"/>
        </w:trPr>
        <w:tc>
          <w:tcPr>
            <w:tcW w:w="6863" w:type="dxa"/>
          </w:tcPr>
          <w:p w14:paraId="7C7367B4" w14:textId="77777777" w:rsidR="0086247D" w:rsidRPr="00D005EF" w:rsidRDefault="0086247D" w:rsidP="0086247D">
            <w:pPr>
              <w:pStyle w:val="ListParagraph"/>
              <w:tabs>
                <w:tab w:val="left" w:pos="709"/>
                <w:tab w:val="left" w:pos="851"/>
                <w:tab w:val="left" w:pos="993"/>
                <w:tab w:val="left" w:pos="1134"/>
              </w:tabs>
              <w:spacing w:line="276" w:lineRule="auto"/>
              <w:ind w:left="0"/>
              <w:jc w:val="both"/>
              <w:rPr>
                <w:rFonts w:eastAsia="Calibri"/>
                <w:color w:val="auto"/>
                <w:sz w:val="26"/>
                <w:szCs w:val="26"/>
                <w:lang w:val="vi-VN"/>
              </w:rPr>
            </w:pPr>
            <w:r w:rsidRPr="0086247D">
              <w:rPr>
                <w:b/>
                <w:sz w:val="26"/>
                <w:szCs w:val="26"/>
                <w:lang w:val="vi-VN"/>
              </w:rPr>
              <w:t xml:space="preserve">Bài 2: </w:t>
            </w:r>
            <w:r w:rsidRPr="0086247D">
              <w:rPr>
                <w:rFonts w:eastAsia="Calibri"/>
                <w:color w:val="auto"/>
                <w:sz w:val="26"/>
                <w:szCs w:val="26"/>
                <w:lang w:val="vi-VN"/>
              </w:rPr>
              <w:t xml:space="preserve">Một vật có khối lượng 100g được ném thẳng đúng lên cao với vận tốc 8m/s từ độ cao 4m so với mặt đất. </w:t>
            </w:r>
            <w:r w:rsidRPr="00D005EF">
              <w:rPr>
                <w:rFonts w:eastAsia="Calibri"/>
                <w:color w:val="auto"/>
                <w:sz w:val="26"/>
                <w:szCs w:val="26"/>
                <w:lang w:val="vi-VN"/>
              </w:rPr>
              <w:t>Lấy g = 10m/s</w:t>
            </w:r>
            <w:r w:rsidRPr="00D005EF">
              <w:rPr>
                <w:rFonts w:eastAsia="Calibri"/>
                <w:color w:val="auto"/>
                <w:sz w:val="26"/>
                <w:szCs w:val="26"/>
                <w:vertAlign w:val="superscript"/>
                <w:lang w:val="vi-VN"/>
              </w:rPr>
              <w:t>2</w:t>
            </w:r>
          </w:p>
          <w:p w14:paraId="725E6DCE" w14:textId="4C686843" w:rsidR="0086247D" w:rsidRPr="00D005EF" w:rsidRDefault="00D005EF" w:rsidP="0086247D">
            <w:pPr>
              <w:spacing w:line="276" w:lineRule="auto"/>
              <w:rPr>
                <w:rFonts w:eastAsia="Calibri"/>
                <w:sz w:val="26"/>
                <w:szCs w:val="26"/>
                <w:lang w:val="vi-VN"/>
              </w:rPr>
            </w:pPr>
            <w:r w:rsidRPr="00D005EF">
              <w:rPr>
                <w:rFonts w:eastAsia="Calibri"/>
                <w:sz w:val="26"/>
                <w:szCs w:val="26"/>
                <w:lang w:val="vi-VN"/>
              </w:rPr>
              <w:t xml:space="preserve">a. </w:t>
            </w:r>
            <w:r w:rsidR="0086247D" w:rsidRPr="00D005EF">
              <w:rPr>
                <w:rFonts w:eastAsia="Calibri"/>
                <w:sz w:val="26"/>
                <w:szCs w:val="26"/>
                <w:lang w:val="vi-VN"/>
              </w:rPr>
              <w:t>Tìm vị trí đê vận tốc của vật là 3m/s?</w:t>
            </w:r>
          </w:p>
          <w:p w14:paraId="2BA77D23" w14:textId="03490607" w:rsidR="0086247D" w:rsidRPr="00D005EF" w:rsidRDefault="00D005EF" w:rsidP="0086247D">
            <w:pPr>
              <w:spacing w:line="276" w:lineRule="auto"/>
              <w:rPr>
                <w:rFonts w:eastAsia="Calibri"/>
                <w:sz w:val="26"/>
                <w:szCs w:val="26"/>
                <w:lang w:val="vi-VN"/>
              </w:rPr>
            </w:pPr>
            <w:r w:rsidRPr="00D005EF">
              <w:rPr>
                <w:rFonts w:eastAsia="Calibri"/>
                <w:b/>
                <w:bCs/>
                <w:sz w:val="26"/>
                <w:szCs w:val="26"/>
                <w:lang w:val="vi-VN"/>
              </w:rPr>
              <w:t>b</w:t>
            </w:r>
            <w:r w:rsidR="0086247D" w:rsidRPr="00D005EF">
              <w:rPr>
                <w:rFonts w:eastAsia="Calibri"/>
                <w:b/>
                <w:bCs/>
                <w:sz w:val="26"/>
                <w:szCs w:val="26"/>
                <w:lang w:val="vi-VN"/>
              </w:rPr>
              <w:t>.</w:t>
            </w:r>
            <w:r w:rsidR="0086247D" w:rsidRPr="00D005EF">
              <w:rPr>
                <w:rFonts w:eastAsia="Calibri"/>
                <w:sz w:val="26"/>
                <w:szCs w:val="26"/>
                <w:lang w:val="vi-VN"/>
              </w:rPr>
              <w:t xml:space="preserve"> Nếu có lực càn 5N tác dụng thì độ cao cực đại mà vật lên được là bao nhiêu?</w:t>
            </w:r>
          </w:p>
          <w:p w14:paraId="53786096" w14:textId="77777777" w:rsidR="0086247D" w:rsidRPr="00D005EF" w:rsidRDefault="0086247D" w:rsidP="0086247D">
            <w:pPr>
              <w:shd w:val="clear" w:color="auto" w:fill="D9E2F3"/>
              <w:spacing w:line="276" w:lineRule="auto"/>
              <w:rPr>
                <w:rFonts w:eastAsia="Calibri"/>
                <w:sz w:val="26"/>
                <w:szCs w:val="26"/>
                <w:lang w:val="vi-VN"/>
              </w:rPr>
            </w:pPr>
            <w:r w:rsidRPr="00D005EF">
              <w:rPr>
                <w:rFonts w:eastAsia="Calibri"/>
                <w:sz w:val="26"/>
                <w:szCs w:val="26"/>
                <w:lang w:val="vi-VN"/>
              </w:rPr>
              <w:t>Gọi G là vị trí để vận tốc của vật là 3m/s</w:t>
            </w:r>
          </w:p>
          <w:p w14:paraId="4C1E2F29" w14:textId="77777777" w:rsidR="0086247D" w:rsidRPr="00D005EF" w:rsidRDefault="0086247D" w:rsidP="0086247D">
            <w:pPr>
              <w:shd w:val="clear" w:color="auto" w:fill="D9E2F3"/>
              <w:spacing w:line="276" w:lineRule="auto"/>
              <w:rPr>
                <w:rFonts w:eastAsia="Calibri"/>
                <w:sz w:val="26"/>
                <w:szCs w:val="26"/>
                <w:lang w:val="vi-VN"/>
              </w:rPr>
            </w:pPr>
            <w:r w:rsidRPr="00D005EF">
              <w:rPr>
                <w:rFonts w:eastAsia="Calibri"/>
                <w:sz w:val="26"/>
                <w:szCs w:val="26"/>
                <w:lang w:val="vi-VN"/>
              </w:rPr>
              <w:t xml:space="preserve">Theo định luật bào toàn năng lượng: </w:t>
            </w:r>
            <w:r w:rsidRPr="0086247D">
              <w:rPr>
                <w:rFonts w:asciiTheme="minorHAnsi" w:eastAsia="Calibri" w:hAnsiTheme="minorHAnsi" w:cstheme="minorBidi"/>
                <w:position w:val="-24"/>
                <w:sz w:val="26"/>
                <w:szCs w:val="26"/>
                <w:lang w:val="vi-VN" w:eastAsia="en-US"/>
              </w:rPr>
              <w:object w:dxaOrig="4365" w:dyaOrig="630" w14:anchorId="431AF0A9">
                <v:shape id="_x0000_i1052" type="#_x0000_t75" style="width:249pt;height:36pt" o:ole="">
                  <v:imagedata r:id="rId65" o:title=""/>
                </v:shape>
                <o:OLEObject Type="Embed" ProgID="Equation.DSMT4" ShapeID="_x0000_i1052" DrawAspect="Content" ObjectID="_1767647065" r:id="rId66"/>
              </w:object>
            </w:r>
            <w:r w:rsidRPr="00D005EF">
              <w:rPr>
                <w:rFonts w:eastAsia="Calibri"/>
                <w:sz w:val="26"/>
                <w:szCs w:val="26"/>
                <w:lang w:val="vi-VN"/>
              </w:rPr>
              <w:t xml:space="preserve"> </w:t>
            </w:r>
          </w:p>
          <w:p w14:paraId="3D041B7A" w14:textId="77777777" w:rsidR="0086247D" w:rsidRPr="0086247D" w:rsidRDefault="0086247D" w:rsidP="0086247D">
            <w:pPr>
              <w:shd w:val="clear" w:color="auto" w:fill="D9E2F3"/>
              <w:spacing w:line="276" w:lineRule="auto"/>
              <w:jc w:val="center"/>
              <w:rPr>
                <w:rFonts w:eastAsia="Calibri"/>
                <w:sz w:val="26"/>
                <w:szCs w:val="26"/>
              </w:rPr>
            </w:pPr>
            <w:r w:rsidRPr="0086247D">
              <w:rPr>
                <w:rFonts w:asciiTheme="minorHAnsi" w:eastAsia="Calibri" w:hAnsiTheme="minorHAnsi" w:cstheme="minorBidi"/>
                <w:position w:val="-24"/>
                <w:sz w:val="26"/>
                <w:szCs w:val="26"/>
                <w:lang w:val="vi-VN" w:eastAsia="en-US"/>
              </w:rPr>
              <w:object w:dxaOrig="4515" w:dyaOrig="630" w14:anchorId="7B8F6912">
                <v:shape id="_x0000_i1053" type="#_x0000_t75" style="width:265.5pt;height:39pt" o:ole="">
                  <v:imagedata r:id="rId67" o:title=""/>
                </v:shape>
                <o:OLEObject Type="Embed" ProgID="Equation.DSMT4" ShapeID="_x0000_i1053" DrawAspect="Content" ObjectID="_1767647066" r:id="rId68"/>
              </w:object>
            </w:r>
          </w:p>
          <w:p w14:paraId="619EDA28" w14:textId="77777777" w:rsidR="0086247D" w:rsidRPr="0086247D" w:rsidRDefault="0086247D" w:rsidP="0086247D">
            <w:pPr>
              <w:shd w:val="clear" w:color="auto" w:fill="D9E2F3"/>
              <w:spacing w:line="276" w:lineRule="auto"/>
              <w:rPr>
                <w:rFonts w:eastAsia="Calibri"/>
                <w:sz w:val="26"/>
                <w:szCs w:val="26"/>
              </w:rPr>
            </w:pPr>
            <w:r w:rsidRPr="0086247D">
              <w:rPr>
                <w:rFonts w:eastAsia="Calibri"/>
                <w:b/>
                <w:bCs/>
                <w:sz w:val="26"/>
                <w:szCs w:val="26"/>
              </w:rPr>
              <w:t>h.</w:t>
            </w:r>
            <w:r w:rsidRPr="0086247D">
              <w:rPr>
                <w:rFonts w:eastAsia="Calibri"/>
                <w:sz w:val="26"/>
                <w:szCs w:val="26"/>
              </w:rPr>
              <w:t xml:space="preserve"> Gọi H là vị trí mà vật: có thể lên được khi vật chịu một lực cản F = 5N. </w:t>
            </w:r>
          </w:p>
          <w:p w14:paraId="26240B45" w14:textId="77777777" w:rsidR="0086247D" w:rsidRPr="0086247D" w:rsidRDefault="0086247D" w:rsidP="0086247D">
            <w:pPr>
              <w:shd w:val="clear" w:color="auto" w:fill="D9E2F3"/>
              <w:spacing w:line="276" w:lineRule="auto"/>
              <w:rPr>
                <w:rFonts w:eastAsia="Calibri"/>
                <w:sz w:val="26"/>
                <w:szCs w:val="26"/>
              </w:rPr>
            </w:pPr>
            <w:r w:rsidRPr="0086247D">
              <w:rPr>
                <w:rFonts w:eastAsia="Calibri"/>
                <w:sz w:val="26"/>
                <w:szCs w:val="26"/>
              </w:rPr>
              <w:t xml:space="preserve">Theo định lý động năng </w:t>
            </w:r>
            <w:r w:rsidRPr="0086247D">
              <w:rPr>
                <w:rFonts w:asciiTheme="minorHAnsi" w:eastAsia="Calibri" w:hAnsiTheme="minorHAnsi" w:cstheme="minorBidi"/>
                <w:position w:val="-24"/>
                <w:sz w:val="26"/>
                <w:szCs w:val="26"/>
                <w:lang w:val="vi-VN" w:eastAsia="en-US"/>
              </w:rPr>
              <w:object w:dxaOrig="6525" w:dyaOrig="660" w14:anchorId="47BEC409">
                <v:shape id="_x0000_i1054" type="#_x0000_t75" style="width:357pt;height:36pt" o:ole="">
                  <v:imagedata r:id="rId69" o:title=""/>
                </v:shape>
                <o:OLEObject Type="Embed" ProgID="Equation.DSMT4" ShapeID="_x0000_i1054" DrawAspect="Content" ObjectID="_1767647067" r:id="rId70"/>
              </w:object>
            </w:r>
            <w:r w:rsidRPr="0086247D">
              <w:rPr>
                <w:rFonts w:eastAsia="Calibri"/>
                <w:sz w:val="26"/>
                <w:szCs w:val="26"/>
              </w:rPr>
              <w:t xml:space="preserve"> </w:t>
            </w:r>
          </w:p>
          <w:p w14:paraId="4FD12EA2" w14:textId="77777777" w:rsidR="0086247D" w:rsidRPr="0086247D" w:rsidRDefault="0086247D" w:rsidP="0086247D">
            <w:pPr>
              <w:shd w:val="clear" w:color="auto" w:fill="D9E2F3"/>
              <w:spacing w:line="276" w:lineRule="auto"/>
              <w:rPr>
                <w:rFonts w:eastAsia="Calibri"/>
                <w:sz w:val="26"/>
                <w:szCs w:val="26"/>
              </w:rPr>
            </w:pPr>
            <w:r w:rsidRPr="0086247D">
              <w:rPr>
                <w:rFonts w:eastAsia="Calibri"/>
                <w:sz w:val="26"/>
                <w:szCs w:val="26"/>
              </w:rPr>
              <w:t xml:space="preserve">Vậy độ cao của vị trí H so với mặt đất là 4 + 1,28 = 5,28m </w:t>
            </w:r>
          </w:p>
          <w:p w14:paraId="7279E8EF" w14:textId="26F6CB27" w:rsidR="0086247D" w:rsidRPr="0086247D" w:rsidRDefault="0086247D" w:rsidP="0086247D">
            <w:pPr>
              <w:spacing w:line="276" w:lineRule="auto"/>
              <w:ind w:right="113"/>
              <w:jc w:val="both"/>
              <w:rPr>
                <w:color w:val="003300"/>
                <w:sz w:val="26"/>
                <w:szCs w:val="26"/>
              </w:rPr>
            </w:pPr>
          </w:p>
        </w:tc>
        <w:tc>
          <w:tcPr>
            <w:tcW w:w="3134" w:type="dxa"/>
          </w:tcPr>
          <w:p w14:paraId="49EA082B" w14:textId="2D5618FB" w:rsidR="0086247D" w:rsidRPr="0086247D" w:rsidRDefault="0086247D" w:rsidP="0086247D">
            <w:pPr>
              <w:spacing w:line="276" w:lineRule="auto"/>
              <w:ind w:right="114"/>
              <w:jc w:val="both"/>
              <w:rPr>
                <w:color w:val="003300"/>
                <w:sz w:val="26"/>
                <w:szCs w:val="26"/>
                <w:lang w:val="vi-VN"/>
              </w:rPr>
            </w:pPr>
          </w:p>
        </w:tc>
      </w:tr>
    </w:tbl>
    <w:p w14:paraId="16780CB7" w14:textId="77777777" w:rsidR="0086247D" w:rsidRPr="0086247D" w:rsidRDefault="0086247D" w:rsidP="0086247D">
      <w:pPr>
        <w:spacing w:after="0" w:line="276" w:lineRule="auto"/>
        <w:ind w:right="114"/>
        <w:jc w:val="both"/>
        <w:rPr>
          <w:rFonts w:ascii="Times New Roman" w:eastAsia="Times New Roman" w:hAnsi="Times New Roman" w:cs="Times New Roman"/>
          <w:color w:val="003300"/>
          <w:sz w:val="26"/>
          <w:szCs w:val="26"/>
        </w:rPr>
      </w:pPr>
      <w:r w:rsidRPr="0086247D">
        <w:rPr>
          <w:rFonts w:ascii="Times New Roman" w:eastAsia="Times New Roman" w:hAnsi="Times New Roman" w:cs="Times New Roman"/>
          <w:b/>
          <w:color w:val="003300"/>
          <w:sz w:val="26"/>
          <w:szCs w:val="26"/>
        </w:rPr>
        <w:t xml:space="preserve">Bài 3: </w:t>
      </w:r>
      <w:r w:rsidRPr="0086247D">
        <w:rPr>
          <w:rFonts w:ascii="Times New Roman" w:eastAsia="Times New Roman" w:hAnsi="Times New Roman" w:cs="Times New Roman"/>
          <w:color w:val="003300"/>
          <w:sz w:val="26"/>
          <w:szCs w:val="26"/>
        </w:rPr>
        <w:t xml:space="preserve">Máy tời đang hoạt động với công suất 1000 W đưa 100 kg vật liệu lên đều tới độ cao 16 m trong 20 s. Hiệu suất của máy tời bằng bao nhiêu? </w:t>
      </w:r>
    </w:p>
    <w:p w14:paraId="281FE4CC" w14:textId="77777777" w:rsidR="0086247D" w:rsidRPr="0086247D" w:rsidRDefault="0086247D" w:rsidP="0086247D">
      <w:pPr>
        <w:spacing w:after="0" w:line="276" w:lineRule="auto"/>
        <w:ind w:right="113"/>
        <w:jc w:val="both"/>
        <w:rPr>
          <w:rFonts w:ascii="Times New Roman" w:eastAsia="Times New Roman" w:hAnsi="Times New Roman" w:cs="Times New Roman"/>
          <w:b/>
          <w:bCs/>
          <w:color w:val="003300"/>
          <w:sz w:val="26"/>
          <w:szCs w:val="26"/>
        </w:rPr>
      </w:pPr>
      <w:r w:rsidRPr="0086247D">
        <w:rPr>
          <w:rFonts w:ascii="Times New Roman" w:eastAsia="Times New Roman" w:hAnsi="Times New Roman" w:cs="Times New Roman"/>
          <w:b/>
          <w:bCs/>
          <w:color w:val="003300"/>
          <w:sz w:val="26"/>
          <w:szCs w:val="26"/>
        </w:rPr>
        <w:lastRenderedPageBreak/>
        <w:t>Lời giải</w:t>
      </w:r>
    </w:p>
    <w:p w14:paraId="6A992546" w14:textId="77777777" w:rsidR="0086247D" w:rsidRPr="0086247D" w:rsidRDefault="0086247D" w:rsidP="0086247D">
      <w:pPr>
        <w:tabs>
          <w:tab w:val="left" w:pos="473"/>
        </w:tabs>
        <w:spacing w:after="0" w:line="276" w:lineRule="auto"/>
        <w:ind w:right="7400"/>
        <w:outlineLvl w:val="0"/>
        <w:rPr>
          <w:rFonts w:ascii="Times New Roman" w:eastAsia="Times New Roman" w:hAnsi="Times New Roman" w:cs="Times New Roman"/>
          <w:b/>
          <w:bCs/>
          <w:kern w:val="36"/>
          <w:sz w:val="26"/>
          <w:szCs w:val="26"/>
        </w:rPr>
      </w:pPr>
      <w:r w:rsidRPr="0086247D">
        <w:rPr>
          <w:rFonts w:ascii="Times New Roman" w:eastAsia="Times New Roman" w:hAnsi="Times New Roman" w:cs="Times New Roman"/>
          <w:b/>
          <w:bCs/>
          <w:kern w:val="36"/>
          <w:sz w:val="26"/>
          <w:szCs w:val="26"/>
        </w:rPr>
        <w:t>Bài</w:t>
      </w:r>
      <w:r w:rsidRPr="0086247D">
        <w:rPr>
          <w:rFonts w:ascii="Times New Roman" w:eastAsia="Times New Roman" w:hAnsi="Times New Roman" w:cs="Times New Roman"/>
          <w:b/>
          <w:bCs/>
          <w:spacing w:val="-3"/>
          <w:kern w:val="36"/>
          <w:sz w:val="26"/>
          <w:szCs w:val="26"/>
        </w:rPr>
        <w:t xml:space="preserve"> </w:t>
      </w:r>
      <w:r w:rsidRPr="0086247D">
        <w:rPr>
          <w:rFonts w:ascii="Times New Roman" w:eastAsia="Times New Roman" w:hAnsi="Times New Roman" w:cs="Times New Roman"/>
          <w:b/>
          <w:bCs/>
          <w:kern w:val="36"/>
          <w:sz w:val="26"/>
          <w:szCs w:val="26"/>
        </w:rPr>
        <w:t>1.</w:t>
      </w:r>
    </w:p>
    <w:p w14:paraId="1037CCFE" w14:textId="77777777" w:rsidR="0086247D" w:rsidRPr="0086247D" w:rsidRDefault="0086247D" w:rsidP="0086247D">
      <w:pPr>
        <w:spacing w:after="0" w:line="276" w:lineRule="auto"/>
        <w:rPr>
          <w:rFonts w:ascii="Times New Roman" w:eastAsia="Times New Roman" w:hAnsi="Times New Roman" w:cs="Times New Roman"/>
          <w:color w:val="003300"/>
          <w:sz w:val="26"/>
          <w:szCs w:val="26"/>
        </w:rPr>
      </w:pPr>
      <w:r w:rsidRPr="0086247D">
        <w:rPr>
          <w:rFonts w:ascii="Times New Roman" w:eastAsia="Times New Roman" w:hAnsi="Times New Roman" w:cs="Times New Roman"/>
          <w:color w:val="003300"/>
          <w:sz w:val="26"/>
          <w:szCs w:val="26"/>
        </w:rPr>
        <w:t>Đổi 1 phút 40 giây = 100 s</w:t>
      </w:r>
    </w:p>
    <w:p w14:paraId="47BFE897" w14:textId="77777777" w:rsidR="0086247D" w:rsidRPr="0086247D" w:rsidRDefault="0086247D" w:rsidP="0086247D">
      <w:pPr>
        <w:spacing w:after="0" w:line="276" w:lineRule="auto"/>
        <w:rPr>
          <w:rFonts w:ascii="Times New Roman" w:eastAsia="Times New Roman" w:hAnsi="Times New Roman" w:cs="Times New Roman"/>
          <w:color w:val="003300"/>
          <w:sz w:val="26"/>
          <w:szCs w:val="26"/>
        </w:rPr>
      </w:pPr>
      <w:r w:rsidRPr="0086247D">
        <w:rPr>
          <w:rFonts w:ascii="Times New Roman" w:eastAsia="Times New Roman" w:hAnsi="Times New Roman" w:cs="Times New Roman"/>
          <w:color w:val="003300"/>
          <w:sz w:val="26"/>
          <w:szCs w:val="26"/>
        </w:rPr>
        <w:t>Lực kéo vật lên bằng trọng lượng của vật: F = P = mg = 10.10 = 100 N</w:t>
      </w:r>
    </w:p>
    <w:p w14:paraId="284ACB2A" w14:textId="77777777" w:rsidR="0086247D" w:rsidRPr="0086247D" w:rsidRDefault="0086247D" w:rsidP="0086247D">
      <w:pPr>
        <w:spacing w:after="0" w:line="276" w:lineRule="auto"/>
        <w:rPr>
          <w:rFonts w:ascii="Times New Roman" w:eastAsia="Times New Roman" w:hAnsi="Cambria Math" w:cs="Times New Roman"/>
          <w:color w:val="003300"/>
          <w:sz w:val="26"/>
          <w:szCs w:val="26"/>
        </w:rPr>
      </w:pPr>
      <w:r w:rsidRPr="0086247D">
        <w:rPr>
          <w:rFonts w:ascii="Times New Roman" w:eastAsia="Times New Roman" w:hAnsi="Times New Roman" w:cs="Times New Roman"/>
          <w:color w:val="003300"/>
          <w:sz w:val="26"/>
          <w:szCs w:val="26"/>
        </w:rPr>
        <w:t>Vật chuyển động thẳng đều nên vận tốc của vật</w:t>
      </w:r>
      <w:r w:rsidRPr="0086247D">
        <w:rPr>
          <w:rFonts w:ascii="Times New Roman" w:eastAsia="Times New Roman" w:hAnsi="Times New Roman" w:cs="Times New Roman"/>
          <w:color w:val="003300"/>
          <w:spacing w:val="-19"/>
          <w:sz w:val="26"/>
          <w:szCs w:val="26"/>
        </w:rPr>
        <w:t xml:space="preserve"> </w:t>
      </w:r>
      <w:r w:rsidRPr="0086247D">
        <w:rPr>
          <w:rFonts w:ascii="Times New Roman" w:eastAsia="Times New Roman" w:hAnsi="Times New Roman" w:cs="Times New Roman"/>
          <w:color w:val="003300"/>
          <w:sz w:val="26"/>
          <w:szCs w:val="26"/>
        </w:rPr>
        <w:t xml:space="preserve">là: </w:t>
      </w:r>
      <m:oMath>
        <m:r>
          <m:rPr>
            <m:sty m:val="p"/>
          </m:rPr>
          <w:rPr>
            <w:rFonts w:ascii="Cambria Math" w:eastAsia="Times New Roman" w:hAnsi="Times New Roman" w:cs="Times New Roman"/>
            <w:color w:val="003300"/>
            <w:sz w:val="26"/>
            <w:szCs w:val="26"/>
          </w:rPr>
          <m:t>v=</m:t>
        </m:r>
        <m:f>
          <m:fPr>
            <m:ctrlPr>
              <w:rPr>
                <w:rFonts w:ascii="Cambria Math" w:eastAsia="Times New Roman" w:hAnsi="Cambria Math" w:cs="Times New Roman"/>
                <w:i/>
                <w:color w:val="003300"/>
                <w:sz w:val="26"/>
                <w:szCs w:val="26"/>
                <w:lang w:val="en-US"/>
              </w:rPr>
            </m:ctrlPr>
          </m:fPr>
          <m:num>
            <m:r>
              <w:rPr>
                <w:rFonts w:ascii="Cambria Math" w:eastAsia="Times New Roman" w:hAnsi="Cambria Math" w:cs="Times New Roman"/>
                <w:color w:val="003300"/>
                <w:sz w:val="26"/>
                <w:szCs w:val="26"/>
              </w:rPr>
              <m:t>s</m:t>
            </m:r>
          </m:num>
          <m:den>
            <m:r>
              <w:rPr>
                <w:rFonts w:ascii="Cambria Math" w:eastAsia="Times New Roman" w:hAnsi="Cambria Math" w:cs="Times New Roman"/>
                <w:color w:val="003300"/>
                <w:sz w:val="26"/>
                <w:szCs w:val="26"/>
              </w:rPr>
              <m:t>t</m:t>
            </m:r>
          </m:den>
        </m:f>
        <m:r>
          <w:rPr>
            <w:rFonts w:ascii="Cambria Math" w:eastAsia="Times New Roman" w:hAnsi="Cambria Math" w:cs="Times New Roman"/>
            <w:color w:val="003300"/>
            <w:sz w:val="26"/>
            <w:szCs w:val="26"/>
          </w:rPr>
          <m:t>=</m:t>
        </m:r>
        <m:f>
          <m:fPr>
            <m:ctrlPr>
              <w:rPr>
                <w:rFonts w:ascii="Cambria Math" w:eastAsia="Times New Roman" w:hAnsi="Cambria Math" w:cs="Times New Roman"/>
                <w:i/>
                <w:color w:val="003300"/>
                <w:sz w:val="26"/>
                <w:szCs w:val="26"/>
                <w:lang w:val="en-US"/>
              </w:rPr>
            </m:ctrlPr>
          </m:fPr>
          <m:num>
            <m:r>
              <w:rPr>
                <w:rFonts w:ascii="Cambria Math" w:eastAsia="Times New Roman" w:hAnsi="Cambria Math" w:cs="Times New Roman"/>
                <w:color w:val="003300"/>
                <w:sz w:val="26"/>
                <w:szCs w:val="26"/>
              </w:rPr>
              <m:t>5</m:t>
            </m:r>
          </m:num>
          <m:den>
            <m:r>
              <w:rPr>
                <w:rFonts w:ascii="Cambria Math" w:eastAsia="Times New Roman" w:hAnsi="Cambria Math" w:cs="Times New Roman"/>
                <w:color w:val="003300"/>
                <w:sz w:val="26"/>
                <w:szCs w:val="26"/>
              </w:rPr>
              <m:t>100</m:t>
            </m:r>
          </m:den>
        </m:f>
        <m:r>
          <w:rPr>
            <w:rFonts w:ascii="Cambria Math" w:eastAsia="Times New Roman" w:hAnsi="Cambria Math" w:cs="Times New Roman"/>
            <w:color w:val="003300"/>
            <w:sz w:val="26"/>
            <w:szCs w:val="26"/>
          </w:rPr>
          <m:t>=0,05m/s</m:t>
        </m:r>
      </m:oMath>
    </w:p>
    <w:p w14:paraId="5860C9B9" w14:textId="77777777" w:rsidR="0086247D" w:rsidRPr="0086247D" w:rsidRDefault="0086247D" w:rsidP="0086247D">
      <w:pPr>
        <w:spacing w:after="0" w:line="276" w:lineRule="auto"/>
        <w:rPr>
          <w:rFonts w:ascii="Times New Roman" w:eastAsia="Times New Roman" w:hAnsi="Cambria Math" w:cs="Times New Roman"/>
          <w:color w:val="003300"/>
          <w:sz w:val="26"/>
          <w:szCs w:val="26"/>
        </w:rPr>
      </w:pPr>
      <w:r w:rsidRPr="0086247D">
        <w:rPr>
          <w:rFonts w:ascii="Times New Roman" w:eastAsia="Times New Roman" w:hAnsi="Cambria Math" w:cs="Times New Roman"/>
          <w:color w:val="003300"/>
          <w:sz w:val="26"/>
          <w:szCs w:val="26"/>
        </w:rPr>
        <w:t>C</w:t>
      </w:r>
      <w:r w:rsidRPr="0086247D">
        <w:rPr>
          <w:rFonts w:ascii="Times New Roman" w:eastAsia="Times New Roman" w:hAnsi="Cambria Math" w:cs="Times New Roman"/>
          <w:color w:val="003300"/>
          <w:sz w:val="26"/>
          <w:szCs w:val="26"/>
        </w:rPr>
        <w:t>ô</w:t>
      </w:r>
      <w:r w:rsidRPr="0086247D">
        <w:rPr>
          <w:rFonts w:ascii="Times New Roman" w:eastAsia="Times New Roman" w:hAnsi="Cambria Math" w:cs="Times New Roman"/>
          <w:color w:val="003300"/>
          <w:sz w:val="26"/>
          <w:szCs w:val="26"/>
        </w:rPr>
        <w:t>ng su</w:t>
      </w:r>
      <w:r w:rsidRPr="0086247D">
        <w:rPr>
          <w:rFonts w:ascii="Times New Roman" w:eastAsia="Times New Roman" w:hAnsi="Cambria Math" w:cs="Times New Roman"/>
          <w:color w:val="003300"/>
          <w:sz w:val="26"/>
          <w:szCs w:val="26"/>
        </w:rPr>
        <w:t>ấ</w:t>
      </w:r>
      <w:r w:rsidRPr="0086247D">
        <w:rPr>
          <w:rFonts w:ascii="Times New Roman" w:eastAsia="Times New Roman" w:hAnsi="Cambria Math" w:cs="Times New Roman"/>
          <w:color w:val="003300"/>
          <w:sz w:val="26"/>
          <w:szCs w:val="26"/>
        </w:rPr>
        <w:t>t trung b</w:t>
      </w:r>
      <w:r w:rsidRPr="0086247D">
        <w:rPr>
          <w:rFonts w:ascii="Times New Roman" w:eastAsia="Times New Roman" w:hAnsi="Cambria Math" w:cs="Times New Roman"/>
          <w:color w:val="003300"/>
          <w:sz w:val="26"/>
          <w:szCs w:val="26"/>
        </w:rPr>
        <w:t>ì</w:t>
      </w:r>
      <w:r w:rsidRPr="0086247D">
        <w:rPr>
          <w:rFonts w:ascii="Times New Roman" w:eastAsia="Times New Roman" w:hAnsi="Cambria Math" w:cs="Times New Roman"/>
          <w:color w:val="003300"/>
          <w:sz w:val="26"/>
          <w:szCs w:val="26"/>
        </w:rPr>
        <w:t>nh c</w:t>
      </w:r>
      <w:r w:rsidRPr="0086247D">
        <w:rPr>
          <w:rFonts w:ascii="Times New Roman" w:eastAsia="Times New Roman" w:hAnsi="Cambria Math" w:cs="Times New Roman"/>
          <w:color w:val="003300"/>
          <w:sz w:val="26"/>
          <w:szCs w:val="26"/>
        </w:rPr>
        <w:t>ủ</w:t>
      </w:r>
      <w:r w:rsidRPr="0086247D">
        <w:rPr>
          <w:rFonts w:ascii="Times New Roman" w:eastAsia="Times New Roman" w:hAnsi="Cambria Math" w:cs="Times New Roman"/>
          <w:color w:val="003300"/>
          <w:sz w:val="26"/>
          <w:szCs w:val="26"/>
        </w:rPr>
        <w:t>a l</w:t>
      </w:r>
      <w:r w:rsidRPr="0086247D">
        <w:rPr>
          <w:rFonts w:ascii="Times New Roman" w:eastAsia="Times New Roman" w:hAnsi="Cambria Math" w:cs="Times New Roman"/>
          <w:color w:val="003300"/>
          <w:sz w:val="26"/>
          <w:szCs w:val="26"/>
        </w:rPr>
        <w:t>ự</w:t>
      </w:r>
      <w:r w:rsidRPr="0086247D">
        <w:rPr>
          <w:rFonts w:ascii="Times New Roman" w:eastAsia="Times New Roman" w:hAnsi="Cambria Math" w:cs="Times New Roman"/>
          <w:color w:val="003300"/>
          <w:sz w:val="26"/>
          <w:szCs w:val="26"/>
        </w:rPr>
        <w:t>c k</w:t>
      </w:r>
      <w:r w:rsidRPr="0086247D">
        <w:rPr>
          <w:rFonts w:ascii="Times New Roman" w:eastAsia="Times New Roman" w:hAnsi="Cambria Math" w:cs="Times New Roman"/>
          <w:color w:val="003300"/>
          <w:sz w:val="26"/>
          <w:szCs w:val="26"/>
        </w:rPr>
        <w:t>é</w:t>
      </w:r>
      <w:r w:rsidRPr="0086247D">
        <w:rPr>
          <w:rFonts w:ascii="Times New Roman" w:eastAsia="Times New Roman" w:hAnsi="Cambria Math" w:cs="Times New Roman"/>
          <w:color w:val="003300"/>
          <w:sz w:val="26"/>
          <w:szCs w:val="26"/>
        </w:rPr>
        <w:t>o l</w:t>
      </w:r>
      <w:r w:rsidRPr="0086247D">
        <w:rPr>
          <w:rFonts w:ascii="Times New Roman" w:eastAsia="Times New Roman" w:hAnsi="Cambria Math" w:cs="Times New Roman"/>
          <w:color w:val="003300"/>
          <w:sz w:val="26"/>
          <w:szCs w:val="26"/>
        </w:rPr>
        <w:t>à</w:t>
      </w:r>
      <w:r w:rsidRPr="0086247D">
        <w:rPr>
          <w:rFonts w:ascii="Times New Roman" w:eastAsia="Times New Roman" w:hAnsi="Cambria Math" w:cs="Times New Roman"/>
          <w:color w:val="003300"/>
          <w:sz w:val="26"/>
          <w:szCs w:val="26"/>
        </w:rPr>
        <w:t xml:space="preserve">: </w:t>
      </w:r>
      <w:r w:rsidRPr="0086247D">
        <w:rPr>
          <w:rFonts w:ascii="Blackadder ITC" w:eastAsia="Times New Roman" w:hAnsi="Blackadder ITC" w:cs="Blackadder ITC"/>
          <w:color w:val="003300"/>
          <w:sz w:val="26"/>
          <w:szCs w:val="26"/>
        </w:rPr>
        <w:t>P</w:t>
      </w:r>
      <w:r w:rsidRPr="0086247D">
        <w:rPr>
          <w:rFonts w:ascii="Times New Roman" w:eastAsia="Times New Roman" w:hAnsi="Times New Roman" w:cs="Times New Roman"/>
          <w:color w:val="003300"/>
          <w:sz w:val="26"/>
          <w:szCs w:val="26"/>
        </w:rPr>
        <w:t xml:space="preserve"> = </w:t>
      </w:r>
      <m:oMath>
        <m:f>
          <m:fPr>
            <m:ctrlPr>
              <w:rPr>
                <w:rFonts w:ascii="Cambria Math" w:eastAsia="Times New Roman" w:hAnsi="Cambria Math" w:cs="Times New Roman"/>
                <w:i/>
                <w:color w:val="003300"/>
                <w:sz w:val="26"/>
                <w:szCs w:val="26"/>
                <w:lang w:val="en-US"/>
              </w:rPr>
            </m:ctrlPr>
          </m:fPr>
          <m:num>
            <m:r>
              <w:rPr>
                <w:rFonts w:ascii="Cambria Math" w:eastAsia="Times New Roman" w:hAnsi="Cambria Math" w:cs="Times New Roman"/>
                <w:color w:val="003300"/>
                <w:sz w:val="26"/>
                <w:szCs w:val="26"/>
              </w:rPr>
              <m:t>A</m:t>
            </m:r>
          </m:num>
          <m:den>
            <m:r>
              <w:rPr>
                <w:rFonts w:ascii="Cambria Math" w:eastAsia="Times New Roman" w:hAnsi="Cambria Math" w:cs="Times New Roman"/>
                <w:color w:val="003300"/>
                <w:sz w:val="26"/>
                <w:szCs w:val="26"/>
              </w:rPr>
              <m:t>t</m:t>
            </m:r>
          </m:den>
        </m:f>
        <m:r>
          <w:rPr>
            <w:rFonts w:ascii="Cambria Math" w:eastAsia="Times New Roman" w:hAnsi="Cambria Math" w:cs="Times New Roman"/>
            <w:color w:val="003300"/>
            <w:sz w:val="26"/>
            <w:szCs w:val="26"/>
          </w:rPr>
          <m:t>=</m:t>
        </m:r>
        <m:f>
          <m:fPr>
            <m:ctrlPr>
              <w:rPr>
                <w:rFonts w:ascii="Cambria Math" w:eastAsia="Times New Roman" w:hAnsi="Cambria Math" w:cs="Times New Roman"/>
                <w:i/>
                <w:color w:val="003300"/>
                <w:sz w:val="26"/>
                <w:szCs w:val="26"/>
                <w:lang w:val="en-US"/>
              </w:rPr>
            </m:ctrlPr>
          </m:fPr>
          <m:num>
            <m:r>
              <w:rPr>
                <w:rFonts w:ascii="Cambria Math" w:eastAsia="Times New Roman" w:hAnsi="Cambria Math" w:cs="Times New Roman"/>
                <w:color w:val="003300"/>
                <w:sz w:val="26"/>
                <w:szCs w:val="26"/>
              </w:rPr>
              <m:t>F.s</m:t>
            </m:r>
          </m:num>
          <m:den>
            <m:r>
              <w:rPr>
                <w:rFonts w:ascii="Cambria Math" w:eastAsia="Times New Roman" w:hAnsi="Cambria Math" w:cs="Times New Roman"/>
                <w:color w:val="003300"/>
                <w:sz w:val="26"/>
                <w:szCs w:val="26"/>
              </w:rPr>
              <m:t>t</m:t>
            </m:r>
          </m:den>
        </m:f>
        <m:r>
          <w:rPr>
            <w:rFonts w:ascii="Cambria Math" w:eastAsia="Times New Roman" w:hAnsi="Cambria Math" w:cs="Times New Roman"/>
            <w:color w:val="003300"/>
            <w:sz w:val="26"/>
            <w:szCs w:val="26"/>
          </w:rPr>
          <m:t>=F.v = 100. 0,05 = 5W</m:t>
        </m:r>
      </m:oMath>
    </w:p>
    <w:p w14:paraId="14279248" w14:textId="77777777" w:rsidR="0086247D" w:rsidRPr="0086247D" w:rsidRDefault="0086247D" w:rsidP="0086247D">
      <w:pPr>
        <w:spacing w:after="0" w:line="276" w:lineRule="auto"/>
        <w:outlineLvl w:val="0"/>
        <w:rPr>
          <w:rFonts w:ascii="Times New Roman" w:eastAsia="Times New Roman" w:hAnsi="Times New Roman" w:cs="Times New Roman"/>
          <w:b/>
          <w:bCs/>
          <w:kern w:val="36"/>
          <w:sz w:val="26"/>
          <w:szCs w:val="26"/>
        </w:rPr>
      </w:pPr>
      <w:r w:rsidRPr="0086247D">
        <w:rPr>
          <w:rFonts w:ascii="Times New Roman" w:eastAsia="Times New Roman" w:hAnsi="Times New Roman" w:cs="Times New Roman"/>
          <w:b/>
          <w:bCs/>
          <w:kern w:val="36"/>
          <w:sz w:val="26"/>
          <w:szCs w:val="26"/>
        </w:rPr>
        <w:t xml:space="preserve">Bài 2. </w:t>
      </w:r>
      <w:r w:rsidRPr="0086247D">
        <w:rPr>
          <w:rFonts w:ascii="Times New Roman" w:eastAsia="Times New Roman" w:hAnsi="Times New Roman" w:cs="Times New Roman"/>
          <w:kern w:val="36"/>
          <w:sz w:val="26"/>
          <w:szCs w:val="26"/>
        </w:rPr>
        <w:t>Chọn mốc thế năng tại A</w:t>
      </w:r>
    </w:p>
    <w:p w14:paraId="4D237FFD" w14:textId="77777777" w:rsidR="0086247D" w:rsidRPr="0086247D" w:rsidRDefault="0086247D" w:rsidP="0086247D">
      <w:pPr>
        <w:spacing w:after="0" w:line="276" w:lineRule="auto"/>
        <w:ind w:left="112"/>
        <w:rPr>
          <w:rFonts w:ascii="Times New Roman" w:eastAsia="Times New Roman" w:hAnsi="Times New Roman" w:cs="Times New Roman"/>
          <w:color w:val="003300"/>
          <w:sz w:val="26"/>
          <w:szCs w:val="26"/>
          <w:lang w:val="en-US"/>
        </w:rPr>
      </w:pPr>
      <w:r w:rsidRPr="0086247D">
        <w:rPr>
          <w:rFonts w:ascii="Times New Roman" w:eastAsia="Times New Roman" w:hAnsi="Times New Roman" w:cs="Times New Roman"/>
          <w:color w:val="003300"/>
          <w:sz w:val="26"/>
          <w:szCs w:val="26"/>
          <w:lang w:val="en-US"/>
        </w:rPr>
        <w:t>Ta có m = 500 kg; g = 9,8 m/s</w:t>
      </w:r>
      <w:r w:rsidRPr="0086247D">
        <w:rPr>
          <w:rFonts w:ascii="Times New Roman" w:eastAsia="Times New Roman" w:hAnsi="Times New Roman" w:cs="Times New Roman"/>
          <w:color w:val="003300"/>
          <w:sz w:val="26"/>
          <w:szCs w:val="26"/>
          <w:vertAlign w:val="superscript"/>
          <w:lang w:val="en-US"/>
        </w:rPr>
        <w:t>2</w:t>
      </w:r>
      <w:r w:rsidRPr="0086247D">
        <w:rPr>
          <w:rFonts w:ascii="Times New Roman" w:eastAsia="Times New Roman" w:hAnsi="Times New Roman" w:cs="Times New Roman"/>
          <w:color w:val="003300"/>
          <w:sz w:val="26"/>
          <w:szCs w:val="26"/>
          <w:lang w:val="en-US"/>
        </w:rPr>
        <w:t xml:space="preserve"> ; h = 40 m.</w:t>
      </w:r>
    </w:p>
    <w:p w14:paraId="65F1F0B6" w14:textId="77777777" w:rsidR="0086247D" w:rsidRPr="0086247D" w:rsidRDefault="0086247D" w:rsidP="0086247D">
      <w:pPr>
        <w:spacing w:after="0" w:line="276" w:lineRule="auto"/>
        <w:ind w:left="112"/>
        <w:rPr>
          <w:rFonts w:ascii="Times New Roman" w:eastAsia="Times New Roman" w:hAnsi="Times New Roman" w:cs="Times New Roman"/>
          <w:color w:val="003300"/>
          <w:sz w:val="26"/>
          <w:szCs w:val="26"/>
          <w:lang w:val="en-US"/>
        </w:rPr>
      </w:pPr>
      <w:r w:rsidRPr="0086247D">
        <w:rPr>
          <w:rFonts w:ascii="Times New Roman" w:eastAsia="Times New Roman" w:hAnsi="Times New Roman" w:cs="Times New Roman"/>
          <w:color w:val="003300"/>
          <w:sz w:val="26"/>
          <w:szCs w:val="26"/>
          <w:lang w:val="en-US"/>
        </w:rPr>
        <w:t>Thế năng của khối vật liệu tại B là: W</w:t>
      </w:r>
      <w:r w:rsidRPr="0086247D">
        <w:rPr>
          <w:rFonts w:ascii="Times New Roman" w:eastAsia="Times New Roman" w:hAnsi="Times New Roman" w:cs="Times New Roman"/>
          <w:color w:val="003300"/>
          <w:sz w:val="26"/>
          <w:szCs w:val="26"/>
          <w:vertAlign w:val="subscript"/>
          <w:lang w:val="en-US"/>
        </w:rPr>
        <w:t>t</w:t>
      </w:r>
      <w:r w:rsidRPr="0086247D">
        <w:rPr>
          <w:rFonts w:ascii="Times New Roman" w:eastAsia="Times New Roman" w:hAnsi="Times New Roman" w:cs="Times New Roman"/>
          <w:color w:val="003300"/>
          <w:spacing w:val="-57"/>
          <w:sz w:val="26"/>
          <w:szCs w:val="26"/>
          <w:lang w:val="en-US"/>
        </w:rPr>
        <w:t xml:space="preserve"> </w:t>
      </w:r>
      <w:r w:rsidRPr="0086247D">
        <w:rPr>
          <w:rFonts w:ascii="Times New Roman" w:eastAsia="Times New Roman" w:hAnsi="Times New Roman" w:cs="Times New Roman"/>
          <w:color w:val="003300"/>
          <w:sz w:val="26"/>
          <w:szCs w:val="26"/>
          <w:lang w:val="en-US"/>
        </w:rPr>
        <w:t>= m.g.h = 500.9,8.40 = 1,96.10</w:t>
      </w:r>
      <w:r w:rsidRPr="0086247D">
        <w:rPr>
          <w:rFonts w:ascii="Times New Roman" w:eastAsia="Times New Roman" w:hAnsi="Times New Roman" w:cs="Times New Roman"/>
          <w:color w:val="003300"/>
          <w:sz w:val="26"/>
          <w:szCs w:val="26"/>
          <w:vertAlign w:val="superscript"/>
          <w:lang w:val="en-US"/>
        </w:rPr>
        <w:t>5</w:t>
      </w:r>
      <w:r w:rsidRPr="0086247D">
        <w:rPr>
          <w:rFonts w:ascii="Times New Roman" w:eastAsia="Times New Roman" w:hAnsi="Times New Roman" w:cs="Times New Roman"/>
          <w:color w:val="003300"/>
          <w:sz w:val="26"/>
          <w:szCs w:val="26"/>
          <w:lang w:val="en-US"/>
        </w:rPr>
        <w:t xml:space="preserve"> (J)</w:t>
      </w:r>
    </w:p>
    <w:p w14:paraId="0DAC743A" w14:textId="77777777" w:rsidR="0086247D" w:rsidRPr="0086247D" w:rsidRDefault="0086247D" w:rsidP="0086247D">
      <w:pPr>
        <w:spacing w:after="0" w:line="276" w:lineRule="auto"/>
        <w:ind w:left="112"/>
        <w:rPr>
          <w:rFonts w:ascii="Times New Roman" w:eastAsia="Times New Roman" w:hAnsi="Times New Roman" w:cs="Times New Roman"/>
          <w:color w:val="003300"/>
          <w:sz w:val="26"/>
          <w:szCs w:val="26"/>
          <w:lang w:val="en-US"/>
        </w:rPr>
      </w:pPr>
      <w:r w:rsidRPr="0086247D">
        <w:rPr>
          <w:rFonts w:ascii="Times New Roman" w:eastAsia="Times New Roman" w:hAnsi="Times New Roman" w:cs="Times New Roman"/>
          <w:color w:val="003300"/>
          <w:sz w:val="26"/>
          <w:szCs w:val="26"/>
          <w:lang w:val="en-US"/>
        </w:rPr>
        <w:t>=&gt; Công mà cần cẩu đã thực hiện là: A = W</w:t>
      </w:r>
      <w:r w:rsidRPr="0086247D">
        <w:rPr>
          <w:rFonts w:ascii="Times New Roman" w:eastAsia="Times New Roman" w:hAnsi="Times New Roman" w:cs="Times New Roman"/>
          <w:color w:val="003300"/>
          <w:sz w:val="26"/>
          <w:szCs w:val="26"/>
          <w:vertAlign w:val="subscript"/>
          <w:lang w:val="en-US"/>
        </w:rPr>
        <w:t>t</w:t>
      </w:r>
      <w:r w:rsidRPr="0086247D">
        <w:rPr>
          <w:rFonts w:ascii="Times New Roman" w:eastAsia="Times New Roman" w:hAnsi="Times New Roman" w:cs="Times New Roman"/>
          <w:color w:val="003300"/>
          <w:sz w:val="26"/>
          <w:szCs w:val="26"/>
          <w:lang w:val="en-US"/>
        </w:rPr>
        <w:t xml:space="preserve"> = 1,96.10</w:t>
      </w:r>
      <w:r w:rsidRPr="0086247D">
        <w:rPr>
          <w:rFonts w:ascii="Times New Roman" w:eastAsia="Times New Roman" w:hAnsi="Times New Roman" w:cs="Times New Roman"/>
          <w:color w:val="003300"/>
          <w:sz w:val="26"/>
          <w:szCs w:val="26"/>
          <w:vertAlign w:val="superscript"/>
          <w:lang w:val="en-US"/>
        </w:rPr>
        <w:t>5</w:t>
      </w:r>
      <w:r w:rsidRPr="0086247D">
        <w:rPr>
          <w:rFonts w:ascii="Times New Roman" w:eastAsia="Times New Roman" w:hAnsi="Times New Roman" w:cs="Times New Roman"/>
          <w:color w:val="003300"/>
          <w:sz w:val="26"/>
          <w:szCs w:val="26"/>
          <w:lang w:val="en-US"/>
        </w:rPr>
        <w:t xml:space="preserve"> J.</w:t>
      </w:r>
    </w:p>
    <w:p w14:paraId="2BF37D15" w14:textId="77777777" w:rsidR="0086247D" w:rsidRPr="0086247D" w:rsidRDefault="0086247D" w:rsidP="0086247D">
      <w:pPr>
        <w:shd w:val="clear" w:color="auto" w:fill="FFFFFF"/>
        <w:spacing w:after="120"/>
        <w:rPr>
          <w:rFonts w:ascii="Times New Roman" w:eastAsia="MJXc-TeX-math-Iw" w:hAnsi="Times New Roman" w:cs="Times New Roman"/>
          <w:color w:val="000000"/>
          <w:sz w:val="26"/>
          <w:szCs w:val="26"/>
          <w:shd w:val="clear" w:color="auto" w:fill="FFFFFF"/>
          <w:lang w:val="en-US" w:eastAsia="zh-CN" w:bidi="ar"/>
        </w:rPr>
      </w:pPr>
      <w:r w:rsidRPr="0086247D">
        <w:rPr>
          <w:rFonts w:ascii="Times New Roman" w:eastAsia="Arial" w:hAnsi="Times New Roman" w:cs="Times New Roman"/>
          <w:b/>
          <w:bCs/>
          <w:sz w:val="26"/>
          <w:szCs w:val="26"/>
          <w:lang w:val="en-US"/>
        </w:rPr>
        <w:t>Bài 3.</w:t>
      </w:r>
      <w:r w:rsidRPr="0086247D">
        <w:rPr>
          <w:rFonts w:ascii="Times New Roman" w:eastAsia="Arial" w:hAnsi="Times New Roman" w:cs="Times New Roman"/>
          <w:sz w:val="26"/>
          <w:szCs w:val="26"/>
          <w:lang w:val="en-US"/>
        </w:rPr>
        <w:t xml:space="preserve"> </w:t>
      </w:r>
      <w:r w:rsidRPr="0086247D">
        <w:rPr>
          <w:rFonts w:ascii="Times New Roman" w:eastAsia="Roboto" w:hAnsi="Times New Roman" w:cs="Times New Roman"/>
          <w:color w:val="000000"/>
          <w:sz w:val="26"/>
          <w:szCs w:val="26"/>
          <w:shd w:val="clear" w:color="auto" w:fill="FFFFFF"/>
          <w:lang w:val="en-US" w:eastAsia="zh-CN" w:bidi="ar"/>
        </w:rPr>
        <w:t>Năng lượng có ích của máy tời: </w:t>
      </w:r>
      <w:r w:rsidRPr="0086247D">
        <w:rPr>
          <w:rFonts w:ascii="Times New Roman" w:eastAsia="MJXc-TeX-math-Iw" w:hAnsi="Times New Roman" w:cs="Times New Roman"/>
          <w:color w:val="000000"/>
          <w:sz w:val="26"/>
          <w:szCs w:val="26"/>
          <w:shd w:val="clear" w:color="auto" w:fill="FFFFFF"/>
          <w:lang w:val="en-US" w:eastAsia="zh-CN" w:bidi="ar"/>
        </w:rPr>
        <w:t>W</w:t>
      </w:r>
      <w:r w:rsidRPr="0086247D">
        <w:rPr>
          <w:rFonts w:ascii="Times New Roman" w:eastAsia="MJXc-TeX-math-Iw" w:hAnsi="Times New Roman" w:cs="Times New Roman"/>
          <w:color w:val="000000"/>
          <w:sz w:val="26"/>
          <w:szCs w:val="26"/>
          <w:shd w:val="clear" w:color="auto" w:fill="FFFFFF"/>
          <w:vertAlign w:val="subscript"/>
          <w:lang w:val="en-US" w:eastAsia="zh-CN" w:bidi="ar"/>
        </w:rPr>
        <w:t xml:space="preserve">ich </w:t>
      </w:r>
      <w:r w:rsidRPr="0086247D">
        <w:rPr>
          <w:rFonts w:ascii="Times New Roman" w:eastAsia="MJXc-TeX-main-Rw" w:hAnsi="Times New Roman" w:cs="Times New Roman"/>
          <w:color w:val="000000"/>
          <w:sz w:val="26"/>
          <w:szCs w:val="26"/>
          <w:shd w:val="clear" w:color="auto" w:fill="FFFFFF"/>
          <w:lang w:val="en-US" w:eastAsia="zh-CN" w:bidi="ar"/>
        </w:rPr>
        <w:t xml:space="preserve">= </w:t>
      </w:r>
      <w:r w:rsidRPr="0086247D">
        <w:rPr>
          <w:rFonts w:ascii="Times New Roman" w:eastAsia="MJXc-TeX-math-Iw" w:hAnsi="Times New Roman" w:cs="Times New Roman"/>
          <w:color w:val="000000"/>
          <w:sz w:val="26"/>
          <w:szCs w:val="26"/>
          <w:shd w:val="clear" w:color="auto" w:fill="FFFFFF"/>
          <w:lang w:val="en-US" w:eastAsia="zh-CN" w:bidi="ar"/>
        </w:rPr>
        <w:t>A</w:t>
      </w:r>
      <w:r w:rsidRPr="0086247D">
        <w:rPr>
          <w:rFonts w:ascii="Times New Roman" w:eastAsia="MJXc-TeX-math-Iw" w:hAnsi="Times New Roman" w:cs="Times New Roman"/>
          <w:color w:val="000000"/>
          <w:sz w:val="26"/>
          <w:szCs w:val="26"/>
          <w:shd w:val="clear" w:color="auto" w:fill="FFFFFF"/>
          <w:vertAlign w:val="subscript"/>
          <w:lang w:val="en-US" w:eastAsia="zh-CN" w:bidi="ar"/>
        </w:rPr>
        <w:t xml:space="preserve">ich </w:t>
      </w:r>
      <w:r w:rsidRPr="0086247D">
        <w:rPr>
          <w:rFonts w:ascii="Times New Roman" w:eastAsia="MJXc-TeX-main-Rw" w:hAnsi="Times New Roman" w:cs="Times New Roman"/>
          <w:color w:val="000000"/>
          <w:sz w:val="26"/>
          <w:szCs w:val="26"/>
          <w:shd w:val="clear" w:color="auto" w:fill="FFFFFF"/>
          <w:lang w:val="en-US" w:eastAsia="zh-CN" w:bidi="ar"/>
        </w:rPr>
        <w:t xml:space="preserve">= </w:t>
      </w:r>
      <w:r w:rsidRPr="0086247D">
        <w:rPr>
          <w:rFonts w:ascii="Times New Roman" w:eastAsia="MJXc-TeX-math-Iw" w:hAnsi="Times New Roman" w:cs="Times New Roman"/>
          <w:color w:val="000000"/>
          <w:sz w:val="26"/>
          <w:szCs w:val="26"/>
          <w:shd w:val="clear" w:color="auto" w:fill="FFFFFF"/>
          <w:lang w:val="en-US" w:eastAsia="zh-CN" w:bidi="ar"/>
        </w:rPr>
        <w:t>F</w:t>
      </w:r>
      <w:r w:rsidRPr="0086247D">
        <w:rPr>
          <w:rFonts w:ascii="Times New Roman" w:eastAsia="MJXc-TeX-main-Rw" w:hAnsi="Times New Roman" w:cs="Times New Roman"/>
          <w:color w:val="000000"/>
          <w:sz w:val="26"/>
          <w:szCs w:val="26"/>
          <w:shd w:val="clear" w:color="auto" w:fill="FFFFFF"/>
          <w:lang w:val="en-US" w:eastAsia="zh-CN" w:bidi="ar"/>
        </w:rPr>
        <w:t>.</w:t>
      </w:r>
      <w:r w:rsidRPr="0086247D">
        <w:rPr>
          <w:rFonts w:ascii="Times New Roman" w:eastAsia="MJXc-TeX-math-Iw" w:hAnsi="Times New Roman" w:cs="Times New Roman"/>
          <w:color w:val="000000"/>
          <w:sz w:val="26"/>
          <w:szCs w:val="26"/>
          <w:shd w:val="clear" w:color="auto" w:fill="FFFFFF"/>
          <w:lang w:val="en-US" w:eastAsia="zh-CN" w:bidi="ar"/>
        </w:rPr>
        <w:t>s</w:t>
      </w:r>
      <w:r w:rsidRPr="0086247D">
        <w:rPr>
          <w:rFonts w:ascii="Times New Roman" w:eastAsia="MJXc-TeX-main-Rw" w:hAnsi="Times New Roman" w:cs="Times New Roman"/>
          <w:color w:val="000000"/>
          <w:sz w:val="26"/>
          <w:szCs w:val="26"/>
          <w:shd w:val="clear" w:color="auto" w:fill="FFFFFF"/>
          <w:lang w:val="en-US" w:eastAsia="zh-CN" w:bidi="ar"/>
        </w:rPr>
        <w:t>.cos</w:t>
      </w:r>
      <w:r w:rsidRPr="0086247D">
        <w:rPr>
          <w:rFonts w:ascii="Times New Roman" w:eastAsia="MJXc-TeX-math-Iw" w:hAnsi="Times New Roman" w:cs="Times New Roman"/>
          <w:color w:val="000000"/>
          <w:sz w:val="26"/>
          <w:szCs w:val="26"/>
          <w:shd w:val="clear" w:color="auto" w:fill="FFFFFF"/>
          <w:lang w:val="en-US" w:eastAsia="zh-CN" w:bidi="ar"/>
        </w:rPr>
        <w:t>α</w:t>
      </w:r>
    </w:p>
    <w:p w14:paraId="37126852"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rPr>
      </w:pPr>
      <w:r w:rsidRPr="0086247D">
        <w:rPr>
          <w:rFonts w:ascii="Times New Roman" w:eastAsia="Roboto" w:hAnsi="Times New Roman" w:cs="Times New Roman"/>
          <w:color w:val="000000"/>
          <w:sz w:val="26"/>
          <w:szCs w:val="26"/>
          <w:shd w:val="clear" w:color="auto" w:fill="FFFFFF"/>
          <w:lang w:val="en-US" w:eastAsia="zh-CN" w:bidi="ar"/>
        </w:rPr>
        <w:t>Lực phát động F của động cơ bằng với trọng lực của trái đất tác dụng lên vật:</w:t>
      </w:r>
    </w:p>
    <w:p w14:paraId="5838D586"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rPr>
      </w:pPr>
      <w:r w:rsidRPr="0086247D">
        <w:rPr>
          <w:rFonts w:ascii="Times New Roman" w:eastAsia="Roboto" w:hAnsi="Times New Roman" w:cs="Times New Roman"/>
          <w:color w:val="000000"/>
          <w:sz w:val="26"/>
          <w:szCs w:val="26"/>
          <w:shd w:val="clear" w:color="auto" w:fill="FFFFFF"/>
          <w:lang w:eastAsia="zh-CN" w:bidi="ar"/>
        </w:rPr>
        <w:t>F = P = mg</w:t>
      </w:r>
    </w:p>
    <w:p w14:paraId="17645750"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rPr>
      </w:pPr>
      <w:r w:rsidRPr="0086247D">
        <w:rPr>
          <w:rFonts w:ascii="Times New Roman" w:eastAsia="Roboto" w:hAnsi="Times New Roman" w:cs="Times New Roman"/>
          <w:color w:val="000000"/>
          <w:sz w:val="26"/>
          <w:szCs w:val="26"/>
          <w:shd w:val="clear" w:color="auto" w:fill="FFFFFF"/>
          <w:lang w:eastAsia="zh-CN" w:bidi="ar"/>
        </w:rPr>
        <w:t>Hướng của lực phát động cùng hướng với độ dịch chuyển: </w:t>
      </w:r>
      <w:r w:rsidRPr="0086247D">
        <w:rPr>
          <w:rFonts w:ascii="Times New Roman" w:eastAsia="MJXc-TeX-math-Iw" w:hAnsi="Times New Roman" w:cs="Times New Roman"/>
          <w:color w:val="000000"/>
          <w:sz w:val="26"/>
          <w:szCs w:val="26"/>
          <w:shd w:val="clear" w:color="auto" w:fill="FFFFFF"/>
          <w:lang w:val="en-US" w:eastAsia="zh-CN" w:bidi="ar"/>
        </w:rPr>
        <w:t>α</w:t>
      </w:r>
      <w:r w:rsidRPr="0086247D">
        <w:rPr>
          <w:rFonts w:ascii="Times New Roman" w:eastAsia="MJXc-TeX-math-Iw" w:hAnsi="Times New Roman" w:cs="Times New Roman"/>
          <w:color w:val="000000"/>
          <w:sz w:val="26"/>
          <w:szCs w:val="26"/>
          <w:shd w:val="clear" w:color="auto" w:fill="FFFFFF"/>
          <w:lang w:eastAsia="zh-CN" w:bidi="ar"/>
        </w:rPr>
        <w:t xml:space="preserve"> </w:t>
      </w:r>
      <w:r w:rsidRPr="0086247D">
        <w:rPr>
          <w:rFonts w:ascii="Times New Roman" w:eastAsia="MJXc-TeX-main-Rw" w:hAnsi="Times New Roman" w:cs="Times New Roman"/>
          <w:color w:val="000000"/>
          <w:sz w:val="26"/>
          <w:szCs w:val="26"/>
          <w:shd w:val="clear" w:color="auto" w:fill="FFFFFF"/>
          <w:lang w:eastAsia="zh-CN" w:bidi="ar"/>
        </w:rPr>
        <w:t>= 0</w:t>
      </w:r>
      <w:r w:rsidRPr="0086247D">
        <w:rPr>
          <w:rFonts w:ascii="Times New Roman" w:eastAsia="MJXc-TeX-math-Iw" w:hAnsi="Times New Roman" w:cs="Times New Roman"/>
          <w:color w:val="000000"/>
          <w:sz w:val="26"/>
          <w:szCs w:val="26"/>
          <w:shd w:val="clear" w:color="auto" w:fill="FFFFFF"/>
          <w:vertAlign w:val="superscript"/>
          <w:lang w:eastAsia="zh-CN" w:bidi="ar"/>
        </w:rPr>
        <w:t>o</w:t>
      </w:r>
    </w:p>
    <w:p w14:paraId="7F766589"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rPr>
      </w:pPr>
      <w:r w:rsidRPr="0086247D">
        <w:rPr>
          <w:rFonts w:ascii="Times New Roman" w:eastAsia="Roboto" w:hAnsi="Times New Roman" w:cs="Times New Roman"/>
          <w:color w:val="000000"/>
          <w:sz w:val="26"/>
          <w:szCs w:val="26"/>
          <w:shd w:val="clear" w:color="auto" w:fill="FFFFFF"/>
          <w:lang w:eastAsia="zh-CN" w:bidi="ar"/>
        </w:rPr>
        <w:t>Thay số ta được: </w:t>
      </w:r>
      <w:r w:rsidRPr="0086247D">
        <w:rPr>
          <w:rFonts w:ascii="Times New Roman" w:eastAsia="MJXc-TeX-math-Iw" w:hAnsi="Times New Roman" w:cs="Times New Roman"/>
          <w:color w:val="000000"/>
          <w:sz w:val="26"/>
          <w:szCs w:val="26"/>
          <w:shd w:val="clear" w:color="auto" w:fill="FFFFFF"/>
          <w:lang w:eastAsia="zh-CN" w:bidi="ar"/>
        </w:rPr>
        <w:t>W</w:t>
      </w:r>
      <w:r w:rsidRPr="0086247D">
        <w:rPr>
          <w:rFonts w:ascii="Times New Roman" w:eastAsia="MJXc-TeX-math-Iw" w:hAnsi="Times New Roman" w:cs="Times New Roman"/>
          <w:color w:val="000000"/>
          <w:sz w:val="26"/>
          <w:szCs w:val="26"/>
          <w:shd w:val="clear" w:color="auto" w:fill="FFFFFF"/>
          <w:vertAlign w:val="subscript"/>
          <w:lang w:eastAsia="zh-CN" w:bidi="ar"/>
        </w:rPr>
        <w:t xml:space="preserve">ich </w:t>
      </w:r>
      <w:r w:rsidRPr="0086247D">
        <w:rPr>
          <w:rFonts w:ascii="Times New Roman" w:eastAsia="MJXc-TeX-main-Rw" w:hAnsi="Times New Roman" w:cs="Times New Roman"/>
          <w:color w:val="000000"/>
          <w:sz w:val="26"/>
          <w:szCs w:val="26"/>
          <w:shd w:val="clear" w:color="auto" w:fill="FFFFFF"/>
          <w:lang w:eastAsia="zh-CN" w:bidi="ar"/>
        </w:rPr>
        <w:t>= 100.9,8.16 = 15680</w:t>
      </w:r>
      <w:r w:rsidRPr="0086247D">
        <w:rPr>
          <w:rFonts w:ascii="Times New Roman" w:eastAsia="MJXc-TeX-math-Iw" w:hAnsi="Times New Roman" w:cs="Times New Roman"/>
          <w:color w:val="000000"/>
          <w:sz w:val="26"/>
          <w:szCs w:val="26"/>
          <w:shd w:val="clear" w:color="auto" w:fill="FFFFFF"/>
          <w:lang w:eastAsia="zh-CN" w:bidi="ar"/>
        </w:rPr>
        <w:t>J</w:t>
      </w:r>
    </w:p>
    <w:p w14:paraId="7C2231ED"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rPr>
      </w:pPr>
      <w:r w:rsidRPr="0086247D">
        <w:rPr>
          <w:rFonts w:ascii="Times New Roman" w:eastAsia="Roboto" w:hAnsi="Times New Roman" w:cs="Times New Roman"/>
          <w:color w:val="000000"/>
          <w:sz w:val="26"/>
          <w:szCs w:val="26"/>
          <w:shd w:val="clear" w:color="auto" w:fill="FFFFFF"/>
          <w:lang w:eastAsia="zh-CN" w:bidi="ar"/>
        </w:rPr>
        <w:t>Năng lượng cung cấp: </w:t>
      </w:r>
      <w:r w:rsidRPr="0086247D">
        <w:rPr>
          <w:rFonts w:ascii="Times New Roman" w:eastAsia="MJXc-TeX-math-Iw" w:hAnsi="Times New Roman" w:cs="Times New Roman"/>
          <w:color w:val="000000"/>
          <w:sz w:val="26"/>
          <w:szCs w:val="26"/>
          <w:shd w:val="clear" w:color="auto" w:fill="FFFFFF"/>
          <w:lang w:eastAsia="zh-CN" w:bidi="ar"/>
        </w:rPr>
        <w:t>W</w:t>
      </w:r>
      <w:r w:rsidRPr="0086247D">
        <w:rPr>
          <w:rFonts w:ascii="Times New Roman" w:eastAsia="MJXc-TeX-math-Iw" w:hAnsi="Times New Roman" w:cs="Times New Roman"/>
          <w:color w:val="000000"/>
          <w:sz w:val="26"/>
          <w:szCs w:val="26"/>
          <w:shd w:val="clear" w:color="auto" w:fill="FFFFFF"/>
          <w:vertAlign w:val="subscript"/>
          <w:lang w:eastAsia="zh-CN" w:bidi="ar"/>
        </w:rPr>
        <w:t>cungcap</w:t>
      </w:r>
      <w:r w:rsidRPr="0086247D">
        <w:rPr>
          <w:rFonts w:ascii="Times New Roman" w:eastAsia="MJXc-TeX-main-Rw" w:hAnsi="Times New Roman" w:cs="Times New Roman"/>
          <w:color w:val="000000"/>
          <w:sz w:val="26"/>
          <w:szCs w:val="26"/>
          <w:shd w:val="clear" w:color="auto" w:fill="FFFFFF"/>
          <w:lang w:eastAsia="zh-CN" w:bidi="ar"/>
        </w:rPr>
        <w:t xml:space="preserve">= </w:t>
      </w:r>
      <w:r w:rsidRPr="0086247D">
        <w:rPr>
          <w:rFonts w:ascii="Blackadder ITC" w:eastAsia="MJXc-TeX-main-Rw" w:hAnsi="Blackadder ITC" w:cs="Blackadder ITC"/>
          <w:color w:val="000000"/>
          <w:sz w:val="26"/>
          <w:szCs w:val="26"/>
          <w:shd w:val="clear" w:color="auto" w:fill="FFFFFF"/>
          <w:lang w:eastAsia="zh-CN" w:bidi="ar"/>
        </w:rPr>
        <w:t>P</w:t>
      </w:r>
      <w:r w:rsidRPr="0086247D">
        <w:rPr>
          <w:rFonts w:ascii="Times New Roman" w:eastAsia="MJXc-TeX-main-Rw" w:hAnsi="Times New Roman" w:cs="Times New Roman"/>
          <w:color w:val="000000"/>
          <w:sz w:val="26"/>
          <w:szCs w:val="26"/>
          <w:shd w:val="clear" w:color="auto" w:fill="FFFFFF"/>
          <w:lang w:eastAsia="zh-CN" w:bidi="ar"/>
        </w:rPr>
        <w:t>.</w:t>
      </w:r>
      <w:r w:rsidRPr="0086247D">
        <w:rPr>
          <w:rFonts w:ascii="Times New Roman" w:eastAsia="MJXc-TeX-math-Iw" w:hAnsi="Times New Roman" w:cs="Times New Roman"/>
          <w:color w:val="000000"/>
          <w:sz w:val="26"/>
          <w:szCs w:val="26"/>
          <w:shd w:val="clear" w:color="auto" w:fill="FFFFFF"/>
          <w:lang w:eastAsia="zh-CN" w:bidi="ar"/>
        </w:rPr>
        <w:t xml:space="preserve">t </w:t>
      </w:r>
      <w:r w:rsidRPr="0086247D">
        <w:rPr>
          <w:rFonts w:ascii="Times New Roman" w:eastAsia="MJXc-TeX-main-Rw" w:hAnsi="Times New Roman" w:cs="Times New Roman"/>
          <w:color w:val="000000"/>
          <w:sz w:val="26"/>
          <w:szCs w:val="26"/>
          <w:shd w:val="clear" w:color="auto" w:fill="FFFFFF"/>
          <w:lang w:eastAsia="zh-CN" w:bidi="ar"/>
        </w:rPr>
        <w:t>= 1000.16 = 16000</w:t>
      </w:r>
      <w:r w:rsidRPr="0086247D">
        <w:rPr>
          <w:rFonts w:ascii="Times New Roman" w:eastAsia="MJXc-TeX-math-Iw" w:hAnsi="Times New Roman" w:cs="Times New Roman"/>
          <w:color w:val="000000"/>
          <w:sz w:val="26"/>
          <w:szCs w:val="26"/>
          <w:shd w:val="clear" w:color="auto" w:fill="FFFFFF"/>
          <w:lang w:eastAsia="zh-CN" w:bidi="ar"/>
        </w:rPr>
        <w:t>J</w:t>
      </w:r>
    </w:p>
    <w:p w14:paraId="46E2465C" w14:textId="77777777" w:rsidR="0086247D" w:rsidRPr="0086247D" w:rsidRDefault="0086247D" w:rsidP="0086247D">
      <w:pPr>
        <w:shd w:val="clear" w:color="auto" w:fill="FFFFFF"/>
        <w:spacing w:after="120"/>
        <w:rPr>
          <w:rFonts w:ascii="Times New Roman" w:eastAsia="MJXc-TeX-main-Iw" w:hAnsi="Times New Roman" w:cs="Times New Roman"/>
          <w:color w:val="000000"/>
          <w:sz w:val="26"/>
          <w:szCs w:val="26"/>
          <w:shd w:val="clear" w:color="auto" w:fill="FFFFFF"/>
          <w:lang w:eastAsia="zh-CN" w:bidi="ar"/>
        </w:rPr>
      </w:pPr>
      <w:r w:rsidRPr="0086247D">
        <w:rPr>
          <w:rFonts w:ascii="Times New Roman" w:eastAsia="Roboto" w:hAnsi="Times New Roman" w:cs="Times New Roman"/>
          <w:color w:val="000000"/>
          <w:sz w:val="26"/>
          <w:szCs w:val="26"/>
          <w:shd w:val="clear" w:color="auto" w:fill="FFFFFF"/>
          <w:lang w:eastAsia="zh-CN" w:bidi="ar"/>
        </w:rPr>
        <w:t>Hiệu suất: </w:t>
      </w:r>
      <w:r w:rsidRPr="0086247D">
        <w:rPr>
          <w:rFonts w:ascii="Times New Roman" w:eastAsia="MJXc-TeX-math-Iw" w:hAnsi="Times New Roman" w:cs="Times New Roman"/>
          <w:color w:val="000000"/>
          <w:sz w:val="26"/>
          <w:szCs w:val="26"/>
          <w:shd w:val="clear" w:color="auto" w:fill="FFFFFF"/>
          <w:lang w:eastAsia="zh-CN" w:bidi="ar"/>
        </w:rPr>
        <w:t xml:space="preserve">H </w:t>
      </w:r>
      <w:r w:rsidRPr="0086247D">
        <w:rPr>
          <w:rFonts w:ascii="Times New Roman" w:eastAsia="MJXc-TeX-main-Rw" w:hAnsi="Times New Roman" w:cs="Times New Roman"/>
          <w:color w:val="000000"/>
          <w:sz w:val="26"/>
          <w:szCs w:val="26"/>
          <w:shd w:val="clear" w:color="auto" w:fill="FFFFFF"/>
          <w:lang w:eastAsia="zh-CN" w:bidi="ar"/>
        </w:rPr>
        <w:t xml:space="preserve">= </w:t>
      </w:r>
      <m:oMath>
        <m:f>
          <m:fPr>
            <m:ctrlPr>
              <w:rPr>
                <w:rFonts w:ascii="Cambria Math" w:eastAsia="Arial" w:hAnsi="Cambria Math" w:cs="Times New Roman"/>
                <w:i/>
                <w:color w:val="000000"/>
                <w:sz w:val="26"/>
                <w:szCs w:val="26"/>
                <w:shd w:val="clear" w:color="auto" w:fill="FFFFFF"/>
                <w:lang w:val="en-US" w:bidi="ar"/>
              </w:rPr>
            </m:ctrlPr>
          </m:fPr>
          <m:num>
            <m:sSub>
              <m:sSubPr>
                <m:ctrlPr>
                  <w:rPr>
                    <w:rFonts w:ascii="Cambria Math" w:eastAsia="Arial" w:hAnsi="Cambria Math" w:cs="Times New Roman"/>
                    <w:i/>
                    <w:color w:val="000000"/>
                    <w:sz w:val="26"/>
                    <w:szCs w:val="26"/>
                    <w:shd w:val="clear" w:color="auto" w:fill="FFFFFF"/>
                    <w:lang w:val="en-US" w:bidi="ar"/>
                  </w:rPr>
                </m:ctrlPr>
              </m:sSubPr>
              <m:e>
                <m:r>
                  <w:rPr>
                    <w:rFonts w:ascii="Cambria Math" w:eastAsia="Arial" w:hAnsi="Cambria Math" w:cs="Times New Roman"/>
                    <w:color w:val="000000"/>
                    <w:sz w:val="26"/>
                    <w:szCs w:val="26"/>
                    <w:shd w:val="clear" w:color="auto" w:fill="FFFFFF"/>
                    <w:lang w:bidi="ar"/>
                  </w:rPr>
                  <m:t>W</m:t>
                </m:r>
              </m:e>
              <m:sub>
                <m:r>
                  <m:rPr>
                    <m:sty m:val="p"/>
                  </m:rPr>
                  <w:rPr>
                    <w:rFonts w:ascii="Cambria Math" w:eastAsia="MJXc-TeX-math-Iw" w:hAnsi="Cambria Math" w:cs="Times New Roman"/>
                    <w:color w:val="000000"/>
                    <w:sz w:val="26"/>
                    <w:szCs w:val="26"/>
                    <w:shd w:val="clear" w:color="auto" w:fill="FFFFFF"/>
                    <w:lang w:eastAsia="zh-CN" w:bidi="ar"/>
                  </w:rPr>
                  <m:t>coich</m:t>
                </m:r>
              </m:sub>
            </m:sSub>
          </m:num>
          <m:den>
            <m:sSub>
              <m:sSubPr>
                <m:ctrlPr>
                  <w:rPr>
                    <w:rFonts w:ascii="Cambria Math" w:eastAsia="Arial" w:hAnsi="Cambria Math" w:cs="Times New Roman"/>
                    <w:i/>
                    <w:color w:val="000000"/>
                    <w:sz w:val="26"/>
                    <w:szCs w:val="26"/>
                    <w:shd w:val="clear" w:color="auto" w:fill="FFFFFF"/>
                    <w:lang w:val="en-US" w:bidi="ar"/>
                  </w:rPr>
                </m:ctrlPr>
              </m:sSubPr>
              <m:e>
                <m:r>
                  <w:rPr>
                    <w:rFonts w:ascii="Cambria Math" w:eastAsia="Arial" w:hAnsi="Cambria Math" w:cs="Times New Roman"/>
                    <w:color w:val="000000"/>
                    <w:sz w:val="26"/>
                    <w:szCs w:val="26"/>
                    <w:shd w:val="clear" w:color="auto" w:fill="FFFFFF"/>
                    <w:lang w:bidi="ar"/>
                  </w:rPr>
                  <m:t>W</m:t>
                </m:r>
              </m:e>
              <m:sub>
                <m:r>
                  <w:rPr>
                    <w:rFonts w:ascii="Cambria Math" w:eastAsia="Arial" w:hAnsi="Cambria Math" w:cs="Times New Roman"/>
                    <w:color w:val="000000"/>
                    <w:sz w:val="26"/>
                    <w:szCs w:val="26"/>
                    <w:shd w:val="clear" w:color="auto" w:fill="FFFFFF"/>
                    <w:lang w:bidi="ar"/>
                  </w:rPr>
                  <m:t>cungcap</m:t>
                </m:r>
              </m:sub>
            </m:sSub>
          </m:den>
        </m:f>
      </m:oMath>
      <w:r w:rsidRPr="0086247D">
        <w:rPr>
          <w:rFonts w:ascii="Arial" w:eastAsia="Arial" w:hAnsi="Cambria Math" w:cs="Times New Roman"/>
          <w:color w:val="000000"/>
          <w:sz w:val="26"/>
          <w:szCs w:val="26"/>
          <w:shd w:val="clear" w:color="auto" w:fill="FFFFFF"/>
          <w:lang w:bidi="ar"/>
        </w:rPr>
        <w:t xml:space="preserve"> . 100% </w:t>
      </w:r>
      <w:r w:rsidRPr="0086247D">
        <w:rPr>
          <w:rFonts w:ascii="Times New Roman" w:eastAsia="MJXc-TeX-main-Rw" w:hAnsi="Times New Roman" w:cs="Times New Roman"/>
          <w:color w:val="000000"/>
          <w:sz w:val="26"/>
          <w:szCs w:val="26"/>
          <w:shd w:val="clear" w:color="auto" w:fill="FFFFFF"/>
          <w:lang w:eastAsia="zh-CN" w:bidi="ar"/>
        </w:rPr>
        <w:t xml:space="preserve">= </w:t>
      </w:r>
      <m:oMath>
        <m:f>
          <m:fPr>
            <m:ctrlPr>
              <w:rPr>
                <w:rFonts w:ascii="Cambria Math" w:eastAsia="Arial" w:hAnsi="Cambria Math" w:cs="Times New Roman"/>
                <w:i/>
                <w:color w:val="000000"/>
                <w:sz w:val="26"/>
                <w:szCs w:val="26"/>
                <w:shd w:val="clear" w:color="auto" w:fill="FFFFFF"/>
                <w:lang w:val="en-US" w:bidi="ar"/>
              </w:rPr>
            </m:ctrlPr>
          </m:fPr>
          <m:num>
            <m:r>
              <w:rPr>
                <w:rFonts w:ascii="Cambria Math" w:eastAsia="Arial" w:hAnsi="Cambria Math" w:cs="Times New Roman"/>
                <w:color w:val="000000"/>
                <w:sz w:val="26"/>
                <w:szCs w:val="26"/>
                <w:shd w:val="clear" w:color="auto" w:fill="FFFFFF"/>
                <w:lang w:bidi="ar"/>
              </w:rPr>
              <m:t>15680</m:t>
            </m:r>
          </m:num>
          <m:den>
            <m:r>
              <w:rPr>
                <w:rFonts w:ascii="Cambria Math" w:eastAsia="Arial" w:hAnsi="Cambria Math" w:cs="Times New Roman"/>
                <w:color w:val="000000"/>
                <w:sz w:val="26"/>
                <w:szCs w:val="26"/>
                <w:shd w:val="clear" w:color="auto" w:fill="FFFFFF"/>
                <w:lang w:bidi="ar"/>
              </w:rPr>
              <m:t>16000</m:t>
            </m:r>
          </m:den>
        </m:f>
        <m:r>
          <w:rPr>
            <w:rFonts w:ascii="Cambria Math" w:eastAsia="Arial" w:hAnsi="Cambria Math" w:cs="Times New Roman"/>
            <w:color w:val="000000"/>
            <w:sz w:val="26"/>
            <w:szCs w:val="26"/>
            <w:shd w:val="clear" w:color="auto" w:fill="FFFFFF"/>
            <w:lang w:bidi="ar"/>
          </w:rPr>
          <m:t xml:space="preserve"> . 100%</m:t>
        </m:r>
      </m:oMath>
      <w:r w:rsidRPr="0086247D">
        <w:rPr>
          <w:rFonts w:ascii="Arial" w:eastAsia="Arial" w:hAnsi="Cambria Math" w:cs="Times New Roman"/>
          <w:color w:val="000000"/>
          <w:sz w:val="26"/>
          <w:szCs w:val="26"/>
          <w:shd w:val="clear" w:color="auto" w:fill="FFFFFF"/>
          <w:lang w:bidi="ar"/>
        </w:rPr>
        <w:t xml:space="preserve"> </w:t>
      </w:r>
      <w:r w:rsidRPr="0086247D">
        <w:rPr>
          <w:rFonts w:ascii="Times New Roman" w:eastAsia="MJXc-TeX-main-Rw" w:hAnsi="Times New Roman" w:cs="Times New Roman"/>
          <w:color w:val="000000"/>
          <w:sz w:val="26"/>
          <w:szCs w:val="26"/>
          <w:shd w:val="clear" w:color="auto" w:fill="FFFFFF"/>
          <w:lang w:eastAsia="zh-CN" w:bidi="ar"/>
        </w:rPr>
        <w:t>= 98</w:t>
      </w:r>
      <w:r w:rsidRPr="0086247D">
        <w:rPr>
          <w:rFonts w:ascii="Times New Roman" w:eastAsia="MJXc-TeX-main-Iw" w:hAnsi="Times New Roman" w:cs="Times New Roman"/>
          <w:color w:val="000000"/>
          <w:sz w:val="26"/>
          <w:szCs w:val="26"/>
          <w:shd w:val="clear" w:color="auto" w:fill="FFFFFF"/>
          <w:lang w:eastAsia="zh-CN" w:bidi="ar"/>
        </w:rPr>
        <w:t>%</w:t>
      </w:r>
    </w:p>
    <w:p w14:paraId="3354A664" w14:textId="7113AA34" w:rsidR="0086247D" w:rsidRPr="0086247D" w:rsidRDefault="0086247D" w:rsidP="0086247D">
      <w:pPr>
        <w:spacing w:after="0" w:line="276" w:lineRule="auto"/>
        <w:jc w:val="center"/>
        <w:rPr>
          <w:rFonts w:ascii="Times New Roman" w:eastAsia="Calibri" w:hAnsi="Times New Roman" w:cs="Times New Roman"/>
          <w:b/>
          <w:sz w:val="26"/>
          <w:szCs w:val="26"/>
          <w:lang w:val="nl-NL"/>
        </w:rPr>
      </w:pPr>
      <w:r w:rsidRPr="0086247D">
        <w:rPr>
          <w:rFonts w:ascii="Times New Roman" w:eastAsia="Calibri" w:hAnsi="Times New Roman" w:cs="Times New Roman"/>
          <w:b/>
          <w:sz w:val="26"/>
          <w:szCs w:val="26"/>
          <w:lang w:val="nl-NL"/>
        </w:rPr>
        <w:t xml:space="preserve">ĐỀ ÔN TẬP SỐ </w:t>
      </w:r>
      <w:r w:rsidR="00D005EF">
        <w:rPr>
          <w:rFonts w:ascii="Times New Roman" w:eastAsia="Calibri" w:hAnsi="Times New Roman" w:cs="Times New Roman"/>
          <w:b/>
          <w:sz w:val="26"/>
          <w:szCs w:val="26"/>
          <w:lang w:val="nl-NL"/>
        </w:rPr>
        <w:t>1</w:t>
      </w:r>
      <w:r w:rsidRPr="0086247D">
        <w:rPr>
          <w:rFonts w:ascii="Times New Roman" w:eastAsia="Calibri" w:hAnsi="Times New Roman" w:cs="Times New Roman"/>
          <w:b/>
          <w:sz w:val="26"/>
          <w:szCs w:val="26"/>
          <w:lang w:val="nl-NL"/>
        </w:rPr>
        <w:t>2</w:t>
      </w:r>
    </w:p>
    <w:p w14:paraId="518025E4" w14:textId="77777777" w:rsidR="0086247D" w:rsidRPr="0086247D" w:rsidRDefault="0086247D" w:rsidP="0086247D">
      <w:pPr>
        <w:spacing w:after="0" w:line="276" w:lineRule="auto"/>
        <w:rPr>
          <w:rFonts w:ascii="Times New Roman" w:eastAsia="Calibri" w:hAnsi="Times New Roman" w:cs="Times New Roman"/>
          <w:b/>
          <w:color w:val="000000"/>
          <w:sz w:val="26"/>
          <w:szCs w:val="26"/>
          <w:lang w:val="nl-NL"/>
        </w:rPr>
      </w:pPr>
      <w:r w:rsidRPr="0086247D">
        <w:rPr>
          <w:rFonts w:ascii="Times New Roman" w:eastAsia="Calibri" w:hAnsi="Times New Roman" w:cs="Times New Roman"/>
          <w:b/>
          <w:color w:val="000000"/>
          <w:sz w:val="26"/>
          <w:szCs w:val="26"/>
          <w:lang w:val="nl-NL"/>
        </w:rPr>
        <w:t xml:space="preserve">I. TRẮC NGHIỆM </w:t>
      </w:r>
    </w:p>
    <w:p w14:paraId="3C3A7452" w14:textId="77777777" w:rsidR="0086247D" w:rsidRPr="0086247D" w:rsidRDefault="0086247D" w:rsidP="0086247D">
      <w:pPr>
        <w:spacing w:after="0" w:line="276" w:lineRule="auto"/>
        <w:ind w:right="113"/>
        <w:contextualSpacing/>
        <w:jc w:val="both"/>
        <w:rPr>
          <w:rFonts w:ascii="Times New Roman" w:eastAsia="Calibri" w:hAnsi="Times New Roman" w:cs="Times New Roman"/>
          <w:b/>
          <w:sz w:val="26"/>
          <w:szCs w:val="26"/>
          <w:lang w:val="nl-NL"/>
        </w:rPr>
      </w:pPr>
      <w:r w:rsidRPr="0086247D">
        <w:rPr>
          <w:rFonts w:ascii="Times New Roman" w:eastAsia="Calibri" w:hAnsi="Times New Roman" w:cs="Times New Roman"/>
          <w:b/>
          <w:sz w:val="26"/>
          <w:szCs w:val="26"/>
          <w:lang w:val="nl-NL"/>
        </w:rPr>
        <w:t>Câu 1:</w:t>
      </w:r>
      <w:r w:rsidRPr="0086247D">
        <w:rPr>
          <w:rFonts w:ascii="Times New Roman" w:eastAsia="Calibri" w:hAnsi="Times New Roman" w:cs="Times New Roman"/>
          <w:sz w:val="26"/>
          <w:szCs w:val="26"/>
          <w:lang w:val="nl-NL"/>
        </w:rPr>
        <w:t xml:space="preserve"> Trong hệ đơn vị SI, công được đo bằng</w:t>
      </w:r>
    </w:p>
    <w:p w14:paraId="298D351F" w14:textId="77777777" w:rsidR="0086247D" w:rsidRPr="0086247D" w:rsidRDefault="0086247D" w:rsidP="0086247D">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bCs/>
          <w:sz w:val="26"/>
          <w:szCs w:val="26"/>
          <w:lang w:val="en-US"/>
        </w:rPr>
      </w:pPr>
      <w:r w:rsidRPr="0086247D">
        <w:rPr>
          <w:rFonts w:ascii="Times New Roman" w:eastAsia="Calibri" w:hAnsi="Times New Roman" w:cs="Times New Roman"/>
          <w:bCs/>
          <w:noProof/>
          <w:sz w:val="26"/>
          <w:szCs w:val="26"/>
          <w:lang w:val="en-US"/>
        </w:rPr>
        <w:drawing>
          <wp:anchor distT="0" distB="0" distL="114300" distR="114300" simplePos="0" relativeHeight="251660288" behindDoc="0" locked="0" layoutInCell="1" allowOverlap="1" wp14:anchorId="74C05628" wp14:editId="11B63864">
            <wp:simplePos x="0" y="0"/>
            <wp:positionH relativeFrom="column">
              <wp:posOffset>5650230</wp:posOffset>
            </wp:positionH>
            <wp:positionV relativeFrom="paragraph">
              <wp:posOffset>43180</wp:posOffset>
            </wp:positionV>
            <wp:extent cx="1004570" cy="1000125"/>
            <wp:effectExtent l="0" t="0" r="1270" b="571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1004570" cy="1000125"/>
                    </a:xfrm>
                    <a:prstGeom prst="rect">
                      <a:avLst/>
                    </a:prstGeom>
                  </pic:spPr>
                </pic:pic>
              </a:graphicData>
            </a:graphic>
          </wp:anchor>
        </w:drawing>
      </w:r>
      <w:r w:rsidRPr="0086247D">
        <w:rPr>
          <w:rFonts w:ascii="Times New Roman" w:eastAsia="Calibri" w:hAnsi="Times New Roman" w:cs="Times New Roman"/>
          <w:bCs/>
          <w:sz w:val="26"/>
          <w:szCs w:val="26"/>
          <w:lang w:val="en-US"/>
        </w:rPr>
        <w:t>A. cal.</w:t>
      </w:r>
      <w:r w:rsidRPr="0086247D">
        <w:rPr>
          <w:rFonts w:ascii="Times New Roman" w:eastAsia="Calibri" w:hAnsi="Times New Roman" w:cs="Times New Roman"/>
          <w:bCs/>
          <w:sz w:val="26"/>
          <w:szCs w:val="26"/>
          <w:lang w:val="en-US"/>
        </w:rPr>
        <w:tab/>
        <w:t>B.W.</w:t>
      </w:r>
      <w:r w:rsidRPr="0086247D">
        <w:rPr>
          <w:rFonts w:ascii="Times New Roman" w:eastAsia="Calibri" w:hAnsi="Times New Roman" w:cs="Times New Roman"/>
          <w:bCs/>
          <w:sz w:val="26"/>
          <w:szCs w:val="26"/>
          <w:lang w:val="en-US"/>
        </w:rPr>
        <w:tab/>
      </w:r>
      <w:r w:rsidRPr="0086247D">
        <w:rPr>
          <w:rFonts w:ascii="Times New Roman" w:eastAsia="Calibri" w:hAnsi="Times New Roman" w:cs="Times New Roman"/>
          <w:bCs/>
          <w:color w:val="FF0000"/>
          <w:sz w:val="26"/>
          <w:szCs w:val="26"/>
          <w:lang w:val="en-US"/>
        </w:rPr>
        <w:t>C.J.</w:t>
      </w:r>
      <w:r w:rsidRPr="0086247D">
        <w:rPr>
          <w:rFonts w:ascii="Times New Roman" w:eastAsia="Calibri" w:hAnsi="Times New Roman" w:cs="Times New Roman"/>
          <w:bCs/>
          <w:sz w:val="26"/>
          <w:szCs w:val="26"/>
          <w:lang w:val="en-US"/>
        </w:rPr>
        <w:tab/>
        <w:t>D. W/s.</w:t>
      </w:r>
    </w:p>
    <w:p w14:paraId="293BBD1B" w14:textId="77777777" w:rsidR="0086247D" w:rsidRPr="0086247D" w:rsidRDefault="0086247D" w:rsidP="0086247D">
      <w:pPr>
        <w:spacing w:after="0" w:line="276" w:lineRule="auto"/>
        <w:ind w:right="113"/>
        <w:contextualSpacing/>
        <w:jc w:val="both"/>
        <w:rPr>
          <w:rFonts w:ascii="Times New Roman" w:eastAsia="Calibri" w:hAnsi="Times New Roman" w:cs="Times New Roman"/>
          <w:b/>
          <w:sz w:val="26"/>
          <w:szCs w:val="26"/>
          <w:lang w:val="en-US"/>
        </w:rPr>
      </w:pPr>
      <w:r w:rsidRPr="0086247D">
        <w:rPr>
          <w:rFonts w:ascii="Times New Roman" w:eastAsia="Calibri" w:hAnsi="Times New Roman" w:cs="Times New Roman"/>
          <w:b/>
          <w:sz w:val="26"/>
          <w:szCs w:val="26"/>
          <w:lang w:val="en-US"/>
        </w:rPr>
        <w:t xml:space="preserve">Câu 2: </w:t>
      </w:r>
      <w:r w:rsidRPr="0086247D">
        <w:rPr>
          <w:rFonts w:ascii="Times New Roman" w:eastAsia="Calibri" w:hAnsi="Times New Roman" w:cs="Times New Roman"/>
          <w:sz w:val="26"/>
          <w:szCs w:val="26"/>
          <w:lang w:val="en-US"/>
        </w:rPr>
        <w:t>Trong quá trình bắn pháo hoa đã có quá trình truyền và chuyển hóa năng lượng nào?</w:t>
      </w:r>
    </w:p>
    <w:p w14:paraId="73D27C4A"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color w:val="FF0000"/>
          <w:sz w:val="26"/>
          <w:szCs w:val="26"/>
          <w:lang w:val="en-US"/>
        </w:rPr>
      </w:pPr>
      <w:r w:rsidRPr="0086247D">
        <w:rPr>
          <w:rFonts w:ascii="Times New Roman" w:eastAsia="Calibri" w:hAnsi="Times New Roman" w:cs="Times New Roman"/>
          <w:bCs/>
          <w:color w:val="FF0000"/>
          <w:sz w:val="26"/>
          <w:szCs w:val="26"/>
          <w:lang w:val="en-US"/>
        </w:rPr>
        <w:t>A. Hóa năng thành nhiệt năng và quang năng.</w:t>
      </w:r>
    </w:p>
    <w:p w14:paraId="6CF707A9"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lang w:val="en-US"/>
        </w:rPr>
      </w:pPr>
      <w:r w:rsidRPr="0086247D">
        <w:rPr>
          <w:rFonts w:ascii="Times New Roman" w:eastAsia="Calibri" w:hAnsi="Times New Roman" w:cs="Times New Roman"/>
          <w:bCs/>
          <w:sz w:val="26"/>
          <w:szCs w:val="26"/>
          <w:lang w:val="en-US"/>
        </w:rPr>
        <w:t>B. Quang năng thành nhiệt năng.</w:t>
      </w:r>
    </w:p>
    <w:p w14:paraId="5BEDC412"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lang w:val="en-US"/>
        </w:rPr>
      </w:pPr>
      <w:r w:rsidRPr="0086247D">
        <w:rPr>
          <w:rFonts w:ascii="Times New Roman" w:eastAsia="Calibri" w:hAnsi="Times New Roman" w:cs="Times New Roman"/>
          <w:bCs/>
          <w:sz w:val="26"/>
          <w:szCs w:val="26"/>
          <w:lang w:val="en-US"/>
        </w:rPr>
        <w:t>C. Nhiệt năng thành hóa năng và quang năng.</w:t>
      </w:r>
    </w:p>
    <w:p w14:paraId="4B87D31C"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lang w:val="en-US"/>
        </w:rPr>
      </w:pPr>
      <w:r w:rsidRPr="0086247D">
        <w:rPr>
          <w:rFonts w:ascii="Times New Roman" w:eastAsia="Calibri" w:hAnsi="Times New Roman" w:cs="Times New Roman"/>
          <w:bCs/>
          <w:sz w:val="26"/>
          <w:szCs w:val="26"/>
          <w:lang w:val="en-US"/>
        </w:rPr>
        <w:t>D. Điện năng thành quang năng và nhiệt năng.</w:t>
      </w:r>
    </w:p>
    <w:p w14:paraId="34BABA94" w14:textId="77777777" w:rsidR="0086247D" w:rsidRPr="0086247D" w:rsidRDefault="0086247D" w:rsidP="0086247D">
      <w:pPr>
        <w:spacing w:after="0" w:line="276" w:lineRule="auto"/>
        <w:ind w:right="113"/>
        <w:contextualSpacing/>
        <w:jc w:val="both"/>
        <w:rPr>
          <w:rFonts w:ascii="Times New Roman" w:eastAsia="Calibri" w:hAnsi="Times New Roman" w:cs="Times New Roman"/>
          <w:b/>
          <w:sz w:val="26"/>
          <w:szCs w:val="26"/>
          <w:lang w:val="en-US"/>
        </w:rPr>
      </w:pPr>
      <w:r w:rsidRPr="0086247D">
        <w:rPr>
          <w:rFonts w:ascii="Times New Roman" w:eastAsia="Times New Roman" w:hAnsi="Times New Roman" w:cs="Times New Roman"/>
          <w:b/>
          <w:sz w:val="26"/>
          <w:szCs w:val="26"/>
          <w:lang w:val="en-US"/>
        </w:rPr>
        <w:t xml:space="preserve">Câu 3: </w:t>
      </w:r>
      <w:r w:rsidRPr="0086247D">
        <w:rPr>
          <w:rFonts w:ascii="Times New Roman" w:eastAsia="Calibri" w:hAnsi="Times New Roman" w:cs="Times New Roman"/>
          <w:sz w:val="26"/>
          <w:szCs w:val="26"/>
          <w:lang w:val="en-US"/>
        </w:rPr>
        <w:t xml:space="preserve">Khi kéo một vật trượt lên trên một mặt phẳng nghiêng, lực tác dụng vào vật nhưng </w:t>
      </w:r>
      <w:r w:rsidRPr="0086247D">
        <w:rPr>
          <w:rFonts w:ascii="Times New Roman" w:eastAsia="Calibri" w:hAnsi="Times New Roman" w:cs="Times New Roman"/>
          <w:b/>
          <w:sz w:val="26"/>
          <w:szCs w:val="26"/>
          <w:lang w:val="en-US"/>
        </w:rPr>
        <w:t xml:space="preserve">không </w:t>
      </w:r>
      <w:r w:rsidRPr="0086247D">
        <w:rPr>
          <w:rFonts w:ascii="Times New Roman" w:eastAsia="Calibri" w:hAnsi="Times New Roman" w:cs="Times New Roman"/>
          <w:sz w:val="26"/>
          <w:szCs w:val="26"/>
          <w:lang w:val="en-US"/>
        </w:rPr>
        <w:t>sinh công là</w:t>
      </w:r>
    </w:p>
    <w:p w14:paraId="7A949EB2" w14:textId="77777777" w:rsidR="0086247D" w:rsidRPr="0086247D" w:rsidRDefault="0086247D" w:rsidP="0086247D">
      <w:pPr>
        <w:tabs>
          <w:tab w:val="left" w:pos="283"/>
          <w:tab w:val="left" w:pos="2835"/>
          <w:tab w:val="left" w:pos="5386"/>
          <w:tab w:val="left" w:pos="7937"/>
        </w:tabs>
        <w:spacing w:after="0" w:line="276" w:lineRule="auto"/>
        <w:ind w:firstLine="283"/>
        <w:contextualSpacing/>
        <w:jc w:val="both"/>
        <w:rPr>
          <w:rFonts w:ascii="Times New Roman" w:eastAsia="Calibri" w:hAnsi="Times New Roman" w:cs="Times New Roman"/>
          <w:sz w:val="26"/>
          <w:szCs w:val="26"/>
          <w:lang w:val="fr-FR"/>
        </w:rPr>
      </w:pPr>
      <w:r w:rsidRPr="0086247D">
        <w:rPr>
          <w:rFonts w:ascii="Times New Roman" w:eastAsia="Calibri" w:hAnsi="Times New Roman" w:cs="Times New Roman"/>
          <w:sz w:val="26"/>
          <w:szCs w:val="26"/>
          <w:lang w:val="en-US"/>
        </w:rPr>
        <w:t>A. trọng lực.</w:t>
      </w:r>
      <w:r w:rsidRPr="0086247D">
        <w:rPr>
          <w:rFonts w:ascii="Times New Roman" w:eastAsia="Calibri" w:hAnsi="Times New Roman" w:cs="Times New Roman"/>
          <w:sz w:val="26"/>
          <w:szCs w:val="26"/>
          <w:lang w:val="en-US"/>
        </w:rPr>
        <w:tab/>
      </w:r>
      <w:r w:rsidRPr="0086247D">
        <w:rPr>
          <w:rFonts w:ascii="Times New Roman" w:eastAsia="Calibri" w:hAnsi="Times New Roman" w:cs="Times New Roman"/>
          <w:color w:val="FF0000"/>
          <w:sz w:val="26"/>
          <w:szCs w:val="26"/>
          <w:lang w:val="en-US"/>
        </w:rPr>
        <w:t>B. phản lực.</w:t>
      </w:r>
      <w:r w:rsidRPr="0086247D">
        <w:rPr>
          <w:rFonts w:ascii="Times New Roman" w:eastAsia="Calibri" w:hAnsi="Times New Roman" w:cs="Times New Roman"/>
          <w:sz w:val="26"/>
          <w:szCs w:val="26"/>
          <w:lang w:val="en-US"/>
        </w:rPr>
        <w:tab/>
      </w:r>
      <w:r w:rsidRPr="0086247D">
        <w:rPr>
          <w:rFonts w:ascii="Times New Roman" w:eastAsia="Calibri" w:hAnsi="Times New Roman" w:cs="Times New Roman"/>
          <w:sz w:val="26"/>
          <w:szCs w:val="26"/>
          <w:lang w:val="fr-FR"/>
        </w:rPr>
        <w:t>C. lực ma sát.</w:t>
      </w:r>
      <w:r w:rsidRPr="0086247D">
        <w:rPr>
          <w:rFonts w:ascii="Times New Roman" w:eastAsia="Calibri" w:hAnsi="Times New Roman" w:cs="Times New Roman"/>
          <w:sz w:val="26"/>
          <w:szCs w:val="26"/>
          <w:lang w:val="fr-FR"/>
        </w:rPr>
        <w:tab/>
        <w:t>D. lực kéo.</w:t>
      </w:r>
    </w:p>
    <w:p w14:paraId="32991830" w14:textId="77777777" w:rsidR="0086247D" w:rsidRPr="0086247D" w:rsidRDefault="0086247D" w:rsidP="0086247D">
      <w:pPr>
        <w:spacing w:after="0" w:line="276" w:lineRule="auto"/>
        <w:ind w:right="113"/>
        <w:contextualSpacing/>
        <w:jc w:val="both"/>
        <w:rPr>
          <w:rFonts w:ascii="Times New Roman" w:eastAsia="Times New Roman" w:hAnsi="Times New Roman" w:cs="Times New Roman"/>
          <w:b/>
          <w:sz w:val="26"/>
          <w:szCs w:val="26"/>
        </w:rPr>
      </w:pPr>
      <w:r w:rsidRPr="0086247D">
        <w:rPr>
          <w:rFonts w:ascii="Times New Roman" w:eastAsia="Times New Roman" w:hAnsi="Times New Roman" w:cs="Times New Roman"/>
          <w:b/>
          <w:sz w:val="26"/>
          <w:szCs w:val="26"/>
          <w:lang w:val="fr-FR"/>
        </w:rPr>
        <w:t>Câu 4:</w:t>
      </w:r>
      <w:r w:rsidRPr="0086247D">
        <w:rPr>
          <w:rFonts w:ascii="Times New Roman" w:eastAsia="Times New Roman" w:hAnsi="Times New Roman" w:cs="Times New Roman"/>
          <w:sz w:val="26"/>
          <w:szCs w:val="26"/>
          <w:lang w:val="fr-FR"/>
        </w:rPr>
        <w:t xml:space="preserve"> Công của một lực tác dụng lên vật chuyển động có giá trị bằng không khi góc hợp bởi hướng của lực này và hướng chuyển động có giá trị là </w:t>
      </w:r>
    </w:p>
    <w:p w14:paraId="3641B74A"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6"/>
          <w:szCs w:val="26"/>
        </w:rPr>
      </w:pPr>
      <w:r w:rsidRPr="0086247D">
        <w:rPr>
          <w:rFonts w:ascii="Times New Roman" w:eastAsia="Calibri" w:hAnsi="Times New Roman" w:cs="Times New Roman"/>
          <w:bCs/>
          <w:noProof/>
          <w:sz w:val="26"/>
          <w:szCs w:val="26"/>
          <w:lang w:val="en-US"/>
        </w:rPr>
        <w:drawing>
          <wp:anchor distT="0" distB="0" distL="114300" distR="114300" simplePos="0" relativeHeight="251661312" behindDoc="0" locked="0" layoutInCell="1" allowOverlap="1" wp14:anchorId="169E118C" wp14:editId="4913EAB2">
            <wp:simplePos x="0" y="0"/>
            <wp:positionH relativeFrom="margin">
              <wp:posOffset>6000750</wp:posOffset>
            </wp:positionH>
            <wp:positionV relativeFrom="paragraph">
              <wp:posOffset>247015</wp:posOffset>
            </wp:positionV>
            <wp:extent cx="1102995" cy="476250"/>
            <wp:effectExtent l="0" t="0" r="9525" b="1143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1102995" cy="476250"/>
                    </a:xfrm>
                    <a:prstGeom prst="rect">
                      <a:avLst/>
                    </a:prstGeom>
                  </pic:spPr>
                </pic:pic>
              </a:graphicData>
            </a:graphic>
          </wp:anchor>
        </w:drawing>
      </w:r>
      <w:r w:rsidRPr="0086247D">
        <w:rPr>
          <w:rFonts w:ascii="Times New Roman" w:eastAsia="Times New Roman" w:hAnsi="Times New Roman" w:cs="Times New Roman"/>
          <w:bCs/>
          <w:sz w:val="26"/>
          <w:szCs w:val="26"/>
        </w:rPr>
        <w:t>A. 180</w:t>
      </w:r>
      <w:r w:rsidRPr="0086247D">
        <w:rPr>
          <w:rFonts w:ascii="Times New Roman" w:eastAsia="Times New Roman" w:hAnsi="Times New Roman" w:cs="Times New Roman"/>
          <w:bCs/>
          <w:sz w:val="26"/>
          <w:szCs w:val="26"/>
          <w:vertAlign w:val="superscript"/>
        </w:rPr>
        <w:t>0</w:t>
      </w:r>
      <w:r w:rsidRPr="0086247D">
        <w:rPr>
          <w:rFonts w:ascii="Times New Roman" w:eastAsia="Times New Roman" w:hAnsi="Times New Roman" w:cs="Times New Roman"/>
          <w:bCs/>
          <w:sz w:val="26"/>
          <w:szCs w:val="26"/>
        </w:rPr>
        <w:t>.</w:t>
      </w:r>
      <w:r w:rsidRPr="0086247D">
        <w:rPr>
          <w:rFonts w:ascii="Times New Roman" w:eastAsia="Times New Roman" w:hAnsi="Times New Roman" w:cs="Times New Roman"/>
          <w:bCs/>
          <w:sz w:val="26"/>
          <w:szCs w:val="26"/>
        </w:rPr>
        <w:tab/>
      </w:r>
      <w:r w:rsidRPr="0086247D">
        <w:rPr>
          <w:rFonts w:ascii="Times New Roman" w:eastAsia="Times New Roman" w:hAnsi="Times New Roman" w:cs="Times New Roman"/>
          <w:bCs/>
          <w:color w:val="FF0000"/>
          <w:sz w:val="26"/>
          <w:szCs w:val="26"/>
        </w:rPr>
        <w:t>B. 90</w:t>
      </w:r>
      <w:r w:rsidRPr="0086247D">
        <w:rPr>
          <w:rFonts w:ascii="Times New Roman" w:eastAsia="Times New Roman" w:hAnsi="Times New Roman" w:cs="Times New Roman"/>
          <w:bCs/>
          <w:color w:val="FF0000"/>
          <w:sz w:val="26"/>
          <w:szCs w:val="26"/>
          <w:vertAlign w:val="superscript"/>
        </w:rPr>
        <w:t>0</w:t>
      </w:r>
      <w:r w:rsidRPr="0086247D">
        <w:rPr>
          <w:rFonts w:ascii="Times New Roman" w:eastAsia="Times New Roman" w:hAnsi="Times New Roman" w:cs="Times New Roman"/>
          <w:bCs/>
          <w:color w:val="FF0000"/>
          <w:sz w:val="26"/>
          <w:szCs w:val="26"/>
        </w:rPr>
        <w:t>.</w:t>
      </w:r>
      <w:r w:rsidRPr="0086247D">
        <w:rPr>
          <w:rFonts w:ascii="Times New Roman" w:eastAsia="Times New Roman" w:hAnsi="Times New Roman" w:cs="Times New Roman"/>
          <w:bCs/>
          <w:sz w:val="26"/>
          <w:szCs w:val="26"/>
        </w:rPr>
        <w:tab/>
        <w:t>C. 60</w:t>
      </w:r>
      <w:r w:rsidRPr="0086247D">
        <w:rPr>
          <w:rFonts w:ascii="Times New Roman" w:eastAsia="Times New Roman" w:hAnsi="Times New Roman" w:cs="Times New Roman"/>
          <w:bCs/>
          <w:sz w:val="26"/>
          <w:szCs w:val="26"/>
          <w:vertAlign w:val="superscript"/>
        </w:rPr>
        <w:t>0</w:t>
      </w:r>
      <w:r w:rsidRPr="0086247D">
        <w:rPr>
          <w:rFonts w:ascii="Times New Roman" w:eastAsia="Times New Roman" w:hAnsi="Times New Roman" w:cs="Times New Roman"/>
          <w:bCs/>
          <w:sz w:val="26"/>
          <w:szCs w:val="26"/>
        </w:rPr>
        <w:t>.</w:t>
      </w:r>
      <w:r w:rsidRPr="0086247D">
        <w:rPr>
          <w:rFonts w:ascii="Times New Roman" w:eastAsia="Times New Roman" w:hAnsi="Times New Roman" w:cs="Times New Roman"/>
          <w:bCs/>
          <w:sz w:val="26"/>
          <w:szCs w:val="26"/>
        </w:rPr>
        <w:tab/>
        <w:t>D. 0</w:t>
      </w:r>
      <w:r w:rsidRPr="0086247D">
        <w:rPr>
          <w:rFonts w:ascii="Times New Roman" w:eastAsia="Times New Roman" w:hAnsi="Times New Roman" w:cs="Times New Roman"/>
          <w:bCs/>
          <w:sz w:val="26"/>
          <w:szCs w:val="26"/>
          <w:vertAlign w:val="superscript"/>
        </w:rPr>
        <w:t>0</w:t>
      </w:r>
      <w:r w:rsidRPr="0086247D">
        <w:rPr>
          <w:rFonts w:ascii="Times New Roman" w:eastAsia="Times New Roman" w:hAnsi="Times New Roman" w:cs="Times New Roman"/>
          <w:bCs/>
          <w:sz w:val="26"/>
          <w:szCs w:val="26"/>
        </w:rPr>
        <w:t>.</w:t>
      </w:r>
    </w:p>
    <w:p w14:paraId="12216129" w14:textId="77777777" w:rsidR="0086247D" w:rsidRPr="0086247D" w:rsidRDefault="0086247D" w:rsidP="0086247D">
      <w:pPr>
        <w:spacing w:after="0" w:line="276" w:lineRule="auto"/>
        <w:ind w:right="113"/>
        <w:contextualSpacing/>
        <w:jc w:val="both"/>
        <w:rPr>
          <w:rFonts w:ascii="Times New Roman" w:eastAsia="Calibri" w:hAnsi="Times New Roman" w:cs="Times New Roman"/>
          <w:b/>
          <w:sz w:val="26"/>
          <w:szCs w:val="26"/>
        </w:rPr>
      </w:pPr>
      <w:r w:rsidRPr="0086247D">
        <w:rPr>
          <w:rFonts w:ascii="Times New Roman" w:eastAsia="Calibri" w:hAnsi="Times New Roman" w:cs="Times New Roman"/>
          <w:b/>
          <w:sz w:val="26"/>
          <w:szCs w:val="26"/>
        </w:rPr>
        <w:t>Câu 5:</w:t>
      </w:r>
      <w:r w:rsidRPr="0086247D">
        <w:rPr>
          <w:rFonts w:ascii="Times New Roman" w:eastAsia="Calibri" w:hAnsi="Times New Roman" w:cs="Times New Roman"/>
          <w:sz w:val="26"/>
          <w:szCs w:val="26"/>
        </w:rPr>
        <w:t xml:space="preserve"> Một thỏi socola có khối lượng 60 g chứa 280 cal năng lượng. Biết 1 cal = 4,184 J. Năng lượng của thỏi socola này tính theo đơn vị Jun là</w:t>
      </w:r>
    </w:p>
    <w:p w14:paraId="25991C1E" w14:textId="77777777" w:rsidR="0086247D" w:rsidRPr="0086247D" w:rsidRDefault="0086247D" w:rsidP="0086247D">
      <w:pPr>
        <w:tabs>
          <w:tab w:val="left" w:pos="283"/>
          <w:tab w:val="left" w:pos="2835"/>
          <w:tab w:val="left" w:pos="5386"/>
          <w:tab w:val="left" w:pos="7937"/>
        </w:tabs>
        <w:spacing w:after="0" w:line="276" w:lineRule="auto"/>
        <w:ind w:firstLineChars="100" w:firstLine="260"/>
        <w:contextualSpacing/>
        <w:jc w:val="both"/>
        <w:rPr>
          <w:rFonts w:ascii="Times New Roman" w:eastAsia="Calibri" w:hAnsi="Times New Roman" w:cs="Times New Roman"/>
          <w:bCs/>
          <w:sz w:val="26"/>
          <w:szCs w:val="26"/>
        </w:rPr>
      </w:pPr>
      <w:r w:rsidRPr="0086247D">
        <w:rPr>
          <w:rFonts w:ascii="Times New Roman" w:eastAsia="Calibri" w:hAnsi="Times New Roman" w:cs="Times New Roman"/>
          <w:bCs/>
          <w:sz w:val="26"/>
          <w:szCs w:val="26"/>
        </w:rPr>
        <w:t>A.280 J.</w:t>
      </w:r>
      <w:r w:rsidRPr="0086247D">
        <w:rPr>
          <w:rFonts w:ascii="Times New Roman" w:eastAsia="Calibri" w:hAnsi="Times New Roman" w:cs="Times New Roman"/>
          <w:bCs/>
          <w:sz w:val="26"/>
          <w:szCs w:val="26"/>
        </w:rPr>
        <w:tab/>
        <w:t>B. 60 J.</w:t>
      </w:r>
      <w:r w:rsidRPr="0086247D">
        <w:rPr>
          <w:rFonts w:ascii="Times New Roman" w:eastAsia="Calibri" w:hAnsi="Times New Roman" w:cs="Times New Roman"/>
          <w:bCs/>
          <w:sz w:val="26"/>
          <w:szCs w:val="26"/>
        </w:rPr>
        <w:tab/>
      </w:r>
      <w:r w:rsidRPr="0086247D">
        <w:rPr>
          <w:rFonts w:ascii="Times New Roman" w:eastAsia="Calibri" w:hAnsi="Times New Roman" w:cs="Times New Roman"/>
          <w:bCs/>
          <w:color w:val="FF0000"/>
          <w:sz w:val="26"/>
          <w:szCs w:val="26"/>
        </w:rPr>
        <w:t>C. 1172 J.</w:t>
      </w:r>
      <w:r w:rsidRPr="0086247D">
        <w:rPr>
          <w:rFonts w:ascii="Times New Roman" w:eastAsia="Calibri" w:hAnsi="Times New Roman" w:cs="Times New Roman"/>
          <w:bCs/>
          <w:sz w:val="26"/>
          <w:szCs w:val="26"/>
        </w:rPr>
        <w:tab/>
        <w:t xml:space="preserve">D. 4184 J. </w:t>
      </w:r>
    </w:p>
    <w:p w14:paraId="7DD8638A" w14:textId="77777777" w:rsidR="0086247D" w:rsidRPr="0086247D" w:rsidRDefault="0086247D" w:rsidP="0086247D">
      <w:pPr>
        <w:spacing w:after="0" w:line="276" w:lineRule="auto"/>
        <w:contextualSpacing/>
        <w:jc w:val="both"/>
        <w:rPr>
          <w:rFonts w:ascii="Times New Roman" w:eastAsia="Calibri" w:hAnsi="Times New Roman" w:cs="Times New Roman"/>
          <w:b/>
          <w:sz w:val="26"/>
          <w:szCs w:val="26"/>
        </w:rPr>
      </w:pPr>
      <w:r w:rsidRPr="0086247D">
        <w:rPr>
          <w:rFonts w:ascii="Times New Roman" w:eastAsia="Calibri" w:hAnsi="Times New Roman" w:cs="Times New Roman"/>
          <w:b/>
          <w:sz w:val="26"/>
          <w:szCs w:val="26"/>
        </w:rPr>
        <w:lastRenderedPageBreak/>
        <w:t>Câu 6:</w:t>
      </w:r>
      <w:r w:rsidRPr="0086247D">
        <w:rPr>
          <w:rFonts w:ascii="Times New Roman" w:eastAsia="Calibri" w:hAnsi="Times New Roman" w:cs="Times New Roman"/>
          <w:sz w:val="26"/>
          <w:szCs w:val="26"/>
        </w:rPr>
        <w:t xml:space="preserve"> Một máy kéo tác dụng một lực </w:t>
      </w:r>
      <w:r w:rsidRPr="0086247D">
        <w:rPr>
          <w:rFonts w:ascii="Times New Roman" w:eastAsia="Calibri" w:hAnsi="Times New Roman" w:cs="Times New Roman"/>
          <w:position w:val="-4"/>
          <w:sz w:val="26"/>
          <w:szCs w:val="26"/>
          <w:lang w:val="en-US"/>
        </w:rPr>
        <w:object w:dxaOrig="225" w:dyaOrig="315" w14:anchorId="73B592BE">
          <v:shape id="_x0000_i1055" type="#_x0000_t75" style="width:11.25pt;height:15.75pt" o:ole="">
            <v:imagedata r:id="rId73" o:title=""/>
          </v:shape>
          <o:OLEObject Type="Embed" ProgID="Equation.DSMT4" ShapeID="_x0000_i1055" DrawAspect="Content" ObjectID="_1767647068" r:id="rId74"/>
        </w:object>
      </w:r>
      <w:r w:rsidRPr="0086247D">
        <w:rPr>
          <w:rFonts w:ascii="Times New Roman" w:eastAsia="Calibri" w:hAnsi="Times New Roman" w:cs="Times New Roman"/>
          <w:sz w:val="26"/>
          <w:szCs w:val="26"/>
        </w:rPr>
        <w:t xml:space="preserve"> không đổi liên tục kéo một vật chuyển động thẳng đều với vận tốc </w:t>
      </w:r>
      <w:r w:rsidRPr="0086247D">
        <w:rPr>
          <w:rFonts w:ascii="Times New Roman" w:eastAsia="Calibri" w:hAnsi="Times New Roman" w:cs="Times New Roman"/>
          <w:position w:val="-6"/>
          <w:sz w:val="26"/>
          <w:szCs w:val="26"/>
          <w:lang w:val="en-US"/>
        </w:rPr>
        <w:object w:dxaOrig="195" w:dyaOrig="300" w14:anchorId="17CB84E0">
          <v:shape id="_x0000_i1056" type="#_x0000_t75" style="width:9.75pt;height:15pt" o:ole="">
            <v:imagedata r:id="rId75" o:title=""/>
          </v:shape>
          <o:OLEObject Type="Embed" ProgID="Equation.DSMT4" ShapeID="_x0000_i1056" DrawAspect="Content" ObjectID="_1767647069" r:id="rId76"/>
        </w:object>
      </w:r>
      <w:r w:rsidRPr="0086247D">
        <w:rPr>
          <w:rFonts w:ascii="Times New Roman" w:eastAsia="Calibri" w:hAnsi="Times New Roman" w:cs="Times New Roman"/>
          <w:sz w:val="26"/>
          <w:szCs w:val="26"/>
        </w:rPr>
        <w:t xml:space="preserve"> theo hướng của lực kéo trong khoảng thời gian t. Công suất của máy kéo là</w:t>
      </w:r>
      <w:bookmarkStart w:id="0" w:name="c6a"/>
    </w:p>
    <w:p w14:paraId="716FB19F"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rPr>
      </w:pPr>
      <w:r w:rsidRPr="0086247D">
        <w:rPr>
          <w:rFonts w:ascii="Times New Roman" w:eastAsia="Calibri" w:hAnsi="Times New Roman" w:cs="Times New Roman"/>
          <w:bCs/>
          <w:color w:val="FF0000"/>
          <w:sz w:val="26"/>
          <w:szCs w:val="26"/>
        </w:rPr>
        <w:t>A. F.v.</w:t>
      </w:r>
      <w:bookmarkStart w:id="1" w:name="c6b"/>
      <w:bookmarkEnd w:id="0"/>
      <w:r w:rsidRPr="0086247D">
        <w:rPr>
          <w:rFonts w:ascii="Times New Roman" w:eastAsia="Calibri" w:hAnsi="Times New Roman" w:cs="Times New Roman"/>
          <w:bCs/>
          <w:sz w:val="26"/>
          <w:szCs w:val="26"/>
        </w:rPr>
        <w:tab/>
        <w:t>B. F.t.</w:t>
      </w:r>
      <w:bookmarkStart w:id="2" w:name="c6c"/>
      <w:bookmarkEnd w:id="1"/>
      <w:r w:rsidRPr="0086247D">
        <w:rPr>
          <w:rFonts w:ascii="Times New Roman" w:eastAsia="Calibri" w:hAnsi="Times New Roman" w:cs="Times New Roman"/>
          <w:bCs/>
          <w:sz w:val="26"/>
          <w:szCs w:val="26"/>
        </w:rPr>
        <w:tab/>
        <w:t>C. F.v.t.</w:t>
      </w:r>
      <w:bookmarkStart w:id="3" w:name="c6d"/>
      <w:bookmarkEnd w:id="2"/>
      <w:r w:rsidRPr="0086247D">
        <w:rPr>
          <w:rFonts w:ascii="Times New Roman" w:eastAsia="Calibri" w:hAnsi="Times New Roman" w:cs="Times New Roman"/>
          <w:bCs/>
          <w:sz w:val="26"/>
          <w:szCs w:val="26"/>
        </w:rPr>
        <w:tab/>
        <w:t>D. F.v</w:t>
      </w:r>
      <w:r w:rsidRPr="0086247D">
        <w:rPr>
          <w:rFonts w:ascii="Times New Roman" w:eastAsia="Calibri" w:hAnsi="Times New Roman" w:cs="Times New Roman"/>
          <w:bCs/>
          <w:sz w:val="26"/>
          <w:szCs w:val="26"/>
          <w:vertAlign w:val="superscript"/>
        </w:rPr>
        <w:t>2</w:t>
      </w:r>
      <w:r w:rsidRPr="0086247D">
        <w:rPr>
          <w:rFonts w:ascii="Times New Roman" w:eastAsia="Calibri" w:hAnsi="Times New Roman" w:cs="Times New Roman"/>
          <w:bCs/>
          <w:sz w:val="26"/>
          <w:szCs w:val="26"/>
        </w:rPr>
        <w:t>.</w:t>
      </w:r>
      <w:bookmarkEnd w:id="3"/>
    </w:p>
    <w:p w14:paraId="64FE10C7" w14:textId="77777777" w:rsidR="0086247D" w:rsidRPr="0086247D" w:rsidRDefault="0086247D" w:rsidP="0086247D">
      <w:pPr>
        <w:spacing w:after="0" w:line="276" w:lineRule="auto"/>
        <w:contextualSpacing/>
        <w:jc w:val="both"/>
        <w:rPr>
          <w:rFonts w:ascii="Times New Roman" w:eastAsia="Calibri" w:hAnsi="Times New Roman" w:cs="Times New Roman"/>
          <w:b/>
          <w:sz w:val="26"/>
          <w:szCs w:val="26"/>
        </w:rPr>
      </w:pPr>
      <w:r w:rsidRPr="0086247D">
        <w:rPr>
          <w:rFonts w:ascii="Times New Roman" w:eastAsia="Calibri" w:hAnsi="Times New Roman" w:cs="Times New Roman"/>
          <w:b/>
          <w:sz w:val="26"/>
          <w:szCs w:val="26"/>
        </w:rPr>
        <w:t>Câu 7:</w:t>
      </w:r>
      <w:r w:rsidRPr="0086247D">
        <w:rPr>
          <w:rFonts w:ascii="Times New Roman" w:eastAsia="Calibri" w:hAnsi="Times New Roman" w:cs="Times New Roman"/>
          <w:sz w:val="26"/>
          <w:szCs w:val="26"/>
        </w:rPr>
        <w:t xml:space="preserve"> Một người kéo một xô vữa khối lượng 4 kg lên độ cao 6 m, lấy g = 10 m/s</w:t>
      </w:r>
      <w:r w:rsidRPr="0086247D">
        <w:rPr>
          <w:rFonts w:ascii="Times New Roman" w:eastAsia="Calibri" w:hAnsi="Times New Roman" w:cs="Times New Roman"/>
          <w:sz w:val="26"/>
          <w:szCs w:val="26"/>
          <w:vertAlign w:val="superscript"/>
        </w:rPr>
        <w:t>2</w:t>
      </w:r>
      <w:r w:rsidRPr="0086247D">
        <w:rPr>
          <w:rFonts w:ascii="Times New Roman" w:eastAsia="Calibri" w:hAnsi="Times New Roman" w:cs="Times New Roman"/>
          <w:sz w:val="26"/>
          <w:szCs w:val="26"/>
        </w:rPr>
        <w:t>. Nếu người này dùng máy kéo xô vữa lên thì chỉ mất thời gian 10 giây. Công suất của máy bằng</w:t>
      </w:r>
    </w:p>
    <w:p w14:paraId="01D6916A"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rPr>
      </w:pPr>
      <w:r w:rsidRPr="0086247D">
        <w:rPr>
          <w:rFonts w:ascii="Times New Roman" w:eastAsia="Calibri" w:hAnsi="Times New Roman" w:cs="Times New Roman"/>
          <w:bCs/>
          <w:sz w:val="26"/>
          <w:szCs w:val="26"/>
        </w:rPr>
        <w:t>A. 11,76 W.</w:t>
      </w:r>
      <w:r w:rsidRPr="0086247D">
        <w:rPr>
          <w:rFonts w:ascii="Times New Roman" w:eastAsia="Calibri" w:hAnsi="Times New Roman" w:cs="Times New Roman"/>
          <w:bCs/>
          <w:sz w:val="26"/>
          <w:szCs w:val="26"/>
        </w:rPr>
        <w:tab/>
        <w:t>B. 23,52 W</w:t>
      </w:r>
      <w:r w:rsidRPr="0086247D">
        <w:rPr>
          <w:rFonts w:ascii="Times New Roman" w:eastAsia="Calibri" w:hAnsi="Times New Roman" w:cs="Times New Roman"/>
          <w:bCs/>
          <w:sz w:val="26"/>
          <w:szCs w:val="26"/>
        </w:rPr>
        <w:tab/>
      </w:r>
      <w:r w:rsidRPr="0086247D">
        <w:rPr>
          <w:rFonts w:ascii="Times New Roman" w:eastAsia="Calibri" w:hAnsi="Times New Roman" w:cs="Times New Roman"/>
          <w:bCs/>
          <w:color w:val="FF0000"/>
          <w:sz w:val="26"/>
          <w:szCs w:val="26"/>
        </w:rPr>
        <w:t>C. 24,00 W.</w:t>
      </w:r>
      <w:r w:rsidRPr="0086247D">
        <w:rPr>
          <w:rFonts w:ascii="Times New Roman" w:eastAsia="Calibri" w:hAnsi="Times New Roman" w:cs="Times New Roman"/>
          <w:bCs/>
          <w:sz w:val="26"/>
          <w:szCs w:val="26"/>
        </w:rPr>
        <w:tab/>
        <w:t>D. 12,00 W.</w:t>
      </w:r>
    </w:p>
    <w:p w14:paraId="1F95514C" w14:textId="77777777" w:rsidR="0086247D" w:rsidRPr="0086247D" w:rsidRDefault="0086247D" w:rsidP="0086247D">
      <w:pPr>
        <w:widowControl w:val="0"/>
        <w:spacing w:after="0" w:line="276" w:lineRule="auto"/>
        <w:ind w:right="113"/>
        <w:jc w:val="both"/>
        <w:rPr>
          <w:rFonts w:ascii="Times New Roman" w:eastAsia="Times New Roman" w:hAnsi="Times New Roman" w:cs="Times New Roman"/>
          <w:b/>
          <w:sz w:val="26"/>
          <w:szCs w:val="26"/>
        </w:rPr>
      </w:pPr>
      <w:r w:rsidRPr="0086247D">
        <w:rPr>
          <w:rFonts w:ascii="Times New Roman" w:eastAsia="Times New Roman" w:hAnsi="Times New Roman" w:cs="Times New Roman"/>
          <w:b/>
          <w:sz w:val="26"/>
          <w:szCs w:val="26"/>
        </w:rPr>
        <w:t xml:space="preserve">Câu 8: </w:t>
      </w:r>
      <w:r w:rsidRPr="0086247D">
        <w:rPr>
          <w:rFonts w:ascii="Times New Roman" w:eastAsia="Times New Roman" w:hAnsi="Times New Roman" w:cs="Times New Roman"/>
          <w:sz w:val="26"/>
          <w:szCs w:val="26"/>
        </w:rPr>
        <w:t>Động năng là một đại lượng</w:t>
      </w:r>
    </w:p>
    <w:p w14:paraId="3E5C9685" w14:textId="77777777" w:rsidR="0086247D" w:rsidRPr="0086247D" w:rsidRDefault="0086247D" w:rsidP="0086247D">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6"/>
          <w:szCs w:val="26"/>
        </w:rPr>
      </w:pPr>
      <w:r w:rsidRPr="0086247D">
        <w:rPr>
          <w:rFonts w:ascii="Times New Roman" w:eastAsia="Times New Roman" w:hAnsi="Times New Roman" w:cs="Times New Roman"/>
          <w:bCs/>
          <w:sz w:val="26"/>
          <w:szCs w:val="26"/>
        </w:rPr>
        <w:t>A. có hướng, luôn dương.</w:t>
      </w:r>
      <w:r w:rsidRPr="0086247D">
        <w:rPr>
          <w:rFonts w:ascii="Times New Roman" w:eastAsia="Times New Roman" w:hAnsi="Times New Roman" w:cs="Times New Roman"/>
          <w:bCs/>
          <w:sz w:val="26"/>
          <w:szCs w:val="26"/>
        </w:rPr>
        <w:tab/>
        <w:t>B. có hướng, không âm.</w:t>
      </w:r>
    </w:p>
    <w:p w14:paraId="010748DB" w14:textId="77777777" w:rsidR="0086247D" w:rsidRPr="0086247D" w:rsidRDefault="0086247D" w:rsidP="0086247D">
      <w:pPr>
        <w:widowControl w:val="0"/>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6"/>
          <w:szCs w:val="26"/>
        </w:rPr>
      </w:pPr>
      <w:r w:rsidRPr="0086247D">
        <w:rPr>
          <w:rFonts w:ascii="Times New Roman" w:eastAsia="Segoe UI" w:hAnsi="Times New Roman" w:cs="Times New Roman"/>
          <w:bCs/>
          <w:color w:val="FF0000"/>
          <w:sz w:val="26"/>
          <w:szCs w:val="26"/>
          <w:shd w:val="clear" w:color="auto" w:fill="FFFFFF"/>
        </w:rPr>
        <w:t xml:space="preserve">C. </w:t>
      </w:r>
      <w:r w:rsidRPr="0086247D">
        <w:rPr>
          <w:rFonts w:ascii="Times New Roman" w:eastAsia="Times New Roman" w:hAnsi="Times New Roman" w:cs="Times New Roman"/>
          <w:bCs/>
          <w:color w:val="FF0000"/>
          <w:sz w:val="26"/>
          <w:szCs w:val="26"/>
        </w:rPr>
        <w:t>vô hướng, không âm.</w:t>
      </w:r>
      <w:r w:rsidRPr="0086247D">
        <w:rPr>
          <w:rFonts w:ascii="Times New Roman" w:eastAsia="Times New Roman" w:hAnsi="Times New Roman" w:cs="Times New Roman"/>
          <w:bCs/>
          <w:color w:val="FF0000"/>
          <w:sz w:val="26"/>
          <w:szCs w:val="26"/>
        </w:rPr>
        <w:tab/>
      </w:r>
      <w:r w:rsidRPr="0086247D">
        <w:rPr>
          <w:rFonts w:ascii="Times New Roman" w:eastAsia="Times New Roman" w:hAnsi="Times New Roman" w:cs="Times New Roman"/>
          <w:bCs/>
          <w:sz w:val="26"/>
          <w:szCs w:val="26"/>
        </w:rPr>
        <w:tab/>
        <w:t>D. vô hướng, luôn dương.</w:t>
      </w:r>
    </w:p>
    <w:p w14:paraId="0F82B98D" w14:textId="77777777" w:rsidR="0086247D" w:rsidRPr="0086247D" w:rsidRDefault="0086247D" w:rsidP="0086247D">
      <w:pPr>
        <w:spacing w:after="0" w:line="276" w:lineRule="auto"/>
        <w:ind w:right="113"/>
        <w:contextualSpacing/>
        <w:jc w:val="both"/>
        <w:rPr>
          <w:rFonts w:ascii="Times New Roman" w:eastAsia="Calibri" w:hAnsi="Times New Roman" w:cs="Times New Roman"/>
          <w:b/>
          <w:bCs/>
          <w:sz w:val="26"/>
          <w:szCs w:val="26"/>
          <w:lang w:val="nl-NL"/>
        </w:rPr>
      </w:pPr>
      <w:r w:rsidRPr="0086247D">
        <w:rPr>
          <w:rFonts w:ascii="Times New Roman" w:eastAsia="Calibri" w:hAnsi="Times New Roman" w:cs="Times New Roman"/>
          <w:b/>
          <w:sz w:val="26"/>
          <w:szCs w:val="26"/>
          <w:lang w:val="nl-NL"/>
        </w:rPr>
        <w:t>Câu 9:</w:t>
      </w:r>
      <w:r w:rsidRPr="0086247D">
        <w:rPr>
          <w:rFonts w:ascii="Times New Roman" w:eastAsia="Calibri" w:hAnsi="Times New Roman" w:cs="Times New Roman"/>
          <w:sz w:val="26"/>
          <w:szCs w:val="26"/>
          <w:lang w:val="nl-NL"/>
        </w:rPr>
        <w:t xml:space="preserve"> Khi một tên lửa chuyển động thì cả vận tốc và khối lượng của nó đều thay đổi. Khi khối lượng giảm một nửa, vận tốc tăng gấp đôi thì động năng của tên lửa</w:t>
      </w:r>
    </w:p>
    <w:p w14:paraId="25150E59"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lang w:val="nl-NL"/>
        </w:rPr>
      </w:pPr>
      <w:r w:rsidRPr="0086247D">
        <w:rPr>
          <w:rFonts w:ascii="Times New Roman" w:eastAsia="Calibri" w:hAnsi="Times New Roman" w:cs="Times New Roman"/>
          <w:bCs/>
          <w:sz w:val="26"/>
          <w:szCs w:val="26"/>
          <w:lang w:val="nl-NL"/>
        </w:rPr>
        <w:t>A. không đổi.</w:t>
      </w:r>
      <w:r w:rsidRPr="0086247D">
        <w:rPr>
          <w:rFonts w:ascii="Times New Roman" w:eastAsia="Calibri" w:hAnsi="Times New Roman" w:cs="Times New Roman"/>
          <w:bCs/>
          <w:sz w:val="26"/>
          <w:szCs w:val="26"/>
          <w:lang w:val="nl-NL"/>
        </w:rPr>
        <w:tab/>
      </w:r>
      <w:r w:rsidRPr="0086247D">
        <w:rPr>
          <w:rFonts w:ascii="Times New Roman" w:eastAsia="Calibri" w:hAnsi="Times New Roman" w:cs="Times New Roman"/>
          <w:bCs/>
          <w:color w:val="FF0000"/>
          <w:sz w:val="26"/>
          <w:szCs w:val="26"/>
          <w:lang w:val="nl-NL"/>
        </w:rPr>
        <w:t>B. tăng gấp đôi.</w:t>
      </w:r>
      <w:r w:rsidRPr="0086247D">
        <w:rPr>
          <w:rFonts w:ascii="Times New Roman" w:eastAsia="Calibri" w:hAnsi="Times New Roman" w:cs="Times New Roman"/>
          <w:bCs/>
          <w:sz w:val="26"/>
          <w:szCs w:val="26"/>
          <w:lang w:val="nl-NL"/>
        </w:rPr>
        <w:tab/>
        <w:t>C. tăng bốn lần.</w:t>
      </w:r>
      <w:r w:rsidRPr="0086247D">
        <w:rPr>
          <w:rFonts w:ascii="Times New Roman" w:eastAsia="Calibri" w:hAnsi="Times New Roman" w:cs="Times New Roman"/>
          <w:bCs/>
          <w:sz w:val="26"/>
          <w:szCs w:val="26"/>
          <w:lang w:val="nl-NL"/>
        </w:rPr>
        <w:tab/>
        <w:t>D. tăng tám lần.</w:t>
      </w:r>
    </w:p>
    <w:p w14:paraId="33D42D2F" w14:textId="77777777" w:rsidR="0086247D" w:rsidRPr="0086247D" w:rsidRDefault="0086247D" w:rsidP="0086247D">
      <w:pPr>
        <w:spacing w:after="0" w:line="276" w:lineRule="auto"/>
        <w:contextualSpacing/>
        <w:jc w:val="both"/>
        <w:rPr>
          <w:rFonts w:ascii="Times New Roman" w:eastAsia="Times New Roman" w:hAnsi="Times New Roman" w:cs="Times New Roman"/>
          <w:b/>
          <w:sz w:val="26"/>
          <w:szCs w:val="26"/>
          <w:lang w:val="pl-PL"/>
        </w:rPr>
      </w:pPr>
      <w:r w:rsidRPr="0086247D">
        <w:rPr>
          <w:rFonts w:ascii="Times New Roman" w:eastAsia="Times New Roman" w:hAnsi="Times New Roman" w:cs="Times New Roman"/>
          <w:b/>
          <w:sz w:val="26"/>
          <w:szCs w:val="26"/>
          <w:lang w:val="nl-NL"/>
        </w:rPr>
        <w:t xml:space="preserve">Câu 10: </w:t>
      </w:r>
      <w:r w:rsidRPr="0086247D">
        <w:rPr>
          <w:rFonts w:ascii="Times New Roman" w:eastAsia="Times New Roman" w:hAnsi="Times New Roman" w:cs="Times New Roman"/>
          <w:sz w:val="26"/>
          <w:szCs w:val="26"/>
          <w:lang w:val="pl-PL"/>
        </w:rPr>
        <w:t>Một vật có khối lượng m được ném ngang với vận tốc ban đầu v</w:t>
      </w:r>
      <w:r w:rsidRPr="0086247D">
        <w:rPr>
          <w:rFonts w:ascii="Times New Roman" w:eastAsia="Times New Roman" w:hAnsi="Times New Roman" w:cs="Times New Roman"/>
          <w:sz w:val="26"/>
          <w:szCs w:val="26"/>
          <w:vertAlign w:val="subscript"/>
          <w:lang w:val="pl-PL"/>
        </w:rPr>
        <w:t>0</w:t>
      </w:r>
      <w:r w:rsidRPr="0086247D">
        <w:rPr>
          <w:rFonts w:ascii="Times New Roman" w:eastAsia="Times New Roman" w:hAnsi="Times New Roman" w:cs="Times New Roman"/>
          <w:sz w:val="26"/>
          <w:szCs w:val="26"/>
          <w:lang w:val="pl-PL"/>
        </w:rPr>
        <w:t>. Bỏ qua sức cản của không khí. Ngay trước khi chạm đất vectơ vận tốc hợp với phương nằm ngang một góc 45</w:t>
      </w:r>
      <w:r w:rsidRPr="0086247D">
        <w:rPr>
          <w:rFonts w:ascii="Times New Roman" w:eastAsia="Times New Roman" w:hAnsi="Times New Roman" w:cs="Times New Roman"/>
          <w:sz w:val="26"/>
          <w:szCs w:val="26"/>
          <w:vertAlign w:val="superscript"/>
          <w:lang w:val="pl-PL"/>
        </w:rPr>
        <w:t>0</w:t>
      </w:r>
      <w:r w:rsidRPr="0086247D">
        <w:rPr>
          <w:rFonts w:ascii="Times New Roman" w:eastAsia="Times New Roman" w:hAnsi="Times New Roman" w:cs="Times New Roman"/>
          <w:sz w:val="26"/>
          <w:szCs w:val="26"/>
          <w:lang w:val="pl-PL"/>
        </w:rPr>
        <w:t>. Độ biến thiên động năng của vật từ lúc ném đến ngay trước khi vật cham đất là</w:t>
      </w:r>
    </w:p>
    <w:p w14:paraId="6DD632C9" w14:textId="5179E4BF" w:rsidR="0086247D" w:rsidRDefault="0086247D" w:rsidP="0086247D">
      <w:pPr>
        <w:tabs>
          <w:tab w:val="left" w:pos="283"/>
          <w:tab w:val="left" w:pos="2835"/>
          <w:tab w:val="left" w:pos="5386"/>
          <w:tab w:val="left" w:pos="7937"/>
        </w:tabs>
        <w:spacing w:after="0" w:line="276" w:lineRule="auto"/>
        <w:ind w:firstLine="283"/>
        <w:rPr>
          <w:rFonts w:ascii="Times New Roman" w:eastAsia="Times New Roman" w:hAnsi="Times New Roman" w:cs="Times New Roman"/>
          <w:bCs/>
          <w:color w:val="FF0000"/>
          <w:sz w:val="26"/>
          <w:szCs w:val="26"/>
          <w:lang w:val="pl-PL"/>
        </w:rPr>
      </w:pPr>
      <w:r w:rsidRPr="0086247D">
        <w:rPr>
          <w:rFonts w:ascii="Times New Roman" w:eastAsia="Times New Roman" w:hAnsi="Times New Roman" w:cs="Times New Roman"/>
          <w:bCs/>
          <w:sz w:val="26"/>
          <w:szCs w:val="26"/>
          <w:lang w:val="pl-PL"/>
        </w:rPr>
        <w:t>A.</w:t>
      </w:r>
      <w:r w:rsidRPr="0086247D">
        <w:rPr>
          <w:rFonts w:ascii="Times New Roman" w:eastAsia="Times New Roman" w:hAnsi="Times New Roman" w:cs="Times New Roman"/>
          <w:bCs/>
          <w:position w:val="-26"/>
          <w:sz w:val="26"/>
          <w:szCs w:val="26"/>
          <w:lang w:val="pl-PL"/>
        </w:rPr>
        <w:object w:dxaOrig="855" w:dyaOrig="690" w14:anchorId="75B556F8">
          <v:shape id="_x0000_i1057" type="#_x0000_t75" style="width:42.75pt;height:34.5pt" o:ole="">
            <v:imagedata r:id="rId77" o:title=""/>
          </v:shape>
          <o:OLEObject Type="Embed" ProgID="Equation.DSMT4" ShapeID="_x0000_i1057" DrawAspect="Content" ObjectID="_1767647070" r:id="rId78"/>
        </w:object>
      </w:r>
      <w:r w:rsidRPr="0086247D">
        <w:rPr>
          <w:rFonts w:ascii="Times New Roman" w:eastAsia="Times New Roman" w:hAnsi="Times New Roman" w:cs="Times New Roman"/>
          <w:bCs/>
          <w:sz w:val="26"/>
          <w:szCs w:val="26"/>
          <w:lang w:val="pl-PL"/>
        </w:rPr>
        <w:t>.</w:t>
      </w:r>
      <w:r w:rsidRPr="0086247D">
        <w:rPr>
          <w:rFonts w:ascii="Times New Roman" w:eastAsia="Times New Roman" w:hAnsi="Times New Roman" w:cs="Times New Roman"/>
          <w:bCs/>
          <w:sz w:val="26"/>
          <w:szCs w:val="26"/>
          <w:lang w:val="pl-PL"/>
        </w:rPr>
        <w:tab/>
        <w:t>B.</w:t>
      </w:r>
      <w:r w:rsidRPr="0086247D">
        <w:rPr>
          <w:rFonts w:ascii="Times New Roman" w:eastAsia="Times New Roman" w:hAnsi="Times New Roman" w:cs="Times New Roman"/>
          <w:bCs/>
          <w:position w:val="-12"/>
          <w:sz w:val="26"/>
          <w:szCs w:val="26"/>
          <w:lang w:val="pl-PL"/>
        </w:rPr>
        <w:object w:dxaOrig="495" w:dyaOrig="405" w14:anchorId="48D660E1">
          <v:shape id="_x0000_i1058" type="#_x0000_t75" style="width:24.75pt;height:20.25pt" o:ole="">
            <v:imagedata r:id="rId79" o:title=""/>
          </v:shape>
          <o:OLEObject Type="Embed" ProgID="Equation.DSMT4" ShapeID="_x0000_i1058" DrawAspect="Content" ObjectID="_1767647071" r:id="rId80"/>
        </w:object>
      </w:r>
      <w:r w:rsidRPr="0086247D">
        <w:rPr>
          <w:rFonts w:ascii="Times New Roman" w:eastAsia="Times New Roman" w:hAnsi="Times New Roman" w:cs="Times New Roman"/>
          <w:bCs/>
          <w:sz w:val="26"/>
          <w:szCs w:val="26"/>
          <w:lang w:val="pl-PL"/>
        </w:rPr>
        <w:t>.</w:t>
      </w:r>
      <w:r w:rsidRPr="0086247D">
        <w:rPr>
          <w:rFonts w:ascii="Times New Roman" w:eastAsia="Times New Roman" w:hAnsi="Times New Roman" w:cs="Times New Roman"/>
          <w:bCs/>
          <w:sz w:val="26"/>
          <w:szCs w:val="26"/>
          <w:lang w:val="pl-PL"/>
        </w:rPr>
        <w:tab/>
        <w:t>C. 0.</w:t>
      </w:r>
      <w:r w:rsidRPr="0086247D">
        <w:rPr>
          <w:rFonts w:ascii="Times New Roman" w:eastAsia="Times New Roman" w:hAnsi="Times New Roman" w:cs="Times New Roman"/>
          <w:bCs/>
          <w:sz w:val="26"/>
          <w:szCs w:val="26"/>
          <w:lang w:val="pl-PL"/>
        </w:rPr>
        <w:tab/>
      </w:r>
      <w:r w:rsidRPr="0086247D">
        <w:rPr>
          <w:rFonts w:ascii="Times New Roman" w:eastAsia="Times New Roman" w:hAnsi="Times New Roman" w:cs="Times New Roman"/>
          <w:bCs/>
          <w:color w:val="FF0000"/>
          <w:sz w:val="26"/>
          <w:szCs w:val="26"/>
          <w:lang w:val="pl-PL"/>
        </w:rPr>
        <w:t>D.</w:t>
      </w:r>
      <w:r w:rsidRPr="0086247D">
        <w:rPr>
          <w:rFonts w:ascii="Times New Roman" w:eastAsia="Times New Roman" w:hAnsi="Times New Roman" w:cs="Times New Roman"/>
          <w:bCs/>
          <w:color w:val="FF0000"/>
          <w:position w:val="-26"/>
          <w:sz w:val="26"/>
          <w:szCs w:val="26"/>
          <w:lang w:val="pl-PL"/>
        </w:rPr>
        <w:object w:dxaOrig="705" w:dyaOrig="690" w14:anchorId="634F6A15">
          <v:shape id="_x0000_i1059" type="#_x0000_t75" style="width:35.25pt;height:34.5pt" o:ole="">
            <v:imagedata r:id="rId81" o:title=""/>
          </v:shape>
          <o:OLEObject Type="Embed" ProgID="Equation.DSMT4" ShapeID="_x0000_i1059" DrawAspect="Content" ObjectID="_1767647072" r:id="rId82"/>
        </w:object>
      </w:r>
      <w:r w:rsidRPr="0086247D">
        <w:rPr>
          <w:rFonts w:ascii="Times New Roman" w:eastAsia="Times New Roman" w:hAnsi="Times New Roman" w:cs="Times New Roman"/>
          <w:bCs/>
          <w:color w:val="FF0000"/>
          <w:sz w:val="26"/>
          <w:szCs w:val="26"/>
          <w:lang w:val="pl-PL"/>
        </w:rPr>
        <w:t xml:space="preserve">. </w:t>
      </w:r>
    </w:p>
    <w:p w14:paraId="4A7ACD02" w14:textId="77777777" w:rsidR="00D13213" w:rsidRPr="00D13213" w:rsidRDefault="00D13213" w:rsidP="00D13213">
      <w:pPr>
        <w:tabs>
          <w:tab w:val="left" w:pos="283"/>
          <w:tab w:val="left" w:pos="2835"/>
          <w:tab w:val="left" w:pos="5386"/>
          <w:tab w:val="left" w:pos="7937"/>
        </w:tabs>
        <w:spacing w:after="0" w:line="276" w:lineRule="auto"/>
        <w:ind w:firstLine="283"/>
        <w:rPr>
          <w:rFonts w:ascii="Times New Roman" w:eastAsia="Times New Roman" w:hAnsi="Times New Roman" w:cs="Times New Roman"/>
          <w:bCs/>
          <w:color w:val="FF0000"/>
          <w:sz w:val="26"/>
          <w:szCs w:val="26"/>
          <w:lang w:val="pl-PL"/>
        </w:rPr>
      </w:pPr>
    </w:p>
    <w:p w14:paraId="6417A3FC" w14:textId="77777777" w:rsidR="00D13213" w:rsidRPr="00D13213" w:rsidRDefault="00D13213" w:rsidP="00D13213">
      <w:pPr>
        <w:tabs>
          <w:tab w:val="left" w:pos="283"/>
          <w:tab w:val="left" w:pos="2835"/>
          <w:tab w:val="left" w:pos="5386"/>
          <w:tab w:val="left" w:pos="7937"/>
        </w:tabs>
        <w:spacing w:after="0" w:line="276" w:lineRule="auto"/>
        <w:ind w:firstLine="283"/>
        <w:rPr>
          <w:rFonts w:ascii="Times New Roman" w:eastAsia="Times New Roman" w:hAnsi="Times New Roman" w:cs="Times New Roman"/>
          <w:bCs/>
          <w:color w:val="FF0000"/>
          <w:sz w:val="26"/>
          <w:szCs w:val="26"/>
          <w:lang w:val="pl-PL"/>
        </w:rPr>
      </w:pPr>
      <w:r w:rsidRPr="00D13213">
        <w:rPr>
          <w:rFonts w:ascii="Times New Roman" w:eastAsia="Times New Roman" w:hAnsi="Times New Roman" w:cs="Times New Roman"/>
          <w:bCs/>
          <w:color w:val="FF0000"/>
          <w:sz w:val="26"/>
          <w:szCs w:val="26"/>
          <w:lang w:val="pl-PL"/>
        </w:rPr>
        <w:t>Tài liệu được chia sẻ bởi Website VnTeach.Com</w:t>
      </w:r>
    </w:p>
    <w:p w14:paraId="4C4959D0" w14:textId="79FAE7B7" w:rsidR="00D13213" w:rsidRPr="0086247D" w:rsidRDefault="00D13213" w:rsidP="00D13213">
      <w:pPr>
        <w:tabs>
          <w:tab w:val="left" w:pos="283"/>
          <w:tab w:val="left" w:pos="2835"/>
          <w:tab w:val="left" w:pos="5386"/>
          <w:tab w:val="left" w:pos="7937"/>
        </w:tabs>
        <w:spacing w:after="0" w:line="276" w:lineRule="auto"/>
        <w:ind w:firstLine="283"/>
        <w:rPr>
          <w:rFonts w:ascii="Times New Roman" w:eastAsia="Times New Roman" w:hAnsi="Times New Roman" w:cs="Times New Roman"/>
          <w:bCs/>
          <w:color w:val="FF0000"/>
          <w:sz w:val="26"/>
          <w:szCs w:val="26"/>
          <w:lang w:val="pl-PL"/>
        </w:rPr>
      </w:pPr>
      <w:r w:rsidRPr="00D13213">
        <w:rPr>
          <w:rFonts w:ascii="Times New Roman" w:eastAsia="Times New Roman" w:hAnsi="Times New Roman" w:cs="Times New Roman"/>
          <w:bCs/>
          <w:color w:val="FF0000"/>
          <w:sz w:val="26"/>
          <w:szCs w:val="26"/>
          <w:lang w:val="pl-PL"/>
        </w:rPr>
        <w:t>https://www.vnteach.com</w:t>
      </w:r>
    </w:p>
    <w:p w14:paraId="4D672EE2" w14:textId="77777777" w:rsidR="0086247D" w:rsidRPr="0086247D" w:rsidRDefault="0086247D" w:rsidP="0086247D">
      <w:pPr>
        <w:spacing w:after="0" w:line="276" w:lineRule="auto"/>
        <w:ind w:right="113"/>
        <w:contextualSpacing/>
        <w:jc w:val="both"/>
        <w:rPr>
          <w:rFonts w:ascii="Times New Roman" w:eastAsia="Calibri" w:hAnsi="Times New Roman" w:cs="Times New Roman"/>
          <w:b/>
          <w:sz w:val="26"/>
          <w:szCs w:val="26"/>
          <w:lang w:val="pt-BR"/>
        </w:rPr>
      </w:pPr>
      <w:r w:rsidRPr="0086247D">
        <w:rPr>
          <w:rFonts w:ascii="Times New Roman" w:eastAsia="Calibri" w:hAnsi="Times New Roman" w:cs="Times New Roman"/>
          <w:b/>
          <w:sz w:val="26"/>
          <w:szCs w:val="26"/>
          <w:lang w:val="pt-BR"/>
        </w:rPr>
        <w:t>Câu 11:</w:t>
      </w:r>
      <w:r w:rsidRPr="0086247D">
        <w:rPr>
          <w:rFonts w:ascii="Times New Roman" w:eastAsia="Calibri" w:hAnsi="Times New Roman" w:cs="Times New Roman"/>
          <w:sz w:val="26"/>
          <w:szCs w:val="26"/>
          <w:lang w:val="pt-BR"/>
        </w:rPr>
        <w:t xml:space="preserve"> Một vật có khối lượng 500 g rơi tự do (không vận tốc đầu) từ độ cao h =100 m xuống đất, lấy g = 10m/s</w:t>
      </w:r>
      <w:r w:rsidRPr="0086247D">
        <w:rPr>
          <w:rFonts w:ascii="Times New Roman" w:eastAsia="Calibri" w:hAnsi="Times New Roman" w:cs="Times New Roman"/>
          <w:sz w:val="26"/>
          <w:szCs w:val="26"/>
          <w:vertAlign w:val="superscript"/>
          <w:lang w:val="pt-BR"/>
        </w:rPr>
        <w:t>2</w:t>
      </w:r>
      <w:r w:rsidRPr="0086247D">
        <w:rPr>
          <w:rFonts w:ascii="Times New Roman" w:eastAsia="Calibri" w:hAnsi="Times New Roman" w:cs="Times New Roman"/>
          <w:sz w:val="26"/>
          <w:szCs w:val="26"/>
          <w:lang w:val="pt-BR"/>
        </w:rPr>
        <w:t xml:space="preserve">. Động năng của vật tại độ cao 40 m là </w:t>
      </w:r>
    </w:p>
    <w:p w14:paraId="0A7E7EE1"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Calibri" w:hAnsi="Times New Roman" w:cs="Times New Roman"/>
          <w:bCs/>
          <w:sz w:val="26"/>
          <w:szCs w:val="26"/>
          <w:lang w:val="pt-BR"/>
        </w:rPr>
      </w:pPr>
      <w:r w:rsidRPr="0086247D">
        <w:rPr>
          <w:rFonts w:ascii="Times New Roman" w:eastAsia="Calibri" w:hAnsi="Times New Roman" w:cs="Times New Roman"/>
          <w:bCs/>
          <w:sz w:val="26"/>
          <w:szCs w:val="26"/>
          <w:lang w:val="pt-BR"/>
        </w:rPr>
        <w:t>A.200J.</w:t>
      </w:r>
      <w:r w:rsidRPr="0086247D">
        <w:rPr>
          <w:rFonts w:ascii="Times New Roman" w:eastAsia="Calibri" w:hAnsi="Times New Roman" w:cs="Times New Roman"/>
          <w:bCs/>
          <w:sz w:val="26"/>
          <w:szCs w:val="26"/>
          <w:lang w:val="pt-BR"/>
        </w:rPr>
        <w:tab/>
      </w:r>
      <w:r w:rsidRPr="0086247D">
        <w:rPr>
          <w:rFonts w:ascii="Times New Roman" w:eastAsia="Calibri" w:hAnsi="Times New Roman" w:cs="Times New Roman"/>
          <w:bCs/>
          <w:color w:val="FF0000"/>
          <w:sz w:val="26"/>
          <w:szCs w:val="26"/>
          <w:lang w:val="pt-BR"/>
        </w:rPr>
        <w:t>B. 300J.</w:t>
      </w:r>
      <w:r w:rsidRPr="0086247D">
        <w:rPr>
          <w:rFonts w:ascii="Times New Roman" w:eastAsia="Calibri" w:hAnsi="Times New Roman" w:cs="Times New Roman"/>
          <w:bCs/>
          <w:sz w:val="26"/>
          <w:szCs w:val="26"/>
          <w:lang w:val="pt-BR"/>
        </w:rPr>
        <w:tab/>
        <w:t>C. 150J.</w:t>
      </w:r>
      <w:r w:rsidRPr="0086247D">
        <w:rPr>
          <w:rFonts w:ascii="Times New Roman" w:eastAsia="Calibri" w:hAnsi="Times New Roman" w:cs="Times New Roman"/>
          <w:bCs/>
          <w:sz w:val="26"/>
          <w:szCs w:val="26"/>
          <w:lang w:val="pt-BR"/>
        </w:rPr>
        <w:tab/>
        <w:t>D. 300kJ.</w:t>
      </w:r>
    </w:p>
    <w:p w14:paraId="31D62AFF" w14:textId="77777777" w:rsidR="0086247D" w:rsidRPr="0086247D" w:rsidRDefault="0086247D" w:rsidP="0086247D">
      <w:pPr>
        <w:spacing w:after="0" w:line="276" w:lineRule="auto"/>
        <w:ind w:right="113"/>
        <w:contextualSpacing/>
        <w:jc w:val="both"/>
        <w:rPr>
          <w:rFonts w:ascii="Times New Roman" w:eastAsia="Times New Roman" w:hAnsi="Times New Roman" w:cs="Times New Roman"/>
          <w:b/>
          <w:sz w:val="26"/>
          <w:szCs w:val="26"/>
          <w:lang w:val="pt-BR"/>
        </w:rPr>
      </w:pPr>
      <w:r w:rsidRPr="0086247D">
        <w:rPr>
          <w:rFonts w:ascii="Times New Roman" w:eastAsia="Times New Roman" w:hAnsi="Times New Roman" w:cs="Times New Roman"/>
          <w:b/>
          <w:sz w:val="26"/>
          <w:szCs w:val="26"/>
          <w:lang w:val="pt-BR"/>
        </w:rPr>
        <w:t>Câu 12:</w:t>
      </w:r>
      <w:r w:rsidRPr="0086247D">
        <w:rPr>
          <w:rFonts w:ascii="Times New Roman" w:eastAsia="Times New Roman" w:hAnsi="Times New Roman" w:cs="Times New Roman"/>
          <w:sz w:val="26"/>
          <w:szCs w:val="26"/>
          <w:lang w:val="pt-BR"/>
        </w:rPr>
        <w:t xml:space="preserve"> Một viên đạn đại bác khối lượng 5 kg bay với vận tốc 900 m/s và một ô tô khối lượng 1000 kg chuyển động với vận tốc 54 km/h. Tỉ số động năng của viên đại bác và động năng của ôtô bằng </w:t>
      </w:r>
    </w:p>
    <w:p w14:paraId="003C4764" w14:textId="77777777" w:rsidR="0086247D" w:rsidRPr="0086247D" w:rsidRDefault="0086247D" w:rsidP="0086247D">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bCs/>
          <w:sz w:val="26"/>
          <w:szCs w:val="26"/>
          <w:lang w:val="pt-BR"/>
        </w:rPr>
      </w:pPr>
      <w:r w:rsidRPr="0086247D">
        <w:rPr>
          <w:rFonts w:ascii="Times New Roman" w:eastAsia="Times New Roman" w:hAnsi="Times New Roman" w:cs="Times New Roman"/>
          <w:bCs/>
          <w:sz w:val="26"/>
          <w:szCs w:val="26"/>
          <w:lang w:val="pt-BR"/>
        </w:rPr>
        <w:t xml:space="preserve">A. 24 m/s. </w:t>
      </w:r>
      <w:r w:rsidRPr="0086247D">
        <w:rPr>
          <w:rFonts w:ascii="Times New Roman" w:eastAsia="Times New Roman" w:hAnsi="Times New Roman" w:cs="Times New Roman"/>
          <w:bCs/>
          <w:sz w:val="26"/>
          <w:szCs w:val="26"/>
          <w:lang w:val="pt-BR"/>
        </w:rPr>
        <w:tab/>
        <w:t>B. 10 m.</w:t>
      </w:r>
      <w:r w:rsidRPr="0086247D">
        <w:rPr>
          <w:rFonts w:ascii="Times New Roman" w:eastAsia="Times New Roman" w:hAnsi="Times New Roman" w:cs="Times New Roman"/>
          <w:bCs/>
          <w:sz w:val="26"/>
          <w:szCs w:val="26"/>
          <w:lang w:val="pt-BR"/>
        </w:rPr>
        <w:tab/>
        <w:t xml:space="preserve">C. 1,39. </w:t>
      </w:r>
      <w:r w:rsidRPr="0086247D">
        <w:rPr>
          <w:rFonts w:ascii="Times New Roman" w:eastAsia="Times New Roman" w:hAnsi="Times New Roman" w:cs="Times New Roman"/>
          <w:bCs/>
          <w:sz w:val="26"/>
          <w:szCs w:val="26"/>
          <w:lang w:val="pt-BR"/>
        </w:rPr>
        <w:tab/>
      </w:r>
      <w:r w:rsidRPr="0086247D">
        <w:rPr>
          <w:rFonts w:ascii="Times New Roman" w:eastAsia="Times New Roman" w:hAnsi="Times New Roman" w:cs="Times New Roman"/>
          <w:bCs/>
          <w:color w:val="FF0000"/>
          <w:sz w:val="26"/>
          <w:szCs w:val="26"/>
          <w:lang w:val="pt-BR"/>
        </w:rPr>
        <w:t>D. 18.</w:t>
      </w:r>
    </w:p>
    <w:p w14:paraId="238B7722" w14:textId="77777777" w:rsidR="0086247D" w:rsidRPr="0086247D" w:rsidRDefault="0086247D" w:rsidP="0086247D">
      <w:pPr>
        <w:spacing w:after="0" w:line="276" w:lineRule="auto"/>
        <w:contextualSpacing/>
        <w:jc w:val="both"/>
        <w:rPr>
          <w:rFonts w:ascii="Times New Roman" w:eastAsia="Times New Roman" w:hAnsi="Times New Roman" w:cs="Times New Roman"/>
          <w:sz w:val="26"/>
          <w:szCs w:val="26"/>
          <w:lang w:val="pt-BR"/>
        </w:rPr>
      </w:pPr>
      <w:r w:rsidRPr="0086247D">
        <w:rPr>
          <w:rFonts w:ascii="Times New Roman" w:eastAsia="Times New Roman" w:hAnsi="Times New Roman" w:cs="Times New Roman"/>
          <w:b/>
          <w:sz w:val="26"/>
          <w:szCs w:val="26"/>
          <w:lang w:val="pt-BR"/>
        </w:rPr>
        <w:t xml:space="preserve">Câu 13: </w:t>
      </w:r>
      <w:r w:rsidRPr="0086247D">
        <w:rPr>
          <w:rFonts w:ascii="Times New Roman" w:eastAsia="Times New Roman" w:hAnsi="Times New Roman" w:cs="Times New Roman"/>
          <w:sz w:val="26"/>
          <w:szCs w:val="26"/>
          <w:lang w:val="pt-BR"/>
        </w:rPr>
        <w:t>Xét một vật chỉ chịu tác dụng của trường trọng lực, tại vị trí vật có động năng cực đại thì</w:t>
      </w:r>
    </w:p>
    <w:p w14:paraId="386628D9" w14:textId="77777777" w:rsidR="0086247D" w:rsidRPr="0086247D" w:rsidRDefault="0086247D" w:rsidP="0086247D">
      <w:pPr>
        <w:spacing w:after="0" w:line="276" w:lineRule="auto"/>
        <w:contextualSpacing/>
        <w:jc w:val="both"/>
        <w:rPr>
          <w:rFonts w:ascii="Times New Roman" w:eastAsia="Times New Roman" w:hAnsi="Times New Roman" w:cs="Times New Roman"/>
          <w:bCs/>
          <w:sz w:val="26"/>
          <w:szCs w:val="26"/>
          <w:lang w:val="pt-BR"/>
        </w:rPr>
      </w:pPr>
      <w:r w:rsidRPr="0086247D">
        <w:rPr>
          <w:rFonts w:ascii="Times New Roman" w:eastAsia="Times New Roman" w:hAnsi="Times New Roman" w:cs="Times New Roman"/>
          <w:bCs/>
          <w:color w:val="FF0000"/>
          <w:sz w:val="26"/>
          <w:szCs w:val="26"/>
          <w:lang w:val="pt-BR"/>
        </w:rPr>
        <w:t>A. thế năng cực tiểu.</w:t>
      </w:r>
      <w:r w:rsidRPr="0086247D">
        <w:rPr>
          <w:rFonts w:ascii="Times New Roman" w:eastAsia="Times New Roman" w:hAnsi="Times New Roman" w:cs="Times New Roman"/>
          <w:bCs/>
          <w:sz w:val="26"/>
          <w:szCs w:val="26"/>
          <w:lang w:val="pt-BR"/>
        </w:rPr>
        <w:t xml:space="preserve">      B. thế năng cực đại.           C. cơ năng cực đại.   D. cơ năng bằng 0.</w:t>
      </w:r>
    </w:p>
    <w:p w14:paraId="4239D85C" w14:textId="77777777" w:rsidR="0086247D" w:rsidRPr="0086247D" w:rsidRDefault="0086247D" w:rsidP="0086247D">
      <w:pPr>
        <w:spacing w:after="0" w:line="276" w:lineRule="auto"/>
        <w:contextualSpacing/>
        <w:jc w:val="both"/>
        <w:rPr>
          <w:rFonts w:ascii="Times New Roman" w:eastAsia="Times New Roman" w:hAnsi="Times New Roman" w:cs="Times New Roman"/>
          <w:b/>
          <w:sz w:val="26"/>
          <w:szCs w:val="26"/>
          <w:lang w:val="pt-BR"/>
        </w:rPr>
      </w:pPr>
      <w:r w:rsidRPr="0086247D">
        <w:rPr>
          <w:rFonts w:ascii="Times New Roman" w:eastAsia="Times New Roman" w:hAnsi="Times New Roman" w:cs="Times New Roman"/>
          <w:b/>
          <w:sz w:val="26"/>
          <w:szCs w:val="26"/>
          <w:lang w:val="pt-BR"/>
        </w:rPr>
        <w:t>Câu 14:</w:t>
      </w:r>
      <w:r w:rsidRPr="0086247D">
        <w:rPr>
          <w:rFonts w:ascii="Times New Roman" w:eastAsia="Times New Roman" w:hAnsi="Times New Roman" w:cs="Times New Roman"/>
          <w:sz w:val="26"/>
          <w:szCs w:val="26"/>
          <w:lang w:val="pt-BR"/>
        </w:rPr>
        <w:t xml:space="preserve"> Giả sử bỏ qua sức cản của không khí, khi con lắc đơn chuyển động đến vị trí cao nhất thì </w:t>
      </w:r>
    </w:p>
    <w:p w14:paraId="402E1EDC" w14:textId="77777777" w:rsidR="0086247D" w:rsidRPr="0086247D" w:rsidRDefault="0086247D">
      <w:pPr>
        <w:numPr>
          <w:ilvl w:val="0"/>
          <w:numId w:val="4"/>
        </w:numPr>
        <w:tabs>
          <w:tab w:val="left" w:pos="283"/>
          <w:tab w:val="left" w:pos="2835"/>
          <w:tab w:val="left" w:pos="5386"/>
          <w:tab w:val="left" w:pos="7937"/>
        </w:tabs>
        <w:spacing w:after="0" w:line="276" w:lineRule="auto"/>
        <w:ind w:firstLine="283"/>
        <w:rPr>
          <w:rFonts w:ascii="Times New Roman" w:eastAsia="Times New Roman" w:hAnsi="Times New Roman" w:cs="Times New Roman"/>
          <w:sz w:val="26"/>
          <w:szCs w:val="26"/>
          <w:lang w:val="pt-BR"/>
        </w:rPr>
      </w:pPr>
      <w:r w:rsidRPr="0086247D">
        <w:rPr>
          <w:rFonts w:ascii="Times New Roman" w:eastAsia="Times New Roman" w:hAnsi="Times New Roman" w:cs="Times New Roman"/>
          <w:sz w:val="26"/>
          <w:szCs w:val="26"/>
          <w:lang w:val="pt-BR"/>
        </w:rPr>
        <w:t>giá trị thế năng và động năng đều bằng không.</w:t>
      </w:r>
      <w:r w:rsidRPr="0086247D">
        <w:rPr>
          <w:rFonts w:ascii="Times New Roman" w:eastAsia="Times New Roman" w:hAnsi="Times New Roman" w:cs="Times New Roman"/>
          <w:sz w:val="26"/>
          <w:szCs w:val="26"/>
          <w:lang w:val="pt-BR"/>
        </w:rPr>
        <w:tab/>
      </w:r>
    </w:p>
    <w:p w14:paraId="4462A4CE" w14:textId="77777777" w:rsidR="0086247D" w:rsidRPr="0086247D" w:rsidRDefault="0086247D" w:rsidP="0086247D">
      <w:pPr>
        <w:tabs>
          <w:tab w:val="left" w:pos="283"/>
          <w:tab w:val="left" w:pos="2835"/>
          <w:tab w:val="left" w:pos="5386"/>
          <w:tab w:val="left" w:pos="7937"/>
        </w:tabs>
        <w:spacing w:after="0" w:line="276" w:lineRule="auto"/>
        <w:rPr>
          <w:rFonts w:ascii="Times New Roman" w:eastAsia="Times New Roman" w:hAnsi="Times New Roman" w:cs="Times New Roman"/>
          <w:sz w:val="26"/>
          <w:szCs w:val="26"/>
          <w:lang w:val="pt-BR"/>
        </w:rPr>
      </w:pPr>
      <w:r w:rsidRPr="0086247D">
        <w:rPr>
          <w:rFonts w:ascii="Times New Roman" w:eastAsia="Times New Roman" w:hAnsi="Times New Roman" w:cs="Times New Roman"/>
          <w:sz w:val="26"/>
          <w:szCs w:val="26"/>
          <w:lang w:val="pt-BR"/>
        </w:rPr>
        <w:tab/>
      </w:r>
      <w:r w:rsidRPr="0086247D">
        <w:rPr>
          <w:rFonts w:ascii="Times New Roman" w:eastAsia="Times New Roman" w:hAnsi="Times New Roman" w:cs="Times New Roman"/>
          <w:color w:val="FF0000"/>
          <w:sz w:val="26"/>
          <w:szCs w:val="26"/>
          <w:lang w:val="pt-BR"/>
        </w:rPr>
        <w:t>B. động năng cực tiểu, thể năng cực đại.</w:t>
      </w:r>
    </w:p>
    <w:p w14:paraId="1759463C" w14:textId="77777777" w:rsidR="0086247D" w:rsidRPr="0086247D" w:rsidRDefault="0086247D" w:rsidP="0086247D">
      <w:pPr>
        <w:tabs>
          <w:tab w:val="left" w:pos="283"/>
          <w:tab w:val="left" w:pos="2835"/>
          <w:tab w:val="left" w:pos="5386"/>
          <w:tab w:val="left" w:pos="7937"/>
        </w:tabs>
        <w:spacing w:after="0" w:line="276" w:lineRule="auto"/>
        <w:ind w:firstLine="283"/>
        <w:rPr>
          <w:rFonts w:ascii="Times New Roman" w:eastAsia="Times New Roman" w:hAnsi="Times New Roman" w:cs="Times New Roman"/>
          <w:sz w:val="26"/>
          <w:szCs w:val="26"/>
          <w:lang w:val="pt-BR"/>
        </w:rPr>
      </w:pPr>
      <w:r w:rsidRPr="0086247D">
        <w:rPr>
          <w:rFonts w:ascii="Times New Roman" w:eastAsia="Times New Roman" w:hAnsi="Times New Roman" w:cs="Times New Roman"/>
          <w:sz w:val="26"/>
          <w:szCs w:val="26"/>
          <w:lang w:val="pt-BR"/>
        </w:rPr>
        <w:t>C. giá trị thế năng bằng động năng.</w:t>
      </w:r>
      <w:r w:rsidRPr="0086247D">
        <w:rPr>
          <w:rFonts w:ascii="Times New Roman" w:eastAsia="Times New Roman" w:hAnsi="Times New Roman" w:cs="Times New Roman"/>
          <w:sz w:val="26"/>
          <w:szCs w:val="26"/>
          <w:lang w:val="pt-BR"/>
        </w:rPr>
        <w:tab/>
      </w:r>
    </w:p>
    <w:p w14:paraId="56E825A4" w14:textId="77777777" w:rsidR="0086247D" w:rsidRPr="0086247D" w:rsidRDefault="0086247D" w:rsidP="0086247D">
      <w:pPr>
        <w:tabs>
          <w:tab w:val="left" w:pos="283"/>
          <w:tab w:val="left" w:pos="2835"/>
          <w:tab w:val="left" w:pos="5386"/>
          <w:tab w:val="left" w:pos="7937"/>
        </w:tabs>
        <w:spacing w:after="0" w:line="276" w:lineRule="auto"/>
        <w:ind w:firstLine="283"/>
        <w:rPr>
          <w:rFonts w:ascii="Times New Roman" w:eastAsia="Times New Roman" w:hAnsi="Times New Roman" w:cs="Times New Roman"/>
          <w:sz w:val="26"/>
          <w:szCs w:val="26"/>
          <w:lang w:val="pt-BR"/>
        </w:rPr>
      </w:pPr>
      <w:r w:rsidRPr="0086247D">
        <w:rPr>
          <w:rFonts w:ascii="Times New Roman" w:eastAsia="Times New Roman" w:hAnsi="Times New Roman" w:cs="Times New Roman"/>
          <w:sz w:val="26"/>
          <w:szCs w:val="26"/>
          <w:lang w:val="pt-BR"/>
        </w:rPr>
        <w:t>D. động năng cực đại, thế năng cực tiểu.</w:t>
      </w:r>
    </w:p>
    <w:p w14:paraId="22F8E71C" w14:textId="77777777" w:rsidR="0086247D" w:rsidRPr="0086247D" w:rsidRDefault="0086247D" w:rsidP="0086247D">
      <w:pPr>
        <w:spacing w:after="0" w:line="276" w:lineRule="auto"/>
        <w:jc w:val="both"/>
        <w:rPr>
          <w:rFonts w:ascii="Times New Roman" w:eastAsia="Calibri" w:hAnsi="Times New Roman" w:cs="Times New Roman"/>
          <w:b/>
          <w:sz w:val="26"/>
          <w:szCs w:val="26"/>
          <w:lang w:val="nl-NL" w:eastAsia="zh-CN" w:bidi="en-US"/>
        </w:rPr>
      </w:pPr>
      <w:r w:rsidRPr="0086247D">
        <w:rPr>
          <w:rFonts w:ascii="Times New Roman" w:eastAsia="Calibri" w:hAnsi="Times New Roman" w:cs="Times New Roman"/>
          <w:b/>
          <w:noProof/>
          <w:sz w:val="26"/>
          <w:szCs w:val="26"/>
          <w:lang w:val="en-US"/>
        </w:rPr>
        <w:drawing>
          <wp:anchor distT="0" distB="0" distL="114300" distR="114300" simplePos="0" relativeHeight="251662336" behindDoc="0" locked="0" layoutInCell="1" allowOverlap="1" wp14:anchorId="1C1F8968" wp14:editId="00E70CFD">
            <wp:simplePos x="0" y="0"/>
            <wp:positionH relativeFrom="column">
              <wp:posOffset>5464175</wp:posOffset>
            </wp:positionH>
            <wp:positionV relativeFrom="paragraph">
              <wp:posOffset>37465</wp:posOffset>
            </wp:positionV>
            <wp:extent cx="1325880" cy="464820"/>
            <wp:effectExtent l="0" t="0" r="0" b="7620"/>
            <wp:wrapSquare wrapText="bothSides"/>
            <wp:docPr id="5463" name="Ảnh 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 name="Ảnh 546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0" y="0"/>
                      <a:ext cx="1325880" cy="464820"/>
                    </a:xfrm>
                    <a:prstGeom prst="rect">
                      <a:avLst/>
                    </a:prstGeom>
                    <a:noFill/>
                    <a:ln>
                      <a:noFill/>
                    </a:ln>
                  </pic:spPr>
                </pic:pic>
              </a:graphicData>
            </a:graphic>
          </wp:anchor>
        </w:drawing>
      </w:r>
      <w:r w:rsidRPr="0086247D">
        <w:rPr>
          <w:rFonts w:ascii="Times New Roman" w:eastAsia="Times New Roman" w:hAnsi="Times New Roman" w:cs="Times New Roman"/>
          <w:b/>
          <w:sz w:val="26"/>
          <w:szCs w:val="26"/>
          <w:lang w:val="pt-BR" w:eastAsia="zh-CN" w:bidi="en-US"/>
        </w:rPr>
        <w:t xml:space="preserve">Câu 15: </w:t>
      </w:r>
      <w:r w:rsidRPr="0086247D">
        <w:rPr>
          <w:rFonts w:ascii="Times New Roman" w:eastAsia="Calibri" w:hAnsi="Times New Roman" w:cs="Times New Roman"/>
          <w:sz w:val="26"/>
          <w:szCs w:val="26"/>
          <w:lang w:val="nl-NL" w:eastAsia="zh-CN" w:bidi="en-US"/>
        </w:rPr>
        <w:t>Một viên bi khối lượng m chuyển động ngang không ma sát với vận tốc v</w:t>
      </w:r>
      <w:r w:rsidRPr="0086247D">
        <w:rPr>
          <w:rFonts w:ascii="Times New Roman" w:eastAsia="Calibri" w:hAnsi="Times New Roman" w:cs="Times New Roman"/>
          <w:sz w:val="26"/>
          <w:szCs w:val="26"/>
          <w:vertAlign w:val="subscript"/>
          <w:lang w:val="nl-NL" w:eastAsia="zh-CN" w:bidi="en-US"/>
        </w:rPr>
        <w:t>0</w:t>
      </w:r>
      <w:r w:rsidRPr="0086247D">
        <w:rPr>
          <w:rFonts w:ascii="Times New Roman" w:eastAsia="Calibri" w:hAnsi="Times New Roman" w:cs="Times New Roman"/>
          <w:sz w:val="26"/>
          <w:szCs w:val="26"/>
          <w:lang w:val="nl-NL" w:eastAsia="zh-CN" w:bidi="en-US"/>
        </w:rPr>
        <w:t xml:space="preserve"> rồi đi lên mặt phẳng nghiêng có góc nghiêng α so với phương ngang, bi đạt độ cao cực đại H sau khi đi được quãng đường s. Phương trình nào sau đây diễn tả định luật bảo toàn cơ năng của hệ</w:t>
      </w:r>
    </w:p>
    <w:p w14:paraId="41C6F18B" w14:textId="77777777" w:rsidR="0086247D" w:rsidRPr="0086247D" w:rsidRDefault="0086247D" w:rsidP="0086247D">
      <w:pPr>
        <w:tabs>
          <w:tab w:val="left" w:pos="283"/>
          <w:tab w:val="left" w:pos="2835"/>
          <w:tab w:val="left" w:pos="5386"/>
          <w:tab w:val="left" w:pos="7937"/>
        </w:tabs>
        <w:spacing w:after="0" w:line="276" w:lineRule="auto"/>
        <w:jc w:val="both"/>
        <w:rPr>
          <w:rFonts w:ascii="Times New Roman" w:eastAsia="Calibri" w:hAnsi="Times New Roman" w:cs="Times New Roman"/>
          <w:bCs/>
          <w:sz w:val="26"/>
          <w:szCs w:val="26"/>
          <w:lang w:val="nl-NL" w:eastAsia="zh-CN" w:bidi="en-US"/>
        </w:rPr>
      </w:pPr>
      <w:r w:rsidRPr="0086247D">
        <w:rPr>
          <w:rFonts w:ascii="Times New Roman" w:eastAsia="Calibri" w:hAnsi="Times New Roman" w:cs="Times New Roman"/>
          <w:bCs/>
          <w:color w:val="FF0000"/>
          <w:sz w:val="26"/>
          <w:szCs w:val="26"/>
          <w:lang w:val="nl-NL" w:eastAsia="zh-CN" w:bidi="en-US"/>
        </w:rPr>
        <w:t xml:space="preserve">A. </w:t>
      </w:r>
      <w:r w:rsidRPr="0086247D">
        <w:rPr>
          <w:rFonts w:ascii="Times New Roman" w:eastAsia="Calibri" w:hAnsi="Times New Roman" w:cs="Times New Roman"/>
          <w:bCs/>
          <w:position w:val="-26"/>
          <w:sz w:val="26"/>
          <w:szCs w:val="26"/>
          <w:lang w:val="nl-NL" w:eastAsia="zh-CN" w:bidi="en-US"/>
        </w:rPr>
        <w:object w:dxaOrig="1335" w:dyaOrig="705" w14:anchorId="78A5995E">
          <v:shape id="_x0000_i1060" type="#_x0000_t75" style="width:66.75pt;height:35.25pt" o:ole="">
            <v:imagedata r:id="rId84" o:title=""/>
          </v:shape>
          <o:OLEObject Type="Embed" ProgID="Equation.DSMT4" ShapeID="_x0000_i1060" DrawAspect="Content" ObjectID="_1767647073" r:id="rId85"/>
        </w:object>
      </w:r>
      <w:r w:rsidRPr="0086247D">
        <w:rPr>
          <w:rFonts w:ascii="Times New Roman" w:eastAsia="Calibri" w:hAnsi="Times New Roman" w:cs="Times New Roman"/>
          <w:bCs/>
          <w:sz w:val="26"/>
          <w:szCs w:val="26"/>
          <w:lang w:val="nl-NL" w:eastAsia="zh-CN" w:bidi="en-US"/>
        </w:rPr>
        <w:t xml:space="preserve">.       B. </w:t>
      </w:r>
      <w:r w:rsidRPr="0086247D">
        <w:rPr>
          <w:rFonts w:ascii="Times New Roman" w:eastAsia="Calibri" w:hAnsi="Times New Roman" w:cs="Times New Roman"/>
          <w:bCs/>
          <w:position w:val="-26"/>
          <w:sz w:val="26"/>
          <w:szCs w:val="26"/>
          <w:lang w:val="nl-NL" w:eastAsia="zh-CN" w:bidi="en-US"/>
        </w:rPr>
        <w:object w:dxaOrig="1590" w:dyaOrig="705" w14:anchorId="03F9A104">
          <v:shape id="_x0000_i1061" type="#_x0000_t75" style="width:79.5pt;height:35.25pt" o:ole="">
            <v:imagedata r:id="rId86" o:title=""/>
          </v:shape>
          <o:OLEObject Type="Embed" ProgID="Equation.DSMT4" ShapeID="_x0000_i1061" DrawAspect="Content" ObjectID="_1767647074" r:id="rId87"/>
        </w:object>
      </w:r>
      <w:r w:rsidRPr="0086247D">
        <w:rPr>
          <w:rFonts w:ascii="Times New Roman" w:eastAsia="Calibri" w:hAnsi="Times New Roman" w:cs="Times New Roman"/>
          <w:bCs/>
          <w:sz w:val="26"/>
          <w:szCs w:val="26"/>
          <w:lang w:val="nl-NL" w:eastAsia="zh-CN" w:bidi="en-US"/>
        </w:rPr>
        <w:t xml:space="preserve">.         C. </w:t>
      </w:r>
      <w:r w:rsidRPr="0086247D">
        <w:rPr>
          <w:rFonts w:ascii="Times New Roman" w:eastAsia="Calibri" w:hAnsi="Times New Roman" w:cs="Times New Roman"/>
          <w:bCs/>
          <w:position w:val="-26"/>
          <w:sz w:val="26"/>
          <w:szCs w:val="26"/>
          <w:lang w:val="nl-NL" w:eastAsia="zh-CN" w:bidi="en-US"/>
        </w:rPr>
        <w:object w:dxaOrig="1800" w:dyaOrig="705" w14:anchorId="1AA2BF4B">
          <v:shape id="_x0000_i1062" type="#_x0000_t75" style="width:90pt;height:35.25pt" o:ole="">
            <v:imagedata r:id="rId88" o:title=""/>
          </v:shape>
          <o:OLEObject Type="Embed" ProgID="Equation.DSMT4" ShapeID="_x0000_i1062" DrawAspect="Content" ObjectID="_1767647075" r:id="rId89"/>
        </w:object>
      </w:r>
      <w:r w:rsidRPr="0086247D">
        <w:rPr>
          <w:rFonts w:ascii="Times New Roman" w:eastAsia="Calibri" w:hAnsi="Times New Roman" w:cs="Times New Roman"/>
          <w:bCs/>
          <w:sz w:val="26"/>
          <w:szCs w:val="26"/>
          <w:lang w:val="nl-NL" w:eastAsia="zh-CN" w:bidi="en-US"/>
        </w:rPr>
        <w:t xml:space="preserve">.   D. </w:t>
      </w:r>
      <w:r w:rsidRPr="0086247D">
        <w:rPr>
          <w:rFonts w:ascii="Times New Roman" w:eastAsia="Calibri" w:hAnsi="Times New Roman" w:cs="Times New Roman"/>
          <w:bCs/>
          <w:position w:val="-26"/>
          <w:sz w:val="26"/>
          <w:szCs w:val="26"/>
          <w:lang w:val="nl-NL" w:eastAsia="zh-CN" w:bidi="en-US"/>
        </w:rPr>
        <w:object w:dxaOrig="1590" w:dyaOrig="705" w14:anchorId="7091537F">
          <v:shape id="_x0000_i1063" type="#_x0000_t75" style="width:79.5pt;height:35.25pt" o:ole="">
            <v:imagedata r:id="rId90" o:title=""/>
          </v:shape>
          <o:OLEObject Type="Embed" ProgID="Equation.DSMT4" ShapeID="_x0000_i1063" DrawAspect="Content" ObjectID="_1767647076" r:id="rId91"/>
        </w:object>
      </w:r>
      <w:r w:rsidRPr="0086247D">
        <w:rPr>
          <w:rFonts w:ascii="Times New Roman" w:eastAsia="Calibri" w:hAnsi="Times New Roman" w:cs="Times New Roman"/>
          <w:bCs/>
          <w:sz w:val="26"/>
          <w:szCs w:val="26"/>
          <w:lang w:val="nl-NL" w:eastAsia="zh-CN" w:bidi="en-US"/>
        </w:rPr>
        <w:t xml:space="preserve">. </w:t>
      </w:r>
    </w:p>
    <w:p w14:paraId="082D2935" w14:textId="77777777" w:rsidR="0086247D" w:rsidRPr="0086247D" w:rsidRDefault="0086247D" w:rsidP="0086247D">
      <w:pPr>
        <w:spacing w:after="0" w:line="276" w:lineRule="auto"/>
        <w:contextualSpacing/>
        <w:jc w:val="both"/>
        <w:rPr>
          <w:rFonts w:ascii="Times New Roman" w:eastAsia="Times New Roman" w:hAnsi="Times New Roman" w:cs="Times New Roman"/>
          <w:b/>
          <w:sz w:val="26"/>
          <w:szCs w:val="26"/>
          <w:lang w:val="pl-PL"/>
        </w:rPr>
      </w:pPr>
      <w:r w:rsidRPr="0086247D">
        <w:rPr>
          <w:rFonts w:ascii="Times New Roman" w:eastAsia="Times New Roman" w:hAnsi="Times New Roman" w:cs="Times New Roman"/>
          <w:b/>
          <w:sz w:val="26"/>
          <w:szCs w:val="26"/>
          <w:lang w:val="pl-PL"/>
        </w:rPr>
        <w:lastRenderedPageBreak/>
        <w:t>Câu 16:</w:t>
      </w:r>
      <w:r w:rsidRPr="0086247D">
        <w:rPr>
          <w:rFonts w:ascii="Times New Roman" w:eastAsia="Times New Roman" w:hAnsi="Times New Roman" w:cs="Times New Roman"/>
          <w:sz w:val="26"/>
          <w:szCs w:val="26"/>
          <w:lang w:val="pl-PL"/>
        </w:rPr>
        <w:t xml:space="preserve"> Một vật được thả rơi tự do không vận tốc đầu từ độ cao h = 60m so với mặt đất. Chọn mốc tính thế năng tại mặt đất. Độ cao mà tại đó vật có động năng bằng ba lần thế năng là</w:t>
      </w:r>
    </w:p>
    <w:p w14:paraId="47928336" w14:textId="77777777" w:rsidR="0086247D" w:rsidRPr="0086247D" w:rsidRDefault="0086247D" w:rsidP="0086247D">
      <w:pPr>
        <w:tabs>
          <w:tab w:val="left" w:pos="283"/>
          <w:tab w:val="left" w:pos="2835"/>
          <w:tab w:val="left" w:pos="5386"/>
          <w:tab w:val="left" w:pos="7937"/>
        </w:tabs>
        <w:spacing w:after="0" w:line="276" w:lineRule="auto"/>
        <w:ind w:firstLine="283"/>
        <w:rPr>
          <w:rFonts w:ascii="Times New Roman" w:eastAsia="Times New Roman" w:hAnsi="Times New Roman" w:cs="Times New Roman"/>
          <w:bCs/>
          <w:sz w:val="26"/>
          <w:szCs w:val="26"/>
          <w:lang w:val="pl-PL"/>
        </w:rPr>
      </w:pPr>
      <w:r w:rsidRPr="0086247D">
        <w:rPr>
          <w:rFonts w:ascii="Times New Roman" w:eastAsia="Times New Roman" w:hAnsi="Times New Roman" w:cs="Times New Roman"/>
          <w:bCs/>
          <w:color w:val="000000"/>
          <w:sz w:val="26"/>
          <w:szCs w:val="26"/>
          <w:lang w:val="pl-PL"/>
        </w:rPr>
        <w:t>A. 20 m.</w:t>
      </w:r>
      <w:r w:rsidRPr="0086247D">
        <w:rPr>
          <w:rFonts w:ascii="Times New Roman" w:eastAsia="Times New Roman" w:hAnsi="Times New Roman" w:cs="Times New Roman"/>
          <w:bCs/>
          <w:sz w:val="26"/>
          <w:szCs w:val="26"/>
          <w:lang w:val="pl-PL"/>
        </w:rPr>
        <w:tab/>
      </w:r>
      <w:r w:rsidRPr="0086247D">
        <w:rPr>
          <w:rFonts w:ascii="Times New Roman" w:eastAsia="Times New Roman" w:hAnsi="Times New Roman" w:cs="Times New Roman"/>
          <w:bCs/>
          <w:color w:val="FF0000"/>
          <w:sz w:val="26"/>
          <w:szCs w:val="26"/>
          <w:lang w:val="pl-PL"/>
        </w:rPr>
        <w:t xml:space="preserve">B. 15 m. </w:t>
      </w:r>
      <w:r w:rsidRPr="0086247D">
        <w:rPr>
          <w:rFonts w:ascii="Times New Roman" w:eastAsia="Times New Roman" w:hAnsi="Times New Roman" w:cs="Times New Roman"/>
          <w:bCs/>
          <w:sz w:val="26"/>
          <w:szCs w:val="26"/>
          <w:lang w:val="pl-PL"/>
        </w:rPr>
        <w:tab/>
        <w:t>C. 10 m.</w:t>
      </w:r>
      <w:r w:rsidRPr="0086247D">
        <w:rPr>
          <w:rFonts w:ascii="Times New Roman" w:eastAsia="Times New Roman" w:hAnsi="Times New Roman" w:cs="Times New Roman"/>
          <w:bCs/>
          <w:sz w:val="26"/>
          <w:szCs w:val="26"/>
          <w:lang w:val="pl-PL"/>
        </w:rPr>
        <w:tab/>
        <w:t>D. 30 m.</w:t>
      </w:r>
    </w:p>
    <w:p w14:paraId="5AC087DB" w14:textId="77777777" w:rsidR="0086247D" w:rsidRPr="0086247D" w:rsidRDefault="0086247D" w:rsidP="0086247D">
      <w:pPr>
        <w:spacing w:after="0" w:line="276" w:lineRule="auto"/>
        <w:contextualSpacing/>
        <w:jc w:val="both"/>
        <w:rPr>
          <w:rFonts w:ascii="Times New Roman" w:eastAsia="Times New Roman" w:hAnsi="Times New Roman" w:cs="Times New Roman"/>
          <w:b/>
          <w:sz w:val="26"/>
          <w:szCs w:val="26"/>
          <w:lang w:val="pl-PL"/>
        </w:rPr>
      </w:pPr>
      <w:r w:rsidRPr="0086247D">
        <w:rPr>
          <w:rFonts w:ascii="Times New Roman" w:eastAsia="Times New Roman" w:hAnsi="Times New Roman" w:cs="Times New Roman"/>
          <w:b/>
          <w:sz w:val="26"/>
          <w:szCs w:val="26"/>
          <w:lang w:val="pl-PL"/>
        </w:rPr>
        <w:t xml:space="preserve">Câu 17: </w:t>
      </w:r>
      <w:r w:rsidRPr="0086247D">
        <w:rPr>
          <w:rFonts w:ascii="Times New Roman" w:eastAsia="Times New Roman" w:hAnsi="Times New Roman" w:cs="Times New Roman"/>
          <w:sz w:val="26"/>
          <w:szCs w:val="26"/>
          <w:lang w:val="pl-PL"/>
        </w:rPr>
        <w:t>Một thiết bị được thả không vận tốc đầu xuống bề mặt của Mặt trăng, biết rằng gia tốc rơi tự do tại bề mặt của Mặt Trăng là 1,62 m/s</w:t>
      </w:r>
      <w:r w:rsidRPr="0086247D">
        <w:rPr>
          <w:rFonts w:ascii="Times New Roman" w:eastAsia="Times New Roman" w:hAnsi="Times New Roman" w:cs="Times New Roman"/>
          <w:sz w:val="26"/>
          <w:szCs w:val="26"/>
          <w:vertAlign w:val="superscript"/>
          <w:lang w:val="pl-PL"/>
        </w:rPr>
        <w:t>2</w:t>
      </w:r>
      <w:r w:rsidRPr="0086247D">
        <w:rPr>
          <w:rFonts w:ascii="Times New Roman" w:eastAsia="Times New Roman" w:hAnsi="Times New Roman" w:cs="Times New Roman"/>
          <w:sz w:val="26"/>
          <w:szCs w:val="26"/>
          <w:lang w:val="pl-PL"/>
        </w:rPr>
        <w:t>. Muốn thiết bị được an toàn thì tốc độ khi tiếp đất của thiết bị đó phải nhỏ hơn 2 m/s. Độ cao tối đa để thả thiết bị đó được an toàn là</w:t>
      </w:r>
    </w:p>
    <w:p w14:paraId="2728C336" w14:textId="77777777" w:rsidR="0086247D" w:rsidRPr="0086247D" w:rsidRDefault="0086247D" w:rsidP="0086247D">
      <w:pPr>
        <w:tabs>
          <w:tab w:val="left" w:pos="283"/>
          <w:tab w:val="left" w:pos="2835"/>
          <w:tab w:val="left" w:pos="5386"/>
          <w:tab w:val="left" w:pos="7937"/>
        </w:tabs>
        <w:spacing w:after="0" w:line="276" w:lineRule="auto"/>
        <w:ind w:firstLine="283"/>
        <w:rPr>
          <w:rFonts w:ascii="Times New Roman" w:eastAsia="Times New Roman" w:hAnsi="Times New Roman" w:cs="Times New Roman"/>
          <w:bCs/>
          <w:sz w:val="26"/>
          <w:szCs w:val="26"/>
          <w:lang w:val="pl-PL"/>
        </w:rPr>
      </w:pPr>
      <w:r w:rsidRPr="0086247D">
        <w:rPr>
          <w:rFonts w:ascii="Times New Roman" w:eastAsia="Times New Roman" w:hAnsi="Times New Roman" w:cs="Times New Roman"/>
          <w:bCs/>
          <w:sz w:val="26"/>
          <w:szCs w:val="26"/>
          <w:lang w:val="pl-PL"/>
        </w:rPr>
        <w:t>A. 1,32 m.</w:t>
      </w:r>
      <w:r w:rsidRPr="0086247D">
        <w:rPr>
          <w:rFonts w:ascii="Times New Roman" w:eastAsia="Times New Roman" w:hAnsi="Times New Roman" w:cs="Times New Roman"/>
          <w:bCs/>
          <w:sz w:val="26"/>
          <w:szCs w:val="26"/>
          <w:lang w:val="pl-PL"/>
        </w:rPr>
        <w:tab/>
        <w:t>B.0,20 m.</w:t>
      </w:r>
      <w:r w:rsidRPr="0086247D">
        <w:rPr>
          <w:rFonts w:ascii="Times New Roman" w:eastAsia="Times New Roman" w:hAnsi="Times New Roman" w:cs="Times New Roman"/>
          <w:bCs/>
          <w:sz w:val="26"/>
          <w:szCs w:val="26"/>
          <w:lang w:val="pl-PL"/>
        </w:rPr>
        <w:tab/>
        <w:t>C. 1,23 m.</w:t>
      </w:r>
      <w:r w:rsidRPr="0086247D">
        <w:rPr>
          <w:rFonts w:ascii="Times New Roman" w:eastAsia="Times New Roman" w:hAnsi="Times New Roman" w:cs="Times New Roman"/>
          <w:bCs/>
          <w:sz w:val="26"/>
          <w:szCs w:val="26"/>
          <w:lang w:val="pl-PL"/>
        </w:rPr>
        <w:tab/>
      </w:r>
      <w:r w:rsidRPr="0086247D">
        <w:rPr>
          <w:rFonts w:ascii="Times New Roman" w:eastAsia="Times New Roman" w:hAnsi="Times New Roman" w:cs="Times New Roman"/>
          <w:bCs/>
          <w:color w:val="FF0000"/>
          <w:sz w:val="26"/>
          <w:szCs w:val="26"/>
          <w:lang w:val="pl-PL"/>
        </w:rPr>
        <w:t>D. 0,62 m.</w:t>
      </w:r>
    </w:p>
    <w:p w14:paraId="61D5C29C" w14:textId="77777777" w:rsidR="0086247D" w:rsidRPr="0086247D" w:rsidRDefault="0086247D" w:rsidP="0086247D">
      <w:pPr>
        <w:spacing w:after="0" w:line="276" w:lineRule="auto"/>
        <w:ind w:right="113"/>
        <w:contextualSpacing/>
        <w:jc w:val="both"/>
        <w:rPr>
          <w:rFonts w:ascii="Times New Roman" w:eastAsia="Calibri" w:hAnsi="Times New Roman" w:cs="Times New Roman"/>
          <w:b/>
          <w:sz w:val="26"/>
          <w:szCs w:val="26"/>
          <w:lang w:val="pl-PL"/>
        </w:rPr>
      </w:pPr>
      <w:r w:rsidRPr="0086247D">
        <w:rPr>
          <w:rFonts w:ascii="Times New Roman" w:eastAsia="Calibri" w:hAnsi="Times New Roman" w:cs="Times New Roman"/>
          <w:b/>
          <w:sz w:val="26"/>
          <w:szCs w:val="26"/>
          <w:lang w:val="pl-PL"/>
        </w:rPr>
        <w:t>Câu 18:</w:t>
      </w:r>
      <w:r w:rsidRPr="0086247D">
        <w:rPr>
          <w:rFonts w:ascii="Times New Roman" w:eastAsia="Calibri" w:hAnsi="Times New Roman" w:cs="Times New Roman"/>
          <w:sz w:val="26"/>
          <w:szCs w:val="26"/>
          <w:lang w:val="pl-PL"/>
        </w:rPr>
        <w:t xml:space="preserve"> Hiệu suất càng cao thì</w:t>
      </w:r>
    </w:p>
    <w:p w14:paraId="6097CC43" w14:textId="77777777" w:rsidR="0086247D" w:rsidRPr="0086247D" w:rsidRDefault="0086247D" w:rsidP="0086247D">
      <w:pPr>
        <w:tabs>
          <w:tab w:val="left" w:pos="2835"/>
          <w:tab w:val="left" w:pos="5386"/>
          <w:tab w:val="left" w:pos="7937"/>
        </w:tabs>
        <w:spacing w:after="0" w:line="276" w:lineRule="auto"/>
        <w:ind w:firstLine="283"/>
        <w:contextualSpacing/>
        <w:jc w:val="both"/>
        <w:rPr>
          <w:rFonts w:ascii="Times New Roman" w:eastAsia="Calibri" w:hAnsi="Times New Roman" w:cs="Times New Roman"/>
          <w:sz w:val="26"/>
          <w:szCs w:val="26"/>
          <w:lang w:val="pl-PL"/>
        </w:rPr>
      </w:pPr>
      <w:r w:rsidRPr="0086247D">
        <w:rPr>
          <w:rFonts w:ascii="Times New Roman" w:eastAsia="Calibri" w:hAnsi="Times New Roman" w:cs="Times New Roman"/>
          <w:sz w:val="26"/>
          <w:szCs w:val="26"/>
          <w:lang w:val="pl-PL"/>
        </w:rPr>
        <w:t>A. tỉ lệ năng lượng hao phí so với năng lượng toàn phần càng lớn.</w:t>
      </w:r>
    </w:p>
    <w:p w14:paraId="3A840E44" w14:textId="77777777" w:rsidR="0086247D" w:rsidRPr="0086247D" w:rsidRDefault="0086247D" w:rsidP="0086247D">
      <w:pPr>
        <w:tabs>
          <w:tab w:val="left" w:pos="2835"/>
          <w:tab w:val="left" w:pos="5386"/>
          <w:tab w:val="left" w:pos="7937"/>
        </w:tabs>
        <w:spacing w:after="0" w:line="276" w:lineRule="auto"/>
        <w:ind w:firstLine="283"/>
        <w:contextualSpacing/>
        <w:jc w:val="both"/>
        <w:rPr>
          <w:rFonts w:ascii="Times New Roman" w:eastAsia="Calibri" w:hAnsi="Times New Roman" w:cs="Times New Roman"/>
          <w:sz w:val="26"/>
          <w:szCs w:val="26"/>
          <w:lang w:val="pl-PL"/>
        </w:rPr>
      </w:pPr>
      <w:r w:rsidRPr="0086247D">
        <w:rPr>
          <w:rFonts w:ascii="Times New Roman" w:eastAsia="Calibri" w:hAnsi="Times New Roman" w:cs="Times New Roman"/>
          <w:sz w:val="26"/>
          <w:szCs w:val="26"/>
          <w:lang w:val="pl-PL"/>
        </w:rPr>
        <w:t>B. năng lượng tiêu thụ càng lớn.</w:t>
      </w:r>
    </w:p>
    <w:p w14:paraId="77241E11" w14:textId="77777777" w:rsidR="0086247D" w:rsidRPr="0086247D" w:rsidRDefault="0086247D" w:rsidP="0086247D">
      <w:pPr>
        <w:tabs>
          <w:tab w:val="left" w:pos="2835"/>
          <w:tab w:val="left" w:pos="5386"/>
          <w:tab w:val="left" w:pos="7937"/>
        </w:tabs>
        <w:spacing w:after="0" w:line="276" w:lineRule="auto"/>
        <w:ind w:firstLine="283"/>
        <w:contextualSpacing/>
        <w:jc w:val="both"/>
        <w:rPr>
          <w:rFonts w:ascii="Times New Roman" w:eastAsia="Calibri" w:hAnsi="Times New Roman" w:cs="Times New Roman"/>
          <w:color w:val="FF0000"/>
          <w:sz w:val="26"/>
          <w:szCs w:val="26"/>
          <w:lang w:val="pl-PL"/>
        </w:rPr>
      </w:pPr>
      <w:r w:rsidRPr="0086247D">
        <w:rPr>
          <w:rFonts w:ascii="Times New Roman" w:eastAsia="Calibri" w:hAnsi="Times New Roman" w:cs="Times New Roman"/>
          <w:color w:val="FF0000"/>
          <w:sz w:val="26"/>
          <w:szCs w:val="26"/>
          <w:lang w:val="pl-PL"/>
        </w:rPr>
        <w:t>C. năng lượng hao phí càng ít.</w:t>
      </w:r>
    </w:p>
    <w:p w14:paraId="3FA26A70" w14:textId="77777777" w:rsidR="0086247D" w:rsidRPr="0086247D" w:rsidRDefault="0086247D" w:rsidP="0086247D">
      <w:pPr>
        <w:tabs>
          <w:tab w:val="left" w:pos="2835"/>
          <w:tab w:val="left" w:pos="5386"/>
          <w:tab w:val="left" w:pos="7937"/>
        </w:tabs>
        <w:spacing w:after="0" w:line="276" w:lineRule="auto"/>
        <w:ind w:firstLine="283"/>
        <w:contextualSpacing/>
        <w:jc w:val="both"/>
        <w:rPr>
          <w:rFonts w:ascii="Times New Roman" w:eastAsia="Calibri" w:hAnsi="Times New Roman" w:cs="Times New Roman"/>
          <w:sz w:val="26"/>
          <w:szCs w:val="26"/>
          <w:lang w:val="pl-PL"/>
        </w:rPr>
      </w:pPr>
      <w:r w:rsidRPr="0086247D">
        <w:rPr>
          <w:rFonts w:ascii="Times New Roman" w:eastAsia="Calibri" w:hAnsi="Times New Roman" w:cs="Times New Roman"/>
          <w:sz w:val="26"/>
          <w:szCs w:val="26"/>
          <w:lang w:val="pl-PL"/>
        </w:rPr>
        <w:t>D. tỉ lệ năng lượng hao phí so với năng lượng toàn phần càng ít.</w:t>
      </w:r>
    </w:p>
    <w:p w14:paraId="54DA12B1" w14:textId="77777777" w:rsidR="0086247D" w:rsidRPr="0086247D" w:rsidRDefault="0086247D" w:rsidP="0086247D">
      <w:pPr>
        <w:spacing w:after="0" w:line="276" w:lineRule="auto"/>
        <w:ind w:right="113"/>
        <w:contextualSpacing/>
        <w:rPr>
          <w:rFonts w:ascii="Times New Roman" w:eastAsia="Times New Roman" w:hAnsi="Times New Roman" w:cs="Times New Roman"/>
          <w:sz w:val="26"/>
          <w:szCs w:val="26"/>
          <w:lang w:val="pl-PL"/>
        </w:rPr>
      </w:pPr>
      <w:r w:rsidRPr="0086247D">
        <w:rPr>
          <w:rFonts w:ascii="Times New Roman" w:eastAsia="Times New Roman" w:hAnsi="Times New Roman" w:cs="Times New Roman"/>
          <w:b/>
          <w:sz w:val="26"/>
          <w:szCs w:val="26"/>
          <w:lang w:val="pl-PL"/>
        </w:rPr>
        <w:t>Câu 19:</w:t>
      </w:r>
      <w:r w:rsidRPr="0086247D">
        <w:rPr>
          <w:rFonts w:ascii="Times New Roman" w:eastAsia="Times New Roman" w:hAnsi="Times New Roman" w:cs="Times New Roman"/>
          <w:sz w:val="26"/>
          <w:szCs w:val="26"/>
          <w:lang w:val="pl-PL"/>
        </w:rPr>
        <w:t xml:space="preserve"> Khi một vật rắn quay quanh một trục thì tổng mômen lực tác dụng lên vật có giá trị</w:t>
      </w:r>
    </w:p>
    <w:p w14:paraId="4D0BFF7E" w14:textId="77777777" w:rsidR="0086247D" w:rsidRPr="0086247D" w:rsidRDefault="0086247D" w:rsidP="0086247D">
      <w:pPr>
        <w:tabs>
          <w:tab w:val="left" w:pos="283"/>
          <w:tab w:val="left" w:pos="2835"/>
          <w:tab w:val="left" w:pos="5386"/>
          <w:tab w:val="left" w:pos="7937"/>
        </w:tabs>
        <w:spacing w:after="0" w:line="276" w:lineRule="auto"/>
        <w:ind w:firstLine="283"/>
        <w:rPr>
          <w:rFonts w:ascii="Times New Roman" w:eastAsia="Times New Roman" w:hAnsi="Times New Roman" w:cs="Times New Roman"/>
          <w:bCs/>
          <w:sz w:val="26"/>
          <w:szCs w:val="26"/>
          <w:lang w:val="pl-PL"/>
        </w:rPr>
      </w:pPr>
      <w:r w:rsidRPr="0086247D">
        <w:rPr>
          <w:rFonts w:ascii="Times New Roman" w:eastAsia="Times New Roman" w:hAnsi="Times New Roman" w:cs="Times New Roman"/>
          <w:bCs/>
          <w:color w:val="FF0000"/>
          <w:sz w:val="26"/>
          <w:szCs w:val="26"/>
          <w:lang w:val="pl-PL"/>
        </w:rPr>
        <w:t>A. bằng không.</w:t>
      </w:r>
      <w:r w:rsidRPr="0086247D">
        <w:rPr>
          <w:rFonts w:ascii="Times New Roman" w:eastAsia="Times New Roman" w:hAnsi="Times New Roman" w:cs="Times New Roman"/>
          <w:bCs/>
          <w:sz w:val="26"/>
          <w:szCs w:val="26"/>
          <w:lang w:val="pl-PL"/>
        </w:rPr>
        <w:t xml:space="preserve"> </w:t>
      </w:r>
      <w:r w:rsidRPr="0086247D">
        <w:rPr>
          <w:rFonts w:ascii="Times New Roman" w:eastAsia="Times New Roman" w:hAnsi="Times New Roman" w:cs="Times New Roman"/>
          <w:bCs/>
          <w:sz w:val="26"/>
          <w:szCs w:val="26"/>
          <w:lang w:val="pl-PL"/>
        </w:rPr>
        <w:tab/>
        <w:t xml:space="preserve">B. luôn dương. </w:t>
      </w:r>
      <w:r w:rsidRPr="0086247D">
        <w:rPr>
          <w:rFonts w:ascii="Times New Roman" w:eastAsia="Times New Roman" w:hAnsi="Times New Roman" w:cs="Times New Roman"/>
          <w:bCs/>
          <w:sz w:val="26"/>
          <w:szCs w:val="26"/>
          <w:lang w:val="pl-PL"/>
        </w:rPr>
        <w:tab/>
        <w:t xml:space="preserve">C. luôn âm. </w:t>
      </w:r>
      <w:r w:rsidRPr="0086247D">
        <w:rPr>
          <w:rFonts w:ascii="Times New Roman" w:eastAsia="Times New Roman" w:hAnsi="Times New Roman" w:cs="Times New Roman"/>
          <w:bCs/>
          <w:sz w:val="26"/>
          <w:szCs w:val="26"/>
          <w:lang w:val="pl-PL"/>
        </w:rPr>
        <w:tab/>
        <w:t xml:space="preserve">D. khác không. </w:t>
      </w:r>
    </w:p>
    <w:p w14:paraId="605573E4" w14:textId="77777777" w:rsidR="0086247D" w:rsidRPr="0086247D" w:rsidRDefault="0086247D" w:rsidP="0086247D">
      <w:pPr>
        <w:spacing w:after="0" w:line="276" w:lineRule="auto"/>
        <w:ind w:right="113"/>
        <w:contextualSpacing/>
        <w:rPr>
          <w:rFonts w:ascii="Times New Roman" w:eastAsia="Calibri" w:hAnsi="Times New Roman" w:cs="Times New Roman"/>
          <w:b/>
          <w:sz w:val="26"/>
          <w:szCs w:val="26"/>
          <w:lang w:val="pl-PL"/>
        </w:rPr>
      </w:pPr>
      <w:r w:rsidRPr="0086247D">
        <w:rPr>
          <w:rFonts w:ascii="Times New Roman" w:eastAsia="Calibri" w:hAnsi="Times New Roman" w:cs="Times New Roman"/>
          <w:b/>
          <w:sz w:val="26"/>
          <w:szCs w:val="26"/>
          <w:lang w:val="pl-PL"/>
        </w:rPr>
        <w:t xml:space="preserve">Câu 20: </w:t>
      </w:r>
      <w:r w:rsidRPr="0086247D">
        <w:rPr>
          <w:rFonts w:ascii="Times New Roman" w:eastAsia="Calibri" w:hAnsi="Times New Roman" w:cs="Times New Roman"/>
          <w:sz w:val="26"/>
          <w:szCs w:val="26"/>
          <w:lang w:val="pl-PL"/>
        </w:rPr>
        <w:t>Máy tời đang hoạt động với công suất 1000 W đưa 100 kg vật liệu lên đều tới độ cao 16 m trong 20 s. Lấy g = 9,8 m/s</w:t>
      </w:r>
      <w:r w:rsidRPr="0086247D">
        <w:rPr>
          <w:rFonts w:ascii="Times New Roman" w:eastAsia="Calibri" w:hAnsi="Times New Roman" w:cs="Times New Roman"/>
          <w:sz w:val="26"/>
          <w:szCs w:val="26"/>
          <w:vertAlign w:val="superscript"/>
          <w:lang w:val="pl-PL"/>
        </w:rPr>
        <w:t>2</w:t>
      </w:r>
      <w:r w:rsidRPr="0086247D">
        <w:rPr>
          <w:rFonts w:ascii="Times New Roman" w:eastAsia="Calibri" w:hAnsi="Times New Roman" w:cs="Times New Roman"/>
          <w:sz w:val="26"/>
          <w:szCs w:val="26"/>
          <w:lang w:val="pl-PL"/>
        </w:rPr>
        <w:t>. Hiệu suất của máy tời bằng</w:t>
      </w:r>
    </w:p>
    <w:p w14:paraId="494BD9FA" w14:textId="77777777" w:rsidR="0086247D" w:rsidRPr="0086247D" w:rsidRDefault="0086247D" w:rsidP="0086247D">
      <w:pPr>
        <w:tabs>
          <w:tab w:val="left" w:pos="2835"/>
          <w:tab w:val="left" w:pos="5386"/>
          <w:tab w:val="left" w:pos="7937"/>
        </w:tabs>
        <w:spacing w:after="0" w:line="276" w:lineRule="auto"/>
        <w:ind w:firstLine="283"/>
        <w:rPr>
          <w:rFonts w:ascii="Times New Roman" w:eastAsia="Calibri" w:hAnsi="Times New Roman" w:cs="Times New Roman"/>
          <w:bCs/>
          <w:sz w:val="26"/>
          <w:szCs w:val="26"/>
          <w:lang w:val="pl-PL"/>
        </w:rPr>
      </w:pPr>
      <w:r w:rsidRPr="0086247D">
        <w:rPr>
          <w:rFonts w:ascii="Times New Roman" w:eastAsia="Calibri" w:hAnsi="Times New Roman" w:cs="Times New Roman"/>
          <w:bCs/>
          <w:sz w:val="26"/>
          <w:szCs w:val="26"/>
          <w:lang w:val="pl-PL"/>
        </w:rPr>
        <w:t>A.78,4 %.</w:t>
      </w:r>
      <w:r w:rsidRPr="0086247D">
        <w:rPr>
          <w:rFonts w:ascii="Times New Roman" w:eastAsia="Calibri" w:hAnsi="Times New Roman" w:cs="Times New Roman"/>
          <w:bCs/>
          <w:sz w:val="26"/>
          <w:szCs w:val="26"/>
          <w:lang w:val="pl-PL"/>
        </w:rPr>
        <w:tab/>
        <w:t>B. 85,0 %.</w:t>
      </w:r>
      <w:r w:rsidRPr="0086247D">
        <w:rPr>
          <w:rFonts w:ascii="Times New Roman" w:eastAsia="Calibri" w:hAnsi="Times New Roman" w:cs="Times New Roman"/>
          <w:bCs/>
          <w:sz w:val="26"/>
          <w:szCs w:val="26"/>
          <w:lang w:val="pl-PL"/>
        </w:rPr>
        <w:tab/>
        <w:t>C. 63,2 %.</w:t>
      </w:r>
      <w:r w:rsidRPr="0086247D">
        <w:rPr>
          <w:rFonts w:ascii="Times New Roman" w:eastAsia="Calibri" w:hAnsi="Times New Roman" w:cs="Times New Roman"/>
          <w:bCs/>
          <w:sz w:val="26"/>
          <w:szCs w:val="26"/>
          <w:lang w:val="pl-PL"/>
        </w:rPr>
        <w:tab/>
      </w:r>
      <w:r w:rsidRPr="0086247D">
        <w:rPr>
          <w:rFonts w:ascii="Times New Roman" w:eastAsia="Calibri" w:hAnsi="Times New Roman" w:cs="Times New Roman"/>
          <w:bCs/>
          <w:color w:val="FF0000"/>
          <w:sz w:val="26"/>
          <w:szCs w:val="26"/>
          <w:lang w:val="pl-PL"/>
        </w:rPr>
        <w:t>D. 80,0 %.</w:t>
      </w:r>
    </w:p>
    <w:p w14:paraId="7DF63817" w14:textId="77777777" w:rsidR="0086247D" w:rsidRPr="0086247D" w:rsidRDefault="0086247D" w:rsidP="0086247D">
      <w:pPr>
        <w:widowControl w:val="0"/>
        <w:autoSpaceDE w:val="0"/>
        <w:autoSpaceDN w:val="0"/>
        <w:spacing w:after="0" w:line="276" w:lineRule="auto"/>
        <w:jc w:val="both"/>
        <w:rPr>
          <w:rFonts w:ascii="Times New Roman" w:eastAsia="Times New Roman" w:hAnsi="Times New Roman" w:cs="Times New Roman"/>
          <w:sz w:val="26"/>
          <w:szCs w:val="26"/>
          <w:lang w:val="vi"/>
        </w:rPr>
      </w:pPr>
      <w:r w:rsidRPr="0086247D">
        <w:rPr>
          <w:rFonts w:ascii="Times New Roman" w:eastAsia="Times New Roman" w:hAnsi="Times New Roman" w:cs="Times New Roman"/>
          <w:b/>
          <w:sz w:val="26"/>
          <w:szCs w:val="26"/>
          <w:lang w:val="vi"/>
        </w:rPr>
        <w:t>Câu 2</w:t>
      </w:r>
      <w:r w:rsidRPr="0086247D">
        <w:rPr>
          <w:rFonts w:ascii="Times New Roman" w:eastAsia="Times New Roman" w:hAnsi="Times New Roman" w:cs="Times New Roman"/>
          <w:b/>
          <w:sz w:val="26"/>
          <w:szCs w:val="26"/>
          <w:lang w:val="pl-PL"/>
        </w:rPr>
        <w:t>1</w:t>
      </w:r>
      <w:r w:rsidRPr="0086247D">
        <w:rPr>
          <w:rFonts w:ascii="Times New Roman" w:eastAsia="Times New Roman" w:hAnsi="Times New Roman" w:cs="Times New Roman"/>
          <w:b/>
          <w:sz w:val="26"/>
          <w:szCs w:val="26"/>
          <w:lang w:val="vi"/>
        </w:rPr>
        <w:t xml:space="preserve">: </w:t>
      </w:r>
      <w:r w:rsidRPr="0086247D">
        <w:rPr>
          <w:rFonts w:ascii="Times New Roman" w:eastAsia="Times New Roman" w:hAnsi="Times New Roman" w:cs="Times New Roman"/>
          <w:sz w:val="26"/>
          <w:szCs w:val="26"/>
          <w:lang w:val="vi"/>
        </w:rPr>
        <w:t xml:space="preserve">Phát biểu nào sau đây là </w:t>
      </w:r>
      <w:r w:rsidRPr="0086247D">
        <w:rPr>
          <w:rFonts w:ascii="Times New Roman" w:eastAsia="Times New Roman" w:hAnsi="Times New Roman" w:cs="Times New Roman"/>
          <w:b/>
          <w:i/>
          <w:sz w:val="26"/>
          <w:szCs w:val="26"/>
          <w:lang w:val="vi"/>
        </w:rPr>
        <w:t xml:space="preserve">sai </w:t>
      </w:r>
      <w:r w:rsidRPr="0086247D">
        <w:rPr>
          <w:rFonts w:ascii="Times New Roman" w:eastAsia="Times New Roman" w:hAnsi="Times New Roman" w:cs="Times New Roman"/>
          <w:sz w:val="26"/>
          <w:szCs w:val="26"/>
          <w:lang w:val="vi"/>
        </w:rPr>
        <w:t>khi nói về động năng?</w:t>
      </w:r>
    </w:p>
    <w:p w14:paraId="69D2B640" w14:textId="77777777" w:rsidR="0086247D" w:rsidRPr="0086247D" w:rsidRDefault="0086247D">
      <w:pPr>
        <w:widowControl w:val="0"/>
        <w:numPr>
          <w:ilvl w:val="0"/>
          <w:numId w:val="5"/>
        </w:numPr>
        <w:tabs>
          <w:tab w:val="left" w:pos="454"/>
        </w:tabs>
        <w:autoSpaceDE w:val="0"/>
        <w:autoSpaceDN w:val="0"/>
        <w:spacing w:after="0" w:line="276" w:lineRule="auto"/>
        <w:ind w:left="671" w:hanging="451"/>
        <w:jc w:val="both"/>
        <w:rPr>
          <w:rFonts w:ascii="Times New Roman" w:eastAsia="Times New Roman" w:hAnsi="Times New Roman" w:cs="Times New Roman"/>
          <w:sz w:val="26"/>
          <w:szCs w:val="26"/>
          <w:lang w:val="vi"/>
        </w:rPr>
      </w:pPr>
      <w:r w:rsidRPr="0086247D">
        <w:rPr>
          <w:rFonts w:ascii="Times New Roman" w:eastAsia="Times New Roman" w:hAnsi="Times New Roman" w:cs="Times New Roman"/>
          <w:sz w:val="26"/>
          <w:szCs w:val="26"/>
          <w:lang w:val="vi"/>
        </w:rPr>
        <w:t>Động năng là đại lượng vô hướng, luôn dương hoặc bằng</w:t>
      </w:r>
      <w:r w:rsidRPr="0086247D">
        <w:rPr>
          <w:rFonts w:ascii="Times New Roman" w:eastAsia="Times New Roman" w:hAnsi="Times New Roman" w:cs="Times New Roman"/>
          <w:spacing w:val="-14"/>
          <w:sz w:val="26"/>
          <w:szCs w:val="26"/>
          <w:lang w:val="vi"/>
        </w:rPr>
        <w:t xml:space="preserve"> </w:t>
      </w:r>
      <w:r w:rsidRPr="0086247D">
        <w:rPr>
          <w:rFonts w:ascii="Times New Roman" w:eastAsia="Times New Roman" w:hAnsi="Times New Roman" w:cs="Times New Roman"/>
          <w:sz w:val="26"/>
          <w:szCs w:val="26"/>
          <w:lang w:val="vi"/>
        </w:rPr>
        <w:t>0.</w:t>
      </w:r>
    </w:p>
    <w:p w14:paraId="53A6A4AB" w14:textId="77777777" w:rsidR="0086247D" w:rsidRPr="0086247D" w:rsidRDefault="0086247D">
      <w:pPr>
        <w:widowControl w:val="0"/>
        <w:numPr>
          <w:ilvl w:val="0"/>
          <w:numId w:val="5"/>
        </w:numPr>
        <w:tabs>
          <w:tab w:val="left" w:pos="440"/>
        </w:tabs>
        <w:autoSpaceDE w:val="0"/>
        <w:autoSpaceDN w:val="0"/>
        <w:spacing w:after="0" w:line="276" w:lineRule="auto"/>
        <w:ind w:left="672" w:hanging="452"/>
        <w:rPr>
          <w:rFonts w:ascii="Times New Roman" w:eastAsia="Times New Roman" w:hAnsi="Times New Roman" w:cs="Times New Roman"/>
          <w:sz w:val="26"/>
          <w:szCs w:val="26"/>
          <w:lang w:val="vi"/>
        </w:rPr>
      </w:pPr>
      <w:r w:rsidRPr="0086247D">
        <w:rPr>
          <w:rFonts w:ascii="Times New Roman" w:eastAsia="Times New Roman" w:hAnsi="Times New Roman" w:cs="Times New Roman"/>
          <w:sz w:val="26"/>
          <w:szCs w:val="26"/>
          <w:lang w:val="vi"/>
        </w:rPr>
        <w:t>Động năng là dạng năng lượng vật có được do nó chuyển động.</w:t>
      </w:r>
    </w:p>
    <w:p w14:paraId="3B0811C8" w14:textId="77777777" w:rsidR="0086247D" w:rsidRPr="0086247D" w:rsidRDefault="0086247D">
      <w:pPr>
        <w:widowControl w:val="0"/>
        <w:numPr>
          <w:ilvl w:val="0"/>
          <w:numId w:val="5"/>
        </w:numPr>
        <w:tabs>
          <w:tab w:val="left" w:pos="440"/>
        </w:tabs>
        <w:autoSpaceDE w:val="0"/>
        <w:autoSpaceDN w:val="0"/>
        <w:spacing w:after="0" w:line="276" w:lineRule="auto"/>
        <w:ind w:left="672" w:hanging="452"/>
        <w:rPr>
          <w:rFonts w:ascii="Times New Roman" w:eastAsia="Times New Roman" w:hAnsi="Times New Roman" w:cs="Times New Roman"/>
          <w:color w:val="FF0000"/>
          <w:sz w:val="26"/>
          <w:szCs w:val="26"/>
          <w:lang w:val="vi"/>
        </w:rPr>
      </w:pPr>
      <w:r w:rsidRPr="0086247D">
        <w:rPr>
          <w:rFonts w:ascii="Times New Roman" w:eastAsia="Times New Roman" w:hAnsi="Times New Roman" w:cs="Times New Roman"/>
          <w:color w:val="FF0000"/>
          <w:sz w:val="26"/>
          <w:szCs w:val="26"/>
          <w:lang w:val="vi"/>
        </w:rPr>
        <w:t>Động năng được xác định bởi công thức: W</w:t>
      </w:r>
      <w:r w:rsidRPr="0086247D">
        <w:rPr>
          <w:rFonts w:ascii="Times New Roman" w:eastAsia="Times New Roman" w:hAnsi="Times New Roman" w:cs="Times New Roman"/>
          <w:color w:val="FF0000"/>
          <w:sz w:val="26"/>
          <w:szCs w:val="26"/>
          <w:vertAlign w:val="subscript"/>
          <w:lang w:val="vi"/>
        </w:rPr>
        <w:t>đ</w:t>
      </w:r>
      <w:r w:rsidRPr="0086247D">
        <w:rPr>
          <w:rFonts w:ascii="Times New Roman" w:eastAsia="Times New Roman" w:hAnsi="Times New Roman" w:cs="Times New Roman"/>
          <w:color w:val="FF0000"/>
          <w:sz w:val="26"/>
          <w:szCs w:val="26"/>
          <w:lang w:val="vi"/>
        </w:rPr>
        <w:t xml:space="preserve"> </w:t>
      </w:r>
      <w:r w:rsidRPr="0086247D">
        <w:rPr>
          <w:rFonts w:ascii="Symbol" w:eastAsia="Times New Roman" w:hAnsi="Symbol" w:cs="Times New Roman"/>
          <w:color w:val="FF0000"/>
          <w:sz w:val="26"/>
          <w:szCs w:val="26"/>
          <w:lang w:val="vi"/>
        </w:rPr>
        <w:t></w:t>
      </w:r>
      <w:r w:rsidRPr="0086247D">
        <w:rPr>
          <w:rFonts w:ascii="Times New Roman" w:eastAsia="Times New Roman" w:hAnsi="Times New Roman" w:cs="Times New Roman"/>
          <w:color w:val="FF0000"/>
          <w:sz w:val="26"/>
          <w:szCs w:val="26"/>
          <w:lang w:val="vi"/>
        </w:rPr>
        <w:t xml:space="preserve"> </w:t>
      </w:r>
      <w:r w:rsidRPr="0086247D">
        <w:rPr>
          <w:rFonts w:ascii="Times New Roman" w:eastAsia="Times New Roman" w:hAnsi="Times New Roman" w:cs="Times New Roman"/>
          <w:color w:val="FF0000"/>
          <w:spacing w:val="2"/>
          <w:sz w:val="26"/>
          <w:szCs w:val="26"/>
          <w:lang w:val="vi"/>
        </w:rPr>
        <w:t>mv</w:t>
      </w:r>
      <w:r w:rsidRPr="0086247D">
        <w:rPr>
          <w:rFonts w:ascii="Times New Roman" w:eastAsia="Times New Roman" w:hAnsi="Times New Roman" w:cs="Times New Roman"/>
          <w:color w:val="FF0000"/>
          <w:spacing w:val="2"/>
          <w:sz w:val="26"/>
          <w:szCs w:val="26"/>
          <w:vertAlign w:val="superscript"/>
          <w:lang w:val="vi"/>
        </w:rPr>
        <w:t>2</w:t>
      </w:r>
    </w:p>
    <w:p w14:paraId="3F9F0172" w14:textId="77777777" w:rsidR="0086247D" w:rsidRPr="0086247D" w:rsidRDefault="0086247D">
      <w:pPr>
        <w:widowControl w:val="0"/>
        <w:numPr>
          <w:ilvl w:val="0"/>
          <w:numId w:val="5"/>
        </w:numPr>
        <w:tabs>
          <w:tab w:val="left" w:pos="468"/>
        </w:tabs>
        <w:autoSpaceDE w:val="0"/>
        <w:autoSpaceDN w:val="0"/>
        <w:spacing w:after="0" w:line="276" w:lineRule="auto"/>
        <w:ind w:left="672" w:rightChars="-63" w:right="-139" w:hanging="452"/>
        <w:rPr>
          <w:rFonts w:ascii="Arial" w:eastAsia="Arial" w:hAnsi="Arial" w:cs="Times New Roman"/>
          <w:sz w:val="26"/>
          <w:szCs w:val="26"/>
        </w:rPr>
      </w:pPr>
      <w:r w:rsidRPr="0086247D">
        <w:rPr>
          <w:rFonts w:ascii="Times New Roman" w:eastAsia="Times New Roman" w:hAnsi="Times New Roman" w:cs="Times New Roman"/>
          <w:sz w:val="26"/>
          <w:szCs w:val="26"/>
          <w:lang w:val="vi"/>
        </w:rPr>
        <w:t>Động</w:t>
      </w:r>
      <w:r w:rsidRPr="0086247D">
        <w:rPr>
          <w:rFonts w:ascii="Times New Roman" w:eastAsia="Times New Roman" w:hAnsi="Times New Roman" w:cs="Times New Roman"/>
          <w:spacing w:val="11"/>
          <w:sz w:val="26"/>
          <w:szCs w:val="26"/>
          <w:lang w:val="vi"/>
        </w:rPr>
        <w:t xml:space="preserve"> </w:t>
      </w:r>
      <w:r w:rsidRPr="0086247D">
        <w:rPr>
          <w:rFonts w:ascii="Times New Roman" w:eastAsia="Times New Roman" w:hAnsi="Times New Roman" w:cs="Times New Roman"/>
          <w:sz w:val="26"/>
          <w:szCs w:val="26"/>
          <w:lang w:val="vi"/>
        </w:rPr>
        <w:t>năng</w:t>
      </w:r>
      <w:r w:rsidRPr="0086247D">
        <w:rPr>
          <w:rFonts w:ascii="Times New Roman" w:eastAsia="Times New Roman" w:hAnsi="Times New Roman" w:cs="Times New Roman"/>
          <w:spacing w:val="14"/>
          <w:sz w:val="26"/>
          <w:szCs w:val="26"/>
          <w:lang w:val="vi"/>
        </w:rPr>
        <w:t xml:space="preserve"> </w:t>
      </w:r>
      <w:r w:rsidRPr="0086247D">
        <w:rPr>
          <w:rFonts w:ascii="Times New Roman" w:eastAsia="Times New Roman" w:hAnsi="Times New Roman" w:cs="Times New Roman"/>
          <w:sz w:val="26"/>
          <w:szCs w:val="26"/>
          <w:lang w:val="vi"/>
        </w:rPr>
        <w:t>có</w:t>
      </w:r>
      <w:r w:rsidRPr="0086247D">
        <w:rPr>
          <w:rFonts w:ascii="Times New Roman" w:eastAsia="Times New Roman" w:hAnsi="Times New Roman" w:cs="Times New Roman"/>
          <w:spacing w:val="12"/>
          <w:sz w:val="26"/>
          <w:szCs w:val="26"/>
          <w:lang w:val="vi"/>
        </w:rPr>
        <w:t xml:space="preserve"> </w:t>
      </w:r>
      <w:r w:rsidRPr="0086247D">
        <w:rPr>
          <w:rFonts w:ascii="Times New Roman" w:eastAsia="Times New Roman" w:hAnsi="Times New Roman" w:cs="Times New Roman"/>
          <w:sz w:val="26"/>
          <w:szCs w:val="26"/>
          <w:lang w:val="vi"/>
        </w:rPr>
        <w:t>giá</w:t>
      </w:r>
      <w:r w:rsidRPr="0086247D">
        <w:rPr>
          <w:rFonts w:ascii="Times New Roman" w:eastAsia="Times New Roman" w:hAnsi="Times New Roman" w:cs="Times New Roman"/>
          <w:spacing w:val="10"/>
          <w:sz w:val="26"/>
          <w:szCs w:val="26"/>
          <w:lang w:val="vi"/>
        </w:rPr>
        <w:t xml:space="preserve"> </w:t>
      </w:r>
      <w:r w:rsidRPr="0086247D">
        <w:rPr>
          <w:rFonts w:ascii="Times New Roman" w:eastAsia="Times New Roman" w:hAnsi="Times New Roman" w:cs="Times New Roman"/>
          <w:sz w:val="26"/>
          <w:szCs w:val="26"/>
          <w:lang w:val="vi"/>
        </w:rPr>
        <w:t>trị</w:t>
      </w:r>
      <w:r w:rsidRPr="0086247D">
        <w:rPr>
          <w:rFonts w:ascii="Times New Roman" w:eastAsia="Times New Roman" w:hAnsi="Times New Roman" w:cs="Times New Roman"/>
          <w:spacing w:val="13"/>
          <w:sz w:val="26"/>
          <w:szCs w:val="26"/>
          <w:lang w:val="vi"/>
        </w:rPr>
        <w:t xml:space="preserve"> </w:t>
      </w:r>
      <w:r w:rsidRPr="0086247D">
        <w:rPr>
          <w:rFonts w:ascii="Times New Roman" w:eastAsia="Times New Roman" w:hAnsi="Times New Roman" w:cs="Times New Roman"/>
          <w:sz w:val="26"/>
          <w:szCs w:val="26"/>
          <w:lang w:val="vi"/>
        </w:rPr>
        <w:t>bằng</w:t>
      </w:r>
      <w:r w:rsidRPr="0086247D">
        <w:rPr>
          <w:rFonts w:ascii="Times New Roman" w:eastAsia="Times New Roman" w:hAnsi="Times New Roman" w:cs="Times New Roman"/>
          <w:spacing w:val="14"/>
          <w:sz w:val="26"/>
          <w:szCs w:val="26"/>
          <w:lang w:val="vi"/>
        </w:rPr>
        <w:t xml:space="preserve"> </w:t>
      </w:r>
      <w:r w:rsidRPr="0086247D">
        <w:rPr>
          <w:rFonts w:ascii="Times New Roman" w:eastAsia="Times New Roman" w:hAnsi="Times New Roman" w:cs="Times New Roman"/>
          <w:sz w:val="26"/>
          <w:szCs w:val="26"/>
          <w:lang w:val="vi"/>
        </w:rPr>
        <w:t>công</w:t>
      </w:r>
      <w:r w:rsidRPr="0086247D">
        <w:rPr>
          <w:rFonts w:ascii="Times New Roman" w:eastAsia="Times New Roman" w:hAnsi="Times New Roman" w:cs="Times New Roman"/>
          <w:spacing w:val="11"/>
          <w:sz w:val="26"/>
          <w:szCs w:val="26"/>
          <w:lang w:val="vi"/>
        </w:rPr>
        <w:t xml:space="preserve"> </w:t>
      </w:r>
      <w:r w:rsidRPr="0086247D">
        <w:rPr>
          <w:rFonts w:ascii="Times New Roman" w:eastAsia="Times New Roman" w:hAnsi="Times New Roman" w:cs="Times New Roman"/>
          <w:sz w:val="26"/>
          <w:szCs w:val="26"/>
          <w:lang w:val="vi"/>
        </w:rPr>
        <w:t>của</w:t>
      </w:r>
      <w:r w:rsidRPr="0086247D">
        <w:rPr>
          <w:rFonts w:ascii="Times New Roman" w:eastAsia="Times New Roman" w:hAnsi="Times New Roman" w:cs="Times New Roman"/>
          <w:spacing w:val="11"/>
          <w:sz w:val="26"/>
          <w:szCs w:val="26"/>
          <w:lang w:val="vi"/>
        </w:rPr>
        <w:t xml:space="preserve"> </w:t>
      </w:r>
      <w:r w:rsidRPr="0086247D">
        <w:rPr>
          <w:rFonts w:ascii="Times New Roman" w:eastAsia="Times New Roman" w:hAnsi="Times New Roman" w:cs="Times New Roman"/>
          <w:sz w:val="26"/>
          <w:szCs w:val="26"/>
          <w:lang w:val="vi"/>
        </w:rPr>
        <w:t>lực</w:t>
      </w:r>
      <w:r w:rsidRPr="0086247D">
        <w:rPr>
          <w:rFonts w:ascii="Times New Roman" w:eastAsia="Times New Roman" w:hAnsi="Times New Roman" w:cs="Times New Roman"/>
          <w:spacing w:val="14"/>
          <w:sz w:val="26"/>
          <w:szCs w:val="26"/>
          <w:lang w:val="vi"/>
        </w:rPr>
        <w:t xml:space="preserve"> </w:t>
      </w:r>
      <w:r w:rsidRPr="0086247D">
        <w:rPr>
          <w:rFonts w:ascii="Times New Roman" w:eastAsia="Times New Roman" w:hAnsi="Times New Roman" w:cs="Times New Roman"/>
          <w:sz w:val="26"/>
          <w:szCs w:val="26"/>
          <w:lang w:val="vi"/>
        </w:rPr>
        <w:t>làm</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cho</w:t>
      </w:r>
      <w:r w:rsidRPr="0086247D">
        <w:rPr>
          <w:rFonts w:ascii="Times New Roman" w:eastAsia="Times New Roman" w:hAnsi="Times New Roman" w:cs="Times New Roman"/>
          <w:spacing w:val="13"/>
          <w:sz w:val="26"/>
          <w:szCs w:val="26"/>
          <w:lang w:val="vi"/>
        </w:rPr>
        <w:t xml:space="preserve"> </w:t>
      </w:r>
      <w:r w:rsidRPr="0086247D">
        <w:rPr>
          <w:rFonts w:ascii="Times New Roman" w:eastAsia="Times New Roman" w:hAnsi="Times New Roman" w:cs="Times New Roman"/>
          <w:sz w:val="26"/>
          <w:szCs w:val="26"/>
          <w:lang w:val="vi"/>
        </w:rPr>
        <w:t>vật</w:t>
      </w:r>
      <w:r w:rsidRPr="0086247D">
        <w:rPr>
          <w:rFonts w:ascii="Times New Roman" w:eastAsia="Times New Roman" w:hAnsi="Times New Roman" w:cs="Times New Roman"/>
          <w:spacing w:val="14"/>
          <w:sz w:val="26"/>
          <w:szCs w:val="26"/>
          <w:lang w:val="vi"/>
        </w:rPr>
        <w:t xml:space="preserve"> </w:t>
      </w:r>
      <w:r w:rsidRPr="0086247D">
        <w:rPr>
          <w:rFonts w:ascii="Times New Roman" w:eastAsia="Times New Roman" w:hAnsi="Times New Roman" w:cs="Times New Roman"/>
          <w:sz w:val="26"/>
          <w:szCs w:val="26"/>
          <w:lang w:val="vi"/>
        </w:rPr>
        <w:t>chuyển</w:t>
      </w:r>
      <w:r w:rsidRPr="0086247D">
        <w:rPr>
          <w:rFonts w:ascii="Times New Roman" w:eastAsia="Times New Roman" w:hAnsi="Times New Roman" w:cs="Times New Roman"/>
          <w:spacing w:val="12"/>
          <w:sz w:val="26"/>
          <w:szCs w:val="26"/>
          <w:lang w:val="vi"/>
        </w:rPr>
        <w:t xml:space="preserve"> </w:t>
      </w:r>
      <w:r w:rsidRPr="0086247D">
        <w:rPr>
          <w:rFonts w:ascii="Times New Roman" w:eastAsia="Times New Roman" w:hAnsi="Times New Roman" w:cs="Times New Roman"/>
          <w:sz w:val="26"/>
          <w:szCs w:val="26"/>
          <w:lang w:val="vi"/>
        </w:rPr>
        <w:t>động</w:t>
      </w:r>
      <w:r w:rsidRPr="0086247D">
        <w:rPr>
          <w:rFonts w:ascii="Times New Roman" w:eastAsia="Times New Roman" w:hAnsi="Times New Roman" w:cs="Times New Roman"/>
          <w:spacing w:val="13"/>
          <w:sz w:val="26"/>
          <w:szCs w:val="26"/>
          <w:lang w:val="vi"/>
        </w:rPr>
        <w:t xml:space="preserve"> </w:t>
      </w:r>
      <w:r w:rsidRPr="0086247D">
        <w:rPr>
          <w:rFonts w:ascii="Times New Roman" w:eastAsia="Times New Roman" w:hAnsi="Times New Roman" w:cs="Times New Roman"/>
          <w:sz w:val="26"/>
          <w:szCs w:val="26"/>
          <w:lang w:val="vi"/>
        </w:rPr>
        <w:t>từ</w:t>
      </w:r>
      <w:r w:rsidRPr="0086247D">
        <w:rPr>
          <w:rFonts w:ascii="Times New Roman" w:eastAsia="Times New Roman" w:hAnsi="Times New Roman" w:cs="Times New Roman"/>
          <w:spacing w:val="13"/>
          <w:sz w:val="26"/>
          <w:szCs w:val="26"/>
          <w:lang w:val="vi"/>
        </w:rPr>
        <w:t xml:space="preserve"> </w:t>
      </w:r>
      <w:r w:rsidRPr="0086247D">
        <w:rPr>
          <w:rFonts w:ascii="Times New Roman" w:eastAsia="Times New Roman" w:hAnsi="Times New Roman" w:cs="Times New Roman"/>
          <w:sz w:val="26"/>
          <w:szCs w:val="26"/>
          <w:lang w:val="vi"/>
        </w:rPr>
        <w:t>trạng</w:t>
      </w:r>
      <w:r w:rsidRPr="0086247D">
        <w:rPr>
          <w:rFonts w:ascii="Times New Roman" w:eastAsia="Times New Roman" w:hAnsi="Times New Roman" w:cs="Times New Roman"/>
          <w:spacing w:val="14"/>
          <w:sz w:val="26"/>
          <w:szCs w:val="26"/>
          <w:lang w:val="vi"/>
        </w:rPr>
        <w:t xml:space="preserve"> </w:t>
      </w:r>
      <w:r w:rsidRPr="0086247D">
        <w:rPr>
          <w:rFonts w:ascii="Times New Roman" w:eastAsia="Times New Roman" w:hAnsi="Times New Roman" w:cs="Times New Roman"/>
          <w:sz w:val="26"/>
          <w:szCs w:val="26"/>
          <w:lang w:val="vi"/>
        </w:rPr>
        <w:t>thái</w:t>
      </w:r>
      <w:r w:rsidRPr="0086247D">
        <w:rPr>
          <w:rFonts w:ascii="Times New Roman" w:eastAsia="Times New Roman" w:hAnsi="Times New Roman" w:cs="Times New Roman"/>
          <w:spacing w:val="13"/>
          <w:sz w:val="26"/>
          <w:szCs w:val="26"/>
          <w:lang w:val="vi"/>
        </w:rPr>
        <w:t xml:space="preserve"> </w:t>
      </w:r>
      <w:r w:rsidRPr="0086247D">
        <w:rPr>
          <w:rFonts w:ascii="Times New Roman" w:eastAsia="Times New Roman" w:hAnsi="Times New Roman" w:cs="Times New Roman"/>
          <w:sz w:val="26"/>
          <w:szCs w:val="26"/>
          <w:lang w:val="vi"/>
        </w:rPr>
        <w:t>đứng yên đến khi đạt được vận tốc</w:t>
      </w:r>
      <w:r w:rsidRPr="0086247D">
        <w:rPr>
          <w:rFonts w:ascii="Times New Roman" w:eastAsia="Times New Roman" w:hAnsi="Times New Roman" w:cs="Times New Roman"/>
          <w:spacing w:val="15"/>
          <w:sz w:val="26"/>
          <w:szCs w:val="26"/>
          <w:lang w:val="vi"/>
        </w:rPr>
        <w:t xml:space="preserve"> </w:t>
      </w:r>
      <w:r w:rsidRPr="0086247D">
        <w:rPr>
          <w:rFonts w:ascii="Times New Roman" w:eastAsia="Times New Roman" w:hAnsi="Times New Roman" w:cs="Times New Roman"/>
          <w:sz w:val="26"/>
          <w:szCs w:val="26"/>
          <w:lang w:val="vi"/>
        </w:rPr>
        <w:t>v.</w:t>
      </w:r>
    </w:p>
    <w:p w14:paraId="52073972" w14:textId="77777777" w:rsidR="0086247D" w:rsidRPr="0086247D" w:rsidRDefault="0086247D" w:rsidP="0086247D">
      <w:pPr>
        <w:widowControl w:val="0"/>
        <w:autoSpaceDE w:val="0"/>
        <w:autoSpaceDN w:val="0"/>
        <w:spacing w:after="0" w:line="276" w:lineRule="auto"/>
        <w:jc w:val="both"/>
        <w:rPr>
          <w:rFonts w:ascii="Times New Roman" w:eastAsia="Times New Roman" w:hAnsi="Times New Roman" w:cs="Times New Roman"/>
          <w:sz w:val="26"/>
          <w:szCs w:val="26"/>
          <w:lang w:val="vi"/>
        </w:rPr>
      </w:pPr>
      <w:r w:rsidRPr="0086247D">
        <w:rPr>
          <w:rFonts w:ascii="Times New Roman" w:eastAsia="Times New Roman" w:hAnsi="Times New Roman" w:cs="Times New Roman"/>
          <w:b/>
          <w:sz w:val="26"/>
          <w:szCs w:val="26"/>
          <w:lang w:val="vi"/>
        </w:rPr>
        <w:t>Câu 2</w:t>
      </w:r>
      <w:r w:rsidRPr="0086247D">
        <w:rPr>
          <w:rFonts w:ascii="Times New Roman" w:eastAsia="Times New Roman" w:hAnsi="Times New Roman" w:cs="Times New Roman"/>
          <w:b/>
          <w:sz w:val="26"/>
          <w:szCs w:val="26"/>
        </w:rPr>
        <w:t>2</w:t>
      </w:r>
      <w:r w:rsidRPr="0086247D">
        <w:rPr>
          <w:rFonts w:ascii="Times New Roman" w:eastAsia="Times New Roman" w:hAnsi="Times New Roman" w:cs="Times New Roman"/>
          <w:b/>
          <w:sz w:val="26"/>
          <w:szCs w:val="26"/>
          <w:lang w:val="vi"/>
        </w:rPr>
        <w:t xml:space="preserve">: </w:t>
      </w:r>
      <w:r w:rsidRPr="0086247D">
        <w:rPr>
          <w:rFonts w:ascii="Times New Roman" w:eastAsia="Times New Roman" w:hAnsi="Times New Roman" w:cs="Times New Roman"/>
          <w:sz w:val="26"/>
          <w:szCs w:val="26"/>
          <w:lang w:val="vi"/>
        </w:rPr>
        <w:t>Đơn vị của thế năng</w:t>
      </w:r>
      <w:r w:rsidRPr="0086247D">
        <w:rPr>
          <w:rFonts w:ascii="Times New Roman" w:eastAsia="Times New Roman" w:hAnsi="Times New Roman" w:cs="Times New Roman"/>
          <w:spacing w:val="-11"/>
          <w:sz w:val="26"/>
          <w:szCs w:val="26"/>
          <w:lang w:val="vi"/>
        </w:rPr>
        <w:t xml:space="preserve"> </w:t>
      </w:r>
      <w:r w:rsidRPr="0086247D">
        <w:rPr>
          <w:rFonts w:ascii="Times New Roman" w:eastAsia="Times New Roman" w:hAnsi="Times New Roman" w:cs="Times New Roman"/>
          <w:sz w:val="26"/>
          <w:szCs w:val="26"/>
          <w:lang w:val="vi"/>
        </w:rPr>
        <w:t>là</w:t>
      </w:r>
    </w:p>
    <w:p w14:paraId="7A33ABBE" w14:textId="77777777" w:rsidR="0086247D" w:rsidRPr="0086247D" w:rsidRDefault="0086247D">
      <w:pPr>
        <w:widowControl w:val="0"/>
        <w:numPr>
          <w:ilvl w:val="0"/>
          <w:numId w:val="6"/>
        </w:numPr>
        <w:tabs>
          <w:tab w:val="left" w:pos="220"/>
        </w:tabs>
        <w:autoSpaceDE w:val="0"/>
        <w:autoSpaceDN w:val="0"/>
        <w:spacing w:after="0" w:line="276" w:lineRule="auto"/>
        <w:ind w:left="672" w:hanging="452"/>
        <w:rPr>
          <w:rFonts w:ascii="Times New Roman" w:eastAsia="Times New Roman" w:hAnsi="Times New Roman" w:cs="Times New Roman"/>
          <w:color w:val="FF0000"/>
          <w:sz w:val="26"/>
          <w:szCs w:val="26"/>
          <w:lang w:val="vi"/>
        </w:rPr>
      </w:pPr>
      <w:r w:rsidRPr="0086247D">
        <w:rPr>
          <w:rFonts w:ascii="Times New Roman" w:eastAsia="Times New Roman" w:hAnsi="Times New Roman" w:cs="Times New Roman"/>
          <w:color w:val="FF0000"/>
          <w:sz w:val="26"/>
          <w:szCs w:val="26"/>
          <w:lang w:val="vi"/>
        </w:rPr>
        <w:t>J.</w:t>
      </w:r>
    </w:p>
    <w:p w14:paraId="2B50965B" w14:textId="77777777" w:rsidR="0086247D" w:rsidRPr="0086247D" w:rsidRDefault="0086247D">
      <w:pPr>
        <w:widowControl w:val="0"/>
        <w:numPr>
          <w:ilvl w:val="0"/>
          <w:numId w:val="6"/>
        </w:numPr>
        <w:tabs>
          <w:tab w:val="left" w:pos="220"/>
        </w:tabs>
        <w:autoSpaceDE w:val="0"/>
        <w:autoSpaceDN w:val="0"/>
        <w:spacing w:after="0" w:line="276" w:lineRule="auto"/>
        <w:ind w:left="672" w:hanging="452"/>
        <w:rPr>
          <w:rFonts w:ascii="Times New Roman" w:eastAsia="Times New Roman" w:hAnsi="Times New Roman" w:cs="Times New Roman"/>
          <w:sz w:val="26"/>
          <w:szCs w:val="26"/>
          <w:lang w:val="vi"/>
        </w:rPr>
      </w:pPr>
      <w:r w:rsidRPr="0086247D">
        <w:rPr>
          <w:rFonts w:ascii="Times New Roman" w:eastAsia="Times New Roman" w:hAnsi="Times New Roman" w:cs="Times New Roman"/>
          <w:sz w:val="26"/>
          <w:szCs w:val="26"/>
          <w:lang w:val="vi"/>
        </w:rPr>
        <w:t>W.</w:t>
      </w:r>
    </w:p>
    <w:p w14:paraId="4DA4DE20" w14:textId="77777777" w:rsidR="0086247D" w:rsidRPr="0086247D" w:rsidRDefault="0086247D">
      <w:pPr>
        <w:widowControl w:val="0"/>
        <w:numPr>
          <w:ilvl w:val="0"/>
          <w:numId w:val="6"/>
        </w:numPr>
        <w:tabs>
          <w:tab w:val="left" w:pos="220"/>
        </w:tabs>
        <w:autoSpaceDE w:val="0"/>
        <w:autoSpaceDN w:val="0"/>
        <w:spacing w:after="0" w:line="276" w:lineRule="auto"/>
        <w:ind w:left="672" w:hanging="452"/>
        <w:rPr>
          <w:rFonts w:ascii="Times New Roman" w:eastAsia="Times New Roman" w:hAnsi="Times New Roman" w:cs="Times New Roman"/>
          <w:sz w:val="26"/>
          <w:szCs w:val="26"/>
          <w:lang w:val="vi"/>
        </w:rPr>
      </w:pPr>
      <w:r w:rsidRPr="0086247D">
        <w:rPr>
          <w:rFonts w:ascii="Times New Roman" w:eastAsia="Times New Roman" w:hAnsi="Times New Roman" w:cs="Times New Roman"/>
          <w:sz w:val="26"/>
          <w:szCs w:val="26"/>
          <w:lang w:val="vi"/>
        </w:rPr>
        <w:t>J.s.</w:t>
      </w:r>
    </w:p>
    <w:p w14:paraId="48EA4CE3" w14:textId="77777777" w:rsidR="0086247D" w:rsidRPr="0086247D" w:rsidRDefault="0086247D">
      <w:pPr>
        <w:widowControl w:val="0"/>
        <w:numPr>
          <w:ilvl w:val="0"/>
          <w:numId w:val="6"/>
        </w:numPr>
        <w:tabs>
          <w:tab w:val="left" w:pos="454"/>
        </w:tabs>
        <w:autoSpaceDE w:val="0"/>
        <w:autoSpaceDN w:val="0"/>
        <w:spacing w:after="0" w:line="276" w:lineRule="auto"/>
        <w:ind w:hanging="453"/>
        <w:rPr>
          <w:rFonts w:ascii="Times New Roman" w:eastAsia="Times New Roman" w:hAnsi="Times New Roman" w:cs="Times New Roman"/>
          <w:sz w:val="26"/>
          <w:szCs w:val="26"/>
          <w:lang w:val="vi"/>
        </w:rPr>
      </w:pPr>
      <w:r w:rsidRPr="0086247D">
        <w:rPr>
          <w:rFonts w:ascii="Times New Roman" w:eastAsia="Times New Roman" w:hAnsi="Times New Roman" w:cs="Times New Roman"/>
          <w:sz w:val="26"/>
          <w:szCs w:val="26"/>
          <w:lang w:val="vi"/>
        </w:rPr>
        <w:t>N.</w:t>
      </w:r>
    </w:p>
    <w:p w14:paraId="5F948372" w14:textId="77777777" w:rsidR="0086247D" w:rsidRPr="0086247D" w:rsidRDefault="0086247D" w:rsidP="0086247D">
      <w:pPr>
        <w:widowControl w:val="0"/>
        <w:autoSpaceDE w:val="0"/>
        <w:autoSpaceDN w:val="0"/>
        <w:spacing w:after="0" w:line="276" w:lineRule="auto"/>
        <w:ind w:right="161"/>
        <w:jc w:val="both"/>
        <w:rPr>
          <w:rFonts w:ascii="Times New Roman" w:eastAsia="Times New Roman" w:hAnsi="Times New Roman" w:cs="Times New Roman"/>
          <w:sz w:val="26"/>
          <w:szCs w:val="26"/>
          <w:lang w:val="vi"/>
        </w:rPr>
      </w:pPr>
      <w:r w:rsidRPr="0086247D">
        <w:rPr>
          <w:rFonts w:ascii="Times New Roman" w:eastAsia="Times New Roman" w:hAnsi="Times New Roman" w:cs="Times New Roman"/>
          <w:b/>
          <w:sz w:val="26"/>
          <w:szCs w:val="26"/>
          <w:lang w:val="vi"/>
        </w:rPr>
        <w:t xml:space="preserve">Câu 23: </w:t>
      </w:r>
      <w:r w:rsidRPr="0086247D">
        <w:rPr>
          <w:rFonts w:ascii="Times New Roman" w:eastAsia="Times New Roman" w:hAnsi="Times New Roman" w:cs="Times New Roman"/>
          <w:sz w:val="26"/>
          <w:szCs w:val="26"/>
          <w:lang w:val="vi"/>
        </w:rPr>
        <w:t>Để đưa một vật có khối lượng 250 kg lên độ cao 10 m người ta dùng một hệ thống</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gồm</w:t>
      </w:r>
      <w:r w:rsidRPr="0086247D">
        <w:rPr>
          <w:rFonts w:ascii="Times New Roman" w:eastAsia="Times New Roman" w:hAnsi="Times New Roman" w:cs="Times New Roman"/>
          <w:spacing w:val="-9"/>
          <w:sz w:val="26"/>
          <w:szCs w:val="26"/>
          <w:lang w:val="vi"/>
        </w:rPr>
        <w:t xml:space="preserve"> </w:t>
      </w:r>
      <w:r w:rsidRPr="0086247D">
        <w:rPr>
          <w:rFonts w:ascii="Times New Roman" w:eastAsia="Times New Roman" w:hAnsi="Times New Roman" w:cs="Times New Roman"/>
          <w:sz w:val="26"/>
          <w:szCs w:val="26"/>
          <w:lang w:val="vi"/>
        </w:rPr>
        <w:t>một</w:t>
      </w:r>
      <w:r w:rsidRPr="0086247D">
        <w:rPr>
          <w:rFonts w:ascii="Times New Roman" w:eastAsia="Times New Roman" w:hAnsi="Times New Roman" w:cs="Times New Roman"/>
          <w:spacing w:val="-6"/>
          <w:sz w:val="26"/>
          <w:szCs w:val="26"/>
          <w:lang w:val="vi"/>
        </w:rPr>
        <w:t xml:space="preserve"> </w:t>
      </w:r>
      <w:r w:rsidRPr="0086247D">
        <w:rPr>
          <w:rFonts w:ascii="Times New Roman" w:eastAsia="Times New Roman" w:hAnsi="Times New Roman" w:cs="Times New Roman"/>
          <w:sz w:val="26"/>
          <w:szCs w:val="26"/>
          <w:lang w:val="vi"/>
        </w:rPr>
        <w:t>ròng</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rọc</w:t>
      </w:r>
      <w:r w:rsidRPr="0086247D">
        <w:rPr>
          <w:rFonts w:ascii="Times New Roman" w:eastAsia="Times New Roman" w:hAnsi="Times New Roman" w:cs="Times New Roman"/>
          <w:spacing w:val="-7"/>
          <w:sz w:val="26"/>
          <w:szCs w:val="26"/>
          <w:lang w:val="vi"/>
        </w:rPr>
        <w:t xml:space="preserve"> </w:t>
      </w:r>
      <w:r w:rsidRPr="0086247D">
        <w:rPr>
          <w:rFonts w:ascii="Times New Roman" w:eastAsia="Times New Roman" w:hAnsi="Times New Roman" w:cs="Times New Roman"/>
          <w:sz w:val="26"/>
          <w:szCs w:val="26"/>
          <w:lang w:val="vi"/>
        </w:rPr>
        <w:t>cố</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định,</w:t>
      </w:r>
      <w:r w:rsidRPr="0086247D">
        <w:rPr>
          <w:rFonts w:ascii="Times New Roman" w:eastAsia="Times New Roman" w:hAnsi="Times New Roman" w:cs="Times New Roman"/>
          <w:spacing w:val="-7"/>
          <w:sz w:val="26"/>
          <w:szCs w:val="26"/>
          <w:lang w:val="vi"/>
        </w:rPr>
        <w:t xml:space="preserve"> </w:t>
      </w:r>
      <w:r w:rsidRPr="0086247D">
        <w:rPr>
          <w:rFonts w:ascii="Times New Roman" w:eastAsia="Times New Roman" w:hAnsi="Times New Roman" w:cs="Times New Roman"/>
          <w:sz w:val="26"/>
          <w:szCs w:val="26"/>
          <w:lang w:val="vi"/>
        </w:rPr>
        <w:t>một</w:t>
      </w:r>
      <w:r w:rsidRPr="0086247D">
        <w:rPr>
          <w:rFonts w:ascii="Times New Roman" w:eastAsia="Times New Roman" w:hAnsi="Times New Roman" w:cs="Times New Roman"/>
          <w:spacing w:val="-6"/>
          <w:sz w:val="26"/>
          <w:szCs w:val="26"/>
          <w:lang w:val="vi"/>
        </w:rPr>
        <w:t xml:space="preserve"> </w:t>
      </w:r>
      <w:r w:rsidRPr="0086247D">
        <w:rPr>
          <w:rFonts w:ascii="Times New Roman" w:eastAsia="Times New Roman" w:hAnsi="Times New Roman" w:cs="Times New Roman"/>
          <w:sz w:val="26"/>
          <w:szCs w:val="26"/>
          <w:lang w:val="vi"/>
        </w:rPr>
        <w:t>ròng</w:t>
      </w:r>
      <w:r w:rsidRPr="0086247D">
        <w:rPr>
          <w:rFonts w:ascii="Times New Roman" w:eastAsia="Times New Roman" w:hAnsi="Times New Roman" w:cs="Times New Roman"/>
          <w:spacing w:val="-7"/>
          <w:sz w:val="26"/>
          <w:szCs w:val="26"/>
          <w:lang w:val="vi"/>
        </w:rPr>
        <w:t xml:space="preserve"> </w:t>
      </w:r>
      <w:r w:rsidRPr="0086247D">
        <w:rPr>
          <w:rFonts w:ascii="Times New Roman" w:eastAsia="Times New Roman" w:hAnsi="Times New Roman" w:cs="Times New Roman"/>
          <w:sz w:val="26"/>
          <w:szCs w:val="26"/>
          <w:lang w:val="vi"/>
        </w:rPr>
        <w:t>rọc</w:t>
      </w:r>
      <w:r w:rsidRPr="0086247D">
        <w:rPr>
          <w:rFonts w:ascii="Times New Roman" w:eastAsia="Times New Roman" w:hAnsi="Times New Roman" w:cs="Times New Roman"/>
          <w:spacing w:val="-9"/>
          <w:sz w:val="26"/>
          <w:szCs w:val="26"/>
          <w:lang w:val="vi"/>
        </w:rPr>
        <w:t xml:space="preserve"> </w:t>
      </w:r>
      <w:r w:rsidRPr="0086247D">
        <w:rPr>
          <w:rFonts w:ascii="Times New Roman" w:eastAsia="Times New Roman" w:hAnsi="Times New Roman" w:cs="Times New Roman"/>
          <w:sz w:val="26"/>
          <w:szCs w:val="26"/>
          <w:lang w:val="vi"/>
        </w:rPr>
        <w:t>động.</w:t>
      </w:r>
      <w:r w:rsidRPr="0086247D">
        <w:rPr>
          <w:rFonts w:ascii="Times New Roman" w:eastAsia="Times New Roman" w:hAnsi="Times New Roman" w:cs="Times New Roman"/>
          <w:spacing w:val="-7"/>
          <w:sz w:val="26"/>
          <w:szCs w:val="26"/>
          <w:lang w:val="vi"/>
        </w:rPr>
        <w:t xml:space="preserve"> </w:t>
      </w:r>
      <w:r w:rsidRPr="0086247D">
        <w:rPr>
          <w:rFonts w:ascii="Times New Roman" w:eastAsia="Times New Roman" w:hAnsi="Times New Roman" w:cs="Times New Roman"/>
          <w:sz w:val="26"/>
          <w:szCs w:val="26"/>
          <w:lang w:val="vi"/>
        </w:rPr>
        <w:t>Lúc</w:t>
      </w:r>
      <w:r w:rsidRPr="0086247D">
        <w:rPr>
          <w:rFonts w:ascii="Times New Roman" w:eastAsia="Times New Roman" w:hAnsi="Times New Roman" w:cs="Times New Roman"/>
          <w:spacing w:val="-9"/>
          <w:sz w:val="26"/>
          <w:szCs w:val="26"/>
          <w:lang w:val="vi"/>
        </w:rPr>
        <w:t xml:space="preserve"> </w:t>
      </w:r>
      <w:r w:rsidRPr="0086247D">
        <w:rPr>
          <w:rFonts w:ascii="Times New Roman" w:eastAsia="Times New Roman" w:hAnsi="Times New Roman" w:cs="Times New Roman"/>
          <w:sz w:val="26"/>
          <w:szCs w:val="26"/>
          <w:lang w:val="vi"/>
        </w:rPr>
        <w:t>này</w:t>
      </w:r>
      <w:r w:rsidRPr="0086247D">
        <w:rPr>
          <w:rFonts w:ascii="Times New Roman" w:eastAsia="Times New Roman" w:hAnsi="Times New Roman" w:cs="Times New Roman"/>
          <w:spacing w:val="-10"/>
          <w:sz w:val="26"/>
          <w:szCs w:val="26"/>
          <w:lang w:val="vi"/>
        </w:rPr>
        <w:t xml:space="preserve"> </w:t>
      </w:r>
      <w:r w:rsidRPr="0086247D">
        <w:rPr>
          <w:rFonts w:ascii="Times New Roman" w:eastAsia="Times New Roman" w:hAnsi="Times New Roman" w:cs="Times New Roman"/>
          <w:sz w:val="26"/>
          <w:szCs w:val="26"/>
          <w:lang w:val="vi"/>
        </w:rPr>
        <w:t>lực</w:t>
      </w:r>
      <w:r w:rsidRPr="0086247D">
        <w:rPr>
          <w:rFonts w:ascii="Times New Roman" w:eastAsia="Times New Roman" w:hAnsi="Times New Roman" w:cs="Times New Roman"/>
          <w:spacing w:val="-7"/>
          <w:sz w:val="26"/>
          <w:szCs w:val="26"/>
          <w:lang w:val="vi"/>
        </w:rPr>
        <w:t xml:space="preserve"> </w:t>
      </w:r>
      <w:r w:rsidRPr="0086247D">
        <w:rPr>
          <w:rFonts w:ascii="Times New Roman" w:eastAsia="Times New Roman" w:hAnsi="Times New Roman" w:cs="Times New Roman"/>
          <w:sz w:val="26"/>
          <w:szCs w:val="26"/>
          <w:lang w:val="vi"/>
        </w:rPr>
        <w:t>kéo</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dây</w:t>
      </w:r>
      <w:r w:rsidRPr="0086247D">
        <w:rPr>
          <w:rFonts w:ascii="Times New Roman" w:eastAsia="Times New Roman" w:hAnsi="Times New Roman" w:cs="Times New Roman"/>
          <w:spacing w:val="-9"/>
          <w:sz w:val="26"/>
          <w:szCs w:val="26"/>
          <w:lang w:val="vi"/>
        </w:rPr>
        <w:t xml:space="preserve"> </w:t>
      </w:r>
      <w:r w:rsidRPr="0086247D">
        <w:rPr>
          <w:rFonts w:ascii="Times New Roman" w:eastAsia="Times New Roman" w:hAnsi="Times New Roman" w:cs="Times New Roman"/>
          <w:sz w:val="26"/>
          <w:szCs w:val="26"/>
          <w:lang w:val="vi"/>
        </w:rPr>
        <w:t>để</w:t>
      </w:r>
      <w:r w:rsidRPr="0086247D">
        <w:rPr>
          <w:rFonts w:ascii="Times New Roman" w:eastAsia="Times New Roman" w:hAnsi="Times New Roman" w:cs="Times New Roman"/>
          <w:spacing w:val="-9"/>
          <w:sz w:val="26"/>
          <w:szCs w:val="26"/>
          <w:lang w:val="vi"/>
        </w:rPr>
        <w:t xml:space="preserve"> </w:t>
      </w:r>
      <w:r w:rsidRPr="0086247D">
        <w:rPr>
          <w:rFonts w:ascii="Times New Roman" w:eastAsia="Times New Roman" w:hAnsi="Times New Roman" w:cs="Times New Roman"/>
          <w:sz w:val="26"/>
          <w:szCs w:val="26"/>
          <w:lang w:val="vi"/>
        </w:rPr>
        <w:t>nâng</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vật</w:t>
      </w:r>
      <w:r w:rsidRPr="0086247D">
        <w:rPr>
          <w:rFonts w:ascii="Times New Roman" w:eastAsia="Times New Roman" w:hAnsi="Times New Roman" w:cs="Times New Roman"/>
          <w:spacing w:val="-8"/>
          <w:sz w:val="26"/>
          <w:szCs w:val="26"/>
          <w:lang w:val="vi"/>
        </w:rPr>
        <w:t xml:space="preserve"> </w:t>
      </w:r>
      <w:r w:rsidRPr="0086247D">
        <w:rPr>
          <w:rFonts w:ascii="Times New Roman" w:eastAsia="Times New Roman" w:hAnsi="Times New Roman" w:cs="Times New Roman"/>
          <w:sz w:val="26"/>
          <w:szCs w:val="26"/>
          <w:lang w:val="vi"/>
        </w:rPr>
        <w:t>lên là F</w:t>
      </w:r>
      <w:r w:rsidRPr="0086247D">
        <w:rPr>
          <w:rFonts w:ascii="Times New Roman" w:eastAsia="Times New Roman" w:hAnsi="Times New Roman" w:cs="Times New Roman"/>
          <w:sz w:val="26"/>
          <w:szCs w:val="26"/>
          <w:vertAlign w:val="subscript"/>
          <w:lang w:val="vi"/>
        </w:rPr>
        <w:t>1</w:t>
      </w:r>
      <w:r w:rsidRPr="0086247D">
        <w:rPr>
          <w:rFonts w:ascii="Times New Roman" w:eastAsia="Times New Roman" w:hAnsi="Times New Roman" w:cs="Times New Roman"/>
          <w:sz w:val="26"/>
          <w:szCs w:val="26"/>
          <w:lang w:val="vi"/>
        </w:rPr>
        <w:t xml:space="preserve"> = 1500 N. Hiệu suất của hệ thống</w:t>
      </w:r>
      <w:r w:rsidRPr="0086247D">
        <w:rPr>
          <w:rFonts w:ascii="Times New Roman" w:eastAsia="Times New Roman" w:hAnsi="Times New Roman" w:cs="Times New Roman"/>
          <w:spacing w:val="-5"/>
          <w:sz w:val="26"/>
          <w:szCs w:val="26"/>
          <w:lang w:val="vi"/>
        </w:rPr>
        <w:t xml:space="preserve"> </w:t>
      </w:r>
      <w:r w:rsidRPr="0086247D">
        <w:rPr>
          <w:rFonts w:ascii="Times New Roman" w:eastAsia="Times New Roman" w:hAnsi="Times New Roman" w:cs="Times New Roman"/>
          <w:sz w:val="26"/>
          <w:szCs w:val="26"/>
          <w:lang w:val="vi"/>
        </w:rPr>
        <w:t>là:</w:t>
      </w:r>
    </w:p>
    <w:p w14:paraId="5F83843A" w14:textId="77777777" w:rsidR="0086247D" w:rsidRPr="0086247D" w:rsidRDefault="0086247D">
      <w:pPr>
        <w:widowControl w:val="0"/>
        <w:numPr>
          <w:ilvl w:val="0"/>
          <w:numId w:val="7"/>
        </w:numPr>
        <w:autoSpaceDE w:val="0"/>
        <w:autoSpaceDN w:val="0"/>
        <w:spacing w:after="0" w:line="276" w:lineRule="auto"/>
        <w:ind w:left="331" w:hanging="111"/>
        <w:jc w:val="both"/>
        <w:rPr>
          <w:rFonts w:ascii="Times New Roman" w:eastAsia="Times New Roman" w:hAnsi="Times New Roman" w:cs="Times New Roman"/>
          <w:sz w:val="26"/>
          <w:szCs w:val="26"/>
          <w:lang w:val="vi"/>
        </w:rPr>
      </w:pPr>
      <w:r w:rsidRPr="0086247D">
        <w:rPr>
          <w:rFonts w:ascii="Times New Roman" w:eastAsia="Times New Roman" w:hAnsi="Times New Roman" w:cs="Times New Roman"/>
          <w:sz w:val="26"/>
          <w:szCs w:val="26"/>
          <w:lang w:val="vi"/>
        </w:rPr>
        <w:t>80%.</w:t>
      </w:r>
      <w:r w:rsidRPr="0086247D">
        <w:rPr>
          <w:rFonts w:ascii="Times New Roman" w:eastAsia="Times New Roman" w:hAnsi="Times New Roman" w:cs="Times New Roman"/>
          <w:sz w:val="26"/>
          <w:szCs w:val="26"/>
          <w:lang w:val="en-US"/>
        </w:rPr>
        <w:tab/>
      </w:r>
      <w:r w:rsidRPr="0086247D">
        <w:rPr>
          <w:rFonts w:ascii="Times New Roman" w:eastAsia="Times New Roman" w:hAnsi="Times New Roman" w:cs="Times New Roman"/>
          <w:sz w:val="26"/>
          <w:szCs w:val="26"/>
          <w:lang w:val="en-US"/>
        </w:rPr>
        <w:tab/>
      </w:r>
      <w:r w:rsidRPr="0086247D">
        <w:rPr>
          <w:rFonts w:ascii="Times New Roman" w:eastAsia="Times New Roman" w:hAnsi="Times New Roman" w:cs="Times New Roman"/>
          <w:color w:val="FF0000"/>
          <w:sz w:val="26"/>
          <w:szCs w:val="26"/>
          <w:lang w:val="vi"/>
        </w:rPr>
        <w:t>B.</w:t>
      </w:r>
      <w:r w:rsidRPr="0086247D">
        <w:rPr>
          <w:rFonts w:ascii="Times New Roman" w:eastAsia="Times New Roman" w:hAnsi="Times New Roman" w:cs="Times New Roman"/>
          <w:color w:val="FF0000"/>
          <w:spacing w:val="-5"/>
          <w:sz w:val="26"/>
          <w:szCs w:val="26"/>
          <w:lang w:val="vi"/>
        </w:rPr>
        <w:t xml:space="preserve"> </w:t>
      </w:r>
      <w:r w:rsidRPr="0086247D">
        <w:rPr>
          <w:rFonts w:ascii="Times New Roman" w:eastAsia="Times New Roman" w:hAnsi="Times New Roman" w:cs="Times New Roman"/>
          <w:color w:val="FF0000"/>
          <w:sz w:val="26"/>
          <w:szCs w:val="26"/>
          <w:lang w:val="vi"/>
        </w:rPr>
        <w:t>83,3%.</w:t>
      </w:r>
      <w:r w:rsidRPr="0086247D">
        <w:rPr>
          <w:rFonts w:ascii="Times New Roman" w:eastAsia="Times New Roman" w:hAnsi="Times New Roman" w:cs="Times New Roman"/>
          <w:color w:val="FF0000"/>
          <w:sz w:val="26"/>
          <w:szCs w:val="26"/>
          <w:lang w:val="en-US"/>
        </w:rPr>
        <w:tab/>
      </w:r>
      <w:r w:rsidRPr="0086247D">
        <w:rPr>
          <w:rFonts w:ascii="Times New Roman" w:eastAsia="Times New Roman" w:hAnsi="Times New Roman" w:cs="Times New Roman"/>
          <w:color w:val="FF0000"/>
          <w:sz w:val="26"/>
          <w:szCs w:val="26"/>
          <w:lang w:val="en-US"/>
        </w:rPr>
        <w:tab/>
      </w:r>
      <w:r w:rsidRPr="0086247D">
        <w:rPr>
          <w:rFonts w:ascii="Times New Roman" w:eastAsia="Times New Roman" w:hAnsi="Times New Roman" w:cs="Times New Roman"/>
          <w:color w:val="FF0000"/>
          <w:sz w:val="26"/>
          <w:szCs w:val="26"/>
          <w:lang w:val="en-US"/>
        </w:rPr>
        <w:tab/>
      </w:r>
      <w:r w:rsidRPr="0086247D">
        <w:rPr>
          <w:rFonts w:ascii="Times New Roman" w:eastAsia="Times New Roman" w:hAnsi="Times New Roman" w:cs="Times New Roman"/>
          <w:sz w:val="26"/>
          <w:szCs w:val="26"/>
          <w:lang w:val="vi"/>
        </w:rPr>
        <w:t>C.</w:t>
      </w:r>
      <w:r w:rsidRPr="0086247D">
        <w:rPr>
          <w:rFonts w:ascii="Times New Roman" w:eastAsia="Times New Roman" w:hAnsi="Times New Roman" w:cs="Times New Roman"/>
          <w:spacing w:val="-5"/>
          <w:sz w:val="26"/>
          <w:szCs w:val="26"/>
          <w:lang w:val="vi"/>
        </w:rPr>
        <w:t xml:space="preserve"> </w:t>
      </w:r>
      <w:r w:rsidRPr="0086247D">
        <w:rPr>
          <w:rFonts w:ascii="Times New Roman" w:eastAsia="Times New Roman" w:hAnsi="Times New Roman" w:cs="Times New Roman"/>
          <w:sz w:val="26"/>
          <w:szCs w:val="26"/>
          <w:lang w:val="vi"/>
        </w:rPr>
        <w:t>86,7%.</w:t>
      </w:r>
      <w:r w:rsidRPr="0086247D">
        <w:rPr>
          <w:rFonts w:ascii="Times New Roman" w:eastAsia="Times New Roman" w:hAnsi="Times New Roman" w:cs="Times New Roman"/>
          <w:sz w:val="26"/>
          <w:szCs w:val="26"/>
          <w:lang w:val="en-US"/>
        </w:rPr>
        <w:tab/>
      </w:r>
      <w:r w:rsidRPr="0086247D">
        <w:rPr>
          <w:rFonts w:ascii="Times New Roman" w:eastAsia="Times New Roman" w:hAnsi="Times New Roman" w:cs="Times New Roman"/>
          <w:sz w:val="26"/>
          <w:szCs w:val="26"/>
          <w:lang w:val="en-US"/>
        </w:rPr>
        <w:tab/>
      </w:r>
      <w:r w:rsidRPr="0086247D">
        <w:rPr>
          <w:rFonts w:ascii="Times New Roman" w:eastAsia="Times New Roman" w:hAnsi="Times New Roman" w:cs="Times New Roman"/>
          <w:sz w:val="26"/>
          <w:szCs w:val="26"/>
          <w:lang w:val="en-US"/>
        </w:rPr>
        <w:tab/>
      </w:r>
      <w:r w:rsidRPr="0086247D">
        <w:rPr>
          <w:rFonts w:ascii="Times New Roman" w:eastAsia="Times New Roman" w:hAnsi="Times New Roman" w:cs="Times New Roman"/>
          <w:sz w:val="26"/>
          <w:szCs w:val="26"/>
          <w:lang w:val="vi"/>
        </w:rPr>
        <w:t>D. 88,3%.</w:t>
      </w:r>
    </w:p>
    <w:p w14:paraId="5374A0C7" w14:textId="77777777" w:rsidR="0086247D" w:rsidRPr="0086247D" w:rsidRDefault="0086247D" w:rsidP="0086247D">
      <w:pPr>
        <w:shd w:val="clear" w:color="auto" w:fill="FFFFFF"/>
        <w:spacing w:after="0" w:line="276" w:lineRule="auto"/>
        <w:jc w:val="both"/>
        <w:rPr>
          <w:rFonts w:ascii="Times New Roman" w:eastAsia="Arial" w:hAnsi="Times New Roman" w:cs="Times New Roman"/>
          <w:color w:val="333333"/>
          <w:sz w:val="26"/>
          <w:szCs w:val="26"/>
        </w:rPr>
      </w:pPr>
      <w:r w:rsidRPr="0086247D">
        <w:rPr>
          <w:rFonts w:ascii="Times New Roman" w:eastAsia="Arial" w:hAnsi="Times New Roman" w:cs="Times New Roman"/>
          <w:b/>
          <w:bCs/>
          <w:sz w:val="26"/>
          <w:szCs w:val="26"/>
          <w:lang w:val="vi"/>
        </w:rPr>
        <w:t>Câu 24:</w:t>
      </w:r>
      <w:r w:rsidRPr="0086247D">
        <w:rPr>
          <w:rFonts w:ascii="Times New Roman" w:eastAsia="Arial" w:hAnsi="Times New Roman" w:cs="Times New Roman"/>
          <w:sz w:val="26"/>
          <w:szCs w:val="26"/>
          <w:lang w:val="vi"/>
        </w:rPr>
        <w:t xml:space="preserve"> </w:t>
      </w:r>
      <w:r w:rsidRPr="0086247D">
        <w:rPr>
          <w:rFonts w:ascii="Times New Roman" w:eastAsia="Arial" w:hAnsi="Times New Roman" w:cs="Times New Roman"/>
          <w:color w:val="333333"/>
          <w:sz w:val="26"/>
          <w:szCs w:val="26"/>
        </w:rPr>
        <w:t xml:space="preserve">Thao tác nào sau đây </w:t>
      </w:r>
      <w:r w:rsidRPr="0086247D">
        <w:rPr>
          <w:rFonts w:ascii="Times New Roman" w:eastAsia="Arial" w:hAnsi="Times New Roman" w:cs="Times New Roman"/>
          <w:b/>
          <w:color w:val="333333"/>
          <w:sz w:val="26"/>
          <w:szCs w:val="26"/>
        </w:rPr>
        <w:t>không</w:t>
      </w:r>
      <w:r w:rsidRPr="0086247D">
        <w:rPr>
          <w:rFonts w:ascii="Times New Roman" w:eastAsia="Arial" w:hAnsi="Times New Roman" w:cs="Times New Roman"/>
          <w:color w:val="333333"/>
          <w:sz w:val="26"/>
          <w:szCs w:val="26"/>
        </w:rPr>
        <w:t xml:space="preserve"> có trong bài thực hành tổng hợp lực? </w:t>
      </w:r>
    </w:p>
    <w:p w14:paraId="3C48C7DD" w14:textId="77777777" w:rsidR="0086247D" w:rsidRPr="0086247D" w:rsidRDefault="0086247D">
      <w:pPr>
        <w:numPr>
          <w:ilvl w:val="0"/>
          <w:numId w:val="8"/>
        </w:numPr>
        <w:shd w:val="clear" w:color="auto" w:fill="FFFFFF"/>
        <w:spacing w:after="0" w:line="276" w:lineRule="auto"/>
        <w:jc w:val="both"/>
        <w:rPr>
          <w:rFonts w:ascii="Times New Roman" w:eastAsia="Arial" w:hAnsi="Times New Roman" w:cs="Times New Roman"/>
          <w:color w:val="333333"/>
          <w:sz w:val="26"/>
          <w:szCs w:val="26"/>
        </w:rPr>
      </w:pPr>
      <w:r w:rsidRPr="0086247D">
        <w:rPr>
          <w:rFonts w:ascii="Times New Roman" w:eastAsia="Arial" w:hAnsi="Times New Roman" w:cs="Times New Roman"/>
          <w:color w:val="333333"/>
          <w:sz w:val="26"/>
          <w:szCs w:val="26"/>
        </w:rPr>
        <w:t>Ghi số liệu 2 lực F</w:t>
      </w:r>
      <w:r w:rsidRPr="0086247D">
        <w:rPr>
          <w:rFonts w:ascii="Times New Roman" w:eastAsia="Arial" w:hAnsi="Times New Roman" w:cs="Times New Roman"/>
          <w:color w:val="333333"/>
          <w:sz w:val="26"/>
          <w:szCs w:val="26"/>
          <w:vertAlign w:val="subscript"/>
        </w:rPr>
        <w:t xml:space="preserve">1,  </w:t>
      </w:r>
      <w:r w:rsidRPr="0086247D">
        <w:rPr>
          <w:rFonts w:ascii="Times New Roman" w:eastAsia="Arial" w:hAnsi="Times New Roman" w:cs="Times New Roman"/>
          <w:color w:val="333333"/>
          <w:sz w:val="26"/>
          <w:szCs w:val="26"/>
        </w:rPr>
        <w:t>F</w:t>
      </w:r>
      <w:r w:rsidRPr="0086247D">
        <w:rPr>
          <w:rFonts w:ascii="Times New Roman" w:eastAsia="Arial" w:hAnsi="Times New Roman" w:cs="Times New Roman"/>
          <w:color w:val="333333"/>
          <w:sz w:val="26"/>
          <w:szCs w:val="26"/>
          <w:vertAlign w:val="subscript"/>
        </w:rPr>
        <w:t xml:space="preserve">2 </w:t>
      </w:r>
      <w:r w:rsidRPr="0086247D">
        <w:rPr>
          <w:rFonts w:ascii="Times New Roman" w:eastAsia="Arial" w:hAnsi="Times New Roman" w:cs="Times New Roman"/>
          <w:color w:val="333333"/>
          <w:sz w:val="26"/>
          <w:szCs w:val="26"/>
        </w:rPr>
        <w:t xml:space="preserve"> từ số chỉ của hai lực kế.</w:t>
      </w:r>
    </w:p>
    <w:p w14:paraId="4F282D65" w14:textId="77777777" w:rsidR="0086247D" w:rsidRPr="0086247D" w:rsidRDefault="0086247D" w:rsidP="0086247D">
      <w:pPr>
        <w:shd w:val="clear" w:color="auto" w:fill="FFFFFF"/>
        <w:spacing w:after="0" w:line="276" w:lineRule="auto"/>
        <w:ind w:firstLineChars="84" w:firstLine="218"/>
        <w:jc w:val="both"/>
        <w:rPr>
          <w:rFonts w:ascii="Times New Roman" w:eastAsia="Arial" w:hAnsi="Times New Roman" w:cs="Times New Roman"/>
          <w:color w:val="333333"/>
          <w:sz w:val="26"/>
          <w:szCs w:val="26"/>
        </w:rPr>
      </w:pPr>
      <w:r w:rsidRPr="0086247D">
        <w:rPr>
          <w:rFonts w:ascii="Times New Roman" w:eastAsia="Arial" w:hAnsi="Times New Roman" w:cs="Times New Roman"/>
          <w:color w:val="333333"/>
          <w:sz w:val="26"/>
          <w:szCs w:val="26"/>
        </w:rPr>
        <w:t xml:space="preserve">B. Ghi số liệu góc </w:t>
      </w:r>
      <m:oMath>
        <m:r>
          <w:rPr>
            <w:rFonts w:ascii="Cambria Math" w:eastAsia="Cambria Math" w:hAnsi="Cambria Math" w:cs="Times New Roman"/>
            <w:color w:val="333333"/>
            <w:sz w:val="26"/>
            <w:szCs w:val="26"/>
          </w:rPr>
          <m:t xml:space="preserve">∝ </m:t>
        </m:r>
      </m:oMath>
      <w:r w:rsidRPr="0086247D">
        <w:rPr>
          <w:rFonts w:ascii="Times New Roman" w:eastAsia="Arial" w:hAnsi="Times New Roman" w:cs="Times New Roman"/>
          <w:color w:val="333333"/>
          <w:sz w:val="26"/>
          <w:szCs w:val="26"/>
        </w:rPr>
        <w:t xml:space="preserve"> giữa 2 lực F</w:t>
      </w:r>
      <w:r w:rsidRPr="0086247D">
        <w:rPr>
          <w:rFonts w:ascii="Times New Roman" w:eastAsia="Arial" w:hAnsi="Times New Roman" w:cs="Times New Roman"/>
          <w:color w:val="333333"/>
          <w:sz w:val="26"/>
          <w:szCs w:val="26"/>
          <w:vertAlign w:val="subscript"/>
        </w:rPr>
        <w:t xml:space="preserve">1,  </w:t>
      </w:r>
      <w:r w:rsidRPr="0086247D">
        <w:rPr>
          <w:rFonts w:ascii="Times New Roman" w:eastAsia="Arial" w:hAnsi="Times New Roman" w:cs="Times New Roman"/>
          <w:color w:val="333333"/>
          <w:sz w:val="26"/>
          <w:szCs w:val="26"/>
        </w:rPr>
        <w:t>F</w:t>
      </w:r>
      <w:r w:rsidRPr="0086247D">
        <w:rPr>
          <w:rFonts w:ascii="Times New Roman" w:eastAsia="Arial" w:hAnsi="Times New Roman" w:cs="Times New Roman"/>
          <w:color w:val="333333"/>
          <w:sz w:val="26"/>
          <w:szCs w:val="26"/>
          <w:vertAlign w:val="subscript"/>
        </w:rPr>
        <w:t xml:space="preserve">2 </w:t>
      </w:r>
      <w:r w:rsidRPr="0086247D">
        <w:rPr>
          <w:rFonts w:ascii="Times New Roman" w:eastAsia="Arial" w:hAnsi="Times New Roman" w:cs="Times New Roman"/>
          <w:color w:val="333333"/>
          <w:sz w:val="26"/>
          <w:szCs w:val="26"/>
        </w:rPr>
        <w:t xml:space="preserve"> bằng thước đo góc.</w:t>
      </w:r>
    </w:p>
    <w:p w14:paraId="536259CD" w14:textId="77777777" w:rsidR="0086247D" w:rsidRPr="0086247D" w:rsidRDefault="0086247D" w:rsidP="0086247D">
      <w:pPr>
        <w:shd w:val="clear" w:color="auto" w:fill="FFFFFF"/>
        <w:spacing w:after="0" w:line="276" w:lineRule="auto"/>
        <w:ind w:firstLineChars="84" w:firstLine="218"/>
        <w:jc w:val="both"/>
        <w:rPr>
          <w:rFonts w:ascii="Times New Roman" w:eastAsia="Arial" w:hAnsi="Times New Roman" w:cs="Times New Roman"/>
          <w:color w:val="333333"/>
          <w:sz w:val="26"/>
          <w:szCs w:val="26"/>
        </w:rPr>
      </w:pPr>
      <w:r w:rsidRPr="0086247D">
        <w:rPr>
          <w:rFonts w:ascii="Times New Roman" w:eastAsia="Arial" w:hAnsi="Times New Roman" w:cs="Times New Roman"/>
          <w:color w:val="333333"/>
          <w:sz w:val="26"/>
          <w:szCs w:val="26"/>
        </w:rPr>
        <w:t>C. Gắn thước đo góc lên bảng bằng nam châm.</w:t>
      </w:r>
    </w:p>
    <w:p w14:paraId="7F1BECB4" w14:textId="77777777" w:rsidR="0086247D" w:rsidRPr="0086247D" w:rsidRDefault="0086247D" w:rsidP="0086247D">
      <w:pPr>
        <w:shd w:val="clear" w:color="auto" w:fill="FFFFFF"/>
        <w:spacing w:after="0" w:line="276" w:lineRule="auto"/>
        <w:ind w:firstLineChars="84" w:firstLine="218"/>
        <w:jc w:val="both"/>
        <w:rPr>
          <w:rFonts w:ascii="Times New Roman" w:eastAsia="Arial" w:hAnsi="Times New Roman" w:cs="Times New Roman"/>
          <w:color w:val="FF0000"/>
          <w:sz w:val="26"/>
          <w:szCs w:val="26"/>
        </w:rPr>
      </w:pPr>
      <w:r w:rsidRPr="0086247D">
        <w:rPr>
          <w:rFonts w:ascii="Times New Roman" w:eastAsia="Arial" w:hAnsi="Times New Roman" w:cs="Times New Roman"/>
          <w:color w:val="FF0000"/>
          <w:sz w:val="26"/>
          <w:szCs w:val="26"/>
        </w:rPr>
        <w:t>D. Ghi số liệu 2 lực F</w:t>
      </w:r>
      <w:r w:rsidRPr="0086247D">
        <w:rPr>
          <w:rFonts w:ascii="Times New Roman" w:eastAsia="Arial" w:hAnsi="Times New Roman" w:cs="Times New Roman"/>
          <w:color w:val="FF0000"/>
          <w:sz w:val="26"/>
          <w:szCs w:val="26"/>
          <w:vertAlign w:val="subscript"/>
        </w:rPr>
        <w:t xml:space="preserve">1,  </w:t>
      </w:r>
      <w:r w:rsidRPr="0086247D">
        <w:rPr>
          <w:rFonts w:ascii="Times New Roman" w:eastAsia="Arial" w:hAnsi="Times New Roman" w:cs="Times New Roman"/>
          <w:color w:val="FF0000"/>
          <w:sz w:val="26"/>
          <w:szCs w:val="26"/>
        </w:rPr>
        <w:t>F</w:t>
      </w:r>
      <w:r w:rsidRPr="0086247D">
        <w:rPr>
          <w:rFonts w:ascii="Times New Roman" w:eastAsia="Arial" w:hAnsi="Times New Roman" w:cs="Times New Roman"/>
          <w:color w:val="FF0000"/>
          <w:sz w:val="26"/>
          <w:szCs w:val="26"/>
          <w:vertAlign w:val="subscript"/>
        </w:rPr>
        <w:t xml:space="preserve">2 </w:t>
      </w:r>
      <w:r w:rsidRPr="0086247D">
        <w:rPr>
          <w:rFonts w:ascii="Times New Roman" w:eastAsia="Arial" w:hAnsi="Times New Roman" w:cs="Times New Roman"/>
          <w:color w:val="FF0000"/>
          <w:sz w:val="26"/>
          <w:szCs w:val="26"/>
        </w:rPr>
        <w:t xml:space="preserve"> từ số chỉ của hai ampe kế.</w:t>
      </w:r>
    </w:p>
    <w:p w14:paraId="6D54B06C" w14:textId="77777777" w:rsidR="0086247D" w:rsidRPr="0086247D" w:rsidRDefault="0086247D">
      <w:pPr>
        <w:widowControl w:val="0"/>
        <w:numPr>
          <w:ilvl w:val="0"/>
          <w:numId w:val="7"/>
        </w:numPr>
        <w:tabs>
          <w:tab w:val="left" w:pos="468"/>
        </w:tabs>
        <w:autoSpaceDE w:val="0"/>
        <w:autoSpaceDN w:val="0"/>
        <w:spacing w:after="0" w:line="276" w:lineRule="auto"/>
        <w:ind w:rightChars="-63" w:right="-139"/>
        <w:rPr>
          <w:rFonts w:ascii="Arial" w:eastAsia="Arial" w:hAnsi="Arial" w:cs="Times New Roman"/>
          <w:sz w:val="26"/>
          <w:szCs w:val="26"/>
        </w:rPr>
        <w:sectPr w:rsidR="0086247D" w:rsidRPr="0086247D">
          <w:pgSz w:w="12240" w:h="15840"/>
          <w:pgMar w:top="1060" w:right="1020" w:bottom="280" w:left="1020" w:header="720" w:footer="720" w:gutter="0"/>
          <w:cols w:space="720"/>
        </w:sectPr>
      </w:pPr>
    </w:p>
    <w:p w14:paraId="650102F6" w14:textId="77777777" w:rsidR="0086247D" w:rsidRPr="0086247D" w:rsidRDefault="0086247D" w:rsidP="0086247D">
      <w:pPr>
        <w:shd w:val="clear" w:color="auto" w:fill="FFFFFF"/>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lastRenderedPageBreak/>
        <w:t>Câu 25</w:t>
      </w:r>
      <w:r w:rsidRPr="0086247D">
        <w:rPr>
          <w:rFonts w:ascii="Times New Roman" w:eastAsia="Arial" w:hAnsi="Times New Roman" w:cs="Times New Roman"/>
          <w:sz w:val="26"/>
          <w:szCs w:val="26"/>
        </w:rPr>
        <w:t>: Một vật chịu tác dụng của lực có độ lớn 40N hợp với phương ngang cùng với phương chuyển động một góc 60</w:t>
      </w:r>
      <w:r w:rsidRPr="0086247D">
        <w:rPr>
          <w:rFonts w:ascii="Times New Roman" w:eastAsia="Arial" w:hAnsi="Times New Roman" w:cs="Times New Roman"/>
          <w:sz w:val="26"/>
          <w:szCs w:val="26"/>
          <w:vertAlign w:val="superscript"/>
        </w:rPr>
        <w:t>0</w:t>
      </w:r>
      <w:r w:rsidRPr="0086247D">
        <w:rPr>
          <w:rFonts w:ascii="Times New Roman" w:eastAsia="Arial" w:hAnsi="Times New Roman" w:cs="Times New Roman"/>
          <w:sz w:val="26"/>
          <w:szCs w:val="26"/>
        </w:rPr>
        <w:t xml:space="preserve"> .Công của lực làm cho vật di chuyển 20 cm là</w:t>
      </w:r>
    </w:p>
    <w:p w14:paraId="72DB8E93" w14:textId="77777777" w:rsidR="0086247D" w:rsidRPr="0086247D" w:rsidRDefault="0086247D" w:rsidP="0086247D">
      <w:pPr>
        <w:shd w:val="clear" w:color="auto" w:fill="FFFFFF"/>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color w:val="C00000"/>
          <w:sz w:val="26"/>
          <w:szCs w:val="26"/>
        </w:rPr>
        <w:t xml:space="preserve"> A.4J.                            </w:t>
      </w:r>
      <w:r w:rsidRPr="0086247D">
        <w:rPr>
          <w:rFonts w:ascii="Times New Roman" w:eastAsia="Arial" w:hAnsi="Times New Roman" w:cs="Times New Roman"/>
          <w:bCs/>
          <w:sz w:val="26"/>
          <w:szCs w:val="26"/>
        </w:rPr>
        <w:t xml:space="preserve">B.8J.                  </w:t>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t>C.0,1 J.                                         D.2 J.</w:t>
      </w:r>
    </w:p>
    <w:p w14:paraId="6BF99D3A" w14:textId="77777777" w:rsidR="0086247D" w:rsidRPr="0086247D" w:rsidRDefault="0086247D" w:rsidP="0086247D">
      <w:pPr>
        <w:shd w:val="clear" w:color="auto" w:fill="FFFFFF"/>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 xml:space="preserve">Câu 26: </w:t>
      </w:r>
      <w:r w:rsidRPr="0086247D">
        <w:rPr>
          <w:rFonts w:ascii="Times New Roman" w:eastAsia="Arial" w:hAnsi="Times New Roman" w:cs="Times New Roman"/>
          <w:sz w:val="26"/>
          <w:szCs w:val="26"/>
        </w:rPr>
        <w:t>Cơ năng của một vật là</w:t>
      </w:r>
    </w:p>
    <w:p w14:paraId="6211B5C6" w14:textId="77777777" w:rsidR="0086247D" w:rsidRPr="0086247D" w:rsidRDefault="0086247D">
      <w:pPr>
        <w:numPr>
          <w:ilvl w:val="0"/>
          <w:numId w:val="9"/>
        </w:numPr>
        <w:shd w:val="clear" w:color="auto" w:fill="FFFFFF"/>
        <w:spacing w:after="0" w:line="276" w:lineRule="auto"/>
        <w:jc w:val="both"/>
        <w:rPr>
          <w:rFonts w:ascii="Times New Roman" w:eastAsia="Times New Roman" w:hAnsi="Times New Roman" w:cs="Times New Roman"/>
          <w:color w:val="000000"/>
          <w:sz w:val="26"/>
          <w:szCs w:val="26"/>
        </w:rPr>
      </w:pPr>
      <w:r w:rsidRPr="0086247D">
        <w:rPr>
          <w:rFonts w:ascii="Times New Roman" w:eastAsia="Times New Roman" w:hAnsi="Times New Roman" w:cs="Times New Roman"/>
          <w:color w:val="FF0000"/>
          <w:sz w:val="26"/>
          <w:szCs w:val="26"/>
        </w:rPr>
        <w:t xml:space="preserve">tổng động năng và thế năng của nó. </w:t>
      </w:r>
      <w:r w:rsidRPr="0086247D">
        <w:rPr>
          <w:rFonts w:ascii="Times New Roman" w:eastAsia="Times New Roman" w:hAnsi="Times New Roman" w:cs="Times New Roman"/>
          <w:color w:val="000000"/>
          <w:sz w:val="26"/>
          <w:szCs w:val="26"/>
        </w:rPr>
        <w:tab/>
      </w:r>
      <w:r w:rsidRPr="0086247D">
        <w:rPr>
          <w:rFonts w:ascii="Times New Roman" w:eastAsia="Times New Roman" w:hAnsi="Times New Roman" w:cs="Times New Roman"/>
          <w:color w:val="000000"/>
          <w:sz w:val="26"/>
          <w:szCs w:val="26"/>
        </w:rPr>
        <w:tab/>
      </w:r>
      <w:r w:rsidRPr="0086247D">
        <w:rPr>
          <w:rFonts w:ascii="Times New Roman" w:eastAsia="Times New Roman" w:hAnsi="Times New Roman" w:cs="Times New Roman"/>
          <w:color w:val="000000"/>
          <w:sz w:val="26"/>
          <w:szCs w:val="26"/>
        </w:rPr>
        <w:tab/>
      </w:r>
      <w:r w:rsidRPr="0086247D">
        <w:rPr>
          <w:rFonts w:ascii="Times New Roman" w:eastAsia="Times New Roman" w:hAnsi="Times New Roman" w:cs="Times New Roman"/>
          <w:b/>
          <w:color w:val="000000"/>
          <w:sz w:val="26"/>
          <w:szCs w:val="26"/>
        </w:rPr>
        <w:t>B</w:t>
      </w:r>
      <w:r w:rsidRPr="0086247D">
        <w:rPr>
          <w:rFonts w:ascii="Times New Roman" w:eastAsia="Times New Roman" w:hAnsi="Times New Roman" w:cs="Times New Roman"/>
          <w:color w:val="000000"/>
          <w:sz w:val="26"/>
          <w:szCs w:val="26"/>
        </w:rPr>
        <w:t>. tổng động năng và động lượng.</w:t>
      </w:r>
    </w:p>
    <w:p w14:paraId="5C7768EF" w14:textId="77777777" w:rsidR="0086247D" w:rsidRPr="0086247D" w:rsidRDefault="0086247D" w:rsidP="0086247D">
      <w:pPr>
        <w:shd w:val="clear" w:color="auto" w:fill="FFFFFF"/>
        <w:spacing w:after="0" w:line="276" w:lineRule="auto"/>
        <w:jc w:val="both"/>
        <w:rPr>
          <w:rFonts w:ascii="Times New Roman" w:eastAsia="Times New Roman" w:hAnsi="Times New Roman" w:cs="Times New Roman"/>
          <w:color w:val="000000"/>
          <w:sz w:val="26"/>
          <w:szCs w:val="26"/>
        </w:rPr>
      </w:pPr>
      <w:r w:rsidRPr="0086247D">
        <w:rPr>
          <w:rFonts w:ascii="Times New Roman" w:eastAsia="Times New Roman" w:hAnsi="Times New Roman" w:cs="Times New Roman"/>
          <w:color w:val="000000"/>
          <w:sz w:val="26"/>
          <w:szCs w:val="26"/>
        </w:rPr>
        <w:t xml:space="preserve">C. tổng động lượng và thế năng. </w:t>
      </w:r>
      <w:r w:rsidRPr="0086247D">
        <w:rPr>
          <w:rFonts w:ascii="Times New Roman" w:eastAsia="Times New Roman" w:hAnsi="Times New Roman" w:cs="Times New Roman"/>
          <w:color w:val="000000"/>
          <w:sz w:val="26"/>
          <w:szCs w:val="26"/>
        </w:rPr>
        <w:tab/>
      </w:r>
      <w:r w:rsidRPr="0086247D">
        <w:rPr>
          <w:rFonts w:ascii="Times New Roman" w:eastAsia="Times New Roman" w:hAnsi="Times New Roman" w:cs="Times New Roman"/>
          <w:color w:val="000000"/>
          <w:sz w:val="26"/>
          <w:szCs w:val="26"/>
        </w:rPr>
        <w:tab/>
      </w:r>
      <w:r w:rsidRPr="0086247D">
        <w:rPr>
          <w:rFonts w:ascii="Times New Roman" w:eastAsia="Times New Roman" w:hAnsi="Times New Roman" w:cs="Times New Roman"/>
          <w:color w:val="000000"/>
          <w:sz w:val="26"/>
          <w:szCs w:val="26"/>
        </w:rPr>
        <w:tab/>
        <w:t xml:space="preserve">            </w:t>
      </w:r>
      <w:r w:rsidRPr="0086247D">
        <w:rPr>
          <w:rFonts w:ascii="Times New Roman" w:eastAsia="Times New Roman" w:hAnsi="Times New Roman" w:cs="Times New Roman"/>
          <w:b/>
          <w:color w:val="000000"/>
          <w:sz w:val="26"/>
          <w:szCs w:val="26"/>
        </w:rPr>
        <w:t>D</w:t>
      </w:r>
      <w:r w:rsidRPr="0086247D">
        <w:rPr>
          <w:rFonts w:ascii="Times New Roman" w:eastAsia="Times New Roman" w:hAnsi="Times New Roman" w:cs="Times New Roman"/>
          <w:color w:val="000000"/>
          <w:sz w:val="26"/>
          <w:szCs w:val="26"/>
        </w:rPr>
        <w:t xml:space="preserve">. tổng động năng và nội năng. </w:t>
      </w:r>
    </w:p>
    <w:p w14:paraId="6C018A43" w14:textId="77777777" w:rsidR="0086247D" w:rsidRPr="0086247D" w:rsidRDefault="0086247D" w:rsidP="0086247D">
      <w:pPr>
        <w:shd w:val="clear" w:color="auto" w:fill="FFFFFF"/>
        <w:spacing w:after="0" w:line="276" w:lineRule="auto"/>
        <w:jc w:val="both"/>
        <w:rPr>
          <w:rFonts w:ascii="Times New Roman" w:eastAsia="Arial" w:hAnsi="Times New Roman" w:cs="Times New Roman"/>
          <w:sz w:val="26"/>
          <w:szCs w:val="26"/>
        </w:rPr>
      </w:pPr>
      <w:r w:rsidRPr="0086247D">
        <w:rPr>
          <w:rFonts w:ascii="Times New Roman" w:eastAsia="Arial" w:hAnsi="Times New Roman" w:cs="Times New Roman"/>
          <w:sz w:val="26"/>
          <w:szCs w:val="26"/>
        </w:rPr>
        <w:t>C</w:t>
      </w:r>
      <w:r w:rsidRPr="0086247D">
        <w:rPr>
          <w:rFonts w:ascii="Times New Roman" w:eastAsia="Arial" w:hAnsi="Times New Roman" w:cs="Times New Roman"/>
          <w:b/>
          <w:sz w:val="26"/>
          <w:szCs w:val="26"/>
        </w:rPr>
        <w:t xml:space="preserve">âu 27: </w:t>
      </w:r>
      <w:r w:rsidRPr="0086247D">
        <w:rPr>
          <w:rFonts w:ascii="Times New Roman" w:eastAsia="Arial" w:hAnsi="Times New Roman" w:cs="Times New Roman"/>
          <w:sz w:val="26"/>
          <w:szCs w:val="26"/>
        </w:rPr>
        <w:t>Một vật có khối lượng m đang chuyển động với vận tốc v tại nơi có độ cao h thì cơ năng của vật được xác định theo biểu thức</w:t>
      </w:r>
    </w:p>
    <w:p w14:paraId="12222CB2" w14:textId="77777777" w:rsidR="0086247D" w:rsidRPr="0086247D" w:rsidRDefault="0086247D" w:rsidP="0086247D">
      <w:pPr>
        <w:shd w:val="clear" w:color="auto" w:fill="FFFFFF"/>
        <w:spacing w:after="0" w:line="276" w:lineRule="auto"/>
        <w:jc w:val="both"/>
        <w:rPr>
          <w:rFonts w:ascii="Times New Roman" w:eastAsia="Arial" w:hAnsi="Times New Roman" w:cs="Times New Roman"/>
          <w:bCs/>
          <w:sz w:val="26"/>
          <w:szCs w:val="26"/>
        </w:rPr>
      </w:pPr>
      <w:r w:rsidRPr="0086247D">
        <w:rPr>
          <w:rFonts w:ascii="Times New Roman" w:eastAsia="Arial" w:hAnsi="Times New Roman" w:cs="Times New Roman"/>
          <w:bCs/>
          <w:sz w:val="26"/>
          <w:szCs w:val="26"/>
        </w:rPr>
        <w:t xml:space="preserve">A. </w:t>
      </w:r>
      <w:r w:rsidRPr="0086247D">
        <w:rPr>
          <w:rFonts w:ascii="Times New Roman" w:eastAsia="Arial" w:hAnsi="Times New Roman" w:cs="Times New Roman"/>
          <w:bCs/>
          <w:sz w:val="26"/>
          <w:szCs w:val="26"/>
          <w:vertAlign w:val="subscript"/>
        </w:rPr>
        <w:object w:dxaOrig="645" w:dyaOrig="615" w14:anchorId="123D1245">
          <v:shape id="_x0000_i1064" type="#_x0000_t75" style="width:32.25pt;height:31.5pt" o:ole="">
            <v:imagedata r:id="rId92" o:title=""/>
          </v:shape>
          <o:OLEObject Type="Embed" ProgID="Equation.3" ShapeID="_x0000_i1064" DrawAspect="Content" ObjectID="_1767647077" r:id="rId93"/>
        </w:objec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 xml:space="preserve">B. </w:t>
      </w:r>
      <w:r w:rsidRPr="0086247D">
        <w:rPr>
          <w:rFonts w:ascii="Times New Roman" w:eastAsia="Arial" w:hAnsi="Times New Roman" w:cs="Times New Roman"/>
          <w:bCs/>
          <w:sz w:val="26"/>
          <w:szCs w:val="26"/>
          <w:vertAlign w:val="subscript"/>
        </w:rPr>
        <w:object w:dxaOrig="1320" w:dyaOrig="615" w14:anchorId="4BF2A088">
          <v:shape id="_x0000_i1065" type="#_x0000_t75" style="width:66pt;height:31.5pt" o:ole="">
            <v:imagedata r:id="rId94" o:title=""/>
          </v:shape>
          <o:OLEObject Type="Embed" ProgID="Equation.3" ShapeID="_x0000_i1065" DrawAspect="Content" ObjectID="_1767647078" r:id="rId95"/>
        </w:objec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t xml:space="preserve">C. </w:t>
      </w:r>
      <w:r w:rsidRPr="0086247D">
        <w:rPr>
          <w:rFonts w:ascii="Times New Roman" w:eastAsia="Arial" w:hAnsi="Times New Roman" w:cs="Times New Roman"/>
          <w:bCs/>
          <w:sz w:val="26"/>
          <w:szCs w:val="26"/>
          <w:vertAlign w:val="subscript"/>
        </w:rPr>
        <w:object w:dxaOrig="495" w:dyaOrig="315" w14:anchorId="3605557A">
          <v:shape id="_x0000_i1066" type="#_x0000_t75" style="width:24.75pt;height:15.75pt" o:ole="">
            <v:imagedata r:id="rId96" o:title=""/>
          </v:shape>
          <o:OLEObject Type="Embed" ProgID="Equation.3" ShapeID="_x0000_i1066" DrawAspect="Content" ObjectID="_1767647079" r:id="rId97"/>
        </w:objec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t xml:space="preserve">D. </w:t>
      </w:r>
      <w:r w:rsidRPr="0086247D">
        <w:rPr>
          <w:rFonts w:ascii="Times New Roman" w:eastAsia="Arial" w:hAnsi="Times New Roman" w:cs="Times New Roman"/>
          <w:bCs/>
          <w:sz w:val="26"/>
          <w:szCs w:val="26"/>
          <w:vertAlign w:val="subscript"/>
        </w:rPr>
        <w:object w:dxaOrig="1230" w:dyaOrig="615" w14:anchorId="05ACFB85">
          <v:shape id="_x0000_i1067" type="#_x0000_t75" style="width:61.5pt;height:31.5pt" o:ole="">
            <v:imagedata r:id="rId98" o:title=""/>
          </v:shape>
          <o:OLEObject Type="Embed" ProgID="Equation.3" ShapeID="_x0000_i1067" DrawAspect="Content" ObjectID="_1767647080" r:id="rId99"/>
        </w:object>
      </w:r>
      <w:r w:rsidRPr="0086247D">
        <w:rPr>
          <w:rFonts w:ascii="Times New Roman" w:eastAsia="Arial" w:hAnsi="Times New Roman" w:cs="Times New Roman"/>
          <w:bCs/>
          <w:sz w:val="26"/>
          <w:szCs w:val="26"/>
        </w:rPr>
        <w:t>.</w:t>
      </w:r>
    </w:p>
    <w:p w14:paraId="441961FC" w14:textId="77777777" w:rsidR="0086247D" w:rsidRPr="0086247D" w:rsidRDefault="0086247D" w:rsidP="0086247D">
      <w:pPr>
        <w:tabs>
          <w:tab w:val="left" w:pos="709"/>
          <w:tab w:val="left" w:pos="2977"/>
          <w:tab w:val="left" w:pos="5245"/>
          <w:tab w:val="left" w:pos="7655"/>
        </w:tabs>
        <w:spacing w:after="0" w:line="276" w:lineRule="auto"/>
        <w:ind w:left="426" w:hanging="426"/>
        <w:jc w:val="both"/>
        <w:rPr>
          <w:rFonts w:ascii="Times New Roman" w:eastAsia="Arial" w:hAnsi="Times New Roman" w:cs="Times New Roman"/>
          <w:sz w:val="26"/>
          <w:szCs w:val="26"/>
        </w:rPr>
      </w:pPr>
      <w:r w:rsidRPr="0086247D">
        <w:rPr>
          <w:rFonts w:ascii="Times New Roman" w:eastAsia="Arial" w:hAnsi="Times New Roman" w:cs="Times New Roman"/>
          <w:b/>
          <w:sz w:val="26"/>
          <w:szCs w:val="26"/>
        </w:rPr>
        <w:t>Câu 28:</w:t>
      </w:r>
      <w:r w:rsidRPr="0086247D">
        <w:rPr>
          <w:rFonts w:ascii="Times New Roman" w:eastAsia="Arial" w:hAnsi="Times New Roman" w:cs="Times New Roman"/>
          <w:sz w:val="26"/>
          <w:szCs w:val="26"/>
        </w:rPr>
        <w:t xml:space="preserve"> Một vật có khối lượng 1 tấn đang chuyển động với tốc độ 72 km/h</w:t>
      </w:r>
      <w:r w:rsidRPr="0086247D">
        <w:rPr>
          <w:rFonts w:ascii="Times New Roman" w:eastAsia="Arial" w:hAnsi="Times New Roman" w:cs="Times New Roman"/>
          <w:sz w:val="26"/>
          <w:szCs w:val="26"/>
          <w:vertAlign w:val="subscript"/>
        </w:rPr>
        <w:t xml:space="preserve"> </w:t>
      </w:r>
      <w:r w:rsidRPr="0086247D">
        <w:rPr>
          <w:rFonts w:ascii="Times New Roman" w:eastAsia="Arial" w:hAnsi="Times New Roman" w:cs="Times New Roman"/>
          <w:sz w:val="26"/>
          <w:szCs w:val="26"/>
        </w:rPr>
        <w:t>thì động năng của nó bằng</w:t>
      </w:r>
    </w:p>
    <w:p w14:paraId="1CD0D8AA" w14:textId="77777777" w:rsidR="0086247D" w:rsidRPr="0086247D" w:rsidRDefault="0086247D" w:rsidP="0086247D">
      <w:pPr>
        <w:tabs>
          <w:tab w:val="left" w:pos="709"/>
          <w:tab w:val="left" w:pos="2977"/>
          <w:tab w:val="left" w:pos="5245"/>
          <w:tab w:val="left" w:pos="7655"/>
        </w:tabs>
        <w:spacing w:after="0" w:line="276" w:lineRule="auto"/>
        <w:ind w:left="426" w:hanging="426"/>
        <w:jc w:val="both"/>
        <w:rPr>
          <w:rFonts w:ascii="Times New Roman" w:eastAsia="Calibri" w:hAnsi="Times New Roman" w:cs="Times New Roman"/>
          <w:bCs/>
          <w:color w:val="000000"/>
          <w:sz w:val="26"/>
          <w:szCs w:val="26"/>
        </w:rPr>
      </w:pPr>
      <w:r w:rsidRPr="0086247D">
        <w:rPr>
          <w:rFonts w:ascii="Times New Roman" w:eastAsia="Arial" w:hAnsi="Times New Roman" w:cs="Times New Roman"/>
          <w:bCs/>
          <w:sz w:val="26"/>
          <w:szCs w:val="26"/>
        </w:rPr>
        <w:t xml:space="preserve">A. </w:t>
      </w:r>
      <w:r w:rsidRPr="0086247D">
        <w:rPr>
          <w:rFonts w:ascii="Times New Roman" w:eastAsia="Arial" w:hAnsi="Times New Roman" w:cs="Times New Roman"/>
          <w:bCs/>
          <w:sz w:val="26"/>
          <w:szCs w:val="26"/>
          <w:vertAlign w:val="subscript"/>
        </w:rPr>
        <w:object w:dxaOrig="720" w:dyaOrig="285" w14:anchorId="5839DAC2">
          <v:shape id="_x0000_i1068" type="#_x0000_t75" style="width:36pt;height:14.25pt" o:ole="">
            <v:imagedata r:id="rId100" o:title=""/>
          </v:shape>
          <o:OLEObject Type="Embed" ProgID="Equation.DSMT4" ShapeID="_x0000_i1068" DrawAspect="Content" ObjectID="_1767647081" r:id="rId101"/>
        </w:objec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t xml:space="preserve">B. </w:t>
      </w:r>
      <w:r w:rsidRPr="0086247D">
        <w:rPr>
          <w:rFonts w:ascii="Times New Roman" w:eastAsia="Arial" w:hAnsi="Times New Roman" w:cs="Times New Roman"/>
          <w:bCs/>
          <w:sz w:val="26"/>
          <w:szCs w:val="26"/>
          <w:vertAlign w:val="subscript"/>
        </w:rPr>
        <w:object w:dxaOrig="600" w:dyaOrig="285" w14:anchorId="3E8A1C38">
          <v:shape id="_x0000_i1069" type="#_x0000_t75" style="width:29.25pt;height:14.25pt" o:ole="">
            <v:imagedata r:id="rId102" o:title=""/>
          </v:shape>
          <o:OLEObject Type="Embed" ProgID="Equation.DSMT4" ShapeID="_x0000_i1069" DrawAspect="Content" ObjectID="_1767647082" r:id="rId103"/>
        </w:objec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r>
      <w:r w:rsidRPr="0086247D">
        <w:rPr>
          <w:rFonts w:ascii="Times New Roman" w:eastAsia="Arial" w:hAnsi="Times New Roman" w:cs="Times New Roman"/>
          <w:bCs/>
          <w:color w:val="FF0000"/>
          <w:sz w:val="26"/>
          <w:szCs w:val="26"/>
        </w:rPr>
        <w:t>C.</w:t>
      </w:r>
      <w:r w:rsidRPr="0086247D">
        <w:rPr>
          <w:rFonts w:ascii="Times New Roman" w:eastAsia="Arial" w:hAnsi="Times New Roman" w:cs="Times New Roman"/>
          <w:bCs/>
          <w:sz w:val="26"/>
          <w:szCs w:val="26"/>
        </w:rPr>
        <w:t xml:space="preserve"> </w:t>
      </w:r>
      <w:r w:rsidRPr="0086247D">
        <w:rPr>
          <w:rFonts w:ascii="Times New Roman" w:eastAsia="Arial" w:hAnsi="Times New Roman" w:cs="Times New Roman"/>
          <w:bCs/>
          <w:sz w:val="26"/>
          <w:szCs w:val="26"/>
          <w:vertAlign w:val="subscript"/>
        </w:rPr>
        <w:object w:dxaOrig="720" w:dyaOrig="285" w14:anchorId="53695EB8">
          <v:shape id="_x0000_i1070" type="#_x0000_t75" style="width:36pt;height:14.25pt" o:ole="">
            <v:imagedata r:id="rId104" o:title=""/>
          </v:shape>
          <o:OLEObject Type="Embed" ProgID="Equation.DSMT4" ShapeID="_x0000_i1070" DrawAspect="Content" ObjectID="_1767647083" r:id="rId105"/>
        </w:object>
      </w:r>
      <w:r w:rsidRPr="0086247D">
        <w:rPr>
          <w:rFonts w:ascii="Times New Roman" w:eastAsia="Arial" w:hAnsi="Times New Roman" w:cs="Times New Roman"/>
          <w:bCs/>
          <w:sz w:val="26"/>
          <w:szCs w:val="26"/>
        </w:rPr>
        <w:t>.</w:t>
      </w:r>
      <w:r w:rsidRPr="0086247D">
        <w:rPr>
          <w:rFonts w:ascii="Times New Roman" w:eastAsia="Arial" w:hAnsi="Times New Roman" w:cs="Times New Roman"/>
          <w:bCs/>
          <w:sz w:val="26"/>
          <w:szCs w:val="26"/>
        </w:rPr>
        <w:tab/>
        <w:t xml:space="preserve">D. </w:t>
      </w:r>
      <w:r w:rsidRPr="0086247D">
        <w:rPr>
          <w:rFonts w:ascii="Times New Roman" w:eastAsia="Arial" w:hAnsi="Times New Roman" w:cs="Times New Roman"/>
          <w:bCs/>
          <w:sz w:val="26"/>
          <w:szCs w:val="26"/>
          <w:vertAlign w:val="subscript"/>
        </w:rPr>
        <w:object w:dxaOrig="600" w:dyaOrig="285" w14:anchorId="0C639289">
          <v:shape id="_x0000_i1071" type="#_x0000_t75" style="width:29.25pt;height:14.25pt" o:ole="">
            <v:imagedata r:id="rId106" o:title=""/>
          </v:shape>
          <o:OLEObject Type="Embed" ProgID="Equation.DSMT4" ShapeID="_x0000_i1071" DrawAspect="Content" ObjectID="_1767647084" r:id="rId107"/>
        </w:object>
      </w:r>
      <w:r w:rsidRPr="0086247D">
        <w:rPr>
          <w:rFonts w:ascii="Times New Roman" w:eastAsia="Arial" w:hAnsi="Times New Roman" w:cs="Times New Roman"/>
          <w:bCs/>
          <w:sz w:val="26"/>
          <w:szCs w:val="26"/>
        </w:rPr>
        <w:t>.</w:t>
      </w:r>
    </w:p>
    <w:p w14:paraId="1314BC9D" w14:textId="77777777" w:rsidR="0086247D" w:rsidRPr="0086247D" w:rsidRDefault="0086247D" w:rsidP="0086247D">
      <w:pPr>
        <w:spacing w:after="0" w:line="276" w:lineRule="auto"/>
        <w:jc w:val="both"/>
        <w:rPr>
          <w:rFonts w:ascii="Times New Roman" w:eastAsia="Calibri" w:hAnsi="Times New Roman" w:cs="Times New Roman"/>
          <w:b/>
          <w:color w:val="000000"/>
          <w:sz w:val="26"/>
          <w:szCs w:val="26"/>
        </w:rPr>
      </w:pPr>
      <w:r w:rsidRPr="0086247D">
        <w:rPr>
          <w:rFonts w:ascii="Times New Roman" w:eastAsia="Calibri" w:hAnsi="Times New Roman" w:cs="Times New Roman"/>
          <w:b/>
          <w:color w:val="000000"/>
          <w:sz w:val="26"/>
          <w:szCs w:val="26"/>
        </w:rPr>
        <w:t>II.Tự luận.</w:t>
      </w:r>
    </w:p>
    <w:p w14:paraId="1D94981F" w14:textId="77777777" w:rsidR="0086247D" w:rsidRPr="0086247D" w:rsidRDefault="0086247D" w:rsidP="0086247D">
      <w:pPr>
        <w:spacing w:after="0" w:line="276" w:lineRule="auto"/>
        <w:jc w:val="both"/>
        <w:rPr>
          <w:rFonts w:ascii="Times New Roman" w:eastAsia="Calibri" w:hAnsi="Times New Roman" w:cs="Times New Roman"/>
          <w:color w:val="000000"/>
          <w:sz w:val="26"/>
          <w:szCs w:val="26"/>
        </w:rPr>
      </w:pPr>
      <w:r w:rsidRPr="0086247D">
        <w:rPr>
          <w:rFonts w:ascii="Times New Roman" w:eastAsia="Calibri" w:hAnsi="Times New Roman" w:cs="Times New Roman"/>
          <w:b/>
          <w:color w:val="000000"/>
          <w:sz w:val="26"/>
          <w:szCs w:val="26"/>
        </w:rPr>
        <w:t xml:space="preserve">Bài 1. </w:t>
      </w:r>
      <w:r w:rsidRPr="0086247D">
        <w:rPr>
          <w:rFonts w:ascii="Times New Roman" w:eastAsia="Arial" w:hAnsi="Times New Roman" w:cs="Times New Roman"/>
          <w:sz w:val="26"/>
          <w:szCs w:val="26"/>
        </w:rPr>
        <w:t>Một động cơ điện được thiết kế để kéo một thùng than khối lượng 400kg từ dưới mỏ có độ sâu 1200m lên mặt đất trong thời gian 2 phút. Hiệu suất của động cơ là 80%. Lấy g = 9,8 m/s</w:t>
      </w:r>
      <w:r w:rsidRPr="0086247D">
        <w:rPr>
          <w:rFonts w:ascii="Times New Roman" w:eastAsia="Arial" w:hAnsi="Times New Roman" w:cs="Times New Roman"/>
          <w:sz w:val="26"/>
          <w:szCs w:val="26"/>
          <w:vertAlign w:val="superscript"/>
        </w:rPr>
        <w:t>2</w:t>
      </w:r>
      <w:r w:rsidRPr="0086247D">
        <w:rPr>
          <w:rFonts w:ascii="Times New Roman" w:eastAsia="Arial" w:hAnsi="Times New Roman" w:cs="Times New Roman"/>
          <w:sz w:val="26"/>
          <w:szCs w:val="26"/>
        </w:rPr>
        <w:t>. Công suất toàn phần của động cơ là bao nhiêu?</w:t>
      </w:r>
      <w:r w:rsidRPr="0086247D">
        <w:rPr>
          <w:rFonts w:ascii="Times New Roman" w:eastAsia="Calibri" w:hAnsi="Times New Roman" w:cs="Times New Roman"/>
          <w:color w:val="000000"/>
          <w:sz w:val="26"/>
          <w:szCs w:val="26"/>
        </w:rPr>
        <w:t xml:space="preserve"> </w:t>
      </w:r>
    </w:p>
    <w:p w14:paraId="689CA2DE" w14:textId="77777777" w:rsidR="0086247D" w:rsidRPr="0086247D" w:rsidRDefault="0086247D" w:rsidP="0086247D">
      <w:pPr>
        <w:tabs>
          <w:tab w:val="left" w:pos="284"/>
          <w:tab w:val="left" w:pos="567"/>
          <w:tab w:val="left" w:pos="709"/>
          <w:tab w:val="left" w:pos="851"/>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lang w:val="pt-BR"/>
        </w:rPr>
      </w:pPr>
      <w:r w:rsidRPr="0086247D">
        <w:rPr>
          <w:rFonts w:ascii="Times New Roman" w:eastAsia="Calibri" w:hAnsi="Times New Roman" w:cs="Times New Roman"/>
          <w:b/>
          <w:color w:val="000000"/>
          <w:sz w:val="26"/>
          <w:szCs w:val="26"/>
        </w:rPr>
        <w:t xml:space="preserve">Bài 2. </w:t>
      </w:r>
      <w:r w:rsidRPr="0086247D">
        <w:rPr>
          <w:rFonts w:ascii="Times New Roman" w:eastAsia="Arial" w:hAnsi="Times New Roman" w:cs="Times New Roman"/>
          <w:color w:val="000000"/>
          <w:sz w:val="26"/>
          <w:szCs w:val="26"/>
          <w:lang w:val="pt-BR"/>
        </w:rPr>
        <w:t xml:space="preserve">Một vật nhỏ có khối lượng 0,4kg trượt không vận tốc đầu từ đỉnh 1 dốc A cao 5m khi xuống chân dốc B có vận tốc </w:t>
      </w:r>
      <w:r w:rsidRPr="0086247D">
        <w:rPr>
          <w:rFonts w:ascii="Times New Roman" w:eastAsia="Arial" w:hAnsi="Times New Roman" w:cs="Times New Roman"/>
          <w:color w:val="000000"/>
          <w:sz w:val="26"/>
          <w:szCs w:val="26"/>
        </w:rPr>
        <w:t xml:space="preserve">5 </w:t>
      </w:r>
      <w:r w:rsidRPr="0086247D">
        <w:rPr>
          <w:rFonts w:ascii="Times New Roman" w:eastAsia="Arial" w:hAnsi="Times New Roman" w:cs="Times New Roman"/>
          <w:color w:val="000000"/>
          <w:sz w:val="26"/>
          <w:szCs w:val="26"/>
          <w:lang w:val="pt-BR"/>
        </w:rPr>
        <w:t xml:space="preserve">m/s. </w:t>
      </w:r>
      <w:r w:rsidRPr="0086247D">
        <w:rPr>
          <w:rFonts w:ascii="Times New Roman" w:eastAsia="Arial" w:hAnsi="Times New Roman" w:cs="Times New Roman"/>
          <w:sz w:val="26"/>
          <w:szCs w:val="26"/>
          <w:lang w:val="nl-NL"/>
        </w:rPr>
        <w:t xml:space="preserve">Chọn mốc thế năng tại B. </w:t>
      </w:r>
      <w:r w:rsidRPr="0086247D">
        <w:rPr>
          <w:rFonts w:ascii="Times New Roman" w:eastAsia="Arial" w:hAnsi="Times New Roman" w:cs="Times New Roman"/>
          <w:color w:val="000000"/>
          <w:sz w:val="26"/>
          <w:szCs w:val="26"/>
          <w:lang w:val="pt-BR"/>
        </w:rPr>
        <w:t>Lấy g = 10m/s</w:t>
      </w:r>
      <w:r w:rsidRPr="0086247D">
        <w:rPr>
          <w:rFonts w:ascii="Times New Roman" w:eastAsia="Arial" w:hAnsi="Times New Roman" w:cs="Times New Roman"/>
          <w:color w:val="000000"/>
          <w:sz w:val="26"/>
          <w:szCs w:val="26"/>
          <w:vertAlign w:val="superscript"/>
          <w:lang w:val="pt-BR"/>
        </w:rPr>
        <w:t>2</w:t>
      </w:r>
      <w:r w:rsidRPr="0086247D">
        <w:rPr>
          <w:rFonts w:ascii="Times New Roman" w:eastAsia="Arial" w:hAnsi="Times New Roman" w:cs="Times New Roman"/>
          <w:color w:val="000000"/>
          <w:sz w:val="26"/>
          <w:szCs w:val="26"/>
          <w:lang w:val="pt-BR"/>
        </w:rPr>
        <w:t>. Cơ năng của vật ở B là bao nhiêu?</w:t>
      </w:r>
    </w:p>
    <w:p w14:paraId="5C211509" w14:textId="77777777" w:rsidR="0086247D" w:rsidRPr="0086247D" w:rsidRDefault="0086247D" w:rsidP="0086247D">
      <w:pPr>
        <w:tabs>
          <w:tab w:val="left" w:pos="7275"/>
        </w:tabs>
        <w:spacing w:after="0" w:line="276" w:lineRule="auto"/>
        <w:jc w:val="both"/>
        <w:rPr>
          <w:rFonts w:ascii="Times New Roman" w:eastAsia="Times New Roman" w:hAnsi="Times New Roman" w:cs="Times New Roman"/>
          <w:color w:val="000000"/>
          <w:sz w:val="26"/>
          <w:szCs w:val="26"/>
          <w:lang w:val="pt-BR"/>
        </w:rPr>
      </w:pPr>
      <w:r w:rsidRPr="0086247D">
        <w:rPr>
          <w:rFonts w:ascii="Times New Roman" w:eastAsia="Calibri" w:hAnsi="Times New Roman" w:cs="Times New Roman"/>
          <w:b/>
          <w:color w:val="000000"/>
          <w:sz w:val="26"/>
          <w:szCs w:val="26"/>
          <w:lang w:val="pt-BR"/>
        </w:rPr>
        <w:t>Bài</w:t>
      </w:r>
      <w:r w:rsidRPr="0086247D">
        <w:rPr>
          <w:rFonts w:ascii="Times New Roman" w:eastAsia="Calibri" w:hAnsi="Times New Roman" w:cs="Times New Roman"/>
          <w:b/>
          <w:color w:val="000000"/>
          <w:sz w:val="26"/>
          <w:szCs w:val="26"/>
        </w:rPr>
        <w:t xml:space="preserve"> 3. </w:t>
      </w:r>
      <w:r w:rsidRPr="0086247D">
        <w:rPr>
          <w:rFonts w:ascii="Times New Roman" w:eastAsia="Calibri" w:hAnsi="Times New Roman" w:cs="Times New Roman"/>
          <w:bCs/>
          <w:color w:val="000000"/>
          <w:sz w:val="26"/>
          <w:szCs w:val="26"/>
        </w:rPr>
        <w:t>Một người nhấc một vật có m = 6 kg lên độ cao 1 m rồi mang vật đi ngang được một độ dời 30 m. Công tổng cộng mà người đã thực hiện là bao nhiêu? Lấy g = 10 m/s</w:t>
      </w:r>
      <w:r w:rsidRPr="0086247D">
        <w:rPr>
          <w:rFonts w:ascii="Times New Roman" w:eastAsia="Calibri" w:hAnsi="Times New Roman" w:cs="Times New Roman"/>
          <w:bCs/>
          <w:color w:val="000000"/>
          <w:sz w:val="26"/>
          <w:szCs w:val="26"/>
          <w:vertAlign w:val="superscript"/>
        </w:rPr>
        <w:t>2</w:t>
      </w:r>
      <w:r w:rsidRPr="0086247D">
        <w:rPr>
          <w:rFonts w:ascii="Times New Roman" w:eastAsia="Calibri" w:hAnsi="Times New Roman" w:cs="Times New Roman"/>
          <w:bCs/>
          <w:color w:val="000000"/>
          <w:sz w:val="26"/>
          <w:szCs w:val="26"/>
        </w:rPr>
        <w:t>.</w:t>
      </w:r>
    </w:p>
    <w:p w14:paraId="41D140FC" w14:textId="77777777" w:rsidR="0086247D" w:rsidRPr="00D005EF" w:rsidRDefault="0086247D" w:rsidP="00D005EF">
      <w:pPr>
        <w:pStyle w:val="ListParagraph"/>
        <w:tabs>
          <w:tab w:val="left" w:pos="851"/>
          <w:tab w:val="left" w:pos="993"/>
          <w:tab w:val="left" w:pos="1134"/>
        </w:tabs>
        <w:spacing w:line="276" w:lineRule="auto"/>
        <w:ind w:left="0"/>
        <w:jc w:val="both"/>
        <w:rPr>
          <w:rFonts w:eastAsia="Calibri"/>
          <w:color w:val="auto"/>
          <w:sz w:val="26"/>
          <w:szCs w:val="26"/>
          <w:vertAlign w:val="superscript"/>
          <w:lang w:val="pt-BR"/>
        </w:rPr>
      </w:pPr>
      <w:r w:rsidRPr="0086247D">
        <w:rPr>
          <w:rFonts w:eastAsia="Calibri"/>
          <w:b/>
          <w:color w:val="000000"/>
          <w:sz w:val="26"/>
          <w:szCs w:val="26"/>
          <w:lang w:val="pt-BR"/>
        </w:rPr>
        <w:t>Bài</w:t>
      </w:r>
      <w:r w:rsidRPr="00D005EF">
        <w:rPr>
          <w:rFonts w:eastAsia="Calibri"/>
          <w:b/>
          <w:color w:val="000000"/>
          <w:sz w:val="26"/>
          <w:szCs w:val="26"/>
          <w:lang w:val="pt-BR"/>
        </w:rPr>
        <w:t xml:space="preserve"> 4. </w:t>
      </w:r>
      <w:r w:rsidRPr="00D005EF">
        <w:rPr>
          <w:rFonts w:eastAsia="Calibri"/>
          <w:color w:val="auto"/>
          <w:sz w:val="26"/>
          <w:szCs w:val="26"/>
          <w:lang w:val="pt-BR"/>
        </w:rPr>
        <w:t>Từ độ cao 15m so với mặt đất, một người ném một vật có khối lượng lkg thẳng đứng lên trên với vận tốc ban đầu là l0m/s. Bỏ qua ma sát không khí. Lấy g = 10m/s</w:t>
      </w:r>
      <w:r w:rsidRPr="00D005EF">
        <w:rPr>
          <w:rFonts w:eastAsia="Calibri"/>
          <w:color w:val="auto"/>
          <w:sz w:val="26"/>
          <w:szCs w:val="26"/>
          <w:vertAlign w:val="superscript"/>
          <w:lang w:val="pt-BR"/>
        </w:rPr>
        <w:t>2</w:t>
      </w:r>
    </w:p>
    <w:p w14:paraId="13B6CFFA" w14:textId="2C34D556" w:rsidR="0086247D" w:rsidRPr="00D005EF" w:rsidRDefault="00D005EF" w:rsidP="0086247D">
      <w:pPr>
        <w:spacing w:after="0" w:line="276" w:lineRule="auto"/>
        <w:rPr>
          <w:rFonts w:ascii="Times New Roman" w:eastAsia="Calibri" w:hAnsi="Times New Roman" w:cs="Times New Roman"/>
          <w:sz w:val="26"/>
          <w:szCs w:val="26"/>
          <w:lang w:val="pt-BR"/>
        </w:rPr>
      </w:pPr>
      <w:r w:rsidRPr="00D005EF">
        <w:rPr>
          <w:rFonts w:ascii="Times New Roman" w:eastAsia="Calibri" w:hAnsi="Times New Roman" w:cs="Times New Roman"/>
          <w:sz w:val="26"/>
          <w:szCs w:val="26"/>
          <w:lang w:val="pt-BR"/>
        </w:rPr>
        <w:t xml:space="preserve">a. </w:t>
      </w:r>
      <w:r w:rsidR="0086247D" w:rsidRPr="00D005EF">
        <w:rPr>
          <w:rFonts w:ascii="Times New Roman" w:eastAsia="Calibri" w:hAnsi="Times New Roman" w:cs="Times New Roman"/>
          <w:sz w:val="26"/>
          <w:szCs w:val="26"/>
          <w:lang w:val="pt-BR"/>
        </w:rPr>
        <w:t>Xác định độ cao cực đại mà vật có thể lên được?</w:t>
      </w:r>
    </w:p>
    <w:p w14:paraId="675567C9" w14:textId="33136806" w:rsidR="0086247D" w:rsidRPr="0086247D" w:rsidRDefault="00D005EF" w:rsidP="0086247D">
      <w:pPr>
        <w:spacing w:after="0" w:line="276" w:lineRule="auto"/>
        <w:rPr>
          <w:rFonts w:ascii="Times New Roman" w:eastAsia="Calibri" w:hAnsi="Times New Roman" w:cs="Times New Roman"/>
          <w:sz w:val="26"/>
          <w:szCs w:val="26"/>
          <w:lang w:val="en-US"/>
        </w:rPr>
      </w:pPr>
      <w:r>
        <w:rPr>
          <w:rFonts w:ascii="Times New Roman" w:eastAsia="Calibri" w:hAnsi="Times New Roman" w:cs="Times New Roman"/>
          <w:sz w:val="26"/>
          <w:szCs w:val="26"/>
          <w:lang w:val="pt-BR"/>
        </w:rPr>
        <w:t xml:space="preserve">b. </w:t>
      </w:r>
      <w:r w:rsidR="0086247D" w:rsidRPr="00D005EF">
        <w:rPr>
          <w:rFonts w:ascii="Times New Roman" w:eastAsia="Calibri" w:hAnsi="Times New Roman" w:cs="Times New Roman"/>
          <w:sz w:val="26"/>
          <w:szCs w:val="26"/>
          <w:lang w:val="pt-BR"/>
        </w:rPr>
        <w:t xml:space="preserve">Khi rơi đến mặt đất do đất mềm nên vật đi sâu xuống đất một đoạn là 8cm. </w:t>
      </w:r>
      <w:r w:rsidR="0086247D" w:rsidRPr="0086247D">
        <w:rPr>
          <w:rFonts w:ascii="Times New Roman" w:eastAsia="Calibri" w:hAnsi="Times New Roman" w:cs="Times New Roman"/>
          <w:sz w:val="26"/>
          <w:szCs w:val="26"/>
          <w:lang w:val="en-US"/>
        </w:rPr>
        <w:t>Xcác định độ lớn của lực càn trung bình của đất tác dụng lên vật?</w:t>
      </w:r>
    </w:p>
    <w:p w14:paraId="783A885C" w14:textId="6F6A5FDE" w:rsidR="0086247D" w:rsidRPr="0086247D" w:rsidRDefault="0086247D" w:rsidP="0086247D">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b/>
          <w:bCs/>
          <w:color w:val="212529"/>
          <w:sz w:val="26"/>
          <w:szCs w:val="26"/>
        </w:rPr>
      </w:pPr>
      <w:r w:rsidRPr="0086247D">
        <w:rPr>
          <w:rFonts w:ascii="Times New Roman" w:eastAsia="Times New Roman" w:hAnsi="Times New Roman" w:cs="Times New Roman"/>
          <w:b/>
          <w:bCs/>
          <w:color w:val="212529"/>
          <w:sz w:val="26"/>
          <w:szCs w:val="26"/>
        </w:rPr>
        <w:t>Lời giải</w:t>
      </w:r>
    </w:p>
    <w:p w14:paraId="788E1B71"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shd w:val="clear" w:color="auto" w:fill="FFFFFF"/>
          <w:lang w:eastAsia="zh-CN" w:bidi="ar"/>
        </w:rPr>
      </w:pPr>
      <w:r w:rsidRPr="0086247D">
        <w:rPr>
          <w:rFonts w:ascii="Times New Roman" w:eastAsia="Roboto" w:hAnsi="Times New Roman" w:cs="Times New Roman"/>
          <w:b/>
          <w:bCs/>
          <w:color w:val="000000"/>
          <w:sz w:val="26"/>
          <w:szCs w:val="26"/>
          <w:shd w:val="clear" w:color="auto" w:fill="FFFFFF"/>
          <w:lang w:eastAsia="zh-CN" w:bidi="ar"/>
        </w:rPr>
        <w:t>Bài 1:</w:t>
      </w:r>
      <w:r w:rsidRPr="0086247D">
        <w:rPr>
          <w:rFonts w:ascii="Times New Roman" w:eastAsia="Roboto" w:hAnsi="Times New Roman" w:cs="Times New Roman"/>
          <w:color w:val="000000"/>
          <w:sz w:val="26"/>
          <w:szCs w:val="26"/>
          <w:shd w:val="clear" w:color="auto" w:fill="FFFFFF"/>
          <w:lang w:eastAsia="zh-CN" w:bidi="ar"/>
        </w:rPr>
        <w:t xml:space="preserve"> Lực kéo vật lên theo phương thẳng đứng có độ lớn bằng trọng lượng của vật: F = P</w:t>
      </w:r>
    </w:p>
    <w:p w14:paraId="7EBFBF26" w14:textId="77777777" w:rsidR="0086247D" w:rsidRPr="0086247D" w:rsidRDefault="0086247D" w:rsidP="0086247D">
      <w:pPr>
        <w:shd w:val="clear" w:color="auto" w:fill="FFFFFF"/>
        <w:spacing w:after="120"/>
        <w:rPr>
          <w:rFonts w:ascii="Times New Roman" w:eastAsia="Arial" w:hAnsi="Times New Roman" w:cs="Times New Roman"/>
          <w:color w:val="000000"/>
          <w:sz w:val="26"/>
          <w:szCs w:val="26"/>
          <w:shd w:val="clear" w:color="auto" w:fill="FFFFFF"/>
          <w:lang w:bidi="ar"/>
        </w:rPr>
      </w:pPr>
      <w:r w:rsidRPr="0086247D">
        <w:rPr>
          <w:rFonts w:ascii="Times New Roman" w:eastAsia="Roboto" w:hAnsi="Times New Roman" w:cs="Times New Roman"/>
          <w:color w:val="000000"/>
          <w:sz w:val="26"/>
          <w:szCs w:val="26"/>
          <w:shd w:val="clear" w:color="auto" w:fill="FFFFFF"/>
          <w:lang w:eastAsia="zh-CN" w:bidi="ar"/>
        </w:rPr>
        <w:t>Công suất có ích: </w:t>
      </w:r>
      <w:r w:rsidRPr="0086247D">
        <w:rPr>
          <w:rFonts w:ascii="Blackadder ITC" w:eastAsia="MJXc-TeX-math-Iw" w:hAnsi="Blackadder ITC" w:cs="Blackadder ITC"/>
          <w:color w:val="000000"/>
          <w:sz w:val="26"/>
          <w:szCs w:val="26"/>
          <w:shd w:val="clear" w:color="auto" w:fill="FFFFFF"/>
          <w:lang w:eastAsia="zh-CN" w:bidi="ar"/>
        </w:rPr>
        <w:t>P</w:t>
      </w:r>
      <w:r w:rsidRPr="0086247D">
        <w:rPr>
          <w:rFonts w:ascii="Times New Roman" w:eastAsia="MJXc-TeX-math-Iw" w:hAnsi="Times New Roman" w:cs="Times New Roman"/>
          <w:color w:val="000000"/>
          <w:sz w:val="26"/>
          <w:szCs w:val="26"/>
          <w:shd w:val="clear" w:color="auto" w:fill="FFFFFF"/>
          <w:vertAlign w:val="subscript"/>
          <w:lang w:eastAsia="zh-CN" w:bidi="ar"/>
        </w:rPr>
        <w:t xml:space="preserve">ich </w:t>
      </w:r>
      <w:r w:rsidRPr="0086247D">
        <w:rPr>
          <w:rFonts w:ascii="Times New Roman" w:eastAsia="MJXc-TeX-main-Rw" w:hAnsi="Times New Roman" w:cs="Times New Roman"/>
          <w:color w:val="000000"/>
          <w:sz w:val="26"/>
          <w:szCs w:val="26"/>
          <w:shd w:val="clear" w:color="auto" w:fill="FFFFFF"/>
          <w:lang w:eastAsia="zh-CN" w:bidi="ar"/>
        </w:rPr>
        <w:t xml:space="preserve">= </w:t>
      </w:r>
      <m:oMath>
        <m:f>
          <m:fPr>
            <m:ctrlPr>
              <w:rPr>
                <w:rFonts w:ascii="Cambria Math" w:eastAsia="Arial" w:hAnsi="Cambria Math" w:cs="Times New Roman"/>
                <w:i/>
                <w:color w:val="000000"/>
                <w:sz w:val="26"/>
                <w:szCs w:val="26"/>
                <w:shd w:val="clear" w:color="auto" w:fill="FFFFFF"/>
                <w:lang w:val="en-US" w:bidi="ar"/>
              </w:rPr>
            </m:ctrlPr>
          </m:fPr>
          <m:num>
            <m:r>
              <w:rPr>
                <w:rFonts w:ascii="Cambria Math" w:eastAsia="Arial" w:hAnsi="Cambria Math" w:cs="Times New Roman"/>
                <w:color w:val="000000"/>
                <w:sz w:val="26"/>
                <w:szCs w:val="26"/>
                <w:shd w:val="clear" w:color="auto" w:fill="FFFFFF"/>
                <w:lang w:bidi="ar"/>
              </w:rPr>
              <m:t>A</m:t>
            </m:r>
          </m:num>
          <m:den>
            <m:r>
              <w:rPr>
                <w:rFonts w:ascii="Cambria Math" w:eastAsia="Arial" w:hAnsi="Cambria Math" w:cs="Times New Roman"/>
                <w:color w:val="000000"/>
                <w:sz w:val="26"/>
                <w:szCs w:val="26"/>
                <w:shd w:val="clear" w:color="auto" w:fill="FFFFFF"/>
                <w:lang w:bidi="ar"/>
              </w:rPr>
              <m:t>t</m:t>
            </m:r>
          </m:den>
        </m:f>
        <m:r>
          <w:rPr>
            <w:rFonts w:ascii="Cambria Math" w:eastAsia="Arial" w:hAnsi="Cambria Math" w:cs="Times New Roman"/>
            <w:color w:val="000000"/>
            <w:sz w:val="26"/>
            <w:szCs w:val="26"/>
            <w:shd w:val="clear" w:color="auto" w:fill="FFFFFF"/>
            <w:lang w:bidi="ar"/>
          </w:rPr>
          <m:t>=</m:t>
        </m:r>
        <m:f>
          <m:fPr>
            <m:ctrlPr>
              <w:rPr>
                <w:rFonts w:ascii="Cambria Math" w:eastAsia="Arial" w:hAnsi="Cambria Math" w:cs="Times New Roman"/>
                <w:i/>
                <w:color w:val="000000"/>
                <w:sz w:val="26"/>
                <w:szCs w:val="26"/>
                <w:shd w:val="clear" w:color="auto" w:fill="FFFFFF"/>
                <w:lang w:val="en-US" w:bidi="ar"/>
              </w:rPr>
            </m:ctrlPr>
          </m:fPr>
          <m:num>
            <m:r>
              <w:rPr>
                <w:rFonts w:ascii="Cambria Math" w:eastAsia="Arial" w:hAnsi="Cambria Math" w:cs="Times New Roman"/>
                <w:color w:val="000000"/>
                <w:sz w:val="26"/>
                <w:szCs w:val="26"/>
                <w:shd w:val="clear" w:color="auto" w:fill="FFFFFF"/>
                <w:lang w:bidi="ar"/>
              </w:rPr>
              <m:t>F.s</m:t>
            </m:r>
          </m:num>
          <m:den>
            <m:r>
              <w:rPr>
                <w:rFonts w:ascii="Cambria Math" w:eastAsia="Arial" w:hAnsi="Cambria Math" w:cs="Times New Roman"/>
                <w:color w:val="000000"/>
                <w:sz w:val="26"/>
                <w:szCs w:val="26"/>
                <w:shd w:val="clear" w:color="auto" w:fill="FFFFFF"/>
                <w:lang w:bidi="ar"/>
              </w:rPr>
              <m:t>t</m:t>
            </m:r>
          </m:den>
        </m:f>
        <m:r>
          <w:rPr>
            <w:rFonts w:ascii="Cambria Math" w:eastAsia="Arial" w:hAnsi="Cambria Math" w:cs="Times New Roman"/>
            <w:color w:val="000000"/>
            <w:sz w:val="26"/>
            <w:szCs w:val="26"/>
            <w:shd w:val="clear" w:color="auto" w:fill="FFFFFF"/>
            <w:lang w:bidi="ar"/>
          </w:rPr>
          <m:t>=</m:t>
        </m:r>
        <m:f>
          <m:fPr>
            <m:ctrlPr>
              <w:rPr>
                <w:rFonts w:ascii="Cambria Math" w:eastAsia="Arial" w:hAnsi="Cambria Math" w:cs="Times New Roman"/>
                <w:i/>
                <w:color w:val="000000"/>
                <w:sz w:val="26"/>
                <w:szCs w:val="26"/>
                <w:shd w:val="clear" w:color="auto" w:fill="FFFFFF"/>
                <w:lang w:val="en-US" w:bidi="ar"/>
              </w:rPr>
            </m:ctrlPr>
          </m:fPr>
          <m:num>
            <m:r>
              <w:rPr>
                <w:rFonts w:ascii="Cambria Math" w:eastAsia="Arial" w:hAnsi="Cambria Math" w:cs="Times New Roman"/>
                <w:color w:val="000000"/>
                <w:sz w:val="26"/>
                <w:szCs w:val="26"/>
                <w:shd w:val="clear" w:color="auto" w:fill="FFFFFF"/>
                <w:lang w:bidi="ar"/>
              </w:rPr>
              <m:t>400.9,8.200</m:t>
            </m:r>
          </m:num>
          <m:den>
            <m:r>
              <w:rPr>
                <w:rFonts w:ascii="Cambria Math" w:eastAsia="Arial" w:hAnsi="Cambria Math" w:cs="Times New Roman"/>
                <w:color w:val="000000"/>
                <w:sz w:val="26"/>
                <w:szCs w:val="26"/>
                <w:shd w:val="clear" w:color="auto" w:fill="FFFFFF"/>
                <w:lang w:bidi="ar"/>
              </w:rPr>
              <m:t>2.60</m:t>
            </m:r>
          </m:den>
        </m:f>
        <m:r>
          <w:rPr>
            <w:rFonts w:ascii="Cambria Math" w:eastAsia="Arial" w:hAnsi="Cambria Math" w:cs="Times New Roman"/>
            <w:color w:val="000000"/>
            <w:sz w:val="26"/>
            <w:szCs w:val="26"/>
            <w:shd w:val="clear" w:color="auto" w:fill="FFFFFF"/>
            <w:lang w:bidi="ar"/>
          </w:rPr>
          <m:t>=6533,3W</m:t>
        </m:r>
      </m:oMath>
    </w:p>
    <w:p w14:paraId="1D1513D0" w14:textId="77777777" w:rsidR="0086247D" w:rsidRPr="0086247D" w:rsidRDefault="0086247D" w:rsidP="0086247D">
      <w:pPr>
        <w:shd w:val="clear" w:color="auto" w:fill="FFFFFF"/>
        <w:spacing w:after="120"/>
        <w:rPr>
          <w:rFonts w:ascii="Times New Roman" w:eastAsia="Roboto" w:hAnsi="Times New Roman" w:cs="Times New Roman"/>
          <w:color w:val="000000"/>
          <w:sz w:val="26"/>
          <w:szCs w:val="26"/>
        </w:rPr>
      </w:pPr>
      <w:r w:rsidRPr="0086247D">
        <w:rPr>
          <w:rFonts w:ascii="Times New Roman" w:eastAsia="Roboto" w:hAnsi="Times New Roman" w:cs="Times New Roman"/>
          <w:color w:val="000000"/>
          <w:sz w:val="26"/>
          <w:szCs w:val="26"/>
          <w:shd w:val="clear" w:color="auto" w:fill="FFFFFF"/>
          <w:lang w:eastAsia="zh-CN" w:bidi="ar"/>
        </w:rPr>
        <w:t>Hiệu suất: </w:t>
      </w:r>
      <w:r w:rsidRPr="0086247D">
        <w:rPr>
          <w:rFonts w:ascii="Times New Roman" w:eastAsia="MJXc-TeX-math-Iw" w:hAnsi="Times New Roman" w:cs="Times New Roman"/>
          <w:color w:val="000000"/>
          <w:sz w:val="26"/>
          <w:szCs w:val="26"/>
          <w:shd w:val="clear" w:color="auto" w:fill="FFFFFF"/>
          <w:lang w:eastAsia="zh-CN" w:bidi="ar"/>
        </w:rPr>
        <w:t xml:space="preserve">H </w:t>
      </w:r>
      <w:r w:rsidRPr="0086247D">
        <w:rPr>
          <w:rFonts w:ascii="Times New Roman" w:eastAsia="MJXc-TeX-main-Rw" w:hAnsi="Times New Roman" w:cs="Times New Roman"/>
          <w:color w:val="000000"/>
          <w:sz w:val="26"/>
          <w:szCs w:val="26"/>
          <w:shd w:val="clear" w:color="auto" w:fill="FFFFFF"/>
          <w:lang w:eastAsia="zh-CN" w:bidi="ar"/>
        </w:rPr>
        <w:t xml:space="preserve">= </w:t>
      </w:r>
      <m:oMath>
        <m:f>
          <m:fPr>
            <m:ctrlPr>
              <w:rPr>
                <w:rFonts w:ascii="Cambria Math" w:eastAsia="Arial" w:hAnsi="Cambria Math" w:cs="Times New Roman"/>
                <w:i/>
                <w:color w:val="000000"/>
                <w:sz w:val="26"/>
                <w:szCs w:val="26"/>
                <w:shd w:val="clear" w:color="auto" w:fill="FFFFFF"/>
                <w:lang w:val="en-US" w:bidi="ar"/>
              </w:rPr>
            </m:ctrlPr>
          </m:fPr>
          <m:num>
            <m:sSub>
              <m:sSubPr>
                <m:ctrlPr>
                  <w:rPr>
                    <w:rFonts w:ascii="Cambria Math" w:eastAsia="Arial" w:hAnsi="Cambria Math" w:cs="Times New Roman"/>
                    <w:i/>
                    <w:color w:val="000000"/>
                    <w:sz w:val="26"/>
                    <w:szCs w:val="26"/>
                    <w:shd w:val="clear" w:color="auto" w:fill="FFFFFF"/>
                    <w:lang w:val="en-US" w:bidi="ar"/>
                  </w:rPr>
                </m:ctrlPr>
              </m:sSubPr>
              <m:e>
                <m:r>
                  <m:rPr>
                    <m:sty m:val="p"/>
                  </m:rPr>
                  <w:rPr>
                    <w:rFonts w:ascii="Cambria Math" w:eastAsia="MJXc-TeX-math-Iw" w:hAnsi="Cambria Math" w:cs="Blackadder ITC"/>
                    <w:color w:val="000000"/>
                    <w:sz w:val="26"/>
                    <w:szCs w:val="26"/>
                    <w:shd w:val="clear" w:color="auto" w:fill="FFFFFF"/>
                    <w:lang w:eastAsia="zh-CN" w:bidi="ar"/>
                  </w:rPr>
                  <m:t>P</m:t>
                </m:r>
              </m:e>
              <m:sub>
                <m:r>
                  <m:rPr>
                    <m:sty m:val="p"/>
                  </m:rPr>
                  <w:rPr>
                    <w:rFonts w:ascii="Cambria Math" w:eastAsia="MJXc-TeX-math-Iw" w:hAnsi="Cambria Math" w:cs="Times New Roman"/>
                    <w:color w:val="000000"/>
                    <w:sz w:val="26"/>
                    <w:szCs w:val="26"/>
                    <w:shd w:val="clear" w:color="auto" w:fill="FFFFFF"/>
                    <w:lang w:eastAsia="zh-CN" w:bidi="ar"/>
                  </w:rPr>
                  <m:t>coich</m:t>
                </m:r>
              </m:sub>
            </m:sSub>
          </m:num>
          <m:den>
            <m:sSub>
              <m:sSubPr>
                <m:ctrlPr>
                  <w:rPr>
                    <w:rFonts w:ascii="Cambria Math" w:eastAsia="Arial" w:hAnsi="Cambria Math" w:cs="Times New Roman"/>
                    <w:i/>
                    <w:color w:val="000000"/>
                    <w:sz w:val="26"/>
                    <w:szCs w:val="26"/>
                    <w:shd w:val="clear" w:color="auto" w:fill="FFFFFF"/>
                    <w:lang w:val="en-US" w:bidi="ar"/>
                  </w:rPr>
                </m:ctrlPr>
              </m:sSubPr>
              <m:e>
                <m:r>
                  <m:rPr>
                    <m:sty m:val="p"/>
                  </m:rPr>
                  <w:rPr>
                    <w:rFonts w:ascii="Cambria Math" w:eastAsia="MJXc-TeX-math-Iw" w:hAnsi="Cambria Math" w:cs="Blackadder ITC"/>
                    <w:color w:val="000000"/>
                    <w:sz w:val="26"/>
                    <w:szCs w:val="26"/>
                    <w:shd w:val="clear" w:color="auto" w:fill="FFFFFF"/>
                    <w:lang w:eastAsia="zh-CN" w:bidi="ar"/>
                  </w:rPr>
                  <m:t>P</m:t>
                </m:r>
              </m:e>
              <m:sub>
                <m:r>
                  <w:rPr>
                    <w:rFonts w:ascii="Cambria Math" w:eastAsia="Arial" w:hAnsi="Cambria Math" w:cs="Times New Roman"/>
                    <w:color w:val="000000"/>
                    <w:sz w:val="26"/>
                    <w:szCs w:val="26"/>
                    <w:shd w:val="clear" w:color="auto" w:fill="FFFFFF"/>
                    <w:lang w:bidi="ar"/>
                  </w:rPr>
                  <m:t>toanphan</m:t>
                </m:r>
              </m:sub>
            </m:sSub>
          </m:den>
        </m:f>
      </m:oMath>
      <w:r w:rsidRPr="0086247D">
        <w:rPr>
          <w:rFonts w:ascii="Times New Roman" w:eastAsia="Arial" w:hAnsi="Times New Roman" w:cs="Times New Roman"/>
          <w:color w:val="000000"/>
          <w:sz w:val="26"/>
          <w:szCs w:val="26"/>
          <w:shd w:val="clear" w:color="auto" w:fill="FFFFFF"/>
          <w:lang w:bidi="ar"/>
        </w:rPr>
        <w:t xml:space="preserve">.100% </w:t>
      </w:r>
      <w:r w:rsidRPr="0086247D">
        <w:rPr>
          <w:rFonts w:ascii="Times New Roman" w:eastAsia="MJXc-TeX-main-Rw" w:hAnsi="Times New Roman" w:cs="Times New Roman"/>
          <w:color w:val="000000"/>
          <w:sz w:val="26"/>
          <w:szCs w:val="26"/>
          <w:shd w:val="clear" w:color="auto" w:fill="FFFFFF"/>
          <w:lang w:eastAsia="zh-CN" w:bidi="ar"/>
        </w:rPr>
        <w:t>=&gt;</w:t>
      </w:r>
      <w:r w:rsidRPr="0086247D">
        <w:rPr>
          <w:rFonts w:ascii="Blackadder ITC" w:eastAsia="MJXc-TeX-math-Iw" w:hAnsi="Blackadder ITC" w:cs="Blackadder ITC"/>
          <w:color w:val="000000"/>
          <w:sz w:val="26"/>
          <w:szCs w:val="26"/>
          <w:shd w:val="clear" w:color="auto" w:fill="FFFFFF"/>
          <w:lang w:eastAsia="zh-CN" w:bidi="ar"/>
        </w:rPr>
        <w:t>P</w:t>
      </w:r>
      <w:r w:rsidRPr="0086247D">
        <w:rPr>
          <w:rFonts w:ascii="Times New Roman" w:eastAsia="MJXc-TeX-math-Iw" w:hAnsi="Times New Roman" w:cs="Times New Roman"/>
          <w:color w:val="000000"/>
          <w:sz w:val="26"/>
          <w:szCs w:val="26"/>
          <w:shd w:val="clear" w:color="auto" w:fill="FFFFFF"/>
          <w:vertAlign w:val="subscript"/>
          <w:lang w:eastAsia="zh-CN" w:bidi="ar"/>
        </w:rPr>
        <w:t xml:space="preserve">toanphan </w:t>
      </w:r>
      <w:r w:rsidRPr="0086247D">
        <w:rPr>
          <w:rFonts w:ascii="Times New Roman" w:eastAsia="MJXc-TeX-main-Rw" w:hAnsi="Times New Roman" w:cs="Times New Roman"/>
          <w:color w:val="000000"/>
          <w:sz w:val="26"/>
          <w:szCs w:val="26"/>
          <w:shd w:val="clear" w:color="auto" w:fill="FFFFFF"/>
          <w:lang w:eastAsia="zh-CN" w:bidi="ar"/>
        </w:rPr>
        <w:t xml:space="preserve"> = </w:t>
      </w:r>
      <m:oMath>
        <m:f>
          <m:fPr>
            <m:ctrlPr>
              <w:rPr>
                <w:rFonts w:ascii="Cambria Math" w:eastAsia="Arial" w:hAnsi="Cambria Math" w:cs="Times New Roman"/>
                <w:i/>
                <w:color w:val="000000"/>
                <w:sz w:val="26"/>
                <w:szCs w:val="26"/>
                <w:shd w:val="clear" w:color="auto" w:fill="FFFFFF"/>
                <w:lang w:val="en-US" w:bidi="ar"/>
              </w:rPr>
            </m:ctrlPr>
          </m:fPr>
          <m:num>
            <m:sSub>
              <m:sSubPr>
                <m:ctrlPr>
                  <w:rPr>
                    <w:rFonts w:ascii="Cambria Math" w:eastAsia="Arial" w:hAnsi="Cambria Math" w:cs="Times New Roman"/>
                    <w:i/>
                    <w:color w:val="000000"/>
                    <w:sz w:val="26"/>
                    <w:szCs w:val="26"/>
                    <w:shd w:val="clear" w:color="auto" w:fill="FFFFFF"/>
                    <w:lang w:val="en-US" w:bidi="ar"/>
                  </w:rPr>
                </m:ctrlPr>
              </m:sSubPr>
              <m:e>
                <m:r>
                  <m:rPr>
                    <m:sty m:val="p"/>
                  </m:rPr>
                  <w:rPr>
                    <w:rFonts w:ascii="Cambria Math" w:eastAsia="MJXc-TeX-math-Iw" w:hAnsi="Cambria Math" w:cs="Blackadder ITC"/>
                    <w:color w:val="000000"/>
                    <w:sz w:val="26"/>
                    <w:szCs w:val="26"/>
                    <w:shd w:val="clear" w:color="auto" w:fill="FFFFFF"/>
                    <w:lang w:eastAsia="zh-CN" w:bidi="ar"/>
                  </w:rPr>
                  <m:t>P</m:t>
                </m:r>
              </m:e>
              <m:sub>
                <m:r>
                  <m:rPr>
                    <m:sty m:val="p"/>
                  </m:rPr>
                  <w:rPr>
                    <w:rFonts w:ascii="Cambria Math" w:eastAsia="MJXc-TeX-math-Iw" w:hAnsi="Cambria Math" w:cs="Times New Roman"/>
                    <w:color w:val="000000"/>
                    <w:sz w:val="26"/>
                    <w:szCs w:val="26"/>
                    <w:shd w:val="clear" w:color="auto" w:fill="FFFFFF"/>
                    <w:lang w:eastAsia="zh-CN" w:bidi="ar"/>
                  </w:rPr>
                  <m:t>coich</m:t>
                </m:r>
              </m:sub>
            </m:sSub>
          </m:num>
          <m:den>
            <m:r>
              <w:rPr>
                <w:rFonts w:ascii="Cambria Math" w:eastAsia="Arial" w:hAnsi="Cambria Math" w:cs="Times New Roman"/>
                <w:color w:val="000000"/>
                <w:sz w:val="26"/>
                <w:szCs w:val="26"/>
                <w:shd w:val="clear" w:color="auto" w:fill="FFFFFF"/>
                <w:lang w:bidi="ar"/>
              </w:rPr>
              <m:t>H</m:t>
            </m:r>
          </m:den>
        </m:f>
      </m:oMath>
      <w:r w:rsidRPr="0086247D">
        <w:rPr>
          <w:rFonts w:ascii="Times New Roman" w:eastAsia="Arial" w:hAnsi="Times New Roman" w:cs="Times New Roman"/>
          <w:color w:val="000000"/>
          <w:sz w:val="26"/>
          <w:szCs w:val="26"/>
          <w:shd w:val="clear" w:color="auto" w:fill="FFFFFF"/>
          <w:lang w:bidi="ar"/>
        </w:rPr>
        <w:t xml:space="preserve">.100% </w:t>
      </w:r>
      <w:r w:rsidRPr="0086247D">
        <w:rPr>
          <w:rFonts w:ascii="Times New Roman" w:eastAsia="MJXc-TeX-main-Rw" w:hAnsi="Times New Roman" w:cs="Times New Roman"/>
          <w:color w:val="000000"/>
          <w:sz w:val="26"/>
          <w:szCs w:val="26"/>
          <w:shd w:val="clear" w:color="auto" w:fill="FFFFFF"/>
          <w:lang w:eastAsia="zh-CN" w:bidi="ar"/>
        </w:rPr>
        <w:t xml:space="preserve">=  </w:t>
      </w:r>
      <m:oMath>
        <m:f>
          <m:fPr>
            <m:ctrlPr>
              <w:rPr>
                <w:rFonts w:ascii="Cambria Math" w:eastAsia="Arial" w:hAnsi="Cambria Math" w:cs="Times New Roman"/>
                <w:i/>
                <w:color w:val="000000"/>
                <w:sz w:val="26"/>
                <w:szCs w:val="26"/>
                <w:shd w:val="clear" w:color="auto" w:fill="FFFFFF"/>
                <w:lang w:val="en-US" w:bidi="ar"/>
              </w:rPr>
            </m:ctrlPr>
          </m:fPr>
          <m:num>
            <m:r>
              <w:rPr>
                <w:rFonts w:ascii="Cambria Math" w:eastAsia="Arial" w:hAnsi="Cambria Math" w:cs="Times New Roman"/>
                <w:color w:val="000000"/>
                <w:sz w:val="26"/>
                <w:szCs w:val="26"/>
                <w:shd w:val="clear" w:color="auto" w:fill="FFFFFF"/>
                <w:lang w:bidi="ar"/>
              </w:rPr>
              <m:t>6533,3</m:t>
            </m:r>
          </m:num>
          <m:den>
            <m:r>
              <w:rPr>
                <w:rFonts w:ascii="Cambria Math" w:eastAsia="Arial" w:hAnsi="Cambria Math" w:cs="Times New Roman"/>
                <w:color w:val="000000"/>
                <w:sz w:val="26"/>
                <w:szCs w:val="26"/>
                <w:shd w:val="clear" w:color="auto" w:fill="FFFFFF"/>
                <w:lang w:bidi="ar"/>
              </w:rPr>
              <m:t>80</m:t>
            </m:r>
          </m:den>
        </m:f>
      </m:oMath>
      <w:r w:rsidRPr="0086247D">
        <w:rPr>
          <w:rFonts w:ascii="Times New Roman" w:eastAsia="Arial" w:hAnsi="Times New Roman" w:cs="Times New Roman"/>
          <w:color w:val="000000"/>
          <w:sz w:val="26"/>
          <w:szCs w:val="26"/>
          <w:shd w:val="clear" w:color="auto" w:fill="FFFFFF"/>
          <w:lang w:bidi="ar"/>
        </w:rPr>
        <w:t>.100% = 8166,7W</w:t>
      </w:r>
    </w:p>
    <w:p w14:paraId="4CA5C18B" w14:textId="77777777" w:rsidR="0086247D" w:rsidRPr="0086247D" w:rsidRDefault="0086247D" w:rsidP="0086247D">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rPr>
      </w:pPr>
      <w:r w:rsidRPr="0086247D">
        <w:rPr>
          <w:rFonts w:ascii="Times New Roman" w:eastAsia="Roboto" w:hAnsi="Times New Roman" w:cs="Times New Roman"/>
          <w:b/>
          <w:bCs/>
          <w:color w:val="000000"/>
          <w:sz w:val="26"/>
          <w:szCs w:val="26"/>
          <w:shd w:val="clear" w:color="auto" w:fill="FFFFFF"/>
          <w:lang w:eastAsia="zh-CN" w:bidi="ar"/>
        </w:rPr>
        <w:t>Bài</w:t>
      </w:r>
      <w:r w:rsidRPr="0086247D">
        <w:rPr>
          <w:rFonts w:ascii="Times New Roman" w:eastAsia="Times New Roman" w:hAnsi="Times New Roman" w:cs="Times New Roman"/>
          <w:b/>
          <w:bCs/>
          <w:color w:val="212529"/>
          <w:sz w:val="26"/>
          <w:szCs w:val="26"/>
        </w:rPr>
        <w:t xml:space="preserve"> 2: </w:t>
      </w:r>
      <w:r w:rsidRPr="0086247D">
        <w:rPr>
          <w:rFonts w:ascii="Times New Roman" w:eastAsia="Times New Roman" w:hAnsi="Times New Roman" w:cs="Times New Roman"/>
          <w:color w:val="212529"/>
          <w:sz w:val="26"/>
          <w:szCs w:val="26"/>
        </w:rPr>
        <w:t>Cơ năng của vật ở A là: W = m.g.h = 0,4.10.5 = 20J</w:t>
      </w:r>
    </w:p>
    <w:p w14:paraId="0DFEC711" w14:textId="77777777" w:rsidR="0086247D" w:rsidRPr="0086247D" w:rsidRDefault="0086247D" w:rsidP="0086247D">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rPr>
      </w:pPr>
      <w:r w:rsidRPr="0086247D">
        <w:rPr>
          <w:rFonts w:ascii="Times New Roman" w:eastAsia="Times New Roman" w:hAnsi="Times New Roman" w:cs="Times New Roman"/>
          <w:color w:val="212529"/>
          <w:sz w:val="26"/>
          <w:szCs w:val="26"/>
        </w:rPr>
        <w:t>Do bỏ qua ma sát nên cơ năng được bảo toàn. Do đó cơ năng của vật ở B là 20J.</w:t>
      </w:r>
    </w:p>
    <w:p w14:paraId="02279B4A" w14:textId="77777777" w:rsidR="0086247D" w:rsidRPr="0086247D" w:rsidRDefault="0086247D" w:rsidP="0086247D">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rPr>
      </w:pPr>
      <w:r w:rsidRPr="0086247D">
        <w:rPr>
          <w:rFonts w:ascii="Times New Roman" w:eastAsia="Roboto" w:hAnsi="Times New Roman" w:cs="Times New Roman"/>
          <w:b/>
          <w:bCs/>
          <w:color w:val="000000"/>
          <w:sz w:val="26"/>
          <w:szCs w:val="26"/>
          <w:shd w:val="clear" w:color="auto" w:fill="FFFFFF"/>
          <w:lang w:eastAsia="zh-CN" w:bidi="ar"/>
        </w:rPr>
        <w:t>Bài</w:t>
      </w:r>
      <w:r w:rsidRPr="0086247D">
        <w:rPr>
          <w:rFonts w:ascii="Times New Roman" w:eastAsia="Times New Roman" w:hAnsi="Times New Roman" w:cs="Times New Roman"/>
          <w:b/>
          <w:bCs/>
          <w:color w:val="212529"/>
          <w:sz w:val="26"/>
          <w:szCs w:val="26"/>
        </w:rPr>
        <w:t xml:space="preserve"> 3.</w:t>
      </w:r>
      <w:r w:rsidRPr="0086247D">
        <w:rPr>
          <w:rFonts w:ascii="Times New Roman" w:eastAsia="Times New Roman" w:hAnsi="Times New Roman" w:cs="Times New Roman"/>
          <w:color w:val="212529"/>
          <w:sz w:val="26"/>
          <w:szCs w:val="26"/>
        </w:rPr>
        <w:t xml:space="preserve"> Công tổng cộng người đó thực hiện là: A = P.h = m.g.h = 6.10.1 = 60J</w:t>
      </w:r>
    </w:p>
    <w:p w14:paraId="447D1DA1" w14:textId="77777777" w:rsidR="0086247D" w:rsidRPr="0086247D" w:rsidRDefault="0086247D" w:rsidP="0086247D">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rPr>
      </w:pPr>
      <w:r w:rsidRPr="0086247D">
        <w:rPr>
          <w:rFonts w:ascii="Times New Roman" w:eastAsia="Times New Roman" w:hAnsi="Times New Roman" w:cs="Times New Roman"/>
          <w:color w:val="212529"/>
          <w:sz w:val="26"/>
          <w:szCs w:val="26"/>
        </w:rPr>
        <w:lastRenderedPageBreak/>
        <w:t>(Do lực tác dụng vào vật khi nâng vật lên có phương vuông góc với phương nằm ngang do đó công người đó thực hiện kéo vật đi ngang là bằng 0).</w:t>
      </w:r>
    </w:p>
    <w:p w14:paraId="5D290A42" w14:textId="77777777" w:rsidR="00D005EF" w:rsidRPr="00D005EF" w:rsidRDefault="00D005EF" w:rsidP="00D005EF">
      <w:pPr>
        <w:shd w:val="clear" w:color="auto" w:fill="D9E2F3"/>
        <w:spacing w:after="0" w:line="276" w:lineRule="auto"/>
        <w:rPr>
          <w:rFonts w:ascii="Times New Roman" w:eastAsia="Calibri" w:hAnsi="Times New Roman" w:cs="Times New Roman"/>
          <w:b/>
          <w:i/>
          <w:sz w:val="26"/>
          <w:szCs w:val="26"/>
        </w:rPr>
      </w:pPr>
      <w:r w:rsidRPr="00D005EF">
        <w:rPr>
          <w:rFonts w:ascii="Times New Roman" w:eastAsia="Roboto" w:hAnsi="Times New Roman" w:cs="Times New Roman"/>
          <w:b/>
          <w:bCs/>
          <w:color w:val="000000"/>
          <w:sz w:val="26"/>
          <w:szCs w:val="26"/>
          <w:shd w:val="clear" w:color="auto" w:fill="FFFFFF"/>
          <w:lang w:eastAsia="zh-CN" w:bidi="ar"/>
        </w:rPr>
        <w:t xml:space="preserve">Bài 4 </w:t>
      </w:r>
      <w:r w:rsidRPr="00D005EF">
        <w:rPr>
          <w:rFonts w:ascii="Times New Roman" w:eastAsia="Calibri" w:hAnsi="Times New Roman" w:cs="Times New Roman"/>
          <w:b/>
          <w:i/>
          <w:sz w:val="26"/>
          <w:szCs w:val="26"/>
        </w:rPr>
        <w:t>Lời giải:</w:t>
      </w:r>
    </w:p>
    <w:p w14:paraId="0A7B67D6" w14:textId="77777777" w:rsidR="00D005EF" w:rsidRPr="00D005EF" w:rsidRDefault="00D005EF" w:rsidP="00D005EF">
      <w:pPr>
        <w:shd w:val="clear" w:color="auto" w:fill="D9E2F3"/>
        <w:spacing w:after="0" w:line="276" w:lineRule="auto"/>
        <w:rPr>
          <w:rFonts w:ascii="Times New Roman" w:eastAsia="Calibri" w:hAnsi="Times New Roman" w:cs="Times New Roman"/>
          <w:sz w:val="26"/>
          <w:szCs w:val="26"/>
        </w:rPr>
      </w:pPr>
      <w:r w:rsidRPr="00D005EF">
        <w:rPr>
          <w:rFonts w:ascii="Times New Roman" w:eastAsia="Calibri" w:hAnsi="Times New Roman" w:cs="Times New Roman"/>
          <w:sz w:val="26"/>
          <w:szCs w:val="26"/>
        </w:rPr>
        <w:t>Gọi B là độ cao cực đại mà vật có thế lên tới. Theo định luật bảo toàn cơ năng:</w:t>
      </w:r>
    </w:p>
    <w:p w14:paraId="3B4B38C3" w14:textId="77777777" w:rsidR="00D005EF" w:rsidRPr="0086247D" w:rsidRDefault="00D005EF" w:rsidP="00D005EF">
      <w:pPr>
        <w:shd w:val="clear" w:color="auto" w:fill="D9E2F3"/>
        <w:spacing w:after="0" w:line="276" w:lineRule="auto"/>
        <w:jc w:val="center"/>
        <w:rPr>
          <w:rFonts w:ascii="Times New Roman" w:eastAsia="Calibri" w:hAnsi="Times New Roman" w:cs="Times New Roman"/>
          <w:sz w:val="26"/>
          <w:szCs w:val="26"/>
          <w:lang w:val="en-US"/>
        </w:rPr>
      </w:pPr>
      <w:r w:rsidRPr="0086247D">
        <w:rPr>
          <w:rFonts w:ascii="Times New Roman" w:eastAsia="Calibri" w:hAnsi="Times New Roman" w:cs="Times New Roman"/>
          <w:position w:val="-24"/>
          <w:sz w:val="26"/>
          <w:szCs w:val="26"/>
          <w:lang w:val="en-US"/>
        </w:rPr>
        <w:object w:dxaOrig="7332" w:dyaOrig="630" w14:anchorId="5B0C2859">
          <v:shape id="_x0000_i1072" type="#_x0000_t75" style="width:408pt;height:36pt" o:ole="">
            <v:imagedata r:id="rId108" o:title=""/>
          </v:shape>
          <o:OLEObject Type="Embed" ProgID="Equation.DSMT4" ShapeID="_x0000_i1072" DrawAspect="Content" ObjectID="_1767647085" r:id="rId109"/>
        </w:object>
      </w:r>
    </w:p>
    <w:p w14:paraId="4FCD5746" w14:textId="77777777" w:rsidR="00D005EF" w:rsidRPr="0086247D" w:rsidRDefault="00D005EF" w:rsidP="00D005EF">
      <w:pPr>
        <w:shd w:val="clear" w:color="auto" w:fill="D9E2F3"/>
        <w:spacing w:after="0" w:line="276" w:lineRule="auto"/>
        <w:rPr>
          <w:rFonts w:ascii="Times New Roman" w:eastAsia="Calibri" w:hAnsi="Times New Roman" w:cs="Times New Roman"/>
          <w:sz w:val="26"/>
          <w:szCs w:val="26"/>
          <w:lang w:val="en-US"/>
        </w:rPr>
      </w:pPr>
      <w:r w:rsidRPr="0086247D">
        <w:rPr>
          <w:rFonts w:ascii="Times New Roman" w:eastAsia="Calibri" w:hAnsi="Times New Roman" w:cs="Times New Roman"/>
          <w:sz w:val="26"/>
          <w:szCs w:val="26"/>
          <w:lang w:val="en-US"/>
        </w:rPr>
        <w:t>Theo định luật bảo toàn năng lượng:</w:t>
      </w:r>
    </w:p>
    <w:p w14:paraId="1399E862" w14:textId="77777777" w:rsidR="00D005EF" w:rsidRPr="0086247D" w:rsidRDefault="00D005EF" w:rsidP="00D005EF">
      <w:pPr>
        <w:shd w:val="clear" w:color="auto" w:fill="D9E2F3"/>
        <w:spacing w:after="0" w:line="276" w:lineRule="auto"/>
        <w:jc w:val="center"/>
        <w:rPr>
          <w:rFonts w:ascii="Times New Roman" w:eastAsia="Calibri" w:hAnsi="Times New Roman" w:cs="Times New Roman"/>
          <w:sz w:val="26"/>
          <w:szCs w:val="26"/>
          <w:lang w:val="en-US"/>
        </w:rPr>
      </w:pPr>
      <w:r w:rsidRPr="0086247D">
        <w:rPr>
          <w:rFonts w:ascii="Times New Roman" w:eastAsia="Calibri" w:hAnsi="Times New Roman" w:cs="Times New Roman"/>
          <w:position w:val="-24"/>
          <w:sz w:val="26"/>
          <w:szCs w:val="26"/>
          <w:lang w:val="en-US"/>
        </w:rPr>
        <w:object w:dxaOrig="6513" w:dyaOrig="660" w14:anchorId="7C74C7E7">
          <v:shape id="_x0000_i1073" type="#_x0000_t75" style="width:409.5pt;height:39.75pt" o:ole="">
            <v:imagedata r:id="rId110" o:title=""/>
          </v:shape>
          <o:OLEObject Type="Embed" ProgID="Equation.DSMT4" ShapeID="_x0000_i1073" DrawAspect="Content" ObjectID="_1767647086" r:id="rId111"/>
        </w:object>
      </w:r>
    </w:p>
    <w:p w14:paraId="1274A3D0" w14:textId="77777777" w:rsidR="00D005EF" w:rsidRPr="0086247D" w:rsidRDefault="00D005EF" w:rsidP="00D005EF">
      <w:pPr>
        <w:shd w:val="clear" w:color="auto" w:fill="D9E2F3"/>
        <w:spacing w:after="0" w:line="276" w:lineRule="auto"/>
        <w:rPr>
          <w:rFonts w:ascii="Times New Roman" w:eastAsia="Calibri" w:hAnsi="Times New Roman" w:cs="Times New Roman"/>
          <w:sz w:val="26"/>
          <w:szCs w:val="26"/>
          <w:lang w:val="en-US"/>
        </w:rPr>
      </w:pPr>
      <w:r w:rsidRPr="0086247D">
        <w:rPr>
          <w:rFonts w:ascii="Times New Roman" w:eastAsia="Calibri" w:hAnsi="Times New Roman" w:cs="Times New Roman"/>
          <w:sz w:val="26"/>
          <w:szCs w:val="26"/>
          <w:lang w:val="en-US"/>
        </w:rPr>
        <w:t>Theo định luật bảo toàn cơ năng:</w:t>
      </w:r>
    </w:p>
    <w:p w14:paraId="1FBD1C7C" w14:textId="77777777" w:rsidR="00D005EF" w:rsidRPr="0086247D" w:rsidRDefault="00D005EF" w:rsidP="00D005EF">
      <w:pPr>
        <w:shd w:val="clear" w:color="auto" w:fill="D9E2F3"/>
        <w:spacing w:after="0" w:line="276" w:lineRule="auto"/>
        <w:jc w:val="center"/>
        <w:rPr>
          <w:rFonts w:ascii="Times New Roman" w:eastAsia="Calibri" w:hAnsi="Times New Roman" w:cs="Times New Roman"/>
          <w:sz w:val="26"/>
          <w:szCs w:val="26"/>
          <w:lang w:val="en-US"/>
        </w:rPr>
      </w:pPr>
      <w:r w:rsidRPr="0086247D">
        <w:rPr>
          <w:rFonts w:ascii="Times New Roman" w:eastAsia="Calibri" w:hAnsi="Times New Roman" w:cs="Times New Roman"/>
          <w:position w:val="-24"/>
          <w:sz w:val="26"/>
          <w:szCs w:val="26"/>
          <w:lang w:val="en-US"/>
        </w:rPr>
        <w:object w:dxaOrig="5955" w:dyaOrig="630" w14:anchorId="2725E680">
          <v:shape id="_x0000_i1074" type="#_x0000_t75" style="width:368.25pt;height:39pt" o:ole="">
            <v:imagedata r:id="rId112" o:title=""/>
          </v:shape>
          <o:OLEObject Type="Embed" ProgID="Equation.DSMT4" ShapeID="_x0000_i1074" DrawAspect="Content" ObjectID="_1767647087" r:id="rId113"/>
        </w:object>
      </w:r>
    </w:p>
    <w:p w14:paraId="34FA842F" w14:textId="77777777" w:rsidR="00D005EF" w:rsidRPr="0086247D" w:rsidRDefault="00D005EF" w:rsidP="00D005EF">
      <w:pPr>
        <w:shd w:val="clear" w:color="auto" w:fill="D9E2F3"/>
        <w:spacing w:after="0" w:line="276" w:lineRule="auto"/>
        <w:jc w:val="center"/>
        <w:rPr>
          <w:rFonts w:ascii="Times New Roman" w:eastAsia="Calibri" w:hAnsi="Times New Roman" w:cs="Times New Roman"/>
          <w:sz w:val="26"/>
          <w:szCs w:val="26"/>
          <w:lang w:val="en-US"/>
        </w:rPr>
      </w:pPr>
      <w:r w:rsidRPr="0086247D">
        <w:rPr>
          <w:rFonts w:ascii="Times New Roman" w:eastAsia="Calibri" w:hAnsi="Times New Roman" w:cs="Times New Roman"/>
          <w:position w:val="-14"/>
          <w:sz w:val="26"/>
          <w:szCs w:val="26"/>
          <w:lang w:val="en-US"/>
        </w:rPr>
        <w:object w:dxaOrig="3540" w:dyaOrig="465" w14:anchorId="74088075">
          <v:shape id="_x0000_i1075" type="#_x0000_t75" style="width:209.25pt;height:26.25pt" o:ole="">
            <v:imagedata r:id="rId114" o:title=""/>
          </v:shape>
          <o:OLEObject Type="Embed" ProgID="Equation.DSMT4" ShapeID="_x0000_i1075" DrawAspect="Content" ObjectID="_1767647088" r:id="rId115"/>
        </w:object>
      </w:r>
    </w:p>
    <w:p w14:paraId="09ADCF53" w14:textId="77777777" w:rsidR="00D005EF" w:rsidRPr="0086247D" w:rsidRDefault="00D005EF" w:rsidP="00D005EF">
      <w:pPr>
        <w:shd w:val="clear" w:color="auto" w:fill="D9E2F3"/>
        <w:spacing w:after="0" w:line="276" w:lineRule="auto"/>
        <w:rPr>
          <w:rFonts w:ascii="Times New Roman" w:eastAsia="Calibri" w:hAnsi="Times New Roman" w:cs="Times New Roman"/>
          <w:sz w:val="26"/>
          <w:szCs w:val="26"/>
          <w:lang w:val="en-US"/>
        </w:rPr>
      </w:pPr>
      <w:r w:rsidRPr="0086247D">
        <w:rPr>
          <w:rFonts w:ascii="Times New Roman" w:eastAsia="Calibri" w:hAnsi="Times New Roman" w:cs="Times New Roman"/>
          <w:sz w:val="26"/>
          <w:szCs w:val="26"/>
          <w:lang w:val="en-US"/>
        </w:rPr>
        <w:t xml:space="preserve">Vây lực càn của đất: </w:t>
      </w:r>
      <w:r w:rsidRPr="0086247D">
        <w:rPr>
          <w:rFonts w:ascii="Times New Roman" w:eastAsia="Calibri" w:hAnsi="Times New Roman" w:cs="Times New Roman"/>
          <w:position w:val="-28"/>
          <w:sz w:val="26"/>
          <w:szCs w:val="26"/>
          <w:lang w:val="en-US"/>
        </w:rPr>
        <w:object w:dxaOrig="2685" w:dyaOrig="705" w14:anchorId="0534FF0B">
          <v:shape id="_x0000_i1076" type="#_x0000_t75" style="width:151.5pt;height:39.75pt" o:ole="">
            <v:imagedata r:id="rId116" o:title=""/>
          </v:shape>
          <o:OLEObject Type="Embed" ProgID="Equation.DSMT4" ShapeID="_x0000_i1076" DrawAspect="Content" ObjectID="_1767647089" r:id="rId117"/>
        </w:object>
      </w:r>
      <w:r w:rsidRPr="0086247D">
        <w:rPr>
          <w:rFonts w:ascii="Times New Roman" w:eastAsia="Calibri" w:hAnsi="Times New Roman" w:cs="Times New Roman"/>
          <w:sz w:val="26"/>
          <w:szCs w:val="26"/>
          <w:lang w:val="en-US"/>
        </w:rPr>
        <w:t xml:space="preserve"> </w:t>
      </w:r>
    </w:p>
    <w:p w14:paraId="02904CA6" w14:textId="77777777" w:rsidR="00A33CEE" w:rsidRPr="00A33CEE" w:rsidRDefault="00A33CEE" w:rsidP="00A33CEE">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lang w:val="en-US"/>
        </w:rPr>
      </w:pPr>
    </w:p>
    <w:p w14:paraId="74D922BD" w14:textId="77777777" w:rsidR="00A33CEE" w:rsidRPr="00A33CEE" w:rsidRDefault="00A33CEE" w:rsidP="00A33CEE">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lang w:val="en-US"/>
        </w:rPr>
      </w:pPr>
      <w:r w:rsidRPr="00A33CEE">
        <w:rPr>
          <w:rFonts w:ascii="Times New Roman" w:eastAsia="Times New Roman" w:hAnsi="Times New Roman" w:cs="Times New Roman"/>
          <w:color w:val="212529"/>
          <w:sz w:val="26"/>
          <w:szCs w:val="26"/>
          <w:lang w:val="en-US"/>
        </w:rPr>
        <w:t>Tài liệu được chia sẻ bởi Website VnTeach.Com</w:t>
      </w:r>
    </w:p>
    <w:p w14:paraId="3D180CE1" w14:textId="4916B3D5" w:rsidR="0086247D" w:rsidRPr="00D005EF" w:rsidRDefault="00A33CEE" w:rsidP="00A33CEE">
      <w:pPr>
        <w:tabs>
          <w:tab w:val="left" w:pos="284"/>
          <w:tab w:val="left" w:pos="567"/>
          <w:tab w:val="left" w:pos="709"/>
          <w:tab w:val="left" w:pos="851"/>
          <w:tab w:val="left" w:pos="2835"/>
          <w:tab w:val="left" w:pos="5387"/>
          <w:tab w:val="left" w:pos="7938"/>
        </w:tabs>
        <w:spacing w:after="0" w:line="276" w:lineRule="auto"/>
        <w:jc w:val="both"/>
        <w:rPr>
          <w:rFonts w:ascii="Times New Roman" w:eastAsia="Times New Roman" w:hAnsi="Times New Roman" w:cs="Times New Roman"/>
          <w:color w:val="212529"/>
          <w:sz w:val="26"/>
          <w:szCs w:val="26"/>
          <w:lang w:val="en-US"/>
        </w:rPr>
      </w:pPr>
      <w:r w:rsidRPr="00A33CEE">
        <w:rPr>
          <w:rFonts w:ascii="Times New Roman" w:eastAsia="Times New Roman" w:hAnsi="Times New Roman" w:cs="Times New Roman"/>
          <w:color w:val="212529"/>
          <w:sz w:val="26"/>
          <w:szCs w:val="26"/>
          <w:lang w:val="en-US"/>
        </w:rPr>
        <w:t>https://www.vnteach.com</w:t>
      </w:r>
    </w:p>
    <w:sectPr w:rsidR="0086247D" w:rsidRPr="00D00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default"/>
    <w:sig w:usb0="00000000" w:usb1="00000000" w:usb2="00000000" w:usb3="00000000" w:csb0="00000001" w:csb1="00000000"/>
  </w:font>
  <w:font w:name=".VnUtopia">
    <w:altName w:val="Courier New"/>
    <w:charset w:val="00"/>
    <w:family w:val="swiss"/>
    <w:pitch w:val="default"/>
    <w:sig w:usb0="00000000"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MJXc-TeX-math-Iw">
    <w:altName w:val="GENISO"/>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MJXc-TeX-main-Rw">
    <w:altName w:val="GENISO"/>
    <w:panose1 w:val="00000000000000000000"/>
    <w:charset w:val="00"/>
    <w:family w:val="roman"/>
    <w:notTrueType/>
    <w:pitch w:val="default"/>
  </w:font>
  <w:font w:name="MJXc-TeX-main-Iw">
    <w:altName w:val="GENIS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91F41"/>
    <w:multiLevelType w:val="singleLevel"/>
    <w:tmpl w:val="89891F41"/>
    <w:lvl w:ilvl="0">
      <w:start w:val="1"/>
      <w:numFmt w:val="upperLetter"/>
      <w:suff w:val="space"/>
      <w:lvlText w:val="%1."/>
      <w:lvlJc w:val="left"/>
      <w:pPr>
        <w:ind w:left="65" w:firstLine="0"/>
      </w:pPr>
    </w:lvl>
  </w:abstractNum>
  <w:abstractNum w:abstractNumId="1" w15:restartNumberingAfterBreak="0">
    <w:nsid w:val="A0C93552"/>
    <w:multiLevelType w:val="multilevel"/>
    <w:tmpl w:val="A0C93552"/>
    <w:lvl w:ilvl="0">
      <w:start w:val="1"/>
      <w:numFmt w:val="upperLetter"/>
      <w:lvlText w:val="%1."/>
      <w:lvlJc w:val="left"/>
      <w:pPr>
        <w:ind w:left="454" w:hanging="342"/>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2"/>
      </w:pPr>
      <w:rPr>
        <w:rFonts w:hint="default"/>
        <w:lang w:val="vi" w:eastAsia="en-US" w:bidi="ar-SA"/>
      </w:rPr>
    </w:lvl>
    <w:lvl w:ilvl="2">
      <w:numFmt w:val="bullet"/>
      <w:lvlText w:val="•"/>
      <w:lvlJc w:val="left"/>
      <w:pPr>
        <w:ind w:left="2408" w:hanging="342"/>
      </w:pPr>
      <w:rPr>
        <w:rFonts w:hint="default"/>
        <w:lang w:val="vi" w:eastAsia="en-US" w:bidi="ar-SA"/>
      </w:rPr>
    </w:lvl>
    <w:lvl w:ilvl="3">
      <w:numFmt w:val="bullet"/>
      <w:lvlText w:val="•"/>
      <w:lvlJc w:val="left"/>
      <w:pPr>
        <w:ind w:left="3382" w:hanging="342"/>
      </w:pPr>
      <w:rPr>
        <w:rFonts w:hint="default"/>
        <w:lang w:val="vi" w:eastAsia="en-US" w:bidi="ar-SA"/>
      </w:rPr>
    </w:lvl>
    <w:lvl w:ilvl="4">
      <w:numFmt w:val="bullet"/>
      <w:lvlText w:val="•"/>
      <w:lvlJc w:val="left"/>
      <w:pPr>
        <w:ind w:left="4356" w:hanging="342"/>
      </w:pPr>
      <w:rPr>
        <w:rFonts w:hint="default"/>
        <w:lang w:val="vi" w:eastAsia="en-US" w:bidi="ar-SA"/>
      </w:rPr>
    </w:lvl>
    <w:lvl w:ilvl="5">
      <w:numFmt w:val="bullet"/>
      <w:lvlText w:val="•"/>
      <w:lvlJc w:val="left"/>
      <w:pPr>
        <w:ind w:left="5330" w:hanging="342"/>
      </w:pPr>
      <w:rPr>
        <w:rFonts w:hint="default"/>
        <w:lang w:val="vi" w:eastAsia="en-US" w:bidi="ar-SA"/>
      </w:rPr>
    </w:lvl>
    <w:lvl w:ilvl="6">
      <w:numFmt w:val="bullet"/>
      <w:lvlText w:val="•"/>
      <w:lvlJc w:val="left"/>
      <w:pPr>
        <w:ind w:left="6304" w:hanging="342"/>
      </w:pPr>
      <w:rPr>
        <w:rFonts w:hint="default"/>
        <w:lang w:val="vi" w:eastAsia="en-US" w:bidi="ar-SA"/>
      </w:rPr>
    </w:lvl>
    <w:lvl w:ilvl="7">
      <w:numFmt w:val="bullet"/>
      <w:lvlText w:val="•"/>
      <w:lvlJc w:val="left"/>
      <w:pPr>
        <w:ind w:left="7278" w:hanging="342"/>
      </w:pPr>
      <w:rPr>
        <w:rFonts w:hint="default"/>
        <w:lang w:val="vi" w:eastAsia="en-US" w:bidi="ar-SA"/>
      </w:rPr>
    </w:lvl>
    <w:lvl w:ilvl="8">
      <w:numFmt w:val="bullet"/>
      <w:lvlText w:val="•"/>
      <w:lvlJc w:val="left"/>
      <w:pPr>
        <w:ind w:left="8252" w:hanging="342"/>
      </w:pPr>
      <w:rPr>
        <w:rFonts w:hint="default"/>
        <w:lang w:val="vi" w:eastAsia="en-US" w:bidi="ar-SA"/>
      </w:rPr>
    </w:lvl>
  </w:abstractNum>
  <w:abstractNum w:abstractNumId="2" w15:restartNumberingAfterBreak="0">
    <w:nsid w:val="A0F05207"/>
    <w:multiLevelType w:val="multilevel"/>
    <w:tmpl w:val="A0F05207"/>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3" w15:restartNumberingAfterBreak="0">
    <w:nsid w:val="B23A94A9"/>
    <w:multiLevelType w:val="multilevel"/>
    <w:tmpl w:val="B23A94A9"/>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4" w15:restartNumberingAfterBreak="0">
    <w:nsid w:val="B5E306ED"/>
    <w:multiLevelType w:val="multilevel"/>
    <w:tmpl w:val="B5E306ED"/>
    <w:lvl w:ilvl="0">
      <w:start w:val="1"/>
      <w:numFmt w:val="upperLetter"/>
      <w:lvlText w:val="%1."/>
      <w:lvlJc w:val="left"/>
      <w:pPr>
        <w:ind w:left="928" w:hanging="360"/>
      </w:pPr>
      <w:rPr>
        <w:rFonts w:hint="default"/>
        <w:b w:val="0"/>
        <w:bCs/>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BF205925"/>
    <w:multiLevelType w:val="multilevel"/>
    <w:tmpl w:val="BF205925"/>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6" w15:restartNumberingAfterBreak="0">
    <w:nsid w:val="C0915F4F"/>
    <w:multiLevelType w:val="multilevel"/>
    <w:tmpl w:val="C0915F4F"/>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7" w15:restartNumberingAfterBreak="0">
    <w:nsid w:val="C4E0D24A"/>
    <w:multiLevelType w:val="multilevel"/>
    <w:tmpl w:val="C4E0D24A"/>
    <w:lvl w:ilvl="0">
      <w:start w:val="1"/>
      <w:numFmt w:val="upperLetter"/>
      <w:lvlText w:val="%1."/>
      <w:lvlJc w:val="left"/>
      <w:pPr>
        <w:ind w:left="454" w:hanging="342"/>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2"/>
      </w:pPr>
      <w:rPr>
        <w:rFonts w:hint="default"/>
        <w:lang w:val="vi" w:eastAsia="en-US" w:bidi="ar-SA"/>
      </w:rPr>
    </w:lvl>
    <w:lvl w:ilvl="2">
      <w:numFmt w:val="bullet"/>
      <w:lvlText w:val="•"/>
      <w:lvlJc w:val="left"/>
      <w:pPr>
        <w:ind w:left="2408" w:hanging="342"/>
      </w:pPr>
      <w:rPr>
        <w:rFonts w:hint="default"/>
        <w:lang w:val="vi" w:eastAsia="en-US" w:bidi="ar-SA"/>
      </w:rPr>
    </w:lvl>
    <w:lvl w:ilvl="3">
      <w:numFmt w:val="bullet"/>
      <w:lvlText w:val="•"/>
      <w:lvlJc w:val="left"/>
      <w:pPr>
        <w:ind w:left="3382" w:hanging="342"/>
      </w:pPr>
      <w:rPr>
        <w:rFonts w:hint="default"/>
        <w:lang w:val="vi" w:eastAsia="en-US" w:bidi="ar-SA"/>
      </w:rPr>
    </w:lvl>
    <w:lvl w:ilvl="4">
      <w:numFmt w:val="bullet"/>
      <w:lvlText w:val="•"/>
      <w:lvlJc w:val="left"/>
      <w:pPr>
        <w:ind w:left="4356" w:hanging="342"/>
      </w:pPr>
      <w:rPr>
        <w:rFonts w:hint="default"/>
        <w:lang w:val="vi" w:eastAsia="en-US" w:bidi="ar-SA"/>
      </w:rPr>
    </w:lvl>
    <w:lvl w:ilvl="5">
      <w:numFmt w:val="bullet"/>
      <w:lvlText w:val="•"/>
      <w:lvlJc w:val="left"/>
      <w:pPr>
        <w:ind w:left="5330" w:hanging="342"/>
      </w:pPr>
      <w:rPr>
        <w:rFonts w:hint="default"/>
        <w:lang w:val="vi" w:eastAsia="en-US" w:bidi="ar-SA"/>
      </w:rPr>
    </w:lvl>
    <w:lvl w:ilvl="6">
      <w:numFmt w:val="bullet"/>
      <w:lvlText w:val="•"/>
      <w:lvlJc w:val="left"/>
      <w:pPr>
        <w:ind w:left="6304" w:hanging="342"/>
      </w:pPr>
      <w:rPr>
        <w:rFonts w:hint="default"/>
        <w:lang w:val="vi" w:eastAsia="en-US" w:bidi="ar-SA"/>
      </w:rPr>
    </w:lvl>
    <w:lvl w:ilvl="7">
      <w:numFmt w:val="bullet"/>
      <w:lvlText w:val="•"/>
      <w:lvlJc w:val="left"/>
      <w:pPr>
        <w:ind w:left="7278" w:hanging="342"/>
      </w:pPr>
      <w:rPr>
        <w:rFonts w:hint="default"/>
        <w:lang w:val="vi" w:eastAsia="en-US" w:bidi="ar-SA"/>
      </w:rPr>
    </w:lvl>
    <w:lvl w:ilvl="8">
      <w:numFmt w:val="bullet"/>
      <w:lvlText w:val="•"/>
      <w:lvlJc w:val="left"/>
      <w:pPr>
        <w:ind w:left="8252" w:hanging="342"/>
      </w:pPr>
      <w:rPr>
        <w:rFonts w:hint="default"/>
        <w:lang w:val="vi" w:eastAsia="en-US" w:bidi="ar-SA"/>
      </w:rPr>
    </w:lvl>
  </w:abstractNum>
  <w:abstractNum w:abstractNumId="8" w15:restartNumberingAfterBreak="0">
    <w:nsid w:val="CF092B84"/>
    <w:multiLevelType w:val="multilevel"/>
    <w:tmpl w:val="CF092B84"/>
    <w:lvl w:ilvl="0">
      <w:start w:val="1"/>
      <w:numFmt w:val="upperLetter"/>
      <w:lvlText w:val="%1."/>
      <w:lvlJc w:val="left"/>
      <w:pPr>
        <w:ind w:left="360" w:hanging="359"/>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D2103898"/>
    <w:multiLevelType w:val="singleLevel"/>
    <w:tmpl w:val="D2103898"/>
    <w:lvl w:ilvl="0">
      <w:start w:val="1"/>
      <w:numFmt w:val="upperLetter"/>
      <w:suff w:val="space"/>
      <w:lvlText w:val="%1."/>
      <w:lvlJc w:val="left"/>
    </w:lvl>
  </w:abstractNum>
  <w:abstractNum w:abstractNumId="10" w15:restartNumberingAfterBreak="0">
    <w:nsid w:val="D7D140E4"/>
    <w:multiLevelType w:val="multilevel"/>
    <w:tmpl w:val="D7D140E4"/>
    <w:lvl w:ilvl="0">
      <w:start w:val="1"/>
      <w:numFmt w:val="upperLetter"/>
      <w:lvlText w:val="%1."/>
      <w:lvlJc w:val="left"/>
      <w:pPr>
        <w:ind w:left="67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654" w:hanging="341"/>
      </w:pPr>
      <w:rPr>
        <w:rFonts w:hint="default"/>
        <w:lang w:val="vi" w:eastAsia="en-US" w:bidi="ar-SA"/>
      </w:rPr>
    </w:lvl>
    <w:lvl w:ilvl="2">
      <w:numFmt w:val="bullet"/>
      <w:lvlText w:val="•"/>
      <w:lvlJc w:val="left"/>
      <w:pPr>
        <w:ind w:left="2628" w:hanging="341"/>
      </w:pPr>
      <w:rPr>
        <w:rFonts w:hint="default"/>
        <w:lang w:val="vi" w:eastAsia="en-US" w:bidi="ar-SA"/>
      </w:rPr>
    </w:lvl>
    <w:lvl w:ilvl="3">
      <w:numFmt w:val="bullet"/>
      <w:lvlText w:val="•"/>
      <w:lvlJc w:val="left"/>
      <w:pPr>
        <w:ind w:left="3602" w:hanging="341"/>
      </w:pPr>
      <w:rPr>
        <w:rFonts w:hint="default"/>
        <w:lang w:val="vi" w:eastAsia="en-US" w:bidi="ar-SA"/>
      </w:rPr>
    </w:lvl>
    <w:lvl w:ilvl="4">
      <w:numFmt w:val="bullet"/>
      <w:lvlText w:val="•"/>
      <w:lvlJc w:val="left"/>
      <w:pPr>
        <w:ind w:left="4576" w:hanging="341"/>
      </w:pPr>
      <w:rPr>
        <w:rFonts w:hint="default"/>
        <w:lang w:val="vi" w:eastAsia="en-US" w:bidi="ar-SA"/>
      </w:rPr>
    </w:lvl>
    <w:lvl w:ilvl="5">
      <w:numFmt w:val="bullet"/>
      <w:lvlText w:val="•"/>
      <w:lvlJc w:val="left"/>
      <w:pPr>
        <w:ind w:left="5550" w:hanging="341"/>
      </w:pPr>
      <w:rPr>
        <w:rFonts w:hint="default"/>
        <w:lang w:val="vi" w:eastAsia="en-US" w:bidi="ar-SA"/>
      </w:rPr>
    </w:lvl>
    <w:lvl w:ilvl="6">
      <w:numFmt w:val="bullet"/>
      <w:lvlText w:val="•"/>
      <w:lvlJc w:val="left"/>
      <w:pPr>
        <w:ind w:left="6524" w:hanging="341"/>
      </w:pPr>
      <w:rPr>
        <w:rFonts w:hint="default"/>
        <w:lang w:val="vi" w:eastAsia="en-US" w:bidi="ar-SA"/>
      </w:rPr>
    </w:lvl>
    <w:lvl w:ilvl="7">
      <w:numFmt w:val="bullet"/>
      <w:lvlText w:val="•"/>
      <w:lvlJc w:val="left"/>
      <w:pPr>
        <w:ind w:left="7498" w:hanging="341"/>
      </w:pPr>
      <w:rPr>
        <w:rFonts w:hint="default"/>
        <w:lang w:val="vi" w:eastAsia="en-US" w:bidi="ar-SA"/>
      </w:rPr>
    </w:lvl>
    <w:lvl w:ilvl="8">
      <w:numFmt w:val="bullet"/>
      <w:lvlText w:val="•"/>
      <w:lvlJc w:val="left"/>
      <w:pPr>
        <w:ind w:left="8472" w:hanging="341"/>
      </w:pPr>
      <w:rPr>
        <w:rFonts w:hint="default"/>
        <w:lang w:val="vi" w:eastAsia="en-US" w:bidi="ar-SA"/>
      </w:rPr>
    </w:lvl>
  </w:abstractNum>
  <w:abstractNum w:abstractNumId="11" w15:restartNumberingAfterBreak="0">
    <w:nsid w:val="E504947C"/>
    <w:multiLevelType w:val="multilevel"/>
    <w:tmpl w:val="E504947C"/>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12" w15:restartNumberingAfterBreak="0">
    <w:nsid w:val="F689643B"/>
    <w:multiLevelType w:val="multilevel"/>
    <w:tmpl w:val="F689643B"/>
    <w:lvl w:ilvl="0">
      <w:start w:val="1"/>
      <w:numFmt w:val="upperLetter"/>
      <w:lvlText w:val="%1."/>
      <w:lvlJc w:val="left"/>
      <w:pPr>
        <w:ind w:left="342"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13" w15:restartNumberingAfterBreak="0">
    <w:nsid w:val="FEC2EA36"/>
    <w:multiLevelType w:val="multilevel"/>
    <w:tmpl w:val="FEC2EA36"/>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14" w15:restartNumberingAfterBreak="0">
    <w:nsid w:val="03A63A41"/>
    <w:multiLevelType w:val="multilevel"/>
    <w:tmpl w:val="03A63A41"/>
    <w:lvl w:ilvl="0">
      <w:start w:val="1"/>
      <w:numFmt w:val="upperLetter"/>
      <w:lvlText w:val="%1."/>
      <w:lvlJc w:val="left"/>
      <w:pPr>
        <w:ind w:left="456" w:hanging="344"/>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4"/>
      </w:pPr>
      <w:rPr>
        <w:rFonts w:hint="default"/>
        <w:lang w:val="vi" w:eastAsia="en-US" w:bidi="ar-SA"/>
      </w:rPr>
    </w:lvl>
    <w:lvl w:ilvl="2">
      <w:numFmt w:val="bullet"/>
      <w:lvlText w:val="•"/>
      <w:lvlJc w:val="left"/>
      <w:pPr>
        <w:ind w:left="2408" w:hanging="344"/>
      </w:pPr>
      <w:rPr>
        <w:rFonts w:hint="default"/>
        <w:lang w:val="vi" w:eastAsia="en-US" w:bidi="ar-SA"/>
      </w:rPr>
    </w:lvl>
    <w:lvl w:ilvl="3">
      <w:numFmt w:val="bullet"/>
      <w:lvlText w:val="•"/>
      <w:lvlJc w:val="left"/>
      <w:pPr>
        <w:ind w:left="3382" w:hanging="344"/>
      </w:pPr>
      <w:rPr>
        <w:rFonts w:hint="default"/>
        <w:lang w:val="vi" w:eastAsia="en-US" w:bidi="ar-SA"/>
      </w:rPr>
    </w:lvl>
    <w:lvl w:ilvl="4">
      <w:numFmt w:val="bullet"/>
      <w:lvlText w:val="•"/>
      <w:lvlJc w:val="left"/>
      <w:pPr>
        <w:ind w:left="4356" w:hanging="344"/>
      </w:pPr>
      <w:rPr>
        <w:rFonts w:hint="default"/>
        <w:lang w:val="vi" w:eastAsia="en-US" w:bidi="ar-SA"/>
      </w:rPr>
    </w:lvl>
    <w:lvl w:ilvl="5">
      <w:numFmt w:val="bullet"/>
      <w:lvlText w:val="•"/>
      <w:lvlJc w:val="left"/>
      <w:pPr>
        <w:ind w:left="5330" w:hanging="344"/>
      </w:pPr>
      <w:rPr>
        <w:rFonts w:hint="default"/>
        <w:lang w:val="vi" w:eastAsia="en-US" w:bidi="ar-SA"/>
      </w:rPr>
    </w:lvl>
    <w:lvl w:ilvl="6">
      <w:numFmt w:val="bullet"/>
      <w:lvlText w:val="•"/>
      <w:lvlJc w:val="left"/>
      <w:pPr>
        <w:ind w:left="6304" w:hanging="344"/>
      </w:pPr>
      <w:rPr>
        <w:rFonts w:hint="default"/>
        <w:lang w:val="vi" w:eastAsia="en-US" w:bidi="ar-SA"/>
      </w:rPr>
    </w:lvl>
    <w:lvl w:ilvl="7">
      <w:numFmt w:val="bullet"/>
      <w:lvlText w:val="•"/>
      <w:lvlJc w:val="left"/>
      <w:pPr>
        <w:ind w:left="7278" w:hanging="344"/>
      </w:pPr>
      <w:rPr>
        <w:rFonts w:hint="default"/>
        <w:lang w:val="vi" w:eastAsia="en-US" w:bidi="ar-SA"/>
      </w:rPr>
    </w:lvl>
    <w:lvl w:ilvl="8">
      <w:numFmt w:val="bullet"/>
      <w:lvlText w:val="•"/>
      <w:lvlJc w:val="left"/>
      <w:pPr>
        <w:ind w:left="8252" w:hanging="344"/>
      </w:pPr>
      <w:rPr>
        <w:rFonts w:hint="default"/>
        <w:lang w:val="vi" w:eastAsia="en-US" w:bidi="ar-SA"/>
      </w:rPr>
    </w:lvl>
  </w:abstractNum>
  <w:abstractNum w:abstractNumId="15" w15:restartNumberingAfterBreak="0">
    <w:nsid w:val="03D62ECE"/>
    <w:multiLevelType w:val="multilevel"/>
    <w:tmpl w:val="03D62ECE"/>
    <w:lvl w:ilvl="0">
      <w:start w:val="1"/>
      <w:numFmt w:val="upperLetter"/>
      <w:lvlText w:val="%1."/>
      <w:lvlJc w:val="left"/>
      <w:pPr>
        <w:ind w:left="1001" w:hanging="360"/>
      </w:pPr>
      <w:rPr>
        <w:rFonts w:hint="default"/>
        <w:b w:val="0"/>
        <w:bCs/>
      </w:rPr>
    </w:lvl>
    <w:lvl w:ilvl="1">
      <w:start w:val="1"/>
      <w:numFmt w:val="lowerLetter"/>
      <w:lvlText w:val="%2."/>
      <w:lvlJc w:val="left"/>
      <w:pPr>
        <w:ind w:left="1721" w:hanging="360"/>
      </w:pPr>
    </w:lvl>
    <w:lvl w:ilvl="2">
      <w:start w:val="1"/>
      <w:numFmt w:val="lowerRoman"/>
      <w:lvlText w:val="%3."/>
      <w:lvlJc w:val="right"/>
      <w:pPr>
        <w:ind w:left="2441" w:hanging="180"/>
      </w:pPr>
    </w:lvl>
    <w:lvl w:ilvl="3">
      <w:start w:val="1"/>
      <w:numFmt w:val="decimal"/>
      <w:lvlText w:val="%4."/>
      <w:lvlJc w:val="left"/>
      <w:pPr>
        <w:ind w:left="3161" w:hanging="360"/>
      </w:pPr>
    </w:lvl>
    <w:lvl w:ilvl="4">
      <w:start w:val="1"/>
      <w:numFmt w:val="lowerLetter"/>
      <w:lvlText w:val="%5."/>
      <w:lvlJc w:val="left"/>
      <w:pPr>
        <w:ind w:left="3881" w:hanging="360"/>
      </w:pPr>
    </w:lvl>
    <w:lvl w:ilvl="5">
      <w:start w:val="1"/>
      <w:numFmt w:val="lowerRoman"/>
      <w:lvlText w:val="%6."/>
      <w:lvlJc w:val="right"/>
      <w:pPr>
        <w:ind w:left="4601" w:hanging="180"/>
      </w:pPr>
    </w:lvl>
    <w:lvl w:ilvl="6">
      <w:start w:val="1"/>
      <w:numFmt w:val="decimal"/>
      <w:lvlText w:val="%7."/>
      <w:lvlJc w:val="left"/>
      <w:pPr>
        <w:ind w:left="5321" w:hanging="360"/>
      </w:pPr>
    </w:lvl>
    <w:lvl w:ilvl="7">
      <w:start w:val="1"/>
      <w:numFmt w:val="lowerLetter"/>
      <w:lvlText w:val="%8."/>
      <w:lvlJc w:val="left"/>
      <w:pPr>
        <w:ind w:left="6041" w:hanging="360"/>
      </w:pPr>
    </w:lvl>
    <w:lvl w:ilvl="8">
      <w:start w:val="1"/>
      <w:numFmt w:val="lowerRoman"/>
      <w:lvlText w:val="%9."/>
      <w:lvlJc w:val="right"/>
      <w:pPr>
        <w:ind w:left="6761" w:hanging="180"/>
      </w:pPr>
    </w:lvl>
  </w:abstractNum>
  <w:abstractNum w:abstractNumId="16" w15:restartNumberingAfterBreak="0">
    <w:nsid w:val="09C80D05"/>
    <w:multiLevelType w:val="singleLevel"/>
    <w:tmpl w:val="09C80D05"/>
    <w:lvl w:ilvl="0">
      <w:start w:val="1"/>
      <w:numFmt w:val="upperLetter"/>
      <w:suff w:val="space"/>
      <w:lvlText w:val="%1."/>
      <w:lvlJc w:val="left"/>
    </w:lvl>
  </w:abstractNum>
  <w:abstractNum w:abstractNumId="17" w15:restartNumberingAfterBreak="0">
    <w:nsid w:val="0CEF100B"/>
    <w:multiLevelType w:val="multilevel"/>
    <w:tmpl w:val="0CEF100B"/>
    <w:lvl w:ilvl="0">
      <w:start w:val="1"/>
      <w:numFmt w:val="upperLetter"/>
      <w:lvlText w:val="%1."/>
      <w:lvlJc w:val="left"/>
      <w:pPr>
        <w:ind w:left="67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18" w15:restartNumberingAfterBreak="0">
    <w:nsid w:val="0F9F9CCA"/>
    <w:multiLevelType w:val="multilevel"/>
    <w:tmpl w:val="0F9F9CCA"/>
    <w:lvl w:ilvl="0">
      <w:start w:val="1"/>
      <w:numFmt w:val="upperLetter"/>
      <w:lvlText w:val="%1."/>
      <w:lvlJc w:val="left"/>
      <w:pPr>
        <w:ind w:left="455" w:hanging="343"/>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3"/>
      </w:pPr>
      <w:rPr>
        <w:rFonts w:hint="default"/>
        <w:lang w:val="vi" w:eastAsia="en-US" w:bidi="ar-SA"/>
      </w:rPr>
    </w:lvl>
    <w:lvl w:ilvl="2">
      <w:numFmt w:val="bullet"/>
      <w:lvlText w:val="•"/>
      <w:lvlJc w:val="left"/>
      <w:pPr>
        <w:ind w:left="2408" w:hanging="343"/>
      </w:pPr>
      <w:rPr>
        <w:rFonts w:hint="default"/>
        <w:lang w:val="vi" w:eastAsia="en-US" w:bidi="ar-SA"/>
      </w:rPr>
    </w:lvl>
    <w:lvl w:ilvl="3">
      <w:numFmt w:val="bullet"/>
      <w:lvlText w:val="•"/>
      <w:lvlJc w:val="left"/>
      <w:pPr>
        <w:ind w:left="3382" w:hanging="343"/>
      </w:pPr>
      <w:rPr>
        <w:rFonts w:hint="default"/>
        <w:lang w:val="vi" w:eastAsia="en-US" w:bidi="ar-SA"/>
      </w:rPr>
    </w:lvl>
    <w:lvl w:ilvl="4">
      <w:numFmt w:val="bullet"/>
      <w:lvlText w:val="•"/>
      <w:lvlJc w:val="left"/>
      <w:pPr>
        <w:ind w:left="4356" w:hanging="343"/>
      </w:pPr>
      <w:rPr>
        <w:rFonts w:hint="default"/>
        <w:lang w:val="vi" w:eastAsia="en-US" w:bidi="ar-SA"/>
      </w:rPr>
    </w:lvl>
    <w:lvl w:ilvl="5">
      <w:numFmt w:val="bullet"/>
      <w:lvlText w:val="•"/>
      <w:lvlJc w:val="left"/>
      <w:pPr>
        <w:ind w:left="5330" w:hanging="343"/>
      </w:pPr>
      <w:rPr>
        <w:rFonts w:hint="default"/>
        <w:lang w:val="vi" w:eastAsia="en-US" w:bidi="ar-SA"/>
      </w:rPr>
    </w:lvl>
    <w:lvl w:ilvl="6">
      <w:numFmt w:val="bullet"/>
      <w:lvlText w:val="•"/>
      <w:lvlJc w:val="left"/>
      <w:pPr>
        <w:ind w:left="6304" w:hanging="343"/>
      </w:pPr>
      <w:rPr>
        <w:rFonts w:hint="default"/>
        <w:lang w:val="vi" w:eastAsia="en-US" w:bidi="ar-SA"/>
      </w:rPr>
    </w:lvl>
    <w:lvl w:ilvl="7">
      <w:numFmt w:val="bullet"/>
      <w:lvlText w:val="•"/>
      <w:lvlJc w:val="left"/>
      <w:pPr>
        <w:ind w:left="7278" w:hanging="343"/>
      </w:pPr>
      <w:rPr>
        <w:rFonts w:hint="default"/>
        <w:lang w:val="vi" w:eastAsia="en-US" w:bidi="ar-SA"/>
      </w:rPr>
    </w:lvl>
    <w:lvl w:ilvl="8">
      <w:numFmt w:val="bullet"/>
      <w:lvlText w:val="•"/>
      <w:lvlJc w:val="left"/>
      <w:pPr>
        <w:ind w:left="8252" w:hanging="343"/>
      </w:pPr>
      <w:rPr>
        <w:rFonts w:hint="default"/>
        <w:lang w:val="vi" w:eastAsia="en-US" w:bidi="ar-SA"/>
      </w:rPr>
    </w:lvl>
  </w:abstractNum>
  <w:abstractNum w:abstractNumId="19" w15:restartNumberingAfterBreak="0">
    <w:nsid w:val="12945BDE"/>
    <w:multiLevelType w:val="multilevel"/>
    <w:tmpl w:val="12945BDE"/>
    <w:lvl w:ilvl="0">
      <w:start w:val="1"/>
      <w:numFmt w:val="lowerLetter"/>
      <w:pStyle w:val="a2"/>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EADF99"/>
    <w:multiLevelType w:val="multilevel"/>
    <w:tmpl w:val="12EADF99"/>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21" w15:restartNumberingAfterBreak="0">
    <w:nsid w:val="1F80AB44"/>
    <w:multiLevelType w:val="singleLevel"/>
    <w:tmpl w:val="1F80AB44"/>
    <w:lvl w:ilvl="0">
      <w:start w:val="1"/>
      <w:numFmt w:val="upperLetter"/>
      <w:suff w:val="space"/>
      <w:lvlText w:val="%1."/>
      <w:lvlJc w:val="left"/>
      <w:pPr>
        <w:ind w:left="220"/>
      </w:pPr>
    </w:lvl>
  </w:abstractNum>
  <w:abstractNum w:abstractNumId="22" w15:restartNumberingAfterBreak="0">
    <w:nsid w:val="222DA855"/>
    <w:multiLevelType w:val="singleLevel"/>
    <w:tmpl w:val="222DA855"/>
    <w:lvl w:ilvl="0">
      <w:start w:val="1"/>
      <w:numFmt w:val="upperLetter"/>
      <w:suff w:val="space"/>
      <w:lvlText w:val="%1."/>
      <w:lvlJc w:val="left"/>
    </w:lvl>
  </w:abstractNum>
  <w:abstractNum w:abstractNumId="23" w15:restartNumberingAfterBreak="0">
    <w:nsid w:val="2A77E1F5"/>
    <w:multiLevelType w:val="singleLevel"/>
    <w:tmpl w:val="2A77E1F5"/>
    <w:lvl w:ilvl="0">
      <w:start w:val="1"/>
      <w:numFmt w:val="upperLetter"/>
      <w:suff w:val="space"/>
      <w:lvlText w:val="%1."/>
      <w:lvlJc w:val="left"/>
    </w:lvl>
  </w:abstractNum>
  <w:abstractNum w:abstractNumId="24" w15:restartNumberingAfterBreak="0">
    <w:nsid w:val="30943C50"/>
    <w:multiLevelType w:val="singleLevel"/>
    <w:tmpl w:val="30943C50"/>
    <w:lvl w:ilvl="0">
      <w:start w:val="1"/>
      <w:numFmt w:val="upperLetter"/>
      <w:suff w:val="space"/>
      <w:lvlText w:val="%1."/>
      <w:lvlJc w:val="left"/>
      <w:rPr>
        <w:rFonts w:hint="default"/>
        <w:color w:val="FF0000"/>
      </w:rPr>
    </w:lvl>
  </w:abstractNum>
  <w:abstractNum w:abstractNumId="25" w15:restartNumberingAfterBreak="0">
    <w:nsid w:val="30A0AC00"/>
    <w:multiLevelType w:val="multilevel"/>
    <w:tmpl w:val="30A0AC00"/>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26" w15:restartNumberingAfterBreak="0">
    <w:nsid w:val="34887C38"/>
    <w:multiLevelType w:val="hybridMultilevel"/>
    <w:tmpl w:val="9104BCF4"/>
    <w:lvl w:ilvl="0" w:tplc="6BF2AEAE">
      <w:start w:val="8"/>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6502C9"/>
    <w:multiLevelType w:val="singleLevel"/>
    <w:tmpl w:val="356502C9"/>
    <w:lvl w:ilvl="0">
      <w:start w:val="1"/>
      <w:numFmt w:val="upperLetter"/>
      <w:suff w:val="space"/>
      <w:lvlText w:val="%1."/>
      <w:lvlJc w:val="left"/>
      <w:pPr>
        <w:ind w:left="-112"/>
      </w:pPr>
    </w:lvl>
  </w:abstractNum>
  <w:abstractNum w:abstractNumId="28" w15:restartNumberingAfterBreak="0">
    <w:nsid w:val="35E83B33"/>
    <w:multiLevelType w:val="multilevel"/>
    <w:tmpl w:val="35E83B33"/>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29" w15:restartNumberingAfterBreak="0">
    <w:nsid w:val="3B8127DF"/>
    <w:multiLevelType w:val="multilevel"/>
    <w:tmpl w:val="3B8127DF"/>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30" w15:restartNumberingAfterBreak="0">
    <w:nsid w:val="49C8BC02"/>
    <w:multiLevelType w:val="singleLevel"/>
    <w:tmpl w:val="49C8BC02"/>
    <w:lvl w:ilvl="0">
      <w:start w:val="1"/>
      <w:numFmt w:val="upperLetter"/>
      <w:suff w:val="space"/>
      <w:lvlText w:val="%1."/>
      <w:lvlJc w:val="left"/>
      <w:pPr>
        <w:ind w:left="220"/>
      </w:pPr>
    </w:lvl>
  </w:abstractNum>
  <w:abstractNum w:abstractNumId="31" w15:restartNumberingAfterBreak="0">
    <w:nsid w:val="4DFDEA5F"/>
    <w:multiLevelType w:val="singleLevel"/>
    <w:tmpl w:val="4DFDEA5F"/>
    <w:lvl w:ilvl="0">
      <w:start w:val="1"/>
      <w:numFmt w:val="upperLetter"/>
      <w:suff w:val="space"/>
      <w:lvlText w:val="%1."/>
      <w:lvlJc w:val="left"/>
    </w:lvl>
  </w:abstractNum>
  <w:abstractNum w:abstractNumId="32" w15:restartNumberingAfterBreak="0">
    <w:nsid w:val="55A726AE"/>
    <w:multiLevelType w:val="multilevel"/>
    <w:tmpl w:val="55A726AE"/>
    <w:lvl w:ilvl="0">
      <w:start w:val="1"/>
      <w:numFmt w:val="lowerLetter"/>
      <w:pStyle w:val="a3"/>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55AD9DED"/>
    <w:multiLevelType w:val="singleLevel"/>
    <w:tmpl w:val="55AD9DED"/>
    <w:lvl w:ilvl="0">
      <w:start w:val="1"/>
      <w:numFmt w:val="upperLetter"/>
      <w:suff w:val="space"/>
      <w:lvlText w:val="%1."/>
      <w:lvlJc w:val="left"/>
    </w:lvl>
  </w:abstractNum>
  <w:abstractNum w:abstractNumId="34" w15:restartNumberingAfterBreak="0">
    <w:nsid w:val="59ADCABA"/>
    <w:multiLevelType w:val="multilevel"/>
    <w:tmpl w:val="59ADCABA"/>
    <w:lvl w:ilvl="0">
      <w:start w:val="3"/>
      <w:numFmt w:val="upperLetter"/>
      <w:lvlText w:val="%1."/>
      <w:lvlJc w:val="left"/>
      <w:pPr>
        <w:ind w:left="513" w:hanging="360"/>
      </w:pPr>
      <w:rPr>
        <w:rFonts w:hint="default"/>
        <w:b w:val="0"/>
        <w:bCs/>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35" w15:restartNumberingAfterBreak="0">
    <w:nsid w:val="68C5CA1E"/>
    <w:multiLevelType w:val="singleLevel"/>
    <w:tmpl w:val="68C5CA1E"/>
    <w:lvl w:ilvl="0">
      <w:start w:val="1"/>
      <w:numFmt w:val="upperLetter"/>
      <w:suff w:val="space"/>
      <w:lvlText w:val="%1."/>
      <w:lvlJc w:val="left"/>
    </w:lvl>
  </w:abstractNum>
  <w:abstractNum w:abstractNumId="36" w15:restartNumberingAfterBreak="0">
    <w:nsid w:val="6F9C8451"/>
    <w:multiLevelType w:val="singleLevel"/>
    <w:tmpl w:val="6F9C8451"/>
    <w:lvl w:ilvl="0">
      <w:start w:val="1"/>
      <w:numFmt w:val="upperLetter"/>
      <w:suff w:val="space"/>
      <w:lvlText w:val="%1."/>
      <w:lvlJc w:val="left"/>
      <w:pPr>
        <w:ind w:left="-348"/>
      </w:pPr>
      <w:rPr>
        <w:rFonts w:hint="default"/>
        <w:color w:val="auto"/>
      </w:rPr>
    </w:lvl>
  </w:abstractNum>
  <w:abstractNum w:abstractNumId="37" w15:restartNumberingAfterBreak="0">
    <w:nsid w:val="700FDCEF"/>
    <w:multiLevelType w:val="multilevel"/>
    <w:tmpl w:val="700FDCEF"/>
    <w:lvl w:ilvl="0">
      <w:start w:val="1"/>
      <w:numFmt w:val="upperLetter"/>
      <w:lvlText w:val="%1."/>
      <w:lvlJc w:val="left"/>
      <w:pPr>
        <w:ind w:left="453" w:hanging="341"/>
      </w:pPr>
      <w:rPr>
        <w:rFonts w:ascii="Times New Roman" w:eastAsia="Times New Roman" w:hAnsi="Times New Roman" w:cs="Times New Roman" w:hint="default"/>
        <w:spacing w:val="-2"/>
        <w:w w:val="100"/>
        <w:sz w:val="28"/>
        <w:szCs w:val="28"/>
        <w:lang w:val="vi" w:eastAsia="en-US" w:bidi="ar-SA"/>
      </w:rPr>
    </w:lvl>
    <w:lvl w:ilvl="1">
      <w:numFmt w:val="bullet"/>
      <w:lvlText w:val="•"/>
      <w:lvlJc w:val="left"/>
      <w:pPr>
        <w:ind w:left="1434" w:hanging="341"/>
      </w:pPr>
      <w:rPr>
        <w:rFonts w:hint="default"/>
        <w:lang w:val="vi" w:eastAsia="en-US" w:bidi="ar-SA"/>
      </w:rPr>
    </w:lvl>
    <w:lvl w:ilvl="2">
      <w:numFmt w:val="bullet"/>
      <w:lvlText w:val="•"/>
      <w:lvlJc w:val="left"/>
      <w:pPr>
        <w:ind w:left="2408" w:hanging="341"/>
      </w:pPr>
      <w:rPr>
        <w:rFonts w:hint="default"/>
        <w:lang w:val="vi" w:eastAsia="en-US" w:bidi="ar-SA"/>
      </w:rPr>
    </w:lvl>
    <w:lvl w:ilvl="3">
      <w:numFmt w:val="bullet"/>
      <w:lvlText w:val="•"/>
      <w:lvlJc w:val="left"/>
      <w:pPr>
        <w:ind w:left="3382" w:hanging="341"/>
      </w:pPr>
      <w:rPr>
        <w:rFonts w:hint="default"/>
        <w:lang w:val="vi" w:eastAsia="en-US" w:bidi="ar-SA"/>
      </w:rPr>
    </w:lvl>
    <w:lvl w:ilvl="4">
      <w:numFmt w:val="bullet"/>
      <w:lvlText w:val="•"/>
      <w:lvlJc w:val="left"/>
      <w:pPr>
        <w:ind w:left="4356" w:hanging="341"/>
      </w:pPr>
      <w:rPr>
        <w:rFonts w:hint="default"/>
        <w:lang w:val="vi" w:eastAsia="en-US" w:bidi="ar-SA"/>
      </w:rPr>
    </w:lvl>
    <w:lvl w:ilvl="5">
      <w:numFmt w:val="bullet"/>
      <w:lvlText w:val="•"/>
      <w:lvlJc w:val="left"/>
      <w:pPr>
        <w:ind w:left="5330" w:hanging="341"/>
      </w:pPr>
      <w:rPr>
        <w:rFonts w:hint="default"/>
        <w:lang w:val="vi" w:eastAsia="en-US" w:bidi="ar-SA"/>
      </w:rPr>
    </w:lvl>
    <w:lvl w:ilvl="6">
      <w:numFmt w:val="bullet"/>
      <w:lvlText w:val="•"/>
      <w:lvlJc w:val="left"/>
      <w:pPr>
        <w:ind w:left="6304" w:hanging="341"/>
      </w:pPr>
      <w:rPr>
        <w:rFonts w:hint="default"/>
        <w:lang w:val="vi" w:eastAsia="en-US" w:bidi="ar-SA"/>
      </w:rPr>
    </w:lvl>
    <w:lvl w:ilvl="7">
      <w:numFmt w:val="bullet"/>
      <w:lvlText w:val="•"/>
      <w:lvlJc w:val="left"/>
      <w:pPr>
        <w:ind w:left="7278" w:hanging="341"/>
      </w:pPr>
      <w:rPr>
        <w:rFonts w:hint="default"/>
        <w:lang w:val="vi" w:eastAsia="en-US" w:bidi="ar-SA"/>
      </w:rPr>
    </w:lvl>
    <w:lvl w:ilvl="8">
      <w:numFmt w:val="bullet"/>
      <w:lvlText w:val="•"/>
      <w:lvlJc w:val="left"/>
      <w:pPr>
        <w:ind w:left="8252" w:hanging="341"/>
      </w:pPr>
      <w:rPr>
        <w:rFonts w:hint="default"/>
        <w:lang w:val="vi" w:eastAsia="en-US" w:bidi="ar-SA"/>
      </w:rPr>
    </w:lvl>
  </w:abstractNum>
  <w:abstractNum w:abstractNumId="38" w15:restartNumberingAfterBreak="0">
    <w:nsid w:val="72183CF9"/>
    <w:multiLevelType w:val="multilevel"/>
    <w:tmpl w:val="72183CF9"/>
    <w:lvl w:ilvl="0">
      <w:start w:val="1"/>
      <w:numFmt w:val="upperLetter"/>
      <w:lvlText w:val="%1."/>
      <w:lvlJc w:val="left"/>
      <w:pPr>
        <w:ind w:left="988" w:hanging="360"/>
      </w:pPr>
      <w:rPr>
        <w:rFonts w:hint="default"/>
        <w:b w:val="0"/>
        <w:bCs/>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abstractNum w:abstractNumId="39" w15:restartNumberingAfterBreak="0">
    <w:nsid w:val="72AB1431"/>
    <w:multiLevelType w:val="singleLevel"/>
    <w:tmpl w:val="72AB1431"/>
    <w:lvl w:ilvl="0">
      <w:start w:val="1"/>
      <w:numFmt w:val="upperLetter"/>
      <w:suff w:val="space"/>
      <w:lvlText w:val="%1."/>
      <w:lvlJc w:val="left"/>
    </w:lvl>
  </w:abstractNum>
  <w:num w:numId="1" w16cid:durableId="2116517372">
    <w:abstractNumId w:val="19"/>
  </w:num>
  <w:num w:numId="2" w16cid:durableId="1843546752">
    <w:abstractNumId w:val="32"/>
  </w:num>
  <w:num w:numId="3" w16cid:durableId="1084961592">
    <w:abstractNumId w:val="24"/>
  </w:num>
  <w:num w:numId="4" w16cid:durableId="638075312">
    <w:abstractNumId w:val="39"/>
  </w:num>
  <w:num w:numId="5" w16cid:durableId="775180213">
    <w:abstractNumId w:val="17"/>
  </w:num>
  <w:num w:numId="6" w16cid:durableId="208609743">
    <w:abstractNumId w:val="10"/>
  </w:num>
  <w:num w:numId="7" w16cid:durableId="943877630">
    <w:abstractNumId w:val="30"/>
  </w:num>
  <w:num w:numId="8" w16cid:durableId="155849736">
    <w:abstractNumId w:val="21"/>
  </w:num>
  <w:num w:numId="9" w16cid:durableId="530805723">
    <w:abstractNumId w:val="31"/>
  </w:num>
  <w:num w:numId="10" w16cid:durableId="1493982576">
    <w:abstractNumId w:val="16"/>
  </w:num>
  <w:num w:numId="11" w16cid:durableId="1756242288">
    <w:abstractNumId w:val="35"/>
  </w:num>
  <w:num w:numId="12" w16cid:durableId="1878547282">
    <w:abstractNumId w:val="27"/>
  </w:num>
  <w:num w:numId="13" w16cid:durableId="317148539">
    <w:abstractNumId w:val="18"/>
  </w:num>
  <w:num w:numId="14" w16cid:durableId="1027298099">
    <w:abstractNumId w:val="28"/>
  </w:num>
  <w:num w:numId="15" w16cid:durableId="587887633">
    <w:abstractNumId w:val="14"/>
  </w:num>
  <w:num w:numId="16" w16cid:durableId="1976637590">
    <w:abstractNumId w:val="6"/>
  </w:num>
  <w:num w:numId="17" w16cid:durableId="1892419616">
    <w:abstractNumId w:val="20"/>
  </w:num>
  <w:num w:numId="18" w16cid:durableId="1527211261">
    <w:abstractNumId w:val="3"/>
  </w:num>
  <w:num w:numId="19" w16cid:durableId="264193401">
    <w:abstractNumId w:val="29"/>
  </w:num>
  <w:num w:numId="20" w16cid:durableId="1757360597">
    <w:abstractNumId w:val="2"/>
  </w:num>
  <w:num w:numId="21" w16cid:durableId="2070574817">
    <w:abstractNumId w:val="12"/>
  </w:num>
  <w:num w:numId="22" w16cid:durableId="1932467119">
    <w:abstractNumId w:val="25"/>
  </w:num>
  <w:num w:numId="23" w16cid:durableId="775294713">
    <w:abstractNumId w:val="13"/>
  </w:num>
  <w:num w:numId="24" w16cid:durableId="631598188">
    <w:abstractNumId w:val="37"/>
  </w:num>
  <w:num w:numId="25" w16cid:durableId="717583863">
    <w:abstractNumId w:val="11"/>
  </w:num>
  <w:num w:numId="26" w16cid:durableId="1142230181">
    <w:abstractNumId w:val="7"/>
  </w:num>
  <w:num w:numId="27" w16cid:durableId="1456289079">
    <w:abstractNumId w:val="1"/>
  </w:num>
  <w:num w:numId="28" w16cid:durableId="902252803">
    <w:abstractNumId w:val="23"/>
  </w:num>
  <w:num w:numId="29" w16cid:durableId="378553451">
    <w:abstractNumId w:val="0"/>
  </w:num>
  <w:num w:numId="30" w16cid:durableId="1875386086">
    <w:abstractNumId w:val="8"/>
  </w:num>
  <w:num w:numId="31" w16cid:durableId="571161080">
    <w:abstractNumId w:val="34"/>
  </w:num>
  <w:num w:numId="32" w16cid:durableId="457337734">
    <w:abstractNumId w:val="9"/>
  </w:num>
  <w:num w:numId="33" w16cid:durableId="1388410136">
    <w:abstractNumId w:val="36"/>
  </w:num>
  <w:num w:numId="34" w16cid:durableId="1537963668">
    <w:abstractNumId w:val="5"/>
  </w:num>
  <w:num w:numId="35" w16cid:durableId="1796168982">
    <w:abstractNumId w:val="4"/>
  </w:num>
  <w:num w:numId="36" w16cid:durableId="1449007181">
    <w:abstractNumId w:val="15"/>
  </w:num>
  <w:num w:numId="37" w16cid:durableId="1897617107">
    <w:abstractNumId w:val="33"/>
  </w:num>
  <w:num w:numId="38" w16cid:durableId="470751348">
    <w:abstractNumId w:val="22"/>
  </w:num>
  <w:num w:numId="39" w16cid:durableId="1514489460">
    <w:abstractNumId w:val="38"/>
  </w:num>
  <w:num w:numId="40" w16cid:durableId="57509594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7D"/>
    <w:rsid w:val="0086247D"/>
    <w:rsid w:val="009D58C8"/>
    <w:rsid w:val="00A33CEE"/>
    <w:rsid w:val="00D005EF"/>
    <w:rsid w:val="00D132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6E6B"/>
  <w15:chartTrackingRefBased/>
  <w15:docId w15:val="{BA4EB26B-E7FB-4F39-936C-B54E9DA9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47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86247D"/>
    <w:pPr>
      <w:keepNext/>
      <w:keepLines/>
      <w:spacing w:before="40" w:after="0"/>
      <w:outlineLvl w:val="1"/>
    </w:pPr>
    <w:rPr>
      <w:rFonts w:ascii="Times New Roman" w:eastAsia="DengXian Light" w:hAnsi="Times New Roman" w:cs="Times New Roman"/>
      <w:color w:val="2F5496"/>
      <w:sz w:val="26"/>
      <w:szCs w:val="26"/>
      <w:lang w:val="en-US"/>
    </w:rPr>
  </w:style>
  <w:style w:type="paragraph" w:styleId="Heading3">
    <w:name w:val="heading 3"/>
    <w:basedOn w:val="Normal"/>
    <w:next w:val="Normal"/>
    <w:link w:val="Heading3Char"/>
    <w:semiHidden/>
    <w:unhideWhenUsed/>
    <w:qFormat/>
    <w:rsid w:val="0086247D"/>
    <w:pPr>
      <w:keepNext/>
      <w:keepLines/>
      <w:spacing w:before="40" w:after="0"/>
      <w:outlineLvl w:val="2"/>
    </w:pPr>
    <w:rPr>
      <w:rFonts w:ascii="Times New Roman" w:eastAsia="DengXian Light" w:hAnsi="Times New Roman" w:cs="Times New Roman"/>
      <w:color w:val="1F3864"/>
      <w:sz w:val="24"/>
      <w:szCs w:val="24"/>
      <w:lang w:val="en-US"/>
    </w:rPr>
  </w:style>
  <w:style w:type="paragraph" w:styleId="Heading6">
    <w:name w:val="heading 6"/>
    <w:basedOn w:val="Normal"/>
    <w:next w:val="Normal"/>
    <w:link w:val="Heading6Char"/>
    <w:uiPriority w:val="9"/>
    <w:semiHidden/>
    <w:unhideWhenUsed/>
    <w:qFormat/>
    <w:rsid w:val="0086247D"/>
    <w:pPr>
      <w:keepNext/>
      <w:keepLines/>
      <w:spacing w:before="40" w:after="0"/>
      <w:outlineLvl w:val="5"/>
    </w:pPr>
    <w:rPr>
      <w:rFonts w:ascii="Times New Roman" w:eastAsia="DengXian Light" w:hAnsi="Times New Roman" w:cs="Times New Roman"/>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7D"/>
    <w:rPr>
      <w:rFonts w:ascii="Times New Roman" w:eastAsia="Times New Roman" w:hAnsi="Times New Roman" w:cs="Times New Roman"/>
      <w:b/>
      <w:bCs/>
      <w:kern w:val="36"/>
      <w:sz w:val="48"/>
      <w:szCs w:val="48"/>
      <w:lang w:val="en-US"/>
    </w:rPr>
  </w:style>
  <w:style w:type="paragraph" w:customStyle="1" w:styleId="Heading21">
    <w:name w:val="Heading 21"/>
    <w:basedOn w:val="Normal"/>
    <w:next w:val="Normal"/>
    <w:semiHidden/>
    <w:unhideWhenUsed/>
    <w:qFormat/>
    <w:rsid w:val="0086247D"/>
    <w:pPr>
      <w:keepNext/>
      <w:keepLines/>
      <w:spacing w:before="40" w:after="0" w:line="240" w:lineRule="auto"/>
      <w:outlineLvl w:val="1"/>
    </w:pPr>
    <w:rPr>
      <w:rFonts w:ascii="Times New Roman" w:eastAsia="DengXian Light" w:hAnsi="Times New Roman" w:cs="Times New Roman"/>
      <w:color w:val="2F5496"/>
      <w:sz w:val="26"/>
      <w:szCs w:val="26"/>
      <w:lang w:val="en-US"/>
    </w:rPr>
  </w:style>
  <w:style w:type="paragraph" w:customStyle="1" w:styleId="Heading31">
    <w:name w:val="Heading 31"/>
    <w:basedOn w:val="Normal"/>
    <w:next w:val="Normal"/>
    <w:semiHidden/>
    <w:unhideWhenUsed/>
    <w:qFormat/>
    <w:rsid w:val="0086247D"/>
    <w:pPr>
      <w:keepNext/>
      <w:keepLines/>
      <w:spacing w:before="40" w:after="0" w:line="240" w:lineRule="auto"/>
      <w:outlineLvl w:val="2"/>
    </w:pPr>
    <w:rPr>
      <w:rFonts w:ascii="Times New Roman" w:eastAsia="DengXian Light" w:hAnsi="Times New Roman" w:cs="Times New Roman"/>
      <w:color w:val="1F3864"/>
      <w:sz w:val="24"/>
      <w:szCs w:val="24"/>
      <w:lang w:val="en-US"/>
    </w:rPr>
  </w:style>
  <w:style w:type="paragraph" w:customStyle="1" w:styleId="Heading61">
    <w:name w:val="Heading 61"/>
    <w:basedOn w:val="Normal"/>
    <w:next w:val="Normal"/>
    <w:uiPriority w:val="9"/>
    <w:semiHidden/>
    <w:unhideWhenUsed/>
    <w:qFormat/>
    <w:rsid w:val="0086247D"/>
    <w:pPr>
      <w:keepNext/>
      <w:keepLines/>
      <w:spacing w:before="40" w:after="0"/>
      <w:outlineLvl w:val="5"/>
    </w:pPr>
    <w:rPr>
      <w:rFonts w:ascii="Times New Roman" w:eastAsia="DengXian Light" w:hAnsi="Times New Roman" w:cs="Times New Roman"/>
      <w:color w:val="1F3864"/>
    </w:rPr>
  </w:style>
  <w:style w:type="numbering" w:customStyle="1" w:styleId="NoList1">
    <w:name w:val="No List1"/>
    <w:next w:val="NoList"/>
    <w:uiPriority w:val="99"/>
    <w:semiHidden/>
    <w:unhideWhenUsed/>
    <w:rsid w:val="0086247D"/>
  </w:style>
  <w:style w:type="paragraph" w:styleId="BalloonText">
    <w:name w:val="Balloon Text"/>
    <w:basedOn w:val="Normal"/>
    <w:link w:val="BalloonTextChar"/>
    <w:semiHidden/>
    <w:unhideWhenUsed/>
    <w:rsid w:val="0086247D"/>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qFormat/>
    <w:rsid w:val="0086247D"/>
    <w:rPr>
      <w:rFonts w:ascii="Tahoma" w:eastAsia="Calibri" w:hAnsi="Tahoma" w:cs="Tahoma"/>
      <w:sz w:val="16"/>
      <w:szCs w:val="16"/>
      <w:lang w:val="en-US"/>
    </w:rPr>
  </w:style>
  <w:style w:type="paragraph" w:styleId="BodyText">
    <w:name w:val="Body Text"/>
    <w:basedOn w:val="Normal"/>
    <w:link w:val="BodyTextChar"/>
    <w:qFormat/>
    <w:rsid w:val="0086247D"/>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qFormat/>
    <w:rsid w:val="0086247D"/>
    <w:rPr>
      <w:rFonts w:ascii="Times New Roman" w:eastAsia="Times New Roman" w:hAnsi="Times New Roman" w:cs="Times New Roman"/>
      <w:color w:val="003300"/>
      <w:sz w:val="32"/>
      <w:szCs w:val="32"/>
      <w:lang w:val="en-US"/>
    </w:rPr>
  </w:style>
  <w:style w:type="paragraph" w:styleId="BodyText2">
    <w:name w:val="Body Text 2"/>
    <w:basedOn w:val="Normal"/>
    <w:link w:val="BodyText2Char"/>
    <w:qFormat/>
    <w:rsid w:val="0086247D"/>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qFormat/>
    <w:rsid w:val="0086247D"/>
    <w:rPr>
      <w:rFonts w:ascii="Times New Roman" w:eastAsia="Times New Roman" w:hAnsi="Times New Roman" w:cs="Times New Roman"/>
      <w:sz w:val="24"/>
      <w:szCs w:val="24"/>
      <w:lang w:val="en-US"/>
    </w:rPr>
  </w:style>
  <w:style w:type="paragraph" w:styleId="BodyText3">
    <w:name w:val="Body Text 3"/>
    <w:basedOn w:val="Normal"/>
    <w:link w:val="BodyText3Char"/>
    <w:qFormat/>
    <w:rsid w:val="0086247D"/>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qFormat/>
    <w:rsid w:val="0086247D"/>
    <w:rPr>
      <w:rFonts w:ascii="Times New Roman" w:eastAsia="Times New Roman" w:hAnsi="Times New Roman" w:cs="Times New Roman"/>
      <w:color w:val="003300"/>
      <w:sz w:val="16"/>
      <w:szCs w:val="16"/>
      <w:lang w:val="en-US"/>
    </w:rPr>
  </w:style>
  <w:style w:type="paragraph" w:styleId="BodyTextIndent">
    <w:name w:val="Body Text Indent"/>
    <w:basedOn w:val="Normal"/>
    <w:link w:val="BodyTextIndentChar"/>
    <w:qFormat/>
    <w:rsid w:val="0086247D"/>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qFormat/>
    <w:rsid w:val="0086247D"/>
    <w:rPr>
      <w:rFonts w:ascii="Times New Roman" w:eastAsia="Times New Roman" w:hAnsi="Times New Roman" w:cs="Times New Roman"/>
      <w:color w:val="003300"/>
      <w:sz w:val="32"/>
      <w:szCs w:val="32"/>
      <w:lang w:val="en-US"/>
    </w:rPr>
  </w:style>
  <w:style w:type="character" w:styleId="Emphasis">
    <w:name w:val="Emphasis"/>
    <w:qFormat/>
    <w:rsid w:val="0086247D"/>
    <w:rPr>
      <w:i/>
      <w:iCs/>
    </w:rPr>
  </w:style>
  <w:style w:type="character" w:customStyle="1" w:styleId="FollowedHyperlink1">
    <w:name w:val="FollowedHyperlink1"/>
    <w:basedOn w:val="DefaultParagraphFont"/>
    <w:semiHidden/>
    <w:unhideWhenUsed/>
    <w:qFormat/>
    <w:rsid w:val="0086247D"/>
    <w:rPr>
      <w:color w:val="954F72"/>
      <w:u w:val="single"/>
    </w:rPr>
  </w:style>
  <w:style w:type="paragraph" w:styleId="Footer">
    <w:name w:val="footer"/>
    <w:basedOn w:val="Normal"/>
    <w:link w:val="FooterChar"/>
    <w:unhideWhenUsed/>
    <w:rsid w:val="0086247D"/>
    <w:pPr>
      <w:tabs>
        <w:tab w:val="center" w:pos="4513"/>
        <w:tab w:val="right" w:pos="9026"/>
      </w:tabs>
      <w:spacing w:after="0" w:line="240" w:lineRule="auto"/>
    </w:pPr>
  </w:style>
  <w:style w:type="character" w:customStyle="1" w:styleId="FooterChar">
    <w:name w:val="Footer Char"/>
    <w:basedOn w:val="DefaultParagraphFont"/>
    <w:link w:val="Footer"/>
    <w:qFormat/>
    <w:rsid w:val="0086247D"/>
  </w:style>
  <w:style w:type="paragraph" w:styleId="Header">
    <w:name w:val="header"/>
    <w:basedOn w:val="Normal"/>
    <w:link w:val="HeaderChar"/>
    <w:unhideWhenUsed/>
    <w:qFormat/>
    <w:rsid w:val="0086247D"/>
    <w:pPr>
      <w:tabs>
        <w:tab w:val="center" w:pos="4513"/>
        <w:tab w:val="right" w:pos="9026"/>
      </w:tabs>
      <w:spacing w:after="0" w:line="240" w:lineRule="auto"/>
    </w:pPr>
  </w:style>
  <w:style w:type="character" w:customStyle="1" w:styleId="HeaderChar">
    <w:name w:val="Header Char"/>
    <w:basedOn w:val="DefaultParagraphFont"/>
    <w:link w:val="Header"/>
    <w:qFormat/>
    <w:rsid w:val="0086247D"/>
  </w:style>
  <w:style w:type="character" w:styleId="Hyperlink">
    <w:name w:val="Hyperlink"/>
    <w:basedOn w:val="DefaultParagraphFont"/>
    <w:uiPriority w:val="99"/>
    <w:unhideWhenUsed/>
    <w:rsid w:val="0086247D"/>
    <w:rPr>
      <w:color w:val="0000FF"/>
      <w:u w:val="single"/>
    </w:rPr>
  </w:style>
  <w:style w:type="paragraph" w:styleId="NormalWeb">
    <w:name w:val="Normal (Web)"/>
    <w:basedOn w:val="Normal"/>
    <w:link w:val="NormalWebChar"/>
    <w:uiPriority w:val="99"/>
    <w:unhideWhenUsed/>
    <w:qFormat/>
    <w:rsid w:val="008624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86247D"/>
    <w:rPr>
      <w:b/>
      <w:bCs/>
    </w:rPr>
  </w:style>
  <w:style w:type="table" w:styleId="TableGrid">
    <w:name w:val="Table Grid"/>
    <w:basedOn w:val="TableNormal"/>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6247D"/>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qFormat/>
    <w:rsid w:val="0086247D"/>
    <w:rPr>
      <w:rFonts w:ascii="Times New Roman" w:eastAsia="Times New Roman" w:hAnsi="Times New Roman" w:cs="Times New Roman"/>
      <w:b/>
      <w:bCs/>
      <w:sz w:val="28"/>
      <w:szCs w:val="24"/>
      <w:lang w:val="en-US"/>
    </w:rPr>
  </w:style>
  <w:style w:type="table" w:customStyle="1" w:styleId="LightGrid-Accent51">
    <w:name w:val="Light Grid - Accent 51"/>
    <w:basedOn w:val="TableNormal"/>
    <w:next w:val="LightGrid-Accent5"/>
    <w:uiPriority w:val="62"/>
    <w:semiHidden/>
    <w:unhideWhenUsed/>
    <w:qFormat/>
    <w:rsid w:val="0086247D"/>
    <w:pPr>
      <w:spacing w:after="0" w:line="240" w:lineRule="auto"/>
      <w:jc w:val="both"/>
    </w:pPr>
    <w:rPr>
      <w:rFonts w:ascii="Times New Roman" w:eastAsia="SimSun" w:hAnsi="Times New Roman" w:cs="Times New Roman"/>
      <w:sz w:val="28"/>
      <w:szCs w:val="20"/>
      <w:lang w:eastAsia="vi-VN"/>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imes New Roman" w:eastAsia="DengXian Light"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Times New Roman" w:eastAsia="DengXian Light"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Times New Roman" w:eastAsia="DengXian Light" w:hAnsi="Times New Roman" w:cs="Times New Roman"/>
        <w:b/>
        <w:bCs/>
      </w:rPr>
    </w:tblStylePr>
    <w:tblStylePr w:type="lastCol">
      <w:rPr>
        <w:rFonts w:ascii="Times New Roman" w:eastAsia="DengXian Light"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2Char">
    <w:name w:val="Heading 2 Char"/>
    <w:basedOn w:val="DefaultParagraphFont"/>
    <w:link w:val="Heading2"/>
    <w:semiHidden/>
    <w:qFormat/>
    <w:rsid w:val="0086247D"/>
    <w:rPr>
      <w:rFonts w:ascii="Times New Roman" w:eastAsia="DengXian Light" w:hAnsi="Times New Roman" w:cs="Times New Roman"/>
      <w:color w:val="2F5496"/>
      <w:sz w:val="26"/>
      <w:szCs w:val="26"/>
      <w:lang w:val="en-US"/>
    </w:rPr>
  </w:style>
  <w:style w:type="paragraph" w:customStyle="1" w:styleId="Char">
    <w:name w:val="Char"/>
    <w:basedOn w:val="Normal"/>
    <w:semiHidden/>
    <w:rsid w:val="0086247D"/>
    <w:pPr>
      <w:spacing w:line="240" w:lineRule="exact"/>
      <w:jc w:val="both"/>
    </w:pPr>
    <w:rPr>
      <w:rFonts w:ascii="Arial" w:eastAsia="Times New Roman" w:hAnsi="Arial" w:cs="Arial"/>
      <w:sz w:val="24"/>
      <w:szCs w:val="24"/>
      <w:lang w:val="en-US"/>
    </w:rPr>
  </w:style>
  <w:style w:type="character" w:customStyle="1" w:styleId="questiontextmquestiontext">
    <w:name w:val="question_text m_questiontext"/>
    <w:basedOn w:val="DefaultParagraphFont"/>
    <w:rsid w:val="0086247D"/>
  </w:style>
  <w:style w:type="character" w:customStyle="1" w:styleId="questonnopt">
    <w:name w:val="questonnopt"/>
    <w:basedOn w:val="DefaultParagraphFont"/>
    <w:qFormat/>
    <w:rsid w:val="0086247D"/>
  </w:style>
  <w:style w:type="character" w:customStyle="1" w:styleId="apple-converted-space">
    <w:name w:val="apple-converted-space"/>
    <w:basedOn w:val="DefaultParagraphFont"/>
    <w:rsid w:val="0086247D"/>
  </w:style>
  <w:style w:type="character" w:customStyle="1" w:styleId="adtext">
    <w:name w:val="adtext"/>
    <w:basedOn w:val="DefaultParagraphFont"/>
    <w:rsid w:val="0086247D"/>
  </w:style>
  <w:style w:type="paragraph" w:styleId="NoSpacing">
    <w:name w:val="No Spacing"/>
    <w:link w:val="NoSpacingChar"/>
    <w:uiPriority w:val="1"/>
    <w:qFormat/>
    <w:rsid w:val="0086247D"/>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86247D"/>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86247D"/>
    <w:rPr>
      <w:rFonts w:ascii="Times New Roman" w:eastAsia="Times New Roman" w:hAnsi="Times New Roman" w:cs="Times New Roman"/>
      <w:color w:val="003300"/>
      <w:sz w:val="32"/>
      <w:szCs w:val="32"/>
      <w:lang w:val="en-US"/>
    </w:rPr>
  </w:style>
  <w:style w:type="paragraph" w:customStyle="1" w:styleId="Vande">
    <w:name w:val="Vande"/>
    <w:basedOn w:val="Normal"/>
    <w:next w:val="abcd"/>
    <w:qFormat/>
    <w:rsid w:val="0086247D"/>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qFormat/>
    <w:rsid w:val="0086247D"/>
    <w:pPr>
      <w:tabs>
        <w:tab w:val="left" w:pos="4820"/>
      </w:tabs>
      <w:ind w:left="681" w:hanging="284"/>
      <w:outlineLvl w:val="4"/>
    </w:pPr>
    <w:rPr>
      <w:b w:val="0"/>
      <w:i w:val="0"/>
    </w:rPr>
  </w:style>
  <w:style w:type="paragraph" w:customStyle="1" w:styleId="Default">
    <w:name w:val="Default"/>
    <w:qFormat/>
    <w:rsid w:val="008624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uong">
    <w:name w:val="chuong"/>
    <w:basedOn w:val="Normal"/>
    <w:qFormat/>
    <w:rsid w:val="0086247D"/>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qFormat/>
    <w:rsid w:val="0086247D"/>
    <w:rPr>
      <w:rFonts w:ascii=".VnUtopia" w:hAnsi=".VnUtopia"/>
      <w:i/>
      <w:sz w:val="28"/>
      <w:szCs w:val="28"/>
    </w:rPr>
  </w:style>
  <w:style w:type="paragraph" w:customStyle="1" w:styleId="bai">
    <w:name w:val="bai"/>
    <w:basedOn w:val="Normal"/>
    <w:link w:val="baiChar"/>
    <w:qFormat/>
    <w:rsid w:val="0086247D"/>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qFormat/>
    <w:rsid w:val="0086247D"/>
    <w:rPr>
      <w:rFonts w:ascii=".VnTime" w:hAnsi=".VnTime"/>
      <w:i/>
      <w:sz w:val="24"/>
      <w:szCs w:val="24"/>
    </w:rPr>
  </w:style>
  <w:style w:type="paragraph" w:customStyle="1" w:styleId="bangten">
    <w:name w:val="bangten"/>
    <w:basedOn w:val="Normal"/>
    <w:link w:val="bangtenChar"/>
    <w:qFormat/>
    <w:rsid w:val="0086247D"/>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qFormat/>
    <w:rsid w:val="0086247D"/>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qFormat/>
    <w:rsid w:val="0086247D"/>
    <w:rPr>
      <w:rFonts w:ascii=".VnTime" w:eastAsia="Times New Roman" w:hAnsi=".VnTime" w:cs="Times New Roman"/>
      <w:sz w:val="24"/>
      <w:szCs w:val="24"/>
      <w:lang w:val="en-US"/>
    </w:rPr>
  </w:style>
  <w:style w:type="character" w:customStyle="1" w:styleId="bangtenChar">
    <w:name w:val="bangten Char"/>
    <w:basedOn w:val="DefaultParagraphFont"/>
    <w:link w:val="bangten"/>
    <w:qFormat/>
    <w:rsid w:val="0086247D"/>
    <w:rPr>
      <w:rFonts w:ascii=".VnTime" w:eastAsia="Times New Roman" w:hAnsi=".VnTime" w:cs="Times New Roman"/>
      <w:b/>
      <w:sz w:val="24"/>
      <w:szCs w:val="24"/>
      <w:lang w:val="en-US"/>
    </w:rPr>
  </w:style>
  <w:style w:type="character" w:customStyle="1" w:styleId="baiChar">
    <w:name w:val="bai Char"/>
    <w:basedOn w:val="DefaultParagraphFont"/>
    <w:link w:val="bai"/>
    <w:qFormat/>
    <w:rsid w:val="0086247D"/>
    <w:rPr>
      <w:rFonts w:ascii=".VnTimeH" w:eastAsia="Times New Roman" w:hAnsi=".VnTimeH" w:cs="Times New Roman"/>
      <w:b/>
      <w:sz w:val="24"/>
      <w:szCs w:val="24"/>
      <w:lang w:val="en-US"/>
    </w:rPr>
  </w:style>
  <w:style w:type="character" w:styleId="PlaceholderText">
    <w:name w:val="Placeholder Text"/>
    <w:basedOn w:val="DefaultParagraphFont"/>
    <w:uiPriority w:val="99"/>
    <w:semiHidden/>
    <w:qFormat/>
    <w:rsid w:val="0086247D"/>
    <w:rPr>
      <w:color w:val="808080"/>
    </w:rPr>
  </w:style>
  <w:style w:type="character" w:customStyle="1" w:styleId="Bodytext20">
    <w:name w:val="Body text (2)"/>
    <w:qFormat/>
    <w:rsid w:val="0086247D"/>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Georgia">
    <w:name w:val="Body text (2) + Georgia"/>
    <w:qFormat/>
    <w:rsid w:val="0086247D"/>
    <w:rPr>
      <w:rFonts w:ascii="Georgia" w:eastAsia="Georgia" w:hAnsi="Georgia" w:cs="Georgia"/>
      <w:sz w:val="18"/>
      <w:szCs w:val="18"/>
      <w:u w:val="none"/>
    </w:rPr>
  </w:style>
  <w:style w:type="character" w:customStyle="1" w:styleId="NoSpacingChar">
    <w:name w:val="No Spacing Char"/>
    <w:link w:val="NoSpacing"/>
    <w:uiPriority w:val="1"/>
    <w:qFormat/>
    <w:rsid w:val="0086247D"/>
    <w:rPr>
      <w:rFonts w:ascii="Calibri" w:eastAsia="Calibri" w:hAnsi="Calibri" w:cs="Times New Roman"/>
      <w:lang w:val="en-US"/>
    </w:rPr>
  </w:style>
  <w:style w:type="table" w:customStyle="1" w:styleId="TableGrid11">
    <w:name w:val="Table Grid11"/>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86247D"/>
    <w:rPr>
      <w:rFonts w:ascii="Times New Roman" w:hAnsi="Times New Roman" w:cs="Times New Roman" w:hint="default"/>
      <w:color w:val="000000"/>
      <w:sz w:val="28"/>
      <w:szCs w:val="28"/>
    </w:rPr>
  </w:style>
  <w:style w:type="paragraph" w:customStyle="1" w:styleId="Normal1">
    <w:name w:val="Normal1"/>
    <w:basedOn w:val="Normal"/>
    <w:qFormat/>
    <w:rsid w:val="008624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qFormat/>
    <w:rsid w:val="0086247D"/>
  </w:style>
  <w:style w:type="table" w:customStyle="1" w:styleId="GridTable4-Accent21">
    <w:name w:val="Grid Table 4 - Accent 21"/>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jx-char">
    <w:name w:val="mjx-char"/>
    <w:basedOn w:val="DefaultParagraphFont"/>
    <w:qFormat/>
    <w:rsid w:val="0086247D"/>
  </w:style>
  <w:style w:type="character" w:customStyle="1" w:styleId="mjxassistivemathml">
    <w:name w:val="mjx_assistive_mathml"/>
    <w:basedOn w:val="DefaultParagraphFont"/>
    <w:qFormat/>
    <w:rsid w:val="0086247D"/>
  </w:style>
  <w:style w:type="character" w:customStyle="1" w:styleId="UnresolvedMention1">
    <w:name w:val="Unresolved Mention1"/>
    <w:basedOn w:val="DefaultParagraphFont"/>
    <w:uiPriority w:val="99"/>
    <w:semiHidden/>
    <w:unhideWhenUsed/>
    <w:qFormat/>
    <w:rsid w:val="0086247D"/>
    <w:rPr>
      <w:color w:val="605E5C"/>
      <w:shd w:val="clear" w:color="auto" w:fill="E1DFDD"/>
    </w:rPr>
  </w:style>
  <w:style w:type="paragraph" w:customStyle="1" w:styleId="body-text">
    <w:name w:val="body-text"/>
    <w:basedOn w:val="Normal"/>
    <w:qFormat/>
    <w:rsid w:val="0086247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6247D"/>
    <w:pPr>
      <w:spacing w:after="0" w:line="240" w:lineRule="auto"/>
    </w:pPr>
    <w:rPr>
      <w:rFonts w:ascii="Times New Roman" w:eastAsia="SimSu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
    <w:name w:val="Grid Table 1 Light - Accent 21"/>
    <w:basedOn w:val="TableNormal"/>
    <w:uiPriority w:val="46"/>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NormalWebChar">
    <w:name w:val="Normal (Web) Char"/>
    <w:link w:val="NormalWeb"/>
    <w:uiPriority w:val="99"/>
    <w:qFormat/>
    <w:rsid w:val="0086247D"/>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qFormat/>
    <w:rsid w:val="0086247D"/>
    <w:rPr>
      <w:rFonts w:ascii="Times New Roman" w:eastAsia="DengXian Light" w:hAnsi="Times New Roman" w:cs="Times New Roman"/>
      <w:color w:val="1F3864"/>
      <w:sz w:val="24"/>
      <w:szCs w:val="24"/>
      <w:lang w:val="en-US"/>
    </w:rPr>
  </w:style>
  <w:style w:type="table" w:customStyle="1" w:styleId="GridTable4-Accent11">
    <w:name w:val="Grid Table 4 - Accent 11"/>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1">
    <w:name w:val="Plain Table 11"/>
    <w:basedOn w:val="TableNormal"/>
    <w:uiPriority w:val="41"/>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1">
    <w:name w:val="a1"/>
    <w:basedOn w:val="Heading1"/>
    <w:link w:val="a1Char"/>
    <w:qFormat/>
    <w:rsid w:val="0086247D"/>
    <w:pPr>
      <w:ind w:left="720" w:hanging="360"/>
    </w:pPr>
    <w:rPr>
      <w:sz w:val="28"/>
    </w:rPr>
  </w:style>
  <w:style w:type="paragraph" w:customStyle="1" w:styleId="a2">
    <w:name w:val="a2"/>
    <w:basedOn w:val="Heading2"/>
    <w:next w:val="a1"/>
    <w:link w:val="a2Char"/>
    <w:qFormat/>
    <w:rsid w:val="0086247D"/>
    <w:pPr>
      <w:numPr>
        <w:numId w:val="1"/>
      </w:numPr>
      <w:ind w:left="0" w:firstLine="0"/>
    </w:pPr>
  </w:style>
  <w:style w:type="character" w:customStyle="1" w:styleId="a1Char">
    <w:name w:val="a1 Char"/>
    <w:basedOn w:val="Heading1Char"/>
    <w:link w:val="a1"/>
    <w:qFormat/>
    <w:rsid w:val="0086247D"/>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86247D"/>
    <w:pPr>
      <w:numPr>
        <w:numId w:val="2"/>
      </w:numPr>
      <w:ind w:left="0" w:firstLine="0"/>
    </w:pPr>
  </w:style>
  <w:style w:type="character" w:customStyle="1" w:styleId="a2Char">
    <w:name w:val="a2 Char"/>
    <w:basedOn w:val="Heading2Char"/>
    <w:link w:val="a2"/>
    <w:qFormat/>
    <w:rsid w:val="0086247D"/>
    <w:rPr>
      <w:rFonts w:ascii="Times New Roman" w:eastAsia="DengXian Light" w:hAnsi="Times New Roman" w:cs="Times New Roman"/>
      <w:color w:val="2F5496"/>
      <w:sz w:val="26"/>
      <w:szCs w:val="26"/>
      <w:lang w:val="en-US"/>
    </w:rPr>
  </w:style>
  <w:style w:type="table" w:customStyle="1" w:styleId="TableGrid12">
    <w:name w:val="Table Grid12"/>
    <w:basedOn w:val="TableNormal"/>
    <w:uiPriority w:val="39"/>
    <w:qFormat/>
    <w:rsid w:val="0086247D"/>
    <w:pPr>
      <w:spacing w:after="0" w:line="240" w:lineRule="auto"/>
    </w:pPr>
    <w:rPr>
      <w:rFonts w:ascii="Times New Roman" w:eastAsia="SimSu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Char">
    <w:name w:val="a3 Char"/>
    <w:basedOn w:val="a2Char"/>
    <w:link w:val="a3"/>
    <w:qFormat/>
    <w:rsid w:val="0086247D"/>
    <w:rPr>
      <w:rFonts w:ascii="Times New Roman" w:eastAsia="DengXian Light" w:hAnsi="Times New Roman" w:cs="Times New Roman"/>
      <w:color w:val="1F3864"/>
      <w:sz w:val="24"/>
      <w:szCs w:val="24"/>
      <w:lang w:val="en-US"/>
    </w:rPr>
  </w:style>
  <w:style w:type="paragraph" w:customStyle="1" w:styleId="A4">
    <w:name w:val="A4"/>
    <w:basedOn w:val="Normal"/>
    <w:qFormat/>
    <w:rsid w:val="0086247D"/>
    <w:pPr>
      <w:spacing w:after="0" w:line="240" w:lineRule="auto"/>
    </w:pPr>
    <w:rPr>
      <w:rFonts w:ascii="Times New Roman" w:eastAsia="Times New Roman" w:hAnsi="Times New Roman" w:cs="Times New Roman"/>
      <w:color w:val="003300"/>
      <w:sz w:val="32"/>
      <w:szCs w:val="32"/>
      <w:lang w:val="en-US"/>
    </w:rPr>
  </w:style>
  <w:style w:type="table" w:customStyle="1" w:styleId="GridTable5Dark-Accent21">
    <w:name w:val="Grid Table 5 Dark - Accent 21"/>
    <w:basedOn w:val="TableNormal"/>
    <w:uiPriority w:val="50"/>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4-Accent21">
    <w:name w:val="List Table 4 - Accent 21"/>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2">
    <w:name w:val="Table Grid2"/>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2">
    <w:name w:val="Grid Table 4 - Accent 22"/>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1">
    <w:name w:val="Grid Table 4 - Accent 211"/>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3">
    <w:name w:val="Grid Table 4 - Accent 23"/>
    <w:basedOn w:val="TableNormal"/>
    <w:uiPriority w:val="49"/>
    <w:qFormat/>
    <w:rsid w:val="0086247D"/>
    <w:pPr>
      <w:spacing w:after="0" w:line="240" w:lineRule="auto"/>
    </w:pPr>
    <w:rPr>
      <w:rFonts w:ascii="Times New Roman" w:eastAsia="SimSun" w:hAnsi="Times New Roman" w:cs="Times New Roman"/>
      <w:sz w:val="20"/>
      <w:szCs w:val="20"/>
      <w:lang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3-Accent21">
    <w:name w:val="List Table 3 - Accent 21"/>
    <w:basedOn w:val="TableNormal"/>
    <w:uiPriority w:val="48"/>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3">
    <w:name w:val="Table Grid3"/>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4">
    <w:name w:val="Grid Table 4 - Accent 24"/>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7">
    <w:name w:val="Table Grid17"/>
    <w:basedOn w:val="TableNormal"/>
    <w:uiPriority w:val="39"/>
    <w:qFormat/>
    <w:rsid w:val="0086247D"/>
    <w:pPr>
      <w:spacing w:after="0" w:line="240" w:lineRule="auto"/>
    </w:pPr>
    <w:rPr>
      <w:rFonts w:ascii="Times New Roman" w:eastAsia="SimSu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5">
    <w:name w:val="Grid Table 4 - Accent 25"/>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2">
    <w:name w:val="Grid Table 4 - Accent 212"/>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6">
    <w:name w:val="Grid Table 4 - Accent 26"/>
    <w:basedOn w:val="TableNormal"/>
    <w:uiPriority w:val="49"/>
    <w:qFormat/>
    <w:rsid w:val="0086247D"/>
    <w:pPr>
      <w:spacing w:after="0" w:line="240" w:lineRule="auto"/>
    </w:pPr>
    <w:rPr>
      <w:rFonts w:ascii="Times New Roman" w:eastAsia="SimSun" w:hAnsi="Times New Roman" w:cs="Times New Roman"/>
      <w:sz w:val="20"/>
      <w:szCs w:val="20"/>
      <w:lang w:eastAsia="vi-VN"/>
    </w:rPr>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ormal2">
    <w:name w:val="Normal2"/>
    <w:qFormat/>
    <w:rsid w:val="0086247D"/>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qFormat/>
    <w:rsid w:val="0086247D"/>
  </w:style>
  <w:style w:type="table" w:customStyle="1" w:styleId="GridTable4-Accent51">
    <w:name w:val="Grid Table 4 - Accent 51"/>
    <w:basedOn w:val="TableNormal"/>
    <w:uiPriority w:val="49"/>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6">
    <w:name w:val="Table Grid6"/>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2">
    <w:name w:val="Grid Table 5 Dark - Accent 22"/>
    <w:basedOn w:val="TableNormal"/>
    <w:uiPriority w:val="50"/>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8">
    <w:name w:val="Table Grid8"/>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qFormat/>
    <w:rsid w:val="0086247D"/>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3">
    <w:name w:val="Grid Table 5 Dark - Accent 23"/>
    <w:basedOn w:val="TableNormal"/>
    <w:uiPriority w:val="50"/>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4">
    <w:name w:val="Table Grid14"/>
    <w:basedOn w:val="TableNormal"/>
    <w:uiPriority w:val="39"/>
    <w:qFormat/>
    <w:rsid w:val="0086247D"/>
    <w:pPr>
      <w:spacing w:after="0" w:line="240" w:lineRule="auto"/>
    </w:pPr>
    <w:rPr>
      <w:rFonts w:ascii="Times New Roman" w:eastAsia="SimSu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Char">
    <w:name w:val="MTDisplayEquation Char"/>
    <w:basedOn w:val="DefaultParagraphFont"/>
    <w:link w:val="MTDisplayEquation"/>
    <w:qFormat/>
    <w:rsid w:val="0086247D"/>
    <w:rPr>
      <w:rFonts w:ascii="Times New Roman" w:eastAsia="Times New Roman" w:hAnsi="Times New Roman" w:cs="Times New Roman"/>
      <w:bCs/>
      <w:sz w:val="26"/>
      <w:szCs w:val="26"/>
      <w:lang w:val="en-US"/>
    </w:rPr>
  </w:style>
  <w:style w:type="table" w:customStyle="1" w:styleId="TableGrid15">
    <w:name w:val="Table Grid15"/>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4">
    <w:name w:val="Grid Table 5 Dark - Accent 24"/>
    <w:basedOn w:val="TableNormal"/>
    <w:uiPriority w:val="50"/>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6">
    <w:name w:val="Table Grid16"/>
    <w:basedOn w:val="TableNormal"/>
    <w:qFormat/>
    <w:rsid w:val="0086247D"/>
    <w:pPr>
      <w:spacing w:after="0" w:line="240" w:lineRule="auto"/>
    </w:pPr>
    <w:rPr>
      <w:rFonts w:ascii="Times New Roman" w:eastAsia="Times New Roma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6247D"/>
    <w:pPr>
      <w:spacing w:after="0" w:line="240" w:lineRule="auto"/>
    </w:pPr>
    <w:rPr>
      <w:rFonts w:ascii="Calibri" w:eastAsia="SimSun" w:hAnsi="Calibri"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6247D"/>
    <w:pPr>
      <w:widowControl w:val="0"/>
      <w:autoSpaceDE w:val="0"/>
      <w:autoSpaceDN w:val="0"/>
      <w:spacing w:after="0" w:line="240" w:lineRule="auto"/>
      <w:ind w:left="107"/>
    </w:pPr>
    <w:rPr>
      <w:rFonts w:ascii="Times New Roman" w:eastAsia="Times New Roman" w:hAnsi="Times New Roman" w:cs="Times New Roman"/>
      <w:lang w:val="vi"/>
    </w:rPr>
  </w:style>
  <w:style w:type="table" w:customStyle="1" w:styleId="TableGrid18">
    <w:name w:val="Table Grid18"/>
    <w:basedOn w:val="TableNormal"/>
    <w:uiPriority w:val="59"/>
    <w:qFormat/>
    <w:rsid w:val="0086247D"/>
    <w:pPr>
      <w:spacing w:after="0" w:line="240" w:lineRule="auto"/>
    </w:pPr>
    <w:rPr>
      <w:rFonts w:ascii="Times New Roman" w:eastAsia="SimSun" w:hAnsi="Times New Roman" w:cs="Times New Roman"/>
      <w:sz w:val="20"/>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6247D"/>
    <w:rPr>
      <w:rFonts w:ascii="Times New Roman" w:eastAsia="DengXian Light" w:hAnsi="Times New Roman" w:cs="Times New Roman"/>
      <w:color w:val="1F3864"/>
    </w:rPr>
  </w:style>
  <w:style w:type="table" w:customStyle="1" w:styleId="TableGrid19">
    <w:name w:val="Table Grid19"/>
    <w:basedOn w:val="TableNormal"/>
    <w:uiPriority w:val="39"/>
    <w:qFormat/>
    <w:rsid w:val="0086247D"/>
    <w:pPr>
      <w:spacing w:after="0" w:line="240" w:lineRule="auto"/>
    </w:pPr>
    <w:rPr>
      <w:rFonts w:ascii="Times New Roman" w:eastAsia="Courier New" w:hAnsi="Times New Roman" w:cs="Courier New"/>
      <w:sz w:val="28"/>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5">
    <w:name w:val="Light Grid - Accent 55"/>
    <w:basedOn w:val="TableNormal"/>
    <w:uiPriority w:val="62"/>
    <w:rsid w:val="0086247D"/>
    <w:pPr>
      <w:spacing w:after="0" w:line="240" w:lineRule="auto"/>
    </w:pPr>
    <w:rPr>
      <w:rFonts w:ascii="Calibri" w:eastAsia="SimSun" w:hAnsi="Calibri" w:cs="Times New Roman"/>
      <w:sz w:val="20"/>
      <w:szCs w:val="20"/>
      <w:lang w:val="en-US" w:eastAsia="vi-VN"/>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LightGrid-Accent54">
    <w:name w:val="Light Grid - Accent 54"/>
    <w:basedOn w:val="TableNormal"/>
    <w:uiPriority w:val="62"/>
    <w:qFormat/>
    <w:rsid w:val="0086247D"/>
    <w:pPr>
      <w:spacing w:after="0" w:line="240" w:lineRule="auto"/>
    </w:pPr>
    <w:rPr>
      <w:rFonts w:ascii="Calibri" w:eastAsia="SimSun" w:hAnsi="Calibri" w:cs="Times New Roman"/>
      <w:sz w:val="20"/>
      <w:szCs w:val="20"/>
      <w:lang w:val="en-US" w:eastAsia="vi-VN"/>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customStyle="1" w:styleId="Style29">
    <w:name w:val="_Style 29"/>
    <w:basedOn w:val="TableNormal1"/>
    <w:qFormat/>
    <w:rsid w:val="0086247D"/>
    <w:tblPr>
      <w:tblCellMar>
        <w:left w:w="108" w:type="dxa"/>
        <w:right w:w="108" w:type="dxa"/>
      </w:tblCellMar>
    </w:tblPr>
  </w:style>
  <w:style w:type="table" w:customStyle="1" w:styleId="TableNormal1">
    <w:name w:val="Table Normal1"/>
    <w:rsid w:val="0086247D"/>
    <w:pPr>
      <w:spacing w:after="0" w:line="240" w:lineRule="auto"/>
    </w:pPr>
    <w:rPr>
      <w:rFonts w:ascii="Times New Roman" w:eastAsia="SimSun" w:hAnsi="Times New Roman" w:cs="Times New Roman"/>
      <w:sz w:val="20"/>
      <w:szCs w:val="20"/>
      <w:lang w:eastAsia="vi-VN"/>
    </w:rPr>
    <w:tblPr>
      <w:tblCellMar>
        <w:top w:w="0" w:type="dxa"/>
        <w:left w:w="0" w:type="dxa"/>
        <w:bottom w:w="0" w:type="dxa"/>
        <w:right w:w="0" w:type="dxa"/>
      </w:tblCellMar>
    </w:tblPr>
  </w:style>
  <w:style w:type="table" w:customStyle="1" w:styleId="Style28">
    <w:name w:val="_Style 28"/>
    <w:basedOn w:val="TableNormal1"/>
    <w:qFormat/>
    <w:rsid w:val="0086247D"/>
    <w:tblPr>
      <w:tblCellMar>
        <w:left w:w="115" w:type="dxa"/>
        <w:right w:w="115" w:type="dxa"/>
      </w:tblCellMar>
    </w:tblPr>
  </w:style>
  <w:style w:type="character" w:styleId="CommentReference">
    <w:name w:val="annotation reference"/>
    <w:basedOn w:val="DefaultParagraphFont"/>
    <w:uiPriority w:val="99"/>
    <w:semiHidden/>
    <w:unhideWhenUsed/>
    <w:rsid w:val="0086247D"/>
    <w:rPr>
      <w:sz w:val="16"/>
      <w:szCs w:val="16"/>
    </w:rPr>
  </w:style>
  <w:style w:type="paragraph" w:styleId="CommentText">
    <w:name w:val="annotation text"/>
    <w:basedOn w:val="Normal"/>
    <w:link w:val="CommentTextChar"/>
    <w:uiPriority w:val="99"/>
    <w:semiHidden/>
    <w:unhideWhenUsed/>
    <w:rsid w:val="0086247D"/>
    <w:pPr>
      <w:spacing w:line="240" w:lineRule="auto"/>
    </w:pPr>
    <w:rPr>
      <w:sz w:val="20"/>
      <w:szCs w:val="20"/>
    </w:rPr>
  </w:style>
  <w:style w:type="character" w:customStyle="1" w:styleId="CommentTextChar">
    <w:name w:val="Comment Text Char"/>
    <w:basedOn w:val="DefaultParagraphFont"/>
    <w:link w:val="CommentText"/>
    <w:uiPriority w:val="99"/>
    <w:semiHidden/>
    <w:rsid w:val="0086247D"/>
    <w:rPr>
      <w:sz w:val="20"/>
      <w:szCs w:val="20"/>
    </w:rPr>
  </w:style>
  <w:style w:type="paragraph" w:styleId="CommentSubject">
    <w:name w:val="annotation subject"/>
    <w:basedOn w:val="CommentText"/>
    <w:next w:val="CommentText"/>
    <w:link w:val="CommentSubjectChar"/>
    <w:uiPriority w:val="99"/>
    <w:semiHidden/>
    <w:unhideWhenUsed/>
    <w:rsid w:val="0086247D"/>
    <w:rPr>
      <w:b/>
      <w:bCs/>
    </w:rPr>
  </w:style>
  <w:style w:type="character" w:customStyle="1" w:styleId="CommentSubjectChar">
    <w:name w:val="Comment Subject Char"/>
    <w:basedOn w:val="CommentTextChar"/>
    <w:link w:val="CommentSubject"/>
    <w:uiPriority w:val="99"/>
    <w:semiHidden/>
    <w:rsid w:val="0086247D"/>
    <w:rPr>
      <w:b/>
      <w:bCs/>
      <w:sz w:val="20"/>
      <w:szCs w:val="20"/>
    </w:rPr>
  </w:style>
  <w:style w:type="character" w:styleId="FollowedHyperlink">
    <w:name w:val="FollowedHyperlink"/>
    <w:basedOn w:val="DefaultParagraphFont"/>
    <w:uiPriority w:val="99"/>
    <w:semiHidden/>
    <w:unhideWhenUsed/>
    <w:rsid w:val="0086247D"/>
    <w:rPr>
      <w:color w:val="954F72" w:themeColor="followedHyperlink"/>
      <w:u w:val="single"/>
    </w:rPr>
  </w:style>
  <w:style w:type="table" w:styleId="LightGrid-Accent5">
    <w:name w:val="Light Grid Accent 5"/>
    <w:basedOn w:val="TableNormal"/>
    <w:uiPriority w:val="62"/>
    <w:semiHidden/>
    <w:unhideWhenUsed/>
    <w:rsid w:val="0086247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2Char1">
    <w:name w:val="Heading 2 Char1"/>
    <w:basedOn w:val="DefaultParagraphFont"/>
    <w:uiPriority w:val="9"/>
    <w:semiHidden/>
    <w:rsid w:val="0086247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6247D"/>
    <w:rPr>
      <w:rFonts w:asciiTheme="majorHAnsi" w:eastAsiaTheme="majorEastAsia" w:hAnsiTheme="majorHAnsi" w:cstheme="majorBidi"/>
      <w:color w:val="1F3763" w:themeColor="accent1" w:themeShade="7F"/>
      <w:sz w:val="24"/>
      <w:szCs w:val="24"/>
    </w:rPr>
  </w:style>
  <w:style w:type="character" w:customStyle="1" w:styleId="Heading6Char1">
    <w:name w:val="Heading 6 Char1"/>
    <w:basedOn w:val="DefaultParagraphFont"/>
    <w:uiPriority w:val="9"/>
    <w:semiHidden/>
    <w:rsid w:val="0086247D"/>
    <w:rPr>
      <w:rFonts w:asciiTheme="majorHAnsi" w:eastAsiaTheme="majorEastAsia" w:hAnsiTheme="majorHAnsi" w:cstheme="majorBidi"/>
      <w:color w:val="1F3763" w:themeColor="accent1" w:themeShade="7F"/>
    </w:rPr>
  </w:style>
  <w:style w:type="table" w:customStyle="1" w:styleId="TableGrid191">
    <w:name w:val="Table Grid191"/>
    <w:basedOn w:val="TableNormal"/>
    <w:uiPriority w:val="39"/>
    <w:qFormat/>
    <w:rsid w:val="0086247D"/>
    <w:pPr>
      <w:spacing w:after="0" w:line="240" w:lineRule="auto"/>
    </w:pPr>
    <w:rPr>
      <w:rFonts w:ascii="Times New Roman" w:eastAsia="Courier New" w:hAnsi="Times New Roman" w:cs="Courier New"/>
      <w:sz w:val="28"/>
      <w:szCs w:val="20"/>
      <w:lang w:val="en-US"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2.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image" Target="media/image33.wmf"/><Relationship Id="rId68" Type="http://schemas.openxmlformats.org/officeDocument/2006/relationships/oleObject" Target="embeddings/oleObject29.bin"/><Relationship Id="rId84" Type="http://schemas.openxmlformats.org/officeDocument/2006/relationships/image" Target="media/image45.wmf"/><Relationship Id="rId89" Type="http://schemas.openxmlformats.org/officeDocument/2006/relationships/oleObject" Target="embeddings/oleObject38.bin"/><Relationship Id="rId112" Type="http://schemas.openxmlformats.org/officeDocument/2006/relationships/image" Target="media/image59.wmf"/><Relationship Id="rId16" Type="http://schemas.openxmlformats.org/officeDocument/2006/relationships/oleObject" Target="embeddings/oleObject6.bin"/><Relationship Id="rId107" Type="http://schemas.openxmlformats.org/officeDocument/2006/relationships/oleObject" Target="embeddings/oleObject47.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png"/><Relationship Id="rId53" Type="http://schemas.openxmlformats.org/officeDocument/2006/relationships/image" Target="media/image26.emf"/><Relationship Id="rId58" Type="http://schemas.openxmlformats.org/officeDocument/2006/relationships/image" Target="media/image30.emf"/><Relationship Id="rId74" Type="http://schemas.openxmlformats.org/officeDocument/2006/relationships/oleObject" Target="embeddings/oleObject31.bin"/><Relationship Id="rId79" Type="http://schemas.openxmlformats.org/officeDocument/2006/relationships/image" Target="media/image42.wmf"/><Relationship Id="rId102" Type="http://schemas.openxmlformats.org/officeDocument/2006/relationships/image" Target="media/image54.wmf"/><Relationship Id="rId5" Type="http://schemas.openxmlformats.org/officeDocument/2006/relationships/image" Target="media/image1.wmf"/><Relationship Id="rId90" Type="http://schemas.openxmlformats.org/officeDocument/2006/relationships/image" Target="media/image48.wmf"/><Relationship Id="rId95" Type="http://schemas.openxmlformats.org/officeDocument/2006/relationships/oleObject" Target="embeddings/oleObject41.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27.bin"/><Relationship Id="rId69" Type="http://schemas.openxmlformats.org/officeDocument/2006/relationships/image" Target="media/image36.wmf"/><Relationship Id="rId113" Type="http://schemas.openxmlformats.org/officeDocument/2006/relationships/oleObject" Target="embeddings/oleObject50.bin"/><Relationship Id="rId118" Type="http://schemas.openxmlformats.org/officeDocument/2006/relationships/fontTable" Target="fontTable.xml"/><Relationship Id="rId80" Type="http://schemas.openxmlformats.org/officeDocument/2006/relationships/oleObject" Target="embeddings/oleObject34.bin"/><Relationship Id="rId85" Type="http://schemas.openxmlformats.org/officeDocument/2006/relationships/oleObject" Target="embeddings/oleObject36.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image" Target="media/image31.wmf"/><Relationship Id="rId103" Type="http://schemas.openxmlformats.org/officeDocument/2006/relationships/oleObject" Target="embeddings/oleObject45.bin"/><Relationship Id="rId108" Type="http://schemas.openxmlformats.org/officeDocument/2006/relationships/image" Target="media/image57.wmf"/><Relationship Id="rId54" Type="http://schemas.openxmlformats.org/officeDocument/2006/relationships/image" Target="media/image27.emf"/><Relationship Id="rId70" Type="http://schemas.openxmlformats.org/officeDocument/2006/relationships/oleObject" Target="embeddings/oleObject30.bin"/><Relationship Id="rId75" Type="http://schemas.openxmlformats.org/officeDocument/2006/relationships/image" Target="media/image40.wmf"/><Relationship Id="rId91" Type="http://schemas.openxmlformats.org/officeDocument/2006/relationships/oleObject" Target="embeddings/oleObject39.bin"/><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60.wmf"/><Relationship Id="rId119"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emf"/><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image" Target="media/image39.wmf"/><Relationship Id="rId78" Type="http://schemas.openxmlformats.org/officeDocument/2006/relationships/oleObject" Target="embeddings/oleObject33.bin"/><Relationship Id="rId81" Type="http://schemas.openxmlformats.org/officeDocument/2006/relationships/image" Target="media/image43.wmf"/><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48.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image" Target="media/image28.emf"/><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image" Target="media/image55.wmf"/><Relationship Id="rId7" Type="http://schemas.openxmlformats.org/officeDocument/2006/relationships/image" Target="media/image2.wmf"/><Relationship Id="rId71" Type="http://schemas.openxmlformats.org/officeDocument/2006/relationships/image" Target="media/image37.png"/><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28.bin"/><Relationship Id="rId87" Type="http://schemas.openxmlformats.org/officeDocument/2006/relationships/oleObject" Target="embeddings/oleObject37.bin"/><Relationship Id="rId110" Type="http://schemas.openxmlformats.org/officeDocument/2006/relationships/image" Target="media/image58.wmf"/><Relationship Id="rId115" Type="http://schemas.openxmlformats.org/officeDocument/2006/relationships/oleObject" Target="embeddings/oleObject51.bin"/><Relationship Id="rId61" Type="http://schemas.openxmlformats.org/officeDocument/2006/relationships/image" Target="media/image32.wmf"/><Relationship Id="rId82" Type="http://schemas.openxmlformats.org/officeDocument/2006/relationships/oleObject" Target="embeddings/oleObject3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9.wmf"/><Relationship Id="rId77" Type="http://schemas.openxmlformats.org/officeDocument/2006/relationships/image" Target="media/image41.wmf"/><Relationship Id="rId100" Type="http://schemas.openxmlformats.org/officeDocument/2006/relationships/image" Target="media/image53.wmf"/><Relationship Id="rId105" Type="http://schemas.openxmlformats.org/officeDocument/2006/relationships/oleObject" Target="embeddings/oleObject4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8.png"/><Relationship Id="rId93" Type="http://schemas.openxmlformats.org/officeDocument/2006/relationships/oleObject" Target="embeddings/oleObject40.bin"/><Relationship Id="rId98" Type="http://schemas.openxmlformats.org/officeDocument/2006/relationships/image" Target="media/image52.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5.wmf"/><Relationship Id="rId116" Type="http://schemas.openxmlformats.org/officeDocument/2006/relationships/image" Target="media/image61.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6.bin"/><Relationship Id="rId83" Type="http://schemas.openxmlformats.org/officeDocument/2006/relationships/image" Target="media/image44.png"/><Relationship Id="rId88" Type="http://schemas.openxmlformats.org/officeDocument/2006/relationships/image" Target="media/image47.wmf"/><Relationship Id="rId111" Type="http://schemas.openxmlformats.org/officeDocument/2006/relationships/oleObject" Target="embeddings/oleObject49.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4.bin"/><Relationship Id="rId106"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dcterms:created xsi:type="dcterms:W3CDTF">2023-03-22T09:06:00Z</dcterms:created>
  <dcterms:modified xsi:type="dcterms:W3CDTF">2024-01-24T17:16:00Z</dcterms:modified>
</cp:coreProperties>
</file>