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57"/>
      </w:tblGrid>
      <w:tr w:rsidR="00280545" w:rsidRPr="00E27FAF" w14:paraId="38B6C59A" w14:textId="77777777" w:rsidTr="00280545">
        <w:tc>
          <w:tcPr>
            <w:tcW w:w="3686" w:type="dxa"/>
          </w:tcPr>
          <w:p w14:paraId="5C38B4F5" w14:textId="4A360630" w:rsidR="00280545" w:rsidRPr="00E27FAF" w:rsidRDefault="00280545" w:rsidP="006116DA">
            <w:pPr>
              <w:jc w:val="center"/>
              <w:rPr>
                <w:b/>
                <w:bCs/>
                <w:sz w:val="24"/>
                <w:szCs w:val="24"/>
              </w:rPr>
            </w:pPr>
            <w:r w:rsidRPr="00E27FAF">
              <w:rPr>
                <w:b/>
                <w:bCs/>
                <w:sz w:val="24"/>
                <w:szCs w:val="24"/>
              </w:rPr>
              <w:t>SỞ GIÁO DỤC VÀ ĐÀO TẠO</w:t>
            </w:r>
          </w:p>
          <w:p w14:paraId="068307CE" w14:textId="0146B6FC" w:rsidR="00280545" w:rsidRPr="00E27FAF" w:rsidRDefault="00280545" w:rsidP="006116DA">
            <w:pPr>
              <w:jc w:val="center"/>
              <w:rPr>
                <w:sz w:val="24"/>
                <w:szCs w:val="24"/>
              </w:rPr>
            </w:pPr>
            <w:r w:rsidRPr="00E27FAF">
              <w:rPr>
                <w:sz w:val="24"/>
                <w:szCs w:val="24"/>
              </w:rPr>
              <w:t>TRƯỜNG THPT …</w:t>
            </w:r>
          </w:p>
          <w:p w14:paraId="0228E8CF" w14:textId="6519EA64" w:rsidR="00280545" w:rsidRPr="00E27FAF" w:rsidRDefault="00280545" w:rsidP="006116DA">
            <w:pPr>
              <w:jc w:val="center"/>
              <w:rPr>
                <w:i/>
                <w:iCs/>
                <w:sz w:val="24"/>
                <w:szCs w:val="24"/>
              </w:rPr>
            </w:pPr>
            <w:r w:rsidRPr="00E27FAF">
              <w:rPr>
                <w:i/>
                <w:iCs/>
                <w:sz w:val="24"/>
                <w:szCs w:val="24"/>
              </w:rPr>
              <w:t>(Đề có … trang)</w:t>
            </w:r>
          </w:p>
        </w:tc>
        <w:tc>
          <w:tcPr>
            <w:tcW w:w="6257" w:type="dxa"/>
          </w:tcPr>
          <w:p w14:paraId="76780744" w14:textId="50284AF5" w:rsidR="00280545" w:rsidRPr="00E27FAF" w:rsidRDefault="005346C5" w:rsidP="006116DA">
            <w:pPr>
              <w:jc w:val="center"/>
              <w:rPr>
                <w:b/>
                <w:bCs/>
                <w:sz w:val="24"/>
                <w:szCs w:val="24"/>
              </w:rPr>
            </w:pPr>
            <w:r w:rsidRPr="00E27FAF">
              <w:rPr>
                <w:b/>
                <w:bCs/>
                <w:sz w:val="24"/>
                <w:szCs w:val="24"/>
              </w:rPr>
              <w:t>ĐỂ KIỂM TRA CUỐI</w:t>
            </w:r>
            <w:r w:rsidR="00280545" w:rsidRPr="00E27FAF">
              <w:rPr>
                <w:b/>
                <w:bCs/>
                <w:sz w:val="24"/>
                <w:szCs w:val="24"/>
              </w:rPr>
              <w:t xml:space="preserve"> KÌ </w:t>
            </w:r>
            <w:r w:rsidRPr="00E27FAF">
              <w:rPr>
                <w:b/>
                <w:bCs/>
                <w:sz w:val="24"/>
                <w:szCs w:val="24"/>
              </w:rPr>
              <w:t>II LỚP 10</w:t>
            </w:r>
          </w:p>
          <w:p w14:paraId="75BBB323" w14:textId="77777777" w:rsidR="00280545" w:rsidRPr="00E27FAF" w:rsidRDefault="00280545" w:rsidP="006116DA">
            <w:pPr>
              <w:jc w:val="center"/>
              <w:rPr>
                <w:b/>
                <w:bCs/>
                <w:sz w:val="24"/>
                <w:szCs w:val="24"/>
              </w:rPr>
            </w:pPr>
            <w:r w:rsidRPr="00E27FAF">
              <w:rPr>
                <w:b/>
                <w:bCs/>
                <w:sz w:val="24"/>
                <w:szCs w:val="24"/>
              </w:rPr>
              <w:t>Môn: VẬT LÍ</w:t>
            </w:r>
          </w:p>
          <w:p w14:paraId="3CD44B2A" w14:textId="77777777" w:rsidR="00280545" w:rsidRPr="00E27FAF" w:rsidRDefault="00280545" w:rsidP="006116DA">
            <w:pPr>
              <w:jc w:val="center"/>
              <w:rPr>
                <w:i/>
                <w:iCs/>
                <w:sz w:val="24"/>
                <w:szCs w:val="24"/>
              </w:rPr>
            </w:pPr>
            <w:r w:rsidRPr="00E27FAF">
              <w:rPr>
                <w:i/>
                <w:iCs/>
                <w:sz w:val="24"/>
                <w:szCs w:val="24"/>
              </w:rPr>
              <w:t>Thời gian làm bài: 50 phút, không kể thời gian phát đề</w:t>
            </w:r>
          </w:p>
          <w:p w14:paraId="37545111" w14:textId="77777777" w:rsidR="00280545" w:rsidRPr="00E27FAF" w:rsidRDefault="00280545" w:rsidP="006116DA">
            <w:pPr>
              <w:jc w:val="both"/>
              <w:rPr>
                <w:sz w:val="24"/>
                <w:szCs w:val="24"/>
              </w:rPr>
            </w:pPr>
          </w:p>
        </w:tc>
      </w:tr>
    </w:tbl>
    <w:p w14:paraId="56C78946" w14:textId="77777777" w:rsidR="00280545" w:rsidRPr="00E27FAF" w:rsidRDefault="00280545" w:rsidP="00280545">
      <w:pPr>
        <w:jc w:val="both"/>
        <w:rPr>
          <w:sz w:val="24"/>
          <w:szCs w:val="24"/>
        </w:rPr>
      </w:pPr>
    </w:p>
    <w:p w14:paraId="3FEA2496" w14:textId="77777777" w:rsidR="00280545" w:rsidRPr="00E27FAF" w:rsidRDefault="00280545" w:rsidP="00280545">
      <w:pPr>
        <w:jc w:val="both"/>
        <w:rPr>
          <w:b/>
          <w:bCs/>
          <w:sz w:val="24"/>
          <w:szCs w:val="24"/>
        </w:rPr>
      </w:pPr>
    </w:p>
    <w:p w14:paraId="148A6663" w14:textId="77777777" w:rsidR="00280545" w:rsidRPr="00E27FAF" w:rsidRDefault="00280545" w:rsidP="00280545">
      <w:pPr>
        <w:jc w:val="both"/>
        <w:rPr>
          <w:b/>
          <w:bCs/>
          <w:sz w:val="24"/>
          <w:szCs w:val="24"/>
        </w:rPr>
      </w:pPr>
      <w:r w:rsidRPr="00E27FAF">
        <w:rPr>
          <w:b/>
          <w:bCs/>
          <w:sz w:val="24"/>
          <w:szCs w:val="24"/>
        </w:rPr>
        <w:t>Họ, tên thí sinh: . . . . . . . . . . . . . . . . . . . . . .  . . . . . . . . . . . . . . . . . . . . . .</w:t>
      </w:r>
    </w:p>
    <w:p w14:paraId="1C8699EA" w14:textId="77777777" w:rsidR="00280545" w:rsidRPr="00E27FAF" w:rsidRDefault="00280545" w:rsidP="00280545">
      <w:pPr>
        <w:jc w:val="both"/>
        <w:rPr>
          <w:sz w:val="24"/>
          <w:szCs w:val="24"/>
        </w:rPr>
      </w:pPr>
      <w:r w:rsidRPr="00E27FAF">
        <w:rPr>
          <w:b/>
          <w:bCs/>
          <w:sz w:val="24"/>
          <w:szCs w:val="24"/>
        </w:rPr>
        <w:t>Số báo danh:  . . . . . . . . . . . . . . . . . . . . . .  . . . . . . . . . . . . . . . . . . . . . . . .</w:t>
      </w:r>
    </w:p>
    <w:p w14:paraId="391D7C76" w14:textId="77777777" w:rsidR="0037294B" w:rsidRPr="00E27FAF" w:rsidRDefault="0037294B" w:rsidP="00FF31F4">
      <w:pPr>
        <w:tabs>
          <w:tab w:val="left" w:pos="360"/>
        </w:tabs>
        <w:spacing w:line="276" w:lineRule="auto"/>
        <w:jc w:val="both"/>
        <w:rPr>
          <w:color w:val="000000" w:themeColor="text1"/>
          <w:sz w:val="26"/>
          <w:szCs w:val="26"/>
        </w:rPr>
      </w:pPr>
    </w:p>
    <w:p w14:paraId="67962E2A" w14:textId="48B8428C" w:rsidR="00280545" w:rsidRPr="00E27FAF" w:rsidRDefault="00280545" w:rsidP="00FF31F4">
      <w:pPr>
        <w:tabs>
          <w:tab w:val="left" w:pos="360"/>
        </w:tabs>
        <w:spacing w:line="276" w:lineRule="auto"/>
        <w:jc w:val="both"/>
        <w:rPr>
          <w:b/>
          <w:color w:val="336699"/>
          <w:sz w:val="26"/>
          <w:szCs w:val="26"/>
        </w:rPr>
      </w:pPr>
      <w:r w:rsidRPr="00E27FAF">
        <w:rPr>
          <w:b/>
          <w:color w:val="336699"/>
          <w:sz w:val="26"/>
          <w:szCs w:val="26"/>
        </w:rPr>
        <w:t>PHẦN I.</w:t>
      </w:r>
      <w:r w:rsidRPr="00E27FAF">
        <w:rPr>
          <w:color w:val="336699"/>
          <w:sz w:val="26"/>
          <w:szCs w:val="26"/>
        </w:rPr>
        <w:t xml:space="preserve"> </w:t>
      </w:r>
      <w:r w:rsidRPr="00E27FAF">
        <w:rPr>
          <w:b/>
          <w:color w:val="336699"/>
          <w:sz w:val="26"/>
          <w:szCs w:val="26"/>
        </w:rPr>
        <w:t>CÂU TRẮC NGHIỆM NHIỀU PHƯƠNG ÁN LỰA CHỌN (4,5 điểm)</w:t>
      </w:r>
    </w:p>
    <w:p w14:paraId="25337EE9" w14:textId="14BD334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Thí sinh trả lời từ câu 1 đến câu 18. Mỗi câu  hỏi thí sinh chỉ chọn một phương án.</w:t>
      </w:r>
    </w:p>
    <w:p w14:paraId="61225BE8" w14:textId="22A93063"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(Mỗi câu trả lời đúng thí sinh được 0,25 điểm)</w:t>
      </w:r>
    </w:p>
    <w:p w14:paraId="5DD472B3" w14:textId="150468EA" w:rsidR="008C4D9B" w:rsidRPr="009B7B04" w:rsidRDefault="008C4D9B" w:rsidP="008C4D9B">
      <w:pPr>
        <w:spacing w:before="20" w:after="20"/>
        <w:jc w:val="both"/>
        <w:rPr>
          <w:rFonts w:eastAsia="Calibri"/>
          <w:b/>
          <w:color w:val="auto"/>
          <w:sz w:val="26"/>
          <w:szCs w:val="26"/>
          <w:lang w:val="pt-BR"/>
        </w:rPr>
      </w:pPr>
      <w:bookmarkStart w:id="0" w:name="_Hlk152355818"/>
      <w:r w:rsidRPr="009B7B04">
        <w:rPr>
          <w:rFonts w:eastAsia="Calibri"/>
          <w:b/>
          <w:bCs/>
          <w:color w:val="auto"/>
          <w:sz w:val="26"/>
          <w:szCs w:val="26"/>
          <w:lang w:val="pt-BR"/>
        </w:rPr>
        <w:t xml:space="preserve">Câu 1: </w:t>
      </w:r>
      <w:r w:rsidRPr="009B7B04">
        <w:rPr>
          <w:rFonts w:eastAsia="Calibri"/>
          <w:color w:val="auto"/>
          <w:sz w:val="26"/>
          <w:szCs w:val="26"/>
          <w:lang w:val="pt-BR"/>
        </w:rPr>
        <w:t xml:space="preserve">Phát biểu nào </w:t>
      </w:r>
      <w:r w:rsidRPr="009B7B04">
        <w:rPr>
          <w:bCs/>
          <w:color w:val="auto"/>
          <w:sz w:val="26"/>
          <w:szCs w:val="26"/>
        </w:rPr>
        <w:t>sau</w:t>
      </w:r>
      <w:r w:rsidRPr="009B7B04">
        <w:rPr>
          <w:rFonts w:eastAsia="Calibri"/>
          <w:color w:val="auto"/>
          <w:sz w:val="26"/>
          <w:szCs w:val="26"/>
          <w:lang w:val="pt-BR"/>
        </w:rPr>
        <w:t xml:space="preserve"> đây </w:t>
      </w:r>
      <w:r w:rsidRPr="009B7B04">
        <w:rPr>
          <w:rFonts w:eastAsia="Calibri"/>
          <w:b/>
          <w:bCs/>
          <w:color w:val="auto"/>
          <w:sz w:val="26"/>
          <w:szCs w:val="26"/>
          <w:lang w:val="pt-BR"/>
        </w:rPr>
        <w:t>đúng</w:t>
      </w:r>
      <w:r w:rsidRPr="009B7B04">
        <w:rPr>
          <w:rFonts w:eastAsia="Calibri"/>
          <w:color w:val="auto"/>
          <w:sz w:val="26"/>
          <w:szCs w:val="26"/>
          <w:lang w:val="pt-BR"/>
        </w:rPr>
        <w:t xml:space="preserve"> với quy tắc moment lực?</w:t>
      </w:r>
    </w:p>
    <w:p w14:paraId="3A412CE5"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A. </w:t>
      </w:r>
      <w:r w:rsidRPr="009B7B04">
        <w:rPr>
          <w:rFonts w:eastAsia="Calibri"/>
          <w:color w:val="auto"/>
          <w:sz w:val="26"/>
          <w:szCs w:val="26"/>
          <w:lang w:val="pt-BR"/>
        </w:rPr>
        <w:t>Muốn cho một vật có trục quay cố định nằm cân bằng thì tổng moment của các lực có khuynh hướng làm vật quay theo một chiều phải bằng tổng moment của các lực có khuynh hướng làm vật quay theo chiều ngược lại.</w:t>
      </w:r>
    </w:p>
    <w:p w14:paraId="71642E4C"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B. </w:t>
      </w:r>
      <w:r w:rsidRPr="009B7B04">
        <w:rPr>
          <w:rFonts w:eastAsia="Calibri"/>
          <w:color w:val="auto"/>
          <w:sz w:val="26"/>
          <w:szCs w:val="26"/>
          <w:lang w:val="pt-BR"/>
        </w:rPr>
        <w:t>Muốn cho một vật có trục quay cố định nằm cân bằng thì tổng moment của các lực phải bằng hằng số.</w:t>
      </w:r>
    </w:p>
    <w:p w14:paraId="2B510309"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C. </w:t>
      </w:r>
      <w:r w:rsidRPr="009B7B04">
        <w:rPr>
          <w:rFonts w:eastAsia="Calibri"/>
          <w:color w:val="auto"/>
          <w:sz w:val="26"/>
          <w:szCs w:val="26"/>
          <w:lang w:val="pt-BR"/>
        </w:rPr>
        <w:t>Muốn cho một vật có trục quay cố định nằm cân bằng thì tổng moment của các lực phải khác không.</w:t>
      </w:r>
    </w:p>
    <w:p w14:paraId="5DEE399F"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D. </w:t>
      </w:r>
      <w:r w:rsidRPr="009B7B04">
        <w:rPr>
          <w:rFonts w:eastAsia="Calibri"/>
          <w:color w:val="auto"/>
          <w:sz w:val="26"/>
          <w:szCs w:val="26"/>
          <w:lang w:val="pt-BR"/>
        </w:rPr>
        <w:t>Muốn cho một vật có trục quay cố định nằm cân bằng thì tổng moment của các lực phải là một vectơ có giá đi qua trục quay.</w:t>
      </w:r>
    </w:p>
    <w:p w14:paraId="31BB9056" w14:textId="29A5B9DA" w:rsidR="00D46ED7" w:rsidRPr="009B7B04" w:rsidRDefault="00D46ED7" w:rsidP="00D46ED7">
      <w:pPr>
        <w:tabs>
          <w:tab w:val="left" w:pos="283"/>
          <w:tab w:val="left" w:pos="2835"/>
          <w:tab w:val="left" w:pos="5386"/>
          <w:tab w:val="left" w:pos="7937"/>
        </w:tabs>
        <w:spacing w:line="276" w:lineRule="auto"/>
        <w:jc w:val="both"/>
        <w:rPr>
          <w:noProof/>
          <w:color w:val="auto"/>
          <w:sz w:val="26"/>
          <w:szCs w:val="26"/>
          <w:lang w:val="vi-VN"/>
        </w:rPr>
      </w:pPr>
      <w:r w:rsidRPr="009B7B04">
        <w:rPr>
          <w:b/>
          <w:bCs/>
          <w:noProof/>
          <w:color w:val="auto"/>
          <w:sz w:val="26"/>
          <w:szCs w:val="26"/>
          <w:lang w:val="vi-VN"/>
        </w:rPr>
        <w:t xml:space="preserve">Câu 2: </w:t>
      </w:r>
      <w:r w:rsidRPr="009B7B04">
        <w:rPr>
          <w:noProof/>
          <w:color w:val="auto"/>
          <w:sz w:val="26"/>
          <w:szCs w:val="26"/>
          <w:lang w:val="vi-VN"/>
        </w:rPr>
        <w:t xml:space="preserve">Khi hạt </w:t>
      </w:r>
      <w:r w:rsidRPr="009B7B04">
        <w:rPr>
          <w:color w:val="auto"/>
          <w:sz w:val="26"/>
          <w:szCs w:val="26"/>
        </w:rPr>
        <w:t>mưa</w:t>
      </w:r>
      <w:r w:rsidRPr="009B7B04">
        <w:rPr>
          <w:noProof/>
          <w:color w:val="auto"/>
          <w:sz w:val="26"/>
          <w:szCs w:val="26"/>
          <w:lang w:val="vi-VN"/>
        </w:rPr>
        <w:t xml:space="preserve"> rơi, thế năng của nó chuyển hóa thành</w:t>
      </w:r>
    </w:p>
    <w:p w14:paraId="039CF2B6" w14:textId="77777777" w:rsidR="00D46ED7" w:rsidRPr="009B7B04" w:rsidRDefault="00D46ED7" w:rsidP="00D46ED7">
      <w:pPr>
        <w:tabs>
          <w:tab w:val="left" w:pos="283"/>
          <w:tab w:val="left" w:pos="2835"/>
          <w:tab w:val="left" w:pos="5386"/>
          <w:tab w:val="left" w:pos="7937"/>
        </w:tabs>
        <w:spacing w:line="276" w:lineRule="auto"/>
        <w:jc w:val="both"/>
        <w:rPr>
          <w:noProof/>
          <w:color w:val="auto"/>
          <w:sz w:val="26"/>
          <w:szCs w:val="26"/>
          <w:lang w:val="vi-VN"/>
        </w:rPr>
      </w:pPr>
      <w:r w:rsidRPr="009B7B04">
        <w:rPr>
          <w:b/>
          <w:bCs/>
          <w:noProof/>
          <w:color w:val="auto"/>
          <w:sz w:val="26"/>
          <w:szCs w:val="26"/>
          <w:lang w:val="vi-VN"/>
        </w:rPr>
        <w:tab/>
        <w:t>A</w:t>
      </w:r>
      <w:r w:rsidRPr="009B7B04">
        <w:rPr>
          <w:noProof/>
          <w:color w:val="auto"/>
          <w:sz w:val="26"/>
          <w:szCs w:val="26"/>
          <w:lang w:val="vi-VN"/>
        </w:rPr>
        <w:t xml:space="preserve">. nhiệt </w:t>
      </w:r>
      <w:r w:rsidRPr="009B7B04">
        <w:rPr>
          <w:color w:val="auto"/>
          <w:sz w:val="26"/>
          <w:szCs w:val="26"/>
        </w:rPr>
        <w:t>năng</w:t>
      </w:r>
      <w:r w:rsidRPr="009B7B04">
        <w:rPr>
          <w:noProof/>
          <w:color w:val="auto"/>
          <w:sz w:val="26"/>
          <w:szCs w:val="26"/>
          <w:lang w:val="vi-VN"/>
        </w:rPr>
        <w:t>.</w:t>
      </w:r>
      <w:r w:rsidRPr="009B7B04">
        <w:rPr>
          <w:noProof/>
          <w:color w:val="auto"/>
          <w:sz w:val="26"/>
          <w:szCs w:val="26"/>
          <w:lang w:val="vi-VN"/>
        </w:rPr>
        <w:tab/>
      </w:r>
      <w:r w:rsidRPr="009B7B04">
        <w:rPr>
          <w:b/>
          <w:bCs/>
          <w:noProof/>
          <w:color w:val="auto"/>
          <w:sz w:val="26"/>
          <w:szCs w:val="26"/>
          <w:lang w:val="vi-VN"/>
        </w:rPr>
        <w:t>B</w:t>
      </w:r>
      <w:r w:rsidRPr="009B7B04">
        <w:rPr>
          <w:noProof/>
          <w:color w:val="auto"/>
          <w:sz w:val="26"/>
          <w:szCs w:val="26"/>
          <w:lang w:val="vi-VN"/>
        </w:rPr>
        <w:t>. động năng.</w:t>
      </w:r>
      <w:r w:rsidRPr="009B7B04">
        <w:rPr>
          <w:noProof/>
          <w:color w:val="auto"/>
          <w:sz w:val="26"/>
          <w:szCs w:val="26"/>
          <w:lang w:val="vi-VN"/>
        </w:rPr>
        <w:tab/>
      </w:r>
      <w:r w:rsidRPr="009B7B04">
        <w:rPr>
          <w:b/>
          <w:bCs/>
          <w:noProof/>
          <w:color w:val="auto"/>
          <w:sz w:val="26"/>
          <w:szCs w:val="26"/>
          <w:lang w:val="vi-VN"/>
        </w:rPr>
        <w:t>C</w:t>
      </w:r>
      <w:r w:rsidRPr="009B7B04">
        <w:rPr>
          <w:noProof/>
          <w:color w:val="auto"/>
          <w:sz w:val="26"/>
          <w:szCs w:val="26"/>
          <w:lang w:val="vi-VN"/>
        </w:rPr>
        <w:t>. hóa năng.</w:t>
      </w:r>
      <w:r w:rsidRPr="009B7B04">
        <w:rPr>
          <w:noProof/>
          <w:color w:val="auto"/>
          <w:sz w:val="26"/>
          <w:szCs w:val="26"/>
          <w:lang w:val="vi-VN"/>
        </w:rPr>
        <w:tab/>
      </w:r>
      <w:r w:rsidRPr="009B7B04">
        <w:rPr>
          <w:b/>
          <w:bCs/>
          <w:noProof/>
          <w:color w:val="auto"/>
          <w:sz w:val="26"/>
          <w:szCs w:val="26"/>
          <w:lang w:val="vi-VN"/>
        </w:rPr>
        <w:t>D</w:t>
      </w:r>
      <w:r w:rsidRPr="009B7B04">
        <w:rPr>
          <w:noProof/>
          <w:color w:val="auto"/>
          <w:sz w:val="26"/>
          <w:szCs w:val="26"/>
          <w:lang w:val="vi-VN"/>
        </w:rPr>
        <w:t>. quang năng.</w:t>
      </w:r>
    </w:p>
    <w:p w14:paraId="2237EE2D" w14:textId="5FDA80D7" w:rsidR="007350AE" w:rsidRPr="009B7B04" w:rsidRDefault="007350AE" w:rsidP="007350AE">
      <w:pPr>
        <w:tabs>
          <w:tab w:val="left" w:pos="283"/>
          <w:tab w:val="left" w:pos="2835"/>
          <w:tab w:val="left" w:pos="5386"/>
          <w:tab w:val="left" w:pos="7937"/>
        </w:tabs>
        <w:spacing w:line="276" w:lineRule="auto"/>
        <w:jc w:val="both"/>
        <w:rPr>
          <w:b/>
          <w:color w:val="auto"/>
          <w:sz w:val="26"/>
          <w:szCs w:val="26"/>
        </w:rPr>
      </w:pPr>
      <w:r w:rsidRPr="009B7B04">
        <w:rPr>
          <w:b/>
          <w:color w:val="auto"/>
          <w:kern w:val="16"/>
          <w:sz w:val="26"/>
          <w:szCs w:val="26"/>
          <w:lang w:val="vi-VN"/>
        </w:rPr>
        <w:t xml:space="preserve">Câu 3: </w:t>
      </w:r>
      <w:r w:rsidRPr="009B7B04">
        <w:rPr>
          <w:color w:val="auto"/>
          <w:sz w:val="26"/>
          <w:szCs w:val="26"/>
        </w:rPr>
        <w:t xml:space="preserve">Một vật nhỏ được </w:t>
      </w:r>
      <w:r w:rsidRPr="009B7B04">
        <w:rPr>
          <w:color w:val="auto"/>
          <w:sz w:val="26"/>
          <w:szCs w:val="26"/>
          <w:lang w:val="vi-VN"/>
        </w:rPr>
        <w:t>ném</w:t>
      </w:r>
      <w:r w:rsidRPr="009B7B04">
        <w:rPr>
          <w:color w:val="auto"/>
          <w:sz w:val="26"/>
          <w:szCs w:val="26"/>
        </w:rPr>
        <w:t xml:space="preserve"> thẳng đứng hướng xuống từ một điểm phía trên mặt đất. Bỏ qua ma sát, trong quá trình vật rơi</w:t>
      </w:r>
    </w:p>
    <w:p w14:paraId="56B8F5E9" w14:textId="77777777" w:rsidR="007350AE" w:rsidRPr="009B7B04" w:rsidRDefault="007350AE" w:rsidP="007350AE">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thế năng tăng.</w:t>
      </w:r>
      <w:r w:rsidRPr="009B7B04">
        <w:rPr>
          <w:color w:val="auto"/>
          <w:sz w:val="26"/>
          <w:szCs w:val="26"/>
        </w:rPr>
        <w:tab/>
      </w:r>
      <w:r w:rsidRPr="009B7B04">
        <w:rPr>
          <w:color w:val="auto"/>
          <w:sz w:val="26"/>
          <w:szCs w:val="26"/>
        </w:rPr>
        <w:tab/>
      </w:r>
      <w:r w:rsidRPr="009B7B04">
        <w:rPr>
          <w:b/>
          <w:color w:val="auto"/>
          <w:sz w:val="26"/>
          <w:szCs w:val="26"/>
        </w:rPr>
        <w:t xml:space="preserve">B. </w:t>
      </w:r>
      <w:r w:rsidRPr="009B7B04">
        <w:rPr>
          <w:color w:val="auto"/>
          <w:sz w:val="26"/>
          <w:szCs w:val="26"/>
        </w:rPr>
        <w:t>động năng giảm.</w:t>
      </w:r>
    </w:p>
    <w:p w14:paraId="10BEC304" w14:textId="77777777" w:rsidR="007350AE" w:rsidRPr="009B7B04" w:rsidRDefault="007350AE" w:rsidP="007350AE">
      <w:pPr>
        <w:tabs>
          <w:tab w:val="left" w:pos="283"/>
          <w:tab w:val="left" w:pos="2835"/>
          <w:tab w:val="left" w:pos="5386"/>
          <w:tab w:val="left" w:pos="7937"/>
        </w:tabs>
        <w:spacing w:line="276" w:lineRule="auto"/>
        <w:jc w:val="both"/>
        <w:rPr>
          <w:color w:val="auto"/>
          <w:spacing w:val="-8"/>
          <w:sz w:val="26"/>
          <w:szCs w:val="26"/>
        </w:rPr>
      </w:pPr>
      <w:r w:rsidRPr="009B7B04">
        <w:rPr>
          <w:b/>
          <w:color w:val="auto"/>
          <w:sz w:val="26"/>
          <w:szCs w:val="26"/>
        </w:rPr>
        <w:tab/>
        <w:t xml:space="preserve">C. </w:t>
      </w:r>
      <w:r w:rsidRPr="009B7B04">
        <w:rPr>
          <w:color w:val="auto"/>
          <w:sz w:val="26"/>
          <w:szCs w:val="26"/>
        </w:rPr>
        <w:t>cơ năng không đổi.</w:t>
      </w:r>
      <w:r w:rsidRPr="009B7B04">
        <w:rPr>
          <w:color w:val="auto"/>
          <w:sz w:val="26"/>
          <w:szCs w:val="26"/>
        </w:rPr>
        <w:tab/>
      </w:r>
      <w:r w:rsidRPr="009B7B04">
        <w:rPr>
          <w:color w:val="auto"/>
          <w:sz w:val="26"/>
          <w:szCs w:val="26"/>
        </w:rPr>
        <w:tab/>
      </w:r>
      <w:r w:rsidRPr="009B7B04">
        <w:rPr>
          <w:b/>
          <w:color w:val="auto"/>
          <w:spacing w:val="-8"/>
          <w:sz w:val="26"/>
          <w:szCs w:val="26"/>
        </w:rPr>
        <w:t xml:space="preserve">D. </w:t>
      </w:r>
      <w:r w:rsidRPr="009B7B04">
        <w:rPr>
          <w:color w:val="auto"/>
          <w:spacing w:val="-8"/>
          <w:sz w:val="26"/>
          <w:szCs w:val="26"/>
        </w:rPr>
        <w:t>cơ năng cực tiểu ngay trước khi chạm đất.</w:t>
      </w:r>
    </w:p>
    <w:p w14:paraId="1AB61A12" w14:textId="3EA7A11E" w:rsidR="00FA4CA7" w:rsidRPr="009B7B04" w:rsidRDefault="00FA4CA7" w:rsidP="00FA4CA7">
      <w:pPr>
        <w:spacing w:before="20" w:after="20"/>
        <w:jc w:val="both"/>
        <w:rPr>
          <w:color w:val="auto"/>
          <w:sz w:val="26"/>
          <w:szCs w:val="26"/>
        </w:rPr>
      </w:pPr>
      <w:r w:rsidRPr="009B7B04">
        <w:rPr>
          <w:b/>
          <w:color w:val="auto"/>
          <w:kern w:val="16"/>
          <w:sz w:val="26"/>
          <w:szCs w:val="26"/>
          <w:lang w:val="vi-VN"/>
        </w:rPr>
        <w:t xml:space="preserve">Câu 4: </w:t>
      </w:r>
      <w:r w:rsidRPr="009B7B04">
        <w:rPr>
          <w:color w:val="auto"/>
          <w:sz w:val="26"/>
          <w:szCs w:val="26"/>
        </w:rPr>
        <w:t xml:space="preserve">Chọn câu </w:t>
      </w:r>
      <w:r w:rsidRPr="009B7B04">
        <w:rPr>
          <w:b/>
          <w:color w:val="auto"/>
          <w:sz w:val="26"/>
          <w:szCs w:val="26"/>
        </w:rPr>
        <w:t>sai</w:t>
      </w:r>
      <w:r w:rsidRPr="009B7B04">
        <w:rPr>
          <w:i/>
          <w:color w:val="auto"/>
          <w:sz w:val="26"/>
          <w:szCs w:val="26"/>
        </w:rPr>
        <w:t xml:space="preserve"> </w:t>
      </w:r>
      <w:r w:rsidRPr="009B7B04">
        <w:rPr>
          <w:color w:val="auto"/>
          <w:sz w:val="26"/>
          <w:szCs w:val="26"/>
        </w:rPr>
        <w:t>khi nói về cơ năng.</w:t>
      </w:r>
    </w:p>
    <w:p w14:paraId="5712D3BE" w14:textId="77777777" w:rsidR="00FA4CA7" w:rsidRPr="009B7B04" w:rsidRDefault="00FA4CA7" w:rsidP="00FA4CA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 xml:space="preserve">Cơ năng của vật </w:t>
      </w:r>
      <w:r w:rsidRPr="009B7B04">
        <w:rPr>
          <w:color w:val="auto"/>
          <w:sz w:val="26"/>
          <w:szCs w:val="26"/>
          <w:lang w:val="vi-VN"/>
        </w:rPr>
        <w:t>chuyển</w:t>
      </w:r>
      <w:r w:rsidRPr="009B7B04">
        <w:rPr>
          <w:color w:val="auto"/>
          <w:sz w:val="26"/>
          <w:szCs w:val="26"/>
        </w:rPr>
        <w:t xml:space="preserve"> động chỉ dưới tác dụng của trọng lực thì bảo toàn.</w:t>
      </w:r>
    </w:p>
    <w:p w14:paraId="08520A80" w14:textId="77777777" w:rsidR="00FA4CA7" w:rsidRPr="009B7B04" w:rsidRDefault="00FA4CA7" w:rsidP="00FA4CA7">
      <w:pPr>
        <w:tabs>
          <w:tab w:val="left" w:pos="283"/>
          <w:tab w:val="left" w:pos="2835"/>
          <w:tab w:val="left" w:pos="5386"/>
          <w:tab w:val="left" w:pos="7937"/>
        </w:tabs>
        <w:spacing w:line="276" w:lineRule="auto"/>
        <w:ind w:left="283"/>
        <w:jc w:val="both"/>
        <w:rPr>
          <w:color w:val="auto"/>
          <w:sz w:val="26"/>
          <w:szCs w:val="26"/>
        </w:rPr>
      </w:pPr>
      <w:r w:rsidRPr="009B7B04">
        <w:rPr>
          <w:b/>
          <w:color w:val="auto"/>
          <w:sz w:val="26"/>
          <w:szCs w:val="26"/>
        </w:rPr>
        <w:t xml:space="preserve">B. </w:t>
      </w:r>
      <w:r w:rsidRPr="009B7B04">
        <w:rPr>
          <w:color w:val="auto"/>
          <w:sz w:val="26"/>
          <w:szCs w:val="26"/>
        </w:rPr>
        <w:t xml:space="preserve">Cơ năng </w:t>
      </w:r>
      <w:r w:rsidRPr="009B7B04">
        <w:rPr>
          <w:color w:val="auto"/>
          <w:sz w:val="26"/>
          <w:szCs w:val="26"/>
          <w:lang w:val="vi-VN"/>
        </w:rPr>
        <w:t>của</w:t>
      </w:r>
      <w:r w:rsidRPr="009B7B04">
        <w:rPr>
          <w:color w:val="auto"/>
          <w:sz w:val="26"/>
          <w:szCs w:val="26"/>
        </w:rPr>
        <w:t xml:space="preserve"> vật chuyển động chỉ chịu tác dụng của trọng lực bằng tổng động năng và thế năng trọng trường của vật.</w:t>
      </w:r>
    </w:p>
    <w:p w14:paraId="4E69883F" w14:textId="77777777" w:rsidR="00FA4CA7" w:rsidRPr="009B7B04" w:rsidRDefault="00FA4CA7" w:rsidP="00FA4CA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C. </w:t>
      </w:r>
      <w:r w:rsidRPr="009B7B04">
        <w:rPr>
          <w:color w:val="auto"/>
          <w:sz w:val="26"/>
          <w:szCs w:val="26"/>
        </w:rPr>
        <w:t>Cơ năng của vật giảm khi vật chịu tác dụng của lực ma sát.</w:t>
      </w:r>
    </w:p>
    <w:p w14:paraId="2EEB7A0D" w14:textId="345051EF" w:rsidR="00FA4CA7" w:rsidRPr="009B7B04" w:rsidRDefault="00FA4CA7" w:rsidP="00FA4CA7">
      <w:pPr>
        <w:tabs>
          <w:tab w:val="left" w:pos="283"/>
          <w:tab w:val="left" w:pos="2835"/>
          <w:tab w:val="left" w:pos="5386"/>
          <w:tab w:val="left" w:pos="7937"/>
        </w:tabs>
        <w:spacing w:line="276" w:lineRule="auto"/>
        <w:ind w:left="283"/>
        <w:jc w:val="both"/>
        <w:rPr>
          <w:color w:val="auto"/>
          <w:sz w:val="26"/>
          <w:szCs w:val="26"/>
        </w:rPr>
      </w:pPr>
      <w:r w:rsidRPr="009B7B04">
        <w:rPr>
          <w:b/>
          <w:color w:val="auto"/>
          <w:sz w:val="26"/>
          <w:szCs w:val="26"/>
        </w:rPr>
        <w:t xml:space="preserve">D. </w:t>
      </w:r>
      <w:r w:rsidRPr="009B7B04">
        <w:rPr>
          <w:color w:val="auto"/>
          <w:sz w:val="26"/>
          <w:szCs w:val="26"/>
        </w:rPr>
        <w:t>Cơ năng của vật được bảo toàn nếu có tác dụng của các lực khác (như lực cản, lực ma sát…) xuất hiện trong quá trình vật chuyển động.</w:t>
      </w:r>
    </w:p>
    <w:p w14:paraId="1D6E5024" w14:textId="15D28767" w:rsidR="00367ADF" w:rsidRPr="009B7B04" w:rsidRDefault="00FA4CA7"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5</w:t>
      </w:r>
      <w:r w:rsidR="00367ADF" w:rsidRPr="009B7B04">
        <w:rPr>
          <w:b/>
          <w:color w:val="auto"/>
          <w:sz w:val="26"/>
          <w:szCs w:val="26"/>
        </w:rPr>
        <w:t>:</w:t>
      </w:r>
      <w:r w:rsidR="00367ADF" w:rsidRPr="009B7B04">
        <w:rPr>
          <w:color w:val="auto"/>
          <w:sz w:val="26"/>
          <w:szCs w:val="26"/>
        </w:rPr>
        <w:t> Túi khí trong ô tô có tác dụng gì?</w:t>
      </w:r>
    </w:p>
    <w:p w14:paraId="2C052DE0"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A.</w:t>
      </w:r>
      <w:r w:rsidRPr="009B7B04">
        <w:rPr>
          <w:color w:val="auto"/>
          <w:sz w:val="26"/>
          <w:szCs w:val="26"/>
        </w:rPr>
        <w:t xml:space="preserve"> Trang trí.</w:t>
      </w:r>
    </w:p>
    <w:p w14:paraId="5DBDB813"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B.</w:t>
      </w:r>
      <w:r w:rsidRPr="009B7B04">
        <w:rPr>
          <w:color w:val="auto"/>
          <w:sz w:val="26"/>
          <w:szCs w:val="26"/>
        </w:rPr>
        <w:t xml:space="preserve"> Cung cấp khí cho người trong ô tô.</w:t>
      </w:r>
    </w:p>
    <w:p w14:paraId="524B989A"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C.</w:t>
      </w:r>
      <w:r w:rsidRPr="009B7B04">
        <w:rPr>
          <w:color w:val="auto"/>
          <w:sz w:val="26"/>
          <w:szCs w:val="26"/>
        </w:rPr>
        <w:t xml:space="preserve"> Bảo vệ con người trong trường hợp xe xảy ra va chạm.</w:t>
      </w:r>
    </w:p>
    <w:p w14:paraId="392A34C5"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D.</w:t>
      </w:r>
      <w:r w:rsidRPr="009B7B04">
        <w:rPr>
          <w:color w:val="auto"/>
          <w:sz w:val="26"/>
          <w:szCs w:val="26"/>
        </w:rPr>
        <w:t xml:space="preserve"> Cung cấp khí cho các bánh xe.</w:t>
      </w:r>
    </w:p>
    <w:p w14:paraId="1EB23B9B" w14:textId="6E7B0D0B" w:rsidR="00444E17" w:rsidRPr="009B7B04" w:rsidRDefault="00FA4CA7" w:rsidP="00444E1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6</w:t>
      </w:r>
      <w:r w:rsidR="00444E17" w:rsidRPr="009B7B04">
        <w:rPr>
          <w:b/>
          <w:color w:val="auto"/>
          <w:sz w:val="26"/>
          <w:szCs w:val="26"/>
        </w:rPr>
        <w:t>:</w:t>
      </w:r>
      <w:r w:rsidR="00444E17" w:rsidRPr="009B7B04">
        <w:rPr>
          <w:color w:val="auto"/>
          <w:sz w:val="26"/>
          <w:szCs w:val="26"/>
        </w:rPr>
        <w:t xml:space="preserve"> Một vật chuyển động tròn trong thời gian Δt thì bán kính quay được một góc Δα. Tốc độ góc của vật là</w:t>
      </w:r>
    </w:p>
    <w:p w14:paraId="36A566C0" w14:textId="77777777" w:rsidR="00444E17" w:rsidRPr="009B7B04" w:rsidRDefault="00444E17" w:rsidP="00444E17">
      <w:pPr>
        <w:tabs>
          <w:tab w:val="left" w:pos="283"/>
          <w:tab w:val="left" w:pos="2835"/>
          <w:tab w:val="left" w:pos="5386"/>
          <w:tab w:val="left" w:pos="7937"/>
        </w:tabs>
        <w:spacing w:line="276" w:lineRule="auto"/>
        <w:jc w:val="both"/>
        <w:rPr>
          <w:color w:val="auto"/>
          <w:sz w:val="26"/>
          <w:szCs w:val="26"/>
        </w:rPr>
      </w:pPr>
      <w:r w:rsidRPr="009B7B04">
        <w:rPr>
          <w:color w:val="auto"/>
          <w:sz w:val="26"/>
          <w:szCs w:val="26"/>
        </w:rPr>
        <w:tab/>
      </w:r>
      <w:r w:rsidRPr="009B7B04">
        <w:rPr>
          <w:b/>
          <w:color w:val="auto"/>
          <w:sz w:val="26"/>
          <w:szCs w:val="26"/>
        </w:rPr>
        <w:t>A.</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num>
          <m:den>
            <m:r>
              <m:rPr>
                <m:sty m:val="p"/>
              </m:rPr>
              <w:rPr>
                <w:rFonts w:ascii="Cambria Math" w:hAnsi="Cambria Math"/>
                <w:color w:val="auto"/>
                <w:sz w:val="26"/>
                <w:szCs w:val="26"/>
              </w:rPr>
              <m:t>∆</m:t>
            </m:r>
            <m:r>
              <w:rPr>
                <w:rFonts w:ascii="Cambria Math" w:hAnsi="Cambria Math"/>
                <w:color w:val="auto"/>
                <w:sz w:val="26"/>
                <w:szCs w:val="26"/>
              </w:rPr>
              <m:t>t</m:t>
            </m:r>
          </m:den>
        </m:f>
      </m:oMath>
      <w:r w:rsidRPr="009B7B04">
        <w:rPr>
          <w:color w:val="auto"/>
          <w:sz w:val="26"/>
          <w:szCs w:val="26"/>
        </w:rPr>
        <w:t>.</w:t>
      </w:r>
      <w:r w:rsidRPr="009B7B04">
        <w:rPr>
          <w:color w:val="auto"/>
          <w:sz w:val="26"/>
          <w:szCs w:val="26"/>
        </w:rPr>
        <w:tab/>
      </w:r>
      <w:r w:rsidRPr="009B7B04">
        <w:rPr>
          <w:b/>
          <w:color w:val="auto"/>
          <w:sz w:val="26"/>
          <w:szCs w:val="26"/>
        </w:rPr>
        <w:t>B.</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r w:rsidRPr="009B7B04">
        <w:rPr>
          <w:color w:val="auto"/>
          <w:sz w:val="26"/>
          <w:szCs w:val="26"/>
        </w:rPr>
        <w:tab/>
      </w:r>
      <w:r w:rsidRPr="009B7B04">
        <w:rPr>
          <w:b/>
          <w:color w:val="auto"/>
          <w:sz w:val="26"/>
          <w:szCs w:val="26"/>
        </w:rPr>
        <w:t>C.</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r w:rsidRPr="009B7B04">
        <w:rPr>
          <w:color w:val="auto"/>
          <w:sz w:val="26"/>
          <w:szCs w:val="26"/>
        </w:rPr>
        <w:tab/>
      </w:r>
      <w:r w:rsidRPr="009B7B04">
        <w:rPr>
          <w:b/>
          <w:color w:val="auto"/>
          <w:sz w:val="26"/>
          <w:szCs w:val="26"/>
        </w:rPr>
        <w:t>D.</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p>
    <w:p w14:paraId="348D5BD3" w14:textId="50577716" w:rsidR="00F56278" w:rsidRPr="009B7B04" w:rsidRDefault="00F56278" w:rsidP="00F56278">
      <w:pPr>
        <w:spacing w:before="20" w:after="20"/>
        <w:jc w:val="both"/>
        <w:rPr>
          <w:rStyle w:val="fontstyle01"/>
          <w:rFonts w:ascii="Times New Roman" w:hAnsi="Times New Roman"/>
          <w:color w:val="auto"/>
        </w:rPr>
      </w:pPr>
      <w:r w:rsidRPr="009B7B04">
        <w:rPr>
          <w:rStyle w:val="fontstyle01"/>
          <w:rFonts w:ascii="Times New Roman" w:hAnsi="Times New Roman"/>
          <w:b/>
          <w:color w:val="auto"/>
        </w:rPr>
        <w:t xml:space="preserve">Câu 7: </w:t>
      </w:r>
      <w:r w:rsidRPr="009B7B04">
        <w:rPr>
          <w:rStyle w:val="fontstyle01"/>
          <w:rFonts w:ascii="Times New Roman" w:hAnsi="Times New Roman"/>
          <w:color w:val="auto"/>
        </w:rPr>
        <w:t>Theo Định luật Hooke, trong giới hạn đàn hồi, độ lớn lực đàn hồi của lò xo</w:t>
      </w:r>
    </w:p>
    <w:p w14:paraId="2E0877FC" w14:textId="77777777" w:rsidR="00F56278" w:rsidRPr="009B7B04" w:rsidRDefault="00F56278" w:rsidP="00F56278">
      <w:pPr>
        <w:tabs>
          <w:tab w:val="left" w:pos="283"/>
          <w:tab w:val="left" w:pos="2835"/>
          <w:tab w:val="left" w:pos="5386"/>
          <w:tab w:val="left" w:pos="7937"/>
        </w:tabs>
        <w:spacing w:line="276" w:lineRule="auto"/>
        <w:ind w:left="283"/>
        <w:jc w:val="both"/>
        <w:rPr>
          <w:rStyle w:val="fontstyle01"/>
          <w:rFonts w:ascii="Times New Roman" w:hAnsi="Times New Roman"/>
          <w:color w:val="auto"/>
        </w:rPr>
      </w:pPr>
      <w:r w:rsidRPr="009B7B04">
        <w:rPr>
          <w:rStyle w:val="fontstyle01"/>
          <w:rFonts w:ascii="Times New Roman" w:hAnsi="Times New Roman"/>
          <w:b/>
          <w:bCs/>
          <w:color w:val="auto"/>
        </w:rPr>
        <w:lastRenderedPageBreak/>
        <w:t>A.</w:t>
      </w:r>
      <w:r w:rsidRPr="009B7B04">
        <w:rPr>
          <w:rStyle w:val="fontstyle01"/>
          <w:rFonts w:ascii="Times New Roman" w:hAnsi="Times New Roman"/>
          <w:color w:val="auto"/>
        </w:rPr>
        <w:t xml:space="preserve"> tỉ lệ thuận với độ biến dạng của lò xo. </w:t>
      </w:r>
      <w:r w:rsidRPr="009B7B04">
        <w:rPr>
          <w:rStyle w:val="fontstyle01"/>
          <w:rFonts w:ascii="Times New Roman" w:hAnsi="Times New Roman"/>
          <w:color w:val="auto"/>
        </w:rPr>
        <w:tab/>
      </w:r>
      <w:r w:rsidRPr="009B7B04">
        <w:rPr>
          <w:rStyle w:val="fontstyle01"/>
          <w:rFonts w:ascii="Times New Roman" w:hAnsi="Times New Roman"/>
          <w:b/>
          <w:bCs/>
          <w:color w:val="auto"/>
        </w:rPr>
        <w:t>B.</w:t>
      </w:r>
      <w:r w:rsidRPr="009B7B04">
        <w:rPr>
          <w:rStyle w:val="fontstyle01"/>
          <w:rFonts w:ascii="Times New Roman" w:hAnsi="Times New Roman"/>
          <w:color w:val="auto"/>
        </w:rPr>
        <w:t xml:space="preserve"> tỉ lệ thuận với khối lượng của lò xo.</w:t>
      </w:r>
    </w:p>
    <w:p w14:paraId="15EFB938" w14:textId="77777777" w:rsidR="00F56278" w:rsidRPr="009B7B04" w:rsidRDefault="00F56278" w:rsidP="00F56278">
      <w:pPr>
        <w:tabs>
          <w:tab w:val="left" w:pos="283"/>
          <w:tab w:val="left" w:pos="2835"/>
          <w:tab w:val="left" w:pos="5386"/>
          <w:tab w:val="left" w:pos="7937"/>
        </w:tabs>
        <w:spacing w:line="276" w:lineRule="auto"/>
        <w:ind w:left="283"/>
        <w:jc w:val="both"/>
        <w:rPr>
          <w:rStyle w:val="fontstyle01"/>
          <w:rFonts w:ascii="Times New Roman" w:hAnsi="Times New Roman"/>
          <w:color w:val="auto"/>
        </w:rPr>
      </w:pPr>
      <w:r w:rsidRPr="009B7B04">
        <w:rPr>
          <w:rStyle w:val="fontstyle01"/>
          <w:rFonts w:ascii="Times New Roman" w:hAnsi="Times New Roman"/>
          <w:b/>
          <w:bCs/>
          <w:color w:val="auto"/>
        </w:rPr>
        <w:t>C.</w:t>
      </w:r>
      <w:r w:rsidRPr="009B7B04">
        <w:rPr>
          <w:rStyle w:val="fontstyle01"/>
          <w:rFonts w:ascii="Times New Roman" w:hAnsi="Times New Roman"/>
          <w:color w:val="auto"/>
        </w:rPr>
        <w:t xml:space="preserve"> tỉ lệ thuận với kích thước của lò xo. </w:t>
      </w:r>
      <w:r w:rsidRPr="009B7B04">
        <w:rPr>
          <w:rStyle w:val="fontstyle01"/>
          <w:rFonts w:ascii="Times New Roman" w:hAnsi="Times New Roman"/>
          <w:color w:val="auto"/>
        </w:rPr>
        <w:tab/>
      </w:r>
      <w:r w:rsidRPr="009B7B04">
        <w:rPr>
          <w:rStyle w:val="fontstyle01"/>
          <w:rFonts w:ascii="Times New Roman" w:hAnsi="Times New Roman"/>
          <w:b/>
          <w:bCs/>
          <w:color w:val="auto"/>
        </w:rPr>
        <w:t>D.</w:t>
      </w:r>
      <w:r w:rsidRPr="009B7B04">
        <w:rPr>
          <w:rStyle w:val="fontstyle01"/>
          <w:rFonts w:ascii="Times New Roman" w:hAnsi="Times New Roman"/>
          <w:color w:val="auto"/>
        </w:rPr>
        <w:t xml:space="preserve"> tỉ lệ nghịch với độ biến dạng của lò xo.</w:t>
      </w:r>
    </w:p>
    <w:p w14:paraId="2585214B" w14:textId="25C028B7" w:rsidR="0089005F" w:rsidRPr="009B7B04" w:rsidRDefault="0089005F" w:rsidP="0089005F">
      <w:pPr>
        <w:spacing w:before="20" w:after="20"/>
        <w:jc w:val="both"/>
        <w:rPr>
          <w:color w:val="auto"/>
          <w:sz w:val="26"/>
          <w:szCs w:val="26"/>
        </w:rPr>
      </w:pPr>
      <w:r w:rsidRPr="009B7B04">
        <w:rPr>
          <w:b/>
          <w:bCs/>
          <w:color w:val="auto"/>
          <w:sz w:val="26"/>
          <w:szCs w:val="26"/>
          <w:lang w:val="vi-VN"/>
        </w:rPr>
        <w:t>Câu</w:t>
      </w:r>
      <w:r w:rsidR="000455D3" w:rsidRPr="009B7B04">
        <w:rPr>
          <w:b/>
          <w:bCs/>
          <w:color w:val="auto"/>
          <w:sz w:val="26"/>
          <w:szCs w:val="26"/>
          <w:lang w:val="vi-VN"/>
        </w:rPr>
        <w:t xml:space="preserve"> 8</w:t>
      </w:r>
      <w:r w:rsidRPr="009B7B04">
        <w:rPr>
          <w:b/>
          <w:bCs/>
          <w:color w:val="auto"/>
          <w:sz w:val="26"/>
          <w:szCs w:val="26"/>
        </w:rPr>
        <w:t>:</w:t>
      </w:r>
      <w:r w:rsidRPr="009B7B04">
        <w:rPr>
          <w:b/>
          <w:bCs/>
          <w:color w:val="auto"/>
          <w:sz w:val="26"/>
          <w:szCs w:val="26"/>
          <w:lang w:val="vi-VN"/>
        </w:rPr>
        <w:t xml:space="preserve"> </w:t>
      </w:r>
      <w:r w:rsidRPr="009B7B04">
        <w:rPr>
          <w:color w:val="auto"/>
          <w:sz w:val="26"/>
          <w:szCs w:val="26"/>
        </w:rPr>
        <w:t>Từ điểm M có độ cao so với mặt đất bằng 0,8 m ném lên một vật với vận tốc đầu 2 m/s. Biết khối lượng của vật bằng 0,5 kg, lấy g = 10 m/s</w:t>
      </w:r>
      <w:r w:rsidRPr="009B7B04">
        <w:rPr>
          <w:color w:val="auto"/>
          <w:sz w:val="26"/>
          <w:szCs w:val="26"/>
          <w:vertAlign w:val="superscript"/>
        </w:rPr>
        <w:t>2</w:t>
      </w:r>
      <w:r w:rsidRPr="009B7B04">
        <w:rPr>
          <w:color w:val="auto"/>
          <w:sz w:val="26"/>
          <w:szCs w:val="26"/>
        </w:rPr>
        <w:t>. Cơ năng của vật so với mặt đất bằng bao nhiêu?</w:t>
      </w:r>
    </w:p>
    <w:p w14:paraId="7F5AEE9E" w14:textId="77777777" w:rsidR="0089005F" w:rsidRPr="009B7B04" w:rsidRDefault="0089005F" w:rsidP="0089005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4 J.</w:t>
      </w:r>
      <w:r w:rsidRPr="009B7B04">
        <w:rPr>
          <w:color w:val="auto"/>
          <w:sz w:val="26"/>
          <w:szCs w:val="26"/>
        </w:rPr>
        <w:tab/>
      </w:r>
      <w:r w:rsidRPr="009B7B04">
        <w:rPr>
          <w:b/>
          <w:color w:val="auto"/>
          <w:sz w:val="26"/>
          <w:szCs w:val="26"/>
        </w:rPr>
        <w:t xml:space="preserve">B. </w:t>
      </w:r>
      <w:r w:rsidRPr="009B7B04">
        <w:rPr>
          <w:color w:val="auto"/>
          <w:sz w:val="26"/>
          <w:szCs w:val="26"/>
        </w:rPr>
        <w:t>8 J.</w:t>
      </w:r>
      <w:r w:rsidRPr="009B7B04">
        <w:rPr>
          <w:color w:val="auto"/>
          <w:sz w:val="26"/>
          <w:szCs w:val="26"/>
        </w:rPr>
        <w:tab/>
      </w:r>
      <w:r w:rsidRPr="009B7B04">
        <w:rPr>
          <w:b/>
          <w:color w:val="auto"/>
          <w:sz w:val="26"/>
          <w:szCs w:val="26"/>
        </w:rPr>
        <w:t xml:space="preserve">C. </w:t>
      </w:r>
      <w:r w:rsidRPr="009B7B04">
        <w:rPr>
          <w:color w:val="auto"/>
          <w:sz w:val="26"/>
          <w:szCs w:val="26"/>
        </w:rPr>
        <w:t>5 J.</w:t>
      </w:r>
      <w:r w:rsidRPr="009B7B04">
        <w:rPr>
          <w:color w:val="auto"/>
          <w:sz w:val="26"/>
          <w:szCs w:val="26"/>
        </w:rPr>
        <w:tab/>
      </w:r>
      <w:r w:rsidRPr="009B7B04">
        <w:rPr>
          <w:b/>
          <w:color w:val="auto"/>
          <w:sz w:val="26"/>
          <w:szCs w:val="26"/>
        </w:rPr>
        <w:t xml:space="preserve">D. </w:t>
      </w:r>
      <w:r w:rsidRPr="009B7B04">
        <w:rPr>
          <w:color w:val="auto"/>
          <w:sz w:val="26"/>
          <w:szCs w:val="26"/>
        </w:rPr>
        <w:t>1 J.</w:t>
      </w:r>
    </w:p>
    <w:p w14:paraId="2E9372B0" w14:textId="33B4D153" w:rsidR="000455D3" w:rsidRPr="009B7B04" w:rsidRDefault="000455D3" w:rsidP="000455D3">
      <w:pPr>
        <w:spacing w:before="20" w:after="20"/>
        <w:jc w:val="both"/>
        <w:rPr>
          <w:b/>
          <w:color w:val="auto"/>
          <w:sz w:val="26"/>
          <w:szCs w:val="26"/>
        </w:rPr>
      </w:pPr>
      <w:r w:rsidRPr="009B7B04">
        <w:rPr>
          <w:b/>
          <w:bCs/>
          <w:color w:val="auto"/>
          <w:sz w:val="26"/>
          <w:szCs w:val="26"/>
          <w:lang w:val="vi-VN"/>
        </w:rPr>
        <w:t>Câu 9</w:t>
      </w:r>
      <w:r w:rsidRPr="009B7B04">
        <w:rPr>
          <w:b/>
          <w:bCs/>
          <w:color w:val="auto"/>
          <w:sz w:val="26"/>
          <w:szCs w:val="26"/>
        </w:rPr>
        <w:t>:</w:t>
      </w:r>
      <w:r w:rsidRPr="009B7B04">
        <w:rPr>
          <w:b/>
          <w:bCs/>
          <w:color w:val="auto"/>
          <w:sz w:val="26"/>
          <w:szCs w:val="26"/>
          <w:lang w:val="vi-VN"/>
        </w:rPr>
        <w:t xml:space="preserve"> </w:t>
      </w:r>
      <w:r w:rsidRPr="009B7B04">
        <w:rPr>
          <w:color w:val="auto"/>
          <w:sz w:val="26"/>
          <w:szCs w:val="26"/>
        </w:rPr>
        <w:t>Một chất điểm chuyển động không vận tốc đầu dưới tác dụng của lực không đổi F = 0,1 N. Động lượng của chất điểm ở thời điểm t = 3s kể từ lúc bắt đầu chuyển động là</w:t>
      </w:r>
    </w:p>
    <w:p w14:paraId="69A3A56C" w14:textId="2B96CADE" w:rsidR="000455D3" w:rsidRPr="009B7B04" w:rsidRDefault="000455D3" w:rsidP="000455D3">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30 kg.m/s.</w:t>
      </w:r>
      <w:r w:rsidRPr="009B7B04">
        <w:rPr>
          <w:color w:val="auto"/>
          <w:sz w:val="26"/>
          <w:szCs w:val="26"/>
        </w:rPr>
        <w:tab/>
      </w:r>
      <w:r w:rsidRPr="009B7B04">
        <w:rPr>
          <w:b/>
          <w:color w:val="auto"/>
          <w:sz w:val="26"/>
          <w:szCs w:val="26"/>
        </w:rPr>
        <w:t xml:space="preserve">B. </w:t>
      </w:r>
      <w:r w:rsidRPr="009B7B04">
        <w:rPr>
          <w:color w:val="auto"/>
          <w:sz w:val="26"/>
          <w:szCs w:val="26"/>
        </w:rPr>
        <w:t>3 kg.m/s.</w:t>
      </w:r>
      <w:r w:rsidRPr="009B7B04">
        <w:rPr>
          <w:color w:val="auto"/>
          <w:sz w:val="26"/>
          <w:szCs w:val="26"/>
        </w:rPr>
        <w:tab/>
      </w:r>
      <w:r w:rsidRPr="009B7B04">
        <w:rPr>
          <w:b/>
          <w:color w:val="auto"/>
          <w:sz w:val="26"/>
          <w:szCs w:val="26"/>
        </w:rPr>
        <w:t xml:space="preserve">C. </w:t>
      </w:r>
      <w:r w:rsidRPr="009B7B04">
        <w:rPr>
          <w:color w:val="auto"/>
          <w:sz w:val="26"/>
          <w:szCs w:val="26"/>
        </w:rPr>
        <w:t>0,3 kg.m/s.</w:t>
      </w:r>
      <w:r w:rsidRPr="009B7B04">
        <w:rPr>
          <w:color w:val="auto"/>
          <w:sz w:val="26"/>
          <w:szCs w:val="26"/>
        </w:rPr>
        <w:tab/>
      </w:r>
      <w:r w:rsidRPr="009B7B04">
        <w:rPr>
          <w:b/>
          <w:color w:val="auto"/>
          <w:sz w:val="26"/>
          <w:szCs w:val="26"/>
        </w:rPr>
        <w:t xml:space="preserve">D. </w:t>
      </w:r>
      <w:r w:rsidRPr="009B7B04">
        <w:rPr>
          <w:color w:val="auto"/>
          <w:sz w:val="26"/>
          <w:szCs w:val="26"/>
        </w:rPr>
        <w:t>0,03 kg.m/s.</w:t>
      </w:r>
    </w:p>
    <w:p w14:paraId="1A93EC0A" w14:textId="1E601ECC" w:rsidR="009C45EC" w:rsidRPr="009B7B04" w:rsidRDefault="009C45EC" w:rsidP="009C45EC">
      <w:pPr>
        <w:pStyle w:val="NoSpacing"/>
        <w:tabs>
          <w:tab w:val="left" w:pos="992"/>
        </w:tabs>
        <w:spacing w:line="312" w:lineRule="auto"/>
        <w:ind w:firstLine="0"/>
        <w:rPr>
          <w:sz w:val="26"/>
          <w:szCs w:val="26"/>
          <w:lang w:val="nl-NL"/>
        </w:rPr>
      </w:pPr>
      <w:r w:rsidRPr="009B7B04">
        <w:rPr>
          <w:b/>
          <w:bCs/>
          <w:sz w:val="26"/>
          <w:szCs w:val="26"/>
          <w:lang w:val="vi-VN"/>
        </w:rPr>
        <w:t>Câu 10</w:t>
      </w:r>
      <w:r w:rsidRPr="009B7B04">
        <w:rPr>
          <w:b/>
          <w:bCs/>
          <w:sz w:val="26"/>
          <w:szCs w:val="26"/>
        </w:rPr>
        <w:t>:</w:t>
      </w:r>
      <w:r w:rsidRPr="009B7B04">
        <w:rPr>
          <w:b/>
          <w:bCs/>
          <w:sz w:val="26"/>
          <w:szCs w:val="26"/>
          <w:lang w:val="vi-VN"/>
        </w:rPr>
        <w:t xml:space="preserve"> </w:t>
      </w:r>
      <w:r w:rsidRPr="009B7B04">
        <w:rPr>
          <w:sz w:val="26"/>
          <w:szCs w:val="26"/>
          <w:lang w:val="nl-NL"/>
        </w:rPr>
        <w:t>Phải treo một vật có khối lượng bằng bao nhiêu vào lò xo có độ cứng k = 100N/m để lò xo dãn ra được 10cm? Lấy g = 10m/s</w:t>
      </w:r>
      <w:r w:rsidRPr="009B7B04">
        <w:rPr>
          <w:sz w:val="26"/>
          <w:szCs w:val="26"/>
          <w:vertAlign w:val="superscript"/>
          <w:lang w:val="nl-NL"/>
        </w:rPr>
        <w:t>2</w:t>
      </w:r>
    </w:p>
    <w:p w14:paraId="37D3006B" w14:textId="4B2C77F0" w:rsidR="009C45EC" w:rsidRPr="009B7B04" w:rsidRDefault="009C45EC" w:rsidP="009C45EC">
      <w:pPr>
        <w:tabs>
          <w:tab w:val="left" w:pos="283"/>
          <w:tab w:val="left" w:pos="2835"/>
          <w:tab w:val="left" w:pos="5386"/>
          <w:tab w:val="left" w:pos="7937"/>
        </w:tabs>
        <w:spacing w:line="276" w:lineRule="auto"/>
        <w:jc w:val="both"/>
        <w:rPr>
          <w:color w:val="auto"/>
          <w:sz w:val="26"/>
          <w:szCs w:val="26"/>
          <w:lang w:val="nl-NL"/>
        </w:rPr>
      </w:pPr>
      <w:r w:rsidRPr="009B7B04">
        <w:rPr>
          <w:b/>
          <w:color w:val="auto"/>
          <w:sz w:val="26"/>
          <w:szCs w:val="26"/>
          <w:lang w:val="nl-NL"/>
        </w:rPr>
        <w:tab/>
        <w:t xml:space="preserve">A. </w:t>
      </w:r>
      <w:r w:rsidRPr="009B7B04">
        <w:rPr>
          <w:color w:val="auto"/>
          <w:sz w:val="26"/>
          <w:szCs w:val="26"/>
          <w:lang w:val="nl-NL"/>
        </w:rPr>
        <w:t>1kg.</w:t>
      </w:r>
      <w:r w:rsidRPr="009B7B04">
        <w:rPr>
          <w:b/>
          <w:color w:val="auto"/>
          <w:sz w:val="26"/>
          <w:szCs w:val="26"/>
          <w:lang w:val="nl-NL"/>
        </w:rPr>
        <w:tab/>
        <w:t xml:space="preserve">B. </w:t>
      </w:r>
      <w:r w:rsidRPr="009B7B04">
        <w:rPr>
          <w:color w:val="auto"/>
          <w:sz w:val="26"/>
          <w:szCs w:val="26"/>
          <w:lang w:val="nl-NL"/>
        </w:rPr>
        <w:t>10kg</w:t>
      </w:r>
      <w:r w:rsidRPr="009B7B04">
        <w:rPr>
          <w:color w:val="auto"/>
          <w:sz w:val="26"/>
          <w:szCs w:val="26"/>
          <w:lang w:val="nl-NL"/>
        </w:rPr>
        <w:tab/>
      </w:r>
      <w:r w:rsidRPr="009B7B04">
        <w:rPr>
          <w:b/>
          <w:color w:val="auto"/>
          <w:sz w:val="26"/>
          <w:szCs w:val="26"/>
          <w:lang w:val="nl-NL"/>
        </w:rPr>
        <w:t xml:space="preserve">C. </w:t>
      </w:r>
      <w:r w:rsidRPr="009B7B04">
        <w:rPr>
          <w:color w:val="auto"/>
          <w:sz w:val="26"/>
          <w:szCs w:val="26"/>
          <w:lang w:val="nl-NL"/>
        </w:rPr>
        <w:t>100kg</w:t>
      </w:r>
      <w:r w:rsidRPr="009B7B04">
        <w:rPr>
          <w:color w:val="auto"/>
          <w:sz w:val="26"/>
          <w:szCs w:val="26"/>
          <w:lang w:val="nl-NL"/>
        </w:rPr>
        <w:tab/>
      </w:r>
      <w:r w:rsidRPr="009B7B04">
        <w:rPr>
          <w:b/>
          <w:color w:val="auto"/>
          <w:sz w:val="26"/>
          <w:szCs w:val="26"/>
          <w:lang w:val="nl-NL"/>
        </w:rPr>
        <w:t xml:space="preserve">D. </w:t>
      </w:r>
      <w:r w:rsidRPr="009B7B04">
        <w:rPr>
          <w:color w:val="auto"/>
          <w:sz w:val="26"/>
          <w:szCs w:val="26"/>
          <w:lang w:val="nl-NL"/>
        </w:rPr>
        <w:t>1000kg</w:t>
      </w:r>
    </w:p>
    <w:p w14:paraId="11239296" w14:textId="76BCABC6" w:rsidR="00FA31BB" w:rsidRPr="009B7B04" w:rsidRDefault="00FA31BB" w:rsidP="00FA31BB">
      <w:pPr>
        <w:tabs>
          <w:tab w:val="left" w:pos="283"/>
          <w:tab w:val="left" w:pos="2835"/>
          <w:tab w:val="left" w:pos="5386"/>
          <w:tab w:val="left" w:pos="7937"/>
        </w:tabs>
        <w:spacing w:line="276" w:lineRule="auto"/>
        <w:jc w:val="both"/>
        <w:rPr>
          <w:color w:val="auto"/>
          <w:sz w:val="26"/>
          <w:szCs w:val="26"/>
        </w:rPr>
      </w:pPr>
      <w:r w:rsidRPr="009B7B04">
        <w:rPr>
          <w:rStyle w:val="fontstyle01"/>
          <w:rFonts w:ascii="Times New Roman" w:hAnsi="Times New Roman"/>
          <w:b/>
          <w:color w:val="auto"/>
        </w:rPr>
        <w:t xml:space="preserve">Câu 11: </w:t>
      </w:r>
      <w:r w:rsidRPr="009B7B04">
        <w:rPr>
          <w:rStyle w:val="fontstyle01"/>
          <w:rFonts w:ascii="Times New Roman" w:hAnsi="Times New Roman"/>
          <w:color w:val="auto"/>
        </w:rPr>
        <w:t xml:space="preserve">Ở </w:t>
      </w:r>
      <w:r w:rsidRPr="009B7B04">
        <w:rPr>
          <w:color w:val="auto"/>
          <w:sz w:val="26"/>
          <w:szCs w:val="26"/>
        </w:rPr>
        <w:t>những</w:t>
      </w:r>
      <w:r w:rsidRPr="009B7B04">
        <w:rPr>
          <w:rStyle w:val="fontstyle01"/>
          <w:rFonts w:ascii="Times New Roman" w:hAnsi="Times New Roman"/>
          <w:color w:val="auto"/>
        </w:rPr>
        <w:t xml:space="preserve"> đoạn đường vòng, mặt đường được nâng lên một bên. Việc làm này nhằm mục đích nào kể sau đây?</w:t>
      </w:r>
    </w:p>
    <w:p w14:paraId="1CBB40F6" w14:textId="77777777" w:rsidR="00FA31BB" w:rsidRPr="009B7B04" w:rsidRDefault="00FA31BB" w:rsidP="002132EB">
      <w:pPr>
        <w:tabs>
          <w:tab w:val="left" w:pos="283"/>
          <w:tab w:val="left" w:pos="2835"/>
          <w:tab w:val="left" w:pos="5386"/>
          <w:tab w:val="left" w:pos="7937"/>
        </w:tabs>
        <w:spacing w:line="276" w:lineRule="auto"/>
        <w:ind w:right="-172"/>
        <w:jc w:val="both"/>
        <w:rPr>
          <w:color w:val="auto"/>
          <w:sz w:val="26"/>
          <w:szCs w:val="26"/>
        </w:rPr>
      </w:pPr>
      <w:r w:rsidRPr="009B7B04">
        <w:rPr>
          <w:rStyle w:val="fontstyle01"/>
          <w:rFonts w:ascii="Times New Roman" w:hAnsi="Times New Roman"/>
          <w:b/>
          <w:bCs/>
          <w:color w:val="auto"/>
        </w:rPr>
        <w:tab/>
        <w:t>A.</w:t>
      </w:r>
      <w:r w:rsidRPr="009B7B04">
        <w:rPr>
          <w:rStyle w:val="fontstyle01"/>
          <w:rFonts w:ascii="Times New Roman" w:hAnsi="Times New Roman"/>
          <w:color w:val="auto"/>
        </w:rPr>
        <w:t xml:space="preserve"> Giới hạn vận tốc của xe.</w:t>
      </w:r>
      <w:r w:rsidRPr="009B7B04">
        <w:rPr>
          <w:rStyle w:val="fontstyle01"/>
          <w:rFonts w:ascii="Times New Roman" w:hAnsi="Times New Roman"/>
          <w:color w:val="auto"/>
        </w:rPr>
        <w:tab/>
      </w:r>
      <w:r w:rsidRPr="009B7B04">
        <w:rPr>
          <w:rStyle w:val="fontstyle01"/>
          <w:rFonts w:ascii="Times New Roman" w:hAnsi="Times New Roman"/>
          <w:b/>
          <w:bCs/>
          <w:color w:val="auto"/>
        </w:rPr>
        <w:t>B.</w:t>
      </w:r>
      <w:r w:rsidRPr="009B7B04">
        <w:rPr>
          <w:rStyle w:val="fontstyle01"/>
          <w:rFonts w:ascii="Times New Roman" w:hAnsi="Times New Roman"/>
          <w:color w:val="auto"/>
        </w:rPr>
        <w:t xml:space="preserve"> Tạo lực hướng tâm để xe chuyển hướng.</w:t>
      </w:r>
    </w:p>
    <w:p w14:paraId="56B7E73F" w14:textId="77777777" w:rsidR="00FA31BB" w:rsidRPr="009B7B04" w:rsidRDefault="00FA31BB" w:rsidP="00FA31BB">
      <w:pPr>
        <w:tabs>
          <w:tab w:val="left" w:pos="283"/>
          <w:tab w:val="left" w:pos="2835"/>
          <w:tab w:val="left" w:pos="5386"/>
          <w:tab w:val="left" w:pos="7937"/>
        </w:tabs>
        <w:spacing w:line="276" w:lineRule="auto"/>
        <w:jc w:val="both"/>
        <w:rPr>
          <w:rStyle w:val="fontstyle01"/>
          <w:rFonts w:ascii="Times New Roman" w:hAnsi="Times New Roman"/>
          <w:color w:val="auto"/>
        </w:rPr>
      </w:pPr>
      <w:r w:rsidRPr="009B7B04">
        <w:rPr>
          <w:rStyle w:val="fontstyle01"/>
          <w:rFonts w:ascii="Times New Roman" w:hAnsi="Times New Roman"/>
          <w:b/>
          <w:bCs/>
          <w:color w:val="auto"/>
        </w:rPr>
        <w:tab/>
        <w:t>C.</w:t>
      </w:r>
      <w:r w:rsidRPr="009B7B04">
        <w:rPr>
          <w:rStyle w:val="fontstyle01"/>
          <w:rFonts w:ascii="Times New Roman" w:hAnsi="Times New Roman"/>
          <w:color w:val="auto"/>
        </w:rPr>
        <w:t xml:space="preserve"> Tăng lực ma sát để khỏi trượt.</w:t>
      </w:r>
      <w:r w:rsidRPr="009B7B04">
        <w:rPr>
          <w:rStyle w:val="fontstyle01"/>
          <w:rFonts w:ascii="Times New Roman" w:hAnsi="Times New Roman"/>
          <w:color w:val="auto"/>
        </w:rPr>
        <w:tab/>
      </w:r>
      <w:r w:rsidRPr="009B7B04">
        <w:rPr>
          <w:rStyle w:val="fontstyle01"/>
          <w:rFonts w:ascii="Times New Roman" w:hAnsi="Times New Roman"/>
          <w:b/>
          <w:bCs/>
          <w:color w:val="auto"/>
        </w:rPr>
        <w:t>D.</w:t>
      </w:r>
      <w:r w:rsidRPr="009B7B04">
        <w:rPr>
          <w:rStyle w:val="fontstyle01"/>
          <w:rFonts w:ascii="Times New Roman" w:hAnsi="Times New Roman"/>
          <w:color w:val="auto"/>
        </w:rPr>
        <w:t xml:space="preserve"> Cho nước mưa thoát dễ dàng.</w:t>
      </w:r>
    </w:p>
    <w:p w14:paraId="1C0CFD5E" w14:textId="3FB73A77" w:rsidR="0042630D" w:rsidRPr="009B7B04" w:rsidRDefault="0042630D" w:rsidP="0042630D">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12:</w:t>
      </w:r>
      <w:r w:rsidRPr="009B7B04">
        <w:rPr>
          <w:color w:val="auto"/>
          <w:sz w:val="26"/>
          <w:szCs w:val="26"/>
        </w:rPr>
        <w:t xml:space="preserve"> Một chất điểm đứng yên dưới tác dụng của 2 lực F</w:t>
      </w:r>
      <w:r w:rsidRPr="009B7B04">
        <w:rPr>
          <w:color w:val="auto"/>
          <w:sz w:val="26"/>
          <w:szCs w:val="26"/>
          <w:vertAlign w:val="subscript"/>
        </w:rPr>
        <w:t>1</w:t>
      </w:r>
      <w:r w:rsidRPr="009B7B04">
        <w:rPr>
          <w:color w:val="auto"/>
          <w:sz w:val="26"/>
          <w:szCs w:val="26"/>
        </w:rPr>
        <w:t xml:space="preserve"> = 6N, F</w:t>
      </w:r>
      <w:r w:rsidRPr="009B7B04">
        <w:rPr>
          <w:color w:val="auto"/>
          <w:sz w:val="26"/>
          <w:szCs w:val="26"/>
          <w:vertAlign w:val="subscript"/>
        </w:rPr>
        <w:t>2</w:t>
      </w:r>
      <w:r w:rsidRPr="009B7B04">
        <w:rPr>
          <w:color w:val="auto"/>
          <w:sz w:val="26"/>
          <w:szCs w:val="26"/>
        </w:rPr>
        <w:t xml:space="preserve"> = 8N. Biết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1</m:t>
            </m:r>
          </m:sub>
        </m:sSub>
      </m:oMath>
      <w:r w:rsidRPr="009B7B04">
        <w:rPr>
          <w:color w:val="auto"/>
          <w:sz w:val="26"/>
          <w:szCs w:val="26"/>
        </w:rPr>
        <w:t xml:space="preserve"> vuông góc với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2</m:t>
            </m:r>
          </m:sub>
        </m:sSub>
      </m:oMath>
      <w:r w:rsidRPr="009B7B04">
        <w:rPr>
          <w:color w:val="auto"/>
          <w:sz w:val="26"/>
          <w:szCs w:val="26"/>
        </w:rPr>
        <w:t>, khi đó hợp lực của hai lực này là:</w:t>
      </w:r>
    </w:p>
    <w:p w14:paraId="3960BDA4" w14:textId="48C5CEB1" w:rsidR="0042630D" w:rsidRPr="009B7B04" w:rsidRDefault="0042630D" w:rsidP="0042630D">
      <w:pPr>
        <w:tabs>
          <w:tab w:val="left" w:pos="283"/>
          <w:tab w:val="left" w:pos="2835"/>
          <w:tab w:val="left" w:pos="5386"/>
          <w:tab w:val="left" w:pos="7937"/>
        </w:tabs>
        <w:spacing w:line="276" w:lineRule="auto"/>
        <w:jc w:val="both"/>
        <w:rPr>
          <w:color w:val="auto"/>
          <w:sz w:val="26"/>
          <w:szCs w:val="26"/>
        </w:rPr>
      </w:pPr>
      <w:r w:rsidRPr="009B7B04">
        <w:rPr>
          <w:color w:val="auto"/>
          <w:sz w:val="26"/>
          <w:szCs w:val="26"/>
        </w:rPr>
        <w:tab/>
      </w:r>
      <w:r w:rsidRPr="009B7B04">
        <w:rPr>
          <w:b/>
          <w:color w:val="auto"/>
          <w:sz w:val="26"/>
          <w:szCs w:val="26"/>
        </w:rPr>
        <w:t xml:space="preserve">A. </w:t>
      </w:r>
      <w:r w:rsidRPr="009B7B04">
        <w:rPr>
          <w:color w:val="auto"/>
          <w:sz w:val="26"/>
          <w:szCs w:val="26"/>
        </w:rPr>
        <w:t>2N</w:t>
      </w:r>
      <w:r w:rsidRPr="009B7B04">
        <w:rPr>
          <w:color w:val="auto"/>
          <w:sz w:val="26"/>
          <w:szCs w:val="26"/>
        </w:rPr>
        <w:tab/>
      </w:r>
      <w:r w:rsidRPr="009B7B04">
        <w:rPr>
          <w:b/>
          <w:color w:val="auto"/>
          <w:sz w:val="26"/>
          <w:szCs w:val="26"/>
        </w:rPr>
        <w:t xml:space="preserve">B. </w:t>
      </w:r>
      <w:r w:rsidRPr="009B7B04">
        <w:rPr>
          <w:color w:val="auto"/>
          <w:sz w:val="26"/>
          <w:szCs w:val="26"/>
        </w:rPr>
        <w:t>14N</w:t>
      </w:r>
      <w:r w:rsidRPr="009B7B04">
        <w:rPr>
          <w:color w:val="auto"/>
          <w:sz w:val="26"/>
          <w:szCs w:val="26"/>
        </w:rPr>
        <w:tab/>
      </w:r>
      <w:r w:rsidRPr="009B7B04">
        <w:rPr>
          <w:b/>
          <w:color w:val="auto"/>
          <w:sz w:val="26"/>
          <w:szCs w:val="26"/>
        </w:rPr>
        <w:t xml:space="preserve">C. </w:t>
      </w:r>
      <w:r w:rsidRPr="009B7B04">
        <w:rPr>
          <w:color w:val="auto"/>
          <w:sz w:val="26"/>
          <w:szCs w:val="26"/>
        </w:rPr>
        <w:t>10N</w:t>
      </w:r>
      <w:r w:rsidRPr="009B7B04">
        <w:rPr>
          <w:color w:val="auto"/>
          <w:sz w:val="26"/>
          <w:szCs w:val="26"/>
        </w:rPr>
        <w:tab/>
      </w:r>
      <w:r w:rsidRPr="009B7B04">
        <w:rPr>
          <w:b/>
          <w:color w:val="auto"/>
          <w:sz w:val="26"/>
          <w:szCs w:val="26"/>
        </w:rPr>
        <w:t xml:space="preserve">D. </w:t>
      </w:r>
      <w:r w:rsidRPr="009B7B04">
        <w:rPr>
          <w:color w:val="auto"/>
          <w:sz w:val="26"/>
          <w:szCs w:val="26"/>
        </w:rPr>
        <w:t>25N</w:t>
      </w:r>
    </w:p>
    <w:p w14:paraId="28152E60" w14:textId="56A1E707" w:rsidR="002D2E2F" w:rsidRPr="009B7B04" w:rsidRDefault="002D2E2F" w:rsidP="002132EB">
      <w:pPr>
        <w:spacing w:after="20"/>
        <w:jc w:val="both"/>
        <w:rPr>
          <w:b/>
          <w:color w:val="auto"/>
          <w:sz w:val="26"/>
          <w:szCs w:val="26"/>
        </w:rPr>
      </w:pPr>
      <w:r w:rsidRPr="009B7B04">
        <w:rPr>
          <w:b/>
          <w:color w:val="auto"/>
          <w:sz w:val="26"/>
          <w:szCs w:val="26"/>
          <w:lang w:val="vi-VN"/>
        </w:rPr>
        <w:t xml:space="preserve">Câu 13: </w:t>
      </w:r>
      <w:r w:rsidRPr="009B7B04">
        <w:rPr>
          <w:color w:val="auto"/>
          <w:sz w:val="26"/>
          <w:szCs w:val="26"/>
        </w:rPr>
        <w:t xml:space="preserve">Lực </w:t>
      </w:r>
      <m:oMath>
        <m:acc>
          <m:accPr>
            <m:chr m:val="⃗"/>
            <m:ctrlPr>
              <w:rPr>
                <w:rFonts w:ascii="Cambria Math" w:hAnsi="Cambria Math"/>
                <w:i/>
                <w:color w:val="auto"/>
                <w:sz w:val="26"/>
                <w:szCs w:val="26"/>
              </w:rPr>
            </m:ctrlPr>
          </m:accPr>
          <m:e>
            <m:r>
              <w:rPr>
                <w:rFonts w:ascii="Cambria Math" w:hAnsi="Cambria Math"/>
                <w:color w:val="auto"/>
                <w:sz w:val="26"/>
                <w:szCs w:val="26"/>
              </w:rPr>
              <m:t>F</m:t>
            </m:r>
          </m:e>
        </m:acc>
      </m:oMath>
      <w:r w:rsidRPr="009B7B04">
        <w:rPr>
          <w:color w:val="auto"/>
          <w:sz w:val="26"/>
          <w:szCs w:val="26"/>
        </w:rPr>
        <w:t xml:space="preserve"> có độ lớn 500 N kéo vật làm vật dịch chuyển một đoạn đường 2 m cùng hướng với lực kéo. Công của lực thực hiện là</w:t>
      </w:r>
    </w:p>
    <w:p w14:paraId="4FA0D7AA" w14:textId="77777777" w:rsidR="002D2E2F" w:rsidRPr="009B7B04" w:rsidRDefault="002D2E2F" w:rsidP="002D2E2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100 J.</w:t>
      </w:r>
      <w:r w:rsidRPr="009B7B04">
        <w:rPr>
          <w:color w:val="auto"/>
          <w:sz w:val="26"/>
          <w:szCs w:val="26"/>
        </w:rPr>
        <w:tab/>
      </w:r>
      <w:r w:rsidRPr="009B7B04">
        <w:rPr>
          <w:b/>
          <w:color w:val="auto"/>
          <w:sz w:val="26"/>
          <w:szCs w:val="26"/>
        </w:rPr>
        <w:t xml:space="preserve">B. </w:t>
      </w:r>
      <w:r w:rsidRPr="009B7B04">
        <w:rPr>
          <w:color w:val="auto"/>
          <w:sz w:val="26"/>
          <w:szCs w:val="26"/>
        </w:rPr>
        <w:t>1 J.</w:t>
      </w:r>
      <w:r w:rsidRPr="009B7B04">
        <w:rPr>
          <w:color w:val="auto"/>
          <w:sz w:val="26"/>
          <w:szCs w:val="26"/>
        </w:rPr>
        <w:tab/>
      </w:r>
      <w:r w:rsidRPr="009B7B04">
        <w:rPr>
          <w:b/>
          <w:color w:val="auto"/>
          <w:sz w:val="26"/>
          <w:szCs w:val="26"/>
        </w:rPr>
        <w:t xml:space="preserve">C. </w:t>
      </w:r>
      <w:r w:rsidRPr="009B7B04">
        <w:rPr>
          <w:color w:val="auto"/>
          <w:sz w:val="26"/>
          <w:szCs w:val="26"/>
        </w:rPr>
        <w:t>1 kJ.</w:t>
      </w:r>
      <w:r w:rsidRPr="009B7B04">
        <w:rPr>
          <w:color w:val="auto"/>
          <w:sz w:val="26"/>
          <w:szCs w:val="26"/>
        </w:rPr>
        <w:tab/>
      </w:r>
      <w:r w:rsidRPr="009B7B04">
        <w:rPr>
          <w:b/>
          <w:color w:val="auto"/>
          <w:sz w:val="26"/>
          <w:szCs w:val="26"/>
        </w:rPr>
        <w:t xml:space="preserve">D. </w:t>
      </w:r>
      <w:r w:rsidRPr="009B7B04">
        <w:rPr>
          <w:color w:val="auto"/>
          <w:sz w:val="26"/>
          <w:szCs w:val="26"/>
        </w:rPr>
        <w:t>1000 kJ.</w:t>
      </w:r>
    </w:p>
    <w:p w14:paraId="3213D91C" w14:textId="061850F5" w:rsidR="00BC1695" w:rsidRPr="009B7B04" w:rsidRDefault="00BC1695" w:rsidP="002132EB">
      <w:pPr>
        <w:tabs>
          <w:tab w:val="left" w:pos="283"/>
          <w:tab w:val="left" w:pos="2835"/>
          <w:tab w:val="left" w:pos="5386"/>
          <w:tab w:val="left" w:pos="7937"/>
        </w:tabs>
        <w:spacing w:line="276" w:lineRule="auto"/>
        <w:ind w:right="-82"/>
        <w:jc w:val="both"/>
        <w:rPr>
          <w:color w:val="auto"/>
          <w:sz w:val="26"/>
          <w:szCs w:val="26"/>
        </w:rPr>
      </w:pPr>
      <w:r w:rsidRPr="009B7B04">
        <w:rPr>
          <w:b/>
          <w:color w:val="auto"/>
          <w:sz w:val="26"/>
          <w:szCs w:val="26"/>
          <w:lang w:val="vi-VN"/>
        </w:rPr>
        <w:t xml:space="preserve">Câu 14: </w:t>
      </w:r>
      <w:r w:rsidRPr="009B7B04">
        <w:rPr>
          <w:color w:val="auto"/>
          <w:sz w:val="26"/>
          <w:szCs w:val="26"/>
        </w:rPr>
        <w:t xml:space="preserve">Một người cố </w:t>
      </w:r>
      <w:r w:rsidRPr="009B7B04">
        <w:rPr>
          <w:color w:val="auto"/>
          <w:sz w:val="26"/>
          <w:szCs w:val="26"/>
          <w:lang w:val="vi-VN"/>
        </w:rPr>
        <w:t>gắng</w:t>
      </w:r>
      <w:r w:rsidRPr="009B7B04">
        <w:rPr>
          <w:color w:val="auto"/>
          <w:sz w:val="26"/>
          <w:szCs w:val="26"/>
        </w:rPr>
        <w:t xml:space="preserve"> ôm một chồng sách có trọng lượng 40 N cách mặt đất 1,2 m trong suốt thời gian 2 phút. Công suất mà người đó đã thực hiện được trong thời gian ôm sách là</w:t>
      </w:r>
    </w:p>
    <w:p w14:paraId="3E7CE80E" w14:textId="77777777" w:rsidR="00BC1695" w:rsidRPr="009B7B04" w:rsidRDefault="00BC1695" w:rsidP="00BC1695">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0,4 W.</w:t>
      </w:r>
      <w:r w:rsidRPr="009B7B04">
        <w:rPr>
          <w:b/>
          <w:color w:val="auto"/>
          <w:sz w:val="26"/>
          <w:szCs w:val="26"/>
        </w:rPr>
        <w:tab/>
        <w:t xml:space="preserve">B. </w:t>
      </w:r>
      <w:r w:rsidRPr="009B7B04">
        <w:rPr>
          <w:color w:val="auto"/>
          <w:sz w:val="26"/>
          <w:szCs w:val="26"/>
        </w:rPr>
        <w:t>0 W.</w:t>
      </w:r>
      <w:r w:rsidRPr="009B7B04">
        <w:rPr>
          <w:b/>
          <w:color w:val="auto"/>
          <w:sz w:val="26"/>
          <w:szCs w:val="26"/>
        </w:rPr>
        <w:tab/>
        <w:t xml:space="preserve">C. </w:t>
      </w:r>
      <w:r w:rsidRPr="009B7B04">
        <w:rPr>
          <w:color w:val="auto"/>
          <w:sz w:val="26"/>
          <w:szCs w:val="26"/>
        </w:rPr>
        <w:t>24 W.</w:t>
      </w:r>
      <w:r w:rsidRPr="009B7B04">
        <w:rPr>
          <w:b/>
          <w:color w:val="auto"/>
          <w:sz w:val="26"/>
          <w:szCs w:val="26"/>
        </w:rPr>
        <w:tab/>
        <w:t xml:space="preserve">D. </w:t>
      </w:r>
      <w:r w:rsidRPr="009B7B04">
        <w:rPr>
          <w:color w:val="auto"/>
          <w:sz w:val="26"/>
          <w:szCs w:val="26"/>
        </w:rPr>
        <w:t>48 W.</w:t>
      </w:r>
    </w:p>
    <w:p w14:paraId="462AE672" w14:textId="263DBF01" w:rsidR="009E026B" w:rsidRPr="009B7B04" w:rsidRDefault="009E026B" w:rsidP="009E026B">
      <w:pPr>
        <w:spacing w:before="20" w:after="20"/>
        <w:jc w:val="both"/>
        <w:rPr>
          <w:color w:val="auto"/>
          <w:sz w:val="26"/>
          <w:szCs w:val="26"/>
          <w:lang w:val="fr-FR"/>
        </w:rPr>
      </w:pPr>
      <w:r w:rsidRPr="009B7B04">
        <w:rPr>
          <w:b/>
          <w:color w:val="auto"/>
          <w:kern w:val="16"/>
          <w:sz w:val="26"/>
          <w:szCs w:val="26"/>
          <w:lang w:val="fr-FR"/>
        </w:rPr>
        <w:t>Câu 15:</w:t>
      </w:r>
      <w:r w:rsidRPr="009B7B04">
        <w:rPr>
          <w:color w:val="auto"/>
          <w:sz w:val="26"/>
          <w:szCs w:val="26"/>
          <w:lang w:val="fr-FR"/>
        </w:rPr>
        <w:t xml:space="preserve"> Một máy bay có khối lượng tổng cộng 200 tấn đang chuyển động với tốc độ 80 m/s thì động lượng của nó có độ lớn là</w:t>
      </w:r>
    </w:p>
    <w:p w14:paraId="76D77C80" w14:textId="77777777" w:rsidR="009E026B" w:rsidRPr="009B7B04" w:rsidRDefault="009E026B" w:rsidP="00671D6E">
      <w:pPr>
        <w:tabs>
          <w:tab w:val="left" w:pos="283"/>
          <w:tab w:val="left" w:pos="2835"/>
          <w:tab w:val="left" w:pos="5386"/>
          <w:tab w:val="left" w:pos="7937"/>
        </w:tabs>
        <w:spacing w:line="276" w:lineRule="auto"/>
        <w:ind w:right="-172"/>
        <w:jc w:val="both"/>
        <w:rPr>
          <w:color w:val="auto"/>
          <w:sz w:val="26"/>
          <w:szCs w:val="26"/>
          <w:lang w:val="fr-FR"/>
        </w:rPr>
      </w:pPr>
      <w:r w:rsidRPr="009B7B04">
        <w:rPr>
          <w:b/>
          <w:bCs/>
          <w:color w:val="auto"/>
          <w:sz w:val="26"/>
          <w:szCs w:val="26"/>
          <w:lang w:val="fr-FR"/>
        </w:rPr>
        <w:tab/>
        <w:t>A.</w:t>
      </w:r>
      <w:r w:rsidRPr="009B7B04">
        <w:rPr>
          <w:color w:val="auto"/>
          <w:sz w:val="26"/>
          <w:szCs w:val="26"/>
          <w:lang w:val="fr-FR"/>
        </w:rPr>
        <w:t xml:space="preserve"> 2,0.10</w:t>
      </w:r>
      <w:r w:rsidRPr="009B7B04">
        <w:rPr>
          <w:color w:val="auto"/>
          <w:sz w:val="26"/>
          <w:szCs w:val="26"/>
          <w:vertAlign w:val="superscript"/>
          <w:lang w:val="fr-FR"/>
        </w:rPr>
        <w:t>7</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B.</w:t>
      </w:r>
      <w:r w:rsidRPr="009B7B04">
        <w:rPr>
          <w:color w:val="auto"/>
          <w:sz w:val="26"/>
          <w:szCs w:val="26"/>
          <w:lang w:val="fr-FR"/>
        </w:rPr>
        <w:t xml:space="preserve"> 1,6.10</w:t>
      </w:r>
      <w:r w:rsidRPr="009B7B04">
        <w:rPr>
          <w:color w:val="auto"/>
          <w:sz w:val="26"/>
          <w:szCs w:val="26"/>
          <w:vertAlign w:val="superscript"/>
          <w:lang w:val="fr-FR"/>
        </w:rPr>
        <w:t>6</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C.</w:t>
      </w:r>
      <w:r w:rsidRPr="009B7B04">
        <w:rPr>
          <w:color w:val="auto"/>
          <w:sz w:val="26"/>
          <w:szCs w:val="26"/>
          <w:lang w:val="fr-FR"/>
        </w:rPr>
        <w:t xml:space="preserve"> 2,0.10</w:t>
      </w:r>
      <w:r w:rsidRPr="009B7B04">
        <w:rPr>
          <w:color w:val="auto"/>
          <w:sz w:val="26"/>
          <w:szCs w:val="26"/>
          <w:vertAlign w:val="superscript"/>
          <w:lang w:val="fr-FR"/>
        </w:rPr>
        <w:t>6</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D.</w:t>
      </w:r>
      <w:r w:rsidRPr="009B7B04">
        <w:rPr>
          <w:color w:val="auto"/>
          <w:sz w:val="26"/>
          <w:szCs w:val="26"/>
          <w:lang w:val="fr-FR"/>
        </w:rPr>
        <w:t xml:space="preserve"> 1,6.10</w:t>
      </w:r>
      <w:r w:rsidRPr="009B7B04">
        <w:rPr>
          <w:color w:val="auto"/>
          <w:sz w:val="26"/>
          <w:szCs w:val="26"/>
          <w:vertAlign w:val="superscript"/>
          <w:lang w:val="fr-FR"/>
        </w:rPr>
        <w:t>7</w:t>
      </w:r>
      <w:r w:rsidRPr="009B7B04">
        <w:rPr>
          <w:color w:val="auto"/>
          <w:sz w:val="26"/>
          <w:szCs w:val="26"/>
          <w:lang w:val="fr-FR"/>
        </w:rPr>
        <w:t xml:space="preserve"> kg.m/s. </w:t>
      </w:r>
    </w:p>
    <w:p w14:paraId="2E46773D" w14:textId="0C968F84" w:rsidR="00C407E7" w:rsidRPr="009B7B04" w:rsidRDefault="00C407E7" w:rsidP="001304FD">
      <w:pPr>
        <w:tabs>
          <w:tab w:val="left" w:pos="992"/>
        </w:tabs>
        <w:spacing w:line="256" w:lineRule="auto"/>
        <w:jc w:val="both"/>
        <w:rPr>
          <w:color w:val="auto"/>
          <w:sz w:val="26"/>
          <w:szCs w:val="26"/>
        </w:rPr>
      </w:pPr>
      <w:r w:rsidRPr="009B7B04">
        <w:rPr>
          <w:b/>
          <w:color w:val="auto"/>
          <w:kern w:val="16"/>
          <w:sz w:val="26"/>
          <w:szCs w:val="26"/>
          <w:lang w:val="fr-FR"/>
        </w:rPr>
        <w:t>Câu 16:</w:t>
      </w:r>
      <w:r w:rsidRPr="009B7B04">
        <w:rPr>
          <w:color w:val="auto"/>
          <w:sz w:val="26"/>
          <w:szCs w:val="26"/>
          <w:lang w:val="fr-FR"/>
        </w:rPr>
        <w:t xml:space="preserve"> </w:t>
      </w:r>
      <w:r w:rsidRPr="009B7B04">
        <w:rPr>
          <w:color w:val="auto"/>
          <w:sz w:val="26"/>
          <w:szCs w:val="26"/>
        </w:rPr>
        <w:t>Một chiếc xe đạp chạy với tốc độ 40 km/h trên một vòng đua có bán kính 100 m. Độ lớn gia tốc hướng tâm của xe bằng</w:t>
      </w:r>
    </w:p>
    <w:p w14:paraId="60592D4F" w14:textId="5F39E8A6" w:rsidR="00C407E7" w:rsidRPr="009B7B04" w:rsidRDefault="00F81723" w:rsidP="00C407E7">
      <w:pPr>
        <w:tabs>
          <w:tab w:val="left" w:pos="283"/>
          <w:tab w:val="left" w:pos="2835"/>
          <w:tab w:val="left" w:pos="5386"/>
          <w:tab w:val="left" w:pos="7937"/>
        </w:tabs>
        <w:spacing w:line="276" w:lineRule="auto"/>
        <w:ind w:right="-172"/>
        <w:jc w:val="both"/>
        <w:rPr>
          <w:color w:val="auto"/>
          <w:sz w:val="26"/>
          <w:szCs w:val="26"/>
        </w:rPr>
      </w:pPr>
      <w:r w:rsidRPr="009B7B04">
        <w:rPr>
          <w:b/>
          <w:color w:val="auto"/>
          <w:sz w:val="26"/>
          <w:szCs w:val="26"/>
        </w:rPr>
        <w:tab/>
      </w:r>
      <w:r w:rsidR="00C407E7" w:rsidRPr="009B7B04">
        <w:rPr>
          <w:b/>
          <w:color w:val="auto"/>
          <w:sz w:val="26"/>
          <w:szCs w:val="26"/>
        </w:rPr>
        <w:t xml:space="preserve">A. </w:t>
      </w:r>
      <w:r w:rsidR="00C407E7" w:rsidRPr="009B7B04">
        <w:rPr>
          <w:color w:val="auto"/>
          <w:sz w:val="26"/>
          <w:szCs w:val="26"/>
        </w:rPr>
        <w:t>0,11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B. </w:t>
      </w:r>
      <w:r w:rsidR="00C407E7" w:rsidRPr="009B7B04">
        <w:rPr>
          <w:color w:val="auto"/>
          <w:sz w:val="26"/>
          <w:szCs w:val="26"/>
        </w:rPr>
        <w:t>0,4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C. </w:t>
      </w:r>
      <w:r w:rsidR="00C407E7" w:rsidRPr="009B7B04">
        <w:rPr>
          <w:color w:val="auto"/>
          <w:sz w:val="26"/>
          <w:szCs w:val="26"/>
        </w:rPr>
        <w:t>1,23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D. </w:t>
      </w:r>
      <w:r w:rsidR="00C407E7" w:rsidRPr="009B7B04">
        <w:rPr>
          <w:color w:val="auto"/>
          <w:sz w:val="26"/>
          <w:szCs w:val="26"/>
        </w:rPr>
        <w:t>16 m/s</w:t>
      </w:r>
      <w:r w:rsidR="00C407E7" w:rsidRPr="009B7B04">
        <w:rPr>
          <w:color w:val="auto"/>
          <w:sz w:val="26"/>
          <w:szCs w:val="26"/>
          <w:vertAlign w:val="superscript"/>
        </w:rPr>
        <w:t>2</w:t>
      </w:r>
      <w:r w:rsidR="00C407E7" w:rsidRPr="009B7B04">
        <w:rPr>
          <w:color w:val="auto"/>
          <w:sz w:val="26"/>
          <w:szCs w:val="26"/>
        </w:rPr>
        <w:t>.</w:t>
      </w:r>
    </w:p>
    <w:p w14:paraId="6728F239" w14:textId="3B627943" w:rsidR="00F9791F" w:rsidRPr="009B7B04" w:rsidRDefault="00F9791F" w:rsidP="00F9791F">
      <w:pPr>
        <w:pStyle w:val="NoSpacing"/>
        <w:tabs>
          <w:tab w:val="left" w:pos="992"/>
        </w:tabs>
        <w:spacing w:line="312" w:lineRule="auto"/>
        <w:ind w:firstLine="0"/>
        <w:rPr>
          <w:sz w:val="26"/>
          <w:szCs w:val="26"/>
          <w:lang w:val="nl-NL"/>
        </w:rPr>
      </w:pPr>
      <w:r w:rsidRPr="009B7B04">
        <w:rPr>
          <w:b/>
          <w:kern w:val="16"/>
          <w:sz w:val="26"/>
          <w:szCs w:val="26"/>
          <w:lang w:val="fr-FR"/>
        </w:rPr>
        <w:t>Câu 17:</w:t>
      </w:r>
      <w:r w:rsidRPr="009B7B04">
        <w:rPr>
          <w:sz w:val="26"/>
          <w:szCs w:val="26"/>
          <w:lang w:val="fr-FR"/>
        </w:rPr>
        <w:t xml:space="preserve"> </w:t>
      </w:r>
      <w:r w:rsidRPr="009B7B04">
        <w:rPr>
          <w:sz w:val="26"/>
          <w:szCs w:val="26"/>
          <w:lang w:val="nl-NL"/>
        </w:rPr>
        <w:t>Một lò xo có chiều dài tự nhiên bằng 22 cm. Lò xo được treo thẳng đứng, một đầu giữ cố định, còn đầu kia gắn một vật nặng. Khi ấy lò xo dài 27 cm, cho biết độ cứng lò xo là 100(N/m). Độ lớn lực đàn hồi bằng</w:t>
      </w:r>
    </w:p>
    <w:p w14:paraId="28E16DA5" w14:textId="4B9F0C42" w:rsidR="00F9791F" w:rsidRPr="009B7B04" w:rsidRDefault="00F81723" w:rsidP="00F81723">
      <w:pPr>
        <w:tabs>
          <w:tab w:val="left" w:pos="283"/>
          <w:tab w:val="left" w:pos="2835"/>
          <w:tab w:val="left" w:pos="5386"/>
          <w:tab w:val="left" w:pos="7937"/>
        </w:tabs>
        <w:spacing w:line="276" w:lineRule="auto"/>
        <w:ind w:right="-172"/>
        <w:jc w:val="both"/>
        <w:rPr>
          <w:color w:val="auto"/>
          <w:sz w:val="26"/>
          <w:szCs w:val="26"/>
          <w:lang w:val="nl-NL"/>
        </w:rPr>
      </w:pPr>
      <w:r w:rsidRPr="009B7B04">
        <w:rPr>
          <w:b/>
          <w:color w:val="auto"/>
          <w:sz w:val="26"/>
          <w:szCs w:val="26"/>
          <w:lang w:val="nl-NL"/>
        </w:rPr>
        <w:tab/>
      </w:r>
      <w:r w:rsidR="00F9791F" w:rsidRPr="009B7B04">
        <w:rPr>
          <w:b/>
          <w:color w:val="auto"/>
          <w:sz w:val="26"/>
          <w:szCs w:val="26"/>
          <w:lang w:val="nl-NL"/>
        </w:rPr>
        <w:t xml:space="preserve">A. </w:t>
      </w:r>
      <w:r w:rsidR="00F9791F" w:rsidRPr="009B7B04">
        <w:rPr>
          <w:color w:val="auto"/>
          <w:sz w:val="26"/>
          <w:szCs w:val="26"/>
          <w:lang w:val="nl-NL"/>
        </w:rPr>
        <w:t>500(N).</w:t>
      </w:r>
      <w:r w:rsidR="00F9791F" w:rsidRPr="009B7B04">
        <w:rPr>
          <w:b/>
          <w:color w:val="auto"/>
          <w:sz w:val="26"/>
          <w:szCs w:val="26"/>
          <w:lang w:val="nl-NL"/>
        </w:rPr>
        <w:tab/>
        <w:t xml:space="preserve">B. </w:t>
      </w:r>
      <w:r w:rsidR="00F9791F" w:rsidRPr="009B7B04">
        <w:rPr>
          <w:color w:val="auto"/>
          <w:sz w:val="26"/>
          <w:szCs w:val="26"/>
          <w:lang w:val="nl-NL"/>
        </w:rPr>
        <w:t>5(N).</w:t>
      </w:r>
      <w:r w:rsidR="00F9791F" w:rsidRPr="009B7B04">
        <w:rPr>
          <w:b/>
          <w:color w:val="auto"/>
          <w:sz w:val="26"/>
          <w:szCs w:val="26"/>
          <w:lang w:val="nl-NL"/>
        </w:rPr>
        <w:tab/>
        <w:t xml:space="preserve">C. </w:t>
      </w:r>
      <w:r w:rsidR="00F9791F" w:rsidRPr="009B7B04">
        <w:rPr>
          <w:color w:val="auto"/>
          <w:sz w:val="26"/>
          <w:szCs w:val="26"/>
          <w:lang w:val="nl-NL"/>
        </w:rPr>
        <w:t>20(N).</w:t>
      </w:r>
      <w:r w:rsidR="00F9791F" w:rsidRPr="009B7B04">
        <w:rPr>
          <w:b/>
          <w:color w:val="auto"/>
          <w:sz w:val="26"/>
          <w:szCs w:val="26"/>
          <w:lang w:val="nl-NL"/>
        </w:rPr>
        <w:tab/>
        <w:t xml:space="preserve">D. </w:t>
      </w:r>
      <w:r w:rsidR="00F9791F" w:rsidRPr="009B7B04">
        <w:rPr>
          <w:color w:val="auto"/>
          <w:sz w:val="26"/>
          <w:szCs w:val="26"/>
          <w:lang w:val="nl-NL"/>
        </w:rPr>
        <w:t>50(N)</w:t>
      </w:r>
    </w:p>
    <w:p w14:paraId="39B48467" w14:textId="38F90EA6" w:rsidR="00F81723" w:rsidRPr="009B7B04" w:rsidRDefault="00F81723" w:rsidP="00F81723">
      <w:pPr>
        <w:pStyle w:val="NoSpacing"/>
        <w:tabs>
          <w:tab w:val="left" w:pos="992"/>
        </w:tabs>
        <w:spacing w:line="312" w:lineRule="auto"/>
        <w:ind w:firstLine="0"/>
        <w:rPr>
          <w:rFonts w:eastAsia="Times New Roman"/>
          <w:sz w:val="26"/>
          <w:szCs w:val="26"/>
        </w:rPr>
      </w:pPr>
      <w:r w:rsidRPr="009B7B04">
        <w:rPr>
          <w:b/>
          <w:kern w:val="16"/>
          <w:sz w:val="26"/>
          <w:szCs w:val="26"/>
          <w:lang w:val="fr-FR"/>
        </w:rPr>
        <w:t>Câu 18:</w:t>
      </w:r>
      <w:r w:rsidRPr="009B7B04">
        <w:rPr>
          <w:sz w:val="26"/>
          <w:szCs w:val="26"/>
          <w:lang w:val="fr-FR"/>
        </w:rPr>
        <w:t xml:space="preserve"> </w:t>
      </w:r>
      <w:r w:rsidRPr="009B7B04">
        <w:rPr>
          <w:rFonts w:eastAsia="Times New Roman"/>
          <w:sz w:val="26"/>
          <w:szCs w:val="26"/>
        </w:rPr>
        <w:t>Một ô tô có công</w:t>
      </w:r>
      <w:r w:rsidRPr="009B7B04">
        <w:rPr>
          <w:sz w:val="26"/>
          <w:szCs w:val="26"/>
          <w:lang w:val="nl-NL"/>
        </w:rPr>
        <w:t xml:space="preserve"> </w:t>
      </w:r>
      <w:r w:rsidRPr="009B7B04">
        <w:rPr>
          <w:rFonts w:eastAsia="Times New Roman"/>
          <w:sz w:val="26"/>
          <w:szCs w:val="26"/>
        </w:rPr>
        <w:t>suất của động cơ là 100kW đang chạy trên đường với vận tốc 36km/h. Lực kéo của động cơ lúc đó là</w:t>
      </w:r>
    </w:p>
    <w:p w14:paraId="60DBAD41" w14:textId="253798BD" w:rsidR="005E6904" w:rsidRDefault="00F81723" w:rsidP="002132EB">
      <w:pPr>
        <w:tabs>
          <w:tab w:val="left" w:pos="283"/>
          <w:tab w:val="left" w:pos="2835"/>
          <w:tab w:val="left" w:pos="5386"/>
          <w:tab w:val="left" w:pos="7937"/>
        </w:tabs>
        <w:spacing w:line="276" w:lineRule="auto"/>
        <w:ind w:right="-172"/>
        <w:jc w:val="both"/>
        <w:rPr>
          <w:color w:val="auto"/>
          <w:sz w:val="26"/>
          <w:szCs w:val="26"/>
        </w:rPr>
      </w:pPr>
      <w:r w:rsidRPr="009B7B04">
        <w:rPr>
          <w:b/>
          <w:color w:val="auto"/>
          <w:sz w:val="26"/>
          <w:szCs w:val="26"/>
        </w:rPr>
        <w:t xml:space="preserve">A. </w:t>
      </w:r>
      <w:r w:rsidRPr="009B7B04">
        <w:rPr>
          <w:color w:val="auto"/>
          <w:sz w:val="26"/>
          <w:szCs w:val="26"/>
        </w:rPr>
        <w:t>1000N.</w:t>
      </w:r>
      <w:r w:rsidRPr="009B7B04">
        <w:rPr>
          <w:color w:val="auto"/>
          <w:sz w:val="26"/>
          <w:szCs w:val="26"/>
        </w:rPr>
        <w:tab/>
      </w:r>
      <w:r w:rsidRPr="009B7B04">
        <w:rPr>
          <w:b/>
          <w:color w:val="auto"/>
          <w:sz w:val="26"/>
          <w:szCs w:val="26"/>
        </w:rPr>
        <w:t xml:space="preserve">B. </w:t>
      </w:r>
      <w:r w:rsidRPr="009B7B04">
        <w:rPr>
          <w:color w:val="auto"/>
          <w:sz w:val="26"/>
          <w:szCs w:val="26"/>
        </w:rPr>
        <w:t>10</w:t>
      </w:r>
      <w:r w:rsidRPr="009B7B04">
        <w:rPr>
          <w:color w:val="auto"/>
          <w:sz w:val="26"/>
          <w:szCs w:val="26"/>
          <w:vertAlign w:val="superscript"/>
        </w:rPr>
        <w:t>4</w:t>
      </w:r>
      <w:r w:rsidRPr="009B7B04">
        <w:rPr>
          <w:color w:val="auto"/>
          <w:sz w:val="26"/>
          <w:szCs w:val="26"/>
        </w:rPr>
        <w:t>N.</w:t>
      </w:r>
      <w:r w:rsidRPr="009B7B04">
        <w:rPr>
          <w:color w:val="auto"/>
          <w:sz w:val="26"/>
          <w:szCs w:val="26"/>
        </w:rPr>
        <w:tab/>
      </w:r>
      <w:r w:rsidRPr="009B7B04">
        <w:rPr>
          <w:b/>
          <w:color w:val="auto"/>
          <w:sz w:val="26"/>
          <w:szCs w:val="26"/>
        </w:rPr>
        <w:t xml:space="preserve">C. </w:t>
      </w:r>
      <w:r w:rsidRPr="009B7B04">
        <w:rPr>
          <w:color w:val="auto"/>
          <w:sz w:val="26"/>
          <w:szCs w:val="26"/>
        </w:rPr>
        <w:t>2778N.</w:t>
      </w:r>
      <w:r w:rsidRPr="009B7B04">
        <w:rPr>
          <w:color w:val="auto"/>
          <w:sz w:val="26"/>
          <w:szCs w:val="26"/>
        </w:rPr>
        <w:tab/>
      </w:r>
      <w:r w:rsidRPr="009B7B04">
        <w:rPr>
          <w:b/>
          <w:color w:val="auto"/>
          <w:sz w:val="26"/>
          <w:szCs w:val="26"/>
        </w:rPr>
        <w:t xml:space="preserve">D. </w:t>
      </w:r>
      <w:r w:rsidRPr="009B7B04">
        <w:rPr>
          <w:color w:val="auto"/>
          <w:sz w:val="26"/>
          <w:szCs w:val="26"/>
        </w:rPr>
        <w:t>360N.</w:t>
      </w:r>
    </w:p>
    <w:p w14:paraId="1F38D7A1" w14:textId="77777777" w:rsidR="005C1F7C" w:rsidRPr="009B7B04" w:rsidRDefault="005C1F7C" w:rsidP="002132EB">
      <w:pPr>
        <w:tabs>
          <w:tab w:val="left" w:pos="283"/>
          <w:tab w:val="left" w:pos="2835"/>
          <w:tab w:val="left" w:pos="5386"/>
          <w:tab w:val="left" w:pos="7937"/>
        </w:tabs>
        <w:spacing w:line="276" w:lineRule="auto"/>
        <w:ind w:right="-172"/>
        <w:jc w:val="both"/>
        <w:rPr>
          <w:color w:val="auto"/>
          <w:sz w:val="26"/>
          <w:szCs w:val="26"/>
        </w:rPr>
      </w:pPr>
    </w:p>
    <w:p w14:paraId="28AA5CA8" w14:textId="334A7F39"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w:t>
      </w:r>
      <w:r w:rsidRPr="00E27FAF">
        <w:rPr>
          <w:color w:val="336699"/>
          <w:sz w:val="26"/>
          <w:szCs w:val="26"/>
        </w:rPr>
        <w:t xml:space="preserve"> </w:t>
      </w:r>
      <w:r w:rsidRPr="00E27FAF">
        <w:rPr>
          <w:b/>
          <w:color w:val="336699"/>
          <w:sz w:val="26"/>
          <w:szCs w:val="26"/>
        </w:rPr>
        <w:t>CÂU TRẮC NGHIỆM ĐÚNG SAI (4 điểm)</w:t>
      </w:r>
    </w:p>
    <w:p w14:paraId="7E8B7677" w14:textId="2763C4F4" w:rsidR="005E6904" w:rsidRPr="00E27FAF" w:rsidRDefault="005E6904" w:rsidP="005E6904">
      <w:pPr>
        <w:spacing w:line="276" w:lineRule="auto"/>
        <w:jc w:val="center"/>
        <w:rPr>
          <w:rFonts w:eastAsia="Calibri"/>
          <w:bCs/>
          <w:i/>
          <w:iCs/>
          <w:color w:val="000000"/>
          <w:sz w:val="26"/>
          <w:szCs w:val="26"/>
          <w:lang w:val="fr-FR"/>
          <w14:ligatures w14:val="standardContextual"/>
        </w:rPr>
      </w:pPr>
      <w:r w:rsidRPr="00E27FAF">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55C19C5B" w14:textId="18A11BD3" w:rsidR="005E6904" w:rsidRPr="00E27FAF" w:rsidRDefault="005E6904" w:rsidP="005E6904">
      <w:pPr>
        <w:spacing w:line="276" w:lineRule="auto"/>
        <w:ind w:firstLine="284"/>
        <w:rPr>
          <w:i/>
          <w:iCs/>
          <w:color w:val="auto"/>
          <w:sz w:val="26"/>
          <w:szCs w:val="26"/>
        </w:rPr>
      </w:pPr>
      <w:r w:rsidRPr="00E27FAF">
        <w:rPr>
          <w:i/>
          <w:iCs/>
          <w:color w:val="auto"/>
          <w:sz w:val="26"/>
          <w:szCs w:val="26"/>
        </w:rPr>
        <w:lastRenderedPageBreak/>
        <w:t>Điểm tối đa của 01 câu hỏi là 1 điểm.</w:t>
      </w:r>
    </w:p>
    <w:p w14:paraId="7F9820CD" w14:textId="6ACD9E4D"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01 ý trong 1 câu hỏi được </w:t>
      </w:r>
      <m:oMath>
        <m:r>
          <w:rPr>
            <w:rFonts w:ascii="Cambria Math" w:hAnsi="Cambria Math"/>
            <w:color w:val="auto"/>
            <w:sz w:val="26"/>
            <w:szCs w:val="26"/>
          </w:rPr>
          <m:t>0,1</m:t>
        </m:r>
      </m:oMath>
      <w:r w:rsidRPr="00E27FAF">
        <w:rPr>
          <w:i/>
          <w:iCs/>
          <w:color w:val="auto"/>
          <w:sz w:val="26"/>
          <w:szCs w:val="26"/>
        </w:rPr>
        <w:t xml:space="preserve"> điểm.</w:t>
      </w:r>
    </w:p>
    <w:p w14:paraId="0A2F5F33" w14:textId="277D5384"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02 ý trong 1 câu hỏi được </w:t>
      </w:r>
      <m:oMath>
        <m:r>
          <w:rPr>
            <w:rFonts w:ascii="Cambria Math" w:hAnsi="Cambria Math"/>
            <w:color w:val="auto"/>
            <w:sz w:val="26"/>
            <w:szCs w:val="26"/>
          </w:rPr>
          <m:t>0,25</m:t>
        </m:r>
      </m:oMath>
      <w:r w:rsidRPr="00E27FAF">
        <w:rPr>
          <w:i/>
          <w:iCs/>
          <w:color w:val="auto"/>
          <w:sz w:val="26"/>
          <w:szCs w:val="26"/>
        </w:rPr>
        <w:t xml:space="preserve"> điểm.</w:t>
      </w:r>
    </w:p>
    <w:p w14:paraId="5663CB6B" w14:textId="2F63F01E"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03 ý trong 1 câu hỏi được </w:t>
      </w:r>
      <m:oMath>
        <m:r>
          <w:rPr>
            <w:rFonts w:ascii="Cambria Math" w:hAnsi="Cambria Math"/>
            <w:color w:val="auto"/>
            <w:sz w:val="26"/>
            <w:szCs w:val="26"/>
          </w:rPr>
          <m:t>0,50</m:t>
        </m:r>
      </m:oMath>
      <w:r w:rsidRPr="00E27FAF">
        <w:rPr>
          <w:i/>
          <w:iCs/>
          <w:color w:val="auto"/>
          <w:sz w:val="26"/>
          <w:szCs w:val="26"/>
        </w:rPr>
        <w:t xml:space="preserve"> điểm.</w:t>
      </w:r>
    </w:p>
    <w:p w14:paraId="4D7FA1EF"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Thí sinh lựa chọn chính xác cả 04 ý trong 1 câu hỏi được 1 điểm.</w:t>
      </w:r>
    </w:p>
    <w:p w14:paraId="5F498FDB" w14:textId="5DAEEC52" w:rsidR="004F1A66" w:rsidRPr="00F147BE" w:rsidRDefault="004F1A66" w:rsidP="00FF31F4">
      <w:pPr>
        <w:spacing w:line="276" w:lineRule="auto"/>
        <w:jc w:val="both"/>
        <w:rPr>
          <w:rFonts w:eastAsia="Calibri"/>
          <w:color w:val="auto"/>
          <w:sz w:val="26"/>
          <w:szCs w:val="26"/>
          <w:lang w:val="nl-NL"/>
        </w:rPr>
      </w:pPr>
      <w:r>
        <w:rPr>
          <w:rFonts w:eastAsia="Calibri"/>
          <w:b/>
          <w:color w:val="auto"/>
          <w:sz w:val="26"/>
          <w:szCs w:val="26"/>
          <w:lang w:val="nl-NL"/>
        </w:rPr>
        <w:t xml:space="preserve">Câu 1: </w:t>
      </w:r>
      <w:r w:rsidR="00CC7731">
        <w:rPr>
          <w:rFonts w:eastAsia="Calibri"/>
          <w:color w:val="auto"/>
          <w:sz w:val="26"/>
          <w:szCs w:val="26"/>
          <w:lang w:val="nl-NL"/>
        </w:rPr>
        <w:t>Một vật</w:t>
      </w:r>
      <w:r w:rsidR="00F25A7B">
        <w:rPr>
          <w:rFonts w:eastAsia="Calibri"/>
          <w:color w:val="auto"/>
          <w:sz w:val="26"/>
          <w:szCs w:val="26"/>
          <w:lang w:val="nl-NL"/>
        </w:rPr>
        <w:t xml:space="preserve"> có khối lượng 10kg</w:t>
      </w:r>
      <w:r w:rsidR="00CC7731">
        <w:rPr>
          <w:rFonts w:eastAsia="Calibri"/>
          <w:color w:val="auto"/>
          <w:sz w:val="26"/>
          <w:szCs w:val="26"/>
          <w:lang w:val="nl-NL"/>
        </w:rPr>
        <w:t xml:space="preserve"> trượt từ đỉnh dốc của mặt ph</w:t>
      </w:r>
      <w:r w:rsidR="00D529EB">
        <w:rPr>
          <w:rFonts w:eastAsia="Calibri"/>
          <w:color w:val="auto"/>
          <w:sz w:val="26"/>
          <w:szCs w:val="26"/>
          <w:lang w:val="nl-NL"/>
        </w:rPr>
        <w:t xml:space="preserve">ẳng nghiêng </w:t>
      </w:r>
      <w:r w:rsidR="00F25A7B">
        <w:rPr>
          <w:rFonts w:eastAsia="Calibri"/>
          <w:color w:val="auto"/>
          <w:sz w:val="26"/>
          <w:szCs w:val="26"/>
          <w:lang w:val="nl-NL"/>
        </w:rPr>
        <w:t>ở độ cao 2m so với mặt đất.</w:t>
      </w:r>
      <w:r w:rsidR="00AB3AAE">
        <w:rPr>
          <w:rFonts w:eastAsia="Calibri"/>
          <w:color w:val="auto"/>
          <w:sz w:val="26"/>
          <w:szCs w:val="26"/>
          <w:lang w:val="nl-NL"/>
        </w:rPr>
        <w:t xml:space="preserve"> Biết mặt phẳng nghiêng hợp với mặt đất một góc 30</w:t>
      </w:r>
      <w:r w:rsidR="00AB3AAE">
        <w:rPr>
          <w:rFonts w:eastAsia="Calibri"/>
          <w:color w:val="auto"/>
          <w:sz w:val="26"/>
          <w:szCs w:val="26"/>
          <w:vertAlign w:val="superscript"/>
          <w:lang w:val="nl-NL"/>
        </w:rPr>
        <w:t>0</w:t>
      </w:r>
      <w:r w:rsidR="00AB3AAE">
        <w:rPr>
          <w:rFonts w:eastAsia="Calibri"/>
          <w:color w:val="auto"/>
          <w:sz w:val="26"/>
          <w:szCs w:val="26"/>
          <w:lang w:val="nl-NL"/>
        </w:rPr>
        <w:t>.</w:t>
      </w:r>
      <w:r w:rsidR="00F147BE">
        <w:rPr>
          <w:rFonts w:eastAsia="Calibri"/>
          <w:color w:val="auto"/>
          <w:sz w:val="26"/>
          <w:szCs w:val="26"/>
          <w:lang w:val="nl-NL"/>
        </w:rPr>
        <w:t xml:space="preserve"> Lấy g = 10 m/s</w:t>
      </w:r>
      <w:r w:rsidR="00F147BE">
        <w:rPr>
          <w:rFonts w:eastAsia="Calibri"/>
          <w:color w:val="auto"/>
          <w:sz w:val="26"/>
          <w:szCs w:val="26"/>
          <w:vertAlign w:val="superscript"/>
          <w:lang w:val="nl-NL"/>
        </w:rPr>
        <w:t>2</w:t>
      </w:r>
      <w:r w:rsidR="00F147BE">
        <w:rPr>
          <w:rFonts w:eastAsia="Calibri"/>
          <w:color w:val="auto"/>
          <w:sz w:val="26"/>
          <w:szCs w:val="26"/>
          <w:lang w:val="nl-NL"/>
        </w:rPr>
        <w:t>.</w:t>
      </w:r>
    </w:p>
    <w:p w14:paraId="49357FDC" w14:textId="4AFB1CD9" w:rsidR="00AB3AAE" w:rsidRDefault="00AB3AAE" w:rsidP="00FF31F4">
      <w:pPr>
        <w:spacing w:line="276" w:lineRule="auto"/>
        <w:jc w:val="both"/>
        <w:rPr>
          <w:rFonts w:eastAsia="Calibri"/>
          <w:color w:val="auto"/>
          <w:sz w:val="26"/>
          <w:szCs w:val="26"/>
          <w:lang w:val="nl-NL"/>
        </w:rPr>
      </w:pPr>
      <w:r>
        <w:rPr>
          <w:rFonts w:eastAsia="Calibri"/>
          <w:color w:val="auto"/>
          <w:sz w:val="26"/>
          <w:szCs w:val="26"/>
          <w:lang w:val="nl-NL"/>
        </w:rPr>
        <w:t>a) Công của trọng lự</w:t>
      </w:r>
      <w:r w:rsidR="009B185B">
        <w:rPr>
          <w:rFonts w:eastAsia="Calibri"/>
          <w:color w:val="auto"/>
          <w:sz w:val="26"/>
          <w:szCs w:val="26"/>
          <w:lang w:val="nl-NL"/>
        </w:rPr>
        <w:t>c là công cản</w:t>
      </w:r>
      <w:r>
        <w:rPr>
          <w:rFonts w:eastAsia="Calibri"/>
          <w:color w:val="auto"/>
          <w:sz w:val="26"/>
          <w:szCs w:val="26"/>
          <w:lang w:val="nl-NL"/>
        </w:rPr>
        <w:t xml:space="preserve">. </w:t>
      </w:r>
      <w:r w:rsidR="009B185B">
        <w:rPr>
          <w:rFonts w:eastAsia="Calibri"/>
          <w:color w:val="auto"/>
          <w:sz w:val="26"/>
          <w:szCs w:val="26"/>
          <w:lang w:val="nl-NL"/>
        </w:rPr>
        <w:t xml:space="preserve">S </w:t>
      </w:r>
    </w:p>
    <w:p w14:paraId="06A565E4" w14:textId="3143368F" w:rsidR="00AB3AAE" w:rsidRDefault="00AB3AAE" w:rsidP="00FF31F4">
      <w:pPr>
        <w:spacing w:line="276" w:lineRule="auto"/>
        <w:jc w:val="both"/>
        <w:rPr>
          <w:rFonts w:eastAsia="Calibri"/>
          <w:color w:val="auto"/>
          <w:sz w:val="26"/>
          <w:szCs w:val="26"/>
          <w:lang w:val="nl-NL"/>
        </w:rPr>
      </w:pPr>
      <w:r>
        <w:rPr>
          <w:rFonts w:eastAsia="Calibri"/>
          <w:color w:val="auto"/>
          <w:sz w:val="26"/>
          <w:szCs w:val="26"/>
          <w:lang w:val="nl-NL"/>
        </w:rPr>
        <w:t xml:space="preserve">b) Công của lực ma sát là công </w:t>
      </w:r>
      <w:r w:rsidR="009B185B">
        <w:rPr>
          <w:rFonts w:eastAsia="Calibri"/>
          <w:color w:val="auto"/>
          <w:sz w:val="26"/>
          <w:szCs w:val="26"/>
          <w:lang w:val="nl-NL"/>
        </w:rPr>
        <w:t xml:space="preserve">phát động. S </w:t>
      </w:r>
    </w:p>
    <w:p w14:paraId="1E8E880D" w14:textId="4CC01E22" w:rsidR="009B185B" w:rsidRDefault="009B185B" w:rsidP="00FF31F4">
      <w:pPr>
        <w:spacing w:line="276" w:lineRule="auto"/>
        <w:jc w:val="both"/>
        <w:rPr>
          <w:rFonts w:eastAsia="Calibri"/>
          <w:color w:val="auto"/>
          <w:sz w:val="26"/>
          <w:szCs w:val="26"/>
          <w:lang w:val="nl-NL"/>
        </w:rPr>
      </w:pPr>
      <w:r>
        <w:rPr>
          <w:rFonts w:eastAsia="Calibri"/>
          <w:color w:val="auto"/>
          <w:sz w:val="26"/>
          <w:szCs w:val="26"/>
          <w:lang w:val="nl-NL"/>
        </w:rPr>
        <w:t>c) Công của phản lực bằng 0.</w:t>
      </w:r>
    </w:p>
    <w:p w14:paraId="5D061EAE" w14:textId="6B5AD249" w:rsidR="009B185B" w:rsidRDefault="009B185B" w:rsidP="00FF31F4">
      <w:pPr>
        <w:spacing w:line="276" w:lineRule="auto"/>
        <w:jc w:val="both"/>
        <w:rPr>
          <w:rFonts w:eastAsia="Calibri"/>
          <w:color w:val="auto"/>
          <w:sz w:val="26"/>
          <w:szCs w:val="26"/>
          <w:lang w:val="nl-NL"/>
        </w:rPr>
      </w:pPr>
      <w:r>
        <w:rPr>
          <w:rFonts w:eastAsia="Calibri"/>
          <w:color w:val="auto"/>
          <w:sz w:val="26"/>
          <w:szCs w:val="26"/>
          <w:lang w:val="nl-NL"/>
        </w:rPr>
        <w:t xml:space="preserve">d) Công của trọng lực khi vật trượt hết con dốc là </w:t>
      </w:r>
      <w:r w:rsidR="006112DB">
        <w:rPr>
          <w:rFonts w:eastAsia="Calibri"/>
          <w:color w:val="auto"/>
          <w:sz w:val="26"/>
          <w:szCs w:val="26"/>
          <w:lang w:val="nl-NL"/>
        </w:rPr>
        <w:t>200J</w:t>
      </w:r>
      <w:r w:rsidR="001B33F8">
        <w:rPr>
          <w:rFonts w:eastAsia="Calibri"/>
          <w:color w:val="auto"/>
          <w:sz w:val="26"/>
          <w:szCs w:val="26"/>
          <w:lang w:val="nl-NL"/>
        </w:rPr>
        <w:t>.</w:t>
      </w:r>
    </w:p>
    <w:p w14:paraId="6335614F" w14:textId="04215A13" w:rsidR="00DE208E" w:rsidRPr="005304BD" w:rsidRDefault="009432A2" w:rsidP="00D13D23">
      <w:pPr>
        <w:spacing w:line="276" w:lineRule="auto"/>
        <w:jc w:val="both"/>
        <w:rPr>
          <w:rFonts w:eastAsia="Calibri"/>
          <w:color w:val="auto"/>
          <w:sz w:val="26"/>
          <w:szCs w:val="26"/>
          <w:lang w:val="nl-NL"/>
        </w:rPr>
      </w:pPr>
      <w:r w:rsidRPr="00D13D23">
        <w:rPr>
          <w:b/>
          <w:color w:val="auto"/>
          <w:sz w:val="26"/>
          <w:szCs w:val="26"/>
        </w:rPr>
        <w:drawing>
          <wp:anchor distT="0" distB="0" distL="114300" distR="114300" simplePos="0" relativeHeight="251658240" behindDoc="0" locked="0" layoutInCell="1" allowOverlap="1" wp14:anchorId="45CF8F30" wp14:editId="5C0E6FFC">
            <wp:simplePos x="0" y="0"/>
            <wp:positionH relativeFrom="margin">
              <wp:align>right</wp:align>
            </wp:positionH>
            <wp:positionV relativeFrom="paragraph">
              <wp:posOffset>5715</wp:posOffset>
            </wp:positionV>
            <wp:extent cx="2781300" cy="211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114550"/>
                    </a:xfrm>
                    <a:prstGeom prst="rect">
                      <a:avLst/>
                    </a:prstGeom>
                    <a:noFill/>
                  </pic:spPr>
                </pic:pic>
              </a:graphicData>
            </a:graphic>
            <wp14:sizeRelH relativeFrom="page">
              <wp14:pctWidth>0</wp14:pctWidth>
            </wp14:sizeRelH>
            <wp14:sizeRelV relativeFrom="page">
              <wp14:pctHeight>0</wp14:pctHeight>
            </wp14:sizeRelV>
          </wp:anchor>
        </w:drawing>
      </w:r>
      <w:r w:rsidR="006112DB" w:rsidRPr="00D13D23">
        <w:rPr>
          <w:rFonts w:eastAsia="Calibri"/>
          <w:b/>
          <w:color w:val="auto"/>
          <w:sz w:val="26"/>
          <w:szCs w:val="26"/>
        </w:rPr>
        <w:t>Câu 2</w:t>
      </w:r>
      <w:r w:rsidR="00DE208E" w:rsidRPr="00D13D23">
        <w:rPr>
          <w:rFonts w:eastAsia="Calibri"/>
          <w:b/>
          <w:color w:val="auto"/>
          <w:sz w:val="26"/>
          <w:szCs w:val="26"/>
        </w:rPr>
        <w:t>:</w:t>
      </w:r>
      <w:r w:rsidR="00DE208E" w:rsidRPr="00D13D23">
        <w:rPr>
          <w:rFonts w:eastAsia="Calibri"/>
          <w:color w:val="auto"/>
          <w:sz w:val="26"/>
          <w:szCs w:val="26"/>
        </w:rPr>
        <w:t xml:space="preserve"> </w:t>
      </w:r>
      <w:r w:rsidR="00DE208E" w:rsidRPr="00D13D23">
        <w:rPr>
          <w:rFonts w:eastAsia="Calibri"/>
          <w:color w:val="auto"/>
          <w:sz w:val="26"/>
          <w:szCs w:val="26"/>
          <w:lang w:val="nl-NL"/>
        </w:rPr>
        <w:t>Từ đồ thị mô tả sự thay đổi của động lượng theo thời gian như hình vẽ, hãy phân tích tính chất chuyển động của vật</w:t>
      </w:r>
      <w:r w:rsidR="008B5043">
        <w:rPr>
          <w:rFonts w:eastAsia="Calibri"/>
          <w:color w:val="auto"/>
          <w:sz w:val="26"/>
          <w:szCs w:val="26"/>
          <w:lang w:val="nl-NL"/>
        </w:rPr>
        <w:t>:</w:t>
      </w:r>
      <w:r w:rsidR="00DE208E" w:rsidRPr="00D13D23">
        <w:rPr>
          <w:rFonts w:eastAsia="Calibri"/>
          <w:color w:val="auto"/>
          <w:sz w:val="26"/>
          <w:szCs w:val="26"/>
          <w:lang w:val="nl-NL"/>
        </w:rPr>
        <w:t xml:space="preserve"> trong những khoảng thời gian </w:t>
      </w:r>
      <w:r w:rsidR="005304BD">
        <w:rPr>
          <w:rFonts w:eastAsia="Calibri"/>
          <w:color w:val="auto"/>
          <w:sz w:val="26"/>
          <w:szCs w:val="26"/>
          <w:lang w:val="nl-NL"/>
        </w:rPr>
        <w:t>từ t</w:t>
      </w:r>
      <w:r w:rsidR="005304BD">
        <w:rPr>
          <w:rFonts w:eastAsia="Calibri"/>
          <w:color w:val="auto"/>
          <w:sz w:val="26"/>
          <w:szCs w:val="26"/>
          <w:vertAlign w:val="subscript"/>
          <w:lang w:val="nl-NL"/>
        </w:rPr>
        <w:t>0</w:t>
      </w:r>
      <w:r w:rsidR="00DE208E" w:rsidRPr="00D13D23">
        <w:rPr>
          <w:rFonts w:eastAsia="Calibri"/>
          <w:color w:val="auto"/>
          <w:sz w:val="26"/>
          <w:szCs w:val="26"/>
          <w:lang w:val="nl-NL"/>
        </w:rPr>
        <w:t xml:space="preserve"> đến</w:t>
      </w:r>
      <w:r w:rsidR="005304BD">
        <w:rPr>
          <w:rFonts w:eastAsia="Calibri"/>
          <w:color w:val="auto"/>
          <w:sz w:val="26"/>
          <w:szCs w:val="26"/>
          <w:lang w:val="nl-NL"/>
        </w:rPr>
        <w:t xml:space="preserve"> t</w:t>
      </w:r>
      <w:r w:rsidR="005304BD">
        <w:rPr>
          <w:rFonts w:eastAsia="Calibri"/>
          <w:color w:val="auto"/>
          <w:sz w:val="26"/>
          <w:szCs w:val="26"/>
          <w:vertAlign w:val="subscript"/>
          <w:lang w:val="nl-NL"/>
        </w:rPr>
        <w:t>1</w:t>
      </w:r>
      <w:r w:rsidR="00DE208E" w:rsidRPr="00D13D23">
        <w:rPr>
          <w:rFonts w:eastAsia="Calibri"/>
          <w:color w:val="auto"/>
          <w:sz w:val="26"/>
          <w:szCs w:val="26"/>
          <w:lang w:val="nl-NL"/>
        </w:rPr>
        <w:t xml:space="preserve">, từ </w:t>
      </w:r>
      <w:r w:rsidR="005304BD">
        <w:rPr>
          <w:rFonts w:eastAsia="Calibri"/>
          <w:color w:val="auto"/>
          <w:sz w:val="26"/>
          <w:szCs w:val="26"/>
          <w:lang w:val="nl-NL"/>
        </w:rPr>
        <w:t>t</w:t>
      </w:r>
      <w:r w:rsidR="005304BD">
        <w:rPr>
          <w:rFonts w:eastAsia="Calibri"/>
          <w:color w:val="auto"/>
          <w:sz w:val="26"/>
          <w:szCs w:val="26"/>
          <w:vertAlign w:val="subscript"/>
          <w:lang w:val="nl-NL"/>
        </w:rPr>
        <w:t>1</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2</w:t>
      </w:r>
      <w:r w:rsidR="00DE208E" w:rsidRPr="00D13D23">
        <w:rPr>
          <w:rFonts w:eastAsia="Calibri"/>
          <w:color w:val="auto"/>
          <w:sz w:val="26"/>
          <w:szCs w:val="26"/>
          <w:lang w:val="nl-NL"/>
        </w:rPr>
        <w:t xml:space="preserve">; từ </w:t>
      </w:r>
      <w:r w:rsidR="005304BD">
        <w:rPr>
          <w:rFonts w:eastAsia="Calibri"/>
          <w:color w:val="auto"/>
          <w:sz w:val="26"/>
          <w:szCs w:val="26"/>
          <w:lang w:val="nl-NL"/>
        </w:rPr>
        <w:t>t</w:t>
      </w:r>
      <w:r w:rsidR="005304BD">
        <w:rPr>
          <w:rFonts w:eastAsia="Calibri"/>
          <w:color w:val="auto"/>
          <w:sz w:val="26"/>
          <w:szCs w:val="26"/>
          <w:vertAlign w:val="subscript"/>
          <w:lang w:val="nl-NL"/>
        </w:rPr>
        <w:t>2</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3</w:t>
      </w:r>
      <w:r w:rsidR="00DE208E" w:rsidRPr="00D13D23">
        <w:rPr>
          <w:rFonts w:eastAsia="Calibri"/>
          <w:color w:val="auto"/>
          <w:sz w:val="26"/>
          <w:szCs w:val="26"/>
          <w:lang w:val="nl-NL"/>
        </w:rPr>
        <w:t xml:space="preserve"> và từ </w:t>
      </w:r>
      <w:r w:rsidR="005304BD">
        <w:rPr>
          <w:rFonts w:eastAsia="Calibri"/>
          <w:color w:val="auto"/>
          <w:sz w:val="26"/>
          <w:szCs w:val="26"/>
          <w:lang w:val="nl-NL"/>
        </w:rPr>
        <w:t>t</w:t>
      </w:r>
      <w:r w:rsidR="005304BD">
        <w:rPr>
          <w:rFonts w:eastAsia="Calibri"/>
          <w:color w:val="auto"/>
          <w:sz w:val="26"/>
          <w:szCs w:val="26"/>
          <w:vertAlign w:val="subscript"/>
          <w:lang w:val="nl-NL"/>
        </w:rPr>
        <w:t>3</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4</w:t>
      </w:r>
      <w:r w:rsidR="005304BD">
        <w:rPr>
          <w:rFonts w:eastAsia="Calibri"/>
          <w:color w:val="auto"/>
          <w:sz w:val="26"/>
          <w:szCs w:val="26"/>
          <w:lang w:val="nl-NL"/>
        </w:rPr>
        <w:t>.</w:t>
      </w:r>
    </w:p>
    <w:p w14:paraId="312D92B7" w14:textId="30EAEDFD"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a)</w:t>
      </w:r>
      <w:r w:rsidR="008B5043" w:rsidRPr="009432A2">
        <w:rPr>
          <w:rFonts w:eastAsiaTheme="majorEastAsia"/>
          <w:bCs/>
          <w:color w:val="auto"/>
          <w:sz w:val="26"/>
          <w:szCs w:val="26"/>
        </w:rPr>
        <w:t xml:space="preserve"> </w:t>
      </w:r>
      <w:r w:rsidR="00310D69" w:rsidRPr="009432A2">
        <w:rPr>
          <w:rFonts w:eastAsia="Calibri"/>
          <w:color w:val="auto"/>
          <w:sz w:val="26"/>
          <w:szCs w:val="26"/>
          <w:lang w:val="nl-NL"/>
        </w:rPr>
        <w:t xml:space="preserve">Từ </w:t>
      </w:r>
      <w:r w:rsidR="008B5043" w:rsidRPr="009432A2">
        <w:rPr>
          <w:rFonts w:eastAsia="Calibri"/>
          <w:color w:val="auto"/>
          <w:sz w:val="26"/>
          <w:szCs w:val="26"/>
          <w:lang w:val="nl-NL"/>
        </w:rPr>
        <w:t>t</w:t>
      </w:r>
      <w:r w:rsidR="008B5043" w:rsidRPr="009432A2">
        <w:rPr>
          <w:rFonts w:eastAsia="Calibri"/>
          <w:color w:val="auto"/>
          <w:sz w:val="26"/>
          <w:szCs w:val="26"/>
          <w:vertAlign w:val="subscript"/>
          <w:lang w:val="nl-NL"/>
        </w:rPr>
        <w:t>0</w:t>
      </w:r>
      <w:r w:rsidR="008B5043" w:rsidRPr="009432A2">
        <w:rPr>
          <w:rFonts w:eastAsia="Calibri"/>
          <w:color w:val="auto"/>
          <w:sz w:val="26"/>
          <w:szCs w:val="26"/>
          <w:lang w:val="nl-NL"/>
        </w:rPr>
        <w:t xml:space="preserve"> đến t</w:t>
      </w:r>
      <w:r w:rsidR="008B5043" w:rsidRPr="009432A2">
        <w:rPr>
          <w:rFonts w:eastAsia="Calibri"/>
          <w:color w:val="auto"/>
          <w:sz w:val="26"/>
          <w:szCs w:val="26"/>
          <w:vertAlign w:val="subscript"/>
          <w:lang w:val="nl-NL"/>
        </w:rPr>
        <w:t>1</w:t>
      </w:r>
      <w:r w:rsidR="00310D69" w:rsidRPr="009432A2">
        <w:rPr>
          <w:rFonts w:eastAsia="Calibri"/>
          <w:color w:val="auto"/>
          <w:sz w:val="26"/>
          <w:szCs w:val="26"/>
          <w:lang w:val="nl-NL"/>
        </w:rPr>
        <w:t xml:space="preserve">: </w:t>
      </w:r>
      <w:r w:rsidR="008B5043" w:rsidRPr="009432A2">
        <w:rPr>
          <w:rFonts w:eastAsiaTheme="majorEastAsia"/>
          <w:bCs/>
          <w:color w:val="auto"/>
          <w:sz w:val="26"/>
          <w:szCs w:val="26"/>
        </w:rPr>
        <w:t xml:space="preserve">Vật chuyển động </w:t>
      </w:r>
      <w:r w:rsidRPr="009432A2">
        <w:rPr>
          <w:rFonts w:eastAsiaTheme="majorEastAsia"/>
          <w:bCs/>
          <w:color w:val="auto"/>
          <w:sz w:val="26"/>
          <w:szCs w:val="26"/>
        </w:rPr>
        <w:t>chậm</w:t>
      </w:r>
      <w:r w:rsidR="008B5043" w:rsidRPr="009432A2">
        <w:rPr>
          <w:rFonts w:eastAsiaTheme="majorEastAsia"/>
          <w:bCs/>
          <w:color w:val="auto"/>
          <w:sz w:val="26"/>
          <w:szCs w:val="26"/>
        </w:rPr>
        <w:t xml:space="preserve"> dần đều</w:t>
      </w:r>
      <w:r w:rsidR="009432A2">
        <w:rPr>
          <w:rFonts w:eastAsiaTheme="majorEastAsia"/>
          <w:bCs/>
          <w:color w:val="auto"/>
          <w:sz w:val="26"/>
          <w:szCs w:val="26"/>
        </w:rPr>
        <w:t>.</w:t>
      </w:r>
    </w:p>
    <w:p w14:paraId="3C624BC0" w14:textId="5B3AC5DC"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 xml:space="preserve">b) </w:t>
      </w:r>
      <w:r w:rsidR="008B5043" w:rsidRPr="009432A2">
        <w:rPr>
          <w:rFonts w:eastAsiaTheme="majorEastAsia"/>
          <w:bCs/>
          <w:color w:val="auto"/>
          <w:sz w:val="26"/>
          <w:szCs w:val="26"/>
        </w:rPr>
        <w:t xml:space="preserve">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1</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2</w:t>
      </w:r>
      <w:r w:rsidR="008B5043" w:rsidRPr="009432A2">
        <w:rPr>
          <w:rFonts w:eastAsiaTheme="majorEastAsia"/>
          <w:bCs/>
          <w:color w:val="auto"/>
          <w:sz w:val="26"/>
          <w:szCs w:val="26"/>
        </w:rPr>
        <w:t>: Vật chuyển động đều.</w:t>
      </w:r>
    </w:p>
    <w:p w14:paraId="2200D35A" w14:textId="4802FDA8"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c)</w:t>
      </w:r>
      <w:r w:rsidR="008B5043" w:rsidRPr="009432A2">
        <w:rPr>
          <w:rFonts w:eastAsiaTheme="majorEastAsia"/>
          <w:bCs/>
          <w:color w:val="auto"/>
          <w:sz w:val="26"/>
          <w:szCs w:val="26"/>
        </w:rPr>
        <w:t xml:space="preserve"> 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2</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3</w:t>
      </w:r>
      <w:r w:rsidR="00310D69" w:rsidRPr="009432A2">
        <w:rPr>
          <w:rFonts w:eastAsia="Calibri"/>
          <w:color w:val="auto"/>
          <w:sz w:val="26"/>
          <w:szCs w:val="26"/>
          <w:lang w:val="nl-NL"/>
        </w:rPr>
        <w:t xml:space="preserve">: </w:t>
      </w:r>
      <w:r w:rsidR="008B5043" w:rsidRPr="009432A2">
        <w:rPr>
          <w:rFonts w:eastAsiaTheme="majorEastAsia"/>
          <w:bCs/>
          <w:color w:val="auto"/>
          <w:sz w:val="26"/>
          <w:szCs w:val="26"/>
        </w:rPr>
        <w:t>Vật chuyển độ</w:t>
      </w:r>
      <w:r w:rsidRPr="009432A2">
        <w:rPr>
          <w:rFonts w:eastAsiaTheme="majorEastAsia"/>
          <w:bCs/>
          <w:color w:val="auto"/>
          <w:sz w:val="26"/>
          <w:szCs w:val="26"/>
        </w:rPr>
        <w:t>ng nhanh</w:t>
      </w:r>
      <w:r w:rsidR="008B5043" w:rsidRPr="009432A2">
        <w:rPr>
          <w:rFonts w:eastAsiaTheme="majorEastAsia"/>
          <w:bCs/>
          <w:color w:val="auto"/>
          <w:sz w:val="26"/>
          <w:szCs w:val="26"/>
        </w:rPr>
        <w:t xml:space="preserve"> dần đều.</w:t>
      </w:r>
    </w:p>
    <w:p w14:paraId="14B8EBEE" w14:textId="3A9FDD6A"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d)</w:t>
      </w:r>
      <w:r w:rsidR="008B5043" w:rsidRPr="009432A2">
        <w:rPr>
          <w:rFonts w:eastAsiaTheme="majorEastAsia"/>
          <w:bCs/>
          <w:color w:val="auto"/>
          <w:sz w:val="26"/>
          <w:szCs w:val="26"/>
        </w:rPr>
        <w:t xml:space="preserve"> 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3</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4</w:t>
      </w:r>
      <w:r w:rsidR="008B5043" w:rsidRPr="009432A2">
        <w:rPr>
          <w:rFonts w:eastAsiaTheme="majorEastAsia"/>
          <w:bCs/>
          <w:color w:val="auto"/>
          <w:sz w:val="26"/>
          <w:szCs w:val="26"/>
        </w:rPr>
        <w:t>: Vậ</w:t>
      </w:r>
      <w:r w:rsidR="000C6894">
        <w:rPr>
          <w:rFonts w:eastAsiaTheme="majorEastAsia"/>
          <w:bCs/>
          <w:color w:val="auto"/>
          <w:sz w:val="26"/>
          <w:szCs w:val="26"/>
        </w:rPr>
        <w:t xml:space="preserve">t </w:t>
      </w:r>
      <w:r w:rsidR="008B5043" w:rsidRPr="009432A2">
        <w:rPr>
          <w:rFonts w:eastAsiaTheme="majorEastAsia"/>
          <w:bCs/>
          <w:color w:val="auto"/>
          <w:sz w:val="26"/>
          <w:szCs w:val="26"/>
        </w:rPr>
        <w:t>đứng yên</w:t>
      </w:r>
      <w:r w:rsidR="009432A2">
        <w:rPr>
          <w:rFonts w:eastAsiaTheme="majorEastAsia"/>
          <w:bCs/>
          <w:color w:val="auto"/>
          <w:sz w:val="26"/>
          <w:szCs w:val="26"/>
        </w:rPr>
        <w:t>.</w:t>
      </w:r>
    </w:p>
    <w:p w14:paraId="08F7B59B" w14:textId="2158CE6E" w:rsidR="006112DB" w:rsidRDefault="0047768B" w:rsidP="00FF31F4">
      <w:pPr>
        <w:spacing w:line="276" w:lineRule="auto"/>
        <w:jc w:val="both"/>
        <w:rPr>
          <w:rFonts w:eastAsia="Calibri"/>
          <w:color w:val="000000"/>
          <w:sz w:val="26"/>
          <w:szCs w:val="26"/>
          <w:lang w:val="fr-FR"/>
          <w14:ligatures w14:val="standardContextual"/>
        </w:rPr>
      </w:pPr>
      <w:r w:rsidRPr="007C0360">
        <w:rPr>
          <w:noProof/>
          <w:color w:val="auto"/>
          <w:sz w:val="26"/>
          <w:szCs w:val="26"/>
        </w:rPr>
        <w:drawing>
          <wp:anchor distT="0" distB="0" distL="114300" distR="114300" simplePos="0" relativeHeight="251660288" behindDoc="0" locked="0" layoutInCell="1" allowOverlap="1" wp14:anchorId="6942BBCA" wp14:editId="6EE47174">
            <wp:simplePos x="0" y="0"/>
            <wp:positionH relativeFrom="column">
              <wp:posOffset>3061970</wp:posOffset>
            </wp:positionH>
            <wp:positionV relativeFrom="paragraph">
              <wp:posOffset>222250</wp:posOffset>
            </wp:positionV>
            <wp:extent cx="3335020" cy="2828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2828925"/>
                    </a:xfrm>
                    <a:prstGeom prst="rect">
                      <a:avLst/>
                    </a:prstGeom>
                    <a:noFill/>
                  </pic:spPr>
                </pic:pic>
              </a:graphicData>
            </a:graphic>
            <wp14:sizeRelH relativeFrom="page">
              <wp14:pctWidth>0</wp14:pctWidth>
            </wp14:sizeRelH>
            <wp14:sizeRelV relativeFrom="page">
              <wp14:pctHeight>0</wp14:pctHeight>
            </wp14:sizeRelV>
          </wp:anchor>
        </w:drawing>
      </w:r>
    </w:p>
    <w:p w14:paraId="402B1A23" w14:textId="713EA580" w:rsidR="00E74FC6" w:rsidRPr="007C0360" w:rsidRDefault="000C6894" w:rsidP="0047768B">
      <w:pPr>
        <w:pStyle w:val="BodyText"/>
        <w:spacing w:after="0" w:line="312" w:lineRule="auto"/>
        <w:ind w:left="34" w:firstLine="0"/>
        <w:rPr>
          <w:b/>
          <w:bCs/>
          <w:sz w:val="26"/>
          <w:szCs w:val="26"/>
        </w:rPr>
      </w:pPr>
      <w:r w:rsidRPr="007C0360">
        <w:rPr>
          <w:rFonts w:eastAsia="Calibri"/>
          <w:b/>
          <w:sz w:val="26"/>
          <w:szCs w:val="26"/>
        </w:rPr>
        <w:t>Câu 3:</w:t>
      </w:r>
      <w:r w:rsidRPr="007C0360">
        <w:rPr>
          <w:rFonts w:eastAsia="Calibri"/>
          <w:sz w:val="26"/>
          <w:szCs w:val="26"/>
        </w:rPr>
        <w:t xml:space="preserve"> </w:t>
      </w:r>
      <w:r w:rsidR="00E74FC6" w:rsidRPr="007C0360">
        <w:rPr>
          <w:sz w:val="26"/>
          <w:szCs w:val="26"/>
        </w:rPr>
        <w:t xml:space="preserve">Một lò xo được treo thẳng đứng. Lần lượt treo vào đầu còn lại của lò xo các vật có khối lượng </w:t>
      </w:r>
      <w:r w:rsidR="00E74FC6" w:rsidRPr="007C0360">
        <w:rPr>
          <w:i/>
          <w:iCs/>
          <w:sz w:val="26"/>
          <w:szCs w:val="26"/>
        </w:rPr>
        <w:t>m</w:t>
      </w:r>
      <w:r w:rsidR="00E74FC6" w:rsidRPr="007C0360">
        <w:rPr>
          <w:sz w:val="26"/>
          <w:szCs w:val="26"/>
        </w:rPr>
        <w:t xml:space="preserve"> thay đổi thì chiều dài ℓ của lò xo cũng thay đổi theo. Mối liên hệ giữa chiều dài và khối lượng vật được treo vào lò xo được thể hiện trong đồ thị (hình vẽ). </w:t>
      </w:r>
      <w:r w:rsidR="00E74FC6" w:rsidRPr="00CF3916">
        <w:rPr>
          <w:sz w:val="26"/>
          <w:szCs w:val="26"/>
        </w:rPr>
        <w:t xml:space="preserve">Lấy </w:t>
      </w:r>
      <w:r w:rsidR="00E74FC6" w:rsidRPr="00CF3916">
        <w:rPr>
          <w:iCs/>
          <w:sz w:val="26"/>
          <w:szCs w:val="26"/>
        </w:rPr>
        <w:t>g =</w:t>
      </w:r>
      <w:r w:rsidR="00CF3916" w:rsidRPr="00CF3916">
        <w:rPr>
          <w:sz w:val="26"/>
          <w:szCs w:val="26"/>
        </w:rPr>
        <w:t xml:space="preserve"> 10</w:t>
      </w:r>
      <w:r w:rsidR="00E74FC6" w:rsidRPr="00CF3916">
        <w:rPr>
          <w:sz w:val="26"/>
          <w:szCs w:val="26"/>
        </w:rPr>
        <w:t xml:space="preserve"> m/s</w:t>
      </w:r>
      <w:r w:rsidR="00E74FC6" w:rsidRPr="00CF3916">
        <w:rPr>
          <w:sz w:val="26"/>
          <w:szCs w:val="26"/>
          <w:vertAlign w:val="superscript"/>
        </w:rPr>
        <w:t>2</w:t>
      </w:r>
      <w:r w:rsidR="00E74FC6" w:rsidRPr="00CF3916">
        <w:rPr>
          <w:sz w:val="26"/>
          <w:szCs w:val="26"/>
        </w:rPr>
        <w:t>.</w:t>
      </w:r>
    </w:p>
    <w:p w14:paraId="50967DD1" w14:textId="7880AB39" w:rsidR="00E74FC6" w:rsidRPr="007C0360" w:rsidRDefault="007C0360" w:rsidP="0047768B">
      <w:pPr>
        <w:pStyle w:val="BodyText"/>
        <w:widowControl w:val="0"/>
        <w:autoSpaceDN w:val="0"/>
        <w:spacing w:before="0" w:after="0" w:line="312" w:lineRule="auto"/>
        <w:ind w:firstLine="0"/>
        <w:rPr>
          <w:b/>
          <w:bCs/>
          <w:sz w:val="26"/>
          <w:szCs w:val="26"/>
        </w:rPr>
      </w:pPr>
      <w:bookmarkStart w:id="1" w:name="bookmark509"/>
      <w:bookmarkEnd w:id="1"/>
      <w:r>
        <w:rPr>
          <w:sz w:val="26"/>
          <w:szCs w:val="26"/>
          <w:lang w:val="en-US"/>
        </w:rPr>
        <w:t>a) Chiều</w:t>
      </w:r>
      <w:r w:rsidR="00E74FC6" w:rsidRPr="007C0360">
        <w:rPr>
          <w:sz w:val="26"/>
          <w:szCs w:val="26"/>
        </w:rPr>
        <w:t xml:space="preserve"> dài tự nhiên của lò xo</w:t>
      </w:r>
      <w:r>
        <w:rPr>
          <w:sz w:val="26"/>
          <w:szCs w:val="26"/>
          <w:lang w:val="en-US"/>
        </w:rPr>
        <w:t xml:space="preserve"> là 4 cm</w:t>
      </w:r>
      <w:r w:rsidR="00E74FC6" w:rsidRPr="007C0360">
        <w:rPr>
          <w:sz w:val="26"/>
          <w:szCs w:val="26"/>
        </w:rPr>
        <w:t>.</w:t>
      </w:r>
    </w:p>
    <w:p w14:paraId="3865913E" w14:textId="57AA227C" w:rsidR="00E74FC6" w:rsidRPr="007C0360" w:rsidRDefault="00AE01BB" w:rsidP="00AE01BB">
      <w:pPr>
        <w:pStyle w:val="BodyText"/>
        <w:widowControl w:val="0"/>
        <w:autoSpaceDN w:val="0"/>
        <w:spacing w:before="0" w:after="0" w:line="312" w:lineRule="auto"/>
        <w:ind w:firstLine="0"/>
        <w:rPr>
          <w:b/>
          <w:bCs/>
          <w:sz w:val="26"/>
          <w:szCs w:val="26"/>
        </w:rPr>
      </w:pPr>
      <w:bookmarkStart w:id="2" w:name="bookmark510"/>
      <w:bookmarkEnd w:id="2"/>
      <w:r>
        <w:rPr>
          <w:sz w:val="26"/>
          <w:szCs w:val="26"/>
          <w:lang w:val="en-US"/>
        </w:rPr>
        <w:t xml:space="preserve">b) Độ </w:t>
      </w:r>
      <w:r w:rsidR="00E74FC6" w:rsidRPr="007C0360">
        <w:rPr>
          <w:sz w:val="26"/>
          <w:szCs w:val="26"/>
        </w:rPr>
        <w:t xml:space="preserve">dãn của lò xo khi </w:t>
      </w:r>
      <w:r>
        <w:rPr>
          <w:iCs/>
          <w:sz w:val="26"/>
          <w:szCs w:val="26"/>
        </w:rPr>
        <w:t>m = 60 g là 10 cm.</w:t>
      </w:r>
    </w:p>
    <w:p w14:paraId="2B81DAF4" w14:textId="01EC4B4C" w:rsidR="00E74FC6" w:rsidRPr="0047768B" w:rsidRDefault="00AE01BB" w:rsidP="00AE01BB">
      <w:pPr>
        <w:pStyle w:val="BodyText"/>
        <w:widowControl w:val="0"/>
        <w:autoSpaceDN w:val="0"/>
        <w:spacing w:before="0" w:after="0" w:line="312" w:lineRule="auto"/>
        <w:ind w:firstLine="0"/>
        <w:rPr>
          <w:b/>
          <w:bCs/>
          <w:sz w:val="26"/>
          <w:szCs w:val="26"/>
          <w:lang w:val="en-US"/>
        </w:rPr>
      </w:pPr>
      <w:bookmarkStart w:id="3" w:name="bookmark511"/>
      <w:bookmarkEnd w:id="3"/>
      <w:r>
        <w:rPr>
          <w:sz w:val="26"/>
          <w:szCs w:val="26"/>
          <w:lang w:val="en-US"/>
        </w:rPr>
        <w:t xml:space="preserve">c) Độ </w:t>
      </w:r>
      <w:r>
        <w:rPr>
          <w:sz w:val="26"/>
          <w:szCs w:val="26"/>
        </w:rPr>
        <w:t xml:space="preserve">cứng của lò xo </w:t>
      </w:r>
      <w:r w:rsidR="00CF3916">
        <w:rPr>
          <w:sz w:val="26"/>
          <w:szCs w:val="26"/>
          <w:lang w:val="en-US"/>
        </w:rPr>
        <w:t>10</w:t>
      </w:r>
      <w:r w:rsidR="0047768B">
        <w:rPr>
          <w:sz w:val="26"/>
          <w:szCs w:val="26"/>
          <w:lang w:val="en-US"/>
        </w:rPr>
        <w:t xml:space="preserve"> N/m</w:t>
      </w:r>
    </w:p>
    <w:p w14:paraId="532F6189" w14:textId="7AC20B07" w:rsidR="00DE208E" w:rsidRDefault="00CF3916" w:rsidP="00FF31F4">
      <w:pPr>
        <w:spacing w:line="276" w:lineRule="auto"/>
        <w:jc w:val="both"/>
        <w:rPr>
          <w:rFonts w:eastAsia="Calibri"/>
          <w:color w:val="000000"/>
          <w:sz w:val="26"/>
          <w:szCs w:val="26"/>
          <w:lang w:val="fr-FR"/>
          <w14:ligatures w14:val="standardContextual"/>
        </w:rPr>
      </w:pPr>
      <w:r>
        <w:rPr>
          <w:rFonts w:eastAsia="Calibri"/>
          <w:color w:val="000000"/>
          <w:sz w:val="26"/>
          <w:szCs w:val="26"/>
          <w:lang w:val="fr-FR"/>
          <w14:ligatures w14:val="standardContextual"/>
        </w:rPr>
        <w:t xml:space="preserve">d) </w:t>
      </w:r>
      <w:r w:rsidR="00B93248">
        <w:rPr>
          <w:rFonts w:eastAsia="Calibri"/>
          <w:color w:val="000000"/>
          <w:sz w:val="26"/>
          <w:szCs w:val="26"/>
          <w:lang w:val="fr-FR"/>
          <w14:ligatures w14:val="standardContextual"/>
        </w:rPr>
        <w:t xml:space="preserve">Giới hạn đàn hồi của lò xo là </w:t>
      </w:r>
      <w:r w:rsidR="00F70C14">
        <w:rPr>
          <w:rFonts w:eastAsia="Calibri"/>
          <w:color w:val="000000"/>
          <w:sz w:val="26"/>
          <w:szCs w:val="26"/>
          <w:lang w:val="fr-FR"/>
          <w14:ligatures w14:val="standardContextual"/>
        </w:rPr>
        <w:t>40N thì t</w:t>
      </w:r>
      <w:r w:rsidR="003F747E">
        <w:rPr>
          <w:rFonts w:eastAsia="Calibri"/>
          <w:color w:val="000000"/>
          <w:sz w:val="26"/>
          <w:szCs w:val="26"/>
          <w:lang w:val="fr-FR"/>
          <w14:ligatures w14:val="standardContextual"/>
        </w:rPr>
        <w:t>a có thể treo một vật có khối lượng tố</w:t>
      </w:r>
      <w:r w:rsidR="00F4147A">
        <w:rPr>
          <w:rFonts w:eastAsia="Calibri"/>
          <w:color w:val="000000"/>
          <w:sz w:val="26"/>
          <w:szCs w:val="26"/>
          <w:lang w:val="fr-FR"/>
          <w14:ligatures w14:val="standardContextual"/>
        </w:rPr>
        <w:t>i đa là 4</w:t>
      </w:r>
      <w:r w:rsidR="003F747E">
        <w:rPr>
          <w:rFonts w:eastAsia="Calibri"/>
          <w:color w:val="000000"/>
          <w:sz w:val="26"/>
          <w:szCs w:val="26"/>
          <w:lang w:val="fr-FR"/>
          <w14:ligatures w14:val="standardContextual"/>
        </w:rPr>
        <w:t>kg.</w:t>
      </w:r>
    </w:p>
    <w:p w14:paraId="07E58758" w14:textId="3588A476" w:rsidR="00DE208E" w:rsidRDefault="00F4147A" w:rsidP="00FF31F4">
      <w:pPr>
        <w:spacing w:line="276" w:lineRule="auto"/>
        <w:jc w:val="both"/>
        <w:rPr>
          <w:color w:val="auto"/>
          <w:sz w:val="26"/>
          <w:szCs w:val="26"/>
        </w:rPr>
      </w:pPr>
      <w:r>
        <w:rPr>
          <w:rFonts w:eastAsia="Calibri"/>
          <w:b/>
          <w:color w:val="auto"/>
          <w:sz w:val="26"/>
          <w:szCs w:val="26"/>
        </w:rPr>
        <w:t>Câu 4</w:t>
      </w:r>
      <w:r w:rsidRPr="007C0360">
        <w:rPr>
          <w:rFonts w:eastAsia="Calibri"/>
          <w:b/>
          <w:color w:val="auto"/>
          <w:sz w:val="26"/>
          <w:szCs w:val="26"/>
        </w:rPr>
        <w:t>:</w:t>
      </w:r>
      <w:r w:rsidRPr="007C0360">
        <w:rPr>
          <w:rFonts w:eastAsia="Calibri"/>
          <w:color w:val="auto"/>
          <w:sz w:val="26"/>
          <w:szCs w:val="26"/>
        </w:rPr>
        <w:t xml:space="preserve"> </w:t>
      </w:r>
      <w:r w:rsidRPr="007C0360">
        <w:rPr>
          <w:color w:val="auto"/>
          <w:sz w:val="26"/>
          <w:szCs w:val="26"/>
        </w:rPr>
        <w:t xml:space="preserve">Một </w:t>
      </w:r>
      <w:r w:rsidR="007C39BB">
        <w:rPr>
          <w:color w:val="auto"/>
          <w:sz w:val="26"/>
          <w:szCs w:val="26"/>
        </w:rPr>
        <w:t>vật có khối lượng 1kg được thả rơi tự do từ độ cao 20m so với mặt đất. Lấy g = 10 m/s</w:t>
      </w:r>
      <w:r w:rsidR="007C39BB">
        <w:rPr>
          <w:color w:val="auto"/>
          <w:sz w:val="26"/>
          <w:szCs w:val="26"/>
          <w:vertAlign w:val="superscript"/>
        </w:rPr>
        <w:t>2</w:t>
      </w:r>
      <w:r w:rsidR="007C39BB">
        <w:rPr>
          <w:color w:val="auto"/>
          <w:sz w:val="26"/>
          <w:szCs w:val="26"/>
        </w:rPr>
        <w:t>.</w:t>
      </w:r>
    </w:p>
    <w:p w14:paraId="71466B20" w14:textId="2A500CCB" w:rsidR="007C39BB" w:rsidRDefault="007C39BB" w:rsidP="00FF31F4">
      <w:pPr>
        <w:spacing w:line="276" w:lineRule="auto"/>
        <w:jc w:val="both"/>
        <w:rPr>
          <w:color w:val="auto"/>
          <w:sz w:val="26"/>
          <w:szCs w:val="26"/>
        </w:rPr>
      </w:pPr>
      <w:r>
        <w:rPr>
          <w:color w:val="auto"/>
          <w:sz w:val="26"/>
          <w:szCs w:val="26"/>
        </w:rPr>
        <w:t xml:space="preserve">a) </w:t>
      </w:r>
      <w:r w:rsidR="00494FD3">
        <w:rPr>
          <w:color w:val="auto"/>
          <w:sz w:val="26"/>
          <w:szCs w:val="26"/>
        </w:rPr>
        <w:t>Cơ năng của vật bằng 200J.</w:t>
      </w:r>
    </w:p>
    <w:p w14:paraId="1EC5EE34" w14:textId="71CB7BC6" w:rsidR="00494FD3" w:rsidRDefault="00494FD3" w:rsidP="00FF31F4">
      <w:pPr>
        <w:spacing w:line="276" w:lineRule="auto"/>
        <w:jc w:val="both"/>
        <w:rPr>
          <w:color w:val="auto"/>
          <w:sz w:val="26"/>
          <w:szCs w:val="26"/>
        </w:rPr>
      </w:pPr>
      <w:r>
        <w:rPr>
          <w:color w:val="auto"/>
          <w:sz w:val="26"/>
          <w:szCs w:val="26"/>
        </w:rPr>
        <w:t xml:space="preserve">b) Vận tốc cực đại của vật bằng </w:t>
      </w:r>
      <w:r w:rsidR="00144FCE">
        <w:rPr>
          <w:color w:val="auto"/>
          <w:sz w:val="26"/>
          <w:szCs w:val="26"/>
        </w:rPr>
        <w:t>20 m/s.</w:t>
      </w:r>
    </w:p>
    <w:p w14:paraId="3B70CF3F" w14:textId="2EBEC22E" w:rsidR="00144FCE" w:rsidRDefault="00144FCE" w:rsidP="00FF31F4">
      <w:pPr>
        <w:spacing w:line="276" w:lineRule="auto"/>
        <w:jc w:val="both"/>
        <w:rPr>
          <w:color w:val="auto"/>
          <w:sz w:val="26"/>
          <w:szCs w:val="26"/>
        </w:rPr>
      </w:pPr>
      <w:r>
        <w:rPr>
          <w:color w:val="auto"/>
          <w:sz w:val="26"/>
          <w:szCs w:val="26"/>
        </w:rPr>
        <w:t xml:space="preserve">c) </w:t>
      </w:r>
      <w:r w:rsidR="00D8210A">
        <w:rPr>
          <w:color w:val="auto"/>
          <w:sz w:val="26"/>
          <w:szCs w:val="26"/>
        </w:rPr>
        <w:t>Khi động năng bằng thế năng thì vận tốc của vật là 10 m/s.</w:t>
      </w:r>
    </w:p>
    <w:p w14:paraId="10204864" w14:textId="4AAE2481" w:rsidR="00DE208E" w:rsidRDefault="00D8210A" w:rsidP="00FF31F4">
      <w:pPr>
        <w:spacing w:line="276" w:lineRule="auto"/>
        <w:jc w:val="both"/>
        <w:rPr>
          <w:color w:val="auto"/>
          <w:sz w:val="26"/>
          <w:szCs w:val="26"/>
        </w:rPr>
      </w:pPr>
      <w:r>
        <w:rPr>
          <w:color w:val="auto"/>
          <w:sz w:val="26"/>
          <w:szCs w:val="26"/>
        </w:rPr>
        <w:t xml:space="preserve">d) </w:t>
      </w:r>
      <w:r w:rsidR="00A053C5">
        <w:rPr>
          <w:color w:val="auto"/>
          <w:sz w:val="26"/>
          <w:szCs w:val="26"/>
        </w:rPr>
        <w:t>Khi vật ở độ cao 10m thì vật có động năng là 150J</w:t>
      </w:r>
    </w:p>
    <w:p w14:paraId="15BB41BB" w14:textId="77777777" w:rsidR="00323FF5" w:rsidRDefault="00323FF5" w:rsidP="00FF31F4">
      <w:pPr>
        <w:spacing w:line="276" w:lineRule="auto"/>
        <w:jc w:val="both"/>
        <w:rPr>
          <w:rFonts w:eastAsia="Calibri"/>
          <w:color w:val="000000"/>
          <w:sz w:val="26"/>
          <w:szCs w:val="26"/>
          <w:lang w:val="fr-FR"/>
          <w14:ligatures w14:val="standardContextual"/>
        </w:rPr>
      </w:pPr>
    </w:p>
    <w:p w14:paraId="62B50AC3" w14:textId="77777777" w:rsidR="005C1F7C" w:rsidRPr="00AB3AAE" w:rsidRDefault="005C1F7C" w:rsidP="00FF31F4">
      <w:pPr>
        <w:spacing w:line="276" w:lineRule="auto"/>
        <w:jc w:val="both"/>
        <w:rPr>
          <w:rFonts w:eastAsia="Calibri"/>
          <w:color w:val="000000"/>
          <w:sz w:val="26"/>
          <w:szCs w:val="26"/>
          <w:lang w:val="fr-FR"/>
          <w14:ligatures w14:val="standardContextual"/>
        </w:rPr>
      </w:pPr>
    </w:p>
    <w:p w14:paraId="244DAB0E" w14:textId="49C4B7DD"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lastRenderedPageBreak/>
        <w:t>PHẦN III.</w:t>
      </w:r>
      <w:r w:rsidRPr="00E27FAF">
        <w:rPr>
          <w:color w:val="336699"/>
          <w:sz w:val="26"/>
          <w:szCs w:val="26"/>
        </w:rPr>
        <w:t xml:space="preserve"> </w:t>
      </w:r>
      <w:r w:rsidRPr="00E27FAF">
        <w:rPr>
          <w:b/>
          <w:color w:val="336699"/>
          <w:sz w:val="26"/>
          <w:szCs w:val="26"/>
        </w:rPr>
        <w:t>CÂU TRẮC  TRẢ LỜI NGẮN (1,5 điểm)</w:t>
      </w:r>
    </w:p>
    <w:p w14:paraId="43508064" w14:textId="09659674"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Thí sinh trả lời từ câu 1 đến câu 6</w:t>
      </w:r>
    </w:p>
    <w:p w14:paraId="34D2F22F" w14:textId="4B9C6E0C"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Mỗi câu trả lời đúng thí sinh được 0,25 điểm</w:t>
      </w:r>
    </w:p>
    <w:p w14:paraId="42F76A4D" w14:textId="2F1B0631" w:rsidR="00A307E2" w:rsidRPr="000F0BB8" w:rsidRDefault="00A307E2" w:rsidP="000F0BB8">
      <w:pPr>
        <w:spacing w:line="276" w:lineRule="auto"/>
        <w:jc w:val="both"/>
        <w:rPr>
          <w:rFonts w:eastAsiaTheme="majorEastAsia"/>
          <w:b/>
          <w:bCs/>
          <w:color w:val="auto"/>
          <w:position w:val="-28"/>
          <w:sz w:val="26"/>
          <w:szCs w:val="26"/>
        </w:rPr>
      </w:pPr>
      <w:r w:rsidRPr="000F0BB8">
        <w:rPr>
          <w:b/>
          <w:color w:val="auto"/>
          <w:sz w:val="26"/>
          <w:szCs w:val="26"/>
        </w:rPr>
        <w:t>Câu 1:</w:t>
      </w:r>
      <w:r w:rsidRPr="000F0BB8">
        <w:rPr>
          <w:color w:val="auto"/>
          <w:sz w:val="26"/>
          <w:szCs w:val="26"/>
        </w:rPr>
        <w:t xml:space="preserve"> Một quả bóng golf có khối lượng 0,046 kg. Vận tốc của quả bóng ngay sau khi rời khỏi gậy golf là 50 m/s. Gậy đánh golf tiếp xúc với bóng trong thời gian 1,3 ms. Tính lực trung bình do gậy đánh gofl tác dụng lên quả bóng.</w:t>
      </w:r>
    </w:p>
    <w:p w14:paraId="09CD6D93" w14:textId="642863AA" w:rsidR="00101D34" w:rsidRPr="000F0BB8" w:rsidRDefault="00C37DC8" w:rsidP="000F0BB8">
      <w:pPr>
        <w:spacing w:line="276" w:lineRule="auto"/>
        <w:jc w:val="both"/>
        <w:rPr>
          <w:color w:val="auto"/>
          <w:sz w:val="26"/>
          <w:szCs w:val="26"/>
        </w:rPr>
      </w:pPr>
      <w:r w:rsidRPr="000F0BB8">
        <w:rPr>
          <w:b/>
          <w:color w:val="auto"/>
          <w:sz w:val="26"/>
          <w:szCs w:val="26"/>
        </w:rPr>
        <w:t>Câu 2:</w:t>
      </w:r>
      <w:r w:rsidRPr="000F0BB8">
        <w:rPr>
          <w:color w:val="auto"/>
          <w:sz w:val="26"/>
          <w:szCs w:val="26"/>
        </w:rPr>
        <w:t xml:space="preserve"> Một vật nhỏ khối lượng 150 g chuyển động tròn đều trên quỹ đạo bán kính 1,5 m với tốc độ 2 m/s. Độ lớn lực hướng tâm gây ra chuyển động tròn của vật là bao nhiêu?</w:t>
      </w:r>
    </w:p>
    <w:p w14:paraId="27E10B15" w14:textId="5083098C" w:rsidR="00EB4629" w:rsidRPr="000F0BB8" w:rsidRDefault="00EB4629" w:rsidP="000F0BB8">
      <w:pPr>
        <w:tabs>
          <w:tab w:val="left" w:pos="283"/>
          <w:tab w:val="left" w:pos="2835"/>
          <w:tab w:val="left" w:pos="5386"/>
          <w:tab w:val="left" w:pos="7937"/>
        </w:tabs>
        <w:spacing w:line="276" w:lineRule="auto"/>
        <w:jc w:val="both"/>
        <w:rPr>
          <w:color w:val="auto"/>
          <w:sz w:val="26"/>
          <w:szCs w:val="26"/>
        </w:rPr>
      </w:pPr>
      <w:r w:rsidRPr="000F0BB8">
        <w:rPr>
          <w:b/>
          <w:color w:val="auto"/>
          <w:sz w:val="26"/>
          <w:szCs w:val="26"/>
        </w:rPr>
        <w:t xml:space="preserve">Câu </w:t>
      </w:r>
      <w:r w:rsidRPr="000F0BB8">
        <w:rPr>
          <w:b/>
          <w:color w:val="auto"/>
          <w:sz w:val="26"/>
          <w:szCs w:val="26"/>
        </w:rPr>
        <w:t>3:</w:t>
      </w:r>
      <w:r w:rsidRPr="000F0BB8">
        <w:rPr>
          <w:color w:val="auto"/>
          <w:sz w:val="26"/>
          <w:szCs w:val="26"/>
        </w:rPr>
        <w:t xml:space="preserve"> Một </w:t>
      </w:r>
      <w:r w:rsidR="000F0BB8" w:rsidRPr="000F0BB8">
        <w:rPr>
          <w:color w:val="auto"/>
          <w:sz w:val="26"/>
          <w:szCs w:val="26"/>
        </w:rPr>
        <w:t>vật</w:t>
      </w:r>
      <w:r w:rsidRPr="000F0BB8">
        <w:rPr>
          <w:color w:val="auto"/>
          <w:sz w:val="26"/>
          <w:szCs w:val="26"/>
        </w:rPr>
        <w:t xml:space="preserve"> </w:t>
      </w:r>
      <w:r w:rsidR="000F0BB8" w:rsidRPr="000F0BB8">
        <w:rPr>
          <w:color w:val="auto"/>
          <w:sz w:val="26"/>
          <w:szCs w:val="26"/>
        </w:rPr>
        <w:t>chịu</w:t>
      </w:r>
      <w:r w:rsidRPr="000F0BB8">
        <w:rPr>
          <w:color w:val="auto"/>
          <w:sz w:val="26"/>
          <w:szCs w:val="26"/>
        </w:rPr>
        <w:t xml:space="preserve"> tác dụng của 2 lực F</w:t>
      </w:r>
      <w:r w:rsidRPr="000F0BB8">
        <w:rPr>
          <w:color w:val="auto"/>
          <w:sz w:val="26"/>
          <w:szCs w:val="26"/>
          <w:vertAlign w:val="subscript"/>
        </w:rPr>
        <w:t>1</w:t>
      </w:r>
      <w:r w:rsidR="00492D8D" w:rsidRPr="000F0BB8">
        <w:rPr>
          <w:color w:val="auto"/>
          <w:sz w:val="26"/>
          <w:szCs w:val="26"/>
        </w:rPr>
        <w:t xml:space="preserve"> = </w:t>
      </w:r>
      <w:r w:rsidRPr="000F0BB8">
        <w:rPr>
          <w:color w:val="auto"/>
          <w:sz w:val="26"/>
          <w:szCs w:val="26"/>
        </w:rPr>
        <w:t>F</w:t>
      </w:r>
      <w:r w:rsidRPr="000F0BB8">
        <w:rPr>
          <w:color w:val="auto"/>
          <w:sz w:val="26"/>
          <w:szCs w:val="26"/>
          <w:vertAlign w:val="subscript"/>
        </w:rPr>
        <w:t>2</w:t>
      </w:r>
      <w:r w:rsidRPr="000F0BB8">
        <w:rPr>
          <w:color w:val="auto"/>
          <w:sz w:val="26"/>
          <w:szCs w:val="26"/>
        </w:rPr>
        <w:t xml:space="preserve"> = 4N. Biết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1</m:t>
            </m:r>
          </m:sub>
        </m:sSub>
      </m:oMath>
      <w:r w:rsidRPr="000F0BB8">
        <w:rPr>
          <w:color w:val="auto"/>
          <w:sz w:val="26"/>
          <w:szCs w:val="26"/>
        </w:rPr>
        <w:t xml:space="preserve"> </w:t>
      </w:r>
      <w:r w:rsidR="00492D8D" w:rsidRPr="000F0BB8">
        <w:rPr>
          <w:color w:val="auto"/>
          <w:sz w:val="26"/>
          <w:szCs w:val="26"/>
        </w:rPr>
        <w:t>hợp</w:t>
      </w:r>
      <w:r w:rsidRPr="000F0BB8">
        <w:rPr>
          <w:color w:val="auto"/>
          <w:sz w:val="26"/>
          <w:szCs w:val="26"/>
        </w:rPr>
        <w:t xml:space="preserve"> với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2</m:t>
            </m:r>
          </m:sub>
        </m:sSub>
      </m:oMath>
      <w:r w:rsidR="00492D8D" w:rsidRPr="000F0BB8">
        <w:rPr>
          <w:color w:val="auto"/>
          <w:sz w:val="26"/>
          <w:szCs w:val="26"/>
        </w:rPr>
        <w:t xml:space="preserve"> một góc </w:t>
      </w:r>
      <w:r w:rsidR="000F0BB8" w:rsidRPr="000F0BB8">
        <w:rPr>
          <w:color w:val="auto"/>
          <w:sz w:val="26"/>
          <w:szCs w:val="26"/>
        </w:rPr>
        <w:t>120</w:t>
      </w:r>
      <w:r w:rsidR="000F0BB8" w:rsidRPr="000F0BB8">
        <w:rPr>
          <w:color w:val="auto"/>
          <w:sz w:val="26"/>
          <w:szCs w:val="26"/>
          <w:vertAlign w:val="superscript"/>
        </w:rPr>
        <w:t>0</w:t>
      </w:r>
      <w:r w:rsidR="000F0BB8" w:rsidRPr="000F0BB8">
        <w:rPr>
          <w:color w:val="auto"/>
          <w:sz w:val="26"/>
          <w:szCs w:val="26"/>
        </w:rPr>
        <w:t>. Hợp lực tác dụng lên vật là bao nhiêu?</w:t>
      </w:r>
    </w:p>
    <w:p w14:paraId="63452DC3" w14:textId="1748C9E5" w:rsidR="006116DA" w:rsidRPr="000F0BB8" w:rsidRDefault="006116DA" w:rsidP="000F0BB8">
      <w:pPr>
        <w:spacing w:line="276" w:lineRule="auto"/>
        <w:jc w:val="both"/>
        <w:rPr>
          <w:b/>
          <w:color w:val="auto"/>
          <w:sz w:val="26"/>
          <w:szCs w:val="26"/>
        </w:rPr>
      </w:pPr>
      <w:r w:rsidRPr="000F0BB8">
        <w:rPr>
          <w:b/>
          <w:color w:val="auto"/>
          <w:sz w:val="26"/>
          <w:szCs w:val="26"/>
        </w:rPr>
        <w:t>Câu 4:</w:t>
      </w:r>
      <w:r w:rsidRPr="000F0BB8">
        <w:rPr>
          <w:color w:val="auto"/>
          <w:sz w:val="26"/>
          <w:szCs w:val="26"/>
        </w:rPr>
        <w:t xml:space="preserve"> </w:t>
      </w:r>
      <w:r w:rsidR="00F65173" w:rsidRPr="000F0BB8">
        <w:rPr>
          <w:color w:val="auto"/>
          <w:sz w:val="26"/>
          <w:szCs w:val="26"/>
        </w:rPr>
        <w:t>Một ô tô có khối lượng 1,6 tấn</w:t>
      </w:r>
      <w:r w:rsidR="00EB4629" w:rsidRPr="000F0BB8">
        <w:rPr>
          <w:color w:val="auto"/>
          <w:sz w:val="26"/>
          <w:szCs w:val="26"/>
        </w:rPr>
        <w:t xml:space="preserve"> đang chạy với vận tốc 54</w:t>
      </w:r>
      <w:r w:rsidRPr="000F0BB8">
        <w:rPr>
          <w:color w:val="auto"/>
          <w:sz w:val="26"/>
          <w:szCs w:val="26"/>
        </w:rPr>
        <w:t xml:space="preserve"> km/h thì người lái giảm tốc</w:t>
      </w:r>
      <w:r w:rsidR="00EB4629" w:rsidRPr="000F0BB8">
        <w:rPr>
          <w:color w:val="auto"/>
          <w:sz w:val="26"/>
          <w:szCs w:val="26"/>
        </w:rPr>
        <w:t xml:space="preserve"> và hãm phanh</w:t>
      </w:r>
      <w:r w:rsidRPr="000F0BB8">
        <w:rPr>
          <w:color w:val="auto"/>
          <w:sz w:val="26"/>
          <w:szCs w:val="26"/>
        </w:rPr>
        <w:t>. Giả sử lực hãm ô tô là không đổi và bằng 1,2.10</w:t>
      </w:r>
      <w:r w:rsidRPr="000F0BB8">
        <w:rPr>
          <w:color w:val="auto"/>
          <w:sz w:val="26"/>
          <w:szCs w:val="26"/>
          <w:vertAlign w:val="superscript"/>
        </w:rPr>
        <w:t>4</w:t>
      </w:r>
      <w:r w:rsidRPr="000F0BB8">
        <w:rPr>
          <w:color w:val="auto"/>
          <w:sz w:val="26"/>
          <w:szCs w:val="26"/>
        </w:rPr>
        <w:t xml:space="preserve"> N. Hỏi xe </w:t>
      </w:r>
      <w:r w:rsidR="00EB4629" w:rsidRPr="000F0BB8">
        <w:rPr>
          <w:color w:val="auto"/>
          <w:sz w:val="26"/>
          <w:szCs w:val="26"/>
        </w:rPr>
        <w:t>đi thêm được một đoạn bao nhiêu thì dừng lại?</w:t>
      </w:r>
    </w:p>
    <w:p w14:paraId="6639FF0B" w14:textId="227F976D" w:rsidR="00C96F04" w:rsidRPr="000F0BB8" w:rsidRDefault="00CC77EA" w:rsidP="000F0BB8">
      <w:pPr>
        <w:spacing w:line="276" w:lineRule="auto"/>
        <w:jc w:val="both"/>
        <w:rPr>
          <w:color w:val="auto"/>
          <w:spacing w:val="-4"/>
          <w:sz w:val="26"/>
          <w:szCs w:val="26"/>
        </w:rPr>
      </w:pPr>
      <w:r w:rsidRPr="000F0BB8">
        <w:rPr>
          <w:rFonts w:eastAsia="Calibri"/>
          <w:b/>
          <w:color w:val="auto"/>
          <w:sz w:val="26"/>
          <w:szCs w:val="26"/>
          <w:lang w:val="nl-NL"/>
        </w:rPr>
        <w:t>Câu 5</w:t>
      </w:r>
      <w:r w:rsidR="00C96F04" w:rsidRPr="000F0BB8">
        <w:rPr>
          <w:rFonts w:eastAsia="Calibri"/>
          <w:b/>
          <w:color w:val="auto"/>
          <w:sz w:val="26"/>
          <w:szCs w:val="26"/>
          <w:lang w:val="nl-NL"/>
        </w:rPr>
        <w:t xml:space="preserve">: </w:t>
      </w:r>
      <w:r w:rsidR="00C96F04" w:rsidRPr="000F0BB8">
        <w:rPr>
          <w:rFonts w:eastAsia="Calibri"/>
          <w:color w:val="auto"/>
          <w:sz w:val="26"/>
          <w:szCs w:val="26"/>
        </w:rPr>
        <w:t xml:space="preserve">Một thùng hàng có khối lượng 30 kg được đẩy lên một </w:t>
      </w:r>
      <w:r w:rsidR="00C96F04" w:rsidRPr="000F0BB8">
        <w:rPr>
          <w:color w:val="auto"/>
          <w:sz w:val="26"/>
          <w:szCs w:val="26"/>
        </w:rPr>
        <w:t>con</w:t>
      </w:r>
      <w:r w:rsidR="00C96F04" w:rsidRPr="000F0BB8">
        <w:rPr>
          <w:rFonts w:eastAsia="Calibri"/>
          <w:color w:val="auto"/>
          <w:sz w:val="26"/>
          <w:szCs w:val="26"/>
        </w:rPr>
        <w:t xml:space="preserve"> dốc cao 2m bằng một động cơ băng chuyền. Hiệu suất của động cơ là bao nhiêu? Biết rằng trong cả quá trình vận chuyển, động cơ cần sử dụng năng lượng tổng là 5000 J. Lấy g = 10m/s</w:t>
      </w:r>
      <w:r w:rsidR="00C96F04" w:rsidRPr="000F0BB8">
        <w:rPr>
          <w:rFonts w:eastAsia="Calibri"/>
          <w:color w:val="auto"/>
          <w:sz w:val="26"/>
          <w:szCs w:val="26"/>
          <w:vertAlign w:val="superscript"/>
        </w:rPr>
        <w:t>2</w:t>
      </w:r>
      <w:r w:rsidR="00C96F04" w:rsidRPr="000F0BB8">
        <w:rPr>
          <w:rFonts w:eastAsia="Calibri"/>
          <w:color w:val="auto"/>
          <w:sz w:val="26"/>
          <w:szCs w:val="26"/>
        </w:rPr>
        <w:t>.</w:t>
      </w:r>
    </w:p>
    <w:p w14:paraId="75348E82" w14:textId="349D83D5" w:rsidR="00CC77EA" w:rsidRPr="000F0BB8" w:rsidRDefault="00CC77EA" w:rsidP="000F0BB8">
      <w:pPr>
        <w:spacing w:line="276" w:lineRule="auto"/>
        <w:jc w:val="both"/>
        <w:rPr>
          <w:color w:val="auto"/>
          <w:sz w:val="26"/>
          <w:szCs w:val="26"/>
        </w:rPr>
      </w:pPr>
      <w:r w:rsidRPr="000F0BB8">
        <w:rPr>
          <w:b/>
          <w:color w:val="auto"/>
          <w:sz w:val="26"/>
          <w:szCs w:val="26"/>
        </w:rPr>
        <w:t>Câu 6:</w:t>
      </w:r>
      <w:r w:rsidRPr="000F0BB8">
        <w:rPr>
          <w:color w:val="auto"/>
          <w:sz w:val="26"/>
          <w:szCs w:val="26"/>
        </w:rPr>
        <w:t xml:space="preserve"> </w:t>
      </w:r>
      <w:r w:rsidRPr="000F0BB8">
        <w:rPr>
          <w:bCs/>
          <w:color w:val="auto"/>
          <w:sz w:val="26"/>
          <w:szCs w:val="26"/>
        </w:rPr>
        <w:t xml:space="preserve">Một lò xo đầu trên cố định. Nếu treo vật nặng khối lượng 600 g vào một đầu thì lò xo có chiều dài 23 cm. Nếu treo vật nặng </w:t>
      </w:r>
      <w:r w:rsidRPr="000F0BB8">
        <w:rPr>
          <w:rFonts w:eastAsia="Calibri"/>
          <w:color w:val="auto"/>
          <w:sz w:val="26"/>
          <w:szCs w:val="26"/>
        </w:rPr>
        <w:t>khối</w:t>
      </w:r>
      <w:r w:rsidRPr="000F0BB8">
        <w:rPr>
          <w:bCs/>
          <w:color w:val="auto"/>
          <w:sz w:val="26"/>
          <w:szCs w:val="26"/>
        </w:rPr>
        <w:t xml:space="preserve"> lượng 800 g vào một đầu thì lò xo có chiều dài 24 cm, Biết khi treo cả hai vật trên vào một đầu thì lò xo vẫn ở trong giới hạn đàn hồi. Lấy g = 10 m/s</w:t>
      </w:r>
      <w:r w:rsidRPr="000F0BB8">
        <w:rPr>
          <w:bCs/>
          <w:color w:val="auto"/>
          <w:sz w:val="26"/>
          <w:szCs w:val="26"/>
          <w:vertAlign w:val="superscript"/>
        </w:rPr>
        <w:t>2</w:t>
      </w:r>
      <w:r w:rsidRPr="000F0BB8">
        <w:rPr>
          <w:bCs/>
          <w:color w:val="auto"/>
          <w:sz w:val="26"/>
          <w:szCs w:val="26"/>
        </w:rPr>
        <w:t>. Tính độ cứng của lò xo.</w:t>
      </w:r>
    </w:p>
    <w:p w14:paraId="5BD91ADF" w14:textId="77777777" w:rsidR="00101D34" w:rsidRPr="00E27FAF" w:rsidRDefault="00101D34" w:rsidP="00FF31F4">
      <w:pPr>
        <w:spacing w:line="276" w:lineRule="auto"/>
        <w:jc w:val="both"/>
        <w:rPr>
          <w:rFonts w:eastAsia="Calibri"/>
          <w:color w:val="auto"/>
          <w:sz w:val="26"/>
          <w:szCs w:val="26"/>
          <w:lang w:val="pt-BR"/>
          <w14:ligatures w14:val="standardContextual"/>
        </w:rPr>
      </w:pPr>
    </w:p>
    <w:bookmarkEnd w:id="0"/>
    <w:p w14:paraId="652B526C" w14:textId="77777777" w:rsidR="0037294B" w:rsidRPr="00E27FAF" w:rsidRDefault="0037294B" w:rsidP="00FF31F4">
      <w:pPr>
        <w:tabs>
          <w:tab w:val="left" w:pos="360"/>
        </w:tabs>
        <w:spacing w:line="276" w:lineRule="auto"/>
        <w:jc w:val="both"/>
        <w:rPr>
          <w:b/>
          <w:color w:val="000000" w:themeColor="text1"/>
          <w:sz w:val="26"/>
          <w:szCs w:val="26"/>
        </w:rPr>
      </w:pPr>
      <w:r w:rsidRPr="00E27FAF">
        <w:rPr>
          <w:noProof/>
          <w:color w:val="000000" w:themeColor="text1"/>
          <w:sz w:val="26"/>
          <w:szCs w:val="26"/>
        </w:rPr>
        <mc:AlternateContent>
          <mc:Choice Requires="wpg">
            <w:drawing>
              <wp:inline distT="0" distB="0" distL="0" distR="0" wp14:anchorId="4A05EC79" wp14:editId="7EFACF15">
                <wp:extent cx="3777142" cy="367589"/>
                <wp:effectExtent l="0" t="0" r="33020" b="0"/>
                <wp:docPr id="1664476470" name="Group 4988"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142" cy="367589"/>
                          <a:chOff x="0" y="237"/>
                          <a:chExt cx="38151" cy="3696"/>
                        </a:xfrm>
                      </wpg:grpSpPr>
                      <wps:wsp>
                        <wps:cNvPr id="1664476471" name="Diamond 4989"/>
                        <wps:cNvSpPr>
                          <a:spLocks noChangeArrowheads="1"/>
                        </wps:cNvSpPr>
                        <wps:spPr bwMode="auto">
                          <a:xfrm>
                            <a:off x="0" y="237"/>
                            <a:ext cx="3873" cy="3696"/>
                          </a:xfrm>
                          <a:prstGeom prst="diamond">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664476472" name="Text Box 2"/>
                        <wps:cNvSpPr txBox="1">
                          <a:spLocks noChangeArrowheads="1"/>
                        </wps:cNvSpPr>
                        <wps:spPr bwMode="auto">
                          <a:xfrm>
                            <a:off x="3206" y="575"/>
                            <a:ext cx="19669" cy="3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A9D0" w14:textId="77777777" w:rsidR="006116DA" w:rsidRPr="001D19D1" w:rsidRDefault="006116DA" w:rsidP="0037294B">
                              <w:pPr>
                                <w:rPr>
                                  <w:rFonts w:ascii="UTM Avo" w:hAnsi="UTM Avo"/>
                                  <w:b/>
                                  <w:bCs/>
                                  <w:color w:val="3D5A80"/>
                                  <w:sz w:val="28"/>
                                  <w:szCs w:val="28"/>
                                </w:rPr>
                              </w:pPr>
                              <w:r>
                                <w:rPr>
                                  <w:rFonts w:ascii="UTM Avo" w:hAnsi="UTM Avo"/>
                                  <w:b/>
                                  <w:bCs/>
                                  <w:color w:val="3D5A80"/>
                                  <w:sz w:val="28"/>
                                  <w:szCs w:val="28"/>
                                </w:rPr>
                                <w:t>Hướng dẫn giải đề</w:t>
                              </w:r>
                            </w:p>
                          </w:txbxContent>
                        </wps:txbx>
                        <wps:bodyPr rot="0" vert="horz" wrap="square" lIns="91440" tIns="45720" rIns="91440" bIns="45720" anchor="t" anchorCtr="0" upright="1">
                          <a:noAutofit/>
                        </wps:bodyPr>
                      </wps:wsp>
                      <wps:wsp>
                        <wps:cNvPr id="1664476473" name="Straight Connector 64"/>
                        <wps:cNvCnPr>
                          <a:cxnSpLocks noChangeShapeType="1"/>
                        </wps:cNvCnPr>
                        <wps:spPr bwMode="auto">
                          <a:xfrm>
                            <a:off x="20333" y="2182"/>
                            <a:ext cx="17818" cy="0"/>
                          </a:xfrm>
                          <a:prstGeom prst="line">
                            <a:avLst/>
                          </a:prstGeom>
                          <a:noFill/>
                          <a:ln w="38100">
                            <a:solidFill>
                              <a:srgbClr val="FF66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5EC79" id="Group 4988" o:spid="_x0000_s1026" alt="123456" style="width:297.4pt;height:28.95pt;mso-position-horizontal-relative:char;mso-position-vertical-relative:line" coordorigin=",237" coordsize="3815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">
                <v:shapetype id="_x0000_t4" coordsize="21600,21600" o:spt="4" path="m10800,l,10800,10800,21600,21600,10800xe">
                  <v:stroke joinstyle="miter"/>
                  <v:path gradientshapeok="t" o:connecttype="rect" textboxrect="5400,5400,16200,16200"/>
                </v:shapetype>
                <v:shape id="Diamond 4989" o:spid="_x0000_s1027" type="#_x0000_t4" style="position:absolute;top:237;width:3873;height:3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X9ccA&#10;AADjAAAADwAAAGRycy9kb3ducmV2LnhtbERPX2vCMBB/H+w7hBv4NtOOUqUaxW0M9EHGqr6fzdkU&#10;m0tpslq//TIY7PF+/2+5Hm0rBup941hBOk1AEFdON1wrOB4+nucgfEDW2DomBXfysF49Piyx0O7G&#10;XzSUoRYxhH2BCkwIXSGlrwxZ9FPXEUfu4nqLIZ59LXWPtxhuW/mSJLm02HBsMNjRm6HqWn5bBfv5&#10;4F/t577J2veduZTnU0jHk1KTp3GzABFoDP/iP/dWx/l5nmWzPJul8PtTB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6l/XHAAAA4wAAAA8AAAAAAAAAAAAAAAAAmAIAAGRy&#10;cy9kb3ducmV2LnhtbFBLBQYAAAAABAAEAPUAAACMAwAAAAA=&#10;" fillcolor="#293241" stroked="f" strokeweight="1pt"/>
                <v:shapetype id="_x0000_t202" coordsize="21600,21600" o:spt="202" path="m,l,21600r21600,l21600,xe">
                  <v:stroke joinstyle="miter"/>
                  <v:path gradientshapeok="t" o:connecttype="rect"/>
                </v:shapetype>
                <v:shape id="Text Box 2" o:spid="_x0000_s1028" type="#_x0000_t202" style="position:absolute;left:3206;top:575;width:19669;height:3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3kcYA&#10;AADjAAAADwAAAGRycy9kb3ducmV2LnhtbERPS2vCQBC+C/6HZQRvuluJsY2uIorgqVL7AG9DdkxC&#10;s7Mhu5r033cLQo/zvWe16W0t7tT6yrGGp6kCQZw7U3Gh4eP9MHkG4QOywdoxafghD5v1cLDCzLiO&#10;3+h+DoWIIewz1FCG0GRS+rwki37qGuLIXV1rMcSzLaRpsYvhtpYzpVJpseLYUGJDu5Ly7/PNavh8&#10;vV6+EnUq9nbedK5Xku2L1Ho86rdLEIH68C9+uI8mzk/TJFmkyWIGfz9FA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f3kcYAAADjAAAADwAAAAAAAAAAAAAAAACYAgAAZHJz&#10;L2Rvd25yZXYueG1sUEsFBgAAAAAEAAQA9QAAAIsDAAAAAA==&#10;" filled="f" stroked="f">
                  <v:textbox>
                    <w:txbxContent>
                      <w:p w14:paraId="109CA9D0" w14:textId="77777777" w:rsidR="006116DA" w:rsidRPr="001D19D1" w:rsidRDefault="006116DA" w:rsidP="0037294B">
                        <w:pPr>
                          <w:rPr>
                            <w:rFonts w:ascii="UTM Avo" w:hAnsi="UTM Avo"/>
                            <w:b/>
                            <w:bCs/>
                            <w:color w:val="3D5A80"/>
                            <w:sz w:val="28"/>
                            <w:szCs w:val="28"/>
                          </w:rPr>
                        </w:pPr>
                        <w:r>
                          <w:rPr>
                            <w:rFonts w:ascii="UTM Avo" w:hAnsi="UTM Avo"/>
                            <w:b/>
                            <w:bCs/>
                            <w:color w:val="3D5A80"/>
                            <w:sz w:val="28"/>
                            <w:szCs w:val="28"/>
                          </w:rPr>
                          <w:t>Hướng dẫn giải đề</w:t>
                        </w:r>
                      </w:p>
                    </w:txbxContent>
                  </v:textbox>
                </v:shape>
                <v:line id="Straight Connector 64" o:spid="_x0000_s1029" style="position:absolute;visibility:visible;mso-wrap-style:square" from="20333,2182" to="38151,2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0M8sYAAADjAAAADwAAAGRycy9kb3ducmV2LnhtbERPX0vDMBB/F/Ydwg18c+lcybQuGyoO&#10;xt6s4vPZnG2wuZQkdvXbG2Gwx/v9v81ucr0YKUTrWcNyUYAgbryx3Gp4f9vf3IGICdlg75k0/FKE&#10;3XZ2tcHK+BO/0linVuQQjhVq6FIaKilj05HDuPADcea+fHCY8hlaaQKecrjr5W1RKOnQcm7ocKDn&#10;jprv+sdpcPXT5/7eF9Phw0q1sqE/ji9Lra/n0+MDiERTuojP7oPJ85Uqy7Uq1yv4/ykD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9DPLGAAAA4wAAAA8AAAAAAAAA&#10;AAAAAAAAoQIAAGRycy9kb3ducmV2LnhtbFBLBQYAAAAABAAEAPkAAACUAwAAAAA=&#10;" strokecolor="#f60" strokeweight="3pt">
                  <v:stroke joinstyle="miter"/>
                </v:line>
                <w10:anchorlock/>
              </v:group>
            </w:pict>
          </mc:Fallback>
        </mc:AlternateContent>
      </w:r>
    </w:p>
    <w:p w14:paraId="2669DC8E"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w:t>
      </w:r>
      <w:r w:rsidRPr="00E27FAF">
        <w:rPr>
          <w:color w:val="336699"/>
          <w:sz w:val="26"/>
          <w:szCs w:val="26"/>
        </w:rPr>
        <w:t xml:space="preserve"> </w:t>
      </w:r>
      <w:r w:rsidRPr="00E27FAF">
        <w:rPr>
          <w:b/>
          <w:color w:val="336699"/>
          <w:sz w:val="26"/>
          <w:szCs w:val="26"/>
        </w:rPr>
        <w:t>CÂU TRẮC NGHIỆM NHIỀU PHƯƠNG ÁN LỰA CHỌN (4,5 điểm)</w:t>
      </w:r>
    </w:p>
    <w:p w14:paraId="4D119354" w14:textId="7777777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Thí sinh trả lời từ câu 1 đến câu 18. Mỗi câu  hỏi thí sinh chỉ chọn một phương án.</w:t>
      </w:r>
    </w:p>
    <w:p w14:paraId="364DE332" w14:textId="7777777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142"/>
      </w:tblGrid>
      <w:tr w:rsidR="005E6904" w:rsidRPr="00E27FAF" w14:paraId="738A2026" w14:textId="77777777" w:rsidTr="006116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94A3F9"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40637E25"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Đáp án</w:t>
            </w:r>
          </w:p>
        </w:tc>
        <w:tc>
          <w:tcPr>
            <w:tcW w:w="0" w:type="auto"/>
            <w:tcBorders>
              <w:top w:val="single" w:sz="8" w:space="0" w:color="000000"/>
              <w:bottom w:val="single" w:sz="8" w:space="0" w:color="000000"/>
              <w:right w:val="single" w:sz="8" w:space="0" w:color="000000"/>
            </w:tcBorders>
            <w:vAlign w:val="center"/>
          </w:tcPr>
          <w:p w14:paraId="43EB207E"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2E4A4D74"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Đáp án</w:t>
            </w:r>
          </w:p>
        </w:tc>
      </w:tr>
      <w:tr w:rsidR="005E6904" w:rsidRPr="00E27FAF" w14:paraId="71C4AD75"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0036D0"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1</w:t>
            </w:r>
          </w:p>
        </w:tc>
        <w:tc>
          <w:tcPr>
            <w:tcW w:w="0" w:type="auto"/>
            <w:tcBorders>
              <w:bottom w:val="single" w:sz="8" w:space="0" w:color="000000"/>
              <w:right w:val="single" w:sz="8" w:space="0" w:color="000000"/>
            </w:tcBorders>
            <w:vAlign w:val="center"/>
          </w:tcPr>
          <w:p w14:paraId="44437758" w14:textId="62FD5073"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6B464422" w14:textId="77777777" w:rsidR="005E6904" w:rsidRPr="00E27FAF" w:rsidRDefault="005E6904" w:rsidP="005E6904">
            <w:pPr>
              <w:spacing w:line="276" w:lineRule="auto"/>
              <w:jc w:val="center"/>
              <w:rPr>
                <w:color w:val="auto"/>
                <w:sz w:val="26"/>
                <w:szCs w:val="26"/>
              </w:rPr>
            </w:pPr>
            <w:r w:rsidRPr="00E27FAF">
              <w:rPr>
                <w:color w:val="auto"/>
                <w:sz w:val="26"/>
                <w:szCs w:val="26"/>
              </w:rPr>
              <w:t>10</w:t>
            </w:r>
          </w:p>
        </w:tc>
        <w:tc>
          <w:tcPr>
            <w:tcW w:w="0" w:type="auto"/>
            <w:tcBorders>
              <w:bottom w:val="single" w:sz="8" w:space="0" w:color="000000"/>
              <w:right w:val="single" w:sz="8" w:space="0" w:color="000000"/>
            </w:tcBorders>
            <w:vAlign w:val="center"/>
          </w:tcPr>
          <w:p w14:paraId="01B0AC0A" w14:textId="2AC11389" w:rsidR="005E6904" w:rsidRPr="00E27FAF" w:rsidRDefault="00E04DBF" w:rsidP="005E6904">
            <w:pPr>
              <w:spacing w:line="276" w:lineRule="auto"/>
              <w:jc w:val="center"/>
              <w:rPr>
                <w:color w:val="auto"/>
                <w:sz w:val="26"/>
                <w:szCs w:val="26"/>
              </w:rPr>
            </w:pPr>
            <w:r>
              <w:rPr>
                <w:color w:val="auto"/>
                <w:sz w:val="26"/>
                <w:szCs w:val="26"/>
              </w:rPr>
              <w:t>A</w:t>
            </w:r>
          </w:p>
        </w:tc>
      </w:tr>
      <w:tr w:rsidR="005E6904" w:rsidRPr="00E27FAF" w14:paraId="01196071"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3F59B2"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2</w:t>
            </w:r>
          </w:p>
        </w:tc>
        <w:tc>
          <w:tcPr>
            <w:tcW w:w="0" w:type="auto"/>
            <w:tcBorders>
              <w:bottom w:val="single" w:sz="8" w:space="0" w:color="000000"/>
              <w:right w:val="single" w:sz="8" w:space="0" w:color="000000"/>
            </w:tcBorders>
            <w:vAlign w:val="center"/>
          </w:tcPr>
          <w:p w14:paraId="1660B358" w14:textId="2B042791" w:rsidR="005E6904" w:rsidRPr="00E27FAF" w:rsidRDefault="00E04DBF" w:rsidP="005E6904">
            <w:pPr>
              <w:spacing w:line="276" w:lineRule="auto"/>
              <w:jc w:val="center"/>
              <w:rPr>
                <w:color w:val="auto"/>
                <w:sz w:val="26"/>
                <w:szCs w:val="26"/>
              </w:rPr>
            </w:pPr>
            <w:r>
              <w:rPr>
                <w:color w:val="auto"/>
                <w:sz w:val="26"/>
                <w:szCs w:val="26"/>
              </w:rPr>
              <w:t>B</w:t>
            </w:r>
          </w:p>
        </w:tc>
        <w:tc>
          <w:tcPr>
            <w:tcW w:w="0" w:type="auto"/>
            <w:tcBorders>
              <w:bottom w:val="single" w:sz="8" w:space="0" w:color="000000"/>
              <w:right w:val="single" w:sz="8" w:space="0" w:color="000000"/>
            </w:tcBorders>
            <w:vAlign w:val="center"/>
          </w:tcPr>
          <w:p w14:paraId="16CCFADB" w14:textId="77777777" w:rsidR="005E6904" w:rsidRPr="00E27FAF" w:rsidRDefault="005E6904" w:rsidP="005E6904">
            <w:pPr>
              <w:spacing w:line="276" w:lineRule="auto"/>
              <w:jc w:val="center"/>
              <w:rPr>
                <w:color w:val="auto"/>
                <w:sz w:val="26"/>
                <w:szCs w:val="26"/>
              </w:rPr>
            </w:pPr>
            <w:r w:rsidRPr="00E27FAF">
              <w:rPr>
                <w:color w:val="auto"/>
                <w:sz w:val="26"/>
                <w:szCs w:val="26"/>
              </w:rPr>
              <w:t>11</w:t>
            </w:r>
          </w:p>
        </w:tc>
        <w:tc>
          <w:tcPr>
            <w:tcW w:w="0" w:type="auto"/>
            <w:tcBorders>
              <w:bottom w:val="single" w:sz="8" w:space="0" w:color="000000"/>
              <w:right w:val="single" w:sz="8" w:space="0" w:color="000000"/>
            </w:tcBorders>
            <w:vAlign w:val="center"/>
          </w:tcPr>
          <w:p w14:paraId="50C06CC3" w14:textId="4C17472F" w:rsidR="005E6904" w:rsidRPr="00E27FAF" w:rsidRDefault="00E04DBF" w:rsidP="005E6904">
            <w:pPr>
              <w:spacing w:line="276" w:lineRule="auto"/>
              <w:jc w:val="center"/>
              <w:rPr>
                <w:color w:val="auto"/>
                <w:sz w:val="26"/>
                <w:szCs w:val="26"/>
              </w:rPr>
            </w:pPr>
            <w:r>
              <w:rPr>
                <w:color w:val="auto"/>
                <w:sz w:val="26"/>
                <w:szCs w:val="26"/>
              </w:rPr>
              <w:t>B</w:t>
            </w:r>
          </w:p>
        </w:tc>
      </w:tr>
      <w:tr w:rsidR="005E6904" w:rsidRPr="00E27FAF" w14:paraId="0E96CE31"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957C3C"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3</w:t>
            </w:r>
          </w:p>
        </w:tc>
        <w:tc>
          <w:tcPr>
            <w:tcW w:w="0" w:type="auto"/>
            <w:tcBorders>
              <w:bottom w:val="single" w:sz="8" w:space="0" w:color="000000"/>
              <w:right w:val="single" w:sz="8" w:space="0" w:color="000000"/>
            </w:tcBorders>
            <w:vAlign w:val="center"/>
          </w:tcPr>
          <w:p w14:paraId="12CBD195" w14:textId="596EACB5"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30340085" w14:textId="77777777" w:rsidR="005E6904" w:rsidRPr="00E27FAF" w:rsidRDefault="005E6904" w:rsidP="005E6904">
            <w:pPr>
              <w:spacing w:line="276" w:lineRule="auto"/>
              <w:jc w:val="center"/>
              <w:rPr>
                <w:color w:val="auto"/>
                <w:sz w:val="26"/>
                <w:szCs w:val="26"/>
              </w:rPr>
            </w:pPr>
            <w:r w:rsidRPr="00E27FAF">
              <w:rPr>
                <w:color w:val="auto"/>
                <w:sz w:val="26"/>
                <w:szCs w:val="26"/>
              </w:rPr>
              <w:t>12</w:t>
            </w:r>
          </w:p>
        </w:tc>
        <w:tc>
          <w:tcPr>
            <w:tcW w:w="0" w:type="auto"/>
            <w:tcBorders>
              <w:bottom w:val="single" w:sz="8" w:space="0" w:color="000000"/>
              <w:right w:val="single" w:sz="8" w:space="0" w:color="000000"/>
            </w:tcBorders>
            <w:vAlign w:val="center"/>
          </w:tcPr>
          <w:p w14:paraId="5604BB6B" w14:textId="3412BCCD"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15EB79E6"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70EADE"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4</w:t>
            </w:r>
          </w:p>
        </w:tc>
        <w:tc>
          <w:tcPr>
            <w:tcW w:w="0" w:type="auto"/>
            <w:tcBorders>
              <w:bottom w:val="single" w:sz="8" w:space="0" w:color="000000"/>
              <w:right w:val="single" w:sz="8" w:space="0" w:color="000000"/>
            </w:tcBorders>
            <w:vAlign w:val="center"/>
          </w:tcPr>
          <w:p w14:paraId="68EF21E9" w14:textId="05E47D17" w:rsidR="005E6904" w:rsidRPr="00E27FAF" w:rsidRDefault="00E04DBF" w:rsidP="005E6904">
            <w:pPr>
              <w:spacing w:line="276" w:lineRule="auto"/>
              <w:jc w:val="center"/>
              <w:rPr>
                <w:color w:val="auto"/>
                <w:sz w:val="26"/>
                <w:szCs w:val="26"/>
              </w:rPr>
            </w:pPr>
            <w:r>
              <w:rPr>
                <w:color w:val="auto"/>
                <w:sz w:val="26"/>
                <w:szCs w:val="26"/>
              </w:rPr>
              <w:t>D</w:t>
            </w:r>
          </w:p>
        </w:tc>
        <w:tc>
          <w:tcPr>
            <w:tcW w:w="0" w:type="auto"/>
            <w:tcBorders>
              <w:bottom w:val="single" w:sz="8" w:space="0" w:color="000000"/>
              <w:right w:val="single" w:sz="8" w:space="0" w:color="000000"/>
            </w:tcBorders>
            <w:vAlign w:val="center"/>
          </w:tcPr>
          <w:p w14:paraId="38F4CAA0" w14:textId="77777777" w:rsidR="005E6904" w:rsidRPr="00E27FAF" w:rsidRDefault="005E6904" w:rsidP="005E6904">
            <w:pPr>
              <w:spacing w:line="276" w:lineRule="auto"/>
              <w:jc w:val="center"/>
              <w:rPr>
                <w:color w:val="auto"/>
                <w:sz w:val="26"/>
                <w:szCs w:val="26"/>
              </w:rPr>
            </w:pPr>
            <w:r w:rsidRPr="00E27FAF">
              <w:rPr>
                <w:color w:val="auto"/>
                <w:sz w:val="26"/>
                <w:szCs w:val="26"/>
              </w:rPr>
              <w:t>13</w:t>
            </w:r>
          </w:p>
        </w:tc>
        <w:tc>
          <w:tcPr>
            <w:tcW w:w="0" w:type="auto"/>
            <w:tcBorders>
              <w:bottom w:val="single" w:sz="8" w:space="0" w:color="000000"/>
              <w:right w:val="single" w:sz="8" w:space="0" w:color="000000"/>
            </w:tcBorders>
            <w:vAlign w:val="center"/>
          </w:tcPr>
          <w:p w14:paraId="220E33F1" w14:textId="4DE1DF6F"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6D31B932"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B01BC3"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5</w:t>
            </w:r>
          </w:p>
        </w:tc>
        <w:tc>
          <w:tcPr>
            <w:tcW w:w="0" w:type="auto"/>
            <w:tcBorders>
              <w:bottom w:val="single" w:sz="8" w:space="0" w:color="000000"/>
              <w:right w:val="single" w:sz="8" w:space="0" w:color="000000"/>
            </w:tcBorders>
            <w:vAlign w:val="center"/>
          </w:tcPr>
          <w:p w14:paraId="5025CBF3" w14:textId="299F8CF6"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550E0763" w14:textId="77777777" w:rsidR="005E6904" w:rsidRPr="00E27FAF" w:rsidRDefault="005E6904" w:rsidP="005E6904">
            <w:pPr>
              <w:spacing w:line="276" w:lineRule="auto"/>
              <w:jc w:val="center"/>
              <w:rPr>
                <w:color w:val="auto"/>
                <w:sz w:val="26"/>
                <w:szCs w:val="26"/>
              </w:rPr>
            </w:pPr>
            <w:r w:rsidRPr="00E27FAF">
              <w:rPr>
                <w:color w:val="auto"/>
                <w:sz w:val="26"/>
                <w:szCs w:val="26"/>
              </w:rPr>
              <w:t>14</w:t>
            </w:r>
          </w:p>
        </w:tc>
        <w:tc>
          <w:tcPr>
            <w:tcW w:w="0" w:type="auto"/>
            <w:tcBorders>
              <w:bottom w:val="single" w:sz="8" w:space="0" w:color="000000"/>
              <w:right w:val="single" w:sz="8" w:space="0" w:color="000000"/>
            </w:tcBorders>
            <w:vAlign w:val="center"/>
          </w:tcPr>
          <w:p w14:paraId="163E4034" w14:textId="6D4592CB" w:rsidR="005E6904" w:rsidRPr="00E27FAF" w:rsidRDefault="00E04DBF" w:rsidP="005E6904">
            <w:pPr>
              <w:spacing w:line="276" w:lineRule="auto"/>
              <w:jc w:val="center"/>
              <w:rPr>
                <w:color w:val="auto"/>
                <w:sz w:val="26"/>
                <w:szCs w:val="26"/>
              </w:rPr>
            </w:pPr>
            <w:r>
              <w:rPr>
                <w:color w:val="auto"/>
                <w:sz w:val="26"/>
                <w:szCs w:val="26"/>
              </w:rPr>
              <w:t>A</w:t>
            </w:r>
          </w:p>
        </w:tc>
      </w:tr>
      <w:tr w:rsidR="005E6904" w:rsidRPr="00E27FAF" w14:paraId="3DD681B0"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9A96BF"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6</w:t>
            </w:r>
          </w:p>
        </w:tc>
        <w:tc>
          <w:tcPr>
            <w:tcW w:w="0" w:type="auto"/>
            <w:tcBorders>
              <w:bottom w:val="single" w:sz="8" w:space="0" w:color="000000"/>
              <w:right w:val="single" w:sz="8" w:space="0" w:color="000000"/>
            </w:tcBorders>
            <w:vAlign w:val="center"/>
          </w:tcPr>
          <w:p w14:paraId="7095E04C" w14:textId="68EF7648"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40CAA551" w14:textId="77777777" w:rsidR="005E6904" w:rsidRPr="00E27FAF" w:rsidRDefault="005E6904" w:rsidP="005E6904">
            <w:pPr>
              <w:spacing w:line="276" w:lineRule="auto"/>
              <w:jc w:val="center"/>
              <w:rPr>
                <w:color w:val="auto"/>
                <w:sz w:val="26"/>
                <w:szCs w:val="26"/>
              </w:rPr>
            </w:pPr>
            <w:r w:rsidRPr="00E27FAF">
              <w:rPr>
                <w:color w:val="auto"/>
                <w:sz w:val="26"/>
                <w:szCs w:val="26"/>
              </w:rPr>
              <w:t>15</w:t>
            </w:r>
          </w:p>
        </w:tc>
        <w:tc>
          <w:tcPr>
            <w:tcW w:w="0" w:type="auto"/>
            <w:tcBorders>
              <w:bottom w:val="single" w:sz="8" w:space="0" w:color="000000"/>
              <w:right w:val="single" w:sz="8" w:space="0" w:color="000000"/>
            </w:tcBorders>
            <w:vAlign w:val="center"/>
          </w:tcPr>
          <w:p w14:paraId="3934E8DF" w14:textId="211D5E0C" w:rsidR="005E6904" w:rsidRPr="00E27FAF" w:rsidRDefault="00E04DBF" w:rsidP="005E6904">
            <w:pPr>
              <w:spacing w:line="276" w:lineRule="auto"/>
              <w:jc w:val="center"/>
              <w:rPr>
                <w:color w:val="auto"/>
                <w:sz w:val="26"/>
                <w:szCs w:val="26"/>
              </w:rPr>
            </w:pPr>
            <w:r>
              <w:rPr>
                <w:color w:val="auto"/>
                <w:sz w:val="26"/>
                <w:szCs w:val="26"/>
              </w:rPr>
              <w:t>D</w:t>
            </w:r>
          </w:p>
        </w:tc>
      </w:tr>
      <w:tr w:rsidR="005E6904" w:rsidRPr="00E27FAF" w14:paraId="1F1661A3"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3A0C22"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7</w:t>
            </w:r>
          </w:p>
        </w:tc>
        <w:tc>
          <w:tcPr>
            <w:tcW w:w="0" w:type="auto"/>
            <w:tcBorders>
              <w:bottom w:val="single" w:sz="8" w:space="0" w:color="000000"/>
              <w:right w:val="single" w:sz="8" w:space="0" w:color="000000"/>
            </w:tcBorders>
            <w:vAlign w:val="center"/>
          </w:tcPr>
          <w:p w14:paraId="72F07454" w14:textId="45999BD8"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0DAB9DA6" w14:textId="77777777" w:rsidR="005E6904" w:rsidRPr="00E27FAF" w:rsidRDefault="005E6904" w:rsidP="005E6904">
            <w:pPr>
              <w:spacing w:line="276" w:lineRule="auto"/>
              <w:jc w:val="center"/>
              <w:rPr>
                <w:color w:val="auto"/>
                <w:sz w:val="26"/>
                <w:szCs w:val="26"/>
              </w:rPr>
            </w:pPr>
            <w:r w:rsidRPr="00E27FAF">
              <w:rPr>
                <w:color w:val="auto"/>
                <w:sz w:val="26"/>
                <w:szCs w:val="26"/>
              </w:rPr>
              <w:t>16</w:t>
            </w:r>
          </w:p>
        </w:tc>
        <w:tc>
          <w:tcPr>
            <w:tcW w:w="0" w:type="auto"/>
            <w:tcBorders>
              <w:bottom w:val="single" w:sz="8" w:space="0" w:color="000000"/>
              <w:right w:val="single" w:sz="8" w:space="0" w:color="000000"/>
            </w:tcBorders>
            <w:vAlign w:val="center"/>
          </w:tcPr>
          <w:p w14:paraId="0BCBA8C6" w14:textId="7EADC633"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02F7F07E"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AC7C69"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8</w:t>
            </w:r>
          </w:p>
        </w:tc>
        <w:tc>
          <w:tcPr>
            <w:tcW w:w="0" w:type="auto"/>
            <w:tcBorders>
              <w:bottom w:val="single" w:sz="8" w:space="0" w:color="000000"/>
              <w:right w:val="single" w:sz="8" w:space="0" w:color="000000"/>
            </w:tcBorders>
            <w:vAlign w:val="center"/>
          </w:tcPr>
          <w:p w14:paraId="4C2DABF3" w14:textId="30FC98B1"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0F2A6106" w14:textId="77777777" w:rsidR="005E6904" w:rsidRPr="00E27FAF" w:rsidRDefault="005E6904" w:rsidP="005E6904">
            <w:pPr>
              <w:spacing w:line="276" w:lineRule="auto"/>
              <w:jc w:val="center"/>
              <w:rPr>
                <w:color w:val="auto"/>
                <w:sz w:val="26"/>
                <w:szCs w:val="26"/>
              </w:rPr>
            </w:pPr>
            <w:r w:rsidRPr="00E27FAF">
              <w:rPr>
                <w:color w:val="auto"/>
                <w:sz w:val="26"/>
                <w:szCs w:val="26"/>
              </w:rPr>
              <w:t>17</w:t>
            </w:r>
          </w:p>
        </w:tc>
        <w:tc>
          <w:tcPr>
            <w:tcW w:w="0" w:type="auto"/>
            <w:tcBorders>
              <w:bottom w:val="single" w:sz="8" w:space="0" w:color="000000"/>
              <w:right w:val="single" w:sz="8" w:space="0" w:color="000000"/>
            </w:tcBorders>
            <w:vAlign w:val="center"/>
          </w:tcPr>
          <w:p w14:paraId="67D8CB30" w14:textId="6B999C8B" w:rsidR="005E6904" w:rsidRPr="00E27FAF" w:rsidRDefault="00E04DBF" w:rsidP="005E6904">
            <w:pPr>
              <w:spacing w:line="276" w:lineRule="auto"/>
              <w:jc w:val="center"/>
              <w:rPr>
                <w:color w:val="auto"/>
                <w:sz w:val="26"/>
                <w:szCs w:val="26"/>
              </w:rPr>
            </w:pPr>
            <w:r>
              <w:rPr>
                <w:color w:val="auto"/>
                <w:sz w:val="26"/>
                <w:szCs w:val="26"/>
              </w:rPr>
              <w:t>B</w:t>
            </w:r>
          </w:p>
        </w:tc>
      </w:tr>
      <w:tr w:rsidR="005E6904" w:rsidRPr="00E27FAF" w14:paraId="12BAA375"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D1D581"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9</w:t>
            </w:r>
          </w:p>
        </w:tc>
        <w:tc>
          <w:tcPr>
            <w:tcW w:w="0" w:type="auto"/>
            <w:tcBorders>
              <w:bottom w:val="single" w:sz="8" w:space="0" w:color="000000"/>
              <w:right w:val="single" w:sz="8" w:space="0" w:color="000000"/>
            </w:tcBorders>
            <w:vAlign w:val="center"/>
          </w:tcPr>
          <w:p w14:paraId="18F8BDDD" w14:textId="657A955E"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19988567" w14:textId="77777777" w:rsidR="005E6904" w:rsidRPr="00E27FAF" w:rsidRDefault="005E6904" w:rsidP="005E6904">
            <w:pPr>
              <w:spacing w:line="276" w:lineRule="auto"/>
              <w:jc w:val="center"/>
              <w:rPr>
                <w:color w:val="auto"/>
                <w:sz w:val="26"/>
                <w:szCs w:val="26"/>
              </w:rPr>
            </w:pPr>
            <w:r w:rsidRPr="00E27FAF">
              <w:rPr>
                <w:color w:val="auto"/>
                <w:sz w:val="26"/>
                <w:szCs w:val="26"/>
              </w:rPr>
              <w:t>18</w:t>
            </w:r>
          </w:p>
        </w:tc>
        <w:tc>
          <w:tcPr>
            <w:tcW w:w="0" w:type="auto"/>
            <w:tcBorders>
              <w:bottom w:val="single" w:sz="8" w:space="0" w:color="000000"/>
              <w:right w:val="single" w:sz="8" w:space="0" w:color="000000"/>
            </w:tcBorders>
            <w:vAlign w:val="center"/>
          </w:tcPr>
          <w:p w14:paraId="0B428A27" w14:textId="7F1770CF" w:rsidR="005E6904" w:rsidRPr="00E27FAF" w:rsidRDefault="00E04DBF" w:rsidP="005E6904">
            <w:pPr>
              <w:spacing w:line="276" w:lineRule="auto"/>
              <w:jc w:val="center"/>
              <w:rPr>
                <w:color w:val="auto"/>
                <w:sz w:val="26"/>
                <w:szCs w:val="26"/>
              </w:rPr>
            </w:pPr>
            <w:r>
              <w:rPr>
                <w:color w:val="auto"/>
                <w:sz w:val="26"/>
                <w:szCs w:val="26"/>
              </w:rPr>
              <w:t>B</w:t>
            </w:r>
          </w:p>
        </w:tc>
      </w:tr>
    </w:tbl>
    <w:p w14:paraId="6511BB4C" w14:textId="77777777" w:rsidR="005E6904" w:rsidRPr="00E27FAF" w:rsidRDefault="005E6904" w:rsidP="005E6904">
      <w:pPr>
        <w:tabs>
          <w:tab w:val="left" w:pos="360"/>
        </w:tabs>
        <w:spacing w:line="276" w:lineRule="auto"/>
        <w:jc w:val="both"/>
        <w:rPr>
          <w:rFonts w:eastAsia="Calibri"/>
          <w:b/>
          <w:color w:val="auto"/>
          <w:sz w:val="26"/>
          <w:szCs w:val="26"/>
          <w:lang w:val="vi-VN"/>
          <w14:ligatures w14:val="standardContextual"/>
        </w:rPr>
      </w:pPr>
    </w:p>
    <w:p w14:paraId="7A94300B"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w:t>
      </w:r>
      <w:r w:rsidRPr="00E27FAF">
        <w:rPr>
          <w:color w:val="336699"/>
          <w:sz w:val="26"/>
          <w:szCs w:val="26"/>
        </w:rPr>
        <w:t xml:space="preserve"> </w:t>
      </w:r>
      <w:r w:rsidRPr="00E27FAF">
        <w:rPr>
          <w:b/>
          <w:color w:val="336699"/>
          <w:sz w:val="26"/>
          <w:szCs w:val="26"/>
        </w:rPr>
        <w:t>CÂU TRẮC NGHIỆM ĐÚNG SAI (4 điểm)</w:t>
      </w:r>
    </w:p>
    <w:p w14:paraId="030C086B" w14:textId="77777777" w:rsidR="005E6904" w:rsidRPr="00E27FAF" w:rsidRDefault="005E6904" w:rsidP="005E6904">
      <w:pPr>
        <w:spacing w:line="276" w:lineRule="auto"/>
        <w:jc w:val="center"/>
        <w:rPr>
          <w:rFonts w:eastAsia="Calibri"/>
          <w:bCs/>
          <w:i/>
          <w:iCs/>
          <w:color w:val="000000"/>
          <w:sz w:val="26"/>
          <w:szCs w:val="26"/>
          <w:lang w:val="fr-FR"/>
          <w14:ligatures w14:val="standardContextual"/>
        </w:rPr>
      </w:pPr>
      <w:r w:rsidRPr="00E27FAF">
        <w:rPr>
          <w:rFonts w:eastAsia="Calibri"/>
          <w:bCs/>
          <w:i/>
          <w:iCs/>
          <w:color w:val="000000"/>
          <w:sz w:val="26"/>
          <w:szCs w:val="26"/>
          <w:lang w:val="fr-FR"/>
          <w14:ligatures w14:val="standardContextual"/>
        </w:rPr>
        <w:lastRenderedPageBreak/>
        <w:t>Thí sinh trả lời từ câu 1 đến câu 4. Trong mỗi ý a), b), c), d) ở mỗi câu, thí sinh chọn đúng hoặc sai.</w:t>
      </w:r>
    </w:p>
    <w:p w14:paraId="7FABA970" w14:textId="77777777" w:rsidR="005E6904" w:rsidRPr="00E27FAF" w:rsidRDefault="005E6904" w:rsidP="005E6904">
      <w:pPr>
        <w:spacing w:line="276" w:lineRule="auto"/>
        <w:ind w:firstLine="284"/>
        <w:rPr>
          <w:i/>
          <w:iCs/>
          <w:color w:val="auto"/>
          <w:sz w:val="26"/>
          <w:szCs w:val="26"/>
        </w:rPr>
      </w:pPr>
      <w:r w:rsidRPr="00E27FAF">
        <w:rPr>
          <w:i/>
          <w:iCs/>
          <w:color w:val="auto"/>
          <w:sz w:val="26"/>
          <w:szCs w:val="26"/>
        </w:rPr>
        <w:t>Điểm tối đa của 01 câu hỏi là 1 điểm.</w:t>
      </w:r>
    </w:p>
    <w:p w14:paraId="77903336"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01 ý trong 1 câu hỏi được </w:t>
      </w:r>
      <m:oMath>
        <m:r>
          <w:rPr>
            <w:rFonts w:ascii="Cambria Math" w:hAnsi="Cambria Math"/>
            <w:color w:val="auto"/>
            <w:sz w:val="26"/>
            <w:szCs w:val="26"/>
          </w:rPr>
          <m:t>0,1</m:t>
        </m:r>
      </m:oMath>
      <w:r w:rsidRPr="00E27FAF">
        <w:rPr>
          <w:i/>
          <w:iCs/>
          <w:color w:val="auto"/>
          <w:sz w:val="26"/>
          <w:szCs w:val="26"/>
        </w:rPr>
        <w:t xml:space="preserve"> điểm.</w:t>
      </w:r>
    </w:p>
    <w:p w14:paraId="72098365"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02 ý trong 1 câu hỏi được </w:t>
      </w:r>
      <m:oMath>
        <m:r>
          <w:rPr>
            <w:rFonts w:ascii="Cambria Math" w:hAnsi="Cambria Math"/>
            <w:color w:val="auto"/>
            <w:sz w:val="26"/>
            <w:szCs w:val="26"/>
          </w:rPr>
          <m:t>0,25</m:t>
        </m:r>
      </m:oMath>
      <w:r w:rsidRPr="00E27FAF">
        <w:rPr>
          <w:i/>
          <w:iCs/>
          <w:color w:val="auto"/>
          <w:sz w:val="26"/>
          <w:szCs w:val="26"/>
        </w:rPr>
        <w:t xml:space="preserve"> điểm.</w:t>
      </w:r>
    </w:p>
    <w:p w14:paraId="72029F5E"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03 ý trong 1 câu hỏi được </w:t>
      </w:r>
      <m:oMath>
        <m:r>
          <w:rPr>
            <w:rFonts w:ascii="Cambria Math" w:hAnsi="Cambria Math"/>
            <w:color w:val="auto"/>
            <w:sz w:val="26"/>
            <w:szCs w:val="26"/>
          </w:rPr>
          <m:t>0,50</m:t>
        </m:r>
      </m:oMath>
      <w:r w:rsidRPr="00E27FAF">
        <w:rPr>
          <w:i/>
          <w:iCs/>
          <w:color w:val="auto"/>
          <w:sz w:val="26"/>
          <w:szCs w:val="26"/>
        </w:rPr>
        <w:t xml:space="preserve"> điểm.</w:t>
      </w:r>
    </w:p>
    <w:p w14:paraId="69A8C5B8"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5E6904" w:rsidRPr="00E27FAF" w14:paraId="16679845" w14:textId="77777777" w:rsidTr="003F5644">
        <w:trPr>
          <w:trHeight w:hRule="exact" w:val="512"/>
          <w:jc w:val="center"/>
        </w:trPr>
        <w:tc>
          <w:tcPr>
            <w:tcW w:w="888" w:type="dxa"/>
            <w:tcBorders>
              <w:top w:val="single" w:sz="4" w:space="0" w:color="auto"/>
              <w:left w:val="single" w:sz="4" w:space="0" w:color="auto"/>
            </w:tcBorders>
            <w:shd w:val="clear" w:color="auto" w:fill="FFFFFF"/>
            <w:vAlign w:val="center"/>
          </w:tcPr>
          <w:p w14:paraId="03E450ED"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Câu</w:t>
            </w:r>
          </w:p>
        </w:tc>
        <w:tc>
          <w:tcPr>
            <w:tcW w:w="1242" w:type="dxa"/>
            <w:tcBorders>
              <w:top w:val="single" w:sz="4" w:space="0" w:color="auto"/>
              <w:left w:val="single" w:sz="4" w:space="0" w:color="auto"/>
            </w:tcBorders>
            <w:shd w:val="clear" w:color="auto" w:fill="FFFFFF"/>
            <w:vAlign w:val="center"/>
          </w:tcPr>
          <w:p w14:paraId="690155A8"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73400BC2"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Đáp án</w:t>
            </w:r>
            <w:r w:rsidRPr="00E27FAF">
              <w:rPr>
                <w:b/>
                <w:bCs/>
                <w:color w:val="000000"/>
                <w:sz w:val="26"/>
                <w:szCs w:val="26"/>
                <w:lang w:eastAsia="vi-VN" w:bidi="vi-VN"/>
              </w:rPr>
              <w:t xml:space="preserve"> </w:t>
            </w:r>
            <w:r w:rsidRPr="00E27FAF">
              <w:rPr>
                <w:b/>
                <w:bCs/>
                <w:color w:val="000000"/>
                <w:sz w:val="26"/>
                <w:szCs w:val="26"/>
                <w:lang w:val="vi-VN" w:eastAsia="vi-VN" w:bidi="vi-VN"/>
              </w:rPr>
              <w:t>(Đ/S)</w:t>
            </w:r>
          </w:p>
        </w:tc>
        <w:tc>
          <w:tcPr>
            <w:tcW w:w="1120" w:type="dxa"/>
            <w:tcBorders>
              <w:top w:val="single" w:sz="4" w:space="0" w:color="auto"/>
              <w:left w:val="single" w:sz="4" w:space="0" w:color="auto"/>
            </w:tcBorders>
            <w:shd w:val="clear" w:color="auto" w:fill="FFFFFF"/>
            <w:vAlign w:val="center"/>
          </w:tcPr>
          <w:p w14:paraId="7B1009BC"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Câu</w:t>
            </w:r>
          </w:p>
        </w:tc>
        <w:tc>
          <w:tcPr>
            <w:tcW w:w="1422" w:type="dxa"/>
            <w:tcBorders>
              <w:top w:val="single" w:sz="4" w:space="0" w:color="auto"/>
              <w:left w:val="single" w:sz="4" w:space="0" w:color="auto"/>
            </w:tcBorders>
            <w:shd w:val="clear" w:color="auto" w:fill="FFFFFF"/>
            <w:vAlign w:val="center"/>
          </w:tcPr>
          <w:p w14:paraId="31525FAB"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02CEC07"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Đáp án</w:t>
            </w:r>
            <w:r w:rsidRPr="00E27FAF">
              <w:rPr>
                <w:b/>
                <w:bCs/>
                <w:color w:val="000000"/>
                <w:sz w:val="26"/>
                <w:szCs w:val="26"/>
                <w:lang w:eastAsia="vi-VN" w:bidi="vi-VN"/>
              </w:rPr>
              <w:t xml:space="preserve"> </w:t>
            </w:r>
            <w:r w:rsidRPr="00E27FAF">
              <w:rPr>
                <w:b/>
                <w:bCs/>
                <w:color w:val="000000"/>
                <w:sz w:val="26"/>
                <w:szCs w:val="26"/>
                <w:lang w:val="vi-VN" w:eastAsia="vi-VN" w:bidi="vi-VN"/>
              </w:rPr>
              <w:t>(Đ/S)</w:t>
            </w:r>
          </w:p>
        </w:tc>
      </w:tr>
      <w:tr w:rsidR="005E6904" w:rsidRPr="00E27FAF" w14:paraId="79488CD3" w14:textId="77777777" w:rsidTr="003F5644">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F494CBC"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center"/>
          </w:tcPr>
          <w:p w14:paraId="5A118E94"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E97AC23" w14:textId="42A98503" w:rsidR="005E6904" w:rsidRPr="00E27FAF" w:rsidRDefault="006112DB"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4BB3BBE4"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3</w:t>
            </w:r>
          </w:p>
        </w:tc>
        <w:tc>
          <w:tcPr>
            <w:tcW w:w="1422" w:type="dxa"/>
            <w:tcBorders>
              <w:top w:val="single" w:sz="4" w:space="0" w:color="auto"/>
              <w:left w:val="single" w:sz="4" w:space="0" w:color="auto"/>
            </w:tcBorders>
            <w:shd w:val="clear" w:color="auto" w:fill="FFFFFF"/>
            <w:vAlign w:val="center"/>
          </w:tcPr>
          <w:p w14:paraId="493BF95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CDA2EF7" w14:textId="012E16C4" w:rsidR="005E6904" w:rsidRPr="00E27FAF"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008F428C" w14:textId="77777777" w:rsidTr="003F5644">
        <w:trPr>
          <w:trHeight w:hRule="exact" w:val="330"/>
          <w:jc w:val="center"/>
        </w:trPr>
        <w:tc>
          <w:tcPr>
            <w:tcW w:w="888" w:type="dxa"/>
            <w:vMerge/>
            <w:tcBorders>
              <w:left w:val="single" w:sz="4" w:space="0" w:color="auto"/>
            </w:tcBorders>
            <w:shd w:val="clear" w:color="auto" w:fill="FFFFFF"/>
            <w:vAlign w:val="center"/>
          </w:tcPr>
          <w:p w14:paraId="6F4F6559"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53EFFA5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3863FB47" w14:textId="7C608E44" w:rsidR="005E6904" w:rsidRPr="006112DB" w:rsidRDefault="006112DB"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tcBorders>
              <w:left w:val="single" w:sz="4" w:space="0" w:color="auto"/>
            </w:tcBorders>
            <w:shd w:val="clear" w:color="auto" w:fill="FFFFFF"/>
            <w:vAlign w:val="center"/>
          </w:tcPr>
          <w:p w14:paraId="6EABAF8D"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4B7AAF7B"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3CAAD3E1" w14:textId="602BFD32"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S</w:t>
            </w:r>
          </w:p>
        </w:tc>
      </w:tr>
      <w:tr w:rsidR="005E6904" w:rsidRPr="00E27FAF" w14:paraId="50619F90" w14:textId="77777777" w:rsidTr="003F5644">
        <w:trPr>
          <w:trHeight w:hRule="exact" w:val="330"/>
          <w:jc w:val="center"/>
        </w:trPr>
        <w:tc>
          <w:tcPr>
            <w:tcW w:w="888" w:type="dxa"/>
            <w:vMerge/>
            <w:tcBorders>
              <w:left w:val="single" w:sz="4" w:space="0" w:color="auto"/>
            </w:tcBorders>
            <w:shd w:val="clear" w:color="auto" w:fill="FFFFFF"/>
            <w:vAlign w:val="center"/>
          </w:tcPr>
          <w:p w14:paraId="12F8A63D"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80E408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eastAsia="vi-VN" w:bidi="vi-VN"/>
              </w:rPr>
              <w:t>c</w:t>
            </w:r>
            <w:r w:rsidRPr="00E27FAF">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5CEACF7" w14:textId="1F3EC02A" w:rsidR="005E6904" w:rsidRPr="00E27FAF" w:rsidRDefault="006112DB"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64CE2BC9"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5472B6BA"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FD8EF50" w14:textId="129D5683"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116E2EF8" w14:textId="77777777" w:rsidTr="003F5644">
        <w:trPr>
          <w:trHeight w:hRule="exact" w:val="318"/>
          <w:jc w:val="center"/>
        </w:trPr>
        <w:tc>
          <w:tcPr>
            <w:tcW w:w="888" w:type="dxa"/>
            <w:vMerge/>
            <w:tcBorders>
              <w:left w:val="single" w:sz="4" w:space="0" w:color="auto"/>
            </w:tcBorders>
            <w:shd w:val="clear" w:color="auto" w:fill="FFFFFF"/>
            <w:vAlign w:val="center"/>
          </w:tcPr>
          <w:p w14:paraId="4C332670"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1566955"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861" w:type="dxa"/>
            <w:tcBorders>
              <w:top w:val="single" w:sz="4" w:space="0" w:color="auto"/>
              <w:left w:val="single" w:sz="4" w:space="0" w:color="auto"/>
            </w:tcBorders>
            <w:shd w:val="clear" w:color="auto" w:fill="FFFFFF"/>
            <w:vAlign w:val="center"/>
          </w:tcPr>
          <w:p w14:paraId="4B13C921" w14:textId="455ECFAB" w:rsidR="005E6904" w:rsidRPr="006112DB" w:rsidRDefault="006112DB"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5117DC5E"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B6DD2C6"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5F3BBA7D" w14:textId="390C9B62"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5964B8BC" w14:textId="77777777" w:rsidTr="003F5644">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B0CA69A"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center"/>
          </w:tcPr>
          <w:p w14:paraId="3F6038D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97244BC" w14:textId="21FE0054" w:rsidR="005E6904" w:rsidRPr="000C6894" w:rsidRDefault="000C6894"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5FC3C0F4"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4</w:t>
            </w:r>
          </w:p>
        </w:tc>
        <w:tc>
          <w:tcPr>
            <w:tcW w:w="1422" w:type="dxa"/>
            <w:tcBorders>
              <w:top w:val="single" w:sz="4" w:space="0" w:color="auto"/>
              <w:left w:val="single" w:sz="4" w:space="0" w:color="auto"/>
            </w:tcBorders>
            <w:shd w:val="clear" w:color="auto" w:fill="FFFFFF"/>
            <w:vAlign w:val="center"/>
          </w:tcPr>
          <w:p w14:paraId="73CE369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49122D68" w14:textId="598ADA2E"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66A83F7D" w14:textId="77777777" w:rsidTr="003F5644">
        <w:trPr>
          <w:trHeight w:hRule="exact" w:val="330"/>
          <w:jc w:val="center"/>
        </w:trPr>
        <w:tc>
          <w:tcPr>
            <w:tcW w:w="888" w:type="dxa"/>
            <w:vMerge/>
            <w:tcBorders>
              <w:left w:val="single" w:sz="4" w:space="0" w:color="auto"/>
            </w:tcBorders>
            <w:shd w:val="clear" w:color="auto" w:fill="FFFFFF"/>
            <w:vAlign w:val="center"/>
          </w:tcPr>
          <w:p w14:paraId="080FE8DB"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564C3E4"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65BBF3B8" w14:textId="285F61AC" w:rsidR="005E6904" w:rsidRPr="00E27FAF" w:rsidRDefault="000C6894"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7681B747"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69610C0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B17AF2D" w14:textId="3EE0FCD7" w:rsidR="005E6904" w:rsidRPr="00E27FAF" w:rsidRDefault="00A053C5"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6BF3E6B4" w14:textId="77777777" w:rsidTr="003F5644">
        <w:trPr>
          <w:trHeight w:hRule="exact" w:val="324"/>
          <w:jc w:val="center"/>
        </w:trPr>
        <w:tc>
          <w:tcPr>
            <w:tcW w:w="888" w:type="dxa"/>
            <w:vMerge/>
            <w:tcBorders>
              <w:left w:val="single" w:sz="4" w:space="0" w:color="auto"/>
            </w:tcBorders>
            <w:shd w:val="clear" w:color="auto" w:fill="FFFFFF"/>
            <w:vAlign w:val="center"/>
          </w:tcPr>
          <w:p w14:paraId="5F989F0F"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7D1AFDE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eastAsia="vi-VN" w:bidi="vi-VN"/>
              </w:rPr>
              <w:t>c</w:t>
            </w:r>
            <w:r w:rsidRPr="00E27FAF">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F8C7A7E" w14:textId="6E32BE13" w:rsidR="005E6904" w:rsidRPr="000C6894" w:rsidRDefault="000C6894"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tcBorders>
              <w:left w:val="single" w:sz="4" w:space="0" w:color="auto"/>
            </w:tcBorders>
            <w:shd w:val="clear" w:color="auto" w:fill="FFFFFF"/>
            <w:vAlign w:val="center"/>
          </w:tcPr>
          <w:p w14:paraId="1B43DDF6"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5A6E3F6"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E8413AF" w14:textId="58508DAF"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S</w:t>
            </w:r>
          </w:p>
        </w:tc>
      </w:tr>
      <w:tr w:rsidR="005E6904" w:rsidRPr="00E27FAF" w14:paraId="59860A3B" w14:textId="77777777" w:rsidTr="003F5644">
        <w:trPr>
          <w:trHeight w:hRule="exact" w:val="354"/>
          <w:jc w:val="center"/>
        </w:trPr>
        <w:tc>
          <w:tcPr>
            <w:tcW w:w="888" w:type="dxa"/>
            <w:vMerge/>
            <w:tcBorders>
              <w:left w:val="single" w:sz="4" w:space="0" w:color="auto"/>
              <w:bottom w:val="single" w:sz="4" w:space="0" w:color="auto"/>
            </w:tcBorders>
            <w:shd w:val="clear" w:color="auto" w:fill="FFFFFF"/>
            <w:vAlign w:val="center"/>
          </w:tcPr>
          <w:p w14:paraId="06E68832"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5503A2EE"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078E6A38" w14:textId="2BB2E0C1" w:rsidR="005E6904" w:rsidRPr="00E27FAF" w:rsidRDefault="000C6894"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bottom w:val="single" w:sz="4" w:space="0" w:color="auto"/>
            </w:tcBorders>
            <w:shd w:val="clear" w:color="auto" w:fill="FFFFFF"/>
            <w:vAlign w:val="center"/>
          </w:tcPr>
          <w:p w14:paraId="7D8D8D14"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3A6A34F2"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177E0B59" w14:textId="25585AA7"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S</w:t>
            </w:r>
          </w:p>
        </w:tc>
      </w:tr>
    </w:tbl>
    <w:p w14:paraId="0AB60554" w14:textId="7A816531" w:rsidR="005E6904" w:rsidRPr="00E27FAF" w:rsidRDefault="003F5644" w:rsidP="005E6904">
      <w:pPr>
        <w:spacing w:line="276" w:lineRule="auto"/>
        <w:jc w:val="both"/>
        <w:rPr>
          <w:rFonts w:eastAsia="Calibri"/>
          <w:b/>
          <w:i/>
          <w:iCs/>
          <w:color w:val="000000"/>
          <w:sz w:val="26"/>
          <w:szCs w:val="26"/>
          <w:lang w:val="fr-FR"/>
          <w14:ligatures w14:val="standardContextual"/>
        </w:rPr>
      </w:pPr>
      <w:r w:rsidRPr="00E27FAF">
        <w:rPr>
          <w:rFonts w:eastAsia="Calibri"/>
          <w:b/>
          <w:i/>
          <w:iCs/>
          <w:color w:val="000000"/>
          <w:sz w:val="26"/>
          <w:szCs w:val="26"/>
          <w:lang w:val="fr-FR"/>
          <w14:ligatures w14:val="standardContextual"/>
        </w:rPr>
        <w:t>Hướng dẫn chi tiết các câu cần suy luận :</w:t>
      </w:r>
    </w:p>
    <w:p w14:paraId="66BE47AA" w14:textId="49E1A658" w:rsidR="00EE759F" w:rsidRPr="00EE759F" w:rsidRDefault="00EE759F" w:rsidP="00EE759F">
      <w:pPr>
        <w:spacing w:line="312" w:lineRule="auto"/>
        <w:rPr>
          <w:b/>
          <w:color w:val="auto"/>
          <w:sz w:val="26"/>
          <w:szCs w:val="26"/>
        </w:rPr>
      </w:pPr>
      <w:r w:rsidRPr="00EE759F">
        <w:rPr>
          <w:b/>
          <w:color w:val="auto"/>
          <w:sz w:val="26"/>
          <w:szCs w:val="26"/>
        </w:rPr>
        <w:t xml:space="preserve">Câu </w:t>
      </w:r>
      <w:r>
        <w:rPr>
          <w:b/>
          <w:color w:val="auto"/>
          <w:sz w:val="26"/>
          <w:szCs w:val="26"/>
        </w:rPr>
        <w:t>1</w:t>
      </w:r>
      <w:r w:rsidRPr="00EE759F">
        <w:rPr>
          <w:b/>
          <w:color w:val="auto"/>
          <w:sz w:val="26"/>
          <w:szCs w:val="26"/>
        </w:rPr>
        <w:t>:</w:t>
      </w:r>
    </w:p>
    <w:p w14:paraId="5913C6CB" w14:textId="48F5308B" w:rsidR="00EE759F" w:rsidRPr="009460B1" w:rsidRDefault="009460B1" w:rsidP="00E53F55">
      <w:pPr>
        <w:spacing w:line="312" w:lineRule="auto"/>
        <w:rPr>
          <w:color w:val="auto"/>
          <w:sz w:val="26"/>
          <w:szCs w:val="26"/>
        </w:rPr>
      </w:pPr>
      <w:r>
        <w:rPr>
          <w:color w:val="auto"/>
          <w:sz w:val="26"/>
          <w:szCs w:val="26"/>
        </w:rPr>
        <w:t>d) A = P.s.cosα = P.h</w:t>
      </w:r>
      <w:r w:rsidR="00607265">
        <w:rPr>
          <w:color w:val="auto"/>
          <w:sz w:val="26"/>
          <w:szCs w:val="26"/>
        </w:rPr>
        <w:t xml:space="preserve"> = 10.10.2 = 200J</w:t>
      </w:r>
    </w:p>
    <w:p w14:paraId="23548436" w14:textId="0F33C7D9" w:rsidR="00E53F55" w:rsidRPr="00EE759F" w:rsidRDefault="00E53F55" w:rsidP="00E53F55">
      <w:pPr>
        <w:spacing w:line="312" w:lineRule="auto"/>
        <w:rPr>
          <w:b/>
          <w:color w:val="auto"/>
          <w:sz w:val="26"/>
          <w:szCs w:val="26"/>
        </w:rPr>
      </w:pPr>
      <w:r w:rsidRPr="00EE759F">
        <w:rPr>
          <w:b/>
          <w:color w:val="auto"/>
          <w:sz w:val="26"/>
          <w:szCs w:val="26"/>
        </w:rPr>
        <w:t>Câu 3:</w:t>
      </w:r>
    </w:p>
    <w:p w14:paraId="49869E0A" w14:textId="2E29AFFA" w:rsidR="00E53F55" w:rsidRPr="0099087E" w:rsidRDefault="00E53F55" w:rsidP="00E53F55">
      <w:pPr>
        <w:spacing w:line="312" w:lineRule="auto"/>
        <w:rPr>
          <w:color w:val="auto"/>
          <w:sz w:val="26"/>
          <w:szCs w:val="26"/>
        </w:rPr>
      </w:pPr>
      <w:r w:rsidRPr="0099087E">
        <w:rPr>
          <w:color w:val="auto"/>
          <w:sz w:val="26"/>
          <w:szCs w:val="26"/>
        </w:rPr>
        <w:t xml:space="preserve">a) Chiều dài tự nhiên của lò xo là </w:t>
      </w:r>
      <w:r w:rsidR="00D71A0A" w:rsidRPr="0099087E">
        <w:rPr>
          <w:color w:val="auto"/>
          <w:sz w:val="26"/>
          <w:szCs w:val="26"/>
        </w:rPr>
        <w:t>ℓ</w:t>
      </w:r>
      <w:r w:rsidR="00D71A0A" w:rsidRPr="0099087E">
        <w:rPr>
          <w:color w:val="auto"/>
          <w:sz w:val="26"/>
          <w:szCs w:val="26"/>
          <w:vertAlign w:val="subscript"/>
        </w:rPr>
        <w:t>0</w:t>
      </w:r>
      <w:r w:rsidR="00D71A0A" w:rsidRPr="0099087E">
        <w:rPr>
          <w:color w:val="auto"/>
          <w:sz w:val="26"/>
          <w:szCs w:val="26"/>
        </w:rPr>
        <w:t xml:space="preserve"> = </w:t>
      </w:r>
      <w:r w:rsidRPr="0099087E">
        <w:rPr>
          <w:color w:val="auto"/>
          <w:sz w:val="26"/>
          <w:szCs w:val="26"/>
        </w:rPr>
        <w:t>4 cm.</w:t>
      </w:r>
    </w:p>
    <w:p w14:paraId="4C69C0AC" w14:textId="51B912C5" w:rsidR="00E53F55" w:rsidRPr="0099087E" w:rsidRDefault="00E53F55" w:rsidP="00E53F55">
      <w:pPr>
        <w:spacing w:line="312" w:lineRule="auto"/>
        <w:rPr>
          <w:color w:val="auto"/>
          <w:sz w:val="26"/>
          <w:szCs w:val="26"/>
        </w:rPr>
      </w:pPr>
      <w:r w:rsidRPr="0099087E">
        <w:rPr>
          <w:color w:val="auto"/>
          <w:sz w:val="26"/>
          <w:szCs w:val="26"/>
        </w:rPr>
        <w:t>b) Khi treo vật có khối lượng 60 g vào thì chiều dài của lò xo là 10 cm.</w:t>
      </w:r>
    </w:p>
    <w:p w14:paraId="10115490" w14:textId="084C2BCA" w:rsidR="00E53F55" w:rsidRPr="0099087E" w:rsidRDefault="00E53F55" w:rsidP="00E53F55">
      <w:pPr>
        <w:spacing w:line="312" w:lineRule="auto"/>
        <w:rPr>
          <w:color w:val="auto"/>
          <w:sz w:val="26"/>
          <w:szCs w:val="26"/>
        </w:rPr>
      </w:pPr>
      <w:r w:rsidRPr="0099087E">
        <w:rPr>
          <w:rFonts w:eastAsiaTheme="minorHAnsi"/>
          <w:color w:val="auto"/>
          <w:position w:val="-6"/>
          <w:sz w:val="26"/>
          <w:szCs w:val="26"/>
        </w:rPr>
        <w:object w:dxaOrig="300" w:dyaOrig="240" w14:anchorId="05C0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11" o:title=""/>
          </v:shape>
          <o:OLEObject Type="Embed" ProgID="Equation.DSMT4" ShapeID="_x0000_i1025" DrawAspect="Content" ObjectID="_1768734510" r:id="rId12"/>
        </w:object>
      </w:r>
      <w:r w:rsidRPr="0099087E">
        <w:rPr>
          <w:color w:val="auto"/>
          <w:sz w:val="26"/>
          <w:szCs w:val="26"/>
        </w:rPr>
        <w:t xml:space="preserve"> Lúc này lò xo dãn 1 đoạn:</w:t>
      </w:r>
      <w:r w:rsidR="00D71A0A" w:rsidRPr="0099087E">
        <w:rPr>
          <w:color w:val="auto"/>
          <w:sz w:val="26"/>
          <w:szCs w:val="26"/>
        </w:rPr>
        <w:t xml:space="preserve"> Δℓ = ℓ - ℓ</w:t>
      </w:r>
      <w:r w:rsidR="00D71A0A" w:rsidRPr="0099087E">
        <w:rPr>
          <w:color w:val="auto"/>
          <w:sz w:val="26"/>
          <w:szCs w:val="26"/>
          <w:vertAlign w:val="subscript"/>
        </w:rPr>
        <w:t>0</w:t>
      </w:r>
      <w:r w:rsidRPr="0099087E">
        <w:rPr>
          <w:color w:val="auto"/>
          <w:sz w:val="26"/>
          <w:szCs w:val="26"/>
        </w:rPr>
        <w:t xml:space="preserve"> </w:t>
      </w:r>
      <w:r w:rsidR="00D71A0A" w:rsidRPr="0099087E">
        <w:rPr>
          <w:color w:val="auto"/>
          <w:sz w:val="26"/>
          <w:szCs w:val="26"/>
        </w:rPr>
        <w:t xml:space="preserve">= </w:t>
      </w:r>
      <w:r w:rsidRPr="0099087E">
        <w:rPr>
          <w:color w:val="auto"/>
          <w:sz w:val="26"/>
          <w:szCs w:val="26"/>
        </w:rPr>
        <w:t>10 – 4 = 6 cm.</w:t>
      </w:r>
    </w:p>
    <w:p w14:paraId="03E5D622" w14:textId="01FF23E3" w:rsidR="00E53F55" w:rsidRPr="0099087E" w:rsidRDefault="00D71A0A" w:rsidP="00D71A0A">
      <w:pPr>
        <w:spacing w:line="312" w:lineRule="auto"/>
        <w:rPr>
          <w:color w:val="auto"/>
          <w:sz w:val="26"/>
          <w:szCs w:val="26"/>
        </w:rPr>
      </w:pPr>
      <w:r w:rsidRPr="0099087E">
        <w:rPr>
          <w:color w:val="auto"/>
          <w:sz w:val="26"/>
          <w:szCs w:val="26"/>
        </w:rPr>
        <w:t xml:space="preserve">c) </w:t>
      </w:r>
      <w:r w:rsidR="00E53F55" w:rsidRPr="0099087E">
        <w:rPr>
          <w:color w:val="auto"/>
          <w:sz w:val="26"/>
          <w:szCs w:val="26"/>
        </w:rPr>
        <w:t xml:space="preserve">Độ cứng của lò xo: </w:t>
      </w:r>
      <m:oMath>
        <m:r>
          <w:rPr>
            <w:rFonts w:ascii="Cambria Math" w:hAnsi="Cambria Math"/>
            <w:color w:val="auto"/>
            <w:sz w:val="26"/>
            <w:szCs w:val="26"/>
          </w:rPr>
          <m:t xml:space="preserve">k= </m:t>
        </m:r>
        <m:f>
          <m:fPr>
            <m:ctrlPr>
              <w:rPr>
                <w:rFonts w:ascii="Cambria Math" w:hAnsi="Cambria Math"/>
                <w:i/>
                <w:color w:val="auto"/>
                <w:sz w:val="26"/>
                <w:szCs w:val="26"/>
              </w:rPr>
            </m:ctrlPr>
          </m:fPr>
          <m:num>
            <m:r>
              <w:rPr>
                <w:rFonts w:ascii="Cambria Math" w:hAnsi="Cambria Math"/>
                <w:color w:val="auto"/>
                <w:sz w:val="26"/>
                <w:szCs w:val="26"/>
              </w:rPr>
              <m:t>m.g</m:t>
            </m:r>
          </m:num>
          <m:den>
            <m:r>
              <m:rPr>
                <m:scr m:val="script"/>
              </m:rPr>
              <w:rPr>
                <w:rFonts w:ascii="Cambria Math" w:hAnsi="Cambria Math"/>
                <w:color w:val="auto"/>
                <w:sz w:val="26"/>
                <w:szCs w:val="26"/>
              </w:rPr>
              <m:t>∆l</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0,06.10</m:t>
            </m:r>
          </m:num>
          <m:den>
            <m:r>
              <w:rPr>
                <w:rFonts w:ascii="Cambria Math" w:hAnsi="Cambria Math"/>
                <w:color w:val="auto"/>
                <w:sz w:val="26"/>
                <w:szCs w:val="26"/>
              </w:rPr>
              <m:t>0,06</m:t>
            </m:r>
          </m:den>
        </m:f>
        <m:r>
          <w:rPr>
            <w:rFonts w:ascii="Cambria Math" w:hAnsi="Cambria Math"/>
            <w:color w:val="auto"/>
            <w:sz w:val="26"/>
            <w:szCs w:val="26"/>
          </w:rPr>
          <m:t>=10 N/m</m:t>
        </m:r>
      </m:oMath>
      <w:r w:rsidR="0099087E" w:rsidRPr="0099087E">
        <w:rPr>
          <w:color w:val="auto"/>
          <w:sz w:val="26"/>
          <w:szCs w:val="26"/>
        </w:rPr>
        <w:t>.</w:t>
      </w:r>
    </w:p>
    <w:p w14:paraId="05D2C5E9" w14:textId="318A1791" w:rsidR="0099087E" w:rsidRPr="0099087E" w:rsidRDefault="0099087E" w:rsidP="00D71A0A">
      <w:pPr>
        <w:spacing w:line="312" w:lineRule="auto"/>
        <w:rPr>
          <w:color w:val="auto"/>
          <w:sz w:val="26"/>
          <w:szCs w:val="26"/>
        </w:rPr>
      </w:pPr>
      <w:r w:rsidRPr="0099087E">
        <w:rPr>
          <w:color w:val="auto"/>
          <w:sz w:val="26"/>
          <w:szCs w:val="26"/>
        </w:rPr>
        <w:t>d) F</w:t>
      </w:r>
      <w:r w:rsidRPr="0099087E">
        <w:rPr>
          <w:color w:val="auto"/>
          <w:sz w:val="26"/>
          <w:szCs w:val="26"/>
          <w:vertAlign w:val="subscript"/>
        </w:rPr>
        <w:t>max</w:t>
      </w:r>
      <w:r w:rsidRPr="0099087E">
        <w:rPr>
          <w:color w:val="auto"/>
          <w:sz w:val="26"/>
          <w:szCs w:val="26"/>
        </w:rPr>
        <w:t xml:space="preserve"> = m.g </w:t>
      </w:r>
      <w:r w:rsidRPr="0099087E">
        <w:rPr>
          <w:color w:val="auto"/>
          <w:sz w:val="26"/>
          <w:szCs w:val="26"/>
        </w:rPr>
        <w:sym w:font="Symbol" w:char="F0DE"/>
      </w:r>
      <w:r w:rsidRPr="0099087E">
        <w:rPr>
          <w:color w:val="auto"/>
          <w:sz w:val="26"/>
          <w:szCs w:val="26"/>
        </w:rPr>
        <w:t xml:space="preserve"> m = F</w:t>
      </w:r>
      <w:r w:rsidRPr="0099087E">
        <w:rPr>
          <w:color w:val="auto"/>
          <w:sz w:val="26"/>
          <w:szCs w:val="26"/>
          <w:vertAlign w:val="subscript"/>
        </w:rPr>
        <w:t>max</w:t>
      </w:r>
      <w:r w:rsidRPr="0099087E">
        <w:rPr>
          <w:color w:val="auto"/>
          <w:sz w:val="26"/>
          <w:szCs w:val="26"/>
        </w:rPr>
        <w:t>/g = 40/10 = 4 kg</w:t>
      </w:r>
    </w:p>
    <w:p w14:paraId="0A4C6566" w14:textId="77777777" w:rsidR="00607265" w:rsidRDefault="00607265" w:rsidP="00607265">
      <w:pPr>
        <w:rPr>
          <w:rFonts w:eastAsia="Calibri"/>
          <w:b/>
          <w:color w:val="auto"/>
          <w:sz w:val="26"/>
          <w:szCs w:val="26"/>
        </w:rPr>
      </w:pPr>
      <w:r>
        <w:rPr>
          <w:rFonts w:eastAsia="Calibri"/>
          <w:b/>
          <w:color w:val="auto"/>
          <w:sz w:val="26"/>
          <w:szCs w:val="26"/>
        </w:rPr>
        <w:t>Câu 4:</w:t>
      </w:r>
    </w:p>
    <w:p w14:paraId="2FDAA2BE" w14:textId="48E7EF09" w:rsidR="00607265" w:rsidRDefault="00607265" w:rsidP="00607265">
      <w:pPr>
        <w:rPr>
          <w:rFonts w:eastAsia="Calibri"/>
          <w:color w:val="auto"/>
          <w:sz w:val="26"/>
          <w:szCs w:val="26"/>
        </w:rPr>
      </w:pPr>
      <w:r>
        <w:rPr>
          <w:rFonts w:eastAsia="Calibri"/>
          <w:color w:val="auto"/>
          <w:sz w:val="26"/>
          <w:szCs w:val="26"/>
        </w:rPr>
        <w:t>a) W = W</w:t>
      </w:r>
      <w:r>
        <w:rPr>
          <w:rFonts w:eastAsia="Calibri"/>
          <w:color w:val="auto"/>
          <w:sz w:val="26"/>
          <w:szCs w:val="26"/>
          <w:vertAlign w:val="subscript"/>
        </w:rPr>
        <w:t>tmax</w:t>
      </w:r>
      <w:r>
        <w:rPr>
          <w:rFonts w:eastAsia="Calibri"/>
          <w:color w:val="auto"/>
          <w:sz w:val="26"/>
          <w:szCs w:val="26"/>
        </w:rPr>
        <w:t xml:space="preserve"> = m.g.h</w:t>
      </w:r>
      <w:r>
        <w:rPr>
          <w:rFonts w:eastAsia="Calibri"/>
          <w:color w:val="auto"/>
          <w:sz w:val="26"/>
          <w:szCs w:val="26"/>
          <w:vertAlign w:val="subscript"/>
        </w:rPr>
        <w:t>max</w:t>
      </w:r>
      <w:r w:rsidR="00C8102B">
        <w:rPr>
          <w:rFonts w:eastAsia="Calibri"/>
          <w:color w:val="auto"/>
          <w:sz w:val="26"/>
          <w:szCs w:val="26"/>
        </w:rPr>
        <w:t xml:space="preserve"> = 1.10.20 = 2</w:t>
      </w:r>
      <w:r>
        <w:rPr>
          <w:rFonts w:eastAsia="Calibri"/>
          <w:color w:val="auto"/>
          <w:sz w:val="26"/>
          <w:szCs w:val="26"/>
        </w:rPr>
        <w:t>00J</w:t>
      </w:r>
    </w:p>
    <w:p w14:paraId="71A21EB3" w14:textId="3B239A1F" w:rsidR="00607265" w:rsidRDefault="00607265" w:rsidP="00607265">
      <w:pPr>
        <w:rPr>
          <w:rFonts w:eastAsia="Calibri"/>
          <w:color w:val="auto"/>
          <w:sz w:val="26"/>
          <w:szCs w:val="26"/>
        </w:rPr>
      </w:pPr>
      <w:r>
        <w:rPr>
          <w:rFonts w:eastAsia="Calibri"/>
          <w:color w:val="auto"/>
          <w:sz w:val="26"/>
          <w:szCs w:val="26"/>
        </w:rPr>
        <w:t xml:space="preserve">b) </w:t>
      </w:r>
      <w:r w:rsidR="00C8102B">
        <w:rPr>
          <w:rFonts w:eastAsia="Calibri"/>
          <w:color w:val="auto"/>
          <w:sz w:val="26"/>
          <w:szCs w:val="26"/>
        </w:rPr>
        <w:t xml:space="preserve">v = </w:t>
      </w:r>
      <m:oMath>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2.g.</m:t>
            </m:r>
            <m:sSub>
              <m:sSubPr>
                <m:ctrlPr>
                  <w:rPr>
                    <w:rFonts w:ascii="Cambria Math" w:eastAsia="Calibri" w:hAnsi="Cambria Math"/>
                    <w:i/>
                    <w:color w:val="auto"/>
                    <w:sz w:val="26"/>
                    <w:szCs w:val="26"/>
                  </w:rPr>
                </m:ctrlPr>
              </m:sSubPr>
              <m:e>
                <m:r>
                  <w:rPr>
                    <w:rFonts w:ascii="Cambria Math" w:eastAsia="Calibri" w:hAnsi="Cambria Math"/>
                    <w:color w:val="auto"/>
                    <w:sz w:val="26"/>
                    <w:szCs w:val="26"/>
                  </w:rPr>
                  <m:t>h</m:t>
                </m:r>
              </m:e>
              <m:sub>
                <m:r>
                  <w:rPr>
                    <w:rFonts w:ascii="Cambria Math" w:eastAsia="Calibri" w:hAnsi="Cambria Math"/>
                    <w:color w:val="auto"/>
                    <w:sz w:val="26"/>
                    <w:szCs w:val="26"/>
                  </w:rPr>
                  <m:t>max</m:t>
                </m:r>
              </m:sub>
            </m:sSub>
          </m:e>
        </m:rad>
        <m:r>
          <w:rPr>
            <w:rFonts w:ascii="Cambria Math" w:eastAsia="Calibri" w:hAnsi="Cambria Math"/>
            <w:color w:val="auto"/>
            <w:sz w:val="26"/>
            <w:szCs w:val="26"/>
          </w:rPr>
          <m:t xml:space="preserve">= </m:t>
        </m:r>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2.10.20</m:t>
            </m:r>
          </m:e>
        </m:rad>
        <m:r>
          <w:rPr>
            <w:rFonts w:ascii="Cambria Math" w:eastAsia="Calibri" w:hAnsi="Cambria Math"/>
            <w:color w:val="auto"/>
            <w:sz w:val="26"/>
            <w:szCs w:val="26"/>
          </w:rPr>
          <m:t>=20 m/s</m:t>
        </m:r>
      </m:oMath>
    </w:p>
    <w:p w14:paraId="7380A466" w14:textId="4E90E107" w:rsidR="00607265" w:rsidRDefault="00607265" w:rsidP="00607265">
      <w:pPr>
        <w:rPr>
          <w:rFonts w:eastAsia="Calibri"/>
          <w:color w:val="auto"/>
          <w:sz w:val="26"/>
          <w:szCs w:val="26"/>
        </w:rPr>
      </w:pPr>
      <w:r>
        <w:rPr>
          <w:rFonts w:eastAsia="Calibri"/>
          <w:color w:val="auto"/>
          <w:sz w:val="26"/>
          <w:szCs w:val="26"/>
        </w:rPr>
        <w:t>c) W = W</w:t>
      </w:r>
      <w:r>
        <w:rPr>
          <w:rFonts w:eastAsia="Calibri"/>
          <w:color w:val="auto"/>
          <w:sz w:val="26"/>
          <w:szCs w:val="26"/>
          <w:vertAlign w:val="subscript"/>
        </w:rPr>
        <w:t>đ</w:t>
      </w:r>
      <w:r>
        <w:rPr>
          <w:rFonts w:eastAsia="Calibri"/>
          <w:color w:val="auto"/>
          <w:sz w:val="26"/>
          <w:szCs w:val="26"/>
        </w:rPr>
        <w:t xml:space="preserve"> + W</w:t>
      </w:r>
      <w:r>
        <w:rPr>
          <w:rFonts w:eastAsia="Calibri"/>
          <w:color w:val="auto"/>
          <w:sz w:val="26"/>
          <w:szCs w:val="26"/>
          <w:vertAlign w:val="subscript"/>
        </w:rPr>
        <w:t>t</w:t>
      </w:r>
      <w:r w:rsidR="007A4794">
        <w:rPr>
          <w:rFonts w:eastAsia="Calibri"/>
          <w:color w:val="auto"/>
          <w:sz w:val="26"/>
          <w:szCs w:val="26"/>
        </w:rPr>
        <w:t xml:space="preserve"> = </w:t>
      </w:r>
      <w:r>
        <w:rPr>
          <w:rFonts w:eastAsia="Calibri"/>
          <w:color w:val="auto"/>
          <w:sz w:val="26"/>
          <w:szCs w:val="26"/>
        </w:rPr>
        <w:t>W</w:t>
      </w:r>
      <w:r w:rsidR="007A4794">
        <w:rPr>
          <w:rFonts w:eastAsia="Calibri"/>
          <w:color w:val="auto"/>
          <w:sz w:val="26"/>
          <w:szCs w:val="26"/>
          <w:vertAlign w:val="subscript"/>
        </w:rPr>
        <w:t>đ</w:t>
      </w:r>
      <w:r>
        <w:rPr>
          <w:rFonts w:eastAsia="Calibri"/>
          <w:color w:val="auto"/>
          <w:sz w:val="26"/>
          <w:szCs w:val="26"/>
        </w:rPr>
        <w:t xml:space="preserve"> + W</w:t>
      </w:r>
      <w:r w:rsidR="007A4794">
        <w:rPr>
          <w:rFonts w:eastAsia="Calibri"/>
          <w:color w:val="auto"/>
          <w:sz w:val="26"/>
          <w:szCs w:val="26"/>
          <w:vertAlign w:val="subscript"/>
        </w:rPr>
        <w:t>đ</w:t>
      </w:r>
      <w:r w:rsidR="007A4794">
        <w:rPr>
          <w:rFonts w:eastAsia="Calibri"/>
          <w:color w:val="auto"/>
          <w:sz w:val="26"/>
          <w:szCs w:val="26"/>
        </w:rPr>
        <w:t xml:space="preserve"> = 2</w:t>
      </w:r>
      <w:r>
        <w:rPr>
          <w:rFonts w:eastAsia="Calibri"/>
          <w:color w:val="auto"/>
          <w:sz w:val="26"/>
          <w:szCs w:val="26"/>
        </w:rPr>
        <w:t>W</w:t>
      </w:r>
      <w:r w:rsidR="007A4794">
        <w:rPr>
          <w:rFonts w:eastAsia="Calibri"/>
          <w:color w:val="auto"/>
          <w:sz w:val="26"/>
          <w:szCs w:val="26"/>
          <w:vertAlign w:val="subscript"/>
        </w:rPr>
        <w:t>đ</w:t>
      </w:r>
      <w:r>
        <w:rPr>
          <w:rFonts w:eastAsia="Calibri"/>
          <w:color w:val="auto"/>
          <w:sz w:val="26"/>
          <w:szCs w:val="26"/>
        </w:rPr>
        <w:t xml:space="preserve"> </w:t>
      </w:r>
      <w:r>
        <w:rPr>
          <w:rFonts w:eastAsia="Calibri"/>
          <w:color w:val="auto"/>
          <w:sz w:val="26"/>
          <w:szCs w:val="26"/>
        </w:rPr>
        <w:sym w:font="Symbol" w:char="F0DB"/>
      </w:r>
      <w:r>
        <w:rPr>
          <w:rFonts w:eastAsia="Calibri"/>
          <w:color w:val="auto"/>
          <w:sz w:val="26"/>
          <w:szCs w:val="26"/>
        </w:rPr>
        <w:t xml:space="preserve"> </w:t>
      </w:r>
      <m:oMath>
        <m:f>
          <m:fPr>
            <m:ctrlPr>
              <w:rPr>
                <w:rFonts w:ascii="Cambria Math" w:eastAsia="Calibri" w:hAnsi="Cambria Math"/>
                <w:i/>
                <w:sz w:val="26"/>
                <w:szCs w:val="26"/>
              </w:rPr>
            </m:ctrlPr>
          </m:fPr>
          <m:num>
            <m:r>
              <w:rPr>
                <w:rFonts w:ascii="Cambria Math" w:eastAsia="Calibri" w:hAnsi="Cambria Math"/>
                <w:color w:val="auto"/>
                <w:sz w:val="26"/>
                <w:szCs w:val="26"/>
              </w:rPr>
              <m:t>1</m:t>
            </m:r>
          </m:num>
          <m:den>
            <m:r>
              <w:rPr>
                <w:rFonts w:ascii="Cambria Math" w:eastAsia="Calibri" w:hAnsi="Cambria Math"/>
                <w:color w:val="auto"/>
                <w:sz w:val="26"/>
                <w:szCs w:val="26"/>
              </w:rPr>
              <m:t>2</m:t>
            </m:r>
          </m:den>
        </m:f>
        <m:r>
          <w:rPr>
            <w:rFonts w:ascii="Cambria Math" w:eastAsia="Calibri" w:hAnsi="Cambria Math"/>
            <w:color w:val="auto"/>
            <w:sz w:val="26"/>
            <w:szCs w:val="26"/>
          </w:rPr>
          <m:t>m</m:t>
        </m:r>
        <m:sSubSup>
          <m:sSubSupPr>
            <m:ctrlPr>
              <w:rPr>
                <w:rFonts w:ascii="Cambria Math" w:eastAsia="Calibri" w:hAnsi="Cambria Math"/>
                <w:i/>
                <w:sz w:val="26"/>
                <w:szCs w:val="26"/>
              </w:rPr>
            </m:ctrlPr>
          </m:sSubSupPr>
          <m:e>
            <m:r>
              <w:rPr>
                <w:rFonts w:ascii="Cambria Math" w:eastAsia="Calibri" w:hAnsi="Cambria Math"/>
                <w:sz w:val="26"/>
                <w:szCs w:val="26"/>
              </w:rPr>
              <m:t>v</m:t>
            </m:r>
          </m:e>
          <m:sub>
            <m:r>
              <w:rPr>
                <w:rFonts w:ascii="Cambria Math" w:eastAsia="Calibri" w:hAnsi="Cambria Math"/>
                <w:sz w:val="26"/>
                <w:szCs w:val="26"/>
              </w:rPr>
              <m:t>max</m:t>
            </m:r>
          </m:sub>
          <m:sup>
            <m:r>
              <w:rPr>
                <w:rFonts w:ascii="Cambria Math" w:eastAsia="Calibri" w:hAnsi="Cambria Math"/>
                <w:sz w:val="26"/>
                <w:szCs w:val="26"/>
              </w:rPr>
              <m:t>2</m:t>
            </m:r>
          </m:sup>
        </m:sSubSup>
      </m:oMath>
      <w:r>
        <w:rPr>
          <w:rFonts w:eastAsia="Calibri"/>
          <w:color w:val="auto"/>
          <w:sz w:val="26"/>
          <w:szCs w:val="26"/>
        </w:rPr>
        <w:t xml:space="preserve">= </w:t>
      </w:r>
      <m:oMath>
        <m:r>
          <w:rPr>
            <w:rFonts w:ascii="Cambria Math" w:eastAsia="Calibri" w:hAnsi="Cambria Math"/>
            <w:color w:val="auto"/>
            <w:sz w:val="26"/>
            <w:szCs w:val="26"/>
          </w:rPr>
          <m:t>2.</m:t>
        </m:r>
        <m:f>
          <m:fPr>
            <m:ctrlPr>
              <w:rPr>
                <w:rFonts w:ascii="Cambria Math" w:eastAsia="Calibri" w:hAnsi="Cambria Math"/>
                <w:i/>
                <w:sz w:val="26"/>
                <w:szCs w:val="26"/>
              </w:rPr>
            </m:ctrlPr>
          </m:fPr>
          <m:num>
            <m:r>
              <w:rPr>
                <w:rFonts w:ascii="Cambria Math" w:eastAsia="Calibri" w:hAnsi="Cambria Math"/>
                <w:color w:val="auto"/>
                <w:sz w:val="26"/>
                <w:szCs w:val="26"/>
              </w:rPr>
              <m:t>1</m:t>
            </m:r>
          </m:num>
          <m:den>
            <m:r>
              <w:rPr>
                <w:rFonts w:ascii="Cambria Math" w:eastAsia="Calibri" w:hAnsi="Cambria Math"/>
                <w:color w:val="auto"/>
                <w:sz w:val="26"/>
                <w:szCs w:val="26"/>
              </w:rPr>
              <m:t>2</m:t>
            </m:r>
          </m:den>
        </m:f>
        <m:r>
          <w:rPr>
            <w:rFonts w:ascii="Cambria Math" w:eastAsia="Calibri" w:hAnsi="Cambria Math"/>
            <w:color w:val="auto"/>
            <w:sz w:val="26"/>
            <w:szCs w:val="26"/>
          </w:rPr>
          <m:t>m</m:t>
        </m:r>
        <m:sSup>
          <m:sSupPr>
            <m:ctrlPr>
              <w:rPr>
                <w:rFonts w:ascii="Cambria Math" w:eastAsia="Calibri" w:hAnsi="Cambria Math"/>
                <w:i/>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oMath>
      <w:r w:rsidR="007A4794">
        <w:rPr>
          <w:rFonts w:eastAsia="Calibri"/>
          <w:color w:val="auto"/>
          <w:sz w:val="26"/>
          <w:szCs w:val="26"/>
        </w:rPr>
        <w:t xml:space="preserve"> </w:t>
      </w:r>
      <w:r>
        <w:rPr>
          <w:rFonts w:eastAsia="Calibri"/>
          <w:color w:val="auto"/>
          <w:sz w:val="26"/>
          <w:szCs w:val="26"/>
        </w:rPr>
        <w:sym w:font="Symbol" w:char="F0DE"/>
      </w:r>
      <w:r w:rsidR="00057EEA">
        <w:rPr>
          <w:rFonts w:eastAsia="Calibri"/>
          <w:color w:val="auto"/>
          <w:sz w:val="26"/>
          <w:szCs w:val="26"/>
        </w:rPr>
        <w:t xml:space="preserve"> v</w:t>
      </w:r>
      <w:r>
        <w:rPr>
          <w:rFonts w:eastAsia="Calibri"/>
          <w:color w:val="auto"/>
          <w:sz w:val="26"/>
          <w:szCs w:val="26"/>
        </w:rPr>
        <w:t xml:space="preserve"> = </w:t>
      </w:r>
      <m:oMath>
        <m:f>
          <m:fPr>
            <m:ctrlPr>
              <w:rPr>
                <w:rFonts w:ascii="Cambria Math" w:eastAsia="Calibri" w:hAnsi="Cambria Math"/>
                <w:i/>
                <w:color w:val="auto"/>
                <w:sz w:val="26"/>
                <w:szCs w:val="26"/>
              </w:rPr>
            </m:ctrlPr>
          </m:fPr>
          <m:num>
            <m:sSub>
              <m:sSubPr>
                <m:ctrlPr>
                  <w:rPr>
                    <w:rFonts w:ascii="Cambria Math" w:eastAsia="Calibri" w:hAnsi="Cambria Math"/>
                    <w:i/>
                    <w:color w:val="auto"/>
                    <w:sz w:val="26"/>
                    <w:szCs w:val="26"/>
                  </w:rPr>
                </m:ctrlPr>
              </m:sSubPr>
              <m:e>
                <m:r>
                  <w:rPr>
                    <w:rFonts w:ascii="Cambria Math" w:eastAsia="Calibri" w:hAnsi="Cambria Math"/>
                    <w:color w:val="auto"/>
                    <w:sz w:val="26"/>
                    <w:szCs w:val="26"/>
                  </w:rPr>
                  <m:t>v</m:t>
                </m:r>
              </m:e>
              <m:sub>
                <m:r>
                  <w:rPr>
                    <w:rFonts w:ascii="Cambria Math" w:eastAsia="Calibri" w:hAnsi="Cambria Math"/>
                    <w:color w:val="auto"/>
                    <w:sz w:val="26"/>
                    <w:szCs w:val="26"/>
                  </w:rPr>
                  <m:t>max</m:t>
                </m:r>
              </m:sub>
            </m:sSub>
          </m:num>
          <m:den>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m:t>
                </m:r>
              </m:e>
            </m:rad>
          </m:den>
        </m:f>
      </m:oMath>
      <w:r w:rsidR="00E7799C">
        <w:rPr>
          <w:rFonts w:eastAsia="Calibri"/>
          <w:color w:val="auto"/>
          <w:sz w:val="26"/>
          <w:szCs w:val="26"/>
        </w:rPr>
        <w:t>= 10</w:t>
      </w:r>
      <m:oMath>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m:t>
            </m:r>
          </m:e>
        </m:rad>
      </m:oMath>
      <w:r>
        <w:rPr>
          <w:rFonts w:eastAsia="Calibri"/>
          <w:color w:val="auto"/>
          <w:sz w:val="26"/>
          <w:szCs w:val="26"/>
        </w:rPr>
        <w:t xml:space="preserve"> </w:t>
      </w:r>
      <w:r w:rsidR="00E7799C">
        <w:rPr>
          <w:rFonts w:eastAsia="Calibri"/>
          <w:color w:val="auto"/>
          <w:sz w:val="26"/>
          <w:szCs w:val="26"/>
        </w:rPr>
        <w:t>m/s</w:t>
      </w:r>
    </w:p>
    <w:p w14:paraId="292FC222" w14:textId="30A46611" w:rsidR="00607265" w:rsidRDefault="00607265" w:rsidP="00607265">
      <w:pPr>
        <w:rPr>
          <w:rFonts w:eastAsia="Calibri"/>
          <w:color w:val="auto"/>
          <w:sz w:val="26"/>
          <w:szCs w:val="26"/>
        </w:rPr>
      </w:pPr>
      <w:r>
        <w:rPr>
          <w:rFonts w:eastAsia="Calibri"/>
          <w:color w:val="auto"/>
          <w:sz w:val="26"/>
          <w:szCs w:val="26"/>
        </w:rPr>
        <w:t>d) W = W</w:t>
      </w:r>
      <w:r>
        <w:rPr>
          <w:rFonts w:eastAsia="Calibri"/>
          <w:color w:val="auto"/>
          <w:sz w:val="26"/>
          <w:szCs w:val="26"/>
          <w:vertAlign w:val="subscript"/>
        </w:rPr>
        <w:t>đ</w:t>
      </w:r>
      <w:r>
        <w:rPr>
          <w:rFonts w:eastAsia="Calibri"/>
          <w:color w:val="auto"/>
          <w:sz w:val="26"/>
          <w:szCs w:val="26"/>
        </w:rPr>
        <w:t xml:space="preserve"> + W</w:t>
      </w:r>
      <w:r>
        <w:rPr>
          <w:rFonts w:eastAsia="Calibri"/>
          <w:color w:val="auto"/>
          <w:sz w:val="26"/>
          <w:szCs w:val="26"/>
          <w:vertAlign w:val="subscript"/>
        </w:rPr>
        <w:t>t</w:t>
      </w:r>
      <w:r>
        <w:rPr>
          <w:rFonts w:eastAsia="Calibri"/>
          <w:color w:val="auto"/>
          <w:sz w:val="26"/>
          <w:szCs w:val="26"/>
        </w:rPr>
        <w:t xml:space="preserve"> </w:t>
      </w:r>
      <w:r>
        <w:rPr>
          <w:rFonts w:eastAsia="Calibri"/>
          <w:color w:val="auto"/>
          <w:sz w:val="26"/>
          <w:szCs w:val="26"/>
        </w:rPr>
        <w:sym w:font="Symbol" w:char="F0DB"/>
      </w:r>
      <w:r>
        <w:rPr>
          <w:rFonts w:eastAsia="Calibri"/>
          <w:color w:val="auto"/>
          <w:sz w:val="26"/>
          <w:szCs w:val="26"/>
        </w:rPr>
        <w:t xml:space="preserve"> W = </w:t>
      </w:r>
      <w:r w:rsidR="00E7799C">
        <w:rPr>
          <w:rFonts w:eastAsia="Calibri"/>
          <w:color w:val="auto"/>
          <w:sz w:val="26"/>
          <w:szCs w:val="26"/>
        </w:rPr>
        <w:t>W</w:t>
      </w:r>
      <w:r w:rsidR="00E7799C">
        <w:rPr>
          <w:rFonts w:eastAsia="Calibri"/>
          <w:color w:val="auto"/>
          <w:sz w:val="26"/>
          <w:szCs w:val="26"/>
          <w:vertAlign w:val="subscript"/>
        </w:rPr>
        <w:t>đ</w:t>
      </w:r>
      <w:r>
        <w:rPr>
          <w:rFonts w:eastAsia="Calibri"/>
          <w:color w:val="auto"/>
          <w:sz w:val="26"/>
          <w:szCs w:val="26"/>
        </w:rPr>
        <w:t xml:space="preserve"> + mgh </w:t>
      </w:r>
      <w:r>
        <w:rPr>
          <w:rFonts w:eastAsia="Calibri"/>
          <w:color w:val="auto"/>
          <w:sz w:val="26"/>
          <w:szCs w:val="26"/>
        </w:rPr>
        <w:sym w:font="Symbol" w:char="F0DB"/>
      </w:r>
      <w:r w:rsidR="00E7799C">
        <w:rPr>
          <w:rFonts w:eastAsia="Calibri"/>
          <w:color w:val="auto"/>
          <w:sz w:val="26"/>
          <w:szCs w:val="26"/>
        </w:rPr>
        <w:t xml:space="preserve"> 2</w:t>
      </w:r>
      <w:r>
        <w:rPr>
          <w:rFonts w:eastAsia="Calibri"/>
          <w:color w:val="auto"/>
          <w:sz w:val="26"/>
          <w:szCs w:val="26"/>
        </w:rPr>
        <w:t xml:space="preserve">00 = </w:t>
      </w:r>
      <w:r w:rsidR="00E7799C">
        <w:rPr>
          <w:rFonts w:eastAsia="Calibri"/>
          <w:color w:val="auto"/>
          <w:sz w:val="26"/>
          <w:szCs w:val="26"/>
        </w:rPr>
        <w:t>W</w:t>
      </w:r>
      <w:r w:rsidR="00E7799C">
        <w:rPr>
          <w:rFonts w:eastAsia="Calibri"/>
          <w:color w:val="auto"/>
          <w:sz w:val="26"/>
          <w:szCs w:val="26"/>
          <w:vertAlign w:val="subscript"/>
        </w:rPr>
        <w:t>đ</w:t>
      </w:r>
      <w:r w:rsidR="00E7799C">
        <w:rPr>
          <w:rFonts w:eastAsia="Calibri"/>
          <w:color w:val="auto"/>
          <w:sz w:val="26"/>
          <w:szCs w:val="26"/>
        </w:rPr>
        <w:t xml:space="preserve"> </w:t>
      </w:r>
      <w:r w:rsidR="00E559AF">
        <w:rPr>
          <w:rFonts w:eastAsia="Calibri"/>
          <w:color w:val="auto"/>
          <w:sz w:val="26"/>
          <w:szCs w:val="26"/>
        </w:rPr>
        <w:t>+ 1.10.10</w:t>
      </w:r>
      <w:r>
        <w:rPr>
          <w:rFonts w:eastAsia="Calibri"/>
          <w:color w:val="auto"/>
          <w:sz w:val="26"/>
          <w:szCs w:val="26"/>
        </w:rPr>
        <w:t xml:space="preserve"> </w:t>
      </w:r>
      <w:r>
        <w:rPr>
          <w:rFonts w:eastAsia="Calibri"/>
          <w:color w:val="auto"/>
          <w:sz w:val="26"/>
          <w:szCs w:val="26"/>
        </w:rPr>
        <w:sym w:font="Symbol" w:char="F0DE"/>
      </w:r>
      <w:r>
        <w:rPr>
          <w:rFonts w:eastAsia="Calibri"/>
          <w:color w:val="auto"/>
          <w:sz w:val="26"/>
          <w:szCs w:val="26"/>
        </w:rPr>
        <w:t xml:space="preserve"> </w:t>
      </w:r>
      <w:r w:rsidR="00E559AF">
        <w:rPr>
          <w:rFonts w:eastAsia="Calibri"/>
          <w:color w:val="auto"/>
          <w:sz w:val="26"/>
          <w:szCs w:val="26"/>
        </w:rPr>
        <w:t>W</w:t>
      </w:r>
      <w:r w:rsidR="00E559AF">
        <w:rPr>
          <w:rFonts w:eastAsia="Calibri"/>
          <w:color w:val="auto"/>
          <w:sz w:val="26"/>
          <w:szCs w:val="26"/>
          <w:vertAlign w:val="subscript"/>
        </w:rPr>
        <w:t>đ</w:t>
      </w:r>
      <w:r w:rsidR="00E559AF">
        <w:rPr>
          <w:rFonts w:eastAsia="Calibri"/>
          <w:color w:val="auto"/>
          <w:sz w:val="26"/>
          <w:szCs w:val="26"/>
        </w:rPr>
        <w:t xml:space="preserve"> = 100J</w:t>
      </w:r>
    </w:p>
    <w:p w14:paraId="0A53A9F9" w14:textId="77777777" w:rsidR="003F5644" w:rsidRPr="00E27FAF" w:rsidRDefault="003F5644" w:rsidP="005E6904">
      <w:pPr>
        <w:spacing w:line="276" w:lineRule="auto"/>
        <w:jc w:val="both"/>
        <w:rPr>
          <w:rFonts w:eastAsia="Calibri"/>
          <w:bCs/>
          <w:i/>
          <w:iCs/>
          <w:color w:val="000000"/>
          <w:sz w:val="26"/>
          <w:szCs w:val="26"/>
          <w:lang w:val="fr-FR"/>
          <w14:ligatures w14:val="standardContextual"/>
        </w:rPr>
      </w:pPr>
    </w:p>
    <w:p w14:paraId="125E6E12"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III.</w:t>
      </w:r>
      <w:r w:rsidRPr="00E27FAF">
        <w:rPr>
          <w:color w:val="336699"/>
          <w:sz w:val="26"/>
          <w:szCs w:val="26"/>
        </w:rPr>
        <w:t xml:space="preserve"> </w:t>
      </w:r>
      <w:r w:rsidRPr="00E27FAF">
        <w:rPr>
          <w:b/>
          <w:color w:val="336699"/>
          <w:sz w:val="26"/>
          <w:szCs w:val="26"/>
        </w:rPr>
        <w:t>CÂU TRẮC  TRẢ LỜI NGẮN (1,5 điểm)</w:t>
      </w:r>
    </w:p>
    <w:p w14:paraId="3BA21F20" w14:textId="77777777"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Thí sinh trả lời từ câu 1 đến câu 6</w:t>
      </w:r>
    </w:p>
    <w:p w14:paraId="5590DCB3" w14:textId="77777777"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258"/>
      </w:tblGrid>
      <w:tr w:rsidR="003F5644" w:rsidRPr="00E27FAF" w14:paraId="4A3830C5" w14:textId="77777777" w:rsidTr="003F564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0B11B1" w14:textId="4550A526" w:rsidR="003F5644" w:rsidRPr="00E27FAF" w:rsidRDefault="003F5644" w:rsidP="003F5644">
            <w:pPr>
              <w:jc w:val="center"/>
              <w:rPr>
                <w:b/>
                <w:bCs/>
                <w:sz w:val="26"/>
                <w:szCs w:val="26"/>
              </w:rPr>
            </w:pPr>
            <w:r w:rsidRPr="00E27FAF">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3DB29455" w14:textId="77777777" w:rsidR="003F5644" w:rsidRPr="00E27FAF" w:rsidRDefault="003F5644" w:rsidP="003F5644">
            <w:pPr>
              <w:jc w:val="center"/>
              <w:rPr>
                <w:b/>
                <w:bCs/>
                <w:sz w:val="26"/>
                <w:szCs w:val="26"/>
              </w:rPr>
            </w:pPr>
            <w:r w:rsidRPr="00E27FAF">
              <w:rPr>
                <w:b/>
                <w:bCs/>
                <w:sz w:val="26"/>
                <w:szCs w:val="26"/>
              </w:rPr>
              <w:t>Đáp án</w:t>
            </w:r>
          </w:p>
        </w:tc>
        <w:tc>
          <w:tcPr>
            <w:tcW w:w="0" w:type="auto"/>
            <w:tcBorders>
              <w:top w:val="single" w:sz="8" w:space="0" w:color="000000"/>
              <w:bottom w:val="single" w:sz="8" w:space="0" w:color="000000"/>
              <w:right w:val="single" w:sz="8" w:space="0" w:color="000000"/>
            </w:tcBorders>
            <w:vAlign w:val="center"/>
          </w:tcPr>
          <w:p w14:paraId="06F16357" w14:textId="77777777" w:rsidR="003F5644" w:rsidRPr="00E27FAF" w:rsidRDefault="003F5644" w:rsidP="003F5644">
            <w:pPr>
              <w:jc w:val="center"/>
              <w:rPr>
                <w:b/>
                <w:bCs/>
                <w:sz w:val="26"/>
                <w:szCs w:val="26"/>
              </w:rPr>
            </w:pPr>
            <w:r w:rsidRPr="00E27FAF">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757CA7A4" w14:textId="77777777" w:rsidR="003F5644" w:rsidRPr="00E27FAF" w:rsidRDefault="003F5644" w:rsidP="003F5644">
            <w:pPr>
              <w:jc w:val="center"/>
              <w:rPr>
                <w:b/>
                <w:bCs/>
                <w:sz w:val="26"/>
                <w:szCs w:val="26"/>
              </w:rPr>
            </w:pPr>
            <w:r w:rsidRPr="00E27FAF">
              <w:rPr>
                <w:b/>
                <w:bCs/>
                <w:sz w:val="26"/>
                <w:szCs w:val="26"/>
              </w:rPr>
              <w:t>Đáp án</w:t>
            </w:r>
          </w:p>
        </w:tc>
      </w:tr>
      <w:tr w:rsidR="003F5644" w:rsidRPr="00E27FAF" w14:paraId="72C614A7"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3C883" w14:textId="77777777" w:rsidR="003F5644" w:rsidRPr="00E27FAF" w:rsidRDefault="003F5644" w:rsidP="003F5644">
            <w:pPr>
              <w:jc w:val="center"/>
              <w:rPr>
                <w:b/>
                <w:bCs/>
                <w:sz w:val="26"/>
                <w:szCs w:val="26"/>
              </w:rPr>
            </w:pPr>
            <w:r w:rsidRPr="00E27FAF">
              <w:rPr>
                <w:b/>
                <w:bCs/>
                <w:sz w:val="26"/>
                <w:szCs w:val="26"/>
              </w:rPr>
              <w:t>1</w:t>
            </w:r>
          </w:p>
        </w:tc>
        <w:tc>
          <w:tcPr>
            <w:tcW w:w="0" w:type="auto"/>
            <w:tcBorders>
              <w:bottom w:val="single" w:sz="8" w:space="0" w:color="000000"/>
              <w:right w:val="single" w:sz="8" w:space="0" w:color="000000"/>
            </w:tcBorders>
            <w:vAlign w:val="center"/>
          </w:tcPr>
          <w:p w14:paraId="5420265A" w14:textId="04CD1F5B" w:rsidR="003F5644" w:rsidRPr="00E27FAF" w:rsidRDefault="00FD6EBB" w:rsidP="003F5644">
            <w:pPr>
              <w:jc w:val="center"/>
              <w:rPr>
                <w:sz w:val="26"/>
                <w:szCs w:val="26"/>
              </w:rPr>
            </w:pPr>
            <w:r>
              <w:rPr>
                <w:sz w:val="26"/>
                <w:szCs w:val="26"/>
              </w:rPr>
              <w:t>1769N</w:t>
            </w:r>
          </w:p>
        </w:tc>
        <w:tc>
          <w:tcPr>
            <w:tcW w:w="0" w:type="auto"/>
            <w:tcBorders>
              <w:bottom w:val="single" w:sz="8" w:space="0" w:color="000000"/>
              <w:right w:val="single" w:sz="8" w:space="0" w:color="000000"/>
            </w:tcBorders>
            <w:vAlign w:val="center"/>
          </w:tcPr>
          <w:p w14:paraId="706C1F96" w14:textId="77777777" w:rsidR="003F5644" w:rsidRPr="00E27FAF" w:rsidRDefault="003F5644" w:rsidP="003F5644">
            <w:pPr>
              <w:jc w:val="center"/>
              <w:rPr>
                <w:sz w:val="26"/>
                <w:szCs w:val="26"/>
              </w:rPr>
            </w:pPr>
            <w:r w:rsidRPr="00E27FAF">
              <w:rPr>
                <w:sz w:val="26"/>
                <w:szCs w:val="26"/>
              </w:rPr>
              <w:t>4</w:t>
            </w:r>
          </w:p>
        </w:tc>
        <w:tc>
          <w:tcPr>
            <w:tcW w:w="0" w:type="auto"/>
            <w:tcBorders>
              <w:bottom w:val="single" w:sz="8" w:space="0" w:color="000000"/>
              <w:right w:val="single" w:sz="8" w:space="0" w:color="000000"/>
            </w:tcBorders>
            <w:vAlign w:val="center"/>
          </w:tcPr>
          <w:p w14:paraId="7F04B5F9" w14:textId="31180F29" w:rsidR="003F5644" w:rsidRPr="00E27FAF" w:rsidRDefault="00EC0D75" w:rsidP="003F5644">
            <w:pPr>
              <w:jc w:val="center"/>
              <w:rPr>
                <w:sz w:val="26"/>
                <w:szCs w:val="26"/>
              </w:rPr>
            </w:pPr>
            <w:r>
              <w:rPr>
                <w:sz w:val="26"/>
                <w:szCs w:val="26"/>
              </w:rPr>
              <w:t>15m</w:t>
            </w:r>
          </w:p>
        </w:tc>
      </w:tr>
      <w:tr w:rsidR="003F5644" w:rsidRPr="00E27FAF" w14:paraId="5778064A"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4134CF8" w14:textId="77777777" w:rsidR="003F5644" w:rsidRPr="00E27FAF" w:rsidRDefault="003F5644" w:rsidP="003F5644">
            <w:pPr>
              <w:jc w:val="center"/>
              <w:rPr>
                <w:b/>
                <w:bCs/>
                <w:sz w:val="26"/>
                <w:szCs w:val="26"/>
              </w:rPr>
            </w:pPr>
            <w:r w:rsidRPr="00E27FAF">
              <w:rPr>
                <w:b/>
                <w:bCs/>
                <w:sz w:val="26"/>
                <w:szCs w:val="26"/>
              </w:rPr>
              <w:t>2</w:t>
            </w:r>
          </w:p>
        </w:tc>
        <w:tc>
          <w:tcPr>
            <w:tcW w:w="0" w:type="auto"/>
            <w:tcBorders>
              <w:bottom w:val="single" w:sz="8" w:space="0" w:color="000000"/>
              <w:right w:val="single" w:sz="8" w:space="0" w:color="000000"/>
            </w:tcBorders>
            <w:vAlign w:val="center"/>
          </w:tcPr>
          <w:p w14:paraId="637C9B23" w14:textId="7C846844" w:rsidR="003F5644" w:rsidRPr="00E27FAF" w:rsidRDefault="00C37DC8" w:rsidP="003F5644">
            <w:pPr>
              <w:jc w:val="center"/>
              <w:rPr>
                <w:sz w:val="26"/>
                <w:szCs w:val="26"/>
              </w:rPr>
            </w:pPr>
            <w:r>
              <w:rPr>
                <w:sz w:val="26"/>
                <w:szCs w:val="26"/>
              </w:rPr>
              <w:t>0,4N</w:t>
            </w:r>
          </w:p>
        </w:tc>
        <w:tc>
          <w:tcPr>
            <w:tcW w:w="0" w:type="auto"/>
            <w:tcBorders>
              <w:bottom w:val="single" w:sz="8" w:space="0" w:color="000000"/>
              <w:right w:val="single" w:sz="8" w:space="0" w:color="000000"/>
            </w:tcBorders>
            <w:vAlign w:val="center"/>
          </w:tcPr>
          <w:p w14:paraId="3E586DC6" w14:textId="77777777" w:rsidR="003F5644" w:rsidRPr="00E27FAF" w:rsidRDefault="003F5644" w:rsidP="003F5644">
            <w:pPr>
              <w:jc w:val="center"/>
              <w:rPr>
                <w:sz w:val="26"/>
                <w:szCs w:val="26"/>
              </w:rPr>
            </w:pPr>
            <w:r w:rsidRPr="00E27FAF">
              <w:rPr>
                <w:sz w:val="26"/>
                <w:szCs w:val="26"/>
              </w:rPr>
              <w:t>5</w:t>
            </w:r>
          </w:p>
        </w:tc>
        <w:tc>
          <w:tcPr>
            <w:tcW w:w="0" w:type="auto"/>
            <w:tcBorders>
              <w:bottom w:val="single" w:sz="8" w:space="0" w:color="000000"/>
              <w:right w:val="single" w:sz="8" w:space="0" w:color="000000"/>
            </w:tcBorders>
            <w:vAlign w:val="center"/>
          </w:tcPr>
          <w:p w14:paraId="61781986" w14:textId="72D179CA" w:rsidR="003F5644" w:rsidRPr="00E27FAF" w:rsidRDefault="00D10806" w:rsidP="003F5644">
            <w:pPr>
              <w:jc w:val="center"/>
              <w:rPr>
                <w:sz w:val="26"/>
                <w:szCs w:val="26"/>
              </w:rPr>
            </w:pPr>
            <w:r>
              <w:rPr>
                <w:sz w:val="26"/>
                <w:szCs w:val="26"/>
              </w:rPr>
              <w:t>12%</w:t>
            </w:r>
          </w:p>
        </w:tc>
      </w:tr>
      <w:tr w:rsidR="003F5644" w:rsidRPr="00E27FAF" w14:paraId="1A3A8EAD"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963234" w14:textId="77777777" w:rsidR="003F5644" w:rsidRPr="00E27FAF" w:rsidRDefault="003F5644" w:rsidP="003F5644">
            <w:pPr>
              <w:jc w:val="center"/>
              <w:rPr>
                <w:b/>
                <w:bCs/>
                <w:sz w:val="26"/>
                <w:szCs w:val="26"/>
              </w:rPr>
            </w:pPr>
            <w:r w:rsidRPr="00E27FAF">
              <w:rPr>
                <w:b/>
                <w:bCs/>
                <w:sz w:val="26"/>
                <w:szCs w:val="26"/>
              </w:rPr>
              <w:t>3</w:t>
            </w:r>
          </w:p>
        </w:tc>
        <w:tc>
          <w:tcPr>
            <w:tcW w:w="0" w:type="auto"/>
            <w:tcBorders>
              <w:bottom w:val="single" w:sz="8" w:space="0" w:color="000000"/>
              <w:right w:val="single" w:sz="8" w:space="0" w:color="000000"/>
            </w:tcBorders>
            <w:vAlign w:val="center"/>
          </w:tcPr>
          <w:p w14:paraId="4710CF41" w14:textId="6044E699" w:rsidR="003F5644" w:rsidRPr="00E27FAF" w:rsidRDefault="00A21E1D" w:rsidP="003F5644">
            <w:pPr>
              <w:jc w:val="center"/>
              <w:rPr>
                <w:sz w:val="26"/>
                <w:szCs w:val="26"/>
              </w:rPr>
            </w:pPr>
            <w:r>
              <w:rPr>
                <w:sz w:val="26"/>
                <w:szCs w:val="26"/>
              </w:rPr>
              <w:t>4N</w:t>
            </w:r>
          </w:p>
        </w:tc>
        <w:tc>
          <w:tcPr>
            <w:tcW w:w="0" w:type="auto"/>
            <w:tcBorders>
              <w:bottom w:val="single" w:sz="8" w:space="0" w:color="000000"/>
              <w:right w:val="single" w:sz="8" w:space="0" w:color="000000"/>
            </w:tcBorders>
            <w:vAlign w:val="center"/>
          </w:tcPr>
          <w:p w14:paraId="6AEBCCB3" w14:textId="77777777" w:rsidR="003F5644" w:rsidRPr="00E27FAF" w:rsidRDefault="003F5644" w:rsidP="003F5644">
            <w:pPr>
              <w:jc w:val="center"/>
              <w:rPr>
                <w:sz w:val="26"/>
                <w:szCs w:val="26"/>
              </w:rPr>
            </w:pPr>
            <w:r w:rsidRPr="00E27FAF">
              <w:rPr>
                <w:sz w:val="26"/>
                <w:szCs w:val="26"/>
              </w:rPr>
              <w:t>6</w:t>
            </w:r>
          </w:p>
        </w:tc>
        <w:tc>
          <w:tcPr>
            <w:tcW w:w="0" w:type="auto"/>
            <w:tcBorders>
              <w:bottom w:val="single" w:sz="8" w:space="0" w:color="000000"/>
              <w:right w:val="single" w:sz="8" w:space="0" w:color="000000"/>
            </w:tcBorders>
            <w:vAlign w:val="center"/>
          </w:tcPr>
          <w:p w14:paraId="7318D1EE" w14:textId="1B800FB8" w:rsidR="003F5644" w:rsidRPr="00E27FAF" w:rsidRDefault="00F5470A" w:rsidP="003F5644">
            <w:pPr>
              <w:jc w:val="center"/>
              <w:rPr>
                <w:sz w:val="26"/>
                <w:szCs w:val="26"/>
              </w:rPr>
            </w:pPr>
            <w:r>
              <w:rPr>
                <w:sz w:val="26"/>
                <w:szCs w:val="26"/>
              </w:rPr>
              <w:t>200 N/m</w:t>
            </w:r>
          </w:p>
        </w:tc>
      </w:tr>
    </w:tbl>
    <w:p w14:paraId="60D1F885" w14:textId="7237E253" w:rsidR="003F5644" w:rsidRDefault="003F5644" w:rsidP="003F5644">
      <w:pPr>
        <w:spacing w:line="276" w:lineRule="auto"/>
        <w:jc w:val="both"/>
        <w:rPr>
          <w:rFonts w:eastAsia="Calibri"/>
          <w:b/>
          <w:i/>
          <w:iCs/>
          <w:color w:val="000000"/>
          <w:sz w:val="26"/>
          <w:szCs w:val="26"/>
          <w:lang w:val="fr-FR"/>
          <w14:ligatures w14:val="standardContextual"/>
        </w:rPr>
      </w:pPr>
      <w:r w:rsidRPr="00E27FAF">
        <w:rPr>
          <w:rFonts w:eastAsia="Calibri"/>
          <w:b/>
          <w:i/>
          <w:iCs/>
          <w:color w:val="000000"/>
          <w:sz w:val="26"/>
          <w:szCs w:val="26"/>
          <w:lang w:val="fr-FR"/>
          <w14:ligatures w14:val="standardContextual"/>
        </w:rPr>
        <w:t>Hướng dẫn chi tiết:</w:t>
      </w:r>
    </w:p>
    <w:p w14:paraId="657ACEB7" w14:textId="0BB49C12" w:rsidR="00A307E2" w:rsidRPr="00F5470A" w:rsidRDefault="00A307E2" w:rsidP="00A307E2">
      <w:pPr>
        <w:rPr>
          <w:color w:val="auto"/>
          <w:sz w:val="26"/>
          <w:szCs w:val="26"/>
        </w:rPr>
      </w:pPr>
      <w:r w:rsidRPr="00F5470A">
        <w:rPr>
          <w:b/>
          <w:color w:val="auto"/>
          <w:sz w:val="26"/>
          <w:szCs w:val="26"/>
        </w:rPr>
        <w:lastRenderedPageBreak/>
        <w:t xml:space="preserve">Câu 1: </w:t>
      </w:r>
      <w:r w:rsidR="007F7E85" w:rsidRPr="00F5470A">
        <w:rPr>
          <w:color w:val="auto"/>
          <w:sz w:val="26"/>
          <w:szCs w:val="26"/>
        </w:rPr>
        <w:t>Lực trung bình tác dụng lên quả bóng golf:</w:t>
      </w:r>
    </w:p>
    <w:p w14:paraId="088C5C11" w14:textId="5587A4DF" w:rsidR="007F7E85" w:rsidRPr="00F5470A" w:rsidRDefault="007F7E85" w:rsidP="00BA727C">
      <w:pPr>
        <w:jc w:val="center"/>
        <w:rPr>
          <w:color w:val="auto"/>
          <w:sz w:val="26"/>
          <w:szCs w:val="26"/>
        </w:rPr>
      </w:pPr>
      <m:oMath>
        <m:r>
          <w:rPr>
            <w:rFonts w:ascii="Cambria Math" w:hAnsi="Cambria Math"/>
            <w:color w:val="auto"/>
            <w:sz w:val="26"/>
            <w:szCs w:val="26"/>
          </w:rPr>
          <m:t xml:space="preserve">F.∆t= ∆p </m:t>
        </m:r>
        <m:r>
          <w:rPr>
            <w:rFonts w:ascii="Cambria Math" w:hAnsi="Cambria Math"/>
            <w:i/>
            <w:color w:val="auto"/>
            <w:sz w:val="26"/>
            <w:szCs w:val="26"/>
          </w:rPr>
          <w:sym w:font="Symbol" w:char="F0DE"/>
        </m:r>
        <m:r>
          <w:rPr>
            <w:rFonts w:ascii="Cambria Math" w:hAnsi="Cambria Math"/>
            <w:color w:val="auto"/>
            <w:sz w:val="26"/>
            <w:szCs w:val="26"/>
          </w:rPr>
          <m:t xml:space="preserve">  F= </m:t>
        </m:r>
        <m:f>
          <m:fPr>
            <m:ctrlPr>
              <w:rPr>
                <w:rFonts w:ascii="Cambria Math" w:hAnsi="Cambria Math"/>
                <w:i/>
                <w:color w:val="auto"/>
                <w:sz w:val="26"/>
                <w:szCs w:val="26"/>
              </w:rPr>
            </m:ctrlPr>
          </m:fPr>
          <m:num>
            <m:r>
              <w:rPr>
                <w:rFonts w:ascii="Cambria Math" w:hAnsi="Cambria Math"/>
                <w:color w:val="auto"/>
                <w:sz w:val="26"/>
                <w:szCs w:val="26"/>
              </w:rPr>
              <m:t>∆p</m:t>
            </m:r>
          </m:num>
          <m:den>
            <m:r>
              <w:rPr>
                <w:rFonts w:ascii="Cambria Math" w:hAnsi="Cambria Math"/>
                <w:color w:val="auto"/>
                <w:sz w:val="26"/>
                <w:szCs w:val="26"/>
              </w:rPr>
              <m:t>∆t</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mv-m</m:t>
            </m:r>
            <m:sSub>
              <m:sSubPr>
                <m:ctrlPr>
                  <w:rPr>
                    <w:rFonts w:ascii="Cambria Math" w:hAnsi="Cambria Math"/>
                    <w:i/>
                    <w:color w:val="auto"/>
                    <w:sz w:val="26"/>
                    <w:szCs w:val="26"/>
                  </w:rPr>
                </m:ctrlPr>
              </m:sSubPr>
              <m:e>
                <m:r>
                  <w:rPr>
                    <w:rFonts w:ascii="Cambria Math" w:hAnsi="Cambria Math"/>
                    <w:color w:val="auto"/>
                    <w:sz w:val="26"/>
                    <w:szCs w:val="26"/>
                  </w:rPr>
                  <m:t>v</m:t>
                </m:r>
              </m:e>
              <m:sub>
                <m:r>
                  <w:rPr>
                    <w:rFonts w:ascii="Cambria Math" w:hAnsi="Cambria Math"/>
                    <w:color w:val="auto"/>
                    <w:sz w:val="26"/>
                    <w:szCs w:val="26"/>
                  </w:rPr>
                  <m:t>0</m:t>
                </m:r>
              </m:sub>
            </m:sSub>
          </m:num>
          <m:den>
            <m:r>
              <w:rPr>
                <w:rFonts w:ascii="Cambria Math" w:hAnsi="Cambria Math"/>
                <w:color w:val="auto"/>
                <w:sz w:val="26"/>
                <w:szCs w:val="26"/>
              </w:rPr>
              <m:t>∆t</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0,046.50-0</m:t>
            </m:r>
          </m:num>
          <m:den>
            <m:r>
              <w:rPr>
                <w:rFonts w:ascii="Cambria Math" w:hAnsi="Cambria Math"/>
                <w:color w:val="auto"/>
                <w:sz w:val="26"/>
                <w:szCs w:val="26"/>
              </w:rPr>
              <m:t>1,3.</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-3</m:t>
                </m:r>
              </m:sup>
            </m:sSup>
          </m:den>
        </m:f>
        <m:r>
          <w:rPr>
            <w:rFonts w:ascii="Cambria Math" w:hAnsi="Cambria Math"/>
            <w:color w:val="auto"/>
            <w:sz w:val="26"/>
            <w:szCs w:val="26"/>
          </w:rPr>
          <m:t>=</m:t>
        </m:r>
        <m:r>
          <w:rPr>
            <w:rFonts w:ascii="Cambria Math" w:hAnsi="Cambria Math"/>
            <w:color w:val="auto"/>
            <w:sz w:val="26"/>
            <w:szCs w:val="26"/>
          </w:rPr>
          <m:t>1769</m:t>
        </m:r>
        <m:r>
          <w:rPr>
            <w:rFonts w:ascii="Cambria Math" w:hAnsi="Cambria Math"/>
            <w:color w:val="auto"/>
            <w:sz w:val="26"/>
            <w:szCs w:val="26"/>
          </w:rPr>
          <m:t xml:space="preserve"> N</m:t>
        </m:r>
      </m:oMath>
      <w:r w:rsidR="00BA727C" w:rsidRPr="00F5470A">
        <w:rPr>
          <w:color w:val="auto"/>
          <w:sz w:val="26"/>
          <w:szCs w:val="26"/>
        </w:rPr>
        <w:t xml:space="preserve"> </w:t>
      </w:r>
    </w:p>
    <w:p w14:paraId="2E117772" w14:textId="17D16402" w:rsidR="00BA727C" w:rsidRPr="00F5470A" w:rsidRDefault="00BA727C" w:rsidP="00BA727C">
      <w:pPr>
        <w:rPr>
          <w:color w:val="auto"/>
          <w:sz w:val="26"/>
          <w:szCs w:val="26"/>
        </w:rPr>
      </w:pPr>
      <w:r w:rsidRPr="00F5470A">
        <w:rPr>
          <w:b/>
          <w:color w:val="auto"/>
          <w:sz w:val="26"/>
          <w:szCs w:val="26"/>
        </w:rPr>
        <w:t>Câu 2</w:t>
      </w:r>
      <w:r w:rsidRPr="00F5470A">
        <w:rPr>
          <w:b/>
          <w:color w:val="auto"/>
          <w:sz w:val="26"/>
          <w:szCs w:val="26"/>
        </w:rPr>
        <w:t xml:space="preserve">: </w:t>
      </w:r>
      <w:r w:rsidRPr="00F5470A">
        <w:rPr>
          <w:color w:val="auto"/>
          <w:sz w:val="26"/>
          <w:szCs w:val="26"/>
        </w:rPr>
        <w:t xml:space="preserve">Lực </w:t>
      </w:r>
      <w:r w:rsidR="00BF4AB2" w:rsidRPr="00F5470A">
        <w:rPr>
          <w:color w:val="auto"/>
          <w:sz w:val="26"/>
          <w:szCs w:val="26"/>
        </w:rPr>
        <w:t>hướng tâm tác dụng lên vật:</w:t>
      </w:r>
    </w:p>
    <w:p w14:paraId="212EB48E" w14:textId="1BAE22C6" w:rsidR="00BF4AB2" w:rsidRPr="00F5470A" w:rsidRDefault="00BF4AB2" w:rsidP="00BA727C">
      <w:pPr>
        <w:rPr>
          <w:color w:val="auto"/>
          <w:sz w:val="26"/>
          <w:szCs w:val="26"/>
        </w:rPr>
      </w:pPr>
      <m:oMathPara>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ht</m:t>
              </m:r>
            </m:sub>
          </m:sSub>
          <m:r>
            <w:rPr>
              <w:rFonts w:ascii="Cambria Math" w:hAnsi="Cambria Math"/>
              <w:color w:val="auto"/>
              <w:sz w:val="26"/>
              <w:szCs w:val="26"/>
            </w:rPr>
            <m:t>=m</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num>
            <m:den>
              <m:r>
                <w:rPr>
                  <w:rFonts w:ascii="Cambria Math" w:hAnsi="Cambria Math"/>
                  <w:color w:val="auto"/>
                  <w:sz w:val="26"/>
                  <w:szCs w:val="26"/>
                </w:rPr>
                <m:t>R</m:t>
              </m:r>
            </m:den>
          </m:f>
          <m:r>
            <w:rPr>
              <w:rFonts w:ascii="Cambria Math" w:hAnsi="Cambria Math"/>
              <w:color w:val="auto"/>
              <w:sz w:val="26"/>
              <w:szCs w:val="26"/>
            </w:rPr>
            <m:t>=0,15.</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2</m:t>
                  </m:r>
                </m:e>
                <m:sup>
                  <m:r>
                    <w:rPr>
                      <w:rFonts w:ascii="Cambria Math" w:hAnsi="Cambria Math"/>
                      <w:color w:val="auto"/>
                      <w:sz w:val="26"/>
                      <w:szCs w:val="26"/>
                    </w:rPr>
                    <m:t>2</m:t>
                  </m:r>
                </m:sup>
              </m:sSup>
            </m:num>
            <m:den>
              <m:r>
                <w:rPr>
                  <w:rFonts w:ascii="Cambria Math" w:hAnsi="Cambria Math"/>
                  <w:color w:val="auto"/>
                  <w:sz w:val="26"/>
                  <w:szCs w:val="26"/>
                </w:rPr>
                <m:t>1,5</m:t>
              </m:r>
            </m:den>
          </m:f>
          <m:r>
            <w:rPr>
              <w:rFonts w:ascii="Cambria Math" w:hAnsi="Cambria Math"/>
              <w:color w:val="auto"/>
              <w:sz w:val="26"/>
              <w:szCs w:val="26"/>
            </w:rPr>
            <m:t>=</m:t>
          </m:r>
          <m:r>
            <w:rPr>
              <w:rFonts w:ascii="Cambria Math" w:hAnsi="Cambria Math"/>
              <w:color w:val="auto"/>
              <w:sz w:val="26"/>
              <w:szCs w:val="26"/>
            </w:rPr>
            <m:t>0,4 N</m:t>
          </m:r>
        </m:oMath>
      </m:oMathPara>
    </w:p>
    <w:p w14:paraId="0A5BE692" w14:textId="5EE96481" w:rsidR="00FD6EBB" w:rsidRPr="00F5470A" w:rsidRDefault="00FD6EBB" w:rsidP="006116DA">
      <w:pPr>
        <w:jc w:val="both"/>
        <w:rPr>
          <w:color w:val="auto"/>
          <w:sz w:val="26"/>
          <w:szCs w:val="26"/>
        </w:rPr>
      </w:pPr>
      <w:r w:rsidRPr="00F5470A">
        <w:rPr>
          <w:b/>
          <w:color w:val="auto"/>
          <w:sz w:val="26"/>
          <w:szCs w:val="26"/>
        </w:rPr>
        <w:t>Câu 3</w:t>
      </w:r>
      <w:r w:rsidR="00F5470A">
        <w:rPr>
          <w:b/>
          <w:color w:val="auto"/>
          <w:sz w:val="26"/>
          <w:szCs w:val="26"/>
        </w:rPr>
        <w:t>:</w:t>
      </w:r>
      <w:bookmarkStart w:id="4" w:name="_GoBack"/>
      <w:bookmarkEnd w:id="4"/>
      <w:r w:rsidRPr="00F5470A">
        <w:rPr>
          <w:color w:val="auto"/>
          <w:sz w:val="26"/>
          <w:szCs w:val="26"/>
        </w:rPr>
        <w:t xml:space="preserve"> Hợp lực tác dụng lên vật:</w:t>
      </w:r>
    </w:p>
    <w:p w14:paraId="2FF99878" w14:textId="5876CA8A" w:rsidR="00FD6EBB" w:rsidRPr="00F5470A" w:rsidRDefault="00FD6EBB" w:rsidP="006116DA">
      <w:pPr>
        <w:jc w:val="both"/>
        <w:rPr>
          <w:color w:val="auto"/>
          <w:sz w:val="26"/>
          <w:szCs w:val="26"/>
        </w:rPr>
      </w:pPr>
      <m:oMathPara>
        <m:oMath>
          <m:r>
            <w:rPr>
              <w:rFonts w:ascii="Cambria Math" w:hAnsi="Cambria Math"/>
              <w:color w:val="auto"/>
              <w:sz w:val="26"/>
              <w:szCs w:val="26"/>
            </w:rPr>
            <m:t>F=2</m:t>
          </m:r>
          <m:sSub>
            <m:sSubPr>
              <m:ctrlPr>
                <w:rPr>
                  <w:rFonts w:ascii="Cambria Math" w:hAnsi="Cambria Math"/>
                  <w:i/>
                  <w:color w:val="auto"/>
                  <w:sz w:val="26"/>
                  <w:szCs w:val="26"/>
                </w:rPr>
              </m:ctrlPr>
            </m:sSubPr>
            <m:e>
              <m:r>
                <w:rPr>
                  <w:rFonts w:ascii="Cambria Math" w:hAnsi="Cambria Math"/>
                  <w:color w:val="auto"/>
                  <w:sz w:val="26"/>
                  <w:szCs w:val="26"/>
                </w:rPr>
                <m:t>F</m:t>
              </m:r>
            </m:e>
            <m:sub>
              <m:r>
                <w:rPr>
                  <w:rFonts w:ascii="Cambria Math" w:hAnsi="Cambria Math"/>
                  <w:color w:val="auto"/>
                  <w:sz w:val="26"/>
                  <w:szCs w:val="26"/>
                </w:rPr>
                <m:t>1</m:t>
              </m:r>
            </m:sub>
          </m:sSub>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d>
                <m:dPr>
                  <m:ctrlPr>
                    <w:rPr>
                      <w:rFonts w:ascii="Cambria Math" w:hAnsi="Cambria Math"/>
                      <w:i/>
                      <w:color w:val="auto"/>
                      <w:sz w:val="26"/>
                      <w:szCs w:val="26"/>
                    </w:rPr>
                  </m:ctrlPr>
                </m:dPr>
                <m:e>
                  <m:f>
                    <m:fPr>
                      <m:ctrlPr>
                        <w:rPr>
                          <w:rFonts w:ascii="Cambria Math" w:hAnsi="Cambria Math"/>
                          <w:i/>
                          <w:color w:val="auto"/>
                          <w:sz w:val="26"/>
                          <w:szCs w:val="26"/>
                        </w:rPr>
                      </m:ctrlPr>
                    </m:fPr>
                    <m:num>
                      <m:r>
                        <w:rPr>
                          <w:rFonts w:ascii="Cambria Math" w:hAnsi="Cambria Math"/>
                          <w:color w:val="auto"/>
                          <w:sz w:val="26"/>
                          <w:szCs w:val="26"/>
                        </w:rPr>
                        <m:t>α</m:t>
                      </m:r>
                    </m:num>
                    <m:den>
                      <m:r>
                        <w:rPr>
                          <w:rFonts w:ascii="Cambria Math" w:hAnsi="Cambria Math"/>
                          <w:color w:val="auto"/>
                          <w:sz w:val="26"/>
                          <w:szCs w:val="26"/>
                        </w:rPr>
                        <m:t>2</m:t>
                      </m:r>
                    </m:den>
                  </m:f>
                </m:e>
              </m:d>
            </m:e>
          </m:func>
          <m:r>
            <w:rPr>
              <w:rFonts w:ascii="Cambria Math" w:hAnsi="Cambria Math"/>
              <w:color w:val="auto"/>
              <w:sz w:val="26"/>
              <w:szCs w:val="26"/>
            </w:rPr>
            <m:t>=2.4.</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d>
                <m:dPr>
                  <m:ctrlPr>
                    <w:rPr>
                      <w:rFonts w:ascii="Cambria Math" w:hAnsi="Cambria Math"/>
                      <w:i/>
                      <w:color w:val="auto"/>
                      <w:sz w:val="26"/>
                      <w:szCs w:val="26"/>
                    </w:rPr>
                  </m:ctrlPr>
                </m:dPr>
                <m:e>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120</m:t>
                          </m:r>
                        </m:e>
                        <m:sup>
                          <m:r>
                            <w:rPr>
                              <w:rFonts w:ascii="Cambria Math" w:hAnsi="Cambria Math"/>
                              <w:color w:val="auto"/>
                              <w:sz w:val="26"/>
                              <w:szCs w:val="26"/>
                            </w:rPr>
                            <m:t>0</m:t>
                          </m:r>
                        </m:sup>
                      </m:sSup>
                    </m:num>
                    <m:den>
                      <m:r>
                        <w:rPr>
                          <w:rFonts w:ascii="Cambria Math" w:hAnsi="Cambria Math"/>
                          <w:color w:val="auto"/>
                          <w:sz w:val="26"/>
                          <w:szCs w:val="26"/>
                        </w:rPr>
                        <m:t>2</m:t>
                      </m:r>
                    </m:den>
                  </m:f>
                </m:e>
              </m:d>
            </m:e>
          </m:func>
          <m:r>
            <w:rPr>
              <w:rFonts w:ascii="Cambria Math" w:hAnsi="Cambria Math"/>
              <w:color w:val="auto"/>
              <w:sz w:val="26"/>
              <w:szCs w:val="26"/>
            </w:rPr>
            <m:t>=</m:t>
          </m:r>
          <m:r>
            <w:rPr>
              <w:rFonts w:ascii="Cambria Math" w:hAnsi="Cambria Math"/>
              <w:color w:val="auto"/>
              <w:sz w:val="26"/>
              <w:szCs w:val="26"/>
            </w:rPr>
            <m:t>4N</m:t>
          </m:r>
        </m:oMath>
      </m:oMathPara>
    </w:p>
    <w:p w14:paraId="59ED70F9" w14:textId="3BB475B8" w:rsidR="00760794" w:rsidRPr="00F5470A" w:rsidRDefault="00F5470A" w:rsidP="00F5470A">
      <w:pPr>
        <w:jc w:val="both"/>
        <w:rPr>
          <w:rFonts w:eastAsiaTheme="majorEastAsia"/>
          <w:b/>
          <w:bCs/>
          <w:color w:val="auto"/>
          <w:position w:val="-28"/>
          <w:sz w:val="26"/>
          <w:szCs w:val="26"/>
        </w:rPr>
      </w:pPr>
      <w:r>
        <w:rPr>
          <w:rFonts w:eastAsiaTheme="majorEastAsia"/>
          <w:b/>
          <w:bCs/>
          <w:color w:val="auto"/>
          <w:position w:val="-28"/>
          <w:sz w:val="26"/>
          <w:szCs w:val="26"/>
        </w:rPr>
        <w:t xml:space="preserve">Câu 4: </w:t>
      </w:r>
      <w:r w:rsidR="006116DA" w:rsidRPr="00F5470A">
        <w:rPr>
          <w:rFonts w:eastAsiaTheme="majorEastAsia"/>
          <w:bCs/>
          <w:color w:val="auto"/>
          <w:position w:val="-28"/>
          <w:sz w:val="26"/>
          <w:szCs w:val="26"/>
        </w:rPr>
        <w:t xml:space="preserve">Độ biến thiên động năng của ô tô bằng công lực cản: </w:t>
      </w:r>
    </w:p>
    <w:p w14:paraId="6461EF23" w14:textId="77777777" w:rsidR="006116DA" w:rsidRPr="00F5470A" w:rsidRDefault="006116DA" w:rsidP="006116DA">
      <w:pPr>
        <w:jc w:val="center"/>
        <w:rPr>
          <w:rFonts w:eastAsiaTheme="majorEastAsia"/>
          <w:bCs/>
          <w:color w:val="auto"/>
          <w:position w:val="-28"/>
          <w:sz w:val="26"/>
          <w:szCs w:val="26"/>
        </w:rPr>
      </w:pPr>
      <w:r w:rsidRPr="00F5470A">
        <w:rPr>
          <w:rFonts w:eastAsiaTheme="majorEastAsia"/>
          <w:bCs/>
          <w:color w:val="auto"/>
          <w:position w:val="-28"/>
          <w:sz w:val="26"/>
          <w:szCs w:val="26"/>
        </w:rPr>
        <w:object w:dxaOrig="6780" w:dyaOrig="1035" w14:anchorId="70F70579">
          <v:shape id="_x0000_i1026" type="#_x0000_t75" style="width:339pt;height:51.75pt" o:ole="">
            <v:imagedata r:id="rId13" o:title=""/>
          </v:shape>
          <o:OLEObject Type="Embed" ProgID="Equation.DSMT4" ShapeID="_x0000_i1026" DrawAspect="Content" ObjectID="_1768734511" r:id="rId14"/>
        </w:object>
      </w:r>
    </w:p>
    <w:p w14:paraId="54D24717" w14:textId="77777777" w:rsidR="00510721" w:rsidRPr="00F5470A" w:rsidRDefault="00510721" w:rsidP="00510721">
      <w:pPr>
        <w:spacing w:line="276" w:lineRule="auto"/>
        <w:jc w:val="both"/>
        <w:rPr>
          <w:rFonts w:eastAsia="Calibri"/>
          <w:b/>
          <w:color w:val="auto"/>
          <w:sz w:val="26"/>
          <w:szCs w:val="26"/>
        </w:rPr>
      </w:pPr>
      <w:r w:rsidRPr="00F5470A">
        <w:rPr>
          <w:rFonts w:eastAsia="Calibri"/>
          <w:b/>
          <w:color w:val="auto"/>
          <w:sz w:val="26"/>
          <w:szCs w:val="26"/>
        </w:rPr>
        <w:t>Câu 5:</w:t>
      </w:r>
    </w:p>
    <w:p w14:paraId="21FE1F70" w14:textId="77777777" w:rsidR="00510721" w:rsidRPr="00F5470A" w:rsidRDefault="00510721" w:rsidP="00510721">
      <w:pPr>
        <w:spacing w:line="276" w:lineRule="auto"/>
        <w:jc w:val="both"/>
        <w:rPr>
          <w:rFonts w:eastAsia="Calibri"/>
          <w:color w:val="auto"/>
          <w:sz w:val="26"/>
          <w:szCs w:val="26"/>
        </w:rPr>
      </w:pPr>
      <w:r w:rsidRPr="00F5470A">
        <w:rPr>
          <w:rFonts w:eastAsia="Calibri"/>
          <w:b/>
          <w:color w:val="auto"/>
          <w:sz w:val="26"/>
          <w:szCs w:val="26"/>
        </w:rPr>
        <w:t xml:space="preserve">- </w:t>
      </w:r>
      <w:r w:rsidRPr="00F5470A">
        <w:rPr>
          <w:rFonts w:eastAsia="Calibri"/>
          <w:color w:val="auto"/>
          <w:sz w:val="26"/>
          <w:szCs w:val="26"/>
        </w:rPr>
        <w:t>Công có ích A’ = m.g.h = 30.10.2 = 600J</w:t>
      </w:r>
    </w:p>
    <w:p w14:paraId="2D08DC9D" w14:textId="77777777" w:rsidR="00510721" w:rsidRPr="00F5470A" w:rsidRDefault="00510721" w:rsidP="00510721">
      <w:pPr>
        <w:spacing w:line="276" w:lineRule="auto"/>
        <w:jc w:val="both"/>
        <w:rPr>
          <w:rFonts w:eastAsia="Calibri"/>
          <w:iCs/>
          <w:color w:val="auto"/>
          <w:sz w:val="26"/>
          <w:szCs w:val="26"/>
          <w:lang w:val="fr-FR"/>
          <w14:ligatures w14:val="standardContextual"/>
        </w:rPr>
      </w:pPr>
      <w:r w:rsidRPr="00F5470A">
        <w:rPr>
          <w:rFonts w:eastAsia="Calibri"/>
          <w:color w:val="auto"/>
          <w:sz w:val="26"/>
          <w:szCs w:val="26"/>
        </w:rPr>
        <w:t xml:space="preserve"> - Hiệu suất </w:t>
      </w:r>
      <m:oMath>
        <m:r>
          <w:rPr>
            <w:rFonts w:ascii="Cambria Math" w:eastAsia="Calibri" w:hAnsi="Cambria Math"/>
            <w:color w:val="auto"/>
            <w:sz w:val="26"/>
            <w:szCs w:val="26"/>
          </w:rPr>
          <m:t xml:space="preserve">H= </m:t>
        </m:r>
        <m:f>
          <m:fPr>
            <m:ctrlPr>
              <w:rPr>
                <w:rFonts w:ascii="Cambria Math" w:eastAsia="Calibri" w:hAnsi="Cambria Math"/>
                <w:i/>
                <w:color w:val="auto"/>
                <w:sz w:val="26"/>
                <w:szCs w:val="26"/>
              </w:rPr>
            </m:ctrlPr>
          </m:fPr>
          <m:num>
            <m:r>
              <w:rPr>
                <w:rFonts w:ascii="Cambria Math" w:eastAsia="Calibri" w:hAnsi="Cambria Math"/>
                <w:color w:val="auto"/>
                <w:sz w:val="26"/>
                <w:szCs w:val="26"/>
              </w:rPr>
              <m:t>A'</m:t>
            </m:r>
          </m:num>
          <m:den>
            <m:r>
              <w:rPr>
                <w:rFonts w:ascii="Cambria Math" w:eastAsia="Calibri" w:hAnsi="Cambria Math"/>
                <w:color w:val="auto"/>
                <w:sz w:val="26"/>
                <w:szCs w:val="26"/>
              </w:rPr>
              <m:t>A</m:t>
            </m:r>
          </m:den>
        </m:f>
        <m:r>
          <w:rPr>
            <w:rFonts w:ascii="Cambria Math" w:eastAsia="Calibri" w:hAnsi="Cambria Math"/>
            <w:color w:val="auto"/>
            <w:sz w:val="26"/>
            <w:szCs w:val="26"/>
          </w:rPr>
          <m:t xml:space="preserve">.100%= </m:t>
        </m:r>
        <m:f>
          <m:fPr>
            <m:ctrlPr>
              <w:rPr>
                <w:rFonts w:ascii="Cambria Math" w:eastAsia="Calibri" w:hAnsi="Cambria Math"/>
                <w:i/>
                <w:color w:val="auto"/>
                <w:sz w:val="26"/>
                <w:szCs w:val="26"/>
              </w:rPr>
            </m:ctrlPr>
          </m:fPr>
          <m:num>
            <m:r>
              <w:rPr>
                <w:rFonts w:ascii="Cambria Math" w:eastAsia="Calibri" w:hAnsi="Cambria Math"/>
                <w:color w:val="auto"/>
                <w:sz w:val="26"/>
                <w:szCs w:val="26"/>
              </w:rPr>
              <m:t>600</m:t>
            </m:r>
          </m:num>
          <m:den>
            <m:r>
              <w:rPr>
                <w:rFonts w:ascii="Cambria Math" w:eastAsia="Calibri" w:hAnsi="Cambria Math"/>
                <w:color w:val="auto"/>
                <w:sz w:val="26"/>
                <w:szCs w:val="26"/>
              </w:rPr>
              <m:t>5000</m:t>
            </m:r>
          </m:den>
        </m:f>
        <m:r>
          <w:rPr>
            <w:rFonts w:ascii="Cambria Math" w:eastAsia="Calibri" w:hAnsi="Cambria Math"/>
            <w:color w:val="auto"/>
            <w:sz w:val="26"/>
            <w:szCs w:val="26"/>
          </w:rPr>
          <m:t>.100%=12%</m:t>
        </m:r>
      </m:oMath>
    </w:p>
    <w:p w14:paraId="68ACD00C" w14:textId="500E2380" w:rsidR="00510721" w:rsidRPr="00F5470A" w:rsidRDefault="00510721" w:rsidP="00510721">
      <w:pPr>
        <w:spacing w:line="312" w:lineRule="auto"/>
        <w:rPr>
          <w:b/>
          <w:color w:val="auto"/>
          <w:sz w:val="26"/>
          <w:szCs w:val="26"/>
        </w:rPr>
      </w:pPr>
      <w:r w:rsidRPr="00F5470A">
        <w:rPr>
          <w:b/>
          <w:color w:val="auto"/>
          <w:sz w:val="26"/>
          <w:szCs w:val="26"/>
        </w:rPr>
        <w:t>Câu 6:</w:t>
      </w:r>
    </w:p>
    <w:p w14:paraId="48042D1B" w14:textId="02D1682C" w:rsidR="00510721" w:rsidRPr="00F5470A" w:rsidRDefault="00510721" w:rsidP="00510721">
      <w:pPr>
        <w:spacing w:line="312" w:lineRule="auto"/>
        <w:rPr>
          <w:color w:val="auto"/>
          <w:sz w:val="26"/>
          <w:szCs w:val="26"/>
        </w:rPr>
      </w:pPr>
      <w:r w:rsidRPr="00F5470A">
        <w:rPr>
          <w:color w:val="auto"/>
          <w:sz w:val="26"/>
          <w:szCs w:val="26"/>
        </w:rPr>
        <w:t>- Khi treo vật m</w:t>
      </w:r>
      <w:r w:rsidRPr="00F5470A">
        <w:rPr>
          <w:color w:val="auto"/>
          <w:sz w:val="26"/>
          <w:szCs w:val="26"/>
          <w:vertAlign w:val="subscript"/>
        </w:rPr>
        <w:t>1</w:t>
      </w:r>
      <w:r w:rsidRPr="00F5470A">
        <w:rPr>
          <w:color w:val="auto"/>
          <w:sz w:val="26"/>
          <w:szCs w:val="26"/>
        </w:rPr>
        <w:t xml:space="preserve">: </w:t>
      </w:r>
      <w:r w:rsidR="007C4A6B" w:rsidRPr="00F5470A">
        <w:rPr>
          <w:rFonts w:eastAsiaTheme="minorHAnsi"/>
          <w:color w:val="auto"/>
          <w:sz w:val="26"/>
          <w:szCs w:val="26"/>
        </w:rPr>
        <w:t>m</w:t>
      </w:r>
      <w:r w:rsidR="007C4A6B" w:rsidRPr="00F5470A">
        <w:rPr>
          <w:rFonts w:eastAsiaTheme="minorHAnsi"/>
          <w:color w:val="auto"/>
          <w:sz w:val="26"/>
          <w:szCs w:val="26"/>
          <w:vertAlign w:val="subscript"/>
        </w:rPr>
        <w:t>1</w:t>
      </w:r>
      <w:r w:rsidR="007C4A6B" w:rsidRPr="00F5470A">
        <w:rPr>
          <w:rFonts w:eastAsiaTheme="minorHAnsi"/>
          <w:color w:val="auto"/>
          <w:sz w:val="26"/>
          <w:szCs w:val="26"/>
        </w:rPr>
        <w:t>.g = k(ℓ</w:t>
      </w:r>
      <w:r w:rsidR="007C4A6B" w:rsidRPr="00F5470A">
        <w:rPr>
          <w:rFonts w:eastAsiaTheme="minorHAnsi"/>
          <w:color w:val="auto"/>
          <w:sz w:val="26"/>
          <w:szCs w:val="26"/>
          <w:vertAlign w:val="subscript"/>
        </w:rPr>
        <w:t>1</w:t>
      </w:r>
      <w:r w:rsidR="007C4A6B" w:rsidRPr="00F5470A">
        <w:rPr>
          <w:rFonts w:eastAsiaTheme="minorHAnsi"/>
          <w:color w:val="auto"/>
          <w:sz w:val="26"/>
          <w:szCs w:val="26"/>
        </w:rPr>
        <w:t xml:space="preserve"> - ℓ</w:t>
      </w:r>
      <w:r w:rsidR="007C4A6B" w:rsidRPr="00F5470A">
        <w:rPr>
          <w:rFonts w:eastAsiaTheme="minorHAnsi"/>
          <w:color w:val="auto"/>
          <w:sz w:val="26"/>
          <w:szCs w:val="26"/>
          <w:vertAlign w:val="subscript"/>
        </w:rPr>
        <w:t>0</w:t>
      </w:r>
      <w:r w:rsidR="007C4A6B" w:rsidRPr="00F5470A">
        <w:rPr>
          <w:rFonts w:eastAsiaTheme="minorHAnsi"/>
          <w:color w:val="auto"/>
          <w:sz w:val="26"/>
          <w:szCs w:val="26"/>
        </w:rPr>
        <w:t>) (1)</w:t>
      </w:r>
    </w:p>
    <w:p w14:paraId="634335E1" w14:textId="3696102A" w:rsidR="00510721" w:rsidRPr="00F5470A" w:rsidRDefault="00510721" w:rsidP="00510721">
      <w:pPr>
        <w:spacing w:line="312" w:lineRule="auto"/>
        <w:rPr>
          <w:color w:val="auto"/>
          <w:sz w:val="26"/>
          <w:szCs w:val="26"/>
        </w:rPr>
      </w:pPr>
      <w:r w:rsidRPr="00F5470A">
        <w:rPr>
          <w:color w:val="auto"/>
          <w:sz w:val="26"/>
          <w:szCs w:val="26"/>
        </w:rPr>
        <w:t>- Khi treo vật m</w:t>
      </w:r>
      <w:r w:rsidRPr="00F5470A">
        <w:rPr>
          <w:color w:val="auto"/>
          <w:sz w:val="26"/>
          <w:szCs w:val="26"/>
          <w:vertAlign w:val="subscript"/>
        </w:rPr>
        <w:t>2</w:t>
      </w:r>
      <w:r w:rsidRPr="00F5470A">
        <w:rPr>
          <w:color w:val="auto"/>
          <w:sz w:val="26"/>
          <w:szCs w:val="26"/>
        </w:rPr>
        <w:t xml:space="preserve">: </w:t>
      </w:r>
      <w:r w:rsidR="007C4A6B" w:rsidRPr="00F5470A">
        <w:rPr>
          <w:rFonts w:eastAsiaTheme="minorHAnsi"/>
          <w:color w:val="auto"/>
          <w:sz w:val="26"/>
          <w:szCs w:val="26"/>
        </w:rPr>
        <w:t>m</w:t>
      </w:r>
      <w:r w:rsidR="007C4A6B" w:rsidRPr="00F5470A">
        <w:rPr>
          <w:rFonts w:eastAsiaTheme="minorHAnsi"/>
          <w:color w:val="auto"/>
          <w:sz w:val="26"/>
          <w:szCs w:val="26"/>
          <w:vertAlign w:val="subscript"/>
        </w:rPr>
        <w:t>2</w:t>
      </w:r>
      <w:r w:rsidR="007C4A6B" w:rsidRPr="00F5470A">
        <w:rPr>
          <w:rFonts w:eastAsiaTheme="minorHAnsi"/>
          <w:color w:val="auto"/>
          <w:sz w:val="26"/>
          <w:szCs w:val="26"/>
        </w:rPr>
        <w:t>.g = k(ℓ</w:t>
      </w:r>
      <w:r w:rsidR="007C4A6B" w:rsidRPr="00F5470A">
        <w:rPr>
          <w:rFonts w:eastAsiaTheme="minorHAnsi"/>
          <w:color w:val="auto"/>
          <w:sz w:val="26"/>
          <w:szCs w:val="26"/>
          <w:vertAlign w:val="subscript"/>
        </w:rPr>
        <w:t>2</w:t>
      </w:r>
      <w:r w:rsidR="007C4A6B" w:rsidRPr="00F5470A">
        <w:rPr>
          <w:rFonts w:eastAsiaTheme="minorHAnsi"/>
          <w:color w:val="auto"/>
          <w:sz w:val="26"/>
          <w:szCs w:val="26"/>
        </w:rPr>
        <w:t xml:space="preserve"> - ℓ</w:t>
      </w:r>
      <w:r w:rsidR="007C4A6B" w:rsidRPr="00F5470A">
        <w:rPr>
          <w:rFonts w:eastAsiaTheme="minorHAnsi"/>
          <w:color w:val="auto"/>
          <w:sz w:val="26"/>
          <w:szCs w:val="26"/>
          <w:vertAlign w:val="subscript"/>
        </w:rPr>
        <w:t>0</w:t>
      </w:r>
      <w:r w:rsidR="007C4A6B" w:rsidRPr="00F5470A">
        <w:rPr>
          <w:rFonts w:eastAsiaTheme="minorHAnsi"/>
          <w:color w:val="auto"/>
          <w:sz w:val="26"/>
          <w:szCs w:val="26"/>
        </w:rPr>
        <w:t>)</w:t>
      </w:r>
      <w:r w:rsidR="007C4A6B" w:rsidRPr="00F5470A">
        <w:rPr>
          <w:rFonts w:eastAsiaTheme="minorHAnsi"/>
          <w:color w:val="auto"/>
          <w:sz w:val="26"/>
          <w:szCs w:val="26"/>
        </w:rPr>
        <w:t xml:space="preserve"> (2)</w:t>
      </w:r>
    </w:p>
    <w:p w14:paraId="32912B95" w14:textId="2521DA9D" w:rsidR="00E87C69" w:rsidRPr="00F5470A" w:rsidRDefault="00510721" w:rsidP="00E87C69">
      <w:pPr>
        <w:spacing w:line="312" w:lineRule="auto"/>
        <w:rPr>
          <w:color w:val="auto"/>
          <w:sz w:val="26"/>
          <w:szCs w:val="26"/>
        </w:rPr>
      </w:pPr>
      <w:r w:rsidRPr="00F5470A">
        <w:rPr>
          <w:color w:val="auto"/>
          <w:sz w:val="26"/>
          <w:szCs w:val="26"/>
        </w:rPr>
        <w:t>- Chia vế theo vế của (1) cho (2) ta được:</w:t>
      </w:r>
    </w:p>
    <w:p w14:paraId="551BAABE" w14:textId="0641CB53" w:rsidR="00E87C69" w:rsidRPr="00F5470A" w:rsidRDefault="007443BD" w:rsidP="00E87C69">
      <w:pPr>
        <w:spacing w:line="312" w:lineRule="auto"/>
        <w:jc w:val="center"/>
        <w:rPr>
          <w:color w:val="auto"/>
          <w:sz w:val="26"/>
          <w:szCs w:val="26"/>
        </w:rPr>
      </w:pPr>
      <m:oMathPara>
        <m:oMath>
          <m:f>
            <m:fPr>
              <m:ctrlPr>
                <w:rPr>
                  <w:rFonts w:ascii="Cambria Math" w:hAnsi="Cambria Math"/>
                  <w:i/>
                  <w:color w:val="auto"/>
                  <w:sz w:val="26"/>
                  <w:szCs w:val="26"/>
                </w:rPr>
              </m:ctrlPr>
            </m:fPr>
            <m:num>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1</m:t>
                  </m:r>
                </m:sub>
              </m:sSub>
            </m:num>
            <m:den>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2</m:t>
                  </m:r>
                </m:sub>
              </m:sSub>
            </m:den>
          </m:f>
          <m:r>
            <w:rPr>
              <w:rFonts w:ascii="Cambria Math" w:hAnsi="Cambria Math"/>
              <w:color w:val="auto"/>
              <w:sz w:val="26"/>
              <w:szCs w:val="26"/>
            </w:rPr>
            <m:t xml:space="preserve">= </m:t>
          </m:r>
          <m:f>
            <m:fPr>
              <m:ctrlPr>
                <w:rPr>
                  <w:rFonts w:ascii="Cambria Math" w:hAnsi="Cambria Math"/>
                  <w:i/>
                  <w:color w:val="auto"/>
                  <w:sz w:val="26"/>
                  <w:szCs w:val="26"/>
                </w:rPr>
              </m:ctrlPr>
            </m:fPr>
            <m:num>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1</m:t>
                  </m:r>
                </m:sub>
              </m:sSub>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num>
            <m:den>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2</m:t>
                  </m:r>
                </m:sub>
              </m:sSub>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den>
          </m:f>
        </m:oMath>
      </m:oMathPara>
    </w:p>
    <w:p w14:paraId="371ED553" w14:textId="7410481A" w:rsidR="00E87C69" w:rsidRPr="00F5470A" w:rsidRDefault="00E87C69" w:rsidP="00E87C69">
      <w:pPr>
        <w:spacing w:line="312" w:lineRule="auto"/>
        <w:rPr>
          <w:color w:val="auto"/>
          <w:sz w:val="26"/>
          <w:szCs w:val="26"/>
        </w:rPr>
      </w:pPr>
      <m:oMathPara>
        <m:oMath>
          <m:r>
            <m:rPr>
              <m:sty m:val="p"/>
            </m:rPr>
            <w:rPr>
              <w:rFonts w:ascii="Cambria Math" w:hAnsi="Cambria Math"/>
              <w:color w:val="auto"/>
              <w:sz w:val="26"/>
              <w:szCs w:val="26"/>
            </w:rPr>
            <w:sym w:font="Symbol" w:char="F0DB"/>
          </m:r>
          <m:r>
            <m:rPr>
              <m:sty m:val="p"/>
            </m:rP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600</m:t>
              </m:r>
            </m:num>
            <m:den>
              <m:r>
                <w:rPr>
                  <w:rFonts w:ascii="Cambria Math" w:hAnsi="Cambria Math"/>
                  <w:color w:val="auto"/>
                  <w:sz w:val="26"/>
                  <w:szCs w:val="26"/>
                </w:rPr>
                <m:t>800</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23</m:t>
              </m:r>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num>
            <m:den>
              <m:r>
                <w:rPr>
                  <w:rFonts w:ascii="Cambria Math" w:hAnsi="Cambria Math"/>
                  <w:color w:val="auto"/>
                  <w:sz w:val="26"/>
                  <w:szCs w:val="26"/>
                </w:rPr>
                <m:t>24</m:t>
              </m:r>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den>
          </m:f>
        </m:oMath>
      </m:oMathPara>
    </w:p>
    <w:p w14:paraId="008CE602" w14:textId="484B5E23" w:rsidR="00510721" w:rsidRPr="00F5470A" w:rsidRDefault="00E87C69" w:rsidP="00C76373">
      <w:pPr>
        <w:spacing w:line="312" w:lineRule="auto"/>
        <w:jc w:val="center"/>
        <w:rPr>
          <w:color w:val="auto"/>
          <w:sz w:val="26"/>
          <w:szCs w:val="26"/>
        </w:rPr>
      </w:pPr>
      <w:r w:rsidRPr="00F5470A">
        <w:rPr>
          <w:color w:val="auto"/>
          <w:sz w:val="26"/>
          <w:szCs w:val="26"/>
        </w:rPr>
        <w:sym w:font="Symbol" w:char="F0DE"/>
      </w:r>
      <w:r w:rsidRPr="00F5470A">
        <w:rPr>
          <w:color w:val="auto"/>
          <w:sz w:val="26"/>
          <w:szCs w:val="26"/>
        </w:rPr>
        <w:t xml:space="preserve"> ℓ</w:t>
      </w:r>
      <w:r w:rsidRPr="00F5470A">
        <w:rPr>
          <w:color w:val="auto"/>
          <w:sz w:val="26"/>
          <w:szCs w:val="26"/>
          <w:vertAlign w:val="subscript"/>
        </w:rPr>
        <w:t>0</w:t>
      </w:r>
      <w:r w:rsidRPr="00F5470A">
        <w:rPr>
          <w:color w:val="auto"/>
          <w:sz w:val="26"/>
          <w:szCs w:val="26"/>
        </w:rPr>
        <w:t xml:space="preserve"> = </w:t>
      </w:r>
      <w:r w:rsidR="00C76373" w:rsidRPr="00F5470A">
        <w:rPr>
          <w:color w:val="auto"/>
          <w:sz w:val="26"/>
          <w:szCs w:val="26"/>
        </w:rPr>
        <w:t>20 cm = 0,2 m</w:t>
      </w:r>
    </w:p>
    <w:p w14:paraId="38607D1F" w14:textId="77777777" w:rsidR="00510721" w:rsidRPr="00F5470A" w:rsidRDefault="00510721" w:rsidP="00510721">
      <w:pPr>
        <w:spacing w:line="312" w:lineRule="auto"/>
        <w:rPr>
          <w:color w:val="auto"/>
          <w:sz w:val="26"/>
          <w:szCs w:val="26"/>
        </w:rPr>
      </w:pPr>
      <w:r w:rsidRPr="00F5470A">
        <w:rPr>
          <w:color w:val="auto"/>
          <w:sz w:val="26"/>
          <w:szCs w:val="26"/>
        </w:rPr>
        <w:t>- Thay vào (1) hoặc (2) ta tính được k = 200 N/m.</w:t>
      </w:r>
    </w:p>
    <w:p w14:paraId="124629AB" w14:textId="77777777" w:rsidR="00A307E2" w:rsidRPr="00E27FAF" w:rsidRDefault="00A307E2" w:rsidP="003F5644">
      <w:pPr>
        <w:spacing w:line="276" w:lineRule="auto"/>
        <w:jc w:val="both"/>
        <w:rPr>
          <w:rFonts w:eastAsia="Calibri"/>
          <w:b/>
          <w:i/>
          <w:iCs/>
          <w:color w:val="000000"/>
          <w:sz w:val="26"/>
          <w:szCs w:val="26"/>
          <w:lang w:val="fr-FR"/>
          <w14:ligatures w14:val="standardContextual"/>
        </w:rPr>
      </w:pPr>
    </w:p>
    <w:sectPr w:rsidR="00A307E2" w:rsidRPr="00E27FAF" w:rsidSect="003F5644">
      <w:headerReference w:type="even" r:id="rId15"/>
      <w:headerReference w:type="default" r:id="rId16"/>
      <w:footerReference w:type="even" r:id="rId17"/>
      <w:footerReference w:type="default" r:id="rId18"/>
      <w:pgSz w:w="11907" w:h="16840" w:code="9"/>
      <w:pgMar w:top="567" w:right="851" w:bottom="448" w:left="1418"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16274" w14:textId="77777777" w:rsidR="00F073F0" w:rsidRDefault="00F073F0">
      <w:r>
        <w:separator/>
      </w:r>
    </w:p>
  </w:endnote>
  <w:endnote w:type="continuationSeparator" w:id="0">
    <w:p w14:paraId="6C74717A" w14:textId="77777777" w:rsidR="00F073F0" w:rsidRDefault="00F0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UTM Avo">
    <w:altName w:val="Cambria"/>
    <w:charset w:val="00"/>
    <w:family w:val="roman"/>
    <w:pitch w:val="variable"/>
    <w:sig w:usb0="00000007" w:usb1="00000000" w:usb2="00000000" w:usb3="00000000" w:csb0="00000003"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E59C7" w14:textId="77777777" w:rsidR="006116DA" w:rsidRDefault="006116DA">
    <w:pPr>
      <w:pStyle w:val="Footer"/>
    </w:pPr>
  </w:p>
  <w:p w14:paraId="5CA3DB16" w14:textId="77777777" w:rsidR="006116DA" w:rsidRDefault="006116DA"/>
  <w:p w14:paraId="17692192" w14:textId="77777777" w:rsidR="006116DA" w:rsidRDefault="006116DA"/>
  <w:p w14:paraId="63D8D47C" w14:textId="77777777" w:rsidR="006116DA" w:rsidRDefault="006116DA"/>
  <w:p w14:paraId="6874B148" w14:textId="77777777" w:rsidR="006116DA" w:rsidRDefault="006116DA"/>
  <w:p w14:paraId="6E98B035" w14:textId="77777777" w:rsidR="006116DA" w:rsidRDefault="006116DA"/>
  <w:p w14:paraId="07020162" w14:textId="77777777" w:rsidR="006116DA" w:rsidRDefault="006116DA"/>
  <w:p w14:paraId="6C7DEFCD" w14:textId="77777777" w:rsidR="006116DA" w:rsidRDefault="006116DA"/>
  <w:p w14:paraId="14DBB08F" w14:textId="77777777" w:rsidR="006116DA" w:rsidRDefault="006116DA"/>
  <w:p w14:paraId="5809B8EB" w14:textId="77777777" w:rsidR="006116DA" w:rsidRDefault="006116DA"/>
  <w:p w14:paraId="71113677" w14:textId="77777777" w:rsidR="006116DA" w:rsidRDefault="006116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84903"/>
    </w:sdtPr>
    <w:sdtContent>
      <w:p w14:paraId="4C892504" w14:textId="39134D30" w:rsidR="006116DA" w:rsidRDefault="006116DA" w:rsidP="00C22BCC">
        <w:pPr>
          <w:pStyle w:val="Footer"/>
          <w:jc w:val="center"/>
        </w:pPr>
        <w:r>
          <w:rPr>
            <w:noProof/>
          </w:rPr>
          <mc:AlternateContent>
            <mc:Choice Requires="wps">
              <w:drawing>
                <wp:anchor distT="0" distB="0" distL="114300" distR="114300" simplePos="0" relativeHeight="251660288" behindDoc="0" locked="0" layoutInCell="1" allowOverlap="1" wp14:anchorId="5CBBE7AB" wp14:editId="2FB36483">
                  <wp:simplePos x="0" y="0"/>
                  <wp:positionH relativeFrom="column">
                    <wp:posOffset>-11430</wp:posOffset>
                  </wp:positionH>
                  <wp:positionV relativeFrom="paragraph">
                    <wp:posOffset>5715</wp:posOffset>
                  </wp:positionV>
                  <wp:extent cx="62934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9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_x0000_s1026" o:spid="_x0000_s1026" o:spt="20" style="position:absolute;left:0pt;margin-left:-0.9pt;margin-top:0.45pt;height:0pt;width:495.55pt;z-index:251660288;mso-width-relative:page;mso-height-relative:page;" filled="f" stroked="t" coordsize="21600,21600" o:gfxdata="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KqXj9QAAAAEAQAADwAAAAAAAAABACAA&#10;AAAiAAAAZHJzL2Rvd25yZXYueG1sUEsBAhQAFAAAAAgAh07iQMc72cTYAQAAtAMAAA4AAAAAAAAA&#10;AQAgAAAAIwEAAGRycy9lMm9Eb2MueG1sUEsFBgAAAAAGAAYAWQEAAG0FAAAAAA==&#10;">
                  <v:fill on="f" focussize="0,0"/>
                  <v:stroke weight="0.5pt" color="#5B9BD5 [3204]" miterlimit="8" joinstyle="miter"/>
                  <v:imagedata o:title=""/>
                  <o:lock v:ext="edit" aspectratio="f"/>
                </v:line>
              </w:pict>
            </mc:Fallback>
          </mc:AlternateContent>
        </w:r>
        <w:r>
          <w:fldChar w:fldCharType="begin"/>
        </w:r>
        <w:r>
          <w:instrText xml:space="preserve"> PAGE   \* MERGEFORMAT </w:instrText>
        </w:r>
        <w:r>
          <w:fldChar w:fldCharType="separate"/>
        </w:r>
        <w:r w:rsidR="00322BC8">
          <w:rPr>
            <w:noProof/>
          </w:rPr>
          <w:t>6</w:t>
        </w:r>
        <w:r>
          <w:fldChar w:fldCharType="end"/>
        </w:r>
      </w:p>
    </w:sdtContent>
  </w:sdt>
  <w:p w14:paraId="772B20E0" w14:textId="77777777" w:rsidR="006116DA" w:rsidRDefault="006116DA"/>
  <w:p w14:paraId="0E60C9C9" w14:textId="77777777" w:rsidR="006116DA" w:rsidRDefault="006116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DDC8D" w14:textId="77777777" w:rsidR="00F073F0" w:rsidRDefault="00F073F0">
      <w:r>
        <w:separator/>
      </w:r>
    </w:p>
  </w:footnote>
  <w:footnote w:type="continuationSeparator" w:id="0">
    <w:p w14:paraId="09485D76" w14:textId="77777777" w:rsidR="00F073F0" w:rsidRDefault="00F07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2C8B1" w14:textId="77777777" w:rsidR="006116DA" w:rsidRDefault="006116DA">
    <w:pPr>
      <w:pStyle w:val="Header"/>
    </w:pPr>
  </w:p>
  <w:p w14:paraId="1965D91E" w14:textId="77777777" w:rsidR="006116DA" w:rsidRDefault="006116DA"/>
  <w:p w14:paraId="79409EA9" w14:textId="77777777" w:rsidR="006116DA" w:rsidRDefault="006116DA"/>
  <w:p w14:paraId="64C2E8D3" w14:textId="77777777" w:rsidR="006116DA" w:rsidRDefault="006116DA"/>
  <w:p w14:paraId="20472AB3" w14:textId="77777777" w:rsidR="006116DA" w:rsidRDefault="006116DA"/>
  <w:p w14:paraId="77C62E4A" w14:textId="77777777" w:rsidR="006116DA" w:rsidRDefault="006116DA"/>
  <w:p w14:paraId="7E633D46" w14:textId="77777777" w:rsidR="006116DA" w:rsidRDefault="006116DA"/>
  <w:p w14:paraId="679C5532" w14:textId="77777777" w:rsidR="006116DA" w:rsidRDefault="006116DA"/>
  <w:p w14:paraId="596AE257" w14:textId="77777777" w:rsidR="006116DA" w:rsidRDefault="006116DA"/>
  <w:p w14:paraId="71B23746" w14:textId="77777777" w:rsidR="006116DA" w:rsidRDefault="006116DA"/>
  <w:p w14:paraId="0766E934" w14:textId="77777777" w:rsidR="006116DA" w:rsidRDefault="006116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EFE5A" w14:textId="42A8BF88" w:rsidR="006116DA" w:rsidRDefault="006116DA" w:rsidP="00E107B1">
    <w:pPr>
      <w:pStyle w:val="Header"/>
      <w:tabs>
        <w:tab w:val="clear" w:pos="9360"/>
        <w:tab w:val="right" w:pos="96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323518"/>
    <w:multiLevelType w:val="singleLevel"/>
    <w:tmpl w:val="DA323518"/>
    <w:lvl w:ilvl="0">
      <w:start w:val="1"/>
      <w:numFmt w:val="upperLetter"/>
      <w:suff w:val="space"/>
      <w:lvlText w:val="%1."/>
      <w:lvlJc w:val="left"/>
      <w:rPr>
        <w:rFonts w:hint="default"/>
        <w:b/>
        <w:bCs/>
        <w:highlight w:val="green"/>
      </w:rPr>
    </w:lvl>
  </w:abstractNum>
  <w:abstractNum w:abstractNumId="1"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2D01B8F"/>
    <w:multiLevelType w:val="hybridMultilevel"/>
    <w:tmpl w:val="AF26F09C"/>
    <w:lvl w:ilvl="0" w:tplc="4128F9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017EE"/>
    <w:multiLevelType w:val="hybridMultilevel"/>
    <w:tmpl w:val="2E1E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9" w15:restartNumberingAfterBreak="0">
    <w:nsid w:val="1BAA0F25"/>
    <w:multiLevelType w:val="hybridMultilevel"/>
    <w:tmpl w:val="56881BC2"/>
    <w:lvl w:ilvl="0" w:tplc="9F78396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741F98"/>
    <w:multiLevelType w:val="hybridMultilevel"/>
    <w:tmpl w:val="63D65D3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61F05"/>
    <w:multiLevelType w:val="hybridMultilevel"/>
    <w:tmpl w:val="8D6E1BFC"/>
    <w:lvl w:ilvl="0" w:tplc="FDF07EA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117E99"/>
    <w:multiLevelType w:val="hybridMultilevel"/>
    <w:tmpl w:val="4BB00C06"/>
    <w:lvl w:ilvl="0" w:tplc="85F69E02">
      <w:start w:val="1"/>
      <w:numFmt w:val="decimal"/>
      <w:lvlText w:val="Câu %1:"/>
      <w:lvlJc w:val="left"/>
      <w:pPr>
        <w:ind w:left="0" w:firstLine="0"/>
      </w:pPr>
      <w:rPr>
        <w:rFonts w:ascii="Cambria" w:hAnsi="Cambria" w:cs="Times New Roman" w:hint="default"/>
        <w:b/>
        <w:i w:val="0"/>
        <w:color w:val="auto"/>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05EE"/>
    <w:multiLevelType w:val="hybridMultilevel"/>
    <w:tmpl w:val="CE2E3012"/>
    <w:lvl w:ilvl="0" w:tplc="C7083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33E65"/>
    <w:multiLevelType w:val="hybridMultilevel"/>
    <w:tmpl w:val="413C02FE"/>
    <w:lvl w:ilvl="0" w:tplc="079657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450D29"/>
    <w:multiLevelType w:val="hybridMultilevel"/>
    <w:tmpl w:val="30EEA438"/>
    <w:lvl w:ilvl="0" w:tplc="E57C5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C1EE2"/>
    <w:multiLevelType w:val="hybridMultilevel"/>
    <w:tmpl w:val="BF5CA93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7413F"/>
    <w:multiLevelType w:val="hybridMultilevel"/>
    <w:tmpl w:val="413E3130"/>
    <w:lvl w:ilvl="0" w:tplc="803295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8140FBD"/>
    <w:multiLevelType w:val="hybridMultilevel"/>
    <w:tmpl w:val="D62CF886"/>
    <w:lvl w:ilvl="0" w:tplc="0EAC595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C809C0"/>
    <w:multiLevelType w:val="hybridMultilevel"/>
    <w:tmpl w:val="8004A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B7453"/>
    <w:multiLevelType w:val="multilevel"/>
    <w:tmpl w:val="28C42A4E"/>
    <w:lvl w:ilvl="0">
      <w:start w:val="1"/>
      <w:numFmt w:val="lowerLetter"/>
      <w:lvlText w:val="%1."/>
      <w:lvlJc w:val="left"/>
      <w:pPr>
        <w:ind w:left="0" w:firstLine="0"/>
      </w:pPr>
      <w:rPr>
        <w:rFonts w:ascii="Palatino Linotype" w:eastAsia="Times New Roman" w:hAnsi="Palatino Linotype"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23"/>
  </w:num>
  <w:num w:numId="6">
    <w:abstractNumId w:val="22"/>
  </w:num>
  <w:num w:numId="7">
    <w:abstractNumId w:val="8"/>
  </w:num>
  <w:num w:numId="8">
    <w:abstractNumId w:val="0"/>
  </w:num>
  <w:num w:numId="9">
    <w:abstractNumId w:val="7"/>
  </w:num>
  <w:num w:numId="10">
    <w:abstractNumId w:val="13"/>
  </w:num>
  <w:num w:numId="11">
    <w:abstractNumId w:val="20"/>
  </w:num>
  <w:num w:numId="12">
    <w:abstractNumId w:val="6"/>
  </w:num>
  <w:num w:numId="13">
    <w:abstractNumId w:val="16"/>
  </w:num>
  <w:num w:numId="14">
    <w:abstractNumId w:val="5"/>
  </w:num>
  <w:num w:numId="15">
    <w:abstractNumId w:val="18"/>
  </w:num>
  <w:num w:numId="16">
    <w:abstractNumId w:val="15"/>
  </w:num>
  <w:num w:numId="17">
    <w:abstractNumId w:val="12"/>
  </w:num>
  <w:num w:numId="18">
    <w:abstractNumId w:val="19"/>
  </w:num>
  <w:num w:numId="19">
    <w:abstractNumId w:val="14"/>
  </w:num>
  <w:num w:numId="20">
    <w:abstractNumId w:val="17"/>
  </w:num>
  <w:num w:numId="21">
    <w:abstractNumId w:val="27"/>
  </w:num>
  <w:num w:numId="22">
    <w:abstractNumId w:val="21"/>
  </w:num>
  <w:num w:numId="23">
    <w:abstractNumId w:val="1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lvlOverride w:ilvl="3"/>
    <w:lvlOverride w:ilvl="4"/>
    <w:lvlOverride w:ilvl="5"/>
    <w:lvlOverride w:ilvl="6"/>
    <w:lvlOverride w:ilvl="7"/>
    <w:lvlOverride w:ilvl="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8A"/>
    <w:rsid w:val="000001B8"/>
    <w:rsid w:val="000004A3"/>
    <w:rsid w:val="000014CD"/>
    <w:rsid w:val="000022E1"/>
    <w:rsid w:val="00002CA7"/>
    <w:rsid w:val="00002ED7"/>
    <w:rsid w:val="000033F3"/>
    <w:rsid w:val="00003DA2"/>
    <w:rsid w:val="00005E56"/>
    <w:rsid w:val="00005F87"/>
    <w:rsid w:val="00014531"/>
    <w:rsid w:val="00014D50"/>
    <w:rsid w:val="00015367"/>
    <w:rsid w:val="000172DA"/>
    <w:rsid w:val="00017A95"/>
    <w:rsid w:val="0002186C"/>
    <w:rsid w:val="00024FF8"/>
    <w:rsid w:val="00025245"/>
    <w:rsid w:val="00025828"/>
    <w:rsid w:val="00025DCC"/>
    <w:rsid w:val="000276C6"/>
    <w:rsid w:val="00031CA4"/>
    <w:rsid w:val="00034159"/>
    <w:rsid w:val="000354F4"/>
    <w:rsid w:val="00036192"/>
    <w:rsid w:val="000369D7"/>
    <w:rsid w:val="00040B1F"/>
    <w:rsid w:val="00041BCD"/>
    <w:rsid w:val="000420D0"/>
    <w:rsid w:val="0004363D"/>
    <w:rsid w:val="000455D3"/>
    <w:rsid w:val="00047805"/>
    <w:rsid w:val="0005022B"/>
    <w:rsid w:val="00050DE7"/>
    <w:rsid w:val="00050F62"/>
    <w:rsid w:val="00051B2D"/>
    <w:rsid w:val="0005342E"/>
    <w:rsid w:val="00054E28"/>
    <w:rsid w:val="00055D10"/>
    <w:rsid w:val="0005611C"/>
    <w:rsid w:val="0005642B"/>
    <w:rsid w:val="00056DCE"/>
    <w:rsid w:val="00057EEA"/>
    <w:rsid w:val="0006158E"/>
    <w:rsid w:val="000617BD"/>
    <w:rsid w:val="00063331"/>
    <w:rsid w:val="00065275"/>
    <w:rsid w:val="00066485"/>
    <w:rsid w:val="000674FF"/>
    <w:rsid w:val="00067B72"/>
    <w:rsid w:val="00067EEC"/>
    <w:rsid w:val="00072ACB"/>
    <w:rsid w:val="00074271"/>
    <w:rsid w:val="00076531"/>
    <w:rsid w:val="00082DD5"/>
    <w:rsid w:val="000837F8"/>
    <w:rsid w:val="00085E1B"/>
    <w:rsid w:val="00087326"/>
    <w:rsid w:val="00087896"/>
    <w:rsid w:val="00091A16"/>
    <w:rsid w:val="00091D76"/>
    <w:rsid w:val="00091EC4"/>
    <w:rsid w:val="000923D7"/>
    <w:rsid w:val="000923F9"/>
    <w:rsid w:val="00092A24"/>
    <w:rsid w:val="00092CBC"/>
    <w:rsid w:val="000A1029"/>
    <w:rsid w:val="000A1786"/>
    <w:rsid w:val="000A1DEF"/>
    <w:rsid w:val="000A21CB"/>
    <w:rsid w:val="000A3060"/>
    <w:rsid w:val="000A3837"/>
    <w:rsid w:val="000A5905"/>
    <w:rsid w:val="000A6300"/>
    <w:rsid w:val="000A6E11"/>
    <w:rsid w:val="000B06FE"/>
    <w:rsid w:val="000B08B9"/>
    <w:rsid w:val="000B2FCA"/>
    <w:rsid w:val="000B483B"/>
    <w:rsid w:val="000B76FC"/>
    <w:rsid w:val="000B7EEC"/>
    <w:rsid w:val="000C01E5"/>
    <w:rsid w:val="000C1A2C"/>
    <w:rsid w:val="000C2B71"/>
    <w:rsid w:val="000C2FF5"/>
    <w:rsid w:val="000C6894"/>
    <w:rsid w:val="000C70B7"/>
    <w:rsid w:val="000D06CA"/>
    <w:rsid w:val="000D187B"/>
    <w:rsid w:val="000D1943"/>
    <w:rsid w:val="000D220E"/>
    <w:rsid w:val="000D2C01"/>
    <w:rsid w:val="000D44F6"/>
    <w:rsid w:val="000D5DE7"/>
    <w:rsid w:val="000E086C"/>
    <w:rsid w:val="000E2120"/>
    <w:rsid w:val="000E272B"/>
    <w:rsid w:val="000E2C02"/>
    <w:rsid w:val="000E6020"/>
    <w:rsid w:val="000E63B8"/>
    <w:rsid w:val="000E7017"/>
    <w:rsid w:val="000F0939"/>
    <w:rsid w:val="000F0B70"/>
    <w:rsid w:val="000F0BB8"/>
    <w:rsid w:val="000F3183"/>
    <w:rsid w:val="000F363B"/>
    <w:rsid w:val="000F45A1"/>
    <w:rsid w:val="000F4CAA"/>
    <w:rsid w:val="000F508D"/>
    <w:rsid w:val="000F6021"/>
    <w:rsid w:val="000F6868"/>
    <w:rsid w:val="0010147D"/>
    <w:rsid w:val="00101D34"/>
    <w:rsid w:val="00101D65"/>
    <w:rsid w:val="00102BC3"/>
    <w:rsid w:val="00105B20"/>
    <w:rsid w:val="00107B83"/>
    <w:rsid w:val="00107B86"/>
    <w:rsid w:val="001102B6"/>
    <w:rsid w:val="00110666"/>
    <w:rsid w:val="00110A05"/>
    <w:rsid w:val="00111741"/>
    <w:rsid w:val="00111E79"/>
    <w:rsid w:val="00117517"/>
    <w:rsid w:val="00117AA3"/>
    <w:rsid w:val="00117C28"/>
    <w:rsid w:val="00120138"/>
    <w:rsid w:val="0012134E"/>
    <w:rsid w:val="001218C1"/>
    <w:rsid w:val="00121B5F"/>
    <w:rsid w:val="00122C93"/>
    <w:rsid w:val="00123A07"/>
    <w:rsid w:val="001241AB"/>
    <w:rsid w:val="00125828"/>
    <w:rsid w:val="001258FA"/>
    <w:rsid w:val="001304FD"/>
    <w:rsid w:val="0013172E"/>
    <w:rsid w:val="00134FC1"/>
    <w:rsid w:val="001364A4"/>
    <w:rsid w:val="001377F5"/>
    <w:rsid w:val="001405F0"/>
    <w:rsid w:val="00142A47"/>
    <w:rsid w:val="001431C1"/>
    <w:rsid w:val="0014390E"/>
    <w:rsid w:val="00143936"/>
    <w:rsid w:val="0014484C"/>
    <w:rsid w:val="00144FCE"/>
    <w:rsid w:val="00146535"/>
    <w:rsid w:val="00147264"/>
    <w:rsid w:val="00147E49"/>
    <w:rsid w:val="00151460"/>
    <w:rsid w:val="00151993"/>
    <w:rsid w:val="001519F9"/>
    <w:rsid w:val="00151AC6"/>
    <w:rsid w:val="00153FB8"/>
    <w:rsid w:val="00155A82"/>
    <w:rsid w:val="00157C1D"/>
    <w:rsid w:val="00160119"/>
    <w:rsid w:val="00160476"/>
    <w:rsid w:val="00160FEB"/>
    <w:rsid w:val="00162FE2"/>
    <w:rsid w:val="00163AA3"/>
    <w:rsid w:val="00164089"/>
    <w:rsid w:val="001642F1"/>
    <w:rsid w:val="001644F7"/>
    <w:rsid w:val="001646AF"/>
    <w:rsid w:val="001649FD"/>
    <w:rsid w:val="00166872"/>
    <w:rsid w:val="00167515"/>
    <w:rsid w:val="0016792B"/>
    <w:rsid w:val="001701E5"/>
    <w:rsid w:val="00170EB4"/>
    <w:rsid w:val="00171C74"/>
    <w:rsid w:val="00173C54"/>
    <w:rsid w:val="00173CB4"/>
    <w:rsid w:val="00174D5B"/>
    <w:rsid w:val="00176354"/>
    <w:rsid w:val="00176E5A"/>
    <w:rsid w:val="00177042"/>
    <w:rsid w:val="00180E0A"/>
    <w:rsid w:val="00180FC1"/>
    <w:rsid w:val="00182F34"/>
    <w:rsid w:val="00183EA9"/>
    <w:rsid w:val="00185E15"/>
    <w:rsid w:val="0018619C"/>
    <w:rsid w:val="00186A6E"/>
    <w:rsid w:val="001873F3"/>
    <w:rsid w:val="0019081F"/>
    <w:rsid w:val="00191D3A"/>
    <w:rsid w:val="00193399"/>
    <w:rsid w:val="001934EB"/>
    <w:rsid w:val="00194107"/>
    <w:rsid w:val="00196096"/>
    <w:rsid w:val="00196E24"/>
    <w:rsid w:val="00197F29"/>
    <w:rsid w:val="001A214E"/>
    <w:rsid w:val="001A3A71"/>
    <w:rsid w:val="001A4034"/>
    <w:rsid w:val="001A540D"/>
    <w:rsid w:val="001A5767"/>
    <w:rsid w:val="001A69BC"/>
    <w:rsid w:val="001B1249"/>
    <w:rsid w:val="001B2E89"/>
    <w:rsid w:val="001B33F8"/>
    <w:rsid w:val="001B374D"/>
    <w:rsid w:val="001B3E6E"/>
    <w:rsid w:val="001B5CA6"/>
    <w:rsid w:val="001B79D7"/>
    <w:rsid w:val="001C099B"/>
    <w:rsid w:val="001C2CF2"/>
    <w:rsid w:val="001C38C5"/>
    <w:rsid w:val="001C51A2"/>
    <w:rsid w:val="001C7784"/>
    <w:rsid w:val="001C7A97"/>
    <w:rsid w:val="001D0AC5"/>
    <w:rsid w:val="001D19D1"/>
    <w:rsid w:val="001D1AA1"/>
    <w:rsid w:val="001D45E5"/>
    <w:rsid w:val="001D5043"/>
    <w:rsid w:val="001D5304"/>
    <w:rsid w:val="001D7426"/>
    <w:rsid w:val="001D7985"/>
    <w:rsid w:val="001D7B93"/>
    <w:rsid w:val="001E0D1B"/>
    <w:rsid w:val="001E2FF7"/>
    <w:rsid w:val="001E304E"/>
    <w:rsid w:val="001E37BE"/>
    <w:rsid w:val="001E4644"/>
    <w:rsid w:val="001E5C0F"/>
    <w:rsid w:val="001F1582"/>
    <w:rsid w:val="001F3CF8"/>
    <w:rsid w:val="001F496F"/>
    <w:rsid w:val="001F590E"/>
    <w:rsid w:val="001F5D71"/>
    <w:rsid w:val="001F5E0D"/>
    <w:rsid w:val="00201443"/>
    <w:rsid w:val="00201AA3"/>
    <w:rsid w:val="0020220E"/>
    <w:rsid w:val="00203DC4"/>
    <w:rsid w:val="00204987"/>
    <w:rsid w:val="00205709"/>
    <w:rsid w:val="0020652E"/>
    <w:rsid w:val="0021001B"/>
    <w:rsid w:val="002100C5"/>
    <w:rsid w:val="002127E7"/>
    <w:rsid w:val="00212995"/>
    <w:rsid w:val="002132EB"/>
    <w:rsid w:val="0021509E"/>
    <w:rsid w:val="00215F67"/>
    <w:rsid w:val="002167BA"/>
    <w:rsid w:val="00216FE4"/>
    <w:rsid w:val="002177B7"/>
    <w:rsid w:val="00217F76"/>
    <w:rsid w:val="002213EB"/>
    <w:rsid w:val="00223FEF"/>
    <w:rsid w:val="00226913"/>
    <w:rsid w:val="0023160A"/>
    <w:rsid w:val="002322A2"/>
    <w:rsid w:val="00232EBD"/>
    <w:rsid w:val="002330A7"/>
    <w:rsid w:val="00233A68"/>
    <w:rsid w:val="00234091"/>
    <w:rsid w:val="00234830"/>
    <w:rsid w:val="002349C8"/>
    <w:rsid w:val="00234B85"/>
    <w:rsid w:val="00236683"/>
    <w:rsid w:val="00236ACA"/>
    <w:rsid w:val="0023731D"/>
    <w:rsid w:val="00237E7B"/>
    <w:rsid w:val="002414C8"/>
    <w:rsid w:val="00242D75"/>
    <w:rsid w:val="002430DF"/>
    <w:rsid w:val="00243D61"/>
    <w:rsid w:val="00244C8B"/>
    <w:rsid w:val="00245434"/>
    <w:rsid w:val="00251AE0"/>
    <w:rsid w:val="00255359"/>
    <w:rsid w:val="0025573F"/>
    <w:rsid w:val="0025691A"/>
    <w:rsid w:val="00256EC8"/>
    <w:rsid w:val="00256FE3"/>
    <w:rsid w:val="00260B57"/>
    <w:rsid w:val="00260D7C"/>
    <w:rsid w:val="002619BA"/>
    <w:rsid w:val="00262CEA"/>
    <w:rsid w:val="00263A62"/>
    <w:rsid w:val="00266EEC"/>
    <w:rsid w:val="00267834"/>
    <w:rsid w:val="00272325"/>
    <w:rsid w:val="00273708"/>
    <w:rsid w:val="00274EE3"/>
    <w:rsid w:val="0027561E"/>
    <w:rsid w:val="002759C5"/>
    <w:rsid w:val="00276116"/>
    <w:rsid w:val="00276578"/>
    <w:rsid w:val="002769AA"/>
    <w:rsid w:val="00280545"/>
    <w:rsid w:val="00283782"/>
    <w:rsid w:val="00283A89"/>
    <w:rsid w:val="00285565"/>
    <w:rsid w:val="00286DDB"/>
    <w:rsid w:val="0028778E"/>
    <w:rsid w:val="00287869"/>
    <w:rsid w:val="002911AB"/>
    <w:rsid w:val="00291F4E"/>
    <w:rsid w:val="0029286F"/>
    <w:rsid w:val="00292D19"/>
    <w:rsid w:val="002A016D"/>
    <w:rsid w:val="002A0547"/>
    <w:rsid w:val="002A0AB1"/>
    <w:rsid w:val="002A14BA"/>
    <w:rsid w:val="002A50CF"/>
    <w:rsid w:val="002A5A36"/>
    <w:rsid w:val="002B012E"/>
    <w:rsid w:val="002B074F"/>
    <w:rsid w:val="002B07A2"/>
    <w:rsid w:val="002B193C"/>
    <w:rsid w:val="002B2969"/>
    <w:rsid w:val="002B3941"/>
    <w:rsid w:val="002B4CE2"/>
    <w:rsid w:val="002C094A"/>
    <w:rsid w:val="002C1380"/>
    <w:rsid w:val="002C45C1"/>
    <w:rsid w:val="002C4971"/>
    <w:rsid w:val="002C67DB"/>
    <w:rsid w:val="002C73F9"/>
    <w:rsid w:val="002D0B0D"/>
    <w:rsid w:val="002D2E2F"/>
    <w:rsid w:val="002D362B"/>
    <w:rsid w:val="002D66FB"/>
    <w:rsid w:val="002D6DBB"/>
    <w:rsid w:val="002E333C"/>
    <w:rsid w:val="002E473F"/>
    <w:rsid w:val="002E62C0"/>
    <w:rsid w:val="002E7A81"/>
    <w:rsid w:val="002E7D8D"/>
    <w:rsid w:val="002F207B"/>
    <w:rsid w:val="002F3A96"/>
    <w:rsid w:val="002F77A7"/>
    <w:rsid w:val="0030775B"/>
    <w:rsid w:val="003102AA"/>
    <w:rsid w:val="0031069C"/>
    <w:rsid w:val="00310D69"/>
    <w:rsid w:val="00322853"/>
    <w:rsid w:val="00322A70"/>
    <w:rsid w:val="00322B9D"/>
    <w:rsid w:val="00322BC8"/>
    <w:rsid w:val="0032398A"/>
    <w:rsid w:val="00323FF5"/>
    <w:rsid w:val="0032469F"/>
    <w:rsid w:val="00324B46"/>
    <w:rsid w:val="003251EF"/>
    <w:rsid w:val="00325316"/>
    <w:rsid w:val="003267F7"/>
    <w:rsid w:val="0032797B"/>
    <w:rsid w:val="00331226"/>
    <w:rsid w:val="0033185A"/>
    <w:rsid w:val="0033225F"/>
    <w:rsid w:val="00332C8C"/>
    <w:rsid w:val="00340FC4"/>
    <w:rsid w:val="003415F9"/>
    <w:rsid w:val="00341E8E"/>
    <w:rsid w:val="00342174"/>
    <w:rsid w:val="003433C9"/>
    <w:rsid w:val="00343830"/>
    <w:rsid w:val="003447FC"/>
    <w:rsid w:val="0034515A"/>
    <w:rsid w:val="00346142"/>
    <w:rsid w:val="00347F3F"/>
    <w:rsid w:val="00350B0D"/>
    <w:rsid w:val="00350C75"/>
    <w:rsid w:val="00350E6E"/>
    <w:rsid w:val="00354A30"/>
    <w:rsid w:val="003552BB"/>
    <w:rsid w:val="00356909"/>
    <w:rsid w:val="00360E12"/>
    <w:rsid w:val="003621B8"/>
    <w:rsid w:val="00364360"/>
    <w:rsid w:val="00364CD5"/>
    <w:rsid w:val="003677E1"/>
    <w:rsid w:val="00367ADF"/>
    <w:rsid w:val="003706DC"/>
    <w:rsid w:val="003719B7"/>
    <w:rsid w:val="0037294B"/>
    <w:rsid w:val="00372A54"/>
    <w:rsid w:val="00373367"/>
    <w:rsid w:val="00373730"/>
    <w:rsid w:val="003753FB"/>
    <w:rsid w:val="0037550F"/>
    <w:rsid w:val="003758B2"/>
    <w:rsid w:val="00377B66"/>
    <w:rsid w:val="00381186"/>
    <w:rsid w:val="00381389"/>
    <w:rsid w:val="00382B09"/>
    <w:rsid w:val="0038519B"/>
    <w:rsid w:val="00386359"/>
    <w:rsid w:val="00386C75"/>
    <w:rsid w:val="003872CC"/>
    <w:rsid w:val="00390518"/>
    <w:rsid w:val="00390BEC"/>
    <w:rsid w:val="00396773"/>
    <w:rsid w:val="003A5253"/>
    <w:rsid w:val="003A6080"/>
    <w:rsid w:val="003A7501"/>
    <w:rsid w:val="003B0244"/>
    <w:rsid w:val="003B0CE8"/>
    <w:rsid w:val="003B269B"/>
    <w:rsid w:val="003B7F41"/>
    <w:rsid w:val="003C010D"/>
    <w:rsid w:val="003C0BCC"/>
    <w:rsid w:val="003C0D0B"/>
    <w:rsid w:val="003C1400"/>
    <w:rsid w:val="003C5F85"/>
    <w:rsid w:val="003C77F4"/>
    <w:rsid w:val="003C7E3C"/>
    <w:rsid w:val="003D00E4"/>
    <w:rsid w:val="003D2650"/>
    <w:rsid w:val="003D2CA4"/>
    <w:rsid w:val="003D321E"/>
    <w:rsid w:val="003E1D66"/>
    <w:rsid w:val="003E1F7E"/>
    <w:rsid w:val="003E34C3"/>
    <w:rsid w:val="003E45C7"/>
    <w:rsid w:val="003E62D0"/>
    <w:rsid w:val="003E7E21"/>
    <w:rsid w:val="003F01E4"/>
    <w:rsid w:val="003F02CE"/>
    <w:rsid w:val="003F4015"/>
    <w:rsid w:val="003F5644"/>
    <w:rsid w:val="003F629D"/>
    <w:rsid w:val="003F747E"/>
    <w:rsid w:val="003F78CA"/>
    <w:rsid w:val="004040A7"/>
    <w:rsid w:val="004049DB"/>
    <w:rsid w:val="0040753A"/>
    <w:rsid w:val="00410A4C"/>
    <w:rsid w:val="00410B71"/>
    <w:rsid w:val="00411679"/>
    <w:rsid w:val="00411CE6"/>
    <w:rsid w:val="00412238"/>
    <w:rsid w:val="00412FF0"/>
    <w:rsid w:val="004132CC"/>
    <w:rsid w:val="00413526"/>
    <w:rsid w:val="00414514"/>
    <w:rsid w:val="00417A1D"/>
    <w:rsid w:val="004212B8"/>
    <w:rsid w:val="00422560"/>
    <w:rsid w:val="00422F63"/>
    <w:rsid w:val="00425A35"/>
    <w:rsid w:val="004262F6"/>
    <w:rsid w:val="0042630D"/>
    <w:rsid w:val="00430F91"/>
    <w:rsid w:val="00431710"/>
    <w:rsid w:val="00433DC6"/>
    <w:rsid w:val="004347BE"/>
    <w:rsid w:val="00435F0B"/>
    <w:rsid w:val="004363FF"/>
    <w:rsid w:val="0043670D"/>
    <w:rsid w:val="004418FC"/>
    <w:rsid w:val="00442195"/>
    <w:rsid w:val="00442876"/>
    <w:rsid w:val="00442AEB"/>
    <w:rsid w:val="00442F9E"/>
    <w:rsid w:val="00443FC4"/>
    <w:rsid w:val="0044484F"/>
    <w:rsid w:val="00444E17"/>
    <w:rsid w:val="004453FD"/>
    <w:rsid w:val="00445CFB"/>
    <w:rsid w:val="00446D6E"/>
    <w:rsid w:val="00447878"/>
    <w:rsid w:val="00447CB6"/>
    <w:rsid w:val="0045080F"/>
    <w:rsid w:val="004541A3"/>
    <w:rsid w:val="00455A93"/>
    <w:rsid w:val="00457947"/>
    <w:rsid w:val="00460106"/>
    <w:rsid w:val="0046139C"/>
    <w:rsid w:val="0046197E"/>
    <w:rsid w:val="0046262B"/>
    <w:rsid w:val="00462E6E"/>
    <w:rsid w:val="00464235"/>
    <w:rsid w:val="00464877"/>
    <w:rsid w:val="00465197"/>
    <w:rsid w:val="00465252"/>
    <w:rsid w:val="00465C80"/>
    <w:rsid w:val="00466C1B"/>
    <w:rsid w:val="00472239"/>
    <w:rsid w:val="00473501"/>
    <w:rsid w:val="0047668B"/>
    <w:rsid w:val="0047768B"/>
    <w:rsid w:val="004824C9"/>
    <w:rsid w:val="00484FF6"/>
    <w:rsid w:val="00485207"/>
    <w:rsid w:val="00486B45"/>
    <w:rsid w:val="0049255A"/>
    <w:rsid w:val="00492931"/>
    <w:rsid w:val="00492D8D"/>
    <w:rsid w:val="00494C2C"/>
    <w:rsid w:val="00494FD3"/>
    <w:rsid w:val="00495295"/>
    <w:rsid w:val="00496225"/>
    <w:rsid w:val="00497065"/>
    <w:rsid w:val="00497F03"/>
    <w:rsid w:val="004A0E4F"/>
    <w:rsid w:val="004A1946"/>
    <w:rsid w:val="004A1A83"/>
    <w:rsid w:val="004A1ACC"/>
    <w:rsid w:val="004A31D1"/>
    <w:rsid w:val="004A35C0"/>
    <w:rsid w:val="004A4482"/>
    <w:rsid w:val="004A4524"/>
    <w:rsid w:val="004A5A0E"/>
    <w:rsid w:val="004A7E59"/>
    <w:rsid w:val="004B215C"/>
    <w:rsid w:val="004B22D7"/>
    <w:rsid w:val="004B428E"/>
    <w:rsid w:val="004B5886"/>
    <w:rsid w:val="004B687A"/>
    <w:rsid w:val="004C1044"/>
    <w:rsid w:val="004C1D63"/>
    <w:rsid w:val="004C34E7"/>
    <w:rsid w:val="004C581A"/>
    <w:rsid w:val="004C788A"/>
    <w:rsid w:val="004D17E2"/>
    <w:rsid w:val="004D2BC6"/>
    <w:rsid w:val="004D31BD"/>
    <w:rsid w:val="004D70F9"/>
    <w:rsid w:val="004D7867"/>
    <w:rsid w:val="004E0923"/>
    <w:rsid w:val="004E250F"/>
    <w:rsid w:val="004E30E2"/>
    <w:rsid w:val="004E4E84"/>
    <w:rsid w:val="004E5E0F"/>
    <w:rsid w:val="004E7B8B"/>
    <w:rsid w:val="004F100B"/>
    <w:rsid w:val="004F1A66"/>
    <w:rsid w:val="004F2ACF"/>
    <w:rsid w:val="00500D5C"/>
    <w:rsid w:val="005010E5"/>
    <w:rsid w:val="00502D05"/>
    <w:rsid w:val="00503CC9"/>
    <w:rsid w:val="005049B6"/>
    <w:rsid w:val="00506585"/>
    <w:rsid w:val="00510721"/>
    <w:rsid w:val="00510970"/>
    <w:rsid w:val="00511F2E"/>
    <w:rsid w:val="00512ACD"/>
    <w:rsid w:val="00513A4E"/>
    <w:rsid w:val="0051411D"/>
    <w:rsid w:val="005141C0"/>
    <w:rsid w:val="00514594"/>
    <w:rsid w:val="0051518D"/>
    <w:rsid w:val="005169EA"/>
    <w:rsid w:val="0052045D"/>
    <w:rsid w:val="00521677"/>
    <w:rsid w:val="00521807"/>
    <w:rsid w:val="00523E2E"/>
    <w:rsid w:val="00524216"/>
    <w:rsid w:val="00527AB1"/>
    <w:rsid w:val="005304BD"/>
    <w:rsid w:val="00531C16"/>
    <w:rsid w:val="005346C5"/>
    <w:rsid w:val="005363FD"/>
    <w:rsid w:val="00537476"/>
    <w:rsid w:val="005422A1"/>
    <w:rsid w:val="00543D6A"/>
    <w:rsid w:val="00546414"/>
    <w:rsid w:val="005501A0"/>
    <w:rsid w:val="0055310B"/>
    <w:rsid w:val="00555310"/>
    <w:rsid w:val="005557F5"/>
    <w:rsid w:val="005559DE"/>
    <w:rsid w:val="00555C0D"/>
    <w:rsid w:val="00555C69"/>
    <w:rsid w:val="005619AE"/>
    <w:rsid w:val="00562A86"/>
    <w:rsid w:val="00562CA1"/>
    <w:rsid w:val="005639B7"/>
    <w:rsid w:val="00563B5D"/>
    <w:rsid w:val="00564D53"/>
    <w:rsid w:val="0056509B"/>
    <w:rsid w:val="0057011B"/>
    <w:rsid w:val="00572B6F"/>
    <w:rsid w:val="00573EA9"/>
    <w:rsid w:val="00580702"/>
    <w:rsid w:val="00581BA7"/>
    <w:rsid w:val="0058201E"/>
    <w:rsid w:val="00584162"/>
    <w:rsid w:val="005852E5"/>
    <w:rsid w:val="0058554A"/>
    <w:rsid w:val="00590421"/>
    <w:rsid w:val="00592216"/>
    <w:rsid w:val="00593639"/>
    <w:rsid w:val="00595A38"/>
    <w:rsid w:val="00596C45"/>
    <w:rsid w:val="0059708A"/>
    <w:rsid w:val="00597E19"/>
    <w:rsid w:val="005A4FAE"/>
    <w:rsid w:val="005A56F4"/>
    <w:rsid w:val="005A7469"/>
    <w:rsid w:val="005B046C"/>
    <w:rsid w:val="005B1032"/>
    <w:rsid w:val="005B11FE"/>
    <w:rsid w:val="005B1505"/>
    <w:rsid w:val="005B183E"/>
    <w:rsid w:val="005B24A9"/>
    <w:rsid w:val="005B450A"/>
    <w:rsid w:val="005B6075"/>
    <w:rsid w:val="005B60AA"/>
    <w:rsid w:val="005B610E"/>
    <w:rsid w:val="005B65A0"/>
    <w:rsid w:val="005C0D27"/>
    <w:rsid w:val="005C1AA6"/>
    <w:rsid w:val="005C1F7C"/>
    <w:rsid w:val="005C48FC"/>
    <w:rsid w:val="005C5546"/>
    <w:rsid w:val="005C5FFA"/>
    <w:rsid w:val="005D0198"/>
    <w:rsid w:val="005D14F8"/>
    <w:rsid w:val="005D1EF5"/>
    <w:rsid w:val="005D450F"/>
    <w:rsid w:val="005D49AF"/>
    <w:rsid w:val="005E1294"/>
    <w:rsid w:val="005E20A6"/>
    <w:rsid w:val="005E42DF"/>
    <w:rsid w:val="005E4770"/>
    <w:rsid w:val="005E4B1E"/>
    <w:rsid w:val="005E6904"/>
    <w:rsid w:val="005F2CFB"/>
    <w:rsid w:val="005F35CD"/>
    <w:rsid w:val="005F4900"/>
    <w:rsid w:val="005F4C52"/>
    <w:rsid w:val="005F60AF"/>
    <w:rsid w:val="005F629A"/>
    <w:rsid w:val="005F62B0"/>
    <w:rsid w:val="006010EE"/>
    <w:rsid w:val="00601CED"/>
    <w:rsid w:val="00603949"/>
    <w:rsid w:val="006039AE"/>
    <w:rsid w:val="00604AC1"/>
    <w:rsid w:val="00606E28"/>
    <w:rsid w:val="00607265"/>
    <w:rsid w:val="00607849"/>
    <w:rsid w:val="00607A18"/>
    <w:rsid w:val="00611119"/>
    <w:rsid w:val="006112DB"/>
    <w:rsid w:val="006116DA"/>
    <w:rsid w:val="006133E9"/>
    <w:rsid w:val="006142B5"/>
    <w:rsid w:val="00614D00"/>
    <w:rsid w:val="00616070"/>
    <w:rsid w:val="006200D4"/>
    <w:rsid w:val="00621BF6"/>
    <w:rsid w:val="0062267A"/>
    <w:rsid w:val="006236F4"/>
    <w:rsid w:val="00624074"/>
    <w:rsid w:val="00624DBB"/>
    <w:rsid w:val="00625053"/>
    <w:rsid w:val="0062567A"/>
    <w:rsid w:val="0062605A"/>
    <w:rsid w:val="00626514"/>
    <w:rsid w:val="006313B5"/>
    <w:rsid w:val="00635177"/>
    <w:rsid w:val="00635EFC"/>
    <w:rsid w:val="00640036"/>
    <w:rsid w:val="0064644A"/>
    <w:rsid w:val="00651697"/>
    <w:rsid w:val="00652F67"/>
    <w:rsid w:val="006565DB"/>
    <w:rsid w:val="00656DE5"/>
    <w:rsid w:val="0066004C"/>
    <w:rsid w:val="006623F9"/>
    <w:rsid w:val="00667978"/>
    <w:rsid w:val="006713C6"/>
    <w:rsid w:val="00671D6E"/>
    <w:rsid w:val="00671F25"/>
    <w:rsid w:val="006729D5"/>
    <w:rsid w:val="00673249"/>
    <w:rsid w:val="00673497"/>
    <w:rsid w:val="00673D76"/>
    <w:rsid w:val="0067494D"/>
    <w:rsid w:val="00674B10"/>
    <w:rsid w:val="00674DB5"/>
    <w:rsid w:val="00677F04"/>
    <w:rsid w:val="006819E0"/>
    <w:rsid w:val="00681C44"/>
    <w:rsid w:val="00682DD2"/>
    <w:rsid w:val="0068318B"/>
    <w:rsid w:val="0068393F"/>
    <w:rsid w:val="00684996"/>
    <w:rsid w:val="0068622E"/>
    <w:rsid w:val="006868B6"/>
    <w:rsid w:val="00687243"/>
    <w:rsid w:val="00687388"/>
    <w:rsid w:val="0069193B"/>
    <w:rsid w:val="00692416"/>
    <w:rsid w:val="006937B0"/>
    <w:rsid w:val="00693A48"/>
    <w:rsid w:val="00693E84"/>
    <w:rsid w:val="006949C1"/>
    <w:rsid w:val="006972AA"/>
    <w:rsid w:val="00697328"/>
    <w:rsid w:val="00697EEF"/>
    <w:rsid w:val="006A195F"/>
    <w:rsid w:val="006A1D4E"/>
    <w:rsid w:val="006A256D"/>
    <w:rsid w:val="006A40C0"/>
    <w:rsid w:val="006A4F38"/>
    <w:rsid w:val="006A67BD"/>
    <w:rsid w:val="006B073F"/>
    <w:rsid w:val="006B1E4E"/>
    <w:rsid w:val="006B3C3C"/>
    <w:rsid w:val="006B6671"/>
    <w:rsid w:val="006B7709"/>
    <w:rsid w:val="006B7AC7"/>
    <w:rsid w:val="006C06F8"/>
    <w:rsid w:val="006C136B"/>
    <w:rsid w:val="006C426C"/>
    <w:rsid w:val="006C579F"/>
    <w:rsid w:val="006C7293"/>
    <w:rsid w:val="006C72F0"/>
    <w:rsid w:val="006D0022"/>
    <w:rsid w:val="006D508A"/>
    <w:rsid w:val="006D739D"/>
    <w:rsid w:val="006E018B"/>
    <w:rsid w:val="006E1F92"/>
    <w:rsid w:val="006E38F6"/>
    <w:rsid w:val="006E3D6B"/>
    <w:rsid w:val="006E40B9"/>
    <w:rsid w:val="006E41F8"/>
    <w:rsid w:val="006E46B8"/>
    <w:rsid w:val="006E7D46"/>
    <w:rsid w:val="006F22C0"/>
    <w:rsid w:val="006F7B46"/>
    <w:rsid w:val="006F7E69"/>
    <w:rsid w:val="00701C70"/>
    <w:rsid w:val="00702167"/>
    <w:rsid w:val="00702508"/>
    <w:rsid w:val="00702E26"/>
    <w:rsid w:val="00703083"/>
    <w:rsid w:val="007036FA"/>
    <w:rsid w:val="00703DA3"/>
    <w:rsid w:val="00707757"/>
    <w:rsid w:val="00707E3E"/>
    <w:rsid w:val="00707E47"/>
    <w:rsid w:val="00710174"/>
    <w:rsid w:val="00710DB9"/>
    <w:rsid w:val="00710F9A"/>
    <w:rsid w:val="007111FD"/>
    <w:rsid w:val="00711C8E"/>
    <w:rsid w:val="0071420B"/>
    <w:rsid w:val="007147E5"/>
    <w:rsid w:val="007160DB"/>
    <w:rsid w:val="0071657D"/>
    <w:rsid w:val="007169A2"/>
    <w:rsid w:val="00717767"/>
    <w:rsid w:val="007177CA"/>
    <w:rsid w:val="00720292"/>
    <w:rsid w:val="00720455"/>
    <w:rsid w:val="00721844"/>
    <w:rsid w:val="00721DBF"/>
    <w:rsid w:val="007223C3"/>
    <w:rsid w:val="00723526"/>
    <w:rsid w:val="007275A0"/>
    <w:rsid w:val="0073275E"/>
    <w:rsid w:val="00732BB4"/>
    <w:rsid w:val="00732EA2"/>
    <w:rsid w:val="00733EB5"/>
    <w:rsid w:val="007341E2"/>
    <w:rsid w:val="00734C8B"/>
    <w:rsid w:val="007350AE"/>
    <w:rsid w:val="00735DD9"/>
    <w:rsid w:val="0073644B"/>
    <w:rsid w:val="00740D79"/>
    <w:rsid w:val="0074281F"/>
    <w:rsid w:val="00742F70"/>
    <w:rsid w:val="00742F89"/>
    <w:rsid w:val="007443BD"/>
    <w:rsid w:val="00746906"/>
    <w:rsid w:val="00753BA7"/>
    <w:rsid w:val="00755ABB"/>
    <w:rsid w:val="00756FF7"/>
    <w:rsid w:val="00760794"/>
    <w:rsid w:val="00763280"/>
    <w:rsid w:val="00765E32"/>
    <w:rsid w:val="00766595"/>
    <w:rsid w:val="00767448"/>
    <w:rsid w:val="0077045E"/>
    <w:rsid w:val="00773143"/>
    <w:rsid w:val="00774464"/>
    <w:rsid w:val="0077518A"/>
    <w:rsid w:val="00781940"/>
    <w:rsid w:val="00782F65"/>
    <w:rsid w:val="00784711"/>
    <w:rsid w:val="0078580E"/>
    <w:rsid w:val="00785CD3"/>
    <w:rsid w:val="00785D02"/>
    <w:rsid w:val="00786D96"/>
    <w:rsid w:val="00790D08"/>
    <w:rsid w:val="00792768"/>
    <w:rsid w:val="00796621"/>
    <w:rsid w:val="007A1727"/>
    <w:rsid w:val="007A4794"/>
    <w:rsid w:val="007A5206"/>
    <w:rsid w:val="007A5E26"/>
    <w:rsid w:val="007A6307"/>
    <w:rsid w:val="007A71A4"/>
    <w:rsid w:val="007A7834"/>
    <w:rsid w:val="007B1882"/>
    <w:rsid w:val="007B1F61"/>
    <w:rsid w:val="007B3B2D"/>
    <w:rsid w:val="007B4FDC"/>
    <w:rsid w:val="007B5D99"/>
    <w:rsid w:val="007B625A"/>
    <w:rsid w:val="007C0360"/>
    <w:rsid w:val="007C10A6"/>
    <w:rsid w:val="007C228D"/>
    <w:rsid w:val="007C37D0"/>
    <w:rsid w:val="007C39BB"/>
    <w:rsid w:val="007C4A6B"/>
    <w:rsid w:val="007C7C0C"/>
    <w:rsid w:val="007D22D9"/>
    <w:rsid w:val="007D3101"/>
    <w:rsid w:val="007D7E27"/>
    <w:rsid w:val="007E2047"/>
    <w:rsid w:val="007E2383"/>
    <w:rsid w:val="007E6A6D"/>
    <w:rsid w:val="007E725A"/>
    <w:rsid w:val="007F0927"/>
    <w:rsid w:val="007F2492"/>
    <w:rsid w:val="007F39E2"/>
    <w:rsid w:val="007F3A59"/>
    <w:rsid w:val="007F3F0C"/>
    <w:rsid w:val="007F5DFF"/>
    <w:rsid w:val="007F723D"/>
    <w:rsid w:val="007F761C"/>
    <w:rsid w:val="007F778B"/>
    <w:rsid w:val="007F7A58"/>
    <w:rsid w:val="007F7E85"/>
    <w:rsid w:val="00800CD4"/>
    <w:rsid w:val="00804CFE"/>
    <w:rsid w:val="0080628B"/>
    <w:rsid w:val="00806FA3"/>
    <w:rsid w:val="008108E1"/>
    <w:rsid w:val="00810C3F"/>
    <w:rsid w:val="00811087"/>
    <w:rsid w:val="008116DF"/>
    <w:rsid w:val="00811EFE"/>
    <w:rsid w:val="008124CC"/>
    <w:rsid w:val="0081343F"/>
    <w:rsid w:val="00817471"/>
    <w:rsid w:val="0081748E"/>
    <w:rsid w:val="00820BC4"/>
    <w:rsid w:val="008219A0"/>
    <w:rsid w:val="00821E71"/>
    <w:rsid w:val="008221C1"/>
    <w:rsid w:val="00822E3C"/>
    <w:rsid w:val="00825E6E"/>
    <w:rsid w:val="0082608B"/>
    <w:rsid w:val="008265AF"/>
    <w:rsid w:val="00827E5D"/>
    <w:rsid w:val="008306EB"/>
    <w:rsid w:val="00831F91"/>
    <w:rsid w:val="00832818"/>
    <w:rsid w:val="00832DE1"/>
    <w:rsid w:val="0083479E"/>
    <w:rsid w:val="00834AC8"/>
    <w:rsid w:val="00836339"/>
    <w:rsid w:val="00840B37"/>
    <w:rsid w:val="008439C6"/>
    <w:rsid w:val="00843AAE"/>
    <w:rsid w:val="00844BA8"/>
    <w:rsid w:val="0085020C"/>
    <w:rsid w:val="00851299"/>
    <w:rsid w:val="00852414"/>
    <w:rsid w:val="00852740"/>
    <w:rsid w:val="008535AC"/>
    <w:rsid w:val="008538A4"/>
    <w:rsid w:val="008563B2"/>
    <w:rsid w:val="00864208"/>
    <w:rsid w:val="00866376"/>
    <w:rsid w:val="008663E9"/>
    <w:rsid w:val="0087050F"/>
    <w:rsid w:val="00870D82"/>
    <w:rsid w:val="0087298C"/>
    <w:rsid w:val="0087390A"/>
    <w:rsid w:val="00874B7B"/>
    <w:rsid w:val="00877460"/>
    <w:rsid w:val="0088023D"/>
    <w:rsid w:val="00881349"/>
    <w:rsid w:val="0088187D"/>
    <w:rsid w:val="00881CDE"/>
    <w:rsid w:val="0088215A"/>
    <w:rsid w:val="0088274C"/>
    <w:rsid w:val="00882EB0"/>
    <w:rsid w:val="008850CE"/>
    <w:rsid w:val="0089005F"/>
    <w:rsid w:val="008912AF"/>
    <w:rsid w:val="00892112"/>
    <w:rsid w:val="008922A2"/>
    <w:rsid w:val="00894562"/>
    <w:rsid w:val="00894F9E"/>
    <w:rsid w:val="008967FE"/>
    <w:rsid w:val="008A17E6"/>
    <w:rsid w:val="008A2D24"/>
    <w:rsid w:val="008A307F"/>
    <w:rsid w:val="008A3644"/>
    <w:rsid w:val="008A414C"/>
    <w:rsid w:val="008A444B"/>
    <w:rsid w:val="008A50DE"/>
    <w:rsid w:val="008A67BB"/>
    <w:rsid w:val="008B0AC7"/>
    <w:rsid w:val="008B5043"/>
    <w:rsid w:val="008B5F5D"/>
    <w:rsid w:val="008B6087"/>
    <w:rsid w:val="008C293A"/>
    <w:rsid w:val="008C4932"/>
    <w:rsid w:val="008C4D9B"/>
    <w:rsid w:val="008C6BB9"/>
    <w:rsid w:val="008C6F4E"/>
    <w:rsid w:val="008C7D0F"/>
    <w:rsid w:val="008D13B1"/>
    <w:rsid w:val="008D2908"/>
    <w:rsid w:val="008D506C"/>
    <w:rsid w:val="008D56EC"/>
    <w:rsid w:val="008E1B7C"/>
    <w:rsid w:val="008E2329"/>
    <w:rsid w:val="008E23AD"/>
    <w:rsid w:val="008E4B0E"/>
    <w:rsid w:val="008E5077"/>
    <w:rsid w:val="008E750D"/>
    <w:rsid w:val="008F1DFE"/>
    <w:rsid w:val="008F5EDD"/>
    <w:rsid w:val="008F7C72"/>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42E8"/>
    <w:rsid w:val="009148C8"/>
    <w:rsid w:val="009150FF"/>
    <w:rsid w:val="00916D0A"/>
    <w:rsid w:val="009174C7"/>
    <w:rsid w:val="00917A66"/>
    <w:rsid w:val="00917BE9"/>
    <w:rsid w:val="00917EE2"/>
    <w:rsid w:val="00921B33"/>
    <w:rsid w:val="00921F7A"/>
    <w:rsid w:val="00923441"/>
    <w:rsid w:val="009242CD"/>
    <w:rsid w:val="00924E43"/>
    <w:rsid w:val="0093038A"/>
    <w:rsid w:val="009341A6"/>
    <w:rsid w:val="00935526"/>
    <w:rsid w:val="00936318"/>
    <w:rsid w:val="00940B9F"/>
    <w:rsid w:val="00941712"/>
    <w:rsid w:val="009429FA"/>
    <w:rsid w:val="009432A2"/>
    <w:rsid w:val="0094343A"/>
    <w:rsid w:val="009437D1"/>
    <w:rsid w:val="00944ACE"/>
    <w:rsid w:val="009460B1"/>
    <w:rsid w:val="00946418"/>
    <w:rsid w:val="009504A3"/>
    <w:rsid w:val="009519EB"/>
    <w:rsid w:val="0095549C"/>
    <w:rsid w:val="0095653D"/>
    <w:rsid w:val="00957EB4"/>
    <w:rsid w:val="00962E9E"/>
    <w:rsid w:val="009644B4"/>
    <w:rsid w:val="00973778"/>
    <w:rsid w:val="00974F8C"/>
    <w:rsid w:val="009813BB"/>
    <w:rsid w:val="00981C12"/>
    <w:rsid w:val="00981ED9"/>
    <w:rsid w:val="00983F23"/>
    <w:rsid w:val="009850AF"/>
    <w:rsid w:val="009863C2"/>
    <w:rsid w:val="00987615"/>
    <w:rsid w:val="0099087E"/>
    <w:rsid w:val="00990E88"/>
    <w:rsid w:val="009912AE"/>
    <w:rsid w:val="009920E6"/>
    <w:rsid w:val="00992256"/>
    <w:rsid w:val="009923FE"/>
    <w:rsid w:val="00993A3E"/>
    <w:rsid w:val="00993D7A"/>
    <w:rsid w:val="00994601"/>
    <w:rsid w:val="00994963"/>
    <w:rsid w:val="00995CA1"/>
    <w:rsid w:val="0099617A"/>
    <w:rsid w:val="00996246"/>
    <w:rsid w:val="00996792"/>
    <w:rsid w:val="00996DC2"/>
    <w:rsid w:val="009A16D3"/>
    <w:rsid w:val="009A35D2"/>
    <w:rsid w:val="009A36A2"/>
    <w:rsid w:val="009A404B"/>
    <w:rsid w:val="009A46A3"/>
    <w:rsid w:val="009A5286"/>
    <w:rsid w:val="009A6147"/>
    <w:rsid w:val="009B16A9"/>
    <w:rsid w:val="009B185B"/>
    <w:rsid w:val="009B6047"/>
    <w:rsid w:val="009B74FF"/>
    <w:rsid w:val="009B7B04"/>
    <w:rsid w:val="009C1D2C"/>
    <w:rsid w:val="009C3EEE"/>
    <w:rsid w:val="009C45EC"/>
    <w:rsid w:val="009C478A"/>
    <w:rsid w:val="009C4826"/>
    <w:rsid w:val="009C6ABA"/>
    <w:rsid w:val="009C7336"/>
    <w:rsid w:val="009C7531"/>
    <w:rsid w:val="009C76A1"/>
    <w:rsid w:val="009D02A2"/>
    <w:rsid w:val="009D74DC"/>
    <w:rsid w:val="009E026B"/>
    <w:rsid w:val="009E10E2"/>
    <w:rsid w:val="009E1842"/>
    <w:rsid w:val="009E1DD3"/>
    <w:rsid w:val="009E3569"/>
    <w:rsid w:val="009E4052"/>
    <w:rsid w:val="009E467E"/>
    <w:rsid w:val="009E6B08"/>
    <w:rsid w:val="009F5807"/>
    <w:rsid w:val="009F5869"/>
    <w:rsid w:val="009F7CDB"/>
    <w:rsid w:val="00A00B19"/>
    <w:rsid w:val="00A031E7"/>
    <w:rsid w:val="00A04985"/>
    <w:rsid w:val="00A053C5"/>
    <w:rsid w:val="00A06031"/>
    <w:rsid w:val="00A06F44"/>
    <w:rsid w:val="00A06F4F"/>
    <w:rsid w:val="00A105BB"/>
    <w:rsid w:val="00A11A22"/>
    <w:rsid w:val="00A12D5C"/>
    <w:rsid w:val="00A132E7"/>
    <w:rsid w:val="00A1384A"/>
    <w:rsid w:val="00A1431F"/>
    <w:rsid w:val="00A14719"/>
    <w:rsid w:val="00A148F7"/>
    <w:rsid w:val="00A14D63"/>
    <w:rsid w:val="00A14EFB"/>
    <w:rsid w:val="00A208B3"/>
    <w:rsid w:val="00A2164E"/>
    <w:rsid w:val="00A21AA7"/>
    <w:rsid w:val="00A21E1D"/>
    <w:rsid w:val="00A25FAC"/>
    <w:rsid w:val="00A26FA7"/>
    <w:rsid w:val="00A27784"/>
    <w:rsid w:val="00A307E2"/>
    <w:rsid w:val="00A3095E"/>
    <w:rsid w:val="00A31677"/>
    <w:rsid w:val="00A33B78"/>
    <w:rsid w:val="00A36D0A"/>
    <w:rsid w:val="00A37113"/>
    <w:rsid w:val="00A40F16"/>
    <w:rsid w:val="00A42CAC"/>
    <w:rsid w:val="00A43E24"/>
    <w:rsid w:val="00A44783"/>
    <w:rsid w:val="00A448CD"/>
    <w:rsid w:val="00A44A09"/>
    <w:rsid w:val="00A504C3"/>
    <w:rsid w:val="00A522FE"/>
    <w:rsid w:val="00A5374C"/>
    <w:rsid w:val="00A54958"/>
    <w:rsid w:val="00A5670D"/>
    <w:rsid w:val="00A60F12"/>
    <w:rsid w:val="00A61451"/>
    <w:rsid w:val="00A62F48"/>
    <w:rsid w:val="00A63680"/>
    <w:rsid w:val="00A64577"/>
    <w:rsid w:val="00A64DB6"/>
    <w:rsid w:val="00A678DA"/>
    <w:rsid w:val="00A701E9"/>
    <w:rsid w:val="00A70D77"/>
    <w:rsid w:val="00A723CE"/>
    <w:rsid w:val="00A7298B"/>
    <w:rsid w:val="00A73EE2"/>
    <w:rsid w:val="00A778E2"/>
    <w:rsid w:val="00A800D7"/>
    <w:rsid w:val="00A826A5"/>
    <w:rsid w:val="00A834C1"/>
    <w:rsid w:val="00A8672D"/>
    <w:rsid w:val="00A87995"/>
    <w:rsid w:val="00A90686"/>
    <w:rsid w:val="00A913F5"/>
    <w:rsid w:val="00A9186C"/>
    <w:rsid w:val="00A91EFB"/>
    <w:rsid w:val="00A959BE"/>
    <w:rsid w:val="00A96DAD"/>
    <w:rsid w:val="00A970F4"/>
    <w:rsid w:val="00A97EAA"/>
    <w:rsid w:val="00AA14DE"/>
    <w:rsid w:val="00AA1912"/>
    <w:rsid w:val="00AA20F5"/>
    <w:rsid w:val="00AA5777"/>
    <w:rsid w:val="00AB0767"/>
    <w:rsid w:val="00AB227F"/>
    <w:rsid w:val="00AB2968"/>
    <w:rsid w:val="00AB2FAB"/>
    <w:rsid w:val="00AB3AAE"/>
    <w:rsid w:val="00AB3CF4"/>
    <w:rsid w:val="00AB6C52"/>
    <w:rsid w:val="00AC1188"/>
    <w:rsid w:val="00AC1414"/>
    <w:rsid w:val="00AC2BE4"/>
    <w:rsid w:val="00AC3376"/>
    <w:rsid w:val="00AC4638"/>
    <w:rsid w:val="00AD036F"/>
    <w:rsid w:val="00AD1A5F"/>
    <w:rsid w:val="00AD2935"/>
    <w:rsid w:val="00AD2E40"/>
    <w:rsid w:val="00AD3AD5"/>
    <w:rsid w:val="00AD3FE7"/>
    <w:rsid w:val="00AD4FE7"/>
    <w:rsid w:val="00AD5A00"/>
    <w:rsid w:val="00AD5B2F"/>
    <w:rsid w:val="00AE01BB"/>
    <w:rsid w:val="00AE0750"/>
    <w:rsid w:val="00AE1197"/>
    <w:rsid w:val="00AE127E"/>
    <w:rsid w:val="00AE130E"/>
    <w:rsid w:val="00AE1EE6"/>
    <w:rsid w:val="00AE225A"/>
    <w:rsid w:val="00AE3060"/>
    <w:rsid w:val="00AE5691"/>
    <w:rsid w:val="00AE60A8"/>
    <w:rsid w:val="00AE6A1C"/>
    <w:rsid w:val="00AE7D06"/>
    <w:rsid w:val="00AF20F6"/>
    <w:rsid w:val="00AF27F4"/>
    <w:rsid w:val="00AF2F67"/>
    <w:rsid w:val="00AF6103"/>
    <w:rsid w:val="00AF6B9B"/>
    <w:rsid w:val="00AF7007"/>
    <w:rsid w:val="00B001FC"/>
    <w:rsid w:val="00B04810"/>
    <w:rsid w:val="00B05624"/>
    <w:rsid w:val="00B05BA7"/>
    <w:rsid w:val="00B06885"/>
    <w:rsid w:val="00B076D1"/>
    <w:rsid w:val="00B1056F"/>
    <w:rsid w:val="00B14D69"/>
    <w:rsid w:val="00B173C0"/>
    <w:rsid w:val="00B23DB6"/>
    <w:rsid w:val="00B26411"/>
    <w:rsid w:val="00B270FF"/>
    <w:rsid w:val="00B30109"/>
    <w:rsid w:val="00B32C46"/>
    <w:rsid w:val="00B336EF"/>
    <w:rsid w:val="00B35169"/>
    <w:rsid w:val="00B35B12"/>
    <w:rsid w:val="00B37358"/>
    <w:rsid w:val="00B37961"/>
    <w:rsid w:val="00B37AF1"/>
    <w:rsid w:val="00B415BF"/>
    <w:rsid w:val="00B433E9"/>
    <w:rsid w:val="00B43515"/>
    <w:rsid w:val="00B436B4"/>
    <w:rsid w:val="00B4376F"/>
    <w:rsid w:val="00B45099"/>
    <w:rsid w:val="00B47392"/>
    <w:rsid w:val="00B47A2D"/>
    <w:rsid w:val="00B5003B"/>
    <w:rsid w:val="00B50956"/>
    <w:rsid w:val="00B5108E"/>
    <w:rsid w:val="00B51C2F"/>
    <w:rsid w:val="00B51E8A"/>
    <w:rsid w:val="00B522C0"/>
    <w:rsid w:val="00B527B6"/>
    <w:rsid w:val="00B52BE7"/>
    <w:rsid w:val="00B54F60"/>
    <w:rsid w:val="00B57F45"/>
    <w:rsid w:val="00B6001F"/>
    <w:rsid w:val="00B619C9"/>
    <w:rsid w:val="00B6415A"/>
    <w:rsid w:val="00B6482D"/>
    <w:rsid w:val="00B64B35"/>
    <w:rsid w:val="00B65702"/>
    <w:rsid w:val="00B65FF5"/>
    <w:rsid w:val="00B672BE"/>
    <w:rsid w:val="00B67A27"/>
    <w:rsid w:val="00B71A9D"/>
    <w:rsid w:val="00B72174"/>
    <w:rsid w:val="00B741FF"/>
    <w:rsid w:val="00B746E3"/>
    <w:rsid w:val="00B75028"/>
    <w:rsid w:val="00B76E6D"/>
    <w:rsid w:val="00B77E80"/>
    <w:rsid w:val="00B801E4"/>
    <w:rsid w:val="00B81691"/>
    <w:rsid w:val="00B83507"/>
    <w:rsid w:val="00B83CFD"/>
    <w:rsid w:val="00B84280"/>
    <w:rsid w:val="00B8451C"/>
    <w:rsid w:val="00B85ACA"/>
    <w:rsid w:val="00B8626C"/>
    <w:rsid w:val="00B874C8"/>
    <w:rsid w:val="00B875D6"/>
    <w:rsid w:val="00B87AE9"/>
    <w:rsid w:val="00B901C0"/>
    <w:rsid w:val="00B90B10"/>
    <w:rsid w:val="00B9228D"/>
    <w:rsid w:val="00B93248"/>
    <w:rsid w:val="00B946F3"/>
    <w:rsid w:val="00B94FB7"/>
    <w:rsid w:val="00B97643"/>
    <w:rsid w:val="00B97932"/>
    <w:rsid w:val="00BA24D5"/>
    <w:rsid w:val="00BA2F75"/>
    <w:rsid w:val="00BA727C"/>
    <w:rsid w:val="00BA789A"/>
    <w:rsid w:val="00BB3270"/>
    <w:rsid w:val="00BB3BA4"/>
    <w:rsid w:val="00BB507B"/>
    <w:rsid w:val="00BB6A4C"/>
    <w:rsid w:val="00BC0DAA"/>
    <w:rsid w:val="00BC1695"/>
    <w:rsid w:val="00BC1DEF"/>
    <w:rsid w:val="00BC472C"/>
    <w:rsid w:val="00BC480B"/>
    <w:rsid w:val="00BC4ECC"/>
    <w:rsid w:val="00BC7CC1"/>
    <w:rsid w:val="00BD1247"/>
    <w:rsid w:val="00BD2290"/>
    <w:rsid w:val="00BD3511"/>
    <w:rsid w:val="00BD4096"/>
    <w:rsid w:val="00BD4EEA"/>
    <w:rsid w:val="00BD524B"/>
    <w:rsid w:val="00BE00C0"/>
    <w:rsid w:val="00BE0197"/>
    <w:rsid w:val="00BE0EC9"/>
    <w:rsid w:val="00BE4162"/>
    <w:rsid w:val="00BE4323"/>
    <w:rsid w:val="00BF256D"/>
    <w:rsid w:val="00BF4AB2"/>
    <w:rsid w:val="00BF5995"/>
    <w:rsid w:val="00BF6D2C"/>
    <w:rsid w:val="00BF6F85"/>
    <w:rsid w:val="00C027FA"/>
    <w:rsid w:val="00C02A1D"/>
    <w:rsid w:val="00C05220"/>
    <w:rsid w:val="00C07366"/>
    <w:rsid w:val="00C07475"/>
    <w:rsid w:val="00C13D66"/>
    <w:rsid w:val="00C1527E"/>
    <w:rsid w:val="00C154C5"/>
    <w:rsid w:val="00C2077E"/>
    <w:rsid w:val="00C22BCC"/>
    <w:rsid w:val="00C23BC1"/>
    <w:rsid w:val="00C23D65"/>
    <w:rsid w:val="00C241DB"/>
    <w:rsid w:val="00C245F1"/>
    <w:rsid w:val="00C25A39"/>
    <w:rsid w:val="00C26490"/>
    <w:rsid w:val="00C27A53"/>
    <w:rsid w:val="00C31953"/>
    <w:rsid w:val="00C3283F"/>
    <w:rsid w:val="00C32C63"/>
    <w:rsid w:val="00C3361E"/>
    <w:rsid w:val="00C35C03"/>
    <w:rsid w:val="00C37DC8"/>
    <w:rsid w:val="00C407E7"/>
    <w:rsid w:val="00C41E3D"/>
    <w:rsid w:val="00C43BED"/>
    <w:rsid w:val="00C43D1B"/>
    <w:rsid w:val="00C43F7B"/>
    <w:rsid w:val="00C447D4"/>
    <w:rsid w:val="00C448B1"/>
    <w:rsid w:val="00C47141"/>
    <w:rsid w:val="00C4740D"/>
    <w:rsid w:val="00C47A58"/>
    <w:rsid w:val="00C52AE5"/>
    <w:rsid w:val="00C54CA0"/>
    <w:rsid w:val="00C57BF3"/>
    <w:rsid w:val="00C57DC7"/>
    <w:rsid w:val="00C6138A"/>
    <w:rsid w:val="00C634A7"/>
    <w:rsid w:val="00C63EED"/>
    <w:rsid w:val="00C66339"/>
    <w:rsid w:val="00C66377"/>
    <w:rsid w:val="00C670B6"/>
    <w:rsid w:val="00C712CE"/>
    <w:rsid w:val="00C72D4E"/>
    <w:rsid w:val="00C76373"/>
    <w:rsid w:val="00C775F9"/>
    <w:rsid w:val="00C77B56"/>
    <w:rsid w:val="00C77F44"/>
    <w:rsid w:val="00C8102B"/>
    <w:rsid w:val="00C815DD"/>
    <w:rsid w:val="00C82278"/>
    <w:rsid w:val="00C82770"/>
    <w:rsid w:val="00C82B15"/>
    <w:rsid w:val="00C83EFE"/>
    <w:rsid w:val="00C856E7"/>
    <w:rsid w:val="00C8593F"/>
    <w:rsid w:val="00C9666A"/>
    <w:rsid w:val="00C96F04"/>
    <w:rsid w:val="00CA0520"/>
    <w:rsid w:val="00CA0C5D"/>
    <w:rsid w:val="00CA2197"/>
    <w:rsid w:val="00CA394F"/>
    <w:rsid w:val="00CA41B9"/>
    <w:rsid w:val="00CA437F"/>
    <w:rsid w:val="00CA5BCD"/>
    <w:rsid w:val="00CA60EB"/>
    <w:rsid w:val="00CA6B35"/>
    <w:rsid w:val="00CB171E"/>
    <w:rsid w:val="00CB31FB"/>
    <w:rsid w:val="00CB5E36"/>
    <w:rsid w:val="00CB62E3"/>
    <w:rsid w:val="00CB6D36"/>
    <w:rsid w:val="00CC0711"/>
    <w:rsid w:val="00CC1B01"/>
    <w:rsid w:val="00CC3A59"/>
    <w:rsid w:val="00CC420F"/>
    <w:rsid w:val="00CC6388"/>
    <w:rsid w:val="00CC6EC8"/>
    <w:rsid w:val="00CC7731"/>
    <w:rsid w:val="00CC77EA"/>
    <w:rsid w:val="00CD196D"/>
    <w:rsid w:val="00CD1DB0"/>
    <w:rsid w:val="00CD224A"/>
    <w:rsid w:val="00CD276E"/>
    <w:rsid w:val="00CD2E52"/>
    <w:rsid w:val="00CD334E"/>
    <w:rsid w:val="00CE0ECA"/>
    <w:rsid w:val="00CE20EB"/>
    <w:rsid w:val="00CE4A10"/>
    <w:rsid w:val="00CE4CA1"/>
    <w:rsid w:val="00CE54FB"/>
    <w:rsid w:val="00CE7C11"/>
    <w:rsid w:val="00CE7C7F"/>
    <w:rsid w:val="00CF0753"/>
    <w:rsid w:val="00CF15DB"/>
    <w:rsid w:val="00CF1790"/>
    <w:rsid w:val="00CF369E"/>
    <w:rsid w:val="00CF378B"/>
    <w:rsid w:val="00CF3916"/>
    <w:rsid w:val="00CF6247"/>
    <w:rsid w:val="00CF62D8"/>
    <w:rsid w:val="00CF6423"/>
    <w:rsid w:val="00D010EF"/>
    <w:rsid w:val="00D026E9"/>
    <w:rsid w:val="00D0337D"/>
    <w:rsid w:val="00D03A08"/>
    <w:rsid w:val="00D06009"/>
    <w:rsid w:val="00D067B0"/>
    <w:rsid w:val="00D069A1"/>
    <w:rsid w:val="00D105E1"/>
    <w:rsid w:val="00D10806"/>
    <w:rsid w:val="00D10DF7"/>
    <w:rsid w:val="00D13104"/>
    <w:rsid w:val="00D136AF"/>
    <w:rsid w:val="00D13CE4"/>
    <w:rsid w:val="00D13D23"/>
    <w:rsid w:val="00D16F79"/>
    <w:rsid w:val="00D2065D"/>
    <w:rsid w:val="00D2321F"/>
    <w:rsid w:val="00D24524"/>
    <w:rsid w:val="00D25D7E"/>
    <w:rsid w:val="00D26E48"/>
    <w:rsid w:val="00D27459"/>
    <w:rsid w:val="00D30ADA"/>
    <w:rsid w:val="00D323EA"/>
    <w:rsid w:val="00D32A00"/>
    <w:rsid w:val="00D34D68"/>
    <w:rsid w:val="00D412A5"/>
    <w:rsid w:val="00D412E8"/>
    <w:rsid w:val="00D429BD"/>
    <w:rsid w:val="00D43446"/>
    <w:rsid w:val="00D43AAD"/>
    <w:rsid w:val="00D43CB6"/>
    <w:rsid w:val="00D45911"/>
    <w:rsid w:val="00D45AA1"/>
    <w:rsid w:val="00D46AD6"/>
    <w:rsid w:val="00D46ED7"/>
    <w:rsid w:val="00D523CA"/>
    <w:rsid w:val="00D529EB"/>
    <w:rsid w:val="00D53D4A"/>
    <w:rsid w:val="00D55923"/>
    <w:rsid w:val="00D5648B"/>
    <w:rsid w:val="00D57159"/>
    <w:rsid w:val="00D57A17"/>
    <w:rsid w:val="00D57AEA"/>
    <w:rsid w:val="00D60429"/>
    <w:rsid w:val="00D62CE2"/>
    <w:rsid w:val="00D63F0A"/>
    <w:rsid w:val="00D6491D"/>
    <w:rsid w:val="00D668EF"/>
    <w:rsid w:val="00D71A0A"/>
    <w:rsid w:val="00D73BE2"/>
    <w:rsid w:val="00D759AF"/>
    <w:rsid w:val="00D765FF"/>
    <w:rsid w:val="00D8210A"/>
    <w:rsid w:val="00D82644"/>
    <w:rsid w:val="00D915AE"/>
    <w:rsid w:val="00D942FD"/>
    <w:rsid w:val="00D9508F"/>
    <w:rsid w:val="00D9607A"/>
    <w:rsid w:val="00D96339"/>
    <w:rsid w:val="00DA20FA"/>
    <w:rsid w:val="00DA3A65"/>
    <w:rsid w:val="00DA429A"/>
    <w:rsid w:val="00DA7281"/>
    <w:rsid w:val="00DA73FB"/>
    <w:rsid w:val="00DA78A0"/>
    <w:rsid w:val="00DB00BB"/>
    <w:rsid w:val="00DB1DB4"/>
    <w:rsid w:val="00DB31C4"/>
    <w:rsid w:val="00DB4953"/>
    <w:rsid w:val="00DB4A9E"/>
    <w:rsid w:val="00DB5999"/>
    <w:rsid w:val="00DC02D7"/>
    <w:rsid w:val="00DC0D52"/>
    <w:rsid w:val="00DC1209"/>
    <w:rsid w:val="00DC1AFC"/>
    <w:rsid w:val="00DC2527"/>
    <w:rsid w:val="00DC3A4E"/>
    <w:rsid w:val="00DC3AA5"/>
    <w:rsid w:val="00DD2783"/>
    <w:rsid w:val="00DD35C0"/>
    <w:rsid w:val="00DD3B06"/>
    <w:rsid w:val="00DD5007"/>
    <w:rsid w:val="00DD560C"/>
    <w:rsid w:val="00DD7776"/>
    <w:rsid w:val="00DE19C8"/>
    <w:rsid w:val="00DE19F7"/>
    <w:rsid w:val="00DE208E"/>
    <w:rsid w:val="00DE2401"/>
    <w:rsid w:val="00DE28BA"/>
    <w:rsid w:val="00DE3AC5"/>
    <w:rsid w:val="00DE3D20"/>
    <w:rsid w:val="00DE3DAA"/>
    <w:rsid w:val="00DE532A"/>
    <w:rsid w:val="00DE6086"/>
    <w:rsid w:val="00DE75B3"/>
    <w:rsid w:val="00DF392A"/>
    <w:rsid w:val="00DF39A2"/>
    <w:rsid w:val="00DF3A32"/>
    <w:rsid w:val="00DF5259"/>
    <w:rsid w:val="00E0055C"/>
    <w:rsid w:val="00E04DBF"/>
    <w:rsid w:val="00E04E9F"/>
    <w:rsid w:val="00E104D7"/>
    <w:rsid w:val="00E106DD"/>
    <w:rsid w:val="00E107B1"/>
    <w:rsid w:val="00E1083F"/>
    <w:rsid w:val="00E10EAF"/>
    <w:rsid w:val="00E13029"/>
    <w:rsid w:val="00E16186"/>
    <w:rsid w:val="00E1618B"/>
    <w:rsid w:val="00E2037A"/>
    <w:rsid w:val="00E205C3"/>
    <w:rsid w:val="00E21173"/>
    <w:rsid w:val="00E2202C"/>
    <w:rsid w:val="00E23066"/>
    <w:rsid w:val="00E2351C"/>
    <w:rsid w:val="00E25215"/>
    <w:rsid w:val="00E25980"/>
    <w:rsid w:val="00E25BFB"/>
    <w:rsid w:val="00E26EA7"/>
    <w:rsid w:val="00E27A51"/>
    <w:rsid w:val="00E27FAF"/>
    <w:rsid w:val="00E318AA"/>
    <w:rsid w:val="00E32E16"/>
    <w:rsid w:val="00E352EF"/>
    <w:rsid w:val="00E3601A"/>
    <w:rsid w:val="00E36264"/>
    <w:rsid w:val="00E37A77"/>
    <w:rsid w:val="00E41C4B"/>
    <w:rsid w:val="00E421E3"/>
    <w:rsid w:val="00E44DC6"/>
    <w:rsid w:val="00E457DD"/>
    <w:rsid w:val="00E4657F"/>
    <w:rsid w:val="00E5027E"/>
    <w:rsid w:val="00E53C4B"/>
    <w:rsid w:val="00E53F55"/>
    <w:rsid w:val="00E559AF"/>
    <w:rsid w:val="00E56D26"/>
    <w:rsid w:val="00E5710A"/>
    <w:rsid w:val="00E5744C"/>
    <w:rsid w:val="00E61904"/>
    <w:rsid w:val="00E62CF4"/>
    <w:rsid w:val="00E639F6"/>
    <w:rsid w:val="00E645A6"/>
    <w:rsid w:val="00E712AE"/>
    <w:rsid w:val="00E73892"/>
    <w:rsid w:val="00E73C42"/>
    <w:rsid w:val="00E74FC6"/>
    <w:rsid w:val="00E762B2"/>
    <w:rsid w:val="00E77272"/>
    <w:rsid w:val="00E7734C"/>
    <w:rsid w:val="00E7768C"/>
    <w:rsid w:val="00E77735"/>
    <w:rsid w:val="00E7799C"/>
    <w:rsid w:val="00E82525"/>
    <w:rsid w:val="00E8354A"/>
    <w:rsid w:val="00E83C68"/>
    <w:rsid w:val="00E87C69"/>
    <w:rsid w:val="00E90AFC"/>
    <w:rsid w:val="00E92F12"/>
    <w:rsid w:val="00E93A05"/>
    <w:rsid w:val="00E95287"/>
    <w:rsid w:val="00E95521"/>
    <w:rsid w:val="00E9620B"/>
    <w:rsid w:val="00E962FA"/>
    <w:rsid w:val="00E96685"/>
    <w:rsid w:val="00E978B5"/>
    <w:rsid w:val="00EA3C93"/>
    <w:rsid w:val="00EA45A3"/>
    <w:rsid w:val="00EA54F1"/>
    <w:rsid w:val="00EA5DF8"/>
    <w:rsid w:val="00EA5F96"/>
    <w:rsid w:val="00EB3761"/>
    <w:rsid w:val="00EB399F"/>
    <w:rsid w:val="00EB4629"/>
    <w:rsid w:val="00EB633E"/>
    <w:rsid w:val="00EB6A41"/>
    <w:rsid w:val="00EC0D75"/>
    <w:rsid w:val="00EC1FC2"/>
    <w:rsid w:val="00EC59E8"/>
    <w:rsid w:val="00EC7CD9"/>
    <w:rsid w:val="00ED0185"/>
    <w:rsid w:val="00ED0511"/>
    <w:rsid w:val="00ED19F5"/>
    <w:rsid w:val="00ED1BBA"/>
    <w:rsid w:val="00ED3280"/>
    <w:rsid w:val="00ED408E"/>
    <w:rsid w:val="00ED4F51"/>
    <w:rsid w:val="00ED5C7F"/>
    <w:rsid w:val="00ED6144"/>
    <w:rsid w:val="00ED736E"/>
    <w:rsid w:val="00ED74C1"/>
    <w:rsid w:val="00EE2295"/>
    <w:rsid w:val="00EE2C30"/>
    <w:rsid w:val="00EE5A35"/>
    <w:rsid w:val="00EE6497"/>
    <w:rsid w:val="00EE759F"/>
    <w:rsid w:val="00EF21EF"/>
    <w:rsid w:val="00EF2544"/>
    <w:rsid w:val="00EF295D"/>
    <w:rsid w:val="00EF4F16"/>
    <w:rsid w:val="00EF6585"/>
    <w:rsid w:val="00EF7157"/>
    <w:rsid w:val="00EF786F"/>
    <w:rsid w:val="00F019B3"/>
    <w:rsid w:val="00F01C0A"/>
    <w:rsid w:val="00F0404D"/>
    <w:rsid w:val="00F073F0"/>
    <w:rsid w:val="00F07B09"/>
    <w:rsid w:val="00F07C13"/>
    <w:rsid w:val="00F101CD"/>
    <w:rsid w:val="00F10322"/>
    <w:rsid w:val="00F10685"/>
    <w:rsid w:val="00F10BE3"/>
    <w:rsid w:val="00F12C01"/>
    <w:rsid w:val="00F147BE"/>
    <w:rsid w:val="00F1579C"/>
    <w:rsid w:val="00F15B93"/>
    <w:rsid w:val="00F17301"/>
    <w:rsid w:val="00F2099F"/>
    <w:rsid w:val="00F20A4C"/>
    <w:rsid w:val="00F20FBA"/>
    <w:rsid w:val="00F25A7B"/>
    <w:rsid w:val="00F262EB"/>
    <w:rsid w:val="00F27351"/>
    <w:rsid w:val="00F31533"/>
    <w:rsid w:val="00F31C92"/>
    <w:rsid w:val="00F32EE8"/>
    <w:rsid w:val="00F33A0F"/>
    <w:rsid w:val="00F3506A"/>
    <w:rsid w:val="00F35EF0"/>
    <w:rsid w:val="00F40092"/>
    <w:rsid w:val="00F401A9"/>
    <w:rsid w:val="00F405D1"/>
    <w:rsid w:val="00F4147A"/>
    <w:rsid w:val="00F41D35"/>
    <w:rsid w:val="00F4222D"/>
    <w:rsid w:val="00F42CE3"/>
    <w:rsid w:val="00F4790B"/>
    <w:rsid w:val="00F500B4"/>
    <w:rsid w:val="00F5470A"/>
    <w:rsid w:val="00F54871"/>
    <w:rsid w:val="00F54D1B"/>
    <w:rsid w:val="00F56278"/>
    <w:rsid w:val="00F577B9"/>
    <w:rsid w:val="00F61B9D"/>
    <w:rsid w:val="00F62DCC"/>
    <w:rsid w:val="00F63398"/>
    <w:rsid w:val="00F638E5"/>
    <w:rsid w:val="00F649CA"/>
    <w:rsid w:val="00F65173"/>
    <w:rsid w:val="00F65B92"/>
    <w:rsid w:val="00F670FF"/>
    <w:rsid w:val="00F70690"/>
    <w:rsid w:val="00F70C14"/>
    <w:rsid w:val="00F73231"/>
    <w:rsid w:val="00F7323C"/>
    <w:rsid w:val="00F74152"/>
    <w:rsid w:val="00F80937"/>
    <w:rsid w:val="00F80ED2"/>
    <w:rsid w:val="00F81723"/>
    <w:rsid w:val="00F82C7E"/>
    <w:rsid w:val="00F8394C"/>
    <w:rsid w:val="00F86E02"/>
    <w:rsid w:val="00F86FBF"/>
    <w:rsid w:val="00F87662"/>
    <w:rsid w:val="00F87A8B"/>
    <w:rsid w:val="00F90C41"/>
    <w:rsid w:val="00F913FE"/>
    <w:rsid w:val="00F919DA"/>
    <w:rsid w:val="00F93598"/>
    <w:rsid w:val="00F953E8"/>
    <w:rsid w:val="00F96D1E"/>
    <w:rsid w:val="00F9737A"/>
    <w:rsid w:val="00F973AF"/>
    <w:rsid w:val="00F9791F"/>
    <w:rsid w:val="00FA05C0"/>
    <w:rsid w:val="00FA31BB"/>
    <w:rsid w:val="00FA4CA7"/>
    <w:rsid w:val="00FA6B0A"/>
    <w:rsid w:val="00FA6C84"/>
    <w:rsid w:val="00FB1A7A"/>
    <w:rsid w:val="00FB4A96"/>
    <w:rsid w:val="00FB6FEA"/>
    <w:rsid w:val="00FB708B"/>
    <w:rsid w:val="00FC06F1"/>
    <w:rsid w:val="00FC1ED1"/>
    <w:rsid w:val="00FC39B3"/>
    <w:rsid w:val="00FD39BC"/>
    <w:rsid w:val="00FD6EBB"/>
    <w:rsid w:val="00FD7906"/>
    <w:rsid w:val="00FE04F6"/>
    <w:rsid w:val="00FE1724"/>
    <w:rsid w:val="00FE2DDA"/>
    <w:rsid w:val="00FE4A1E"/>
    <w:rsid w:val="00FF138D"/>
    <w:rsid w:val="00FF14D4"/>
    <w:rsid w:val="00FF31F4"/>
    <w:rsid w:val="00FF47CF"/>
    <w:rsid w:val="00FF4A45"/>
    <w:rsid w:val="00FF59DE"/>
    <w:rsid w:val="00FF6868"/>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D2AA31"/>
  <w15:docId w15:val="{7194852A-BA3A-46EB-9CAE-09EE0264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2D"/>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nhideWhenUsed/>
    <w:qFormat/>
    <w:pPr>
      <w:keepNext/>
      <w:keepLines/>
      <w:jc w:val="both"/>
      <w:outlineLvl w:val="2"/>
    </w:pPr>
    <w:rPr>
      <w:b/>
      <w:color w:val="000000"/>
      <w:sz w:val="24"/>
      <w:szCs w:val="24"/>
    </w:rPr>
  </w:style>
  <w:style w:type="paragraph" w:styleId="Heading4">
    <w:name w:val="heading 4"/>
    <w:basedOn w:val="Normal"/>
    <w:next w:val="Normal"/>
    <w:link w:val="Heading4Char"/>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clear" w:pos="1440"/>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uiPriority w:val="3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semiHidden/>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semiHidden/>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9"/>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LightGrid-Accent5">
    <w:name w:val="Light Grid Accent 5"/>
    <w:basedOn w:val="TableNormal"/>
    <w:uiPriority w:val="62"/>
    <w:semiHidden/>
    <w:unhideWhenUsed/>
    <w:rsid w:val="00CC77EA"/>
    <w:rPr>
      <w:rFonts w:asciiTheme="minorHAnsi" w:eastAsiaTheme="minorHAnsi" w:hAnsiTheme="minorHAnsi" w:cstheme="minorBidi"/>
      <w:sz w:val="22"/>
      <w:szCs w:val="22"/>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1679">
      <w:bodyDiv w:val="1"/>
      <w:marLeft w:val="0"/>
      <w:marRight w:val="0"/>
      <w:marTop w:val="0"/>
      <w:marBottom w:val="0"/>
      <w:divBdr>
        <w:top w:val="none" w:sz="0" w:space="0" w:color="auto"/>
        <w:left w:val="none" w:sz="0" w:space="0" w:color="auto"/>
        <w:bottom w:val="none" w:sz="0" w:space="0" w:color="auto"/>
        <w:right w:val="none" w:sz="0" w:space="0" w:color="auto"/>
      </w:divBdr>
    </w:div>
    <w:div w:id="102119163">
      <w:bodyDiv w:val="1"/>
      <w:marLeft w:val="0"/>
      <w:marRight w:val="0"/>
      <w:marTop w:val="0"/>
      <w:marBottom w:val="0"/>
      <w:divBdr>
        <w:top w:val="none" w:sz="0" w:space="0" w:color="auto"/>
        <w:left w:val="none" w:sz="0" w:space="0" w:color="auto"/>
        <w:bottom w:val="none" w:sz="0" w:space="0" w:color="auto"/>
        <w:right w:val="none" w:sz="0" w:space="0" w:color="auto"/>
      </w:divBdr>
    </w:div>
    <w:div w:id="110325787">
      <w:bodyDiv w:val="1"/>
      <w:marLeft w:val="0"/>
      <w:marRight w:val="0"/>
      <w:marTop w:val="0"/>
      <w:marBottom w:val="0"/>
      <w:divBdr>
        <w:top w:val="none" w:sz="0" w:space="0" w:color="auto"/>
        <w:left w:val="none" w:sz="0" w:space="0" w:color="auto"/>
        <w:bottom w:val="none" w:sz="0" w:space="0" w:color="auto"/>
        <w:right w:val="none" w:sz="0" w:space="0" w:color="auto"/>
      </w:divBdr>
    </w:div>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09989944">
      <w:bodyDiv w:val="1"/>
      <w:marLeft w:val="0"/>
      <w:marRight w:val="0"/>
      <w:marTop w:val="0"/>
      <w:marBottom w:val="0"/>
      <w:divBdr>
        <w:top w:val="none" w:sz="0" w:space="0" w:color="auto"/>
        <w:left w:val="none" w:sz="0" w:space="0" w:color="auto"/>
        <w:bottom w:val="none" w:sz="0" w:space="0" w:color="auto"/>
        <w:right w:val="none" w:sz="0" w:space="0" w:color="auto"/>
      </w:divBdr>
    </w:div>
    <w:div w:id="35265123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371535649">
      <w:bodyDiv w:val="1"/>
      <w:marLeft w:val="0"/>
      <w:marRight w:val="0"/>
      <w:marTop w:val="0"/>
      <w:marBottom w:val="0"/>
      <w:divBdr>
        <w:top w:val="none" w:sz="0" w:space="0" w:color="auto"/>
        <w:left w:val="none" w:sz="0" w:space="0" w:color="auto"/>
        <w:bottom w:val="none" w:sz="0" w:space="0" w:color="auto"/>
        <w:right w:val="none" w:sz="0" w:space="0" w:color="auto"/>
      </w:divBdr>
    </w:div>
    <w:div w:id="619916600">
      <w:bodyDiv w:val="1"/>
      <w:marLeft w:val="0"/>
      <w:marRight w:val="0"/>
      <w:marTop w:val="0"/>
      <w:marBottom w:val="0"/>
      <w:divBdr>
        <w:top w:val="none" w:sz="0" w:space="0" w:color="auto"/>
        <w:left w:val="none" w:sz="0" w:space="0" w:color="auto"/>
        <w:bottom w:val="none" w:sz="0" w:space="0" w:color="auto"/>
        <w:right w:val="none" w:sz="0" w:space="0" w:color="auto"/>
      </w:divBdr>
    </w:div>
    <w:div w:id="680621984">
      <w:bodyDiv w:val="1"/>
      <w:marLeft w:val="0"/>
      <w:marRight w:val="0"/>
      <w:marTop w:val="0"/>
      <w:marBottom w:val="0"/>
      <w:divBdr>
        <w:top w:val="none" w:sz="0" w:space="0" w:color="auto"/>
        <w:left w:val="none" w:sz="0" w:space="0" w:color="auto"/>
        <w:bottom w:val="none" w:sz="0" w:space="0" w:color="auto"/>
        <w:right w:val="none" w:sz="0" w:space="0" w:color="auto"/>
      </w:divBdr>
    </w:div>
    <w:div w:id="735663638">
      <w:bodyDiv w:val="1"/>
      <w:marLeft w:val="0"/>
      <w:marRight w:val="0"/>
      <w:marTop w:val="0"/>
      <w:marBottom w:val="0"/>
      <w:divBdr>
        <w:top w:val="none" w:sz="0" w:space="0" w:color="auto"/>
        <w:left w:val="none" w:sz="0" w:space="0" w:color="auto"/>
        <w:bottom w:val="none" w:sz="0" w:space="0" w:color="auto"/>
        <w:right w:val="none" w:sz="0" w:space="0" w:color="auto"/>
      </w:divBdr>
    </w:div>
    <w:div w:id="876428082">
      <w:bodyDiv w:val="1"/>
      <w:marLeft w:val="0"/>
      <w:marRight w:val="0"/>
      <w:marTop w:val="0"/>
      <w:marBottom w:val="0"/>
      <w:divBdr>
        <w:top w:val="none" w:sz="0" w:space="0" w:color="auto"/>
        <w:left w:val="none" w:sz="0" w:space="0" w:color="auto"/>
        <w:bottom w:val="none" w:sz="0" w:space="0" w:color="auto"/>
        <w:right w:val="none" w:sz="0" w:space="0" w:color="auto"/>
      </w:divBdr>
    </w:div>
    <w:div w:id="902641222">
      <w:bodyDiv w:val="1"/>
      <w:marLeft w:val="0"/>
      <w:marRight w:val="0"/>
      <w:marTop w:val="0"/>
      <w:marBottom w:val="0"/>
      <w:divBdr>
        <w:top w:val="none" w:sz="0" w:space="0" w:color="auto"/>
        <w:left w:val="none" w:sz="0" w:space="0" w:color="auto"/>
        <w:bottom w:val="none" w:sz="0" w:space="0" w:color="auto"/>
        <w:right w:val="none" w:sz="0" w:space="0" w:color="auto"/>
      </w:divBdr>
    </w:div>
    <w:div w:id="915285657">
      <w:bodyDiv w:val="1"/>
      <w:marLeft w:val="0"/>
      <w:marRight w:val="0"/>
      <w:marTop w:val="0"/>
      <w:marBottom w:val="0"/>
      <w:divBdr>
        <w:top w:val="none" w:sz="0" w:space="0" w:color="auto"/>
        <w:left w:val="none" w:sz="0" w:space="0" w:color="auto"/>
        <w:bottom w:val="none" w:sz="0" w:space="0" w:color="auto"/>
        <w:right w:val="none" w:sz="0" w:space="0" w:color="auto"/>
      </w:divBdr>
    </w:div>
    <w:div w:id="1085341933">
      <w:bodyDiv w:val="1"/>
      <w:marLeft w:val="0"/>
      <w:marRight w:val="0"/>
      <w:marTop w:val="0"/>
      <w:marBottom w:val="0"/>
      <w:divBdr>
        <w:top w:val="none" w:sz="0" w:space="0" w:color="auto"/>
        <w:left w:val="none" w:sz="0" w:space="0" w:color="auto"/>
        <w:bottom w:val="none" w:sz="0" w:space="0" w:color="auto"/>
        <w:right w:val="none" w:sz="0" w:space="0" w:color="auto"/>
      </w:divBdr>
    </w:div>
    <w:div w:id="1284267585">
      <w:bodyDiv w:val="1"/>
      <w:marLeft w:val="0"/>
      <w:marRight w:val="0"/>
      <w:marTop w:val="0"/>
      <w:marBottom w:val="0"/>
      <w:divBdr>
        <w:top w:val="none" w:sz="0" w:space="0" w:color="auto"/>
        <w:left w:val="none" w:sz="0" w:space="0" w:color="auto"/>
        <w:bottom w:val="none" w:sz="0" w:space="0" w:color="auto"/>
        <w:right w:val="none" w:sz="0" w:space="0" w:color="auto"/>
      </w:divBdr>
    </w:div>
    <w:div w:id="1703820288">
      <w:bodyDiv w:val="1"/>
      <w:marLeft w:val="0"/>
      <w:marRight w:val="0"/>
      <w:marTop w:val="0"/>
      <w:marBottom w:val="0"/>
      <w:divBdr>
        <w:top w:val="none" w:sz="0" w:space="0" w:color="auto"/>
        <w:left w:val="none" w:sz="0" w:space="0" w:color="auto"/>
        <w:bottom w:val="none" w:sz="0" w:space="0" w:color="auto"/>
        <w:right w:val="none" w:sz="0" w:space="0" w:color="auto"/>
      </w:divBdr>
    </w:div>
    <w:div w:id="196576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UTM Avo">
    <w:altName w:val="Cambria"/>
    <w:charset w:val="00"/>
    <w:family w:val="roman"/>
    <w:pitch w:val="variable"/>
    <w:sig w:usb0="00000007" w:usb1="00000000" w:usb2="00000000" w:usb3="00000000" w:csb0="00000003" w:csb1="00000000"/>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80"/>
    <w:rsid w:val="0041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416C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C0938-FCD4-4726-80DD-F2678731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1604</Words>
  <Characters>9145</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2023-05-28T15:53:00Z</cp:lastPrinted>
  <dcterms:created xsi:type="dcterms:W3CDTF">2024-01-28T09:42:00Z</dcterms:created>
  <dcterms:modified xsi:type="dcterms:W3CDTF">2024-02-06T07:21:00Z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