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10452" w:type="dxa"/>
        <w:jc w:val="center"/>
        <w:tblLook w:val="04A0" w:firstRow="1" w:lastRow="0" w:firstColumn="1" w:lastColumn="0" w:noHBand="0" w:noVBand="1"/>
      </w:tblPr>
      <w:tblGrid>
        <w:gridCol w:w="4166"/>
        <w:gridCol w:w="6286"/>
      </w:tblGrid>
      <w:tr w:rsidR="002C1B60" w:rsidTr="00355E12">
        <w:trPr>
          <w:jc w:val="center"/>
        </w:trPr>
        <w:tc>
          <w:tcPr>
            <w:tcW w:w="4166" w:type="dxa"/>
          </w:tcPr>
          <w:p w:rsidR="002C1B60" w:rsidRDefault="002C1B60" w:rsidP="00355E12">
            <w:pPr>
              <w:spacing w:line="360" w:lineRule="auto"/>
              <w:jc w:val="center"/>
              <w:rPr>
                <w:b/>
                <w:bCs/>
              </w:rPr>
            </w:pPr>
            <w:r>
              <w:rPr>
                <w:b/>
                <w:bCs/>
              </w:rPr>
              <w:t xml:space="preserve">ĐỀ VIP ÔN TẬP TIẾNG ANH  </w:t>
            </w:r>
          </w:p>
          <w:p w:rsidR="002C1B60" w:rsidRDefault="002C1B60" w:rsidP="00355E12">
            <w:pPr>
              <w:spacing w:line="360" w:lineRule="auto"/>
              <w:jc w:val="center"/>
              <w:rPr>
                <w:b/>
                <w:bCs/>
              </w:rPr>
            </w:pPr>
            <w:r>
              <w:rPr>
                <w:b/>
                <w:bCs/>
              </w:rPr>
              <w:t>KHỞI ĐỘNG - MỤC TIÊU 9+</w:t>
            </w:r>
          </w:p>
          <w:p w:rsidR="002C1B60" w:rsidRDefault="002C1B60" w:rsidP="00355E12">
            <w:pPr>
              <w:spacing w:line="360" w:lineRule="auto"/>
              <w:jc w:val="center"/>
              <w:rPr>
                <w:b/>
                <w:bCs/>
                <w:color w:val="EE0000"/>
              </w:rPr>
            </w:pPr>
            <w:r>
              <w:rPr>
                <w:b/>
                <w:bCs/>
                <w:color w:val="EE0000"/>
              </w:rPr>
              <w:t>ĐỀ 16 – MK6</w:t>
            </w:r>
          </w:p>
          <w:p w:rsidR="002C1B60" w:rsidRDefault="002C1B60" w:rsidP="00355E12">
            <w:pPr>
              <w:spacing w:line="360" w:lineRule="auto"/>
              <w:rPr>
                <w:i/>
                <w:iCs/>
                <w:lang w:val="en-GB"/>
              </w:rPr>
            </w:pPr>
            <w:r>
              <w:rPr>
                <w:i/>
                <w:iCs/>
              </w:rPr>
              <w:t xml:space="preserve">          (Đề thi có … trang)</w:t>
            </w:r>
          </w:p>
        </w:tc>
        <w:tc>
          <w:tcPr>
            <w:tcW w:w="6286" w:type="dxa"/>
          </w:tcPr>
          <w:p w:rsidR="002C1B60" w:rsidRDefault="002C1B60" w:rsidP="00355E12">
            <w:pPr>
              <w:spacing w:line="360" w:lineRule="auto"/>
              <w:jc w:val="center"/>
              <w:rPr>
                <w:b/>
                <w:bCs/>
              </w:rPr>
            </w:pPr>
            <w:r>
              <w:rPr>
                <w:b/>
                <w:bCs/>
              </w:rPr>
              <w:t>KỲ THI TỐT NGHIỆP TRUNG HỌC PHỔ THÔNG 2026</w:t>
            </w:r>
          </w:p>
          <w:p w:rsidR="002C1B60" w:rsidRDefault="002C1B60" w:rsidP="00355E12">
            <w:pPr>
              <w:spacing w:line="360" w:lineRule="auto"/>
              <w:jc w:val="center"/>
              <w:rPr>
                <w:b/>
                <w:bCs/>
              </w:rPr>
            </w:pPr>
            <w:r>
              <w:rPr>
                <w:b/>
                <w:bCs/>
              </w:rPr>
              <w:t>Môn thi: TIẾNG ANH</w:t>
            </w:r>
          </w:p>
          <w:p w:rsidR="002C1B60" w:rsidRDefault="002C1B60" w:rsidP="00355E12">
            <w:pPr>
              <w:spacing w:line="360" w:lineRule="auto"/>
              <w:jc w:val="center"/>
              <w:rPr>
                <w:b/>
                <w:bCs/>
              </w:rPr>
            </w:pPr>
          </w:p>
          <w:p w:rsidR="002C1B60" w:rsidRDefault="002C1B60" w:rsidP="00355E12">
            <w:pPr>
              <w:spacing w:line="360" w:lineRule="auto"/>
              <w:jc w:val="center"/>
              <w:rPr>
                <w:i/>
                <w:iCs/>
              </w:rPr>
            </w:pPr>
            <w:r>
              <w:rPr>
                <w:i/>
                <w:iCs/>
              </w:rPr>
              <w:t>Thời gian làm bài: … phút, không kể thời gian phát đề.</w:t>
            </w:r>
          </w:p>
        </w:tc>
      </w:tr>
    </w:tbl>
    <w:p w:rsidR="0020350C" w:rsidRDefault="0020350C">
      <w:pPr>
        <w:spacing w:line="360" w:lineRule="auto"/>
      </w:pPr>
    </w:p>
    <w:p w:rsidR="0020350C" w:rsidRDefault="00203E99">
      <w:pPr>
        <w:spacing w:line="360" w:lineRule="auto"/>
        <w:rPr>
          <w:b/>
          <w:bCs/>
        </w:rPr>
      </w:pPr>
      <w:r>
        <w:rPr>
          <w:b/>
          <w:bCs/>
        </w:rPr>
        <w:t>Read the following advertisement and mark the letter A, B, C or D on your answer sheet to indicate the option that best fits each of the numbered blanks from 1 to 6.</w:t>
      </w:r>
    </w:p>
    <w:p w:rsidR="0020350C" w:rsidRDefault="00203E99">
      <w:pPr>
        <w:spacing w:line="360" w:lineRule="auto"/>
        <w:jc w:val="center"/>
        <w:rPr>
          <w:b/>
          <w:bCs/>
          <w:color w:val="0000FF"/>
        </w:rPr>
      </w:pPr>
      <w:r>
        <w:rPr>
          <w:b/>
          <w:bCs/>
          <w:color w:val="0000FF"/>
        </w:rPr>
        <w:t>Discover the Future of Robotics at Humanoids Summit 2025!</w:t>
      </w:r>
    </w:p>
    <w:p w:rsidR="0020350C" w:rsidRDefault="002C1B60" w:rsidP="002C1B60">
      <w:pPr>
        <w:tabs>
          <w:tab w:val="left" w:pos="420"/>
        </w:tabs>
        <w:spacing w:line="360" w:lineRule="auto"/>
        <w:ind w:left="420" w:hanging="420"/>
      </w:pPr>
      <w:r>
        <w:rPr>
          <w:b/>
          <w:bCs/>
          <w:noProof/>
          <w:color w:val="0000FF"/>
        </w:rPr>
        <w:drawing>
          <wp:anchor distT="0" distB="0" distL="114300" distR="114300" simplePos="0" relativeHeight="251656704" behindDoc="0" locked="0" layoutInCell="1" allowOverlap="1">
            <wp:simplePos x="0" y="0"/>
            <wp:positionH relativeFrom="column">
              <wp:posOffset>218440</wp:posOffset>
            </wp:positionH>
            <wp:positionV relativeFrom="page">
              <wp:posOffset>2627630</wp:posOffset>
            </wp:positionV>
            <wp:extent cx="1221740" cy="1905635"/>
            <wp:effectExtent l="0" t="0" r="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pic:cNvPicPr>
                  </pic:nvPicPr>
                  <pic:blipFill>
                    <a:blip r:embed="rId8"/>
                    <a:stretch>
                      <a:fillRect/>
                    </a:stretch>
                  </pic:blipFill>
                  <pic:spPr>
                    <a:xfrm>
                      <a:off x="0" y="0"/>
                      <a:ext cx="1221740" cy="1905635"/>
                    </a:xfrm>
                    <a:prstGeom prst="rect">
                      <a:avLst/>
                    </a:prstGeom>
                  </pic:spPr>
                </pic:pic>
              </a:graphicData>
            </a:graphic>
            <wp14:sizeRelH relativeFrom="margin">
              <wp14:pctWidth>0</wp14:pctWidth>
            </wp14:sizeRelH>
            <wp14:sizeRelV relativeFrom="margin">
              <wp14:pctHeight>0</wp14:pctHeight>
            </wp14:sizeRelV>
          </wp:anchor>
        </w:drawing>
      </w:r>
      <w:r>
        <w:rPr>
          <w:rFonts w:ascii="Wingdings" w:hAnsi="Wingdings"/>
        </w:rPr>
        <w:t></w:t>
      </w:r>
      <w:r>
        <w:rPr>
          <w:rFonts w:ascii="Wingdings" w:hAnsi="Wingdings"/>
        </w:rPr>
        <w:tab/>
      </w:r>
      <w:r>
        <w:t xml:space="preserve">Are you ready to witness the revolutionary transformation of robotics technology in real time? Join over 2,000 innovators and explore cutting-edge humanoid robots </w:t>
      </w:r>
      <w:r>
        <w:rPr>
          <w:b/>
          <w:bCs/>
        </w:rPr>
        <w:t>(1)_________</w:t>
      </w:r>
      <w:r>
        <w:t xml:space="preserve"> are reshaping industries worldwide through smart automation.</w:t>
      </w:r>
    </w:p>
    <w:p w:rsidR="0020350C" w:rsidRDefault="002C1B60" w:rsidP="002C1B60">
      <w:pPr>
        <w:tabs>
          <w:tab w:val="left" w:pos="420"/>
        </w:tabs>
        <w:spacing w:line="360" w:lineRule="auto"/>
        <w:ind w:left="420" w:hanging="420"/>
      </w:pPr>
      <w:r>
        <w:rPr>
          <w:rFonts w:ascii="Wingdings" w:hAnsi="Wingdings"/>
        </w:rPr>
        <w:t></w:t>
      </w:r>
      <w:r>
        <w:rPr>
          <w:rFonts w:ascii="Wingdings" w:hAnsi="Wingdings"/>
        </w:rPr>
        <w:tab/>
      </w:r>
      <w:r>
        <w:rPr>
          <w:b/>
          <w:bCs/>
        </w:rPr>
        <w:t>(2)_________</w:t>
      </w:r>
      <w:r>
        <w:t xml:space="preserve"> of the leading robotics companies from various countries will showcase their latest prototypes at this groundbreaking event. Chinese robots, particularly </w:t>
      </w:r>
      <w:r>
        <w:rPr>
          <w:b/>
          <w:bCs/>
        </w:rPr>
        <w:t>(3)_________</w:t>
      </w:r>
      <w:r>
        <w:t xml:space="preserve"> for their affordability and advanced features, </w:t>
      </w:r>
      <w:r>
        <w:rPr>
          <w:b/>
          <w:bCs/>
        </w:rPr>
        <w:t>(4)_________</w:t>
      </w:r>
      <w:r>
        <w:t xml:space="preserve"> the expo with impressive demonstrations.</w:t>
      </w:r>
    </w:p>
    <w:p w:rsidR="0020350C" w:rsidRDefault="002C1B60" w:rsidP="002C1B60">
      <w:pPr>
        <w:tabs>
          <w:tab w:val="left" w:pos="420"/>
        </w:tabs>
        <w:spacing w:line="360" w:lineRule="auto"/>
        <w:ind w:left="420" w:hanging="420"/>
      </w:pPr>
      <w:r>
        <w:rPr>
          <w:rFonts w:ascii="Wingdings" w:hAnsi="Wingdings"/>
        </w:rPr>
        <w:t></w:t>
      </w:r>
      <w:r>
        <w:rPr>
          <w:rFonts w:ascii="Wingdings" w:hAnsi="Wingdings"/>
        </w:rPr>
        <w:tab/>
      </w:r>
      <w:r>
        <w:t xml:space="preserve">Don't miss the chance to </w:t>
      </w:r>
      <w:r>
        <w:rPr>
          <w:b/>
          <w:bCs/>
        </w:rPr>
        <w:t>(5)_________</w:t>
      </w:r>
      <w:r>
        <w:t xml:space="preserve"> the latest developments in truly innovative AI-powered humanoid technology! Whether you're a researcher, investor, or technology enthusiast, this </w:t>
      </w:r>
      <w:r>
        <w:rPr>
          <w:b/>
          <w:bCs/>
        </w:rPr>
        <w:t>(6)_________</w:t>
      </w:r>
      <w:r>
        <w:t xml:space="preserve"> offers invaluable insights into how robots will work alongside humans in the near future.</w:t>
      </w:r>
    </w:p>
    <w:p w:rsidR="0020350C" w:rsidRDefault="002C1B60" w:rsidP="002C1B60">
      <w:pPr>
        <w:tabs>
          <w:tab w:val="left" w:pos="420"/>
        </w:tabs>
        <w:spacing w:line="360" w:lineRule="auto"/>
        <w:ind w:left="420" w:hanging="420"/>
      </w:pPr>
      <w:r>
        <w:rPr>
          <w:rFonts w:ascii="Wingdings" w:hAnsi="Wingdings"/>
        </w:rPr>
        <w:t></w:t>
      </w:r>
      <w:r>
        <w:rPr>
          <w:rFonts w:ascii="Wingdings" w:hAnsi="Wingdings"/>
        </w:rPr>
        <w:tab/>
      </w:r>
      <w:r>
        <w:t>Register now and be part of the robotics revolution!</w:t>
      </w:r>
    </w:p>
    <w:p w:rsidR="0020350C" w:rsidRDefault="002C1B60" w:rsidP="002C1B60">
      <w:pPr>
        <w:tabs>
          <w:tab w:val="left" w:pos="420"/>
        </w:tabs>
        <w:spacing w:line="360" w:lineRule="auto"/>
        <w:ind w:left="420" w:hanging="420"/>
      </w:pPr>
      <w:r>
        <w:rPr>
          <w:rFonts w:ascii="Wingdings" w:hAnsi="Wingdings"/>
        </w:rPr>
        <w:t></w:t>
      </w:r>
      <w:r>
        <w:rPr>
          <w:rFonts w:ascii="Wingdings" w:hAnsi="Wingdings"/>
        </w:rPr>
        <w:tab/>
      </w:r>
      <w:r>
        <w:t xml:space="preserve">Limited seats available. Book your spot today at </w:t>
      </w:r>
      <w:r>
        <w:rPr>
          <w:color w:val="0000FF"/>
        </w:rPr>
        <w:t>www.humanoidssummit2025.com</w:t>
      </w:r>
    </w:p>
    <w:p w:rsidR="0020350C" w:rsidRDefault="00203E99">
      <w:pPr>
        <w:spacing w:line="360" w:lineRule="auto"/>
        <w:jc w:val="right"/>
        <w:rPr>
          <w:color w:val="0000FF"/>
        </w:rPr>
      </w:pPr>
      <w:r>
        <w:rPr>
          <w:color w:val="0000FF"/>
        </w:rPr>
        <w:t>https://apnews.com/am</w:t>
      </w:r>
    </w:p>
    <w:p w:rsidR="0020350C" w:rsidRDefault="00203E99">
      <w:pPr>
        <w:spacing w:line="360" w:lineRule="auto"/>
        <w:rPr>
          <w:b/>
          <w:bCs/>
        </w:rPr>
      </w:pPr>
      <w:r>
        <w:rPr>
          <w:b/>
          <w:bCs/>
        </w:rPr>
        <w:t xml:space="preserve">Question </w:t>
      </w:r>
      <w:r>
        <w:rPr>
          <w:b/>
          <w:bCs/>
        </w:rPr>
        <w:t xml:space="preserve">1:A. </w:t>
      </w:r>
      <w:r>
        <w:t>whose</w:t>
      </w:r>
      <w:r>
        <w:rPr>
          <w:b/>
          <w:bCs/>
        </w:rPr>
        <w:tab/>
      </w:r>
      <w:r>
        <w:rPr>
          <w:b/>
          <w:bCs/>
        </w:rPr>
        <w:tab/>
      </w:r>
      <w:r>
        <w:rPr>
          <w:b/>
          <w:bCs/>
        </w:rPr>
        <w:tab/>
      </w:r>
      <w:r>
        <w:rPr>
          <w:b/>
          <w:bCs/>
        </w:rPr>
        <w:tab/>
      </w:r>
      <w:r>
        <w:rPr>
          <w:b/>
          <w:bCs/>
        </w:rPr>
        <w:tab/>
        <w:t xml:space="preserve">B. </w:t>
      </w:r>
      <w:r>
        <w:t>that</w:t>
      </w:r>
      <w:r>
        <w:rPr>
          <w:b/>
          <w:bCs/>
        </w:rPr>
        <w:tab/>
      </w:r>
      <w:r>
        <w:rPr>
          <w:b/>
          <w:bCs/>
        </w:rPr>
        <w:tab/>
      </w:r>
      <w:r>
        <w:rPr>
          <w:b/>
          <w:bCs/>
        </w:rPr>
        <w:tab/>
      </w:r>
      <w:r>
        <w:rPr>
          <w:b/>
          <w:bCs/>
        </w:rPr>
        <w:tab/>
        <w:t xml:space="preserve">C. </w:t>
      </w:r>
      <w:r>
        <w:t>who</w:t>
      </w:r>
      <w:r>
        <w:rPr>
          <w:b/>
          <w:bCs/>
        </w:rPr>
        <w:tab/>
      </w:r>
      <w:r>
        <w:rPr>
          <w:b/>
          <w:bCs/>
        </w:rPr>
        <w:tab/>
      </w:r>
      <w:r>
        <w:rPr>
          <w:b/>
          <w:bCs/>
        </w:rPr>
        <w:tab/>
      </w:r>
      <w:r>
        <w:rPr>
          <w:b/>
          <w:bCs/>
        </w:rPr>
        <w:tab/>
      </w:r>
      <w:r>
        <w:rPr>
          <w:b/>
          <w:bCs/>
        </w:rPr>
        <w:tab/>
        <w:t xml:space="preserve">D. </w:t>
      </w:r>
      <w:r>
        <w:t>when</w:t>
      </w:r>
    </w:p>
    <w:p w:rsidR="0020350C" w:rsidRDefault="00203E99">
      <w:pPr>
        <w:spacing w:line="360" w:lineRule="auto"/>
      </w:pPr>
      <w:r>
        <w:rPr>
          <w:b/>
          <w:bCs/>
        </w:rPr>
        <w:t xml:space="preserve">Question 2:A. </w:t>
      </w:r>
      <w:r>
        <w:t>Any</w:t>
      </w:r>
      <w:r>
        <w:rPr>
          <w:b/>
          <w:bCs/>
        </w:rPr>
        <w:tab/>
      </w:r>
      <w:r>
        <w:rPr>
          <w:b/>
          <w:bCs/>
        </w:rPr>
        <w:tab/>
      </w:r>
      <w:r>
        <w:rPr>
          <w:b/>
          <w:bCs/>
        </w:rPr>
        <w:tab/>
      </w:r>
      <w:r>
        <w:rPr>
          <w:b/>
          <w:bCs/>
        </w:rPr>
        <w:tab/>
      </w:r>
      <w:r>
        <w:rPr>
          <w:b/>
          <w:bCs/>
        </w:rPr>
        <w:tab/>
        <w:t xml:space="preserve">B. </w:t>
      </w:r>
      <w:r>
        <w:t>Much</w:t>
      </w:r>
      <w:r>
        <w:rPr>
          <w:b/>
          <w:bCs/>
        </w:rPr>
        <w:tab/>
      </w:r>
      <w:r>
        <w:rPr>
          <w:b/>
          <w:bCs/>
        </w:rPr>
        <w:tab/>
      </w:r>
      <w:r>
        <w:rPr>
          <w:b/>
          <w:bCs/>
        </w:rPr>
        <w:tab/>
        <w:t xml:space="preserve">C. </w:t>
      </w:r>
      <w:r>
        <w:t>Some</w:t>
      </w:r>
      <w:r>
        <w:rPr>
          <w:b/>
          <w:bCs/>
        </w:rPr>
        <w:tab/>
      </w:r>
      <w:r>
        <w:rPr>
          <w:b/>
          <w:bCs/>
        </w:rPr>
        <w:tab/>
      </w:r>
      <w:r>
        <w:rPr>
          <w:b/>
          <w:bCs/>
        </w:rPr>
        <w:tab/>
      </w:r>
      <w:r>
        <w:rPr>
          <w:b/>
          <w:bCs/>
        </w:rPr>
        <w:tab/>
        <w:t xml:space="preserve">D. </w:t>
      </w:r>
      <w:r>
        <w:t>Most</w:t>
      </w:r>
    </w:p>
    <w:p w:rsidR="0020350C" w:rsidRDefault="00203E99">
      <w:pPr>
        <w:spacing w:line="360" w:lineRule="auto"/>
        <w:rPr>
          <w:b/>
          <w:bCs/>
        </w:rPr>
      </w:pPr>
      <w:r>
        <w:rPr>
          <w:b/>
          <w:bCs/>
        </w:rPr>
        <w:t xml:space="preserve">Question 3:A. </w:t>
      </w:r>
      <w:r>
        <w:t>known</w:t>
      </w:r>
      <w:r>
        <w:rPr>
          <w:b/>
          <w:bCs/>
        </w:rPr>
        <w:tab/>
      </w:r>
      <w:r>
        <w:rPr>
          <w:b/>
          <w:bCs/>
        </w:rPr>
        <w:tab/>
      </w:r>
      <w:r>
        <w:rPr>
          <w:b/>
          <w:bCs/>
        </w:rPr>
        <w:tab/>
      </w:r>
      <w:r>
        <w:rPr>
          <w:b/>
          <w:bCs/>
        </w:rPr>
        <w:tab/>
        <w:t xml:space="preserve">B. </w:t>
      </w:r>
      <w:r>
        <w:t>had known</w:t>
      </w:r>
      <w:r>
        <w:rPr>
          <w:b/>
          <w:bCs/>
        </w:rPr>
        <w:tab/>
      </w:r>
      <w:r>
        <w:rPr>
          <w:b/>
          <w:bCs/>
        </w:rPr>
        <w:tab/>
        <w:t xml:space="preserve">C. </w:t>
      </w:r>
      <w:r>
        <w:t>knowing</w:t>
      </w:r>
      <w:r>
        <w:rPr>
          <w:b/>
          <w:bCs/>
        </w:rPr>
        <w:tab/>
      </w:r>
      <w:r>
        <w:rPr>
          <w:b/>
          <w:bCs/>
        </w:rPr>
        <w:tab/>
      </w:r>
      <w:r>
        <w:rPr>
          <w:b/>
          <w:bCs/>
        </w:rPr>
        <w:tab/>
      </w:r>
      <w:r>
        <w:rPr>
          <w:b/>
          <w:bCs/>
        </w:rPr>
        <w:tab/>
        <w:t xml:space="preserve">D. </w:t>
      </w:r>
      <w:r>
        <w:t>which known</w:t>
      </w:r>
    </w:p>
    <w:p w:rsidR="0020350C" w:rsidRDefault="00203E99">
      <w:pPr>
        <w:spacing w:line="360" w:lineRule="auto"/>
        <w:rPr>
          <w:b/>
          <w:bCs/>
        </w:rPr>
      </w:pPr>
      <w:r>
        <w:rPr>
          <w:b/>
          <w:bCs/>
        </w:rPr>
        <w:t xml:space="preserve">Question 4:A. </w:t>
      </w:r>
      <w:r>
        <w:t>highlighted</w:t>
      </w:r>
      <w:r>
        <w:rPr>
          <w:b/>
          <w:bCs/>
        </w:rPr>
        <w:tab/>
      </w:r>
      <w:r>
        <w:rPr>
          <w:b/>
          <w:bCs/>
        </w:rPr>
        <w:tab/>
      </w:r>
      <w:r>
        <w:rPr>
          <w:b/>
          <w:bCs/>
        </w:rPr>
        <w:tab/>
        <w:t xml:space="preserve">B. </w:t>
      </w:r>
      <w:r>
        <w:t>enhanced</w:t>
      </w:r>
      <w:r>
        <w:rPr>
          <w:b/>
          <w:bCs/>
        </w:rPr>
        <w:tab/>
      </w:r>
      <w:r>
        <w:rPr>
          <w:b/>
          <w:bCs/>
        </w:rPr>
        <w:tab/>
      </w:r>
      <w:r>
        <w:rPr>
          <w:b/>
          <w:bCs/>
        </w:rPr>
        <w:tab/>
        <w:t xml:space="preserve">C. </w:t>
      </w:r>
      <w:r>
        <w:t>dominated</w:t>
      </w:r>
      <w:r>
        <w:rPr>
          <w:b/>
          <w:bCs/>
        </w:rPr>
        <w:tab/>
      </w:r>
      <w:r>
        <w:rPr>
          <w:b/>
          <w:bCs/>
        </w:rPr>
        <w:tab/>
      </w:r>
      <w:r>
        <w:rPr>
          <w:b/>
          <w:bCs/>
        </w:rPr>
        <w:tab/>
        <w:t xml:space="preserve">D. </w:t>
      </w:r>
      <w:r>
        <w:t>attended</w:t>
      </w:r>
    </w:p>
    <w:p w:rsidR="0020350C" w:rsidRDefault="00203E99">
      <w:pPr>
        <w:spacing w:line="360" w:lineRule="auto"/>
        <w:rPr>
          <w:b/>
          <w:bCs/>
        </w:rPr>
      </w:pPr>
      <w:r>
        <w:rPr>
          <w:b/>
          <w:bCs/>
        </w:rPr>
        <w:t xml:space="preserve">Question 5:A. </w:t>
      </w:r>
      <w:r>
        <w:t>keep up wit</w:t>
      </w:r>
      <w:r>
        <w:t>h</w:t>
      </w:r>
      <w:r>
        <w:rPr>
          <w:b/>
          <w:bCs/>
        </w:rPr>
        <w:tab/>
      </w:r>
      <w:r>
        <w:rPr>
          <w:b/>
          <w:bCs/>
        </w:rPr>
        <w:tab/>
      </w:r>
      <w:r>
        <w:rPr>
          <w:b/>
          <w:bCs/>
        </w:rPr>
        <w:tab/>
        <w:t xml:space="preserve">B. </w:t>
      </w:r>
      <w:r>
        <w:t>catch up with</w:t>
      </w:r>
      <w:r>
        <w:rPr>
          <w:b/>
          <w:bCs/>
        </w:rPr>
        <w:tab/>
      </w:r>
      <w:r>
        <w:rPr>
          <w:b/>
          <w:bCs/>
        </w:rPr>
        <w:tab/>
        <w:t xml:space="preserve">C. </w:t>
      </w:r>
      <w:r>
        <w:t>come across with</w:t>
      </w:r>
      <w:r>
        <w:rPr>
          <w:b/>
          <w:bCs/>
        </w:rPr>
        <w:tab/>
      </w:r>
      <w:r>
        <w:rPr>
          <w:b/>
          <w:bCs/>
        </w:rPr>
        <w:tab/>
        <w:t xml:space="preserve">D. </w:t>
      </w:r>
      <w:r>
        <w:t>look out for</w:t>
      </w:r>
    </w:p>
    <w:p w:rsidR="0020350C" w:rsidRDefault="00203E99">
      <w:pPr>
        <w:spacing w:line="360" w:lineRule="auto"/>
        <w:rPr>
          <w:b/>
          <w:bCs/>
        </w:rPr>
      </w:pPr>
      <w:r>
        <w:rPr>
          <w:b/>
          <w:bCs/>
        </w:rPr>
        <w:t xml:space="preserve">Question 6:A. </w:t>
      </w:r>
      <w:r>
        <w:t>summit</w:t>
      </w:r>
      <w:r>
        <w:rPr>
          <w:b/>
          <w:bCs/>
        </w:rPr>
        <w:tab/>
      </w:r>
      <w:r>
        <w:rPr>
          <w:b/>
          <w:bCs/>
        </w:rPr>
        <w:tab/>
      </w:r>
      <w:r>
        <w:rPr>
          <w:b/>
          <w:bCs/>
        </w:rPr>
        <w:tab/>
      </w:r>
      <w:r>
        <w:rPr>
          <w:b/>
          <w:bCs/>
        </w:rPr>
        <w:tab/>
        <w:t xml:space="preserve">B. </w:t>
      </w:r>
      <w:r>
        <w:t>summiteer</w:t>
      </w:r>
      <w:r>
        <w:rPr>
          <w:b/>
          <w:bCs/>
        </w:rPr>
        <w:tab/>
      </w:r>
      <w:r>
        <w:rPr>
          <w:b/>
          <w:bCs/>
        </w:rPr>
        <w:tab/>
        <w:t xml:space="preserve">C. </w:t>
      </w:r>
      <w:r>
        <w:t>summitify</w:t>
      </w:r>
      <w:r>
        <w:rPr>
          <w:b/>
          <w:bCs/>
        </w:rPr>
        <w:tab/>
      </w:r>
      <w:r>
        <w:rPr>
          <w:b/>
          <w:bCs/>
        </w:rPr>
        <w:tab/>
      </w:r>
      <w:r>
        <w:rPr>
          <w:b/>
          <w:bCs/>
        </w:rPr>
        <w:tab/>
        <w:t xml:space="preserve">D. </w:t>
      </w:r>
      <w:r>
        <w:t>summitwise</w:t>
      </w:r>
    </w:p>
    <w:p w:rsidR="0020350C" w:rsidRDefault="00203E99">
      <w:pPr>
        <w:spacing w:line="360" w:lineRule="auto"/>
        <w:rPr>
          <w:b/>
          <w:bCs/>
        </w:rPr>
      </w:pPr>
      <w:r>
        <w:rPr>
          <w:b/>
          <w:bCs/>
        </w:rPr>
        <w:t xml:space="preserve">Read of the following leaflet and mark the letter A, B, C or D on your answer sheet to indicate the option that best fits each of </w:t>
      </w:r>
      <w:r>
        <w:rPr>
          <w:b/>
          <w:bCs/>
        </w:rPr>
        <w:t>the numbered blanks from 7 to 12.</w:t>
      </w:r>
    </w:p>
    <w:p w:rsidR="0020350C" w:rsidRDefault="00203E99">
      <w:pPr>
        <w:spacing w:line="360" w:lineRule="auto"/>
        <w:jc w:val="center"/>
        <w:rPr>
          <w:b/>
          <w:bCs/>
          <w:color w:val="0000FF"/>
        </w:rPr>
      </w:pPr>
      <w:r>
        <w:rPr>
          <w:b/>
          <w:bCs/>
          <w:color w:val="0000FF"/>
        </w:rPr>
        <w:t>IMPORTANT NOTICE FOR PARENTS AND TEENS</w:t>
      </w:r>
    </w:p>
    <w:p w:rsidR="0020350C" w:rsidRDefault="00203E99">
      <w:pPr>
        <w:spacing w:line="360" w:lineRule="auto"/>
        <w:jc w:val="center"/>
      </w:pPr>
      <w:r>
        <w:rPr>
          <w:b/>
          <w:bCs/>
          <w:color w:val="0000FF"/>
        </w:rPr>
        <w:t>Australia's New Social Media Age Restriction</w:t>
      </w:r>
    </w:p>
    <w:p w:rsidR="0020350C" w:rsidRDefault="002C1B60" w:rsidP="002C1B60">
      <w:pPr>
        <w:tabs>
          <w:tab w:val="left" w:pos="420"/>
        </w:tabs>
        <w:spacing w:line="360" w:lineRule="auto"/>
        <w:ind w:left="420" w:hanging="420"/>
      </w:pPr>
      <w:r>
        <w:rPr>
          <w:rFonts w:ascii="Wingdings" w:hAnsi="Wingdings"/>
        </w:rPr>
        <w:t></w:t>
      </w:r>
      <w:r>
        <w:rPr>
          <w:rFonts w:ascii="Wingdings" w:hAnsi="Wingdings"/>
        </w:rPr>
        <w:tab/>
      </w:r>
      <w:r>
        <w:rPr>
          <w:b/>
          <w:bCs/>
          <w:color w:val="0000FF"/>
        </w:rPr>
        <w:t>ATTENTION:</w:t>
      </w:r>
      <w:r>
        <w:t xml:space="preserve"> Major Changes Coming to Social Media Access</w:t>
      </w:r>
    </w:p>
    <w:p w:rsidR="0020350C" w:rsidRDefault="002C1B60" w:rsidP="002C1B60">
      <w:pPr>
        <w:tabs>
          <w:tab w:val="left" w:pos="420"/>
        </w:tabs>
        <w:spacing w:line="360" w:lineRule="auto"/>
        <w:ind w:left="420" w:hanging="420"/>
      </w:pPr>
      <w:r>
        <w:rPr>
          <w:rFonts w:ascii="Wingdings" w:hAnsi="Wingdings"/>
        </w:rPr>
        <w:t></w:t>
      </w:r>
      <w:r>
        <w:rPr>
          <w:rFonts w:ascii="Wingdings" w:hAnsi="Wingdings"/>
        </w:rPr>
        <w:tab/>
      </w:r>
      <w:r>
        <w:t xml:space="preserve">Starting December 10, 2025, Australia's groundbreaking social media ban takes </w:t>
      </w:r>
      <w:r>
        <w:rPr>
          <w:b/>
          <w:bCs/>
        </w:rPr>
        <w:t>(7)_________</w:t>
      </w:r>
      <w:r>
        <w:t xml:space="preserve"> for all children under 16 years old. </w:t>
      </w:r>
    </w:p>
    <w:p w:rsidR="0020350C" w:rsidRDefault="002C1B60" w:rsidP="002C1B60">
      <w:pPr>
        <w:tabs>
          <w:tab w:val="left" w:pos="420"/>
        </w:tabs>
        <w:spacing w:line="360" w:lineRule="auto"/>
        <w:ind w:left="420" w:hanging="420"/>
        <w:rPr>
          <w:b/>
          <w:bCs/>
          <w:color w:val="0000FF"/>
        </w:rPr>
      </w:pPr>
      <w:r>
        <w:rPr>
          <w:rFonts w:ascii="Wingdings" w:hAnsi="Wingdings"/>
          <w:bCs/>
          <w:color w:val="0000FF"/>
        </w:rPr>
        <w:t></w:t>
      </w:r>
      <w:r>
        <w:rPr>
          <w:rFonts w:ascii="Wingdings" w:hAnsi="Wingdings"/>
          <w:bCs/>
          <w:color w:val="0000FF"/>
        </w:rPr>
        <w:tab/>
      </w:r>
      <w:r>
        <w:rPr>
          <w:b/>
          <w:bCs/>
          <w:color w:val="0000FF"/>
        </w:rPr>
        <w:t>What You Need to Know:</w:t>
      </w:r>
    </w:p>
    <w:p w:rsidR="0020350C" w:rsidRDefault="002C1B60" w:rsidP="002C1B60">
      <w:pPr>
        <w:tabs>
          <w:tab w:val="left" w:pos="420"/>
        </w:tabs>
        <w:spacing w:line="360" w:lineRule="auto"/>
        <w:ind w:left="420" w:hanging="420"/>
      </w:pPr>
      <w:r>
        <w:rPr>
          <w:rFonts w:ascii="Wingdings" w:hAnsi="Wingdings"/>
        </w:rPr>
        <w:lastRenderedPageBreak/>
        <w:t></w:t>
      </w:r>
      <w:r>
        <w:rPr>
          <w:rFonts w:ascii="Wingdings" w:hAnsi="Wingdings"/>
        </w:rPr>
        <w:tab/>
      </w:r>
      <w:r>
        <w:t xml:space="preserve">The </w:t>
      </w:r>
      <w:r>
        <w:rPr>
          <w:b/>
          <w:bCs/>
        </w:rPr>
        <w:t>(8)_________</w:t>
      </w:r>
      <w:r>
        <w:t xml:space="preserve"> law requires platforms like TikTok, Instagram, Facebook, and YouTube to block underage users immediately. This historic ban comes </w:t>
      </w:r>
      <w:r>
        <w:rPr>
          <w:b/>
          <w:bCs/>
        </w:rPr>
        <w:t>(9)_________</w:t>
      </w:r>
      <w:r>
        <w:t xml:space="preserve"> the wake of alarming reports about cyberbullying and harmful online content affecting teenagers. </w:t>
      </w:r>
      <w:r>
        <w:rPr>
          <w:b/>
          <w:bCs/>
        </w:rPr>
        <w:t>(10)_________</w:t>
      </w:r>
      <w:r>
        <w:t xml:space="preserve"> some teens accept these new rules, many are actively seeking ways to bypass the restrictions. </w:t>
      </w:r>
    </w:p>
    <w:p w:rsidR="0020350C" w:rsidRDefault="002C1B60" w:rsidP="002C1B60">
      <w:pPr>
        <w:tabs>
          <w:tab w:val="left" w:pos="420"/>
        </w:tabs>
        <w:spacing w:line="360" w:lineRule="auto"/>
        <w:ind w:left="420" w:hanging="420"/>
        <w:rPr>
          <w:b/>
          <w:bCs/>
          <w:color w:val="0000FF"/>
        </w:rPr>
      </w:pPr>
      <w:r>
        <w:rPr>
          <w:rFonts w:ascii="Wingdings" w:hAnsi="Wingdings"/>
          <w:bCs/>
          <w:color w:val="0000FF"/>
        </w:rPr>
        <w:t></w:t>
      </w:r>
      <w:r>
        <w:rPr>
          <w:rFonts w:ascii="Wingdings" w:hAnsi="Wingdings"/>
          <w:bCs/>
          <w:color w:val="0000FF"/>
        </w:rPr>
        <w:tab/>
      </w:r>
      <w:r>
        <w:rPr>
          <w:b/>
          <w:bCs/>
          <w:color w:val="0000FF"/>
        </w:rPr>
        <w:t>Key Facts:</w:t>
      </w:r>
    </w:p>
    <w:p w:rsidR="0020350C" w:rsidRDefault="002C1B60" w:rsidP="002C1B60">
      <w:pPr>
        <w:tabs>
          <w:tab w:val="left" w:pos="420"/>
        </w:tabs>
        <w:spacing w:line="360" w:lineRule="auto"/>
        <w:ind w:left="420" w:hanging="420"/>
      </w:pPr>
      <w:r>
        <w:rPr>
          <w:rFonts w:ascii="Wingdings" w:hAnsi="Wingdings"/>
        </w:rPr>
        <w:t></w:t>
      </w:r>
      <w:r>
        <w:rPr>
          <w:rFonts w:ascii="Wingdings" w:hAnsi="Wingdings"/>
        </w:rPr>
        <w:tab/>
      </w:r>
      <w:r>
        <w:t xml:space="preserve">Major </w:t>
      </w:r>
      <w:r>
        <w:rPr>
          <w:b/>
          <w:bCs/>
        </w:rPr>
        <w:t>(11)_________</w:t>
      </w:r>
      <w:r>
        <w:t xml:space="preserve"> must verify users' ages through various methods </w:t>
      </w:r>
    </w:p>
    <w:p w:rsidR="0020350C" w:rsidRDefault="002C1B60" w:rsidP="002C1B60">
      <w:pPr>
        <w:tabs>
          <w:tab w:val="left" w:pos="420"/>
        </w:tabs>
        <w:spacing w:line="360" w:lineRule="auto"/>
        <w:ind w:left="420" w:hanging="420"/>
      </w:pPr>
      <w:r>
        <w:rPr>
          <w:rFonts w:ascii="Wingdings" w:hAnsi="Wingdings"/>
        </w:rPr>
        <w:t></w:t>
      </w:r>
      <w:r>
        <w:rPr>
          <w:rFonts w:ascii="Wingdings" w:hAnsi="Wingdings"/>
        </w:rPr>
        <w:tab/>
      </w:r>
      <w:r>
        <w:t>Fines up to A$49.5 million for non-compliance</w:t>
      </w:r>
    </w:p>
    <w:p w:rsidR="0020350C" w:rsidRDefault="002C1B60" w:rsidP="002C1B60">
      <w:pPr>
        <w:tabs>
          <w:tab w:val="left" w:pos="420"/>
        </w:tabs>
        <w:spacing w:line="360" w:lineRule="auto"/>
        <w:ind w:left="420" w:hanging="420"/>
      </w:pPr>
      <w:r>
        <w:rPr>
          <w:rFonts w:ascii="Wingdings" w:hAnsi="Wingdings"/>
        </w:rPr>
        <w:t></w:t>
      </w:r>
      <w:r>
        <w:rPr>
          <w:rFonts w:ascii="Wingdings" w:hAnsi="Wingdings"/>
        </w:rPr>
        <w:tab/>
      </w:r>
      <w:r>
        <w:t xml:space="preserve">Some teens have already said goodbye online, while </w:t>
      </w:r>
      <w:r>
        <w:rPr>
          <w:b/>
          <w:bCs/>
        </w:rPr>
        <w:t>(12)_________</w:t>
      </w:r>
      <w:r>
        <w:t xml:space="preserve"> are looking for ways around the ban.</w:t>
      </w:r>
    </w:p>
    <w:p w:rsidR="0020350C" w:rsidRDefault="002C1B60" w:rsidP="002C1B60">
      <w:pPr>
        <w:tabs>
          <w:tab w:val="left" w:pos="420"/>
        </w:tabs>
        <w:spacing w:line="360" w:lineRule="auto"/>
        <w:ind w:left="420" w:hanging="420"/>
      </w:pPr>
      <w:r>
        <w:rPr>
          <w:rFonts w:ascii="Wingdings" w:hAnsi="Wingdings"/>
        </w:rPr>
        <w:t></w:t>
      </w:r>
      <w:r>
        <w:rPr>
          <w:rFonts w:ascii="Wingdings" w:hAnsi="Wingdings"/>
        </w:rPr>
        <w:tab/>
      </w:r>
      <w:r>
        <w:t>TikTok has already deactivated 200,000 accounts</w:t>
      </w:r>
    </w:p>
    <w:p w:rsidR="0020350C" w:rsidRDefault="002C1B60" w:rsidP="002C1B60">
      <w:pPr>
        <w:tabs>
          <w:tab w:val="left" w:pos="420"/>
        </w:tabs>
        <w:spacing w:line="360" w:lineRule="auto"/>
        <w:ind w:left="420" w:hanging="420"/>
        <w:rPr>
          <w:b/>
          <w:bCs/>
          <w:color w:val="0000FF"/>
        </w:rPr>
      </w:pPr>
      <w:r>
        <w:rPr>
          <w:rFonts w:ascii="Wingdings" w:hAnsi="Wingdings"/>
          <w:bCs/>
          <w:color w:val="0000FF"/>
        </w:rPr>
        <w:t></w:t>
      </w:r>
      <w:r>
        <w:rPr>
          <w:rFonts w:ascii="Wingdings" w:hAnsi="Wingdings"/>
          <w:bCs/>
          <w:color w:val="0000FF"/>
        </w:rPr>
        <w:tab/>
      </w:r>
      <w:r>
        <w:rPr>
          <w:b/>
          <w:bCs/>
          <w:color w:val="0000FF"/>
        </w:rPr>
        <w:t>What Happens Next?</w:t>
      </w:r>
    </w:p>
    <w:p w:rsidR="0020350C" w:rsidRDefault="002C1B60" w:rsidP="002C1B60">
      <w:pPr>
        <w:tabs>
          <w:tab w:val="left" w:pos="420"/>
        </w:tabs>
        <w:spacing w:line="360" w:lineRule="auto"/>
        <w:ind w:left="420" w:hanging="420"/>
      </w:pPr>
      <w:r>
        <w:rPr>
          <w:rFonts w:ascii="Wingdings" w:hAnsi="Wingdings"/>
        </w:rPr>
        <w:t></w:t>
      </w:r>
      <w:r>
        <w:rPr>
          <w:rFonts w:ascii="Wingdings" w:hAnsi="Wingdings"/>
        </w:rPr>
        <w:tab/>
      </w:r>
      <w:r>
        <w:t>Platforms will use age verification methods, including behavior analysis, selfie checks, and ID uploads, to ensure compliance.</w:t>
      </w:r>
    </w:p>
    <w:p w:rsidR="0020350C" w:rsidRDefault="002C1B60" w:rsidP="002C1B60">
      <w:pPr>
        <w:tabs>
          <w:tab w:val="left" w:pos="420"/>
        </w:tabs>
        <w:spacing w:line="360" w:lineRule="auto"/>
        <w:ind w:left="420" w:hanging="420"/>
      </w:pPr>
      <w:r>
        <w:rPr>
          <w:rFonts w:ascii="Wingdings" w:hAnsi="Wingdings"/>
        </w:rPr>
        <w:t></w:t>
      </w:r>
      <w:r>
        <w:rPr>
          <w:rFonts w:ascii="Wingdings" w:hAnsi="Wingdings"/>
        </w:rPr>
        <w:tab/>
      </w:r>
      <w:r>
        <w:t xml:space="preserve">For more information, visit </w:t>
      </w:r>
      <w:r>
        <w:rPr>
          <w:color w:val="0000FF"/>
        </w:rPr>
        <w:t>www.esafety.gov.au</w:t>
      </w:r>
    </w:p>
    <w:p w:rsidR="0020350C" w:rsidRDefault="002C1B60" w:rsidP="002C1B60">
      <w:pPr>
        <w:tabs>
          <w:tab w:val="left" w:pos="420"/>
        </w:tabs>
        <w:spacing w:line="360" w:lineRule="auto"/>
        <w:ind w:left="420" w:hanging="420"/>
      </w:pPr>
      <w:r>
        <w:rPr>
          <w:rFonts w:ascii="Wingdings" w:hAnsi="Wingdings"/>
        </w:rPr>
        <w:t></w:t>
      </w:r>
      <w:r>
        <w:rPr>
          <w:rFonts w:ascii="Wingdings" w:hAnsi="Wingdings"/>
        </w:rPr>
        <w:tab/>
      </w:r>
      <w:r>
        <w:t>Protecting young Australians online - A new era begins</w:t>
      </w:r>
    </w:p>
    <w:p w:rsidR="0020350C" w:rsidRDefault="00203E99">
      <w:pPr>
        <w:spacing w:line="360" w:lineRule="auto"/>
        <w:jc w:val="right"/>
        <w:rPr>
          <w:color w:val="0000FF"/>
        </w:rPr>
      </w:pPr>
      <w:r>
        <w:rPr>
          <w:color w:val="0000FF"/>
        </w:rPr>
        <w:t>https://www.reuters.com/am</w:t>
      </w:r>
    </w:p>
    <w:p w:rsidR="0020350C" w:rsidRDefault="00203E99">
      <w:pPr>
        <w:spacing w:line="360" w:lineRule="auto"/>
        <w:rPr>
          <w:b/>
          <w:bCs/>
        </w:rPr>
      </w:pPr>
      <w:r>
        <w:rPr>
          <w:b/>
          <w:bCs/>
        </w:rPr>
        <w:t>Question 7:</w:t>
      </w:r>
      <w:r>
        <w:rPr>
          <w:b/>
          <w:bCs/>
        </w:rPr>
        <w:t xml:space="preserve">A. </w:t>
      </w:r>
      <w:r>
        <w:t>place</w:t>
      </w:r>
      <w:r>
        <w:rPr>
          <w:b/>
          <w:bCs/>
        </w:rPr>
        <w:tab/>
      </w:r>
      <w:r>
        <w:rPr>
          <w:b/>
          <w:bCs/>
        </w:rPr>
        <w:tab/>
      </w:r>
      <w:r>
        <w:rPr>
          <w:b/>
          <w:bCs/>
        </w:rPr>
        <w:tab/>
      </w:r>
      <w:r>
        <w:rPr>
          <w:b/>
          <w:bCs/>
        </w:rPr>
        <w:tab/>
      </w:r>
      <w:r>
        <w:rPr>
          <w:b/>
          <w:bCs/>
        </w:rPr>
        <w:tab/>
        <w:t xml:space="preserve">B. </w:t>
      </w:r>
      <w:r>
        <w:t>affect</w:t>
      </w:r>
      <w:r>
        <w:rPr>
          <w:b/>
          <w:bCs/>
        </w:rPr>
        <w:tab/>
      </w:r>
      <w:r>
        <w:rPr>
          <w:b/>
          <w:bCs/>
        </w:rPr>
        <w:tab/>
      </w:r>
      <w:r>
        <w:rPr>
          <w:b/>
          <w:bCs/>
        </w:rPr>
        <w:tab/>
      </w:r>
      <w:r>
        <w:rPr>
          <w:b/>
          <w:bCs/>
        </w:rPr>
        <w:tab/>
        <w:t xml:space="preserve">C. </w:t>
      </w:r>
      <w:r>
        <w:t>action</w:t>
      </w:r>
      <w:r>
        <w:rPr>
          <w:b/>
          <w:bCs/>
        </w:rPr>
        <w:tab/>
      </w:r>
      <w:r>
        <w:rPr>
          <w:b/>
          <w:bCs/>
        </w:rPr>
        <w:tab/>
      </w:r>
      <w:r>
        <w:rPr>
          <w:b/>
          <w:bCs/>
        </w:rPr>
        <w:tab/>
      </w:r>
      <w:r>
        <w:rPr>
          <w:b/>
          <w:bCs/>
        </w:rPr>
        <w:tab/>
        <w:t xml:space="preserve">D. </w:t>
      </w:r>
      <w:r>
        <w:t>effect</w:t>
      </w:r>
    </w:p>
    <w:p w:rsidR="0020350C" w:rsidRDefault="00203E99">
      <w:pPr>
        <w:spacing w:line="360" w:lineRule="auto"/>
        <w:rPr>
          <w:b/>
          <w:bCs/>
        </w:rPr>
      </w:pPr>
      <w:r>
        <w:rPr>
          <w:b/>
          <w:bCs/>
        </w:rPr>
        <w:t xml:space="preserve">Question 8:A. </w:t>
      </w:r>
      <w:r>
        <w:t>unprecedented</w:t>
      </w:r>
      <w:r>
        <w:rPr>
          <w:b/>
          <w:bCs/>
        </w:rPr>
        <w:tab/>
      </w:r>
      <w:r>
        <w:rPr>
          <w:b/>
          <w:bCs/>
        </w:rPr>
        <w:tab/>
      </w:r>
      <w:r>
        <w:rPr>
          <w:b/>
          <w:bCs/>
        </w:rPr>
        <w:tab/>
        <w:t xml:space="preserve">B. </w:t>
      </w:r>
      <w:r>
        <w:t>sweeping</w:t>
      </w:r>
      <w:r>
        <w:rPr>
          <w:b/>
          <w:bCs/>
        </w:rPr>
        <w:tab/>
      </w:r>
      <w:r>
        <w:rPr>
          <w:b/>
          <w:bCs/>
        </w:rPr>
        <w:tab/>
      </w:r>
      <w:r>
        <w:rPr>
          <w:b/>
          <w:bCs/>
        </w:rPr>
        <w:tab/>
        <w:t xml:space="preserve">C. </w:t>
      </w:r>
      <w:r>
        <w:t>landmark</w:t>
      </w:r>
      <w:r>
        <w:rPr>
          <w:b/>
          <w:bCs/>
        </w:rPr>
        <w:tab/>
      </w:r>
      <w:r>
        <w:rPr>
          <w:b/>
          <w:bCs/>
        </w:rPr>
        <w:tab/>
      </w:r>
      <w:r>
        <w:rPr>
          <w:b/>
          <w:bCs/>
        </w:rPr>
        <w:tab/>
      </w:r>
      <w:r>
        <w:rPr>
          <w:b/>
          <w:bCs/>
        </w:rPr>
        <w:tab/>
        <w:t xml:space="preserve">D. </w:t>
      </w:r>
      <w:r>
        <w:t>stringent</w:t>
      </w:r>
    </w:p>
    <w:p w:rsidR="0020350C" w:rsidRDefault="00203E99">
      <w:pPr>
        <w:spacing w:line="360" w:lineRule="auto"/>
        <w:rPr>
          <w:b/>
          <w:bCs/>
        </w:rPr>
      </w:pPr>
      <w:r>
        <w:rPr>
          <w:b/>
          <w:bCs/>
        </w:rPr>
        <w:t xml:space="preserve">Question 9:A. </w:t>
      </w:r>
      <w:r>
        <w:t>to</w:t>
      </w:r>
      <w:r>
        <w:rPr>
          <w:b/>
          <w:bCs/>
        </w:rPr>
        <w:tab/>
      </w:r>
      <w:r>
        <w:rPr>
          <w:b/>
          <w:bCs/>
        </w:rPr>
        <w:tab/>
      </w:r>
      <w:r>
        <w:rPr>
          <w:b/>
          <w:bCs/>
        </w:rPr>
        <w:tab/>
      </w:r>
      <w:r>
        <w:rPr>
          <w:b/>
          <w:bCs/>
        </w:rPr>
        <w:tab/>
      </w:r>
      <w:r>
        <w:rPr>
          <w:b/>
          <w:bCs/>
        </w:rPr>
        <w:tab/>
      </w:r>
      <w:r>
        <w:rPr>
          <w:b/>
          <w:bCs/>
        </w:rPr>
        <w:tab/>
        <w:t xml:space="preserve">B. </w:t>
      </w:r>
      <w:r>
        <w:t>for</w:t>
      </w:r>
      <w:r>
        <w:rPr>
          <w:b/>
          <w:bCs/>
        </w:rPr>
        <w:tab/>
      </w:r>
      <w:r>
        <w:rPr>
          <w:b/>
          <w:bCs/>
        </w:rPr>
        <w:tab/>
      </w:r>
      <w:r>
        <w:rPr>
          <w:b/>
          <w:bCs/>
        </w:rPr>
        <w:tab/>
      </w:r>
      <w:r>
        <w:rPr>
          <w:b/>
          <w:bCs/>
        </w:rPr>
        <w:tab/>
        <w:t xml:space="preserve">C. </w:t>
      </w:r>
      <w:r>
        <w:t>in</w:t>
      </w:r>
      <w:r>
        <w:rPr>
          <w:b/>
          <w:bCs/>
        </w:rPr>
        <w:tab/>
      </w:r>
      <w:r>
        <w:rPr>
          <w:b/>
          <w:bCs/>
        </w:rPr>
        <w:tab/>
      </w:r>
      <w:r>
        <w:rPr>
          <w:b/>
          <w:bCs/>
        </w:rPr>
        <w:tab/>
      </w:r>
      <w:r>
        <w:rPr>
          <w:b/>
          <w:bCs/>
        </w:rPr>
        <w:tab/>
      </w:r>
      <w:r>
        <w:rPr>
          <w:b/>
          <w:bCs/>
        </w:rPr>
        <w:tab/>
        <w:t xml:space="preserve">D. </w:t>
      </w:r>
      <w:r>
        <w:t>at</w:t>
      </w:r>
    </w:p>
    <w:p w:rsidR="0020350C" w:rsidRDefault="00203E99">
      <w:pPr>
        <w:spacing w:line="360" w:lineRule="auto"/>
        <w:rPr>
          <w:b/>
          <w:bCs/>
        </w:rPr>
      </w:pPr>
      <w:r>
        <w:rPr>
          <w:b/>
          <w:bCs/>
        </w:rPr>
        <w:t xml:space="preserve">Question 10:A. </w:t>
      </w:r>
      <w:r>
        <w:t>Much as</w:t>
      </w:r>
      <w:r>
        <w:rPr>
          <w:b/>
          <w:bCs/>
        </w:rPr>
        <w:tab/>
      </w:r>
      <w:r>
        <w:rPr>
          <w:b/>
          <w:bCs/>
        </w:rPr>
        <w:tab/>
      </w:r>
      <w:r>
        <w:rPr>
          <w:b/>
          <w:bCs/>
        </w:rPr>
        <w:tab/>
      </w:r>
      <w:r>
        <w:rPr>
          <w:b/>
          <w:bCs/>
        </w:rPr>
        <w:tab/>
        <w:t xml:space="preserve">B. </w:t>
      </w:r>
      <w:r>
        <w:t>Whereas</w:t>
      </w:r>
      <w:r>
        <w:rPr>
          <w:b/>
          <w:bCs/>
        </w:rPr>
        <w:tab/>
      </w:r>
      <w:r>
        <w:rPr>
          <w:b/>
          <w:bCs/>
        </w:rPr>
        <w:tab/>
      </w:r>
      <w:r>
        <w:rPr>
          <w:b/>
          <w:bCs/>
        </w:rPr>
        <w:tab/>
        <w:t xml:space="preserve">C. </w:t>
      </w:r>
      <w:r>
        <w:t>Because</w:t>
      </w:r>
      <w:r>
        <w:rPr>
          <w:b/>
          <w:bCs/>
        </w:rPr>
        <w:tab/>
      </w:r>
      <w:r>
        <w:rPr>
          <w:b/>
          <w:bCs/>
        </w:rPr>
        <w:tab/>
      </w:r>
      <w:r>
        <w:rPr>
          <w:b/>
          <w:bCs/>
        </w:rPr>
        <w:tab/>
        <w:t xml:space="preserve">D. </w:t>
      </w:r>
      <w:r>
        <w:t>Even as</w:t>
      </w:r>
    </w:p>
    <w:p w:rsidR="0020350C" w:rsidRDefault="00203E99">
      <w:pPr>
        <w:spacing w:line="360" w:lineRule="auto"/>
        <w:rPr>
          <w:b/>
          <w:bCs/>
        </w:rPr>
      </w:pPr>
      <w:r>
        <w:rPr>
          <w:b/>
          <w:bCs/>
        </w:rPr>
        <w:t xml:space="preserve">Question 11:A. </w:t>
      </w:r>
      <w:r>
        <w:t xml:space="preserve">social </w:t>
      </w:r>
      <w:r>
        <w:t>media platforms</w:t>
      </w:r>
      <w:r>
        <w:rPr>
          <w:b/>
          <w:bCs/>
        </w:rPr>
        <w:tab/>
      </w:r>
      <w:r>
        <w:rPr>
          <w:b/>
          <w:bCs/>
        </w:rPr>
        <w:tab/>
      </w:r>
      <w:r>
        <w:rPr>
          <w:b/>
          <w:bCs/>
        </w:rPr>
        <w:tab/>
      </w:r>
      <w:r>
        <w:rPr>
          <w:b/>
          <w:bCs/>
        </w:rPr>
        <w:tab/>
      </w:r>
      <w:r>
        <w:rPr>
          <w:b/>
          <w:bCs/>
        </w:rPr>
        <w:tab/>
      </w:r>
      <w:r>
        <w:rPr>
          <w:b/>
          <w:bCs/>
        </w:rPr>
        <w:tab/>
        <w:t xml:space="preserve">B. </w:t>
      </w:r>
      <w:r>
        <w:t>platforms media social</w:t>
      </w:r>
      <w:r>
        <w:rPr>
          <w:b/>
          <w:bCs/>
        </w:rPr>
        <w:t xml:space="preserve"> </w:t>
      </w:r>
    </w:p>
    <w:p w:rsidR="0020350C" w:rsidRDefault="00203E99">
      <w:pPr>
        <w:spacing w:line="360" w:lineRule="auto"/>
        <w:rPr>
          <w:b/>
          <w:bCs/>
        </w:rPr>
      </w:pPr>
      <w:r>
        <w:rPr>
          <w:b/>
          <w:bCs/>
        </w:rPr>
        <w:tab/>
        <w:t xml:space="preserve">       C. </w:t>
      </w:r>
      <w:r>
        <w:t xml:space="preserve">media platforms social </w:t>
      </w:r>
      <w:r>
        <w:rPr>
          <w:b/>
          <w:bCs/>
        </w:rPr>
        <w:tab/>
      </w:r>
      <w:r>
        <w:rPr>
          <w:b/>
          <w:bCs/>
        </w:rPr>
        <w:tab/>
      </w:r>
      <w:r>
        <w:rPr>
          <w:b/>
          <w:bCs/>
        </w:rPr>
        <w:tab/>
      </w:r>
      <w:r>
        <w:rPr>
          <w:b/>
          <w:bCs/>
        </w:rPr>
        <w:tab/>
      </w:r>
      <w:r>
        <w:rPr>
          <w:b/>
          <w:bCs/>
        </w:rPr>
        <w:tab/>
        <w:t xml:space="preserve">D. </w:t>
      </w:r>
      <w:r>
        <w:t>social platforms media</w:t>
      </w:r>
      <w:r>
        <w:rPr>
          <w:b/>
          <w:bCs/>
        </w:rPr>
        <w:t xml:space="preserve"> </w:t>
      </w:r>
    </w:p>
    <w:p w:rsidR="0020350C" w:rsidRDefault="00203E99">
      <w:pPr>
        <w:spacing w:line="360" w:lineRule="auto"/>
        <w:rPr>
          <w:b/>
          <w:bCs/>
        </w:rPr>
      </w:pPr>
      <w:r>
        <w:rPr>
          <w:b/>
          <w:bCs/>
        </w:rPr>
        <w:t xml:space="preserve">Question 12:A. </w:t>
      </w:r>
      <w:r>
        <w:t>other</w:t>
      </w:r>
      <w:r>
        <w:rPr>
          <w:b/>
          <w:bCs/>
        </w:rPr>
        <w:tab/>
      </w:r>
      <w:r>
        <w:rPr>
          <w:b/>
          <w:bCs/>
        </w:rPr>
        <w:tab/>
      </w:r>
      <w:r>
        <w:rPr>
          <w:b/>
          <w:bCs/>
        </w:rPr>
        <w:tab/>
      </w:r>
      <w:r>
        <w:rPr>
          <w:b/>
          <w:bCs/>
        </w:rPr>
        <w:tab/>
      </w:r>
      <w:r>
        <w:rPr>
          <w:b/>
          <w:bCs/>
        </w:rPr>
        <w:tab/>
        <w:t xml:space="preserve">B. </w:t>
      </w:r>
      <w:r>
        <w:t>the others</w:t>
      </w:r>
      <w:r>
        <w:rPr>
          <w:b/>
          <w:bCs/>
        </w:rPr>
        <w:tab/>
      </w:r>
      <w:r>
        <w:rPr>
          <w:b/>
          <w:bCs/>
        </w:rPr>
        <w:tab/>
      </w:r>
      <w:r>
        <w:rPr>
          <w:b/>
          <w:bCs/>
        </w:rPr>
        <w:tab/>
        <w:t xml:space="preserve">C. </w:t>
      </w:r>
      <w:r>
        <w:t>another</w:t>
      </w:r>
      <w:r>
        <w:rPr>
          <w:b/>
          <w:bCs/>
        </w:rPr>
        <w:tab/>
      </w:r>
      <w:r>
        <w:rPr>
          <w:b/>
          <w:bCs/>
        </w:rPr>
        <w:tab/>
      </w:r>
      <w:r>
        <w:rPr>
          <w:b/>
          <w:bCs/>
        </w:rPr>
        <w:tab/>
      </w:r>
      <w:r>
        <w:rPr>
          <w:b/>
          <w:bCs/>
        </w:rPr>
        <w:tab/>
        <w:t xml:space="preserve">D. </w:t>
      </w:r>
      <w:r>
        <w:t>others</w:t>
      </w:r>
    </w:p>
    <w:p w:rsidR="0020350C" w:rsidRDefault="00203E99">
      <w:pPr>
        <w:spacing w:line="360" w:lineRule="auto"/>
        <w:rPr>
          <w:b/>
          <w:bCs/>
        </w:rPr>
      </w:pPr>
      <w:r>
        <w:rPr>
          <w:b/>
          <w:bCs/>
        </w:rPr>
        <w:t>Mark the letter A, B, C or D on your answer sheet to indicate the best arrang</w:t>
      </w:r>
      <w:r>
        <w:rPr>
          <w:b/>
          <w:bCs/>
        </w:rPr>
        <w:t>ement of utterances or sentences to make a meaningful exchange or text in each of the following questions from 13 to 17.</w:t>
      </w:r>
    </w:p>
    <w:p w:rsidR="0020350C" w:rsidRDefault="00203E99">
      <w:pPr>
        <w:spacing w:line="360" w:lineRule="auto"/>
        <w:rPr>
          <w:b/>
          <w:bCs/>
        </w:rPr>
      </w:pPr>
      <w:r>
        <w:rPr>
          <w:b/>
          <w:bCs/>
        </w:rPr>
        <w:t>Question 13:</w:t>
      </w:r>
    </w:p>
    <w:p w:rsidR="0020350C" w:rsidRDefault="002C1B60" w:rsidP="002C1B60">
      <w:pPr>
        <w:tabs>
          <w:tab w:val="left" w:pos="425"/>
        </w:tabs>
        <w:spacing w:line="360" w:lineRule="auto"/>
        <w:ind w:left="425" w:hanging="425"/>
      </w:pPr>
      <w:r>
        <w:rPr>
          <w:b/>
          <w:bCs/>
        </w:rPr>
        <w:t>a.</w:t>
      </w:r>
      <w:r>
        <w:rPr>
          <w:b/>
          <w:bCs/>
        </w:rPr>
        <w:tab/>
      </w:r>
      <w:r>
        <w:t>Tom: My teacher says we forget 70% after one day. But if you study again today and again tomorrow, you remember better!</w:t>
      </w:r>
    </w:p>
    <w:p w:rsidR="0020350C" w:rsidRDefault="002C1B60" w:rsidP="002C1B60">
      <w:pPr>
        <w:tabs>
          <w:tab w:val="left" w:pos="425"/>
        </w:tabs>
        <w:spacing w:line="360" w:lineRule="auto"/>
        <w:ind w:left="425" w:hanging="425"/>
      </w:pPr>
      <w:r>
        <w:rPr>
          <w:b/>
          <w:bCs/>
        </w:rPr>
        <w:t>b.</w:t>
      </w:r>
      <w:r>
        <w:rPr>
          <w:b/>
          <w:bCs/>
        </w:rPr>
        <w:tab/>
      </w:r>
      <w:r>
        <w:t>Anna: Oh! So I need to see the words many times? Like meeting a new friend—the first time is hard, but after three times, I remember their name!</w:t>
      </w:r>
    </w:p>
    <w:p w:rsidR="0020350C" w:rsidRDefault="002C1B60" w:rsidP="002C1B60">
      <w:pPr>
        <w:tabs>
          <w:tab w:val="left" w:pos="425"/>
        </w:tabs>
        <w:spacing w:line="360" w:lineRule="auto"/>
        <w:ind w:left="425" w:hanging="425"/>
        <w:rPr>
          <w:b/>
          <w:bCs/>
        </w:rPr>
      </w:pPr>
      <w:r>
        <w:rPr>
          <w:b/>
          <w:bCs/>
        </w:rPr>
        <w:t>c.</w:t>
      </w:r>
      <w:r>
        <w:rPr>
          <w:b/>
          <w:bCs/>
        </w:rPr>
        <w:tab/>
      </w:r>
      <w:r>
        <w:t>Anna: Tom, I studied English words yesterday, but today I forgot everything! Why?</w:t>
      </w:r>
    </w:p>
    <w:p w:rsidR="0020350C" w:rsidRDefault="00203E99">
      <w:pPr>
        <w:spacing w:line="360" w:lineRule="auto"/>
        <w:rPr>
          <w:b/>
          <w:bCs/>
        </w:rPr>
      </w:pPr>
      <w:r>
        <w:rPr>
          <w:b/>
          <w:bCs/>
        </w:rPr>
        <w:t xml:space="preserve">A. </w:t>
      </w:r>
      <w:r>
        <w:t>b-a-c</w:t>
      </w:r>
      <w:r>
        <w:rPr>
          <w:b/>
          <w:bCs/>
        </w:rPr>
        <w:tab/>
      </w:r>
      <w:r>
        <w:rPr>
          <w:b/>
          <w:bCs/>
        </w:rPr>
        <w:tab/>
      </w:r>
      <w:r>
        <w:rPr>
          <w:b/>
          <w:bCs/>
        </w:rPr>
        <w:tab/>
      </w:r>
      <w:r>
        <w:rPr>
          <w:b/>
          <w:bCs/>
        </w:rPr>
        <w:tab/>
      </w:r>
      <w:r>
        <w:rPr>
          <w:b/>
          <w:bCs/>
        </w:rPr>
        <w:tab/>
      </w:r>
      <w:r>
        <w:rPr>
          <w:b/>
          <w:bCs/>
        </w:rPr>
        <w:tab/>
        <w:t xml:space="preserve">B. </w:t>
      </w:r>
      <w:r>
        <w:t>c-a-b</w:t>
      </w:r>
      <w:r>
        <w:rPr>
          <w:b/>
          <w:bCs/>
        </w:rPr>
        <w:tab/>
      </w:r>
      <w:r>
        <w:rPr>
          <w:b/>
          <w:bCs/>
        </w:rPr>
        <w:tab/>
      </w:r>
      <w:r>
        <w:rPr>
          <w:b/>
          <w:bCs/>
        </w:rPr>
        <w:tab/>
      </w:r>
      <w:r>
        <w:rPr>
          <w:b/>
          <w:bCs/>
        </w:rPr>
        <w:tab/>
      </w:r>
      <w:r>
        <w:rPr>
          <w:b/>
          <w:bCs/>
        </w:rPr>
        <w:tab/>
      </w:r>
      <w:r>
        <w:rPr>
          <w:b/>
          <w:bCs/>
        </w:rPr>
        <w:tab/>
        <w:t xml:space="preserve">C. </w:t>
      </w:r>
      <w:r>
        <w:t>c-b-a</w:t>
      </w:r>
      <w:r>
        <w:rPr>
          <w:b/>
          <w:bCs/>
        </w:rPr>
        <w:tab/>
      </w:r>
      <w:r>
        <w:rPr>
          <w:b/>
          <w:bCs/>
        </w:rPr>
        <w:tab/>
      </w:r>
      <w:r>
        <w:rPr>
          <w:b/>
          <w:bCs/>
        </w:rPr>
        <w:tab/>
      </w:r>
      <w:r>
        <w:rPr>
          <w:b/>
          <w:bCs/>
        </w:rPr>
        <w:tab/>
      </w:r>
      <w:r>
        <w:rPr>
          <w:b/>
          <w:bCs/>
        </w:rPr>
        <w:tab/>
      </w:r>
      <w:r>
        <w:rPr>
          <w:b/>
          <w:bCs/>
        </w:rPr>
        <w:tab/>
        <w:t xml:space="preserve">D. </w:t>
      </w:r>
      <w:r>
        <w:t>a-b-c</w:t>
      </w:r>
    </w:p>
    <w:p w:rsidR="0020350C" w:rsidRDefault="00203E99">
      <w:pPr>
        <w:spacing w:line="360" w:lineRule="auto"/>
        <w:rPr>
          <w:b/>
          <w:bCs/>
        </w:rPr>
      </w:pPr>
      <w:r>
        <w:rPr>
          <w:b/>
          <w:bCs/>
        </w:rPr>
        <w:t>Question 14:</w:t>
      </w:r>
    </w:p>
    <w:p w:rsidR="0020350C" w:rsidRDefault="002C1B60" w:rsidP="002C1B60">
      <w:pPr>
        <w:tabs>
          <w:tab w:val="left" w:pos="425"/>
        </w:tabs>
        <w:spacing w:line="360" w:lineRule="auto"/>
        <w:ind w:left="425" w:hanging="425"/>
      </w:pPr>
      <w:r>
        <w:rPr>
          <w:b/>
          <w:bCs/>
        </w:rPr>
        <w:t>a.</w:t>
      </w:r>
      <w:r>
        <w:rPr>
          <w:b/>
          <w:bCs/>
        </w:rPr>
        <w:tab/>
      </w:r>
      <w:r>
        <w:t>David: That's strange and scary because the computer is not really your grandmother, right?</w:t>
      </w:r>
    </w:p>
    <w:p w:rsidR="0020350C" w:rsidRDefault="002C1B60" w:rsidP="002C1B60">
      <w:pPr>
        <w:tabs>
          <w:tab w:val="left" w:pos="425"/>
        </w:tabs>
        <w:spacing w:line="360" w:lineRule="auto"/>
        <w:ind w:left="425" w:hanging="425"/>
      </w:pPr>
      <w:r>
        <w:rPr>
          <w:b/>
          <w:bCs/>
        </w:rPr>
        <w:t>b.</w:t>
      </w:r>
      <w:r>
        <w:rPr>
          <w:b/>
          <w:bCs/>
        </w:rPr>
        <w:tab/>
      </w:r>
      <w:r>
        <w:t>Maria: You're right, but maybe in the future, computers can save all our memories before we die, and then our families can talk to us forever!</w:t>
      </w:r>
    </w:p>
    <w:p w:rsidR="0020350C" w:rsidRDefault="002C1B60" w:rsidP="002C1B60">
      <w:pPr>
        <w:tabs>
          <w:tab w:val="left" w:pos="425"/>
        </w:tabs>
        <w:spacing w:line="360" w:lineRule="auto"/>
        <w:ind w:left="425" w:hanging="425"/>
      </w:pPr>
      <w:r>
        <w:rPr>
          <w:b/>
          <w:bCs/>
        </w:rPr>
        <w:t>c.</w:t>
      </w:r>
      <w:r>
        <w:rPr>
          <w:b/>
          <w:bCs/>
        </w:rPr>
        <w:tab/>
      </w:r>
      <w:r>
        <w:t>Maria: My grandmother died last year, but now a company can make a computer talk like her!</w:t>
      </w:r>
    </w:p>
    <w:p w:rsidR="0020350C" w:rsidRDefault="002C1B60" w:rsidP="002C1B60">
      <w:pPr>
        <w:tabs>
          <w:tab w:val="left" w:pos="425"/>
        </w:tabs>
        <w:spacing w:line="360" w:lineRule="auto"/>
        <w:ind w:left="425" w:hanging="425"/>
      </w:pPr>
      <w:r>
        <w:rPr>
          <w:b/>
          <w:bCs/>
        </w:rPr>
        <w:t>d.</w:t>
      </w:r>
      <w:r>
        <w:rPr>
          <w:b/>
          <w:bCs/>
        </w:rPr>
        <w:tab/>
      </w:r>
      <w:r>
        <w:t>David: I understand you miss her, so you want to hear her voice, but this is just a machine copying her.</w:t>
      </w:r>
    </w:p>
    <w:p w:rsidR="0020350C" w:rsidRDefault="002C1B60" w:rsidP="002C1B60">
      <w:pPr>
        <w:tabs>
          <w:tab w:val="left" w:pos="425"/>
        </w:tabs>
        <w:spacing w:line="360" w:lineRule="auto"/>
        <w:ind w:left="425" w:hanging="425"/>
        <w:rPr>
          <w:b/>
          <w:bCs/>
        </w:rPr>
      </w:pPr>
      <w:r>
        <w:rPr>
          <w:b/>
          <w:bCs/>
        </w:rPr>
        <w:lastRenderedPageBreak/>
        <w:t>e.</w:t>
      </w:r>
      <w:r>
        <w:rPr>
          <w:b/>
          <w:bCs/>
        </w:rPr>
        <w:tab/>
      </w:r>
      <w:r>
        <w:t>Maria: No, it's not her, but it knows her stories, and it sounds like her voice when I'm sad.</w:t>
      </w:r>
    </w:p>
    <w:p w:rsidR="0020350C" w:rsidRDefault="00203E99">
      <w:pPr>
        <w:spacing w:line="360" w:lineRule="auto"/>
        <w:rPr>
          <w:b/>
          <w:bCs/>
        </w:rPr>
      </w:pPr>
      <w:r>
        <w:rPr>
          <w:b/>
          <w:bCs/>
        </w:rPr>
        <w:t xml:space="preserve">A. </w:t>
      </w:r>
      <w:r>
        <w:t>c-a-b-e-d</w:t>
      </w:r>
      <w:r>
        <w:rPr>
          <w:b/>
          <w:bCs/>
        </w:rPr>
        <w:tab/>
      </w:r>
      <w:r>
        <w:rPr>
          <w:b/>
          <w:bCs/>
        </w:rPr>
        <w:tab/>
      </w:r>
      <w:r>
        <w:rPr>
          <w:b/>
          <w:bCs/>
        </w:rPr>
        <w:tab/>
      </w:r>
      <w:r>
        <w:rPr>
          <w:b/>
          <w:bCs/>
        </w:rPr>
        <w:tab/>
      </w:r>
      <w:r>
        <w:rPr>
          <w:b/>
          <w:bCs/>
        </w:rPr>
        <w:tab/>
        <w:t xml:space="preserve">B. </w:t>
      </w:r>
      <w:r>
        <w:t>a-e-d-c-b</w:t>
      </w:r>
      <w:r>
        <w:rPr>
          <w:b/>
          <w:bCs/>
        </w:rPr>
        <w:tab/>
      </w:r>
      <w:r>
        <w:rPr>
          <w:b/>
          <w:bCs/>
        </w:rPr>
        <w:tab/>
      </w:r>
      <w:r>
        <w:rPr>
          <w:b/>
          <w:bCs/>
        </w:rPr>
        <w:tab/>
      </w:r>
      <w:r>
        <w:rPr>
          <w:b/>
          <w:bCs/>
        </w:rPr>
        <w:tab/>
      </w:r>
      <w:r>
        <w:rPr>
          <w:b/>
          <w:bCs/>
        </w:rPr>
        <w:tab/>
        <w:t>C.</w:t>
      </w:r>
      <w:r>
        <w:t xml:space="preserve"> c-a-e-d-b</w:t>
      </w:r>
      <w:r>
        <w:rPr>
          <w:b/>
          <w:bCs/>
        </w:rPr>
        <w:tab/>
      </w:r>
      <w:r>
        <w:rPr>
          <w:b/>
          <w:bCs/>
        </w:rPr>
        <w:tab/>
      </w:r>
      <w:r>
        <w:rPr>
          <w:b/>
          <w:bCs/>
        </w:rPr>
        <w:tab/>
      </w:r>
      <w:r>
        <w:rPr>
          <w:b/>
          <w:bCs/>
        </w:rPr>
        <w:tab/>
      </w:r>
      <w:r>
        <w:rPr>
          <w:b/>
          <w:bCs/>
        </w:rPr>
        <w:tab/>
        <w:t xml:space="preserve">D. </w:t>
      </w:r>
      <w:r>
        <w:t>b-a-d-c-e</w:t>
      </w:r>
    </w:p>
    <w:p w:rsidR="0020350C" w:rsidRDefault="00203E99">
      <w:pPr>
        <w:spacing w:line="360" w:lineRule="auto"/>
        <w:rPr>
          <w:b/>
          <w:bCs/>
        </w:rPr>
      </w:pPr>
      <w:r>
        <w:rPr>
          <w:b/>
          <w:bCs/>
        </w:rPr>
        <w:t>Question 15:</w:t>
      </w:r>
    </w:p>
    <w:p w:rsidR="0020350C" w:rsidRDefault="00203E99">
      <w:pPr>
        <w:spacing w:line="360" w:lineRule="auto"/>
      </w:pPr>
      <w:r>
        <w:t>Dear Kim,</w:t>
      </w:r>
    </w:p>
    <w:p w:rsidR="0020350C" w:rsidRDefault="002C1B60" w:rsidP="002C1B60">
      <w:pPr>
        <w:tabs>
          <w:tab w:val="left" w:pos="425"/>
        </w:tabs>
        <w:spacing w:line="360" w:lineRule="auto"/>
        <w:ind w:left="425" w:hanging="425"/>
      </w:pPr>
      <w:r>
        <w:rPr>
          <w:b/>
          <w:bCs/>
        </w:rPr>
        <w:t>a.</w:t>
      </w:r>
      <w:r>
        <w:rPr>
          <w:b/>
          <w:bCs/>
        </w:rPr>
        <w:tab/>
      </w:r>
      <w:r>
        <w:t>I'm writing to you because I'm worried about our traditional festivals that young people are forgetting.</w:t>
      </w:r>
    </w:p>
    <w:p w:rsidR="0020350C" w:rsidRDefault="002C1B60" w:rsidP="002C1B60">
      <w:pPr>
        <w:tabs>
          <w:tab w:val="left" w:pos="425"/>
        </w:tabs>
        <w:spacing w:line="360" w:lineRule="auto"/>
        <w:ind w:left="425" w:hanging="425"/>
      </w:pPr>
      <w:r>
        <w:rPr>
          <w:b/>
          <w:bCs/>
        </w:rPr>
        <w:t>b.</w:t>
      </w:r>
      <w:r>
        <w:rPr>
          <w:b/>
          <w:bCs/>
        </w:rPr>
        <w:tab/>
      </w:r>
      <w:r>
        <w:t xml:space="preserve">I believe that we can use social media to share our culture because young people love watching traditional dance videos when they're mixed with modern music. </w:t>
      </w:r>
    </w:p>
    <w:p w:rsidR="0020350C" w:rsidRDefault="002C1B60" w:rsidP="002C1B60">
      <w:pPr>
        <w:tabs>
          <w:tab w:val="left" w:pos="425"/>
        </w:tabs>
        <w:spacing w:line="360" w:lineRule="auto"/>
        <w:ind w:left="425" w:hanging="425"/>
      </w:pPr>
      <w:r>
        <w:rPr>
          <w:b/>
          <w:bCs/>
        </w:rPr>
        <w:t>c.</w:t>
      </w:r>
      <w:r>
        <w:rPr>
          <w:b/>
          <w:bCs/>
        </w:rPr>
        <w:tab/>
      </w:r>
      <w:r>
        <w:t xml:space="preserve">If we teach our children our language and customs while they learn about the world, they can have both global knowledge and Korean hearts. </w:t>
      </w:r>
    </w:p>
    <w:p w:rsidR="0020350C" w:rsidRDefault="002C1B60" w:rsidP="002C1B60">
      <w:pPr>
        <w:tabs>
          <w:tab w:val="left" w:pos="425"/>
        </w:tabs>
        <w:spacing w:line="360" w:lineRule="auto"/>
        <w:ind w:left="425" w:hanging="425"/>
      </w:pPr>
      <w:r>
        <w:rPr>
          <w:b/>
          <w:bCs/>
        </w:rPr>
        <w:t>d.</w:t>
      </w:r>
      <w:r>
        <w:rPr>
          <w:b/>
          <w:bCs/>
        </w:rPr>
        <w:tab/>
      </w:r>
      <w:r>
        <w:t>When I visited Seoul last week, I saw many cafes that looked American, but I also found beautiful hanbok shops where teenagers were taking photos.</w:t>
      </w:r>
    </w:p>
    <w:p w:rsidR="0020350C" w:rsidRDefault="005C3375" w:rsidP="002C1B60">
      <w:pPr>
        <w:tabs>
          <w:tab w:val="left" w:pos="425"/>
        </w:tabs>
        <w:spacing w:line="360" w:lineRule="auto"/>
        <w:ind w:left="425" w:hanging="425"/>
      </w:pPr>
      <w:r>
        <w:rPr>
          <w:noProof/>
        </w:rPr>
        <mc:AlternateContent>
          <mc:Choice Requires="wps">
            <w:drawing>
              <wp:anchor distT="0" distB="0" distL="114300" distR="114300" simplePos="0" relativeHeight="251661824" behindDoc="0" locked="0" layoutInCell="1" allowOverlap="1" wp14:anchorId="7919AD0B" wp14:editId="691080B2">
                <wp:simplePos x="0" y="0"/>
                <wp:positionH relativeFrom="column">
                  <wp:posOffset>3886200</wp:posOffset>
                </wp:positionH>
                <wp:positionV relativeFrom="paragraph">
                  <wp:posOffset>429895</wp:posOffset>
                </wp:positionV>
                <wp:extent cx="2324100" cy="438150"/>
                <wp:effectExtent l="0" t="0" r="0" b="0"/>
                <wp:wrapNone/>
                <wp:docPr id="7" name="Rectangle 7"/>
                <wp:cNvGraphicFramePr/>
                <a:graphic xmlns:a="http://schemas.openxmlformats.org/drawingml/2006/main">
                  <a:graphicData uri="http://schemas.microsoft.com/office/word/2010/wordprocessingShape">
                    <wps:wsp>
                      <wps:cNvSpPr/>
                      <wps:spPr>
                        <a:xfrm>
                          <a:off x="0" y="0"/>
                          <a:ext cx="2324100" cy="438150"/>
                        </a:xfrm>
                        <a:prstGeom prst="rect">
                          <a:avLst/>
                        </a:prstGeom>
                        <a:noFill/>
                        <a:ln>
                          <a:noFill/>
                        </a:ln>
                      </wps:spPr>
                      <wps:style>
                        <a:lnRef idx="2">
                          <a:schemeClr val="accent4"/>
                        </a:lnRef>
                        <a:fillRef idx="1">
                          <a:schemeClr val="lt1"/>
                        </a:fillRef>
                        <a:effectRef idx="0">
                          <a:schemeClr val="accent4"/>
                        </a:effectRef>
                        <a:fontRef idx="minor">
                          <a:schemeClr val="dk1"/>
                        </a:fontRef>
                      </wps:style>
                      <wps:txbx>
                        <w:txbxContent>
                          <w:p w:rsidR="005C3375" w:rsidRPr="009E319A" w:rsidRDefault="005C3375" w:rsidP="005C3375">
                            <w:pPr>
                              <w:jc w:val="center"/>
                              <w:rPr>
                                <w:lang w:val="en-GB"/>
                              </w:rPr>
                            </w:pPr>
                            <w:r w:rsidRPr="009E319A">
                              <w:rPr>
                                <w:lang w:val="en-GB"/>
                              </w:rPr>
                              <w:t>Giaoandethitienganh.info</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919AD0B" id="Rectangle 7" o:spid="_x0000_s1026" style="position:absolute;left:0;text-align:left;margin-left:306pt;margin-top:33.85pt;width:183pt;height:34.5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" filled="f" stroked="f" strokeweight="1pt">
                <v:textbox>
                  <w:txbxContent>
                    <w:p w:rsidR="005C3375" w:rsidRPr="009E319A" w:rsidRDefault="005C3375" w:rsidP="005C3375">
                      <w:pPr>
                        <w:jc w:val="center"/>
                        <w:rPr>
                          <w:lang w:val="en-GB"/>
                        </w:rPr>
                      </w:pPr>
                      <w:r w:rsidRPr="009E319A">
                        <w:rPr>
                          <w:lang w:val="en-GB"/>
                        </w:rPr>
                        <w:t>Giaoandethitienganh.info</w:t>
                      </w:r>
                    </w:p>
                  </w:txbxContent>
                </v:textbox>
              </v:rect>
            </w:pict>
          </mc:Fallback>
        </mc:AlternateContent>
      </w:r>
      <w:r w:rsidR="002C1B60">
        <w:rPr>
          <w:b/>
          <w:bCs/>
        </w:rPr>
        <w:t>e.</w:t>
      </w:r>
      <w:r w:rsidR="002C1B60">
        <w:rPr>
          <w:b/>
          <w:bCs/>
        </w:rPr>
        <w:tab/>
      </w:r>
      <w:r w:rsidR="002C1B60">
        <w:t xml:space="preserve">Although we live in a modern world, we must remember our grandparents' stories and songs before they disappear. </w:t>
      </w:r>
    </w:p>
    <w:p w:rsidR="0020350C" w:rsidRDefault="00203E99">
      <w:pPr>
        <w:spacing w:line="360" w:lineRule="auto"/>
      </w:pPr>
      <w:r>
        <w:t>Your friend,</w:t>
      </w:r>
      <w:r w:rsidR="005C3375" w:rsidRPr="005C3375">
        <w:rPr>
          <w:noProof/>
        </w:rPr>
        <w:t xml:space="preserve"> </w:t>
      </w:r>
    </w:p>
    <w:p w:rsidR="0020350C" w:rsidRDefault="00203E99">
      <w:pPr>
        <w:spacing w:line="360" w:lineRule="auto"/>
        <w:rPr>
          <w:b/>
          <w:bCs/>
        </w:rPr>
      </w:pPr>
      <w:r>
        <w:t>AM</w:t>
      </w:r>
    </w:p>
    <w:p w:rsidR="0020350C" w:rsidRDefault="00203E99">
      <w:pPr>
        <w:spacing w:line="360" w:lineRule="auto"/>
        <w:rPr>
          <w:b/>
          <w:bCs/>
        </w:rPr>
      </w:pPr>
      <w:r>
        <w:rPr>
          <w:b/>
          <w:bCs/>
        </w:rPr>
        <w:t xml:space="preserve">A. </w:t>
      </w:r>
      <w:r>
        <w:t>a-e-d-c-b</w:t>
      </w:r>
      <w:r>
        <w:rPr>
          <w:b/>
          <w:bCs/>
        </w:rPr>
        <w:tab/>
      </w:r>
      <w:r>
        <w:rPr>
          <w:b/>
          <w:bCs/>
        </w:rPr>
        <w:tab/>
      </w:r>
      <w:r>
        <w:rPr>
          <w:b/>
          <w:bCs/>
        </w:rPr>
        <w:tab/>
      </w:r>
      <w:r>
        <w:rPr>
          <w:b/>
          <w:bCs/>
        </w:rPr>
        <w:tab/>
      </w:r>
      <w:r>
        <w:rPr>
          <w:b/>
          <w:bCs/>
        </w:rPr>
        <w:tab/>
        <w:t xml:space="preserve">B. </w:t>
      </w:r>
      <w:r>
        <w:t>d-e-b-c-a</w:t>
      </w:r>
      <w:r>
        <w:rPr>
          <w:b/>
          <w:bCs/>
        </w:rPr>
        <w:tab/>
      </w:r>
      <w:r>
        <w:rPr>
          <w:b/>
          <w:bCs/>
        </w:rPr>
        <w:tab/>
      </w:r>
      <w:r>
        <w:rPr>
          <w:b/>
          <w:bCs/>
        </w:rPr>
        <w:tab/>
      </w:r>
      <w:r>
        <w:rPr>
          <w:b/>
          <w:bCs/>
        </w:rPr>
        <w:tab/>
      </w:r>
      <w:r>
        <w:rPr>
          <w:b/>
          <w:bCs/>
        </w:rPr>
        <w:tab/>
        <w:t xml:space="preserve">C. </w:t>
      </w:r>
      <w:r>
        <w:t>c-d-e-a-b</w:t>
      </w:r>
      <w:r>
        <w:rPr>
          <w:b/>
          <w:bCs/>
        </w:rPr>
        <w:tab/>
      </w:r>
      <w:r>
        <w:rPr>
          <w:b/>
          <w:bCs/>
        </w:rPr>
        <w:tab/>
      </w:r>
      <w:r>
        <w:rPr>
          <w:b/>
          <w:bCs/>
        </w:rPr>
        <w:tab/>
      </w:r>
      <w:r>
        <w:rPr>
          <w:b/>
          <w:bCs/>
        </w:rPr>
        <w:tab/>
      </w:r>
      <w:r>
        <w:rPr>
          <w:b/>
          <w:bCs/>
        </w:rPr>
        <w:tab/>
        <w:t xml:space="preserve">D. </w:t>
      </w:r>
      <w:r>
        <w:t>a-c-d-e-b</w:t>
      </w:r>
    </w:p>
    <w:p w:rsidR="0020350C" w:rsidRDefault="00203E99">
      <w:pPr>
        <w:spacing w:line="360" w:lineRule="auto"/>
        <w:rPr>
          <w:b/>
          <w:bCs/>
        </w:rPr>
      </w:pPr>
      <w:r>
        <w:rPr>
          <w:b/>
          <w:bCs/>
        </w:rPr>
        <w:t>Question 16:</w:t>
      </w:r>
    </w:p>
    <w:p w:rsidR="0020350C" w:rsidRDefault="002C1B60" w:rsidP="002C1B60">
      <w:pPr>
        <w:tabs>
          <w:tab w:val="left" w:pos="425"/>
        </w:tabs>
        <w:spacing w:line="360" w:lineRule="auto"/>
        <w:ind w:left="425" w:hanging="425"/>
      </w:pPr>
      <w:r>
        <w:rPr>
          <w:b/>
          <w:bCs/>
        </w:rPr>
        <w:t>a.</w:t>
      </w:r>
      <w:r>
        <w:rPr>
          <w:b/>
          <w:bCs/>
        </w:rPr>
        <w:tab/>
      </w:r>
      <w:r>
        <w:t>Now he has a PhD in engineering, and he teaches young workers at the factory because he understands their dreams and wants to help them succeed.</w:t>
      </w:r>
    </w:p>
    <w:p w:rsidR="0020350C" w:rsidRDefault="002C1B60" w:rsidP="002C1B60">
      <w:pPr>
        <w:tabs>
          <w:tab w:val="left" w:pos="425"/>
        </w:tabs>
        <w:spacing w:line="360" w:lineRule="auto"/>
        <w:ind w:left="425" w:hanging="425"/>
      </w:pPr>
      <w:r>
        <w:rPr>
          <w:b/>
          <w:bCs/>
        </w:rPr>
        <w:t>b.</w:t>
      </w:r>
      <w:r>
        <w:rPr>
          <w:b/>
          <w:bCs/>
        </w:rPr>
        <w:tab/>
      </w:r>
      <w:r>
        <w:t xml:space="preserve">After he got his diploma, his boss saw his hard work, so the company paid for his university classes while he continued working part-time. </w:t>
      </w:r>
    </w:p>
    <w:p w:rsidR="0020350C" w:rsidRDefault="002C1B60" w:rsidP="002C1B60">
      <w:pPr>
        <w:tabs>
          <w:tab w:val="left" w:pos="425"/>
        </w:tabs>
        <w:spacing w:line="360" w:lineRule="auto"/>
        <w:ind w:left="425" w:hanging="425"/>
      </w:pPr>
      <w:r>
        <w:rPr>
          <w:b/>
          <w:bCs/>
        </w:rPr>
        <w:t>c.</w:t>
      </w:r>
      <w:r>
        <w:rPr>
          <w:b/>
          <w:bCs/>
        </w:rPr>
        <w:tab/>
      </w:r>
      <w:r>
        <w:t>He failed many exams because English was difficult, but he didn't give up, and his family helped him when he felt tired.</w:t>
      </w:r>
    </w:p>
    <w:p w:rsidR="0020350C" w:rsidRDefault="002C1B60" w:rsidP="002C1B60">
      <w:pPr>
        <w:tabs>
          <w:tab w:val="left" w:pos="425"/>
        </w:tabs>
        <w:spacing w:line="360" w:lineRule="auto"/>
        <w:ind w:left="425" w:hanging="425"/>
      </w:pPr>
      <w:r>
        <w:rPr>
          <w:b/>
          <w:bCs/>
        </w:rPr>
        <w:t>d.</w:t>
      </w:r>
      <w:r>
        <w:rPr>
          <w:b/>
          <w:bCs/>
        </w:rPr>
        <w:tab/>
      </w:r>
      <w:r>
        <w:t>My uncle worked in a shoe factory for ten years, but he always read books during lunch breaks because he loved learning.</w:t>
      </w:r>
    </w:p>
    <w:p w:rsidR="0020350C" w:rsidRDefault="002C1B60" w:rsidP="002C1B60">
      <w:pPr>
        <w:tabs>
          <w:tab w:val="left" w:pos="425"/>
        </w:tabs>
        <w:spacing w:line="360" w:lineRule="auto"/>
        <w:ind w:left="425" w:hanging="425"/>
        <w:rPr>
          <w:b/>
          <w:bCs/>
        </w:rPr>
      </w:pPr>
      <w:r>
        <w:rPr>
          <w:b/>
          <w:bCs/>
        </w:rPr>
        <w:t>e.</w:t>
      </w:r>
      <w:r>
        <w:rPr>
          <w:b/>
          <w:bCs/>
        </w:rPr>
        <w:tab/>
      </w:r>
      <w:r>
        <w:t>Although he left school at sixteen, he studied at night school when his children were sleeping, and he slowly finished high school.</w:t>
      </w:r>
    </w:p>
    <w:p w:rsidR="0020350C" w:rsidRDefault="00203E99">
      <w:pPr>
        <w:spacing w:line="360" w:lineRule="auto"/>
        <w:rPr>
          <w:b/>
          <w:bCs/>
        </w:rPr>
      </w:pPr>
      <w:r>
        <w:rPr>
          <w:b/>
          <w:bCs/>
        </w:rPr>
        <w:t xml:space="preserve">A. </w:t>
      </w:r>
      <w:r>
        <w:t>b-c-e-d-a</w:t>
      </w:r>
      <w:r>
        <w:rPr>
          <w:b/>
          <w:bCs/>
        </w:rPr>
        <w:tab/>
      </w:r>
      <w:r>
        <w:rPr>
          <w:b/>
          <w:bCs/>
        </w:rPr>
        <w:tab/>
      </w:r>
      <w:r>
        <w:rPr>
          <w:b/>
          <w:bCs/>
        </w:rPr>
        <w:tab/>
      </w:r>
      <w:r>
        <w:rPr>
          <w:b/>
          <w:bCs/>
        </w:rPr>
        <w:tab/>
      </w:r>
      <w:r>
        <w:rPr>
          <w:b/>
          <w:bCs/>
        </w:rPr>
        <w:tab/>
        <w:t xml:space="preserve">B. </w:t>
      </w:r>
      <w:r>
        <w:t>e-d-c-b-a</w:t>
      </w:r>
      <w:r>
        <w:rPr>
          <w:b/>
          <w:bCs/>
        </w:rPr>
        <w:tab/>
      </w:r>
      <w:r>
        <w:rPr>
          <w:b/>
          <w:bCs/>
        </w:rPr>
        <w:tab/>
      </w:r>
      <w:r>
        <w:rPr>
          <w:b/>
          <w:bCs/>
        </w:rPr>
        <w:tab/>
      </w:r>
      <w:r>
        <w:rPr>
          <w:b/>
          <w:bCs/>
        </w:rPr>
        <w:tab/>
      </w:r>
      <w:r>
        <w:rPr>
          <w:b/>
          <w:bCs/>
        </w:rPr>
        <w:tab/>
        <w:t xml:space="preserve">C. </w:t>
      </w:r>
      <w:r>
        <w:t>c-b-d-e-a</w:t>
      </w:r>
      <w:r>
        <w:rPr>
          <w:b/>
          <w:bCs/>
        </w:rPr>
        <w:tab/>
      </w:r>
      <w:r>
        <w:rPr>
          <w:b/>
          <w:bCs/>
        </w:rPr>
        <w:tab/>
      </w:r>
      <w:r>
        <w:rPr>
          <w:b/>
          <w:bCs/>
        </w:rPr>
        <w:tab/>
      </w:r>
      <w:r>
        <w:rPr>
          <w:b/>
          <w:bCs/>
        </w:rPr>
        <w:tab/>
      </w:r>
      <w:r>
        <w:rPr>
          <w:b/>
          <w:bCs/>
        </w:rPr>
        <w:tab/>
        <w:t xml:space="preserve">D. </w:t>
      </w:r>
      <w:r>
        <w:t>d-e-b-c-a</w:t>
      </w:r>
    </w:p>
    <w:p w:rsidR="0020350C" w:rsidRDefault="00203E99">
      <w:pPr>
        <w:spacing w:line="360" w:lineRule="auto"/>
        <w:rPr>
          <w:b/>
          <w:bCs/>
        </w:rPr>
      </w:pPr>
      <w:r>
        <w:rPr>
          <w:b/>
          <w:bCs/>
        </w:rPr>
        <w:t>Question 17:</w:t>
      </w:r>
    </w:p>
    <w:p w:rsidR="0020350C" w:rsidRDefault="002C1B60" w:rsidP="002C1B60">
      <w:pPr>
        <w:tabs>
          <w:tab w:val="left" w:pos="425"/>
        </w:tabs>
        <w:spacing w:line="360" w:lineRule="auto"/>
        <w:ind w:left="425" w:hanging="425"/>
      </w:pPr>
      <w:r>
        <w:rPr>
          <w:b/>
          <w:bCs/>
        </w:rPr>
        <w:t>a.</w:t>
      </w:r>
      <w:r>
        <w:rPr>
          <w:b/>
          <w:bCs/>
        </w:rPr>
        <w:tab/>
      </w:r>
      <w:r>
        <w:t xml:space="preserve">Although we sometimes don't understand each other's accents, we are patient because we know that speaking many languages helps us with international customers. </w:t>
      </w:r>
    </w:p>
    <w:p w:rsidR="0020350C" w:rsidRDefault="002C1B60" w:rsidP="002C1B60">
      <w:pPr>
        <w:tabs>
          <w:tab w:val="left" w:pos="425"/>
        </w:tabs>
        <w:spacing w:line="360" w:lineRule="auto"/>
        <w:ind w:left="425" w:hanging="425"/>
      </w:pPr>
      <w:r>
        <w:rPr>
          <w:b/>
          <w:bCs/>
        </w:rPr>
        <w:t>b.</w:t>
      </w:r>
      <w:r>
        <w:rPr>
          <w:b/>
          <w:bCs/>
        </w:rPr>
        <w:tab/>
      </w:r>
      <w:r>
        <w:t>Our company has workers from fifteen countries, and we work better because everyone brings different ideas when we solve problems together.</w:t>
      </w:r>
    </w:p>
    <w:p w:rsidR="0020350C" w:rsidRDefault="002C1B60" w:rsidP="002C1B60">
      <w:pPr>
        <w:tabs>
          <w:tab w:val="left" w:pos="425"/>
        </w:tabs>
        <w:spacing w:line="360" w:lineRule="auto"/>
        <w:ind w:left="425" w:hanging="425"/>
      </w:pPr>
      <w:r>
        <w:rPr>
          <w:b/>
          <w:bCs/>
        </w:rPr>
        <w:t>c.</w:t>
      </w:r>
      <w:r>
        <w:rPr>
          <w:b/>
          <w:bCs/>
        </w:rPr>
        <w:tab/>
      </w:r>
      <w:r>
        <w:t>If someone celebrates a holiday that we don't know, they bring traditional food and explain their customs, which makes everyone feel welcome and happy.</w:t>
      </w:r>
    </w:p>
    <w:p w:rsidR="0020350C" w:rsidRDefault="002C1B60" w:rsidP="002C1B60">
      <w:pPr>
        <w:tabs>
          <w:tab w:val="left" w:pos="425"/>
        </w:tabs>
        <w:spacing w:line="360" w:lineRule="auto"/>
        <w:ind w:left="425" w:hanging="425"/>
      </w:pPr>
      <w:r>
        <w:rPr>
          <w:b/>
          <w:bCs/>
        </w:rPr>
        <w:t>d.</w:t>
      </w:r>
      <w:r>
        <w:rPr>
          <w:b/>
          <w:bCs/>
        </w:rPr>
        <w:tab/>
      </w:r>
      <w:r>
        <w:t xml:space="preserve">When Maria from Mexico joined our team, she taught us to have lunch together, so now we talk more and understand each other better. </w:t>
      </w:r>
    </w:p>
    <w:p w:rsidR="0020350C" w:rsidRDefault="002C1B60" w:rsidP="002C1B60">
      <w:pPr>
        <w:tabs>
          <w:tab w:val="left" w:pos="425"/>
        </w:tabs>
        <w:spacing w:line="360" w:lineRule="auto"/>
        <w:ind w:left="425" w:hanging="425"/>
        <w:rPr>
          <w:b/>
          <w:bCs/>
        </w:rPr>
      </w:pPr>
      <w:r>
        <w:rPr>
          <w:b/>
          <w:bCs/>
        </w:rPr>
        <w:lastRenderedPageBreak/>
        <w:t>e.</w:t>
      </w:r>
      <w:r>
        <w:rPr>
          <w:b/>
          <w:bCs/>
        </w:rPr>
        <w:tab/>
      </w:r>
      <w:r>
        <w:t>Our sales increased by 30% after we hired diverse workers because they understand different markets, and customers trust people who speak their language.</w:t>
      </w:r>
    </w:p>
    <w:p w:rsidR="0020350C" w:rsidRDefault="00203E99">
      <w:pPr>
        <w:spacing w:line="360" w:lineRule="auto"/>
        <w:rPr>
          <w:b/>
          <w:bCs/>
        </w:rPr>
      </w:pPr>
      <w:r>
        <w:rPr>
          <w:b/>
          <w:bCs/>
        </w:rPr>
        <w:t xml:space="preserve">A. </w:t>
      </w:r>
      <w:r>
        <w:t>b-e-d-c-a</w:t>
      </w:r>
      <w:r>
        <w:tab/>
      </w:r>
      <w:r>
        <w:rPr>
          <w:b/>
          <w:bCs/>
        </w:rPr>
        <w:tab/>
      </w:r>
      <w:r>
        <w:rPr>
          <w:b/>
          <w:bCs/>
        </w:rPr>
        <w:tab/>
      </w:r>
      <w:r>
        <w:rPr>
          <w:b/>
          <w:bCs/>
        </w:rPr>
        <w:tab/>
      </w:r>
      <w:r>
        <w:rPr>
          <w:b/>
          <w:bCs/>
        </w:rPr>
        <w:tab/>
        <w:t xml:space="preserve">B. </w:t>
      </w:r>
      <w:r>
        <w:t>b-d-a-c-e</w:t>
      </w:r>
      <w:r>
        <w:rPr>
          <w:b/>
          <w:bCs/>
        </w:rPr>
        <w:tab/>
      </w:r>
      <w:r>
        <w:rPr>
          <w:b/>
          <w:bCs/>
        </w:rPr>
        <w:tab/>
      </w:r>
      <w:r>
        <w:rPr>
          <w:b/>
          <w:bCs/>
        </w:rPr>
        <w:tab/>
      </w:r>
      <w:r>
        <w:rPr>
          <w:b/>
          <w:bCs/>
        </w:rPr>
        <w:tab/>
      </w:r>
      <w:r>
        <w:rPr>
          <w:b/>
          <w:bCs/>
        </w:rPr>
        <w:tab/>
        <w:t xml:space="preserve">C. </w:t>
      </w:r>
      <w:r>
        <w:t>b-a-c-d-e</w:t>
      </w:r>
      <w:r>
        <w:rPr>
          <w:b/>
          <w:bCs/>
        </w:rPr>
        <w:tab/>
      </w:r>
      <w:r>
        <w:rPr>
          <w:b/>
          <w:bCs/>
        </w:rPr>
        <w:tab/>
      </w:r>
      <w:r>
        <w:rPr>
          <w:b/>
          <w:bCs/>
        </w:rPr>
        <w:tab/>
      </w:r>
      <w:r>
        <w:rPr>
          <w:b/>
          <w:bCs/>
        </w:rPr>
        <w:tab/>
      </w:r>
      <w:r>
        <w:rPr>
          <w:b/>
          <w:bCs/>
        </w:rPr>
        <w:tab/>
        <w:t xml:space="preserve">D. </w:t>
      </w:r>
      <w:r>
        <w:t>b-c-e-a-d</w:t>
      </w:r>
    </w:p>
    <w:p w:rsidR="0020350C" w:rsidRDefault="00203E99">
      <w:pPr>
        <w:spacing w:line="360" w:lineRule="auto"/>
        <w:rPr>
          <w:b/>
          <w:bCs/>
        </w:rPr>
      </w:pPr>
      <w:r>
        <w:rPr>
          <w:b/>
          <w:bCs/>
        </w:rPr>
        <w:t xml:space="preserve">Read the following passage about U.S. Regional DAC Hubs: </w:t>
      </w:r>
      <w:r>
        <w:rPr>
          <w:b/>
          <w:bCs/>
        </w:rPr>
        <w:t>Removing Carbon Directly from the Atmosphere and mark the letter A, B, C or D on your answer sheet to indicate the option that best fits each of the numbered blanks from 18 to 22.</w:t>
      </w:r>
    </w:p>
    <w:p w:rsidR="0020350C" w:rsidRDefault="00203E99">
      <w:pPr>
        <w:spacing w:line="360" w:lineRule="auto"/>
        <w:ind w:firstLine="420"/>
      </w:pPr>
      <w:r>
        <w:t>The U.S. Department of Energy's Office of Clean Energy Demonstrations is lea</w:t>
      </w:r>
      <w:r>
        <w:t xml:space="preserve">ding an important program to change Direct Air Capture technology from test projects into working systems. This program focuses on building regional DAC hubs across the country, </w:t>
      </w:r>
      <w:r>
        <w:rPr>
          <w:b/>
          <w:bCs/>
        </w:rPr>
        <w:t>(18)_________</w:t>
      </w:r>
      <w:r>
        <w:t>. Unlike normal pollution control methods that stop new emissions</w:t>
      </w:r>
      <w:r>
        <w:t>, these hubs target old carbon that is already in our atmosphere, offering a way to fix past environmental damage. Each hub must show that it can work in business at large scale; the minimum requirement is capturing one million metric tons of CO₂ every yea</w:t>
      </w:r>
      <w:r>
        <w:t xml:space="preserve">r. </w:t>
      </w:r>
      <w:r>
        <w:rPr>
          <w:b/>
          <w:bCs/>
        </w:rPr>
        <w:t>(19)_________</w:t>
      </w:r>
      <w:r>
        <w:t>; it must be permanently stored underground or converted into stable products. These methods make sure the captured carbon stays locked away instead of going back into the air.</w:t>
      </w:r>
    </w:p>
    <w:p w:rsidR="0020350C" w:rsidRDefault="00203E99">
      <w:pPr>
        <w:spacing w:line="360" w:lineRule="auto"/>
        <w:ind w:firstLine="420"/>
      </w:pPr>
      <w:r>
        <w:t>The federal government has organized this project through caref</w:t>
      </w:r>
      <w:r>
        <w:t xml:space="preserve">ul steps. Had policymakers waited longer to act on climate technology, removing carbon from the atmosphere would have become much more difficult. </w:t>
      </w:r>
      <w:r>
        <w:rPr>
          <w:b/>
          <w:bCs/>
        </w:rPr>
        <w:t>(20)_________</w:t>
      </w:r>
      <w:r>
        <w:t>, providing basic support. The program grew stronger in 2024; more money was given, discussions w</w:t>
      </w:r>
      <w:r>
        <w:t xml:space="preserve">ith experts were held, and extra funding was announced. These actions show real government support; </w:t>
      </w:r>
      <w:r>
        <w:rPr>
          <w:b/>
          <w:bCs/>
        </w:rPr>
        <w:t>(21)_________</w:t>
      </w:r>
      <w:r>
        <w:t>. Four domestic hubs are planned, each showing different technical methods for removing carbon from the atmosphere. This varied approach reduce</w:t>
      </w:r>
      <w:r>
        <w:t xml:space="preserve">s reliance on single methods while creating useful comparison data. It is understood that the final goal goes beyond testing—clear examples </w:t>
      </w:r>
      <w:r>
        <w:rPr>
          <w:b/>
          <w:bCs/>
        </w:rPr>
        <w:t>(22)_________</w:t>
      </w:r>
      <w:r>
        <w:t>, with carbon removal abilities expected to be increased to match the size of the climate problem facin</w:t>
      </w:r>
      <w:r>
        <w:t>g present and future generations.</w:t>
      </w:r>
    </w:p>
    <w:p w:rsidR="0020350C" w:rsidRDefault="00203E99">
      <w:pPr>
        <w:spacing w:line="360" w:lineRule="auto"/>
        <w:jc w:val="right"/>
        <w:rPr>
          <w:color w:val="0000FF"/>
        </w:rPr>
      </w:pPr>
      <w:r>
        <w:rPr>
          <w:color w:val="0000FF"/>
        </w:rPr>
        <w:t>https://www.energy.gov/am</w:t>
      </w:r>
    </w:p>
    <w:p w:rsidR="0020350C" w:rsidRDefault="00203E99">
      <w:pPr>
        <w:spacing w:line="360" w:lineRule="auto"/>
        <w:rPr>
          <w:b/>
          <w:bCs/>
        </w:rPr>
      </w:pPr>
      <w:r>
        <w:rPr>
          <w:b/>
          <w:bCs/>
        </w:rPr>
        <w:t>Question 18:</w:t>
      </w:r>
    </w:p>
    <w:p w:rsidR="0020350C" w:rsidRDefault="00203E99">
      <w:pPr>
        <w:spacing w:line="360" w:lineRule="auto"/>
      </w:pPr>
      <w:r>
        <w:rPr>
          <w:b/>
          <w:bCs/>
        </w:rPr>
        <w:t>A.</w:t>
      </w:r>
      <w:r>
        <w:t xml:space="preserve"> where special facilities will remove carbon dioxide directly from the air</w:t>
      </w:r>
    </w:p>
    <w:p w:rsidR="0020350C" w:rsidRDefault="00203E99">
      <w:pPr>
        <w:spacing w:line="360" w:lineRule="auto"/>
      </w:pPr>
      <w:r>
        <w:rPr>
          <w:b/>
          <w:bCs/>
        </w:rPr>
        <w:t>B.</w:t>
      </w:r>
      <w:r>
        <w:t xml:space="preserve"> broken machines had destroyed oxygen molecules randomly near the sea</w:t>
      </w:r>
    </w:p>
    <w:p w:rsidR="0020350C" w:rsidRDefault="00203E99">
      <w:pPr>
        <w:spacing w:line="360" w:lineRule="auto"/>
      </w:pPr>
      <w:r>
        <w:rPr>
          <w:b/>
          <w:bCs/>
        </w:rPr>
        <w:t>C.</w:t>
      </w:r>
      <w:r>
        <w:t xml:space="preserve"> useless devices can produce har</w:t>
      </w:r>
      <w:r>
        <w:t>mful gases quickly through the pipe</w:t>
      </w:r>
    </w:p>
    <w:p w:rsidR="0020350C" w:rsidRDefault="00203E99">
      <w:pPr>
        <w:spacing w:line="360" w:lineRule="auto"/>
        <w:rPr>
          <w:b/>
          <w:bCs/>
        </w:rPr>
      </w:pPr>
      <w:r>
        <w:rPr>
          <w:b/>
          <w:bCs/>
        </w:rPr>
        <w:t>D.</w:t>
      </w:r>
      <w:r>
        <w:t xml:space="preserve"> whose elderly workers are creating toxic chemicals secretly inside our lab</w:t>
      </w:r>
    </w:p>
    <w:p w:rsidR="0020350C" w:rsidRDefault="00203E99">
      <w:pPr>
        <w:spacing w:line="360" w:lineRule="auto"/>
        <w:rPr>
          <w:b/>
          <w:bCs/>
        </w:rPr>
      </w:pPr>
      <w:r>
        <w:rPr>
          <w:b/>
          <w:bCs/>
        </w:rPr>
        <w:t>Question 19:</w:t>
      </w:r>
    </w:p>
    <w:p w:rsidR="0020350C" w:rsidRDefault="00203E99">
      <w:pPr>
        <w:spacing w:line="360" w:lineRule="auto"/>
      </w:pPr>
      <w:r>
        <w:rPr>
          <w:b/>
          <w:bCs/>
        </w:rPr>
        <w:t xml:space="preserve">A. </w:t>
      </w:r>
      <w:r>
        <w:t>What remains in the storage box after it is cleaned is very prominent</w:t>
      </w:r>
    </w:p>
    <w:p w:rsidR="0020350C" w:rsidRDefault="00203E99">
      <w:pPr>
        <w:spacing w:line="360" w:lineRule="auto"/>
      </w:pPr>
      <w:r>
        <w:rPr>
          <w:b/>
          <w:bCs/>
        </w:rPr>
        <w:t>B.</w:t>
      </w:r>
      <w:r>
        <w:t xml:space="preserve"> What happens to the prepared tea after it is steeped </w:t>
      </w:r>
      <w:r>
        <w:t>is very essential</w:t>
      </w:r>
    </w:p>
    <w:p w:rsidR="0020350C" w:rsidRDefault="00203E99">
      <w:pPr>
        <w:spacing w:line="360" w:lineRule="auto"/>
      </w:pPr>
      <w:r>
        <w:rPr>
          <w:b/>
          <w:bCs/>
        </w:rPr>
        <w:t>C.</w:t>
      </w:r>
      <w:r>
        <w:t xml:space="preserve"> What happens to the captured CO₂ after it is removed is very important</w:t>
      </w:r>
    </w:p>
    <w:p w:rsidR="0020350C" w:rsidRDefault="00203E99">
      <w:pPr>
        <w:spacing w:line="360" w:lineRule="auto"/>
        <w:rPr>
          <w:b/>
          <w:bCs/>
        </w:rPr>
      </w:pPr>
      <w:r>
        <w:rPr>
          <w:b/>
          <w:bCs/>
        </w:rPr>
        <w:t>D.</w:t>
      </w:r>
      <w:r>
        <w:t xml:space="preserve"> What occurs to the digital file after it is deleted is quite permanent</w:t>
      </w:r>
    </w:p>
    <w:p w:rsidR="0020350C" w:rsidRDefault="00203E99">
      <w:pPr>
        <w:spacing w:line="360" w:lineRule="auto"/>
        <w:rPr>
          <w:b/>
          <w:bCs/>
        </w:rPr>
      </w:pPr>
      <w:r>
        <w:rPr>
          <w:b/>
          <w:bCs/>
        </w:rPr>
        <w:t>Question 20:</w:t>
      </w:r>
    </w:p>
    <w:p w:rsidR="0020350C" w:rsidRDefault="00203E99">
      <w:pPr>
        <w:spacing w:line="360" w:lineRule="auto"/>
      </w:pPr>
      <w:r>
        <w:rPr>
          <w:b/>
          <w:bCs/>
        </w:rPr>
        <w:t xml:space="preserve">A. </w:t>
      </w:r>
      <w:r>
        <w:t>However, OCED cancelled a small dancing competition in spring 2001</w:t>
      </w:r>
    </w:p>
    <w:p w:rsidR="0020350C" w:rsidRDefault="00203E99">
      <w:pPr>
        <w:spacing w:line="360" w:lineRule="auto"/>
      </w:pPr>
      <w:r>
        <w:rPr>
          <w:b/>
          <w:bCs/>
        </w:rPr>
        <w:t>B.</w:t>
      </w:r>
      <w:r>
        <w:t xml:space="preserve"> Yest</w:t>
      </w:r>
      <w:r>
        <w:t>erday, OCED finished a tiny sleeping meditation by August 1899</w:t>
      </w:r>
    </w:p>
    <w:p w:rsidR="0020350C" w:rsidRDefault="00203E99">
      <w:pPr>
        <w:spacing w:line="360" w:lineRule="auto"/>
      </w:pPr>
      <w:r>
        <w:rPr>
          <w:b/>
          <w:bCs/>
        </w:rPr>
        <w:lastRenderedPageBreak/>
        <w:t>C.</w:t>
      </w:r>
      <w:r>
        <w:t xml:space="preserve"> Meanwhile, OCED destroyed a minor cooking experiment in early 1955</w:t>
      </w:r>
    </w:p>
    <w:p w:rsidR="0020350C" w:rsidRDefault="00203E99">
      <w:pPr>
        <w:spacing w:line="360" w:lineRule="auto"/>
        <w:rPr>
          <w:b/>
          <w:bCs/>
        </w:rPr>
      </w:pPr>
      <w:r>
        <w:rPr>
          <w:b/>
          <w:bCs/>
        </w:rPr>
        <w:t>D.</w:t>
      </w:r>
      <w:r>
        <w:t xml:space="preserve"> Therefore, OCED started a major funding opportunity in late 2022</w:t>
      </w:r>
    </w:p>
    <w:p w:rsidR="0020350C" w:rsidRDefault="00203E99">
      <w:pPr>
        <w:spacing w:line="360" w:lineRule="auto"/>
        <w:rPr>
          <w:b/>
          <w:bCs/>
        </w:rPr>
      </w:pPr>
      <w:r>
        <w:rPr>
          <w:b/>
          <w:bCs/>
        </w:rPr>
        <w:t>Question 21:</w:t>
      </w:r>
    </w:p>
    <w:p w:rsidR="0020350C" w:rsidRDefault="00203E99">
      <w:pPr>
        <w:spacing w:line="360" w:lineRule="auto"/>
      </w:pPr>
      <w:r>
        <w:rPr>
          <w:b/>
          <w:bCs/>
        </w:rPr>
        <w:t>A.</w:t>
      </w:r>
      <w:r>
        <w:t xml:space="preserve"> the failure from classroom games to vir</w:t>
      </w:r>
      <w:r>
        <w:t>tual broken machines is stopping slower</w:t>
      </w:r>
    </w:p>
    <w:p w:rsidR="0020350C" w:rsidRDefault="00203E99">
      <w:pPr>
        <w:spacing w:line="360" w:lineRule="auto"/>
      </w:pPr>
      <w:r>
        <w:rPr>
          <w:b/>
          <w:bCs/>
        </w:rPr>
        <w:t>B.</w:t>
      </w:r>
      <w:r>
        <w:t xml:space="preserve"> the change from laboratory tests to actual working systems is happening faster</w:t>
      </w:r>
    </w:p>
    <w:p w:rsidR="0020350C" w:rsidRDefault="00203E99">
      <w:pPr>
        <w:spacing w:line="360" w:lineRule="auto"/>
      </w:pPr>
      <w:r>
        <w:rPr>
          <w:b/>
          <w:bCs/>
        </w:rPr>
        <w:t>C.</w:t>
      </w:r>
      <w:r>
        <w:t xml:space="preserve"> the journey from childhood dreams to broken useless patterns was finished later</w:t>
      </w:r>
    </w:p>
    <w:p w:rsidR="0020350C" w:rsidRDefault="00203E99">
      <w:pPr>
        <w:spacing w:line="360" w:lineRule="auto"/>
        <w:rPr>
          <w:b/>
          <w:bCs/>
        </w:rPr>
      </w:pPr>
      <w:r>
        <w:rPr>
          <w:b/>
          <w:bCs/>
        </w:rPr>
        <w:t>D.</w:t>
      </w:r>
      <w:r>
        <w:t xml:space="preserve"> the retreat from practical actions to ancient sl</w:t>
      </w:r>
      <w:r>
        <w:t>eeping methods is becoming worse</w:t>
      </w:r>
    </w:p>
    <w:p w:rsidR="0020350C" w:rsidRDefault="00203E99">
      <w:pPr>
        <w:spacing w:line="360" w:lineRule="auto"/>
        <w:rPr>
          <w:b/>
          <w:bCs/>
        </w:rPr>
      </w:pPr>
      <w:r>
        <w:rPr>
          <w:b/>
          <w:bCs/>
        </w:rPr>
        <w:t>Question 22:</w:t>
      </w:r>
    </w:p>
    <w:p w:rsidR="0020350C" w:rsidRDefault="00203E99">
      <w:pPr>
        <w:spacing w:line="360" w:lineRule="auto"/>
      </w:pPr>
      <w:r>
        <w:rPr>
          <w:b/>
          <w:bCs/>
        </w:rPr>
        <w:t>A.</w:t>
      </w:r>
      <w:r>
        <w:t xml:space="preserve"> are designed to be shown which may be eaten by governments everywhere</w:t>
      </w:r>
    </w:p>
    <w:p w:rsidR="0020350C" w:rsidRDefault="00203E99">
      <w:pPr>
        <w:spacing w:line="360" w:lineRule="auto"/>
      </w:pPr>
      <w:r>
        <w:rPr>
          <w:b/>
          <w:bCs/>
        </w:rPr>
        <w:t>B.</w:t>
      </w:r>
      <w:r>
        <w:t xml:space="preserve"> are required to be built that can be copied by communities nationwide</w:t>
      </w:r>
    </w:p>
    <w:p w:rsidR="0020350C" w:rsidRDefault="00203E99">
      <w:pPr>
        <w:spacing w:line="360" w:lineRule="auto"/>
      </w:pPr>
      <w:r>
        <w:rPr>
          <w:b/>
          <w:bCs/>
        </w:rPr>
        <w:t xml:space="preserve">C. </w:t>
      </w:r>
      <w:r>
        <w:t xml:space="preserve">are expected to be sold having been stolen by individuals </w:t>
      </w:r>
      <w:r>
        <w:t>yesterday</w:t>
      </w:r>
    </w:p>
    <w:p w:rsidR="0020350C" w:rsidRDefault="00203E99">
      <w:pPr>
        <w:spacing w:line="360" w:lineRule="auto"/>
        <w:rPr>
          <w:b/>
          <w:bCs/>
        </w:rPr>
      </w:pPr>
      <w:r>
        <w:rPr>
          <w:b/>
          <w:bCs/>
        </w:rPr>
        <w:t>D.</w:t>
      </w:r>
      <w:r>
        <w:t xml:space="preserve"> are supposed to be burnt where can be hidden by corporations secretly</w:t>
      </w:r>
    </w:p>
    <w:p w:rsidR="0020350C" w:rsidRDefault="00203E99">
      <w:pPr>
        <w:spacing w:line="360" w:lineRule="auto"/>
      </w:pPr>
      <w:r>
        <w:rPr>
          <w:b/>
          <w:bCs/>
        </w:rPr>
        <w:t xml:space="preserve">Read the following passage about The Return of Traditional Christmas Magic and mark the letter A, B, C or D on your answer sheet to indicate the best answer to each of the </w:t>
      </w:r>
      <w:r>
        <w:rPr>
          <w:b/>
          <w:bCs/>
        </w:rPr>
        <w:t>following questions from 23 to 30.</w:t>
      </w:r>
    </w:p>
    <w:p w:rsidR="0020350C" w:rsidRDefault="00203E99">
      <w:pPr>
        <w:spacing w:line="360" w:lineRule="auto"/>
        <w:ind w:firstLine="420"/>
      </w:pPr>
      <w:r>
        <w:t>Christmas 2025 marks a significant transformation in holiday decoration preferences. After years of simple, neutral-toned interiors dominating festive seasons, homeowners are embracing a warmer, more elaborate approach. T</w:t>
      </w:r>
      <w:r>
        <w:t xml:space="preserve">his dramatic change represents a departure from minimalist trends that previously characterized modern celebrations. The current movement celebrates abundance, memories, and traditional elements that </w:t>
      </w:r>
      <w:r>
        <w:rPr>
          <w:b/>
          <w:bCs/>
          <w:u w:val="single"/>
        </w:rPr>
        <w:t>evoke</w:t>
      </w:r>
      <w:r>
        <w:t xml:space="preserve"> childhood wonder. Interior designers report unprec</w:t>
      </w:r>
      <w:r>
        <w:t>edented demand for classic ornaments and rich color palettes throughout residential spaces.</w:t>
      </w:r>
    </w:p>
    <w:p w:rsidR="0020350C" w:rsidRDefault="00203E99">
      <w:pPr>
        <w:spacing w:line="360" w:lineRule="auto"/>
        <w:ind w:firstLine="420"/>
      </w:pPr>
      <w:r>
        <w:t>The new aesthetic draws inspiration from beloved holiday films and vintage photographs. Red velvet ribbons, emerald garlands, and golden ornaments have replaced sub</w:t>
      </w:r>
      <w:r>
        <w:t xml:space="preserve">tle decorations. Families are displaying collections of nutcrackers, hanging multiple stockings, and wrapping staircases with illuminated greenery. These choices reflect desires for comfort and </w:t>
      </w:r>
      <w:r>
        <w:rPr>
          <w:b/>
          <w:bCs/>
        </w:rPr>
        <w:t>familiarity</w:t>
      </w:r>
      <w:r>
        <w:t xml:space="preserve"> during uncertain times. The style combines luxury </w:t>
      </w:r>
      <w:r>
        <w:t>elements with accessible touches, allowing everyone to participate regardless of budget constraints.</w:t>
      </w:r>
    </w:p>
    <w:p w:rsidR="0020350C" w:rsidRDefault="00203E99">
      <w:pPr>
        <w:spacing w:line="360" w:lineRule="auto"/>
        <w:ind w:firstLine="420"/>
      </w:pPr>
      <w:r>
        <w:t>Social platforms have accelerated this decorative revolution through viral content and influencer endorsements. The "Ralph Lauren Christmas" phenomenon eme</w:t>
      </w:r>
      <w:r>
        <w:t xml:space="preserve">rged organically, capturing imaginations without corporate marketing campaigns. Young adults particularly connect with 1990s holiday imagery, seeking authentic experiences that </w:t>
      </w:r>
      <w:r>
        <w:rPr>
          <w:b/>
          <w:bCs/>
        </w:rPr>
        <w:t>their</w:t>
      </w:r>
      <w:r>
        <w:t xml:space="preserve"> childhoods promised. Digital communities share styling tips, vintage find</w:t>
      </w:r>
      <w:r>
        <w:t>s, and creative arrangements that inspire widespread adoption. This grassroots movement demonstrates how collective nostalgia shapes contemporary consumer behavior.</w:t>
      </w:r>
    </w:p>
    <w:p w:rsidR="0020350C" w:rsidRDefault="00203E99">
      <w:pPr>
        <w:spacing w:line="360" w:lineRule="auto"/>
        <w:ind w:firstLine="420"/>
      </w:pPr>
      <w:r>
        <w:t>Retailers have responded enthusiastically to shifting customer preferences, stocking shelve</w:t>
      </w:r>
      <w:r>
        <w:t xml:space="preserve">s with traditional merchandise. </w:t>
      </w:r>
      <w:r>
        <w:rPr>
          <w:b/>
          <w:bCs/>
          <w:u w:val="single"/>
        </w:rPr>
        <w:t>Sales figures indicate strong performance for classic decorations, while minimalist items remain unsold.</w:t>
      </w:r>
      <w:r>
        <w:t xml:space="preserve"> Major corporations have adjusted advertising strategies, featuring cozy scenes rather than modern aesthetics. This comm</w:t>
      </w:r>
      <w:r>
        <w:t xml:space="preserve">ercial success confirms that consumers genuinely crave </w:t>
      </w:r>
      <w:r>
        <w:lastRenderedPageBreak/>
        <w:t>meaningful connections through familiar symbols. The trend suggests people prioritize emotional satisfaction over trendy sophistication when creating holiday atmospheres.</w:t>
      </w:r>
    </w:p>
    <w:p w:rsidR="0020350C" w:rsidRDefault="00203E99">
      <w:pPr>
        <w:spacing w:line="360" w:lineRule="auto"/>
        <w:jc w:val="right"/>
        <w:rPr>
          <w:color w:val="0000FF"/>
        </w:rPr>
      </w:pPr>
      <w:r>
        <w:rPr>
          <w:color w:val="0000FF"/>
        </w:rPr>
        <w:t>https://www.theguardian.com/am</w:t>
      </w:r>
    </w:p>
    <w:p w:rsidR="0020350C" w:rsidRDefault="00203E99">
      <w:pPr>
        <w:spacing w:line="360" w:lineRule="auto"/>
      </w:pPr>
      <w:r>
        <w:rPr>
          <w:b/>
          <w:bCs/>
        </w:rPr>
        <w:t xml:space="preserve">Question 23: </w:t>
      </w:r>
      <w:r>
        <w:t>Which detail is NOT MENTIONED in the passage?</w:t>
      </w:r>
    </w:p>
    <w:p w:rsidR="0020350C" w:rsidRDefault="00203E99">
      <w:pPr>
        <w:spacing w:line="360" w:lineRule="auto"/>
      </w:pPr>
      <w:r>
        <w:rPr>
          <w:b/>
          <w:bCs/>
        </w:rPr>
        <w:t xml:space="preserve">A. </w:t>
      </w:r>
      <w:r>
        <w:t>The environmental impact of traditional decorations</w:t>
      </w:r>
    </w:p>
    <w:p w:rsidR="0020350C" w:rsidRDefault="00203E99">
      <w:pPr>
        <w:spacing w:line="360" w:lineRule="auto"/>
      </w:pPr>
      <w:r>
        <w:rPr>
          <w:b/>
          <w:bCs/>
        </w:rPr>
        <w:t xml:space="preserve">B. </w:t>
      </w:r>
      <w:r>
        <w:t>Digital communities sharing styling tips</w:t>
      </w:r>
    </w:p>
    <w:p w:rsidR="0020350C" w:rsidRDefault="00203E99">
      <w:pPr>
        <w:spacing w:line="360" w:lineRule="auto"/>
      </w:pPr>
      <w:r>
        <w:rPr>
          <w:b/>
          <w:bCs/>
        </w:rPr>
        <w:t>C.</w:t>
      </w:r>
      <w:r>
        <w:t xml:space="preserve"> Sales performance of minimalist items</w:t>
      </w:r>
    </w:p>
    <w:p w:rsidR="0020350C" w:rsidRDefault="00203E99">
      <w:pPr>
        <w:spacing w:line="360" w:lineRule="auto"/>
      </w:pPr>
      <w:r>
        <w:rPr>
          <w:b/>
          <w:bCs/>
        </w:rPr>
        <w:t>D.</w:t>
      </w:r>
      <w:r>
        <w:t xml:space="preserve"> Interior designers reporting unprecedented demand</w:t>
      </w:r>
    </w:p>
    <w:p w:rsidR="0020350C" w:rsidRDefault="00203E99">
      <w:pPr>
        <w:spacing w:line="360" w:lineRule="auto"/>
        <w:rPr>
          <w:b/>
          <w:bCs/>
        </w:rPr>
      </w:pPr>
      <w:r>
        <w:rPr>
          <w:b/>
          <w:bCs/>
        </w:rPr>
        <w:t>Que</w:t>
      </w:r>
      <w:r>
        <w:rPr>
          <w:b/>
          <w:bCs/>
        </w:rPr>
        <w:t xml:space="preserve">stion 24: </w:t>
      </w:r>
      <w:r>
        <w:t>The word “</w:t>
      </w:r>
      <w:r>
        <w:rPr>
          <w:b/>
          <w:bCs/>
          <w:u w:val="single"/>
        </w:rPr>
        <w:t>evoke</w:t>
      </w:r>
      <w:r>
        <w:t>” in paragraph 1 is OPPOSITE in meaning to _________.</w:t>
      </w:r>
    </w:p>
    <w:p w:rsidR="0020350C" w:rsidRDefault="00203E99">
      <w:pPr>
        <w:spacing w:line="360" w:lineRule="auto"/>
      </w:pPr>
      <w:r>
        <w:rPr>
          <w:b/>
          <w:bCs/>
        </w:rPr>
        <w:t>A.</w:t>
      </w:r>
      <w:r>
        <w:t xml:space="preserve"> remind</w:t>
      </w:r>
      <w:r>
        <w:tab/>
      </w:r>
      <w:r>
        <w:tab/>
      </w:r>
      <w:r>
        <w:tab/>
      </w:r>
      <w:r>
        <w:tab/>
      </w:r>
      <w:r>
        <w:tab/>
      </w:r>
      <w:r>
        <w:rPr>
          <w:b/>
          <w:bCs/>
        </w:rPr>
        <w:t>B.</w:t>
      </w:r>
      <w:r>
        <w:t xml:space="preserve"> inspire</w:t>
      </w:r>
      <w:r>
        <w:tab/>
      </w:r>
      <w:r>
        <w:tab/>
      </w:r>
      <w:r>
        <w:tab/>
      </w:r>
      <w:r>
        <w:tab/>
      </w:r>
      <w:r>
        <w:tab/>
      </w:r>
      <w:r>
        <w:rPr>
          <w:b/>
          <w:bCs/>
        </w:rPr>
        <w:t xml:space="preserve">C. </w:t>
      </w:r>
      <w:r>
        <w:t>trigger</w:t>
      </w:r>
      <w:r>
        <w:tab/>
      </w:r>
      <w:r>
        <w:tab/>
      </w:r>
      <w:r>
        <w:tab/>
      </w:r>
      <w:r>
        <w:tab/>
      </w:r>
      <w:r>
        <w:tab/>
      </w:r>
      <w:r>
        <w:rPr>
          <w:b/>
          <w:bCs/>
        </w:rPr>
        <w:t>D.</w:t>
      </w:r>
      <w:r>
        <w:t xml:space="preserve"> suppress</w:t>
      </w:r>
    </w:p>
    <w:p w:rsidR="0020350C" w:rsidRDefault="00203E99">
      <w:pPr>
        <w:spacing w:line="360" w:lineRule="auto"/>
        <w:rPr>
          <w:b/>
          <w:bCs/>
        </w:rPr>
      </w:pPr>
      <w:r>
        <w:rPr>
          <w:b/>
          <w:bCs/>
        </w:rPr>
        <w:t xml:space="preserve">Question 25: </w:t>
      </w:r>
      <w:r>
        <w:t>The word “</w:t>
      </w:r>
      <w:r>
        <w:rPr>
          <w:b/>
          <w:bCs/>
          <w:u w:val="single"/>
        </w:rPr>
        <w:t>familiarity</w:t>
      </w:r>
      <w:r>
        <w:t>” in paragraph 2 could be best replaced by _________.</w:t>
      </w:r>
    </w:p>
    <w:p w:rsidR="0020350C" w:rsidRDefault="00203E99">
      <w:pPr>
        <w:spacing w:line="360" w:lineRule="auto"/>
      </w:pPr>
      <w:r>
        <w:rPr>
          <w:b/>
          <w:bCs/>
        </w:rPr>
        <w:t>A.</w:t>
      </w:r>
      <w:r>
        <w:t xml:space="preserve"> complexity</w:t>
      </w:r>
      <w:r>
        <w:tab/>
      </w:r>
      <w:r>
        <w:tab/>
      </w:r>
      <w:r>
        <w:tab/>
      </w:r>
      <w:r>
        <w:tab/>
      </w:r>
      <w:r>
        <w:rPr>
          <w:b/>
          <w:bCs/>
        </w:rPr>
        <w:t>B.</w:t>
      </w:r>
      <w:r>
        <w:t xml:space="preserve"> uncertainty</w:t>
      </w:r>
      <w:r>
        <w:tab/>
      </w:r>
      <w:r>
        <w:tab/>
      </w:r>
      <w:r>
        <w:tab/>
      </w:r>
      <w:r>
        <w:tab/>
      </w:r>
      <w:r>
        <w:rPr>
          <w:b/>
          <w:bCs/>
        </w:rPr>
        <w:t>C.</w:t>
      </w:r>
      <w:r>
        <w:t xml:space="preserve"> recognition</w:t>
      </w:r>
      <w:r>
        <w:tab/>
      </w:r>
      <w:r>
        <w:tab/>
      </w:r>
      <w:r>
        <w:tab/>
      </w:r>
      <w:r>
        <w:tab/>
      </w:r>
      <w:r>
        <w:rPr>
          <w:b/>
          <w:bCs/>
        </w:rPr>
        <w:t>D.</w:t>
      </w:r>
      <w:r>
        <w:t xml:space="preserve"> luxury</w:t>
      </w:r>
    </w:p>
    <w:p w:rsidR="0020350C" w:rsidRDefault="00203E99">
      <w:pPr>
        <w:spacing w:line="360" w:lineRule="auto"/>
        <w:rPr>
          <w:b/>
          <w:bCs/>
        </w:rPr>
      </w:pPr>
      <w:r>
        <w:rPr>
          <w:b/>
          <w:bCs/>
        </w:rPr>
        <w:t xml:space="preserve">Question 26: </w:t>
      </w:r>
      <w:r>
        <w:t>The word “</w:t>
      </w:r>
      <w:r>
        <w:rPr>
          <w:b/>
          <w:bCs/>
        </w:rPr>
        <w:t>their</w:t>
      </w:r>
      <w:r>
        <w:t>” in paragraph 3 refers to _________.</w:t>
      </w:r>
    </w:p>
    <w:p w:rsidR="0020350C" w:rsidRDefault="00203E99">
      <w:pPr>
        <w:spacing w:line="360" w:lineRule="auto"/>
      </w:pPr>
      <w:r>
        <w:rPr>
          <w:b/>
          <w:bCs/>
        </w:rPr>
        <w:t>A.</w:t>
      </w:r>
      <w:r>
        <w:t xml:space="preserve"> young adults'</w:t>
      </w:r>
    </w:p>
    <w:p w:rsidR="0020350C" w:rsidRDefault="00203E99">
      <w:pPr>
        <w:spacing w:line="360" w:lineRule="auto"/>
      </w:pPr>
      <w:r>
        <w:rPr>
          <w:b/>
          <w:bCs/>
        </w:rPr>
        <w:t>B.</w:t>
      </w:r>
      <w:r>
        <w:t xml:space="preserve"> influencers'</w:t>
      </w:r>
    </w:p>
    <w:p w:rsidR="0020350C" w:rsidRDefault="00203E99">
      <w:pPr>
        <w:spacing w:line="360" w:lineRule="auto"/>
      </w:pPr>
      <w:r>
        <w:rPr>
          <w:b/>
          <w:bCs/>
        </w:rPr>
        <w:t>C.</w:t>
      </w:r>
      <w:r>
        <w:t xml:space="preserve"> digital communities'</w:t>
      </w:r>
    </w:p>
    <w:p w:rsidR="0020350C" w:rsidRDefault="00203E99">
      <w:pPr>
        <w:spacing w:line="360" w:lineRule="auto"/>
      </w:pPr>
      <w:r>
        <w:rPr>
          <w:b/>
          <w:bCs/>
        </w:rPr>
        <w:t xml:space="preserve">D. </w:t>
      </w:r>
      <w:r>
        <w:t>corporations'</w:t>
      </w:r>
    </w:p>
    <w:p w:rsidR="0020350C" w:rsidRDefault="00203E99">
      <w:pPr>
        <w:spacing w:line="360" w:lineRule="auto"/>
        <w:rPr>
          <w:b/>
          <w:bCs/>
        </w:rPr>
      </w:pPr>
      <w:r>
        <w:rPr>
          <w:b/>
          <w:bCs/>
        </w:rPr>
        <w:t xml:space="preserve">Question 27: </w:t>
      </w:r>
      <w:r>
        <w:t>Which of the following best paraphrases the underlined sentence in paragr</w:t>
      </w:r>
      <w:r>
        <w:t>aph 4?</w:t>
      </w:r>
    </w:p>
    <w:p w:rsidR="0020350C" w:rsidRDefault="00203E99">
      <w:pPr>
        <w:spacing w:line="360" w:lineRule="auto"/>
      </w:pPr>
      <w:r>
        <w:rPr>
          <w:b/>
          <w:bCs/>
        </w:rPr>
        <w:t xml:space="preserve">A. </w:t>
      </w:r>
      <w:r>
        <w:t>Traditional items sell moderately, while simple ones dominate the market.</w:t>
      </w:r>
    </w:p>
    <w:p w:rsidR="0020350C" w:rsidRDefault="00203E99">
      <w:pPr>
        <w:spacing w:line="360" w:lineRule="auto"/>
      </w:pPr>
      <w:r>
        <w:rPr>
          <w:b/>
          <w:bCs/>
        </w:rPr>
        <w:t>B.</w:t>
      </w:r>
      <w:r>
        <w:t xml:space="preserve"> Classic decorations sell excellently, while minimalist ones don't sell at all.</w:t>
      </w:r>
    </w:p>
    <w:p w:rsidR="0020350C" w:rsidRDefault="00203E99">
      <w:pPr>
        <w:spacing w:line="360" w:lineRule="auto"/>
      </w:pPr>
      <w:r>
        <w:rPr>
          <w:b/>
          <w:bCs/>
        </w:rPr>
        <w:t>C.</w:t>
      </w:r>
      <w:r>
        <w:t xml:space="preserve"> Vintage products perform weakly, while modern items are highly popular.</w:t>
      </w:r>
    </w:p>
    <w:p w:rsidR="0020350C" w:rsidRDefault="00203E99">
      <w:pPr>
        <w:spacing w:line="360" w:lineRule="auto"/>
      </w:pPr>
      <w:r>
        <w:rPr>
          <w:b/>
          <w:bCs/>
        </w:rPr>
        <w:t>D.</w:t>
      </w:r>
      <w:r>
        <w:t xml:space="preserve"> Classical ornaments sell steadily, while simple designs attract most buyers.</w:t>
      </w:r>
    </w:p>
    <w:p w:rsidR="0020350C" w:rsidRDefault="00203E99">
      <w:pPr>
        <w:spacing w:line="360" w:lineRule="auto"/>
        <w:rPr>
          <w:b/>
          <w:bCs/>
        </w:rPr>
      </w:pPr>
      <w:r>
        <w:rPr>
          <w:b/>
          <w:bCs/>
        </w:rPr>
        <w:t xml:space="preserve">Question 28: </w:t>
      </w:r>
      <w:r>
        <w:t>Which of the following is TRUE according to the passage?</w:t>
      </w:r>
    </w:p>
    <w:p w:rsidR="0020350C" w:rsidRDefault="00203E99">
      <w:pPr>
        <w:spacing w:line="360" w:lineRule="auto"/>
      </w:pPr>
      <w:r>
        <w:rPr>
          <w:b/>
          <w:bCs/>
        </w:rPr>
        <w:t>A.</w:t>
      </w:r>
      <w:r>
        <w:t xml:space="preserve"> Corporate campaigns created the Ralph Lauren Christmas trend.</w:t>
      </w:r>
    </w:p>
    <w:p w:rsidR="0020350C" w:rsidRDefault="00203E99">
      <w:pPr>
        <w:spacing w:line="360" w:lineRule="auto"/>
      </w:pPr>
      <w:r>
        <w:rPr>
          <w:b/>
          <w:bCs/>
        </w:rPr>
        <w:t>B.</w:t>
      </w:r>
      <w:r>
        <w:t xml:space="preserve"> Minimalist items are selling well alongs</w:t>
      </w:r>
      <w:r>
        <w:t>ide traditional decorations.</w:t>
      </w:r>
    </w:p>
    <w:p w:rsidR="0020350C" w:rsidRDefault="00203E99">
      <w:pPr>
        <w:spacing w:line="360" w:lineRule="auto"/>
      </w:pPr>
      <w:r>
        <w:rPr>
          <w:b/>
          <w:bCs/>
        </w:rPr>
        <w:t>C.</w:t>
      </w:r>
      <w:r>
        <w:t xml:space="preserve"> Interior designers report declining demand for classic ornaments.</w:t>
      </w:r>
    </w:p>
    <w:p w:rsidR="0020350C" w:rsidRDefault="00203E99">
      <w:pPr>
        <w:spacing w:line="360" w:lineRule="auto"/>
      </w:pPr>
      <w:r>
        <w:rPr>
          <w:b/>
          <w:bCs/>
        </w:rPr>
        <w:t>D.</w:t>
      </w:r>
      <w:r>
        <w:t xml:space="preserve"> Young adults connect strongly with 1990s holiday imagery.</w:t>
      </w:r>
    </w:p>
    <w:p w:rsidR="0020350C" w:rsidRDefault="00203E99">
      <w:pPr>
        <w:spacing w:line="360" w:lineRule="auto"/>
      </w:pPr>
      <w:r>
        <w:rPr>
          <w:b/>
          <w:bCs/>
        </w:rPr>
        <w:t xml:space="preserve">Question 29: </w:t>
      </w:r>
      <w:r>
        <w:t>In which paragraph does the writer mention what particularly appeals to young adults</w:t>
      </w:r>
      <w:r>
        <w:t>?</w:t>
      </w:r>
    </w:p>
    <w:p w:rsidR="0020350C" w:rsidRDefault="00203E99">
      <w:pPr>
        <w:spacing w:line="360" w:lineRule="auto"/>
      </w:pPr>
      <w:r>
        <w:rPr>
          <w:b/>
          <w:bCs/>
        </w:rPr>
        <w:t xml:space="preserve">A. </w:t>
      </w:r>
      <w:r>
        <w:t>Paragraph 1</w:t>
      </w:r>
      <w:r>
        <w:tab/>
      </w:r>
      <w:r>
        <w:tab/>
      </w:r>
      <w:r>
        <w:tab/>
      </w:r>
      <w:r>
        <w:tab/>
      </w:r>
      <w:r>
        <w:rPr>
          <w:b/>
          <w:bCs/>
        </w:rPr>
        <w:t>B.</w:t>
      </w:r>
      <w:r>
        <w:t xml:space="preserve"> Paragraph 2</w:t>
      </w:r>
      <w:r>
        <w:tab/>
      </w:r>
      <w:r>
        <w:tab/>
      </w:r>
      <w:r>
        <w:tab/>
      </w:r>
      <w:r>
        <w:tab/>
      </w:r>
      <w:r>
        <w:rPr>
          <w:b/>
          <w:bCs/>
        </w:rPr>
        <w:t>C.</w:t>
      </w:r>
      <w:r>
        <w:t xml:space="preserve"> Paragraph 3</w:t>
      </w:r>
      <w:r>
        <w:tab/>
      </w:r>
      <w:r>
        <w:tab/>
      </w:r>
      <w:r>
        <w:tab/>
      </w:r>
      <w:r>
        <w:tab/>
      </w:r>
      <w:r>
        <w:rPr>
          <w:b/>
          <w:bCs/>
        </w:rPr>
        <w:t>D.</w:t>
      </w:r>
      <w:r>
        <w:t xml:space="preserve"> Paragraph 4</w:t>
      </w:r>
    </w:p>
    <w:p w:rsidR="0020350C" w:rsidRDefault="00203E99">
      <w:pPr>
        <w:spacing w:line="360" w:lineRule="auto"/>
      </w:pPr>
      <w:r>
        <w:rPr>
          <w:b/>
          <w:bCs/>
        </w:rPr>
        <w:t xml:space="preserve">Question 30: </w:t>
      </w:r>
      <w:r>
        <w:t>In which paragraph does the writer suggest something about consumer priorities?</w:t>
      </w:r>
    </w:p>
    <w:p w:rsidR="0020350C" w:rsidRDefault="00203E99">
      <w:pPr>
        <w:spacing w:line="360" w:lineRule="auto"/>
      </w:pPr>
      <w:r>
        <w:rPr>
          <w:b/>
          <w:bCs/>
        </w:rPr>
        <w:t>A.</w:t>
      </w:r>
      <w:r>
        <w:t xml:space="preserve"> Paragraph 4</w:t>
      </w:r>
      <w:r>
        <w:tab/>
      </w:r>
      <w:r>
        <w:tab/>
      </w:r>
      <w:r>
        <w:tab/>
      </w:r>
      <w:r>
        <w:tab/>
      </w:r>
      <w:r>
        <w:rPr>
          <w:b/>
          <w:bCs/>
        </w:rPr>
        <w:t>B.</w:t>
      </w:r>
      <w:r>
        <w:t xml:space="preserve"> Paragraph 3</w:t>
      </w:r>
      <w:r>
        <w:tab/>
      </w:r>
      <w:r>
        <w:tab/>
      </w:r>
      <w:r>
        <w:tab/>
      </w:r>
      <w:r>
        <w:tab/>
      </w:r>
      <w:r>
        <w:rPr>
          <w:b/>
          <w:bCs/>
        </w:rPr>
        <w:t>C.</w:t>
      </w:r>
      <w:r>
        <w:t xml:space="preserve"> Paragraph 2</w:t>
      </w:r>
      <w:r>
        <w:tab/>
      </w:r>
      <w:r>
        <w:tab/>
      </w:r>
      <w:r>
        <w:tab/>
      </w:r>
      <w:r>
        <w:tab/>
      </w:r>
      <w:r>
        <w:rPr>
          <w:b/>
          <w:bCs/>
        </w:rPr>
        <w:t>D.</w:t>
      </w:r>
      <w:r>
        <w:t xml:space="preserve"> Paragraph 1</w:t>
      </w:r>
    </w:p>
    <w:p w:rsidR="0020350C" w:rsidRDefault="00203E99">
      <w:pPr>
        <w:spacing w:line="360" w:lineRule="auto"/>
        <w:rPr>
          <w:b/>
          <w:bCs/>
        </w:rPr>
      </w:pPr>
      <w:r>
        <w:rPr>
          <w:b/>
          <w:bCs/>
        </w:rPr>
        <w:t>Read the following pass</w:t>
      </w:r>
      <w:r>
        <w:rPr>
          <w:b/>
          <w:bCs/>
        </w:rPr>
        <w:t>age about the The Frustrating State of Modern Entertainment and mark the letter A, B, C or D on your answer sheet to indicate the best answer to each of the following questions from 31 to 40.</w:t>
      </w:r>
    </w:p>
    <w:p w:rsidR="0020350C" w:rsidRDefault="00203E99">
      <w:pPr>
        <w:spacing w:line="360" w:lineRule="auto"/>
        <w:ind w:firstLine="420"/>
      </w:pPr>
      <w:r>
        <w:t>Getting concert tickets in 2025 has become a nightmare that keep</w:t>
      </w:r>
      <w:r>
        <w:t xml:space="preserve">s </w:t>
      </w:r>
      <w:r>
        <w:rPr>
          <w:b/>
          <w:bCs/>
          <w:u w:val="single"/>
        </w:rPr>
        <w:t>moving the goalposts</w:t>
      </w:r>
      <w:r>
        <w:t xml:space="preserve"> for regular fans. Virtual queues force people to wait endlessly, sometimes for hours, only to discover that affordable seats have vanished into premium tiers or resale markets within seconds. </w:t>
      </w:r>
      <w:r>
        <w:rPr>
          <w:b/>
          <w:bCs/>
        </w:rPr>
        <w:t>[I]</w:t>
      </w:r>
      <w:r>
        <w:t xml:space="preserve"> Presales require special codes, credi</w:t>
      </w:r>
      <w:r>
        <w:t xml:space="preserve">t cards, </w:t>
      </w:r>
      <w:r>
        <w:lastRenderedPageBreak/>
        <w:t>or memberships, creating unnecessary barriers between audiences and artists. What should be an exciting moment—securing tickets to see your favorite performer—transforms into administrative torture filled with disappointment, financial stress, and</w:t>
      </w:r>
      <w:r>
        <w:t xml:space="preserve"> the bitter feeling that ordinary fans no longer matter to the industry.</w:t>
      </w:r>
    </w:p>
    <w:p w:rsidR="0020350C" w:rsidRDefault="00203E99">
      <w:pPr>
        <w:spacing w:line="360" w:lineRule="auto"/>
        <w:ind w:firstLine="420"/>
      </w:pPr>
      <w:r>
        <w:t>Television streaming platforms now prioritize quantity over quality, churning out formulaic thrillers designed to hook viewers rather than tell compelling stories that resonate emotio</w:t>
      </w:r>
      <w:r>
        <w:t>nally. Series feel more like business products than creative works. These productions stretch paper-thin plots across eight tedious episodes, constantly repeating information for distracted audiences while manufacturing artificial cliffhangers every few mi</w:t>
      </w:r>
      <w:r>
        <w:t xml:space="preserve">nutes. </w:t>
      </w:r>
      <w:r>
        <w:rPr>
          <w:b/>
          <w:bCs/>
        </w:rPr>
        <w:t>[II]</w:t>
      </w:r>
      <w:r>
        <w:t xml:space="preserve"> Instead of genuine suspense, viewers encounter calculated manipulation engineered for subscriber retention metrics, not artistic merit, emotional impact, or meaningful storytelling that respects </w:t>
      </w:r>
      <w:r>
        <w:rPr>
          <w:b/>
          <w:bCs/>
        </w:rPr>
        <w:t>their</w:t>
      </w:r>
      <w:r>
        <w:t xml:space="preserve"> intelligence and time.</w:t>
      </w:r>
    </w:p>
    <w:p w:rsidR="0020350C" w:rsidRDefault="00203E99">
      <w:pPr>
        <w:spacing w:line="360" w:lineRule="auto"/>
        <w:ind w:firstLine="420"/>
      </w:pPr>
      <w:r>
        <w:t>The internet has det</w:t>
      </w:r>
      <w:r>
        <w:t xml:space="preserve">eriorated into a wasteland of synthetic content, where AI-generated articles flood search results and deepfake videos blur reality beyond recognition. </w:t>
      </w:r>
      <w:r>
        <w:rPr>
          <w:b/>
          <w:bCs/>
        </w:rPr>
        <w:t>[III]</w:t>
      </w:r>
      <w:r>
        <w:t xml:space="preserve"> Even podcasts, once intimate audio experiences, now interrupt conversations mid-sentence with </w:t>
      </w:r>
      <w:r>
        <w:rPr>
          <w:b/>
          <w:bCs/>
          <w:u w:val="single"/>
        </w:rPr>
        <w:t>jarri</w:t>
      </w:r>
      <w:r>
        <w:rPr>
          <w:b/>
          <w:bCs/>
          <w:u w:val="single"/>
        </w:rPr>
        <w:t>ng</w:t>
      </w:r>
      <w:r>
        <w:t xml:space="preserve"> advertisements that destroy the listening flow. This relentless monetization strategy reveals how platforms value profit margins above listener satisfaction, contributing to widespread digital fatigue among users who increasingly feel exploited by the v</w:t>
      </w:r>
      <w:r>
        <w:t>ery services they pay for monthly.</w:t>
      </w:r>
    </w:p>
    <w:p w:rsidR="0020350C" w:rsidRDefault="00203E99">
      <w:pPr>
        <w:spacing w:line="360" w:lineRule="auto"/>
        <w:ind w:firstLine="420"/>
      </w:pPr>
      <w:r>
        <w:t xml:space="preserve">Industry consolidation has created entertainment monopolies that control distribution channels and creative decisions with unprecedented authority. </w:t>
      </w:r>
      <w:r>
        <w:rPr>
          <w:b/>
          <w:bCs/>
          <w:u w:val="single"/>
        </w:rPr>
        <w:t>Mergers concentrate power among fewer corporations, making content harder</w:t>
      </w:r>
      <w:r>
        <w:rPr>
          <w:b/>
          <w:bCs/>
          <w:u w:val="single"/>
        </w:rPr>
        <w:t xml:space="preserve"> to locate across fragmented services that require multiple expensive subscriptions.</w:t>
      </w:r>
      <w:r>
        <w:t xml:space="preserve"> Typography has also suffered noticeably, with all-caps titles and deliberately illegible stylization symbolizing culture's hostile attitude toward simplicity and readabili</w:t>
      </w:r>
      <w:r>
        <w:t xml:space="preserve">ty. </w:t>
      </w:r>
      <w:r>
        <w:rPr>
          <w:b/>
          <w:bCs/>
        </w:rPr>
        <w:t>[IV]</w:t>
      </w:r>
      <w:r>
        <w:t xml:space="preserve"> These accumulated irritations represent a broader pattern: entertainment systems increasingly treat consumers as obstacles to overcome rather than audiences to serve respectfully, transforming leisure into labor and enjoyment into exhausting work.</w:t>
      </w:r>
    </w:p>
    <w:p w:rsidR="0020350C" w:rsidRDefault="00203E99">
      <w:pPr>
        <w:spacing w:line="360" w:lineRule="auto"/>
        <w:jc w:val="right"/>
        <w:rPr>
          <w:color w:val="0000FF"/>
        </w:rPr>
      </w:pPr>
      <w:r>
        <w:rPr>
          <w:color w:val="0000FF"/>
        </w:rPr>
        <w:t>https://www.theguardian.com/am</w:t>
      </w:r>
    </w:p>
    <w:p w:rsidR="0020350C" w:rsidRDefault="00203E99">
      <w:pPr>
        <w:spacing w:line="360" w:lineRule="auto"/>
      </w:pPr>
      <w:r>
        <w:rPr>
          <w:b/>
          <w:bCs/>
        </w:rPr>
        <w:t xml:space="preserve">Question 31: </w:t>
      </w:r>
      <w:r>
        <w:t>The phrase “</w:t>
      </w:r>
      <w:r>
        <w:rPr>
          <w:b/>
          <w:bCs/>
          <w:u w:val="single"/>
        </w:rPr>
        <w:t>moving the goalposts</w:t>
      </w:r>
      <w:r>
        <w:t>” in paragraph 1 has the closest meaning to _________.</w:t>
      </w:r>
    </w:p>
    <w:p w:rsidR="0020350C" w:rsidRDefault="00203E99">
      <w:pPr>
        <w:spacing w:line="360" w:lineRule="auto"/>
      </w:pPr>
      <w:r>
        <w:rPr>
          <w:b/>
          <w:bCs/>
        </w:rPr>
        <w:t>A.</w:t>
      </w:r>
      <w:r>
        <w:t xml:space="preserve"> opening up</w:t>
      </w:r>
      <w:r>
        <w:tab/>
      </w:r>
      <w:r>
        <w:tab/>
      </w:r>
      <w:r>
        <w:tab/>
      </w:r>
      <w:r>
        <w:tab/>
      </w:r>
      <w:r>
        <w:rPr>
          <w:b/>
          <w:bCs/>
        </w:rPr>
        <w:t xml:space="preserve">B. </w:t>
      </w:r>
      <w:r>
        <w:t>setting up</w:t>
      </w:r>
      <w:r>
        <w:tab/>
      </w:r>
      <w:r>
        <w:tab/>
      </w:r>
      <w:r>
        <w:tab/>
      </w:r>
      <w:r>
        <w:tab/>
      </w:r>
      <w:r>
        <w:rPr>
          <w:b/>
          <w:bCs/>
        </w:rPr>
        <w:t>C.</w:t>
      </w:r>
      <w:r>
        <w:t xml:space="preserve"> giving away</w:t>
      </w:r>
      <w:r>
        <w:tab/>
      </w:r>
      <w:r>
        <w:tab/>
      </w:r>
      <w:r>
        <w:tab/>
      </w:r>
      <w:r>
        <w:tab/>
      </w:r>
      <w:r>
        <w:rPr>
          <w:b/>
          <w:bCs/>
        </w:rPr>
        <w:t>D.</w:t>
      </w:r>
      <w:r>
        <w:t xml:space="preserve"> shifting around</w:t>
      </w:r>
    </w:p>
    <w:p w:rsidR="0020350C" w:rsidRDefault="00203E99">
      <w:pPr>
        <w:spacing w:line="360" w:lineRule="auto"/>
        <w:rPr>
          <w:b/>
          <w:bCs/>
        </w:rPr>
      </w:pPr>
      <w:r>
        <w:rPr>
          <w:b/>
          <w:bCs/>
        </w:rPr>
        <w:t xml:space="preserve">Question 32: </w:t>
      </w:r>
      <w:r>
        <w:t xml:space="preserve">According to the passage, which is NOT </w:t>
      </w:r>
      <w:r>
        <w:t>mentioned?</w:t>
      </w:r>
    </w:p>
    <w:p w:rsidR="0020350C" w:rsidRDefault="00203E99">
      <w:pPr>
        <w:spacing w:line="360" w:lineRule="auto"/>
      </w:pPr>
      <w:r>
        <w:rPr>
          <w:b/>
          <w:bCs/>
        </w:rPr>
        <w:t xml:space="preserve">A. </w:t>
      </w:r>
      <w:r>
        <w:t>Virtual queues forcing people to wait for hours</w:t>
      </w:r>
    </w:p>
    <w:p w:rsidR="0020350C" w:rsidRDefault="00203E99">
      <w:pPr>
        <w:spacing w:line="360" w:lineRule="auto"/>
      </w:pPr>
      <w:r>
        <w:rPr>
          <w:b/>
          <w:bCs/>
        </w:rPr>
        <w:t>B.</w:t>
      </w:r>
      <w:r>
        <w:t xml:space="preserve"> Specific dollar amounts for concert ticket prices</w:t>
      </w:r>
    </w:p>
    <w:p w:rsidR="0020350C" w:rsidRDefault="00203E99">
      <w:pPr>
        <w:spacing w:line="360" w:lineRule="auto"/>
      </w:pPr>
      <w:r>
        <w:rPr>
          <w:b/>
          <w:bCs/>
        </w:rPr>
        <w:t>C.</w:t>
      </w:r>
      <w:r>
        <w:t xml:space="preserve"> Presales requiring special codes and memberships</w:t>
      </w:r>
    </w:p>
    <w:p w:rsidR="0020350C" w:rsidRDefault="00203E99">
      <w:pPr>
        <w:spacing w:line="360" w:lineRule="auto"/>
      </w:pPr>
      <w:r>
        <w:rPr>
          <w:b/>
          <w:bCs/>
        </w:rPr>
        <w:t>D.</w:t>
      </w:r>
      <w:r>
        <w:t xml:space="preserve"> AI-generated articles flooding search results</w:t>
      </w:r>
    </w:p>
    <w:p w:rsidR="0020350C" w:rsidRDefault="00203E99">
      <w:pPr>
        <w:spacing w:line="360" w:lineRule="auto"/>
      </w:pPr>
      <w:r>
        <w:rPr>
          <w:b/>
          <w:bCs/>
        </w:rPr>
        <w:t xml:space="preserve">Question 33: </w:t>
      </w:r>
      <w:r>
        <w:t>Where in the paragraph does</w:t>
      </w:r>
      <w:r>
        <w:t xml:space="preserve"> the following sentence best fit?</w:t>
      </w:r>
    </w:p>
    <w:p w:rsidR="0020350C" w:rsidRDefault="00203E99">
      <w:pPr>
        <w:spacing w:line="360" w:lineRule="auto"/>
        <w:jc w:val="center"/>
        <w:rPr>
          <w:b/>
          <w:bCs/>
        </w:rPr>
      </w:pPr>
      <w:r>
        <w:rPr>
          <w:b/>
          <w:bCs/>
        </w:rPr>
        <w:t>Companies eagerly embrace generative technology despite serious concerns about authenticity and human creativity.</w:t>
      </w:r>
    </w:p>
    <w:p w:rsidR="0020350C" w:rsidRDefault="00203E99">
      <w:pPr>
        <w:spacing w:line="360" w:lineRule="auto"/>
      </w:pPr>
      <w:r>
        <w:rPr>
          <w:b/>
          <w:bCs/>
        </w:rPr>
        <w:t>A. [I]</w:t>
      </w:r>
      <w:r>
        <w:rPr>
          <w:b/>
          <w:bCs/>
        </w:rPr>
        <w:tab/>
      </w:r>
      <w:r>
        <w:rPr>
          <w:b/>
          <w:bCs/>
        </w:rPr>
        <w:tab/>
      </w:r>
      <w:r>
        <w:rPr>
          <w:b/>
          <w:bCs/>
        </w:rPr>
        <w:tab/>
      </w:r>
      <w:r>
        <w:rPr>
          <w:b/>
          <w:bCs/>
        </w:rPr>
        <w:tab/>
      </w:r>
      <w:r>
        <w:rPr>
          <w:b/>
          <w:bCs/>
        </w:rPr>
        <w:tab/>
      </w:r>
      <w:r>
        <w:rPr>
          <w:b/>
          <w:bCs/>
        </w:rPr>
        <w:tab/>
        <w:t>B. [II]</w:t>
      </w:r>
      <w:r>
        <w:rPr>
          <w:b/>
          <w:bCs/>
        </w:rPr>
        <w:tab/>
      </w:r>
      <w:r>
        <w:rPr>
          <w:b/>
          <w:bCs/>
        </w:rPr>
        <w:tab/>
      </w:r>
      <w:r>
        <w:rPr>
          <w:b/>
          <w:bCs/>
        </w:rPr>
        <w:tab/>
      </w:r>
      <w:r>
        <w:rPr>
          <w:b/>
          <w:bCs/>
        </w:rPr>
        <w:tab/>
      </w:r>
      <w:r>
        <w:rPr>
          <w:b/>
          <w:bCs/>
        </w:rPr>
        <w:tab/>
        <w:t>C. [III]</w:t>
      </w:r>
      <w:r>
        <w:rPr>
          <w:b/>
          <w:bCs/>
        </w:rPr>
        <w:tab/>
      </w:r>
      <w:r>
        <w:rPr>
          <w:b/>
          <w:bCs/>
        </w:rPr>
        <w:tab/>
      </w:r>
      <w:r>
        <w:rPr>
          <w:b/>
          <w:bCs/>
        </w:rPr>
        <w:tab/>
      </w:r>
      <w:r>
        <w:rPr>
          <w:b/>
          <w:bCs/>
        </w:rPr>
        <w:tab/>
      </w:r>
      <w:r>
        <w:rPr>
          <w:b/>
          <w:bCs/>
        </w:rPr>
        <w:tab/>
      </w:r>
      <w:r>
        <w:rPr>
          <w:b/>
          <w:bCs/>
        </w:rPr>
        <w:tab/>
        <w:t>D. [IV]</w:t>
      </w:r>
    </w:p>
    <w:p w:rsidR="0020350C" w:rsidRDefault="00203E99">
      <w:pPr>
        <w:spacing w:line="360" w:lineRule="auto"/>
        <w:rPr>
          <w:b/>
          <w:bCs/>
        </w:rPr>
      </w:pPr>
      <w:r>
        <w:rPr>
          <w:b/>
          <w:bCs/>
        </w:rPr>
        <w:t xml:space="preserve">Question 34: </w:t>
      </w:r>
      <w:r>
        <w:t>The word “</w:t>
      </w:r>
      <w:r>
        <w:rPr>
          <w:b/>
          <w:bCs/>
        </w:rPr>
        <w:t>their</w:t>
      </w:r>
      <w:r>
        <w:t xml:space="preserve">” in paragraph 2 refers to </w:t>
      </w:r>
      <w:r>
        <w:t>_________.</w:t>
      </w:r>
    </w:p>
    <w:p w:rsidR="0020350C" w:rsidRDefault="00203E99">
      <w:pPr>
        <w:spacing w:line="360" w:lineRule="auto"/>
      </w:pPr>
      <w:r>
        <w:rPr>
          <w:b/>
          <w:bCs/>
        </w:rPr>
        <w:lastRenderedPageBreak/>
        <w:t>A.</w:t>
      </w:r>
      <w:r>
        <w:t xml:space="preserve"> viewers</w:t>
      </w:r>
      <w:r>
        <w:tab/>
      </w:r>
      <w:r>
        <w:tab/>
      </w:r>
      <w:r>
        <w:tab/>
      </w:r>
      <w:r>
        <w:tab/>
      </w:r>
      <w:r>
        <w:tab/>
      </w:r>
      <w:r>
        <w:rPr>
          <w:b/>
          <w:bCs/>
        </w:rPr>
        <w:t>B.</w:t>
      </w:r>
      <w:r>
        <w:t xml:space="preserve"> streaming platforms</w:t>
      </w:r>
      <w:r>
        <w:tab/>
      </w:r>
      <w:r>
        <w:rPr>
          <w:b/>
          <w:bCs/>
        </w:rPr>
        <w:t>C.</w:t>
      </w:r>
      <w:r>
        <w:t xml:space="preserve"> productions</w:t>
      </w:r>
      <w:r>
        <w:tab/>
      </w:r>
      <w:r>
        <w:tab/>
      </w:r>
      <w:r>
        <w:tab/>
      </w:r>
      <w:r>
        <w:tab/>
      </w:r>
      <w:r>
        <w:rPr>
          <w:b/>
          <w:bCs/>
        </w:rPr>
        <w:t xml:space="preserve">D. </w:t>
      </w:r>
      <w:r>
        <w:t>stories</w:t>
      </w:r>
    </w:p>
    <w:p w:rsidR="0020350C" w:rsidRDefault="00203E99">
      <w:pPr>
        <w:spacing w:line="360" w:lineRule="auto"/>
        <w:rPr>
          <w:b/>
          <w:bCs/>
        </w:rPr>
      </w:pPr>
      <w:r>
        <w:rPr>
          <w:b/>
          <w:bCs/>
        </w:rPr>
        <w:t xml:space="preserve">Question 35: </w:t>
      </w:r>
      <w:r>
        <w:t>Which of the following best summarises paragraph 3?</w:t>
      </w:r>
    </w:p>
    <w:p w:rsidR="0020350C" w:rsidRDefault="00203E99">
      <w:pPr>
        <w:spacing w:line="360" w:lineRule="auto"/>
      </w:pPr>
      <w:r>
        <w:rPr>
          <w:b/>
          <w:bCs/>
        </w:rPr>
        <w:t>A.</w:t>
      </w:r>
      <w:r>
        <w:t xml:space="preserve"> Technology companies use AI to innovate digital platforms and create better user experiences through targeted </w:t>
      </w:r>
      <w:r>
        <w:t>advertising.</w:t>
      </w:r>
    </w:p>
    <w:p w:rsidR="0020350C" w:rsidRDefault="00203E99">
      <w:pPr>
        <w:spacing w:line="360" w:lineRule="auto"/>
      </w:pPr>
      <w:r>
        <w:rPr>
          <w:b/>
          <w:bCs/>
        </w:rPr>
        <w:t>B.</w:t>
      </w:r>
      <w:r>
        <w:t xml:space="preserve"> Content creators face challenges with platform algorithms while trying to maintain authentic audience connections.</w:t>
      </w:r>
    </w:p>
    <w:p w:rsidR="0020350C" w:rsidRDefault="00203E99">
      <w:pPr>
        <w:spacing w:line="360" w:lineRule="auto"/>
      </w:pPr>
      <w:r>
        <w:rPr>
          <w:b/>
          <w:bCs/>
        </w:rPr>
        <w:t>C.</w:t>
      </w:r>
      <w:r>
        <w:t xml:space="preserve"> Regulatory frameworks must address digital monopolies and oversee AI applications to ensure fair competition.</w:t>
      </w:r>
    </w:p>
    <w:p w:rsidR="0020350C" w:rsidRDefault="00203E99">
      <w:pPr>
        <w:spacing w:line="360" w:lineRule="auto"/>
      </w:pPr>
      <w:r>
        <w:rPr>
          <w:b/>
          <w:bCs/>
        </w:rPr>
        <w:t>D.</w:t>
      </w:r>
      <w:r>
        <w:t xml:space="preserve"> Digital p</w:t>
      </w:r>
      <w:r>
        <w:t>latforms prioritize profit through synthetic content and disruptive ads, causing user exploitation and digital fatigue.</w:t>
      </w:r>
    </w:p>
    <w:p w:rsidR="0020350C" w:rsidRDefault="00203E99">
      <w:pPr>
        <w:spacing w:line="360" w:lineRule="auto"/>
        <w:rPr>
          <w:b/>
          <w:bCs/>
        </w:rPr>
      </w:pPr>
      <w:r>
        <w:rPr>
          <w:b/>
          <w:bCs/>
        </w:rPr>
        <w:t xml:space="preserve">Question 36: </w:t>
      </w:r>
      <w:r>
        <w:t>The word “</w:t>
      </w:r>
      <w:r>
        <w:rPr>
          <w:b/>
          <w:bCs/>
          <w:u w:val="single"/>
        </w:rPr>
        <w:t>jarring</w:t>
      </w:r>
      <w:r>
        <w:t>” in paragraph 3 is OPPOSITE in meaning to _________.</w:t>
      </w:r>
    </w:p>
    <w:p w:rsidR="0020350C" w:rsidRDefault="00203E99">
      <w:pPr>
        <w:spacing w:line="360" w:lineRule="auto"/>
      </w:pPr>
      <w:r>
        <w:rPr>
          <w:b/>
          <w:bCs/>
        </w:rPr>
        <w:t>A.</w:t>
      </w:r>
      <w:r>
        <w:t xml:space="preserve"> disturbing</w:t>
      </w:r>
      <w:r>
        <w:tab/>
      </w:r>
      <w:r>
        <w:tab/>
      </w:r>
      <w:r>
        <w:tab/>
      </w:r>
      <w:r>
        <w:tab/>
      </w:r>
      <w:r>
        <w:rPr>
          <w:b/>
          <w:bCs/>
        </w:rPr>
        <w:t>B.</w:t>
      </w:r>
      <w:r>
        <w:t xml:space="preserve"> harmonious</w:t>
      </w:r>
      <w:r>
        <w:tab/>
      </w:r>
      <w:r>
        <w:tab/>
      </w:r>
      <w:r>
        <w:tab/>
      </w:r>
      <w:r>
        <w:rPr>
          <w:b/>
          <w:bCs/>
        </w:rPr>
        <w:t>C.</w:t>
      </w:r>
      <w:r>
        <w:t xml:space="preserve"> unpleasant</w:t>
      </w:r>
      <w:r>
        <w:tab/>
      </w:r>
      <w:r>
        <w:tab/>
      </w:r>
      <w:r>
        <w:tab/>
      </w:r>
      <w:r>
        <w:tab/>
      </w:r>
      <w:r>
        <w:rPr>
          <w:b/>
          <w:bCs/>
        </w:rPr>
        <w:t>D.</w:t>
      </w:r>
      <w:r>
        <w:t xml:space="preserve"> shocking</w:t>
      </w:r>
    </w:p>
    <w:p w:rsidR="0020350C" w:rsidRDefault="00203E99">
      <w:pPr>
        <w:spacing w:line="360" w:lineRule="auto"/>
        <w:rPr>
          <w:b/>
          <w:bCs/>
        </w:rPr>
      </w:pPr>
      <w:r>
        <w:rPr>
          <w:b/>
          <w:bCs/>
        </w:rPr>
        <w:t xml:space="preserve">Question 37: </w:t>
      </w:r>
      <w:r>
        <w:t>Which of the following best paraphrases the underlined sentence in paragraph 4?</w:t>
      </w:r>
    </w:p>
    <w:p w:rsidR="0020350C" w:rsidRDefault="00203E99">
      <w:pPr>
        <w:spacing w:line="360" w:lineRule="auto"/>
      </w:pPr>
      <w:r>
        <w:rPr>
          <w:b/>
          <w:bCs/>
        </w:rPr>
        <w:t>A.</w:t>
      </w:r>
      <w:r>
        <w:t xml:space="preserve"> Corporate mergers create unified platforms that reduce subscription costs and improve content accessibility.</w:t>
      </w:r>
    </w:p>
    <w:p w:rsidR="0020350C" w:rsidRDefault="00203E99">
      <w:pPr>
        <w:spacing w:line="360" w:lineRule="auto"/>
      </w:pPr>
      <w:r>
        <w:rPr>
          <w:b/>
          <w:bCs/>
        </w:rPr>
        <w:t>B.</w:t>
      </w:r>
      <w:r>
        <w:t xml:space="preserve"> Business acquisitions spread control a</w:t>
      </w:r>
      <w:r>
        <w:t>mong many companies, simplifying content discovery through centralized services.</w:t>
      </w:r>
    </w:p>
    <w:p w:rsidR="0020350C" w:rsidRDefault="00203E99">
      <w:pPr>
        <w:spacing w:line="360" w:lineRule="auto"/>
      </w:pPr>
      <w:r>
        <w:rPr>
          <w:b/>
          <w:bCs/>
        </w:rPr>
        <w:t>C.</w:t>
      </w:r>
      <w:r>
        <w:t xml:space="preserve"> Corporate consolidation centralizes control, complicating content discovery across scattered platforms, requiring costly subscriptions.</w:t>
      </w:r>
    </w:p>
    <w:p w:rsidR="0020350C" w:rsidRDefault="00203E99">
      <w:pPr>
        <w:spacing w:line="360" w:lineRule="auto"/>
      </w:pPr>
      <w:r>
        <w:rPr>
          <w:b/>
          <w:bCs/>
        </w:rPr>
        <w:t xml:space="preserve">D. </w:t>
      </w:r>
      <w:r>
        <w:t>Industry mergers enhance competit</w:t>
      </w:r>
      <w:r>
        <w:t>ion, streamlining content organization while offering flexible subscription options.</w:t>
      </w:r>
    </w:p>
    <w:p w:rsidR="0020350C" w:rsidRDefault="00203E99">
      <w:pPr>
        <w:spacing w:line="360" w:lineRule="auto"/>
        <w:rPr>
          <w:b/>
          <w:bCs/>
        </w:rPr>
      </w:pPr>
      <w:r>
        <w:rPr>
          <w:b/>
          <w:bCs/>
        </w:rPr>
        <w:t xml:space="preserve">Question 38: </w:t>
      </w:r>
      <w:r>
        <w:t>Which of the following is TRUE according to the passage?</w:t>
      </w:r>
    </w:p>
    <w:p w:rsidR="0020350C" w:rsidRDefault="00203E99">
      <w:pPr>
        <w:spacing w:line="360" w:lineRule="auto"/>
      </w:pPr>
      <w:r>
        <w:rPr>
          <w:b/>
          <w:bCs/>
        </w:rPr>
        <w:t>A.</w:t>
      </w:r>
      <w:r>
        <w:t xml:space="preserve"> Concert presales require special codes or memberships, creating barriers between audiences and art</w:t>
      </w:r>
      <w:r>
        <w:t>ists.</w:t>
      </w:r>
    </w:p>
    <w:p w:rsidR="0020350C" w:rsidRDefault="00203E99">
      <w:pPr>
        <w:spacing w:line="360" w:lineRule="auto"/>
      </w:pPr>
      <w:r>
        <w:rPr>
          <w:b/>
          <w:bCs/>
        </w:rPr>
        <w:t>B.</w:t>
      </w:r>
      <w:r>
        <w:t xml:space="preserve"> Streaming platforms stretch thin plots across episodes to provide meaningful storytelling for viewers.</w:t>
      </w:r>
    </w:p>
    <w:p w:rsidR="0020350C" w:rsidRDefault="00203E99">
      <w:pPr>
        <w:spacing w:line="360" w:lineRule="auto"/>
      </w:pPr>
      <w:r>
        <w:rPr>
          <w:b/>
          <w:bCs/>
        </w:rPr>
        <w:t xml:space="preserve">C. </w:t>
      </w:r>
      <w:r>
        <w:t>Podcast advertisements are strategically placed to enhance rather than disrupt listening experiences.</w:t>
      </w:r>
    </w:p>
    <w:p w:rsidR="0020350C" w:rsidRDefault="00203E99">
      <w:pPr>
        <w:spacing w:line="360" w:lineRule="auto"/>
      </w:pPr>
      <w:r>
        <w:rPr>
          <w:b/>
          <w:bCs/>
        </w:rPr>
        <w:t>D.</w:t>
      </w:r>
      <w:r>
        <w:t xml:space="preserve"> Corporate mergers distribute power among multiple companies, improving content accessibility for consumers.</w:t>
      </w:r>
    </w:p>
    <w:p w:rsidR="0020350C" w:rsidRDefault="00203E99">
      <w:pPr>
        <w:spacing w:line="360" w:lineRule="auto"/>
        <w:rPr>
          <w:b/>
          <w:bCs/>
        </w:rPr>
      </w:pPr>
      <w:r>
        <w:rPr>
          <w:b/>
          <w:bCs/>
        </w:rPr>
        <w:t xml:space="preserve">Question 39: </w:t>
      </w:r>
      <w:r>
        <w:t>Which of the following can be inferred from the passage?</w:t>
      </w:r>
    </w:p>
    <w:p w:rsidR="0020350C" w:rsidRDefault="00203E99">
      <w:pPr>
        <w:spacing w:line="360" w:lineRule="auto"/>
      </w:pPr>
      <w:r>
        <w:rPr>
          <w:b/>
          <w:bCs/>
        </w:rPr>
        <w:t>A.</w:t>
      </w:r>
      <w:r>
        <w:t xml:space="preserve"> The entertainment industry's technological innovations primarily serve to </w:t>
      </w:r>
      <w:r>
        <w:t>enhance consumer satisfaction and creative quality.</w:t>
      </w:r>
    </w:p>
    <w:p w:rsidR="0020350C" w:rsidRDefault="00203E99">
      <w:pPr>
        <w:spacing w:line="360" w:lineRule="auto"/>
      </w:pPr>
      <w:r>
        <w:rPr>
          <w:b/>
          <w:bCs/>
        </w:rPr>
        <w:t>B.</w:t>
      </w:r>
      <w:r>
        <w:t xml:space="preserve"> Presale systems and virtual queues were designed to democratize concert access for regular everyday fans.</w:t>
      </w:r>
    </w:p>
    <w:p w:rsidR="0020350C" w:rsidRDefault="00203E99">
      <w:pPr>
        <w:spacing w:line="360" w:lineRule="auto"/>
      </w:pPr>
      <w:r>
        <w:rPr>
          <w:b/>
          <w:bCs/>
        </w:rPr>
        <w:t xml:space="preserve">C. </w:t>
      </w:r>
      <w:r>
        <w:t>Streaming services prioritize quantity over quality because audiences genuinely prefer diver</w:t>
      </w:r>
      <w:r>
        <w:t>se content viewing options.</w:t>
      </w:r>
    </w:p>
    <w:p w:rsidR="0020350C" w:rsidRDefault="00203E99">
      <w:pPr>
        <w:spacing w:line="360" w:lineRule="auto"/>
      </w:pPr>
      <w:r>
        <w:rPr>
          <w:b/>
          <w:bCs/>
        </w:rPr>
        <w:t>D.</w:t>
      </w:r>
      <w:r>
        <w:t xml:space="preserve"> The entertainment industry increasingly prioritizes financial metrics over authentic consumer experiences and artistic merit.</w:t>
      </w:r>
    </w:p>
    <w:p w:rsidR="0020350C" w:rsidRDefault="00203E99">
      <w:pPr>
        <w:spacing w:line="360" w:lineRule="auto"/>
        <w:rPr>
          <w:b/>
          <w:bCs/>
        </w:rPr>
      </w:pPr>
      <w:r>
        <w:rPr>
          <w:b/>
          <w:bCs/>
        </w:rPr>
        <w:t xml:space="preserve">Question 40: </w:t>
      </w:r>
      <w:r>
        <w:t>Which of the following best summarises the passage?</w:t>
      </w:r>
    </w:p>
    <w:p w:rsidR="0020350C" w:rsidRDefault="00203E99">
      <w:pPr>
        <w:spacing w:line="360" w:lineRule="auto"/>
      </w:pPr>
      <w:r>
        <w:rPr>
          <w:b/>
          <w:bCs/>
        </w:rPr>
        <w:lastRenderedPageBreak/>
        <w:t>A.</w:t>
      </w:r>
      <w:r>
        <w:t xml:space="preserve"> Entertainment industries face t</w:t>
      </w:r>
      <w:r>
        <w:t>ransitional challenges balancing innovation and accessibility, though technological advances will ultimately improve most overall consumer experiences.</w:t>
      </w:r>
    </w:p>
    <w:p w:rsidR="0020350C" w:rsidRDefault="00203E99">
      <w:pPr>
        <w:spacing w:line="360" w:lineRule="auto"/>
      </w:pPr>
      <w:r>
        <w:rPr>
          <w:b/>
          <w:bCs/>
        </w:rPr>
        <w:t>B.</w:t>
      </w:r>
      <w:r>
        <w:t xml:space="preserve"> Modern entertainment systems increasingly prioritize corporate profits over consumer satisfaction, cr</w:t>
      </w:r>
      <w:r>
        <w:t>eating widespread barriers and transforming enjoyment into exhausting frustration.</w:t>
      </w:r>
    </w:p>
    <w:p w:rsidR="0020350C" w:rsidRDefault="00203E99">
      <w:pPr>
        <w:spacing w:line="360" w:lineRule="auto"/>
      </w:pPr>
      <w:r>
        <w:rPr>
          <w:b/>
          <w:bCs/>
        </w:rPr>
        <w:t xml:space="preserve">C. </w:t>
      </w:r>
      <w:r>
        <w:t>Streaming platforms and concert venues struggle with operational efficiency challenges, resulting in occasional inconveniences for consumers seeking quality entertainment</w:t>
      </w:r>
      <w:r>
        <w:t xml:space="preserve"> content.</w:t>
      </w:r>
    </w:p>
    <w:p w:rsidR="0020350C" w:rsidRDefault="00203E99">
      <w:pPr>
        <w:spacing w:line="360" w:lineRule="auto"/>
      </w:pPr>
      <w:r>
        <w:rPr>
          <w:b/>
          <w:bCs/>
        </w:rPr>
        <w:t>D.</w:t>
      </w:r>
      <w:r>
        <w:t xml:space="preserve"> Contemporary entertainment reflects evolving consumer preferences toward quantity and convenience, though some traditional quality standards have gradually declined overall.</w:t>
      </w:r>
    </w:p>
    <w:p w:rsidR="0020350C" w:rsidRDefault="0020350C">
      <w:pPr>
        <w:spacing w:line="360" w:lineRule="auto"/>
        <w:rPr>
          <w:b/>
          <w:bCs/>
        </w:rPr>
      </w:pPr>
    </w:p>
    <w:p w:rsidR="0020350C" w:rsidRDefault="0020350C">
      <w:pPr>
        <w:spacing w:line="360" w:lineRule="auto"/>
        <w:rPr>
          <w:b/>
          <w:bCs/>
        </w:rPr>
      </w:pPr>
    </w:p>
    <w:p w:rsidR="0020350C" w:rsidRDefault="0020350C">
      <w:pPr>
        <w:spacing w:line="360" w:lineRule="auto"/>
        <w:rPr>
          <w:b/>
          <w:bCs/>
        </w:rPr>
        <w:sectPr w:rsidR="0020350C" w:rsidSect="002C1B60">
          <w:headerReference w:type="default" r:id="rId9"/>
          <w:pgSz w:w="11906" w:h="16838"/>
          <w:pgMar w:top="720" w:right="720" w:bottom="720" w:left="720" w:header="720" w:footer="336" w:gutter="0"/>
          <w:pgNumType w:start="1"/>
          <w:cols w:space="0"/>
          <w:docGrid w:linePitch="360"/>
        </w:sectPr>
      </w:pPr>
    </w:p>
    <w:p w:rsidR="00547046" w:rsidRDefault="00547046" w:rsidP="00547046">
      <w:pPr>
        <w:pStyle w:val="NoSpacing"/>
        <w:tabs>
          <w:tab w:val="left" w:pos="284"/>
          <w:tab w:val="left" w:pos="2835"/>
          <w:tab w:val="left" w:pos="5387"/>
          <w:tab w:val="left" w:pos="7938"/>
        </w:tabs>
        <w:spacing w:line="276" w:lineRule="auto"/>
        <w:jc w:val="center"/>
        <w:rPr>
          <w:rFonts w:ascii="Times New Roman" w:hAnsi="Times New Roman" w:cs="Times New Roman"/>
          <w:b/>
          <w:bCs/>
          <w:color w:val="FF0000"/>
          <w:sz w:val="72"/>
          <w:szCs w:val="72"/>
        </w:rPr>
      </w:pPr>
      <w:r>
        <w:rPr>
          <w:rFonts w:ascii="Times New Roman" w:hAnsi="Times New Roman" w:cs="Times New Roman"/>
          <w:b/>
          <w:bCs/>
          <w:color w:val="FF0000"/>
          <w:sz w:val="72"/>
          <w:szCs w:val="72"/>
        </w:rPr>
        <w:lastRenderedPageBreak/>
        <w:t>HƯỚNG DẪN GIẢI</w:t>
      </w:r>
    </w:p>
    <w:p w:rsidR="00547046" w:rsidRPr="00AD4D27" w:rsidRDefault="00547046" w:rsidP="00547046">
      <w:pPr>
        <w:pStyle w:val="NoSpacing"/>
        <w:tabs>
          <w:tab w:val="left" w:pos="284"/>
          <w:tab w:val="left" w:pos="2835"/>
          <w:tab w:val="left" w:pos="5387"/>
          <w:tab w:val="left" w:pos="7938"/>
        </w:tabs>
        <w:spacing w:line="276" w:lineRule="auto"/>
        <w:jc w:val="center"/>
        <w:rPr>
          <w:rFonts w:ascii="Times New Roman" w:hAnsi="Times New Roman" w:cs="Times New Roman"/>
          <w:b/>
          <w:bCs/>
          <w:color w:val="FF0000"/>
          <w:sz w:val="24"/>
          <w:szCs w:val="24"/>
        </w:rPr>
      </w:pPr>
      <w:r>
        <w:rPr>
          <w:rFonts w:ascii="Times New Roman" w:hAnsi="Times New Roman" w:cs="Times New Roman"/>
          <w:b/>
          <w:bCs/>
          <w:color w:val="FF0000"/>
          <w:sz w:val="24"/>
          <w:szCs w:val="24"/>
        </w:rPr>
        <w:t xml:space="preserve"> </w:t>
      </w:r>
    </w:p>
    <w:p w:rsidR="0020350C" w:rsidRDefault="0020350C">
      <w:pPr>
        <w:spacing w:line="360" w:lineRule="auto"/>
      </w:pPr>
    </w:p>
    <w:p w:rsidR="0020350C" w:rsidRDefault="00203E99">
      <w:pPr>
        <w:spacing w:line="360" w:lineRule="auto"/>
        <w:rPr>
          <w:b/>
          <w:bCs/>
        </w:rPr>
      </w:pPr>
      <w:r>
        <w:rPr>
          <w:b/>
          <w:bCs/>
        </w:rPr>
        <w:t xml:space="preserve">Read the </w:t>
      </w:r>
      <w:r>
        <w:rPr>
          <w:b/>
          <w:bCs/>
        </w:rPr>
        <w:t>following advertisement and mark the letter A, B, C or D on your answer sheet to indicate the option that best fits each of the numbered blanks from 1 to 6.</w:t>
      </w:r>
    </w:p>
    <w:p w:rsidR="0020350C" w:rsidRDefault="00203E99">
      <w:pPr>
        <w:spacing w:line="360" w:lineRule="auto"/>
        <w:jc w:val="center"/>
        <w:rPr>
          <w:b/>
          <w:bCs/>
          <w:color w:val="0000FF"/>
        </w:rPr>
      </w:pPr>
      <w:r>
        <w:rPr>
          <w:b/>
          <w:bCs/>
          <w:color w:val="0000FF"/>
        </w:rPr>
        <w:t>Discover the Future of Robotics at Humanoids Summit 2025!</w:t>
      </w:r>
    </w:p>
    <w:p w:rsidR="0020350C" w:rsidRDefault="00547046" w:rsidP="002C1B60">
      <w:pPr>
        <w:tabs>
          <w:tab w:val="left" w:pos="420"/>
        </w:tabs>
        <w:spacing w:line="360" w:lineRule="auto"/>
        <w:ind w:left="420" w:hanging="420"/>
      </w:pPr>
      <w:r>
        <w:rPr>
          <w:b/>
          <w:bCs/>
          <w:noProof/>
          <w:color w:val="0000FF"/>
        </w:rPr>
        <w:drawing>
          <wp:anchor distT="0" distB="0" distL="114300" distR="114300" simplePos="0" relativeHeight="251659776" behindDoc="0" locked="0" layoutInCell="1" allowOverlap="1">
            <wp:simplePos x="0" y="0"/>
            <wp:positionH relativeFrom="column">
              <wp:posOffset>254000</wp:posOffset>
            </wp:positionH>
            <wp:positionV relativeFrom="page">
              <wp:posOffset>2535555</wp:posOffset>
            </wp:positionV>
            <wp:extent cx="1356360" cy="2035810"/>
            <wp:effectExtent l="0" t="0" r="0" b="2540"/>
            <wp:wrapSquare wrapText="bothSides"/>
            <wp:docPr id="122181416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21814165" name="Picture 1"/>
                    <pic:cNvPicPr>
                      <a:picLocks noChangeAspect="1"/>
                    </pic:cNvPicPr>
                  </pic:nvPicPr>
                  <pic:blipFill>
                    <a:blip r:embed="rId8"/>
                    <a:stretch>
                      <a:fillRect/>
                    </a:stretch>
                  </pic:blipFill>
                  <pic:spPr>
                    <a:xfrm>
                      <a:off x="0" y="0"/>
                      <a:ext cx="1356360" cy="2035810"/>
                    </a:xfrm>
                    <a:prstGeom prst="rect">
                      <a:avLst/>
                    </a:prstGeom>
                  </pic:spPr>
                </pic:pic>
              </a:graphicData>
            </a:graphic>
            <wp14:sizeRelH relativeFrom="margin">
              <wp14:pctWidth>0</wp14:pctWidth>
            </wp14:sizeRelH>
            <wp14:sizeRelV relativeFrom="margin">
              <wp14:pctHeight>0</wp14:pctHeight>
            </wp14:sizeRelV>
          </wp:anchor>
        </w:drawing>
      </w:r>
      <w:r w:rsidR="002C1B60">
        <w:rPr>
          <w:rFonts w:ascii="Wingdings" w:hAnsi="Wingdings"/>
        </w:rPr>
        <w:t></w:t>
      </w:r>
      <w:r w:rsidR="002C1B60">
        <w:rPr>
          <w:rFonts w:ascii="Wingdings" w:hAnsi="Wingdings"/>
        </w:rPr>
        <w:tab/>
      </w:r>
      <w:r>
        <w:t xml:space="preserve">Are you ready to witness the revolutionary transformation of robotics technology in real time? Join over 2,000 innovators and explore cutting-edge humanoid robots </w:t>
      </w:r>
      <w:r>
        <w:rPr>
          <w:b/>
          <w:bCs/>
        </w:rPr>
        <w:t>(1)_________</w:t>
      </w:r>
      <w:r>
        <w:t xml:space="preserve"> are reshaping industries worldwide through smart automation.</w:t>
      </w:r>
    </w:p>
    <w:p w:rsidR="0020350C" w:rsidRDefault="002C1B60" w:rsidP="002C1B60">
      <w:pPr>
        <w:tabs>
          <w:tab w:val="left" w:pos="420"/>
        </w:tabs>
        <w:spacing w:line="360" w:lineRule="auto"/>
        <w:ind w:left="420" w:hanging="420"/>
      </w:pPr>
      <w:r>
        <w:rPr>
          <w:rFonts w:ascii="Wingdings" w:hAnsi="Wingdings"/>
        </w:rPr>
        <w:t></w:t>
      </w:r>
      <w:r>
        <w:rPr>
          <w:rFonts w:ascii="Wingdings" w:hAnsi="Wingdings"/>
        </w:rPr>
        <w:tab/>
      </w:r>
      <w:r>
        <w:rPr>
          <w:b/>
          <w:bCs/>
        </w:rPr>
        <w:t>(2)_________</w:t>
      </w:r>
      <w:r>
        <w:t xml:space="preserve"> of the leading robotics companies from various countries will showcase their latest prototypes at this groundbreaking event. Chinese robots, particularly </w:t>
      </w:r>
      <w:r>
        <w:rPr>
          <w:b/>
          <w:bCs/>
        </w:rPr>
        <w:t>(3)_________</w:t>
      </w:r>
      <w:r>
        <w:t xml:space="preserve"> for their affordability and advanced features, </w:t>
      </w:r>
      <w:r>
        <w:rPr>
          <w:b/>
          <w:bCs/>
        </w:rPr>
        <w:t>(4)_________</w:t>
      </w:r>
      <w:r>
        <w:t xml:space="preserve"> the expo with impressive demonstrations.</w:t>
      </w:r>
    </w:p>
    <w:p w:rsidR="0020350C" w:rsidRDefault="002C1B60" w:rsidP="002C1B60">
      <w:pPr>
        <w:tabs>
          <w:tab w:val="left" w:pos="420"/>
        </w:tabs>
        <w:spacing w:line="360" w:lineRule="auto"/>
        <w:ind w:left="420" w:hanging="420"/>
      </w:pPr>
      <w:r>
        <w:rPr>
          <w:rFonts w:ascii="Wingdings" w:hAnsi="Wingdings"/>
        </w:rPr>
        <w:t></w:t>
      </w:r>
      <w:r>
        <w:rPr>
          <w:rFonts w:ascii="Wingdings" w:hAnsi="Wingdings"/>
        </w:rPr>
        <w:tab/>
      </w:r>
      <w:r>
        <w:t xml:space="preserve">Don't miss the chance to </w:t>
      </w:r>
      <w:r>
        <w:rPr>
          <w:b/>
          <w:bCs/>
        </w:rPr>
        <w:t>(5)_________</w:t>
      </w:r>
      <w:r>
        <w:t xml:space="preserve"> the latest developments in truly innovative AI-powered humanoid technology! Whether you're a researcher, investor, or technology enthusiast, this </w:t>
      </w:r>
      <w:r>
        <w:rPr>
          <w:b/>
          <w:bCs/>
        </w:rPr>
        <w:t>(6)_________</w:t>
      </w:r>
      <w:r>
        <w:t xml:space="preserve"> offers invaluable insights into how robots will work alongside humans in the near future.</w:t>
      </w:r>
    </w:p>
    <w:p w:rsidR="0020350C" w:rsidRDefault="002C1B60" w:rsidP="002C1B60">
      <w:pPr>
        <w:tabs>
          <w:tab w:val="left" w:pos="420"/>
        </w:tabs>
        <w:spacing w:line="360" w:lineRule="auto"/>
        <w:ind w:left="420" w:hanging="420"/>
      </w:pPr>
      <w:r>
        <w:rPr>
          <w:rFonts w:ascii="Wingdings" w:hAnsi="Wingdings"/>
        </w:rPr>
        <w:t></w:t>
      </w:r>
      <w:r>
        <w:rPr>
          <w:rFonts w:ascii="Wingdings" w:hAnsi="Wingdings"/>
        </w:rPr>
        <w:tab/>
      </w:r>
      <w:r>
        <w:t>Register now and be part of the robotics revolution!</w:t>
      </w:r>
    </w:p>
    <w:p w:rsidR="0020350C" w:rsidRDefault="002C1B60" w:rsidP="002C1B60">
      <w:pPr>
        <w:tabs>
          <w:tab w:val="left" w:pos="420"/>
        </w:tabs>
        <w:spacing w:line="360" w:lineRule="auto"/>
        <w:ind w:left="420" w:hanging="420"/>
      </w:pPr>
      <w:r>
        <w:rPr>
          <w:rFonts w:ascii="Wingdings" w:hAnsi="Wingdings"/>
        </w:rPr>
        <w:t></w:t>
      </w:r>
      <w:r>
        <w:rPr>
          <w:rFonts w:ascii="Wingdings" w:hAnsi="Wingdings"/>
        </w:rPr>
        <w:tab/>
      </w:r>
      <w:r>
        <w:t xml:space="preserve">Limited seats available. Book your spot today at </w:t>
      </w:r>
      <w:r>
        <w:rPr>
          <w:color w:val="0000FF"/>
        </w:rPr>
        <w:t>www.humanoidssummit2025.com</w:t>
      </w:r>
    </w:p>
    <w:p w:rsidR="0020350C" w:rsidRDefault="00203E99">
      <w:pPr>
        <w:spacing w:line="360" w:lineRule="auto"/>
        <w:jc w:val="right"/>
        <w:rPr>
          <w:color w:val="0000FF"/>
        </w:rPr>
      </w:pPr>
      <w:r>
        <w:rPr>
          <w:color w:val="0000FF"/>
        </w:rPr>
        <w:t>https://apnews.com/am</w:t>
      </w:r>
    </w:p>
    <w:p w:rsidR="0020350C" w:rsidRDefault="00203E99">
      <w:pPr>
        <w:spacing w:line="360" w:lineRule="auto"/>
        <w:rPr>
          <w:b/>
          <w:bCs/>
        </w:rPr>
      </w:pPr>
      <w:r>
        <w:rPr>
          <w:b/>
          <w:bCs/>
        </w:rPr>
        <w:t xml:space="preserve">Question 1:A. </w:t>
      </w:r>
      <w:r>
        <w:t>whose</w:t>
      </w:r>
      <w:r>
        <w:rPr>
          <w:b/>
          <w:bCs/>
        </w:rPr>
        <w:tab/>
      </w:r>
      <w:r>
        <w:rPr>
          <w:b/>
          <w:bCs/>
        </w:rPr>
        <w:tab/>
      </w:r>
      <w:r>
        <w:rPr>
          <w:b/>
          <w:bCs/>
        </w:rPr>
        <w:tab/>
      </w:r>
      <w:r>
        <w:rPr>
          <w:b/>
          <w:bCs/>
        </w:rPr>
        <w:tab/>
      </w:r>
      <w:r>
        <w:rPr>
          <w:b/>
          <w:bCs/>
        </w:rPr>
        <w:tab/>
      </w:r>
      <w:r>
        <w:rPr>
          <w:b/>
          <w:bCs/>
          <w:highlight w:val="cyan"/>
        </w:rPr>
        <w:t xml:space="preserve">B. </w:t>
      </w:r>
      <w:r>
        <w:rPr>
          <w:b/>
          <w:highlight w:val="cyan"/>
        </w:rPr>
        <w:t>that</w:t>
      </w:r>
      <w:r>
        <w:rPr>
          <w:b/>
          <w:bCs/>
        </w:rPr>
        <w:tab/>
      </w:r>
      <w:r>
        <w:rPr>
          <w:b/>
          <w:bCs/>
        </w:rPr>
        <w:tab/>
      </w:r>
      <w:r>
        <w:rPr>
          <w:b/>
          <w:bCs/>
        </w:rPr>
        <w:tab/>
      </w:r>
      <w:r>
        <w:rPr>
          <w:b/>
          <w:bCs/>
        </w:rPr>
        <w:tab/>
        <w:t xml:space="preserve">C. </w:t>
      </w:r>
      <w:r>
        <w:t>who</w:t>
      </w:r>
      <w:r>
        <w:rPr>
          <w:b/>
          <w:bCs/>
        </w:rPr>
        <w:tab/>
      </w:r>
      <w:r>
        <w:rPr>
          <w:b/>
          <w:bCs/>
        </w:rPr>
        <w:tab/>
      </w:r>
      <w:r>
        <w:rPr>
          <w:b/>
          <w:bCs/>
        </w:rPr>
        <w:tab/>
      </w:r>
      <w:r>
        <w:rPr>
          <w:b/>
          <w:bCs/>
        </w:rPr>
        <w:tab/>
      </w:r>
      <w:r>
        <w:rPr>
          <w:b/>
          <w:bCs/>
        </w:rPr>
        <w:tab/>
        <w:t xml:space="preserve">D. </w:t>
      </w:r>
      <w:r>
        <w:t>when</w:t>
      </w:r>
    </w:p>
    <w:p w:rsidR="0020350C" w:rsidRDefault="00203E99">
      <w:pPr>
        <w:spacing w:line="360" w:lineRule="auto"/>
        <w:rPr>
          <w:bCs/>
        </w:rPr>
      </w:pPr>
      <w:r>
        <w:rPr>
          <w:b/>
          <w:bCs/>
          <w:highlight w:val="yellow"/>
        </w:rPr>
        <w:t xml:space="preserve">Giải </w:t>
      </w:r>
      <w:r>
        <w:rPr>
          <w:b/>
          <w:bCs/>
          <w:highlight w:val="yellow"/>
        </w:rPr>
        <w:t xml:space="preserve">Thích: </w:t>
      </w:r>
      <w:r>
        <w:rPr>
          <w:bCs/>
          <w:highlight w:val="yellow"/>
        </w:rPr>
        <w:t>Kiến thức về MĐQH</w:t>
      </w:r>
    </w:p>
    <w:p w:rsidR="0020350C" w:rsidRDefault="00203E99">
      <w:pPr>
        <w:spacing w:line="360" w:lineRule="auto"/>
        <w:rPr>
          <w:bCs/>
        </w:rPr>
      </w:pPr>
      <w:r>
        <w:rPr>
          <w:b/>
          <w:bCs/>
        </w:rPr>
        <w:t xml:space="preserve">A. whose </w:t>
      </w:r>
      <w:r>
        <w:rPr>
          <w:bCs/>
        </w:rPr>
        <w:t>– SAI – Đây là đại từ quan hệ dùng để chỉ sở hữu cho danh từ đứng trước nó. Theo cấu trúc ngữ pháp, sau whose phải là một danh từ thuộc sở hữu của tiền ngữ. Trong ngữ cảnh này, sau khoảng trống là động từ are reshaping, do</w:t>
      </w:r>
      <w:r>
        <w:rPr>
          <w:bCs/>
        </w:rPr>
        <w:t xml:space="preserve"> đó không thể sử dụng đại từ sở hữu ở vị trí này vì nó làm mất đi tính kết nối logic về mặt cú pháp.</w:t>
      </w:r>
    </w:p>
    <w:p w:rsidR="0020350C" w:rsidRDefault="00203E99">
      <w:pPr>
        <w:spacing w:line="360" w:lineRule="auto"/>
        <w:rPr>
          <w:bCs/>
          <w:color w:val="C00000"/>
        </w:rPr>
      </w:pPr>
      <w:r>
        <w:rPr>
          <w:b/>
          <w:bCs/>
          <w:color w:val="C00000"/>
        </w:rPr>
        <w:t xml:space="preserve">B. that </w:t>
      </w:r>
      <w:r>
        <w:rPr>
          <w:bCs/>
          <w:color w:val="C00000"/>
        </w:rPr>
        <w:t xml:space="preserve">– ĐÚNG – Trong trường hợp này, that đóng vai trò là đại từ quan hệ thay thế cho danh từ chỉ vật đứng trước là cutting-edge humanoid robots. Nó làm </w:t>
      </w:r>
      <w:r>
        <w:rPr>
          <w:bCs/>
          <w:color w:val="C00000"/>
        </w:rPr>
        <w:t>chủ ngữ cho mệnh đề quan hệ và dẫn dắt thông tin bổ trợ về việc các robot này đang tái định hình các ngành công nghiệp. Việc sử dụng that hoàn toàn phù hợp về cả cấu trúc ngữ pháp lẫn ngữ nghĩa của câu.</w:t>
      </w:r>
    </w:p>
    <w:p w:rsidR="0020350C" w:rsidRDefault="00203E99">
      <w:pPr>
        <w:spacing w:line="360" w:lineRule="auto"/>
        <w:rPr>
          <w:bCs/>
        </w:rPr>
      </w:pPr>
      <w:r>
        <w:rPr>
          <w:b/>
          <w:bCs/>
        </w:rPr>
        <w:t xml:space="preserve">C. who </w:t>
      </w:r>
      <w:r>
        <w:rPr>
          <w:bCs/>
        </w:rPr>
        <w:t>– SAI – Đại từ quan hệ này chỉ được sử dụng để</w:t>
      </w:r>
      <w:r>
        <w:rPr>
          <w:bCs/>
        </w:rPr>
        <w:t xml:space="preserve"> thay thế cho danh từ chỉ người. Mặc dù các robot hình người có những đặc điểm giống con người, nhưng về mặt phân loại ngôn ngữ học và từ vựng, chúng vẫn được coi là vật thể hoặc thiết bị công nghệ. Do đó, sử dụng who cho robots là không chính xác theo quy</w:t>
      </w:r>
      <w:r>
        <w:rPr>
          <w:bCs/>
        </w:rPr>
        <w:t xml:space="preserve"> tắc ngữ pháp tiếng Anh tiêu chuẩn.</w:t>
      </w:r>
    </w:p>
    <w:p w:rsidR="0020350C" w:rsidRDefault="00203E99">
      <w:pPr>
        <w:spacing w:line="360" w:lineRule="auto"/>
        <w:rPr>
          <w:bCs/>
        </w:rPr>
      </w:pPr>
      <w:r>
        <w:rPr>
          <w:b/>
          <w:bCs/>
        </w:rPr>
        <w:lastRenderedPageBreak/>
        <w:t xml:space="preserve">D. when </w:t>
      </w:r>
      <w:r>
        <w:rPr>
          <w:bCs/>
        </w:rPr>
        <w:t>– SAI – Đây là trạng từ quan hệ dùng để thay thế cho các danh từ chỉ thời gian như time, day, year. Tiền ngữ ở đây là robots, một thực thể vật chất đóng vai trò chủ thể thực hiện hành động, không phải là mốc thời</w:t>
      </w:r>
      <w:r>
        <w:rPr>
          <w:bCs/>
        </w:rPr>
        <w:t xml:space="preserve"> gian. Việc sử dụng when sẽ khiến câu trở nên vô nghĩa và sai lệch hoàn toàn về mặt cấu trúc liên kết mệnh đề.</w:t>
      </w:r>
    </w:p>
    <w:p w:rsidR="0020350C" w:rsidRDefault="00203E99">
      <w:pPr>
        <w:spacing w:line="360" w:lineRule="auto"/>
        <w:rPr>
          <w:bCs/>
          <w:color w:val="C00000"/>
        </w:rPr>
      </w:pPr>
      <w:r>
        <w:rPr>
          <w:b/>
          <w:bCs/>
        </w:rPr>
        <w:t xml:space="preserve">Tạm dịch: </w:t>
      </w:r>
      <w:r>
        <w:rPr>
          <w:bCs/>
        </w:rPr>
        <w:t xml:space="preserve">Join over 2,000 innovators and explore cutting-edge humanoid robots that are reshaping industries worldwide through smart automation. </w:t>
      </w:r>
      <w:r>
        <w:rPr>
          <w:bCs/>
          <w:color w:val="C00000"/>
        </w:rPr>
        <w:t>(</w:t>
      </w:r>
      <w:r>
        <w:rPr>
          <w:bCs/>
          <w:color w:val="C00000"/>
        </w:rPr>
        <w:t>“Hãy tham gia cùng hơn 2.000 nhà đổi mới và khám phá những robot hình người tiên tiến nhất, những thiết bị đang tái định hình các ngành công nghiệp trên toàn thế giới thông qua tự động hóa thông minh.”)</w:t>
      </w:r>
    </w:p>
    <w:p w:rsidR="0020350C" w:rsidRDefault="0020350C">
      <w:pPr>
        <w:spacing w:line="360" w:lineRule="auto"/>
        <w:rPr>
          <w:b/>
          <w:bCs/>
        </w:rPr>
      </w:pPr>
    </w:p>
    <w:p w:rsidR="0020350C" w:rsidRDefault="00203E99">
      <w:pPr>
        <w:spacing w:line="360" w:lineRule="auto"/>
      </w:pPr>
      <w:r>
        <w:rPr>
          <w:b/>
          <w:bCs/>
        </w:rPr>
        <w:t xml:space="preserve">Question 2:A. </w:t>
      </w:r>
      <w:r>
        <w:t>Any</w:t>
      </w:r>
      <w:r>
        <w:rPr>
          <w:b/>
          <w:bCs/>
        </w:rPr>
        <w:tab/>
      </w:r>
      <w:r>
        <w:rPr>
          <w:b/>
          <w:bCs/>
        </w:rPr>
        <w:tab/>
      </w:r>
      <w:r>
        <w:rPr>
          <w:b/>
          <w:bCs/>
        </w:rPr>
        <w:tab/>
      </w:r>
      <w:r>
        <w:rPr>
          <w:b/>
          <w:bCs/>
        </w:rPr>
        <w:tab/>
      </w:r>
      <w:r>
        <w:rPr>
          <w:b/>
          <w:bCs/>
        </w:rPr>
        <w:tab/>
        <w:t xml:space="preserve">B. </w:t>
      </w:r>
      <w:r>
        <w:t>Much</w:t>
      </w:r>
      <w:r>
        <w:rPr>
          <w:b/>
          <w:bCs/>
        </w:rPr>
        <w:tab/>
      </w:r>
      <w:r>
        <w:rPr>
          <w:b/>
          <w:bCs/>
        </w:rPr>
        <w:tab/>
      </w:r>
      <w:r>
        <w:rPr>
          <w:b/>
          <w:bCs/>
        </w:rPr>
        <w:tab/>
        <w:t xml:space="preserve">C. </w:t>
      </w:r>
      <w:r>
        <w:t>Some</w:t>
      </w:r>
      <w:r>
        <w:rPr>
          <w:b/>
          <w:bCs/>
        </w:rPr>
        <w:tab/>
      </w:r>
      <w:r>
        <w:rPr>
          <w:b/>
          <w:bCs/>
        </w:rPr>
        <w:tab/>
      </w:r>
      <w:r>
        <w:rPr>
          <w:b/>
          <w:bCs/>
        </w:rPr>
        <w:tab/>
      </w:r>
      <w:r>
        <w:rPr>
          <w:b/>
          <w:bCs/>
        </w:rPr>
        <w:tab/>
      </w:r>
      <w:r>
        <w:rPr>
          <w:b/>
          <w:bCs/>
          <w:highlight w:val="cyan"/>
        </w:rPr>
        <w:t xml:space="preserve">D. </w:t>
      </w:r>
      <w:r>
        <w:rPr>
          <w:b/>
          <w:highlight w:val="cyan"/>
        </w:rPr>
        <w:t>Most</w:t>
      </w:r>
    </w:p>
    <w:p w:rsidR="0020350C" w:rsidRDefault="00203E99">
      <w:pPr>
        <w:spacing w:line="360" w:lineRule="auto"/>
        <w:rPr>
          <w:bCs/>
        </w:rPr>
      </w:pPr>
      <w:r>
        <w:rPr>
          <w:b/>
          <w:bCs/>
          <w:highlight w:val="yellow"/>
        </w:rPr>
        <w:t xml:space="preserve">Giải Thích: </w:t>
      </w:r>
      <w:r>
        <w:rPr>
          <w:bCs/>
          <w:highlight w:val="yellow"/>
        </w:rPr>
        <w:t>Kiến thức về lượng từ</w:t>
      </w:r>
    </w:p>
    <w:p w:rsidR="0020350C" w:rsidRDefault="00203E99">
      <w:pPr>
        <w:spacing w:line="360" w:lineRule="auto"/>
        <w:rPr>
          <w:bCs/>
        </w:rPr>
      </w:pPr>
      <w:r>
        <w:rPr>
          <w:b/>
          <w:bCs/>
        </w:rPr>
        <w:t xml:space="preserve">A. Any </w:t>
      </w:r>
      <w:r>
        <w:rPr>
          <w:bCs/>
        </w:rPr>
        <w:t>– SAI – Lượng từ này thường được sử dụng trong câu phủ định hoặc câu nghi vấn để chỉ một số lượng bất kỳ. Trong câu khẳng định, any mang nghĩa là bất cứ ai/cái gì không giới hạn. Tuy nhiên, ngữ cảnh ở đây đang mô tả</w:t>
      </w:r>
      <w:r>
        <w:rPr>
          <w:bCs/>
        </w:rPr>
        <w:t xml:space="preserve"> một sự kiện có thực với sự tham gia của các đơn vị cụ thể, nên dùng any sẽ làm câu thiếu tính xác thực và không tự nhiên.</w:t>
      </w:r>
    </w:p>
    <w:p w:rsidR="0020350C" w:rsidRDefault="00203E99">
      <w:pPr>
        <w:spacing w:line="360" w:lineRule="auto"/>
        <w:rPr>
          <w:bCs/>
        </w:rPr>
      </w:pPr>
      <w:r>
        <w:rPr>
          <w:b/>
          <w:bCs/>
        </w:rPr>
        <w:t xml:space="preserve">B. Much </w:t>
      </w:r>
      <w:r>
        <w:rPr>
          <w:bCs/>
        </w:rPr>
        <w:t>– SAI – Đây là lượng từ chỉ dùng với danh từ không đếm được để chỉ một lượng lớn. Trong khi đó, companies là danh từ đếm được</w:t>
      </w:r>
      <w:r>
        <w:rPr>
          <w:bCs/>
        </w:rPr>
        <w:t xml:space="preserve"> số nhiều. Việc kết hợp much với một danh từ đếm được là sai quy tắc ngữ pháp cơ bản. Nếu muốn chỉ số lượng lớn cho danh từ đếm được, chúng ta phải sử dụng many thay vì sử dụng much như phương án này.</w:t>
      </w:r>
    </w:p>
    <w:p w:rsidR="0020350C" w:rsidRDefault="00203E99">
      <w:pPr>
        <w:spacing w:line="360" w:lineRule="auto"/>
        <w:rPr>
          <w:bCs/>
        </w:rPr>
      </w:pPr>
      <w:r>
        <w:rPr>
          <w:b/>
          <w:bCs/>
        </w:rPr>
        <w:t xml:space="preserve">C. Some </w:t>
      </w:r>
      <w:r>
        <w:rPr>
          <w:bCs/>
        </w:rPr>
        <w:t>– SAI – Mặc dù some có thể đi với danh từ đếm đ</w:t>
      </w:r>
      <w:r>
        <w:rPr>
          <w:bCs/>
        </w:rPr>
        <w:t>ược số nhiều trong câu khẳng định, nhưng nó mang nghĩa là một vài hoặc một số lượng không xác định một cách khiêm tốn. Trong bối cảnh một hội nghị thượng đỉnh quy mô lớn với sự góp mặt của các tập đoàn hàng đầu, việc dùng some không thể hiện được quy mô tầ</w:t>
      </w:r>
      <w:r>
        <w:rPr>
          <w:bCs/>
        </w:rPr>
        <w:t>m cỡ và bao quát như ý đồ của văn bản.</w:t>
      </w:r>
    </w:p>
    <w:p w:rsidR="0020350C" w:rsidRDefault="00203E99">
      <w:pPr>
        <w:spacing w:line="360" w:lineRule="auto"/>
        <w:rPr>
          <w:bCs/>
          <w:color w:val="C00000"/>
        </w:rPr>
      </w:pPr>
      <w:r>
        <w:rPr>
          <w:b/>
          <w:bCs/>
          <w:color w:val="C00000"/>
        </w:rPr>
        <w:t xml:space="preserve">D. Most </w:t>
      </w:r>
      <w:r>
        <w:rPr>
          <w:bCs/>
          <w:color w:val="C00000"/>
        </w:rPr>
        <w:t xml:space="preserve">– ĐÚNG – Lượng từ này được dùng để chỉ đa số, phần lớn trong một nhóm đối tượng cụ thể. Cấu trúc Most of the + danh từ số nhiều là cấu trúc chuẩn để chỉ đại bộ phận các công ty hàng đầu sẽ tham gia trưng bày. </w:t>
      </w:r>
      <w:r>
        <w:rPr>
          <w:bCs/>
          <w:color w:val="C00000"/>
        </w:rPr>
        <w:t>Điều này phù hợp với văn phong quảng cáo sự kiện, nhấn mạnh vào sự hiện diện đông đảo của các đơn vị dẫn đầu ngành.</w:t>
      </w:r>
    </w:p>
    <w:p w:rsidR="0020350C" w:rsidRDefault="00203E99">
      <w:pPr>
        <w:spacing w:line="360" w:lineRule="auto"/>
        <w:rPr>
          <w:bCs/>
        </w:rPr>
      </w:pPr>
      <w:r>
        <w:rPr>
          <w:b/>
          <w:bCs/>
        </w:rPr>
        <w:t xml:space="preserve">Tạm dịch: </w:t>
      </w:r>
      <w:r>
        <w:rPr>
          <w:bCs/>
        </w:rPr>
        <w:t xml:space="preserve">Most of the leading robotics companies from various countries will showcase their latest prototypes at this groundbreaking event. </w:t>
      </w:r>
      <w:r>
        <w:rPr>
          <w:bCs/>
          <w:color w:val="C00000"/>
        </w:rPr>
        <w:t>(“Phần lớn các công ty robot hàng đầu từ nhiều quốc gia khác nhau sẽ trưng bày những nguyên mẫu mới nhất của họ tại sự kiện mang tính đột phá này.”)</w:t>
      </w:r>
    </w:p>
    <w:p w:rsidR="0020350C" w:rsidRDefault="0020350C">
      <w:pPr>
        <w:spacing w:line="360" w:lineRule="auto"/>
        <w:rPr>
          <w:b/>
          <w:bCs/>
        </w:rPr>
      </w:pPr>
    </w:p>
    <w:p w:rsidR="0020350C" w:rsidRDefault="00203E99">
      <w:pPr>
        <w:spacing w:line="360" w:lineRule="auto"/>
        <w:rPr>
          <w:b/>
          <w:bCs/>
        </w:rPr>
      </w:pPr>
      <w:r>
        <w:rPr>
          <w:b/>
          <w:bCs/>
        </w:rPr>
        <w:t>Question 3:</w:t>
      </w:r>
      <w:r>
        <w:rPr>
          <w:b/>
          <w:bCs/>
          <w:highlight w:val="cyan"/>
        </w:rPr>
        <w:t xml:space="preserve">A. </w:t>
      </w:r>
      <w:r>
        <w:rPr>
          <w:b/>
          <w:highlight w:val="cyan"/>
        </w:rPr>
        <w:t>known</w:t>
      </w:r>
      <w:r>
        <w:rPr>
          <w:b/>
          <w:bCs/>
        </w:rPr>
        <w:tab/>
      </w:r>
      <w:r>
        <w:rPr>
          <w:b/>
          <w:bCs/>
        </w:rPr>
        <w:tab/>
      </w:r>
      <w:r>
        <w:rPr>
          <w:b/>
          <w:bCs/>
        </w:rPr>
        <w:tab/>
      </w:r>
      <w:r>
        <w:rPr>
          <w:b/>
          <w:bCs/>
        </w:rPr>
        <w:tab/>
        <w:t xml:space="preserve">B. </w:t>
      </w:r>
      <w:r>
        <w:t>had known</w:t>
      </w:r>
      <w:r>
        <w:rPr>
          <w:b/>
          <w:bCs/>
        </w:rPr>
        <w:tab/>
      </w:r>
      <w:r>
        <w:rPr>
          <w:b/>
          <w:bCs/>
        </w:rPr>
        <w:tab/>
        <w:t xml:space="preserve">C. </w:t>
      </w:r>
      <w:r>
        <w:t>knowing</w:t>
      </w:r>
      <w:r>
        <w:rPr>
          <w:b/>
          <w:bCs/>
        </w:rPr>
        <w:tab/>
      </w:r>
      <w:r>
        <w:rPr>
          <w:b/>
          <w:bCs/>
        </w:rPr>
        <w:tab/>
      </w:r>
      <w:r>
        <w:rPr>
          <w:b/>
          <w:bCs/>
        </w:rPr>
        <w:tab/>
      </w:r>
      <w:r>
        <w:rPr>
          <w:b/>
          <w:bCs/>
        </w:rPr>
        <w:tab/>
        <w:t xml:space="preserve">D. </w:t>
      </w:r>
      <w:r>
        <w:t>which known</w:t>
      </w:r>
    </w:p>
    <w:p w:rsidR="0020350C" w:rsidRDefault="00203E99">
      <w:pPr>
        <w:spacing w:line="360" w:lineRule="auto"/>
        <w:rPr>
          <w:bCs/>
        </w:rPr>
      </w:pPr>
      <w:r>
        <w:rPr>
          <w:b/>
          <w:bCs/>
          <w:highlight w:val="yellow"/>
        </w:rPr>
        <w:t xml:space="preserve">Giải Thích: </w:t>
      </w:r>
      <w:r>
        <w:rPr>
          <w:bCs/>
          <w:highlight w:val="yellow"/>
        </w:rPr>
        <w:t>Kiến thức về rút gọn MĐQH</w:t>
      </w:r>
    </w:p>
    <w:p w:rsidR="0020350C" w:rsidRDefault="00203E99">
      <w:pPr>
        <w:spacing w:line="360" w:lineRule="auto"/>
        <w:rPr>
          <w:bCs/>
          <w:color w:val="C00000"/>
        </w:rPr>
      </w:pPr>
      <w:r>
        <w:rPr>
          <w:b/>
          <w:bCs/>
          <w:color w:val="C00000"/>
        </w:rPr>
        <w:t>A.</w:t>
      </w:r>
      <w:r>
        <w:rPr>
          <w:b/>
          <w:bCs/>
          <w:color w:val="C00000"/>
        </w:rPr>
        <w:t xml:space="preserve"> known </w:t>
      </w:r>
      <w:r>
        <w:rPr>
          <w:bCs/>
          <w:color w:val="C00000"/>
        </w:rPr>
        <w:t>– ĐÚNG – Đây là hình thức rút gọn mệnh đề quan hệ ở dạng bị động bằng cách sử dụng quá khứ phân từ (Past Participle). Câu đầy đủ sẽ là which are known for. Khi rút gọn, đại từ quan hệ và trợ động từ be bị lược bỏ, chỉ để lại known. Cấu trúc be known</w:t>
      </w:r>
      <w:r>
        <w:rPr>
          <w:bCs/>
          <w:color w:val="C00000"/>
        </w:rPr>
        <w:t xml:space="preserve"> for dùng để chỉ đặc điểm nổi tiếng của robot Trung Quốc về giá thành và tính năng.</w:t>
      </w:r>
    </w:p>
    <w:p w:rsidR="0020350C" w:rsidRDefault="00203E99">
      <w:pPr>
        <w:spacing w:line="360" w:lineRule="auto"/>
        <w:rPr>
          <w:bCs/>
        </w:rPr>
      </w:pPr>
      <w:r>
        <w:rPr>
          <w:b/>
          <w:bCs/>
        </w:rPr>
        <w:lastRenderedPageBreak/>
        <w:t xml:space="preserve">B. had known </w:t>
      </w:r>
      <w:r>
        <w:rPr>
          <w:bCs/>
        </w:rPr>
        <w:t>– SAI – Đây là dạng chia động từ ở thì quá khứ hoàn thành. Nếu đưa vào câu này, nó sẽ đóng vai trò là động từ chính hoặc một phần của mệnh đề mà thiếu đại từ q</w:t>
      </w:r>
      <w:r>
        <w:rPr>
          <w:bCs/>
        </w:rPr>
        <w:t>uan hệ. Về mặt nghĩa, robot không tự thực hiện hành động biết (chủ động) mà chúng được biết đến bởi con người, do đó dạng chủ động của thì này hoàn toàn không phù hợp.</w:t>
      </w:r>
    </w:p>
    <w:p w:rsidR="0020350C" w:rsidRDefault="00203E99">
      <w:pPr>
        <w:spacing w:line="360" w:lineRule="auto"/>
        <w:rPr>
          <w:bCs/>
        </w:rPr>
      </w:pPr>
      <w:r>
        <w:rPr>
          <w:b/>
          <w:bCs/>
        </w:rPr>
        <w:t xml:space="preserve">C. knowing </w:t>
      </w:r>
      <w:r>
        <w:rPr>
          <w:bCs/>
        </w:rPr>
        <w:t>– SAI – Đây là hình thức rút gọn mệnh đề quan hệ ở dạng chủ động bằng cách sử</w:t>
      </w:r>
      <w:r>
        <w:rPr>
          <w:bCs/>
        </w:rPr>
        <w:t xml:space="preserve"> dụng hiện tại phân từ (V-ing). Như đã phân tích, mối quan hệ giữa robot và đặc điểm của chúng mang tính bị động (được biết đến). Nếu dùng knowing, câu sẽ mang nghĩa robot đang thực hiện hành động nhận biết một điều gì đó, điều này hoàn toàn sai lệch về mặ</w:t>
      </w:r>
      <w:r>
        <w:rPr>
          <w:bCs/>
        </w:rPr>
        <w:t>t logic ngữ nghĩa.</w:t>
      </w:r>
    </w:p>
    <w:p w:rsidR="0020350C" w:rsidRDefault="00203E99">
      <w:pPr>
        <w:spacing w:line="360" w:lineRule="auto"/>
        <w:rPr>
          <w:bCs/>
        </w:rPr>
      </w:pPr>
      <w:r>
        <w:rPr>
          <w:b/>
          <w:bCs/>
        </w:rPr>
        <w:t xml:space="preserve">D. which known </w:t>
      </w:r>
      <w:r>
        <w:rPr>
          <w:bCs/>
        </w:rPr>
        <w:t>– SAI – Phương án này sai về mặt cấu trúc ngữ pháp mệnh đề quan hệ. Nếu sử dụng đại từ quan hệ which, theo sau nó phải là một động từ được chia đầy đủ theo thì và thể, ví dụ như which are known. Việc lược bỏ trợ động từ ar</w:t>
      </w:r>
      <w:r>
        <w:rPr>
          <w:bCs/>
        </w:rPr>
        <w:t>e trong khi vẫn giữ lại đại từ quan hệ which tạo ra một cấu trúc chắp vá, không tuân thủ quy tắc ngữ pháp.</w:t>
      </w:r>
    </w:p>
    <w:p w:rsidR="0020350C" w:rsidRDefault="00203E99">
      <w:pPr>
        <w:spacing w:line="360" w:lineRule="auto"/>
        <w:rPr>
          <w:bCs/>
        </w:rPr>
      </w:pPr>
      <w:r>
        <w:rPr>
          <w:b/>
          <w:bCs/>
        </w:rPr>
        <w:t xml:space="preserve">Tạm dịch: </w:t>
      </w:r>
      <w:r>
        <w:rPr>
          <w:bCs/>
        </w:rPr>
        <w:t xml:space="preserve">Chinese robots, particularly known for their affordability and advanced features, dominated the expo with impressive demonstrations. </w:t>
      </w:r>
      <w:r>
        <w:rPr>
          <w:bCs/>
          <w:color w:val="C00000"/>
        </w:rPr>
        <w:t>(“Robo</w:t>
      </w:r>
      <w:r>
        <w:rPr>
          <w:bCs/>
          <w:color w:val="C00000"/>
        </w:rPr>
        <w:t>t Trung Quốc, đặc biệt nổi tiếng với giá thành phải chăng và các tính năng tiên tiến, đã thống trị triển lãm với những màn trình diễn đầy ấn tượng.”)</w:t>
      </w:r>
    </w:p>
    <w:p w:rsidR="0020350C" w:rsidRDefault="0020350C">
      <w:pPr>
        <w:spacing w:line="360" w:lineRule="auto"/>
        <w:rPr>
          <w:b/>
          <w:bCs/>
        </w:rPr>
      </w:pPr>
    </w:p>
    <w:p w:rsidR="0020350C" w:rsidRDefault="00203E99">
      <w:pPr>
        <w:spacing w:line="360" w:lineRule="auto"/>
        <w:rPr>
          <w:b/>
          <w:bCs/>
        </w:rPr>
      </w:pPr>
      <w:r>
        <w:rPr>
          <w:b/>
          <w:bCs/>
        </w:rPr>
        <w:t xml:space="preserve">Question 4:A. </w:t>
      </w:r>
      <w:r>
        <w:t>highlighted</w:t>
      </w:r>
      <w:r>
        <w:rPr>
          <w:b/>
          <w:bCs/>
        </w:rPr>
        <w:tab/>
      </w:r>
      <w:r>
        <w:rPr>
          <w:b/>
          <w:bCs/>
        </w:rPr>
        <w:tab/>
      </w:r>
      <w:r>
        <w:rPr>
          <w:b/>
          <w:bCs/>
        </w:rPr>
        <w:tab/>
        <w:t xml:space="preserve">B. </w:t>
      </w:r>
      <w:r>
        <w:t>enhanced</w:t>
      </w:r>
      <w:r>
        <w:rPr>
          <w:b/>
          <w:bCs/>
        </w:rPr>
        <w:tab/>
      </w:r>
      <w:r>
        <w:rPr>
          <w:b/>
          <w:bCs/>
        </w:rPr>
        <w:tab/>
      </w:r>
      <w:r>
        <w:rPr>
          <w:b/>
          <w:bCs/>
        </w:rPr>
        <w:tab/>
      </w:r>
      <w:r>
        <w:rPr>
          <w:b/>
          <w:bCs/>
          <w:highlight w:val="cyan"/>
        </w:rPr>
        <w:t xml:space="preserve">C. </w:t>
      </w:r>
      <w:r>
        <w:rPr>
          <w:b/>
          <w:highlight w:val="cyan"/>
        </w:rPr>
        <w:t>dominated</w:t>
      </w:r>
      <w:r>
        <w:rPr>
          <w:b/>
          <w:bCs/>
        </w:rPr>
        <w:tab/>
      </w:r>
      <w:r>
        <w:rPr>
          <w:b/>
          <w:bCs/>
        </w:rPr>
        <w:tab/>
      </w:r>
      <w:r>
        <w:rPr>
          <w:b/>
          <w:bCs/>
        </w:rPr>
        <w:tab/>
        <w:t xml:space="preserve">D. </w:t>
      </w:r>
      <w:r>
        <w:t>attended</w:t>
      </w:r>
    </w:p>
    <w:p w:rsidR="0020350C" w:rsidRDefault="00203E99">
      <w:pPr>
        <w:spacing w:line="360" w:lineRule="auto"/>
        <w:rPr>
          <w:bCs/>
        </w:rPr>
      </w:pPr>
      <w:r>
        <w:rPr>
          <w:b/>
          <w:bCs/>
          <w:highlight w:val="yellow"/>
        </w:rPr>
        <w:t xml:space="preserve">Giải Thích: </w:t>
      </w:r>
      <w:r>
        <w:rPr>
          <w:bCs/>
          <w:highlight w:val="yellow"/>
        </w:rPr>
        <w:t xml:space="preserve">Kiến thức về từ vựng – </w:t>
      </w:r>
      <w:r>
        <w:rPr>
          <w:bCs/>
          <w:highlight w:val="yellow"/>
        </w:rPr>
        <w:t>nghĩa của từ</w:t>
      </w:r>
    </w:p>
    <w:p w:rsidR="0020350C" w:rsidRDefault="00203E99">
      <w:pPr>
        <w:spacing w:line="360" w:lineRule="auto"/>
        <w:rPr>
          <w:bCs/>
        </w:rPr>
      </w:pPr>
      <w:r>
        <w:rPr>
          <w:b/>
          <w:bCs/>
        </w:rPr>
        <w:t xml:space="preserve">A. highlighted </w:t>
      </w:r>
      <w:r>
        <w:rPr>
          <w:bCs/>
        </w:rPr>
        <w:t>– SAI – Động từ này có nghĩa là làm nổi bật hoặc nhấn mạnh một điểm quan trọng nào đó. Mặc dù robot Trung Quốc có thể làm nổi bật sự kiện, nhưng từ này thường được dùng ở dạng bị động hoặc dùng cho người khi muốn nhấn mạnh thông</w:t>
      </w:r>
      <w:r>
        <w:rPr>
          <w:bCs/>
        </w:rPr>
        <w:t xml:space="preserve"> tin. Trong ngữ cảnh mô tả sự lấn lướt và chiếm ưu thế của một nhóm sản phẩm tại triển lãm, từ này chưa đủ mạnh.</w:t>
      </w:r>
    </w:p>
    <w:p w:rsidR="0020350C" w:rsidRDefault="00203E99">
      <w:pPr>
        <w:spacing w:line="360" w:lineRule="auto"/>
        <w:rPr>
          <w:bCs/>
        </w:rPr>
      </w:pPr>
      <w:r>
        <w:rPr>
          <w:b/>
          <w:bCs/>
        </w:rPr>
        <w:t xml:space="preserve">B. enhanced </w:t>
      </w:r>
      <w:r>
        <w:rPr>
          <w:bCs/>
        </w:rPr>
        <w:t xml:space="preserve">– SAI – Từ này có nghĩa là nâng cao, cải thiện chất lượng hoặc giá trị của cái gì đó. Ví dụ, công nghệ mới giúp nâng cao hiệu suất </w:t>
      </w:r>
      <w:r>
        <w:rPr>
          <w:bCs/>
        </w:rPr>
        <w:t>của robot. Việc nói robot Trung Quốc cải thiện triển lãm không mô tả chính xác sự hiện diện áp đảo của chúng về mặt số lượng và sự thu hút trong không gian trưng bày như ý đồ của đoạn văn.</w:t>
      </w:r>
    </w:p>
    <w:p w:rsidR="0020350C" w:rsidRDefault="00203E99">
      <w:pPr>
        <w:spacing w:line="360" w:lineRule="auto"/>
        <w:rPr>
          <w:bCs/>
          <w:color w:val="C00000"/>
        </w:rPr>
      </w:pPr>
      <w:r>
        <w:rPr>
          <w:b/>
          <w:bCs/>
          <w:color w:val="C00000"/>
        </w:rPr>
        <w:t xml:space="preserve">C. dominated </w:t>
      </w:r>
      <w:r>
        <w:rPr>
          <w:bCs/>
          <w:color w:val="C00000"/>
        </w:rPr>
        <w:t>– ĐÚNG – Động từ này có nghĩa là thống trị, chiếm ưu t</w:t>
      </w:r>
      <w:r>
        <w:rPr>
          <w:bCs/>
          <w:color w:val="C00000"/>
        </w:rPr>
        <w:t>hế hoặc là tiêu điểm nổi bật nhất trong một không gian, sự kiện. Trong bối cảnh các robot Trung Quốc xuất hiện với nhiều trình diễn ấn tượng và thu hút sự chú ý vượt trội, dominated là từ phản ánh chính xác nhất sự lấn lướt và vai trò trung tâm của chúng t</w:t>
      </w:r>
      <w:r>
        <w:rPr>
          <w:bCs/>
          <w:color w:val="C00000"/>
        </w:rPr>
        <w:t>ại buổi triển lãm này.</w:t>
      </w:r>
    </w:p>
    <w:p w:rsidR="0020350C" w:rsidRDefault="00203E99">
      <w:pPr>
        <w:spacing w:line="360" w:lineRule="auto"/>
        <w:rPr>
          <w:bCs/>
        </w:rPr>
      </w:pPr>
      <w:r>
        <w:rPr>
          <w:b/>
          <w:bCs/>
        </w:rPr>
        <w:t xml:space="preserve">D. attended </w:t>
      </w:r>
      <w:r>
        <w:rPr>
          <w:bCs/>
        </w:rPr>
        <w:t>– SAI – Động từ này có nghĩa là tham dự, thường dùng cho người hoặc đại diện tổ chức đến dự một buổi lễ hay sự kiện. Mặc dù robot có mặt tại triển lãm, nhưng xét về mặt ngôn ngữ, người ta thường nói các công ty tham dự tr</w:t>
      </w:r>
      <w:r>
        <w:rPr>
          <w:bCs/>
        </w:rPr>
        <w:t>iển lãm để trưng bày robot. Hơn nữa, từ này mang sắc thái quá bình thường, không làm bật lên được sự ấn tượng của các màn trình diễn.</w:t>
      </w:r>
    </w:p>
    <w:p w:rsidR="0020350C" w:rsidRDefault="00203E99">
      <w:pPr>
        <w:spacing w:line="360" w:lineRule="auto"/>
        <w:rPr>
          <w:bCs/>
        </w:rPr>
      </w:pPr>
      <w:r>
        <w:rPr>
          <w:b/>
          <w:bCs/>
        </w:rPr>
        <w:t xml:space="preserve">Tạm dịch: </w:t>
      </w:r>
      <w:r>
        <w:rPr>
          <w:bCs/>
        </w:rPr>
        <w:t>Chinese robots, particularly known for their affordability and advanced features, dominated the expo with impres</w:t>
      </w:r>
      <w:r>
        <w:rPr>
          <w:bCs/>
        </w:rPr>
        <w:t xml:space="preserve">sive demonstrations. </w:t>
      </w:r>
      <w:r>
        <w:rPr>
          <w:bCs/>
          <w:color w:val="C00000"/>
        </w:rPr>
        <w:t>(“Robot Trung Quốc, đặc biệt nổi tiếng với giá thành phải chăng và các tính năng tiên tiến, đã thống trị triển lãm với những màn trình diễn đầy ấn tượng.”)</w:t>
      </w:r>
    </w:p>
    <w:p w:rsidR="0020350C" w:rsidRDefault="0020350C">
      <w:pPr>
        <w:spacing w:line="360" w:lineRule="auto"/>
        <w:rPr>
          <w:b/>
          <w:bCs/>
        </w:rPr>
      </w:pPr>
    </w:p>
    <w:p w:rsidR="0020350C" w:rsidRDefault="00203E99">
      <w:pPr>
        <w:spacing w:line="360" w:lineRule="auto"/>
        <w:rPr>
          <w:b/>
          <w:bCs/>
        </w:rPr>
      </w:pPr>
      <w:r>
        <w:rPr>
          <w:b/>
          <w:bCs/>
        </w:rPr>
        <w:t>Question 5:</w:t>
      </w:r>
      <w:r>
        <w:rPr>
          <w:b/>
          <w:bCs/>
          <w:highlight w:val="cyan"/>
        </w:rPr>
        <w:t>A. keep up with</w:t>
      </w:r>
      <w:r>
        <w:rPr>
          <w:b/>
          <w:bCs/>
        </w:rPr>
        <w:tab/>
      </w:r>
      <w:r>
        <w:rPr>
          <w:b/>
          <w:bCs/>
        </w:rPr>
        <w:tab/>
      </w:r>
      <w:r>
        <w:tab/>
        <w:t>B. catch up with</w:t>
      </w:r>
      <w:r>
        <w:tab/>
      </w:r>
      <w:r>
        <w:rPr>
          <w:b/>
          <w:bCs/>
        </w:rPr>
        <w:tab/>
        <w:t xml:space="preserve">C. </w:t>
      </w:r>
      <w:r>
        <w:t>come across with</w:t>
      </w:r>
      <w:r>
        <w:rPr>
          <w:b/>
          <w:bCs/>
        </w:rPr>
        <w:tab/>
      </w:r>
      <w:r>
        <w:rPr>
          <w:b/>
          <w:bCs/>
        </w:rPr>
        <w:tab/>
        <w:t xml:space="preserve">D. </w:t>
      </w:r>
      <w:r>
        <w:t>look ou</w:t>
      </w:r>
      <w:r>
        <w:t>t for</w:t>
      </w:r>
    </w:p>
    <w:p w:rsidR="0020350C" w:rsidRDefault="00203E99">
      <w:pPr>
        <w:spacing w:line="360" w:lineRule="auto"/>
        <w:rPr>
          <w:bCs/>
        </w:rPr>
      </w:pPr>
      <w:r>
        <w:rPr>
          <w:b/>
          <w:bCs/>
          <w:highlight w:val="yellow"/>
        </w:rPr>
        <w:t xml:space="preserve">Giải Thích: </w:t>
      </w:r>
      <w:r>
        <w:rPr>
          <w:bCs/>
          <w:highlight w:val="yellow"/>
        </w:rPr>
        <w:t>Kiến thức về cụm động từ</w:t>
      </w:r>
    </w:p>
    <w:p w:rsidR="0020350C" w:rsidRDefault="00203E99">
      <w:pPr>
        <w:spacing w:line="360" w:lineRule="auto"/>
        <w:rPr>
          <w:color w:val="C00000"/>
        </w:rPr>
      </w:pPr>
      <w:r>
        <w:rPr>
          <w:b/>
          <w:bCs/>
          <w:color w:val="C00000"/>
        </w:rPr>
        <w:t>A. keep up with</w:t>
      </w:r>
      <w:r>
        <w:rPr>
          <w:color w:val="C00000"/>
        </w:rPr>
        <w:t xml:space="preserve"> – ĐÚNG – Cụm động từ này có nghĩa là theo kịp hoặc duy trì tốc độ cập nhật thông tin để không bị lạc hậu so với những thay đổi liên tục của thế giới. Trong bối cảnh công nghệ AI và Robot đang phát </w:t>
      </w:r>
      <w:r>
        <w:rPr>
          <w:color w:val="C00000"/>
        </w:rPr>
        <w:t>triển với tốc độ chóng mặt từng ngày, việc sử dụng keep up with nhấn mạnh vào nỗ lực không ngừng nghỉ của các chuyên gia và những người đam mê để duy trì kiến thức ở trạng thái thời gian thực. Đây là lựa chọn tối ưu trong văn phong quảng cáo nhằm thôi thúc</w:t>
      </w:r>
      <w:r>
        <w:rPr>
          <w:color w:val="C00000"/>
        </w:rPr>
        <w:t xml:space="preserve"> người đọc phải hành động ngay để duy trì vị thế và sự hiểu biết của mình trong kỷ nguyên số.</w:t>
      </w:r>
    </w:p>
    <w:p w:rsidR="0020350C" w:rsidRDefault="00203E99">
      <w:pPr>
        <w:spacing w:line="360" w:lineRule="auto"/>
      </w:pPr>
      <w:r>
        <w:rPr>
          <w:b/>
          <w:bCs/>
        </w:rPr>
        <w:t>B. catch up with</w:t>
      </w:r>
      <w:r>
        <w:t xml:space="preserve"> – SAI – Cụm từ này mang nghĩa là bắt kịp hoặc bù đắp những thông tin, kiến thức mà bạn đã bỏ lỡ trong một khoảng thời gian trước đó (ngụ ý rằng h</w:t>
      </w:r>
      <w:r>
        <w:t>iện tại bạn đang bị tụt lại phía sau). Mặc dù về mặt ngữ nghĩa có vẻ hợp lý, nhưng trong các thông điệp truyền cảm hứng công nghệ, catch up with mang sắc thái tiêu cực hơn vì nó giả định người đọc đang ở vị trí lạc hậu. Thay vào đó, keep up with (phương án</w:t>
      </w:r>
      <w:r>
        <w:t xml:space="preserve"> A) tạo cảm giác chủ động và tích cực hơn, phù hợp với tinh thần của một hội nghị thượng đỉnh dành cho những nhà đổi mới dẫn đầu xu hướng.</w:t>
      </w:r>
    </w:p>
    <w:p w:rsidR="0020350C" w:rsidRDefault="00203E99">
      <w:pPr>
        <w:spacing w:line="360" w:lineRule="auto"/>
      </w:pPr>
      <w:r>
        <w:rPr>
          <w:b/>
          <w:bCs/>
        </w:rPr>
        <w:t>C. come across with</w:t>
      </w:r>
      <w:r>
        <w:t xml:space="preserve"> – SAI – Cụm từ này thường được dùng với nghĩa là cung cấp một thứ gì đó theo yêu cầu hoặc do hoàn cảnh bắt buộc, chẳng hạn như cung cấp thông tin hoặc thanh toán một khoản tiền. Về mặt logic ngữ nghĩa, nó hoàn toàn không phù hợp để mô tả hành động tìm hiể</w:t>
      </w:r>
      <w:r>
        <w:t>u hoặc khám phá những tiến bộ công nghệ tại một sự kiện quốc tế. Việc sử dụng cấu trúc này trong ngữ cảnh triển lãm sẽ khiến câu văn trở nên tối nghĩa, không thể hiện được vai trò của khách tham quan là những người tiếp nhận và cập nhật tinh hoa khoa học k</w:t>
      </w:r>
      <w:r>
        <w:t>ỹ thuật.</w:t>
      </w:r>
    </w:p>
    <w:p w:rsidR="0020350C" w:rsidRDefault="00203E99">
      <w:pPr>
        <w:spacing w:line="360" w:lineRule="auto"/>
      </w:pPr>
      <w:r>
        <w:rPr>
          <w:b/>
          <w:bCs/>
        </w:rPr>
        <w:t>D. look out for</w:t>
      </w:r>
      <w:r>
        <w:t xml:space="preserve"> – SAI – Cụm từ này mang nghĩa là cẩn thận quan sát, canh chừng hoặc tìm kiếm sự xuất hiện của một đối tượng cụ thể nào đó, thường kèm theo sắc thái cảnh giác trước nguy hiểm. Trong khi tham dự một hội nghị công nghệ để mở mang kiến</w:t>
      </w:r>
      <w:r>
        <w:t xml:space="preserve"> thức, mục tiêu của người tham gia là học hỏi và nắm bắt xu hướng chứ không phải là canh chừng hay tìm kiếm một vật thể bị mất. Do đó, phương án này hoàn toàn lạc đề về mặt ngữ cảnh và không làm nổi bật được giá trị tri thức mà sự kiện Humanoids Summit 202</w:t>
      </w:r>
      <w:r>
        <w:t>5 mang lại cho cộng đồng.</w:t>
      </w:r>
    </w:p>
    <w:p w:rsidR="0020350C" w:rsidRDefault="00203E99">
      <w:pPr>
        <w:spacing w:line="360" w:lineRule="auto"/>
      </w:pPr>
      <w:r>
        <w:rPr>
          <w:b/>
          <w:bCs/>
        </w:rPr>
        <w:t>Tạm dịch:</w:t>
      </w:r>
      <w:r>
        <w:t xml:space="preserve"> Don't miss the chance to keep up with the latest developments in truly innovative AI-powered humanoid technology! </w:t>
      </w:r>
      <w:r>
        <w:rPr>
          <w:color w:val="C00000"/>
        </w:rPr>
        <w:t>(“Đừng bỏ lỡ cơ hội theo kịp những phát triển mới nhất trong công nghệ robot hình người vận hành bằng AI t</w:t>
      </w:r>
      <w:r>
        <w:rPr>
          <w:color w:val="C00000"/>
        </w:rPr>
        <w:t>hực sự đổi mới!”)</w:t>
      </w:r>
    </w:p>
    <w:p w:rsidR="0020350C" w:rsidRDefault="0020350C">
      <w:pPr>
        <w:spacing w:line="360" w:lineRule="auto"/>
      </w:pPr>
    </w:p>
    <w:p w:rsidR="0020350C" w:rsidRDefault="00203E99">
      <w:pPr>
        <w:spacing w:line="360" w:lineRule="auto"/>
      </w:pPr>
      <w:r>
        <w:rPr>
          <w:b/>
          <w:bCs/>
        </w:rPr>
        <w:t>Question 6:</w:t>
      </w:r>
      <w:r>
        <w:rPr>
          <w:b/>
          <w:bCs/>
          <w:highlight w:val="cyan"/>
        </w:rPr>
        <w:t xml:space="preserve">A. </w:t>
      </w:r>
      <w:r>
        <w:rPr>
          <w:b/>
          <w:highlight w:val="cyan"/>
        </w:rPr>
        <w:t>summit</w:t>
      </w:r>
      <w:r>
        <w:rPr>
          <w:b/>
          <w:bCs/>
        </w:rPr>
        <w:tab/>
      </w:r>
      <w:r>
        <w:rPr>
          <w:b/>
          <w:bCs/>
        </w:rPr>
        <w:tab/>
      </w:r>
      <w:r>
        <w:rPr>
          <w:b/>
          <w:bCs/>
        </w:rPr>
        <w:tab/>
      </w:r>
      <w:r>
        <w:rPr>
          <w:b/>
          <w:bCs/>
        </w:rPr>
        <w:tab/>
        <w:t xml:space="preserve">B. </w:t>
      </w:r>
      <w:r>
        <w:t>summiteer</w:t>
      </w:r>
      <w:r>
        <w:rPr>
          <w:b/>
          <w:bCs/>
        </w:rPr>
        <w:tab/>
      </w:r>
      <w:r>
        <w:rPr>
          <w:b/>
          <w:bCs/>
        </w:rPr>
        <w:tab/>
        <w:t xml:space="preserve">C. </w:t>
      </w:r>
      <w:r>
        <w:t>summitify</w:t>
      </w:r>
      <w:r>
        <w:rPr>
          <w:b/>
          <w:bCs/>
        </w:rPr>
        <w:tab/>
      </w:r>
      <w:r>
        <w:rPr>
          <w:b/>
          <w:bCs/>
        </w:rPr>
        <w:tab/>
      </w:r>
      <w:r>
        <w:rPr>
          <w:b/>
          <w:bCs/>
        </w:rPr>
        <w:tab/>
        <w:t xml:space="preserve">D. </w:t>
      </w:r>
      <w:r>
        <w:t>summitwise</w:t>
      </w:r>
    </w:p>
    <w:p w:rsidR="0020350C" w:rsidRDefault="00203E99">
      <w:pPr>
        <w:spacing w:line="360" w:lineRule="auto"/>
      </w:pPr>
      <w:r>
        <w:rPr>
          <w:b/>
          <w:bCs/>
          <w:highlight w:val="yellow"/>
        </w:rPr>
        <w:t xml:space="preserve">Giải Thích: </w:t>
      </w:r>
      <w:r>
        <w:rPr>
          <w:highlight w:val="yellow"/>
        </w:rPr>
        <w:t>Kiến thức về từ loại</w:t>
      </w:r>
    </w:p>
    <w:p w:rsidR="0020350C" w:rsidRDefault="00203E99">
      <w:pPr>
        <w:spacing w:line="360" w:lineRule="auto"/>
        <w:rPr>
          <w:bCs/>
          <w:color w:val="C00000"/>
        </w:rPr>
      </w:pPr>
      <w:r>
        <w:rPr>
          <w:b/>
          <w:bCs/>
          <w:color w:val="C00000"/>
        </w:rPr>
        <w:t xml:space="preserve">A. summit </w:t>
      </w:r>
      <w:r>
        <w:rPr>
          <w:bCs/>
          <w:color w:val="C00000"/>
        </w:rPr>
        <w:t>– ĐÚNG – Đây là một danh từ có nghĩa là hội nghị thượng đỉnh hoặc sự kiện cấp cao. Trong câu này, từ chỉ định this (này) yêu cầ</w:t>
      </w:r>
      <w:r>
        <w:rPr>
          <w:bCs/>
          <w:color w:val="C00000"/>
        </w:rPr>
        <w:t>u theo sau là một danh từ để tạo thành cụm danh từ làm chủ ngữ. Summit đóng vai trò định danh cho sự kiện Humanoids Summit 2025 đã được nhắc tên ở tiêu đề, tạo nên sự thống nhất và mạch lạc cho toàn bộ văn bản.</w:t>
      </w:r>
    </w:p>
    <w:p w:rsidR="0020350C" w:rsidRDefault="00203E99">
      <w:pPr>
        <w:spacing w:line="360" w:lineRule="auto"/>
        <w:rPr>
          <w:bCs/>
        </w:rPr>
      </w:pPr>
      <w:r>
        <w:rPr>
          <w:b/>
          <w:bCs/>
        </w:rPr>
        <w:lastRenderedPageBreak/>
        <w:t xml:space="preserve">B. summiteer </w:t>
      </w:r>
      <w:r>
        <w:rPr>
          <w:bCs/>
        </w:rPr>
        <w:t xml:space="preserve">– SAI – Đây là một danh từ dùng </w:t>
      </w:r>
      <w:r>
        <w:rPr>
          <w:bCs/>
        </w:rPr>
        <w:t>để chỉ người tham gia hội nghị thượng đỉnh hoặc người leo lên đỉnh núi. Tuy nhiên, ngữ cảnh của câu đang nói về chính sự kiện này (this ...) cung cấp những hiểu biết vô giá. Một con người (summiteer) không thể tự mình cung cấp toàn bộ các hiểu biết mang tí</w:t>
      </w:r>
      <w:r>
        <w:rPr>
          <w:bCs/>
        </w:rPr>
        <w:t>nh tổ chức và không gian trưng bày như một sự kiện được.</w:t>
      </w:r>
    </w:p>
    <w:p w:rsidR="0020350C" w:rsidRDefault="00203E99">
      <w:pPr>
        <w:spacing w:line="360" w:lineRule="auto"/>
        <w:rPr>
          <w:bCs/>
        </w:rPr>
      </w:pPr>
      <w:r>
        <w:rPr>
          <w:b/>
          <w:bCs/>
        </w:rPr>
        <w:t xml:space="preserve">C. summitify </w:t>
      </w:r>
      <w:r>
        <w:rPr>
          <w:bCs/>
        </w:rPr>
        <w:t>– SAI – Đây không phải là một từ vựng chuẩn trong từ điển tiếng Anh. Về mặt lý thuyết, hậu tố -ify được dùng để tạo động từ từ danh từ hoặc tính từ (ví dụ: beautify). Tuy nhiên, trong ti</w:t>
      </w:r>
      <w:r>
        <w:rPr>
          <w:bCs/>
        </w:rPr>
        <w:t>ếng Anh hiện đại không tồn tại động từ summitify, và về mặt ngữ pháp, vị trí sau đại từ chỉ định this không thể là một động từ nguyên mẫu đơn lẻ như vậy.</w:t>
      </w:r>
    </w:p>
    <w:p w:rsidR="0020350C" w:rsidRDefault="00203E99">
      <w:pPr>
        <w:spacing w:line="360" w:lineRule="auto"/>
        <w:rPr>
          <w:bCs/>
        </w:rPr>
      </w:pPr>
      <w:r>
        <w:rPr>
          <w:b/>
          <w:bCs/>
        </w:rPr>
        <w:t xml:space="preserve">D. summitwise </w:t>
      </w:r>
      <w:r>
        <w:rPr>
          <w:bCs/>
        </w:rPr>
        <w:t>– SAI – Hậu tố -wise thường được thêm vào sau danh từ để tạo thành trạng từ mang nghĩa x</w:t>
      </w:r>
      <w:r>
        <w:rPr>
          <w:bCs/>
        </w:rPr>
        <w:t>ét về mặt nào đó (ví dụ: clockwise, money-wise). Việc sử dụng một trạng từ sau từ chỉ định this là hoàn toàn sai quy tắc cấu trúc ngữ pháp. Trạng từ không thể đứng làm danh từ trung tâm trong một cụm danh từ để thực hiện chức năng làm chủ ngữ của câu.</w:t>
      </w:r>
    </w:p>
    <w:p w:rsidR="0020350C" w:rsidRDefault="00203E99">
      <w:pPr>
        <w:spacing w:line="360" w:lineRule="auto"/>
        <w:rPr>
          <w:bCs/>
        </w:rPr>
      </w:pPr>
      <w:r>
        <w:rPr>
          <w:b/>
          <w:bCs/>
        </w:rPr>
        <w:t xml:space="preserve">Tạm </w:t>
      </w:r>
      <w:r>
        <w:rPr>
          <w:b/>
          <w:bCs/>
        </w:rPr>
        <w:t xml:space="preserve">dịch: </w:t>
      </w:r>
      <w:r>
        <w:rPr>
          <w:bCs/>
        </w:rPr>
        <w:t xml:space="preserve">Whether you're a researcher, investor, or technology enthusiast, this summit offers invaluable insights into how robots will work alongside humans in the near future. </w:t>
      </w:r>
      <w:r>
        <w:rPr>
          <w:bCs/>
          <w:color w:val="C00000"/>
        </w:rPr>
        <w:t>(“Cho dù bạn là một nhà nghiên cứu, nhà đầu tư hay người đam mê công nghệ, hội nghị</w:t>
      </w:r>
      <w:r>
        <w:rPr>
          <w:bCs/>
          <w:color w:val="C00000"/>
        </w:rPr>
        <w:t xml:space="preserve"> thượng đỉnh này sẽ cung cấp những hiểu biết vô giá về cách robot sẽ làm việc bên cạnh con người trong tương lai gần.”)</w:t>
      </w:r>
    </w:p>
    <w:p w:rsidR="0020350C" w:rsidRDefault="0020350C">
      <w:pPr>
        <w:spacing w:line="360" w:lineRule="auto"/>
        <w:rPr>
          <w:b/>
          <w:bCs/>
        </w:rPr>
      </w:pPr>
    </w:p>
    <w:p w:rsidR="0020350C" w:rsidRDefault="00203E99">
      <w:pPr>
        <w:spacing w:line="360" w:lineRule="auto"/>
        <w:rPr>
          <w:b/>
          <w:bCs/>
        </w:rPr>
      </w:pPr>
      <w:r>
        <w:rPr>
          <w:b/>
          <w:bCs/>
        </w:rPr>
        <w:t>Read of the following leaflet and mark the letter A, B, C or D on your answer sheet to indicate the option that best fits each of the n</w:t>
      </w:r>
      <w:r>
        <w:rPr>
          <w:b/>
          <w:bCs/>
        </w:rPr>
        <w:t>umbered blanks from 7 to 12.</w:t>
      </w:r>
    </w:p>
    <w:p w:rsidR="0020350C" w:rsidRDefault="00203E99">
      <w:pPr>
        <w:spacing w:line="360" w:lineRule="auto"/>
        <w:jc w:val="center"/>
        <w:rPr>
          <w:b/>
          <w:bCs/>
          <w:color w:val="0000FF"/>
        </w:rPr>
      </w:pPr>
      <w:r>
        <w:rPr>
          <w:b/>
          <w:bCs/>
          <w:color w:val="0000FF"/>
        </w:rPr>
        <w:t>IMPORTANT NOTICE FOR PARENTS AND TEENS</w:t>
      </w:r>
    </w:p>
    <w:p w:rsidR="0020350C" w:rsidRDefault="00203E99">
      <w:pPr>
        <w:spacing w:line="360" w:lineRule="auto"/>
        <w:jc w:val="center"/>
      </w:pPr>
      <w:r>
        <w:rPr>
          <w:b/>
          <w:bCs/>
          <w:color w:val="0000FF"/>
        </w:rPr>
        <w:t>Australia's New Social Media Age Restriction</w:t>
      </w:r>
    </w:p>
    <w:p w:rsidR="0020350C" w:rsidRDefault="002C1B60" w:rsidP="002C1B60">
      <w:pPr>
        <w:tabs>
          <w:tab w:val="left" w:pos="420"/>
        </w:tabs>
        <w:spacing w:line="360" w:lineRule="auto"/>
        <w:ind w:left="420" w:hanging="420"/>
      </w:pPr>
      <w:r>
        <w:rPr>
          <w:rFonts w:ascii="Wingdings" w:hAnsi="Wingdings"/>
        </w:rPr>
        <w:t></w:t>
      </w:r>
      <w:r>
        <w:rPr>
          <w:rFonts w:ascii="Wingdings" w:hAnsi="Wingdings"/>
        </w:rPr>
        <w:tab/>
      </w:r>
      <w:r>
        <w:rPr>
          <w:b/>
          <w:bCs/>
          <w:color w:val="0000FF"/>
        </w:rPr>
        <w:t>ATTENTION:</w:t>
      </w:r>
      <w:r>
        <w:t xml:space="preserve"> Major Changes Coming to Social Media Access</w:t>
      </w:r>
    </w:p>
    <w:p w:rsidR="0020350C" w:rsidRDefault="002C1B60" w:rsidP="002C1B60">
      <w:pPr>
        <w:tabs>
          <w:tab w:val="left" w:pos="420"/>
        </w:tabs>
        <w:spacing w:line="360" w:lineRule="auto"/>
        <w:ind w:left="420" w:hanging="420"/>
      </w:pPr>
      <w:r>
        <w:rPr>
          <w:rFonts w:ascii="Wingdings" w:hAnsi="Wingdings"/>
        </w:rPr>
        <w:t></w:t>
      </w:r>
      <w:r>
        <w:rPr>
          <w:rFonts w:ascii="Wingdings" w:hAnsi="Wingdings"/>
        </w:rPr>
        <w:tab/>
      </w:r>
      <w:r>
        <w:t xml:space="preserve">Starting December 10, 2025, Australia's groundbreaking social media ban takes </w:t>
      </w:r>
      <w:r>
        <w:rPr>
          <w:b/>
          <w:bCs/>
        </w:rPr>
        <w:t>(7)_________</w:t>
      </w:r>
      <w:r>
        <w:t xml:space="preserve"> for all children under 16 years old. </w:t>
      </w:r>
    </w:p>
    <w:p w:rsidR="0020350C" w:rsidRDefault="002C1B60" w:rsidP="002C1B60">
      <w:pPr>
        <w:tabs>
          <w:tab w:val="left" w:pos="420"/>
        </w:tabs>
        <w:spacing w:line="360" w:lineRule="auto"/>
        <w:ind w:left="420" w:hanging="420"/>
        <w:rPr>
          <w:b/>
          <w:bCs/>
          <w:color w:val="0000FF"/>
        </w:rPr>
      </w:pPr>
      <w:r>
        <w:rPr>
          <w:rFonts w:ascii="Wingdings" w:hAnsi="Wingdings"/>
          <w:bCs/>
          <w:color w:val="0000FF"/>
        </w:rPr>
        <w:t></w:t>
      </w:r>
      <w:r>
        <w:rPr>
          <w:rFonts w:ascii="Wingdings" w:hAnsi="Wingdings"/>
          <w:bCs/>
          <w:color w:val="0000FF"/>
        </w:rPr>
        <w:tab/>
      </w:r>
      <w:r>
        <w:rPr>
          <w:b/>
          <w:bCs/>
          <w:color w:val="0000FF"/>
        </w:rPr>
        <w:t>What You Need to Know:</w:t>
      </w:r>
    </w:p>
    <w:p w:rsidR="0020350C" w:rsidRDefault="002C1B60" w:rsidP="002C1B60">
      <w:pPr>
        <w:tabs>
          <w:tab w:val="left" w:pos="420"/>
        </w:tabs>
        <w:spacing w:line="360" w:lineRule="auto"/>
        <w:ind w:left="420" w:hanging="420"/>
      </w:pPr>
      <w:r>
        <w:rPr>
          <w:rFonts w:ascii="Wingdings" w:hAnsi="Wingdings"/>
        </w:rPr>
        <w:t></w:t>
      </w:r>
      <w:r>
        <w:rPr>
          <w:rFonts w:ascii="Wingdings" w:hAnsi="Wingdings"/>
        </w:rPr>
        <w:tab/>
      </w:r>
      <w:r>
        <w:t xml:space="preserve">The </w:t>
      </w:r>
      <w:r>
        <w:rPr>
          <w:b/>
          <w:bCs/>
        </w:rPr>
        <w:t>(8)_________</w:t>
      </w:r>
      <w:r>
        <w:t xml:space="preserve"> law requires platforms like TikTok, Instagram, Facebook, and YouTube to block underage users immediately. This historic ban comes </w:t>
      </w:r>
      <w:r>
        <w:rPr>
          <w:b/>
          <w:bCs/>
        </w:rPr>
        <w:t>(9)_________</w:t>
      </w:r>
      <w:r>
        <w:t xml:space="preserve"> the wake of alarming reports about cyberbullying and harmful online content affecting teenagers. </w:t>
      </w:r>
      <w:r>
        <w:rPr>
          <w:b/>
          <w:bCs/>
        </w:rPr>
        <w:t>(10)_________</w:t>
      </w:r>
      <w:r>
        <w:t xml:space="preserve"> some teens accept these new rules, many are actively seeking ways to bypass the restrictions. </w:t>
      </w:r>
    </w:p>
    <w:p w:rsidR="0020350C" w:rsidRDefault="002C1B60" w:rsidP="002C1B60">
      <w:pPr>
        <w:tabs>
          <w:tab w:val="left" w:pos="420"/>
        </w:tabs>
        <w:spacing w:line="360" w:lineRule="auto"/>
        <w:ind w:left="420" w:hanging="420"/>
        <w:rPr>
          <w:b/>
          <w:bCs/>
          <w:color w:val="0000FF"/>
        </w:rPr>
      </w:pPr>
      <w:r>
        <w:rPr>
          <w:rFonts w:ascii="Wingdings" w:hAnsi="Wingdings"/>
          <w:bCs/>
          <w:color w:val="0000FF"/>
        </w:rPr>
        <w:t></w:t>
      </w:r>
      <w:r>
        <w:rPr>
          <w:rFonts w:ascii="Wingdings" w:hAnsi="Wingdings"/>
          <w:bCs/>
          <w:color w:val="0000FF"/>
        </w:rPr>
        <w:tab/>
      </w:r>
      <w:r>
        <w:rPr>
          <w:b/>
          <w:bCs/>
          <w:color w:val="0000FF"/>
        </w:rPr>
        <w:t>Key Facts:</w:t>
      </w:r>
    </w:p>
    <w:p w:rsidR="0020350C" w:rsidRDefault="002C1B60" w:rsidP="002C1B60">
      <w:pPr>
        <w:tabs>
          <w:tab w:val="left" w:pos="420"/>
        </w:tabs>
        <w:spacing w:line="360" w:lineRule="auto"/>
        <w:ind w:left="420" w:hanging="420"/>
      </w:pPr>
      <w:r>
        <w:rPr>
          <w:rFonts w:ascii="Wingdings" w:hAnsi="Wingdings"/>
        </w:rPr>
        <w:t></w:t>
      </w:r>
      <w:r>
        <w:rPr>
          <w:rFonts w:ascii="Wingdings" w:hAnsi="Wingdings"/>
        </w:rPr>
        <w:tab/>
      </w:r>
      <w:r>
        <w:t xml:space="preserve">Major </w:t>
      </w:r>
      <w:r>
        <w:rPr>
          <w:b/>
          <w:bCs/>
        </w:rPr>
        <w:t>(11)_________</w:t>
      </w:r>
      <w:r>
        <w:t xml:space="preserve"> must verify users' ages through various methods </w:t>
      </w:r>
    </w:p>
    <w:p w:rsidR="0020350C" w:rsidRDefault="002C1B60" w:rsidP="002C1B60">
      <w:pPr>
        <w:tabs>
          <w:tab w:val="left" w:pos="420"/>
        </w:tabs>
        <w:spacing w:line="360" w:lineRule="auto"/>
        <w:ind w:left="420" w:hanging="420"/>
      </w:pPr>
      <w:r>
        <w:rPr>
          <w:rFonts w:ascii="Wingdings" w:hAnsi="Wingdings"/>
        </w:rPr>
        <w:t></w:t>
      </w:r>
      <w:r>
        <w:rPr>
          <w:rFonts w:ascii="Wingdings" w:hAnsi="Wingdings"/>
        </w:rPr>
        <w:tab/>
      </w:r>
      <w:r>
        <w:t>Fines up to A$49.5 million for non-compliance</w:t>
      </w:r>
    </w:p>
    <w:p w:rsidR="0020350C" w:rsidRDefault="002C1B60" w:rsidP="002C1B60">
      <w:pPr>
        <w:tabs>
          <w:tab w:val="left" w:pos="420"/>
        </w:tabs>
        <w:spacing w:line="360" w:lineRule="auto"/>
        <w:ind w:left="420" w:hanging="420"/>
      </w:pPr>
      <w:r>
        <w:rPr>
          <w:rFonts w:ascii="Wingdings" w:hAnsi="Wingdings"/>
        </w:rPr>
        <w:t></w:t>
      </w:r>
      <w:r>
        <w:rPr>
          <w:rFonts w:ascii="Wingdings" w:hAnsi="Wingdings"/>
        </w:rPr>
        <w:tab/>
      </w:r>
      <w:r>
        <w:t xml:space="preserve">Some teens have already said goodbye online, while </w:t>
      </w:r>
      <w:r>
        <w:rPr>
          <w:b/>
          <w:bCs/>
        </w:rPr>
        <w:t>(12)_________</w:t>
      </w:r>
      <w:r>
        <w:t xml:space="preserve"> are looking for ways around the ban.</w:t>
      </w:r>
    </w:p>
    <w:p w:rsidR="0020350C" w:rsidRDefault="002C1B60" w:rsidP="002C1B60">
      <w:pPr>
        <w:tabs>
          <w:tab w:val="left" w:pos="420"/>
        </w:tabs>
        <w:spacing w:line="360" w:lineRule="auto"/>
        <w:ind w:left="420" w:hanging="420"/>
      </w:pPr>
      <w:r>
        <w:rPr>
          <w:rFonts w:ascii="Wingdings" w:hAnsi="Wingdings"/>
        </w:rPr>
        <w:t></w:t>
      </w:r>
      <w:r>
        <w:rPr>
          <w:rFonts w:ascii="Wingdings" w:hAnsi="Wingdings"/>
        </w:rPr>
        <w:tab/>
      </w:r>
      <w:r>
        <w:t>TikTok has already deactivated 200,000 accounts</w:t>
      </w:r>
    </w:p>
    <w:p w:rsidR="0020350C" w:rsidRDefault="002C1B60" w:rsidP="002C1B60">
      <w:pPr>
        <w:tabs>
          <w:tab w:val="left" w:pos="420"/>
        </w:tabs>
        <w:spacing w:line="360" w:lineRule="auto"/>
        <w:ind w:left="420" w:hanging="420"/>
        <w:rPr>
          <w:b/>
          <w:bCs/>
          <w:color w:val="0000FF"/>
        </w:rPr>
      </w:pPr>
      <w:r>
        <w:rPr>
          <w:rFonts w:ascii="Wingdings" w:hAnsi="Wingdings"/>
          <w:bCs/>
          <w:color w:val="0000FF"/>
        </w:rPr>
        <w:t></w:t>
      </w:r>
      <w:r>
        <w:rPr>
          <w:rFonts w:ascii="Wingdings" w:hAnsi="Wingdings"/>
          <w:bCs/>
          <w:color w:val="0000FF"/>
        </w:rPr>
        <w:tab/>
      </w:r>
      <w:r>
        <w:rPr>
          <w:b/>
          <w:bCs/>
          <w:color w:val="0000FF"/>
        </w:rPr>
        <w:t>What Happens Next?</w:t>
      </w:r>
    </w:p>
    <w:p w:rsidR="0020350C" w:rsidRDefault="002C1B60" w:rsidP="002C1B60">
      <w:pPr>
        <w:tabs>
          <w:tab w:val="left" w:pos="420"/>
        </w:tabs>
        <w:spacing w:line="360" w:lineRule="auto"/>
        <w:ind w:left="420" w:hanging="420"/>
      </w:pPr>
      <w:r>
        <w:rPr>
          <w:rFonts w:ascii="Wingdings" w:hAnsi="Wingdings"/>
        </w:rPr>
        <w:t></w:t>
      </w:r>
      <w:r>
        <w:rPr>
          <w:rFonts w:ascii="Wingdings" w:hAnsi="Wingdings"/>
        </w:rPr>
        <w:tab/>
      </w:r>
      <w:r>
        <w:t>Platforms will use age verification methods, including behavior analysis, selfie checks, and ID uploads, to ensure compliance.</w:t>
      </w:r>
    </w:p>
    <w:p w:rsidR="0020350C" w:rsidRDefault="002C1B60" w:rsidP="002C1B60">
      <w:pPr>
        <w:tabs>
          <w:tab w:val="left" w:pos="420"/>
        </w:tabs>
        <w:spacing w:line="360" w:lineRule="auto"/>
        <w:ind w:left="420" w:hanging="420"/>
      </w:pPr>
      <w:r>
        <w:rPr>
          <w:rFonts w:ascii="Wingdings" w:hAnsi="Wingdings"/>
        </w:rPr>
        <w:lastRenderedPageBreak/>
        <w:t></w:t>
      </w:r>
      <w:r>
        <w:rPr>
          <w:rFonts w:ascii="Wingdings" w:hAnsi="Wingdings"/>
        </w:rPr>
        <w:tab/>
      </w:r>
      <w:r>
        <w:t xml:space="preserve">For more information, visit </w:t>
      </w:r>
      <w:r>
        <w:rPr>
          <w:color w:val="0000FF"/>
        </w:rPr>
        <w:t>www.esafety.gov.au</w:t>
      </w:r>
    </w:p>
    <w:p w:rsidR="0020350C" w:rsidRDefault="002C1B60" w:rsidP="002C1B60">
      <w:pPr>
        <w:tabs>
          <w:tab w:val="left" w:pos="420"/>
        </w:tabs>
        <w:spacing w:line="360" w:lineRule="auto"/>
        <w:ind w:left="420" w:hanging="420"/>
      </w:pPr>
      <w:r>
        <w:rPr>
          <w:rFonts w:ascii="Wingdings" w:hAnsi="Wingdings"/>
        </w:rPr>
        <w:t></w:t>
      </w:r>
      <w:r>
        <w:rPr>
          <w:rFonts w:ascii="Wingdings" w:hAnsi="Wingdings"/>
        </w:rPr>
        <w:tab/>
      </w:r>
      <w:r>
        <w:t>Protecting young Australians online - A new era begins</w:t>
      </w:r>
    </w:p>
    <w:p w:rsidR="0020350C" w:rsidRDefault="00203E99">
      <w:pPr>
        <w:spacing w:line="360" w:lineRule="auto"/>
        <w:jc w:val="right"/>
        <w:rPr>
          <w:color w:val="0000FF"/>
        </w:rPr>
      </w:pPr>
      <w:r>
        <w:rPr>
          <w:color w:val="0000FF"/>
        </w:rPr>
        <w:t>https://www.reuters.com/am</w:t>
      </w:r>
    </w:p>
    <w:p w:rsidR="0020350C" w:rsidRDefault="00203E99">
      <w:pPr>
        <w:spacing w:line="360" w:lineRule="auto"/>
        <w:rPr>
          <w:b/>
          <w:bCs/>
        </w:rPr>
      </w:pPr>
      <w:r>
        <w:rPr>
          <w:b/>
          <w:bCs/>
        </w:rPr>
        <w:t xml:space="preserve">Question 7:A. </w:t>
      </w:r>
      <w:r>
        <w:t>p</w:t>
      </w:r>
      <w:r>
        <w:t>lace</w:t>
      </w:r>
      <w:r>
        <w:rPr>
          <w:b/>
          <w:bCs/>
        </w:rPr>
        <w:tab/>
      </w:r>
      <w:r>
        <w:rPr>
          <w:b/>
          <w:bCs/>
        </w:rPr>
        <w:tab/>
      </w:r>
      <w:r>
        <w:rPr>
          <w:b/>
          <w:bCs/>
        </w:rPr>
        <w:tab/>
      </w:r>
      <w:r>
        <w:rPr>
          <w:b/>
          <w:bCs/>
        </w:rPr>
        <w:tab/>
      </w:r>
      <w:r>
        <w:rPr>
          <w:b/>
          <w:bCs/>
        </w:rPr>
        <w:tab/>
        <w:t xml:space="preserve">B. </w:t>
      </w:r>
      <w:r>
        <w:t>affect</w:t>
      </w:r>
      <w:r>
        <w:rPr>
          <w:b/>
          <w:bCs/>
        </w:rPr>
        <w:tab/>
      </w:r>
      <w:r>
        <w:rPr>
          <w:b/>
          <w:bCs/>
        </w:rPr>
        <w:tab/>
      </w:r>
      <w:r>
        <w:rPr>
          <w:b/>
          <w:bCs/>
        </w:rPr>
        <w:tab/>
      </w:r>
      <w:r>
        <w:rPr>
          <w:b/>
          <w:bCs/>
        </w:rPr>
        <w:tab/>
        <w:t xml:space="preserve">C. </w:t>
      </w:r>
      <w:r>
        <w:t>action</w:t>
      </w:r>
      <w:r>
        <w:rPr>
          <w:b/>
          <w:bCs/>
        </w:rPr>
        <w:tab/>
      </w:r>
      <w:r>
        <w:rPr>
          <w:b/>
          <w:bCs/>
        </w:rPr>
        <w:tab/>
      </w:r>
      <w:r>
        <w:rPr>
          <w:b/>
          <w:bCs/>
        </w:rPr>
        <w:tab/>
      </w:r>
      <w:r>
        <w:rPr>
          <w:b/>
          <w:bCs/>
        </w:rPr>
        <w:tab/>
      </w:r>
      <w:r>
        <w:rPr>
          <w:b/>
          <w:bCs/>
          <w:highlight w:val="cyan"/>
        </w:rPr>
        <w:t xml:space="preserve">D. </w:t>
      </w:r>
      <w:r>
        <w:rPr>
          <w:b/>
          <w:highlight w:val="cyan"/>
        </w:rPr>
        <w:t>effect</w:t>
      </w:r>
    </w:p>
    <w:p w:rsidR="0020350C" w:rsidRDefault="00203E99">
      <w:pPr>
        <w:spacing w:line="360" w:lineRule="auto"/>
        <w:rPr>
          <w:bCs/>
        </w:rPr>
      </w:pPr>
      <w:r>
        <w:rPr>
          <w:b/>
          <w:bCs/>
          <w:highlight w:val="yellow"/>
        </w:rPr>
        <w:t xml:space="preserve">Giải Thích: </w:t>
      </w:r>
      <w:r>
        <w:rPr>
          <w:bCs/>
          <w:highlight w:val="yellow"/>
        </w:rPr>
        <w:t>Kiến thức về từ vựng – nghĩa của từ</w:t>
      </w:r>
    </w:p>
    <w:p w:rsidR="0020350C" w:rsidRDefault="00203E99">
      <w:pPr>
        <w:spacing w:line="360" w:lineRule="auto"/>
        <w:rPr>
          <w:bCs/>
        </w:rPr>
      </w:pPr>
      <w:r>
        <w:rPr>
          <w:b/>
          <w:bCs/>
        </w:rPr>
        <w:t xml:space="preserve">A. place </w:t>
      </w:r>
      <w:r>
        <w:rPr>
          <w:bCs/>
        </w:rPr>
        <w:t>– SAI – Mặc dù chúng ta có cụm từ take place mang nghĩa là diễn ra hoặc tổ chức (thường dùng cho các sự kiện, lễ hội), nhưng nó không đi kèm với giới từ f</w:t>
      </w:r>
      <w:r>
        <w:rPr>
          <w:bCs/>
        </w:rPr>
        <w:t>or để chỉ việc một điều luật bắt đầu có hiệu lực pháp lý đối với một nhóm đối tượng cụ thể trong ngữ cảnh này.</w:t>
      </w:r>
    </w:p>
    <w:p w:rsidR="0020350C" w:rsidRDefault="00203E99">
      <w:pPr>
        <w:spacing w:line="360" w:lineRule="auto"/>
        <w:rPr>
          <w:bCs/>
        </w:rPr>
      </w:pPr>
      <w:r>
        <w:rPr>
          <w:b/>
          <w:bCs/>
        </w:rPr>
        <w:t xml:space="preserve">B. affect </w:t>
      </w:r>
      <w:r>
        <w:rPr>
          <w:bCs/>
        </w:rPr>
        <w:t>– SAI – Từ affect đóng vai trò là một động từ mang nghĩa là ảnh hưởng đến cái gì đó. Trong cấu trúc của câu, sau động từ takes chúng ta</w:t>
      </w:r>
      <w:r>
        <w:rPr>
          <w:bCs/>
        </w:rPr>
        <w:t xml:space="preserve"> cần một danh từ để tạo thành một cụm động từ hoàn chỉnh. Việc đặt một động từ khác ngay sau động từ chia thì là sai quy tắc cấu trúc ngữ pháp cơ bản.</w:t>
      </w:r>
    </w:p>
    <w:p w:rsidR="0020350C" w:rsidRDefault="00203E99">
      <w:pPr>
        <w:spacing w:line="360" w:lineRule="auto"/>
        <w:rPr>
          <w:bCs/>
        </w:rPr>
      </w:pPr>
      <w:r>
        <w:rPr>
          <w:b/>
          <w:bCs/>
        </w:rPr>
        <w:t xml:space="preserve">C. action </w:t>
      </w:r>
      <w:r>
        <w:rPr>
          <w:bCs/>
        </w:rPr>
        <w:t>– SAI – Cụm từ take action có nghĩa là hành động hoặc thực hiện các biện pháp để giải quyết một</w:t>
      </w:r>
      <w:r>
        <w:rPr>
          <w:bCs/>
        </w:rPr>
        <w:t xml:space="preserve"> vấn đề nào đó. Tuy nhiên, khi nói về việc một bộ luật hoặc một quy định bắt đầu chính thức được áp dụng và có giá trị thực thi, người bản ngữ không sử dụng cấu trúc take action for children.</w:t>
      </w:r>
    </w:p>
    <w:p w:rsidR="0020350C" w:rsidRDefault="00203E99">
      <w:pPr>
        <w:spacing w:line="360" w:lineRule="auto"/>
        <w:rPr>
          <w:bCs/>
          <w:color w:val="C00000"/>
        </w:rPr>
      </w:pPr>
      <w:r>
        <w:rPr>
          <w:b/>
          <w:bCs/>
          <w:color w:val="C00000"/>
        </w:rPr>
        <w:t xml:space="preserve">D. effect </w:t>
      </w:r>
      <w:r>
        <w:rPr>
          <w:bCs/>
          <w:color w:val="C00000"/>
        </w:rPr>
        <w:t>– ĐÚNG – Chúng ta có cụm từ cố định take effect mang n</w:t>
      </w:r>
      <w:r>
        <w:rPr>
          <w:bCs/>
          <w:color w:val="C00000"/>
        </w:rPr>
        <w:t>ghĩa là có hiệu lực, bắt đầu có tác dụng (thường dùng cho thuốc, luật lệ hoặc các quy định). Trong ngữ cảnh này, việc lệnh cấm mạng xã hội bắt đầu có hiệu lực đối với trẻ em dưới 16 tuổi thì effect là lựa chọn chính xác nhất về mặt thuật ngữ.</w:t>
      </w:r>
    </w:p>
    <w:p w:rsidR="0020350C" w:rsidRDefault="00203E99">
      <w:pPr>
        <w:spacing w:line="360" w:lineRule="auto"/>
        <w:rPr>
          <w:bCs/>
        </w:rPr>
      </w:pPr>
      <w:r>
        <w:rPr>
          <w:b/>
          <w:bCs/>
        </w:rPr>
        <w:t xml:space="preserve">Tạm dịch: </w:t>
      </w:r>
      <w:r>
        <w:rPr>
          <w:bCs/>
        </w:rPr>
        <w:t>Sta</w:t>
      </w:r>
      <w:r>
        <w:rPr>
          <w:bCs/>
        </w:rPr>
        <w:t xml:space="preserve">rting December 10, 2025, Australia's groundbreaking social media ban takes effect for all children under 16 years old. </w:t>
      </w:r>
      <w:r>
        <w:rPr>
          <w:bCs/>
          <w:color w:val="C00000"/>
        </w:rPr>
        <w:t>(“Bắt đầu từ ngày 10 tháng 12 năm 2025, lệnh cấm mạng xã hội mang tính đột phá của Úc sẽ có hiệu lực đối với tất cả trẻ em dưới 16 tuổi.”</w:t>
      </w:r>
      <w:r>
        <w:rPr>
          <w:bCs/>
          <w:color w:val="C00000"/>
        </w:rPr>
        <w:t>)</w:t>
      </w:r>
    </w:p>
    <w:p w:rsidR="0020350C" w:rsidRDefault="0020350C">
      <w:pPr>
        <w:spacing w:line="360" w:lineRule="auto"/>
        <w:rPr>
          <w:b/>
          <w:bCs/>
        </w:rPr>
      </w:pPr>
    </w:p>
    <w:p w:rsidR="0020350C" w:rsidRDefault="00203E99">
      <w:pPr>
        <w:spacing w:line="360" w:lineRule="auto"/>
        <w:rPr>
          <w:b/>
          <w:bCs/>
        </w:rPr>
      </w:pPr>
      <w:r>
        <w:rPr>
          <w:b/>
          <w:bCs/>
        </w:rPr>
        <w:t xml:space="preserve">Question 8:A. </w:t>
      </w:r>
      <w:r>
        <w:t>unprecedented</w:t>
      </w:r>
      <w:r>
        <w:rPr>
          <w:b/>
          <w:bCs/>
        </w:rPr>
        <w:tab/>
      </w:r>
      <w:r>
        <w:rPr>
          <w:b/>
          <w:bCs/>
        </w:rPr>
        <w:tab/>
      </w:r>
      <w:r>
        <w:rPr>
          <w:b/>
          <w:bCs/>
        </w:rPr>
        <w:tab/>
        <w:t xml:space="preserve">B. </w:t>
      </w:r>
      <w:r>
        <w:t>sweeping</w:t>
      </w:r>
      <w:r>
        <w:rPr>
          <w:b/>
          <w:bCs/>
        </w:rPr>
        <w:tab/>
      </w:r>
      <w:r>
        <w:rPr>
          <w:b/>
          <w:bCs/>
        </w:rPr>
        <w:tab/>
      </w:r>
      <w:r>
        <w:rPr>
          <w:b/>
          <w:bCs/>
        </w:rPr>
        <w:tab/>
      </w:r>
      <w:r>
        <w:rPr>
          <w:b/>
          <w:bCs/>
          <w:highlight w:val="cyan"/>
        </w:rPr>
        <w:t xml:space="preserve">C. </w:t>
      </w:r>
      <w:r>
        <w:rPr>
          <w:b/>
          <w:highlight w:val="cyan"/>
        </w:rPr>
        <w:t>landmark</w:t>
      </w:r>
      <w:r>
        <w:rPr>
          <w:b/>
          <w:bCs/>
        </w:rPr>
        <w:tab/>
      </w:r>
      <w:r>
        <w:rPr>
          <w:b/>
          <w:bCs/>
        </w:rPr>
        <w:tab/>
      </w:r>
      <w:r>
        <w:rPr>
          <w:b/>
          <w:bCs/>
        </w:rPr>
        <w:tab/>
      </w:r>
      <w:r>
        <w:rPr>
          <w:b/>
          <w:bCs/>
        </w:rPr>
        <w:tab/>
        <w:t xml:space="preserve">D. </w:t>
      </w:r>
      <w:r>
        <w:t>stringent</w:t>
      </w:r>
    </w:p>
    <w:p w:rsidR="0020350C" w:rsidRDefault="00203E99">
      <w:pPr>
        <w:spacing w:line="360" w:lineRule="auto"/>
        <w:rPr>
          <w:bCs/>
        </w:rPr>
      </w:pPr>
      <w:r>
        <w:rPr>
          <w:b/>
          <w:bCs/>
          <w:highlight w:val="yellow"/>
        </w:rPr>
        <w:t xml:space="preserve">Giải Thích: </w:t>
      </w:r>
      <w:r>
        <w:rPr>
          <w:bCs/>
          <w:highlight w:val="yellow"/>
        </w:rPr>
        <w:t>Kiến thức về từ vựng – nghĩa của từ</w:t>
      </w:r>
    </w:p>
    <w:p w:rsidR="0020350C" w:rsidRDefault="00203E99">
      <w:pPr>
        <w:spacing w:line="360" w:lineRule="auto"/>
      </w:pPr>
      <w:r>
        <w:rPr>
          <w:b/>
          <w:bCs/>
        </w:rPr>
        <w:t>A. unprecedented</w:t>
      </w:r>
      <w:r>
        <w:t xml:space="preserve"> – SAI – Tính từ này mang nghĩa là chưa từng thấy hoặc chưa từng xảy ra trong quá khứ, dùng để nhấn mạnh tính mới mẻ </w:t>
      </w:r>
      <w:r>
        <w:t>của một sự việc. Tuy nhiên, trong văn phong pháp luật và báo chí chính thống, khi nói về một đạo luật có tầm quan trọng đặc biệt hoặc tạo ra một cột mốc lịch sử, từ này không mang tính chuyên biệt và trang trọng bằng phương án được chọn. Nếu sử dụng unprec</w:t>
      </w:r>
      <w:r>
        <w:t>edented, câu văn chỉ đơn thuần nhấn mạnh vào sự lạ lẫm của đạo luật mà bỏ qua giá trị biểu tượng của nó.</w:t>
      </w:r>
    </w:p>
    <w:p w:rsidR="0020350C" w:rsidRDefault="00203E99">
      <w:pPr>
        <w:spacing w:line="360" w:lineRule="auto"/>
      </w:pPr>
      <w:r>
        <w:rPr>
          <w:b/>
          <w:bCs/>
        </w:rPr>
        <w:t>B. sweeping</w:t>
      </w:r>
      <w:r>
        <w:t xml:space="preserve"> – SAI – Từ này được dùng để mô tả những thay đổi có tầm ảnh hưởng vô cùng sâu rộng, bao trùm lên nhiều lĩnh vực hoặc đối tượng khác nhau. M</w:t>
      </w:r>
      <w:r>
        <w:t>ặc dù lệnh cấm mạng xã hội tại Úc có phạm vi tác động lớn đến toàn xã hội, nhưng sweeping law không phải là một thuật ngữ định danh chuẩn xác cho một đạo luật mang tính lịch sử. Việc sử dụng từ này sẽ tập trung quá nhiều vào quy mô của các thay đổi thay vì</w:t>
      </w:r>
      <w:r>
        <w:t xml:space="preserve"> nhấn mạnh vào vị thế tiên phong và tầm vóc quan trọng của đạo luật đó trong hệ thống luật pháp.</w:t>
      </w:r>
    </w:p>
    <w:p w:rsidR="0020350C" w:rsidRDefault="00203E99">
      <w:pPr>
        <w:spacing w:line="360" w:lineRule="auto"/>
        <w:rPr>
          <w:color w:val="C00000"/>
        </w:rPr>
      </w:pPr>
      <w:r>
        <w:rPr>
          <w:b/>
          <w:bCs/>
          <w:color w:val="C00000"/>
        </w:rPr>
        <w:t>C. landmark</w:t>
      </w:r>
      <w:r>
        <w:rPr>
          <w:color w:val="C00000"/>
        </w:rPr>
        <w:t xml:space="preserve"> – ĐÚNG – Đây là một tính từ chuyên dụng trong các văn bản luật pháp và tin tức để mô tả những đạo luật, quyết định hoặc sự kiện mang tính bước ngoặt và có ý nghĩa lịch sử lâu dài. Trong ngữ cảnh lệnh cấm mạng xã hội của Úc là một sự kiện pháp lý quan trọn</w:t>
      </w:r>
      <w:r>
        <w:rPr>
          <w:color w:val="C00000"/>
        </w:rPr>
        <w:t xml:space="preserve">g hàng đầu thế giới, landmark law là sự kết hợp </w:t>
      </w:r>
      <w:r>
        <w:rPr>
          <w:color w:val="C00000"/>
        </w:rPr>
        <w:lastRenderedPageBreak/>
        <w:t>từ hoàn hảo nhất để khẳng định tầm quan trọng của nó. Lựa chọn này không chỉ đúng về mặt thuật ngữ mà còn thể hiện được phong cách ngôn ngữ chuyên nghiệp của một chuyên gia.</w:t>
      </w:r>
    </w:p>
    <w:p w:rsidR="0020350C" w:rsidRDefault="00203E99">
      <w:pPr>
        <w:spacing w:line="360" w:lineRule="auto"/>
      </w:pPr>
      <w:r>
        <w:rPr>
          <w:b/>
          <w:bCs/>
        </w:rPr>
        <w:t>D. stringent</w:t>
      </w:r>
      <w:r>
        <w:t xml:space="preserve"> – SAI – Tính từ này c</w:t>
      </w:r>
      <w:r>
        <w:t>ó nghĩa là vô cùng nghiêm khắc, chặt chẽ hoặc khắt khe đối với các quy định và tiêu chuẩn pháp lý. Mặc dù nội dung của lệnh cấm này có tính chất cưỡng bách và kỷ luật cao, nhưng stringent chỉ mô tả cách thức thực thi hoặc đặc điểm của các điều khoản bên tr</w:t>
      </w:r>
      <w:r>
        <w:t>ong đạo luật. Nó không thể hiện được vị trí quan trọng hay giá trị cột mốc của đạo luật trong tiến trình phát triển xã hội như yêu cầu của ngữ cảnh báo chí trong bài viết này.</w:t>
      </w:r>
    </w:p>
    <w:p w:rsidR="0020350C" w:rsidRDefault="00203E99">
      <w:pPr>
        <w:spacing w:line="360" w:lineRule="auto"/>
        <w:rPr>
          <w:color w:val="C00000"/>
        </w:rPr>
      </w:pPr>
      <w:r>
        <w:rPr>
          <w:b/>
          <w:bCs/>
        </w:rPr>
        <w:t>Tạm dịch:</w:t>
      </w:r>
      <w:r>
        <w:t xml:space="preserve"> The landmark law requires platforms like TikTok, Instagram, Facebook, </w:t>
      </w:r>
      <w:r>
        <w:t xml:space="preserve">and YouTube to block underage users immediately. </w:t>
      </w:r>
      <w:r>
        <w:rPr>
          <w:color w:val="C00000"/>
        </w:rPr>
        <w:t>(“Đạo luật mang tính lịch sử này yêu cầu các nền tảng như TikTok, Instagram, Facebook và YouTube phải chặn người dùng chưa đủ tuổi ngay lập tức.”)</w:t>
      </w:r>
    </w:p>
    <w:p w:rsidR="0020350C" w:rsidRDefault="0020350C">
      <w:pPr>
        <w:spacing w:line="360" w:lineRule="auto"/>
        <w:rPr>
          <w:b/>
          <w:bCs/>
        </w:rPr>
      </w:pPr>
    </w:p>
    <w:p w:rsidR="0020350C" w:rsidRDefault="00203E99">
      <w:pPr>
        <w:spacing w:line="360" w:lineRule="auto"/>
        <w:rPr>
          <w:b/>
          <w:bCs/>
        </w:rPr>
      </w:pPr>
      <w:r>
        <w:rPr>
          <w:b/>
          <w:bCs/>
        </w:rPr>
        <w:t xml:space="preserve">Question 9:A. </w:t>
      </w:r>
      <w:r>
        <w:t>to</w:t>
      </w:r>
      <w:r>
        <w:rPr>
          <w:b/>
          <w:bCs/>
        </w:rPr>
        <w:tab/>
      </w:r>
      <w:r>
        <w:rPr>
          <w:b/>
          <w:bCs/>
        </w:rPr>
        <w:tab/>
      </w:r>
      <w:r>
        <w:rPr>
          <w:b/>
          <w:bCs/>
        </w:rPr>
        <w:tab/>
      </w:r>
      <w:r>
        <w:rPr>
          <w:b/>
          <w:bCs/>
        </w:rPr>
        <w:tab/>
      </w:r>
      <w:r>
        <w:rPr>
          <w:b/>
          <w:bCs/>
        </w:rPr>
        <w:tab/>
      </w:r>
      <w:r>
        <w:rPr>
          <w:b/>
          <w:bCs/>
        </w:rPr>
        <w:tab/>
        <w:t xml:space="preserve">B. </w:t>
      </w:r>
      <w:r>
        <w:t>for</w:t>
      </w:r>
      <w:r>
        <w:rPr>
          <w:b/>
          <w:bCs/>
        </w:rPr>
        <w:tab/>
      </w:r>
      <w:r>
        <w:rPr>
          <w:b/>
          <w:bCs/>
        </w:rPr>
        <w:tab/>
      </w:r>
      <w:r>
        <w:rPr>
          <w:b/>
          <w:bCs/>
        </w:rPr>
        <w:tab/>
      </w:r>
      <w:r>
        <w:rPr>
          <w:b/>
          <w:bCs/>
        </w:rPr>
        <w:tab/>
      </w:r>
      <w:r>
        <w:rPr>
          <w:b/>
          <w:bCs/>
          <w:highlight w:val="cyan"/>
        </w:rPr>
        <w:t xml:space="preserve">C. </w:t>
      </w:r>
      <w:r>
        <w:rPr>
          <w:b/>
          <w:highlight w:val="cyan"/>
        </w:rPr>
        <w:t>in</w:t>
      </w:r>
      <w:r>
        <w:rPr>
          <w:b/>
          <w:bCs/>
        </w:rPr>
        <w:tab/>
      </w:r>
      <w:r>
        <w:rPr>
          <w:b/>
          <w:bCs/>
        </w:rPr>
        <w:tab/>
      </w:r>
      <w:r>
        <w:rPr>
          <w:b/>
          <w:bCs/>
        </w:rPr>
        <w:tab/>
      </w:r>
      <w:r>
        <w:rPr>
          <w:b/>
          <w:bCs/>
        </w:rPr>
        <w:tab/>
      </w:r>
      <w:r>
        <w:rPr>
          <w:b/>
          <w:bCs/>
        </w:rPr>
        <w:tab/>
        <w:t xml:space="preserve">D. </w:t>
      </w:r>
      <w:r>
        <w:t>at</w:t>
      </w:r>
    </w:p>
    <w:p w:rsidR="0020350C" w:rsidRDefault="00203E99">
      <w:pPr>
        <w:spacing w:line="360" w:lineRule="auto"/>
        <w:rPr>
          <w:bCs/>
        </w:rPr>
      </w:pPr>
      <w:r>
        <w:rPr>
          <w:b/>
          <w:bCs/>
          <w:highlight w:val="yellow"/>
        </w:rPr>
        <w:t>Giải Thích:</w:t>
      </w:r>
      <w:r>
        <w:rPr>
          <w:b/>
          <w:bCs/>
          <w:highlight w:val="yellow"/>
        </w:rPr>
        <w:t xml:space="preserve"> </w:t>
      </w:r>
      <w:r>
        <w:rPr>
          <w:bCs/>
          <w:highlight w:val="yellow"/>
        </w:rPr>
        <w:t>Kiến thức về giới từ</w:t>
      </w:r>
    </w:p>
    <w:p w:rsidR="0020350C" w:rsidRDefault="00203E99">
      <w:pPr>
        <w:spacing w:line="360" w:lineRule="auto"/>
        <w:rPr>
          <w:bCs/>
        </w:rPr>
      </w:pPr>
      <w:r>
        <w:rPr>
          <w:b/>
          <w:bCs/>
        </w:rPr>
        <w:t xml:space="preserve">A. to </w:t>
      </w:r>
      <w:r>
        <w:rPr>
          <w:bCs/>
        </w:rPr>
        <w:t>– SAI – Giới từ to thường được dùng để chỉ hướng, mục tiêu hoặc kết quả. Tuy nhiên, trong tiếng Anh không tồn tại cụm từ cố định come to the wake of để diễn tả mối quan hệ nhân quả hoặc sự tiếp nối sau một sự kiện nào đó. Do đó,</w:t>
      </w:r>
      <w:r>
        <w:rPr>
          <w:bCs/>
        </w:rPr>
        <w:t xml:space="preserve"> phương án này hoàn toàn sai về mặt cấu trúc thành ngữ.</w:t>
      </w:r>
    </w:p>
    <w:p w:rsidR="0020350C" w:rsidRDefault="00203E99">
      <w:pPr>
        <w:spacing w:line="360" w:lineRule="auto"/>
        <w:rPr>
          <w:bCs/>
        </w:rPr>
      </w:pPr>
      <w:r>
        <w:rPr>
          <w:b/>
          <w:bCs/>
        </w:rPr>
        <w:t xml:space="preserve">B. for </w:t>
      </w:r>
      <w:r>
        <w:rPr>
          <w:bCs/>
        </w:rPr>
        <w:t>– SAI – Tương tự như trên, giới từ for thường chỉ mục đích hoặc khoảng thời gian. Việc kết hợp for với wake of không tạo ra bất kỳ ý nghĩa logic nào trong ngữ pháp tiếng Anh. Nếu chọn đáp án nà</w:t>
      </w:r>
      <w:r>
        <w:rPr>
          <w:bCs/>
        </w:rPr>
        <w:t>y, câu văn sẽ trở nên rời rạc và không thể hiện được sự kết nối giữa lệnh cấm và các báo cáo về đe dọa trực tuyến.</w:t>
      </w:r>
    </w:p>
    <w:p w:rsidR="0020350C" w:rsidRDefault="00203E99">
      <w:pPr>
        <w:spacing w:line="360" w:lineRule="auto"/>
        <w:rPr>
          <w:bCs/>
          <w:color w:val="C00000"/>
        </w:rPr>
      </w:pPr>
      <w:r>
        <w:rPr>
          <w:b/>
          <w:bCs/>
          <w:color w:val="C00000"/>
        </w:rPr>
        <w:t xml:space="preserve">C. in </w:t>
      </w:r>
      <w:r>
        <w:rPr>
          <w:bCs/>
          <w:color w:val="C00000"/>
        </w:rPr>
        <w:t>– ĐÚNG – Chúng ta có cụm thành ngữ cố định in the wake of something mang nghĩa là theo sau cái gì hoặc là kết quả của cái gì (thường là</w:t>
      </w:r>
      <w:r>
        <w:rPr>
          <w:bCs/>
          <w:color w:val="C00000"/>
        </w:rPr>
        <w:t xml:space="preserve"> sau một sự kiện tiêu cực). Ở đây, lệnh cấm mạng xã hội được ban hành ngay sau và là hệ quả từ những báo cáo đáng báo động về tình trạng bắt nạt qua mạng.</w:t>
      </w:r>
    </w:p>
    <w:p w:rsidR="0020350C" w:rsidRDefault="00203E99">
      <w:pPr>
        <w:spacing w:line="360" w:lineRule="auto"/>
        <w:rPr>
          <w:bCs/>
        </w:rPr>
      </w:pPr>
      <w:r>
        <w:rPr>
          <w:b/>
          <w:bCs/>
        </w:rPr>
        <w:t xml:space="preserve">D. at </w:t>
      </w:r>
      <w:r>
        <w:rPr>
          <w:bCs/>
        </w:rPr>
        <w:t xml:space="preserve">– SAI – Giới từ at thường chỉ một địa điểm hoặc thời điểm cụ thể. Dù wake có nghĩa là sự thức </w:t>
      </w:r>
      <w:r>
        <w:rPr>
          <w:bCs/>
        </w:rPr>
        <w:t>tỉnh hoặc vệt nước sau tàu, nhưng cấu trúc at the wake of không được công nhận là một cụm từ có nghĩa trong tiếng Anh để diễn đạt trình tự thời gian hay quan hệ nguyên nhân – kết quả như ngữ cảnh yêu cầu.</w:t>
      </w:r>
    </w:p>
    <w:p w:rsidR="0020350C" w:rsidRDefault="00203E99">
      <w:pPr>
        <w:spacing w:line="360" w:lineRule="auto"/>
        <w:rPr>
          <w:bCs/>
        </w:rPr>
      </w:pPr>
      <w:r>
        <w:rPr>
          <w:b/>
          <w:bCs/>
        </w:rPr>
        <w:t xml:space="preserve">Tạm dịch: </w:t>
      </w:r>
      <w:r>
        <w:rPr>
          <w:bCs/>
        </w:rPr>
        <w:t>This historic ban comes in the wake of al</w:t>
      </w:r>
      <w:r>
        <w:rPr>
          <w:bCs/>
        </w:rPr>
        <w:t xml:space="preserve">arming reports about cyberbullying and harmful online content affecting teenagers. </w:t>
      </w:r>
      <w:r>
        <w:rPr>
          <w:bCs/>
          <w:color w:val="C00000"/>
        </w:rPr>
        <w:t>(“Lệnh cấm lịch sử này diễn ra ngay sau những báo cáo đáng báo động về tình trạng bắt nạt qua mạng và nội dung trực tuyến độc hại ảnh hưởng đến thanh thiếu niên.”)</w:t>
      </w:r>
    </w:p>
    <w:p w:rsidR="0020350C" w:rsidRDefault="0020350C">
      <w:pPr>
        <w:spacing w:line="360" w:lineRule="auto"/>
        <w:rPr>
          <w:b/>
          <w:bCs/>
        </w:rPr>
      </w:pPr>
    </w:p>
    <w:p w:rsidR="0020350C" w:rsidRDefault="00203E99">
      <w:pPr>
        <w:spacing w:line="360" w:lineRule="auto"/>
        <w:rPr>
          <w:b/>
          <w:bCs/>
        </w:rPr>
      </w:pPr>
      <w:r>
        <w:rPr>
          <w:b/>
          <w:bCs/>
        </w:rPr>
        <w:t>Question</w:t>
      </w:r>
      <w:r>
        <w:rPr>
          <w:b/>
          <w:bCs/>
        </w:rPr>
        <w:t xml:space="preserve"> 10:A. </w:t>
      </w:r>
      <w:r>
        <w:t>Much as</w:t>
      </w:r>
      <w:r>
        <w:rPr>
          <w:b/>
          <w:bCs/>
        </w:rPr>
        <w:tab/>
      </w:r>
      <w:r>
        <w:rPr>
          <w:b/>
          <w:bCs/>
        </w:rPr>
        <w:tab/>
      </w:r>
      <w:r>
        <w:rPr>
          <w:b/>
          <w:bCs/>
        </w:rPr>
        <w:tab/>
      </w:r>
      <w:r>
        <w:rPr>
          <w:b/>
          <w:bCs/>
        </w:rPr>
        <w:tab/>
      </w:r>
      <w:r>
        <w:rPr>
          <w:b/>
          <w:bCs/>
          <w:highlight w:val="cyan"/>
        </w:rPr>
        <w:t xml:space="preserve">B. </w:t>
      </w:r>
      <w:r>
        <w:rPr>
          <w:b/>
          <w:highlight w:val="cyan"/>
        </w:rPr>
        <w:t>Whereas</w:t>
      </w:r>
      <w:r>
        <w:rPr>
          <w:b/>
          <w:bCs/>
        </w:rPr>
        <w:tab/>
      </w:r>
      <w:r>
        <w:rPr>
          <w:b/>
          <w:bCs/>
        </w:rPr>
        <w:tab/>
      </w:r>
      <w:r>
        <w:rPr>
          <w:b/>
          <w:bCs/>
        </w:rPr>
        <w:tab/>
        <w:t xml:space="preserve">C. </w:t>
      </w:r>
      <w:r>
        <w:t>Because</w:t>
      </w:r>
      <w:r>
        <w:rPr>
          <w:b/>
          <w:bCs/>
        </w:rPr>
        <w:tab/>
      </w:r>
      <w:r>
        <w:rPr>
          <w:b/>
          <w:bCs/>
        </w:rPr>
        <w:tab/>
      </w:r>
      <w:r>
        <w:rPr>
          <w:b/>
          <w:bCs/>
        </w:rPr>
        <w:tab/>
        <w:t xml:space="preserve">D. </w:t>
      </w:r>
      <w:r>
        <w:t>Even as</w:t>
      </w:r>
    </w:p>
    <w:p w:rsidR="0020350C" w:rsidRDefault="00203E99">
      <w:pPr>
        <w:spacing w:line="360" w:lineRule="auto"/>
        <w:rPr>
          <w:bCs/>
        </w:rPr>
      </w:pPr>
      <w:r>
        <w:rPr>
          <w:b/>
          <w:bCs/>
          <w:highlight w:val="yellow"/>
        </w:rPr>
        <w:t xml:space="preserve">Giải Thích: </w:t>
      </w:r>
      <w:r>
        <w:rPr>
          <w:bCs/>
          <w:highlight w:val="yellow"/>
        </w:rPr>
        <w:t>Kiến thức về liên từ</w:t>
      </w:r>
    </w:p>
    <w:p w:rsidR="0020350C" w:rsidRDefault="00203E99">
      <w:pPr>
        <w:spacing w:line="360" w:lineRule="auto"/>
      </w:pPr>
      <w:r>
        <w:rPr>
          <w:b/>
          <w:bCs/>
        </w:rPr>
        <w:t>A. Much as</w:t>
      </w:r>
      <w:r>
        <w:t xml:space="preserve"> – SAI – Liên từ này mang ý nghĩa tương đương với although hoặc even though nhưng thường được dùng để nhấn mạnh mức độ mãnh liệt của một trạng thái cảm xúc ho</w:t>
      </w:r>
      <w:r>
        <w:t>ặc hành động. Trong trường hợp này, câu văn đang phân tích hai luồng hành vi đối lập của thanh thiếu niên dựa trên sự khách quan thay vì biểu đạt cảm xúc cá nhân. Nếu chọn much as, cấu trúc câu sẽ trở nên quá trang trọng một cách không cần thiết và không l</w:t>
      </w:r>
      <w:r>
        <w:t>àm nổi bật được sự so sánh giữa hai nhóm đối tượng một cách rõ ràng.</w:t>
      </w:r>
    </w:p>
    <w:p w:rsidR="0020350C" w:rsidRDefault="00203E99">
      <w:pPr>
        <w:spacing w:line="360" w:lineRule="auto"/>
        <w:rPr>
          <w:color w:val="C00000"/>
        </w:rPr>
      </w:pPr>
      <w:r>
        <w:rPr>
          <w:b/>
          <w:bCs/>
          <w:color w:val="C00000"/>
        </w:rPr>
        <w:lastRenderedPageBreak/>
        <w:t>B. Whereas</w:t>
      </w:r>
      <w:r>
        <w:rPr>
          <w:color w:val="C00000"/>
        </w:rPr>
        <w:t xml:space="preserve"> – ĐÚNG – Đây là một liên từ chính thức dùng để thiết lập sự tương phản trực tiếp giữa hai mệnh đề hoặc hai nhóm thực thể khác nhau trong cùng một câu. Cấu trúc này đặc biệt phù</w:t>
      </w:r>
      <w:r>
        <w:rPr>
          <w:color w:val="C00000"/>
        </w:rPr>
        <w:t xml:space="preserve"> hợp khi đặt lên bàn cân so sánh giữa nhóm thanh thiếu niên chấp nhận quy định (some teens accept) và nhóm thanh thiếu niên tìm cách lách luật (many are seeking ways). Việc sử dụng whereas giúp người đọc dễ dàng nhận diện được sự phân hóa trong phản ứng củ</w:t>
      </w:r>
      <w:r>
        <w:rPr>
          <w:color w:val="C00000"/>
        </w:rPr>
        <w:t>a xã hội đối với đạo luật mới một cách mạch lạc nhất.</w:t>
      </w:r>
    </w:p>
    <w:p w:rsidR="0020350C" w:rsidRDefault="00203E99">
      <w:pPr>
        <w:spacing w:line="360" w:lineRule="auto"/>
      </w:pPr>
      <w:r>
        <w:rPr>
          <w:b/>
          <w:bCs/>
        </w:rPr>
        <w:t>C. Because</w:t>
      </w:r>
      <w:r>
        <w:t xml:space="preserve"> – SAI – Đây là liên từ chỉ mối quan hệ nguyên nhân và kết quả, dùng để giải thích lý do tại sao một sự việc lại xảy ra. Nếu điền từ này vào khoảng trống, câu văn sẽ mang một ý nghĩa phi logic</w:t>
      </w:r>
      <w:r>
        <w:t xml:space="preserve"> là việc một nhóm thanh thiếu niên chấp nhận quy định chính là nguyên nhân trực tiếp dẫn đến việc những nhóm khác tìm cách phá bỏ quy định đó. Sự nhầm lẫn về mặt liên kết logic này sẽ làm mất đi tính xác thực và độ tin cậy của thông tin trong bản tin pháp </w:t>
      </w:r>
      <w:r>
        <w:t>luật.</w:t>
      </w:r>
    </w:p>
    <w:p w:rsidR="0020350C" w:rsidRDefault="00203E99">
      <w:pPr>
        <w:spacing w:line="360" w:lineRule="auto"/>
      </w:pPr>
      <w:r>
        <w:rPr>
          <w:b/>
          <w:bCs/>
        </w:rPr>
        <w:t>D. Even as</w:t>
      </w:r>
      <w:r>
        <w:t xml:space="preserve"> – SAI – Cụm từ này mang nghĩa là ngay khi hoặc trong cùng lúc một sự việc đang diễn ra, thường dùng để mô tả hai hành động diễn ra song song về mặt thời gian. Mặc dù hành động chấp nhận và hành động lách luật có thể xảy ra cùng thời điểm, </w:t>
      </w:r>
      <w:r>
        <w:t>nhưng even as không nhấn mạnh được bản chất đối lập về quan điểm giữa các bên như mục đích của văn bản. Lựa chọn này sẽ khiến người đọc tập trung vào trình tự thời gian thay vì sự mâu thuẫn trong hành vi và thái độ của giới trẻ.</w:t>
      </w:r>
    </w:p>
    <w:p w:rsidR="0020350C" w:rsidRDefault="00203E99">
      <w:pPr>
        <w:spacing w:line="360" w:lineRule="auto"/>
      </w:pPr>
      <w:r>
        <w:rPr>
          <w:b/>
          <w:bCs/>
        </w:rPr>
        <w:t>Tạm dịch:</w:t>
      </w:r>
      <w:r>
        <w:t xml:space="preserve"> Whereas some teen</w:t>
      </w:r>
      <w:r>
        <w:t xml:space="preserve">s accept these new rules, many are actively seeking ways to bypass the restrictions. </w:t>
      </w:r>
      <w:r>
        <w:rPr>
          <w:color w:val="C00000"/>
        </w:rPr>
        <w:t>(“Trong khi một số thanh thiếu niên chấp nhận các quy tắc mới này, nhiều người lại đang tích cực tìm cách để vượt qua các hạn chế.”)</w:t>
      </w:r>
    </w:p>
    <w:p w:rsidR="0020350C" w:rsidRDefault="0020350C">
      <w:pPr>
        <w:spacing w:line="360" w:lineRule="auto"/>
        <w:rPr>
          <w:b/>
          <w:bCs/>
        </w:rPr>
      </w:pPr>
    </w:p>
    <w:p w:rsidR="0020350C" w:rsidRDefault="00203E99">
      <w:pPr>
        <w:spacing w:line="360" w:lineRule="auto"/>
        <w:rPr>
          <w:b/>
          <w:bCs/>
        </w:rPr>
      </w:pPr>
      <w:r>
        <w:rPr>
          <w:b/>
          <w:bCs/>
        </w:rPr>
        <w:t>Question 11:</w:t>
      </w:r>
      <w:r>
        <w:rPr>
          <w:b/>
          <w:bCs/>
          <w:highlight w:val="cyan"/>
        </w:rPr>
        <w:t xml:space="preserve">A. </w:t>
      </w:r>
      <w:r>
        <w:rPr>
          <w:b/>
          <w:highlight w:val="cyan"/>
        </w:rPr>
        <w:t>social media platforms</w:t>
      </w:r>
      <w:r>
        <w:rPr>
          <w:b/>
          <w:bCs/>
        </w:rPr>
        <w:tab/>
      </w:r>
      <w:r>
        <w:rPr>
          <w:b/>
          <w:bCs/>
        </w:rPr>
        <w:tab/>
      </w:r>
      <w:r>
        <w:rPr>
          <w:b/>
          <w:bCs/>
        </w:rPr>
        <w:tab/>
      </w:r>
      <w:r>
        <w:rPr>
          <w:b/>
          <w:bCs/>
        </w:rPr>
        <w:tab/>
      </w:r>
      <w:r>
        <w:rPr>
          <w:b/>
          <w:bCs/>
        </w:rPr>
        <w:tab/>
      </w:r>
      <w:r>
        <w:rPr>
          <w:b/>
          <w:bCs/>
        </w:rPr>
        <w:tab/>
        <w:t xml:space="preserve">B. </w:t>
      </w:r>
      <w:r>
        <w:t>platforms media social</w:t>
      </w:r>
      <w:r>
        <w:rPr>
          <w:b/>
          <w:bCs/>
        </w:rPr>
        <w:t xml:space="preserve"> </w:t>
      </w:r>
    </w:p>
    <w:p w:rsidR="0020350C" w:rsidRDefault="00203E99">
      <w:pPr>
        <w:spacing w:line="360" w:lineRule="auto"/>
        <w:rPr>
          <w:b/>
          <w:bCs/>
        </w:rPr>
      </w:pPr>
      <w:r>
        <w:rPr>
          <w:b/>
          <w:bCs/>
        </w:rPr>
        <w:tab/>
        <w:t xml:space="preserve">       C. </w:t>
      </w:r>
      <w:r>
        <w:t xml:space="preserve">media platforms social </w:t>
      </w:r>
      <w:r>
        <w:rPr>
          <w:b/>
          <w:bCs/>
        </w:rPr>
        <w:tab/>
      </w:r>
      <w:r>
        <w:rPr>
          <w:b/>
          <w:bCs/>
        </w:rPr>
        <w:tab/>
      </w:r>
      <w:r>
        <w:rPr>
          <w:b/>
          <w:bCs/>
        </w:rPr>
        <w:tab/>
      </w:r>
      <w:r>
        <w:rPr>
          <w:b/>
          <w:bCs/>
        </w:rPr>
        <w:tab/>
      </w:r>
      <w:r>
        <w:rPr>
          <w:b/>
          <w:bCs/>
        </w:rPr>
        <w:tab/>
        <w:t xml:space="preserve">D. </w:t>
      </w:r>
      <w:r>
        <w:t>social platforms media</w:t>
      </w:r>
      <w:r>
        <w:rPr>
          <w:b/>
          <w:bCs/>
        </w:rPr>
        <w:t xml:space="preserve"> </w:t>
      </w:r>
    </w:p>
    <w:p w:rsidR="0020350C" w:rsidRDefault="00203E99">
      <w:pPr>
        <w:spacing w:line="360" w:lineRule="auto"/>
        <w:rPr>
          <w:bCs/>
        </w:rPr>
      </w:pPr>
      <w:r>
        <w:rPr>
          <w:b/>
          <w:bCs/>
          <w:highlight w:val="yellow"/>
        </w:rPr>
        <w:t xml:space="preserve">Giải Thích: </w:t>
      </w:r>
      <w:r>
        <w:rPr>
          <w:bCs/>
          <w:highlight w:val="yellow"/>
        </w:rPr>
        <w:t>Kiến thức về trật tự từ</w:t>
      </w:r>
    </w:p>
    <w:p w:rsidR="0020350C" w:rsidRDefault="00203E99">
      <w:pPr>
        <w:spacing w:line="360" w:lineRule="auto"/>
        <w:rPr>
          <w:bCs/>
          <w:color w:val="C00000"/>
        </w:rPr>
      </w:pPr>
      <w:r>
        <w:rPr>
          <w:b/>
          <w:bCs/>
          <w:color w:val="C00000"/>
        </w:rPr>
        <w:t xml:space="preserve"> A. social media platforms </w:t>
      </w:r>
      <w:r>
        <w:rPr>
          <w:bCs/>
          <w:color w:val="C00000"/>
        </w:rPr>
        <w:t>– ĐÚNG – Đây là trật tự từ chuẩn của một cụm danh từ ghép trong tiếng Anh. Trong đó, social (t</w:t>
      </w:r>
      <w:r>
        <w:rPr>
          <w:bCs/>
          <w:color w:val="C00000"/>
        </w:rPr>
        <w:t>ính từ) bổ nghĩa cho media (danh từ) để tạo thành thuật ngữ mạng xã hội (social media). Cụm này đóng vai trò như một danh từ bổ trợ cho danh từ chính là platforms (các nền tảng), tạo thành nghĩa các nền tảng mạng xã hội.</w:t>
      </w:r>
    </w:p>
    <w:p w:rsidR="0020350C" w:rsidRDefault="00203E99">
      <w:pPr>
        <w:spacing w:line="360" w:lineRule="auto"/>
        <w:rPr>
          <w:bCs/>
        </w:rPr>
      </w:pPr>
      <w:r>
        <w:rPr>
          <w:b/>
          <w:bCs/>
        </w:rPr>
        <w:t xml:space="preserve">B. platforms media social </w:t>
      </w:r>
      <w:r>
        <w:rPr>
          <w:bCs/>
        </w:rPr>
        <w:t>– SAI – P</w:t>
      </w:r>
      <w:r>
        <w:rPr>
          <w:bCs/>
        </w:rPr>
        <w:t>hương án này vi phạm quy tắc trật tự từ. Trong tiếng Anh, danh từ chính thường đứng ở cuối cụm danh từ, và các tính từ hoặc danh từ phụ bổ nghĩa phải đứng trước nó. Việc đặt danh từ chính platforms ở đầu và tính từ social ở cuối là hoàn toàn sai cấu trúc n</w:t>
      </w:r>
      <w:r>
        <w:rPr>
          <w:bCs/>
        </w:rPr>
        <w:t>gữ pháp cơ bản.</w:t>
      </w:r>
    </w:p>
    <w:p w:rsidR="0020350C" w:rsidRDefault="00203E99">
      <w:pPr>
        <w:spacing w:line="360" w:lineRule="auto"/>
        <w:rPr>
          <w:bCs/>
        </w:rPr>
      </w:pPr>
      <w:r>
        <w:rPr>
          <w:b/>
          <w:bCs/>
        </w:rPr>
        <w:t xml:space="preserve">C. media platforms social </w:t>
      </w:r>
      <w:r>
        <w:rPr>
          <w:bCs/>
        </w:rPr>
        <w:t xml:space="preserve">– SAI – Tương tự, phương án này đặt tính từ social ở cuối cụm danh từ. Theo quy tắc, tính từ phải đứng trước danh từ mà nó bổ nghĩa. Đồng thời, media và platforms khi kết hợp phải theo một trình tự logic về mặt từ </w:t>
      </w:r>
      <w:r>
        <w:rPr>
          <w:bCs/>
        </w:rPr>
        <w:t>vựng đã được định hình sẵn trong ngôn ngữ chuyên ngành công nghệ thông tin.</w:t>
      </w:r>
    </w:p>
    <w:p w:rsidR="0020350C" w:rsidRDefault="00203E99">
      <w:pPr>
        <w:spacing w:line="360" w:lineRule="auto"/>
        <w:rPr>
          <w:bCs/>
        </w:rPr>
      </w:pPr>
      <w:r>
        <w:rPr>
          <w:b/>
          <w:bCs/>
        </w:rPr>
        <w:t xml:space="preserve">D. social platforms media </w:t>
      </w:r>
      <w:r>
        <w:rPr>
          <w:bCs/>
        </w:rPr>
        <w:t>– SAI – Mặc dù tính từ social đã đứng ở đầu, nhưng việc đảo vị trí giữa platforms và media làm thay đổi hoàn toàn ý nghĩa hoặc tạo ra một cụm từ vô nghĩa.</w:t>
      </w:r>
      <w:r>
        <w:rPr>
          <w:bCs/>
        </w:rPr>
        <w:t xml:space="preserve"> Media (truyền thông) phải đi cùng với social để tạo thành một thuật ngữ cố định trước khi bổ nghĩa cho loại hình công cụ là platforms.</w:t>
      </w:r>
    </w:p>
    <w:p w:rsidR="0020350C" w:rsidRDefault="00203E99">
      <w:pPr>
        <w:spacing w:line="360" w:lineRule="auto"/>
        <w:rPr>
          <w:bCs/>
        </w:rPr>
      </w:pPr>
      <w:r>
        <w:rPr>
          <w:b/>
          <w:bCs/>
        </w:rPr>
        <w:t xml:space="preserve">Tạm dịch: </w:t>
      </w:r>
      <w:r>
        <w:rPr>
          <w:bCs/>
        </w:rPr>
        <w:t xml:space="preserve">Major social media platforms must verify users' ages through various methods. </w:t>
      </w:r>
      <w:r>
        <w:rPr>
          <w:bCs/>
          <w:color w:val="C00000"/>
        </w:rPr>
        <w:t>(“Các nền tảng mạng xã hội lớn p</w:t>
      </w:r>
      <w:r>
        <w:rPr>
          <w:bCs/>
          <w:color w:val="C00000"/>
        </w:rPr>
        <w:t>hải xác minh độ tuổi của người dùng thông qua nhiều phương pháp khác nhau.”)</w:t>
      </w:r>
    </w:p>
    <w:p w:rsidR="0020350C" w:rsidRDefault="0020350C">
      <w:pPr>
        <w:spacing w:line="360" w:lineRule="auto"/>
        <w:rPr>
          <w:b/>
          <w:bCs/>
        </w:rPr>
      </w:pPr>
    </w:p>
    <w:p w:rsidR="0020350C" w:rsidRDefault="00203E99">
      <w:pPr>
        <w:spacing w:line="360" w:lineRule="auto"/>
        <w:rPr>
          <w:b/>
        </w:rPr>
      </w:pPr>
      <w:r>
        <w:rPr>
          <w:b/>
          <w:bCs/>
        </w:rPr>
        <w:t xml:space="preserve">Question 12:A. </w:t>
      </w:r>
      <w:r>
        <w:t>other</w:t>
      </w:r>
      <w:r>
        <w:rPr>
          <w:b/>
          <w:bCs/>
        </w:rPr>
        <w:tab/>
      </w:r>
      <w:r>
        <w:rPr>
          <w:b/>
          <w:bCs/>
        </w:rPr>
        <w:tab/>
      </w:r>
      <w:r>
        <w:rPr>
          <w:b/>
          <w:bCs/>
        </w:rPr>
        <w:tab/>
      </w:r>
      <w:r>
        <w:rPr>
          <w:b/>
          <w:bCs/>
        </w:rPr>
        <w:tab/>
      </w:r>
      <w:r>
        <w:rPr>
          <w:b/>
          <w:bCs/>
        </w:rPr>
        <w:tab/>
        <w:t xml:space="preserve">B. </w:t>
      </w:r>
      <w:r>
        <w:t>the others</w:t>
      </w:r>
      <w:r>
        <w:rPr>
          <w:b/>
          <w:bCs/>
        </w:rPr>
        <w:tab/>
      </w:r>
      <w:r>
        <w:rPr>
          <w:b/>
          <w:bCs/>
        </w:rPr>
        <w:tab/>
      </w:r>
      <w:r>
        <w:rPr>
          <w:b/>
          <w:bCs/>
        </w:rPr>
        <w:tab/>
        <w:t xml:space="preserve">C. </w:t>
      </w:r>
      <w:r>
        <w:t>another</w:t>
      </w:r>
      <w:r>
        <w:rPr>
          <w:b/>
          <w:bCs/>
        </w:rPr>
        <w:tab/>
      </w:r>
      <w:r>
        <w:rPr>
          <w:b/>
          <w:bCs/>
        </w:rPr>
        <w:tab/>
      </w:r>
      <w:r>
        <w:rPr>
          <w:b/>
          <w:bCs/>
        </w:rPr>
        <w:tab/>
      </w:r>
      <w:r>
        <w:rPr>
          <w:b/>
          <w:bCs/>
        </w:rPr>
        <w:tab/>
      </w:r>
      <w:r>
        <w:rPr>
          <w:b/>
          <w:bCs/>
          <w:highlight w:val="cyan"/>
        </w:rPr>
        <w:t xml:space="preserve">D. </w:t>
      </w:r>
      <w:r>
        <w:rPr>
          <w:b/>
          <w:highlight w:val="cyan"/>
        </w:rPr>
        <w:t>others</w:t>
      </w:r>
    </w:p>
    <w:p w:rsidR="0020350C" w:rsidRDefault="00203E99">
      <w:pPr>
        <w:spacing w:line="360" w:lineRule="auto"/>
      </w:pPr>
      <w:r>
        <w:rPr>
          <w:b/>
          <w:bCs/>
          <w:highlight w:val="yellow"/>
        </w:rPr>
        <w:t xml:space="preserve">Giải Thích: </w:t>
      </w:r>
      <w:r>
        <w:rPr>
          <w:highlight w:val="yellow"/>
        </w:rPr>
        <w:t>Kiến thức về lượng từ</w:t>
      </w:r>
    </w:p>
    <w:p w:rsidR="0020350C" w:rsidRDefault="00203E99">
      <w:pPr>
        <w:spacing w:line="360" w:lineRule="auto"/>
        <w:rPr>
          <w:bCs/>
        </w:rPr>
      </w:pPr>
      <w:r>
        <w:rPr>
          <w:b/>
          <w:bCs/>
        </w:rPr>
        <w:t xml:space="preserve">A. other </w:t>
      </w:r>
      <w:r>
        <w:rPr>
          <w:bCs/>
        </w:rPr>
        <w:t xml:space="preserve">– SAI – Other là một tính từ và theo sau nó bắt buộc phải có một danh </w:t>
      </w:r>
      <w:r>
        <w:rPr>
          <w:bCs/>
        </w:rPr>
        <w:t>từ số nhiều (ví dụ: other teens). Trong câu này, sau khoảng trống không có danh từ nào, do đó chúng ta không thể sử dụng một tính từ đứng độc lập làm chủ ngữ mà không có danh từ đi kèm theo quy tắc ngữ pháp.</w:t>
      </w:r>
    </w:p>
    <w:p w:rsidR="0020350C" w:rsidRDefault="00203E99">
      <w:pPr>
        <w:spacing w:line="360" w:lineRule="auto"/>
        <w:rPr>
          <w:bCs/>
        </w:rPr>
      </w:pPr>
      <w:r>
        <w:rPr>
          <w:b/>
          <w:bCs/>
        </w:rPr>
        <w:t xml:space="preserve">B. the others </w:t>
      </w:r>
      <w:r>
        <w:rPr>
          <w:bCs/>
        </w:rPr>
        <w:t>– SAI – The others được dùng để ch</w:t>
      </w:r>
      <w:r>
        <w:rPr>
          <w:bCs/>
        </w:rPr>
        <w:t>ỉ những người còn lại cuối cùng trong một nhóm đã xác định rõ số lượng. Ở đây, chúng ta đang nói về thanh thiếu niên nói chung (một phạm vi không xác định cụ thể tổng số), nên việc dùng mạo từ the để xác định nhóm còn lại là không phù hợp với ngữ cảnh mô t</w:t>
      </w:r>
      <w:r>
        <w:rPr>
          <w:bCs/>
        </w:rPr>
        <w:t>ả các xu hướng hành vi.</w:t>
      </w:r>
    </w:p>
    <w:p w:rsidR="0020350C" w:rsidRDefault="00203E99">
      <w:pPr>
        <w:spacing w:line="360" w:lineRule="auto"/>
        <w:rPr>
          <w:bCs/>
        </w:rPr>
      </w:pPr>
      <w:r>
        <w:rPr>
          <w:b/>
          <w:bCs/>
        </w:rPr>
        <w:t xml:space="preserve">C. another </w:t>
      </w:r>
      <w:r>
        <w:rPr>
          <w:bCs/>
        </w:rPr>
        <w:t>– SAI – Another có nghĩa là một cái khác hoặc một người khác, dùng với danh từ số ít hoặc đóng vai trò đại từ số ít. Trong khi đó, động từ theo sau khoảng trống là are (số nhiều), và ngữ cảnh đang nói về nhiều thanh thiếu</w:t>
      </w:r>
      <w:r>
        <w:rPr>
          <w:bCs/>
        </w:rPr>
        <w:t xml:space="preserve"> niên khác nhau, nên việc sử dụng một đại từ số ít như another là sai về mặt hòa hợp chủ vị.</w:t>
      </w:r>
    </w:p>
    <w:p w:rsidR="0020350C" w:rsidRDefault="00203E99">
      <w:pPr>
        <w:spacing w:line="360" w:lineRule="auto"/>
        <w:rPr>
          <w:bCs/>
          <w:color w:val="C00000"/>
        </w:rPr>
      </w:pPr>
      <w:r>
        <w:rPr>
          <w:b/>
          <w:bCs/>
          <w:color w:val="C00000"/>
        </w:rPr>
        <w:t xml:space="preserve">D. others </w:t>
      </w:r>
      <w:r>
        <w:rPr>
          <w:bCs/>
          <w:color w:val="C00000"/>
        </w:rPr>
        <w:t>– ĐÚNG – Others đóng vai trò là một đại từ số nhiều, thay thế cho cụm other teens để tránh lặp từ. Nó được dùng để chỉ những người khác (không xác định c</w:t>
      </w:r>
      <w:r>
        <w:rPr>
          <w:bCs/>
          <w:color w:val="C00000"/>
        </w:rPr>
        <w:t>ụ thể là ai) trong một nhóm đối tượng rộng lớn. Điều này hoàn toàn phù hợp với cấu trúc song song đối lập với some teens đã được nhắc đến ở vế trước của câu.</w:t>
      </w:r>
    </w:p>
    <w:p w:rsidR="0020350C" w:rsidRDefault="00203E99">
      <w:pPr>
        <w:spacing w:line="360" w:lineRule="auto"/>
        <w:rPr>
          <w:bCs/>
        </w:rPr>
      </w:pPr>
      <w:r>
        <w:rPr>
          <w:b/>
          <w:bCs/>
        </w:rPr>
        <w:t xml:space="preserve">Tạm dịch: </w:t>
      </w:r>
      <w:r>
        <w:rPr>
          <w:bCs/>
        </w:rPr>
        <w:t>Some teens have already said goodbye online, while others are looking for ways around th</w:t>
      </w:r>
      <w:r>
        <w:rPr>
          <w:bCs/>
        </w:rPr>
        <w:t xml:space="preserve">e ban. </w:t>
      </w:r>
      <w:r>
        <w:rPr>
          <w:bCs/>
          <w:color w:val="C00000"/>
        </w:rPr>
        <w:t>(“Một số thanh thiếu niên đã nói lời chia tay trực tuyến, trong khi những người khác đang tìm cách để lách lệnh cấm.”)</w:t>
      </w:r>
    </w:p>
    <w:p w:rsidR="0020350C" w:rsidRDefault="0020350C">
      <w:pPr>
        <w:spacing w:line="360" w:lineRule="auto"/>
        <w:rPr>
          <w:b/>
          <w:bCs/>
        </w:rPr>
      </w:pPr>
    </w:p>
    <w:p w:rsidR="0020350C" w:rsidRDefault="00203E99">
      <w:pPr>
        <w:spacing w:line="360" w:lineRule="auto"/>
        <w:rPr>
          <w:b/>
          <w:bCs/>
        </w:rPr>
      </w:pPr>
      <w:r>
        <w:rPr>
          <w:b/>
          <w:bCs/>
        </w:rPr>
        <w:t>Mark the letter A, B, C or D on your answer sheet to indicate the best arrangement of utterances or sentences to make a meaningfu</w:t>
      </w:r>
      <w:r>
        <w:rPr>
          <w:b/>
          <w:bCs/>
        </w:rPr>
        <w:t>l exchange or text in each of the following questions from 13 to 17.</w:t>
      </w:r>
    </w:p>
    <w:p w:rsidR="0020350C" w:rsidRDefault="00203E99">
      <w:pPr>
        <w:spacing w:line="360" w:lineRule="auto"/>
        <w:rPr>
          <w:b/>
          <w:bCs/>
        </w:rPr>
      </w:pPr>
      <w:r>
        <w:rPr>
          <w:b/>
          <w:bCs/>
        </w:rPr>
        <w:t>Question 13:</w:t>
      </w:r>
    </w:p>
    <w:p w:rsidR="0020350C" w:rsidRDefault="002C1B60" w:rsidP="002C1B60">
      <w:pPr>
        <w:tabs>
          <w:tab w:val="left" w:pos="425"/>
        </w:tabs>
        <w:spacing w:line="360" w:lineRule="auto"/>
        <w:ind w:left="425" w:hanging="425"/>
      </w:pPr>
      <w:r>
        <w:rPr>
          <w:b/>
          <w:bCs/>
        </w:rPr>
        <w:t>a.</w:t>
      </w:r>
      <w:r>
        <w:rPr>
          <w:b/>
          <w:bCs/>
        </w:rPr>
        <w:tab/>
      </w:r>
      <w:r>
        <w:t>Tom: My teacher says we forget 70% after one day. But if you study again today and again tomorrow, you remember better!</w:t>
      </w:r>
    </w:p>
    <w:p w:rsidR="0020350C" w:rsidRDefault="002C1B60" w:rsidP="002C1B60">
      <w:pPr>
        <w:tabs>
          <w:tab w:val="left" w:pos="425"/>
        </w:tabs>
        <w:spacing w:line="360" w:lineRule="auto"/>
        <w:ind w:left="425" w:hanging="425"/>
      </w:pPr>
      <w:r>
        <w:rPr>
          <w:b/>
          <w:bCs/>
        </w:rPr>
        <w:t>b.</w:t>
      </w:r>
      <w:r>
        <w:rPr>
          <w:b/>
          <w:bCs/>
        </w:rPr>
        <w:tab/>
      </w:r>
      <w:r>
        <w:t>Anna: Oh! So I need to see the words many times? Like meeting a new friend—the first time is hard, but after three times, I remember their name!</w:t>
      </w:r>
    </w:p>
    <w:p w:rsidR="0020350C" w:rsidRDefault="002C1B60" w:rsidP="002C1B60">
      <w:pPr>
        <w:tabs>
          <w:tab w:val="left" w:pos="425"/>
        </w:tabs>
        <w:spacing w:line="360" w:lineRule="auto"/>
        <w:ind w:left="425" w:hanging="425"/>
        <w:rPr>
          <w:b/>
          <w:bCs/>
        </w:rPr>
      </w:pPr>
      <w:r>
        <w:rPr>
          <w:b/>
          <w:bCs/>
        </w:rPr>
        <w:t>c.</w:t>
      </w:r>
      <w:r>
        <w:rPr>
          <w:b/>
          <w:bCs/>
        </w:rPr>
        <w:tab/>
      </w:r>
      <w:r>
        <w:t>Anna: Tom, I studied English words yesterday, but today I forgot everything! Why?</w:t>
      </w:r>
    </w:p>
    <w:p w:rsidR="0020350C" w:rsidRDefault="00203E99">
      <w:pPr>
        <w:spacing w:line="360" w:lineRule="auto"/>
        <w:rPr>
          <w:bCs/>
        </w:rPr>
      </w:pPr>
      <w:r>
        <w:rPr>
          <w:b/>
          <w:bCs/>
        </w:rPr>
        <w:t>A.</w:t>
      </w:r>
      <w:r>
        <w:rPr>
          <w:bCs/>
        </w:rPr>
        <w:t xml:space="preserve"> </w:t>
      </w:r>
      <w:r>
        <w:t>b-a-c</w:t>
      </w:r>
      <w:r>
        <w:rPr>
          <w:bCs/>
        </w:rPr>
        <w:tab/>
      </w:r>
      <w:r>
        <w:rPr>
          <w:bCs/>
        </w:rPr>
        <w:tab/>
      </w:r>
      <w:r>
        <w:rPr>
          <w:bCs/>
        </w:rPr>
        <w:tab/>
      </w:r>
      <w:r>
        <w:rPr>
          <w:bCs/>
        </w:rPr>
        <w:tab/>
      </w:r>
      <w:r>
        <w:rPr>
          <w:bCs/>
        </w:rPr>
        <w:tab/>
      </w:r>
      <w:r>
        <w:rPr>
          <w:b/>
        </w:rPr>
        <w:tab/>
      </w:r>
      <w:r>
        <w:rPr>
          <w:b/>
          <w:highlight w:val="cyan"/>
        </w:rPr>
        <w:t>B. c-a-b</w:t>
      </w:r>
      <w:r>
        <w:rPr>
          <w:b/>
        </w:rPr>
        <w:tab/>
      </w:r>
      <w:r>
        <w:rPr>
          <w:bCs/>
        </w:rPr>
        <w:tab/>
      </w:r>
      <w:r>
        <w:rPr>
          <w:bCs/>
        </w:rPr>
        <w:tab/>
      </w:r>
      <w:r>
        <w:rPr>
          <w:bCs/>
        </w:rPr>
        <w:tab/>
      </w:r>
      <w:r>
        <w:rPr>
          <w:bCs/>
        </w:rPr>
        <w:tab/>
      </w:r>
      <w:r>
        <w:rPr>
          <w:bCs/>
        </w:rPr>
        <w:tab/>
        <w:t xml:space="preserve">C. </w:t>
      </w:r>
      <w:r>
        <w:t>c-b-a</w:t>
      </w:r>
      <w:r>
        <w:rPr>
          <w:bCs/>
        </w:rPr>
        <w:tab/>
      </w:r>
      <w:r>
        <w:rPr>
          <w:bCs/>
        </w:rPr>
        <w:tab/>
      </w:r>
      <w:r>
        <w:rPr>
          <w:bCs/>
        </w:rPr>
        <w:tab/>
      </w:r>
      <w:r>
        <w:rPr>
          <w:bCs/>
        </w:rPr>
        <w:tab/>
      </w:r>
      <w:r>
        <w:rPr>
          <w:bCs/>
        </w:rPr>
        <w:tab/>
      </w:r>
      <w:r>
        <w:rPr>
          <w:bCs/>
        </w:rPr>
        <w:tab/>
        <w:t xml:space="preserve">D. </w:t>
      </w:r>
      <w:r>
        <w:t>a-b-c</w:t>
      </w:r>
    </w:p>
    <w:p w:rsidR="0020350C" w:rsidRDefault="00203E99">
      <w:pPr>
        <w:spacing w:line="360" w:lineRule="auto"/>
        <w:rPr>
          <w:bCs/>
        </w:rPr>
      </w:pPr>
      <w:r>
        <w:rPr>
          <w:b/>
          <w:bCs/>
          <w:highlight w:val="yellow"/>
        </w:rPr>
        <w:t xml:space="preserve">Giải Thích: </w:t>
      </w:r>
      <w:r>
        <w:rPr>
          <w:bCs/>
          <w:highlight w:val="yellow"/>
        </w:rPr>
        <w:t>Kiến thức v</w:t>
      </w:r>
      <w:r>
        <w:rPr>
          <w:bCs/>
          <w:highlight w:val="yellow"/>
        </w:rPr>
        <w:t>ề sắp xếp câu tạo thành đoạn hội thoại</w:t>
      </w:r>
    </w:p>
    <w:p w:rsidR="0020350C" w:rsidRDefault="00203E99">
      <w:pPr>
        <w:spacing w:line="360" w:lineRule="auto"/>
        <w:rPr>
          <w:bCs/>
        </w:rPr>
      </w:pPr>
      <w:r>
        <w:rPr>
          <w:b/>
          <w:bCs/>
        </w:rPr>
        <w:t>c.</w:t>
      </w:r>
      <w:r>
        <w:rPr>
          <w:bCs/>
        </w:rPr>
        <w:t xml:space="preserve"> Anna: Mở đầu bằng một thắc mắc về việc học tập: “today I forgot everything! Why?” Câu này thiết lập tình huống cần được giải đáp.</w:t>
      </w:r>
    </w:p>
    <w:p w:rsidR="0020350C" w:rsidRDefault="00203E99">
      <w:pPr>
        <w:spacing w:line="360" w:lineRule="auto"/>
        <w:rPr>
          <w:bCs/>
        </w:rPr>
      </w:pPr>
      <w:r>
        <w:rPr>
          <w:b/>
          <w:bCs/>
        </w:rPr>
        <w:t>a.</w:t>
      </w:r>
      <w:r>
        <w:rPr>
          <w:bCs/>
        </w:rPr>
        <w:t xml:space="preserve"> Tom: Đưa ra lời giải thích dựa trên kiến thức khoa học: “forget 70% after one day</w:t>
      </w:r>
      <w:r>
        <w:rPr>
          <w:bCs/>
        </w:rPr>
        <w:t>.” Ý này phản hồi trực tiếp cho câu hỏi tại sao của Anna.</w:t>
      </w:r>
    </w:p>
    <w:p w:rsidR="0020350C" w:rsidRDefault="00203E99">
      <w:pPr>
        <w:spacing w:line="360" w:lineRule="auto"/>
        <w:rPr>
          <w:bCs/>
        </w:rPr>
      </w:pPr>
      <w:r>
        <w:rPr>
          <w:b/>
          <w:bCs/>
        </w:rPr>
        <w:t>b.</w:t>
      </w:r>
      <w:r>
        <w:rPr>
          <w:bCs/>
        </w:rPr>
        <w:t xml:space="preserve"> Anna: Kết thúc bằng việc rút ra bài học và so sánh thực tế: “So I need to see the words many times?” Ý này hoàn thiện quá trình trao đổi và chốt lại vấn đề.</w:t>
      </w:r>
    </w:p>
    <w:p w:rsidR="0020350C" w:rsidRDefault="0020350C">
      <w:pPr>
        <w:spacing w:line="360" w:lineRule="auto"/>
        <w:rPr>
          <w:b/>
          <w:bCs/>
        </w:rPr>
      </w:pPr>
    </w:p>
    <w:p w:rsidR="0020350C" w:rsidRDefault="00203E99">
      <w:pPr>
        <w:spacing w:line="360" w:lineRule="auto"/>
        <w:rPr>
          <w:b/>
          <w:bCs/>
        </w:rPr>
      </w:pPr>
      <w:r>
        <w:rPr>
          <w:b/>
          <w:bCs/>
        </w:rPr>
        <w:lastRenderedPageBreak/>
        <w:t>Question 14:</w:t>
      </w:r>
    </w:p>
    <w:p w:rsidR="0020350C" w:rsidRDefault="002C1B60" w:rsidP="002C1B60">
      <w:pPr>
        <w:tabs>
          <w:tab w:val="left" w:pos="425"/>
        </w:tabs>
        <w:spacing w:line="360" w:lineRule="auto"/>
        <w:ind w:left="425" w:hanging="425"/>
      </w:pPr>
      <w:r>
        <w:rPr>
          <w:b/>
          <w:bCs/>
        </w:rPr>
        <w:t>a.</w:t>
      </w:r>
      <w:r>
        <w:rPr>
          <w:b/>
          <w:bCs/>
        </w:rPr>
        <w:tab/>
      </w:r>
      <w:r>
        <w:t>David: That's strange and scary because the computer is not really your grandmother, right?</w:t>
      </w:r>
    </w:p>
    <w:p w:rsidR="0020350C" w:rsidRDefault="002C1B60" w:rsidP="002C1B60">
      <w:pPr>
        <w:tabs>
          <w:tab w:val="left" w:pos="425"/>
        </w:tabs>
        <w:spacing w:line="360" w:lineRule="auto"/>
        <w:ind w:left="425" w:hanging="425"/>
      </w:pPr>
      <w:r>
        <w:rPr>
          <w:b/>
          <w:bCs/>
        </w:rPr>
        <w:t>b.</w:t>
      </w:r>
      <w:r>
        <w:rPr>
          <w:b/>
          <w:bCs/>
        </w:rPr>
        <w:tab/>
      </w:r>
      <w:r>
        <w:t>Maria: You're right, but maybe in the future, computers can save all our memories before we die, and then our families can talk to us forever!</w:t>
      </w:r>
    </w:p>
    <w:p w:rsidR="0020350C" w:rsidRDefault="002C1B60" w:rsidP="002C1B60">
      <w:pPr>
        <w:tabs>
          <w:tab w:val="left" w:pos="425"/>
        </w:tabs>
        <w:spacing w:line="360" w:lineRule="auto"/>
        <w:ind w:left="425" w:hanging="425"/>
      </w:pPr>
      <w:r>
        <w:rPr>
          <w:b/>
          <w:bCs/>
        </w:rPr>
        <w:t>c.</w:t>
      </w:r>
      <w:r>
        <w:rPr>
          <w:b/>
          <w:bCs/>
        </w:rPr>
        <w:tab/>
      </w:r>
      <w:r>
        <w:t>Maria: My grandmother died last year, but now a company can make a computer talk like her!</w:t>
      </w:r>
    </w:p>
    <w:p w:rsidR="0020350C" w:rsidRDefault="002C1B60" w:rsidP="002C1B60">
      <w:pPr>
        <w:tabs>
          <w:tab w:val="left" w:pos="425"/>
        </w:tabs>
        <w:spacing w:line="360" w:lineRule="auto"/>
        <w:ind w:left="425" w:hanging="425"/>
      </w:pPr>
      <w:r>
        <w:rPr>
          <w:b/>
          <w:bCs/>
        </w:rPr>
        <w:t>d.</w:t>
      </w:r>
      <w:r>
        <w:rPr>
          <w:b/>
          <w:bCs/>
        </w:rPr>
        <w:tab/>
      </w:r>
      <w:r>
        <w:t>David: I understand you miss her, so you want to hear her voice, but this is just a machine copying her.</w:t>
      </w:r>
    </w:p>
    <w:p w:rsidR="0020350C" w:rsidRDefault="002C1B60" w:rsidP="002C1B60">
      <w:pPr>
        <w:tabs>
          <w:tab w:val="left" w:pos="425"/>
        </w:tabs>
        <w:spacing w:line="360" w:lineRule="auto"/>
        <w:ind w:left="425" w:hanging="425"/>
        <w:rPr>
          <w:b/>
          <w:bCs/>
        </w:rPr>
      </w:pPr>
      <w:r>
        <w:rPr>
          <w:b/>
          <w:bCs/>
        </w:rPr>
        <w:t>e.</w:t>
      </w:r>
      <w:r>
        <w:rPr>
          <w:b/>
          <w:bCs/>
        </w:rPr>
        <w:tab/>
      </w:r>
      <w:r>
        <w:t>Maria: No, it's not her, but it knows her stories, and it sounds like her voice when I'm sad.</w:t>
      </w:r>
    </w:p>
    <w:p w:rsidR="0020350C" w:rsidRDefault="00203E99">
      <w:pPr>
        <w:spacing w:line="360" w:lineRule="auto"/>
        <w:rPr>
          <w:bCs/>
        </w:rPr>
      </w:pPr>
      <w:r>
        <w:rPr>
          <w:b/>
          <w:bCs/>
        </w:rPr>
        <w:t>A.</w:t>
      </w:r>
      <w:r>
        <w:rPr>
          <w:bCs/>
        </w:rPr>
        <w:t xml:space="preserve"> </w:t>
      </w:r>
      <w:r>
        <w:t>c-a-b-e-d</w:t>
      </w:r>
      <w:r>
        <w:rPr>
          <w:bCs/>
        </w:rPr>
        <w:tab/>
      </w:r>
      <w:r>
        <w:rPr>
          <w:bCs/>
        </w:rPr>
        <w:tab/>
      </w:r>
      <w:r>
        <w:rPr>
          <w:bCs/>
        </w:rPr>
        <w:tab/>
      </w:r>
      <w:r>
        <w:rPr>
          <w:bCs/>
        </w:rPr>
        <w:tab/>
      </w:r>
      <w:r>
        <w:rPr>
          <w:bCs/>
        </w:rPr>
        <w:tab/>
        <w:t xml:space="preserve">B. </w:t>
      </w:r>
      <w:r>
        <w:t>a-e-d-c-b</w:t>
      </w:r>
      <w:r>
        <w:rPr>
          <w:bCs/>
        </w:rPr>
        <w:tab/>
      </w:r>
      <w:r>
        <w:rPr>
          <w:bCs/>
        </w:rPr>
        <w:tab/>
      </w:r>
      <w:r>
        <w:rPr>
          <w:bCs/>
        </w:rPr>
        <w:tab/>
      </w:r>
      <w:r>
        <w:rPr>
          <w:b/>
        </w:rPr>
        <w:tab/>
      </w:r>
      <w:r>
        <w:rPr>
          <w:b/>
        </w:rPr>
        <w:tab/>
      </w:r>
      <w:r>
        <w:rPr>
          <w:b/>
          <w:highlight w:val="cyan"/>
        </w:rPr>
        <w:t>C. c-a-e-d-b</w:t>
      </w:r>
      <w:r>
        <w:rPr>
          <w:b/>
        </w:rPr>
        <w:tab/>
      </w:r>
      <w:r>
        <w:rPr>
          <w:bCs/>
        </w:rPr>
        <w:tab/>
      </w:r>
      <w:r>
        <w:rPr>
          <w:bCs/>
        </w:rPr>
        <w:tab/>
      </w:r>
      <w:r>
        <w:rPr>
          <w:bCs/>
        </w:rPr>
        <w:tab/>
      </w:r>
      <w:r>
        <w:rPr>
          <w:bCs/>
        </w:rPr>
        <w:tab/>
        <w:t xml:space="preserve">D. </w:t>
      </w:r>
      <w:r>
        <w:t>b-a-d-c-e</w:t>
      </w:r>
    </w:p>
    <w:p w:rsidR="0020350C" w:rsidRDefault="00203E99">
      <w:pPr>
        <w:spacing w:line="360" w:lineRule="auto"/>
        <w:rPr>
          <w:bCs/>
        </w:rPr>
      </w:pPr>
      <w:r>
        <w:rPr>
          <w:b/>
          <w:bCs/>
          <w:highlight w:val="yellow"/>
        </w:rPr>
        <w:t xml:space="preserve">Giải Thích: </w:t>
      </w:r>
      <w:r>
        <w:rPr>
          <w:bCs/>
          <w:highlight w:val="yellow"/>
        </w:rPr>
        <w:t>Kiến thức về sắp xếp câu tạo thành đoạn hội thoại</w:t>
      </w:r>
    </w:p>
    <w:p w:rsidR="0020350C" w:rsidRDefault="00203E99">
      <w:pPr>
        <w:spacing w:line="360" w:lineRule="auto"/>
        <w:rPr>
          <w:bCs/>
        </w:rPr>
      </w:pPr>
      <w:r>
        <w:rPr>
          <w:b/>
          <w:bCs/>
        </w:rPr>
        <w:t>c.</w:t>
      </w:r>
      <w:r>
        <w:rPr>
          <w:bCs/>
        </w:rPr>
        <w:t xml:space="preserve"> Maria: Mở đầu bằng việc chia sẻ một câu chuyện cá nhân: “My grandmother died... computer talk like her!” Câu này giới thiệu</w:t>
      </w:r>
      <w:r>
        <w:rPr>
          <w:bCs/>
        </w:rPr>
        <w:t xml:space="preserve"> chủ đề về công nghệ AI tái tạo giọng nói.</w:t>
      </w:r>
    </w:p>
    <w:p w:rsidR="0020350C" w:rsidRDefault="00203E99">
      <w:pPr>
        <w:spacing w:line="360" w:lineRule="auto"/>
        <w:rPr>
          <w:bCs/>
        </w:rPr>
      </w:pPr>
      <w:r>
        <w:rPr>
          <w:b/>
          <w:bCs/>
        </w:rPr>
        <w:t>a.</w:t>
      </w:r>
      <w:r>
        <w:rPr>
          <w:bCs/>
        </w:rPr>
        <w:t xml:space="preserve"> David: Đưa ra nhận xét mang tính phản biện: “That's strange and scary... not really your grandmother”. Ý này thể hiện quan điểm đối lập với thông tin Maria vừa đưa ra.</w:t>
      </w:r>
    </w:p>
    <w:p w:rsidR="0020350C" w:rsidRDefault="00203E99">
      <w:pPr>
        <w:spacing w:line="360" w:lineRule="auto"/>
        <w:rPr>
          <w:b/>
          <w:bCs/>
        </w:rPr>
      </w:pPr>
      <w:r>
        <w:rPr>
          <w:b/>
          <w:bCs/>
        </w:rPr>
        <w:t xml:space="preserve">e. </w:t>
      </w:r>
      <w:r>
        <w:t>Maria: Phản hồi lại sự nghi ngờ của Dav</w:t>
      </w:r>
      <w:r>
        <w:t>id: “No, it's not her, but it knows her stories”. Câu này giải thích rõ hơn về giá trị tinh thần mà công nghệ mang lại.</w:t>
      </w:r>
    </w:p>
    <w:p w:rsidR="0020350C" w:rsidRDefault="00203E99">
      <w:pPr>
        <w:spacing w:line="360" w:lineRule="auto"/>
        <w:rPr>
          <w:bCs/>
        </w:rPr>
      </w:pPr>
      <w:r>
        <w:rPr>
          <w:b/>
          <w:bCs/>
        </w:rPr>
        <w:t>d.</w:t>
      </w:r>
      <w:r>
        <w:rPr>
          <w:bCs/>
        </w:rPr>
        <w:t xml:space="preserve"> David: Thể hiện sự thấu hiểu nhưng vẫn giữ quan điểm thực tế: “I understand you miss her... just a machine”. Ý này củng cố sự tranh l</w:t>
      </w:r>
      <w:r>
        <w:rPr>
          <w:bCs/>
        </w:rPr>
        <w:t>uận về bản chất của máy móc.</w:t>
      </w:r>
    </w:p>
    <w:p w:rsidR="0020350C" w:rsidRDefault="005C3375">
      <w:pPr>
        <w:spacing w:line="360" w:lineRule="auto"/>
        <w:rPr>
          <w:bCs/>
        </w:rPr>
      </w:pPr>
      <w:r>
        <w:rPr>
          <w:noProof/>
        </w:rPr>
        <mc:AlternateContent>
          <mc:Choice Requires="wps">
            <w:drawing>
              <wp:anchor distT="0" distB="0" distL="114300" distR="114300" simplePos="0" relativeHeight="251660800" behindDoc="0" locked="0" layoutInCell="1" allowOverlap="1" wp14:anchorId="7919AD0B" wp14:editId="691080B2">
                <wp:simplePos x="0" y="0"/>
                <wp:positionH relativeFrom="column">
                  <wp:posOffset>4191000</wp:posOffset>
                </wp:positionH>
                <wp:positionV relativeFrom="paragraph">
                  <wp:posOffset>396240</wp:posOffset>
                </wp:positionV>
                <wp:extent cx="2324100" cy="438150"/>
                <wp:effectExtent l="0" t="0" r="0" b="0"/>
                <wp:wrapNone/>
                <wp:docPr id="6" name="Rectangle 6"/>
                <wp:cNvGraphicFramePr/>
                <a:graphic xmlns:a="http://schemas.openxmlformats.org/drawingml/2006/main">
                  <a:graphicData uri="http://schemas.microsoft.com/office/word/2010/wordprocessingShape">
                    <wps:wsp>
                      <wps:cNvSpPr/>
                      <wps:spPr>
                        <a:xfrm>
                          <a:off x="0" y="0"/>
                          <a:ext cx="2324100" cy="438150"/>
                        </a:xfrm>
                        <a:prstGeom prst="rect">
                          <a:avLst/>
                        </a:prstGeom>
                        <a:noFill/>
                        <a:ln>
                          <a:noFill/>
                        </a:ln>
                      </wps:spPr>
                      <wps:style>
                        <a:lnRef idx="2">
                          <a:schemeClr val="accent4"/>
                        </a:lnRef>
                        <a:fillRef idx="1">
                          <a:schemeClr val="lt1"/>
                        </a:fillRef>
                        <a:effectRef idx="0">
                          <a:schemeClr val="accent4"/>
                        </a:effectRef>
                        <a:fontRef idx="minor">
                          <a:schemeClr val="dk1"/>
                        </a:fontRef>
                      </wps:style>
                      <wps:txbx>
                        <w:txbxContent>
                          <w:p w:rsidR="005C3375" w:rsidRPr="009E319A" w:rsidRDefault="005C3375" w:rsidP="005C3375">
                            <w:pPr>
                              <w:jc w:val="center"/>
                              <w:rPr>
                                <w:lang w:val="en-GB"/>
                              </w:rPr>
                            </w:pPr>
                            <w:r w:rsidRPr="009E319A">
                              <w:rPr>
                                <w:lang w:val="en-GB"/>
                              </w:rPr>
                              <w:t>Giaoandethitienganh.info</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919AD0B" id="Rectangle 6" o:spid="_x0000_s1027" style="position:absolute;margin-left:330pt;margin-top:31.2pt;width:183pt;height:34.5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" filled="f" stroked="f" strokeweight="1pt">
                <v:textbox>
                  <w:txbxContent>
                    <w:p w:rsidR="005C3375" w:rsidRPr="009E319A" w:rsidRDefault="005C3375" w:rsidP="005C3375">
                      <w:pPr>
                        <w:jc w:val="center"/>
                        <w:rPr>
                          <w:lang w:val="en-GB"/>
                        </w:rPr>
                      </w:pPr>
                      <w:r w:rsidRPr="009E319A">
                        <w:rPr>
                          <w:lang w:val="en-GB"/>
                        </w:rPr>
                        <w:t>Giaoandethitienganh.info</w:t>
                      </w:r>
                    </w:p>
                  </w:txbxContent>
                </v:textbox>
              </v:rect>
            </w:pict>
          </mc:Fallback>
        </mc:AlternateContent>
      </w:r>
      <w:r w:rsidR="00203E99">
        <w:rPr>
          <w:b/>
          <w:bCs/>
        </w:rPr>
        <w:t>b.</w:t>
      </w:r>
      <w:r w:rsidR="00203E99">
        <w:rPr>
          <w:bCs/>
        </w:rPr>
        <w:t xml:space="preserve"> Maria: Kết thúc bằng một tầm nhìn về tương lai: “maybe in the future... talk to us forever!” Câu này khép lại cuộc đối thoại bằng một giả định mang tính tích cực.</w:t>
      </w:r>
      <w:r w:rsidRPr="005C3375">
        <w:rPr>
          <w:noProof/>
        </w:rPr>
        <w:t xml:space="preserve"> </w:t>
      </w:r>
    </w:p>
    <w:p w:rsidR="0020350C" w:rsidRDefault="0020350C">
      <w:pPr>
        <w:spacing w:line="360" w:lineRule="auto"/>
        <w:rPr>
          <w:b/>
          <w:bCs/>
        </w:rPr>
      </w:pPr>
    </w:p>
    <w:p w:rsidR="0020350C" w:rsidRDefault="00203E99">
      <w:pPr>
        <w:spacing w:line="360" w:lineRule="auto"/>
        <w:rPr>
          <w:b/>
          <w:bCs/>
        </w:rPr>
      </w:pPr>
      <w:r>
        <w:rPr>
          <w:b/>
          <w:bCs/>
        </w:rPr>
        <w:t>Question 15:</w:t>
      </w:r>
    </w:p>
    <w:p w:rsidR="0020350C" w:rsidRDefault="00203E99">
      <w:pPr>
        <w:spacing w:line="360" w:lineRule="auto"/>
      </w:pPr>
      <w:r>
        <w:t>Dear Kim,</w:t>
      </w:r>
    </w:p>
    <w:p w:rsidR="0020350C" w:rsidRDefault="002C1B60" w:rsidP="002C1B60">
      <w:pPr>
        <w:tabs>
          <w:tab w:val="left" w:pos="425"/>
        </w:tabs>
        <w:spacing w:line="360" w:lineRule="auto"/>
        <w:ind w:left="425" w:hanging="425"/>
      </w:pPr>
      <w:r>
        <w:rPr>
          <w:b/>
          <w:bCs/>
        </w:rPr>
        <w:t>a.</w:t>
      </w:r>
      <w:r>
        <w:rPr>
          <w:b/>
          <w:bCs/>
        </w:rPr>
        <w:tab/>
      </w:r>
      <w:r>
        <w:t>I'm writing to you because I'm worried about our traditional festivals that young people are forgetting.</w:t>
      </w:r>
    </w:p>
    <w:p w:rsidR="0020350C" w:rsidRDefault="002C1B60" w:rsidP="002C1B60">
      <w:pPr>
        <w:tabs>
          <w:tab w:val="left" w:pos="425"/>
        </w:tabs>
        <w:spacing w:line="360" w:lineRule="auto"/>
        <w:ind w:left="425" w:hanging="425"/>
      </w:pPr>
      <w:r>
        <w:rPr>
          <w:b/>
          <w:bCs/>
        </w:rPr>
        <w:t>b.</w:t>
      </w:r>
      <w:r>
        <w:rPr>
          <w:b/>
          <w:bCs/>
        </w:rPr>
        <w:tab/>
      </w:r>
      <w:r>
        <w:t xml:space="preserve">I believe that we can use social media to share our culture because young people love watching traditional dance videos when they're mixed with modern music. </w:t>
      </w:r>
    </w:p>
    <w:p w:rsidR="0020350C" w:rsidRDefault="002C1B60" w:rsidP="002C1B60">
      <w:pPr>
        <w:tabs>
          <w:tab w:val="left" w:pos="425"/>
        </w:tabs>
        <w:spacing w:line="360" w:lineRule="auto"/>
        <w:ind w:left="425" w:hanging="425"/>
      </w:pPr>
      <w:r>
        <w:rPr>
          <w:b/>
          <w:bCs/>
        </w:rPr>
        <w:t>c.</w:t>
      </w:r>
      <w:r>
        <w:rPr>
          <w:b/>
          <w:bCs/>
        </w:rPr>
        <w:tab/>
      </w:r>
      <w:r>
        <w:t xml:space="preserve">If we teach our children our language and customs while they learn about the world, they can have both global knowledge and Korean hearts. </w:t>
      </w:r>
    </w:p>
    <w:p w:rsidR="0020350C" w:rsidRDefault="002C1B60" w:rsidP="002C1B60">
      <w:pPr>
        <w:tabs>
          <w:tab w:val="left" w:pos="425"/>
        </w:tabs>
        <w:spacing w:line="360" w:lineRule="auto"/>
        <w:ind w:left="425" w:hanging="425"/>
      </w:pPr>
      <w:r>
        <w:rPr>
          <w:b/>
          <w:bCs/>
        </w:rPr>
        <w:t>d.</w:t>
      </w:r>
      <w:r>
        <w:rPr>
          <w:b/>
          <w:bCs/>
        </w:rPr>
        <w:tab/>
      </w:r>
      <w:r>
        <w:t>When I visited Seoul last week, I saw many cafes that looked American, but I also found beautiful hanbok shops where teenagers were taking photos.</w:t>
      </w:r>
    </w:p>
    <w:p w:rsidR="0020350C" w:rsidRDefault="002C1B60" w:rsidP="002C1B60">
      <w:pPr>
        <w:tabs>
          <w:tab w:val="left" w:pos="425"/>
        </w:tabs>
        <w:spacing w:line="360" w:lineRule="auto"/>
        <w:ind w:left="425" w:hanging="425"/>
      </w:pPr>
      <w:r>
        <w:rPr>
          <w:b/>
          <w:bCs/>
        </w:rPr>
        <w:t>e.</w:t>
      </w:r>
      <w:r>
        <w:rPr>
          <w:b/>
          <w:bCs/>
        </w:rPr>
        <w:tab/>
      </w:r>
      <w:r>
        <w:t xml:space="preserve">Although we live in a modern world, we must remember our grandparents' stories and songs before they disappear. </w:t>
      </w:r>
    </w:p>
    <w:p w:rsidR="0020350C" w:rsidRDefault="00203E99">
      <w:pPr>
        <w:spacing w:line="360" w:lineRule="auto"/>
      </w:pPr>
      <w:r>
        <w:t>Your friend,</w:t>
      </w:r>
    </w:p>
    <w:p w:rsidR="0020350C" w:rsidRDefault="00203E99">
      <w:pPr>
        <w:spacing w:line="360" w:lineRule="auto"/>
        <w:rPr>
          <w:b/>
          <w:bCs/>
        </w:rPr>
      </w:pPr>
      <w:r>
        <w:t>AM</w:t>
      </w:r>
    </w:p>
    <w:p w:rsidR="0020350C" w:rsidRDefault="00203E99">
      <w:pPr>
        <w:spacing w:line="360" w:lineRule="auto"/>
        <w:rPr>
          <w:bCs/>
        </w:rPr>
      </w:pPr>
      <w:r>
        <w:rPr>
          <w:b/>
          <w:bCs/>
          <w:highlight w:val="cyan"/>
        </w:rPr>
        <w:t>A. a-e-d-c-b</w:t>
      </w:r>
      <w:r>
        <w:rPr>
          <w:bCs/>
        </w:rPr>
        <w:tab/>
      </w:r>
      <w:r>
        <w:rPr>
          <w:bCs/>
        </w:rPr>
        <w:tab/>
      </w:r>
      <w:r>
        <w:rPr>
          <w:bCs/>
        </w:rPr>
        <w:tab/>
      </w:r>
      <w:r>
        <w:rPr>
          <w:bCs/>
        </w:rPr>
        <w:tab/>
      </w:r>
      <w:r>
        <w:rPr>
          <w:bCs/>
        </w:rPr>
        <w:tab/>
        <w:t xml:space="preserve">B. </w:t>
      </w:r>
      <w:r>
        <w:t>d-e-b-c-a</w:t>
      </w:r>
      <w:r>
        <w:rPr>
          <w:bCs/>
        </w:rPr>
        <w:tab/>
      </w:r>
      <w:r>
        <w:rPr>
          <w:bCs/>
        </w:rPr>
        <w:tab/>
      </w:r>
      <w:r>
        <w:rPr>
          <w:bCs/>
        </w:rPr>
        <w:tab/>
      </w:r>
      <w:r>
        <w:rPr>
          <w:bCs/>
        </w:rPr>
        <w:tab/>
      </w:r>
      <w:r>
        <w:rPr>
          <w:bCs/>
        </w:rPr>
        <w:tab/>
        <w:t xml:space="preserve">C. </w:t>
      </w:r>
      <w:r>
        <w:t>c-d-e-a-b</w:t>
      </w:r>
      <w:r>
        <w:rPr>
          <w:bCs/>
        </w:rPr>
        <w:tab/>
      </w:r>
      <w:r>
        <w:rPr>
          <w:bCs/>
        </w:rPr>
        <w:tab/>
      </w:r>
      <w:r>
        <w:rPr>
          <w:bCs/>
        </w:rPr>
        <w:tab/>
      </w:r>
      <w:r>
        <w:rPr>
          <w:bCs/>
        </w:rPr>
        <w:tab/>
      </w:r>
      <w:r>
        <w:rPr>
          <w:bCs/>
        </w:rPr>
        <w:tab/>
        <w:t xml:space="preserve">D. </w:t>
      </w:r>
      <w:r>
        <w:t>a-c-d-e-b</w:t>
      </w:r>
    </w:p>
    <w:p w:rsidR="0020350C" w:rsidRDefault="00203E99">
      <w:pPr>
        <w:spacing w:line="360" w:lineRule="auto"/>
        <w:rPr>
          <w:bCs/>
        </w:rPr>
      </w:pPr>
      <w:r>
        <w:rPr>
          <w:b/>
          <w:bCs/>
          <w:highlight w:val="yellow"/>
        </w:rPr>
        <w:t xml:space="preserve">Giải Thích: </w:t>
      </w:r>
      <w:r>
        <w:rPr>
          <w:bCs/>
          <w:highlight w:val="yellow"/>
        </w:rPr>
        <w:t>Kiến thức về s</w:t>
      </w:r>
      <w:r>
        <w:rPr>
          <w:bCs/>
          <w:highlight w:val="yellow"/>
        </w:rPr>
        <w:t>ắp xếp câu tạo thành bức thư</w:t>
      </w:r>
    </w:p>
    <w:p w:rsidR="0020350C" w:rsidRDefault="00203E99">
      <w:pPr>
        <w:spacing w:line="360" w:lineRule="auto"/>
        <w:rPr>
          <w:bCs/>
        </w:rPr>
      </w:pPr>
      <w:r>
        <w:rPr>
          <w:b/>
          <w:bCs/>
        </w:rPr>
        <w:t>a.</w:t>
      </w:r>
      <w:r>
        <w:rPr>
          <w:bCs/>
        </w:rPr>
        <w:t xml:space="preserve"> Tác giả nêu mục đích viết thư ngay đầu đoạn: “I'm writing to you because I'm worried”. Câu này xác định chủ đề chính là về sự mai một của các lễ hội truyền thống.</w:t>
      </w:r>
    </w:p>
    <w:p w:rsidR="0020350C" w:rsidRDefault="00203E99">
      <w:pPr>
        <w:spacing w:line="360" w:lineRule="auto"/>
        <w:rPr>
          <w:b/>
          <w:bCs/>
        </w:rPr>
      </w:pPr>
      <w:r>
        <w:rPr>
          <w:b/>
          <w:bCs/>
        </w:rPr>
        <w:lastRenderedPageBreak/>
        <w:t xml:space="preserve">e. </w:t>
      </w:r>
      <w:r>
        <w:t>Tác giả đưa ra lời khẳng định về trách nhiệm: “we must rem</w:t>
      </w:r>
      <w:r>
        <w:t>ember our grandparents' stories”. Ý này làm sâu sắc thêm nỗi lo lắng đã nêu ở câu mở đầu.</w:t>
      </w:r>
    </w:p>
    <w:p w:rsidR="0020350C" w:rsidRDefault="00203E99">
      <w:pPr>
        <w:spacing w:line="360" w:lineRule="auto"/>
        <w:rPr>
          <w:bCs/>
        </w:rPr>
      </w:pPr>
      <w:r>
        <w:rPr>
          <w:b/>
          <w:bCs/>
        </w:rPr>
        <w:t>d.</w:t>
      </w:r>
      <w:r>
        <w:rPr>
          <w:bCs/>
        </w:rPr>
        <w:t xml:space="preserve"> Tác giả dẫn chứng bằng trải nghiệm thực tế tại Seoul: “I saw many cafes... but I also found beautiful hanbok shops”. Câu này minh chứng cho sự tồn tại song hành củ</w:t>
      </w:r>
      <w:r>
        <w:rPr>
          <w:bCs/>
        </w:rPr>
        <w:t>a hiện đại và truyền thống.</w:t>
      </w:r>
    </w:p>
    <w:p w:rsidR="0020350C" w:rsidRDefault="00203E99">
      <w:pPr>
        <w:spacing w:line="360" w:lineRule="auto"/>
        <w:rPr>
          <w:bCs/>
        </w:rPr>
      </w:pPr>
      <w:r>
        <w:rPr>
          <w:b/>
          <w:bCs/>
        </w:rPr>
        <w:t>c.</w:t>
      </w:r>
      <w:r>
        <w:rPr>
          <w:bCs/>
        </w:rPr>
        <w:t xml:space="preserve"> Tác giả đề xuất giải pháp giáo dục: “If we teach our children... global knowledge and Korean hearts”. Ý này nối tiếp mạch suy nghĩ về việc giữ gìn bản sắc cho thế hệ tương lai.</w:t>
      </w:r>
    </w:p>
    <w:p w:rsidR="0020350C" w:rsidRDefault="00203E99">
      <w:pPr>
        <w:spacing w:line="360" w:lineRule="auto"/>
        <w:rPr>
          <w:bCs/>
        </w:rPr>
      </w:pPr>
      <w:r>
        <w:rPr>
          <w:b/>
          <w:bCs/>
        </w:rPr>
        <w:t>b.</w:t>
      </w:r>
      <w:r>
        <w:rPr>
          <w:bCs/>
        </w:rPr>
        <w:t xml:space="preserve"> Tác giả kết luận bằng một phương pháp thực hi</w:t>
      </w:r>
      <w:r>
        <w:rPr>
          <w:bCs/>
        </w:rPr>
        <w:t>ện cụ thể: “we can use social media... share our culture”. Câu này khép lại lá thư bằng một hy vọng và hành động thực tế.</w:t>
      </w:r>
    </w:p>
    <w:p w:rsidR="0020350C" w:rsidRDefault="0020350C">
      <w:pPr>
        <w:spacing w:line="360" w:lineRule="auto"/>
        <w:rPr>
          <w:b/>
          <w:bCs/>
        </w:rPr>
      </w:pPr>
    </w:p>
    <w:p w:rsidR="0020350C" w:rsidRDefault="00203E99">
      <w:pPr>
        <w:spacing w:line="360" w:lineRule="auto"/>
        <w:rPr>
          <w:b/>
          <w:bCs/>
        </w:rPr>
      </w:pPr>
      <w:r>
        <w:rPr>
          <w:b/>
          <w:bCs/>
        </w:rPr>
        <w:t>Question 16:</w:t>
      </w:r>
    </w:p>
    <w:p w:rsidR="0020350C" w:rsidRDefault="002C1B60" w:rsidP="002C1B60">
      <w:pPr>
        <w:tabs>
          <w:tab w:val="left" w:pos="425"/>
        </w:tabs>
        <w:spacing w:line="360" w:lineRule="auto"/>
        <w:ind w:left="425" w:hanging="425"/>
      </w:pPr>
      <w:r>
        <w:rPr>
          <w:b/>
          <w:bCs/>
        </w:rPr>
        <w:t>a.</w:t>
      </w:r>
      <w:r>
        <w:rPr>
          <w:b/>
          <w:bCs/>
        </w:rPr>
        <w:tab/>
      </w:r>
      <w:r>
        <w:t>Now he has a PhD in engineering, and he teaches young workers at the factory because he understands their dreams and wants to help them succeed.</w:t>
      </w:r>
    </w:p>
    <w:p w:rsidR="0020350C" w:rsidRDefault="002C1B60" w:rsidP="002C1B60">
      <w:pPr>
        <w:tabs>
          <w:tab w:val="left" w:pos="425"/>
        </w:tabs>
        <w:spacing w:line="360" w:lineRule="auto"/>
        <w:ind w:left="425" w:hanging="425"/>
      </w:pPr>
      <w:r>
        <w:rPr>
          <w:b/>
          <w:bCs/>
        </w:rPr>
        <w:t>b.</w:t>
      </w:r>
      <w:r>
        <w:rPr>
          <w:b/>
          <w:bCs/>
        </w:rPr>
        <w:tab/>
      </w:r>
      <w:r>
        <w:t xml:space="preserve">After he got his diploma, his boss saw his hard work, so the company paid for his university classes while he continued working part-time. </w:t>
      </w:r>
    </w:p>
    <w:p w:rsidR="0020350C" w:rsidRDefault="002C1B60" w:rsidP="002C1B60">
      <w:pPr>
        <w:tabs>
          <w:tab w:val="left" w:pos="425"/>
        </w:tabs>
        <w:spacing w:line="360" w:lineRule="auto"/>
        <w:ind w:left="425" w:hanging="425"/>
      </w:pPr>
      <w:r>
        <w:rPr>
          <w:b/>
          <w:bCs/>
        </w:rPr>
        <w:t>c.</w:t>
      </w:r>
      <w:r>
        <w:rPr>
          <w:b/>
          <w:bCs/>
        </w:rPr>
        <w:tab/>
      </w:r>
      <w:r>
        <w:t>He failed many exams because English was difficult, but he didn't give up, and his family helped him when he felt tired.</w:t>
      </w:r>
    </w:p>
    <w:p w:rsidR="0020350C" w:rsidRDefault="002C1B60" w:rsidP="002C1B60">
      <w:pPr>
        <w:tabs>
          <w:tab w:val="left" w:pos="425"/>
        </w:tabs>
        <w:spacing w:line="360" w:lineRule="auto"/>
        <w:ind w:left="425" w:hanging="425"/>
      </w:pPr>
      <w:r>
        <w:rPr>
          <w:b/>
          <w:bCs/>
        </w:rPr>
        <w:t>d.</w:t>
      </w:r>
      <w:r>
        <w:rPr>
          <w:b/>
          <w:bCs/>
        </w:rPr>
        <w:tab/>
      </w:r>
      <w:r>
        <w:t>My uncle worked in a shoe factory for ten years, but he always read books during lunch breaks because he loved learning.</w:t>
      </w:r>
    </w:p>
    <w:p w:rsidR="0020350C" w:rsidRDefault="002C1B60" w:rsidP="002C1B60">
      <w:pPr>
        <w:tabs>
          <w:tab w:val="left" w:pos="425"/>
        </w:tabs>
        <w:spacing w:line="360" w:lineRule="auto"/>
        <w:ind w:left="425" w:hanging="425"/>
        <w:rPr>
          <w:b/>
          <w:bCs/>
        </w:rPr>
      </w:pPr>
      <w:r>
        <w:rPr>
          <w:b/>
          <w:bCs/>
        </w:rPr>
        <w:t>e.</w:t>
      </w:r>
      <w:r>
        <w:rPr>
          <w:b/>
          <w:bCs/>
        </w:rPr>
        <w:tab/>
      </w:r>
      <w:r>
        <w:t>Although he left school at sixteen, he studied at night school when his children were sleeping, and he slowly finished high school.</w:t>
      </w:r>
    </w:p>
    <w:p w:rsidR="0020350C" w:rsidRDefault="00203E99">
      <w:pPr>
        <w:spacing w:line="360" w:lineRule="auto"/>
        <w:rPr>
          <w:bCs/>
        </w:rPr>
      </w:pPr>
      <w:r>
        <w:rPr>
          <w:b/>
          <w:bCs/>
        </w:rPr>
        <w:t>A.</w:t>
      </w:r>
      <w:r>
        <w:rPr>
          <w:bCs/>
        </w:rPr>
        <w:t xml:space="preserve"> </w:t>
      </w:r>
      <w:r>
        <w:t>b-c-e-d-a</w:t>
      </w:r>
      <w:r>
        <w:rPr>
          <w:bCs/>
        </w:rPr>
        <w:tab/>
      </w:r>
      <w:r>
        <w:rPr>
          <w:bCs/>
        </w:rPr>
        <w:tab/>
      </w:r>
      <w:r>
        <w:rPr>
          <w:bCs/>
        </w:rPr>
        <w:tab/>
      </w:r>
      <w:r>
        <w:rPr>
          <w:bCs/>
        </w:rPr>
        <w:tab/>
      </w:r>
      <w:r>
        <w:rPr>
          <w:bCs/>
        </w:rPr>
        <w:tab/>
        <w:t xml:space="preserve">B. </w:t>
      </w:r>
      <w:r>
        <w:t>e-d-c-b-a</w:t>
      </w:r>
      <w:r>
        <w:rPr>
          <w:bCs/>
        </w:rPr>
        <w:tab/>
      </w:r>
      <w:r>
        <w:rPr>
          <w:bCs/>
        </w:rPr>
        <w:tab/>
      </w:r>
      <w:r>
        <w:rPr>
          <w:bCs/>
        </w:rPr>
        <w:tab/>
      </w:r>
      <w:r>
        <w:rPr>
          <w:bCs/>
        </w:rPr>
        <w:tab/>
      </w:r>
      <w:r>
        <w:rPr>
          <w:bCs/>
        </w:rPr>
        <w:tab/>
        <w:t xml:space="preserve">C. </w:t>
      </w:r>
      <w:r>
        <w:t>c-b-d-e-a</w:t>
      </w:r>
      <w:r>
        <w:rPr>
          <w:bCs/>
        </w:rPr>
        <w:tab/>
      </w:r>
      <w:r>
        <w:rPr>
          <w:bCs/>
        </w:rPr>
        <w:tab/>
      </w:r>
      <w:r>
        <w:rPr>
          <w:bCs/>
        </w:rPr>
        <w:tab/>
      </w:r>
      <w:r>
        <w:rPr>
          <w:bCs/>
        </w:rPr>
        <w:tab/>
      </w:r>
      <w:r>
        <w:rPr>
          <w:b/>
        </w:rPr>
        <w:tab/>
      </w:r>
      <w:r>
        <w:rPr>
          <w:b/>
          <w:highlight w:val="cyan"/>
        </w:rPr>
        <w:t>D. d-e-b-c-a</w:t>
      </w:r>
    </w:p>
    <w:p w:rsidR="0020350C" w:rsidRDefault="00203E99">
      <w:pPr>
        <w:spacing w:line="360" w:lineRule="auto"/>
        <w:rPr>
          <w:bCs/>
        </w:rPr>
      </w:pPr>
      <w:r>
        <w:rPr>
          <w:b/>
          <w:bCs/>
          <w:highlight w:val="yellow"/>
        </w:rPr>
        <w:t xml:space="preserve">Giải Thích: </w:t>
      </w:r>
      <w:r>
        <w:rPr>
          <w:bCs/>
          <w:highlight w:val="yellow"/>
        </w:rPr>
        <w:t>Kiến thức về sắp xếp câu tạo thành đoạn văn</w:t>
      </w:r>
      <w:r>
        <w:rPr>
          <w:bCs/>
        </w:rPr>
        <w:t xml:space="preserve"> </w:t>
      </w:r>
    </w:p>
    <w:p w:rsidR="0020350C" w:rsidRDefault="00203E99">
      <w:pPr>
        <w:spacing w:line="360" w:lineRule="auto"/>
        <w:rPr>
          <w:bCs/>
        </w:rPr>
      </w:pPr>
      <w:r>
        <w:rPr>
          <w:b/>
          <w:bCs/>
        </w:rPr>
        <w:t>d.</w:t>
      </w:r>
      <w:r>
        <w:rPr>
          <w:bCs/>
        </w:rPr>
        <w:t xml:space="preserve"> Câu giới thiệu nhân vật và bối cảnh thời gian: “My uncle worked in a shoe factory for ten </w:t>
      </w:r>
      <w:r>
        <w:rPr>
          <w:bCs/>
        </w:rPr>
        <w:t>years”. Đây là câu mở đầu giới thiệu về điểm khởi đầu của nhân vật.</w:t>
      </w:r>
    </w:p>
    <w:p w:rsidR="0020350C" w:rsidRDefault="00203E99">
      <w:pPr>
        <w:spacing w:line="360" w:lineRule="auto"/>
        <w:rPr>
          <w:b/>
          <w:bCs/>
        </w:rPr>
      </w:pPr>
      <w:r>
        <w:rPr>
          <w:b/>
          <w:bCs/>
        </w:rPr>
        <w:t xml:space="preserve">e. </w:t>
      </w:r>
      <w:r>
        <w:t>Câu mô tả nỗ lực học tập ban đầu: “Although he left school at sixteen, he studied at night school”. Ý này giải thích cách nhân vật bắt đầu thay đổi cuộc đời mình.</w:t>
      </w:r>
    </w:p>
    <w:p w:rsidR="0020350C" w:rsidRDefault="00203E99">
      <w:pPr>
        <w:spacing w:line="360" w:lineRule="auto"/>
        <w:rPr>
          <w:bCs/>
        </w:rPr>
      </w:pPr>
      <w:r>
        <w:rPr>
          <w:b/>
          <w:bCs/>
        </w:rPr>
        <w:t>b.</w:t>
      </w:r>
      <w:r>
        <w:rPr>
          <w:bCs/>
        </w:rPr>
        <w:t xml:space="preserve"> Câu chỉ mốc thời gian tiếp theo và bước ngoặt sự nghiệp: “After he got his diploma... company paid for his university”. Câu này nối tiếp quá trình thăng tiến nhờ học tập.</w:t>
      </w:r>
    </w:p>
    <w:p w:rsidR="0020350C" w:rsidRDefault="00203E99">
      <w:pPr>
        <w:spacing w:line="360" w:lineRule="auto"/>
        <w:rPr>
          <w:bCs/>
        </w:rPr>
      </w:pPr>
      <w:r>
        <w:rPr>
          <w:b/>
          <w:bCs/>
        </w:rPr>
        <w:t>c.</w:t>
      </w:r>
      <w:r>
        <w:rPr>
          <w:bCs/>
        </w:rPr>
        <w:t xml:space="preserve"> Câu nêu lên những khó khăn đã vượt qua: “He failed many exams... but he didn't give up”. Ý này bổ sung chi tiết về sự kiên trì của nhân vật trong giai đoạn học đại học.</w:t>
      </w:r>
    </w:p>
    <w:p w:rsidR="0020350C" w:rsidRDefault="00203E99">
      <w:pPr>
        <w:spacing w:line="360" w:lineRule="auto"/>
        <w:rPr>
          <w:bCs/>
        </w:rPr>
      </w:pPr>
      <w:r>
        <w:rPr>
          <w:b/>
          <w:bCs/>
        </w:rPr>
        <w:t>a.</w:t>
      </w:r>
      <w:r>
        <w:rPr>
          <w:bCs/>
        </w:rPr>
        <w:t xml:space="preserve"> Câu kết thúc bằng thành quả hiện tại: “Now he has a PhD... and he teaches young wor</w:t>
      </w:r>
      <w:r>
        <w:rPr>
          <w:bCs/>
        </w:rPr>
        <w:t>kers”. Câu này hoàn thiện câu chuyện bằng một kết thúc thành công rực rỡ.</w:t>
      </w:r>
    </w:p>
    <w:p w:rsidR="0020350C" w:rsidRDefault="0020350C">
      <w:pPr>
        <w:spacing w:line="360" w:lineRule="auto"/>
        <w:rPr>
          <w:b/>
          <w:bCs/>
        </w:rPr>
      </w:pPr>
    </w:p>
    <w:p w:rsidR="0020350C" w:rsidRDefault="00203E99">
      <w:pPr>
        <w:spacing w:line="360" w:lineRule="auto"/>
        <w:rPr>
          <w:b/>
          <w:bCs/>
        </w:rPr>
      </w:pPr>
      <w:r>
        <w:rPr>
          <w:b/>
          <w:bCs/>
        </w:rPr>
        <w:t>Question 17:</w:t>
      </w:r>
    </w:p>
    <w:p w:rsidR="0020350C" w:rsidRDefault="002C1B60" w:rsidP="002C1B60">
      <w:pPr>
        <w:tabs>
          <w:tab w:val="left" w:pos="425"/>
        </w:tabs>
        <w:spacing w:line="360" w:lineRule="auto"/>
        <w:ind w:left="425" w:hanging="425"/>
      </w:pPr>
      <w:r>
        <w:rPr>
          <w:b/>
          <w:bCs/>
        </w:rPr>
        <w:t>a.</w:t>
      </w:r>
      <w:r>
        <w:rPr>
          <w:b/>
          <w:bCs/>
        </w:rPr>
        <w:tab/>
      </w:r>
      <w:r>
        <w:t xml:space="preserve">Although we sometimes don't understand each other's accents, we are patient because we know that speaking many languages helps us with international customers. </w:t>
      </w:r>
    </w:p>
    <w:p w:rsidR="0020350C" w:rsidRDefault="002C1B60" w:rsidP="002C1B60">
      <w:pPr>
        <w:tabs>
          <w:tab w:val="left" w:pos="425"/>
        </w:tabs>
        <w:spacing w:line="360" w:lineRule="auto"/>
        <w:ind w:left="425" w:hanging="425"/>
      </w:pPr>
      <w:r>
        <w:rPr>
          <w:b/>
          <w:bCs/>
        </w:rPr>
        <w:lastRenderedPageBreak/>
        <w:t>b.</w:t>
      </w:r>
      <w:r>
        <w:rPr>
          <w:b/>
          <w:bCs/>
        </w:rPr>
        <w:tab/>
      </w:r>
      <w:r>
        <w:t>Our company has workers from fifteen countries, and we work better because everyone brings different ideas when we solve problems together.</w:t>
      </w:r>
    </w:p>
    <w:p w:rsidR="0020350C" w:rsidRDefault="002C1B60" w:rsidP="002C1B60">
      <w:pPr>
        <w:tabs>
          <w:tab w:val="left" w:pos="425"/>
        </w:tabs>
        <w:spacing w:line="360" w:lineRule="auto"/>
        <w:ind w:left="425" w:hanging="425"/>
      </w:pPr>
      <w:r>
        <w:rPr>
          <w:b/>
          <w:bCs/>
        </w:rPr>
        <w:t>c.</w:t>
      </w:r>
      <w:r>
        <w:rPr>
          <w:b/>
          <w:bCs/>
        </w:rPr>
        <w:tab/>
      </w:r>
      <w:r>
        <w:t>If someone celebrates a holiday that we don't know, they bring traditional food and explain their customs, which makes everyone feel welcome and happy.</w:t>
      </w:r>
    </w:p>
    <w:p w:rsidR="0020350C" w:rsidRDefault="002C1B60" w:rsidP="002C1B60">
      <w:pPr>
        <w:tabs>
          <w:tab w:val="left" w:pos="425"/>
        </w:tabs>
        <w:spacing w:line="360" w:lineRule="auto"/>
        <w:ind w:left="425" w:hanging="425"/>
      </w:pPr>
      <w:r>
        <w:rPr>
          <w:b/>
          <w:bCs/>
        </w:rPr>
        <w:t>d.</w:t>
      </w:r>
      <w:r>
        <w:rPr>
          <w:b/>
          <w:bCs/>
        </w:rPr>
        <w:tab/>
      </w:r>
      <w:r>
        <w:t xml:space="preserve">When Maria from Mexico joined our team, she taught us to have lunch together, so now we talk more and understand each other better. </w:t>
      </w:r>
    </w:p>
    <w:p w:rsidR="0020350C" w:rsidRDefault="002C1B60" w:rsidP="002C1B60">
      <w:pPr>
        <w:tabs>
          <w:tab w:val="left" w:pos="425"/>
        </w:tabs>
        <w:spacing w:line="360" w:lineRule="auto"/>
        <w:ind w:left="425" w:hanging="425"/>
        <w:rPr>
          <w:b/>
          <w:bCs/>
        </w:rPr>
      </w:pPr>
      <w:r>
        <w:rPr>
          <w:b/>
          <w:bCs/>
        </w:rPr>
        <w:t>e.</w:t>
      </w:r>
      <w:r>
        <w:rPr>
          <w:b/>
          <w:bCs/>
        </w:rPr>
        <w:tab/>
      </w:r>
      <w:r>
        <w:t>Our sales increased by 30% after we hired diverse workers because they understand different markets, and customers trust people who speak their language.</w:t>
      </w:r>
    </w:p>
    <w:p w:rsidR="0020350C" w:rsidRDefault="00203E99">
      <w:pPr>
        <w:spacing w:line="360" w:lineRule="auto"/>
      </w:pPr>
      <w:r>
        <w:rPr>
          <w:b/>
          <w:bCs/>
        </w:rPr>
        <w:t>A.</w:t>
      </w:r>
      <w:r>
        <w:rPr>
          <w:bCs/>
        </w:rPr>
        <w:t xml:space="preserve"> </w:t>
      </w:r>
      <w:r>
        <w:t>b-e-d-c-a</w:t>
      </w:r>
      <w:r>
        <w:tab/>
      </w:r>
      <w:r>
        <w:rPr>
          <w:bCs/>
        </w:rPr>
        <w:tab/>
      </w:r>
      <w:r>
        <w:rPr>
          <w:bCs/>
        </w:rPr>
        <w:tab/>
      </w:r>
      <w:r>
        <w:rPr>
          <w:bCs/>
        </w:rPr>
        <w:tab/>
      </w:r>
      <w:r>
        <w:rPr>
          <w:bCs/>
        </w:rPr>
        <w:tab/>
      </w:r>
      <w:r>
        <w:rPr>
          <w:b/>
          <w:highlight w:val="cyan"/>
        </w:rPr>
        <w:t>B. b-d-a-c-e</w:t>
      </w:r>
      <w:r>
        <w:rPr>
          <w:b/>
          <w:highlight w:val="cyan"/>
        </w:rPr>
        <w:tab/>
      </w:r>
      <w:r>
        <w:rPr>
          <w:bCs/>
        </w:rPr>
        <w:tab/>
      </w:r>
      <w:r>
        <w:rPr>
          <w:bCs/>
        </w:rPr>
        <w:tab/>
      </w:r>
      <w:r>
        <w:rPr>
          <w:bCs/>
        </w:rPr>
        <w:tab/>
      </w:r>
      <w:r>
        <w:rPr>
          <w:bCs/>
        </w:rPr>
        <w:tab/>
        <w:t xml:space="preserve">C. </w:t>
      </w:r>
      <w:r>
        <w:t>b-a-c-d-e</w:t>
      </w:r>
      <w:r>
        <w:rPr>
          <w:bCs/>
        </w:rPr>
        <w:tab/>
      </w:r>
      <w:r>
        <w:rPr>
          <w:bCs/>
        </w:rPr>
        <w:tab/>
      </w:r>
      <w:r>
        <w:rPr>
          <w:bCs/>
        </w:rPr>
        <w:tab/>
      </w:r>
      <w:r>
        <w:rPr>
          <w:bCs/>
        </w:rPr>
        <w:tab/>
      </w:r>
      <w:r>
        <w:rPr>
          <w:bCs/>
        </w:rPr>
        <w:tab/>
        <w:t xml:space="preserve">D. </w:t>
      </w:r>
      <w:r>
        <w:t>b-c-e-a-d</w:t>
      </w:r>
    </w:p>
    <w:p w:rsidR="0020350C" w:rsidRDefault="00203E99">
      <w:pPr>
        <w:spacing w:line="360" w:lineRule="auto"/>
        <w:rPr>
          <w:bCs/>
        </w:rPr>
      </w:pPr>
      <w:r>
        <w:rPr>
          <w:b/>
          <w:bCs/>
          <w:highlight w:val="yellow"/>
        </w:rPr>
        <w:t xml:space="preserve">Giải Thích: </w:t>
      </w:r>
      <w:r>
        <w:rPr>
          <w:bCs/>
          <w:highlight w:val="yellow"/>
        </w:rPr>
        <w:t>Kiến thức về sắp xếp câu tạo thành đoạn văn</w:t>
      </w:r>
      <w:r>
        <w:rPr>
          <w:bCs/>
        </w:rPr>
        <w:t xml:space="preserve"> </w:t>
      </w:r>
    </w:p>
    <w:p w:rsidR="0020350C" w:rsidRDefault="00203E99">
      <w:pPr>
        <w:spacing w:line="360" w:lineRule="auto"/>
        <w:rPr>
          <w:bCs/>
        </w:rPr>
      </w:pPr>
      <w:r>
        <w:rPr>
          <w:b/>
          <w:bCs/>
        </w:rPr>
        <w:t>b.</w:t>
      </w:r>
      <w:r>
        <w:rPr>
          <w:bCs/>
        </w:rPr>
        <w:t xml:space="preserve"> Câu chủ đề giới thiệu bối cảnh tổ chức: “Our company has </w:t>
      </w:r>
      <w:r>
        <w:rPr>
          <w:bCs/>
        </w:rPr>
        <w:t>workers from fifteen countries”. Câu này thiết lập môi trường đa văn hóa làm nền tảng cho các ý sau.</w:t>
      </w:r>
    </w:p>
    <w:p w:rsidR="0020350C" w:rsidRDefault="00203E99">
      <w:pPr>
        <w:spacing w:line="360" w:lineRule="auto"/>
        <w:rPr>
          <w:bCs/>
        </w:rPr>
      </w:pPr>
      <w:r>
        <w:rPr>
          <w:b/>
          <w:bCs/>
        </w:rPr>
        <w:t>d.</w:t>
      </w:r>
      <w:r>
        <w:rPr>
          <w:bCs/>
        </w:rPr>
        <w:t xml:space="preserve"> Câu đưa ra ví dụ cụ thể về sự thay đổi: “When Maria from Mexico joined... she taught us to have lunch together”. Ý này minh chứng cho việc các thành viê</w:t>
      </w:r>
      <w:r>
        <w:rPr>
          <w:bCs/>
        </w:rPr>
        <w:t>n bắt đầu hiểu nhau hơn.</w:t>
      </w:r>
    </w:p>
    <w:p w:rsidR="0020350C" w:rsidRDefault="00203E99">
      <w:pPr>
        <w:spacing w:line="360" w:lineRule="auto"/>
        <w:rPr>
          <w:bCs/>
        </w:rPr>
      </w:pPr>
      <w:r>
        <w:rPr>
          <w:b/>
          <w:bCs/>
        </w:rPr>
        <w:t>a.</w:t>
      </w:r>
      <w:r>
        <w:rPr>
          <w:bCs/>
        </w:rPr>
        <w:t xml:space="preserve"> Câu nêu lên thách thức và thái độ đối phó: “don't understand each other's accents, we are patient”. Câu này giải thích cách họ vượt qua rào cản ngôn ngữ để làm việc.</w:t>
      </w:r>
    </w:p>
    <w:p w:rsidR="0020350C" w:rsidRDefault="00203E99">
      <w:pPr>
        <w:spacing w:line="360" w:lineRule="auto"/>
        <w:rPr>
          <w:bCs/>
        </w:rPr>
      </w:pPr>
      <w:r>
        <w:rPr>
          <w:b/>
          <w:bCs/>
        </w:rPr>
        <w:t>c.</w:t>
      </w:r>
      <w:r>
        <w:rPr>
          <w:bCs/>
        </w:rPr>
        <w:t xml:space="preserve"> Câu mô tả sự gắn kết thông qua văn hóa: “If someone celebra</w:t>
      </w:r>
      <w:r>
        <w:rPr>
          <w:bCs/>
        </w:rPr>
        <w:t>tes a holiday... bring traditional food”. Ý này bổ sung thêm khía cạnh hòa nhập đời sống tinh thần tại nơi làm việc.</w:t>
      </w:r>
    </w:p>
    <w:p w:rsidR="0020350C" w:rsidRDefault="00203E99">
      <w:pPr>
        <w:spacing w:line="360" w:lineRule="auto"/>
        <w:rPr>
          <w:b/>
          <w:bCs/>
        </w:rPr>
      </w:pPr>
      <w:r>
        <w:rPr>
          <w:b/>
          <w:bCs/>
        </w:rPr>
        <w:t xml:space="preserve">e. </w:t>
      </w:r>
      <w:r>
        <w:t>Câu kết luận bằng kết quả kinh doanh định lượng: “Our sales increased by 30%”. Câu này khẳng định lợi ích kinh tế cuối cùng của việc xây</w:t>
      </w:r>
      <w:r>
        <w:t xml:space="preserve"> dựng đội ngũ đa dạng.</w:t>
      </w:r>
    </w:p>
    <w:p w:rsidR="0020350C" w:rsidRDefault="0020350C">
      <w:pPr>
        <w:spacing w:line="360" w:lineRule="auto"/>
        <w:rPr>
          <w:b/>
          <w:bCs/>
        </w:rPr>
      </w:pPr>
    </w:p>
    <w:p w:rsidR="0020350C" w:rsidRDefault="00203E99">
      <w:pPr>
        <w:spacing w:line="360" w:lineRule="auto"/>
        <w:rPr>
          <w:b/>
          <w:bCs/>
        </w:rPr>
      </w:pPr>
      <w:r>
        <w:rPr>
          <w:b/>
          <w:bCs/>
        </w:rPr>
        <w:t>Read the following passage about U.S. Regional DAC Hubs: Removing Carbon Directly from the Atmosphere and mark the letter A, B, C or D on your answer sheet to indicate the option that best fits each of the numbered blanks from 18 to</w:t>
      </w:r>
      <w:r>
        <w:rPr>
          <w:b/>
          <w:bCs/>
        </w:rPr>
        <w:t xml:space="preserve"> 22.</w:t>
      </w:r>
    </w:p>
    <w:p w:rsidR="0020350C" w:rsidRDefault="00203E99">
      <w:pPr>
        <w:spacing w:line="360" w:lineRule="auto"/>
        <w:ind w:firstLine="420"/>
      </w:pPr>
      <w:r>
        <w:t>The U.S. Department of Energy's Office of Clean Energy Demonstrations is leading an important program to change Direct Air Capture technology from test projects into working systems. This program focuses on building regional DAC hubs across the countr</w:t>
      </w:r>
      <w:r>
        <w:t xml:space="preserve">y, </w:t>
      </w:r>
      <w:r>
        <w:rPr>
          <w:b/>
          <w:bCs/>
        </w:rPr>
        <w:t>(18)_________</w:t>
      </w:r>
      <w:r>
        <w:t>. Unlike normal pollution control methods that stop new emissions, these hubs target old carbon that is already in our atmosphere, offering a way to fix past environmental damage. Each hub must show that it can work in business at large sca</w:t>
      </w:r>
      <w:r>
        <w:t xml:space="preserve">le; the minimum requirement is capturing one million metric tons of CO₂ every year. </w:t>
      </w:r>
      <w:r>
        <w:rPr>
          <w:b/>
          <w:bCs/>
        </w:rPr>
        <w:t>(19)_________</w:t>
      </w:r>
      <w:r>
        <w:t>; it must be permanently stored underground or converted into stable products. These methods make sure the captured carbon stays locked away instead of going b</w:t>
      </w:r>
      <w:r>
        <w:t>ack into the air.</w:t>
      </w:r>
    </w:p>
    <w:p w:rsidR="0020350C" w:rsidRDefault="00203E99">
      <w:pPr>
        <w:spacing w:line="360" w:lineRule="auto"/>
        <w:ind w:firstLine="420"/>
      </w:pPr>
      <w:r>
        <w:t xml:space="preserve">The federal government has organized this project through careful steps. Had policymakers waited longer to act on climate technology, removing carbon from the atmosphere would have become much more difficult. </w:t>
      </w:r>
      <w:r>
        <w:rPr>
          <w:b/>
          <w:bCs/>
        </w:rPr>
        <w:t>(20)_________</w:t>
      </w:r>
      <w:r>
        <w:t>, providing basi</w:t>
      </w:r>
      <w:r>
        <w:t xml:space="preserve">c support. The program grew stronger in 2024; more money was given, discussions with experts were held, and extra funding was announced. These actions show real government support; </w:t>
      </w:r>
      <w:r>
        <w:rPr>
          <w:b/>
          <w:bCs/>
        </w:rPr>
        <w:t>(21)_________</w:t>
      </w:r>
      <w:r>
        <w:t>. Four domestic hubs are planned, each showing different techn</w:t>
      </w:r>
      <w:r>
        <w:t xml:space="preserve">ical methods for </w:t>
      </w:r>
      <w:r>
        <w:lastRenderedPageBreak/>
        <w:t xml:space="preserve">removing carbon from the atmosphere. This varied approach reduces reliance on single methods while creating useful comparison data. It is understood that the final goal goes beyond testing—clear examples </w:t>
      </w:r>
      <w:r>
        <w:rPr>
          <w:b/>
          <w:bCs/>
        </w:rPr>
        <w:t>(22)_________</w:t>
      </w:r>
      <w:r>
        <w:t xml:space="preserve">, with carbon removal </w:t>
      </w:r>
      <w:r>
        <w:t>abilities expected to be increased to match the size of the climate problem facing present and future generations.</w:t>
      </w:r>
    </w:p>
    <w:p w:rsidR="0020350C" w:rsidRDefault="00203E99">
      <w:pPr>
        <w:spacing w:line="360" w:lineRule="auto"/>
        <w:jc w:val="right"/>
        <w:rPr>
          <w:color w:val="0000FF"/>
        </w:rPr>
      </w:pPr>
      <w:r>
        <w:rPr>
          <w:color w:val="0000FF"/>
        </w:rPr>
        <w:t>https://www.energy.gov/am</w:t>
      </w:r>
    </w:p>
    <w:p w:rsidR="0020350C" w:rsidRDefault="00203E99">
      <w:pPr>
        <w:spacing w:line="360" w:lineRule="auto"/>
        <w:rPr>
          <w:b/>
          <w:bCs/>
        </w:rPr>
      </w:pPr>
      <w:r>
        <w:rPr>
          <w:b/>
          <w:bCs/>
        </w:rPr>
        <w:t>Question 18:</w:t>
      </w:r>
    </w:p>
    <w:p w:rsidR="0020350C" w:rsidRDefault="00203E99">
      <w:pPr>
        <w:spacing w:line="360" w:lineRule="auto"/>
        <w:rPr>
          <w:b/>
          <w:bCs/>
          <w:highlight w:val="cyan"/>
        </w:rPr>
      </w:pPr>
      <w:r>
        <w:rPr>
          <w:b/>
          <w:bCs/>
          <w:highlight w:val="cyan"/>
        </w:rPr>
        <w:t>A. where special facilities will remove carbon dioxide directly from the air</w:t>
      </w:r>
    </w:p>
    <w:p w:rsidR="0020350C" w:rsidRDefault="00203E99">
      <w:pPr>
        <w:spacing w:line="360" w:lineRule="auto"/>
      </w:pPr>
      <w:r>
        <w:rPr>
          <w:b/>
          <w:bCs/>
        </w:rPr>
        <w:t>B.</w:t>
      </w:r>
      <w:r>
        <w:t xml:space="preserve"> broken machines had destroyed oxygen molecules randomly near the sea</w:t>
      </w:r>
    </w:p>
    <w:p w:rsidR="0020350C" w:rsidRDefault="00203E99">
      <w:pPr>
        <w:spacing w:line="360" w:lineRule="auto"/>
      </w:pPr>
      <w:r>
        <w:rPr>
          <w:b/>
          <w:bCs/>
        </w:rPr>
        <w:t>C.</w:t>
      </w:r>
      <w:r>
        <w:t xml:space="preserve"> useless devices can produce harmful gases quickly through the pipe</w:t>
      </w:r>
    </w:p>
    <w:p w:rsidR="0020350C" w:rsidRDefault="00203E99">
      <w:pPr>
        <w:spacing w:line="360" w:lineRule="auto"/>
        <w:rPr>
          <w:bCs/>
        </w:rPr>
      </w:pPr>
      <w:r>
        <w:rPr>
          <w:b/>
          <w:bCs/>
        </w:rPr>
        <w:t>D.</w:t>
      </w:r>
      <w:r>
        <w:t xml:space="preserve"> whose elderly workers are creating toxic chemicals secretly inside our lab</w:t>
      </w:r>
    </w:p>
    <w:p w:rsidR="0020350C" w:rsidRDefault="00203E99">
      <w:pPr>
        <w:spacing w:line="360" w:lineRule="auto"/>
        <w:rPr>
          <w:bCs/>
        </w:rPr>
      </w:pPr>
      <w:r>
        <w:rPr>
          <w:b/>
          <w:bCs/>
          <w:highlight w:val="yellow"/>
        </w:rPr>
        <w:t xml:space="preserve">Giải Thích: </w:t>
      </w:r>
      <w:r>
        <w:rPr>
          <w:bCs/>
          <w:highlight w:val="yellow"/>
        </w:rPr>
        <w:t>Kiến thức về MĐQH</w:t>
      </w:r>
    </w:p>
    <w:p w:rsidR="0020350C" w:rsidRDefault="00203E99">
      <w:pPr>
        <w:spacing w:line="360" w:lineRule="auto"/>
        <w:rPr>
          <w:bCs/>
          <w:color w:val="C00000"/>
        </w:rPr>
      </w:pPr>
      <w:r>
        <w:rPr>
          <w:b/>
          <w:bCs/>
          <w:color w:val="C00000"/>
        </w:rPr>
        <w:t xml:space="preserve">A. where special facilities will remove carbon dioxide directly from the air </w:t>
      </w:r>
      <w:r>
        <w:rPr>
          <w:bCs/>
          <w:color w:val="C00000"/>
        </w:rPr>
        <w:t>– ĐÚNG – Lựa chọn này sử dụng trạng từ quan hệ "where" để bổ sung thông tin cho danh từ địa điểm "regional DAC hubs" đứng trước đó. Về mặt ngữ nghĩa, nội dung câu này hoàn toàn kh</w:t>
      </w:r>
      <w:r>
        <w:rPr>
          <w:bCs/>
          <w:color w:val="C00000"/>
        </w:rPr>
        <w:t>ớp với định nghĩa của công nghệ Direct Air Capture (DAC) là loại bỏ khí CO2 trực tiếp từ khí quyển. Sự kết hợp này đảm bảo tính mạch lạc cho đoạn văn khi giải thích chức năng cụ thể của các trung tâm đang được Bộ Năng lượng Hoa Kỳ xây dựng.</w:t>
      </w:r>
    </w:p>
    <w:p w:rsidR="0020350C" w:rsidRDefault="00203E99">
      <w:pPr>
        <w:spacing w:line="360" w:lineRule="auto"/>
        <w:rPr>
          <w:bCs/>
        </w:rPr>
      </w:pPr>
      <w:r>
        <w:rPr>
          <w:b/>
          <w:bCs/>
        </w:rPr>
        <w:t>B. broken machi</w:t>
      </w:r>
      <w:r>
        <w:rPr>
          <w:b/>
          <w:bCs/>
        </w:rPr>
        <w:t xml:space="preserve">nes had destroyed oxygen molecules randomly near the sea </w:t>
      </w:r>
      <w:r>
        <w:rPr>
          <w:bCs/>
        </w:rPr>
        <w:t>– SAI – Mặc dù câu này đúng về cấu trúc ngữ pháp cơ bản, nhưng nó lại vi phạm nghiêm trọng về tính mạch lạc và ngữ nghĩa của đoạn văn. Chủ đề của bài viết là về công nghệ sạch và bảo vệ môi trường, t</w:t>
      </w:r>
      <w:r>
        <w:rPr>
          <w:bCs/>
        </w:rPr>
        <w:t>rong khi đáp án này lại đề cập đến việc phá hủy phân tử oxy một cách ngẫu nhiên bởi máy móc hỏng. Sự xuất hiện của các từ khóa như "broken machines" và "randomly" tạo ra sự đứt gãy hoàn toàn về logic đối với một dự án khoa học cấp chính phủ.</w:t>
      </w:r>
    </w:p>
    <w:p w:rsidR="0020350C" w:rsidRDefault="00203E99">
      <w:pPr>
        <w:spacing w:line="360" w:lineRule="auto"/>
        <w:rPr>
          <w:bCs/>
        </w:rPr>
      </w:pPr>
      <w:r>
        <w:rPr>
          <w:b/>
          <w:bCs/>
        </w:rPr>
        <w:t>C. useless dev</w:t>
      </w:r>
      <w:r>
        <w:rPr>
          <w:b/>
          <w:bCs/>
        </w:rPr>
        <w:t xml:space="preserve">ices can produce harmful gases quickly through the pipe </w:t>
      </w:r>
      <w:r>
        <w:rPr>
          <w:bCs/>
        </w:rPr>
        <w:t xml:space="preserve">– SAI – Đáp án này hoàn toàn lạc đề và mâu thuẫn trực tiếp với mục tiêu "Clean Energy" (Năng lượng sạch) được nêu ở đầu bài. Việc sử dụng các thiết bị "vô dụng" để tạo ra "khí độc hại" là điều phi lý </w:t>
      </w:r>
      <w:r>
        <w:rPr>
          <w:bCs/>
        </w:rPr>
        <w:t>trong bối cảnh đang mô tả một chương trình đổi mới công nghệ để cứu vãn môi trường. Lựa chọn này không đáp ứng được yêu cầu về tính thống nhất của văn bản và khiến nội dung trở nên thiếu chuyên nghiệp và sai lệch thông tin.</w:t>
      </w:r>
    </w:p>
    <w:p w:rsidR="0020350C" w:rsidRDefault="00203E99">
      <w:pPr>
        <w:spacing w:line="360" w:lineRule="auto"/>
        <w:rPr>
          <w:bCs/>
        </w:rPr>
      </w:pPr>
      <w:r>
        <w:rPr>
          <w:b/>
          <w:bCs/>
        </w:rPr>
        <w:t>D. whose elderly workers are cre</w:t>
      </w:r>
      <w:r>
        <w:rPr>
          <w:b/>
          <w:bCs/>
        </w:rPr>
        <w:t xml:space="preserve">ating toxic chemicals secretly inside our lab </w:t>
      </w:r>
      <w:r>
        <w:rPr>
          <w:bCs/>
        </w:rPr>
        <w:t xml:space="preserve">– SAI – Câu này sử dụng đại từ quan hệ "whose" để chỉ sở hữu cho "hubs", nhưng nội dung theo sau lại mang tính chất của một câu chuyện hư cấu hơn là báo cáo khoa học. Sự xuất hiện của các chi tiết như "elderly </w:t>
      </w:r>
      <w:r>
        <w:rPr>
          <w:bCs/>
        </w:rPr>
        <w:t>workers" hay "secretly" không có mối liên hệ logic nào với quy trình vận hành hệ thống DAC quy mô lớn. Việc đưa vào các hóa chất độc hại trong phòng thí nghiệm bí mật là hoàn toàn lạc đề so với mục tiêu lưu trữ carbon an toàn của dự án.</w:t>
      </w:r>
    </w:p>
    <w:p w:rsidR="0020350C" w:rsidRDefault="00203E99">
      <w:pPr>
        <w:spacing w:line="360" w:lineRule="auto"/>
        <w:rPr>
          <w:bCs/>
        </w:rPr>
      </w:pPr>
      <w:r>
        <w:rPr>
          <w:b/>
          <w:bCs/>
        </w:rPr>
        <w:t xml:space="preserve">Tạm dịch: </w:t>
      </w:r>
      <w:r>
        <w:rPr>
          <w:bCs/>
        </w:rPr>
        <w:t>This prog</w:t>
      </w:r>
      <w:r>
        <w:rPr>
          <w:bCs/>
        </w:rPr>
        <w:t xml:space="preserve">ram focuses on building regional DAC hubs across the country, where special facilities will remove carbon dioxide directly from the air. </w:t>
      </w:r>
      <w:r>
        <w:rPr>
          <w:bCs/>
          <w:color w:val="C00000"/>
        </w:rPr>
        <w:t>(“Chương trình này tập trung vào việc xây dựng các trung tâm DAC khu vực trên khắp cả nước, nơi các cơ sở đặc biệt sẽ l</w:t>
      </w:r>
      <w:r>
        <w:rPr>
          <w:bCs/>
          <w:color w:val="C00000"/>
        </w:rPr>
        <w:t>oại bỏ carbon dioxide trực tiếp từ không khí.”)</w:t>
      </w:r>
    </w:p>
    <w:p w:rsidR="0020350C" w:rsidRDefault="0020350C">
      <w:pPr>
        <w:spacing w:line="360" w:lineRule="auto"/>
        <w:rPr>
          <w:b/>
          <w:bCs/>
        </w:rPr>
      </w:pPr>
    </w:p>
    <w:p w:rsidR="0020350C" w:rsidRDefault="00203E99">
      <w:pPr>
        <w:spacing w:line="360" w:lineRule="auto"/>
        <w:rPr>
          <w:b/>
          <w:bCs/>
        </w:rPr>
      </w:pPr>
      <w:r>
        <w:rPr>
          <w:b/>
          <w:bCs/>
        </w:rPr>
        <w:t>Question 19:</w:t>
      </w:r>
    </w:p>
    <w:p w:rsidR="0020350C" w:rsidRDefault="00203E99">
      <w:pPr>
        <w:spacing w:line="360" w:lineRule="auto"/>
      </w:pPr>
      <w:r>
        <w:rPr>
          <w:b/>
          <w:bCs/>
        </w:rPr>
        <w:t>A.</w:t>
      </w:r>
      <w:r>
        <w:rPr>
          <w:bCs/>
        </w:rPr>
        <w:t xml:space="preserve"> </w:t>
      </w:r>
      <w:r>
        <w:t>What remains in the storage box after it is cleaned is very prominent</w:t>
      </w:r>
    </w:p>
    <w:p w:rsidR="0020350C" w:rsidRDefault="00203E99">
      <w:pPr>
        <w:spacing w:line="360" w:lineRule="auto"/>
      </w:pPr>
      <w:r>
        <w:rPr>
          <w:b/>
          <w:bCs/>
        </w:rPr>
        <w:lastRenderedPageBreak/>
        <w:t>B.</w:t>
      </w:r>
      <w:r>
        <w:t xml:space="preserve"> What happens to the prepared tea after it is steeped is very essential</w:t>
      </w:r>
    </w:p>
    <w:p w:rsidR="0020350C" w:rsidRDefault="00203E99">
      <w:pPr>
        <w:spacing w:line="360" w:lineRule="auto"/>
        <w:rPr>
          <w:b/>
          <w:highlight w:val="cyan"/>
        </w:rPr>
      </w:pPr>
      <w:r>
        <w:rPr>
          <w:b/>
          <w:bCs/>
          <w:highlight w:val="cyan"/>
        </w:rPr>
        <w:t>C.</w:t>
      </w:r>
      <w:r>
        <w:rPr>
          <w:b/>
          <w:highlight w:val="cyan"/>
        </w:rPr>
        <w:t xml:space="preserve"> What happens to the captured CO₂ after it is</w:t>
      </w:r>
      <w:r>
        <w:rPr>
          <w:b/>
          <w:highlight w:val="cyan"/>
        </w:rPr>
        <w:t xml:space="preserve"> removed is very important</w:t>
      </w:r>
    </w:p>
    <w:p w:rsidR="0020350C" w:rsidRDefault="00203E99">
      <w:pPr>
        <w:spacing w:line="360" w:lineRule="auto"/>
        <w:rPr>
          <w:bCs/>
        </w:rPr>
      </w:pPr>
      <w:r>
        <w:rPr>
          <w:b/>
          <w:bCs/>
        </w:rPr>
        <w:t>D.</w:t>
      </w:r>
      <w:r>
        <w:t xml:space="preserve"> What occurs to the digital file after it is deleted is quite permanent</w:t>
      </w:r>
    </w:p>
    <w:p w:rsidR="0020350C" w:rsidRDefault="00203E99">
      <w:pPr>
        <w:spacing w:line="360" w:lineRule="auto"/>
        <w:rPr>
          <w:bCs/>
        </w:rPr>
      </w:pPr>
      <w:r>
        <w:rPr>
          <w:b/>
          <w:bCs/>
          <w:highlight w:val="yellow"/>
        </w:rPr>
        <w:t xml:space="preserve">Giải Thích: </w:t>
      </w:r>
      <w:r>
        <w:rPr>
          <w:bCs/>
          <w:highlight w:val="yellow"/>
        </w:rPr>
        <w:t>Kiến thức về mệnh đề danh ngữ</w:t>
      </w:r>
    </w:p>
    <w:p w:rsidR="0020350C" w:rsidRDefault="00203E99">
      <w:pPr>
        <w:spacing w:line="360" w:lineRule="auto"/>
        <w:rPr>
          <w:bCs/>
        </w:rPr>
      </w:pPr>
      <w:r>
        <w:rPr>
          <w:b/>
          <w:bCs/>
        </w:rPr>
        <w:t xml:space="preserve">A. What remains in the storage box after it is cleaned is very prominent </w:t>
      </w:r>
      <w:r>
        <w:rPr>
          <w:bCs/>
        </w:rPr>
        <w:t>– SAI – Cấu trúc mệnh đề danh ngữ "What.</w:t>
      </w:r>
      <w:r>
        <w:rPr>
          <w:bCs/>
        </w:rPr>
        <w:t>.." làm chủ ngữ là chính xác, nhưng nội dung lại không liên quan đến quy trình xử lý khí thải. Đoạn văn đang đề cập đến việc thu giữ một triệu tấn CO2 mỗi năm, do đó việc nhắc đến một "chiếc hộp lưu trữ" sau khi được làm sạch là quá hạn hẹp và mơ hồ. Nó kh</w:t>
      </w:r>
      <w:r>
        <w:rPr>
          <w:bCs/>
        </w:rPr>
        <w:t>ông phản ánh được quy mô công nghiệp của dự án và không tạo ra sự kết nối ý nghĩa với câu văn giải thích về việc lưu trữ dưới lòng đất phía sau.</w:t>
      </w:r>
    </w:p>
    <w:p w:rsidR="0020350C" w:rsidRDefault="00203E99">
      <w:pPr>
        <w:spacing w:line="360" w:lineRule="auto"/>
        <w:rPr>
          <w:bCs/>
        </w:rPr>
      </w:pPr>
      <w:r>
        <w:rPr>
          <w:b/>
          <w:bCs/>
        </w:rPr>
        <w:t xml:space="preserve">B. What happens to the prepared tea after it is steeped is very essential </w:t>
      </w:r>
      <w:r>
        <w:rPr>
          <w:bCs/>
        </w:rPr>
        <w:t xml:space="preserve">– SAI – Đây là một lựa chọn sai lệch </w:t>
      </w:r>
      <w:r>
        <w:rPr>
          <w:bCs/>
        </w:rPr>
        <w:t>hoàn toàn về ngữ cảnh. Mặc dù cấu trúc ngữ pháp hoàn toàn đúng, nhưng việc đưa nội dung về "pha trà" vào một bài viết về công nghệ loại bỏ carbon và biến đổi khí hậu là một lỗi logic nghiêm trọng. Sự thiếu nhất quán về mặt ngữ nghĩa (semantic inconsistency</w:t>
      </w:r>
      <w:r>
        <w:rPr>
          <w:bCs/>
        </w:rPr>
        <w:t>) khiến đáp án này trở nên vô nghĩa, phá vỡ hoàn toàn tính học thuật và mục đích truyền tải thông tin kỹ thuật của đoạn văn chính phủ Hoa Kỳ.</w:t>
      </w:r>
    </w:p>
    <w:p w:rsidR="0020350C" w:rsidRDefault="00203E99">
      <w:pPr>
        <w:spacing w:line="360" w:lineRule="auto"/>
        <w:rPr>
          <w:bCs/>
          <w:color w:val="C00000"/>
        </w:rPr>
      </w:pPr>
      <w:r>
        <w:rPr>
          <w:b/>
          <w:bCs/>
          <w:color w:val="C00000"/>
        </w:rPr>
        <w:t xml:space="preserve">C. What happens to the captured CO₂ after it is removed is very important </w:t>
      </w:r>
      <w:r>
        <w:rPr>
          <w:bCs/>
          <w:color w:val="C00000"/>
        </w:rPr>
        <w:t>– ĐÚNG – Lựa chọn này hoàn thiện đoạn vă</w:t>
      </w:r>
      <w:r>
        <w:rPr>
          <w:bCs/>
          <w:color w:val="C00000"/>
        </w:rPr>
        <w:t>n một cách xuất sắc nhờ tính liên kết chặt chẽ. Mệnh đề danh ngữ "What happens to the captured CO2" làm chủ ngữ đã nối tiếp trực tiếp ý "capturing one million metric tons of CO2" ở câu trước. Nó đặt ra vấn đề về quy trình hậu xử lý, dẫn dắt một cách tự nhi</w:t>
      </w:r>
      <w:r>
        <w:rPr>
          <w:bCs/>
          <w:color w:val="C00000"/>
        </w:rPr>
        <w:t>ên đến câu trả lời ở vế sau là phải lưu trữ vĩnh viễn dưới đất hoặc chuyển hóa thành sản phẩm ổn định.</w:t>
      </w:r>
    </w:p>
    <w:p w:rsidR="0020350C" w:rsidRDefault="00203E99">
      <w:pPr>
        <w:spacing w:line="360" w:lineRule="auto"/>
        <w:rPr>
          <w:bCs/>
        </w:rPr>
      </w:pPr>
      <w:r>
        <w:rPr>
          <w:b/>
          <w:bCs/>
        </w:rPr>
        <w:t xml:space="preserve">D. What occurs to the digital file after it is deleted is quite permanent </w:t>
      </w:r>
      <w:r>
        <w:rPr>
          <w:bCs/>
        </w:rPr>
        <w:t>– SAI – Đáp án này mắc lỗi lạc đề tương tự như các phương án sai phía trên. Việ</w:t>
      </w:r>
      <w:r>
        <w:rPr>
          <w:bCs/>
        </w:rPr>
        <w:t>c thảo luận về "tập tin kỹ thuật số" và "xóa dữ liệu" thuộc về lĩnh vực công nghệ thông tin, hoàn toàn không có mối liên hệ nào với lĩnh vực năng lượng sạch hay địa chất học. Dù thuật ngữ "permanent" có vẻ tương đồng với ý "permanently stored" ở vế sau, nh</w:t>
      </w:r>
      <w:r>
        <w:rPr>
          <w:bCs/>
        </w:rPr>
        <w:t>ưng sự khác biệt về đối tượng (file vs CO2) khiến câu văn trở nên rời rạc và vô nghĩa.</w:t>
      </w:r>
    </w:p>
    <w:p w:rsidR="0020350C" w:rsidRDefault="00203E99">
      <w:pPr>
        <w:spacing w:line="360" w:lineRule="auto"/>
        <w:rPr>
          <w:bCs/>
        </w:rPr>
      </w:pPr>
      <w:r>
        <w:rPr>
          <w:b/>
          <w:bCs/>
        </w:rPr>
        <w:t xml:space="preserve">Tạm dịch: </w:t>
      </w:r>
      <w:r>
        <w:rPr>
          <w:bCs/>
        </w:rPr>
        <w:t xml:space="preserve">What happens to the captured CO₂ after it is removed is very important; it must be permanently stored underground or converted into stable products. </w:t>
      </w:r>
      <w:r>
        <w:rPr>
          <w:bCs/>
          <w:color w:val="C00000"/>
        </w:rPr>
        <w:t>(“Những gì</w:t>
      </w:r>
      <w:r>
        <w:rPr>
          <w:bCs/>
          <w:color w:val="C00000"/>
        </w:rPr>
        <w:t xml:space="preserve"> xảy ra với lượng CO2 đã thu giữ sau khi được loại bỏ là rất quan trọng; nó phải được lưu trữ vĩnh viễn dưới lòng đất hoặc chuyển hóa thành các sản phẩm ổn định.”)</w:t>
      </w:r>
    </w:p>
    <w:p w:rsidR="0020350C" w:rsidRDefault="0020350C">
      <w:pPr>
        <w:spacing w:line="360" w:lineRule="auto"/>
        <w:rPr>
          <w:b/>
          <w:bCs/>
        </w:rPr>
      </w:pPr>
    </w:p>
    <w:p w:rsidR="0020350C" w:rsidRDefault="00203E99">
      <w:pPr>
        <w:spacing w:line="360" w:lineRule="auto"/>
        <w:rPr>
          <w:b/>
          <w:bCs/>
        </w:rPr>
      </w:pPr>
      <w:r>
        <w:rPr>
          <w:b/>
          <w:bCs/>
        </w:rPr>
        <w:t>Question 20:</w:t>
      </w:r>
    </w:p>
    <w:p w:rsidR="0020350C" w:rsidRDefault="00203E99">
      <w:pPr>
        <w:spacing w:line="360" w:lineRule="auto"/>
      </w:pPr>
      <w:r>
        <w:rPr>
          <w:b/>
          <w:bCs/>
        </w:rPr>
        <w:t>A.</w:t>
      </w:r>
      <w:r>
        <w:rPr>
          <w:bCs/>
        </w:rPr>
        <w:t xml:space="preserve"> </w:t>
      </w:r>
      <w:r>
        <w:t>However, OCED cancelled a small dancing competition in spring 2001</w:t>
      </w:r>
    </w:p>
    <w:p w:rsidR="0020350C" w:rsidRDefault="00203E99">
      <w:pPr>
        <w:spacing w:line="360" w:lineRule="auto"/>
      </w:pPr>
      <w:r>
        <w:rPr>
          <w:b/>
          <w:bCs/>
        </w:rPr>
        <w:t>B.</w:t>
      </w:r>
      <w:r>
        <w:t xml:space="preserve"> Yesterday, OCED finished a tiny sleeping meditation by August 1899</w:t>
      </w:r>
    </w:p>
    <w:p w:rsidR="0020350C" w:rsidRDefault="00203E99">
      <w:pPr>
        <w:spacing w:line="360" w:lineRule="auto"/>
      </w:pPr>
      <w:r>
        <w:rPr>
          <w:b/>
          <w:bCs/>
        </w:rPr>
        <w:t>C.</w:t>
      </w:r>
      <w:r>
        <w:t xml:space="preserve"> Meanwhile, OCED destroyed a minor cooking experiment in early 1955</w:t>
      </w:r>
    </w:p>
    <w:p w:rsidR="0020350C" w:rsidRDefault="00203E99">
      <w:pPr>
        <w:spacing w:line="360" w:lineRule="auto"/>
        <w:rPr>
          <w:b/>
          <w:bCs/>
          <w:highlight w:val="cyan"/>
        </w:rPr>
      </w:pPr>
      <w:r>
        <w:rPr>
          <w:b/>
          <w:bCs/>
          <w:highlight w:val="cyan"/>
        </w:rPr>
        <w:t>D.</w:t>
      </w:r>
      <w:r>
        <w:rPr>
          <w:b/>
          <w:highlight w:val="cyan"/>
        </w:rPr>
        <w:t xml:space="preserve"> Therefore, OCED started a major funding opportunity in late 2022</w:t>
      </w:r>
    </w:p>
    <w:p w:rsidR="0020350C" w:rsidRDefault="00203E99">
      <w:pPr>
        <w:spacing w:line="360" w:lineRule="auto"/>
        <w:rPr>
          <w:bCs/>
        </w:rPr>
      </w:pPr>
      <w:r>
        <w:rPr>
          <w:b/>
          <w:bCs/>
          <w:highlight w:val="yellow"/>
        </w:rPr>
        <w:t xml:space="preserve">Giải Thích: </w:t>
      </w:r>
      <w:r>
        <w:rPr>
          <w:bCs/>
          <w:highlight w:val="yellow"/>
        </w:rPr>
        <w:t>Kiến thức về cấu trúc câu</w:t>
      </w:r>
    </w:p>
    <w:p w:rsidR="0020350C" w:rsidRDefault="00203E99">
      <w:pPr>
        <w:spacing w:line="360" w:lineRule="auto"/>
        <w:rPr>
          <w:bCs/>
        </w:rPr>
      </w:pPr>
      <w:r>
        <w:rPr>
          <w:b/>
          <w:bCs/>
        </w:rPr>
        <w:t xml:space="preserve">A. However, </w:t>
      </w:r>
      <w:r>
        <w:rPr>
          <w:b/>
          <w:bCs/>
        </w:rPr>
        <w:t xml:space="preserve">OCED cancelled a small dancing competition in spring 2001 </w:t>
      </w:r>
      <w:r>
        <w:rPr>
          <w:bCs/>
        </w:rPr>
        <w:t xml:space="preserve">– SAI – Từ nối "However" dùng để chỉ sự tương phản, nhưng nội dung tiếp theo về một "cuộc thi khiêu vũ" vào năm 2001 là hoàn toàn vô </w:t>
      </w:r>
      <w:r>
        <w:rPr>
          <w:bCs/>
        </w:rPr>
        <w:lastRenderedPageBreak/>
        <w:t>lý. OCED là văn phòng về trình diễn năng lượng sạch, không liên q</w:t>
      </w:r>
      <w:r>
        <w:rPr>
          <w:bCs/>
        </w:rPr>
        <w:t>uan đến nghệ thuật giải trí. Hơn nữa, mốc thời gian 2001 cũng không khớp với mạch phát triển công nghệ hiện đại mà bài viết đang đề cập. Sự không tương thích về chủ đề khiến mạch văn bị đứt gãy và mất đi tính nghiêm túc vốn có.</w:t>
      </w:r>
    </w:p>
    <w:p w:rsidR="0020350C" w:rsidRDefault="00203E99">
      <w:pPr>
        <w:spacing w:line="360" w:lineRule="auto"/>
        <w:rPr>
          <w:bCs/>
        </w:rPr>
      </w:pPr>
      <w:r>
        <w:rPr>
          <w:b/>
          <w:bCs/>
        </w:rPr>
        <w:t xml:space="preserve">B. Yesterday, OCED finished </w:t>
      </w:r>
      <w:r>
        <w:rPr>
          <w:b/>
          <w:bCs/>
        </w:rPr>
        <w:t xml:space="preserve">a tiny sleeping meditation by August 1899 </w:t>
      </w:r>
      <w:r>
        <w:rPr>
          <w:bCs/>
        </w:rPr>
        <w:t>– SAI – Đây là một phương án sai cả về logic thời gian lẫn ngữ cảnh thực tế. Việc sử dụng trạng từ "Yesterday" mâu thuẫn trực tiếp với mốc thời gian "August 1899" trong cùng một câu. Thêm vào đó, việc OCED thực hiệ</w:t>
      </w:r>
      <w:r>
        <w:rPr>
          <w:bCs/>
        </w:rPr>
        <w:t>n "thiền ngủ" hoàn toàn không liên quan đến công nghệ loại bỏ carbon. Lỗi sai về sự phối hợp thì và sự phi lý trong nội dung khiến đáp án này không thể được chấp nhận trong một văn bản phân tích về kỹ thuật và chính sách môi trường.</w:t>
      </w:r>
    </w:p>
    <w:p w:rsidR="0020350C" w:rsidRDefault="00203E99">
      <w:pPr>
        <w:spacing w:line="360" w:lineRule="auto"/>
        <w:rPr>
          <w:bCs/>
        </w:rPr>
      </w:pPr>
      <w:r>
        <w:rPr>
          <w:b/>
          <w:bCs/>
        </w:rPr>
        <w:t xml:space="preserve">C. Meanwhile, OCED destroyed a minor cooking experiment in early 1955 </w:t>
      </w:r>
      <w:r>
        <w:rPr>
          <w:bCs/>
        </w:rPr>
        <w:t>– SAI – Từ nối "Meanwhile" chỉ sự diễn ra đồng thời, nhưng nội dung về một "thí nghiệm nấu ăn" năm 1955 là hoàn toàn lạc quẻ. Đoạn văn đang tập trung vào các hành động của chính phủ để h</w:t>
      </w:r>
      <w:r>
        <w:rPr>
          <w:bCs/>
        </w:rPr>
        <w:t>ỗ trợ công nghệ khí hậu, vì vậy một thí nghiệm nấu ăn nhỏ trong quá khứ không mang lại giá trị thông tin nào. Sự khác biệt quá lớn về lĩnh vực hoạt động và mốc thời gian làm cho câu văn trở nên rời rạc và thiếu tính liên kết chặt chẽ.</w:t>
      </w:r>
    </w:p>
    <w:p w:rsidR="0020350C" w:rsidRDefault="00203E99">
      <w:pPr>
        <w:spacing w:line="360" w:lineRule="auto"/>
        <w:rPr>
          <w:bCs/>
          <w:color w:val="C00000"/>
        </w:rPr>
      </w:pPr>
      <w:r>
        <w:rPr>
          <w:b/>
          <w:bCs/>
          <w:color w:val="C00000"/>
        </w:rPr>
        <w:t>D. Therefore, OCED st</w:t>
      </w:r>
      <w:r>
        <w:rPr>
          <w:b/>
          <w:bCs/>
          <w:color w:val="C00000"/>
        </w:rPr>
        <w:t xml:space="preserve">arted a major funding opportunity in late 2022 </w:t>
      </w:r>
      <w:r>
        <w:rPr>
          <w:bCs/>
          <w:color w:val="C00000"/>
        </w:rPr>
        <w:t xml:space="preserve">– ĐÚNG – Đáp án này hoàn toàn khớp với logic của đoạn văn. Câu trước sử dụng cấu trúc điều kiện loại 3 (Had policymakers waited...) để nhấn mạnh tầm quan trọng của việc hành động sớm. "Therefore" (Vì vậy) dẫn </w:t>
      </w:r>
      <w:r>
        <w:rPr>
          <w:bCs/>
          <w:color w:val="C00000"/>
        </w:rPr>
        <w:t>dắt đến hành động cụ thể của OCED là tạo ra cơ hội tài trợ vào cuối năm 2022 để cung cấp sự hỗ trợ cơ bản. Mốc thời gian này cũng tạo ra trình tự thời gian hợp lý trước khi chương trình "grew stronger in 2024" ở câu tiếp theo.</w:t>
      </w:r>
    </w:p>
    <w:p w:rsidR="0020350C" w:rsidRDefault="00203E99">
      <w:pPr>
        <w:spacing w:line="360" w:lineRule="auto"/>
        <w:rPr>
          <w:bCs/>
        </w:rPr>
      </w:pPr>
      <w:r>
        <w:rPr>
          <w:b/>
          <w:bCs/>
        </w:rPr>
        <w:t xml:space="preserve">Tạm dịch: </w:t>
      </w:r>
      <w:r>
        <w:rPr>
          <w:bCs/>
        </w:rPr>
        <w:t>Therefore, OCED sta</w:t>
      </w:r>
      <w:r>
        <w:rPr>
          <w:bCs/>
        </w:rPr>
        <w:t xml:space="preserve">rted a major funding opportunity in late 2022, providing basic support. </w:t>
      </w:r>
      <w:r>
        <w:rPr>
          <w:bCs/>
          <w:color w:val="C00000"/>
        </w:rPr>
        <w:t>(“Vì vậy, OCED đã bắt đầu một cơ hội tài trợ lớn vào cuối năm 2022, cung cấp sự hỗ trợ cơ bản.”)</w:t>
      </w:r>
    </w:p>
    <w:p w:rsidR="0020350C" w:rsidRDefault="0020350C">
      <w:pPr>
        <w:spacing w:line="360" w:lineRule="auto"/>
        <w:rPr>
          <w:b/>
          <w:bCs/>
        </w:rPr>
      </w:pPr>
    </w:p>
    <w:p w:rsidR="0020350C" w:rsidRDefault="00203E99">
      <w:pPr>
        <w:spacing w:line="360" w:lineRule="auto"/>
        <w:rPr>
          <w:b/>
          <w:bCs/>
        </w:rPr>
      </w:pPr>
      <w:r>
        <w:rPr>
          <w:b/>
          <w:bCs/>
        </w:rPr>
        <w:t>Question 21:</w:t>
      </w:r>
    </w:p>
    <w:p w:rsidR="0020350C" w:rsidRDefault="00203E99">
      <w:pPr>
        <w:spacing w:line="360" w:lineRule="auto"/>
      </w:pPr>
      <w:r>
        <w:rPr>
          <w:b/>
          <w:bCs/>
        </w:rPr>
        <w:t>A.</w:t>
      </w:r>
      <w:r>
        <w:t xml:space="preserve"> the failure from classroom games to virtual broken machines is stoppin</w:t>
      </w:r>
      <w:r>
        <w:t>g slower</w:t>
      </w:r>
    </w:p>
    <w:p w:rsidR="0020350C" w:rsidRDefault="00203E99">
      <w:pPr>
        <w:spacing w:line="360" w:lineRule="auto"/>
        <w:rPr>
          <w:b/>
          <w:highlight w:val="cyan"/>
        </w:rPr>
      </w:pPr>
      <w:r>
        <w:rPr>
          <w:b/>
          <w:bCs/>
          <w:highlight w:val="cyan"/>
        </w:rPr>
        <w:t>B.</w:t>
      </w:r>
      <w:r>
        <w:rPr>
          <w:b/>
          <w:highlight w:val="cyan"/>
        </w:rPr>
        <w:t xml:space="preserve"> the change from laboratory tests to actual working systems is happening faster</w:t>
      </w:r>
    </w:p>
    <w:p w:rsidR="0020350C" w:rsidRDefault="00203E99">
      <w:pPr>
        <w:spacing w:line="360" w:lineRule="auto"/>
      </w:pPr>
      <w:r>
        <w:rPr>
          <w:b/>
          <w:bCs/>
        </w:rPr>
        <w:t>C.</w:t>
      </w:r>
      <w:r>
        <w:t xml:space="preserve"> the journey from childhood dreams to broken useless patterns was finished later</w:t>
      </w:r>
    </w:p>
    <w:p w:rsidR="0020350C" w:rsidRDefault="00203E99">
      <w:pPr>
        <w:spacing w:line="360" w:lineRule="auto"/>
        <w:rPr>
          <w:bCs/>
        </w:rPr>
      </w:pPr>
      <w:r>
        <w:rPr>
          <w:b/>
          <w:bCs/>
        </w:rPr>
        <w:t>D.</w:t>
      </w:r>
      <w:r>
        <w:t xml:space="preserve"> the retreat from practical actions to ancient sleeping methods is becoming wors</w:t>
      </w:r>
      <w:r>
        <w:t>e</w:t>
      </w:r>
    </w:p>
    <w:p w:rsidR="0020350C" w:rsidRDefault="00203E99">
      <w:pPr>
        <w:spacing w:line="360" w:lineRule="auto"/>
        <w:rPr>
          <w:bCs/>
        </w:rPr>
      </w:pPr>
      <w:r>
        <w:rPr>
          <w:b/>
          <w:bCs/>
          <w:highlight w:val="yellow"/>
        </w:rPr>
        <w:t xml:space="preserve">Giải Thích: </w:t>
      </w:r>
      <w:r>
        <w:rPr>
          <w:bCs/>
          <w:highlight w:val="yellow"/>
        </w:rPr>
        <w:t>Kiến thức về mệnh đề độc lập – nghĩa của câu</w:t>
      </w:r>
    </w:p>
    <w:p w:rsidR="0020350C" w:rsidRDefault="00203E99">
      <w:pPr>
        <w:spacing w:line="360" w:lineRule="auto"/>
        <w:rPr>
          <w:bCs/>
        </w:rPr>
      </w:pPr>
      <w:r>
        <w:rPr>
          <w:b/>
          <w:bCs/>
        </w:rPr>
        <w:t xml:space="preserve">A. the failure from classroom games to virtual broken machines is stopping slower </w:t>
      </w:r>
      <w:r>
        <w:rPr>
          <w:bCs/>
        </w:rPr>
        <w:t>– SAI – Lựa chọn này sử dụng những từ ngữ mang tính tiêu cực và không liên quan đến bối cảnh kinh tế - kỹ thuật của</w:t>
      </w:r>
      <w:r>
        <w:rPr>
          <w:bCs/>
        </w:rPr>
        <w:t xml:space="preserve"> bài đọc. "Classroom games" và "virtual broken machines" không phải là các khái niệm thuộc về lĩnh vực chuyển đổi năng lượng. Ngoài ra, việc khẳng định đây là một "sự thất bại" (failure) hoàn toàn trái ngược với tinh thần của đoạn văn đang ca ngợi sự hỗ tr</w:t>
      </w:r>
      <w:r>
        <w:rPr>
          <w:bCs/>
        </w:rPr>
        <w:t>ợ thực sự của chính phủ và bước tiến mạnh mẽ của chương trình hỗ trợ DAC.</w:t>
      </w:r>
    </w:p>
    <w:p w:rsidR="0020350C" w:rsidRDefault="00203E99">
      <w:pPr>
        <w:spacing w:line="360" w:lineRule="auto"/>
        <w:rPr>
          <w:bCs/>
          <w:color w:val="C00000"/>
        </w:rPr>
      </w:pPr>
      <w:r>
        <w:rPr>
          <w:b/>
          <w:bCs/>
          <w:color w:val="C00000"/>
        </w:rPr>
        <w:t xml:space="preserve">B. the change from laboratory tests to actual working systems is happening faster </w:t>
      </w:r>
      <w:r>
        <w:rPr>
          <w:bCs/>
          <w:color w:val="C00000"/>
        </w:rPr>
        <w:t xml:space="preserve">– ĐÚNG – Câu này giải thích rõ ràng tại sao các hành động của chính phủ lại là "sự hỗ trợ thực sự". </w:t>
      </w:r>
      <w:r>
        <w:rPr>
          <w:bCs/>
          <w:color w:val="C00000"/>
        </w:rPr>
        <w:t xml:space="preserve">Nó phản ánh đúng mục tiêu cốt lõi đã nêu ở câu đầu tiên của bài là chuyển đổi công nghệ DAC từ "test projects" sang "working systems". Sự tương phản giữa "laboratory tests" (thí nghiệm) và "actual working systems" (hệ thống vận hành thực tế) cùng </w:t>
      </w:r>
      <w:r>
        <w:rPr>
          <w:bCs/>
          <w:color w:val="C00000"/>
        </w:rPr>
        <w:lastRenderedPageBreak/>
        <w:t>với trạng</w:t>
      </w:r>
      <w:r>
        <w:rPr>
          <w:bCs/>
          <w:color w:val="C00000"/>
        </w:rPr>
        <w:t xml:space="preserve"> từ "faster" thể hiện sự tiến bộ tích cực, hoàn toàn đồng nhất với các dữ liệu về kinh phí và chuyên gia đã nêu.</w:t>
      </w:r>
    </w:p>
    <w:p w:rsidR="0020350C" w:rsidRDefault="00203E99">
      <w:pPr>
        <w:spacing w:line="360" w:lineRule="auto"/>
        <w:rPr>
          <w:bCs/>
        </w:rPr>
      </w:pPr>
      <w:r>
        <w:rPr>
          <w:b/>
          <w:bCs/>
        </w:rPr>
        <w:t xml:space="preserve">C. the journey from childhood dreams to broken useless patterns was finished later </w:t>
      </w:r>
      <w:r>
        <w:rPr>
          <w:bCs/>
        </w:rPr>
        <w:t>– SAI – Đáp án này mang sắc thái biểu cảm quá mức và không p</w:t>
      </w:r>
      <w:r>
        <w:rPr>
          <w:bCs/>
        </w:rPr>
        <w:t>hù hợp với văn phong báo cáo kỹ thuật. Những khái niệm như "childhood dreams" (ước mơ thời thơ ấu) và "broken useless patterns" (các khuôn mẫu vô dụng hỏng hóc) mang tính triết lý cá nhân, không phù hợp để mô tả một dự án hạ tầng năng lượng quốc gia. Sự th</w:t>
      </w:r>
      <w:r>
        <w:rPr>
          <w:bCs/>
        </w:rPr>
        <w:t>iếu hụt các thuật ngữ chuyên môn và sự lệch lạc về nội dung khiến nó không thể tạo ra tính mạch lạc cho đoạn văn.</w:t>
      </w:r>
    </w:p>
    <w:p w:rsidR="0020350C" w:rsidRDefault="00203E99">
      <w:pPr>
        <w:spacing w:line="360" w:lineRule="auto"/>
        <w:rPr>
          <w:bCs/>
        </w:rPr>
      </w:pPr>
      <w:r>
        <w:rPr>
          <w:b/>
          <w:bCs/>
        </w:rPr>
        <w:t xml:space="preserve">D. the retreat from practical actions to ancient sleeping methods is becoming worse </w:t>
      </w:r>
      <w:r>
        <w:rPr>
          <w:bCs/>
        </w:rPr>
        <w:t>– SAI – Từ "retreat" (sự rút lui) mang nghĩa tiêu cực, trá</w:t>
      </w:r>
      <w:r>
        <w:rPr>
          <w:bCs/>
        </w:rPr>
        <w:t xml:space="preserve">i ngược hoàn toàn với sự phát triển của dự án đang được mô tả. Việc đề cập đến "phương pháp ngủ cổ xưa" là một sự lạc đề nghiêm trọng, không có bất kỳ mối liên hệ logic nào với việc loại bỏ CO2 hay hỗ trợ tài chính năm 2024. Đáp án này phá hỏng cấu trúc ý </w:t>
      </w:r>
      <w:r>
        <w:rPr>
          <w:bCs/>
        </w:rPr>
        <w:t>nghĩa của đoạn văn và không thể đóng vai trò làm bằng chứng cho sự hỗ trợ của chính phủ như câu trước đã khẳng định.</w:t>
      </w:r>
    </w:p>
    <w:p w:rsidR="0020350C" w:rsidRDefault="00203E99">
      <w:pPr>
        <w:spacing w:line="360" w:lineRule="auto"/>
        <w:rPr>
          <w:bCs/>
        </w:rPr>
      </w:pPr>
      <w:r>
        <w:rPr>
          <w:b/>
          <w:bCs/>
        </w:rPr>
        <w:t xml:space="preserve">Tạm dịch: </w:t>
      </w:r>
      <w:r>
        <w:rPr>
          <w:bCs/>
        </w:rPr>
        <w:t xml:space="preserve">These actions show real government support; the change from laboratory tests to actual working systems is happening faster. </w:t>
      </w:r>
      <w:r>
        <w:rPr>
          <w:bCs/>
          <w:color w:val="C00000"/>
        </w:rPr>
        <w:t>(“Nhữ</w:t>
      </w:r>
      <w:r>
        <w:rPr>
          <w:bCs/>
          <w:color w:val="C00000"/>
        </w:rPr>
        <w:t>ng hành động này cho thấy sự hỗ trợ thực sự của chính phủ; sự thay đổi từ các thử nghiệm trong phòng thí nghiệm sang các hệ thống vận hành thực tế đang diễn ra nhanh hơn.”)</w:t>
      </w:r>
    </w:p>
    <w:p w:rsidR="0020350C" w:rsidRDefault="0020350C">
      <w:pPr>
        <w:spacing w:line="360" w:lineRule="auto"/>
        <w:rPr>
          <w:b/>
          <w:bCs/>
        </w:rPr>
      </w:pPr>
    </w:p>
    <w:p w:rsidR="0020350C" w:rsidRDefault="00203E99">
      <w:pPr>
        <w:spacing w:line="360" w:lineRule="auto"/>
        <w:rPr>
          <w:b/>
          <w:bCs/>
        </w:rPr>
      </w:pPr>
      <w:r>
        <w:rPr>
          <w:b/>
          <w:bCs/>
        </w:rPr>
        <w:t>Question 22:</w:t>
      </w:r>
    </w:p>
    <w:p w:rsidR="0020350C" w:rsidRDefault="00203E99">
      <w:pPr>
        <w:spacing w:line="360" w:lineRule="auto"/>
      </w:pPr>
      <w:r>
        <w:rPr>
          <w:b/>
          <w:bCs/>
        </w:rPr>
        <w:t>A.</w:t>
      </w:r>
      <w:r>
        <w:t xml:space="preserve"> are designed to be shown which may be eaten by governments everywh</w:t>
      </w:r>
      <w:r>
        <w:t>ere</w:t>
      </w:r>
    </w:p>
    <w:p w:rsidR="0020350C" w:rsidRDefault="00203E99">
      <w:pPr>
        <w:spacing w:line="360" w:lineRule="auto"/>
        <w:rPr>
          <w:b/>
          <w:highlight w:val="cyan"/>
        </w:rPr>
      </w:pPr>
      <w:r>
        <w:rPr>
          <w:b/>
          <w:bCs/>
          <w:highlight w:val="cyan"/>
        </w:rPr>
        <w:t>B.</w:t>
      </w:r>
      <w:r>
        <w:rPr>
          <w:b/>
          <w:highlight w:val="cyan"/>
        </w:rPr>
        <w:t xml:space="preserve"> are required to be built that can be copied by communities nationwide</w:t>
      </w:r>
    </w:p>
    <w:p w:rsidR="0020350C" w:rsidRDefault="00203E99">
      <w:pPr>
        <w:spacing w:line="360" w:lineRule="auto"/>
      </w:pPr>
      <w:r>
        <w:rPr>
          <w:b/>
          <w:bCs/>
        </w:rPr>
        <w:t>C.</w:t>
      </w:r>
      <w:r>
        <w:rPr>
          <w:bCs/>
        </w:rPr>
        <w:t xml:space="preserve"> </w:t>
      </w:r>
      <w:r>
        <w:t>are expected to be sold having been stolen by individuals yesterday</w:t>
      </w:r>
    </w:p>
    <w:p w:rsidR="0020350C" w:rsidRDefault="00203E99">
      <w:pPr>
        <w:spacing w:line="360" w:lineRule="auto"/>
      </w:pPr>
      <w:r>
        <w:rPr>
          <w:b/>
          <w:bCs/>
        </w:rPr>
        <w:t>D.</w:t>
      </w:r>
      <w:r>
        <w:t xml:space="preserve"> are supposed to be burnt where can be hidden by corporations secretly</w:t>
      </w:r>
    </w:p>
    <w:p w:rsidR="0020350C" w:rsidRDefault="00203E99">
      <w:pPr>
        <w:spacing w:line="360" w:lineRule="auto"/>
        <w:rPr>
          <w:bCs/>
        </w:rPr>
      </w:pPr>
      <w:r>
        <w:rPr>
          <w:b/>
          <w:bCs/>
          <w:highlight w:val="yellow"/>
        </w:rPr>
        <w:t xml:space="preserve">Giải Thích: </w:t>
      </w:r>
      <w:r>
        <w:rPr>
          <w:bCs/>
          <w:highlight w:val="yellow"/>
        </w:rPr>
        <w:t xml:space="preserve">Kiến thức về mệnh đề </w:t>
      </w:r>
      <w:r>
        <w:rPr>
          <w:bCs/>
          <w:highlight w:val="yellow"/>
        </w:rPr>
        <w:t>độc lập – nghĩa của câu</w:t>
      </w:r>
    </w:p>
    <w:p w:rsidR="0020350C" w:rsidRDefault="00203E99">
      <w:pPr>
        <w:spacing w:line="360" w:lineRule="auto"/>
        <w:rPr>
          <w:bCs/>
        </w:rPr>
      </w:pPr>
      <w:r>
        <w:rPr>
          <w:b/>
          <w:bCs/>
        </w:rPr>
        <w:t xml:space="preserve">A. are designed to be shown which may be eaten by governments everywhere </w:t>
      </w:r>
      <w:r>
        <w:rPr>
          <w:bCs/>
        </w:rPr>
        <w:t>– SAI – Câu này mắc lỗi ngớ ngẩn về ngữ nghĩa ở vế sau. Cấu trúc bị động "designed to be shown" có vẻ ổn, nhưng mệnh đề quan hệ "which may be eaten by governme</w:t>
      </w:r>
      <w:r>
        <w:rPr>
          <w:bCs/>
        </w:rPr>
        <w:t>nts" (có thể bị ăn bởi các chính phủ) là hoàn toàn phi lý và buồn cười. Các mô hình công nghệ hay dự án loại bỏ carbon không phải là thực phẩm để có thể bị "ăn". Lỗi sử dụng từ vựng không phù hợp với ngữ cảnh kỹ thuật làm cho đáp án này hoàn toàn bị loại b</w:t>
      </w:r>
      <w:r>
        <w:rPr>
          <w:bCs/>
        </w:rPr>
        <w:t>ỏ.</w:t>
      </w:r>
    </w:p>
    <w:p w:rsidR="0020350C" w:rsidRDefault="00203E99">
      <w:pPr>
        <w:spacing w:line="360" w:lineRule="auto"/>
        <w:rPr>
          <w:bCs/>
          <w:color w:val="C00000"/>
        </w:rPr>
      </w:pPr>
      <w:r>
        <w:rPr>
          <w:b/>
          <w:bCs/>
          <w:color w:val="C00000"/>
        </w:rPr>
        <w:t xml:space="preserve">B. are required to be built that can be copied by communities nationwide </w:t>
      </w:r>
      <w:r>
        <w:rPr>
          <w:bCs/>
          <w:color w:val="C00000"/>
        </w:rPr>
        <w:t>– ĐÚNG – Đáp án này khớp hoàn hảo với ý định "beyond testing" (vượt xa khỏi việc thử nghiệm). Để giải quyết vấn đề khí hậu, các ví dụ rõ ràng cần phải "được xây dựng" (built) để cá</w:t>
      </w:r>
      <w:r>
        <w:rPr>
          <w:bCs/>
          <w:color w:val="C00000"/>
        </w:rPr>
        <w:t>c cộng đồng trên toàn quốc có thể "sao chép" (copied) và nhân rộng. Điều này tương thích với ý cuối của bài về việc tăng cường khả năng loại bỏ carbon để tương xứng với quy mô của vấn đề khí hậu mà các thế hệ hiện tại và tương lai đang phải đối mặt.</w:t>
      </w:r>
    </w:p>
    <w:p w:rsidR="0020350C" w:rsidRDefault="00203E99">
      <w:pPr>
        <w:spacing w:line="360" w:lineRule="auto"/>
        <w:rPr>
          <w:bCs/>
        </w:rPr>
      </w:pPr>
      <w:r>
        <w:rPr>
          <w:b/>
          <w:bCs/>
        </w:rPr>
        <w:t>C. are</w:t>
      </w:r>
      <w:r>
        <w:rPr>
          <w:b/>
          <w:bCs/>
        </w:rPr>
        <w:t xml:space="preserve"> expected to be sold having been stolen by individuals yesterday </w:t>
      </w:r>
      <w:r>
        <w:rPr>
          <w:bCs/>
        </w:rPr>
        <w:t>– SAI – Mặc dù vế đầu "expected to be sold" có vẻ liên quan đến khía cạnh thương mại, nhưng vế sau "having been stolen by individuals yesterday" lại mang tính chất của một bản tin về tội phạm</w:t>
      </w:r>
      <w:r>
        <w:rPr>
          <w:bCs/>
        </w:rPr>
        <w:t>. Việc các dự án carbon bị "đánh cắp bởi các cá nhân vào ngày hôm qua" là một tình tiết không liên quan và làm mất đi tính chiến lược của bài viết. Sự thiếu hụt tính thống nhất về chủ đề khiến đáp án này hoàn toàn không phù hợp để kết thúc đoạn văn.</w:t>
      </w:r>
    </w:p>
    <w:p w:rsidR="0020350C" w:rsidRDefault="00203E99">
      <w:pPr>
        <w:spacing w:line="360" w:lineRule="auto"/>
        <w:rPr>
          <w:bCs/>
        </w:rPr>
      </w:pPr>
      <w:r>
        <w:rPr>
          <w:b/>
          <w:bCs/>
        </w:rPr>
        <w:lastRenderedPageBreak/>
        <w:t>D. are</w:t>
      </w:r>
      <w:r>
        <w:rPr>
          <w:b/>
          <w:bCs/>
        </w:rPr>
        <w:t xml:space="preserve"> supposed to be burnt where can be hidden by corporations secretly </w:t>
      </w:r>
      <w:r>
        <w:rPr>
          <w:bCs/>
        </w:rPr>
        <w:t xml:space="preserve">– SAI – Đáp án này mâu thuẫn trực tiếp với toàn bộ nội dung bài viết. Mục tiêu của dự án là loại bỏ CO2, trong khi "burnt" (đốt cháy) thường tạo ra thêm CO2. Hơn nữa, việc "giấu kín bí mật </w:t>
      </w:r>
      <w:r>
        <w:rPr>
          <w:bCs/>
        </w:rPr>
        <w:t>bởi các tập đoàn" đi ngược lại với tính minh bạch và mục tiêu nhân rộng mô hình cho cộng đồng của dự án chính phủ. Sự sai lệch về cả kỹ thuật lẫn chính sách khiến phương án này trở thành một lựa chọn tồi tệ cho mạch văn đang phát triển.</w:t>
      </w:r>
    </w:p>
    <w:p w:rsidR="0020350C" w:rsidRDefault="00203E99">
      <w:pPr>
        <w:spacing w:line="360" w:lineRule="auto"/>
        <w:rPr>
          <w:bCs/>
        </w:rPr>
      </w:pPr>
      <w:r>
        <w:rPr>
          <w:b/>
          <w:bCs/>
        </w:rPr>
        <w:t xml:space="preserve">Tạm dịch: </w:t>
      </w:r>
      <w:r>
        <w:rPr>
          <w:bCs/>
        </w:rPr>
        <w:t>It is und</w:t>
      </w:r>
      <w:r>
        <w:rPr>
          <w:bCs/>
        </w:rPr>
        <w:t xml:space="preserve">erstood that the final goal goes beyond testing—clear examples are required to be built that can be copied by communities nationwide. </w:t>
      </w:r>
      <w:r>
        <w:rPr>
          <w:bCs/>
          <w:color w:val="C00000"/>
        </w:rPr>
        <w:t>(“Người ta hiểu rằng mục tiêu cuối cùng vượt xa việc thử nghiệm — các ví dụ rõ ràng cần được xây dựng để có thể được sao c</w:t>
      </w:r>
      <w:r>
        <w:rPr>
          <w:bCs/>
          <w:color w:val="C00000"/>
        </w:rPr>
        <w:t>hép bởi các cộng đồng trên toàn quốc.”)</w:t>
      </w:r>
    </w:p>
    <w:p w:rsidR="00697CA0" w:rsidRDefault="00697CA0">
      <w:pPr>
        <w:spacing w:line="360" w:lineRule="auto"/>
        <w:jc w:val="center"/>
        <w:rPr>
          <w:b/>
          <w:bCs/>
          <w:color w:val="0070C0"/>
          <w:sz w:val="40"/>
          <w:szCs w:val="40"/>
          <w:highlight w:val="yellow"/>
        </w:rPr>
      </w:pPr>
    </w:p>
    <w:p w:rsidR="0020350C" w:rsidRPr="00697CA0" w:rsidRDefault="00203E99">
      <w:pPr>
        <w:spacing w:line="360" w:lineRule="auto"/>
        <w:jc w:val="center"/>
        <w:rPr>
          <w:b/>
          <w:bCs/>
          <w:color w:val="0070C0"/>
          <w:sz w:val="40"/>
          <w:szCs w:val="40"/>
        </w:rPr>
      </w:pPr>
      <w:r w:rsidRPr="00697CA0">
        <w:rPr>
          <w:b/>
          <w:bCs/>
          <w:color w:val="0070C0"/>
          <w:sz w:val="40"/>
          <w:szCs w:val="40"/>
          <w:highlight w:val="yellow"/>
        </w:rPr>
        <w:t>BẢNG TẠM DỊCH SONG NGỮ</w:t>
      </w:r>
    </w:p>
    <w:tbl>
      <w:tblPr>
        <w:tblW w:w="0" w:type="auto"/>
        <w:tblCellSpacing w:w="15" w:type="dxa"/>
        <w:tblCellMar>
          <w:left w:w="0" w:type="dxa"/>
          <w:right w:w="0" w:type="dxa"/>
        </w:tblCellMar>
        <w:tblLook w:val="04A0" w:firstRow="1" w:lastRow="0" w:firstColumn="1" w:lastColumn="0" w:noHBand="0" w:noVBand="1"/>
      </w:tblPr>
      <w:tblGrid>
        <w:gridCol w:w="5781"/>
        <w:gridCol w:w="5135"/>
      </w:tblGrid>
      <w:tr w:rsidR="0020350C">
        <w:trPr>
          <w:trHeight w:val="588"/>
          <w:tblHeader/>
          <w:tblCellSpacing w:w="15" w:type="dxa"/>
        </w:trPr>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tcPr>
          <w:p w:rsidR="0020350C" w:rsidRPr="00697CA0" w:rsidRDefault="00203E99">
            <w:pPr>
              <w:spacing w:line="360" w:lineRule="auto"/>
              <w:jc w:val="center"/>
              <w:rPr>
                <w:b/>
                <w:bCs/>
              </w:rPr>
            </w:pPr>
            <w:r w:rsidRPr="00697CA0">
              <w:rPr>
                <w:b/>
                <w:bCs/>
              </w:rPr>
              <w:t>English</w:t>
            </w:r>
          </w:p>
        </w:tc>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tcPr>
          <w:p w:rsidR="0020350C" w:rsidRDefault="00203E99">
            <w:pPr>
              <w:spacing w:line="360" w:lineRule="auto"/>
              <w:jc w:val="center"/>
              <w:rPr>
                <w:b/>
                <w:bCs/>
                <w:color w:val="C00000"/>
              </w:rPr>
            </w:pPr>
            <w:r>
              <w:rPr>
                <w:b/>
                <w:bCs/>
                <w:color w:val="C00000"/>
              </w:rPr>
              <w:t>Tiếng Việt</w:t>
            </w:r>
          </w:p>
        </w:tc>
      </w:tr>
      <w:tr w:rsidR="0020350C">
        <w:trPr>
          <w:tblCellSpacing w:w="15" w:type="dxa"/>
        </w:trPr>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tcPr>
          <w:p w:rsidR="0020350C" w:rsidRPr="00697CA0" w:rsidRDefault="00203E99">
            <w:pPr>
              <w:spacing w:line="360" w:lineRule="auto"/>
            </w:pPr>
            <w:r w:rsidRPr="00697CA0">
              <w:t>The U.S. Department of Energy's Office of Clean Energy Demonstrations is leading an important program to change Direct Air Capture technology from test projects into working systems. This program focuses on building regional DAC hubs across the country, wh</w:t>
            </w:r>
            <w:r w:rsidRPr="00697CA0">
              <w:t xml:space="preserve">ere special facilities will remove carbon dioxide directly from the air. Unlike normal pollution control methods that stop new emissions, these hubs target old carbon that is already in our atmosphere, offering a way to fix past environmental damage. Each </w:t>
            </w:r>
            <w:r w:rsidRPr="00697CA0">
              <w:t xml:space="preserve">hub must show that it can work in business at large scale; the minimum requirement is capturing one million metric tons of CO2 every year. What happens to the captured CO2 after it is removed is very important; it must be permanently stored underground or </w:t>
            </w:r>
            <w:r w:rsidRPr="00697CA0">
              <w:t>converted into stable products. These methods make sure the captured carbon stays locked away instead of going back into the air.</w:t>
            </w:r>
          </w:p>
        </w:tc>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tcPr>
          <w:p w:rsidR="0020350C" w:rsidRDefault="00203E99">
            <w:pPr>
              <w:spacing w:line="360" w:lineRule="auto"/>
              <w:rPr>
                <w:color w:val="C00000"/>
              </w:rPr>
            </w:pPr>
            <w:r>
              <w:rPr>
                <w:color w:val="C00000"/>
              </w:rPr>
              <w:t>Văn phòng Trình diễn Năng lượng Sạch của Bộ Năng lượng Hoa Kỳ đang dẫn dắt một chương trình quan trọng nhằm chuyển đổi công ng</w:t>
            </w:r>
            <w:r>
              <w:rPr>
                <w:color w:val="C00000"/>
              </w:rPr>
              <w:t>hệ Thu giữ Không khí Trực tiếp từ các dự án thử nghiệm thành các hệ thống vận hành thực tế. Chương trình này tập trung vào việc xây dựng các trung tâm DAC khu vực trên khắp cả nước, nơi các cơ sở đặc biệt sẽ loại bỏ carbon dioxide trực tiếp từ không khí. K</w:t>
            </w:r>
            <w:r>
              <w:rPr>
                <w:color w:val="C00000"/>
              </w:rPr>
              <w:t>hác với các phương pháp kiểm soát ô nhiễm thông thường vốn chỉ ngăn chặn lượng khí thải mới, các trung tâm này nhắm mục tiêu vào lượng carbon cũ đã tồn tại trong bầu khí quyển của chúng ta, mang lại một phương thức để khắc phục những thiệt hại môi trường t</w:t>
            </w:r>
            <w:r>
              <w:rPr>
                <w:color w:val="C00000"/>
              </w:rPr>
              <w:t>rong quá khứ. Mỗi trung tâm phải chứng minh được khả năng vận hành thương mại ở quy mô lớn với yêu cầu tối thiểu là thu giữ được một triệu tấn CO2 mỗi năm. Những gì xảy ra với lượng CO2 thu giữ được sau khi loại bỏ là rất quan trọng; nó phải được lưu trữ v</w:t>
            </w:r>
            <w:r>
              <w:rPr>
                <w:color w:val="C00000"/>
              </w:rPr>
              <w:t xml:space="preserve">ĩnh viễn dưới lòng đất hoặc chuyển hóa thành các sản phẩm ổn định. Các phương pháp này đảm bảo lượng carbon đã thu </w:t>
            </w:r>
            <w:r>
              <w:rPr>
                <w:color w:val="C00000"/>
              </w:rPr>
              <w:lastRenderedPageBreak/>
              <w:t>giữ được khóa chặt thay vì quay trở lại không khí.</w:t>
            </w:r>
          </w:p>
        </w:tc>
      </w:tr>
      <w:tr w:rsidR="0020350C">
        <w:trPr>
          <w:tblCellSpacing w:w="15" w:type="dxa"/>
        </w:trPr>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tcPr>
          <w:p w:rsidR="0020350C" w:rsidRPr="00697CA0" w:rsidRDefault="00203E99">
            <w:pPr>
              <w:spacing w:line="360" w:lineRule="auto"/>
            </w:pPr>
            <w:r w:rsidRPr="00697CA0">
              <w:lastRenderedPageBreak/>
              <w:t>The federal government has organized this project through careful steps. Had policymakers waited longer to act on climate technology, removing carbon from the atmosphere would have become much more difficult. Therefore, OCED started a major funding opportu</w:t>
            </w:r>
            <w:r w:rsidRPr="00697CA0">
              <w:t>nity in late 2022, providing basic support. The program grew stronger in 2024; more money was given, discussions with experts were held, and extra funding was announced. These actions show real government support; the change from laboratory tests to actual</w:t>
            </w:r>
            <w:r w:rsidRPr="00697CA0">
              <w:t xml:space="preserve"> working systems is happening faster. Four domestic hubs are planned, each showing different technical methods for removing carbon from the atmosphere. This varied approach reduces reliance on single methods while creating useful comparison data. It is und</w:t>
            </w:r>
            <w:r w:rsidRPr="00697CA0">
              <w:t xml:space="preserve">erstood that the final goal goes beyond testing clear examples are required to be built that can be copied by communities nationwide, with carbon removal abilities expected to be increased to match the size of the climate problem facing present and future </w:t>
            </w:r>
            <w:r w:rsidRPr="00697CA0">
              <w:t>generations.</w:t>
            </w:r>
          </w:p>
        </w:tc>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tcPr>
          <w:p w:rsidR="0020350C" w:rsidRDefault="00203E99">
            <w:pPr>
              <w:spacing w:line="360" w:lineRule="auto"/>
              <w:rPr>
                <w:color w:val="C00000"/>
              </w:rPr>
            </w:pPr>
            <w:r>
              <w:rPr>
                <w:color w:val="C00000"/>
              </w:rPr>
              <w:t>Chính phủ liên bang đã tổ chức dự án này thông qua các bước đi cẩn thận. Nếu các nhà hoạch định chính sách chờ đợi lâu hơn mới hành động về công nghệ khí hậu, việc loại bỏ carbon khỏi khí quyển sẽ trở nên khó khăn hơn nhiều. Vì vậy, OCED đã bắ</w:t>
            </w:r>
            <w:r>
              <w:rPr>
                <w:color w:val="C00000"/>
              </w:rPr>
              <w:t>t đầu một cơ hội tài trợ lớn vào cuối năm 2022 để cung cấp sự hỗ trợ cơ bản. Chương trình đã phát triển mạnh mẽ hơn vào năm 2024; nhiều ngân sách hơn được cấp, các cuộc thảo luận với chuyên gia được tổ chức và các khoản tài trợ bổ sung đã được công bố. Nhữ</w:t>
            </w:r>
            <w:r>
              <w:rPr>
                <w:color w:val="C00000"/>
              </w:rPr>
              <w:t>ng hành động này thể hiện sự hỗ trợ thực sự từ chính phủ; sự chuyển đổi từ các thử nghiệm trong phòng thí nghiệm sang các hệ thống vận hành thực tế đang diễn ra nhanh hơn. Bốn trung tâm trong nước đã được lập kế hoạch, mỗi trung tâm trình diễn các phương p</w:t>
            </w:r>
            <w:r>
              <w:rPr>
                <w:color w:val="C00000"/>
              </w:rPr>
              <w:t>háp kỹ thuật khác nhau để loại bỏ carbon khỏi khí quyển. Cách tiếp cận đa dạng này giúp giảm sự phụ thuộc vào các phương pháp đơn lẻ đồng thời tạo ra dữ liệu so sánh hữu ích. Người ta hiểu rằng mục tiêu cuối cùng vượt xa việc thử nghiệm các ví dụ rõ ràng c</w:t>
            </w:r>
            <w:r>
              <w:rPr>
                <w:color w:val="C00000"/>
              </w:rPr>
              <w:t>ần được xây dựng để có thể được sao chép bởi các cộng đồng trên toàn quốc, với khả năng loại bỏ carbon dự kiến sẽ được tăng cường để tương xứng với quy mô của vấn đề khí hậu mà các thế hệ hiện tại và tương lai đang phải đối mặt.</w:t>
            </w:r>
          </w:p>
        </w:tc>
      </w:tr>
    </w:tbl>
    <w:p w:rsidR="0020350C" w:rsidRDefault="0020350C">
      <w:pPr>
        <w:spacing w:line="360" w:lineRule="auto"/>
        <w:rPr>
          <w:b/>
          <w:bCs/>
        </w:rPr>
      </w:pPr>
    </w:p>
    <w:p w:rsidR="0020350C" w:rsidRDefault="00203E99">
      <w:pPr>
        <w:spacing w:line="360" w:lineRule="auto"/>
      </w:pPr>
      <w:r>
        <w:rPr>
          <w:b/>
          <w:bCs/>
        </w:rPr>
        <w:t xml:space="preserve">Read the following </w:t>
      </w:r>
      <w:r>
        <w:rPr>
          <w:b/>
          <w:bCs/>
        </w:rPr>
        <w:t>passage about The Return of Traditional Christmas Magic and mark the letter A, B, C or D on your answer sheet to indicate the best answer to each of the following questions from 23 to 30.</w:t>
      </w:r>
    </w:p>
    <w:p w:rsidR="0020350C" w:rsidRDefault="00203E99">
      <w:pPr>
        <w:spacing w:line="360" w:lineRule="auto"/>
        <w:ind w:firstLine="420"/>
      </w:pPr>
      <w:r>
        <w:lastRenderedPageBreak/>
        <w:t>Christmas 2025 marks a significant transformation in holiday decorat</w:t>
      </w:r>
      <w:r>
        <w:t xml:space="preserve">ion preferences. After years of simple, neutral-toned interiors dominating festive seasons, homeowners are embracing a warmer, more elaborate approach. This dramatic change represents a departure from minimalist trends that previously characterized modern </w:t>
      </w:r>
      <w:r>
        <w:t xml:space="preserve">celebrations. The current movement celebrates abundance, memories, and traditional elements that </w:t>
      </w:r>
      <w:r>
        <w:rPr>
          <w:b/>
          <w:bCs/>
          <w:u w:val="single"/>
        </w:rPr>
        <w:t>evoke</w:t>
      </w:r>
      <w:r>
        <w:t xml:space="preserve"> childhood wonder. Interior designers report unprecedented demand for classic ornaments and rich color palettes throughout residential spaces.</w:t>
      </w:r>
    </w:p>
    <w:p w:rsidR="0020350C" w:rsidRDefault="00203E99">
      <w:pPr>
        <w:spacing w:line="360" w:lineRule="auto"/>
        <w:ind w:firstLine="420"/>
      </w:pPr>
      <w:r>
        <w:t>The new aes</w:t>
      </w:r>
      <w:r>
        <w:t>thetic draws inspiration from beloved holiday films and vintage photographs. Red velvet ribbons, emerald garlands, and golden ornaments have replaced subtle decorations. Families are displaying collections of nutcrackers, hanging multiple stockings, and wr</w:t>
      </w:r>
      <w:r>
        <w:t xml:space="preserve">apping staircases with illuminated greenery. These choices reflect desires for comfort and </w:t>
      </w:r>
      <w:r>
        <w:rPr>
          <w:b/>
          <w:bCs/>
        </w:rPr>
        <w:t>familiarity</w:t>
      </w:r>
      <w:r>
        <w:t xml:space="preserve"> during uncertain times. The style combines luxury elements with accessible touches, allowing everyone to participate regardless of budget constraints.</w:t>
      </w:r>
    </w:p>
    <w:p w:rsidR="0020350C" w:rsidRDefault="00203E99">
      <w:pPr>
        <w:spacing w:line="360" w:lineRule="auto"/>
        <w:ind w:firstLine="420"/>
      </w:pPr>
      <w:r>
        <w:t>So</w:t>
      </w:r>
      <w:r>
        <w:t>cial platforms have accelerated this decorative revolution through viral content and influencer endorsements. The "Ralph Lauren Christmas" phenomenon emerged organically, capturing imaginations without corporate marketing campaigns. Young adults particular</w:t>
      </w:r>
      <w:r>
        <w:t xml:space="preserve">ly connect with 1990s holiday imagery, seeking authentic experiences that </w:t>
      </w:r>
      <w:r>
        <w:rPr>
          <w:b/>
          <w:bCs/>
        </w:rPr>
        <w:t>their</w:t>
      </w:r>
      <w:r>
        <w:t xml:space="preserve"> childhoods promised. Digital communities share styling tips, vintage finds, and creative arrangements that inspire widespread adoption. This grassroots movement demonstrates ho</w:t>
      </w:r>
      <w:r>
        <w:t>w collective nostalgia shapes contemporary consumer behavior.</w:t>
      </w:r>
    </w:p>
    <w:p w:rsidR="0020350C" w:rsidRDefault="00203E99">
      <w:pPr>
        <w:spacing w:line="360" w:lineRule="auto"/>
        <w:ind w:firstLine="420"/>
      </w:pPr>
      <w:r>
        <w:t xml:space="preserve">Retailers have responded enthusiastically to shifting customer preferences, stocking shelves with traditional merchandise. </w:t>
      </w:r>
      <w:r>
        <w:rPr>
          <w:b/>
          <w:bCs/>
          <w:u w:val="single"/>
        </w:rPr>
        <w:t>Sales figures indicate strong performance for classic decorations, whil</w:t>
      </w:r>
      <w:r>
        <w:rPr>
          <w:b/>
          <w:bCs/>
          <w:u w:val="single"/>
        </w:rPr>
        <w:t>e minimalist items remain unsold.</w:t>
      </w:r>
      <w:r>
        <w:t xml:space="preserve"> Major corporations have adjusted advertising strategies, featuring cozy scenes rather than modern aesthetics. This commercial success confirms that consumers genuinely crave meaningful connections through familiar symbols.</w:t>
      </w:r>
      <w:r>
        <w:t xml:space="preserve"> The trend suggests people prioritize emotional satisfaction over trendy sophistication when creating holiday atmospheres.</w:t>
      </w:r>
    </w:p>
    <w:p w:rsidR="0020350C" w:rsidRDefault="00203E99">
      <w:pPr>
        <w:spacing w:line="360" w:lineRule="auto"/>
        <w:jc w:val="right"/>
        <w:rPr>
          <w:color w:val="0000FF"/>
        </w:rPr>
      </w:pPr>
      <w:r>
        <w:rPr>
          <w:color w:val="0000FF"/>
        </w:rPr>
        <w:t>https://www.theguardian.com/am</w:t>
      </w:r>
    </w:p>
    <w:p w:rsidR="0020350C" w:rsidRDefault="00203E99">
      <w:pPr>
        <w:spacing w:line="360" w:lineRule="auto"/>
      </w:pPr>
      <w:r>
        <w:rPr>
          <w:b/>
          <w:bCs/>
        </w:rPr>
        <w:t xml:space="preserve">Question 23: </w:t>
      </w:r>
      <w:r>
        <w:t>Which detail is NOT MENTIONED in the passage?</w:t>
      </w:r>
    </w:p>
    <w:p w:rsidR="0020350C" w:rsidRDefault="00203E99">
      <w:pPr>
        <w:spacing w:line="360" w:lineRule="auto"/>
        <w:rPr>
          <w:b/>
          <w:highlight w:val="cyan"/>
        </w:rPr>
      </w:pPr>
      <w:r>
        <w:rPr>
          <w:b/>
          <w:bCs/>
          <w:highlight w:val="cyan"/>
        </w:rPr>
        <w:t xml:space="preserve">A. </w:t>
      </w:r>
      <w:r>
        <w:rPr>
          <w:b/>
          <w:highlight w:val="cyan"/>
        </w:rPr>
        <w:t xml:space="preserve">The environmental impact of traditional </w:t>
      </w:r>
      <w:r>
        <w:rPr>
          <w:b/>
          <w:highlight w:val="cyan"/>
        </w:rPr>
        <w:t>decorations</w:t>
      </w:r>
    </w:p>
    <w:p w:rsidR="0020350C" w:rsidRDefault="00203E99">
      <w:pPr>
        <w:spacing w:line="360" w:lineRule="auto"/>
      </w:pPr>
      <w:r>
        <w:rPr>
          <w:b/>
          <w:bCs/>
        </w:rPr>
        <w:t>B.</w:t>
      </w:r>
      <w:r>
        <w:rPr>
          <w:bCs/>
        </w:rPr>
        <w:t xml:space="preserve"> </w:t>
      </w:r>
      <w:r>
        <w:t>Digital communities sharing styling tips</w:t>
      </w:r>
    </w:p>
    <w:p w:rsidR="0020350C" w:rsidRDefault="00203E99">
      <w:pPr>
        <w:spacing w:line="360" w:lineRule="auto"/>
      </w:pPr>
      <w:r>
        <w:rPr>
          <w:b/>
          <w:bCs/>
        </w:rPr>
        <w:t>C.</w:t>
      </w:r>
      <w:r>
        <w:t xml:space="preserve"> Sales performance of minimalist items</w:t>
      </w:r>
    </w:p>
    <w:p w:rsidR="0020350C" w:rsidRDefault="00203E99">
      <w:pPr>
        <w:spacing w:line="360" w:lineRule="auto"/>
      </w:pPr>
      <w:r>
        <w:rPr>
          <w:b/>
          <w:bCs/>
        </w:rPr>
        <w:t>D.</w:t>
      </w:r>
      <w:r>
        <w:t xml:space="preserve"> Interior designers reporting unprecedented demand</w:t>
      </w:r>
    </w:p>
    <w:p w:rsidR="0020350C" w:rsidRDefault="00203E99">
      <w:pPr>
        <w:spacing w:line="360" w:lineRule="auto"/>
      </w:pPr>
      <w:r>
        <w:rPr>
          <w:b/>
          <w:bCs/>
          <w:highlight w:val="yellow"/>
        </w:rPr>
        <w:t>Giải thích:</w:t>
      </w:r>
      <w:r>
        <w:rPr>
          <w:highlight w:val="yellow"/>
        </w:rPr>
        <w:t xml:space="preserve"> Chi tiết nào KHÔNG ĐƯỢC ĐỀ CẬP trong đoạn văn?</w:t>
      </w:r>
    </w:p>
    <w:p w:rsidR="0020350C" w:rsidRDefault="00203E99">
      <w:pPr>
        <w:spacing w:line="360" w:lineRule="auto"/>
        <w:rPr>
          <w:color w:val="C00000"/>
        </w:rPr>
      </w:pPr>
      <w:r>
        <w:rPr>
          <w:b/>
          <w:bCs/>
          <w:color w:val="C00000"/>
        </w:rPr>
        <w:t>A. The environmental impact of traditional deco</w:t>
      </w:r>
      <w:r>
        <w:rPr>
          <w:b/>
          <w:bCs/>
          <w:color w:val="C00000"/>
        </w:rPr>
        <w:t>rations</w:t>
      </w:r>
      <w:r>
        <w:rPr>
          <w:color w:val="C00000"/>
        </w:rPr>
        <w:t xml:space="preserve"> – ĐÚNG – Đáp án này có nghĩa là đoạn văn nói về tác động môi trường (rác thải, tiêu thụ năng lượng, tính bền vững) của đồ trang trí truyền thống. Bằng chứng: đoạn văn chỉ tập trung vào xu hướng thẩm mỹ và cảm xúc như “warmer, more elaborate approac</w:t>
      </w:r>
      <w:r>
        <w:rPr>
          <w:color w:val="C00000"/>
        </w:rPr>
        <w:t>h”, “classic ornaments”, “rich color palettes” và không có cụm từ nào nhắc đến môi trường. Lập luận: Vì hoàn toàn không đề cập khía cạnh môi trường, A là chi tiết KHÔNG được nhắc tới.</w:t>
      </w:r>
    </w:p>
    <w:p w:rsidR="0020350C" w:rsidRDefault="00203E99">
      <w:pPr>
        <w:spacing w:line="360" w:lineRule="auto"/>
      </w:pPr>
      <w:r>
        <w:rPr>
          <w:b/>
          <w:bCs/>
        </w:rPr>
        <w:t>B. Digital communities sharing styling tips</w:t>
      </w:r>
      <w:r>
        <w:t xml:space="preserve"> – SAI – Đáp án này có nghĩa </w:t>
      </w:r>
      <w:r>
        <w:t xml:space="preserve">là các cộng đồng trực tuyến chia sẻ mẹo trang trí và gợi ý phối đồ Noel. Bằng chứng: đoạn văn nêu rõ “Digital communities share styling tips, </w:t>
      </w:r>
      <w:r>
        <w:lastRenderedPageBreak/>
        <w:t>vintage finds, and creative arrangements”. Lập luận: Vì ý này xuất hiện trực tiếp bằng câu trích dẫn, nên B là chi</w:t>
      </w:r>
      <w:r>
        <w:t xml:space="preserve"> tiết CÓ được đề cập, không phải đáp án cần chọn.</w:t>
      </w:r>
    </w:p>
    <w:p w:rsidR="0020350C" w:rsidRDefault="00203E99">
      <w:pPr>
        <w:spacing w:line="360" w:lineRule="auto"/>
      </w:pPr>
      <w:r>
        <w:rPr>
          <w:b/>
          <w:bCs/>
        </w:rPr>
        <w:t>C. Sales performance of minimalist items</w:t>
      </w:r>
      <w:r>
        <w:t xml:space="preserve"> – SAI – Đáp án này có nghĩa là kết quả bán hàng của các món đồ tối giản (bán chậm, tồn kho, không được chuộng). Bằng chứng: đoạn văn viết “Sales figures indicate str</w:t>
      </w:r>
      <w:r>
        <w:t>ong performance for classic decorations, while minimalist items remain unsold.” Lập luận: Thông tin về đồ tối giản “remain unsold” được nói thẳng, nên C là chi tiết đã được nhắc đến, vì vậy không thể là lựa chọn “NOT MENTIONED”.</w:t>
      </w:r>
    </w:p>
    <w:p w:rsidR="0020350C" w:rsidRDefault="00203E99">
      <w:pPr>
        <w:spacing w:line="360" w:lineRule="auto"/>
      </w:pPr>
      <w:r>
        <w:rPr>
          <w:b/>
          <w:bCs/>
        </w:rPr>
        <w:t>D. Interior designers repor</w:t>
      </w:r>
      <w:r>
        <w:rPr>
          <w:b/>
          <w:bCs/>
        </w:rPr>
        <w:t>ting unprecedented demand</w:t>
      </w:r>
      <w:r>
        <w:t xml:space="preserve"> – SAI – Đáp án này có nghĩa là các nhà thiết kế nội thất báo cáo nhu cầu tăng vọt chưa từng có đối với đồ trang trí cổ điển/màu sắc đậm. Bằng chứng: đoạn văn có câu “Interior designers report unprecedented demand for classic ornam</w:t>
      </w:r>
      <w:r>
        <w:t>ents and rich color palettes”. Lập luận: Vì chi tiết này xuất hiện nguyên văn, D rõ ràng được đề cập trong bài, nên không đáp ứng yêu cầu “NOT MENTIONED”.</w:t>
      </w:r>
    </w:p>
    <w:p w:rsidR="0020350C" w:rsidRDefault="0020350C">
      <w:pPr>
        <w:spacing w:line="360" w:lineRule="auto"/>
        <w:rPr>
          <w:b/>
          <w:bCs/>
        </w:rPr>
      </w:pPr>
    </w:p>
    <w:p w:rsidR="0020350C" w:rsidRDefault="00203E99">
      <w:pPr>
        <w:spacing w:line="360" w:lineRule="auto"/>
        <w:rPr>
          <w:b/>
          <w:bCs/>
        </w:rPr>
      </w:pPr>
      <w:r>
        <w:rPr>
          <w:b/>
          <w:bCs/>
        </w:rPr>
        <w:t xml:space="preserve">Question 24: </w:t>
      </w:r>
      <w:r>
        <w:t>The word “</w:t>
      </w:r>
      <w:r>
        <w:rPr>
          <w:b/>
          <w:bCs/>
          <w:u w:val="single"/>
        </w:rPr>
        <w:t>evoke</w:t>
      </w:r>
      <w:r>
        <w:t>” in paragraph 1 is OPPOSITE in meaning to _________.</w:t>
      </w:r>
    </w:p>
    <w:p w:rsidR="0020350C" w:rsidRDefault="00203E99">
      <w:pPr>
        <w:spacing w:line="360" w:lineRule="auto"/>
      </w:pPr>
      <w:r>
        <w:rPr>
          <w:b/>
          <w:bCs/>
        </w:rPr>
        <w:t>A.</w:t>
      </w:r>
      <w:r>
        <w:t xml:space="preserve"> remind</w:t>
      </w:r>
      <w:r>
        <w:tab/>
      </w:r>
      <w:r>
        <w:tab/>
      </w:r>
      <w:r>
        <w:tab/>
      </w:r>
      <w:r>
        <w:tab/>
      </w:r>
      <w:r>
        <w:tab/>
      </w:r>
      <w:r>
        <w:rPr>
          <w:bCs/>
        </w:rPr>
        <w:t>B.</w:t>
      </w:r>
      <w:r>
        <w:t xml:space="preserve"> inspire</w:t>
      </w:r>
      <w:r>
        <w:tab/>
      </w:r>
      <w:r>
        <w:tab/>
      </w:r>
      <w:r>
        <w:tab/>
      </w:r>
      <w:r>
        <w:tab/>
      </w:r>
      <w:r>
        <w:tab/>
      </w:r>
      <w:r>
        <w:rPr>
          <w:bCs/>
        </w:rPr>
        <w:t xml:space="preserve">C. </w:t>
      </w:r>
      <w:r>
        <w:t>trigger</w:t>
      </w:r>
      <w:r>
        <w:tab/>
      </w:r>
      <w:r>
        <w:tab/>
      </w:r>
      <w:r>
        <w:tab/>
      </w:r>
      <w:r>
        <w:tab/>
      </w:r>
      <w:r>
        <w:tab/>
      </w:r>
      <w:r>
        <w:rPr>
          <w:b/>
          <w:bCs/>
          <w:highlight w:val="cyan"/>
        </w:rPr>
        <w:t>D.</w:t>
      </w:r>
      <w:r>
        <w:rPr>
          <w:b/>
          <w:highlight w:val="cyan"/>
        </w:rPr>
        <w:t xml:space="preserve"> suppress</w:t>
      </w:r>
    </w:p>
    <w:p w:rsidR="0020350C" w:rsidRDefault="00203E99">
      <w:pPr>
        <w:spacing w:line="360" w:lineRule="auto"/>
        <w:rPr>
          <w:bCs/>
        </w:rPr>
      </w:pPr>
      <w:r>
        <w:rPr>
          <w:b/>
          <w:bCs/>
          <w:highlight w:val="yellow"/>
        </w:rPr>
        <w:t xml:space="preserve">Giải Thích: </w:t>
      </w:r>
      <w:r>
        <w:rPr>
          <w:bCs/>
          <w:highlight w:val="yellow"/>
        </w:rPr>
        <w:t>Từ “</w:t>
      </w:r>
      <w:r>
        <w:rPr>
          <w:b/>
          <w:highlight w:val="yellow"/>
          <w:u w:val="single"/>
        </w:rPr>
        <w:t>evoke</w:t>
      </w:r>
      <w:r>
        <w:rPr>
          <w:bCs/>
          <w:highlight w:val="yellow"/>
        </w:rPr>
        <w:t>” trong đoạn 1 trái nghĩa với từ nào sau đây?</w:t>
      </w:r>
    </w:p>
    <w:p w:rsidR="0020350C" w:rsidRDefault="00203E99">
      <w:pPr>
        <w:spacing w:line="360" w:lineRule="auto"/>
        <w:rPr>
          <w:bCs/>
        </w:rPr>
      </w:pPr>
      <w:r>
        <w:rPr>
          <w:b/>
          <w:bCs/>
        </w:rPr>
        <w:t xml:space="preserve">A. remind </w:t>
      </w:r>
      <w:r>
        <w:rPr>
          <w:bCs/>
        </w:rPr>
        <w:t>– SAI – Từ này có nghĩa là nhắc nhở hoặc làm gợi nhớ lại một điều gì đó trong tâm trí. Trong ngữ cảnh đoạn 1, "evoke childhood wonder" mang</w:t>
      </w:r>
      <w:r>
        <w:rPr>
          <w:bCs/>
        </w:rPr>
        <w:t xml:space="preserve"> nghĩa khơi gợi sự kỳ diệu của tuổi thơ, vì vậy "remind" là từ gần nghĩa chứ không phải từ trái nghĩa. Việc lựa chọn từ này sẽ sai lệch hoàn toàn với yêu cầu tìm từ đối lập của đề bài.</w:t>
      </w:r>
    </w:p>
    <w:p w:rsidR="0020350C" w:rsidRDefault="00203E99">
      <w:pPr>
        <w:spacing w:line="360" w:lineRule="auto"/>
        <w:rPr>
          <w:bCs/>
        </w:rPr>
      </w:pPr>
      <w:r>
        <w:rPr>
          <w:b/>
          <w:bCs/>
        </w:rPr>
        <w:t xml:space="preserve">B. inspire </w:t>
      </w:r>
      <w:r>
        <w:rPr>
          <w:bCs/>
        </w:rPr>
        <w:t>– SAI – Đáp án này có nghĩa là truyền cảm hứng hoặc thúc đẩy</w:t>
      </w:r>
      <w:r>
        <w:rPr>
          <w:bCs/>
        </w:rPr>
        <w:t xml:space="preserve"> một cảm xúc tích cực nảy sinh. Cụm từ trong bài mô tả các yếu tố truyền thống "evoke" (khơi dậy) cảm xúc, vốn có sắc thái tương đồng với việc truyền cảm hứng. Do đó, đây là một từ đồng nghĩa tiềm năng và không thể đóng vai trò là từ trái nghĩa trong trườn</w:t>
      </w:r>
      <w:r>
        <w:rPr>
          <w:bCs/>
        </w:rPr>
        <w:t>g hợp này.</w:t>
      </w:r>
    </w:p>
    <w:p w:rsidR="0020350C" w:rsidRDefault="00203E99">
      <w:pPr>
        <w:spacing w:line="360" w:lineRule="auto"/>
        <w:rPr>
          <w:bCs/>
        </w:rPr>
      </w:pPr>
      <w:r>
        <w:rPr>
          <w:b/>
          <w:bCs/>
        </w:rPr>
        <w:t xml:space="preserve">C. trigger </w:t>
      </w:r>
      <w:r>
        <w:rPr>
          <w:bCs/>
        </w:rPr>
        <w:t>– SAI – Đáp án này có nghĩa là kích hoạt hoặc gây ra một phản ứng, cảm xúc ngay lập tức. Trong tâm lý học và ngôn ngữ học, "trigger" thường được dùng để chỉ việc làm nảy sinh một ký ức hoặc cảm giác, rất gần với nghĩa của từ "evoke" t</w:t>
      </w:r>
      <w:r>
        <w:rPr>
          <w:bCs/>
        </w:rPr>
        <w:t>rong đoạn văn. Vì là từ cùng hướng nghĩa, nó bị loại trừ khỏi yêu cầu tìm từ trái nghĩa.</w:t>
      </w:r>
    </w:p>
    <w:p w:rsidR="0020350C" w:rsidRDefault="00203E99">
      <w:pPr>
        <w:spacing w:line="360" w:lineRule="auto"/>
        <w:rPr>
          <w:bCs/>
          <w:color w:val="C00000"/>
        </w:rPr>
      </w:pPr>
      <w:r>
        <w:rPr>
          <w:b/>
          <w:bCs/>
          <w:color w:val="C00000"/>
        </w:rPr>
        <w:t xml:space="preserve">D. suppress </w:t>
      </w:r>
      <w:r>
        <w:rPr>
          <w:bCs/>
          <w:color w:val="C00000"/>
        </w:rPr>
        <w:t>– ĐÚNG – Đáp án này mang nghĩa là kìm nén, đàn áp hoặc ngăn chặn một cảm xúc phát lộ ra ngoài. Trong khi "evoke" có nghĩa là khơi gợi, làm cho một cảm giác</w:t>
      </w:r>
      <w:r>
        <w:rPr>
          <w:bCs/>
          <w:color w:val="C00000"/>
        </w:rPr>
        <w:t xml:space="preserve"> xuất hiện ("evoke childhood wonder"), thì "suppress" lại mang nghĩa triệt tiêu hoặc giữ không cho cảm giác đó nảy sinh. Đây chính là cặp từ có ý nghĩa đối lập trực tiếp nhất.</w:t>
      </w:r>
    </w:p>
    <w:p w:rsidR="0020350C" w:rsidRDefault="0020350C">
      <w:pPr>
        <w:spacing w:line="360" w:lineRule="auto"/>
        <w:rPr>
          <w:b/>
          <w:bCs/>
        </w:rPr>
      </w:pPr>
    </w:p>
    <w:p w:rsidR="0020350C" w:rsidRDefault="00203E99">
      <w:pPr>
        <w:spacing w:line="360" w:lineRule="auto"/>
        <w:rPr>
          <w:b/>
          <w:bCs/>
        </w:rPr>
      </w:pPr>
      <w:r>
        <w:rPr>
          <w:b/>
          <w:bCs/>
        </w:rPr>
        <w:t xml:space="preserve">Question 25: </w:t>
      </w:r>
      <w:r>
        <w:t>The word “</w:t>
      </w:r>
      <w:r>
        <w:rPr>
          <w:b/>
          <w:bCs/>
          <w:u w:val="single"/>
        </w:rPr>
        <w:t>familiarity</w:t>
      </w:r>
      <w:r>
        <w:t>” in paragraph 2 could be best replaced by __</w:t>
      </w:r>
      <w:r>
        <w:t>_______.</w:t>
      </w:r>
    </w:p>
    <w:p w:rsidR="0020350C" w:rsidRDefault="00203E99">
      <w:pPr>
        <w:spacing w:line="360" w:lineRule="auto"/>
      </w:pPr>
      <w:r>
        <w:rPr>
          <w:b/>
          <w:bCs/>
        </w:rPr>
        <w:t>A.</w:t>
      </w:r>
      <w:r>
        <w:t xml:space="preserve"> complexity</w:t>
      </w:r>
      <w:r>
        <w:tab/>
      </w:r>
      <w:r>
        <w:tab/>
      </w:r>
      <w:r>
        <w:tab/>
      </w:r>
      <w:r>
        <w:tab/>
      </w:r>
      <w:r>
        <w:rPr>
          <w:bCs/>
        </w:rPr>
        <w:t>B.</w:t>
      </w:r>
      <w:r>
        <w:t xml:space="preserve"> uncertainty</w:t>
      </w:r>
      <w:r>
        <w:tab/>
      </w:r>
      <w:r>
        <w:tab/>
      </w:r>
      <w:r>
        <w:tab/>
      </w:r>
      <w:r>
        <w:tab/>
      </w:r>
      <w:r>
        <w:rPr>
          <w:b/>
          <w:bCs/>
          <w:highlight w:val="cyan"/>
        </w:rPr>
        <w:t>C.</w:t>
      </w:r>
      <w:r>
        <w:rPr>
          <w:b/>
          <w:highlight w:val="cyan"/>
        </w:rPr>
        <w:t xml:space="preserve"> recognition</w:t>
      </w:r>
      <w:r>
        <w:tab/>
      </w:r>
      <w:r>
        <w:tab/>
      </w:r>
      <w:r>
        <w:tab/>
      </w:r>
      <w:r>
        <w:tab/>
      </w:r>
      <w:r>
        <w:rPr>
          <w:bCs/>
        </w:rPr>
        <w:t>D.</w:t>
      </w:r>
      <w:r>
        <w:t xml:space="preserve"> luxury</w:t>
      </w:r>
    </w:p>
    <w:p w:rsidR="0020350C" w:rsidRDefault="00203E99">
      <w:pPr>
        <w:spacing w:line="360" w:lineRule="auto"/>
        <w:rPr>
          <w:bCs/>
        </w:rPr>
      </w:pPr>
      <w:r>
        <w:rPr>
          <w:b/>
          <w:bCs/>
          <w:highlight w:val="yellow"/>
        </w:rPr>
        <w:t xml:space="preserve">Giải Thích: </w:t>
      </w:r>
      <w:r>
        <w:rPr>
          <w:bCs/>
          <w:highlight w:val="yellow"/>
        </w:rPr>
        <w:t>Từ “</w:t>
      </w:r>
      <w:r>
        <w:rPr>
          <w:b/>
          <w:highlight w:val="yellow"/>
          <w:u w:val="single"/>
        </w:rPr>
        <w:t>familiarity</w:t>
      </w:r>
      <w:r>
        <w:rPr>
          <w:bCs/>
          <w:highlight w:val="yellow"/>
        </w:rPr>
        <w:t>” trong đoạn 2 có thể được thay thế tốt nhất bởi từ nào?</w:t>
      </w:r>
    </w:p>
    <w:p w:rsidR="0020350C" w:rsidRDefault="00203E99">
      <w:pPr>
        <w:spacing w:line="360" w:lineRule="auto"/>
        <w:rPr>
          <w:bCs/>
        </w:rPr>
      </w:pPr>
      <w:r>
        <w:rPr>
          <w:b/>
          <w:bCs/>
        </w:rPr>
        <w:lastRenderedPageBreak/>
        <w:t xml:space="preserve">A. complexity </w:t>
      </w:r>
      <w:r>
        <w:rPr>
          <w:bCs/>
        </w:rPr>
        <w:t>– SAI – Đáp án này có nghĩa là sự phức tạp hoặc tính rắc rối của một vấn đề. Mặc dù xu</w:t>
      </w:r>
      <w:r>
        <w:rPr>
          <w:bCs/>
        </w:rPr>
        <w:t xml:space="preserve"> hướng trang trí mới có phần cầu kỳ hơn, nhưng từ "familiarity" trong câu "desires for comfort and familiarity" lại nhấn mạnh vào cảm giác gần gũi, ấm áp hơn là cấu trúc phức tạp. Vì vậy, "complexity" không phản ánh đúng sắc thái tâm lý mà tác giả muốn tru</w:t>
      </w:r>
      <w:r>
        <w:rPr>
          <w:bCs/>
        </w:rPr>
        <w:t>yền tải.</w:t>
      </w:r>
    </w:p>
    <w:p w:rsidR="0020350C" w:rsidRDefault="00203E99">
      <w:pPr>
        <w:spacing w:line="360" w:lineRule="auto"/>
        <w:rPr>
          <w:bCs/>
        </w:rPr>
      </w:pPr>
      <w:r>
        <w:rPr>
          <w:b/>
          <w:bCs/>
        </w:rPr>
        <w:t xml:space="preserve">B. uncertainty </w:t>
      </w:r>
      <w:r>
        <w:rPr>
          <w:bCs/>
        </w:rPr>
        <w:t>– SAI – Đáp án này mang nghĩa là sự không chắc chắn hoặc trạng thái mơ hồ, nghi ngại. Trong bài, tác giả viết rằng con người tìm đến sự quen thuộc "during uncertain times" (trong những thời điểm bất định). Do đó, "uncertainty" là ho</w:t>
      </w:r>
      <w:r>
        <w:rPr>
          <w:bCs/>
        </w:rPr>
        <w:t>àn cảnh dẫn đến nhu cầu chứ không phải là từ có thể thay thế cho khái niệm "sự quen thuộc" được nhắc đến.</w:t>
      </w:r>
    </w:p>
    <w:p w:rsidR="0020350C" w:rsidRDefault="00203E99">
      <w:pPr>
        <w:spacing w:line="360" w:lineRule="auto"/>
        <w:rPr>
          <w:bCs/>
          <w:color w:val="C00000"/>
        </w:rPr>
      </w:pPr>
      <w:r>
        <w:rPr>
          <w:b/>
          <w:bCs/>
          <w:color w:val="C00000"/>
        </w:rPr>
        <w:t xml:space="preserve">C. recognition </w:t>
      </w:r>
      <w:r>
        <w:rPr>
          <w:bCs/>
          <w:color w:val="C00000"/>
        </w:rPr>
        <w:t>– ĐÚNG – Đáp án này có nghĩa là sự nhận diện hoặc cảm giác nhận ra những điều đã biết từ trước. Trong ngữ cảnh này, "familiarity" chỉ v</w:t>
      </w:r>
      <w:r>
        <w:rPr>
          <w:bCs/>
          <w:color w:val="C00000"/>
        </w:rPr>
        <w:t>iệc con người muốn nhìn thấy những biểu tượng trang trí mà họ đã biết rõ từ quá khứ để cảm thấy an tâm. "Recognition" phản ánh chính xác trạng thái tâm lý nhận biết lại những thứ thân thuộc này trong trang trí.</w:t>
      </w:r>
    </w:p>
    <w:p w:rsidR="0020350C" w:rsidRDefault="005C3375">
      <w:pPr>
        <w:spacing w:line="360" w:lineRule="auto"/>
        <w:rPr>
          <w:bCs/>
        </w:rPr>
      </w:pPr>
      <w:r>
        <w:rPr>
          <w:noProof/>
        </w:rPr>
        <mc:AlternateContent>
          <mc:Choice Requires="wps">
            <w:drawing>
              <wp:anchor distT="0" distB="0" distL="114300" distR="114300" simplePos="0" relativeHeight="251659776" behindDoc="0" locked="0" layoutInCell="1" allowOverlap="1" wp14:anchorId="7919AD0B" wp14:editId="691080B2">
                <wp:simplePos x="0" y="0"/>
                <wp:positionH relativeFrom="column">
                  <wp:posOffset>4152900</wp:posOffset>
                </wp:positionH>
                <wp:positionV relativeFrom="paragraph">
                  <wp:posOffset>978535</wp:posOffset>
                </wp:positionV>
                <wp:extent cx="2324100" cy="438150"/>
                <wp:effectExtent l="0" t="0" r="0" b="0"/>
                <wp:wrapNone/>
                <wp:docPr id="5" name="Rectangle 5"/>
                <wp:cNvGraphicFramePr/>
                <a:graphic xmlns:a="http://schemas.openxmlformats.org/drawingml/2006/main">
                  <a:graphicData uri="http://schemas.microsoft.com/office/word/2010/wordprocessingShape">
                    <wps:wsp>
                      <wps:cNvSpPr/>
                      <wps:spPr>
                        <a:xfrm>
                          <a:off x="0" y="0"/>
                          <a:ext cx="2324100" cy="438150"/>
                        </a:xfrm>
                        <a:prstGeom prst="rect">
                          <a:avLst/>
                        </a:prstGeom>
                        <a:noFill/>
                        <a:ln>
                          <a:noFill/>
                        </a:ln>
                      </wps:spPr>
                      <wps:style>
                        <a:lnRef idx="2">
                          <a:schemeClr val="accent4"/>
                        </a:lnRef>
                        <a:fillRef idx="1">
                          <a:schemeClr val="lt1"/>
                        </a:fillRef>
                        <a:effectRef idx="0">
                          <a:schemeClr val="accent4"/>
                        </a:effectRef>
                        <a:fontRef idx="minor">
                          <a:schemeClr val="dk1"/>
                        </a:fontRef>
                      </wps:style>
                      <wps:txbx>
                        <w:txbxContent>
                          <w:p w:rsidR="005C3375" w:rsidRPr="009E319A" w:rsidRDefault="005C3375" w:rsidP="005C3375">
                            <w:pPr>
                              <w:jc w:val="center"/>
                              <w:rPr>
                                <w:lang w:val="en-GB"/>
                              </w:rPr>
                            </w:pPr>
                            <w:r w:rsidRPr="009E319A">
                              <w:rPr>
                                <w:lang w:val="en-GB"/>
                              </w:rPr>
                              <w:t>Giaoandethitienganh.info</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919AD0B" id="Rectangle 5" o:spid="_x0000_s1028" style="position:absolute;margin-left:327pt;margin-top:77.05pt;width:183pt;height:34.5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" filled="f" stroked="f" strokeweight="1pt">
                <v:textbox>
                  <w:txbxContent>
                    <w:p w:rsidR="005C3375" w:rsidRPr="009E319A" w:rsidRDefault="005C3375" w:rsidP="005C3375">
                      <w:pPr>
                        <w:jc w:val="center"/>
                        <w:rPr>
                          <w:lang w:val="en-GB"/>
                        </w:rPr>
                      </w:pPr>
                      <w:r w:rsidRPr="009E319A">
                        <w:rPr>
                          <w:lang w:val="en-GB"/>
                        </w:rPr>
                        <w:t>Giaoandethitienganh.info</w:t>
                      </w:r>
                    </w:p>
                  </w:txbxContent>
                </v:textbox>
              </v:rect>
            </w:pict>
          </mc:Fallback>
        </mc:AlternateContent>
      </w:r>
      <w:r w:rsidR="00203E99">
        <w:rPr>
          <w:b/>
          <w:bCs/>
        </w:rPr>
        <w:t xml:space="preserve">D. luxury </w:t>
      </w:r>
      <w:r w:rsidR="00203E99">
        <w:rPr>
          <w:bCs/>
        </w:rPr>
        <w:t>– SAI – Đáp án này có nghĩa là sự s</w:t>
      </w:r>
      <w:r w:rsidR="00203E99">
        <w:rPr>
          <w:bCs/>
        </w:rPr>
        <w:t>ang trọng, xa hoa hoặc cao cấp. Mặc dù đoạn 2 có nhắc đến việc kết hợp "luxury elements", nhưng sự "familiarity" (quen thuộc) thiên về cảm giác an toàn và gần gũi trong tâm hồn hơn là giá trị vật chất hay đẳng cấp của món đồ. Việc thay thế bằng từ này sẽ l</w:t>
      </w:r>
      <w:r w:rsidR="00203E99">
        <w:rPr>
          <w:bCs/>
        </w:rPr>
        <w:t>àm mất đi ý nghĩa về sự gắn kết cảm xúc.</w:t>
      </w:r>
    </w:p>
    <w:p w:rsidR="0020350C" w:rsidRDefault="0020350C">
      <w:pPr>
        <w:spacing w:line="360" w:lineRule="auto"/>
        <w:rPr>
          <w:b/>
          <w:bCs/>
        </w:rPr>
      </w:pPr>
    </w:p>
    <w:p w:rsidR="0020350C" w:rsidRDefault="00203E99">
      <w:pPr>
        <w:spacing w:line="360" w:lineRule="auto"/>
        <w:rPr>
          <w:b/>
          <w:bCs/>
        </w:rPr>
      </w:pPr>
      <w:r>
        <w:rPr>
          <w:b/>
          <w:bCs/>
        </w:rPr>
        <w:t xml:space="preserve">Question 26: </w:t>
      </w:r>
      <w:r>
        <w:t>The word “</w:t>
      </w:r>
      <w:r>
        <w:rPr>
          <w:b/>
          <w:bCs/>
        </w:rPr>
        <w:t>their</w:t>
      </w:r>
      <w:r>
        <w:t>” in paragraph 3 refers to _________.</w:t>
      </w:r>
    </w:p>
    <w:p w:rsidR="0020350C" w:rsidRDefault="00203E99">
      <w:pPr>
        <w:spacing w:line="360" w:lineRule="auto"/>
        <w:rPr>
          <w:b/>
          <w:highlight w:val="cyan"/>
        </w:rPr>
      </w:pPr>
      <w:r>
        <w:rPr>
          <w:b/>
          <w:bCs/>
          <w:highlight w:val="cyan"/>
        </w:rPr>
        <w:t>A.</w:t>
      </w:r>
      <w:r>
        <w:rPr>
          <w:b/>
          <w:highlight w:val="cyan"/>
        </w:rPr>
        <w:t xml:space="preserve"> young adults'</w:t>
      </w:r>
    </w:p>
    <w:p w:rsidR="0020350C" w:rsidRDefault="00203E99">
      <w:pPr>
        <w:spacing w:line="360" w:lineRule="auto"/>
      </w:pPr>
      <w:r>
        <w:rPr>
          <w:b/>
          <w:bCs/>
        </w:rPr>
        <w:t>B.</w:t>
      </w:r>
      <w:r>
        <w:t xml:space="preserve"> influencers'</w:t>
      </w:r>
    </w:p>
    <w:p w:rsidR="0020350C" w:rsidRDefault="00203E99">
      <w:pPr>
        <w:spacing w:line="360" w:lineRule="auto"/>
      </w:pPr>
      <w:r>
        <w:rPr>
          <w:b/>
          <w:bCs/>
        </w:rPr>
        <w:t>C.</w:t>
      </w:r>
      <w:r>
        <w:t xml:space="preserve"> digital communities'</w:t>
      </w:r>
    </w:p>
    <w:p w:rsidR="0020350C" w:rsidRDefault="00203E99">
      <w:pPr>
        <w:spacing w:line="360" w:lineRule="auto"/>
      </w:pPr>
      <w:r>
        <w:rPr>
          <w:b/>
          <w:bCs/>
        </w:rPr>
        <w:t>D.</w:t>
      </w:r>
      <w:r>
        <w:rPr>
          <w:bCs/>
        </w:rPr>
        <w:t xml:space="preserve"> </w:t>
      </w:r>
      <w:r>
        <w:t>corporations'</w:t>
      </w:r>
    </w:p>
    <w:p w:rsidR="0020350C" w:rsidRDefault="00203E99">
      <w:pPr>
        <w:spacing w:line="360" w:lineRule="auto"/>
        <w:rPr>
          <w:bCs/>
        </w:rPr>
      </w:pPr>
      <w:r>
        <w:rPr>
          <w:b/>
          <w:bCs/>
          <w:highlight w:val="yellow"/>
        </w:rPr>
        <w:t xml:space="preserve">Giải Thích: </w:t>
      </w:r>
      <w:r>
        <w:rPr>
          <w:bCs/>
          <w:highlight w:val="yellow"/>
        </w:rPr>
        <w:t>Từ “</w:t>
      </w:r>
      <w:r>
        <w:rPr>
          <w:b/>
          <w:highlight w:val="yellow"/>
        </w:rPr>
        <w:t>their</w:t>
      </w:r>
      <w:r>
        <w:rPr>
          <w:bCs/>
          <w:highlight w:val="yellow"/>
        </w:rPr>
        <w:t>” trong đoạn 3 ám chỉ đối tượng nào sau đây?</w:t>
      </w:r>
    </w:p>
    <w:p w:rsidR="0020350C" w:rsidRDefault="00203E99">
      <w:pPr>
        <w:spacing w:line="360" w:lineRule="auto"/>
        <w:rPr>
          <w:bCs/>
          <w:color w:val="C00000"/>
        </w:rPr>
      </w:pPr>
      <w:r>
        <w:rPr>
          <w:b/>
          <w:bCs/>
          <w:color w:val="C00000"/>
        </w:rPr>
        <w:t xml:space="preserve">A. young adults' </w:t>
      </w:r>
      <w:r>
        <w:rPr>
          <w:bCs/>
          <w:color w:val="C00000"/>
        </w:rPr>
        <w:t>– ĐÚNG – Từ "their" nằm trong cụm "their childhoods promised" (tuổi thơ của họ đã hứa hẹn). Chủ ngữ của câu này là "Young adults", những người đang tìm kiếm trải nghiệm chân thực mà họ từng được kỳ vọng khi còn nhỏ. Theo quy tắc hòa hợp đạ</w:t>
      </w:r>
      <w:r>
        <w:rPr>
          <w:bCs/>
          <w:color w:val="C00000"/>
        </w:rPr>
        <w:t>i từ, "their" thay thế trực tiếp cho danh từ số nhiều đứng gần nhất làm chủ ngữ là "young adults".</w:t>
      </w:r>
    </w:p>
    <w:p w:rsidR="0020350C" w:rsidRDefault="0020350C">
      <w:pPr>
        <w:spacing w:line="360" w:lineRule="auto"/>
        <w:rPr>
          <w:b/>
          <w:bCs/>
        </w:rPr>
      </w:pPr>
    </w:p>
    <w:p w:rsidR="0020350C" w:rsidRDefault="00203E99">
      <w:pPr>
        <w:spacing w:line="360" w:lineRule="auto"/>
        <w:rPr>
          <w:b/>
          <w:bCs/>
        </w:rPr>
      </w:pPr>
      <w:r>
        <w:rPr>
          <w:b/>
          <w:bCs/>
        </w:rPr>
        <w:t xml:space="preserve">Question 27: </w:t>
      </w:r>
      <w:r>
        <w:t>Which of the following best paraphrases the underlined sentence in paragraph 4?</w:t>
      </w:r>
    </w:p>
    <w:p w:rsidR="0020350C" w:rsidRDefault="00203E99">
      <w:pPr>
        <w:spacing w:line="360" w:lineRule="auto"/>
      </w:pPr>
      <w:r>
        <w:rPr>
          <w:b/>
          <w:bCs/>
        </w:rPr>
        <w:t>A.</w:t>
      </w:r>
      <w:r>
        <w:rPr>
          <w:bCs/>
        </w:rPr>
        <w:t xml:space="preserve"> </w:t>
      </w:r>
      <w:r>
        <w:t>Traditional items sell moderately, while simple ones dominat</w:t>
      </w:r>
      <w:r>
        <w:t>e the market.</w:t>
      </w:r>
    </w:p>
    <w:p w:rsidR="0020350C" w:rsidRDefault="00203E99">
      <w:pPr>
        <w:spacing w:line="360" w:lineRule="auto"/>
        <w:rPr>
          <w:b/>
          <w:highlight w:val="cyan"/>
        </w:rPr>
      </w:pPr>
      <w:r>
        <w:rPr>
          <w:b/>
          <w:bCs/>
          <w:highlight w:val="cyan"/>
        </w:rPr>
        <w:t>B.</w:t>
      </w:r>
      <w:r>
        <w:rPr>
          <w:b/>
          <w:highlight w:val="cyan"/>
        </w:rPr>
        <w:t xml:space="preserve"> Classic decorations sell excellently, while minimalist ones don't sell at all.</w:t>
      </w:r>
    </w:p>
    <w:p w:rsidR="0020350C" w:rsidRDefault="00203E99">
      <w:pPr>
        <w:spacing w:line="360" w:lineRule="auto"/>
      </w:pPr>
      <w:r>
        <w:rPr>
          <w:b/>
          <w:bCs/>
        </w:rPr>
        <w:t>C.</w:t>
      </w:r>
      <w:r>
        <w:t xml:space="preserve"> Vintage products perform weakly, while modern items are highly popular.</w:t>
      </w:r>
    </w:p>
    <w:p w:rsidR="0020350C" w:rsidRDefault="00203E99">
      <w:pPr>
        <w:spacing w:line="360" w:lineRule="auto"/>
      </w:pPr>
      <w:r>
        <w:rPr>
          <w:b/>
          <w:bCs/>
        </w:rPr>
        <w:t>D.</w:t>
      </w:r>
      <w:r>
        <w:t xml:space="preserve"> Classical ornaments sell steadily, while simple designs attract most buyers.</w:t>
      </w:r>
    </w:p>
    <w:p w:rsidR="0020350C" w:rsidRDefault="00203E99">
      <w:pPr>
        <w:spacing w:line="360" w:lineRule="auto"/>
        <w:rPr>
          <w:bCs/>
        </w:rPr>
      </w:pPr>
      <w:r>
        <w:rPr>
          <w:b/>
          <w:bCs/>
          <w:highlight w:val="yellow"/>
        </w:rPr>
        <w:t xml:space="preserve">Giải </w:t>
      </w:r>
      <w:r>
        <w:rPr>
          <w:b/>
          <w:bCs/>
          <w:highlight w:val="yellow"/>
        </w:rPr>
        <w:t xml:space="preserve">Thích: </w:t>
      </w:r>
      <w:r>
        <w:rPr>
          <w:bCs/>
          <w:highlight w:val="yellow"/>
        </w:rPr>
        <w:t>Câu nào sau đây diễn đạt lại tốt nhất câu được gạch chân trong đoạn 4?</w:t>
      </w:r>
    </w:p>
    <w:p w:rsidR="0020350C" w:rsidRDefault="00203E99">
      <w:pPr>
        <w:spacing w:line="360" w:lineRule="auto"/>
        <w:rPr>
          <w:bCs/>
        </w:rPr>
      </w:pPr>
      <w:r>
        <w:rPr>
          <w:b/>
          <w:bCs/>
        </w:rPr>
        <w:t xml:space="preserve">A. Traditional items sell moderately, while simple ones dominate the market. </w:t>
      </w:r>
      <w:r>
        <w:rPr>
          <w:bCs/>
        </w:rPr>
        <w:t xml:space="preserve">– SAI – Đáp án này có nghĩa là đồ truyền thống bán ở mức trung bình, trong khi đồ đơn giản thống trị </w:t>
      </w:r>
      <w:r>
        <w:rPr>
          <w:bCs/>
        </w:rPr>
        <w:t xml:space="preserve">thị trường. Điều này hoàn toàn </w:t>
      </w:r>
      <w:r>
        <w:rPr>
          <w:bCs/>
        </w:rPr>
        <w:lastRenderedPageBreak/>
        <w:t>trái ngược với thông tin trong bài khi tác giả khẳng định đồ truyền thống có "strong performance" (doanh số mạnh) và đồ tối giản ("minimalist items") thì lại "remain unsold" (vẫn chưa bán được).</w:t>
      </w:r>
    </w:p>
    <w:p w:rsidR="0020350C" w:rsidRDefault="00203E99">
      <w:pPr>
        <w:spacing w:line="360" w:lineRule="auto"/>
        <w:rPr>
          <w:bCs/>
          <w:color w:val="C00000"/>
        </w:rPr>
      </w:pPr>
      <w:r>
        <w:rPr>
          <w:b/>
          <w:bCs/>
          <w:color w:val="C00000"/>
        </w:rPr>
        <w:t>B. Classic decorations sell ex</w:t>
      </w:r>
      <w:r>
        <w:rPr>
          <w:b/>
          <w:bCs/>
          <w:color w:val="C00000"/>
        </w:rPr>
        <w:t xml:space="preserve">cellently, while minimalist ones don't sell at all. </w:t>
      </w:r>
      <w:r>
        <w:rPr>
          <w:bCs/>
          <w:color w:val="C00000"/>
        </w:rPr>
        <w:t>– ĐÚNG – Đáp án này có nghĩa là đồ trang trí cổ điển bán rất tốt, trong khi đồ tối giản không bán được chút nào. Đây là cách diễn đạt lại hoàn hảo cho câu "Sales figures indicate strong performance for cl</w:t>
      </w:r>
      <w:r>
        <w:rPr>
          <w:bCs/>
          <w:color w:val="C00000"/>
        </w:rPr>
        <w:t>assic decorations, while minimalist items remain unsold". Các trạng từ "excellently" và "don't sell at all" phản ánh chính xác mức độ được mô tả.</w:t>
      </w:r>
    </w:p>
    <w:p w:rsidR="0020350C" w:rsidRDefault="00203E99">
      <w:pPr>
        <w:spacing w:line="360" w:lineRule="auto"/>
        <w:rPr>
          <w:bCs/>
        </w:rPr>
      </w:pPr>
      <w:r>
        <w:rPr>
          <w:b/>
          <w:bCs/>
        </w:rPr>
        <w:t xml:space="preserve">C. Vintage products perform weakly, while modern items are highly popular. </w:t>
      </w:r>
      <w:r>
        <w:rPr>
          <w:bCs/>
        </w:rPr>
        <w:t>– SAI – Đáp án này nói rằng sản phẩ</w:t>
      </w:r>
      <w:r>
        <w:rPr>
          <w:bCs/>
        </w:rPr>
        <w:t xml:space="preserve">m cổ điển có doanh số yếu, còn đồ hiện đại rất phổ biến. Đây là sự xuyên tạc thông tin so với bài đọc, vì thực tế xu hướng năm 2025 là sự quay trở lại của phong cách cổ điển. Bài đọc nhấn mạnh đồ cổ điển mới là nhóm hàng đang thành công rực rỡ trên các kệ </w:t>
      </w:r>
      <w:r>
        <w:rPr>
          <w:bCs/>
        </w:rPr>
        <w:t>bán lẻ.</w:t>
      </w:r>
    </w:p>
    <w:p w:rsidR="0020350C" w:rsidRDefault="00203E99">
      <w:pPr>
        <w:spacing w:line="360" w:lineRule="auto"/>
        <w:rPr>
          <w:bCs/>
        </w:rPr>
      </w:pPr>
      <w:r>
        <w:rPr>
          <w:b/>
          <w:bCs/>
        </w:rPr>
        <w:t xml:space="preserve">D. Classical ornaments sell steadily, while simple designs attract most buyers. </w:t>
      </w:r>
      <w:r>
        <w:rPr>
          <w:bCs/>
        </w:rPr>
        <w:t>– SAI – Đáp án này có nghĩa là đồ trang trí cổ điển bán ổn định, trong khi thiết kế đơn giản thu hút hầu hết người mua. Lỗi sai ở đây nằm ở vế thứ hai, vì bài đọc nêu r</w:t>
      </w:r>
      <w:r>
        <w:rPr>
          <w:bCs/>
        </w:rPr>
        <w:t>õ người tiêu dùng đang xa rời phong cách tối giản ("departure from minimalist trends"). Việc khẳng định thiết kế đơn giản thu hút khách là sai lệch hoàn toàn.</w:t>
      </w:r>
    </w:p>
    <w:p w:rsidR="0020350C" w:rsidRDefault="0020350C">
      <w:pPr>
        <w:spacing w:line="360" w:lineRule="auto"/>
        <w:rPr>
          <w:b/>
          <w:bCs/>
        </w:rPr>
      </w:pPr>
    </w:p>
    <w:p w:rsidR="0020350C" w:rsidRDefault="00203E99">
      <w:pPr>
        <w:spacing w:line="360" w:lineRule="auto"/>
        <w:rPr>
          <w:b/>
          <w:bCs/>
        </w:rPr>
      </w:pPr>
      <w:r>
        <w:rPr>
          <w:b/>
          <w:bCs/>
        </w:rPr>
        <w:t xml:space="preserve">Question 28: </w:t>
      </w:r>
      <w:r>
        <w:t>Which of the following is TRUE according to the passage?</w:t>
      </w:r>
    </w:p>
    <w:p w:rsidR="0020350C" w:rsidRDefault="00203E99">
      <w:pPr>
        <w:spacing w:line="360" w:lineRule="auto"/>
      </w:pPr>
      <w:r>
        <w:rPr>
          <w:b/>
          <w:bCs/>
        </w:rPr>
        <w:t>A.</w:t>
      </w:r>
      <w:r>
        <w:t xml:space="preserve"> Corporate campaigns cre</w:t>
      </w:r>
      <w:r>
        <w:t>ated the Ralph Lauren Christmas trend.</w:t>
      </w:r>
    </w:p>
    <w:p w:rsidR="0020350C" w:rsidRDefault="00203E99">
      <w:pPr>
        <w:spacing w:line="360" w:lineRule="auto"/>
      </w:pPr>
      <w:r>
        <w:rPr>
          <w:b/>
          <w:bCs/>
        </w:rPr>
        <w:t>B.</w:t>
      </w:r>
      <w:r>
        <w:t xml:space="preserve"> Minimalist items are selling well alongside traditional decorations.</w:t>
      </w:r>
    </w:p>
    <w:p w:rsidR="0020350C" w:rsidRDefault="00203E99">
      <w:pPr>
        <w:spacing w:line="360" w:lineRule="auto"/>
      </w:pPr>
      <w:r>
        <w:rPr>
          <w:b/>
          <w:bCs/>
        </w:rPr>
        <w:t>C.</w:t>
      </w:r>
      <w:r>
        <w:t xml:space="preserve"> Interior designers report declining demand for classic ornaments.</w:t>
      </w:r>
    </w:p>
    <w:p w:rsidR="0020350C" w:rsidRDefault="00203E99">
      <w:pPr>
        <w:spacing w:line="360" w:lineRule="auto"/>
        <w:rPr>
          <w:b/>
          <w:highlight w:val="cyan"/>
        </w:rPr>
      </w:pPr>
      <w:r>
        <w:rPr>
          <w:b/>
          <w:bCs/>
          <w:highlight w:val="cyan"/>
        </w:rPr>
        <w:t>D.</w:t>
      </w:r>
      <w:r>
        <w:rPr>
          <w:b/>
          <w:highlight w:val="cyan"/>
        </w:rPr>
        <w:t xml:space="preserve"> Young adults connect strongly with 1990s holiday imagery.</w:t>
      </w:r>
    </w:p>
    <w:p w:rsidR="0020350C" w:rsidRDefault="00203E99">
      <w:pPr>
        <w:spacing w:line="360" w:lineRule="auto"/>
        <w:rPr>
          <w:bCs/>
        </w:rPr>
      </w:pPr>
      <w:r>
        <w:rPr>
          <w:b/>
          <w:bCs/>
          <w:highlight w:val="yellow"/>
        </w:rPr>
        <w:t xml:space="preserve">Giải Thích: </w:t>
      </w:r>
      <w:r>
        <w:rPr>
          <w:bCs/>
          <w:highlight w:val="yellow"/>
        </w:rPr>
        <w:t>Phát biểu nào sau đây là đúng theo nội dung bài đọc?</w:t>
      </w:r>
    </w:p>
    <w:p w:rsidR="0020350C" w:rsidRDefault="00203E99">
      <w:pPr>
        <w:spacing w:line="360" w:lineRule="auto"/>
        <w:rPr>
          <w:bCs/>
        </w:rPr>
      </w:pPr>
      <w:r>
        <w:rPr>
          <w:b/>
          <w:bCs/>
        </w:rPr>
        <w:t xml:space="preserve">A. Corporate campaigns created the Ralph Lauren Christmas trend. </w:t>
      </w:r>
      <w:r>
        <w:rPr>
          <w:bCs/>
        </w:rPr>
        <w:t>– SAI – Đáp án này cho rằng các chiến dịch của tập đoàn đã tạo ra xu hướng Giáng sinh Ralph Lauren. Tuy nhiên, đoạn 3 khẳng định hiện tượn</w:t>
      </w:r>
      <w:r>
        <w:rPr>
          <w:bCs/>
        </w:rPr>
        <w:t>g này "emerged organically" (nảy sinh một cách tự nhiên) và "without corporate marketing campaigns". Điều này cho thấy xu hướng này bắt nguồn từ người dùng chứ không phải do sự thúc đẩy của quảng cáo.</w:t>
      </w:r>
    </w:p>
    <w:p w:rsidR="0020350C" w:rsidRDefault="00203E99">
      <w:pPr>
        <w:spacing w:line="360" w:lineRule="auto"/>
        <w:rPr>
          <w:bCs/>
        </w:rPr>
      </w:pPr>
      <w:r>
        <w:rPr>
          <w:b/>
          <w:bCs/>
        </w:rPr>
        <w:t>B. Minimalist items are selling well alongside traditio</w:t>
      </w:r>
      <w:r>
        <w:rPr>
          <w:b/>
          <w:bCs/>
        </w:rPr>
        <w:t xml:space="preserve">nal decorations. </w:t>
      </w:r>
      <w:r>
        <w:rPr>
          <w:bCs/>
        </w:rPr>
        <w:t>– SAI – Đáp án này khẳng định đồ tối giản đang bán tốt cùng với đồ trang trí truyền thống. Thông tin này sai sự thật dựa trên đoạn 4, nơi bài viết nêu rõ "minimalist items remain unsold". Sự đối lập giữa doanh số của hai dòng sản phẩm là đ</w:t>
      </w:r>
      <w:r>
        <w:rPr>
          <w:bCs/>
        </w:rPr>
        <w:t>iểm mấu chốt để tác giả chứng minh cho sự thay đổi trong thị hiếu tiêu dùng.</w:t>
      </w:r>
    </w:p>
    <w:p w:rsidR="0020350C" w:rsidRDefault="00203E99">
      <w:pPr>
        <w:spacing w:line="360" w:lineRule="auto"/>
        <w:rPr>
          <w:bCs/>
        </w:rPr>
      </w:pPr>
      <w:r>
        <w:rPr>
          <w:b/>
          <w:bCs/>
        </w:rPr>
        <w:t xml:space="preserve">C. Interior designers report declining demand for classic ornaments. </w:t>
      </w:r>
      <w:r>
        <w:rPr>
          <w:bCs/>
        </w:rPr>
        <w:t xml:space="preserve">– SAI – Đáp án này nói rằng các nhà thiết kế nội thất báo cáo nhu cầu về đồ trang trí cổ điển đang giảm. Thực </w:t>
      </w:r>
      <w:r>
        <w:rPr>
          <w:bCs/>
        </w:rPr>
        <w:t>tế trong đoạn 1 lại ghi nhận "unprecedented demand" (nhu cầu chưa từng có). Sự mâu thuẫn giữa từ "declining" trong đáp án và "unprecedented" trong bài làm cho phát biểu này trở nên sai lệch hoàn toàn so với văn bản gốc.</w:t>
      </w:r>
    </w:p>
    <w:p w:rsidR="0020350C" w:rsidRDefault="00203E99">
      <w:pPr>
        <w:spacing w:line="360" w:lineRule="auto"/>
        <w:rPr>
          <w:bCs/>
          <w:color w:val="C00000"/>
        </w:rPr>
      </w:pPr>
      <w:r>
        <w:rPr>
          <w:b/>
          <w:bCs/>
          <w:color w:val="C00000"/>
        </w:rPr>
        <w:t>D. Young adults connect strongly wit</w:t>
      </w:r>
      <w:r>
        <w:rPr>
          <w:b/>
          <w:bCs/>
          <w:color w:val="C00000"/>
        </w:rPr>
        <w:t xml:space="preserve">h 1990s holiday imagery. </w:t>
      </w:r>
      <w:r>
        <w:rPr>
          <w:bCs/>
          <w:color w:val="C00000"/>
        </w:rPr>
        <w:t>– ĐÚNG – Đáp án này có nghĩa là thanh niên kết nối mạnh mẽ với hình ảnh ngày lễ của những năm 1990. Đây là thông tin chính xác được tìm thấy trong đoạn 3: "Young adults particularly connect with 1990s holiday imagery". Sự kết nối n</w:t>
      </w:r>
      <w:r>
        <w:rPr>
          <w:bCs/>
          <w:color w:val="C00000"/>
        </w:rPr>
        <w:t>ày là một phần của làn sóng hoài cổ đang dẫn dắt xu hướng trang trí Giáng sinh năm 2025.</w:t>
      </w:r>
    </w:p>
    <w:p w:rsidR="0020350C" w:rsidRDefault="0020350C">
      <w:pPr>
        <w:spacing w:line="360" w:lineRule="auto"/>
        <w:rPr>
          <w:b/>
          <w:bCs/>
        </w:rPr>
      </w:pPr>
    </w:p>
    <w:p w:rsidR="0020350C" w:rsidRDefault="00203E99">
      <w:pPr>
        <w:spacing w:line="360" w:lineRule="auto"/>
      </w:pPr>
      <w:r>
        <w:rPr>
          <w:b/>
          <w:bCs/>
        </w:rPr>
        <w:t xml:space="preserve">Question 29: </w:t>
      </w:r>
      <w:r>
        <w:t>In which paragraph does the writer mention what particularly appeals to young adults?</w:t>
      </w:r>
    </w:p>
    <w:p w:rsidR="0020350C" w:rsidRDefault="00203E99">
      <w:pPr>
        <w:spacing w:line="360" w:lineRule="auto"/>
      </w:pPr>
      <w:r>
        <w:rPr>
          <w:b/>
          <w:bCs/>
        </w:rPr>
        <w:t>A.</w:t>
      </w:r>
      <w:r>
        <w:rPr>
          <w:bCs/>
        </w:rPr>
        <w:t xml:space="preserve"> </w:t>
      </w:r>
      <w:r>
        <w:t>Paragraph 1</w:t>
      </w:r>
      <w:r>
        <w:tab/>
      </w:r>
      <w:r>
        <w:tab/>
      </w:r>
      <w:r>
        <w:tab/>
      </w:r>
      <w:r>
        <w:tab/>
      </w:r>
      <w:r>
        <w:rPr>
          <w:bCs/>
        </w:rPr>
        <w:t>B.</w:t>
      </w:r>
      <w:r>
        <w:t xml:space="preserve"> Paragraph 2</w:t>
      </w:r>
      <w:r>
        <w:tab/>
      </w:r>
      <w:r>
        <w:tab/>
      </w:r>
      <w:r>
        <w:tab/>
      </w:r>
      <w:r>
        <w:tab/>
      </w:r>
      <w:r>
        <w:rPr>
          <w:b/>
          <w:bCs/>
          <w:highlight w:val="cyan"/>
        </w:rPr>
        <w:t>C.</w:t>
      </w:r>
      <w:r>
        <w:rPr>
          <w:b/>
          <w:highlight w:val="cyan"/>
        </w:rPr>
        <w:t xml:space="preserve"> Paragraph 3</w:t>
      </w:r>
      <w:r>
        <w:tab/>
      </w:r>
      <w:r>
        <w:tab/>
      </w:r>
      <w:r>
        <w:tab/>
      </w:r>
      <w:r>
        <w:tab/>
      </w:r>
      <w:r>
        <w:rPr>
          <w:bCs/>
        </w:rPr>
        <w:t>D.</w:t>
      </w:r>
      <w:r>
        <w:t xml:space="preserve"> Paragraph </w:t>
      </w:r>
      <w:r>
        <w:t>4</w:t>
      </w:r>
    </w:p>
    <w:p w:rsidR="0020350C" w:rsidRDefault="00203E99">
      <w:pPr>
        <w:spacing w:line="360" w:lineRule="auto"/>
        <w:rPr>
          <w:bCs/>
        </w:rPr>
      </w:pPr>
      <w:r>
        <w:rPr>
          <w:b/>
          <w:bCs/>
          <w:highlight w:val="yellow"/>
        </w:rPr>
        <w:t xml:space="preserve">Giải Thích: </w:t>
      </w:r>
      <w:r>
        <w:rPr>
          <w:bCs/>
          <w:highlight w:val="yellow"/>
        </w:rPr>
        <w:t>Trong đoạn văn nào người viết đề cập đến điều đặc biệt thu hút giới trẻ?</w:t>
      </w:r>
    </w:p>
    <w:p w:rsidR="0020350C" w:rsidRDefault="00203E99">
      <w:pPr>
        <w:spacing w:line="360" w:lineRule="auto"/>
        <w:rPr>
          <w:bCs/>
          <w:color w:val="C00000"/>
        </w:rPr>
      </w:pPr>
      <w:r>
        <w:rPr>
          <w:b/>
          <w:bCs/>
          <w:color w:val="C00000"/>
        </w:rPr>
        <w:t xml:space="preserve">C. Paragraph 3 </w:t>
      </w:r>
      <w:r>
        <w:rPr>
          <w:bCs/>
          <w:color w:val="C00000"/>
        </w:rPr>
        <w:t>– ĐÚNG – Đoạn 3 là nơi tác giả phân tích vai trò của các nền tảng xã hội và cộng đồng trực tuyến. Tại đây, câu "Young adults particularly connect with 199</w:t>
      </w:r>
      <w:r>
        <w:rPr>
          <w:bCs/>
          <w:color w:val="C00000"/>
        </w:rPr>
        <w:t>0s holiday imagery" đã chỉ rõ đối tượng giới trẻ và niềm yêu thích đặc biệt của họ đối với phong cách hoài cổ, đáp ứng đúng yêu cầu của câu hỏi đề ra.</w:t>
      </w:r>
    </w:p>
    <w:p w:rsidR="0020350C" w:rsidRDefault="0020350C">
      <w:pPr>
        <w:spacing w:line="360" w:lineRule="auto"/>
        <w:rPr>
          <w:b/>
          <w:bCs/>
        </w:rPr>
      </w:pPr>
    </w:p>
    <w:p w:rsidR="0020350C" w:rsidRDefault="00203E99">
      <w:pPr>
        <w:spacing w:line="360" w:lineRule="auto"/>
      </w:pPr>
      <w:r>
        <w:rPr>
          <w:b/>
          <w:bCs/>
        </w:rPr>
        <w:t xml:space="preserve">Question 30: </w:t>
      </w:r>
      <w:r>
        <w:t>In which paragraph does the writer suggest something about consumer priorities?</w:t>
      </w:r>
    </w:p>
    <w:p w:rsidR="0020350C" w:rsidRDefault="00203E99">
      <w:pPr>
        <w:spacing w:line="360" w:lineRule="auto"/>
      </w:pPr>
      <w:r>
        <w:rPr>
          <w:b/>
          <w:bCs/>
          <w:highlight w:val="cyan"/>
        </w:rPr>
        <w:t>A.</w:t>
      </w:r>
      <w:r>
        <w:rPr>
          <w:b/>
          <w:highlight w:val="cyan"/>
        </w:rPr>
        <w:t xml:space="preserve"> Paragrap</w:t>
      </w:r>
      <w:r>
        <w:rPr>
          <w:b/>
          <w:highlight w:val="cyan"/>
        </w:rPr>
        <w:t>h 4</w:t>
      </w:r>
      <w:r>
        <w:tab/>
      </w:r>
      <w:r>
        <w:tab/>
      </w:r>
      <w:r>
        <w:tab/>
      </w:r>
      <w:r>
        <w:tab/>
      </w:r>
      <w:r>
        <w:rPr>
          <w:bCs/>
        </w:rPr>
        <w:t>B.</w:t>
      </w:r>
      <w:r>
        <w:t xml:space="preserve"> Paragraph 3</w:t>
      </w:r>
      <w:r>
        <w:tab/>
      </w:r>
      <w:r>
        <w:tab/>
      </w:r>
      <w:r>
        <w:tab/>
      </w:r>
      <w:r>
        <w:tab/>
      </w:r>
      <w:r>
        <w:rPr>
          <w:bCs/>
        </w:rPr>
        <w:t>C.</w:t>
      </w:r>
      <w:r>
        <w:t xml:space="preserve"> Paragraph 2</w:t>
      </w:r>
      <w:r>
        <w:tab/>
      </w:r>
      <w:r>
        <w:tab/>
      </w:r>
      <w:r>
        <w:tab/>
      </w:r>
      <w:r>
        <w:tab/>
      </w:r>
      <w:r>
        <w:rPr>
          <w:bCs/>
        </w:rPr>
        <w:t>D.</w:t>
      </w:r>
      <w:r>
        <w:t xml:space="preserve"> Paragraph 1</w:t>
      </w:r>
    </w:p>
    <w:p w:rsidR="0020350C" w:rsidRDefault="00203E99">
      <w:pPr>
        <w:spacing w:line="360" w:lineRule="auto"/>
      </w:pPr>
      <w:r>
        <w:rPr>
          <w:b/>
          <w:bCs/>
          <w:highlight w:val="yellow"/>
        </w:rPr>
        <w:t xml:space="preserve">Giải Thích: </w:t>
      </w:r>
      <w:r>
        <w:rPr>
          <w:highlight w:val="yellow"/>
        </w:rPr>
        <w:t>Trong đoạn văn nào người viết gợi ý điều gì đó về những ưu tiên của người tiêu dùng?</w:t>
      </w:r>
    </w:p>
    <w:p w:rsidR="0020350C" w:rsidRDefault="00203E99">
      <w:pPr>
        <w:spacing w:line="360" w:lineRule="auto"/>
        <w:rPr>
          <w:color w:val="C00000"/>
        </w:rPr>
      </w:pPr>
      <w:r>
        <w:rPr>
          <w:b/>
          <w:color w:val="C00000"/>
        </w:rPr>
        <w:t xml:space="preserve">A. Paragraph 4 </w:t>
      </w:r>
      <w:r>
        <w:rPr>
          <w:color w:val="C00000"/>
        </w:rPr>
        <w:t xml:space="preserve">– ĐÚNG – Đoạn 4 kết thúc bằng nhận định quan trọng về sự ưu tiên của khách hàng: "The </w:t>
      </w:r>
      <w:r>
        <w:rPr>
          <w:color w:val="C00000"/>
        </w:rPr>
        <w:t>trend suggests people prioritize emotional satisfaction over trendy sophistication". Câu này trực tiếp nêu rõ người tiêu dùng coi trọng sự thỏa mãn về cảm xúc hơn là sự tinh tế theo xu hướng khi tạo dựng không khí ngày lễ tại nhà.</w:t>
      </w:r>
    </w:p>
    <w:p w:rsidR="0020350C" w:rsidRPr="00B023A6" w:rsidRDefault="00203E99">
      <w:pPr>
        <w:spacing w:line="360" w:lineRule="auto"/>
        <w:jc w:val="center"/>
        <w:rPr>
          <w:b/>
          <w:bCs/>
          <w:color w:val="0070C0"/>
          <w:sz w:val="40"/>
          <w:szCs w:val="40"/>
        </w:rPr>
      </w:pPr>
      <w:r w:rsidRPr="00B023A6">
        <w:rPr>
          <w:b/>
          <w:bCs/>
          <w:color w:val="0070C0"/>
          <w:sz w:val="40"/>
          <w:szCs w:val="40"/>
          <w:highlight w:val="yellow"/>
        </w:rPr>
        <w:t>BẢNG TẠM DỊCH SONG NGỮ</w:t>
      </w:r>
    </w:p>
    <w:tbl>
      <w:tblPr>
        <w:tblW w:w="0" w:type="auto"/>
        <w:tblCellSpacing w:w="15" w:type="dxa"/>
        <w:tblCellMar>
          <w:left w:w="0" w:type="dxa"/>
          <w:right w:w="0" w:type="dxa"/>
        </w:tblCellMar>
        <w:tblLook w:val="04A0" w:firstRow="1" w:lastRow="0" w:firstColumn="1" w:lastColumn="0" w:noHBand="0" w:noVBand="1"/>
      </w:tblPr>
      <w:tblGrid>
        <w:gridCol w:w="5769"/>
        <w:gridCol w:w="5147"/>
      </w:tblGrid>
      <w:tr w:rsidR="0020350C">
        <w:trPr>
          <w:tblHeader/>
          <w:tblCellSpacing w:w="15" w:type="dxa"/>
        </w:trPr>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tcPr>
          <w:p w:rsidR="0020350C" w:rsidRPr="00B023A6" w:rsidRDefault="00203E99" w:rsidP="00B023A6">
            <w:pPr>
              <w:spacing w:line="360" w:lineRule="auto"/>
              <w:jc w:val="center"/>
            </w:pPr>
            <w:r w:rsidRPr="00B023A6">
              <w:rPr>
                <w:b/>
                <w:bCs/>
              </w:rPr>
              <w:t>En</w:t>
            </w:r>
            <w:r w:rsidRPr="00B023A6">
              <w:rPr>
                <w:b/>
                <w:bCs/>
              </w:rPr>
              <w:t>glish</w:t>
            </w:r>
          </w:p>
        </w:tc>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tcPr>
          <w:p w:rsidR="0020350C" w:rsidRDefault="00203E99" w:rsidP="00B023A6">
            <w:pPr>
              <w:spacing w:line="360" w:lineRule="auto"/>
              <w:jc w:val="center"/>
              <w:rPr>
                <w:color w:val="C00000"/>
              </w:rPr>
            </w:pPr>
            <w:r>
              <w:rPr>
                <w:b/>
                <w:bCs/>
                <w:color w:val="C00000"/>
              </w:rPr>
              <w:t>Tiếng Việt</w:t>
            </w:r>
          </w:p>
        </w:tc>
      </w:tr>
      <w:tr w:rsidR="0020350C">
        <w:trPr>
          <w:tblCellSpacing w:w="15" w:type="dxa"/>
        </w:trPr>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tcPr>
          <w:p w:rsidR="0020350C" w:rsidRPr="00B023A6" w:rsidRDefault="00203E99">
            <w:pPr>
              <w:spacing w:line="360" w:lineRule="auto"/>
            </w:pPr>
            <w:r w:rsidRPr="00B023A6">
              <w:t xml:space="preserve">Christmas 2025 marks a significant transformation in holiday decoration preferences. After years of simple, neutral-toned interiors dominating festive seasons, homeowners are embracing a warmer, more elaborate approach. This dramatic </w:t>
            </w:r>
            <w:r w:rsidRPr="00B023A6">
              <w:t>change represents a departure from minimalist trends that previously characterized modern celebrations. The current movement celebrates abundance, memories, and traditional elements that evoke childhood wonder. Interior designers report unprecedented deman</w:t>
            </w:r>
            <w:r w:rsidRPr="00B023A6">
              <w:t>d for classic ornaments and rich color palettes throughout residential spaces.</w:t>
            </w:r>
          </w:p>
        </w:tc>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tcPr>
          <w:p w:rsidR="0020350C" w:rsidRDefault="00203E99">
            <w:pPr>
              <w:spacing w:line="360" w:lineRule="auto"/>
              <w:rPr>
                <w:color w:val="C00000"/>
              </w:rPr>
            </w:pPr>
            <w:r>
              <w:rPr>
                <w:color w:val="C00000"/>
              </w:rPr>
              <w:t>Giáng sinh năm 2025 đánh dấu một sự chuyển mình đáng kể trong sở thích trang trí ngày lễ. Sau nhiều năm phong cách nội thất đơn giản với tông màu trung tính chiếm ưu thế trong c</w:t>
            </w:r>
            <w:r>
              <w:rPr>
                <w:color w:val="C00000"/>
              </w:rPr>
              <w:t>ác mùa lễ hội, các chủ gia đình đang đón nhận một cách tiếp cận ấm áp và cầu kỳ hơn. Sự thay đổi mạnh mẽ này đại diện cho một sự từ bỏ xu hướng tối giản vốn đặc trưng cho các lễ kỷ niệm hiện đại trước đây. Phong trào hiện tại tôn vinh sự phong phú, những k</w:t>
            </w:r>
            <w:r>
              <w:rPr>
                <w:color w:val="C00000"/>
              </w:rPr>
              <w:t>ỷ niệm và các yếu tố truyền thống nhằm khơi gợi sự kỳ diệu của tuổi thơ. Các nhà thiết kế nội thất báo cáo nhu cầu chưa từng có đối với các đồ trang trí cổ điển và bảng màu rực rỡ trong khắp các không gian nhà ở.</w:t>
            </w:r>
          </w:p>
        </w:tc>
      </w:tr>
      <w:tr w:rsidR="0020350C">
        <w:trPr>
          <w:tblCellSpacing w:w="15" w:type="dxa"/>
        </w:trPr>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tcPr>
          <w:p w:rsidR="0020350C" w:rsidRPr="00B023A6" w:rsidRDefault="00203E99">
            <w:pPr>
              <w:spacing w:line="360" w:lineRule="auto"/>
            </w:pPr>
            <w:r w:rsidRPr="00B023A6">
              <w:t>The new aesthetic draws inspiration from b</w:t>
            </w:r>
            <w:r w:rsidRPr="00B023A6">
              <w:t xml:space="preserve">eloved holiday films and vintage photographs. Red velvet </w:t>
            </w:r>
            <w:r w:rsidRPr="00B023A6">
              <w:lastRenderedPageBreak/>
              <w:t>ribbons, emerald garlands, and golden ornaments have replaced subtle decorations. Families are displaying collections of nutcrackers, hanging multiple stockings, and wrapping staircases with illumina</w:t>
            </w:r>
            <w:r w:rsidRPr="00B023A6">
              <w:t>ted greenery. These choices reflect desires for comfort and familiarity during uncertain times. The style combines luxury elements with accessible touches, allowing everyone to participate regardless of budget constraints.</w:t>
            </w:r>
          </w:p>
        </w:tc>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tcPr>
          <w:p w:rsidR="0020350C" w:rsidRDefault="00203E99">
            <w:pPr>
              <w:spacing w:line="360" w:lineRule="auto"/>
              <w:rPr>
                <w:color w:val="C00000"/>
              </w:rPr>
            </w:pPr>
            <w:r>
              <w:rPr>
                <w:color w:val="C00000"/>
              </w:rPr>
              <w:lastRenderedPageBreak/>
              <w:t>Tính thẩm mỹ mới này lấy cảm hứng</w:t>
            </w:r>
            <w:r>
              <w:rPr>
                <w:color w:val="C00000"/>
              </w:rPr>
              <w:t xml:space="preserve"> từ những bộ phim về ngày lễ được yêu thích và những bức ảnh </w:t>
            </w:r>
            <w:r>
              <w:rPr>
                <w:color w:val="C00000"/>
              </w:rPr>
              <w:lastRenderedPageBreak/>
              <w:t>cổ điển. Những dải ruy băng nhung đỏ, vòng hoa lục bảo và đồ trang trí bằng vàng đã thay thế cho những đồ trang trí tinh tế. Các gia đình đang trưng bày những bộ sưu tập kẹp hạt dẻ, treo nhiều tấ</w:t>
            </w:r>
            <w:r>
              <w:rPr>
                <w:color w:val="C00000"/>
              </w:rPr>
              <w:t>t giáng sinh và quấn cầu thang bằng những dải cây xanh có đèn chiếu sáng. Những lựa chọn này phản ánh mong muốn về sự thoải mái và gần gũi trong những thời điểm bất định. Phong cách này kết hợp các yếu tố sang trọng với những điểm nhấn dễ tiếp cận, cho phé</w:t>
            </w:r>
            <w:r>
              <w:rPr>
                <w:color w:val="C00000"/>
              </w:rPr>
              <w:t>p mọi người tham gia bất kể hạn chế về ngân sách.</w:t>
            </w:r>
          </w:p>
        </w:tc>
      </w:tr>
      <w:tr w:rsidR="0020350C">
        <w:trPr>
          <w:tblCellSpacing w:w="15" w:type="dxa"/>
        </w:trPr>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tcPr>
          <w:p w:rsidR="0020350C" w:rsidRPr="00B023A6" w:rsidRDefault="00203E99">
            <w:pPr>
              <w:spacing w:line="360" w:lineRule="auto"/>
            </w:pPr>
            <w:r w:rsidRPr="00B023A6">
              <w:lastRenderedPageBreak/>
              <w:t>Social platforms have accelerated this decorative revolution through viral content and influencer endorsements. The "Ralph Lauren Christmas" phenomenon emerged organically, capturing imaginations without c</w:t>
            </w:r>
            <w:r w:rsidRPr="00B023A6">
              <w:t>orporate marketing campaigns. Young adults particularly connect with 1990s holiday imagery, seeking authentic experiences that their childhoods promised. Digital communities share styling tips, vintage finds, and creative arrangements that inspire widespre</w:t>
            </w:r>
            <w:r w:rsidRPr="00B023A6">
              <w:t>ad adoption. This grassroots movement demonstrates how collective nostalgia shapes contemporary consumer behavior.</w:t>
            </w:r>
          </w:p>
        </w:tc>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tcPr>
          <w:p w:rsidR="0020350C" w:rsidRDefault="00203E99">
            <w:pPr>
              <w:spacing w:line="360" w:lineRule="auto"/>
              <w:rPr>
                <w:color w:val="C00000"/>
              </w:rPr>
            </w:pPr>
            <w:r>
              <w:rPr>
                <w:color w:val="C00000"/>
              </w:rPr>
              <w:t>Các nền tảng xã hội đã thúc đẩy cuộc cách mạng trang trí này thông qua các nội dung lan truyền và sự ủng hộ của những người có sức ảnh hưởng.</w:t>
            </w:r>
            <w:r>
              <w:rPr>
                <w:color w:val="C00000"/>
              </w:rPr>
              <w:t xml:space="preserve"> Hiện tượng "Giáng sinh Ralph Lauren" nảy sinh một cách tự nhiên, thu hút trí tưởng tượng của mọi người mà không cần các chiến dịch tiếp thị của tập đoàn. Những người trẻ tuổi đặc biệt kết nối với hình ảnh ngày lễ của những năm 1990, tìm kiếm những trải ng</w:t>
            </w:r>
            <w:r>
              <w:rPr>
                <w:color w:val="C00000"/>
              </w:rPr>
              <w:t xml:space="preserve">hiệm chân thực mà tuổi thơ của họ từng hứa hẹn. Các cộng đồng kỹ thuật số chia sẻ các bí quyết tạo mẫu, những món đồ cổ điển tìm được và các cách sắp xếp sáng tạo nhằm truyền cảm hứng cho việc áp dụng rộng rãi. Phong trào quần chúng này chứng minh cách mà </w:t>
            </w:r>
            <w:r>
              <w:rPr>
                <w:color w:val="C00000"/>
              </w:rPr>
              <w:t>nỗi hoài niệm tập thể hình thành nên hành vi của người tiêu dùng đương đại.</w:t>
            </w:r>
          </w:p>
        </w:tc>
      </w:tr>
      <w:tr w:rsidR="0020350C">
        <w:trPr>
          <w:tblCellSpacing w:w="15" w:type="dxa"/>
        </w:trPr>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tcPr>
          <w:p w:rsidR="0020350C" w:rsidRPr="00B023A6" w:rsidRDefault="00203E99">
            <w:pPr>
              <w:spacing w:line="360" w:lineRule="auto"/>
            </w:pPr>
            <w:r w:rsidRPr="00B023A6">
              <w:t>Retailers have responded enthusiastically to shifting customer preferences, stocking shelves with traditional merchandise. Sales figures indicate strong performance for classic de</w:t>
            </w:r>
            <w:r w:rsidRPr="00B023A6">
              <w:t xml:space="preserve">corations, while minimalist items remain unsold. Major corporations have adjusted advertising </w:t>
            </w:r>
            <w:r w:rsidRPr="00B023A6">
              <w:lastRenderedPageBreak/>
              <w:t>strategies, featuring cozy scenes rather than modern aesthetics. This commercial success confirms that consumers genuinely crave meaningful connections through fa</w:t>
            </w:r>
            <w:r w:rsidRPr="00B023A6">
              <w:t>miliar symbols. The trend suggests people prioritize emotional satisfaction over trendy sophistication when creating holiday atmospheres.</w:t>
            </w:r>
          </w:p>
        </w:tc>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tcPr>
          <w:p w:rsidR="0020350C" w:rsidRDefault="00203E99">
            <w:pPr>
              <w:spacing w:line="360" w:lineRule="auto"/>
              <w:rPr>
                <w:color w:val="C00000"/>
              </w:rPr>
            </w:pPr>
            <w:r>
              <w:rPr>
                <w:color w:val="C00000"/>
              </w:rPr>
              <w:lastRenderedPageBreak/>
              <w:t>Các nhà bán lẻ đã phản ứng nhiệt tình trước sự thay đổi sở thích của khách hàng bằng cách chất đầy các kệ hàng những m</w:t>
            </w:r>
            <w:r>
              <w:rPr>
                <w:color w:val="C00000"/>
              </w:rPr>
              <w:t xml:space="preserve">ặt hàng truyền thống. Các số liệu bán hàng cho thấy doanh số mạnh mẽ đối với đồ trang trí cổ điển, trong khi các mặt </w:t>
            </w:r>
            <w:r>
              <w:rPr>
                <w:color w:val="C00000"/>
              </w:rPr>
              <w:lastRenderedPageBreak/>
              <w:t xml:space="preserve">hàng tối giản vẫn không bán được. Các tập đoàn lớn đã điều chỉnh chiến lược quảng cáo, tập trung vào những khung cảnh ấm cúng thay vì tính </w:t>
            </w:r>
            <w:r>
              <w:rPr>
                <w:color w:val="C00000"/>
              </w:rPr>
              <w:t>thẩm mỹ hiện đại. Sự thành công thương mại này xác nhận rằng người tiêu dùng thực sự khao khát những kết nối ý nghĩa thông qua những biểu tượng quen thuộc. Xu hướng này cho thấy mọi người ưu tiên sự thỏa mãn về cảm xúc hơn là sự tinh tế theo xu hướng khi t</w:t>
            </w:r>
            <w:r>
              <w:rPr>
                <w:color w:val="C00000"/>
              </w:rPr>
              <w:t>ạo dựng không khí ngày lễ.</w:t>
            </w:r>
          </w:p>
        </w:tc>
      </w:tr>
    </w:tbl>
    <w:p w:rsidR="0020350C" w:rsidRDefault="0020350C">
      <w:pPr>
        <w:spacing w:line="360" w:lineRule="auto"/>
      </w:pPr>
    </w:p>
    <w:p w:rsidR="0020350C" w:rsidRDefault="00203E99">
      <w:pPr>
        <w:spacing w:line="360" w:lineRule="auto"/>
        <w:rPr>
          <w:b/>
          <w:bCs/>
        </w:rPr>
      </w:pPr>
      <w:r>
        <w:rPr>
          <w:b/>
          <w:bCs/>
        </w:rPr>
        <w:t>Read the following passage about the The Frustrating State of Modern Entertainment and mark the letter A, B, C or D on your answer sheet to indicate the best answer to each of the following questions from 31 to 40.</w:t>
      </w:r>
    </w:p>
    <w:p w:rsidR="0020350C" w:rsidRDefault="00203E99">
      <w:pPr>
        <w:spacing w:line="360" w:lineRule="auto"/>
        <w:ind w:firstLine="420"/>
      </w:pPr>
      <w:r>
        <w:t xml:space="preserve">Getting concert tickets in 2025 has become a nightmare that keeps </w:t>
      </w:r>
      <w:r>
        <w:rPr>
          <w:b/>
          <w:bCs/>
          <w:u w:val="single"/>
        </w:rPr>
        <w:t>moving the goalposts</w:t>
      </w:r>
      <w:r>
        <w:t xml:space="preserve"> for regular fans. Virtual queues force people to wait endlessly, sometimes for hours, only to discover that affordable seats have vanished into premium tiers or resale m</w:t>
      </w:r>
      <w:r>
        <w:t xml:space="preserve">arkets within seconds. </w:t>
      </w:r>
      <w:r>
        <w:rPr>
          <w:b/>
          <w:bCs/>
        </w:rPr>
        <w:t>[I]</w:t>
      </w:r>
      <w:r>
        <w:t xml:space="preserve"> Presales require special codes, credit cards, or memberships, creating unnecessary barriers between audiences and artists. What should be an exciting moment—securing tickets to see your favorite performer—transforms into administ</w:t>
      </w:r>
      <w:r>
        <w:t>rative torture filled with disappointment, financial stress, and the bitter feeling that ordinary fans no longer matter to the industry.</w:t>
      </w:r>
    </w:p>
    <w:p w:rsidR="0020350C" w:rsidRDefault="00203E99">
      <w:pPr>
        <w:spacing w:line="360" w:lineRule="auto"/>
        <w:ind w:firstLine="420"/>
      </w:pPr>
      <w:r>
        <w:t xml:space="preserve">Television streaming platforms now prioritize quantity over quality, churning out formulaic thrillers designed to hook </w:t>
      </w:r>
      <w:r>
        <w:t>viewers rather than tell compelling stories that resonate emotionally. Series feel more like business products than creative works. These productions stretch paper-thin plots across eight tedious episodes, constantly repeating information for distracted au</w:t>
      </w:r>
      <w:r>
        <w:t xml:space="preserve">diences while manufacturing artificial cliffhangers every few minutes. </w:t>
      </w:r>
      <w:r>
        <w:rPr>
          <w:b/>
          <w:bCs/>
        </w:rPr>
        <w:t>[II]</w:t>
      </w:r>
      <w:r>
        <w:t xml:space="preserve"> Instead of genuine suspense, viewers encounter calculated manipulation engineered for subscriber retention metrics, not artistic merit, emotional impact, or meaningful storytelling</w:t>
      </w:r>
      <w:r>
        <w:t xml:space="preserve"> that respects </w:t>
      </w:r>
      <w:r>
        <w:rPr>
          <w:b/>
          <w:bCs/>
        </w:rPr>
        <w:t>their</w:t>
      </w:r>
      <w:r>
        <w:t xml:space="preserve"> intelligence and time.</w:t>
      </w:r>
    </w:p>
    <w:p w:rsidR="0020350C" w:rsidRDefault="00203E99">
      <w:pPr>
        <w:spacing w:line="360" w:lineRule="auto"/>
        <w:ind w:firstLine="420"/>
      </w:pPr>
      <w:r>
        <w:t xml:space="preserve">The internet has deteriorated into a wasteland of synthetic content, where AI-generated articles flood search results and deepfake videos blur reality beyond recognition. </w:t>
      </w:r>
      <w:r>
        <w:rPr>
          <w:b/>
          <w:bCs/>
        </w:rPr>
        <w:t>[III]</w:t>
      </w:r>
      <w:r>
        <w:t xml:space="preserve"> Even podcasts, once intimate audio </w:t>
      </w:r>
      <w:r>
        <w:t xml:space="preserve">experiences, now interrupt conversations mid-sentence with </w:t>
      </w:r>
      <w:r>
        <w:rPr>
          <w:b/>
          <w:bCs/>
          <w:u w:val="single"/>
        </w:rPr>
        <w:t>jarring</w:t>
      </w:r>
      <w:r>
        <w:t xml:space="preserve"> advertisements that destroy the listening flow. This relentless monetization strategy reveals how platforms value profit margins above listener satisfaction, contributing to widespread digi</w:t>
      </w:r>
      <w:r>
        <w:t>tal fatigue among users who increasingly feel exploited by the very services they pay for monthly.</w:t>
      </w:r>
    </w:p>
    <w:p w:rsidR="0020350C" w:rsidRDefault="00203E99">
      <w:pPr>
        <w:spacing w:line="360" w:lineRule="auto"/>
        <w:ind w:firstLine="420"/>
      </w:pPr>
      <w:r>
        <w:lastRenderedPageBreak/>
        <w:t xml:space="preserve">Industry consolidation has created entertainment monopolies that control distribution channels and creative decisions with unprecedented authority. </w:t>
      </w:r>
      <w:r>
        <w:rPr>
          <w:b/>
          <w:bCs/>
          <w:u w:val="single"/>
        </w:rPr>
        <w:t>Mergers c</w:t>
      </w:r>
      <w:r>
        <w:rPr>
          <w:b/>
          <w:bCs/>
          <w:u w:val="single"/>
        </w:rPr>
        <w:t>oncentrate power among fewer corporations, making content harder to locate across fragmented services that require multiple expensive subscriptions.</w:t>
      </w:r>
      <w:r>
        <w:t xml:space="preserve"> Typography has also suffered noticeably, with all-caps titles and deliberately illegible stylization symbol</w:t>
      </w:r>
      <w:r>
        <w:t xml:space="preserve">izing culture's hostile attitude toward simplicity and readability. </w:t>
      </w:r>
      <w:r>
        <w:rPr>
          <w:b/>
          <w:bCs/>
        </w:rPr>
        <w:t>[IV]</w:t>
      </w:r>
      <w:r>
        <w:t xml:space="preserve"> These accumulated irritations represent a broader pattern: entertainment systems increasingly treat consumers as obstacles to overcome rather than audiences to serve respectfully, tra</w:t>
      </w:r>
      <w:r>
        <w:t>nsforming leisure into labor and enjoyment into exhausting work.</w:t>
      </w:r>
    </w:p>
    <w:p w:rsidR="0020350C" w:rsidRDefault="00203E99">
      <w:pPr>
        <w:spacing w:line="360" w:lineRule="auto"/>
        <w:jc w:val="right"/>
        <w:rPr>
          <w:color w:val="0000FF"/>
        </w:rPr>
      </w:pPr>
      <w:r>
        <w:rPr>
          <w:color w:val="0000FF"/>
        </w:rPr>
        <w:t>https://www.theguardian.com/am</w:t>
      </w:r>
    </w:p>
    <w:p w:rsidR="0020350C" w:rsidRDefault="00203E99">
      <w:pPr>
        <w:spacing w:line="360" w:lineRule="auto"/>
      </w:pPr>
      <w:r>
        <w:rPr>
          <w:b/>
          <w:bCs/>
        </w:rPr>
        <w:t xml:space="preserve">Question 31: </w:t>
      </w:r>
      <w:r>
        <w:t>The phrase “</w:t>
      </w:r>
      <w:r>
        <w:rPr>
          <w:b/>
          <w:bCs/>
          <w:u w:val="single"/>
        </w:rPr>
        <w:t>moving the goalposts</w:t>
      </w:r>
      <w:r>
        <w:t>” in paragraph 1 has the closest meaning to _________.</w:t>
      </w:r>
    </w:p>
    <w:p w:rsidR="0020350C" w:rsidRDefault="00203E99">
      <w:pPr>
        <w:spacing w:line="360" w:lineRule="auto"/>
      </w:pPr>
      <w:r>
        <w:rPr>
          <w:b/>
          <w:bCs/>
        </w:rPr>
        <w:t>A.</w:t>
      </w:r>
      <w:r>
        <w:t xml:space="preserve"> opening up</w:t>
      </w:r>
      <w:r>
        <w:tab/>
      </w:r>
      <w:r>
        <w:tab/>
      </w:r>
      <w:r>
        <w:tab/>
      </w:r>
      <w:r>
        <w:tab/>
      </w:r>
      <w:r>
        <w:rPr>
          <w:bCs/>
        </w:rPr>
        <w:t xml:space="preserve">B. </w:t>
      </w:r>
      <w:r>
        <w:t>setting up</w:t>
      </w:r>
      <w:r>
        <w:tab/>
      </w:r>
      <w:r>
        <w:tab/>
      </w:r>
      <w:r>
        <w:tab/>
      </w:r>
      <w:r>
        <w:tab/>
      </w:r>
      <w:r>
        <w:rPr>
          <w:bCs/>
        </w:rPr>
        <w:t>C.</w:t>
      </w:r>
      <w:r>
        <w:t xml:space="preserve"> giving away</w:t>
      </w:r>
      <w:r>
        <w:tab/>
      </w:r>
      <w:r>
        <w:tab/>
      </w:r>
      <w:r>
        <w:tab/>
      </w:r>
      <w:r>
        <w:tab/>
      </w:r>
      <w:r>
        <w:rPr>
          <w:b/>
          <w:bCs/>
          <w:highlight w:val="cyan"/>
        </w:rPr>
        <w:t>D.</w:t>
      </w:r>
      <w:r>
        <w:rPr>
          <w:b/>
          <w:highlight w:val="cyan"/>
        </w:rPr>
        <w:t xml:space="preserve"> shift</w:t>
      </w:r>
      <w:r>
        <w:rPr>
          <w:b/>
          <w:highlight w:val="cyan"/>
        </w:rPr>
        <w:t>ing around</w:t>
      </w:r>
    </w:p>
    <w:p w:rsidR="0020350C" w:rsidRDefault="00203E99">
      <w:pPr>
        <w:spacing w:line="360" w:lineRule="auto"/>
        <w:rPr>
          <w:bCs/>
        </w:rPr>
      </w:pPr>
      <w:r>
        <w:rPr>
          <w:b/>
          <w:bCs/>
          <w:highlight w:val="yellow"/>
        </w:rPr>
        <w:t xml:space="preserve">Giải Thích: </w:t>
      </w:r>
      <w:r>
        <w:rPr>
          <w:bCs/>
          <w:highlight w:val="yellow"/>
        </w:rPr>
        <w:t>Cụm từ “</w:t>
      </w:r>
      <w:r>
        <w:rPr>
          <w:b/>
          <w:highlight w:val="yellow"/>
          <w:u w:val="single"/>
        </w:rPr>
        <w:t>moving the goalposts</w:t>
      </w:r>
      <w:r>
        <w:rPr>
          <w:bCs/>
          <w:highlight w:val="yellow"/>
        </w:rPr>
        <w:t>” trong đoạn 1 có nghĩa gần nhất với từ nào?</w:t>
      </w:r>
    </w:p>
    <w:p w:rsidR="0020350C" w:rsidRDefault="00203E99">
      <w:pPr>
        <w:spacing w:line="360" w:lineRule="auto"/>
        <w:rPr>
          <w:bCs/>
        </w:rPr>
      </w:pPr>
      <w:r>
        <w:rPr>
          <w:b/>
          <w:bCs/>
        </w:rPr>
        <w:t xml:space="preserve">A. opening up </w:t>
      </w:r>
      <w:r>
        <w:rPr>
          <w:bCs/>
        </w:rPr>
        <w:t xml:space="preserve">– SAI – Đáp án này có nghĩa là mở ra hoặc làm cho cái gì đó trở nên sẵn có. Trong ngữ cảnh bài đọc, việc mua vé concert đang trở nên khó khăn và </w:t>
      </w:r>
      <w:r>
        <w:rPr>
          <w:bCs/>
        </w:rPr>
        <w:t>gian lận hơn, nên hành động "mở ra" mang sắc thái tích cực hoàn toàn trái ngược với sự thất vọng mà tác giả đang mô tả về quy trình bán vé.</w:t>
      </w:r>
    </w:p>
    <w:p w:rsidR="0020350C" w:rsidRDefault="00203E99">
      <w:pPr>
        <w:spacing w:line="360" w:lineRule="auto"/>
        <w:rPr>
          <w:bCs/>
        </w:rPr>
      </w:pPr>
      <w:r>
        <w:rPr>
          <w:b/>
          <w:bCs/>
        </w:rPr>
        <w:t xml:space="preserve">B. setting up </w:t>
      </w:r>
      <w:r>
        <w:rPr>
          <w:bCs/>
        </w:rPr>
        <w:t>– SAI – Đáp án này có nghĩa là thiết lập, cài đặt hoặc dàn dựng một cái gì đó. Dù quy trình bán vé cần</w:t>
      </w:r>
      <w:r>
        <w:rPr>
          <w:bCs/>
        </w:rPr>
        <w:t xml:space="preserve"> được thiết lập, nhưng cụm từ trong bài ám chỉ việc thay đổi các quy tắc hoặc điều kiện một cách bất công để ngăn cản người hâm mộ đạt được mục tiêu, không đơn thuần là việc khởi tạo.</w:t>
      </w:r>
    </w:p>
    <w:p w:rsidR="0020350C" w:rsidRDefault="00203E99">
      <w:pPr>
        <w:spacing w:line="360" w:lineRule="auto"/>
        <w:rPr>
          <w:bCs/>
        </w:rPr>
      </w:pPr>
      <w:r>
        <w:rPr>
          <w:b/>
          <w:bCs/>
        </w:rPr>
        <w:t xml:space="preserve">C. giving away </w:t>
      </w:r>
      <w:r>
        <w:rPr>
          <w:bCs/>
        </w:rPr>
        <w:t>– SAI – Đáp án này có nghĩa là cho đi hoặc tặng miễn phí.</w:t>
      </w:r>
      <w:r>
        <w:rPr>
          <w:bCs/>
        </w:rPr>
        <w:t xml:space="preserve"> Đây là một ý nghĩa hoàn toàn xa lạ với nội dung đoạn văn, nơi mà giá vé đang tăng cao và người hâm mộ phải đối mặt với "disappointment" (thất vọng) và "financial stress" (áp lực tài chính) thay vì nhận được sự hào phóng.</w:t>
      </w:r>
    </w:p>
    <w:p w:rsidR="0020350C" w:rsidRDefault="00203E99">
      <w:pPr>
        <w:spacing w:line="360" w:lineRule="auto"/>
        <w:rPr>
          <w:bCs/>
          <w:color w:val="C00000"/>
        </w:rPr>
      </w:pPr>
      <w:r>
        <w:rPr>
          <w:b/>
          <w:bCs/>
          <w:color w:val="C00000"/>
        </w:rPr>
        <w:t xml:space="preserve">D. shifting around </w:t>
      </w:r>
      <w:r>
        <w:rPr>
          <w:bCs/>
          <w:color w:val="C00000"/>
        </w:rPr>
        <w:t>– ĐÚNG – Đáp án</w:t>
      </w:r>
      <w:r>
        <w:rPr>
          <w:bCs/>
          <w:color w:val="C00000"/>
        </w:rPr>
        <w:t xml:space="preserve"> này có nghĩa là thay đổi, di chuyển vị trí hoặc biến đổi liên tục. Cụm từ "moving the goalposts" là một thành ngữ mang nghĩa thay đổi các quy tắc hoặc giới hạn của một quy trình khi nó đang diễn ra để gây khó khăn. Điều này khớp với việc các điều kiện mua</w:t>
      </w:r>
      <w:r>
        <w:rPr>
          <w:bCs/>
          <w:color w:val="C00000"/>
        </w:rPr>
        <w:t xml:space="preserve"> vé luôn biến động khiến "regular fans" không thể theo kịp.</w:t>
      </w:r>
    </w:p>
    <w:p w:rsidR="0020350C" w:rsidRDefault="005C3375">
      <w:pPr>
        <w:spacing w:line="360" w:lineRule="auto"/>
        <w:rPr>
          <w:b/>
          <w:bCs/>
        </w:rPr>
      </w:pPr>
      <w:r>
        <w:rPr>
          <w:noProof/>
        </w:rPr>
        <mc:AlternateContent>
          <mc:Choice Requires="wps">
            <w:drawing>
              <wp:anchor distT="0" distB="0" distL="114300" distR="114300" simplePos="0" relativeHeight="251654656" behindDoc="0" locked="0" layoutInCell="1" allowOverlap="1" wp14:anchorId="30AC4389" wp14:editId="5BA7AF9E">
                <wp:simplePos x="0" y="0"/>
                <wp:positionH relativeFrom="column">
                  <wp:posOffset>4143375</wp:posOffset>
                </wp:positionH>
                <wp:positionV relativeFrom="paragraph">
                  <wp:posOffset>34290</wp:posOffset>
                </wp:positionV>
                <wp:extent cx="2324100" cy="438150"/>
                <wp:effectExtent l="0" t="0" r="0" b="0"/>
                <wp:wrapNone/>
                <wp:docPr id="3" name="Rectangle 3"/>
                <wp:cNvGraphicFramePr/>
                <a:graphic xmlns:a="http://schemas.openxmlformats.org/drawingml/2006/main">
                  <a:graphicData uri="http://schemas.microsoft.com/office/word/2010/wordprocessingShape">
                    <wps:wsp>
                      <wps:cNvSpPr/>
                      <wps:spPr>
                        <a:xfrm>
                          <a:off x="0" y="0"/>
                          <a:ext cx="2324100" cy="438150"/>
                        </a:xfrm>
                        <a:prstGeom prst="rect">
                          <a:avLst/>
                        </a:prstGeom>
                        <a:noFill/>
                        <a:ln>
                          <a:noFill/>
                        </a:ln>
                      </wps:spPr>
                      <wps:style>
                        <a:lnRef idx="2">
                          <a:schemeClr val="accent4"/>
                        </a:lnRef>
                        <a:fillRef idx="1">
                          <a:schemeClr val="lt1"/>
                        </a:fillRef>
                        <a:effectRef idx="0">
                          <a:schemeClr val="accent4"/>
                        </a:effectRef>
                        <a:fontRef idx="minor">
                          <a:schemeClr val="dk1"/>
                        </a:fontRef>
                      </wps:style>
                      <wps:txbx>
                        <w:txbxContent>
                          <w:p w:rsidR="005C3375" w:rsidRPr="009E319A" w:rsidRDefault="005C3375" w:rsidP="005C3375">
                            <w:pPr>
                              <w:jc w:val="center"/>
                              <w:rPr>
                                <w:lang w:val="en-GB"/>
                              </w:rPr>
                            </w:pPr>
                            <w:r w:rsidRPr="009E319A">
                              <w:rPr>
                                <w:lang w:val="en-GB"/>
                              </w:rPr>
                              <w:t>Giaoandethitienganh.info</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0AC4389" id="Rectangle 3" o:spid="_x0000_s1029" style="position:absolute;margin-left:326.25pt;margin-top:2.7pt;width:183pt;height:34.5p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" filled="f" stroked="f" strokeweight="1pt">
                <v:textbox>
                  <w:txbxContent>
                    <w:p w:rsidR="005C3375" w:rsidRPr="009E319A" w:rsidRDefault="005C3375" w:rsidP="005C3375">
                      <w:pPr>
                        <w:jc w:val="center"/>
                        <w:rPr>
                          <w:lang w:val="en-GB"/>
                        </w:rPr>
                      </w:pPr>
                      <w:r w:rsidRPr="009E319A">
                        <w:rPr>
                          <w:lang w:val="en-GB"/>
                        </w:rPr>
                        <w:t>Giaoandethitienganh.info</w:t>
                      </w:r>
                    </w:p>
                  </w:txbxContent>
                </v:textbox>
              </v:rect>
            </w:pict>
          </mc:Fallback>
        </mc:AlternateContent>
      </w:r>
    </w:p>
    <w:p w:rsidR="0020350C" w:rsidRDefault="00203E99">
      <w:pPr>
        <w:spacing w:line="360" w:lineRule="auto"/>
        <w:rPr>
          <w:b/>
          <w:bCs/>
        </w:rPr>
      </w:pPr>
      <w:r>
        <w:rPr>
          <w:b/>
          <w:bCs/>
        </w:rPr>
        <w:t xml:space="preserve">Question 32: </w:t>
      </w:r>
      <w:r>
        <w:t>According to the passage, which is NOT mentioned?</w:t>
      </w:r>
      <w:r w:rsidR="005C3375" w:rsidRPr="005C3375">
        <w:rPr>
          <w:noProof/>
        </w:rPr>
        <w:t xml:space="preserve"> </w:t>
      </w:r>
    </w:p>
    <w:p w:rsidR="0020350C" w:rsidRDefault="00203E99">
      <w:pPr>
        <w:spacing w:line="360" w:lineRule="auto"/>
      </w:pPr>
      <w:r>
        <w:rPr>
          <w:b/>
          <w:bCs/>
        </w:rPr>
        <w:t>A.</w:t>
      </w:r>
      <w:r>
        <w:rPr>
          <w:bCs/>
        </w:rPr>
        <w:t xml:space="preserve"> </w:t>
      </w:r>
      <w:r>
        <w:t>Virtual queues forcing people to wait for hours</w:t>
      </w:r>
    </w:p>
    <w:p w:rsidR="0020350C" w:rsidRDefault="00203E99">
      <w:pPr>
        <w:spacing w:line="360" w:lineRule="auto"/>
        <w:rPr>
          <w:b/>
          <w:highlight w:val="cyan"/>
        </w:rPr>
      </w:pPr>
      <w:r>
        <w:rPr>
          <w:b/>
          <w:bCs/>
          <w:highlight w:val="cyan"/>
        </w:rPr>
        <w:t>B.</w:t>
      </w:r>
      <w:r>
        <w:rPr>
          <w:b/>
          <w:highlight w:val="cyan"/>
        </w:rPr>
        <w:t xml:space="preserve"> Specific dollar amounts for concert ticket prices</w:t>
      </w:r>
    </w:p>
    <w:p w:rsidR="0020350C" w:rsidRDefault="00203E99">
      <w:pPr>
        <w:spacing w:line="360" w:lineRule="auto"/>
      </w:pPr>
      <w:r>
        <w:rPr>
          <w:b/>
          <w:bCs/>
        </w:rPr>
        <w:t>C.</w:t>
      </w:r>
      <w:r>
        <w:t xml:space="preserve"> Presales requiring specia</w:t>
      </w:r>
      <w:r>
        <w:t>l codes and memberships</w:t>
      </w:r>
    </w:p>
    <w:p w:rsidR="0020350C" w:rsidRDefault="00203E99">
      <w:pPr>
        <w:spacing w:line="360" w:lineRule="auto"/>
      </w:pPr>
      <w:r>
        <w:rPr>
          <w:b/>
          <w:bCs/>
        </w:rPr>
        <w:t>D.</w:t>
      </w:r>
      <w:r>
        <w:t xml:space="preserve"> AI-generated articles flooding search results</w:t>
      </w:r>
    </w:p>
    <w:p w:rsidR="0020350C" w:rsidRDefault="00203E99">
      <w:pPr>
        <w:spacing w:line="360" w:lineRule="auto"/>
        <w:rPr>
          <w:bCs/>
        </w:rPr>
      </w:pPr>
      <w:r>
        <w:rPr>
          <w:b/>
          <w:bCs/>
          <w:highlight w:val="yellow"/>
        </w:rPr>
        <w:t xml:space="preserve">Giải Thích: </w:t>
      </w:r>
      <w:r>
        <w:rPr>
          <w:bCs/>
          <w:highlight w:val="yellow"/>
        </w:rPr>
        <w:t>Theo đoạn văn, chi tiết nào sau đây KHÔNG được đề cập?</w:t>
      </w:r>
    </w:p>
    <w:p w:rsidR="0020350C" w:rsidRDefault="00203E99">
      <w:pPr>
        <w:spacing w:line="360" w:lineRule="auto"/>
        <w:rPr>
          <w:bCs/>
        </w:rPr>
      </w:pPr>
      <w:r>
        <w:rPr>
          <w:b/>
          <w:bCs/>
        </w:rPr>
        <w:t xml:space="preserve">A. Virtual queues forcing people to wait for hours </w:t>
      </w:r>
      <w:r>
        <w:rPr>
          <w:bCs/>
        </w:rPr>
        <w:t>– SAI – Đáp án này có nghĩa là các hàng đợi ảo buộc mọi người phả</w:t>
      </w:r>
      <w:r>
        <w:rPr>
          <w:bCs/>
        </w:rPr>
        <w:t>i chờ đợi hàng giờ. Thông tin này đã được nhắc tới rõ ràng trong đoạn 1: "Virtual queues force people to wait endlessly, sometimes for hours". Vì chi tiết này có trong bài nên đây không phải là đáp án cho câu hỏi "NOT mentioned".</w:t>
      </w:r>
    </w:p>
    <w:p w:rsidR="0020350C" w:rsidRDefault="00203E99">
      <w:pPr>
        <w:spacing w:line="360" w:lineRule="auto"/>
        <w:rPr>
          <w:bCs/>
          <w:color w:val="C00000"/>
        </w:rPr>
      </w:pPr>
      <w:r>
        <w:rPr>
          <w:b/>
          <w:bCs/>
          <w:color w:val="C00000"/>
        </w:rPr>
        <w:lastRenderedPageBreak/>
        <w:t>B. Specific dollar amounts</w:t>
      </w:r>
      <w:r>
        <w:rPr>
          <w:b/>
          <w:bCs/>
          <w:color w:val="C00000"/>
        </w:rPr>
        <w:t xml:space="preserve"> for concert ticket prices </w:t>
      </w:r>
      <w:r>
        <w:rPr>
          <w:bCs/>
          <w:color w:val="C00000"/>
        </w:rPr>
        <w:t xml:space="preserve">– ĐÚNG – Đáp án này có nghĩa là các con số cụ thể bằng đô la cho giá vé concert. Xuyên suốt bài đọc, tác giả chỉ đề cập chung chung về "affordable seats" (ghế giá rẻ) hay "financial stress" (áp lực tài chính) chứ không hề đưa ra </w:t>
      </w:r>
      <w:r>
        <w:rPr>
          <w:bCs/>
          <w:color w:val="C00000"/>
        </w:rPr>
        <w:t>bất kỳ con số cụ thể nào như 50$ hay 100$.</w:t>
      </w:r>
    </w:p>
    <w:p w:rsidR="0020350C" w:rsidRDefault="00203E99">
      <w:pPr>
        <w:spacing w:line="360" w:lineRule="auto"/>
        <w:rPr>
          <w:bCs/>
        </w:rPr>
      </w:pPr>
      <w:r>
        <w:rPr>
          <w:b/>
          <w:bCs/>
        </w:rPr>
        <w:t xml:space="preserve">C. Presales requiring special codes and memberships </w:t>
      </w:r>
      <w:r>
        <w:rPr>
          <w:bCs/>
        </w:rPr>
        <w:t>– SAI – Đáp án này nói về việc bán vé sớm yêu cầu mã đặc biệt và tư cách thành viên. Chi tiết này xuất hiện nguyên văn tại đoạn 1: "Presales require special code</w:t>
      </w:r>
      <w:r>
        <w:rPr>
          <w:bCs/>
        </w:rPr>
        <w:t>s, credit cards, or memberships". Do đó, đây là thông tin đã được đề cập trong văn bản.</w:t>
      </w:r>
    </w:p>
    <w:p w:rsidR="0020350C" w:rsidRDefault="00203E99">
      <w:pPr>
        <w:spacing w:line="360" w:lineRule="auto"/>
        <w:rPr>
          <w:bCs/>
        </w:rPr>
      </w:pPr>
      <w:r>
        <w:rPr>
          <w:b/>
          <w:bCs/>
        </w:rPr>
        <w:t>D.</w:t>
      </w:r>
      <w:r>
        <w:rPr>
          <w:bCs/>
        </w:rPr>
        <w:t xml:space="preserve"> AI-generated articles flooding search results – SAI – Đáp án này có nghĩa là các bài báo do AI tạo ra tràn ngập kết quả tìm kiếm. Thông tin này được tìm thấy tại đoạ</w:t>
      </w:r>
      <w:r>
        <w:rPr>
          <w:bCs/>
        </w:rPr>
        <w:t>n 3: "AI-generated articles flood search results". Vì nó đã xuất hiện trong bài nên không thỏa mãn yêu cầu của câu hỏi tìm ý không được nhắc đến.</w:t>
      </w:r>
    </w:p>
    <w:p w:rsidR="0020350C" w:rsidRDefault="0020350C">
      <w:pPr>
        <w:spacing w:line="360" w:lineRule="auto"/>
        <w:rPr>
          <w:b/>
          <w:bCs/>
        </w:rPr>
      </w:pPr>
    </w:p>
    <w:p w:rsidR="0020350C" w:rsidRDefault="00203E99">
      <w:pPr>
        <w:spacing w:line="360" w:lineRule="auto"/>
      </w:pPr>
      <w:r>
        <w:rPr>
          <w:b/>
          <w:bCs/>
        </w:rPr>
        <w:t xml:space="preserve">Question 33: </w:t>
      </w:r>
      <w:r>
        <w:t>Where in the paragraph does the following sentence best fit?</w:t>
      </w:r>
    </w:p>
    <w:p w:rsidR="0020350C" w:rsidRDefault="00203E99">
      <w:pPr>
        <w:spacing w:line="360" w:lineRule="auto"/>
        <w:jc w:val="center"/>
        <w:rPr>
          <w:b/>
          <w:bCs/>
        </w:rPr>
      </w:pPr>
      <w:r>
        <w:rPr>
          <w:b/>
          <w:bCs/>
        </w:rPr>
        <w:t xml:space="preserve">Companies eagerly embrace </w:t>
      </w:r>
      <w:r>
        <w:rPr>
          <w:b/>
          <w:bCs/>
        </w:rPr>
        <w:t>generative technology despite serious concerns about authenticity and human creativity.</w:t>
      </w:r>
    </w:p>
    <w:p w:rsidR="0020350C" w:rsidRDefault="00203E99">
      <w:pPr>
        <w:spacing w:line="360" w:lineRule="auto"/>
      </w:pPr>
      <w:r>
        <w:rPr>
          <w:b/>
          <w:bCs/>
        </w:rPr>
        <w:t>A.</w:t>
      </w:r>
      <w:r>
        <w:rPr>
          <w:bCs/>
        </w:rPr>
        <w:t xml:space="preserve"> [I]</w:t>
      </w:r>
      <w:r>
        <w:rPr>
          <w:bCs/>
        </w:rPr>
        <w:tab/>
      </w:r>
      <w:r>
        <w:rPr>
          <w:bCs/>
        </w:rPr>
        <w:tab/>
      </w:r>
      <w:r>
        <w:rPr>
          <w:bCs/>
        </w:rPr>
        <w:tab/>
      </w:r>
      <w:r>
        <w:rPr>
          <w:bCs/>
        </w:rPr>
        <w:tab/>
      </w:r>
      <w:r>
        <w:rPr>
          <w:bCs/>
        </w:rPr>
        <w:tab/>
      </w:r>
      <w:r>
        <w:rPr>
          <w:bCs/>
        </w:rPr>
        <w:tab/>
        <w:t>B. [II]</w:t>
      </w:r>
      <w:r>
        <w:rPr>
          <w:bCs/>
        </w:rPr>
        <w:tab/>
      </w:r>
      <w:r>
        <w:rPr>
          <w:bCs/>
        </w:rPr>
        <w:tab/>
      </w:r>
      <w:r>
        <w:rPr>
          <w:bCs/>
        </w:rPr>
        <w:tab/>
      </w:r>
      <w:r>
        <w:rPr>
          <w:bCs/>
        </w:rPr>
        <w:tab/>
      </w:r>
      <w:r>
        <w:rPr>
          <w:bCs/>
        </w:rPr>
        <w:tab/>
      </w:r>
      <w:r>
        <w:rPr>
          <w:b/>
          <w:bCs/>
          <w:highlight w:val="cyan"/>
        </w:rPr>
        <w:t>C. [III]</w:t>
      </w:r>
      <w:r>
        <w:rPr>
          <w:bCs/>
        </w:rPr>
        <w:tab/>
      </w:r>
      <w:r>
        <w:rPr>
          <w:bCs/>
        </w:rPr>
        <w:tab/>
      </w:r>
      <w:r>
        <w:rPr>
          <w:bCs/>
        </w:rPr>
        <w:tab/>
      </w:r>
      <w:r>
        <w:rPr>
          <w:bCs/>
        </w:rPr>
        <w:tab/>
      </w:r>
      <w:r>
        <w:rPr>
          <w:bCs/>
        </w:rPr>
        <w:tab/>
      </w:r>
      <w:r>
        <w:rPr>
          <w:bCs/>
        </w:rPr>
        <w:tab/>
        <w:t>D. [IV]</w:t>
      </w:r>
    </w:p>
    <w:p w:rsidR="0020350C" w:rsidRDefault="00203E99">
      <w:pPr>
        <w:spacing w:line="360" w:lineRule="auto"/>
        <w:rPr>
          <w:bCs/>
        </w:rPr>
      </w:pPr>
      <w:r>
        <w:rPr>
          <w:b/>
          <w:bCs/>
          <w:highlight w:val="yellow"/>
        </w:rPr>
        <w:t xml:space="preserve">Giải Thích: </w:t>
      </w:r>
      <w:r>
        <w:rPr>
          <w:bCs/>
          <w:highlight w:val="yellow"/>
        </w:rPr>
        <w:t>Câu văn sau đây phù hợp nhất với vị trí nào trong đoạn văn?</w:t>
      </w:r>
    </w:p>
    <w:p w:rsidR="0020350C" w:rsidRDefault="00203E99">
      <w:pPr>
        <w:spacing w:line="360" w:lineRule="auto"/>
        <w:rPr>
          <w:bCs/>
        </w:rPr>
      </w:pPr>
      <w:r>
        <w:rPr>
          <w:b/>
          <w:bCs/>
        </w:rPr>
        <w:t xml:space="preserve">A. [I] </w:t>
      </w:r>
      <w:r>
        <w:rPr>
          <w:bCs/>
        </w:rPr>
        <w:t>– SAI – Vị trí [I] nằm trong đoạn 1, vốn đa</w:t>
      </w:r>
      <w:r>
        <w:rPr>
          <w:bCs/>
        </w:rPr>
        <w:t>ng bàn về vấn đề mua vé concert và những rào cản hành chính. Câu văn cần điền nói về "generative technology" (công nghệ tạo sinh) và "authenticity" (tính xác thực), hoàn toàn không liên quan đến chủ đề dịch vụ bán vé số hay quyền lợi người hâm mộ tại vị tr</w:t>
      </w:r>
      <w:r>
        <w:rPr>
          <w:bCs/>
        </w:rPr>
        <w:t>í này.</w:t>
      </w:r>
    </w:p>
    <w:p w:rsidR="0020350C" w:rsidRDefault="00203E99">
      <w:pPr>
        <w:spacing w:line="360" w:lineRule="auto"/>
        <w:rPr>
          <w:bCs/>
        </w:rPr>
      </w:pPr>
      <w:r>
        <w:rPr>
          <w:b/>
          <w:bCs/>
        </w:rPr>
        <w:t xml:space="preserve">B. [II] </w:t>
      </w:r>
      <w:r>
        <w:rPr>
          <w:bCs/>
        </w:rPr>
        <w:t>– SAI – Vị trí [II] thuộc về đoạn 2, tập trung vào các nền tảng phát trực tuyến (streaming) và chất lượng phim ảnh. Mặc dù có nhắc đến "calculated manipulation", nhưng nội dung đoạn này nhấn mạnh vào cấu trúc kịch bản và sự lặp lại, không tr</w:t>
      </w:r>
      <w:r>
        <w:rPr>
          <w:bCs/>
        </w:rPr>
        <w:t>ực tiếp đề cập đến công nghệ AI hay nội dung tổng hợp như câu văn yêu cầu.</w:t>
      </w:r>
    </w:p>
    <w:p w:rsidR="0020350C" w:rsidRDefault="00203E99">
      <w:pPr>
        <w:spacing w:line="360" w:lineRule="auto"/>
        <w:rPr>
          <w:bCs/>
          <w:color w:val="C00000"/>
        </w:rPr>
      </w:pPr>
      <w:r>
        <w:rPr>
          <w:b/>
          <w:bCs/>
          <w:color w:val="C00000"/>
        </w:rPr>
        <w:t xml:space="preserve">C. [III] </w:t>
      </w:r>
      <w:r>
        <w:rPr>
          <w:bCs/>
          <w:color w:val="C00000"/>
        </w:rPr>
        <w:t xml:space="preserve">– ĐÚNG – Vị trí [III] nằm trong đoạn 3, nơi tác giả phê phán sự xuống cấp của Internet với "AI-generated articles" và "deepfake videos". Câu văn "Companies eagerly embrace </w:t>
      </w:r>
      <w:r>
        <w:rPr>
          <w:bCs/>
          <w:color w:val="C00000"/>
        </w:rPr>
        <w:t>generative technology..." bổ sung hoàn hảo cho ý này, giải thích lý do tại sao nội dung rác lại tràn lan: do các công ty chấp nhận công nghệ bất chấp lo ngại về sự sáng tạo của con người.</w:t>
      </w:r>
    </w:p>
    <w:p w:rsidR="0020350C" w:rsidRDefault="00203E99">
      <w:pPr>
        <w:spacing w:line="360" w:lineRule="auto"/>
        <w:rPr>
          <w:bCs/>
        </w:rPr>
      </w:pPr>
      <w:r>
        <w:rPr>
          <w:b/>
          <w:bCs/>
        </w:rPr>
        <w:t xml:space="preserve">D. [IV] </w:t>
      </w:r>
      <w:r>
        <w:rPr>
          <w:bCs/>
        </w:rPr>
        <w:t xml:space="preserve">– SAI – Vị trí [IV] ở đoạn cuối bàn về sự độc quyền của </w:t>
      </w:r>
      <w:r>
        <w:rPr>
          <w:bCs/>
        </w:rPr>
        <w:t>ngành giải trí và vấn đề trình bày văn bản (typography). Việc đưa một câu về công nghệ tạo sinh vào đây sẽ làm đứt mạch văn đang nói về sự hợp nhất các tập đoàn và thái độ của hệ thống giải trí đối với người tiêu dùng như những "obstacles" (trở ngại).</w:t>
      </w:r>
    </w:p>
    <w:p w:rsidR="0020350C" w:rsidRDefault="0020350C">
      <w:pPr>
        <w:spacing w:line="360" w:lineRule="auto"/>
        <w:rPr>
          <w:b/>
          <w:bCs/>
        </w:rPr>
      </w:pPr>
    </w:p>
    <w:p w:rsidR="0020350C" w:rsidRDefault="00203E99">
      <w:pPr>
        <w:spacing w:line="360" w:lineRule="auto"/>
        <w:rPr>
          <w:b/>
          <w:bCs/>
        </w:rPr>
      </w:pPr>
      <w:r>
        <w:rPr>
          <w:b/>
          <w:bCs/>
        </w:rPr>
        <w:t>Que</w:t>
      </w:r>
      <w:r>
        <w:rPr>
          <w:b/>
          <w:bCs/>
        </w:rPr>
        <w:t xml:space="preserve">stion 34: </w:t>
      </w:r>
      <w:r>
        <w:t>The word “</w:t>
      </w:r>
      <w:r>
        <w:rPr>
          <w:b/>
          <w:bCs/>
        </w:rPr>
        <w:t>their</w:t>
      </w:r>
      <w:r>
        <w:t>” in paragraph 2 refers to _________.</w:t>
      </w:r>
    </w:p>
    <w:p w:rsidR="0020350C" w:rsidRDefault="00203E99">
      <w:pPr>
        <w:spacing w:line="360" w:lineRule="auto"/>
      </w:pPr>
      <w:r>
        <w:rPr>
          <w:b/>
          <w:bCs/>
          <w:highlight w:val="cyan"/>
        </w:rPr>
        <w:t>A.</w:t>
      </w:r>
      <w:r>
        <w:rPr>
          <w:b/>
          <w:highlight w:val="cyan"/>
        </w:rPr>
        <w:t xml:space="preserve"> viewers</w:t>
      </w:r>
      <w:r>
        <w:tab/>
      </w:r>
      <w:r>
        <w:tab/>
      </w:r>
      <w:r>
        <w:tab/>
      </w:r>
      <w:r>
        <w:tab/>
      </w:r>
      <w:r>
        <w:tab/>
      </w:r>
      <w:r>
        <w:rPr>
          <w:bCs/>
        </w:rPr>
        <w:t>B.</w:t>
      </w:r>
      <w:r>
        <w:t xml:space="preserve"> streaming platforms</w:t>
      </w:r>
      <w:r>
        <w:tab/>
      </w:r>
      <w:r>
        <w:rPr>
          <w:bCs/>
        </w:rPr>
        <w:t>C.</w:t>
      </w:r>
      <w:r>
        <w:t xml:space="preserve"> productions</w:t>
      </w:r>
      <w:r>
        <w:tab/>
      </w:r>
      <w:r>
        <w:tab/>
      </w:r>
      <w:r>
        <w:tab/>
      </w:r>
      <w:r>
        <w:tab/>
      </w:r>
      <w:r>
        <w:rPr>
          <w:bCs/>
        </w:rPr>
        <w:t xml:space="preserve">D. </w:t>
      </w:r>
      <w:r>
        <w:t>stories</w:t>
      </w:r>
    </w:p>
    <w:p w:rsidR="0020350C" w:rsidRDefault="00203E99">
      <w:pPr>
        <w:spacing w:line="360" w:lineRule="auto"/>
        <w:rPr>
          <w:bCs/>
        </w:rPr>
      </w:pPr>
      <w:r>
        <w:rPr>
          <w:b/>
          <w:bCs/>
          <w:highlight w:val="yellow"/>
        </w:rPr>
        <w:t xml:space="preserve">Giải Thích: </w:t>
      </w:r>
      <w:r>
        <w:rPr>
          <w:bCs/>
          <w:highlight w:val="yellow"/>
        </w:rPr>
        <w:t>Từ “</w:t>
      </w:r>
      <w:r>
        <w:rPr>
          <w:b/>
          <w:highlight w:val="yellow"/>
        </w:rPr>
        <w:t>their</w:t>
      </w:r>
      <w:r>
        <w:rPr>
          <w:bCs/>
          <w:highlight w:val="yellow"/>
        </w:rPr>
        <w:t>” trong đoạn 2 ám chỉ đối tượng nào?</w:t>
      </w:r>
    </w:p>
    <w:p w:rsidR="0020350C" w:rsidRDefault="00203E99">
      <w:pPr>
        <w:spacing w:line="360" w:lineRule="auto"/>
        <w:rPr>
          <w:bCs/>
          <w:color w:val="C00000"/>
        </w:rPr>
      </w:pPr>
      <w:r>
        <w:rPr>
          <w:b/>
          <w:bCs/>
          <w:color w:val="C00000"/>
        </w:rPr>
        <w:t xml:space="preserve">A. viewers </w:t>
      </w:r>
      <w:r>
        <w:rPr>
          <w:bCs/>
          <w:color w:val="C00000"/>
        </w:rPr>
        <w:t>– ĐÚNG – Từ "their" nằm trong cụm "respects their intelli</w:t>
      </w:r>
      <w:r>
        <w:rPr>
          <w:bCs/>
          <w:color w:val="C00000"/>
        </w:rPr>
        <w:t>gence and time" (tôn trọng trí tuệ và thời gian của họ). Trong ngữ cảnh đoạn 2, chủ thể đang trải nghiệm các bộ phim và bị thao túng bởi "calculated manipulation" chính là người xem ("viewers"). Do đó, "their" thay thế cho danh từ số nhiều "viewers" ở phía</w:t>
      </w:r>
      <w:r>
        <w:rPr>
          <w:bCs/>
          <w:color w:val="C00000"/>
        </w:rPr>
        <w:t xml:space="preserve"> trước.</w:t>
      </w:r>
    </w:p>
    <w:p w:rsidR="0020350C" w:rsidRDefault="0020350C">
      <w:pPr>
        <w:spacing w:line="360" w:lineRule="auto"/>
        <w:rPr>
          <w:b/>
          <w:bCs/>
        </w:rPr>
      </w:pPr>
    </w:p>
    <w:p w:rsidR="0020350C" w:rsidRDefault="00203E99">
      <w:pPr>
        <w:spacing w:line="360" w:lineRule="auto"/>
        <w:rPr>
          <w:b/>
          <w:bCs/>
        </w:rPr>
      </w:pPr>
      <w:r>
        <w:rPr>
          <w:b/>
          <w:bCs/>
        </w:rPr>
        <w:lastRenderedPageBreak/>
        <w:t xml:space="preserve">Question 35: </w:t>
      </w:r>
      <w:r>
        <w:t>Which of the following best summarises paragraph 3?</w:t>
      </w:r>
    </w:p>
    <w:p w:rsidR="0020350C" w:rsidRDefault="00203E99">
      <w:pPr>
        <w:spacing w:line="360" w:lineRule="auto"/>
      </w:pPr>
      <w:r>
        <w:rPr>
          <w:b/>
          <w:bCs/>
        </w:rPr>
        <w:t>A.</w:t>
      </w:r>
      <w:r>
        <w:t xml:space="preserve"> Technology companies use AI to innovate digital platforms and create better user experiences through targeted advertising.</w:t>
      </w:r>
    </w:p>
    <w:p w:rsidR="0020350C" w:rsidRDefault="00203E99">
      <w:pPr>
        <w:spacing w:line="360" w:lineRule="auto"/>
      </w:pPr>
      <w:r>
        <w:rPr>
          <w:b/>
          <w:bCs/>
        </w:rPr>
        <w:t>B.</w:t>
      </w:r>
      <w:r>
        <w:t xml:space="preserve"> Content creators face challenges with platform algori</w:t>
      </w:r>
      <w:r>
        <w:t>thms while trying to maintain authentic audience connections.</w:t>
      </w:r>
    </w:p>
    <w:p w:rsidR="0020350C" w:rsidRDefault="00203E99">
      <w:pPr>
        <w:spacing w:line="360" w:lineRule="auto"/>
      </w:pPr>
      <w:r>
        <w:rPr>
          <w:b/>
          <w:bCs/>
        </w:rPr>
        <w:t>C.</w:t>
      </w:r>
      <w:r>
        <w:t xml:space="preserve"> Regulatory frameworks must address digital monopolies and oversee AI applications to ensure fair competition.</w:t>
      </w:r>
    </w:p>
    <w:p w:rsidR="0020350C" w:rsidRDefault="00203E99">
      <w:pPr>
        <w:spacing w:line="360" w:lineRule="auto"/>
        <w:rPr>
          <w:b/>
          <w:highlight w:val="cyan"/>
        </w:rPr>
      </w:pPr>
      <w:r>
        <w:rPr>
          <w:b/>
          <w:bCs/>
          <w:highlight w:val="cyan"/>
        </w:rPr>
        <w:t>D.</w:t>
      </w:r>
      <w:r>
        <w:rPr>
          <w:b/>
          <w:highlight w:val="cyan"/>
        </w:rPr>
        <w:t xml:space="preserve"> Digital platforms prioritize profit through synthetic content and disruptive a</w:t>
      </w:r>
      <w:r>
        <w:rPr>
          <w:b/>
          <w:highlight w:val="cyan"/>
        </w:rPr>
        <w:t>ds, causing user exploitation and digital fatigue.</w:t>
      </w:r>
    </w:p>
    <w:p w:rsidR="0020350C" w:rsidRDefault="00203E99">
      <w:pPr>
        <w:spacing w:line="360" w:lineRule="auto"/>
        <w:rPr>
          <w:bCs/>
        </w:rPr>
      </w:pPr>
      <w:r>
        <w:rPr>
          <w:b/>
          <w:bCs/>
          <w:highlight w:val="yellow"/>
        </w:rPr>
        <w:t xml:space="preserve">Giải Thích: </w:t>
      </w:r>
      <w:r>
        <w:rPr>
          <w:bCs/>
          <w:highlight w:val="yellow"/>
        </w:rPr>
        <w:t>Câu nào sau đây tóm tắt tốt nhất đoạn 3?</w:t>
      </w:r>
    </w:p>
    <w:p w:rsidR="0020350C" w:rsidRDefault="00203E99">
      <w:pPr>
        <w:spacing w:line="360" w:lineRule="auto"/>
        <w:rPr>
          <w:bCs/>
        </w:rPr>
      </w:pPr>
      <w:r>
        <w:rPr>
          <w:b/>
          <w:bCs/>
        </w:rPr>
        <w:t xml:space="preserve">A. Technology companies use AI to innovate digital platforms and create better user experiences through targeted advertising. </w:t>
      </w:r>
      <w:r>
        <w:rPr>
          <w:bCs/>
        </w:rPr>
        <w:t>– SAI – Đáp án này mang sắ</w:t>
      </w:r>
      <w:r>
        <w:rPr>
          <w:bCs/>
        </w:rPr>
        <w:t>c thái tích cực, cho rằng công ty dùng AI để cải thiện trải nghiệm người dùng. Thực tế đoạn 3 lại gọi internet là "wasteland" (vùng đất hoang) và chỉ trích các quảng cáo làm hỏng luồng nghe ("destroy the listening flow").</w:t>
      </w:r>
    </w:p>
    <w:p w:rsidR="0020350C" w:rsidRDefault="00203E99">
      <w:pPr>
        <w:spacing w:line="360" w:lineRule="auto"/>
        <w:rPr>
          <w:bCs/>
        </w:rPr>
      </w:pPr>
      <w:r>
        <w:rPr>
          <w:b/>
          <w:bCs/>
        </w:rPr>
        <w:t>B. Content creators face challenge</w:t>
      </w:r>
      <w:r>
        <w:rPr>
          <w:b/>
          <w:bCs/>
        </w:rPr>
        <w:t xml:space="preserve">s with platform algorithms while trying to maintain authentic audience connections. </w:t>
      </w:r>
      <w:r>
        <w:rPr>
          <w:bCs/>
        </w:rPr>
        <w:t>– SAI – Đáp án này nói về thách thức của những người sáng tạo nội dung. Mặc dù bài có nhắc đến "authenticity", nhưng trọng tâm đoạn 3 là sự xuống cấp của nền tảng và việc k</w:t>
      </w:r>
      <w:r>
        <w:rPr>
          <w:bCs/>
        </w:rPr>
        <w:t>hai thác người dùng vì lợi nhuận, chứ không tập trung vào khó khăn của người làm nghề sáng tạo.</w:t>
      </w:r>
    </w:p>
    <w:p w:rsidR="0020350C" w:rsidRDefault="00203E99">
      <w:pPr>
        <w:spacing w:line="360" w:lineRule="auto"/>
        <w:rPr>
          <w:bCs/>
        </w:rPr>
      </w:pPr>
      <w:r>
        <w:rPr>
          <w:b/>
          <w:bCs/>
        </w:rPr>
        <w:t xml:space="preserve">C. Regulatory frameworks must address digital monopolies and oversee AI applications to ensure fair competition. </w:t>
      </w:r>
      <w:r>
        <w:rPr>
          <w:bCs/>
        </w:rPr>
        <w:t xml:space="preserve">– SAI – Đáp án này đề xuất về khung pháp lý và </w:t>
      </w:r>
      <w:r>
        <w:rPr>
          <w:bCs/>
        </w:rPr>
        <w:t>kiểm soát độc quyền. Tuy nhiên, nội dung đoạn 3 hoàn toàn không đề cập đến các giải pháp luật pháp hay cạnh tranh công bằng, mà chỉ mô tả thực trạng tiêu cực của nội dung rác và sự mệt mỏi kỹ thuật số.</w:t>
      </w:r>
    </w:p>
    <w:p w:rsidR="0020350C" w:rsidRDefault="00203E99">
      <w:pPr>
        <w:spacing w:line="360" w:lineRule="auto"/>
        <w:rPr>
          <w:bCs/>
          <w:color w:val="C00000"/>
        </w:rPr>
      </w:pPr>
      <w:r>
        <w:rPr>
          <w:b/>
          <w:bCs/>
          <w:color w:val="C00000"/>
        </w:rPr>
        <w:t>D. Digital platforms prioritize profit through synthet</w:t>
      </w:r>
      <w:r>
        <w:rPr>
          <w:b/>
          <w:bCs/>
          <w:color w:val="C00000"/>
        </w:rPr>
        <w:t xml:space="preserve">ic content and disruptive ads, causing user exploitation and digital fatigue. </w:t>
      </w:r>
      <w:r>
        <w:rPr>
          <w:bCs/>
          <w:color w:val="C00000"/>
        </w:rPr>
        <w:t>– ĐÚNG – Đáp án này tóm tắt hoàn hảo ý chính của đoạn 3. Nó bao quát được việc các nền tảng ưu tiên lợi nhuận thông qua nội dung tổng hợp ("synthetic content") và quảng cáo gây g</w:t>
      </w:r>
      <w:r>
        <w:rPr>
          <w:bCs/>
          <w:color w:val="C00000"/>
        </w:rPr>
        <w:t>ián đoạn, dẫn đến sự khai thác người dùng và sự mệt mỏi kỹ thuật số ("digital fatigue").</w:t>
      </w:r>
    </w:p>
    <w:p w:rsidR="0020350C" w:rsidRDefault="0020350C">
      <w:pPr>
        <w:spacing w:line="360" w:lineRule="auto"/>
        <w:rPr>
          <w:b/>
          <w:bCs/>
        </w:rPr>
      </w:pPr>
    </w:p>
    <w:p w:rsidR="0020350C" w:rsidRDefault="00203E99">
      <w:pPr>
        <w:spacing w:line="360" w:lineRule="auto"/>
        <w:rPr>
          <w:b/>
          <w:bCs/>
        </w:rPr>
      </w:pPr>
      <w:r>
        <w:rPr>
          <w:b/>
          <w:bCs/>
        </w:rPr>
        <w:t xml:space="preserve">Question 36: </w:t>
      </w:r>
      <w:r>
        <w:t>The word “</w:t>
      </w:r>
      <w:r>
        <w:rPr>
          <w:b/>
          <w:bCs/>
          <w:u w:val="single"/>
        </w:rPr>
        <w:t>jarring</w:t>
      </w:r>
      <w:r>
        <w:t>” in paragraph 3 is OPPOSITE in meaning to _________.</w:t>
      </w:r>
    </w:p>
    <w:p w:rsidR="0020350C" w:rsidRDefault="00203E99">
      <w:pPr>
        <w:spacing w:line="360" w:lineRule="auto"/>
      </w:pPr>
      <w:r>
        <w:rPr>
          <w:b/>
          <w:bCs/>
        </w:rPr>
        <w:t>A.</w:t>
      </w:r>
      <w:r>
        <w:t xml:space="preserve"> disturbing</w:t>
      </w:r>
      <w:r>
        <w:tab/>
      </w:r>
      <w:r>
        <w:tab/>
      </w:r>
      <w:r>
        <w:tab/>
      </w:r>
      <w:r>
        <w:tab/>
      </w:r>
      <w:r>
        <w:rPr>
          <w:b/>
          <w:bCs/>
          <w:highlight w:val="cyan"/>
        </w:rPr>
        <w:t>B.</w:t>
      </w:r>
      <w:r>
        <w:rPr>
          <w:b/>
          <w:highlight w:val="cyan"/>
        </w:rPr>
        <w:t xml:space="preserve"> harmonious</w:t>
      </w:r>
      <w:r>
        <w:tab/>
      </w:r>
      <w:r>
        <w:tab/>
      </w:r>
      <w:r>
        <w:tab/>
      </w:r>
      <w:r>
        <w:rPr>
          <w:bCs/>
        </w:rPr>
        <w:t>C.</w:t>
      </w:r>
      <w:r>
        <w:t xml:space="preserve"> unpleasant</w:t>
      </w:r>
      <w:r>
        <w:tab/>
      </w:r>
      <w:r>
        <w:tab/>
      </w:r>
      <w:r>
        <w:tab/>
      </w:r>
      <w:r>
        <w:tab/>
      </w:r>
      <w:r>
        <w:rPr>
          <w:bCs/>
        </w:rPr>
        <w:t>D.</w:t>
      </w:r>
      <w:r>
        <w:t xml:space="preserve"> shocking</w:t>
      </w:r>
    </w:p>
    <w:p w:rsidR="0020350C" w:rsidRDefault="00203E99">
      <w:pPr>
        <w:spacing w:line="360" w:lineRule="auto"/>
        <w:rPr>
          <w:bCs/>
        </w:rPr>
      </w:pPr>
      <w:r>
        <w:rPr>
          <w:b/>
          <w:bCs/>
          <w:highlight w:val="yellow"/>
        </w:rPr>
        <w:t xml:space="preserve">Giải Thích: </w:t>
      </w:r>
      <w:r>
        <w:rPr>
          <w:bCs/>
          <w:highlight w:val="yellow"/>
        </w:rPr>
        <w:t>Từ “</w:t>
      </w:r>
      <w:r>
        <w:rPr>
          <w:b/>
          <w:highlight w:val="yellow"/>
          <w:u w:val="single"/>
        </w:rPr>
        <w:t>jarring</w:t>
      </w:r>
      <w:r>
        <w:rPr>
          <w:bCs/>
          <w:highlight w:val="yellow"/>
        </w:rPr>
        <w:t>” trong đoạn 3 trái nghĩa với từ nào sau đây?</w:t>
      </w:r>
    </w:p>
    <w:p w:rsidR="0020350C" w:rsidRDefault="00203E99">
      <w:pPr>
        <w:spacing w:line="360" w:lineRule="auto"/>
        <w:rPr>
          <w:bCs/>
        </w:rPr>
      </w:pPr>
      <w:r>
        <w:rPr>
          <w:b/>
          <w:bCs/>
        </w:rPr>
        <w:t xml:space="preserve">A. disturbing </w:t>
      </w:r>
      <w:r>
        <w:rPr>
          <w:bCs/>
        </w:rPr>
        <w:t>– SAI – Từ này có nghĩa là gây khó chịu, làm phiền nhiễu. Trong bài, "jarring advertisements" là những quảng cáo gây khó chịu và phá vỡ mạch cảm xúc, vì vậy "disturbing" là từ đồng nghĩa ho</w:t>
      </w:r>
      <w:r>
        <w:rPr>
          <w:bCs/>
        </w:rPr>
        <w:t>ặc gần nghĩa, không thể là từ trái nghĩa theo yêu cầu của câu hỏi.</w:t>
      </w:r>
    </w:p>
    <w:p w:rsidR="0020350C" w:rsidRDefault="00203E99">
      <w:pPr>
        <w:spacing w:line="360" w:lineRule="auto"/>
        <w:rPr>
          <w:bCs/>
          <w:color w:val="C00000"/>
        </w:rPr>
      </w:pPr>
      <w:r>
        <w:rPr>
          <w:b/>
          <w:bCs/>
          <w:color w:val="C00000"/>
        </w:rPr>
        <w:t xml:space="preserve">B. harmonious </w:t>
      </w:r>
      <w:r>
        <w:rPr>
          <w:bCs/>
          <w:color w:val="C00000"/>
        </w:rPr>
        <w:t xml:space="preserve">– ĐÚNG – Từ này có nghĩa là hài hòa, êm dịu hoặc du dương. "Jarring" mô tả sự chói tai, đột ngột và gây sốc (như quảng cáo cắt ngang câu nói), nên một âm thanh hoặc trải </w:t>
      </w:r>
      <w:r>
        <w:rPr>
          <w:bCs/>
          <w:color w:val="C00000"/>
        </w:rPr>
        <w:t>nghiệm mang tính "harmonious" sẽ là sự đối lập hoàn hảo, tạo ra sự trôi chảy và dễ chịu cho người nghe.</w:t>
      </w:r>
    </w:p>
    <w:p w:rsidR="0020350C" w:rsidRDefault="00203E99">
      <w:pPr>
        <w:spacing w:line="360" w:lineRule="auto"/>
        <w:rPr>
          <w:bCs/>
        </w:rPr>
      </w:pPr>
      <w:r>
        <w:rPr>
          <w:b/>
          <w:bCs/>
        </w:rPr>
        <w:lastRenderedPageBreak/>
        <w:t xml:space="preserve">C. unpleasant </w:t>
      </w:r>
      <w:r>
        <w:rPr>
          <w:bCs/>
        </w:rPr>
        <w:t>– SAI – Đáp án này có nghĩa là không dễ chịu, khó ưa. Đây là một sắc thái nghĩa nằm trong từ "jarring", dùng để mô tả những trải nghiệm qu</w:t>
      </w:r>
      <w:r>
        <w:rPr>
          <w:bCs/>
        </w:rPr>
        <w:t>ảng cáo mà người dùng không hề mong muốn. Vì nó mang cùng hướng nghĩa tiêu cực như từ gốc nên không phải là đáp án trái nghĩa.</w:t>
      </w:r>
    </w:p>
    <w:p w:rsidR="0020350C" w:rsidRDefault="00203E99">
      <w:pPr>
        <w:spacing w:line="360" w:lineRule="auto"/>
        <w:rPr>
          <w:bCs/>
        </w:rPr>
      </w:pPr>
      <w:r>
        <w:rPr>
          <w:b/>
          <w:bCs/>
        </w:rPr>
        <w:t xml:space="preserve">D. shocking </w:t>
      </w:r>
      <w:r>
        <w:rPr>
          <w:bCs/>
        </w:rPr>
        <w:t>– SAI – Từ này có nghĩa là gây sốc hoặc gây kinh ngạc một cách đột ngột. Trong ngữ cảnh các quảng cáo cắt ngang podca</w:t>
      </w:r>
      <w:r>
        <w:rPr>
          <w:bCs/>
        </w:rPr>
        <w:t>st một cách bất ngờ, "shocking" phản ánh đúng tính chất gây gián đoạn của "jarring". Do đó, đây là từ tương đồng về ý nghĩa và bị loại trừ.</w:t>
      </w:r>
    </w:p>
    <w:p w:rsidR="0020350C" w:rsidRDefault="0020350C">
      <w:pPr>
        <w:spacing w:line="360" w:lineRule="auto"/>
        <w:rPr>
          <w:b/>
          <w:bCs/>
        </w:rPr>
      </w:pPr>
    </w:p>
    <w:p w:rsidR="0020350C" w:rsidRDefault="00203E99">
      <w:pPr>
        <w:spacing w:line="360" w:lineRule="auto"/>
        <w:rPr>
          <w:b/>
          <w:bCs/>
        </w:rPr>
      </w:pPr>
      <w:r>
        <w:rPr>
          <w:b/>
          <w:bCs/>
        </w:rPr>
        <w:t xml:space="preserve">Question 37: </w:t>
      </w:r>
      <w:r>
        <w:t>Which of the following best paraphrases the underlined sentence in paragraph 4?</w:t>
      </w:r>
    </w:p>
    <w:p w:rsidR="0020350C" w:rsidRDefault="00203E99">
      <w:pPr>
        <w:spacing w:line="360" w:lineRule="auto"/>
      </w:pPr>
      <w:r>
        <w:rPr>
          <w:b/>
          <w:bCs/>
        </w:rPr>
        <w:t>A.</w:t>
      </w:r>
      <w:r>
        <w:t xml:space="preserve"> Corporate mergers c</w:t>
      </w:r>
      <w:r>
        <w:t>reate unified platforms that reduce subscription costs and improve content accessibility.</w:t>
      </w:r>
    </w:p>
    <w:p w:rsidR="0020350C" w:rsidRDefault="00203E99">
      <w:pPr>
        <w:spacing w:line="360" w:lineRule="auto"/>
      </w:pPr>
      <w:r>
        <w:rPr>
          <w:b/>
          <w:bCs/>
        </w:rPr>
        <w:t>B.</w:t>
      </w:r>
      <w:r>
        <w:t xml:space="preserve"> Business acquisitions spread control among many companies, simplifying content discovery through centralized services.</w:t>
      </w:r>
    </w:p>
    <w:p w:rsidR="0020350C" w:rsidRDefault="00203E99">
      <w:pPr>
        <w:spacing w:line="360" w:lineRule="auto"/>
        <w:rPr>
          <w:b/>
          <w:highlight w:val="cyan"/>
        </w:rPr>
      </w:pPr>
      <w:r>
        <w:rPr>
          <w:b/>
          <w:bCs/>
          <w:highlight w:val="cyan"/>
        </w:rPr>
        <w:t>C.</w:t>
      </w:r>
      <w:r>
        <w:rPr>
          <w:b/>
          <w:highlight w:val="cyan"/>
        </w:rPr>
        <w:t xml:space="preserve"> Corporate consolidation centralizes contr</w:t>
      </w:r>
      <w:r>
        <w:rPr>
          <w:b/>
          <w:highlight w:val="cyan"/>
        </w:rPr>
        <w:t>ol, complicating content discovery across scattered platforms, requiring costly subscriptions.</w:t>
      </w:r>
    </w:p>
    <w:p w:rsidR="0020350C" w:rsidRDefault="00203E99">
      <w:pPr>
        <w:spacing w:line="360" w:lineRule="auto"/>
      </w:pPr>
      <w:r>
        <w:rPr>
          <w:b/>
          <w:bCs/>
        </w:rPr>
        <w:t>D.</w:t>
      </w:r>
      <w:r>
        <w:rPr>
          <w:bCs/>
        </w:rPr>
        <w:t xml:space="preserve"> </w:t>
      </w:r>
      <w:r>
        <w:t>Industry mergers enhance competition, streamlining content organization while offering flexible subscription options.</w:t>
      </w:r>
    </w:p>
    <w:p w:rsidR="0020350C" w:rsidRDefault="00203E99">
      <w:pPr>
        <w:spacing w:line="360" w:lineRule="auto"/>
        <w:rPr>
          <w:bCs/>
        </w:rPr>
      </w:pPr>
      <w:r>
        <w:rPr>
          <w:b/>
          <w:bCs/>
          <w:highlight w:val="yellow"/>
        </w:rPr>
        <w:t xml:space="preserve">Giải Thích: </w:t>
      </w:r>
      <w:r>
        <w:rPr>
          <w:bCs/>
          <w:highlight w:val="yellow"/>
        </w:rPr>
        <w:t>Câu nào sau đây diễn đạt lại</w:t>
      </w:r>
      <w:r>
        <w:rPr>
          <w:bCs/>
          <w:highlight w:val="yellow"/>
        </w:rPr>
        <w:t xml:space="preserve"> tốt nhất câu được gạch chân trong đoạn 4?</w:t>
      </w:r>
    </w:p>
    <w:p w:rsidR="0020350C" w:rsidRDefault="00203E99">
      <w:pPr>
        <w:spacing w:line="360" w:lineRule="auto"/>
        <w:rPr>
          <w:bCs/>
        </w:rPr>
      </w:pPr>
      <w:r>
        <w:rPr>
          <w:b/>
          <w:bCs/>
        </w:rPr>
        <w:t xml:space="preserve">A. Corporate mergers create unified platforms that reduce subscription costs and improve content accessibility. </w:t>
      </w:r>
      <w:r>
        <w:rPr>
          <w:bCs/>
        </w:rPr>
        <w:t>– SAI – Đáp án này cho rằng việc sáp nhập giúp giảm chi phí và cải thiện khả năng tiếp cận. Ngược lại</w:t>
      </w:r>
      <w:r>
        <w:rPr>
          <w:bCs/>
        </w:rPr>
        <w:t>, câu gốc khẳng định việc sáp nhập khiến nội dung "harder to locate" (khó tìm hơn) và yêu cầu "multiple expensive subscriptions" (nhiều gói thuê bao đắt đỏ).</w:t>
      </w:r>
    </w:p>
    <w:p w:rsidR="0020350C" w:rsidRDefault="00203E99">
      <w:pPr>
        <w:spacing w:line="360" w:lineRule="auto"/>
        <w:rPr>
          <w:bCs/>
        </w:rPr>
      </w:pPr>
      <w:r>
        <w:rPr>
          <w:b/>
          <w:bCs/>
        </w:rPr>
        <w:t>B. Business acquisitions spread control among many companies, simplifying content discovery throug</w:t>
      </w:r>
      <w:r>
        <w:rPr>
          <w:b/>
          <w:bCs/>
        </w:rPr>
        <w:t xml:space="preserve">h centralized services. </w:t>
      </w:r>
      <w:r>
        <w:rPr>
          <w:bCs/>
        </w:rPr>
        <w:t>– SAI – Đáp án này nói rằng quyền kiểm soát được chia cho nhiều công ty và đơn giản hóa việc tìm kiếm. Câu gốc nhấn mạnh quyền lực tập trung vào "fewer corporations" (ít tập đoàn hơn) và làm cho việc tìm nội dung trở nên phức tạp do</w:t>
      </w:r>
      <w:r>
        <w:rPr>
          <w:bCs/>
        </w:rPr>
        <w:t xml:space="preserve"> sự phân mảnh.</w:t>
      </w:r>
    </w:p>
    <w:p w:rsidR="0020350C" w:rsidRDefault="00203E99">
      <w:pPr>
        <w:spacing w:line="360" w:lineRule="auto"/>
        <w:rPr>
          <w:bCs/>
          <w:color w:val="C00000"/>
        </w:rPr>
      </w:pPr>
      <w:r>
        <w:rPr>
          <w:b/>
          <w:bCs/>
          <w:color w:val="C00000"/>
        </w:rPr>
        <w:t xml:space="preserve">C. Corporate consolidation centralizes control, complicating content discovery across scattered platforms, requiring costly subscriptions. </w:t>
      </w:r>
      <w:r>
        <w:rPr>
          <w:bCs/>
          <w:color w:val="C00000"/>
        </w:rPr>
        <w:t>– ĐÚNG – Đáp án này phản ánh chính xác các ý của câu gốc: sự hợp nhất tập đoàn tập trung quyền lực ("c</w:t>
      </w:r>
      <w:r>
        <w:rPr>
          <w:bCs/>
          <w:color w:val="C00000"/>
        </w:rPr>
        <w:t>entralizes control"), làm việc tìm nội dung khó khăn hơn ("complicating content discovery") và đòi hỏi các gói thuê bao đắt tiền ("costly subscriptions").</w:t>
      </w:r>
    </w:p>
    <w:p w:rsidR="0020350C" w:rsidRDefault="00203E99">
      <w:pPr>
        <w:spacing w:line="360" w:lineRule="auto"/>
        <w:rPr>
          <w:bCs/>
        </w:rPr>
      </w:pPr>
      <w:r>
        <w:rPr>
          <w:b/>
          <w:bCs/>
        </w:rPr>
        <w:t>D. Industry mergers enhance competition, streamlining content organization while offering flexible su</w:t>
      </w:r>
      <w:r>
        <w:rPr>
          <w:b/>
          <w:bCs/>
        </w:rPr>
        <w:t xml:space="preserve">bscription options. </w:t>
      </w:r>
      <w:r>
        <w:rPr>
          <w:bCs/>
        </w:rPr>
        <w:t>– SAI – Đáp án này mang tính tích cực khi nói về tăng cường cạnh tranh và gói thuê bao linh hoạt. Điều này hoàn toàn trái ngược với thực tế "entertainment monopolies" (độc quyền giải trí) và sựHostile attitude (thái độ thù địch) được mô</w:t>
      </w:r>
      <w:r>
        <w:rPr>
          <w:bCs/>
        </w:rPr>
        <w:t xml:space="preserve"> tả trong bài đọc.</w:t>
      </w:r>
    </w:p>
    <w:p w:rsidR="0020350C" w:rsidRDefault="0020350C">
      <w:pPr>
        <w:spacing w:line="360" w:lineRule="auto"/>
        <w:rPr>
          <w:b/>
          <w:bCs/>
        </w:rPr>
      </w:pPr>
    </w:p>
    <w:p w:rsidR="0020350C" w:rsidRDefault="00203E99">
      <w:pPr>
        <w:spacing w:line="360" w:lineRule="auto"/>
        <w:rPr>
          <w:b/>
          <w:bCs/>
        </w:rPr>
      </w:pPr>
      <w:r>
        <w:rPr>
          <w:b/>
          <w:bCs/>
        </w:rPr>
        <w:t xml:space="preserve">Question 38: </w:t>
      </w:r>
      <w:r>
        <w:t>Which of the following is TRUE according to the passage?</w:t>
      </w:r>
    </w:p>
    <w:p w:rsidR="0020350C" w:rsidRDefault="00203E99">
      <w:pPr>
        <w:spacing w:line="360" w:lineRule="auto"/>
        <w:rPr>
          <w:b/>
          <w:highlight w:val="cyan"/>
        </w:rPr>
      </w:pPr>
      <w:r>
        <w:rPr>
          <w:b/>
          <w:bCs/>
          <w:highlight w:val="cyan"/>
        </w:rPr>
        <w:t>A.</w:t>
      </w:r>
      <w:r>
        <w:rPr>
          <w:b/>
          <w:highlight w:val="cyan"/>
        </w:rPr>
        <w:t xml:space="preserve"> Concert presales require special codes or memberships, creating barriers between audiences and artists.</w:t>
      </w:r>
    </w:p>
    <w:p w:rsidR="0020350C" w:rsidRDefault="00203E99">
      <w:pPr>
        <w:spacing w:line="360" w:lineRule="auto"/>
      </w:pPr>
      <w:r>
        <w:rPr>
          <w:b/>
          <w:bCs/>
        </w:rPr>
        <w:lastRenderedPageBreak/>
        <w:t>B.</w:t>
      </w:r>
      <w:r>
        <w:t xml:space="preserve"> Streaming platforms stretch thin plots across episodes t</w:t>
      </w:r>
      <w:r>
        <w:t>o provide meaningful storytelling for viewers.</w:t>
      </w:r>
    </w:p>
    <w:p w:rsidR="0020350C" w:rsidRDefault="00203E99">
      <w:pPr>
        <w:spacing w:line="360" w:lineRule="auto"/>
      </w:pPr>
      <w:r>
        <w:rPr>
          <w:b/>
          <w:bCs/>
        </w:rPr>
        <w:t>C.</w:t>
      </w:r>
      <w:r>
        <w:rPr>
          <w:bCs/>
        </w:rPr>
        <w:t xml:space="preserve"> </w:t>
      </w:r>
      <w:r>
        <w:t>Podcast advertisements are strategically placed to enhance rather than disrupt listening experiences.</w:t>
      </w:r>
    </w:p>
    <w:p w:rsidR="0020350C" w:rsidRDefault="00203E99">
      <w:pPr>
        <w:spacing w:line="360" w:lineRule="auto"/>
      </w:pPr>
      <w:r>
        <w:rPr>
          <w:b/>
          <w:bCs/>
        </w:rPr>
        <w:t>D.</w:t>
      </w:r>
      <w:r>
        <w:t xml:space="preserve"> Corporate mergers distribute power among multiple companies, improving content accessibility for cons</w:t>
      </w:r>
      <w:r>
        <w:t>umers.</w:t>
      </w:r>
    </w:p>
    <w:p w:rsidR="0020350C" w:rsidRDefault="00203E99">
      <w:pPr>
        <w:spacing w:line="360" w:lineRule="auto"/>
        <w:rPr>
          <w:bCs/>
        </w:rPr>
      </w:pPr>
      <w:r>
        <w:rPr>
          <w:b/>
          <w:bCs/>
          <w:highlight w:val="yellow"/>
        </w:rPr>
        <w:t xml:space="preserve">Giải Thích: </w:t>
      </w:r>
      <w:r>
        <w:rPr>
          <w:bCs/>
          <w:highlight w:val="yellow"/>
        </w:rPr>
        <w:t>Phát biểu nào sau đây là đúng theo nội dung bài đọc?</w:t>
      </w:r>
    </w:p>
    <w:p w:rsidR="0020350C" w:rsidRDefault="00203E99">
      <w:pPr>
        <w:spacing w:line="360" w:lineRule="auto"/>
        <w:rPr>
          <w:bCs/>
          <w:color w:val="C00000"/>
        </w:rPr>
      </w:pPr>
      <w:r>
        <w:rPr>
          <w:b/>
          <w:bCs/>
          <w:color w:val="C00000"/>
        </w:rPr>
        <w:t xml:space="preserve">A. Concert presales require special codes or memberships, creating barriers between audiences and artists. </w:t>
      </w:r>
      <w:r>
        <w:rPr>
          <w:bCs/>
          <w:color w:val="C00000"/>
        </w:rPr>
        <w:t xml:space="preserve">– ĐÚNG – Đây là thông tin chính xác được nêu ở đoạn 1: "Presales require </w:t>
      </w:r>
      <w:r>
        <w:rPr>
          <w:bCs/>
          <w:color w:val="C00000"/>
        </w:rPr>
        <w:t>special codes... creating unnecessary barriers between audiences and artists". Câu này phản ánh đúng thực trạng khó khăn mà người hâm mộ gặp phải khi muốn tiếp cận nghệ sĩ.</w:t>
      </w:r>
    </w:p>
    <w:p w:rsidR="0020350C" w:rsidRDefault="00203E99">
      <w:pPr>
        <w:spacing w:line="360" w:lineRule="auto"/>
        <w:rPr>
          <w:bCs/>
        </w:rPr>
      </w:pPr>
      <w:r>
        <w:rPr>
          <w:b/>
          <w:bCs/>
        </w:rPr>
        <w:t>B. Streaming platforms stretch thin plots across episodes to provide meaningful sto</w:t>
      </w:r>
      <w:r>
        <w:rPr>
          <w:b/>
          <w:bCs/>
        </w:rPr>
        <w:t xml:space="preserve">rytelling for viewers. </w:t>
      </w:r>
      <w:r>
        <w:rPr>
          <w:bCs/>
        </w:rPr>
        <w:t>– SAI – Đáp án này nói các nền tảng kéo dài cốt truyện mỏng để cung cấp câu chuyện ý nghĩa. Thực tế, đoạn 2 khẳng định họ làm vậy vì mục tiêu "subscriber retention metrics" (chỉ số duy trì thuê bao) và đó là sự "calculated manipulati</w:t>
      </w:r>
      <w:r>
        <w:rPr>
          <w:bCs/>
        </w:rPr>
        <w:t>on" chứ không phải vì ý nghĩa nghệ thuật.</w:t>
      </w:r>
    </w:p>
    <w:p w:rsidR="0020350C" w:rsidRDefault="00203E99">
      <w:pPr>
        <w:spacing w:line="360" w:lineRule="auto"/>
        <w:rPr>
          <w:bCs/>
        </w:rPr>
      </w:pPr>
      <w:r>
        <w:rPr>
          <w:b/>
          <w:bCs/>
        </w:rPr>
        <w:t xml:space="preserve">C. Podcast advertisements are strategically placed to enhance rather than disrupt listening experiences. </w:t>
      </w:r>
      <w:r>
        <w:rPr>
          <w:bCs/>
        </w:rPr>
        <w:t>– SAI – Đáp án này cho rằng quảng cáo podcast được đặt để tăng cường trải nghiệm. Tuy nhiên, đoạn 3 khẳng địn</w:t>
      </w:r>
      <w:r>
        <w:rPr>
          <w:bCs/>
        </w:rPr>
        <w:t>h chúng "interrupt conversations mid-sentence" (cắt ngang câu nói) và "destroy the listening flow" (phá hủy luồng nghe), mang lại trải nghiệm tiêu cực.</w:t>
      </w:r>
    </w:p>
    <w:p w:rsidR="0020350C" w:rsidRDefault="00203E99">
      <w:pPr>
        <w:spacing w:line="360" w:lineRule="auto"/>
        <w:rPr>
          <w:bCs/>
        </w:rPr>
      </w:pPr>
      <w:r>
        <w:rPr>
          <w:b/>
          <w:bCs/>
        </w:rPr>
        <w:t>D. Corporate mergers distribute power among multiple companies, improving content accessibility for cons</w:t>
      </w:r>
      <w:r>
        <w:rPr>
          <w:b/>
          <w:bCs/>
        </w:rPr>
        <w:t xml:space="preserve">umers. </w:t>
      </w:r>
      <w:r>
        <w:rPr>
          <w:bCs/>
        </w:rPr>
        <w:t>– SAI – Đáp án này khẳng định sáp nhập giúp phân tán quyền lực và cải thiện khả năng tiếp cận. Ngược lại, đoạn 4 nêu rằng sáp nhập tập trung quyền lực vào "fewer corporations" và khiến nội dung "harder to locate" (khó tìm thấy hơn).</w:t>
      </w:r>
    </w:p>
    <w:p w:rsidR="0020350C" w:rsidRDefault="0020350C">
      <w:pPr>
        <w:spacing w:line="360" w:lineRule="auto"/>
        <w:rPr>
          <w:b/>
          <w:bCs/>
        </w:rPr>
      </w:pPr>
    </w:p>
    <w:p w:rsidR="0020350C" w:rsidRDefault="00203E99">
      <w:pPr>
        <w:spacing w:line="360" w:lineRule="auto"/>
        <w:rPr>
          <w:b/>
          <w:bCs/>
        </w:rPr>
      </w:pPr>
      <w:r>
        <w:rPr>
          <w:b/>
          <w:bCs/>
        </w:rPr>
        <w:t xml:space="preserve">Question 39: </w:t>
      </w:r>
      <w:r>
        <w:t>Wh</w:t>
      </w:r>
      <w:r>
        <w:t>ich of the following can be inferred from the passage?</w:t>
      </w:r>
    </w:p>
    <w:p w:rsidR="0020350C" w:rsidRDefault="00203E99">
      <w:pPr>
        <w:spacing w:line="360" w:lineRule="auto"/>
      </w:pPr>
      <w:r>
        <w:rPr>
          <w:b/>
          <w:bCs/>
        </w:rPr>
        <w:t>A.</w:t>
      </w:r>
      <w:r>
        <w:t xml:space="preserve"> The entertainment industry's technological innovations primarily serve to enhance consumer satisfaction and creative quality.</w:t>
      </w:r>
    </w:p>
    <w:p w:rsidR="0020350C" w:rsidRDefault="00203E99">
      <w:pPr>
        <w:spacing w:line="360" w:lineRule="auto"/>
      </w:pPr>
      <w:r>
        <w:rPr>
          <w:b/>
          <w:bCs/>
        </w:rPr>
        <w:t>B.</w:t>
      </w:r>
      <w:r>
        <w:t xml:space="preserve"> Presale systems and virtual queues were designed to democratize conce</w:t>
      </w:r>
      <w:r>
        <w:t>rt access for regular everyday fans.</w:t>
      </w:r>
    </w:p>
    <w:p w:rsidR="0020350C" w:rsidRDefault="00203E99">
      <w:pPr>
        <w:spacing w:line="360" w:lineRule="auto"/>
      </w:pPr>
      <w:r>
        <w:rPr>
          <w:b/>
          <w:bCs/>
        </w:rPr>
        <w:t>C.</w:t>
      </w:r>
      <w:r>
        <w:rPr>
          <w:bCs/>
        </w:rPr>
        <w:t xml:space="preserve"> </w:t>
      </w:r>
      <w:r>
        <w:t>Streaming services prioritize quantity over quality because audiences genuinely prefer diverse content viewing options.</w:t>
      </w:r>
    </w:p>
    <w:p w:rsidR="0020350C" w:rsidRDefault="00203E99">
      <w:pPr>
        <w:spacing w:line="360" w:lineRule="auto"/>
        <w:rPr>
          <w:b/>
          <w:highlight w:val="cyan"/>
        </w:rPr>
      </w:pPr>
      <w:r>
        <w:rPr>
          <w:b/>
          <w:bCs/>
          <w:highlight w:val="cyan"/>
        </w:rPr>
        <w:t>D.</w:t>
      </w:r>
      <w:r>
        <w:rPr>
          <w:b/>
          <w:highlight w:val="cyan"/>
        </w:rPr>
        <w:t xml:space="preserve"> The entertainment industry increasingly prioritizes financial metrics over authentic consumer experiences and artistic merit.</w:t>
      </w:r>
    </w:p>
    <w:p w:rsidR="0020350C" w:rsidRDefault="00203E99">
      <w:pPr>
        <w:spacing w:line="360" w:lineRule="auto"/>
        <w:rPr>
          <w:bCs/>
        </w:rPr>
      </w:pPr>
      <w:r>
        <w:rPr>
          <w:b/>
          <w:bCs/>
          <w:highlight w:val="yellow"/>
        </w:rPr>
        <w:t xml:space="preserve">Giải Thích: </w:t>
      </w:r>
      <w:r>
        <w:rPr>
          <w:bCs/>
          <w:highlight w:val="yellow"/>
        </w:rPr>
        <w:t>Điều nào sau đây có thể được suy luận từ đoạn văn?</w:t>
      </w:r>
    </w:p>
    <w:p w:rsidR="0020350C" w:rsidRDefault="00203E99">
      <w:pPr>
        <w:spacing w:line="360" w:lineRule="auto"/>
        <w:rPr>
          <w:bCs/>
        </w:rPr>
      </w:pPr>
      <w:r>
        <w:rPr>
          <w:b/>
          <w:bCs/>
        </w:rPr>
        <w:t>A. The entertainment industry's technological innovations primaril</w:t>
      </w:r>
      <w:r>
        <w:rPr>
          <w:b/>
          <w:bCs/>
        </w:rPr>
        <w:t xml:space="preserve">y serve to enhance consumer satisfaction and creative quality. </w:t>
      </w:r>
      <w:r>
        <w:rPr>
          <w:bCs/>
        </w:rPr>
        <w:t>– SAI – Chúng ta không thể suy luận điều này vì bài đọc liên tục chỉ trích các công nghệ (AI, thuật toán streaming, hàng đợi ảo) là công cụ để tối ưu hóa lợi nhuận ("value profit margins") thay</w:t>
      </w:r>
      <w:r>
        <w:rPr>
          <w:bCs/>
        </w:rPr>
        <w:t xml:space="preserve"> vì làm hài lòng khách hàng.</w:t>
      </w:r>
    </w:p>
    <w:p w:rsidR="0020350C" w:rsidRDefault="00203E99">
      <w:pPr>
        <w:spacing w:line="360" w:lineRule="auto"/>
        <w:rPr>
          <w:bCs/>
        </w:rPr>
      </w:pPr>
      <w:r>
        <w:rPr>
          <w:b/>
          <w:bCs/>
        </w:rPr>
        <w:t xml:space="preserve">B. Presale systems and virtual queues were designed to democratize concert access for regular everyday fans. </w:t>
      </w:r>
      <w:r>
        <w:rPr>
          <w:bCs/>
        </w:rPr>
        <w:t xml:space="preserve">– SAI – Dựa trên đoạn 1, ta thấy các hệ thống này tạo ra "administrative torture" và làm nảy </w:t>
      </w:r>
      <w:r>
        <w:rPr>
          <w:bCs/>
        </w:rPr>
        <w:lastRenderedPageBreak/>
        <w:t>sinh cảm giác "ordinary f</w:t>
      </w:r>
      <w:r>
        <w:rPr>
          <w:bCs/>
        </w:rPr>
        <w:t>ans no longer matter". Do đó, không thể suy luận rằng chúng được thiết kế để dân chủ hóa hay hỗ trợ người hâm mộ bình thường.</w:t>
      </w:r>
    </w:p>
    <w:p w:rsidR="0020350C" w:rsidRDefault="00203E99">
      <w:pPr>
        <w:spacing w:line="360" w:lineRule="auto"/>
        <w:rPr>
          <w:bCs/>
        </w:rPr>
      </w:pPr>
      <w:r>
        <w:rPr>
          <w:b/>
          <w:bCs/>
        </w:rPr>
        <w:t xml:space="preserve">C. Streaming services prioritize quantity over quality because audiences genuinely prefer diverse content viewing options. </w:t>
      </w:r>
      <w:r>
        <w:rPr>
          <w:bCs/>
        </w:rPr>
        <w:t>– SAI –</w:t>
      </w:r>
      <w:r>
        <w:rPr>
          <w:bCs/>
        </w:rPr>
        <w:t xml:space="preserve"> Bài đọc cho rằng các dịch vụ ưu tiên số lượng là do "engineered for subscriber retention metrics" (thao túng để giữ chân người dùng) và "churning out formulaic thrillers", chứ không phải do sở thích thực sự của khán giả về sự đa dạng.</w:t>
      </w:r>
    </w:p>
    <w:p w:rsidR="0020350C" w:rsidRDefault="00203E99">
      <w:pPr>
        <w:spacing w:line="360" w:lineRule="auto"/>
        <w:rPr>
          <w:bCs/>
          <w:color w:val="C00000"/>
        </w:rPr>
      </w:pPr>
      <w:r>
        <w:rPr>
          <w:b/>
          <w:bCs/>
          <w:color w:val="C00000"/>
        </w:rPr>
        <w:t>D. The entertainment</w:t>
      </w:r>
      <w:r>
        <w:rPr>
          <w:b/>
          <w:bCs/>
          <w:color w:val="C00000"/>
        </w:rPr>
        <w:t xml:space="preserve"> industry increasingly prioritizes financial metrics over authentic consumer experiences and artistic merit. </w:t>
      </w:r>
      <w:r>
        <w:rPr>
          <w:bCs/>
          <w:color w:val="C00000"/>
        </w:rPr>
        <w:t xml:space="preserve">– ĐÚNG – Đây là suy luận hợp lý nhất xuyên suốt cả bốn đoạn văn. Từ việc bán vé, sản xuất phim, vận hành internet đến độc quyền thị trường, tất cả </w:t>
      </w:r>
      <w:r>
        <w:rPr>
          <w:bCs/>
          <w:color w:val="C00000"/>
        </w:rPr>
        <w:t>đều cho thấy ngành giải trí đang coi trọng lợi nhuận ("profit margins", "metrics") hơn là giá trị nghệ thuật và cảm xúc người dùng.</w:t>
      </w:r>
    </w:p>
    <w:p w:rsidR="0020350C" w:rsidRDefault="0020350C">
      <w:pPr>
        <w:spacing w:line="360" w:lineRule="auto"/>
        <w:rPr>
          <w:b/>
          <w:bCs/>
        </w:rPr>
      </w:pPr>
    </w:p>
    <w:p w:rsidR="0020350C" w:rsidRDefault="00203E99">
      <w:pPr>
        <w:spacing w:line="360" w:lineRule="auto"/>
        <w:rPr>
          <w:b/>
          <w:bCs/>
        </w:rPr>
      </w:pPr>
      <w:r>
        <w:rPr>
          <w:b/>
          <w:bCs/>
        </w:rPr>
        <w:t xml:space="preserve">Question 40: </w:t>
      </w:r>
      <w:r>
        <w:t>Which of the following best summarises the passage?</w:t>
      </w:r>
    </w:p>
    <w:p w:rsidR="0020350C" w:rsidRDefault="00203E99">
      <w:pPr>
        <w:spacing w:line="360" w:lineRule="auto"/>
      </w:pPr>
      <w:r>
        <w:rPr>
          <w:b/>
          <w:bCs/>
        </w:rPr>
        <w:t>A.</w:t>
      </w:r>
      <w:r>
        <w:t xml:space="preserve"> Entertainment industries face transitional challenges b</w:t>
      </w:r>
      <w:r>
        <w:t>alancing innovation and accessibility, though technological advances will ultimately improve most overall consumer experiences.</w:t>
      </w:r>
    </w:p>
    <w:p w:rsidR="0020350C" w:rsidRDefault="00203E99">
      <w:pPr>
        <w:spacing w:line="360" w:lineRule="auto"/>
      </w:pPr>
      <w:r>
        <w:rPr>
          <w:b/>
          <w:bCs/>
          <w:highlight w:val="cyan"/>
        </w:rPr>
        <w:t>B.</w:t>
      </w:r>
      <w:r>
        <w:rPr>
          <w:b/>
          <w:highlight w:val="cyan"/>
        </w:rPr>
        <w:t xml:space="preserve"> Modern entertainment systems increasingly prioritize corporate profits over consumer satisfaction, creating widespread barrie</w:t>
      </w:r>
      <w:r>
        <w:rPr>
          <w:b/>
          <w:highlight w:val="cyan"/>
        </w:rPr>
        <w:t>rs and transforming enjoyment into exhausting frustration.</w:t>
      </w:r>
    </w:p>
    <w:p w:rsidR="0020350C" w:rsidRDefault="00203E99">
      <w:pPr>
        <w:spacing w:line="360" w:lineRule="auto"/>
      </w:pPr>
      <w:r>
        <w:rPr>
          <w:b/>
          <w:bCs/>
        </w:rPr>
        <w:t>C.</w:t>
      </w:r>
      <w:r>
        <w:rPr>
          <w:bCs/>
        </w:rPr>
        <w:t xml:space="preserve"> </w:t>
      </w:r>
      <w:r>
        <w:t>Streaming platforms and concert venues struggle with operational efficiency challenges, resulting in occasional inconveniences for consumers seeking quality entertainment content.</w:t>
      </w:r>
    </w:p>
    <w:p w:rsidR="0020350C" w:rsidRDefault="00203E99">
      <w:pPr>
        <w:spacing w:line="360" w:lineRule="auto"/>
      </w:pPr>
      <w:r>
        <w:rPr>
          <w:b/>
          <w:bCs/>
        </w:rPr>
        <w:t>D.</w:t>
      </w:r>
      <w:r>
        <w:t xml:space="preserve"> Contemporar</w:t>
      </w:r>
      <w:r>
        <w:t>y entertainment reflects evolving consumer preferences toward quantity and convenience, though some traditional quality standards have gradually declined overall.</w:t>
      </w:r>
    </w:p>
    <w:p w:rsidR="0020350C" w:rsidRDefault="00203E99">
      <w:pPr>
        <w:spacing w:line="360" w:lineRule="auto"/>
        <w:rPr>
          <w:bCs/>
        </w:rPr>
      </w:pPr>
      <w:r>
        <w:rPr>
          <w:b/>
          <w:bCs/>
          <w:highlight w:val="yellow"/>
        </w:rPr>
        <w:t xml:space="preserve">Giải Thích: </w:t>
      </w:r>
      <w:r>
        <w:rPr>
          <w:bCs/>
          <w:highlight w:val="yellow"/>
        </w:rPr>
        <w:t>Câu nào sau đây tóm tắt tốt nhất nội dung đoạn văn?</w:t>
      </w:r>
    </w:p>
    <w:p w:rsidR="0020350C" w:rsidRDefault="00203E99">
      <w:pPr>
        <w:spacing w:line="360" w:lineRule="auto"/>
        <w:rPr>
          <w:bCs/>
        </w:rPr>
      </w:pPr>
      <w:r>
        <w:rPr>
          <w:b/>
          <w:bCs/>
        </w:rPr>
        <w:t>A. Entertainment industries f</w:t>
      </w:r>
      <w:r>
        <w:rPr>
          <w:b/>
          <w:bCs/>
        </w:rPr>
        <w:t xml:space="preserve">ace transitional challenges balancing innovation and accessibility, song technological advances will ultimately improve most overall consumer experiences. </w:t>
      </w:r>
      <w:r>
        <w:rPr>
          <w:bCs/>
        </w:rPr>
        <w:t>– SAI – Đáp án này quá lạc quan khi cho rằng tiến bộ công nghệ cuối cùng sẽ cải thiện trải nghiệm. To</w:t>
      </w:r>
      <w:r>
        <w:rPr>
          <w:bCs/>
        </w:rPr>
        <w:t>àn bộ bài đọc mang sắc thái phê phán và chỉ ra sự đi xuống của chất lượng giải trí do sự tham lam của các tập đoàn.</w:t>
      </w:r>
    </w:p>
    <w:p w:rsidR="0020350C" w:rsidRDefault="00203E99">
      <w:pPr>
        <w:spacing w:line="360" w:lineRule="auto"/>
        <w:rPr>
          <w:bCs/>
          <w:color w:val="C00000"/>
        </w:rPr>
      </w:pPr>
      <w:r>
        <w:rPr>
          <w:b/>
          <w:bCs/>
          <w:color w:val="C00000"/>
        </w:rPr>
        <w:t>B. Modern entertainment systems increasingly prioritize corporate profits over consumer satisfaction, creating widespread barriers and trans</w:t>
      </w:r>
      <w:r>
        <w:rPr>
          <w:b/>
          <w:bCs/>
          <w:color w:val="C00000"/>
        </w:rPr>
        <w:t xml:space="preserve">forming enjoyment into exhausting frustration. </w:t>
      </w:r>
      <w:r>
        <w:rPr>
          <w:bCs/>
          <w:color w:val="C00000"/>
        </w:rPr>
        <w:t>– ĐÚNG – Đây là câu tóm tắt bao quát nhất. Nó kết nối được sự ưu tiên lợi nhuận (đoạn 3, 4) với các rào cản cho người dùng (đoạn 1) và sự thất vọng, mệt mỏi của khán giả (đoạn 2, 4). Nó phản ánh đúng thông điệ</w:t>
      </w:r>
      <w:r>
        <w:rPr>
          <w:bCs/>
          <w:color w:val="C00000"/>
        </w:rPr>
        <w:t>p "transforming leisure into labor".</w:t>
      </w:r>
    </w:p>
    <w:p w:rsidR="0020350C" w:rsidRDefault="00203E99">
      <w:pPr>
        <w:spacing w:line="360" w:lineRule="auto"/>
        <w:rPr>
          <w:bCs/>
        </w:rPr>
      </w:pPr>
      <w:r>
        <w:rPr>
          <w:b/>
          <w:bCs/>
        </w:rPr>
        <w:t xml:space="preserve">C. Streaming platforms and concert venues struggle with operational efficiency challenges, resulting in occasional inconveniences for consumers seeking quality entertainment content. </w:t>
      </w:r>
      <w:r>
        <w:rPr>
          <w:bCs/>
        </w:rPr>
        <w:t>– SAI – Cách dùng từ "occasional inc</w:t>
      </w:r>
      <w:r>
        <w:rPr>
          <w:bCs/>
        </w:rPr>
        <w:t>onveniences" (những bất tiện thỉnh thoảng) là quá nhẹ so với những gì bài mô tả như "nightmare", "torture", hay "wasteland". Bài đọc nhấn mạnh đây là một hệ thống lỗi có chủ đích chứ không phải chỉ là vấn đề hiệu quả vận hành.</w:t>
      </w:r>
    </w:p>
    <w:p w:rsidR="0020350C" w:rsidRDefault="00203E99">
      <w:pPr>
        <w:spacing w:line="360" w:lineRule="auto"/>
        <w:rPr>
          <w:bCs/>
        </w:rPr>
      </w:pPr>
      <w:r>
        <w:rPr>
          <w:b/>
          <w:bCs/>
        </w:rPr>
        <w:t>D. Contemporary entertainment</w:t>
      </w:r>
      <w:r>
        <w:rPr>
          <w:b/>
          <w:bCs/>
        </w:rPr>
        <w:t xml:space="preserve"> reflects evolving consumer preferences toward quantity and convenience, though some traditional quality standards have gradually declined overall. </w:t>
      </w:r>
      <w:r>
        <w:rPr>
          <w:bCs/>
        </w:rPr>
        <w:t xml:space="preserve">– SAI – Đáp án </w:t>
      </w:r>
      <w:r>
        <w:rPr>
          <w:bCs/>
        </w:rPr>
        <w:lastRenderedPageBreak/>
        <w:t xml:space="preserve">này gợi ý rằng sự thay đổi là do "consumer preferences" (sở thích người tiêu dùng). Tuy </w:t>
      </w:r>
      <w:r>
        <w:rPr>
          <w:bCs/>
        </w:rPr>
        <w:t>nhiên, bài đọc khẳng định người dùng đang cảm thấy "exploited" (bị khai thác) và chịu đựng "hostile attitude", tức là họ bị ép buộc vào hệ thống này chứ không phải do họ lựa chọn.</w:t>
      </w:r>
    </w:p>
    <w:p w:rsidR="00B023A6" w:rsidRDefault="00B023A6">
      <w:pPr>
        <w:rPr>
          <w:b/>
          <w:bCs/>
          <w:color w:val="0070C0"/>
        </w:rPr>
      </w:pPr>
      <w:r>
        <w:rPr>
          <w:b/>
          <w:bCs/>
          <w:color w:val="0070C0"/>
        </w:rPr>
        <w:br w:type="page"/>
      </w:r>
    </w:p>
    <w:p w:rsidR="0020350C" w:rsidRPr="00B023A6" w:rsidRDefault="00203E99">
      <w:pPr>
        <w:spacing w:line="360" w:lineRule="auto"/>
        <w:jc w:val="center"/>
        <w:rPr>
          <w:b/>
          <w:bCs/>
          <w:color w:val="0070C0"/>
          <w:sz w:val="40"/>
          <w:szCs w:val="40"/>
        </w:rPr>
      </w:pPr>
      <w:r w:rsidRPr="00B023A6">
        <w:rPr>
          <w:b/>
          <w:bCs/>
          <w:color w:val="0070C0"/>
          <w:sz w:val="40"/>
          <w:szCs w:val="40"/>
          <w:highlight w:val="yellow"/>
        </w:rPr>
        <w:lastRenderedPageBreak/>
        <w:t>BẢNG TẠM DỊCH SONG NGỮ</w:t>
      </w:r>
    </w:p>
    <w:tbl>
      <w:tblPr>
        <w:tblW w:w="0" w:type="auto"/>
        <w:tblCellSpacing w:w="15" w:type="dxa"/>
        <w:tblCellMar>
          <w:left w:w="0" w:type="dxa"/>
          <w:right w:w="0" w:type="dxa"/>
        </w:tblCellMar>
        <w:tblLook w:val="04A0" w:firstRow="1" w:lastRow="0" w:firstColumn="1" w:lastColumn="0" w:noHBand="0" w:noVBand="1"/>
      </w:tblPr>
      <w:tblGrid>
        <w:gridCol w:w="6046"/>
        <w:gridCol w:w="4870"/>
      </w:tblGrid>
      <w:tr w:rsidR="0020350C">
        <w:trPr>
          <w:tblHeader/>
          <w:tblCellSpacing w:w="15" w:type="dxa"/>
        </w:trPr>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tcPr>
          <w:p w:rsidR="0020350C" w:rsidRPr="00B023A6" w:rsidRDefault="00203E99">
            <w:pPr>
              <w:spacing w:line="360" w:lineRule="auto"/>
              <w:jc w:val="center"/>
              <w:rPr>
                <w:b/>
                <w:bCs/>
              </w:rPr>
            </w:pPr>
            <w:r w:rsidRPr="00B023A6">
              <w:rPr>
                <w:b/>
                <w:bCs/>
              </w:rPr>
              <w:t>English</w:t>
            </w:r>
          </w:p>
        </w:tc>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tcPr>
          <w:p w:rsidR="0020350C" w:rsidRDefault="00203E99">
            <w:pPr>
              <w:spacing w:line="360" w:lineRule="auto"/>
              <w:jc w:val="center"/>
              <w:rPr>
                <w:b/>
                <w:bCs/>
                <w:color w:val="C00000"/>
              </w:rPr>
            </w:pPr>
            <w:r>
              <w:rPr>
                <w:b/>
                <w:bCs/>
                <w:color w:val="C00000"/>
              </w:rPr>
              <w:t>Tiếng Việt</w:t>
            </w:r>
          </w:p>
        </w:tc>
      </w:tr>
      <w:tr w:rsidR="0020350C">
        <w:trPr>
          <w:tblCellSpacing w:w="15" w:type="dxa"/>
        </w:trPr>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tcPr>
          <w:p w:rsidR="0020350C" w:rsidRPr="00B023A6" w:rsidRDefault="00203E99">
            <w:pPr>
              <w:spacing w:line="360" w:lineRule="auto"/>
            </w:pPr>
            <w:r w:rsidRPr="00B023A6">
              <w:t>Getting concert tickets in 2025</w:t>
            </w:r>
            <w:r w:rsidRPr="00B023A6">
              <w:t xml:space="preserve"> has become a nightmare that keeps moving the goalposts for regular fans. Virtual queues force people to wait endlessly, sometimes for hours, only to discover that affordable seats have vanished into premium tiers or resale markets within seconds. Presales</w:t>
            </w:r>
            <w:r w:rsidRPr="00B023A6">
              <w:t xml:space="preserve"> require special codes, credit cards, or memberships, creating unnecessary barriers between audiences and artists. What should be an exciting moment—securing tickets to see your favorite performer—transforms into administrative torture filled with disappoi</w:t>
            </w:r>
            <w:r w:rsidRPr="00B023A6">
              <w:t>ntment, financial stress, and the bitter feeling that ordinary fans no longer matter to the industry.</w:t>
            </w:r>
          </w:p>
        </w:tc>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tcPr>
          <w:p w:rsidR="0020350C" w:rsidRDefault="00203E99">
            <w:pPr>
              <w:spacing w:line="360" w:lineRule="auto"/>
              <w:rPr>
                <w:color w:val="C00000"/>
              </w:rPr>
            </w:pPr>
            <w:r>
              <w:rPr>
                <w:color w:val="C00000"/>
              </w:rPr>
              <w:t xml:space="preserve">Việc mua vé ca nhạc vào năm 2025 đã trở thành một cơn ác mộng liên tục thay đổi các quy tắc đối với những người hâm mộ thông thường. Các hàng chờ ảo buộc </w:t>
            </w:r>
            <w:r>
              <w:rPr>
                <w:color w:val="C00000"/>
              </w:rPr>
              <w:t xml:space="preserve">mọi người phải chờ đợi vô tận, đôi khi hàng giờ liền, chỉ để phát hiện ra rằng những chỗ ngồi giá cả phải chăng đã biến mất vào các hạng vé cao cấp hoặc thị trường bán lại chỉ trong vài giây. Các đợt mở bán sớm yêu cầu mã đặc biệt, thẻ tín dụng hoặc quyền </w:t>
            </w:r>
            <w:r>
              <w:rPr>
                <w:color w:val="C00000"/>
              </w:rPr>
              <w:t>thành viên, tạo ra những rào cản không cần thiết giữa khán giả và nghệ sĩ. Thứ lẽ ra là một khoảnh khắc thú vị—việc sở hữu tấm vé để xem nghệ sĩ yêu thích biểu diễn—lại biến thành một cuộc tra tấn hành chính đầy rẫy sự thất vọng, áp lực tài chính và cảm gi</w:t>
            </w:r>
            <w:r>
              <w:rPr>
                <w:color w:val="C00000"/>
              </w:rPr>
              <w:t>ác cay đắng rằng những người hâm mộ bình thường không còn quan trọng đối với ngành công nghiệp này nữa.</w:t>
            </w:r>
          </w:p>
        </w:tc>
      </w:tr>
      <w:tr w:rsidR="0020350C">
        <w:trPr>
          <w:tblCellSpacing w:w="15" w:type="dxa"/>
        </w:trPr>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tcPr>
          <w:p w:rsidR="0020350C" w:rsidRPr="00B023A6" w:rsidRDefault="00203E99">
            <w:pPr>
              <w:spacing w:line="360" w:lineRule="auto"/>
            </w:pPr>
            <w:r w:rsidRPr="00B023A6">
              <w:t>Television streaming platforms now prioritize quantity over quality, churning out formulaic thrillers designed to hook viewers rather than tell compell</w:t>
            </w:r>
            <w:r w:rsidRPr="00B023A6">
              <w:t>ing stories that resonate emotionally. Series feel more like business products than creative works. These productions stretch paper-thin plots across eight tedious episodes, constantly repeating information for distracted audiences while manufacturing arti</w:t>
            </w:r>
            <w:r w:rsidRPr="00B023A6">
              <w:t>ficial cliffhangers every few minutes. Instead of genuine suspense, viewers encounter calculated manipulation engineered for subscriber retention metrics, not artistic merit, emotional impact, or meaningful storytelling that respects their intelligence and</w:t>
            </w:r>
            <w:r w:rsidRPr="00B023A6">
              <w:t xml:space="preserve"> time.</w:t>
            </w:r>
          </w:p>
        </w:tc>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tcPr>
          <w:p w:rsidR="0020350C" w:rsidRDefault="00203E99">
            <w:pPr>
              <w:spacing w:line="360" w:lineRule="auto"/>
              <w:rPr>
                <w:color w:val="C00000"/>
              </w:rPr>
            </w:pPr>
            <w:r>
              <w:rPr>
                <w:color w:val="C00000"/>
              </w:rPr>
              <w:t>Các nền tảng phát phim trực tuyến hiện nay ưu tiên số lượng hơn chất lượng, liên tục sản xuất các bộ phim giật gân theo công thức nhằm lôi kéo người xem thay vì kể những câu chuyện hấp dẫn có sức lay động về cảm xúc. Các loạt phim mang cảm giác giốn</w:t>
            </w:r>
            <w:r>
              <w:rPr>
                <w:color w:val="C00000"/>
              </w:rPr>
              <w:t>g như các sản phẩm kinh doanh hơn là những tác phẩm sáng tạo. Những sản phẩm này kéo dãn các cốt truyện mỏng như tờ giấy thành tám tập phim tẻ nhạt, liên tục lặp lại thông tin cho những khán giả đang bị xao nhãng trong khi tạo ra những tình tiết lửng lơ gi</w:t>
            </w:r>
            <w:r>
              <w:rPr>
                <w:color w:val="C00000"/>
              </w:rPr>
              <w:t xml:space="preserve">ả tạo sau mỗi vài phút. Thay vì sự hồi hộp thực sự, người xem phải đối mặt với </w:t>
            </w:r>
            <w:r>
              <w:rPr>
                <w:color w:val="C00000"/>
              </w:rPr>
              <w:lastRenderedPageBreak/>
              <w:t>sự thao túng có tính toán được thiết kế cho các chỉ số duy trì thuê bao, chứ không phải vì giá trị nghệ thuật, tác động cảm xúc hay lối kể chuyện ý nghĩa có sự tôn trọng trí tuệ</w:t>
            </w:r>
            <w:r>
              <w:rPr>
                <w:color w:val="C00000"/>
              </w:rPr>
              <w:t xml:space="preserve"> và thời gian của họ.</w:t>
            </w:r>
          </w:p>
        </w:tc>
      </w:tr>
      <w:tr w:rsidR="0020350C">
        <w:trPr>
          <w:tblCellSpacing w:w="15" w:type="dxa"/>
        </w:trPr>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tcPr>
          <w:p w:rsidR="0020350C" w:rsidRPr="00B023A6" w:rsidRDefault="00203E99">
            <w:pPr>
              <w:spacing w:line="360" w:lineRule="auto"/>
            </w:pPr>
            <w:r w:rsidRPr="00B023A6">
              <w:lastRenderedPageBreak/>
              <w:t xml:space="preserve">The internet has deteriorated into a wasteland of synthetic content, where AI-generated articles flood search results and deepfake videos blur reality beyond recognition. Even podcasts, once intimate audio experiences, now interrupt </w:t>
            </w:r>
            <w:r w:rsidRPr="00B023A6">
              <w:t>conversations mid-sentence with jarring advertisements that destroy the listening flow. This relentless monetization strategy reveals how platforms value profit margins above listener satisfaction, contributing to widespread digital fatigue among users who</w:t>
            </w:r>
            <w:r w:rsidRPr="00B023A6">
              <w:t xml:space="preserve"> increasingly feel exploited by the very services they pay for monthly.</w:t>
            </w:r>
          </w:p>
        </w:tc>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tcPr>
          <w:p w:rsidR="0020350C" w:rsidRDefault="00203E99">
            <w:pPr>
              <w:spacing w:line="360" w:lineRule="auto"/>
              <w:rPr>
                <w:color w:val="C00000"/>
              </w:rPr>
            </w:pPr>
            <w:r>
              <w:rPr>
                <w:color w:val="C00000"/>
              </w:rPr>
              <w:t xml:space="preserve">Internet đã xuống cấp thành một vùng đất hoang của các nội dung tổng hợp, nơi các bài báo do trí tuệ nhân tạo tạo ra tràn ngập kết quả tìm kiếm và các video giả mạo sâu làm mờ đi thực </w:t>
            </w:r>
            <w:r>
              <w:rPr>
                <w:color w:val="C00000"/>
              </w:rPr>
              <w:t>tế đến mức không thể nhận diện. Ngay cả podcast, từng là những trải nghiệm âm thanh thân mật, giờ đây cũng cắt ngang các cuộc hội thoại ngay giữa câu bằng những quảng cáo chói tai phá hủy luồng lắng nghe. Chiến lược kiếm tiền không ngừng nghỉ này tiết lộ c</w:t>
            </w:r>
            <w:r>
              <w:rPr>
                <w:color w:val="C00000"/>
              </w:rPr>
              <w:t>ách các nền tảng coi trọng biên lợi nhuận trên cả sự hài lòng của người nghe, góp phần gây ra sự mệt mỏi kỹ thuật số trên diện rộng cho những người dùng vốn ngày càng cảm thấy bị khai thác bởi chính những dịch vụ mà họ trả tiền hàng tháng.</w:t>
            </w:r>
          </w:p>
        </w:tc>
      </w:tr>
      <w:tr w:rsidR="0020350C">
        <w:trPr>
          <w:tblCellSpacing w:w="15" w:type="dxa"/>
        </w:trPr>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tcPr>
          <w:p w:rsidR="0020350C" w:rsidRPr="00B023A6" w:rsidRDefault="00203E99">
            <w:pPr>
              <w:spacing w:line="360" w:lineRule="auto"/>
            </w:pPr>
            <w:r w:rsidRPr="00B023A6">
              <w:t>Industry consol</w:t>
            </w:r>
            <w:r w:rsidRPr="00B023A6">
              <w:t>idation has created entertainment monopolies that control distribution channels and creative decisions with unprecedented authority. Mergers concentrate power among fewer corporations, making content harder to locate across fragmented services that require</w:t>
            </w:r>
            <w:r w:rsidRPr="00B023A6">
              <w:t xml:space="preserve"> multiple expensive subscriptions. Typography has also suffered noticeably, with all-caps titles and deliberately illegible stylization symbolizing culture's hostile attitude toward simplicity and readability. These accumulated irritations represent a broa</w:t>
            </w:r>
            <w:r w:rsidRPr="00B023A6">
              <w:t xml:space="preserve">der pattern: entertainment systems increasingly treat consumers as </w:t>
            </w:r>
            <w:r w:rsidRPr="00B023A6">
              <w:lastRenderedPageBreak/>
              <w:t>obstacles to overcome rather than audiences to serve respectfully, transforming leisure into labor and enjoyment into exhausting work.</w:t>
            </w:r>
          </w:p>
        </w:tc>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tcPr>
          <w:p w:rsidR="0020350C" w:rsidRDefault="00203E99">
            <w:pPr>
              <w:spacing w:line="360" w:lineRule="auto"/>
              <w:rPr>
                <w:color w:val="C00000"/>
              </w:rPr>
            </w:pPr>
            <w:r>
              <w:rPr>
                <w:color w:val="C00000"/>
              </w:rPr>
              <w:lastRenderedPageBreak/>
              <w:t xml:space="preserve">Sự hợp nhất trong ngành đã tạo ra những tập đoàn giải </w:t>
            </w:r>
            <w:r>
              <w:rPr>
                <w:color w:val="C00000"/>
              </w:rPr>
              <w:t>trí độc quyền kiểm soát các kênh phân phối và các quyết định sáng tạo với quyền hạn chưa từng có. Các vụ sáp nhập tập trung quyền lực vào tay ít tập đoàn hơn, khiến nội dung khó tìm kiếm hơn trên các dịch vụ phân mảnh vốn yêu cầu nhiều gói thuê bao đắt đỏ.</w:t>
            </w:r>
            <w:r>
              <w:rPr>
                <w:color w:val="C00000"/>
              </w:rPr>
              <w:t xml:space="preserve"> Nghệ thuật sắp chữ cũng chịu tổn hại rõ rệt, với các tiêu đề viết hoa toàn bộ và cách tạo kiểu cố tình gây khó đọc tượng trưng cho thái độ thù địch của văn hóa đối với sự đơn giản và </w:t>
            </w:r>
            <w:r>
              <w:rPr>
                <w:color w:val="C00000"/>
              </w:rPr>
              <w:lastRenderedPageBreak/>
              <w:t>tính dễ đọc. Những sự khó chịu tích tụ này đại diện cho một khuôn mẫu rộ</w:t>
            </w:r>
            <w:r>
              <w:rPr>
                <w:color w:val="C00000"/>
              </w:rPr>
              <w:t>ng lớn hơn: các hệ thống giải trí ngày càng coi người tiêu dùng là những trở ngại cần vượt qua thay vì là khán giả để phục vụ một cách tôn trọng, biến thời gian rảnh rỗi thành lao động và sự tận hưởng thành công việc kiệt sức.</w:t>
            </w:r>
          </w:p>
        </w:tc>
      </w:tr>
    </w:tbl>
    <w:p w:rsidR="0020350C" w:rsidRDefault="0020350C">
      <w:pPr>
        <w:spacing w:line="360" w:lineRule="auto"/>
        <w:rPr>
          <w:b/>
          <w:bCs/>
        </w:rPr>
      </w:pPr>
    </w:p>
    <w:p w:rsidR="0020350C" w:rsidRDefault="0020350C">
      <w:pPr>
        <w:spacing w:line="360" w:lineRule="auto"/>
        <w:rPr>
          <w:b/>
          <w:bCs/>
        </w:rPr>
      </w:pPr>
    </w:p>
    <w:p w:rsidR="0020350C" w:rsidRDefault="0020350C">
      <w:pPr>
        <w:spacing w:line="360" w:lineRule="auto"/>
        <w:rPr>
          <w:b/>
          <w:bCs/>
        </w:rPr>
      </w:pPr>
    </w:p>
    <w:p w:rsidR="0020350C" w:rsidRDefault="00203E99">
      <w:pPr>
        <w:rPr>
          <w:b/>
          <w:bCs/>
        </w:rPr>
      </w:pPr>
      <w:r>
        <w:rPr>
          <w:b/>
          <w:bCs/>
        </w:rPr>
        <w:br w:type="page"/>
      </w:r>
    </w:p>
    <w:p w:rsidR="0020350C" w:rsidRPr="00B023A6" w:rsidRDefault="00203E99">
      <w:pPr>
        <w:spacing w:line="360" w:lineRule="auto"/>
        <w:jc w:val="center"/>
        <w:rPr>
          <w:b/>
          <w:bCs/>
          <w:color w:val="C00000"/>
          <w:sz w:val="60"/>
          <w:szCs w:val="60"/>
        </w:rPr>
      </w:pPr>
      <w:r w:rsidRPr="00B023A6">
        <w:rPr>
          <w:b/>
          <w:bCs/>
          <w:color w:val="C00000"/>
          <w:sz w:val="60"/>
          <w:szCs w:val="60"/>
        </w:rPr>
        <w:lastRenderedPageBreak/>
        <w:t>TỪ VỰNG CHỌN LỌC</w:t>
      </w:r>
    </w:p>
    <w:tbl>
      <w:tblPr>
        <w:tblStyle w:val="TableGrid"/>
        <w:tblW w:w="0" w:type="auto"/>
        <w:tblInd w:w="150" w:type="dxa"/>
        <w:tblBorders>
          <w:top w:val="single" w:sz="12" w:space="0" w:color="ED7D31" w:themeColor="accent2"/>
          <w:left w:val="single" w:sz="12" w:space="0" w:color="ED7D31" w:themeColor="accent2"/>
          <w:bottom w:val="single" w:sz="12" w:space="0" w:color="ED7D31" w:themeColor="accent2"/>
          <w:right w:val="single" w:sz="12" w:space="0" w:color="ED7D31" w:themeColor="accent2"/>
          <w:insideH w:val="single" w:sz="12" w:space="0" w:color="ED7D31" w:themeColor="accent2"/>
          <w:insideV w:val="single" w:sz="12" w:space="0" w:color="ED7D31" w:themeColor="accent2"/>
        </w:tblBorders>
        <w:tblLayout w:type="fixed"/>
        <w:tblLook w:val="04A0" w:firstRow="1" w:lastRow="0" w:firstColumn="1" w:lastColumn="0" w:noHBand="0" w:noVBand="1"/>
      </w:tblPr>
      <w:tblGrid>
        <w:gridCol w:w="685"/>
        <w:gridCol w:w="3279"/>
        <w:gridCol w:w="1875"/>
        <w:gridCol w:w="3686"/>
        <w:gridCol w:w="878"/>
      </w:tblGrid>
      <w:tr w:rsidR="0020350C">
        <w:tc>
          <w:tcPr>
            <w:tcW w:w="685" w:type="dxa"/>
            <w:tcBorders>
              <w:tl2br w:val="nil"/>
              <w:tr2bl w:val="nil"/>
            </w:tcBorders>
            <w:shd w:val="clear" w:color="auto" w:fill="C00000"/>
          </w:tcPr>
          <w:p w:rsidR="0020350C" w:rsidRDefault="00203E99">
            <w:pPr>
              <w:spacing w:line="360" w:lineRule="auto"/>
              <w:jc w:val="center"/>
              <w:rPr>
                <w:b/>
                <w:bCs/>
              </w:rPr>
            </w:pPr>
            <w:r>
              <w:rPr>
                <w:b/>
                <w:bCs/>
              </w:rPr>
              <w:t>STT</w:t>
            </w:r>
          </w:p>
        </w:tc>
        <w:tc>
          <w:tcPr>
            <w:tcW w:w="3279" w:type="dxa"/>
            <w:tcBorders>
              <w:tl2br w:val="nil"/>
              <w:tr2bl w:val="nil"/>
            </w:tcBorders>
            <w:shd w:val="clear" w:color="auto" w:fill="C00000"/>
          </w:tcPr>
          <w:p w:rsidR="0020350C" w:rsidRDefault="00203E99">
            <w:pPr>
              <w:spacing w:line="360" w:lineRule="auto"/>
              <w:jc w:val="center"/>
              <w:rPr>
                <w:b/>
                <w:bCs/>
              </w:rPr>
            </w:pPr>
            <w:r>
              <w:rPr>
                <w:b/>
                <w:bCs/>
              </w:rPr>
              <w:t>Từ/cụm</w:t>
            </w:r>
          </w:p>
        </w:tc>
        <w:tc>
          <w:tcPr>
            <w:tcW w:w="1875" w:type="dxa"/>
            <w:tcBorders>
              <w:tl2br w:val="nil"/>
              <w:tr2bl w:val="nil"/>
            </w:tcBorders>
            <w:shd w:val="clear" w:color="auto" w:fill="C00000"/>
          </w:tcPr>
          <w:p w:rsidR="0020350C" w:rsidRDefault="00203E99">
            <w:pPr>
              <w:spacing w:line="360" w:lineRule="auto"/>
              <w:jc w:val="center"/>
              <w:rPr>
                <w:b/>
                <w:bCs/>
              </w:rPr>
            </w:pPr>
            <w:r>
              <w:rPr>
                <w:b/>
                <w:bCs/>
              </w:rPr>
              <w:t>Loại từ</w:t>
            </w:r>
          </w:p>
        </w:tc>
        <w:tc>
          <w:tcPr>
            <w:tcW w:w="3686" w:type="dxa"/>
            <w:tcBorders>
              <w:tl2br w:val="nil"/>
              <w:tr2bl w:val="nil"/>
            </w:tcBorders>
            <w:shd w:val="clear" w:color="auto" w:fill="C00000"/>
          </w:tcPr>
          <w:p w:rsidR="0020350C" w:rsidRDefault="00203E99">
            <w:pPr>
              <w:spacing w:line="360" w:lineRule="auto"/>
              <w:jc w:val="center"/>
              <w:rPr>
                <w:b/>
                <w:bCs/>
              </w:rPr>
            </w:pPr>
            <w:r>
              <w:rPr>
                <w:b/>
                <w:bCs/>
              </w:rPr>
              <w:t>Nghĩa tiếng Việt</w:t>
            </w:r>
          </w:p>
        </w:tc>
        <w:tc>
          <w:tcPr>
            <w:tcW w:w="878" w:type="dxa"/>
            <w:tcBorders>
              <w:tl2br w:val="nil"/>
              <w:tr2bl w:val="nil"/>
            </w:tcBorders>
            <w:shd w:val="clear" w:color="auto" w:fill="C00000"/>
          </w:tcPr>
          <w:p w:rsidR="0020350C" w:rsidRDefault="00203E99">
            <w:pPr>
              <w:spacing w:line="360" w:lineRule="auto"/>
              <w:jc w:val="center"/>
              <w:rPr>
                <w:b/>
                <w:bCs/>
              </w:rPr>
            </w:pPr>
            <w:r>
              <w:rPr>
                <w:b/>
                <w:bCs/>
              </w:rPr>
              <w:t>CEFR Band</w:t>
            </w:r>
          </w:p>
        </w:tc>
      </w:tr>
      <w:tr w:rsidR="0020350C">
        <w:tc>
          <w:tcPr>
            <w:tcW w:w="685" w:type="dxa"/>
            <w:tcBorders>
              <w:tl2br w:val="nil"/>
              <w:tr2bl w:val="nil"/>
            </w:tcBorders>
          </w:tcPr>
          <w:p w:rsidR="0020350C" w:rsidRDefault="00203E99">
            <w:pPr>
              <w:spacing w:line="360" w:lineRule="auto"/>
              <w:jc w:val="center"/>
              <w:rPr>
                <w:b/>
                <w:bCs/>
              </w:rPr>
            </w:pPr>
            <w:r>
              <w:rPr>
                <w:b/>
                <w:bCs/>
              </w:rPr>
              <w:t>1</w:t>
            </w:r>
          </w:p>
        </w:tc>
        <w:tc>
          <w:tcPr>
            <w:tcW w:w="3279" w:type="dxa"/>
            <w:tcBorders>
              <w:tl2br w:val="nil"/>
              <w:tr2bl w:val="nil"/>
            </w:tcBorders>
          </w:tcPr>
          <w:p w:rsidR="0020350C" w:rsidRDefault="00203E99">
            <w:pPr>
              <w:spacing w:line="360" w:lineRule="auto"/>
            </w:pPr>
            <w:r>
              <w:t>revolutionary transformation</w:t>
            </w:r>
          </w:p>
        </w:tc>
        <w:tc>
          <w:tcPr>
            <w:tcW w:w="1875" w:type="dxa"/>
            <w:tcBorders>
              <w:tl2br w:val="nil"/>
              <w:tr2bl w:val="nil"/>
            </w:tcBorders>
          </w:tcPr>
          <w:p w:rsidR="0020350C" w:rsidRDefault="00203E99">
            <w:pPr>
              <w:spacing w:line="360" w:lineRule="auto"/>
            </w:pPr>
            <w:r>
              <w:t>noun phrase</w:t>
            </w:r>
          </w:p>
        </w:tc>
        <w:tc>
          <w:tcPr>
            <w:tcW w:w="3686" w:type="dxa"/>
            <w:tcBorders>
              <w:tl2br w:val="nil"/>
              <w:tr2bl w:val="nil"/>
            </w:tcBorders>
          </w:tcPr>
          <w:p w:rsidR="0020350C" w:rsidRDefault="00203E99">
            <w:pPr>
              <w:spacing w:line="360" w:lineRule="auto"/>
            </w:pPr>
            <w:r>
              <w:t>sự chuyển đổi mang tính cách mạng</w:t>
            </w:r>
          </w:p>
        </w:tc>
        <w:tc>
          <w:tcPr>
            <w:tcW w:w="878" w:type="dxa"/>
            <w:tcBorders>
              <w:tl2br w:val="nil"/>
              <w:tr2bl w:val="nil"/>
            </w:tcBorders>
          </w:tcPr>
          <w:p w:rsidR="0020350C" w:rsidRDefault="00203E99">
            <w:pPr>
              <w:spacing w:line="360" w:lineRule="auto"/>
            </w:pPr>
            <w:r>
              <w:t>C1</w:t>
            </w:r>
          </w:p>
        </w:tc>
      </w:tr>
      <w:tr w:rsidR="0020350C">
        <w:tc>
          <w:tcPr>
            <w:tcW w:w="685" w:type="dxa"/>
            <w:tcBorders>
              <w:tl2br w:val="nil"/>
              <w:tr2bl w:val="nil"/>
            </w:tcBorders>
          </w:tcPr>
          <w:p w:rsidR="0020350C" w:rsidRDefault="00203E99">
            <w:pPr>
              <w:spacing w:line="360" w:lineRule="auto"/>
              <w:jc w:val="center"/>
              <w:rPr>
                <w:b/>
                <w:bCs/>
              </w:rPr>
            </w:pPr>
            <w:r>
              <w:rPr>
                <w:b/>
                <w:bCs/>
              </w:rPr>
              <w:t>2</w:t>
            </w:r>
          </w:p>
        </w:tc>
        <w:tc>
          <w:tcPr>
            <w:tcW w:w="3279" w:type="dxa"/>
            <w:tcBorders>
              <w:tl2br w:val="nil"/>
              <w:tr2bl w:val="nil"/>
            </w:tcBorders>
          </w:tcPr>
          <w:p w:rsidR="0020350C" w:rsidRDefault="00203E99">
            <w:pPr>
              <w:spacing w:line="360" w:lineRule="auto"/>
            </w:pPr>
            <w:r>
              <w:t>cutting-edge</w:t>
            </w:r>
          </w:p>
        </w:tc>
        <w:tc>
          <w:tcPr>
            <w:tcW w:w="1875" w:type="dxa"/>
            <w:tcBorders>
              <w:tl2br w:val="nil"/>
              <w:tr2bl w:val="nil"/>
            </w:tcBorders>
          </w:tcPr>
          <w:p w:rsidR="0020350C" w:rsidRDefault="00203E99">
            <w:pPr>
              <w:spacing w:line="360" w:lineRule="auto"/>
            </w:pPr>
            <w:r>
              <w:t>adjective</w:t>
            </w:r>
          </w:p>
        </w:tc>
        <w:tc>
          <w:tcPr>
            <w:tcW w:w="3686" w:type="dxa"/>
            <w:tcBorders>
              <w:tl2br w:val="nil"/>
              <w:tr2bl w:val="nil"/>
            </w:tcBorders>
          </w:tcPr>
          <w:p w:rsidR="0020350C" w:rsidRDefault="00203E99">
            <w:pPr>
              <w:spacing w:line="360" w:lineRule="auto"/>
            </w:pPr>
            <w:r>
              <w:t>tiên tiến nhất, hiện đại nhất</w:t>
            </w:r>
          </w:p>
        </w:tc>
        <w:tc>
          <w:tcPr>
            <w:tcW w:w="878" w:type="dxa"/>
            <w:tcBorders>
              <w:tl2br w:val="nil"/>
              <w:tr2bl w:val="nil"/>
            </w:tcBorders>
          </w:tcPr>
          <w:p w:rsidR="0020350C" w:rsidRDefault="00203E99">
            <w:pPr>
              <w:spacing w:line="360" w:lineRule="auto"/>
            </w:pPr>
            <w:r>
              <w:t>C1</w:t>
            </w:r>
          </w:p>
        </w:tc>
      </w:tr>
      <w:tr w:rsidR="0020350C">
        <w:tc>
          <w:tcPr>
            <w:tcW w:w="685" w:type="dxa"/>
            <w:tcBorders>
              <w:tl2br w:val="nil"/>
              <w:tr2bl w:val="nil"/>
            </w:tcBorders>
          </w:tcPr>
          <w:p w:rsidR="0020350C" w:rsidRDefault="00203E99">
            <w:pPr>
              <w:spacing w:line="360" w:lineRule="auto"/>
              <w:jc w:val="center"/>
              <w:rPr>
                <w:b/>
                <w:bCs/>
              </w:rPr>
            </w:pPr>
            <w:r>
              <w:rPr>
                <w:b/>
                <w:bCs/>
              </w:rPr>
              <w:t>3</w:t>
            </w:r>
          </w:p>
        </w:tc>
        <w:tc>
          <w:tcPr>
            <w:tcW w:w="3279" w:type="dxa"/>
            <w:tcBorders>
              <w:tl2br w:val="nil"/>
              <w:tr2bl w:val="nil"/>
            </w:tcBorders>
          </w:tcPr>
          <w:p w:rsidR="0020350C" w:rsidRDefault="00203E99">
            <w:pPr>
              <w:spacing w:line="360" w:lineRule="auto"/>
            </w:pPr>
            <w:r>
              <w:t>humanoid</w:t>
            </w:r>
          </w:p>
        </w:tc>
        <w:tc>
          <w:tcPr>
            <w:tcW w:w="1875" w:type="dxa"/>
            <w:tcBorders>
              <w:tl2br w:val="nil"/>
              <w:tr2bl w:val="nil"/>
            </w:tcBorders>
          </w:tcPr>
          <w:p w:rsidR="0020350C" w:rsidRDefault="00203E99">
            <w:pPr>
              <w:spacing w:line="360" w:lineRule="auto"/>
            </w:pPr>
            <w:r>
              <w:t>adjective/noun</w:t>
            </w:r>
          </w:p>
        </w:tc>
        <w:tc>
          <w:tcPr>
            <w:tcW w:w="3686" w:type="dxa"/>
            <w:tcBorders>
              <w:tl2br w:val="nil"/>
              <w:tr2bl w:val="nil"/>
            </w:tcBorders>
          </w:tcPr>
          <w:p w:rsidR="0020350C" w:rsidRDefault="00203E99">
            <w:pPr>
              <w:spacing w:line="360" w:lineRule="auto"/>
            </w:pPr>
            <w:r>
              <w:t>hình người, robot hình người</w:t>
            </w:r>
          </w:p>
        </w:tc>
        <w:tc>
          <w:tcPr>
            <w:tcW w:w="878" w:type="dxa"/>
            <w:tcBorders>
              <w:tl2br w:val="nil"/>
              <w:tr2bl w:val="nil"/>
            </w:tcBorders>
          </w:tcPr>
          <w:p w:rsidR="0020350C" w:rsidRDefault="00203E99">
            <w:pPr>
              <w:spacing w:line="360" w:lineRule="auto"/>
            </w:pPr>
            <w:r>
              <w:t>C1</w:t>
            </w:r>
          </w:p>
        </w:tc>
      </w:tr>
      <w:tr w:rsidR="0020350C">
        <w:tc>
          <w:tcPr>
            <w:tcW w:w="685" w:type="dxa"/>
            <w:tcBorders>
              <w:tl2br w:val="nil"/>
              <w:tr2bl w:val="nil"/>
            </w:tcBorders>
          </w:tcPr>
          <w:p w:rsidR="0020350C" w:rsidRDefault="00203E99">
            <w:pPr>
              <w:spacing w:line="360" w:lineRule="auto"/>
              <w:jc w:val="center"/>
              <w:rPr>
                <w:b/>
                <w:bCs/>
              </w:rPr>
            </w:pPr>
            <w:r>
              <w:rPr>
                <w:b/>
                <w:bCs/>
              </w:rPr>
              <w:t>4</w:t>
            </w:r>
          </w:p>
        </w:tc>
        <w:tc>
          <w:tcPr>
            <w:tcW w:w="3279" w:type="dxa"/>
            <w:tcBorders>
              <w:tl2br w:val="nil"/>
              <w:tr2bl w:val="nil"/>
            </w:tcBorders>
          </w:tcPr>
          <w:p w:rsidR="0020350C" w:rsidRDefault="00203E99">
            <w:pPr>
              <w:spacing w:line="360" w:lineRule="auto"/>
            </w:pPr>
            <w:r>
              <w:t>reshape</w:t>
            </w:r>
          </w:p>
        </w:tc>
        <w:tc>
          <w:tcPr>
            <w:tcW w:w="1875" w:type="dxa"/>
            <w:tcBorders>
              <w:tl2br w:val="nil"/>
              <w:tr2bl w:val="nil"/>
            </w:tcBorders>
          </w:tcPr>
          <w:p w:rsidR="0020350C" w:rsidRDefault="00203E99">
            <w:pPr>
              <w:spacing w:line="360" w:lineRule="auto"/>
            </w:pPr>
            <w:r>
              <w:t>verb</w:t>
            </w:r>
          </w:p>
        </w:tc>
        <w:tc>
          <w:tcPr>
            <w:tcW w:w="3686" w:type="dxa"/>
            <w:tcBorders>
              <w:tl2br w:val="nil"/>
              <w:tr2bl w:val="nil"/>
            </w:tcBorders>
          </w:tcPr>
          <w:p w:rsidR="0020350C" w:rsidRDefault="00203E99">
            <w:pPr>
              <w:spacing w:line="360" w:lineRule="auto"/>
            </w:pPr>
            <w:r>
              <w:t>định hình lại, tái cấu trúc</w:t>
            </w:r>
          </w:p>
        </w:tc>
        <w:tc>
          <w:tcPr>
            <w:tcW w:w="878" w:type="dxa"/>
            <w:tcBorders>
              <w:tl2br w:val="nil"/>
              <w:tr2bl w:val="nil"/>
            </w:tcBorders>
          </w:tcPr>
          <w:p w:rsidR="0020350C" w:rsidRDefault="00203E99">
            <w:pPr>
              <w:spacing w:line="360" w:lineRule="auto"/>
            </w:pPr>
            <w:r>
              <w:t>B2</w:t>
            </w:r>
          </w:p>
        </w:tc>
      </w:tr>
      <w:tr w:rsidR="0020350C">
        <w:tc>
          <w:tcPr>
            <w:tcW w:w="685" w:type="dxa"/>
            <w:tcBorders>
              <w:tl2br w:val="nil"/>
              <w:tr2bl w:val="nil"/>
            </w:tcBorders>
          </w:tcPr>
          <w:p w:rsidR="0020350C" w:rsidRDefault="00203E99">
            <w:pPr>
              <w:spacing w:line="360" w:lineRule="auto"/>
              <w:jc w:val="center"/>
              <w:rPr>
                <w:b/>
                <w:bCs/>
              </w:rPr>
            </w:pPr>
            <w:r>
              <w:rPr>
                <w:b/>
                <w:bCs/>
              </w:rPr>
              <w:t>5</w:t>
            </w:r>
          </w:p>
        </w:tc>
        <w:tc>
          <w:tcPr>
            <w:tcW w:w="3279" w:type="dxa"/>
            <w:tcBorders>
              <w:tl2br w:val="nil"/>
              <w:tr2bl w:val="nil"/>
            </w:tcBorders>
          </w:tcPr>
          <w:p w:rsidR="0020350C" w:rsidRDefault="00203E99">
            <w:pPr>
              <w:spacing w:line="360" w:lineRule="auto"/>
            </w:pPr>
            <w:r>
              <w:t>showcase</w:t>
            </w:r>
          </w:p>
        </w:tc>
        <w:tc>
          <w:tcPr>
            <w:tcW w:w="1875" w:type="dxa"/>
            <w:tcBorders>
              <w:tl2br w:val="nil"/>
              <w:tr2bl w:val="nil"/>
            </w:tcBorders>
          </w:tcPr>
          <w:p w:rsidR="0020350C" w:rsidRDefault="00203E99">
            <w:pPr>
              <w:spacing w:line="360" w:lineRule="auto"/>
            </w:pPr>
            <w:r>
              <w:t>verb</w:t>
            </w:r>
          </w:p>
        </w:tc>
        <w:tc>
          <w:tcPr>
            <w:tcW w:w="3686" w:type="dxa"/>
            <w:tcBorders>
              <w:tl2br w:val="nil"/>
              <w:tr2bl w:val="nil"/>
            </w:tcBorders>
          </w:tcPr>
          <w:p w:rsidR="0020350C" w:rsidRDefault="00203E99">
            <w:pPr>
              <w:spacing w:line="360" w:lineRule="auto"/>
            </w:pPr>
            <w:r>
              <w:t>trưng bày, giới thiệu</w:t>
            </w:r>
          </w:p>
        </w:tc>
        <w:tc>
          <w:tcPr>
            <w:tcW w:w="878" w:type="dxa"/>
            <w:tcBorders>
              <w:tl2br w:val="nil"/>
              <w:tr2bl w:val="nil"/>
            </w:tcBorders>
          </w:tcPr>
          <w:p w:rsidR="0020350C" w:rsidRDefault="00203E99">
            <w:pPr>
              <w:spacing w:line="360" w:lineRule="auto"/>
            </w:pPr>
            <w:r>
              <w:t>B2</w:t>
            </w:r>
          </w:p>
        </w:tc>
      </w:tr>
      <w:tr w:rsidR="0020350C">
        <w:tc>
          <w:tcPr>
            <w:tcW w:w="685" w:type="dxa"/>
            <w:tcBorders>
              <w:tl2br w:val="nil"/>
              <w:tr2bl w:val="nil"/>
            </w:tcBorders>
          </w:tcPr>
          <w:p w:rsidR="0020350C" w:rsidRDefault="00203E99">
            <w:pPr>
              <w:spacing w:line="360" w:lineRule="auto"/>
              <w:jc w:val="center"/>
              <w:rPr>
                <w:b/>
                <w:bCs/>
              </w:rPr>
            </w:pPr>
            <w:r>
              <w:rPr>
                <w:b/>
                <w:bCs/>
              </w:rPr>
              <w:t>6</w:t>
            </w:r>
          </w:p>
        </w:tc>
        <w:tc>
          <w:tcPr>
            <w:tcW w:w="3279" w:type="dxa"/>
            <w:tcBorders>
              <w:tl2br w:val="nil"/>
              <w:tr2bl w:val="nil"/>
            </w:tcBorders>
          </w:tcPr>
          <w:p w:rsidR="0020350C" w:rsidRDefault="00203E99">
            <w:pPr>
              <w:spacing w:line="360" w:lineRule="auto"/>
            </w:pPr>
            <w:r>
              <w:t>prototype</w:t>
            </w:r>
          </w:p>
        </w:tc>
        <w:tc>
          <w:tcPr>
            <w:tcW w:w="1875" w:type="dxa"/>
            <w:tcBorders>
              <w:tl2br w:val="nil"/>
              <w:tr2bl w:val="nil"/>
            </w:tcBorders>
          </w:tcPr>
          <w:p w:rsidR="0020350C" w:rsidRDefault="00203E99">
            <w:pPr>
              <w:spacing w:line="360" w:lineRule="auto"/>
            </w:pPr>
            <w:r>
              <w:t>noun</w:t>
            </w:r>
          </w:p>
        </w:tc>
        <w:tc>
          <w:tcPr>
            <w:tcW w:w="3686" w:type="dxa"/>
            <w:tcBorders>
              <w:tl2br w:val="nil"/>
              <w:tr2bl w:val="nil"/>
            </w:tcBorders>
          </w:tcPr>
          <w:p w:rsidR="0020350C" w:rsidRDefault="00203E99">
            <w:pPr>
              <w:spacing w:line="360" w:lineRule="auto"/>
            </w:pPr>
            <w:r>
              <w:t>nguyên mẫu, mẫu thử</w:t>
            </w:r>
          </w:p>
        </w:tc>
        <w:tc>
          <w:tcPr>
            <w:tcW w:w="878" w:type="dxa"/>
            <w:tcBorders>
              <w:tl2br w:val="nil"/>
              <w:tr2bl w:val="nil"/>
            </w:tcBorders>
          </w:tcPr>
          <w:p w:rsidR="0020350C" w:rsidRDefault="00203E99">
            <w:pPr>
              <w:spacing w:line="360" w:lineRule="auto"/>
            </w:pPr>
            <w:r>
              <w:t>C1</w:t>
            </w:r>
          </w:p>
        </w:tc>
      </w:tr>
      <w:tr w:rsidR="0020350C">
        <w:tc>
          <w:tcPr>
            <w:tcW w:w="685" w:type="dxa"/>
            <w:tcBorders>
              <w:tl2br w:val="nil"/>
              <w:tr2bl w:val="nil"/>
            </w:tcBorders>
          </w:tcPr>
          <w:p w:rsidR="0020350C" w:rsidRDefault="00203E99">
            <w:pPr>
              <w:spacing w:line="360" w:lineRule="auto"/>
              <w:jc w:val="center"/>
              <w:rPr>
                <w:b/>
                <w:bCs/>
              </w:rPr>
            </w:pPr>
            <w:r>
              <w:rPr>
                <w:b/>
                <w:bCs/>
              </w:rPr>
              <w:t>7</w:t>
            </w:r>
          </w:p>
        </w:tc>
        <w:tc>
          <w:tcPr>
            <w:tcW w:w="3279" w:type="dxa"/>
            <w:tcBorders>
              <w:tl2br w:val="nil"/>
              <w:tr2bl w:val="nil"/>
            </w:tcBorders>
          </w:tcPr>
          <w:p w:rsidR="0020350C" w:rsidRDefault="00203E99">
            <w:pPr>
              <w:spacing w:line="360" w:lineRule="auto"/>
            </w:pPr>
            <w:r>
              <w:t>groundbreaking</w:t>
            </w:r>
          </w:p>
        </w:tc>
        <w:tc>
          <w:tcPr>
            <w:tcW w:w="1875" w:type="dxa"/>
            <w:tcBorders>
              <w:tl2br w:val="nil"/>
              <w:tr2bl w:val="nil"/>
            </w:tcBorders>
          </w:tcPr>
          <w:p w:rsidR="0020350C" w:rsidRDefault="00203E99">
            <w:pPr>
              <w:spacing w:line="360" w:lineRule="auto"/>
            </w:pPr>
            <w:r>
              <w:t>adjective</w:t>
            </w:r>
          </w:p>
        </w:tc>
        <w:tc>
          <w:tcPr>
            <w:tcW w:w="3686" w:type="dxa"/>
            <w:tcBorders>
              <w:tl2br w:val="nil"/>
              <w:tr2bl w:val="nil"/>
            </w:tcBorders>
          </w:tcPr>
          <w:p w:rsidR="0020350C" w:rsidRDefault="00203E99">
            <w:pPr>
              <w:spacing w:line="360" w:lineRule="auto"/>
            </w:pPr>
            <w:r>
              <w:t>đột phá, mang tính đột phá</w:t>
            </w:r>
          </w:p>
        </w:tc>
        <w:tc>
          <w:tcPr>
            <w:tcW w:w="878" w:type="dxa"/>
            <w:tcBorders>
              <w:tl2br w:val="nil"/>
              <w:tr2bl w:val="nil"/>
            </w:tcBorders>
          </w:tcPr>
          <w:p w:rsidR="0020350C" w:rsidRDefault="00203E99">
            <w:pPr>
              <w:spacing w:line="360" w:lineRule="auto"/>
            </w:pPr>
            <w:r>
              <w:t>C1</w:t>
            </w:r>
          </w:p>
        </w:tc>
      </w:tr>
      <w:tr w:rsidR="0020350C">
        <w:tc>
          <w:tcPr>
            <w:tcW w:w="685" w:type="dxa"/>
            <w:tcBorders>
              <w:tl2br w:val="nil"/>
              <w:tr2bl w:val="nil"/>
            </w:tcBorders>
          </w:tcPr>
          <w:p w:rsidR="0020350C" w:rsidRDefault="00203E99">
            <w:pPr>
              <w:spacing w:line="360" w:lineRule="auto"/>
              <w:jc w:val="center"/>
              <w:rPr>
                <w:b/>
                <w:bCs/>
              </w:rPr>
            </w:pPr>
            <w:r>
              <w:rPr>
                <w:b/>
                <w:bCs/>
              </w:rPr>
              <w:t>8</w:t>
            </w:r>
          </w:p>
        </w:tc>
        <w:tc>
          <w:tcPr>
            <w:tcW w:w="3279" w:type="dxa"/>
            <w:tcBorders>
              <w:tl2br w:val="nil"/>
              <w:tr2bl w:val="nil"/>
            </w:tcBorders>
          </w:tcPr>
          <w:p w:rsidR="0020350C" w:rsidRDefault="00203E99">
            <w:pPr>
              <w:spacing w:line="360" w:lineRule="auto"/>
            </w:pPr>
            <w:r>
              <w:t>affordability</w:t>
            </w:r>
          </w:p>
        </w:tc>
        <w:tc>
          <w:tcPr>
            <w:tcW w:w="1875" w:type="dxa"/>
            <w:tcBorders>
              <w:tl2br w:val="nil"/>
              <w:tr2bl w:val="nil"/>
            </w:tcBorders>
          </w:tcPr>
          <w:p w:rsidR="0020350C" w:rsidRDefault="00203E99">
            <w:pPr>
              <w:spacing w:line="360" w:lineRule="auto"/>
            </w:pPr>
            <w:r>
              <w:t>noun</w:t>
            </w:r>
          </w:p>
        </w:tc>
        <w:tc>
          <w:tcPr>
            <w:tcW w:w="3686" w:type="dxa"/>
            <w:tcBorders>
              <w:tl2br w:val="nil"/>
              <w:tr2bl w:val="nil"/>
            </w:tcBorders>
          </w:tcPr>
          <w:p w:rsidR="0020350C" w:rsidRDefault="00203E99">
            <w:pPr>
              <w:spacing w:line="360" w:lineRule="auto"/>
            </w:pPr>
            <w:r>
              <w:t>khả năng chi trả, giá cả phải chăng</w:t>
            </w:r>
          </w:p>
        </w:tc>
        <w:tc>
          <w:tcPr>
            <w:tcW w:w="878" w:type="dxa"/>
            <w:tcBorders>
              <w:tl2br w:val="nil"/>
              <w:tr2bl w:val="nil"/>
            </w:tcBorders>
          </w:tcPr>
          <w:p w:rsidR="0020350C" w:rsidRDefault="00203E99">
            <w:pPr>
              <w:spacing w:line="360" w:lineRule="auto"/>
            </w:pPr>
            <w:r>
              <w:t>B2</w:t>
            </w:r>
          </w:p>
        </w:tc>
      </w:tr>
      <w:tr w:rsidR="0020350C">
        <w:tc>
          <w:tcPr>
            <w:tcW w:w="685" w:type="dxa"/>
            <w:tcBorders>
              <w:tl2br w:val="nil"/>
              <w:tr2bl w:val="nil"/>
            </w:tcBorders>
          </w:tcPr>
          <w:p w:rsidR="0020350C" w:rsidRDefault="00203E99">
            <w:pPr>
              <w:spacing w:line="360" w:lineRule="auto"/>
              <w:jc w:val="center"/>
              <w:rPr>
                <w:b/>
                <w:bCs/>
              </w:rPr>
            </w:pPr>
            <w:r>
              <w:rPr>
                <w:b/>
                <w:bCs/>
              </w:rPr>
              <w:t>9</w:t>
            </w:r>
          </w:p>
        </w:tc>
        <w:tc>
          <w:tcPr>
            <w:tcW w:w="3279" w:type="dxa"/>
            <w:tcBorders>
              <w:tl2br w:val="nil"/>
              <w:tr2bl w:val="nil"/>
            </w:tcBorders>
          </w:tcPr>
          <w:p w:rsidR="0020350C" w:rsidRDefault="00203E99">
            <w:pPr>
              <w:spacing w:line="360" w:lineRule="auto"/>
            </w:pPr>
            <w:r>
              <w:t>keep up with</w:t>
            </w:r>
          </w:p>
        </w:tc>
        <w:tc>
          <w:tcPr>
            <w:tcW w:w="1875" w:type="dxa"/>
            <w:tcBorders>
              <w:tl2br w:val="nil"/>
              <w:tr2bl w:val="nil"/>
            </w:tcBorders>
          </w:tcPr>
          <w:p w:rsidR="0020350C" w:rsidRDefault="00203E99">
            <w:pPr>
              <w:spacing w:line="360" w:lineRule="auto"/>
            </w:pPr>
            <w:r>
              <w:t>phrasal verb</w:t>
            </w:r>
          </w:p>
        </w:tc>
        <w:tc>
          <w:tcPr>
            <w:tcW w:w="3686" w:type="dxa"/>
            <w:tcBorders>
              <w:tl2br w:val="nil"/>
              <w:tr2bl w:val="nil"/>
            </w:tcBorders>
          </w:tcPr>
          <w:p w:rsidR="0020350C" w:rsidRDefault="00203E99">
            <w:pPr>
              <w:spacing w:line="360" w:lineRule="auto"/>
            </w:pPr>
            <w:r>
              <w:t>theo kịp, bắt kịp</w:t>
            </w:r>
          </w:p>
        </w:tc>
        <w:tc>
          <w:tcPr>
            <w:tcW w:w="878" w:type="dxa"/>
            <w:tcBorders>
              <w:tl2br w:val="nil"/>
              <w:tr2bl w:val="nil"/>
            </w:tcBorders>
          </w:tcPr>
          <w:p w:rsidR="0020350C" w:rsidRDefault="00203E99">
            <w:pPr>
              <w:spacing w:line="360" w:lineRule="auto"/>
            </w:pPr>
            <w:r>
              <w:t>B2</w:t>
            </w:r>
          </w:p>
        </w:tc>
      </w:tr>
      <w:tr w:rsidR="0020350C">
        <w:tc>
          <w:tcPr>
            <w:tcW w:w="685" w:type="dxa"/>
            <w:tcBorders>
              <w:tl2br w:val="nil"/>
              <w:tr2bl w:val="nil"/>
            </w:tcBorders>
          </w:tcPr>
          <w:p w:rsidR="0020350C" w:rsidRDefault="00203E99">
            <w:pPr>
              <w:spacing w:line="360" w:lineRule="auto"/>
              <w:jc w:val="center"/>
              <w:rPr>
                <w:b/>
                <w:bCs/>
              </w:rPr>
            </w:pPr>
            <w:r>
              <w:rPr>
                <w:b/>
                <w:bCs/>
              </w:rPr>
              <w:t>10</w:t>
            </w:r>
          </w:p>
        </w:tc>
        <w:tc>
          <w:tcPr>
            <w:tcW w:w="3279" w:type="dxa"/>
            <w:tcBorders>
              <w:tl2br w:val="nil"/>
              <w:tr2bl w:val="nil"/>
            </w:tcBorders>
          </w:tcPr>
          <w:p w:rsidR="0020350C" w:rsidRDefault="00203E99">
            <w:pPr>
              <w:spacing w:line="360" w:lineRule="auto"/>
            </w:pPr>
            <w:r>
              <w:t>catch up with</w:t>
            </w:r>
          </w:p>
        </w:tc>
        <w:tc>
          <w:tcPr>
            <w:tcW w:w="1875" w:type="dxa"/>
            <w:tcBorders>
              <w:tl2br w:val="nil"/>
              <w:tr2bl w:val="nil"/>
            </w:tcBorders>
          </w:tcPr>
          <w:p w:rsidR="0020350C" w:rsidRDefault="00203E99">
            <w:pPr>
              <w:spacing w:line="360" w:lineRule="auto"/>
            </w:pPr>
            <w:r>
              <w:t>phrasal verb</w:t>
            </w:r>
          </w:p>
        </w:tc>
        <w:tc>
          <w:tcPr>
            <w:tcW w:w="3686" w:type="dxa"/>
            <w:tcBorders>
              <w:tl2br w:val="nil"/>
              <w:tr2bl w:val="nil"/>
            </w:tcBorders>
          </w:tcPr>
          <w:p w:rsidR="0020350C" w:rsidRDefault="00203E99">
            <w:pPr>
              <w:spacing w:line="360" w:lineRule="auto"/>
            </w:pPr>
            <w:r>
              <w:t>đuổi kịp, bắt kịp</w:t>
            </w:r>
          </w:p>
        </w:tc>
        <w:tc>
          <w:tcPr>
            <w:tcW w:w="878" w:type="dxa"/>
            <w:tcBorders>
              <w:tl2br w:val="nil"/>
              <w:tr2bl w:val="nil"/>
            </w:tcBorders>
          </w:tcPr>
          <w:p w:rsidR="0020350C" w:rsidRDefault="00203E99">
            <w:pPr>
              <w:spacing w:line="360" w:lineRule="auto"/>
            </w:pPr>
            <w:r>
              <w:t>B2</w:t>
            </w:r>
          </w:p>
        </w:tc>
      </w:tr>
      <w:tr w:rsidR="0020350C">
        <w:tc>
          <w:tcPr>
            <w:tcW w:w="685" w:type="dxa"/>
            <w:tcBorders>
              <w:tl2br w:val="nil"/>
              <w:tr2bl w:val="nil"/>
            </w:tcBorders>
          </w:tcPr>
          <w:p w:rsidR="0020350C" w:rsidRDefault="00203E99">
            <w:pPr>
              <w:spacing w:line="360" w:lineRule="auto"/>
              <w:jc w:val="center"/>
              <w:rPr>
                <w:b/>
                <w:bCs/>
              </w:rPr>
            </w:pPr>
            <w:r>
              <w:rPr>
                <w:b/>
                <w:bCs/>
              </w:rPr>
              <w:t>11</w:t>
            </w:r>
          </w:p>
        </w:tc>
        <w:tc>
          <w:tcPr>
            <w:tcW w:w="3279" w:type="dxa"/>
            <w:tcBorders>
              <w:tl2br w:val="nil"/>
              <w:tr2bl w:val="nil"/>
            </w:tcBorders>
          </w:tcPr>
          <w:p w:rsidR="0020350C" w:rsidRDefault="00203E99">
            <w:pPr>
              <w:spacing w:line="360" w:lineRule="auto"/>
            </w:pPr>
            <w:r>
              <w:t>come across</w:t>
            </w:r>
          </w:p>
        </w:tc>
        <w:tc>
          <w:tcPr>
            <w:tcW w:w="1875" w:type="dxa"/>
            <w:tcBorders>
              <w:tl2br w:val="nil"/>
              <w:tr2bl w:val="nil"/>
            </w:tcBorders>
          </w:tcPr>
          <w:p w:rsidR="0020350C" w:rsidRDefault="00203E99">
            <w:pPr>
              <w:spacing w:line="360" w:lineRule="auto"/>
            </w:pPr>
            <w:r>
              <w:t>phrasal verb</w:t>
            </w:r>
          </w:p>
        </w:tc>
        <w:tc>
          <w:tcPr>
            <w:tcW w:w="3686" w:type="dxa"/>
            <w:tcBorders>
              <w:tl2br w:val="nil"/>
              <w:tr2bl w:val="nil"/>
            </w:tcBorders>
          </w:tcPr>
          <w:p w:rsidR="0020350C" w:rsidRDefault="00203E99">
            <w:pPr>
              <w:spacing w:line="360" w:lineRule="auto"/>
            </w:pPr>
            <w:r>
              <w:t>tình cờ gặp, bắt gặp</w:t>
            </w:r>
          </w:p>
        </w:tc>
        <w:tc>
          <w:tcPr>
            <w:tcW w:w="878" w:type="dxa"/>
            <w:tcBorders>
              <w:tl2br w:val="nil"/>
              <w:tr2bl w:val="nil"/>
            </w:tcBorders>
          </w:tcPr>
          <w:p w:rsidR="0020350C" w:rsidRDefault="00203E99">
            <w:pPr>
              <w:spacing w:line="360" w:lineRule="auto"/>
            </w:pPr>
            <w:r>
              <w:t>B2</w:t>
            </w:r>
          </w:p>
        </w:tc>
      </w:tr>
      <w:tr w:rsidR="0020350C">
        <w:tc>
          <w:tcPr>
            <w:tcW w:w="685" w:type="dxa"/>
            <w:tcBorders>
              <w:tl2br w:val="nil"/>
              <w:tr2bl w:val="nil"/>
            </w:tcBorders>
          </w:tcPr>
          <w:p w:rsidR="0020350C" w:rsidRDefault="00203E99">
            <w:pPr>
              <w:spacing w:line="360" w:lineRule="auto"/>
              <w:jc w:val="center"/>
              <w:rPr>
                <w:b/>
                <w:bCs/>
              </w:rPr>
            </w:pPr>
            <w:r>
              <w:rPr>
                <w:b/>
                <w:bCs/>
              </w:rPr>
              <w:t>12</w:t>
            </w:r>
          </w:p>
        </w:tc>
        <w:tc>
          <w:tcPr>
            <w:tcW w:w="3279" w:type="dxa"/>
            <w:tcBorders>
              <w:tl2br w:val="nil"/>
              <w:tr2bl w:val="nil"/>
            </w:tcBorders>
          </w:tcPr>
          <w:p w:rsidR="0020350C" w:rsidRDefault="00203E99">
            <w:pPr>
              <w:spacing w:line="360" w:lineRule="auto"/>
            </w:pPr>
            <w:r>
              <w:t>look out for</w:t>
            </w:r>
          </w:p>
        </w:tc>
        <w:tc>
          <w:tcPr>
            <w:tcW w:w="1875" w:type="dxa"/>
            <w:tcBorders>
              <w:tl2br w:val="nil"/>
              <w:tr2bl w:val="nil"/>
            </w:tcBorders>
          </w:tcPr>
          <w:p w:rsidR="0020350C" w:rsidRDefault="00203E99">
            <w:pPr>
              <w:spacing w:line="360" w:lineRule="auto"/>
            </w:pPr>
            <w:r>
              <w:t>phrasal verb</w:t>
            </w:r>
          </w:p>
        </w:tc>
        <w:tc>
          <w:tcPr>
            <w:tcW w:w="3686" w:type="dxa"/>
            <w:tcBorders>
              <w:tl2br w:val="nil"/>
              <w:tr2bl w:val="nil"/>
            </w:tcBorders>
          </w:tcPr>
          <w:p w:rsidR="0020350C" w:rsidRDefault="00203E99">
            <w:pPr>
              <w:spacing w:line="360" w:lineRule="auto"/>
            </w:pPr>
            <w:r>
              <w:t>để ý, cảnh giác</w:t>
            </w:r>
          </w:p>
        </w:tc>
        <w:tc>
          <w:tcPr>
            <w:tcW w:w="878" w:type="dxa"/>
            <w:tcBorders>
              <w:tl2br w:val="nil"/>
              <w:tr2bl w:val="nil"/>
            </w:tcBorders>
          </w:tcPr>
          <w:p w:rsidR="0020350C" w:rsidRDefault="00203E99">
            <w:pPr>
              <w:spacing w:line="360" w:lineRule="auto"/>
            </w:pPr>
            <w:r>
              <w:t>B2</w:t>
            </w:r>
          </w:p>
        </w:tc>
      </w:tr>
      <w:tr w:rsidR="0020350C">
        <w:tc>
          <w:tcPr>
            <w:tcW w:w="685" w:type="dxa"/>
            <w:tcBorders>
              <w:tl2br w:val="nil"/>
              <w:tr2bl w:val="nil"/>
            </w:tcBorders>
          </w:tcPr>
          <w:p w:rsidR="0020350C" w:rsidRDefault="00203E99">
            <w:pPr>
              <w:spacing w:line="360" w:lineRule="auto"/>
              <w:jc w:val="center"/>
              <w:rPr>
                <w:b/>
                <w:bCs/>
              </w:rPr>
            </w:pPr>
            <w:r>
              <w:rPr>
                <w:b/>
                <w:bCs/>
              </w:rPr>
              <w:t>13</w:t>
            </w:r>
          </w:p>
        </w:tc>
        <w:tc>
          <w:tcPr>
            <w:tcW w:w="3279" w:type="dxa"/>
            <w:tcBorders>
              <w:tl2br w:val="nil"/>
              <w:tr2bl w:val="nil"/>
            </w:tcBorders>
          </w:tcPr>
          <w:p w:rsidR="0020350C" w:rsidRDefault="00203E99">
            <w:pPr>
              <w:spacing w:line="360" w:lineRule="auto"/>
            </w:pPr>
            <w:r>
              <w:t>take effect</w:t>
            </w:r>
          </w:p>
        </w:tc>
        <w:tc>
          <w:tcPr>
            <w:tcW w:w="1875" w:type="dxa"/>
            <w:tcBorders>
              <w:tl2br w:val="nil"/>
              <w:tr2bl w:val="nil"/>
            </w:tcBorders>
          </w:tcPr>
          <w:p w:rsidR="0020350C" w:rsidRDefault="00203E99">
            <w:pPr>
              <w:spacing w:line="360" w:lineRule="auto"/>
            </w:pPr>
            <w:r>
              <w:t>verb phrase</w:t>
            </w:r>
          </w:p>
        </w:tc>
        <w:tc>
          <w:tcPr>
            <w:tcW w:w="3686" w:type="dxa"/>
            <w:tcBorders>
              <w:tl2br w:val="nil"/>
              <w:tr2bl w:val="nil"/>
            </w:tcBorders>
          </w:tcPr>
          <w:p w:rsidR="0020350C" w:rsidRDefault="00203E99">
            <w:pPr>
              <w:spacing w:line="360" w:lineRule="auto"/>
            </w:pPr>
            <w:r>
              <w:t>có hiệu lực</w:t>
            </w:r>
          </w:p>
        </w:tc>
        <w:tc>
          <w:tcPr>
            <w:tcW w:w="878" w:type="dxa"/>
            <w:tcBorders>
              <w:tl2br w:val="nil"/>
              <w:tr2bl w:val="nil"/>
            </w:tcBorders>
          </w:tcPr>
          <w:p w:rsidR="0020350C" w:rsidRDefault="00203E99">
            <w:pPr>
              <w:spacing w:line="360" w:lineRule="auto"/>
            </w:pPr>
            <w:r>
              <w:t>B2</w:t>
            </w:r>
          </w:p>
        </w:tc>
      </w:tr>
      <w:tr w:rsidR="0020350C">
        <w:tc>
          <w:tcPr>
            <w:tcW w:w="685" w:type="dxa"/>
            <w:tcBorders>
              <w:tl2br w:val="nil"/>
              <w:tr2bl w:val="nil"/>
            </w:tcBorders>
          </w:tcPr>
          <w:p w:rsidR="0020350C" w:rsidRDefault="00203E99">
            <w:pPr>
              <w:spacing w:line="360" w:lineRule="auto"/>
              <w:jc w:val="center"/>
              <w:rPr>
                <w:b/>
                <w:bCs/>
              </w:rPr>
            </w:pPr>
            <w:r>
              <w:rPr>
                <w:b/>
                <w:bCs/>
              </w:rPr>
              <w:t>14</w:t>
            </w:r>
          </w:p>
        </w:tc>
        <w:tc>
          <w:tcPr>
            <w:tcW w:w="3279" w:type="dxa"/>
            <w:tcBorders>
              <w:tl2br w:val="nil"/>
              <w:tr2bl w:val="nil"/>
            </w:tcBorders>
          </w:tcPr>
          <w:p w:rsidR="0020350C" w:rsidRDefault="00203E99">
            <w:pPr>
              <w:spacing w:line="360" w:lineRule="auto"/>
            </w:pPr>
            <w:r>
              <w:t>unprecedented</w:t>
            </w:r>
          </w:p>
        </w:tc>
        <w:tc>
          <w:tcPr>
            <w:tcW w:w="1875" w:type="dxa"/>
            <w:tcBorders>
              <w:tl2br w:val="nil"/>
              <w:tr2bl w:val="nil"/>
            </w:tcBorders>
          </w:tcPr>
          <w:p w:rsidR="0020350C" w:rsidRDefault="00203E99">
            <w:pPr>
              <w:spacing w:line="360" w:lineRule="auto"/>
            </w:pPr>
            <w:r>
              <w:t>adjective</w:t>
            </w:r>
          </w:p>
        </w:tc>
        <w:tc>
          <w:tcPr>
            <w:tcW w:w="3686" w:type="dxa"/>
            <w:tcBorders>
              <w:tl2br w:val="nil"/>
              <w:tr2bl w:val="nil"/>
            </w:tcBorders>
          </w:tcPr>
          <w:p w:rsidR="0020350C" w:rsidRDefault="00203E99">
            <w:pPr>
              <w:spacing w:line="360" w:lineRule="auto"/>
            </w:pPr>
            <w:r>
              <w:t>chưa từng có tiền lệ</w:t>
            </w:r>
          </w:p>
        </w:tc>
        <w:tc>
          <w:tcPr>
            <w:tcW w:w="878" w:type="dxa"/>
            <w:tcBorders>
              <w:tl2br w:val="nil"/>
              <w:tr2bl w:val="nil"/>
            </w:tcBorders>
          </w:tcPr>
          <w:p w:rsidR="0020350C" w:rsidRDefault="00203E99">
            <w:pPr>
              <w:spacing w:line="360" w:lineRule="auto"/>
            </w:pPr>
            <w:r>
              <w:t>C1</w:t>
            </w:r>
          </w:p>
        </w:tc>
      </w:tr>
      <w:tr w:rsidR="0020350C">
        <w:tc>
          <w:tcPr>
            <w:tcW w:w="685" w:type="dxa"/>
            <w:tcBorders>
              <w:tl2br w:val="nil"/>
              <w:tr2bl w:val="nil"/>
            </w:tcBorders>
          </w:tcPr>
          <w:p w:rsidR="0020350C" w:rsidRDefault="00203E99">
            <w:pPr>
              <w:spacing w:line="360" w:lineRule="auto"/>
              <w:jc w:val="center"/>
              <w:rPr>
                <w:b/>
                <w:bCs/>
              </w:rPr>
            </w:pPr>
            <w:r>
              <w:rPr>
                <w:b/>
                <w:bCs/>
              </w:rPr>
              <w:t>15</w:t>
            </w:r>
          </w:p>
        </w:tc>
        <w:tc>
          <w:tcPr>
            <w:tcW w:w="3279" w:type="dxa"/>
            <w:tcBorders>
              <w:tl2br w:val="nil"/>
              <w:tr2bl w:val="nil"/>
            </w:tcBorders>
          </w:tcPr>
          <w:p w:rsidR="0020350C" w:rsidRDefault="00203E99">
            <w:pPr>
              <w:spacing w:line="360" w:lineRule="auto"/>
            </w:pPr>
            <w:r>
              <w:t>sweeping</w:t>
            </w:r>
          </w:p>
        </w:tc>
        <w:tc>
          <w:tcPr>
            <w:tcW w:w="1875" w:type="dxa"/>
            <w:tcBorders>
              <w:tl2br w:val="nil"/>
              <w:tr2bl w:val="nil"/>
            </w:tcBorders>
          </w:tcPr>
          <w:p w:rsidR="0020350C" w:rsidRDefault="00203E99">
            <w:pPr>
              <w:spacing w:line="360" w:lineRule="auto"/>
            </w:pPr>
            <w:r>
              <w:t>adjective</w:t>
            </w:r>
          </w:p>
        </w:tc>
        <w:tc>
          <w:tcPr>
            <w:tcW w:w="3686" w:type="dxa"/>
            <w:tcBorders>
              <w:tl2br w:val="nil"/>
              <w:tr2bl w:val="nil"/>
            </w:tcBorders>
          </w:tcPr>
          <w:p w:rsidR="0020350C" w:rsidRDefault="00203E99">
            <w:pPr>
              <w:spacing w:line="360" w:lineRule="auto"/>
            </w:pPr>
            <w:r>
              <w:t>toàn diện, rộng khắp</w:t>
            </w:r>
          </w:p>
        </w:tc>
        <w:tc>
          <w:tcPr>
            <w:tcW w:w="878" w:type="dxa"/>
            <w:tcBorders>
              <w:tl2br w:val="nil"/>
              <w:tr2bl w:val="nil"/>
            </w:tcBorders>
          </w:tcPr>
          <w:p w:rsidR="0020350C" w:rsidRDefault="00203E99">
            <w:pPr>
              <w:spacing w:line="360" w:lineRule="auto"/>
            </w:pPr>
            <w:r>
              <w:t>C1</w:t>
            </w:r>
          </w:p>
        </w:tc>
      </w:tr>
      <w:tr w:rsidR="0020350C">
        <w:tc>
          <w:tcPr>
            <w:tcW w:w="685" w:type="dxa"/>
            <w:tcBorders>
              <w:tl2br w:val="nil"/>
              <w:tr2bl w:val="nil"/>
            </w:tcBorders>
          </w:tcPr>
          <w:p w:rsidR="0020350C" w:rsidRDefault="00203E99">
            <w:pPr>
              <w:spacing w:line="360" w:lineRule="auto"/>
              <w:jc w:val="center"/>
              <w:rPr>
                <w:b/>
                <w:bCs/>
              </w:rPr>
            </w:pPr>
            <w:r>
              <w:rPr>
                <w:b/>
                <w:bCs/>
              </w:rPr>
              <w:t>16</w:t>
            </w:r>
          </w:p>
        </w:tc>
        <w:tc>
          <w:tcPr>
            <w:tcW w:w="3279" w:type="dxa"/>
            <w:tcBorders>
              <w:tl2br w:val="nil"/>
              <w:tr2bl w:val="nil"/>
            </w:tcBorders>
          </w:tcPr>
          <w:p w:rsidR="0020350C" w:rsidRDefault="00203E99">
            <w:pPr>
              <w:spacing w:line="360" w:lineRule="auto"/>
            </w:pPr>
            <w:r>
              <w:t>landmark</w:t>
            </w:r>
          </w:p>
        </w:tc>
        <w:tc>
          <w:tcPr>
            <w:tcW w:w="1875" w:type="dxa"/>
            <w:tcBorders>
              <w:tl2br w:val="nil"/>
              <w:tr2bl w:val="nil"/>
            </w:tcBorders>
          </w:tcPr>
          <w:p w:rsidR="0020350C" w:rsidRDefault="00203E99">
            <w:pPr>
              <w:spacing w:line="360" w:lineRule="auto"/>
            </w:pPr>
            <w:r>
              <w:t>adjective</w:t>
            </w:r>
          </w:p>
        </w:tc>
        <w:tc>
          <w:tcPr>
            <w:tcW w:w="3686" w:type="dxa"/>
            <w:tcBorders>
              <w:tl2br w:val="nil"/>
              <w:tr2bl w:val="nil"/>
            </w:tcBorders>
          </w:tcPr>
          <w:p w:rsidR="0020350C" w:rsidRDefault="00203E99">
            <w:pPr>
              <w:spacing w:line="360" w:lineRule="auto"/>
            </w:pPr>
            <w:r>
              <w:t>mang tính bước ngoặt, quan trọng</w:t>
            </w:r>
          </w:p>
        </w:tc>
        <w:tc>
          <w:tcPr>
            <w:tcW w:w="878" w:type="dxa"/>
            <w:tcBorders>
              <w:tl2br w:val="nil"/>
              <w:tr2bl w:val="nil"/>
            </w:tcBorders>
          </w:tcPr>
          <w:p w:rsidR="0020350C" w:rsidRDefault="00203E99">
            <w:pPr>
              <w:spacing w:line="360" w:lineRule="auto"/>
            </w:pPr>
            <w:r>
              <w:t>C1</w:t>
            </w:r>
          </w:p>
        </w:tc>
      </w:tr>
      <w:tr w:rsidR="0020350C">
        <w:tc>
          <w:tcPr>
            <w:tcW w:w="685" w:type="dxa"/>
            <w:tcBorders>
              <w:tl2br w:val="nil"/>
              <w:tr2bl w:val="nil"/>
            </w:tcBorders>
          </w:tcPr>
          <w:p w:rsidR="0020350C" w:rsidRDefault="00203E99">
            <w:pPr>
              <w:spacing w:line="360" w:lineRule="auto"/>
              <w:jc w:val="center"/>
              <w:rPr>
                <w:b/>
                <w:bCs/>
              </w:rPr>
            </w:pPr>
            <w:r>
              <w:rPr>
                <w:b/>
                <w:bCs/>
              </w:rPr>
              <w:t>17</w:t>
            </w:r>
          </w:p>
        </w:tc>
        <w:tc>
          <w:tcPr>
            <w:tcW w:w="3279" w:type="dxa"/>
            <w:tcBorders>
              <w:tl2br w:val="nil"/>
              <w:tr2bl w:val="nil"/>
            </w:tcBorders>
          </w:tcPr>
          <w:p w:rsidR="0020350C" w:rsidRDefault="00203E99">
            <w:pPr>
              <w:spacing w:line="360" w:lineRule="auto"/>
            </w:pPr>
            <w:r>
              <w:t>stringent</w:t>
            </w:r>
          </w:p>
        </w:tc>
        <w:tc>
          <w:tcPr>
            <w:tcW w:w="1875" w:type="dxa"/>
            <w:tcBorders>
              <w:tl2br w:val="nil"/>
              <w:tr2bl w:val="nil"/>
            </w:tcBorders>
          </w:tcPr>
          <w:p w:rsidR="0020350C" w:rsidRDefault="00203E99">
            <w:pPr>
              <w:spacing w:line="360" w:lineRule="auto"/>
            </w:pPr>
            <w:r>
              <w:t>adjective</w:t>
            </w:r>
          </w:p>
        </w:tc>
        <w:tc>
          <w:tcPr>
            <w:tcW w:w="3686" w:type="dxa"/>
            <w:tcBorders>
              <w:tl2br w:val="nil"/>
              <w:tr2bl w:val="nil"/>
            </w:tcBorders>
          </w:tcPr>
          <w:p w:rsidR="0020350C" w:rsidRDefault="00203E99">
            <w:pPr>
              <w:spacing w:line="360" w:lineRule="auto"/>
            </w:pPr>
            <w:r>
              <w:t>nghiêm ngặt, khắt khe</w:t>
            </w:r>
          </w:p>
        </w:tc>
        <w:tc>
          <w:tcPr>
            <w:tcW w:w="878" w:type="dxa"/>
            <w:tcBorders>
              <w:tl2br w:val="nil"/>
              <w:tr2bl w:val="nil"/>
            </w:tcBorders>
          </w:tcPr>
          <w:p w:rsidR="0020350C" w:rsidRDefault="00203E99">
            <w:pPr>
              <w:spacing w:line="360" w:lineRule="auto"/>
            </w:pPr>
            <w:r>
              <w:t>C1</w:t>
            </w:r>
          </w:p>
        </w:tc>
      </w:tr>
      <w:tr w:rsidR="0020350C">
        <w:tc>
          <w:tcPr>
            <w:tcW w:w="685" w:type="dxa"/>
            <w:tcBorders>
              <w:tl2br w:val="nil"/>
              <w:tr2bl w:val="nil"/>
            </w:tcBorders>
          </w:tcPr>
          <w:p w:rsidR="0020350C" w:rsidRDefault="00203E99">
            <w:pPr>
              <w:spacing w:line="360" w:lineRule="auto"/>
              <w:jc w:val="center"/>
              <w:rPr>
                <w:b/>
                <w:bCs/>
              </w:rPr>
            </w:pPr>
            <w:r>
              <w:rPr>
                <w:b/>
                <w:bCs/>
              </w:rPr>
              <w:t>18</w:t>
            </w:r>
          </w:p>
        </w:tc>
        <w:tc>
          <w:tcPr>
            <w:tcW w:w="3279" w:type="dxa"/>
            <w:tcBorders>
              <w:tl2br w:val="nil"/>
              <w:tr2bl w:val="nil"/>
            </w:tcBorders>
          </w:tcPr>
          <w:p w:rsidR="0020350C" w:rsidRDefault="00203E99">
            <w:pPr>
              <w:spacing w:line="360" w:lineRule="auto"/>
            </w:pPr>
            <w:r>
              <w:t>in the wake of</w:t>
            </w:r>
          </w:p>
        </w:tc>
        <w:tc>
          <w:tcPr>
            <w:tcW w:w="1875" w:type="dxa"/>
            <w:tcBorders>
              <w:tl2br w:val="nil"/>
              <w:tr2bl w:val="nil"/>
            </w:tcBorders>
          </w:tcPr>
          <w:p w:rsidR="0020350C" w:rsidRDefault="00203E99">
            <w:pPr>
              <w:spacing w:line="360" w:lineRule="auto"/>
            </w:pPr>
            <w:r>
              <w:t>prepositional phrase</w:t>
            </w:r>
          </w:p>
        </w:tc>
        <w:tc>
          <w:tcPr>
            <w:tcW w:w="3686" w:type="dxa"/>
            <w:tcBorders>
              <w:tl2br w:val="nil"/>
              <w:tr2bl w:val="nil"/>
            </w:tcBorders>
          </w:tcPr>
          <w:p w:rsidR="0020350C" w:rsidRDefault="00203E99">
            <w:pPr>
              <w:spacing w:line="360" w:lineRule="auto"/>
            </w:pPr>
            <w:r>
              <w:t>theo sau, do hậu quả của</w:t>
            </w:r>
          </w:p>
        </w:tc>
        <w:tc>
          <w:tcPr>
            <w:tcW w:w="878" w:type="dxa"/>
            <w:tcBorders>
              <w:tl2br w:val="nil"/>
              <w:tr2bl w:val="nil"/>
            </w:tcBorders>
          </w:tcPr>
          <w:p w:rsidR="0020350C" w:rsidRDefault="00203E99">
            <w:pPr>
              <w:spacing w:line="360" w:lineRule="auto"/>
            </w:pPr>
            <w:r>
              <w:t>C1</w:t>
            </w:r>
          </w:p>
        </w:tc>
      </w:tr>
      <w:tr w:rsidR="0020350C">
        <w:tc>
          <w:tcPr>
            <w:tcW w:w="685" w:type="dxa"/>
            <w:tcBorders>
              <w:tl2br w:val="nil"/>
              <w:tr2bl w:val="nil"/>
            </w:tcBorders>
          </w:tcPr>
          <w:p w:rsidR="0020350C" w:rsidRDefault="00203E99">
            <w:pPr>
              <w:spacing w:line="360" w:lineRule="auto"/>
              <w:jc w:val="center"/>
              <w:rPr>
                <w:b/>
                <w:bCs/>
              </w:rPr>
            </w:pPr>
            <w:r>
              <w:rPr>
                <w:b/>
                <w:bCs/>
              </w:rPr>
              <w:t>19</w:t>
            </w:r>
          </w:p>
        </w:tc>
        <w:tc>
          <w:tcPr>
            <w:tcW w:w="3279" w:type="dxa"/>
            <w:tcBorders>
              <w:tl2br w:val="nil"/>
              <w:tr2bl w:val="nil"/>
            </w:tcBorders>
          </w:tcPr>
          <w:p w:rsidR="0020350C" w:rsidRDefault="00203E99">
            <w:pPr>
              <w:spacing w:line="360" w:lineRule="auto"/>
            </w:pPr>
            <w:r>
              <w:t>cyberbullying</w:t>
            </w:r>
          </w:p>
        </w:tc>
        <w:tc>
          <w:tcPr>
            <w:tcW w:w="1875" w:type="dxa"/>
            <w:tcBorders>
              <w:tl2br w:val="nil"/>
              <w:tr2bl w:val="nil"/>
            </w:tcBorders>
          </w:tcPr>
          <w:p w:rsidR="0020350C" w:rsidRDefault="00203E99">
            <w:pPr>
              <w:spacing w:line="360" w:lineRule="auto"/>
            </w:pPr>
            <w:r>
              <w:t>noun</w:t>
            </w:r>
          </w:p>
        </w:tc>
        <w:tc>
          <w:tcPr>
            <w:tcW w:w="3686" w:type="dxa"/>
            <w:tcBorders>
              <w:tl2br w:val="nil"/>
              <w:tr2bl w:val="nil"/>
            </w:tcBorders>
          </w:tcPr>
          <w:p w:rsidR="0020350C" w:rsidRDefault="00203E99">
            <w:pPr>
              <w:spacing w:line="360" w:lineRule="auto"/>
            </w:pPr>
            <w:r>
              <w:t>bắt nạt trên mạng</w:t>
            </w:r>
          </w:p>
        </w:tc>
        <w:tc>
          <w:tcPr>
            <w:tcW w:w="878" w:type="dxa"/>
            <w:tcBorders>
              <w:tl2br w:val="nil"/>
              <w:tr2bl w:val="nil"/>
            </w:tcBorders>
          </w:tcPr>
          <w:p w:rsidR="0020350C" w:rsidRDefault="00203E99">
            <w:pPr>
              <w:spacing w:line="360" w:lineRule="auto"/>
            </w:pPr>
            <w:r>
              <w:t>B2</w:t>
            </w:r>
          </w:p>
        </w:tc>
      </w:tr>
      <w:tr w:rsidR="0020350C">
        <w:tc>
          <w:tcPr>
            <w:tcW w:w="685" w:type="dxa"/>
            <w:tcBorders>
              <w:tl2br w:val="nil"/>
              <w:tr2bl w:val="nil"/>
            </w:tcBorders>
          </w:tcPr>
          <w:p w:rsidR="0020350C" w:rsidRDefault="00203E99">
            <w:pPr>
              <w:spacing w:line="360" w:lineRule="auto"/>
              <w:jc w:val="center"/>
              <w:rPr>
                <w:b/>
                <w:bCs/>
              </w:rPr>
            </w:pPr>
            <w:r>
              <w:rPr>
                <w:b/>
                <w:bCs/>
              </w:rPr>
              <w:t>20</w:t>
            </w:r>
          </w:p>
        </w:tc>
        <w:tc>
          <w:tcPr>
            <w:tcW w:w="3279" w:type="dxa"/>
            <w:tcBorders>
              <w:tl2br w:val="nil"/>
              <w:tr2bl w:val="nil"/>
            </w:tcBorders>
          </w:tcPr>
          <w:p w:rsidR="0020350C" w:rsidRDefault="00203E99">
            <w:pPr>
              <w:spacing w:line="360" w:lineRule="auto"/>
            </w:pPr>
            <w:r>
              <w:t>bypass</w:t>
            </w:r>
          </w:p>
        </w:tc>
        <w:tc>
          <w:tcPr>
            <w:tcW w:w="1875" w:type="dxa"/>
            <w:tcBorders>
              <w:tl2br w:val="nil"/>
              <w:tr2bl w:val="nil"/>
            </w:tcBorders>
          </w:tcPr>
          <w:p w:rsidR="0020350C" w:rsidRDefault="00203E99">
            <w:pPr>
              <w:spacing w:line="360" w:lineRule="auto"/>
            </w:pPr>
            <w:r>
              <w:t>verb</w:t>
            </w:r>
          </w:p>
        </w:tc>
        <w:tc>
          <w:tcPr>
            <w:tcW w:w="3686" w:type="dxa"/>
            <w:tcBorders>
              <w:tl2br w:val="nil"/>
              <w:tr2bl w:val="nil"/>
            </w:tcBorders>
          </w:tcPr>
          <w:p w:rsidR="0020350C" w:rsidRDefault="00203E99">
            <w:pPr>
              <w:spacing w:line="360" w:lineRule="auto"/>
            </w:pPr>
            <w:r>
              <w:t>vượt qua, lách luật</w:t>
            </w:r>
          </w:p>
        </w:tc>
        <w:tc>
          <w:tcPr>
            <w:tcW w:w="878" w:type="dxa"/>
            <w:tcBorders>
              <w:tl2br w:val="nil"/>
              <w:tr2bl w:val="nil"/>
            </w:tcBorders>
          </w:tcPr>
          <w:p w:rsidR="0020350C" w:rsidRDefault="00203E99">
            <w:pPr>
              <w:spacing w:line="360" w:lineRule="auto"/>
            </w:pPr>
            <w:r>
              <w:t>B2</w:t>
            </w:r>
          </w:p>
        </w:tc>
      </w:tr>
      <w:tr w:rsidR="0020350C">
        <w:tc>
          <w:tcPr>
            <w:tcW w:w="685" w:type="dxa"/>
            <w:tcBorders>
              <w:tl2br w:val="nil"/>
              <w:tr2bl w:val="nil"/>
            </w:tcBorders>
          </w:tcPr>
          <w:p w:rsidR="0020350C" w:rsidRDefault="00203E99">
            <w:pPr>
              <w:spacing w:line="360" w:lineRule="auto"/>
              <w:jc w:val="center"/>
              <w:rPr>
                <w:b/>
                <w:bCs/>
              </w:rPr>
            </w:pPr>
            <w:r>
              <w:rPr>
                <w:b/>
                <w:bCs/>
              </w:rPr>
              <w:t>21</w:t>
            </w:r>
          </w:p>
        </w:tc>
        <w:tc>
          <w:tcPr>
            <w:tcW w:w="3279" w:type="dxa"/>
            <w:tcBorders>
              <w:tl2br w:val="nil"/>
              <w:tr2bl w:val="nil"/>
            </w:tcBorders>
          </w:tcPr>
          <w:p w:rsidR="0020350C" w:rsidRDefault="00203E99">
            <w:pPr>
              <w:spacing w:line="360" w:lineRule="auto"/>
            </w:pPr>
            <w:r>
              <w:t>compliance</w:t>
            </w:r>
          </w:p>
        </w:tc>
        <w:tc>
          <w:tcPr>
            <w:tcW w:w="1875" w:type="dxa"/>
            <w:tcBorders>
              <w:tl2br w:val="nil"/>
              <w:tr2bl w:val="nil"/>
            </w:tcBorders>
          </w:tcPr>
          <w:p w:rsidR="0020350C" w:rsidRDefault="00203E99">
            <w:pPr>
              <w:spacing w:line="360" w:lineRule="auto"/>
            </w:pPr>
            <w:r>
              <w:t>noun</w:t>
            </w:r>
          </w:p>
        </w:tc>
        <w:tc>
          <w:tcPr>
            <w:tcW w:w="3686" w:type="dxa"/>
            <w:tcBorders>
              <w:tl2br w:val="nil"/>
              <w:tr2bl w:val="nil"/>
            </w:tcBorders>
          </w:tcPr>
          <w:p w:rsidR="0020350C" w:rsidRDefault="00203E99">
            <w:pPr>
              <w:spacing w:line="360" w:lineRule="auto"/>
            </w:pPr>
            <w:r>
              <w:t>sự tuân thủ</w:t>
            </w:r>
          </w:p>
        </w:tc>
        <w:tc>
          <w:tcPr>
            <w:tcW w:w="878" w:type="dxa"/>
            <w:tcBorders>
              <w:tl2br w:val="nil"/>
              <w:tr2bl w:val="nil"/>
            </w:tcBorders>
          </w:tcPr>
          <w:p w:rsidR="0020350C" w:rsidRDefault="00203E99">
            <w:pPr>
              <w:spacing w:line="360" w:lineRule="auto"/>
            </w:pPr>
            <w:r>
              <w:t>C1</w:t>
            </w:r>
          </w:p>
        </w:tc>
      </w:tr>
      <w:tr w:rsidR="0020350C">
        <w:tc>
          <w:tcPr>
            <w:tcW w:w="685" w:type="dxa"/>
            <w:tcBorders>
              <w:tl2br w:val="nil"/>
              <w:tr2bl w:val="nil"/>
            </w:tcBorders>
          </w:tcPr>
          <w:p w:rsidR="0020350C" w:rsidRDefault="00203E99">
            <w:pPr>
              <w:spacing w:line="360" w:lineRule="auto"/>
              <w:jc w:val="center"/>
              <w:rPr>
                <w:b/>
                <w:bCs/>
              </w:rPr>
            </w:pPr>
            <w:r>
              <w:rPr>
                <w:b/>
                <w:bCs/>
              </w:rPr>
              <w:t>22</w:t>
            </w:r>
          </w:p>
        </w:tc>
        <w:tc>
          <w:tcPr>
            <w:tcW w:w="3279" w:type="dxa"/>
            <w:tcBorders>
              <w:tl2br w:val="nil"/>
              <w:tr2bl w:val="nil"/>
            </w:tcBorders>
          </w:tcPr>
          <w:p w:rsidR="0020350C" w:rsidRDefault="00203E99">
            <w:pPr>
              <w:spacing w:line="360" w:lineRule="auto"/>
            </w:pPr>
            <w:r>
              <w:t>deactivate</w:t>
            </w:r>
          </w:p>
        </w:tc>
        <w:tc>
          <w:tcPr>
            <w:tcW w:w="1875" w:type="dxa"/>
            <w:tcBorders>
              <w:tl2br w:val="nil"/>
              <w:tr2bl w:val="nil"/>
            </w:tcBorders>
          </w:tcPr>
          <w:p w:rsidR="0020350C" w:rsidRDefault="00203E99">
            <w:pPr>
              <w:spacing w:line="360" w:lineRule="auto"/>
            </w:pPr>
            <w:r>
              <w:t>verb</w:t>
            </w:r>
          </w:p>
        </w:tc>
        <w:tc>
          <w:tcPr>
            <w:tcW w:w="3686" w:type="dxa"/>
            <w:tcBorders>
              <w:tl2br w:val="nil"/>
              <w:tr2bl w:val="nil"/>
            </w:tcBorders>
          </w:tcPr>
          <w:p w:rsidR="0020350C" w:rsidRDefault="00203E99">
            <w:pPr>
              <w:spacing w:line="360" w:lineRule="auto"/>
            </w:pPr>
            <w:r>
              <w:t>vô hiệu hóa</w:t>
            </w:r>
          </w:p>
        </w:tc>
        <w:tc>
          <w:tcPr>
            <w:tcW w:w="878" w:type="dxa"/>
            <w:tcBorders>
              <w:tl2br w:val="nil"/>
              <w:tr2bl w:val="nil"/>
            </w:tcBorders>
          </w:tcPr>
          <w:p w:rsidR="0020350C" w:rsidRDefault="00203E99">
            <w:pPr>
              <w:spacing w:line="360" w:lineRule="auto"/>
            </w:pPr>
            <w:r>
              <w:t>B2</w:t>
            </w:r>
          </w:p>
        </w:tc>
      </w:tr>
      <w:tr w:rsidR="0020350C">
        <w:tc>
          <w:tcPr>
            <w:tcW w:w="685" w:type="dxa"/>
            <w:tcBorders>
              <w:tl2br w:val="nil"/>
              <w:tr2bl w:val="nil"/>
            </w:tcBorders>
          </w:tcPr>
          <w:p w:rsidR="0020350C" w:rsidRDefault="00203E99">
            <w:pPr>
              <w:spacing w:line="360" w:lineRule="auto"/>
              <w:jc w:val="center"/>
              <w:rPr>
                <w:b/>
                <w:bCs/>
              </w:rPr>
            </w:pPr>
            <w:r>
              <w:rPr>
                <w:b/>
                <w:bCs/>
              </w:rPr>
              <w:t>23</w:t>
            </w:r>
          </w:p>
        </w:tc>
        <w:tc>
          <w:tcPr>
            <w:tcW w:w="3279" w:type="dxa"/>
            <w:tcBorders>
              <w:tl2br w:val="nil"/>
              <w:tr2bl w:val="nil"/>
            </w:tcBorders>
          </w:tcPr>
          <w:p w:rsidR="0020350C" w:rsidRDefault="00203E99">
            <w:pPr>
              <w:spacing w:line="360" w:lineRule="auto"/>
            </w:pPr>
            <w:r>
              <w:t>age verification</w:t>
            </w:r>
          </w:p>
        </w:tc>
        <w:tc>
          <w:tcPr>
            <w:tcW w:w="1875" w:type="dxa"/>
            <w:tcBorders>
              <w:tl2br w:val="nil"/>
              <w:tr2bl w:val="nil"/>
            </w:tcBorders>
          </w:tcPr>
          <w:p w:rsidR="0020350C" w:rsidRDefault="00203E99">
            <w:pPr>
              <w:spacing w:line="360" w:lineRule="auto"/>
            </w:pPr>
            <w:r>
              <w:t>noun phrase</w:t>
            </w:r>
          </w:p>
        </w:tc>
        <w:tc>
          <w:tcPr>
            <w:tcW w:w="3686" w:type="dxa"/>
            <w:tcBorders>
              <w:tl2br w:val="nil"/>
              <w:tr2bl w:val="nil"/>
            </w:tcBorders>
          </w:tcPr>
          <w:p w:rsidR="0020350C" w:rsidRDefault="00203E99">
            <w:pPr>
              <w:spacing w:line="360" w:lineRule="auto"/>
            </w:pPr>
            <w:r>
              <w:t>xác minh độ tuổi</w:t>
            </w:r>
          </w:p>
        </w:tc>
        <w:tc>
          <w:tcPr>
            <w:tcW w:w="878" w:type="dxa"/>
            <w:tcBorders>
              <w:tl2br w:val="nil"/>
              <w:tr2bl w:val="nil"/>
            </w:tcBorders>
          </w:tcPr>
          <w:p w:rsidR="0020350C" w:rsidRDefault="00203E99">
            <w:pPr>
              <w:spacing w:line="360" w:lineRule="auto"/>
            </w:pPr>
            <w:r>
              <w:t>B2</w:t>
            </w:r>
          </w:p>
        </w:tc>
      </w:tr>
      <w:tr w:rsidR="0020350C">
        <w:tc>
          <w:tcPr>
            <w:tcW w:w="685" w:type="dxa"/>
            <w:tcBorders>
              <w:tl2br w:val="nil"/>
              <w:tr2bl w:val="nil"/>
            </w:tcBorders>
          </w:tcPr>
          <w:p w:rsidR="0020350C" w:rsidRDefault="00203E99">
            <w:pPr>
              <w:spacing w:line="360" w:lineRule="auto"/>
              <w:jc w:val="center"/>
              <w:rPr>
                <w:b/>
                <w:bCs/>
              </w:rPr>
            </w:pPr>
            <w:r>
              <w:rPr>
                <w:b/>
                <w:bCs/>
              </w:rPr>
              <w:t>24</w:t>
            </w:r>
          </w:p>
        </w:tc>
        <w:tc>
          <w:tcPr>
            <w:tcW w:w="3279" w:type="dxa"/>
            <w:tcBorders>
              <w:tl2br w:val="nil"/>
              <w:tr2bl w:val="nil"/>
            </w:tcBorders>
          </w:tcPr>
          <w:p w:rsidR="0020350C" w:rsidRDefault="00203E99">
            <w:pPr>
              <w:spacing w:line="360" w:lineRule="auto"/>
            </w:pPr>
            <w:r>
              <w:t>Direct Air Capture (DAC)</w:t>
            </w:r>
          </w:p>
        </w:tc>
        <w:tc>
          <w:tcPr>
            <w:tcW w:w="1875" w:type="dxa"/>
            <w:tcBorders>
              <w:tl2br w:val="nil"/>
              <w:tr2bl w:val="nil"/>
            </w:tcBorders>
          </w:tcPr>
          <w:p w:rsidR="0020350C" w:rsidRDefault="00203E99">
            <w:pPr>
              <w:spacing w:line="360" w:lineRule="auto"/>
            </w:pPr>
            <w:r>
              <w:t>noun phrase</w:t>
            </w:r>
          </w:p>
        </w:tc>
        <w:tc>
          <w:tcPr>
            <w:tcW w:w="3686" w:type="dxa"/>
            <w:tcBorders>
              <w:tl2br w:val="nil"/>
              <w:tr2bl w:val="nil"/>
            </w:tcBorders>
          </w:tcPr>
          <w:p w:rsidR="0020350C" w:rsidRDefault="00203E99">
            <w:pPr>
              <w:spacing w:line="360" w:lineRule="auto"/>
            </w:pPr>
            <w:r>
              <w:t xml:space="preserve">công </w:t>
            </w:r>
            <w:r>
              <w:t>nghệ thu giữ carbon trực tiếp từ không khí</w:t>
            </w:r>
          </w:p>
        </w:tc>
        <w:tc>
          <w:tcPr>
            <w:tcW w:w="878" w:type="dxa"/>
            <w:tcBorders>
              <w:tl2br w:val="nil"/>
              <w:tr2bl w:val="nil"/>
            </w:tcBorders>
          </w:tcPr>
          <w:p w:rsidR="0020350C" w:rsidRDefault="00203E99">
            <w:pPr>
              <w:spacing w:line="360" w:lineRule="auto"/>
            </w:pPr>
            <w:r>
              <w:t>C2</w:t>
            </w:r>
          </w:p>
        </w:tc>
      </w:tr>
      <w:tr w:rsidR="0020350C">
        <w:tc>
          <w:tcPr>
            <w:tcW w:w="685" w:type="dxa"/>
            <w:tcBorders>
              <w:tl2br w:val="nil"/>
              <w:tr2bl w:val="nil"/>
            </w:tcBorders>
          </w:tcPr>
          <w:p w:rsidR="0020350C" w:rsidRDefault="00203E99">
            <w:pPr>
              <w:spacing w:line="360" w:lineRule="auto"/>
              <w:jc w:val="center"/>
              <w:rPr>
                <w:b/>
                <w:bCs/>
              </w:rPr>
            </w:pPr>
            <w:r>
              <w:rPr>
                <w:b/>
                <w:bCs/>
              </w:rPr>
              <w:t>25</w:t>
            </w:r>
          </w:p>
        </w:tc>
        <w:tc>
          <w:tcPr>
            <w:tcW w:w="3279" w:type="dxa"/>
            <w:tcBorders>
              <w:tl2br w:val="nil"/>
              <w:tr2bl w:val="nil"/>
            </w:tcBorders>
          </w:tcPr>
          <w:p w:rsidR="0020350C" w:rsidRDefault="00203E99">
            <w:pPr>
              <w:spacing w:line="360" w:lineRule="auto"/>
            </w:pPr>
            <w:r>
              <w:t>emission</w:t>
            </w:r>
          </w:p>
        </w:tc>
        <w:tc>
          <w:tcPr>
            <w:tcW w:w="1875" w:type="dxa"/>
            <w:tcBorders>
              <w:tl2br w:val="nil"/>
              <w:tr2bl w:val="nil"/>
            </w:tcBorders>
          </w:tcPr>
          <w:p w:rsidR="0020350C" w:rsidRDefault="00203E99">
            <w:pPr>
              <w:spacing w:line="360" w:lineRule="auto"/>
            </w:pPr>
            <w:r>
              <w:t>noun</w:t>
            </w:r>
          </w:p>
        </w:tc>
        <w:tc>
          <w:tcPr>
            <w:tcW w:w="3686" w:type="dxa"/>
            <w:tcBorders>
              <w:tl2br w:val="nil"/>
              <w:tr2bl w:val="nil"/>
            </w:tcBorders>
          </w:tcPr>
          <w:p w:rsidR="0020350C" w:rsidRDefault="00203E99">
            <w:pPr>
              <w:spacing w:line="360" w:lineRule="auto"/>
            </w:pPr>
            <w:r>
              <w:t>khí thải</w:t>
            </w:r>
          </w:p>
        </w:tc>
        <w:tc>
          <w:tcPr>
            <w:tcW w:w="878" w:type="dxa"/>
            <w:tcBorders>
              <w:tl2br w:val="nil"/>
              <w:tr2bl w:val="nil"/>
            </w:tcBorders>
          </w:tcPr>
          <w:p w:rsidR="0020350C" w:rsidRDefault="00203E99">
            <w:pPr>
              <w:spacing w:line="360" w:lineRule="auto"/>
            </w:pPr>
            <w:r>
              <w:t>B2</w:t>
            </w:r>
          </w:p>
        </w:tc>
      </w:tr>
      <w:tr w:rsidR="0020350C">
        <w:tc>
          <w:tcPr>
            <w:tcW w:w="685" w:type="dxa"/>
            <w:tcBorders>
              <w:tl2br w:val="nil"/>
              <w:tr2bl w:val="nil"/>
            </w:tcBorders>
          </w:tcPr>
          <w:p w:rsidR="0020350C" w:rsidRDefault="00203E99">
            <w:pPr>
              <w:spacing w:line="360" w:lineRule="auto"/>
              <w:jc w:val="center"/>
              <w:rPr>
                <w:b/>
                <w:bCs/>
              </w:rPr>
            </w:pPr>
            <w:r>
              <w:rPr>
                <w:b/>
                <w:bCs/>
              </w:rPr>
              <w:t>26</w:t>
            </w:r>
          </w:p>
        </w:tc>
        <w:tc>
          <w:tcPr>
            <w:tcW w:w="3279" w:type="dxa"/>
            <w:tcBorders>
              <w:tl2br w:val="nil"/>
              <w:tr2bl w:val="nil"/>
            </w:tcBorders>
          </w:tcPr>
          <w:p w:rsidR="0020350C" w:rsidRDefault="00203E99">
            <w:pPr>
              <w:spacing w:line="360" w:lineRule="auto"/>
            </w:pPr>
            <w:r>
              <w:t>atmospheric</w:t>
            </w:r>
          </w:p>
        </w:tc>
        <w:tc>
          <w:tcPr>
            <w:tcW w:w="1875" w:type="dxa"/>
            <w:tcBorders>
              <w:tl2br w:val="nil"/>
              <w:tr2bl w:val="nil"/>
            </w:tcBorders>
          </w:tcPr>
          <w:p w:rsidR="0020350C" w:rsidRDefault="00203E99">
            <w:pPr>
              <w:spacing w:line="360" w:lineRule="auto"/>
            </w:pPr>
            <w:r>
              <w:t>adjective</w:t>
            </w:r>
          </w:p>
        </w:tc>
        <w:tc>
          <w:tcPr>
            <w:tcW w:w="3686" w:type="dxa"/>
            <w:tcBorders>
              <w:tl2br w:val="nil"/>
              <w:tr2bl w:val="nil"/>
            </w:tcBorders>
          </w:tcPr>
          <w:p w:rsidR="0020350C" w:rsidRDefault="00203E99">
            <w:pPr>
              <w:spacing w:line="360" w:lineRule="auto"/>
            </w:pPr>
            <w:r>
              <w:t>thuộc khí quyển</w:t>
            </w:r>
          </w:p>
        </w:tc>
        <w:tc>
          <w:tcPr>
            <w:tcW w:w="878" w:type="dxa"/>
            <w:tcBorders>
              <w:tl2br w:val="nil"/>
              <w:tr2bl w:val="nil"/>
            </w:tcBorders>
          </w:tcPr>
          <w:p w:rsidR="0020350C" w:rsidRDefault="00203E99">
            <w:pPr>
              <w:spacing w:line="360" w:lineRule="auto"/>
            </w:pPr>
            <w:r>
              <w:t>C1</w:t>
            </w:r>
          </w:p>
        </w:tc>
      </w:tr>
      <w:tr w:rsidR="0020350C">
        <w:tc>
          <w:tcPr>
            <w:tcW w:w="685" w:type="dxa"/>
            <w:tcBorders>
              <w:tl2br w:val="nil"/>
              <w:tr2bl w:val="nil"/>
            </w:tcBorders>
          </w:tcPr>
          <w:p w:rsidR="0020350C" w:rsidRDefault="00203E99">
            <w:pPr>
              <w:spacing w:line="360" w:lineRule="auto"/>
              <w:jc w:val="center"/>
              <w:rPr>
                <w:b/>
                <w:bCs/>
              </w:rPr>
            </w:pPr>
            <w:r>
              <w:rPr>
                <w:b/>
                <w:bCs/>
              </w:rPr>
              <w:t>27</w:t>
            </w:r>
          </w:p>
        </w:tc>
        <w:tc>
          <w:tcPr>
            <w:tcW w:w="3279" w:type="dxa"/>
            <w:tcBorders>
              <w:tl2br w:val="nil"/>
              <w:tr2bl w:val="nil"/>
            </w:tcBorders>
          </w:tcPr>
          <w:p w:rsidR="0020350C" w:rsidRDefault="00203E99">
            <w:pPr>
              <w:spacing w:line="360" w:lineRule="auto"/>
            </w:pPr>
            <w:r>
              <w:t>metric ton</w:t>
            </w:r>
          </w:p>
        </w:tc>
        <w:tc>
          <w:tcPr>
            <w:tcW w:w="1875" w:type="dxa"/>
            <w:tcBorders>
              <w:tl2br w:val="nil"/>
              <w:tr2bl w:val="nil"/>
            </w:tcBorders>
          </w:tcPr>
          <w:p w:rsidR="0020350C" w:rsidRDefault="00203E99">
            <w:pPr>
              <w:spacing w:line="360" w:lineRule="auto"/>
            </w:pPr>
            <w:r>
              <w:t>noun phrase</w:t>
            </w:r>
          </w:p>
        </w:tc>
        <w:tc>
          <w:tcPr>
            <w:tcW w:w="3686" w:type="dxa"/>
            <w:tcBorders>
              <w:tl2br w:val="nil"/>
              <w:tr2bl w:val="nil"/>
            </w:tcBorders>
          </w:tcPr>
          <w:p w:rsidR="0020350C" w:rsidRDefault="00203E99">
            <w:pPr>
              <w:spacing w:line="360" w:lineRule="auto"/>
            </w:pPr>
            <w:r>
              <w:t>tấn mét</w:t>
            </w:r>
          </w:p>
        </w:tc>
        <w:tc>
          <w:tcPr>
            <w:tcW w:w="878" w:type="dxa"/>
            <w:tcBorders>
              <w:tl2br w:val="nil"/>
              <w:tr2bl w:val="nil"/>
            </w:tcBorders>
          </w:tcPr>
          <w:p w:rsidR="0020350C" w:rsidRDefault="00203E99">
            <w:pPr>
              <w:spacing w:line="360" w:lineRule="auto"/>
            </w:pPr>
            <w:r>
              <w:t>B2</w:t>
            </w:r>
          </w:p>
        </w:tc>
      </w:tr>
      <w:tr w:rsidR="0020350C">
        <w:tc>
          <w:tcPr>
            <w:tcW w:w="685" w:type="dxa"/>
            <w:tcBorders>
              <w:tl2br w:val="nil"/>
              <w:tr2bl w:val="nil"/>
            </w:tcBorders>
          </w:tcPr>
          <w:p w:rsidR="0020350C" w:rsidRDefault="00203E99">
            <w:pPr>
              <w:spacing w:line="360" w:lineRule="auto"/>
              <w:jc w:val="center"/>
              <w:rPr>
                <w:b/>
                <w:bCs/>
              </w:rPr>
            </w:pPr>
            <w:r>
              <w:rPr>
                <w:b/>
                <w:bCs/>
              </w:rPr>
              <w:t>28</w:t>
            </w:r>
          </w:p>
        </w:tc>
        <w:tc>
          <w:tcPr>
            <w:tcW w:w="3279" w:type="dxa"/>
            <w:tcBorders>
              <w:tl2br w:val="nil"/>
              <w:tr2bl w:val="nil"/>
            </w:tcBorders>
          </w:tcPr>
          <w:p w:rsidR="0020350C" w:rsidRDefault="00203E99">
            <w:pPr>
              <w:spacing w:line="360" w:lineRule="auto"/>
            </w:pPr>
            <w:r>
              <w:t>permanently</w:t>
            </w:r>
          </w:p>
        </w:tc>
        <w:tc>
          <w:tcPr>
            <w:tcW w:w="1875" w:type="dxa"/>
            <w:tcBorders>
              <w:tl2br w:val="nil"/>
              <w:tr2bl w:val="nil"/>
            </w:tcBorders>
          </w:tcPr>
          <w:p w:rsidR="0020350C" w:rsidRDefault="00203E99">
            <w:pPr>
              <w:spacing w:line="360" w:lineRule="auto"/>
            </w:pPr>
            <w:r>
              <w:t>adverb</w:t>
            </w:r>
          </w:p>
        </w:tc>
        <w:tc>
          <w:tcPr>
            <w:tcW w:w="3686" w:type="dxa"/>
            <w:tcBorders>
              <w:tl2br w:val="nil"/>
              <w:tr2bl w:val="nil"/>
            </w:tcBorders>
          </w:tcPr>
          <w:p w:rsidR="0020350C" w:rsidRDefault="00203E99">
            <w:pPr>
              <w:spacing w:line="360" w:lineRule="auto"/>
            </w:pPr>
            <w:r>
              <w:t>vĩnh viễn</w:t>
            </w:r>
          </w:p>
        </w:tc>
        <w:tc>
          <w:tcPr>
            <w:tcW w:w="878" w:type="dxa"/>
            <w:tcBorders>
              <w:tl2br w:val="nil"/>
              <w:tr2bl w:val="nil"/>
            </w:tcBorders>
          </w:tcPr>
          <w:p w:rsidR="0020350C" w:rsidRDefault="00203E99">
            <w:pPr>
              <w:spacing w:line="360" w:lineRule="auto"/>
            </w:pPr>
            <w:r>
              <w:t>B2</w:t>
            </w:r>
          </w:p>
        </w:tc>
      </w:tr>
      <w:tr w:rsidR="0020350C">
        <w:tc>
          <w:tcPr>
            <w:tcW w:w="685" w:type="dxa"/>
            <w:tcBorders>
              <w:tl2br w:val="nil"/>
              <w:tr2bl w:val="nil"/>
            </w:tcBorders>
          </w:tcPr>
          <w:p w:rsidR="0020350C" w:rsidRDefault="00203E99">
            <w:pPr>
              <w:spacing w:line="360" w:lineRule="auto"/>
              <w:jc w:val="center"/>
              <w:rPr>
                <w:b/>
                <w:bCs/>
              </w:rPr>
            </w:pPr>
            <w:r>
              <w:rPr>
                <w:b/>
                <w:bCs/>
              </w:rPr>
              <w:lastRenderedPageBreak/>
              <w:t>29</w:t>
            </w:r>
          </w:p>
        </w:tc>
        <w:tc>
          <w:tcPr>
            <w:tcW w:w="3279" w:type="dxa"/>
            <w:tcBorders>
              <w:tl2br w:val="nil"/>
              <w:tr2bl w:val="nil"/>
            </w:tcBorders>
          </w:tcPr>
          <w:p w:rsidR="0020350C" w:rsidRDefault="00203E99">
            <w:pPr>
              <w:spacing w:line="360" w:lineRule="auto"/>
            </w:pPr>
            <w:r>
              <w:t>policymaker</w:t>
            </w:r>
          </w:p>
        </w:tc>
        <w:tc>
          <w:tcPr>
            <w:tcW w:w="1875" w:type="dxa"/>
            <w:tcBorders>
              <w:tl2br w:val="nil"/>
              <w:tr2bl w:val="nil"/>
            </w:tcBorders>
          </w:tcPr>
          <w:p w:rsidR="0020350C" w:rsidRDefault="00203E99">
            <w:pPr>
              <w:spacing w:line="360" w:lineRule="auto"/>
            </w:pPr>
            <w:r>
              <w:t>noun</w:t>
            </w:r>
          </w:p>
        </w:tc>
        <w:tc>
          <w:tcPr>
            <w:tcW w:w="3686" w:type="dxa"/>
            <w:tcBorders>
              <w:tl2br w:val="nil"/>
              <w:tr2bl w:val="nil"/>
            </w:tcBorders>
          </w:tcPr>
          <w:p w:rsidR="0020350C" w:rsidRDefault="00203E99">
            <w:pPr>
              <w:spacing w:line="360" w:lineRule="auto"/>
            </w:pPr>
            <w:r>
              <w:t>nhà hoạch định chính sách</w:t>
            </w:r>
          </w:p>
        </w:tc>
        <w:tc>
          <w:tcPr>
            <w:tcW w:w="878" w:type="dxa"/>
            <w:tcBorders>
              <w:tl2br w:val="nil"/>
              <w:tr2bl w:val="nil"/>
            </w:tcBorders>
          </w:tcPr>
          <w:p w:rsidR="0020350C" w:rsidRDefault="00203E99">
            <w:pPr>
              <w:spacing w:line="360" w:lineRule="auto"/>
            </w:pPr>
            <w:r>
              <w:t>C1</w:t>
            </w:r>
          </w:p>
        </w:tc>
      </w:tr>
      <w:tr w:rsidR="0020350C">
        <w:tc>
          <w:tcPr>
            <w:tcW w:w="685" w:type="dxa"/>
            <w:tcBorders>
              <w:tl2br w:val="nil"/>
              <w:tr2bl w:val="nil"/>
            </w:tcBorders>
          </w:tcPr>
          <w:p w:rsidR="0020350C" w:rsidRDefault="00203E99">
            <w:pPr>
              <w:spacing w:line="360" w:lineRule="auto"/>
              <w:jc w:val="center"/>
              <w:rPr>
                <w:b/>
                <w:bCs/>
              </w:rPr>
            </w:pPr>
            <w:r>
              <w:rPr>
                <w:b/>
                <w:bCs/>
              </w:rPr>
              <w:t>30</w:t>
            </w:r>
          </w:p>
        </w:tc>
        <w:tc>
          <w:tcPr>
            <w:tcW w:w="3279" w:type="dxa"/>
            <w:tcBorders>
              <w:tl2br w:val="nil"/>
              <w:tr2bl w:val="nil"/>
            </w:tcBorders>
          </w:tcPr>
          <w:p w:rsidR="0020350C" w:rsidRDefault="00203E99">
            <w:pPr>
              <w:spacing w:line="360" w:lineRule="auto"/>
            </w:pPr>
            <w:r>
              <w:t>reliance</w:t>
            </w:r>
          </w:p>
        </w:tc>
        <w:tc>
          <w:tcPr>
            <w:tcW w:w="1875" w:type="dxa"/>
            <w:tcBorders>
              <w:tl2br w:val="nil"/>
              <w:tr2bl w:val="nil"/>
            </w:tcBorders>
          </w:tcPr>
          <w:p w:rsidR="0020350C" w:rsidRDefault="00203E99">
            <w:pPr>
              <w:spacing w:line="360" w:lineRule="auto"/>
            </w:pPr>
            <w:r>
              <w:t>noun</w:t>
            </w:r>
          </w:p>
        </w:tc>
        <w:tc>
          <w:tcPr>
            <w:tcW w:w="3686" w:type="dxa"/>
            <w:tcBorders>
              <w:tl2br w:val="nil"/>
              <w:tr2bl w:val="nil"/>
            </w:tcBorders>
          </w:tcPr>
          <w:p w:rsidR="0020350C" w:rsidRDefault="00203E99">
            <w:pPr>
              <w:spacing w:line="360" w:lineRule="auto"/>
            </w:pPr>
            <w:r>
              <w:t>sự phụ thuộc</w:t>
            </w:r>
          </w:p>
        </w:tc>
        <w:tc>
          <w:tcPr>
            <w:tcW w:w="878" w:type="dxa"/>
            <w:tcBorders>
              <w:tl2br w:val="nil"/>
              <w:tr2bl w:val="nil"/>
            </w:tcBorders>
          </w:tcPr>
          <w:p w:rsidR="0020350C" w:rsidRDefault="00203E99">
            <w:pPr>
              <w:spacing w:line="360" w:lineRule="auto"/>
            </w:pPr>
            <w:r>
              <w:t>B2</w:t>
            </w:r>
          </w:p>
        </w:tc>
      </w:tr>
      <w:tr w:rsidR="0020350C">
        <w:tc>
          <w:tcPr>
            <w:tcW w:w="685" w:type="dxa"/>
            <w:tcBorders>
              <w:tl2br w:val="nil"/>
              <w:tr2bl w:val="nil"/>
            </w:tcBorders>
          </w:tcPr>
          <w:p w:rsidR="0020350C" w:rsidRDefault="00203E99">
            <w:pPr>
              <w:spacing w:line="360" w:lineRule="auto"/>
              <w:jc w:val="center"/>
              <w:rPr>
                <w:b/>
                <w:bCs/>
              </w:rPr>
            </w:pPr>
            <w:r>
              <w:rPr>
                <w:b/>
                <w:bCs/>
              </w:rPr>
              <w:t>31</w:t>
            </w:r>
          </w:p>
        </w:tc>
        <w:tc>
          <w:tcPr>
            <w:tcW w:w="3279" w:type="dxa"/>
            <w:tcBorders>
              <w:tl2br w:val="nil"/>
              <w:tr2bl w:val="nil"/>
            </w:tcBorders>
          </w:tcPr>
          <w:p w:rsidR="0020350C" w:rsidRDefault="00203E99">
            <w:pPr>
              <w:spacing w:line="360" w:lineRule="auto"/>
            </w:pPr>
            <w:r>
              <w:t>evoke</w:t>
            </w:r>
          </w:p>
        </w:tc>
        <w:tc>
          <w:tcPr>
            <w:tcW w:w="1875" w:type="dxa"/>
            <w:tcBorders>
              <w:tl2br w:val="nil"/>
              <w:tr2bl w:val="nil"/>
            </w:tcBorders>
          </w:tcPr>
          <w:p w:rsidR="0020350C" w:rsidRDefault="00203E99">
            <w:pPr>
              <w:spacing w:line="360" w:lineRule="auto"/>
            </w:pPr>
            <w:r>
              <w:t>verb</w:t>
            </w:r>
          </w:p>
        </w:tc>
        <w:tc>
          <w:tcPr>
            <w:tcW w:w="3686" w:type="dxa"/>
            <w:tcBorders>
              <w:tl2br w:val="nil"/>
              <w:tr2bl w:val="nil"/>
            </w:tcBorders>
          </w:tcPr>
          <w:p w:rsidR="0020350C" w:rsidRDefault="00203E99">
            <w:pPr>
              <w:spacing w:line="360" w:lineRule="auto"/>
            </w:pPr>
            <w:r>
              <w:t>gợi lên, khơi gợi</w:t>
            </w:r>
          </w:p>
        </w:tc>
        <w:tc>
          <w:tcPr>
            <w:tcW w:w="878" w:type="dxa"/>
            <w:tcBorders>
              <w:tl2br w:val="nil"/>
              <w:tr2bl w:val="nil"/>
            </w:tcBorders>
          </w:tcPr>
          <w:p w:rsidR="0020350C" w:rsidRDefault="00203E99">
            <w:pPr>
              <w:spacing w:line="360" w:lineRule="auto"/>
            </w:pPr>
            <w:r>
              <w:t>C1</w:t>
            </w:r>
          </w:p>
        </w:tc>
      </w:tr>
      <w:tr w:rsidR="0020350C">
        <w:tc>
          <w:tcPr>
            <w:tcW w:w="685" w:type="dxa"/>
            <w:tcBorders>
              <w:tl2br w:val="nil"/>
              <w:tr2bl w:val="nil"/>
            </w:tcBorders>
          </w:tcPr>
          <w:p w:rsidR="0020350C" w:rsidRDefault="00203E99">
            <w:pPr>
              <w:spacing w:line="360" w:lineRule="auto"/>
              <w:jc w:val="center"/>
              <w:rPr>
                <w:b/>
                <w:bCs/>
              </w:rPr>
            </w:pPr>
            <w:r>
              <w:rPr>
                <w:b/>
                <w:bCs/>
              </w:rPr>
              <w:t>32</w:t>
            </w:r>
          </w:p>
        </w:tc>
        <w:tc>
          <w:tcPr>
            <w:tcW w:w="3279" w:type="dxa"/>
            <w:tcBorders>
              <w:tl2br w:val="nil"/>
              <w:tr2bl w:val="nil"/>
            </w:tcBorders>
          </w:tcPr>
          <w:p w:rsidR="0020350C" w:rsidRDefault="00203E99">
            <w:pPr>
              <w:spacing w:line="360" w:lineRule="auto"/>
            </w:pPr>
            <w:r>
              <w:t>suppress</w:t>
            </w:r>
          </w:p>
        </w:tc>
        <w:tc>
          <w:tcPr>
            <w:tcW w:w="1875" w:type="dxa"/>
            <w:tcBorders>
              <w:tl2br w:val="nil"/>
              <w:tr2bl w:val="nil"/>
            </w:tcBorders>
          </w:tcPr>
          <w:p w:rsidR="0020350C" w:rsidRDefault="00203E99">
            <w:pPr>
              <w:spacing w:line="360" w:lineRule="auto"/>
            </w:pPr>
            <w:r>
              <w:t>verb</w:t>
            </w:r>
          </w:p>
        </w:tc>
        <w:tc>
          <w:tcPr>
            <w:tcW w:w="3686" w:type="dxa"/>
            <w:tcBorders>
              <w:tl2br w:val="nil"/>
              <w:tr2bl w:val="nil"/>
            </w:tcBorders>
          </w:tcPr>
          <w:p w:rsidR="0020350C" w:rsidRDefault="00203E99">
            <w:pPr>
              <w:spacing w:line="360" w:lineRule="auto"/>
            </w:pPr>
            <w:r>
              <w:t>đè nén, kìm nén</w:t>
            </w:r>
          </w:p>
        </w:tc>
        <w:tc>
          <w:tcPr>
            <w:tcW w:w="878" w:type="dxa"/>
            <w:tcBorders>
              <w:tl2br w:val="nil"/>
              <w:tr2bl w:val="nil"/>
            </w:tcBorders>
          </w:tcPr>
          <w:p w:rsidR="0020350C" w:rsidRDefault="00203E99">
            <w:pPr>
              <w:spacing w:line="360" w:lineRule="auto"/>
            </w:pPr>
            <w:r>
              <w:t>C1</w:t>
            </w:r>
          </w:p>
        </w:tc>
      </w:tr>
      <w:tr w:rsidR="0020350C">
        <w:tc>
          <w:tcPr>
            <w:tcW w:w="685" w:type="dxa"/>
            <w:tcBorders>
              <w:tl2br w:val="nil"/>
              <w:tr2bl w:val="nil"/>
            </w:tcBorders>
          </w:tcPr>
          <w:p w:rsidR="0020350C" w:rsidRDefault="00203E99">
            <w:pPr>
              <w:spacing w:line="360" w:lineRule="auto"/>
              <w:jc w:val="center"/>
              <w:rPr>
                <w:b/>
                <w:bCs/>
              </w:rPr>
            </w:pPr>
            <w:r>
              <w:rPr>
                <w:b/>
                <w:bCs/>
              </w:rPr>
              <w:t>33</w:t>
            </w:r>
          </w:p>
        </w:tc>
        <w:tc>
          <w:tcPr>
            <w:tcW w:w="3279" w:type="dxa"/>
            <w:tcBorders>
              <w:tl2br w:val="nil"/>
              <w:tr2bl w:val="nil"/>
            </w:tcBorders>
          </w:tcPr>
          <w:p w:rsidR="0020350C" w:rsidRDefault="00203E99">
            <w:pPr>
              <w:spacing w:line="360" w:lineRule="auto"/>
            </w:pPr>
            <w:r>
              <w:t>familiarity</w:t>
            </w:r>
          </w:p>
        </w:tc>
        <w:tc>
          <w:tcPr>
            <w:tcW w:w="1875" w:type="dxa"/>
            <w:tcBorders>
              <w:tl2br w:val="nil"/>
              <w:tr2bl w:val="nil"/>
            </w:tcBorders>
          </w:tcPr>
          <w:p w:rsidR="0020350C" w:rsidRDefault="00203E99">
            <w:pPr>
              <w:spacing w:line="360" w:lineRule="auto"/>
            </w:pPr>
            <w:r>
              <w:t>noun</w:t>
            </w:r>
          </w:p>
        </w:tc>
        <w:tc>
          <w:tcPr>
            <w:tcW w:w="3686" w:type="dxa"/>
            <w:tcBorders>
              <w:tl2br w:val="nil"/>
              <w:tr2bl w:val="nil"/>
            </w:tcBorders>
          </w:tcPr>
          <w:p w:rsidR="0020350C" w:rsidRDefault="00203E99">
            <w:pPr>
              <w:spacing w:line="360" w:lineRule="auto"/>
            </w:pPr>
            <w:r>
              <w:t>sự quen thuộc</w:t>
            </w:r>
          </w:p>
        </w:tc>
        <w:tc>
          <w:tcPr>
            <w:tcW w:w="878" w:type="dxa"/>
            <w:tcBorders>
              <w:tl2br w:val="nil"/>
              <w:tr2bl w:val="nil"/>
            </w:tcBorders>
          </w:tcPr>
          <w:p w:rsidR="0020350C" w:rsidRDefault="00203E99">
            <w:pPr>
              <w:spacing w:line="360" w:lineRule="auto"/>
            </w:pPr>
            <w:r>
              <w:t>B2</w:t>
            </w:r>
          </w:p>
        </w:tc>
      </w:tr>
      <w:tr w:rsidR="0020350C">
        <w:tc>
          <w:tcPr>
            <w:tcW w:w="685" w:type="dxa"/>
            <w:tcBorders>
              <w:tl2br w:val="nil"/>
              <w:tr2bl w:val="nil"/>
            </w:tcBorders>
          </w:tcPr>
          <w:p w:rsidR="0020350C" w:rsidRDefault="00203E99">
            <w:pPr>
              <w:spacing w:line="360" w:lineRule="auto"/>
              <w:jc w:val="center"/>
              <w:rPr>
                <w:b/>
                <w:bCs/>
              </w:rPr>
            </w:pPr>
            <w:r>
              <w:rPr>
                <w:b/>
                <w:bCs/>
              </w:rPr>
              <w:t>34</w:t>
            </w:r>
          </w:p>
        </w:tc>
        <w:tc>
          <w:tcPr>
            <w:tcW w:w="3279" w:type="dxa"/>
            <w:tcBorders>
              <w:tl2br w:val="nil"/>
              <w:tr2bl w:val="nil"/>
            </w:tcBorders>
          </w:tcPr>
          <w:p w:rsidR="0020350C" w:rsidRDefault="00203E99">
            <w:pPr>
              <w:spacing w:line="360" w:lineRule="auto"/>
            </w:pPr>
            <w:r>
              <w:t>aesthetic</w:t>
            </w:r>
          </w:p>
        </w:tc>
        <w:tc>
          <w:tcPr>
            <w:tcW w:w="1875" w:type="dxa"/>
            <w:tcBorders>
              <w:tl2br w:val="nil"/>
              <w:tr2bl w:val="nil"/>
            </w:tcBorders>
          </w:tcPr>
          <w:p w:rsidR="0020350C" w:rsidRDefault="00203E99">
            <w:pPr>
              <w:spacing w:line="360" w:lineRule="auto"/>
            </w:pPr>
            <w:r>
              <w:t>noun/adjective</w:t>
            </w:r>
          </w:p>
        </w:tc>
        <w:tc>
          <w:tcPr>
            <w:tcW w:w="3686" w:type="dxa"/>
            <w:tcBorders>
              <w:tl2br w:val="nil"/>
              <w:tr2bl w:val="nil"/>
            </w:tcBorders>
          </w:tcPr>
          <w:p w:rsidR="0020350C" w:rsidRDefault="00203E99">
            <w:pPr>
              <w:spacing w:line="360" w:lineRule="auto"/>
            </w:pPr>
            <w:r>
              <w:t>thẩm mỹ, mỹ học</w:t>
            </w:r>
          </w:p>
        </w:tc>
        <w:tc>
          <w:tcPr>
            <w:tcW w:w="878" w:type="dxa"/>
            <w:tcBorders>
              <w:tl2br w:val="nil"/>
              <w:tr2bl w:val="nil"/>
            </w:tcBorders>
          </w:tcPr>
          <w:p w:rsidR="0020350C" w:rsidRDefault="00203E99">
            <w:pPr>
              <w:spacing w:line="360" w:lineRule="auto"/>
            </w:pPr>
            <w:r>
              <w:t>C1</w:t>
            </w:r>
          </w:p>
        </w:tc>
      </w:tr>
      <w:tr w:rsidR="0020350C">
        <w:tc>
          <w:tcPr>
            <w:tcW w:w="685" w:type="dxa"/>
            <w:tcBorders>
              <w:tl2br w:val="nil"/>
              <w:tr2bl w:val="nil"/>
            </w:tcBorders>
          </w:tcPr>
          <w:p w:rsidR="0020350C" w:rsidRDefault="00203E99">
            <w:pPr>
              <w:spacing w:line="360" w:lineRule="auto"/>
              <w:jc w:val="center"/>
              <w:rPr>
                <w:b/>
                <w:bCs/>
              </w:rPr>
            </w:pPr>
            <w:r>
              <w:rPr>
                <w:b/>
                <w:bCs/>
              </w:rPr>
              <w:t>35</w:t>
            </w:r>
          </w:p>
        </w:tc>
        <w:tc>
          <w:tcPr>
            <w:tcW w:w="3279" w:type="dxa"/>
            <w:tcBorders>
              <w:tl2br w:val="nil"/>
              <w:tr2bl w:val="nil"/>
            </w:tcBorders>
          </w:tcPr>
          <w:p w:rsidR="0020350C" w:rsidRDefault="00203E99">
            <w:pPr>
              <w:spacing w:line="360" w:lineRule="auto"/>
            </w:pPr>
            <w:r>
              <w:t>minimalist</w:t>
            </w:r>
          </w:p>
        </w:tc>
        <w:tc>
          <w:tcPr>
            <w:tcW w:w="1875" w:type="dxa"/>
            <w:tcBorders>
              <w:tl2br w:val="nil"/>
              <w:tr2bl w:val="nil"/>
            </w:tcBorders>
          </w:tcPr>
          <w:p w:rsidR="0020350C" w:rsidRDefault="00203E99">
            <w:pPr>
              <w:spacing w:line="360" w:lineRule="auto"/>
            </w:pPr>
            <w:r>
              <w:t>adjective</w:t>
            </w:r>
          </w:p>
        </w:tc>
        <w:tc>
          <w:tcPr>
            <w:tcW w:w="3686" w:type="dxa"/>
            <w:tcBorders>
              <w:tl2br w:val="nil"/>
              <w:tr2bl w:val="nil"/>
            </w:tcBorders>
          </w:tcPr>
          <w:p w:rsidR="0020350C" w:rsidRDefault="00203E99">
            <w:pPr>
              <w:spacing w:line="360" w:lineRule="auto"/>
            </w:pPr>
            <w:r>
              <w:t>tối giản</w:t>
            </w:r>
          </w:p>
        </w:tc>
        <w:tc>
          <w:tcPr>
            <w:tcW w:w="878" w:type="dxa"/>
            <w:tcBorders>
              <w:tl2br w:val="nil"/>
              <w:tr2bl w:val="nil"/>
            </w:tcBorders>
          </w:tcPr>
          <w:p w:rsidR="0020350C" w:rsidRDefault="00203E99">
            <w:pPr>
              <w:spacing w:line="360" w:lineRule="auto"/>
            </w:pPr>
            <w:r>
              <w:t>B2</w:t>
            </w:r>
          </w:p>
        </w:tc>
      </w:tr>
      <w:tr w:rsidR="0020350C">
        <w:tc>
          <w:tcPr>
            <w:tcW w:w="685" w:type="dxa"/>
            <w:tcBorders>
              <w:tl2br w:val="nil"/>
              <w:tr2bl w:val="nil"/>
            </w:tcBorders>
          </w:tcPr>
          <w:p w:rsidR="0020350C" w:rsidRDefault="00203E99">
            <w:pPr>
              <w:spacing w:line="360" w:lineRule="auto"/>
              <w:jc w:val="center"/>
              <w:rPr>
                <w:b/>
                <w:bCs/>
              </w:rPr>
            </w:pPr>
            <w:r>
              <w:rPr>
                <w:b/>
                <w:bCs/>
              </w:rPr>
              <w:t>36</w:t>
            </w:r>
          </w:p>
        </w:tc>
        <w:tc>
          <w:tcPr>
            <w:tcW w:w="3279" w:type="dxa"/>
            <w:tcBorders>
              <w:tl2br w:val="nil"/>
              <w:tr2bl w:val="nil"/>
            </w:tcBorders>
          </w:tcPr>
          <w:p w:rsidR="0020350C" w:rsidRDefault="00203E99">
            <w:pPr>
              <w:spacing w:line="360" w:lineRule="auto"/>
            </w:pPr>
            <w:r>
              <w:t>elaborate</w:t>
            </w:r>
          </w:p>
        </w:tc>
        <w:tc>
          <w:tcPr>
            <w:tcW w:w="1875" w:type="dxa"/>
            <w:tcBorders>
              <w:tl2br w:val="nil"/>
              <w:tr2bl w:val="nil"/>
            </w:tcBorders>
          </w:tcPr>
          <w:p w:rsidR="0020350C" w:rsidRDefault="00203E99">
            <w:pPr>
              <w:spacing w:line="360" w:lineRule="auto"/>
            </w:pPr>
            <w:r>
              <w:t>adjective</w:t>
            </w:r>
          </w:p>
        </w:tc>
        <w:tc>
          <w:tcPr>
            <w:tcW w:w="3686" w:type="dxa"/>
            <w:tcBorders>
              <w:tl2br w:val="nil"/>
              <w:tr2bl w:val="nil"/>
            </w:tcBorders>
          </w:tcPr>
          <w:p w:rsidR="0020350C" w:rsidRDefault="00203E99">
            <w:pPr>
              <w:spacing w:line="360" w:lineRule="auto"/>
            </w:pPr>
            <w:r>
              <w:t xml:space="preserve">phức </w:t>
            </w:r>
            <w:r>
              <w:t>tạp, công phu</w:t>
            </w:r>
          </w:p>
        </w:tc>
        <w:tc>
          <w:tcPr>
            <w:tcW w:w="878" w:type="dxa"/>
            <w:tcBorders>
              <w:tl2br w:val="nil"/>
              <w:tr2bl w:val="nil"/>
            </w:tcBorders>
          </w:tcPr>
          <w:p w:rsidR="0020350C" w:rsidRDefault="00203E99">
            <w:pPr>
              <w:spacing w:line="360" w:lineRule="auto"/>
            </w:pPr>
            <w:r>
              <w:t>B2</w:t>
            </w:r>
          </w:p>
        </w:tc>
      </w:tr>
      <w:tr w:rsidR="0020350C">
        <w:tc>
          <w:tcPr>
            <w:tcW w:w="685" w:type="dxa"/>
            <w:tcBorders>
              <w:tl2br w:val="nil"/>
              <w:tr2bl w:val="nil"/>
            </w:tcBorders>
          </w:tcPr>
          <w:p w:rsidR="0020350C" w:rsidRDefault="00203E99">
            <w:pPr>
              <w:spacing w:line="360" w:lineRule="auto"/>
              <w:jc w:val="center"/>
              <w:rPr>
                <w:b/>
                <w:bCs/>
              </w:rPr>
            </w:pPr>
            <w:r>
              <w:rPr>
                <w:b/>
                <w:bCs/>
              </w:rPr>
              <w:t>37</w:t>
            </w:r>
          </w:p>
        </w:tc>
        <w:tc>
          <w:tcPr>
            <w:tcW w:w="3279" w:type="dxa"/>
            <w:tcBorders>
              <w:tl2br w:val="nil"/>
              <w:tr2bl w:val="nil"/>
            </w:tcBorders>
          </w:tcPr>
          <w:p w:rsidR="0020350C" w:rsidRDefault="00203E99">
            <w:pPr>
              <w:spacing w:line="360" w:lineRule="auto"/>
            </w:pPr>
            <w:r>
              <w:t>palette</w:t>
            </w:r>
          </w:p>
        </w:tc>
        <w:tc>
          <w:tcPr>
            <w:tcW w:w="1875" w:type="dxa"/>
            <w:tcBorders>
              <w:tl2br w:val="nil"/>
              <w:tr2bl w:val="nil"/>
            </w:tcBorders>
          </w:tcPr>
          <w:p w:rsidR="0020350C" w:rsidRDefault="00203E99">
            <w:pPr>
              <w:spacing w:line="360" w:lineRule="auto"/>
            </w:pPr>
            <w:r>
              <w:t>noun</w:t>
            </w:r>
          </w:p>
        </w:tc>
        <w:tc>
          <w:tcPr>
            <w:tcW w:w="3686" w:type="dxa"/>
            <w:tcBorders>
              <w:tl2br w:val="nil"/>
              <w:tr2bl w:val="nil"/>
            </w:tcBorders>
          </w:tcPr>
          <w:p w:rsidR="0020350C" w:rsidRDefault="00203E99">
            <w:pPr>
              <w:spacing w:line="360" w:lineRule="auto"/>
            </w:pPr>
            <w:r>
              <w:t>bảng màu</w:t>
            </w:r>
          </w:p>
        </w:tc>
        <w:tc>
          <w:tcPr>
            <w:tcW w:w="878" w:type="dxa"/>
            <w:tcBorders>
              <w:tl2br w:val="nil"/>
              <w:tr2bl w:val="nil"/>
            </w:tcBorders>
          </w:tcPr>
          <w:p w:rsidR="0020350C" w:rsidRDefault="00203E99">
            <w:pPr>
              <w:spacing w:line="360" w:lineRule="auto"/>
            </w:pPr>
            <w:r>
              <w:t>B2</w:t>
            </w:r>
          </w:p>
        </w:tc>
      </w:tr>
      <w:tr w:rsidR="0020350C">
        <w:tc>
          <w:tcPr>
            <w:tcW w:w="685" w:type="dxa"/>
            <w:tcBorders>
              <w:tl2br w:val="nil"/>
              <w:tr2bl w:val="nil"/>
            </w:tcBorders>
          </w:tcPr>
          <w:p w:rsidR="0020350C" w:rsidRDefault="00203E99">
            <w:pPr>
              <w:spacing w:line="360" w:lineRule="auto"/>
              <w:jc w:val="center"/>
              <w:rPr>
                <w:b/>
                <w:bCs/>
              </w:rPr>
            </w:pPr>
            <w:r>
              <w:rPr>
                <w:b/>
                <w:bCs/>
              </w:rPr>
              <w:t>38</w:t>
            </w:r>
          </w:p>
        </w:tc>
        <w:tc>
          <w:tcPr>
            <w:tcW w:w="3279" w:type="dxa"/>
            <w:tcBorders>
              <w:tl2br w:val="nil"/>
              <w:tr2bl w:val="nil"/>
            </w:tcBorders>
          </w:tcPr>
          <w:p w:rsidR="0020350C" w:rsidRDefault="00203E99">
            <w:pPr>
              <w:spacing w:line="360" w:lineRule="auto"/>
            </w:pPr>
            <w:r>
              <w:t>garland</w:t>
            </w:r>
          </w:p>
        </w:tc>
        <w:tc>
          <w:tcPr>
            <w:tcW w:w="1875" w:type="dxa"/>
            <w:tcBorders>
              <w:tl2br w:val="nil"/>
              <w:tr2bl w:val="nil"/>
            </w:tcBorders>
          </w:tcPr>
          <w:p w:rsidR="0020350C" w:rsidRDefault="00203E99">
            <w:pPr>
              <w:spacing w:line="360" w:lineRule="auto"/>
            </w:pPr>
            <w:r>
              <w:t>noun</w:t>
            </w:r>
          </w:p>
        </w:tc>
        <w:tc>
          <w:tcPr>
            <w:tcW w:w="3686" w:type="dxa"/>
            <w:tcBorders>
              <w:tl2br w:val="nil"/>
              <w:tr2bl w:val="nil"/>
            </w:tcBorders>
          </w:tcPr>
          <w:p w:rsidR="0020350C" w:rsidRDefault="00203E99">
            <w:pPr>
              <w:spacing w:line="360" w:lineRule="auto"/>
            </w:pPr>
            <w:r>
              <w:t>vòng hoa trang trí</w:t>
            </w:r>
          </w:p>
        </w:tc>
        <w:tc>
          <w:tcPr>
            <w:tcW w:w="878" w:type="dxa"/>
            <w:tcBorders>
              <w:tl2br w:val="nil"/>
              <w:tr2bl w:val="nil"/>
            </w:tcBorders>
          </w:tcPr>
          <w:p w:rsidR="0020350C" w:rsidRDefault="00203E99">
            <w:pPr>
              <w:spacing w:line="360" w:lineRule="auto"/>
            </w:pPr>
            <w:r>
              <w:t>B2</w:t>
            </w:r>
          </w:p>
        </w:tc>
      </w:tr>
      <w:tr w:rsidR="0020350C">
        <w:tc>
          <w:tcPr>
            <w:tcW w:w="685" w:type="dxa"/>
            <w:tcBorders>
              <w:tl2br w:val="nil"/>
              <w:tr2bl w:val="nil"/>
            </w:tcBorders>
          </w:tcPr>
          <w:p w:rsidR="0020350C" w:rsidRDefault="00203E99">
            <w:pPr>
              <w:spacing w:line="360" w:lineRule="auto"/>
              <w:jc w:val="center"/>
              <w:rPr>
                <w:b/>
                <w:bCs/>
              </w:rPr>
            </w:pPr>
            <w:r>
              <w:rPr>
                <w:b/>
                <w:bCs/>
              </w:rPr>
              <w:t>39</w:t>
            </w:r>
          </w:p>
        </w:tc>
        <w:tc>
          <w:tcPr>
            <w:tcW w:w="3279" w:type="dxa"/>
            <w:tcBorders>
              <w:tl2br w:val="nil"/>
              <w:tr2bl w:val="nil"/>
            </w:tcBorders>
          </w:tcPr>
          <w:p w:rsidR="0020350C" w:rsidRDefault="00203E99">
            <w:pPr>
              <w:spacing w:line="360" w:lineRule="auto"/>
            </w:pPr>
            <w:r>
              <w:t>illuminate</w:t>
            </w:r>
          </w:p>
        </w:tc>
        <w:tc>
          <w:tcPr>
            <w:tcW w:w="1875" w:type="dxa"/>
            <w:tcBorders>
              <w:tl2br w:val="nil"/>
              <w:tr2bl w:val="nil"/>
            </w:tcBorders>
          </w:tcPr>
          <w:p w:rsidR="0020350C" w:rsidRDefault="00203E99">
            <w:pPr>
              <w:spacing w:line="360" w:lineRule="auto"/>
            </w:pPr>
            <w:r>
              <w:t>verb</w:t>
            </w:r>
          </w:p>
        </w:tc>
        <w:tc>
          <w:tcPr>
            <w:tcW w:w="3686" w:type="dxa"/>
            <w:tcBorders>
              <w:tl2br w:val="nil"/>
              <w:tr2bl w:val="nil"/>
            </w:tcBorders>
          </w:tcPr>
          <w:p w:rsidR="0020350C" w:rsidRDefault="00203E99">
            <w:pPr>
              <w:spacing w:line="360" w:lineRule="auto"/>
            </w:pPr>
            <w:r>
              <w:t>chiếu sáng</w:t>
            </w:r>
          </w:p>
        </w:tc>
        <w:tc>
          <w:tcPr>
            <w:tcW w:w="878" w:type="dxa"/>
            <w:tcBorders>
              <w:tl2br w:val="nil"/>
              <w:tr2bl w:val="nil"/>
            </w:tcBorders>
          </w:tcPr>
          <w:p w:rsidR="0020350C" w:rsidRDefault="00203E99">
            <w:pPr>
              <w:spacing w:line="360" w:lineRule="auto"/>
            </w:pPr>
            <w:r>
              <w:t>B2</w:t>
            </w:r>
          </w:p>
        </w:tc>
      </w:tr>
      <w:tr w:rsidR="0020350C">
        <w:tc>
          <w:tcPr>
            <w:tcW w:w="685" w:type="dxa"/>
            <w:tcBorders>
              <w:tl2br w:val="nil"/>
              <w:tr2bl w:val="nil"/>
            </w:tcBorders>
          </w:tcPr>
          <w:p w:rsidR="0020350C" w:rsidRDefault="00203E99">
            <w:pPr>
              <w:spacing w:line="360" w:lineRule="auto"/>
              <w:jc w:val="center"/>
              <w:rPr>
                <w:b/>
                <w:bCs/>
              </w:rPr>
            </w:pPr>
            <w:r>
              <w:rPr>
                <w:b/>
                <w:bCs/>
              </w:rPr>
              <w:t>40</w:t>
            </w:r>
          </w:p>
        </w:tc>
        <w:tc>
          <w:tcPr>
            <w:tcW w:w="3279" w:type="dxa"/>
            <w:tcBorders>
              <w:tl2br w:val="nil"/>
              <w:tr2bl w:val="nil"/>
            </w:tcBorders>
          </w:tcPr>
          <w:p w:rsidR="0020350C" w:rsidRDefault="00203E99">
            <w:pPr>
              <w:spacing w:line="360" w:lineRule="auto"/>
            </w:pPr>
            <w:r>
              <w:t>constraint</w:t>
            </w:r>
          </w:p>
        </w:tc>
        <w:tc>
          <w:tcPr>
            <w:tcW w:w="1875" w:type="dxa"/>
            <w:tcBorders>
              <w:tl2br w:val="nil"/>
              <w:tr2bl w:val="nil"/>
            </w:tcBorders>
          </w:tcPr>
          <w:p w:rsidR="0020350C" w:rsidRDefault="00203E99">
            <w:pPr>
              <w:spacing w:line="360" w:lineRule="auto"/>
            </w:pPr>
            <w:r>
              <w:t>noun</w:t>
            </w:r>
          </w:p>
        </w:tc>
        <w:tc>
          <w:tcPr>
            <w:tcW w:w="3686" w:type="dxa"/>
            <w:tcBorders>
              <w:tl2br w:val="nil"/>
              <w:tr2bl w:val="nil"/>
            </w:tcBorders>
          </w:tcPr>
          <w:p w:rsidR="0020350C" w:rsidRDefault="00203E99">
            <w:pPr>
              <w:spacing w:line="360" w:lineRule="auto"/>
            </w:pPr>
            <w:r>
              <w:t>hạn chế, ràng buộc</w:t>
            </w:r>
          </w:p>
        </w:tc>
        <w:tc>
          <w:tcPr>
            <w:tcW w:w="878" w:type="dxa"/>
            <w:tcBorders>
              <w:tl2br w:val="nil"/>
              <w:tr2bl w:val="nil"/>
            </w:tcBorders>
          </w:tcPr>
          <w:p w:rsidR="0020350C" w:rsidRDefault="00203E99">
            <w:pPr>
              <w:spacing w:line="360" w:lineRule="auto"/>
            </w:pPr>
            <w:r>
              <w:t>C1</w:t>
            </w:r>
          </w:p>
        </w:tc>
      </w:tr>
      <w:tr w:rsidR="0020350C">
        <w:tc>
          <w:tcPr>
            <w:tcW w:w="685" w:type="dxa"/>
            <w:tcBorders>
              <w:tl2br w:val="nil"/>
              <w:tr2bl w:val="nil"/>
            </w:tcBorders>
          </w:tcPr>
          <w:p w:rsidR="0020350C" w:rsidRDefault="00203E99">
            <w:pPr>
              <w:spacing w:line="360" w:lineRule="auto"/>
              <w:jc w:val="center"/>
              <w:rPr>
                <w:b/>
                <w:bCs/>
              </w:rPr>
            </w:pPr>
            <w:r>
              <w:rPr>
                <w:b/>
                <w:bCs/>
              </w:rPr>
              <w:t>41</w:t>
            </w:r>
          </w:p>
        </w:tc>
        <w:tc>
          <w:tcPr>
            <w:tcW w:w="3279" w:type="dxa"/>
            <w:tcBorders>
              <w:tl2br w:val="nil"/>
              <w:tr2bl w:val="nil"/>
            </w:tcBorders>
          </w:tcPr>
          <w:p w:rsidR="0020350C" w:rsidRDefault="00203E99">
            <w:pPr>
              <w:spacing w:line="360" w:lineRule="auto"/>
            </w:pPr>
            <w:r>
              <w:t>viral content</w:t>
            </w:r>
          </w:p>
        </w:tc>
        <w:tc>
          <w:tcPr>
            <w:tcW w:w="1875" w:type="dxa"/>
            <w:tcBorders>
              <w:tl2br w:val="nil"/>
              <w:tr2bl w:val="nil"/>
            </w:tcBorders>
          </w:tcPr>
          <w:p w:rsidR="0020350C" w:rsidRDefault="00203E99">
            <w:pPr>
              <w:spacing w:line="360" w:lineRule="auto"/>
            </w:pPr>
            <w:r>
              <w:t>noun phrase</w:t>
            </w:r>
          </w:p>
        </w:tc>
        <w:tc>
          <w:tcPr>
            <w:tcW w:w="3686" w:type="dxa"/>
            <w:tcBorders>
              <w:tl2br w:val="nil"/>
              <w:tr2bl w:val="nil"/>
            </w:tcBorders>
          </w:tcPr>
          <w:p w:rsidR="0020350C" w:rsidRDefault="00203E99">
            <w:pPr>
              <w:spacing w:line="360" w:lineRule="auto"/>
            </w:pPr>
            <w:r>
              <w:t>nội dung lan truyền</w:t>
            </w:r>
          </w:p>
        </w:tc>
        <w:tc>
          <w:tcPr>
            <w:tcW w:w="878" w:type="dxa"/>
            <w:tcBorders>
              <w:tl2br w:val="nil"/>
              <w:tr2bl w:val="nil"/>
            </w:tcBorders>
          </w:tcPr>
          <w:p w:rsidR="0020350C" w:rsidRDefault="00203E99">
            <w:pPr>
              <w:spacing w:line="360" w:lineRule="auto"/>
            </w:pPr>
            <w:r>
              <w:t>B2</w:t>
            </w:r>
          </w:p>
        </w:tc>
      </w:tr>
      <w:tr w:rsidR="0020350C">
        <w:tc>
          <w:tcPr>
            <w:tcW w:w="685" w:type="dxa"/>
            <w:tcBorders>
              <w:tl2br w:val="nil"/>
              <w:tr2bl w:val="nil"/>
            </w:tcBorders>
          </w:tcPr>
          <w:p w:rsidR="0020350C" w:rsidRDefault="00203E99">
            <w:pPr>
              <w:spacing w:line="360" w:lineRule="auto"/>
              <w:jc w:val="center"/>
              <w:rPr>
                <w:b/>
                <w:bCs/>
              </w:rPr>
            </w:pPr>
            <w:r>
              <w:rPr>
                <w:b/>
                <w:bCs/>
              </w:rPr>
              <w:t>42</w:t>
            </w:r>
          </w:p>
        </w:tc>
        <w:tc>
          <w:tcPr>
            <w:tcW w:w="3279" w:type="dxa"/>
            <w:tcBorders>
              <w:tl2br w:val="nil"/>
              <w:tr2bl w:val="nil"/>
            </w:tcBorders>
          </w:tcPr>
          <w:p w:rsidR="0020350C" w:rsidRDefault="00203E99">
            <w:pPr>
              <w:spacing w:line="360" w:lineRule="auto"/>
            </w:pPr>
            <w:r>
              <w:t>endorsement</w:t>
            </w:r>
          </w:p>
        </w:tc>
        <w:tc>
          <w:tcPr>
            <w:tcW w:w="1875" w:type="dxa"/>
            <w:tcBorders>
              <w:tl2br w:val="nil"/>
              <w:tr2bl w:val="nil"/>
            </w:tcBorders>
          </w:tcPr>
          <w:p w:rsidR="0020350C" w:rsidRDefault="00203E99">
            <w:pPr>
              <w:spacing w:line="360" w:lineRule="auto"/>
            </w:pPr>
            <w:r>
              <w:t>noun</w:t>
            </w:r>
          </w:p>
        </w:tc>
        <w:tc>
          <w:tcPr>
            <w:tcW w:w="3686" w:type="dxa"/>
            <w:tcBorders>
              <w:tl2br w:val="nil"/>
              <w:tr2bl w:val="nil"/>
            </w:tcBorders>
          </w:tcPr>
          <w:p w:rsidR="0020350C" w:rsidRDefault="00203E99">
            <w:pPr>
              <w:spacing w:line="360" w:lineRule="auto"/>
            </w:pPr>
            <w:r>
              <w:t>sự ủng hộ, chứng thực</w:t>
            </w:r>
          </w:p>
        </w:tc>
        <w:tc>
          <w:tcPr>
            <w:tcW w:w="878" w:type="dxa"/>
            <w:tcBorders>
              <w:tl2br w:val="nil"/>
              <w:tr2bl w:val="nil"/>
            </w:tcBorders>
          </w:tcPr>
          <w:p w:rsidR="0020350C" w:rsidRDefault="00203E99">
            <w:pPr>
              <w:spacing w:line="360" w:lineRule="auto"/>
            </w:pPr>
            <w:r>
              <w:t>C1</w:t>
            </w:r>
          </w:p>
        </w:tc>
      </w:tr>
      <w:tr w:rsidR="0020350C">
        <w:tc>
          <w:tcPr>
            <w:tcW w:w="685" w:type="dxa"/>
            <w:tcBorders>
              <w:tl2br w:val="nil"/>
              <w:tr2bl w:val="nil"/>
            </w:tcBorders>
          </w:tcPr>
          <w:p w:rsidR="0020350C" w:rsidRDefault="00203E99">
            <w:pPr>
              <w:spacing w:line="360" w:lineRule="auto"/>
              <w:jc w:val="center"/>
              <w:rPr>
                <w:b/>
                <w:bCs/>
              </w:rPr>
            </w:pPr>
            <w:r>
              <w:rPr>
                <w:b/>
                <w:bCs/>
              </w:rPr>
              <w:t>43</w:t>
            </w:r>
          </w:p>
        </w:tc>
        <w:tc>
          <w:tcPr>
            <w:tcW w:w="3279" w:type="dxa"/>
            <w:tcBorders>
              <w:tl2br w:val="nil"/>
              <w:tr2bl w:val="nil"/>
            </w:tcBorders>
          </w:tcPr>
          <w:p w:rsidR="0020350C" w:rsidRDefault="00203E99">
            <w:pPr>
              <w:spacing w:line="360" w:lineRule="auto"/>
            </w:pPr>
            <w:r>
              <w:t>organically</w:t>
            </w:r>
          </w:p>
        </w:tc>
        <w:tc>
          <w:tcPr>
            <w:tcW w:w="1875" w:type="dxa"/>
            <w:tcBorders>
              <w:tl2br w:val="nil"/>
              <w:tr2bl w:val="nil"/>
            </w:tcBorders>
          </w:tcPr>
          <w:p w:rsidR="0020350C" w:rsidRDefault="00203E99">
            <w:pPr>
              <w:spacing w:line="360" w:lineRule="auto"/>
            </w:pPr>
            <w:r>
              <w:t>adverb</w:t>
            </w:r>
          </w:p>
        </w:tc>
        <w:tc>
          <w:tcPr>
            <w:tcW w:w="3686" w:type="dxa"/>
            <w:tcBorders>
              <w:tl2br w:val="nil"/>
              <w:tr2bl w:val="nil"/>
            </w:tcBorders>
          </w:tcPr>
          <w:p w:rsidR="0020350C" w:rsidRDefault="00203E99">
            <w:pPr>
              <w:spacing w:line="360" w:lineRule="auto"/>
            </w:pPr>
            <w:r>
              <w:t>một cách tự nhiên</w:t>
            </w:r>
          </w:p>
        </w:tc>
        <w:tc>
          <w:tcPr>
            <w:tcW w:w="878" w:type="dxa"/>
            <w:tcBorders>
              <w:tl2br w:val="nil"/>
              <w:tr2bl w:val="nil"/>
            </w:tcBorders>
          </w:tcPr>
          <w:p w:rsidR="0020350C" w:rsidRDefault="00203E99">
            <w:pPr>
              <w:spacing w:line="360" w:lineRule="auto"/>
            </w:pPr>
            <w:r>
              <w:t>C1</w:t>
            </w:r>
          </w:p>
        </w:tc>
      </w:tr>
      <w:tr w:rsidR="0020350C">
        <w:tc>
          <w:tcPr>
            <w:tcW w:w="685" w:type="dxa"/>
            <w:tcBorders>
              <w:tl2br w:val="nil"/>
              <w:tr2bl w:val="nil"/>
            </w:tcBorders>
          </w:tcPr>
          <w:p w:rsidR="0020350C" w:rsidRDefault="00203E99">
            <w:pPr>
              <w:spacing w:line="360" w:lineRule="auto"/>
              <w:jc w:val="center"/>
              <w:rPr>
                <w:b/>
                <w:bCs/>
              </w:rPr>
            </w:pPr>
            <w:r>
              <w:rPr>
                <w:b/>
                <w:bCs/>
              </w:rPr>
              <w:t>44</w:t>
            </w:r>
          </w:p>
        </w:tc>
        <w:tc>
          <w:tcPr>
            <w:tcW w:w="3279" w:type="dxa"/>
            <w:tcBorders>
              <w:tl2br w:val="nil"/>
              <w:tr2bl w:val="nil"/>
            </w:tcBorders>
          </w:tcPr>
          <w:p w:rsidR="0020350C" w:rsidRDefault="00203E99">
            <w:pPr>
              <w:spacing w:line="360" w:lineRule="auto"/>
            </w:pPr>
            <w:r>
              <w:t>grassroots</w:t>
            </w:r>
          </w:p>
        </w:tc>
        <w:tc>
          <w:tcPr>
            <w:tcW w:w="1875" w:type="dxa"/>
            <w:tcBorders>
              <w:tl2br w:val="nil"/>
              <w:tr2bl w:val="nil"/>
            </w:tcBorders>
          </w:tcPr>
          <w:p w:rsidR="0020350C" w:rsidRDefault="00203E99">
            <w:pPr>
              <w:spacing w:line="360" w:lineRule="auto"/>
            </w:pPr>
            <w:r>
              <w:t>adjective</w:t>
            </w:r>
          </w:p>
        </w:tc>
        <w:tc>
          <w:tcPr>
            <w:tcW w:w="3686" w:type="dxa"/>
            <w:tcBorders>
              <w:tl2br w:val="nil"/>
              <w:tr2bl w:val="nil"/>
            </w:tcBorders>
          </w:tcPr>
          <w:p w:rsidR="0020350C" w:rsidRDefault="00203E99">
            <w:pPr>
              <w:spacing w:line="360" w:lineRule="auto"/>
            </w:pPr>
            <w:r>
              <w:t>cơ sở, từ cộng đồng</w:t>
            </w:r>
          </w:p>
        </w:tc>
        <w:tc>
          <w:tcPr>
            <w:tcW w:w="878" w:type="dxa"/>
            <w:tcBorders>
              <w:tl2br w:val="nil"/>
              <w:tr2bl w:val="nil"/>
            </w:tcBorders>
          </w:tcPr>
          <w:p w:rsidR="0020350C" w:rsidRDefault="00203E99">
            <w:pPr>
              <w:spacing w:line="360" w:lineRule="auto"/>
            </w:pPr>
            <w:r>
              <w:t>C1</w:t>
            </w:r>
          </w:p>
        </w:tc>
      </w:tr>
      <w:tr w:rsidR="0020350C">
        <w:tc>
          <w:tcPr>
            <w:tcW w:w="685" w:type="dxa"/>
            <w:tcBorders>
              <w:tl2br w:val="nil"/>
              <w:tr2bl w:val="nil"/>
            </w:tcBorders>
          </w:tcPr>
          <w:p w:rsidR="0020350C" w:rsidRDefault="00203E99">
            <w:pPr>
              <w:spacing w:line="360" w:lineRule="auto"/>
              <w:jc w:val="center"/>
              <w:rPr>
                <w:b/>
                <w:bCs/>
              </w:rPr>
            </w:pPr>
            <w:r>
              <w:rPr>
                <w:b/>
                <w:bCs/>
              </w:rPr>
              <w:t>45</w:t>
            </w:r>
          </w:p>
        </w:tc>
        <w:tc>
          <w:tcPr>
            <w:tcW w:w="3279" w:type="dxa"/>
            <w:tcBorders>
              <w:tl2br w:val="nil"/>
              <w:tr2bl w:val="nil"/>
            </w:tcBorders>
          </w:tcPr>
          <w:p w:rsidR="0020350C" w:rsidRDefault="00203E99">
            <w:pPr>
              <w:spacing w:line="360" w:lineRule="auto"/>
            </w:pPr>
            <w:r>
              <w:t>nostalgia</w:t>
            </w:r>
          </w:p>
        </w:tc>
        <w:tc>
          <w:tcPr>
            <w:tcW w:w="1875" w:type="dxa"/>
            <w:tcBorders>
              <w:tl2br w:val="nil"/>
              <w:tr2bl w:val="nil"/>
            </w:tcBorders>
          </w:tcPr>
          <w:p w:rsidR="0020350C" w:rsidRDefault="00203E99">
            <w:pPr>
              <w:spacing w:line="360" w:lineRule="auto"/>
            </w:pPr>
            <w:r>
              <w:t>noun</w:t>
            </w:r>
          </w:p>
        </w:tc>
        <w:tc>
          <w:tcPr>
            <w:tcW w:w="3686" w:type="dxa"/>
            <w:tcBorders>
              <w:tl2br w:val="nil"/>
              <w:tr2bl w:val="nil"/>
            </w:tcBorders>
          </w:tcPr>
          <w:p w:rsidR="0020350C" w:rsidRDefault="00203E99">
            <w:pPr>
              <w:spacing w:line="360" w:lineRule="auto"/>
            </w:pPr>
            <w:r>
              <w:t>nỗi nhớ quá khứ</w:t>
            </w:r>
          </w:p>
        </w:tc>
        <w:tc>
          <w:tcPr>
            <w:tcW w:w="878" w:type="dxa"/>
            <w:tcBorders>
              <w:tl2br w:val="nil"/>
              <w:tr2bl w:val="nil"/>
            </w:tcBorders>
          </w:tcPr>
          <w:p w:rsidR="0020350C" w:rsidRDefault="00203E99">
            <w:pPr>
              <w:spacing w:line="360" w:lineRule="auto"/>
            </w:pPr>
            <w:r>
              <w:t>C1</w:t>
            </w:r>
          </w:p>
        </w:tc>
      </w:tr>
      <w:tr w:rsidR="0020350C">
        <w:tc>
          <w:tcPr>
            <w:tcW w:w="685" w:type="dxa"/>
            <w:tcBorders>
              <w:tl2br w:val="nil"/>
              <w:tr2bl w:val="nil"/>
            </w:tcBorders>
          </w:tcPr>
          <w:p w:rsidR="0020350C" w:rsidRDefault="00203E99">
            <w:pPr>
              <w:spacing w:line="360" w:lineRule="auto"/>
              <w:jc w:val="center"/>
              <w:rPr>
                <w:b/>
                <w:bCs/>
              </w:rPr>
            </w:pPr>
            <w:r>
              <w:rPr>
                <w:b/>
                <w:bCs/>
              </w:rPr>
              <w:t>46</w:t>
            </w:r>
          </w:p>
        </w:tc>
        <w:tc>
          <w:tcPr>
            <w:tcW w:w="3279" w:type="dxa"/>
            <w:tcBorders>
              <w:tl2br w:val="nil"/>
              <w:tr2bl w:val="nil"/>
            </w:tcBorders>
          </w:tcPr>
          <w:p w:rsidR="0020350C" w:rsidRDefault="00203E99">
            <w:pPr>
              <w:spacing w:line="360" w:lineRule="auto"/>
            </w:pPr>
            <w:r>
              <w:t>merchandise</w:t>
            </w:r>
          </w:p>
        </w:tc>
        <w:tc>
          <w:tcPr>
            <w:tcW w:w="1875" w:type="dxa"/>
            <w:tcBorders>
              <w:tl2br w:val="nil"/>
              <w:tr2bl w:val="nil"/>
            </w:tcBorders>
          </w:tcPr>
          <w:p w:rsidR="0020350C" w:rsidRDefault="00203E99">
            <w:pPr>
              <w:spacing w:line="360" w:lineRule="auto"/>
            </w:pPr>
            <w:r>
              <w:t>noun</w:t>
            </w:r>
          </w:p>
        </w:tc>
        <w:tc>
          <w:tcPr>
            <w:tcW w:w="3686" w:type="dxa"/>
            <w:tcBorders>
              <w:tl2br w:val="nil"/>
              <w:tr2bl w:val="nil"/>
            </w:tcBorders>
          </w:tcPr>
          <w:p w:rsidR="0020350C" w:rsidRDefault="00203E99">
            <w:pPr>
              <w:spacing w:line="360" w:lineRule="auto"/>
            </w:pPr>
            <w:r>
              <w:t>hàng hóa</w:t>
            </w:r>
          </w:p>
        </w:tc>
        <w:tc>
          <w:tcPr>
            <w:tcW w:w="878" w:type="dxa"/>
            <w:tcBorders>
              <w:tl2br w:val="nil"/>
              <w:tr2bl w:val="nil"/>
            </w:tcBorders>
          </w:tcPr>
          <w:p w:rsidR="0020350C" w:rsidRDefault="00203E99">
            <w:pPr>
              <w:spacing w:line="360" w:lineRule="auto"/>
            </w:pPr>
            <w:r>
              <w:t>B2</w:t>
            </w:r>
          </w:p>
        </w:tc>
      </w:tr>
      <w:tr w:rsidR="0020350C">
        <w:tc>
          <w:tcPr>
            <w:tcW w:w="685" w:type="dxa"/>
            <w:tcBorders>
              <w:tl2br w:val="nil"/>
              <w:tr2bl w:val="nil"/>
            </w:tcBorders>
          </w:tcPr>
          <w:p w:rsidR="0020350C" w:rsidRDefault="00203E99">
            <w:pPr>
              <w:spacing w:line="360" w:lineRule="auto"/>
              <w:jc w:val="center"/>
              <w:rPr>
                <w:b/>
                <w:bCs/>
              </w:rPr>
            </w:pPr>
            <w:r>
              <w:rPr>
                <w:b/>
                <w:bCs/>
              </w:rPr>
              <w:t>47</w:t>
            </w:r>
          </w:p>
        </w:tc>
        <w:tc>
          <w:tcPr>
            <w:tcW w:w="3279" w:type="dxa"/>
            <w:tcBorders>
              <w:tl2br w:val="nil"/>
              <w:tr2bl w:val="nil"/>
            </w:tcBorders>
          </w:tcPr>
          <w:p w:rsidR="0020350C" w:rsidRDefault="00203E99">
            <w:pPr>
              <w:spacing w:line="360" w:lineRule="auto"/>
            </w:pPr>
            <w:r>
              <w:t>sophistication</w:t>
            </w:r>
          </w:p>
        </w:tc>
        <w:tc>
          <w:tcPr>
            <w:tcW w:w="1875" w:type="dxa"/>
            <w:tcBorders>
              <w:tl2br w:val="nil"/>
              <w:tr2bl w:val="nil"/>
            </w:tcBorders>
          </w:tcPr>
          <w:p w:rsidR="0020350C" w:rsidRDefault="00203E99">
            <w:pPr>
              <w:spacing w:line="360" w:lineRule="auto"/>
            </w:pPr>
            <w:r>
              <w:t>noun</w:t>
            </w:r>
          </w:p>
        </w:tc>
        <w:tc>
          <w:tcPr>
            <w:tcW w:w="3686" w:type="dxa"/>
            <w:tcBorders>
              <w:tl2br w:val="nil"/>
              <w:tr2bl w:val="nil"/>
            </w:tcBorders>
          </w:tcPr>
          <w:p w:rsidR="0020350C" w:rsidRDefault="00203E99">
            <w:pPr>
              <w:spacing w:line="360" w:lineRule="auto"/>
            </w:pPr>
            <w:r>
              <w:t>sự tinh tế, phức tạp</w:t>
            </w:r>
          </w:p>
        </w:tc>
        <w:tc>
          <w:tcPr>
            <w:tcW w:w="878" w:type="dxa"/>
            <w:tcBorders>
              <w:tl2br w:val="nil"/>
              <w:tr2bl w:val="nil"/>
            </w:tcBorders>
          </w:tcPr>
          <w:p w:rsidR="0020350C" w:rsidRDefault="00203E99">
            <w:pPr>
              <w:spacing w:line="360" w:lineRule="auto"/>
            </w:pPr>
            <w:r>
              <w:t>C1</w:t>
            </w:r>
          </w:p>
        </w:tc>
      </w:tr>
      <w:tr w:rsidR="0020350C">
        <w:tc>
          <w:tcPr>
            <w:tcW w:w="685" w:type="dxa"/>
            <w:tcBorders>
              <w:tl2br w:val="nil"/>
              <w:tr2bl w:val="nil"/>
            </w:tcBorders>
          </w:tcPr>
          <w:p w:rsidR="0020350C" w:rsidRDefault="00203E99">
            <w:pPr>
              <w:spacing w:line="360" w:lineRule="auto"/>
              <w:jc w:val="center"/>
              <w:rPr>
                <w:b/>
                <w:bCs/>
              </w:rPr>
            </w:pPr>
            <w:r>
              <w:rPr>
                <w:b/>
                <w:bCs/>
              </w:rPr>
              <w:t>48</w:t>
            </w:r>
          </w:p>
        </w:tc>
        <w:tc>
          <w:tcPr>
            <w:tcW w:w="3279" w:type="dxa"/>
            <w:tcBorders>
              <w:tl2br w:val="nil"/>
              <w:tr2bl w:val="nil"/>
            </w:tcBorders>
          </w:tcPr>
          <w:p w:rsidR="0020350C" w:rsidRDefault="00203E99">
            <w:pPr>
              <w:spacing w:line="360" w:lineRule="auto"/>
            </w:pPr>
            <w:r>
              <w:t>moving the goalposts</w:t>
            </w:r>
          </w:p>
        </w:tc>
        <w:tc>
          <w:tcPr>
            <w:tcW w:w="1875" w:type="dxa"/>
            <w:tcBorders>
              <w:tl2br w:val="nil"/>
              <w:tr2bl w:val="nil"/>
            </w:tcBorders>
          </w:tcPr>
          <w:p w:rsidR="0020350C" w:rsidRDefault="00203E99">
            <w:pPr>
              <w:spacing w:line="360" w:lineRule="auto"/>
            </w:pPr>
            <w:r>
              <w:t>idiom</w:t>
            </w:r>
          </w:p>
        </w:tc>
        <w:tc>
          <w:tcPr>
            <w:tcW w:w="3686" w:type="dxa"/>
            <w:tcBorders>
              <w:tl2br w:val="nil"/>
              <w:tr2bl w:val="nil"/>
            </w:tcBorders>
          </w:tcPr>
          <w:p w:rsidR="0020350C" w:rsidRDefault="00203E99">
            <w:pPr>
              <w:spacing w:line="360" w:lineRule="auto"/>
            </w:pPr>
            <w:r>
              <w:t xml:space="preserve">thay đổi </w:t>
            </w:r>
            <w:r>
              <w:t>luật chơi</w:t>
            </w:r>
          </w:p>
        </w:tc>
        <w:tc>
          <w:tcPr>
            <w:tcW w:w="878" w:type="dxa"/>
            <w:tcBorders>
              <w:tl2br w:val="nil"/>
              <w:tr2bl w:val="nil"/>
            </w:tcBorders>
          </w:tcPr>
          <w:p w:rsidR="0020350C" w:rsidRDefault="00203E99">
            <w:pPr>
              <w:spacing w:line="360" w:lineRule="auto"/>
            </w:pPr>
            <w:r>
              <w:t>C1</w:t>
            </w:r>
          </w:p>
        </w:tc>
      </w:tr>
      <w:tr w:rsidR="0020350C">
        <w:tc>
          <w:tcPr>
            <w:tcW w:w="685" w:type="dxa"/>
            <w:tcBorders>
              <w:tl2br w:val="nil"/>
              <w:tr2bl w:val="nil"/>
            </w:tcBorders>
          </w:tcPr>
          <w:p w:rsidR="0020350C" w:rsidRDefault="00203E99">
            <w:pPr>
              <w:spacing w:line="360" w:lineRule="auto"/>
              <w:jc w:val="center"/>
              <w:rPr>
                <w:b/>
                <w:bCs/>
              </w:rPr>
            </w:pPr>
            <w:r>
              <w:rPr>
                <w:b/>
                <w:bCs/>
              </w:rPr>
              <w:t>49</w:t>
            </w:r>
          </w:p>
        </w:tc>
        <w:tc>
          <w:tcPr>
            <w:tcW w:w="3279" w:type="dxa"/>
            <w:tcBorders>
              <w:tl2br w:val="nil"/>
              <w:tr2bl w:val="nil"/>
            </w:tcBorders>
          </w:tcPr>
          <w:p w:rsidR="0020350C" w:rsidRDefault="00203E99">
            <w:pPr>
              <w:spacing w:line="360" w:lineRule="auto"/>
            </w:pPr>
            <w:r>
              <w:t>virtual queue</w:t>
            </w:r>
          </w:p>
        </w:tc>
        <w:tc>
          <w:tcPr>
            <w:tcW w:w="1875" w:type="dxa"/>
            <w:tcBorders>
              <w:tl2br w:val="nil"/>
              <w:tr2bl w:val="nil"/>
            </w:tcBorders>
          </w:tcPr>
          <w:p w:rsidR="0020350C" w:rsidRDefault="00203E99">
            <w:pPr>
              <w:spacing w:line="360" w:lineRule="auto"/>
            </w:pPr>
            <w:r>
              <w:t>noun phrase</w:t>
            </w:r>
          </w:p>
        </w:tc>
        <w:tc>
          <w:tcPr>
            <w:tcW w:w="3686" w:type="dxa"/>
            <w:tcBorders>
              <w:tl2br w:val="nil"/>
              <w:tr2bl w:val="nil"/>
            </w:tcBorders>
          </w:tcPr>
          <w:p w:rsidR="0020350C" w:rsidRDefault="00203E99">
            <w:pPr>
              <w:spacing w:line="360" w:lineRule="auto"/>
            </w:pPr>
            <w:r>
              <w:t>hàng đợi ảo</w:t>
            </w:r>
          </w:p>
        </w:tc>
        <w:tc>
          <w:tcPr>
            <w:tcW w:w="878" w:type="dxa"/>
            <w:tcBorders>
              <w:tl2br w:val="nil"/>
              <w:tr2bl w:val="nil"/>
            </w:tcBorders>
          </w:tcPr>
          <w:p w:rsidR="0020350C" w:rsidRDefault="00203E99">
            <w:pPr>
              <w:spacing w:line="360" w:lineRule="auto"/>
            </w:pPr>
            <w:r>
              <w:t>B2</w:t>
            </w:r>
          </w:p>
        </w:tc>
      </w:tr>
      <w:tr w:rsidR="0020350C">
        <w:tc>
          <w:tcPr>
            <w:tcW w:w="685" w:type="dxa"/>
            <w:tcBorders>
              <w:tl2br w:val="nil"/>
              <w:tr2bl w:val="nil"/>
            </w:tcBorders>
          </w:tcPr>
          <w:p w:rsidR="0020350C" w:rsidRDefault="00203E99">
            <w:pPr>
              <w:spacing w:line="360" w:lineRule="auto"/>
              <w:jc w:val="center"/>
              <w:rPr>
                <w:b/>
                <w:bCs/>
              </w:rPr>
            </w:pPr>
            <w:r>
              <w:rPr>
                <w:b/>
                <w:bCs/>
              </w:rPr>
              <w:t>50</w:t>
            </w:r>
          </w:p>
        </w:tc>
        <w:tc>
          <w:tcPr>
            <w:tcW w:w="3279" w:type="dxa"/>
            <w:tcBorders>
              <w:tl2br w:val="nil"/>
              <w:tr2bl w:val="nil"/>
            </w:tcBorders>
          </w:tcPr>
          <w:p w:rsidR="0020350C" w:rsidRDefault="00203E99">
            <w:pPr>
              <w:spacing w:line="360" w:lineRule="auto"/>
            </w:pPr>
            <w:r>
              <w:t>premium tier</w:t>
            </w:r>
          </w:p>
        </w:tc>
        <w:tc>
          <w:tcPr>
            <w:tcW w:w="1875" w:type="dxa"/>
            <w:tcBorders>
              <w:tl2br w:val="nil"/>
              <w:tr2bl w:val="nil"/>
            </w:tcBorders>
          </w:tcPr>
          <w:p w:rsidR="0020350C" w:rsidRDefault="00203E99">
            <w:pPr>
              <w:spacing w:line="360" w:lineRule="auto"/>
            </w:pPr>
            <w:r>
              <w:t>noun phrase</w:t>
            </w:r>
          </w:p>
        </w:tc>
        <w:tc>
          <w:tcPr>
            <w:tcW w:w="3686" w:type="dxa"/>
            <w:tcBorders>
              <w:tl2br w:val="nil"/>
              <w:tr2bl w:val="nil"/>
            </w:tcBorders>
          </w:tcPr>
          <w:p w:rsidR="0020350C" w:rsidRDefault="00203E99">
            <w:pPr>
              <w:spacing w:line="360" w:lineRule="auto"/>
            </w:pPr>
            <w:r>
              <w:t>hạng cao cấp</w:t>
            </w:r>
          </w:p>
        </w:tc>
        <w:tc>
          <w:tcPr>
            <w:tcW w:w="878" w:type="dxa"/>
            <w:tcBorders>
              <w:tl2br w:val="nil"/>
              <w:tr2bl w:val="nil"/>
            </w:tcBorders>
          </w:tcPr>
          <w:p w:rsidR="0020350C" w:rsidRDefault="00203E99">
            <w:pPr>
              <w:spacing w:line="360" w:lineRule="auto"/>
            </w:pPr>
            <w:r>
              <w:t>B2</w:t>
            </w:r>
          </w:p>
        </w:tc>
      </w:tr>
      <w:tr w:rsidR="0020350C">
        <w:tc>
          <w:tcPr>
            <w:tcW w:w="685" w:type="dxa"/>
            <w:tcBorders>
              <w:tl2br w:val="nil"/>
              <w:tr2bl w:val="nil"/>
            </w:tcBorders>
          </w:tcPr>
          <w:p w:rsidR="0020350C" w:rsidRDefault="00203E99">
            <w:pPr>
              <w:spacing w:line="360" w:lineRule="auto"/>
              <w:jc w:val="center"/>
              <w:rPr>
                <w:b/>
                <w:bCs/>
              </w:rPr>
            </w:pPr>
            <w:r>
              <w:rPr>
                <w:b/>
                <w:bCs/>
              </w:rPr>
              <w:t>51</w:t>
            </w:r>
          </w:p>
        </w:tc>
        <w:tc>
          <w:tcPr>
            <w:tcW w:w="3279" w:type="dxa"/>
            <w:tcBorders>
              <w:tl2br w:val="nil"/>
              <w:tr2bl w:val="nil"/>
            </w:tcBorders>
          </w:tcPr>
          <w:p w:rsidR="0020350C" w:rsidRDefault="00203E99">
            <w:pPr>
              <w:spacing w:line="360" w:lineRule="auto"/>
            </w:pPr>
            <w:r>
              <w:t>resale market</w:t>
            </w:r>
          </w:p>
        </w:tc>
        <w:tc>
          <w:tcPr>
            <w:tcW w:w="1875" w:type="dxa"/>
            <w:tcBorders>
              <w:tl2br w:val="nil"/>
              <w:tr2bl w:val="nil"/>
            </w:tcBorders>
          </w:tcPr>
          <w:p w:rsidR="0020350C" w:rsidRDefault="00203E99">
            <w:pPr>
              <w:spacing w:line="360" w:lineRule="auto"/>
            </w:pPr>
            <w:r>
              <w:t>noun phrase</w:t>
            </w:r>
          </w:p>
        </w:tc>
        <w:tc>
          <w:tcPr>
            <w:tcW w:w="3686" w:type="dxa"/>
            <w:tcBorders>
              <w:tl2br w:val="nil"/>
              <w:tr2bl w:val="nil"/>
            </w:tcBorders>
          </w:tcPr>
          <w:p w:rsidR="0020350C" w:rsidRDefault="00203E99">
            <w:pPr>
              <w:spacing w:line="360" w:lineRule="auto"/>
            </w:pPr>
            <w:r>
              <w:t>thị trường bán lại</w:t>
            </w:r>
          </w:p>
        </w:tc>
        <w:tc>
          <w:tcPr>
            <w:tcW w:w="878" w:type="dxa"/>
            <w:tcBorders>
              <w:tl2br w:val="nil"/>
              <w:tr2bl w:val="nil"/>
            </w:tcBorders>
          </w:tcPr>
          <w:p w:rsidR="0020350C" w:rsidRDefault="00203E99">
            <w:pPr>
              <w:spacing w:line="360" w:lineRule="auto"/>
            </w:pPr>
            <w:r>
              <w:t>B2</w:t>
            </w:r>
          </w:p>
        </w:tc>
      </w:tr>
      <w:tr w:rsidR="0020350C">
        <w:tc>
          <w:tcPr>
            <w:tcW w:w="685" w:type="dxa"/>
            <w:tcBorders>
              <w:tl2br w:val="nil"/>
              <w:tr2bl w:val="nil"/>
            </w:tcBorders>
          </w:tcPr>
          <w:p w:rsidR="0020350C" w:rsidRDefault="00203E99">
            <w:pPr>
              <w:spacing w:line="360" w:lineRule="auto"/>
              <w:jc w:val="center"/>
              <w:rPr>
                <w:b/>
                <w:bCs/>
              </w:rPr>
            </w:pPr>
            <w:r>
              <w:rPr>
                <w:b/>
                <w:bCs/>
              </w:rPr>
              <w:t>52</w:t>
            </w:r>
          </w:p>
        </w:tc>
        <w:tc>
          <w:tcPr>
            <w:tcW w:w="3279" w:type="dxa"/>
            <w:tcBorders>
              <w:tl2br w:val="nil"/>
              <w:tr2bl w:val="nil"/>
            </w:tcBorders>
          </w:tcPr>
          <w:p w:rsidR="0020350C" w:rsidRDefault="00203E99">
            <w:pPr>
              <w:spacing w:line="360" w:lineRule="auto"/>
            </w:pPr>
            <w:r>
              <w:t>administrative torture</w:t>
            </w:r>
          </w:p>
        </w:tc>
        <w:tc>
          <w:tcPr>
            <w:tcW w:w="1875" w:type="dxa"/>
            <w:tcBorders>
              <w:tl2br w:val="nil"/>
              <w:tr2bl w:val="nil"/>
            </w:tcBorders>
          </w:tcPr>
          <w:p w:rsidR="0020350C" w:rsidRDefault="00203E99">
            <w:pPr>
              <w:spacing w:line="360" w:lineRule="auto"/>
            </w:pPr>
            <w:r>
              <w:t>noun phrase</w:t>
            </w:r>
          </w:p>
        </w:tc>
        <w:tc>
          <w:tcPr>
            <w:tcW w:w="3686" w:type="dxa"/>
            <w:tcBorders>
              <w:tl2br w:val="nil"/>
              <w:tr2bl w:val="nil"/>
            </w:tcBorders>
          </w:tcPr>
          <w:p w:rsidR="0020350C" w:rsidRDefault="00203E99">
            <w:pPr>
              <w:spacing w:line="360" w:lineRule="auto"/>
            </w:pPr>
            <w:r>
              <w:t>sự tra tấn về mặt hành chính</w:t>
            </w:r>
          </w:p>
        </w:tc>
        <w:tc>
          <w:tcPr>
            <w:tcW w:w="878" w:type="dxa"/>
            <w:tcBorders>
              <w:tl2br w:val="nil"/>
              <w:tr2bl w:val="nil"/>
            </w:tcBorders>
          </w:tcPr>
          <w:p w:rsidR="0020350C" w:rsidRDefault="00203E99">
            <w:pPr>
              <w:spacing w:line="360" w:lineRule="auto"/>
            </w:pPr>
            <w:r>
              <w:t>C1</w:t>
            </w:r>
          </w:p>
        </w:tc>
      </w:tr>
      <w:tr w:rsidR="0020350C">
        <w:tc>
          <w:tcPr>
            <w:tcW w:w="685" w:type="dxa"/>
            <w:tcBorders>
              <w:tl2br w:val="nil"/>
              <w:tr2bl w:val="nil"/>
            </w:tcBorders>
          </w:tcPr>
          <w:p w:rsidR="0020350C" w:rsidRDefault="00203E99">
            <w:pPr>
              <w:spacing w:line="360" w:lineRule="auto"/>
              <w:jc w:val="center"/>
              <w:rPr>
                <w:b/>
                <w:bCs/>
              </w:rPr>
            </w:pPr>
            <w:r>
              <w:rPr>
                <w:b/>
                <w:bCs/>
              </w:rPr>
              <w:t>53</w:t>
            </w:r>
          </w:p>
        </w:tc>
        <w:tc>
          <w:tcPr>
            <w:tcW w:w="3279" w:type="dxa"/>
            <w:tcBorders>
              <w:tl2br w:val="nil"/>
              <w:tr2bl w:val="nil"/>
            </w:tcBorders>
          </w:tcPr>
          <w:p w:rsidR="0020350C" w:rsidRDefault="00203E99">
            <w:pPr>
              <w:spacing w:line="360" w:lineRule="auto"/>
            </w:pPr>
            <w:r>
              <w:t>formulaic</w:t>
            </w:r>
          </w:p>
        </w:tc>
        <w:tc>
          <w:tcPr>
            <w:tcW w:w="1875" w:type="dxa"/>
            <w:tcBorders>
              <w:tl2br w:val="nil"/>
              <w:tr2bl w:val="nil"/>
            </w:tcBorders>
          </w:tcPr>
          <w:p w:rsidR="0020350C" w:rsidRDefault="00203E99">
            <w:pPr>
              <w:spacing w:line="360" w:lineRule="auto"/>
            </w:pPr>
            <w:r>
              <w:t>adjective</w:t>
            </w:r>
          </w:p>
        </w:tc>
        <w:tc>
          <w:tcPr>
            <w:tcW w:w="3686" w:type="dxa"/>
            <w:tcBorders>
              <w:tl2br w:val="nil"/>
              <w:tr2bl w:val="nil"/>
            </w:tcBorders>
          </w:tcPr>
          <w:p w:rsidR="0020350C" w:rsidRDefault="00203E99">
            <w:pPr>
              <w:spacing w:line="360" w:lineRule="auto"/>
            </w:pPr>
            <w:r>
              <w:t xml:space="preserve">theo </w:t>
            </w:r>
            <w:r>
              <w:t>khuôn mẫu</w:t>
            </w:r>
          </w:p>
        </w:tc>
        <w:tc>
          <w:tcPr>
            <w:tcW w:w="878" w:type="dxa"/>
            <w:tcBorders>
              <w:tl2br w:val="nil"/>
              <w:tr2bl w:val="nil"/>
            </w:tcBorders>
          </w:tcPr>
          <w:p w:rsidR="0020350C" w:rsidRDefault="00203E99">
            <w:pPr>
              <w:spacing w:line="360" w:lineRule="auto"/>
            </w:pPr>
            <w:r>
              <w:t>C1</w:t>
            </w:r>
          </w:p>
        </w:tc>
      </w:tr>
      <w:tr w:rsidR="0020350C">
        <w:tc>
          <w:tcPr>
            <w:tcW w:w="685" w:type="dxa"/>
            <w:tcBorders>
              <w:tl2br w:val="nil"/>
              <w:tr2bl w:val="nil"/>
            </w:tcBorders>
          </w:tcPr>
          <w:p w:rsidR="0020350C" w:rsidRDefault="00203E99">
            <w:pPr>
              <w:spacing w:line="360" w:lineRule="auto"/>
              <w:jc w:val="center"/>
              <w:rPr>
                <w:b/>
                <w:bCs/>
              </w:rPr>
            </w:pPr>
            <w:r>
              <w:rPr>
                <w:b/>
                <w:bCs/>
              </w:rPr>
              <w:t>54</w:t>
            </w:r>
          </w:p>
        </w:tc>
        <w:tc>
          <w:tcPr>
            <w:tcW w:w="3279" w:type="dxa"/>
            <w:tcBorders>
              <w:tl2br w:val="nil"/>
              <w:tr2bl w:val="nil"/>
            </w:tcBorders>
          </w:tcPr>
          <w:p w:rsidR="0020350C" w:rsidRDefault="00203E99">
            <w:pPr>
              <w:spacing w:line="360" w:lineRule="auto"/>
            </w:pPr>
            <w:r>
              <w:t>churn out</w:t>
            </w:r>
          </w:p>
        </w:tc>
        <w:tc>
          <w:tcPr>
            <w:tcW w:w="1875" w:type="dxa"/>
            <w:tcBorders>
              <w:tl2br w:val="nil"/>
              <w:tr2bl w:val="nil"/>
            </w:tcBorders>
          </w:tcPr>
          <w:p w:rsidR="0020350C" w:rsidRDefault="00203E99">
            <w:pPr>
              <w:spacing w:line="360" w:lineRule="auto"/>
            </w:pPr>
            <w:r>
              <w:t>phrasal verb</w:t>
            </w:r>
          </w:p>
        </w:tc>
        <w:tc>
          <w:tcPr>
            <w:tcW w:w="3686" w:type="dxa"/>
            <w:tcBorders>
              <w:tl2br w:val="nil"/>
              <w:tr2bl w:val="nil"/>
            </w:tcBorders>
          </w:tcPr>
          <w:p w:rsidR="0020350C" w:rsidRDefault="00203E99">
            <w:pPr>
              <w:spacing w:line="360" w:lineRule="auto"/>
            </w:pPr>
            <w:r>
              <w:t>sản xuất hàng loạt</w:t>
            </w:r>
          </w:p>
        </w:tc>
        <w:tc>
          <w:tcPr>
            <w:tcW w:w="878" w:type="dxa"/>
            <w:tcBorders>
              <w:tl2br w:val="nil"/>
              <w:tr2bl w:val="nil"/>
            </w:tcBorders>
          </w:tcPr>
          <w:p w:rsidR="0020350C" w:rsidRDefault="00203E99">
            <w:pPr>
              <w:spacing w:line="360" w:lineRule="auto"/>
            </w:pPr>
            <w:r>
              <w:t>C1</w:t>
            </w:r>
          </w:p>
        </w:tc>
      </w:tr>
      <w:tr w:rsidR="0020350C">
        <w:tc>
          <w:tcPr>
            <w:tcW w:w="685" w:type="dxa"/>
            <w:tcBorders>
              <w:tl2br w:val="nil"/>
              <w:tr2bl w:val="nil"/>
            </w:tcBorders>
          </w:tcPr>
          <w:p w:rsidR="0020350C" w:rsidRDefault="00203E99">
            <w:pPr>
              <w:spacing w:line="360" w:lineRule="auto"/>
              <w:jc w:val="center"/>
              <w:rPr>
                <w:b/>
                <w:bCs/>
              </w:rPr>
            </w:pPr>
            <w:r>
              <w:rPr>
                <w:b/>
                <w:bCs/>
              </w:rPr>
              <w:t>55</w:t>
            </w:r>
          </w:p>
        </w:tc>
        <w:tc>
          <w:tcPr>
            <w:tcW w:w="3279" w:type="dxa"/>
            <w:tcBorders>
              <w:tl2br w:val="nil"/>
              <w:tr2bl w:val="nil"/>
            </w:tcBorders>
          </w:tcPr>
          <w:p w:rsidR="0020350C" w:rsidRDefault="00203E99">
            <w:pPr>
              <w:spacing w:line="360" w:lineRule="auto"/>
            </w:pPr>
            <w:r>
              <w:t>paper-thin</w:t>
            </w:r>
          </w:p>
        </w:tc>
        <w:tc>
          <w:tcPr>
            <w:tcW w:w="1875" w:type="dxa"/>
            <w:tcBorders>
              <w:tl2br w:val="nil"/>
              <w:tr2bl w:val="nil"/>
            </w:tcBorders>
          </w:tcPr>
          <w:p w:rsidR="0020350C" w:rsidRDefault="00203E99">
            <w:pPr>
              <w:spacing w:line="360" w:lineRule="auto"/>
            </w:pPr>
            <w:r>
              <w:t>adjective</w:t>
            </w:r>
          </w:p>
        </w:tc>
        <w:tc>
          <w:tcPr>
            <w:tcW w:w="3686" w:type="dxa"/>
            <w:tcBorders>
              <w:tl2br w:val="nil"/>
              <w:tr2bl w:val="nil"/>
            </w:tcBorders>
          </w:tcPr>
          <w:p w:rsidR="0020350C" w:rsidRDefault="00203E99">
            <w:pPr>
              <w:spacing w:line="360" w:lineRule="auto"/>
            </w:pPr>
            <w:r>
              <w:t>mỏng manh, yếu ớt</w:t>
            </w:r>
          </w:p>
        </w:tc>
        <w:tc>
          <w:tcPr>
            <w:tcW w:w="878" w:type="dxa"/>
            <w:tcBorders>
              <w:tl2br w:val="nil"/>
              <w:tr2bl w:val="nil"/>
            </w:tcBorders>
          </w:tcPr>
          <w:p w:rsidR="0020350C" w:rsidRDefault="00203E99">
            <w:pPr>
              <w:spacing w:line="360" w:lineRule="auto"/>
            </w:pPr>
            <w:r>
              <w:t>B2</w:t>
            </w:r>
          </w:p>
        </w:tc>
      </w:tr>
      <w:tr w:rsidR="0020350C">
        <w:tc>
          <w:tcPr>
            <w:tcW w:w="685" w:type="dxa"/>
            <w:tcBorders>
              <w:tl2br w:val="nil"/>
              <w:tr2bl w:val="nil"/>
            </w:tcBorders>
          </w:tcPr>
          <w:p w:rsidR="0020350C" w:rsidRDefault="00203E99">
            <w:pPr>
              <w:spacing w:line="360" w:lineRule="auto"/>
              <w:jc w:val="center"/>
              <w:rPr>
                <w:b/>
                <w:bCs/>
              </w:rPr>
            </w:pPr>
            <w:r>
              <w:rPr>
                <w:b/>
                <w:bCs/>
              </w:rPr>
              <w:t>56</w:t>
            </w:r>
          </w:p>
        </w:tc>
        <w:tc>
          <w:tcPr>
            <w:tcW w:w="3279" w:type="dxa"/>
            <w:tcBorders>
              <w:tl2br w:val="nil"/>
              <w:tr2bl w:val="nil"/>
            </w:tcBorders>
          </w:tcPr>
          <w:p w:rsidR="0020350C" w:rsidRDefault="00203E99">
            <w:pPr>
              <w:spacing w:line="360" w:lineRule="auto"/>
            </w:pPr>
            <w:r>
              <w:t>cliffhanger</w:t>
            </w:r>
          </w:p>
        </w:tc>
        <w:tc>
          <w:tcPr>
            <w:tcW w:w="1875" w:type="dxa"/>
            <w:tcBorders>
              <w:tl2br w:val="nil"/>
              <w:tr2bl w:val="nil"/>
            </w:tcBorders>
          </w:tcPr>
          <w:p w:rsidR="0020350C" w:rsidRDefault="00203E99">
            <w:pPr>
              <w:spacing w:line="360" w:lineRule="auto"/>
            </w:pPr>
            <w:r>
              <w:t>noun</w:t>
            </w:r>
          </w:p>
        </w:tc>
        <w:tc>
          <w:tcPr>
            <w:tcW w:w="3686" w:type="dxa"/>
            <w:tcBorders>
              <w:tl2br w:val="nil"/>
              <w:tr2bl w:val="nil"/>
            </w:tcBorders>
          </w:tcPr>
          <w:p w:rsidR="0020350C" w:rsidRDefault="00203E99">
            <w:pPr>
              <w:spacing w:line="360" w:lineRule="auto"/>
            </w:pPr>
            <w:r>
              <w:t>tình huống gay cấn</w:t>
            </w:r>
          </w:p>
        </w:tc>
        <w:tc>
          <w:tcPr>
            <w:tcW w:w="878" w:type="dxa"/>
            <w:tcBorders>
              <w:tl2br w:val="nil"/>
              <w:tr2bl w:val="nil"/>
            </w:tcBorders>
          </w:tcPr>
          <w:p w:rsidR="0020350C" w:rsidRDefault="00203E99">
            <w:pPr>
              <w:spacing w:line="360" w:lineRule="auto"/>
            </w:pPr>
            <w:r>
              <w:t>B2</w:t>
            </w:r>
          </w:p>
        </w:tc>
      </w:tr>
      <w:tr w:rsidR="0020350C">
        <w:tc>
          <w:tcPr>
            <w:tcW w:w="685" w:type="dxa"/>
            <w:tcBorders>
              <w:tl2br w:val="nil"/>
              <w:tr2bl w:val="nil"/>
            </w:tcBorders>
          </w:tcPr>
          <w:p w:rsidR="0020350C" w:rsidRDefault="00203E99">
            <w:pPr>
              <w:spacing w:line="360" w:lineRule="auto"/>
              <w:jc w:val="center"/>
              <w:rPr>
                <w:b/>
                <w:bCs/>
              </w:rPr>
            </w:pPr>
            <w:r>
              <w:rPr>
                <w:b/>
                <w:bCs/>
              </w:rPr>
              <w:t>57</w:t>
            </w:r>
          </w:p>
        </w:tc>
        <w:tc>
          <w:tcPr>
            <w:tcW w:w="3279" w:type="dxa"/>
            <w:tcBorders>
              <w:tl2br w:val="nil"/>
              <w:tr2bl w:val="nil"/>
            </w:tcBorders>
          </w:tcPr>
          <w:p w:rsidR="0020350C" w:rsidRDefault="00203E99">
            <w:pPr>
              <w:spacing w:line="360" w:lineRule="auto"/>
            </w:pPr>
            <w:r>
              <w:t>subscriber retention</w:t>
            </w:r>
          </w:p>
        </w:tc>
        <w:tc>
          <w:tcPr>
            <w:tcW w:w="1875" w:type="dxa"/>
            <w:tcBorders>
              <w:tl2br w:val="nil"/>
              <w:tr2bl w:val="nil"/>
            </w:tcBorders>
          </w:tcPr>
          <w:p w:rsidR="0020350C" w:rsidRDefault="00203E99">
            <w:pPr>
              <w:spacing w:line="360" w:lineRule="auto"/>
            </w:pPr>
            <w:r>
              <w:t>noun phrase</w:t>
            </w:r>
          </w:p>
        </w:tc>
        <w:tc>
          <w:tcPr>
            <w:tcW w:w="3686" w:type="dxa"/>
            <w:tcBorders>
              <w:tl2br w:val="nil"/>
              <w:tr2bl w:val="nil"/>
            </w:tcBorders>
          </w:tcPr>
          <w:p w:rsidR="0020350C" w:rsidRDefault="00203E99">
            <w:pPr>
              <w:spacing w:line="360" w:lineRule="auto"/>
            </w:pPr>
            <w:r>
              <w:t>giữ chân người đăng ký</w:t>
            </w:r>
          </w:p>
        </w:tc>
        <w:tc>
          <w:tcPr>
            <w:tcW w:w="878" w:type="dxa"/>
            <w:tcBorders>
              <w:tl2br w:val="nil"/>
              <w:tr2bl w:val="nil"/>
            </w:tcBorders>
          </w:tcPr>
          <w:p w:rsidR="0020350C" w:rsidRDefault="00203E99">
            <w:pPr>
              <w:spacing w:line="360" w:lineRule="auto"/>
            </w:pPr>
            <w:r>
              <w:t>C1</w:t>
            </w:r>
          </w:p>
        </w:tc>
      </w:tr>
      <w:tr w:rsidR="0020350C">
        <w:tc>
          <w:tcPr>
            <w:tcW w:w="685" w:type="dxa"/>
            <w:tcBorders>
              <w:tl2br w:val="nil"/>
              <w:tr2bl w:val="nil"/>
            </w:tcBorders>
          </w:tcPr>
          <w:p w:rsidR="0020350C" w:rsidRDefault="00203E99">
            <w:pPr>
              <w:spacing w:line="360" w:lineRule="auto"/>
              <w:jc w:val="center"/>
              <w:rPr>
                <w:b/>
                <w:bCs/>
              </w:rPr>
            </w:pPr>
            <w:r>
              <w:rPr>
                <w:b/>
                <w:bCs/>
              </w:rPr>
              <w:t>58</w:t>
            </w:r>
          </w:p>
        </w:tc>
        <w:tc>
          <w:tcPr>
            <w:tcW w:w="3279" w:type="dxa"/>
            <w:tcBorders>
              <w:tl2br w:val="nil"/>
              <w:tr2bl w:val="nil"/>
            </w:tcBorders>
          </w:tcPr>
          <w:p w:rsidR="0020350C" w:rsidRDefault="00203E99">
            <w:pPr>
              <w:spacing w:line="360" w:lineRule="auto"/>
            </w:pPr>
            <w:r>
              <w:t>artistic merit</w:t>
            </w:r>
          </w:p>
        </w:tc>
        <w:tc>
          <w:tcPr>
            <w:tcW w:w="1875" w:type="dxa"/>
            <w:tcBorders>
              <w:tl2br w:val="nil"/>
              <w:tr2bl w:val="nil"/>
            </w:tcBorders>
          </w:tcPr>
          <w:p w:rsidR="0020350C" w:rsidRDefault="00203E99">
            <w:pPr>
              <w:spacing w:line="360" w:lineRule="auto"/>
            </w:pPr>
            <w:r>
              <w:t>noun phrase</w:t>
            </w:r>
          </w:p>
        </w:tc>
        <w:tc>
          <w:tcPr>
            <w:tcW w:w="3686" w:type="dxa"/>
            <w:tcBorders>
              <w:tl2br w:val="nil"/>
              <w:tr2bl w:val="nil"/>
            </w:tcBorders>
          </w:tcPr>
          <w:p w:rsidR="0020350C" w:rsidRDefault="00203E99">
            <w:pPr>
              <w:spacing w:line="360" w:lineRule="auto"/>
            </w:pPr>
            <w:r>
              <w:t xml:space="preserve">giá trị </w:t>
            </w:r>
            <w:r>
              <w:t>nghệ thuật</w:t>
            </w:r>
          </w:p>
        </w:tc>
        <w:tc>
          <w:tcPr>
            <w:tcW w:w="878" w:type="dxa"/>
            <w:tcBorders>
              <w:tl2br w:val="nil"/>
              <w:tr2bl w:val="nil"/>
            </w:tcBorders>
          </w:tcPr>
          <w:p w:rsidR="0020350C" w:rsidRDefault="00203E99">
            <w:pPr>
              <w:spacing w:line="360" w:lineRule="auto"/>
            </w:pPr>
            <w:r>
              <w:t>C1</w:t>
            </w:r>
          </w:p>
        </w:tc>
      </w:tr>
      <w:tr w:rsidR="0020350C">
        <w:tc>
          <w:tcPr>
            <w:tcW w:w="685" w:type="dxa"/>
            <w:tcBorders>
              <w:tl2br w:val="nil"/>
              <w:tr2bl w:val="nil"/>
            </w:tcBorders>
          </w:tcPr>
          <w:p w:rsidR="0020350C" w:rsidRDefault="00203E99">
            <w:pPr>
              <w:spacing w:line="360" w:lineRule="auto"/>
              <w:jc w:val="center"/>
              <w:rPr>
                <w:b/>
                <w:bCs/>
              </w:rPr>
            </w:pPr>
            <w:r>
              <w:rPr>
                <w:b/>
                <w:bCs/>
              </w:rPr>
              <w:t>59</w:t>
            </w:r>
          </w:p>
        </w:tc>
        <w:tc>
          <w:tcPr>
            <w:tcW w:w="3279" w:type="dxa"/>
            <w:tcBorders>
              <w:tl2br w:val="nil"/>
              <w:tr2bl w:val="nil"/>
            </w:tcBorders>
          </w:tcPr>
          <w:p w:rsidR="0020350C" w:rsidRDefault="00203E99">
            <w:pPr>
              <w:spacing w:line="360" w:lineRule="auto"/>
            </w:pPr>
            <w:r>
              <w:t>synthetic content</w:t>
            </w:r>
          </w:p>
        </w:tc>
        <w:tc>
          <w:tcPr>
            <w:tcW w:w="1875" w:type="dxa"/>
            <w:tcBorders>
              <w:tl2br w:val="nil"/>
              <w:tr2bl w:val="nil"/>
            </w:tcBorders>
          </w:tcPr>
          <w:p w:rsidR="0020350C" w:rsidRDefault="00203E99">
            <w:pPr>
              <w:spacing w:line="360" w:lineRule="auto"/>
            </w:pPr>
            <w:r>
              <w:t>noun phrase</w:t>
            </w:r>
          </w:p>
        </w:tc>
        <w:tc>
          <w:tcPr>
            <w:tcW w:w="3686" w:type="dxa"/>
            <w:tcBorders>
              <w:tl2br w:val="nil"/>
              <w:tr2bl w:val="nil"/>
            </w:tcBorders>
          </w:tcPr>
          <w:p w:rsidR="0020350C" w:rsidRDefault="00203E99">
            <w:pPr>
              <w:spacing w:line="360" w:lineRule="auto"/>
            </w:pPr>
            <w:r>
              <w:t>nội dung tổng hợp</w:t>
            </w:r>
          </w:p>
        </w:tc>
        <w:tc>
          <w:tcPr>
            <w:tcW w:w="878" w:type="dxa"/>
            <w:tcBorders>
              <w:tl2br w:val="nil"/>
              <w:tr2bl w:val="nil"/>
            </w:tcBorders>
          </w:tcPr>
          <w:p w:rsidR="0020350C" w:rsidRDefault="00203E99">
            <w:pPr>
              <w:spacing w:line="360" w:lineRule="auto"/>
            </w:pPr>
            <w:r>
              <w:t>C1</w:t>
            </w:r>
          </w:p>
        </w:tc>
      </w:tr>
      <w:tr w:rsidR="0020350C">
        <w:tc>
          <w:tcPr>
            <w:tcW w:w="685" w:type="dxa"/>
            <w:tcBorders>
              <w:tl2br w:val="nil"/>
              <w:tr2bl w:val="nil"/>
            </w:tcBorders>
          </w:tcPr>
          <w:p w:rsidR="0020350C" w:rsidRDefault="00203E99">
            <w:pPr>
              <w:spacing w:line="360" w:lineRule="auto"/>
              <w:jc w:val="center"/>
              <w:rPr>
                <w:b/>
                <w:bCs/>
              </w:rPr>
            </w:pPr>
            <w:r>
              <w:rPr>
                <w:b/>
                <w:bCs/>
              </w:rPr>
              <w:t>60</w:t>
            </w:r>
          </w:p>
        </w:tc>
        <w:tc>
          <w:tcPr>
            <w:tcW w:w="3279" w:type="dxa"/>
            <w:tcBorders>
              <w:tl2br w:val="nil"/>
              <w:tr2bl w:val="nil"/>
            </w:tcBorders>
          </w:tcPr>
          <w:p w:rsidR="0020350C" w:rsidRDefault="00203E99">
            <w:pPr>
              <w:spacing w:line="360" w:lineRule="auto"/>
            </w:pPr>
            <w:r>
              <w:t>deepfake</w:t>
            </w:r>
          </w:p>
        </w:tc>
        <w:tc>
          <w:tcPr>
            <w:tcW w:w="1875" w:type="dxa"/>
            <w:tcBorders>
              <w:tl2br w:val="nil"/>
              <w:tr2bl w:val="nil"/>
            </w:tcBorders>
          </w:tcPr>
          <w:p w:rsidR="0020350C" w:rsidRDefault="00203E99">
            <w:pPr>
              <w:spacing w:line="360" w:lineRule="auto"/>
            </w:pPr>
            <w:r>
              <w:t>noun</w:t>
            </w:r>
          </w:p>
        </w:tc>
        <w:tc>
          <w:tcPr>
            <w:tcW w:w="3686" w:type="dxa"/>
            <w:tcBorders>
              <w:tl2br w:val="nil"/>
              <w:tr2bl w:val="nil"/>
            </w:tcBorders>
          </w:tcPr>
          <w:p w:rsidR="0020350C" w:rsidRDefault="00203E99">
            <w:pPr>
              <w:spacing w:line="360" w:lineRule="auto"/>
            </w:pPr>
            <w:r>
              <w:t>video giả mạo</w:t>
            </w:r>
          </w:p>
        </w:tc>
        <w:tc>
          <w:tcPr>
            <w:tcW w:w="878" w:type="dxa"/>
            <w:tcBorders>
              <w:tl2br w:val="nil"/>
              <w:tr2bl w:val="nil"/>
            </w:tcBorders>
          </w:tcPr>
          <w:p w:rsidR="0020350C" w:rsidRDefault="00203E99">
            <w:pPr>
              <w:spacing w:line="360" w:lineRule="auto"/>
            </w:pPr>
            <w:r>
              <w:t>C1</w:t>
            </w:r>
          </w:p>
        </w:tc>
      </w:tr>
      <w:tr w:rsidR="0020350C">
        <w:tc>
          <w:tcPr>
            <w:tcW w:w="685" w:type="dxa"/>
            <w:tcBorders>
              <w:tl2br w:val="nil"/>
              <w:tr2bl w:val="nil"/>
            </w:tcBorders>
          </w:tcPr>
          <w:p w:rsidR="0020350C" w:rsidRDefault="00203E99">
            <w:pPr>
              <w:spacing w:line="360" w:lineRule="auto"/>
              <w:jc w:val="center"/>
              <w:rPr>
                <w:b/>
                <w:bCs/>
              </w:rPr>
            </w:pPr>
            <w:r>
              <w:rPr>
                <w:b/>
                <w:bCs/>
              </w:rPr>
              <w:t>61</w:t>
            </w:r>
          </w:p>
        </w:tc>
        <w:tc>
          <w:tcPr>
            <w:tcW w:w="3279" w:type="dxa"/>
            <w:tcBorders>
              <w:tl2br w:val="nil"/>
              <w:tr2bl w:val="nil"/>
            </w:tcBorders>
          </w:tcPr>
          <w:p w:rsidR="0020350C" w:rsidRDefault="00203E99">
            <w:pPr>
              <w:spacing w:line="360" w:lineRule="auto"/>
            </w:pPr>
            <w:r>
              <w:t>blur reality</w:t>
            </w:r>
          </w:p>
        </w:tc>
        <w:tc>
          <w:tcPr>
            <w:tcW w:w="1875" w:type="dxa"/>
            <w:tcBorders>
              <w:tl2br w:val="nil"/>
              <w:tr2bl w:val="nil"/>
            </w:tcBorders>
          </w:tcPr>
          <w:p w:rsidR="0020350C" w:rsidRDefault="00203E99">
            <w:pPr>
              <w:spacing w:line="360" w:lineRule="auto"/>
            </w:pPr>
            <w:r>
              <w:t>verb phrase</w:t>
            </w:r>
          </w:p>
        </w:tc>
        <w:tc>
          <w:tcPr>
            <w:tcW w:w="3686" w:type="dxa"/>
            <w:tcBorders>
              <w:tl2br w:val="nil"/>
              <w:tr2bl w:val="nil"/>
            </w:tcBorders>
          </w:tcPr>
          <w:p w:rsidR="0020350C" w:rsidRDefault="00203E99">
            <w:pPr>
              <w:spacing w:line="360" w:lineRule="auto"/>
            </w:pPr>
            <w:r>
              <w:t>làm mờ thực tế</w:t>
            </w:r>
          </w:p>
        </w:tc>
        <w:tc>
          <w:tcPr>
            <w:tcW w:w="878" w:type="dxa"/>
            <w:tcBorders>
              <w:tl2br w:val="nil"/>
              <w:tr2bl w:val="nil"/>
            </w:tcBorders>
          </w:tcPr>
          <w:p w:rsidR="0020350C" w:rsidRDefault="00203E99">
            <w:pPr>
              <w:spacing w:line="360" w:lineRule="auto"/>
            </w:pPr>
            <w:r>
              <w:t>C1</w:t>
            </w:r>
          </w:p>
        </w:tc>
      </w:tr>
      <w:tr w:rsidR="0020350C">
        <w:tc>
          <w:tcPr>
            <w:tcW w:w="685" w:type="dxa"/>
            <w:tcBorders>
              <w:tl2br w:val="nil"/>
              <w:tr2bl w:val="nil"/>
            </w:tcBorders>
          </w:tcPr>
          <w:p w:rsidR="0020350C" w:rsidRDefault="00203E99">
            <w:pPr>
              <w:spacing w:line="360" w:lineRule="auto"/>
              <w:jc w:val="center"/>
              <w:rPr>
                <w:b/>
                <w:bCs/>
              </w:rPr>
            </w:pPr>
            <w:r>
              <w:rPr>
                <w:b/>
                <w:bCs/>
              </w:rPr>
              <w:t>62</w:t>
            </w:r>
          </w:p>
        </w:tc>
        <w:tc>
          <w:tcPr>
            <w:tcW w:w="3279" w:type="dxa"/>
            <w:tcBorders>
              <w:tl2br w:val="nil"/>
              <w:tr2bl w:val="nil"/>
            </w:tcBorders>
          </w:tcPr>
          <w:p w:rsidR="0020350C" w:rsidRDefault="00203E99">
            <w:pPr>
              <w:spacing w:line="360" w:lineRule="auto"/>
            </w:pPr>
            <w:r>
              <w:t>jarring</w:t>
            </w:r>
          </w:p>
        </w:tc>
        <w:tc>
          <w:tcPr>
            <w:tcW w:w="1875" w:type="dxa"/>
            <w:tcBorders>
              <w:tl2br w:val="nil"/>
              <w:tr2bl w:val="nil"/>
            </w:tcBorders>
          </w:tcPr>
          <w:p w:rsidR="0020350C" w:rsidRDefault="00203E99">
            <w:pPr>
              <w:spacing w:line="360" w:lineRule="auto"/>
            </w:pPr>
            <w:r>
              <w:t>adjective</w:t>
            </w:r>
          </w:p>
        </w:tc>
        <w:tc>
          <w:tcPr>
            <w:tcW w:w="3686" w:type="dxa"/>
            <w:tcBorders>
              <w:tl2br w:val="nil"/>
              <w:tr2bl w:val="nil"/>
            </w:tcBorders>
          </w:tcPr>
          <w:p w:rsidR="0020350C" w:rsidRDefault="00203E99">
            <w:pPr>
              <w:spacing w:line="360" w:lineRule="auto"/>
            </w:pPr>
            <w:r>
              <w:t>chói tai, khó chịu</w:t>
            </w:r>
          </w:p>
        </w:tc>
        <w:tc>
          <w:tcPr>
            <w:tcW w:w="878" w:type="dxa"/>
            <w:tcBorders>
              <w:tl2br w:val="nil"/>
              <w:tr2bl w:val="nil"/>
            </w:tcBorders>
          </w:tcPr>
          <w:p w:rsidR="0020350C" w:rsidRDefault="00203E99">
            <w:pPr>
              <w:spacing w:line="360" w:lineRule="auto"/>
            </w:pPr>
            <w:r>
              <w:t>C1</w:t>
            </w:r>
          </w:p>
        </w:tc>
      </w:tr>
      <w:tr w:rsidR="0020350C">
        <w:tc>
          <w:tcPr>
            <w:tcW w:w="685" w:type="dxa"/>
            <w:tcBorders>
              <w:tl2br w:val="nil"/>
              <w:tr2bl w:val="nil"/>
            </w:tcBorders>
          </w:tcPr>
          <w:p w:rsidR="0020350C" w:rsidRDefault="00203E99">
            <w:pPr>
              <w:spacing w:line="360" w:lineRule="auto"/>
              <w:jc w:val="center"/>
              <w:rPr>
                <w:b/>
                <w:bCs/>
              </w:rPr>
            </w:pPr>
            <w:r>
              <w:rPr>
                <w:b/>
                <w:bCs/>
              </w:rPr>
              <w:lastRenderedPageBreak/>
              <w:t>63</w:t>
            </w:r>
          </w:p>
        </w:tc>
        <w:tc>
          <w:tcPr>
            <w:tcW w:w="3279" w:type="dxa"/>
            <w:tcBorders>
              <w:tl2br w:val="nil"/>
              <w:tr2bl w:val="nil"/>
            </w:tcBorders>
          </w:tcPr>
          <w:p w:rsidR="0020350C" w:rsidRDefault="00203E99">
            <w:pPr>
              <w:spacing w:line="360" w:lineRule="auto"/>
            </w:pPr>
            <w:r>
              <w:t>harmonious</w:t>
            </w:r>
          </w:p>
        </w:tc>
        <w:tc>
          <w:tcPr>
            <w:tcW w:w="1875" w:type="dxa"/>
            <w:tcBorders>
              <w:tl2br w:val="nil"/>
              <w:tr2bl w:val="nil"/>
            </w:tcBorders>
          </w:tcPr>
          <w:p w:rsidR="0020350C" w:rsidRDefault="00203E99">
            <w:pPr>
              <w:spacing w:line="360" w:lineRule="auto"/>
            </w:pPr>
            <w:r>
              <w:t>adjective</w:t>
            </w:r>
          </w:p>
        </w:tc>
        <w:tc>
          <w:tcPr>
            <w:tcW w:w="3686" w:type="dxa"/>
            <w:tcBorders>
              <w:tl2br w:val="nil"/>
              <w:tr2bl w:val="nil"/>
            </w:tcBorders>
          </w:tcPr>
          <w:p w:rsidR="0020350C" w:rsidRDefault="00203E99">
            <w:pPr>
              <w:spacing w:line="360" w:lineRule="auto"/>
            </w:pPr>
            <w:r>
              <w:t>hài hòa</w:t>
            </w:r>
          </w:p>
        </w:tc>
        <w:tc>
          <w:tcPr>
            <w:tcW w:w="878" w:type="dxa"/>
            <w:tcBorders>
              <w:tl2br w:val="nil"/>
              <w:tr2bl w:val="nil"/>
            </w:tcBorders>
          </w:tcPr>
          <w:p w:rsidR="0020350C" w:rsidRDefault="00203E99">
            <w:pPr>
              <w:spacing w:line="360" w:lineRule="auto"/>
            </w:pPr>
            <w:r>
              <w:t>B2</w:t>
            </w:r>
          </w:p>
        </w:tc>
      </w:tr>
      <w:tr w:rsidR="0020350C">
        <w:tc>
          <w:tcPr>
            <w:tcW w:w="685" w:type="dxa"/>
            <w:tcBorders>
              <w:tl2br w:val="nil"/>
              <w:tr2bl w:val="nil"/>
            </w:tcBorders>
          </w:tcPr>
          <w:p w:rsidR="0020350C" w:rsidRDefault="00203E99">
            <w:pPr>
              <w:spacing w:line="360" w:lineRule="auto"/>
              <w:jc w:val="center"/>
              <w:rPr>
                <w:b/>
                <w:bCs/>
              </w:rPr>
            </w:pPr>
            <w:r>
              <w:rPr>
                <w:b/>
                <w:bCs/>
              </w:rPr>
              <w:t>64</w:t>
            </w:r>
          </w:p>
        </w:tc>
        <w:tc>
          <w:tcPr>
            <w:tcW w:w="3279" w:type="dxa"/>
            <w:tcBorders>
              <w:tl2br w:val="nil"/>
              <w:tr2bl w:val="nil"/>
            </w:tcBorders>
          </w:tcPr>
          <w:p w:rsidR="0020350C" w:rsidRDefault="00203E99">
            <w:pPr>
              <w:spacing w:line="360" w:lineRule="auto"/>
            </w:pPr>
            <w:r>
              <w:t>monetization</w:t>
            </w:r>
          </w:p>
        </w:tc>
        <w:tc>
          <w:tcPr>
            <w:tcW w:w="1875" w:type="dxa"/>
            <w:tcBorders>
              <w:tl2br w:val="nil"/>
              <w:tr2bl w:val="nil"/>
            </w:tcBorders>
          </w:tcPr>
          <w:p w:rsidR="0020350C" w:rsidRDefault="00203E99">
            <w:pPr>
              <w:spacing w:line="360" w:lineRule="auto"/>
            </w:pPr>
            <w:r>
              <w:t>noun</w:t>
            </w:r>
          </w:p>
        </w:tc>
        <w:tc>
          <w:tcPr>
            <w:tcW w:w="3686" w:type="dxa"/>
            <w:tcBorders>
              <w:tl2br w:val="nil"/>
              <w:tr2bl w:val="nil"/>
            </w:tcBorders>
          </w:tcPr>
          <w:p w:rsidR="0020350C" w:rsidRDefault="00203E99">
            <w:pPr>
              <w:spacing w:line="360" w:lineRule="auto"/>
            </w:pPr>
            <w:r>
              <w:t>việc kiếm tiền từ</w:t>
            </w:r>
          </w:p>
        </w:tc>
        <w:tc>
          <w:tcPr>
            <w:tcW w:w="878" w:type="dxa"/>
            <w:tcBorders>
              <w:tl2br w:val="nil"/>
              <w:tr2bl w:val="nil"/>
            </w:tcBorders>
          </w:tcPr>
          <w:p w:rsidR="0020350C" w:rsidRDefault="00203E99">
            <w:pPr>
              <w:spacing w:line="360" w:lineRule="auto"/>
            </w:pPr>
            <w:r>
              <w:t>C1</w:t>
            </w:r>
          </w:p>
        </w:tc>
      </w:tr>
      <w:tr w:rsidR="0020350C">
        <w:tc>
          <w:tcPr>
            <w:tcW w:w="685" w:type="dxa"/>
            <w:tcBorders>
              <w:tl2br w:val="nil"/>
              <w:tr2bl w:val="nil"/>
            </w:tcBorders>
          </w:tcPr>
          <w:p w:rsidR="0020350C" w:rsidRDefault="00203E99">
            <w:pPr>
              <w:spacing w:line="360" w:lineRule="auto"/>
              <w:jc w:val="center"/>
              <w:rPr>
                <w:b/>
                <w:bCs/>
              </w:rPr>
            </w:pPr>
            <w:r>
              <w:rPr>
                <w:b/>
                <w:bCs/>
              </w:rPr>
              <w:t>65</w:t>
            </w:r>
          </w:p>
        </w:tc>
        <w:tc>
          <w:tcPr>
            <w:tcW w:w="3279" w:type="dxa"/>
            <w:tcBorders>
              <w:tl2br w:val="nil"/>
              <w:tr2bl w:val="nil"/>
            </w:tcBorders>
          </w:tcPr>
          <w:p w:rsidR="0020350C" w:rsidRDefault="00203E99">
            <w:pPr>
              <w:spacing w:line="360" w:lineRule="auto"/>
            </w:pPr>
            <w:r>
              <w:t>digital fatigue</w:t>
            </w:r>
          </w:p>
        </w:tc>
        <w:tc>
          <w:tcPr>
            <w:tcW w:w="1875" w:type="dxa"/>
            <w:tcBorders>
              <w:tl2br w:val="nil"/>
              <w:tr2bl w:val="nil"/>
            </w:tcBorders>
          </w:tcPr>
          <w:p w:rsidR="0020350C" w:rsidRDefault="00203E99">
            <w:pPr>
              <w:spacing w:line="360" w:lineRule="auto"/>
            </w:pPr>
            <w:r>
              <w:t>noun phrase</w:t>
            </w:r>
          </w:p>
        </w:tc>
        <w:tc>
          <w:tcPr>
            <w:tcW w:w="3686" w:type="dxa"/>
            <w:tcBorders>
              <w:tl2br w:val="nil"/>
              <w:tr2bl w:val="nil"/>
            </w:tcBorders>
          </w:tcPr>
          <w:p w:rsidR="0020350C" w:rsidRDefault="00203E99">
            <w:pPr>
              <w:spacing w:line="360" w:lineRule="auto"/>
            </w:pPr>
            <w:r>
              <w:t>mệt mỏi kỹ thuật số</w:t>
            </w:r>
          </w:p>
        </w:tc>
        <w:tc>
          <w:tcPr>
            <w:tcW w:w="878" w:type="dxa"/>
            <w:tcBorders>
              <w:tl2br w:val="nil"/>
              <w:tr2bl w:val="nil"/>
            </w:tcBorders>
          </w:tcPr>
          <w:p w:rsidR="0020350C" w:rsidRDefault="00203E99">
            <w:pPr>
              <w:spacing w:line="360" w:lineRule="auto"/>
            </w:pPr>
            <w:r>
              <w:t>C1</w:t>
            </w:r>
          </w:p>
        </w:tc>
      </w:tr>
      <w:tr w:rsidR="0020350C">
        <w:tc>
          <w:tcPr>
            <w:tcW w:w="685" w:type="dxa"/>
            <w:tcBorders>
              <w:tl2br w:val="nil"/>
              <w:tr2bl w:val="nil"/>
            </w:tcBorders>
          </w:tcPr>
          <w:p w:rsidR="0020350C" w:rsidRDefault="00203E99">
            <w:pPr>
              <w:spacing w:line="360" w:lineRule="auto"/>
              <w:jc w:val="center"/>
              <w:rPr>
                <w:b/>
                <w:bCs/>
              </w:rPr>
            </w:pPr>
            <w:r>
              <w:rPr>
                <w:b/>
                <w:bCs/>
              </w:rPr>
              <w:t>66</w:t>
            </w:r>
          </w:p>
        </w:tc>
        <w:tc>
          <w:tcPr>
            <w:tcW w:w="3279" w:type="dxa"/>
            <w:tcBorders>
              <w:tl2br w:val="nil"/>
              <w:tr2bl w:val="nil"/>
            </w:tcBorders>
          </w:tcPr>
          <w:p w:rsidR="0020350C" w:rsidRDefault="00203E99">
            <w:pPr>
              <w:spacing w:line="360" w:lineRule="auto"/>
            </w:pPr>
            <w:r>
              <w:t>consolidation</w:t>
            </w:r>
          </w:p>
        </w:tc>
        <w:tc>
          <w:tcPr>
            <w:tcW w:w="1875" w:type="dxa"/>
            <w:tcBorders>
              <w:tl2br w:val="nil"/>
              <w:tr2bl w:val="nil"/>
            </w:tcBorders>
          </w:tcPr>
          <w:p w:rsidR="0020350C" w:rsidRDefault="00203E99">
            <w:pPr>
              <w:spacing w:line="360" w:lineRule="auto"/>
            </w:pPr>
            <w:r>
              <w:t>noun</w:t>
            </w:r>
          </w:p>
        </w:tc>
        <w:tc>
          <w:tcPr>
            <w:tcW w:w="3686" w:type="dxa"/>
            <w:tcBorders>
              <w:tl2br w:val="nil"/>
              <w:tr2bl w:val="nil"/>
            </w:tcBorders>
          </w:tcPr>
          <w:p w:rsidR="0020350C" w:rsidRDefault="00203E99">
            <w:pPr>
              <w:spacing w:line="360" w:lineRule="auto"/>
            </w:pPr>
            <w:r>
              <w:t>sự hợp nhất</w:t>
            </w:r>
          </w:p>
        </w:tc>
        <w:tc>
          <w:tcPr>
            <w:tcW w:w="878" w:type="dxa"/>
            <w:tcBorders>
              <w:tl2br w:val="nil"/>
              <w:tr2bl w:val="nil"/>
            </w:tcBorders>
          </w:tcPr>
          <w:p w:rsidR="0020350C" w:rsidRDefault="00203E99">
            <w:pPr>
              <w:spacing w:line="360" w:lineRule="auto"/>
            </w:pPr>
            <w:r>
              <w:t>C1</w:t>
            </w:r>
          </w:p>
        </w:tc>
      </w:tr>
      <w:tr w:rsidR="0020350C">
        <w:tc>
          <w:tcPr>
            <w:tcW w:w="685" w:type="dxa"/>
            <w:tcBorders>
              <w:tl2br w:val="nil"/>
              <w:tr2bl w:val="nil"/>
            </w:tcBorders>
          </w:tcPr>
          <w:p w:rsidR="0020350C" w:rsidRDefault="00203E99">
            <w:pPr>
              <w:spacing w:line="360" w:lineRule="auto"/>
              <w:jc w:val="center"/>
              <w:rPr>
                <w:b/>
                <w:bCs/>
              </w:rPr>
            </w:pPr>
            <w:r>
              <w:rPr>
                <w:b/>
                <w:bCs/>
              </w:rPr>
              <w:t>67</w:t>
            </w:r>
          </w:p>
        </w:tc>
        <w:tc>
          <w:tcPr>
            <w:tcW w:w="3279" w:type="dxa"/>
            <w:tcBorders>
              <w:tl2br w:val="nil"/>
              <w:tr2bl w:val="nil"/>
            </w:tcBorders>
          </w:tcPr>
          <w:p w:rsidR="0020350C" w:rsidRDefault="00203E99">
            <w:pPr>
              <w:spacing w:line="360" w:lineRule="auto"/>
            </w:pPr>
            <w:r>
              <w:t>monopoly</w:t>
            </w:r>
          </w:p>
        </w:tc>
        <w:tc>
          <w:tcPr>
            <w:tcW w:w="1875" w:type="dxa"/>
            <w:tcBorders>
              <w:tl2br w:val="nil"/>
              <w:tr2bl w:val="nil"/>
            </w:tcBorders>
          </w:tcPr>
          <w:p w:rsidR="0020350C" w:rsidRDefault="00203E99">
            <w:pPr>
              <w:spacing w:line="360" w:lineRule="auto"/>
            </w:pPr>
            <w:r>
              <w:t>noun</w:t>
            </w:r>
          </w:p>
        </w:tc>
        <w:tc>
          <w:tcPr>
            <w:tcW w:w="3686" w:type="dxa"/>
            <w:tcBorders>
              <w:tl2br w:val="nil"/>
              <w:tr2bl w:val="nil"/>
            </w:tcBorders>
          </w:tcPr>
          <w:p w:rsidR="0020350C" w:rsidRDefault="00203E99">
            <w:pPr>
              <w:spacing w:line="360" w:lineRule="auto"/>
            </w:pPr>
            <w:r>
              <w:t>độc quyền</w:t>
            </w:r>
          </w:p>
        </w:tc>
        <w:tc>
          <w:tcPr>
            <w:tcW w:w="878" w:type="dxa"/>
            <w:tcBorders>
              <w:tl2br w:val="nil"/>
              <w:tr2bl w:val="nil"/>
            </w:tcBorders>
          </w:tcPr>
          <w:p w:rsidR="0020350C" w:rsidRDefault="00203E99">
            <w:pPr>
              <w:spacing w:line="360" w:lineRule="auto"/>
            </w:pPr>
            <w:r>
              <w:t>B2</w:t>
            </w:r>
          </w:p>
        </w:tc>
      </w:tr>
      <w:tr w:rsidR="0020350C">
        <w:tc>
          <w:tcPr>
            <w:tcW w:w="685" w:type="dxa"/>
            <w:tcBorders>
              <w:tl2br w:val="nil"/>
              <w:tr2bl w:val="nil"/>
            </w:tcBorders>
          </w:tcPr>
          <w:p w:rsidR="0020350C" w:rsidRDefault="00203E99">
            <w:pPr>
              <w:spacing w:line="360" w:lineRule="auto"/>
              <w:jc w:val="center"/>
              <w:rPr>
                <w:b/>
                <w:bCs/>
              </w:rPr>
            </w:pPr>
            <w:r>
              <w:rPr>
                <w:b/>
                <w:bCs/>
              </w:rPr>
              <w:t>68</w:t>
            </w:r>
          </w:p>
        </w:tc>
        <w:tc>
          <w:tcPr>
            <w:tcW w:w="3279" w:type="dxa"/>
            <w:tcBorders>
              <w:tl2br w:val="nil"/>
              <w:tr2bl w:val="nil"/>
            </w:tcBorders>
          </w:tcPr>
          <w:p w:rsidR="0020350C" w:rsidRDefault="00203E99">
            <w:pPr>
              <w:spacing w:line="360" w:lineRule="auto"/>
            </w:pPr>
            <w:r>
              <w:t>distribution channel</w:t>
            </w:r>
          </w:p>
        </w:tc>
        <w:tc>
          <w:tcPr>
            <w:tcW w:w="1875" w:type="dxa"/>
            <w:tcBorders>
              <w:tl2br w:val="nil"/>
              <w:tr2bl w:val="nil"/>
            </w:tcBorders>
          </w:tcPr>
          <w:p w:rsidR="0020350C" w:rsidRDefault="00203E99">
            <w:pPr>
              <w:spacing w:line="360" w:lineRule="auto"/>
            </w:pPr>
            <w:r>
              <w:t>noun phrase</w:t>
            </w:r>
          </w:p>
        </w:tc>
        <w:tc>
          <w:tcPr>
            <w:tcW w:w="3686" w:type="dxa"/>
            <w:tcBorders>
              <w:tl2br w:val="nil"/>
              <w:tr2bl w:val="nil"/>
            </w:tcBorders>
          </w:tcPr>
          <w:p w:rsidR="0020350C" w:rsidRDefault="00203E99">
            <w:pPr>
              <w:spacing w:line="360" w:lineRule="auto"/>
            </w:pPr>
            <w:r>
              <w:t>kênh phân phối</w:t>
            </w:r>
          </w:p>
        </w:tc>
        <w:tc>
          <w:tcPr>
            <w:tcW w:w="878" w:type="dxa"/>
            <w:tcBorders>
              <w:tl2br w:val="nil"/>
              <w:tr2bl w:val="nil"/>
            </w:tcBorders>
          </w:tcPr>
          <w:p w:rsidR="0020350C" w:rsidRDefault="00203E99">
            <w:pPr>
              <w:spacing w:line="360" w:lineRule="auto"/>
            </w:pPr>
            <w:r>
              <w:t>B2</w:t>
            </w:r>
          </w:p>
        </w:tc>
      </w:tr>
      <w:tr w:rsidR="0020350C">
        <w:tc>
          <w:tcPr>
            <w:tcW w:w="685" w:type="dxa"/>
            <w:tcBorders>
              <w:tl2br w:val="nil"/>
              <w:tr2bl w:val="nil"/>
            </w:tcBorders>
          </w:tcPr>
          <w:p w:rsidR="0020350C" w:rsidRDefault="00203E99">
            <w:pPr>
              <w:spacing w:line="360" w:lineRule="auto"/>
              <w:jc w:val="center"/>
              <w:rPr>
                <w:b/>
                <w:bCs/>
              </w:rPr>
            </w:pPr>
            <w:r>
              <w:rPr>
                <w:b/>
                <w:bCs/>
              </w:rPr>
              <w:t>69</w:t>
            </w:r>
          </w:p>
        </w:tc>
        <w:tc>
          <w:tcPr>
            <w:tcW w:w="3279" w:type="dxa"/>
            <w:tcBorders>
              <w:tl2br w:val="nil"/>
              <w:tr2bl w:val="nil"/>
            </w:tcBorders>
          </w:tcPr>
          <w:p w:rsidR="0020350C" w:rsidRDefault="00203E99">
            <w:pPr>
              <w:spacing w:line="360" w:lineRule="auto"/>
            </w:pPr>
            <w:r>
              <w:t>fragmented</w:t>
            </w:r>
          </w:p>
        </w:tc>
        <w:tc>
          <w:tcPr>
            <w:tcW w:w="1875" w:type="dxa"/>
            <w:tcBorders>
              <w:tl2br w:val="nil"/>
              <w:tr2bl w:val="nil"/>
            </w:tcBorders>
          </w:tcPr>
          <w:p w:rsidR="0020350C" w:rsidRDefault="00203E99">
            <w:pPr>
              <w:spacing w:line="360" w:lineRule="auto"/>
            </w:pPr>
            <w:r>
              <w:t>adjective</w:t>
            </w:r>
          </w:p>
        </w:tc>
        <w:tc>
          <w:tcPr>
            <w:tcW w:w="3686" w:type="dxa"/>
            <w:tcBorders>
              <w:tl2br w:val="nil"/>
              <w:tr2bl w:val="nil"/>
            </w:tcBorders>
          </w:tcPr>
          <w:p w:rsidR="0020350C" w:rsidRDefault="00203E99">
            <w:pPr>
              <w:spacing w:line="360" w:lineRule="auto"/>
            </w:pPr>
            <w:r>
              <w:t>phân mảnh</w:t>
            </w:r>
          </w:p>
        </w:tc>
        <w:tc>
          <w:tcPr>
            <w:tcW w:w="878" w:type="dxa"/>
            <w:tcBorders>
              <w:tl2br w:val="nil"/>
              <w:tr2bl w:val="nil"/>
            </w:tcBorders>
          </w:tcPr>
          <w:p w:rsidR="0020350C" w:rsidRDefault="00203E99">
            <w:pPr>
              <w:spacing w:line="360" w:lineRule="auto"/>
            </w:pPr>
            <w:r>
              <w:t>C1</w:t>
            </w:r>
          </w:p>
        </w:tc>
      </w:tr>
      <w:tr w:rsidR="0020350C">
        <w:tc>
          <w:tcPr>
            <w:tcW w:w="685" w:type="dxa"/>
            <w:tcBorders>
              <w:tl2br w:val="nil"/>
              <w:tr2bl w:val="nil"/>
            </w:tcBorders>
          </w:tcPr>
          <w:p w:rsidR="0020350C" w:rsidRDefault="00203E99">
            <w:pPr>
              <w:spacing w:line="360" w:lineRule="auto"/>
              <w:jc w:val="center"/>
              <w:rPr>
                <w:b/>
                <w:bCs/>
              </w:rPr>
            </w:pPr>
            <w:r>
              <w:rPr>
                <w:b/>
                <w:bCs/>
              </w:rPr>
              <w:t>70</w:t>
            </w:r>
          </w:p>
        </w:tc>
        <w:tc>
          <w:tcPr>
            <w:tcW w:w="3279" w:type="dxa"/>
            <w:tcBorders>
              <w:tl2br w:val="nil"/>
              <w:tr2bl w:val="nil"/>
            </w:tcBorders>
          </w:tcPr>
          <w:p w:rsidR="0020350C" w:rsidRDefault="00203E99">
            <w:pPr>
              <w:spacing w:line="360" w:lineRule="auto"/>
            </w:pPr>
            <w:r>
              <w:t>typography</w:t>
            </w:r>
          </w:p>
        </w:tc>
        <w:tc>
          <w:tcPr>
            <w:tcW w:w="1875" w:type="dxa"/>
            <w:tcBorders>
              <w:tl2br w:val="nil"/>
              <w:tr2bl w:val="nil"/>
            </w:tcBorders>
          </w:tcPr>
          <w:p w:rsidR="0020350C" w:rsidRDefault="00203E99">
            <w:pPr>
              <w:spacing w:line="360" w:lineRule="auto"/>
            </w:pPr>
            <w:r>
              <w:t>noun</w:t>
            </w:r>
          </w:p>
        </w:tc>
        <w:tc>
          <w:tcPr>
            <w:tcW w:w="3686" w:type="dxa"/>
            <w:tcBorders>
              <w:tl2br w:val="nil"/>
              <w:tr2bl w:val="nil"/>
            </w:tcBorders>
          </w:tcPr>
          <w:p w:rsidR="0020350C" w:rsidRDefault="00203E99">
            <w:pPr>
              <w:spacing w:line="360" w:lineRule="auto"/>
            </w:pPr>
            <w:r>
              <w:t>kiểu chữ, nghệ thuật chữ</w:t>
            </w:r>
          </w:p>
        </w:tc>
        <w:tc>
          <w:tcPr>
            <w:tcW w:w="878" w:type="dxa"/>
            <w:tcBorders>
              <w:tl2br w:val="nil"/>
              <w:tr2bl w:val="nil"/>
            </w:tcBorders>
          </w:tcPr>
          <w:p w:rsidR="0020350C" w:rsidRDefault="00203E99">
            <w:pPr>
              <w:spacing w:line="360" w:lineRule="auto"/>
            </w:pPr>
            <w:r>
              <w:t>C1</w:t>
            </w:r>
          </w:p>
        </w:tc>
      </w:tr>
      <w:tr w:rsidR="0020350C">
        <w:tc>
          <w:tcPr>
            <w:tcW w:w="685" w:type="dxa"/>
            <w:tcBorders>
              <w:tl2br w:val="nil"/>
              <w:tr2bl w:val="nil"/>
            </w:tcBorders>
          </w:tcPr>
          <w:p w:rsidR="0020350C" w:rsidRDefault="00203E99">
            <w:pPr>
              <w:spacing w:line="360" w:lineRule="auto"/>
              <w:jc w:val="center"/>
              <w:rPr>
                <w:b/>
                <w:bCs/>
              </w:rPr>
            </w:pPr>
            <w:r>
              <w:rPr>
                <w:b/>
                <w:bCs/>
              </w:rPr>
              <w:t>71</w:t>
            </w:r>
          </w:p>
        </w:tc>
        <w:tc>
          <w:tcPr>
            <w:tcW w:w="3279" w:type="dxa"/>
            <w:tcBorders>
              <w:tl2br w:val="nil"/>
              <w:tr2bl w:val="nil"/>
            </w:tcBorders>
          </w:tcPr>
          <w:p w:rsidR="0020350C" w:rsidRDefault="00203E99">
            <w:pPr>
              <w:spacing w:line="360" w:lineRule="auto"/>
            </w:pPr>
            <w:r>
              <w:t>illegible</w:t>
            </w:r>
          </w:p>
        </w:tc>
        <w:tc>
          <w:tcPr>
            <w:tcW w:w="1875" w:type="dxa"/>
            <w:tcBorders>
              <w:tl2br w:val="nil"/>
              <w:tr2bl w:val="nil"/>
            </w:tcBorders>
          </w:tcPr>
          <w:p w:rsidR="0020350C" w:rsidRDefault="00203E99">
            <w:pPr>
              <w:spacing w:line="360" w:lineRule="auto"/>
            </w:pPr>
            <w:r>
              <w:t>adjective</w:t>
            </w:r>
          </w:p>
        </w:tc>
        <w:tc>
          <w:tcPr>
            <w:tcW w:w="3686" w:type="dxa"/>
            <w:tcBorders>
              <w:tl2br w:val="nil"/>
              <w:tr2bl w:val="nil"/>
            </w:tcBorders>
          </w:tcPr>
          <w:p w:rsidR="0020350C" w:rsidRDefault="00203E99">
            <w:pPr>
              <w:spacing w:line="360" w:lineRule="auto"/>
            </w:pPr>
            <w:r>
              <w:t>không đọc được</w:t>
            </w:r>
          </w:p>
        </w:tc>
        <w:tc>
          <w:tcPr>
            <w:tcW w:w="878" w:type="dxa"/>
            <w:tcBorders>
              <w:tl2br w:val="nil"/>
              <w:tr2bl w:val="nil"/>
            </w:tcBorders>
          </w:tcPr>
          <w:p w:rsidR="0020350C" w:rsidRDefault="00203E99">
            <w:pPr>
              <w:spacing w:line="360" w:lineRule="auto"/>
            </w:pPr>
            <w:r>
              <w:t>B2</w:t>
            </w:r>
          </w:p>
        </w:tc>
      </w:tr>
      <w:tr w:rsidR="0020350C">
        <w:tc>
          <w:tcPr>
            <w:tcW w:w="685" w:type="dxa"/>
            <w:tcBorders>
              <w:tl2br w:val="nil"/>
              <w:tr2bl w:val="nil"/>
            </w:tcBorders>
          </w:tcPr>
          <w:p w:rsidR="0020350C" w:rsidRDefault="00203E99">
            <w:pPr>
              <w:spacing w:line="360" w:lineRule="auto"/>
              <w:jc w:val="center"/>
              <w:rPr>
                <w:b/>
                <w:bCs/>
              </w:rPr>
            </w:pPr>
            <w:r>
              <w:rPr>
                <w:b/>
                <w:bCs/>
              </w:rPr>
              <w:t>72</w:t>
            </w:r>
          </w:p>
        </w:tc>
        <w:tc>
          <w:tcPr>
            <w:tcW w:w="3279" w:type="dxa"/>
            <w:tcBorders>
              <w:tl2br w:val="nil"/>
              <w:tr2bl w:val="nil"/>
            </w:tcBorders>
          </w:tcPr>
          <w:p w:rsidR="0020350C" w:rsidRDefault="00203E99">
            <w:pPr>
              <w:spacing w:line="360" w:lineRule="auto"/>
            </w:pPr>
            <w:r>
              <w:t>stylization</w:t>
            </w:r>
          </w:p>
        </w:tc>
        <w:tc>
          <w:tcPr>
            <w:tcW w:w="1875" w:type="dxa"/>
            <w:tcBorders>
              <w:tl2br w:val="nil"/>
              <w:tr2bl w:val="nil"/>
            </w:tcBorders>
          </w:tcPr>
          <w:p w:rsidR="0020350C" w:rsidRDefault="00203E99">
            <w:pPr>
              <w:spacing w:line="360" w:lineRule="auto"/>
            </w:pPr>
            <w:r>
              <w:t>noun</w:t>
            </w:r>
          </w:p>
        </w:tc>
        <w:tc>
          <w:tcPr>
            <w:tcW w:w="3686" w:type="dxa"/>
            <w:tcBorders>
              <w:tl2br w:val="nil"/>
              <w:tr2bl w:val="nil"/>
            </w:tcBorders>
          </w:tcPr>
          <w:p w:rsidR="0020350C" w:rsidRDefault="00203E99">
            <w:pPr>
              <w:spacing w:line="360" w:lineRule="auto"/>
            </w:pPr>
            <w:r>
              <w:t>sự cách điệu hóa</w:t>
            </w:r>
          </w:p>
        </w:tc>
        <w:tc>
          <w:tcPr>
            <w:tcW w:w="878" w:type="dxa"/>
            <w:tcBorders>
              <w:tl2br w:val="nil"/>
              <w:tr2bl w:val="nil"/>
            </w:tcBorders>
          </w:tcPr>
          <w:p w:rsidR="0020350C" w:rsidRDefault="00203E99">
            <w:pPr>
              <w:spacing w:line="360" w:lineRule="auto"/>
            </w:pPr>
            <w:r>
              <w:t>C1</w:t>
            </w:r>
          </w:p>
        </w:tc>
      </w:tr>
      <w:tr w:rsidR="0020350C">
        <w:tc>
          <w:tcPr>
            <w:tcW w:w="685" w:type="dxa"/>
            <w:tcBorders>
              <w:tl2br w:val="nil"/>
              <w:tr2bl w:val="nil"/>
            </w:tcBorders>
          </w:tcPr>
          <w:p w:rsidR="0020350C" w:rsidRDefault="00203E99">
            <w:pPr>
              <w:spacing w:line="360" w:lineRule="auto"/>
              <w:jc w:val="center"/>
              <w:rPr>
                <w:b/>
                <w:bCs/>
              </w:rPr>
            </w:pPr>
            <w:r>
              <w:rPr>
                <w:b/>
                <w:bCs/>
              </w:rPr>
              <w:t>73</w:t>
            </w:r>
          </w:p>
        </w:tc>
        <w:tc>
          <w:tcPr>
            <w:tcW w:w="3279" w:type="dxa"/>
            <w:tcBorders>
              <w:tl2br w:val="nil"/>
              <w:tr2bl w:val="nil"/>
            </w:tcBorders>
          </w:tcPr>
          <w:p w:rsidR="0020350C" w:rsidRDefault="00203E99">
            <w:pPr>
              <w:spacing w:line="360" w:lineRule="auto"/>
            </w:pPr>
            <w:r>
              <w:t>hostile</w:t>
            </w:r>
          </w:p>
        </w:tc>
        <w:tc>
          <w:tcPr>
            <w:tcW w:w="1875" w:type="dxa"/>
            <w:tcBorders>
              <w:tl2br w:val="nil"/>
              <w:tr2bl w:val="nil"/>
            </w:tcBorders>
          </w:tcPr>
          <w:p w:rsidR="0020350C" w:rsidRDefault="00203E99">
            <w:pPr>
              <w:spacing w:line="360" w:lineRule="auto"/>
            </w:pPr>
            <w:r>
              <w:t>adjective</w:t>
            </w:r>
          </w:p>
        </w:tc>
        <w:tc>
          <w:tcPr>
            <w:tcW w:w="3686" w:type="dxa"/>
            <w:tcBorders>
              <w:tl2br w:val="nil"/>
              <w:tr2bl w:val="nil"/>
            </w:tcBorders>
          </w:tcPr>
          <w:p w:rsidR="0020350C" w:rsidRDefault="00203E99">
            <w:pPr>
              <w:spacing w:line="360" w:lineRule="auto"/>
            </w:pPr>
            <w:r>
              <w:t>thù địch</w:t>
            </w:r>
          </w:p>
        </w:tc>
        <w:tc>
          <w:tcPr>
            <w:tcW w:w="878" w:type="dxa"/>
            <w:tcBorders>
              <w:tl2br w:val="nil"/>
              <w:tr2bl w:val="nil"/>
            </w:tcBorders>
          </w:tcPr>
          <w:p w:rsidR="0020350C" w:rsidRDefault="00203E99">
            <w:pPr>
              <w:spacing w:line="360" w:lineRule="auto"/>
            </w:pPr>
            <w:r>
              <w:t>B2</w:t>
            </w:r>
          </w:p>
        </w:tc>
      </w:tr>
      <w:tr w:rsidR="0020350C">
        <w:tc>
          <w:tcPr>
            <w:tcW w:w="685" w:type="dxa"/>
            <w:tcBorders>
              <w:tl2br w:val="nil"/>
              <w:tr2bl w:val="nil"/>
            </w:tcBorders>
          </w:tcPr>
          <w:p w:rsidR="0020350C" w:rsidRDefault="00203E99">
            <w:pPr>
              <w:spacing w:line="360" w:lineRule="auto"/>
              <w:jc w:val="center"/>
              <w:rPr>
                <w:b/>
                <w:bCs/>
              </w:rPr>
            </w:pPr>
            <w:r>
              <w:rPr>
                <w:b/>
                <w:bCs/>
              </w:rPr>
              <w:t>74</w:t>
            </w:r>
          </w:p>
        </w:tc>
        <w:tc>
          <w:tcPr>
            <w:tcW w:w="3279" w:type="dxa"/>
            <w:tcBorders>
              <w:tl2br w:val="nil"/>
              <w:tr2bl w:val="nil"/>
            </w:tcBorders>
          </w:tcPr>
          <w:p w:rsidR="0020350C" w:rsidRDefault="00203E99">
            <w:pPr>
              <w:spacing w:line="360" w:lineRule="auto"/>
            </w:pPr>
            <w:r>
              <w:t>readability</w:t>
            </w:r>
          </w:p>
        </w:tc>
        <w:tc>
          <w:tcPr>
            <w:tcW w:w="1875" w:type="dxa"/>
            <w:tcBorders>
              <w:tl2br w:val="nil"/>
              <w:tr2bl w:val="nil"/>
            </w:tcBorders>
          </w:tcPr>
          <w:p w:rsidR="0020350C" w:rsidRDefault="00203E99">
            <w:pPr>
              <w:spacing w:line="360" w:lineRule="auto"/>
            </w:pPr>
            <w:r>
              <w:t>noun</w:t>
            </w:r>
          </w:p>
        </w:tc>
        <w:tc>
          <w:tcPr>
            <w:tcW w:w="3686" w:type="dxa"/>
            <w:tcBorders>
              <w:tl2br w:val="nil"/>
              <w:tr2bl w:val="nil"/>
            </w:tcBorders>
          </w:tcPr>
          <w:p w:rsidR="0020350C" w:rsidRDefault="00203E99">
            <w:pPr>
              <w:spacing w:line="360" w:lineRule="auto"/>
            </w:pPr>
            <w:r>
              <w:t>khả năng đọc</w:t>
            </w:r>
          </w:p>
        </w:tc>
        <w:tc>
          <w:tcPr>
            <w:tcW w:w="878" w:type="dxa"/>
            <w:tcBorders>
              <w:tl2br w:val="nil"/>
              <w:tr2bl w:val="nil"/>
            </w:tcBorders>
          </w:tcPr>
          <w:p w:rsidR="0020350C" w:rsidRDefault="00203E99">
            <w:pPr>
              <w:spacing w:line="360" w:lineRule="auto"/>
            </w:pPr>
            <w:r>
              <w:t>B2</w:t>
            </w:r>
          </w:p>
        </w:tc>
      </w:tr>
      <w:tr w:rsidR="0020350C">
        <w:tc>
          <w:tcPr>
            <w:tcW w:w="685" w:type="dxa"/>
            <w:tcBorders>
              <w:tl2br w:val="nil"/>
              <w:tr2bl w:val="nil"/>
            </w:tcBorders>
          </w:tcPr>
          <w:p w:rsidR="0020350C" w:rsidRDefault="00203E99">
            <w:pPr>
              <w:spacing w:line="360" w:lineRule="auto"/>
              <w:jc w:val="center"/>
              <w:rPr>
                <w:b/>
                <w:bCs/>
              </w:rPr>
            </w:pPr>
            <w:r>
              <w:rPr>
                <w:b/>
                <w:bCs/>
              </w:rPr>
              <w:t>75</w:t>
            </w:r>
          </w:p>
        </w:tc>
        <w:tc>
          <w:tcPr>
            <w:tcW w:w="3279" w:type="dxa"/>
            <w:tcBorders>
              <w:tl2br w:val="nil"/>
              <w:tr2bl w:val="nil"/>
            </w:tcBorders>
          </w:tcPr>
          <w:p w:rsidR="0020350C" w:rsidRDefault="00203E99">
            <w:pPr>
              <w:spacing w:line="360" w:lineRule="auto"/>
            </w:pPr>
            <w:r>
              <w:t>accumulated</w:t>
            </w:r>
          </w:p>
        </w:tc>
        <w:tc>
          <w:tcPr>
            <w:tcW w:w="1875" w:type="dxa"/>
            <w:tcBorders>
              <w:tl2br w:val="nil"/>
              <w:tr2bl w:val="nil"/>
            </w:tcBorders>
          </w:tcPr>
          <w:p w:rsidR="0020350C" w:rsidRDefault="00203E99">
            <w:pPr>
              <w:spacing w:line="360" w:lineRule="auto"/>
            </w:pPr>
            <w:r>
              <w:t>adjective</w:t>
            </w:r>
          </w:p>
        </w:tc>
        <w:tc>
          <w:tcPr>
            <w:tcW w:w="3686" w:type="dxa"/>
            <w:tcBorders>
              <w:tl2br w:val="nil"/>
              <w:tr2bl w:val="nil"/>
            </w:tcBorders>
          </w:tcPr>
          <w:p w:rsidR="0020350C" w:rsidRDefault="00203E99">
            <w:pPr>
              <w:spacing w:line="360" w:lineRule="auto"/>
            </w:pPr>
            <w:r>
              <w:t>tích lũy</w:t>
            </w:r>
          </w:p>
        </w:tc>
        <w:tc>
          <w:tcPr>
            <w:tcW w:w="878" w:type="dxa"/>
            <w:tcBorders>
              <w:tl2br w:val="nil"/>
              <w:tr2bl w:val="nil"/>
            </w:tcBorders>
          </w:tcPr>
          <w:p w:rsidR="0020350C" w:rsidRDefault="00203E99">
            <w:pPr>
              <w:spacing w:line="360" w:lineRule="auto"/>
            </w:pPr>
            <w:r>
              <w:t>B2</w:t>
            </w:r>
          </w:p>
        </w:tc>
      </w:tr>
      <w:tr w:rsidR="0020350C">
        <w:tc>
          <w:tcPr>
            <w:tcW w:w="685" w:type="dxa"/>
            <w:tcBorders>
              <w:tl2br w:val="nil"/>
              <w:tr2bl w:val="nil"/>
            </w:tcBorders>
          </w:tcPr>
          <w:p w:rsidR="0020350C" w:rsidRDefault="00203E99">
            <w:pPr>
              <w:spacing w:line="360" w:lineRule="auto"/>
              <w:jc w:val="center"/>
              <w:rPr>
                <w:b/>
                <w:bCs/>
              </w:rPr>
            </w:pPr>
            <w:r>
              <w:rPr>
                <w:b/>
                <w:bCs/>
              </w:rPr>
              <w:t>76</w:t>
            </w:r>
          </w:p>
        </w:tc>
        <w:tc>
          <w:tcPr>
            <w:tcW w:w="3279" w:type="dxa"/>
            <w:tcBorders>
              <w:tl2br w:val="nil"/>
              <w:tr2bl w:val="nil"/>
            </w:tcBorders>
          </w:tcPr>
          <w:p w:rsidR="0020350C" w:rsidRDefault="00203E99">
            <w:pPr>
              <w:spacing w:line="360" w:lineRule="auto"/>
            </w:pPr>
            <w:r>
              <w:t>obstacle</w:t>
            </w:r>
          </w:p>
        </w:tc>
        <w:tc>
          <w:tcPr>
            <w:tcW w:w="1875" w:type="dxa"/>
            <w:tcBorders>
              <w:tl2br w:val="nil"/>
              <w:tr2bl w:val="nil"/>
            </w:tcBorders>
          </w:tcPr>
          <w:p w:rsidR="0020350C" w:rsidRDefault="00203E99">
            <w:pPr>
              <w:spacing w:line="360" w:lineRule="auto"/>
            </w:pPr>
            <w:r>
              <w:t>noun</w:t>
            </w:r>
          </w:p>
        </w:tc>
        <w:tc>
          <w:tcPr>
            <w:tcW w:w="3686" w:type="dxa"/>
            <w:tcBorders>
              <w:tl2br w:val="nil"/>
              <w:tr2bl w:val="nil"/>
            </w:tcBorders>
          </w:tcPr>
          <w:p w:rsidR="0020350C" w:rsidRDefault="00203E99">
            <w:pPr>
              <w:spacing w:line="360" w:lineRule="auto"/>
            </w:pPr>
            <w:r>
              <w:t>trở ngại</w:t>
            </w:r>
          </w:p>
        </w:tc>
        <w:tc>
          <w:tcPr>
            <w:tcW w:w="878" w:type="dxa"/>
            <w:tcBorders>
              <w:tl2br w:val="nil"/>
              <w:tr2bl w:val="nil"/>
            </w:tcBorders>
          </w:tcPr>
          <w:p w:rsidR="0020350C" w:rsidRDefault="00203E99">
            <w:pPr>
              <w:spacing w:line="360" w:lineRule="auto"/>
            </w:pPr>
            <w:r>
              <w:t>B2</w:t>
            </w:r>
          </w:p>
        </w:tc>
      </w:tr>
      <w:tr w:rsidR="0020350C">
        <w:tc>
          <w:tcPr>
            <w:tcW w:w="685" w:type="dxa"/>
            <w:tcBorders>
              <w:tl2br w:val="nil"/>
              <w:tr2bl w:val="nil"/>
            </w:tcBorders>
          </w:tcPr>
          <w:p w:rsidR="0020350C" w:rsidRDefault="00203E99">
            <w:pPr>
              <w:spacing w:line="360" w:lineRule="auto"/>
              <w:jc w:val="center"/>
              <w:rPr>
                <w:b/>
                <w:bCs/>
              </w:rPr>
            </w:pPr>
            <w:r>
              <w:rPr>
                <w:b/>
                <w:bCs/>
              </w:rPr>
              <w:t>77</w:t>
            </w:r>
          </w:p>
        </w:tc>
        <w:tc>
          <w:tcPr>
            <w:tcW w:w="3279" w:type="dxa"/>
            <w:tcBorders>
              <w:tl2br w:val="nil"/>
              <w:tr2bl w:val="nil"/>
            </w:tcBorders>
          </w:tcPr>
          <w:p w:rsidR="0020350C" w:rsidRDefault="00203E99">
            <w:pPr>
              <w:spacing w:line="360" w:lineRule="auto"/>
            </w:pPr>
            <w:r>
              <w:t>leisure</w:t>
            </w:r>
          </w:p>
        </w:tc>
        <w:tc>
          <w:tcPr>
            <w:tcW w:w="1875" w:type="dxa"/>
            <w:tcBorders>
              <w:tl2br w:val="nil"/>
              <w:tr2bl w:val="nil"/>
            </w:tcBorders>
          </w:tcPr>
          <w:p w:rsidR="0020350C" w:rsidRDefault="00203E99">
            <w:pPr>
              <w:spacing w:line="360" w:lineRule="auto"/>
            </w:pPr>
            <w:r>
              <w:t>noun</w:t>
            </w:r>
          </w:p>
        </w:tc>
        <w:tc>
          <w:tcPr>
            <w:tcW w:w="3686" w:type="dxa"/>
            <w:tcBorders>
              <w:tl2br w:val="nil"/>
              <w:tr2bl w:val="nil"/>
            </w:tcBorders>
          </w:tcPr>
          <w:p w:rsidR="0020350C" w:rsidRDefault="00203E99">
            <w:pPr>
              <w:spacing w:line="360" w:lineRule="auto"/>
            </w:pPr>
            <w:r>
              <w:t>thời gian rảnh rỗi</w:t>
            </w:r>
          </w:p>
        </w:tc>
        <w:tc>
          <w:tcPr>
            <w:tcW w:w="878" w:type="dxa"/>
            <w:tcBorders>
              <w:tl2br w:val="nil"/>
              <w:tr2bl w:val="nil"/>
            </w:tcBorders>
          </w:tcPr>
          <w:p w:rsidR="0020350C" w:rsidRDefault="00203E99">
            <w:pPr>
              <w:spacing w:line="360" w:lineRule="auto"/>
            </w:pPr>
            <w:r>
              <w:t>B2</w:t>
            </w:r>
          </w:p>
        </w:tc>
      </w:tr>
      <w:tr w:rsidR="0020350C">
        <w:tc>
          <w:tcPr>
            <w:tcW w:w="685" w:type="dxa"/>
            <w:tcBorders>
              <w:tl2br w:val="nil"/>
              <w:tr2bl w:val="nil"/>
            </w:tcBorders>
          </w:tcPr>
          <w:p w:rsidR="0020350C" w:rsidRDefault="00203E99">
            <w:pPr>
              <w:spacing w:line="360" w:lineRule="auto"/>
              <w:jc w:val="center"/>
              <w:rPr>
                <w:b/>
                <w:bCs/>
              </w:rPr>
            </w:pPr>
            <w:r>
              <w:rPr>
                <w:b/>
                <w:bCs/>
              </w:rPr>
              <w:t>78</w:t>
            </w:r>
          </w:p>
        </w:tc>
        <w:tc>
          <w:tcPr>
            <w:tcW w:w="3279" w:type="dxa"/>
            <w:tcBorders>
              <w:tl2br w:val="nil"/>
              <w:tr2bl w:val="nil"/>
            </w:tcBorders>
          </w:tcPr>
          <w:p w:rsidR="0020350C" w:rsidRDefault="00203E99">
            <w:pPr>
              <w:spacing w:line="360" w:lineRule="auto"/>
            </w:pPr>
            <w:r>
              <w:t>authenticity</w:t>
            </w:r>
          </w:p>
        </w:tc>
        <w:tc>
          <w:tcPr>
            <w:tcW w:w="1875" w:type="dxa"/>
            <w:tcBorders>
              <w:tl2br w:val="nil"/>
              <w:tr2bl w:val="nil"/>
            </w:tcBorders>
          </w:tcPr>
          <w:p w:rsidR="0020350C" w:rsidRDefault="00203E99">
            <w:pPr>
              <w:spacing w:line="360" w:lineRule="auto"/>
            </w:pPr>
            <w:r>
              <w:t>noun</w:t>
            </w:r>
          </w:p>
        </w:tc>
        <w:tc>
          <w:tcPr>
            <w:tcW w:w="3686" w:type="dxa"/>
            <w:tcBorders>
              <w:tl2br w:val="nil"/>
              <w:tr2bl w:val="nil"/>
            </w:tcBorders>
          </w:tcPr>
          <w:p w:rsidR="0020350C" w:rsidRDefault="00203E99">
            <w:pPr>
              <w:spacing w:line="360" w:lineRule="auto"/>
            </w:pPr>
            <w:r>
              <w:t>tính xác thực</w:t>
            </w:r>
          </w:p>
        </w:tc>
        <w:tc>
          <w:tcPr>
            <w:tcW w:w="878" w:type="dxa"/>
            <w:tcBorders>
              <w:tl2br w:val="nil"/>
              <w:tr2bl w:val="nil"/>
            </w:tcBorders>
          </w:tcPr>
          <w:p w:rsidR="0020350C" w:rsidRDefault="00203E99">
            <w:pPr>
              <w:spacing w:line="360" w:lineRule="auto"/>
            </w:pPr>
            <w:r>
              <w:t>C1</w:t>
            </w:r>
          </w:p>
        </w:tc>
      </w:tr>
      <w:tr w:rsidR="0020350C">
        <w:tc>
          <w:tcPr>
            <w:tcW w:w="685" w:type="dxa"/>
            <w:tcBorders>
              <w:tl2br w:val="nil"/>
              <w:tr2bl w:val="nil"/>
            </w:tcBorders>
          </w:tcPr>
          <w:p w:rsidR="0020350C" w:rsidRDefault="00203E99">
            <w:pPr>
              <w:spacing w:line="360" w:lineRule="auto"/>
              <w:jc w:val="center"/>
              <w:rPr>
                <w:b/>
                <w:bCs/>
              </w:rPr>
            </w:pPr>
            <w:r>
              <w:rPr>
                <w:b/>
                <w:bCs/>
              </w:rPr>
              <w:t>79</w:t>
            </w:r>
          </w:p>
        </w:tc>
        <w:tc>
          <w:tcPr>
            <w:tcW w:w="3279" w:type="dxa"/>
            <w:tcBorders>
              <w:tl2br w:val="nil"/>
              <w:tr2bl w:val="nil"/>
            </w:tcBorders>
          </w:tcPr>
          <w:p w:rsidR="0020350C" w:rsidRDefault="00203E99">
            <w:pPr>
              <w:spacing w:line="360" w:lineRule="auto"/>
            </w:pPr>
            <w:r>
              <w:t>generative technology</w:t>
            </w:r>
          </w:p>
        </w:tc>
        <w:tc>
          <w:tcPr>
            <w:tcW w:w="1875" w:type="dxa"/>
            <w:tcBorders>
              <w:tl2br w:val="nil"/>
              <w:tr2bl w:val="nil"/>
            </w:tcBorders>
          </w:tcPr>
          <w:p w:rsidR="0020350C" w:rsidRDefault="00203E99">
            <w:pPr>
              <w:spacing w:line="360" w:lineRule="auto"/>
            </w:pPr>
            <w:r>
              <w:t>noun phrase</w:t>
            </w:r>
          </w:p>
        </w:tc>
        <w:tc>
          <w:tcPr>
            <w:tcW w:w="3686" w:type="dxa"/>
            <w:tcBorders>
              <w:tl2br w:val="nil"/>
              <w:tr2bl w:val="nil"/>
            </w:tcBorders>
          </w:tcPr>
          <w:p w:rsidR="0020350C" w:rsidRDefault="00203E99">
            <w:pPr>
              <w:spacing w:line="360" w:lineRule="auto"/>
            </w:pPr>
            <w:r>
              <w:t>công nghệ tạo sinh</w:t>
            </w:r>
          </w:p>
        </w:tc>
        <w:tc>
          <w:tcPr>
            <w:tcW w:w="878" w:type="dxa"/>
            <w:tcBorders>
              <w:tl2br w:val="nil"/>
              <w:tr2bl w:val="nil"/>
            </w:tcBorders>
          </w:tcPr>
          <w:p w:rsidR="0020350C" w:rsidRDefault="00203E99">
            <w:pPr>
              <w:spacing w:line="360" w:lineRule="auto"/>
            </w:pPr>
            <w:r>
              <w:t>C2</w:t>
            </w:r>
          </w:p>
        </w:tc>
      </w:tr>
      <w:tr w:rsidR="0020350C">
        <w:tc>
          <w:tcPr>
            <w:tcW w:w="685" w:type="dxa"/>
            <w:tcBorders>
              <w:tl2br w:val="nil"/>
              <w:tr2bl w:val="nil"/>
            </w:tcBorders>
          </w:tcPr>
          <w:p w:rsidR="0020350C" w:rsidRDefault="00203E99">
            <w:pPr>
              <w:spacing w:line="360" w:lineRule="auto"/>
              <w:jc w:val="center"/>
              <w:rPr>
                <w:b/>
                <w:bCs/>
              </w:rPr>
            </w:pPr>
            <w:r>
              <w:rPr>
                <w:b/>
                <w:bCs/>
              </w:rPr>
              <w:t>80</w:t>
            </w:r>
          </w:p>
        </w:tc>
        <w:tc>
          <w:tcPr>
            <w:tcW w:w="3279" w:type="dxa"/>
            <w:tcBorders>
              <w:tl2br w:val="nil"/>
              <w:tr2bl w:val="nil"/>
            </w:tcBorders>
          </w:tcPr>
          <w:p w:rsidR="0020350C" w:rsidRDefault="00203E99">
            <w:pPr>
              <w:spacing w:line="360" w:lineRule="auto"/>
            </w:pPr>
            <w:r>
              <w:t>algorithm</w:t>
            </w:r>
          </w:p>
        </w:tc>
        <w:tc>
          <w:tcPr>
            <w:tcW w:w="1875" w:type="dxa"/>
            <w:tcBorders>
              <w:tl2br w:val="nil"/>
              <w:tr2bl w:val="nil"/>
            </w:tcBorders>
          </w:tcPr>
          <w:p w:rsidR="0020350C" w:rsidRDefault="00203E99">
            <w:pPr>
              <w:spacing w:line="360" w:lineRule="auto"/>
            </w:pPr>
            <w:r>
              <w:t>noun</w:t>
            </w:r>
          </w:p>
        </w:tc>
        <w:tc>
          <w:tcPr>
            <w:tcW w:w="3686" w:type="dxa"/>
            <w:tcBorders>
              <w:tl2br w:val="nil"/>
              <w:tr2bl w:val="nil"/>
            </w:tcBorders>
          </w:tcPr>
          <w:p w:rsidR="0020350C" w:rsidRDefault="00203E99">
            <w:pPr>
              <w:spacing w:line="360" w:lineRule="auto"/>
            </w:pPr>
            <w:r>
              <w:t>thuật toán</w:t>
            </w:r>
          </w:p>
        </w:tc>
        <w:tc>
          <w:tcPr>
            <w:tcW w:w="878" w:type="dxa"/>
            <w:tcBorders>
              <w:tl2br w:val="nil"/>
              <w:tr2bl w:val="nil"/>
            </w:tcBorders>
          </w:tcPr>
          <w:p w:rsidR="0020350C" w:rsidRDefault="00203E99">
            <w:pPr>
              <w:spacing w:line="360" w:lineRule="auto"/>
            </w:pPr>
            <w:r>
              <w:t>C1</w:t>
            </w:r>
          </w:p>
        </w:tc>
      </w:tr>
      <w:tr w:rsidR="0020350C">
        <w:tc>
          <w:tcPr>
            <w:tcW w:w="685" w:type="dxa"/>
            <w:tcBorders>
              <w:tl2br w:val="nil"/>
              <w:tr2bl w:val="nil"/>
            </w:tcBorders>
          </w:tcPr>
          <w:p w:rsidR="0020350C" w:rsidRDefault="00203E99">
            <w:pPr>
              <w:spacing w:line="360" w:lineRule="auto"/>
              <w:jc w:val="center"/>
              <w:rPr>
                <w:b/>
                <w:bCs/>
              </w:rPr>
            </w:pPr>
            <w:r>
              <w:rPr>
                <w:b/>
                <w:bCs/>
              </w:rPr>
              <w:t>81</w:t>
            </w:r>
          </w:p>
        </w:tc>
        <w:tc>
          <w:tcPr>
            <w:tcW w:w="3279" w:type="dxa"/>
            <w:tcBorders>
              <w:tl2br w:val="nil"/>
              <w:tr2bl w:val="nil"/>
            </w:tcBorders>
          </w:tcPr>
          <w:p w:rsidR="0020350C" w:rsidRDefault="00203E99">
            <w:pPr>
              <w:spacing w:line="360" w:lineRule="auto"/>
            </w:pPr>
            <w:r>
              <w:t>regulatory framework</w:t>
            </w:r>
          </w:p>
        </w:tc>
        <w:tc>
          <w:tcPr>
            <w:tcW w:w="1875" w:type="dxa"/>
            <w:tcBorders>
              <w:tl2br w:val="nil"/>
              <w:tr2bl w:val="nil"/>
            </w:tcBorders>
          </w:tcPr>
          <w:p w:rsidR="0020350C" w:rsidRDefault="00203E99">
            <w:pPr>
              <w:spacing w:line="360" w:lineRule="auto"/>
            </w:pPr>
            <w:r>
              <w:t>noun phrase</w:t>
            </w:r>
          </w:p>
        </w:tc>
        <w:tc>
          <w:tcPr>
            <w:tcW w:w="3686" w:type="dxa"/>
            <w:tcBorders>
              <w:tl2br w:val="nil"/>
              <w:tr2bl w:val="nil"/>
            </w:tcBorders>
          </w:tcPr>
          <w:p w:rsidR="0020350C" w:rsidRDefault="00203E99">
            <w:pPr>
              <w:spacing w:line="360" w:lineRule="auto"/>
            </w:pPr>
            <w:r>
              <w:t>khung pháp lý</w:t>
            </w:r>
          </w:p>
        </w:tc>
        <w:tc>
          <w:tcPr>
            <w:tcW w:w="878" w:type="dxa"/>
            <w:tcBorders>
              <w:tl2br w:val="nil"/>
              <w:tr2bl w:val="nil"/>
            </w:tcBorders>
          </w:tcPr>
          <w:p w:rsidR="0020350C" w:rsidRDefault="00203E99">
            <w:pPr>
              <w:spacing w:line="360" w:lineRule="auto"/>
            </w:pPr>
            <w:r>
              <w:t>C1</w:t>
            </w:r>
          </w:p>
        </w:tc>
      </w:tr>
      <w:tr w:rsidR="0020350C">
        <w:tc>
          <w:tcPr>
            <w:tcW w:w="685" w:type="dxa"/>
            <w:tcBorders>
              <w:tl2br w:val="nil"/>
              <w:tr2bl w:val="nil"/>
            </w:tcBorders>
          </w:tcPr>
          <w:p w:rsidR="0020350C" w:rsidRDefault="00203E99">
            <w:pPr>
              <w:spacing w:line="360" w:lineRule="auto"/>
              <w:jc w:val="center"/>
              <w:rPr>
                <w:b/>
                <w:bCs/>
              </w:rPr>
            </w:pPr>
            <w:r>
              <w:rPr>
                <w:b/>
                <w:bCs/>
              </w:rPr>
              <w:t>82</w:t>
            </w:r>
          </w:p>
        </w:tc>
        <w:tc>
          <w:tcPr>
            <w:tcW w:w="3279" w:type="dxa"/>
            <w:tcBorders>
              <w:tl2br w:val="nil"/>
              <w:tr2bl w:val="nil"/>
            </w:tcBorders>
          </w:tcPr>
          <w:p w:rsidR="0020350C" w:rsidRDefault="00203E99">
            <w:pPr>
              <w:spacing w:line="360" w:lineRule="auto"/>
            </w:pPr>
            <w:r>
              <w:t>oversee</w:t>
            </w:r>
          </w:p>
        </w:tc>
        <w:tc>
          <w:tcPr>
            <w:tcW w:w="1875" w:type="dxa"/>
            <w:tcBorders>
              <w:tl2br w:val="nil"/>
              <w:tr2bl w:val="nil"/>
            </w:tcBorders>
          </w:tcPr>
          <w:p w:rsidR="0020350C" w:rsidRDefault="00203E99">
            <w:pPr>
              <w:spacing w:line="360" w:lineRule="auto"/>
            </w:pPr>
            <w:r>
              <w:t>verb</w:t>
            </w:r>
          </w:p>
        </w:tc>
        <w:tc>
          <w:tcPr>
            <w:tcW w:w="3686" w:type="dxa"/>
            <w:tcBorders>
              <w:tl2br w:val="nil"/>
              <w:tr2bl w:val="nil"/>
            </w:tcBorders>
          </w:tcPr>
          <w:p w:rsidR="0020350C" w:rsidRDefault="00203E99">
            <w:pPr>
              <w:spacing w:line="360" w:lineRule="auto"/>
            </w:pPr>
            <w:r>
              <w:t>giám sát</w:t>
            </w:r>
          </w:p>
        </w:tc>
        <w:tc>
          <w:tcPr>
            <w:tcW w:w="878" w:type="dxa"/>
            <w:tcBorders>
              <w:tl2br w:val="nil"/>
              <w:tr2bl w:val="nil"/>
            </w:tcBorders>
          </w:tcPr>
          <w:p w:rsidR="0020350C" w:rsidRDefault="00203E99">
            <w:pPr>
              <w:spacing w:line="360" w:lineRule="auto"/>
            </w:pPr>
            <w:r>
              <w:t>B2</w:t>
            </w:r>
          </w:p>
        </w:tc>
      </w:tr>
      <w:tr w:rsidR="0020350C">
        <w:tc>
          <w:tcPr>
            <w:tcW w:w="685" w:type="dxa"/>
            <w:tcBorders>
              <w:tl2br w:val="nil"/>
              <w:tr2bl w:val="nil"/>
            </w:tcBorders>
          </w:tcPr>
          <w:p w:rsidR="0020350C" w:rsidRDefault="00203E99">
            <w:pPr>
              <w:spacing w:line="360" w:lineRule="auto"/>
              <w:jc w:val="center"/>
              <w:rPr>
                <w:b/>
                <w:bCs/>
              </w:rPr>
            </w:pPr>
            <w:r>
              <w:rPr>
                <w:b/>
                <w:bCs/>
              </w:rPr>
              <w:t>83</w:t>
            </w:r>
          </w:p>
        </w:tc>
        <w:tc>
          <w:tcPr>
            <w:tcW w:w="3279" w:type="dxa"/>
            <w:tcBorders>
              <w:tl2br w:val="nil"/>
              <w:tr2bl w:val="nil"/>
            </w:tcBorders>
          </w:tcPr>
          <w:p w:rsidR="0020350C" w:rsidRDefault="00203E99">
            <w:pPr>
              <w:spacing w:line="360" w:lineRule="auto"/>
            </w:pPr>
            <w:r>
              <w:t>disruptive</w:t>
            </w:r>
          </w:p>
        </w:tc>
        <w:tc>
          <w:tcPr>
            <w:tcW w:w="1875" w:type="dxa"/>
            <w:tcBorders>
              <w:tl2br w:val="nil"/>
              <w:tr2bl w:val="nil"/>
            </w:tcBorders>
          </w:tcPr>
          <w:p w:rsidR="0020350C" w:rsidRDefault="00203E99">
            <w:pPr>
              <w:spacing w:line="360" w:lineRule="auto"/>
            </w:pPr>
            <w:r>
              <w:t>adjective</w:t>
            </w:r>
          </w:p>
        </w:tc>
        <w:tc>
          <w:tcPr>
            <w:tcW w:w="3686" w:type="dxa"/>
            <w:tcBorders>
              <w:tl2br w:val="nil"/>
              <w:tr2bl w:val="nil"/>
            </w:tcBorders>
          </w:tcPr>
          <w:p w:rsidR="0020350C" w:rsidRDefault="00203E99">
            <w:pPr>
              <w:spacing w:line="360" w:lineRule="auto"/>
            </w:pPr>
            <w:r>
              <w:t>gây gián đoạn</w:t>
            </w:r>
          </w:p>
        </w:tc>
        <w:tc>
          <w:tcPr>
            <w:tcW w:w="878" w:type="dxa"/>
            <w:tcBorders>
              <w:tl2br w:val="nil"/>
              <w:tr2bl w:val="nil"/>
            </w:tcBorders>
          </w:tcPr>
          <w:p w:rsidR="0020350C" w:rsidRDefault="00203E99">
            <w:pPr>
              <w:spacing w:line="360" w:lineRule="auto"/>
            </w:pPr>
            <w:r>
              <w:t>C1</w:t>
            </w:r>
          </w:p>
        </w:tc>
      </w:tr>
      <w:tr w:rsidR="0020350C">
        <w:tc>
          <w:tcPr>
            <w:tcW w:w="685" w:type="dxa"/>
            <w:tcBorders>
              <w:tl2br w:val="nil"/>
              <w:tr2bl w:val="nil"/>
            </w:tcBorders>
          </w:tcPr>
          <w:p w:rsidR="0020350C" w:rsidRDefault="00203E99">
            <w:pPr>
              <w:spacing w:line="360" w:lineRule="auto"/>
              <w:jc w:val="center"/>
              <w:rPr>
                <w:b/>
                <w:bCs/>
              </w:rPr>
            </w:pPr>
            <w:r>
              <w:rPr>
                <w:b/>
                <w:bCs/>
              </w:rPr>
              <w:t>84</w:t>
            </w:r>
          </w:p>
        </w:tc>
        <w:tc>
          <w:tcPr>
            <w:tcW w:w="3279" w:type="dxa"/>
            <w:tcBorders>
              <w:tl2br w:val="nil"/>
              <w:tr2bl w:val="nil"/>
            </w:tcBorders>
          </w:tcPr>
          <w:p w:rsidR="0020350C" w:rsidRDefault="00203E99">
            <w:pPr>
              <w:spacing w:line="360" w:lineRule="auto"/>
            </w:pPr>
            <w:r>
              <w:t>exploitation</w:t>
            </w:r>
          </w:p>
        </w:tc>
        <w:tc>
          <w:tcPr>
            <w:tcW w:w="1875" w:type="dxa"/>
            <w:tcBorders>
              <w:tl2br w:val="nil"/>
              <w:tr2bl w:val="nil"/>
            </w:tcBorders>
          </w:tcPr>
          <w:p w:rsidR="0020350C" w:rsidRDefault="00203E99">
            <w:pPr>
              <w:spacing w:line="360" w:lineRule="auto"/>
            </w:pPr>
            <w:r>
              <w:t>noun</w:t>
            </w:r>
          </w:p>
        </w:tc>
        <w:tc>
          <w:tcPr>
            <w:tcW w:w="3686" w:type="dxa"/>
            <w:tcBorders>
              <w:tl2br w:val="nil"/>
              <w:tr2bl w:val="nil"/>
            </w:tcBorders>
          </w:tcPr>
          <w:p w:rsidR="0020350C" w:rsidRDefault="00203E99">
            <w:pPr>
              <w:spacing w:line="360" w:lineRule="auto"/>
            </w:pPr>
            <w:r>
              <w:t>sự bóc lột</w:t>
            </w:r>
          </w:p>
        </w:tc>
        <w:tc>
          <w:tcPr>
            <w:tcW w:w="878" w:type="dxa"/>
            <w:tcBorders>
              <w:tl2br w:val="nil"/>
              <w:tr2bl w:val="nil"/>
            </w:tcBorders>
          </w:tcPr>
          <w:p w:rsidR="0020350C" w:rsidRDefault="00203E99">
            <w:pPr>
              <w:spacing w:line="360" w:lineRule="auto"/>
            </w:pPr>
            <w:r>
              <w:t>C1</w:t>
            </w:r>
          </w:p>
        </w:tc>
      </w:tr>
      <w:tr w:rsidR="0020350C">
        <w:tc>
          <w:tcPr>
            <w:tcW w:w="685" w:type="dxa"/>
            <w:tcBorders>
              <w:tl2br w:val="nil"/>
              <w:tr2bl w:val="nil"/>
            </w:tcBorders>
          </w:tcPr>
          <w:p w:rsidR="0020350C" w:rsidRDefault="00203E99">
            <w:pPr>
              <w:spacing w:line="360" w:lineRule="auto"/>
              <w:jc w:val="center"/>
              <w:rPr>
                <w:b/>
                <w:bCs/>
              </w:rPr>
            </w:pPr>
            <w:r>
              <w:rPr>
                <w:b/>
                <w:bCs/>
              </w:rPr>
              <w:t>85</w:t>
            </w:r>
          </w:p>
        </w:tc>
        <w:tc>
          <w:tcPr>
            <w:tcW w:w="3279" w:type="dxa"/>
            <w:tcBorders>
              <w:tl2br w:val="nil"/>
              <w:tr2bl w:val="nil"/>
            </w:tcBorders>
          </w:tcPr>
          <w:p w:rsidR="0020350C" w:rsidRDefault="00203E99">
            <w:pPr>
              <w:spacing w:line="360" w:lineRule="auto"/>
            </w:pPr>
            <w:r>
              <w:t>centralize</w:t>
            </w:r>
          </w:p>
        </w:tc>
        <w:tc>
          <w:tcPr>
            <w:tcW w:w="1875" w:type="dxa"/>
            <w:tcBorders>
              <w:tl2br w:val="nil"/>
              <w:tr2bl w:val="nil"/>
            </w:tcBorders>
          </w:tcPr>
          <w:p w:rsidR="0020350C" w:rsidRDefault="00203E99">
            <w:pPr>
              <w:spacing w:line="360" w:lineRule="auto"/>
            </w:pPr>
            <w:r>
              <w:t>verb</w:t>
            </w:r>
          </w:p>
        </w:tc>
        <w:tc>
          <w:tcPr>
            <w:tcW w:w="3686" w:type="dxa"/>
            <w:tcBorders>
              <w:tl2br w:val="nil"/>
              <w:tr2bl w:val="nil"/>
            </w:tcBorders>
          </w:tcPr>
          <w:p w:rsidR="0020350C" w:rsidRDefault="00203E99">
            <w:pPr>
              <w:spacing w:line="360" w:lineRule="auto"/>
            </w:pPr>
            <w:r>
              <w:t>tập trung hóa</w:t>
            </w:r>
          </w:p>
        </w:tc>
        <w:tc>
          <w:tcPr>
            <w:tcW w:w="878" w:type="dxa"/>
            <w:tcBorders>
              <w:tl2br w:val="nil"/>
              <w:tr2bl w:val="nil"/>
            </w:tcBorders>
          </w:tcPr>
          <w:p w:rsidR="0020350C" w:rsidRDefault="00203E99">
            <w:pPr>
              <w:spacing w:line="360" w:lineRule="auto"/>
            </w:pPr>
            <w:r>
              <w:t>C1</w:t>
            </w:r>
          </w:p>
        </w:tc>
      </w:tr>
      <w:tr w:rsidR="0020350C">
        <w:tc>
          <w:tcPr>
            <w:tcW w:w="685" w:type="dxa"/>
            <w:tcBorders>
              <w:tl2br w:val="nil"/>
              <w:tr2bl w:val="nil"/>
            </w:tcBorders>
          </w:tcPr>
          <w:p w:rsidR="0020350C" w:rsidRDefault="00203E99">
            <w:pPr>
              <w:spacing w:line="360" w:lineRule="auto"/>
              <w:jc w:val="center"/>
              <w:rPr>
                <w:b/>
                <w:bCs/>
              </w:rPr>
            </w:pPr>
            <w:r>
              <w:rPr>
                <w:b/>
                <w:bCs/>
              </w:rPr>
              <w:t>86</w:t>
            </w:r>
          </w:p>
        </w:tc>
        <w:tc>
          <w:tcPr>
            <w:tcW w:w="3279" w:type="dxa"/>
            <w:tcBorders>
              <w:tl2br w:val="nil"/>
              <w:tr2bl w:val="nil"/>
            </w:tcBorders>
          </w:tcPr>
          <w:p w:rsidR="0020350C" w:rsidRDefault="00203E99">
            <w:pPr>
              <w:spacing w:line="360" w:lineRule="auto"/>
            </w:pPr>
            <w:r>
              <w:t>democratize</w:t>
            </w:r>
          </w:p>
        </w:tc>
        <w:tc>
          <w:tcPr>
            <w:tcW w:w="1875" w:type="dxa"/>
            <w:tcBorders>
              <w:tl2br w:val="nil"/>
              <w:tr2bl w:val="nil"/>
            </w:tcBorders>
          </w:tcPr>
          <w:p w:rsidR="0020350C" w:rsidRDefault="00203E99">
            <w:pPr>
              <w:spacing w:line="360" w:lineRule="auto"/>
            </w:pPr>
            <w:r>
              <w:t>verb</w:t>
            </w:r>
          </w:p>
        </w:tc>
        <w:tc>
          <w:tcPr>
            <w:tcW w:w="3686" w:type="dxa"/>
            <w:tcBorders>
              <w:tl2br w:val="nil"/>
              <w:tr2bl w:val="nil"/>
            </w:tcBorders>
          </w:tcPr>
          <w:p w:rsidR="0020350C" w:rsidRDefault="00203E99">
            <w:pPr>
              <w:spacing w:line="360" w:lineRule="auto"/>
            </w:pPr>
            <w:r>
              <w:t>dân chủ hóa</w:t>
            </w:r>
          </w:p>
        </w:tc>
        <w:tc>
          <w:tcPr>
            <w:tcW w:w="878" w:type="dxa"/>
            <w:tcBorders>
              <w:tl2br w:val="nil"/>
              <w:tr2bl w:val="nil"/>
            </w:tcBorders>
          </w:tcPr>
          <w:p w:rsidR="0020350C" w:rsidRDefault="00203E99">
            <w:pPr>
              <w:spacing w:line="360" w:lineRule="auto"/>
            </w:pPr>
            <w:r>
              <w:t>C1</w:t>
            </w:r>
          </w:p>
        </w:tc>
      </w:tr>
      <w:tr w:rsidR="0020350C">
        <w:tc>
          <w:tcPr>
            <w:tcW w:w="685" w:type="dxa"/>
            <w:tcBorders>
              <w:tl2br w:val="nil"/>
              <w:tr2bl w:val="nil"/>
            </w:tcBorders>
          </w:tcPr>
          <w:p w:rsidR="0020350C" w:rsidRDefault="00203E99">
            <w:pPr>
              <w:spacing w:line="360" w:lineRule="auto"/>
              <w:jc w:val="center"/>
              <w:rPr>
                <w:b/>
                <w:bCs/>
              </w:rPr>
            </w:pPr>
            <w:r>
              <w:rPr>
                <w:b/>
                <w:bCs/>
              </w:rPr>
              <w:t>87</w:t>
            </w:r>
          </w:p>
        </w:tc>
        <w:tc>
          <w:tcPr>
            <w:tcW w:w="3279" w:type="dxa"/>
            <w:tcBorders>
              <w:tl2br w:val="nil"/>
              <w:tr2bl w:val="nil"/>
            </w:tcBorders>
          </w:tcPr>
          <w:p w:rsidR="0020350C" w:rsidRDefault="00203E99">
            <w:pPr>
              <w:spacing w:line="360" w:lineRule="auto"/>
            </w:pPr>
            <w:r>
              <w:t>transitional</w:t>
            </w:r>
          </w:p>
        </w:tc>
        <w:tc>
          <w:tcPr>
            <w:tcW w:w="1875" w:type="dxa"/>
            <w:tcBorders>
              <w:tl2br w:val="nil"/>
              <w:tr2bl w:val="nil"/>
            </w:tcBorders>
          </w:tcPr>
          <w:p w:rsidR="0020350C" w:rsidRDefault="00203E99">
            <w:pPr>
              <w:spacing w:line="360" w:lineRule="auto"/>
            </w:pPr>
            <w:r>
              <w:t>adjective</w:t>
            </w:r>
          </w:p>
        </w:tc>
        <w:tc>
          <w:tcPr>
            <w:tcW w:w="3686" w:type="dxa"/>
            <w:tcBorders>
              <w:tl2br w:val="nil"/>
              <w:tr2bl w:val="nil"/>
            </w:tcBorders>
          </w:tcPr>
          <w:p w:rsidR="0020350C" w:rsidRDefault="00203E99">
            <w:pPr>
              <w:spacing w:line="360" w:lineRule="auto"/>
            </w:pPr>
            <w:r>
              <w:t>chuyển tiếp</w:t>
            </w:r>
          </w:p>
        </w:tc>
        <w:tc>
          <w:tcPr>
            <w:tcW w:w="878" w:type="dxa"/>
            <w:tcBorders>
              <w:tl2br w:val="nil"/>
              <w:tr2bl w:val="nil"/>
            </w:tcBorders>
          </w:tcPr>
          <w:p w:rsidR="0020350C" w:rsidRDefault="00203E99">
            <w:pPr>
              <w:spacing w:line="360" w:lineRule="auto"/>
            </w:pPr>
            <w:r>
              <w:t>C1</w:t>
            </w:r>
          </w:p>
        </w:tc>
      </w:tr>
      <w:tr w:rsidR="0020350C">
        <w:tc>
          <w:tcPr>
            <w:tcW w:w="685" w:type="dxa"/>
            <w:tcBorders>
              <w:tl2br w:val="nil"/>
              <w:tr2bl w:val="nil"/>
            </w:tcBorders>
          </w:tcPr>
          <w:p w:rsidR="0020350C" w:rsidRDefault="00203E99">
            <w:pPr>
              <w:spacing w:line="360" w:lineRule="auto"/>
              <w:jc w:val="center"/>
              <w:rPr>
                <w:b/>
                <w:bCs/>
              </w:rPr>
            </w:pPr>
            <w:r>
              <w:rPr>
                <w:b/>
                <w:bCs/>
              </w:rPr>
              <w:t>88</w:t>
            </w:r>
          </w:p>
        </w:tc>
        <w:tc>
          <w:tcPr>
            <w:tcW w:w="3279" w:type="dxa"/>
            <w:tcBorders>
              <w:tl2br w:val="nil"/>
              <w:tr2bl w:val="nil"/>
            </w:tcBorders>
          </w:tcPr>
          <w:p w:rsidR="0020350C" w:rsidRDefault="00203E99">
            <w:pPr>
              <w:spacing w:line="360" w:lineRule="auto"/>
            </w:pPr>
            <w:r>
              <w:t>operational efficiency</w:t>
            </w:r>
          </w:p>
        </w:tc>
        <w:tc>
          <w:tcPr>
            <w:tcW w:w="1875" w:type="dxa"/>
            <w:tcBorders>
              <w:tl2br w:val="nil"/>
              <w:tr2bl w:val="nil"/>
            </w:tcBorders>
          </w:tcPr>
          <w:p w:rsidR="0020350C" w:rsidRDefault="00203E99">
            <w:pPr>
              <w:spacing w:line="360" w:lineRule="auto"/>
            </w:pPr>
            <w:r>
              <w:t>noun phrase</w:t>
            </w:r>
          </w:p>
        </w:tc>
        <w:tc>
          <w:tcPr>
            <w:tcW w:w="3686" w:type="dxa"/>
            <w:tcBorders>
              <w:tl2br w:val="nil"/>
              <w:tr2bl w:val="nil"/>
            </w:tcBorders>
          </w:tcPr>
          <w:p w:rsidR="0020350C" w:rsidRDefault="00203E99">
            <w:pPr>
              <w:spacing w:line="360" w:lineRule="auto"/>
            </w:pPr>
            <w:r>
              <w:t>hiệu quả hoạt động</w:t>
            </w:r>
          </w:p>
        </w:tc>
        <w:tc>
          <w:tcPr>
            <w:tcW w:w="878" w:type="dxa"/>
            <w:tcBorders>
              <w:tl2br w:val="nil"/>
              <w:tr2bl w:val="nil"/>
            </w:tcBorders>
          </w:tcPr>
          <w:p w:rsidR="0020350C" w:rsidRDefault="00203E99">
            <w:pPr>
              <w:spacing w:line="360" w:lineRule="auto"/>
            </w:pPr>
            <w:r>
              <w:t>C1</w:t>
            </w:r>
          </w:p>
        </w:tc>
      </w:tr>
      <w:tr w:rsidR="0020350C">
        <w:tc>
          <w:tcPr>
            <w:tcW w:w="685" w:type="dxa"/>
            <w:tcBorders>
              <w:tl2br w:val="nil"/>
              <w:tr2bl w:val="nil"/>
            </w:tcBorders>
          </w:tcPr>
          <w:p w:rsidR="0020350C" w:rsidRDefault="00203E99">
            <w:pPr>
              <w:spacing w:line="360" w:lineRule="auto"/>
              <w:jc w:val="center"/>
              <w:rPr>
                <w:b/>
                <w:bCs/>
              </w:rPr>
            </w:pPr>
            <w:r>
              <w:rPr>
                <w:b/>
                <w:bCs/>
              </w:rPr>
              <w:t>89</w:t>
            </w:r>
          </w:p>
        </w:tc>
        <w:tc>
          <w:tcPr>
            <w:tcW w:w="3279" w:type="dxa"/>
            <w:tcBorders>
              <w:tl2br w:val="nil"/>
              <w:tr2bl w:val="nil"/>
            </w:tcBorders>
          </w:tcPr>
          <w:p w:rsidR="0020350C" w:rsidRDefault="00203E99">
            <w:pPr>
              <w:spacing w:line="360" w:lineRule="auto"/>
            </w:pPr>
            <w:r>
              <w:t>inconvenience</w:t>
            </w:r>
          </w:p>
        </w:tc>
        <w:tc>
          <w:tcPr>
            <w:tcW w:w="1875" w:type="dxa"/>
            <w:tcBorders>
              <w:tl2br w:val="nil"/>
              <w:tr2bl w:val="nil"/>
            </w:tcBorders>
          </w:tcPr>
          <w:p w:rsidR="0020350C" w:rsidRDefault="00203E99">
            <w:pPr>
              <w:spacing w:line="360" w:lineRule="auto"/>
            </w:pPr>
            <w:r>
              <w:t>noun</w:t>
            </w:r>
          </w:p>
        </w:tc>
        <w:tc>
          <w:tcPr>
            <w:tcW w:w="3686" w:type="dxa"/>
            <w:tcBorders>
              <w:tl2br w:val="nil"/>
              <w:tr2bl w:val="nil"/>
            </w:tcBorders>
          </w:tcPr>
          <w:p w:rsidR="0020350C" w:rsidRDefault="00203E99">
            <w:pPr>
              <w:spacing w:line="360" w:lineRule="auto"/>
            </w:pPr>
            <w:r>
              <w:t>sự bất tiện</w:t>
            </w:r>
          </w:p>
        </w:tc>
        <w:tc>
          <w:tcPr>
            <w:tcW w:w="878" w:type="dxa"/>
            <w:tcBorders>
              <w:tl2br w:val="nil"/>
              <w:tr2bl w:val="nil"/>
            </w:tcBorders>
          </w:tcPr>
          <w:p w:rsidR="0020350C" w:rsidRDefault="00203E99">
            <w:pPr>
              <w:spacing w:line="360" w:lineRule="auto"/>
            </w:pPr>
            <w:r>
              <w:t>B2</w:t>
            </w:r>
          </w:p>
        </w:tc>
      </w:tr>
      <w:tr w:rsidR="0020350C">
        <w:tc>
          <w:tcPr>
            <w:tcW w:w="685" w:type="dxa"/>
            <w:tcBorders>
              <w:tl2br w:val="nil"/>
              <w:tr2bl w:val="nil"/>
            </w:tcBorders>
          </w:tcPr>
          <w:p w:rsidR="0020350C" w:rsidRDefault="00203E99">
            <w:pPr>
              <w:spacing w:line="360" w:lineRule="auto"/>
              <w:jc w:val="center"/>
              <w:rPr>
                <w:b/>
                <w:bCs/>
              </w:rPr>
            </w:pPr>
            <w:r>
              <w:rPr>
                <w:b/>
                <w:bCs/>
              </w:rPr>
              <w:t>90</w:t>
            </w:r>
          </w:p>
        </w:tc>
        <w:tc>
          <w:tcPr>
            <w:tcW w:w="3279" w:type="dxa"/>
            <w:tcBorders>
              <w:tl2br w:val="nil"/>
              <w:tr2bl w:val="nil"/>
            </w:tcBorders>
          </w:tcPr>
          <w:p w:rsidR="0020350C" w:rsidRDefault="00203E99">
            <w:pPr>
              <w:spacing w:line="360" w:lineRule="auto"/>
            </w:pPr>
            <w:r>
              <w:t>evolving</w:t>
            </w:r>
          </w:p>
        </w:tc>
        <w:tc>
          <w:tcPr>
            <w:tcW w:w="1875" w:type="dxa"/>
            <w:tcBorders>
              <w:tl2br w:val="nil"/>
              <w:tr2bl w:val="nil"/>
            </w:tcBorders>
          </w:tcPr>
          <w:p w:rsidR="0020350C" w:rsidRDefault="00203E99">
            <w:pPr>
              <w:spacing w:line="360" w:lineRule="auto"/>
            </w:pPr>
            <w:r>
              <w:t>adjective</w:t>
            </w:r>
          </w:p>
        </w:tc>
        <w:tc>
          <w:tcPr>
            <w:tcW w:w="3686" w:type="dxa"/>
            <w:tcBorders>
              <w:tl2br w:val="nil"/>
              <w:tr2bl w:val="nil"/>
            </w:tcBorders>
          </w:tcPr>
          <w:p w:rsidR="0020350C" w:rsidRDefault="00203E99">
            <w:pPr>
              <w:spacing w:line="360" w:lineRule="auto"/>
            </w:pPr>
            <w:r>
              <w:t>đang phát triển</w:t>
            </w:r>
          </w:p>
        </w:tc>
        <w:tc>
          <w:tcPr>
            <w:tcW w:w="878" w:type="dxa"/>
            <w:tcBorders>
              <w:tl2br w:val="nil"/>
              <w:tr2bl w:val="nil"/>
            </w:tcBorders>
          </w:tcPr>
          <w:p w:rsidR="0020350C" w:rsidRDefault="00203E99">
            <w:pPr>
              <w:spacing w:line="360" w:lineRule="auto"/>
            </w:pPr>
            <w:r>
              <w:t>B2</w:t>
            </w:r>
          </w:p>
        </w:tc>
      </w:tr>
      <w:tr w:rsidR="0020350C">
        <w:tc>
          <w:tcPr>
            <w:tcW w:w="685" w:type="dxa"/>
            <w:tcBorders>
              <w:tl2br w:val="nil"/>
              <w:tr2bl w:val="nil"/>
            </w:tcBorders>
          </w:tcPr>
          <w:p w:rsidR="0020350C" w:rsidRDefault="00203E99">
            <w:pPr>
              <w:spacing w:line="360" w:lineRule="auto"/>
              <w:jc w:val="center"/>
              <w:rPr>
                <w:b/>
                <w:bCs/>
              </w:rPr>
            </w:pPr>
            <w:r>
              <w:rPr>
                <w:b/>
                <w:bCs/>
              </w:rPr>
              <w:t>91</w:t>
            </w:r>
          </w:p>
        </w:tc>
        <w:tc>
          <w:tcPr>
            <w:tcW w:w="3279" w:type="dxa"/>
            <w:tcBorders>
              <w:tl2br w:val="nil"/>
              <w:tr2bl w:val="nil"/>
            </w:tcBorders>
          </w:tcPr>
          <w:p w:rsidR="0020350C" w:rsidRDefault="00203E99">
            <w:pPr>
              <w:spacing w:line="360" w:lineRule="auto"/>
            </w:pPr>
            <w:r>
              <w:t>preference</w:t>
            </w:r>
          </w:p>
        </w:tc>
        <w:tc>
          <w:tcPr>
            <w:tcW w:w="1875" w:type="dxa"/>
            <w:tcBorders>
              <w:tl2br w:val="nil"/>
              <w:tr2bl w:val="nil"/>
            </w:tcBorders>
          </w:tcPr>
          <w:p w:rsidR="0020350C" w:rsidRDefault="00203E99">
            <w:pPr>
              <w:spacing w:line="360" w:lineRule="auto"/>
            </w:pPr>
            <w:r>
              <w:t>noun</w:t>
            </w:r>
          </w:p>
        </w:tc>
        <w:tc>
          <w:tcPr>
            <w:tcW w:w="3686" w:type="dxa"/>
            <w:tcBorders>
              <w:tl2br w:val="nil"/>
              <w:tr2bl w:val="nil"/>
            </w:tcBorders>
          </w:tcPr>
          <w:p w:rsidR="0020350C" w:rsidRDefault="00203E99">
            <w:pPr>
              <w:spacing w:line="360" w:lineRule="auto"/>
            </w:pPr>
            <w:r>
              <w:t>sở thích</w:t>
            </w:r>
          </w:p>
        </w:tc>
        <w:tc>
          <w:tcPr>
            <w:tcW w:w="878" w:type="dxa"/>
            <w:tcBorders>
              <w:tl2br w:val="nil"/>
              <w:tr2bl w:val="nil"/>
            </w:tcBorders>
          </w:tcPr>
          <w:p w:rsidR="0020350C" w:rsidRDefault="00203E99">
            <w:pPr>
              <w:spacing w:line="360" w:lineRule="auto"/>
            </w:pPr>
            <w:r>
              <w:t>B2</w:t>
            </w:r>
          </w:p>
        </w:tc>
      </w:tr>
      <w:tr w:rsidR="0020350C">
        <w:tc>
          <w:tcPr>
            <w:tcW w:w="685" w:type="dxa"/>
            <w:tcBorders>
              <w:tl2br w:val="nil"/>
              <w:tr2bl w:val="nil"/>
            </w:tcBorders>
          </w:tcPr>
          <w:p w:rsidR="0020350C" w:rsidRDefault="00203E99">
            <w:pPr>
              <w:spacing w:line="360" w:lineRule="auto"/>
              <w:jc w:val="center"/>
              <w:rPr>
                <w:b/>
                <w:bCs/>
              </w:rPr>
            </w:pPr>
            <w:r>
              <w:rPr>
                <w:b/>
                <w:bCs/>
              </w:rPr>
              <w:t>92</w:t>
            </w:r>
          </w:p>
        </w:tc>
        <w:tc>
          <w:tcPr>
            <w:tcW w:w="3279" w:type="dxa"/>
            <w:tcBorders>
              <w:tl2br w:val="nil"/>
              <w:tr2bl w:val="nil"/>
            </w:tcBorders>
          </w:tcPr>
          <w:p w:rsidR="0020350C" w:rsidRDefault="00203E99">
            <w:pPr>
              <w:spacing w:line="360" w:lineRule="auto"/>
            </w:pPr>
            <w:r>
              <w:t>decline</w:t>
            </w:r>
          </w:p>
        </w:tc>
        <w:tc>
          <w:tcPr>
            <w:tcW w:w="1875" w:type="dxa"/>
            <w:tcBorders>
              <w:tl2br w:val="nil"/>
              <w:tr2bl w:val="nil"/>
            </w:tcBorders>
          </w:tcPr>
          <w:p w:rsidR="0020350C" w:rsidRDefault="00203E99">
            <w:pPr>
              <w:spacing w:line="360" w:lineRule="auto"/>
            </w:pPr>
            <w:r>
              <w:t>verb/noun</w:t>
            </w:r>
          </w:p>
        </w:tc>
        <w:tc>
          <w:tcPr>
            <w:tcW w:w="3686" w:type="dxa"/>
            <w:tcBorders>
              <w:tl2br w:val="nil"/>
              <w:tr2bl w:val="nil"/>
            </w:tcBorders>
          </w:tcPr>
          <w:p w:rsidR="0020350C" w:rsidRDefault="00203E99">
            <w:pPr>
              <w:spacing w:line="360" w:lineRule="auto"/>
            </w:pPr>
            <w:r>
              <w:t>suy giảm</w:t>
            </w:r>
          </w:p>
        </w:tc>
        <w:tc>
          <w:tcPr>
            <w:tcW w:w="878" w:type="dxa"/>
            <w:tcBorders>
              <w:tl2br w:val="nil"/>
              <w:tr2bl w:val="nil"/>
            </w:tcBorders>
          </w:tcPr>
          <w:p w:rsidR="0020350C" w:rsidRDefault="00203E99">
            <w:pPr>
              <w:spacing w:line="360" w:lineRule="auto"/>
            </w:pPr>
            <w:r>
              <w:t>B2</w:t>
            </w:r>
          </w:p>
        </w:tc>
      </w:tr>
      <w:tr w:rsidR="0020350C">
        <w:tc>
          <w:tcPr>
            <w:tcW w:w="685" w:type="dxa"/>
            <w:tcBorders>
              <w:tl2br w:val="nil"/>
              <w:tr2bl w:val="nil"/>
            </w:tcBorders>
          </w:tcPr>
          <w:p w:rsidR="0020350C" w:rsidRDefault="00203E99">
            <w:pPr>
              <w:spacing w:line="360" w:lineRule="auto"/>
              <w:jc w:val="center"/>
              <w:rPr>
                <w:b/>
                <w:bCs/>
              </w:rPr>
            </w:pPr>
            <w:r>
              <w:rPr>
                <w:b/>
                <w:bCs/>
              </w:rPr>
              <w:t>93</w:t>
            </w:r>
          </w:p>
        </w:tc>
        <w:tc>
          <w:tcPr>
            <w:tcW w:w="3279" w:type="dxa"/>
            <w:tcBorders>
              <w:tl2br w:val="nil"/>
              <w:tr2bl w:val="nil"/>
            </w:tcBorders>
          </w:tcPr>
          <w:p w:rsidR="0020350C" w:rsidRDefault="00203E99">
            <w:pPr>
              <w:spacing w:line="360" w:lineRule="auto"/>
            </w:pPr>
            <w:r>
              <w:t>prioritize</w:t>
            </w:r>
          </w:p>
        </w:tc>
        <w:tc>
          <w:tcPr>
            <w:tcW w:w="1875" w:type="dxa"/>
            <w:tcBorders>
              <w:tl2br w:val="nil"/>
              <w:tr2bl w:val="nil"/>
            </w:tcBorders>
          </w:tcPr>
          <w:p w:rsidR="0020350C" w:rsidRDefault="00203E99">
            <w:pPr>
              <w:spacing w:line="360" w:lineRule="auto"/>
            </w:pPr>
            <w:r>
              <w:t>verb</w:t>
            </w:r>
          </w:p>
        </w:tc>
        <w:tc>
          <w:tcPr>
            <w:tcW w:w="3686" w:type="dxa"/>
            <w:tcBorders>
              <w:tl2br w:val="nil"/>
              <w:tr2bl w:val="nil"/>
            </w:tcBorders>
          </w:tcPr>
          <w:p w:rsidR="0020350C" w:rsidRDefault="00203E99">
            <w:pPr>
              <w:spacing w:line="360" w:lineRule="auto"/>
            </w:pPr>
            <w:r>
              <w:t>ưu tiên</w:t>
            </w:r>
          </w:p>
        </w:tc>
        <w:tc>
          <w:tcPr>
            <w:tcW w:w="878" w:type="dxa"/>
            <w:tcBorders>
              <w:tl2br w:val="nil"/>
              <w:tr2bl w:val="nil"/>
            </w:tcBorders>
          </w:tcPr>
          <w:p w:rsidR="0020350C" w:rsidRDefault="00203E99">
            <w:pPr>
              <w:spacing w:line="360" w:lineRule="auto"/>
            </w:pPr>
            <w:r>
              <w:t>B2</w:t>
            </w:r>
          </w:p>
        </w:tc>
      </w:tr>
      <w:tr w:rsidR="0020350C">
        <w:tc>
          <w:tcPr>
            <w:tcW w:w="685" w:type="dxa"/>
            <w:tcBorders>
              <w:tl2br w:val="nil"/>
              <w:tr2bl w:val="nil"/>
            </w:tcBorders>
          </w:tcPr>
          <w:p w:rsidR="0020350C" w:rsidRDefault="00203E99">
            <w:pPr>
              <w:spacing w:line="360" w:lineRule="auto"/>
              <w:jc w:val="center"/>
              <w:rPr>
                <w:b/>
                <w:bCs/>
              </w:rPr>
            </w:pPr>
            <w:r>
              <w:rPr>
                <w:b/>
                <w:bCs/>
              </w:rPr>
              <w:t>94</w:t>
            </w:r>
          </w:p>
        </w:tc>
        <w:tc>
          <w:tcPr>
            <w:tcW w:w="3279" w:type="dxa"/>
            <w:tcBorders>
              <w:tl2br w:val="nil"/>
              <w:tr2bl w:val="nil"/>
            </w:tcBorders>
          </w:tcPr>
          <w:p w:rsidR="0020350C" w:rsidRDefault="00203E99">
            <w:pPr>
              <w:spacing w:line="360" w:lineRule="auto"/>
            </w:pPr>
            <w:r>
              <w:t>corporate</w:t>
            </w:r>
          </w:p>
        </w:tc>
        <w:tc>
          <w:tcPr>
            <w:tcW w:w="1875" w:type="dxa"/>
            <w:tcBorders>
              <w:tl2br w:val="nil"/>
              <w:tr2bl w:val="nil"/>
            </w:tcBorders>
          </w:tcPr>
          <w:p w:rsidR="0020350C" w:rsidRDefault="00203E99">
            <w:pPr>
              <w:spacing w:line="360" w:lineRule="auto"/>
            </w:pPr>
            <w:r>
              <w:t>adjective</w:t>
            </w:r>
          </w:p>
        </w:tc>
        <w:tc>
          <w:tcPr>
            <w:tcW w:w="3686" w:type="dxa"/>
            <w:tcBorders>
              <w:tl2br w:val="nil"/>
              <w:tr2bl w:val="nil"/>
            </w:tcBorders>
          </w:tcPr>
          <w:p w:rsidR="0020350C" w:rsidRDefault="00203E99">
            <w:pPr>
              <w:spacing w:line="360" w:lineRule="auto"/>
            </w:pPr>
            <w:r>
              <w:t>thuộc công ty</w:t>
            </w:r>
          </w:p>
        </w:tc>
        <w:tc>
          <w:tcPr>
            <w:tcW w:w="878" w:type="dxa"/>
            <w:tcBorders>
              <w:tl2br w:val="nil"/>
              <w:tr2bl w:val="nil"/>
            </w:tcBorders>
          </w:tcPr>
          <w:p w:rsidR="0020350C" w:rsidRDefault="00203E99">
            <w:pPr>
              <w:spacing w:line="360" w:lineRule="auto"/>
            </w:pPr>
            <w:r>
              <w:t>B2</w:t>
            </w:r>
          </w:p>
        </w:tc>
      </w:tr>
      <w:tr w:rsidR="0020350C">
        <w:tc>
          <w:tcPr>
            <w:tcW w:w="685" w:type="dxa"/>
            <w:tcBorders>
              <w:tl2br w:val="nil"/>
              <w:tr2bl w:val="nil"/>
            </w:tcBorders>
          </w:tcPr>
          <w:p w:rsidR="0020350C" w:rsidRDefault="00203E99">
            <w:pPr>
              <w:spacing w:line="360" w:lineRule="auto"/>
              <w:jc w:val="center"/>
              <w:rPr>
                <w:b/>
                <w:bCs/>
              </w:rPr>
            </w:pPr>
            <w:r>
              <w:rPr>
                <w:b/>
                <w:bCs/>
              </w:rPr>
              <w:t>95</w:t>
            </w:r>
          </w:p>
        </w:tc>
        <w:tc>
          <w:tcPr>
            <w:tcW w:w="3279" w:type="dxa"/>
            <w:tcBorders>
              <w:tl2br w:val="nil"/>
              <w:tr2bl w:val="nil"/>
            </w:tcBorders>
          </w:tcPr>
          <w:p w:rsidR="0020350C" w:rsidRDefault="00203E99">
            <w:pPr>
              <w:spacing w:line="360" w:lineRule="auto"/>
            </w:pPr>
            <w:r>
              <w:t>acquisition</w:t>
            </w:r>
          </w:p>
        </w:tc>
        <w:tc>
          <w:tcPr>
            <w:tcW w:w="1875" w:type="dxa"/>
            <w:tcBorders>
              <w:tl2br w:val="nil"/>
              <w:tr2bl w:val="nil"/>
            </w:tcBorders>
          </w:tcPr>
          <w:p w:rsidR="0020350C" w:rsidRDefault="00203E99">
            <w:pPr>
              <w:spacing w:line="360" w:lineRule="auto"/>
            </w:pPr>
            <w:r>
              <w:t>noun</w:t>
            </w:r>
          </w:p>
        </w:tc>
        <w:tc>
          <w:tcPr>
            <w:tcW w:w="3686" w:type="dxa"/>
            <w:tcBorders>
              <w:tl2br w:val="nil"/>
              <w:tr2bl w:val="nil"/>
            </w:tcBorders>
          </w:tcPr>
          <w:p w:rsidR="0020350C" w:rsidRDefault="00203E99">
            <w:pPr>
              <w:spacing w:line="360" w:lineRule="auto"/>
            </w:pPr>
            <w:r>
              <w:t>sự mua lại</w:t>
            </w:r>
          </w:p>
        </w:tc>
        <w:tc>
          <w:tcPr>
            <w:tcW w:w="878" w:type="dxa"/>
            <w:tcBorders>
              <w:tl2br w:val="nil"/>
              <w:tr2bl w:val="nil"/>
            </w:tcBorders>
          </w:tcPr>
          <w:p w:rsidR="0020350C" w:rsidRDefault="00203E99">
            <w:pPr>
              <w:spacing w:line="360" w:lineRule="auto"/>
            </w:pPr>
            <w:r>
              <w:t>C1</w:t>
            </w:r>
          </w:p>
        </w:tc>
      </w:tr>
      <w:tr w:rsidR="0020350C">
        <w:tc>
          <w:tcPr>
            <w:tcW w:w="685" w:type="dxa"/>
            <w:tcBorders>
              <w:tl2br w:val="nil"/>
              <w:tr2bl w:val="nil"/>
            </w:tcBorders>
          </w:tcPr>
          <w:p w:rsidR="0020350C" w:rsidRDefault="00203E99">
            <w:pPr>
              <w:spacing w:line="360" w:lineRule="auto"/>
              <w:jc w:val="center"/>
              <w:rPr>
                <w:b/>
                <w:bCs/>
              </w:rPr>
            </w:pPr>
            <w:r>
              <w:rPr>
                <w:b/>
                <w:bCs/>
              </w:rPr>
              <w:t>96</w:t>
            </w:r>
          </w:p>
        </w:tc>
        <w:tc>
          <w:tcPr>
            <w:tcW w:w="3279" w:type="dxa"/>
            <w:tcBorders>
              <w:tl2br w:val="nil"/>
              <w:tr2bl w:val="nil"/>
            </w:tcBorders>
          </w:tcPr>
          <w:p w:rsidR="0020350C" w:rsidRDefault="00203E99">
            <w:pPr>
              <w:spacing w:line="360" w:lineRule="auto"/>
            </w:pPr>
            <w:r>
              <w:t>streamline</w:t>
            </w:r>
          </w:p>
        </w:tc>
        <w:tc>
          <w:tcPr>
            <w:tcW w:w="1875" w:type="dxa"/>
            <w:tcBorders>
              <w:tl2br w:val="nil"/>
              <w:tr2bl w:val="nil"/>
            </w:tcBorders>
          </w:tcPr>
          <w:p w:rsidR="0020350C" w:rsidRDefault="00203E99">
            <w:pPr>
              <w:spacing w:line="360" w:lineRule="auto"/>
            </w:pPr>
            <w:r>
              <w:t>verb</w:t>
            </w:r>
          </w:p>
        </w:tc>
        <w:tc>
          <w:tcPr>
            <w:tcW w:w="3686" w:type="dxa"/>
            <w:tcBorders>
              <w:tl2br w:val="nil"/>
              <w:tr2bl w:val="nil"/>
            </w:tcBorders>
          </w:tcPr>
          <w:p w:rsidR="0020350C" w:rsidRDefault="00203E99">
            <w:pPr>
              <w:spacing w:line="360" w:lineRule="auto"/>
            </w:pPr>
            <w:r>
              <w:t>hợp lý hóa</w:t>
            </w:r>
          </w:p>
        </w:tc>
        <w:tc>
          <w:tcPr>
            <w:tcW w:w="878" w:type="dxa"/>
            <w:tcBorders>
              <w:tl2br w:val="nil"/>
              <w:tr2bl w:val="nil"/>
            </w:tcBorders>
          </w:tcPr>
          <w:p w:rsidR="0020350C" w:rsidRDefault="00203E99">
            <w:pPr>
              <w:spacing w:line="360" w:lineRule="auto"/>
            </w:pPr>
            <w:r>
              <w:t>C1</w:t>
            </w:r>
          </w:p>
        </w:tc>
      </w:tr>
      <w:tr w:rsidR="0020350C">
        <w:tc>
          <w:tcPr>
            <w:tcW w:w="685" w:type="dxa"/>
            <w:tcBorders>
              <w:tl2br w:val="nil"/>
              <w:tr2bl w:val="nil"/>
            </w:tcBorders>
          </w:tcPr>
          <w:p w:rsidR="0020350C" w:rsidRDefault="00203E99">
            <w:pPr>
              <w:spacing w:line="360" w:lineRule="auto"/>
              <w:jc w:val="center"/>
              <w:rPr>
                <w:b/>
                <w:bCs/>
              </w:rPr>
            </w:pPr>
            <w:r>
              <w:rPr>
                <w:b/>
                <w:bCs/>
              </w:rPr>
              <w:lastRenderedPageBreak/>
              <w:t>97</w:t>
            </w:r>
          </w:p>
        </w:tc>
        <w:tc>
          <w:tcPr>
            <w:tcW w:w="3279" w:type="dxa"/>
            <w:tcBorders>
              <w:tl2br w:val="nil"/>
              <w:tr2bl w:val="nil"/>
            </w:tcBorders>
          </w:tcPr>
          <w:p w:rsidR="0020350C" w:rsidRDefault="00203E99">
            <w:pPr>
              <w:spacing w:line="360" w:lineRule="auto"/>
            </w:pPr>
            <w:r>
              <w:t>flexible</w:t>
            </w:r>
          </w:p>
        </w:tc>
        <w:tc>
          <w:tcPr>
            <w:tcW w:w="1875" w:type="dxa"/>
            <w:tcBorders>
              <w:tl2br w:val="nil"/>
              <w:tr2bl w:val="nil"/>
            </w:tcBorders>
          </w:tcPr>
          <w:p w:rsidR="0020350C" w:rsidRDefault="00203E99">
            <w:pPr>
              <w:spacing w:line="360" w:lineRule="auto"/>
            </w:pPr>
            <w:r>
              <w:t>adjective</w:t>
            </w:r>
          </w:p>
        </w:tc>
        <w:tc>
          <w:tcPr>
            <w:tcW w:w="3686" w:type="dxa"/>
            <w:tcBorders>
              <w:tl2br w:val="nil"/>
              <w:tr2bl w:val="nil"/>
            </w:tcBorders>
          </w:tcPr>
          <w:p w:rsidR="0020350C" w:rsidRDefault="00203E99">
            <w:pPr>
              <w:spacing w:line="360" w:lineRule="auto"/>
            </w:pPr>
            <w:r>
              <w:t>linh hoạt</w:t>
            </w:r>
          </w:p>
        </w:tc>
        <w:tc>
          <w:tcPr>
            <w:tcW w:w="878" w:type="dxa"/>
            <w:tcBorders>
              <w:tl2br w:val="nil"/>
              <w:tr2bl w:val="nil"/>
            </w:tcBorders>
          </w:tcPr>
          <w:p w:rsidR="0020350C" w:rsidRDefault="00203E99">
            <w:pPr>
              <w:spacing w:line="360" w:lineRule="auto"/>
            </w:pPr>
            <w:r>
              <w:t>B2</w:t>
            </w:r>
          </w:p>
        </w:tc>
      </w:tr>
      <w:tr w:rsidR="0020350C">
        <w:tc>
          <w:tcPr>
            <w:tcW w:w="685" w:type="dxa"/>
            <w:tcBorders>
              <w:tl2br w:val="nil"/>
              <w:tr2bl w:val="nil"/>
            </w:tcBorders>
          </w:tcPr>
          <w:p w:rsidR="0020350C" w:rsidRDefault="00203E99">
            <w:pPr>
              <w:spacing w:line="360" w:lineRule="auto"/>
              <w:jc w:val="center"/>
              <w:rPr>
                <w:b/>
                <w:bCs/>
              </w:rPr>
            </w:pPr>
            <w:r>
              <w:rPr>
                <w:b/>
                <w:bCs/>
              </w:rPr>
              <w:t>98</w:t>
            </w:r>
          </w:p>
        </w:tc>
        <w:tc>
          <w:tcPr>
            <w:tcW w:w="3279" w:type="dxa"/>
            <w:tcBorders>
              <w:tl2br w:val="nil"/>
              <w:tr2bl w:val="nil"/>
            </w:tcBorders>
          </w:tcPr>
          <w:p w:rsidR="0020350C" w:rsidRDefault="00203E99">
            <w:pPr>
              <w:spacing w:line="360" w:lineRule="auto"/>
            </w:pPr>
            <w:r>
              <w:t>enhance</w:t>
            </w:r>
          </w:p>
        </w:tc>
        <w:tc>
          <w:tcPr>
            <w:tcW w:w="1875" w:type="dxa"/>
            <w:tcBorders>
              <w:tl2br w:val="nil"/>
              <w:tr2bl w:val="nil"/>
            </w:tcBorders>
          </w:tcPr>
          <w:p w:rsidR="0020350C" w:rsidRDefault="00203E99">
            <w:pPr>
              <w:spacing w:line="360" w:lineRule="auto"/>
            </w:pPr>
            <w:r>
              <w:t>verb</w:t>
            </w:r>
          </w:p>
        </w:tc>
        <w:tc>
          <w:tcPr>
            <w:tcW w:w="3686" w:type="dxa"/>
            <w:tcBorders>
              <w:tl2br w:val="nil"/>
              <w:tr2bl w:val="nil"/>
            </w:tcBorders>
          </w:tcPr>
          <w:p w:rsidR="0020350C" w:rsidRDefault="00203E99">
            <w:pPr>
              <w:spacing w:line="360" w:lineRule="auto"/>
            </w:pPr>
            <w:r>
              <w:t>tăng cường</w:t>
            </w:r>
          </w:p>
        </w:tc>
        <w:tc>
          <w:tcPr>
            <w:tcW w:w="878" w:type="dxa"/>
            <w:tcBorders>
              <w:tl2br w:val="nil"/>
              <w:tr2bl w:val="nil"/>
            </w:tcBorders>
          </w:tcPr>
          <w:p w:rsidR="0020350C" w:rsidRDefault="00203E99">
            <w:pPr>
              <w:spacing w:line="360" w:lineRule="auto"/>
            </w:pPr>
            <w:r>
              <w:t>B2</w:t>
            </w:r>
          </w:p>
        </w:tc>
      </w:tr>
      <w:tr w:rsidR="0020350C">
        <w:tc>
          <w:tcPr>
            <w:tcW w:w="685" w:type="dxa"/>
            <w:tcBorders>
              <w:tl2br w:val="nil"/>
              <w:tr2bl w:val="nil"/>
            </w:tcBorders>
          </w:tcPr>
          <w:p w:rsidR="0020350C" w:rsidRDefault="00203E99">
            <w:pPr>
              <w:spacing w:line="360" w:lineRule="auto"/>
              <w:jc w:val="center"/>
              <w:rPr>
                <w:b/>
                <w:bCs/>
              </w:rPr>
            </w:pPr>
            <w:r>
              <w:rPr>
                <w:b/>
                <w:bCs/>
              </w:rPr>
              <w:t>99</w:t>
            </w:r>
          </w:p>
        </w:tc>
        <w:tc>
          <w:tcPr>
            <w:tcW w:w="3279" w:type="dxa"/>
            <w:tcBorders>
              <w:tl2br w:val="nil"/>
              <w:tr2bl w:val="nil"/>
            </w:tcBorders>
          </w:tcPr>
          <w:p w:rsidR="0020350C" w:rsidRDefault="00203E99">
            <w:pPr>
              <w:spacing w:line="360" w:lineRule="auto"/>
            </w:pPr>
            <w:r>
              <w:t>dominate</w:t>
            </w:r>
          </w:p>
        </w:tc>
        <w:tc>
          <w:tcPr>
            <w:tcW w:w="1875" w:type="dxa"/>
            <w:tcBorders>
              <w:tl2br w:val="nil"/>
              <w:tr2bl w:val="nil"/>
            </w:tcBorders>
          </w:tcPr>
          <w:p w:rsidR="0020350C" w:rsidRDefault="00203E99">
            <w:pPr>
              <w:spacing w:line="360" w:lineRule="auto"/>
            </w:pPr>
            <w:r>
              <w:t>verb</w:t>
            </w:r>
          </w:p>
        </w:tc>
        <w:tc>
          <w:tcPr>
            <w:tcW w:w="3686" w:type="dxa"/>
            <w:tcBorders>
              <w:tl2br w:val="nil"/>
              <w:tr2bl w:val="nil"/>
            </w:tcBorders>
          </w:tcPr>
          <w:p w:rsidR="0020350C" w:rsidRDefault="00203E99">
            <w:pPr>
              <w:spacing w:line="360" w:lineRule="auto"/>
            </w:pPr>
            <w:r>
              <w:t>thống trị</w:t>
            </w:r>
          </w:p>
        </w:tc>
        <w:tc>
          <w:tcPr>
            <w:tcW w:w="878" w:type="dxa"/>
            <w:tcBorders>
              <w:tl2br w:val="nil"/>
              <w:tr2bl w:val="nil"/>
            </w:tcBorders>
          </w:tcPr>
          <w:p w:rsidR="0020350C" w:rsidRDefault="00203E99">
            <w:pPr>
              <w:spacing w:line="360" w:lineRule="auto"/>
            </w:pPr>
            <w:r>
              <w:t>B2</w:t>
            </w:r>
          </w:p>
        </w:tc>
      </w:tr>
      <w:tr w:rsidR="0020350C">
        <w:tc>
          <w:tcPr>
            <w:tcW w:w="685" w:type="dxa"/>
            <w:tcBorders>
              <w:tl2br w:val="nil"/>
              <w:tr2bl w:val="nil"/>
            </w:tcBorders>
          </w:tcPr>
          <w:p w:rsidR="0020350C" w:rsidRDefault="00203E99">
            <w:pPr>
              <w:spacing w:line="360" w:lineRule="auto"/>
              <w:jc w:val="center"/>
              <w:rPr>
                <w:b/>
                <w:bCs/>
              </w:rPr>
            </w:pPr>
            <w:r>
              <w:rPr>
                <w:b/>
                <w:bCs/>
              </w:rPr>
              <w:t>100</w:t>
            </w:r>
          </w:p>
        </w:tc>
        <w:tc>
          <w:tcPr>
            <w:tcW w:w="3279" w:type="dxa"/>
            <w:tcBorders>
              <w:tl2br w:val="nil"/>
              <w:tr2bl w:val="nil"/>
            </w:tcBorders>
          </w:tcPr>
          <w:p w:rsidR="0020350C" w:rsidRDefault="00203E99">
            <w:pPr>
              <w:spacing w:line="360" w:lineRule="auto"/>
            </w:pPr>
            <w:r>
              <w:t>highlight</w:t>
            </w:r>
          </w:p>
        </w:tc>
        <w:tc>
          <w:tcPr>
            <w:tcW w:w="1875" w:type="dxa"/>
            <w:tcBorders>
              <w:tl2br w:val="nil"/>
              <w:tr2bl w:val="nil"/>
            </w:tcBorders>
          </w:tcPr>
          <w:p w:rsidR="0020350C" w:rsidRDefault="00203E99">
            <w:pPr>
              <w:spacing w:line="360" w:lineRule="auto"/>
            </w:pPr>
            <w:r>
              <w:t>verb</w:t>
            </w:r>
          </w:p>
        </w:tc>
        <w:tc>
          <w:tcPr>
            <w:tcW w:w="3686" w:type="dxa"/>
            <w:tcBorders>
              <w:tl2br w:val="nil"/>
              <w:tr2bl w:val="nil"/>
            </w:tcBorders>
          </w:tcPr>
          <w:p w:rsidR="0020350C" w:rsidRDefault="00203E99">
            <w:pPr>
              <w:spacing w:line="360" w:lineRule="auto"/>
            </w:pPr>
            <w:r>
              <w:t>làm nổi bật</w:t>
            </w:r>
          </w:p>
        </w:tc>
        <w:tc>
          <w:tcPr>
            <w:tcW w:w="878" w:type="dxa"/>
            <w:tcBorders>
              <w:tl2br w:val="nil"/>
              <w:tr2bl w:val="nil"/>
            </w:tcBorders>
          </w:tcPr>
          <w:p w:rsidR="0020350C" w:rsidRDefault="00203E99">
            <w:pPr>
              <w:spacing w:line="360" w:lineRule="auto"/>
            </w:pPr>
            <w:r>
              <w:t>B2</w:t>
            </w:r>
          </w:p>
        </w:tc>
      </w:tr>
    </w:tbl>
    <w:p w:rsidR="0020350C" w:rsidRDefault="0020350C">
      <w:pPr>
        <w:spacing w:line="360" w:lineRule="auto"/>
        <w:rPr>
          <w:b/>
          <w:bCs/>
        </w:rPr>
      </w:pPr>
    </w:p>
    <w:p w:rsidR="0020350C" w:rsidRDefault="005C3375">
      <w:pPr>
        <w:spacing w:line="360" w:lineRule="auto"/>
        <w:rPr>
          <w:b/>
          <w:bCs/>
        </w:rPr>
      </w:pPr>
      <w:r>
        <w:rPr>
          <w:noProof/>
        </w:rPr>
        <mc:AlternateContent>
          <mc:Choice Requires="wps">
            <w:drawing>
              <wp:anchor distT="0" distB="0" distL="114300" distR="114300" simplePos="0" relativeHeight="251663872" behindDoc="0" locked="0" layoutInCell="1" allowOverlap="1" wp14:anchorId="554C3FCC" wp14:editId="69385E15">
                <wp:simplePos x="0" y="0"/>
                <wp:positionH relativeFrom="column">
                  <wp:posOffset>0</wp:posOffset>
                </wp:positionH>
                <wp:positionV relativeFrom="paragraph">
                  <wp:posOffset>-635</wp:posOffset>
                </wp:positionV>
                <wp:extent cx="7033260" cy="581025"/>
                <wp:effectExtent l="0" t="0" r="0" b="0"/>
                <wp:wrapNone/>
                <wp:docPr id="4" name="Rectangle 4"/>
                <wp:cNvGraphicFramePr/>
                <a:graphic xmlns:a="http://schemas.openxmlformats.org/drawingml/2006/main">
                  <a:graphicData uri="http://schemas.microsoft.com/office/word/2010/wordprocessingShape">
                    <wps:wsp>
                      <wps:cNvSpPr/>
                      <wps:spPr>
                        <a:xfrm>
                          <a:off x="0" y="0"/>
                          <a:ext cx="7033260" cy="581025"/>
                        </a:xfrm>
                        <a:prstGeom prst="rect">
                          <a:avLst/>
                        </a:prstGeom>
                        <a:noFill/>
                        <a:ln>
                          <a:noFill/>
                        </a:ln>
                      </wps:spPr>
                      <wps:style>
                        <a:lnRef idx="2">
                          <a:schemeClr val="accent6"/>
                        </a:lnRef>
                        <a:fillRef idx="1">
                          <a:schemeClr val="lt1"/>
                        </a:fillRef>
                        <a:effectRef idx="0">
                          <a:schemeClr val="accent6"/>
                        </a:effectRef>
                        <a:fontRef idx="minor">
                          <a:schemeClr val="dk1"/>
                        </a:fontRef>
                      </wps:style>
                      <wps:txbx>
                        <w:txbxContent>
                          <w:p w:rsidR="005C3375" w:rsidRPr="00BF6DDB" w:rsidRDefault="005C3375" w:rsidP="005C3375">
                            <w:pPr>
                              <w:rPr>
                                <w:rFonts w:ascii="UTM Swiss Condensed" w:hAnsi="UTM Swiss Condensed"/>
                                <w:color w:val="FF0000"/>
                                <w:sz w:val="20"/>
                              </w:rPr>
                            </w:pPr>
                            <w:r w:rsidRPr="00BF6DDB">
                              <w:rPr>
                                <w:rFonts w:ascii="UTM Swiss Condensed" w:hAnsi="UTM Swiss Condensed"/>
                                <w:i/>
                                <w:color w:val="FF0000"/>
                                <w:sz w:val="20"/>
                              </w:rPr>
                              <w:t xml:space="preserve">Giaoandethitienganh.info </w:t>
                            </w:r>
                            <w:r w:rsidRPr="00BF6DDB">
                              <w:rPr>
                                <w:rFonts w:ascii="UTM Swiss Condensed" w:hAnsi="UTM Swiss Condensed"/>
                                <w:color w:val="FF0000"/>
                                <w:sz w:val="20"/>
                              </w:rPr>
                              <w:t xml:space="preserve"> có rất nhiều tài liệu tiếng anh file word hay, chất lượng, mời bạn đăng ký tài khoản ( chỉ 100k/ năm) để chủ động hoàn toàn việc tải tài liệu</w:t>
                            </w:r>
                            <w:bookmarkStart w:id="0" w:name="_GoBack"/>
                            <w:r w:rsidRPr="00BF6DDB">
                              <w:rPr>
                                <w:rFonts w:ascii="UTM Swiss Condensed" w:hAnsi="UTM Swiss Condensed"/>
                                <w:color w:val="FF0000"/>
                                <w:sz w:val="20"/>
                              </w:rPr>
                              <w:t xml:space="preserve"> bất cứ lúc nào bạn cần!</w:t>
                            </w:r>
                            <w:bookmarkEnd w:id="0"/>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54C3FCC" id="Rectangle 4" o:spid="_x0000_s1030" style="position:absolute;margin-left:0;margin-top:-.05pt;width:553.8pt;height:45.75pt;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" filled="f" stroked="f" strokeweight="1pt">
                <v:textbox>
                  <w:txbxContent>
                    <w:p w:rsidR="005C3375" w:rsidRPr="00BF6DDB" w:rsidRDefault="005C3375" w:rsidP="005C3375">
                      <w:pPr>
                        <w:rPr>
                          <w:rFonts w:ascii="UTM Swiss Condensed" w:hAnsi="UTM Swiss Condensed"/>
                          <w:color w:val="FF0000"/>
                          <w:sz w:val="20"/>
                        </w:rPr>
                      </w:pPr>
                      <w:r w:rsidRPr="00BF6DDB">
                        <w:rPr>
                          <w:rFonts w:ascii="UTM Swiss Condensed" w:hAnsi="UTM Swiss Condensed"/>
                          <w:i/>
                          <w:color w:val="FF0000"/>
                          <w:sz w:val="20"/>
                        </w:rPr>
                        <w:t xml:space="preserve">Giaoandethitienganh.info </w:t>
                      </w:r>
                      <w:r w:rsidRPr="00BF6DDB">
                        <w:rPr>
                          <w:rFonts w:ascii="UTM Swiss Condensed" w:hAnsi="UTM Swiss Condensed"/>
                          <w:color w:val="FF0000"/>
                          <w:sz w:val="20"/>
                        </w:rPr>
                        <w:t xml:space="preserve"> có rất nhiều tài liệu tiếng anh file word hay, chất lượng, mời bạn đăng ký tài khoản ( chỉ 100k/ năm) để chủ động hoàn toàn việc tải tài liệu</w:t>
                      </w:r>
                      <w:bookmarkStart w:id="1" w:name="_GoBack"/>
                      <w:r w:rsidRPr="00BF6DDB">
                        <w:rPr>
                          <w:rFonts w:ascii="UTM Swiss Condensed" w:hAnsi="UTM Swiss Condensed"/>
                          <w:color w:val="FF0000"/>
                          <w:sz w:val="20"/>
                        </w:rPr>
                        <w:t xml:space="preserve"> bất cứ lúc nào bạn cần!</w:t>
                      </w:r>
                      <w:bookmarkEnd w:id="1"/>
                    </w:p>
                  </w:txbxContent>
                </v:textbox>
              </v:rect>
            </w:pict>
          </mc:Fallback>
        </mc:AlternateContent>
      </w:r>
    </w:p>
    <w:sectPr w:rsidR="0020350C">
      <w:pgSz w:w="11906" w:h="16838"/>
      <w:pgMar w:top="720" w:right="720" w:bottom="720" w:left="720" w:header="720" w:footer="720" w:gutter="0"/>
      <w:pgNumType w:start="1"/>
      <w:cols w:space="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03E99" w:rsidRDefault="00203E99" w:rsidP="002C1B60">
      <w:r>
        <w:separator/>
      </w:r>
    </w:p>
  </w:endnote>
  <w:endnote w:type="continuationSeparator" w:id="0">
    <w:p w:rsidR="00203E99" w:rsidRDefault="00203E99" w:rsidP="002C1B6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SimHei">
    <w:altName w:val="黑体"/>
    <w:panose1 w:val="02010600030101010101"/>
    <w:charset w:val="86"/>
    <w:family w:val="modern"/>
    <w:notTrueType/>
    <w:pitch w:val="fixed"/>
    <w:sig w:usb0="00000001" w:usb1="080E0000" w:usb2="00000010" w:usb3="00000000" w:csb0="0004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UTM Swiss Condensed">
    <w:altName w:val="Cambria Math"/>
    <w:panose1 w:val="02000500000000000000"/>
    <w:charset w:val="00"/>
    <w:family w:val="auto"/>
    <w:pitch w:val="variable"/>
    <w:sig w:usb0="A00000A7" w:usb1="5000004A" w:usb2="00000000" w:usb3="00000000" w:csb0="0000011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03E99" w:rsidRDefault="00203E99" w:rsidP="002C1B60">
      <w:r>
        <w:separator/>
      </w:r>
    </w:p>
  </w:footnote>
  <w:footnote w:type="continuationSeparator" w:id="0">
    <w:p w:rsidR="00203E99" w:rsidRDefault="00203E99" w:rsidP="002C1B6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C3375" w:rsidRDefault="005C3375">
    <w:pPr>
      <w:pStyle w:val="Header"/>
    </w:pPr>
    <w:r>
      <w:rPr>
        <w:noProof/>
      </w:rPr>
      <mc:AlternateContent>
        <mc:Choice Requires="wps">
          <w:drawing>
            <wp:anchor distT="0" distB="0" distL="114300" distR="114300" simplePos="0" relativeHeight="251653632" behindDoc="0" locked="0" layoutInCell="1" allowOverlap="1" wp14:anchorId="554C3FCC" wp14:editId="69385E15">
              <wp:simplePos x="0" y="0"/>
              <wp:positionH relativeFrom="column">
                <wp:posOffset>-190500</wp:posOffset>
              </wp:positionH>
              <wp:positionV relativeFrom="paragraph">
                <wp:posOffset>-390525</wp:posOffset>
              </wp:positionV>
              <wp:extent cx="7033260" cy="581025"/>
              <wp:effectExtent l="0" t="0" r="0" b="0"/>
              <wp:wrapNone/>
              <wp:docPr id="2" name="Rectangle 2"/>
              <wp:cNvGraphicFramePr/>
              <a:graphic xmlns:a="http://schemas.openxmlformats.org/drawingml/2006/main">
                <a:graphicData uri="http://schemas.microsoft.com/office/word/2010/wordprocessingShape">
                  <wps:wsp>
                    <wps:cNvSpPr/>
                    <wps:spPr>
                      <a:xfrm>
                        <a:off x="0" y="0"/>
                        <a:ext cx="7033260" cy="581025"/>
                      </a:xfrm>
                      <a:prstGeom prst="rect">
                        <a:avLst/>
                      </a:prstGeom>
                      <a:noFill/>
                      <a:ln>
                        <a:noFill/>
                      </a:ln>
                    </wps:spPr>
                    <wps:style>
                      <a:lnRef idx="2">
                        <a:schemeClr val="accent6"/>
                      </a:lnRef>
                      <a:fillRef idx="1">
                        <a:schemeClr val="lt1"/>
                      </a:fillRef>
                      <a:effectRef idx="0">
                        <a:schemeClr val="accent6"/>
                      </a:effectRef>
                      <a:fontRef idx="minor">
                        <a:schemeClr val="dk1"/>
                      </a:fontRef>
                    </wps:style>
                    <wps:txbx>
                      <w:txbxContent>
                        <w:p w:rsidR="005C3375" w:rsidRPr="00BF6DDB" w:rsidRDefault="005C3375" w:rsidP="005C3375">
                          <w:pPr>
                            <w:rPr>
                              <w:rFonts w:ascii="UTM Swiss Condensed" w:hAnsi="UTM Swiss Condensed"/>
                              <w:color w:val="FF0000"/>
                              <w:sz w:val="20"/>
                            </w:rPr>
                          </w:pPr>
                          <w:r w:rsidRPr="00BF6DDB">
                            <w:rPr>
                              <w:rFonts w:ascii="UTM Swiss Condensed" w:hAnsi="UTM Swiss Condensed"/>
                              <w:i/>
                              <w:color w:val="FF0000"/>
                              <w:sz w:val="20"/>
                            </w:rPr>
                            <w:t xml:space="preserve">Giaoandethitienganh.info </w:t>
                          </w:r>
                          <w:r w:rsidRPr="00BF6DDB">
                            <w:rPr>
                              <w:rFonts w:ascii="UTM Swiss Condensed" w:hAnsi="UTM Swiss Condensed"/>
                              <w:color w:val="FF0000"/>
                              <w:sz w:val="20"/>
                            </w:rPr>
                            <w:t xml:space="preserve"> có rất nhiều tài liệu tiếng anh file word hay, chất lượng, mời bạn đăng ký tài khoản ( chỉ 100k/ năm) để chủ động hoàn toàn việc tải tài liệu bất cứ lúc nào bạn cần!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54C3FCC" id="Rectangle 2" o:spid="_x0000_s1031" style="position:absolute;margin-left:-15pt;margin-top:-30.75pt;width:553.8pt;height:45.75pt;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" filled="f" stroked="f" strokeweight="1pt">
              <v:textbox>
                <w:txbxContent>
                  <w:p w:rsidR="005C3375" w:rsidRPr="00BF6DDB" w:rsidRDefault="005C3375" w:rsidP="005C3375">
                    <w:pPr>
                      <w:rPr>
                        <w:rFonts w:ascii="UTM Swiss Condensed" w:hAnsi="UTM Swiss Condensed"/>
                        <w:color w:val="FF0000"/>
                        <w:sz w:val="20"/>
                      </w:rPr>
                    </w:pPr>
                    <w:r w:rsidRPr="00BF6DDB">
                      <w:rPr>
                        <w:rFonts w:ascii="UTM Swiss Condensed" w:hAnsi="UTM Swiss Condensed"/>
                        <w:i/>
                        <w:color w:val="FF0000"/>
                        <w:sz w:val="20"/>
                      </w:rPr>
                      <w:t xml:space="preserve">Giaoandethitienganh.info </w:t>
                    </w:r>
                    <w:r w:rsidRPr="00BF6DDB">
                      <w:rPr>
                        <w:rFonts w:ascii="UTM Swiss Condensed" w:hAnsi="UTM Swiss Condensed"/>
                        <w:color w:val="FF0000"/>
                        <w:sz w:val="20"/>
                      </w:rPr>
                      <w:t xml:space="preserve"> có rất nhiều tài liệu tiếng anh file word hay, chất lượng, mời bạn đăng ký tài khoản ( chỉ 100k/ năm) để chủ động hoàn toàn việc tải tài liệu bất cứ lúc nào bạn cần!</w:t>
                    </w:r>
                  </w:p>
                </w:txbxContent>
              </v:textbox>
            </v:rect>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A42CE1E0"/>
    <w:multiLevelType w:val="singleLevel"/>
    <w:tmpl w:val="A42CE1E0"/>
    <w:lvl w:ilvl="0">
      <w:start w:val="1"/>
      <w:numFmt w:val="bullet"/>
      <w:lvlText w:val=""/>
      <w:lvlJc w:val="left"/>
      <w:pPr>
        <w:tabs>
          <w:tab w:val="left" w:pos="420"/>
        </w:tabs>
        <w:ind w:left="420" w:hanging="420"/>
      </w:pPr>
      <w:rPr>
        <w:rFonts w:ascii="Wingdings" w:hAnsi="Wingdings" w:hint="default"/>
      </w:rPr>
    </w:lvl>
  </w:abstractNum>
  <w:abstractNum w:abstractNumId="1" w15:restartNumberingAfterBreak="0">
    <w:nsid w:val="AA8E7E19"/>
    <w:multiLevelType w:val="singleLevel"/>
    <w:tmpl w:val="AA8E7E19"/>
    <w:lvl w:ilvl="0">
      <w:start w:val="1"/>
      <w:numFmt w:val="lowerLetter"/>
      <w:lvlText w:val="%1."/>
      <w:lvlJc w:val="left"/>
      <w:pPr>
        <w:tabs>
          <w:tab w:val="left" w:pos="425"/>
        </w:tabs>
        <w:ind w:left="425" w:hanging="425"/>
      </w:pPr>
      <w:rPr>
        <w:rFonts w:hint="default"/>
        <w:b/>
        <w:bCs/>
      </w:rPr>
    </w:lvl>
  </w:abstractNum>
  <w:abstractNum w:abstractNumId="2" w15:restartNumberingAfterBreak="0">
    <w:nsid w:val="B410B2C5"/>
    <w:multiLevelType w:val="singleLevel"/>
    <w:tmpl w:val="B410B2C5"/>
    <w:lvl w:ilvl="0">
      <w:start w:val="1"/>
      <w:numFmt w:val="bullet"/>
      <w:lvlText w:val=""/>
      <w:lvlJc w:val="left"/>
      <w:pPr>
        <w:tabs>
          <w:tab w:val="left" w:pos="420"/>
        </w:tabs>
        <w:ind w:left="420" w:hanging="420"/>
      </w:pPr>
      <w:rPr>
        <w:rFonts w:ascii="Wingdings" w:hAnsi="Wingdings" w:hint="default"/>
      </w:rPr>
    </w:lvl>
  </w:abstractNum>
  <w:abstractNum w:abstractNumId="3" w15:restartNumberingAfterBreak="0">
    <w:nsid w:val="C4A1EF19"/>
    <w:multiLevelType w:val="singleLevel"/>
    <w:tmpl w:val="C4A1EF19"/>
    <w:lvl w:ilvl="0">
      <w:start w:val="1"/>
      <w:numFmt w:val="bullet"/>
      <w:lvlText w:val=""/>
      <w:lvlJc w:val="left"/>
      <w:pPr>
        <w:tabs>
          <w:tab w:val="left" w:pos="420"/>
        </w:tabs>
        <w:ind w:left="420" w:hanging="420"/>
      </w:pPr>
      <w:rPr>
        <w:rFonts w:ascii="Wingdings" w:hAnsi="Wingdings" w:hint="default"/>
      </w:rPr>
    </w:lvl>
  </w:abstractNum>
  <w:abstractNum w:abstractNumId="4" w15:restartNumberingAfterBreak="0">
    <w:nsid w:val="CBEEE3DB"/>
    <w:multiLevelType w:val="singleLevel"/>
    <w:tmpl w:val="CBEEE3DB"/>
    <w:lvl w:ilvl="0">
      <w:start w:val="1"/>
      <w:numFmt w:val="lowerLetter"/>
      <w:lvlText w:val="%1."/>
      <w:lvlJc w:val="left"/>
      <w:pPr>
        <w:tabs>
          <w:tab w:val="left" w:pos="425"/>
        </w:tabs>
        <w:ind w:left="425" w:hanging="425"/>
      </w:pPr>
      <w:rPr>
        <w:rFonts w:hint="default"/>
        <w:b/>
        <w:bCs/>
      </w:rPr>
    </w:lvl>
  </w:abstractNum>
  <w:abstractNum w:abstractNumId="5" w15:restartNumberingAfterBreak="0">
    <w:nsid w:val="D21014E3"/>
    <w:multiLevelType w:val="singleLevel"/>
    <w:tmpl w:val="D21014E3"/>
    <w:lvl w:ilvl="0">
      <w:start w:val="1"/>
      <w:numFmt w:val="bullet"/>
      <w:lvlText w:val=""/>
      <w:lvlJc w:val="left"/>
      <w:pPr>
        <w:tabs>
          <w:tab w:val="left" w:pos="420"/>
        </w:tabs>
        <w:ind w:left="420" w:hanging="420"/>
      </w:pPr>
      <w:rPr>
        <w:rFonts w:ascii="Wingdings" w:hAnsi="Wingdings" w:hint="default"/>
      </w:rPr>
    </w:lvl>
  </w:abstractNum>
  <w:abstractNum w:abstractNumId="6" w15:restartNumberingAfterBreak="0">
    <w:nsid w:val="DD5E9EC5"/>
    <w:multiLevelType w:val="singleLevel"/>
    <w:tmpl w:val="DD5E9EC5"/>
    <w:lvl w:ilvl="0">
      <w:start w:val="1"/>
      <w:numFmt w:val="bullet"/>
      <w:lvlText w:val=""/>
      <w:lvlJc w:val="left"/>
      <w:pPr>
        <w:tabs>
          <w:tab w:val="left" w:pos="420"/>
        </w:tabs>
        <w:ind w:left="420" w:hanging="420"/>
      </w:pPr>
      <w:rPr>
        <w:rFonts w:ascii="Wingdings" w:hAnsi="Wingdings" w:hint="default"/>
      </w:rPr>
    </w:lvl>
  </w:abstractNum>
  <w:abstractNum w:abstractNumId="7" w15:restartNumberingAfterBreak="0">
    <w:nsid w:val="FFFFFF7C"/>
    <w:multiLevelType w:val="singleLevel"/>
    <w:tmpl w:val="FFFFFF7C"/>
    <w:lvl w:ilvl="0">
      <w:start w:val="1"/>
      <w:numFmt w:val="decimal"/>
      <w:pStyle w:val="ListNumber5"/>
      <w:lvlText w:val="%1."/>
      <w:lvlJc w:val="left"/>
      <w:pPr>
        <w:tabs>
          <w:tab w:val="left" w:pos="2040"/>
        </w:tabs>
        <w:ind w:leftChars="800" w:left="2040" w:hangingChars="200" w:hanging="360"/>
      </w:pPr>
    </w:lvl>
  </w:abstractNum>
  <w:abstractNum w:abstractNumId="8" w15:restartNumberingAfterBreak="0">
    <w:nsid w:val="FFFFFF7D"/>
    <w:multiLevelType w:val="singleLevel"/>
    <w:tmpl w:val="FFFFFF7D"/>
    <w:lvl w:ilvl="0">
      <w:start w:val="1"/>
      <w:numFmt w:val="decimal"/>
      <w:pStyle w:val="ListNumber4"/>
      <w:lvlText w:val="%1."/>
      <w:lvlJc w:val="left"/>
      <w:pPr>
        <w:tabs>
          <w:tab w:val="left" w:pos="1620"/>
        </w:tabs>
        <w:ind w:leftChars="600" w:left="1620" w:hangingChars="200" w:hanging="360"/>
      </w:pPr>
    </w:lvl>
  </w:abstractNum>
  <w:abstractNum w:abstractNumId="9" w15:restartNumberingAfterBreak="0">
    <w:nsid w:val="FFFFFF7E"/>
    <w:multiLevelType w:val="singleLevel"/>
    <w:tmpl w:val="FFFFFF7E"/>
    <w:lvl w:ilvl="0">
      <w:start w:val="1"/>
      <w:numFmt w:val="decimal"/>
      <w:pStyle w:val="ListNumber3"/>
      <w:lvlText w:val="%1."/>
      <w:lvlJc w:val="left"/>
      <w:pPr>
        <w:tabs>
          <w:tab w:val="left" w:pos="1200"/>
        </w:tabs>
        <w:ind w:leftChars="400" w:left="1200" w:hangingChars="200" w:hanging="360"/>
      </w:pPr>
    </w:lvl>
  </w:abstractNum>
  <w:abstractNum w:abstractNumId="10" w15:restartNumberingAfterBreak="0">
    <w:nsid w:val="FFFFFF7F"/>
    <w:multiLevelType w:val="singleLevel"/>
    <w:tmpl w:val="FFFFFF7F"/>
    <w:lvl w:ilvl="0">
      <w:start w:val="1"/>
      <w:numFmt w:val="decimal"/>
      <w:pStyle w:val="ListNumber2"/>
      <w:lvlText w:val="%1."/>
      <w:lvlJc w:val="left"/>
      <w:pPr>
        <w:tabs>
          <w:tab w:val="left" w:pos="780"/>
        </w:tabs>
        <w:ind w:leftChars="200" w:left="780" w:hangingChars="200" w:hanging="360"/>
      </w:pPr>
    </w:lvl>
  </w:abstractNum>
  <w:abstractNum w:abstractNumId="11" w15:restartNumberingAfterBreak="0">
    <w:nsid w:val="FFFFFF80"/>
    <w:multiLevelType w:val="singleLevel"/>
    <w:tmpl w:val="FFFFFF80"/>
    <w:lvl w:ilvl="0">
      <w:start w:val="1"/>
      <w:numFmt w:val="bullet"/>
      <w:pStyle w:val="ListBullet5"/>
      <w:lvlText w:val=""/>
      <w:lvlJc w:val="left"/>
      <w:pPr>
        <w:tabs>
          <w:tab w:val="left" w:pos="2040"/>
        </w:tabs>
        <w:ind w:leftChars="800" w:left="2040" w:hangingChars="200" w:hanging="360"/>
      </w:pPr>
      <w:rPr>
        <w:rFonts w:ascii="Wingdings" w:hAnsi="Wingdings" w:hint="default"/>
      </w:rPr>
    </w:lvl>
  </w:abstractNum>
  <w:abstractNum w:abstractNumId="12" w15:restartNumberingAfterBreak="0">
    <w:nsid w:val="FFFFFF81"/>
    <w:multiLevelType w:val="singleLevel"/>
    <w:tmpl w:val="FFFFFF81"/>
    <w:lvl w:ilvl="0">
      <w:start w:val="1"/>
      <w:numFmt w:val="bullet"/>
      <w:pStyle w:val="ListBullet4"/>
      <w:lvlText w:val=""/>
      <w:lvlJc w:val="left"/>
      <w:pPr>
        <w:tabs>
          <w:tab w:val="left" w:pos="1620"/>
        </w:tabs>
        <w:ind w:leftChars="600" w:left="1620" w:hangingChars="200" w:hanging="360"/>
      </w:pPr>
      <w:rPr>
        <w:rFonts w:ascii="Wingdings" w:hAnsi="Wingdings" w:hint="default"/>
      </w:rPr>
    </w:lvl>
  </w:abstractNum>
  <w:abstractNum w:abstractNumId="13" w15:restartNumberingAfterBreak="0">
    <w:nsid w:val="FFFFFF82"/>
    <w:multiLevelType w:val="singleLevel"/>
    <w:tmpl w:val="FFFFFF82"/>
    <w:lvl w:ilvl="0">
      <w:start w:val="1"/>
      <w:numFmt w:val="bullet"/>
      <w:pStyle w:val="ListBullet3"/>
      <w:lvlText w:val=""/>
      <w:lvlJc w:val="left"/>
      <w:pPr>
        <w:tabs>
          <w:tab w:val="left" w:pos="1200"/>
        </w:tabs>
        <w:ind w:leftChars="400" w:left="1200" w:hangingChars="200" w:hanging="360"/>
      </w:pPr>
      <w:rPr>
        <w:rFonts w:ascii="Wingdings" w:hAnsi="Wingdings" w:hint="default"/>
      </w:rPr>
    </w:lvl>
  </w:abstractNum>
  <w:abstractNum w:abstractNumId="14" w15:restartNumberingAfterBreak="0">
    <w:nsid w:val="FFFFFF83"/>
    <w:multiLevelType w:val="singleLevel"/>
    <w:tmpl w:val="FFFFFF83"/>
    <w:lvl w:ilvl="0">
      <w:start w:val="1"/>
      <w:numFmt w:val="bullet"/>
      <w:pStyle w:val="ListBullet2"/>
      <w:lvlText w:val=""/>
      <w:lvlJc w:val="left"/>
      <w:pPr>
        <w:tabs>
          <w:tab w:val="left" w:pos="780"/>
        </w:tabs>
        <w:ind w:leftChars="200" w:left="780" w:hangingChars="200" w:hanging="360"/>
      </w:pPr>
      <w:rPr>
        <w:rFonts w:ascii="Wingdings" w:hAnsi="Wingdings" w:hint="default"/>
      </w:rPr>
    </w:lvl>
  </w:abstractNum>
  <w:abstractNum w:abstractNumId="15" w15:restartNumberingAfterBreak="0">
    <w:nsid w:val="FFFFFF88"/>
    <w:multiLevelType w:val="singleLevel"/>
    <w:tmpl w:val="FFFFFF88"/>
    <w:lvl w:ilvl="0">
      <w:start w:val="1"/>
      <w:numFmt w:val="decimal"/>
      <w:pStyle w:val="ListNumber"/>
      <w:lvlText w:val="%1."/>
      <w:lvlJc w:val="left"/>
      <w:pPr>
        <w:tabs>
          <w:tab w:val="left" w:pos="360"/>
        </w:tabs>
        <w:ind w:left="360" w:hangingChars="200" w:hanging="360"/>
      </w:pPr>
    </w:lvl>
  </w:abstractNum>
  <w:abstractNum w:abstractNumId="16" w15:restartNumberingAfterBreak="0">
    <w:nsid w:val="FFFFFF89"/>
    <w:multiLevelType w:val="singleLevel"/>
    <w:tmpl w:val="FFFFFF89"/>
    <w:lvl w:ilvl="0">
      <w:start w:val="1"/>
      <w:numFmt w:val="bullet"/>
      <w:pStyle w:val="ListBullet"/>
      <w:lvlText w:val=""/>
      <w:lvlJc w:val="left"/>
      <w:pPr>
        <w:tabs>
          <w:tab w:val="left" w:pos="360"/>
        </w:tabs>
        <w:ind w:left="360" w:hangingChars="200" w:hanging="360"/>
      </w:pPr>
      <w:rPr>
        <w:rFonts w:ascii="Wingdings" w:hAnsi="Wingdings" w:hint="default"/>
      </w:rPr>
    </w:lvl>
  </w:abstractNum>
  <w:abstractNum w:abstractNumId="17" w15:restartNumberingAfterBreak="0">
    <w:nsid w:val="011A0888"/>
    <w:multiLevelType w:val="singleLevel"/>
    <w:tmpl w:val="011A0888"/>
    <w:lvl w:ilvl="0">
      <w:start w:val="1"/>
      <w:numFmt w:val="lowerLetter"/>
      <w:lvlText w:val="%1."/>
      <w:lvlJc w:val="left"/>
      <w:pPr>
        <w:tabs>
          <w:tab w:val="left" w:pos="425"/>
        </w:tabs>
        <w:ind w:left="425" w:hanging="425"/>
      </w:pPr>
      <w:rPr>
        <w:rFonts w:hint="default"/>
        <w:b/>
        <w:bCs/>
      </w:rPr>
    </w:lvl>
  </w:abstractNum>
  <w:abstractNum w:abstractNumId="18" w15:restartNumberingAfterBreak="0">
    <w:nsid w:val="0AD48E46"/>
    <w:multiLevelType w:val="singleLevel"/>
    <w:tmpl w:val="0AD48E46"/>
    <w:lvl w:ilvl="0">
      <w:start w:val="1"/>
      <w:numFmt w:val="lowerLetter"/>
      <w:lvlText w:val="%1."/>
      <w:lvlJc w:val="left"/>
      <w:pPr>
        <w:tabs>
          <w:tab w:val="left" w:pos="425"/>
        </w:tabs>
        <w:ind w:left="425" w:hanging="425"/>
      </w:pPr>
      <w:rPr>
        <w:rFonts w:hint="default"/>
        <w:b/>
        <w:bCs/>
      </w:rPr>
    </w:lvl>
  </w:abstractNum>
  <w:abstractNum w:abstractNumId="19" w15:restartNumberingAfterBreak="0">
    <w:nsid w:val="0BB8C141"/>
    <w:multiLevelType w:val="singleLevel"/>
    <w:tmpl w:val="0BB8C141"/>
    <w:lvl w:ilvl="0">
      <w:start w:val="1"/>
      <w:numFmt w:val="lowerLetter"/>
      <w:lvlText w:val="%1."/>
      <w:lvlJc w:val="left"/>
      <w:pPr>
        <w:tabs>
          <w:tab w:val="left" w:pos="425"/>
        </w:tabs>
        <w:ind w:left="425" w:hanging="425"/>
      </w:pPr>
      <w:rPr>
        <w:rFonts w:hint="default"/>
        <w:b/>
        <w:bCs/>
      </w:rPr>
    </w:lvl>
  </w:abstractNum>
  <w:abstractNum w:abstractNumId="20" w15:restartNumberingAfterBreak="0">
    <w:nsid w:val="0CD3BE86"/>
    <w:multiLevelType w:val="singleLevel"/>
    <w:tmpl w:val="0CD3BE86"/>
    <w:lvl w:ilvl="0">
      <w:start w:val="1"/>
      <w:numFmt w:val="bullet"/>
      <w:lvlText w:val=""/>
      <w:lvlJc w:val="left"/>
      <w:pPr>
        <w:tabs>
          <w:tab w:val="left" w:pos="420"/>
        </w:tabs>
        <w:ind w:left="420" w:hanging="420"/>
      </w:pPr>
      <w:rPr>
        <w:rFonts w:ascii="Wingdings" w:hAnsi="Wingdings" w:hint="default"/>
      </w:rPr>
    </w:lvl>
  </w:abstractNum>
  <w:abstractNum w:abstractNumId="21" w15:restartNumberingAfterBreak="0">
    <w:nsid w:val="0DED0AE5"/>
    <w:multiLevelType w:val="singleLevel"/>
    <w:tmpl w:val="0DED0AE5"/>
    <w:lvl w:ilvl="0">
      <w:start w:val="1"/>
      <w:numFmt w:val="bullet"/>
      <w:lvlText w:val=""/>
      <w:lvlJc w:val="left"/>
      <w:pPr>
        <w:tabs>
          <w:tab w:val="left" w:pos="420"/>
        </w:tabs>
        <w:ind w:left="420" w:hanging="420"/>
      </w:pPr>
      <w:rPr>
        <w:rFonts w:ascii="Wingdings" w:hAnsi="Wingdings" w:hint="default"/>
      </w:rPr>
    </w:lvl>
  </w:abstractNum>
  <w:abstractNum w:abstractNumId="22" w15:restartNumberingAfterBreak="0">
    <w:nsid w:val="0E7EC7D2"/>
    <w:multiLevelType w:val="singleLevel"/>
    <w:tmpl w:val="0E7EC7D2"/>
    <w:lvl w:ilvl="0">
      <w:start w:val="1"/>
      <w:numFmt w:val="bullet"/>
      <w:lvlText w:val=""/>
      <w:lvlJc w:val="left"/>
      <w:pPr>
        <w:tabs>
          <w:tab w:val="left" w:pos="420"/>
        </w:tabs>
        <w:ind w:left="420" w:hanging="420"/>
      </w:pPr>
      <w:rPr>
        <w:rFonts w:ascii="Wingdings" w:hAnsi="Wingdings" w:hint="default"/>
      </w:rPr>
    </w:lvl>
  </w:abstractNum>
  <w:abstractNum w:abstractNumId="23" w15:restartNumberingAfterBreak="0">
    <w:nsid w:val="1AD586D9"/>
    <w:multiLevelType w:val="singleLevel"/>
    <w:tmpl w:val="1AD586D9"/>
    <w:lvl w:ilvl="0">
      <w:start w:val="1"/>
      <w:numFmt w:val="bullet"/>
      <w:lvlText w:val=""/>
      <w:lvlJc w:val="left"/>
      <w:pPr>
        <w:tabs>
          <w:tab w:val="left" w:pos="420"/>
        </w:tabs>
        <w:ind w:left="420" w:hanging="420"/>
      </w:pPr>
      <w:rPr>
        <w:rFonts w:ascii="Wingdings" w:hAnsi="Wingdings" w:hint="default"/>
      </w:rPr>
    </w:lvl>
  </w:abstractNum>
  <w:abstractNum w:abstractNumId="24" w15:restartNumberingAfterBreak="0">
    <w:nsid w:val="1DF56026"/>
    <w:multiLevelType w:val="singleLevel"/>
    <w:tmpl w:val="1DF56026"/>
    <w:lvl w:ilvl="0">
      <w:start w:val="1"/>
      <w:numFmt w:val="lowerLetter"/>
      <w:lvlText w:val="%1."/>
      <w:lvlJc w:val="left"/>
      <w:pPr>
        <w:tabs>
          <w:tab w:val="left" w:pos="425"/>
        </w:tabs>
        <w:ind w:left="425" w:hanging="425"/>
      </w:pPr>
      <w:rPr>
        <w:rFonts w:hint="default"/>
        <w:b/>
        <w:bCs/>
      </w:rPr>
    </w:lvl>
  </w:abstractNum>
  <w:abstractNum w:abstractNumId="25" w15:restartNumberingAfterBreak="0">
    <w:nsid w:val="21948BB1"/>
    <w:multiLevelType w:val="singleLevel"/>
    <w:tmpl w:val="21948BB1"/>
    <w:lvl w:ilvl="0">
      <w:start w:val="1"/>
      <w:numFmt w:val="bullet"/>
      <w:lvlText w:val=""/>
      <w:lvlJc w:val="left"/>
      <w:pPr>
        <w:tabs>
          <w:tab w:val="left" w:pos="420"/>
        </w:tabs>
        <w:ind w:left="420" w:hanging="420"/>
      </w:pPr>
      <w:rPr>
        <w:rFonts w:ascii="Wingdings" w:hAnsi="Wingdings" w:hint="default"/>
      </w:rPr>
    </w:lvl>
  </w:abstractNum>
  <w:abstractNum w:abstractNumId="26" w15:restartNumberingAfterBreak="0">
    <w:nsid w:val="274EAC33"/>
    <w:multiLevelType w:val="singleLevel"/>
    <w:tmpl w:val="274EAC33"/>
    <w:lvl w:ilvl="0">
      <w:start w:val="1"/>
      <w:numFmt w:val="bullet"/>
      <w:lvlText w:val=""/>
      <w:lvlJc w:val="left"/>
      <w:pPr>
        <w:tabs>
          <w:tab w:val="left" w:pos="420"/>
        </w:tabs>
        <w:ind w:left="420" w:hanging="420"/>
      </w:pPr>
      <w:rPr>
        <w:rFonts w:ascii="Wingdings" w:hAnsi="Wingdings" w:hint="default"/>
      </w:rPr>
    </w:lvl>
  </w:abstractNum>
  <w:abstractNum w:abstractNumId="27" w15:restartNumberingAfterBreak="0">
    <w:nsid w:val="27E9401C"/>
    <w:multiLevelType w:val="singleLevel"/>
    <w:tmpl w:val="27E9401C"/>
    <w:lvl w:ilvl="0">
      <w:start w:val="1"/>
      <w:numFmt w:val="bullet"/>
      <w:lvlText w:val=""/>
      <w:lvlJc w:val="left"/>
      <w:pPr>
        <w:tabs>
          <w:tab w:val="left" w:pos="420"/>
        </w:tabs>
        <w:ind w:left="420" w:hanging="420"/>
      </w:pPr>
      <w:rPr>
        <w:rFonts w:ascii="Wingdings" w:hAnsi="Wingdings" w:hint="default"/>
      </w:rPr>
    </w:lvl>
  </w:abstractNum>
  <w:abstractNum w:abstractNumId="28" w15:restartNumberingAfterBreak="0">
    <w:nsid w:val="33A914E8"/>
    <w:multiLevelType w:val="singleLevel"/>
    <w:tmpl w:val="33A914E8"/>
    <w:lvl w:ilvl="0">
      <w:start w:val="1"/>
      <w:numFmt w:val="lowerLetter"/>
      <w:lvlText w:val="%1."/>
      <w:lvlJc w:val="left"/>
      <w:pPr>
        <w:tabs>
          <w:tab w:val="left" w:pos="425"/>
        </w:tabs>
        <w:ind w:left="425" w:hanging="425"/>
      </w:pPr>
      <w:rPr>
        <w:rFonts w:hint="default"/>
        <w:b/>
        <w:bCs/>
      </w:rPr>
    </w:lvl>
  </w:abstractNum>
  <w:abstractNum w:abstractNumId="29" w15:restartNumberingAfterBreak="0">
    <w:nsid w:val="3E37033A"/>
    <w:multiLevelType w:val="singleLevel"/>
    <w:tmpl w:val="3E37033A"/>
    <w:lvl w:ilvl="0">
      <w:start w:val="1"/>
      <w:numFmt w:val="bullet"/>
      <w:lvlText w:val=""/>
      <w:lvlJc w:val="left"/>
      <w:pPr>
        <w:tabs>
          <w:tab w:val="left" w:pos="420"/>
        </w:tabs>
        <w:ind w:left="420" w:hanging="420"/>
      </w:pPr>
      <w:rPr>
        <w:rFonts w:ascii="Wingdings" w:hAnsi="Wingdings" w:hint="default"/>
      </w:rPr>
    </w:lvl>
  </w:abstractNum>
  <w:abstractNum w:abstractNumId="30" w15:restartNumberingAfterBreak="0">
    <w:nsid w:val="436B399F"/>
    <w:multiLevelType w:val="singleLevel"/>
    <w:tmpl w:val="436B399F"/>
    <w:lvl w:ilvl="0">
      <w:start w:val="1"/>
      <w:numFmt w:val="lowerLetter"/>
      <w:lvlText w:val="%1."/>
      <w:lvlJc w:val="left"/>
      <w:pPr>
        <w:tabs>
          <w:tab w:val="left" w:pos="425"/>
        </w:tabs>
        <w:ind w:left="425" w:hanging="425"/>
      </w:pPr>
      <w:rPr>
        <w:rFonts w:hint="default"/>
        <w:b/>
        <w:bCs/>
      </w:rPr>
    </w:lvl>
  </w:abstractNum>
  <w:abstractNum w:abstractNumId="31" w15:restartNumberingAfterBreak="0">
    <w:nsid w:val="5061727A"/>
    <w:multiLevelType w:val="singleLevel"/>
    <w:tmpl w:val="5061727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5279D6FD"/>
    <w:multiLevelType w:val="singleLevel"/>
    <w:tmpl w:val="5279D6FD"/>
    <w:lvl w:ilvl="0">
      <w:start w:val="1"/>
      <w:numFmt w:val="lowerLetter"/>
      <w:lvlText w:val="%1."/>
      <w:lvlJc w:val="left"/>
      <w:pPr>
        <w:tabs>
          <w:tab w:val="left" w:pos="425"/>
        </w:tabs>
        <w:ind w:left="425" w:hanging="425"/>
      </w:pPr>
      <w:rPr>
        <w:rFonts w:hint="default"/>
        <w:b/>
        <w:bCs/>
      </w:rPr>
    </w:lvl>
  </w:abstractNum>
  <w:abstractNum w:abstractNumId="33" w15:restartNumberingAfterBreak="0">
    <w:nsid w:val="5E2C1D10"/>
    <w:multiLevelType w:val="singleLevel"/>
    <w:tmpl w:val="5E2C1D10"/>
    <w:lvl w:ilvl="0">
      <w:start w:val="1"/>
      <w:numFmt w:val="bullet"/>
      <w:lvlText w:val=""/>
      <w:lvlJc w:val="left"/>
      <w:pPr>
        <w:tabs>
          <w:tab w:val="left" w:pos="420"/>
        </w:tabs>
        <w:ind w:left="420" w:hanging="420"/>
      </w:pPr>
      <w:rPr>
        <w:rFonts w:ascii="Wingdings" w:hAnsi="Wingdings" w:hint="default"/>
      </w:rPr>
    </w:lvl>
  </w:abstractNum>
  <w:abstractNum w:abstractNumId="34" w15:restartNumberingAfterBreak="0">
    <w:nsid w:val="6267FAFD"/>
    <w:multiLevelType w:val="singleLevel"/>
    <w:tmpl w:val="6267FAFD"/>
    <w:lvl w:ilvl="0">
      <w:start w:val="1"/>
      <w:numFmt w:val="bullet"/>
      <w:lvlText w:val=""/>
      <w:lvlJc w:val="left"/>
      <w:pPr>
        <w:tabs>
          <w:tab w:val="left" w:pos="420"/>
        </w:tabs>
        <w:ind w:left="420" w:hanging="420"/>
      </w:pPr>
      <w:rPr>
        <w:rFonts w:ascii="Wingdings" w:hAnsi="Wingdings" w:hint="default"/>
      </w:rPr>
    </w:lvl>
  </w:abstractNum>
  <w:abstractNum w:abstractNumId="35" w15:restartNumberingAfterBreak="0">
    <w:nsid w:val="6666D08B"/>
    <w:multiLevelType w:val="singleLevel"/>
    <w:tmpl w:val="6666D08B"/>
    <w:lvl w:ilvl="0">
      <w:start w:val="1"/>
      <w:numFmt w:val="bullet"/>
      <w:lvlText w:val=""/>
      <w:lvlJc w:val="left"/>
      <w:pPr>
        <w:tabs>
          <w:tab w:val="left" w:pos="420"/>
        </w:tabs>
        <w:ind w:left="420" w:hanging="420"/>
      </w:pPr>
      <w:rPr>
        <w:rFonts w:ascii="Wingdings" w:hAnsi="Wingdings" w:hint="default"/>
      </w:rPr>
    </w:lvl>
  </w:abstractNum>
  <w:abstractNum w:abstractNumId="36" w15:restartNumberingAfterBreak="0">
    <w:nsid w:val="71E79D27"/>
    <w:multiLevelType w:val="singleLevel"/>
    <w:tmpl w:val="71E79D27"/>
    <w:lvl w:ilvl="0">
      <w:start w:val="1"/>
      <w:numFmt w:val="bullet"/>
      <w:lvlText w:val=""/>
      <w:lvlJc w:val="left"/>
      <w:pPr>
        <w:tabs>
          <w:tab w:val="left" w:pos="420"/>
        </w:tabs>
        <w:ind w:left="420" w:hanging="420"/>
      </w:pPr>
      <w:rPr>
        <w:rFonts w:ascii="Wingdings" w:hAnsi="Wingdings" w:hint="default"/>
      </w:rPr>
    </w:lvl>
  </w:abstractNum>
  <w:abstractNum w:abstractNumId="37" w15:restartNumberingAfterBreak="0">
    <w:nsid w:val="76804D8E"/>
    <w:multiLevelType w:val="singleLevel"/>
    <w:tmpl w:val="76804D8E"/>
    <w:lvl w:ilvl="0">
      <w:start w:val="1"/>
      <w:numFmt w:val="bullet"/>
      <w:lvlText w:val=""/>
      <w:lvlJc w:val="left"/>
      <w:pPr>
        <w:tabs>
          <w:tab w:val="left" w:pos="420"/>
        </w:tabs>
        <w:ind w:left="420" w:hanging="420"/>
      </w:pPr>
      <w:rPr>
        <w:rFonts w:ascii="Wingdings" w:hAnsi="Wingdings" w:hint="default"/>
      </w:rPr>
    </w:lvl>
  </w:abstractNum>
  <w:abstractNum w:abstractNumId="38" w15:restartNumberingAfterBreak="0">
    <w:nsid w:val="7B92D9CC"/>
    <w:multiLevelType w:val="singleLevel"/>
    <w:tmpl w:val="7B92D9CC"/>
    <w:lvl w:ilvl="0">
      <w:start w:val="1"/>
      <w:numFmt w:val="bullet"/>
      <w:lvlText w:val=""/>
      <w:lvlJc w:val="left"/>
      <w:pPr>
        <w:tabs>
          <w:tab w:val="left" w:pos="420"/>
        </w:tabs>
        <w:ind w:left="420" w:hanging="420"/>
      </w:pPr>
      <w:rPr>
        <w:rFonts w:ascii="Wingdings" w:hAnsi="Wingdings" w:hint="default"/>
      </w:rPr>
    </w:lvl>
  </w:abstractNum>
  <w:abstractNum w:abstractNumId="39" w15:restartNumberingAfterBreak="0">
    <w:nsid w:val="7C897FCC"/>
    <w:multiLevelType w:val="singleLevel"/>
    <w:tmpl w:val="7C897FCC"/>
    <w:lvl w:ilvl="0">
      <w:start w:val="1"/>
      <w:numFmt w:val="lowerLetter"/>
      <w:lvlText w:val="%1."/>
      <w:lvlJc w:val="left"/>
      <w:pPr>
        <w:tabs>
          <w:tab w:val="left" w:pos="425"/>
        </w:tabs>
        <w:ind w:left="425" w:hanging="425"/>
      </w:pPr>
      <w:rPr>
        <w:rFonts w:hint="default"/>
        <w:b/>
        <w:bCs/>
      </w:rPr>
    </w:lvl>
  </w:abstractNum>
  <w:num w:numId="1">
    <w:abstractNumId w:val="16"/>
  </w:num>
  <w:num w:numId="2">
    <w:abstractNumId w:val="14"/>
  </w:num>
  <w:num w:numId="3">
    <w:abstractNumId w:val="13"/>
  </w:num>
  <w:num w:numId="4">
    <w:abstractNumId w:val="12"/>
  </w:num>
  <w:num w:numId="5">
    <w:abstractNumId w:val="11"/>
  </w:num>
  <w:num w:numId="6">
    <w:abstractNumId w:val="15"/>
  </w:num>
  <w:num w:numId="7">
    <w:abstractNumId w:val="10"/>
  </w:num>
  <w:num w:numId="8">
    <w:abstractNumId w:val="9"/>
  </w:num>
  <w:num w:numId="9">
    <w:abstractNumId w:val="8"/>
  </w:num>
  <w:num w:numId="10">
    <w:abstractNumId w:val="7"/>
  </w:num>
  <w:num w:numId="11">
    <w:abstractNumId w:val="37"/>
  </w:num>
  <w:num w:numId="12">
    <w:abstractNumId w:val="3"/>
  </w:num>
  <w:num w:numId="13">
    <w:abstractNumId w:val="5"/>
  </w:num>
  <w:num w:numId="14">
    <w:abstractNumId w:val="2"/>
  </w:num>
  <w:num w:numId="15">
    <w:abstractNumId w:val="22"/>
  </w:num>
  <w:num w:numId="16">
    <w:abstractNumId w:val="27"/>
  </w:num>
  <w:num w:numId="17">
    <w:abstractNumId w:val="0"/>
  </w:num>
  <w:num w:numId="18">
    <w:abstractNumId w:val="25"/>
  </w:num>
  <w:num w:numId="19">
    <w:abstractNumId w:val="26"/>
  </w:num>
  <w:num w:numId="20">
    <w:abstractNumId w:val="6"/>
  </w:num>
  <w:num w:numId="21">
    <w:abstractNumId w:val="4"/>
  </w:num>
  <w:num w:numId="22">
    <w:abstractNumId w:val="17"/>
  </w:num>
  <w:num w:numId="23">
    <w:abstractNumId w:val="32"/>
  </w:num>
  <w:num w:numId="24">
    <w:abstractNumId w:val="24"/>
  </w:num>
  <w:num w:numId="25">
    <w:abstractNumId w:val="1"/>
  </w:num>
  <w:num w:numId="26">
    <w:abstractNumId w:val="38"/>
  </w:num>
  <w:num w:numId="27">
    <w:abstractNumId w:val="31"/>
  </w:num>
  <w:num w:numId="28">
    <w:abstractNumId w:val="36"/>
  </w:num>
  <w:num w:numId="29">
    <w:abstractNumId w:val="20"/>
  </w:num>
  <w:num w:numId="30">
    <w:abstractNumId w:val="29"/>
  </w:num>
  <w:num w:numId="31">
    <w:abstractNumId w:val="35"/>
  </w:num>
  <w:num w:numId="32">
    <w:abstractNumId w:val="23"/>
  </w:num>
  <w:num w:numId="33">
    <w:abstractNumId w:val="33"/>
  </w:num>
  <w:num w:numId="34">
    <w:abstractNumId w:val="34"/>
  </w:num>
  <w:num w:numId="35">
    <w:abstractNumId w:val="21"/>
  </w:num>
  <w:num w:numId="36">
    <w:abstractNumId w:val="18"/>
  </w:num>
  <w:num w:numId="37">
    <w:abstractNumId w:val="39"/>
  </w:num>
  <w:num w:numId="38">
    <w:abstractNumId w:val="28"/>
  </w:num>
  <w:num w:numId="39">
    <w:abstractNumId w:val="19"/>
  </w:num>
  <w:num w:numId="40">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embedSystemFonts/>
  <w:gutterAtTop/>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VerticalSpacing w:val="156"/>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footnoteLayoutLikeWW8/>
    <w:forgetLastTabAlignment/>
    <w:adjustLineHeightInTable/>
    <w:layoutRawTableWidth/>
    <w:layoutTableRowsApart/>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doNotVertAlignCellWithSp/>
    <w:doNotBreakConstrainedForcedTable/>
    <w:doNotVertAlignInTxbx/>
    <w:useAnsiKerningPairs/>
    <w:cachedColBalanc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18B11F73"/>
    <w:rsid w:val="00050A31"/>
    <w:rsid w:val="000716D2"/>
    <w:rsid w:val="00071AAB"/>
    <w:rsid w:val="000B76C4"/>
    <w:rsid w:val="000C5610"/>
    <w:rsid w:val="000E6552"/>
    <w:rsid w:val="000F3A4F"/>
    <w:rsid w:val="000F59AC"/>
    <w:rsid w:val="001364FE"/>
    <w:rsid w:val="001368DD"/>
    <w:rsid w:val="00147DB3"/>
    <w:rsid w:val="001518A5"/>
    <w:rsid w:val="0016242F"/>
    <w:rsid w:val="00170095"/>
    <w:rsid w:val="00170E4F"/>
    <w:rsid w:val="001743F4"/>
    <w:rsid w:val="00187C33"/>
    <w:rsid w:val="001936B7"/>
    <w:rsid w:val="00196AB1"/>
    <w:rsid w:val="00201333"/>
    <w:rsid w:val="0020350C"/>
    <w:rsid w:val="00203E99"/>
    <w:rsid w:val="00210FA7"/>
    <w:rsid w:val="00216417"/>
    <w:rsid w:val="002553B6"/>
    <w:rsid w:val="002555C2"/>
    <w:rsid w:val="0026631D"/>
    <w:rsid w:val="00281322"/>
    <w:rsid w:val="002C1B60"/>
    <w:rsid w:val="002C2F53"/>
    <w:rsid w:val="002D5B51"/>
    <w:rsid w:val="0033518C"/>
    <w:rsid w:val="003437C2"/>
    <w:rsid w:val="00377186"/>
    <w:rsid w:val="003A1C03"/>
    <w:rsid w:val="00414627"/>
    <w:rsid w:val="00425D63"/>
    <w:rsid w:val="00450E9C"/>
    <w:rsid w:val="004643D8"/>
    <w:rsid w:val="00497C24"/>
    <w:rsid w:val="004B4005"/>
    <w:rsid w:val="004C7BA5"/>
    <w:rsid w:val="004E7628"/>
    <w:rsid w:val="004F48F2"/>
    <w:rsid w:val="00507E55"/>
    <w:rsid w:val="005149B1"/>
    <w:rsid w:val="00547046"/>
    <w:rsid w:val="005647F2"/>
    <w:rsid w:val="005662D1"/>
    <w:rsid w:val="00573A09"/>
    <w:rsid w:val="005A4526"/>
    <w:rsid w:val="005A517E"/>
    <w:rsid w:val="005C1B16"/>
    <w:rsid w:val="005C3375"/>
    <w:rsid w:val="005E53D0"/>
    <w:rsid w:val="006002EB"/>
    <w:rsid w:val="00603C39"/>
    <w:rsid w:val="006128EF"/>
    <w:rsid w:val="006264B4"/>
    <w:rsid w:val="00643033"/>
    <w:rsid w:val="00644CC3"/>
    <w:rsid w:val="00661468"/>
    <w:rsid w:val="006649F0"/>
    <w:rsid w:val="0067245D"/>
    <w:rsid w:val="0068470E"/>
    <w:rsid w:val="00691A9F"/>
    <w:rsid w:val="00695DCD"/>
    <w:rsid w:val="00697CA0"/>
    <w:rsid w:val="006A05CC"/>
    <w:rsid w:val="006A35A7"/>
    <w:rsid w:val="006E26E1"/>
    <w:rsid w:val="007152D7"/>
    <w:rsid w:val="00746C14"/>
    <w:rsid w:val="007C2C59"/>
    <w:rsid w:val="007E660F"/>
    <w:rsid w:val="00801F23"/>
    <w:rsid w:val="0081677C"/>
    <w:rsid w:val="00822E7A"/>
    <w:rsid w:val="00837632"/>
    <w:rsid w:val="0085640F"/>
    <w:rsid w:val="008567AA"/>
    <w:rsid w:val="00892712"/>
    <w:rsid w:val="008A680A"/>
    <w:rsid w:val="008B0BB0"/>
    <w:rsid w:val="008E6C4B"/>
    <w:rsid w:val="008F18C0"/>
    <w:rsid w:val="00907648"/>
    <w:rsid w:val="00930FDE"/>
    <w:rsid w:val="00984C93"/>
    <w:rsid w:val="00987CE1"/>
    <w:rsid w:val="0099405C"/>
    <w:rsid w:val="009C600F"/>
    <w:rsid w:val="009D3723"/>
    <w:rsid w:val="009E04F2"/>
    <w:rsid w:val="00A03B7B"/>
    <w:rsid w:val="00A200C9"/>
    <w:rsid w:val="00A250D5"/>
    <w:rsid w:val="00A32F56"/>
    <w:rsid w:val="00A36028"/>
    <w:rsid w:val="00A549FD"/>
    <w:rsid w:val="00A91424"/>
    <w:rsid w:val="00AA2C77"/>
    <w:rsid w:val="00AC3FB9"/>
    <w:rsid w:val="00AC702A"/>
    <w:rsid w:val="00AD226F"/>
    <w:rsid w:val="00B023A6"/>
    <w:rsid w:val="00B13A52"/>
    <w:rsid w:val="00B24CF4"/>
    <w:rsid w:val="00B26993"/>
    <w:rsid w:val="00B4570C"/>
    <w:rsid w:val="00B5208C"/>
    <w:rsid w:val="00B73CC8"/>
    <w:rsid w:val="00B74876"/>
    <w:rsid w:val="00BB7C2B"/>
    <w:rsid w:val="00BC1664"/>
    <w:rsid w:val="00BC2546"/>
    <w:rsid w:val="00C05085"/>
    <w:rsid w:val="00C1593D"/>
    <w:rsid w:val="00C56C7E"/>
    <w:rsid w:val="00C776A4"/>
    <w:rsid w:val="00CA2C6C"/>
    <w:rsid w:val="00CC0600"/>
    <w:rsid w:val="00CC208C"/>
    <w:rsid w:val="00CC78AC"/>
    <w:rsid w:val="00CD3E05"/>
    <w:rsid w:val="00CF7953"/>
    <w:rsid w:val="00D07232"/>
    <w:rsid w:val="00D10245"/>
    <w:rsid w:val="00D21BDD"/>
    <w:rsid w:val="00D65F07"/>
    <w:rsid w:val="00D92BB7"/>
    <w:rsid w:val="00DC76D2"/>
    <w:rsid w:val="00DD30ED"/>
    <w:rsid w:val="00DD45F4"/>
    <w:rsid w:val="00E64C21"/>
    <w:rsid w:val="00EC24C6"/>
    <w:rsid w:val="00EF2933"/>
    <w:rsid w:val="00F04C7C"/>
    <w:rsid w:val="00F05146"/>
    <w:rsid w:val="00F1115D"/>
    <w:rsid w:val="00F3513C"/>
    <w:rsid w:val="00F465C5"/>
    <w:rsid w:val="00F5180D"/>
    <w:rsid w:val="00F51B21"/>
    <w:rsid w:val="00F51D87"/>
    <w:rsid w:val="00F8455C"/>
    <w:rsid w:val="011B16E3"/>
    <w:rsid w:val="011E11DA"/>
    <w:rsid w:val="02532745"/>
    <w:rsid w:val="02634379"/>
    <w:rsid w:val="03936C34"/>
    <w:rsid w:val="06797B51"/>
    <w:rsid w:val="07BC427E"/>
    <w:rsid w:val="081D0A7E"/>
    <w:rsid w:val="08534135"/>
    <w:rsid w:val="09A9381E"/>
    <w:rsid w:val="0A200E2D"/>
    <w:rsid w:val="0C1E3F92"/>
    <w:rsid w:val="0E521A34"/>
    <w:rsid w:val="0EA31AD9"/>
    <w:rsid w:val="0F1537A6"/>
    <w:rsid w:val="116C0503"/>
    <w:rsid w:val="12B95ECA"/>
    <w:rsid w:val="13381933"/>
    <w:rsid w:val="13DB629F"/>
    <w:rsid w:val="147C7CAF"/>
    <w:rsid w:val="15B60564"/>
    <w:rsid w:val="15BB6CDF"/>
    <w:rsid w:val="164C60A4"/>
    <w:rsid w:val="17A51B58"/>
    <w:rsid w:val="17C15C05"/>
    <w:rsid w:val="18511F17"/>
    <w:rsid w:val="18A153F0"/>
    <w:rsid w:val="18B11F73"/>
    <w:rsid w:val="1928405C"/>
    <w:rsid w:val="19DD2EB7"/>
    <w:rsid w:val="1AB226FB"/>
    <w:rsid w:val="1B685A87"/>
    <w:rsid w:val="1B755A8E"/>
    <w:rsid w:val="1CD87F6E"/>
    <w:rsid w:val="1E981141"/>
    <w:rsid w:val="1F4711E8"/>
    <w:rsid w:val="1FF300F9"/>
    <w:rsid w:val="2123408C"/>
    <w:rsid w:val="21FC7B27"/>
    <w:rsid w:val="22263EFC"/>
    <w:rsid w:val="22570824"/>
    <w:rsid w:val="226C7C5E"/>
    <w:rsid w:val="238F500D"/>
    <w:rsid w:val="25047FD1"/>
    <w:rsid w:val="263F01CE"/>
    <w:rsid w:val="27B6285E"/>
    <w:rsid w:val="2AE77BF2"/>
    <w:rsid w:val="2B714EC4"/>
    <w:rsid w:val="2D2610F8"/>
    <w:rsid w:val="2DCF4E7C"/>
    <w:rsid w:val="310D1CEE"/>
    <w:rsid w:val="317C6980"/>
    <w:rsid w:val="31B00FC6"/>
    <w:rsid w:val="329D4BE4"/>
    <w:rsid w:val="33F87DE7"/>
    <w:rsid w:val="348D1F4F"/>
    <w:rsid w:val="355A4098"/>
    <w:rsid w:val="3663634A"/>
    <w:rsid w:val="37A96661"/>
    <w:rsid w:val="38A30A78"/>
    <w:rsid w:val="397D1A60"/>
    <w:rsid w:val="3A2D608C"/>
    <w:rsid w:val="3A6E266D"/>
    <w:rsid w:val="3BD27D05"/>
    <w:rsid w:val="3BD34DC7"/>
    <w:rsid w:val="3E037E12"/>
    <w:rsid w:val="3E225321"/>
    <w:rsid w:val="3E294607"/>
    <w:rsid w:val="3E4F22C8"/>
    <w:rsid w:val="3EDE6B39"/>
    <w:rsid w:val="40146815"/>
    <w:rsid w:val="409B6A57"/>
    <w:rsid w:val="4484524A"/>
    <w:rsid w:val="44D6559E"/>
    <w:rsid w:val="46741C23"/>
    <w:rsid w:val="46BA18E8"/>
    <w:rsid w:val="47480D01"/>
    <w:rsid w:val="47AC0A26"/>
    <w:rsid w:val="47FC1AAA"/>
    <w:rsid w:val="490E414E"/>
    <w:rsid w:val="4E853C0D"/>
    <w:rsid w:val="4E921BF3"/>
    <w:rsid w:val="4F2946F0"/>
    <w:rsid w:val="4F3C4E12"/>
    <w:rsid w:val="521C7F46"/>
    <w:rsid w:val="52F842AA"/>
    <w:rsid w:val="54CC5781"/>
    <w:rsid w:val="56CD2FCD"/>
    <w:rsid w:val="5754474F"/>
    <w:rsid w:val="58F34CD0"/>
    <w:rsid w:val="59973BDA"/>
    <w:rsid w:val="5AB70B64"/>
    <w:rsid w:val="5B5C3A24"/>
    <w:rsid w:val="5BA71405"/>
    <w:rsid w:val="5BBA388A"/>
    <w:rsid w:val="5C546007"/>
    <w:rsid w:val="5CED4F00"/>
    <w:rsid w:val="5DA05130"/>
    <w:rsid w:val="5EA336D4"/>
    <w:rsid w:val="5F973DBE"/>
    <w:rsid w:val="61D45503"/>
    <w:rsid w:val="63360827"/>
    <w:rsid w:val="648C2404"/>
    <w:rsid w:val="66194222"/>
    <w:rsid w:val="6695025A"/>
    <w:rsid w:val="67025945"/>
    <w:rsid w:val="67C11F46"/>
    <w:rsid w:val="69DB0B40"/>
    <w:rsid w:val="6B7560E6"/>
    <w:rsid w:val="6B7F55B6"/>
    <w:rsid w:val="6E235E91"/>
    <w:rsid w:val="6E7506FC"/>
    <w:rsid w:val="6E753D0F"/>
    <w:rsid w:val="700E3B9C"/>
    <w:rsid w:val="710F390D"/>
    <w:rsid w:val="716A32A2"/>
    <w:rsid w:val="72FD28EB"/>
    <w:rsid w:val="73832DF1"/>
    <w:rsid w:val="73850A93"/>
    <w:rsid w:val="7393582A"/>
    <w:rsid w:val="7455116B"/>
    <w:rsid w:val="74F146EB"/>
    <w:rsid w:val="76BA6056"/>
    <w:rsid w:val="781C1732"/>
    <w:rsid w:val="79816F8E"/>
    <w:rsid w:val="79CE54F1"/>
    <w:rsid w:val="7A09169E"/>
    <w:rsid w:val="7A5F16D0"/>
    <w:rsid w:val="7BC24033"/>
    <w:rsid w:val="7F9E13B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2957D9AD-B9C8-43EF-AFAF-3DC2F27EB6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1" w:count="371">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caption" w:semiHidden="1" w:unhideWhenUsed="1"/>
    <w:lsdException w:name="Default Paragraph Font" w:semiHidden="1" w:uiPriority="1" w:unhideWhenUsed="1" w:qFormat="0"/>
    <w:lsdException w:name="HTML Top of Form" w:semiHidden="1" w:uiPriority="99" w:unhideWhenUsed="1" w:qFormat="0"/>
    <w:lsdException w:name="HTML Bottom of Form" w:semiHidden="1" w:uiPriority="99" w:unhideWhenUsed="1" w:qFormat="0"/>
    <w:lsdException w:name="Normal Table" w:semiHidden="1" w:uiPriority="99" w:unhideWhenUsed="1" w:qFormat="0"/>
    <w:lsdException w:name="No List" w:semiHidden="1" w:uiPriority="99" w:unhideWhenUsed="1" w:qFormat="0"/>
    <w:lsdException w:name="Outline List 1" w:semiHidden="1" w:uiPriority="99" w:unhideWhenUsed="1" w:qFormat="0"/>
    <w:lsdException w:name="Outline List 2" w:semiHidden="1" w:uiPriority="99" w:unhideWhenUsed="1" w:qFormat="0"/>
    <w:lsdException w:name="Outline List 3" w:semiHidden="1" w:uiPriority="99" w:unhideWhenUsed="1" w:qFormat="0"/>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qFormat="0"/>
    <w:lsdException w:name="No Spacing" w:semiHidden="1" w:uiPriority="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qFormat="0"/>
    <w:lsdException w:name="List Paragraph" w:semiHidden="1" w:uiPriority="99" w:unhideWhenUsed="1" w:qFormat="0"/>
    <w:lsdException w:name="Quote" w:semiHidden="1" w:uiPriority="99" w:unhideWhenUsed="1" w:qFormat="0"/>
    <w:lsdException w:name="Intense Quote" w:semiHidden="1" w:uiPriority="99" w:unhideWhenUsed="1" w:qFormat="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qFormat="0"/>
    <w:lsdException w:name="TOC Heading" w:semiHidden="1" w:uiPriority="39" w:unhideWhenUsed="1"/>
    <w:lsdException w:name="Plain Table 1" w:uiPriority="41" w:qFormat="0"/>
    <w:lsdException w:name="Plain Table 2" w:uiPriority="42" w:qFormat="0"/>
    <w:lsdException w:name="Plain Table 3" w:uiPriority="43" w:qFormat="0"/>
    <w:lsdException w:name="Plain Table 4" w:uiPriority="44" w:qFormat="0"/>
    <w:lsdException w:name="Plain Table 5" w:uiPriority="45" w:qFormat="0"/>
    <w:lsdException w:name="Grid Table Light" w:uiPriority="40" w:qFormat="0"/>
    <w:lsdException w:name="Grid Table 1 Light" w:uiPriority="46" w:qFormat="0"/>
    <w:lsdException w:name="Grid Table 2" w:uiPriority="47" w:qFormat="0"/>
    <w:lsdException w:name="Grid Table 3" w:uiPriority="48" w:qFormat="0"/>
    <w:lsdException w:name="Grid Table 4" w:uiPriority="49" w:qFormat="0"/>
    <w:lsdException w:name="Grid Table 5 Dark" w:uiPriority="50" w:qFormat="0"/>
    <w:lsdException w:name="Grid Table 6 Colorful" w:uiPriority="51" w:qFormat="0"/>
    <w:lsdException w:name="Grid Table 7 Colorful" w:uiPriority="52" w:qFormat="0"/>
    <w:lsdException w:name="Grid Table 1 Light Accent 1" w:uiPriority="46" w:qFormat="0"/>
    <w:lsdException w:name="Grid Table 2 Accent 1" w:uiPriority="47" w:qFormat="0"/>
    <w:lsdException w:name="Grid Table 3 Accent 1" w:uiPriority="48" w:qFormat="0"/>
    <w:lsdException w:name="Grid Table 4 Accent 1" w:uiPriority="49" w:qFormat="0"/>
    <w:lsdException w:name="Grid Table 5 Dark Accent 1" w:uiPriority="50" w:qFormat="0"/>
    <w:lsdException w:name="Grid Table 6 Colorful Accent 1" w:uiPriority="51" w:qFormat="0"/>
    <w:lsdException w:name="Grid Table 7 Colorful Accent 1" w:uiPriority="52" w:qFormat="0"/>
    <w:lsdException w:name="Grid Table 1 Light Accent 2" w:uiPriority="46" w:qFormat="0"/>
    <w:lsdException w:name="Grid Table 2 Accent 2" w:uiPriority="47" w:qFormat="0"/>
    <w:lsdException w:name="Grid Table 3 Accent 2" w:uiPriority="48" w:qFormat="0"/>
    <w:lsdException w:name="Grid Table 4 Accent 2" w:uiPriority="49" w:qFormat="0"/>
    <w:lsdException w:name="Grid Table 5 Dark Accent 2" w:uiPriority="50" w:qFormat="0"/>
    <w:lsdException w:name="Grid Table 6 Colorful Accent 2" w:uiPriority="51" w:qFormat="0"/>
    <w:lsdException w:name="Grid Table 7 Colorful Accent 2" w:uiPriority="52" w:qFormat="0"/>
    <w:lsdException w:name="Grid Table 1 Light Accent 3" w:uiPriority="46" w:qFormat="0"/>
    <w:lsdException w:name="Grid Table 2 Accent 3" w:uiPriority="47" w:qFormat="0"/>
    <w:lsdException w:name="Grid Table 3 Accent 3" w:uiPriority="48" w:qFormat="0"/>
    <w:lsdException w:name="Grid Table 4 Accent 3" w:uiPriority="49" w:qFormat="0"/>
    <w:lsdException w:name="Grid Table 5 Dark Accent 3" w:uiPriority="50" w:qFormat="0"/>
    <w:lsdException w:name="Grid Table 6 Colorful Accent 3" w:uiPriority="51" w:qFormat="0"/>
    <w:lsdException w:name="Grid Table 7 Colorful Accent 3" w:uiPriority="52" w:qFormat="0"/>
    <w:lsdException w:name="Grid Table 1 Light Accent 4" w:uiPriority="46" w:qFormat="0"/>
    <w:lsdException w:name="Grid Table 2 Accent 4" w:uiPriority="47" w:qFormat="0"/>
    <w:lsdException w:name="Grid Table 3 Accent 4" w:uiPriority="48" w:qFormat="0"/>
    <w:lsdException w:name="Grid Table 4 Accent 4" w:uiPriority="49" w:qFormat="0"/>
    <w:lsdException w:name="Grid Table 5 Dark Accent 4" w:uiPriority="50" w:qFormat="0"/>
    <w:lsdException w:name="Grid Table 6 Colorful Accent 4" w:uiPriority="51" w:qFormat="0"/>
    <w:lsdException w:name="Grid Table 7 Colorful Accent 4" w:uiPriority="52" w:qFormat="0"/>
    <w:lsdException w:name="Grid Table 1 Light Accent 5" w:uiPriority="46" w:qFormat="0"/>
    <w:lsdException w:name="Grid Table 2 Accent 5" w:uiPriority="47" w:qFormat="0"/>
    <w:lsdException w:name="Grid Table 3 Accent 5" w:uiPriority="48" w:qFormat="0"/>
    <w:lsdException w:name="Grid Table 4 Accent 5" w:uiPriority="49" w:qFormat="0"/>
    <w:lsdException w:name="Grid Table 5 Dark Accent 5" w:uiPriority="50" w:qFormat="0"/>
    <w:lsdException w:name="Grid Table 6 Colorful Accent 5" w:uiPriority="51" w:qFormat="0"/>
    <w:lsdException w:name="Grid Table 7 Colorful Accent 5" w:uiPriority="52" w:qFormat="0"/>
    <w:lsdException w:name="Grid Table 1 Light Accent 6" w:uiPriority="46" w:qFormat="0"/>
    <w:lsdException w:name="Grid Table 2 Accent 6" w:uiPriority="47" w:qFormat="0"/>
    <w:lsdException w:name="Grid Table 3 Accent 6" w:uiPriority="48" w:qFormat="0"/>
    <w:lsdException w:name="Grid Table 4 Accent 6" w:uiPriority="49" w:qFormat="0"/>
    <w:lsdException w:name="Grid Table 5 Dark Accent 6" w:uiPriority="50" w:qFormat="0"/>
    <w:lsdException w:name="Grid Table 6 Colorful Accent 6" w:uiPriority="51" w:qFormat="0"/>
    <w:lsdException w:name="Grid Table 7 Colorful Accent 6" w:uiPriority="52" w:qFormat="0"/>
    <w:lsdException w:name="List Table 1 Light" w:uiPriority="46" w:qFormat="0"/>
    <w:lsdException w:name="List Table 2" w:uiPriority="47" w:qFormat="0"/>
    <w:lsdException w:name="List Table 3" w:uiPriority="48" w:qFormat="0"/>
    <w:lsdException w:name="List Table 4" w:uiPriority="49" w:qFormat="0"/>
    <w:lsdException w:name="List Table 5 Dark" w:uiPriority="50" w:qFormat="0"/>
    <w:lsdException w:name="List Table 6 Colorful" w:uiPriority="51" w:qFormat="0"/>
    <w:lsdException w:name="List Table 7 Colorful" w:uiPriority="52" w:qFormat="0"/>
    <w:lsdException w:name="List Table 1 Light Accent 1" w:uiPriority="46" w:qFormat="0"/>
    <w:lsdException w:name="List Table 2 Accent 1" w:uiPriority="47" w:qFormat="0"/>
    <w:lsdException w:name="List Table 3 Accent 1" w:uiPriority="48" w:qFormat="0"/>
    <w:lsdException w:name="List Table 4 Accent 1" w:uiPriority="49" w:qFormat="0"/>
    <w:lsdException w:name="List Table 5 Dark Accent 1" w:uiPriority="50" w:qFormat="0"/>
    <w:lsdException w:name="List Table 6 Colorful Accent 1" w:uiPriority="51" w:qFormat="0"/>
    <w:lsdException w:name="List Table 7 Colorful Accent 1" w:uiPriority="52" w:qFormat="0"/>
    <w:lsdException w:name="List Table 1 Light Accent 2" w:uiPriority="46" w:qFormat="0"/>
    <w:lsdException w:name="List Table 2 Accent 2" w:uiPriority="47" w:qFormat="0"/>
    <w:lsdException w:name="List Table 3 Accent 2" w:uiPriority="48" w:qFormat="0"/>
    <w:lsdException w:name="List Table 4 Accent 2" w:uiPriority="49" w:qFormat="0"/>
    <w:lsdException w:name="List Table 5 Dark Accent 2" w:uiPriority="50" w:qFormat="0"/>
    <w:lsdException w:name="List Table 6 Colorful Accent 2" w:uiPriority="51" w:qFormat="0"/>
    <w:lsdException w:name="List Table 7 Colorful Accent 2" w:uiPriority="52" w:qFormat="0"/>
    <w:lsdException w:name="List Table 1 Light Accent 3" w:uiPriority="46" w:qFormat="0"/>
    <w:lsdException w:name="List Table 2 Accent 3" w:uiPriority="47" w:qFormat="0"/>
    <w:lsdException w:name="List Table 3 Accent 3" w:uiPriority="48" w:qFormat="0"/>
    <w:lsdException w:name="List Table 4 Accent 3" w:uiPriority="49" w:qFormat="0"/>
    <w:lsdException w:name="List Table 5 Dark Accent 3" w:uiPriority="50" w:qFormat="0"/>
    <w:lsdException w:name="List Table 6 Colorful Accent 3" w:uiPriority="51" w:qFormat="0"/>
    <w:lsdException w:name="List Table 7 Colorful Accent 3" w:uiPriority="52" w:qFormat="0"/>
    <w:lsdException w:name="List Table 1 Light Accent 4" w:uiPriority="46" w:qFormat="0"/>
    <w:lsdException w:name="List Table 2 Accent 4" w:uiPriority="47" w:qFormat="0"/>
    <w:lsdException w:name="List Table 3 Accent 4" w:uiPriority="48" w:qFormat="0"/>
    <w:lsdException w:name="List Table 4 Accent 4" w:uiPriority="49" w:qFormat="0"/>
    <w:lsdException w:name="List Table 5 Dark Accent 4" w:uiPriority="50" w:qFormat="0"/>
    <w:lsdException w:name="List Table 6 Colorful Accent 4" w:uiPriority="51" w:qFormat="0"/>
    <w:lsdException w:name="List Table 7 Colorful Accent 4" w:uiPriority="52" w:qFormat="0"/>
    <w:lsdException w:name="List Table 1 Light Accent 5" w:uiPriority="46" w:qFormat="0"/>
    <w:lsdException w:name="List Table 2 Accent 5" w:uiPriority="47" w:qFormat="0"/>
    <w:lsdException w:name="List Table 3 Accent 5" w:uiPriority="48" w:qFormat="0"/>
    <w:lsdException w:name="List Table 4 Accent 5" w:uiPriority="49" w:qFormat="0"/>
    <w:lsdException w:name="List Table 5 Dark Accent 5" w:uiPriority="50" w:qFormat="0"/>
    <w:lsdException w:name="List Table 6 Colorful Accent 5" w:uiPriority="51" w:qFormat="0"/>
    <w:lsdException w:name="List Table 7 Colorful Accent 5" w:uiPriority="52" w:qFormat="0"/>
    <w:lsdException w:name="List Table 1 Light Accent 6" w:uiPriority="46" w:qFormat="0"/>
    <w:lsdException w:name="List Table 2 Accent 6" w:uiPriority="47" w:qFormat="0"/>
    <w:lsdException w:name="List Table 3 Accent 6" w:uiPriority="48" w:qFormat="0"/>
    <w:lsdException w:name="List Table 4 Accent 6" w:uiPriority="49" w:qFormat="0"/>
    <w:lsdException w:name="List Table 5 Dark Accent 6" w:uiPriority="50" w:qFormat="0"/>
    <w:lsdException w:name="List Table 6 Colorful Accent 6" w:uiPriority="51" w:qFormat="0"/>
    <w:lsdException w:name="List Table 7 Colorful Accent 6" w:uiPriority="52" w:qFormat="0"/>
  </w:latentStyles>
  <w:style w:type="paragraph" w:default="1" w:styleId="Normal">
    <w:name w:val="Normal"/>
    <w:qFormat/>
    <w:rPr>
      <w:rFonts w:eastAsia="Times New Roman"/>
      <w:sz w:val="24"/>
      <w:szCs w:val="24"/>
    </w:rPr>
  </w:style>
  <w:style w:type="paragraph" w:styleId="Heading1">
    <w:name w:val="heading 1"/>
    <w:basedOn w:val="Normal"/>
    <w:next w:val="Normal"/>
    <w:qFormat/>
    <w:pPr>
      <w:keepNext/>
      <w:keepLines/>
      <w:spacing w:before="340" w:after="330" w:line="578" w:lineRule="auto"/>
      <w:outlineLvl w:val="0"/>
    </w:pPr>
    <w:rPr>
      <w:b/>
      <w:bCs/>
      <w:kern w:val="44"/>
      <w:sz w:val="44"/>
      <w:szCs w:val="44"/>
    </w:rPr>
  </w:style>
  <w:style w:type="paragraph" w:styleId="Heading2">
    <w:name w:val="heading 2"/>
    <w:basedOn w:val="Normal"/>
    <w:next w:val="Normal"/>
    <w:semiHidden/>
    <w:unhideWhenUsed/>
    <w:qFormat/>
    <w:pPr>
      <w:keepNext/>
      <w:keepLines/>
      <w:spacing w:before="260" w:after="260" w:line="416" w:lineRule="auto"/>
      <w:outlineLvl w:val="1"/>
    </w:pPr>
    <w:rPr>
      <w:b/>
      <w:bCs/>
      <w:sz w:val="32"/>
      <w:szCs w:val="32"/>
    </w:rPr>
  </w:style>
  <w:style w:type="paragraph" w:styleId="Heading3">
    <w:name w:val="heading 3"/>
    <w:basedOn w:val="Normal"/>
    <w:next w:val="Normal"/>
    <w:semiHidden/>
    <w:unhideWhenUsed/>
    <w:qFormat/>
    <w:pPr>
      <w:keepNext/>
      <w:keepLines/>
      <w:spacing w:before="260" w:after="260" w:line="416" w:lineRule="auto"/>
      <w:outlineLvl w:val="2"/>
    </w:pPr>
    <w:rPr>
      <w:b/>
      <w:bCs/>
      <w:sz w:val="32"/>
      <w:szCs w:val="32"/>
    </w:rPr>
  </w:style>
  <w:style w:type="paragraph" w:styleId="Heading4">
    <w:name w:val="heading 4"/>
    <w:basedOn w:val="Normal"/>
    <w:next w:val="Normal"/>
    <w:semiHidden/>
    <w:unhideWhenUsed/>
    <w:qFormat/>
    <w:pPr>
      <w:keepNext/>
      <w:keepLines/>
      <w:spacing w:before="280" w:after="290" w:line="376" w:lineRule="auto"/>
      <w:outlineLvl w:val="3"/>
    </w:pPr>
    <w:rPr>
      <w:b/>
      <w:bCs/>
      <w:sz w:val="28"/>
      <w:szCs w:val="28"/>
    </w:rPr>
  </w:style>
  <w:style w:type="paragraph" w:styleId="Heading5">
    <w:name w:val="heading 5"/>
    <w:basedOn w:val="Normal"/>
    <w:next w:val="Normal"/>
    <w:semiHidden/>
    <w:unhideWhenUsed/>
    <w:qFormat/>
    <w:pPr>
      <w:keepNext/>
      <w:keepLines/>
      <w:spacing w:before="280" w:after="290" w:line="376" w:lineRule="auto"/>
      <w:outlineLvl w:val="4"/>
    </w:pPr>
    <w:rPr>
      <w:b/>
      <w:bCs/>
      <w:sz w:val="28"/>
      <w:szCs w:val="28"/>
    </w:rPr>
  </w:style>
  <w:style w:type="paragraph" w:styleId="Heading6">
    <w:name w:val="heading 6"/>
    <w:basedOn w:val="Normal"/>
    <w:next w:val="Normal"/>
    <w:semiHidden/>
    <w:unhideWhenUsed/>
    <w:qFormat/>
    <w:pPr>
      <w:keepNext/>
      <w:keepLines/>
      <w:spacing w:before="240" w:after="64" w:line="320" w:lineRule="auto"/>
      <w:outlineLvl w:val="5"/>
    </w:pPr>
    <w:rPr>
      <w:b/>
      <w:bCs/>
    </w:rPr>
  </w:style>
  <w:style w:type="paragraph" w:styleId="Heading7">
    <w:name w:val="heading 7"/>
    <w:basedOn w:val="Normal"/>
    <w:next w:val="Normal"/>
    <w:semiHidden/>
    <w:unhideWhenUsed/>
    <w:qFormat/>
    <w:pPr>
      <w:keepNext/>
      <w:keepLines/>
      <w:spacing w:before="240" w:after="64" w:line="320" w:lineRule="auto"/>
      <w:outlineLvl w:val="6"/>
    </w:pPr>
    <w:rPr>
      <w:b/>
      <w:bCs/>
    </w:rPr>
  </w:style>
  <w:style w:type="paragraph" w:styleId="Heading8">
    <w:name w:val="heading 8"/>
    <w:basedOn w:val="Normal"/>
    <w:next w:val="Normal"/>
    <w:semiHidden/>
    <w:unhideWhenUsed/>
    <w:qFormat/>
    <w:pPr>
      <w:keepNext/>
      <w:keepLines/>
      <w:spacing w:before="240" w:after="64" w:line="320" w:lineRule="auto"/>
      <w:outlineLvl w:val="7"/>
    </w:pPr>
  </w:style>
  <w:style w:type="paragraph" w:styleId="Heading9">
    <w:name w:val="heading 9"/>
    <w:basedOn w:val="Normal"/>
    <w:next w:val="Normal"/>
    <w:semiHidden/>
    <w:unhideWhenUsed/>
    <w:qFormat/>
    <w:pPr>
      <w:keepNext/>
      <w:keepLines/>
      <w:spacing w:before="240" w:after="64" w:line="320" w:lineRule="auto"/>
      <w:outlineLvl w:val="8"/>
    </w:pPr>
    <w:rPr>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qFormat/>
    <w:rPr>
      <w:sz w:val="16"/>
      <w:szCs w:val="16"/>
    </w:rPr>
  </w:style>
  <w:style w:type="paragraph" w:styleId="BlockText">
    <w:name w:val="Block Text"/>
    <w:basedOn w:val="Normal"/>
    <w:qFormat/>
    <w:pPr>
      <w:spacing w:after="120"/>
      <w:ind w:leftChars="700" w:left="1440" w:rightChars="700" w:right="1440"/>
    </w:pPr>
  </w:style>
  <w:style w:type="paragraph" w:styleId="BodyText">
    <w:name w:val="Body Text"/>
    <w:basedOn w:val="Normal"/>
    <w:qFormat/>
    <w:pPr>
      <w:spacing w:after="120"/>
    </w:pPr>
  </w:style>
  <w:style w:type="paragraph" w:styleId="BodyText2">
    <w:name w:val="Body Text 2"/>
    <w:basedOn w:val="Normal"/>
    <w:qFormat/>
    <w:pPr>
      <w:spacing w:after="120" w:line="480" w:lineRule="auto"/>
    </w:pPr>
  </w:style>
  <w:style w:type="paragraph" w:styleId="BodyText3">
    <w:name w:val="Body Text 3"/>
    <w:basedOn w:val="Normal"/>
    <w:qFormat/>
    <w:pPr>
      <w:spacing w:after="120"/>
    </w:pPr>
    <w:rPr>
      <w:sz w:val="16"/>
      <w:szCs w:val="16"/>
    </w:rPr>
  </w:style>
  <w:style w:type="paragraph" w:styleId="BodyTextFirstIndent">
    <w:name w:val="Body Text First Indent"/>
    <w:basedOn w:val="BodyText"/>
    <w:qFormat/>
    <w:pPr>
      <w:ind w:firstLineChars="100" w:firstLine="420"/>
    </w:pPr>
  </w:style>
  <w:style w:type="paragraph" w:styleId="BodyTextIndent">
    <w:name w:val="Body Text Indent"/>
    <w:basedOn w:val="Normal"/>
    <w:qFormat/>
    <w:pPr>
      <w:spacing w:after="120"/>
      <w:ind w:leftChars="200" w:left="420"/>
    </w:pPr>
  </w:style>
  <w:style w:type="paragraph" w:styleId="BodyTextFirstIndent2">
    <w:name w:val="Body Text First Indent 2"/>
    <w:basedOn w:val="BodyTextIndent"/>
    <w:qFormat/>
    <w:pPr>
      <w:ind w:firstLineChars="200" w:firstLine="420"/>
    </w:pPr>
  </w:style>
  <w:style w:type="paragraph" w:styleId="BodyTextIndent2">
    <w:name w:val="Body Text Indent 2"/>
    <w:basedOn w:val="Normal"/>
    <w:qFormat/>
    <w:pPr>
      <w:spacing w:after="120" w:line="480" w:lineRule="auto"/>
      <w:ind w:leftChars="200" w:left="420"/>
    </w:pPr>
  </w:style>
  <w:style w:type="paragraph" w:styleId="BodyTextIndent3">
    <w:name w:val="Body Text Indent 3"/>
    <w:basedOn w:val="Normal"/>
    <w:qFormat/>
    <w:pPr>
      <w:spacing w:after="120"/>
      <w:ind w:leftChars="200" w:left="420"/>
    </w:pPr>
    <w:rPr>
      <w:sz w:val="16"/>
      <w:szCs w:val="16"/>
    </w:rPr>
  </w:style>
  <w:style w:type="paragraph" w:styleId="Caption">
    <w:name w:val="caption"/>
    <w:basedOn w:val="Normal"/>
    <w:next w:val="Normal"/>
    <w:semiHidden/>
    <w:unhideWhenUsed/>
    <w:qFormat/>
    <w:rPr>
      <w:rFonts w:ascii="Arial" w:eastAsia="SimHei" w:hAnsi="Arial" w:cs="Arial"/>
      <w:sz w:val="20"/>
    </w:rPr>
  </w:style>
  <w:style w:type="paragraph" w:styleId="Closing">
    <w:name w:val="Closing"/>
    <w:basedOn w:val="Normal"/>
    <w:qFormat/>
    <w:pPr>
      <w:ind w:leftChars="2100" w:left="100"/>
    </w:pPr>
  </w:style>
  <w:style w:type="character" w:styleId="CommentReference">
    <w:name w:val="annotation reference"/>
    <w:basedOn w:val="DefaultParagraphFont"/>
    <w:qFormat/>
    <w:rPr>
      <w:sz w:val="21"/>
      <w:szCs w:val="21"/>
    </w:rPr>
  </w:style>
  <w:style w:type="paragraph" w:styleId="CommentText">
    <w:name w:val="annotation text"/>
    <w:basedOn w:val="Normal"/>
    <w:qFormat/>
  </w:style>
  <w:style w:type="paragraph" w:styleId="CommentSubject">
    <w:name w:val="annotation subject"/>
    <w:basedOn w:val="CommentText"/>
    <w:next w:val="CommentText"/>
    <w:qFormat/>
    <w:rPr>
      <w:b/>
      <w:bCs/>
    </w:rPr>
  </w:style>
  <w:style w:type="paragraph" w:styleId="Date">
    <w:name w:val="Date"/>
    <w:basedOn w:val="Normal"/>
    <w:next w:val="Normal"/>
    <w:qFormat/>
    <w:pPr>
      <w:ind w:leftChars="2500" w:left="100"/>
    </w:pPr>
  </w:style>
  <w:style w:type="paragraph" w:styleId="DocumentMap">
    <w:name w:val="Document Map"/>
    <w:basedOn w:val="Normal"/>
    <w:qFormat/>
    <w:pPr>
      <w:shd w:val="clear" w:color="auto" w:fill="000080"/>
    </w:pPr>
  </w:style>
  <w:style w:type="paragraph" w:styleId="E-mailSignature">
    <w:name w:val="E-mail Signature"/>
    <w:basedOn w:val="Normal"/>
    <w:qFormat/>
  </w:style>
  <w:style w:type="character" w:styleId="Emphasis">
    <w:name w:val="Emphasis"/>
    <w:basedOn w:val="DefaultParagraphFont"/>
    <w:qFormat/>
    <w:rPr>
      <w:i/>
      <w:iCs/>
    </w:rPr>
  </w:style>
  <w:style w:type="character" w:styleId="EndnoteReference">
    <w:name w:val="endnote reference"/>
    <w:basedOn w:val="DefaultParagraphFont"/>
    <w:qFormat/>
    <w:rPr>
      <w:vertAlign w:val="superscript"/>
    </w:rPr>
  </w:style>
  <w:style w:type="paragraph" w:styleId="EndnoteText">
    <w:name w:val="endnote text"/>
    <w:basedOn w:val="Normal"/>
    <w:qFormat/>
    <w:pPr>
      <w:snapToGrid w:val="0"/>
    </w:pPr>
  </w:style>
  <w:style w:type="paragraph" w:styleId="EnvelopeAddress">
    <w:name w:val="envelope address"/>
    <w:basedOn w:val="Normal"/>
    <w:qFormat/>
    <w:pPr>
      <w:framePr w:w="7920" w:h="1980" w:hRule="exact" w:hSpace="180" w:wrap="auto" w:hAnchor="page" w:xAlign="center" w:yAlign="bottom"/>
      <w:snapToGrid w:val="0"/>
      <w:ind w:leftChars="1400" w:left="100"/>
    </w:pPr>
    <w:rPr>
      <w:rFonts w:ascii="Arial" w:hAnsi="Arial" w:cs="Arial"/>
    </w:rPr>
  </w:style>
  <w:style w:type="paragraph" w:styleId="EnvelopeReturn">
    <w:name w:val="envelope return"/>
    <w:basedOn w:val="Normal"/>
    <w:qFormat/>
    <w:pPr>
      <w:snapToGrid w:val="0"/>
    </w:pPr>
    <w:rPr>
      <w:rFonts w:ascii="Arial" w:hAnsi="Arial" w:cs="Arial"/>
    </w:rPr>
  </w:style>
  <w:style w:type="character" w:styleId="FollowedHyperlink">
    <w:name w:val="FollowedHyperlink"/>
    <w:basedOn w:val="DefaultParagraphFont"/>
    <w:qFormat/>
    <w:rPr>
      <w:color w:val="800080"/>
      <w:u w:val="single"/>
    </w:rPr>
  </w:style>
  <w:style w:type="paragraph" w:styleId="Footer">
    <w:name w:val="footer"/>
    <w:basedOn w:val="Normal"/>
    <w:qFormat/>
    <w:pPr>
      <w:tabs>
        <w:tab w:val="center" w:pos="4153"/>
        <w:tab w:val="right" w:pos="8306"/>
      </w:tabs>
      <w:snapToGrid w:val="0"/>
    </w:pPr>
    <w:rPr>
      <w:sz w:val="18"/>
      <w:szCs w:val="18"/>
    </w:rPr>
  </w:style>
  <w:style w:type="character" w:styleId="FootnoteReference">
    <w:name w:val="footnote reference"/>
    <w:basedOn w:val="DefaultParagraphFont"/>
    <w:qFormat/>
    <w:rPr>
      <w:vertAlign w:val="superscript"/>
    </w:rPr>
  </w:style>
  <w:style w:type="paragraph" w:styleId="FootnoteText">
    <w:name w:val="footnote text"/>
    <w:basedOn w:val="Normal"/>
    <w:qFormat/>
    <w:pPr>
      <w:snapToGrid w:val="0"/>
    </w:pPr>
    <w:rPr>
      <w:sz w:val="18"/>
      <w:szCs w:val="18"/>
    </w:rPr>
  </w:style>
  <w:style w:type="paragraph" w:styleId="Header">
    <w:name w:val="header"/>
    <w:basedOn w:val="Normal"/>
    <w:qFormat/>
    <w:pPr>
      <w:tabs>
        <w:tab w:val="center" w:pos="4153"/>
        <w:tab w:val="right" w:pos="8306"/>
      </w:tabs>
      <w:snapToGrid w:val="0"/>
    </w:pPr>
    <w:rPr>
      <w:sz w:val="18"/>
      <w:szCs w:val="18"/>
    </w:rPr>
  </w:style>
  <w:style w:type="character" w:styleId="HTMLAcronym">
    <w:name w:val="HTML Acronym"/>
    <w:basedOn w:val="DefaultParagraphFont"/>
    <w:qFormat/>
  </w:style>
  <w:style w:type="paragraph" w:styleId="HTMLAddress">
    <w:name w:val="HTML Address"/>
    <w:basedOn w:val="Normal"/>
    <w:qFormat/>
    <w:rPr>
      <w:i/>
      <w:iCs/>
    </w:rPr>
  </w:style>
  <w:style w:type="character" w:styleId="HTMLCite">
    <w:name w:val="HTML Cite"/>
    <w:basedOn w:val="DefaultParagraphFont"/>
    <w:qFormat/>
    <w:rPr>
      <w:i/>
      <w:iCs/>
    </w:rPr>
  </w:style>
  <w:style w:type="character" w:styleId="HTMLCode">
    <w:name w:val="HTML Code"/>
    <w:basedOn w:val="DefaultParagraphFont"/>
    <w:qFormat/>
    <w:rPr>
      <w:rFonts w:ascii="Courier New" w:hAnsi="Courier New" w:cs="Courier New"/>
      <w:sz w:val="20"/>
      <w:szCs w:val="20"/>
    </w:rPr>
  </w:style>
  <w:style w:type="character" w:styleId="HTMLDefinition">
    <w:name w:val="HTML Definition"/>
    <w:basedOn w:val="DefaultParagraphFont"/>
    <w:qFormat/>
    <w:rPr>
      <w:i/>
      <w:iCs/>
    </w:rPr>
  </w:style>
  <w:style w:type="character" w:styleId="HTMLKeyboard">
    <w:name w:val="HTML Keyboard"/>
    <w:basedOn w:val="DefaultParagraphFont"/>
    <w:qFormat/>
    <w:rPr>
      <w:rFonts w:ascii="Courier New" w:hAnsi="Courier New" w:cs="Courier New"/>
      <w:sz w:val="20"/>
      <w:szCs w:val="20"/>
    </w:rPr>
  </w:style>
  <w:style w:type="paragraph" w:styleId="HTMLPreformatted">
    <w:name w:val="HTML Preformatted"/>
    <w:basedOn w:val="Normal"/>
    <w:qFormat/>
    <w:rPr>
      <w:rFonts w:ascii="Courier New" w:hAnsi="Courier New" w:cs="Courier New"/>
      <w:sz w:val="20"/>
    </w:rPr>
  </w:style>
  <w:style w:type="character" w:styleId="HTMLSample">
    <w:name w:val="HTML Sample"/>
    <w:basedOn w:val="DefaultParagraphFont"/>
    <w:qFormat/>
    <w:rPr>
      <w:rFonts w:ascii="Courier New" w:hAnsi="Courier New" w:cs="Courier New"/>
    </w:rPr>
  </w:style>
  <w:style w:type="character" w:styleId="HTMLTypewriter">
    <w:name w:val="HTML Typewriter"/>
    <w:basedOn w:val="DefaultParagraphFont"/>
    <w:qFormat/>
    <w:rPr>
      <w:rFonts w:ascii="Courier New" w:hAnsi="Courier New" w:cs="Courier New"/>
      <w:sz w:val="20"/>
      <w:szCs w:val="20"/>
    </w:rPr>
  </w:style>
  <w:style w:type="character" w:styleId="HTMLVariable">
    <w:name w:val="HTML Variable"/>
    <w:basedOn w:val="DefaultParagraphFont"/>
    <w:qFormat/>
    <w:rPr>
      <w:i/>
      <w:iCs/>
    </w:rPr>
  </w:style>
  <w:style w:type="character" w:styleId="Hyperlink">
    <w:name w:val="Hyperlink"/>
    <w:basedOn w:val="DefaultParagraphFont"/>
    <w:qFormat/>
    <w:rPr>
      <w:color w:val="0000FF"/>
      <w:u w:val="single"/>
    </w:rPr>
  </w:style>
  <w:style w:type="paragraph" w:styleId="Index1">
    <w:name w:val="index 1"/>
    <w:basedOn w:val="Normal"/>
    <w:next w:val="Normal"/>
    <w:qFormat/>
  </w:style>
  <w:style w:type="paragraph" w:styleId="Index2">
    <w:name w:val="index 2"/>
    <w:basedOn w:val="Normal"/>
    <w:next w:val="Normal"/>
    <w:qFormat/>
    <w:pPr>
      <w:ind w:leftChars="200" w:left="200"/>
    </w:pPr>
  </w:style>
  <w:style w:type="paragraph" w:styleId="Index3">
    <w:name w:val="index 3"/>
    <w:basedOn w:val="Normal"/>
    <w:next w:val="Normal"/>
    <w:qFormat/>
    <w:pPr>
      <w:ind w:leftChars="400" w:left="400"/>
    </w:pPr>
  </w:style>
  <w:style w:type="paragraph" w:styleId="Index4">
    <w:name w:val="index 4"/>
    <w:basedOn w:val="Normal"/>
    <w:next w:val="Normal"/>
    <w:qFormat/>
    <w:pPr>
      <w:ind w:leftChars="600" w:left="600"/>
    </w:pPr>
  </w:style>
  <w:style w:type="paragraph" w:styleId="Index5">
    <w:name w:val="index 5"/>
    <w:basedOn w:val="Normal"/>
    <w:next w:val="Normal"/>
    <w:qFormat/>
    <w:pPr>
      <w:ind w:leftChars="800" w:left="800"/>
    </w:pPr>
  </w:style>
  <w:style w:type="paragraph" w:styleId="Index6">
    <w:name w:val="index 6"/>
    <w:basedOn w:val="Normal"/>
    <w:next w:val="Normal"/>
    <w:qFormat/>
    <w:pPr>
      <w:ind w:leftChars="1000" w:left="1000"/>
    </w:pPr>
  </w:style>
  <w:style w:type="paragraph" w:styleId="Index7">
    <w:name w:val="index 7"/>
    <w:basedOn w:val="Normal"/>
    <w:next w:val="Normal"/>
    <w:qFormat/>
    <w:pPr>
      <w:ind w:leftChars="1200" w:left="1200"/>
    </w:pPr>
  </w:style>
  <w:style w:type="paragraph" w:styleId="Index8">
    <w:name w:val="index 8"/>
    <w:basedOn w:val="Normal"/>
    <w:next w:val="Normal"/>
    <w:qFormat/>
    <w:pPr>
      <w:ind w:leftChars="1400" w:left="1400"/>
    </w:pPr>
  </w:style>
  <w:style w:type="paragraph" w:styleId="Index9">
    <w:name w:val="index 9"/>
    <w:basedOn w:val="Normal"/>
    <w:next w:val="Normal"/>
    <w:qFormat/>
    <w:pPr>
      <w:ind w:leftChars="1600" w:left="1600"/>
    </w:pPr>
  </w:style>
  <w:style w:type="paragraph" w:styleId="IndexHeading">
    <w:name w:val="index heading"/>
    <w:basedOn w:val="Normal"/>
    <w:next w:val="Index1"/>
    <w:qFormat/>
    <w:rPr>
      <w:rFonts w:ascii="Arial" w:hAnsi="Arial" w:cs="Arial"/>
      <w:b/>
      <w:bCs/>
    </w:rPr>
  </w:style>
  <w:style w:type="character" w:styleId="LineNumber">
    <w:name w:val="line number"/>
    <w:basedOn w:val="DefaultParagraphFont"/>
    <w:qFormat/>
  </w:style>
  <w:style w:type="paragraph" w:styleId="List">
    <w:name w:val="List"/>
    <w:basedOn w:val="Normal"/>
    <w:qFormat/>
    <w:pPr>
      <w:ind w:left="200" w:hangingChars="200" w:hanging="200"/>
    </w:pPr>
  </w:style>
  <w:style w:type="paragraph" w:styleId="List2">
    <w:name w:val="List 2"/>
    <w:basedOn w:val="Normal"/>
    <w:qFormat/>
    <w:pPr>
      <w:ind w:leftChars="200" w:left="100" w:hangingChars="200" w:hanging="200"/>
    </w:pPr>
  </w:style>
  <w:style w:type="paragraph" w:styleId="List3">
    <w:name w:val="List 3"/>
    <w:basedOn w:val="Normal"/>
    <w:qFormat/>
    <w:pPr>
      <w:ind w:leftChars="400" w:left="100" w:hangingChars="200" w:hanging="200"/>
    </w:pPr>
  </w:style>
  <w:style w:type="paragraph" w:styleId="List4">
    <w:name w:val="List 4"/>
    <w:basedOn w:val="Normal"/>
    <w:qFormat/>
    <w:pPr>
      <w:ind w:leftChars="600" w:left="100" w:hangingChars="200" w:hanging="200"/>
    </w:pPr>
  </w:style>
  <w:style w:type="paragraph" w:styleId="List5">
    <w:name w:val="List 5"/>
    <w:basedOn w:val="Normal"/>
    <w:qFormat/>
    <w:pPr>
      <w:ind w:leftChars="800" w:left="100" w:hangingChars="200" w:hanging="200"/>
    </w:pPr>
  </w:style>
  <w:style w:type="paragraph" w:styleId="ListBullet">
    <w:name w:val="List Bullet"/>
    <w:basedOn w:val="Normal"/>
    <w:qFormat/>
    <w:pPr>
      <w:numPr>
        <w:numId w:val="1"/>
      </w:numPr>
    </w:pPr>
  </w:style>
  <w:style w:type="paragraph" w:styleId="ListBullet2">
    <w:name w:val="List Bullet 2"/>
    <w:basedOn w:val="Normal"/>
    <w:qFormat/>
    <w:pPr>
      <w:numPr>
        <w:numId w:val="2"/>
      </w:numPr>
    </w:pPr>
  </w:style>
  <w:style w:type="paragraph" w:styleId="ListBullet3">
    <w:name w:val="List Bullet 3"/>
    <w:basedOn w:val="Normal"/>
    <w:qFormat/>
    <w:pPr>
      <w:numPr>
        <w:numId w:val="3"/>
      </w:numPr>
    </w:pPr>
  </w:style>
  <w:style w:type="paragraph" w:styleId="ListBullet4">
    <w:name w:val="List Bullet 4"/>
    <w:basedOn w:val="Normal"/>
    <w:qFormat/>
    <w:pPr>
      <w:numPr>
        <w:numId w:val="4"/>
      </w:numPr>
    </w:pPr>
  </w:style>
  <w:style w:type="paragraph" w:styleId="ListBullet5">
    <w:name w:val="List Bullet 5"/>
    <w:basedOn w:val="Normal"/>
    <w:qFormat/>
    <w:pPr>
      <w:numPr>
        <w:numId w:val="5"/>
      </w:numPr>
    </w:pPr>
  </w:style>
  <w:style w:type="paragraph" w:styleId="ListContinue">
    <w:name w:val="List Continue"/>
    <w:basedOn w:val="Normal"/>
    <w:qFormat/>
    <w:pPr>
      <w:spacing w:after="120"/>
      <w:ind w:leftChars="200" w:left="420"/>
    </w:pPr>
  </w:style>
  <w:style w:type="paragraph" w:styleId="ListContinue2">
    <w:name w:val="List Continue 2"/>
    <w:basedOn w:val="Normal"/>
    <w:qFormat/>
    <w:pPr>
      <w:spacing w:after="120"/>
      <w:ind w:leftChars="400" w:left="840"/>
    </w:pPr>
  </w:style>
  <w:style w:type="paragraph" w:styleId="ListContinue3">
    <w:name w:val="List Continue 3"/>
    <w:basedOn w:val="Normal"/>
    <w:qFormat/>
    <w:pPr>
      <w:spacing w:after="120"/>
      <w:ind w:leftChars="600" w:left="1260"/>
    </w:pPr>
  </w:style>
  <w:style w:type="paragraph" w:styleId="ListContinue4">
    <w:name w:val="List Continue 4"/>
    <w:basedOn w:val="Normal"/>
    <w:qFormat/>
    <w:pPr>
      <w:spacing w:after="120"/>
      <w:ind w:leftChars="800" w:left="1680"/>
    </w:pPr>
  </w:style>
  <w:style w:type="paragraph" w:styleId="ListContinue5">
    <w:name w:val="List Continue 5"/>
    <w:basedOn w:val="Normal"/>
    <w:qFormat/>
    <w:pPr>
      <w:spacing w:after="120"/>
      <w:ind w:leftChars="1000" w:left="2100"/>
    </w:pPr>
  </w:style>
  <w:style w:type="paragraph" w:styleId="ListNumber">
    <w:name w:val="List Number"/>
    <w:basedOn w:val="Normal"/>
    <w:qFormat/>
    <w:pPr>
      <w:numPr>
        <w:numId w:val="6"/>
      </w:numPr>
    </w:pPr>
  </w:style>
  <w:style w:type="paragraph" w:styleId="ListNumber2">
    <w:name w:val="List Number 2"/>
    <w:basedOn w:val="Normal"/>
    <w:qFormat/>
    <w:pPr>
      <w:numPr>
        <w:numId w:val="7"/>
      </w:numPr>
    </w:pPr>
  </w:style>
  <w:style w:type="paragraph" w:styleId="ListNumber3">
    <w:name w:val="List Number 3"/>
    <w:basedOn w:val="Normal"/>
    <w:qFormat/>
    <w:pPr>
      <w:numPr>
        <w:numId w:val="8"/>
      </w:numPr>
    </w:pPr>
  </w:style>
  <w:style w:type="paragraph" w:styleId="ListNumber4">
    <w:name w:val="List Number 4"/>
    <w:basedOn w:val="Normal"/>
    <w:qFormat/>
    <w:pPr>
      <w:numPr>
        <w:numId w:val="9"/>
      </w:numPr>
    </w:pPr>
  </w:style>
  <w:style w:type="paragraph" w:styleId="ListNumber5">
    <w:name w:val="List Number 5"/>
    <w:basedOn w:val="Normal"/>
    <w:qFormat/>
    <w:pPr>
      <w:numPr>
        <w:numId w:val="10"/>
      </w:numPr>
    </w:pPr>
  </w:style>
  <w:style w:type="paragraph" w:styleId="MacroText">
    <w:name w:val="macro"/>
    <w:qFormat/>
    <w:pPr>
      <w:widowControl w:val="0"/>
      <w:tabs>
        <w:tab w:val="left" w:pos="480"/>
        <w:tab w:val="left" w:pos="960"/>
        <w:tab w:val="left" w:pos="1440"/>
        <w:tab w:val="left" w:pos="1920"/>
        <w:tab w:val="left" w:pos="2400"/>
        <w:tab w:val="left" w:pos="2880"/>
        <w:tab w:val="left" w:pos="3360"/>
        <w:tab w:val="left" w:pos="3840"/>
        <w:tab w:val="left" w:pos="4320"/>
      </w:tabs>
      <w:kinsoku w:val="0"/>
      <w:overflowPunct w:val="0"/>
      <w:autoSpaceDE w:val="0"/>
      <w:autoSpaceDN w:val="0"/>
      <w:snapToGrid w:val="0"/>
    </w:pPr>
    <w:rPr>
      <w:rFonts w:ascii="Courier New" w:eastAsiaTheme="minorEastAsia" w:hAnsi="Courier New" w:cs="Courier New"/>
      <w:kern w:val="2"/>
      <w:sz w:val="24"/>
      <w:szCs w:val="24"/>
      <w:lang w:eastAsia="zh-CN"/>
    </w:rPr>
  </w:style>
  <w:style w:type="paragraph" w:styleId="MessageHeader">
    <w:name w:val="Message Header"/>
    <w:basedOn w:val="Normal"/>
    <w:qFormat/>
    <w:pPr>
      <w:pBdr>
        <w:top w:val="single" w:sz="6" w:space="1" w:color="auto"/>
        <w:left w:val="single" w:sz="6" w:space="1" w:color="auto"/>
        <w:bottom w:val="single" w:sz="6" w:space="1" w:color="auto"/>
        <w:right w:val="single" w:sz="6" w:space="1" w:color="auto"/>
      </w:pBdr>
      <w:shd w:val="pct20" w:color="auto" w:fill="auto"/>
      <w:ind w:leftChars="500" w:left="1080" w:hangingChars="500" w:hanging="1080"/>
    </w:pPr>
    <w:rPr>
      <w:rFonts w:ascii="Arial" w:hAnsi="Arial" w:cs="Arial"/>
    </w:rPr>
  </w:style>
  <w:style w:type="paragraph" w:styleId="NormalWeb">
    <w:name w:val="Normal (Web)"/>
    <w:basedOn w:val="Normal"/>
    <w:qFormat/>
  </w:style>
  <w:style w:type="paragraph" w:styleId="NormalIndent">
    <w:name w:val="Normal Indent"/>
    <w:basedOn w:val="Normal"/>
    <w:qFormat/>
    <w:pPr>
      <w:ind w:firstLineChars="200" w:firstLine="420"/>
    </w:pPr>
  </w:style>
  <w:style w:type="paragraph" w:styleId="NoteHeading">
    <w:name w:val="Note Heading"/>
    <w:basedOn w:val="Normal"/>
    <w:next w:val="Normal"/>
    <w:qFormat/>
    <w:pPr>
      <w:jc w:val="center"/>
    </w:pPr>
  </w:style>
  <w:style w:type="character" w:styleId="PageNumber">
    <w:name w:val="page number"/>
    <w:basedOn w:val="DefaultParagraphFont"/>
    <w:qFormat/>
  </w:style>
  <w:style w:type="paragraph" w:styleId="PlainText">
    <w:name w:val="Plain Text"/>
    <w:basedOn w:val="Normal"/>
    <w:qFormat/>
    <w:rPr>
      <w:rFonts w:ascii="SimSun" w:hAnsi="Courier New" w:cs="Courier New"/>
      <w:szCs w:val="21"/>
    </w:rPr>
  </w:style>
  <w:style w:type="paragraph" w:styleId="Salutation">
    <w:name w:val="Salutation"/>
    <w:basedOn w:val="Normal"/>
    <w:next w:val="Normal"/>
    <w:qFormat/>
  </w:style>
  <w:style w:type="paragraph" w:styleId="Signature">
    <w:name w:val="Signature"/>
    <w:basedOn w:val="Normal"/>
    <w:qFormat/>
    <w:pPr>
      <w:ind w:leftChars="2100" w:left="100"/>
    </w:pPr>
  </w:style>
  <w:style w:type="character" w:styleId="Strong">
    <w:name w:val="Strong"/>
    <w:basedOn w:val="DefaultParagraphFont"/>
    <w:qFormat/>
    <w:rPr>
      <w:b/>
      <w:bCs/>
    </w:rPr>
  </w:style>
  <w:style w:type="paragraph" w:styleId="Subtitle">
    <w:name w:val="Subtitle"/>
    <w:basedOn w:val="Normal"/>
    <w:qFormat/>
    <w:pPr>
      <w:spacing w:before="240" w:after="60" w:line="312" w:lineRule="auto"/>
      <w:jc w:val="center"/>
      <w:outlineLvl w:val="1"/>
    </w:pPr>
    <w:rPr>
      <w:rFonts w:ascii="Arial" w:hAnsi="Arial" w:cs="Arial"/>
      <w:b/>
      <w:bCs/>
      <w:kern w:val="28"/>
      <w:sz w:val="32"/>
      <w:szCs w:val="32"/>
    </w:rPr>
  </w:style>
  <w:style w:type="table" w:styleId="Table3Deffects1">
    <w:name w:val="Table 3D effects 1"/>
    <w:basedOn w:val="TableNormal"/>
    <w:qFormat/>
    <w:pPr>
      <w:widowControl w:val="0"/>
      <w:jc w:val="both"/>
    </w:pPr>
    <w:tblPr/>
    <w:tcPr>
      <w:shd w:val="solid" w:color="C0C0C0" w:fill="FFFFFF"/>
    </w:tcPr>
    <w:tblStylePr w:type="firstRow">
      <w:rPr>
        <w:b/>
        <w:bCs/>
        <w:color w:val="800080"/>
      </w:rPr>
      <w:tblPr/>
      <w:tcPr>
        <w:tcBorders>
          <w:left w:val="single" w:sz="6" w:space="0" w:color="808080"/>
          <w:tl2br w:val="nil"/>
          <w:tr2bl w:val="nil"/>
        </w:tcBorders>
      </w:tcPr>
    </w:tblStylePr>
    <w:tblStylePr w:type="lastRow">
      <w:tblPr/>
      <w:tcPr>
        <w:tcBorders>
          <w:top w:val="single" w:sz="6" w:space="0" w:color="FFFFFF"/>
          <w:tl2br w:val="nil"/>
          <w:tr2bl w:val="nil"/>
        </w:tcBorders>
      </w:tcPr>
    </w:tblStylePr>
    <w:tblStylePr w:type="firstCol">
      <w:rPr>
        <w:b/>
        <w:bCs/>
      </w:rPr>
      <w:tblPr/>
      <w:tcPr>
        <w:tcBorders>
          <w:right w:val="single" w:sz="6" w:space="0" w:color="808080"/>
          <w:tl2br w:val="nil"/>
          <w:tr2bl w:val="nil"/>
        </w:tcBorders>
      </w:tcPr>
    </w:tblStylePr>
    <w:tblStylePr w:type="lastCol">
      <w:tblPr/>
      <w:tcPr>
        <w:tcBorders>
          <w:bottom w:val="single" w:sz="6" w:space="0" w:color="FFFFFF"/>
          <w:tl2br w:val="nil"/>
          <w:tr2bl w:val="nil"/>
        </w:tcBorders>
      </w:tcPr>
    </w:tblStylePr>
    <w:tblStylePr w:type="neCell">
      <w:tblPr/>
      <w:tcPr>
        <w:tcBorders>
          <w:left w:val="nil"/>
          <w:bottom w:val="nil"/>
          <w:tl2br w:val="nil"/>
          <w:tr2bl w:val="nil"/>
        </w:tcBorders>
      </w:tcPr>
    </w:tblStylePr>
    <w:tblStylePr w:type="nwCell">
      <w:tblPr/>
      <w:tcPr>
        <w:tcBorders>
          <w:left w:val="nil"/>
          <w:right w:val="nil"/>
          <w:tl2br w:val="nil"/>
          <w:tr2bl w:val="nil"/>
        </w:tcBorders>
      </w:tcPr>
    </w:tblStylePr>
    <w:tblStylePr w:type="seCell">
      <w:tblPr/>
      <w:tcPr>
        <w:tcBorders>
          <w:top w:val="nil"/>
          <w:bottom w:val="nil"/>
          <w:tl2br w:val="nil"/>
          <w:tr2bl w:val="nil"/>
        </w:tcBorders>
      </w:tcPr>
    </w:tblStylePr>
    <w:tblStylePr w:type="swCell">
      <w:rPr>
        <w:color w:val="000080"/>
      </w:rPr>
      <w:tblPr/>
      <w:tcPr>
        <w:tcBorders>
          <w:top w:val="nil"/>
          <w:right w:val="nil"/>
          <w:tl2br w:val="nil"/>
          <w:tr2bl w:val="nil"/>
        </w:tcBorders>
      </w:tcPr>
    </w:tblStylePr>
  </w:style>
  <w:style w:type="table" w:styleId="Table3Deffects2">
    <w:name w:val="Table 3D effects 2"/>
    <w:basedOn w:val="TableNormal"/>
    <w:qFormat/>
    <w:pPr>
      <w:widowControl w:val="0"/>
      <w:jc w:val="both"/>
    </w:pPr>
    <w:tblPr>
      <w:tblStyleRowBandSize w:val="1"/>
    </w:tblPr>
    <w:tcPr>
      <w:shd w:val="solid" w:color="C0C0C0" w:fill="FFFFFF"/>
    </w:tcPr>
    <w:tblStylePr w:type="firstRow">
      <w:rPr>
        <w:b/>
        <w:bCs/>
      </w:rPr>
      <w:tblPr/>
      <w:tcPr>
        <w:tcBorders>
          <w:tl2br w:val="nil"/>
          <w:tr2bl w:val="nil"/>
        </w:tcBorders>
      </w:tcPr>
    </w:tblStylePr>
    <w:tblStylePr w:type="firstCol">
      <w:tblPr/>
      <w:tcPr>
        <w:tcBorders>
          <w:top w:val="nil"/>
          <w:left w:val="nil"/>
          <w:right w:val="single" w:sz="6" w:space="0" w:color="808080"/>
          <w:tl2br w:val="nil"/>
          <w:tr2bl w:val="nil"/>
        </w:tcBorders>
      </w:tcPr>
    </w:tblStylePr>
    <w:tblStylePr w:type="lastCol">
      <w:tblPr/>
      <w:tcPr>
        <w:tcBorders>
          <w:right w:val="single" w:sz="6" w:space="0" w:color="FFFFFF"/>
          <w:tl2br w:val="nil"/>
          <w:tr2bl w:val="nil"/>
        </w:tcBorders>
      </w:tcPr>
    </w:tblStylePr>
    <w:tblStylePr w:type="band1Horz">
      <w:tblPr/>
      <w:tcPr>
        <w:tcBorders>
          <w:top w:val="single" w:sz="6" w:space="0" w:color="808080"/>
          <w:left w:val="single" w:sz="6" w:space="0" w:color="FFFFFF"/>
          <w:tl2br w:val="nil"/>
          <w:tr2bl w:val="nil"/>
        </w:tcBorders>
      </w:tcPr>
    </w:tblStylePr>
    <w:tblStylePr w:type="swCell">
      <w:rPr>
        <w:b/>
        <w:bCs/>
      </w:rPr>
      <w:tblPr/>
      <w:tcPr>
        <w:tcBorders>
          <w:tl2br w:val="nil"/>
          <w:tr2bl w:val="nil"/>
        </w:tcBorders>
      </w:tcPr>
    </w:tblStylePr>
  </w:style>
  <w:style w:type="table" w:styleId="Table3Deffects3">
    <w:name w:val="Table 3D effects 3"/>
    <w:basedOn w:val="TableNormal"/>
    <w:qFormat/>
    <w:pPr>
      <w:widowControl w:val="0"/>
      <w:jc w:val="both"/>
    </w:pPr>
    <w:tblPr>
      <w:tblStyleRowBandSize w:val="1"/>
      <w:tblStyleColBandSize w:val="1"/>
    </w:tblPr>
    <w:tblStylePr w:type="firstRow">
      <w:rPr>
        <w:b/>
        <w:bCs/>
      </w:rPr>
      <w:tblPr/>
      <w:tcPr>
        <w:tcBorders>
          <w:tl2br w:val="nil"/>
          <w:tr2bl w:val="nil"/>
        </w:tcBorders>
      </w:tcPr>
    </w:tblStylePr>
    <w:tblStylePr w:type="firstCol">
      <w:tblPr/>
      <w:tcPr>
        <w:tcBorders>
          <w:top w:val="nil"/>
          <w:left w:val="nil"/>
          <w:right w:val="single" w:sz="6" w:space="0" w:color="808080"/>
          <w:tl2br w:val="nil"/>
          <w:tr2bl w:val="nil"/>
        </w:tcBorders>
      </w:tcPr>
    </w:tblStylePr>
    <w:tblStylePr w:type="lastCol">
      <w:tblPr/>
      <w:tcPr>
        <w:tcBorders>
          <w:right w:val="single" w:sz="6" w:space="0" w:color="FFFFFF"/>
          <w:tl2br w:val="nil"/>
          <w:tr2bl w:val="nil"/>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left w:val="single" w:sz="6" w:space="0" w:color="FFFFFF"/>
          <w:tl2br w:val="nil"/>
          <w:tr2bl w:val="nil"/>
        </w:tcBorders>
      </w:tcPr>
    </w:tblStylePr>
    <w:tblStylePr w:type="swCell">
      <w:rPr>
        <w:b/>
        <w:bCs/>
      </w:rPr>
      <w:tblPr/>
      <w:tcPr>
        <w:tcBorders>
          <w:tl2br w:val="nil"/>
          <w:tr2bl w:val="nil"/>
        </w:tcBorders>
      </w:tcPr>
    </w:tblStylePr>
  </w:style>
  <w:style w:type="table" w:styleId="TableClassic1">
    <w:name w:val="Table Classic 1"/>
    <w:basedOn w:val="TableNormal"/>
    <w:qFormat/>
    <w:pPr>
      <w:widowControl w:val="0"/>
      <w:jc w:val="both"/>
    </w:pPr>
    <w:tblPr>
      <w:tblBorders>
        <w:top w:val="single" w:sz="12" w:space="0" w:color="000000"/>
        <w:bottom w:val="single" w:sz="12" w:space="0" w:color="000000"/>
      </w:tblBorders>
    </w:tblPr>
    <w:tcPr>
      <w:shd w:val="clear" w:color="auto" w:fill="auto"/>
    </w:tcPr>
    <w:tblStylePr w:type="firstRow">
      <w:rPr>
        <w:i/>
        <w:iCs/>
      </w:rPr>
      <w:tblPr/>
      <w:tcPr>
        <w:tcBorders>
          <w:left w:val="single" w:sz="6" w:space="0" w:color="000000"/>
          <w:tl2br w:val="nil"/>
          <w:tr2bl w:val="nil"/>
        </w:tcBorders>
      </w:tcPr>
    </w:tblStylePr>
    <w:tblStylePr w:type="lastRow">
      <w:rPr>
        <w:color w:val="auto"/>
      </w:rPr>
      <w:tblPr/>
      <w:tcPr>
        <w:tcBorders>
          <w:top w:val="single" w:sz="6" w:space="0" w:color="000000"/>
          <w:tl2br w:val="nil"/>
          <w:tr2bl w:val="nil"/>
        </w:tcBorders>
      </w:tcPr>
    </w:tblStylePr>
    <w:tblStylePr w:type="firstCol">
      <w:tblPr/>
      <w:tcPr>
        <w:tcBorders>
          <w:right w:val="single" w:sz="6" w:space="0" w:color="000000"/>
          <w:tl2br w:val="nil"/>
          <w:tr2bl w:val="nil"/>
        </w:tcBorders>
      </w:tcPr>
    </w:tblStylePr>
    <w:tblStylePr w:type="neCell">
      <w:rPr>
        <w:b/>
        <w:bCs/>
        <w:i w:val="0"/>
        <w:iCs w:val="0"/>
      </w:rPr>
      <w:tblPr/>
      <w:tcPr>
        <w:tcBorders>
          <w:tl2br w:val="nil"/>
          <w:tr2bl w:val="nil"/>
        </w:tcBorders>
      </w:tcPr>
    </w:tblStylePr>
    <w:tblStylePr w:type="swCell">
      <w:rPr>
        <w:b/>
        <w:bCs/>
      </w:rPr>
      <w:tblPr/>
      <w:tcPr>
        <w:tcBorders>
          <w:tl2br w:val="nil"/>
          <w:tr2bl w:val="nil"/>
        </w:tcBorders>
      </w:tcPr>
    </w:tblStylePr>
  </w:style>
  <w:style w:type="table" w:styleId="TableClassic2">
    <w:name w:val="Table Classic 2"/>
    <w:basedOn w:val="TableNormal"/>
    <w:qFormat/>
    <w:pPr>
      <w:widowControl w:val="0"/>
      <w:jc w:val="both"/>
    </w:pPr>
    <w:tblPr>
      <w:tblBorders>
        <w:top w:val="single" w:sz="12" w:space="0" w:color="000000"/>
        <w:bottom w:val="single" w:sz="12" w:space="0" w:color="000000"/>
      </w:tblBorders>
    </w:tblPr>
    <w:tcPr>
      <w:shd w:val="clear" w:color="auto" w:fill="auto"/>
    </w:tcPr>
    <w:tblStylePr w:type="firstRow">
      <w:rPr>
        <w:color w:val="FFFFFF"/>
      </w:rPr>
      <w:tblPr/>
      <w:tcPr>
        <w:tcBorders>
          <w:left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styleId="TableClassic3">
    <w:name w:val="Table Classic 3"/>
    <w:basedOn w:val="TableNormal"/>
    <w:qFormat/>
    <w:pPr>
      <w:widowControl w:val="0"/>
      <w:jc w:val="both"/>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left w:val="single" w:sz="6" w:space="0" w:color="000000"/>
          <w:tl2br w:val="nil"/>
          <w:tr2bl w:val="nil"/>
        </w:tcBorders>
        <w:shd w:val="solid" w:color="000080" w:fill="FFFFFF"/>
      </w:tcPr>
    </w:tblStylePr>
    <w:tblStylePr w:type="lastRow">
      <w:rPr>
        <w:color w:val="000080"/>
      </w:rPr>
      <w:tblPr/>
      <w:tcPr>
        <w:tcBorders>
          <w:top w:val="single" w:sz="12" w:space="0" w:color="000000"/>
          <w:tl2br w:val="nil"/>
          <w:tr2bl w:val="nil"/>
        </w:tcBorders>
        <w:shd w:val="solid" w:color="FFFFFF" w:fill="FFFFFF"/>
      </w:tcPr>
    </w:tblStylePr>
    <w:tblStylePr w:type="firstCol">
      <w:rPr>
        <w:b/>
        <w:bCs/>
        <w:color w:val="000000"/>
      </w:rPr>
      <w:tblPr/>
      <w:tcPr>
        <w:tcBorders>
          <w:tl2br w:val="nil"/>
          <w:tr2bl w:val="nil"/>
        </w:tcBorders>
      </w:tcPr>
    </w:tblStylePr>
  </w:style>
  <w:style w:type="table" w:styleId="TableClassic4">
    <w:name w:val="Table Classic 4"/>
    <w:basedOn w:val="TableNormal"/>
    <w:qFormat/>
    <w:pPr>
      <w:widowControl w:val="0"/>
      <w:jc w:val="both"/>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left w:val="single" w:sz="6" w:space="0" w:color="000000"/>
          <w:tl2br w:val="nil"/>
          <w:tr2bl w:val="nil"/>
        </w:tcBorders>
        <w:shd w:val="pct50" w:color="000080" w:fill="FFFFFF"/>
      </w:tcPr>
    </w:tblStylePr>
    <w:tblStylePr w:type="lastRow">
      <w:rPr>
        <w:color w:val="000080"/>
      </w:rPr>
      <w:tblPr/>
      <w:tcPr>
        <w:tcBorders>
          <w:left w:val="single" w:sz="6" w:space="0" w:color="000000"/>
          <w:tl2br w:val="nil"/>
          <w:tr2bl w:val="nil"/>
        </w:tcBorders>
        <w:shd w:val="pct50" w:color="000000" w:fill="FFFFFF"/>
      </w:tcPr>
    </w:tblStylePr>
    <w:tblStylePr w:type="firstCol">
      <w:rPr>
        <w:b/>
        <w:bCs/>
      </w:rPr>
      <w:tblPr/>
      <w:tcPr>
        <w:tcBorders>
          <w:tl2br w:val="nil"/>
          <w:tr2bl w:val="nil"/>
        </w:tcBorders>
      </w:tcPr>
    </w:tblStylePr>
    <w:tblStylePr w:type="nwCell">
      <w:rPr>
        <w:b/>
        <w:bCs/>
      </w:rPr>
      <w:tblPr/>
      <w:tcPr>
        <w:tcBorders>
          <w:tl2br w:val="nil"/>
          <w:tr2bl w:val="nil"/>
        </w:tcBorders>
      </w:tcPr>
    </w:tblStylePr>
    <w:tblStylePr w:type="swCell">
      <w:rPr>
        <w:color w:val="000080"/>
      </w:rPr>
      <w:tblPr/>
      <w:tcPr>
        <w:tcBorders>
          <w:tl2br w:val="nil"/>
          <w:tr2bl w:val="nil"/>
        </w:tcBorders>
      </w:tcPr>
    </w:tblStylePr>
  </w:style>
  <w:style w:type="table" w:styleId="TableColorful1">
    <w:name w:val="Table Colorful 1"/>
    <w:basedOn w:val="TableNormal"/>
    <w:qFormat/>
    <w:pPr>
      <w:widowControl w:val="0"/>
      <w:jc w:val="both"/>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il"/>
          <w:tr2bl w:val="nil"/>
        </w:tcBorders>
        <w:shd w:val="solid" w:color="000000" w:fill="FFFFFF"/>
      </w:tcPr>
    </w:tblStylePr>
    <w:tblStylePr w:type="firstCol">
      <w:rPr>
        <w:b/>
        <w:bCs/>
        <w:i/>
        <w:iCs/>
      </w:rPr>
      <w:tblPr/>
      <w:tcPr>
        <w:tcBorders>
          <w:tl2br w:val="nil"/>
          <w:tr2bl w:val="nil"/>
        </w:tcBorders>
        <w:shd w:val="solid" w:color="000080" w:fill="FFFFFF"/>
      </w:tcPr>
    </w:tblStylePr>
    <w:tblStylePr w:type="nwCell">
      <w:tblPr/>
      <w:tcPr>
        <w:tcBorders>
          <w:tl2br w:val="nil"/>
          <w:tr2bl w:val="nil"/>
        </w:tcBorders>
        <w:shd w:val="solid" w:color="000000" w:fill="FFFFFF"/>
      </w:tcPr>
    </w:tblStylePr>
    <w:tblStylePr w:type="swCell">
      <w:rPr>
        <w:b/>
        <w:bCs/>
        <w:i w:val="0"/>
        <w:iCs w:val="0"/>
      </w:rPr>
      <w:tblPr/>
      <w:tcPr>
        <w:tcBorders>
          <w:tl2br w:val="nil"/>
          <w:tr2bl w:val="nil"/>
        </w:tcBorders>
      </w:tcPr>
    </w:tblStylePr>
  </w:style>
  <w:style w:type="table" w:styleId="TableColorful2">
    <w:name w:val="Table Colorful 2"/>
    <w:basedOn w:val="TableNormal"/>
    <w:qFormat/>
    <w:pPr>
      <w:widowControl w:val="0"/>
      <w:jc w:val="both"/>
    </w:pPr>
    <w:tblPr>
      <w:tblBorders>
        <w:bottom w:val="single" w:sz="12" w:space="0" w:color="000000"/>
      </w:tblBorders>
    </w:tblPr>
    <w:tcPr>
      <w:shd w:val="pct20" w:color="FFFF00" w:fill="FFFFFF"/>
    </w:tcPr>
    <w:tblStylePr w:type="firstRow">
      <w:rPr>
        <w:b/>
        <w:bCs/>
        <w:i/>
        <w:iCs/>
        <w:color w:val="FFFFFF"/>
      </w:rPr>
      <w:tblPr/>
      <w:tcPr>
        <w:tcBorders>
          <w:left w:val="single" w:sz="12" w:space="0" w:color="000000"/>
          <w:tl2br w:val="nil"/>
          <w:tr2bl w:val="nil"/>
        </w:tcBorders>
        <w:shd w:val="solid" w:color="800000" w:fill="FFFFFF"/>
      </w:tcPr>
    </w:tblStylePr>
    <w:tblStylePr w:type="firstCol">
      <w:rPr>
        <w:b/>
        <w:bCs/>
        <w:i/>
        <w:iCs/>
      </w:rPr>
      <w:tblPr/>
      <w:tcPr>
        <w:tcBorders>
          <w:tl2br w:val="nil"/>
          <w:tr2bl w:val="nil"/>
        </w:tcBorders>
      </w:tcPr>
    </w:tblStylePr>
    <w:tblStylePr w:type="lastCol">
      <w:tblPr/>
      <w:tcPr>
        <w:tcBorders>
          <w:tl2br w:val="nil"/>
          <w:tr2bl w:val="nil"/>
        </w:tcBorders>
        <w:shd w:val="solid" w:color="C0C0C0" w:fill="FFFFFF"/>
      </w:tcPr>
    </w:tblStylePr>
    <w:tblStylePr w:type="swCell">
      <w:rPr>
        <w:b/>
        <w:bCs/>
        <w:i w:val="0"/>
        <w:iCs w:val="0"/>
      </w:rPr>
      <w:tblPr/>
      <w:tcPr>
        <w:tcBorders>
          <w:tl2br w:val="nil"/>
          <w:tr2bl w:val="nil"/>
        </w:tcBorders>
      </w:tcPr>
    </w:tblStylePr>
  </w:style>
  <w:style w:type="table" w:styleId="TableColorful3">
    <w:name w:val="Table Colorful 3"/>
    <w:basedOn w:val="TableNormal"/>
    <w:qFormat/>
    <w:pPr>
      <w:widowControl w:val="0"/>
      <w:jc w:val="both"/>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left w:val="single" w:sz="6" w:space="0" w:color="000000"/>
          <w:tl2br w:val="nil"/>
          <w:tr2bl w:val="nil"/>
        </w:tcBorders>
        <w:shd w:val="solid" w:color="008080" w:fill="FFFFFF"/>
      </w:tcPr>
    </w:tblStylePr>
    <w:tblStylePr w:type="firstCol">
      <w:tblPr/>
      <w:tcPr>
        <w:tcBorders>
          <w:bottom w:val="single" w:sz="36" w:space="0" w:color="000000"/>
          <w:right w:val="single" w:sz="6" w:space="0" w:color="000000"/>
          <w:tl2br w:val="nil"/>
          <w:tr2bl w:val="nil"/>
        </w:tcBorders>
        <w:shd w:val="solid" w:color="008080" w:fill="FFFFFF"/>
      </w:tcPr>
    </w:tblStylePr>
    <w:tblStylePr w:type="nwCell">
      <w:rPr>
        <w:b/>
        <w:bCs/>
        <w:color w:val="FFFFFF"/>
      </w:rPr>
      <w:tblPr/>
      <w:tcPr>
        <w:tcBorders>
          <w:tl2br w:val="nil"/>
          <w:tr2bl w:val="nil"/>
        </w:tcBorders>
        <w:shd w:val="solid" w:color="000000" w:fill="FFFFFF"/>
      </w:tcPr>
    </w:tblStylePr>
  </w:style>
  <w:style w:type="table" w:styleId="TableColumns1">
    <w:name w:val="Table Columns 1"/>
    <w:basedOn w:val="TableNormal"/>
    <w:qFormat/>
    <w:pPr>
      <w:widowControl w:val="0"/>
      <w:jc w:val="both"/>
    </w:pPr>
    <w:rPr>
      <w:b/>
      <w:bCs/>
    </w:rPr>
    <w:tblPr>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left w:val="double" w:sz="6" w:space="0" w:color="000000"/>
          <w:tl2br w:val="nil"/>
          <w:tr2bl w:val="nil"/>
        </w:tcBorders>
      </w:tcPr>
    </w:tblStylePr>
    <w:tblStylePr w:type="lastRow">
      <w:rPr>
        <w:b w:val="0"/>
        <w:bCs w:val="0"/>
      </w:rPr>
      <w:tblPr/>
      <w:tcPr>
        <w:tcBorders>
          <w:tl2br w:val="nil"/>
          <w:tr2bl w:val="nil"/>
        </w:tcBorders>
      </w:tcPr>
    </w:tblStylePr>
    <w:tblStylePr w:type="firstCol">
      <w:rPr>
        <w:b w:val="0"/>
        <w:bCs w:val="0"/>
      </w:rPr>
      <w:tblPr/>
      <w:tcPr>
        <w:tcBorders>
          <w:tl2br w:val="nil"/>
          <w:tr2bl w:val="nil"/>
        </w:tcBorders>
      </w:tcPr>
    </w:tblStylePr>
    <w:tblStylePr w:type="lastCol">
      <w:rPr>
        <w:b w:val="0"/>
        <w:bCs w:val="0"/>
      </w:rPr>
      <w:tblPr/>
      <w:tcPr>
        <w:tcBorders>
          <w:tl2br w:val="nil"/>
          <w:tr2bl w:val="nil"/>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styleId="TableColumns2">
    <w:name w:val="Table Columns 2"/>
    <w:basedOn w:val="TableNormal"/>
    <w:qFormat/>
    <w:pPr>
      <w:widowControl w:val="0"/>
      <w:jc w:val="both"/>
    </w:pPr>
    <w:rPr>
      <w:b/>
      <w:bCs/>
    </w:rPr>
    <w:tblPr>
      <w:tblStyleColBandSize w:val="1"/>
    </w:tblPr>
    <w:tblStylePr w:type="firstRow">
      <w:rPr>
        <w:color w:val="FFFFFF"/>
      </w:rPr>
      <w:tblPr/>
      <w:tcPr>
        <w:tcBorders>
          <w:tl2br w:val="nil"/>
          <w:tr2bl w:val="nil"/>
        </w:tcBorders>
        <w:shd w:val="solid" w:color="000080" w:fill="FFFFFF"/>
      </w:tcPr>
    </w:tblStylePr>
    <w:tblStylePr w:type="lastRow">
      <w:rPr>
        <w:b w:val="0"/>
        <w:bCs w:val="0"/>
      </w:rPr>
      <w:tblPr/>
      <w:tcPr>
        <w:tcBorders>
          <w:tl2br w:val="nil"/>
          <w:tr2bl w:val="nil"/>
        </w:tcBorders>
      </w:tcPr>
    </w:tblStylePr>
    <w:tblStylePr w:type="firstCol">
      <w:rPr>
        <w:b w:val="0"/>
        <w:bCs w:val="0"/>
        <w:color w:val="000000"/>
      </w:rPr>
      <w:tblPr/>
      <w:tcPr>
        <w:tcBorders>
          <w:tl2br w:val="nil"/>
          <w:tr2bl w:val="nil"/>
        </w:tcBorders>
      </w:tcPr>
    </w:tblStylePr>
    <w:tblStylePr w:type="lastCol">
      <w:rPr>
        <w:b w:val="0"/>
        <w:bCs w:val="0"/>
      </w:rPr>
      <w:tblPr/>
      <w:tcPr>
        <w:tcBorders>
          <w:tl2br w:val="nil"/>
          <w:tr2bl w:val="nil"/>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styleId="TableColumns3">
    <w:name w:val="Table Columns 3"/>
    <w:basedOn w:val="TableNormal"/>
    <w:qFormat/>
    <w:pPr>
      <w:widowControl w:val="0"/>
      <w:jc w:val="both"/>
    </w:pPr>
    <w:rPr>
      <w:b/>
      <w:bCs/>
    </w:rPr>
    <w:tblPr>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il"/>
          <w:tr2bl w:val="nil"/>
        </w:tcBorders>
        <w:shd w:val="solid" w:color="000080" w:fill="FFFFFF"/>
      </w:tcPr>
    </w:tblStylePr>
    <w:tblStylePr w:type="lastRow">
      <w:rPr>
        <w:b w:val="0"/>
        <w:bCs w:val="0"/>
      </w:rPr>
      <w:tblPr/>
      <w:tcPr>
        <w:tcBorders>
          <w:top w:val="single" w:sz="6" w:space="0" w:color="000080"/>
          <w:tl2br w:val="nil"/>
          <w:tr2bl w:val="nil"/>
        </w:tcBorders>
      </w:tcPr>
    </w:tblStylePr>
    <w:tblStylePr w:type="firstCol">
      <w:rPr>
        <w:b w:val="0"/>
        <w:bCs w:val="0"/>
      </w:rPr>
      <w:tblPr/>
      <w:tcPr>
        <w:tcBorders>
          <w:tl2br w:val="nil"/>
          <w:tr2bl w:val="nil"/>
        </w:tcBorders>
      </w:tcPr>
    </w:tblStylePr>
    <w:tblStylePr w:type="lastCol">
      <w:rPr>
        <w:b w:val="0"/>
        <w:bCs w:val="0"/>
      </w:rPr>
      <w:tblPr/>
      <w:tcPr>
        <w:tcBorders>
          <w:tl2br w:val="nil"/>
          <w:tr2bl w:val="nil"/>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il"/>
          <w:tr2bl w:val="nil"/>
        </w:tcBorders>
      </w:tcPr>
    </w:tblStylePr>
  </w:style>
  <w:style w:type="table" w:styleId="TableColumns4">
    <w:name w:val="Table Columns 4"/>
    <w:basedOn w:val="TableNormal"/>
    <w:qFormat/>
    <w:pPr>
      <w:widowControl w:val="0"/>
      <w:jc w:val="both"/>
    </w:pPr>
    <w:tblPr>
      <w:tblStyleColBandSize w:val="1"/>
    </w:tblPr>
    <w:tblStylePr w:type="firstRow">
      <w:rPr>
        <w:color w:val="FFFFFF"/>
      </w:rPr>
      <w:tblPr/>
      <w:tcPr>
        <w:tcBorders>
          <w:tl2br w:val="nil"/>
          <w:tr2bl w:val="nil"/>
        </w:tcBorders>
        <w:shd w:val="solid" w:color="000000" w:fill="FFFFFF"/>
      </w:tcPr>
    </w:tblStylePr>
    <w:tblStylePr w:type="lastRow">
      <w:rPr>
        <w:b/>
        <w:bCs/>
      </w:rPr>
      <w:tblPr/>
      <w:tcPr>
        <w:tcBorders>
          <w:tl2br w:val="nil"/>
          <w:tr2bl w:val="nil"/>
        </w:tcBorders>
      </w:tcPr>
    </w:tblStylePr>
    <w:tblStylePr w:type="lastCol">
      <w:rPr>
        <w:b/>
        <w:bCs/>
      </w:rPr>
      <w:tblPr/>
      <w:tcPr>
        <w:tcBorders>
          <w:tl2br w:val="nil"/>
          <w:tr2bl w:val="nil"/>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qFormat/>
    <w:pPr>
      <w:widowControl w:val="0"/>
      <w:jc w:val="both"/>
    </w:pPr>
    <w:tblPr>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left w:val="single" w:sz="6" w:space="0" w:color="808080"/>
          <w:tl2br w:val="nil"/>
          <w:tr2bl w:val="nil"/>
        </w:tcBorders>
      </w:tcPr>
    </w:tblStylePr>
    <w:tblStylePr w:type="lastRow">
      <w:rPr>
        <w:b/>
        <w:bCs/>
      </w:rPr>
      <w:tblPr/>
      <w:tcPr>
        <w:tcBorders>
          <w:top w:val="single" w:sz="6" w:space="0" w:color="80808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qFormat/>
    <w:pPr>
      <w:widowControl w:val="0"/>
      <w:jc w:val="both"/>
    </w:pPr>
    <w:tblPr>
      <w:tblBorders>
        <w:insideH w:val="single" w:sz="18" w:space="0" w:color="FFFFFF"/>
        <w:insideV w:val="single" w:sz="18" w:space="0" w:color="FFFFFF"/>
      </w:tblBorders>
    </w:tblPr>
    <w:tblStylePr w:type="firstRow">
      <w:rPr>
        <w:b/>
        <w:bCs/>
        <w:color w:val="auto"/>
      </w:rPr>
      <w:tblPr/>
      <w:tcPr>
        <w:tcBorders>
          <w:tl2br w:val="nil"/>
          <w:tr2bl w:val="nil"/>
        </w:tcBorders>
        <w:shd w:val="pct20" w:color="000000" w:fill="FFFFFF"/>
      </w:tcPr>
    </w:tblStylePr>
    <w:tblStylePr w:type="band1Horz">
      <w:rPr>
        <w:color w:val="auto"/>
      </w:rPr>
      <w:tblPr/>
      <w:tcPr>
        <w:tcBorders>
          <w:tl2br w:val="nil"/>
          <w:tr2bl w:val="nil"/>
        </w:tcBorders>
        <w:shd w:val="pct5" w:color="000000" w:fill="FFFFFF"/>
      </w:tcPr>
    </w:tblStylePr>
    <w:tblStylePr w:type="band2Horz">
      <w:rPr>
        <w:color w:val="auto"/>
      </w:rPr>
      <w:tblPr/>
      <w:tcPr>
        <w:tcBorders>
          <w:tl2br w:val="nil"/>
          <w:tr2bl w:val="nil"/>
        </w:tcBorders>
        <w:shd w:val="pct20" w:color="000000" w:fill="FFFFFF"/>
      </w:tcPr>
    </w:tblStylePr>
  </w:style>
  <w:style w:type="table" w:styleId="TableElegant">
    <w:name w:val="Table Elegant"/>
    <w:basedOn w:val="TableNormal"/>
    <w:qFormat/>
    <w:pPr>
      <w:widowControl w:val="0"/>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il"/>
          <w:tr2bl w:val="nil"/>
        </w:tcBorders>
      </w:tcPr>
    </w:tblStylePr>
  </w:style>
  <w:style w:type="table" w:styleId="TableGrid">
    <w:name w:val="Table Grid"/>
    <w:basedOn w:val="TableNormal"/>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1">
    <w:name w:val="Table Grid 1"/>
    <w:basedOn w:val="TableNormal"/>
    <w:qFormat/>
    <w:pPr>
      <w:widowControl w:val="0"/>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il"/>
          <w:tr2bl w:val="nil"/>
        </w:tcBorders>
      </w:tcPr>
    </w:tblStylePr>
    <w:tblStylePr w:type="lastCol">
      <w:rPr>
        <w:i/>
        <w:iCs/>
      </w:rPr>
      <w:tblPr/>
      <w:tcPr>
        <w:tcBorders>
          <w:tl2br w:val="nil"/>
          <w:tr2bl w:val="nil"/>
        </w:tcBorders>
      </w:tcPr>
    </w:tblStylePr>
    <w:tblStylePr w:type="nwCell">
      <w:tblPr/>
      <w:tcPr>
        <w:tcBorders>
          <w:tl2br w:val="single" w:sz="6" w:space="0" w:color="000000"/>
          <w:tr2bl w:val="nil"/>
        </w:tcBorders>
      </w:tcPr>
    </w:tblStylePr>
  </w:style>
  <w:style w:type="table" w:styleId="TableGrid2">
    <w:name w:val="Table Grid 2"/>
    <w:basedOn w:val="TableNormal"/>
    <w:qFormat/>
    <w:pPr>
      <w:widowControl w:val="0"/>
      <w:jc w:val="both"/>
    </w:pPr>
    <w:tblPr>
      <w:tblBorders>
        <w:insideH w:val="single" w:sz="6" w:space="0" w:color="000000"/>
        <w:insideV w:val="single" w:sz="6" w:space="0" w:color="000000"/>
      </w:tblBorders>
    </w:tblPr>
    <w:tcPr>
      <w:shd w:val="clear" w:color="auto" w:fill="auto"/>
    </w:tcPr>
    <w:tblStylePr w:type="firstRow">
      <w:rPr>
        <w:b/>
        <w:bCs/>
      </w:rPr>
      <w:tblPr/>
      <w:tcPr>
        <w:tcBorders>
          <w:tl2br w:val="nil"/>
          <w:tr2bl w:val="nil"/>
        </w:tcBorders>
      </w:tcPr>
    </w:tblStylePr>
    <w:tblStylePr w:type="lastRow">
      <w:rPr>
        <w:b/>
        <w:bCs/>
      </w:rPr>
      <w:tblPr/>
      <w:tcPr>
        <w:tcBorders>
          <w:top w:val="single" w:sz="6" w:space="0" w:color="00000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style>
  <w:style w:type="table" w:styleId="TableGrid3">
    <w:name w:val="Table Grid 3"/>
    <w:basedOn w:val="TableNormal"/>
    <w:qFormat/>
    <w:pPr>
      <w:widowControl w:val="0"/>
      <w:jc w:val="both"/>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left w:val="single" w:sz="6" w:space="0" w:color="000000"/>
          <w:tl2br w:val="nil"/>
          <w:tr2bl w:val="nil"/>
        </w:tcBorders>
        <w:shd w:val="pct30" w:color="FFFF00" w:fill="FFFFFF"/>
      </w:tcPr>
    </w:tblStylePr>
    <w:tblStylePr w:type="lastRow">
      <w:rPr>
        <w:b/>
        <w:bCs/>
      </w:rPr>
      <w:tblPr/>
      <w:tcPr>
        <w:tcBorders>
          <w:tl2br w:val="nil"/>
          <w:tr2bl w:val="nil"/>
        </w:tcBorders>
      </w:tcPr>
    </w:tblStylePr>
    <w:tblStylePr w:type="lastCol">
      <w:rPr>
        <w:b/>
        <w:bCs/>
      </w:rPr>
      <w:tblPr/>
      <w:tcPr>
        <w:tcBorders>
          <w:tl2br w:val="nil"/>
          <w:tr2bl w:val="nil"/>
        </w:tcBorders>
      </w:tcPr>
    </w:tblStylePr>
    <w:tblStylePr w:type="nwCell">
      <w:tblPr/>
      <w:tcPr>
        <w:tcBorders>
          <w:tl2br w:val="single" w:sz="6" w:space="0" w:color="000000"/>
          <w:tr2bl w:val="nil"/>
        </w:tcBorders>
      </w:tcPr>
    </w:tblStylePr>
  </w:style>
  <w:style w:type="table" w:styleId="TableGrid4">
    <w:name w:val="Table Grid 4"/>
    <w:basedOn w:val="TableNormal"/>
    <w:qFormat/>
    <w:pPr>
      <w:widowControl w:val="0"/>
      <w:jc w:val="both"/>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left w:val="single" w:sz="6" w:space="0" w:color="000000"/>
          <w:tl2br w:val="nil"/>
          <w:tr2bl w:val="nil"/>
        </w:tcBorders>
        <w:shd w:val="pct30" w:color="FFFF00" w:fill="FFFFFF"/>
      </w:tcPr>
    </w:tblStylePr>
    <w:tblStylePr w:type="lastRow">
      <w:rPr>
        <w:b/>
        <w:bCs/>
        <w:color w:val="auto"/>
      </w:rPr>
      <w:tblPr/>
      <w:tcPr>
        <w:tcBorders>
          <w:top w:val="single" w:sz="6" w:space="0" w:color="000000"/>
          <w:tl2br w:val="nil"/>
          <w:tr2bl w:val="nil"/>
        </w:tcBorders>
        <w:shd w:val="pct30" w:color="FFFF00" w:fill="FFFFFF"/>
      </w:tcPr>
    </w:tblStylePr>
    <w:tblStylePr w:type="lastCol">
      <w:rPr>
        <w:b/>
        <w:bCs/>
        <w:color w:val="auto"/>
      </w:rPr>
      <w:tblPr/>
      <w:tcPr>
        <w:tcBorders>
          <w:tl2br w:val="nil"/>
          <w:tr2bl w:val="nil"/>
        </w:tcBorders>
      </w:tcPr>
    </w:tblStylePr>
  </w:style>
  <w:style w:type="table" w:styleId="TableGrid5">
    <w:name w:val="Table Grid 5"/>
    <w:basedOn w:val="TableNormal"/>
    <w:qFormat/>
    <w:pPr>
      <w:widowControl w:val="0"/>
      <w:jc w:val="both"/>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left w:val="single" w:sz="12" w:space="0" w:color="000000"/>
          <w:tl2br w:val="nil"/>
          <w:tr2bl w:val="nil"/>
        </w:tcBorders>
      </w:tcPr>
    </w:tblStylePr>
    <w:tblStylePr w:type="lastRow">
      <w:rPr>
        <w:b/>
        <w:bCs/>
      </w:rPr>
      <w:tblPr/>
      <w:tcPr>
        <w:tcBorders>
          <w:tl2br w:val="nil"/>
          <w:tr2bl w:val="nil"/>
        </w:tcBorders>
      </w:tcPr>
    </w:tblStylePr>
    <w:tblStylePr w:type="lastCol">
      <w:rPr>
        <w:b/>
        <w:bCs/>
      </w:rPr>
      <w:tblPr/>
      <w:tcPr>
        <w:tcBorders>
          <w:tl2br w:val="nil"/>
          <w:tr2bl w:val="nil"/>
        </w:tcBorders>
      </w:tcPr>
    </w:tblStylePr>
    <w:tblStylePr w:type="nwCell">
      <w:tblPr/>
      <w:tcPr>
        <w:tcBorders>
          <w:tl2br w:val="single" w:sz="6" w:space="0" w:color="000000"/>
          <w:tr2bl w:val="nil"/>
        </w:tcBorders>
      </w:tcPr>
    </w:tblStylePr>
  </w:style>
  <w:style w:type="table" w:styleId="TableGrid6">
    <w:name w:val="Table Grid 6"/>
    <w:basedOn w:val="TableNormal"/>
    <w:qFormat/>
    <w:pPr>
      <w:widowControl w:val="0"/>
      <w:jc w:val="both"/>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left w:val="single" w:sz="6" w:space="0" w:color="000000"/>
          <w:tl2br w:val="nil"/>
          <w:tr2bl w:val="nil"/>
        </w:tcBorders>
      </w:tcPr>
    </w:tblStylePr>
    <w:tblStylePr w:type="lastRow">
      <w:rPr>
        <w:color w:val="auto"/>
      </w:rPr>
      <w:tblPr/>
      <w:tcPr>
        <w:tcBorders>
          <w:top w:val="single" w:sz="6" w:space="0" w:color="000000"/>
          <w:tl2br w:val="nil"/>
          <w:tr2bl w:val="nil"/>
        </w:tcBorders>
      </w:tcPr>
    </w:tblStylePr>
    <w:tblStylePr w:type="firstCol">
      <w:rPr>
        <w:b/>
        <w:bCs/>
      </w:rPr>
      <w:tblPr/>
      <w:tcPr>
        <w:tcBorders>
          <w:tl2br w:val="nil"/>
          <w:tr2bl w:val="nil"/>
        </w:tcBorders>
      </w:tcPr>
    </w:tblStylePr>
    <w:tblStylePr w:type="nwCell">
      <w:tblPr/>
      <w:tcPr>
        <w:tcBorders>
          <w:tl2br w:val="single" w:sz="6" w:space="0" w:color="000000"/>
          <w:tr2bl w:val="nil"/>
        </w:tcBorders>
      </w:tcPr>
    </w:tblStylePr>
  </w:style>
  <w:style w:type="table" w:styleId="TableGrid7">
    <w:name w:val="Table Grid 7"/>
    <w:basedOn w:val="TableNormal"/>
    <w:qFormat/>
    <w:pPr>
      <w:widowControl w:val="0"/>
      <w:jc w:val="both"/>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left w:val="single" w:sz="12" w:space="0" w:color="000000"/>
          <w:tl2br w:val="nil"/>
          <w:tr2bl w:val="nil"/>
        </w:tcBorders>
      </w:tcPr>
    </w:tblStylePr>
    <w:tblStylePr w:type="lastRow">
      <w:rPr>
        <w:b w:val="0"/>
        <w:bCs w:val="0"/>
      </w:rPr>
      <w:tblPr/>
      <w:tcPr>
        <w:tcBorders>
          <w:top w:val="single" w:sz="6" w:space="0" w:color="000000"/>
          <w:tl2br w:val="nil"/>
          <w:tr2bl w:val="nil"/>
        </w:tcBorders>
      </w:tcPr>
    </w:tblStylePr>
    <w:tblStylePr w:type="firstCol">
      <w:rPr>
        <w:b w:val="0"/>
        <w:bCs w:val="0"/>
      </w:rPr>
      <w:tblPr/>
      <w:tcPr>
        <w:tcBorders>
          <w:tl2br w:val="nil"/>
          <w:tr2bl w:val="nil"/>
        </w:tcBorders>
      </w:tcPr>
    </w:tblStylePr>
    <w:tblStylePr w:type="lastCol">
      <w:rPr>
        <w:b w:val="0"/>
        <w:bCs w:val="0"/>
      </w:rPr>
      <w:tblPr/>
      <w:tcPr>
        <w:tcBorders>
          <w:tl2br w:val="nil"/>
          <w:tr2bl w:val="nil"/>
        </w:tcBorders>
      </w:tcPr>
    </w:tblStylePr>
    <w:tblStylePr w:type="nwCell">
      <w:tblPr/>
      <w:tcPr>
        <w:tcBorders>
          <w:tl2br w:val="single" w:sz="6" w:space="0" w:color="000000"/>
          <w:tr2bl w:val="nil"/>
        </w:tcBorders>
      </w:tcPr>
    </w:tblStylePr>
  </w:style>
  <w:style w:type="table" w:styleId="TableGrid8">
    <w:name w:val="Table Grid 8"/>
    <w:basedOn w:val="TableNormal"/>
    <w:qFormat/>
    <w:pPr>
      <w:widowControl w:val="0"/>
      <w:jc w:val="both"/>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il"/>
          <w:tr2bl w:val="nil"/>
        </w:tcBorders>
        <w:shd w:val="solid" w:color="000080" w:fill="FFFFFF"/>
      </w:tcPr>
    </w:tblStylePr>
    <w:tblStylePr w:type="lastRow">
      <w:rPr>
        <w:b/>
        <w:bCs/>
        <w:color w:val="auto"/>
      </w:rPr>
      <w:tblPr/>
      <w:tcPr>
        <w:tcBorders>
          <w:tl2br w:val="nil"/>
          <w:tr2bl w:val="nil"/>
        </w:tcBorders>
      </w:tcPr>
    </w:tblStylePr>
    <w:tblStylePr w:type="lastCol">
      <w:rPr>
        <w:b/>
        <w:bCs/>
        <w:color w:val="auto"/>
      </w:rPr>
      <w:tblPr/>
      <w:tcPr>
        <w:tcBorders>
          <w:tl2br w:val="nil"/>
          <w:tr2bl w:val="nil"/>
        </w:tcBorders>
      </w:tcPr>
    </w:tblStylePr>
  </w:style>
  <w:style w:type="table" w:styleId="TableList1">
    <w:name w:val="Table List 1"/>
    <w:basedOn w:val="TableNormal"/>
    <w:qFormat/>
    <w:pPr>
      <w:widowControl w:val="0"/>
      <w:jc w:val="both"/>
    </w:pPr>
    <w:tblPr>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left w:val="single" w:sz="6" w:space="0" w:color="000000"/>
          <w:tl2br w:val="nil"/>
          <w:tr2bl w:val="nil"/>
        </w:tcBorders>
        <w:shd w:val="solid" w:color="C0C0C0" w:fill="FFFFFF"/>
      </w:tcPr>
    </w:tblStylePr>
    <w:tblStylePr w:type="lastRow">
      <w:tblPr/>
      <w:tcPr>
        <w:tcBorders>
          <w:top w:val="single" w:sz="6" w:space="0" w:color="000000"/>
          <w:tl2br w:val="nil"/>
          <w:tr2bl w:val="nil"/>
        </w:tcBorders>
      </w:tcPr>
    </w:tblStylePr>
    <w:tblStylePr w:type="band1Horz">
      <w:rPr>
        <w:color w:val="auto"/>
      </w:rPr>
      <w:tblPr/>
      <w:tcPr>
        <w:tcBorders>
          <w:tl2br w:val="nil"/>
          <w:tr2bl w:val="nil"/>
        </w:tcBorders>
        <w:shd w:val="solid" w:color="C0C0C0" w:fill="FFFFFF"/>
      </w:tcPr>
    </w:tblStylePr>
    <w:tblStylePr w:type="band2Horz">
      <w:rPr>
        <w:color w:val="auto"/>
      </w:rPr>
      <w:tblPr/>
      <w:tcPr>
        <w:tcBorders>
          <w:tl2br w:val="nil"/>
          <w:tr2bl w:val="nil"/>
        </w:tcBorders>
      </w:tcPr>
    </w:tblStylePr>
    <w:tblStylePr w:type="swCell">
      <w:rPr>
        <w:b/>
        <w:bCs/>
      </w:rPr>
      <w:tblPr/>
      <w:tcPr>
        <w:tcBorders>
          <w:tl2br w:val="nil"/>
          <w:tr2bl w:val="nil"/>
        </w:tcBorders>
      </w:tcPr>
    </w:tblStylePr>
  </w:style>
  <w:style w:type="table" w:styleId="TableList2">
    <w:name w:val="Table List 2"/>
    <w:basedOn w:val="TableNormal"/>
    <w:qFormat/>
    <w:pPr>
      <w:widowControl w:val="0"/>
      <w:jc w:val="both"/>
    </w:pPr>
    <w:tblPr>
      <w:tblBorders>
        <w:bottom w:val="single" w:sz="12" w:space="0" w:color="808080"/>
      </w:tblBorders>
    </w:tblPr>
    <w:tblStylePr w:type="firstRow">
      <w:rPr>
        <w:b/>
        <w:bCs/>
        <w:color w:val="FFFFFF"/>
      </w:rPr>
      <w:tblPr/>
      <w:tcPr>
        <w:tcBorders>
          <w:left w:val="single" w:sz="6" w:space="0" w:color="000000"/>
          <w:tl2br w:val="nil"/>
          <w:tr2bl w:val="nil"/>
        </w:tcBorders>
        <w:shd w:val="pct75" w:color="008080" w:fill="008000"/>
      </w:tcPr>
    </w:tblStylePr>
    <w:tblStylePr w:type="lastRow">
      <w:tblPr/>
      <w:tcPr>
        <w:tcBorders>
          <w:top w:val="single" w:sz="6" w:space="0" w:color="000000"/>
          <w:tl2br w:val="nil"/>
          <w:tr2bl w:val="nil"/>
        </w:tcBorders>
      </w:tcPr>
    </w:tblStylePr>
    <w:tblStylePr w:type="band1Horz">
      <w:rPr>
        <w:color w:val="auto"/>
      </w:rPr>
      <w:tblPr/>
      <w:tcPr>
        <w:tcBorders>
          <w:tl2br w:val="nil"/>
          <w:tr2bl w:val="nil"/>
        </w:tcBorders>
        <w:shd w:val="pct20" w:color="00FF00" w:fill="FFFFFF"/>
      </w:tcPr>
    </w:tblStylePr>
    <w:tblStylePr w:type="band2Horz">
      <w:rPr>
        <w:color w:val="auto"/>
      </w:rPr>
      <w:tblPr/>
      <w:tcPr>
        <w:tcBorders>
          <w:tl2br w:val="nil"/>
          <w:tr2bl w:val="nil"/>
        </w:tcBorders>
      </w:tcPr>
    </w:tblStylePr>
    <w:tblStylePr w:type="swCell">
      <w:rPr>
        <w:b/>
        <w:bCs/>
      </w:rPr>
      <w:tblPr/>
      <w:tcPr>
        <w:tcBorders>
          <w:tl2br w:val="nil"/>
          <w:tr2bl w:val="nil"/>
        </w:tcBorders>
      </w:tcPr>
    </w:tblStylePr>
  </w:style>
  <w:style w:type="table" w:styleId="TableList3">
    <w:name w:val="Table List 3"/>
    <w:basedOn w:val="TableNormal"/>
    <w:qFormat/>
    <w:pPr>
      <w:widowControl w:val="0"/>
      <w:jc w:val="both"/>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left w:val="single" w:sz="12" w:space="0" w:color="000000"/>
          <w:tl2br w:val="nil"/>
          <w:tr2bl w:val="nil"/>
        </w:tcBorders>
      </w:tcPr>
    </w:tblStylePr>
    <w:tblStylePr w:type="lastRow">
      <w:tblPr/>
      <w:tcPr>
        <w:tcBorders>
          <w:top w:val="single" w:sz="12" w:space="0" w:color="000000"/>
          <w:tl2br w:val="nil"/>
          <w:tr2bl w:val="nil"/>
        </w:tcBorders>
      </w:tcPr>
    </w:tblStylePr>
    <w:tblStylePr w:type="swCell">
      <w:rPr>
        <w:i/>
        <w:iCs/>
        <w:color w:val="000080"/>
      </w:rPr>
      <w:tblPr/>
      <w:tcPr>
        <w:tcBorders>
          <w:tl2br w:val="nil"/>
          <w:tr2bl w:val="nil"/>
        </w:tcBorders>
      </w:tcPr>
    </w:tblStylePr>
  </w:style>
  <w:style w:type="table" w:styleId="TableList4">
    <w:name w:val="Table List 4"/>
    <w:basedOn w:val="TableNormal"/>
    <w:qFormat/>
    <w:pPr>
      <w:widowControl w:val="0"/>
      <w:jc w:val="both"/>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left w:val="single" w:sz="12" w:space="0" w:color="000000"/>
          <w:tl2br w:val="nil"/>
          <w:tr2bl w:val="nil"/>
        </w:tcBorders>
        <w:shd w:val="solid" w:color="808080" w:fill="FFFFFF"/>
      </w:tcPr>
    </w:tblStylePr>
  </w:style>
  <w:style w:type="table" w:styleId="TableList5">
    <w:name w:val="Table List 5"/>
    <w:basedOn w:val="TableNormal"/>
    <w:qFormat/>
    <w:pPr>
      <w:widowControl w:val="0"/>
      <w:jc w:val="both"/>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left w:val="single" w:sz="12" w:space="0" w:color="000000"/>
          <w:tl2br w:val="nil"/>
          <w:tr2bl w:val="nil"/>
        </w:tcBorders>
      </w:tcPr>
    </w:tblStylePr>
    <w:tblStylePr w:type="firstCol">
      <w:rPr>
        <w:b/>
        <w:bCs/>
      </w:rPr>
      <w:tblPr/>
      <w:tcPr>
        <w:tcBorders>
          <w:tl2br w:val="nil"/>
          <w:tr2bl w:val="nil"/>
        </w:tcBorders>
      </w:tcPr>
    </w:tblStylePr>
  </w:style>
  <w:style w:type="table" w:styleId="TableList6">
    <w:name w:val="Table List 6"/>
    <w:basedOn w:val="TableNormal"/>
    <w:qFormat/>
    <w:pPr>
      <w:widowControl w:val="0"/>
      <w:jc w:val="both"/>
    </w:pPr>
    <w:tblPr>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left w:val="single" w:sz="12" w:space="0" w:color="000000"/>
          <w:tl2br w:val="nil"/>
          <w:tr2bl w:val="nil"/>
        </w:tcBorders>
      </w:tcPr>
    </w:tblStylePr>
    <w:tblStylePr w:type="firstCol">
      <w:rPr>
        <w:b/>
        <w:bCs/>
      </w:rPr>
      <w:tblPr/>
      <w:tcPr>
        <w:tcBorders>
          <w:right w:val="single" w:sz="12" w:space="0" w:color="000000"/>
          <w:tl2br w:val="nil"/>
          <w:tr2bl w:val="nil"/>
        </w:tcBorders>
      </w:tcPr>
    </w:tblStylePr>
    <w:tblStylePr w:type="band1Horz">
      <w:tblPr/>
      <w:tcPr>
        <w:tcBorders>
          <w:tl2br w:val="nil"/>
          <w:tr2bl w:val="nil"/>
        </w:tcBorders>
        <w:shd w:val="pct25" w:color="000000" w:fill="FFFFFF"/>
      </w:tcPr>
    </w:tblStylePr>
    <w:tblStylePr w:type="nwCell">
      <w:tblPr/>
      <w:tcPr>
        <w:tcBorders>
          <w:tl2br w:val="single" w:sz="6" w:space="0" w:color="000000"/>
          <w:tr2bl w:val="nil"/>
        </w:tcBorders>
      </w:tcPr>
    </w:tblStylePr>
  </w:style>
  <w:style w:type="table" w:styleId="TableList7">
    <w:name w:val="Table List 7"/>
    <w:basedOn w:val="TableNormal"/>
    <w:qFormat/>
    <w:pPr>
      <w:widowControl w:val="0"/>
      <w:jc w:val="both"/>
    </w:pPr>
    <w:tblPr>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left w:val="single" w:sz="12" w:space="0" w:color="008000"/>
          <w:tl2br w:val="nil"/>
          <w:tr2bl w:val="nil"/>
        </w:tcBorders>
        <w:shd w:val="solid" w:color="C0C0C0" w:fill="FFFFFF"/>
      </w:tcPr>
    </w:tblStylePr>
    <w:tblStylePr w:type="lastRow">
      <w:rPr>
        <w:b/>
        <w:bCs/>
      </w:rPr>
      <w:tblPr/>
      <w:tcPr>
        <w:tcBorders>
          <w:top w:val="single" w:sz="12" w:space="0" w:color="00800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tblStylePr w:type="band1Horz">
      <w:rPr>
        <w:color w:val="auto"/>
      </w:rPr>
      <w:tblPr/>
      <w:tcPr>
        <w:tcBorders>
          <w:tl2br w:val="nil"/>
          <w:tr2bl w:val="nil"/>
        </w:tcBorders>
        <w:shd w:val="pct20" w:color="000000" w:fill="FFFFFF"/>
      </w:tcPr>
    </w:tblStylePr>
    <w:tblStylePr w:type="band2Horz">
      <w:tblPr/>
      <w:tcPr>
        <w:tcBorders>
          <w:tl2br w:val="nil"/>
          <w:tr2bl w:val="nil"/>
        </w:tcBorders>
        <w:shd w:val="pct25" w:color="FFFF00" w:fill="FFFFFF"/>
      </w:tcPr>
    </w:tblStylePr>
  </w:style>
  <w:style w:type="table" w:styleId="TableList8">
    <w:name w:val="Table List 8"/>
    <w:basedOn w:val="TableNormal"/>
    <w:qFormat/>
    <w:pPr>
      <w:widowControl w:val="0"/>
      <w:jc w:val="both"/>
    </w:pPr>
    <w:tblPr>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left w:val="single" w:sz="6" w:space="0" w:color="000000"/>
          <w:tl2br w:val="nil"/>
          <w:tr2bl w:val="nil"/>
        </w:tcBorders>
        <w:shd w:val="solid" w:color="FFFF00" w:fill="FFFFFF"/>
      </w:tcPr>
    </w:tblStylePr>
    <w:tblStylePr w:type="lastRow">
      <w:rPr>
        <w:b/>
        <w:bCs/>
      </w:rPr>
      <w:tblPr/>
      <w:tcPr>
        <w:tcBorders>
          <w:top w:val="single" w:sz="6" w:space="0" w:color="00000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tblStylePr w:type="band1Horz">
      <w:rPr>
        <w:color w:val="auto"/>
      </w:rPr>
      <w:tblPr/>
      <w:tcPr>
        <w:tcBorders>
          <w:tl2br w:val="nil"/>
          <w:tr2bl w:val="nil"/>
        </w:tcBorders>
        <w:shd w:val="pct25" w:color="FFFF00" w:fill="FFFFFF"/>
      </w:tcPr>
    </w:tblStylePr>
    <w:tblStylePr w:type="band2Horz">
      <w:tblPr/>
      <w:tcPr>
        <w:tcBorders>
          <w:tl2br w:val="nil"/>
          <w:tr2bl w:val="nil"/>
        </w:tcBorders>
        <w:shd w:val="pct50" w:color="FF0000" w:fill="FFFFFF"/>
      </w:tcPr>
    </w:tblStylePr>
    <w:tblStylePr w:type="nwCell">
      <w:tblPr/>
      <w:tcPr>
        <w:tcBorders>
          <w:tl2br w:val="single" w:sz="6" w:space="0" w:color="auto"/>
          <w:tr2bl w:val="nil"/>
        </w:tcBorders>
      </w:tcPr>
    </w:tblStylePr>
  </w:style>
  <w:style w:type="paragraph" w:styleId="TableofAuthorities">
    <w:name w:val="table of authorities"/>
    <w:basedOn w:val="Normal"/>
    <w:next w:val="Normal"/>
    <w:qFormat/>
    <w:pPr>
      <w:ind w:leftChars="200" w:left="420"/>
    </w:pPr>
  </w:style>
  <w:style w:type="paragraph" w:styleId="TableofFigures">
    <w:name w:val="table of figures"/>
    <w:basedOn w:val="Normal"/>
    <w:next w:val="Normal"/>
    <w:qFormat/>
    <w:pPr>
      <w:ind w:leftChars="200" w:left="200" w:hangingChars="200" w:hanging="200"/>
    </w:pPr>
  </w:style>
  <w:style w:type="table" w:styleId="TableProfessional">
    <w:name w:val="Table Professional"/>
    <w:basedOn w:val="TableNormal"/>
    <w:qFormat/>
    <w:pPr>
      <w:widowControl w:val="0"/>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il"/>
          <w:tr2bl w:val="nil"/>
        </w:tcBorders>
        <w:shd w:val="solid" w:color="000000" w:fill="FFFFFF"/>
      </w:tcPr>
    </w:tblStylePr>
  </w:style>
  <w:style w:type="table" w:styleId="TableSimple1">
    <w:name w:val="Table Simple 1"/>
    <w:basedOn w:val="TableNormal"/>
    <w:qFormat/>
    <w:pPr>
      <w:widowControl w:val="0"/>
      <w:jc w:val="both"/>
    </w:pPr>
    <w:tblPr>
      <w:tblBorders>
        <w:top w:val="single" w:sz="12" w:space="0" w:color="008000"/>
        <w:bottom w:val="single" w:sz="12" w:space="0" w:color="008000"/>
      </w:tblBorders>
    </w:tblPr>
    <w:tcPr>
      <w:shd w:val="clear" w:color="auto" w:fill="auto"/>
    </w:tcPr>
    <w:tblStylePr w:type="firstRow">
      <w:tblPr/>
      <w:tcPr>
        <w:tcBorders>
          <w:left w:val="single" w:sz="6" w:space="0" w:color="008000"/>
          <w:tl2br w:val="nil"/>
          <w:tr2bl w:val="nil"/>
        </w:tcBorders>
      </w:tcPr>
    </w:tblStylePr>
    <w:tblStylePr w:type="lastRow">
      <w:tblPr/>
      <w:tcPr>
        <w:tcBorders>
          <w:top w:val="single" w:sz="6" w:space="0" w:color="008000"/>
          <w:tl2br w:val="nil"/>
          <w:tr2bl w:val="nil"/>
        </w:tcBorders>
      </w:tcPr>
    </w:tblStylePr>
  </w:style>
  <w:style w:type="table" w:styleId="TableSimple2">
    <w:name w:val="Table Simple 2"/>
    <w:basedOn w:val="TableNormal"/>
    <w:qFormat/>
    <w:pPr>
      <w:widowControl w:val="0"/>
      <w:jc w:val="both"/>
    </w:pPr>
    <w:tblPr/>
    <w:tblStylePr w:type="firstRow">
      <w:rPr>
        <w:b/>
        <w:bCs/>
      </w:rPr>
      <w:tblPr/>
      <w:tcPr>
        <w:tcBorders>
          <w:left w:val="single" w:sz="12" w:space="0" w:color="000000"/>
          <w:tl2br w:val="nil"/>
          <w:tr2bl w:val="nil"/>
        </w:tcBorders>
      </w:tcPr>
    </w:tblStylePr>
    <w:tblStylePr w:type="lastRow">
      <w:rPr>
        <w:b/>
        <w:bCs/>
        <w:color w:val="auto"/>
      </w:rPr>
      <w:tblPr/>
      <w:tcPr>
        <w:tcBorders>
          <w:top w:val="single" w:sz="6" w:space="0" w:color="000000"/>
          <w:tl2br w:val="nil"/>
          <w:tr2bl w:val="nil"/>
        </w:tcBorders>
      </w:tcPr>
    </w:tblStylePr>
    <w:tblStylePr w:type="firstCol">
      <w:rPr>
        <w:b/>
        <w:bCs/>
      </w:rPr>
      <w:tblPr/>
      <w:tcPr>
        <w:tcBorders>
          <w:right w:val="single" w:sz="12" w:space="0" w:color="000000"/>
          <w:tl2br w:val="nil"/>
          <w:tr2bl w:val="nil"/>
        </w:tcBorders>
      </w:tcPr>
    </w:tblStylePr>
    <w:tblStylePr w:type="lastCol">
      <w:rPr>
        <w:b/>
        <w:bCs/>
      </w:rPr>
      <w:tblPr/>
      <w:tcPr>
        <w:tcBorders>
          <w:bottom w:val="single" w:sz="6" w:space="0" w:color="000000"/>
          <w:tl2br w:val="nil"/>
          <w:tr2bl w:val="nil"/>
        </w:tcBorders>
      </w:tcPr>
    </w:tblStylePr>
    <w:tblStylePr w:type="neCell">
      <w:rPr>
        <w:b/>
        <w:bCs/>
      </w:rPr>
      <w:tblPr/>
      <w:tcPr>
        <w:tcBorders>
          <w:bottom w:val="nil"/>
          <w:tl2br w:val="nil"/>
          <w:tr2bl w:val="nil"/>
        </w:tcBorders>
      </w:tcPr>
    </w:tblStylePr>
    <w:tblStylePr w:type="swCell">
      <w:rPr>
        <w:b/>
        <w:bCs/>
      </w:rPr>
      <w:tblPr/>
      <w:tcPr>
        <w:tcBorders>
          <w:top w:val="nil"/>
          <w:tl2br w:val="nil"/>
          <w:tr2bl w:val="nil"/>
        </w:tcBorders>
      </w:tcPr>
    </w:tblStylePr>
  </w:style>
  <w:style w:type="table" w:styleId="TableSimple3">
    <w:name w:val="Table Simple 3"/>
    <w:basedOn w:val="TableNormal"/>
    <w:qFormat/>
    <w:pPr>
      <w:widowControl w:val="0"/>
      <w:jc w:val="both"/>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il"/>
          <w:tr2bl w:val="nil"/>
        </w:tcBorders>
        <w:shd w:val="solid" w:color="000000" w:fill="FFFFFF"/>
      </w:tcPr>
    </w:tblStylePr>
  </w:style>
  <w:style w:type="table" w:styleId="TableSubtle1">
    <w:name w:val="Table Subtle 1"/>
    <w:basedOn w:val="TableNormal"/>
    <w:qFormat/>
    <w:pPr>
      <w:widowControl w:val="0"/>
      <w:jc w:val="both"/>
    </w:pPr>
    <w:tblPr>
      <w:tblStyleRowBandSize w:val="1"/>
    </w:tblPr>
    <w:tblStylePr w:type="firstRow">
      <w:tblPr/>
      <w:tcPr>
        <w:tcBorders>
          <w:top w:val="single" w:sz="6" w:space="0" w:color="000000"/>
          <w:left w:val="single" w:sz="12" w:space="0" w:color="000000"/>
          <w:tl2br w:val="nil"/>
          <w:tr2bl w:val="nil"/>
        </w:tcBorders>
      </w:tcPr>
    </w:tblStylePr>
    <w:tblStylePr w:type="lastRow">
      <w:tblPr/>
      <w:tcPr>
        <w:tcBorders>
          <w:top w:val="single" w:sz="12" w:space="0" w:color="000000"/>
          <w:tl2br w:val="nil"/>
          <w:tr2bl w:val="nil"/>
        </w:tcBorders>
        <w:shd w:val="pct25" w:color="800080" w:fill="FFFFFF"/>
      </w:tcPr>
    </w:tblStylePr>
    <w:tblStylePr w:type="firstCol">
      <w:tblPr/>
      <w:tcPr>
        <w:tcBorders>
          <w:right w:val="single" w:sz="12" w:space="0" w:color="000000"/>
          <w:tl2br w:val="nil"/>
          <w:tr2bl w:val="nil"/>
        </w:tcBorders>
      </w:tcPr>
    </w:tblStylePr>
    <w:tblStylePr w:type="lastCol">
      <w:tblPr/>
      <w:tcPr>
        <w:tcBorders>
          <w:bottom w:val="single" w:sz="12" w:space="0" w:color="000000"/>
          <w:tl2br w:val="nil"/>
          <w:tr2bl w:val="nil"/>
        </w:tcBorders>
      </w:tcPr>
    </w:tblStylePr>
    <w:tblStylePr w:type="band1Horz">
      <w:tblPr/>
      <w:tcPr>
        <w:tcBorders>
          <w:left w:val="single" w:sz="6" w:space="0" w:color="000000"/>
          <w:tl2br w:val="nil"/>
          <w:tr2bl w:val="nil"/>
        </w:tcBorders>
        <w:shd w:val="pct25" w:color="8080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styleId="TableSubtle2">
    <w:name w:val="Table Subtle 2"/>
    <w:basedOn w:val="TableNormal"/>
    <w:qFormat/>
    <w:pPr>
      <w:widowControl w:val="0"/>
      <w:jc w:val="both"/>
    </w:pPr>
    <w:tblPr>
      <w:tblBorders>
        <w:left w:val="single" w:sz="6" w:space="0" w:color="000000"/>
        <w:right w:val="single" w:sz="6" w:space="0" w:color="000000"/>
      </w:tblBorders>
    </w:tblPr>
    <w:tblStylePr w:type="firstRow">
      <w:tblPr/>
      <w:tcPr>
        <w:tcBorders>
          <w:left w:val="single" w:sz="12" w:space="0" w:color="000000"/>
          <w:tl2br w:val="nil"/>
          <w:tr2bl w:val="nil"/>
        </w:tcBorders>
      </w:tcPr>
    </w:tblStylePr>
    <w:tblStylePr w:type="lastRow">
      <w:tblPr/>
      <w:tcPr>
        <w:tcBorders>
          <w:top w:val="single" w:sz="12" w:space="0" w:color="000000"/>
          <w:tl2br w:val="nil"/>
          <w:tr2bl w:val="nil"/>
        </w:tcBorders>
      </w:tcPr>
    </w:tblStylePr>
    <w:tblStylePr w:type="firstCol">
      <w:tblPr/>
      <w:tcPr>
        <w:tcBorders>
          <w:right w:val="single" w:sz="12" w:space="0" w:color="000000"/>
          <w:tl2br w:val="nil"/>
          <w:tr2bl w:val="nil"/>
        </w:tcBorders>
        <w:shd w:val="pct25" w:color="008000" w:fill="FFFFFF"/>
      </w:tcPr>
    </w:tblStylePr>
    <w:tblStylePr w:type="lastCol">
      <w:tblPr/>
      <w:tcPr>
        <w:tcBorders>
          <w:bottom w:val="single" w:sz="12" w:space="0" w:color="000000"/>
          <w:tl2br w:val="nil"/>
          <w:tr2bl w:val="nil"/>
        </w:tcBorders>
        <w:shd w:val="pct25" w:color="8080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styleId="TableTheme">
    <w:name w:val="Table Theme"/>
    <w:basedOn w:val="TableNormal"/>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qFormat/>
    <w:pPr>
      <w:widowControl w:val="0"/>
      <w:jc w:val="both"/>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il"/>
          <w:tr2bl w:val="nil"/>
        </w:tcBorders>
      </w:tcPr>
    </w:tblStylePr>
  </w:style>
  <w:style w:type="table" w:styleId="TableWeb2">
    <w:name w:val="Table Web 2"/>
    <w:basedOn w:val="TableNormal"/>
    <w:qFormat/>
    <w:pPr>
      <w:widowControl w:val="0"/>
      <w:jc w:val="both"/>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il"/>
          <w:tr2bl w:val="nil"/>
        </w:tcBorders>
      </w:tcPr>
    </w:tblStylePr>
  </w:style>
  <w:style w:type="table" w:styleId="TableWeb3">
    <w:name w:val="Table Web 3"/>
    <w:basedOn w:val="TableNormal"/>
    <w:qFormat/>
    <w:pPr>
      <w:widowControl w:val="0"/>
      <w:jc w:val="both"/>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il"/>
          <w:tr2bl w:val="nil"/>
        </w:tcBorders>
      </w:tcPr>
    </w:tblStylePr>
  </w:style>
  <w:style w:type="paragraph" w:styleId="Title">
    <w:name w:val="Title"/>
    <w:basedOn w:val="Normal"/>
    <w:qFormat/>
    <w:pPr>
      <w:spacing w:before="240" w:after="60"/>
      <w:jc w:val="center"/>
      <w:outlineLvl w:val="0"/>
    </w:pPr>
    <w:rPr>
      <w:rFonts w:ascii="Arial" w:hAnsi="Arial" w:cs="Arial"/>
      <w:b/>
      <w:bCs/>
      <w:sz w:val="32"/>
      <w:szCs w:val="32"/>
    </w:rPr>
  </w:style>
  <w:style w:type="paragraph" w:styleId="TOAHeading">
    <w:name w:val="toa heading"/>
    <w:basedOn w:val="Normal"/>
    <w:next w:val="Normal"/>
    <w:qFormat/>
    <w:pPr>
      <w:spacing w:before="120"/>
    </w:pPr>
    <w:rPr>
      <w:rFonts w:ascii="Arial" w:hAnsi="Arial" w:cs="Arial"/>
    </w:rPr>
  </w:style>
  <w:style w:type="paragraph" w:styleId="TOC1">
    <w:name w:val="toc 1"/>
    <w:basedOn w:val="Normal"/>
    <w:next w:val="Normal"/>
    <w:qFormat/>
  </w:style>
  <w:style w:type="paragraph" w:styleId="TOC2">
    <w:name w:val="toc 2"/>
    <w:basedOn w:val="Normal"/>
    <w:next w:val="Normal"/>
    <w:qFormat/>
    <w:pPr>
      <w:ind w:leftChars="200" w:left="420"/>
    </w:pPr>
  </w:style>
  <w:style w:type="paragraph" w:styleId="TOC3">
    <w:name w:val="toc 3"/>
    <w:basedOn w:val="Normal"/>
    <w:next w:val="Normal"/>
    <w:qFormat/>
    <w:pPr>
      <w:ind w:leftChars="400" w:left="840"/>
    </w:pPr>
  </w:style>
  <w:style w:type="paragraph" w:styleId="TOC4">
    <w:name w:val="toc 4"/>
    <w:basedOn w:val="Normal"/>
    <w:next w:val="Normal"/>
    <w:qFormat/>
    <w:pPr>
      <w:ind w:leftChars="600" w:left="1260"/>
    </w:pPr>
  </w:style>
  <w:style w:type="paragraph" w:styleId="TOC5">
    <w:name w:val="toc 5"/>
    <w:basedOn w:val="Normal"/>
    <w:next w:val="Normal"/>
    <w:qFormat/>
    <w:pPr>
      <w:ind w:leftChars="800" w:left="1680"/>
    </w:pPr>
  </w:style>
  <w:style w:type="paragraph" w:styleId="TOC6">
    <w:name w:val="toc 6"/>
    <w:basedOn w:val="Normal"/>
    <w:next w:val="Normal"/>
    <w:qFormat/>
    <w:pPr>
      <w:ind w:leftChars="1000" w:left="2100"/>
    </w:pPr>
  </w:style>
  <w:style w:type="paragraph" w:styleId="TOC7">
    <w:name w:val="toc 7"/>
    <w:basedOn w:val="Normal"/>
    <w:next w:val="Normal"/>
    <w:qFormat/>
    <w:pPr>
      <w:ind w:leftChars="1200" w:left="2520"/>
    </w:pPr>
  </w:style>
  <w:style w:type="paragraph" w:styleId="TOC8">
    <w:name w:val="toc 8"/>
    <w:basedOn w:val="Normal"/>
    <w:next w:val="Normal"/>
    <w:qFormat/>
    <w:pPr>
      <w:ind w:leftChars="1400" w:left="2940"/>
    </w:pPr>
  </w:style>
  <w:style w:type="paragraph" w:styleId="TOC9">
    <w:name w:val="toc 9"/>
    <w:basedOn w:val="Normal"/>
    <w:next w:val="Normal"/>
    <w:qFormat/>
    <w:pPr>
      <w:ind w:leftChars="1600" w:left="3360"/>
    </w:pPr>
  </w:style>
  <w:style w:type="table" w:styleId="LightShading">
    <w:name w:val="Light Shading"/>
    <w:basedOn w:val="TableNormal"/>
    <w:uiPriority w:val="60"/>
    <w:qFormat/>
    <w:rPr>
      <w:color w:val="000000"/>
    </w:rPr>
    <w:tblPr>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single" w:sz="8" w:space="0" w:color="000000"/>
          <w:bottom w:val="nil"/>
          <w:right w:val="nil"/>
          <w:insideH w:val="nil"/>
          <w:insideV w:val="nil"/>
        </w:tcBorders>
      </w:tcPr>
    </w:tblStylePr>
    <w:tblStylePr w:type="lastRow">
      <w:pPr>
        <w:spacing w:before="0" w:after="0" w:line="240" w:lineRule="auto"/>
      </w:pPr>
      <w:rPr>
        <w:b/>
        <w:bCs/>
      </w:rPr>
      <w:tblPr/>
      <w:tcPr>
        <w:tcBorders>
          <w:top w:val="single" w:sz="8" w:space="0" w:color="000000"/>
          <w:left w:val="single" w:sz="8" w:space="0" w:color="000000"/>
          <w:bottom w:val="nil"/>
          <w:right w:val="nil"/>
          <w:insideH w:val="nil"/>
          <w:insideV w:val="nil"/>
        </w:tcBorders>
      </w:tcPr>
    </w:tblStylePr>
    <w:tblStylePr w:type="firstCol">
      <w:rPr>
        <w:b/>
        <w:bCs/>
      </w:rPr>
    </w:tblStylePr>
    <w:tblStylePr w:type="lastCol">
      <w:rPr>
        <w:b/>
        <w:bCs/>
      </w:rPr>
    </w:tblStylePr>
    <w:tblStylePr w:type="band1Vert">
      <w:tblPr/>
      <w:tcPr>
        <w:tcBorders>
          <w:bottom w:val="nil"/>
          <w:right w:val="nil"/>
          <w:insideH w:val="nil"/>
          <w:insideV w:val="nil"/>
        </w:tcBorders>
        <w:shd w:val="clear" w:color="auto" w:fill="C0C0C0"/>
      </w:tcPr>
    </w:tblStylePr>
    <w:tblStylePr w:type="band1Horz">
      <w:tblPr/>
      <w:tcPr>
        <w:tcBorders>
          <w:bottom w:val="nil"/>
          <w:right w:val="nil"/>
          <w:insideH w:val="nil"/>
          <w:insideV w:val="nil"/>
        </w:tcBorders>
        <w:shd w:val="clear" w:color="auto" w:fill="C0C0C0"/>
      </w:tcPr>
    </w:tblStylePr>
  </w:style>
  <w:style w:type="table" w:styleId="LightShading-Accent1">
    <w:name w:val="Light Shading Accent 1"/>
    <w:basedOn w:val="TableNormal"/>
    <w:uiPriority w:val="60"/>
    <w:qFormat/>
    <w:rPr>
      <w:color w:val="365F91"/>
    </w:rPr>
    <w:tblPr>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single" w:sz="8" w:space="0" w:color="4F81BD"/>
          <w:bottom w:val="nil"/>
          <w:right w:val="nil"/>
          <w:insideH w:val="nil"/>
          <w:insideV w:val="nil"/>
        </w:tcBorders>
      </w:tcPr>
    </w:tblStylePr>
    <w:tblStylePr w:type="lastRow">
      <w:pPr>
        <w:spacing w:before="0" w:after="0" w:line="240" w:lineRule="auto"/>
      </w:pPr>
      <w:rPr>
        <w:b/>
        <w:bCs/>
      </w:rPr>
      <w:tblPr/>
      <w:tcPr>
        <w:tcBorders>
          <w:top w:val="single" w:sz="8" w:space="0" w:color="4F81BD"/>
          <w:left w:val="single" w:sz="8" w:space="0" w:color="4F81BD"/>
          <w:bottom w:val="nil"/>
          <w:right w:val="nil"/>
          <w:insideH w:val="nil"/>
          <w:insideV w:val="nil"/>
        </w:tcBorders>
      </w:tcPr>
    </w:tblStylePr>
    <w:tblStylePr w:type="firstCol">
      <w:rPr>
        <w:b/>
        <w:bCs/>
      </w:rPr>
    </w:tblStylePr>
    <w:tblStylePr w:type="lastCol">
      <w:rPr>
        <w:b/>
        <w:bCs/>
      </w:rPr>
    </w:tblStylePr>
    <w:tblStylePr w:type="band1Vert">
      <w:tblPr/>
      <w:tcPr>
        <w:tcBorders>
          <w:bottom w:val="nil"/>
          <w:right w:val="nil"/>
          <w:insideH w:val="nil"/>
          <w:insideV w:val="nil"/>
        </w:tcBorders>
        <w:shd w:val="clear" w:color="auto" w:fill="D3DFEE"/>
      </w:tcPr>
    </w:tblStylePr>
    <w:tblStylePr w:type="band1Horz">
      <w:tblPr/>
      <w:tcPr>
        <w:tcBorders>
          <w:bottom w:val="nil"/>
          <w:right w:val="nil"/>
          <w:insideH w:val="nil"/>
          <w:insideV w:val="nil"/>
        </w:tcBorders>
        <w:shd w:val="clear" w:color="auto" w:fill="D3DFEE"/>
      </w:tcPr>
    </w:tblStylePr>
  </w:style>
  <w:style w:type="table" w:styleId="LightShading-Accent2">
    <w:name w:val="Light Shading Accent 2"/>
    <w:basedOn w:val="TableNormal"/>
    <w:uiPriority w:val="60"/>
    <w:qFormat/>
    <w:rPr>
      <w:color w:val="943634"/>
    </w:rPr>
    <w:tblPr>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single" w:sz="8" w:space="0" w:color="C0504D"/>
          <w:bottom w:val="nil"/>
          <w:right w:val="nil"/>
          <w:insideH w:val="nil"/>
          <w:insideV w:val="nil"/>
        </w:tcBorders>
      </w:tcPr>
    </w:tblStylePr>
    <w:tblStylePr w:type="lastRow">
      <w:pPr>
        <w:spacing w:before="0" w:after="0" w:line="240" w:lineRule="auto"/>
      </w:pPr>
      <w:rPr>
        <w:b/>
        <w:bCs/>
      </w:rPr>
      <w:tblPr/>
      <w:tcPr>
        <w:tcBorders>
          <w:top w:val="single" w:sz="8" w:space="0" w:color="C0504D"/>
          <w:left w:val="single" w:sz="8" w:space="0" w:color="C0504D"/>
          <w:bottom w:val="nil"/>
          <w:right w:val="nil"/>
          <w:insideH w:val="nil"/>
          <w:insideV w:val="nil"/>
        </w:tcBorders>
      </w:tcPr>
    </w:tblStylePr>
    <w:tblStylePr w:type="firstCol">
      <w:rPr>
        <w:b/>
        <w:bCs/>
      </w:rPr>
    </w:tblStylePr>
    <w:tblStylePr w:type="lastCol">
      <w:rPr>
        <w:b/>
        <w:bCs/>
      </w:rPr>
    </w:tblStylePr>
    <w:tblStylePr w:type="band1Vert">
      <w:tblPr/>
      <w:tcPr>
        <w:tcBorders>
          <w:bottom w:val="nil"/>
          <w:right w:val="nil"/>
          <w:insideH w:val="nil"/>
          <w:insideV w:val="nil"/>
        </w:tcBorders>
        <w:shd w:val="clear" w:color="auto" w:fill="EFD3D2"/>
      </w:tcPr>
    </w:tblStylePr>
    <w:tblStylePr w:type="band1Horz">
      <w:tblPr/>
      <w:tcPr>
        <w:tcBorders>
          <w:bottom w:val="nil"/>
          <w:right w:val="nil"/>
          <w:insideH w:val="nil"/>
          <w:insideV w:val="nil"/>
        </w:tcBorders>
        <w:shd w:val="clear" w:color="auto" w:fill="EFD3D2"/>
      </w:tcPr>
    </w:tblStylePr>
  </w:style>
  <w:style w:type="table" w:styleId="LightShading-Accent3">
    <w:name w:val="Light Shading Accent 3"/>
    <w:basedOn w:val="TableNormal"/>
    <w:uiPriority w:val="60"/>
    <w:qFormat/>
    <w:rPr>
      <w:color w:val="76923C"/>
    </w:rPr>
    <w:tblPr>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single" w:sz="8" w:space="0" w:color="9BBB59"/>
          <w:bottom w:val="nil"/>
          <w:right w:val="nil"/>
          <w:insideH w:val="nil"/>
          <w:insideV w:val="nil"/>
        </w:tcBorders>
      </w:tcPr>
    </w:tblStylePr>
    <w:tblStylePr w:type="lastRow">
      <w:pPr>
        <w:spacing w:before="0" w:after="0" w:line="240" w:lineRule="auto"/>
      </w:pPr>
      <w:rPr>
        <w:b/>
        <w:bCs/>
      </w:rPr>
      <w:tblPr/>
      <w:tcPr>
        <w:tcBorders>
          <w:top w:val="single" w:sz="8" w:space="0" w:color="9BBB59"/>
          <w:left w:val="single" w:sz="8" w:space="0" w:color="9BBB59"/>
          <w:bottom w:val="nil"/>
          <w:right w:val="nil"/>
          <w:insideH w:val="nil"/>
          <w:insideV w:val="nil"/>
        </w:tcBorders>
      </w:tcPr>
    </w:tblStylePr>
    <w:tblStylePr w:type="firstCol">
      <w:rPr>
        <w:b/>
        <w:bCs/>
      </w:rPr>
    </w:tblStylePr>
    <w:tblStylePr w:type="lastCol">
      <w:rPr>
        <w:b/>
        <w:bCs/>
      </w:rPr>
    </w:tblStylePr>
    <w:tblStylePr w:type="band1Vert">
      <w:tblPr/>
      <w:tcPr>
        <w:tcBorders>
          <w:bottom w:val="nil"/>
          <w:right w:val="nil"/>
          <w:insideH w:val="nil"/>
          <w:insideV w:val="nil"/>
        </w:tcBorders>
        <w:shd w:val="clear" w:color="auto" w:fill="E6EED5"/>
      </w:tcPr>
    </w:tblStylePr>
    <w:tblStylePr w:type="band1Horz">
      <w:tblPr/>
      <w:tcPr>
        <w:tcBorders>
          <w:bottom w:val="nil"/>
          <w:right w:val="nil"/>
          <w:insideH w:val="nil"/>
          <w:insideV w:val="nil"/>
        </w:tcBorders>
        <w:shd w:val="clear" w:color="auto" w:fill="E6EED5"/>
      </w:tcPr>
    </w:tblStylePr>
  </w:style>
  <w:style w:type="table" w:styleId="LightShading-Accent4">
    <w:name w:val="Light Shading Accent 4"/>
    <w:basedOn w:val="TableNormal"/>
    <w:uiPriority w:val="60"/>
    <w:qFormat/>
    <w:rPr>
      <w:color w:val="5F497A"/>
    </w:rPr>
    <w:tblPr>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single" w:sz="8" w:space="0" w:color="8064A2"/>
          <w:bottom w:val="nil"/>
          <w:right w:val="nil"/>
          <w:insideH w:val="nil"/>
          <w:insideV w:val="nil"/>
        </w:tcBorders>
      </w:tcPr>
    </w:tblStylePr>
    <w:tblStylePr w:type="lastRow">
      <w:pPr>
        <w:spacing w:before="0" w:after="0" w:line="240" w:lineRule="auto"/>
      </w:pPr>
      <w:rPr>
        <w:b/>
        <w:bCs/>
      </w:rPr>
      <w:tblPr/>
      <w:tcPr>
        <w:tcBorders>
          <w:top w:val="single" w:sz="8" w:space="0" w:color="8064A2"/>
          <w:left w:val="single" w:sz="8" w:space="0" w:color="8064A2"/>
          <w:bottom w:val="nil"/>
          <w:right w:val="nil"/>
          <w:insideH w:val="nil"/>
          <w:insideV w:val="nil"/>
        </w:tcBorders>
      </w:tcPr>
    </w:tblStylePr>
    <w:tblStylePr w:type="firstCol">
      <w:rPr>
        <w:b/>
        <w:bCs/>
      </w:rPr>
    </w:tblStylePr>
    <w:tblStylePr w:type="lastCol">
      <w:rPr>
        <w:b/>
        <w:bCs/>
      </w:rPr>
    </w:tblStylePr>
    <w:tblStylePr w:type="band1Vert">
      <w:tblPr/>
      <w:tcPr>
        <w:tcBorders>
          <w:bottom w:val="nil"/>
          <w:right w:val="nil"/>
          <w:insideH w:val="nil"/>
          <w:insideV w:val="nil"/>
        </w:tcBorders>
        <w:shd w:val="clear" w:color="auto" w:fill="DFD8E8"/>
      </w:tcPr>
    </w:tblStylePr>
    <w:tblStylePr w:type="band1Horz">
      <w:tblPr/>
      <w:tcPr>
        <w:tcBorders>
          <w:bottom w:val="nil"/>
          <w:right w:val="nil"/>
          <w:insideH w:val="nil"/>
          <w:insideV w:val="nil"/>
        </w:tcBorders>
        <w:shd w:val="clear" w:color="auto" w:fill="DFD8E8"/>
      </w:tcPr>
    </w:tblStylePr>
  </w:style>
  <w:style w:type="table" w:styleId="LightShading-Accent5">
    <w:name w:val="Light Shading Accent 5"/>
    <w:basedOn w:val="TableNormal"/>
    <w:uiPriority w:val="60"/>
    <w:qFormat/>
    <w:rPr>
      <w:color w:val="31849B"/>
    </w:rPr>
    <w:tblPr>
      <w:tblBorders>
        <w:top w:val="single" w:sz="8" w:space="0" w:color="4BACC6"/>
        <w:bottom w:val="single" w:sz="8" w:space="0" w:color="4BACC6"/>
      </w:tblBorders>
    </w:tblPr>
    <w:tblStylePr w:type="firstRow">
      <w:pPr>
        <w:spacing w:before="0" w:after="0" w:line="240" w:lineRule="auto"/>
      </w:pPr>
      <w:rPr>
        <w:b/>
        <w:bCs/>
      </w:rPr>
      <w:tblPr/>
      <w:tcPr>
        <w:tcBorders>
          <w:top w:val="single" w:sz="8" w:space="0" w:color="4BACC6"/>
          <w:left w:val="single" w:sz="8" w:space="0" w:color="4BACC6"/>
          <w:bottom w:val="nil"/>
          <w:right w:val="nil"/>
          <w:insideH w:val="nil"/>
          <w:insideV w:val="nil"/>
        </w:tcBorders>
      </w:tcPr>
    </w:tblStylePr>
    <w:tblStylePr w:type="lastRow">
      <w:pPr>
        <w:spacing w:before="0" w:after="0" w:line="240" w:lineRule="auto"/>
      </w:pPr>
      <w:rPr>
        <w:b/>
        <w:bCs/>
      </w:rPr>
      <w:tblPr/>
      <w:tcPr>
        <w:tcBorders>
          <w:top w:val="single" w:sz="8" w:space="0" w:color="4BACC6"/>
          <w:left w:val="single" w:sz="8" w:space="0" w:color="4BACC6"/>
          <w:bottom w:val="nil"/>
          <w:right w:val="nil"/>
          <w:insideH w:val="nil"/>
          <w:insideV w:val="nil"/>
        </w:tcBorders>
      </w:tcPr>
    </w:tblStylePr>
    <w:tblStylePr w:type="firstCol">
      <w:rPr>
        <w:b/>
        <w:bCs/>
      </w:rPr>
    </w:tblStylePr>
    <w:tblStylePr w:type="lastCol">
      <w:rPr>
        <w:b/>
        <w:bCs/>
      </w:rPr>
    </w:tblStylePr>
    <w:tblStylePr w:type="band1Vert">
      <w:tblPr/>
      <w:tcPr>
        <w:tcBorders>
          <w:bottom w:val="nil"/>
          <w:right w:val="nil"/>
          <w:insideH w:val="nil"/>
          <w:insideV w:val="nil"/>
        </w:tcBorders>
        <w:shd w:val="clear" w:color="auto" w:fill="D2EAF1"/>
      </w:tcPr>
    </w:tblStylePr>
    <w:tblStylePr w:type="band1Horz">
      <w:tblPr/>
      <w:tcPr>
        <w:tcBorders>
          <w:bottom w:val="nil"/>
          <w:right w:val="nil"/>
          <w:insideH w:val="nil"/>
          <w:insideV w:val="nil"/>
        </w:tcBorders>
        <w:shd w:val="clear" w:color="auto" w:fill="D2EAF1"/>
      </w:tcPr>
    </w:tblStylePr>
  </w:style>
  <w:style w:type="table" w:styleId="LightShading-Accent6">
    <w:name w:val="Light Shading Accent 6"/>
    <w:basedOn w:val="TableNormal"/>
    <w:uiPriority w:val="60"/>
    <w:qFormat/>
    <w:rPr>
      <w:color w:val="E36C0A"/>
    </w:rPr>
    <w:tblPr>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single" w:sz="8" w:space="0" w:color="F79646"/>
          <w:bottom w:val="nil"/>
          <w:right w:val="nil"/>
          <w:insideH w:val="nil"/>
          <w:insideV w:val="nil"/>
        </w:tcBorders>
      </w:tcPr>
    </w:tblStylePr>
    <w:tblStylePr w:type="lastRow">
      <w:pPr>
        <w:spacing w:before="0" w:after="0" w:line="240" w:lineRule="auto"/>
      </w:pPr>
      <w:rPr>
        <w:b/>
        <w:bCs/>
      </w:rPr>
      <w:tblPr/>
      <w:tcPr>
        <w:tcBorders>
          <w:top w:val="single" w:sz="8" w:space="0" w:color="F79646"/>
          <w:left w:val="single" w:sz="8" w:space="0" w:color="F79646"/>
          <w:bottom w:val="nil"/>
          <w:right w:val="nil"/>
          <w:insideH w:val="nil"/>
          <w:insideV w:val="nil"/>
        </w:tcBorders>
      </w:tcPr>
    </w:tblStylePr>
    <w:tblStylePr w:type="firstCol">
      <w:rPr>
        <w:b/>
        <w:bCs/>
      </w:rPr>
    </w:tblStylePr>
    <w:tblStylePr w:type="lastCol">
      <w:rPr>
        <w:b/>
        <w:bCs/>
      </w:rPr>
    </w:tblStylePr>
    <w:tblStylePr w:type="band1Vert">
      <w:tblPr/>
      <w:tcPr>
        <w:tcBorders>
          <w:bottom w:val="nil"/>
          <w:right w:val="nil"/>
          <w:insideH w:val="nil"/>
          <w:insideV w:val="nil"/>
        </w:tcBorders>
        <w:shd w:val="clear" w:color="auto" w:fill="FDE4D0"/>
      </w:tcPr>
    </w:tblStylePr>
    <w:tblStylePr w:type="band1Horz">
      <w:tblPr/>
      <w:tcPr>
        <w:tcBorders>
          <w:bottom w:val="nil"/>
          <w:right w:val="nil"/>
          <w:insideH w:val="nil"/>
          <w:insideV w:val="nil"/>
        </w:tcBorders>
        <w:shd w:val="clear" w:color="auto" w:fill="FDE4D0"/>
      </w:tcPr>
    </w:tblStylePr>
  </w:style>
  <w:style w:type="table" w:styleId="LightList">
    <w:name w:val="Light List"/>
    <w:basedOn w:val="TableNormal"/>
    <w:uiPriority w:val="61"/>
    <w:qFormat/>
    <w:tblPr>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LightList-Accent1">
    <w:name w:val="Light List Accent 1"/>
    <w:basedOn w:val="TableNormal"/>
    <w:uiPriority w:val="61"/>
    <w:qFormat/>
    <w:tblPr>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styleId="LightList-Accent2">
    <w:name w:val="Light List Accent 2"/>
    <w:basedOn w:val="TableNormal"/>
    <w:uiPriority w:val="61"/>
    <w:qFormat/>
    <w:tblPr>
      <w:tblBorders>
        <w:top w:val="single" w:sz="8" w:space="0" w:color="C0504D"/>
        <w:left w:val="single" w:sz="8" w:space="0" w:color="C0504D"/>
        <w:bottom w:val="single" w:sz="8" w:space="0" w:color="C0504D"/>
        <w:right w:val="single" w:sz="8" w:space="0" w:color="C0504D"/>
      </w:tblBorders>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table" w:styleId="LightList-Accent3">
    <w:name w:val="Light List Accent 3"/>
    <w:basedOn w:val="TableNormal"/>
    <w:uiPriority w:val="61"/>
    <w:qFormat/>
    <w:tblPr>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styleId="LightList-Accent4">
    <w:name w:val="Light List Accent 4"/>
    <w:basedOn w:val="TableNormal"/>
    <w:uiPriority w:val="61"/>
    <w:qFormat/>
    <w:tblPr>
      <w:tblBorders>
        <w:top w:val="single" w:sz="8" w:space="0" w:color="8064A2"/>
        <w:left w:val="single" w:sz="8" w:space="0" w:color="8064A2"/>
        <w:bottom w:val="single" w:sz="8" w:space="0" w:color="8064A2"/>
        <w:right w:val="single" w:sz="8" w:space="0" w:color="8064A2"/>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table" w:styleId="LightList-Accent5">
    <w:name w:val="Light List Accent 5"/>
    <w:basedOn w:val="TableNormal"/>
    <w:uiPriority w:val="61"/>
    <w:qFormat/>
    <w:tblPr>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styleId="LightList-Accent6">
    <w:name w:val="Light List Accent 6"/>
    <w:basedOn w:val="TableNormal"/>
    <w:uiPriority w:val="61"/>
    <w:qFormat/>
    <w:tblPr>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styleId="LightGrid">
    <w:name w:val="Light Grid"/>
    <w:basedOn w:val="TableNormal"/>
    <w:uiPriority w:val="62"/>
    <w:qFormat/>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cs="Times New Roman"/>
        <w:b/>
        <w:bCs/>
      </w:rPr>
      <w:tblPr/>
      <w:tcPr>
        <w:tcBorders>
          <w:top w:val="single" w:sz="8" w:space="0" w:color="000000"/>
          <w:left w:val="single" w:sz="18" w:space="0" w:color="000000"/>
          <w:bottom w:val="single" w:sz="8" w:space="0" w:color="000000"/>
          <w:right w:val="single" w:sz="8" w:space="0" w:color="000000"/>
          <w:insideH w:val="nil"/>
          <w:insideV w:val="single" w:sz="8" w:space="0" w:color="auto"/>
        </w:tcBorders>
      </w:tcPr>
    </w:tblStylePr>
    <w:tblStylePr w:type="lastRow">
      <w:pPr>
        <w:spacing w:before="0" w:after="0" w:line="240" w:lineRule="auto"/>
      </w:pPr>
      <w:rPr>
        <w:rFonts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auto"/>
        </w:tcBorders>
      </w:tcPr>
    </w:tblStylePr>
    <w:tblStylePr w:type="firstCol">
      <w:rPr>
        <w:rFonts w:cs="Times New Roman"/>
        <w:b/>
        <w:bCs/>
      </w:rPr>
    </w:tblStylePr>
    <w:tblStylePr w:type="lastCol">
      <w:rPr>
        <w:rFonts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auto"/>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auto"/>
        </w:tcBorders>
      </w:tcPr>
    </w:tblStylePr>
  </w:style>
  <w:style w:type="table" w:styleId="LightGrid-Accent1">
    <w:name w:val="Light Grid Accent 1"/>
    <w:basedOn w:val="TableNormal"/>
    <w:uiPriority w:val="62"/>
    <w:qFormat/>
    <w:tblPr>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cs="Times New Roman"/>
        <w:b/>
        <w:bCs/>
      </w:rPr>
      <w:tblPr/>
      <w:tcPr>
        <w:tcBorders>
          <w:top w:val="single" w:sz="8" w:space="0" w:color="4F81BD"/>
          <w:left w:val="single" w:sz="18" w:space="0" w:color="4F81BD"/>
          <w:bottom w:val="single" w:sz="8" w:space="0" w:color="4F81BD"/>
          <w:right w:val="single" w:sz="8" w:space="0" w:color="4F81BD"/>
          <w:insideH w:val="nil"/>
          <w:insideV w:val="single" w:sz="8" w:space="0" w:color="auto"/>
        </w:tcBorders>
      </w:tcPr>
    </w:tblStylePr>
    <w:tblStylePr w:type="lastRow">
      <w:pPr>
        <w:spacing w:before="0" w:after="0" w:line="240" w:lineRule="auto"/>
      </w:pPr>
      <w:rPr>
        <w:rFonts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auto"/>
        </w:tcBorders>
      </w:tcPr>
    </w:tblStylePr>
    <w:tblStylePr w:type="firstCol">
      <w:rPr>
        <w:rFonts w:cs="Times New Roman"/>
        <w:b/>
        <w:bCs/>
      </w:rPr>
    </w:tblStylePr>
    <w:tblStylePr w:type="lastCol">
      <w:rPr>
        <w:rFonts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auto"/>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auto"/>
        </w:tcBorders>
      </w:tcPr>
    </w:tblStylePr>
  </w:style>
  <w:style w:type="table" w:styleId="LightGrid-Accent2">
    <w:name w:val="Light Grid Accent 2"/>
    <w:basedOn w:val="TableNormal"/>
    <w:uiPriority w:val="62"/>
    <w:qFormat/>
    <w:tblPr>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blStylePr w:type="firstRow">
      <w:pPr>
        <w:spacing w:before="0" w:after="0" w:line="240" w:lineRule="auto"/>
      </w:pPr>
      <w:rPr>
        <w:rFonts w:cs="Times New Roman"/>
        <w:b/>
        <w:bCs/>
      </w:rPr>
      <w:tblPr/>
      <w:tcPr>
        <w:tcBorders>
          <w:top w:val="single" w:sz="8" w:space="0" w:color="C0504D"/>
          <w:left w:val="single" w:sz="18" w:space="0" w:color="C0504D"/>
          <w:bottom w:val="single" w:sz="8" w:space="0" w:color="C0504D"/>
          <w:right w:val="single" w:sz="8" w:space="0" w:color="C0504D"/>
          <w:insideH w:val="nil"/>
          <w:insideV w:val="single" w:sz="8" w:space="0" w:color="auto"/>
        </w:tcBorders>
      </w:tcPr>
    </w:tblStylePr>
    <w:tblStylePr w:type="lastRow">
      <w:pPr>
        <w:spacing w:before="0" w:after="0" w:line="240" w:lineRule="auto"/>
      </w:pPr>
      <w:rPr>
        <w:rFonts w:cs="Times New Roman"/>
        <w:b/>
        <w:bCs/>
      </w:rPr>
      <w:tblPr/>
      <w:tcPr>
        <w:tcBorders>
          <w:top w:val="double" w:sz="6" w:space="0" w:color="C0504D"/>
          <w:left w:val="single" w:sz="8" w:space="0" w:color="C0504D"/>
          <w:bottom w:val="single" w:sz="8" w:space="0" w:color="C0504D"/>
          <w:right w:val="single" w:sz="8" w:space="0" w:color="C0504D"/>
          <w:insideH w:val="nil"/>
          <w:insideV w:val="single" w:sz="8" w:space="0" w:color="auto"/>
        </w:tcBorders>
      </w:tcPr>
    </w:tblStylePr>
    <w:tblStylePr w:type="firstCol">
      <w:rPr>
        <w:rFonts w:cs="Times New Roman"/>
        <w:b/>
        <w:bCs/>
      </w:rPr>
    </w:tblStylePr>
    <w:tblStylePr w:type="lastCol">
      <w:rPr>
        <w:rFonts w:cs="Times New Roman"/>
        <w:b/>
        <w:bCs/>
      </w:rPr>
      <w:tblPr/>
      <w:tcPr>
        <w:tcBorders>
          <w:top w:val="single" w:sz="8" w:space="0" w:color="C0504D"/>
          <w:left w:val="single" w:sz="8" w:space="0" w:color="C0504D"/>
          <w:bottom w:val="single" w:sz="8" w:space="0" w:color="C0504D"/>
          <w:right w:val="single" w:sz="8" w:space="0" w:color="C0504D"/>
        </w:tcBorders>
      </w:tcPr>
    </w:tblStylePr>
    <w:tblStylePr w:type="band1Vert">
      <w:tblPr/>
      <w:tcPr>
        <w:tcBorders>
          <w:top w:val="single" w:sz="8" w:space="0" w:color="C0504D"/>
          <w:left w:val="single" w:sz="8" w:space="0" w:color="C0504D"/>
          <w:bottom w:val="single" w:sz="8" w:space="0" w:color="C0504D"/>
          <w:right w:val="single" w:sz="8" w:space="0" w:color="C0504D"/>
        </w:tcBorders>
        <w:shd w:val="clear" w:color="auto" w:fill="EFD3D2"/>
      </w:tcPr>
    </w:tblStylePr>
    <w:tblStylePr w:type="band1Horz">
      <w:tblPr/>
      <w:tcPr>
        <w:tcBorders>
          <w:top w:val="single" w:sz="8" w:space="0" w:color="C0504D"/>
          <w:left w:val="single" w:sz="8" w:space="0" w:color="C0504D"/>
          <w:bottom w:val="single" w:sz="8" w:space="0" w:color="C0504D"/>
          <w:right w:val="single" w:sz="8" w:space="0" w:color="C0504D"/>
          <w:insideV w:val="single" w:sz="8" w:space="0" w:color="auto"/>
        </w:tcBorders>
        <w:shd w:val="clear" w:color="auto" w:fill="EFD3D2"/>
      </w:tcPr>
    </w:tblStylePr>
    <w:tblStylePr w:type="band2Horz">
      <w:tblPr/>
      <w:tcPr>
        <w:tcBorders>
          <w:top w:val="single" w:sz="8" w:space="0" w:color="C0504D"/>
          <w:left w:val="single" w:sz="8" w:space="0" w:color="C0504D"/>
          <w:bottom w:val="single" w:sz="8" w:space="0" w:color="C0504D"/>
          <w:right w:val="single" w:sz="8" w:space="0" w:color="C0504D"/>
          <w:insideV w:val="single" w:sz="8" w:space="0" w:color="auto"/>
        </w:tcBorders>
      </w:tcPr>
    </w:tblStylePr>
  </w:style>
  <w:style w:type="table" w:styleId="LightGrid-Accent3">
    <w:name w:val="Light Grid Accent 3"/>
    <w:basedOn w:val="TableNormal"/>
    <w:uiPriority w:val="62"/>
    <w:qFormat/>
    <w:tblPr>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0" w:after="0" w:line="240" w:lineRule="auto"/>
      </w:pPr>
      <w:rPr>
        <w:rFonts w:cs="Times New Roman"/>
        <w:b/>
        <w:bCs/>
      </w:rPr>
      <w:tblPr/>
      <w:tcPr>
        <w:tcBorders>
          <w:top w:val="single" w:sz="8" w:space="0" w:color="9BBB59"/>
          <w:left w:val="single" w:sz="18" w:space="0" w:color="9BBB59"/>
          <w:bottom w:val="single" w:sz="8" w:space="0" w:color="9BBB59"/>
          <w:right w:val="single" w:sz="8" w:space="0" w:color="9BBB59"/>
          <w:insideH w:val="nil"/>
          <w:insideV w:val="single" w:sz="8" w:space="0" w:color="auto"/>
        </w:tcBorders>
      </w:tcPr>
    </w:tblStylePr>
    <w:tblStylePr w:type="lastRow">
      <w:pPr>
        <w:spacing w:before="0" w:after="0" w:line="240" w:lineRule="auto"/>
      </w:pPr>
      <w:rPr>
        <w:rFonts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auto"/>
        </w:tcBorders>
      </w:tcPr>
    </w:tblStylePr>
    <w:tblStylePr w:type="firstCol">
      <w:rPr>
        <w:rFonts w:cs="Times New Roman"/>
        <w:b/>
        <w:bCs/>
      </w:rPr>
    </w:tblStylePr>
    <w:tblStylePr w:type="lastCol">
      <w:rPr>
        <w:rFonts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auto"/>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auto"/>
        </w:tcBorders>
      </w:tcPr>
    </w:tblStylePr>
  </w:style>
  <w:style w:type="table" w:styleId="LightGrid-Accent4">
    <w:name w:val="Light Grid Accent 4"/>
    <w:basedOn w:val="TableNormal"/>
    <w:uiPriority w:val="62"/>
    <w:qFormat/>
    <w:tblPr>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cs="Times New Roman"/>
        <w:b/>
        <w:bCs/>
      </w:rPr>
      <w:tblPr/>
      <w:tcPr>
        <w:tcBorders>
          <w:top w:val="single" w:sz="8" w:space="0" w:color="8064A2"/>
          <w:left w:val="single" w:sz="18" w:space="0" w:color="8064A2"/>
          <w:bottom w:val="single" w:sz="8" w:space="0" w:color="8064A2"/>
          <w:right w:val="single" w:sz="8" w:space="0" w:color="8064A2"/>
          <w:insideH w:val="nil"/>
          <w:insideV w:val="single" w:sz="8" w:space="0" w:color="auto"/>
        </w:tcBorders>
      </w:tcPr>
    </w:tblStylePr>
    <w:tblStylePr w:type="lastRow">
      <w:pPr>
        <w:spacing w:before="0" w:after="0" w:line="240" w:lineRule="auto"/>
      </w:pPr>
      <w:rPr>
        <w:rFonts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auto"/>
        </w:tcBorders>
      </w:tcPr>
    </w:tblStylePr>
    <w:tblStylePr w:type="firstCol">
      <w:rPr>
        <w:rFonts w:cs="Times New Roman"/>
        <w:b/>
        <w:bCs/>
      </w:rPr>
    </w:tblStylePr>
    <w:tblStylePr w:type="lastCol">
      <w:rPr>
        <w:rFonts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auto"/>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auto"/>
        </w:tcBorders>
      </w:tcPr>
    </w:tblStylePr>
  </w:style>
  <w:style w:type="table" w:styleId="LightGrid-Accent5">
    <w:name w:val="Light Grid Accent 5"/>
    <w:basedOn w:val="TableNormal"/>
    <w:uiPriority w:val="62"/>
    <w:qFormat/>
    <w:tblPr>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cs="Times New Roman"/>
        <w:b/>
        <w:bCs/>
      </w:rPr>
      <w:tblPr/>
      <w:tcPr>
        <w:tcBorders>
          <w:top w:val="single" w:sz="8" w:space="0" w:color="4BACC6"/>
          <w:left w:val="single" w:sz="18" w:space="0" w:color="4BACC6"/>
          <w:bottom w:val="single" w:sz="8" w:space="0" w:color="4BACC6"/>
          <w:right w:val="single" w:sz="8" w:space="0" w:color="4BACC6"/>
          <w:insideH w:val="nil"/>
          <w:insideV w:val="single" w:sz="8" w:space="0" w:color="auto"/>
        </w:tcBorders>
      </w:tcPr>
    </w:tblStylePr>
    <w:tblStylePr w:type="lastRow">
      <w:pPr>
        <w:spacing w:before="0" w:after="0" w:line="240" w:lineRule="auto"/>
      </w:pPr>
      <w:rPr>
        <w:rFonts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auto"/>
        </w:tcBorders>
      </w:tcPr>
    </w:tblStylePr>
    <w:tblStylePr w:type="firstCol">
      <w:rPr>
        <w:rFonts w:cs="Times New Roman"/>
        <w:b/>
        <w:bCs/>
      </w:rPr>
    </w:tblStylePr>
    <w:tblStylePr w:type="lastCol">
      <w:rPr>
        <w:rFonts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auto"/>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auto"/>
        </w:tcBorders>
      </w:tcPr>
    </w:tblStylePr>
  </w:style>
  <w:style w:type="table" w:styleId="LightGrid-Accent6">
    <w:name w:val="Light Grid Accent 6"/>
    <w:basedOn w:val="TableNormal"/>
    <w:uiPriority w:val="62"/>
    <w:qFormat/>
    <w:tblPr>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blStylePr w:type="firstRow">
      <w:pPr>
        <w:spacing w:before="0" w:after="0" w:line="240" w:lineRule="auto"/>
      </w:pPr>
      <w:rPr>
        <w:rFonts w:cs="Times New Roman"/>
        <w:b/>
        <w:bCs/>
      </w:rPr>
      <w:tblPr/>
      <w:tcPr>
        <w:tcBorders>
          <w:top w:val="single" w:sz="8" w:space="0" w:color="F79646"/>
          <w:left w:val="single" w:sz="18" w:space="0" w:color="F79646"/>
          <w:bottom w:val="single" w:sz="8" w:space="0" w:color="F79646"/>
          <w:right w:val="single" w:sz="8" w:space="0" w:color="F79646"/>
          <w:insideH w:val="nil"/>
          <w:insideV w:val="single" w:sz="8" w:space="0" w:color="auto"/>
        </w:tcBorders>
      </w:tcPr>
    </w:tblStylePr>
    <w:tblStylePr w:type="lastRow">
      <w:pPr>
        <w:spacing w:before="0" w:after="0" w:line="240" w:lineRule="auto"/>
      </w:pPr>
      <w:rPr>
        <w:rFonts w:cs="Times New Roman"/>
        <w:b/>
        <w:bCs/>
      </w:rPr>
      <w:tblPr/>
      <w:tcPr>
        <w:tcBorders>
          <w:top w:val="double" w:sz="6" w:space="0" w:color="F79646"/>
          <w:left w:val="single" w:sz="8" w:space="0" w:color="F79646"/>
          <w:bottom w:val="single" w:sz="8" w:space="0" w:color="F79646"/>
          <w:right w:val="single" w:sz="8" w:space="0" w:color="F79646"/>
          <w:insideH w:val="nil"/>
          <w:insideV w:val="single" w:sz="8" w:space="0" w:color="auto"/>
        </w:tcBorders>
      </w:tcPr>
    </w:tblStylePr>
    <w:tblStylePr w:type="firstCol">
      <w:rPr>
        <w:rFonts w:cs="Times New Roman"/>
        <w:b/>
        <w:bCs/>
      </w:rPr>
    </w:tblStylePr>
    <w:tblStylePr w:type="lastCol">
      <w:rPr>
        <w:rFonts w:cs="Times New Roman"/>
        <w:b/>
        <w:bCs/>
      </w:rPr>
      <w:tblPr/>
      <w:tcPr>
        <w:tcBorders>
          <w:top w:val="single" w:sz="8" w:space="0" w:color="F79646"/>
          <w:left w:val="single" w:sz="8" w:space="0" w:color="F79646"/>
          <w:bottom w:val="single" w:sz="8" w:space="0" w:color="F79646"/>
          <w:right w:val="single" w:sz="8" w:space="0" w:color="F79646"/>
        </w:tcBorders>
      </w:tcPr>
    </w:tblStylePr>
    <w:tblStylePr w:type="band1Vert">
      <w:tblPr/>
      <w:tcPr>
        <w:tcBorders>
          <w:top w:val="single" w:sz="8" w:space="0" w:color="F79646"/>
          <w:left w:val="single" w:sz="8" w:space="0" w:color="F79646"/>
          <w:bottom w:val="single" w:sz="8" w:space="0" w:color="F79646"/>
          <w:right w:val="single" w:sz="8" w:space="0" w:color="F79646"/>
        </w:tcBorders>
        <w:shd w:val="clear" w:color="auto" w:fill="FDE4D0"/>
      </w:tcPr>
    </w:tblStylePr>
    <w:tblStylePr w:type="band1Horz">
      <w:tblPr/>
      <w:tcPr>
        <w:tcBorders>
          <w:top w:val="single" w:sz="8" w:space="0" w:color="F79646"/>
          <w:left w:val="single" w:sz="8" w:space="0" w:color="F79646"/>
          <w:bottom w:val="single" w:sz="8" w:space="0" w:color="F79646"/>
          <w:right w:val="single" w:sz="8" w:space="0" w:color="F79646"/>
          <w:insideV w:val="single" w:sz="8" w:space="0" w:color="auto"/>
        </w:tcBorders>
        <w:shd w:val="clear" w:color="auto" w:fill="FDE4D0"/>
      </w:tcPr>
    </w:tblStylePr>
    <w:tblStylePr w:type="band2Horz">
      <w:tblPr/>
      <w:tcPr>
        <w:tcBorders>
          <w:top w:val="single" w:sz="8" w:space="0" w:color="F79646"/>
          <w:left w:val="single" w:sz="8" w:space="0" w:color="F79646"/>
          <w:bottom w:val="single" w:sz="8" w:space="0" w:color="F79646"/>
          <w:right w:val="single" w:sz="8" w:space="0" w:color="F79646"/>
          <w:insideV w:val="single" w:sz="8" w:space="0" w:color="auto"/>
        </w:tcBorders>
      </w:tcPr>
    </w:tblStylePr>
  </w:style>
  <w:style w:type="table" w:styleId="MediumShading1">
    <w:name w:val="Medium Shading 1"/>
    <w:basedOn w:val="TableNormal"/>
    <w:uiPriority w:val="63"/>
    <w:qFormat/>
    <w:tblPr>
      <w:tblBorders>
        <w:top w:val="single" w:sz="8" w:space="0" w:color="404040"/>
        <w:left w:val="single" w:sz="8" w:space="0" w:color="404040"/>
        <w:bottom w:val="single" w:sz="8" w:space="0" w:color="404040"/>
        <w:right w:val="single" w:sz="8" w:space="0" w:color="404040"/>
        <w:insideH w:val="single" w:sz="8" w:space="0" w:color="404040"/>
      </w:tblBorders>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styleId="MediumShading1-Accent1">
    <w:name w:val="Medium Shading 1 Accent 1"/>
    <w:basedOn w:val="TableNormal"/>
    <w:uiPriority w:val="63"/>
    <w:qFormat/>
    <w:tblPr>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styleId="MediumShading1-Accent2">
    <w:name w:val="Medium Shading 1 Accent 2"/>
    <w:basedOn w:val="TableNormal"/>
    <w:uiPriority w:val="63"/>
    <w:qFormat/>
    <w:tblPr>
      <w:tblBorders>
        <w:top w:val="single" w:sz="8" w:space="0" w:color="CF7B79"/>
        <w:left w:val="single" w:sz="8" w:space="0" w:color="CF7B79"/>
        <w:bottom w:val="single" w:sz="8" w:space="0" w:color="CF7B79"/>
        <w:right w:val="single" w:sz="8" w:space="0" w:color="CF7B79"/>
        <w:insideH w:val="single" w:sz="8" w:space="0" w:color="CF7B79"/>
      </w:tblBorders>
    </w:tblPr>
    <w:tblStylePr w:type="firstRow">
      <w:pPr>
        <w:spacing w:before="0" w:after="0" w:line="240" w:lineRule="auto"/>
      </w:pPr>
      <w:rPr>
        <w:b/>
        <w:bCs/>
        <w:color w:val="FFFFFF"/>
      </w:rPr>
      <w:tblPr/>
      <w:tcPr>
        <w:tcBorders>
          <w:top w:val="single" w:sz="8" w:space="0" w:color="CF7B79"/>
          <w:left w:val="single" w:sz="8" w:space="0" w:color="CF7B79"/>
          <w:bottom w:val="single" w:sz="8" w:space="0" w:color="CF7B79"/>
          <w:right w:val="single" w:sz="8" w:space="0" w:color="CF7B79"/>
          <w:insideH w:val="nil"/>
          <w:insideV w:val="nil"/>
        </w:tcBorders>
        <w:shd w:val="clear" w:color="auto" w:fill="C0504D"/>
      </w:tcPr>
    </w:tblStylePr>
    <w:tblStylePr w:type="lastRow">
      <w:pPr>
        <w:spacing w:before="0" w:after="0" w:line="240" w:lineRule="auto"/>
      </w:pPr>
      <w:rPr>
        <w:b/>
        <w:bCs/>
      </w:rPr>
      <w:tblPr/>
      <w:tcPr>
        <w:tcBorders>
          <w:top w:val="double" w:sz="6" w:space="0" w:color="CF7B79"/>
          <w:left w:val="single" w:sz="8" w:space="0" w:color="CF7B79"/>
          <w:bottom w:val="single" w:sz="8" w:space="0" w:color="CF7B79"/>
          <w:right w:val="single" w:sz="8" w:space="0" w:color="CF7B79"/>
          <w:insideH w:val="nil"/>
          <w:insideV w:val="nil"/>
        </w:tcBorders>
      </w:tcPr>
    </w:tblStylePr>
    <w:tblStylePr w:type="firstCol">
      <w:rPr>
        <w:b/>
        <w:bCs/>
      </w:rPr>
    </w:tblStylePr>
    <w:tblStylePr w:type="lastCol">
      <w:rPr>
        <w:b/>
        <w:bCs/>
      </w:rPr>
    </w:tblStylePr>
    <w:tblStylePr w:type="band1Vert">
      <w:tblPr/>
      <w:tcPr>
        <w:shd w:val="clear" w:color="auto" w:fill="EFD3D2"/>
      </w:tcPr>
    </w:tblStylePr>
    <w:tblStylePr w:type="band1Horz">
      <w:tblPr/>
      <w:tcPr>
        <w:tcBorders>
          <w:insideH w:val="nil"/>
          <w:insideV w:val="nil"/>
        </w:tcBorders>
        <w:shd w:val="clear" w:color="auto" w:fill="EFD3D2"/>
      </w:tcPr>
    </w:tblStylePr>
    <w:tblStylePr w:type="band2Horz">
      <w:tblPr/>
      <w:tcPr>
        <w:tcBorders>
          <w:insideH w:val="nil"/>
          <w:insideV w:val="nil"/>
        </w:tcBorders>
      </w:tcPr>
    </w:tblStylePr>
  </w:style>
  <w:style w:type="table" w:styleId="MediumShading1-Accent3">
    <w:name w:val="Medium Shading 1 Accent 3"/>
    <w:basedOn w:val="TableNormal"/>
    <w:uiPriority w:val="63"/>
    <w:qFormat/>
    <w:tblPr>
      <w:tblBorders>
        <w:top w:val="single" w:sz="8" w:space="0" w:color="B3CC82"/>
        <w:left w:val="single" w:sz="8" w:space="0" w:color="B3CC82"/>
        <w:bottom w:val="single" w:sz="8" w:space="0" w:color="B3CC82"/>
        <w:right w:val="single" w:sz="8" w:space="0" w:color="B3CC82"/>
        <w:insideH w:val="single" w:sz="8" w:space="0" w:color="B3CC82"/>
      </w:tblBorders>
    </w:tblPr>
    <w:tblStylePr w:type="firstRow">
      <w:pPr>
        <w:spacing w:before="0" w:after="0" w:line="240" w:lineRule="auto"/>
      </w:pPr>
      <w:rPr>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0" w:after="0" w:line="240" w:lineRule="auto"/>
      </w:pPr>
      <w:rPr>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table" w:styleId="MediumShading1-Accent4">
    <w:name w:val="Medium Shading 1 Accent 4"/>
    <w:basedOn w:val="TableNormal"/>
    <w:uiPriority w:val="63"/>
    <w:qFormat/>
    <w:tblPr>
      <w:tblBorders>
        <w:top w:val="single" w:sz="8" w:space="0" w:color="9F8AB9"/>
        <w:left w:val="single" w:sz="8" w:space="0" w:color="9F8AB9"/>
        <w:bottom w:val="single" w:sz="8" w:space="0" w:color="9F8AB9"/>
        <w:right w:val="single" w:sz="8" w:space="0" w:color="9F8AB9"/>
        <w:insideH w:val="single" w:sz="8" w:space="0" w:color="9F8AB9"/>
      </w:tblBorders>
    </w:tblPr>
    <w:tblStylePr w:type="firstRow">
      <w:pPr>
        <w:spacing w:before="0" w:after="0" w:line="240" w:lineRule="auto"/>
      </w:pPr>
      <w:rPr>
        <w:b/>
        <w:bCs/>
        <w:color w:val="FFFFFF"/>
      </w:rPr>
      <w:tblPr/>
      <w:tcPr>
        <w:tcBorders>
          <w:top w:val="single" w:sz="8" w:space="0" w:color="9F8AB9"/>
          <w:left w:val="single" w:sz="8" w:space="0" w:color="9F8AB9"/>
          <w:bottom w:val="single" w:sz="8" w:space="0" w:color="9F8AB9"/>
          <w:right w:val="single" w:sz="8" w:space="0" w:color="9F8AB9"/>
          <w:insideH w:val="nil"/>
          <w:insideV w:val="nil"/>
        </w:tcBorders>
        <w:shd w:val="clear" w:color="auto" w:fill="8064A2"/>
      </w:tcPr>
    </w:tblStylePr>
    <w:tblStylePr w:type="lastRow">
      <w:pPr>
        <w:spacing w:before="0" w:after="0" w:line="240" w:lineRule="auto"/>
      </w:pPr>
      <w:rPr>
        <w:b/>
        <w:bCs/>
      </w:rPr>
      <w:tblPr/>
      <w:tcPr>
        <w:tcBorders>
          <w:top w:val="double" w:sz="6" w:space="0" w:color="9F8AB9"/>
          <w:left w:val="single" w:sz="8" w:space="0" w:color="9F8AB9"/>
          <w:bottom w:val="single" w:sz="8" w:space="0" w:color="9F8AB9"/>
          <w:right w:val="single" w:sz="8" w:space="0" w:color="9F8AB9"/>
          <w:insideH w:val="nil"/>
          <w:insideV w:val="nil"/>
        </w:tcBorders>
      </w:tcPr>
    </w:tblStylePr>
    <w:tblStylePr w:type="firstCol">
      <w:rPr>
        <w:b/>
        <w:bCs/>
      </w:rPr>
    </w:tblStylePr>
    <w:tblStylePr w:type="lastCol">
      <w:rPr>
        <w:b/>
        <w:bCs/>
      </w:rPr>
    </w:tblStylePr>
    <w:tblStylePr w:type="band1Vert">
      <w:tblPr/>
      <w:tcPr>
        <w:shd w:val="clear" w:color="auto" w:fill="DFD8E8"/>
      </w:tcPr>
    </w:tblStylePr>
    <w:tblStylePr w:type="band1Horz">
      <w:tblPr/>
      <w:tcPr>
        <w:tcBorders>
          <w:insideH w:val="nil"/>
          <w:insideV w:val="nil"/>
        </w:tcBorders>
        <w:shd w:val="clear" w:color="auto" w:fill="DFD8E8"/>
      </w:tcPr>
    </w:tblStylePr>
    <w:tblStylePr w:type="band2Horz">
      <w:tblPr/>
      <w:tcPr>
        <w:tcBorders>
          <w:insideH w:val="nil"/>
          <w:insideV w:val="nil"/>
        </w:tcBorders>
      </w:tcPr>
    </w:tblStylePr>
  </w:style>
  <w:style w:type="table" w:styleId="MediumShading1-Accent5">
    <w:name w:val="Medium Shading 1 Accent 5"/>
    <w:basedOn w:val="TableNormal"/>
    <w:uiPriority w:val="63"/>
    <w:qFormat/>
    <w:tblPr>
      <w:tblBorders>
        <w:top w:val="single" w:sz="8" w:space="0" w:color="78C0D4"/>
        <w:left w:val="single" w:sz="8" w:space="0" w:color="78C0D4"/>
        <w:bottom w:val="single" w:sz="8" w:space="0" w:color="78C0D4"/>
        <w:right w:val="single" w:sz="8" w:space="0" w:color="78C0D4"/>
        <w:insideH w:val="single" w:sz="8" w:space="0" w:color="78C0D4"/>
      </w:tblBorders>
    </w:tblPr>
    <w:tblStylePr w:type="firstRow">
      <w:pPr>
        <w:spacing w:before="0" w:after="0" w:line="240" w:lineRule="auto"/>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line="240" w:lineRule="auto"/>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table" w:styleId="MediumShading1-Accent6">
    <w:name w:val="Medium Shading 1 Accent 6"/>
    <w:basedOn w:val="TableNormal"/>
    <w:uiPriority w:val="63"/>
    <w:qFormat/>
    <w:tblPr>
      <w:tblBorders>
        <w:top w:val="single" w:sz="8" w:space="0" w:color="F9B074"/>
        <w:left w:val="single" w:sz="8" w:space="0" w:color="F9B074"/>
        <w:bottom w:val="single" w:sz="8" w:space="0" w:color="F9B074"/>
        <w:right w:val="single" w:sz="8" w:space="0" w:color="F9B074"/>
        <w:insideH w:val="single" w:sz="8" w:space="0" w:color="F9B074"/>
      </w:tblBorders>
    </w:tblPr>
    <w:tblStylePr w:type="firstRow">
      <w:pPr>
        <w:spacing w:before="0" w:after="0" w:line="240" w:lineRule="auto"/>
      </w:pPr>
      <w:rPr>
        <w:b/>
        <w:bCs/>
        <w:color w:val="FFFFFF"/>
      </w:rPr>
      <w:tblPr/>
      <w:tcPr>
        <w:tcBorders>
          <w:top w:val="single" w:sz="8" w:space="0" w:color="F9B074"/>
          <w:left w:val="single" w:sz="8" w:space="0" w:color="F9B074"/>
          <w:bottom w:val="single" w:sz="8" w:space="0" w:color="F9B074"/>
          <w:right w:val="single" w:sz="8" w:space="0" w:color="F9B074"/>
          <w:insideH w:val="nil"/>
          <w:insideV w:val="nil"/>
        </w:tcBorders>
        <w:shd w:val="clear" w:color="auto" w:fill="F79646"/>
      </w:tcPr>
    </w:tblStylePr>
    <w:tblStylePr w:type="lastRow">
      <w:pPr>
        <w:spacing w:before="0" w:after="0" w:line="240" w:lineRule="auto"/>
      </w:pPr>
      <w:rPr>
        <w:b/>
        <w:bCs/>
      </w:rPr>
      <w:tblPr/>
      <w:tcPr>
        <w:tcBorders>
          <w:top w:val="double" w:sz="6" w:space="0" w:color="F9B074"/>
          <w:left w:val="single" w:sz="8" w:space="0" w:color="F9B074"/>
          <w:bottom w:val="single" w:sz="8" w:space="0" w:color="F9B074"/>
          <w:right w:val="single" w:sz="8" w:space="0" w:color="F9B074"/>
          <w:insideH w:val="nil"/>
          <w:insideV w:val="nil"/>
        </w:tcBorders>
      </w:tcPr>
    </w:tblStylePr>
    <w:tblStylePr w:type="firstCol">
      <w:rPr>
        <w:b/>
        <w:bCs/>
      </w:rPr>
    </w:tblStylePr>
    <w:tblStylePr w:type="lastCol">
      <w:rPr>
        <w:b/>
        <w:bCs/>
      </w:rPr>
    </w:tblStylePr>
    <w:tblStylePr w:type="band1Vert">
      <w:tblPr/>
      <w:tcPr>
        <w:shd w:val="clear" w:color="auto" w:fill="FDE4D0"/>
      </w:tcPr>
    </w:tblStylePr>
    <w:tblStylePr w:type="band1Horz">
      <w:tblPr/>
      <w:tcPr>
        <w:tcBorders>
          <w:insideH w:val="nil"/>
          <w:insideV w:val="nil"/>
        </w:tcBorders>
        <w:shd w:val="clear" w:color="auto" w:fill="FDE4D0"/>
      </w:tcPr>
    </w:tblStylePr>
    <w:tblStylePr w:type="band2Horz">
      <w:tblPr/>
      <w:tcPr>
        <w:tcBorders>
          <w:insideH w:val="nil"/>
          <w:insideV w:val="nil"/>
        </w:tcBorders>
      </w:tcPr>
    </w:tblStylePr>
  </w:style>
  <w:style w:type="table" w:styleId="MediumShading2">
    <w:name w:val="Medium Shading 2"/>
    <w:basedOn w:val="TableNormal"/>
    <w:uiPriority w:val="64"/>
    <w:qFormat/>
    <w:tblPr>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single" w:sz="18" w:space="0" w:color="auto"/>
          <w:bottom w:val="nil"/>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single" w:sz="18" w:space="0" w:color="auto"/>
          <w:bottom w:val="nil"/>
          <w:right w:val="nil"/>
          <w:insideH w:val="nil"/>
          <w:insideV w:val="nil"/>
        </w:tcBorders>
        <w:shd w:val="clear" w:color="auto" w:fill="FFFFFF"/>
      </w:tcPr>
    </w:tblStylePr>
    <w:tblStylePr w:type="firstCol">
      <w:rPr>
        <w:b/>
        <w:bCs/>
        <w:color w:val="FFFFFF"/>
      </w:rPr>
      <w:tblPr/>
      <w:tcPr>
        <w:tcBorders>
          <w:top w:val="nil"/>
          <w:left w:val="single" w:sz="18" w:space="0" w:color="auto"/>
          <w:bottom w:val="nil"/>
          <w:right w:val="nil"/>
          <w:insideH w:val="nil"/>
          <w:insideV w:val="nil"/>
        </w:tcBorders>
        <w:shd w:val="clear" w:color="auto" w:fill="000000"/>
      </w:tcPr>
    </w:tblStylePr>
    <w:tblStylePr w:type="lastCol">
      <w:rPr>
        <w:b/>
        <w:bCs/>
        <w:color w:val="FFFFFF"/>
      </w:rPr>
      <w:tblPr/>
      <w:tcPr>
        <w:tcBorders>
          <w:bottom w:val="nil"/>
          <w:right w:val="nil"/>
          <w:insideH w:val="nil"/>
          <w:insideV w:val="nil"/>
        </w:tcBorders>
        <w:shd w:val="clear" w:color="auto" w:fill="000000"/>
      </w:tcPr>
    </w:tblStylePr>
    <w:tblStylePr w:type="band1Vert">
      <w:tblPr/>
      <w:tcPr>
        <w:tcBorders>
          <w:bottom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single" w:sz="18" w:space="0" w:color="auto"/>
          <w:bottom w:val="nil"/>
          <w:right w:val="nil"/>
          <w:insideH w:val="nil"/>
          <w:insideV w:val="nil"/>
        </w:tcBorders>
      </w:tcPr>
    </w:tblStylePr>
    <w:tblStylePr w:type="nwCell">
      <w:rPr>
        <w:color w:val="FFFFFF"/>
      </w:rPr>
      <w:tblPr/>
      <w:tcPr>
        <w:tcBorders>
          <w:top w:val="single" w:sz="18" w:space="0" w:color="auto"/>
          <w:left w:val="single" w:sz="18" w:space="0" w:color="auto"/>
          <w:bottom w:val="nil"/>
          <w:right w:val="nil"/>
          <w:insideH w:val="nil"/>
          <w:insideV w:val="nil"/>
        </w:tcBorders>
      </w:tcPr>
    </w:tblStylePr>
  </w:style>
  <w:style w:type="table" w:styleId="MediumShading2-Accent1">
    <w:name w:val="Medium Shading 2 Accent 1"/>
    <w:basedOn w:val="TableNormal"/>
    <w:uiPriority w:val="64"/>
    <w:qFormat/>
    <w:tblPr>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single" w:sz="18" w:space="0" w:color="auto"/>
          <w:bottom w:val="nil"/>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single" w:sz="18" w:space="0" w:color="auto"/>
          <w:bottom w:val="nil"/>
          <w:right w:val="nil"/>
          <w:insideH w:val="nil"/>
          <w:insideV w:val="nil"/>
        </w:tcBorders>
        <w:shd w:val="clear" w:color="auto" w:fill="FFFFFF"/>
      </w:tcPr>
    </w:tblStylePr>
    <w:tblStylePr w:type="firstCol">
      <w:rPr>
        <w:b/>
        <w:bCs/>
        <w:color w:val="FFFFFF"/>
      </w:rPr>
      <w:tblPr/>
      <w:tcPr>
        <w:tcBorders>
          <w:top w:val="nil"/>
          <w:left w:val="single" w:sz="18" w:space="0" w:color="auto"/>
          <w:bottom w:val="nil"/>
          <w:right w:val="nil"/>
          <w:insideH w:val="nil"/>
          <w:insideV w:val="nil"/>
        </w:tcBorders>
        <w:shd w:val="clear" w:color="auto" w:fill="4F81BD"/>
      </w:tcPr>
    </w:tblStylePr>
    <w:tblStylePr w:type="lastCol">
      <w:rPr>
        <w:b/>
        <w:bCs/>
        <w:color w:val="FFFFFF"/>
      </w:rPr>
      <w:tblPr/>
      <w:tcPr>
        <w:tcBorders>
          <w:bottom w:val="nil"/>
          <w:right w:val="nil"/>
          <w:insideH w:val="nil"/>
          <w:insideV w:val="nil"/>
        </w:tcBorders>
        <w:shd w:val="clear" w:color="auto" w:fill="4F81BD"/>
      </w:tcPr>
    </w:tblStylePr>
    <w:tblStylePr w:type="band1Vert">
      <w:tblPr/>
      <w:tcPr>
        <w:tcBorders>
          <w:bottom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single" w:sz="18" w:space="0" w:color="auto"/>
          <w:bottom w:val="nil"/>
          <w:right w:val="nil"/>
          <w:insideH w:val="nil"/>
          <w:insideV w:val="nil"/>
        </w:tcBorders>
      </w:tcPr>
    </w:tblStylePr>
    <w:tblStylePr w:type="nwCell">
      <w:rPr>
        <w:color w:val="FFFFFF"/>
      </w:rPr>
      <w:tblPr/>
      <w:tcPr>
        <w:tcBorders>
          <w:top w:val="single" w:sz="18" w:space="0" w:color="auto"/>
          <w:left w:val="single" w:sz="18" w:space="0" w:color="auto"/>
          <w:bottom w:val="nil"/>
          <w:right w:val="nil"/>
          <w:insideH w:val="nil"/>
          <w:insideV w:val="nil"/>
        </w:tcBorders>
      </w:tcPr>
    </w:tblStylePr>
  </w:style>
  <w:style w:type="table" w:styleId="MediumShading2-Accent2">
    <w:name w:val="Medium Shading 2 Accent 2"/>
    <w:basedOn w:val="TableNormal"/>
    <w:uiPriority w:val="64"/>
    <w:qFormat/>
    <w:tblPr>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single" w:sz="18" w:space="0" w:color="auto"/>
          <w:bottom w:val="nil"/>
          <w:right w:val="nil"/>
          <w:insideH w:val="nil"/>
          <w:insideV w:val="nil"/>
        </w:tcBorders>
        <w:shd w:val="clear" w:color="auto" w:fill="C0504D"/>
      </w:tcPr>
    </w:tblStylePr>
    <w:tblStylePr w:type="lastRow">
      <w:pPr>
        <w:spacing w:before="0" w:after="0" w:line="240" w:lineRule="auto"/>
      </w:pPr>
      <w:rPr>
        <w:color w:val="auto"/>
      </w:rPr>
      <w:tblPr/>
      <w:tcPr>
        <w:tcBorders>
          <w:top w:val="double" w:sz="6" w:space="0" w:color="auto"/>
          <w:left w:val="single" w:sz="18" w:space="0" w:color="auto"/>
          <w:bottom w:val="nil"/>
          <w:right w:val="nil"/>
          <w:insideH w:val="nil"/>
          <w:insideV w:val="nil"/>
        </w:tcBorders>
        <w:shd w:val="clear" w:color="auto" w:fill="FFFFFF"/>
      </w:tcPr>
    </w:tblStylePr>
    <w:tblStylePr w:type="firstCol">
      <w:rPr>
        <w:b/>
        <w:bCs/>
        <w:color w:val="FFFFFF"/>
      </w:rPr>
      <w:tblPr/>
      <w:tcPr>
        <w:tcBorders>
          <w:top w:val="nil"/>
          <w:left w:val="single" w:sz="18" w:space="0" w:color="auto"/>
          <w:bottom w:val="nil"/>
          <w:right w:val="nil"/>
          <w:insideH w:val="nil"/>
          <w:insideV w:val="nil"/>
        </w:tcBorders>
        <w:shd w:val="clear" w:color="auto" w:fill="C0504D"/>
      </w:tcPr>
    </w:tblStylePr>
    <w:tblStylePr w:type="lastCol">
      <w:rPr>
        <w:b/>
        <w:bCs/>
        <w:color w:val="FFFFFF"/>
      </w:rPr>
      <w:tblPr/>
      <w:tcPr>
        <w:tcBorders>
          <w:bottom w:val="nil"/>
          <w:right w:val="nil"/>
          <w:insideH w:val="nil"/>
          <w:insideV w:val="nil"/>
        </w:tcBorders>
        <w:shd w:val="clear" w:color="auto" w:fill="C0504D"/>
      </w:tcPr>
    </w:tblStylePr>
    <w:tblStylePr w:type="band1Vert">
      <w:tblPr/>
      <w:tcPr>
        <w:tcBorders>
          <w:bottom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single" w:sz="18" w:space="0" w:color="auto"/>
          <w:bottom w:val="nil"/>
          <w:right w:val="nil"/>
          <w:insideH w:val="nil"/>
          <w:insideV w:val="nil"/>
        </w:tcBorders>
      </w:tcPr>
    </w:tblStylePr>
    <w:tblStylePr w:type="nwCell">
      <w:rPr>
        <w:color w:val="FFFFFF"/>
      </w:rPr>
      <w:tblPr/>
      <w:tcPr>
        <w:tcBorders>
          <w:top w:val="single" w:sz="18" w:space="0" w:color="auto"/>
          <w:left w:val="single" w:sz="18" w:space="0" w:color="auto"/>
          <w:bottom w:val="nil"/>
          <w:right w:val="nil"/>
          <w:insideH w:val="nil"/>
          <w:insideV w:val="nil"/>
        </w:tcBorders>
      </w:tcPr>
    </w:tblStylePr>
  </w:style>
  <w:style w:type="table" w:styleId="MediumShading2-Accent3">
    <w:name w:val="Medium Shading 2 Accent 3"/>
    <w:basedOn w:val="TableNormal"/>
    <w:uiPriority w:val="64"/>
    <w:qFormat/>
    <w:tblPr>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single" w:sz="18" w:space="0" w:color="auto"/>
          <w:bottom w:val="nil"/>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single" w:sz="18" w:space="0" w:color="auto"/>
          <w:bottom w:val="nil"/>
          <w:right w:val="nil"/>
          <w:insideH w:val="nil"/>
          <w:insideV w:val="nil"/>
        </w:tcBorders>
        <w:shd w:val="clear" w:color="auto" w:fill="FFFFFF"/>
      </w:tcPr>
    </w:tblStylePr>
    <w:tblStylePr w:type="firstCol">
      <w:rPr>
        <w:b/>
        <w:bCs/>
        <w:color w:val="FFFFFF"/>
      </w:rPr>
      <w:tblPr/>
      <w:tcPr>
        <w:tcBorders>
          <w:top w:val="nil"/>
          <w:left w:val="single" w:sz="18" w:space="0" w:color="auto"/>
          <w:bottom w:val="nil"/>
          <w:right w:val="nil"/>
          <w:insideH w:val="nil"/>
          <w:insideV w:val="nil"/>
        </w:tcBorders>
        <w:shd w:val="clear" w:color="auto" w:fill="9BBB59"/>
      </w:tcPr>
    </w:tblStylePr>
    <w:tblStylePr w:type="lastCol">
      <w:rPr>
        <w:b/>
        <w:bCs/>
        <w:color w:val="FFFFFF"/>
      </w:rPr>
      <w:tblPr/>
      <w:tcPr>
        <w:tcBorders>
          <w:bottom w:val="nil"/>
          <w:right w:val="nil"/>
          <w:insideH w:val="nil"/>
          <w:insideV w:val="nil"/>
        </w:tcBorders>
        <w:shd w:val="clear" w:color="auto" w:fill="9BBB59"/>
      </w:tcPr>
    </w:tblStylePr>
    <w:tblStylePr w:type="band1Vert">
      <w:tblPr/>
      <w:tcPr>
        <w:tcBorders>
          <w:bottom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single" w:sz="18" w:space="0" w:color="auto"/>
          <w:bottom w:val="nil"/>
          <w:right w:val="nil"/>
          <w:insideH w:val="nil"/>
          <w:insideV w:val="nil"/>
        </w:tcBorders>
      </w:tcPr>
    </w:tblStylePr>
    <w:tblStylePr w:type="nwCell">
      <w:rPr>
        <w:color w:val="FFFFFF"/>
      </w:rPr>
      <w:tblPr/>
      <w:tcPr>
        <w:tcBorders>
          <w:top w:val="single" w:sz="18" w:space="0" w:color="auto"/>
          <w:left w:val="single" w:sz="18" w:space="0" w:color="auto"/>
          <w:bottom w:val="nil"/>
          <w:right w:val="nil"/>
          <w:insideH w:val="nil"/>
          <w:insideV w:val="nil"/>
        </w:tcBorders>
      </w:tcPr>
    </w:tblStylePr>
  </w:style>
  <w:style w:type="table" w:styleId="MediumShading2-Accent4">
    <w:name w:val="Medium Shading 2 Accent 4"/>
    <w:basedOn w:val="TableNormal"/>
    <w:uiPriority w:val="64"/>
    <w:qFormat/>
    <w:tblPr>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single" w:sz="18" w:space="0" w:color="auto"/>
          <w:bottom w:val="nil"/>
          <w:right w:val="nil"/>
          <w:insideH w:val="nil"/>
          <w:insideV w:val="nil"/>
        </w:tcBorders>
        <w:shd w:val="clear" w:color="auto" w:fill="8064A2"/>
      </w:tcPr>
    </w:tblStylePr>
    <w:tblStylePr w:type="lastRow">
      <w:pPr>
        <w:spacing w:before="0" w:after="0" w:line="240" w:lineRule="auto"/>
      </w:pPr>
      <w:rPr>
        <w:color w:val="auto"/>
      </w:rPr>
      <w:tblPr/>
      <w:tcPr>
        <w:tcBorders>
          <w:top w:val="double" w:sz="6" w:space="0" w:color="auto"/>
          <w:left w:val="single" w:sz="18" w:space="0" w:color="auto"/>
          <w:bottom w:val="nil"/>
          <w:right w:val="nil"/>
          <w:insideH w:val="nil"/>
          <w:insideV w:val="nil"/>
        </w:tcBorders>
        <w:shd w:val="clear" w:color="auto" w:fill="FFFFFF"/>
      </w:tcPr>
    </w:tblStylePr>
    <w:tblStylePr w:type="firstCol">
      <w:rPr>
        <w:b/>
        <w:bCs/>
        <w:color w:val="FFFFFF"/>
      </w:rPr>
      <w:tblPr/>
      <w:tcPr>
        <w:tcBorders>
          <w:top w:val="nil"/>
          <w:left w:val="single" w:sz="18" w:space="0" w:color="auto"/>
          <w:bottom w:val="nil"/>
          <w:right w:val="nil"/>
          <w:insideH w:val="nil"/>
          <w:insideV w:val="nil"/>
        </w:tcBorders>
        <w:shd w:val="clear" w:color="auto" w:fill="8064A2"/>
      </w:tcPr>
    </w:tblStylePr>
    <w:tblStylePr w:type="lastCol">
      <w:rPr>
        <w:b/>
        <w:bCs/>
        <w:color w:val="FFFFFF"/>
      </w:rPr>
      <w:tblPr/>
      <w:tcPr>
        <w:tcBorders>
          <w:bottom w:val="nil"/>
          <w:right w:val="nil"/>
          <w:insideH w:val="nil"/>
          <w:insideV w:val="nil"/>
        </w:tcBorders>
        <w:shd w:val="clear" w:color="auto" w:fill="8064A2"/>
      </w:tcPr>
    </w:tblStylePr>
    <w:tblStylePr w:type="band1Vert">
      <w:tblPr/>
      <w:tcPr>
        <w:tcBorders>
          <w:bottom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single" w:sz="18" w:space="0" w:color="auto"/>
          <w:bottom w:val="nil"/>
          <w:right w:val="nil"/>
          <w:insideH w:val="nil"/>
          <w:insideV w:val="nil"/>
        </w:tcBorders>
      </w:tcPr>
    </w:tblStylePr>
    <w:tblStylePr w:type="nwCell">
      <w:rPr>
        <w:color w:val="FFFFFF"/>
      </w:rPr>
      <w:tblPr/>
      <w:tcPr>
        <w:tcBorders>
          <w:top w:val="single" w:sz="18" w:space="0" w:color="auto"/>
          <w:left w:val="single" w:sz="18" w:space="0" w:color="auto"/>
          <w:bottom w:val="nil"/>
          <w:right w:val="nil"/>
          <w:insideH w:val="nil"/>
          <w:insideV w:val="nil"/>
        </w:tcBorders>
      </w:tcPr>
    </w:tblStylePr>
  </w:style>
  <w:style w:type="table" w:styleId="MediumShading2-Accent5">
    <w:name w:val="Medium Shading 2 Accent 5"/>
    <w:basedOn w:val="TableNormal"/>
    <w:uiPriority w:val="64"/>
    <w:qFormat/>
    <w:tblPr>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single" w:sz="18" w:space="0" w:color="auto"/>
          <w:bottom w:val="nil"/>
          <w:right w:val="nil"/>
          <w:insideH w:val="nil"/>
          <w:insideV w:val="nil"/>
        </w:tcBorders>
        <w:shd w:val="clear" w:color="auto" w:fill="4BACC6"/>
      </w:tcPr>
    </w:tblStylePr>
    <w:tblStylePr w:type="lastRow">
      <w:pPr>
        <w:spacing w:before="0" w:after="0" w:line="240" w:lineRule="auto"/>
      </w:pPr>
      <w:rPr>
        <w:color w:val="auto"/>
      </w:rPr>
      <w:tblPr/>
      <w:tcPr>
        <w:tcBorders>
          <w:top w:val="double" w:sz="6" w:space="0" w:color="auto"/>
          <w:left w:val="single" w:sz="18" w:space="0" w:color="auto"/>
          <w:bottom w:val="nil"/>
          <w:right w:val="nil"/>
          <w:insideH w:val="nil"/>
          <w:insideV w:val="nil"/>
        </w:tcBorders>
        <w:shd w:val="clear" w:color="auto" w:fill="FFFFFF"/>
      </w:tcPr>
    </w:tblStylePr>
    <w:tblStylePr w:type="firstCol">
      <w:rPr>
        <w:b/>
        <w:bCs/>
        <w:color w:val="FFFFFF"/>
      </w:rPr>
      <w:tblPr/>
      <w:tcPr>
        <w:tcBorders>
          <w:top w:val="nil"/>
          <w:left w:val="single" w:sz="18" w:space="0" w:color="auto"/>
          <w:bottom w:val="nil"/>
          <w:right w:val="nil"/>
          <w:insideH w:val="nil"/>
          <w:insideV w:val="nil"/>
        </w:tcBorders>
        <w:shd w:val="clear" w:color="auto" w:fill="4BACC6"/>
      </w:tcPr>
    </w:tblStylePr>
    <w:tblStylePr w:type="lastCol">
      <w:rPr>
        <w:b/>
        <w:bCs/>
        <w:color w:val="FFFFFF"/>
      </w:rPr>
      <w:tblPr/>
      <w:tcPr>
        <w:tcBorders>
          <w:bottom w:val="nil"/>
          <w:right w:val="nil"/>
          <w:insideH w:val="nil"/>
          <w:insideV w:val="nil"/>
        </w:tcBorders>
        <w:shd w:val="clear" w:color="auto" w:fill="4BACC6"/>
      </w:tcPr>
    </w:tblStylePr>
    <w:tblStylePr w:type="band1Vert">
      <w:tblPr/>
      <w:tcPr>
        <w:tcBorders>
          <w:bottom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single" w:sz="18" w:space="0" w:color="auto"/>
          <w:bottom w:val="nil"/>
          <w:right w:val="nil"/>
          <w:insideH w:val="nil"/>
          <w:insideV w:val="nil"/>
        </w:tcBorders>
      </w:tcPr>
    </w:tblStylePr>
    <w:tblStylePr w:type="nwCell">
      <w:rPr>
        <w:color w:val="FFFFFF"/>
      </w:rPr>
      <w:tblPr/>
      <w:tcPr>
        <w:tcBorders>
          <w:top w:val="single" w:sz="18" w:space="0" w:color="auto"/>
          <w:left w:val="single" w:sz="18" w:space="0" w:color="auto"/>
          <w:bottom w:val="nil"/>
          <w:right w:val="nil"/>
          <w:insideH w:val="nil"/>
          <w:insideV w:val="nil"/>
        </w:tcBorders>
      </w:tcPr>
    </w:tblStylePr>
  </w:style>
  <w:style w:type="table" w:styleId="MediumShading2-Accent6">
    <w:name w:val="Medium Shading 2 Accent 6"/>
    <w:basedOn w:val="TableNormal"/>
    <w:uiPriority w:val="64"/>
    <w:qFormat/>
    <w:tblPr>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single" w:sz="18" w:space="0" w:color="auto"/>
          <w:bottom w:val="nil"/>
          <w:right w:val="nil"/>
          <w:insideH w:val="nil"/>
          <w:insideV w:val="nil"/>
        </w:tcBorders>
        <w:shd w:val="clear" w:color="auto" w:fill="F79646"/>
      </w:tcPr>
    </w:tblStylePr>
    <w:tblStylePr w:type="lastRow">
      <w:pPr>
        <w:spacing w:before="0" w:after="0" w:line="240" w:lineRule="auto"/>
      </w:pPr>
      <w:rPr>
        <w:color w:val="auto"/>
      </w:rPr>
      <w:tblPr/>
      <w:tcPr>
        <w:tcBorders>
          <w:top w:val="double" w:sz="6" w:space="0" w:color="auto"/>
          <w:left w:val="single" w:sz="18" w:space="0" w:color="auto"/>
          <w:bottom w:val="nil"/>
          <w:right w:val="nil"/>
          <w:insideH w:val="nil"/>
          <w:insideV w:val="nil"/>
        </w:tcBorders>
        <w:shd w:val="clear" w:color="auto" w:fill="FFFFFF"/>
      </w:tcPr>
    </w:tblStylePr>
    <w:tblStylePr w:type="firstCol">
      <w:rPr>
        <w:b/>
        <w:bCs/>
        <w:color w:val="FFFFFF"/>
      </w:rPr>
      <w:tblPr/>
      <w:tcPr>
        <w:tcBorders>
          <w:top w:val="nil"/>
          <w:left w:val="single" w:sz="18" w:space="0" w:color="auto"/>
          <w:bottom w:val="nil"/>
          <w:right w:val="nil"/>
          <w:insideH w:val="nil"/>
          <w:insideV w:val="nil"/>
        </w:tcBorders>
        <w:shd w:val="clear" w:color="auto" w:fill="F79646"/>
      </w:tcPr>
    </w:tblStylePr>
    <w:tblStylePr w:type="lastCol">
      <w:rPr>
        <w:b/>
        <w:bCs/>
        <w:color w:val="FFFFFF"/>
      </w:rPr>
      <w:tblPr/>
      <w:tcPr>
        <w:tcBorders>
          <w:bottom w:val="nil"/>
          <w:right w:val="nil"/>
          <w:insideH w:val="nil"/>
          <w:insideV w:val="nil"/>
        </w:tcBorders>
        <w:shd w:val="clear" w:color="auto" w:fill="F79646"/>
      </w:tcPr>
    </w:tblStylePr>
    <w:tblStylePr w:type="band1Vert">
      <w:tblPr/>
      <w:tcPr>
        <w:tcBorders>
          <w:bottom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single" w:sz="18" w:space="0" w:color="auto"/>
          <w:bottom w:val="nil"/>
          <w:right w:val="nil"/>
          <w:insideH w:val="nil"/>
          <w:insideV w:val="nil"/>
        </w:tcBorders>
      </w:tcPr>
    </w:tblStylePr>
    <w:tblStylePr w:type="nwCell">
      <w:rPr>
        <w:color w:val="FFFFFF"/>
      </w:rPr>
      <w:tblPr/>
      <w:tcPr>
        <w:tcBorders>
          <w:top w:val="single" w:sz="18" w:space="0" w:color="auto"/>
          <w:left w:val="single" w:sz="18" w:space="0" w:color="auto"/>
          <w:bottom w:val="nil"/>
          <w:right w:val="nil"/>
          <w:insideH w:val="nil"/>
          <w:insideV w:val="nil"/>
        </w:tcBorders>
      </w:tcPr>
    </w:tblStylePr>
  </w:style>
  <w:style w:type="table" w:styleId="MediumList1">
    <w:name w:val="Medium List 1"/>
    <w:basedOn w:val="TableNormal"/>
    <w:uiPriority w:val="65"/>
    <w:qFormat/>
    <w:rPr>
      <w:color w:val="000000"/>
    </w:rPr>
    <w:tblPr>
      <w:tblBorders>
        <w:top w:val="single" w:sz="8" w:space="0" w:color="000000"/>
        <w:bottom w:val="single" w:sz="8" w:space="0" w:color="000000"/>
      </w:tblBorders>
    </w:tblPr>
    <w:tblStylePr w:type="firstRow">
      <w:rPr>
        <w:rFonts w:cs="Times New Roman"/>
      </w:rPr>
      <w:tblPr/>
      <w:tcPr>
        <w:tcBorders>
          <w:top w:val="nil"/>
          <w:left w:val="single" w:sz="8" w:space="0" w:color="000000"/>
        </w:tcBorders>
      </w:tcPr>
    </w:tblStylePr>
    <w:tblStylePr w:type="lastRow">
      <w:rPr>
        <w:b/>
        <w:bCs/>
        <w:color w:val="1F497D"/>
      </w:rPr>
      <w:tblPr/>
      <w:tcPr>
        <w:tcBorders>
          <w:top w:val="single" w:sz="8" w:space="0" w:color="000000"/>
          <w:left w:val="single" w:sz="8" w:space="0" w:color="000000"/>
        </w:tcBorders>
      </w:tcPr>
    </w:tblStylePr>
    <w:tblStylePr w:type="firstCol">
      <w:rPr>
        <w:b/>
        <w:bCs/>
      </w:rPr>
    </w:tblStylePr>
    <w:tblStylePr w:type="lastCol">
      <w:rPr>
        <w:b/>
        <w:bCs/>
      </w:rPr>
      <w:tblPr/>
      <w:tcPr>
        <w:tcBorders>
          <w:top w:val="single" w:sz="8" w:space="0" w:color="000000"/>
          <w:left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styleId="MediumList1-Accent1">
    <w:name w:val="Medium List 1 Accent 1"/>
    <w:basedOn w:val="TableNormal"/>
    <w:uiPriority w:val="65"/>
    <w:qFormat/>
    <w:rPr>
      <w:color w:val="000000"/>
    </w:rPr>
    <w:tblPr>
      <w:tblBorders>
        <w:top w:val="single" w:sz="8" w:space="0" w:color="4F81BD"/>
        <w:bottom w:val="single" w:sz="8" w:space="0" w:color="4F81BD"/>
      </w:tblBorders>
    </w:tblPr>
    <w:tblStylePr w:type="firstRow">
      <w:rPr>
        <w:rFonts w:cs="Times New Roman"/>
      </w:rPr>
      <w:tblPr/>
      <w:tcPr>
        <w:tcBorders>
          <w:top w:val="nil"/>
          <w:left w:val="single" w:sz="8" w:space="0" w:color="4F81BD"/>
        </w:tcBorders>
      </w:tcPr>
    </w:tblStylePr>
    <w:tblStylePr w:type="lastRow">
      <w:rPr>
        <w:b/>
        <w:bCs/>
        <w:color w:val="1F497D"/>
      </w:rPr>
      <w:tblPr/>
      <w:tcPr>
        <w:tcBorders>
          <w:top w:val="single" w:sz="8" w:space="0" w:color="4F81BD"/>
          <w:left w:val="single" w:sz="8" w:space="0" w:color="4F81BD"/>
        </w:tcBorders>
      </w:tcPr>
    </w:tblStylePr>
    <w:tblStylePr w:type="firstCol">
      <w:rPr>
        <w:b/>
        <w:bCs/>
      </w:rPr>
    </w:tblStylePr>
    <w:tblStylePr w:type="lastCol">
      <w:rPr>
        <w:b/>
        <w:bCs/>
      </w:rPr>
      <w:tblPr/>
      <w:tcPr>
        <w:tcBorders>
          <w:top w:val="single" w:sz="8" w:space="0" w:color="4F81BD"/>
          <w:left w:val="single" w:sz="8" w:space="0" w:color="4F81BD"/>
        </w:tcBorders>
      </w:tcPr>
    </w:tblStylePr>
    <w:tblStylePr w:type="band1Vert">
      <w:tblPr/>
      <w:tcPr>
        <w:shd w:val="clear" w:color="auto" w:fill="D3DFEE"/>
      </w:tcPr>
    </w:tblStylePr>
    <w:tblStylePr w:type="band1Horz">
      <w:tblPr/>
      <w:tcPr>
        <w:shd w:val="clear" w:color="auto" w:fill="D3DFEE"/>
      </w:tcPr>
    </w:tblStylePr>
  </w:style>
  <w:style w:type="table" w:styleId="MediumList1-Accent2">
    <w:name w:val="Medium List 1 Accent 2"/>
    <w:basedOn w:val="TableNormal"/>
    <w:uiPriority w:val="65"/>
    <w:qFormat/>
    <w:rPr>
      <w:color w:val="000000"/>
    </w:rPr>
    <w:tblPr>
      <w:tblBorders>
        <w:top w:val="single" w:sz="8" w:space="0" w:color="C0504D"/>
        <w:bottom w:val="single" w:sz="8" w:space="0" w:color="C0504D"/>
      </w:tblBorders>
    </w:tblPr>
    <w:tblStylePr w:type="firstRow">
      <w:rPr>
        <w:rFonts w:cs="Times New Roman"/>
      </w:rPr>
      <w:tblPr/>
      <w:tcPr>
        <w:tcBorders>
          <w:top w:val="nil"/>
          <w:left w:val="single" w:sz="8" w:space="0" w:color="C0504D"/>
        </w:tcBorders>
      </w:tcPr>
    </w:tblStylePr>
    <w:tblStylePr w:type="lastRow">
      <w:rPr>
        <w:b/>
        <w:bCs/>
        <w:color w:val="1F497D"/>
      </w:rPr>
      <w:tblPr/>
      <w:tcPr>
        <w:tcBorders>
          <w:top w:val="single" w:sz="8" w:space="0" w:color="C0504D"/>
          <w:left w:val="single" w:sz="8" w:space="0" w:color="C0504D"/>
        </w:tcBorders>
      </w:tcPr>
    </w:tblStylePr>
    <w:tblStylePr w:type="firstCol">
      <w:rPr>
        <w:b/>
        <w:bCs/>
      </w:rPr>
    </w:tblStylePr>
    <w:tblStylePr w:type="lastCol">
      <w:rPr>
        <w:b/>
        <w:bCs/>
      </w:rPr>
      <w:tblPr/>
      <w:tcPr>
        <w:tcBorders>
          <w:top w:val="single" w:sz="8" w:space="0" w:color="C0504D"/>
          <w:left w:val="single" w:sz="8" w:space="0" w:color="C0504D"/>
        </w:tcBorders>
      </w:tcPr>
    </w:tblStylePr>
    <w:tblStylePr w:type="band1Vert">
      <w:tblPr/>
      <w:tcPr>
        <w:shd w:val="clear" w:color="auto" w:fill="EFD3D2"/>
      </w:tcPr>
    </w:tblStylePr>
    <w:tblStylePr w:type="band1Horz">
      <w:tblPr/>
      <w:tcPr>
        <w:shd w:val="clear" w:color="auto" w:fill="EFD3D2"/>
      </w:tcPr>
    </w:tblStylePr>
  </w:style>
  <w:style w:type="table" w:styleId="MediumList1-Accent3">
    <w:name w:val="Medium List 1 Accent 3"/>
    <w:basedOn w:val="TableNormal"/>
    <w:uiPriority w:val="65"/>
    <w:qFormat/>
    <w:rPr>
      <w:color w:val="000000"/>
    </w:rPr>
    <w:tblPr>
      <w:tblBorders>
        <w:top w:val="single" w:sz="8" w:space="0" w:color="9BBB59"/>
        <w:bottom w:val="single" w:sz="8" w:space="0" w:color="9BBB59"/>
      </w:tblBorders>
    </w:tblPr>
    <w:tblStylePr w:type="firstRow">
      <w:rPr>
        <w:rFonts w:cs="Times New Roman"/>
      </w:rPr>
      <w:tblPr/>
      <w:tcPr>
        <w:tcBorders>
          <w:top w:val="nil"/>
          <w:left w:val="single" w:sz="8" w:space="0" w:color="9BBB59"/>
        </w:tcBorders>
      </w:tcPr>
    </w:tblStylePr>
    <w:tblStylePr w:type="lastRow">
      <w:rPr>
        <w:b/>
        <w:bCs/>
        <w:color w:val="1F497D"/>
      </w:rPr>
      <w:tblPr/>
      <w:tcPr>
        <w:tcBorders>
          <w:top w:val="single" w:sz="8" w:space="0" w:color="9BBB59"/>
          <w:left w:val="single" w:sz="8" w:space="0" w:color="9BBB59"/>
        </w:tcBorders>
      </w:tcPr>
    </w:tblStylePr>
    <w:tblStylePr w:type="firstCol">
      <w:rPr>
        <w:b/>
        <w:bCs/>
      </w:rPr>
    </w:tblStylePr>
    <w:tblStylePr w:type="lastCol">
      <w:rPr>
        <w:b/>
        <w:bCs/>
      </w:rPr>
      <w:tblPr/>
      <w:tcPr>
        <w:tcBorders>
          <w:top w:val="single" w:sz="8" w:space="0" w:color="9BBB59"/>
          <w:left w:val="single" w:sz="8" w:space="0" w:color="9BBB59"/>
        </w:tcBorders>
      </w:tcPr>
    </w:tblStylePr>
    <w:tblStylePr w:type="band1Vert">
      <w:tblPr/>
      <w:tcPr>
        <w:shd w:val="clear" w:color="auto" w:fill="E6EED5"/>
      </w:tcPr>
    </w:tblStylePr>
    <w:tblStylePr w:type="band1Horz">
      <w:tblPr/>
      <w:tcPr>
        <w:shd w:val="clear" w:color="auto" w:fill="E6EED5"/>
      </w:tcPr>
    </w:tblStylePr>
  </w:style>
  <w:style w:type="table" w:styleId="MediumList1-Accent4">
    <w:name w:val="Medium List 1 Accent 4"/>
    <w:basedOn w:val="TableNormal"/>
    <w:uiPriority w:val="65"/>
    <w:qFormat/>
    <w:rPr>
      <w:color w:val="000000"/>
    </w:rPr>
    <w:tblPr>
      <w:tblBorders>
        <w:top w:val="single" w:sz="8" w:space="0" w:color="8064A2"/>
        <w:bottom w:val="single" w:sz="8" w:space="0" w:color="8064A2"/>
      </w:tblBorders>
    </w:tblPr>
    <w:tblStylePr w:type="firstRow">
      <w:rPr>
        <w:rFonts w:cs="Times New Roman"/>
      </w:rPr>
      <w:tblPr/>
      <w:tcPr>
        <w:tcBorders>
          <w:top w:val="nil"/>
          <w:left w:val="single" w:sz="8" w:space="0" w:color="8064A2"/>
        </w:tcBorders>
      </w:tcPr>
    </w:tblStylePr>
    <w:tblStylePr w:type="lastRow">
      <w:rPr>
        <w:b/>
        <w:bCs/>
        <w:color w:val="1F497D"/>
      </w:rPr>
      <w:tblPr/>
      <w:tcPr>
        <w:tcBorders>
          <w:top w:val="single" w:sz="8" w:space="0" w:color="8064A2"/>
          <w:left w:val="single" w:sz="8" w:space="0" w:color="8064A2"/>
        </w:tcBorders>
      </w:tcPr>
    </w:tblStylePr>
    <w:tblStylePr w:type="firstCol">
      <w:rPr>
        <w:b/>
        <w:bCs/>
      </w:rPr>
    </w:tblStylePr>
    <w:tblStylePr w:type="lastCol">
      <w:rPr>
        <w:b/>
        <w:bCs/>
      </w:rPr>
      <w:tblPr/>
      <w:tcPr>
        <w:tcBorders>
          <w:top w:val="single" w:sz="8" w:space="0" w:color="8064A2"/>
          <w:left w:val="single" w:sz="8" w:space="0" w:color="8064A2"/>
        </w:tcBorders>
      </w:tcPr>
    </w:tblStylePr>
    <w:tblStylePr w:type="band1Vert">
      <w:tblPr/>
      <w:tcPr>
        <w:shd w:val="clear" w:color="auto" w:fill="DFD8E8"/>
      </w:tcPr>
    </w:tblStylePr>
    <w:tblStylePr w:type="band1Horz">
      <w:tblPr/>
      <w:tcPr>
        <w:shd w:val="clear" w:color="auto" w:fill="DFD8E8"/>
      </w:tcPr>
    </w:tblStylePr>
  </w:style>
  <w:style w:type="table" w:styleId="MediumList1-Accent5">
    <w:name w:val="Medium List 1 Accent 5"/>
    <w:basedOn w:val="TableNormal"/>
    <w:uiPriority w:val="65"/>
    <w:qFormat/>
    <w:rPr>
      <w:color w:val="000000"/>
    </w:rPr>
    <w:tblPr>
      <w:tblBorders>
        <w:top w:val="single" w:sz="8" w:space="0" w:color="4BACC6"/>
        <w:bottom w:val="single" w:sz="8" w:space="0" w:color="4BACC6"/>
      </w:tblBorders>
    </w:tblPr>
    <w:tblStylePr w:type="firstRow">
      <w:rPr>
        <w:rFonts w:cs="Times New Roman"/>
      </w:rPr>
      <w:tblPr/>
      <w:tcPr>
        <w:tcBorders>
          <w:top w:val="nil"/>
          <w:left w:val="single" w:sz="8" w:space="0" w:color="4BACC6"/>
        </w:tcBorders>
      </w:tcPr>
    </w:tblStylePr>
    <w:tblStylePr w:type="lastRow">
      <w:rPr>
        <w:b/>
        <w:bCs/>
        <w:color w:val="1F497D"/>
      </w:rPr>
      <w:tblPr/>
      <w:tcPr>
        <w:tcBorders>
          <w:top w:val="single" w:sz="8" w:space="0" w:color="4BACC6"/>
          <w:left w:val="single" w:sz="8" w:space="0" w:color="4BACC6"/>
        </w:tcBorders>
      </w:tcPr>
    </w:tblStylePr>
    <w:tblStylePr w:type="firstCol">
      <w:rPr>
        <w:b/>
        <w:bCs/>
      </w:rPr>
    </w:tblStylePr>
    <w:tblStylePr w:type="lastCol">
      <w:rPr>
        <w:b/>
        <w:bCs/>
      </w:rPr>
      <w:tblPr/>
      <w:tcPr>
        <w:tcBorders>
          <w:top w:val="single" w:sz="8" w:space="0" w:color="4BACC6"/>
          <w:left w:val="single" w:sz="8" w:space="0" w:color="4BACC6"/>
        </w:tcBorders>
      </w:tcPr>
    </w:tblStylePr>
    <w:tblStylePr w:type="band1Vert">
      <w:tblPr/>
      <w:tcPr>
        <w:shd w:val="clear" w:color="auto" w:fill="D2EAF1"/>
      </w:tcPr>
    </w:tblStylePr>
    <w:tblStylePr w:type="band1Horz">
      <w:tblPr/>
      <w:tcPr>
        <w:shd w:val="clear" w:color="auto" w:fill="D2EAF1"/>
      </w:tcPr>
    </w:tblStylePr>
  </w:style>
  <w:style w:type="table" w:styleId="MediumList1-Accent6">
    <w:name w:val="Medium List 1 Accent 6"/>
    <w:basedOn w:val="TableNormal"/>
    <w:uiPriority w:val="65"/>
    <w:qFormat/>
    <w:rPr>
      <w:color w:val="000000"/>
    </w:rPr>
    <w:tblPr>
      <w:tblBorders>
        <w:top w:val="single" w:sz="8" w:space="0" w:color="F79646"/>
        <w:bottom w:val="single" w:sz="8" w:space="0" w:color="F79646"/>
      </w:tblBorders>
    </w:tblPr>
    <w:tblStylePr w:type="firstRow">
      <w:rPr>
        <w:rFonts w:cs="Times New Roman"/>
      </w:rPr>
      <w:tblPr/>
      <w:tcPr>
        <w:tcBorders>
          <w:top w:val="nil"/>
          <w:left w:val="single" w:sz="8" w:space="0" w:color="F79646"/>
        </w:tcBorders>
      </w:tcPr>
    </w:tblStylePr>
    <w:tblStylePr w:type="lastRow">
      <w:rPr>
        <w:b/>
        <w:bCs/>
        <w:color w:val="1F497D"/>
      </w:rPr>
      <w:tblPr/>
      <w:tcPr>
        <w:tcBorders>
          <w:top w:val="single" w:sz="8" w:space="0" w:color="F79646"/>
          <w:left w:val="single" w:sz="8" w:space="0" w:color="F79646"/>
        </w:tcBorders>
      </w:tcPr>
    </w:tblStylePr>
    <w:tblStylePr w:type="firstCol">
      <w:rPr>
        <w:b/>
        <w:bCs/>
      </w:rPr>
    </w:tblStylePr>
    <w:tblStylePr w:type="lastCol">
      <w:rPr>
        <w:b/>
        <w:bCs/>
      </w:rPr>
      <w:tblPr/>
      <w:tcPr>
        <w:tcBorders>
          <w:top w:val="single" w:sz="8" w:space="0" w:color="F79646"/>
          <w:left w:val="single" w:sz="8" w:space="0" w:color="F79646"/>
        </w:tcBorders>
      </w:tcPr>
    </w:tblStylePr>
    <w:tblStylePr w:type="band1Vert">
      <w:tblPr/>
      <w:tcPr>
        <w:shd w:val="clear" w:color="auto" w:fill="FDE4D0"/>
      </w:tcPr>
    </w:tblStylePr>
    <w:tblStylePr w:type="band1Horz">
      <w:tblPr/>
      <w:tcPr>
        <w:shd w:val="clear" w:color="auto" w:fill="FDE4D0"/>
      </w:tcPr>
    </w:tblStylePr>
  </w:style>
  <w:style w:type="table" w:styleId="MediumList2">
    <w:name w:val="Medium List 2"/>
    <w:basedOn w:val="TableNormal"/>
    <w:uiPriority w:val="66"/>
    <w:qFormat/>
    <w:rPr>
      <w:rFonts w:ascii="SimSun" w:eastAsia="Courier New" w:hAnsi="SimSun"/>
      <w:color w:val="000000"/>
    </w:rPr>
    <w:tblPr>
      <w:tblBorders>
        <w:top w:val="single" w:sz="8" w:space="0" w:color="000000"/>
        <w:left w:val="single" w:sz="8" w:space="0" w:color="000000"/>
        <w:bottom w:val="single" w:sz="8" w:space="0" w:color="000000"/>
        <w:right w:val="single" w:sz="8" w:space="0" w:color="000000"/>
      </w:tblBorders>
    </w:tblPr>
    <w:tblStylePr w:type="firstRow">
      <w:rPr>
        <w:sz w:val="24"/>
        <w:szCs w:val="24"/>
      </w:rPr>
      <w:tblPr/>
      <w:tcPr>
        <w:tcBorders>
          <w:top w:val="nil"/>
          <w:left w:val="single" w:sz="24" w:space="0" w:color="000000"/>
          <w:bottom w:val="nil"/>
          <w:right w:val="nil"/>
          <w:insideH w:val="nil"/>
          <w:insideV w:val="nil"/>
        </w:tcBorders>
        <w:shd w:val="clear" w:color="auto" w:fill="FFFFFF"/>
      </w:tcPr>
    </w:tblStylePr>
    <w:tblStylePr w:type="lastRow">
      <w:tblPr/>
      <w:tcPr>
        <w:tcBorders>
          <w:top w:val="single" w:sz="8" w:space="0" w:color="000000"/>
          <w:left w:val="nil"/>
          <w:bottom w:val="nil"/>
          <w:right w:val="nil"/>
          <w:insideH w:val="nil"/>
          <w:insideV w:val="nil"/>
        </w:tcBorders>
        <w:shd w:val="clear" w:color="auto" w:fill="FFFFFF"/>
      </w:tcPr>
    </w:tblStylePr>
    <w:tblStylePr w:type="firstCol">
      <w:tblPr/>
      <w:tcPr>
        <w:tcBorders>
          <w:top w:val="nil"/>
          <w:left w:val="nil"/>
          <w:bottom w:val="nil"/>
          <w:right w:val="single" w:sz="8" w:space="0" w:color="000000"/>
          <w:insideH w:val="nil"/>
          <w:insideV w:val="nil"/>
        </w:tcBorders>
        <w:shd w:val="clear" w:color="auto" w:fill="FFFFFF"/>
      </w:tcPr>
    </w:tblStylePr>
    <w:tblStylePr w:type="lastCol">
      <w:tblPr/>
      <w:tcPr>
        <w:tcBorders>
          <w:top w:val="nil"/>
          <w:left w:val="nil"/>
          <w:bottom w:val="single" w:sz="8" w:space="0" w:color="000000"/>
          <w:right w:val="nil"/>
          <w:insideH w:val="nil"/>
          <w:insideV w:val="nil"/>
        </w:tcBorders>
        <w:shd w:val="clear" w:color="auto" w:fill="FFFFFF"/>
      </w:tcPr>
    </w:tblStylePr>
    <w:tblStylePr w:type="band1Vert">
      <w:tblPr/>
      <w:tcPr>
        <w:tcBorders>
          <w:bottom w:val="nil"/>
          <w:right w:val="nil"/>
          <w:insideH w:val="nil"/>
          <w:insideV w:val="nil"/>
        </w:tcBorders>
        <w:shd w:val="clear" w:color="auto" w:fill="C0C0C0"/>
      </w:tcPr>
    </w:tblStylePr>
    <w:tblStylePr w:type="band1Horz">
      <w:tblPr/>
      <w:tcPr>
        <w:tcBorders>
          <w:top w:val="nil"/>
          <w:left w:val="nil"/>
          <w:insideH w:val="nil"/>
          <w:insideV w:val="nil"/>
        </w:tcBorders>
        <w:shd w:val="clear" w:color="auto" w:fill="C0C0C0"/>
      </w:tcPr>
    </w:tblStylePr>
    <w:tblStylePr w:type="nwCell">
      <w:tblPr/>
      <w:tcPr>
        <w:shd w:val="clear" w:color="auto" w:fill="FFFFFF"/>
      </w:tcPr>
    </w:tblStylePr>
    <w:tblStylePr w:type="swCell">
      <w:tblPr/>
      <w:tcPr>
        <w:tcBorders>
          <w:top w:val="nil"/>
        </w:tcBorders>
      </w:tcPr>
    </w:tblStylePr>
  </w:style>
  <w:style w:type="table" w:styleId="MediumList2-Accent1">
    <w:name w:val="Medium List 2 Accent 1"/>
    <w:basedOn w:val="TableNormal"/>
    <w:uiPriority w:val="66"/>
    <w:qFormat/>
    <w:rPr>
      <w:rFonts w:ascii="SimSun" w:eastAsia="Courier New" w:hAnsi="SimSun"/>
      <w:color w:val="000000"/>
    </w:rPr>
    <w:tblPr>
      <w:tblBorders>
        <w:top w:val="single" w:sz="8" w:space="0" w:color="4F81BD"/>
        <w:left w:val="single" w:sz="8" w:space="0" w:color="4F81BD"/>
        <w:bottom w:val="single" w:sz="8" w:space="0" w:color="4F81BD"/>
        <w:right w:val="single" w:sz="8" w:space="0" w:color="4F81BD"/>
      </w:tblBorders>
    </w:tblPr>
    <w:tblStylePr w:type="firstRow">
      <w:rPr>
        <w:sz w:val="24"/>
        <w:szCs w:val="24"/>
      </w:rPr>
      <w:tblPr/>
      <w:tcPr>
        <w:tcBorders>
          <w:top w:val="nil"/>
          <w:left w:val="single" w:sz="24" w:space="0" w:color="4F81BD"/>
          <w:bottom w:val="nil"/>
          <w:right w:val="nil"/>
          <w:insideH w:val="nil"/>
          <w:insideV w:val="nil"/>
        </w:tcBorders>
        <w:shd w:val="clear" w:color="auto" w:fill="FFFFFF"/>
      </w:tcPr>
    </w:tblStylePr>
    <w:tblStylePr w:type="lastRow">
      <w:tblPr/>
      <w:tcPr>
        <w:tcBorders>
          <w:top w:val="single" w:sz="8" w:space="0" w:color="4F81BD"/>
          <w:left w:val="nil"/>
          <w:bottom w:val="nil"/>
          <w:right w:val="nil"/>
          <w:insideH w:val="nil"/>
          <w:insideV w:val="nil"/>
        </w:tcBorders>
        <w:shd w:val="clear" w:color="auto" w:fill="FFFFFF"/>
      </w:tcPr>
    </w:tblStylePr>
    <w:tblStylePr w:type="firstCol">
      <w:tblPr/>
      <w:tcPr>
        <w:tcBorders>
          <w:top w:val="nil"/>
          <w:left w:val="nil"/>
          <w:bottom w:val="nil"/>
          <w:right w:val="single" w:sz="8" w:space="0" w:color="4F81BD"/>
          <w:insideH w:val="nil"/>
          <w:insideV w:val="nil"/>
        </w:tcBorders>
        <w:shd w:val="clear" w:color="auto" w:fill="FFFFFF"/>
      </w:tcPr>
    </w:tblStylePr>
    <w:tblStylePr w:type="lastCol">
      <w:tblPr/>
      <w:tcPr>
        <w:tcBorders>
          <w:top w:val="nil"/>
          <w:left w:val="nil"/>
          <w:bottom w:val="single" w:sz="8" w:space="0" w:color="4F81BD"/>
          <w:right w:val="nil"/>
          <w:insideH w:val="nil"/>
          <w:insideV w:val="nil"/>
        </w:tcBorders>
        <w:shd w:val="clear" w:color="auto" w:fill="FFFFFF"/>
      </w:tcPr>
    </w:tblStylePr>
    <w:tblStylePr w:type="band1Vert">
      <w:tblPr/>
      <w:tcPr>
        <w:tcBorders>
          <w:bottom w:val="nil"/>
          <w:right w:val="nil"/>
          <w:insideH w:val="nil"/>
          <w:insideV w:val="nil"/>
        </w:tcBorders>
        <w:shd w:val="clear" w:color="auto" w:fill="D3DFEE"/>
      </w:tcPr>
    </w:tblStylePr>
    <w:tblStylePr w:type="band1Horz">
      <w:tblPr/>
      <w:tcPr>
        <w:tcBorders>
          <w:top w:val="nil"/>
          <w:left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table" w:styleId="MediumList2-Accent2">
    <w:name w:val="Medium List 2 Accent 2"/>
    <w:basedOn w:val="TableNormal"/>
    <w:uiPriority w:val="66"/>
    <w:qFormat/>
    <w:rPr>
      <w:rFonts w:ascii="SimSun" w:eastAsia="Courier New" w:hAnsi="SimSun"/>
      <w:color w:val="000000"/>
    </w:rPr>
    <w:tblPr>
      <w:tblBorders>
        <w:top w:val="single" w:sz="8" w:space="0" w:color="C0504D"/>
        <w:left w:val="single" w:sz="8" w:space="0" w:color="C0504D"/>
        <w:bottom w:val="single" w:sz="8" w:space="0" w:color="C0504D"/>
        <w:right w:val="single" w:sz="8" w:space="0" w:color="C0504D"/>
      </w:tblBorders>
    </w:tblPr>
    <w:tblStylePr w:type="firstRow">
      <w:rPr>
        <w:sz w:val="24"/>
        <w:szCs w:val="24"/>
      </w:rPr>
      <w:tblPr/>
      <w:tcPr>
        <w:tcBorders>
          <w:top w:val="nil"/>
          <w:left w:val="single" w:sz="24" w:space="0" w:color="C0504D"/>
          <w:bottom w:val="nil"/>
          <w:right w:val="nil"/>
          <w:insideH w:val="nil"/>
          <w:insideV w:val="nil"/>
        </w:tcBorders>
        <w:shd w:val="clear" w:color="auto" w:fill="FFFFFF"/>
      </w:tcPr>
    </w:tblStylePr>
    <w:tblStylePr w:type="lastRow">
      <w:tblPr/>
      <w:tcPr>
        <w:tcBorders>
          <w:top w:val="single" w:sz="8" w:space="0" w:color="C0504D"/>
          <w:left w:val="nil"/>
          <w:bottom w:val="nil"/>
          <w:right w:val="nil"/>
          <w:insideH w:val="nil"/>
          <w:insideV w:val="nil"/>
        </w:tcBorders>
        <w:shd w:val="clear" w:color="auto" w:fill="FFFFFF"/>
      </w:tcPr>
    </w:tblStylePr>
    <w:tblStylePr w:type="firstCol">
      <w:tblPr/>
      <w:tcPr>
        <w:tcBorders>
          <w:top w:val="nil"/>
          <w:left w:val="nil"/>
          <w:bottom w:val="nil"/>
          <w:right w:val="single" w:sz="8" w:space="0" w:color="C0504D"/>
          <w:insideH w:val="nil"/>
          <w:insideV w:val="nil"/>
        </w:tcBorders>
        <w:shd w:val="clear" w:color="auto" w:fill="FFFFFF"/>
      </w:tcPr>
    </w:tblStylePr>
    <w:tblStylePr w:type="lastCol">
      <w:tblPr/>
      <w:tcPr>
        <w:tcBorders>
          <w:top w:val="nil"/>
          <w:left w:val="nil"/>
          <w:bottom w:val="single" w:sz="8" w:space="0" w:color="C0504D"/>
          <w:right w:val="nil"/>
          <w:insideH w:val="nil"/>
          <w:insideV w:val="nil"/>
        </w:tcBorders>
        <w:shd w:val="clear" w:color="auto" w:fill="FFFFFF"/>
      </w:tcPr>
    </w:tblStylePr>
    <w:tblStylePr w:type="band1Vert">
      <w:tblPr/>
      <w:tcPr>
        <w:tcBorders>
          <w:bottom w:val="nil"/>
          <w:right w:val="nil"/>
          <w:insideH w:val="nil"/>
          <w:insideV w:val="nil"/>
        </w:tcBorders>
        <w:shd w:val="clear" w:color="auto" w:fill="EFD3D2"/>
      </w:tcPr>
    </w:tblStylePr>
    <w:tblStylePr w:type="band1Horz">
      <w:tblPr/>
      <w:tcPr>
        <w:tcBorders>
          <w:top w:val="nil"/>
          <w:left w:val="nil"/>
          <w:insideH w:val="nil"/>
          <w:insideV w:val="nil"/>
        </w:tcBorders>
        <w:shd w:val="clear" w:color="auto" w:fill="EFD3D2"/>
      </w:tcPr>
    </w:tblStylePr>
    <w:tblStylePr w:type="nwCell">
      <w:tblPr/>
      <w:tcPr>
        <w:shd w:val="clear" w:color="auto" w:fill="FFFFFF"/>
      </w:tcPr>
    </w:tblStylePr>
    <w:tblStylePr w:type="swCell">
      <w:tblPr/>
      <w:tcPr>
        <w:tcBorders>
          <w:top w:val="nil"/>
        </w:tcBorders>
      </w:tcPr>
    </w:tblStylePr>
  </w:style>
  <w:style w:type="table" w:styleId="MediumList2-Accent3">
    <w:name w:val="Medium List 2 Accent 3"/>
    <w:basedOn w:val="TableNormal"/>
    <w:uiPriority w:val="66"/>
    <w:qFormat/>
    <w:rPr>
      <w:rFonts w:ascii="SimSun" w:eastAsia="Courier New" w:hAnsi="SimSun"/>
      <w:color w:val="000000"/>
    </w:rPr>
    <w:tblPr>
      <w:tblBorders>
        <w:top w:val="single" w:sz="8" w:space="0" w:color="9BBB59"/>
        <w:left w:val="single" w:sz="8" w:space="0" w:color="9BBB59"/>
        <w:bottom w:val="single" w:sz="8" w:space="0" w:color="9BBB59"/>
        <w:right w:val="single" w:sz="8" w:space="0" w:color="9BBB59"/>
      </w:tblBorders>
    </w:tblPr>
    <w:tblStylePr w:type="firstRow">
      <w:rPr>
        <w:sz w:val="24"/>
        <w:szCs w:val="24"/>
      </w:rPr>
      <w:tblPr/>
      <w:tcPr>
        <w:tcBorders>
          <w:top w:val="nil"/>
          <w:left w:val="single" w:sz="24" w:space="0" w:color="9BBB59"/>
          <w:bottom w:val="nil"/>
          <w:right w:val="nil"/>
          <w:insideH w:val="nil"/>
          <w:insideV w:val="nil"/>
        </w:tcBorders>
        <w:shd w:val="clear" w:color="auto" w:fill="FFFFFF"/>
      </w:tcPr>
    </w:tblStylePr>
    <w:tblStylePr w:type="lastRow">
      <w:tblPr/>
      <w:tcPr>
        <w:tcBorders>
          <w:top w:val="single" w:sz="8" w:space="0" w:color="9BBB59"/>
          <w:left w:val="nil"/>
          <w:bottom w:val="nil"/>
          <w:right w:val="nil"/>
          <w:insideH w:val="nil"/>
          <w:insideV w:val="nil"/>
        </w:tcBorders>
        <w:shd w:val="clear" w:color="auto" w:fill="FFFFFF"/>
      </w:tcPr>
    </w:tblStylePr>
    <w:tblStylePr w:type="firstCol">
      <w:tblPr/>
      <w:tcPr>
        <w:tcBorders>
          <w:top w:val="nil"/>
          <w:left w:val="nil"/>
          <w:bottom w:val="nil"/>
          <w:right w:val="single" w:sz="8" w:space="0" w:color="9BBB59"/>
          <w:insideH w:val="nil"/>
          <w:insideV w:val="nil"/>
        </w:tcBorders>
        <w:shd w:val="clear" w:color="auto" w:fill="FFFFFF"/>
      </w:tcPr>
    </w:tblStylePr>
    <w:tblStylePr w:type="lastCol">
      <w:tblPr/>
      <w:tcPr>
        <w:tcBorders>
          <w:top w:val="nil"/>
          <w:left w:val="nil"/>
          <w:bottom w:val="single" w:sz="8" w:space="0" w:color="9BBB59"/>
          <w:right w:val="nil"/>
          <w:insideH w:val="nil"/>
          <w:insideV w:val="nil"/>
        </w:tcBorders>
        <w:shd w:val="clear" w:color="auto" w:fill="FFFFFF"/>
      </w:tcPr>
    </w:tblStylePr>
    <w:tblStylePr w:type="band1Vert">
      <w:tblPr/>
      <w:tcPr>
        <w:tcBorders>
          <w:bottom w:val="nil"/>
          <w:right w:val="nil"/>
          <w:insideH w:val="nil"/>
          <w:insideV w:val="nil"/>
        </w:tcBorders>
        <w:shd w:val="clear" w:color="auto" w:fill="E6EED5"/>
      </w:tcPr>
    </w:tblStylePr>
    <w:tblStylePr w:type="band1Horz">
      <w:tblPr/>
      <w:tcPr>
        <w:tcBorders>
          <w:top w:val="nil"/>
          <w:left w:val="nil"/>
          <w:insideH w:val="nil"/>
          <w:insideV w:val="nil"/>
        </w:tcBorders>
        <w:shd w:val="clear" w:color="auto" w:fill="E6EED5"/>
      </w:tcPr>
    </w:tblStylePr>
    <w:tblStylePr w:type="nwCell">
      <w:tblPr/>
      <w:tcPr>
        <w:shd w:val="clear" w:color="auto" w:fill="FFFFFF"/>
      </w:tcPr>
    </w:tblStylePr>
    <w:tblStylePr w:type="swCell">
      <w:tblPr/>
      <w:tcPr>
        <w:tcBorders>
          <w:top w:val="nil"/>
        </w:tcBorders>
      </w:tcPr>
    </w:tblStylePr>
  </w:style>
  <w:style w:type="table" w:styleId="MediumList2-Accent4">
    <w:name w:val="Medium List 2 Accent 4"/>
    <w:basedOn w:val="TableNormal"/>
    <w:uiPriority w:val="66"/>
    <w:qFormat/>
    <w:rPr>
      <w:rFonts w:ascii="SimSun" w:eastAsia="Courier New" w:hAnsi="SimSun"/>
      <w:color w:val="000000"/>
    </w:rPr>
    <w:tblPr>
      <w:tblBorders>
        <w:top w:val="single" w:sz="8" w:space="0" w:color="8064A2"/>
        <w:left w:val="single" w:sz="8" w:space="0" w:color="8064A2"/>
        <w:bottom w:val="single" w:sz="8" w:space="0" w:color="8064A2"/>
        <w:right w:val="single" w:sz="8" w:space="0" w:color="8064A2"/>
      </w:tblBorders>
    </w:tblPr>
    <w:tblStylePr w:type="firstRow">
      <w:rPr>
        <w:sz w:val="24"/>
        <w:szCs w:val="24"/>
      </w:rPr>
      <w:tblPr/>
      <w:tcPr>
        <w:tcBorders>
          <w:top w:val="nil"/>
          <w:left w:val="single" w:sz="24" w:space="0" w:color="8064A2"/>
          <w:bottom w:val="nil"/>
          <w:right w:val="nil"/>
          <w:insideH w:val="nil"/>
          <w:insideV w:val="nil"/>
        </w:tcBorders>
        <w:shd w:val="clear" w:color="auto" w:fill="FFFFFF"/>
      </w:tcPr>
    </w:tblStylePr>
    <w:tblStylePr w:type="lastRow">
      <w:tblPr/>
      <w:tcPr>
        <w:tcBorders>
          <w:top w:val="single" w:sz="8" w:space="0" w:color="8064A2"/>
          <w:left w:val="nil"/>
          <w:bottom w:val="nil"/>
          <w:right w:val="nil"/>
          <w:insideH w:val="nil"/>
          <w:insideV w:val="nil"/>
        </w:tcBorders>
        <w:shd w:val="clear" w:color="auto" w:fill="FFFFFF"/>
      </w:tcPr>
    </w:tblStylePr>
    <w:tblStylePr w:type="firstCol">
      <w:tblPr/>
      <w:tcPr>
        <w:tcBorders>
          <w:top w:val="nil"/>
          <w:left w:val="nil"/>
          <w:bottom w:val="nil"/>
          <w:right w:val="single" w:sz="8" w:space="0" w:color="8064A2"/>
          <w:insideH w:val="nil"/>
          <w:insideV w:val="nil"/>
        </w:tcBorders>
        <w:shd w:val="clear" w:color="auto" w:fill="FFFFFF"/>
      </w:tcPr>
    </w:tblStylePr>
    <w:tblStylePr w:type="lastCol">
      <w:tblPr/>
      <w:tcPr>
        <w:tcBorders>
          <w:top w:val="nil"/>
          <w:left w:val="nil"/>
          <w:bottom w:val="single" w:sz="8" w:space="0" w:color="8064A2"/>
          <w:right w:val="nil"/>
          <w:insideH w:val="nil"/>
          <w:insideV w:val="nil"/>
        </w:tcBorders>
        <w:shd w:val="clear" w:color="auto" w:fill="FFFFFF"/>
      </w:tcPr>
    </w:tblStylePr>
    <w:tblStylePr w:type="band1Vert">
      <w:tblPr/>
      <w:tcPr>
        <w:tcBorders>
          <w:bottom w:val="nil"/>
          <w:right w:val="nil"/>
          <w:insideH w:val="nil"/>
          <w:insideV w:val="nil"/>
        </w:tcBorders>
        <w:shd w:val="clear" w:color="auto" w:fill="DFD8E8"/>
      </w:tcPr>
    </w:tblStylePr>
    <w:tblStylePr w:type="band1Horz">
      <w:tblPr/>
      <w:tcPr>
        <w:tcBorders>
          <w:top w:val="nil"/>
          <w:left w:val="nil"/>
          <w:insideH w:val="nil"/>
          <w:insideV w:val="nil"/>
        </w:tcBorders>
        <w:shd w:val="clear" w:color="auto" w:fill="DFD8E8"/>
      </w:tcPr>
    </w:tblStylePr>
    <w:tblStylePr w:type="nwCell">
      <w:tblPr/>
      <w:tcPr>
        <w:shd w:val="clear" w:color="auto" w:fill="FFFFFF"/>
      </w:tcPr>
    </w:tblStylePr>
    <w:tblStylePr w:type="swCell">
      <w:tblPr/>
      <w:tcPr>
        <w:tcBorders>
          <w:top w:val="nil"/>
        </w:tcBorders>
      </w:tcPr>
    </w:tblStylePr>
  </w:style>
  <w:style w:type="table" w:styleId="MediumList2-Accent5">
    <w:name w:val="Medium List 2 Accent 5"/>
    <w:basedOn w:val="TableNormal"/>
    <w:uiPriority w:val="66"/>
    <w:qFormat/>
    <w:rPr>
      <w:rFonts w:ascii="SimSun" w:eastAsia="Courier New" w:hAnsi="SimSun"/>
      <w:color w:val="000000"/>
    </w:rPr>
    <w:tblPr>
      <w:tblBorders>
        <w:top w:val="single" w:sz="8" w:space="0" w:color="4BACC6"/>
        <w:left w:val="single" w:sz="8" w:space="0" w:color="4BACC6"/>
        <w:bottom w:val="single" w:sz="8" w:space="0" w:color="4BACC6"/>
        <w:right w:val="single" w:sz="8" w:space="0" w:color="4BACC6"/>
      </w:tblBorders>
    </w:tblPr>
    <w:tblStylePr w:type="firstRow">
      <w:rPr>
        <w:sz w:val="24"/>
        <w:szCs w:val="24"/>
      </w:rPr>
      <w:tblPr/>
      <w:tcPr>
        <w:tcBorders>
          <w:top w:val="nil"/>
          <w:left w:val="single" w:sz="24" w:space="0" w:color="4BACC6"/>
          <w:bottom w:val="nil"/>
          <w:right w:val="nil"/>
          <w:insideH w:val="nil"/>
          <w:insideV w:val="nil"/>
        </w:tcBorders>
        <w:shd w:val="clear" w:color="auto" w:fill="FFFFFF"/>
      </w:tcPr>
    </w:tblStylePr>
    <w:tblStylePr w:type="lastRow">
      <w:tblPr/>
      <w:tcPr>
        <w:tcBorders>
          <w:top w:val="single" w:sz="8" w:space="0" w:color="4BACC6"/>
          <w:left w:val="nil"/>
          <w:bottom w:val="nil"/>
          <w:right w:val="nil"/>
          <w:insideH w:val="nil"/>
          <w:insideV w:val="nil"/>
        </w:tcBorders>
        <w:shd w:val="clear" w:color="auto" w:fill="FFFFFF"/>
      </w:tcPr>
    </w:tblStylePr>
    <w:tblStylePr w:type="firstCol">
      <w:tblPr/>
      <w:tcPr>
        <w:tcBorders>
          <w:top w:val="nil"/>
          <w:left w:val="nil"/>
          <w:bottom w:val="nil"/>
          <w:right w:val="single" w:sz="8" w:space="0" w:color="4BACC6"/>
          <w:insideH w:val="nil"/>
          <w:insideV w:val="nil"/>
        </w:tcBorders>
        <w:shd w:val="clear" w:color="auto" w:fill="FFFFFF"/>
      </w:tcPr>
    </w:tblStylePr>
    <w:tblStylePr w:type="lastCol">
      <w:tblPr/>
      <w:tcPr>
        <w:tcBorders>
          <w:top w:val="nil"/>
          <w:left w:val="nil"/>
          <w:bottom w:val="single" w:sz="8" w:space="0" w:color="4BACC6"/>
          <w:right w:val="nil"/>
          <w:insideH w:val="nil"/>
          <w:insideV w:val="nil"/>
        </w:tcBorders>
        <w:shd w:val="clear" w:color="auto" w:fill="FFFFFF"/>
      </w:tcPr>
    </w:tblStylePr>
    <w:tblStylePr w:type="band1Vert">
      <w:tblPr/>
      <w:tcPr>
        <w:tcBorders>
          <w:bottom w:val="nil"/>
          <w:right w:val="nil"/>
          <w:insideH w:val="nil"/>
          <w:insideV w:val="nil"/>
        </w:tcBorders>
        <w:shd w:val="clear" w:color="auto" w:fill="D2EAF1"/>
      </w:tcPr>
    </w:tblStylePr>
    <w:tblStylePr w:type="band1Horz">
      <w:tblPr/>
      <w:tcPr>
        <w:tcBorders>
          <w:top w:val="nil"/>
          <w:left w:val="nil"/>
          <w:insideH w:val="nil"/>
          <w:insideV w:val="nil"/>
        </w:tcBorders>
        <w:shd w:val="clear" w:color="auto" w:fill="D2EAF1"/>
      </w:tcPr>
    </w:tblStylePr>
    <w:tblStylePr w:type="nwCell">
      <w:tblPr/>
      <w:tcPr>
        <w:shd w:val="clear" w:color="auto" w:fill="FFFFFF"/>
      </w:tcPr>
    </w:tblStylePr>
    <w:tblStylePr w:type="swCell">
      <w:tblPr/>
      <w:tcPr>
        <w:tcBorders>
          <w:top w:val="nil"/>
        </w:tcBorders>
      </w:tcPr>
    </w:tblStylePr>
  </w:style>
  <w:style w:type="table" w:styleId="MediumList2-Accent6">
    <w:name w:val="Medium List 2 Accent 6"/>
    <w:basedOn w:val="TableNormal"/>
    <w:uiPriority w:val="66"/>
    <w:qFormat/>
    <w:rPr>
      <w:rFonts w:ascii="SimSun" w:eastAsia="Courier New" w:hAnsi="SimSun"/>
      <w:color w:val="000000"/>
    </w:rPr>
    <w:tblPr>
      <w:tblBorders>
        <w:top w:val="single" w:sz="8" w:space="0" w:color="F79646"/>
        <w:left w:val="single" w:sz="8" w:space="0" w:color="F79646"/>
        <w:bottom w:val="single" w:sz="8" w:space="0" w:color="F79646"/>
        <w:right w:val="single" w:sz="8" w:space="0" w:color="F79646"/>
      </w:tblBorders>
    </w:tblPr>
    <w:tblStylePr w:type="firstRow">
      <w:rPr>
        <w:sz w:val="24"/>
        <w:szCs w:val="24"/>
      </w:rPr>
      <w:tblPr/>
      <w:tcPr>
        <w:tcBorders>
          <w:top w:val="nil"/>
          <w:left w:val="single" w:sz="24" w:space="0" w:color="F79646"/>
          <w:bottom w:val="nil"/>
          <w:right w:val="nil"/>
          <w:insideH w:val="nil"/>
          <w:insideV w:val="nil"/>
        </w:tcBorders>
        <w:shd w:val="clear" w:color="auto" w:fill="FFFFFF"/>
      </w:tcPr>
    </w:tblStylePr>
    <w:tblStylePr w:type="lastRow">
      <w:tblPr/>
      <w:tcPr>
        <w:tcBorders>
          <w:top w:val="single" w:sz="8" w:space="0" w:color="F79646"/>
          <w:left w:val="nil"/>
          <w:bottom w:val="nil"/>
          <w:right w:val="nil"/>
          <w:insideH w:val="nil"/>
          <w:insideV w:val="nil"/>
        </w:tcBorders>
        <w:shd w:val="clear" w:color="auto" w:fill="FFFFFF"/>
      </w:tcPr>
    </w:tblStylePr>
    <w:tblStylePr w:type="firstCol">
      <w:tblPr/>
      <w:tcPr>
        <w:tcBorders>
          <w:top w:val="nil"/>
          <w:left w:val="nil"/>
          <w:bottom w:val="nil"/>
          <w:right w:val="single" w:sz="8" w:space="0" w:color="F79646"/>
          <w:insideH w:val="nil"/>
          <w:insideV w:val="nil"/>
        </w:tcBorders>
        <w:shd w:val="clear" w:color="auto" w:fill="FFFFFF"/>
      </w:tcPr>
    </w:tblStylePr>
    <w:tblStylePr w:type="lastCol">
      <w:tblPr/>
      <w:tcPr>
        <w:tcBorders>
          <w:top w:val="nil"/>
          <w:left w:val="nil"/>
          <w:bottom w:val="single" w:sz="8" w:space="0" w:color="F79646"/>
          <w:right w:val="nil"/>
          <w:insideH w:val="nil"/>
          <w:insideV w:val="nil"/>
        </w:tcBorders>
        <w:shd w:val="clear" w:color="auto" w:fill="FFFFFF"/>
      </w:tcPr>
    </w:tblStylePr>
    <w:tblStylePr w:type="band1Vert">
      <w:tblPr/>
      <w:tcPr>
        <w:tcBorders>
          <w:bottom w:val="nil"/>
          <w:right w:val="nil"/>
          <w:insideH w:val="nil"/>
          <w:insideV w:val="nil"/>
        </w:tcBorders>
        <w:shd w:val="clear" w:color="auto" w:fill="FDE4D0"/>
      </w:tcPr>
    </w:tblStylePr>
    <w:tblStylePr w:type="band1Horz">
      <w:tblPr/>
      <w:tcPr>
        <w:tcBorders>
          <w:top w:val="nil"/>
          <w:left w:val="nil"/>
          <w:insideH w:val="nil"/>
          <w:insideV w:val="nil"/>
        </w:tcBorders>
        <w:shd w:val="clear" w:color="auto" w:fill="FDE4D0"/>
      </w:tcPr>
    </w:tblStylePr>
    <w:tblStylePr w:type="nwCell">
      <w:tblPr/>
      <w:tcPr>
        <w:shd w:val="clear" w:color="auto" w:fill="FFFFFF"/>
      </w:tcPr>
    </w:tblStylePr>
    <w:tblStylePr w:type="swCell">
      <w:tblPr/>
      <w:tcPr>
        <w:tcBorders>
          <w:top w:val="nil"/>
        </w:tcBorders>
      </w:tcPr>
    </w:tblStylePr>
  </w:style>
  <w:style w:type="table" w:styleId="MediumGrid1">
    <w:name w:val="Medium Grid 1"/>
    <w:basedOn w:val="TableNormal"/>
    <w:uiPriority w:val="67"/>
    <w:qFormat/>
    <w:tblPr>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tblPr>
    <w:tcPr>
      <w:shd w:val="clear" w:color="auto" w:fill="C0C0C0"/>
    </w:tcPr>
    <w:tblStylePr w:type="firstRow">
      <w:rPr>
        <w:b/>
        <w:bCs/>
      </w:rPr>
    </w:tblStylePr>
    <w:tblStylePr w:type="lastRow">
      <w:rPr>
        <w:b/>
        <w:bCs/>
      </w:rPr>
      <w:tblPr/>
      <w:tcPr>
        <w:tcBorders>
          <w:top w:val="single" w:sz="18" w:space="0" w:color="404040"/>
        </w:tcBorders>
      </w:tcPr>
    </w:tblStylePr>
    <w:tblStylePr w:type="firstCol">
      <w:rPr>
        <w:b/>
        <w:bCs/>
      </w:rPr>
    </w:tblStylePr>
    <w:tblStylePr w:type="lastCol">
      <w:rPr>
        <w:b/>
        <w:bCs/>
      </w:rPr>
    </w:tblStylePr>
    <w:tblStylePr w:type="band1Vert">
      <w:tblPr/>
      <w:tcPr>
        <w:shd w:val="clear" w:color="auto" w:fill="808080"/>
      </w:tcPr>
    </w:tblStylePr>
    <w:tblStylePr w:type="band1Horz">
      <w:tblPr/>
      <w:tcPr>
        <w:shd w:val="clear" w:color="auto" w:fill="808080"/>
      </w:tcPr>
    </w:tblStylePr>
  </w:style>
  <w:style w:type="table" w:styleId="MediumGrid1-Accent1">
    <w:name w:val="Medium Grid 1 Accent 1"/>
    <w:basedOn w:val="TableNormal"/>
    <w:uiPriority w:val="67"/>
    <w:qFormat/>
    <w:tblPr>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Pr>
    <w:tcPr>
      <w:shd w:val="clear" w:color="auto" w:fill="D3DFEE"/>
    </w:tcPr>
    <w:tblStylePr w:type="firstRow">
      <w:rPr>
        <w:b/>
        <w:bCs/>
      </w:rPr>
    </w:tblStylePr>
    <w:tblStylePr w:type="lastRow">
      <w:rPr>
        <w:b/>
        <w:bCs/>
      </w:rPr>
      <w:tblPr/>
      <w:tcPr>
        <w:tcBorders>
          <w:top w:val="single" w:sz="18" w:space="0" w:color="7BA0CD"/>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table" w:styleId="MediumGrid1-Accent2">
    <w:name w:val="Medium Grid 1 Accent 2"/>
    <w:basedOn w:val="TableNormal"/>
    <w:uiPriority w:val="67"/>
    <w:qFormat/>
    <w:tblPr>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Pr>
    <w:tcPr>
      <w:shd w:val="clear" w:color="auto" w:fill="EFD3D2"/>
    </w:tcPr>
    <w:tblStylePr w:type="firstRow">
      <w:rPr>
        <w:b/>
        <w:bCs/>
      </w:rPr>
    </w:tblStylePr>
    <w:tblStylePr w:type="lastRow">
      <w:rPr>
        <w:b/>
        <w:bCs/>
      </w:rPr>
      <w:tblPr/>
      <w:tcPr>
        <w:tcBorders>
          <w:top w:val="single" w:sz="18" w:space="0" w:color="CF7B79"/>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table" w:styleId="MediumGrid1-Accent3">
    <w:name w:val="Medium Grid 1 Accent 3"/>
    <w:basedOn w:val="TableNormal"/>
    <w:uiPriority w:val="67"/>
    <w:qFormat/>
    <w:tblPr>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Pr>
    <w:tcPr>
      <w:shd w:val="clear" w:color="auto" w:fill="E6EED5"/>
    </w:tcPr>
    <w:tblStylePr w:type="firstRow">
      <w:rPr>
        <w:b/>
        <w:bCs/>
      </w:rPr>
    </w:tblStylePr>
    <w:tblStylePr w:type="lastRow">
      <w:rPr>
        <w:b/>
        <w:bCs/>
      </w:rPr>
      <w:tblPr/>
      <w:tcPr>
        <w:tcBorders>
          <w:top w:val="single" w:sz="18" w:space="0" w:color="B3CC82"/>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table" w:styleId="MediumGrid1-Accent4">
    <w:name w:val="Medium Grid 1 Accent 4"/>
    <w:basedOn w:val="TableNormal"/>
    <w:uiPriority w:val="67"/>
    <w:qFormat/>
    <w:tblPr>
      <w:tblBorders>
        <w:top w:val="single" w:sz="8" w:space="0" w:color="9F8AB9"/>
        <w:left w:val="single" w:sz="8" w:space="0" w:color="9F8AB9"/>
        <w:bottom w:val="single" w:sz="8" w:space="0" w:color="9F8AB9"/>
        <w:right w:val="single" w:sz="8" w:space="0" w:color="9F8AB9"/>
        <w:insideH w:val="single" w:sz="8" w:space="0" w:color="9F8AB9"/>
        <w:insideV w:val="single" w:sz="8" w:space="0" w:color="9F8AB9"/>
      </w:tblBorders>
    </w:tblPr>
    <w:tcPr>
      <w:shd w:val="clear" w:color="auto" w:fill="DFD8E8"/>
    </w:tcPr>
    <w:tblStylePr w:type="firstRow">
      <w:rPr>
        <w:b/>
        <w:bCs/>
      </w:rPr>
    </w:tblStylePr>
    <w:tblStylePr w:type="lastRow">
      <w:rPr>
        <w:b/>
        <w:bCs/>
      </w:rPr>
      <w:tblPr/>
      <w:tcPr>
        <w:tcBorders>
          <w:top w:val="single" w:sz="18" w:space="0" w:color="9F8AB9"/>
        </w:tcBorders>
      </w:tcPr>
    </w:tblStylePr>
    <w:tblStylePr w:type="firstCol">
      <w:rPr>
        <w:b/>
        <w:bCs/>
      </w:rPr>
    </w:tblStylePr>
    <w:tblStylePr w:type="lastCol">
      <w:rPr>
        <w:b/>
        <w:bCs/>
      </w:rPr>
    </w:tblStylePr>
    <w:tblStylePr w:type="band1Vert">
      <w:tblPr/>
      <w:tcPr>
        <w:shd w:val="clear" w:color="auto" w:fill="BFB1D0"/>
      </w:tcPr>
    </w:tblStylePr>
    <w:tblStylePr w:type="band1Horz">
      <w:tblPr/>
      <w:tcPr>
        <w:shd w:val="clear" w:color="auto" w:fill="BFB1D0"/>
      </w:tcPr>
    </w:tblStylePr>
  </w:style>
  <w:style w:type="table" w:styleId="MediumGrid1-Accent5">
    <w:name w:val="Medium Grid 1 Accent 5"/>
    <w:basedOn w:val="TableNormal"/>
    <w:uiPriority w:val="67"/>
    <w:qFormat/>
    <w:tblPr>
      <w:tblBorders>
        <w:top w:val="single" w:sz="8" w:space="0" w:color="78C0D4"/>
        <w:left w:val="single" w:sz="8" w:space="0" w:color="78C0D4"/>
        <w:bottom w:val="single" w:sz="8" w:space="0" w:color="78C0D4"/>
        <w:right w:val="single" w:sz="8" w:space="0" w:color="78C0D4"/>
        <w:insideH w:val="single" w:sz="8" w:space="0" w:color="78C0D4"/>
        <w:insideV w:val="single" w:sz="8" w:space="0" w:color="78C0D4"/>
      </w:tblBorders>
    </w:tblPr>
    <w:tcPr>
      <w:shd w:val="clear" w:color="auto" w:fill="D2EAF1"/>
    </w:tcPr>
    <w:tblStylePr w:type="firstRow">
      <w:rPr>
        <w:b/>
        <w:bCs/>
      </w:rPr>
    </w:tblStylePr>
    <w:tblStylePr w:type="lastRow">
      <w:rPr>
        <w:b/>
        <w:bCs/>
      </w:rPr>
      <w:tblPr/>
      <w:tcPr>
        <w:tcBorders>
          <w:top w:val="single" w:sz="18" w:space="0" w:color="78C0D4"/>
        </w:tcBorders>
      </w:tcPr>
    </w:tblStylePr>
    <w:tblStylePr w:type="firstCol">
      <w:rPr>
        <w:b/>
        <w:bCs/>
      </w:rPr>
    </w:tblStylePr>
    <w:tblStylePr w:type="lastCol">
      <w:rPr>
        <w:b/>
        <w:bCs/>
      </w:rPr>
    </w:tblStylePr>
    <w:tblStylePr w:type="band1Vert">
      <w:tblPr/>
      <w:tcPr>
        <w:shd w:val="clear" w:color="auto" w:fill="A5D5E2"/>
      </w:tcPr>
    </w:tblStylePr>
    <w:tblStylePr w:type="band1Horz">
      <w:tblPr/>
      <w:tcPr>
        <w:shd w:val="clear" w:color="auto" w:fill="A5D5E2"/>
      </w:tcPr>
    </w:tblStylePr>
  </w:style>
  <w:style w:type="table" w:styleId="MediumGrid1-Accent6">
    <w:name w:val="Medium Grid 1 Accent 6"/>
    <w:basedOn w:val="TableNormal"/>
    <w:uiPriority w:val="67"/>
    <w:qFormat/>
    <w:tblPr>
      <w:tblBorders>
        <w:top w:val="single" w:sz="8" w:space="0" w:color="F9B074"/>
        <w:left w:val="single" w:sz="8" w:space="0" w:color="F9B074"/>
        <w:bottom w:val="single" w:sz="8" w:space="0" w:color="F9B074"/>
        <w:right w:val="single" w:sz="8" w:space="0" w:color="F9B074"/>
        <w:insideH w:val="single" w:sz="8" w:space="0" w:color="F9B074"/>
        <w:insideV w:val="single" w:sz="8" w:space="0" w:color="F9B074"/>
      </w:tblBorders>
    </w:tblPr>
    <w:tcPr>
      <w:shd w:val="clear" w:color="auto" w:fill="FDE4D0"/>
    </w:tcPr>
    <w:tblStylePr w:type="firstRow">
      <w:rPr>
        <w:b/>
        <w:bCs/>
      </w:rPr>
    </w:tblStylePr>
    <w:tblStylePr w:type="lastRow">
      <w:rPr>
        <w:b/>
        <w:bCs/>
      </w:rPr>
      <w:tblPr/>
      <w:tcPr>
        <w:tcBorders>
          <w:top w:val="single" w:sz="18" w:space="0" w:color="F9B074"/>
        </w:tcBorders>
      </w:tcPr>
    </w:tblStylePr>
    <w:tblStylePr w:type="firstCol">
      <w:rPr>
        <w:b/>
        <w:bCs/>
      </w:rPr>
    </w:tblStylePr>
    <w:tblStylePr w:type="lastCol">
      <w:rPr>
        <w:b/>
        <w:bCs/>
      </w:rPr>
    </w:tblStylePr>
    <w:tblStylePr w:type="band1Vert">
      <w:tblPr/>
      <w:tcPr>
        <w:shd w:val="clear" w:color="auto" w:fill="FBCAA2"/>
      </w:tcPr>
    </w:tblStylePr>
    <w:tblStylePr w:type="band1Horz">
      <w:tblPr/>
      <w:tcPr>
        <w:shd w:val="clear" w:color="auto" w:fill="FBCAA2"/>
      </w:tcPr>
    </w:tblStylePr>
  </w:style>
  <w:style w:type="table" w:styleId="MediumGrid2">
    <w:name w:val="Medium Grid 2"/>
    <w:basedOn w:val="TableNormal"/>
    <w:uiPriority w:val="68"/>
    <w:qFormat/>
    <w:rPr>
      <w:rFonts w:ascii="SimSun" w:eastAsia="Courier New" w:hAnsi="SimSun"/>
      <w:color w:val="000000"/>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cPr>
      <w:shd w:val="clear" w:color="auto" w:fill="C0C0C0"/>
    </w:tcPr>
    <w:tblStylePr w:type="firstRow">
      <w:rPr>
        <w:b/>
        <w:bCs/>
        <w:color w:val="000000"/>
      </w:rPr>
      <w:tblPr/>
      <w:tcPr>
        <w:shd w:val="clear" w:color="auto" w:fill="E6E6E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color="auto"/>
          <w:insideV w:val="single" w:sz="6" w:space="0" w:color="auto"/>
        </w:tcBorders>
        <w:shd w:val="clear" w:color="auto" w:fill="808080"/>
      </w:tcPr>
    </w:tblStylePr>
    <w:tblStylePr w:type="nwCell">
      <w:tblPr/>
      <w:tcPr>
        <w:shd w:val="clear" w:color="auto" w:fill="FFFFFF"/>
      </w:tcPr>
    </w:tblStylePr>
  </w:style>
  <w:style w:type="table" w:styleId="MediumGrid2-Accent1">
    <w:name w:val="Medium Grid 2 Accent 1"/>
    <w:basedOn w:val="TableNormal"/>
    <w:uiPriority w:val="68"/>
    <w:qFormat/>
    <w:rPr>
      <w:rFonts w:ascii="SimSun" w:eastAsia="Courier New" w:hAnsi="SimSun"/>
      <w:color w:val="000000"/>
    </w:rPr>
    <w:tblPr>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cPr>
      <w:shd w:val="clear" w:color="auto" w:fill="D3DFEE"/>
    </w:tcPr>
    <w:tblStylePr w:type="firstRow">
      <w:rPr>
        <w:b/>
        <w:bCs/>
        <w:color w:val="000000"/>
      </w:rPr>
      <w:tblPr/>
      <w:tcPr>
        <w:shd w:val="clear" w:color="auto" w:fill="EDF2F8"/>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BE5F1"/>
      </w:tcPr>
    </w:tblStylePr>
    <w:tblStylePr w:type="band1Vert">
      <w:tblPr/>
      <w:tcPr>
        <w:shd w:val="clear" w:color="auto" w:fill="A7BFDE"/>
      </w:tcPr>
    </w:tblStylePr>
    <w:tblStylePr w:type="band1Horz">
      <w:tblPr/>
      <w:tcPr>
        <w:tcBorders>
          <w:insideH w:val="single" w:sz="6" w:space="0" w:color="auto"/>
          <w:insideV w:val="single" w:sz="6" w:space="0" w:color="auto"/>
        </w:tcBorders>
        <w:shd w:val="clear" w:color="auto" w:fill="A7BFDE"/>
      </w:tcPr>
    </w:tblStylePr>
    <w:tblStylePr w:type="nwCell">
      <w:tblPr/>
      <w:tcPr>
        <w:shd w:val="clear" w:color="auto" w:fill="FFFFFF"/>
      </w:tcPr>
    </w:tblStylePr>
  </w:style>
  <w:style w:type="table" w:styleId="MediumGrid2-Accent2">
    <w:name w:val="Medium Grid 2 Accent 2"/>
    <w:basedOn w:val="TableNormal"/>
    <w:uiPriority w:val="68"/>
    <w:qFormat/>
    <w:rPr>
      <w:rFonts w:ascii="SimSun" w:eastAsia="Courier New" w:hAnsi="SimSun"/>
      <w:color w:val="000000"/>
    </w:rPr>
    <w:tblPr>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cPr>
      <w:shd w:val="clear" w:color="auto" w:fill="EFD3D2"/>
    </w:tcPr>
    <w:tblStylePr w:type="firstRow">
      <w:rPr>
        <w:b/>
        <w:bCs/>
        <w:color w:val="000000"/>
      </w:rPr>
      <w:tblPr/>
      <w:tcPr>
        <w:shd w:val="clear" w:color="auto" w:fill="F8EDED"/>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2DBDB"/>
      </w:tcPr>
    </w:tblStylePr>
    <w:tblStylePr w:type="band1Vert">
      <w:tblPr/>
      <w:tcPr>
        <w:shd w:val="clear" w:color="auto" w:fill="DFA7A6"/>
      </w:tcPr>
    </w:tblStylePr>
    <w:tblStylePr w:type="band1Horz">
      <w:tblPr/>
      <w:tcPr>
        <w:tcBorders>
          <w:insideH w:val="single" w:sz="6" w:space="0" w:color="auto"/>
          <w:insideV w:val="single" w:sz="6" w:space="0" w:color="auto"/>
        </w:tcBorders>
        <w:shd w:val="clear" w:color="auto" w:fill="DFA7A6"/>
      </w:tcPr>
    </w:tblStylePr>
    <w:tblStylePr w:type="nwCell">
      <w:tblPr/>
      <w:tcPr>
        <w:shd w:val="clear" w:color="auto" w:fill="FFFFFF"/>
      </w:tcPr>
    </w:tblStylePr>
  </w:style>
  <w:style w:type="table" w:styleId="MediumGrid2-Accent3">
    <w:name w:val="Medium Grid 2 Accent 3"/>
    <w:basedOn w:val="TableNormal"/>
    <w:uiPriority w:val="68"/>
    <w:qFormat/>
    <w:rPr>
      <w:rFonts w:ascii="SimSun" w:eastAsia="Courier New" w:hAnsi="SimSun"/>
      <w:color w:val="000000"/>
    </w:rPr>
    <w:tblPr>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cPr>
      <w:shd w:val="clear" w:color="auto" w:fill="E6EED5"/>
    </w:tcPr>
    <w:tblStylePr w:type="firstRow">
      <w:rPr>
        <w:b/>
        <w:bCs/>
        <w:color w:val="000000"/>
      </w:rPr>
      <w:tblPr/>
      <w:tcPr>
        <w:shd w:val="clear" w:color="auto" w:fill="F5F8EE"/>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AF1DD"/>
      </w:tcPr>
    </w:tblStylePr>
    <w:tblStylePr w:type="band1Vert">
      <w:tblPr/>
      <w:tcPr>
        <w:shd w:val="clear" w:color="auto" w:fill="CDDDAC"/>
      </w:tcPr>
    </w:tblStylePr>
    <w:tblStylePr w:type="band1Horz">
      <w:tblPr/>
      <w:tcPr>
        <w:tcBorders>
          <w:insideH w:val="single" w:sz="6" w:space="0" w:color="auto"/>
          <w:insideV w:val="single" w:sz="6" w:space="0" w:color="auto"/>
        </w:tcBorders>
        <w:shd w:val="clear" w:color="auto" w:fill="CDDDAC"/>
      </w:tcPr>
    </w:tblStylePr>
    <w:tblStylePr w:type="nwCell">
      <w:tblPr/>
      <w:tcPr>
        <w:shd w:val="clear" w:color="auto" w:fill="FFFFFF"/>
      </w:tcPr>
    </w:tblStylePr>
  </w:style>
  <w:style w:type="table" w:styleId="MediumGrid2-Accent4">
    <w:name w:val="Medium Grid 2 Accent 4"/>
    <w:basedOn w:val="TableNormal"/>
    <w:uiPriority w:val="68"/>
    <w:qFormat/>
    <w:rPr>
      <w:rFonts w:ascii="SimSun" w:eastAsia="Courier New" w:hAnsi="SimSun"/>
      <w:color w:val="000000"/>
    </w:rPr>
    <w:tblPr>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cPr>
      <w:shd w:val="clear" w:color="auto" w:fill="DFD8E8"/>
    </w:tcPr>
    <w:tblStylePr w:type="firstRow">
      <w:rPr>
        <w:b/>
        <w:bCs/>
        <w:color w:val="000000"/>
      </w:rPr>
      <w:tblPr/>
      <w:tcPr>
        <w:shd w:val="clear" w:color="auto" w:fill="F2EFF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5DFEC"/>
      </w:tcPr>
    </w:tblStylePr>
    <w:tblStylePr w:type="band1Vert">
      <w:tblPr/>
      <w:tcPr>
        <w:shd w:val="clear" w:color="auto" w:fill="BFB1D0"/>
      </w:tcPr>
    </w:tblStylePr>
    <w:tblStylePr w:type="band1Horz">
      <w:tblPr/>
      <w:tcPr>
        <w:tcBorders>
          <w:insideH w:val="single" w:sz="6" w:space="0" w:color="auto"/>
          <w:insideV w:val="single" w:sz="6" w:space="0" w:color="auto"/>
        </w:tcBorders>
        <w:shd w:val="clear" w:color="auto" w:fill="BFB1D0"/>
      </w:tcPr>
    </w:tblStylePr>
    <w:tblStylePr w:type="nwCell">
      <w:tblPr/>
      <w:tcPr>
        <w:shd w:val="clear" w:color="auto" w:fill="FFFFFF"/>
      </w:tcPr>
    </w:tblStylePr>
  </w:style>
  <w:style w:type="table" w:styleId="MediumGrid2-Accent5">
    <w:name w:val="Medium Grid 2 Accent 5"/>
    <w:basedOn w:val="TableNormal"/>
    <w:uiPriority w:val="68"/>
    <w:qFormat/>
    <w:rPr>
      <w:rFonts w:ascii="SimSun" w:eastAsia="Courier New" w:hAnsi="SimSun"/>
      <w:color w:val="000000"/>
    </w:rPr>
    <w:tblPr>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color="auto"/>
          <w:insideV w:val="single" w:sz="6" w:space="0" w:color="auto"/>
        </w:tcBorders>
        <w:shd w:val="clear" w:color="auto" w:fill="A5D5E2"/>
      </w:tcPr>
    </w:tblStylePr>
    <w:tblStylePr w:type="nwCell">
      <w:tblPr/>
      <w:tcPr>
        <w:shd w:val="clear" w:color="auto" w:fill="FFFFFF"/>
      </w:tcPr>
    </w:tblStylePr>
  </w:style>
  <w:style w:type="table" w:styleId="MediumGrid2-Accent6">
    <w:name w:val="Medium Grid 2 Accent 6"/>
    <w:basedOn w:val="TableNormal"/>
    <w:uiPriority w:val="68"/>
    <w:qFormat/>
    <w:rPr>
      <w:rFonts w:ascii="SimSun" w:eastAsia="Courier New" w:hAnsi="SimSun"/>
      <w:color w:val="000000"/>
    </w:rPr>
    <w:tblPr>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cPr>
      <w:shd w:val="clear" w:color="auto" w:fill="FDE4D0"/>
    </w:tcPr>
    <w:tblStylePr w:type="firstRow">
      <w:rPr>
        <w:b/>
        <w:bCs/>
        <w:color w:val="000000"/>
      </w:rPr>
      <w:tblPr/>
      <w:tcPr>
        <w:shd w:val="clear" w:color="auto" w:fill="FEF4EC"/>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DE9D9"/>
      </w:tcPr>
    </w:tblStylePr>
    <w:tblStylePr w:type="band1Vert">
      <w:tblPr/>
      <w:tcPr>
        <w:shd w:val="clear" w:color="auto" w:fill="FBCAA2"/>
      </w:tcPr>
    </w:tblStylePr>
    <w:tblStylePr w:type="band1Horz">
      <w:tblPr/>
      <w:tcPr>
        <w:tcBorders>
          <w:insideH w:val="single" w:sz="6" w:space="0" w:color="auto"/>
          <w:insideV w:val="single" w:sz="6" w:space="0" w:color="auto"/>
        </w:tcBorders>
        <w:shd w:val="clear" w:color="auto" w:fill="FBCAA2"/>
      </w:tcPr>
    </w:tblStylePr>
    <w:tblStylePr w:type="nwCell">
      <w:tblPr/>
      <w:tcPr>
        <w:shd w:val="clear" w:color="auto" w:fill="FFFFFF"/>
      </w:tcPr>
    </w:tblStylePr>
  </w:style>
  <w:style w:type="table" w:styleId="MediumGrid3">
    <w:name w:val="Medium Grid 3"/>
    <w:basedOn w:val="TableNormal"/>
    <w:uiPriority w:val="69"/>
    <w:qFormat/>
    <w:tblPr>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C0C0C0"/>
    </w:tcPr>
    <w:tblStylePr w:type="firstRow">
      <w:rPr>
        <w:b/>
        <w:bCs/>
        <w:i w:val="0"/>
        <w:iCs w:val="0"/>
        <w:color w:val="FFFFFF"/>
      </w:rPr>
      <w:tblPr/>
      <w:tcPr>
        <w:tcBorders>
          <w:top w:val="single" w:sz="8" w:space="0" w:color="FFFFFF"/>
          <w:left w:val="single" w:sz="24" w:space="0" w:color="FFFFFF"/>
          <w:bottom w:val="single" w:sz="8" w:space="0" w:color="FFFFFF"/>
          <w:right w:val="single" w:sz="8" w:space="0" w:color="FFFFFF"/>
          <w:insideH w:val="nil"/>
          <w:insideV w:val="single" w:sz="8" w:space="0" w:color="auto"/>
        </w:tcBorders>
        <w:shd w:val="clear" w:color="auto" w:fill="0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auto"/>
        </w:tcBorders>
        <w:shd w:val="clear" w:color="auto" w:fill="000000"/>
      </w:tcPr>
    </w:tblStylePr>
    <w:tblStylePr w:type="firstCol">
      <w:rPr>
        <w:b/>
        <w:bCs/>
        <w:i w:val="0"/>
        <w:iCs w:val="0"/>
        <w:color w:val="FFFFFF"/>
      </w:rPr>
      <w:tblPr/>
      <w:tcPr>
        <w:tcBorders>
          <w:bottom w:val="single" w:sz="8" w:space="0" w:color="FFFFFF"/>
          <w:right w:val="single" w:sz="24" w:space="0" w:color="FFFFFF"/>
          <w:insideH w:val="nil"/>
          <w:insideV w:val="nil"/>
        </w:tcBorders>
        <w:shd w:val="clear" w:color="auto" w:fill="000000"/>
      </w:tcPr>
    </w:tblStylePr>
    <w:tblStylePr w:type="lastCol">
      <w:rPr>
        <w:b/>
        <w:bCs/>
        <w:i w:val="0"/>
        <w:iCs w:val="0"/>
        <w:color w:val="FFFFFF"/>
      </w:rPr>
      <w:tblPr/>
      <w:tcPr>
        <w:tcBorders>
          <w:top w:val="nil"/>
          <w:left w:val="nil"/>
          <w:bottom w:val="single" w:sz="24" w:space="0" w:color="FFFFFF"/>
          <w:right w:val="nil"/>
          <w:insideH w:val="nil"/>
          <w:insideV w:val="nil"/>
        </w:tcBorders>
        <w:shd w:val="clear" w:color="auto" w:fill="0000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80808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auto"/>
          <w:insideV w:val="single" w:sz="8" w:space="0" w:color="auto"/>
        </w:tcBorders>
        <w:shd w:val="clear" w:color="auto" w:fill="808080"/>
      </w:tcPr>
    </w:tblStylePr>
  </w:style>
  <w:style w:type="table" w:styleId="MediumGrid3-Accent1">
    <w:name w:val="Medium Grid 3 Accent 1"/>
    <w:basedOn w:val="TableNormal"/>
    <w:uiPriority w:val="69"/>
    <w:qFormat/>
    <w:tblPr>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24" w:space="0" w:color="FFFFFF"/>
          <w:bottom w:val="single" w:sz="8" w:space="0" w:color="FFFFFF"/>
          <w:right w:val="single" w:sz="8" w:space="0" w:color="FFFFFF"/>
          <w:insideH w:val="nil"/>
          <w:insideV w:val="single" w:sz="8" w:space="0" w:color="auto"/>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auto"/>
        </w:tcBorders>
        <w:shd w:val="clear" w:color="auto" w:fill="4F81BD"/>
      </w:tcPr>
    </w:tblStylePr>
    <w:tblStylePr w:type="firstCol">
      <w:rPr>
        <w:b/>
        <w:bCs/>
        <w:i w:val="0"/>
        <w:iCs w:val="0"/>
        <w:color w:val="FFFFFF"/>
      </w:rPr>
      <w:tblPr/>
      <w:tcPr>
        <w:tcBorders>
          <w:bottom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nil"/>
          <w:bottom w:val="single" w:sz="24" w:space="0" w:color="FFFFFF"/>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auto"/>
          <w:insideV w:val="single" w:sz="8" w:space="0" w:color="auto"/>
        </w:tcBorders>
        <w:shd w:val="clear" w:color="auto" w:fill="A7BFDE"/>
      </w:tcPr>
    </w:tblStylePr>
  </w:style>
  <w:style w:type="table" w:styleId="MediumGrid3-Accent2">
    <w:name w:val="Medium Grid 3 Accent 2"/>
    <w:basedOn w:val="TableNormal"/>
    <w:uiPriority w:val="69"/>
    <w:qFormat/>
    <w:tblPr>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FD3D2"/>
    </w:tcPr>
    <w:tblStylePr w:type="firstRow">
      <w:rPr>
        <w:b/>
        <w:bCs/>
        <w:i w:val="0"/>
        <w:iCs w:val="0"/>
        <w:color w:val="FFFFFF"/>
      </w:rPr>
      <w:tblPr/>
      <w:tcPr>
        <w:tcBorders>
          <w:top w:val="single" w:sz="8" w:space="0" w:color="FFFFFF"/>
          <w:left w:val="single" w:sz="24" w:space="0" w:color="FFFFFF"/>
          <w:bottom w:val="single" w:sz="8" w:space="0" w:color="FFFFFF"/>
          <w:right w:val="single" w:sz="8" w:space="0" w:color="FFFFFF"/>
          <w:insideH w:val="nil"/>
          <w:insideV w:val="single" w:sz="8" w:space="0" w:color="auto"/>
        </w:tcBorders>
        <w:shd w:val="clear" w:color="auto" w:fill="C0504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auto"/>
        </w:tcBorders>
        <w:shd w:val="clear" w:color="auto" w:fill="C0504D"/>
      </w:tcPr>
    </w:tblStylePr>
    <w:tblStylePr w:type="firstCol">
      <w:rPr>
        <w:b/>
        <w:bCs/>
        <w:i w:val="0"/>
        <w:iCs w:val="0"/>
        <w:color w:val="FFFFFF"/>
      </w:rPr>
      <w:tblPr/>
      <w:tcPr>
        <w:tcBorders>
          <w:bottom w:val="single" w:sz="8" w:space="0" w:color="FFFFFF"/>
          <w:right w:val="single" w:sz="24" w:space="0" w:color="FFFFFF"/>
          <w:insideH w:val="nil"/>
          <w:insideV w:val="nil"/>
        </w:tcBorders>
        <w:shd w:val="clear" w:color="auto" w:fill="C0504D"/>
      </w:tcPr>
    </w:tblStylePr>
    <w:tblStylePr w:type="lastCol">
      <w:rPr>
        <w:b/>
        <w:bCs/>
        <w:i w:val="0"/>
        <w:iCs w:val="0"/>
        <w:color w:val="FFFFFF"/>
      </w:rPr>
      <w:tblPr/>
      <w:tcPr>
        <w:tcBorders>
          <w:top w:val="nil"/>
          <w:left w:val="nil"/>
          <w:bottom w:val="single" w:sz="24" w:space="0" w:color="FFFFFF"/>
          <w:right w:val="nil"/>
          <w:insideH w:val="nil"/>
          <w:insideV w:val="nil"/>
        </w:tcBorders>
        <w:shd w:val="clear" w:color="auto" w:fill="C0504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FA7A6"/>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auto"/>
          <w:insideV w:val="single" w:sz="8" w:space="0" w:color="auto"/>
        </w:tcBorders>
        <w:shd w:val="clear" w:color="auto" w:fill="DFA7A6"/>
      </w:tcPr>
    </w:tblStylePr>
  </w:style>
  <w:style w:type="table" w:styleId="MediumGrid3-Accent3">
    <w:name w:val="Medium Grid 3 Accent 3"/>
    <w:basedOn w:val="TableNormal"/>
    <w:uiPriority w:val="69"/>
    <w:qFormat/>
    <w:tblPr>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6EED5"/>
    </w:tcPr>
    <w:tblStylePr w:type="firstRow">
      <w:rPr>
        <w:b/>
        <w:bCs/>
        <w:i w:val="0"/>
        <w:iCs w:val="0"/>
        <w:color w:val="FFFFFF"/>
      </w:rPr>
      <w:tblPr/>
      <w:tcPr>
        <w:tcBorders>
          <w:top w:val="single" w:sz="8" w:space="0" w:color="FFFFFF"/>
          <w:left w:val="single" w:sz="24" w:space="0" w:color="FFFFFF"/>
          <w:bottom w:val="single" w:sz="8" w:space="0" w:color="FFFFFF"/>
          <w:right w:val="single" w:sz="8" w:space="0" w:color="FFFFFF"/>
          <w:insideH w:val="nil"/>
          <w:insideV w:val="single" w:sz="8" w:space="0" w:color="auto"/>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auto"/>
        </w:tcBorders>
        <w:shd w:val="clear" w:color="auto" w:fill="9BBB59"/>
      </w:tcPr>
    </w:tblStylePr>
    <w:tblStylePr w:type="firstCol">
      <w:rPr>
        <w:b/>
        <w:bCs/>
        <w:i w:val="0"/>
        <w:iCs w:val="0"/>
        <w:color w:val="FFFFFF"/>
      </w:rPr>
      <w:tblPr/>
      <w:tcPr>
        <w:tcBorders>
          <w:bottom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nil"/>
          <w:bottom w:val="single" w:sz="24" w:space="0" w:color="FFFFFF"/>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auto"/>
          <w:insideV w:val="single" w:sz="8" w:space="0" w:color="auto"/>
        </w:tcBorders>
        <w:shd w:val="clear" w:color="auto" w:fill="CDDDAC"/>
      </w:tcPr>
    </w:tblStylePr>
  </w:style>
  <w:style w:type="table" w:styleId="MediumGrid3-Accent4">
    <w:name w:val="Medium Grid 3 Accent 4"/>
    <w:basedOn w:val="TableNormal"/>
    <w:uiPriority w:val="69"/>
    <w:qFormat/>
    <w:tblPr>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FD8E8"/>
    </w:tcPr>
    <w:tblStylePr w:type="firstRow">
      <w:rPr>
        <w:b/>
        <w:bCs/>
        <w:i w:val="0"/>
        <w:iCs w:val="0"/>
        <w:color w:val="FFFFFF"/>
      </w:rPr>
      <w:tblPr/>
      <w:tcPr>
        <w:tcBorders>
          <w:top w:val="single" w:sz="8" w:space="0" w:color="FFFFFF"/>
          <w:left w:val="single" w:sz="24" w:space="0" w:color="FFFFFF"/>
          <w:bottom w:val="single" w:sz="8" w:space="0" w:color="FFFFFF"/>
          <w:right w:val="single" w:sz="8" w:space="0" w:color="FFFFFF"/>
          <w:insideH w:val="nil"/>
          <w:insideV w:val="single" w:sz="8" w:space="0" w:color="auto"/>
        </w:tcBorders>
        <w:shd w:val="clear" w:color="auto" w:fill="8064A2"/>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auto"/>
        </w:tcBorders>
        <w:shd w:val="clear" w:color="auto" w:fill="8064A2"/>
      </w:tcPr>
    </w:tblStylePr>
    <w:tblStylePr w:type="firstCol">
      <w:rPr>
        <w:b/>
        <w:bCs/>
        <w:i w:val="0"/>
        <w:iCs w:val="0"/>
        <w:color w:val="FFFFFF"/>
      </w:rPr>
      <w:tblPr/>
      <w:tcPr>
        <w:tcBorders>
          <w:bottom w:val="single" w:sz="8" w:space="0" w:color="FFFFFF"/>
          <w:right w:val="single" w:sz="24" w:space="0" w:color="FFFFFF"/>
          <w:insideH w:val="nil"/>
          <w:insideV w:val="nil"/>
        </w:tcBorders>
        <w:shd w:val="clear" w:color="auto" w:fill="8064A2"/>
      </w:tcPr>
    </w:tblStylePr>
    <w:tblStylePr w:type="lastCol">
      <w:rPr>
        <w:b/>
        <w:bCs/>
        <w:i w:val="0"/>
        <w:iCs w:val="0"/>
        <w:color w:val="FFFFFF"/>
      </w:rPr>
      <w:tblPr/>
      <w:tcPr>
        <w:tcBorders>
          <w:top w:val="nil"/>
          <w:left w:val="nil"/>
          <w:bottom w:val="single" w:sz="24" w:space="0" w:color="FFFFFF"/>
          <w:right w:val="nil"/>
          <w:insideH w:val="nil"/>
          <w:insideV w:val="nil"/>
        </w:tcBorders>
        <w:shd w:val="clear" w:color="auto" w:fill="8064A2"/>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BFB1D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auto"/>
          <w:insideV w:val="single" w:sz="8" w:space="0" w:color="auto"/>
        </w:tcBorders>
        <w:shd w:val="clear" w:color="auto" w:fill="BFB1D0"/>
      </w:tcPr>
    </w:tblStylePr>
  </w:style>
  <w:style w:type="table" w:styleId="MediumGrid3-Accent5">
    <w:name w:val="Medium Grid 3 Accent 5"/>
    <w:basedOn w:val="TableNormal"/>
    <w:uiPriority w:val="69"/>
    <w:qFormat/>
    <w:tblPr>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2EAF1"/>
    </w:tcPr>
    <w:tblStylePr w:type="firstRow">
      <w:rPr>
        <w:b/>
        <w:bCs/>
        <w:i w:val="0"/>
        <w:iCs w:val="0"/>
        <w:color w:val="FFFFFF"/>
      </w:rPr>
      <w:tblPr/>
      <w:tcPr>
        <w:tcBorders>
          <w:top w:val="single" w:sz="8" w:space="0" w:color="FFFFFF"/>
          <w:left w:val="single" w:sz="24" w:space="0" w:color="FFFFFF"/>
          <w:bottom w:val="single" w:sz="8" w:space="0" w:color="FFFFFF"/>
          <w:right w:val="single" w:sz="8" w:space="0" w:color="FFFFFF"/>
          <w:insideH w:val="nil"/>
          <w:insideV w:val="single" w:sz="8" w:space="0" w:color="auto"/>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auto"/>
        </w:tcBorders>
        <w:shd w:val="clear" w:color="auto" w:fill="4BACC6"/>
      </w:tcPr>
    </w:tblStylePr>
    <w:tblStylePr w:type="firstCol">
      <w:rPr>
        <w:b/>
        <w:bCs/>
        <w:i w:val="0"/>
        <w:iCs w:val="0"/>
        <w:color w:val="FFFFFF"/>
      </w:rPr>
      <w:tblPr/>
      <w:tcPr>
        <w:tcBorders>
          <w:bottom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nil"/>
          <w:bottom w:val="single" w:sz="24" w:space="0" w:color="FFFFFF"/>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auto"/>
          <w:insideV w:val="single" w:sz="8" w:space="0" w:color="auto"/>
        </w:tcBorders>
        <w:shd w:val="clear" w:color="auto" w:fill="A5D5E2"/>
      </w:tcPr>
    </w:tblStylePr>
  </w:style>
  <w:style w:type="table" w:styleId="MediumGrid3-Accent6">
    <w:name w:val="Medium Grid 3 Accent 6"/>
    <w:basedOn w:val="TableNormal"/>
    <w:uiPriority w:val="69"/>
    <w:qFormat/>
    <w:tblPr>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DE4D0"/>
    </w:tcPr>
    <w:tblStylePr w:type="firstRow">
      <w:rPr>
        <w:b/>
        <w:bCs/>
        <w:i w:val="0"/>
        <w:iCs w:val="0"/>
        <w:color w:val="FFFFFF"/>
      </w:rPr>
      <w:tblPr/>
      <w:tcPr>
        <w:tcBorders>
          <w:top w:val="single" w:sz="8" w:space="0" w:color="FFFFFF"/>
          <w:left w:val="single" w:sz="24" w:space="0" w:color="FFFFFF"/>
          <w:bottom w:val="single" w:sz="8" w:space="0" w:color="FFFFFF"/>
          <w:right w:val="single" w:sz="8" w:space="0" w:color="FFFFFF"/>
          <w:insideH w:val="nil"/>
          <w:insideV w:val="single" w:sz="8" w:space="0" w:color="auto"/>
        </w:tcBorders>
        <w:shd w:val="clear" w:color="auto" w:fill="F7964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auto"/>
        </w:tcBorders>
        <w:shd w:val="clear" w:color="auto" w:fill="F79646"/>
      </w:tcPr>
    </w:tblStylePr>
    <w:tblStylePr w:type="firstCol">
      <w:rPr>
        <w:b/>
        <w:bCs/>
        <w:i w:val="0"/>
        <w:iCs w:val="0"/>
        <w:color w:val="FFFFFF"/>
      </w:rPr>
      <w:tblPr/>
      <w:tcPr>
        <w:tcBorders>
          <w:bottom w:val="single" w:sz="8" w:space="0" w:color="FFFFFF"/>
          <w:right w:val="single" w:sz="24" w:space="0" w:color="FFFFFF"/>
          <w:insideH w:val="nil"/>
          <w:insideV w:val="nil"/>
        </w:tcBorders>
        <w:shd w:val="clear" w:color="auto" w:fill="F79646"/>
      </w:tcPr>
    </w:tblStylePr>
    <w:tblStylePr w:type="lastCol">
      <w:rPr>
        <w:b/>
        <w:bCs/>
        <w:i w:val="0"/>
        <w:iCs w:val="0"/>
        <w:color w:val="FFFFFF"/>
      </w:rPr>
      <w:tblPr/>
      <w:tcPr>
        <w:tcBorders>
          <w:top w:val="nil"/>
          <w:left w:val="nil"/>
          <w:bottom w:val="single" w:sz="24" w:space="0" w:color="FFFFFF"/>
          <w:right w:val="nil"/>
          <w:insideH w:val="nil"/>
          <w:insideV w:val="nil"/>
        </w:tcBorders>
        <w:shd w:val="clear" w:color="auto" w:fill="F7964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BCAA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auto"/>
          <w:insideV w:val="single" w:sz="8" w:space="0" w:color="auto"/>
        </w:tcBorders>
        <w:shd w:val="clear" w:color="auto" w:fill="FBCAA2"/>
      </w:tcPr>
    </w:tblStylePr>
  </w:style>
  <w:style w:type="table" w:styleId="DarkList">
    <w:name w:val="Dark List"/>
    <w:basedOn w:val="TableNormal"/>
    <w:uiPriority w:val="70"/>
    <w:qFormat/>
    <w:rPr>
      <w:color w:val="FFFFFF"/>
    </w:rPr>
    <w:tblPr>
      <w:tblStyleRowBandSize w:val="1"/>
      <w:tblStyleColBandSize w:val="1"/>
    </w:tblPr>
    <w:tcPr>
      <w:shd w:val="clear" w:color="auto" w:fill="000000"/>
    </w:tcPr>
    <w:tblStylePr w:type="firstRow">
      <w:rPr>
        <w:b/>
        <w:bCs/>
      </w:rPr>
      <w:tblPr/>
      <w:tcPr>
        <w:tcBorders>
          <w:top w:val="nil"/>
          <w:left w:val="single" w:sz="18" w:space="0" w:color="FFFFFF"/>
          <w:bottom w:val="nil"/>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000000"/>
      </w:tcPr>
    </w:tblStylePr>
    <w:tblStylePr w:type="firstCol">
      <w:tblPr/>
      <w:tcPr>
        <w:tcBorders>
          <w:top w:val="nil"/>
          <w:left w:val="nil"/>
          <w:bottom w:val="nil"/>
          <w:right w:val="single" w:sz="18" w:space="0" w:color="FFFFFF"/>
          <w:insideH w:val="nil"/>
          <w:insideV w:val="nil"/>
        </w:tcBorders>
        <w:shd w:val="clear" w:color="auto" w:fill="000000"/>
      </w:tcPr>
    </w:tblStylePr>
    <w:tblStylePr w:type="lastCol">
      <w:tblPr/>
      <w:tcPr>
        <w:tcBorders>
          <w:top w:val="nil"/>
          <w:left w:val="nil"/>
          <w:bottom w:val="single" w:sz="18" w:space="0" w:color="FFFFFF"/>
          <w:right w:val="nil"/>
          <w:insideH w:val="nil"/>
          <w:insideV w:val="nil"/>
        </w:tcBorders>
        <w:shd w:val="clear" w:color="auto" w:fill="000000"/>
      </w:tcPr>
    </w:tblStylePr>
    <w:tblStylePr w:type="band1Vert">
      <w:tblPr/>
      <w:tcPr>
        <w:tcBorders>
          <w:top w:val="nil"/>
          <w:left w:val="nil"/>
          <w:bottom w:val="nil"/>
          <w:right w:val="nil"/>
          <w:insideH w:val="nil"/>
          <w:insideV w:val="nil"/>
        </w:tcBorders>
        <w:shd w:val="clear" w:color="auto" w:fill="000000"/>
      </w:tcPr>
    </w:tblStylePr>
    <w:tblStylePr w:type="band1Horz">
      <w:tblPr/>
      <w:tcPr>
        <w:tcBorders>
          <w:top w:val="nil"/>
          <w:left w:val="nil"/>
          <w:bottom w:val="nil"/>
          <w:right w:val="nil"/>
          <w:insideH w:val="nil"/>
          <w:insideV w:val="nil"/>
        </w:tcBorders>
        <w:shd w:val="clear" w:color="auto" w:fill="000000"/>
      </w:tcPr>
    </w:tblStylePr>
  </w:style>
  <w:style w:type="table" w:styleId="DarkList-Accent1">
    <w:name w:val="Dark List Accent 1"/>
    <w:basedOn w:val="TableNormal"/>
    <w:uiPriority w:val="70"/>
    <w:qFormat/>
    <w:rPr>
      <w:color w:val="FFFFFF"/>
    </w:rPr>
    <w:tblPr>
      <w:tblStyleRowBandSize w:val="1"/>
      <w:tblStyleColBandSize w:val="1"/>
    </w:tblPr>
    <w:tcPr>
      <w:shd w:val="clear" w:color="auto" w:fill="4F81BD"/>
    </w:tcPr>
    <w:tblStylePr w:type="firstRow">
      <w:rPr>
        <w:b/>
        <w:bCs/>
      </w:rPr>
      <w:tblPr/>
      <w:tcPr>
        <w:tcBorders>
          <w:top w:val="nil"/>
          <w:left w:val="single" w:sz="18" w:space="0" w:color="FFFFFF"/>
          <w:bottom w:val="nil"/>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43F60"/>
      </w:tcPr>
    </w:tblStylePr>
    <w:tblStylePr w:type="firstCol">
      <w:tblPr/>
      <w:tcPr>
        <w:tcBorders>
          <w:top w:val="nil"/>
          <w:left w:val="nil"/>
          <w:bottom w:val="nil"/>
          <w:right w:val="single" w:sz="18" w:space="0" w:color="FFFFFF"/>
          <w:insideH w:val="nil"/>
          <w:insideV w:val="nil"/>
        </w:tcBorders>
        <w:shd w:val="clear" w:color="auto" w:fill="365F91"/>
      </w:tcPr>
    </w:tblStylePr>
    <w:tblStylePr w:type="lastCol">
      <w:tblPr/>
      <w:tcPr>
        <w:tcBorders>
          <w:top w:val="nil"/>
          <w:left w:val="nil"/>
          <w:bottom w:val="single" w:sz="18" w:space="0" w:color="FFFFFF"/>
          <w:right w:val="nil"/>
          <w:insideH w:val="nil"/>
          <w:insideV w:val="nil"/>
        </w:tcBorders>
        <w:shd w:val="clear" w:color="auto" w:fill="365F91"/>
      </w:tcPr>
    </w:tblStylePr>
    <w:tblStylePr w:type="band1Vert">
      <w:tblPr/>
      <w:tcPr>
        <w:tcBorders>
          <w:top w:val="nil"/>
          <w:left w:val="nil"/>
          <w:bottom w:val="nil"/>
          <w:right w:val="nil"/>
          <w:insideH w:val="nil"/>
          <w:insideV w:val="nil"/>
        </w:tcBorders>
        <w:shd w:val="clear" w:color="auto" w:fill="365F91"/>
      </w:tcPr>
    </w:tblStylePr>
    <w:tblStylePr w:type="band1Horz">
      <w:tblPr/>
      <w:tcPr>
        <w:tcBorders>
          <w:top w:val="nil"/>
          <w:left w:val="nil"/>
          <w:bottom w:val="nil"/>
          <w:right w:val="nil"/>
          <w:insideH w:val="nil"/>
          <w:insideV w:val="nil"/>
        </w:tcBorders>
        <w:shd w:val="clear" w:color="auto" w:fill="365F91"/>
      </w:tcPr>
    </w:tblStylePr>
  </w:style>
  <w:style w:type="table" w:styleId="DarkList-Accent2">
    <w:name w:val="Dark List Accent 2"/>
    <w:basedOn w:val="TableNormal"/>
    <w:uiPriority w:val="70"/>
    <w:qFormat/>
    <w:rPr>
      <w:color w:val="FFFFFF"/>
    </w:rPr>
    <w:tblPr>
      <w:tblStyleRowBandSize w:val="1"/>
      <w:tblStyleColBandSize w:val="1"/>
    </w:tblPr>
    <w:tcPr>
      <w:shd w:val="clear" w:color="auto" w:fill="C0504D"/>
    </w:tcPr>
    <w:tblStylePr w:type="firstRow">
      <w:rPr>
        <w:b/>
        <w:bCs/>
      </w:rPr>
      <w:tblPr/>
      <w:tcPr>
        <w:tcBorders>
          <w:top w:val="nil"/>
          <w:left w:val="single" w:sz="18" w:space="0" w:color="FFFFFF"/>
          <w:bottom w:val="nil"/>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622423"/>
      </w:tcPr>
    </w:tblStylePr>
    <w:tblStylePr w:type="firstCol">
      <w:tblPr/>
      <w:tcPr>
        <w:tcBorders>
          <w:top w:val="nil"/>
          <w:left w:val="nil"/>
          <w:bottom w:val="nil"/>
          <w:right w:val="single" w:sz="18" w:space="0" w:color="FFFFFF"/>
          <w:insideH w:val="nil"/>
          <w:insideV w:val="nil"/>
        </w:tcBorders>
        <w:shd w:val="clear" w:color="auto" w:fill="943634"/>
      </w:tcPr>
    </w:tblStylePr>
    <w:tblStylePr w:type="lastCol">
      <w:tblPr/>
      <w:tcPr>
        <w:tcBorders>
          <w:top w:val="nil"/>
          <w:left w:val="nil"/>
          <w:bottom w:val="single" w:sz="18" w:space="0" w:color="FFFFFF"/>
          <w:right w:val="nil"/>
          <w:insideH w:val="nil"/>
          <w:insideV w:val="nil"/>
        </w:tcBorders>
        <w:shd w:val="clear" w:color="auto" w:fill="943634"/>
      </w:tcPr>
    </w:tblStylePr>
    <w:tblStylePr w:type="band1Vert">
      <w:tblPr/>
      <w:tcPr>
        <w:tcBorders>
          <w:top w:val="nil"/>
          <w:left w:val="nil"/>
          <w:bottom w:val="nil"/>
          <w:right w:val="nil"/>
          <w:insideH w:val="nil"/>
          <w:insideV w:val="nil"/>
        </w:tcBorders>
        <w:shd w:val="clear" w:color="auto" w:fill="943634"/>
      </w:tcPr>
    </w:tblStylePr>
    <w:tblStylePr w:type="band1Horz">
      <w:tblPr/>
      <w:tcPr>
        <w:tcBorders>
          <w:top w:val="nil"/>
          <w:left w:val="nil"/>
          <w:bottom w:val="nil"/>
          <w:right w:val="nil"/>
          <w:insideH w:val="nil"/>
          <w:insideV w:val="nil"/>
        </w:tcBorders>
        <w:shd w:val="clear" w:color="auto" w:fill="943634"/>
      </w:tcPr>
    </w:tblStylePr>
  </w:style>
  <w:style w:type="table" w:styleId="DarkList-Accent3">
    <w:name w:val="Dark List Accent 3"/>
    <w:basedOn w:val="TableNormal"/>
    <w:uiPriority w:val="70"/>
    <w:qFormat/>
    <w:rPr>
      <w:color w:val="FFFFFF"/>
    </w:rPr>
    <w:tblPr>
      <w:tblStyleRowBandSize w:val="1"/>
      <w:tblStyleColBandSize w:val="1"/>
    </w:tblPr>
    <w:tcPr>
      <w:shd w:val="clear" w:color="auto" w:fill="9BBB59"/>
    </w:tcPr>
    <w:tblStylePr w:type="firstRow">
      <w:rPr>
        <w:b/>
        <w:bCs/>
      </w:rPr>
      <w:tblPr/>
      <w:tcPr>
        <w:tcBorders>
          <w:top w:val="nil"/>
          <w:left w:val="single" w:sz="18" w:space="0" w:color="FFFFFF"/>
          <w:bottom w:val="nil"/>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4E6128"/>
      </w:tcPr>
    </w:tblStylePr>
    <w:tblStylePr w:type="firstCol">
      <w:tblPr/>
      <w:tcPr>
        <w:tcBorders>
          <w:top w:val="nil"/>
          <w:left w:val="nil"/>
          <w:bottom w:val="nil"/>
          <w:right w:val="single" w:sz="18" w:space="0" w:color="FFFFFF"/>
          <w:insideH w:val="nil"/>
          <w:insideV w:val="nil"/>
        </w:tcBorders>
        <w:shd w:val="clear" w:color="auto" w:fill="76923C"/>
      </w:tcPr>
    </w:tblStylePr>
    <w:tblStylePr w:type="lastCol">
      <w:tblPr/>
      <w:tcPr>
        <w:tcBorders>
          <w:top w:val="nil"/>
          <w:left w:val="nil"/>
          <w:bottom w:val="single" w:sz="18" w:space="0" w:color="FFFFFF"/>
          <w:right w:val="nil"/>
          <w:insideH w:val="nil"/>
          <w:insideV w:val="nil"/>
        </w:tcBorders>
        <w:shd w:val="clear" w:color="auto" w:fill="76923C"/>
      </w:tcPr>
    </w:tblStylePr>
    <w:tblStylePr w:type="band1Vert">
      <w:tblPr/>
      <w:tcPr>
        <w:tcBorders>
          <w:top w:val="nil"/>
          <w:left w:val="nil"/>
          <w:bottom w:val="nil"/>
          <w:right w:val="nil"/>
          <w:insideH w:val="nil"/>
          <w:insideV w:val="nil"/>
        </w:tcBorders>
        <w:shd w:val="clear" w:color="auto" w:fill="76923C"/>
      </w:tcPr>
    </w:tblStylePr>
    <w:tblStylePr w:type="band1Horz">
      <w:tblPr/>
      <w:tcPr>
        <w:tcBorders>
          <w:top w:val="nil"/>
          <w:left w:val="nil"/>
          <w:bottom w:val="nil"/>
          <w:right w:val="nil"/>
          <w:insideH w:val="nil"/>
          <w:insideV w:val="nil"/>
        </w:tcBorders>
        <w:shd w:val="clear" w:color="auto" w:fill="76923C"/>
      </w:tcPr>
    </w:tblStylePr>
  </w:style>
  <w:style w:type="table" w:styleId="DarkList-Accent4">
    <w:name w:val="Dark List Accent 4"/>
    <w:basedOn w:val="TableNormal"/>
    <w:uiPriority w:val="70"/>
    <w:qFormat/>
    <w:rPr>
      <w:color w:val="FFFFFF"/>
    </w:rPr>
    <w:tblPr>
      <w:tblStyleRowBandSize w:val="1"/>
      <w:tblStyleColBandSize w:val="1"/>
    </w:tblPr>
    <w:tcPr>
      <w:shd w:val="clear" w:color="auto" w:fill="8064A2"/>
    </w:tcPr>
    <w:tblStylePr w:type="firstRow">
      <w:rPr>
        <w:b/>
        <w:bCs/>
      </w:rPr>
      <w:tblPr/>
      <w:tcPr>
        <w:tcBorders>
          <w:top w:val="nil"/>
          <w:left w:val="single" w:sz="18" w:space="0" w:color="FFFFFF"/>
          <w:bottom w:val="nil"/>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3F3151"/>
      </w:tcPr>
    </w:tblStylePr>
    <w:tblStylePr w:type="firstCol">
      <w:tblPr/>
      <w:tcPr>
        <w:tcBorders>
          <w:top w:val="nil"/>
          <w:left w:val="nil"/>
          <w:bottom w:val="nil"/>
          <w:right w:val="single" w:sz="18" w:space="0" w:color="FFFFFF"/>
          <w:insideH w:val="nil"/>
          <w:insideV w:val="nil"/>
        </w:tcBorders>
        <w:shd w:val="clear" w:color="auto" w:fill="5F497A"/>
      </w:tcPr>
    </w:tblStylePr>
    <w:tblStylePr w:type="lastCol">
      <w:tblPr/>
      <w:tcPr>
        <w:tcBorders>
          <w:top w:val="nil"/>
          <w:left w:val="nil"/>
          <w:bottom w:val="single" w:sz="18" w:space="0" w:color="FFFFFF"/>
          <w:right w:val="nil"/>
          <w:insideH w:val="nil"/>
          <w:insideV w:val="nil"/>
        </w:tcBorders>
        <w:shd w:val="clear" w:color="auto" w:fill="5F497A"/>
      </w:tcPr>
    </w:tblStylePr>
    <w:tblStylePr w:type="band1Vert">
      <w:tblPr/>
      <w:tcPr>
        <w:tcBorders>
          <w:top w:val="nil"/>
          <w:left w:val="nil"/>
          <w:bottom w:val="nil"/>
          <w:right w:val="nil"/>
          <w:insideH w:val="nil"/>
          <w:insideV w:val="nil"/>
        </w:tcBorders>
        <w:shd w:val="clear" w:color="auto" w:fill="5F497A"/>
      </w:tcPr>
    </w:tblStylePr>
    <w:tblStylePr w:type="band1Horz">
      <w:tblPr/>
      <w:tcPr>
        <w:tcBorders>
          <w:top w:val="nil"/>
          <w:left w:val="nil"/>
          <w:bottom w:val="nil"/>
          <w:right w:val="nil"/>
          <w:insideH w:val="nil"/>
          <w:insideV w:val="nil"/>
        </w:tcBorders>
        <w:shd w:val="clear" w:color="auto" w:fill="5F497A"/>
      </w:tcPr>
    </w:tblStylePr>
  </w:style>
  <w:style w:type="table" w:styleId="DarkList-Accent5">
    <w:name w:val="Dark List Accent 5"/>
    <w:basedOn w:val="TableNormal"/>
    <w:uiPriority w:val="70"/>
    <w:qFormat/>
    <w:rPr>
      <w:color w:val="FFFFFF"/>
    </w:rPr>
    <w:tblPr>
      <w:tblStyleRowBandSize w:val="1"/>
      <w:tblStyleColBandSize w:val="1"/>
    </w:tblPr>
    <w:tcPr>
      <w:shd w:val="clear" w:color="auto" w:fill="4BACC6"/>
    </w:tcPr>
    <w:tblStylePr w:type="firstRow">
      <w:rPr>
        <w:b/>
        <w:bCs/>
      </w:rPr>
      <w:tblPr/>
      <w:tcPr>
        <w:tcBorders>
          <w:top w:val="nil"/>
          <w:left w:val="single" w:sz="18" w:space="0" w:color="FFFFFF"/>
          <w:bottom w:val="nil"/>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05867"/>
      </w:tcPr>
    </w:tblStylePr>
    <w:tblStylePr w:type="firstCol">
      <w:tblPr/>
      <w:tcPr>
        <w:tcBorders>
          <w:top w:val="nil"/>
          <w:left w:val="nil"/>
          <w:bottom w:val="nil"/>
          <w:right w:val="single" w:sz="18" w:space="0" w:color="FFFFFF"/>
          <w:insideH w:val="nil"/>
          <w:insideV w:val="nil"/>
        </w:tcBorders>
        <w:shd w:val="clear" w:color="auto" w:fill="31849B"/>
      </w:tcPr>
    </w:tblStylePr>
    <w:tblStylePr w:type="lastCol">
      <w:tblPr/>
      <w:tcPr>
        <w:tcBorders>
          <w:top w:val="nil"/>
          <w:left w:val="nil"/>
          <w:bottom w:val="single" w:sz="18" w:space="0" w:color="FFFFFF"/>
          <w:right w:val="nil"/>
          <w:insideH w:val="nil"/>
          <w:insideV w:val="nil"/>
        </w:tcBorders>
        <w:shd w:val="clear" w:color="auto" w:fill="31849B"/>
      </w:tcPr>
    </w:tblStylePr>
    <w:tblStylePr w:type="band1Vert">
      <w:tblPr/>
      <w:tcPr>
        <w:tcBorders>
          <w:top w:val="nil"/>
          <w:left w:val="nil"/>
          <w:bottom w:val="nil"/>
          <w:right w:val="nil"/>
          <w:insideH w:val="nil"/>
          <w:insideV w:val="nil"/>
        </w:tcBorders>
        <w:shd w:val="clear" w:color="auto" w:fill="31849B"/>
      </w:tcPr>
    </w:tblStylePr>
    <w:tblStylePr w:type="band1Horz">
      <w:tblPr/>
      <w:tcPr>
        <w:tcBorders>
          <w:top w:val="nil"/>
          <w:left w:val="nil"/>
          <w:bottom w:val="nil"/>
          <w:right w:val="nil"/>
          <w:insideH w:val="nil"/>
          <w:insideV w:val="nil"/>
        </w:tcBorders>
        <w:shd w:val="clear" w:color="auto" w:fill="31849B"/>
      </w:tcPr>
    </w:tblStylePr>
  </w:style>
  <w:style w:type="table" w:styleId="DarkList-Accent6">
    <w:name w:val="Dark List Accent 6"/>
    <w:basedOn w:val="TableNormal"/>
    <w:uiPriority w:val="70"/>
    <w:qFormat/>
    <w:rPr>
      <w:color w:val="FFFFFF"/>
    </w:rPr>
    <w:tblPr>
      <w:tblStyleRowBandSize w:val="1"/>
      <w:tblStyleColBandSize w:val="1"/>
    </w:tblPr>
    <w:tcPr>
      <w:shd w:val="clear" w:color="auto" w:fill="F79646"/>
    </w:tcPr>
    <w:tblStylePr w:type="firstRow">
      <w:rPr>
        <w:b/>
        <w:bCs/>
      </w:rPr>
      <w:tblPr/>
      <w:tcPr>
        <w:tcBorders>
          <w:top w:val="nil"/>
          <w:left w:val="single" w:sz="18" w:space="0" w:color="FFFFFF"/>
          <w:bottom w:val="nil"/>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nil"/>
          <w:bottom w:val="single" w:sz="18" w:space="0" w:color="FFFFFF"/>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styleId="ColorfulShading">
    <w:name w:val="Colorful Shading"/>
    <w:basedOn w:val="TableNormal"/>
    <w:uiPriority w:val="71"/>
    <w:qFormat/>
    <w:rPr>
      <w:color w:val="000000"/>
    </w:rPr>
    <w:tblPr>
      <w:tblBorders>
        <w:top w:val="single" w:sz="24" w:space="0" w:color="C0504D"/>
        <w:left w:val="single" w:sz="4" w:space="0" w:color="000000"/>
        <w:bottom w:val="single" w:sz="4" w:space="0" w:color="000000"/>
        <w:right w:val="single" w:sz="4" w:space="0" w:color="000000"/>
        <w:insideH w:val="single" w:sz="4" w:space="0" w:color="FFFFFF"/>
        <w:insideV w:val="single" w:sz="4" w:space="0" w:color="FFFFFF"/>
      </w:tblBorders>
    </w:tblPr>
    <w:tcPr>
      <w:shd w:val="clear" w:color="auto" w:fill="E6E6E6"/>
    </w:tcPr>
    <w:tblStylePr w:type="firstRow">
      <w:rPr>
        <w:b/>
        <w:bCs/>
      </w:rPr>
      <w:tblPr/>
      <w:tcPr>
        <w:tcBorders>
          <w:top w:val="nil"/>
          <w:left w:val="single" w:sz="24" w:space="0" w:color="C0504D"/>
          <w:bottom w:val="nil"/>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000000"/>
      </w:tcPr>
    </w:tblStylePr>
    <w:tblStylePr w:type="firstCol">
      <w:rPr>
        <w:color w:val="FFFFFF"/>
      </w:rPr>
      <w:tblPr/>
      <w:tcPr>
        <w:tcBorders>
          <w:top w:val="nil"/>
          <w:left w:val="nil"/>
          <w:bottom w:val="nil"/>
          <w:right w:val="nil"/>
          <w:insideH w:val="single" w:sz="4" w:space="0" w:color="auto"/>
          <w:insideV w:val="nil"/>
        </w:tcBorders>
        <w:shd w:val="clear" w:color="auto" w:fill="000000"/>
      </w:tcPr>
    </w:tblStylePr>
    <w:tblStylePr w:type="lastCol">
      <w:rPr>
        <w:color w:val="FFFFFF"/>
      </w:rPr>
      <w:tblPr/>
      <w:tcPr>
        <w:tcBorders>
          <w:top w:val="nil"/>
          <w:left w:val="nil"/>
          <w:bottom w:val="nil"/>
          <w:right w:val="nil"/>
          <w:insideH w:val="nil"/>
          <w:insideV w:val="nil"/>
        </w:tcBorders>
        <w:shd w:val="clear" w:color="auto" w:fill="000000"/>
      </w:tcPr>
    </w:tblStylePr>
    <w:tblStylePr w:type="band1Vert">
      <w:tblPr/>
      <w:tcPr>
        <w:shd w:val="clear" w:color="auto" w:fill="999999"/>
      </w:tcPr>
    </w:tblStylePr>
    <w:tblStylePr w:type="band1Horz">
      <w:tblPr/>
      <w:tcPr>
        <w:shd w:val="clear" w:color="auto" w:fill="808080"/>
      </w:tcPr>
    </w:tblStylePr>
    <w:tblStylePr w:type="neCell">
      <w:rPr>
        <w:color w:val="000000"/>
      </w:rPr>
    </w:tblStylePr>
    <w:tblStylePr w:type="nwCell">
      <w:rPr>
        <w:color w:val="000000"/>
      </w:rPr>
    </w:tblStylePr>
  </w:style>
  <w:style w:type="table" w:styleId="ColorfulShading-Accent1">
    <w:name w:val="Colorful Shading Accent 1"/>
    <w:basedOn w:val="TableNormal"/>
    <w:uiPriority w:val="71"/>
    <w:qFormat/>
    <w:rPr>
      <w:color w:val="000000"/>
    </w:rPr>
    <w:tblPr>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Pr>
    <w:tcPr>
      <w:shd w:val="clear" w:color="auto" w:fill="EDF2F8"/>
    </w:tcPr>
    <w:tblStylePr w:type="firstRow">
      <w:rPr>
        <w:b/>
        <w:bCs/>
      </w:rPr>
      <w:tblPr/>
      <w:tcPr>
        <w:tcBorders>
          <w:top w:val="nil"/>
          <w:left w:val="single" w:sz="24" w:space="0" w:color="C0504D"/>
          <w:bottom w:val="nil"/>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auto"/>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styleId="ColorfulShading-Accent2">
    <w:name w:val="Colorful Shading Accent 2"/>
    <w:basedOn w:val="TableNormal"/>
    <w:uiPriority w:val="71"/>
    <w:qFormat/>
    <w:rPr>
      <w:color w:val="000000"/>
    </w:rPr>
    <w:tblPr>
      <w:tblBorders>
        <w:top w:val="single" w:sz="24" w:space="0" w:color="C0504D"/>
        <w:left w:val="single" w:sz="4" w:space="0" w:color="C0504D"/>
        <w:bottom w:val="single" w:sz="4" w:space="0" w:color="C0504D"/>
        <w:right w:val="single" w:sz="4" w:space="0" w:color="C0504D"/>
        <w:insideH w:val="single" w:sz="4" w:space="0" w:color="FFFFFF"/>
        <w:insideV w:val="single" w:sz="4" w:space="0" w:color="FFFFFF"/>
      </w:tblBorders>
    </w:tblPr>
    <w:tcPr>
      <w:shd w:val="clear" w:color="auto" w:fill="F8EDED"/>
    </w:tcPr>
    <w:tblStylePr w:type="firstRow">
      <w:rPr>
        <w:b/>
        <w:bCs/>
      </w:rPr>
      <w:tblPr/>
      <w:tcPr>
        <w:tcBorders>
          <w:top w:val="nil"/>
          <w:left w:val="single" w:sz="24" w:space="0" w:color="C0504D"/>
          <w:bottom w:val="nil"/>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772C2A"/>
      </w:tcPr>
    </w:tblStylePr>
    <w:tblStylePr w:type="firstCol">
      <w:rPr>
        <w:color w:val="FFFFFF"/>
      </w:rPr>
      <w:tblPr/>
      <w:tcPr>
        <w:tcBorders>
          <w:top w:val="nil"/>
          <w:left w:val="nil"/>
          <w:bottom w:val="nil"/>
          <w:right w:val="nil"/>
          <w:insideH w:val="single" w:sz="4" w:space="0" w:color="auto"/>
          <w:insideV w:val="nil"/>
        </w:tcBorders>
        <w:shd w:val="clear" w:color="auto" w:fill="772C2A"/>
      </w:tcPr>
    </w:tblStylePr>
    <w:tblStylePr w:type="lastCol">
      <w:rPr>
        <w:color w:val="FFFFFF"/>
      </w:rPr>
      <w:tblPr/>
      <w:tcPr>
        <w:tcBorders>
          <w:top w:val="nil"/>
          <w:left w:val="nil"/>
          <w:bottom w:val="nil"/>
          <w:right w:val="nil"/>
          <w:insideH w:val="nil"/>
          <w:insideV w:val="nil"/>
        </w:tcBorders>
        <w:shd w:val="clear" w:color="auto" w:fill="772C2A"/>
      </w:tcPr>
    </w:tblStylePr>
    <w:tblStylePr w:type="band1Vert">
      <w:tblPr/>
      <w:tcPr>
        <w:shd w:val="clear" w:color="auto" w:fill="E5B8B7"/>
      </w:tcPr>
    </w:tblStylePr>
    <w:tblStylePr w:type="band1Horz">
      <w:tblPr/>
      <w:tcPr>
        <w:shd w:val="clear" w:color="auto" w:fill="DFA7A6"/>
      </w:tcPr>
    </w:tblStylePr>
    <w:tblStylePr w:type="neCell">
      <w:rPr>
        <w:color w:val="000000"/>
      </w:rPr>
    </w:tblStylePr>
    <w:tblStylePr w:type="nwCell">
      <w:rPr>
        <w:color w:val="000000"/>
      </w:rPr>
    </w:tblStylePr>
  </w:style>
  <w:style w:type="table" w:styleId="ColorfulShading-Accent3">
    <w:name w:val="Colorful Shading Accent 3"/>
    <w:basedOn w:val="TableNormal"/>
    <w:uiPriority w:val="71"/>
    <w:qFormat/>
    <w:rPr>
      <w:color w:val="000000"/>
    </w:rPr>
    <w:tblPr>
      <w:tblBorders>
        <w:top w:val="single" w:sz="24" w:space="0" w:color="8064A2"/>
        <w:left w:val="single" w:sz="4" w:space="0" w:color="9BBB59"/>
        <w:bottom w:val="single" w:sz="4" w:space="0" w:color="9BBB59"/>
        <w:right w:val="single" w:sz="4" w:space="0" w:color="9BBB59"/>
        <w:insideH w:val="single" w:sz="4" w:space="0" w:color="FFFFFF"/>
        <w:insideV w:val="single" w:sz="4" w:space="0" w:color="FFFFFF"/>
      </w:tblBorders>
    </w:tblPr>
    <w:tcPr>
      <w:shd w:val="clear" w:color="auto" w:fill="F5F8EE"/>
    </w:tcPr>
    <w:tblStylePr w:type="firstRow">
      <w:rPr>
        <w:b/>
        <w:bCs/>
      </w:rPr>
      <w:tblPr/>
      <w:tcPr>
        <w:tcBorders>
          <w:top w:val="nil"/>
          <w:left w:val="single" w:sz="24" w:space="0" w:color="8064A2"/>
          <w:bottom w:val="nil"/>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5E7530"/>
      </w:tcPr>
    </w:tblStylePr>
    <w:tblStylePr w:type="firstCol">
      <w:rPr>
        <w:color w:val="FFFFFF"/>
      </w:rPr>
      <w:tblPr/>
      <w:tcPr>
        <w:tcBorders>
          <w:top w:val="nil"/>
          <w:left w:val="nil"/>
          <w:bottom w:val="nil"/>
          <w:right w:val="nil"/>
          <w:insideH w:val="single" w:sz="4" w:space="0" w:color="auto"/>
          <w:insideV w:val="nil"/>
        </w:tcBorders>
        <w:shd w:val="clear" w:color="auto" w:fill="5E7530"/>
      </w:tcPr>
    </w:tblStylePr>
    <w:tblStylePr w:type="lastCol">
      <w:rPr>
        <w:color w:val="FFFFFF"/>
      </w:rPr>
      <w:tblPr/>
      <w:tcPr>
        <w:tcBorders>
          <w:top w:val="nil"/>
          <w:left w:val="nil"/>
          <w:bottom w:val="nil"/>
          <w:right w:val="nil"/>
          <w:insideH w:val="nil"/>
          <w:insideV w:val="nil"/>
        </w:tcBorders>
        <w:shd w:val="clear" w:color="auto" w:fill="5E7530"/>
      </w:tcPr>
    </w:tblStylePr>
    <w:tblStylePr w:type="band1Vert">
      <w:tblPr/>
      <w:tcPr>
        <w:shd w:val="clear" w:color="auto" w:fill="D6E3BC"/>
      </w:tcPr>
    </w:tblStylePr>
    <w:tblStylePr w:type="band1Horz">
      <w:tblPr/>
      <w:tcPr>
        <w:shd w:val="clear" w:color="auto" w:fill="CDDDAC"/>
      </w:tcPr>
    </w:tblStylePr>
  </w:style>
  <w:style w:type="table" w:styleId="ColorfulShading-Accent4">
    <w:name w:val="Colorful Shading Accent 4"/>
    <w:basedOn w:val="TableNormal"/>
    <w:uiPriority w:val="71"/>
    <w:qFormat/>
    <w:rPr>
      <w:color w:val="000000"/>
    </w:rPr>
    <w:tblPr>
      <w:tblBorders>
        <w:top w:val="single" w:sz="24" w:space="0" w:color="9BBB59"/>
        <w:left w:val="single" w:sz="4" w:space="0" w:color="8064A2"/>
        <w:bottom w:val="single" w:sz="4" w:space="0" w:color="8064A2"/>
        <w:right w:val="single" w:sz="4" w:space="0" w:color="8064A2"/>
        <w:insideH w:val="single" w:sz="4" w:space="0" w:color="FFFFFF"/>
        <w:insideV w:val="single" w:sz="4" w:space="0" w:color="FFFFFF"/>
      </w:tblBorders>
    </w:tblPr>
    <w:tcPr>
      <w:shd w:val="clear" w:color="auto" w:fill="F2EFF6"/>
    </w:tcPr>
    <w:tblStylePr w:type="firstRow">
      <w:rPr>
        <w:b/>
        <w:bCs/>
      </w:rPr>
      <w:tblPr/>
      <w:tcPr>
        <w:tcBorders>
          <w:top w:val="nil"/>
          <w:left w:val="single" w:sz="24" w:space="0" w:color="9BBB59"/>
          <w:bottom w:val="nil"/>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4C3B62"/>
      </w:tcPr>
    </w:tblStylePr>
    <w:tblStylePr w:type="firstCol">
      <w:rPr>
        <w:color w:val="FFFFFF"/>
      </w:rPr>
      <w:tblPr/>
      <w:tcPr>
        <w:tcBorders>
          <w:top w:val="nil"/>
          <w:left w:val="nil"/>
          <w:bottom w:val="nil"/>
          <w:right w:val="nil"/>
          <w:insideH w:val="single" w:sz="4" w:space="0" w:color="auto"/>
          <w:insideV w:val="nil"/>
        </w:tcBorders>
        <w:shd w:val="clear" w:color="auto" w:fill="4C3B62"/>
      </w:tcPr>
    </w:tblStylePr>
    <w:tblStylePr w:type="lastCol">
      <w:rPr>
        <w:color w:val="FFFFFF"/>
      </w:rPr>
      <w:tblPr/>
      <w:tcPr>
        <w:tcBorders>
          <w:top w:val="nil"/>
          <w:left w:val="nil"/>
          <w:bottom w:val="nil"/>
          <w:right w:val="nil"/>
          <w:insideH w:val="nil"/>
          <w:insideV w:val="nil"/>
        </w:tcBorders>
        <w:shd w:val="clear" w:color="auto" w:fill="4C3B62"/>
      </w:tcPr>
    </w:tblStylePr>
    <w:tblStylePr w:type="band1Vert">
      <w:tblPr/>
      <w:tcPr>
        <w:shd w:val="clear" w:color="auto" w:fill="CCC0D9"/>
      </w:tcPr>
    </w:tblStylePr>
    <w:tblStylePr w:type="band1Horz">
      <w:tblPr/>
      <w:tcPr>
        <w:shd w:val="clear" w:color="auto" w:fill="BFB1D0"/>
      </w:tcPr>
    </w:tblStylePr>
    <w:tblStylePr w:type="neCell">
      <w:rPr>
        <w:color w:val="000000"/>
      </w:rPr>
    </w:tblStylePr>
    <w:tblStylePr w:type="nwCell">
      <w:rPr>
        <w:color w:val="000000"/>
      </w:rPr>
    </w:tblStylePr>
  </w:style>
  <w:style w:type="table" w:styleId="ColorfulShading-Accent5">
    <w:name w:val="Colorful Shading Accent 5"/>
    <w:basedOn w:val="TableNormal"/>
    <w:uiPriority w:val="71"/>
    <w:qFormat/>
    <w:rPr>
      <w:color w:val="000000"/>
    </w:rPr>
    <w:tblPr>
      <w:tblBorders>
        <w:top w:val="single" w:sz="24" w:space="0" w:color="F79646"/>
        <w:left w:val="single" w:sz="4" w:space="0" w:color="4BACC6"/>
        <w:bottom w:val="single" w:sz="4" w:space="0" w:color="4BACC6"/>
        <w:right w:val="single" w:sz="4" w:space="0" w:color="4BACC6"/>
        <w:insideH w:val="single" w:sz="4" w:space="0" w:color="FFFFFF"/>
        <w:insideV w:val="single" w:sz="4" w:space="0" w:color="FFFFFF"/>
      </w:tblBorders>
    </w:tblPr>
    <w:tcPr>
      <w:shd w:val="clear" w:color="auto" w:fill="EDF6F9"/>
    </w:tcPr>
    <w:tblStylePr w:type="firstRow">
      <w:rPr>
        <w:b/>
        <w:bCs/>
      </w:rPr>
      <w:tblPr/>
      <w:tcPr>
        <w:tcBorders>
          <w:top w:val="nil"/>
          <w:left w:val="single" w:sz="24" w:space="0" w:color="F79646"/>
          <w:bottom w:val="nil"/>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76A7C"/>
      </w:tcPr>
    </w:tblStylePr>
    <w:tblStylePr w:type="firstCol">
      <w:rPr>
        <w:color w:val="FFFFFF"/>
      </w:rPr>
      <w:tblPr/>
      <w:tcPr>
        <w:tcBorders>
          <w:top w:val="nil"/>
          <w:left w:val="nil"/>
          <w:bottom w:val="nil"/>
          <w:right w:val="nil"/>
          <w:insideH w:val="single" w:sz="4" w:space="0" w:color="auto"/>
          <w:insideV w:val="nil"/>
        </w:tcBorders>
        <w:shd w:val="clear" w:color="auto" w:fill="276A7C"/>
      </w:tcPr>
    </w:tblStylePr>
    <w:tblStylePr w:type="lastCol">
      <w:rPr>
        <w:color w:val="FFFFFF"/>
      </w:rPr>
      <w:tblPr/>
      <w:tcPr>
        <w:tcBorders>
          <w:top w:val="nil"/>
          <w:left w:val="nil"/>
          <w:bottom w:val="nil"/>
          <w:right w:val="nil"/>
          <w:insideH w:val="nil"/>
          <w:insideV w:val="nil"/>
        </w:tcBorders>
        <w:shd w:val="clear" w:color="auto" w:fill="276A7C"/>
      </w:tcPr>
    </w:tblStylePr>
    <w:tblStylePr w:type="band1Vert">
      <w:tblPr/>
      <w:tcPr>
        <w:shd w:val="clear" w:color="auto" w:fill="B6DDE8"/>
      </w:tcPr>
    </w:tblStylePr>
    <w:tblStylePr w:type="band1Horz">
      <w:tblPr/>
      <w:tcPr>
        <w:shd w:val="clear" w:color="auto" w:fill="A5D5E2"/>
      </w:tcPr>
    </w:tblStylePr>
    <w:tblStylePr w:type="neCell">
      <w:rPr>
        <w:color w:val="000000"/>
      </w:rPr>
    </w:tblStylePr>
    <w:tblStylePr w:type="nwCell">
      <w:rPr>
        <w:color w:val="000000"/>
      </w:rPr>
    </w:tblStylePr>
  </w:style>
  <w:style w:type="table" w:styleId="ColorfulShading-Accent6">
    <w:name w:val="Colorful Shading Accent 6"/>
    <w:basedOn w:val="TableNormal"/>
    <w:uiPriority w:val="71"/>
    <w:qFormat/>
    <w:rPr>
      <w:color w:val="000000"/>
    </w:rPr>
    <w:tblPr>
      <w:tblBorders>
        <w:top w:val="single" w:sz="24" w:space="0" w:color="4BACC6"/>
        <w:left w:val="single" w:sz="4" w:space="0" w:color="F79646"/>
        <w:bottom w:val="single" w:sz="4" w:space="0" w:color="F79646"/>
        <w:right w:val="single" w:sz="4" w:space="0" w:color="F79646"/>
        <w:insideH w:val="single" w:sz="4" w:space="0" w:color="FFFFFF"/>
        <w:insideV w:val="single" w:sz="4" w:space="0" w:color="FFFFFF"/>
      </w:tblBorders>
    </w:tblPr>
    <w:tcPr>
      <w:shd w:val="clear" w:color="auto" w:fill="FEF4EC"/>
    </w:tcPr>
    <w:tblStylePr w:type="firstRow">
      <w:rPr>
        <w:b/>
        <w:bCs/>
      </w:rPr>
      <w:tblPr/>
      <w:tcPr>
        <w:tcBorders>
          <w:top w:val="nil"/>
          <w:left w:val="single" w:sz="24" w:space="0" w:color="4BACC6"/>
          <w:bottom w:val="nil"/>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B65608"/>
      </w:tcPr>
    </w:tblStylePr>
    <w:tblStylePr w:type="firstCol">
      <w:rPr>
        <w:color w:val="FFFFFF"/>
      </w:rPr>
      <w:tblPr/>
      <w:tcPr>
        <w:tcBorders>
          <w:top w:val="nil"/>
          <w:left w:val="nil"/>
          <w:bottom w:val="nil"/>
          <w:right w:val="nil"/>
          <w:insideH w:val="single" w:sz="4" w:space="0" w:color="auto"/>
          <w:insideV w:val="nil"/>
        </w:tcBorders>
        <w:shd w:val="clear" w:color="auto" w:fill="B65608"/>
      </w:tcPr>
    </w:tblStylePr>
    <w:tblStylePr w:type="lastCol">
      <w:rPr>
        <w:color w:val="FFFFFF"/>
      </w:rPr>
      <w:tblPr/>
      <w:tcPr>
        <w:tcBorders>
          <w:top w:val="nil"/>
          <w:left w:val="nil"/>
          <w:bottom w:val="nil"/>
          <w:right w:val="nil"/>
          <w:insideH w:val="nil"/>
          <w:insideV w:val="nil"/>
        </w:tcBorders>
        <w:shd w:val="clear" w:color="auto" w:fill="B65608"/>
      </w:tcPr>
    </w:tblStylePr>
    <w:tblStylePr w:type="band1Vert">
      <w:tblPr/>
      <w:tcPr>
        <w:shd w:val="clear" w:color="auto" w:fill="FBD4B4"/>
      </w:tcPr>
    </w:tblStylePr>
    <w:tblStylePr w:type="band1Horz">
      <w:tblPr/>
      <w:tcPr>
        <w:shd w:val="clear" w:color="auto" w:fill="FBCAA2"/>
      </w:tcPr>
    </w:tblStylePr>
    <w:tblStylePr w:type="neCell">
      <w:rPr>
        <w:color w:val="000000"/>
      </w:rPr>
    </w:tblStylePr>
    <w:tblStylePr w:type="nwCell">
      <w:rPr>
        <w:color w:val="000000"/>
      </w:rPr>
    </w:tblStylePr>
  </w:style>
  <w:style w:type="table" w:styleId="ColorfulList">
    <w:name w:val="Colorful List"/>
    <w:basedOn w:val="TableNormal"/>
    <w:uiPriority w:val="72"/>
    <w:qFormat/>
    <w:rPr>
      <w:color w:val="000000"/>
    </w:rPr>
    <w:tblPr>
      <w:tblStyleRowBandSize w:val="1"/>
      <w:tblStyleColBandSize w:val="1"/>
    </w:tblPr>
    <w:tcPr>
      <w:shd w:val="clear" w:color="auto" w:fill="E6E6E6"/>
    </w:tcPr>
    <w:tblStylePr w:type="firstRow">
      <w:rPr>
        <w:b/>
        <w:bCs/>
        <w:color w:val="FFFFFF"/>
      </w:rPr>
      <w:tblPr/>
      <w:tcPr>
        <w:tcBorders>
          <w:left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cPr>
    </w:tblStylePr>
    <w:tblStylePr w:type="band1Horz">
      <w:tblPr/>
      <w:tcPr>
        <w:shd w:val="clear" w:color="auto" w:fill="CCCCCC"/>
      </w:tcPr>
    </w:tblStylePr>
  </w:style>
  <w:style w:type="table" w:styleId="ColorfulList-Accent1">
    <w:name w:val="Colorful List Accent 1"/>
    <w:basedOn w:val="TableNormal"/>
    <w:uiPriority w:val="72"/>
    <w:qFormat/>
    <w:rPr>
      <w:color w:val="000000"/>
    </w:rPr>
    <w:tblPr>
      <w:tblStyleRowBandSize w:val="1"/>
      <w:tblStyleColBandSize w:val="1"/>
    </w:tblPr>
    <w:tcPr>
      <w:shd w:val="clear" w:color="auto" w:fill="EDF2F8"/>
    </w:tcPr>
    <w:tblStylePr w:type="firstRow">
      <w:rPr>
        <w:b/>
        <w:bCs/>
        <w:color w:val="FFFFFF"/>
      </w:rPr>
      <w:tblPr/>
      <w:tcPr>
        <w:tcBorders>
          <w:left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styleId="ColorfulList-Accent2">
    <w:name w:val="Colorful List Accent 2"/>
    <w:basedOn w:val="TableNormal"/>
    <w:uiPriority w:val="72"/>
    <w:qFormat/>
    <w:rPr>
      <w:color w:val="000000"/>
    </w:rPr>
    <w:tblPr>
      <w:tblStyleRowBandSize w:val="1"/>
      <w:tblStyleColBandSize w:val="1"/>
    </w:tblPr>
    <w:tcPr>
      <w:shd w:val="clear" w:color="auto" w:fill="F8EDED"/>
    </w:tcPr>
    <w:tblStylePr w:type="firstRow">
      <w:rPr>
        <w:b/>
        <w:bCs/>
        <w:color w:val="FFFFFF"/>
      </w:rPr>
      <w:tblPr/>
      <w:tcPr>
        <w:tcBorders>
          <w:left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cPr>
    </w:tblStylePr>
    <w:tblStylePr w:type="band1Horz">
      <w:tblPr/>
      <w:tcPr>
        <w:shd w:val="clear" w:color="auto" w:fill="F2DBDB"/>
      </w:tcPr>
    </w:tblStylePr>
  </w:style>
  <w:style w:type="table" w:styleId="ColorfulList-Accent3">
    <w:name w:val="Colorful List Accent 3"/>
    <w:basedOn w:val="TableNormal"/>
    <w:uiPriority w:val="72"/>
    <w:qFormat/>
    <w:rPr>
      <w:color w:val="000000"/>
    </w:rPr>
    <w:tblPr>
      <w:tblStyleRowBandSize w:val="1"/>
      <w:tblStyleColBandSize w:val="1"/>
    </w:tblPr>
    <w:tcPr>
      <w:shd w:val="clear" w:color="auto" w:fill="F5F8EE"/>
    </w:tcPr>
    <w:tblStylePr w:type="firstRow">
      <w:rPr>
        <w:b/>
        <w:bCs/>
        <w:color w:val="FFFFFF"/>
      </w:rPr>
      <w:tblPr/>
      <w:tcPr>
        <w:tcBorders>
          <w:left w:val="single" w:sz="12" w:space="0" w:color="FFFFFF"/>
        </w:tcBorders>
        <w:shd w:val="clear" w:color="auto" w:fill="664E82"/>
      </w:tcPr>
    </w:tblStylePr>
    <w:tblStylePr w:type="lastRow">
      <w:rPr>
        <w:b/>
        <w:bCs/>
        <w:color w:val="664E8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cPr>
    </w:tblStylePr>
    <w:tblStylePr w:type="band1Horz">
      <w:tblPr/>
      <w:tcPr>
        <w:shd w:val="clear" w:color="auto" w:fill="EAF1DD"/>
      </w:tcPr>
    </w:tblStylePr>
  </w:style>
  <w:style w:type="table" w:styleId="ColorfulList-Accent4">
    <w:name w:val="Colorful List Accent 4"/>
    <w:basedOn w:val="TableNormal"/>
    <w:uiPriority w:val="72"/>
    <w:qFormat/>
    <w:rPr>
      <w:color w:val="000000"/>
    </w:rPr>
    <w:tblPr>
      <w:tblStyleRowBandSize w:val="1"/>
      <w:tblStyleColBandSize w:val="1"/>
    </w:tblPr>
    <w:tcPr>
      <w:shd w:val="clear" w:color="auto" w:fill="F2EFF6"/>
    </w:tcPr>
    <w:tblStylePr w:type="firstRow">
      <w:rPr>
        <w:b/>
        <w:bCs/>
        <w:color w:val="FFFFFF"/>
      </w:rPr>
      <w:tblPr/>
      <w:tcPr>
        <w:tcBorders>
          <w:left w:val="single" w:sz="12" w:space="0" w:color="FFFFFF"/>
        </w:tcBorders>
        <w:shd w:val="clear" w:color="auto" w:fill="7E9C40"/>
      </w:tcPr>
    </w:tblStylePr>
    <w:tblStylePr w:type="lastRow">
      <w:rPr>
        <w:b/>
        <w:bCs/>
        <w:color w:val="7E9C4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cPr>
    </w:tblStylePr>
    <w:tblStylePr w:type="band1Horz">
      <w:tblPr/>
      <w:tcPr>
        <w:shd w:val="clear" w:color="auto" w:fill="E5DFEC"/>
      </w:tcPr>
    </w:tblStylePr>
  </w:style>
  <w:style w:type="table" w:styleId="ColorfulList-Accent5">
    <w:name w:val="Colorful List Accent 5"/>
    <w:basedOn w:val="TableNormal"/>
    <w:uiPriority w:val="72"/>
    <w:qFormat/>
    <w:rPr>
      <w:color w:val="000000"/>
    </w:rPr>
    <w:tblPr>
      <w:tblStyleRowBandSize w:val="1"/>
      <w:tblStyleColBandSize w:val="1"/>
    </w:tblPr>
    <w:tcPr>
      <w:shd w:val="clear" w:color="auto" w:fill="EDF6F9"/>
    </w:tcPr>
    <w:tblStylePr w:type="firstRow">
      <w:rPr>
        <w:b/>
        <w:bCs/>
        <w:color w:val="FFFFFF"/>
      </w:rPr>
      <w:tblPr/>
      <w:tcPr>
        <w:tcBorders>
          <w:left w:val="single" w:sz="12" w:space="0" w:color="FFFFFF"/>
        </w:tcBorders>
        <w:shd w:val="clear" w:color="auto" w:fill="F2730A"/>
      </w:tcPr>
    </w:tblStylePr>
    <w:tblStylePr w:type="lastRow">
      <w:rPr>
        <w:b/>
        <w:bCs/>
        <w:color w:val="F2730A"/>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cPr>
    </w:tblStylePr>
    <w:tblStylePr w:type="band1Horz">
      <w:tblPr/>
      <w:tcPr>
        <w:shd w:val="clear" w:color="auto" w:fill="DAEEF3"/>
      </w:tcPr>
    </w:tblStylePr>
  </w:style>
  <w:style w:type="table" w:styleId="ColorfulList-Accent6">
    <w:name w:val="Colorful List Accent 6"/>
    <w:basedOn w:val="TableNormal"/>
    <w:uiPriority w:val="72"/>
    <w:qFormat/>
    <w:rPr>
      <w:color w:val="000000"/>
    </w:rPr>
    <w:tblPr>
      <w:tblStyleRowBandSize w:val="1"/>
      <w:tblStyleColBandSize w:val="1"/>
    </w:tblPr>
    <w:tcPr>
      <w:shd w:val="clear" w:color="auto" w:fill="FEF4EC"/>
    </w:tcPr>
    <w:tblStylePr w:type="firstRow">
      <w:rPr>
        <w:b/>
        <w:bCs/>
        <w:color w:val="FFFFFF"/>
      </w:rPr>
      <w:tblPr/>
      <w:tcPr>
        <w:tcBorders>
          <w:left w:val="single" w:sz="12" w:space="0" w:color="FFFFFF"/>
        </w:tcBorders>
        <w:shd w:val="clear" w:color="auto" w:fill="348DA5"/>
      </w:tcPr>
    </w:tblStylePr>
    <w:tblStylePr w:type="lastRow">
      <w:rPr>
        <w:b/>
        <w:bCs/>
        <w:color w:val="348DA5"/>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cPr>
    </w:tblStylePr>
    <w:tblStylePr w:type="band1Horz">
      <w:tblPr/>
      <w:tcPr>
        <w:shd w:val="clear" w:color="auto" w:fill="FDE9D9"/>
      </w:tcPr>
    </w:tblStylePr>
  </w:style>
  <w:style w:type="table" w:styleId="ColorfulGrid">
    <w:name w:val="Colorful Grid"/>
    <w:basedOn w:val="TableNormal"/>
    <w:uiPriority w:val="73"/>
    <w:qFormat/>
    <w:rPr>
      <w:color w:val="000000"/>
    </w:rPr>
    <w:tblPr>
      <w:tblBorders>
        <w:insideH w:val="single" w:sz="4" w:space="0" w:color="FFFFFF"/>
      </w:tblBorders>
    </w:tblPr>
    <w:tcPr>
      <w:shd w:val="clear" w:color="auto" w:fill="CCCCCC"/>
    </w:tcPr>
    <w:tblStylePr w:type="firstRow">
      <w:rPr>
        <w:b/>
        <w:bCs/>
      </w:rPr>
      <w:tblPr/>
      <w:tcPr>
        <w:shd w:val="clear" w:color="auto" w:fill="999999"/>
      </w:tcPr>
    </w:tblStylePr>
    <w:tblStylePr w:type="lastRow">
      <w:rPr>
        <w:b/>
        <w:bCs/>
        <w:color w:val="000000"/>
      </w:rPr>
      <w:tblPr/>
      <w:tcPr>
        <w:shd w:val="clear" w:color="auto" w:fill="999999"/>
      </w:tcPr>
    </w:tblStylePr>
    <w:tblStylePr w:type="firstCol">
      <w:rPr>
        <w:color w:val="FFFFFF"/>
      </w:rPr>
      <w:tblPr/>
      <w:tcPr>
        <w:shd w:val="clear" w:color="auto" w:fill="000000"/>
      </w:tcPr>
    </w:tblStylePr>
    <w:tblStylePr w:type="lastCol">
      <w:rPr>
        <w:color w:val="FFFFFF"/>
      </w:rPr>
      <w:tblPr/>
      <w:tcPr>
        <w:shd w:val="clear" w:color="auto" w:fill="000000"/>
      </w:tcPr>
    </w:tblStylePr>
    <w:tblStylePr w:type="band1Vert">
      <w:tblPr/>
      <w:tcPr>
        <w:shd w:val="clear" w:color="auto" w:fill="808080"/>
      </w:tcPr>
    </w:tblStylePr>
    <w:tblStylePr w:type="band1Horz">
      <w:tblPr/>
      <w:tcPr>
        <w:shd w:val="clear" w:color="auto" w:fill="808080"/>
      </w:tcPr>
    </w:tblStylePr>
  </w:style>
  <w:style w:type="table" w:styleId="ColorfulGrid-Accent1">
    <w:name w:val="Colorful Grid Accent 1"/>
    <w:basedOn w:val="TableNormal"/>
    <w:uiPriority w:val="73"/>
    <w:qFormat/>
    <w:rPr>
      <w:color w:val="000000"/>
    </w:rPr>
    <w:tblPr>
      <w:tblBorders>
        <w:insideH w:val="single" w:sz="4" w:space="0" w:color="FFFFFF"/>
      </w:tblBorders>
    </w:tblPr>
    <w:tcPr>
      <w:shd w:val="clear" w:color="auto" w:fill="DBE5F1"/>
    </w:tcPr>
    <w:tblStylePr w:type="firstRow">
      <w:rPr>
        <w:b/>
        <w:bCs/>
      </w:rPr>
      <w:tblPr/>
      <w:tcPr>
        <w:shd w:val="clear" w:color="auto" w:fill="B8CCE4"/>
      </w:tcPr>
    </w:tblStylePr>
    <w:tblStylePr w:type="lastRow">
      <w:rPr>
        <w:b/>
        <w:bCs/>
        <w:color w:val="000000"/>
      </w:rPr>
      <w:tblPr/>
      <w:tcPr>
        <w:shd w:val="clear" w:color="auto" w:fill="B8CCE4"/>
      </w:tcPr>
    </w:tblStylePr>
    <w:tblStylePr w:type="firstCol">
      <w:rPr>
        <w:color w:val="FFFFFF"/>
      </w:rPr>
      <w:tblPr/>
      <w:tcPr>
        <w:shd w:val="clear" w:color="auto" w:fill="365F91"/>
      </w:tcPr>
    </w:tblStylePr>
    <w:tblStylePr w:type="lastCol">
      <w:rPr>
        <w:color w:val="FFFFFF"/>
      </w:rPr>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styleId="ColorfulGrid-Accent2">
    <w:name w:val="Colorful Grid Accent 2"/>
    <w:basedOn w:val="TableNormal"/>
    <w:uiPriority w:val="73"/>
    <w:qFormat/>
    <w:rPr>
      <w:color w:val="000000"/>
    </w:rPr>
    <w:tblPr>
      <w:tblBorders>
        <w:insideH w:val="single" w:sz="4" w:space="0" w:color="FFFFFF"/>
      </w:tblBorders>
    </w:tblPr>
    <w:tcPr>
      <w:shd w:val="clear" w:color="auto" w:fill="F2DBDB"/>
    </w:tcPr>
    <w:tblStylePr w:type="firstRow">
      <w:rPr>
        <w:b/>
        <w:bCs/>
      </w:rPr>
      <w:tblPr/>
      <w:tcPr>
        <w:shd w:val="clear" w:color="auto" w:fill="E5B8B7"/>
      </w:tcPr>
    </w:tblStylePr>
    <w:tblStylePr w:type="lastRow">
      <w:rPr>
        <w:b/>
        <w:bCs/>
        <w:color w:val="000000"/>
      </w:rPr>
      <w:tblPr/>
      <w:tcPr>
        <w:shd w:val="clear" w:color="auto" w:fill="E5B8B7"/>
      </w:tcPr>
    </w:tblStylePr>
    <w:tblStylePr w:type="firstCol">
      <w:rPr>
        <w:color w:val="FFFFFF"/>
      </w:rPr>
      <w:tblPr/>
      <w:tcPr>
        <w:shd w:val="clear" w:color="auto" w:fill="943634"/>
      </w:tcPr>
    </w:tblStylePr>
    <w:tblStylePr w:type="lastCol">
      <w:rPr>
        <w:color w:val="FFFFFF"/>
      </w:rPr>
      <w:tblPr/>
      <w:tcPr>
        <w:shd w:val="clear" w:color="auto" w:fill="943634"/>
      </w:tcPr>
    </w:tblStylePr>
    <w:tblStylePr w:type="band1Vert">
      <w:tblPr/>
      <w:tcPr>
        <w:shd w:val="clear" w:color="auto" w:fill="DFA7A6"/>
      </w:tcPr>
    </w:tblStylePr>
    <w:tblStylePr w:type="band1Horz">
      <w:tblPr/>
      <w:tcPr>
        <w:shd w:val="clear" w:color="auto" w:fill="DFA7A6"/>
      </w:tcPr>
    </w:tblStylePr>
  </w:style>
  <w:style w:type="table" w:styleId="ColorfulGrid-Accent3">
    <w:name w:val="Colorful Grid Accent 3"/>
    <w:basedOn w:val="TableNormal"/>
    <w:uiPriority w:val="73"/>
    <w:qFormat/>
    <w:rPr>
      <w:color w:val="000000"/>
    </w:rPr>
    <w:tblPr>
      <w:tblBorders>
        <w:insideH w:val="single" w:sz="4" w:space="0" w:color="FFFFFF"/>
      </w:tblBorders>
    </w:tblPr>
    <w:tcPr>
      <w:shd w:val="clear" w:color="auto" w:fill="EAF1DD"/>
    </w:tcPr>
    <w:tblStylePr w:type="firstRow">
      <w:rPr>
        <w:b/>
        <w:bCs/>
      </w:rPr>
      <w:tblPr/>
      <w:tcPr>
        <w:shd w:val="clear" w:color="auto" w:fill="D6E3BC"/>
      </w:tcPr>
    </w:tblStylePr>
    <w:tblStylePr w:type="lastRow">
      <w:rPr>
        <w:b/>
        <w:bCs/>
        <w:color w:val="000000"/>
      </w:rPr>
      <w:tblPr/>
      <w:tcPr>
        <w:shd w:val="clear" w:color="auto" w:fill="D6E3BC"/>
      </w:tcPr>
    </w:tblStylePr>
    <w:tblStylePr w:type="firstCol">
      <w:rPr>
        <w:color w:val="FFFFFF"/>
      </w:rPr>
      <w:tblPr/>
      <w:tcPr>
        <w:shd w:val="clear" w:color="auto" w:fill="76923C"/>
      </w:tcPr>
    </w:tblStylePr>
    <w:tblStylePr w:type="lastCol">
      <w:rPr>
        <w:color w:val="FFFFFF"/>
      </w:rPr>
      <w:tblPr/>
      <w:tcPr>
        <w:shd w:val="clear" w:color="auto" w:fill="76923C"/>
      </w:tcPr>
    </w:tblStylePr>
    <w:tblStylePr w:type="band1Vert">
      <w:tblPr/>
      <w:tcPr>
        <w:shd w:val="clear" w:color="auto" w:fill="CDDDAC"/>
      </w:tcPr>
    </w:tblStylePr>
    <w:tblStylePr w:type="band1Horz">
      <w:tblPr/>
      <w:tcPr>
        <w:shd w:val="clear" w:color="auto" w:fill="CDDDAC"/>
      </w:tcPr>
    </w:tblStylePr>
  </w:style>
  <w:style w:type="table" w:styleId="ColorfulGrid-Accent4">
    <w:name w:val="Colorful Grid Accent 4"/>
    <w:basedOn w:val="TableNormal"/>
    <w:uiPriority w:val="73"/>
    <w:qFormat/>
    <w:rPr>
      <w:color w:val="000000"/>
    </w:rPr>
    <w:tblPr>
      <w:tblBorders>
        <w:insideH w:val="single" w:sz="4" w:space="0" w:color="FFFFFF"/>
      </w:tblBorders>
    </w:tblPr>
    <w:tcPr>
      <w:shd w:val="clear" w:color="auto" w:fill="E5DFEC"/>
    </w:tcPr>
    <w:tblStylePr w:type="firstRow">
      <w:rPr>
        <w:b/>
        <w:bCs/>
      </w:rPr>
      <w:tblPr/>
      <w:tcPr>
        <w:shd w:val="clear" w:color="auto" w:fill="CCC0D9"/>
      </w:tcPr>
    </w:tblStylePr>
    <w:tblStylePr w:type="lastRow">
      <w:rPr>
        <w:b/>
        <w:bCs/>
        <w:color w:val="000000"/>
      </w:rPr>
      <w:tblPr/>
      <w:tcPr>
        <w:shd w:val="clear" w:color="auto" w:fill="CCC0D9"/>
      </w:tcPr>
    </w:tblStylePr>
    <w:tblStylePr w:type="firstCol">
      <w:rPr>
        <w:color w:val="FFFFFF"/>
      </w:rPr>
      <w:tblPr/>
      <w:tcPr>
        <w:shd w:val="clear" w:color="auto" w:fill="5F497A"/>
      </w:tcPr>
    </w:tblStylePr>
    <w:tblStylePr w:type="lastCol">
      <w:rPr>
        <w:color w:val="FFFFFF"/>
      </w:rPr>
      <w:tblPr/>
      <w:tcPr>
        <w:shd w:val="clear" w:color="auto" w:fill="5F497A"/>
      </w:tcPr>
    </w:tblStylePr>
    <w:tblStylePr w:type="band1Vert">
      <w:tblPr/>
      <w:tcPr>
        <w:shd w:val="clear" w:color="auto" w:fill="BFB1D0"/>
      </w:tcPr>
    </w:tblStylePr>
    <w:tblStylePr w:type="band1Horz">
      <w:tblPr/>
      <w:tcPr>
        <w:shd w:val="clear" w:color="auto" w:fill="BFB1D0"/>
      </w:tcPr>
    </w:tblStylePr>
  </w:style>
  <w:style w:type="table" w:styleId="ColorfulGrid-Accent5">
    <w:name w:val="Colorful Grid Accent 5"/>
    <w:basedOn w:val="TableNormal"/>
    <w:uiPriority w:val="73"/>
    <w:qFormat/>
    <w:rPr>
      <w:color w:val="000000"/>
    </w:rPr>
    <w:tblPr>
      <w:tblBorders>
        <w:insideH w:val="single" w:sz="4" w:space="0" w:color="FFFFFF"/>
      </w:tblBorders>
    </w:tblPr>
    <w:tcPr>
      <w:shd w:val="clear" w:color="auto" w:fill="DAEEF3"/>
    </w:tcPr>
    <w:tblStylePr w:type="firstRow">
      <w:rPr>
        <w:b/>
        <w:bCs/>
      </w:rPr>
      <w:tblPr/>
      <w:tcPr>
        <w:shd w:val="clear" w:color="auto" w:fill="B6DDE8"/>
      </w:tcPr>
    </w:tblStylePr>
    <w:tblStylePr w:type="lastRow">
      <w:rPr>
        <w:b/>
        <w:bCs/>
        <w:color w:val="000000"/>
      </w:rPr>
      <w:tblPr/>
      <w:tcPr>
        <w:shd w:val="clear" w:color="auto" w:fill="B6DDE8"/>
      </w:tcPr>
    </w:tblStylePr>
    <w:tblStylePr w:type="firstCol">
      <w:rPr>
        <w:color w:val="FFFFFF"/>
      </w:rPr>
      <w:tblPr/>
      <w:tcPr>
        <w:shd w:val="clear" w:color="auto" w:fill="31849B"/>
      </w:tcPr>
    </w:tblStylePr>
    <w:tblStylePr w:type="lastCol">
      <w:rPr>
        <w:color w:val="FFFFFF"/>
      </w:rPr>
      <w:tblPr/>
      <w:tcPr>
        <w:shd w:val="clear" w:color="auto" w:fill="31849B"/>
      </w:tcPr>
    </w:tblStylePr>
    <w:tblStylePr w:type="band1Vert">
      <w:tblPr/>
      <w:tcPr>
        <w:shd w:val="clear" w:color="auto" w:fill="A5D5E2"/>
      </w:tcPr>
    </w:tblStylePr>
    <w:tblStylePr w:type="band1Horz">
      <w:tblPr/>
      <w:tcPr>
        <w:shd w:val="clear" w:color="auto" w:fill="A5D5E2"/>
      </w:tcPr>
    </w:tblStylePr>
  </w:style>
  <w:style w:type="table" w:styleId="ColorfulGrid-Accent6">
    <w:name w:val="Colorful Grid Accent 6"/>
    <w:basedOn w:val="TableNormal"/>
    <w:uiPriority w:val="73"/>
    <w:qFormat/>
    <w:rPr>
      <w:color w:val="000000"/>
    </w:rPr>
    <w:tblPr>
      <w:tblBorders>
        <w:insideH w:val="single" w:sz="4" w:space="0" w:color="FFFFFF"/>
      </w:tblBorders>
    </w:tblPr>
    <w:tcPr>
      <w:shd w:val="clear" w:color="auto" w:fill="FDE9D9"/>
    </w:tcPr>
    <w:tblStylePr w:type="firstRow">
      <w:rPr>
        <w:b/>
        <w:bCs/>
      </w:rPr>
      <w:tblPr/>
      <w:tcPr>
        <w:shd w:val="clear" w:color="auto" w:fill="FBD4B4"/>
      </w:tcPr>
    </w:tblStylePr>
    <w:tblStylePr w:type="lastRow">
      <w:rPr>
        <w:b/>
        <w:bCs/>
        <w:color w:val="000000"/>
      </w:rPr>
      <w:tblPr/>
      <w:tcPr>
        <w:shd w:val="clear" w:color="auto" w:fill="FBD4B4"/>
      </w:tcPr>
    </w:tblStylePr>
    <w:tblStylePr w:type="firstCol">
      <w:rPr>
        <w:color w:val="FFFFFF"/>
      </w:rPr>
      <w:tblPr/>
      <w:tcPr>
        <w:shd w:val="clear" w:color="auto" w:fill="E36C0A"/>
      </w:tcPr>
    </w:tblStylePr>
    <w:tblStylePr w:type="lastCol">
      <w:rPr>
        <w:color w:val="FFFFFF"/>
      </w:rPr>
      <w:tblPr/>
      <w:tcPr>
        <w:shd w:val="clear" w:color="auto" w:fill="E36C0A"/>
      </w:tcPr>
    </w:tblStylePr>
    <w:tblStylePr w:type="band1Vert">
      <w:tblPr/>
      <w:tcPr>
        <w:shd w:val="clear" w:color="auto" w:fill="FBCAA2"/>
      </w:tcPr>
    </w:tblStylePr>
    <w:tblStylePr w:type="band1Horz">
      <w:tblPr/>
      <w:tcPr>
        <w:shd w:val="clear" w:color="auto" w:fill="FBCAA2"/>
      </w:tcPr>
    </w:tblStylePr>
  </w:style>
  <w:style w:type="table" w:customStyle="1" w:styleId="TableGrid0">
    <w:name w:val="Table Grid_0"/>
    <w:basedOn w:val="TableNormal"/>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link w:val="NoSpacingChar"/>
    <w:uiPriority w:val="1"/>
    <w:qFormat/>
    <w:rsid w:val="00547046"/>
    <w:rPr>
      <w:rFonts w:asciiTheme="minorHAnsi" w:eastAsiaTheme="minorHAnsi" w:hAnsiTheme="minorHAnsi" w:cstheme="minorBidi"/>
      <w:kern w:val="2"/>
      <w:sz w:val="22"/>
      <w:szCs w:val="22"/>
      <w14:ligatures w14:val="standardContextual"/>
    </w:rPr>
  </w:style>
  <w:style w:type="character" w:customStyle="1" w:styleId="NoSpacingChar">
    <w:name w:val="No Spacing Char"/>
    <w:link w:val="NoSpacing"/>
    <w:uiPriority w:val="1"/>
    <w:qFormat/>
    <w:rsid w:val="00547046"/>
    <w:rPr>
      <w:rFonts w:asciiTheme="minorHAnsi" w:eastAsiaTheme="minorHAnsi" w:hAnsiTheme="minorHAnsi" w:cstheme="minorBidi"/>
      <w:kern w:val="2"/>
      <w:sz w:val="22"/>
      <w:szCs w:val="22"/>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47</TotalTime>
  <Pages>48</Pages>
  <Words>18421</Words>
  <Characters>105002</Characters>
  <Application>Microsoft Office Word</Application>
  <DocSecurity>0</DocSecurity>
  <Lines>875</Lines>
  <Paragraphs>246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123177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nhon</dc:creator>
  <cp:lastModifiedBy>SAMWATEK 22</cp:lastModifiedBy>
  <cp:revision>5</cp:revision>
  <dcterms:created xsi:type="dcterms:W3CDTF">2024-10-18T10:31:00Z</dcterms:created>
  <dcterms:modified xsi:type="dcterms:W3CDTF">2026-03-10T12:19:00Z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A196F0A06CDC4809BE9A159B1789CE2D_13</vt:lpwstr>
  </property>
  <property fmtid="{D5CDD505-2E9C-101B-9397-08002B2CF9AE}" pid="3" name="KSOProductBuildVer">
    <vt:lpwstr>1033-12.2.0.23196</vt:lpwstr>
  </property>
</Properties>
</file>