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32" w:rsidRDefault="008D61C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ĐỀ 90</w:t>
      </w:r>
    </w:p>
    <w:p w:rsidR="00681B93" w:rsidRDefault="00681B93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ĐỀ HSG TOÁN  9 _ VĨNH LONG _ 2023-2024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1. (4.0 điểm) </w:t>
      </w:r>
    </w:p>
    <w:p w:rsidR="00653132" w:rsidRDefault="008D61CF">
      <w:pPr>
        <w:numPr>
          <w:ilvl w:val="0"/>
          <w:numId w:val="12"/>
        </w:numPr>
        <w:tabs>
          <w:tab w:val="clear" w:pos="425"/>
          <w:tab w:val="left" w:pos="260"/>
        </w:tabs>
        <w:ind w:left="0" w:firstLine="0"/>
      </w:pPr>
      <w:r>
        <w:t xml:space="preserve">Tính giá trị của biểu thức A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Ansi="Cambria Math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53132" w:rsidRDefault="008D61CF">
      <w:pPr>
        <w:numPr>
          <w:ilvl w:val="0"/>
          <w:numId w:val="12"/>
        </w:numPr>
        <w:tabs>
          <w:tab w:val="clear" w:pos="425"/>
          <w:tab w:val="left" w:pos="260"/>
        </w:tabs>
        <w:ind w:left="0" w:firstLine="0"/>
        <w:rPr>
          <w:szCs w:val="26"/>
        </w:rPr>
      </w:pPr>
      <w:r>
        <w:rPr>
          <w:rFonts w:hAnsi="Cambria Math"/>
        </w:rPr>
        <w:t>Cho bi</w:t>
      </w:r>
      <w:r>
        <w:rPr>
          <w:rFonts w:hAnsi="Cambria Math"/>
        </w:rPr>
        <w:t>ể</w:t>
      </w:r>
      <w:r>
        <w:rPr>
          <w:rFonts w:hAnsi="Cambria Math"/>
        </w:rPr>
        <w:t>u th</w:t>
      </w:r>
      <w:r>
        <w:rPr>
          <w:rFonts w:hAnsi="Cambria Math"/>
        </w:rPr>
        <w:t>ứ</w:t>
      </w:r>
      <w:r>
        <w:rPr>
          <w:rFonts w:hAnsi="Cambria Math"/>
        </w:rPr>
        <w:t xml:space="preserve">c P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3x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9x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- 3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x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-2</m:t>
            </m:r>
          </m:den>
        </m:f>
      </m:oMath>
      <w:r>
        <w:rPr>
          <w:rFonts w:hAnsi="Cambria Math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+2</m:t>
            </m:r>
          </m:den>
        </m:f>
      </m:oMath>
      <w:r>
        <w:rPr>
          <w:rFonts w:hAnsi="Cambria Math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</m:oMath>
      <w:r>
        <w:rPr>
          <w:rFonts w:hAnsi="Cambria Math"/>
          <w:sz w:val="32"/>
          <w:szCs w:val="32"/>
        </w:rPr>
        <w:t xml:space="preserve"> </w:t>
      </w:r>
      <w:r>
        <w:rPr>
          <w:rFonts w:hAnsi="Cambria Math"/>
          <w:szCs w:val="26"/>
        </w:rPr>
        <w:t>v</w:t>
      </w:r>
      <w:r>
        <w:rPr>
          <w:rFonts w:hAnsi="Cambria Math"/>
          <w:szCs w:val="26"/>
        </w:rPr>
        <w:t>ớ</w:t>
      </w:r>
      <w:r>
        <w:rPr>
          <w:rFonts w:hAnsi="Cambria Math"/>
          <w:szCs w:val="26"/>
        </w:rPr>
        <w:t xml:space="preserve">i </w:t>
      </w:r>
      <w:r>
        <w:rPr>
          <w:rFonts w:hAnsi="Cambria Math"/>
          <w:i/>
          <w:iCs/>
          <w:szCs w:val="26"/>
        </w:rPr>
        <w:t>x</w:t>
      </w:r>
      <w:r>
        <w:rPr>
          <w:rFonts w:hAnsi="Cambria Math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</w:rPr>
          <m:t>≥</m:t>
        </m:r>
      </m:oMath>
      <w:r>
        <w:rPr>
          <w:rFonts w:hAnsi="Cambria Math"/>
          <w:szCs w:val="26"/>
        </w:rPr>
        <w:t xml:space="preserve"> 0, </w:t>
      </w:r>
      <w:r>
        <w:rPr>
          <w:rFonts w:hAnsi="Cambria Math"/>
          <w:i/>
          <w:iCs/>
          <w:szCs w:val="26"/>
        </w:rPr>
        <w:t>x</w:t>
      </w:r>
      <m:oMath>
        <m:r>
          <m:rPr>
            <m:sty m:val="p"/>
          </m:rPr>
          <w:rPr>
            <w:rFonts w:ascii="Cambria Math" w:hAnsi="Cambria Math"/>
            <w:szCs w:val="26"/>
          </w:rPr>
          <m:t>≠</m:t>
        </m:r>
      </m:oMath>
      <w:r>
        <w:rPr>
          <w:rFonts w:hAnsi="Cambria Math"/>
          <w:szCs w:val="26"/>
        </w:rPr>
        <w:t xml:space="preserve"> 1. R</w:t>
      </w:r>
      <w:r>
        <w:rPr>
          <w:rFonts w:hAnsi="Cambria Math"/>
          <w:szCs w:val="26"/>
        </w:rPr>
        <w:t>ú</w:t>
      </w:r>
      <w:r>
        <w:rPr>
          <w:rFonts w:hAnsi="Cambria Math"/>
          <w:szCs w:val="26"/>
        </w:rPr>
        <w:t>t g</w:t>
      </w:r>
      <w:r>
        <w:rPr>
          <w:rFonts w:hAnsi="Cambria Math"/>
          <w:szCs w:val="26"/>
        </w:rPr>
        <w:t>ọ</w:t>
      </w:r>
      <w:r>
        <w:rPr>
          <w:rFonts w:hAnsi="Cambria Math"/>
          <w:szCs w:val="26"/>
        </w:rPr>
        <w:t>n bi</w:t>
      </w:r>
      <w:r>
        <w:rPr>
          <w:rFonts w:hAnsi="Cambria Math"/>
          <w:szCs w:val="26"/>
        </w:rPr>
        <w:t>ể</w:t>
      </w:r>
      <w:r>
        <w:rPr>
          <w:rFonts w:hAnsi="Cambria Math"/>
          <w:szCs w:val="26"/>
        </w:rPr>
        <w:t>u th</w:t>
      </w:r>
      <w:r>
        <w:rPr>
          <w:rFonts w:hAnsi="Cambria Math"/>
          <w:szCs w:val="26"/>
        </w:rPr>
        <w:t>ứ</w:t>
      </w:r>
      <w:r>
        <w:rPr>
          <w:rFonts w:hAnsi="Cambria Math"/>
          <w:szCs w:val="26"/>
        </w:rPr>
        <w:t>c P v</w:t>
      </w:r>
      <w:r>
        <w:rPr>
          <w:rFonts w:hAnsi="Cambria Math"/>
          <w:szCs w:val="26"/>
        </w:rPr>
        <w:t>à</w:t>
      </w:r>
      <w:r>
        <w:rPr>
          <w:rFonts w:hAnsi="Cambria Math"/>
          <w:szCs w:val="26"/>
        </w:rPr>
        <w:t xml:space="preserve"> t</w:t>
      </w:r>
      <w:r>
        <w:rPr>
          <w:rFonts w:hAnsi="Cambria Math"/>
          <w:szCs w:val="26"/>
        </w:rPr>
        <w:t>ì</w:t>
      </w:r>
      <w:r>
        <w:rPr>
          <w:rFonts w:hAnsi="Cambria Math"/>
          <w:szCs w:val="26"/>
        </w:rPr>
        <w:t>m x nguy</w:t>
      </w:r>
      <w:r>
        <w:rPr>
          <w:rFonts w:hAnsi="Cambria Math"/>
          <w:szCs w:val="26"/>
        </w:rPr>
        <w:t>ê</w:t>
      </w:r>
      <w:r>
        <w:rPr>
          <w:rFonts w:hAnsi="Cambria Math"/>
          <w:szCs w:val="26"/>
        </w:rPr>
        <w:t>n d</w:t>
      </w:r>
      <w:r>
        <w:rPr>
          <w:rFonts w:hAnsi="Cambria Math"/>
          <w:szCs w:val="26"/>
        </w:rPr>
        <w:t>ươ</w:t>
      </w:r>
      <w:r>
        <w:rPr>
          <w:rFonts w:hAnsi="Cambria Math"/>
          <w:szCs w:val="26"/>
        </w:rPr>
        <w:t xml:space="preserve">ng </w:t>
      </w:r>
      <w:r>
        <w:rPr>
          <w:rFonts w:hAnsi="Cambria Math"/>
          <w:szCs w:val="26"/>
        </w:rPr>
        <w:t>để</w:t>
      </w:r>
      <w:r>
        <w:rPr>
          <w:rFonts w:hAnsi="Cambria Math"/>
          <w:szCs w:val="26"/>
        </w:rPr>
        <w:t xml:space="preserve"> P nh</w:t>
      </w:r>
      <w:r>
        <w:rPr>
          <w:rFonts w:hAnsi="Cambria Math"/>
          <w:szCs w:val="26"/>
        </w:rPr>
        <w:t>ậ</w:t>
      </w:r>
      <w:r>
        <w:rPr>
          <w:rFonts w:hAnsi="Cambria Math"/>
          <w:szCs w:val="26"/>
        </w:rPr>
        <w:t>n gi</w:t>
      </w:r>
      <w:r>
        <w:rPr>
          <w:rFonts w:hAnsi="Cambria Math"/>
          <w:szCs w:val="26"/>
        </w:rPr>
        <w:t>á</w:t>
      </w:r>
      <w:r>
        <w:rPr>
          <w:rFonts w:hAnsi="Cambria Math"/>
          <w:szCs w:val="26"/>
        </w:rPr>
        <w:t xml:space="preserve"> tr</w:t>
      </w:r>
      <w:r>
        <w:rPr>
          <w:rFonts w:hAnsi="Cambria Math"/>
          <w:szCs w:val="26"/>
        </w:rPr>
        <w:t>ị</w:t>
      </w:r>
      <w:r>
        <w:rPr>
          <w:rFonts w:hAnsi="Cambria Math"/>
          <w:szCs w:val="26"/>
        </w:rPr>
        <w:t xml:space="preserve"> nguy</w:t>
      </w:r>
      <w:r>
        <w:rPr>
          <w:rFonts w:hAnsi="Cambria Math"/>
          <w:szCs w:val="26"/>
        </w:rPr>
        <w:t>ê</w:t>
      </w:r>
      <w:r>
        <w:rPr>
          <w:rFonts w:hAnsi="Cambria Math"/>
          <w:szCs w:val="26"/>
        </w:rPr>
        <w:t xml:space="preserve">n. 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2. (4.0 điểm) </w:t>
      </w:r>
    </w:p>
    <w:p w:rsidR="00653132" w:rsidRDefault="008D61CF">
      <w:pPr>
        <w:numPr>
          <w:ilvl w:val="0"/>
          <w:numId w:val="13"/>
        </w:numPr>
        <w:tabs>
          <w:tab w:val="clear" w:pos="425"/>
          <w:tab w:val="left" w:pos="260"/>
        </w:tabs>
      </w:pPr>
      <w: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3x-2y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x+2y</m:t>
                    </m:r>
                  </m:e>
                </m:rad>
                <m:r>
                  <w:rPr>
                    <w:rFonts w:ascii="Cambria Math" w:hAnsi="Cambria Math"/>
                  </w:rPr>
                  <m:t>=6</m:t>
                </m:r>
              </m:e>
              <m:e>
                <m:r>
                  <w:rPr>
                    <w:rFonts w:ascii="Cambria Math" w:hAnsi="Cambria Math"/>
                  </w:rPr>
                  <m:t>3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</w:rPr>
                      <m:t>3x-2y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x+2y</m:t>
                    </m:r>
                  </m:e>
                </m:rad>
                <m:r>
                  <w:rPr>
                    <w:rFonts w:ascii="Cambria Math" w:hAnsi="Cambria Math"/>
                  </w:rPr>
                  <m:t>=-22</m:t>
                </m:r>
              </m:e>
            </m:eqArr>
          </m:e>
        </m:d>
      </m:oMath>
    </w:p>
    <w:p w:rsidR="00653132" w:rsidRDefault="008D61CF">
      <w:pPr>
        <w:numPr>
          <w:ilvl w:val="0"/>
          <w:numId w:val="13"/>
        </w:numPr>
        <w:tabs>
          <w:tab w:val="clear" w:pos="425"/>
          <w:tab w:val="left" w:pos="260"/>
        </w:tabs>
      </w:pPr>
      <w:r>
        <w:rPr>
          <w:rFonts w:hAnsi="Cambria Math"/>
        </w:rPr>
        <w:t>Gi</w:t>
      </w:r>
      <w:r>
        <w:rPr>
          <w:rFonts w:hAnsi="Cambria Math"/>
        </w:rPr>
        <w:t>ả</w:t>
      </w:r>
      <w:r>
        <w:rPr>
          <w:rFonts w:hAnsi="Cambria Math"/>
        </w:rPr>
        <w:t>i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 xml:space="preserve">nh </w:t>
      </w:r>
      <m:oMath>
        <m:r>
          <m:rPr>
            <m:sty m:val="p"/>
          </m:rPr>
          <w:rPr>
            <w:rFonts w:ascii="Cambria Math" w:hAnsi="Cambria Math"/>
          </w:rPr>
          <m:t>2(2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-1)-3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rad>
      </m:oMath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3. (2.0 điểm) </w:t>
      </w:r>
    </w:p>
    <w:p w:rsidR="00653132" w:rsidRDefault="008D61CF">
      <w:pPr>
        <w:rPr>
          <w:rFonts w:hAnsi="Cambria Math"/>
        </w:rPr>
      </w:pPr>
      <w:r>
        <w:t xml:space="preserve">Cho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-(m+1)x+m-4=0</m:t>
        </m:r>
      </m:oMath>
      <w:r>
        <w:rPr>
          <w:rFonts w:hAnsi="Cambria Math"/>
        </w:rPr>
        <w:t>, m l</w:t>
      </w:r>
      <w:r>
        <w:rPr>
          <w:rFonts w:hAnsi="Cambria Math"/>
        </w:rPr>
        <w:t>à</w:t>
      </w:r>
      <w:r>
        <w:rPr>
          <w:rFonts w:hAnsi="Cambria Math"/>
        </w:rPr>
        <w:t xml:space="preserve"> tham s</w:t>
      </w:r>
      <w:r>
        <w:rPr>
          <w:rFonts w:hAnsi="Cambria Math"/>
        </w:rPr>
        <w:t>ố</w:t>
      </w:r>
      <w:r>
        <w:rPr>
          <w:rFonts w:hAnsi="Cambria Math"/>
        </w:rPr>
        <w:t>. T</w:t>
      </w:r>
      <w:r>
        <w:rPr>
          <w:rFonts w:hAnsi="Cambria Math"/>
        </w:rPr>
        <w:t>ì</w:t>
      </w:r>
      <w:r>
        <w:rPr>
          <w:rFonts w:hAnsi="Cambria Math"/>
        </w:rPr>
        <w:t>m gi</w:t>
      </w:r>
      <w:r>
        <w:rPr>
          <w:rFonts w:hAnsi="Cambria Math"/>
        </w:rPr>
        <w:t>á</w:t>
      </w:r>
      <w:r>
        <w:rPr>
          <w:rFonts w:hAnsi="Cambria Math"/>
        </w:rPr>
        <w:t xml:space="preserve"> tr</w:t>
      </w:r>
      <w:r>
        <w:rPr>
          <w:rFonts w:hAnsi="Cambria Math"/>
        </w:rPr>
        <w:t>ị</w:t>
      </w:r>
      <w:r>
        <w:rPr>
          <w:rFonts w:hAnsi="Cambria Math"/>
        </w:rPr>
        <w:t xml:space="preserve"> c</w:t>
      </w:r>
      <w:r>
        <w:rPr>
          <w:rFonts w:hAnsi="Cambria Math"/>
        </w:rPr>
        <w:t>ủ</w:t>
      </w:r>
      <w:r>
        <w:rPr>
          <w:rFonts w:hAnsi="Cambria Math"/>
        </w:rPr>
        <w:t xml:space="preserve">a m </w:t>
      </w:r>
      <w:r>
        <w:rPr>
          <w:rFonts w:hAnsi="Cambria Math"/>
        </w:rPr>
        <w:t>để</w:t>
      </w:r>
      <w:r>
        <w:rPr>
          <w:rFonts w:hAnsi="Cambria Math"/>
        </w:rPr>
        <w:t xml:space="preserve">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>nh c</w:t>
      </w:r>
      <w:r>
        <w:rPr>
          <w:rFonts w:hAnsi="Cambria Math"/>
        </w:rPr>
        <w:t>ó</w:t>
      </w:r>
      <w:r>
        <w:rPr>
          <w:rFonts w:hAnsi="Cambria Math"/>
        </w:rPr>
        <w:t xml:space="preserve"> hai nghi</w:t>
      </w:r>
      <w:r>
        <w:rPr>
          <w:rFonts w:hAnsi="Cambria Math"/>
        </w:rPr>
        <w:t>ệ</w:t>
      </w:r>
      <w:r>
        <w:rPr>
          <w:rFonts w:hAnsi="Cambria Math"/>
        </w:rPr>
        <w:t>m ph</w:t>
      </w:r>
      <w:r>
        <w:rPr>
          <w:rFonts w:hAnsi="Cambria Math"/>
        </w:rPr>
        <w:t>â</w:t>
      </w:r>
      <w:r>
        <w:rPr>
          <w:rFonts w:hAnsi="Cambria Math"/>
        </w:rPr>
        <w:t>n bi</w:t>
      </w:r>
      <w:r>
        <w:rPr>
          <w:rFonts w:hAnsi="Cambria Math"/>
        </w:rPr>
        <w:t>ệ</w:t>
      </w:r>
      <w:r>
        <w:rPr>
          <w:rFonts w:hAnsi="Cambria Math"/>
        </w:rPr>
        <w:t xml:space="preserve">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Ansi="Cambria Math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Ansi="Cambria Math"/>
        </w:rPr>
        <w:t xml:space="preserve"> th</w:t>
      </w:r>
      <w:r>
        <w:rPr>
          <w:rFonts w:hAnsi="Cambria Math"/>
        </w:rPr>
        <w:t>ỏ</w:t>
      </w:r>
      <w:r>
        <w:rPr>
          <w:rFonts w:hAnsi="Cambria Math"/>
        </w:rPr>
        <w:t>a m</w:t>
      </w:r>
      <w:r>
        <w:rPr>
          <w:rFonts w:hAnsi="Cambria Math"/>
        </w:rPr>
        <w:t>ã</w:t>
      </w:r>
      <w:r>
        <w:rPr>
          <w:rFonts w:hAnsi="Cambria Math"/>
        </w:rPr>
        <w:t xml:space="preserve">n </w:t>
      </w:r>
    </w:p>
    <w:p w:rsidR="00653132" w:rsidRDefault="008D61CF">
      <w:pPr>
        <w:rPr>
          <w:rFonts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-m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-m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+m</m:t>
            </m:r>
          </m:e>
        </m:d>
      </m:oMath>
      <w:r>
        <w:rPr>
          <w:rFonts w:hAnsi="Cambria Math"/>
        </w:rPr>
        <w:t xml:space="preserve"> = 2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4. (2.5 điểm) </w:t>
      </w:r>
    </w:p>
    <w:p w:rsidR="00653132" w:rsidRDefault="008D61CF">
      <w:r>
        <w:t xml:space="preserve">a) Chứng minh rằng với k là số nguyên thì 2023k + 3 không phải là lập phương của một số nguyên. </w:t>
      </w:r>
    </w:p>
    <w:p w:rsidR="00653132" w:rsidRDefault="008D61CF">
      <w:r>
        <w:t xml:space="preserve">b) Tìm nghiệm nguyên của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5. (3.0 điểm) </w:t>
      </w:r>
    </w:p>
    <w:p w:rsidR="00653132" w:rsidRDefault="008D61CF">
      <w:r>
        <w:t xml:space="preserve">Cho đường tròn tâm O bán kính R, dây BC khác đường kính. Hai tiếp tuyến của đường tròn (O, R) tại B và tại C cắt nhau ở A . Kẻ đường kính CD , kẻ BH vuông góc với CD tại H . </w:t>
      </w:r>
    </w:p>
    <w:p w:rsidR="00653132" w:rsidRDefault="008D61CF">
      <w:r>
        <w:t>a) Chứng minh AO vuông góc với BC. Cho biết R = 15 cm, BC = 24 cm. Tính AB, OA.</w:t>
      </w:r>
    </w:p>
    <w:p w:rsidR="00653132" w:rsidRDefault="008D61CF">
      <w:r>
        <w:t xml:space="preserve"> b) Gọi I là giao điểm của AD và BH, E là giao điểm của BD và AC. Chứng minh IH = IB.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6. (2.5 điểm) </w:t>
      </w:r>
    </w:p>
    <w:p w:rsidR="00653132" w:rsidRDefault="008D61CF">
      <w:r>
        <w:t xml:space="preserve">Cho đường tròn (O; R) có đường kính AB vuông góc với dây MN tại H (H nằm giữa O và B ). Trên tia MN lấy điểm C nằm ngoài đường tròn (O; R), đoạn </w:t>
      </w:r>
      <w:r>
        <w:lastRenderedPageBreak/>
        <w:t>thẳng AC cắt đường tròn (O; R) tại điểm K ( K khác A ), hai dây MN và BK cắt nhau ở E .</w:t>
      </w:r>
    </w:p>
    <w:p w:rsidR="00653132" w:rsidRDefault="008D61CF">
      <w:r>
        <w:t>a) Chứng minh CA.CK = CE.CH.</w:t>
      </w:r>
    </w:p>
    <w:p w:rsidR="00653132" w:rsidRDefault="008D61CF">
      <w:r>
        <w:t xml:space="preserve">b) Qua điểm N , kẻ đường thẳng (d ) vuông góc với AC , (d ) cắt tia MK tại F . Chứng minh tam giác NCF cân. 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7. (2.0 điểm) </w:t>
      </w:r>
    </w:p>
    <w:p w:rsidR="00653132" w:rsidRDefault="008D61CF">
      <w:r>
        <w:t xml:space="preserve">Cho a, b, c là các số thực dương và thỏa mãn a + b + c = 3. Chứng minh rằng: </w:t>
      </w:r>
    </w:p>
    <w:p w:rsidR="00653132" w:rsidRDefault="00653132">
      <w:pPr>
        <w:numPr>
          <w:ilvl w:val="0"/>
          <w:numId w:val="14"/>
        </w:numPr>
        <w:sectPr w:rsidR="00653132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653132" w:rsidRDefault="008D61CF">
      <w:pPr>
        <w:numPr>
          <w:ilvl w:val="0"/>
          <w:numId w:val="14"/>
        </w:numPr>
      </w:pPr>
      <m:oMath>
        <m:r>
          <m:rPr>
            <m:sty m:val="p"/>
          </m:rPr>
          <w:rPr>
            <w:rFonts w:ascii="Cambria Math" w:hAnsi="Cambria Math"/>
          </w:rPr>
          <w:lastRenderedPageBreak/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ab+bc+ca</m:t>
            </m: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Cambria Math"/>
          </w:rPr>
          <m:t>≤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a+b+c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53132" w:rsidRDefault="008D61CF">
      <w:pPr>
        <w:numPr>
          <w:ilvl w:val="0"/>
          <w:numId w:val="14"/>
        </w:num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hAnsi="Cambria Math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hAnsi="Cambria Math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hAnsi="Cambria Math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</w:rPr>
          <m:t>≥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653132" w:rsidRDefault="00653132">
      <w:pPr>
        <w:sectPr w:rsidR="00653132">
          <w:type w:val="continuous"/>
          <w:pgSz w:w="11906" w:h="16838"/>
          <w:pgMar w:top="1440" w:right="1800" w:bottom="1440" w:left="1800" w:header="720" w:footer="720" w:gutter="0"/>
          <w:cols w:space="425"/>
          <w:docGrid w:linePitch="360"/>
        </w:sectPr>
      </w:pPr>
    </w:p>
    <w:p w:rsidR="00653132" w:rsidRDefault="008D61CF">
      <w:pPr>
        <w:jc w:val="center"/>
        <w:rPr>
          <w:b/>
          <w:bCs/>
        </w:rPr>
      </w:pPr>
      <w:r>
        <w:rPr>
          <w:b/>
          <w:bCs/>
        </w:rPr>
        <w:lastRenderedPageBreak/>
        <w:t>------ HẾT ----------</w:t>
      </w: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653132">
      <w:pPr>
        <w:jc w:val="left"/>
      </w:pPr>
    </w:p>
    <w:p w:rsidR="00653132" w:rsidRDefault="008D61CF">
      <w:pPr>
        <w:jc w:val="center"/>
        <w:rPr>
          <w:b/>
          <w:bCs/>
        </w:rPr>
      </w:pPr>
      <w:r>
        <w:rPr>
          <w:b/>
          <w:bCs/>
        </w:rPr>
        <w:lastRenderedPageBreak/>
        <w:t>HƯỚNG DẪN GIẢI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1. (4.0 điểm) </w:t>
      </w:r>
    </w:p>
    <w:p w:rsidR="00653132" w:rsidRDefault="008D61CF">
      <w:pPr>
        <w:numPr>
          <w:ilvl w:val="0"/>
          <w:numId w:val="15"/>
        </w:numPr>
        <w:tabs>
          <w:tab w:val="clear" w:pos="425"/>
          <w:tab w:val="left" w:pos="260"/>
        </w:tabs>
        <w:ind w:left="0" w:firstLine="0"/>
      </w:pPr>
      <w:r>
        <w:t xml:space="preserve">Tính giá trị của biểu thức A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hAnsi="Cambria Math"/>
        </w:rPr>
        <w:t xml:space="preserve"> +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653132" w:rsidRDefault="008D61CF">
      <w:pPr>
        <w:numPr>
          <w:ilvl w:val="0"/>
          <w:numId w:val="15"/>
        </w:numPr>
        <w:tabs>
          <w:tab w:val="clear" w:pos="425"/>
          <w:tab w:val="left" w:pos="260"/>
        </w:tabs>
        <w:ind w:left="0" w:firstLine="0"/>
        <w:rPr>
          <w:b/>
          <w:bCs/>
        </w:rPr>
      </w:pPr>
      <w:r>
        <w:rPr>
          <w:rFonts w:hAnsi="Cambria Math"/>
        </w:rPr>
        <w:t>Cho bi</w:t>
      </w:r>
      <w:r>
        <w:rPr>
          <w:rFonts w:hAnsi="Cambria Math"/>
        </w:rPr>
        <w:t>ể</w:t>
      </w:r>
      <w:r>
        <w:rPr>
          <w:rFonts w:hAnsi="Cambria Math"/>
        </w:rPr>
        <w:t>u th</w:t>
      </w:r>
      <w:r>
        <w:rPr>
          <w:rFonts w:hAnsi="Cambria Math"/>
        </w:rPr>
        <w:t>ứ</w:t>
      </w:r>
      <w:r>
        <w:rPr>
          <w:rFonts w:hAnsi="Cambria Math"/>
        </w:rPr>
        <w:t xml:space="preserve">c P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3x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9x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- 3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x 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-2</m:t>
            </m:r>
          </m:den>
        </m:f>
      </m:oMath>
      <w:r>
        <w:rPr>
          <w:rFonts w:hAnsi="Cambria Math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+2</m:t>
            </m:r>
          </m:den>
        </m:f>
      </m:oMath>
      <w:r>
        <w:rPr>
          <w:rFonts w:hAnsi="Cambria Math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den>
        </m:f>
      </m:oMath>
      <w:r>
        <w:rPr>
          <w:rFonts w:hAnsi="Cambria Math"/>
          <w:sz w:val="32"/>
          <w:szCs w:val="32"/>
        </w:rPr>
        <w:t xml:space="preserve"> </w:t>
      </w:r>
      <w:r>
        <w:rPr>
          <w:rFonts w:hAnsi="Cambria Math"/>
          <w:szCs w:val="26"/>
        </w:rPr>
        <w:t>v</w:t>
      </w:r>
      <w:r>
        <w:rPr>
          <w:rFonts w:hAnsi="Cambria Math"/>
          <w:szCs w:val="26"/>
        </w:rPr>
        <w:t>ớ</w:t>
      </w:r>
      <w:r>
        <w:rPr>
          <w:rFonts w:hAnsi="Cambria Math"/>
          <w:szCs w:val="26"/>
        </w:rPr>
        <w:t xml:space="preserve">i </w:t>
      </w:r>
      <w:r>
        <w:rPr>
          <w:rFonts w:hAnsi="Cambria Math"/>
          <w:i/>
          <w:iCs/>
          <w:szCs w:val="26"/>
        </w:rPr>
        <w:t>x</w:t>
      </w:r>
      <w:r>
        <w:rPr>
          <w:rFonts w:hAnsi="Cambria Math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6"/>
          </w:rPr>
          <m:t>≥</m:t>
        </m:r>
      </m:oMath>
      <w:r>
        <w:rPr>
          <w:rFonts w:hAnsi="Cambria Math"/>
          <w:szCs w:val="26"/>
        </w:rPr>
        <w:t xml:space="preserve"> 0, </w:t>
      </w:r>
      <w:r>
        <w:rPr>
          <w:rFonts w:hAnsi="Cambria Math"/>
          <w:i/>
          <w:iCs/>
          <w:szCs w:val="26"/>
        </w:rPr>
        <w:t>x</w:t>
      </w:r>
      <m:oMath>
        <m:r>
          <m:rPr>
            <m:sty m:val="p"/>
          </m:rPr>
          <w:rPr>
            <w:rFonts w:ascii="Cambria Math" w:hAnsi="Cambria Math"/>
            <w:szCs w:val="26"/>
          </w:rPr>
          <m:t>≠</m:t>
        </m:r>
      </m:oMath>
      <w:r>
        <w:rPr>
          <w:rFonts w:hAnsi="Cambria Math"/>
          <w:szCs w:val="26"/>
        </w:rPr>
        <w:t xml:space="preserve"> 1. R</w:t>
      </w:r>
      <w:r>
        <w:rPr>
          <w:rFonts w:hAnsi="Cambria Math"/>
          <w:szCs w:val="26"/>
        </w:rPr>
        <w:t>ú</w:t>
      </w:r>
      <w:r>
        <w:rPr>
          <w:rFonts w:hAnsi="Cambria Math"/>
          <w:szCs w:val="26"/>
        </w:rPr>
        <w:t>t g</w:t>
      </w:r>
      <w:r>
        <w:rPr>
          <w:rFonts w:hAnsi="Cambria Math"/>
          <w:szCs w:val="26"/>
        </w:rPr>
        <w:t>ọ</w:t>
      </w:r>
      <w:r>
        <w:rPr>
          <w:rFonts w:hAnsi="Cambria Math"/>
          <w:szCs w:val="26"/>
        </w:rPr>
        <w:t>n bi</w:t>
      </w:r>
      <w:r>
        <w:rPr>
          <w:rFonts w:hAnsi="Cambria Math"/>
          <w:szCs w:val="26"/>
        </w:rPr>
        <w:t>ể</w:t>
      </w:r>
      <w:r>
        <w:rPr>
          <w:rFonts w:hAnsi="Cambria Math"/>
          <w:szCs w:val="26"/>
        </w:rPr>
        <w:t>u th</w:t>
      </w:r>
      <w:r>
        <w:rPr>
          <w:rFonts w:hAnsi="Cambria Math"/>
          <w:szCs w:val="26"/>
        </w:rPr>
        <w:t>ứ</w:t>
      </w:r>
      <w:r>
        <w:rPr>
          <w:rFonts w:hAnsi="Cambria Math"/>
          <w:szCs w:val="26"/>
        </w:rPr>
        <w:t>c P v</w:t>
      </w:r>
      <w:r>
        <w:rPr>
          <w:rFonts w:hAnsi="Cambria Math"/>
          <w:szCs w:val="26"/>
        </w:rPr>
        <w:t>à</w:t>
      </w:r>
      <w:r>
        <w:rPr>
          <w:rFonts w:hAnsi="Cambria Math"/>
          <w:szCs w:val="26"/>
        </w:rPr>
        <w:t xml:space="preserve"> t</w:t>
      </w:r>
      <w:r>
        <w:rPr>
          <w:rFonts w:hAnsi="Cambria Math"/>
          <w:szCs w:val="26"/>
        </w:rPr>
        <w:t>ì</w:t>
      </w:r>
      <w:r>
        <w:rPr>
          <w:rFonts w:hAnsi="Cambria Math"/>
          <w:szCs w:val="26"/>
        </w:rPr>
        <w:t>m x nguy</w:t>
      </w:r>
      <w:r>
        <w:rPr>
          <w:rFonts w:hAnsi="Cambria Math"/>
          <w:szCs w:val="26"/>
        </w:rPr>
        <w:t>ê</w:t>
      </w:r>
      <w:r>
        <w:rPr>
          <w:rFonts w:hAnsi="Cambria Math"/>
          <w:szCs w:val="26"/>
        </w:rPr>
        <w:t>n d</w:t>
      </w:r>
      <w:r>
        <w:rPr>
          <w:rFonts w:hAnsi="Cambria Math"/>
          <w:szCs w:val="26"/>
        </w:rPr>
        <w:t>ươ</w:t>
      </w:r>
      <w:r>
        <w:rPr>
          <w:rFonts w:hAnsi="Cambria Math"/>
          <w:szCs w:val="26"/>
        </w:rPr>
        <w:t xml:space="preserve">ng </w:t>
      </w:r>
      <w:r>
        <w:rPr>
          <w:rFonts w:hAnsi="Cambria Math"/>
          <w:szCs w:val="26"/>
        </w:rPr>
        <w:t>để</w:t>
      </w:r>
      <w:r>
        <w:rPr>
          <w:rFonts w:hAnsi="Cambria Math"/>
          <w:szCs w:val="26"/>
        </w:rPr>
        <w:t xml:space="preserve"> P nh</w:t>
      </w:r>
      <w:r>
        <w:rPr>
          <w:rFonts w:hAnsi="Cambria Math"/>
          <w:szCs w:val="26"/>
        </w:rPr>
        <w:t>ậ</w:t>
      </w:r>
      <w:r>
        <w:rPr>
          <w:rFonts w:hAnsi="Cambria Math"/>
          <w:szCs w:val="26"/>
        </w:rPr>
        <w:t>n gi</w:t>
      </w:r>
      <w:r>
        <w:rPr>
          <w:rFonts w:hAnsi="Cambria Math"/>
          <w:szCs w:val="26"/>
        </w:rPr>
        <w:t>á</w:t>
      </w:r>
      <w:r>
        <w:rPr>
          <w:rFonts w:hAnsi="Cambria Math"/>
          <w:szCs w:val="26"/>
        </w:rPr>
        <w:t xml:space="preserve"> tr</w:t>
      </w:r>
      <w:r>
        <w:rPr>
          <w:rFonts w:hAnsi="Cambria Math"/>
          <w:szCs w:val="26"/>
        </w:rPr>
        <w:t>ị</w:t>
      </w:r>
      <w:r>
        <w:rPr>
          <w:rFonts w:hAnsi="Cambria Math"/>
          <w:szCs w:val="26"/>
        </w:rPr>
        <w:t xml:space="preserve"> nguy</w:t>
      </w:r>
      <w:r>
        <w:rPr>
          <w:rFonts w:hAnsi="Cambria Math"/>
          <w:szCs w:val="26"/>
        </w:rPr>
        <w:t>ê</w:t>
      </w:r>
      <w:r>
        <w:rPr>
          <w:rFonts w:hAnsi="Cambria Math"/>
          <w:szCs w:val="26"/>
        </w:rPr>
        <w:t xml:space="preserve">n. </w:t>
      </w:r>
    </w:p>
    <w:p w:rsidR="00653132" w:rsidRDefault="008D61CF">
      <w:pPr>
        <w:tabs>
          <w:tab w:val="left" w:pos="260"/>
        </w:tabs>
        <w:rPr>
          <w:b/>
          <w:bCs/>
        </w:rPr>
      </w:pPr>
      <w:r>
        <w:rPr>
          <w:b/>
          <w:bCs/>
        </w:rPr>
        <w:t>Lời giải</w:t>
      </w:r>
    </w:p>
    <w:p w:rsidR="00653132" w:rsidRDefault="008D61CF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a) Ta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-3.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  <m:r>
          <w:rPr>
            <w:rFonts w:ascii="Cambria Math" w:hAnsi="Cambria Math" w:cs="Times New Roman"/>
          </w:rPr>
          <m:t>+3.1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</w:rPr>
          <m:t>22-10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e>
        </m:rad>
      </m:oMath>
    </w:p>
    <w:p w:rsidR="00653132" w:rsidRDefault="008D61CF">
      <w:pPr>
        <w:tabs>
          <w:tab w:val="left" w:pos="260"/>
        </w:tabs>
        <w:ind w:firstLineChars="400" w:firstLine="1040"/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+3.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7</m:t>
            </m:r>
          </m:e>
        </m:rad>
        <m:r>
          <w:rPr>
            <w:rFonts w:ascii="Cambria Math" w:hAnsi="Cambria Math" w:cs="Times New Roman"/>
          </w:rPr>
          <m:t>+3.1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</w:rPr>
          <m:t>22+10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7</m:t>
            </m:r>
          </m:e>
        </m:rad>
      </m:oMath>
    </w:p>
    <w:p w:rsidR="00653132" w:rsidRDefault="008D61CF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Khi đó A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= 44</w:t>
      </w:r>
    </w:p>
    <w:p w:rsidR="00653132" w:rsidRDefault="008D61CF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b) Ta có</w:t>
      </w:r>
    </w:p>
    <w:p w:rsidR="00653132" w:rsidRDefault="008D61CF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3x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- 3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x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-2</m:t>
            </m:r>
          </m:den>
        </m:f>
      </m:oMath>
      <w:r>
        <w:rPr>
          <w:rFonts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+2</m:t>
            </m:r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</m:den>
        </m:f>
      </m:oMath>
    </w:p>
    <w:p w:rsidR="00653132" w:rsidRDefault="008D61CF" w:rsidP="00681B93">
      <w:pPr>
        <w:tabs>
          <w:tab w:val="left" w:pos="260"/>
        </w:tabs>
        <w:ind w:firstLineChars="81" w:firstLine="211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=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3x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- 3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x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-2</m:t>
            </m:r>
          </m:den>
        </m:f>
      </m:oMath>
      <w:r>
        <w:rPr>
          <w:rFonts w:cs="Times New Roman"/>
          <w:sz w:val="32"/>
          <w:szCs w:val="32"/>
        </w:rPr>
        <w:t xml:space="preserve"> -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+2)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e>
            </m:d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-2)(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+2)</m:t>
            </m:r>
          </m:den>
        </m:f>
      </m:oMath>
    </w:p>
    <w:p w:rsidR="00653132" w:rsidRDefault="008D61CF" w:rsidP="00681B93">
      <w:pPr>
        <w:tabs>
          <w:tab w:val="left" w:pos="260"/>
        </w:tabs>
        <w:ind w:firstLineChars="81" w:firstLine="211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=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 xml:space="preserve">-(3x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- 3)-(1-x)+(x-4)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+2)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- 2-3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+2)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+1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+2)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653132" w:rsidRDefault="008D61CF" w:rsidP="00681B93">
      <w:pPr>
        <w:tabs>
          <w:tab w:val="left" w:pos="260"/>
        </w:tabs>
        <w:ind w:firstLineChars="81" w:firstLine="211"/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=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+1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-1)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</w:p>
    <w:p w:rsidR="00653132" w:rsidRDefault="008D61CF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</w:rPr>
        <w:t xml:space="preserve">P = 1 + 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-1</m:t>
            </m:r>
          </m:den>
        </m:f>
      </m:oMath>
    </w:p>
    <w:p w:rsidR="00653132" w:rsidRDefault="008D61CF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Để P nguyên thì </w:t>
      </w:r>
      <w:r>
        <w:rPr>
          <w:rFonts w:cs="Times New Roman"/>
        </w:rPr>
        <w:t xml:space="preserve">1 + 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 xml:space="preserve"> -1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nguyên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2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⋮</m:t>
        </m:r>
      </m:oMath>
      <w:r>
        <w:rPr>
          <w:rFonts w:cs="Times New Roman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</m:t>
            </m:r>
          </m:e>
        </m:rad>
      </m:oMath>
      <w:r>
        <w:rPr>
          <w:rFonts w:cs="Times New Roman"/>
          <w:szCs w:val="26"/>
        </w:rPr>
        <w:t xml:space="preserve"> - 1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∈</m:t>
        </m:r>
        <m:r>
          <m:rPr>
            <m:sty m:val="p"/>
          </m:rPr>
          <w:rPr>
            <w:rFonts w:cs="Times New Roman"/>
            <w:szCs w:val="26"/>
          </w:rPr>
          <m:t xml:space="preserve"> </m:t>
        </m:r>
      </m:oMath>
      <w:r>
        <w:rPr>
          <w:rFonts w:cs="Times New Roman"/>
          <w:szCs w:val="26"/>
        </w:rPr>
        <w:t>{4;9}</w:t>
      </w:r>
    </w:p>
    <w:p w:rsidR="00653132" w:rsidRDefault="008D61CF">
      <w:pPr>
        <w:tabs>
          <w:tab w:val="left" w:pos="26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Câu 2. (4.0 điểm) </w:t>
      </w:r>
    </w:p>
    <w:p w:rsidR="00653132" w:rsidRDefault="008D61CF">
      <w:pPr>
        <w:numPr>
          <w:ilvl w:val="0"/>
          <w:numId w:val="16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3x-2y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x+2y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=6</m:t>
                </m:r>
              </m:e>
              <m:e>
                <m:r>
                  <w:rPr>
                    <w:rFonts w:ascii="Cambria Math" w:hAnsi="Cambria Math" w:cs="Times New Roman"/>
                  </w:rPr>
                  <m:t>3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3x-2y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-4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x+2y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=-22</m:t>
                </m:r>
              </m:e>
            </m:eqArr>
          </m:e>
        </m:d>
      </m:oMath>
    </w:p>
    <w:p w:rsidR="00653132" w:rsidRDefault="008D61CF">
      <w:pPr>
        <w:numPr>
          <w:ilvl w:val="0"/>
          <w:numId w:val="16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 w:cs="Times New Roman"/>
          </w:rPr>
          <m:t>2(2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-1)-3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-6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 xml:space="preserve"> 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-8</m:t>
            </m:r>
          </m:e>
        </m:rad>
      </m:oMath>
    </w:p>
    <w:p w:rsidR="00653132" w:rsidRDefault="008D61CF">
      <w:pPr>
        <w:tabs>
          <w:tab w:val="left" w:pos="26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653132" w:rsidRDefault="008D61CF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a) Đặt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3x-2y</m:t>
                    </m:r>
                  </m:e>
                </m:rad>
              </m:e>
              <m:e>
                <m:r>
                  <w:rPr>
                    <w:rFonts w:ascii="Cambria Math" w:hAnsi="Cambria Math" w:cs="Times New Roman"/>
                  </w:rPr>
                  <m:t>b=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x+2y</m:t>
                    </m:r>
                  </m:e>
                </m:rad>
              </m:e>
            </m:eqArr>
          </m:e>
        </m:d>
      </m:oMath>
      <w:r>
        <w:rPr>
          <w:rFonts w:cs="Times New Roman"/>
        </w:rPr>
        <w:t xml:space="preserve">, ta có hệ đã cho trở thành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a+2b=6</m:t>
                </m:r>
              </m:e>
              <m:e>
                <m:r>
                  <w:rPr>
                    <w:rFonts w:ascii="Cambria Math" w:hAnsi="Cambria Math" w:cs="Times New Roman"/>
                  </w:rPr>
                  <m:t>3a-4b=-22</m:t>
                </m:r>
              </m:e>
            </m:eqArr>
          </m:e>
        </m:d>
      </m:oMath>
    </w:p>
    <w:p w:rsidR="00653132" w:rsidRDefault="008D61CF">
      <w:pPr>
        <w:tabs>
          <w:tab w:val="left" w:pos="260"/>
        </w:tabs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a=-2</m:t>
                </m:r>
              </m:e>
              <m:e>
                <m:r>
                  <w:rPr>
                    <w:rFonts w:ascii="Cambria Math" w:hAnsi="Cambria Math" w:cs="Times New Roman"/>
                  </w:rPr>
                  <m:t>b=4</m:t>
                </m:r>
              </m:e>
            </m:eqArr>
          </m:e>
        </m:d>
      </m:oMath>
    </w:p>
    <w:p w:rsidR="00653132" w:rsidRDefault="008D61CF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a=</m:t>
                </m:r>
                <m:rad>
                  <m:ra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</w:rPr>
                      <m:t>3x-2y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=-2</m:t>
                </m:r>
              </m:e>
              <m:e>
                <m:r>
                  <w:rPr>
                    <w:rFonts w:ascii="Cambria Math" w:hAnsi="Cambria Math" w:cs="Times New Roman"/>
                  </w:rPr>
                  <m:t>b=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x+2y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3x-2y=-8</m:t>
                </m:r>
              </m:e>
              <m:e>
                <m:r>
                  <w:rPr>
                    <w:rFonts w:ascii="Cambria Math" w:hAnsi="Cambria Math" w:cs="Times New Roman"/>
                  </w:rPr>
                  <m:t>x+2y=16</m:t>
                </m:r>
              </m:e>
            </m:eqArr>
          </m:e>
        </m:d>
      </m:oMath>
    </w:p>
    <w:p w:rsidR="00653132" w:rsidRDefault="008D61CF">
      <w:pPr>
        <w:tabs>
          <w:tab w:val="left" w:pos="260"/>
        </w:tabs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x=2</m:t>
                </m:r>
              </m:e>
              <m:e>
                <m:r>
                  <w:rPr>
                    <w:rFonts w:ascii="Cambria Math" w:hAnsi="Cambria Math" w:cs="Times New Roman"/>
                  </w:rPr>
                  <m:t>y=7</m:t>
                </m:r>
              </m:e>
            </m:eqArr>
          </m:e>
        </m:d>
      </m:oMath>
    </w:p>
    <w:p w:rsidR="00653132" w:rsidRDefault="008D61CF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Vậy tập nghiệm S = {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 7</m:t>
            </m:r>
          </m:e>
        </m:d>
      </m:oMath>
      <w:r>
        <w:rPr>
          <w:rFonts w:cs="Times New Roman"/>
        </w:rPr>
        <w:t>}</w:t>
      </w:r>
    </w:p>
    <w:p w:rsidR="00653132" w:rsidRDefault="008D61CF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</w:rPr>
          <m:t>2(2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-1)-3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5</m:t>
            </m:r>
            <m:r>
              <w:rPr>
                <w:rFonts w:ascii="Cambria Math" w:hAnsi="Cambria Math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-6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 xml:space="preserve"> 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  <m:r>
              <w:rPr>
                <w:rFonts w:ascii="Cambria Math" w:hAnsi="Cambria Math" w:cs="Times New Roman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-8</m:t>
            </m:r>
          </m:e>
        </m:rad>
      </m:oMath>
      <w:r>
        <w:rPr>
          <w:rFonts w:cs="Times New Roman"/>
        </w:rPr>
        <w:t xml:space="preserve"> (*)</w:t>
      </w:r>
    </w:p>
    <w:p w:rsidR="00653132" w:rsidRDefault="008D61CF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</w:rPr>
        <w:t xml:space="preserve">Điều kiện: </w:t>
      </w:r>
      <m:oMath>
        <m:r>
          <m:rPr>
            <m:sty m:val="p"/>
          </m:rPr>
          <w:rPr>
            <w:rFonts w:ascii="Cambria Math" w:hAnsi="Cambria Math" w:cs="Times New Roman"/>
          </w:rPr>
          <m:t>x ≥</m:t>
        </m:r>
        <m:r>
          <m:rPr>
            <m:sty m:val="p"/>
          </m:rPr>
          <w:rPr>
            <w:rFonts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653132" w:rsidRDefault="008D61CF">
      <w:pPr>
        <w:tabs>
          <w:tab w:val="left" w:pos="260"/>
        </w:tabs>
        <w:rPr>
          <w:rFonts w:cs="Times New Roman"/>
        </w:rPr>
      </w:pPr>
      <w:r>
        <w:rPr>
          <w:rFonts w:cs="Times New Roman"/>
          <w:szCs w:val="26"/>
        </w:rPr>
        <w:t xml:space="preserve">(*)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5x-6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3x-8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</w:p>
    <w:p w:rsidR="00653132" w:rsidRDefault="008D61CF">
      <w:pPr>
        <w:tabs>
          <w:tab w:val="left" w:pos="260"/>
        </w:tabs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5x-6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-3=0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3x-8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-1 =0</m:t>
                </m:r>
              </m:e>
            </m:eqArr>
          </m:e>
        </m:d>
      </m:oMath>
      <w:r>
        <w:rPr>
          <w:rFonts w:cs="Times New Roman"/>
        </w:rPr>
        <w:t xml:space="preserve"> </w:t>
      </w:r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>x = 3</w:t>
      </w:r>
    </w:p>
    <w:p w:rsidR="00653132" w:rsidRDefault="008D61CF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Vậy tập nghiệm S = {3}.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3. (2.0 điểm) </w:t>
      </w:r>
    </w:p>
    <w:p w:rsidR="00653132" w:rsidRDefault="008D61CF">
      <w:pPr>
        <w:rPr>
          <w:rFonts w:hAnsi="Cambria Math"/>
        </w:rPr>
      </w:pPr>
      <w:r>
        <w:t xml:space="preserve">Cho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-(m+1)x+m-4=0</m:t>
        </m:r>
      </m:oMath>
      <w:r>
        <w:rPr>
          <w:rFonts w:hAnsi="Cambria Math"/>
        </w:rPr>
        <w:t>, m l</w:t>
      </w:r>
      <w:r>
        <w:rPr>
          <w:rFonts w:hAnsi="Cambria Math"/>
        </w:rPr>
        <w:t>à</w:t>
      </w:r>
      <w:r>
        <w:rPr>
          <w:rFonts w:hAnsi="Cambria Math"/>
        </w:rPr>
        <w:t xml:space="preserve"> tham s</w:t>
      </w:r>
      <w:r>
        <w:rPr>
          <w:rFonts w:hAnsi="Cambria Math"/>
        </w:rPr>
        <w:t>ố</w:t>
      </w:r>
      <w:r>
        <w:rPr>
          <w:rFonts w:hAnsi="Cambria Math"/>
        </w:rPr>
        <w:t>. T</w:t>
      </w:r>
      <w:r>
        <w:rPr>
          <w:rFonts w:hAnsi="Cambria Math"/>
        </w:rPr>
        <w:t>ì</w:t>
      </w:r>
      <w:r>
        <w:rPr>
          <w:rFonts w:hAnsi="Cambria Math"/>
        </w:rPr>
        <w:t>m gi</w:t>
      </w:r>
      <w:r>
        <w:rPr>
          <w:rFonts w:hAnsi="Cambria Math"/>
        </w:rPr>
        <w:t>á</w:t>
      </w:r>
      <w:r>
        <w:rPr>
          <w:rFonts w:hAnsi="Cambria Math"/>
        </w:rPr>
        <w:t xml:space="preserve"> tr</w:t>
      </w:r>
      <w:r>
        <w:rPr>
          <w:rFonts w:hAnsi="Cambria Math"/>
        </w:rPr>
        <w:t>ị</w:t>
      </w:r>
      <w:r>
        <w:rPr>
          <w:rFonts w:hAnsi="Cambria Math"/>
        </w:rPr>
        <w:t xml:space="preserve"> c</w:t>
      </w:r>
      <w:r>
        <w:rPr>
          <w:rFonts w:hAnsi="Cambria Math"/>
        </w:rPr>
        <w:t>ủ</w:t>
      </w:r>
      <w:r>
        <w:rPr>
          <w:rFonts w:hAnsi="Cambria Math"/>
        </w:rPr>
        <w:t xml:space="preserve">a m </w:t>
      </w:r>
      <w:r>
        <w:rPr>
          <w:rFonts w:hAnsi="Cambria Math"/>
        </w:rPr>
        <w:t>để</w:t>
      </w:r>
      <w:r>
        <w:rPr>
          <w:rFonts w:hAnsi="Cambria Math"/>
        </w:rPr>
        <w:t xml:space="preserve">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>nh c</w:t>
      </w:r>
      <w:r>
        <w:rPr>
          <w:rFonts w:hAnsi="Cambria Math"/>
        </w:rPr>
        <w:t>ó</w:t>
      </w:r>
      <w:r>
        <w:rPr>
          <w:rFonts w:hAnsi="Cambria Math"/>
        </w:rPr>
        <w:t xml:space="preserve"> hai nghi</w:t>
      </w:r>
      <w:r>
        <w:rPr>
          <w:rFonts w:hAnsi="Cambria Math"/>
        </w:rPr>
        <w:t>ệ</w:t>
      </w:r>
      <w:r>
        <w:rPr>
          <w:rFonts w:hAnsi="Cambria Math"/>
        </w:rPr>
        <w:t>m ph</w:t>
      </w:r>
      <w:r>
        <w:rPr>
          <w:rFonts w:hAnsi="Cambria Math"/>
        </w:rPr>
        <w:t>â</w:t>
      </w:r>
      <w:r>
        <w:rPr>
          <w:rFonts w:hAnsi="Cambria Math"/>
        </w:rPr>
        <w:t>n bi</w:t>
      </w:r>
      <w:r>
        <w:rPr>
          <w:rFonts w:hAnsi="Cambria Math"/>
        </w:rPr>
        <w:t>ệ</w:t>
      </w:r>
      <w:r>
        <w:rPr>
          <w:rFonts w:hAnsi="Cambria Math"/>
        </w:rPr>
        <w:t xml:space="preserve">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Ansi="Cambria Math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Ansi="Cambria Math"/>
        </w:rPr>
        <w:t xml:space="preserve"> th</w:t>
      </w:r>
      <w:r>
        <w:rPr>
          <w:rFonts w:hAnsi="Cambria Math"/>
        </w:rPr>
        <w:t>ỏ</w:t>
      </w:r>
      <w:r>
        <w:rPr>
          <w:rFonts w:hAnsi="Cambria Math"/>
        </w:rPr>
        <w:t>a m</w:t>
      </w:r>
      <w:r>
        <w:rPr>
          <w:rFonts w:hAnsi="Cambria Math"/>
        </w:rPr>
        <w:t>ã</w:t>
      </w:r>
      <w:r>
        <w:rPr>
          <w:rFonts w:hAnsi="Cambria Math"/>
        </w:rPr>
        <w:t xml:space="preserve">n </w:t>
      </w:r>
    </w:p>
    <w:p w:rsidR="00653132" w:rsidRDefault="008D61CF">
      <w:pPr>
        <w:rPr>
          <w:rFonts w:hAnsi="Cambria Math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-m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+m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-m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+m</m:t>
            </m:r>
          </m:e>
        </m:d>
      </m:oMath>
      <w:r>
        <w:rPr>
          <w:rFonts w:hAnsi="Cambria Math"/>
        </w:rPr>
        <w:t xml:space="preserve"> = 2</w:t>
      </w:r>
    </w:p>
    <w:p w:rsidR="00653132" w:rsidRDefault="008D61C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653132" w:rsidRDefault="008D61CF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∆</m:t>
        </m:r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m-4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-2m+17</m:t>
        </m:r>
      </m:oMath>
      <w:r>
        <w:rPr>
          <w:rFonts w:cs="Times New Roman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m-1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+16&gt;0, ∀</m:t>
        </m:r>
        <m:r>
          <w:rPr>
            <w:rFonts w:cs="Times New Roman"/>
          </w:rPr>
          <m:t>m</m:t>
        </m:r>
        <m:r>
          <m:rPr>
            <m:sty m:val="p"/>
          </m:rPr>
          <w:rPr>
            <w:rFonts w:ascii="Cambria Math" w:hAnsi="Cambria Math" w:cs="Times New Roman"/>
          </w:rPr>
          <m:t>∈R.</m:t>
        </m:r>
      </m:oMath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Suy ra phương trình luôn có hai nghiệm phân biệt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</m:oMath>
      <w:r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với mọi </w:t>
      </w:r>
      <w:r>
        <w:rPr>
          <w:rFonts w:cs="Times New Roman"/>
          <w:i/>
          <w:iCs/>
        </w:rPr>
        <w:t>m</w:t>
      </w:r>
      <w:r>
        <w:rPr>
          <w:rFonts w:cs="Times New Roman"/>
        </w:rPr>
        <w:t>.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( Tính </w:t>
      </w:r>
      <m:oMath>
        <m:r>
          <m:rPr>
            <m:sty m:val="p"/>
          </m:rPr>
          <w:rPr>
            <w:rFonts w:ascii="Cambria Math" w:hAnsi="Cambria Math" w:cs="Times New Roman"/>
          </w:rPr>
          <m:t>∆</m:t>
        </m:r>
      </m:oMath>
      <w:r>
        <w:rPr>
          <w:rFonts w:cs="Times New Roman"/>
        </w:rPr>
        <w:t xml:space="preserve"> 0,25 điểm, lập luận có hai nghiệm phân biệt 0,25 điểm).</w:t>
      </w:r>
    </w:p>
    <w:p w:rsidR="00653132" w:rsidRDefault="008D61CF">
      <w:pPr>
        <w:rPr>
          <w:rFonts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-(m+1)x+m-4=0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+m=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+4</m:t>
        </m:r>
      </m:oMath>
      <w:r>
        <w:rPr>
          <w:rFonts w:cs="Times New Roman"/>
        </w:rPr>
        <w:t xml:space="preserve"> 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Tương tự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-m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+m</m:t>
        </m:r>
      </m:oMath>
      <w:r>
        <w:rPr>
          <w:rFonts w:cs="Times New Roman"/>
        </w:rPr>
        <w:t xml:space="preserve"> =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>
        <w:rPr>
          <w:rFonts w:cs="Times New Roman"/>
        </w:rPr>
        <w:t xml:space="preserve"> + 4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>(Mỗi ý 0.25 điểm)</w:t>
      </w:r>
    </w:p>
    <w:p w:rsidR="00653132" w:rsidRDefault="008D61CF">
      <w:pPr>
        <w:rPr>
          <w:rFonts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-m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+m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</w:rPr>
              <m:t>-m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+m</m:t>
            </m:r>
          </m:e>
        </m:d>
      </m:oMath>
      <w:r>
        <w:rPr>
          <w:rFonts w:cs="Times New Roman"/>
        </w:rPr>
        <w:t xml:space="preserve"> = 2</w:t>
      </w:r>
    </w:p>
    <w:p w:rsidR="00653132" w:rsidRDefault="008D61CF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+4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+4</m:t>
            </m:r>
          </m:e>
        </m:d>
        <m:r>
          <w:rPr>
            <w:rFonts w:ascii="Cambria Math" w:hAnsi="Cambria Math" w:cs="Times New Roman"/>
          </w:rPr>
          <m:t>=2</m:t>
        </m:r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 xml:space="preserve"> + 4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</w:rPr>
          <m:t>+16=2</m:t>
        </m:r>
      </m:oMath>
      <w:r>
        <w:rPr>
          <w:rFonts w:cs="Times New Roman"/>
        </w:rPr>
        <w:t xml:space="preserve"> (*)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>Áp dụng định lí Viet, ta có: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(*) </w:t>
      </w:r>
      <m:oMath>
        <m:r>
          <m:rPr>
            <m:sty m:val="p"/>
          </m:rPr>
          <w:rPr>
            <w:rFonts w:ascii="Cambria Math" w:hAnsi="Cambria Math" w:cs="Times New Roman"/>
          </w:rPr>
          <m:t>⇔(m-4)+4(m+1)+16=2⇔ m=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-14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den>
        </m:f>
      </m:oMath>
      <w:r>
        <w:rPr>
          <w:rFonts w:cs="Times New Roman"/>
          <w:szCs w:val="26"/>
        </w:rPr>
        <w:t>. Kết luận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4. (2.5 điểm) </w:t>
      </w:r>
    </w:p>
    <w:p w:rsidR="00653132" w:rsidRDefault="008D61CF">
      <w:r>
        <w:lastRenderedPageBreak/>
        <w:t xml:space="preserve">a) Chứng minh rằng với k là số nguyên thì 2023k + 3 không phải là lập phương của một số nguyên. </w:t>
      </w:r>
    </w:p>
    <w:p w:rsidR="00653132" w:rsidRDefault="008D61CF">
      <w:r>
        <w:t xml:space="preserve">b) Tìm nghiệm nguyên của phương trình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</m:oMath>
    </w:p>
    <w:p w:rsidR="00653132" w:rsidRDefault="008D61CF">
      <w:pPr>
        <w:rPr>
          <w:b/>
          <w:bCs/>
        </w:rPr>
      </w:pPr>
      <w:r>
        <w:rPr>
          <w:b/>
          <w:bCs/>
        </w:rPr>
        <w:t>Lời giải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a) Giả sử 2023k + 3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cs="Times New Roman"/>
        </w:rPr>
        <w:t xml:space="preserve"> với k và a là số nguyên.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Suy ra 2023k =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-3</m:t>
        </m:r>
      </m:oMath>
      <w:r>
        <w:rPr>
          <w:rFonts w:cs="Times New Roman"/>
        </w:rPr>
        <w:t xml:space="preserve"> 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Ta chứng minh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-3</m:t>
        </m:r>
      </m:oMath>
      <w:r>
        <w:rPr>
          <w:rFonts w:cs="Times New Roman"/>
        </w:rPr>
        <w:t xml:space="preserve"> không chia hết cho 7.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Thật vậy: Ta biểu diễn </w:t>
      </w:r>
      <m:oMath>
        <m:r>
          <m:rPr>
            <m:sty m:val="p"/>
          </m:rPr>
          <w:rPr>
            <w:rFonts w:ascii="Cambria Math" w:hAnsi="Cambria Math" w:cs="Times New Roman"/>
          </w:rPr>
          <m:t>a=7m+r, với r∈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0;1;-1;2;-2;3;-3</m:t>
            </m:r>
          </m:e>
        </m:d>
      </m:oMath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Trong tất cả các trường hợp ta đều có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-3</m:t>
        </m:r>
      </m:oMath>
      <w:r>
        <w:rPr>
          <w:rFonts w:cs="Times New Roman"/>
        </w:rPr>
        <w:t xml:space="preserve"> không chia hết cho 7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Mà 2023k luôn chia hết cho 7, nên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-3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≠</m:t>
        </m:r>
      </m:oMath>
      <w:r>
        <w:rPr>
          <w:rFonts w:cs="Times New Roman"/>
        </w:rPr>
        <w:t xml:space="preserve"> 2023k </w:t>
      </w:r>
    </w:p>
    <w:p w:rsidR="00653132" w:rsidRDefault="008D61CF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(Mỗi ý 0,25 điểm).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b) Tìm nghiệm nguyên của phương trình: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x-y</m:t>
            </m:r>
          </m:e>
        </m:d>
        <m:r>
          <w:rPr>
            <w:rFonts w:ascii="Cambria Math" w:hAnsi="Cambria Math" w:cs="Times New Roman"/>
          </w:rPr>
          <m:t>=2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</m:t>
            </m:r>
          </m:e>
        </m:d>
      </m:oMath>
    </w:p>
    <w:p w:rsidR="00653132" w:rsidRDefault="008D61CF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x-y</m:t>
            </m:r>
          </m:e>
        </m:d>
        <m:r>
          <w:rPr>
            <w:rFonts w:ascii="Cambria Math" w:hAnsi="Cambria Math" w:cs="Times New Roman"/>
          </w:rPr>
          <m:t>=2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</m:t>
            </m: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y+1</m:t>
            </m:r>
          </m:e>
        </m:d>
        <m:r>
          <w:rPr>
            <w:rFonts w:ascii="Cambria Math" w:hAnsi="Cambria Math" w:cs="Times New Roman"/>
          </w:rPr>
          <m:t>x+2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-1</m:t>
            </m:r>
          </m:e>
        </m:d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(1).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Để phương trình (1) có nghiệm nguyên x thì </w:t>
      </w:r>
      <m:oMath>
        <m:r>
          <m:rPr>
            <m:sty m:val="p"/>
          </m:rPr>
          <w:rPr>
            <w:rFonts w:ascii="Cambria Math" w:hAnsi="Cambria Math" w:cs="Times New Roman"/>
          </w:rPr>
          <m:t>∆'</m:t>
        </m:r>
      </m:oMath>
      <w:r>
        <w:rPr>
          <w:rFonts w:cs="Times New Roma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</w:rPr>
          <m:t>4-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≤</m:t>
        </m:r>
      </m:oMath>
      <w:r>
        <w:rPr>
          <w:rFonts w:cs="Times New Roman"/>
        </w:rPr>
        <w:t xml:space="preserve"> 4</w:t>
      </w:r>
    </w:p>
    <w:p w:rsidR="00653132" w:rsidRDefault="008D61CF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∆'</m:t>
        </m:r>
      </m:oMath>
      <w:r>
        <w:rPr>
          <w:rFonts w:cs="Times New Roman"/>
        </w:rPr>
        <w:t xml:space="preserve"> chính phương nên </w:t>
      </w:r>
      <m:oMath>
        <m:r>
          <m:rPr>
            <m:sty m:val="p"/>
          </m:rPr>
          <w:rPr>
            <w:rFonts w:ascii="Cambria Math" w:hAnsi="Cambria Math" w:cs="Times New Roman"/>
          </w:rPr>
          <m:t>∆' 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0;1;4</m:t>
            </m:r>
          </m:e>
        </m:d>
      </m:oMath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+ Nếu </w:t>
      </w:r>
      <m:oMath>
        <m:r>
          <m:rPr>
            <m:sty m:val="p"/>
          </m:rPr>
          <w:rPr>
            <w:rFonts w:ascii="Cambria Math" w:hAnsi="Cambria Math" w:cs="Times New Roman"/>
          </w:rPr>
          <m:t>∆'</m:t>
        </m:r>
      </m:oMath>
      <w:r>
        <w:rPr>
          <w:rFonts w:cs="Times New Roman"/>
        </w:rPr>
        <w:t xml:space="preserve"> = 4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y=1</m:t>
        </m:r>
      </m:oMath>
      <w:r>
        <w:rPr>
          <w:rFonts w:cs="Times New Roman"/>
        </w:rPr>
        <w:t xml:space="preserve"> thay vào phương trình (1) ta có: </w:t>
      </w:r>
    </w:p>
    <w:p w:rsidR="00653132" w:rsidRDefault="008D61CF">
      <w:pPr>
        <w:rPr>
          <w:rFonts w:cs="Times New Roman"/>
          <w:i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-4x=0⇔</m:t>
          </m:r>
          <m:r>
            <w:rPr>
              <w:rFonts w:cs="Times New Roman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x-4</m:t>
              </m:r>
            </m:e>
          </m:d>
          <m:r>
            <w:rPr>
              <w:rFonts w:ascii="Cambria Math" w:hAnsi="Cambria Math" w:cs="Times New Roman"/>
            </w:rPr>
            <m:t>=0⇔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x=0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x=4</m:t>
                  </m:r>
                </m:e>
              </m:eqArr>
            </m:e>
          </m:d>
        </m:oMath>
      </m:oMathPara>
    </w:p>
    <w:p w:rsidR="00653132" w:rsidRDefault="008D61CF">
      <w:pPr>
        <w:rPr>
          <w:rFonts w:cs="Times New Roman"/>
        </w:rPr>
      </w:pPr>
      <w:r>
        <w:rPr>
          <w:rFonts w:cs="Times New Roman"/>
          <w:i/>
        </w:rPr>
        <w:t xml:space="preserve">+ </w:t>
      </w:r>
      <w:r>
        <w:rPr>
          <w:rFonts w:cs="Times New Roman"/>
        </w:rPr>
        <w:t xml:space="preserve">Nếu </w:t>
      </w:r>
      <m:oMath>
        <m:r>
          <m:rPr>
            <m:sty m:val="p"/>
          </m:rPr>
          <w:rPr>
            <w:rFonts w:ascii="Cambria Math" w:hAnsi="Cambria Math" w:cs="Times New Roman"/>
          </w:rPr>
          <m:t>∆'</m:t>
        </m:r>
      </m:oMath>
      <w:r>
        <w:rPr>
          <w:rFonts w:cs="Times New Roman"/>
        </w:rPr>
        <w:t xml:space="preserve"> = 1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3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y </w:t>
      </w:r>
      <m:oMath>
        <m:r>
          <m:rPr>
            <m:sty m:val="p"/>
          </m:rPr>
          <w:rPr>
            <w:rFonts w:ascii="Cambria Math" w:hAnsi="Cambria Math" w:cs="Times New Roman"/>
          </w:rPr>
          <m:t>∉</m:t>
        </m:r>
      </m:oMath>
      <w:r>
        <w:rPr>
          <w:rFonts w:cs="Times New Roman"/>
        </w:rPr>
        <w:t xml:space="preserve"> Z.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+ Nếu </w:t>
      </w:r>
      <m:oMath>
        <m:r>
          <m:rPr>
            <m:sty m:val="p"/>
          </m:rPr>
          <w:rPr>
            <w:rFonts w:ascii="Cambria Math" w:hAnsi="Cambria Math" w:cs="Times New Roman"/>
          </w:rPr>
          <m:t>∆'</m:t>
        </m:r>
      </m:oMath>
      <w:r>
        <w:rPr>
          <w:rFonts w:cs="Times New Roman"/>
        </w:rPr>
        <w:t xml:space="preserve"> = 0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⇒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4 </w:t>
      </w:r>
      <m:oMath>
        <m:r>
          <w:rPr>
            <w:rFonts w:ascii="Cambria Math" w:hAnsi="Cambria Math" w:cs="Times New Roman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y=3</m:t>
                </m:r>
              </m:e>
              <m:e>
                <m:r>
                  <w:rPr>
                    <w:rFonts w:ascii="Cambria Math" w:hAnsi="Cambria Math" w:cs="Times New Roman"/>
                  </w:rPr>
                  <m:t>y=-1</m:t>
                </m:r>
              </m:e>
            </m:eqArr>
          </m:e>
        </m:d>
      </m:oMath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+ Với y = 3 thay vào phương trình (1) ta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-8x+16=0</m:t>
        </m:r>
      </m:oMath>
      <w:r>
        <w:rPr>
          <w:rFonts w:cs="Times New Roman"/>
        </w:rPr>
        <w:t xml:space="preserve"> </w:t>
      </w:r>
    </w:p>
    <w:p w:rsidR="00653132" w:rsidRDefault="008D61CF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x-4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x=4</m:t>
        </m:r>
      </m:oMath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+ Với y = </w:t>
      </w:r>
      <m:oMath>
        <m:r>
          <w:rPr>
            <w:rFonts w:ascii="Cambria Math" w:hAnsi="Cambria Math" w:cs="Times New Roman"/>
          </w:rPr>
          <m:t>-1</m:t>
        </m:r>
      </m:oMath>
      <w:r>
        <w:rPr>
          <w:rFonts w:cs="Times New Roman"/>
        </w:rPr>
        <w:t xml:space="preserve"> thay vào phương trình (1) ta có: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= 0</m:t>
        </m:r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x=</m:t>
        </m:r>
      </m:oMath>
      <w:r>
        <w:rPr>
          <w:rFonts w:cs="Times New Roman"/>
        </w:rPr>
        <w:t>0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Vậy phương trình (1) có 4 nghiệm nguyên: </w:t>
      </w:r>
    </w:p>
    <w:p w:rsidR="00653132" w:rsidRDefault="008D61CF">
      <w:pPr>
        <w:rPr>
          <w:rFonts w:cs="Times New Roman"/>
          <w:i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x;y</m:t>
              </m:r>
            </m:e>
          </m:d>
          <m:r>
            <w:rPr>
              <w:rFonts w:ascii="Cambria Math" w:hAnsi="Cambria Math" w:cs="Times New Roman"/>
            </w:rPr>
            <m:t>∈</m:t>
          </m:r>
          <m:r>
            <w:rPr>
              <w:rFonts w:cs="Times New Roman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0;1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;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4;1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;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4;3</m:t>
                  </m:r>
                </m:e>
              </m:d>
              <m:r>
                <w:rPr>
                  <w:rFonts w:ascii="Cambria Math" w:hAnsi="Cambria Math" w:cs="Times New Roman"/>
                </w:rPr>
                <m:t xml:space="preserve">;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0;-1</m:t>
                  </m:r>
                </m:e>
              </m:d>
            </m:e>
          </m:d>
        </m:oMath>
      </m:oMathPara>
    </w:p>
    <w:p w:rsidR="00653132" w:rsidRDefault="008D61CF">
      <w:pPr>
        <w:rPr>
          <w:rFonts w:cs="Times New Roman"/>
          <w:i/>
        </w:rPr>
      </w:pPr>
      <w:r>
        <w:rPr>
          <w:rFonts w:cs="Times New Roman"/>
          <w:i/>
        </w:rPr>
        <w:t>Mỗi hai nghiệm 0,25 điểm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5. (3.0 điểm) </w:t>
      </w:r>
    </w:p>
    <w:p w:rsidR="00653132" w:rsidRDefault="008D61CF">
      <w:r>
        <w:t xml:space="preserve">Cho đường tròn tâm O bán kính R, dây BC khác đường kính. Hai tiếp tuyến của đường tròn (O, R) tại B và tại C cắt nhau ở A . Kẻ đường kính CD , kẻ BH vuông góc với CD tại H . </w:t>
      </w:r>
    </w:p>
    <w:p w:rsidR="00653132" w:rsidRDefault="008D61CF">
      <w:r>
        <w:lastRenderedPageBreak/>
        <w:t>a) Chứng minh AO vuông góc với BC. Cho biết R = 15 cm, BC = 24 cm. Tính AB, OA.</w:t>
      </w:r>
    </w:p>
    <w:p w:rsidR="00653132" w:rsidRDefault="008D61CF">
      <w:r>
        <w:t xml:space="preserve"> b) Gọi I là giao điểm của AD và BH, E là giao điểm của BD và AC. Chứng minh IH = IB.</w:t>
      </w:r>
    </w:p>
    <w:p w:rsidR="00653132" w:rsidRDefault="008D61CF">
      <w:pPr>
        <w:rPr>
          <w:b/>
          <w:bCs/>
        </w:rPr>
      </w:pPr>
      <w:r>
        <w:rPr>
          <w:b/>
          <w:bCs/>
        </w:rPr>
        <w:t>Lời giải</w:t>
      </w:r>
    </w:p>
    <w:p w:rsidR="008D61CF" w:rsidRDefault="008D61CF">
      <w:pPr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5274310" cy="28191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a) Chứng minh AO vuông góc với BC. Cho biết bán kính R bằng 15 cm, dây BC = 24 cm. Tính AB, OA 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Ta có: AB = AC ( tính chất của tiếp tuyến đường tròn) 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OB = OC ( bán kính đường tròn). 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Suy ra OA là trung trực của BC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OA⊥</m:t>
        </m:r>
        <m:r>
          <m:rPr>
            <m:sty m:val="p"/>
          </m:rPr>
          <w:rPr>
            <w:rFonts w:cs="Times New Roman"/>
          </w:rPr>
          <m:t xml:space="preserve"> </m:t>
        </m:r>
      </m:oMath>
      <w:r>
        <w:rPr>
          <w:rFonts w:cs="Times New Roman"/>
        </w:rPr>
        <w:t>BC tại K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>Áp dụng hệ thức lượng trong tam giác vuông ABO đường cao BK, ta có:</w:t>
      </w:r>
    </w:p>
    <w:p w:rsidR="00653132" w:rsidRDefault="008D61CF">
      <w:pPr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BK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OB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AB = 20 (cm).</w:t>
      </w:r>
    </w:p>
    <w:p w:rsidR="00653132" w:rsidRDefault="008D61CF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(Công thức 0.25 điểm, tính đúng kết quả 0.25 điểm) 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>Áp dụng định lý Pitago trong tam giác vuông ABO, ta có:</w:t>
      </w:r>
    </w:p>
    <w:p w:rsidR="00653132" w:rsidRDefault="008D61CF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OA=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OB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</w:rPr>
          <m:t xml:space="preserve">= 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</w:rPr>
          <m:t xml:space="preserve"> = 25</m:t>
        </m:r>
      </m:oMath>
      <w:r>
        <w:rPr>
          <w:rFonts w:cs="Times New Roman"/>
        </w:rPr>
        <w:t>(cm)</w:t>
      </w:r>
    </w:p>
    <w:p w:rsidR="00653132" w:rsidRDefault="008D61CF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(Công thức 0.25 điểm, tính đúng kết quả 0.25 điểm) 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DCE có OA // ED (Cùng vuông góc với BC);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>OC = OD = R. Suy ra EA = AC (1).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>Ta lại có: BH //AC (Cùng vuông góc với DC)</w:t>
      </w:r>
    </w:p>
    <w:p w:rsidR="00653132" w:rsidRDefault="008D61CF">
      <w:pPr>
        <w:rPr>
          <w:rFonts w:cs="Times New Roman"/>
          <w:sz w:val="32"/>
          <w:szCs w:val="32"/>
        </w:rPr>
      </w:pPr>
      <w:r>
        <w:rPr>
          <w:rFonts w:cs="Times New Roman"/>
        </w:rPr>
        <w:lastRenderedPageBreak/>
        <w:t xml:space="preserve">Áp dụng hệ quả của định lý Ta - let, ta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AE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DA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AC</m:t>
            </m:r>
          </m:den>
        </m:f>
      </m:oMath>
      <w:r>
        <w:rPr>
          <w:rFonts w:cs="Times New Roman"/>
          <w:szCs w:val="26"/>
        </w:rPr>
        <w:t xml:space="preserve"> (2)</w:t>
      </w:r>
    </w:p>
    <w:p w:rsidR="00653132" w:rsidRDefault="008D61CF">
      <w:pPr>
        <w:rPr>
          <w:rFonts w:cs="Times New Roman"/>
          <w:szCs w:val="26"/>
        </w:rPr>
      </w:pPr>
      <w:r>
        <w:rPr>
          <w:rFonts w:cs="Times New Roman"/>
          <w:szCs w:val="26"/>
        </w:rPr>
        <w:t>Từ (1) và (2) suy ra BI - IH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6. (2.5 điểm) </w:t>
      </w:r>
    </w:p>
    <w:p w:rsidR="00653132" w:rsidRDefault="008D61CF">
      <w:r>
        <w:t>Cho đường tròn (O; R) có đường kính AB vuông góc với dây MN tại H (H nằm giữa O và B ). Trên tia MN lấy điểm C nằm ngoài đường tròn (O; R), đoạn thẳng AC cắt đường tròn (O; R) tại điểm K ( K khác A ), hai dây MN và BK cắt nhau ở E .</w:t>
      </w:r>
    </w:p>
    <w:p w:rsidR="00653132" w:rsidRDefault="008D61CF">
      <w:r>
        <w:t>a) Chứng minh CA.CK = CE.CH.</w:t>
      </w:r>
    </w:p>
    <w:p w:rsidR="00653132" w:rsidRDefault="008D61CF">
      <w:r>
        <w:t xml:space="preserve">b) Qua điểm N , kẻ đường thẳng (d ) vuông góc với AC , (d ) cắt tia MK tại F . Chứng minh tam giác NCF cân. </w:t>
      </w:r>
    </w:p>
    <w:p w:rsidR="00653132" w:rsidRDefault="008D61CF">
      <w:pPr>
        <w:rPr>
          <w:b/>
          <w:bCs/>
        </w:rPr>
      </w:pPr>
      <w:r>
        <w:rPr>
          <w:b/>
          <w:bCs/>
        </w:rPr>
        <w:t>Lời giải</w:t>
      </w:r>
    </w:p>
    <w:p w:rsidR="008D61CF" w:rsidRDefault="008D61CF">
      <w:pPr>
        <w:rPr>
          <w:b/>
          <w:bCs/>
        </w:rPr>
      </w:pPr>
      <w:r>
        <w:rPr>
          <w:b/>
          <w:bCs/>
          <w:noProof/>
          <w:lang w:eastAsia="en-US"/>
        </w:rPr>
        <w:drawing>
          <wp:inline distT="0" distB="0" distL="0" distR="0">
            <wp:extent cx="3057224" cy="3771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224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132" w:rsidRDefault="008D61CF">
      <w:pPr>
        <w:rPr>
          <w:rFonts w:cs="Times New Roman"/>
        </w:rPr>
      </w:pPr>
      <w:r>
        <w:rPr>
          <w:rFonts w:cs="Times New Roman"/>
        </w:rPr>
        <w:t>a)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△</m:t>
        </m:r>
      </m:oMath>
      <w:r>
        <w:rPr>
          <w:rFonts w:cs="Times New Roman"/>
        </w:rPr>
        <w:t xml:space="preserve">CKE và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CHA có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CKE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CHA</m:t>
            </m:r>
          </m:e>
        </m:acc>
      </m:oMath>
      <w:r>
        <w:rPr>
          <w:rFonts w:cs="Times New Roman"/>
        </w:rPr>
        <w:t xml:space="preserve"> = 90° và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KCE</m:t>
            </m:r>
          </m:e>
        </m:acc>
      </m:oMath>
      <w:r>
        <w:rPr>
          <w:rFonts w:cs="Times New Roman"/>
        </w:rPr>
        <w:t xml:space="preserve"> chung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 xml:space="preserve">CKE </w:t>
      </w:r>
      <m:oMath>
        <m:r>
          <m:rPr>
            <m:sty m:val="p"/>
          </m:rPr>
          <w:rPr>
            <w:rFonts w:ascii="Cambria Math" w:hAnsi="Cambria Math" w:cs="Times New Roman"/>
          </w:rPr>
          <m:t>~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CHA</w:t>
      </w:r>
    </w:p>
    <w:p w:rsidR="00653132" w:rsidRDefault="008D61CF">
      <w:pPr>
        <w:rPr>
          <w:rFonts w:cs="Times New Roman"/>
          <w:szCs w:val="26"/>
        </w:rPr>
      </w:pPr>
      <w:r>
        <w:rPr>
          <w:rFonts w:cs="Times New Roman"/>
        </w:rPr>
        <w:t xml:space="preserve">Nên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CK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CH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CE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CK.CA = CH.CE</w:t>
      </w:r>
    </w:p>
    <w:p w:rsidR="00653132" w:rsidRDefault="008D61CF">
      <w:pPr>
        <w:rPr>
          <w:rFonts w:cs="Times New Roman"/>
        </w:rPr>
      </w:pPr>
      <w:r>
        <w:rPr>
          <w:rFonts w:cs="Times New Roman"/>
          <w:szCs w:val="26"/>
        </w:rPr>
        <w:t xml:space="preserve">b) Do KB//FN nên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EKN</m:t>
            </m:r>
          </m:e>
        </m:acc>
        <m:r>
          <w:rPr>
            <w:rFonts w:ascii="Cambria Math" w:hAnsi="Cambria Math" w:cs="Times New Roman"/>
          </w:rPr>
          <m:t xml:space="preserve"> = </m:t>
        </m:r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KNF</m:t>
            </m:r>
          </m:e>
        </m:acc>
      </m:oMath>
      <w:r>
        <w:rPr>
          <w:rFonts w:cs="Times New Roman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MKB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KFN</m:t>
            </m:r>
          </m:e>
        </m:acc>
      </m:oMath>
      <w:r>
        <w:rPr>
          <w:rFonts w:cs="Times New Roman"/>
        </w:rPr>
        <w:t xml:space="preserve"> (1)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lastRenderedPageBreak/>
        <w:t xml:space="preserve">Mặt khác AB </w:t>
      </w:r>
      <m:oMath>
        <m:r>
          <m:rPr>
            <m:sty m:val="p"/>
          </m:rPr>
          <w:rPr>
            <w:rFonts w:ascii="Cambria Math" w:hAnsi="Cambria Math" w:cs="Times New Roman"/>
          </w:rPr>
          <m:t>⊥</m:t>
        </m:r>
      </m:oMath>
      <w:r>
        <w:rPr>
          <w:rFonts w:cs="Times New Roman"/>
        </w:rPr>
        <w:t xml:space="preserve"> MN tại H nên H là trung điểm của MN suy ra tam giác MNB cân tại B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MB = NB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MKB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EKN</m:t>
            </m:r>
          </m:e>
        </m:acc>
      </m:oMath>
      <w:r>
        <w:rPr>
          <w:rFonts w:cs="Times New Roman"/>
        </w:rPr>
        <w:t xml:space="preserve"> (góc nội tiếp cùng chắn cung bằng nhau). (2)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Từ (1) và (2)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KNF</m:t>
            </m:r>
          </m:e>
        </m:acc>
      </m:oMath>
      <w:r>
        <w:rPr>
          <w:rFonts w:cs="Times New Roman"/>
        </w:rPr>
        <w:t xml:space="preserve"> =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KFN</m:t>
            </m:r>
          </m:e>
        </m:acc>
      </m:oMath>
      <w:r>
        <w:rPr>
          <w:rFonts w:cs="Times New Roman"/>
        </w:rPr>
        <w:t xml:space="preserve"> nên tam giác KFN cân tại K suy ra KC là đường trung trực của NF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△</m:t>
        </m:r>
      </m:oMath>
      <w:r>
        <w:rPr>
          <w:rFonts w:cs="Times New Roman"/>
        </w:rPr>
        <w:t>CNF cân tại C.</w:t>
      </w:r>
    </w:p>
    <w:p w:rsidR="00653132" w:rsidRDefault="008D61CF">
      <w:pPr>
        <w:rPr>
          <w:b/>
          <w:bCs/>
        </w:rPr>
      </w:pPr>
      <w:r>
        <w:rPr>
          <w:b/>
          <w:bCs/>
        </w:rPr>
        <w:t xml:space="preserve">Câu 7. (2.0 điểm) 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 xml:space="preserve">Cho a, b, c là các số thực dương và thỏa mãn a + b + c = 3. Chứng minh rằng: </w:t>
      </w:r>
    </w:p>
    <w:p w:rsidR="00653132" w:rsidRDefault="00653132">
      <w:pPr>
        <w:numPr>
          <w:ilvl w:val="0"/>
          <w:numId w:val="14"/>
        </w:numPr>
        <w:rPr>
          <w:rFonts w:cs="Times New Roman"/>
        </w:rPr>
        <w:sectPr w:rsidR="00653132">
          <w:type w:val="continuous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653132" w:rsidRDefault="008D61CF">
      <w:pPr>
        <w:numPr>
          <w:ilvl w:val="0"/>
          <w:numId w:val="17"/>
        </w:numPr>
        <w:tabs>
          <w:tab w:val="clear" w:pos="425"/>
        </w:tabs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ab+bc+ca</m:t>
            </m:r>
          </m:e>
        </m:d>
        <m:r>
          <w:rPr>
            <w:rFonts w:ascii="Cambria Math" w:hAnsi="Cambria Math" w:cs="Times New Roman"/>
          </w:rPr>
          <m:t xml:space="preserve"> ≤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a+b+c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653132" w:rsidRDefault="008D61CF">
      <w:pPr>
        <w:numPr>
          <w:ilvl w:val="0"/>
          <w:numId w:val="17"/>
        </w:numPr>
        <w:tabs>
          <w:tab w:val="clear" w:pos="425"/>
        </w:tabs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653132" w:rsidRDefault="008D61C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653132" w:rsidRDefault="008D61CF">
      <w:pPr>
        <w:rPr>
          <w:rFonts w:cs="Times New Roman"/>
        </w:rPr>
      </w:pPr>
      <w:r>
        <w:rPr>
          <w:rFonts w:cs="Times New Roman"/>
        </w:rPr>
        <w:t>a) Thực hiện xét hiệu ta được:</w:t>
      </w:r>
    </w:p>
    <w:p w:rsidR="00653132" w:rsidRDefault="008D61CF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a+b+c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ab+bc+ca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-ab-ac-bc</m:t>
        </m:r>
      </m:oMath>
    </w:p>
    <w:p w:rsidR="00653132" w:rsidRDefault="008D61CF">
      <w:pPr>
        <w:rPr>
          <w:rFonts w:cs="Times New Roman"/>
          <w:iCs/>
          <w:szCs w:val="26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a-b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b-c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c-a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Cs w:val="26"/>
          </w:rPr>
          <m:t>≥</m:t>
        </m:r>
        <m:r>
          <w:rPr>
            <w:rFonts w:cs="Times New Roman"/>
            <w:szCs w:val="26"/>
          </w:rPr>
          <m:t xml:space="preserve"> </m:t>
        </m:r>
      </m:oMath>
      <w:r>
        <w:rPr>
          <w:rFonts w:cs="Times New Roman"/>
          <w:iCs/>
          <w:szCs w:val="26"/>
        </w:rPr>
        <w:t>0</w:t>
      </w:r>
    </w:p>
    <w:p w:rsidR="00653132" w:rsidRDefault="008D61CF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iCs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a+b+c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Cs w:val="26"/>
          </w:rPr>
          <m:t xml:space="preserve">≥ </m:t>
        </m:r>
      </m:oMath>
      <w:r>
        <w:rPr>
          <w:rFonts w:cs="Times New Roman"/>
          <w:szCs w:val="26"/>
        </w:rPr>
        <w:t>3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ab+bc+ca</m:t>
            </m:r>
          </m:e>
        </m:d>
      </m:oMath>
    </w:p>
    <w:p w:rsidR="00653132" w:rsidRDefault="008D61CF">
      <w:pPr>
        <w:rPr>
          <w:rFonts w:cs="Times New Roman"/>
          <w:szCs w:val="26"/>
        </w:rPr>
      </w:pPr>
      <w:r>
        <w:rPr>
          <w:rFonts w:cs="Times New Roman"/>
          <w:szCs w:val="26"/>
        </w:rPr>
        <w:t>b) Ta thấy điểm rơi đạt tại a = b = c = 1</w:t>
      </w:r>
    </w:p>
    <w:p w:rsidR="00653132" w:rsidRDefault="008D61CF">
      <w:pPr>
        <w:rPr>
          <w:rFonts w:cs="Times New Roman"/>
          <w:sz w:val="32"/>
          <w:szCs w:val="26"/>
        </w:rPr>
      </w:pPr>
      <w:r>
        <w:rPr>
          <w:rFonts w:cs="Times New Roman"/>
          <w:szCs w:val="26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a.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 a</w:t>
      </w:r>
      <w:r>
        <w:rPr>
          <w:rFonts w:cs="Times New Roman"/>
          <w:sz w:val="32"/>
          <w:szCs w:val="32"/>
        </w:rPr>
        <w:t>.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a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26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cs="Times New Roman"/>
          <w:sz w:val="32"/>
          <w:szCs w:val="26"/>
        </w:rPr>
        <w:t xml:space="preserve"> </w:t>
      </w:r>
      <w:r>
        <w:rPr>
          <w:rFonts w:cs="Times New Roman"/>
          <w:szCs w:val="26"/>
        </w:rPr>
        <w:t>= a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ab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</m:oMath>
      <w:r>
        <w:rPr>
          <w:rFonts w:cs="Times New Roman"/>
          <w:sz w:val="32"/>
          <w:szCs w:val="26"/>
        </w:rPr>
        <w:t>.</w:t>
      </w:r>
    </w:p>
    <w:p w:rsidR="00653132" w:rsidRDefault="008D61CF">
      <w:pPr>
        <w:rPr>
          <w:rFonts w:cs="Times New Roman"/>
          <w:sz w:val="32"/>
          <w:szCs w:val="26"/>
        </w:rPr>
      </w:pPr>
      <w:r>
        <w:rPr>
          <w:rFonts w:cs="Times New Roman"/>
          <w:szCs w:val="26"/>
        </w:rPr>
        <w:t>Tương tự ta được</w:t>
      </w:r>
      <w:r>
        <w:rPr>
          <w:rFonts w:cs="Times New Roman"/>
          <w:sz w:val="32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b</m:t>
        </m:r>
        <m:r>
          <m:rPr>
            <m:sty m:val="p"/>
          </m:rPr>
          <w:rPr>
            <w:rFonts w:ascii="Cambria Math" w:hAnsi="Cambria Math" w:cs="Times New Roman"/>
            <w:sz w:val="32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</m:oMath>
      <w:r>
        <w:rPr>
          <w:rFonts w:cs="Times New Roman"/>
          <w:sz w:val="32"/>
          <w:szCs w:val="26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c</m:t>
        </m:r>
        <m:r>
          <m:rPr>
            <m:sty m:val="p"/>
          </m:rPr>
          <w:rPr>
            <w:rFonts w:ascii="Cambria Math" w:hAnsi="Cambria Math" w:cs="Times New Roman"/>
            <w:sz w:val="32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ca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</m:oMath>
      <w:r>
        <w:rPr>
          <w:rFonts w:cs="Times New Roman"/>
          <w:sz w:val="32"/>
          <w:szCs w:val="26"/>
        </w:rPr>
        <w:t>.</w:t>
      </w:r>
    </w:p>
    <w:p w:rsidR="00653132" w:rsidRDefault="008D61CF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Cộng về với về, ta có: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a+b+c</m:t>
            </m:r>
          </m:e>
        </m:d>
        <m:r>
          <w:rPr>
            <w:rFonts w:ascii="Cambria Math" w:hAnsi="Cambria Math" w:cs="Times New Roman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ab+bc+ca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</m:oMath>
      <w:r>
        <w:rPr>
          <w:rFonts w:cs="Times New Roman"/>
          <w:sz w:val="32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653132" w:rsidRDefault="008D61CF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Vì ab + bc + ca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a+b+c</m:t>
                </m:r>
              </m:e>
            </m:d>
          </m:e>
          <m:sup>
            <m:r>
              <w:rPr>
                <w:rFonts w:ascii="Cambria Math" w:hAnsi="Cambria Math" w:cs="Times New Roman"/>
                <w:szCs w:val="26"/>
              </w:rPr>
              <m:t>2</m:t>
            </m:r>
          </m:sup>
        </m:sSup>
      </m:oMath>
      <w:r>
        <w:rPr>
          <w:rFonts w:cs="Times New Roman"/>
          <w:szCs w:val="26"/>
        </w:rPr>
        <w:t xml:space="preserve"> = 3</w:t>
      </w:r>
      <w:r>
        <w:rPr>
          <w:rFonts w:cs="Times New Roman"/>
          <w:sz w:val="32"/>
          <w:szCs w:val="32"/>
        </w:rPr>
        <w:t xml:space="preserve"> </w:t>
      </w:r>
    </w:p>
    <w:p w:rsidR="00653132" w:rsidRDefault="008D61CF">
      <w:pPr>
        <w:rPr>
          <w:rFonts w:hAnsi="Cambria Math"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⇒</m:t>
        </m:r>
      </m:oMath>
      <w:r>
        <w:rPr>
          <w:rFonts w:cs="Times New Roman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Cs w:val="26"/>
              </w:rPr>
              <m:t>a+b+c</m:t>
            </m:r>
          </m:e>
        </m:d>
        <m:r>
          <w:rPr>
            <w:rFonts w:ascii="Cambria Math" w:hAnsi="Cambria Math" w:cs="Times New Roman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32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ab+bc+ca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6"/>
              </w:rPr>
              <m:t>2</m:t>
            </m:r>
          </m:den>
        </m:f>
      </m:oMath>
      <w:r>
        <w:rPr>
          <w:rFonts w:cs="Times New Roman"/>
          <w:sz w:val="32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≥3-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:rsidR="00653132" w:rsidRDefault="008D61CF">
      <w:pPr>
        <w:jc w:val="center"/>
      </w:pPr>
      <w:r>
        <w:rPr>
          <w:rFonts w:hAnsi="Cambria Math" w:cs="Times New Roman"/>
          <w:b/>
          <w:bCs/>
          <w:szCs w:val="26"/>
        </w:rPr>
        <w:t>------H</w:t>
      </w:r>
      <w:r>
        <w:rPr>
          <w:rFonts w:hAnsi="Cambria Math" w:cs="Times New Roman"/>
          <w:b/>
          <w:bCs/>
          <w:szCs w:val="26"/>
        </w:rPr>
        <w:t>Ế</w:t>
      </w:r>
      <w:r>
        <w:rPr>
          <w:rFonts w:hAnsi="Cambria Math" w:cs="Times New Roman"/>
          <w:b/>
          <w:bCs/>
          <w:szCs w:val="26"/>
        </w:rPr>
        <w:t>T-----</w:t>
      </w:r>
    </w:p>
    <w:sectPr w:rsidR="00653132">
      <w:type w:val="continuous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A9" w:rsidRDefault="005D6BA9">
      <w:pPr>
        <w:spacing w:line="240" w:lineRule="auto"/>
      </w:pPr>
      <w:r>
        <w:separator/>
      </w:r>
    </w:p>
  </w:endnote>
  <w:endnote w:type="continuationSeparator" w:id="0">
    <w:p w:rsidR="005D6BA9" w:rsidRDefault="005D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A9" w:rsidRDefault="005D6BA9">
      <w:r>
        <w:separator/>
      </w:r>
    </w:p>
  </w:footnote>
  <w:footnote w:type="continuationSeparator" w:id="0">
    <w:p w:rsidR="005D6BA9" w:rsidRDefault="005D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1">
    <w:nsid w:val="CDB78B90"/>
    <w:multiLevelType w:val="singleLevel"/>
    <w:tmpl w:val="CDB78B9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E696B23B"/>
    <w:multiLevelType w:val="singleLevel"/>
    <w:tmpl w:val="E696B23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3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4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5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6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7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2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3">
    <w:nsid w:val="0C02D730"/>
    <w:multiLevelType w:val="singleLevel"/>
    <w:tmpl w:val="0C02D7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16581783"/>
    <w:multiLevelType w:val="singleLevel"/>
    <w:tmpl w:val="16581783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2A631512"/>
    <w:multiLevelType w:val="singleLevel"/>
    <w:tmpl w:val="2A631512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sz w:val="26"/>
        <w:szCs w:val="26"/>
      </w:rPr>
    </w:lvl>
  </w:abstractNum>
  <w:abstractNum w:abstractNumId="16">
    <w:nsid w:val="47052226"/>
    <w:multiLevelType w:val="singleLevel"/>
    <w:tmpl w:val="4705222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5"/>
  </w:num>
  <w:num w:numId="13">
    <w:abstractNumId w:val="13"/>
  </w:num>
  <w:num w:numId="14">
    <w:abstractNumId w:val="16"/>
  </w:num>
  <w:num w:numId="15">
    <w:abstractNumId w:val="2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C0C7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27339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6BA9"/>
    <w:rsid w:val="005E53D0"/>
    <w:rsid w:val="006002EB"/>
    <w:rsid w:val="006128EF"/>
    <w:rsid w:val="006264B4"/>
    <w:rsid w:val="00643033"/>
    <w:rsid w:val="00644CC3"/>
    <w:rsid w:val="00653132"/>
    <w:rsid w:val="00661468"/>
    <w:rsid w:val="006649F0"/>
    <w:rsid w:val="0067245D"/>
    <w:rsid w:val="00681B93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D61CF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F3C0C73"/>
    <w:rsid w:val="56B4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5" w:qFormat="1"/>
    <w:lsdException w:name="index 8" w:qFormat="1"/>
    <w:lsdException w:name="annotation text" w:qFormat="1"/>
    <w:lsdException w:name="header" w:qFormat="1"/>
    <w:lsdException w:name="caption" w:semiHidden="1" w:unhideWhenUsed="1" w:qFormat="1"/>
    <w:lsdException w:name="envelope return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List" w:qFormat="1"/>
    <w:lsdException w:name="List Bullet" w:qFormat="1"/>
    <w:lsdException w:name="List 2" w:qFormat="1"/>
    <w:lsdException w:name="List 3" w:qFormat="1"/>
    <w:lsdException w:name="List Bullet 2" w:qFormat="1"/>
    <w:lsdException w:name="List Bullet 4" w:qFormat="1"/>
    <w:lsdException w:name="List Number 2" w:qFormat="1"/>
    <w:lsdException w:name="List Number 3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 2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ode" w:qFormat="1"/>
    <w:lsdException w:name="HTML Definition" w:qFormat="1"/>
    <w:lsdException w:name="HTML Keyboard" w:qFormat="1"/>
    <w:lsdException w:name="HTML Typewriter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5" w:qFormat="1"/>
    <w:lsdException w:name="index 8" w:qFormat="1"/>
    <w:lsdException w:name="annotation text" w:qFormat="1"/>
    <w:lsdException w:name="header" w:qFormat="1"/>
    <w:lsdException w:name="caption" w:semiHidden="1" w:unhideWhenUsed="1" w:qFormat="1"/>
    <w:lsdException w:name="envelope return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List" w:qFormat="1"/>
    <w:lsdException w:name="List Bullet" w:qFormat="1"/>
    <w:lsdException w:name="List 2" w:qFormat="1"/>
    <w:lsdException w:name="List 3" w:qFormat="1"/>
    <w:lsdException w:name="List Bullet 2" w:qFormat="1"/>
    <w:lsdException w:name="List Bullet 4" w:qFormat="1"/>
    <w:lsdException w:name="List Number 2" w:qFormat="1"/>
    <w:lsdException w:name="List Number 3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 2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ode" w:qFormat="1"/>
    <w:lsdException w:name="HTML Definition" w:qFormat="1"/>
    <w:lsdException w:name="HTML Keyboard" w:qFormat="1"/>
    <w:lsdException w:name="HTML Typewriter" w:qFormat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qFormat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70BA-BA69-4A8C-94EE-46368E4B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Hương</dc:creator>
  <cp:lastModifiedBy>vu anh</cp:lastModifiedBy>
  <cp:revision>2</cp:revision>
  <dcterms:created xsi:type="dcterms:W3CDTF">2023-12-15T19:16:00Z</dcterms:created>
  <dcterms:modified xsi:type="dcterms:W3CDTF">2023-12-15T19:16:00Z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FDD8BFD64B23411D8DAEC2FC0E741D40_11</vt:lpwstr>
  </property>
</Properties>
</file>