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B12E6B" w:rsidRPr="00B210EB" w:rsidTr="005B406D">
        <w:trPr>
          <w:jc w:val="center"/>
        </w:trPr>
        <w:tc>
          <w:tcPr>
            <w:tcW w:w="3960" w:type="dxa"/>
            <w:shd w:val="clear" w:color="auto" w:fill="auto"/>
          </w:tcPr>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F34DA9">
              <w:rPr>
                <w:rFonts w:ascii="Palatino Linotype" w:hAnsi="Palatino Linotype"/>
                <w:b/>
                <w:bCs/>
                <w:color w:val="FF0000"/>
                <w:sz w:val="22"/>
                <w:szCs w:val="22"/>
                <w:lang w:val="nl-NL"/>
              </w:rPr>
              <w:t xml:space="preserve">SỞ GIÁO DỤC VÀ ĐÀO TẠO </w:t>
            </w:r>
          </w:p>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F34DA9">
              <w:rPr>
                <w:rFonts w:ascii="Palatino Linotype" w:hAnsi="Palatino Linotype"/>
                <w:b/>
                <w:bCs/>
                <w:color w:val="FF0000"/>
                <w:sz w:val="22"/>
                <w:szCs w:val="22"/>
                <w:lang w:val="nl-NL"/>
              </w:rPr>
              <w:t>TỈNH HÀ TĨNH</w:t>
            </w:r>
          </w:p>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F34DA9">
              <w:rPr>
                <w:rFonts w:ascii="Palatino Linotype" w:hAnsi="Palatino Linotype"/>
                <w:noProof/>
                <w:color w:val="FF0000"/>
                <w:sz w:val="22"/>
                <w:szCs w:val="22"/>
              </w:rPr>
              <mc:AlternateContent>
                <mc:Choice Requires="wps">
                  <w:drawing>
                    <wp:anchor distT="0" distB="0" distL="114300" distR="114300" simplePos="0" relativeHeight="251659264" behindDoc="0" locked="0" layoutInCell="1" allowOverlap="1" wp14:anchorId="4F6D1F8C" wp14:editId="28600F4F">
                      <wp:simplePos x="0" y="0"/>
                      <wp:positionH relativeFrom="margin">
                        <wp:align>center</wp:align>
                      </wp:positionH>
                      <wp:positionV relativeFrom="paragraph">
                        <wp:posOffset>23915</wp:posOffset>
                      </wp:positionV>
                      <wp:extent cx="9956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8F1994"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">
                      <w10:wrap anchorx="margin"/>
                    </v:line>
                  </w:pict>
                </mc:Fallback>
              </mc:AlternateContent>
            </w:r>
          </w:p>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F34DA9">
              <w:rPr>
                <w:rFonts w:ascii="Palatino Linotype" w:hAnsi="Palatino Linotype"/>
                <w:b/>
                <w:bCs/>
                <w:color w:val="FF0000"/>
                <w:sz w:val="22"/>
                <w:szCs w:val="22"/>
                <w:highlight w:val="yellow"/>
                <w:lang w:val="vi-VN" w:eastAsia="vi-VN" w:bidi="vi-VN"/>
              </w:rPr>
              <w:t xml:space="preserve">ĐỀ THI </w:t>
            </w:r>
            <w:r w:rsidRPr="00F34DA9">
              <w:rPr>
                <w:rFonts w:ascii="Palatino Linotype" w:hAnsi="Palatino Linotype"/>
                <w:b/>
                <w:bCs/>
                <w:color w:val="FF0000"/>
                <w:sz w:val="22"/>
                <w:szCs w:val="22"/>
                <w:highlight w:val="yellow"/>
                <w:lang w:eastAsia="vi-VN" w:bidi="vi-VN"/>
              </w:rPr>
              <w:t>CHÍNH THỨC</w:t>
            </w:r>
          </w:p>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F34DA9">
              <w:rPr>
                <w:rFonts w:ascii="Palatino Linotype" w:hAnsi="Palatino Linotype"/>
                <w:noProof/>
                <w:color w:val="FF0000"/>
                <w:sz w:val="22"/>
                <w:szCs w:val="22"/>
              </w:rPr>
              <mc:AlternateContent>
                <mc:Choice Requires="wps">
                  <w:drawing>
                    <wp:anchor distT="4294967294" distB="4294967294" distL="114300" distR="114300" simplePos="0" relativeHeight="251660288" behindDoc="0" locked="0" layoutInCell="1" allowOverlap="1" wp14:anchorId="7ECC7471" wp14:editId="049BFE6D">
                      <wp:simplePos x="0" y="0"/>
                      <wp:positionH relativeFrom="margin">
                        <wp:posOffset>1571625</wp:posOffset>
                      </wp:positionH>
                      <wp:positionV relativeFrom="paragraph">
                        <wp:posOffset>182880</wp:posOffset>
                      </wp:positionV>
                      <wp:extent cx="946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10E1B5"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23.75pt,14.4pt" to="19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9o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">
                      <w10:wrap anchorx="margin"/>
                    </v:line>
                  </w:pict>
                </mc:Fallback>
              </mc:AlternateContent>
            </w:r>
            <w:r w:rsidRPr="00F34DA9">
              <w:rPr>
                <w:rFonts w:ascii="Palatino Linotype" w:hAnsi="Palatino Linotype"/>
                <w:b/>
                <w:bCs/>
                <w:color w:val="FF0000"/>
                <w:sz w:val="22"/>
                <w:szCs w:val="22"/>
                <w:lang w:val="vi-VN" w:eastAsia="vi-VN" w:bidi="vi-VN"/>
              </w:rPr>
              <w:t xml:space="preserve">KỲ </w:t>
            </w:r>
            <w:r w:rsidRPr="00F34DA9">
              <w:rPr>
                <w:rFonts w:ascii="Palatino Linotype" w:hAnsi="Palatino Linotype"/>
                <w:b/>
                <w:bCs/>
                <w:color w:val="FF0000"/>
                <w:sz w:val="22"/>
                <w:szCs w:val="22"/>
              </w:rPr>
              <w:t xml:space="preserve">THI </w:t>
            </w:r>
            <w:r w:rsidRPr="00F34DA9">
              <w:rPr>
                <w:rFonts w:ascii="Palatino Linotype" w:hAnsi="Palatino Linotype"/>
                <w:b/>
                <w:bCs/>
                <w:color w:val="FF0000"/>
                <w:sz w:val="22"/>
                <w:szCs w:val="22"/>
                <w:lang w:val="vi-VN" w:eastAsia="vi-VN" w:bidi="vi-VN"/>
              </w:rPr>
              <w:t xml:space="preserve">TUYỂN </w:t>
            </w:r>
            <w:r w:rsidRPr="00F34DA9">
              <w:rPr>
                <w:rFonts w:ascii="Palatino Linotype" w:hAnsi="Palatino Linotype"/>
                <w:b/>
                <w:bCs/>
                <w:color w:val="FF0000"/>
                <w:sz w:val="22"/>
                <w:szCs w:val="22"/>
              </w:rPr>
              <w:t xml:space="preserve">SINH </w:t>
            </w:r>
            <w:r w:rsidRPr="00F34DA9">
              <w:rPr>
                <w:rFonts w:ascii="Palatino Linotype" w:hAnsi="Palatino Linotype"/>
                <w:b/>
                <w:color w:val="FF0000"/>
                <w:sz w:val="22"/>
                <w:szCs w:val="22"/>
                <w:lang w:val="it-IT"/>
              </w:rPr>
              <w:t>VÀO LỚP 10 THPT</w:t>
            </w:r>
          </w:p>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F34DA9">
              <w:rPr>
                <w:rFonts w:ascii="Palatino Linotype" w:hAnsi="Palatino Linotype"/>
                <w:b/>
                <w:bCs/>
                <w:color w:val="FF0000"/>
                <w:sz w:val="22"/>
                <w:szCs w:val="22"/>
                <w:lang w:val="vi-VN" w:eastAsia="vi-VN" w:bidi="vi-VN"/>
              </w:rPr>
              <w:t>NĂM HỌC 202</w:t>
            </w:r>
            <w:r w:rsidRPr="00F34DA9">
              <w:rPr>
                <w:rFonts w:ascii="Palatino Linotype" w:hAnsi="Palatino Linotype"/>
                <w:b/>
                <w:bCs/>
                <w:color w:val="FF0000"/>
                <w:sz w:val="22"/>
                <w:szCs w:val="22"/>
                <w:lang w:eastAsia="vi-VN" w:bidi="vi-VN"/>
              </w:rPr>
              <w:t>2</w:t>
            </w:r>
            <w:r w:rsidRPr="00F34DA9">
              <w:rPr>
                <w:rFonts w:ascii="Palatino Linotype" w:hAnsi="Palatino Linotype"/>
                <w:b/>
                <w:bCs/>
                <w:color w:val="FF0000"/>
                <w:sz w:val="22"/>
                <w:szCs w:val="22"/>
                <w:lang w:val="vi-VN" w:eastAsia="vi-VN" w:bidi="vi-VN"/>
              </w:rPr>
              <w:t>-202</w:t>
            </w:r>
            <w:r w:rsidRPr="00F34DA9">
              <w:rPr>
                <w:rFonts w:ascii="Palatino Linotype" w:hAnsi="Palatino Linotype"/>
                <w:b/>
                <w:bCs/>
                <w:color w:val="FF0000"/>
                <w:sz w:val="22"/>
                <w:szCs w:val="22"/>
                <w:lang w:eastAsia="vi-VN" w:bidi="vi-VN"/>
              </w:rPr>
              <w:t>3</w:t>
            </w:r>
          </w:p>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F34DA9">
              <w:rPr>
                <w:rFonts w:ascii="Palatino Linotype" w:hAnsi="Palatino Linotype"/>
                <w:b/>
                <w:bCs/>
                <w:color w:val="FF0000"/>
                <w:sz w:val="22"/>
                <w:szCs w:val="22"/>
                <w:lang w:val="vi-VN" w:eastAsia="vi-VN" w:bidi="vi-VN"/>
              </w:rPr>
              <w:t xml:space="preserve">Môn thi: </w:t>
            </w:r>
            <w:r w:rsidRPr="00F34DA9">
              <w:rPr>
                <w:rFonts w:ascii="Palatino Linotype" w:hAnsi="Palatino Linotype"/>
                <w:b/>
                <w:bCs/>
                <w:color w:val="FF0000"/>
                <w:sz w:val="22"/>
                <w:szCs w:val="22"/>
                <w:lang w:eastAsia="vi-VN" w:bidi="vi-VN"/>
              </w:rPr>
              <w:t>Tiếng Anh</w:t>
            </w:r>
            <w:r w:rsidRPr="00F34DA9">
              <w:rPr>
                <w:rFonts w:ascii="Palatino Linotype" w:hAnsi="Palatino Linotype"/>
                <w:b/>
                <w:bCs/>
                <w:color w:val="FF0000"/>
                <w:sz w:val="22"/>
                <w:szCs w:val="22"/>
                <w:lang w:val="vi-VN" w:eastAsia="vi-VN" w:bidi="vi-VN"/>
              </w:rPr>
              <w:t xml:space="preserve"> </w:t>
            </w:r>
          </w:p>
          <w:p w:rsidR="00B12E6B" w:rsidRPr="00F34DA9" w:rsidRDefault="00B12E6B" w:rsidP="005B406D">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F34DA9">
              <w:rPr>
                <w:rFonts w:ascii="Palatino Linotype" w:hAnsi="Palatino Linotype"/>
                <w:color w:val="FF0000"/>
                <w:sz w:val="22"/>
                <w:szCs w:val="22"/>
                <w:lang w:val="vi-VN" w:eastAsia="vi-VN" w:bidi="vi-VN"/>
              </w:rPr>
              <w:t xml:space="preserve">Thời gian làm bài: </w:t>
            </w:r>
            <w:r w:rsidRPr="00F34DA9">
              <w:rPr>
                <w:rFonts w:ascii="Palatino Linotype" w:hAnsi="Palatino Linotype"/>
                <w:b/>
                <w:bCs/>
                <w:color w:val="FF0000"/>
                <w:sz w:val="22"/>
                <w:szCs w:val="22"/>
                <w:lang w:eastAsia="vi-VN" w:bidi="vi-VN"/>
              </w:rPr>
              <w:t>6</w:t>
            </w:r>
            <w:r w:rsidRPr="00F34DA9">
              <w:rPr>
                <w:rFonts w:ascii="Palatino Linotype" w:hAnsi="Palatino Linotype"/>
                <w:b/>
                <w:bCs/>
                <w:color w:val="FF0000"/>
                <w:sz w:val="22"/>
                <w:szCs w:val="22"/>
                <w:lang w:val="vi-VN" w:eastAsia="vi-VN" w:bidi="vi-VN"/>
              </w:rPr>
              <w:t>0 phút</w:t>
            </w:r>
            <w:r w:rsidRPr="00F34DA9">
              <w:rPr>
                <w:rFonts w:ascii="Palatino Linotype" w:hAnsi="Palatino Linotype"/>
                <w:color w:val="FF0000"/>
                <w:sz w:val="22"/>
                <w:szCs w:val="22"/>
                <w:lang w:val="vi-VN" w:eastAsia="vi-VN" w:bidi="vi-VN"/>
              </w:rPr>
              <w:t>, không kể thời gian phát đề</w:t>
            </w:r>
          </w:p>
        </w:tc>
      </w:tr>
    </w:tbl>
    <w:p w:rsidR="00B12E6B" w:rsidRPr="00B210EB" w:rsidRDefault="00B12E6B" w:rsidP="00B12E6B">
      <w:pPr>
        <w:pStyle w:val="NoSpacing"/>
        <w:tabs>
          <w:tab w:val="left" w:pos="1440"/>
          <w:tab w:val="left" w:pos="3780"/>
          <w:tab w:val="left" w:pos="6120"/>
          <w:tab w:val="left" w:pos="8460"/>
        </w:tabs>
        <w:spacing w:line="276" w:lineRule="auto"/>
        <w:jc w:val="both"/>
        <w:rPr>
          <w:rFonts w:ascii="Palatino Linotype" w:hAnsi="Palatino Linotype"/>
          <w:b/>
          <w:bCs/>
          <w:iCs/>
          <w:sz w:val="22"/>
          <w:szCs w:val="22"/>
        </w:rPr>
      </w:pPr>
    </w:p>
    <w:p w:rsidR="00B12E6B" w:rsidRPr="00B210EB" w:rsidRDefault="00B12E6B" w:rsidP="00B12E6B">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B210EB">
        <w:rPr>
          <w:rFonts w:ascii="Palatino Linotype" w:hAnsi="Palatino Linotype"/>
          <w:b/>
          <w:bCs/>
          <w:iCs/>
          <w:color w:val="0033CC"/>
          <w:sz w:val="22"/>
          <w:szCs w:val="22"/>
        </w:rPr>
        <w:t xml:space="preserve">Part 1. Write the letter </w:t>
      </w:r>
      <w:r w:rsidRPr="00B210EB">
        <w:rPr>
          <w:rFonts w:ascii="Palatino Linotype" w:hAnsi="Palatino Linotype"/>
          <w:b/>
          <w:bCs/>
          <w:iCs/>
          <w:color w:val="0033CC"/>
          <w:sz w:val="22"/>
          <w:szCs w:val="22"/>
          <w:lang w:eastAsia="vi-VN" w:bidi="vi-VN"/>
        </w:rPr>
        <w:t>A,</w:t>
      </w:r>
      <w:r w:rsidRPr="00B210EB">
        <w:rPr>
          <w:rFonts w:ascii="Palatino Linotype" w:hAnsi="Palatino Linotype"/>
          <w:b/>
          <w:bCs/>
          <w:iCs/>
          <w:color w:val="0033CC"/>
          <w:sz w:val="22"/>
          <w:szCs w:val="22"/>
          <w:vertAlign w:val="subscript"/>
          <w:lang w:eastAsia="vi-VN" w:bidi="vi-VN"/>
        </w:rPr>
        <w:t xml:space="preserve"> </w:t>
      </w:r>
      <w:r w:rsidRPr="00B210EB">
        <w:rPr>
          <w:rFonts w:ascii="Palatino Linotype" w:hAnsi="Palatino Linotype"/>
          <w:b/>
          <w:bCs/>
          <w:iCs/>
          <w:color w:val="0033CC"/>
          <w:sz w:val="22"/>
          <w:szCs w:val="22"/>
          <w:lang w:val="vi-VN" w:eastAsia="vi-VN" w:bidi="vi-VN"/>
        </w:rPr>
        <w:t xml:space="preserve">B, </w:t>
      </w:r>
      <w:r w:rsidRPr="00B210EB">
        <w:rPr>
          <w:rFonts w:ascii="Palatino Linotype" w:hAnsi="Palatino Linotype"/>
          <w:b/>
          <w:bCs/>
          <w:iCs/>
          <w:color w:val="0033CC"/>
          <w:sz w:val="22"/>
          <w:szCs w:val="22"/>
          <w:lang w:eastAsia="vi-VN" w:bidi="vi-VN"/>
        </w:rPr>
        <w:t>C,</w:t>
      </w:r>
      <w:r w:rsidRPr="00B210EB">
        <w:rPr>
          <w:rFonts w:ascii="Palatino Linotype" w:hAnsi="Palatino Linotype"/>
          <w:b/>
          <w:bCs/>
          <w:iCs/>
          <w:color w:val="0033CC"/>
          <w:sz w:val="22"/>
          <w:szCs w:val="22"/>
          <w:lang w:val="vi-VN" w:eastAsia="vi-VN" w:bidi="vi-VN"/>
        </w:rPr>
        <w:t xml:space="preserve"> </w:t>
      </w:r>
      <w:r w:rsidRPr="00B210EB">
        <w:rPr>
          <w:rFonts w:ascii="Palatino Linotype" w:hAnsi="Palatino Linotype"/>
          <w:b/>
          <w:bCs/>
          <w:iCs/>
          <w:color w:val="0033CC"/>
          <w:sz w:val="22"/>
          <w:szCs w:val="22"/>
        </w:rPr>
        <w:t xml:space="preserve">or </w:t>
      </w:r>
      <w:r w:rsidRPr="00B210EB">
        <w:rPr>
          <w:rFonts w:ascii="Palatino Linotype" w:hAnsi="Palatino Linotype"/>
          <w:b/>
          <w:bCs/>
          <w:iCs/>
          <w:color w:val="0033CC"/>
          <w:sz w:val="22"/>
          <w:szCs w:val="22"/>
          <w:lang w:val="vi-VN" w:eastAsia="vi-VN" w:bidi="vi-VN"/>
        </w:rPr>
        <w:t xml:space="preserve">D </w:t>
      </w:r>
      <w:r w:rsidRPr="00B210EB">
        <w:rPr>
          <w:rFonts w:ascii="Palatino Linotype" w:hAnsi="Palatino Linotype"/>
          <w:b/>
          <w:bCs/>
          <w:iCs/>
          <w:color w:val="0033CC"/>
          <w:sz w:val="22"/>
          <w:szCs w:val="22"/>
        </w:rPr>
        <w:t xml:space="preserve">on your answer sheet to indicate the word whose underlined part differs from the other three in pronunciation in each of the following questions. </w:t>
      </w:r>
    </w:p>
    <w:p w:rsidR="00B12E6B" w:rsidRPr="00B210EB" w:rsidRDefault="00B12E6B" w:rsidP="00B12E6B">
      <w:pPr>
        <w:pStyle w:val="NoSpacing"/>
        <w:tabs>
          <w:tab w:val="left" w:pos="1440"/>
          <w:tab w:val="left" w:pos="3780"/>
          <w:tab w:val="left" w:pos="6120"/>
          <w:tab w:val="left" w:pos="846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w:t>
      </w:r>
      <w:r w:rsidRPr="00B210EB">
        <w:rPr>
          <w:rFonts w:ascii="Palatino Linotype" w:hAnsi="Palatino Linotype"/>
          <w:sz w:val="22"/>
          <w:szCs w:val="22"/>
        </w:rPr>
        <w:t xml:space="preserve">  </w:t>
      </w:r>
      <w:r w:rsidRPr="00B210EB">
        <w:rPr>
          <w:rFonts w:ascii="Palatino Linotype" w:hAnsi="Palatino Linotype"/>
          <w:sz w:val="22"/>
          <w:szCs w:val="22"/>
        </w:rPr>
        <w:tab/>
        <w:t>A. s</w:t>
      </w:r>
      <w:r w:rsidRPr="00B210EB">
        <w:rPr>
          <w:rFonts w:ascii="Palatino Linotype" w:hAnsi="Palatino Linotype"/>
          <w:b/>
          <w:sz w:val="22"/>
          <w:szCs w:val="22"/>
          <w:u w:val="single"/>
        </w:rPr>
        <w:t>ch</w:t>
      </w:r>
      <w:r w:rsidRPr="00B210EB">
        <w:rPr>
          <w:rFonts w:ascii="Palatino Linotype" w:hAnsi="Palatino Linotype"/>
          <w:sz w:val="22"/>
          <w:szCs w:val="22"/>
        </w:rPr>
        <w:t>ool</w:t>
      </w:r>
      <w:r w:rsidRPr="00B210EB">
        <w:rPr>
          <w:rFonts w:ascii="Palatino Linotype" w:hAnsi="Palatino Linotype"/>
          <w:sz w:val="22"/>
          <w:szCs w:val="22"/>
        </w:rPr>
        <w:tab/>
        <w:t xml:space="preserve">B. </w:t>
      </w:r>
      <w:r w:rsidRPr="00B210EB">
        <w:rPr>
          <w:rFonts w:ascii="Palatino Linotype" w:hAnsi="Palatino Linotype"/>
          <w:b/>
          <w:sz w:val="22"/>
          <w:szCs w:val="22"/>
          <w:u w:val="single"/>
        </w:rPr>
        <w:t>ch</w:t>
      </w:r>
      <w:r w:rsidRPr="00B210EB">
        <w:rPr>
          <w:rFonts w:ascii="Palatino Linotype" w:hAnsi="Palatino Linotype"/>
          <w:sz w:val="22"/>
          <w:szCs w:val="22"/>
        </w:rPr>
        <w:t>air</w:t>
      </w:r>
      <w:r w:rsidRPr="00B210EB">
        <w:rPr>
          <w:rFonts w:ascii="Palatino Linotype" w:hAnsi="Palatino Linotype"/>
          <w:sz w:val="22"/>
          <w:szCs w:val="22"/>
        </w:rPr>
        <w:tab/>
        <w:t xml:space="preserve">C. </w:t>
      </w:r>
      <w:r w:rsidRPr="00B210EB">
        <w:rPr>
          <w:rFonts w:ascii="Palatino Linotype" w:hAnsi="Palatino Linotype"/>
          <w:b/>
          <w:sz w:val="22"/>
          <w:szCs w:val="22"/>
          <w:u w:val="single"/>
        </w:rPr>
        <w:t>ch</w:t>
      </w:r>
      <w:r w:rsidRPr="00B210EB">
        <w:rPr>
          <w:rFonts w:ascii="Palatino Linotype" w:hAnsi="Palatino Linotype"/>
          <w:sz w:val="22"/>
          <w:szCs w:val="22"/>
        </w:rPr>
        <w:t>ange</w:t>
      </w:r>
      <w:r w:rsidRPr="00B210EB">
        <w:rPr>
          <w:rFonts w:ascii="Palatino Linotype" w:hAnsi="Palatino Linotype"/>
          <w:sz w:val="22"/>
          <w:szCs w:val="22"/>
        </w:rPr>
        <w:tab/>
        <w:t xml:space="preserve">D. </w:t>
      </w:r>
      <w:r w:rsidRPr="00B210EB">
        <w:rPr>
          <w:rFonts w:ascii="Palatino Linotype" w:hAnsi="Palatino Linotype"/>
          <w:b/>
          <w:sz w:val="22"/>
          <w:szCs w:val="22"/>
          <w:u w:val="single"/>
        </w:rPr>
        <w:t>ch</w:t>
      </w:r>
      <w:bookmarkStart w:id="0" w:name="_GoBack"/>
      <w:r w:rsidRPr="00B210EB">
        <w:rPr>
          <w:rFonts w:ascii="Palatino Linotype" w:hAnsi="Palatino Linotype"/>
          <w:sz w:val="22"/>
          <w:szCs w:val="22"/>
        </w:rPr>
        <w:t>a</w:t>
      </w:r>
      <w:bookmarkEnd w:id="0"/>
      <w:r w:rsidRPr="00B210EB">
        <w:rPr>
          <w:rFonts w:ascii="Palatino Linotype" w:hAnsi="Palatino Linotype"/>
          <w:sz w:val="22"/>
          <w:szCs w:val="22"/>
        </w:rPr>
        <w:t>lk</w:t>
      </w:r>
    </w:p>
    <w:p w:rsidR="00B12E6B" w:rsidRPr="00B210EB" w:rsidRDefault="00B12E6B" w:rsidP="00B12E6B">
      <w:pPr>
        <w:pStyle w:val="NoSpacing"/>
        <w:tabs>
          <w:tab w:val="left" w:pos="1440"/>
          <w:tab w:val="left" w:pos="3780"/>
          <w:tab w:val="left" w:pos="6120"/>
          <w:tab w:val="left" w:pos="846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2:</w:t>
      </w:r>
      <w:r w:rsidRPr="00B210EB">
        <w:rPr>
          <w:rFonts w:ascii="Palatino Linotype" w:hAnsi="Palatino Linotype"/>
          <w:sz w:val="22"/>
          <w:szCs w:val="22"/>
        </w:rPr>
        <w:t xml:space="preserve">  </w:t>
      </w:r>
      <w:r w:rsidRPr="00B210EB">
        <w:rPr>
          <w:rFonts w:ascii="Palatino Linotype" w:hAnsi="Palatino Linotype"/>
          <w:sz w:val="22"/>
          <w:szCs w:val="22"/>
        </w:rPr>
        <w:tab/>
        <w:t>A. train</w:t>
      </w:r>
      <w:r w:rsidRPr="00B210EB">
        <w:rPr>
          <w:rFonts w:ascii="Palatino Linotype" w:hAnsi="Palatino Linotype"/>
          <w:b/>
          <w:sz w:val="22"/>
          <w:szCs w:val="22"/>
          <w:u w:val="single"/>
        </w:rPr>
        <w:t>s</w:t>
      </w:r>
      <w:r w:rsidRPr="00B210EB">
        <w:rPr>
          <w:rFonts w:ascii="Palatino Linotype" w:hAnsi="Palatino Linotype"/>
          <w:sz w:val="22"/>
          <w:szCs w:val="22"/>
        </w:rPr>
        <w:t xml:space="preserve">   </w:t>
      </w:r>
      <w:r w:rsidRPr="00B210EB">
        <w:rPr>
          <w:rFonts w:ascii="Palatino Linotype" w:hAnsi="Palatino Linotype"/>
          <w:sz w:val="22"/>
          <w:szCs w:val="22"/>
        </w:rPr>
        <w:tab/>
        <w:t>B. play</w:t>
      </w:r>
      <w:r w:rsidRPr="00B210EB">
        <w:rPr>
          <w:rFonts w:ascii="Palatino Linotype" w:hAnsi="Palatino Linotype"/>
          <w:b/>
          <w:sz w:val="22"/>
          <w:szCs w:val="22"/>
          <w:u w:val="single"/>
        </w:rPr>
        <w:t>s</w:t>
      </w:r>
      <w:r w:rsidRPr="00B210EB">
        <w:rPr>
          <w:rFonts w:ascii="Palatino Linotype" w:hAnsi="Palatino Linotype"/>
          <w:sz w:val="22"/>
          <w:szCs w:val="22"/>
        </w:rPr>
        <w:tab/>
        <w:t>C. stop</w:t>
      </w:r>
      <w:r w:rsidRPr="00B210EB">
        <w:rPr>
          <w:rFonts w:ascii="Palatino Linotype" w:hAnsi="Palatino Linotype"/>
          <w:b/>
          <w:sz w:val="22"/>
          <w:szCs w:val="22"/>
          <w:u w:val="single"/>
        </w:rPr>
        <w:t>s</w:t>
      </w:r>
      <w:r w:rsidRPr="00B210EB">
        <w:rPr>
          <w:rFonts w:ascii="Palatino Linotype" w:hAnsi="Palatino Linotype"/>
          <w:sz w:val="22"/>
          <w:szCs w:val="22"/>
        </w:rPr>
        <w:tab/>
        <w:t>D. dream</w:t>
      </w:r>
      <w:r w:rsidRPr="00B210EB">
        <w:rPr>
          <w:rFonts w:ascii="Palatino Linotype" w:hAnsi="Palatino Linotype"/>
          <w:b/>
          <w:sz w:val="22"/>
          <w:szCs w:val="22"/>
          <w:u w:val="single"/>
        </w:rPr>
        <w:t>s</w:t>
      </w:r>
    </w:p>
    <w:p w:rsidR="00B12E6B" w:rsidRPr="00B210EB" w:rsidRDefault="00B12E6B" w:rsidP="00B12E6B">
      <w:pPr>
        <w:pStyle w:val="NoSpacing"/>
        <w:tabs>
          <w:tab w:val="left" w:pos="1440"/>
          <w:tab w:val="left" w:pos="3780"/>
          <w:tab w:val="left" w:pos="6120"/>
          <w:tab w:val="left" w:pos="846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w:t>
      </w:r>
      <w:r w:rsidRPr="00B210EB">
        <w:rPr>
          <w:rFonts w:ascii="Palatino Linotype" w:hAnsi="Palatino Linotype"/>
          <w:sz w:val="22"/>
          <w:szCs w:val="22"/>
        </w:rPr>
        <w:t xml:space="preserve">  </w:t>
      </w:r>
      <w:r w:rsidRPr="00B210EB">
        <w:rPr>
          <w:rFonts w:ascii="Palatino Linotype" w:hAnsi="Palatino Linotype"/>
          <w:sz w:val="22"/>
          <w:szCs w:val="22"/>
        </w:rPr>
        <w:tab/>
        <w:t>A. hop</w:t>
      </w:r>
      <w:r w:rsidRPr="00B210EB">
        <w:rPr>
          <w:rFonts w:ascii="Palatino Linotype" w:hAnsi="Palatino Linotype"/>
          <w:b/>
          <w:bCs/>
          <w:sz w:val="22"/>
          <w:szCs w:val="22"/>
          <w:u w:val="single"/>
        </w:rPr>
        <w:t>ed</w:t>
      </w:r>
      <w:r w:rsidRPr="00B210EB">
        <w:rPr>
          <w:rFonts w:ascii="Palatino Linotype" w:hAnsi="Palatino Linotype"/>
          <w:sz w:val="22"/>
          <w:szCs w:val="22"/>
        </w:rPr>
        <w:t xml:space="preserve"> </w:t>
      </w:r>
      <w:r w:rsidRPr="00B210EB">
        <w:rPr>
          <w:rFonts w:ascii="Palatino Linotype" w:hAnsi="Palatino Linotype"/>
          <w:sz w:val="22"/>
          <w:szCs w:val="22"/>
        </w:rPr>
        <w:tab/>
        <w:t>B. wash</w:t>
      </w:r>
      <w:r w:rsidRPr="00B210EB">
        <w:rPr>
          <w:rFonts w:ascii="Palatino Linotype" w:hAnsi="Palatino Linotype"/>
          <w:b/>
          <w:bCs/>
          <w:sz w:val="22"/>
          <w:szCs w:val="22"/>
          <w:u w:val="single"/>
        </w:rPr>
        <w:t>ed</w:t>
      </w:r>
      <w:r w:rsidRPr="00B210EB">
        <w:rPr>
          <w:rFonts w:ascii="Palatino Linotype" w:hAnsi="Palatino Linotype"/>
          <w:sz w:val="22"/>
          <w:szCs w:val="22"/>
        </w:rPr>
        <w:t xml:space="preserve"> </w:t>
      </w:r>
      <w:r w:rsidRPr="00B210EB">
        <w:rPr>
          <w:rFonts w:ascii="Palatino Linotype" w:hAnsi="Palatino Linotype"/>
          <w:sz w:val="22"/>
          <w:szCs w:val="22"/>
        </w:rPr>
        <w:tab/>
        <w:t>C. laugh</w:t>
      </w:r>
      <w:r w:rsidRPr="00B210EB">
        <w:rPr>
          <w:rFonts w:ascii="Palatino Linotype" w:hAnsi="Palatino Linotype"/>
          <w:b/>
          <w:bCs/>
          <w:sz w:val="22"/>
          <w:szCs w:val="22"/>
          <w:u w:val="single"/>
        </w:rPr>
        <w:t>ed</w:t>
      </w:r>
      <w:r w:rsidRPr="00B210EB">
        <w:rPr>
          <w:rFonts w:ascii="Palatino Linotype" w:hAnsi="Palatino Linotype"/>
          <w:sz w:val="22"/>
          <w:szCs w:val="22"/>
        </w:rPr>
        <w:t xml:space="preserve">   </w:t>
      </w:r>
      <w:r w:rsidRPr="00B210EB">
        <w:rPr>
          <w:rFonts w:ascii="Palatino Linotype" w:hAnsi="Palatino Linotype"/>
          <w:sz w:val="22"/>
          <w:szCs w:val="22"/>
        </w:rPr>
        <w:tab/>
        <w:t>D. need</w:t>
      </w:r>
      <w:r w:rsidRPr="00B210EB">
        <w:rPr>
          <w:rFonts w:ascii="Palatino Linotype" w:hAnsi="Palatino Linotype"/>
          <w:b/>
          <w:bCs/>
          <w:sz w:val="22"/>
          <w:szCs w:val="22"/>
          <w:u w:val="single"/>
        </w:rPr>
        <w:t>ed</w:t>
      </w:r>
      <w:r w:rsidRPr="00B210EB">
        <w:rPr>
          <w:rFonts w:ascii="Palatino Linotype" w:hAnsi="Palatino Linotype"/>
          <w:sz w:val="22"/>
          <w:szCs w:val="22"/>
        </w:rPr>
        <w:t xml:space="preserve"> </w:t>
      </w:r>
    </w:p>
    <w:p w:rsidR="00B12E6B" w:rsidRPr="00B210EB" w:rsidRDefault="00B12E6B" w:rsidP="00B12E6B">
      <w:pPr>
        <w:pStyle w:val="NoSpacing"/>
        <w:tabs>
          <w:tab w:val="left" w:pos="1440"/>
          <w:tab w:val="left" w:pos="3780"/>
          <w:tab w:val="left" w:pos="6120"/>
          <w:tab w:val="left" w:pos="8460"/>
        </w:tabs>
        <w:spacing w:line="276" w:lineRule="auto"/>
        <w:jc w:val="both"/>
        <w:rPr>
          <w:rFonts w:ascii="Palatino Linotype" w:hAnsi="Palatino Linotype"/>
          <w:b/>
          <w:bCs/>
          <w:iCs/>
          <w:sz w:val="22"/>
          <w:szCs w:val="22"/>
        </w:rPr>
      </w:pPr>
      <w:r w:rsidRPr="00B210EB">
        <w:rPr>
          <w:rFonts w:ascii="Palatino Linotype" w:hAnsi="Palatino Linotype"/>
          <w:b/>
          <w:bCs/>
          <w:color w:val="0000FF"/>
          <w:sz w:val="22"/>
          <w:szCs w:val="22"/>
        </w:rPr>
        <w:t>Question 4:</w:t>
      </w:r>
      <w:r w:rsidRPr="00B210EB">
        <w:rPr>
          <w:rFonts w:ascii="Palatino Linotype" w:hAnsi="Palatino Linotype"/>
          <w:sz w:val="22"/>
          <w:szCs w:val="22"/>
        </w:rPr>
        <w:t xml:space="preserve">  </w:t>
      </w:r>
      <w:r w:rsidRPr="00B210EB">
        <w:rPr>
          <w:rFonts w:ascii="Palatino Linotype" w:hAnsi="Palatino Linotype"/>
          <w:sz w:val="22"/>
          <w:szCs w:val="22"/>
        </w:rPr>
        <w:tab/>
        <w:t>A. h</w:t>
      </w:r>
      <w:r w:rsidRPr="00B210EB">
        <w:rPr>
          <w:rFonts w:ascii="Palatino Linotype" w:hAnsi="Palatino Linotype"/>
          <w:b/>
          <w:sz w:val="22"/>
          <w:szCs w:val="22"/>
          <w:u w:val="single"/>
        </w:rPr>
        <w:t>a</w:t>
      </w:r>
      <w:r w:rsidRPr="00B210EB">
        <w:rPr>
          <w:rFonts w:ascii="Palatino Linotype" w:hAnsi="Palatino Linotype"/>
          <w:sz w:val="22"/>
          <w:szCs w:val="22"/>
        </w:rPr>
        <w:t xml:space="preserve">nd </w:t>
      </w:r>
      <w:r w:rsidRPr="00B210EB">
        <w:rPr>
          <w:rFonts w:ascii="Palatino Linotype" w:hAnsi="Palatino Linotype"/>
          <w:sz w:val="22"/>
          <w:szCs w:val="22"/>
        </w:rPr>
        <w:tab/>
        <w:t>B. f</w:t>
      </w:r>
      <w:r w:rsidRPr="00B210EB">
        <w:rPr>
          <w:rFonts w:ascii="Palatino Linotype" w:hAnsi="Palatino Linotype"/>
          <w:b/>
          <w:sz w:val="22"/>
          <w:szCs w:val="22"/>
          <w:u w:val="single"/>
        </w:rPr>
        <w:t>a</w:t>
      </w:r>
      <w:r w:rsidRPr="00B210EB">
        <w:rPr>
          <w:rFonts w:ascii="Palatino Linotype" w:hAnsi="Palatino Linotype"/>
          <w:sz w:val="22"/>
          <w:szCs w:val="22"/>
        </w:rPr>
        <w:t>ce</w:t>
      </w:r>
      <w:r w:rsidRPr="00B210EB">
        <w:rPr>
          <w:rFonts w:ascii="Palatino Linotype" w:hAnsi="Palatino Linotype"/>
          <w:sz w:val="22"/>
          <w:szCs w:val="22"/>
        </w:rPr>
        <w:tab/>
        <w:t>C. t</w:t>
      </w:r>
      <w:r w:rsidRPr="00B210EB">
        <w:rPr>
          <w:rFonts w:ascii="Palatino Linotype" w:hAnsi="Palatino Linotype"/>
          <w:b/>
          <w:sz w:val="22"/>
          <w:szCs w:val="22"/>
          <w:u w:val="single"/>
        </w:rPr>
        <w:t>a</w:t>
      </w:r>
      <w:r w:rsidRPr="00B210EB">
        <w:rPr>
          <w:rFonts w:ascii="Palatino Linotype" w:hAnsi="Palatino Linotype"/>
          <w:sz w:val="22"/>
          <w:szCs w:val="22"/>
        </w:rPr>
        <w:t>ke</w:t>
      </w:r>
      <w:r w:rsidRPr="00B210EB">
        <w:rPr>
          <w:rFonts w:ascii="Palatino Linotype" w:hAnsi="Palatino Linotype"/>
          <w:sz w:val="22"/>
          <w:szCs w:val="22"/>
        </w:rPr>
        <w:tab/>
        <w:t>D. l</w:t>
      </w:r>
      <w:r w:rsidRPr="00B210EB">
        <w:rPr>
          <w:rFonts w:ascii="Palatino Linotype" w:hAnsi="Palatino Linotype"/>
          <w:b/>
          <w:sz w:val="22"/>
          <w:szCs w:val="22"/>
          <w:u w:val="single"/>
        </w:rPr>
        <w:t>a</w:t>
      </w:r>
      <w:r w:rsidRPr="00B210EB">
        <w:rPr>
          <w:rFonts w:ascii="Palatino Linotype" w:hAnsi="Palatino Linotype"/>
          <w:sz w:val="22"/>
          <w:szCs w:val="22"/>
        </w:rPr>
        <w:t>te</w:t>
      </w:r>
    </w:p>
    <w:p w:rsidR="00B12E6B" w:rsidRPr="00B210EB" w:rsidRDefault="00B12E6B" w:rsidP="00B12E6B">
      <w:pPr>
        <w:pStyle w:val="NoSpacing"/>
        <w:tabs>
          <w:tab w:val="left" w:pos="1440"/>
          <w:tab w:val="left" w:pos="3780"/>
          <w:tab w:val="left" w:pos="6120"/>
          <w:tab w:val="left" w:pos="8460"/>
        </w:tabs>
        <w:spacing w:line="276" w:lineRule="auto"/>
        <w:jc w:val="both"/>
        <w:rPr>
          <w:rFonts w:ascii="Palatino Linotype" w:hAnsi="Palatino Linotype"/>
          <w:b/>
          <w:bCs/>
          <w:iCs/>
          <w:sz w:val="22"/>
          <w:szCs w:val="22"/>
        </w:rPr>
      </w:pPr>
      <w:r w:rsidRPr="00B210EB">
        <w:rPr>
          <w:rFonts w:ascii="Palatino Linotype" w:hAnsi="Palatino Linotype"/>
          <w:b/>
          <w:bCs/>
          <w:color w:val="0000FF"/>
          <w:sz w:val="22"/>
          <w:szCs w:val="22"/>
        </w:rPr>
        <w:t>Question 5:</w:t>
      </w:r>
      <w:r w:rsidRPr="00B210EB">
        <w:rPr>
          <w:rFonts w:ascii="Palatino Linotype" w:hAnsi="Palatino Linotype"/>
          <w:sz w:val="22"/>
          <w:szCs w:val="22"/>
        </w:rPr>
        <w:t xml:space="preserve">  </w:t>
      </w:r>
      <w:r w:rsidRPr="00B210EB">
        <w:rPr>
          <w:rFonts w:ascii="Palatino Linotype" w:hAnsi="Palatino Linotype"/>
          <w:sz w:val="22"/>
          <w:szCs w:val="22"/>
        </w:rPr>
        <w:tab/>
        <w:t>A. m</w:t>
      </w:r>
      <w:r w:rsidRPr="00B210EB">
        <w:rPr>
          <w:rFonts w:ascii="Palatino Linotype" w:hAnsi="Palatino Linotype"/>
          <w:b/>
          <w:sz w:val="22"/>
          <w:szCs w:val="22"/>
          <w:u w:val="single"/>
        </w:rPr>
        <w:t>o</w:t>
      </w:r>
      <w:r w:rsidRPr="00B210EB">
        <w:rPr>
          <w:rFonts w:ascii="Palatino Linotype" w:hAnsi="Palatino Linotype"/>
          <w:sz w:val="22"/>
          <w:szCs w:val="22"/>
        </w:rPr>
        <w:t xml:space="preserve">ther   </w:t>
      </w:r>
      <w:r w:rsidRPr="00B210EB">
        <w:rPr>
          <w:rFonts w:ascii="Palatino Linotype" w:hAnsi="Palatino Linotype"/>
          <w:sz w:val="22"/>
          <w:szCs w:val="22"/>
        </w:rPr>
        <w:tab/>
        <w:t xml:space="preserve">B. </w:t>
      </w:r>
      <w:r w:rsidRPr="00B210EB">
        <w:rPr>
          <w:rFonts w:ascii="Palatino Linotype" w:hAnsi="Palatino Linotype"/>
          <w:b/>
          <w:sz w:val="22"/>
          <w:szCs w:val="22"/>
          <w:u w:val="single"/>
        </w:rPr>
        <w:t>o</w:t>
      </w:r>
      <w:r w:rsidRPr="00B210EB">
        <w:rPr>
          <w:rFonts w:ascii="Palatino Linotype" w:hAnsi="Palatino Linotype"/>
          <w:sz w:val="22"/>
          <w:szCs w:val="22"/>
        </w:rPr>
        <w:t>ther</w:t>
      </w:r>
      <w:r w:rsidRPr="00B210EB">
        <w:rPr>
          <w:rFonts w:ascii="Palatino Linotype" w:hAnsi="Palatino Linotype"/>
          <w:sz w:val="22"/>
          <w:szCs w:val="22"/>
        </w:rPr>
        <w:tab/>
        <w:t>C. h</w:t>
      </w:r>
      <w:r w:rsidRPr="00B210EB">
        <w:rPr>
          <w:rFonts w:ascii="Palatino Linotype" w:hAnsi="Palatino Linotype"/>
          <w:b/>
          <w:sz w:val="22"/>
          <w:szCs w:val="22"/>
          <w:u w:val="single"/>
        </w:rPr>
        <w:t>o</w:t>
      </w:r>
      <w:r w:rsidRPr="00B210EB">
        <w:rPr>
          <w:rFonts w:ascii="Palatino Linotype" w:hAnsi="Palatino Linotype"/>
          <w:sz w:val="22"/>
          <w:szCs w:val="22"/>
        </w:rPr>
        <w:t>mework</w:t>
      </w:r>
      <w:r w:rsidRPr="00B210EB">
        <w:rPr>
          <w:rFonts w:ascii="Palatino Linotype" w:hAnsi="Palatino Linotype"/>
          <w:sz w:val="22"/>
          <w:szCs w:val="22"/>
        </w:rPr>
        <w:tab/>
        <w:t>D. br</w:t>
      </w:r>
      <w:r w:rsidRPr="00B210EB">
        <w:rPr>
          <w:rFonts w:ascii="Palatino Linotype" w:hAnsi="Palatino Linotype"/>
          <w:b/>
          <w:sz w:val="22"/>
          <w:szCs w:val="22"/>
          <w:u w:val="single"/>
        </w:rPr>
        <w:t>o</w:t>
      </w:r>
      <w:r w:rsidRPr="00B210EB">
        <w:rPr>
          <w:rFonts w:ascii="Palatino Linotype" w:hAnsi="Palatino Linotype"/>
          <w:sz w:val="22"/>
          <w:szCs w:val="22"/>
        </w:rPr>
        <w:t>ther</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B210EB">
        <w:rPr>
          <w:rFonts w:ascii="Palatino Linotype" w:hAnsi="Palatino Linotype"/>
          <w:b/>
          <w:bCs/>
          <w:iCs/>
          <w:color w:val="0033CC"/>
          <w:sz w:val="22"/>
          <w:szCs w:val="22"/>
        </w:rPr>
        <w:t xml:space="preserve">Part 2. Write the letter A, B, C or D on your answer sheet to indicate the correct answer to each of the following questions. </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6:</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She was satisfied with her test result, </w:t>
      </w:r>
      <w:r w:rsidRPr="00B210EB">
        <w:rPr>
          <w:rFonts w:ascii="Palatino Linotype" w:eastAsia="Microsoft Sans Serif" w:hAnsi="Palatino Linotype"/>
          <w:sz w:val="22"/>
          <w:szCs w:val="22"/>
          <w:lang w:eastAsia="vi-VN" w:bidi="vi-VN"/>
        </w:rPr>
        <w:t>________</w:t>
      </w:r>
      <w:r w:rsidRPr="00B210EB">
        <w:rPr>
          <w:rFonts w:ascii="Palatino Linotype" w:hAnsi="Palatino Linotype"/>
          <w:sz w:val="22"/>
          <w:szCs w:val="22"/>
        </w:rPr>
        <w:t>?</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ab/>
        <w:t>A. was she</w:t>
      </w:r>
      <w:r w:rsidRPr="00B210EB">
        <w:rPr>
          <w:rFonts w:ascii="Palatino Linotype" w:hAnsi="Palatino Linotype"/>
          <w:sz w:val="22"/>
          <w:szCs w:val="22"/>
        </w:rPr>
        <w:tab/>
        <w:t xml:space="preserve">B. is she </w:t>
      </w:r>
      <w:r w:rsidRPr="00B210EB">
        <w:rPr>
          <w:rFonts w:ascii="Palatino Linotype" w:hAnsi="Palatino Linotype"/>
          <w:sz w:val="22"/>
          <w:szCs w:val="22"/>
        </w:rPr>
        <w:tab/>
        <w:t xml:space="preserve">C. wasn’t she </w:t>
      </w:r>
      <w:r w:rsidRPr="00B210EB">
        <w:rPr>
          <w:rFonts w:ascii="Palatino Linotype" w:hAnsi="Palatino Linotype"/>
          <w:sz w:val="22"/>
          <w:szCs w:val="22"/>
        </w:rPr>
        <w:tab/>
        <w:t>D. isn’t she</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7:</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Would you mind </w:t>
      </w:r>
      <w:r w:rsidRPr="00B210EB">
        <w:rPr>
          <w:rFonts w:ascii="Palatino Linotype" w:eastAsia="Microsoft Sans Serif" w:hAnsi="Palatino Linotype"/>
          <w:sz w:val="22"/>
          <w:szCs w:val="22"/>
          <w:lang w:eastAsia="vi-VN" w:bidi="vi-VN"/>
        </w:rPr>
        <w:t>________ the windows?</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A. open</w:t>
      </w:r>
      <w:r w:rsidRPr="00B210EB">
        <w:rPr>
          <w:rFonts w:ascii="Palatino Linotype" w:hAnsi="Palatino Linotype"/>
          <w:sz w:val="22"/>
          <w:szCs w:val="22"/>
        </w:rPr>
        <w:tab/>
        <w:t>B. opening</w:t>
      </w:r>
      <w:r w:rsidRPr="00B210EB">
        <w:rPr>
          <w:rFonts w:ascii="Palatino Linotype" w:hAnsi="Palatino Linotype"/>
          <w:sz w:val="22"/>
          <w:szCs w:val="22"/>
        </w:rPr>
        <w:tab/>
        <w:t xml:space="preserve">C. to open </w:t>
      </w:r>
      <w:r w:rsidRPr="00B210EB">
        <w:rPr>
          <w:rFonts w:ascii="Palatino Linotype" w:hAnsi="Palatino Linotype"/>
          <w:sz w:val="22"/>
          <w:szCs w:val="22"/>
        </w:rPr>
        <w:tab/>
        <w:t>D. opened</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8:</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If we have free time this weekend, we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camping.</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ab/>
        <w:t>A. were going</w:t>
      </w:r>
      <w:r w:rsidRPr="00B210EB">
        <w:rPr>
          <w:rFonts w:ascii="Palatino Linotype" w:hAnsi="Palatino Linotype"/>
          <w:sz w:val="22"/>
          <w:szCs w:val="22"/>
        </w:rPr>
        <w:tab/>
        <w:t xml:space="preserve">B. will go </w:t>
      </w:r>
      <w:r w:rsidRPr="00B210EB">
        <w:rPr>
          <w:rFonts w:ascii="Palatino Linotype" w:hAnsi="Palatino Linotype"/>
          <w:sz w:val="22"/>
          <w:szCs w:val="22"/>
        </w:rPr>
        <w:tab/>
        <w:t>C. went</w:t>
      </w:r>
      <w:r w:rsidRPr="00B210EB">
        <w:rPr>
          <w:rFonts w:ascii="Palatino Linotype" w:hAnsi="Palatino Linotype"/>
          <w:sz w:val="22"/>
          <w:szCs w:val="22"/>
        </w:rPr>
        <w:tab/>
        <w:t>D. would go</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9:</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Henry loves the laptop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his parents gave him on his last birthday.</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A. who</w:t>
      </w:r>
      <w:r w:rsidRPr="00B210EB">
        <w:rPr>
          <w:rFonts w:ascii="Palatino Linotype" w:hAnsi="Palatino Linotype"/>
          <w:sz w:val="22"/>
          <w:szCs w:val="22"/>
        </w:rPr>
        <w:tab/>
        <w:t>B. whom</w:t>
      </w:r>
      <w:r w:rsidRPr="00B210EB">
        <w:rPr>
          <w:rFonts w:ascii="Palatino Linotype" w:hAnsi="Palatino Linotype"/>
          <w:sz w:val="22"/>
          <w:szCs w:val="22"/>
        </w:rPr>
        <w:tab/>
        <w:t>C. which</w:t>
      </w:r>
      <w:r w:rsidRPr="00B210EB">
        <w:rPr>
          <w:rFonts w:ascii="Palatino Linotype" w:hAnsi="Palatino Linotype"/>
          <w:sz w:val="22"/>
          <w:szCs w:val="22"/>
        </w:rPr>
        <w:tab/>
        <w:t>D. whose</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10:</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They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his house 10 years ago.</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A. bought</w:t>
      </w:r>
      <w:r w:rsidRPr="00B210EB">
        <w:rPr>
          <w:rFonts w:ascii="Palatino Linotype" w:hAnsi="Palatino Linotype"/>
          <w:sz w:val="22"/>
          <w:szCs w:val="22"/>
        </w:rPr>
        <w:tab/>
        <w:t xml:space="preserve">B. have bought </w:t>
      </w:r>
      <w:r w:rsidRPr="00B210EB">
        <w:rPr>
          <w:rFonts w:ascii="Palatino Linotype" w:hAnsi="Palatino Linotype"/>
          <w:sz w:val="22"/>
          <w:szCs w:val="22"/>
        </w:rPr>
        <w:tab/>
        <w:t>C. were buying</w:t>
      </w:r>
      <w:r w:rsidRPr="00B210EB">
        <w:rPr>
          <w:rFonts w:ascii="Palatino Linotype" w:hAnsi="Palatino Linotype"/>
          <w:sz w:val="22"/>
          <w:szCs w:val="22"/>
        </w:rPr>
        <w:tab/>
        <w:t>D. will buy</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11:</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The front door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by his father since Sunday.</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A. paints</w:t>
      </w:r>
      <w:r w:rsidRPr="00B210EB">
        <w:rPr>
          <w:rFonts w:ascii="Palatino Linotype" w:hAnsi="Palatino Linotype"/>
          <w:sz w:val="22"/>
          <w:szCs w:val="22"/>
        </w:rPr>
        <w:tab/>
        <w:t>B. has painted</w:t>
      </w:r>
      <w:r w:rsidRPr="00B210EB">
        <w:rPr>
          <w:rFonts w:ascii="Palatino Linotype" w:hAnsi="Palatino Linotype"/>
          <w:sz w:val="22"/>
          <w:szCs w:val="22"/>
        </w:rPr>
        <w:tab/>
        <w:t xml:space="preserve">C. has been painted </w:t>
      </w:r>
      <w:r w:rsidRPr="00B210EB">
        <w:rPr>
          <w:rFonts w:ascii="Palatino Linotype" w:hAnsi="Palatino Linotype"/>
          <w:sz w:val="22"/>
          <w:szCs w:val="22"/>
        </w:rPr>
        <w:tab/>
        <w:t xml:space="preserve">D. painted </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12:</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Her birthday is </w:t>
      </w:r>
      <w:r w:rsidRPr="00B210EB">
        <w:rPr>
          <w:rFonts w:ascii="Palatino Linotype" w:eastAsia="Microsoft Sans Serif" w:hAnsi="Palatino Linotype"/>
          <w:sz w:val="22"/>
          <w:szCs w:val="22"/>
          <w:lang w:eastAsia="vi-VN" w:bidi="vi-VN"/>
        </w:rPr>
        <w:t>________ June 10</w:t>
      </w:r>
      <w:r w:rsidRPr="00B210EB">
        <w:rPr>
          <w:rFonts w:ascii="Palatino Linotype" w:eastAsia="Microsoft Sans Serif" w:hAnsi="Palatino Linotype"/>
          <w:sz w:val="22"/>
          <w:szCs w:val="22"/>
          <w:vertAlign w:val="superscript"/>
          <w:lang w:eastAsia="vi-VN" w:bidi="vi-VN"/>
        </w:rPr>
        <w:t>th</w:t>
      </w:r>
      <w:r w:rsidRPr="00B210EB">
        <w:rPr>
          <w:rFonts w:ascii="Palatino Linotype" w:eastAsia="Microsoft Sans Serif" w:hAnsi="Palatino Linotype"/>
          <w:sz w:val="22"/>
          <w:szCs w:val="22"/>
          <w:lang w:eastAsia="vi-VN" w:bidi="vi-VN"/>
        </w:rPr>
        <w:t>.</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 xml:space="preserve">A. in   </w:t>
      </w:r>
      <w:r w:rsidRPr="00B210EB">
        <w:rPr>
          <w:rFonts w:ascii="Palatino Linotype" w:hAnsi="Palatino Linotype"/>
          <w:sz w:val="22"/>
          <w:szCs w:val="22"/>
        </w:rPr>
        <w:tab/>
        <w:t>B. at</w:t>
      </w:r>
      <w:r w:rsidRPr="00B210EB">
        <w:rPr>
          <w:rFonts w:ascii="Palatino Linotype" w:hAnsi="Palatino Linotype"/>
          <w:sz w:val="22"/>
          <w:szCs w:val="22"/>
        </w:rPr>
        <w:tab/>
        <w:t xml:space="preserve">C. for </w:t>
      </w:r>
      <w:r w:rsidRPr="00B210EB">
        <w:rPr>
          <w:rFonts w:ascii="Palatino Linotype" w:hAnsi="Palatino Linotype"/>
          <w:sz w:val="22"/>
          <w:szCs w:val="22"/>
        </w:rPr>
        <w:tab/>
        <w:t>D. on</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13:</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His parents were happy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he got good marks in the final examination.</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 xml:space="preserve">A. although </w:t>
      </w:r>
      <w:r w:rsidRPr="00B210EB">
        <w:rPr>
          <w:rFonts w:ascii="Palatino Linotype" w:hAnsi="Palatino Linotype"/>
          <w:sz w:val="22"/>
          <w:szCs w:val="22"/>
        </w:rPr>
        <w:tab/>
        <w:t xml:space="preserve">B. despite </w:t>
      </w:r>
      <w:r w:rsidRPr="00B210EB">
        <w:rPr>
          <w:rFonts w:ascii="Palatino Linotype" w:hAnsi="Palatino Linotype"/>
          <w:sz w:val="22"/>
          <w:szCs w:val="22"/>
        </w:rPr>
        <w:tab/>
        <w:t xml:space="preserve">C. because </w:t>
      </w:r>
      <w:r w:rsidRPr="00B210EB">
        <w:rPr>
          <w:rFonts w:ascii="Palatino Linotype" w:hAnsi="Palatino Linotype"/>
          <w:sz w:val="22"/>
          <w:szCs w:val="22"/>
        </w:rPr>
        <w:tab/>
        <w:t>D. because of</w:t>
      </w:r>
    </w:p>
    <w:p w:rsidR="00B12E6B" w:rsidRPr="00B210EB" w:rsidRDefault="00B12E6B" w:rsidP="00B12E6B">
      <w:pPr>
        <w:tabs>
          <w:tab w:val="left" w:pos="1440"/>
          <w:tab w:val="left" w:pos="2700"/>
          <w:tab w:val="left" w:pos="5400"/>
          <w:tab w:val="left" w:pos="8100"/>
        </w:tabs>
        <w:spacing w:line="276" w:lineRule="auto"/>
        <w:rPr>
          <w:rFonts w:ascii="Palatino Linotype" w:hAnsi="Palatino Linotype"/>
        </w:rPr>
      </w:pPr>
      <w:r w:rsidRPr="00B210EB">
        <w:rPr>
          <w:rFonts w:ascii="Palatino Linotype" w:hAnsi="Palatino Linotype"/>
          <w:b/>
          <w:bCs/>
          <w:color w:val="0000FF"/>
        </w:rPr>
        <w:t>Question 14:</w:t>
      </w:r>
      <w:r w:rsidRPr="00B210EB">
        <w:rPr>
          <w:rFonts w:ascii="Palatino Linotype" w:hAnsi="Palatino Linotype"/>
          <w:color w:val="0000FF"/>
        </w:rPr>
        <w:t xml:space="preserve">  </w:t>
      </w:r>
      <w:r w:rsidRPr="00B210EB">
        <w:rPr>
          <w:rFonts w:ascii="Palatino Linotype" w:hAnsi="Palatino Linotype"/>
          <w:color w:val="0000FF"/>
        </w:rPr>
        <w:tab/>
      </w:r>
      <w:r w:rsidRPr="00B210EB">
        <w:rPr>
          <w:rFonts w:ascii="Palatino Linotype" w:hAnsi="Palatino Linotype"/>
          <w:b/>
          <w:bCs/>
        </w:rPr>
        <w:t>- Teacher:</w:t>
      </w:r>
      <w:r w:rsidRPr="00B210EB">
        <w:rPr>
          <w:rFonts w:ascii="Palatino Linotype" w:hAnsi="Palatino Linotype"/>
        </w:rPr>
        <w:t xml:space="preserve"> “How far is it from your house to school?”</w:t>
      </w:r>
    </w:p>
    <w:p w:rsidR="00B12E6B" w:rsidRPr="00B210EB" w:rsidRDefault="00B12E6B" w:rsidP="00B12E6B">
      <w:pPr>
        <w:tabs>
          <w:tab w:val="left" w:pos="1440"/>
          <w:tab w:val="left" w:pos="2700"/>
          <w:tab w:val="left" w:pos="5400"/>
          <w:tab w:val="left" w:pos="8100"/>
        </w:tabs>
        <w:spacing w:line="276" w:lineRule="auto"/>
        <w:rPr>
          <w:rFonts w:ascii="Palatino Linotype" w:hAnsi="Palatino Linotype"/>
        </w:rPr>
      </w:pPr>
      <w:r w:rsidRPr="00B210EB">
        <w:rPr>
          <w:rFonts w:ascii="Palatino Linotype" w:hAnsi="Palatino Linotype"/>
          <w:b/>
          <w:bCs/>
        </w:rPr>
        <w:tab/>
        <w:t>- Student:</w:t>
      </w:r>
      <w:r w:rsidRPr="00B210EB">
        <w:rPr>
          <w:rFonts w:ascii="Palatino Linotype" w:hAnsi="Palatino Linotype"/>
        </w:rPr>
        <w:t xml:space="preserve"> “</w:t>
      </w:r>
      <w:r w:rsidRPr="00B210EB">
        <w:rPr>
          <w:rFonts w:ascii="Palatino Linotype" w:eastAsia="Microsoft Sans Serif" w:hAnsi="Palatino Linotype"/>
          <w:lang w:eastAsia="vi-VN" w:bidi="vi-VN"/>
        </w:rPr>
        <w:t>________</w:t>
      </w:r>
      <w:r w:rsidRPr="00B210EB">
        <w:rPr>
          <w:rFonts w:ascii="Palatino Linotype" w:hAnsi="Palatino Linotype"/>
        </w:rPr>
        <w:t>”</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A. It’s 20 minutes</w:t>
      </w:r>
      <w:r w:rsidRPr="00B210EB">
        <w:rPr>
          <w:rFonts w:ascii="Palatino Linotype" w:hAnsi="Palatino Linotype"/>
          <w:sz w:val="22"/>
          <w:szCs w:val="22"/>
        </w:rPr>
        <w:tab/>
        <w:t xml:space="preserve">B. I go to school by bike </w:t>
      </w:r>
      <w:r w:rsidRPr="00B210EB">
        <w:rPr>
          <w:rFonts w:ascii="Palatino Linotype" w:hAnsi="Palatino Linotype"/>
          <w:sz w:val="22"/>
          <w:szCs w:val="22"/>
        </w:rPr>
        <w:tab/>
        <w:t xml:space="preserve">C. Twice a week </w:t>
      </w:r>
      <w:r w:rsidRPr="00B210EB">
        <w:rPr>
          <w:rFonts w:ascii="Palatino Linotype" w:hAnsi="Palatino Linotype"/>
          <w:sz w:val="22"/>
          <w:szCs w:val="22"/>
        </w:rPr>
        <w:tab/>
        <w:t>D. It’s 2 kilometres</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15:</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Thousands of spectators came to the national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to watch the football between Vietnam and Thailand.</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A. library</w:t>
      </w:r>
      <w:r w:rsidRPr="00B210EB">
        <w:rPr>
          <w:rFonts w:ascii="Palatino Linotype" w:hAnsi="Palatino Linotype"/>
          <w:sz w:val="22"/>
          <w:szCs w:val="22"/>
        </w:rPr>
        <w:tab/>
        <w:t>B. stadium</w:t>
      </w:r>
      <w:r w:rsidRPr="00B210EB">
        <w:rPr>
          <w:rFonts w:ascii="Palatino Linotype" w:hAnsi="Palatino Linotype"/>
          <w:sz w:val="22"/>
          <w:szCs w:val="22"/>
        </w:rPr>
        <w:tab/>
        <w:t>C. gallery</w:t>
      </w:r>
      <w:r w:rsidRPr="00B210EB">
        <w:rPr>
          <w:rFonts w:ascii="Palatino Linotype" w:hAnsi="Palatino Linotype"/>
          <w:sz w:val="22"/>
          <w:szCs w:val="22"/>
        </w:rPr>
        <w:tab/>
        <w:t>D. museum</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16:</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This article is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and it will help you know more about global warming.</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A. informative</w:t>
      </w:r>
      <w:r w:rsidRPr="00B210EB">
        <w:rPr>
          <w:rFonts w:ascii="Palatino Linotype" w:hAnsi="Palatino Linotype"/>
          <w:sz w:val="22"/>
          <w:szCs w:val="22"/>
        </w:rPr>
        <w:tab/>
        <w:t>B. inform</w:t>
      </w:r>
      <w:r w:rsidRPr="00B210EB">
        <w:rPr>
          <w:rFonts w:ascii="Palatino Linotype" w:hAnsi="Palatino Linotype"/>
          <w:sz w:val="22"/>
          <w:szCs w:val="22"/>
        </w:rPr>
        <w:tab/>
        <w:t>C. information</w:t>
      </w:r>
      <w:r w:rsidRPr="00B210EB">
        <w:rPr>
          <w:rFonts w:ascii="Palatino Linotype" w:hAnsi="Palatino Linotype"/>
          <w:sz w:val="22"/>
          <w:szCs w:val="22"/>
        </w:rPr>
        <w:tab/>
        <w:t>D. informatively</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17:</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My younger brother finds it hard to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a decision on his future career.</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A. get</w:t>
      </w:r>
      <w:r w:rsidRPr="00B210EB">
        <w:rPr>
          <w:rFonts w:ascii="Palatino Linotype" w:hAnsi="Palatino Linotype"/>
          <w:sz w:val="22"/>
          <w:szCs w:val="22"/>
        </w:rPr>
        <w:tab/>
        <w:t>B. remain</w:t>
      </w:r>
      <w:r w:rsidRPr="00B210EB">
        <w:rPr>
          <w:rFonts w:ascii="Palatino Linotype" w:hAnsi="Palatino Linotype"/>
          <w:sz w:val="22"/>
          <w:szCs w:val="22"/>
        </w:rPr>
        <w:tab/>
        <w:t>C. keep</w:t>
      </w:r>
      <w:r w:rsidRPr="00B210EB">
        <w:rPr>
          <w:rFonts w:ascii="Palatino Linotype" w:hAnsi="Palatino Linotype"/>
          <w:sz w:val="22"/>
          <w:szCs w:val="22"/>
        </w:rPr>
        <w:tab/>
        <w:t>D. make</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18:</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Jenny has set her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on becoming a professional model.</w:t>
      </w:r>
    </w:p>
    <w:p w:rsidR="00B12E6B" w:rsidRPr="00B210EB" w:rsidRDefault="00B12E6B" w:rsidP="00B12E6B">
      <w:pPr>
        <w:pStyle w:val="NoSpacing"/>
        <w:tabs>
          <w:tab w:val="left" w:pos="426"/>
          <w:tab w:val="left" w:pos="2694"/>
          <w:tab w:val="left" w:pos="5387"/>
          <w:tab w:val="left" w:pos="8080"/>
        </w:tabs>
        <w:spacing w:line="276" w:lineRule="auto"/>
        <w:jc w:val="both"/>
        <w:rPr>
          <w:rFonts w:ascii="Palatino Linotype" w:hAnsi="Palatino Linotype"/>
          <w:sz w:val="22"/>
          <w:szCs w:val="22"/>
        </w:rPr>
      </w:pPr>
      <w:r w:rsidRPr="00B210EB">
        <w:rPr>
          <w:rFonts w:ascii="Palatino Linotype" w:hAnsi="Palatino Linotype"/>
          <w:sz w:val="22"/>
          <w:szCs w:val="22"/>
        </w:rPr>
        <w:tab/>
        <w:t>A. head</w:t>
      </w:r>
      <w:r w:rsidRPr="00B210EB">
        <w:rPr>
          <w:rFonts w:ascii="Palatino Linotype" w:hAnsi="Palatino Linotype"/>
          <w:sz w:val="22"/>
          <w:szCs w:val="22"/>
        </w:rPr>
        <w:tab/>
        <w:t>B. brain</w:t>
      </w:r>
      <w:r w:rsidRPr="00B210EB">
        <w:rPr>
          <w:rFonts w:ascii="Palatino Linotype" w:hAnsi="Palatino Linotype"/>
          <w:sz w:val="22"/>
          <w:szCs w:val="22"/>
        </w:rPr>
        <w:tab/>
        <w:t>C. heart</w:t>
      </w:r>
      <w:r w:rsidRPr="00B210EB">
        <w:rPr>
          <w:rFonts w:ascii="Palatino Linotype" w:hAnsi="Palatino Linotype"/>
          <w:sz w:val="22"/>
          <w:szCs w:val="22"/>
        </w:rPr>
        <w:tab/>
        <w:t>D. leg</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19:</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She is very old and can’t live alone. She needs someone to </w:t>
      </w:r>
      <w:r w:rsidRPr="00B210EB">
        <w:rPr>
          <w:rFonts w:ascii="Palatino Linotype" w:eastAsia="Microsoft Sans Serif" w:hAnsi="Palatino Linotype"/>
          <w:sz w:val="22"/>
          <w:szCs w:val="22"/>
          <w:lang w:eastAsia="vi-VN" w:bidi="vi-VN"/>
        </w:rPr>
        <w:t xml:space="preserve">________ </w:t>
      </w:r>
      <w:r w:rsidRPr="00B210EB">
        <w:rPr>
          <w:rFonts w:ascii="Palatino Linotype" w:hAnsi="Palatino Linotype"/>
          <w:sz w:val="22"/>
          <w:szCs w:val="22"/>
        </w:rPr>
        <w:t>her.</w:t>
      </w:r>
    </w:p>
    <w:p w:rsidR="00B12E6B" w:rsidRPr="00B210EB" w:rsidRDefault="00B12E6B" w:rsidP="00B12E6B">
      <w:pPr>
        <w:pStyle w:val="NoSpacing"/>
        <w:tabs>
          <w:tab w:val="left" w:pos="426"/>
          <w:tab w:val="left" w:pos="2694"/>
          <w:tab w:val="left" w:pos="5387"/>
          <w:tab w:val="left" w:pos="8080"/>
        </w:tabs>
        <w:spacing w:line="276" w:lineRule="auto"/>
        <w:jc w:val="both"/>
        <w:rPr>
          <w:rFonts w:ascii="Palatino Linotype" w:hAnsi="Palatino Linotype"/>
          <w:sz w:val="22"/>
          <w:szCs w:val="22"/>
        </w:rPr>
      </w:pPr>
      <w:r w:rsidRPr="00B210EB">
        <w:rPr>
          <w:rFonts w:ascii="Palatino Linotype" w:hAnsi="Palatino Linotype"/>
          <w:sz w:val="22"/>
          <w:szCs w:val="22"/>
        </w:rPr>
        <w:lastRenderedPageBreak/>
        <w:tab/>
        <w:t>A. look after</w:t>
      </w:r>
      <w:r w:rsidRPr="00B210EB">
        <w:rPr>
          <w:rFonts w:ascii="Palatino Linotype" w:hAnsi="Palatino Linotype"/>
          <w:sz w:val="22"/>
          <w:szCs w:val="22"/>
        </w:rPr>
        <w:tab/>
        <w:t>B. look up</w:t>
      </w:r>
      <w:r w:rsidRPr="00B210EB">
        <w:rPr>
          <w:rFonts w:ascii="Palatino Linotype" w:hAnsi="Palatino Linotype"/>
          <w:sz w:val="22"/>
          <w:szCs w:val="22"/>
        </w:rPr>
        <w:tab/>
        <w:t>C. turn on</w:t>
      </w:r>
      <w:r w:rsidRPr="00B210EB">
        <w:rPr>
          <w:rFonts w:ascii="Palatino Linotype" w:hAnsi="Palatino Linotype"/>
          <w:sz w:val="22"/>
          <w:szCs w:val="22"/>
        </w:rPr>
        <w:tab/>
        <w:t>D. turn off</w:t>
      </w:r>
    </w:p>
    <w:p w:rsidR="00B12E6B" w:rsidRPr="00B210EB" w:rsidRDefault="00B12E6B" w:rsidP="00B12E6B">
      <w:pPr>
        <w:tabs>
          <w:tab w:val="left" w:pos="1440"/>
          <w:tab w:val="left" w:pos="2700"/>
          <w:tab w:val="left" w:pos="5400"/>
          <w:tab w:val="left" w:pos="8100"/>
        </w:tabs>
        <w:spacing w:line="276" w:lineRule="auto"/>
        <w:rPr>
          <w:rFonts w:ascii="Palatino Linotype" w:hAnsi="Palatino Linotype"/>
        </w:rPr>
      </w:pPr>
      <w:r w:rsidRPr="00B210EB">
        <w:rPr>
          <w:rFonts w:ascii="Palatino Linotype" w:hAnsi="Palatino Linotype"/>
          <w:b/>
          <w:bCs/>
          <w:color w:val="0000FF"/>
        </w:rPr>
        <w:t>Question 20:</w:t>
      </w:r>
      <w:r w:rsidRPr="00B210EB">
        <w:rPr>
          <w:rFonts w:ascii="Palatino Linotype" w:hAnsi="Palatino Linotype"/>
          <w:color w:val="0000FF"/>
        </w:rPr>
        <w:t xml:space="preserve">  </w:t>
      </w:r>
      <w:r w:rsidRPr="00B210EB">
        <w:rPr>
          <w:rFonts w:ascii="Palatino Linotype" w:hAnsi="Palatino Linotype"/>
          <w:color w:val="0000FF"/>
        </w:rPr>
        <w:tab/>
      </w:r>
      <w:r w:rsidRPr="00B210EB">
        <w:rPr>
          <w:rFonts w:ascii="Palatino Linotype" w:hAnsi="Palatino Linotype"/>
          <w:b/>
        </w:rPr>
        <w:t xml:space="preserve">- </w:t>
      </w:r>
      <w:r w:rsidRPr="00B210EB">
        <w:rPr>
          <w:rFonts w:ascii="Palatino Linotype" w:hAnsi="Palatino Linotype"/>
          <w:b/>
          <w:bCs/>
        </w:rPr>
        <w:t>Havy:</w:t>
      </w:r>
      <w:r w:rsidRPr="00B210EB">
        <w:rPr>
          <w:rFonts w:ascii="Palatino Linotype" w:hAnsi="Palatino Linotype"/>
        </w:rPr>
        <w:t xml:space="preserve"> “You have won the scholarship. Congratulations!”</w:t>
      </w:r>
    </w:p>
    <w:p w:rsidR="00B12E6B" w:rsidRPr="00B210EB" w:rsidRDefault="00B12E6B" w:rsidP="00B12E6B">
      <w:pPr>
        <w:tabs>
          <w:tab w:val="left" w:pos="1440"/>
          <w:tab w:val="left" w:pos="2700"/>
          <w:tab w:val="left" w:pos="5400"/>
          <w:tab w:val="left" w:pos="8100"/>
        </w:tabs>
        <w:spacing w:line="276" w:lineRule="auto"/>
        <w:rPr>
          <w:rFonts w:ascii="Palatino Linotype" w:hAnsi="Palatino Linotype"/>
        </w:rPr>
      </w:pPr>
      <w:r w:rsidRPr="00B210EB">
        <w:rPr>
          <w:rFonts w:ascii="Palatino Linotype" w:hAnsi="Palatino Linotype"/>
          <w:b/>
          <w:bCs/>
        </w:rPr>
        <w:tab/>
        <w:t>- Judy:</w:t>
      </w:r>
      <w:r w:rsidRPr="00B210EB">
        <w:rPr>
          <w:rFonts w:ascii="Palatino Linotype" w:hAnsi="Palatino Linotype"/>
        </w:rPr>
        <w:t xml:space="preserve"> “</w:t>
      </w:r>
      <w:r w:rsidRPr="00B210EB">
        <w:rPr>
          <w:rFonts w:ascii="Palatino Linotype" w:eastAsia="Microsoft Sans Serif" w:hAnsi="Palatino Linotype"/>
          <w:lang w:eastAsia="vi-VN" w:bidi="vi-VN"/>
        </w:rPr>
        <w:t>________</w:t>
      </w:r>
      <w:r w:rsidRPr="00B210EB">
        <w:rPr>
          <w:rFonts w:ascii="Palatino Linotype" w:hAnsi="Palatino Linotype"/>
        </w:rPr>
        <w:t>”</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A. Thank you</w:t>
      </w:r>
      <w:r w:rsidRPr="00B210EB">
        <w:rPr>
          <w:rFonts w:ascii="Palatino Linotype" w:hAnsi="Palatino Linotype"/>
          <w:sz w:val="22"/>
          <w:szCs w:val="22"/>
        </w:rPr>
        <w:tab/>
        <w:t>B. I’m sorry</w:t>
      </w:r>
      <w:r w:rsidRPr="00B210EB">
        <w:rPr>
          <w:rFonts w:ascii="Palatino Linotype" w:hAnsi="Palatino Linotype"/>
          <w:sz w:val="22"/>
          <w:szCs w:val="22"/>
        </w:rPr>
        <w:tab/>
        <w:t xml:space="preserve">C. Never remind me </w:t>
      </w:r>
      <w:r w:rsidRPr="00B210EB">
        <w:rPr>
          <w:rFonts w:ascii="Palatino Linotype" w:hAnsi="Palatino Linotype"/>
          <w:sz w:val="22"/>
          <w:szCs w:val="22"/>
        </w:rPr>
        <w:tab/>
        <w:t>D. Wish you</w:t>
      </w:r>
    </w:p>
    <w:p w:rsidR="00B12E6B" w:rsidRPr="00B210EB" w:rsidRDefault="00B12E6B" w:rsidP="00B12E6B">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p>
    <w:p w:rsidR="00B12E6B" w:rsidRPr="00B210EB" w:rsidRDefault="00B12E6B" w:rsidP="00B12E6B">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B210EB">
        <w:rPr>
          <w:rFonts w:ascii="Palatino Linotype" w:hAnsi="Palatino Linotype"/>
          <w:b/>
          <w:bCs/>
          <w:iCs/>
          <w:color w:val="0033CC"/>
          <w:sz w:val="22"/>
          <w:szCs w:val="22"/>
        </w:rPr>
        <w:t>Part 3. Complete the following paragraph with the given words in the box. Write the answer on your answer sheet. There is one EXTRA word.</w:t>
      </w:r>
    </w:p>
    <w:tbl>
      <w:tblPr>
        <w:tblStyle w:val="TableGrid"/>
        <w:tblW w:w="0" w:type="auto"/>
        <w:jc w:val="center"/>
        <w:tblLook w:val="04A0" w:firstRow="1" w:lastRow="0" w:firstColumn="1" w:lastColumn="0" w:noHBand="0" w:noVBand="1"/>
      </w:tblPr>
      <w:tblGrid>
        <w:gridCol w:w="9724"/>
      </w:tblGrid>
      <w:tr w:rsidR="00B12E6B" w:rsidRPr="00B210EB" w:rsidTr="005B406D">
        <w:trPr>
          <w:trHeight w:val="288"/>
          <w:jc w:val="center"/>
        </w:trPr>
        <w:tc>
          <w:tcPr>
            <w:tcW w:w="9724" w:type="dxa"/>
          </w:tcPr>
          <w:p w:rsidR="00B12E6B" w:rsidRPr="00B210EB" w:rsidRDefault="00B12E6B" w:rsidP="005B406D">
            <w:pPr>
              <w:pStyle w:val="NoSpacing"/>
              <w:tabs>
                <w:tab w:val="left" w:pos="1440"/>
                <w:tab w:val="left" w:pos="3780"/>
                <w:tab w:val="left" w:pos="6120"/>
                <w:tab w:val="left" w:pos="8460"/>
              </w:tabs>
              <w:spacing w:line="276" w:lineRule="auto"/>
              <w:jc w:val="both"/>
              <w:rPr>
                <w:rFonts w:ascii="Palatino Linotype" w:hAnsi="Palatino Linotype"/>
                <w:b/>
                <w:bCs/>
                <w:iCs/>
                <w:sz w:val="22"/>
                <w:szCs w:val="22"/>
              </w:rPr>
            </w:pPr>
            <w:r w:rsidRPr="00B210EB">
              <w:rPr>
                <w:rFonts w:ascii="Palatino Linotype" w:hAnsi="Palatino Linotype"/>
                <w:b/>
                <w:bCs/>
                <w:iCs/>
                <w:sz w:val="22"/>
                <w:szCs w:val="22"/>
              </w:rPr>
              <w:t>spend                     Therefore                     cleaning                  experience           story             relatively</w:t>
            </w:r>
          </w:p>
        </w:tc>
      </w:tr>
    </w:tbl>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During our lifetime, most of us have some (21)</w:t>
      </w:r>
      <w:r w:rsidRPr="00B210EB">
        <w:rPr>
          <w:rFonts w:ascii="Palatino Linotype" w:eastAsia="Microsoft Sans Serif" w:hAnsi="Palatino Linotype"/>
          <w:sz w:val="22"/>
          <w:szCs w:val="22"/>
          <w:lang w:eastAsia="vi-VN" w:bidi="vi-VN"/>
        </w:rPr>
        <w:t xml:space="preserve"> _______</w:t>
      </w:r>
      <w:r w:rsidRPr="00B210EB">
        <w:rPr>
          <w:rFonts w:ascii="Palatino Linotype" w:hAnsi="Palatino Linotype"/>
          <w:sz w:val="22"/>
          <w:szCs w:val="22"/>
        </w:rPr>
        <w:t>of either owing a pet or being in close contact with someone who does. Is there such a thing as “the ideal pet”? If so, what characterizes the ideal pet? Various factors influence one’s choice of pet, from your reasons for getting a pet to your lifestyle. For example, although quite a few pets are (22)</w:t>
      </w:r>
      <w:r w:rsidRPr="00B210EB">
        <w:rPr>
          <w:rFonts w:ascii="Palatino Linotype" w:eastAsia="Microsoft Sans Serif" w:hAnsi="Palatino Linotype"/>
          <w:sz w:val="22"/>
          <w:szCs w:val="22"/>
          <w:lang w:eastAsia="vi-VN" w:bidi="vi-VN"/>
        </w:rPr>
        <w:t xml:space="preserve"> _______</w:t>
      </w:r>
      <w:r w:rsidRPr="00B210EB">
        <w:rPr>
          <w:rFonts w:ascii="Palatino Linotype" w:hAnsi="Palatino Linotype"/>
          <w:sz w:val="22"/>
          <w:szCs w:val="22"/>
        </w:rPr>
        <w:t>cheap to buy, the cost of upkeep can be considerable. (23)</w:t>
      </w:r>
      <w:r w:rsidRPr="00B210EB">
        <w:rPr>
          <w:rFonts w:ascii="Palatino Linotype" w:eastAsia="Microsoft Sans Serif" w:hAnsi="Palatino Linotype"/>
          <w:sz w:val="22"/>
          <w:szCs w:val="22"/>
          <w:lang w:eastAsia="vi-VN" w:bidi="vi-VN"/>
        </w:rPr>
        <w:t xml:space="preserve"> _______, everything must be taken into account, from food and bedding, to vaccinations and veterinary bills. You must be prepared to </w:t>
      </w:r>
      <w:r w:rsidRPr="00B210EB">
        <w:rPr>
          <w:rFonts w:ascii="Palatino Linotype" w:hAnsi="Palatino Linotype"/>
          <w:sz w:val="22"/>
          <w:szCs w:val="22"/>
        </w:rPr>
        <w:t>(24)</w:t>
      </w:r>
      <w:r w:rsidRPr="00B210EB">
        <w:rPr>
          <w:rFonts w:ascii="Palatino Linotype" w:eastAsia="Microsoft Sans Serif" w:hAnsi="Palatino Linotype"/>
          <w:sz w:val="22"/>
          <w:szCs w:val="22"/>
          <w:lang w:eastAsia="vi-VN" w:bidi="vi-VN"/>
        </w:rPr>
        <w:t xml:space="preserve"> _______</w:t>
      </w:r>
      <w:r w:rsidRPr="00B210EB">
        <w:rPr>
          <w:rFonts w:ascii="Palatino Linotype" w:hAnsi="Palatino Linotype"/>
          <w:sz w:val="22"/>
          <w:szCs w:val="22"/>
        </w:rPr>
        <w:t>time on your pets, which involves shopping for it, (25)</w:t>
      </w:r>
      <w:r w:rsidRPr="00B210EB">
        <w:rPr>
          <w:rFonts w:ascii="Palatino Linotype" w:eastAsia="Microsoft Sans Serif" w:hAnsi="Palatino Linotype"/>
          <w:sz w:val="22"/>
          <w:szCs w:val="22"/>
          <w:lang w:eastAsia="vi-VN" w:bidi="vi-VN"/>
        </w:rPr>
        <w:t xml:space="preserve"> _______</w:t>
      </w:r>
      <w:r w:rsidRPr="00B210EB">
        <w:rPr>
          <w:rFonts w:ascii="Palatino Linotype" w:hAnsi="Palatino Linotype"/>
          <w:sz w:val="22"/>
          <w:szCs w:val="22"/>
        </w:rPr>
        <w:t xml:space="preserve">and feeding it. Pets can be demanding and a big responsibility.  </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B210EB">
        <w:rPr>
          <w:rFonts w:ascii="Palatino Linotype" w:hAnsi="Palatino Linotype"/>
          <w:b/>
          <w:bCs/>
          <w:iCs/>
          <w:color w:val="0033CC"/>
          <w:sz w:val="22"/>
          <w:szCs w:val="22"/>
        </w:rPr>
        <w:t>Part 4. Read the following passage and write the letter A, B, C, or D on your answer sheet to indicate the correct answer to each of the questions.</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Emily was born in 1974, the daughter of a musician Steven Mare. She is the youngest of three sisters. One sister is a nurse and the other sister does the same job as their mother used to do- she works as a secretary. Emily’s elder brother, Jack, is a photographer.</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Emily first hit the newspaper headlines in 1996 when she graduated in fashion design from Art College. At her final show, her clothes were modeled by her friends, Catherine Smith and Lydia Harris, both well- known models. Unsurprisingly, the student show became front- page news around the world.</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 xml:space="preserve">In March 1998, Emily went to work for the fashion house Chloe. People said the famous fashion house had given her the job because of her surname and her famous parents but Emily soon showed how </w:t>
      </w:r>
      <w:r w:rsidRPr="00B210EB">
        <w:rPr>
          <w:rFonts w:ascii="Palatino Linotype" w:hAnsi="Palatino Linotype"/>
          <w:b/>
          <w:sz w:val="22"/>
          <w:szCs w:val="22"/>
          <w:u w:val="single"/>
        </w:rPr>
        <w:t>excellent</w:t>
      </w:r>
      <w:r w:rsidRPr="00B210EB">
        <w:rPr>
          <w:rFonts w:ascii="Palatino Linotype" w:hAnsi="Palatino Linotype"/>
          <w:b/>
          <w:sz w:val="22"/>
          <w:szCs w:val="22"/>
        </w:rPr>
        <w:t xml:space="preserve"> </w:t>
      </w:r>
      <w:r w:rsidRPr="00B210EB">
        <w:rPr>
          <w:rFonts w:ascii="Palatino Linotype" w:hAnsi="Palatino Linotype"/>
          <w:sz w:val="22"/>
          <w:szCs w:val="22"/>
        </w:rPr>
        <w:t xml:space="preserve">she was. She designed clothes which she would like to wear herself, although she was not a model, and many famous models and actors chose to wear </w:t>
      </w:r>
      <w:r w:rsidRPr="00B210EB">
        <w:rPr>
          <w:rFonts w:ascii="Palatino Linotype" w:hAnsi="Palatino Linotype"/>
          <w:b/>
          <w:sz w:val="22"/>
          <w:szCs w:val="22"/>
          <w:u w:val="single"/>
        </w:rPr>
        <w:t>them</w:t>
      </w:r>
      <w:r w:rsidRPr="00B210EB">
        <w:rPr>
          <w:rFonts w:ascii="Palatino Linotype" w:hAnsi="Palatino Linotype"/>
          <w:sz w:val="22"/>
          <w:szCs w:val="22"/>
        </w:rPr>
        <w:t>.</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In 2001, Emily started her own fashion house and has opened stores around the world and won many prizes since then. As a lifelong vegetarian, Emily does not use any leather or fur in her design. Instead, she uses silk, wool and other animal-derived fabrics.</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b/>
          <w:bCs/>
          <w:color w:val="0000FF"/>
          <w:sz w:val="22"/>
          <w:szCs w:val="22"/>
        </w:rPr>
        <w:t>Question 26:</w:t>
      </w:r>
      <w:r w:rsidRPr="00B210EB">
        <w:rPr>
          <w:rFonts w:ascii="Palatino Linotype" w:hAnsi="Palatino Linotype"/>
          <w:color w:val="0000FF"/>
          <w:sz w:val="22"/>
          <w:szCs w:val="22"/>
        </w:rPr>
        <w:t xml:space="preserve"> </w:t>
      </w:r>
      <w:r w:rsidRPr="00B210EB">
        <w:rPr>
          <w:rFonts w:ascii="Palatino Linotype" w:hAnsi="Palatino Linotype"/>
          <w:sz w:val="22"/>
          <w:szCs w:val="22"/>
        </w:rPr>
        <w:t>What is the passage mainly about?</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A. Emily’s family</w:t>
      </w:r>
      <w:r w:rsidRPr="00B210EB">
        <w:rPr>
          <w:rFonts w:ascii="Palatino Linotype" w:hAnsi="Palatino Linotype"/>
          <w:sz w:val="22"/>
          <w:szCs w:val="22"/>
        </w:rPr>
        <w:tab/>
        <w:t>B. Emily’s career</w:t>
      </w:r>
      <w:r w:rsidRPr="00B210EB">
        <w:rPr>
          <w:rFonts w:ascii="Palatino Linotype" w:hAnsi="Palatino Linotype"/>
          <w:sz w:val="22"/>
          <w:szCs w:val="22"/>
        </w:rPr>
        <w:tab/>
        <w:t>C. Emily’s friends</w:t>
      </w:r>
      <w:r w:rsidRPr="00B210EB">
        <w:rPr>
          <w:rFonts w:ascii="Palatino Linotype" w:hAnsi="Palatino Linotype"/>
          <w:sz w:val="22"/>
          <w:szCs w:val="22"/>
        </w:rPr>
        <w:tab/>
        <w:t>D. Emily’s stores</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b/>
          <w:bCs/>
          <w:color w:val="0000FF"/>
          <w:sz w:val="22"/>
          <w:szCs w:val="22"/>
        </w:rPr>
        <w:t>Question 27:</w:t>
      </w:r>
      <w:r w:rsidRPr="00B210EB">
        <w:rPr>
          <w:rFonts w:ascii="Palatino Linotype" w:hAnsi="Palatino Linotype"/>
          <w:color w:val="0000FF"/>
          <w:sz w:val="22"/>
          <w:szCs w:val="22"/>
        </w:rPr>
        <w:t xml:space="preserve"> </w:t>
      </w:r>
      <w:r w:rsidRPr="00B210EB">
        <w:rPr>
          <w:rFonts w:ascii="Palatino Linotype" w:hAnsi="Palatino Linotype"/>
          <w:sz w:val="22"/>
          <w:szCs w:val="22"/>
        </w:rPr>
        <w:t>Which is the following is NOT true about Emily’s family?</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 xml:space="preserve">A. Her mother is a nurse </w:t>
      </w:r>
      <w:r w:rsidRPr="00B210EB">
        <w:rPr>
          <w:rFonts w:ascii="Palatino Linotype" w:hAnsi="Palatino Linotype"/>
          <w:sz w:val="22"/>
          <w:szCs w:val="22"/>
        </w:rPr>
        <w:tab/>
        <w:t xml:space="preserve">B. One of her sisters is a nurse  </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C. She is the youngest</w:t>
      </w:r>
      <w:r w:rsidRPr="00B210EB">
        <w:rPr>
          <w:rFonts w:ascii="Palatino Linotype" w:hAnsi="Palatino Linotype"/>
          <w:sz w:val="22"/>
          <w:szCs w:val="22"/>
        </w:rPr>
        <w:tab/>
      </w:r>
      <w:r w:rsidRPr="00B210EB">
        <w:rPr>
          <w:rFonts w:ascii="Palatino Linotype" w:hAnsi="Palatino Linotype"/>
          <w:sz w:val="22"/>
          <w:szCs w:val="22"/>
        </w:rPr>
        <w:tab/>
        <w:t>D. Her brother is a photographer.</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b/>
          <w:bCs/>
          <w:color w:val="0000FF"/>
          <w:sz w:val="22"/>
          <w:szCs w:val="22"/>
        </w:rPr>
        <w:t>Question 28:</w:t>
      </w:r>
      <w:r w:rsidRPr="00B210EB">
        <w:rPr>
          <w:rFonts w:ascii="Palatino Linotype" w:hAnsi="Palatino Linotype"/>
          <w:color w:val="0000FF"/>
          <w:sz w:val="22"/>
          <w:szCs w:val="22"/>
        </w:rPr>
        <w:t xml:space="preserve"> </w:t>
      </w:r>
      <w:r w:rsidRPr="00B210EB">
        <w:rPr>
          <w:rFonts w:ascii="Palatino Linotype" w:hAnsi="Palatino Linotype"/>
          <w:sz w:val="22"/>
          <w:szCs w:val="22"/>
        </w:rPr>
        <w:t>According to the passage, what did Emily do in 1996?</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 xml:space="preserve">A. She attended Art College. </w:t>
      </w:r>
      <w:r w:rsidRPr="00B210EB">
        <w:rPr>
          <w:rFonts w:ascii="Palatino Linotype" w:hAnsi="Palatino Linotype"/>
          <w:sz w:val="22"/>
          <w:szCs w:val="22"/>
        </w:rPr>
        <w:tab/>
        <w:t xml:space="preserve">B. She travelled around the world.  </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 xml:space="preserve">      </w:t>
      </w:r>
      <w:r w:rsidRPr="00B210EB">
        <w:rPr>
          <w:rFonts w:ascii="Palatino Linotype" w:hAnsi="Palatino Linotype"/>
          <w:sz w:val="22"/>
          <w:szCs w:val="22"/>
        </w:rPr>
        <w:tab/>
        <w:t>C. She graduated in fashion design.</w:t>
      </w:r>
      <w:r w:rsidRPr="00B210EB">
        <w:rPr>
          <w:rFonts w:ascii="Palatino Linotype" w:hAnsi="Palatino Linotype"/>
          <w:sz w:val="22"/>
          <w:szCs w:val="22"/>
        </w:rPr>
        <w:tab/>
        <w:t>D. She sold the newspaper.</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b/>
          <w:bCs/>
          <w:color w:val="0000FF"/>
          <w:sz w:val="22"/>
          <w:szCs w:val="22"/>
        </w:rPr>
        <w:t>Question 29:</w:t>
      </w:r>
      <w:r w:rsidRPr="00B210EB">
        <w:rPr>
          <w:rFonts w:ascii="Palatino Linotype" w:hAnsi="Palatino Linotype"/>
          <w:color w:val="0000FF"/>
          <w:sz w:val="22"/>
          <w:szCs w:val="22"/>
        </w:rPr>
        <w:t xml:space="preserve"> </w:t>
      </w:r>
      <w:r w:rsidRPr="00B210EB">
        <w:rPr>
          <w:rFonts w:ascii="Palatino Linotype" w:hAnsi="Palatino Linotype"/>
          <w:sz w:val="22"/>
          <w:szCs w:val="22"/>
        </w:rPr>
        <w:t>The word “</w:t>
      </w:r>
      <w:r w:rsidRPr="00B210EB">
        <w:rPr>
          <w:rFonts w:ascii="Palatino Linotype" w:hAnsi="Palatino Linotype"/>
          <w:b/>
          <w:sz w:val="22"/>
          <w:szCs w:val="22"/>
        </w:rPr>
        <w:t>them</w:t>
      </w:r>
      <w:r w:rsidRPr="00B210EB">
        <w:rPr>
          <w:rFonts w:ascii="Palatino Linotype" w:hAnsi="Palatino Linotype"/>
          <w:sz w:val="22"/>
          <w:szCs w:val="22"/>
        </w:rPr>
        <w:t>” in paragraph 3 refers to</w:t>
      </w:r>
      <w:r w:rsidRPr="00B210EB">
        <w:rPr>
          <w:rFonts w:ascii="Palatino Linotype" w:eastAsia="Microsoft Sans Serif" w:hAnsi="Palatino Linotype"/>
          <w:sz w:val="22"/>
          <w:szCs w:val="22"/>
          <w:lang w:eastAsia="vi-VN" w:bidi="vi-VN"/>
        </w:rPr>
        <w:t>_______.</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A. models</w:t>
      </w:r>
      <w:r w:rsidRPr="00B210EB">
        <w:rPr>
          <w:rFonts w:ascii="Palatino Linotype" w:hAnsi="Palatino Linotype"/>
          <w:sz w:val="22"/>
          <w:szCs w:val="22"/>
        </w:rPr>
        <w:tab/>
        <w:t>B. actors</w:t>
      </w:r>
      <w:r w:rsidRPr="00B210EB">
        <w:rPr>
          <w:rFonts w:ascii="Palatino Linotype" w:hAnsi="Palatino Linotype"/>
          <w:sz w:val="22"/>
          <w:szCs w:val="22"/>
        </w:rPr>
        <w:tab/>
        <w:t>C. parents</w:t>
      </w:r>
      <w:r w:rsidRPr="00B210EB">
        <w:rPr>
          <w:rFonts w:ascii="Palatino Linotype" w:hAnsi="Palatino Linotype"/>
          <w:sz w:val="22"/>
          <w:szCs w:val="22"/>
        </w:rPr>
        <w:tab/>
        <w:t>D. clothes</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b/>
          <w:bCs/>
          <w:color w:val="0000FF"/>
          <w:sz w:val="22"/>
          <w:szCs w:val="22"/>
        </w:rPr>
        <w:t>Question 30:</w:t>
      </w:r>
      <w:r w:rsidRPr="00B210EB">
        <w:rPr>
          <w:rFonts w:ascii="Palatino Linotype" w:hAnsi="Palatino Linotype"/>
          <w:color w:val="0000FF"/>
          <w:sz w:val="22"/>
          <w:szCs w:val="22"/>
        </w:rPr>
        <w:t xml:space="preserve"> </w:t>
      </w:r>
      <w:r w:rsidRPr="00B210EB">
        <w:rPr>
          <w:rFonts w:ascii="Palatino Linotype" w:hAnsi="Palatino Linotype"/>
          <w:sz w:val="22"/>
          <w:szCs w:val="22"/>
        </w:rPr>
        <w:t>The word “</w:t>
      </w:r>
      <w:r w:rsidRPr="00B210EB">
        <w:rPr>
          <w:rFonts w:ascii="Palatino Linotype" w:hAnsi="Palatino Linotype"/>
          <w:b/>
          <w:sz w:val="22"/>
          <w:szCs w:val="22"/>
        </w:rPr>
        <w:t>excellent</w:t>
      </w:r>
      <w:r w:rsidRPr="00B210EB">
        <w:rPr>
          <w:rFonts w:ascii="Palatino Linotype" w:hAnsi="Palatino Linotype"/>
          <w:sz w:val="22"/>
          <w:szCs w:val="22"/>
        </w:rPr>
        <w:t>” in paragraph 3 is closest in meaning to</w:t>
      </w:r>
      <w:r w:rsidRPr="00B210EB">
        <w:rPr>
          <w:rFonts w:ascii="Palatino Linotype" w:eastAsia="Microsoft Sans Serif" w:hAnsi="Palatino Linotype"/>
          <w:sz w:val="22"/>
          <w:szCs w:val="22"/>
          <w:lang w:eastAsia="vi-VN" w:bidi="vi-VN"/>
        </w:rPr>
        <w:t>_______.</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t>A. terrible</w:t>
      </w:r>
      <w:r w:rsidRPr="00B210EB">
        <w:rPr>
          <w:rFonts w:ascii="Palatino Linotype" w:hAnsi="Palatino Linotype"/>
          <w:sz w:val="22"/>
          <w:szCs w:val="22"/>
        </w:rPr>
        <w:tab/>
        <w:t>B. wonderful</w:t>
      </w:r>
      <w:r w:rsidRPr="00B210EB">
        <w:rPr>
          <w:rFonts w:ascii="Palatino Linotype" w:hAnsi="Palatino Linotype"/>
          <w:sz w:val="22"/>
          <w:szCs w:val="22"/>
        </w:rPr>
        <w:tab/>
        <w:t>C. forgettable</w:t>
      </w:r>
      <w:r w:rsidRPr="00B210EB">
        <w:rPr>
          <w:rFonts w:ascii="Palatino Linotype" w:hAnsi="Palatino Linotype"/>
          <w:sz w:val="22"/>
          <w:szCs w:val="22"/>
        </w:rPr>
        <w:tab/>
        <w:t>D. hopeless</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B210EB">
        <w:rPr>
          <w:rFonts w:ascii="Palatino Linotype" w:hAnsi="Palatino Linotype"/>
          <w:b/>
          <w:bCs/>
          <w:iCs/>
          <w:color w:val="0033CC"/>
          <w:sz w:val="22"/>
          <w:szCs w:val="22"/>
        </w:rPr>
        <w:lastRenderedPageBreak/>
        <w:t xml:space="preserve">Part 5. Write the letter A, B, C, or </w:t>
      </w:r>
      <w:r w:rsidRPr="00B210EB">
        <w:rPr>
          <w:rFonts w:ascii="Palatino Linotype" w:hAnsi="Palatino Linotype"/>
          <w:b/>
          <w:bCs/>
          <w:iCs/>
          <w:color w:val="0033CC"/>
          <w:sz w:val="22"/>
          <w:szCs w:val="22"/>
          <w:lang w:eastAsia="vi-VN" w:bidi="vi-VN"/>
        </w:rPr>
        <w:t>D</w:t>
      </w:r>
      <w:r w:rsidRPr="00B210EB">
        <w:rPr>
          <w:rFonts w:ascii="Palatino Linotype" w:hAnsi="Palatino Linotype"/>
          <w:b/>
          <w:bCs/>
          <w:iCs/>
          <w:color w:val="0033CC"/>
          <w:sz w:val="22"/>
          <w:szCs w:val="22"/>
          <w:lang w:val="vi-VN" w:eastAsia="vi-VN" w:bidi="vi-VN"/>
        </w:rPr>
        <w:t xml:space="preserve"> </w:t>
      </w:r>
      <w:r w:rsidRPr="00B210EB">
        <w:rPr>
          <w:rFonts w:ascii="Palatino Linotype" w:hAnsi="Palatino Linotype"/>
          <w:b/>
          <w:bCs/>
          <w:iCs/>
          <w:color w:val="0033CC"/>
          <w:sz w:val="22"/>
          <w:szCs w:val="22"/>
        </w:rPr>
        <w:t xml:space="preserve">on your answer sheet to indicate the underlined part that needs correcting in each of the following questions. </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31:</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My father </w:t>
      </w:r>
      <w:r w:rsidRPr="00B210EB">
        <w:rPr>
          <w:rFonts w:ascii="Palatino Linotype" w:hAnsi="Palatino Linotype"/>
          <w:b/>
          <w:sz w:val="22"/>
          <w:szCs w:val="22"/>
          <w:u w:val="single"/>
        </w:rPr>
        <w:t>asked</w:t>
      </w:r>
      <w:r w:rsidRPr="00B210EB">
        <w:rPr>
          <w:rFonts w:ascii="Palatino Linotype" w:hAnsi="Palatino Linotype"/>
          <w:sz w:val="22"/>
          <w:szCs w:val="22"/>
        </w:rPr>
        <w:t xml:space="preserve"> us </w:t>
      </w:r>
      <w:r w:rsidRPr="00B210EB">
        <w:rPr>
          <w:rFonts w:ascii="Palatino Linotype" w:hAnsi="Palatino Linotype"/>
          <w:b/>
          <w:sz w:val="22"/>
          <w:szCs w:val="22"/>
          <w:u w:val="single"/>
        </w:rPr>
        <w:t>if</w:t>
      </w:r>
      <w:r w:rsidRPr="00B210EB">
        <w:rPr>
          <w:rFonts w:ascii="Palatino Linotype" w:hAnsi="Palatino Linotype"/>
          <w:sz w:val="22"/>
          <w:szCs w:val="22"/>
        </w:rPr>
        <w:t xml:space="preserve"> we </w:t>
      </w:r>
      <w:r w:rsidRPr="00B210EB">
        <w:rPr>
          <w:rFonts w:ascii="Palatino Linotype" w:hAnsi="Palatino Linotype"/>
          <w:b/>
          <w:sz w:val="22"/>
          <w:szCs w:val="22"/>
          <w:u w:val="single"/>
        </w:rPr>
        <w:t>will go</w:t>
      </w:r>
      <w:r w:rsidRPr="00B210EB">
        <w:rPr>
          <w:rFonts w:ascii="Palatino Linotype" w:hAnsi="Palatino Linotype"/>
          <w:sz w:val="22"/>
          <w:szCs w:val="22"/>
        </w:rPr>
        <w:t xml:space="preserve"> to the countryside </w:t>
      </w:r>
      <w:r w:rsidRPr="00B210EB">
        <w:rPr>
          <w:rFonts w:ascii="Palatino Linotype" w:hAnsi="Palatino Linotype"/>
          <w:b/>
          <w:sz w:val="22"/>
          <w:szCs w:val="22"/>
          <w:u w:val="single"/>
        </w:rPr>
        <w:t>the next week</w:t>
      </w:r>
      <w:r w:rsidRPr="00B210EB">
        <w:rPr>
          <w:rFonts w:ascii="Palatino Linotype" w:hAnsi="Palatino Linotype"/>
          <w:sz w:val="22"/>
          <w:szCs w:val="22"/>
        </w:rPr>
        <w:t>.</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A          B             C                                                  D</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32:</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The weather is </w:t>
      </w:r>
      <w:r w:rsidRPr="00B210EB">
        <w:rPr>
          <w:rFonts w:ascii="Palatino Linotype" w:hAnsi="Palatino Linotype"/>
          <w:b/>
          <w:sz w:val="22"/>
          <w:szCs w:val="22"/>
          <w:u w:val="single"/>
        </w:rPr>
        <w:t>such</w:t>
      </w:r>
      <w:r w:rsidRPr="00B210EB">
        <w:rPr>
          <w:rFonts w:ascii="Palatino Linotype" w:hAnsi="Palatino Linotype"/>
          <w:sz w:val="22"/>
          <w:szCs w:val="22"/>
        </w:rPr>
        <w:t xml:space="preserve"> hot </w:t>
      </w:r>
      <w:r w:rsidRPr="00B210EB">
        <w:rPr>
          <w:rFonts w:ascii="Palatino Linotype" w:hAnsi="Palatino Linotype"/>
          <w:b/>
          <w:sz w:val="22"/>
          <w:szCs w:val="22"/>
          <w:u w:val="single"/>
        </w:rPr>
        <w:t>that</w:t>
      </w:r>
      <w:r w:rsidRPr="00B210EB">
        <w:rPr>
          <w:rFonts w:ascii="Palatino Linotype" w:hAnsi="Palatino Linotype"/>
          <w:sz w:val="22"/>
          <w:szCs w:val="22"/>
        </w:rPr>
        <w:t xml:space="preserve"> everyone </w:t>
      </w:r>
      <w:r w:rsidRPr="00B210EB">
        <w:rPr>
          <w:rFonts w:ascii="Palatino Linotype" w:hAnsi="Palatino Linotype"/>
          <w:b/>
          <w:sz w:val="22"/>
          <w:szCs w:val="22"/>
          <w:u w:val="single"/>
        </w:rPr>
        <w:t>wants</w:t>
      </w:r>
      <w:r w:rsidRPr="00B210EB">
        <w:rPr>
          <w:rFonts w:ascii="Palatino Linotype" w:hAnsi="Palatino Linotype"/>
          <w:sz w:val="22"/>
          <w:szCs w:val="22"/>
        </w:rPr>
        <w:t xml:space="preserve"> to </w:t>
      </w:r>
      <w:r w:rsidRPr="00B210EB">
        <w:rPr>
          <w:rFonts w:ascii="Palatino Linotype" w:hAnsi="Palatino Linotype"/>
          <w:b/>
          <w:sz w:val="22"/>
          <w:szCs w:val="22"/>
          <w:u w:val="single"/>
        </w:rPr>
        <w:t>go</w:t>
      </w:r>
      <w:r w:rsidRPr="00B210EB">
        <w:rPr>
          <w:rFonts w:ascii="Palatino Linotype" w:hAnsi="Palatino Linotype"/>
          <w:sz w:val="22"/>
          <w:szCs w:val="22"/>
        </w:rPr>
        <w:t xml:space="preserve"> swimming.</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A             B                       C            D</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33:</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Minh </w:t>
      </w:r>
      <w:r w:rsidRPr="00B210EB">
        <w:rPr>
          <w:rFonts w:ascii="Palatino Linotype" w:hAnsi="Palatino Linotype"/>
          <w:b/>
          <w:sz w:val="22"/>
          <w:szCs w:val="22"/>
          <w:u w:val="single"/>
        </w:rPr>
        <w:t>came</w:t>
      </w:r>
      <w:r w:rsidRPr="00B210EB">
        <w:rPr>
          <w:rFonts w:ascii="Palatino Linotype" w:hAnsi="Palatino Linotype"/>
          <w:b/>
          <w:sz w:val="22"/>
          <w:szCs w:val="22"/>
        </w:rPr>
        <w:t xml:space="preserve"> </w:t>
      </w:r>
      <w:r w:rsidRPr="00B210EB">
        <w:rPr>
          <w:rFonts w:ascii="Palatino Linotype" w:hAnsi="Palatino Linotype"/>
          <w:sz w:val="22"/>
          <w:szCs w:val="22"/>
        </w:rPr>
        <w:t xml:space="preserve">to my house while I </w:t>
      </w:r>
      <w:r w:rsidRPr="00B210EB">
        <w:rPr>
          <w:rFonts w:ascii="Palatino Linotype" w:hAnsi="Palatino Linotype"/>
          <w:b/>
          <w:sz w:val="22"/>
          <w:szCs w:val="22"/>
          <w:u w:val="single"/>
        </w:rPr>
        <w:t>played</w:t>
      </w:r>
      <w:r w:rsidRPr="00B210EB">
        <w:rPr>
          <w:rFonts w:ascii="Palatino Linotype" w:hAnsi="Palatino Linotype"/>
          <w:sz w:val="22"/>
          <w:szCs w:val="22"/>
        </w:rPr>
        <w:t xml:space="preserve"> chess </w:t>
      </w:r>
      <w:r w:rsidRPr="00B210EB">
        <w:rPr>
          <w:rFonts w:ascii="Palatino Linotype" w:hAnsi="Palatino Linotype"/>
          <w:b/>
          <w:sz w:val="22"/>
          <w:szCs w:val="22"/>
          <w:u w:val="single"/>
        </w:rPr>
        <w:t>with</w:t>
      </w:r>
      <w:r w:rsidRPr="00B210EB">
        <w:rPr>
          <w:rFonts w:ascii="Palatino Linotype" w:hAnsi="Palatino Linotype"/>
          <w:sz w:val="22"/>
          <w:szCs w:val="22"/>
        </w:rPr>
        <w:t xml:space="preserve"> my </w:t>
      </w:r>
      <w:r w:rsidRPr="00B210EB">
        <w:rPr>
          <w:rFonts w:ascii="Palatino Linotype" w:hAnsi="Palatino Linotype"/>
          <w:b/>
          <w:sz w:val="22"/>
          <w:szCs w:val="22"/>
          <w:u w:val="single"/>
        </w:rPr>
        <w:t>sister</w:t>
      </w:r>
      <w:r w:rsidRPr="00B210EB">
        <w:rPr>
          <w:rFonts w:ascii="Palatino Linotype" w:hAnsi="Palatino Linotype"/>
          <w:sz w:val="22"/>
          <w:szCs w:val="22"/>
        </w:rPr>
        <w:t>.</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A                                             B                   C               D</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34:</w:t>
      </w:r>
      <w:r w:rsidRPr="00B210EB">
        <w:rPr>
          <w:rFonts w:ascii="Palatino Linotype" w:hAnsi="Palatino Linotype"/>
          <w:color w:val="0000FF"/>
          <w:sz w:val="22"/>
          <w:szCs w:val="22"/>
        </w:rPr>
        <w:t xml:space="preserve"> </w:t>
      </w:r>
      <w:r w:rsidRPr="00B210EB">
        <w:rPr>
          <w:rFonts w:ascii="Palatino Linotype" w:hAnsi="Palatino Linotype"/>
          <w:b/>
          <w:sz w:val="22"/>
          <w:szCs w:val="22"/>
          <w:u w:val="single"/>
        </w:rPr>
        <w:t>Some</w:t>
      </w:r>
      <w:r w:rsidRPr="00B210EB">
        <w:rPr>
          <w:rFonts w:ascii="Palatino Linotype" w:hAnsi="Palatino Linotype"/>
          <w:sz w:val="22"/>
          <w:szCs w:val="22"/>
        </w:rPr>
        <w:t xml:space="preserve"> students </w:t>
      </w:r>
      <w:r w:rsidRPr="00B210EB">
        <w:rPr>
          <w:rFonts w:ascii="Palatino Linotype" w:hAnsi="Palatino Linotype"/>
          <w:b/>
          <w:sz w:val="22"/>
          <w:szCs w:val="22"/>
          <w:u w:val="single"/>
        </w:rPr>
        <w:t>was</w:t>
      </w:r>
      <w:r w:rsidRPr="00B210EB">
        <w:rPr>
          <w:rFonts w:ascii="Palatino Linotype" w:hAnsi="Palatino Linotype"/>
          <w:sz w:val="22"/>
          <w:szCs w:val="22"/>
        </w:rPr>
        <w:t xml:space="preserve"> absent </w:t>
      </w:r>
      <w:r w:rsidRPr="00B210EB">
        <w:rPr>
          <w:rFonts w:ascii="Palatino Linotype" w:hAnsi="Palatino Linotype"/>
          <w:b/>
          <w:sz w:val="22"/>
          <w:szCs w:val="22"/>
          <w:u w:val="single"/>
        </w:rPr>
        <w:t>from</w:t>
      </w:r>
      <w:r w:rsidRPr="00B210EB">
        <w:rPr>
          <w:rFonts w:ascii="Palatino Linotype" w:hAnsi="Palatino Linotype"/>
          <w:sz w:val="22"/>
          <w:szCs w:val="22"/>
        </w:rPr>
        <w:t xml:space="preserve"> class yesterday </w:t>
      </w:r>
      <w:r w:rsidRPr="00B210EB">
        <w:rPr>
          <w:rFonts w:ascii="Palatino Linotype" w:hAnsi="Palatino Linotype"/>
          <w:b/>
          <w:sz w:val="22"/>
          <w:szCs w:val="22"/>
          <w:u w:val="single"/>
        </w:rPr>
        <w:t>because of</w:t>
      </w:r>
      <w:r w:rsidRPr="00B210EB">
        <w:rPr>
          <w:rFonts w:ascii="Palatino Linotype" w:hAnsi="Palatino Linotype"/>
          <w:sz w:val="22"/>
          <w:szCs w:val="22"/>
        </w:rPr>
        <w:t xml:space="preserve"> the heavy rain.</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A                       B                    C                                         D</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35:</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Her children feel </w:t>
      </w:r>
      <w:r w:rsidRPr="00B210EB">
        <w:rPr>
          <w:rFonts w:ascii="Palatino Linotype" w:hAnsi="Palatino Linotype"/>
          <w:b/>
          <w:sz w:val="22"/>
          <w:szCs w:val="22"/>
          <w:u w:val="single"/>
        </w:rPr>
        <w:t>exciting</w:t>
      </w:r>
      <w:r w:rsidRPr="00B210EB">
        <w:rPr>
          <w:rFonts w:ascii="Palatino Linotype" w:hAnsi="Palatino Linotype"/>
          <w:sz w:val="22"/>
          <w:szCs w:val="22"/>
        </w:rPr>
        <w:t xml:space="preserve"> </w:t>
      </w:r>
      <w:r w:rsidRPr="00B210EB">
        <w:rPr>
          <w:rFonts w:ascii="Palatino Linotype" w:hAnsi="Palatino Linotype"/>
          <w:b/>
          <w:sz w:val="22"/>
          <w:szCs w:val="22"/>
          <w:u w:val="single"/>
        </w:rPr>
        <w:t>about</w:t>
      </w:r>
      <w:r w:rsidRPr="00B210EB">
        <w:rPr>
          <w:rFonts w:ascii="Palatino Linotype" w:hAnsi="Palatino Linotype"/>
          <w:sz w:val="22"/>
          <w:szCs w:val="22"/>
        </w:rPr>
        <w:t xml:space="preserve"> the picnic </w:t>
      </w:r>
      <w:r w:rsidRPr="00B210EB">
        <w:rPr>
          <w:rFonts w:ascii="Palatino Linotype" w:hAnsi="Palatino Linotype"/>
          <w:b/>
          <w:sz w:val="22"/>
          <w:szCs w:val="22"/>
          <w:u w:val="single"/>
        </w:rPr>
        <w:t>in</w:t>
      </w:r>
      <w:r w:rsidRPr="00B210EB">
        <w:rPr>
          <w:rFonts w:ascii="Palatino Linotype" w:hAnsi="Palatino Linotype"/>
          <w:sz w:val="22"/>
          <w:szCs w:val="22"/>
        </w:rPr>
        <w:t xml:space="preserve"> the </w:t>
      </w:r>
      <w:r w:rsidRPr="00B210EB">
        <w:rPr>
          <w:rFonts w:ascii="Palatino Linotype" w:hAnsi="Palatino Linotype"/>
          <w:b/>
          <w:sz w:val="22"/>
          <w:szCs w:val="22"/>
          <w:u w:val="single"/>
        </w:rPr>
        <w:t>botanical</w:t>
      </w:r>
      <w:r w:rsidRPr="00B210EB">
        <w:rPr>
          <w:rFonts w:ascii="Palatino Linotype" w:hAnsi="Palatino Linotype"/>
          <w:sz w:val="22"/>
          <w:szCs w:val="22"/>
        </w:rPr>
        <w:t xml:space="preserve"> garden.</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sz w:val="22"/>
          <w:szCs w:val="22"/>
        </w:rPr>
        <w:t xml:space="preserve">                                                             A           B                       C               D</w:t>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B210EB">
        <w:rPr>
          <w:rFonts w:ascii="Palatino Linotype" w:hAnsi="Palatino Linotype"/>
          <w:b/>
          <w:bCs/>
          <w:iCs/>
          <w:color w:val="0033CC"/>
          <w:sz w:val="22"/>
          <w:szCs w:val="22"/>
        </w:rPr>
        <w:t>Part 6. Rewrite each of the following sentences in such a way that it means the same as the provided sentences. Write the answers on your answer sheet.</w:t>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36:</w:t>
      </w:r>
      <w:r w:rsidRPr="00B210EB">
        <w:rPr>
          <w:rFonts w:ascii="Palatino Linotype" w:hAnsi="Palatino Linotype"/>
          <w:color w:val="0000FF"/>
          <w:sz w:val="22"/>
          <w:szCs w:val="22"/>
        </w:rPr>
        <w:t xml:space="preserve"> </w:t>
      </w:r>
      <w:r w:rsidRPr="00B210EB">
        <w:rPr>
          <w:rFonts w:ascii="Palatino Linotype" w:hAnsi="Palatino Linotype"/>
          <w:sz w:val="22"/>
          <w:szCs w:val="22"/>
        </w:rPr>
        <w:t>No one in my class is as tall as Mary.</w:t>
      </w:r>
    </w:p>
    <w:p w:rsidR="00B12E6B" w:rsidRPr="00B210EB" w:rsidRDefault="00B12E6B" w:rsidP="00B12E6B">
      <w:pPr>
        <w:pStyle w:val="NoSpacing"/>
        <w:tabs>
          <w:tab w:val="left" w:pos="360"/>
          <w:tab w:val="left" w:leader="underscore" w:pos="9360"/>
        </w:tabs>
        <w:spacing w:line="276" w:lineRule="auto"/>
        <w:rPr>
          <w:rFonts w:ascii="Palatino Linotype" w:hAnsi="Palatino Linotype"/>
          <w:b/>
          <w:sz w:val="22"/>
          <w:szCs w:val="22"/>
        </w:rPr>
      </w:pPr>
      <w:r w:rsidRPr="00B210EB">
        <w:rPr>
          <w:rFonts w:ascii="Palatino Linotype" w:hAnsi="Palatino Linotype"/>
          <w:b/>
          <w:sz w:val="22"/>
          <w:szCs w:val="22"/>
        </w:rPr>
        <w:tab/>
      </w:r>
      <w:r w:rsidRPr="00B210EB">
        <w:rPr>
          <w:rFonts w:ascii="Palatino Linotype" w:hAnsi="Palatino Linotype"/>
          <w:b/>
          <w:sz w:val="22"/>
          <w:szCs w:val="22"/>
        </w:rPr>
        <w:sym w:font="Wingdings 3" w:char="F0B0"/>
      </w:r>
      <w:r w:rsidRPr="00B210EB">
        <w:rPr>
          <w:rFonts w:ascii="Palatino Linotype" w:hAnsi="Palatino Linotype"/>
          <w:b/>
          <w:sz w:val="22"/>
          <w:szCs w:val="22"/>
        </w:rPr>
        <w:t xml:space="preserve"> Mary is</w:t>
      </w:r>
      <w:r w:rsidRPr="00B210EB">
        <w:rPr>
          <w:rFonts w:ascii="Palatino Linotype" w:hAnsi="Palatino Linotype"/>
          <w:b/>
          <w:sz w:val="22"/>
          <w:szCs w:val="22"/>
        </w:rPr>
        <w:tab/>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37:</w:t>
      </w:r>
      <w:r w:rsidRPr="00B210EB">
        <w:rPr>
          <w:rFonts w:ascii="Palatino Linotype" w:hAnsi="Palatino Linotype"/>
          <w:color w:val="0000FF"/>
          <w:sz w:val="22"/>
          <w:szCs w:val="22"/>
        </w:rPr>
        <w:t xml:space="preserve"> </w:t>
      </w:r>
      <w:r w:rsidRPr="00B210EB">
        <w:rPr>
          <w:rFonts w:ascii="Palatino Linotype" w:hAnsi="Palatino Linotype"/>
          <w:sz w:val="22"/>
          <w:szCs w:val="22"/>
        </w:rPr>
        <w:t>Nam last visited me 3 months ago.</w:t>
      </w:r>
    </w:p>
    <w:p w:rsidR="00B12E6B" w:rsidRPr="00B210EB" w:rsidRDefault="00B12E6B" w:rsidP="00B12E6B">
      <w:pPr>
        <w:pStyle w:val="NoSpacing"/>
        <w:tabs>
          <w:tab w:val="left" w:pos="360"/>
          <w:tab w:val="left" w:leader="underscore" w:pos="9360"/>
        </w:tabs>
        <w:spacing w:line="276" w:lineRule="auto"/>
        <w:rPr>
          <w:rFonts w:ascii="Palatino Linotype" w:hAnsi="Palatino Linotype"/>
          <w:b/>
          <w:sz w:val="22"/>
          <w:szCs w:val="22"/>
        </w:rPr>
      </w:pPr>
      <w:r w:rsidRPr="00B210EB">
        <w:rPr>
          <w:rFonts w:ascii="Palatino Linotype" w:hAnsi="Palatino Linotype"/>
          <w:b/>
          <w:sz w:val="22"/>
          <w:szCs w:val="22"/>
        </w:rPr>
        <w:tab/>
      </w:r>
      <w:r w:rsidRPr="00B210EB">
        <w:rPr>
          <w:rFonts w:ascii="Palatino Linotype" w:hAnsi="Palatino Linotype"/>
          <w:b/>
          <w:sz w:val="22"/>
          <w:szCs w:val="22"/>
        </w:rPr>
        <w:sym w:font="Wingdings 3" w:char="F0B0"/>
      </w:r>
      <w:r w:rsidRPr="00B210EB">
        <w:rPr>
          <w:rFonts w:ascii="Palatino Linotype" w:hAnsi="Palatino Linotype"/>
          <w:b/>
          <w:sz w:val="22"/>
          <w:szCs w:val="22"/>
        </w:rPr>
        <w:t xml:space="preserve"> Nam hasn’t</w:t>
      </w:r>
      <w:r w:rsidRPr="00B210EB">
        <w:rPr>
          <w:rFonts w:ascii="Palatino Linotype" w:hAnsi="Palatino Linotype"/>
          <w:b/>
          <w:sz w:val="22"/>
          <w:szCs w:val="22"/>
        </w:rPr>
        <w:tab/>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38:</w:t>
      </w:r>
      <w:r w:rsidRPr="00B210EB">
        <w:rPr>
          <w:rFonts w:ascii="Palatino Linotype" w:hAnsi="Palatino Linotype"/>
          <w:color w:val="0000FF"/>
          <w:sz w:val="22"/>
          <w:szCs w:val="22"/>
        </w:rPr>
        <w:t xml:space="preserve"> </w:t>
      </w:r>
      <w:r w:rsidRPr="00B210EB">
        <w:rPr>
          <w:rFonts w:ascii="Palatino Linotype" w:hAnsi="Palatino Linotype"/>
          <w:sz w:val="22"/>
          <w:szCs w:val="22"/>
        </w:rPr>
        <w:t>“I am making a cake now”, he said.</w:t>
      </w:r>
    </w:p>
    <w:p w:rsidR="00B12E6B" w:rsidRPr="00B210EB" w:rsidRDefault="00B12E6B" w:rsidP="00B12E6B">
      <w:pPr>
        <w:pStyle w:val="NoSpacing"/>
        <w:tabs>
          <w:tab w:val="left" w:pos="360"/>
          <w:tab w:val="left" w:leader="underscore" w:pos="9360"/>
        </w:tabs>
        <w:spacing w:line="276" w:lineRule="auto"/>
        <w:rPr>
          <w:rFonts w:ascii="Palatino Linotype" w:hAnsi="Palatino Linotype"/>
          <w:b/>
          <w:sz w:val="22"/>
          <w:szCs w:val="22"/>
        </w:rPr>
      </w:pPr>
      <w:r w:rsidRPr="00B210EB">
        <w:rPr>
          <w:rFonts w:ascii="Palatino Linotype" w:hAnsi="Palatino Linotype"/>
          <w:b/>
          <w:sz w:val="22"/>
          <w:szCs w:val="22"/>
        </w:rPr>
        <w:tab/>
      </w:r>
      <w:r w:rsidRPr="00B210EB">
        <w:rPr>
          <w:rFonts w:ascii="Palatino Linotype" w:hAnsi="Palatino Linotype"/>
          <w:b/>
          <w:sz w:val="22"/>
          <w:szCs w:val="22"/>
        </w:rPr>
        <w:sym w:font="Wingdings 3" w:char="F0B0"/>
      </w:r>
      <w:r w:rsidRPr="00B210EB">
        <w:rPr>
          <w:rFonts w:ascii="Palatino Linotype" w:hAnsi="Palatino Linotype"/>
          <w:b/>
          <w:sz w:val="22"/>
          <w:szCs w:val="22"/>
        </w:rPr>
        <w:t xml:space="preserve"> He said</w:t>
      </w:r>
      <w:r w:rsidRPr="00B210EB">
        <w:rPr>
          <w:rFonts w:ascii="Palatino Linotype" w:hAnsi="Palatino Linotype"/>
          <w:b/>
          <w:sz w:val="22"/>
          <w:szCs w:val="22"/>
        </w:rPr>
        <w:tab/>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39:</w:t>
      </w:r>
      <w:r w:rsidRPr="00B210EB">
        <w:rPr>
          <w:rFonts w:ascii="Palatino Linotype" w:hAnsi="Palatino Linotype"/>
          <w:color w:val="0000FF"/>
          <w:sz w:val="22"/>
          <w:szCs w:val="22"/>
        </w:rPr>
        <w:t xml:space="preserve"> </w:t>
      </w:r>
      <w:r w:rsidRPr="00B210EB">
        <w:rPr>
          <w:rFonts w:ascii="Palatino Linotype" w:hAnsi="Palatino Linotype"/>
          <w:sz w:val="22"/>
          <w:szCs w:val="22"/>
        </w:rPr>
        <w:t xml:space="preserve">She didn’t finish the report until yesterday.                              </w:t>
      </w:r>
    </w:p>
    <w:p w:rsidR="00B12E6B" w:rsidRPr="00B210EB" w:rsidRDefault="00B12E6B" w:rsidP="00B12E6B">
      <w:pPr>
        <w:pStyle w:val="NoSpacing"/>
        <w:tabs>
          <w:tab w:val="left" w:pos="360"/>
          <w:tab w:val="left" w:leader="underscore" w:pos="9360"/>
        </w:tabs>
        <w:spacing w:line="276" w:lineRule="auto"/>
        <w:rPr>
          <w:rFonts w:ascii="Palatino Linotype" w:hAnsi="Palatino Linotype"/>
          <w:b/>
          <w:sz w:val="22"/>
          <w:szCs w:val="22"/>
        </w:rPr>
      </w:pPr>
      <w:r w:rsidRPr="00B210EB">
        <w:rPr>
          <w:rFonts w:ascii="Palatino Linotype" w:hAnsi="Palatino Linotype"/>
          <w:b/>
          <w:sz w:val="22"/>
          <w:szCs w:val="22"/>
        </w:rPr>
        <w:tab/>
      </w:r>
      <w:r w:rsidRPr="00B210EB">
        <w:rPr>
          <w:rFonts w:ascii="Palatino Linotype" w:hAnsi="Palatino Linotype"/>
          <w:b/>
          <w:sz w:val="22"/>
          <w:szCs w:val="22"/>
        </w:rPr>
        <w:sym w:font="Wingdings 3" w:char="F0B0"/>
      </w:r>
      <w:r w:rsidRPr="00B210EB">
        <w:rPr>
          <w:rFonts w:ascii="Palatino Linotype" w:hAnsi="Palatino Linotype"/>
          <w:b/>
          <w:sz w:val="22"/>
          <w:szCs w:val="22"/>
        </w:rPr>
        <w:t xml:space="preserve"> Not until</w:t>
      </w:r>
      <w:r w:rsidRPr="00B210EB">
        <w:rPr>
          <w:rFonts w:ascii="Palatino Linotype" w:hAnsi="Palatino Linotype"/>
          <w:b/>
          <w:sz w:val="22"/>
          <w:szCs w:val="22"/>
        </w:rPr>
        <w:tab/>
      </w:r>
    </w:p>
    <w:p w:rsidR="00B12E6B" w:rsidRPr="00B210EB" w:rsidRDefault="00B12E6B" w:rsidP="00B12E6B">
      <w:pPr>
        <w:pStyle w:val="NoSpacing"/>
        <w:tabs>
          <w:tab w:val="left" w:pos="360"/>
          <w:tab w:val="left" w:pos="2700"/>
          <w:tab w:val="left" w:pos="5400"/>
          <w:tab w:val="left" w:pos="8100"/>
        </w:tabs>
        <w:spacing w:line="276" w:lineRule="auto"/>
        <w:rPr>
          <w:rFonts w:ascii="Palatino Linotype" w:hAnsi="Palatino Linotype"/>
          <w:sz w:val="22"/>
          <w:szCs w:val="22"/>
        </w:rPr>
      </w:pPr>
      <w:r w:rsidRPr="00B210EB">
        <w:rPr>
          <w:rFonts w:ascii="Palatino Linotype" w:hAnsi="Palatino Linotype"/>
          <w:b/>
          <w:bCs/>
          <w:color w:val="0000FF"/>
          <w:sz w:val="22"/>
          <w:szCs w:val="22"/>
        </w:rPr>
        <w:t>Question 40:</w:t>
      </w:r>
      <w:r w:rsidRPr="00B210EB">
        <w:rPr>
          <w:rFonts w:ascii="Palatino Linotype" w:hAnsi="Palatino Linotype"/>
          <w:color w:val="0000FF"/>
          <w:sz w:val="22"/>
          <w:szCs w:val="22"/>
        </w:rPr>
        <w:t xml:space="preserve"> </w:t>
      </w:r>
      <w:r w:rsidRPr="00B210EB">
        <w:rPr>
          <w:rFonts w:ascii="Palatino Linotype" w:hAnsi="Palatino Linotype"/>
          <w:sz w:val="22"/>
          <w:szCs w:val="22"/>
        </w:rPr>
        <w:t>They didn’t expect the journey to the harbour to take so long.</w:t>
      </w:r>
    </w:p>
    <w:p w:rsidR="00B12E6B" w:rsidRPr="00B210EB" w:rsidRDefault="00B12E6B" w:rsidP="00B12E6B">
      <w:pPr>
        <w:pStyle w:val="NoSpacing"/>
        <w:tabs>
          <w:tab w:val="left" w:pos="360"/>
          <w:tab w:val="left" w:leader="underscore" w:pos="9360"/>
        </w:tabs>
        <w:spacing w:line="276" w:lineRule="auto"/>
        <w:rPr>
          <w:rFonts w:ascii="Palatino Linotype" w:hAnsi="Palatino Linotype"/>
          <w:b/>
          <w:sz w:val="22"/>
          <w:szCs w:val="22"/>
        </w:rPr>
      </w:pPr>
      <w:r w:rsidRPr="00B210EB">
        <w:rPr>
          <w:rFonts w:ascii="Palatino Linotype" w:hAnsi="Palatino Linotype"/>
          <w:b/>
          <w:sz w:val="22"/>
          <w:szCs w:val="22"/>
        </w:rPr>
        <w:tab/>
      </w:r>
      <w:r w:rsidRPr="00B210EB">
        <w:rPr>
          <w:rFonts w:ascii="Palatino Linotype" w:hAnsi="Palatino Linotype"/>
          <w:b/>
          <w:sz w:val="22"/>
          <w:szCs w:val="22"/>
        </w:rPr>
        <w:sym w:font="Wingdings 3" w:char="F0B0"/>
      </w:r>
      <w:r w:rsidRPr="00B210EB">
        <w:rPr>
          <w:rFonts w:ascii="Palatino Linotype" w:hAnsi="Palatino Linotype"/>
          <w:b/>
          <w:sz w:val="22"/>
          <w:szCs w:val="22"/>
        </w:rPr>
        <w:t xml:space="preserve"> They didn’t bargain</w:t>
      </w:r>
      <w:r w:rsidRPr="00B210EB">
        <w:rPr>
          <w:rFonts w:ascii="Palatino Linotype" w:hAnsi="Palatino Linotype"/>
          <w:b/>
          <w:sz w:val="22"/>
          <w:szCs w:val="22"/>
        </w:rPr>
        <w:tab/>
      </w: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210EB">
        <w:rPr>
          <w:rFonts w:ascii="Palatino Linotype" w:hAnsi="Palatino Linotype"/>
          <w:sz w:val="22"/>
          <w:szCs w:val="22"/>
        </w:rPr>
        <w:tab/>
      </w:r>
    </w:p>
    <w:p w:rsidR="00B12E6B" w:rsidRPr="00B210EB" w:rsidRDefault="00B12E6B" w:rsidP="00B12E6B">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r w:rsidRPr="00B210EB">
        <w:rPr>
          <w:rFonts w:ascii="Palatino Linotype" w:hAnsi="Palatino Linotype"/>
          <w:b/>
          <w:bCs/>
          <w:sz w:val="22"/>
          <w:szCs w:val="22"/>
        </w:rPr>
        <w:t>------ THE END ------</w:t>
      </w:r>
    </w:p>
    <w:p w:rsidR="00B12E6B" w:rsidRPr="00B210EB" w:rsidRDefault="00B12E6B" w:rsidP="00B12E6B">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rsidR="00B12E6B" w:rsidRPr="00B210EB" w:rsidRDefault="00B12E6B" w:rsidP="00B12E6B">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sectPr w:rsidR="00B12E6B" w:rsidRPr="00B210EB"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D4" w:rsidRDefault="00C946D4" w:rsidP="005A6778">
      <w:r>
        <w:separator/>
      </w:r>
    </w:p>
  </w:endnote>
  <w:endnote w:type="continuationSeparator" w:id="0">
    <w:p w:rsidR="00C946D4" w:rsidRDefault="00C946D4"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D4" w:rsidRDefault="00C946D4" w:rsidP="005A6778">
      <w:r>
        <w:separator/>
      </w:r>
    </w:p>
  </w:footnote>
  <w:footnote w:type="continuationSeparator" w:id="0">
    <w:p w:rsidR="00C946D4" w:rsidRDefault="00C946D4"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06BF"/>
    <w:rsid w:val="0007658B"/>
    <w:rsid w:val="0009361A"/>
    <w:rsid w:val="00095FE8"/>
    <w:rsid w:val="000A1636"/>
    <w:rsid w:val="000B6FB7"/>
    <w:rsid w:val="000C3EBB"/>
    <w:rsid w:val="000F10B7"/>
    <w:rsid w:val="000F7396"/>
    <w:rsid w:val="0011604E"/>
    <w:rsid w:val="00130035"/>
    <w:rsid w:val="001479DC"/>
    <w:rsid w:val="001618D8"/>
    <w:rsid w:val="001749C0"/>
    <w:rsid w:val="001770FF"/>
    <w:rsid w:val="00185944"/>
    <w:rsid w:val="00185B73"/>
    <w:rsid w:val="001A3E5B"/>
    <w:rsid w:val="001A3F89"/>
    <w:rsid w:val="001A4528"/>
    <w:rsid w:val="001C0B19"/>
    <w:rsid w:val="001C5DA5"/>
    <w:rsid w:val="001D7E24"/>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E1361"/>
    <w:rsid w:val="002E17A2"/>
    <w:rsid w:val="002F4A5E"/>
    <w:rsid w:val="003437F7"/>
    <w:rsid w:val="0035723D"/>
    <w:rsid w:val="00357376"/>
    <w:rsid w:val="00361546"/>
    <w:rsid w:val="003832F6"/>
    <w:rsid w:val="00393B90"/>
    <w:rsid w:val="00394382"/>
    <w:rsid w:val="003B1141"/>
    <w:rsid w:val="003B394C"/>
    <w:rsid w:val="003C0434"/>
    <w:rsid w:val="003D3250"/>
    <w:rsid w:val="003D38A1"/>
    <w:rsid w:val="003E05D1"/>
    <w:rsid w:val="003E1E89"/>
    <w:rsid w:val="003E7F3D"/>
    <w:rsid w:val="00403644"/>
    <w:rsid w:val="00424B72"/>
    <w:rsid w:val="0044591F"/>
    <w:rsid w:val="0045693C"/>
    <w:rsid w:val="00460EEB"/>
    <w:rsid w:val="00460F67"/>
    <w:rsid w:val="00461BA5"/>
    <w:rsid w:val="004666BE"/>
    <w:rsid w:val="00474928"/>
    <w:rsid w:val="00474D47"/>
    <w:rsid w:val="004A4C0E"/>
    <w:rsid w:val="004D5C3D"/>
    <w:rsid w:val="004E4569"/>
    <w:rsid w:val="00500672"/>
    <w:rsid w:val="005049F2"/>
    <w:rsid w:val="005054DC"/>
    <w:rsid w:val="005411FA"/>
    <w:rsid w:val="005541FF"/>
    <w:rsid w:val="00566A45"/>
    <w:rsid w:val="0059515D"/>
    <w:rsid w:val="005A6778"/>
    <w:rsid w:val="005A6867"/>
    <w:rsid w:val="005B289A"/>
    <w:rsid w:val="005B7315"/>
    <w:rsid w:val="005C13FF"/>
    <w:rsid w:val="005D7486"/>
    <w:rsid w:val="005D7952"/>
    <w:rsid w:val="005E1AC9"/>
    <w:rsid w:val="005F29D7"/>
    <w:rsid w:val="005F6F09"/>
    <w:rsid w:val="005F78DC"/>
    <w:rsid w:val="00671F50"/>
    <w:rsid w:val="00682B8A"/>
    <w:rsid w:val="006960A0"/>
    <w:rsid w:val="006D237B"/>
    <w:rsid w:val="006D3F15"/>
    <w:rsid w:val="006E4BAC"/>
    <w:rsid w:val="00706AC2"/>
    <w:rsid w:val="00712302"/>
    <w:rsid w:val="00721D0D"/>
    <w:rsid w:val="00727AEA"/>
    <w:rsid w:val="00732211"/>
    <w:rsid w:val="00736E8C"/>
    <w:rsid w:val="007435E9"/>
    <w:rsid w:val="007823D9"/>
    <w:rsid w:val="00790A5A"/>
    <w:rsid w:val="00793D06"/>
    <w:rsid w:val="007C0A95"/>
    <w:rsid w:val="007C4F37"/>
    <w:rsid w:val="007D1005"/>
    <w:rsid w:val="007D6BCD"/>
    <w:rsid w:val="007E18A4"/>
    <w:rsid w:val="00814FA2"/>
    <w:rsid w:val="00820286"/>
    <w:rsid w:val="008236E0"/>
    <w:rsid w:val="008360F4"/>
    <w:rsid w:val="00840F1D"/>
    <w:rsid w:val="008554B1"/>
    <w:rsid w:val="00864460"/>
    <w:rsid w:val="00865001"/>
    <w:rsid w:val="00865250"/>
    <w:rsid w:val="00890BD8"/>
    <w:rsid w:val="008A0E18"/>
    <w:rsid w:val="008C64AA"/>
    <w:rsid w:val="008E211B"/>
    <w:rsid w:val="008E3748"/>
    <w:rsid w:val="008F090B"/>
    <w:rsid w:val="008F13B9"/>
    <w:rsid w:val="0094208F"/>
    <w:rsid w:val="00942A32"/>
    <w:rsid w:val="009520F5"/>
    <w:rsid w:val="009C718F"/>
    <w:rsid w:val="009D1154"/>
    <w:rsid w:val="009E0007"/>
    <w:rsid w:val="00A3461B"/>
    <w:rsid w:val="00A63D35"/>
    <w:rsid w:val="00A63E60"/>
    <w:rsid w:val="00AA3CF6"/>
    <w:rsid w:val="00AA7D9F"/>
    <w:rsid w:val="00AC5DFF"/>
    <w:rsid w:val="00AD70C7"/>
    <w:rsid w:val="00AD7ECD"/>
    <w:rsid w:val="00AE645C"/>
    <w:rsid w:val="00AF02CE"/>
    <w:rsid w:val="00AF6358"/>
    <w:rsid w:val="00B058DB"/>
    <w:rsid w:val="00B12E6B"/>
    <w:rsid w:val="00B15BF3"/>
    <w:rsid w:val="00B210EB"/>
    <w:rsid w:val="00B23CB5"/>
    <w:rsid w:val="00B76645"/>
    <w:rsid w:val="00B82E47"/>
    <w:rsid w:val="00BB1BE9"/>
    <w:rsid w:val="00BB5AAB"/>
    <w:rsid w:val="00BC03A7"/>
    <w:rsid w:val="00BC1AE7"/>
    <w:rsid w:val="00BD2925"/>
    <w:rsid w:val="00BD77A5"/>
    <w:rsid w:val="00BE15F2"/>
    <w:rsid w:val="00BE55FE"/>
    <w:rsid w:val="00C141A9"/>
    <w:rsid w:val="00C35E4D"/>
    <w:rsid w:val="00C44F24"/>
    <w:rsid w:val="00C72A74"/>
    <w:rsid w:val="00C93465"/>
    <w:rsid w:val="00C946D4"/>
    <w:rsid w:val="00CA00DC"/>
    <w:rsid w:val="00CA1D36"/>
    <w:rsid w:val="00CA2C2A"/>
    <w:rsid w:val="00CA45C5"/>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F6C2B"/>
    <w:rsid w:val="00E00B0A"/>
    <w:rsid w:val="00E0579D"/>
    <w:rsid w:val="00E14B41"/>
    <w:rsid w:val="00E17A1C"/>
    <w:rsid w:val="00E232BA"/>
    <w:rsid w:val="00E713A1"/>
    <w:rsid w:val="00E83D7A"/>
    <w:rsid w:val="00EA1116"/>
    <w:rsid w:val="00EB340F"/>
    <w:rsid w:val="00EB731E"/>
    <w:rsid w:val="00EF6467"/>
    <w:rsid w:val="00F01014"/>
    <w:rsid w:val="00F14554"/>
    <w:rsid w:val="00F202E5"/>
    <w:rsid w:val="00F31007"/>
    <w:rsid w:val="00F34DA9"/>
    <w:rsid w:val="00F353AC"/>
    <w:rsid w:val="00F46F76"/>
    <w:rsid w:val="00F5660C"/>
    <w:rsid w:val="00F71D5E"/>
    <w:rsid w:val="00F73F54"/>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59406420">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94885339">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36D8-3796-4E25-8D36-AF7E14DC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108</cp:revision>
  <cp:lastPrinted>2022-04-19T01:54:00Z</cp:lastPrinted>
  <dcterms:created xsi:type="dcterms:W3CDTF">2022-04-15T14:17:00Z</dcterms:created>
  <dcterms:modified xsi:type="dcterms:W3CDTF">2022-07-05T17:01:00Z</dcterms:modified>
</cp:coreProperties>
</file>