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02484" w14:textId="48484FA8" w:rsidR="009E0889" w:rsidRPr="00AC1D5B" w:rsidRDefault="00FA62EF" w:rsidP="00AC1D5B">
      <w:pPr>
        <w:spacing w:after="0" w:line="240" w:lineRule="auto"/>
        <w:ind w:left="2160"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 CU</w:t>
      </w:r>
      <w:r w:rsidR="001A38F2"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Ố</w:t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 CHƯƠNG </w:t>
      </w:r>
      <w:r w:rsidR="00700FEE"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14:paraId="2A0E9372" w14:textId="69EE16C5" w:rsidR="00135F68" w:rsidRPr="00AC1D5B" w:rsidRDefault="00FA62EF" w:rsidP="00AC1D5B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br/>
      </w:r>
      <w:r w:rsidRPr="00F930D9">
        <w:rPr>
          <w:rFonts w:ascii="Times New Roman" w:hAnsi="Times New Roman" w:cs="Times New Roman"/>
          <w:b/>
          <w:bCs/>
          <w:color w:val="00B0F0"/>
          <w:sz w:val="28"/>
          <w:szCs w:val="28"/>
        </w:rPr>
        <w:t>I</w:t>
      </w:r>
      <w:r w:rsidR="00F930D9">
        <w:rPr>
          <w:rFonts w:ascii="Times New Roman" w:hAnsi="Times New Roman" w:cs="Times New Roman"/>
          <w:b/>
          <w:bCs/>
          <w:color w:val="00B0F0"/>
          <w:sz w:val="28"/>
          <w:szCs w:val="28"/>
        </w:rPr>
        <w:t>-</w:t>
      </w:r>
      <w:r w:rsidRPr="00F930D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MỤC TIÊU:</w:t>
      </w:r>
      <w:r w:rsidRPr="00F930D9">
        <w:rPr>
          <w:rFonts w:ascii="Times New Roman" w:hAnsi="Times New Roman" w:cs="Times New Roman"/>
          <w:b/>
          <w:bCs/>
          <w:color w:val="00B0F0"/>
          <w:sz w:val="28"/>
          <w:szCs w:val="28"/>
        </w:rPr>
        <w:br/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t>1: Kiến thức: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Pr="00426516">
        <w:rPr>
          <w:rFonts w:ascii="Times New Roman" w:hAnsi="Times New Roman" w:cs="Times New Roman"/>
          <w:sz w:val="28"/>
          <w:szCs w:val="28"/>
        </w:rPr>
        <w:t xml:space="preserve">- </w:t>
      </w:r>
      <w:r w:rsidR="004921B7" w:rsidRPr="00426516">
        <w:rPr>
          <w:rFonts w:ascii="Times New Roman" w:hAnsi="Times New Roman" w:cs="Times New Roman"/>
          <w:sz w:val="28"/>
          <w:szCs w:val="28"/>
        </w:rPr>
        <w:t xml:space="preserve">HS ôn lại các kiến thức về: 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Các góc ở vị trí đặc biệt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Tia phân giác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Hai đường thẳng song song</w:t>
      </w:r>
      <w:r w:rsidR="004921B7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656C29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Định lí và chứng minh định lí</w:t>
      </w:r>
      <w:r w:rsidR="00656C29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426516">
        <w:rPr>
          <w:rFonts w:ascii="Times New Roman" w:hAnsi="Times New Roman" w:cs="Times New Roman"/>
          <w:sz w:val="28"/>
          <w:szCs w:val="28"/>
        </w:rPr>
        <w:br/>
      </w:r>
      <w:r w:rsidRPr="00AC1D5B">
        <w:rPr>
          <w:rFonts w:ascii="Times New Roman" w:hAnsi="Times New Roman" w:cs="Times New Roman"/>
          <w:sz w:val="28"/>
          <w:szCs w:val="28"/>
        </w:rPr>
        <w:t xml:space="preserve">- </w:t>
      </w:r>
      <w:r w:rsidR="00656C29" w:rsidRPr="00AC1D5B">
        <w:rPr>
          <w:rFonts w:ascii="Times New Roman" w:hAnsi="Times New Roman" w:cs="Times New Roman"/>
          <w:sz w:val="28"/>
          <w:szCs w:val="28"/>
        </w:rPr>
        <w:t>Vận dụng được các kiến thức đã học để giải các BT sgk và</w:t>
      </w:r>
      <w:r w:rsidRPr="00AC1D5B">
        <w:rPr>
          <w:rFonts w:ascii="Times New Roman" w:hAnsi="Times New Roman" w:cs="Times New Roman"/>
          <w:sz w:val="28"/>
          <w:szCs w:val="28"/>
        </w:rPr>
        <w:t xml:space="preserve"> quyết được các vần đề thực tiễ</w:t>
      </w:r>
      <w:r w:rsidR="00656C29" w:rsidRPr="00AC1D5B">
        <w:rPr>
          <w:rFonts w:ascii="Times New Roman" w:hAnsi="Times New Roman" w:cs="Times New Roman"/>
          <w:sz w:val="28"/>
          <w:szCs w:val="28"/>
        </w:rPr>
        <w:t>n toán học.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t>2: Năng lực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832C6D" w:rsidRPr="00AC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Pr="00AC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 lực chung:</w:t>
      </w:r>
      <w:r w:rsidRPr="00AC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C1D5B">
        <w:rPr>
          <w:rFonts w:ascii="Times New Roman" w:hAnsi="Times New Roman" w:cs="Times New Roman"/>
          <w:sz w:val="28"/>
          <w:szCs w:val="28"/>
        </w:rPr>
        <w:t>- Năng lực tự chủ và tự học trong tìm tòi khám phá</w:t>
      </w:r>
      <w:r w:rsidRPr="00AC1D5B">
        <w:rPr>
          <w:rFonts w:ascii="Times New Roman" w:hAnsi="Times New Roman" w:cs="Times New Roman"/>
          <w:sz w:val="28"/>
          <w:szCs w:val="28"/>
        </w:rPr>
        <w:br/>
        <w:t>- Năng lực giao tiếp và hợp tác trong trình bày, thảo</w:t>
      </w:r>
      <w:r w:rsidR="00135F68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Pr="00AC1D5B">
        <w:rPr>
          <w:rFonts w:ascii="Times New Roman" w:hAnsi="Times New Roman" w:cs="Times New Roman"/>
          <w:sz w:val="28"/>
          <w:szCs w:val="28"/>
        </w:rPr>
        <w:t>luận và làm việc nhóm</w:t>
      </w:r>
      <w:r w:rsidRPr="00AC1D5B">
        <w:rPr>
          <w:rFonts w:ascii="Times New Roman" w:hAnsi="Times New Roman" w:cs="Times New Roman"/>
          <w:sz w:val="28"/>
          <w:szCs w:val="28"/>
        </w:rPr>
        <w:br/>
        <w:t>- Năng lực giải quyết vấn đề và sáng tạo trong thực</w:t>
      </w:r>
      <w:r w:rsidR="00832C6D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Pr="00AC1D5B">
        <w:rPr>
          <w:rFonts w:ascii="Times New Roman" w:hAnsi="Times New Roman" w:cs="Times New Roman"/>
          <w:sz w:val="28"/>
          <w:szCs w:val="28"/>
        </w:rPr>
        <w:t>hành, vận dụng</w:t>
      </w:r>
      <w:r w:rsidR="000B0AF8" w:rsidRPr="00AC1D5B">
        <w:rPr>
          <w:rFonts w:ascii="Times New Roman" w:hAnsi="Times New Roman" w:cs="Times New Roman"/>
          <w:sz w:val="28"/>
          <w:szCs w:val="28"/>
        </w:rPr>
        <w:t>.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="00832C6D" w:rsidRPr="00AC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* </w:t>
      </w:r>
      <w:r w:rsidRPr="00AC1D5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Năng lực riêng: </w:t>
      </w:r>
    </w:p>
    <w:p w14:paraId="1E4E2020" w14:textId="33EDA05E" w:rsidR="005A07FC" w:rsidRPr="00AC1D5B" w:rsidRDefault="00135F68" w:rsidP="00AC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</w:t>
      </w:r>
      <w:r w:rsidR="007F1E9C" w:rsidRPr="00AC1D5B">
        <w:rPr>
          <w:rFonts w:ascii="Times New Roman" w:hAnsi="Times New Roman" w:cs="Times New Roman"/>
          <w:sz w:val="28"/>
          <w:szCs w:val="28"/>
        </w:rPr>
        <w:t xml:space="preserve"> T</w:t>
      </w:r>
      <w:r w:rsidR="00FA62EF" w:rsidRPr="00AC1D5B">
        <w:rPr>
          <w:rFonts w:ascii="Times New Roman" w:hAnsi="Times New Roman" w:cs="Times New Roman"/>
          <w:sz w:val="28"/>
          <w:szCs w:val="28"/>
        </w:rPr>
        <w:t>ư duy và lập luận toán học, mô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AC1D5B">
        <w:rPr>
          <w:rFonts w:ascii="Times New Roman" w:hAnsi="Times New Roman" w:cs="Times New Roman"/>
          <w:sz w:val="28"/>
          <w:szCs w:val="28"/>
        </w:rPr>
        <w:t>hình hóa toán học, sử dụng công cụ, phương tiện học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FA62EF" w:rsidRPr="00AC1D5B">
        <w:rPr>
          <w:rFonts w:ascii="Times New Roman" w:hAnsi="Times New Roman" w:cs="Times New Roman"/>
          <w:sz w:val="28"/>
          <w:szCs w:val="28"/>
        </w:rPr>
        <w:t>toán; giải quyết vấn đề toán học</w:t>
      </w:r>
      <w:r w:rsidR="000B0AF8" w:rsidRPr="00AC1D5B">
        <w:rPr>
          <w:rFonts w:ascii="Times New Roman" w:hAnsi="Times New Roman" w:cs="Times New Roman"/>
          <w:sz w:val="28"/>
          <w:szCs w:val="28"/>
        </w:rPr>
        <w:t>.</w:t>
      </w:r>
      <w:r w:rsidR="00FA62EF" w:rsidRPr="00AC1D5B">
        <w:rPr>
          <w:rFonts w:ascii="Times New Roman" w:hAnsi="Times New Roman" w:cs="Times New Roman"/>
          <w:sz w:val="28"/>
          <w:szCs w:val="28"/>
        </w:rPr>
        <w:br/>
      </w:r>
      <w:r w:rsidR="00FA62EF" w:rsidRPr="00AC1D5B">
        <w:rPr>
          <w:rFonts w:ascii="Times New Roman" w:hAnsi="Times New Roman" w:cs="Times New Roman"/>
          <w:b/>
          <w:bCs/>
          <w:sz w:val="28"/>
          <w:szCs w:val="28"/>
        </w:rPr>
        <w:t>3: Phẩm chất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A62EF" w:rsidRPr="00AC1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0482" w14:textId="77777777" w:rsidR="005E52F6" w:rsidRPr="00AC1D5B" w:rsidRDefault="005E52F6" w:rsidP="00A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 Chăm chỉ: thực hiện đầy đủ các hoạt động học tập một cách tự giác, tích cực.</w:t>
      </w:r>
    </w:p>
    <w:p w14:paraId="3741B6C9" w14:textId="77777777" w:rsidR="005E52F6" w:rsidRPr="00AC1D5B" w:rsidRDefault="005E52F6" w:rsidP="00A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F0E0267" w14:textId="77777777" w:rsidR="005E52F6" w:rsidRPr="00AC1D5B" w:rsidRDefault="005E52F6" w:rsidP="00AC1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 Trách nhiệm: hoàn thành đầy đủ, có chất lượng các nhiệm vụ học tập.</w:t>
      </w:r>
    </w:p>
    <w:p w14:paraId="7AB93B3A" w14:textId="77777777" w:rsidR="006756D9" w:rsidRPr="00F930D9" w:rsidRDefault="006756D9" w:rsidP="00AC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F930D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II- THIẾT BỊ DẠY HỌC VÀ HỌC LIỆU</w:t>
      </w:r>
    </w:p>
    <w:p w14:paraId="0B638F3D" w14:textId="007D212F" w:rsidR="005E52F6" w:rsidRPr="00AC1D5B" w:rsidRDefault="005E52F6" w:rsidP="00F930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sz w:val="28"/>
          <w:szCs w:val="28"/>
        </w:rPr>
        <w:t>1. Giáo viên:</w:t>
      </w:r>
      <w:r w:rsidRPr="00AC1D5B">
        <w:rPr>
          <w:rFonts w:ascii="Times New Roman" w:hAnsi="Times New Roman" w:cs="Times New Roman"/>
          <w:sz w:val="28"/>
          <w:szCs w:val="28"/>
        </w:rPr>
        <w:t xml:space="preserve"> SGK, kế hoạch bài dạy, thước thẳng, tivi</w:t>
      </w:r>
    </w:p>
    <w:p w14:paraId="057ADF3F" w14:textId="01B199DB" w:rsidR="005E52F6" w:rsidRPr="00AC1D5B" w:rsidRDefault="005E52F6" w:rsidP="00F930D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sz w:val="28"/>
          <w:szCs w:val="28"/>
        </w:rPr>
        <w:t>2. Học sinh:</w:t>
      </w:r>
      <w:r w:rsidRPr="00AC1D5B">
        <w:rPr>
          <w:rFonts w:ascii="Times New Roman" w:hAnsi="Times New Roman" w:cs="Times New Roman"/>
          <w:sz w:val="28"/>
          <w:szCs w:val="28"/>
        </w:rPr>
        <w:t xml:space="preserve"> SGK, thước thẳng, bảng nhóm</w:t>
      </w:r>
      <w:r w:rsidR="000B0AF8" w:rsidRPr="00AC1D5B">
        <w:rPr>
          <w:rFonts w:ascii="Times New Roman" w:hAnsi="Times New Roman" w:cs="Times New Roman"/>
          <w:sz w:val="28"/>
          <w:szCs w:val="28"/>
        </w:rPr>
        <w:t>, thước đo góc.</w:t>
      </w:r>
    </w:p>
    <w:p w14:paraId="48688FC4" w14:textId="47201906" w:rsidR="006756D9" w:rsidRPr="00F930D9" w:rsidRDefault="006756D9" w:rsidP="00AC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</w:pPr>
      <w:r w:rsidRPr="00F930D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</w:rPr>
        <w:t>III. TIẾN TRÌNH DẠY HỌC</w:t>
      </w:r>
    </w:p>
    <w:p w14:paraId="356CC9EE" w14:textId="77777777" w:rsidR="007C4592" w:rsidRPr="00AC1D5B" w:rsidRDefault="007C4592" w:rsidP="00AC1D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3B5A608" w14:textId="298B85A1" w:rsidR="005A07FC" w:rsidRPr="00AC1D5B" w:rsidRDefault="005A07FC" w:rsidP="00AC1D5B">
      <w:pPr>
        <w:pStyle w:val="Heading2"/>
        <w:spacing w:before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C1D5B">
        <w:rPr>
          <w:rFonts w:ascii="Times New Roman" w:hAnsi="Times New Roman" w:cs="Times New Roman"/>
          <w:color w:val="FF0000"/>
          <w:sz w:val="28"/>
          <w:szCs w:val="28"/>
        </w:rPr>
        <w:t>A: HO</w:t>
      </w:r>
      <w:r w:rsidR="006756D9" w:rsidRPr="00AC1D5B">
        <w:rPr>
          <w:rFonts w:ascii="Times New Roman" w:hAnsi="Times New Roman" w:cs="Times New Roman"/>
          <w:color w:val="FF0000"/>
          <w:sz w:val="28"/>
          <w:szCs w:val="28"/>
        </w:rPr>
        <w:t>Ạ</w:t>
      </w:r>
      <w:r w:rsidRPr="00AC1D5B">
        <w:rPr>
          <w:rFonts w:ascii="Times New Roman" w:hAnsi="Times New Roman" w:cs="Times New Roman"/>
          <w:color w:val="FF0000"/>
          <w:sz w:val="28"/>
          <w:szCs w:val="28"/>
        </w:rPr>
        <w:t xml:space="preserve">T </w:t>
      </w:r>
      <w:r w:rsidR="00FE362E" w:rsidRPr="00AC1D5B">
        <w:rPr>
          <w:rFonts w:ascii="Times New Roman" w:hAnsi="Times New Roman" w:cs="Times New Roman"/>
          <w:color w:val="FF0000"/>
          <w:sz w:val="28"/>
          <w:szCs w:val="28"/>
        </w:rPr>
        <w:t>ĐỘ</w:t>
      </w:r>
      <w:r w:rsidRPr="00AC1D5B">
        <w:rPr>
          <w:rFonts w:ascii="Times New Roman" w:hAnsi="Times New Roman" w:cs="Times New Roman"/>
          <w:color w:val="FF0000"/>
          <w:sz w:val="28"/>
          <w:szCs w:val="28"/>
        </w:rPr>
        <w:t>NG KH</w:t>
      </w:r>
      <w:r w:rsidR="00FE362E" w:rsidRPr="00AC1D5B">
        <w:rPr>
          <w:rFonts w:ascii="Times New Roman" w:hAnsi="Times New Roman" w:cs="Times New Roman"/>
          <w:color w:val="FF0000"/>
          <w:sz w:val="28"/>
          <w:szCs w:val="28"/>
        </w:rPr>
        <w:t>Ở</w:t>
      </w:r>
      <w:r w:rsidRPr="00AC1D5B">
        <w:rPr>
          <w:rFonts w:ascii="Times New Roman" w:hAnsi="Times New Roman" w:cs="Times New Roman"/>
          <w:color w:val="FF0000"/>
          <w:sz w:val="28"/>
          <w:szCs w:val="28"/>
        </w:rPr>
        <w:t xml:space="preserve">I </w:t>
      </w:r>
      <w:r w:rsidR="00FE362E" w:rsidRPr="00AC1D5B">
        <w:rPr>
          <w:rFonts w:ascii="Times New Roman" w:hAnsi="Times New Roman" w:cs="Times New Roman"/>
          <w:color w:val="FF0000"/>
          <w:sz w:val="28"/>
          <w:szCs w:val="28"/>
        </w:rPr>
        <w:t>ĐỘ</w:t>
      </w:r>
      <w:r w:rsidRPr="00AC1D5B">
        <w:rPr>
          <w:rFonts w:ascii="Times New Roman" w:hAnsi="Times New Roman" w:cs="Times New Roman"/>
          <w:color w:val="FF0000"/>
          <w:sz w:val="28"/>
          <w:szCs w:val="28"/>
        </w:rPr>
        <w:t>NG</w:t>
      </w:r>
    </w:p>
    <w:p w14:paraId="689246FB" w14:textId="77777777" w:rsidR="007C4592" w:rsidRPr="00AC1D5B" w:rsidRDefault="007C4592" w:rsidP="00AC1D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AAF8981" w14:textId="78A283BC" w:rsidR="005A07FC" w:rsidRPr="00AC1D5B" w:rsidRDefault="005A07FC" w:rsidP="00AC1D5B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1D5B">
        <w:rPr>
          <w:rFonts w:ascii="Times New Roman" w:hAnsi="Times New Roman" w:cs="Times New Roman"/>
          <w:color w:val="auto"/>
          <w:sz w:val="28"/>
          <w:szCs w:val="28"/>
        </w:rPr>
        <w:t>a) M</w:t>
      </w:r>
      <w:r w:rsidR="00262B6A" w:rsidRPr="00AC1D5B">
        <w:rPr>
          <w:rFonts w:ascii="Times New Roman" w:hAnsi="Times New Roman" w:cs="Times New Roman"/>
          <w:color w:val="auto"/>
          <w:sz w:val="28"/>
          <w:szCs w:val="28"/>
        </w:rPr>
        <w:t>ụ</w:t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>c ti</w:t>
      </w:r>
      <w:r w:rsidR="00262B6A" w:rsidRPr="00AC1D5B">
        <w:rPr>
          <w:rFonts w:ascii="Times New Roman" w:hAnsi="Times New Roman" w:cs="Times New Roman"/>
          <w:color w:val="auto"/>
          <w:sz w:val="28"/>
          <w:szCs w:val="28"/>
        </w:rPr>
        <w:t>ê</w:t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>u: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Gi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ú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p HS c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ủ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ng c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ố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l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ạ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i </w:t>
      </w:r>
      <w:r w:rsidR="007C3173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các 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ki</w:t>
      </w:r>
      <w:r w:rsidR="00BF0CF8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ế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 th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ức</w:t>
      </w:r>
      <w:r w:rsidR="00DE6571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F0CF8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của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ch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ươ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g</w:t>
      </w:r>
      <w:r w:rsidR="000A0F0C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F0CF8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62B6A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477215FD" w14:textId="77777777" w:rsidR="008530FA" w:rsidRPr="00AC1D5B" w:rsidRDefault="00DC51B6" w:rsidP="00AC1D5B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C1D5B">
        <w:rPr>
          <w:rFonts w:ascii="Times New Roman" w:hAnsi="Times New Roman" w:cs="Times New Roman"/>
          <w:color w:val="auto"/>
          <w:sz w:val="28"/>
          <w:szCs w:val="28"/>
        </w:rPr>
        <w:t xml:space="preserve">b) </w:t>
      </w:r>
      <w:r w:rsidR="00262B6A" w:rsidRPr="00AC1D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262B6A" w:rsidRPr="00AC1D5B">
        <w:rPr>
          <w:rFonts w:ascii="Times New Roman" w:hAnsi="Times New Roman" w:cs="Times New Roman"/>
          <w:color w:val="auto"/>
          <w:sz w:val="28"/>
          <w:szCs w:val="28"/>
        </w:rPr>
        <w:t>ộ</w:t>
      </w:r>
      <w:r w:rsidR="00BF0CF8" w:rsidRPr="00AC1D5B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 xml:space="preserve"> dung: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HS th</w:t>
      </w:r>
      <w:r w:rsidR="00CF7BDE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ảo luận nhóm nhỏ để vẽ sơ đồ tư duy các kiến thức trọng tâm của chương 4.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>c) Sản phẩm học tập: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CF7BDE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sơ đồ tư duy các kiến thức trọng tâm của chương 4.</w:t>
      </w:r>
      <w:r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Pr="00AC1D5B">
        <w:rPr>
          <w:rFonts w:ascii="Times New Roman" w:hAnsi="Times New Roman" w:cs="Times New Roman"/>
          <w:color w:val="auto"/>
          <w:sz w:val="28"/>
          <w:szCs w:val="28"/>
        </w:rPr>
        <w:t>d) Tổ chức thực hiện:</w:t>
      </w:r>
    </w:p>
    <w:p w14:paraId="439BCDA9" w14:textId="7EC2534A" w:rsidR="000A0F0C" w:rsidRPr="00AC1D5B" w:rsidRDefault="00DC51B6" w:rsidP="00AC1D5B">
      <w:pPr>
        <w:pStyle w:val="Heading2"/>
        <w:spacing w:before="0" w:line="240" w:lineRule="auto"/>
        <w:ind w:left="720"/>
        <w:rPr>
          <w:rFonts w:ascii="Times New Roman" w:hAnsi="Times New Roman" w:cs="Times New Roman"/>
          <w:color w:val="auto"/>
          <w:sz w:val="28"/>
          <w:szCs w:val="28"/>
        </w:rPr>
      </w:pPr>
      <w:r w:rsidRPr="00AC1D5B">
        <w:rPr>
          <w:rFonts w:ascii="Times New Roman" w:hAnsi="Times New Roman" w:cs="Times New Roman"/>
          <w:color w:val="auto"/>
          <w:sz w:val="28"/>
          <w:szCs w:val="28"/>
        </w:rPr>
        <w:t>Bước 1: Chuyển giao nhiệm vụ:</w:t>
      </w:r>
      <w:r w:rsidR="000A0F0C" w:rsidRPr="00AC1D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F7BDE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HS thảo luận </w:t>
      </w:r>
      <w:r w:rsidR="00CF7BDE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n</w:t>
      </w:r>
      <w:r w:rsidR="00CF7BDE" w:rsidRPr="00AC1D5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hóm nhỏ để vẽ sơ đồ tư duy các kiến thức trọng tâm của chương 4.</w:t>
      </w:r>
    </w:p>
    <w:p w14:paraId="11F5DF69" w14:textId="77777777" w:rsidR="005354CE" w:rsidRPr="00AC1D5B" w:rsidRDefault="00DE6BA7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Pr="00AC1D5B">
        <w:rPr>
          <w:rFonts w:ascii="Times New Roman" w:hAnsi="Times New Roman" w:cs="Times New Roman"/>
          <w:sz w:val="28"/>
          <w:szCs w:val="28"/>
        </w:rPr>
        <w:t xml:space="preserve"> Các thành viên chú ý, thảo luận nhóm hoàn thành yêu cầu</w:t>
      </w:r>
      <w:r w:rsidR="005354CE" w:rsidRPr="00AC1D5B">
        <w:rPr>
          <w:rFonts w:ascii="Times New Roman" w:hAnsi="Times New Roman" w:cs="Times New Roman"/>
          <w:sz w:val="28"/>
          <w:szCs w:val="28"/>
        </w:rPr>
        <w:t xml:space="preserve"> của GV.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6A735" w14:textId="302E9214" w:rsidR="005354CE" w:rsidRPr="00AC1D5B" w:rsidRDefault="005354CE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 xml:space="preserve">- </w:t>
      </w:r>
      <w:r w:rsidR="00DE6BA7" w:rsidRPr="00AC1D5B">
        <w:rPr>
          <w:rFonts w:ascii="Times New Roman" w:hAnsi="Times New Roman" w:cs="Times New Roman"/>
          <w:sz w:val="28"/>
          <w:szCs w:val="28"/>
        </w:rPr>
        <w:t>Sau khi hoàn thành thảo luận: Các nhóm treo phần bài làm của mình trên bảng và sau khi tất cả các nhóm kết thúc phần thảo luận của mình</w:t>
      </w:r>
      <w:r w:rsidRPr="00AC1D5B">
        <w:rPr>
          <w:rFonts w:ascii="Times New Roman" w:hAnsi="Times New Roman" w:cs="Times New Roman"/>
          <w:sz w:val="28"/>
          <w:szCs w:val="28"/>
        </w:rPr>
        <w:t>.</w:t>
      </w:r>
    </w:p>
    <w:p w14:paraId="7346C4B0" w14:textId="10E883BF" w:rsidR="001A38F2" w:rsidRPr="00AC1D5B" w:rsidRDefault="005354CE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E6BA7" w:rsidRPr="00AC1D5B">
        <w:rPr>
          <w:rFonts w:ascii="Times New Roman" w:hAnsi="Times New Roman" w:cs="Times New Roman"/>
          <w:sz w:val="28"/>
          <w:szCs w:val="28"/>
        </w:rPr>
        <w:t xml:space="preserve">HS </w:t>
      </w:r>
      <w:r w:rsidRPr="00AC1D5B">
        <w:rPr>
          <w:rFonts w:ascii="Times New Roman" w:hAnsi="Times New Roman" w:cs="Times New Roman"/>
          <w:sz w:val="28"/>
          <w:szCs w:val="28"/>
        </w:rPr>
        <w:t xml:space="preserve">nhận xét bài làm các </w:t>
      </w:r>
      <w:r w:rsidR="00DE6BA7" w:rsidRPr="00AC1D5B">
        <w:rPr>
          <w:rFonts w:ascii="Times New Roman" w:hAnsi="Times New Roman" w:cs="Times New Roman"/>
          <w:sz w:val="28"/>
          <w:szCs w:val="28"/>
        </w:rPr>
        <w:t>nhóm</w:t>
      </w:r>
      <w:r w:rsidRPr="00AC1D5B">
        <w:rPr>
          <w:rFonts w:ascii="Times New Roman" w:hAnsi="Times New Roman" w:cs="Times New Roman"/>
          <w:sz w:val="28"/>
          <w:szCs w:val="28"/>
        </w:rPr>
        <w:t>.</w:t>
      </w:r>
      <w:r w:rsidR="00DE6BA7" w:rsidRPr="00AC1D5B">
        <w:rPr>
          <w:rFonts w:ascii="Times New Roman" w:hAnsi="Times New Roman" w:cs="Times New Roman"/>
          <w:sz w:val="28"/>
          <w:szCs w:val="28"/>
        </w:rPr>
        <w:br/>
      </w:r>
      <w:r w:rsidR="00DE6BA7" w:rsidRPr="00AC1D5B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="00DE6BA7" w:rsidRPr="00AC1D5B">
        <w:rPr>
          <w:rFonts w:ascii="Times New Roman" w:hAnsi="Times New Roman" w:cs="Times New Roman"/>
          <w:sz w:val="28"/>
          <w:szCs w:val="28"/>
        </w:rPr>
        <w:t xml:space="preserve"> GV đánh giá kết quả của các nhóm HS,</w:t>
      </w:r>
      <w:r w:rsidRPr="00AC1D5B">
        <w:rPr>
          <w:rFonts w:ascii="Times New Roman" w:hAnsi="Times New Roman" w:cs="Times New Roman"/>
          <w:sz w:val="28"/>
          <w:szCs w:val="28"/>
        </w:rPr>
        <w:t xml:space="preserve"> chốt lại vấn đề.</w:t>
      </w:r>
      <w:r w:rsidR="00DE6BA7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Pr="00AC1D5B">
        <w:rPr>
          <w:rFonts w:ascii="Times New Roman" w:hAnsi="Times New Roman" w:cs="Times New Roman"/>
          <w:sz w:val="28"/>
          <w:szCs w:val="28"/>
        </w:rPr>
        <w:t>(GV có thể ghi điểm cho nhóm hoàn thành tốt nhất)</w:t>
      </w:r>
      <w:r w:rsidR="00DE6BA7" w:rsidRPr="00AC1D5B">
        <w:rPr>
          <w:rFonts w:ascii="Times New Roman" w:hAnsi="Times New Roman" w:cs="Times New Roman"/>
          <w:sz w:val="28"/>
          <w:szCs w:val="28"/>
        </w:rPr>
        <w:br/>
      </w:r>
    </w:p>
    <w:p w14:paraId="3980C01A" w14:textId="77777777" w:rsidR="00426516" w:rsidRDefault="00747179" w:rsidP="00426516">
      <w:pPr>
        <w:spacing w:after="0" w:line="240" w:lineRule="auto"/>
        <w:ind w:left="72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B: HÌNH THÀNH KIÊN THỨC MỚI</w:t>
      </w:r>
      <w:r w:rsidR="003F6104"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(không)</w:t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  <w:t>C: HOẠT ĐỘNG LUYỆN TẬP</w:t>
      </w:r>
    </w:p>
    <w:p w14:paraId="54766B03" w14:textId="1B5667E9" w:rsidR="00727874" w:rsidRPr="00AC1D5B" w:rsidRDefault="00747179" w:rsidP="00426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a) Mục tiêu:</w:t>
      </w:r>
      <w:r w:rsidRPr="00AC1D5B">
        <w:rPr>
          <w:rFonts w:ascii="Times New Roman" w:hAnsi="Times New Roman" w:cs="Times New Roman"/>
          <w:sz w:val="28"/>
          <w:szCs w:val="28"/>
        </w:rPr>
        <w:t xml:space="preserve"> HS củng cố và rèn luyện các kĩ năng: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="007B3313" w:rsidRPr="00426516">
        <w:rPr>
          <w:rFonts w:ascii="Times New Roman" w:hAnsi="Times New Roman" w:cs="Times New Roman"/>
          <w:sz w:val="28"/>
          <w:szCs w:val="28"/>
        </w:rPr>
        <w:t xml:space="preserve">- HS </w:t>
      </w:r>
      <w:r w:rsidR="00203FE5" w:rsidRPr="00426516">
        <w:rPr>
          <w:rFonts w:ascii="Times New Roman" w:hAnsi="Times New Roman" w:cs="Times New Roman"/>
          <w:sz w:val="28"/>
          <w:szCs w:val="28"/>
        </w:rPr>
        <w:t>vận dụng</w:t>
      </w:r>
      <w:r w:rsidR="007B3313" w:rsidRPr="00426516">
        <w:rPr>
          <w:rFonts w:ascii="Times New Roman" w:hAnsi="Times New Roman" w:cs="Times New Roman"/>
          <w:sz w:val="28"/>
          <w:szCs w:val="28"/>
        </w:rPr>
        <w:t xml:space="preserve"> các kiến thức về: </w:t>
      </w:r>
      <w:r w:rsidR="007B3313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Các góc ở vị trí đặc biệt, Tia phân giác, Hai đường thẳng song song, Định lí và chứng minh định lí</w:t>
      </w:r>
      <w:r w:rsidR="00203FE5" w:rsidRPr="00426516">
        <w:rPr>
          <w:rStyle w:val="Heading2Char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để giải các BT trong sgk.</w:t>
      </w:r>
      <w:r w:rsidR="007B3313" w:rsidRPr="00426516">
        <w:rPr>
          <w:rFonts w:ascii="Times New Roman" w:hAnsi="Times New Roman" w:cs="Times New Roman"/>
          <w:sz w:val="28"/>
          <w:szCs w:val="28"/>
        </w:rPr>
        <w:br/>
      </w:r>
      <w:r w:rsidR="003F6104" w:rsidRPr="00AC1D5B">
        <w:rPr>
          <w:rFonts w:ascii="Times New Roman" w:hAnsi="Times New Roman" w:cs="Times New Roman"/>
          <w:b/>
          <w:bCs/>
          <w:sz w:val="28"/>
          <w:szCs w:val="28"/>
        </w:rPr>
        <w:t>b) Nội dung:</w:t>
      </w:r>
      <w:r w:rsidR="003F6104" w:rsidRPr="00AC1D5B">
        <w:rPr>
          <w:rFonts w:ascii="Times New Roman" w:hAnsi="Times New Roman" w:cs="Times New Roman"/>
          <w:sz w:val="28"/>
          <w:szCs w:val="28"/>
        </w:rPr>
        <w:t xml:space="preserve"> HS </w:t>
      </w:r>
      <w:r w:rsidR="00417B41" w:rsidRPr="00AC1D5B">
        <w:rPr>
          <w:rFonts w:ascii="Times New Roman" w:hAnsi="Times New Roman" w:cs="Times New Roman"/>
          <w:sz w:val="28"/>
          <w:szCs w:val="28"/>
        </w:rPr>
        <w:t xml:space="preserve">làm các BT </w:t>
      </w:r>
      <w:r w:rsidR="00A461C3" w:rsidRPr="00AC1D5B">
        <w:rPr>
          <w:rFonts w:ascii="Times New Roman" w:hAnsi="Times New Roman" w:cs="Times New Roman"/>
          <w:sz w:val="28"/>
          <w:szCs w:val="28"/>
        </w:rPr>
        <w:t>1,2,3,4,5,6,7 tr 86, 87 sgk.</w:t>
      </w:r>
      <w:r w:rsidR="003F6104" w:rsidRPr="00AC1D5B">
        <w:rPr>
          <w:rFonts w:ascii="Times New Roman" w:hAnsi="Times New Roman" w:cs="Times New Roman"/>
          <w:sz w:val="28"/>
          <w:szCs w:val="28"/>
        </w:rPr>
        <w:br/>
      </w:r>
      <w:r w:rsidR="003F6104" w:rsidRPr="00AC1D5B">
        <w:rPr>
          <w:rFonts w:ascii="Times New Roman" w:hAnsi="Times New Roman" w:cs="Times New Roman"/>
          <w:b/>
          <w:bCs/>
          <w:sz w:val="28"/>
          <w:szCs w:val="28"/>
        </w:rPr>
        <w:t>c) Sản phẩm học tập:</w:t>
      </w:r>
      <w:r w:rsidR="003F6104" w:rsidRPr="00AC1D5B">
        <w:rPr>
          <w:rFonts w:ascii="Times New Roman" w:hAnsi="Times New Roman" w:cs="Times New Roman"/>
          <w:sz w:val="28"/>
          <w:szCs w:val="28"/>
        </w:rPr>
        <w:t xml:space="preserve"> Giải đủ và đúng các bài tập được giao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92203" w:rsidRPr="00AC1D5B" w14:paraId="04E6E142" w14:textId="77777777" w:rsidTr="005A7155">
        <w:tc>
          <w:tcPr>
            <w:tcW w:w="9855" w:type="dxa"/>
            <w:gridSpan w:val="2"/>
          </w:tcPr>
          <w:p w14:paraId="28F2C7C7" w14:textId="0AC61E42" w:rsidR="00B92203" w:rsidRPr="00AC1D5B" w:rsidRDefault="00B92203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  <w:r w:rsidR="00E51242" w:rsidRPr="00AC1D5B">
              <w:rPr>
                <w:rFonts w:ascii="Times New Roman" w:hAnsi="Times New Roman" w:cs="Times New Roman"/>
                <w:sz w:val="28"/>
                <w:szCs w:val="28"/>
              </w:rPr>
              <w:t>. Chọn câu C</w:t>
            </w:r>
          </w:p>
        </w:tc>
      </w:tr>
      <w:tr w:rsidR="00083F47" w:rsidRPr="00AC1D5B" w14:paraId="65BD240E" w14:textId="77777777" w:rsidTr="005A7155">
        <w:tc>
          <w:tcPr>
            <w:tcW w:w="4927" w:type="dxa"/>
          </w:tcPr>
          <w:p w14:paraId="79117A04" w14:textId="77777777" w:rsidR="00377BA5" w:rsidRPr="00AC1D5B" w:rsidRDefault="00E51242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14:paraId="285C4ACA" w14:textId="59097E85" w:rsidR="00E51242" w:rsidRPr="00AC1D5B" w:rsidRDefault="008F6795" w:rsidP="00AC1D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EA61801" wp14:editId="02CA7CFD">
                  <wp:extent cx="1784350" cy="2123481"/>
                  <wp:effectExtent l="0" t="0" r="6350" b="0"/>
                  <wp:docPr id="6" name="Picture 6" descr="Quan sát Hình 1, biết d // h Hãy kể tên một số cặp góc bằng nh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an sát Hình 1, biết d // h Hãy kể tên một số cặp góc bằng nh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663" cy="212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4C022F9E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ˆO1=ˆO3; ˆO2=ˆO4; </w:t>
            </w:r>
          </w:p>
          <w:p w14:paraId="3ED4A793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ˆM1=ˆM3; ˆM2=ˆM4; </w:t>
            </w:r>
          </w:p>
          <w:p w14:paraId="101C8733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ˆE1=ˆE3; ˆE2=ˆE4; </w:t>
            </w:r>
          </w:p>
          <w:p w14:paraId="682CD108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ˆN1=ˆN3; ˆN2=ˆN4;</w:t>
            </w:r>
          </w:p>
          <w:p w14:paraId="55EAA1A9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ˆF1=ˆF3; ˆF2=ˆF4; </w:t>
            </w:r>
          </w:p>
          <w:p w14:paraId="71A5FB39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ˆM1=ˆN1; ˆM2=ˆN2; </w:t>
            </w:r>
          </w:p>
          <w:p w14:paraId="2C5151B9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ˆE1=ˆF1; ˆE4=ˆF4;</w:t>
            </w:r>
          </w:p>
          <w:p w14:paraId="4268FC5A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ˆM1=ˆN3; ˆM2=ˆN4;</w:t>
            </w:r>
          </w:p>
          <w:p w14:paraId="0497AE79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ˆM3=ˆN1; ˆM4=ˆN2;</w:t>
            </w:r>
          </w:p>
          <w:p w14:paraId="740335E5" w14:textId="77777777" w:rsidR="008F6795" w:rsidRPr="00AC1D5B" w:rsidRDefault="008F6795" w:rsidP="00AC1D5B">
            <w:pPr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ˆE1=ˆF3; ˆE2=ˆF4; </w:t>
            </w:r>
          </w:p>
          <w:p w14:paraId="77ADE87E" w14:textId="4A0D1C4B" w:rsidR="00377BA5" w:rsidRPr="00AC1D5B" w:rsidRDefault="008F6795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Style w:val="mjx-char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ˆE3=ˆF1; ˆE4=ˆF1</w:t>
            </w:r>
          </w:p>
        </w:tc>
      </w:tr>
      <w:tr w:rsidR="00083F47" w:rsidRPr="00AC1D5B" w14:paraId="682B9D76" w14:textId="77777777" w:rsidTr="005A7155">
        <w:tc>
          <w:tcPr>
            <w:tcW w:w="4927" w:type="dxa"/>
          </w:tcPr>
          <w:p w14:paraId="0BD0EDB7" w14:textId="77777777" w:rsidR="00377BA5" w:rsidRPr="00AC1D5B" w:rsidRDefault="005672B3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  <w:p w14:paraId="241D17B6" w14:textId="3C8CAFBA" w:rsidR="005672B3" w:rsidRPr="00AC1D5B" w:rsidRDefault="005672B3" w:rsidP="00AC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39BB16E" wp14:editId="21606DE0">
                  <wp:extent cx="2082800" cy="1316330"/>
                  <wp:effectExtent l="0" t="0" r="0" b="0"/>
                  <wp:docPr id="7" name="Picture 7" descr="Quan sát Hình 2 Bài 3 trang 87 Toán lớp 7 Tậ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an sát Hình 2 Bài 3 trang 87 Toán lớp 7 Tậ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417" cy="131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521120AB" w14:textId="33E5321A" w:rsidR="009D7B56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color w:val="000000"/>
                <w:sz w:val="28"/>
                <w:szCs w:val="28"/>
              </w:rPr>
              <w:t>Vì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ˆmBz</w:t>
            </w:r>
            <w:r w:rsidRPr="00AC1D5B">
              <w:rPr>
                <w:color w:val="000000"/>
                <w:sz w:val="28"/>
                <w:szCs w:val="28"/>
              </w:rPr>
              <w:t> và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ˆmBt</w:t>
            </w:r>
            <w:r w:rsidRPr="00AC1D5B">
              <w:rPr>
                <w:color w:val="000000"/>
                <w:sz w:val="28"/>
                <w:szCs w:val="28"/>
              </w:rPr>
              <w:t> là hai góc kề bù nên:</w:t>
            </w:r>
            <w:r w:rsidRPr="00AC1D5B">
              <w:rPr>
                <w:color w:val="000000"/>
                <w:sz w:val="28"/>
                <w:szCs w:val="28"/>
              </w:rPr>
              <w:t xml:space="preserve"> 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ˆmBz+ˆmBt=180o</w:t>
            </w:r>
          </w:p>
          <w:p w14:paraId="761F122A" w14:textId="4B1A3FCB" w:rsidR="009D7B56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color w:val="000000"/>
                <w:sz w:val="28"/>
                <w:szCs w:val="28"/>
              </w:rPr>
              <w:t>Hay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60o+ˆmBt=180o</w:t>
            </w:r>
          </w:p>
          <w:p w14:paraId="2108D17E" w14:textId="589BE938" w:rsidR="009D7B56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AC1D5B">
              <w:rPr>
                <w:rStyle w:val="mjx-char"/>
                <w:sz w:val="28"/>
                <w:szCs w:val="28"/>
              </w:rPr>
              <w:t xml:space="preserve">        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ˆmBt=180o−60o=120o</w:t>
            </w:r>
          </w:p>
          <w:p w14:paraId="6A59888A" w14:textId="5A379EEB" w:rsidR="009D7B56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color w:val="000000"/>
                <w:sz w:val="28"/>
                <w:szCs w:val="28"/>
              </w:rPr>
              <w:t xml:space="preserve">Ta </w:t>
            </w:r>
            <w:r w:rsidRPr="00AC1D5B">
              <w:rPr>
                <w:color w:val="000000"/>
                <w:sz w:val="28"/>
                <w:szCs w:val="28"/>
              </w:rPr>
              <w:t>c</w:t>
            </w:r>
            <w:r w:rsidRPr="00AC1D5B">
              <w:rPr>
                <w:color w:val="000000"/>
                <w:sz w:val="28"/>
                <w:szCs w:val="28"/>
              </w:rPr>
              <w:t>ó: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ˆmAy=ˆmBt=120o</w:t>
            </w:r>
          </w:p>
          <w:p w14:paraId="07D81810" w14:textId="49B05512" w:rsidR="009D7B56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color w:val="000000"/>
                <w:sz w:val="28"/>
                <w:szCs w:val="28"/>
              </w:rPr>
              <w:t>Mà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ˆmAy</w:t>
            </w:r>
            <w:r w:rsidRPr="00AC1D5B">
              <w:rPr>
                <w:color w:val="000000"/>
                <w:sz w:val="28"/>
                <w:szCs w:val="28"/>
              </w:rPr>
              <w:t> và </w:t>
            </w:r>
            <w:r w:rsidRPr="00AC1D5B">
              <w:rPr>
                <w:rStyle w:val="mjx-char"/>
                <w:color w:val="000000"/>
                <w:sz w:val="28"/>
                <w:szCs w:val="28"/>
                <w:bdr w:val="none" w:sz="0" w:space="0" w:color="auto" w:frame="1"/>
              </w:rPr>
              <w:t>ˆmBt</w:t>
            </w:r>
            <w:r w:rsidRPr="00AC1D5B">
              <w:rPr>
                <w:color w:val="000000"/>
                <w:sz w:val="28"/>
                <w:szCs w:val="28"/>
              </w:rPr>
              <w:t> là hai góc đồng vị nên xy // zt.</w:t>
            </w:r>
          </w:p>
          <w:p w14:paraId="0B2366CE" w14:textId="704EE906" w:rsidR="00377BA5" w:rsidRPr="00AC1D5B" w:rsidRDefault="009D7B56" w:rsidP="00AC1D5B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C1D5B">
              <w:rPr>
                <w:color w:val="000000"/>
                <w:sz w:val="28"/>
                <w:szCs w:val="28"/>
              </w:rPr>
              <w:t>Vậy xy // zt.</w:t>
            </w:r>
          </w:p>
        </w:tc>
      </w:tr>
      <w:tr w:rsidR="00083F47" w:rsidRPr="00AC1D5B" w14:paraId="58E1F588" w14:textId="77777777" w:rsidTr="005A7155">
        <w:tc>
          <w:tcPr>
            <w:tcW w:w="4927" w:type="dxa"/>
          </w:tcPr>
          <w:p w14:paraId="7DD945CB" w14:textId="77777777" w:rsidR="00377BA5" w:rsidRPr="00AC1D5B" w:rsidRDefault="00317884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</w:p>
          <w:p w14:paraId="6C44B3A5" w14:textId="6EDDBBF7" w:rsidR="00317884" w:rsidRPr="00AC1D5B" w:rsidRDefault="00317884" w:rsidP="00AC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8CF4874" wp14:editId="14432584">
                  <wp:extent cx="1784350" cy="1484279"/>
                  <wp:effectExtent l="0" t="0" r="6350" b="1905"/>
                  <wp:docPr id="8" name="Picture 8" descr="Quan sát Hình 3 Bài 4 trang 87 Toán lớp 7 Tậ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Quan sát Hình 3 Bài 4 trang 87 Toán lớp 7 Tậ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750" cy="1485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1B573607" w14:textId="22AFF243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Ta có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ˆCBD=ˆCBA+ˆABD</w:t>
            </w:r>
          </w:p>
          <w:p w14:paraId="7BC07851" w14:textId="62433FD9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ra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ˆCBD=30o+70o=100o</w:t>
            </w:r>
          </w:p>
          <w:p w14:paraId="21D4AA19" w14:textId="329036C7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ˆCBD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hai góc kề bù nên:</w:t>
            </w:r>
          </w:p>
          <w:p w14:paraId="768E3F7F" w14:textId="263FCF02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ˆCBD+ˆB1=180o</w:t>
            </w:r>
          </w:p>
          <w:p w14:paraId="4A26D0BD" w14:textId="1B0AD538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100o+ˆB1=180o</w:t>
            </w:r>
          </w:p>
          <w:p w14:paraId="4E22C830" w14:textId="3D57700B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ra: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ˆB1=180o−100o=80o</w:t>
            </w:r>
          </w:p>
          <w:p w14:paraId="2766B800" w14:textId="346CE94E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ˆB1=80o</w:t>
            </w:r>
          </w:p>
          <w:p w14:paraId="2AAD9452" w14:textId="01A1C36B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Ta có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ˆCAB=ˆB1=80o</w:t>
            </w:r>
          </w:p>
          <w:p w14:paraId="601FC9BB" w14:textId="675BE627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ˆCBD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hai góc đồng vị nên AC // BD.</w:t>
            </w:r>
          </w:p>
          <w:p w14:paraId="3E8AF0C3" w14:textId="77777777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AC // BD.</w:t>
            </w:r>
          </w:p>
          <w:p w14:paraId="73433CE8" w14:textId="526C9F73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Vì AC // BD nên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ˆA1=ˆABD=70o</w:t>
            </w:r>
            <w:r w:rsidRPr="00AC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(hai góc so le trong)</w:t>
            </w:r>
          </w:p>
          <w:p w14:paraId="758488D7" w14:textId="340F71FA" w:rsidR="00C67CBE" w:rsidRPr="00C67CBE" w:rsidRDefault="00C67CBE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 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ˆA1=70o=70o</w:t>
            </w:r>
            <w:r w:rsidRPr="00C67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ACC3D8" w14:textId="77777777" w:rsidR="00377BA5" w:rsidRPr="00AC1D5B" w:rsidRDefault="00377BA5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F47" w:rsidRPr="00AC1D5B" w14:paraId="121E7A78" w14:textId="77777777" w:rsidTr="005A7155">
        <w:tc>
          <w:tcPr>
            <w:tcW w:w="4927" w:type="dxa"/>
          </w:tcPr>
          <w:p w14:paraId="0A873096" w14:textId="77777777" w:rsidR="00377BA5" w:rsidRPr="00AC1D5B" w:rsidRDefault="000D2993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14:paraId="6F9547DB" w14:textId="01250B88" w:rsidR="000D2993" w:rsidRPr="00AC1D5B" w:rsidRDefault="000D2993" w:rsidP="00AC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CF467D5" wp14:editId="17144EF0">
                  <wp:extent cx="1555750" cy="1695450"/>
                  <wp:effectExtent l="0" t="0" r="6350" b="0"/>
                  <wp:docPr id="9" name="Picture 9" descr="Quan sát Hình 4 Bài 5 trang 87 Toán lớp 7 Tậ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Quan sát Hình 4 Bài 5 trang 87 Toán lớp 7 Tậ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5E2C1A91" w14:textId="77777777" w:rsidR="000D2993" w:rsidRPr="000D2993" w:rsidRDefault="000D2993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a) Vì AB </w:t>
            </w:r>
            <w:r w:rsidRPr="000D2993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BC; CD </w:t>
            </w:r>
            <w:r w:rsidRPr="000D2993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BC nên AB // CD (cùng vuông góc với BC).</w:t>
            </w:r>
          </w:p>
          <w:p w14:paraId="5D041353" w14:textId="77777777" w:rsidR="000D2993" w:rsidRPr="000D2993" w:rsidRDefault="000D2993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Vì EF </w:t>
            </w:r>
            <w:r w:rsidRPr="000D2993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DE; CD </w:t>
            </w:r>
            <w:r w:rsidRPr="000D2993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DE nên EF // CD (cùng vuông góc với DE).</w:t>
            </w:r>
          </w:p>
          <w:p w14:paraId="00665184" w14:textId="77777777" w:rsidR="000D2993" w:rsidRPr="000D2993" w:rsidRDefault="000D2993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AB // CD và EF // CD.</w:t>
            </w:r>
          </w:p>
          <w:p w14:paraId="7051D9D1" w14:textId="77777777" w:rsidR="000D2993" w:rsidRPr="000D2993" w:rsidRDefault="000D2993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Vì AB // CD và EF // CD nên AB // EF (cùng song song với CD).</w:t>
            </w:r>
          </w:p>
          <w:p w14:paraId="4CF29A83" w14:textId="58461B15" w:rsidR="00377BA5" w:rsidRPr="00AC1D5B" w:rsidRDefault="000D2993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29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AB // EF.</w:t>
            </w:r>
          </w:p>
        </w:tc>
      </w:tr>
      <w:tr w:rsidR="00083F47" w:rsidRPr="00AC1D5B" w14:paraId="0DCBD209" w14:textId="77777777" w:rsidTr="005A7155">
        <w:tc>
          <w:tcPr>
            <w:tcW w:w="4927" w:type="dxa"/>
          </w:tcPr>
          <w:p w14:paraId="77078AA0" w14:textId="77777777" w:rsidR="00377BA5" w:rsidRPr="00AC1D5B" w:rsidRDefault="00083F47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6</w:t>
            </w:r>
          </w:p>
          <w:p w14:paraId="364D1022" w14:textId="53B30070" w:rsidR="00083F47" w:rsidRPr="00AC1D5B" w:rsidRDefault="00083F47" w:rsidP="00AC1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DF2F87F" wp14:editId="3FA261B1">
                  <wp:extent cx="1346200" cy="1866952"/>
                  <wp:effectExtent l="0" t="0" r="6350" b="0"/>
                  <wp:docPr id="10" name="Picture 10" descr="Cho Hình 5 có góc B1 = 130 độ Số đo của góc A1 là bao nhiê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o Hình 5 có góc B1 = 130 độ Số đo của góc A1 là bao nhiê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712" cy="1867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39998789" w14:textId="77777777" w:rsidR="00377BA5" w:rsidRPr="00AC1D5B" w:rsidRDefault="00083F47" w:rsidP="00AC1D5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1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Vì a </w:t>
            </w:r>
            <w:r w:rsidRPr="00AC1D5B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⊥</w:t>
            </w:r>
            <w:r w:rsidRPr="00AC1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 và b </w:t>
            </w:r>
            <w:r w:rsidRPr="00AC1D5B">
              <w:rPr>
                <w:rFonts w:ascii="Cambria Math" w:hAnsi="Cambria Math" w:cs="Cambria Math"/>
                <w:color w:val="000000"/>
                <w:sz w:val="28"/>
                <w:szCs w:val="28"/>
                <w:shd w:val="clear" w:color="auto" w:fill="FFFFFF"/>
              </w:rPr>
              <w:t>⊥</w:t>
            </w:r>
            <w:r w:rsidRPr="00AC1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c nên a // b (cùng vuông góc với đường thẳng c).</w:t>
            </w:r>
          </w:p>
          <w:p w14:paraId="4A750644" w14:textId="052D8F65" w:rsidR="00083F47" w:rsidRPr="00083F47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 a // b nên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ˆBAC=ˆB1=130o</w:t>
            </w:r>
            <w:r w:rsidRPr="00AC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(hai góc so le trong).</w:t>
            </w:r>
          </w:p>
          <w:p w14:paraId="067E2B22" w14:textId="29529443" w:rsidR="00083F47" w:rsidRPr="00083F47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 khác,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ˆBAC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là hai góc kề bù nên:</w:t>
            </w:r>
          </w:p>
          <w:p w14:paraId="31497552" w14:textId="175836EF" w:rsidR="00083F47" w:rsidRPr="00083F47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ˆBAC+ˆA1=180o</w:t>
            </w:r>
          </w:p>
          <w:p w14:paraId="6A268694" w14:textId="3AC64655" w:rsidR="00083F47" w:rsidRPr="00083F47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130o+ˆA1=180o</w:t>
            </w:r>
          </w:p>
          <w:p w14:paraId="6305DA05" w14:textId="46A1B4E9" w:rsidR="00083F47" w:rsidRPr="00083F47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Suy ra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ˆA1=180o−130o=50o</w:t>
            </w:r>
          </w:p>
          <w:p w14:paraId="4570A737" w14:textId="32A4F700" w:rsidR="00083F47" w:rsidRPr="00AC1D5B" w:rsidRDefault="00083F47" w:rsidP="00AC1D5B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ˆA1=50o</w:t>
            </w:r>
          </w:p>
        </w:tc>
      </w:tr>
      <w:tr w:rsidR="00083F47" w:rsidRPr="00AC1D5B" w14:paraId="53F5B2DD" w14:textId="77777777" w:rsidTr="005A7155">
        <w:tc>
          <w:tcPr>
            <w:tcW w:w="4927" w:type="dxa"/>
          </w:tcPr>
          <w:p w14:paraId="4BBF36B6" w14:textId="77777777" w:rsidR="00377BA5" w:rsidRPr="00AC1D5B" w:rsidRDefault="00083F47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sz w:val="28"/>
                <w:szCs w:val="28"/>
              </w:rPr>
              <w:t>Bài 7</w:t>
            </w:r>
          </w:p>
          <w:p w14:paraId="508814AC" w14:textId="77777777" w:rsidR="00083F47" w:rsidRPr="00AC1D5B" w:rsidRDefault="00083F47" w:rsidP="00AC1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D5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3B05365" wp14:editId="0D157644">
                  <wp:extent cx="2101850" cy="1720850"/>
                  <wp:effectExtent l="0" t="0" r="0" b="0"/>
                  <wp:docPr id="11" name="Picture 11" descr="Cho Hình 6, biết hai đường thẳng a và b song song với nhau và góc A1= 50 đ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o Hình 6, biết hai đường thẳng a và b song song với nhau và góc A1= 50 đ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172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8ECF2C" w14:textId="7D38172E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 c)</w:t>
            </w:r>
          </w:p>
          <w:p w14:paraId="5F4549B5" w14:textId="7499E6BB" w:rsidR="00083F47" w:rsidRPr="00AC1D5B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D5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2A102A" wp14:editId="19BB0D14">
                  <wp:extent cx="1784350" cy="1419020"/>
                  <wp:effectExtent l="0" t="0" r="6350" b="0"/>
                  <wp:docPr id="13" name="Picture 13" descr="Cho Hình 6, biết hai đường thẳng a và b song song với nhau và góc A1= 50 đ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o Hình 6, biết hai đường thẳng a và b song song với nhau và góc A1= 50 đ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091" cy="142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14:paraId="0BEBE2B0" w14:textId="2F84A792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Các cặp góc so le trong là: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ˆA2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ˆB4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ˆA3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F5BF1C3" w14:textId="77777777" w:rsidR="00083F47" w:rsidRPr="00AC1D5B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cặp góc đồng vị là: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ˆB1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3641E20" w14:textId="4B088BA2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ˆA2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ˆB2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ˆA3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ˆB3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ˆA4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và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ˆB4</w:t>
            </w:r>
          </w:p>
          <w:p w14:paraId="62E4A78F" w14:textId="5BE59A4D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Ta có: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ˆA1=ˆA3=50o</w:t>
            </w:r>
            <w:r w:rsidRPr="00AC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(hai góc đối đỉnh).</w:t>
            </w:r>
          </w:p>
          <w:p w14:paraId="78FD158D" w14:textId="7F60C98F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Vì a // b nên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ˆA3=ˆB3=50o</w:t>
            </w:r>
            <w:r w:rsidRPr="00AC1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(hai góc đồng vị).</w:t>
            </w:r>
          </w:p>
          <w:p w14:paraId="2030C50D" w14:textId="65FA3678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 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ˆA3=50o,ˆB3=50o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A043CE6" w14:textId="77777777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c) Vẽ đường thẳng c vuông góc với đường thẳng a tại M.</w:t>
            </w:r>
          </w:p>
          <w:p w14:paraId="3112F702" w14:textId="77777777" w:rsidR="00083F47" w:rsidRPr="00083F47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Vì a // b và a </w:t>
            </w:r>
            <w:r w:rsidRPr="00083F47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 nên c </w:t>
            </w:r>
            <w:r w:rsidRPr="00083F47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b.</w:t>
            </w:r>
          </w:p>
          <w:p w14:paraId="00298591" w14:textId="4F35836D" w:rsidR="00377BA5" w:rsidRPr="00AC1D5B" w:rsidRDefault="00083F47" w:rsidP="00AC1D5B">
            <w:pPr>
              <w:ind w:left="48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Vậy c </w:t>
            </w:r>
            <w:r w:rsidRPr="00083F47"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>⊥</w:t>
            </w:r>
            <w:r w:rsidRPr="00083F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b.</w:t>
            </w:r>
          </w:p>
        </w:tc>
      </w:tr>
    </w:tbl>
    <w:p w14:paraId="3C4C39B5" w14:textId="534EB795" w:rsidR="005A7155" w:rsidRPr="00AC1D5B" w:rsidRDefault="003F6104" w:rsidP="00AC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d) Tổ chức thực hiện:</w:t>
      </w:r>
    </w:p>
    <w:p w14:paraId="1309E1F8" w14:textId="77777777" w:rsidR="006A7995" w:rsidRDefault="003F6104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664C5A" w:rsidRPr="00AC1D5B">
        <w:rPr>
          <w:rFonts w:ascii="Times New Roman" w:hAnsi="Times New Roman" w:cs="Times New Roman"/>
          <w:sz w:val="28"/>
          <w:szCs w:val="28"/>
        </w:rPr>
        <w:t xml:space="preserve"> làm các BT</w:t>
      </w:r>
      <w:r w:rsidR="00664C5A" w:rsidRPr="00AC1D5B">
        <w:rPr>
          <w:rFonts w:ascii="Times New Roman" w:hAnsi="Times New Roman" w:cs="Times New Roman"/>
          <w:sz w:val="28"/>
          <w:szCs w:val="28"/>
        </w:rPr>
        <w:t xml:space="preserve"> 1,2,3,4,5,6,7 tr 86, 87 sgk.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Bước 2: Thực hiện nhiệm vụ: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F8116D" w14:textId="7F34ACFC" w:rsidR="003F6104" w:rsidRPr="00AC1D5B" w:rsidRDefault="006A7995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51B6" w:rsidRPr="00AC1D5B">
        <w:rPr>
          <w:rFonts w:ascii="Times New Roman" w:hAnsi="Times New Roman" w:cs="Times New Roman"/>
          <w:sz w:val="28"/>
          <w:szCs w:val="28"/>
        </w:rPr>
        <w:t>HS tiếp nhận nhiệm</w:t>
      </w:r>
      <w:r w:rsidR="003F6104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AC1D5B">
        <w:rPr>
          <w:rFonts w:ascii="Times New Roman" w:hAnsi="Times New Roman" w:cs="Times New Roman"/>
          <w:sz w:val="28"/>
          <w:szCs w:val="28"/>
        </w:rPr>
        <w:t>vụ, trao đổi nhóm thực hiện các</w:t>
      </w:r>
      <w:r w:rsidR="003F6104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bài tập GV yêu </w:t>
      </w:r>
      <w:r w:rsidR="00664C5A" w:rsidRPr="00AC1D5B">
        <w:rPr>
          <w:rFonts w:ascii="Times New Roman" w:hAnsi="Times New Roman" w:cs="Times New Roman"/>
          <w:sz w:val="28"/>
          <w:szCs w:val="28"/>
        </w:rPr>
        <w:t>cầu.</w:t>
      </w:r>
    </w:p>
    <w:p w14:paraId="022AFCE8" w14:textId="6BAD1D0E" w:rsidR="005A7155" w:rsidRPr="00AC1D5B" w:rsidRDefault="005A7155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C1D5B">
        <w:rPr>
          <w:rFonts w:ascii="Times New Roman" w:hAnsi="Times New Roman" w:cs="Times New Roman"/>
          <w:sz w:val="28"/>
          <w:szCs w:val="28"/>
        </w:rPr>
        <w:t xml:space="preserve"> GV theo dõi, giúp đỡ những nhóm gặp khó khăn.</w:t>
      </w:r>
    </w:p>
    <w:p w14:paraId="75731B17" w14:textId="77777777" w:rsidR="00664C5A" w:rsidRPr="00AC1D5B" w:rsidRDefault="00DC51B6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EDB0A7" w14:textId="37AD4441" w:rsidR="00664C5A" w:rsidRPr="00AC1D5B" w:rsidRDefault="00664C5A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 xml:space="preserve">- 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Mỗi BT GV mời </w:t>
      </w:r>
      <w:r w:rsidRPr="00AC1D5B">
        <w:rPr>
          <w:rFonts w:ascii="Times New Roman" w:hAnsi="Times New Roman" w:cs="Times New Roman"/>
          <w:sz w:val="28"/>
          <w:szCs w:val="28"/>
        </w:rPr>
        <w:t xml:space="preserve">1 </w:t>
      </w:r>
      <w:r w:rsidR="00DC51B6" w:rsidRPr="00AC1D5B">
        <w:rPr>
          <w:rFonts w:ascii="Times New Roman" w:hAnsi="Times New Roman" w:cs="Times New Roman"/>
          <w:sz w:val="28"/>
          <w:szCs w:val="28"/>
        </w:rPr>
        <w:t>đại</w:t>
      </w:r>
      <w:r w:rsidR="00D42459" w:rsidRPr="00AC1D5B">
        <w:rPr>
          <w:rFonts w:ascii="Times New Roman" w:hAnsi="Times New Roman" w:cs="Times New Roman"/>
          <w:sz w:val="28"/>
          <w:szCs w:val="28"/>
        </w:rPr>
        <w:t xml:space="preserve"> d</w:t>
      </w:r>
      <w:r w:rsidR="00DC51B6" w:rsidRPr="00AC1D5B">
        <w:rPr>
          <w:rFonts w:ascii="Times New Roman" w:hAnsi="Times New Roman" w:cs="Times New Roman"/>
          <w:sz w:val="28"/>
          <w:szCs w:val="28"/>
        </w:rPr>
        <w:t>iện trình bày bảng</w:t>
      </w:r>
    </w:p>
    <w:p w14:paraId="5851C547" w14:textId="3D2E18BE" w:rsidR="00B47C67" w:rsidRPr="00AC1D5B" w:rsidRDefault="00664C5A" w:rsidP="00AC1D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 xml:space="preserve">- </w:t>
      </w:r>
      <w:r w:rsidR="00DC51B6" w:rsidRPr="00AC1D5B">
        <w:rPr>
          <w:rFonts w:ascii="Times New Roman" w:hAnsi="Times New Roman" w:cs="Times New Roman"/>
          <w:sz w:val="28"/>
          <w:szCs w:val="28"/>
        </w:rPr>
        <w:t>Các HS khác</w:t>
      </w:r>
      <w:r w:rsidR="00D42459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AC1D5B">
        <w:rPr>
          <w:rFonts w:ascii="Times New Roman" w:hAnsi="Times New Roman" w:cs="Times New Roman"/>
          <w:sz w:val="28"/>
          <w:szCs w:val="28"/>
        </w:rPr>
        <w:t>nhận xét</w:t>
      </w:r>
      <w:r w:rsidR="005A7155" w:rsidRPr="00AC1D5B">
        <w:rPr>
          <w:rFonts w:ascii="Times New Roman" w:hAnsi="Times New Roman" w:cs="Times New Roman"/>
          <w:sz w:val="28"/>
          <w:szCs w:val="28"/>
        </w:rPr>
        <w:t>, tranh luận, bổ sung các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 bài </w:t>
      </w:r>
      <w:r w:rsidR="005A7155" w:rsidRPr="00AC1D5B">
        <w:rPr>
          <w:rFonts w:ascii="Times New Roman" w:hAnsi="Times New Roman" w:cs="Times New Roman"/>
          <w:sz w:val="28"/>
          <w:szCs w:val="28"/>
        </w:rPr>
        <w:t>giải</w:t>
      </w:r>
      <w:r w:rsidR="00D42459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AC1D5B">
        <w:rPr>
          <w:rFonts w:ascii="Times New Roman" w:hAnsi="Times New Roman" w:cs="Times New Roman"/>
          <w:sz w:val="28"/>
          <w:szCs w:val="28"/>
        </w:rPr>
        <w:t>trên bảng</w:t>
      </w:r>
      <w:r w:rsidR="005A7155" w:rsidRPr="00AC1D5B">
        <w:rPr>
          <w:rFonts w:ascii="Times New Roman" w:hAnsi="Times New Roman" w:cs="Times New Roman"/>
          <w:sz w:val="28"/>
          <w:szCs w:val="28"/>
        </w:rPr>
        <w:t>.</w:t>
      </w:r>
      <w:r w:rsidR="00DC51B6" w:rsidRPr="00AC1D5B">
        <w:rPr>
          <w:rFonts w:ascii="Times New Roman" w:hAnsi="Times New Roman" w:cs="Times New Roman"/>
          <w:sz w:val="28"/>
          <w:szCs w:val="28"/>
        </w:rPr>
        <w:br/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DC51B6" w:rsidRPr="00AC1D5B">
        <w:rPr>
          <w:rFonts w:ascii="Times New Roman" w:hAnsi="Times New Roman" w:cs="Times New Roman"/>
          <w:sz w:val="28"/>
          <w:szCs w:val="28"/>
        </w:rPr>
        <w:lastRenderedPageBreak/>
        <w:t xml:space="preserve">- GV </w:t>
      </w:r>
      <w:r w:rsidRPr="00AC1D5B">
        <w:rPr>
          <w:rFonts w:ascii="Times New Roman" w:hAnsi="Times New Roman" w:cs="Times New Roman"/>
          <w:sz w:val="28"/>
          <w:szCs w:val="28"/>
        </w:rPr>
        <w:t>nhận xét, chốt lại bài giải. GV nhận xét các HĐ của HS.</w:t>
      </w:r>
      <w:r w:rsidR="00DC51B6" w:rsidRPr="00AC1D5B">
        <w:rPr>
          <w:rFonts w:ascii="Times New Roman" w:hAnsi="Times New Roman" w:cs="Times New Roman"/>
          <w:sz w:val="28"/>
          <w:szCs w:val="28"/>
        </w:rPr>
        <w:br/>
        <w:t xml:space="preserve">- GV </w:t>
      </w:r>
      <w:r w:rsidRPr="00AC1D5B">
        <w:rPr>
          <w:rFonts w:ascii="Times New Roman" w:hAnsi="Times New Roman" w:cs="Times New Roman"/>
          <w:sz w:val="28"/>
          <w:szCs w:val="28"/>
        </w:rPr>
        <w:t>có thể ghi điểm cho HS.</w:t>
      </w:r>
      <w:r w:rsidR="00DC51B6" w:rsidRPr="00AC1D5B">
        <w:rPr>
          <w:rFonts w:ascii="Times New Roman" w:hAnsi="Times New Roman" w:cs="Times New Roman"/>
          <w:sz w:val="28"/>
          <w:szCs w:val="28"/>
        </w:rPr>
        <w:br/>
      </w:r>
    </w:p>
    <w:p w14:paraId="35E25693" w14:textId="77777777" w:rsidR="007C4592" w:rsidRPr="00AC1D5B" w:rsidRDefault="00DC51B6" w:rsidP="00AC1D5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D: HOẠT ĐỘNG VẬN DỤNG</w:t>
      </w:r>
    </w:p>
    <w:p w14:paraId="6AC2C195" w14:textId="6E67C959" w:rsidR="00410507" w:rsidRPr="00AC1D5B" w:rsidRDefault="000B1150" w:rsidP="00AC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Mục tiêu:</w:t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A7155" w:rsidRPr="00AC1D5B">
        <w:rPr>
          <w:rFonts w:ascii="Times New Roman" w:hAnsi="Times New Roman" w:cs="Times New Roman"/>
          <w:sz w:val="28"/>
          <w:szCs w:val="28"/>
        </w:rPr>
        <w:t>- Vận dụng được các kiến thức đã học để giải các BT sgk và quyết được các vần đề thực tiễn toán học.</w:t>
      </w:r>
      <w:r w:rsidR="005A7155" w:rsidRPr="00AC1D5B">
        <w:rPr>
          <w:rFonts w:ascii="Times New Roman" w:hAnsi="Times New Roman" w:cs="Times New Roman"/>
          <w:sz w:val="28"/>
          <w:szCs w:val="28"/>
        </w:rPr>
        <w:br/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b) Nội dung: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7D130B" w:rsidRPr="00AC1D5B">
        <w:rPr>
          <w:rFonts w:ascii="Times New Roman" w:hAnsi="Times New Roman" w:cs="Times New Roman"/>
          <w:sz w:val="28"/>
          <w:szCs w:val="28"/>
        </w:rPr>
        <w:t>BT 8,9 tr 87 sgk.</w:t>
      </w:r>
      <w:r w:rsidR="00DC51B6" w:rsidRPr="00AC1D5B">
        <w:rPr>
          <w:rFonts w:ascii="Times New Roman" w:hAnsi="Times New Roman" w:cs="Times New Roman"/>
          <w:sz w:val="28"/>
          <w:szCs w:val="28"/>
        </w:rPr>
        <w:br/>
      </w:r>
      <w:r w:rsidR="00343C4E" w:rsidRPr="00AC1D5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) Sản phẩm:</w:t>
      </w:r>
      <w:r w:rsidR="00DC51B6" w:rsidRPr="00AC1D5B">
        <w:rPr>
          <w:rFonts w:ascii="Times New Roman" w:hAnsi="Times New Roman" w:cs="Times New Roman"/>
          <w:sz w:val="28"/>
          <w:szCs w:val="28"/>
        </w:rPr>
        <w:t xml:space="preserve"> HS thực hiện hoàn thành đúng kết quả</w:t>
      </w:r>
      <w:r w:rsidR="00343C4E" w:rsidRPr="00AC1D5B">
        <w:rPr>
          <w:rFonts w:ascii="Times New Roman" w:hAnsi="Times New Roman" w:cs="Times New Roman"/>
          <w:sz w:val="28"/>
          <w:szCs w:val="28"/>
        </w:rPr>
        <w:t xml:space="preserve"> </w:t>
      </w:r>
      <w:r w:rsidR="00DC51B6" w:rsidRPr="00AC1D5B">
        <w:rPr>
          <w:rFonts w:ascii="Times New Roman" w:hAnsi="Times New Roman" w:cs="Times New Roman"/>
          <w:sz w:val="28"/>
          <w:szCs w:val="28"/>
        </w:rPr>
        <w:t>các bài tập được giao:</w:t>
      </w:r>
    </w:p>
    <w:p w14:paraId="6CE44FF1" w14:textId="1649A6F3" w:rsidR="009C3737" w:rsidRPr="00AC1D5B" w:rsidRDefault="00FE594F" w:rsidP="00AC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Bài 8</w:t>
      </w:r>
    </w:p>
    <w:p w14:paraId="229678B8" w14:textId="173B5DF6" w:rsidR="00FE594F" w:rsidRPr="00AC1D5B" w:rsidRDefault="00FE594F" w:rsidP="00AC1D5B">
      <w:pPr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1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a) Theo tiên đề Euclid, ta có:</w:t>
      </w:r>
      <w:r w:rsidRPr="00AC1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 điểm I nằm ngoài đường thẳng n, ta chỉ xác định được một đường thẳng m song song với đường thẳng n.</w:t>
      </w:r>
      <w:r w:rsidRPr="00AC1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Do đó, đường thẳng d đi qua điểm I nên đường thẳng d không thể song song với đường thẳng n.</w:t>
      </w:r>
      <w:r w:rsidRPr="00AC1D5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C1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Vậy nếu d // n thì điều này trái với tiên đề Euclid.</w:t>
      </w:r>
    </w:p>
    <w:p w14:paraId="1C7ACEC1" w14:textId="77777777" w:rsidR="00FE594F" w:rsidRPr="00FE594F" w:rsidRDefault="00FE594F" w:rsidP="00AC1D5B">
      <w:pPr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94F">
        <w:rPr>
          <w:rFonts w:ascii="Times New Roman" w:eastAsia="Times New Roman" w:hAnsi="Times New Roman" w:cs="Times New Roman"/>
          <w:color w:val="000000"/>
          <w:sz w:val="28"/>
          <w:szCs w:val="28"/>
        </w:rPr>
        <w:t>b) Từ kết quả câu a: Điểm d không thể song song với đường thẳng n.</w:t>
      </w:r>
    </w:p>
    <w:p w14:paraId="2E5A7CC9" w14:textId="77777777" w:rsidR="00FE594F" w:rsidRPr="00FE594F" w:rsidRDefault="00FE594F" w:rsidP="00AC1D5B">
      <w:pPr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94F">
        <w:rPr>
          <w:rFonts w:ascii="Times New Roman" w:eastAsia="Times New Roman" w:hAnsi="Times New Roman" w:cs="Times New Roman"/>
          <w:color w:val="000000"/>
          <w:sz w:val="28"/>
          <w:szCs w:val="28"/>
        </w:rPr>
        <w:t>Mặt khác, đường thẳng m đi qua điểm I nhưng đường thẳng n không đi qua điểm I nên hai đường thẳng d và n không trùng nhau.</w:t>
      </w:r>
    </w:p>
    <w:p w14:paraId="6071E71C" w14:textId="77777777" w:rsidR="00FE594F" w:rsidRPr="00FE594F" w:rsidRDefault="00FE594F" w:rsidP="00AC1D5B">
      <w:pPr>
        <w:spacing w:after="0" w:line="240" w:lineRule="auto"/>
        <w:ind w:left="567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94F">
        <w:rPr>
          <w:rFonts w:ascii="Times New Roman" w:eastAsia="Times New Roman" w:hAnsi="Times New Roman" w:cs="Times New Roman"/>
          <w:color w:val="000000"/>
          <w:sz w:val="28"/>
          <w:szCs w:val="28"/>
        </w:rPr>
        <w:t>Do đó, đường thẳng d cắt đường thẳng n.</w:t>
      </w:r>
    </w:p>
    <w:p w14:paraId="5B906348" w14:textId="7AA49C7A" w:rsidR="00FE594F" w:rsidRPr="00AC1D5B" w:rsidRDefault="00FE594F" w:rsidP="00AC1D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Bài 9</w:t>
      </w:r>
    </w:p>
    <w:p w14:paraId="1813EE3B" w14:textId="7EB1FA07" w:rsidR="00FE594F" w:rsidRPr="00AC1D5B" w:rsidRDefault="00FE594F" w:rsidP="00AC1D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F89904" wp14:editId="749A2C4C">
            <wp:extent cx="2133600" cy="1229783"/>
            <wp:effectExtent l="0" t="0" r="0" b="8890"/>
            <wp:docPr id="14" name="Picture 14" descr="Qua điểm O là chốt xoay của một cái kéo, kẻ hai đường thẳng xOy và z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Qua điểm O là chốt xoay của một cái kéo, kẻ hai đường thẳng xOy và zO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44" cy="1231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1E92A" w14:textId="46C6857A" w:rsidR="00FE594F" w:rsidRPr="00AC1D5B" w:rsidRDefault="00FE594F" w:rsidP="00AC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CFCB05" w14:textId="1F424164" w:rsidR="00C15DCC" w:rsidRPr="00AC1D5B" w:rsidRDefault="00C15DCC" w:rsidP="00AC1D5B">
      <w:pPr>
        <w:spacing w:after="0" w:line="240" w:lineRule="auto"/>
        <w:ind w:left="709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</w:rPr>
        <w:t>Các cặp góc đối đỉnh: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ˆxOz−ˆtOy; ˆxOt−ˆyOz</w:t>
      </w:r>
    </w:p>
    <w:p w14:paraId="47EFC350" w14:textId="77777777" w:rsidR="00AC1D5B" w:rsidRPr="00AC1D5B" w:rsidRDefault="00C15DCC" w:rsidP="00AC1D5B">
      <w:pPr>
        <w:spacing w:after="0" w:line="240" w:lineRule="auto"/>
        <w:ind w:left="709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</w:rPr>
        <w:t>Các cặp góc kề bù: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ˆxOz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và </w:t>
      </w: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ˆxOt; ˆxOt</w:t>
      </w:r>
      <w:r w:rsidR="00AC1D5B" w:rsidRPr="00AC1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và </w:t>
      </w:r>
      <w:r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ˆtOy;</w:t>
      </w:r>
    </w:p>
    <w:p w14:paraId="48FB61C7" w14:textId="2977DDBB" w:rsidR="00C15DCC" w:rsidRPr="00AC1D5B" w:rsidRDefault="00AC1D5B" w:rsidP="00AC1D5B">
      <w:pPr>
        <w:spacing w:after="0" w:line="240" w:lineRule="auto"/>
        <w:ind w:left="709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</w:t>
      </w:r>
      <w:r w:rsidR="00C15DCC"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ˆtOy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và </w:t>
      </w:r>
      <w:r w:rsidR="00C15DCC"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ˆyOz; ˆyOz</w:t>
      </w:r>
      <w:r w:rsidRPr="00AC1D5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và </w:t>
      </w:r>
      <w:r w:rsidR="00C15DCC" w:rsidRPr="00C15D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ˆxOz</w:t>
      </w:r>
    </w:p>
    <w:p w14:paraId="176509F0" w14:textId="77777777" w:rsidR="006A7995" w:rsidRDefault="00343C4E" w:rsidP="006A79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DC51B6" w:rsidRPr="00AC1D5B">
        <w:rPr>
          <w:rFonts w:ascii="Times New Roman" w:hAnsi="Times New Roman" w:cs="Times New Roman"/>
          <w:b/>
          <w:bCs/>
          <w:sz w:val="28"/>
          <w:szCs w:val="28"/>
        </w:rPr>
        <w:t>) Tổ chức thực hiện:</w:t>
      </w:r>
    </w:p>
    <w:p w14:paraId="05AE6A04" w14:textId="1A3AE999" w:rsidR="006A7995" w:rsidRPr="00AC1D5B" w:rsidRDefault="00DC51B6" w:rsidP="006A799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1: Chuyển giao nhiệm vụ:</w:t>
      </w:r>
      <w:r w:rsidR="006A7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7995" w:rsidRPr="00AC1D5B">
        <w:rPr>
          <w:rFonts w:ascii="Times New Roman" w:hAnsi="Times New Roman" w:cs="Times New Roman"/>
          <w:sz w:val="28"/>
          <w:szCs w:val="28"/>
        </w:rPr>
        <w:t>BT 8,9 tr 87 sgk.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br/>
        <w:t>Bước 2: Thực hiện nhiệm vụ: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A7995">
        <w:rPr>
          <w:rFonts w:ascii="Times New Roman" w:hAnsi="Times New Roman" w:cs="Times New Roman"/>
          <w:sz w:val="28"/>
          <w:szCs w:val="28"/>
        </w:rPr>
        <w:t xml:space="preserve">- </w:t>
      </w:r>
      <w:r w:rsidR="006A7995" w:rsidRPr="00AC1D5B">
        <w:rPr>
          <w:rFonts w:ascii="Times New Roman" w:hAnsi="Times New Roman" w:cs="Times New Roman"/>
          <w:sz w:val="28"/>
          <w:szCs w:val="28"/>
        </w:rPr>
        <w:t>HS tiếp nhận nhiệm vụ, trao đổi nhóm thực hiện các bài tập GV yêu cầu.</w:t>
      </w:r>
    </w:p>
    <w:p w14:paraId="0F25C770" w14:textId="77777777" w:rsidR="006A7995" w:rsidRPr="00AC1D5B" w:rsidRDefault="006A7995" w:rsidP="006A799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C1D5B">
        <w:rPr>
          <w:rFonts w:ascii="Times New Roman" w:hAnsi="Times New Roman" w:cs="Times New Roman"/>
          <w:sz w:val="28"/>
          <w:szCs w:val="28"/>
        </w:rPr>
        <w:t xml:space="preserve"> GV theo dõi, giúp đỡ những nhóm gặp khó khăn.</w:t>
      </w:r>
    </w:p>
    <w:p w14:paraId="74308E0A" w14:textId="77777777" w:rsidR="006A7995" w:rsidRPr="00AC1D5B" w:rsidRDefault="006A7995" w:rsidP="006A799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3: Báo cáo, thảo luận:</w:t>
      </w:r>
      <w:r w:rsidRPr="00AC1D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60CB3" w14:textId="77777777" w:rsidR="006A7995" w:rsidRPr="00AC1D5B" w:rsidRDefault="006A7995" w:rsidP="006A799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 Mỗi BT GV mời 1 đại diện trình bày bảng</w:t>
      </w:r>
    </w:p>
    <w:p w14:paraId="19E1D445" w14:textId="77777777" w:rsidR="006A7995" w:rsidRPr="00AC1D5B" w:rsidRDefault="006A7995" w:rsidP="006A799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t>- Các HS khác nhận xét, tranh luận, bổ sung các bài giải trên bảng.</w:t>
      </w:r>
      <w:r w:rsidRPr="00AC1D5B">
        <w:rPr>
          <w:rFonts w:ascii="Times New Roman" w:hAnsi="Times New Roman" w:cs="Times New Roman"/>
          <w:sz w:val="28"/>
          <w:szCs w:val="28"/>
        </w:rPr>
        <w:br/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t>Bước 4: Kết luận, nhận định:</w:t>
      </w:r>
      <w:r w:rsidRPr="00AC1D5B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C1D5B">
        <w:rPr>
          <w:rFonts w:ascii="Times New Roman" w:hAnsi="Times New Roman" w:cs="Times New Roman"/>
          <w:sz w:val="28"/>
          <w:szCs w:val="28"/>
        </w:rPr>
        <w:t>- GV nhận xét, chốt lại bài giải. GV nhận xét các HĐ của HS.</w:t>
      </w:r>
      <w:r w:rsidRPr="00AC1D5B">
        <w:rPr>
          <w:rFonts w:ascii="Times New Roman" w:hAnsi="Times New Roman" w:cs="Times New Roman"/>
          <w:sz w:val="28"/>
          <w:szCs w:val="28"/>
        </w:rPr>
        <w:br/>
        <w:t>- GV có thể ghi điểm cho HS.</w:t>
      </w:r>
      <w:r w:rsidRPr="00AC1D5B">
        <w:rPr>
          <w:rFonts w:ascii="Times New Roman" w:hAnsi="Times New Roman" w:cs="Times New Roman"/>
          <w:sz w:val="28"/>
          <w:szCs w:val="28"/>
        </w:rPr>
        <w:br/>
      </w:r>
    </w:p>
    <w:p w14:paraId="354981C3" w14:textId="75D65D2F" w:rsidR="008F0EB1" w:rsidRPr="00AC1D5B" w:rsidRDefault="008F0EB1" w:rsidP="00AC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br/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* HƯỚNG DẪN V</w:t>
      </w:r>
      <w:r w:rsidR="00A25A3F"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>Ề</w:t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NHÀ</w:t>
      </w:r>
      <w:r w:rsidRPr="00AC1D5B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AC1D5B">
        <w:rPr>
          <w:rFonts w:ascii="Times New Roman" w:hAnsi="Times New Roman" w:cs="Times New Roman"/>
          <w:sz w:val="28"/>
          <w:szCs w:val="28"/>
        </w:rPr>
        <w:lastRenderedPageBreak/>
        <w:t>- Ôn lại toàn bộ kiến thức trong chương</w:t>
      </w:r>
      <w:r w:rsidR="007710C1">
        <w:rPr>
          <w:rFonts w:ascii="Times New Roman" w:hAnsi="Times New Roman" w:cs="Times New Roman"/>
          <w:sz w:val="28"/>
          <w:szCs w:val="28"/>
        </w:rPr>
        <w:t xml:space="preserve"> 4.</w:t>
      </w:r>
      <w:r w:rsidRPr="00AC1D5B">
        <w:rPr>
          <w:rFonts w:ascii="Times New Roman" w:hAnsi="Times New Roman" w:cs="Times New Roman"/>
          <w:sz w:val="28"/>
          <w:szCs w:val="28"/>
        </w:rPr>
        <w:br/>
        <w:t>- Hoàn thành các bài tập</w:t>
      </w:r>
      <w:r w:rsidR="006A7995">
        <w:rPr>
          <w:rFonts w:ascii="Times New Roman" w:hAnsi="Times New Roman" w:cs="Times New Roman"/>
          <w:sz w:val="28"/>
          <w:szCs w:val="28"/>
        </w:rPr>
        <w:t xml:space="preserve"> trong</w:t>
      </w:r>
      <w:r w:rsidRPr="00AC1D5B">
        <w:rPr>
          <w:rFonts w:ascii="Times New Roman" w:hAnsi="Times New Roman" w:cs="Times New Roman"/>
          <w:sz w:val="28"/>
          <w:szCs w:val="28"/>
        </w:rPr>
        <w:t xml:space="preserve"> SBT</w:t>
      </w:r>
      <w:r w:rsidR="00DA45D3">
        <w:rPr>
          <w:rFonts w:ascii="Times New Roman" w:hAnsi="Times New Roman" w:cs="Times New Roman"/>
          <w:sz w:val="28"/>
          <w:szCs w:val="28"/>
        </w:rPr>
        <w:t>.</w:t>
      </w:r>
      <w:r w:rsidRPr="00AC1D5B">
        <w:rPr>
          <w:rFonts w:ascii="Times New Roman" w:hAnsi="Times New Roman" w:cs="Times New Roman"/>
          <w:sz w:val="28"/>
          <w:szCs w:val="28"/>
        </w:rPr>
        <w:br/>
      </w:r>
    </w:p>
    <w:p w14:paraId="4D0133CD" w14:textId="4516A37D" w:rsidR="00CE5351" w:rsidRPr="00AC1D5B" w:rsidRDefault="00CE5351" w:rsidP="00AC1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1D5B">
        <w:rPr>
          <w:rFonts w:ascii="Times New Roman" w:hAnsi="Times New Roman" w:cs="Times New Roman"/>
          <w:sz w:val="28"/>
          <w:szCs w:val="28"/>
        </w:rPr>
        <w:br/>
      </w:r>
    </w:p>
    <w:sectPr w:rsidR="00CE5351" w:rsidRPr="00AC1D5B" w:rsidSect="000361DB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2"/>
    <w:multiLevelType w:val="hybridMultilevel"/>
    <w:tmpl w:val="00000002"/>
    <w:lvl w:ilvl="0" w:tplc="8F228AC4">
      <w:start w:val="1"/>
      <w:numFmt w:val="bullet"/>
      <w:lvlText w:val="-"/>
      <w:lvlJc w:val="left"/>
      <w:pPr>
        <w:tabs>
          <w:tab w:val="num" w:pos="236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z w:val="34"/>
      </w:rPr>
    </w:lvl>
    <w:lvl w:ilvl="1" w:tplc="E8FEEE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ACBD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A8294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6AA8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B4B5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183E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CA7D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3C61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9583E6C"/>
    <w:multiLevelType w:val="hybridMultilevel"/>
    <w:tmpl w:val="C8F4BF16"/>
    <w:lvl w:ilvl="0" w:tplc="218AF9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361DB"/>
    <w:rsid w:val="000463B5"/>
    <w:rsid w:val="0006063C"/>
    <w:rsid w:val="00071A56"/>
    <w:rsid w:val="00083F47"/>
    <w:rsid w:val="000A0F0C"/>
    <w:rsid w:val="000B0AF8"/>
    <w:rsid w:val="000B1150"/>
    <w:rsid w:val="000D2993"/>
    <w:rsid w:val="0012677E"/>
    <w:rsid w:val="00135F68"/>
    <w:rsid w:val="0015074B"/>
    <w:rsid w:val="00156495"/>
    <w:rsid w:val="001A38F2"/>
    <w:rsid w:val="00203FE5"/>
    <w:rsid w:val="00210203"/>
    <w:rsid w:val="00222CDC"/>
    <w:rsid w:val="00262B6A"/>
    <w:rsid w:val="00274A80"/>
    <w:rsid w:val="0029639D"/>
    <w:rsid w:val="00317884"/>
    <w:rsid w:val="00326F90"/>
    <w:rsid w:val="00343C4E"/>
    <w:rsid w:val="00345BC4"/>
    <w:rsid w:val="00345DE9"/>
    <w:rsid w:val="00377BA5"/>
    <w:rsid w:val="00386FC4"/>
    <w:rsid w:val="003A1772"/>
    <w:rsid w:val="003F6104"/>
    <w:rsid w:val="00410507"/>
    <w:rsid w:val="00417B41"/>
    <w:rsid w:val="00426516"/>
    <w:rsid w:val="00436B7C"/>
    <w:rsid w:val="004921B7"/>
    <w:rsid w:val="00501914"/>
    <w:rsid w:val="005354CE"/>
    <w:rsid w:val="0053716F"/>
    <w:rsid w:val="0055755C"/>
    <w:rsid w:val="005672B3"/>
    <w:rsid w:val="005A07FC"/>
    <w:rsid w:val="005A7155"/>
    <w:rsid w:val="005C4791"/>
    <w:rsid w:val="005E52F6"/>
    <w:rsid w:val="00614CB7"/>
    <w:rsid w:val="00630A0B"/>
    <w:rsid w:val="00637617"/>
    <w:rsid w:val="00656C29"/>
    <w:rsid w:val="00664C5A"/>
    <w:rsid w:val="006756D9"/>
    <w:rsid w:val="006A7995"/>
    <w:rsid w:val="006C50E5"/>
    <w:rsid w:val="006D07E5"/>
    <w:rsid w:val="00700FEE"/>
    <w:rsid w:val="00727874"/>
    <w:rsid w:val="00747179"/>
    <w:rsid w:val="007710C1"/>
    <w:rsid w:val="007B3313"/>
    <w:rsid w:val="007C3173"/>
    <w:rsid w:val="007C4592"/>
    <w:rsid w:val="007D130B"/>
    <w:rsid w:val="007D52D3"/>
    <w:rsid w:val="007F1E9C"/>
    <w:rsid w:val="00800CCA"/>
    <w:rsid w:val="00832B41"/>
    <w:rsid w:val="00832C6D"/>
    <w:rsid w:val="008530FA"/>
    <w:rsid w:val="008F0EB1"/>
    <w:rsid w:val="008F6795"/>
    <w:rsid w:val="00910A73"/>
    <w:rsid w:val="00963916"/>
    <w:rsid w:val="0099589E"/>
    <w:rsid w:val="009B2C71"/>
    <w:rsid w:val="009C3737"/>
    <w:rsid w:val="009D7B56"/>
    <w:rsid w:val="009E0889"/>
    <w:rsid w:val="00A25A3F"/>
    <w:rsid w:val="00A461C3"/>
    <w:rsid w:val="00AA1D8D"/>
    <w:rsid w:val="00AC1D5B"/>
    <w:rsid w:val="00AC3AF6"/>
    <w:rsid w:val="00B44A2A"/>
    <w:rsid w:val="00B47730"/>
    <w:rsid w:val="00B47C67"/>
    <w:rsid w:val="00B92203"/>
    <w:rsid w:val="00BF0CF8"/>
    <w:rsid w:val="00BF4EBC"/>
    <w:rsid w:val="00C15DCC"/>
    <w:rsid w:val="00C4460A"/>
    <w:rsid w:val="00C67CBE"/>
    <w:rsid w:val="00CB0664"/>
    <w:rsid w:val="00CB53DA"/>
    <w:rsid w:val="00CE5351"/>
    <w:rsid w:val="00CF7BDE"/>
    <w:rsid w:val="00D075CC"/>
    <w:rsid w:val="00D15DB5"/>
    <w:rsid w:val="00D42459"/>
    <w:rsid w:val="00D756FE"/>
    <w:rsid w:val="00DA0B2F"/>
    <w:rsid w:val="00DA45D3"/>
    <w:rsid w:val="00DC51B6"/>
    <w:rsid w:val="00DE6571"/>
    <w:rsid w:val="00DE6BA7"/>
    <w:rsid w:val="00E2648B"/>
    <w:rsid w:val="00E42E41"/>
    <w:rsid w:val="00E51242"/>
    <w:rsid w:val="00E80185"/>
    <w:rsid w:val="00F313AE"/>
    <w:rsid w:val="00F930D9"/>
    <w:rsid w:val="00FA62EF"/>
    <w:rsid w:val="00FC693F"/>
    <w:rsid w:val="00FE362E"/>
    <w:rsid w:val="00FE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8CCE8"/>
  <w14:defaultImageDpi w14:val="300"/>
  <w15:docId w15:val="{BC32C8F9-7BB4-4B62-8351-84EBCA8B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8F6795"/>
    <w:rPr>
      <w:color w:val="0000FF"/>
      <w:u w:val="single"/>
    </w:rPr>
  </w:style>
  <w:style w:type="character" w:customStyle="1" w:styleId="mjx-char">
    <w:name w:val="mjx-char"/>
    <w:basedOn w:val="DefaultParagraphFont"/>
    <w:rsid w:val="008F6795"/>
  </w:style>
  <w:style w:type="paragraph" w:styleId="NormalWeb">
    <w:name w:val="Normal (Web)"/>
    <w:basedOn w:val="Normal"/>
    <w:uiPriority w:val="99"/>
    <w:unhideWhenUsed/>
    <w:rsid w:val="009D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9D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9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thien tai</cp:lastModifiedBy>
  <cp:revision>99</cp:revision>
  <dcterms:created xsi:type="dcterms:W3CDTF">2013-12-23T23:15:00Z</dcterms:created>
  <dcterms:modified xsi:type="dcterms:W3CDTF">2022-07-29T10:43:00Z</dcterms:modified>
  <cp:category/>
</cp:coreProperties>
</file>