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6DF4" w14:textId="77777777" w:rsidR="00851A98" w:rsidRDefault="00851A98" w:rsidP="00851A98">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85</w:t>
      </w:r>
    </w:p>
    <w:p w14:paraId="332012C4" w14:textId="77777777" w:rsidR="008872AD" w:rsidRPr="00AB4F23" w:rsidRDefault="008872AD" w:rsidP="008872AD">
      <w:pPr>
        <w:tabs>
          <w:tab w:val="left" w:pos="360"/>
          <w:tab w:val="left" w:pos="2700"/>
          <w:tab w:val="left" w:pos="5040"/>
          <w:tab w:val="left" w:pos="7380"/>
        </w:tabs>
        <w:spacing w:line="360" w:lineRule="auto"/>
        <w:rPr>
          <w:b/>
          <w:sz w:val="22"/>
          <w:szCs w:val="22"/>
        </w:rPr>
      </w:pPr>
      <w:r w:rsidRPr="00AB4F23">
        <w:rPr>
          <w:b/>
          <w:sz w:val="22"/>
          <w:szCs w:val="22"/>
        </w:rPr>
        <w:t xml:space="preserve">Choose the correct answer to each of the following sentences. </w:t>
      </w:r>
    </w:p>
    <w:p w14:paraId="707CBCF8"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 </w:t>
      </w:r>
      <w:r w:rsidRPr="00AB4F23">
        <w:rPr>
          <w:sz w:val="22"/>
          <w:szCs w:val="22"/>
        </w:rPr>
        <w:tab/>
        <w:t xml:space="preserve">New sources of energy are constantly being looked for </w:t>
      </w:r>
      <w:r w:rsidRPr="00AB4F23">
        <w:rPr>
          <w:bCs/>
          <w:sz w:val="22"/>
          <w:szCs w:val="22"/>
        </w:rPr>
        <w:t>_______.</w:t>
      </w:r>
    </w:p>
    <w:p w14:paraId="7C6A792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although fossil fuels continue to dwindle</w:t>
      </w:r>
      <w:r w:rsidRPr="00AB4F23">
        <w:rPr>
          <w:sz w:val="22"/>
          <w:szCs w:val="22"/>
        </w:rPr>
        <w:tab/>
        <w:t xml:space="preserve">B. fossil fuels continuing to dwindle </w:t>
      </w:r>
    </w:p>
    <w:p w14:paraId="1BB64E72" w14:textId="77777777" w:rsidR="008872AD" w:rsidRPr="00AB4F23" w:rsidRDefault="008872AD" w:rsidP="008872AD">
      <w:pPr>
        <w:tabs>
          <w:tab w:val="left" w:pos="360"/>
          <w:tab w:val="left" w:pos="2700"/>
          <w:tab w:val="left" w:pos="5040"/>
          <w:tab w:val="left" w:pos="7380"/>
        </w:tabs>
        <w:rPr>
          <w:color w:val="FF0000"/>
          <w:sz w:val="22"/>
          <w:szCs w:val="22"/>
        </w:rPr>
      </w:pPr>
      <w:r w:rsidRPr="00AB4F23">
        <w:rPr>
          <w:sz w:val="22"/>
          <w:szCs w:val="22"/>
        </w:rPr>
        <w:tab/>
        <w:t>C. so that we continue to reduce fossil fuels</w:t>
      </w:r>
      <w:r w:rsidRPr="00AB4F23">
        <w:rPr>
          <w:sz w:val="22"/>
          <w:szCs w:val="22"/>
        </w:rPr>
        <w:tab/>
      </w:r>
      <w:r w:rsidRPr="00AB4F23">
        <w:rPr>
          <w:color w:val="FF0000"/>
          <w:sz w:val="22"/>
          <w:szCs w:val="22"/>
        </w:rPr>
        <w:t>D. as fossil fuels continue to dwindle</w:t>
      </w:r>
    </w:p>
    <w:p w14:paraId="3BEC2256"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2.</w:t>
      </w:r>
      <w:r w:rsidRPr="00AB4F23">
        <w:rPr>
          <w:sz w:val="22"/>
          <w:szCs w:val="22"/>
        </w:rPr>
        <w:tab/>
        <w:t>_______, he would have come to class on time.</w:t>
      </w:r>
    </w:p>
    <w:p w14:paraId="6CEE1C8C"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If Mike could get up early</w:t>
      </w:r>
      <w:r w:rsidRPr="00AB4F23">
        <w:rPr>
          <w:sz w:val="22"/>
          <w:szCs w:val="22"/>
        </w:rPr>
        <w:tab/>
        <w:t>B. If Mike was able to get up early</w:t>
      </w:r>
    </w:p>
    <w:p w14:paraId="05CA28D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C. Had Mike got up earlier</w:t>
      </w:r>
      <w:r w:rsidRPr="00AB4F23">
        <w:rPr>
          <w:color w:val="FF0000"/>
          <w:sz w:val="22"/>
          <w:szCs w:val="22"/>
        </w:rPr>
        <w:tab/>
      </w:r>
      <w:r w:rsidRPr="00AB4F23">
        <w:rPr>
          <w:sz w:val="22"/>
          <w:szCs w:val="22"/>
        </w:rPr>
        <w:tab/>
        <w:t>D. Unless Mike had got up early</w:t>
      </w:r>
    </w:p>
    <w:p w14:paraId="378E5F7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3. </w:t>
      </w:r>
      <w:r w:rsidRPr="00AB4F23">
        <w:rPr>
          <w:sz w:val="22"/>
          <w:szCs w:val="22"/>
        </w:rPr>
        <w:tab/>
      </w:r>
      <w:r w:rsidRPr="00AB4F23">
        <w:rPr>
          <w:bCs/>
          <w:sz w:val="22"/>
          <w:szCs w:val="22"/>
        </w:rPr>
        <w:t xml:space="preserve">_______ </w:t>
      </w:r>
      <w:r w:rsidRPr="00AB4F23">
        <w:rPr>
          <w:sz w:val="22"/>
          <w:szCs w:val="22"/>
        </w:rPr>
        <w:t>is the price of this car.</w:t>
      </w:r>
    </w:p>
    <w:p w14:paraId="6BF0D5AE" w14:textId="77777777" w:rsidR="008872AD" w:rsidRPr="00AB4F23" w:rsidRDefault="008872AD" w:rsidP="008872AD">
      <w:pPr>
        <w:tabs>
          <w:tab w:val="left" w:pos="360"/>
          <w:tab w:val="left" w:pos="2700"/>
          <w:tab w:val="left" w:pos="5040"/>
          <w:tab w:val="left" w:pos="7380"/>
        </w:tabs>
        <w:rPr>
          <w:color w:val="FF0000"/>
          <w:sz w:val="22"/>
          <w:szCs w:val="22"/>
        </w:rPr>
      </w:pPr>
      <w:r w:rsidRPr="00AB4F23">
        <w:rPr>
          <w:sz w:val="22"/>
          <w:szCs w:val="22"/>
        </w:rPr>
        <w:tab/>
        <w:t>A. What interested in us</w:t>
      </w:r>
      <w:r w:rsidRPr="00AB4F23">
        <w:rPr>
          <w:sz w:val="22"/>
          <w:szCs w:val="22"/>
        </w:rPr>
        <w:tab/>
      </w:r>
      <w:r w:rsidRPr="00AB4F23">
        <w:rPr>
          <w:sz w:val="22"/>
          <w:szCs w:val="22"/>
        </w:rPr>
        <w:tab/>
      </w:r>
      <w:r w:rsidRPr="00AB4F23">
        <w:rPr>
          <w:color w:val="FF0000"/>
          <w:sz w:val="22"/>
          <w:szCs w:val="22"/>
        </w:rPr>
        <w:t xml:space="preserve">B. What we are interested in </w:t>
      </w:r>
    </w:p>
    <w:p w14:paraId="11426DAC"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C. That interested us</w:t>
      </w:r>
      <w:r w:rsidRPr="00AB4F23">
        <w:rPr>
          <w:sz w:val="22"/>
          <w:szCs w:val="22"/>
        </w:rPr>
        <w:tab/>
      </w:r>
      <w:r w:rsidRPr="00AB4F23">
        <w:rPr>
          <w:sz w:val="22"/>
          <w:szCs w:val="22"/>
        </w:rPr>
        <w:tab/>
        <w:t>D. That we are interested in</w:t>
      </w:r>
    </w:p>
    <w:p w14:paraId="3C7623E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4. </w:t>
      </w:r>
      <w:r w:rsidRPr="00AB4F23">
        <w:rPr>
          <w:sz w:val="22"/>
          <w:szCs w:val="22"/>
        </w:rPr>
        <w:tab/>
        <w:t xml:space="preserve">Having been served lunch, </w:t>
      </w:r>
      <w:r w:rsidRPr="00AB4F23">
        <w:rPr>
          <w:bCs/>
          <w:sz w:val="22"/>
          <w:szCs w:val="22"/>
        </w:rPr>
        <w:t xml:space="preserve">_______ </w:t>
      </w:r>
      <w:r w:rsidRPr="00AB4F23">
        <w:rPr>
          <w:sz w:val="22"/>
          <w:szCs w:val="22"/>
        </w:rPr>
        <w:t>.</w:t>
      </w:r>
    </w:p>
    <w:p w14:paraId="1B4BDBD0"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it was discussed by the committee members the problem</w:t>
      </w:r>
    </w:p>
    <w:p w14:paraId="483C8950"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B. the problem was discussed by the members of the committee</w:t>
      </w:r>
    </w:p>
    <w:p w14:paraId="556C983B" w14:textId="77777777" w:rsidR="008872AD" w:rsidRPr="00AB4F23" w:rsidRDefault="008872AD" w:rsidP="008872AD">
      <w:pPr>
        <w:tabs>
          <w:tab w:val="left" w:pos="360"/>
          <w:tab w:val="left" w:pos="2700"/>
          <w:tab w:val="left" w:pos="5040"/>
          <w:tab w:val="left" w:pos="7380"/>
        </w:tabs>
        <w:rPr>
          <w:color w:val="FF0000"/>
          <w:sz w:val="22"/>
          <w:szCs w:val="22"/>
        </w:rPr>
      </w:pPr>
      <w:r w:rsidRPr="00AB4F23">
        <w:rPr>
          <w:color w:val="FF0000"/>
          <w:sz w:val="22"/>
          <w:szCs w:val="22"/>
        </w:rPr>
        <w:tab/>
        <w:t>C. the committee members discussed the problem</w:t>
      </w:r>
    </w:p>
    <w:p w14:paraId="4218E4E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D. a discussion of the problem was made by the members of the committee</w:t>
      </w:r>
    </w:p>
    <w:p w14:paraId="50133B9A"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 xml:space="preserve">5. </w:t>
      </w:r>
      <w:r w:rsidRPr="00AB4F23">
        <w:rPr>
          <w:bCs/>
          <w:sz w:val="22"/>
          <w:szCs w:val="22"/>
        </w:rPr>
        <w:tab/>
        <w:t>Such _______ that we all felt numb.</w:t>
      </w:r>
    </w:p>
    <w:p w14:paraId="0CE2652E"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ab/>
        <w:t>A. a cold weather was</w:t>
      </w:r>
      <w:r w:rsidRPr="00AB4F23">
        <w:rPr>
          <w:bCs/>
          <w:sz w:val="22"/>
          <w:szCs w:val="22"/>
        </w:rPr>
        <w:tab/>
      </w:r>
      <w:r w:rsidRPr="00AB4F23">
        <w:rPr>
          <w:bCs/>
          <w:color w:val="FF0000"/>
          <w:sz w:val="22"/>
          <w:szCs w:val="22"/>
        </w:rPr>
        <w:t>B. was cold weather</w:t>
      </w:r>
      <w:r w:rsidRPr="00AB4F23">
        <w:rPr>
          <w:bCs/>
          <w:sz w:val="22"/>
          <w:szCs w:val="22"/>
        </w:rPr>
        <w:t xml:space="preserve"> </w:t>
      </w:r>
      <w:r w:rsidRPr="00AB4F23">
        <w:rPr>
          <w:bCs/>
          <w:sz w:val="22"/>
          <w:szCs w:val="22"/>
        </w:rPr>
        <w:tab/>
        <w:t>C. was a cold weather</w:t>
      </w:r>
      <w:r w:rsidRPr="00AB4F23">
        <w:rPr>
          <w:bCs/>
          <w:sz w:val="22"/>
          <w:szCs w:val="22"/>
        </w:rPr>
        <w:tab/>
        <w:t>D. cold the weather</w:t>
      </w:r>
      <w:r w:rsidRPr="00AB4F23">
        <w:rPr>
          <w:bCs/>
          <w:sz w:val="22"/>
          <w:szCs w:val="22"/>
        </w:rPr>
        <w:tab/>
      </w:r>
    </w:p>
    <w:p w14:paraId="64504E34" w14:textId="77777777" w:rsidR="008872AD" w:rsidRPr="00AB4F23" w:rsidRDefault="008872AD" w:rsidP="008872AD">
      <w:pPr>
        <w:tabs>
          <w:tab w:val="left" w:pos="360"/>
          <w:tab w:val="left" w:pos="2700"/>
          <w:tab w:val="left" w:pos="5040"/>
          <w:tab w:val="left" w:pos="7380"/>
        </w:tabs>
        <w:rPr>
          <w:b/>
          <w:sz w:val="22"/>
          <w:szCs w:val="22"/>
        </w:rPr>
      </w:pPr>
      <w:r w:rsidRPr="00AB4F23">
        <w:rPr>
          <w:b/>
          <w:sz w:val="22"/>
          <w:szCs w:val="22"/>
        </w:rPr>
        <w:t xml:space="preserve">Choose the word or phrase that is closest in meaning to the underlined part in each of the following sentences. </w:t>
      </w:r>
    </w:p>
    <w:p w14:paraId="77D51F71"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6. </w:t>
      </w:r>
      <w:r w:rsidRPr="00AB4F23">
        <w:rPr>
          <w:sz w:val="22"/>
          <w:szCs w:val="22"/>
        </w:rPr>
        <w:tab/>
        <w:t xml:space="preserve">I couldn’t </w:t>
      </w:r>
      <w:r w:rsidRPr="00AB4F23">
        <w:rPr>
          <w:sz w:val="22"/>
          <w:szCs w:val="22"/>
          <w:u w:val="single"/>
        </w:rPr>
        <w:t>see</w:t>
      </w:r>
      <w:r w:rsidRPr="00AB4F23">
        <w:rPr>
          <w:sz w:val="22"/>
          <w:szCs w:val="22"/>
        </w:rPr>
        <w:t xml:space="preserve"> what she was doing. It was so dark down there.</w:t>
      </w:r>
    </w:p>
    <w:p w14:paraId="46242A3C"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make up</w:t>
      </w:r>
      <w:r w:rsidRPr="00AB4F23">
        <w:rPr>
          <w:sz w:val="22"/>
          <w:szCs w:val="22"/>
        </w:rPr>
        <w:tab/>
        <w:t xml:space="preserve">B. make for </w:t>
      </w:r>
      <w:r w:rsidRPr="00AB4F23">
        <w:rPr>
          <w:sz w:val="22"/>
          <w:szCs w:val="22"/>
        </w:rPr>
        <w:tab/>
      </w:r>
      <w:r w:rsidRPr="00AB4F23">
        <w:rPr>
          <w:color w:val="FF0000"/>
          <w:sz w:val="22"/>
          <w:szCs w:val="22"/>
        </w:rPr>
        <w:t>C. make out</w:t>
      </w:r>
      <w:r w:rsidRPr="00AB4F23">
        <w:rPr>
          <w:sz w:val="22"/>
          <w:szCs w:val="22"/>
        </w:rPr>
        <w:tab/>
        <w:t>D. make from</w:t>
      </w:r>
    </w:p>
    <w:p w14:paraId="7475271F" w14:textId="77777777" w:rsidR="008872AD" w:rsidRPr="00AB4F23" w:rsidRDefault="008872AD" w:rsidP="008872AD">
      <w:pPr>
        <w:tabs>
          <w:tab w:val="left" w:pos="360"/>
          <w:tab w:val="left" w:pos="2700"/>
          <w:tab w:val="left" w:pos="5040"/>
          <w:tab w:val="left" w:pos="7380"/>
        </w:tabs>
        <w:rPr>
          <w:sz w:val="22"/>
          <w:szCs w:val="22"/>
          <w:u w:val="single"/>
        </w:rPr>
      </w:pPr>
      <w:r w:rsidRPr="00AB4F23">
        <w:rPr>
          <w:sz w:val="22"/>
          <w:szCs w:val="22"/>
        </w:rPr>
        <w:t xml:space="preserve">7. </w:t>
      </w:r>
      <w:r w:rsidRPr="00AB4F23">
        <w:rPr>
          <w:sz w:val="22"/>
          <w:szCs w:val="22"/>
        </w:rPr>
        <w:tab/>
        <w:t xml:space="preserve">We’ll have to use the restrooms on the next floor because the ones on this floor are </w:t>
      </w:r>
      <w:r w:rsidRPr="00AB4F23">
        <w:rPr>
          <w:sz w:val="22"/>
          <w:szCs w:val="22"/>
          <w:u w:val="single"/>
        </w:rPr>
        <w:t>not in working condition.</w:t>
      </w:r>
    </w:p>
    <w:p w14:paraId="4D6ABC9C"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A. out of order</w:t>
      </w:r>
      <w:r w:rsidRPr="00AB4F23">
        <w:rPr>
          <w:sz w:val="22"/>
          <w:szCs w:val="22"/>
        </w:rPr>
        <w:t xml:space="preserve"> </w:t>
      </w:r>
      <w:r w:rsidRPr="00AB4F23">
        <w:rPr>
          <w:sz w:val="22"/>
          <w:szCs w:val="22"/>
        </w:rPr>
        <w:tab/>
        <w:t>B. out of work</w:t>
      </w:r>
      <w:r w:rsidRPr="00AB4F23">
        <w:rPr>
          <w:sz w:val="22"/>
          <w:szCs w:val="22"/>
        </w:rPr>
        <w:tab/>
        <w:t>C. run out of</w:t>
      </w:r>
      <w:r w:rsidRPr="00AB4F23">
        <w:rPr>
          <w:sz w:val="22"/>
          <w:szCs w:val="22"/>
        </w:rPr>
        <w:tab/>
        <w:t>D. torn down</w:t>
      </w:r>
      <w:r w:rsidRPr="00AB4F23">
        <w:rPr>
          <w:sz w:val="22"/>
          <w:szCs w:val="22"/>
        </w:rPr>
        <w:tab/>
      </w:r>
    </w:p>
    <w:p w14:paraId="12D2795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8. </w:t>
      </w:r>
      <w:r w:rsidRPr="00AB4F23">
        <w:rPr>
          <w:sz w:val="22"/>
          <w:szCs w:val="22"/>
        </w:rPr>
        <w:tab/>
        <w:t xml:space="preserve">“Please speak up a bit more, Jason. You’re hardly </w:t>
      </w:r>
      <w:r w:rsidRPr="00AB4F23">
        <w:rPr>
          <w:sz w:val="22"/>
          <w:szCs w:val="22"/>
          <w:u w:val="single"/>
        </w:rPr>
        <w:t>loud enough to be heard</w:t>
      </w:r>
      <w:r w:rsidRPr="00AB4F23">
        <w:rPr>
          <w:sz w:val="22"/>
          <w:szCs w:val="22"/>
        </w:rPr>
        <w:t xml:space="preserve"> from the back”, the teacher said.</w:t>
      </w:r>
    </w:p>
    <w:p w14:paraId="2F853806"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visible  </w:t>
      </w:r>
      <w:r w:rsidRPr="00AB4F23">
        <w:rPr>
          <w:sz w:val="22"/>
          <w:szCs w:val="22"/>
        </w:rPr>
        <w:tab/>
      </w:r>
      <w:r w:rsidRPr="00AB4F23">
        <w:rPr>
          <w:color w:val="FF0000"/>
          <w:sz w:val="22"/>
          <w:szCs w:val="22"/>
        </w:rPr>
        <w:t>B. audible</w:t>
      </w:r>
      <w:r w:rsidRPr="00AB4F23">
        <w:rPr>
          <w:sz w:val="22"/>
          <w:szCs w:val="22"/>
        </w:rPr>
        <w:t xml:space="preserve"> </w:t>
      </w:r>
      <w:r w:rsidRPr="00AB4F23">
        <w:rPr>
          <w:sz w:val="22"/>
          <w:szCs w:val="22"/>
        </w:rPr>
        <w:tab/>
        <w:t xml:space="preserve">C. edible </w:t>
      </w:r>
      <w:r w:rsidRPr="00AB4F23">
        <w:rPr>
          <w:sz w:val="22"/>
          <w:szCs w:val="22"/>
        </w:rPr>
        <w:tab/>
        <w:t>D. eligible</w:t>
      </w:r>
    </w:p>
    <w:p w14:paraId="24C313F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9.</w:t>
      </w:r>
      <w:r w:rsidRPr="00AB4F23">
        <w:rPr>
          <w:sz w:val="22"/>
          <w:szCs w:val="22"/>
        </w:rPr>
        <w:tab/>
        <w:t xml:space="preserve">I will </w:t>
      </w:r>
      <w:r w:rsidRPr="00AB4F23">
        <w:rPr>
          <w:sz w:val="22"/>
          <w:szCs w:val="22"/>
          <w:u w:val="single"/>
        </w:rPr>
        <w:t>communicate</w:t>
      </w:r>
      <w:r w:rsidRPr="00AB4F23">
        <w:rPr>
          <w:sz w:val="22"/>
          <w:szCs w:val="22"/>
        </w:rPr>
        <w:t xml:space="preserve"> with you as soon as I have any news.</w:t>
      </w:r>
    </w:p>
    <w:p w14:paraId="6AE21078"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A. get in touch</w:t>
      </w:r>
      <w:r w:rsidRPr="00AB4F23">
        <w:rPr>
          <w:sz w:val="22"/>
          <w:szCs w:val="22"/>
        </w:rPr>
        <w:t xml:space="preserve"> </w:t>
      </w:r>
      <w:r w:rsidRPr="00AB4F23">
        <w:rPr>
          <w:sz w:val="22"/>
          <w:szCs w:val="22"/>
        </w:rPr>
        <w:tab/>
        <w:t>B. be related</w:t>
      </w:r>
      <w:r w:rsidRPr="00AB4F23">
        <w:rPr>
          <w:sz w:val="22"/>
          <w:szCs w:val="22"/>
        </w:rPr>
        <w:tab/>
        <w:t>C. be interested in</w:t>
      </w:r>
      <w:r w:rsidRPr="00AB4F23">
        <w:rPr>
          <w:sz w:val="22"/>
          <w:szCs w:val="22"/>
        </w:rPr>
        <w:tab/>
        <w:t>D. have connection</w:t>
      </w:r>
      <w:r w:rsidRPr="00AB4F23">
        <w:rPr>
          <w:sz w:val="22"/>
          <w:szCs w:val="22"/>
        </w:rPr>
        <w:tab/>
      </w:r>
    </w:p>
    <w:p w14:paraId="7D9EC3B3"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10. </w:t>
      </w:r>
      <w:r w:rsidRPr="00AB4F23">
        <w:rPr>
          <w:sz w:val="22"/>
          <w:szCs w:val="22"/>
        </w:rPr>
        <w:tab/>
        <w:t xml:space="preserve">He is an honest man. You can </w:t>
      </w:r>
      <w:r w:rsidRPr="00AB4F23">
        <w:rPr>
          <w:sz w:val="22"/>
          <w:szCs w:val="22"/>
          <w:u w:val="single"/>
        </w:rPr>
        <w:t>rely on</w:t>
      </w:r>
      <w:r w:rsidRPr="00AB4F23">
        <w:rPr>
          <w:sz w:val="22"/>
          <w:szCs w:val="22"/>
        </w:rPr>
        <w:t xml:space="preserve"> him to do a good job.</w:t>
      </w:r>
    </w:p>
    <w:p w14:paraId="4EC6B0D3"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take in</w:t>
      </w:r>
      <w:r w:rsidRPr="00AB4F23">
        <w:rPr>
          <w:sz w:val="22"/>
          <w:szCs w:val="22"/>
        </w:rPr>
        <w:tab/>
        <w:t xml:space="preserve">B. base on </w:t>
      </w:r>
      <w:r w:rsidRPr="00AB4F23">
        <w:rPr>
          <w:sz w:val="22"/>
          <w:szCs w:val="22"/>
        </w:rPr>
        <w:tab/>
        <w:t xml:space="preserve">C. put up with </w:t>
      </w:r>
      <w:r w:rsidRPr="00AB4F23">
        <w:rPr>
          <w:sz w:val="22"/>
          <w:szCs w:val="22"/>
        </w:rPr>
        <w:tab/>
      </w:r>
      <w:r w:rsidRPr="00AB4F23">
        <w:rPr>
          <w:color w:val="FF0000"/>
          <w:sz w:val="22"/>
          <w:szCs w:val="22"/>
        </w:rPr>
        <w:t>D. count on</w:t>
      </w:r>
      <w:r w:rsidRPr="00AB4F23">
        <w:rPr>
          <w:sz w:val="22"/>
          <w:szCs w:val="22"/>
        </w:rPr>
        <w:tab/>
      </w:r>
    </w:p>
    <w:p w14:paraId="377A5FCD" w14:textId="77777777" w:rsidR="008872AD" w:rsidRPr="00AB4F23" w:rsidRDefault="008872AD" w:rsidP="008872AD">
      <w:pPr>
        <w:tabs>
          <w:tab w:val="left" w:pos="360"/>
          <w:tab w:val="left" w:pos="2700"/>
          <w:tab w:val="left" w:pos="5040"/>
          <w:tab w:val="left" w:pos="7380"/>
        </w:tabs>
        <w:spacing w:line="360" w:lineRule="auto"/>
        <w:rPr>
          <w:b/>
          <w:spacing w:val="-14"/>
          <w:sz w:val="22"/>
          <w:szCs w:val="22"/>
        </w:rPr>
      </w:pPr>
      <w:r w:rsidRPr="00AB4F23">
        <w:rPr>
          <w:b/>
          <w:spacing w:val="-14"/>
          <w:sz w:val="22"/>
          <w:szCs w:val="22"/>
        </w:rPr>
        <w:t>Choose the sentence that is closest in meaning to each of the following sentences.</w:t>
      </w:r>
    </w:p>
    <w:p w14:paraId="6CBA0A72"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11. </w:t>
      </w:r>
      <w:r w:rsidRPr="00AB4F23">
        <w:rPr>
          <w:sz w:val="22"/>
          <w:szCs w:val="22"/>
        </w:rPr>
        <w:tab/>
        <w:t>Jane refused to attend his birthday party, which made him feel sad.</w:t>
      </w:r>
    </w:p>
    <w:p w14:paraId="382FA27D" w14:textId="77777777" w:rsidR="008872AD" w:rsidRPr="00AB4F23" w:rsidRDefault="008872AD" w:rsidP="008872AD">
      <w:pPr>
        <w:tabs>
          <w:tab w:val="left" w:pos="360"/>
          <w:tab w:val="left" w:pos="2700"/>
          <w:tab w:val="left" w:pos="5040"/>
          <w:tab w:val="left" w:pos="7380"/>
        </w:tabs>
        <w:ind w:left="360"/>
        <w:rPr>
          <w:sz w:val="22"/>
          <w:szCs w:val="22"/>
        </w:rPr>
      </w:pPr>
      <w:r w:rsidRPr="00AB4F23">
        <w:rPr>
          <w:sz w:val="22"/>
          <w:szCs w:val="22"/>
        </w:rPr>
        <w:t>A. Jane refused to attend his birthday party because it made him sad.</w:t>
      </w:r>
    </w:p>
    <w:p w14:paraId="16795E9E" w14:textId="77777777" w:rsidR="008872AD" w:rsidRPr="00AB4F23" w:rsidRDefault="008872AD" w:rsidP="008872AD">
      <w:pPr>
        <w:tabs>
          <w:tab w:val="left" w:pos="360"/>
          <w:tab w:val="left" w:pos="2700"/>
          <w:tab w:val="left" w:pos="5040"/>
          <w:tab w:val="left" w:pos="7380"/>
        </w:tabs>
        <w:ind w:left="360"/>
        <w:rPr>
          <w:sz w:val="22"/>
          <w:szCs w:val="22"/>
        </w:rPr>
      </w:pPr>
      <w:r w:rsidRPr="00AB4F23">
        <w:rPr>
          <w:sz w:val="22"/>
          <w:szCs w:val="22"/>
        </w:rPr>
        <w:t>B. He felt sad not be able to attend her birthday party.</w:t>
      </w:r>
    </w:p>
    <w:p w14:paraId="492F98A2" w14:textId="77777777" w:rsidR="008872AD" w:rsidRPr="00AB4F23" w:rsidRDefault="008872AD" w:rsidP="008872AD">
      <w:pPr>
        <w:tabs>
          <w:tab w:val="left" w:pos="360"/>
          <w:tab w:val="left" w:pos="2700"/>
          <w:tab w:val="left" w:pos="5040"/>
          <w:tab w:val="left" w:pos="7380"/>
        </w:tabs>
        <w:ind w:left="360"/>
        <w:rPr>
          <w:sz w:val="22"/>
          <w:szCs w:val="22"/>
        </w:rPr>
      </w:pPr>
      <w:r w:rsidRPr="00AB4F23">
        <w:rPr>
          <w:sz w:val="22"/>
          <w:szCs w:val="22"/>
        </w:rPr>
        <w:t>C. Jane made him sad despite her refusal to attend his birthday party.</w:t>
      </w:r>
    </w:p>
    <w:p w14:paraId="41FF5266" w14:textId="77777777" w:rsidR="008872AD" w:rsidRPr="00AB4F23" w:rsidRDefault="008872AD" w:rsidP="008872AD">
      <w:pPr>
        <w:tabs>
          <w:tab w:val="left" w:pos="360"/>
          <w:tab w:val="left" w:pos="2700"/>
          <w:tab w:val="left" w:pos="5040"/>
          <w:tab w:val="left" w:pos="7380"/>
        </w:tabs>
        <w:ind w:left="360"/>
        <w:rPr>
          <w:color w:val="FF0000"/>
          <w:sz w:val="22"/>
          <w:szCs w:val="22"/>
        </w:rPr>
      </w:pPr>
      <w:r w:rsidRPr="00AB4F23">
        <w:rPr>
          <w:color w:val="FF0000"/>
          <w:sz w:val="22"/>
          <w:szCs w:val="22"/>
        </w:rPr>
        <w:t>D. Jane’s refusal to attend his birthday party made him feel sad.</w:t>
      </w:r>
      <w:r w:rsidRPr="00AB4F23">
        <w:rPr>
          <w:color w:val="FF0000"/>
          <w:sz w:val="22"/>
          <w:szCs w:val="22"/>
        </w:rPr>
        <w:tab/>
      </w:r>
    </w:p>
    <w:p w14:paraId="7B08DAD5" w14:textId="77777777" w:rsidR="008872AD" w:rsidRPr="00AB4F23" w:rsidRDefault="008872AD" w:rsidP="008872AD">
      <w:pPr>
        <w:tabs>
          <w:tab w:val="left" w:pos="360"/>
          <w:tab w:val="left" w:pos="2700"/>
          <w:tab w:val="left" w:pos="5040"/>
          <w:tab w:val="left" w:pos="7380"/>
        </w:tabs>
        <w:rPr>
          <w:iCs/>
          <w:sz w:val="22"/>
          <w:szCs w:val="22"/>
        </w:rPr>
      </w:pPr>
      <w:r w:rsidRPr="00AB4F23">
        <w:rPr>
          <w:sz w:val="22"/>
          <w:szCs w:val="22"/>
        </w:rPr>
        <w:t xml:space="preserve">12. </w:t>
      </w:r>
      <w:r w:rsidRPr="00AB4F23">
        <w:rPr>
          <w:sz w:val="22"/>
          <w:szCs w:val="22"/>
        </w:rPr>
        <w:tab/>
      </w:r>
      <w:r w:rsidRPr="00AB4F23">
        <w:rPr>
          <w:iCs/>
          <w:sz w:val="22"/>
          <w:szCs w:val="22"/>
        </w:rPr>
        <w:t>I only recognized him when he came into the light.</w:t>
      </w:r>
    </w:p>
    <w:p w14:paraId="1DC01E08" w14:textId="77777777" w:rsidR="008872AD" w:rsidRPr="00AB4F23" w:rsidRDefault="008872AD" w:rsidP="008872AD">
      <w:pPr>
        <w:tabs>
          <w:tab w:val="left" w:pos="360"/>
          <w:tab w:val="left" w:pos="2700"/>
          <w:tab w:val="left" w:pos="5040"/>
          <w:tab w:val="left" w:pos="7380"/>
        </w:tabs>
        <w:rPr>
          <w:color w:val="FF0000"/>
          <w:sz w:val="22"/>
          <w:szCs w:val="22"/>
        </w:rPr>
      </w:pPr>
      <w:r w:rsidRPr="00AB4F23">
        <w:rPr>
          <w:color w:val="FF0000"/>
          <w:sz w:val="22"/>
          <w:szCs w:val="22"/>
        </w:rPr>
        <w:tab/>
        <w:t>A. It wasn’t until he came into the light that I recognized him.</w:t>
      </w:r>
    </w:p>
    <w:p w14:paraId="6E4CEE1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B. Only when I recognized him, he came into the light.</w:t>
      </w:r>
    </w:p>
    <w:p w14:paraId="1857231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C. Not until he came into the light I did recognize him.</w:t>
      </w:r>
    </w:p>
    <w:p w14:paraId="61E9829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D. I did not recognize him even when he came into the light.</w:t>
      </w:r>
    </w:p>
    <w:p w14:paraId="5644C4C2" w14:textId="77777777" w:rsidR="008872AD" w:rsidRPr="00AB4F23" w:rsidRDefault="008872AD" w:rsidP="008872AD">
      <w:pPr>
        <w:tabs>
          <w:tab w:val="left" w:pos="360"/>
          <w:tab w:val="left" w:pos="2700"/>
          <w:tab w:val="left" w:pos="5040"/>
          <w:tab w:val="left" w:pos="7380"/>
        </w:tabs>
        <w:rPr>
          <w:sz w:val="22"/>
          <w:szCs w:val="22"/>
        </w:rPr>
      </w:pPr>
      <w:r w:rsidRPr="00AB4F23">
        <w:rPr>
          <w:bCs/>
          <w:sz w:val="22"/>
          <w:szCs w:val="22"/>
        </w:rPr>
        <w:t xml:space="preserve">13. </w:t>
      </w:r>
      <w:r w:rsidRPr="00AB4F23">
        <w:rPr>
          <w:bCs/>
          <w:sz w:val="22"/>
          <w:szCs w:val="22"/>
        </w:rPr>
        <w:tab/>
      </w:r>
      <w:r w:rsidRPr="00AB4F23">
        <w:rPr>
          <w:sz w:val="22"/>
          <w:szCs w:val="22"/>
        </w:rPr>
        <w:t>You are all welcome to take any food you like .</w:t>
      </w:r>
    </w:p>
    <w:p w14:paraId="273D2CC1"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Any food welcome to take if you like.</w:t>
      </w:r>
      <w:r w:rsidRPr="00AB4F23">
        <w:rPr>
          <w:sz w:val="22"/>
          <w:szCs w:val="22"/>
        </w:rPr>
        <w:tab/>
        <w:t>B. It’s my pleasure to take any food you like.</w:t>
      </w:r>
    </w:p>
    <w:p w14:paraId="70EABFA0"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C. Please  help yourselves to any food you like.</w:t>
      </w:r>
      <w:r w:rsidRPr="00AB4F23">
        <w:rPr>
          <w:sz w:val="22"/>
          <w:szCs w:val="22"/>
        </w:rPr>
        <w:tab/>
        <w:t>D. You don’t have to pay for any food that you like.</w:t>
      </w:r>
      <w:r w:rsidRPr="00AB4F23">
        <w:rPr>
          <w:sz w:val="22"/>
          <w:szCs w:val="22"/>
        </w:rPr>
        <w:tab/>
      </w:r>
    </w:p>
    <w:p w14:paraId="78C66352"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14. </w:t>
      </w:r>
      <w:r w:rsidRPr="00AB4F23">
        <w:rPr>
          <w:sz w:val="22"/>
          <w:szCs w:val="22"/>
        </w:rPr>
        <w:tab/>
        <w:t>In spite of heavy rain, my brother went to work.</w:t>
      </w:r>
    </w:p>
    <w:p w14:paraId="6DDD26EA" w14:textId="77777777" w:rsidR="008872AD" w:rsidRPr="00AB4F23" w:rsidRDefault="008872AD" w:rsidP="008872AD">
      <w:pPr>
        <w:tabs>
          <w:tab w:val="left" w:pos="360"/>
          <w:tab w:val="left" w:pos="2700"/>
          <w:tab w:val="left" w:pos="5040"/>
          <w:tab w:val="left" w:pos="7380"/>
        </w:tabs>
        <w:rPr>
          <w:spacing w:val="-4"/>
          <w:sz w:val="22"/>
          <w:szCs w:val="22"/>
        </w:rPr>
      </w:pPr>
      <w:r w:rsidRPr="00AB4F23">
        <w:rPr>
          <w:spacing w:val="-4"/>
          <w:sz w:val="22"/>
          <w:szCs w:val="22"/>
        </w:rPr>
        <w:tab/>
      </w:r>
      <w:r w:rsidRPr="00AB4F23">
        <w:rPr>
          <w:color w:val="FF0000"/>
          <w:spacing w:val="-4"/>
          <w:sz w:val="22"/>
          <w:szCs w:val="22"/>
        </w:rPr>
        <w:t>A. Although it rained heavily, my brother went to work.</w:t>
      </w:r>
      <w:r>
        <w:rPr>
          <w:spacing w:val="-4"/>
          <w:sz w:val="22"/>
          <w:szCs w:val="22"/>
        </w:rPr>
        <w:t xml:space="preserve">     </w:t>
      </w:r>
      <w:r w:rsidRPr="00AB4F23">
        <w:rPr>
          <w:spacing w:val="-4"/>
          <w:sz w:val="22"/>
          <w:szCs w:val="22"/>
        </w:rPr>
        <w:t xml:space="preserve">B. In spite it rained heavily, my brother went to work. </w:t>
      </w:r>
      <w:r w:rsidRPr="00AB4F23">
        <w:rPr>
          <w:spacing w:val="-4"/>
          <w:sz w:val="22"/>
          <w:szCs w:val="22"/>
        </w:rPr>
        <w:tab/>
      </w:r>
    </w:p>
    <w:p w14:paraId="582ACF06" w14:textId="77777777" w:rsidR="008872AD" w:rsidRPr="00AB4F23" w:rsidRDefault="008872AD" w:rsidP="008872AD">
      <w:pPr>
        <w:tabs>
          <w:tab w:val="left" w:pos="360"/>
          <w:tab w:val="left" w:pos="2700"/>
          <w:tab w:val="left" w:pos="5040"/>
          <w:tab w:val="left" w:pos="7380"/>
        </w:tabs>
        <w:rPr>
          <w:spacing w:val="-4"/>
          <w:sz w:val="22"/>
          <w:szCs w:val="22"/>
        </w:rPr>
      </w:pPr>
      <w:r w:rsidRPr="00AB4F23">
        <w:rPr>
          <w:spacing w:val="-4"/>
          <w:sz w:val="22"/>
          <w:szCs w:val="22"/>
        </w:rPr>
        <w:tab/>
        <w:t xml:space="preserve">C. Though rain was heavily, my brother went to work. </w:t>
      </w:r>
      <w:r w:rsidRPr="00AB4F23">
        <w:rPr>
          <w:spacing w:val="-4"/>
          <w:sz w:val="22"/>
          <w:szCs w:val="22"/>
        </w:rPr>
        <w:tab/>
      </w:r>
      <w:r>
        <w:rPr>
          <w:spacing w:val="-4"/>
          <w:sz w:val="22"/>
          <w:szCs w:val="22"/>
        </w:rPr>
        <w:t xml:space="preserve">      </w:t>
      </w:r>
      <w:r w:rsidRPr="00AB4F23">
        <w:rPr>
          <w:spacing w:val="-4"/>
          <w:sz w:val="22"/>
          <w:szCs w:val="22"/>
        </w:rPr>
        <w:t xml:space="preserve">D. Despite it rained heavily, my brother went to work. </w:t>
      </w:r>
    </w:p>
    <w:p w14:paraId="7D55084C"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15. </w:t>
      </w:r>
      <w:r w:rsidRPr="00AB4F23">
        <w:rPr>
          <w:sz w:val="22"/>
          <w:szCs w:val="22"/>
        </w:rPr>
        <w:tab/>
      </w:r>
      <w:r w:rsidRPr="00AB4F23">
        <w:rPr>
          <w:iCs/>
          <w:sz w:val="22"/>
          <w:szCs w:val="22"/>
        </w:rPr>
        <w:t>The mistake in the accounts was not noticed until the figures were re-checked.</w:t>
      </w:r>
    </w:p>
    <w:p w14:paraId="422C33C3" w14:textId="77777777" w:rsidR="008872AD" w:rsidRPr="00AB4F23" w:rsidRDefault="008872AD" w:rsidP="008872AD">
      <w:pPr>
        <w:tabs>
          <w:tab w:val="left" w:pos="360"/>
          <w:tab w:val="left" w:pos="2700"/>
          <w:tab w:val="left" w:pos="5040"/>
          <w:tab w:val="left" w:pos="7380"/>
        </w:tabs>
        <w:ind w:left="360"/>
        <w:rPr>
          <w:sz w:val="22"/>
          <w:szCs w:val="22"/>
        </w:rPr>
      </w:pPr>
      <w:r w:rsidRPr="00AB4F23">
        <w:rPr>
          <w:sz w:val="22"/>
          <w:szCs w:val="22"/>
        </w:rPr>
        <w:t xml:space="preserve">A. When the figures were re-checked, they came to light the mistake in the accounts. </w:t>
      </w:r>
    </w:p>
    <w:p w14:paraId="34CA85E6" w14:textId="77777777" w:rsidR="008872AD" w:rsidRPr="00AB4F23" w:rsidRDefault="008872AD" w:rsidP="008872AD">
      <w:pPr>
        <w:tabs>
          <w:tab w:val="left" w:pos="360"/>
          <w:tab w:val="left" w:pos="2700"/>
          <w:tab w:val="left" w:pos="5040"/>
          <w:tab w:val="left" w:pos="7380"/>
        </w:tabs>
        <w:ind w:left="360"/>
        <w:rPr>
          <w:sz w:val="22"/>
          <w:szCs w:val="22"/>
        </w:rPr>
      </w:pPr>
      <w:r w:rsidRPr="00AB4F23">
        <w:rPr>
          <w:sz w:val="22"/>
          <w:szCs w:val="22"/>
        </w:rPr>
        <w:t>B. Once re-checking the figures, the mistake in the accounts was noticed.</w:t>
      </w:r>
    </w:p>
    <w:p w14:paraId="587F9C06" w14:textId="77777777" w:rsidR="008872AD" w:rsidRPr="00AB4F23" w:rsidRDefault="008872AD" w:rsidP="008872AD">
      <w:pPr>
        <w:tabs>
          <w:tab w:val="left" w:pos="360"/>
          <w:tab w:val="left" w:pos="2700"/>
          <w:tab w:val="left" w:pos="5040"/>
          <w:tab w:val="left" w:pos="7380"/>
        </w:tabs>
        <w:ind w:left="360"/>
        <w:rPr>
          <w:sz w:val="22"/>
          <w:szCs w:val="22"/>
        </w:rPr>
      </w:pPr>
      <w:r w:rsidRPr="00AB4F23">
        <w:rPr>
          <w:sz w:val="22"/>
          <w:szCs w:val="22"/>
        </w:rPr>
        <w:t>C. It was not until the mistake in the accounts was noticed that the figures were checked.</w:t>
      </w:r>
    </w:p>
    <w:p w14:paraId="3291795B" w14:textId="77777777" w:rsidR="008872AD" w:rsidRPr="00AB4F23" w:rsidRDefault="008872AD" w:rsidP="008872AD">
      <w:pPr>
        <w:tabs>
          <w:tab w:val="left" w:pos="360"/>
          <w:tab w:val="left" w:pos="2700"/>
          <w:tab w:val="left" w:pos="5040"/>
          <w:tab w:val="left" w:pos="7380"/>
        </w:tabs>
        <w:ind w:left="360"/>
        <w:rPr>
          <w:color w:val="FF0000"/>
          <w:sz w:val="22"/>
          <w:szCs w:val="22"/>
        </w:rPr>
      </w:pPr>
      <w:r w:rsidRPr="00AB4F23">
        <w:rPr>
          <w:color w:val="FF0000"/>
          <w:sz w:val="22"/>
          <w:szCs w:val="22"/>
        </w:rPr>
        <w:t>D. The mistake in the accounts only came to light when the figures were re-checked.</w:t>
      </w:r>
    </w:p>
    <w:p w14:paraId="11E97679" w14:textId="77777777" w:rsidR="008872AD" w:rsidRPr="00AB4F23" w:rsidRDefault="008872AD" w:rsidP="008872AD">
      <w:pPr>
        <w:tabs>
          <w:tab w:val="left" w:pos="360"/>
          <w:tab w:val="left" w:pos="2700"/>
          <w:tab w:val="left" w:pos="5040"/>
          <w:tab w:val="left" w:pos="7380"/>
        </w:tabs>
        <w:spacing w:line="360" w:lineRule="auto"/>
        <w:rPr>
          <w:b/>
          <w:spacing w:val="-14"/>
          <w:sz w:val="22"/>
          <w:szCs w:val="22"/>
        </w:rPr>
      </w:pPr>
      <w:r w:rsidRPr="00AB4F23">
        <w:rPr>
          <w:b/>
          <w:spacing w:val="-14"/>
          <w:sz w:val="22"/>
          <w:szCs w:val="22"/>
        </w:rPr>
        <w:t>Choose  the underlined part that needs correction in each of the following sentences.</w:t>
      </w:r>
    </w:p>
    <w:p w14:paraId="4472AE56"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16. </w:t>
      </w:r>
      <w:r w:rsidRPr="00AB4F23">
        <w:rPr>
          <w:sz w:val="22"/>
          <w:szCs w:val="22"/>
        </w:rPr>
        <w:tab/>
        <w:t xml:space="preserve">There </w:t>
      </w:r>
      <w:r w:rsidRPr="00AB4F23">
        <w:rPr>
          <w:sz w:val="22"/>
          <w:szCs w:val="22"/>
          <w:u w:val="single"/>
        </w:rPr>
        <w:t>are</w:t>
      </w:r>
      <w:r w:rsidRPr="00AB4F23">
        <w:rPr>
          <w:sz w:val="22"/>
          <w:szCs w:val="22"/>
        </w:rPr>
        <w:t xml:space="preserve"> many researches </w:t>
      </w:r>
      <w:r w:rsidRPr="00AB4F23">
        <w:rPr>
          <w:color w:val="FF0000"/>
          <w:sz w:val="22"/>
          <w:szCs w:val="22"/>
          <w:u w:val="single"/>
        </w:rPr>
        <w:t>show</w:t>
      </w:r>
      <w:r w:rsidRPr="00AB4F23">
        <w:rPr>
          <w:sz w:val="22"/>
          <w:szCs w:val="22"/>
        </w:rPr>
        <w:t xml:space="preserve"> that various species </w:t>
      </w:r>
      <w:r w:rsidRPr="00AB4F23">
        <w:rPr>
          <w:sz w:val="22"/>
          <w:szCs w:val="22"/>
          <w:u w:val="single"/>
        </w:rPr>
        <w:t>of</w:t>
      </w:r>
      <w:r w:rsidRPr="00AB4F23">
        <w:rPr>
          <w:sz w:val="22"/>
          <w:szCs w:val="22"/>
        </w:rPr>
        <w:t xml:space="preserve"> animals </w:t>
      </w:r>
      <w:r w:rsidRPr="00AB4F23">
        <w:rPr>
          <w:sz w:val="22"/>
          <w:szCs w:val="22"/>
          <w:u w:val="single"/>
        </w:rPr>
        <w:t>have been extinct</w:t>
      </w:r>
      <w:r w:rsidRPr="00AB4F23">
        <w:rPr>
          <w:sz w:val="22"/>
          <w:szCs w:val="22"/>
        </w:rPr>
        <w:t xml:space="preserve">. </w:t>
      </w:r>
    </w:p>
    <w:p w14:paraId="7E9703C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                 A                             B                                  C                         D</w:t>
      </w:r>
    </w:p>
    <w:p w14:paraId="0279417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17. </w:t>
      </w:r>
      <w:r w:rsidRPr="00AB4F23">
        <w:rPr>
          <w:sz w:val="22"/>
          <w:szCs w:val="22"/>
        </w:rPr>
        <w:tab/>
      </w:r>
      <w:r w:rsidRPr="00AB4F23">
        <w:rPr>
          <w:sz w:val="22"/>
          <w:szCs w:val="22"/>
          <w:u w:val="single"/>
        </w:rPr>
        <w:t>Most</w:t>
      </w:r>
      <w:r w:rsidRPr="00AB4F23">
        <w:rPr>
          <w:sz w:val="22"/>
          <w:szCs w:val="22"/>
        </w:rPr>
        <w:t xml:space="preserve"> doctors agree that it is not good </w:t>
      </w:r>
      <w:r w:rsidRPr="00AB4F23">
        <w:rPr>
          <w:sz w:val="22"/>
          <w:szCs w:val="22"/>
          <w:u w:val="single"/>
        </w:rPr>
        <w:t>for</w:t>
      </w:r>
      <w:r w:rsidRPr="00AB4F23">
        <w:rPr>
          <w:sz w:val="22"/>
          <w:szCs w:val="22"/>
        </w:rPr>
        <w:t xml:space="preserve"> patients </w:t>
      </w:r>
      <w:r w:rsidRPr="00AB4F23">
        <w:rPr>
          <w:color w:val="FF0000"/>
          <w:sz w:val="22"/>
          <w:szCs w:val="22"/>
          <w:u w:val="single"/>
        </w:rPr>
        <w:t>to lay</w:t>
      </w:r>
      <w:r w:rsidRPr="00AB4F23">
        <w:rPr>
          <w:sz w:val="22"/>
          <w:szCs w:val="22"/>
        </w:rPr>
        <w:t xml:space="preserve"> in bed </w:t>
      </w:r>
      <w:r w:rsidRPr="00AB4F23">
        <w:rPr>
          <w:sz w:val="22"/>
          <w:szCs w:val="22"/>
          <w:u w:val="single"/>
        </w:rPr>
        <w:t>without</w:t>
      </w:r>
      <w:r w:rsidRPr="00AB4F23">
        <w:rPr>
          <w:sz w:val="22"/>
          <w:szCs w:val="22"/>
        </w:rPr>
        <w:t xml:space="preserve"> exercising.    </w:t>
      </w:r>
    </w:p>
    <w:p w14:paraId="00D1270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lastRenderedPageBreak/>
        <w:t xml:space="preserve">         A                                                   B                 C                  D      </w:t>
      </w:r>
    </w:p>
    <w:p w14:paraId="72D42019" w14:textId="77777777" w:rsidR="008872AD" w:rsidRPr="00AB4F23" w:rsidRDefault="008872AD" w:rsidP="008872AD">
      <w:pPr>
        <w:tabs>
          <w:tab w:val="left" w:pos="360"/>
          <w:tab w:val="left" w:pos="2700"/>
          <w:tab w:val="left" w:pos="5040"/>
          <w:tab w:val="left" w:pos="7380"/>
        </w:tabs>
        <w:rPr>
          <w:spacing w:val="-2"/>
          <w:sz w:val="22"/>
          <w:szCs w:val="22"/>
        </w:rPr>
      </w:pPr>
      <w:r w:rsidRPr="00AB4F23">
        <w:rPr>
          <w:sz w:val="22"/>
          <w:szCs w:val="22"/>
        </w:rPr>
        <w:t xml:space="preserve">18. </w:t>
      </w:r>
      <w:r w:rsidRPr="00AB4F23">
        <w:rPr>
          <w:sz w:val="22"/>
          <w:szCs w:val="22"/>
        </w:rPr>
        <w:tab/>
      </w:r>
      <w:r w:rsidRPr="00AB4F23">
        <w:rPr>
          <w:spacing w:val="-2"/>
          <w:sz w:val="22"/>
          <w:szCs w:val="22"/>
          <w:u w:val="single"/>
        </w:rPr>
        <w:t>There are</w:t>
      </w:r>
      <w:r w:rsidRPr="00AB4F23">
        <w:rPr>
          <w:spacing w:val="-2"/>
          <w:sz w:val="22"/>
          <w:szCs w:val="22"/>
        </w:rPr>
        <w:t xml:space="preserve"> many different ways </w:t>
      </w:r>
      <w:r w:rsidRPr="00AB4F23">
        <w:rPr>
          <w:spacing w:val="-2"/>
          <w:sz w:val="22"/>
          <w:szCs w:val="22"/>
          <w:u w:val="single"/>
        </w:rPr>
        <w:t>of comparing</w:t>
      </w:r>
      <w:r w:rsidRPr="00AB4F23">
        <w:rPr>
          <w:spacing w:val="-2"/>
          <w:sz w:val="22"/>
          <w:szCs w:val="22"/>
        </w:rPr>
        <w:t xml:space="preserve"> the economy of one nation with </w:t>
      </w:r>
      <w:r w:rsidRPr="00AB4F23">
        <w:rPr>
          <w:color w:val="FF0000"/>
          <w:spacing w:val="-2"/>
          <w:sz w:val="22"/>
          <w:szCs w:val="22"/>
          <w:u w:val="single"/>
        </w:rPr>
        <w:t>those</w:t>
      </w:r>
      <w:r w:rsidRPr="00AB4F23">
        <w:rPr>
          <w:spacing w:val="-2"/>
          <w:sz w:val="22"/>
          <w:szCs w:val="22"/>
        </w:rPr>
        <w:t xml:space="preserve"> of </w:t>
      </w:r>
      <w:r w:rsidRPr="00AB4F23">
        <w:rPr>
          <w:spacing w:val="-2"/>
          <w:sz w:val="22"/>
          <w:szCs w:val="22"/>
          <w:u w:val="single"/>
        </w:rPr>
        <w:t>another</w:t>
      </w:r>
      <w:r w:rsidRPr="00AB4F23">
        <w:rPr>
          <w:spacing w:val="-2"/>
          <w:sz w:val="22"/>
          <w:szCs w:val="22"/>
        </w:rPr>
        <w:t>.</w:t>
      </w:r>
    </w:p>
    <w:p w14:paraId="4EE05204" w14:textId="77777777" w:rsidR="008872AD" w:rsidRPr="00AB4F23" w:rsidRDefault="008872AD" w:rsidP="008872AD">
      <w:pPr>
        <w:tabs>
          <w:tab w:val="left" w:pos="360"/>
          <w:tab w:val="left" w:pos="2700"/>
          <w:tab w:val="left" w:pos="5040"/>
          <w:tab w:val="left" w:pos="7380"/>
        </w:tabs>
        <w:rPr>
          <w:spacing w:val="-2"/>
          <w:sz w:val="22"/>
          <w:szCs w:val="22"/>
        </w:rPr>
      </w:pPr>
      <w:r w:rsidRPr="00AB4F23">
        <w:rPr>
          <w:spacing w:val="-2"/>
          <w:sz w:val="22"/>
          <w:szCs w:val="22"/>
        </w:rPr>
        <w:t xml:space="preserve">            A                                              B                                                           C              D</w:t>
      </w:r>
    </w:p>
    <w:p w14:paraId="0EB742B1"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19. </w:t>
      </w:r>
      <w:r w:rsidRPr="00AB4F23">
        <w:rPr>
          <w:sz w:val="22"/>
          <w:szCs w:val="22"/>
        </w:rPr>
        <w:tab/>
        <w:t xml:space="preserve">I strongly </w:t>
      </w:r>
      <w:r w:rsidRPr="00AB4F23">
        <w:rPr>
          <w:color w:val="FF0000"/>
          <w:sz w:val="22"/>
          <w:szCs w:val="22"/>
          <w:u w:val="single"/>
        </w:rPr>
        <w:t>object the idea</w:t>
      </w:r>
      <w:r w:rsidRPr="00AB4F23">
        <w:rPr>
          <w:sz w:val="22"/>
          <w:szCs w:val="22"/>
        </w:rPr>
        <w:t xml:space="preserve"> of students in </w:t>
      </w:r>
      <w:r w:rsidRPr="00AB4F23">
        <w:rPr>
          <w:sz w:val="22"/>
          <w:szCs w:val="22"/>
          <w:u w:val="single"/>
        </w:rPr>
        <w:t>the final year</w:t>
      </w:r>
      <w:r w:rsidRPr="00AB4F23">
        <w:rPr>
          <w:sz w:val="22"/>
          <w:szCs w:val="22"/>
        </w:rPr>
        <w:t xml:space="preserve"> </w:t>
      </w:r>
      <w:r w:rsidRPr="00AB4F23">
        <w:rPr>
          <w:sz w:val="22"/>
          <w:szCs w:val="22"/>
          <w:u w:val="single"/>
        </w:rPr>
        <w:t>working</w:t>
      </w:r>
      <w:r w:rsidRPr="00AB4F23">
        <w:rPr>
          <w:sz w:val="22"/>
          <w:szCs w:val="22"/>
        </w:rPr>
        <w:t xml:space="preserve"> part-time </w:t>
      </w:r>
      <w:r w:rsidRPr="00AB4F23">
        <w:rPr>
          <w:sz w:val="22"/>
          <w:szCs w:val="22"/>
          <w:u w:val="single"/>
        </w:rPr>
        <w:t>jobs</w:t>
      </w:r>
      <w:r w:rsidRPr="00AB4F23">
        <w:rPr>
          <w:sz w:val="22"/>
          <w:szCs w:val="22"/>
        </w:rPr>
        <w:t>.</w:t>
      </w:r>
    </w:p>
    <w:p w14:paraId="27862E9C"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                              A                                       B               C                      D</w:t>
      </w:r>
    </w:p>
    <w:p w14:paraId="61B6D3E3" w14:textId="77777777" w:rsidR="008872AD" w:rsidRPr="00AB4F23" w:rsidRDefault="008872AD" w:rsidP="008872AD">
      <w:pPr>
        <w:tabs>
          <w:tab w:val="left" w:pos="360"/>
          <w:tab w:val="left" w:pos="2700"/>
          <w:tab w:val="left" w:pos="5040"/>
          <w:tab w:val="left" w:pos="7380"/>
        </w:tabs>
        <w:rPr>
          <w:spacing w:val="-6"/>
          <w:sz w:val="22"/>
          <w:szCs w:val="22"/>
        </w:rPr>
      </w:pPr>
      <w:r w:rsidRPr="00AB4F23">
        <w:rPr>
          <w:bCs/>
          <w:iCs/>
          <w:spacing w:val="-6"/>
          <w:sz w:val="22"/>
          <w:szCs w:val="22"/>
        </w:rPr>
        <w:t xml:space="preserve">20. </w:t>
      </w:r>
      <w:r w:rsidRPr="00AB4F23">
        <w:rPr>
          <w:bCs/>
          <w:iCs/>
          <w:spacing w:val="-6"/>
          <w:sz w:val="22"/>
          <w:szCs w:val="22"/>
        </w:rPr>
        <w:tab/>
      </w:r>
      <w:r w:rsidRPr="00AB4F23">
        <w:rPr>
          <w:bCs/>
          <w:color w:val="FF0000"/>
          <w:spacing w:val="-6"/>
          <w:sz w:val="22"/>
          <w:szCs w:val="22"/>
          <w:u w:val="single"/>
        </w:rPr>
        <w:t>They are known</w:t>
      </w:r>
      <w:r w:rsidRPr="00AB4F23">
        <w:rPr>
          <w:spacing w:val="-6"/>
          <w:sz w:val="22"/>
          <w:szCs w:val="22"/>
        </w:rPr>
        <w:t xml:space="preserve"> that colds can </w:t>
      </w:r>
      <w:r w:rsidRPr="00AB4F23">
        <w:rPr>
          <w:bCs/>
          <w:spacing w:val="-6"/>
          <w:sz w:val="22"/>
          <w:szCs w:val="22"/>
          <w:u w:val="single"/>
        </w:rPr>
        <w:t>be avoided by</w:t>
      </w:r>
      <w:r w:rsidRPr="00AB4F23">
        <w:rPr>
          <w:spacing w:val="-6"/>
          <w:sz w:val="22"/>
          <w:szCs w:val="22"/>
        </w:rPr>
        <w:t xml:space="preserve"> eating the </w:t>
      </w:r>
      <w:r w:rsidRPr="00AB4F23">
        <w:rPr>
          <w:bCs/>
          <w:spacing w:val="-6"/>
          <w:sz w:val="22"/>
          <w:szCs w:val="22"/>
          <w:u w:val="single"/>
        </w:rPr>
        <w:t>right</w:t>
      </w:r>
      <w:r w:rsidRPr="00AB4F23">
        <w:rPr>
          <w:spacing w:val="-6"/>
          <w:sz w:val="22"/>
          <w:szCs w:val="22"/>
        </w:rPr>
        <w:t xml:space="preserve"> kind of food  and taking exercise  </w:t>
      </w:r>
      <w:r w:rsidRPr="00AB4F23">
        <w:rPr>
          <w:bCs/>
          <w:spacing w:val="-6"/>
          <w:sz w:val="22"/>
          <w:szCs w:val="22"/>
          <w:u w:val="single"/>
        </w:rPr>
        <w:t>regularly</w:t>
      </w:r>
      <w:r w:rsidRPr="00AB4F23">
        <w:rPr>
          <w:spacing w:val="-6"/>
          <w:sz w:val="22"/>
          <w:szCs w:val="22"/>
        </w:rPr>
        <w:t>.</w:t>
      </w:r>
    </w:p>
    <w:p w14:paraId="3DEB94AA" w14:textId="77777777" w:rsidR="008872AD" w:rsidRPr="00AB4F23" w:rsidRDefault="008872AD" w:rsidP="008872AD">
      <w:pPr>
        <w:tabs>
          <w:tab w:val="left" w:pos="360"/>
          <w:tab w:val="left" w:pos="2700"/>
          <w:tab w:val="left" w:pos="5040"/>
          <w:tab w:val="left" w:pos="7380"/>
        </w:tabs>
        <w:rPr>
          <w:bCs/>
          <w:iCs/>
          <w:sz w:val="22"/>
          <w:szCs w:val="22"/>
        </w:rPr>
      </w:pPr>
      <w:r w:rsidRPr="00AB4F23">
        <w:rPr>
          <w:bCs/>
          <w:iCs/>
          <w:sz w:val="22"/>
          <w:szCs w:val="22"/>
        </w:rPr>
        <w:t xml:space="preserve">                A                                      B                         C                                                     D</w:t>
      </w:r>
    </w:p>
    <w:p w14:paraId="11B31880" w14:textId="77777777" w:rsidR="008872AD" w:rsidRPr="00AB4F23" w:rsidRDefault="008872AD" w:rsidP="008872AD">
      <w:pPr>
        <w:tabs>
          <w:tab w:val="left" w:pos="360"/>
          <w:tab w:val="left" w:pos="2700"/>
          <w:tab w:val="left" w:pos="5040"/>
          <w:tab w:val="left" w:pos="7380"/>
        </w:tabs>
        <w:spacing w:line="360" w:lineRule="auto"/>
        <w:rPr>
          <w:b/>
          <w:spacing w:val="-10"/>
          <w:sz w:val="22"/>
          <w:szCs w:val="22"/>
        </w:rPr>
      </w:pPr>
      <w:r w:rsidRPr="00AB4F23">
        <w:rPr>
          <w:b/>
          <w:spacing w:val="-10"/>
          <w:sz w:val="22"/>
          <w:szCs w:val="22"/>
        </w:rPr>
        <w:t xml:space="preserve">V. </w:t>
      </w:r>
      <w:r w:rsidRPr="00AB4F23">
        <w:rPr>
          <w:b/>
          <w:spacing w:val="-10"/>
          <w:sz w:val="22"/>
          <w:szCs w:val="22"/>
        </w:rPr>
        <w:tab/>
        <w:t>Read the passage and choose the correct answer to  each of the questions.</w:t>
      </w:r>
    </w:p>
    <w:p w14:paraId="1EBF98B4" w14:textId="77777777" w:rsidR="008872AD" w:rsidRPr="00AB4F23" w:rsidRDefault="008872AD" w:rsidP="008872AD">
      <w:pPr>
        <w:tabs>
          <w:tab w:val="left" w:pos="360"/>
          <w:tab w:val="left" w:pos="2700"/>
          <w:tab w:val="left" w:pos="5040"/>
          <w:tab w:val="left" w:pos="7380"/>
        </w:tabs>
        <w:jc w:val="both"/>
        <w:rPr>
          <w:bCs/>
          <w:sz w:val="22"/>
          <w:szCs w:val="22"/>
        </w:rPr>
      </w:pPr>
      <w:r w:rsidRPr="00AB4F23">
        <w:rPr>
          <w:bCs/>
          <w:sz w:val="22"/>
          <w:szCs w:val="22"/>
        </w:rPr>
        <w:tab/>
        <w:t xml:space="preserve">In the world today, particular in the two most industrialized areas, North America and Europe, recycling is the big news. People are talking about it, practicing it, and discovering new ways to be </w:t>
      </w:r>
      <w:r w:rsidRPr="00AB4F23">
        <w:rPr>
          <w:b/>
          <w:bCs/>
          <w:sz w:val="22"/>
          <w:szCs w:val="22"/>
          <w:u w:val="single"/>
        </w:rPr>
        <w:t>sensitive</w:t>
      </w:r>
      <w:r w:rsidRPr="00AB4F23">
        <w:rPr>
          <w:bCs/>
          <w:sz w:val="22"/>
          <w:szCs w:val="22"/>
        </w:rPr>
        <w:t xml:space="preserve"> to the environment. Recycling means finding ways to use products a second time. The </w:t>
      </w:r>
      <w:r w:rsidRPr="00AB4F23">
        <w:rPr>
          <w:b/>
          <w:bCs/>
          <w:sz w:val="22"/>
          <w:szCs w:val="22"/>
          <w:u w:val="single"/>
        </w:rPr>
        <w:t>motto</w:t>
      </w:r>
      <w:r w:rsidRPr="00AB4F23">
        <w:rPr>
          <w:bCs/>
          <w:sz w:val="22"/>
          <w:szCs w:val="22"/>
        </w:rPr>
        <w:t xml:space="preserve"> of the recycling movement is “Reduce, Reuse, Recycle”.</w:t>
      </w:r>
    </w:p>
    <w:p w14:paraId="3751FFB1" w14:textId="77777777" w:rsidR="008872AD" w:rsidRPr="00AB4F23" w:rsidRDefault="008872AD" w:rsidP="008872AD">
      <w:pPr>
        <w:tabs>
          <w:tab w:val="left" w:pos="360"/>
          <w:tab w:val="left" w:pos="2700"/>
          <w:tab w:val="left" w:pos="5040"/>
          <w:tab w:val="left" w:pos="7380"/>
        </w:tabs>
        <w:jc w:val="both"/>
        <w:rPr>
          <w:bCs/>
          <w:sz w:val="22"/>
          <w:szCs w:val="22"/>
        </w:rPr>
      </w:pPr>
      <w:r w:rsidRPr="00AB4F23">
        <w:rPr>
          <w:bCs/>
          <w:sz w:val="22"/>
          <w:szCs w:val="22"/>
        </w:rPr>
        <w:tab/>
        <w:t>The first step is to reduce garbage. In stores, a shopper has to buy products in blister packs, boxes and expensive plastic wrappings. A hamburger from a fast food restaurant comes in lots of packaging: usually paper, a box and a bag. All that packaging is wasted resources. People should try to buy things that are wrapped simply, and to reuse cups and utensils. Another way to reduce waste is to buy high-quality products. When low-quality appliances break, many customers throw them away and buy new ones - a loss of more resources and more energy. For example, if a customer buys a high-quality appliance that can be easily repaired, the manufacturer receives an important message. In the same way, if a customer chooses a product with less packaging, that customer sends an important message to the manufacturers. To reduce garbage, the throw-away must stop.</w:t>
      </w:r>
    </w:p>
    <w:p w14:paraId="5FCAFC05" w14:textId="77777777" w:rsidR="008872AD" w:rsidRPr="00AB4F23" w:rsidRDefault="008872AD" w:rsidP="008872AD">
      <w:pPr>
        <w:tabs>
          <w:tab w:val="left" w:pos="360"/>
          <w:tab w:val="left" w:pos="2700"/>
          <w:tab w:val="left" w:pos="5040"/>
          <w:tab w:val="left" w:pos="7380"/>
        </w:tabs>
        <w:jc w:val="both"/>
        <w:rPr>
          <w:bCs/>
          <w:sz w:val="22"/>
          <w:szCs w:val="22"/>
        </w:rPr>
      </w:pPr>
      <w:r w:rsidRPr="00AB4F23">
        <w:rPr>
          <w:bCs/>
          <w:sz w:val="22"/>
          <w:szCs w:val="22"/>
        </w:rPr>
        <w:tab/>
        <w:t xml:space="preserve">The second step is to reuse. It is better to buy juices and soft drinks in returnable bottles. After customers empty the bottles, they return them to the stores. The manufacturers of the drinks collect bottles, wash them, and then fill them again. The energy that is necessary to make new bottles is saved. In some parts of the world, returning bottles for money is a common </w:t>
      </w:r>
      <w:r w:rsidRPr="00AB4F23">
        <w:rPr>
          <w:b/>
          <w:bCs/>
          <w:sz w:val="22"/>
          <w:szCs w:val="22"/>
          <w:u w:val="single"/>
        </w:rPr>
        <w:t>practice</w:t>
      </w:r>
      <w:r w:rsidRPr="00AB4F23">
        <w:rPr>
          <w:bCs/>
          <w:sz w:val="22"/>
          <w:szCs w:val="22"/>
        </w:rPr>
        <w:t>. In those places, the garbage dumps have relatively little glass and plastic from throw-away bottles.</w:t>
      </w:r>
    </w:p>
    <w:p w14:paraId="09333A0A" w14:textId="77777777" w:rsidR="008872AD" w:rsidRPr="00AB4F23" w:rsidRDefault="008872AD" w:rsidP="008872AD">
      <w:pPr>
        <w:tabs>
          <w:tab w:val="left" w:pos="360"/>
          <w:tab w:val="left" w:pos="2700"/>
          <w:tab w:val="left" w:pos="5040"/>
          <w:tab w:val="left" w:pos="7380"/>
        </w:tabs>
        <w:jc w:val="both"/>
        <w:rPr>
          <w:bCs/>
          <w:spacing w:val="-2"/>
          <w:sz w:val="22"/>
          <w:szCs w:val="22"/>
        </w:rPr>
      </w:pPr>
      <w:r w:rsidRPr="00AB4F23">
        <w:rPr>
          <w:bCs/>
          <w:sz w:val="22"/>
          <w:szCs w:val="22"/>
        </w:rPr>
        <w:tab/>
        <w:t xml:space="preserve">The third step being environmentally sensitive is to recycle. Spent motor oil can be cleaned and used again. Aluminum cans are expensive to make. It takes the same amount of energy to make one aluminum can as it does to run </w:t>
      </w:r>
      <w:r w:rsidRPr="00AB4F23">
        <w:rPr>
          <w:bCs/>
          <w:spacing w:val="-2"/>
          <w:sz w:val="22"/>
          <w:szCs w:val="22"/>
        </w:rPr>
        <w:t xml:space="preserve">a color TV set for three hours. When people collect and recycle aluminum (for new cans), they help save one of the </w:t>
      </w:r>
      <w:r w:rsidRPr="00AB4F23">
        <w:rPr>
          <w:bCs/>
          <w:sz w:val="22"/>
          <w:szCs w:val="22"/>
        </w:rPr>
        <w:t>world’s</w:t>
      </w:r>
    </w:p>
    <w:p w14:paraId="0D464C88" w14:textId="77777777" w:rsidR="008872AD" w:rsidRPr="00AB4F23" w:rsidRDefault="008872AD" w:rsidP="008872AD">
      <w:pPr>
        <w:tabs>
          <w:tab w:val="left" w:pos="360"/>
          <w:tab w:val="left" w:pos="2700"/>
          <w:tab w:val="left" w:pos="5040"/>
          <w:tab w:val="left" w:pos="7380"/>
        </w:tabs>
        <w:spacing w:line="360" w:lineRule="auto"/>
        <w:jc w:val="both"/>
        <w:rPr>
          <w:bCs/>
          <w:sz w:val="22"/>
          <w:szCs w:val="22"/>
        </w:rPr>
      </w:pPr>
      <w:r w:rsidRPr="00AB4F23">
        <w:rPr>
          <w:bCs/>
          <w:sz w:val="22"/>
          <w:szCs w:val="22"/>
        </w:rPr>
        <w:t xml:space="preserve">precious resources.   </w:t>
      </w:r>
    </w:p>
    <w:p w14:paraId="5CF2A80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21. </w:t>
      </w:r>
      <w:r w:rsidRPr="00AB4F23">
        <w:rPr>
          <w:sz w:val="22"/>
          <w:szCs w:val="22"/>
        </w:rPr>
        <w:tab/>
        <w:t>Which area is considered one of the most industrialized?</w:t>
      </w:r>
    </w:p>
    <w:p w14:paraId="64256F08"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South America.</w:t>
      </w:r>
      <w:r w:rsidRPr="00AB4F23">
        <w:rPr>
          <w:sz w:val="22"/>
          <w:szCs w:val="22"/>
        </w:rPr>
        <w:tab/>
        <w:t>B. Middle East</w:t>
      </w:r>
      <w:r w:rsidRPr="00AB4F23">
        <w:rPr>
          <w:sz w:val="22"/>
          <w:szCs w:val="22"/>
        </w:rPr>
        <w:tab/>
        <w:t xml:space="preserve">C. Asia. </w:t>
      </w:r>
      <w:r w:rsidRPr="00AB4F23">
        <w:rPr>
          <w:sz w:val="22"/>
          <w:szCs w:val="22"/>
        </w:rPr>
        <w:tab/>
      </w:r>
      <w:r w:rsidRPr="00AB4F23">
        <w:rPr>
          <w:color w:val="FF0000"/>
          <w:sz w:val="22"/>
          <w:szCs w:val="22"/>
        </w:rPr>
        <w:t>D. Europe.</w:t>
      </w:r>
      <w:r w:rsidRPr="00AB4F23">
        <w:rPr>
          <w:sz w:val="22"/>
          <w:szCs w:val="22"/>
        </w:rPr>
        <w:tab/>
      </w:r>
      <w:r w:rsidRPr="00AB4F23">
        <w:rPr>
          <w:sz w:val="22"/>
          <w:szCs w:val="22"/>
        </w:rPr>
        <w:tab/>
      </w:r>
    </w:p>
    <w:p w14:paraId="0B21793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22. </w:t>
      </w:r>
      <w:r w:rsidRPr="00AB4F23">
        <w:rPr>
          <w:sz w:val="22"/>
          <w:szCs w:val="22"/>
        </w:rPr>
        <w:tab/>
        <w:t>What does the word “</w:t>
      </w:r>
      <w:r w:rsidRPr="00AB4F23">
        <w:rPr>
          <w:b/>
          <w:sz w:val="22"/>
          <w:szCs w:val="22"/>
        </w:rPr>
        <w:t>sensitive</w:t>
      </w:r>
      <w:r w:rsidRPr="00AB4F23">
        <w:rPr>
          <w:sz w:val="22"/>
          <w:szCs w:val="22"/>
        </w:rPr>
        <w:t>” means?</w:t>
      </w:r>
    </w:p>
    <w:p w14:paraId="1E34481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cautious.</w:t>
      </w:r>
      <w:r w:rsidRPr="00AB4F23">
        <w:rPr>
          <w:sz w:val="22"/>
          <w:szCs w:val="22"/>
        </w:rPr>
        <w:tab/>
        <w:t>B. logical.</w:t>
      </w:r>
      <w:r w:rsidRPr="00AB4F23">
        <w:rPr>
          <w:sz w:val="22"/>
          <w:szCs w:val="22"/>
        </w:rPr>
        <w:tab/>
      </w:r>
      <w:r w:rsidRPr="00AB4F23">
        <w:rPr>
          <w:color w:val="FF0000"/>
          <w:sz w:val="22"/>
          <w:szCs w:val="22"/>
        </w:rPr>
        <w:t>C. friendly.</w:t>
      </w:r>
      <w:r w:rsidRPr="00AB4F23">
        <w:rPr>
          <w:sz w:val="22"/>
          <w:szCs w:val="22"/>
        </w:rPr>
        <w:t xml:space="preserve">           </w:t>
      </w:r>
      <w:r w:rsidRPr="00AB4F23">
        <w:rPr>
          <w:sz w:val="22"/>
          <w:szCs w:val="22"/>
        </w:rPr>
        <w:tab/>
        <w:t xml:space="preserve">D. responding. </w:t>
      </w:r>
      <w:r w:rsidRPr="00AB4F23">
        <w:rPr>
          <w:sz w:val="22"/>
          <w:szCs w:val="22"/>
        </w:rPr>
        <w:tab/>
      </w:r>
      <w:r w:rsidRPr="00AB4F23">
        <w:rPr>
          <w:sz w:val="22"/>
          <w:szCs w:val="22"/>
        </w:rPr>
        <w:tab/>
      </w:r>
    </w:p>
    <w:p w14:paraId="56BE5FA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23. </w:t>
      </w:r>
      <w:r w:rsidRPr="00AB4F23">
        <w:rPr>
          <w:sz w:val="22"/>
          <w:szCs w:val="22"/>
        </w:rPr>
        <w:tab/>
        <w:t>The word “</w:t>
      </w:r>
      <w:r w:rsidRPr="00AB4F23">
        <w:rPr>
          <w:b/>
          <w:sz w:val="22"/>
          <w:szCs w:val="22"/>
        </w:rPr>
        <w:t>motto</w:t>
      </w:r>
      <w:r w:rsidRPr="00AB4F23">
        <w:rPr>
          <w:sz w:val="22"/>
          <w:szCs w:val="22"/>
        </w:rPr>
        <w:t xml:space="preserve">” is closest in meaning to _______. </w:t>
      </w:r>
    </w:p>
    <w:p w14:paraId="6068D74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meaning</w:t>
      </w:r>
      <w:r w:rsidRPr="00AB4F23">
        <w:rPr>
          <w:sz w:val="22"/>
          <w:szCs w:val="22"/>
        </w:rPr>
        <w:tab/>
        <w:t>B. value</w:t>
      </w:r>
      <w:r w:rsidRPr="00AB4F23">
        <w:rPr>
          <w:sz w:val="22"/>
          <w:szCs w:val="22"/>
        </w:rPr>
        <w:tab/>
        <w:t xml:space="preserve">C. reference </w:t>
      </w:r>
      <w:r w:rsidRPr="00AB4F23">
        <w:rPr>
          <w:sz w:val="22"/>
          <w:szCs w:val="22"/>
        </w:rPr>
        <w:tab/>
      </w:r>
      <w:r w:rsidRPr="00AB4F23">
        <w:rPr>
          <w:color w:val="FF0000"/>
          <w:sz w:val="22"/>
          <w:szCs w:val="22"/>
        </w:rPr>
        <w:t>D. belief</w:t>
      </w:r>
      <w:r w:rsidRPr="00AB4F23">
        <w:rPr>
          <w:color w:val="FF0000"/>
          <w:sz w:val="22"/>
          <w:szCs w:val="22"/>
        </w:rPr>
        <w:tab/>
      </w:r>
      <w:r w:rsidRPr="00AB4F23">
        <w:rPr>
          <w:sz w:val="22"/>
          <w:szCs w:val="22"/>
        </w:rPr>
        <w:t xml:space="preserve"> </w:t>
      </w:r>
    </w:p>
    <w:p w14:paraId="31175C1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24. </w:t>
      </w:r>
      <w:r w:rsidRPr="00AB4F23">
        <w:rPr>
          <w:sz w:val="22"/>
          <w:szCs w:val="22"/>
        </w:rPr>
        <w:tab/>
        <w:t xml:space="preserve">It is a waste when customers buy low-quality products because _______. </w:t>
      </w:r>
    </w:p>
    <w:p w14:paraId="6834B90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A. they will soon throw them away</w:t>
      </w:r>
      <w:r w:rsidRPr="00AB4F23">
        <w:rPr>
          <w:sz w:val="22"/>
          <w:szCs w:val="22"/>
        </w:rPr>
        <w:tab/>
        <w:t xml:space="preserve">B. customers always change their idea   </w:t>
      </w:r>
    </w:p>
    <w:p w14:paraId="49AAC66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C. they have to be repaired many times </w:t>
      </w:r>
      <w:r w:rsidRPr="00AB4F23">
        <w:rPr>
          <w:sz w:val="22"/>
          <w:szCs w:val="22"/>
        </w:rPr>
        <w:tab/>
        <w:t xml:space="preserve">D. they are very cheap </w:t>
      </w:r>
      <w:r w:rsidRPr="00AB4F23">
        <w:rPr>
          <w:sz w:val="22"/>
          <w:szCs w:val="22"/>
        </w:rPr>
        <w:tab/>
      </w:r>
      <w:r w:rsidRPr="00AB4F23">
        <w:rPr>
          <w:sz w:val="22"/>
          <w:szCs w:val="22"/>
        </w:rPr>
        <w:tab/>
        <w:t xml:space="preserve">   </w:t>
      </w:r>
    </w:p>
    <w:p w14:paraId="378AA2E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25. </w:t>
      </w:r>
      <w:r w:rsidRPr="00AB4F23">
        <w:rPr>
          <w:sz w:val="22"/>
          <w:szCs w:val="22"/>
        </w:rPr>
        <w:tab/>
        <w:t>What is the topic of the passage?</w:t>
      </w:r>
    </w:p>
    <w:p w14:paraId="5C9956C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How to reduce garbage disposal.</w:t>
      </w:r>
      <w:r w:rsidRPr="00AB4F23">
        <w:rPr>
          <w:sz w:val="22"/>
          <w:szCs w:val="22"/>
        </w:rPr>
        <w:tab/>
      </w:r>
      <w:r w:rsidRPr="00AB4F23">
        <w:rPr>
          <w:color w:val="FF0000"/>
          <w:sz w:val="22"/>
          <w:szCs w:val="22"/>
        </w:rPr>
        <w:t>B. How to live sensitively to the environment</w:t>
      </w:r>
      <w:r w:rsidRPr="00AB4F23">
        <w:rPr>
          <w:sz w:val="22"/>
          <w:szCs w:val="22"/>
        </w:rPr>
        <w:t>.</w:t>
      </w:r>
      <w:r w:rsidRPr="00AB4F23">
        <w:rPr>
          <w:sz w:val="22"/>
          <w:szCs w:val="22"/>
        </w:rPr>
        <w:tab/>
      </w:r>
    </w:p>
    <w:p w14:paraId="01A40E9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C. What is involved in the recycling movement. </w:t>
      </w:r>
      <w:r w:rsidRPr="00AB4F23">
        <w:rPr>
          <w:sz w:val="22"/>
          <w:szCs w:val="22"/>
        </w:rPr>
        <w:tab/>
        <w:t>D. What people understand the term “recycle”.</w:t>
      </w:r>
    </w:p>
    <w:p w14:paraId="0DD0134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26. </w:t>
      </w:r>
      <w:r w:rsidRPr="00AB4F23">
        <w:rPr>
          <w:sz w:val="22"/>
          <w:szCs w:val="22"/>
        </w:rPr>
        <w:tab/>
        <w:t xml:space="preserve">People can do the following to reduce waste EXCEPT _______. </w:t>
      </w:r>
    </w:p>
    <w:p w14:paraId="027FE6D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 </w:t>
      </w:r>
      <w:r w:rsidRPr="00AB4F23">
        <w:rPr>
          <w:sz w:val="22"/>
          <w:szCs w:val="22"/>
        </w:rPr>
        <w:tab/>
      </w:r>
      <w:r w:rsidRPr="00AB4F23">
        <w:rPr>
          <w:color w:val="FF0000"/>
          <w:sz w:val="22"/>
          <w:szCs w:val="22"/>
        </w:rPr>
        <w:t>A. buy more hamburgers</w:t>
      </w:r>
      <w:r w:rsidRPr="00AB4F23">
        <w:rPr>
          <w:sz w:val="22"/>
          <w:szCs w:val="22"/>
        </w:rPr>
        <w:t xml:space="preserve"> </w:t>
      </w:r>
      <w:r w:rsidRPr="00AB4F23">
        <w:rPr>
          <w:sz w:val="22"/>
          <w:szCs w:val="22"/>
        </w:rPr>
        <w:tab/>
      </w:r>
      <w:r w:rsidRPr="00AB4F23">
        <w:rPr>
          <w:sz w:val="22"/>
          <w:szCs w:val="22"/>
        </w:rPr>
        <w:tab/>
        <w:t>B. buy high-quality products</w:t>
      </w:r>
      <w:r w:rsidRPr="00AB4F23">
        <w:rPr>
          <w:sz w:val="22"/>
          <w:szCs w:val="22"/>
        </w:rPr>
        <w:tab/>
      </w:r>
    </w:p>
    <w:p w14:paraId="7FC7312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C. buy simply-wrapped things</w:t>
      </w:r>
      <w:r w:rsidRPr="00AB4F23">
        <w:rPr>
          <w:sz w:val="22"/>
          <w:szCs w:val="22"/>
        </w:rPr>
        <w:tab/>
        <w:t>D. reuse cups</w:t>
      </w:r>
      <w:r w:rsidRPr="00AB4F23">
        <w:rPr>
          <w:sz w:val="22"/>
          <w:szCs w:val="22"/>
        </w:rPr>
        <w:tab/>
      </w:r>
      <w:r w:rsidRPr="00AB4F23">
        <w:rPr>
          <w:sz w:val="22"/>
          <w:szCs w:val="22"/>
        </w:rPr>
        <w:tab/>
        <w:t xml:space="preserve"> </w:t>
      </w:r>
    </w:p>
    <w:p w14:paraId="17B5E7C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27. </w:t>
      </w:r>
      <w:r w:rsidRPr="00AB4F23">
        <w:rPr>
          <w:sz w:val="22"/>
          <w:szCs w:val="22"/>
        </w:rPr>
        <w:tab/>
        <w:t>What best describe the process of reuse?</w:t>
      </w:r>
    </w:p>
    <w:p w14:paraId="388A53A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The bottles are collected, washed, returned and filled again.</w:t>
      </w:r>
    </w:p>
    <w:p w14:paraId="2DB7FFA4" w14:textId="77777777" w:rsidR="008872AD" w:rsidRPr="00AB4F23" w:rsidRDefault="008872AD" w:rsidP="008872AD">
      <w:pPr>
        <w:tabs>
          <w:tab w:val="left" w:pos="360"/>
          <w:tab w:val="left" w:pos="2700"/>
          <w:tab w:val="left" w:pos="5040"/>
          <w:tab w:val="left" w:pos="7380"/>
        </w:tabs>
        <w:rPr>
          <w:color w:val="FF0000"/>
          <w:sz w:val="22"/>
          <w:szCs w:val="22"/>
        </w:rPr>
      </w:pPr>
      <w:r w:rsidRPr="00AB4F23">
        <w:rPr>
          <w:color w:val="FF0000"/>
          <w:sz w:val="22"/>
          <w:szCs w:val="22"/>
        </w:rPr>
        <w:tab/>
        <w:t>B. The bottles are filled again after being returned, collected and washed.</w:t>
      </w:r>
    </w:p>
    <w:p w14:paraId="06D7057B"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C. The bottles are washed, returned filled again and collected.</w:t>
      </w:r>
    </w:p>
    <w:p w14:paraId="01F9FD6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D. The bottles are collected, returned, filled again and washed. </w:t>
      </w:r>
      <w:r w:rsidRPr="00AB4F23">
        <w:rPr>
          <w:sz w:val="22"/>
          <w:szCs w:val="22"/>
        </w:rPr>
        <w:tab/>
      </w:r>
    </w:p>
    <w:p w14:paraId="6E7C0BD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28. </w:t>
      </w:r>
      <w:r w:rsidRPr="00AB4F23">
        <w:rPr>
          <w:sz w:val="22"/>
          <w:szCs w:val="22"/>
        </w:rPr>
        <w:tab/>
        <w:t>The word “</w:t>
      </w:r>
      <w:r w:rsidRPr="00AB4F23">
        <w:rPr>
          <w:b/>
          <w:sz w:val="22"/>
          <w:szCs w:val="22"/>
        </w:rPr>
        <w:t>practice</w:t>
      </w:r>
      <w:r w:rsidRPr="00AB4F23">
        <w:rPr>
          <w:sz w:val="22"/>
          <w:szCs w:val="22"/>
        </w:rPr>
        <w:t xml:space="preserve">” is closest in meaning to _______. </w:t>
      </w:r>
    </w:p>
    <w:p w14:paraId="27DF681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training</w:t>
      </w:r>
      <w:r w:rsidRPr="00AB4F23">
        <w:rPr>
          <w:sz w:val="22"/>
          <w:szCs w:val="22"/>
        </w:rPr>
        <w:tab/>
        <w:t>B. exercise</w:t>
      </w:r>
      <w:r w:rsidRPr="00AB4F23">
        <w:rPr>
          <w:sz w:val="22"/>
          <w:szCs w:val="22"/>
        </w:rPr>
        <w:tab/>
        <w:t xml:space="preserve">C. belief </w:t>
      </w:r>
      <w:r w:rsidRPr="00AB4F23">
        <w:rPr>
          <w:sz w:val="22"/>
          <w:szCs w:val="22"/>
        </w:rPr>
        <w:tab/>
      </w:r>
      <w:r w:rsidRPr="00AB4F23">
        <w:rPr>
          <w:color w:val="FF0000"/>
          <w:sz w:val="22"/>
          <w:szCs w:val="22"/>
        </w:rPr>
        <w:t>D. deed</w:t>
      </w:r>
      <w:r w:rsidRPr="00AB4F23">
        <w:rPr>
          <w:sz w:val="22"/>
          <w:szCs w:val="22"/>
        </w:rPr>
        <w:tab/>
        <w:t xml:space="preserve"> </w:t>
      </w:r>
    </w:p>
    <w:p w14:paraId="40A90642"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29. </w:t>
      </w:r>
      <w:r w:rsidRPr="00AB4F23">
        <w:rPr>
          <w:sz w:val="22"/>
          <w:szCs w:val="22"/>
        </w:rPr>
        <w:tab/>
        <w:t xml:space="preserve">Garbage dumps in some areas have relatively little glass and plastic because _______. </w:t>
      </w:r>
    </w:p>
    <w:p w14:paraId="2F61EBE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people are ordered to return bottles </w:t>
      </w:r>
      <w:r w:rsidRPr="00AB4F23">
        <w:rPr>
          <w:sz w:val="22"/>
          <w:szCs w:val="22"/>
        </w:rPr>
        <w:tab/>
        <w:t>B. returned bottles are few</w:t>
      </w:r>
    </w:p>
    <w:p w14:paraId="5AA36278"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C. few bottles are made of glass or plastic </w:t>
      </w:r>
      <w:r w:rsidRPr="00AB4F23">
        <w:rPr>
          <w:sz w:val="22"/>
          <w:szCs w:val="22"/>
        </w:rPr>
        <w:tab/>
      </w:r>
      <w:r w:rsidRPr="00AB4F23">
        <w:rPr>
          <w:color w:val="FF0000"/>
          <w:sz w:val="22"/>
          <w:szCs w:val="22"/>
        </w:rPr>
        <w:t>D. each returned bottle is paid</w:t>
      </w:r>
      <w:r w:rsidRPr="00AB4F23">
        <w:rPr>
          <w:sz w:val="22"/>
          <w:szCs w:val="22"/>
        </w:rPr>
        <w:t xml:space="preserve">       </w:t>
      </w:r>
      <w:r w:rsidRPr="00AB4F23">
        <w:rPr>
          <w:sz w:val="22"/>
          <w:szCs w:val="22"/>
        </w:rPr>
        <w:tab/>
      </w:r>
    </w:p>
    <w:p w14:paraId="49056AD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30. </w:t>
      </w:r>
      <w:r w:rsidRPr="00AB4F23">
        <w:rPr>
          <w:sz w:val="22"/>
          <w:szCs w:val="22"/>
        </w:rPr>
        <w:tab/>
        <w:t>What are the two things mentioned as examples of recycling?</w:t>
      </w:r>
    </w:p>
    <w:p w14:paraId="6FE16EE2"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TV sets and aluminum cans.        </w:t>
      </w:r>
      <w:r w:rsidRPr="00AB4F23">
        <w:rPr>
          <w:sz w:val="22"/>
          <w:szCs w:val="22"/>
        </w:rPr>
        <w:tab/>
      </w:r>
      <w:r w:rsidRPr="00AB4F23">
        <w:rPr>
          <w:color w:val="FF0000"/>
          <w:sz w:val="22"/>
          <w:szCs w:val="22"/>
        </w:rPr>
        <w:t>B. Aluminum cans and spent motor oil.</w:t>
      </w:r>
      <w:r w:rsidRPr="00AB4F23">
        <w:rPr>
          <w:sz w:val="22"/>
          <w:szCs w:val="22"/>
        </w:rPr>
        <w:t xml:space="preserve"> </w:t>
      </w:r>
    </w:p>
    <w:p w14:paraId="3667C2B2"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C. Hamburger wrappings and spent motor oil.</w:t>
      </w:r>
      <w:r w:rsidRPr="00AB4F23">
        <w:rPr>
          <w:sz w:val="22"/>
          <w:szCs w:val="22"/>
        </w:rPr>
        <w:tab/>
        <w:t>D. Aluminum cans and plastic wrappings.</w:t>
      </w:r>
      <w:r w:rsidRPr="00AB4F23">
        <w:rPr>
          <w:sz w:val="22"/>
          <w:szCs w:val="22"/>
        </w:rPr>
        <w:tab/>
      </w:r>
      <w:r w:rsidRPr="00AB4F23">
        <w:rPr>
          <w:sz w:val="22"/>
          <w:szCs w:val="22"/>
        </w:rPr>
        <w:tab/>
      </w:r>
    </w:p>
    <w:p w14:paraId="45A50466" w14:textId="77777777" w:rsidR="008872AD" w:rsidRPr="00AB4F23" w:rsidRDefault="008872AD" w:rsidP="008872AD">
      <w:pPr>
        <w:tabs>
          <w:tab w:val="left" w:pos="360"/>
          <w:tab w:val="left" w:pos="2700"/>
          <w:tab w:val="left" w:pos="5040"/>
          <w:tab w:val="left" w:pos="7380"/>
        </w:tabs>
        <w:spacing w:line="360" w:lineRule="auto"/>
        <w:rPr>
          <w:b/>
          <w:sz w:val="22"/>
          <w:szCs w:val="22"/>
        </w:rPr>
      </w:pPr>
      <w:r w:rsidRPr="00AB4F23">
        <w:rPr>
          <w:b/>
          <w:sz w:val="22"/>
          <w:szCs w:val="22"/>
        </w:rPr>
        <w:t xml:space="preserve">Choose the correct answer to each of the following sentences. </w:t>
      </w:r>
    </w:p>
    <w:p w14:paraId="66A69FC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lastRenderedPageBreak/>
        <w:t xml:space="preserve">31. His father is a bank manager, </w:t>
      </w:r>
      <w:r w:rsidRPr="00AB4F23">
        <w:rPr>
          <w:spacing w:val="-3"/>
          <w:sz w:val="22"/>
          <w:szCs w:val="22"/>
        </w:rPr>
        <w:t xml:space="preserve">_______ </w:t>
      </w:r>
      <w:r w:rsidRPr="00AB4F23">
        <w:rPr>
          <w:sz w:val="22"/>
          <w:szCs w:val="22"/>
        </w:rPr>
        <w:t>makes him easy to have a good job.</w:t>
      </w:r>
    </w:p>
    <w:p w14:paraId="214DB17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      A. whom            </w:t>
      </w:r>
      <w:r w:rsidRPr="00AB4F23">
        <w:rPr>
          <w:sz w:val="22"/>
          <w:szCs w:val="22"/>
        </w:rPr>
        <w:tab/>
        <w:t xml:space="preserve">B. who                    </w:t>
      </w:r>
      <w:r w:rsidRPr="00AB4F23">
        <w:rPr>
          <w:sz w:val="22"/>
          <w:szCs w:val="22"/>
        </w:rPr>
        <w:tab/>
      </w:r>
      <w:r w:rsidRPr="00AB4F23">
        <w:rPr>
          <w:color w:val="FF0000"/>
          <w:sz w:val="22"/>
          <w:szCs w:val="22"/>
        </w:rPr>
        <w:t>C. which</w:t>
      </w:r>
      <w:r w:rsidRPr="00AB4F23">
        <w:rPr>
          <w:sz w:val="22"/>
          <w:szCs w:val="22"/>
        </w:rPr>
        <w:t xml:space="preserve"> </w:t>
      </w:r>
      <w:r w:rsidRPr="00AB4F23">
        <w:rPr>
          <w:sz w:val="22"/>
          <w:szCs w:val="22"/>
        </w:rPr>
        <w:tab/>
        <w:t xml:space="preserve">D. that                  </w:t>
      </w:r>
      <w:r w:rsidRPr="00AB4F23">
        <w:rPr>
          <w:sz w:val="22"/>
          <w:szCs w:val="22"/>
        </w:rPr>
        <w:tab/>
      </w:r>
    </w:p>
    <w:p w14:paraId="3C9E50A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32.</w:t>
      </w:r>
      <w:r w:rsidRPr="00AB4F23">
        <w:rPr>
          <w:sz w:val="22"/>
          <w:szCs w:val="22"/>
        </w:rPr>
        <w:tab/>
        <w:t>There was nothing they could do _______ leave the car at the roadside where it had broken down.</w:t>
      </w:r>
    </w:p>
    <w:p w14:paraId="20895E34" w14:textId="77777777" w:rsidR="008872AD" w:rsidRPr="00AB4F23" w:rsidRDefault="008872AD" w:rsidP="008872AD">
      <w:pPr>
        <w:tabs>
          <w:tab w:val="left" w:pos="360"/>
          <w:tab w:val="left" w:pos="2700"/>
          <w:tab w:val="left" w:pos="5040"/>
          <w:tab w:val="left" w:pos="7380"/>
        </w:tabs>
        <w:rPr>
          <w:sz w:val="22"/>
          <w:szCs w:val="22"/>
        </w:rPr>
      </w:pPr>
      <w:r w:rsidRPr="00AB4F23">
        <w:rPr>
          <w:bCs/>
          <w:sz w:val="22"/>
          <w:szCs w:val="22"/>
        </w:rPr>
        <w:tab/>
        <w:t xml:space="preserve">A. </w:t>
      </w:r>
      <w:r w:rsidRPr="00AB4F23">
        <w:rPr>
          <w:sz w:val="22"/>
          <w:szCs w:val="22"/>
        </w:rPr>
        <w:t xml:space="preserve">instead of </w:t>
      </w:r>
      <w:r w:rsidRPr="00AB4F23">
        <w:rPr>
          <w:sz w:val="22"/>
          <w:szCs w:val="22"/>
        </w:rPr>
        <w:tab/>
      </w:r>
      <w:r w:rsidRPr="00AB4F23">
        <w:rPr>
          <w:bCs/>
          <w:color w:val="FF0000"/>
          <w:sz w:val="22"/>
          <w:szCs w:val="22"/>
        </w:rPr>
        <w:t xml:space="preserve">B. </w:t>
      </w:r>
      <w:r w:rsidRPr="00AB4F23">
        <w:rPr>
          <w:color w:val="FF0000"/>
          <w:sz w:val="22"/>
          <w:szCs w:val="22"/>
        </w:rPr>
        <w:t>but</w:t>
      </w:r>
      <w:r w:rsidRPr="00AB4F23">
        <w:rPr>
          <w:sz w:val="22"/>
          <w:szCs w:val="22"/>
        </w:rPr>
        <w:t xml:space="preserve"> </w:t>
      </w:r>
      <w:r w:rsidRPr="00AB4F23">
        <w:rPr>
          <w:sz w:val="22"/>
          <w:szCs w:val="22"/>
        </w:rPr>
        <w:tab/>
      </w:r>
      <w:r w:rsidRPr="00AB4F23">
        <w:rPr>
          <w:bCs/>
          <w:sz w:val="22"/>
          <w:szCs w:val="22"/>
        </w:rPr>
        <w:t xml:space="preserve">C. </w:t>
      </w:r>
      <w:r w:rsidRPr="00AB4F23">
        <w:rPr>
          <w:sz w:val="22"/>
          <w:szCs w:val="22"/>
        </w:rPr>
        <w:t xml:space="preserve">than </w:t>
      </w:r>
      <w:r w:rsidRPr="00AB4F23">
        <w:rPr>
          <w:sz w:val="22"/>
          <w:szCs w:val="22"/>
        </w:rPr>
        <w:tab/>
      </w:r>
      <w:r w:rsidRPr="00AB4F23">
        <w:rPr>
          <w:bCs/>
          <w:sz w:val="22"/>
          <w:szCs w:val="22"/>
        </w:rPr>
        <w:t xml:space="preserve">D. </w:t>
      </w:r>
      <w:r w:rsidRPr="00AB4F23">
        <w:rPr>
          <w:sz w:val="22"/>
          <w:szCs w:val="22"/>
        </w:rPr>
        <w:t>unless</w:t>
      </w:r>
    </w:p>
    <w:p w14:paraId="50EFBF91"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33. </w:t>
      </w:r>
      <w:r w:rsidRPr="00AB4F23">
        <w:rPr>
          <w:sz w:val="22"/>
          <w:szCs w:val="22"/>
        </w:rPr>
        <w:tab/>
        <w:t xml:space="preserve">There's a good film </w:t>
      </w:r>
      <w:r w:rsidRPr="00AB4F23">
        <w:rPr>
          <w:spacing w:val="-3"/>
          <w:sz w:val="22"/>
          <w:szCs w:val="22"/>
        </w:rPr>
        <w:t xml:space="preserve">_______ </w:t>
      </w:r>
      <w:r w:rsidRPr="00AB4F23">
        <w:rPr>
          <w:sz w:val="22"/>
          <w:szCs w:val="22"/>
        </w:rPr>
        <w:t xml:space="preserve">town. </w:t>
      </w:r>
    </w:p>
    <w:p w14:paraId="1894ECE1"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at </w:t>
      </w:r>
      <w:r w:rsidRPr="00AB4F23">
        <w:rPr>
          <w:sz w:val="22"/>
          <w:szCs w:val="22"/>
        </w:rPr>
        <w:tab/>
      </w:r>
      <w:r w:rsidRPr="00AB4F23">
        <w:rPr>
          <w:color w:val="FF0000"/>
          <w:sz w:val="22"/>
          <w:szCs w:val="22"/>
        </w:rPr>
        <w:t>B. on in</w:t>
      </w:r>
      <w:r w:rsidRPr="00AB4F23">
        <w:rPr>
          <w:sz w:val="22"/>
          <w:szCs w:val="22"/>
        </w:rPr>
        <w:t xml:space="preserve"> </w:t>
      </w:r>
      <w:r w:rsidRPr="00AB4F23">
        <w:rPr>
          <w:sz w:val="22"/>
          <w:szCs w:val="22"/>
        </w:rPr>
        <w:tab/>
        <w:t xml:space="preserve">C. over </w:t>
      </w:r>
      <w:r w:rsidRPr="00AB4F23">
        <w:rPr>
          <w:sz w:val="22"/>
          <w:szCs w:val="22"/>
        </w:rPr>
        <w:tab/>
        <w:t xml:space="preserve">D. in on </w:t>
      </w:r>
    </w:p>
    <w:p w14:paraId="245026F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34.  He </w:t>
      </w:r>
      <w:r w:rsidRPr="00AB4F23">
        <w:rPr>
          <w:spacing w:val="-3"/>
          <w:sz w:val="22"/>
          <w:szCs w:val="22"/>
        </w:rPr>
        <w:t xml:space="preserve">_______ </w:t>
      </w:r>
      <w:r w:rsidRPr="00AB4F23">
        <w:rPr>
          <w:sz w:val="22"/>
          <w:szCs w:val="22"/>
        </w:rPr>
        <w:t>the plants. If he had, they wouldn't have died.</w:t>
      </w:r>
    </w:p>
    <w:p w14:paraId="31F49B0B"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shouldn't water</w:t>
      </w:r>
      <w:r w:rsidRPr="00AB4F23">
        <w:rPr>
          <w:sz w:val="22"/>
          <w:szCs w:val="22"/>
        </w:rPr>
        <w:tab/>
        <w:t xml:space="preserve">B. couldn't water </w:t>
      </w:r>
      <w:r w:rsidRPr="00AB4F23">
        <w:rPr>
          <w:sz w:val="22"/>
          <w:szCs w:val="22"/>
        </w:rPr>
        <w:tab/>
      </w:r>
      <w:r w:rsidRPr="00AB4F23">
        <w:rPr>
          <w:color w:val="FF0000"/>
          <w:sz w:val="22"/>
          <w:szCs w:val="22"/>
        </w:rPr>
        <w:t>C. can't have watered</w:t>
      </w:r>
      <w:r w:rsidRPr="00AB4F23">
        <w:rPr>
          <w:sz w:val="22"/>
          <w:szCs w:val="22"/>
        </w:rPr>
        <w:tab/>
        <w:t>D. needn't have watered</w:t>
      </w:r>
    </w:p>
    <w:p w14:paraId="0FECB46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35.</w:t>
      </w:r>
      <w:r w:rsidRPr="00AB4F23">
        <w:rPr>
          <w:sz w:val="22"/>
          <w:szCs w:val="22"/>
        </w:rPr>
        <w:tab/>
      </w:r>
      <w:r w:rsidRPr="00AB4F23">
        <w:rPr>
          <w:b/>
          <w:sz w:val="22"/>
          <w:szCs w:val="22"/>
        </w:rPr>
        <w:t>-Peter</w:t>
      </w:r>
      <w:r w:rsidRPr="00AB4F23">
        <w:rPr>
          <w:sz w:val="22"/>
          <w:szCs w:val="22"/>
        </w:rPr>
        <w:t xml:space="preserve">: "Would you like a beer?" </w:t>
      </w:r>
      <w:r w:rsidRPr="00AB4F23">
        <w:rPr>
          <w:b/>
          <w:sz w:val="22"/>
          <w:szCs w:val="22"/>
        </w:rPr>
        <w:t>-</w:t>
      </w:r>
      <w:r w:rsidRPr="00AB4F23">
        <w:rPr>
          <w:sz w:val="22"/>
          <w:szCs w:val="22"/>
        </w:rPr>
        <w:t xml:space="preserve"> </w:t>
      </w:r>
      <w:r w:rsidRPr="00AB4F23">
        <w:rPr>
          <w:b/>
          <w:sz w:val="22"/>
          <w:szCs w:val="22"/>
        </w:rPr>
        <w:t>David</w:t>
      </w:r>
      <w:r w:rsidRPr="00AB4F23">
        <w:rPr>
          <w:sz w:val="22"/>
          <w:szCs w:val="22"/>
        </w:rPr>
        <w:t xml:space="preserve">: "Not while I’m </w:t>
      </w:r>
      <w:r w:rsidRPr="00AB4F23">
        <w:rPr>
          <w:spacing w:val="-3"/>
          <w:sz w:val="22"/>
          <w:szCs w:val="22"/>
        </w:rPr>
        <w:t xml:space="preserve">_______ </w:t>
      </w:r>
      <w:r w:rsidRPr="00AB4F23">
        <w:rPr>
          <w:sz w:val="22"/>
          <w:szCs w:val="22"/>
        </w:rPr>
        <w:t>."</w:t>
      </w:r>
    </w:p>
    <w:p w14:paraId="06D10712" w14:textId="77777777" w:rsidR="008872AD" w:rsidRPr="00AB4F23" w:rsidRDefault="008872AD" w:rsidP="008872AD">
      <w:pPr>
        <w:tabs>
          <w:tab w:val="left" w:pos="360"/>
          <w:tab w:val="left" w:pos="2700"/>
          <w:tab w:val="left" w:pos="5040"/>
          <w:tab w:val="left" w:pos="7350"/>
          <w:tab w:val="left" w:pos="7380"/>
        </w:tabs>
        <w:rPr>
          <w:sz w:val="22"/>
          <w:szCs w:val="22"/>
        </w:rPr>
      </w:pPr>
      <w:r w:rsidRPr="00AB4F23">
        <w:rPr>
          <w:sz w:val="22"/>
          <w:szCs w:val="22"/>
        </w:rPr>
        <w:tab/>
        <w:t>A. in the act</w:t>
      </w:r>
      <w:r w:rsidRPr="00AB4F23">
        <w:rPr>
          <w:sz w:val="22"/>
          <w:szCs w:val="22"/>
        </w:rPr>
        <w:tab/>
        <w:t xml:space="preserve">B. under control </w:t>
      </w:r>
      <w:r w:rsidRPr="00AB4F23">
        <w:rPr>
          <w:sz w:val="22"/>
          <w:szCs w:val="22"/>
        </w:rPr>
        <w:tab/>
      </w:r>
      <w:r w:rsidRPr="00AB4F23">
        <w:rPr>
          <w:color w:val="FF0000"/>
          <w:sz w:val="22"/>
          <w:szCs w:val="22"/>
        </w:rPr>
        <w:t>C. on duty</w:t>
      </w:r>
      <w:r w:rsidRPr="00AB4F23">
        <w:rPr>
          <w:sz w:val="22"/>
          <w:szCs w:val="22"/>
        </w:rPr>
        <w:tab/>
        <w:t>D. in order</w:t>
      </w:r>
      <w:r w:rsidRPr="00AB4F23">
        <w:rPr>
          <w:sz w:val="22"/>
          <w:szCs w:val="22"/>
        </w:rPr>
        <w:tab/>
      </w:r>
    </w:p>
    <w:p w14:paraId="1C08ED7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36.</w:t>
      </w:r>
      <w:r w:rsidRPr="00AB4F23">
        <w:rPr>
          <w:sz w:val="22"/>
          <w:szCs w:val="22"/>
        </w:rPr>
        <w:tab/>
        <w:t>My uncle is in</w:t>
      </w:r>
      <w:r w:rsidRPr="00AB4F23">
        <w:rPr>
          <w:spacing w:val="-3"/>
          <w:sz w:val="22"/>
          <w:szCs w:val="22"/>
        </w:rPr>
        <w:t xml:space="preserve"> _______ </w:t>
      </w:r>
      <w:r w:rsidRPr="00AB4F23">
        <w:rPr>
          <w:sz w:val="22"/>
          <w:szCs w:val="22"/>
        </w:rPr>
        <w:t>of 60 engineers and workers.</w:t>
      </w:r>
    </w:p>
    <w:p w14:paraId="1D8BDE3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A. charge</w:t>
      </w:r>
      <w:r w:rsidRPr="00AB4F23">
        <w:rPr>
          <w:sz w:val="22"/>
          <w:szCs w:val="22"/>
        </w:rPr>
        <w:t xml:space="preserve"> </w:t>
      </w:r>
      <w:r w:rsidRPr="00AB4F23">
        <w:rPr>
          <w:sz w:val="22"/>
          <w:szCs w:val="22"/>
        </w:rPr>
        <w:tab/>
        <w:t>B. leadership</w:t>
      </w:r>
      <w:r w:rsidRPr="00AB4F23">
        <w:rPr>
          <w:sz w:val="22"/>
          <w:szCs w:val="22"/>
        </w:rPr>
        <w:tab/>
        <w:t>C. management</w:t>
      </w:r>
      <w:r w:rsidRPr="00AB4F23">
        <w:rPr>
          <w:sz w:val="22"/>
          <w:szCs w:val="22"/>
        </w:rPr>
        <w:tab/>
        <w:t>D. direction</w:t>
      </w:r>
      <w:r w:rsidRPr="00AB4F23">
        <w:rPr>
          <w:sz w:val="22"/>
          <w:szCs w:val="22"/>
        </w:rPr>
        <w:tab/>
      </w:r>
      <w:r w:rsidRPr="00AB4F23">
        <w:rPr>
          <w:sz w:val="22"/>
          <w:szCs w:val="22"/>
        </w:rPr>
        <w:tab/>
      </w:r>
    </w:p>
    <w:p w14:paraId="19D84C28"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 xml:space="preserve">37. </w:t>
      </w:r>
      <w:r w:rsidRPr="00AB4F23">
        <w:rPr>
          <w:b/>
          <w:bCs/>
          <w:sz w:val="22"/>
          <w:szCs w:val="22"/>
        </w:rPr>
        <w:tab/>
      </w:r>
      <w:r w:rsidRPr="00AB4F23">
        <w:rPr>
          <w:bCs/>
          <w:sz w:val="22"/>
          <w:szCs w:val="22"/>
        </w:rPr>
        <w:t>I’d rather you _______ for me here.</w:t>
      </w:r>
    </w:p>
    <w:p w14:paraId="19EE5727"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ab/>
        <w:t>A. wait</w:t>
      </w:r>
      <w:r w:rsidRPr="00AB4F23">
        <w:rPr>
          <w:bCs/>
          <w:sz w:val="22"/>
          <w:szCs w:val="22"/>
        </w:rPr>
        <w:tab/>
        <w:t>B. to wait</w:t>
      </w:r>
      <w:r w:rsidRPr="00AB4F23">
        <w:rPr>
          <w:bCs/>
          <w:sz w:val="22"/>
          <w:szCs w:val="22"/>
        </w:rPr>
        <w:tab/>
      </w:r>
      <w:r w:rsidRPr="00AB4F23">
        <w:rPr>
          <w:bCs/>
          <w:color w:val="FF0000"/>
          <w:sz w:val="22"/>
          <w:szCs w:val="22"/>
        </w:rPr>
        <w:t>C. waited</w:t>
      </w:r>
      <w:r w:rsidRPr="00AB4F23">
        <w:rPr>
          <w:bCs/>
          <w:sz w:val="22"/>
          <w:szCs w:val="22"/>
        </w:rPr>
        <w:t xml:space="preserve"> </w:t>
      </w:r>
      <w:r w:rsidRPr="00AB4F23">
        <w:rPr>
          <w:bCs/>
          <w:sz w:val="22"/>
          <w:szCs w:val="22"/>
        </w:rPr>
        <w:tab/>
        <w:t>D. waiting</w:t>
      </w:r>
      <w:r w:rsidRPr="00AB4F23">
        <w:rPr>
          <w:bCs/>
          <w:sz w:val="22"/>
          <w:szCs w:val="22"/>
        </w:rPr>
        <w:tab/>
      </w:r>
    </w:p>
    <w:p w14:paraId="6792249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38. </w:t>
      </w:r>
      <w:r w:rsidRPr="00AB4F23">
        <w:rPr>
          <w:sz w:val="22"/>
          <w:szCs w:val="22"/>
        </w:rPr>
        <w:tab/>
      </w:r>
      <w:r w:rsidRPr="00AB4F23">
        <w:rPr>
          <w:bCs/>
          <w:sz w:val="22"/>
          <w:szCs w:val="22"/>
        </w:rPr>
        <w:t>Tom.</w:t>
      </w:r>
      <w:r w:rsidRPr="00AB4F23">
        <w:rPr>
          <w:sz w:val="22"/>
          <w:szCs w:val="22"/>
        </w:rPr>
        <w:t xml:space="preserve"> "Thank you for your help." - </w:t>
      </w:r>
      <w:r w:rsidRPr="00AB4F23">
        <w:rPr>
          <w:bCs/>
          <w:sz w:val="22"/>
          <w:szCs w:val="22"/>
        </w:rPr>
        <w:t>Mary.</w:t>
      </w:r>
      <w:r w:rsidRPr="00AB4F23">
        <w:rPr>
          <w:sz w:val="22"/>
          <w:szCs w:val="22"/>
        </w:rPr>
        <w:t xml:space="preserve"> "</w:t>
      </w:r>
      <w:r w:rsidRPr="00AB4F23">
        <w:rPr>
          <w:spacing w:val="-3"/>
          <w:sz w:val="22"/>
          <w:szCs w:val="22"/>
        </w:rPr>
        <w:t xml:space="preserve">_______ </w:t>
      </w:r>
      <w:r w:rsidRPr="00AB4F23">
        <w:rPr>
          <w:sz w:val="22"/>
          <w:szCs w:val="22"/>
        </w:rPr>
        <w:t>."</w:t>
      </w:r>
    </w:p>
    <w:p w14:paraId="6C93BD1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With all my heart</w:t>
      </w:r>
      <w:r w:rsidRPr="00AB4F23">
        <w:rPr>
          <w:sz w:val="22"/>
          <w:szCs w:val="22"/>
        </w:rPr>
        <w:tab/>
      </w:r>
      <w:r w:rsidRPr="00AB4F23">
        <w:rPr>
          <w:color w:val="FF0000"/>
          <w:sz w:val="22"/>
          <w:szCs w:val="22"/>
        </w:rPr>
        <w:t>B. It’s my pleasure</w:t>
      </w:r>
      <w:r w:rsidRPr="00AB4F23">
        <w:rPr>
          <w:sz w:val="22"/>
          <w:szCs w:val="22"/>
        </w:rPr>
        <w:tab/>
        <w:t>C. Never mind me</w:t>
      </w:r>
      <w:r w:rsidRPr="00AB4F23">
        <w:rPr>
          <w:sz w:val="22"/>
          <w:szCs w:val="22"/>
        </w:rPr>
        <w:tab/>
        <w:t>D. Wish you</w:t>
      </w:r>
    </w:p>
    <w:p w14:paraId="7ACA8A60"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39.</w:t>
      </w:r>
      <w:r w:rsidRPr="00AB4F23">
        <w:rPr>
          <w:sz w:val="22"/>
          <w:szCs w:val="22"/>
        </w:rPr>
        <w:tab/>
        <w:t xml:space="preserve">On </w:t>
      </w:r>
      <w:r w:rsidRPr="00AB4F23">
        <w:rPr>
          <w:spacing w:val="-3"/>
          <w:sz w:val="22"/>
          <w:szCs w:val="22"/>
        </w:rPr>
        <w:t xml:space="preserve">_______ </w:t>
      </w:r>
      <w:r w:rsidRPr="00AB4F23">
        <w:rPr>
          <w:sz w:val="22"/>
          <w:szCs w:val="22"/>
        </w:rPr>
        <w:t>he had won, he jumped up for joy.</w:t>
      </w:r>
    </w:p>
    <w:p w14:paraId="472B6F7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he was told</w:t>
      </w:r>
      <w:r w:rsidRPr="00AB4F23">
        <w:rPr>
          <w:sz w:val="22"/>
          <w:szCs w:val="22"/>
        </w:rPr>
        <w:tab/>
        <w:t>B. having told</w:t>
      </w:r>
      <w:r w:rsidRPr="00AB4F23">
        <w:rPr>
          <w:sz w:val="22"/>
          <w:szCs w:val="22"/>
        </w:rPr>
        <w:tab/>
        <w:t xml:space="preserve">C. telling </w:t>
      </w:r>
      <w:r w:rsidRPr="00AB4F23">
        <w:rPr>
          <w:sz w:val="22"/>
          <w:szCs w:val="22"/>
        </w:rPr>
        <w:tab/>
      </w:r>
      <w:r w:rsidRPr="00AB4F23">
        <w:rPr>
          <w:color w:val="FF0000"/>
          <w:sz w:val="22"/>
          <w:szCs w:val="22"/>
        </w:rPr>
        <w:t>D. being told</w:t>
      </w:r>
      <w:r w:rsidRPr="00AB4F23">
        <w:rPr>
          <w:color w:val="FF0000"/>
          <w:sz w:val="22"/>
          <w:szCs w:val="22"/>
        </w:rPr>
        <w:tab/>
      </w:r>
    </w:p>
    <w:p w14:paraId="68614742"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 xml:space="preserve">40. </w:t>
      </w:r>
      <w:r w:rsidRPr="00AB4F23">
        <w:rPr>
          <w:bCs/>
          <w:sz w:val="22"/>
          <w:szCs w:val="22"/>
        </w:rPr>
        <w:tab/>
        <w:t xml:space="preserve">Where can I get a good rate of </w:t>
      </w:r>
      <w:r w:rsidRPr="00AB4F23">
        <w:rPr>
          <w:spacing w:val="-3"/>
          <w:sz w:val="22"/>
          <w:szCs w:val="22"/>
        </w:rPr>
        <w:t xml:space="preserve">_______ </w:t>
      </w:r>
      <w:r w:rsidRPr="00AB4F23">
        <w:rPr>
          <w:bCs/>
          <w:sz w:val="22"/>
          <w:szCs w:val="22"/>
        </w:rPr>
        <w:t>for my money?</w:t>
      </w:r>
    </w:p>
    <w:p w14:paraId="76F78CEF"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ab/>
      </w:r>
      <w:r w:rsidRPr="00AB4F23">
        <w:rPr>
          <w:bCs/>
          <w:color w:val="FF0000"/>
          <w:sz w:val="22"/>
          <w:szCs w:val="22"/>
        </w:rPr>
        <w:t>A. interest</w:t>
      </w:r>
      <w:r w:rsidRPr="00AB4F23">
        <w:rPr>
          <w:bCs/>
          <w:sz w:val="22"/>
          <w:szCs w:val="22"/>
        </w:rPr>
        <w:t xml:space="preserve"> </w:t>
      </w:r>
      <w:r w:rsidRPr="00AB4F23">
        <w:rPr>
          <w:bCs/>
          <w:sz w:val="22"/>
          <w:szCs w:val="22"/>
        </w:rPr>
        <w:tab/>
        <w:t>B. deposit</w:t>
      </w:r>
      <w:r w:rsidRPr="00AB4F23">
        <w:rPr>
          <w:bCs/>
          <w:sz w:val="22"/>
          <w:szCs w:val="22"/>
        </w:rPr>
        <w:tab/>
        <w:t>C. capital</w:t>
      </w:r>
      <w:r w:rsidRPr="00AB4F23">
        <w:rPr>
          <w:bCs/>
          <w:sz w:val="22"/>
          <w:szCs w:val="22"/>
        </w:rPr>
        <w:tab/>
        <w:t>D. credit</w:t>
      </w:r>
      <w:r w:rsidRPr="00AB4F23">
        <w:rPr>
          <w:bCs/>
          <w:sz w:val="22"/>
          <w:szCs w:val="22"/>
        </w:rPr>
        <w:tab/>
      </w:r>
    </w:p>
    <w:p w14:paraId="11E6A47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41. </w:t>
      </w:r>
      <w:r w:rsidRPr="00AB4F23">
        <w:rPr>
          <w:sz w:val="22"/>
          <w:szCs w:val="22"/>
        </w:rPr>
        <w:tab/>
        <w:t xml:space="preserve">As I was </w:t>
      </w:r>
      <w:r w:rsidRPr="00AB4F23">
        <w:rPr>
          <w:spacing w:val="-3"/>
          <w:sz w:val="22"/>
          <w:szCs w:val="22"/>
        </w:rPr>
        <w:t xml:space="preserve">_______ </w:t>
      </w:r>
      <w:r w:rsidRPr="00AB4F23">
        <w:rPr>
          <w:sz w:val="22"/>
          <w:szCs w:val="22"/>
        </w:rPr>
        <w:t xml:space="preserve">of the change in the program, I arrived half an hour late for the rehearsal. </w:t>
      </w:r>
    </w:p>
    <w:p w14:paraId="58410608"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unconscious </w:t>
      </w:r>
      <w:r w:rsidRPr="00AB4F23">
        <w:rPr>
          <w:sz w:val="22"/>
          <w:szCs w:val="22"/>
        </w:rPr>
        <w:tab/>
        <w:t xml:space="preserve">B. unable </w:t>
      </w:r>
      <w:r w:rsidRPr="00AB4F23">
        <w:rPr>
          <w:sz w:val="22"/>
          <w:szCs w:val="22"/>
        </w:rPr>
        <w:tab/>
      </w:r>
      <w:r w:rsidRPr="00AB4F23">
        <w:rPr>
          <w:color w:val="FF0000"/>
          <w:sz w:val="22"/>
          <w:szCs w:val="22"/>
        </w:rPr>
        <w:t>C. unaware</w:t>
      </w:r>
      <w:r w:rsidRPr="00AB4F23">
        <w:rPr>
          <w:sz w:val="22"/>
          <w:szCs w:val="22"/>
        </w:rPr>
        <w:tab/>
        <w:t xml:space="preserve">D. unreasonable </w:t>
      </w:r>
    </w:p>
    <w:p w14:paraId="51914AB4" w14:textId="77777777" w:rsidR="008872AD" w:rsidRPr="00AB4F23" w:rsidRDefault="008872AD" w:rsidP="008872AD">
      <w:pPr>
        <w:tabs>
          <w:tab w:val="left" w:pos="360"/>
          <w:tab w:val="left" w:pos="2700"/>
          <w:tab w:val="left" w:pos="5040"/>
          <w:tab w:val="left" w:pos="7380"/>
        </w:tabs>
        <w:rPr>
          <w:sz w:val="22"/>
          <w:szCs w:val="22"/>
        </w:rPr>
      </w:pPr>
      <w:r w:rsidRPr="00AB4F23">
        <w:rPr>
          <w:bCs/>
          <w:sz w:val="22"/>
          <w:szCs w:val="22"/>
        </w:rPr>
        <w:t>42.</w:t>
      </w:r>
      <w:r w:rsidRPr="00AB4F23">
        <w:rPr>
          <w:bCs/>
          <w:sz w:val="22"/>
          <w:szCs w:val="22"/>
        </w:rPr>
        <w:tab/>
        <w:t xml:space="preserve">_______ </w:t>
      </w:r>
      <w:r w:rsidRPr="00AB4F23">
        <w:rPr>
          <w:sz w:val="22"/>
          <w:szCs w:val="22"/>
        </w:rPr>
        <w:t>I didn’t know how to do the job. But now I am making progress.</w:t>
      </w:r>
    </w:p>
    <w:p w14:paraId="4DEBC783"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First</w:t>
      </w:r>
      <w:r w:rsidRPr="00AB4F23">
        <w:rPr>
          <w:sz w:val="22"/>
          <w:szCs w:val="22"/>
        </w:rPr>
        <w:tab/>
        <w:t>B. First of all</w:t>
      </w:r>
      <w:r w:rsidRPr="00AB4F23">
        <w:rPr>
          <w:sz w:val="22"/>
          <w:szCs w:val="22"/>
        </w:rPr>
        <w:tab/>
        <w:t>C. At the first.</w:t>
      </w:r>
      <w:r w:rsidRPr="00AB4F23">
        <w:rPr>
          <w:sz w:val="22"/>
          <w:szCs w:val="22"/>
        </w:rPr>
        <w:tab/>
      </w:r>
      <w:r w:rsidRPr="00AB4F23">
        <w:rPr>
          <w:color w:val="FF0000"/>
          <w:sz w:val="22"/>
          <w:szCs w:val="22"/>
        </w:rPr>
        <w:t>D. At first</w:t>
      </w:r>
      <w:r w:rsidRPr="00AB4F23">
        <w:rPr>
          <w:sz w:val="22"/>
          <w:szCs w:val="22"/>
        </w:rPr>
        <w:tab/>
      </w:r>
    </w:p>
    <w:p w14:paraId="6951CA8C"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43. </w:t>
      </w:r>
      <w:r w:rsidRPr="00AB4F23">
        <w:rPr>
          <w:sz w:val="22"/>
          <w:szCs w:val="22"/>
        </w:rPr>
        <w:tab/>
        <w:t>-</w:t>
      </w:r>
      <w:r w:rsidRPr="00AB4F23">
        <w:rPr>
          <w:b/>
          <w:sz w:val="22"/>
          <w:szCs w:val="22"/>
        </w:rPr>
        <w:t>A</w:t>
      </w:r>
      <w:r w:rsidRPr="00AB4F23">
        <w:rPr>
          <w:sz w:val="22"/>
          <w:szCs w:val="22"/>
        </w:rPr>
        <w:t xml:space="preserve">: “Excuse me, is anybody sitting here?” - </w:t>
      </w:r>
      <w:r w:rsidRPr="00AB4F23">
        <w:rPr>
          <w:b/>
          <w:sz w:val="22"/>
          <w:szCs w:val="22"/>
        </w:rPr>
        <w:t>B</w:t>
      </w:r>
      <w:r w:rsidRPr="00AB4F23">
        <w:rPr>
          <w:sz w:val="22"/>
          <w:szCs w:val="22"/>
        </w:rPr>
        <w:t>: “_______”</w:t>
      </w:r>
    </w:p>
    <w:p w14:paraId="01D45486"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Yes, I am so glad    </w:t>
      </w:r>
      <w:r w:rsidRPr="00AB4F23">
        <w:rPr>
          <w:sz w:val="22"/>
          <w:szCs w:val="22"/>
        </w:rPr>
        <w:tab/>
        <w:t>B. No, thanks.        </w:t>
      </w:r>
      <w:r w:rsidRPr="00AB4F23">
        <w:rPr>
          <w:sz w:val="22"/>
          <w:szCs w:val="22"/>
        </w:rPr>
        <w:tab/>
      </w:r>
      <w:r w:rsidRPr="00AB4F23">
        <w:rPr>
          <w:color w:val="FF0000"/>
          <w:sz w:val="22"/>
          <w:szCs w:val="22"/>
        </w:rPr>
        <w:t>C</w:t>
      </w:r>
      <w:r w:rsidRPr="00AB4F23">
        <w:rPr>
          <w:bCs/>
          <w:color w:val="FF0000"/>
          <w:sz w:val="22"/>
          <w:szCs w:val="22"/>
        </w:rPr>
        <w:t>. Sorry, the seat is taken</w:t>
      </w:r>
      <w:r w:rsidRPr="00AB4F23">
        <w:rPr>
          <w:bCs/>
          <w:sz w:val="22"/>
          <w:szCs w:val="22"/>
        </w:rPr>
        <w:tab/>
      </w:r>
      <w:r w:rsidRPr="00AB4F23">
        <w:rPr>
          <w:sz w:val="22"/>
          <w:szCs w:val="22"/>
        </w:rPr>
        <w:t>D. Yes, yes. You can sit here.</w:t>
      </w:r>
    </w:p>
    <w:p w14:paraId="49BB4F3A"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 xml:space="preserve">44. </w:t>
      </w:r>
      <w:r w:rsidRPr="00AB4F23">
        <w:rPr>
          <w:bCs/>
          <w:sz w:val="22"/>
          <w:szCs w:val="22"/>
        </w:rPr>
        <w:tab/>
        <w:t xml:space="preserve">Jane: “ </w:t>
      </w:r>
      <w:r w:rsidRPr="00AB4F23">
        <w:rPr>
          <w:spacing w:val="-3"/>
          <w:sz w:val="22"/>
          <w:szCs w:val="22"/>
        </w:rPr>
        <w:t xml:space="preserve">_______ </w:t>
      </w:r>
      <w:r w:rsidRPr="00AB4F23">
        <w:rPr>
          <w:bCs/>
          <w:sz w:val="22"/>
          <w:szCs w:val="22"/>
        </w:rPr>
        <w:t>" – David: "Thanks. I’ll write to you when I arrive there."</w:t>
      </w:r>
    </w:p>
    <w:p w14:paraId="31DB46E7" w14:textId="77777777" w:rsidR="008872AD" w:rsidRPr="00AB4F23" w:rsidRDefault="008872AD" w:rsidP="008872AD">
      <w:pPr>
        <w:tabs>
          <w:tab w:val="left" w:pos="360"/>
          <w:tab w:val="left" w:pos="2700"/>
          <w:tab w:val="left" w:pos="5040"/>
          <w:tab w:val="left" w:pos="7380"/>
        </w:tabs>
        <w:rPr>
          <w:bCs/>
          <w:sz w:val="22"/>
          <w:szCs w:val="22"/>
        </w:rPr>
      </w:pPr>
      <w:r w:rsidRPr="00AB4F23">
        <w:rPr>
          <w:bCs/>
          <w:sz w:val="22"/>
          <w:szCs w:val="22"/>
        </w:rPr>
        <w:tab/>
        <w:t>A. Good luck</w:t>
      </w:r>
      <w:r w:rsidRPr="00AB4F23">
        <w:rPr>
          <w:bCs/>
          <w:sz w:val="22"/>
          <w:szCs w:val="22"/>
        </w:rPr>
        <w:tab/>
      </w:r>
      <w:r w:rsidRPr="00AB4F23">
        <w:rPr>
          <w:bCs/>
          <w:color w:val="FF0000"/>
          <w:sz w:val="22"/>
          <w:szCs w:val="22"/>
        </w:rPr>
        <w:t>B. Have a good trip</w:t>
      </w:r>
      <w:r w:rsidRPr="00AB4F23">
        <w:rPr>
          <w:bCs/>
          <w:sz w:val="22"/>
          <w:szCs w:val="22"/>
        </w:rPr>
        <w:tab/>
        <w:t>C. Have a go</w:t>
      </w:r>
      <w:r w:rsidRPr="00AB4F23">
        <w:rPr>
          <w:bCs/>
          <w:sz w:val="22"/>
          <w:szCs w:val="22"/>
        </w:rPr>
        <w:tab/>
        <w:t xml:space="preserve">D. Good bye </w:t>
      </w:r>
    </w:p>
    <w:p w14:paraId="443BECC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45. </w:t>
      </w:r>
      <w:r w:rsidRPr="00AB4F23">
        <w:rPr>
          <w:sz w:val="22"/>
          <w:szCs w:val="22"/>
        </w:rPr>
        <w:tab/>
        <w:t xml:space="preserve">Unemployment </w:t>
      </w:r>
      <w:r w:rsidRPr="00AB4F23">
        <w:rPr>
          <w:bCs/>
          <w:sz w:val="22"/>
          <w:szCs w:val="22"/>
        </w:rPr>
        <w:t xml:space="preserve">_______ </w:t>
      </w:r>
      <w:r w:rsidRPr="00AB4F23">
        <w:rPr>
          <w:sz w:val="22"/>
          <w:szCs w:val="22"/>
        </w:rPr>
        <w:t>by 5 percent since the beginning of the year.</w:t>
      </w:r>
    </w:p>
    <w:p w14:paraId="49F848F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rose</w:t>
      </w:r>
      <w:r w:rsidRPr="00AB4F23">
        <w:rPr>
          <w:sz w:val="22"/>
          <w:szCs w:val="22"/>
        </w:rPr>
        <w:tab/>
        <w:t>B. has raised</w:t>
      </w:r>
      <w:r w:rsidRPr="00AB4F23">
        <w:rPr>
          <w:sz w:val="22"/>
          <w:szCs w:val="22"/>
        </w:rPr>
        <w:tab/>
        <w:t xml:space="preserve">C. was raised </w:t>
      </w:r>
      <w:r w:rsidRPr="00AB4F23">
        <w:rPr>
          <w:sz w:val="22"/>
          <w:szCs w:val="22"/>
        </w:rPr>
        <w:tab/>
      </w:r>
      <w:r w:rsidRPr="00AB4F23">
        <w:rPr>
          <w:color w:val="FF0000"/>
          <w:sz w:val="22"/>
          <w:szCs w:val="22"/>
        </w:rPr>
        <w:t>D. has risen</w:t>
      </w:r>
      <w:r w:rsidRPr="00AB4F23">
        <w:rPr>
          <w:sz w:val="22"/>
          <w:szCs w:val="22"/>
        </w:rPr>
        <w:tab/>
      </w:r>
    </w:p>
    <w:p w14:paraId="55150DE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46.</w:t>
      </w:r>
      <w:r w:rsidRPr="00AB4F23">
        <w:rPr>
          <w:sz w:val="22"/>
          <w:szCs w:val="22"/>
        </w:rPr>
        <w:tab/>
        <w:t xml:space="preserve">You have a good feeling about yourself and </w:t>
      </w:r>
      <w:r w:rsidRPr="00AB4F23">
        <w:rPr>
          <w:bCs/>
          <w:sz w:val="22"/>
          <w:szCs w:val="22"/>
        </w:rPr>
        <w:t xml:space="preserve">_______ </w:t>
      </w:r>
      <w:r w:rsidRPr="00AB4F23">
        <w:rPr>
          <w:sz w:val="22"/>
          <w:szCs w:val="22"/>
        </w:rPr>
        <w:t>when you volunteer.</w:t>
      </w:r>
    </w:p>
    <w:p w14:paraId="23C3BB7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the others</w:t>
      </w:r>
      <w:r w:rsidRPr="00AB4F23">
        <w:rPr>
          <w:sz w:val="22"/>
          <w:szCs w:val="22"/>
        </w:rPr>
        <w:tab/>
        <w:t>B. other</w:t>
      </w:r>
      <w:r w:rsidRPr="00AB4F23">
        <w:rPr>
          <w:sz w:val="22"/>
          <w:szCs w:val="22"/>
        </w:rPr>
        <w:tab/>
        <w:t>C. the other</w:t>
      </w:r>
      <w:r w:rsidRPr="00AB4F23">
        <w:rPr>
          <w:sz w:val="22"/>
          <w:szCs w:val="22"/>
        </w:rPr>
        <w:tab/>
      </w:r>
      <w:r w:rsidRPr="00AB4F23">
        <w:rPr>
          <w:color w:val="FF0000"/>
          <w:sz w:val="22"/>
          <w:szCs w:val="22"/>
        </w:rPr>
        <w:t>D. others</w:t>
      </w:r>
      <w:r w:rsidRPr="00AB4F23">
        <w:rPr>
          <w:sz w:val="22"/>
          <w:szCs w:val="22"/>
        </w:rPr>
        <w:t xml:space="preserve"> </w:t>
      </w:r>
    </w:p>
    <w:p w14:paraId="26FB04C5"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47.</w:t>
      </w:r>
      <w:r w:rsidRPr="00AB4F23">
        <w:rPr>
          <w:sz w:val="22"/>
          <w:szCs w:val="22"/>
        </w:rPr>
        <w:tab/>
        <w:t xml:space="preserve">They decided to </w:t>
      </w:r>
      <w:r w:rsidRPr="00AB4F23">
        <w:rPr>
          <w:spacing w:val="-3"/>
          <w:sz w:val="22"/>
          <w:szCs w:val="22"/>
        </w:rPr>
        <w:t xml:space="preserve">_______ </w:t>
      </w:r>
      <w:r w:rsidRPr="00AB4F23">
        <w:rPr>
          <w:sz w:val="22"/>
          <w:szCs w:val="22"/>
        </w:rPr>
        <w:t>their differences and became friends.</w:t>
      </w:r>
    </w:p>
    <w:p w14:paraId="06F2B2D1"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A. put aside</w:t>
      </w:r>
      <w:r w:rsidRPr="00AB4F23">
        <w:rPr>
          <w:sz w:val="22"/>
          <w:szCs w:val="22"/>
        </w:rPr>
        <w:t xml:space="preserve">  </w:t>
      </w:r>
      <w:r w:rsidRPr="00AB4F23">
        <w:rPr>
          <w:sz w:val="22"/>
          <w:szCs w:val="22"/>
        </w:rPr>
        <w:tab/>
        <w:t xml:space="preserve">B. take on </w:t>
      </w:r>
      <w:r w:rsidRPr="00AB4F23">
        <w:rPr>
          <w:sz w:val="22"/>
          <w:szCs w:val="22"/>
        </w:rPr>
        <w:tab/>
        <w:t xml:space="preserve">C. give away    </w:t>
      </w:r>
      <w:r w:rsidRPr="00AB4F23">
        <w:rPr>
          <w:sz w:val="22"/>
          <w:szCs w:val="22"/>
        </w:rPr>
        <w:tab/>
        <w:t xml:space="preserve">D. go over </w:t>
      </w:r>
    </w:p>
    <w:p w14:paraId="27C2A6B6"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48. </w:t>
      </w:r>
      <w:r w:rsidRPr="00AB4F23">
        <w:rPr>
          <w:sz w:val="22"/>
          <w:szCs w:val="22"/>
        </w:rPr>
        <w:tab/>
        <w:t xml:space="preserve">There was no </w:t>
      </w:r>
      <w:r w:rsidRPr="00AB4F23">
        <w:rPr>
          <w:bCs/>
          <w:sz w:val="22"/>
          <w:szCs w:val="22"/>
        </w:rPr>
        <w:t xml:space="preserve">_______ </w:t>
      </w:r>
      <w:r w:rsidRPr="00AB4F23">
        <w:rPr>
          <w:sz w:val="22"/>
          <w:szCs w:val="22"/>
        </w:rPr>
        <w:t>in waiting longer than an hour so we left.</w:t>
      </w:r>
    </w:p>
    <w:p w14:paraId="7182631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A. point</w:t>
      </w:r>
      <w:r w:rsidRPr="00AB4F23">
        <w:rPr>
          <w:sz w:val="22"/>
          <w:szCs w:val="22"/>
        </w:rPr>
        <w:t xml:space="preserve"> </w:t>
      </w:r>
      <w:r w:rsidRPr="00AB4F23">
        <w:rPr>
          <w:sz w:val="22"/>
          <w:szCs w:val="22"/>
        </w:rPr>
        <w:tab/>
        <w:t>B. use</w:t>
      </w:r>
      <w:r w:rsidRPr="00AB4F23">
        <w:rPr>
          <w:sz w:val="22"/>
          <w:szCs w:val="22"/>
        </w:rPr>
        <w:tab/>
        <w:t>C. worth</w:t>
      </w:r>
      <w:r w:rsidRPr="00AB4F23">
        <w:rPr>
          <w:sz w:val="22"/>
          <w:szCs w:val="22"/>
        </w:rPr>
        <w:tab/>
        <w:t>D. good</w:t>
      </w:r>
    </w:p>
    <w:p w14:paraId="3220546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49. </w:t>
      </w:r>
      <w:r w:rsidRPr="00AB4F23">
        <w:rPr>
          <w:sz w:val="22"/>
          <w:szCs w:val="22"/>
        </w:rPr>
        <w:tab/>
        <w:t xml:space="preserve">She accepted the job </w:t>
      </w:r>
      <w:r w:rsidRPr="00AB4F23">
        <w:rPr>
          <w:spacing w:val="-3"/>
          <w:sz w:val="22"/>
          <w:szCs w:val="22"/>
        </w:rPr>
        <w:t xml:space="preserve">_______ </w:t>
      </w:r>
      <w:r w:rsidRPr="00AB4F23">
        <w:rPr>
          <w:sz w:val="22"/>
          <w:szCs w:val="22"/>
        </w:rPr>
        <w:t xml:space="preserve">the salary, which was rather low. </w:t>
      </w:r>
      <w:r w:rsidRPr="00AB4F23">
        <w:rPr>
          <w:sz w:val="22"/>
          <w:szCs w:val="22"/>
        </w:rPr>
        <w:br/>
        <w:t xml:space="preserve"> </w:t>
      </w:r>
      <w:r w:rsidRPr="00AB4F23">
        <w:rPr>
          <w:sz w:val="22"/>
          <w:szCs w:val="22"/>
        </w:rPr>
        <w:tab/>
        <w:t>A. although</w:t>
      </w:r>
      <w:r w:rsidRPr="00AB4F23">
        <w:rPr>
          <w:sz w:val="22"/>
          <w:szCs w:val="22"/>
        </w:rPr>
        <w:tab/>
        <w:t xml:space="preserve">B. because of </w:t>
      </w:r>
      <w:r w:rsidRPr="00AB4F23">
        <w:rPr>
          <w:sz w:val="22"/>
          <w:szCs w:val="22"/>
        </w:rPr>
        <w:tab/>
        <w:t>C. inspite</w:t>
      </w:r>
      <w:r w:rsidRPr="00AB4F23">
        <w:rPr>
          <w:sz w:val="22"/>
          <w:szCs w:val="22"/>
        </w:rPr>
        <w:tab/>
      </w:r>
      <w:r w:rsidRPr="00AB4F23">
        <w:rPr>
          <w:color w:val="FF0000"/>
          <w:sz w:val="22"/>
          <w:szCs w:val="22"/>
        </w:rPr>
        <w:t>D. despite</w:t>
      </w:r>
    </w:p>
    <w:p w14:paraId="1D53C92B"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50.</w:t>
      </w:r>
      <w:r w:rsidRPr="00AB4F23">
        <w:rPr>
          <w:sz w:val="22"/>
          <w:szCs w:val="22"/>
        </w:rPr>
        <w:tab/>
        <w:t>-</w:t>
      </w:r>
      <w:r w:rsidRPr="00AB4F23">
        <w:rPr>
          <w:b/>
          <w:sz w:val="22"/>
          <w:szCs w:val="22"/>
        </w:rPr>
        <w:t>Janet</w:t>
      </w:r>
      <w:r w:rsidRPr="00AB4F23">
        <w:rPr>
          <w:sz w:val="22"/>
          <w:szCs w:val="22"/>
        </w:rPr>
        <w:t>: “Do you feel like going to the cinema this evening?”  -</w:t>
      </w:r>
      <w:r w:rsidRPr="00AB4F23">
        <w:rPr>
          <w:b/>
          <w:sz w:val="22"/>
          <w:szCs w:val="22"/>
        </w:rPr>
        <w:t>Susan</w:t>
      </w:r>
      <w:r w:rsidRPr="00AB4F23">
        <w:rPr>
          <w:sz w:val="22"/>
          <w:szCs w:val="22"/>
        </w:rPr>
        <w:t>: "</w:t>
      </w:r>
      <w:r w:rsidRPr="00AB4F23">
        <w:rPr>
          <w:spacing w:val="-3"/>
          <w:sz w:val="22"/>
          <w:szCs w:val="22"/>
        </w:rPr>
        <w:t xml:space="preserve">_______ </w:t>
      </w:r>
      <w:r w:rsidRPr="00AB4F23">
        <w:rPr>
          <w:sz w:val="22"/>
          <w:szCs w:val="22"/>
        </w:rPr>
        <w:t>.”</w:t>
      </w:r>
    </w:p>
    <w:p w14:paraId="32593BDB"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r>
      <w:r w:rsidRPr="00AB4F23">
        <w:rPr>
          <w:color w:val="FF0000"/>
          <w:sz w:val="22"/>
          <w:szCs w:val="22"/>
        </w:rPr>
        <w:t>A. That would be great</w:t>
      </w:r>
      <w:r w:rsidRPr="00AB4F23">
        <w:rPr>
          <w:sz w:val="22"/>
          <w:szCs w:val="22"/>
        </w:rPr>
        <w:t xml:space="preserve"> </w:t>
      </w:r>
      <w:r w:rsidRPr="00AB4F23">
        <w:rPr>
          <w:sz w:val="22"/>
          <w:szCs w:val="22"/>
        </w:rPr>
        <w:tab/>
        <w:t>B. You’re welcome</w:t>
      </w:r>
      <w:r w:rsidRPr="00AB4F23">
        <w:rPr>
          <w:sz w:val="22"/>
          <w:szCs w:val="22"/>
        </w:rPr>
        <w:tab/>
        <w:t xml:space="preserve">C. I feel very bored </w:t>
      </w:r>
      <w:r w:rsidRPr="00AB4F23">
        <w:rPr>
          <w:sz w:val="22"/>
          <w:szCs w:val="22"/>
        </w:rPr>
        <w:tab/>
        <w:t>D. I don't agree, I'm afraid</w:t>
      </w:r>
    </w:p>
    <w:p w14:paraId="245A141B"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51.</w:t>
      </w:r>
      <w:r w:rsidRPr="00AB4F23">
        <w:rPr>
          <w:sz w:val="22"/>
          <w:szCs w:val="22"/>
        </w:rPr>
        <w:tab/>
        <w:t xml:space="preserve">No one died in the accident, </w:t>
      </w:r>
      <w:r w:rsidRPr="00AB4F23">
        <w:rPr>
          <w:spacing w:val="-3"/>
          <w:sz w:val="22"/>
          <w:szCs w:val="22"/>
        </w:rPr>
        <w:t xml:space="preserve">_______ </w:t>
      </w:r>
      <w:r w:rsidRPr="00AB4F23">
        <w:rPr>
          <w:sz w:val="22"/>
          <w:szCs w:val="22"/>
        </w:rPr>
        <w:t>?</w:t>
      </w:r>
    </w:p>
    <w:p w14:paraId="2EC2179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    </w:t>
      </w:r>
      <w:r w:rsidRPr="00AB4F23">
        <w:rPr>
          <w:sz w:val="22"/>
          <w:szCs w:val="22"/>
        </w:rPr>
        <w:tab/>
        <w:t>A. did he</w:t>
      </w:r>
      <w:r w:rsidRPr="00AB4F23">
        <w:rPr>
          <w:sz w:val="22"/>
          <w:szCs w:val="22"/>
        </w:rPr>
        <w:tab/>
      </w:r>
      <w:r w:rsidRPr="00AB4F23">
        <w:rPr>
          <w:color w:val="FF0000"/>
          <w:sz w:val="22"/>
          <w:szCs w:val="22"/>
        </w:rPr>
        <w:t>B. did they</w:t>
      </w:r>
      <w:r w:rsidRPr="00AB4F23">
        <w:rPr>
          <w:sz w:val="22"/>
          <w:szCs w:val="22"/>
        </w:rPr>
        <w:t xml:space="preserve">     </w:t>
      </w:r>
      <w:r w:rsidRPr="00AB4F23">
        <w:rPr>
          <w:sz w:val="22"/>
          <w:szCs w:val="22"/>
        </w:rPr>
        <w:tab/>
        <w:t>C. didn’t he</w:t>
      </w:r>
      <w:r w:rsidRPr="00AB4F23">
        <w:rPr>
          <w:sz w:val="22"/>
          <w:szCs w:val="22"/>
        </w:rPr>
        <w:tab/>
        <w:t>D. didn’t they</w:t>
      </w:r>
    </w:p>
    <w:p w14:paraId="670FD624"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52. </w:t>
      </w:r>
      <w:r w:rsidRPr="00AB4F23">
        <w:rPr>
          <w:sz w:val="22"/>
          <w:szCs w:val="22"/>
        </w:rPr>
        <w:tab/>
        <w:t xml:space="preserve">The information is strictly </w:t>
      </w:r>
      <w:r w:rsidRPr="00AB4F23">
        <w:rPr>
          <w:spacing w:val="-3"/>
          <w:sz w:val="22"/>
          <w:szCs w:val="22"/>
        </w:rPr>
        <w:t xml:space="preserve">_______ </w:t>
      </w:r>
      <w:r w:rsidRPr="00AB4F23">
        <w:rPr>
          <w:sz w:val="22"/>
          <w:szCs w:val="22"/>
        </w:rPr>
        <w:t>and should not be discussed in public.</w:t>
      </w:r>
    </w:p>
    <w:p w14:paraId="65971E8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exact     </w:t>
      </w:r>
      <w:r w:rsidRPr="00AB4F23">
        <w:rPr>
          <w:sz w:val="22"/>
          <w:szCs w:val="22"/>
        </w:rPr>
        <w:tab/>
        <w:t xml:space="preserve">B. believable     </w:t>
      </w:r>
      <w:r w:rsidRPr="00AB4F23">
        <w:rPr>
          <w:sz w:val="22"/>
          <w:szCs w:val="22"/>
        </w:rPr>
        <w:tab/>
      </w:r>
      <w:r w:rsidRPr="00AB4F23">
        <w:rPr>
          <w:color w:val="FF0000"/>
          <w:sz w:val="22"/>
          <w:szCs w:val="22"/>
        </w:rPr>
        <w:t>C. secret</w:t>
      </w:r>
      <w:r w:rsidRPr="00AB4F23">
        <w:rPr>
          <w:sz w:val="22"/>
          <w:szCs w:val="22"/>
        </w:rPr>
        <w:t xml:space="preserve">     </w:t>
      </w:r>
      <w:r w:rsidRPr="00AB4F23">
        <w:rPr>
          <w:sz w:val="22"/>
          <w:szCs w:val="22"/>
        </w:rPr>
        <w:tab/>
        <w:t xml:space="preserve">D. valuable </w:t>
      </w:r>
    </w:p>
    <w:p w14:paraId="717C3AF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53. </w:t>
      </w:r>
      <w:r w:rsidRPr="00AB4F23">
        <w:rPr>
          <w:sz w:val="22"/>
          <w:szCs w:val="22"/>
        </w:rPr>
        <w:tab/>
        <w:t xml:space="preserve">His father left New York. The doctor suggested he </w:t>
      </w:r>
      <w:r w:rsidRPr="00AB4F23">
        <w:rPr>
          <w:spacing w:val="-3"/>
          <w:sz w:val="22"/>
          <w:szCs w:val="22"/>
        </w:rPr>
        <w:t xml:space="preserve">_______ </w:t>
      </w:r>
      <w:r w:rsidRPr="00AB4F23">
        <w:rPr>
          <w:sz w:val="22"/>
          <w:szCs w:val="22"/>
        </w:rPr>
        <w:t>there.</w:t>
      </w:r>
    </w:p>
    <w:p w14:paraId="45EF594B"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 xml:space="preserve">A. not stayed        </w:t>
      </w:r>
      <w:r w:rsidRPr="00AB4F23">
        <w:rPr>
          <w:sz w:val="22"/>
          <w:szCs w:val="22"/>
        </w:rPr>
        <w:tab/>
        <w:t xml:space="preserve">B. didn’t stay          </w:t>
      </w:r>
      <w:r w:rsidRPr="00AB4F23">
        <w:rPr>
          <w:sz w:val="22"/>
          <w:szCs w:val="22"/>
        </w:rPr>
        <w:tab/>
        <w:t xml:space="preserve">C. not go to stay </w:t>
      </w:r>
      <w:r w:rsidRPr="00AB4F23">
        <w:rPr>
          <w:sz w:val="22"/>
          <w:szCs w:val="22"/>
        </w:rPr>
        <w:tab/>
      </w:r>
      <w:r w:rsidRPr="00AB4F23">
        <w:rPr>
          <w:color w:val="FF0000"/>
          <w:sz w:val="22"/>
          <w:szCs w:val="22"/>
        </w:rPr>
        <w:t>D. not stay</w:t>
      </w:r>
      <w:r w:rsidRPr="00AB4F23">
        <w:rPr>
          <w:sz w:val="22"/>
          <w:szCs w:val="22"/>
        </w:rPr>
        <w:tab/>
      </w:r>
    </w:p>
    <w:p w14:paraId="0A416F63"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54. </w:t>
      </w:r>
      <w:r w:rsidRPr="00AB4F23">
        <w:rPr>
          <w:sz w:val="22"/>
          <w:szCs w:val="22"/>
        </w:rPr>
        <w:tab/>
        <w:t xml:space="preserve">Jump in the car. There’s enough </w:t>
      </w:r>
      <w:r w:rsidRPr="00AB4F23">
        <w:rPr>
          <w:spacing w:val="-3"/>
          <w:sz w:val="22"/>
          <w:szCs w:val="22"/>
        </w:rPr>
        <w:t xml:space="preserve">_______ </w:t>
      </w:r>
      <w:r w:rsidRPr="00AB4F23">
        <w:rPr>
          <w:sz w:val="22"/>
          <w:szCs w:val="22"/>
        </w:rPr>
        <w:t>for you.</w:t>
      </w:r>
    </w:p>
    <w:p w14:paraId="0B5AD3FA"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place</w:t>
      </w:r>
      <w:r w:rsidRPr="00AB4F23">
        <w:rPr>
          <w:sz w:val="22"/>
          <w:szCs w:val="22"/>
        </w:rPr>
        <w:tab/>
        <w:t xml:space="preserve">B. space </w:t>
      </w:r>
      <w:r w:rsidRPr="00AB4F23">
        <w:rPr>
          <w:sz w:val="22"/>
          <w:szCs w:val="22"/>
        </w:rPr>
        <w:tab/>
      </w:r>
      <w:r w:rsidRPr="00AB4F23">
        <w:rPr>
          <w:color w:val="FF0000"/>
          <w:sz w:val="22"/>
          <w:szCs w:val="22"/>
        </w:rPr>
        <w:t>C. room</w:t>
      </w:r>
      <w:r w:rsidRPr="00AB4F23">
        <w:rPr>
          <w:sz w:val="22"/>
          <w:szCs w:val="22"/>
        </w:rPr>
        <w:tab/>
        <w:t>D. chair</w:t>
      </w:r>
      <w:r w:rsidRPr="00AB4F23">
        <w:rPr>
          <w:sz w:val="22"/>
          <w:szCs w:val="22"/>
        </w:rPr>
        <w:tab/>
        <w:t xml:space="preserve">            </w:t>
      </w:r>
    </w:p>
    <w:p w14:paraId="3682DB56"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55. </w:t>
      </w:r>
      <w:r w:rsidRPr="00AB4F23">
        <w:rPr>
          <w:sz w:val="22"/>
          <w:szCs w:val="22"/>
        </w:rPr>
        <w:tab/>
        <w:t xml:space="preserve">The concert was </w:t>
      </w:r>
      <w:r w:rsidRPr="00AB4F23">
        <w:rPr>
          <w:spacing w:val="-3"/>
          <w:sz w:val="22"/>
          <w:szCs w:val="22"/>
        </w:rPr>
        <w:t xml:space="preserve">_______ </w:t>
      </w:r>
      <w:r w:rsidRPr="00AB4F23">
        <w:rPr>
          <w:sz w:val="22"/>
          <w:szCs w:val="22"/>
        </w:rPr>
        <w:t>because of the heavy rain.</w:t>
      </w:r>
    </w:p>
    <w:p w14:paraId="552550F3"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ab/>
        <w:t>A. put out</w:t>
      </w:r>
      <w:r w:rsidRPr="00AB4F23">
        <w:rPr>
          <w:sz w:val="22"/>
          <w:szCs w:val="22"/>
        </w:rPr>
        <w:tab/>
        <w:t xml:space="preserve">B. run out </w:t>
      </w:r>
      <w:r w:rsidRPr="00AB4F23">
        <w:rPr>
          <w:sz w:val="22"/>
          <w:szCs w:val="22"/>
        </w:rPr>
        <w:tab/>
      </w:r>
      <w:r w:rsidRPr="00AB4F23">
        <w:rPr>
          <w:color w:val="FF0000"/>
          <w:sz w:val="22"/>
          <w:szCs w:val="22"/>
        </w:rPr>
        <w:t>C. called off</w:t>
      </w:r>
      <w:r w:rsidRPr="00AB4F23">
        <w:rPr>
          <w:sz w:val="22"/>
          <w:szCs w:val="22"/>
        </w:rPr>
        <w:tab/>
        <w:t>D. set off</w:t>
      </w:r>
      <w:r w:rsidRPr="00AB4F23">
        <w:rPr>
          <w:sz w:val="22"/>
          <w:szCs w:val="22"/>
        </w:rPr>
        <w:tab/>
      </w:r>
    </w:p>
    <w:p w14:paraId="139F6AE6"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b/>
          <w:bCs/>
          <w:sz w:val="22"/>
          <w:szCs w:val="22"/>
        </w:rPr>
        <w:t>Read the following passage and choose the correct answer to each of the questions.</w:t>
      </w:r>
    </w:p>
    <w:p w14:paraId="65D4AD41"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 </w:t>
      </w:r>
      <w:r w:rsidRPr="00AB4F23">
        <w:rPr>
          <w:sz w:val="22"/>
          <w:szCs w:val="22"/>
        </w:rPr>
        <w:tab/>
        <w:t xml:space="preserve">Recent technological advances in manned and unmanned vehicles, along with breakthroughs in satellite technology and computer equipment, have overcome some of the limitations of divers and diving equipment for scientists doing research on the great oceans of the world. Without a vehicle, divers often became </w:t>
      </w:r>
      <w:r w:rsidRPr="00AB4F23">
        <w:rPr>
          <w:b/>
          <w:bCs/>
          <w:sz w:val="22"/>
          <w:szCs w:val="22"/>
          <w:u w:val="single"/>
        </w:rPr>
        <w:t>sluggish</w:t>
      </w:r>
      <w:r w:rsidRPr="00AB4F23">
        <w:rPr>
          <w:sz w:val="22"/>
          <w:szCs w:val="22"/>
        </w:rPr>
        <w:t xml:space="preserve">, and their mental concentration was severely limited. Because undersea pressure affects their speech organs, communication among divers has always been difficult or impossible. But today, most oceanographers avoid the use of vulnerable human divers, preferring to reduce the risk to human life and make direct obervations by means of instruments that are lowered into the ocean, from samples take from the water, or from photographs made by orbiting satellites. Direct observations of the ocean floor can be made not only by divers but </w:t>
      </w:r>
      <w:r w:rsidRPr="00AB4F23">
        <w:rPr>
          <w:sz w:val="22"/>
          <w:szCs w:val="22"/>
        </w:rPr>
        <w:lastRenderedPageBreak/>
        <w:t xml:space="preserve">also by deep-diving submarines in the water and even by the technology of sophisticated aerial photgraphy from vantage points above the surface of more than seven miles and </w:t>
      </w:r>
      <w:r w:rsidRPr="00AB4F23">
        <w:rPr>
          <w:b/>
          <w:sz w:val="22"/>
          <w:szCs w:val="22"/>
          <w:u w:val="single"/>
        </w:rPr>
        <w:t>cruise</w:t>
      </w:r>
      <w:r w:rsidRPr="00AB4F23">
        <w:rPr>
          <w:sz w:val="22"/>
          <w:szCs w:val="22"/>
        </w:rPr>
        <w:t xml:space="preserve"> at depths of fifteen thousand feet. In addition, radio-equipped buoys can be operated by remote control in order to transmit </w:t>
      </w:r>
      <w:r w:rsidRPr="00AB4F23">
        <w:rPr>
          <w:b/>
          <w:sz w:val="22"/>
          <w:szCs w:val="22"/>
          <w:u w:val="single"/>
        </w:rPr>
        <w:t>data</w:t>
      </w:r>
      <w:r w:rsidRPr="00AB4F23">
        <w:rPr>
          <w:sz w:val="22"/>
          <w:szCs w:val="22"/>
        </w:rPr>
        <w:t xml:space="preserve"> back to land-based laboratories via satellite. Particularly important for ocean study are data about water temperature, currents, and weather. Satellite photographs can show the distribution of sea ice, oil slicks, and cloud formations over the ocean. Maps created from satellite pictures can represent the temperature and the color of the ocean’s surface, enabling researchers to study the ocean currents from laboratories on dry land. Furthermore, computers help oceanographers to collect, organize, and analyze data from submarines and satellites. By creating a model of the ocean’s movement and characteristics, scientists can predict the patterns and possible effects of the ocean on the enviroment.</w:t>
      </w:r>
    </w:p>
    <w:p w14:paraId="2B077D31"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pacing w:val="-6"/>
          <w:sz w:val="22"/>
          <w:szCs w:val="22"/>
        </w:rPr>
      </w:pPr>
      <w:r w:rsidRPr="00AB4F23">
        <w:rPr>
          <w:spacing w:val="-6"/>
          <w:sz w:val="22"/>
          <w:szCs w:val="22"/>
        </w:rPr>
        <w:t xml:space="preserve"> </w:t>
      </w:r>
      <w:r w:rsidRPr="00AB4F23">
        <w:rPr>
          <w:spacing w:val="-6"/>
          <w:sz w:val="22"/>
          <w:szCs w:val="22"/>
        </w:rPr>
        <w:tab/>
        <w:t xml:space="preserve">Recently, many oceanographers have been relying more on satellites and computers than on research ships or even submarine vehicles because they can supply a greater range of information more quickly and more effectively. Some of humankind’s most serious problems, especially </w:t>
      </w:r>
      <w:r w:rsidRPr="00AB4F23">
        <w:rPr>
          <w:b/>
          <w:bCs/>
          <w:spacing w:val="-6"/>
          <w:sz w:val="22"/>
          <w:szCs w:val="22"/>
          <w:u w:val="single"/>
        </w:rPr>
        <w:t>those</w:t>
      </w:r>
      <w:r w:rsidRPr="00AB4F23">
        <w:rPr>
          <w:spacing w:val="-6"/>
          <w:sz w:val="22"/>
          <w:szCs w:val="22"/>
        </w:rPr>
        <w:t xml:space="preserve"> concerning energy and food, may be solved with the help of </w:t>
      </w:r>
      <w:r w:rsidRPr="00AB4F23">
        <w:rPr>
          <w:sz w:val="22"/>
          <w:szCs w:val="22"/>
        </w:rPr>
        <w:t>observations</w:t>
      </w:r>
    </w:p>
    <w:p w14:paraId="595A8DD3" w14:textId="77777777" w:rsidR="008872AD" w:rsidRPr="00AB4F23" w:rsidRDefault="008872AD" w:rsidP="008872AD">
      <w:pPr>
        <w:widowControl w:val="0"/>
        <w:tabs>
          <w:tab w:val="left" w:pos="360"/>
          <w:tab w:val="left" w:pos="2700"/>
          <w:tab w:val="left" w:pos="5040"/>
          <w:tab w:val="left" w:pos="7380"/>
        </w:tabs>
        <w:autoSpaceDE w:val="0"/>
        <w:autoSpaceDN w:val="0"/>
        <w:adjustRightInd w:val="0"/>
        <w:spacing w:line="360" w:lineRule="auto"/>
        <w:jc w:val="both"/>
        <w:rPr>
          <w:sz w:val="22"/>
          <w:szCs w:val="22"/>
        </w:rPr>
      </w:pPr>
      <w:r w:rsidRPr="00AB4F23">
        <w:rPr>
          <w:sz w:val="22"/>
          <w:szCs w:val="22"/>
        </w:rPr>
        <w:t>made possible by this new technology.</w:t>
      </w:r>
    </w:p>
    <w:p w14:paraId="01FFCD5E"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56. </w:t>
      </w:r>
      <w:r w:rsidRPr="00AB4F23">
        <w:rPr>
          <w:sz w:val="22"/>
          <w:szCs w:val="22"/>
        </w:rPr>
        <w:tab/>
        <w:t>With what topic is the passage primarily converned?</w:t>
      </w:r>
    </w:p>
    <w:p w14:paraId="4D765056"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Communication among drivers.</w:t>
      </w:r>
      <w:r w:rsidRPr="00AB4F23">
        <w:rPr>
          <w:sz w:val="22"/>
          <w:szCs w:val="22"/>
        </w:rPr>
        <w:tab/>
        <w:t>B. Direct observation of the ocean floor.</w:t>
      </w:r>
    </w:p>
    <w:p w14:paraId="4EF4CE22"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r>
      <w:r w:rsidRPr="00AB4F23">
        <w:rPr>
          <w:color w:val="FF0000"/>
          <w:sz w:val="22"/>
          <w:szCs w:val="22"/>
        </w:rPr>
        <w:t>C. Technological advances in oceanography</w:t>
      </w:r>
      <w:r w:rsidRPr="00AB4F23">
        <w:rPr>
          <w:sz w:val="22"/>
          <w:szCs w:val="22"/>
        </w:rPr>
        <w:t xml:space="preserve">. </w:t>
      </w:r>
      <w:r w:rsidRPr="00AB4F23">
        <w:rPr>
          <w:sz w:val="22"/>
          <w:szCs w:val="22"/>
        </w:rPr>
        <w:tab/>
        <w:t>D. Undersea vehicles.</w:t>
      </w:r>
      <w:r w:rsidRPr="00AB4F23">
        <w:rPr>
          <w:sz w:val="22"/>
          <w:szCs w:val="22"/>
        </w:rPr>
        <w:tab/>
      </w:r>
      <w:r w:rsidRPr="00AB4F23">
        <w:rPr>
          <w:sz w:val="22"/>
          <w:szCs w:val="22"/>
        </w:rPr>
        <w:tab/>
      </w:r>
    </w:p>
    <w:p w14:paraId="2094C57F"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57. </w:t>
      </w:r>
      <w:r w:rsidRPr="00AB4F23">
        <w:rPr>
          <w:sz w:val="22"/>
          <w:szCs w:val="22"/>
        </w:rPr>
        <w:tab/>
        <w:t>The word “</w:t>
      </w:r>
      <w:r w:rsidRPr="00AB4F23">
        <w:rPr>
          <w:b/>
          <w:bCs/>
          <w:sz w:val="22"/>
          <w:szCs w:val="22"/>
          <w:u w:val="single"/>
        </w:rPr>
        <w:t>sluggish</w:t>
      </w:r>
      <w:r w:rsidRPr="00AB4F23">
        <w:rPr>
          <w:sz w:val="22"/>
          <w:szCs w:val="22"/>
        </w:rPr>
        <w:t>” is closest in meaning to _______.</w:t>
      </w:r>
    </w:p>
    <w:p w14:paraId="06695622"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very weak</w:t>
      </w:r>
      <w:r w:rsidRPr="00AB4F23">
        <w:rPr>
          <w:sz w:val="22"/>
          <w:szCs w:val="22"/>
        </w:rPr>
        <w:tab/>
        <w:t xml:space="preserve">B. nervous         </w:t>
      </w:r>
      <w:r w:rsidRPr="00AB4F23">
        <w:rPr>
          <w:sz w:val="22"/>
          <w:szCs w:val="22"/>
        </w:rPr>
        <w:tab/>
      </w:r>
      <w:r w:rsidRPr="00AB4F23">
        <w:rPr>
          <w:color w:val="FF0000"/>
          <w:sz w:val="22"/>
          <w:szCs w:val="22"/>
        </w:rPr>
        <w:t>C. slow moving</w:t>
      </w:r>
      <w:r w:rsidRPr="00AB4F23">
        <w:rPr>
          <w:sz w:val="22"/>
          <w:szCs w:val="22"/>
        </w:rPr>
        <w:t xml:space="preserve"> </w:t>
      </w:r>
      <w:r w:rsidRPr="00AB4F23">
        <w:rPr>
          <w:sz w:val="22"/>
          <w:szCs w:val="22"/>
        </w:rPr>
        <w:tab/>
        <w:t>D. confused</w:t>
      </w:r>
      <w:r w:rsidRPr="00AB4F23">
        <w:rPr>
          <w:sz w:val="22"/>
          <w:szCs w:val="22"/>
        </w:rPr>
        <w:tab/>
      </w:r>
    </w:p>
    <w:p w14:paraId="121A0449"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58. </w:t>
      </w:r>
      <w:r w:rsidRPr="00AB4F23">
        <w:rPr>
          <w:sz w:val="22"/>
          <w:szCs w:val="22"/>
        </w:rPr>
        <w:tab/>
        <w:t>This passage suggests that the successful exploration of the ocean depends upon _______.</w:t>
      </w:r>
    </w:p>
    <w:p w14:paraId="0B232543"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the limitations of diving equipment</w:t>
      </w:r>
      <w:r w:rsidRPr="00AB4F23">
        <w:rPr>
          <w:sz w:val="22"/>
          <w:szCs w:val="22"/>
        </w:rPr>
        <w:tab/>
        <w:t xml:space="preserve">B. controlling currents and the weather </w:t>
      </w:r>
    </w:p>
    <w:p w14:paraId="5E592C6B"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color w:val="FF0000"/>
          <w:sz w:val="22"/>
          <w:szCs w:val="22"/>
        </w:rPr>
      </w:pPr>
      <w:r w:rsidRPr="00AB4F23">
        <w:rPr>
          <w:sz w:val="22"/>
          <w:szCs w:val="22"/>
        </w:rPr>
        <w:tab/>
        <w:t xml:space="preserve">C. radios that divers use to communicate </w:t>
      </w:r>
      <w:r w:rsidRPr="00AB4F23">
        <w:rPr>
          <w:sz w:val="22"/>
          <w:szCs w:val="22"/>
        </w:rPr>
        <w:tab/>
      </w:r>
      <w:r w:rsidRPr="00AB4F23">
        <w:rPr>
          <w:color w:val="FF0000"/>
          <w:sz w:val="22"/>
          <w:szCs w:val="22"/>
        </w:rPr>
        <w:t>D. vehicles as well as divers</w:t>
      </w:r>
      <w:r w:rsidRPr="00AB4F23">
        <w:rPr>
          <w:color w:val="FF0000"/>
          <w:sz w:val="22"/>
          <w:szCs w:val="22"/>
        </w:rPr>
        <w:tab/>
      </w:r>
    </w:p>
    <w:p w14:paraId="1E09DDBD"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59. </w:t>
      </w:r>
      <w:r w:rsidRPr="00AB4F23">
        <w:rPr>
          <w:sz w:val="22"/>
          <w:szCs w:val="22"/>
        </w:rPr>
        <w:tab/>
        <w:t>Divers have had problems in communicating underwater because _______.</w:t>
      </w:r>
    </w:p>
    <w:p w14:paraId="7B8C5F78"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they did not pronounce clearly</w:t>
      </w:r>
      <w:r w:rsidRPr="00AB4F23">
        <w:rPr>
          <w:sz w:val="22"/>
          <w:szCs w:val="22"/>
        </w:rPr>
        <w:tab/>
      </w:r>
      <w:r w:rsidRPr="00AB4F23">
        <w:rPr>
          <w:color w:val="FF0000"/>
          <w:sz w:val="22"/>
          <w:szCs w:val="22"/>
        </w:rPr>
        <w:t>B. the pressure affected their speech organs</w:t>
      </w:r>
      <w:r w:rsidRPr="00AB4F23">
        <w:rPr>
          <w:sz w:val="22"/>
          <w:szCs w:val="22"/>
        </w:rPr>
        <w:t xml:space="preserve"> </w:t>
      </w:r>
    </w:p>
    <w:p w14:paraId="53376731"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 xml:space="preserve">C. the water destroyed their speech organs </w:t>
      </w:r>
      <w:r w:rsidRPr="00AB4F23">
        <w:rPr>
          <w:sz w:val="22"/>
          <w:szCs w:val="22"/>
        </w:rPr>
        <w:tab/>
        <w:t>D. the vehicles they used have not been perfected</w:t>
      </w:r>
    </w:p>
    <w:p w14:paraId="0F7EB286"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60. </w:t>
      </w:r>
      <w:r w:rsidRPr="00AB4F23">
        <w:rPr>
          <w:sz w:val="22"/>
          <w:szCs w:val="22"/>
        </w:rPr>
        <w:tab/>
        <w:t>The word “</w:t>
      </w:r>
      <w:r w:rsidRPr="00AB4F23">
        <w:rPr>
          <w:b/>
          <w:sz w:val="22"/>
          <w:szCs w:val="22"/>
          <w:u w:val="single"/>
        </w:rPr>
        <w:t>cruise</w:t>
      </w:r>
      <w:r w:rsidRPr="00AB4F23">
        <w:rPr>
          <w:sz w:val="22"/>
          <w:szCs w:val="22"/>
        </w:rPr>
        <w:t>” could best be replaced by _______.</w:t>
      </w:r>
    </w:p>
    <w:p w14:paraId="0A936B7E"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remain still</w:t>
      </w:r>
      <w:r w:rsidRPr="00AB4F23">
        <w:rPr>
          <w:sz w:val="22"/>
          <w:szCs w:val="22"/>
        </w:rPr>
        <w:tab/>
      </w:r>
      <w:r w:rsidRPr="00AB4F23">
        <w:rPr>
          <w:sz w:val="22"/>
          <w:szCs w:val="22"/>
        </w:rPr>
        <w:tab/>
        <w:t>B. function without problems</w:t>
      </w:r>
    </w:p>
    <w:p w14:paraId="548F65B6"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color w:val="FF0000"/>
          <w:sz w:val="22"/>
          <w:szCs w:val="22"/>
        </w:rPr>
      </w:pPr>
      <w:r w:rsidRPr="00AB4F23">
        <w:rPr>
          <w:sz w:val="22"/>
          <w:szCs w:val="22"/>
        </w:rPr>
        <w:tab/>
        <w:t>C. stay in communication</w:t>
      </w:r>
      <w:r w:rsidRPr="00AB4F23">
        <w:rPr>
          <w:sz w:val="22"/>
          <w:szCs w:val="22"/>
        </w:rPr>
        <w:tab/>
      </w:r>
      <w:r w:rsidRPr="00AB4F23">
        <w:rPr>
          <w:sz w:val="22"/>
          <w:szCs w:val="22"/>
        </w:rPr>
        <w:tab/>
      </w:r>
      <w:r w:rsidRPr="00AB4F23">
        <w:rPr>
          <w:color w:val="FF0000"/>
          <w:sz w:val="22"/>
          <w:szCs w:val="22"/>
        </w:rPr>
        <w:t>D. travel at a constant speed</w:t>
      </w:r>
    </w:p>
    <w:p w14:paraId="1C3DE603"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61. </w:t>
      </w:r>
      <w:r w:rsidRPr="00AB4F23">
        <w:rPr>
          <w:sz w:val="22"/>
          <w:szCs w:val="22"/>
        </w:rPr>
        <w:tab/>
        <w:t>Undersea vehicles _______.</w:t>
      </w:r>
    </w:p>
    <w:p w14:paraId="0DADD457"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have the same limitations that divers have</w:t>
      </w:r>
      <w:r w:rsidRPr="00AB4F23">
        <w:rPr>
          <w:sz w:val="22"/>
          <w:szCs w:val="22"/>
        </w:rPr>
        <w:tab/>
      </w:r>
      <w:r w:rsidRPr="00AB4F23">
        <w:rPr>
          <w:color w:val="FF0000"/>
          <w:sz w:val="22"/>
          <w:szCs w:val="22"/>
        </w:rPr>
        <w:t>B. make direct observations of the ocean floor</w:t>
      </w:r>
      <w:r w:rsidRPr="00AB4F23">
        <w:rPr>
          <w:sz w:val="22"/>
          <w:szCs w:val="22"/>
        </w:rPr>
        <w:t xml:space="preserve"> </w:t>
      </w:r>
    </w:p>
    <w:p w14:paraId="60B7B983"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 xml:space="preserve">C. are too small for a man to fit inside </w:t>
      </w:r>
      <w:r w:rsidRPr="00AB4F23">
        <w:rPr>
          <w:sz w:val="22"/>
          <w:szCs w:val="22"/>
        </w:rPr>
        <w:tab/>
        <w:t>D. are very slow to respond</w:t>
      </w:r>
    </w:p>
    <w:p w14:paraId="0354C15E"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62. </w:t>
      </w:r>
      <w:r w:rsidRPr="00AB4F23">
        <w:rPr>
          <w:sz w:val="22"/>
          <w:szCs w:val="22"/>
        </w:rPr>
        <w:tab/>
        <w:t>The word “</w:t>
      </w:r>
      <w:r w:rsidRPr="00AB4F23">
        <w:rPr>
          <w:b/>
          <w:sz w:val="22"/>
          <w:szCs w:val="22"/>
        </w:rPr>
        <w:t>data</w:t>
      </w:r>
      <w:r w:rsidRPr="00AB4F23">
        <w:rPr>
          <w:sz w:val="22"/>
          <w:szCs w:val="22"/>
        </w:rPr>
        <w:t>” is closest in meaing to _______.</w:t>
      </w:r>
    </w:p>
    <w:p w14:paraId="658AE067"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samples</w:t>
      </w:r>
      <w:r w:rsidRPr="00AB4F23">
        <w:rPr>
          <w:sz w:val="22"/>
          <w:szCs w:val="22"/>
        </w:rPr>
        <w:tab/>
      </w:r>
      <w:r w:rsidRPr="00AB4F23">
        <w:rPr>
          <w:color w:val="FF0000"/>
          <w:sz w:val="22"/>
          <w:szCs w:val="22"/>
        </w:rPr>
        <w:t>B.</w:t>
      </w:r>
      <w:r w:rsidRPr="00AB4F23">
        <w:rPr>
          <w:b/>
          <w:color w:val="FF0000"/>
          <w:sz w:val="22"/>
          <w:szCs w:val="22"/>
        </w:rPr>
        <w:t xml:space="preserve"> </w:t>
      </w:r>
      <w:r w:rsidRPr="00AB4F23">
        <w:rPr>
          <w:color w:val="FF0000"/>
          <w:sz w:val="22"/>
          <w:szCs w:val="22"/>
        </w:rPr>
        <w:t>information</w:t>
      </w:r>
      <w:r w:rsidRPr="00AB4F23">
        <w:rPr>
          <w:sz w:val="22"/>
          <w:szCs w:val="22"/>
        </w:rPr>
        <w:t xml:space="preserve"> </w:t>
      </w:r>
      <w:r w:rsidRPr="00AB4F23">
        <w:rPr>
          <w:sz w:val="22"/>
          <w:szCs w:val="22"/>
        </w:rPr>
        <w:tab/>
        <w:t>C. photographs</w:t>
      </w:r>
      <w:r w:rsidRPr="00AB4F23">
        <w:rPr>
          <w:sz w:val="22"/>
          <w:szCs w:val="22"/>
        </w:rPr>
        <w:tab/>
        <w:t>D. articles</w:t>
      </w:r>
    </w:p>
    <w:p w14:paraId="1BCFC489"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63. </w:t>
      </w:r>
      <w:r w:rsidRPr="00AB4F23">
        <w:rPr>
          <w:sz w:val="22"/>
          <w:szCs w:val="22"/>
        </w:rPr>
        <w:tab/>
        <w:t>How is a radio-quipped buoy operated?</w:t>
      </w:r>
    </w:p>
    <w:p w14:paraId="0CB38295"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pacing w:val="-10"/>
          <w:sz w:val="22"/>
          <w:szCs w:val="22"/>
        </w:rPr>
      </w:pPr>
      <w:r w:rsidRPr="00AB4F23">
        <w:rPr>
          <w:spacing w:val="-10"/>
          <w:sz w:val="22"/>
          <w:szCs w:val="22"/>
        </w:rPr>
        <w:tab/>
      </w:r>
      <w:r w:rsidRPr="00AB4F23">
        <w:rPr>
          <w:color w:val="FF0000"/>
          <w:spacing w:val="-10"/>
          <w:sz w:val="22"/>
          <w:szCs w:val="22"/>
        </w:rPr>
        <w:t>A. by operators outside the vehicle in a laboratory on shore</w:t>
      </w:r>
      <w:r w:rsidRPr="00AB4F23">
        <w:rPr>
          <w:spacing w:val="-10"/>
          <w:sz w:val="22"/>
          <w:szCs w:val="22"/>
        </w:rPr>
        <w:t xml:space="preserve"> </w:t>
      </w:r>
      <w:r w:rsidRPr="00AB4F23">
        <w:rPr>
          <w:spacing w:val="-10"/>
          <w:sz w:val="22"/>
          <w:szCs w:val="22"/>
        </w:rPr>
        <w:tab/>
        <w:t xml:space="preserve">B. by operators outside the vehicle on a diving platform </w:t>
      </w:r>
      <w:r w:rsidRPr="00AB4F23">
        <w:rPr>
          <w:spacing w:val="-10"/>
          <w:sz w:val="22"/>
          <w:szCs w:val="22"/>
        </w:rPr>
        <w:tab/>
      </w:r>
    </w:p>
    <w:p w14:paraId="5DA53431"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 xml:space="preserve">C. By operators outside the vehicle on ship </w:t>
      </w:r>
      <w:r w:rsidRPr="00AB4F23">
        <w:rPr>
          <w:sz w:val="22"/>
          <w:szCs w:val="22"/>
        </w:rPr>
        <w:tab/>
        <w:t xml:space="preserve">D. by operators inside the vehicle in the part underwater       </w:t>
      </w:r>
    </w:p>
    <w:p w14:paraId="25D02022"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64. </w:t>
      </w:r>
      <w:r w:rsidRPr="00AB4F23">
        <w:rPr>
          <w:sz w:val="22"/>
          <w:szCs w:val="22"/>
        </w:rPr>
        <w:tab/>
        <w:t>Which of the following are NOT shown in satellite photographs?</w:t>
      </w:r>
    </w:p>
    <w:p w14:paraId="3C6D7425"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t>A. The location of sea ice</w:t>
      </w:r>
      <w:r w:rsidRPr="00AB4F23">
        <w:rPr>
          <w:sz w:val="22"/>
          <w:szCs w:val="22"/>
        </w:rPr>
        <w:tab/>
      </w:r>
      <w:r w:rsidRPr="00AB4F23">
        <w:rPr>
          <w:sz w:val="22"/>
          <w:szCs w:val="22"/>
        </w:rPr>
        <w:tab/>
        <w:t>B. Cloud formations over the ocean</w:t>
      </w:r>
    </w:p>
    <w:p w14:paraId="4E0D8755"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r>
      <w:r w:rsidRPr="00AB4F23">
        <w:rPr>
          <w:color w:val="FF0000"/>
          <w:sz w:val="22"/>
          <w:szCs w:val="22"/>
        </w:rPr>
        <w:t>C. A model of the ocean’s movements</w:t>
      </w:r>
      <w:r w:rsidRPr="00AB4F23">
        <w:rPr>
          <w:sz w:val="22"/>
          <w:szCs w:val="22"/>
        </w:rPr>
        <w:t xml:space="preserve"> </w:t>
      </w:r>
      <w:r w:rsidRPr="00AB4F23">
        <w:rPr>
          <w:sz w:val="22"/>
          <w:szCs w:val="22"/>
        </w:rPr>
        <w:tab/>
        <w:t>D. The temperature of the ocean’s surface</w:t>
      </w:r>
      <w:r w:rsidRPr="00AB4F23">
        <w:rPr>
          <w:sz w:val="22"/>
          <w:szCs w:val="22"/>
        </w:rPr>
        <w:tab/>
      </w:r>
    </w:p>
    <w:p w14:paraId="780DA430"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 xml:space="preserve">65. </w:t>
      </w:r>
      <w:r w:rsidRPr="00AB4F23">
        <w:rPr>
          <w:sz w:val="22"/>
          <w:szCs w:val="22"/>
        </w:rPr>
        <w:tab/>
        <w:t>The words “</w:t>
      </w:r>
      <w:r w:rsidRPr="00AB4F23">
        <w:rPr>
          <w:b/>
          <w:bCs/>
          <w:sz w:val="22"/>
          <w:szCs w:val="22"/>
          <w:u w:val="single"/>
        </w:rPr>
        <w:t>those</w:t>
      </w:r>
      <w:r w:rsidRPr="00AB4F23">
        <w:rPr>
          <w:sz w:val="22"/>
          <w:szCs w:val="22"/>
        </w:rPr>
        <w:t>” refers to _______.</w:t>
      </w:r>
    </w:p>
    <w:p w14:paraId="3E60BD40" w14:textId="77777777" w:rsidR="008872AD" w:rsidRPr="00AB4F23" w:rsidRDefault="008872AD" w:rsidP="008872AD">
      <w:pPr>
        <w:widowControl w:val="0"/>
        <w:tabs>
          <w:tab w:val="left" w:pos="360"/>
          <w:tab w:val="left" w:pos="2700"/>
          <w:tab w:val="left" w:pos="5040"/>
          <w:tab w:val="left" w:pos="7380"/>
        </w:tabs>
        <w:autoSpaceDE w:val="0"/>
        <w:autoSpaceDN w:val="0"/>
        <w:adjustRightInd w:val="0"/>
        <w:jc w:val="both"/>
        <w:rPr>
          <w:sz w:val="22"/>
          <w:szCs w:val="22"/>
        </w:rPr>
      </w:pPr>
      <w:r w:rsidRPr="00AB4F23">
        <w:rPr>
          <w:sz w:val="22"/>
          <w:szCs w:val="22"/>
        </w:rPr>
        <w:tab/>
      </w:r>
      <w:r w:rsidRPr="00AB4F23">
        <w:rPr>
          <w:color w:val="FF0000"/>
          <w:sz w:val="22"/>
          <w:szCs w:val="22"/>
        </w:rPr>
        <w:t>A. problems</w:t>
      </w:r>
      <w:r w:rsidRPr="00AB4F23">
        <w:rPr>
          <w:sz w:val="22"/>
          <w:szCs w:val="22"/>
        </w:rPr>
        <w:t xml:space="preserve"> </w:t>
      </w:r>
      <w:r w:rsidRPr="00AB4F23">
        <w:rPr>
          <w:sz w:val="22"/>
          <w:szCs w:val="22"/>
        </w:rPr>
        <w:tab/>
        <w:t>B. vehicles</w:t>
      </w:r>
      <w:r w:rsidRPr="00AB4F23">
        <w:rPr>
          <w:sz w:val="22"/>
          <w:szCs w:val="22"/>
        </w:rPr>
        <w:tab/>
        <w:t>C. ships</w:t>
      </w:r>
      <w:r w:rsidRPr="00AB4F23">
        <w:rPr>
          <w:sz w:val="22"/>
          <w:szCs w:val="22"/>
        </w:rPr>
        <w:tab/>
        <w:t>D. computers</w:t>
      </w:r>
    </w:p>
    <w:p w14:paraId="204904D0" w14:textId="77777777" w:rsidR="008872AD" w:rsidRPr="00AB4F23" w:rsidRDefault="008872AD" w:rsidP="008872AD">
      <w:pPr>
        <w:tabs>
          <w:tab w:val="left" w:pos="360"/>
          <w:tab w:val="left" w:pos="2700"/>
          <w:tab w:val="left" w:pos="5040"/>
          <w:tab w:val="left" w:pos="7380"/>
        </w:tabs>
        <w:spacing w:line="360" w:lineRule="auto"/>
        <w:jc w:val="both"/>
        <w:rPr>
          <w:b/>
          <w:spacing w:val="-12"/>
          <w:sz w:val="22"/>
          <w:szCs w:val="22"/>
        </w:rPr>
      </w:pPr>
      <w:r w:rsidRPr="00AB4F23">
        <w:rPr>
          <w:b/>
          <w:spacing w:val="-12"/>
          <w:sz w:val="22"/>
          <w:szCs w:val="22"/>
        </w:rPr>
        <w:t>Read the following passage and choose the correct word for each of the blanks.</w:t>
      </w:r>
    </w:p>
    <w:p w14:paraId="2C4A5AC2" w14:textId="77777777" w:rsidR="008872AD" w:rsidRPr="00AB4F23" w:rsidRDefault="008872AD" w:rsidP="008872AD">
      <w:pPr>
        <w:tabs>
          <w:tab w:val="left" w:pos="360"/>
          <w:tab w:val="left" w:pos="2700"/>
          <w:tab w:val="left" w:pos="5040"/>
          <w:tab w:val="left" w:pos="7380"/>
        </w:tabs>
        <w:jc w:val="both"/>
        <w:rPr>
          <w:spacing w:val="-2"/>
          <w:sz w:val="22"/>
          <w:szCs w:val="22"/>
        </w:rPr>
      </w:pPr>
      <w:r w:rsidRPr="00AB4F23">
        <w:rPr>
          <w:b/>
          <w:spacing w:val="-2"/>
          <w:sz w:val="22"/>
          <w:szCs w:val="22"/>
        </w:rPr>
        <w:tab/>
      </w:r>
      <w:r w:rsidRPr="00AB4F23">
        <w:rPr>
          <w:spacing w:val="-2"/>
          <w:sz w:val="22"/>
          <w:szCs w:val="22"/>
        </w:rPr>
        <w:t>Nearly 200 of the 1500 native plant species in Hawaii are at risk of going extinct in the near future because they have been (66) _______ to such low numbers. Approximately 90 percent of Hawaii's plants are found nowhere else in the world but they are (67) _______ by alien invasive species such as feral goats, pigs, rodents and (68) _______ plants.</w:t>
      </w:r>
    </w:p>
    <w:p w14:paraId="3B888AFC" w14:textId="77777777" w:rsidR="008872AD" w:rsidRPr="00AB4F23" w:rsidRDefault="008872AD" w:rsidP="008872AD">
      <w:pPr>
        <w:tabs>
          <w:tab w:val="left" w:pos="360"/>
          <w:tab w:val="left" w:pos="2700"/>
          <w:tab w:val="left" w:pos="5040"/>
          <w:tab w:val="left" w:pos="7380"/>
        </w:tabs>
        <w:jc w:val="both"/>
        <w:rPr>
          <w:spacing w:val="-2"/>
          <w:sz w:val="22"/>
          <w:szCs w:val="22"/>
        </w:rPr>
      </w:pPr>
      <w:r w:rsidRPr="00AB4F23">
        <w:rPr>
          <w:spacing w:val="-2"/>
          <w:sz w:val="22"/>
          <w:szCs w:val="22"/>
        </w:rPr>
        <w:tab/>
        <w:t>The Hawaii Rare Plant Restoration Group is striving to (69) _______ the extinction of the 182 rare Hawaiian plants with fewer than 50 individuals remaining in the (70) _______. Since 1990, (71) _______ a result of their "Plant Extinction Prevention Program", sixteen species have been brought into (72) _______ and three species have been reintroduced. Invasive weeds have been removed in key areas and fencing put up in order to (73) _______ plants in the wild.</w:t>
      </w:r>
    </w:p>
    <w:p w14:paraId="0048BC78" w14:textId="77777777" w:rsidR="008872AD" w:rsidRPr="00AB4F23" w:rsidRDefault="008872AD" w:rsidP="008872AD">
      <w:pPr>
        <w:tabs>
          <w:tab w:val="left" w:pos="360"/>
          <w:tab w:val="left" w:pos="2700"/>
          <w:tab w:val="left" w:pos="5040"/>
          <w:tab w:val="left" w:pos="7380"/>
        </w:tabs>
        <w:jc w:val="both"/>
        <w:rPr>
          <w:sz w:val="22"/>
          <w:szCs w:val="22"/>
        </w:rPr>
      </w:pPr>
      <w:r w:rsidRPr="00AB4F23">
        <w:rPr>
          <w:sz w:val="22"/>
          <w:szCs w:val="22"/>
        </w:rPr>
        <w:tab/>
        <w:t xml:space="preserve">In the future the Hawaii Rare Plant Restoration Program aims (74) </w:t>
      </w:r>
      <w:r w:rsidRPr="00AB4F23">
        <w:rPr>
          <w:spacing w:val="-2"/>
          <w:sz w:val="22"/>
          <w:szCs w:val="22"/>
        </w:rPr>
        <w:t xml:space="preserve">_______ </w:t>
      </w:r>
      <w:r w:rsidRPr="00AB4F23">
        <w:rPr>
          <w:sz w:val="22"/>
          <w:szCs w:val="22"/>
        </w:rPr>
        <w:t xml:space="preserve">collecting genetic material from the remaining  plants  in  the  wild  for storage  as a safety net for the future. They also aim to manage wild populations and </w:t>
      </w:r>
    </w:p>
    <w:p w14:paraId="0172EFAF" w14:textId="77777777" w:rsidR="008872AD" w:rsidRPr="00AB4F23" w:rsidRDefault="008872AD" w:rsidP="008872AD">
      <w:pPr>
        <w:tabs>
          <w:tab w:val="left" w:pos="360"/>
          <w:tab w:val="left" w:pos="2700"/>
          <w:tab w:val="left" w:pos="5040"/>
          <w:tab w:val="left" w:pos="7380"/>
        </w:tabs>
        <w:spacing w:line="360" w:lineRule="auto"/>
        <w:jc w:val="both"/>
        <w:rPr>
          <w:sz w:val="22"/>
          <w:szCs w:val="22"/>
        </w:rPr>
      </w:pPr>
      <w:r w:rsidRPr="00AB4F23">
        <w:rPr>
          <w:sz w:val="22"/>
          <w:szCs w:val="22"/>
        </w:rPr>
        <w:t xml:space="preserve">where possible reintroduce species into (75) </w:t>
      </w:r>
      <w:r w:rsidRPr="00AB4F23">
        <w:rPr>
          <w:spacing w:val="-2"/>
          <w:sz w:val="22"/>
          <w:szCs w:val="22"/>
        </w:rPr>
        <w:t xml:space="preserve">_______ </w:t>
      </w:r>
      <w:r w:rsidRPr="00AB4F23">
        <w:rPr>
          <w:sz w:val="22"/>
          <w:szCs w:val="22"/>
        </w:rPr>
        <w:t>.</w:t>
      </w:r>
    </w:p>
    <w:p w14:paraId="3161C6D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66. </w:t>
      </w:r>
      <w:r w:rsidRPr="00AB4F23">
        <w:rPr>
          <w:sz w:val="22"/>
          <w:szCs w:val="22"/>
        </w:rPr>
        <w:tab/>
        <w:t xml:space="preserve">A. disappeared </w:t>
      </w:r>
      <w:r w:rsidRPr="00AB4F23">
        <w:rPr>
          <w:sz w:val="22"/>
          <w:szCs w:val="22"/>
        </w:rPr>
        <w:tab/>
        <w:t xml:space="preserve">B. increased </w:t>
      </w:r>
      <w:r w:rsidRPr="00AB4F23">
        <w:rPr>
          <w:sz w:val="22"/>
          <w:szCs w:val="22"/>
        </w:rPr>
        <w:tab/>
      </w:r>
      <w:r w:rsidRPr="00AB4F23">
        <w:rPr>
          <w:color w:val="FF0000"/>
          <w:sz w:val="22"/>
          <w:szCs w:val="22"/>
        </w:rPr>
        <w:t>C. reduced</w:t>
      </w:r>
      <w:r w:rsidRPr="00AB4F23">
        <w:rPr>
          <w:sz w:val="22"/>
          <w:szCs w:val="22"/>
        </w:rPr>
        <w:t xml:space="preserve"> </w:t>
      </w:r>
      <w:r w:rsidRPr="00AB4F23">
        <w:rPr>
          <w:sz w:val="22"/>
          <w:szCs w:val="22"/>
        </w:rPr>
        <w:tab/>
        <w:t>D. developed</w:t>
      </w:r>
    </w:p>
    <w:p w14:paraId="0F172701" w14:textId="77777777" w:rsidR="008872AD" w:rsidRPr="00AB4F23" w:rsidRDefault="008872AD" w:rsidP="008872AD">
      <w:pPr>
        <w:tabs>
          <w:tab w:val="left" w:pos="360"/>
          <w:tab w:val="left" w:pos="2700"/>
          <w:tab w:val="left" w:pos="5040"/>
          <w:tab w:val="left" w:pos="7350"/>
          <w:tab w:val="left" w:pos="7380"/>
        </w:tabs>
        <w:rPr>
          <w:sz w:val="22"/>
          <w:szCs w:val="22"/>
        </w:rPr>
      </w:pPr>
      <w:r w:rsidRPr="00AB4F23">
        <w:rPr>
          <w:sz w:val="22"/>
          <w:szCs w:val="22"/>
        </w:rPr>
        <w:t xml:space="preserve">67. </w:t>
      </w:r>
      <w:r w:rsidRPr="00AB4F23">
        <w:rPr>
          <w:sz w:val="22"/>
          <w:szCs w:val="22"/>
        </w:rPr>
        <w:tab/>
      </w:r>
      <w:r w:rsidRPr="00AB4F23">
        <w:rPr>
          <w:color w:val="FF0000"/>
          <w:sz w:val="22"/>
          <w:szCs w:val="22"/>
        </w:rPr>
        <w:t>A. threatened</w:t>
      </w:r>
      <w:r w:rsidRPr="00AB4F23">
        <w:rPr>
          <w:sz w:val="22"/>
          <w:szCs w:val="22"/>
        </w:rPr>
        <w:t xml:space="preserve"> </w:t>
      </w:r>
      <w:r w:rsidRPr="00AB4F23">
        <w:rPr>
          <w:sz w:val="22"/>
          <w:szCs w:val="22"/>
        </w:rPr>
        <w:tab/>
        <w:t xml:space="preserve">B. guarded </w:t>
      </w:r>
      <w:r w:rsidRPr="00AB4F23">
        <w:rPr>
          <w:sz w:val="22"/>
          <w:szCs w:val="22"/>
        </w:rPr>
        <w:tab/>
        <w:t xml:space="preserve">C. invested </w:t>
      </w:r>
      <w:r w:rsidRPr="00AB4F23">
        <w:rPr>
          <w:sz w:val="22"/>
          <w:szCs w:val="22"/>
        </w:rPr>
        <w:tab/>
      </w:r>
      <w:r w:rsidRPr="00AB4F23">
        <w:rPr>
          <w:sz w:val="22"/>
          <w:szCs w:val="22"/>
        </w:rPr>
        <w:tab/>
        <w:t xml:space="preserve">D . conserved </w:t>
      </w:r>
      <w:r w:rsidRPr="00AB4F23">
        <w:rPr>
          <w:sz w:val="22"/>
          <w:szCs w:val="22"/>
        </w:rPr>
        <w:tab/>
      </w:r>
    </w:p>
    <w:p w14:paraId="063FFCD3" w14:textId="77777777" w:rsidR="008872AD" w:rsidRPr="00AB4F23" w:rsidRDefault="008872AD" w:rsidP="008872AD">
      <w:pPr>
        <w:tabs>
          <w:tab w:val="left" w:pos="360"/>
          <w:tab w:val="left" w:pos="2667"/>
          <w:tab w:val="left" w:pos="2700"/>
          <w:tab w:val="left" w:pos="5040"/>
          <w:tab w:val="left" w:pos="7380"/>
        </w:tabs>
        <w:rPr>
          <w:sz w:val="22"/>
          <w:szCs w:val="22"/>
        </w:rPr>
      </w:pPr>
      <w:r w:rsidRPr="00AB4F23">
        <w:rPr>
          <w:sz w:val="22"/>
          <w:szCs w:val="22"/>
        </w:rPr>
        <w:t xml:space="preserve">68. </w:t>
      </w:r>
      <w:r w:rsidRPr="00AB4F23">
        <w:rPr>
          <w:sz w:val="22"/>
          <w:szCs w:val="22"/>
        </w:rPr>
        <w:tab/>
        <w:t xml:space="preserve">A. national </w:t>
      </w:r>
      <w:r w:rsidRPr="00AB4F23">
        <w:rPr>
          <w:sz w:val="22"/>
          <w:szCs w:val="22"/>
        </w:rPr>
        <w:tab/>
      </w:r>
      <w:r w:rsidRPr="00AB4F23">
        <w:rPr>
          <w:sz w:val="22"/>
          <w:szCs w:val="22"/>
        </w:rPr>
        <w:tab/>
      </w:r>
      <w:r w:rsidRPr="00AB4F23">
        <w:rPr>
          <w:color w:val="FF0000"/>
          <w:sz w:val="22"/>
          <w:szCs w:val="22"/>
        </w:rPr>
        <w:t>B. non-native</w:t>
      </w:r>
      <w:r w:rsidRPr="00AB4F23">
        <w:rPr>
          <w:sz w:val="22"/>
          <w:szCs w:val="22"/>
        </w:rPr>
        <w:t xml:space="preserve"> </w:t>
      </w:r>
      <w:r w:rsidRPr="00AB4F23">
        <w:rPr>
          <w:sz w:val="22"/>
          <w:szCs w:val="22"/>
        </w:rPr>
        <w:tab/>
        <w:t xml:space="preserve">C. native </w:t>
      </w:r>
      <w:r w:rsidRPr="00AB4F23">
        <w:rPr>
          <w:sz w:val="22"/>
          <w:szCs w:val="22"/>
        </w:rPr>
        <w:tab/>
        <w:t>D. international</w:t>
      </w:r>
      <w:r w:rsidRPr="00AB4F23">
        <w:rPr>
          <w:sz w:val="22"/>
          <w:szCs w:val="22"/>
        </w:rPr>
        <w:tab/>
      </w:r>
    </w:p>
    <w:p w14:paraId="5FD2EB9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69. </w:t>
      </w:r>
      <w:r w:rsidRPr="00AB4F23">
        <w:rPr>
          <w:sz w:val="22"/>
          <w:szCs w:val="22"/>
        </w:rPr>
        <w:tab/>
        <w:t xml:space="preserve">A. encourage </w:t>
      </w:r>
      <w:r w:rsidRPr="00AB4F23">
        <w:rPr>
          <w:sz w:val="22"/>
          <w:szCs w:val="22"/>
        </w:rPr>
        <w:tab/>
        <w:t>B. influence</w:t>
      </w:r>
      <w:r w:rsidRPr="00AB4F23">
        <w:rPr>
          <w:sz w:val="22"/>
          <w:szCs w:val="22"/>
        </w:rPr>
        <w:tab/>
        <w:t xml:space="preserve">C. stimulate </w:t>
      </w:r>
      <w:r w:rsidRPr="00AB4F23">
        <w:rPr>
          <w:sz w:val="22"/>
          <w:szCs w:val="22"/>
        </w:rPr>
        <w:tab/>
      </w:r>
      <w:r w:rsidRPr="00AB4F23">
        <w:rPr>
          <w:color w:val="FF0000"/>
          <w:sz w:val="22"/>
          <w:szCs w:val="22"/>
        </w:rPr>
        <w:t>D. prevent</w:t>
      </w:r>
      <w:r w:rsidRPr="00AB4F23">
        <w:rPr>
          <w:sz w:val="22"/>
          <w:szCs w:val="22"/>
        </w:rPr>
        <w:t xml:space="preserve"> </w:t>
      </w:r>
    </w:p>
    <w:p w14:paraId="39A5D262"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70. </w:t>
      </w:r>
      <w:r w:rsidRPr="00AB4F23">
        <w:rPr>
          <w:sz w:val="22"/>
          <w:szCs w:val="22"/>
        </w:rPr>
        <w:tab/>
        <w:t xml:space="preserve">A. atmosphere </w:t>
      </w:r>
      <w:r w:rsidRPr="00AB4F23">
        <w:rPr>
          <w:sz w:val="22"/>
          <w:szCs w:val="22"/>
        </w:rPr>
        <w:tab/>
        <w:t xml:space="preserve">B. hole </w:t>
      </w:r>
      <w:r w:rsidRPr="00AB4F23">
        <w:rPr>
          <w:sz w:val="22"/>
          <w:szCs w:val="22"/>
        </w:rPr>
        <w:tab/>
      </w:r>
      <w:r w:rsidRPr="00AB4F23">
        <w:rPr>
          <w:color w:val="FF0000"/>
          <w:sz w:val="22"/>
          <w:szCs w:val="22"/>
        </w:rPr>
        <w:t>C. wild</w:t>
      </w:r>
      <w:r w:rsidRPr="00AB4F23">
        <w:rPr>
          <w:sz w:val="22"/>
          <w:szCs w:val="22"/>
        </w:rPr>
        <w:t xml:space="preserve"> </w:t>
      </w:r>
      <w:r w:rsidRPr="00AB4F23">
        <w:rPr>
          <w:sz w:val="22"/>
          <w:szCs w:val="22"/>
        </w:rPr>
        <w:tab/>
        <w:t>D. sky</w:t>
      </w:r>
    </w:p>
    <w:p w14:paraId="2984C61B"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lastRenderedPageBreak/>
        <w:t xml:space="preserve">71. </w:t>
      </w:r>
      <w:r w:rsidRPr="00AB4F23">
        <w:rPr>
          <w:sz w:val="22"/>
          <w:szCs w:val="22"/>
        </w:rPr>
        <w:tab/>
        <w:t xml:space="preserve">A. so </w:t>
      </w:r>
      <w:r w:rsidRPr="00AB4F23">
        <w:rPr>
          <w:sz w:val="22"/>
          <w:szCs w:val="22"/>
        </w:rPr>
        <w:tab/>
        <w:t xml:space="preserve">B. due </w:t>
      </w:r>
      <w:r w:rsidRPr="00AB4F23">
        <w:rPr>
          <w:sz w:val="22"/>
          <w:szCs w:val="22"/>
        </w:rPr>
        <w:tab/>
        <w:t xml:space="preserve">C. but </w:t>
      </w:r>
      <w:r w:rsidRPr="00AB4F23">
        <w:rPr>
          <w:sz w:val="22"/>
          <w:szCs w:val="22"/>
        </w:rPr>
        <w:tab/>
      </w:r>
      <w:r w:rsidRPr="00AB4F23">
        <w:rPr>
          <w:color w:val="FF0000"/>
          <w:sz w:val="22"/>
          <w:szCs w:val="22"/>
        </w:rPr>
        <w:t>D. as</w:t>
      </w:r>
      <w:r w:rsidRPr="00AB4F23">
        <w:rPr>
          <w:sz w:val="22"/>
          <w:szCs w:val="22"/>
        </w:rPr>
        <w:t xml:space="preserve"> </w:t>
      </w:r>
      <w:r w:rsidRPr="00AB4F23">
        <w:rPr>
          <w:sz w:val="22"/>
          <w:szCs w:val="22"/>
        </w:rPr>
        <w:tab/>
      </w:r>
    </w:p>
    <w:p w14:paraId="65B0BEBE"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72. </w:t>
      </w:r>
      <w:r w:rsidRPr="00AB4F23">
        <w:rPr>
          <w:sz w:val="22"/>
          <w:szCs w:val="22"/>
        </w:rPr>
        <w:tab/>
        <w:t xml:space="preserve">A. contamination     </w:t>
      </w:r>
      <w:r w:rsidRPr="00AB4F23">
        <w:rPr>
          <w:sz w:val="22"/>
          <w:szCs w:val="22"/>
        </w:rPr>
        <w:tab/>
      </w:r>
      <w:r w:rsidRPr="00AB4F23">
        <w:rPr>
          <w:color w:val="FF0000"/>
          <w:sz w:val="22"/>
          <w:szCs w:val="22"/>
        </w:rPr>
        <w:t>B. cultivation</w:t>
      </w:r>
      <w:r w:rsidRPr="00AB4F23">
        <w:rPr>
          <w:sz w:val="22"/>
          <w:szCs w:val="22"/>
        </w:rPr>
        <w:t xml:space="preserve"> </w:t>
      </w:r>
      <w:r w:rsidRPr="00AB4F23">
        <w:rPr>
          <w:sz w:val="22"/>
          <w:szCs w:val="22"/>
        </w:rPr>
        <w:tab/>
        <w:t xml:space="preserve">C. production </w:t>
      </w:r>
      <w:r w:rsidRPr="00AB4F23">
        <w:rPr>
          <w:sz w:val="22"/>
          <w:szCs w:val="22"/>
        </w:rPr>
        <w:tab/>
        <w:t>D. generation</w:t>
      </w:r>
    </w:p>
    <w:p w14:paraId="48925D0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73. </w:t>
      </w:r>
      <w:r w:rsidRPr="00AB4F23">
        <w:rPr>
          <w:color w:val="FF0000"/>
          <w:sz w:val="22"/>
          <w:szCs w:val="22"/>
        </w:rPr>
        <w:tab/>
        <w:t>A. protect</w:t>
      </w:r>
      <w:r w:rsidRPr="00AB4F23">
        <w:rPr>
          <w:sz w:val="22"/>
          <w:szCs w:val="22"/>
        </w:rPr>
        <w:t xml:space="preserve"> </w:t>
      </w:r>
      <w:r w:rsidRPr="00AB4F23">
        <w:rPr>
          <w:sz w:val="22"/>
          <w:szCs w:val="22"/>
        </w:rPr>
        <w:tab/>
        <w:t xml:space="preserve">B. derive </w:t>
      </w:r>
      <w:r w:rsidRPr="00AB4F23">
        <w:rPr>
          <w:sz w:val="22"/>
          <w:szCs w:val="22"/>
        </w:rPr>
        <w:tab/>
        <w:t xml:space="preserve">C. vary </w:t>
      </w:r>
      <w:r w:rsidRPr="00AB4F23">
        <w:rPr>
          <w:sz w:val="22"/>
          <w:szCs w:val="22"/>
        </w:rPr>
        <w:tab/>
        <w:t xml:space="preserve">D. remain </w:t>
      </w:r>
      <w:r w:rsidRPr="00AB4F23">
        <w:rPr>
          <w:sz w:val="22"/>
          <w:szCs w:val="22"/>
        </w:rPr>
        <w:tab/>
      </w:r>
    </w:p>
    <w:p w14:paraId="3208E0B7"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74. </w:t>
      </w:r>
      <w:r w:rsidRPr="00AB4F23">
        <w:rPr>
          <w:sz w:val="22"/>
          <w:szCs w:val="22"/>
        </w:rPr>
        <w:tab/>
        <w:t xml:space="preserve">A. for </w:t>
      </w:r>
      <w:r w:rsidRPr="00AB4F23">
        <w:rPr>
          <w:sz w:val="22"/>
          <w:szCs w:val="22"/>
        </w:rPr>
        <w:tab/>
      </w:r>
      <w:r w:rsidRPr="00AB4F23">
        <w:rPr>
          <w:color w:val="FF0000"/>
          <w:sz w:val="22"/>
          <w:szCs w:val="22"/>
        </w:rPr>
        <w:t>B. at</w:t>
      </w:r>
      <w:r w:rsidRPr="00AB4F23">
        <w:rPr>
          <w:sz w:val="22"/>
          <w:szCs w:val="22"/>
        </w:rPr>
        <w:t xml:space="preserve"> </w:t>
      </w:r>
      <w:r w:rsidRPr="00AB4F23">
        <w:rPr>
          <w:sz w:val="22"/>
          <w:szCs w:val="22"/>
        </w:rPr>
        <w:tab/>
        <w:t xml:space="preserve">C. with </w:t>
      </w:r>
      <w:r w:rsidRPr="00AB4F23">
        <w:rPr>
          <w:sz w:val="22"/>
          <w:szCs w:val="22"/>
        </w:rPr>
        <w:tab/>
        <w:t>D. on</w:t>
      </w:r>
    </w:p>
    <w:p w14:paraId="19A1A546"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75. </w:t>
      </w:r>
      <w:r w:rsidRPr="00AB4F23">
        <w:rPr>
          <w:sz w:val="22"/>
          <w:szCs w:val="22"/>
        </w:rPr>
        <w:tab/>
        <w:t xml:space="preserve">A. shelters </w:t>
      </w:r>
      <w:r w:rsidRPr="00AB4F23">
        <w:rPr>
          <w:sz w:val="22"/>
          <w:szCs w:val="22"/>
        </w:rPr>
        <w:tab/>
        <w:t xml:space="preserve">B. gardens </w:t>
      </w:r>
      <w:r w:rsidRPr="00AB4F23">
        <w:rPr>
          <w:sz w:val="22"/>
          <w:szCs w:val="22"/>
        </w:rPr>
        <w:tab/>
      </w:r>
      <w:r w:rsidRPr="00AB4F23">
        <w:rPr>
          <w:color w:val="FF0000"/>
          <w:sz w:val="22"/>
          <w:szCs w:val="22"/>
        </w:rPr>
        <w:t>C. reserves</w:t>
      </w:r>
      <w:r w:rsidRPr="00AB4F23">
        <w:rPr>
          <w:sz w:val="22"/>
          <w:szCs w:val="22"/>
        </w:rPr>
        <w:t xml:space="preserve"> </w:t>
      </w:r>
      <w:r w:rsidRPr="00AB4F23">
        <w:rPr>
          <w:sz w:val="22"/>
          <w:szCs w:val="22"/>
        </w:rPr>
        <w:tab/>
        <w:t>D. halls</w:t>
      </w:r>
    </w:p>
    <w:p w14:paraId="694E2B45" w14:textId="77777777" w:rsidR="008872AD" w:rsidRPr="00AB4F23" w:rsidRDefault="008872AD" w:rsidP="008872AD">
      <w:pPr>
        <w:tabs>
          <w:tab w:val="left" w:pos="360"/>
          <w:tab w:val="left" w:pos="2700"/>
          <w:tab w:val="left" w:pos="5040"/>
          <w:tab w:val="left" w:pos="7380"/>
        </w:tabs>
        <w:rPr>
          <w:b/>
          <w:sz w:val="22"/>
          <w:szCs w:val="22"/>
        </w:rPr>
      </w:pPr>
      <w:r w:rsidRPr="00AB4F23">
        <w:rPr>
          <w:b/>
          <w:sz w:val="22"/>
          <w:szCs w:val="22"/>
        </w:rPr>
        <w:t>Choose the word that differs from the re</w:t>
      </w:r>
      <w:r>
        <w:rPr>
          <w:b/>
          <w:sz w:val="22"/>
          <w:szCs w:val="22"/>
        </w:rPr>
        <w:t xml:space="preserve">st in the position of the main </w:t>
      </w:r>
      <w:r w:rsidRPr="00AB4F23">
        <w:rPr>
          <w:b/>
          <w:sz w:val="22"/>
          <w:szCs w:val="22"/>
        </w:rPr>
        <w:t xml:space="preserve">stress in each of the following words. </w:t>
      </w:r>
    </w:p>
    <w:p w14:paraId="76DEE2C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76. </w:t>
      </w:r>
      <w:r w:rsidRPr="00AB4F23">
        <w:rPr>
          <w:sz w:val="22"/>
          <w:szCs w:val="22"/>
        </w:rPr>
        <w:tab/>
        <w:t>A. familiar</w:t>
      </w:r>
      <w:r w:rsidRPr="00AB4F23">
        <w:rPr>
          <w:sz w:val="22"/>
          <w:szCs w:val="22"/>
        </w:rPr>
        <w:tab/>
        <w:t>B. responsible</w:t>
      </w:r>
      <w:r w:rsidRPr="00AB4F23">
        <w:rPr>
          <w:sz w:val="22"/>
          <w:szCs w:val="22"/>
        </w:rPr>
        <w:tab/>
        <w:t xml:space="preserve">C. environment </w:t>
      </w:r>
      <w:r w:rsidRPr="00AB4F23">
        <w:rPr>
          <w:sz w:val="22"/>
          <w:szCs w:val="22"/>
        </w:rPr>
        <w:tab/>
      </w:r>
      <w:r w:rsidRPr="00AB4F23">
        <w:rPr>
          <w:color w:val="FF0000"/>
          <w:sz w:val="22"/>
          <w:szCs w:val="22"/>
        </w:rPr>
        <w:t>D. automatic</w:t>
      </w:r>
      <w:r w:rsidRPr="00AB4F23">
        <w:rPr>
          <w:sz w:val="22"/>
          <w:szCs w:val="22"/>
        </w:rPr>
        <w:tab/>
      </w:r>
      <w:r w:rsidRPr="00AB4F23">
        <w:rPr>
          <w:sz w:val="22"/>
          <w:szCs w:val="22"/>
        </w:rPr>
        <w:tab/>
      </w:r>
    </w:p>
    <w:p w14:paraId="5FAF285D"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77. </w:t>
      </w:r>
      <w:r w:rsidRPr="00AB4F23">
        <w:rPr>
          <w:sz w:val="22"/>
          <w:szCs w:val="22"/>
        </w:rPr>
        <w:tab/>
        <w:t xml:space="preserve">A. discriminate </w:t>
      </w:r>
      <w:r w:rsidRPr="00AB4F23">
        <w:rPr>
          <w:sz w:val="22"/>
          <w:szCs w:val="22"/>
        </w:rPr>
        <w:tab/>
      </w:r>
      <w:r w:rsidRPr="00AB4F23">
        <w:rPr>
          <w:color w:val="FF0000"/>
          <w:sz w:val="22"/>
          <w:szCs w:val="22"/>
        </w:rPr>
        <w:t>B. admiration</w:t>
      </w:r>
      <w:r w:rsidRPr="00AB4F23">
        <w:rPr>
          <w:sz w:val="22"/>
          <w:szCs w:val="22"/>
        </w:rPr>
        <w:tab/>
        <w:t>C. enthusiast</w:t>
      </w:r>
      <w:r w:rsidRPr="00AB4F23">
        <w:rPr>
          <w:sz w:val="22"/>
          <w:szCs w:val="22"/>
        </w:rPr>
        <w:tab/>
        <w:t>D. minority</w:t>
      </w:r>
    </w:p>
    <w:p w14:paraId="5DAC4EA0"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78.</w:t>
      </w:r>
      <w:r w:rsidRPr="00AB4F23">
        <w:rPr>
          <w:sz w:val="22"/>
          <w:szCs w:val="22"/>
        </w:rPr>
        <w:tab/>
      </w:r>
      <w:r w:rsidRPr="00AB4F23">
        <w:rPr>
          <w:color w:val="FF0000"/>
          <w:sz w:val="22"/>
          <w:szCs w:val="22"/>
        </w:rPr>
        <w:t>A. purpose</w:t>
      </w:r>
      <w:r w:rsidRPr="00AB4F23">
        <w:rPr>
          <w:sz w:val="22"/>
          <w:szCs w:val="22"/>
        </w:rPr>
        <w:t xml:space="preserve"> </w:t>
      </w:r>
      <w:r w:rsidRPr="00AB4F23">
        <w:rPr>
          <w:sz w:val="22"/>
          <w:szCs w:val="22"/>
        </w:rPr>
        <w:tab/>
        <w:t>B. explain</w:t>
      </w:r>
      <w:r w:rsidRPr="00AB4F23">
        <w:rPr>
          <w:sz w:val="22"/>
          <w:szCs w:val="22"/>
        </w:rPr>
        <w:tab/>
        <w:t>C. involve</w:t>
      </w:r>
      <w:r w:rsidRPr="00AB4F23">
        <w:rPr>
          <w:sz w:val="22"/>
          <w:szCs w:val="22"/>
        </w:rPr>
        <w:tab/>
        <w:t>D. control</w:t>
      </w:r>
    </w:p>
    <w:p w14:paraId="36513DF9"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79. </w:t>
      </w:r>
      <w:r w:rsidRPr="00AB4F23">
        <w:rPr>
          <w:sz w:val="22"/>
          <w:szCs w:val="22"/>
        </w:rPr>
        <w:tab/>
        <w:t>A. essential</w:t>
      </w:r>
      <w:r w:rsidRPr="00AB4F23">
        <w:rPr>
          <w:sz w:val="22"/>
          <w:szCs w:val="22"/>
        </w:rPr>
        <w:tab/>
        <w:t>B. embarrass</w:t>
      </w:r>
      <w:r w:rsidRPr="00AB4F23">
        <w:rPr>
          <w:sz w:val="22"/>
          <w:szCs w:val="22"/>
        </w:rPr>
        <w:tab/>
      </w:r>
      <w:r w:rsidRPr="00AB4F23">
        <w:rPr>
          <w:color w:val="FF0000"/>
          <w:sz w:val="22"/>
          <w:szCs w:val="22"/>
        </w:rPr>
        <w:t>C. industry</w:t>
      </w:r>
      <w:r w:rsidRPr="00AB4F23">
        <w:rPr>
          <w:sz w:val="22"/>
          <w:szCs w:val="22"/>
        </w:rPr>
        <w:t xml:space="preserve"> </w:t>
      </w:r>
      <w:r w:rsidRPr="00AB4F23">
        <w:rPr>
          <w:sz w:val="22"/>
          <w:szCs w:val="22"/>
        </w:rPr>
        <w:tab/>
        <w:t>D. develop</w:t>
      </w:r>
      <w:r w:rsidRPr="00AB4F23">
        <w:rPr>
          <w:sz w:val="22"/>
          <w:szCs w:val="22"/>
        </w:rPr>
        <w:tab/>
      </w:r>
    </w:p>
    <w:p w14:paraId="65C337DF" w14:textId="77777777" w:rsidR="008872AD" w:rsidRPr="00AB4F23" w:rsidRDefault="008872AD" w:rsidP="008872AD">
      <w:pPr>
        <w:tabs>
          <w:tab w:val="left" w:pos="360"/>
          <w:tab w:val="left" w:pos="2700"/>
          <w:tab w:val="left" w:pos="5040"/>
          <w:tab w:val="left" w:pos="7380"/>
        </w:tabs>
        <w:rPr>
          <w:sz w:val="22"/>
          <w:szCs w:val="22"/>
        </w:rPr>
      </w:pPr>
      <w:r w:rsidRPr="00AB4F23">
        <w:rPr>
          <w:sz w:val="22"/>
          <w:szCs w:val="22"/>
        </w:rPr>
        <w:t xml:space="preserve">80. </w:t>
      </w:r>
      <w:r w:rsidRPr="00AB4F23">
        <w:rPr>
          <w:sz w:val="22"/>
          <w:szCs w:val="22"/>
        </w:rPr>
        <w:tab/>
        <w:t>A. connected</w:t>
      </w:r>
      <w:r w:rsidRPr="00AB4F23">
        <w:rPr>
          <w:sz w:val="22"/>
          <w:szCs w:val="22"/>
        </w:rPr>
        <w:tab/>
      </w:r>
      <w:r w:rsidRPr="00AB4F23">
        <w:rPr>
          <w:color w:val="FF0000"/>
          <w:sz w:val="22"/>
          <w:szCs w:val="22"/>
        </w:rPr>
        <w:t>B. primitive</w:t>
      </w:r>
      <w:r w:rsidRPr="00AB4F23">
        <w:rPr>
          <w:sz w:val="22"/>
          <w:szCs w:val="22"/>
        </w:rPr>
        <w:t xml:space="preserve"> </w:t>
      </w:r>
      <w:r w:rsidRPr="00AB4F23">
        <w:rPr>
          <w:sz w:val="22"/>
          <w:szCs w:val="22"/>
        </w:rPr>
        <w:tab/>
        <w:t xml:space="preserve">C. particular </w:t>
      </w:r>
      <w:r w:rsidRPr="00AB4F23">
        <w:rPr>
          <w:sz w:val="22"/>
          <w:szCs w:val="22"/>
        </w:rPr>
        <w:tab/>
        <w:t xml:space="preserve">D. continuous </w:t>
      </w:r>
      <w:r w:rsidRPr="00AB4F23">
        <w:rPr>
          <w:sz w:val="22"/>
          <w:szCs w:val="22"/>
        </w:rPr>
        <w:tab/>
      </w:r>
    </w:p>
    <w:p w14:paraId="02386232" w14:textId="431D5AF9" w:rsidR="005B3AD9" w:rsidRDefault="005B3AD9" w:rsidP="005B3AD9">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6B71A79F" wp14:editId="25BC47DB">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81BCD23" w14:textId="77777777" w:rsidR="005B3AD9" w:rsidRDefault="005B3AD9" w:rsidP="005B3AD9"/>
    <w:p w14:paraId="6D99A1AA" w14:textId="77777777" w:rsidR="005B3AD9" w:rsidRDefault="005B3AD9" w:rsidP="005B3AD9">
      <w:pPr>
        <w:pStyle w:val="NormalWeb"/>
        <w:spacing w:before="0" w:beforeAutospacing="0" w:after="0" w:afterAutospacing="0"/>
      </w:pPr>
      <w:r>
        <w:rPr>
          <w:rFonts w:ascii="Arial" w:hAnsi="Arial" w:cs="Arial"/>
          <w:color w:val="000000"/>
          <w:sz w:val="22"/>
          <w:szCs w:val="22"/>
        </w:rPr>
        <w:t>MUỐN BÉ GIỎI TIẾNG ANH BA MẸ NÊN ĐỌC FILE NÀY</w:t>
      </w:r>
    </w:p>
    <w:p w14:paraId="39DBE175" w14:textId="77777777" w:rsidR="005B3AD9" w:rsidRDefault="005B3AD9" w:rsidP="005B3AD9">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43651228" w14:textId="77777777" w:rsidR="005B3AD9" w:rsidRDefault="005B3AD9" w:rsidP="005B3AD9"/>
    <w:p w14:paraId="17765B68" w14:textId="77777777" w:rsidR="005B3AD9" w:rsidRDefault="005B3AD9" w:rsidP="005B3AD9">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329D5436" w14:textId="77777777" w:rsidR="005B3AD9" w:rsidRDefault="005B3AD9" w:rsidP="005B3AD9">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58B474A1" w14:textId="77777777" w:rsidR="005B3AD9" w:rsidRDefault="005B3AD9" w:rsidP="005B3AD9"/>
    <w:p w14:paraId="1DEB3C9A" w14:textId="77777777" w:rsidR="005B3AD9" w:rsidRDefault="005B3AD9" w:rsidP="005B3AD9">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648099F0" w14:textId="77777777" w:rsidR="005B3AD9" w:rsidRDefault="005B3AD9" w:rsidP="005B3AD9">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349E7CA8" w14:textId="77777777" w:rsidR="005B3AD9" w:rsidRDefault="005B3AD9" w:rsidP="005B3AD9"/>
    <w:p w14:paraId="3F210529" w14:textId="77777777" w:rsidR="005B3AD9" w:rsidRDefault="005B3AD9" w:rsidP="005B3AD9">
      <w:pPr>
        <w:pStyle w:val="NormalWeb"/>
        <w:spacing w:before="0" w:beforeAutospacing="0" w:after="0" w:afterAutospacing="0"/>
      </w:pPr>
      <w:r>
        <w:rPr>
          <w:rFonts w:ascii="Arial" w:hAnsi="Arial" w:cs="Arial"/>
          <w:color w:val="000000"/>
          <w:sz w:val="22"/>
          <w:szCs w:val="22"/>
        </w:rPr>
        <w:t>Hoặc nhóm zalo chia sẻ tài liệu: 0917.427.940</w:t>
      </w:r>
    </w:p>
    <w:p w14:paraId="70CFBE59" w14:textId="77777777" w:rsidR="005B3AD9" w:rsidRDefault="005B3AD9" w:rsidP="005B3AD9">
      <w:pPr>
        <w:pStyle w:val="NormalWeb"/>
        <w:spacing w:before="0" w:beforeAutospacing="0" w:after="0" w:afterAutospacing="0"/>
      </w:pPr>
      <w:r>
        <w:rPr>
          <w:rFonts w:ascii="Arial" w:hAnsi="Arial" w:cs="Arial"/>
          <w:color w:val="000000"/>
          <w:sz w:val="22"/>
          <w:szCs w:val="22"/>
        </w:rPr>
        <w:t>https://zalo.me/g/strvoy468</w:t>
      </w:r>
    </w:p>
    <w:p w14:paraId="6CC64EF8" w14:textId="77777777" w:rsidR="005B3AD9" w:rsidRDefault="005B3AD9" w:rsidP="005B3AD9">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0ED07D01" w14:textId="77777777" w:rsidR="005B3AD9" w:rsidRDefault="005B3AD9" w:rsidP="005B3AD9">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6F583B0B" w14:textId="77777777" w:rsidR="005B3AD9" w:rsidRDefault="005B3AD9" w:rsidP="005B3AD9">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26DE113B" w14:textId="77777777" w:rsidR="005B3AD9" w:rsidRDefault="005B3AD9" w:rsidP="005B3AD9">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3047BE34" w14:textId="77777777" w:rsidR="005B3AD9" w:rsidRDefault="005B3AD9" w:rsidP="005B3AD9">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4B58AC74" w14:textId="77777777" w:rsidR="005B3AD9" w:rsidRDefault="005B3AD9" w:rsidP="005B3AD9">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0D434B9E" w14:textId="77777777" w:rsidR="0060484C" w:rsidRPr="00851A98" w:rsidRDefault="0060484C" w:rsidP="00851A98"/>
    <w:sectPr w:rsidR="0060484C" w:rsidRPr="00851A98"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67C9" w14:textId="77777777" w:rsidR="007C4540" w:rsidRDefault="007C4540">
      <w:r>
        <w:separator/>
      </w:r>
    </w:p>
  </w:endnote>
  <w:endnote w:type="continuationSeparator" w:id="0">
    <w:p w14:paraId="034EE3D5" w14:textId="77777777" w:rsidR="007C4540" w:rsidRDefault="007C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4E31" w14:textId="77777777" w:rsidR="00A762CD" w:rsidRPr="00096270" w:rsidRDefault="007C4540"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99E1" w14:textId="77777777" w:rsidR="007C4540" w:rsidRDefault="007C4540">
      <w:r>
        <w:separator/>
      </w:r>
    </w:p>
  </w:footnote>
  <w:footnote w:type="continuationSeparator" w:id="0">
    <w:p w14:paraId="763E384D" w14:textId="77777777" w:rsidR="007C4540" w:rsidRDefault="007C4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33"/>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325122"/>
    <w:rsid w:val="003E5F91"/>
    <w:rsid w:val="00496029"/>
    <w:rsid w:val="00566328"/>
    <w:rsid w:val="005B3AD9"/>
    <w:rsid w:val="0060484C"/>
    <w:rsid w:val="00634CAD"/>
    <w:rsid w:val="006402EC"/>
    <w:rsid w:val="0066654D"/>
    <w:rsid w:val="007713B6"/>
    <w:rsid w:val="007C4540"/>
    <w:rsid w:val="007D4181"/>
    <w:rsid w:val="00851A98"/>
    <w:rsid w:val="008872AD"/>
    <w:rsid w:val="008A62E1"/>
    <w:rsid w:val="00A51E57"/>
    <w:rsid w:val="00A76DF7"/>
    <w:rsid w:val="00A9482C"/>
    <w:rsid w:val="00A94E20"/>
    <w:rsid w:val="00AA6266"/>
    <w:rsid w:val="00CD23A9"/>
    <w:rsid w:val="00DA17AF"/>
    <w:rsid w:val="00E47519"/>
    <w:rsid w:val="00E644BA"/>
    <w:rsid w:val="00EB4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FE72B"/>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uiPriority w:val="99"/>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styleId="Hyperlink">
    <w:name w:val="Hyperlink"/>
    <w:basedOn w:val="DefaultParagraphFont"/>
    <w:uiPriority w:val="99"/>
    <w:semiHidden/>
    <w:unhideWhenUsed/>
    <w:rsid w:val="005B3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5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3202</Words>
  <Characters>14957</Characters>
  <DocSecurity>0</DocSecurity>
  <Lines>257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2019-03-25T07:23:00Z</dcterms:created>
  <dcterms:modified xsi:type="dcterms:W3CDTF">2023-12-07T11:29:00Z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ef533571079c77fdbd102e5324ab889a0a1ad2b6c3548ca9aa29fe29a2a83cae</vt:lpwstr>
  </property>
</Properties>
</file>