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F21A" w14:textId="77777777" w:rsidR="009E70DB" w:rsidRDefault="009E70DB" w:rsidP="009E70DB">
      <w:pPr>
        <w:pStyle w:val="NormalWeb"/>
        <w:spacing w:before="0" w:beforeAutospacing="0" w:after="0" w:afterAutospacing="0"/>
        <w:jc w:val="center"/>
        <w:rPr>
          <w:rFonts w:asciiTheme="majorHAnsi" w:hAnsiTheme="majorHAnsi" w:cstheme="majorHAnsi"/>
          <w:b/>
          <w:bCs/>
          <w:iCs/>
          <w:sz w:val="40"/>
          <w:szCs w:val="40"/>
        </w:rPr>
      </w:pPr>
      <w:r>
        <w:rPr>
          <w:rFonts w:asciiTheme="majorHAnsi" w:hAnsiTheme="majorHAnsi" w:cstheme="majorHAnsi"/>
          <w:b/>
          <w:bCs/>
          <w:iCs/>
          <w:sz w:val="40"/>
          <w:szCs w:val="40"/>
        </w:rPr>
        <w:t>ENGLISH TEST 97</w:t>
      </w:r>
    </w:p>
    <w:p w14:paraId="62F88937" w14:textId="77777777" w:rsidR="009E70DB" w:rsidRPr="004F65FE" w:rsidRDefault="009E70DB" w:rsidP="009E70DB">
      <w:pPr>
        <w:spacing w:before="60"/>
        <w:jc w:val="both"/>
        <w:rPr>
          <w:b/>
          <w:bCs/>
        </w:rPr>
      </w:pPr>
      <w:r w:rsidRPr="004F65FE">
        <w:rPr>
          <w:b/>
          <w:bCs/>
        </w:rPr>
        <w:t>PART I:</w:t>
      </w:r>
      <w:r w:rsidRPr="004F65FE">
        <w:t xml:space="preserve"> </w:t>
      </w:r>
      <w:r w:rsidRPr="004F65FE">
        <w:rPr>
          <w:b/>
          <w:bCs/>
        </w:rPr>
        <w:t>Mark the letter A, B, C, or D on your answer sheet to indicate the word that differs from the rest in the position of the main stress in each of the following questions.</w:t>
      </w:r>
    </w:p>
    <w:p w14:paraId="73B4DE8A" w14:textId="77777777" w:rsidR="009E70DB" w:rsidRPr="004F65FE" w:rsidRDefault="009E70DB" w:rsidP="009E70DB">
      <w:pPr>
        <w:tabs>
          <w:tab w:val="left" w:pos="2608"/>
          <w:tab w:val="left" w:pos="4939"/>
          <w:tab w:val="left" w:pos="7269"/>
        </w:tabs>
      </w:pPr>
      <w:r w:rsidRPr="004F65FE">
        <w:rPr>
          <w:b/>
          <w:bCs/>
        </w:rPr>
        <w:t xml:space="preserve">1: </w:t>
      </w:r>
      <w:r w:rsidRPr="004F65FE">
        <w:rPr>
          <w:b/>
        </w:rPr>
        <w:t xml:space="preserve">A. </w:t>
      </w:r>
      <w:r w:rsidRPr="004F65FE">
        <w:t xml:space="preserve">eventually        </w:t>
      </w:r>
      <w:r>
        <w:tab/>
        <w:t xml:space="preserve">         </w:t>
      </w:r>
      <w:r w:rsidRPr="004F65FE">
        <w:rPr>
          <w:b/>
        </w:rPr>
        <w:t xml:space="preserve">B. </w:t>
      </w:r>
      <w:r w:rsidRPr="004F65FE">
        <w:t>capacity</w:t>
      </w:r>
      <w:r w:rsidRPr="004F65FE">
        <w:tab/>
        <w:t xml:space="preserve">    </w:t>
      </w:r>
      <w:r w:rsidRPr="00A825FE">
        <w:rPr>
          <w:b/>
          <w:color w:val="FF0000"/>
        </w:rPr>
        <w:t>C</w:t>
      </w:r>
      <w:r w:rsidRPr="004F65FE">
        <w:rPr>
          <w:b/>
        </w:rPr>
        <w:t xml:space="preserve">. </w:t>
      </w:r>
      <w:r w:rsidRPr="004F65FE">
        <w:t>altogether</w:t>
      </w:r>
      <w:r w:rsidRPr="004F65FE">
        <w:tab/>
      </w:r>
      <w:r w:rsidRPr="004F65FE">
        <w:rPr>
          <w:b/>
        </w:rPr>
        <w:t xml:space="preserve">D. </w:t>
      </w:r>
      <w:r w:rsidRPr="004F65FE">
        <w:t>particular</w:t>
      </w:r>
    </w:p>
    <w:p w14:paraId="7CCA52FC" w14:textId="77777777" w:rsidR="009E70DB" w:rsidRPr="004F65FE" w:rsidRDefault="009E70DB" w:rsidP="009E70DB">
      <w:pPr>
        <w:tabs>
          <w:tab w:val="left" w:pos="1079"/>
          <w:tab w:val="left" w:pos="3142"/>
          <w:tab w:val="left" w:pos="5202"/>
          <w:tab w:val="left" w:pos="7262"/>
        </w:tabs>
        <w:spacing w:before="60"/>
      </w:pPr>
      <w:r w:rsidRPr="004F65FE">
        <w:rPr>
          <w:b/>
        </w:rPr>
        <w:t xml:space="preserve">2: A. </w:t>
      </w:r>
      <w:r w:rsidRPr="004F65FE">
        <w:t>appearance</w:t>
      </w:r>
      <w:r w:rsidRPr="004F65FE">
        <w:tab/>
      </w:r>
      <w:r w:rsidRPr="004F65FE">
        <w:rPr>
          <w:b/>
        </w:rPr>
        <w:t xml:space="preserve">B. </w:t>
      </w:r>
      <w:r w:rsidRPr="004F65FE">
        <w:t>ambitious</w:t>
      </w:r>
      <w:r w:rsidRPr="004F65FE">
        <w:tab/>
      </w:r>
      <w:r w:rsidRPr="004F65FE">
        <w:rPr>
          <w:b/>
        </w:rPr>
        <w:t xml:space="preserve">C. </w:t>
      </w:r>
      <w:r w:rsidRPr="004F65FE">
        <w:t>performance</w:t>
      </w:r>
      <w:r w:rsidRPr="004F65FE">
        <w:tab/>
      </w:r>
      <w:r w:rsidRPr="00A825FE">
        <w:rPr>
          <w:b/>
          <w:color w:val="FF0000"/>
        </w:rPr>
        <w:t>D</w:t>
      </w:r>
      <w:r w:rsidRPr="004F65FE">
        <w:rPr>
          <w:b/>
        </w:rPr>
        <w:t xml:space="preserve">. </w:t>
      </w:r>
      <w:r w:rsidRPr="004F65FE">
        <w:t>telephone</w:t>
      </w:r>
    </w:p>
    <w:p w14:paraId="78DE7B50" w14:textId="77777777" w:rsidR="009E70DB" w:rsidRPr="004F65FE" w:rsidRDefault="009E70DB" w:rsidP="009E70DB">
      <w:pPr>
        <w:tabs>
          <w:tab w:val="left" w:pos="1079"/>
          <w:tab w:val="left" w:pos="3142"/>
          <w:tab w:val="left" w:pos="5202"/>
          <w:tab w:val="left" w:pos="7262"/>
        </w:tabs>
        <w:spacing w:before="60"/>
      </w:pPr>
      <w:r w:rsidRPr="004F65FE">
        <w:rPr>
          <w:b/>
        </w:rPr>
        <w:t>3:</w:t>
      </w:r>
      <w:r w:rsidRPr="00A825FE">
        <w:rPr>
          <w:b/>
          <w:color w:val="FF0000"/>
        </w:rPr>
        <w:t>A</w:t>
      </w:r>
      <w:r w:rsidRPr="004F65FE">
        <w:rPr>
          <w:b/>
        </w:rPr>
        <w:t xml:space="preserve">. </w:t>
      </w:r>
      <w:r w:rsidRPr="004F65FE">
        <w:t>temptation</w:t>
      </w:r>
      <w:r w:rsidRPr="004F65FE">
        <w:tab/>
      </w:r>
      <w:r w:rsidRPr="004F65FE">
        <w:rPr>
          <w:b/>
        </w:rPr>
        <w:t xml:space="preserve">B. </w:t>
      </w:r>
      <w:r w:rsidRPr="004F65FE">
        <w:t>property</w:t>
      </w:r>
      <w:r w:rsidRPr="004F65FE">
        <w:tab/>
      </w:r>
      <w:r w:rsidRPr="004F65FE">
        <w:rPr>
          <w:b/>
        </w:rPr>
        <w:t xml:space="preserve">C. </w:t>
      </w:r>
      <w:r w:rsidRPr="004F65FE">
        <w:t>government</w:t>
      </w:r>
      <w:r w:rsidRPr="004F65FE">
        <w:tab/>
      </w:r>
      <w:r w:rsidRPr="004F65FE">
        <w:rPr>
          <w:b/>
        </w:rPr>
        <w:t xml:space="preserve">D. </w:t>
      </w:r>
      <w:r w:rsidRPr="004F65FE">
        <w:t>beautiful</w:t>
      </w:r>
    </w:p>
    <w:p w14:paraId="0A2DB051" w14:textId="77777777" w:rsidR="009E70DB" w:rsidRPr="004F65FE" w:rsidRDefault="009E70DB" w:rsidP="009E70DB">
      <w:pPr>
        <w:tabs>
          <w:tab w:val="left" w:pos="1079"/>
          <w:tab w:val="left" w:pos="3142"/>
          <w:tab w:val="left" w:pos="5202"/>
          <w:tab w:val="left" w:pos="7262"/>
        </w:tabs>
        <w:spacing w:before="60"/>
      </w:pPr>
      <w:r w:rsidRPr="004F65FE">
        <w:rPr>
          <w:b/>
        </w:rPr>
        <w:t xml:space="preserve">4:A. </w:t>
      </w:r>
      <w:r w:rsidRPr="004F65FE">
        <w:t>relation</w:t>
      </w:r>
      <w:r w:rsidRPr="004F65FE">
        <w:tab/>
      </w:r>
      <w:r w:rsidRPr="004F65FE">
        <w:rPr>
          <w:b/>
        </w:rPr>
        <w:t xml:space="preserve">B. </w:t>
      </w:r>
      <w:r w:rsidRPr="004F65FE">
        <w:t>arrange</w:t>
      </w:r>
      <w:r w:rsidRPr="004F65FE">
        <w:tab/>
      </w:r>
      <w:r w:rsidRPr="00A825FE">
        <w:rPr>
          <w:b/>
          <w:color w:val="FF0000"/>
        </w:rPr>
        <w:t>C</w:t>
      </w:r>
      <w:r w:rsidRPr="004F65FE">
        <w:rPr>
          <w:b/>
        </w:rPr>
        <w:t xml:space="preserve">. </w:t>
      </w:r>
      <w:r w:rsidRPr="004F65FE">
        <w:t>summary</w:t>
      </w:r>
      <w:r w:rsidRPr="004F65FE">
        <w:tab/>
      </w:r>
      <w:r w:rsidRPr="004F65FE">
        <w:rPr>
          <w:b/>
        </w:rPr>
        <w:t xml:space="preserve">D. </w:t>
      </w:r>
      <w:r w:rsidRPr="004F65FE">
        <w:t>eliminate</w:t>
      </w:r>
    </w:p>
    <w:p w14:paraId="15D1B778" w14:textId="77777777" w:rsidR="009E70DB" w:rsidRPr="004F65FE" w:rsidRDefault="009E70DB" w:rsidP="009E70DB">
      <w:pPr>
        <w:tabs>
          <w:tab w:val="left" w:pos="1079"/>
          <w:tab w:val="left" w:pos="3142"/>
          <w:tab w:val="left" w:pos="5202"/>
          <w:tab w:val="left" w:pos="7262"/>
        </w:tabs>
        <w:spacing w:before="60"/>
      </w:pPr>
      <w:r w:rsidRPr="004F65FE">
        <w:rPr>
          <w:b/>
        </w:rPr>
        <w:t xml:space="preserve">5: A. </w:t>
      </w:r>
      <w:r w:rsidRPr="004F65FE">
        <w:t>interview</w:t>
      </w:r>
      <w:r w:rsidRPr="004F65FE">
        <w:tab/>
      </w:r>
      <w:r w:rsidRPr="004F65FE">
        <w:rPr>
          <w:b/>
        </w:rPr>
        <w:t xml:space="preserve">B. </w:t>
      </w:r>
      <w:r w:rsidRPr="004F65FE">
        <w:t>processor</w:t>
      </w:r>
      <w:r w:rsidRPr="004F65FE">
        <w:tab/>
      </w:r>
      <w:r w:rsidRPr="00A825FE">
        <w:rPr>
          <w:b/>
          <w:color w:val="FF0000"/>
        </w:rPr>
        <w:t>C</w:t>
      </w:r>
      <w:r w:rsidRPr="004F65FE">
        <w:rPr>
          <w:b/>
        </w:rPr>
        <w:t xml:space="preserve">. </w:t>
      </w:r>
      <w:r w:rsidRPr="004F65FE">
        <w:t>essential</w:t>
      </w:r>
      <w:r w:rsidRPr="004F65FE">
        <w:tab/>
      </w:r>
      <w:r w:rsidRPr="004F65FE">
        <w:rPr>
          <w:b/>
        </w:rPr>
        <w:t xml:space="preserve">D. </w:t>
      </w:r>
      <w:r w:rsidRPr="004F65FE">
        <w:t>compliment</w:t>
      </w:r>
    </w:p>
    <w:p w14:paraId="2978383C" w14:textId="77777777" w:rsidR="009E70DB" w:rsidRPr="00BF500B" w:rsidRDefault="009E70DB" w:rsidP="009E70DB">
      <w:pPr>
        <w:ind w:firstLine="280"/>
        <w:rPr>
          <w:b/>
          <w:bCs/>
          <w:iCs/>
        </w:rPr>
      </w:pPr>
      <w:r w:rsidRPr="00BF500B">
        <w:rPr>
          <w:b/>
        </w:rPr>
        <w:t>PART II:</w:t>
      </w:r>
      <w:r w:rsidRPr="00BF500B">
        <w:t xml:space="preserve"> </w:t>
      </w:r>
      <w:r w:rsidRPr="00BF500B">
        <w:rPr>
          <w:b/>
          <w:bCs/>
          <w:iCs/>
        </w:rPr>
        <w:t xml:space="preserve">Mark the correct answer to each of the following questions. </w:t>
      </w:r>
    </w:p>
    <w:p w14:paraId="04120DC6" w14:textId="77777777" w:rsidR="009E70DB" w:rsidRPr="004F65FE" w:rsidRDefault="009E70DB" w:rsidP="009E70DB">
      <w:pPr>
        <w:spacing w:before="60"/>
        <w:jc w:val="both"/>
      </w:pPr>
      <w:r w:rsidRPr="004F65FE">
        <w:rPr>
          <w:b/>
        </w:rPr>
        <w:t>6:</w:t>
      </w:r>
      <w:r w:rsidRPr="004F65FE">
        <w:t xml:space="preserve"> To solve this problem, it is advisable ______</w:t>
      </w:r>
      <w:proofErr w:type="gramStart"/>
      <w:r w:rsidRPr="004F65FE">
        <w:t>_ .</w:t>
      </w:r>
      <w:proofErr w:type="gramEnd"/>
    </w:p>
    <w:p w14:paraId="43A70C58" w14:textId="77777777" w:rsidR="009E70DB" w:rsidRPr="004F65FE" w:rsidRDefault="009E70DB" w:rsidP="009E70DB">
      <w:pPr>
        <w:tabs>
          <w:tab w:val="left" w:pos="4937"/>
        </w:tabs>
        <w:ind w:firstLine="283"/>
      </w:pPr>
      <w:r w:rsidRPr="004F65FE">
        <w:rPr>
          <w:b/>
        </w:rPr>
        <w:t xml:space="preserve">A. </w:t>
      </w:r>
      <w:r w:rsidRPr="004F65FE">
        <w:t>a drastic measure to be adopted</w:t>
      </w:r>
      <w:r w:rsidRPr="004F65FE">
        <w:tab/>
      </w:r>
      <w:r w:rsidRPr="004F65FE">
        <w:rPr>
          <w:b/>
        </w:rPr>
        <w:t xml:space="preserve">B. </w:t>
      </w:r>
      <w:r w:rsidRPr="004F65FE">
        <w:t>that to adopt a drastic measure</w:t>
      </w:r>
    </w:p>
    <w:p w14:paraId="7A915445" w14:textId="77777777" w:rsidR="009E70DB" w:rsidRPr="004F65FE" w:rsidRDefault="009E70DB" w:rsidP="009E70DB">
      <w:pPr>
        <w:tabs>
          <w:tab w:val="left" w:pos="4937"/>
        </w:tabs>
        <w:ind w:firstLine="283"/>
      </w:pPr>
      <w:r w:rsidRPr="00A825FE">
        <w:rPr>
          <w:b/>
          <w:color w:val="FF0000"/>
        </w:rPr>
        <w:t>C</w:t>
      </w:r>
      <w:r w:rsidRPr="004F65FE">
        <w:rPr>
          <w:b/>
        </w:rPr>
        <w:t xml:space="preserve">. </w:t>
      </w:r>
      <w:r w:rsidRPr="004F65FE">
        <w:t>that a drastic measure be adopted</w:t>
      </w:r>
      <w:r w:rsidRPr="004F65FE">
        <w:tab/>
      </w:r>
      <w:r w:rsidRPr="004F65FE">
        <w:rPr>
          <w:b/>
        </w:rPr>
        <w:t xml:space="preserve">D. </w:t>
      </w:r>
      <w:r w:rsidRPr="004F65FE">
        <w:t>that a drastic measure is adopted</w:t>
      </w:r>
    </w:p>
    <w:p w14:paraId="345AE622" w14:textId="77777777" w:rsidR="009E70DB" w:rsidRPr="004F65FE" w:rsidRDefault="009E70DB" w:rsidP="009E70DB">
      <w:pPr>
        <w:tabs>
          <w:tab w:val="left" w:pos="284"/>
          <w:tab w:val="left" w:pos="2694"/>
          <w:tab w:val="left" w:pos="5387"/>
          <w:tab w:val="left" w:pos="7938"/>
        </w:tabs>
        <w:jc w:val="both"/>
      </w:pPr>
      <w:r w:rsidRPr="004F65FE">
        <w:rPr>
          <w:b/>
        </w:rPr>
        <w:t>7:</w:t>
      </w:r>
      <w:r w:rsidRPr="004F65FE">
        <w:t xml:space="preserve"> John. “Do you think that we should use public transportation to protect our environment?”</w:t>
      </w:r>
      <w:r>
        <w:t xml:space="preserve">    </w:t>
      </w:r>
      <w:r w:rsidRPr="004F65FE">
        <w:t>Laura. “_______ ”.</w:t>
      </w:r>
    </w:p>
    <w:p w14:paraId="1E3B84FD" w14:textId="77777777" w:rsidR="009E70DB" w:rsidRPr="004F65FE" w:rsidRDefault="009E70DB" w:rsidP="009E70DB">
      <w:pPr>
        <w:tabs>
          <w:tab w:val="left" w:pos="4937"/>
        </w:tabs>
        <w:ind w:firstLine="283"/>
      </w:pPr>
      <w:r w:rsidRPr="004F65FE">
        <w:rPr>
          <w:b/>
        </w:rPr>
        <w:t xml:space="preserve">A. </w:t>
      </w:r>
      <w:r w:rsidRPr="004F65FE">
        <w:t>Yes, it's an absurd idea</w:t>
      </w:r>
      <w:r w:rsidRPr="004F65FE">
        <w:tab/>
      </w:r>
      <w:r w:rsidRPr="00A825FE">
        <w:rPr>
          <w:b/>
          <w:color w:val="FF0000"/>
        </w:rPr>
        <w:t>B</w:t>
      </w:r>
      <w:r w:rsidRPr="004F65FE">
        <w:rPr>
          <w:b/>
        </w:rPr>
        <w:t xml:space="preserve">. </w:t>
      </w:r>
      <w:r w:rsidRPr="004F65FE">
        <w:t>There's no doubt about it</w:t>
      </w:r>
    </w:p>
    <w:p w14:paraId="6C69A132" w14:textId="77777777" w:rsidR="009E70DB" w:rsidRPr="004F65FE" w:rsidRDefault="009E70DB" w:rsidP="009E70DB">
      <w:pPr>
        <w:tabs>
          <w:tab w:val="left" w:pos="4937"/>
        </w:tabs>
        <w:ind w:firstLine="283"/>
      </w:pPr>
      <w:r w:rsidRPr="004F65FE">
        <w:rPr>
          <w:b/>
        </w:rPr>
        <w:t xml:space="preserve">C. </w:t>
      </w:r>
      <w:r w:rsidRPr="004F65FE">
        <w:t>Of course not. You bet</w:t>
      </w:r>
      <w:r w:rsidRPr="004F65FE">
        <w:tab/>
      </w:r>
      <w:r w:rsidRPr="004F65FE">
        <w:rPr>
          <w:b/>
        </w:rPr>
        <w:t xml:space="preserve">D. </w:t>
      </w:r>
      <w:r w:rsidRPr="004F65FE">
        <w:t>Well, that's very surprising</w:t>
      </w:r>
    </w:p>
    <w:p w14:paraId="2B59D95A" w14:textId="77777777" w:rsidR="009E70DB" w:rsidRPr="004F65FE" w:rsidRDefault="009E70DB" w:rsidP="009E70DB">
      <w:pPr>
        <w:spacing w:before="60"/>
        <w:jc w:val="both"/>
      </w:pPr>
      <w:r w:rsidRPr="004F65FE">
        <w:rPr>
          <w:b/>
        </w:rPr>
        <w:t>8:</w:t>
      </w:r>
      <w:r w:rsidRPr="004F65FE">
        <w:t xml:space="preserve"> A few animals sometimes fool their enemies _______ to be dead.</w:t>
      </w:r>
    </w:p>
    <w:p w14:paraId="30F4119C" w14:textId="77777777" w:rsidR="009E70DB" w:rsidRPr="004F65FE" w:rsidRDefault="009E70DB" w:rsidP="009E70DB">
      <w:pPr>
        <w:tabs>
          <w:tab w:val="left" w:pos="4937"/>
        </w:tabs>
        <w:ind w:firstLine="283"/>
      </w:pPr>
      <w:r w:rsidRPr="004F65FE">
        <w:rPr>
          <w:b/>
        </w:rPr>
        <w:t xml:space="preserve">A. </w:t>
      </w:r>
      <w:r w:rsidRPr="004F65FE">
        <w:t>have been appearing</w:t>
      </w:r>
      <w:r w:rsidRPr="004F65FE">
        <w:tab/>
      </w:r>
      <w:r w:rsidRPr="004F65FE">
        <w:rPr>
          <w:b/>
        </w:rPr>
        <w:t xml:space="preserve">B. </w:t>
      </w:r>
      <w:r w:rsidRPr="004F65FE">
        <w:t>to be appearing</w:t>
      </w:r>
    </w:p>
    <w:p w14:paraId="1E546531" w14:textId="77777777" w:rsidR="009E70DB" w:rsidRPr="004F65FE" w:rsidRDefault="009E70DB" w:rsidP="009E70DB">
      <w:pPr>
        <w:tabs>
          <w:tab w:val="left" w:pos="4937"/>
        </w:tabs>
        <w:ind w:firstLine="283"/>
      </w:pPr>
      <w:r w:rsidRPr="004F65FE">
        <w:rPr>
          <w:b/>
        </w:rPr>
        <w:t xml:space="preserve">C. </w:t>
      </w:r>
      <w:r w:rsidRPr="004F65FE">
        <w:t>to appear</w:t>
      </w:r>
      <w:r w:rsidRPr="004F65FE">
        <w:tab/>
      </w:r>
      <w:r w:rsidRPr="00A825FE">
        <w:rPr>
          <w:b/>
          <w:color w:val="FF0000"/>
        </w:rPr>
        <w:t>D</w:t>
      </w:r>
      <w:r w:rsidRPr="004F65FE">
        <w:rPr>
          <w:b/>
        </w:rPr>
        <w:t xml:space="preserve">. </w:t>
      </w:r>
      <w:r w:rsidRPr="004F65FE">
        <w:t>by appearing</w:t>
      </w:r>
    </w:p>
    <w:p w14:paraId="26BAC246" w14:textId="77777777" w:rsidR="009E70DB" w:rsidRPr="004F65FE" w:rsidRDefault="009E70DB" w:rsidP="009E70DB">
      <w:pPr>
        <w:spacing w:before="60"/>
        <w:jc w:val="both"/>
      </w:pPr>
      <w:r w:rsidRPr="004F65FE">
        <w:rPr>
          <w:b/>
        </w:rPr>
        <w:t>9:</w:t>
      </w:r>
      <w:r w:rsidRPr="004F65FE">
        <w:t xml:space="preserve"> On _______ he had won, he jumped for joy.</w:t>
      </w:r>
    </w:p>
    <w:p w14:paraId="65BBB71E" w14:textId="77777777" w:rsidR="009E70DB" w:rsidRPr="004F65FE" w:rsidRDefault="009E70DB" w:rsidP="009E70DB">
      <w:pPr>
        <w:tabs>
          <w:tab w:val="left" w:pos="2608"/>
          <w:tab w:val="left" w:pos="4939"/>
          <w:tab w:val="left" w:pos="7269"/>
        </w:tabs>
        <w:ind w:firstLine="283"/>
      </w:pPr>
      <w:r w:rsidRPr="004F65FE">
        <w:rPr>
          <w:b/>
        </w:rPr>
        <w:t xml:space="preserve">A. </w:t>
      </w:r>
      <w:r w:rsidRPr="004F65FE">
        <w:t>he was told</w:t>
      </w:r>
      <w:r w:rsidRPr="004F65FE">
        <w:tab/>
      </w:r>
      <w:r w:rsidRPr="004F65FE">
        <w:rPr>
          <w:b/>
        </w:rPr>
        <w:t xml:space="preserve">B. </w:t>
      </w:r>
      <w:r w:rsidRPr="004F65FE">
        <w:t>having</w:t>
      </w:r>
      <w:r>
        <w:t xml:space="preserve"> told</w:t>
      </w:r>
      <w:r w:rsidRPr="004F65FE">
        <w:tab/>
      </w:r>
      <w:r w:rsidRPr="00A825FE">
        <w:rPr>
          <w:b/>
          <w:color w:val="FF0000"/>
        </w:rPr>
        <w:t>C</w:t>
      </w:r>
      <w:r w:rsidRPr="004F65FE">
        <w:rPr>
          <w:b/>
        </w:rPr>
        <w:t xml:space="preserve">. </w:t>
      </w:r>
      <w:r w:rsidRPr="004F65FE">
        <w:t>being told</w:t>
      </w:r>
      <w:r w:rsidRPr="004F65FE">
        <w:tab/>
      </w:r>
      <w:r w:rsidRPr="004F65FE">
        <w:rPr>
          <w:b/>
        </w:rPr>
        <w:t xml:space="preserve">D. </w:t>
      </w:r>
      <w:r w:rsidRPr="004F65FE">
        <w:t>telling</w:t>
      </w:r>
    </w:p>
    <w:p w14:paraId="6D6CE2DF" w14:textId="77777777" w:rsidR="009E70DB" w:rsidRPr="004F65FE" w:rsidRDefault="009E70DB" w:rsidP="009E70DB">
      <w:pPr>
        <w:spacing w:before="60"/>
        <w:jc w:val="both"/>
      </w:pPr>
      <w:r w:rsidRPr="004F65FE">
        <w:rPr>
          <w:b/>
        </w:rPr>
        <w:t>10:</w:t>
      </w:r>
      <w:r w:rsidRPr="004F65FE">
        <w:t xml:space="preserve"> The success of the party was mainly due to the presence of several______</w:t>
      </w:r>
      <w:proofErr w:type="gramStart"/>
      <w:r w:rsidRPr="004F65FE">
        <w:t>_ .</w:t>
      </w:r>
      <w:proofErr w:type="gramEnd"/>
    </w:p>
    <w:p w14:paraId="05487136" w14:textId="77777777" w:rsidR="009E70DB" w:rsidRPr="004F65FE" w:rsidRDefault="009E70DB" w:rsidP="009E70DB">
      <w:pPr>
        <w:tabs>
          <w:tab w:val="left" w:pos="2608"/>
          <w:tab w:val="left" w:pos="4939"/>
          <w:tab w:val="left" w:pos="7269"/>
        </w:tabs>
        <w:ind w:firstLine="283"/>
      </w:pPr>
      <w:r w:rsidRPr="004F65FE">
        <w:rPr>
          <w:b/>
        </w:rPr>
        <w:t xml:space="preserve">A. </w:t>
      </w:r>
      <w:r w:rsidRPr="004F65FE">
        <w:t>celebrations</w:t>
      </w:r>
      <w:r w:rsidRPr="004F65FE">
        <w:tab/>
      </w:r>
      <w:r w:rsidRPr="004F65FE">
        <w:rPr>
          <w:b/>
        </w:rPr>
        <w:t xml:space="preserve">B. </w:t>
      </w:r>
      <w:r w:rsidRPr="004F65FE">
        <w:t>celebrated</w:t>
      </w:r>
      <w:r w:rsidRPr="004F65FE">
        <w:tab/>
      </w:r>
      <w:r w:rsidRPr="00A825FE">
        <w:rPr>
          <w:b/>
          <w:color w:val="FF0000"/>
        </w:rPr>
        <w:t>C</w:t>
      </w:r>
      <w:r w:rsidRPr="004F65FE">
        <w:rPr>
          <w:b/>
        </w:rPr>
        <w:t xml:space="preserve">. </w:t>
      </w:r>
      <w:r w:rsidRPr="004F65FE">
        <w:t>celebrities</w:t>
      </w:r>
      <w:r w:rsidRPr="004F65FE">
        <w:tab/>
      </w:r>
      <w:r w:rsidRPr="004F65FE">
        <w:rPr>
          <w:b/>
        </w:rPr>
        <w:t xml:space="preserve">D. </w:t>
      </w:r>
      <w:r w:rsidRPr="004F65FE">
        <w:t>celebrates</w:t>
      </w:r>
    </w:p>
    <w:p w14:paraId="472BE32F" w14:textId="77777777" w:rsidR="009E70DB" w:rsidRPr="004F65FE" w:rsidRDefault="009E70DB" w:rsidP="009E70DB">
      <w:pPr>
        <w:spacing w:before="60"/>
        <w:jc w:val="both"/>
        <w:rPr>
          <w:spacing w:val="-4"/>
        </w:rPr>
      </w:pPr>
      <w:r w:rsidRPr="004F65FE">
        <w:rPr>
          <w:b/>
          <w:spacing w:val="-4"/>
        </w:rPr>
        <w:t>11:</w:t>
      </w:r>
      <w:r w:rsidRPr="004F65FE">
        <w:rPr>
          <w:spacing w:val="-4"/>
        </w:rPr>
        <w:t xml:space="preserve"> When a fire broke out in the Louvre, at least twenty _______ paintings were destroyed, including two by Picasso.</w:t>
      </w:r>
    </w:p>
    <w:p w14:paraId="79B74F3F" w14:textId="77777777" w:rsidR="009E70DB" w:rsidRPr="004F65FE" w:rsidRDefault="009E70DB" w:rsidP="009E70DB">
      <w:pPr>
        <w:tabs>
          <w:tab w:val="left" w:pos="2608"/>
          <w:tab w:val="left" w:pos="4939"/>
          <w:tab w:val="left" w:pos="7269"/>
        </w:tabs>
        <w:ind w:firstLine="283"/>
      </w:pPr>
      <w:r w:rsidRPr="004F65FE">
        <w:rPr>
          <w:b/>
        </w:rPr>
        <w:t xml:space="preserve">A. </w:t>
      </w:r>
      <w:r w:rsidRPr="004F65FE">
        <w:t>worthless</w:t>
      </w:r>
      <w:r w:rsidRPr="004F65FE">
        <w:tab/>
      </w:r>
      <w:r w:rsidRPr="00A825FE">
        <w:rPr>
          <w:b/>
          <w:color w:val="FF0000"/>
        </w:rPr>
        <w:t>B</w:t>
      </w:r>
      <w:r w:rsidRPr="004F65FE">
        <w:rPr>
          <w:b/>
        </w:rPr>
        <w:t xml:space="preserve">. </w:t>
      </w:r>
      <w:r w:rsidRPr="004F65FE">
        <w:t>priceless</w:t>
      </w:r>
      <w:r w:rsidRPr="004F65FE">
        <w:tab/>
      </w:r>
      <w:r w:rsidRPr="004F65FE">
        <w:rPr>
          <w:b/>
        </w:rPr>
        <w:t xml:space="preserve">C. </w:t>
      </w:r>
      <w:r w:rsidRPr="004F65FE">
        <w:t>valueless</w:t>
      </w:r>
      <w:r w:rsidRPr="004F65FE">
        <w:tab/>
      </w:r>
      <w:r w:rsidRPr="004F65FE">
        <w:rPr>
          <w:b/>
        </w:rPr>
        <w:t xml:space="preserve">D. </w:t>
      </w:r>
      <w:r w:rsidRPr="004F65FE">
        <w:t>worthy</w:t>
      </w:r>
    </w:p>
    <w:p w14:paraId="0868278A" w14:textId="77777777" w:rsidR="009E70DB" w:rsidRPr="004F65FE" w:rsidRDefault="009E70DB" w:rsidP="009E70DB">
      <w:pPr>
        <w:spacing w:before="60"/>
        <w:jc w:val="both"/>
      </w:pPr>
      <w:r w:rsidRPr="004F65FE">
        <w:rPr>
          <w:b/>
        </w:rPr>
        <w:t>12:</w:t>
      </w:r>
      <w:r w:rsidRPr="004F65FE">
        <w:t xml:space="preserve"> His brother refuses to even listen to anyone else's point of view. He is very_______.</w:t>
      </w:r>
    </w:p>
    <w:p w14:paraId="1EC19228" w14:textId="77777777" w:rsidR="009E70DB" w:rsidRPr="004F65FE" w:rsidRDefault="009E70DB" w:rsidP="009E70DB">
      <w:pPr>
        <w:tabs>
          <w:tab w:val="left" w:pos="2608"/>
          <w:tab w:val="left" w:pos="4939"/>
          <w:tab w:val="left" w:pos="7269"/>
        </w:tabs>
        <w:ind w:firstLine="283"/>
      </w:pPr>
      <w:r w:rsidRPr="004F65FE">
        <w:rPr>
          <w:b/>
        </w:rPr>
        <w:t xml:space="preserve">A. </w:t>
      </w:r>
      <w:r w:rsidRPr="004F65FE">
        <w:t>open – minded</w:t>
      </w:r>
      <w:r w:rsidRPr="004F65FE">
        <w:tab/>
      </w:r>
      <w:r w:rsidRPr="004F65FE">
        <w:rPr>
          <w:b/>
        </w:rPr>
        <w:t xml:space="preserve">B. </w:t>
      </w:r>
      <w:r w:rsidRPr="004F65FE">
        <w:t>kind – hearted</w:t>
      </w:r>
      <w:r w:rsidRPr="004F65FE">
        <w:tab/>
      </w:r>
      <w:r w:rsidRPr="00A825FE">
        <w:rPr>
          <w:b/>
          <w:color w:val="FF0000"/>
        </w:rPr>
        <w:t>C.</w:t>
      </w:r>
      <w:r w:rsidRPr="004F65FE">
        <w:rPr>
          <w:b/>
        </w:rPr>
        <w:t xml:space="preserve"> </w:t>
      </w:r>
      <w:r w:rsidRPr="004F65FE">
        <w:t>narrow- minded</w:t>
      </w:r>
      <w:r w:rsidRPr="004F65FE">
        <w:tab/>
      </w:r>
      <w:r w:rsidRPr="004F65FE">
        <w:rPr>
          <w:b/>
        </w:rPr>
        <w:t xml:space="preserve">D. </w:t>
      </w:r>
      <w:r w:rsidRPr="004F65FE">
        <w:t>absent - minded</w:t>
      </w:r>
    </w:p>
    <w:p w14:paraId="0310C4C7" w14:textId="77777777" w:rsidR="009E70DB" w:rsidRPr="004F65FE" w:rsidRDefault="009E70DB" w:rsidP="009E70DB">
      <w:pPr>
        <w:spacing w:before="60"/>
        <w:jc w:val="both"/>
      </w:pPr>
      <w:r w:rsidRPr="004F65FE">
        <w:rPr>
          <w:b/>
        </w:rPr>
        <w:t>13:</w:t>
      </w:r>
      <w:r>
        <w:t xml:space="preserve"> In most_</w:t>
      </w:r>
      <w:r w:rsidRPr="004F65FE">
        <w:t>_ develop</w:t>
      </w:r>
      <w:r>
        <w:t>ed countries, up to 50% of__</w:t>
      </w:r>
      <w:r w:rsidRPr="004F65FE">
        <w:t>_ population enters higher education at some time in their lives.</w:t>
      </w:r>
    </w:p>
    <w:p w14:paraId="3559BB45" w14:textId="77777777" w:rsidR="009E70DB" w:rsidRPr="004F65FE" w:rsidRDefault="009E70DB" w:rsidP="009E70DB">
      <w:pPr>
        <w:tabs>
          <w:tab w:val="left" w:pos="2608"/>
          <w:tab w:val="left" w:pos="4939"/>
          <w:tab w:val="left" w:pos="7269"/>
        </w:tabs>
        <w:ind w:firstLine="283"/>
      </w:pPr>
      <w:r w:rsidRPr="004F65FE">
        <w:rPr>
          <w:b/>
        </w:rPr>
        <w:t xml:space="preserve">A. </w:t>
      </w:r>
      <w:r w:rsidRPr="004F65FE">
        <w:t xml:space="preserve">the/ </w:t>
      </w:r>
      <w:r w:rsidRPr="004F65FE">
        <w:sym w:font="Symbol" w:char="F071"/>
      </w:r>
      <w:r w:rsidRPr="004F65FE">
        <w:tab/>
      </w:r>
      <w:r w:rsidRPr="004F65FE">
        <w:rPr>
          <w:b/>
        </w:rPr>
        <w:t xml:space="preserve">B. </w:t>
      </w:r>
      <w:r w:rsidRPr="004F65FE">
        <w:sym w:font="Symbol" w:char="F071"/>
      </w:r>
      <w:r w:rsidRPr="004F65FE">
        <w:t xml:space="preserve">/ </w:t>
      </w:r>
      <w:r w:rsidRPr="004F65FE">
        <w:sym w:font="Symbol" w:char="F071"/>
      </w:r>
      <w:r w:rsidRPr="004F65FE">
        <w:tab/>
      </w:r>
      <w:r w:rsidRPr="004F65FE">
        <w:rPr>
          <w:b/>
        </w:rPr>
        <w:t xml:space="preserve">C. </w:t>
      </w:r>
      <w:r w:rsidRPr="004F65FE">
        <w:t>the/ a</w:t>
      </w:r>
      <w:r w:rsidRPr="004F65FE">
        <w:tab/>
      </w:r>
      <w:r w:rsidRPr="00A825FE">
        <w:rPr>
          <w:b/>
          <w:color w:val="FF0000"/>
        </w:rPr>
        <w:t>D</w:t>
      </w:r>
      <w:r w:rsidRPr="004F65FE">
        <w:rPr>
          <w:b/>
        </w:rPr>
        <w:t xml:space="preserve">. </w:t>
      </w:r>
      <w:r w:rsidRPr="004F65FE">
        <w:sym w:font="Symbol" w:char="F071"/>
      </w:r>
      <w:r w:rsidRPr="004F65FE">
        <w:t xml:space="preserve"> /the</w:t>
      </w:r>
    </w:p>
    <w:p w14:paraId="4E7209A7" w14:textId="77777777" w:rsidR="009E70DB" w:rsidRPr="004F65FE" w:rsidRDefault="009E70DB" w:rsidP="009E70DB">
      <w:pPr>
        <w:spacing w:before="60"/>
        <w:jc w:val="both"/>
      </w:pPr>
      <w:r w:rsidRPr="004F65FE">
        <w:rPr>
          <w:b/>
        </w:rPr>
        <w:t>14:</w:t>
      </w:r>
      <w:r w:rsidRPr="004F65FE">
        <w:t xml:space="preserve"> What chemical is this? It's _______ a horrible smell.</w:t>
      </w:r>
    </w:p>
    <w:p w14:paraId="07E9365F" w14:textId="77777777" w:rsidR="009E70DB" w:rsidRPr="004F65FE" w:rsidRDefault="009E70DB" w:rsidP="009E70DB">
      <w:pPr>
        <w:tabs>
          <w:tab w:val="left" w:pos="2608"/>
          <w:tab w:val="left" w:pos="4939"/>
          <w:tab w:val="left" w:pos="7269"/>
        </w:tabs>
        <w:ind w:firstLine="283"/>
      </w:pPr>
      <w:r w:rsidRPr="004F65FE">
        <w:rPr>
          <w:b/>
        </w:rPr>
        <w:t xml:space="preserve">A. </w:t>
      </w:r>
      <w:r w:rsidRPr="004F65FE">
        <w:t>giving over</w:t>
      </w:r>
      <w:r w:rsidRPr="004F65FE">
        <w:tab/>
      </w:r>
      <w:r w:rsidRPr="00A825FE">
        <w:rPr>
          <w:b/>
          <w:color w:val="FF0000"/>
        </w:rPr>
        <w:t>B</w:t>
      </w:r>
      <w:r w:rsidRPr="004F65FE">
        <w:rPr>
          <w:b/>
        </w:rPr>
        <w:t xml:space="preserve">. </w:t>
      </w:r>
      <w:r w:rsidRPr="004F65FE">
        <w:t>giving off</w:t>
      </w:r>
      <w:r w:rsidRPr="004F65FE">
        <w:tab/>
      </w:r>
      <w:r w:rsidRPr="004F65FE">
        <w:rPr>
          <w:b/>
        </w:rPr>
        <w:t xml:space="preserve">C. </w:t>
      </w:r>
      <w:r w:rsidRPr="004F65FE">
        <w:t>giving down</w:t>
      </w:r>
      <w:r w:rsidRPr="004F65FE">
        <w:tab/>
      </w:r>
      <w:r w:rsidRPr="004F65FE">
        <w:rPr>
          <w:b/>
        </w:rPr>
        <w:t xml:space="preserve">D. </w:t>
      </w:r>
      <w:r w:rsidRPr="004F65FE">
        <w:t>giving up</w:t>
      </w:r>
    </w:p>
    <w:p w14:paraId="18D780CE" w14:textId="77777777" w:rsidR="009E70DB" w:rsidRPr="004F65FE" w:rsidRDefault="009E70DB" w:rsidP="009E70DB">
      <w:pPr>
        <w:spacing w:before="60"/>
        <w:jc w:val="both"/>
      </w:pPr>
      <w:r w:rsidRPr="004F65FE">
        <w:rPr>
          <w:b/>
        </w:rPr>
        <w:t>15:</w:t>
      </w:r>
      <w:r w:rsidRPr="004F65FE">
        <w:t xml:space="preserve"> I have told you not to do it______</w:t>
      </w:r>
      <w:proofErr w:type="gramStart"/>
      <w:r w:rsidRPr="004F65FE">
        <w:t>_ .</w:t>
      </w:r>
      <w:proofErr w:type="gramEnd"/>
    </w:p>
    <w:p w14:paraId="1E750B59" w14:textId="77777777" w:rsidR="009E70DB" w:rsidRPr="004F65FE" w:rsidRDefault="009E70DB" w:rsidP="009E70DB">
      <w:pPr>
        <w:tabs>
          <w:tab w:val="left" w:pos="2127"/>
        </w:tabs>
        <w:ind w:firstLine="283"/>
      </w:pPr>
      <w:r w:rsidRPr="00A825FE">
        <w:rPr>
          <w:b/>
          <w:color w:val="FF0000"/>
        </w:rPr>
        <w:t>A.</w:t>
      </w:r>
      <w:r w:rsidRPr="004F65FE">
        <w:rPr>
          <w:b/>
        </w:rPr>
        <w:t xml:space="preserve"> </w:t>
      </w:r>
      <w:r w:rsidRPr="004F65FE">
        <w:t>hundreds of times</w:t>
      </w:r>
      <w:r w:rsidRPr="004F65FE">
        <w:tab/>
      </w:r>
      <w:r w:rsidRPr="004F65FE">
        <w:rPr>
          <w:b/>
        </w:rPr>
        <w:t xml:space="preserve">B. </w:t>
      </w:r>
      <w:r w:rsidRPr="004F65FE">
        <w:t>many hundred times</w:t>
      </w:r>
      <w:r>
        <w:tab/>
      </w:r>
      <w:r w:rsidRPr="004F65FE">
        <w:rPr>
          <w:b/>
        </w:rPr>
        <w:t xml:space="preserve">C. </w:t>
      </w:r>
      <w:r w:rsidRPr="004F65FE">
        <w:t>hundred times</w:t>
      </w:r>
      <w:r w:rsidRPr="004F65FE">
        <w:tab/>
      </w:r>
      <w:r w:rsidRPr="004F65FE">
        <w:rPr>
          <w:b/>
        </w:rPr>
        <w:t xml:space="preserve">D. </w:t>
      </w:r>
      <w:r w:rsidRPr="004F65FE">
        <w:t>a hundred times</w:t>
      </w:r>
    </w:p>
    <w:p w14:paraId="0B4104C4" w14:textId="77777777" w:rsidR="009E70DB" w:rsidRPr="004F65FE" w:rsidRDefault="009E70DB" w:rsidP="009E70DB">
      <w:pPr>
        <w:spacing w:before="60"/>
        <w:jc w:val="both"/>
      </w:pPr>
      <w:r w:rsidRPr="004F65FE">
        <w:rPr>
          <w:b/>
        </w:rPr>
        <w:t>16:</w:t>
      </w:r>
      <w:r w:rsidRPr="004F65FE">
        <w:t xml:space="preserve"> Learning English isn't so difficult once you______</w:t>
      </w:r>
      <w:proofErr w:type="gramStart"/>
      <w:r w:rsidRPr="004F65FE">
        <w:t>_ .</w:t>
      </w:r>
      <w:proofErr w:type="gramEnd"/>
    </w:p>
    <w:p w14:paraId="586085DA" w14:textId="77777777" w:rsidR="009E70DB" w:rsidRPr="004F65FE" w:rsidRDefault="009E70DB" w:rsidP="009E70DB">
      <w:pPr>
        <w:tabs>
          <w:tab w:val="left" w:pos="2608"/>
          <w:tab w:val="left" w:pos="4939"/>
          <w:tab w:val="left" w:pos="7269"/>
        </w:tabs>
        <w:ind w:firstLine="283"/>
      </w:pPr>
      <w:r w:rsidRPr="00A825FE">
        <w:rPr>
          <w:b/>
          <w:color w:val="FF0000"/>
        </w:rPr>
        <w:t>A</w:t>
      </w:r>
      <w:r w:rsidRPr="004F65FE">
        <w:rPr>
          <w:b/>
        </w:rPr>
        <w:t xml:space="preserve">. </w:t>
      </w:r>
      <w:r w:rsidRPr="004F65FE">
        <w:t>get down to it</w:t>
      </w:r>
      <w:r w:rsidRPr="004F65FE">
        <w:tab/>
      </w:r>
      <w:r w:rsidRPr="004F65FE">
        <w:rPr>
          <w:b/>
        </w:rPr>
        <w:t xml:space="preserve">B. </w:t>
      </w:r>
      <w:r w:rsidRPr="004F65FE">
        <w:t>get off it</w:t>
      </w:r>
      <w:r w:rsidRPr="004F65FE">
        <w:tab/>
      </w:r>
      <w:r w:rsidRPr="004F65FE">
        <w:rPr>
          <w:b/>
        </w:rPr>
        <w:t xml:space="preserve">C. </w:t>
      </w:r>
      <w:r w:rsidRPr="004F65FE">
        <w:t>get on it</w:t>
      </w:r>
      <w:r w:rsidRPr="004F65FE">
        <w:tab/>
      </w:r>
      <w:r w:rsidRPr="004F65FE">
        <w:rPr>
          <w:b/>
        </w:rPr>
        <w:t xml:space="preserve">D. </w:t>
      </w:r>
      <w:r w:rsidRPr="004F65FE">
        <w:t>get down with it</w:t>
      </w:r>
    </w:p>
    <w:p w14:paraId="09FBF44F" w14:textId="77777777" w:rsidR="009E70DB" w:rsidRPr="004F65FE" w:rsidRDefault="009E70DB" w:rsidP="009E70DB">
      <w:pPr>
        <w:spacing w:before="60"/>
        <w:jc w:val="both"/>
      </w:pPr>
      <w:r w:rsidRPr="004F65FE">
        <w:rPr>
          <w:b/>
        </w:rPr>
        <w:t>17:</w:t>
      </w:r>
      <w:r w:rsidRPr="004F65FE">
        <w:t xml:space="preserve"> George wouldn't have met Mary_______ to his brother's graduation party.</w:t>
      </w:r>
    </w:p>
    <w:p w14:paraId="21D834B2" w14:textId="77777777" w:rsidR="009E70DB" w:rsidRPr="004F65FE" w:rsidRDefault="009E70DB" w:rsidP="009E70DB">
      <w:pPr>
        <w:tabs>
          <w:tab w:val="left" w:pos="2552"/>
        </w:tabs>
        <w:ind w:firstLine="283"/>
      </w:pPr>
      <w:r w:rsidRPr="00A825FE">
        <w:rPr>
          <w:b/>
          <w:color w:val="FF0000"/>
        </w:rPr>
        <w:t>A</w:t>
      </w:r>
      <w:r w:rsidRPr="004F65FE">
        <w:rPr>
          <w:b/>
        </w:rPr>
        <w:t xml:space="preserve">. </w:t>
      </w:r>
      <w:r w:rsidRPr="004F65FE">
        <w:t>had he not gone</w:t>
      </w:r>
      <w:r w:rsidRPr="004F65FE">
        <w:tab/>
      </w:r>
      <w:r w:rsidRPr="004F65FE">
        <w:rPr>
          <w:b/>
        </w:rPr>
        <w:t xml:space="preserve">B. </w:t>
      </w:r>
      <w:r w:rsidRPr="004F65FE">
        <w:t>hadn't he gone</w:t>
      </w:r>
      <w:r>
        <w:t xml:space="preserve"> </w:t>
      </w:r>
      <w:r>
        <w:tab/>
      </w:r>
      <w:r>
        <w:tab/>
      </w:r>
      <w:r w:rsidRPr="004F65FE">
        <w:rPr>
          <w:b/>
        </w:rPr>
        <w:t xml:space="preserve">C. </w:t>
      </w:r>
      <w:r w:rsidRPr="004F65FE">
        <w:t>if he has not gone</w:t>
      </w:r>
      <w:r w:rsidRPr="004F65FE">
        <w:tab/>
      </w:r>
      <w:r w:rsidRPr="004F65FE">
        <w:rPr>
          <w:b/>
        </w:rPr>
        <w:t xml:space="preserve">D. </w:t>
      </w:r>
      <w:r w:rsidRPr="004F65FE">
        <w:t>if he shouldn't have gone</w:t>
      </w:r>
    </w:p>
    <w:p w14:paraId="7E6A5AC4" w14:textId="77777777" w:rsidR="009E70DB" w:rsidRPr="004F65FE" w:rsidRDefault="009E70DB" w:rsidP="009E70DB">
      <w:pPr>
        <w:spacing w:before="60"/>
        <w:jc w:val="both"/>
      </w:pPr>
      <w:r w:rsidRPr="004F65FE">
        <w:rPr>
          <w:b/>
        </w:rPr>
        <w:t>18:</w:t>
      </w:r>
      <w:r w:rsidRPr="004F65FE">
        <w:t xml:space="preserve"> Nowadays children would prefer history _______ in more practical ways.</w:t>
      </w:r>
    </w:p>
    <w:p w14:paraId="512903B1" w14:textId="77777777" w:rsidR="009E70DB" w:rsidRPr="004F65FE" w:rsidRDefault="009E70DB" w:rsidP="009E70DB">
      <w:pPr>
        <w:tabs>
          <w:tab w:val="left" w:pos="2608"/>
          <w:tab w:val="left" w:pos="4939"/>
          <w:tab w:val="left" w:pos="7269"/>
        </w:tabs>
        <w:ind w:firstLine="283"/>
      </w:pPr>
      <w:r w:rsidRPr="00A825FE">
        <w:rPr>
          <w:b/>
          <w:color w:val="FF0000"/>
        </w:rPr>
        <w:t>A</w:t>
      </w:r>
      <w:r w:rsidRPr="004F65FE">
        <w:rPr>
          <w:b/>
        </w:rPr>
        <w:t xml:space="preserve">. </w:t>
      </w:r>
      <w:r w:rsidRPr="004F65FE">
        <w:t>to be taught</w:t>
      </w:r>
      <w:r w:rsidRPr="004F65FE">
        <w:tab/>
      </w:r>
      <w:r w:rsidRPr="004F65FE">
        <w:rPr>
          <w:b/>
        </w:rPr>
        <w:t xml:space="preserve">B. </w:t>
      </w:r>
      <w:r w:rsidRPr="004F65FE">
        <w:t>teach</w:t>
      </w:r>
      <w:r w:rsidRPr="004F65FE">
        <w:tab/>
      </w:r>
      <w:r w:rsidRPr="004F65FE">
        <w:rPr>
          <w:b/>
        </w:rPr>
        <w:t xml:space="preserve">C. </w:t>
      </w:r>
      <w:r w:rsidRPr="004F65FE">
        <w:t>be taught</w:t>
      </w:r>
      <w:r w:rsidRPr="004F65FE">
        <w:tab/>
      </w:r>
      <w:r w:rsidRPr="004F65FE">
        <w:rPr>
          <w:b/>
        </w:rPr>
        <w:t xml:space="preserve">D. </w:t>
      </w:r>
      <w:r w:rsidRPr="004F65FE">
        <w:t>to teach</w:t>
      </w:r>
    </w:p>
    <w:p w14:paraId="2D7F8C1F" w14:textId="77777777" w:rsidR="009E70DB" w:rsidRPr="004F65FE" w:rsidRDefault="009E70DB" w:rsidP="009E70DB">
      <w:pPr>
        <w:spacing w:before="60"/>
        <w:jc w:val="both"/>
      </w:pPr>
      <w:r w:rsidRPr="004F65FE">
        <w:rPr>
          <w:b/>
        </w:rPr>
        <w:t>19:</w:t>
      </w:r>
      <w:r w:rsidRPr="004F65FE">
        <w:t xml:space="preserve"> John</w:t>
      </w:r>
      <w:r>
        <w:t xml:space="preserve"> has a monthly bank </w:t>
      </w:r>
      <w:r w:rsidRPr="004F65FE">
        <w:t>__ sent to him so that he knows how much there is in his account.</w:t>
      </w:r>
    </w:p>
    <w:p w14:paraId="112F4D8B" w14:textId="77777777" w:rsidR="009E70DB" w:rsidRPr="004F65FE" w:rsidRDefault="009E70DB" w:rsidP="009E70DB">
      <w:pPr>
        <w:tabs>
          <w:tab w:val="left" w:pos="2608"/>
          <w:tab w:val="left" w:pos="4939"/>
          <w:tab w:val="left" w:pos="7269"/>
        </w:tabs>
        <w:ind w:firstLine="283"/>
      </w:pPr>
      <w:r w:rsidRPr="00A825FE">
        <w:rPr>
          <w:b/>
          <w:color w:val="FF0000"/>
        </w:rPr>
        <w:t>A</w:t>
      </w:r>
      <w:r w:rsidRPr="004F65FE">
        <w:rPr>
          <w:b/>
        </w:rPr>
        <w:t xml:space="preserve">. </w:t>
      </w:r>
      <w:r w:rsidRPr="004F65FE">
        <w:t>statement</w:t>
      </w:r>
      <w:r w:rsidRPr="004F65FE">
        <w:tab/>
      </w:r>
      <w:r w:rsidRPr="004F65FE">
        <w:rPr>
          <w:b/>
        </w:rPr>
        <w:t xml:space="preserve">B. </w:t>
      </w:r>
      <w:r w:rsidRPr="004F65FE">
        <w:t>overdraft</w:t>
      </w:r>
      <w:r w:rsidRPr="004F65FE">
        <w:tab/>
      </w:r>
      <w:r w:rsidRPr="004F65FE">
        <w:rPr>
          <w:b/>
        </w:rPr>
        <w:t xml:space="preserve">C. </w:t>
      </w:r>
      <w:r w:rsidRPr="004F65FE">
        <w:t>cheque</w:t>
      </w:r>
      <w:r w:rsidRPr="004F65FE">
        <w:tab/>
      </w:r>
      <w:r w:rsidRPr="004F65FE">
        <w:rPr>
          <w:b/>
        </w:rPr>
        <w:t xml:space="preserve">D. </w:t>
      </w:r>
      <w:r w:rsidRPr="004F65FE">
        <w:t>balance</w:t>
      </w:r>
    </w:p>
    <w:p w14:paraId="5EBE7D86" w14:textId="77777777" w:rsidR="009E70DB" w:rsidRPr="004F65FE" w:rsidRDefault="009E70DB" w:rsidP="009E70DB">
      <w:pPr>
        <w:spacing w:before="60"/>
        <w:jc w:val="both"/>
      </w:pPr>
      <w:r w:rsidRPr="004F65FE">
        <w:rPr>
          <w:b/>
        </w:rPr>
        <w:t>20:</w:t>
      </w:r>
      <w:r w:rsidRPr="004F65FE">
        <w:t xml:space="preserve"> Can you list the problems _______ poor and _______ countries?</w:t>
      </w:r>
    </w:p>
    <w:p w14:paraId="4CE26814" w14:textId="77777777" w:rsidR="009E70DB" w:rsidRPr="004F65FE" w:rsidRDefault="009E70DB" w:rsidP="009E70DB">
      <w:pPr>
        <w:tabs>
          <w:tab w:val="left" w:pos="2835"/>
        </w:tabs>
        <w:ind w:firstLine="283"/>
      </w:pPr>
      <w:r w:rsidRPr="004F65FE">
        <w:rPr>
          <w:b/>
        </w:rPr>
        <w:t xml:space="preserve">A. </w:t>
      </w:r>
      <w:r w:rsidRPr="004F65FE">
        <w:t>facing/ overpopulation</w:t>
      </w:r>
      <w:r w:rsidRPr="004F65FE">
        <w:tab/>
      </w:r>
      <w:r w:rsidRPr="00A825FE">
        <w:rPr>
          <w:b/>
          <w:color w:val="FF0000"/>
        </w:rPr>
        <w:t>B</w:t>
      </w:r>
      <w:r w:rsidRPr="004F65FE">
        <w:rPr>
          <w:b/>
        </w:rPr>
        <w:t xml:space="preserve">. </w:t>
      </w:r>
      <w:r w:rsidRPr="004F65FE">
        <w:t xml:space="preserve">facing/ </w:t>
      </w:r>
      <w:proofErr w:type="gramStart"/>
      <w:r w:rsidRPr="004F65FE">
        <w:t>overpopulated</w:t>
      </w:r>
      <w:r>
        <w:t xml:space="preserve">  </w:t>
      </w:r>
      <w:r w:rsidRPr="004F65FE">
        <w:rPr>
          <w:b/>
        </w:rPr>
        <w:t>C.</w:t>
      </w:r>
      <w:proofErr w:type="gramEnd"/>
      <w:r w:rsidRPr="004F65FE">
        <w:rPr>
          <w:b/>
        </w:rPr>
        <w:t xml:space="preserve"> </w:t>
      </w:r>
      <w:r>
        <w:t xml:space="preserve">face/ overpopulated  </w:t>
      </w:r>
      <w:r w:rsidRPr="004F65FE">
        <w:rPr>
          <w:b/>
        </w:rPr>
        <w:t xml:space="preserve">D. </w:t>
      </w:r>
      <w:r w:rsidRPr="004F65FE">
        <w:t>facing/ overpopulating</w:t>
      </w:r>
    </w:p>
    <w:p w14:paraId="24BF9E69" w14:textId="77777777" w:rsidR="009E70DB" w:rsidRPr="004F65FE" w:rsidRDefault="009E70DB" w:rsidP="009E70DB">
      <w:pPr>
        <w:spacing w:before="60"/>
        <w:jc w:val="both"/>
      </w:pPr>
      <w:r w:rsidRPr="004F65FE">
        <w:rPr>
          <w:b/>
        </w:rPr>
        <w:t>21:</w:t>
      </w:r>
      <w:r w:rsidRPr="004F65FE">
        <w:t xml:space="preserve"> In a few hours, we_______ the test, and we’ll go home and rest.</w:t>
      </w:r>
    </w:p>
    <w:p w14:paraId="662CDF22" w14:textId="77777777" w:rsidR="009E70DB" w:rsidRPr="004F65FE" w:rsidRDefault="009E70DB" w:rsidP="009E70DB">
      <w:pPr>
        <w:tabs>
          <w:tab w:val="left" w:pos="2608"/>
          <w:tab w:val="left" w:pos="4939"/>
          <w:tab w:val="left" w:pos="7269"/>
        </w:tabs>
        <w:ind w:firstLine="283"/>
      </w:pPr>
      <w:r w:rsidRPr="004F65FE">
        <w:rPr>
          <w:b/>
        </w:rPr>
        <w:t xml:space="preserve">A. </w:t>
      </w:r>
      <w:r w:rsidRPr="004F65FE">
        <w:t>are finishing</w:t>
      </w:r>
      <w:r w:rsidRPr="004F65FE">
        <w:tab/>
      </w:r>
      <w:r w:rsidRPr="004F65FE">
        <w:rPr>
          <w:b/>
        </w:rPr>
        <w:t xml:space="preserve">B. </w:t>
      </w:r>
      <w:r w:rsidRPr="004F65FE">
        <w:t>have finished</w:t>
      </w:r>
      <w:r w:rsidRPr="004F65FE">
        <w:tab/>
      </w:r>
      <w:r w:rsidRPr="00A825FE">
        <w:rPr>
          <w:b/>
          <w:color w:val="FF0000"/>
        </w:rPr>
        <w:t>C</w:t>
      </w:r>
      <w:r w:rsidRPr="004F65FE">
        <w:rPr>
          <w:b/>
        </w:rPr>
        <w:t xml:space="preserve">. </w:t>
      </w:r>
      <w:r w:rsidRPr="004F65FE">
        <w:t>will have finished</w:t>
      </w:r>
      <w:r w:rsidRPr="004F65FE">
        <w:tab/>
      </w:r>
      <w:r w:rsidRPr="004F65FE">
        <w:rPr>
          <w:b/>
        </w:rPr>
        <w:t xml:space="preserve">D. </w:t>
      </w:r>
      <w:r w:rsidRPr="004F65FE">
        <w:t>will be finishing</w:t>
      </w:r>
    </w:p>
    <w:p w14:paraId="62791602" w14:textId="77777777" w:rsidR="009E70DB" w:rsidRPr="004F65FE" w:rsidRDefault="009E70DB" w:rsidP="009E70DB">
      <w:pPr>
        <w:spacing w:before="60"/>
        <w:jc w:val="both"/>
      </w:pPr>
      <w:r w:rsidRPr="004F65FE">
        <w:rPr>
          <w:b/>
        </w:rPr>
        <w:t>22:</w:t>
      </w:r>
      <w:r w:rsidRPr="004F65FE">
        <w:t xml:space="preserve"> The doctor gave the patient _______ examination to discover the cause of his collapse.</w:t>
      </w:r>
    </w:p>
    <w:p w14:paraId="5A4E31D4" w14:textId="77777777" w:rsidR="009E70DB" w:rsidRPr="004F65FE" w:rsidRDefault="009E70DB" w:rsidP="009E70DB">
      <w:pPr>
        <w:tabs>
          <w:tab w:val="left" w:pos="2608"/>
          <w:tab w:val="left" w:pos="4939"/>
          <w:tab w:val="left" w:pos="7269"/>
        </w:tabs>
        <w:ind w:firstLine="283"/>
      </w:pPr>
      <w:r w:rsidRPr="00A825FE">
        <w:rPr>
          <w:b/>
          <w:color w:val="FF0000"/>
        </w:rPr>
        <w:t>A</w:t>
      </w:r>
      <w:r w:rsidRPr="004F65FE">
        <w:rPr>
          <w:b/>
        </w:rPr>
        <w:t xml:space="preserve">. </w:t>
      </w:r>
      <w:r w:rsidRPr="004F65FE">
        <w:t>a thorough</w:t>
      </w:r>
      <w:r w:rsidRPr="004F65FE">
        <w:tab/>
      </w:r>
      <w:r w:rsidRPr="004F65FE">
        <w:rPr>
          <w:b/>
        </w:rPr>
        <w:t xml:space="preserve">B. </w:t>
      </w:r>
      <w:r w:rsidRPr="004F65FE">
        <w:t>an exact</w:t>
      </w:r>
      <w:r w:rsidRPr="004F65FE">
        <w:tab/>
      </w:r>
      <w:r w:rsidRPr="004F65FE">
        <w:rPr>
          <w:b/>
        </w:rPr>
        <w:t xml:space="preserve">C. </w:t>
      </w:r>
      <w:r w:rsidRPr="004F65FE">
        <w:t>a universal</w:t>
      </w:r>
      <w:r w:rsidRPr="004F65FE">
        <w:tab/>
      </w:r>
      <w:r w:rsidRPr="004F65FE">
        <w:rPr>
          <w:b/>
        </w:rPr>
        <w:t xml:space="preserve">D. </w:t>
      </w:r>
      <w:r w:rsidRPr="004F65FE">
        <w:t>a whole</w:t>
      </w:r>
    </w:p>
    <w:p w14:paraId="04DA6976" w14:textId="77777777" w:rsidR="009E70DB" w:rsidRPr="004F65FE" w:rsidRDefault="009E70DB" w:rsidP="009E70DB">
      <w:pPr>
        <w:spacing w:before="60"/>
        <w:jc w:val="both"/>
      </w:pPr>
      <w:r w:rsidRPr="004F65FE">
        <w:rPr>
          <w:b/>
        </w:rPr>
        <w:lastRenderedPageBreak/>
        <w:t>23:</w:t>
      </w:r>
      <w:r w:rsidRPr="004F65FE">
        <w:t xml:space="preserve"> I thought you said she was going away the next </w:t>
      </w:r>
      <w:proofErr w:type="gramStart"/>
      <w:r w:rsidRPr="004F65FE">
        <w:t>Sunday,_</w:t>
      </w:r>
      <w:proofErr w:type="gramEnd"/>
      <w:r w:rsidRPr="004F65FE">
        <w:t>______ ?</w:t>
      </w:r>
    </w:p>
    <w:p w14:paraId="4A0C865E" w14:textId="77777777" w:rsidR="009E70DB" w:rsidRPr="004F65FE" w:rsidRDefault="009E70DB" w:rsidP="009E70DB">
      <w:pPr>
        <w:tabs>
          <w:tab w:val="left" w:pos="2608"/>
          <w:tab w:val="left" w:pos="4939"/>
          <w:tab w:val="left" w:pos="7269"/>
        </w:tabs>
        <w:ind w:firstLine="283"/>
      </w:pPr>
      <w:r w:rsidRPr="004F65FE">
        <w:rPr>
          <w:b/>
        </w:rPr>
        <w:t xml:space="preserve">A. </w:t>
      </w:r>
      <w:r w:rsidRPr="004F65FE">
        <w:t>wasn't she</w:t>
      </w:r>
      <w:r w:rsidRPr="004F65FE">
        <w:tab/>
      </w:r>
      <w:r w:rsidRPr="00A825FE">
        <w:rPr>
          <w:b/>
          <w:color w:val="FF0000"/>
        </w:rPr>
        <w:t>B</w:t>
      </w:r>
      <w:r w:rsidRPr="004F65FE">
        <w:rPr>
          <w:b/>
        </w:rPr>
        <w:t xml:space="preserve">. </w:t>
      </w:r>
      <w:r w:rsidRPr="004F65FE">
        <w:t>didn't you</w:t>
      </w:r>
      <w:r w:rsidRPr="004F65FE">
        <w:tab/>
      </w:r>
      <w:r w:rsidRPr="004F65FE">
        <w:rPr>
          <w:b/>
        </w:rPr>
        <w:t xml:space="preserve">C. </w:t>
      </w:r>
      <w:r w:rsidRPr="004F65FE">
        <w:t>didn't I</w:t>
      </w:r>
      <w:r w:rsidRPr="004F65FE">
        <w:tab/>
      </w:r>
      <w:r w:rsidRPr="004F65FE">
        <w:rPr>
          <w:b/>
        </w:rPr>
        <w:t xml:space="preserve">D. </w:t>
      </w:r>
      <w:r w:rsidRPr="004F65FE">
        <w:t>wasn't it</w:t>
      </w:r>
    </w:p>
    <w:p w14:paraId="5D8BAE52" w14:textId="77777777" w:rsidR="009E70DB" w:rsidRPr="004F65FE" w:rsidRDefault="009E70DB" w:rsidP="009E70DB">
      <w:pPr>
        <w:spacing w:before="60"/>
        <w:jc w:val="both"/>
      </w:pPr>
      <w:r w:rsidRPr="004F65FE">
        <w:rPr>
          <w:b/>
        </w:rPr>
        <w:t>24:</w:t>
      </w:r>
      <w:r w:rsidRPr="004F65FE">
        <w:t xml:space="preserve"> _______ non-verbal language is _______ important aspect of interpersonal communication.</w:t>
      </w:r>
    </w:p>
    <w:p w14:paraId="52AB6863" w14:textId="77777777" w:rsidR="009E70DB" w:rsidRPr="004F65FE" w:rsidRDefault="009E70DB" w:rsidP="009E70DB">
      <w:pPr>
        <w:tabs>
          <w:tab w:val="left" w:pos="2608"/>
          <w:tab w:val="left" w:pos="4939"/>
          <w:tab w:val="left" w:pos="7269"/>
        </w:tabs>
        <w:ind w:firstLine="283"/>
      </w:pPr>
      <w:r w:rsidRPr="00A825FE">
        <w:rPr>
          <w:b/>
          <w:color w:val="FF0000"/>
        </w:rPr>
        <w:t>A</w:t>
      </w:r>
      <w:r w:rsidRPr="004F65FE">
        <w:rPr>
          <w:b/>
        </w:rPr>
        <w:t xml:space="preserve">. </w:t>
      </w:r>
      <w:r w:rsidRPr="004F65FE">
        <w:sym w:font="Symbol" w:char="F071"/>
      </w:r>
      <w:r w:rsidRPr="004F65FE">
        <w:t xml:space="preserve"> /an</w:t>
      </w:r>
      <w:r w:rsidRPr="004F65FE">
        <w:tab/>
      </w:r>
      <w:r w:rsidRPr="004F65FE">
        <w:rPr>
          <w:b/>
        </w:rPr>
        <w:t xml:space="preserve">B. </w:t>
      </w:r>
      <w:r w:rsidRPr="004F65FE">
        <w:t>A/ the</w:t>
      </w:r>
      <w:r w:rsidRPr="004F65FE">
        <w:tab/>
      </w:r>
      <w:r w:rsidRPr="004F65FE">
        <w:rPr>
          <w:b/>
        </w:rPr>
        <w:t xml:space="preserve">C. </w:t>
      </w:r>
      <w:r w:rsidRPr="004F65FE">
        <w:t>the/</w:t>
      </w:r>
      <w:r w:rsidRPr="004F65FE">
        <w:sym w:font="Symbol" w:char="F071"/>
      </w:r>
      <w:r w:rsidRPr="004F65FE">
        <w:tab/>
      </w:r>
      <w:r w:rsidRPr="004F65FE">
        <w:rPr>
          <w:b/>
        </w:rPr>
        <w:t xml:space="preserve">D. </w:t>
      </w:r>
      <w:r w:rsidRPr="004F65FE">
        <w:t>The/a</w:t>
      </w:r>
    </w:p>
    <w:p w14:paraId="14D08DB0" w14:textId="77777777" w:rsidR="009E70DB" w:rsidRPr="004F65FE" w:rsidRDefault="009E70DB" w:rsidP="009E70DB">
      <w:pPr>
        <w:spacing w:before="60"/>
        <w:jc w:val="both"/>
      </w:pPr>
      <w:r w:rsidRPr="004F65FE">
        <w:rPr>
          <w:b/>
        </w:rPr>
        <w:t>25:</w:t>
      </w:r>
      <w:r w:rsidRPr="004F65FE">
        <w:t xml:space="preserve"> We bought some _______.</w:t>
      </w:r>
    </w:p>
    <w:p w14:paraId="1FD845BF" w14:textId="77777777" w:rsidR="009E70DB" w:rsidRPr="004F65FE" w:rsidRDefault="009E70DB" w:rsidP="009E70DB">
      <w:pPr>
        <w:tabs>
          <w:tab w:val="left" w:pos="4937"/>
        </w:tabs>
        <w:ind w:firstLine="283"/>
      </w:pPr>
      <w:r w:rsidRPr="004F65FE">
        <w:rPr>
          <w:b/>
        </w:rPr>
        <w:t xml:space="preserve">A. </w:t>
      </w:r>
      <w:r w:rsidRPr="004F65FE">
        <w:t>German lovely old glasses</w:t>
      </w:r>
      <w:r w:rsidRPr="004F65FE">
        <w:tab/>
      </w:r>
      <w:r w:rsidRPr="004F65FE">
        <w:rPr>
          <w:b/>
        </w:rPr>
        <w:t xml:space="preserve">B. </w:t>
      </w:r>
      <w:r w:rsidRPr="004F65FE">
        <w:t>German old lovely glasses</w:t>
      </w:r>
    </w:p>
    <w:p w14:paraId="46F87BB1" w14:textId="77777777" w:rsidR="009E70DB" w:rsidRPr="004F65FE" w:rsidRDefault="009E70DB" w:rsidP="009E70DB">
      <w:pPr>
        <w:tabs>
          <w:tab w:val="left" w:pos="4937"/>
        </w:tabs>
        <w:ind w:firstLine="283"/>
      </w:pPr>
      <w:r w:rsidRPr="00A825FE">
        <w:rPr>
          <w:b/>
          <w:color w:val="FF0000"/>
        </w:rPr>
        <w:t>C</w:t>
      </w:r>
      <w:r w:rsidRPr="004F65FE">
        <w:rPr>
          <w:b/>
        </w:rPr>
        <w:t xml:space="preserve">. </w:t>
      </w:r>
      <w:r w:rsidRPr="004F65FE">
        <w:t>lovely old German glasses</w:t>
      </w:r>
      <w:r w:rsidRPr="004F65FE">
        <w:tab/>
      </w:r>
      <w:r w:rsidRPr="004F65FE">
        <w:rPr>
          <w:b/>
        </w:rPr>
        <w:t xml:space="preserve">D. </w:t>
      </w:r>
      <w:r w:rsidRPr="004F65FE">
        <w:t>old lovely German glasses</w:t>
      </w:r>
    </w:p>
    <w:p w14:paraId="45ADFDD5" w14:textId="77777777" w:rsidR="009E70DB" w:rsidRPr="004F65FE" w:rsidRDefault="009E70DB" w:rsidP="009E70DB">
      <w:pPr>
        <w:spacing w:before="60"/>
        <w:jc w:val="both"/>
      </w:pPr>
      <w:r w:rsidRPr="004F65FE">
        <w:rPr>
          <w:b/>
        </w:rPr>
        <w:t>26:</w:t>
      </w:r>
      <w:r w:rsidRPr="004F65FE">
        <w:t xml:space="preserve"> Tom. "I'm sorry. I won't be able to come". - Mary. “_______”.</w:t>
      </w:r>
    </w:p>
    <w:p w14:paraId="3EEFA7A0" w14:textId="77777777" w:rsidR="009E70DB" w:rsidRPr="004F65FE" w:rsidRDefault="009E70DB" w:rsidP="009E70DB">
      <w:pPr>
        <w:tabs>
          <w:tab w:val="left" w:pos="2608"/>
          <w:tab w:val="left" w:pos="4939"/>
          <w:tab w:val="left" w:pos="7269"/>
        </w:tabs>
        <w:ind w:firstLine="283"/>
      </w:pPr>
      <w:r w:rsidRPr="004F65FE">
        <w:rPr>
          <w:b/>
        </w:rPr>
        <w:t xml:space="preserve">A. </w:t>
      </w:r>
      <w:r w:rsidRPr="004F65FE">
        <w:t>Great</w:t>
      </w:r>
      <w:r w:rsidRPr="004F65FE">
        <w:tab/>
      </w:r>
      <w:r w:rsidRPr="004F65FE">
        <w:rPr>
          <w:b/>
        </w:rPr>
        <w:t xml:space="preserve">B. </w:t>
      </w:r>
      <w:r w:rsidRPr="004F65FE">
        <w:t>Oh, that's annoying</w:t>
      </w:r>
      <w:r w:rsidRPr="004F65FE">
        <w:tab/>
      </w:r>
      <w:r w:rsidRPr="00A825FE">
        <w:rPr>
          <w:b/>
          <w:color w:val="FF0000"/>
        </w:rPr>
        <w:t>C</w:t>
      </w:r>
      <w:r w:rsidRPr="004F65FE">
        <w:rPr>
          <w:b/>
        </w:rPr>
        <w:t xml:space="preserve">. </w:t>
      </w:r>
      <w:r w:rsidRPr="004F65FE">
        <w:t>Well, never mind</w:t>
      </w:r>
      <w:r w:rsidRPr="004F65FE">
        <w:tab/>
      </w:r>
      <w:r w:rsidRPr="004F65FE">
        <w:rPr>
          <w:b/>
        </w:rPr>
        <w:t xml:space="preserve">D. </w:t>
      </w:r>
      <w:r w:rsidRPr="004F65FE">
        <w:t>Sounds like fun</w:t>
      </w:r>
    </w:p>
    <w:p w14:paraId="0AFE7766" w14:textId="77777777" w:rsidR="009E70DB" w:rsidRPr="004F65FE" w:rsidRDefault="009E70DB" w:rsidP="009E70DB">
      <w:pPr>
        <w:spacing w:before="60"/>
        <w:jc w:val="both"/>
      </w:pPr>
      <w:r w:rsidRPr="004F65FE">
        <w:rPr>
          <w:b/>
        </w:rPr>
        <w:t>27:</w:t>
      </w:r>
      <w:r w:rsidRPr="004F65FE">
        <w:t xml:space="preserve"> _______ air essential is to man, so is water to fish.</w:t>
      </w:r>
    </w:p>
    <w:p w14:paraId="5F374876" w14:textId="77777777" w:rsidR="009E70DB" w:rsidRPr="004F65FE" w:rsidRDefault="009E70DB" w:rsidP="009E70DB">
      <w:pPr>
        <w:tabs>
          <w:tab w:val="left" w:pos="2608"/>
          <w:tab w:val="left" w:pos="4939"/>
          <w:tab w:val="left" w:pos="7269"/>
        </w:tabs>
        <w:ind w:firstLine="283"/>
      </w:pPr>
      <w:r w:rsidRPr="00A825FE">
        <w:rPr>
          <w:b/>
          <w:color w:val="FF0000"/>
        </w:rPr>
        <w:t>A</w:t>
      </w:r>
      <w:r w:rsidRPr="004F65FE">
        <w:rPr>
          <w:b/>
        </w:rPr>
        <w:t xml:space="preserve">. </w:t>
      </w:r>
      <w:r w:rsidRPr="004F65FE">
        <w:t>As</w:t>
      </w:r>
      <w:r w:rsidRPr="004F65FE">
        <w:tab/>
      </w:r>
      <w:r w:rsidRPr="004F65FE">
        <w:rPr>
          <w:b/>
        </w:rPr>
        <w:t xml:space="preserve">B. </w:t>
      </w:r>
      <w:r w:rsidRPr="004F65FE">
        <w:t>Just</w:t>
      </w:r>
      <w:r w:rsidRPr="004F65FE">
        <w:tab/>
      </w:r>
      <w:r w:rsidRPr="004F65FE">
        <w:rPr>
          <w:b/>
        </w:rPr>
        <w:t xml:space="preserve">C. </w:t>
      </w:r>
      <w:r w:rsidRPr="004F65FE">
        <w:t>Since</w:t>
      </w:r>
      <w:r w:rsidRPr="004F65FE">
        <w:tab/>
      </w:r>
      <w:r w:rsidRPr="004F65FE">
        <w:rPr>
          <w:b/>
        </w:rPr>
        <w:t xml:space="preserve">D. </w:t>
      </w:r>
      <w:r w:rsidRPr="004F65FE">
        <w:t>Like</w:t>
      </w:r>
    </w:p>
    <w:p w14:paraId="66E3D0D9" w14:textId="77777777" w:rsidR="009E70DB" w:rsidRPr="004F65FE" w:rsidRDefault="009E70DB" w:rsidP="009E70DB">
      <w:pPr>
        <w:spacing w:before="60"/>
        <w:jc w:val="both"/>
      </w:pPr>
      <w:r w:rsidRPr="004F65FE">
        <w:rPr>
          <w:b/>
        </w:rPr>
        <w:t>28:</w:t>
      </w:r>
      <w:r w:rsidRPr="004F65FE">
        <w:t xml:space="preserve"> If you had taken my advice, you _______ in such difficulties now.</w:t>
      </w:r>
    </w:p>
    <w:p w14:paraId="4CD009F2" w14:textId="77777777" w:rsidR="009E70DB" w:rsidRPr="004F65FE" w:rsidRDefault="009E70DB" w:rsidP="009E70DB">
      <w:pPr>
        <w:tabs>
          <w:tab w:val="left" w:pos="2608"/>
          <w:tab w:val="left" w:pos="4939"/>
          <w:tab w:val="left" w:pos="7269"/>
        </w:tabs>
        <w:ind w:firstLine="283"/>
      </w:pPr>
      <w:r w:rsidRPr="004F65FE">
        <w:rPr>
          <w:b/>
        </w:rPr>
        <w:t xml:space="preserve">A. </w:t>
      </w:r>
      <w:r w:rsidRPr="004F65FE">
        <w:t>wouldn't have been</w:t>
      </w:r>
      <w:r w:rsidRPr="004F65FE">
        <w:tab/>
      </w:r>
      <w:r w:rsidRPr="004F65FE">
        <w:rPr>
          <w:b/>
        </w:rPr>
        <w:t xml:space="preserve">B. </w:t>
      </w:r>
      <w:r w:rsidRPr="004F65FE">
        <w:t>hadn't been</w:t>
      </w:r>
      <w:r w:rsidRPr="004F65FE">
        <w:tab/>
      </w:r>
      <w:r w:rsidRPr="00A825FE">
        <w:rPr>
          <w:b/>
          <w:color w:val="FF0000"/>
        </w:rPr>
        <w:t>C</w:t>
      </w:r>
      <w:r w:rsidRPr="004F65FE">
        <w:rPr>
          <w:b/>
        </w:rPr>
        <w:t xml:space="preserve">. </w:t>
      </w:r>
      <w:r w:rsidRPr="004F65FE">
        <w:t>wouldn't be</w:t>
      </w:r>
      <w:r w:rsidRPr="004F65FE">
        <w:tab/>
      </w:r>
      <w:r w:rsidRPr="004F65FE">
        <w:rPr>
          <w:b/>
        </w:rPr>
        <w:t xml:space="preserve">D. </w:t>
      </w:r>
      <w:r w:rsidRPr="004F65FE">
        <w:t>won't be</w:t>
      </w:r>
    </w:p>
    <w:p w14:paraId="641A5F14" w14:textId="77777777" w:rsidR="009E70DB" w:rsidRPr="004F65FE" w:rsidRDefault="009E70DB" w:rsidP="009E70DB">
      <w:pPr>
        <w:spacing w:before="60"/>
        <w:jc w:val="both"/>
      </w:pPr>
      <w:r w:rsidRPr="004F65FE">
        <w:rPr>
          <w:b/>
        </w:rPr>
        <w:t>29:</w:t>
      </w:r>
      <w:r w:rsidRPr="004F65FE">
        <w:t xml:space="preserve"> One's fingerprints are _______ other person.</w:t>
      </w:r>
    </w:p>
    <w:p w14:paraId="62BE7E1F" w14:textId="77777777" w:rsidR="009E70DB" w:rsidRPr="004F65FE" w:rsidRDefault="009E70DB" w:rsidP="009E70DB">
      <w:pPr>
        <w:tabs>
          <w:tab w:val="left" w:pos="2552"/>
        </w:tabs>
        <w:ind w:firstLine="283"/>
      </w:pPr>
      <w:r w:rsidRPr="004F65FE">
        <w:rPr>
          <w:b/>
        </w:rPr>
        <w:t xml:space="preserve">A. </w:t>
      </w:r>
      <w:r w:rsidRPr="004F65FE">
        <w:t>different from</w:t>
      </w:r>
      <w:r w:rsidRPr="004F65FE">
        <w:tab/>
      </w:r>
      <w:r w:rsidRPr="004F65FE">
        <w:rPr>
          <w:b/>
        </w:rPr>
        <w:t xml:space="preserve">B. </w:t>
      </w:r>
      <w:r w:rsidRPr="004F65FE">
        <w:t>different from any</w:t>
      </w:r>
      <w:r>
        <w:tab/>
      </w:r>
      <w:r w:rsidRPr="004F65FE">
        <w:rPr>
          <w:b/>
        </w:rPr>
        <w:t xml:space="preserve">C. </w:t>
      </w:r>
      <w:r w:rsidRPr="004F65FE">
        <w:t>differ f</w:t>
      </w:r>
      <w:r>
        <w:t xml:space="preserve">rom any  </w:t>
      </w:r>
      <w:r>
        <w:tab/>
      </w:r>
      <w:r w:rsidRPr="00A825FE">
        <w:rPr>
          <w:b/>
          <w:color w:val="FF0000"/>
        </w:rPr>
        <w:t>D</w:t>
      </w:r>
      <w:r w:rsidRPr="004F65FE">
        <w:rPr>
          <w:b/>
        </w:rPr>
        <w:t xml:space="preserve">. </w:t>
      </w:r>
      <w:r w:rsidRPr="004F65FE">
        <w:t>different from those of any</w:t>
      </w:r>
    </w:p>
    <w:p w14:paraId="40F94EC4" w14:textId="77777777" w:rsidR="009E70DB" w:rsidRPr="004F65FE" w:rsidRDefault="009E70DB" w:rsidP="009E70DB">
      <w:pPr>
        <w:spacing w:before="60"/>
        <w:jc w:val="both"/>
      </w:pPr>
      <w:r w:rsidRPr="004F65FE">
        <w:rPr>
          <w:b/>
        </w:rPr>
        <w:t>30:</w:t>
      </w:r>
      <w:r w:rsidRPr="004F65FE">
        <w:t xml:space="preserve"> Jane wasn't in when I arrived. I suppose she _______ I was coming.</w:t>
      </w:r>
    </w:p>
    <w:p w14:paraId="374F976F" w14:textId="77777777" w:rsidR="009E70DB" w:rsidRPr="004F65FE" w:rsidRDefault="009E70DB" w:rsidP="009E70DB">
      <w:pPr>
        <w:tabs>
          <w:tab w:val="left" w:pos="2608"/>
          <w:tab w:val="left" w:pos="4939"/>
          <w:tab w:val="left" w:pos="7269"/>
        </w:tabs>
        <w:ind w:firstLine="283"/>
      </w:pPr>
      <w:r w:rsidRPr="00A825FE">
        <w:rPr>
          <w:b/>
          <w:color w:val="FF0000"/>
        </w:rPr>
        <w:t>A</w:t>
      </w:r>
      <w:r w:rsidRPr="004F65FE">
        <w:rPr>
          <w:b/>
        </w:rPr>
        <w:t xml:space="preserve">. </w:t>
      </w:r>
      <w:r w:rsidRPr="004F65FE">
        <w:t>must have forgotten</w:t>
      </w:r>
      <w:r w:rsidRPr="004F65FE">
        <w:tab/>
      </w:r>
      <w:r w:rsidRPr="004F65FE">
        <w:rPr>
          <w:b/>
        </w:rPr>
        <w:t xml:space="preserve">B. </w:t>
      </w:r>
      <w:r w:rsidRPr="004F65FE">
        <w:t>must forget</w:t>
      </w:r>
      <w:r w:rsidRPr="004F65FE">
        <w:tab/>
      </w:r>
      <w:r w:rsidRPr="004F65FE">
        <w:rPr>
          <w:b/>
        </w:rPr>
        <w:t xml:space="preserve">C. </w:t>
      </w:r>
      <w:r w:rsidRPr="004F65FE">
        <w:t>may forget</w:t>
      </w:r>
      <w:r w:rsidRPr="004F65FE">
        <w:tab/>
      </w:r>
      <w:r w:rsidRPr="004F65FE">
        <w:rPr>
          <w:b/>
        </w:rPr>
        <w:t xml:space="preserve">D. </w:t>
      </w:r>
      <w:r w:rsidRPr="004F65FE">
        <w:t>can't have forgotten</w:t>
      </w:r>
    </w:p>
    <w:p w14:paraId="03715C30" w14:textId="77777777" w:rsidR="009E70DB" w:rsidRPr="004F65FE" w:rsidRDefault="009E70DB" w:rsidP="009E70DB">
      <w:pPr>
        <w:spacing w:before="60"/>
        <w:jc w:val="both"/>
      </w:pPr>
      <w:r w:rsidRPr="004F65FE">
        <w:rPr>
          <w:b/>
        </w:rPr>
        <w:t>31:</w:t>
      </w:r>
      <w:r>
        <w:t xml:space="preserve"> ____</w:t>
      </w:r>
      <w:r w:rsidRPr="004F65FE">
        <w:t xml:space="preserve"> appears considerably larger at the horizon than it does overhead is merely an optical illusion.</w:t>
      </w:r>
    </w:p>
    <w:p w14:paraId="2EEA4F44" w14:textId="77777777" w:rsidR="009E70DB" w:rsidRPr="004F65FE" w:rsidRDefault="009E70DB" w:rsidP="009E70DB">
      <w:pPr>
        <w:tabs>
          <w:tab w:val="left" w:pos="2608"/>
          <w:tab w:val="left" w:pos="4939"/>
          <w:tab w:val="left" w:pos="7269"/>
        </w:tabs>
        <w:ind w:firstLine="283"/>
      </w:pPr>
      <w:r w:rsidRPr="004F65FE">
        <w:rPr>
          <w:b/>
        </w:rPr>
        <w:t xml:space="preserve">A. </w:t>
      </w:r>
      <w:r w:rsidRPr="004F65FE">
        <w:t>The Moon</w:t>
      </w:r>
      <w:r w:rsidRPr="004F65FE">
        <w:tab/>
      </w:r>
      <w:r w:rsidRPr="004F65FE">
        <w:rPr>
          <w:b/>
        </w:rPr>
        <w:t xml:space="preserve">B. </w:t>
      </w:r>
      <w:r w:rsidRPr="004F65FE">
        <w:t>The Moon which</w:t>
      </w:r>
      <w:r w:rsidRPr="004F65FE">
        <w:tab/>
      </w:r>
      <w:r w:rsidRPr="004F65FE">
        <w:rPr>
          <w:b/>
        </w:rPr>
        <w:t xml:space="preserve">C. </w:t>
      </w:r>
      <w:r w:rsidRPr="004F65FE">
        <w:t>When the Moon</w:t>
      </w:r>
      <w:r w:rsidRPr="004F65FE">
        <w:tab/>
      </w:r>
      <w:r w:rsidRPr="00A825FE">
        <w:rPr>
          <w:b/>
          <w:color w:val="FF0000"/>
        </w:rPr>
        <w:t>D</w:t>
      </w:r>
      <w:r w:rsidRPr="004F65FE">
        <w:rPr>
          <w:b/>
        </w:rPr>
        <w:t xml:space="preserve">. </w:t>
      </w:r>
      <w:r w:rsidRPr="004F65FE">
        <w:t>That the Moon</w:t>
      </w:r>
    </w:p>
    <w:p w14:paraId="6DEFB586" w14:textId="77777777" w:rsidR="009E70DB" w:rsidRPr="004F65FE" w:rsidRDefault="009E70DB" w:rsidP="009E70DB">
      <w:pPr>
        <w:spacing w:before="60"/>
        <w:jc w:val="both"/>
      </w:pPr>
      <w:r w:rsidRPr="004F65FE">
        <w:rPr>
          <w:b/>
        </w:rPr>
        <w:t>32:</w:t>
      </w:r>
      <w:r w:rsidRPr="004F65FE">
        <w:t xml:space="preserve"> I should very much like to have gone to that party of theirs, but _______.</w:t>
      </w:r>
    </w:p>
    <w:p w14:paraId="2013BD02" w14:textId="77777777" w:rsidR="009E70DB" w:rsidRPr="004F65FE" w:rsidRDefault="009E70DB" w:rsidP="009E70DB">
      <w:pPr>
        <w:tabs>
          <w:tab w:val="left" w:pos="4937"/>
        </w:tabs>
        <w:ind w:firstLine="283"/>
      </w:pPr>
      <w:r w:rsidRPr="004F65FE">
        <w:rPr>
          <w:b/>
        </w:rPr>
        <w:t xml:space="preserve">A. </w:t>
      </w:r>
      <w:r w:rsidRPr="004F65FE">
        <w:t>I'm not invited</w:t>
      </w:r>
      <w:r w:rsidRPr="004F65FE">
        <w:tab/>
      </w:r>
      <w:r w:rsidRPr="004F65FE">
        <w:rPr>
          <w:b/>
        </w:rPr>
        <w:t xml:space="preserve">B. </w:t>
      </w:r>
      <w:r w:rsidRPr="004F65FE">
        <w:t>I will not be invited</w:t>
      </w:r>
    </w:p>
    <w:p w14:paraId="3046BBC9" w14:textId="77777777" w:rsidR="009E70DB" w:rsidRPr="004F65FE" w:rsidRDefault="009E70DB" w:rsidP="009E70DB">
      <w:pPr>
        <w:tabs>
          <w:tab w:val="left" w:pos="4937"/>
        </w:tabs>
        <w:ind w:firstLine="283"/>
      </w:pPr>
      <w:r w:rsidRPr="004F65FE">
        <w:rPr>
          <w:b/>
        </w:rPr>
        <w:t xml:space="preserve">C. </w:t>
      </w:r>
      <w:r w:rsidRPr="004F65FE">
        <w:t>I have not been invited</w:t>
      </w:r>
      <w:r w:rsidRPr="004F65FE">
        <w:tab/>
      </w:r>
      <w:r w:rsidRPr="00A825FE">
        <w:rPr>
          <w:b/>
          <w:color w:val="FF0000"/>
        </w:rPr>
        <w:t>D</w:t>
      </w:r>
      <w:r w:rsidRPr="004F65FE">
        <w:rPr>
          <w:b/>
        </w:rPr>
        <w:t xml:space="preserve">. </w:t>
      </w:r>
      <w:r w:rsidRPr="004F65FE">
        <w:t>I was not invited</w:t>
      </w:r>
    </w:p>
    <w:p w14:paraId="249EE17E" w14:textId="77777777" w:rsidR="009E70DB" w:rsidRPr="004F65FE" w:rsidRDefault="009E70DB" w:rsidP="009E70DB">
      <w:pPr>
        <w:spacing w:before="60"/>
        <w:jc w:val="both"/>
      </w:pPr>
      <w:r w:rsidRPr="004F65FE">
        <w:rPr>
          <w:b/>
        </w:rPr>
        <w:t>33:</w:t>
      </w:r>
      <w:r w:rsidRPr="004F65FE">
        <w:t xml:space="preserve"> Jane. “It's going to rain”.              Mary. “_______”.</w:t>
      </w:r>
    </w:p>
    <w:p w14:paraId="7E3D5F95" w14:textId="77777777" w:rsidR="009E70DB" w:rsidRPr="004F65FE" w:rsidRDefault="009E70DB" w:rsidP="009E70DB">
      <w:pPr>
        <w:tabs>
          <w:tab w:val="left" w:pos="2608"/>
          <w:tab w:val="left" w:pos="4939"/>
          <w:tab w:val="left" w:pos="7269"/>
        </w:tabs>
        <w:ind w:firstLine="283"/>
      </w:pPr>
      <w:r w:rsidRPr="004F65FE">
        <w:rPr>
          <w:b/>
        </w:rPr>
        <w:t xml:space="preserve">A. </w:t>
      </w:r>
      <w:r w:rsidRPr="004F65FE">
        <w:t>I hope not so</w:t>
      </w:r>
      <w:r w:rsidRPr="004F65FE">
        <w:tab/>
      </w:r>
      <w:r w:rsidRPr="004F65FE">
        <w:rPr>
          <w:b/>
        </w:rPr>
        <w:t xml:space="preserve">B. </w:t>
      </w:r>
      <w:r w:rsidRPr="004F65FE">
        <w:t>I don't hope either</w:t>
      </w:r>
      <w:r w:rsidRPr="004F65FE">
        <w:tab/>
      </w:r>
      <w:r w:rsidRPr="004F65FE">
        <w:rPr>
          <w:b/>
        </w:rPr>
        <w:t xml:space="preserve">C. </w:t>
      </w:r>
      <w:r w:rsidRPr="004F65FE">
        <w:t>I don't hope so</w:t>
      </w:r>
      <w:r w:rsidRPr="004F65FE">
        <w:tab/>
      </w:r>
      <w:r w:rsidRPr="00A825FE">
        <w:rPr>
          <w:b/>
          <w:color w:val="FF0000"/>
        </w:rPr>
        <w:t>D</w:t>
      </w:r>
      <w:r w:rsidRPr="004F65FE">
        <w:rPr>
          <w:b/>
        </w:rPr>
        <w:t xml:space="preserve">. </w:t>
      </w:r>
      <w:r w:rsidRPr="004F65FE">
        <w:t>I hope not</w:t>
      </w:r>
    </w:p>
    <w:p w14:paraId="1388DBE8" w14:textId="77777777" w:rsidR="009E70DB" w:rsidRPr="004F65FE" w:rsidRDefault="009E70DB" w:rsidP="009E70DB">
      <w:pPr>
        <w:spacing w:before="60"/>
        <w:jc w:val="both"/>
      </w:pPr>
      <w:r w:rsidRPr="004F65FE">
        <w:rPr>
          <w:b/>
        </w:rPr>
        <w:t>34:</w:t>
      </w:r>
      <w:r w:rsidRPr="004F65FE">
        <w:t xml:space="preserve"> A good friend is _______ will stand by you when you are in trouble.</w:t>
      </w:r>
    </w:p>
    <w:p w14:paraId="046901AA" w14:textId="77777777" w:rsidR="009E70DB" w:rsidRPr="004F65FE" w:rsidRDefault="009E70DB" w:rsidP="009E70DB">
      <w:pPr>
        <w:tabs>
          <w:tab w:val="left" w:pos="2608"/>
          <w:tab w:val="left" w:pos="4939"/>
          <w:tab w:val="left" w:pos="7269"/>
        </w:tabs>
        <w:ind w:firstLine="283"/>
      </w:pPr>
      <w:r w:rsidRPr="00A825FE">
        <w:rPr>
          <w:b/>
          <w:color w:val="FF0000"/>
        </w:rPr>
        <w:t>A</w:t>
      </w:r>
      <w:r w:rsidRPr="004F65FE">
        <w:rPr>
          <w:b/>
        </w:rPr>
        <w:t xml:space="preserve">. </w:t>
      </w:r>
      <w:r w:rsidRPr="00B100B4">
        <w:t>the</w:t>
      </w:r>
      <w:r>
        <w:rPr>
          <w:b/>
        </w:rPr>
        <w:t xml:space="preserve"> </w:t>
      </w:r>
      <w:r w:rsidRPr="004F65FE">
        <w:t>one who</w:t>
      </w:r>
      <w:r w:rsidRPr="004F65FE">
        <w:tab/>
      </w:r>
      <w:r w:rsidRPr="004F65FE">
        <w:rPr>
          <w:b/>
        </w:rPr>
        <w:t xml:space="preserve">B. </w:t>
      </w:r>
      <w:r w:rsidRPr="004F65FE">
        <w:t>a person that</w:t>
      </w:r>
      <w:r w:rsidRPr="004F65FE">
        <w:tab/>
      </w:r>
      <w:r w:rsidRPr="004F65FE">
        <w:rPr>
          <w:b/>
        </w:rPr>
        <w:t xml:space="preserve">C. </w:t>
      </w:r>
      <w:r w:rsidRPr="004F65FE">
        <w:t>people who</w:t>
      </w:r>
      <w:r w:rsidRPr="004F65FE">
        <w:tab/>
      </w:r>
      <w:r w:rsidRPr="004F65FE">
        <w:rPr>
          <w:b/>
        </w:rPr>
        <w:t xml:space="preserve">D. </w:t>
      </w:r>
      <w:r w:rsidRPr="004F65FE">
        <w:t>who</w:t>
      </w:r>
    </w:p>
    <w:p w14:paraId="4B719AF1" w14:textId="77777777" w:rsidR="009E70DB" w:rsidRPr="004F65FE" w:rsidRDefault="009E70DB" w:rsidP="009E70DB">
      <w:pPr>
        <w:spacing w:before="60"/>
        <w:jc w:val="both"/>
      </w:pPr>
      <w:r w:rsidRPr="004F65FE">
        <w:rPr>
          <w:b/>
        </w:rPr>
        <w:t>35:</w:t>
      </w:r>
      <w:r w:rsidRPr="004F65FE">
        <w:t xml:space="preserve"> _______, we tried our best to complete it.</w:t>
      </w:r>
    </w:p>
    <w:p w14:paraId="6051F4A1" w14:textId="77777777" w:rsidR="009E70DB" w:rsidRPr="004F65FE" w:rsidRDefault="009E70DB" w:rsidP="009E70DB">
      <w:pPr>
        <w:tabs>
          <w:tab w:val="left" w:pos="4937"/>
        </w:tabs>
        <w:ind w:firstLine="283"/>
      </w:pPr>
      <w:r w:rsidRPr="00A825FE">
        <w:rPr>
          <w:b/>
          <w:color w:val="FF0000"/>
        </w:rPr>
        <w:t>A</w:t>
      </w:r>
      <w:r w:rsidRPr="004F65FE">
        <w:rPr>
          <w:b/>
        </w:rPr>
        <w:t xml:space="preserve">. </w:t>
      </w:r>
      <w:r w:rsidRPr="004F65FE">
        <w:t>Difficult as the homework was</w:t>
      </w:r>
      <w:r w:rsidRPr="004F65FE">
        <w:tab/>
      </w:r>
      <w:r w:rsidRPr="004F65FE">
        <w:rPr>
          <w:b/>
        </w:rPr>
        <w:t xml:space="preserve">B. </w:t>
      </w:r>
      <w:r w:rsidRPr="004F65FE">
        <w:t>Thanks to the difficult homework</w:t>
      </w:r>
    </w:p>
    <w:p w14:paraId="43229F9A" w14:textId="77777777" w:rsidR="009E70DB" w:rsidRPr="004F65FE" w:rsidRDefault="009E70DB" w:rsidP="009E70DB">
      <w:pPr>
        <w:tabs>
          <w:tab w:val="left" w:pos="4937"/>
        </w:tabs>
        <w:ind w:firstLine="283"/>
      </w:pPr>
      <w:r w:rsidRPr="004F65FE">
        <w:rPr>
          <w:b/>
        </w:rPr>
        <w:t xml:space="preserve">C. </w:t>
      </w:r>
      <w:r w:rsidRPr="004F65FE">
        <w:t>As though the homework was difficult</w:t>
      </w:r>
      <w:r w:rsidRPr="004F65FE">
        <w:tab/>
      </w:r>
      <w:r w:rsidRPr="004F65FE">
        <w:rPr>
          <w:b/>
        </w:rPr>
        <w:t xml:space="preserve">D. </w:t>
      </w:r>
      <w:r w:rsidRPr="004F65FE">
        <w:t>Despite the homework was difficult</w:t>
      </w:r>
    </w:p>
    <w:p w14:paraId="2251ABFE" w14:textId="77777777" w:rsidR="009E70DB" w:rsidRPr="004F65FE" w:rsidRDefault="009E70DB" w:rsidP="009E70DB">
      <w:pPr>
        <w:spacing w:before="60"/>
        <w:jc w:val="both"/>
      </w:pPr>
      <w:r w:rsidRPr="004F65FE">
        <w:rPr>
          <w:b/>
        </w:rPr>
        <w:t>36:</w:t>
      </w:r>
      <w:r w:rsidRPr="004F65FE">
        <w:t xml:space="preserve"> She listened so attentively that not a word_______.</w:t>
      </w:r>
    </w:p>
    <w:p w14:paraId="323FE8F8" w14:textId="77777777" w:rsidR="009E70DB" w:rsidRPr="004F65FE" w:rsidRDefault="009E70DB" w:rsidP="009E70DB">
      <w:pPr>
        <w:tabs>
          <w:tab w:val="left" w:pos="2608"/>
          <w:tab w:val="left" w:pos="4939"/>
          <w:tab w:val="left" w:pos="7269"/>
        </w:tabs>
        <w:ind w:firstLine="283"/>
      </w:pPr>
      <w:r w:rsidRPr="004F65FE">
        <w:rPr>
          <w:b/>
        </w:rPr>
        <w:t xml:space="preserve">A. </w:t>
      </w:r>
      <w:r w:rsidRPr="004F65FE">
        <w:t>she had missed</w:t>
      </w:r>
      <w:r w:rsidRPr="004F65FE">
        <w:tab/>
      </w:r>
      <w:r w:rsidRPr="004F65FE">
        <w:rPr>
          <w:b/>
        </w:rPr>
        <w:t xml:space="preserve">B. </w:t>
      </w:r>
      <w:r w:rsidRPr="004F65FE">
        <w:t>she missed</w:t>
      </w:r>
      <w:r w:rsidRPr="004F65FE">
        <w:tab/>
      </w:r>
      <w:r w:rsidRPr="004F65FE">
        <w:rPr>
          <w:b/>
        </w:rPr>
        <w:t xml:space="preserve">C. </w:t>
      </w:r>
      <w:r w:rsidRPr="004F65FE">
        <w:t>she didn't miss</w:t>
      </w:r>
      <w:r w:rsidRPr="004F65FE">
        <w:tab/>
      </w:r>
      <w:r w:rsidRPr="00A825FE">
        <w:rPr>
          <w:b/>
          <w:color w:val="FF0000"/>
        </w:rPr>
        <w:t>D</w:t>
      </w:r>
      <w:r w:rsidRPr="004F65FE">
        <w:rPr>
          <w:b/>
        </w:rPr>
        <w:t xml:space="preserve">. </w:t>
      </w:r>
      <w:r w:rsidRPr="004F65FE">
        <w:t>did she miss</w:t>
      </w:r>
    </w:p>
    <w:p w14:paraId="58D946B0" w14:textId="77777777" w:rsidR="009E70DB" w:rsidRPr="004F65FE" w:rsidRDefault="009E70DB" w:rsidP="009E70DB">
      <w:pPr>
        <w:spacing w:before="60"/>
        <w:jc w:val="both"/>
      </w:pPr>
      <w:r w:rsidRPr="004F65FE">
        <w:rPr>
          <w:b/>
        </w:rPr>
        <w:t>37:</w:t>
      </w:r>
      <w:r w:rsidRPr="004F65FE">
        <w:t xml:space="preserve"> On hearing the news she fainted and it was half an hour before she came_______ again.</w:t>
      </w:r>
    </w:p>
    <w:p w14:paraId="2279AA8D" w14:textId="77777777" w:rsidR="009E70DB" w:rsidRPr="004F65FE" w:rsidRDefault="009E70DB" w:rsidP="009E70DB">
      <w:pPr>
        <w:tabs>
          <w:tab w:val="left" w:pos="2608"/>
          <w:tab w:val="left" w:pos="4939"/>
          <w:tab w:val="left" w:pos="7269"/>
        </w:tabs>
        <w:ind w:firstLine="283"/>
      </w:pPr>
      <w:r w:rsidRPr="00A825FE">
        <w:rPr>
          <w:b/>
          <w:color w:val="FF0000"/>
        </w:rPr>
        <w:t>A</w:t>
      </w:r>
      <w:r w:rsidRPr="004F65FE">
        <w:rPr>
          <w:b/>
        </w:rPr>
        <w:t xml:space="preserve">. </w:t>
      </w:r>
      <w:r w:rsidRPr="004F65FE">
        <w:t>round</w:t>
      </w:r>
      <w:r w:rsidRPr="004F65FE">
        <w:tab/>
      </w:r>
      <w:r w:rsidRPr="004F65FE">
        <w:rPr>
          <w:b/>
        </w:rPr>
        <w:t xml:space="preserve">B. </w:t>
      </w:r>
      <w:r w:rsidRPr="004F65FE">
        <w:t>up</w:t>
      </w:r>
      <w:r w:rsidRPr="004F65FE">
        <w:tab/>
      </w:r>
      <w:r w:rsidRPr="004F65FE">
        <w:rPr>
          <w:b/>
        </w:rPr>
        <w:t xml:space="preserve">C. </w:t>
      </w:r>
      <w:r w:rsidRPr="004F65FE">
        <w:t>over</w:t>
      </w:r>
      <w:r w:rsidRPr="004F65FE">
        <w:tab/>
      </w:r>
      <w:r w:rsidRPr="004F65FE">
        <w:rPr>
          <w:b/>
        </w:rPr>
        <w:t xml:space="preserve">D. </w:t>
      </w:r>
      <w:r w:rsidRPr="004F65FE">
        <w:t>forward</w:t>
      </w:r>
    </w:p>
    <w:p w14:paraId="3090AA2E" w14:textId="77777777" w:rsidR="009E70DB" w:rsidRPr="004F65FE" w:rsidRDefault="009E70DB" w:rsidP="009E70DB">
      <w:pPr>
        <w:spacing w:before="60"/>
        <w:jc w:val="both"/>
      </w:pPr>
      <w:r w:rsidRPr="004F65FE">
        <w:rPr>
          <w:b/>
        </w:rPr>
        <w:t>38:</w:t>
      </w:r>
      <w:r w:rsidRPr="004F65FE">
        <w:t xml:space="preserve"> The policeman_______ him to appear as a witness.</w:t>
      </w:r>
    </w:p>
    <w:p w14:paraId="38DD8113" w14:textId="77777777" w:rsidR="009E70DB" w:rsidRPr="004F65FE" w:rsidRDefault="009E70DB" w:rsidP="009E70DB">
      <w:pPr>
        <w:tabs>
          <w:tab w:val="left" w:pos="2608"/>
          <w:tab w:val="left" w:pos="4939"/>
          <w:tab w:val="left" w:pos="7269"/>
        </w:tabs>
        <w:ind w:firstLine="283"/>
      </w:pPr>
      <w:r w:rsidRPr="004F65FE">
        <w:rPr>
          <w:b/>
        </w:rPr>
        <w:t xml:space="preserve">A. </w:t>
      </w:r>
      <w:r w:rsidRPr="004F65FE">
        <w:t>let</w:t>
      </w:r>
      <w:r w:rsidRPr="004F65FE">
        <w:tab/>
      </w:r>
      <w:r w:rsidRPr="004F65FE">
        <w:rPr>
          <w:b/>
        </w:rPr>
        <w:t xml:space="preserve">B. </w:t>
      </w:r>
      <w:r w:rsidRPr="004F65FE">
        <w:t>discouraged</w:t>
      </w:r>
      <w:r w:rsidRPr="004F65FE">
        <w:tab/>
      </w:r>
      <w:r w:rsidRPr="004F65FE">
        <w:rPr>
          <w:b/>
        </w:rPr>
        <w:t xml:space="preserve">C. </w:t>
      </w:r>
      <w:r w:rsidRPr="004F65FE">
        <w:t>made</w:t>
      </w:r>
      <w:r w:rsidRPr="004F65FE">
        <w:tab/>
      </w:r>
      <w:r w:rsidRPr="00A825FE">
        <w:rPr>
          <w:b/>
          <w:color w:val="FF0000"/>
        </w:rPr>
        <w:t>D</w:t>
      </w:r>
      <w:r w:rsidRPr="004F65FE">
        <w:rPr>
          <w:b/>
        </w:rPr>
        <w:t xml:space="preserve">. </w:t>
      </w:r>
      <w:r w:rsidRPr="004F65FE">
        <w:t>compelled</w:t>
      </w:r>
    </w:p>
    <w:p w14:paraId="24AD91FE" w14:textId="77777777" w:rsidR="009E70DB" w:rsidRPr="004F65FE" w:rsidRDefault="009E70DB" w:rsidP="009E70DB">
      <w:pPr>
        <w:spacing w:before="60"/>
        <w:jc w:val="both"/>
      </w:pPr>
      <w:r w:rsidRPr="004F65FE">
        <w:rPr>
          <w:b/>
        </w:rPr>
        <w:t>39:</w:t>
      </w:r>
      <w:r w:rsidRPr="004F65FE">
        <w:t xml:space="preserve"> Many political radicals </w:t>
      </w:r>
      <w:r w:rsidRPr="004F65FE">
        <w:rPr>
          <w:b/>
          <w:bCs/>
          <w:i/>
          <w:iCs/>
          <w:u w:val="single"/>
        </w:rPr>
        <w:t>advocated</w:t>
      </w:r>
      <w:r w:rsidRPr="004F65FE">
        <w:t xml:space="preserve"> that women should not be discriminated on the basic of their sex.</w:t>
      </w:r>
    </w:p>
    <w:p w14:paraId="31C679D1" w14:textId="77777777" w:rsidR="009E70DB" w:rsidRPr="004F65FE" w:rsidRDefault="009E70DB" w:rsidP="009E70DB">
      <w:pPr>
        <w:tabs>
          <w:tab w:val="left" w:pos="2608"/>
          <w:tab w:val="left" w:pos="4939"/>
          <w:tab w:val="left" w:pos="7269"/>
        </w:tabs>
        <w:ind w:firstLine="283"/>
      </w:pPr>
      <w:r w:rsidRPr="00A825FE">
        <w:rPr>
          <w:b/>
          <w:color w:val="FF0000"/>
        </w:rPr>
        <w:t>A</w:t>
      </w:r>
      <w:r w:rsidRPr="004F65FE">
        <w:rPr>
          <w:b/>
        </w:rPr>
        <w:t xml:space="preserve">. </w:t>
      </w:r>
      <w:r w:rsidRPr="004F65FE">
        <w:t>publicly supported</w:t>
      </w:r>
      <w:r w:rsidRPr="004F65FE">
        <w:tab/>
      </w:r>
      <w:r w:rsidRPr="004F65FE">
        <w:rPr>
          <w:b/>
        </w:rPr>
        <w:t xml:space="preserve">B. </w:t>
      </w:r>
      <w:r w:rsidRPr="004F65FE">
        <w:t>rightly claimed</w:t>
      </w:r>
      <w:r w:rsidRPr="004F65FE">
        <w:tab/>
      </w:r>
      <w:r w:rsidRPr="004F65FE">
        <w:rPr>
          <w:b/>
        </w:rPr>
        <w:t xml:space="preserve">C. </w:t>
      </w:r>
      <w:r w:rsidRPr="004F65FE">
        <w:t>publicly said</w:t>
      </w:r>
      <w:r w:rsidRPr="004F65FE">
        <w:tab/>
      </w:r>
      <w:r w:rsidRPr="004F65FE">
        <w:rPr>
          <w:b/>
        </w:rPr>
        <w:t xml:space="preserve">D. </w:t>
      </w:r>
      <w:r w:rsidRPr="004F65FE">
        <w:t>openly criticized</w:t>
      </w:r>
    </w:p>
    <w:p w14:paraId="263C17C6" w14:textId="77777777" w:rsidR="009E70DB" w:rsidRPr="004F65FE" w:rsidRDefault="009E70DB" w:rsidP="009E70DB">
      <w:pPr>
        <w:spacing w:before="60"/>
        <w:jc w:val="both"/>
      </w:pPr>
      <w:r w:rsidRPr="004F65FE">
        <w:rPr>
          <w:b/>
        </w:rPr>
        <w:t>40:</w:t>
      </w:r>
      <w:r w:rsidRPr="004F65FE">
        <w:t xml:space="preserve"> Staying in a hotel costs _______ renting a room in a dormitory for a week.</w:t>
      </w:r>
    </w:p>
    <w:p w14:paraId="6A68E064" w14:textId="77777777" w:rsidR="009E70DB" w:rsidRPr="004F65FE" w:rsidRDefault="009E70DB" w:rsidP="009E70DB">
      <w:pPr>
        <w:tabs>
          <w:tab w:val="left" w:pos="2608"/>
          <w:tab w:val="left" w:pos="4939"/>
          <w:tab w:val="left" w:pos="7269"/>
        </w:tabs>
        <w:ind w:firstLine="283"/>
      </w:pPr>
      <w:r w:rsidRPr="004F65FE">
        <w:rPr>
          <w:b/>
        </w:rPr>
        <w:t xml:space="preserve">A. </w:t>
      </w:r>
      <w:r w:rsidRPr="004F65FE">
        <w:t>as much as twice</w:t>
      </w:r>
      <w:r w:rsidRPr="004F65FE">
        <w:tab/>
      </w:r>
      <w:r w:rsidRPr="00A825FE">
        <w:rPr>
          <w:b/>
          <w:color w:val="FF0000"/>
        </w:rPr>
        <w:t>B</w:t>
      </w:r>
      <w:r w:rsidRPr="004F65FE">
        <w:rPr>
          <w:b/>
        </w:rPr>
        <w:t xml:space="preserve">. </w:t>
      </w:r>
      <w:r w:rsidRPr="004F65FE">
        <w:t>twice as much as</w:t>
      </w:r>
      <w:r w:rsidRPr="004F65FE">
        <w:tab/>
      </w:r>
      <w:r w:rsidRPr="004F65FE">
        <w:rPr>
          <w:b/>
        </w:rPr>
        <w:t xml:space="preserve">C. </w:t>
      </w:r>
      <w:r w:rsidRPr="004F65FE">
        <w:t>twice more than</w:t>
      </w:r>
      <w:r w:rsidRPr="004F65FE">
        <w:tab/>
      </w:r>
      <w:r w:rsidRPr="004F65FE">
        <w:rPr>
          <w:b/>
        </w:rPr>
        <w:t xml:space="preserve">D. </w:t>
      </w:r>
      <w:r w:rsidRPr="004F65FE">
        <w:t>twice as</w:t>
      </w:r>
    </w:p>
    <w:p w14:paraId="547557E2" w14:textId="77777777" w:rsidR="009E70DB" w:rsidRPr="00BF500B" w:rsidRDefault="009E70DB" w:rsidP="009E70DB">
      <w:pPr>
        <w:ind w:firstLine="280"/>
        <w:jc w:val="both"/>
        <w:rPr>
          <w:b/>
          <w:bCs/>
          <w:iCs/>
        </w:rPr>
      </w:pPr>
      <w:r w:rsidRPr="00BF500B">
        <w:rPr>
          <w:b/>
        </w:rPr>
        <w:t>PART III:</w:t>
      </w:r>
      <w:r w:rsidRPr="00BF500B">
        <w:t xml:space="preserve"> </w:t>
      </w:r>
      <w:r w:rsidRPr="00BF500B">
        <w:rPr>
          <w:b/>
          <w:bCs/>
          <w:iCs/>
        </w:rPr>
        <w:t xml:space="preserve">Mark the underlined part that needs correction. </w:t>
      </w:r>
    </w:p>
    <w:p w14:paraId="34B96719" w14:textId="77777777" w:rsidR="009E70DB" w:rsidRPr="004F65FE" w:rsidRDefault="009E70DB" w:rsidP="009E70DB">
      <w:pPr>
        <w:spacing w:before="60"/>
        <w:jc w:val="both"/>
      </w:pPr>
      <w:r w:rsidRPr="004F65FE">
        <w:rPr>
          <w:b/>
        </w:rPr>
        <w:t>41:</w:t>
      </w:r>
      <w:r w:rsidRPr="004F65FE">
        <w:rPr>
          <w:u w:val="single"/>
        </w:rPr>
        <w:t xml:space="preserve"> The</w:t>
      </w:r>
      <w:r w:rsidRPr="004F65FE">
        <w:t xml:space="preserve"> (A) reason he wants to take a </w:t>
      </w:r>
      <w:r w:rsidRPr="004F65FE">
        <w:rPr>
          <w:u w:val="single"/>
        </w:rPr>
        <w:t>leaving</w:t>
      </w:r>
      <w:r w:rsidRPr="004F65FE">
        <w:t xml:space="preserve"> (</w:t>
      </w:r>
      <w:r w:rsidRPr="00A825FE">
        <w:rPr>
          <w:color w:val="FF0000"/>
        </w:rPr>
        <w:t>B</w:t>
      </w:r>
      <w:r w:rsidRPr="004F65FE">
        <w:t xml:space="preserve">) of absence is </w:t>
      </w:r>
      <w:r w:rsidRPr="004F65FE">
        <w:rPr>
          <w:u w:val="single"/>
        </w:rPr>
        <w:t>that he</w:t>
      </w:r>
      <w:r w:rsidRPr="004F65FE">
        <w:t xml:space="preserve"> (C) needs a </w:t>
      </w:r>
      <w:r w:rsidRPr="004F65FE">
        <w:rPr>
          <w:u w:val="single"/>
        </w:rPr>
        <w:t>complete</w:t>
      </w:r>
      <w:r w:rsidRPr="004F65FE">
        <w:t xml:space="preserve"> (D) rest.</w:t>
      </w:r>
    </w:p>
    <w:p w14:paraId="47B4F66F" w14:textId="77777777" w:rsidR="009E70DB" w:rsidRPr="004F65FE" w:rsidRDefault="009E70DB" w:rsidP="009E70DB">
      <w:pPr>
        <w:spacing w:before="60"/>
        <w:jc w:val="both"/>
      </w:pPr>
      <w:r w:rsidRPr="004F65FE">
        <w:rPr>
          <w:b/>
        </w:rPr>
        <w:t>42:</w:t>
      </w:r>
      <w:r w:rsidRPr="004F65FE">
        <w:rPr>
          <w:u w:val="single"/>
        </w:rPr>
        <w:t xml:space="preserve"> His boss</w:t>
      </w:r>
      <w:r w:rsidRPr="004F65FE">
        <w:t xml:space="preserve"> (A) </w:t>
      </w:r>
      <w:r w:rsidRPr="004F65FE">
        <w:rPr>
          <w:u w:val="single"/>
        </w:rPr>
        <w:t>has asked</w:t>
      </w:r>
      <w:r w:rsidRPr="004F65FE">
        <w:t xml:space="preserve"> (B) him t</w:t>
      </w:r>
      <w:r w:rsidRPr="004F65FE">
        <w:rPr>
          <w:u w:val="single"/>
        </w:rPr>
        <w:t>o respond</w:t>
      </w:r>
      <w:r w:rsidRPr="004F65FE">
        <w:t xml:space="preserve"> (C) </w:t>
      </w:r>
      <w:r w:rsidRPr="004F65FE">
        <w:rPr>
          <w:u w:val="single"/>
        </w:rPr>
        <w:t>immediately</w:t>
      </w:r>
      <w:r w:rsidRPr="004F65FE">
        <w:t xml:space="preserve"> (</w:t>
      </w:r>
      <w:r w:rsidRPr="00A825FE">
        <w:rPr>
          <w:color w:val="FF0000"/>
        </w:rPr>
        <w:t>D</w:t>
      </w:r>
      <w:r w:rsidRPr="004F65FE">
        <w:t>) this fax.</w:t>
      </w:r>
    </w:p>
    <w:p w14:paraId="045EDDB0" w14:textId="77777777" w:rsidR="009E70DB" w:rsidRPr="004F65FE" w:rsidRDefault="009E70DB" w:rsidP="009E70DB">
      <w:pPr>
        <w:spacing w:before="60"/>
        <w:jc w:val="both"/>
      </w:pPr>
      <w:r w:rsidRPr="004F65FE">
        <w:rPr>
          <w:b/>
        </w:rPr>
        <w:t>43:</w:t>
      </w:r>
      <w:r w:rsidRPr="004F65FE">
        <w:t xml:space="preserve"> It is </w:t>
      </w:r>
      <w:r w:rsidRPr="004F65FE">
        <w:rPr>
          <w:u w:val="single"/>
        </w:rPr>
        <w:t>the writing</w:t>
      </w:r>
      <w:r w:rsidRPr="004F65FE">
        <w:t xml:space="preserve"> (</w:t>
      </w:r>
      <w:r w:rsidRPr="00A825FE">
        <w:rPr>
          <w:color w:val="FF0000"/>
        </w:rPr>
        <w:t>A</w:t>
      </w:r>
      <w:r w:rsidRPr="004F65FE">
        <w:t>) English</w:t>
      </w:r>
      <w:r w:rsidRPr="004F65FE">
        <w:rPr>
          <w:u w:val="single"/>
        </w:rPr>
        <w:t xml:space="preserve"> that</w:t>
      </w:r>
      <w:r w:rsidRPr="004F65FE">
        <w:t xml:space="preserve"> (B) causes </w:t>
      </w:r>
      <w:r w:rsidRPr="004F65FE">
        <w:rPr>
          <w:u w:val="single"/>
        </w:rPr>
        <w:t xml:space="preserve">difficulties </w:t>
      </w:r>
      <w:r w:rsidRPr="004F65FE">
        <w:t xml:space="preserve">(C) to </w:t>
      </w:r>
      <w:r w:rsidRPr="004F65FE">
        <w:rPr>
          <w:u w:val="single"/>
        </w:rPr>
        <w:t>foreigners</w:t>
      </w:r>
      <w:r w:rsidRPr="004F65FE">
        <w:t xml:space="preserve"> (D).</w:t>
      </w:r>
    </w:p>
    <w:p w14:paraId="466B68DA" w14:textId="77777777" w:rsidR="009E70DB" w:rsidRPr="004F65FE" w:rsidRDefault="009E70DB" w:rsidP="009E70DB">
      <w:pPr>
        <w:spacing w:before="60"/>
        <w:jc w:val="both"/>
      </w:pPr>
      <w:r w:rsidRPr="004F65FE">
        <w:rPr>
          <w:b/>
        </w:rPr>
        <w:t>44:</w:t>
      </w:r>
      <w:r w:rsidRPr="004F65FE">
        <w:rPr>
          <w:u w:val="single"/>
        </w:rPr>
        <w:t xml:space="preserve"> The</w:t>
      </w:r>
      <w:r w:rsidRPr="004F65FE">
        <w:t xml:space="preserve"> (A) diameter of the Sun is </w:t>
      </w:r>
      <w:r w:rsidRPr="004F65FE">
        <w:rPr>
          <w:u w:val="single"/>
        </w:rPr>
        <w:t>more than</w:t>
      </w:r>
      <w:r w:rsidRPr="004F65FE">
        <w:t xml:space="preserve"> (B) one hundred </w:t>
      </w:r>
      <w:r w:rsidRPr="004F65FE">
        <w:rPr>
          <w:u w:val="single"/>
        </w:rPr>
        <w:t>times</w:t>
      </w:r>
      <w:r w:rsidRPr="004F65FE">
        <w:t xml:space="preserve"> (C) </w:t>
      </w:r>
      <w:r w:rsidRPr="004F65FE">
        <w:rPr>
          <w:u w:val="single"/>
        </w:rPr>
        <w:t>greater than</w:t>
      </w:r>
      <w:r w:rsidRPr="004F65FE">
        <w:t xml:space="preserve"> (</w:t>
      </w:r>
      <w:r w:rsidRPr="00A825FE">
        <w:rPr>
          <w:color w:val="FF0000"/>
        </w:rPr>
        <w:t>D</w:t>
      </w:r>
      <w:r w:rsidRPr="004F65FE">
        <w:t>) the Earth.</w:t>
      </w:r>
    </w:p>
    <w:p w14:paraId="21A24AB7" w14:textId="77777777" w:rsidR="009E70DB" w:rsidRPr="004F65FE" w:rsidRDefault="009E70DB" w:rsidP="009E70DB">
      <w:pPr>
        <w:spacing w:before="60"/>
        <w:jc w:val="both"/>
      </w:pPr>
      <w:r w:rsidRPr="004F65FE">
        <w:rPr>
          <w:b/>
        </w:rPr>
        <w:t>45:</w:t>
      </w:r>
      <w:r w:rsidRPr="004F65FE">
        <w:t xml:space="preserve"> Foreign students who </w:t>
      </w:r>
      <w:r w:rsidRPr="004F65FE">
        <w:rPr>
          <w:u w:val="single"/>
        </w:rPr>
        <w:t>are doing</w:t>
      </w:r>
      <w:r w:rsidRPr="004F65FE">
        <w:t xml:space="preserve"> (</w:t>
      </w:r>
      <w:r w:rsidRPr="00A825FE">
        <w:rPr>
          <w:color w:val="FF0000"/>
        </w:rPr>
        <w:t>A</w:t>
      </w:r>
      <w:r w:rsidRPr="004F65FE">
        <w:t xml:space="preserve">) a decision </w:t>
      </w:r>
      <w:r w:rsidRPr="004F65FE">
        <w:rPr>
          <w:u w:val="single"/>
        </w:rPr>
        <w:t>about which</w:t>
      </w:r>
      <w:r w:rsidRPr="004F65FE">
        <w:t xml:space="preserve"> (B) school </w:t>
      </w:r>
      <w:r w:rsidRPr="004F65FE">
        <w:rPr>
          <w:u w:val="single"/>
        </w:rPr>
        <w:t>to attend</w:t>
      </w:r>
      <w:r w:rsidRPr="004F65FE">
        <w:t xml:space="preserve"> (C) may not know exactly where </w:t>
      </w:r>
      <w:r w:rsidRPr="004F65FE">
        <w:rPr>
          <w:u w:val="single"/>
        </w:rPr>
        <w:t>the choices</w:t>
      </w:r>
      <w:r w:rsidRPr="004F65FE">
        <w:t xml:space="preserve"> (D) are located.</w:t>
      </w:r>
    </w:p>
    <w:p w14:paraId="6A1907F3" w14:textId="77777777" w:rsidR="009E70DB" w:rsidRPr="002E7D68" w:rsidRDefault="009E70DB" w:rsidP="009E70DB">
      <w:pPr>
        <w:ind w:firstLine="280"/>
        <w:rPr>
          <w:bCs/>
          <w:iCs/>
        </w:rPr>
      </w:pPr>
      <w:r w:rsidRPr="00BF500B">
        <w:rPr>
          <w:b/>
        </w:rPr>
        <w:t>PART IV:</w:t>
      </w:r>
      <w:r w:rsidRPr="00BF500B">
        <w:t xml:space="preserve"> </w:t>
      </w:r>
      <w:r w:rsidRPr="00BF500B">
        <w:rPr>
          <w:b/>
          <w:bCs/>
          <w:iCs/>
        </w:rPr>
        <w:t>Mark the letter A, B, C, or D on your answer sheet to choose the sentence which is closest in meaning to the given one.</w:t>
      </w:r>
      <w:r w:rsidRPr="00BF500B">
        <w:rPr>
          <w:b/>
          <w:i/>
        </w:rPr>
        <w:t xml:space="preserve"> </w:t>
      </w:r>
    </w:p>
    <w:p w14:paraId="5D52DB54" w14:textId="77777777" w:rsidR="009E70DB" w:rsidRPr="004F65FE" w:rsidRDefault="009E70DB" w:rsidP="009E70DB">
      <w:pPr>
        <w:spacing w:before="60"/>
        <w:jc w:val="both"/>
        <w:rPr>
          <w:b/>
          <w:bCs/>
          <w:i/>
          <w:iCs/>
        </w:rPr>
      </w:pPr>
      <w:r w:rsidRPr="004F65FE">
        <w:rPr>
          <w:b/>
          <w:bCs/>
          <w:iCs/>
        </w:rPr>
        <w:lastRenderedPageBreak/>
        <w:t>46:</w:t>
      </w:r>
      <w:r w:rsidRPr="004F65FE">
        <w:rPr>
          <w:b/>
          <w:bCs/>
          <w:i/>
          <w:iCs/>
        </w:rPr>
        <w:t xml:space="preserve"> Friendly though he may seem, he's not to be trusted.</w:t>
      </w:r>
    </w:p>
    <w:p w14:paraId="4EB50E7D" w14:textId="77777777" w:rsidR="009E70DB" w:rsidRPr="004F65FE" w:rsidRDefault="009E70DB" w:rsidP="009E70DB">
      <w:pPr>
        <w:ind w:firstLine="283"/>
      </w:pPr>
      <w:r w:rsidRPr="004F65FE">
        <w:rPr>
          <w:b/>
        </w:rPr>
        <w:t xml:space="preserve">A. </w:t>
      </w:r>
      <w:r w:rsidRPr="004F65FE">
        <w:t>He's too friendly to be trusted.</w:t>
      </w:r>
    </w:p>
    <w:p w14:paraId="12F9BD9C" w14:textId="77777777" w:rsidR="009E70DB" w:rsidRPr="004F65FE" w:rsidRDefault="009E70DB" w:rsidP="009E70DB">
      <w:pPr>
        <w:ind w:firstLine="283"/>
      </w:pPr>
      <w:r w:rsidRPr="004F65FE">
        <w:rPr>
          <w:b/>
        </w:rPr>
        <w:t xml:space="preserve">B. </w:t>
      </w:r>
      <w:r w:rsidRPr="004F65FE">
        <w:t>However he seems friendly, he's not to be trusted.</w:t>
      </w:r>
    </w:p>
    <w:p w14:paraId="11EBC83D" w14:textId="77777777" w:rsidR="009E70DB" w:rsidRPr="004F65FE" w:rsidRDefault="009E70DB" w:rsidP="009E70DB">
      <w:pPr>
        <w:ind w:firstLine="283"/>
      </w:pPr>
      <w:r w:rsidRPr="004F65FE">
        <w:rPr>
          <w:b/>
        </w:rPr>
        <w:t xml:space="preserve">C. </w:t>
      </w:r>
      <w:r w:rsidRPr="004F65FE">
        <w:t>He may have friends, but he's not to be trusted.</w:t>
      </w:r>
    </w:p>
    <w:p w14:paraId="1D6D9957" w14:textId="77777777" w:rsidR="009E70DB" w:rsidRPr="004F65FE" w:rsidRDefault="009E70DB" w:rsidP="009E70DB">
      <w:pPr>
        <w:ind w:firstLine="283"/>
      </w:pPr>
      <w:r w:rsidRPr="00A825FE">
        <w:rPr>
          <w:b/>
          <w:color w:val="FF0000"/>
          <w:spacing w:val="-4"/>
        </w:rPr>
        <w:t>D</w:t>
      </w:r>
      <w:r w:rsidRPr="004F65FE">
        <w:rPr>
          <w:b/>
          <w:spacing w:val="-4"/>
        </w:rPr>
        <w:t xml:space="preserve">. </w:t>
      </w:r>
      <w:r w:rsidRPr="004F65FE">
        <w:rPr>
          <w:spacing w:val="-4"/>
        </w:rPr>
        <w:t>However friendly he seems, he's not to be trusted.</w:t>
      </w:r>
    </w:p>
    <w:p w14:paraId="10A05588" w14:textId="77777777" w:rsidR="009E70DB" w:rsidRPr="004F65FE" w:rsidRDefault="009E70DB" w:rsidP="009E70DB">
      <w:pPr>
        <w:spacing w:before="60"/>
        <w:jc w:val="both"/>
        <w:rPr>
          <w:b/>
          <w:bCs/>
          <w:i/>
          <w:iCs/>
        </w:rPr>
      </w:pPr>
      <w:r w:rsidRPr="004F65FE">
        <w:rPr>
          <w:b/>
          <w:bCs/>
          <w:iCs/>
        </w:rPr>
        <w:t>47:</w:t>
      </w:r>
      <w:r w:rsidRPr="004F65FE">
        <w:rPr>
          <w:b/>
          <w:bCs/>
          <w:i/>
          <w:iCs/>
        </w:rPr>
        <w:t xml:space="preserve"> You should have persuaded him to change his mind.</w:t>
      </w:r>
    </w:p>
    <w:p w14:paraId="71FDFB59" w14:textId="77777777" w:rsidR="009E70DB" w:rsidRPr="00B100B4" w:rsidRDefault="009E70DB" w:rsidP="009E70DB">
      <w:pPr>
        <w:ind w:firstLine="283"/>
      </w:pPr>
      <w:r w:rsidRPr="00A825FE">
        <w:rPr>
          <w:b/>
          <w:iCs/>
          <w:color w:val="FF0000"/>
        </w:rPr>
        <w:t>A</w:t>
      </w:r>
      <w:r w:rsidRPr="00B100B4">
        <w:rPr>
          <w:b/>
          <w:iCs/>
        </w:rPr>
        <w:t xml:space="preserve">. </w:t>
      </w:r>
      <w:r w:rsidRPr="00B100B4">
        <w:rPr>
          <w:iCs/>
        </w:rPr>
        <w:t>It was essential to persuade him to change his mind but you didn’t.</w:t>
      </w:r>
    </w:p>
    <w:p w14:paraId="37A08755" w14:textId="77777777" w:rsidR="009E70DB" w:rsidRPr="004F65FE" w:rsidRDefault="009E70DB" w:rsidP="009E70DB">
      <w:pPr>
        <w:ind w:firstLine="283"/>
      </w:pPr>
      <w:r w:rsidRPr="004F65FE">
        <w:rPr>
          <w:b/>
        </w:rPr>
        <w:t xml:space="preserve">B. </w:t>
      </w:r>
      <w:r w:rsidRPr="004F65FE">
        <w:t>You didn't persuade him to change because of his mind.</w:t>
      </w:r>
    </w:p>
    <w:p w14:paraId="2474A76A" w14:textId="77777777" w:rsidR="009E70DB" w:rsidRPr="004F65FE" w:rsidRDefault="009E70DB" w:rsidP="009E70DB">
      <w:pPr>
        <w:ind w:firstLine="283"/>
      </w:pPr>
      <w:r w:rsidRPr="004F65FE">
        <w:rPr>
          <w:b/>
        </w:rPr>
        <w:t xml:space="preserve">C. </w:t>
      </w:r>
      <w:r w:rsidRPr="004F65FE">
        <w:t>You should persuade him to change his mind.</w:t>
      </w:r>
    </w:p>
    <w:p w14:paraId="2A4757B0" w14:textId="77777777" w:rsidR="009E70DB" w:rsidRPr="004F65FE" w:rsidRDefault="009E70DB" w:rsidP="009E70DB">
      <w:pPr>
        <w:ind w:firstLine="283"/>
      </w:pPr>
      <w:r w:rsidRPr="004F65FE">
        <w:rPr>
          <w:b/>
        </w:rPr>
        <w:t xml:space="preserve">D. </w:t>
      </w:r>
      <w:r w:rsidRPr="004F65FE">
        <w:t>You persuaded him to change his mind but he didn't listen.</w:t>
      </w:r>
    </w:p>
    <w:p w14:paraId="0DFBCE09" w14:textId="77777777" w:rsidR="009E70DB" w:rsidRPr="004F65FE" w:rsidRDefault="009E70DB" w:rsidP="009E70DB">
      <w:pPr>
        <w:spacing w:before="60"/>
        <w:jc w:val="both"/>
        <w:rPr>
          <w:b/>
          <w:bCs/>
          <w:i/>
          <w:iCs/>
        </w:rPr>
      </w:pPr>
      <w:r w:rsidRPr="004F65FE">
        <w:rPr>
          <w:b/>
          <w:bCs/>
          <w:iCs/>
        </w:rPr>
        <w:t>48:</w:t>
      </w:r>
      <w:r w:rsidRPr="004F65FE">
        <w:rPr>
          <w:b/>
          <w:bCs/>
          <w:i/>
          <w:iCs/>
        </w:rPr>
        <w:t xml:space="preserve"> When the unemployment rate is high, the crime rate is usually also high.</w:t>
      </w:r>
    </w:p>
    <w:p w14:paraId="101BF39B" w14:textId="77777777" w:rsidR="009E70DB" w:rsidRPr="004F65FE" w:rsidRDefault="009E70DB" w:rsidP="009E70DB">
      <w:pPr>
        <w:ind w:firstLine="283"/>
      </w:pPr>
      <w:r w:rsidRPr="004F65FE">
        <w:rPr>
          <w:b/>
        </w:rPr>
        <w:t xml:space="preserve">A. </w:t>
      </w:r>
      <w:r w:rsidRPr="004F65FE">
        <w:t>The unemployment rate and the crime rate are both higher.</w:t>
      </w:r>
    </w:p>
    <w:p w14:paraId="1B5D4DF6" w14:textId="77777777" w:rsidR="009E70DB" w:rsidRPr="004F65FE" w:rsidRDefault="009E70DB" w:rsidP="009E70DB">
      <w:pPr>
        <w:ind w:firstLine="283"/>
      </w:pPr>
      <w:r w:rsidRPr="00A825FE">
        <w:rPr>
          <w:b/>
          <w:color w:val="FF0000"/>
        </w:rPr>
        <w:t>B</w:t>
      </w:r>
      <w:r w:rsidRPr="004F65FE">
        <w:rPr>
          <w:b/>
        </w:rPr>
        <w:t xml:space="preserve">. </w:t>
      </w:r>
      <w:r w:rsidRPr="004F65FE">
        <w:t>The higher the unemployment rate is, the higher the crime rate is.</w:t>
      </w:r>
    </w:p>
    <w:p w14:paraId="6584A93C" w14:textId="77777777" w:rsidR="009E70DB" w:rsidRPr="004F65FE" w:rsidRDefault="009E70DB" w:rsidP="009E70DB">
      <w:pPr>
        <w:ind w:firstLine="283"/>
      </w:pPr>
      <w:r w:rsidRPr="004F65FE">
        <w:rPr>
          <w:b/>
        </w:rPr>
        <w:t xml:space="preserve">C. </w:t>
      </w:r>
      <w:r w:rsidRPr="004F65FE">
        <w:t>The unemployment rate is as high as the crime rate.</w:t>
      </w:r>
    </w:p>
    <w:p w14:paraId="2D5D5EF4" w14:textId="77777777" w:rsidR="009E70DB" w:rsidRPr="004F65FE" w:rsidRDefault="009E70DB" w:rsidP="009E70DB">
      <w:pPr>
        <w:ind w:firstLine="283"/>
      </w:pPr>
      <w:r w:rsidRPr="004F65FE">
        <w:rPr>
          <w:b/>
        </w:rPr>
        <w:t xml:space="preserve">D. </w:t>
      </w:r>
      <w:r w:rsidRPr="004F65FE">
        <w:t>The high rate of unemployment depends on the high rate of crime.</w:t>
      </w:r>
    </w:p>
    <w:p w14:paraId="72108FA7" w14:textId="77777777" w:rsidR="009E70DB" w:rsidRPr="004F65FE" w:rsidRDefault="009E70DB" w:rsidP="009E70DB">
      <w:pPr>
        <w:spacing w:before="60"/>
        <w:jc w:val="both"/>
        <w:rPr>
          <w:b/>
          <w:bCs/>
          <w:i/>
          <w:iCs/>
        </w:rPr>
      </w:pPr>
      <w:r w:rsidRPr="004F65FE">
        <w:rPr>
          <w:b/>
          <w:bCs/>
          <w:iCs/>
        </w:rPr>
        <w:t>49:</w:t>
      </w:r>
      <w:r w:rsidRPr="004F65FE">
        <w:rPr>
          <w:b/>
          <w:bCs/>
          <w:i/>
          <w:iCs/>
        </w:rPr>
        <w:t xml:space="preserve"> I wish you hadn't said that.</w:t>
      </w:r>
    </w:p>
    <w:p w14:paraId="0063F1C8" w14:textId="77777777" w:rsidR="009E70DB" w:rsidRPr="004F65FE" w:rsidRDefault="009E70DB" w:rsidP="009E70DB">
      <w:pPr>
        <w:tabs>
          <w:tab w:val="left" w:pos="4937"/>
        </w:tabs>
        <w:ind w:firstLine="283"/>
      </w:pPr>
      <w:r w:rsidRPr="004F65FE">
        <w:rPr>
          <w:b/>
        </w:rPr>
        <w:t xml:space="preserve">A. </w:t>
      </w:r>
      <w:r w:rsidRPr="004F65FE">
        <w:t>I wish you not to say that.</w:t>
      </w:r>
      <w:r w:rsidRPr="004F65FE">
        <w:tab/>
      </w:r>
      <w:r w:rsidRPr="004F65FE">
        <w:rPr>
          <w:b/>
        </w:rPr>
        <w:t xml:space="preserve">B. </w:t>
      </w:r>
      <w:r w:rsidRPr="004F65FE">
        <w:t>If only you didn't say that.</w:t>
      </w:r>
    </w:p>
    <w:p w14:paraId="153F3FBB" w14:textId="77777777" w:rsidR="009E70DB" w:rsidRPr="004F65FE" w:rsidRDefault="009E70DB" w:rsidP="009E70DB">
      <w:pPr>
        <w:tabs>
          <w:tab w:val="left" w:pos="4937"/>
        </w:tabs>
        <w:ind w:firstLine="283"/>
      </w:pPr>
      <w:r w:rsidRPr="004F65FE">
        <w:rPr>
          <w:b/>
        </w:rPr>
        <w:t xml:space="preserve">C. </w:t>
      </w:r>
      <w:r w:rsidRPr="004F65FE">
        <w:t>I hope you will not say that.</w:t>
      </w:r>
      <w:r w:rsidRPr="004F65FE">
        <w:tab/>
      </w:r>
      <w:r w:rsidRPr="00A825FE">
        <w:rPr>
          <w:b/>
          <w:color w:val="FF0000"/>
        </w:rPr>
        <w:t>D</w:t>
      </w:r>
      <w:r w:rsidRPr="004F65FE">
        <w:rPr>
          <w:b/>
        </w:rPr>
        <w:t xml:space="preserve">. </w:t>
      </w:r>
      <w:r w:rsidRPr="004F65FE">
        <w:t>It would be nice if you hadn't said that.</w:t>
      </w:r>
    </w:p>
    <w:p w14:paraId="367C93A5" w14:textId="77777777" w:rsidR="009E70DB" w:rsidRPr="004F65FE" w:rsidRDefault="009E70DB" w:rsidP="009E70DB">
      <w:pPr>
        <w:spacing w:before="60"/>
        <w:jc w:val="both"/>
        <w:rPr>
          <w:b/>
          <w:bCs/>
          <w:i/>
          <w:iCs/>
        </w:rPr>
      </w:pPr>
      <w:r w:rsidRPr="004F65FE">
        <w:rPr>
          <w:b/>
          <w:bCs/>
          <w:iCs/>
        </w:rPr>
        <w:t>50:</w:t>
      </w:r>
      <w:r w:rsidRPr="004F65FE">
        <w:rPr>
          <w:b/>
          <w:bCs/>
          <w:i/>
          <w:iCs/>
        </w:rPr>
        <w:t xml:space="preserve"> “You're always making terrible mistakes”, said the teacher.</w:t>
      </w:r>
    </w:p>
    <w:p w14:paraId="6438F750" w14:textId="77777777" w:rsidR="009E70DB" w:rsidRPr="004F65FE" w:rsidRDefault="009E70DB" w:rsidP="009E70DB">
      <w:pPr>
        <w:ind w:firstLine="283"/>
      </w:pPr>
      <w:r w:rsidRPr="004F65FE">
        <w:rPr>
          <w:b/>
        </w:rPr>
        <w:t xml:space="preserve">A. </w:t>
      </w:r>
      <w:r w:rsidRPr="004F65FE">
        <w:t>The teacher asked his students why they always made terrible mistakes.</w:t>
      </w:r>
    </w:p>
    <w:p w14:paraId="7874AA53" w14:textId="77777777" w:rsidR="009E70DB" w:rsidRPr="004F65FE" w:rsidRDefault="009E70DB" w:rsidP="009E70DB">
      <w:pPr>
        <w:ind w:firstLine="283"/>
      </w:pPr>
      <w:r w:rsidRPr="004F65FE">
        <w:rPr>
          <w:b/>
        </w:rPr>
        <w:t xml:space="preserve">B. </w:t>
      </w:r>
      <w:r w:rsidRPr="004F65FE">
        <w:t>The teacher realized that his students always made terrible mistakes.</w:t>
      </w:r>
    </w:p>
    <w:p w14:paraId="2EB7326E" w14:textId="77777777" w:rsidR="009E70DB" w:rsidRPr="004F65FE" w:rsidRDefault="009E70DB" w:rsidP="009E70DB">
      <w:pPr>
        <w:ind w:firstLine="283"/>
      </w:pPr>
      <w:r w:rsidRPr="00A825FE">
        <w:rPr>
          <w:b/>
          <w:color w:val="FF0000"/>
        </w:rPr>
        <w:t>C</w:t>
      </w:r>
      <w:r w:rsidRPr="004F65FE">
        <w:rPr>
          <w:b/>
        </w:rPr>
        <w:t xml:space="preserve">. </w:t>
      </w:r>
      <w:r w:rsidRPr="004F65FE">
        <w:t>The teacher complained about his students making terrible mistakes.</w:t>
      </w:r>
    </w:p>
    <w:p w14:paraId="45167E9A" w14:textId="77777777" w:rsidR="009E70DB" w:rsidRPr="004F65FE" w:rsidRDefault="009E70DB" w:rsidP="009E70DB">
      <w:pPr>
        <w:ind w:firstLine="283"/>
      </w:pPr>
      <w:r w:rsidRPr="004F65FE">
        <w:rPr>
          <w:b/>
        </w:rPr>
        <w:t xml:space="preserve">D. </w:t>
      </w:r>
      <w:r w:rsidRPr="004F65FE">
        <w:t>The teacher made his students not always make terrible mistakes.</w:t>
      </w:r>
    </w:p>
    <w:p w14:paraId="0B03AF38" w14:textId="77777777" w:rsidR="009E70DB" w:rsidRPr="004F65FE" w:rsidRDefault="009E70DB" w:rsidP="009E70DB">
      <w:pPr>
        <w:ind w:firstLine="283"/>
        <w:jc w:val="both"/>
      </w:pPr>
      <w:r w:rsidRPr="00BF500B">
        <w:rPr>
          <w:b/>
        </w:rPr>
        <w:t>PART V:</w:t>
      </w:r>
      <w:r w:rsidRPr="00BF500B">
        <w:t xml:space="preserve"> </w:t>
      </w:r>
      <w:r w:rsidRPr="00BF500B">
        <w:rPr>
          <w:b/>
          <w:bCs/>
          <w:iCs/>
        </w:rPr>
        <w:t>Mark the letter A, B, C, or D on your answer sheet to indicate the one that best completes each sentence.</w:t>
      </w:r>
    </w:p>
    <w:p w14:paraId="27659F95" w14:textId="77777777" w:rsidR="009E70DB" w:rsidRPr="004F65FE" w:rsidRDefault="009E70DB" w:rsidP="009E70DB">
      <w:pPr>
        <w:spacing w:before="60"/>
        <w:jc w:val="both"/>
        <w:rPr>
          <w:b/>
          <w:bCs/>
          <w:i/>
          <w:iCs/>
        </w:rPr>
      </w:pPr>
      <w:r w:rsidRPr="004F65FE">
        <w:rPr>
          <w:b/>
          <w:bCs/>
          <w:iCs/>
        </w:rPr>
        <w:t>51:</w:t>
      </w:r>
      <w:r w:rsidRPr="004F65FE">
        <w:rPr>
          <w:b/>
          <w:bCs/>
          <w:i/>
          <w:iCs/>
        </w:rPr>
        <w:t xml:space="preserve"> My English is progressing __________.</w:t>
      </w:r>
    </w:p>
    <w:p w14:paraId="00A7DF5D" w14:textId="77777777" w:rsidR="009E70DB" w:rsidRPr="004F65FE" w:rsidRDefault="009E70DB" w:rsidP="009E70DB">
      <w:pPr>
        <w:tabs>
          <w:tab w:val="left" w:pos="2608"/>
          <w:tab w:val="left" w:pos="4939"/>
          <w:tab w:val="left" w:pos="7269"/>
        </w:tabs>
        <w:ind w:firstLine="283"/>
      </w:pPr>
      <w:r w:rsidRPr="004F65FE">
        <w:rPr>
          <w:b/>
        </w:rPr>
        <w:t xml:space="preserve">A. </w:t>
      </w:r>
      <w:r w:rsidRPr="004F65FE">
        <w:t>odds and ends</w:t>
      </w:r>
      <w:r w:rsidRPr="004F65FE">
        <w:tab/>
      </w:r>
      <w:r w:rsidRPr="00A825FE">
        <w:rPr>
          <w:b/>
          <w:color w:val="FF0000"/>
        </w:rPr>
        <w:t>B</w:t>
      </w:r>
      <w:r w:rsidRPr="004F65FE">
        <w:rPr>
          <w:b/>
        </w:rPr>
        <w:t xml:space="preserve">. </w:t>
      </w:r>
      <w:r w:rsidRPr="004F65FE">
        <w:t>leaps and bounds</w:t>
      </w:r>
      <w:r w:rsidRPr="004F65FE">
        <w:tab/>
      </w:r>
      <w:r w:rsidRPr="004F65FE">
        <w:rPr>
          <w:b/>
        </w:rPr>
        <w:t xml:space="preserve">C. </w:t>
      </w:r>
      <w:r w:rsidRPr="004F65FE">
        <w:t>bounds and leaps</w:t>
      </w:r>
      <w:r w:rsidRPr="004F65FE">
        <w:tab/>
      </w:r>
      <w:r w:rsidRPr="004F65FE">
        <w:rPr>
          <w:b/>
        </w:rPr>
        <w:t xml:space="preserve">D. </w:t>
      </w:r>
      <w:r w:rsidRPr="004F65FE">
        <w:t>ends and odds</w:t>
      </w:r>
    </w:p>
    <w:p w14:paraId="4330AA28" w14:textId="77777777" w:rsidR="009E70DB" w:rsidRPr="004F65FE" w:rsidRDefault="009E70DB" w:rsidP="009E70DB">
      <w:pPr>
        <w:spacing w:before="60"/>
        <w:jc w:val="both"/>
        <w:rPr>
          <w:b/>
          <w:bCs/>
          <w:i/>
          <w:iCs/>
        </w:rPr>
      </w:pPr>
      <w:r w:rsidRPr="004F65FE">
        <w:rPr>
          <w:b/>
          <w:bCs/>
          <w:iCs/>
        </w:rPr>
        <w:t>52:</w:t>
      </w:r>
      <w:r w:rsidRPr="004F65FE">
        <w:rPr>
          <w:b/>
          <w:bCs/>
          <w:i/>
          <w:iCs/>
        </w:rPr>
        <w:t xml:space="preserve"> Many of the current international problems we are now facing __________.</w:t>
      </w:r>
    </w:p>
    <w:p w14:paraId="3CFCA34A" w14:textId="77777777" w:rsidR="009E70DB" w:rsidRPr="004F65FE" w:rsidRDefault="009E70DB" w:rsidP="009E70DB">
      <w:pPr>
        <w:ind w:firstLine="283"/>
      </w:pPr>
      <w:r w:rsidRPr="004F65FE">
        <w:rPr>
          <w:b/>
        </w:rPr>
        <w:t xml:space="preserve">A. </w:t>
      </w:r>
      <w:r w:rsidRPr="004F65FE">
        <w:t>linguistic incompetencies</w:t>
      </w:r>
    </w:p>
    <w:p w14:paraId="43111C42" w14:textId="77777777" w:rsidR="009E70DB" w:rsidRPr="004F65FE" w:rsidRDefault="009E70DB" w:rsidP="009E70DB">
      <w:pPr>
        <w:ind w:firstLine="283"/>
      </w:pPr>
      <w:r w:rsidRPr="00A825FE">
        <w:rPr>
          <w:b/>
          <w:color w:val="FF0000"/>
        </w:rPr>
        <w:t>B</w:t>
      </w:r>
      <w:r w:rsidRPr="004F65FE">
        <w:rPr>
          <w:b/>
        </w:rPr>
        <w:t xml:space="preserve">. </w:t>
      </w:r>
      <w:r w:rsidRPr="004F65FE">
        <w:t>are the result of misunderstandings</w:t>
      </w:r>
    </w:p>
    <w:p w14:paraId="0275E9AB" w14:textId="77777777" w:rsidR="009E70DB" w:rsidRPr="004F65FE" w:rsidRDefault="009E70DB" w:rsidP="009E70DB">
      <w:pPr>
        <w:ind w:firstLine="283"/>
      </w:pPr>
      <w:r w:rsidRPr="004F65FE">
        <w:rPr>
          <w:b/>
        </w:rPr>
        <w:t xml:space="preserve">C. </w:t>
      </w:r>
      <w:r w:rsidRPr="004F65FE">
        <w:t>are because of not understanding themselves</w:t>
      </w:r>
    </w:p>
    <w:p w14:paraId="009208DC" w14:textId="77777777" w:rsidR="009E70DB" w:rsidRPr="004F65FE" w:rsidRDefault="009E70DB" w:rsidP="009E70DB">
      <w:pPr>
        <w:ind w:firstLine="283"/>
      </w:pPr>
      <w:r w:rsidRPr="004F65FE">
        <w:rPr>
          <w:b/>
        </w:rPr>
        <w:t xml:space="preserve">D. </w:t>
      </w:r>
      <w:r w:rsidRPr="004F65FE">
        <w:t>lack of the intelligent capabilities of understanding each other</w:t>
      </w:r>
    </w:p>
    <w:p w14:paraId="7D6A9B30" w14:textId="77777777" w:rsidR="009E70DB" w:rsidRPr="004F65FE" w:rsidRDefault="009E70DB" w:rsidP="009E70DB">
      <w:pPr>
        <w:spacing w:before="60"/>
        <w:jc w:val="both"/>
        <w:rPr>
          <w:b/>
          <w:bCs/>
          <w:i/>
          <w:iCs/>
        </w:rPr>
      </w:pPr>
      <w:r w:rsidRPr="004F65FE">
        <w:rPr>
          <w:b/>
          <w:bCs/>
          <w:iCs/>
        </w:rPr>
        <w:t>53:</w:t>
      </w:r>
      <w:r w:rsidRPr="004F65FE">
        <w:rPr>
          <w:b/>
          <w:bCs/>
          <w:i/>
          <w:iCs/>
        </w:rPr>
        <w:t xml:space="preserve"> We got on well when we shared a flat, __________.</w:t>
      </w:r>
    </w:p>
    <w:p w14:paraId="7DD08B45" w14:textId="77777777" w:rsidR="009E70DB" w:rsidRPr="004F65FE" w:rsidRDefault="009E70DB" w:rsidP="009E70DB">
      <w:pPr>
        <w:ind w:firstLine="283"/>
      </w:pPr>
      <w:r w:rsidRPr="004F65FE">
        <w:rPr>
          <w:b/>
        </w:rPr>
        <w:t xml:space="preserve">A. </w:t>
      </w:r>
      <w:r w:rsidRPr="004F65FE">
        <w:t>in spite of the different in our old</w:t>
      </w:r>
      <w:r>
        <w:tab/>
      </w:r>
      <w:r>
        <w:tab/>
      </w:r>
      <w:r>
        <w:tab/>
      </w:r>
      <w:r w:rsidRPr="004F65FE">
        <w:rPr>
          <w:b/>
        </w:rPr>
        <w:t xml:space="preserve">B. </w:t>
      </w:r>
      <w:r w:rsidRPr="004F65FE">
        <w:t>although the difference in our age</w:t>
      </w:r>
    </w:p>
    <w:p w14:paraId="447BD96A" w14:textId="77777777" w:rsidR="009E70DB" w:rsidRPr="004F65FE" w:rsidRDefault="009E70DB" w:rsidP="009E70DB">
      <w:pPr>
        <w:ind w:firstLine="283"/>
      </w:pPr>
      <w:r w:rsidRPr="004F65FE">
        <w:rPr>
          <w:b/>
        </w:rPr>
        <w:t xml:space="preserve">C. </w:t>
      </w:r>
      <w:r w:rsidRPr="004F65FE">
        <w:t>in spite that fact that I was much older than her</w:t>
      </w:r>
      <w:r>
        <w:tab/>
      </w:r>
      <w:r w:rsidRPr="006A632F">
        <w:rPr>
          <w:b/>
          <w:color w:val="FF0000"/>
        </w:rPr>
        <w:t>D</w:t>
      </w:r>
      <w:r w:rsidRPr="004F65FE">
        <w:rPr>
          <w:b/>
        </w:rPr>
        <w:t xml:space="preserve">. </w:t>
      </w:r>
      <w:r w:rsidRPr="004F65FE">
        <w:t>despite her being much older than me</w:t>
      </w:r>
    </w:p>
    <w:p w14:paraId="5E50A161" w14:textId="77777777" w:rsidR="009E70DB" w:rsidRPr="004F65FE" w:rsidRDefault="009E70DB" w:rsidP="009E70DB">
      <w:pPr>
        <w:spacing w:before="60"/>
        <w:jc w:val="both"/>
      </w:pPr>
      <w:r w:rsidRPr="004F65FE">
        <w:rPr>
          <w:b/>
          <w:bCs/>
          <w:iCs/>
        </w:rPr>
        <w:t>54:</w:t>
      </w:r>
      <w:r w:rsidRPr="004F65FE">
        <w:rPr>
          <w:b/>
          <w:bCs/>
          <w:i/>
          <w:iCs/>
        </w:rPr>
        <w:t xml:space="preserve"> Having selected to represent the Association of American Engineers at the International Convention,</w:t>
      </w:r>
      <w:r w:rsidRPr="004F65FE">
        <w:t xml:space="preserve"> </w:t>
      </w:r>
      <w:r>
        <w:t>_</w:t>
      </w:r>
      <w:r w:rsidRPr="004F65FE">
        <w:t>__.</w:t>
      </w:r>
    </w:p>
    <w:p w14:paraId="564BF954" w14:textId="77777777" w:rsidR="009E70DB" w:rsidRPr="004F65FE" w:rsidRDefault="009E70DB" w:rsidP="009E70DB">
      <w:pPr>
        <w:tabs>
          <w:tab w:val="left" w:pos="4937"/>
        </w:tabs>
        <w:ind w:firstLine="283"/>
      </w:pPr>
      <w:r w:rsidRPr="004F65FE">
        <w:rPr>
          <w:b/>
        </w:rPr>
        <w:t xml:space="preserve">A. </w:t>
      </w:r>
      <w:r w:rsidRPr="004F65FE">
        <w:t>the members applauded him</w:t>
      </w:r>
      <w:r w:rsidRPr="004F65FE">
        <w:tab/>
      </w:r>
      <w:r w:rsidRPr="004F65FE">
        <w:rPr>
          <w:b/>
        </w:rPr>
        <w:t xml:space="preserve">B. </w:t>
      </w:r>
      <w:r w:rsidRPr="004F65FE">
        <w:t>a speech had to be given by him</w:t>
      </w:r>
    </w:p>
    <w:p w14:paraId="3BA8E55B" w14:textId="77777777" w:rsidR="009E70DB" w:rsidRPr="004F65FE" w:rsidRDefault="009E70DB" w:rsidP="009E70DB">
      <w:pPr>
        <w:tabs>
          <w:tab w:val="left" w:pos="4937"/>
        </w:tabs>
        <w:ind w:firstLine="283"/>
      </w:pPr>
      <w:r w:rsidRPr="004F65FE">
        <w:rPr>
          <w:b/>
        </w:rPr>
        <w:t xml:space="preserve">C. </w:t>
      </w:r>
      <w:r w:rsidRPr="004F65FE">
        <w:t>the members congratulated him</w:t>
      </w:r>
      <w:r w:rsidRPr="004F65FE">
        <w:tab/>
      </w:r>
      <w:r w:rsidRPr="006A632F">
        <w:rPr>
          <w:b/>
          <w:color w:val="FF0000"/>
        </w:rPr>
        <w:t>D</w:t>
      </w:r>
      <w:r w:rsidRPr="004F65FE">
        <w:rPr>
          <w:b/>
        </w:rPr>
        <w:t xml:space="preserve">. </w:t>
      </w:r>
      <w:r w:rsidRPr="004F65FE">
        <w:t>he gave a short acceptance speech</w:t>
      </w:r>
    </w:p>
    <w:p w14:paraId="5973A5BB" w14:textId="77777777" w:rsidR="009E70DB" w:rsidRPr="004F65FE" w:rsidRDefault="009E70DB" w:rsidP="009E70DB">
      <w:pPr>
        <w:spacing w:before="60"/>
        <w:jc w:val="both"/>
        <w:rPr>
          <w:b/>
          <w:bCs/>
          <w:i/>
          <w:iCs/>
        </w:rPr>
      </w:pPr>
      <w:r w:rsidRPr="004F65FE">
        <w:rPr>
          <w:b/>
          <w:bCs/>
          <w:iCs/>
        </w:rPr>
        <w:t>55:</w:t>
      </w:r>
      <w:r w:rsidRPr="004F65FE">
        <w:rPr>
          <w:b/>
          <w:bCs/>
          <w:i/>
          <w:iCs/>
        </w:rPr>
        <w:t xml:space="preserve"> When you do something, you should __________.</w:t>
      </w:r>
    </w:p>
    <w:p w14:paraId="44A9D053" w14:textId="77777777" w:rsidR="009E70DB" w:rsidRPr="004F65FE" w:rsidRDefault="009E70DB" w:rsidP="009E70DB">
      <w:pPr>
        <w:tabs>
          <w:tab w:val="left" w:pos="2127"/>
        </w:tabs>
        <w:ind w:firstLine="283"/>
      </w:pPr>
      <w:r w:rsidRPr="004F65FE">
        <w:rPr>
          <w:b/>
        </w:rPr>
        <w:t xml:space="preserve">A. </w:t>
      </w:r>
      <w:r w:rsidRPr="004F65FE">
        <w:t>get through to</w:t>
      </w:r>
      <w:r w:rsidRPr="004F65FE">
        <w:tab/>
      </w:r>
      <w:r w:rsidRPr="004F65FE">
        <w:rPr>
          <w:b/>
        </w:rPr>
        <w:t xml:space="preserve">B. </w:t>
      </w:r>
      <w:r w:rsidRPr="004F65FE">
        <w:t>turn over a new leaf</w:t>
      </w:r>
      <w:r>
        <w:t xml:space="preserve">    </w:t>
      </w:r>
      <w:r w:rsidRPr="006A632F">
        <w:rPr>
          <w:b/>
          <w:color w:val="FF0000"/>
        </w:rPr>
        <w:t>C</w:t>
      </w:r>
      <w:r w:rsidRPr="004F65FE">
        <w:rPr>
          <w:b/>
        </w:rPr>
        <w:t xml:space="preserve">. </w:t>
      </w:r>
      <w:r w:rsidRPr="004F65FE">
        <w:t>weigh up the pros</w:t>
      </w:r>
      <w:r>
        <w:t xml:space="preserve"> and cons    </w:t>
      </w:r>
      <w:r w:rsidRPr="004F65FE">
        <w:rPr>
          <w:b/>
        </w:rPr>
        <w:t xml:space="preserve">D. </w:t>
      </w:r>
      <w:r w:rsidRPr="004F65FE">
        <w:t>go down well with</w:t>
      </w:r>
    </w:p>
    <w:p w14:paraId="41A9CE61" w14:textId="77777777" w:rsidR="009E70DB" w:rsidRPr="004F65FE" w:rsidRDefault="009E70DB" w:rsidP="009E70DB">
      <w:pPr>
        <w:ind w:firstLine="283"/>
        <w:jc w:val="both"/>
        <w:rPr>
          <w:b/>
          <w:bCs/>
        </w:rPr>
      </w:pPr>
      <w:r w:rsidRPr="004F65FE">
        <w:rPr>
          <w:b/>
          <w:bCs/>
        </w:rPr>
        <w:t>PART VI:</w:t>
      </w:r>
      <w:r w:rsidRPr="004F65FE">
        <w:t xml:space="preserve"> </w:t>
      </w:r>
      <w:r w:rsidRPr="004F65FE">
        <w:rPr>
          <w:b/>
          <w:bCs/>
        </w:rPr>
        <w:t>Read the following passage and mark the correct answer to each of the following questions</w:t>
      </w:r>
    </w:p>
    <w:p w14:paraId="2A5F2AFE" w14:textId="77777777" w:rsidR="009E70DB" w:rsidRPr="004F65FE" w:rsidRDefault="009E70DB" w:rsidP="009E70DB">
      <w:pPr>
        <w:tabs>
          <w:tab w:val="left" w:pos="2694"/>
          <w:tab w:val="left" w:pos="5245"/>
          <w:tab w:val="left" w:pos="7938"/>
        </w:tabs>
        <w:jc w:val="both"/>
      </w:pPr>
      <w:r>
        <w:t xml:space="preserve">     </w:t>
      </w:r>
      <w:r w:rsidRPr="004F65FE">
        <w:t xml:space="preserve">Telecommunicating is a form of computer communication between employees’ homes and offices. For employees whose jobs involve sitting at a terminal or word processor entering data or typing reports, the location of the computer is of no consequence. If the machine can communicate over telephone lines, when the work is completed, employees can dial the office computer from a distant site and transmit the material to their employers. A recent survey in </w:t>
      </w:r>
      <w:r w:rsidRPr="004F65FE">
        <w:rPr>
          <w:i/>
          <w:iCs/>
        </w:rPr>
        <w:t>USA Today</w:t>
      </w:r>
      <w:r w:rsidRPr="004F65FE">
        <w:t xml:space="preserve"> estimates that there are approximately 8.7 million telecommuters. But although the numbers are rising annually, the trend does not appear to be as significant as predicted when </w:t>
      </w:r>
      <w:r w:rsidRPr="004F65FE">
        <w:rPr>
          <w:i/>
          <w:iCs/>
        </w:rPr>
        <w:t>Business Week</w:t>
      </w:r>
      <w:r w:rsidRPr="004F65FE">
        <w:t xml:space="preserve"> published </w:t>
      </w:r>
      <w:r w:rsidRPr="004F65FE">
        <w:rPr>
          <w:i/>
          <w:iCs/>
        </w:rPr>
        <w:t>"The Portable Executive"</w:t>
      </w:r>
      <w:r w:rsidRPr="004F65FE">
        <w:t xml:space="preserve"> as its cover story a few years ago. Why hasn't telecommuting become more popular?</w:t>
      </w:r>
    </w:p>
    <w:p w14:paraId="20011E41" w14:textId="77777777" w:rsidR="009E70DB" w:rsidRPr="004F65FE" w:rsidRDefault="009E70DB" w:rsidP="009E70DB">
      <w:pPr>
        <w:tabs>
          <w:tab w:val="left" w:pos="2694"/>
          <w:tab w:val="left" w:pos="5245"/>
          <w:tab w:val="left" w:pos="7938"/>
        </w:tabs>
        <w:ind w:firstLine="283"/>
        <w:jc w:val="both"/>
      </w:pPr>
      <w:r w:rsidRPr="004F65FE">
        <w:t xml:space="preserve">Clearly, change simply takes time. But in addition, there has been active </w:t>
      </w:r>
      <w:r w:rsidRPr="004F65FE">
        <w:rPr>
          <w:b/>
          <w:bCs/>
        </w:rPr>
        <w:t xml:space="preserve">resistance </w:t>
      </w:r>
      <w:r w:rsidRPr="004F65FE">
        <w:t xml:space="preserve">on the part of many managers. These executives claim that supervising the telecommuters in a large work force scattered across the </w:t>
      </w:r>
      <w:r w:rsidRPr="004F65FE">
        <w:lastRenderedPageBreak/>
        <w:t>country would be too difficult, or, at least, systems for managing them are not yet developed, thereby complicating the manager's responsibilities.</w:t>
      </w:r>
    </w:p>
    <w:p w14:paraId="65F25E21" w14:textId="77777777" w:rsidR="009E70DB" w:rsidRPr="004F65FE" w:rsidRDefault="009E70DB" w:rsidP="009E70DB">
      <w:pPr>
        <w:ind w:firstLine="283"/>
        <w:jc w:val="both"/>
      </w:pPr>
      <w:r w:rsidRPr="004F65FE">
        <w:rPr>
          <w:spacing w:val="-4"/>
        </w:rPr>
        <w:t>It is also true that employees who are given the option of telecommuting are often reluctant to accept the opportunity. Most people feel that they need regular interaction with a group, and many are concerned that they</w:t>
      </w:r>
      <w:r w:rsidRPr="004F65FE">
        <w:t xml:space="preserve"> will not have the same consideration for advancement if they are not more visible in the office setting. Some people feel that even when a space in their homes is set aside as a work area, they never really get away from the office.</w:t>
      </w:r>
    </w:p>
    <w:p w14:paraId="1E1212E0" w14:textId="77777777" w:rsidR="009E70DB" w:rsidRPr="004F65FE" w:rsidRDefault="009E70DB" w:rsidP="009E70DB">
      <w:pPr>
        <w:spacing w:before="60"/>
        <w:jc w:val="both"/>
        <w:rPr>
          <w:b/>
          <w:bCs/>
          <w:i/>
          <w:iCs/>
        </w:rPr>
      </w:pPr>
      <w:r w:rsidRPr="004F65FE">
        <w:rPr>
          <w:b/>
        </w:rPr>
        <w:t>56:</w:t>
      </w:r>
      <w:r w:rsidRPr="004F65FE">
        <w:t xml:space="preserve">  </w:t>
      </w:r>
      <w:r w:rsidRPr="004F65FE">
        <w:rPr>
          <w:b/>
          <w:bCs/>
          <w:i/>
          <w:iCs/>
        </w:rPr>
        <w:t>The author mentions all of the following as concerns of telecommuters EXCEPT____</w:t>
      </w:r>
      <w:proofErr w:type="gramStart"/>
      <w:r w:rsidRPr="004F65FE">
        <w:rPr>
          <w:b/>
          <w:bCs/>
          <w:i/>
          <w:iCs/>
        </w:rPr>
        <w:t>_ .</w:t>
      </w:r>
      <w:proofErr w:type="gramEnd"/>
    </w:p>
    <w:p w14:paraId="366ACAA8" w14:textId="77777777" w:rsidR="009E70DB" w:rsidRPr="004F65FE" w:rsidRDefault="009E70DB" w:rsidP="009E70DB">
      <w:pPr>
        <w:tabs>
          <w:tab w:val="left" w:pos="4937"/>
        </w:tabs>
        <w:ind w:firstLine="283"/>
      </w:pPr>
      <w:r w:rsidRPr="004F65FE">
        <w:rPr>
          <w:b/>
        </w:rPr>
        <w:t xml:space="preserve">A. </w:t>
      </w:r>
      <w:r w:rsidRPr="004F65FE">
        <w:t>the lack of interaction with a group</w:t>
      </w:r>
      <w:r w:rsidRPr="004F65FE">
        <w:tab/>
      </w:r>
      <w:r w:rsidRPr="006A632F">
        <w:rPr>
          <w:b/>
          <w:color w:val="FF0000"/>
        </w:rPr>
        <w:t>B</w:t>
      </w:r>
      <w:r w:rsidRPr="004F65FE">
        <w:rPr>
          <w:b/>
        </w:rPr>
        <w:t xml:space="preserve">. </w:t>
      </w:r>
      <w:r w:rsidRPr="004F65FE">
        <w:t>the different system of supervision</w:t>
      </w:r>
    </w:p>
    <w:p w14:paraId="39ED5A1C" w14:textId="77777777" w:rsidR="009E70DB" w:rsidRPr="004F65FE" w:rsidRDefault="009E70DB" w:rsidP="009E70DB">
      <w:pPr>
        <w:tabs>
          <w:tab w:val="left" w:pos="4937"/>
        </w:tabs>
        <w:ind w:firstLine="283"/>
      </w:pPr>
      <w:r w:rsidRPr="004F65FE">
        <w:rPr>
          <w:b/>
        </w:rPr>
        <w:t xml:space="preserve">C. </w:t>
      </w:r>
      <w:r w:rsidRPr="004F65FE">
        <w:t>the fact that the work space is in the home</w:t>
      </w:r>
      <w:r w:rsidRPr="004F65FE">
        <w:tab/>
      </w:r>
      <w:r w:rsidRPr="004F65FE">
        <w:rPr>
          <w:b/>
        </w:rPr>
        <w:t xml:space="preserve">D. </w:t>
      </w:r>
      <w:r w:rsidRPr="004F65FE">
        <w:t>the opportunities for advancement</w:t>
      </w:r>
    </w:p>
    <w:p w14:paraId="61A6BE29" w14:textId="77777777" w:rsidR="009E70DB" w:rsidRPr="004F65FE" w:rsidRDefault="009E70DB" w:rsidP="009E70DB">
      <w:pPr>
        <w:spacing w:before="60"/>
        <w:jc w:val="both"/>
        <w:rPr>
          <w:b/>
          <w:bCs/>
          <w:i/>
          <w:iCs/>
        </w:rPr>
      </w:pPr>
      <w:r w:rsidRPr="004F65FE">
        <w:rPr>
          <w:b/>
        </w:rPr>
        <w:t>57:</w:t>
      </w:r>
      <w:r w:rsidRPr="004F65FE">
        <w:t xml:space="preserve">  </w:t>
      </w:r>
      <w:r w:rsidRPr="004F65FE">
        <w:rPr>
          <w:b/>
          <w:bCs/>
          <w:i/>
          <w:iCs/>
        </w:rPr>
        <w:t>How many American workers are involved in telecommuting?</w:t>
      </w:r>
    </w:p>
    <w:p w14:paraId="54DA0A81" w14:textId="77777777" w:rsidR="009E70DB" w:rsidRPr="004F65FE" w:rsidRDefault="009E70DB" w:rsidP="009E70DB">
      <w:pPr>
        <w:tabs>
          <w:tab w:val="left" w:pos="4937"/>
        </w:tabs>
        <w:ind w:firstLine="283"/>
      </w:pPr>
      <w:r w:rsidRPr="006A632F">
        <w:rPr>
          <w:b/>
          <w:color w:val="FF0000"/>
        </w:rPr>
        <w:t>A</w:t>
      </w:r>
      <w:r w:rsidRPr="004F65FE">
        <w:rPr>
          <w:b/>
        </w:rPr>
        <w:t xml:space="preserve">. </w:t>
      </w:r>
      <w:r w:rsidRPr="004F65FE">
        <w:t>More than 8 million</w:t>
      </w:r>
      <w:r w:rsidRPr="004F65FE">
        <w:tab/>
      </w:r>
      <w:r w:rsidRPr="004F65FE">
        <w:rPr>
          <w:b/>
        </w:rPr>
        <w:t xml:space="preserve">B. </w:t>
      </w:r>
      <w:r w:rsidRPr="004F65FE">
        <w:t xml:space="preserve">More than predicted in </w:t>
      </w:r>
      <w:r w:rsidRPr="004F65FE">
        <w:rPr>
          <w:i/>
          <w:iCs/>
        </w:rPr>
        <w:t>Business Week</w:t>
      </w:r>
    </w:p>
    <w:p w14:paraId="4BD1C803" w14:textId="77777777" w:rsidR="009E70DB" w:rsidRPr="004F65FE" w:rsidRDefault="009E70DB" w:rsidP="009E70DB">
      <w:pPr>
        <w:tabs>
          <w:tab w:val="left" w:pos="4937"/>
        </w:tabs>
        <w:ind w:firstLine="283"/>
      </w:pPr>
      <w:r w:rsidRPr="004F65FE">
        <w:rPr>
          <w:b/>
        </w:rPr>
        <w:t xml:space="preserve">C. </w:t>
      </w:r>
      <w:r w:rsidRPr="004F65FE">
        <w:t xml:space="preserve">Fewer than estimated in </w:t>
      </w:r>
      <w:r w:rsidRPr="004F65FE">
        <w:rPr>
          <w:i/>
          <w:iCs/>
        </w:rPr>
        <w:t>USA Today</w:t>
      </w:r>
      <w:r w:rsidRPr="004F65FE">
        <w:tab/>
      </w:r>
      <w:r w:rsidRPr="004F65FE">
        <w:rPr>
          <w:b/>
        </w:rPr>
        <w:t xml:space="preserve">D. </w:t>
      </w:r>
      <w:r w:rsidRPr="004F65FE">
        <w:t>Fewer than last year</w:t>
      </w:r>
    </w:p>
    <w:p w14:paraId="49F2EA10" w14:textId="77777777" w:rsidR="009E70DB" w:rsidRPr="004F65FE" w:rsidRDefault="009E70DB" w:rsidP="009E70DB">
      <w:pPr>
        <w:spacing w:before="60"/>
        <w:jc w:val="both"/>
        <w:rPr>
          <w:b/>
          <w:bCs/>
          <w:i/>
          <w:iCs/>
        </w:rPr>
      </w:pPr>
      <w:r w:rsidRPr="004F65FE">
        <w:rPr>
          <w:b/>
        </w:rPr>
        <w:t>58:</w:t>
      </w:r>
      <w:r w:rsidRPr="004F65FE">
        <w:t xml:space="preserve">  </w:t>
      </w:r>
      <w:r w:rsidRPr="004F65FE">
        <w:rPr>
          <w:b/>
          <w:bCs/>
          <w:i/>
          <w:iCs/>
        </w:rPr>
        <w:t>It can be inferred from the passage that the author is _______.</w:t>
      </w:r>
    </w:p>
    <w:p w14:paraId="070A52E4" w14:textId="77777777" w:rsidR="009E70DB" w:rsidRPr="004F65FE" w:rsidRDefault="009E70DB" w:rsidP="009E70DB">
      <w:pPr>
        <w:tabs>
          <w:tab w:val="left" w:pos="4937"/>
        </w:tabs>
        <w:ind w:firstLine="283"/>
      </w:pPr>
      <w:r w:rsidRPr="004F65FE">
        <w:rPr>
          <w:b/>
        </w:rPr>
        <w:t xml:space="preserve">A. </w:t>
      </w:r>
      <w:r w:rsidRPr="004F65FE">
        <w:t>the manager of a group of telecommuters</w:t>
      </w:r>
      <w:r w:rsidRPr="004F65FE">
        <w:tab/>
      </w:r>
      <w:r w:rsidRPr="006A632F">
        <w:rPr>
          <w:b/>
          <w:color w:val="FF0000"/>
        </w:rPr>
        <w:t>B</w:t>
      </w:r>
      <w:r w:rsidRPr="004F65FE">
        <w:rPr>
          <w:b/>
        </w:rPr>
        <w:t xml:space="preserve">. </w:t>
      </w:r>
      <w:r w:rsidRPr="004F65FE">
        <w:t>a reporter</w:t>
      </w:r>
    </w:p>
    <w:p w14:paraId="321A9799" w14:textId="77777777" w:rsidR="009E70DB" w:rsidRPr="004F65FE" w:rsidRDefault="009E70DB" w:rsidP="009E70DB">
      <w:pPr>
        <w:tabs>
          <w:tab w:val="left" w:pos="4937"/>
        </w:tabs>
        <w:ind w:firstLine="283"/>
      </w:pPr>
      <w:r w:rsidRPr="004F65FE">
        <w:rPr>
          <w:b/>
        </w:rPr>
        <w:t xml:space="preserve">C. </w:t>
      </w:r>
      <w:r w:rsidRPr="004F65FE">
        <w:t>a telecommuter</w:t>
      </w:r>
      <w:r w:rsidRPr="004F65FE">
        <w:tab/>
      </w:r>
      <w:r w:rsidRPr="004F65FE">
        <w:rPr>
          <w:b/>
        </w:rPr>
        <w:t xml:space="preserve">D. </w:t>
      </w:r>
      <w:r w:rsidRPr="004F65FE">
        <w:t>a statistician</w:t>
      </w:r>
    </w:p>
    <w:p w14:paraId="413686D9" w14:textId="77777777" w:rsidR="009E70DB" w:rsidRPr="004F65FE" w:rsidRDefault="009E70DB" w:rsidP="009E70DB">
      <w:pPr>
        <w:spacing w:before="60"/>
        <w:jc w:val="both"/>
        <w:rPr>
          <w:b/>
          <w:bCs/>
          <w:i/>
          <w:iCs/>
        </w:rPr>
      </w:pPr>
      <w:r w:rsidRPr="004F65FE">
        <w:rPr>
          <w:b/>
        </w:rPr>
        <w:t>59:</w:t>
      </w:r>
      <w:r w:rsidRPr="004F65FE">
        <w:t xml:space="preserve">  </w:t>
      </w:r>
      <w:r w:rsidRPr="004F65FE">
        <w:rPr>
          <w:b/>
          <w:bCs/>
          <w:i/>
          <w:iCs/>
        </w:rPr>
        <w:t xml:space="preserve">The word </w:t>
      </w:r>
      <w:r w:rsidRPr="004F65FE">
        <w:rPr>
          <w:b/>
          <w:bCs/>
        </w:rPr>
        <w:t>"resistance"</w:t>
      </w:r>
      <w:r w:rsidRPr="004F65FE">
        <w:rPr>
          <w:b/>
          <w:bCs/>
          <w:i/>
          <w:iCs/>
        </w:rPr>
        <w:t xml:space="preserve"> could best be replaced by_______.</w:t>
      </w:r>
    </w:p>
    <w:p w14:paraId="63E00A7F" w14:textId="77777777" w:rsidR="009E70DB" w:rsidRPr="004F65FE" w:rsidRDefault="009E70DB" w:rsidP="009E70DB">
      <w:pPr>
        <w:tabs>
          <w:tab w:val="left" w:pos="2608"/>
          <w:tab w:val="left" w:pos="4939"/>
          <w:tab w:val="left" w:pos="7269"/>
        </w:tabs>
        <w:ind w:firstLine="283"/>
      </w:pPr>
      <w:r w:rsidRPr="004F65FE">
        <w:rPr>
          <w:b/>
        </w:rPr>
        <w:t xml:space="preserve">A. </w:t>
      </w:r>
      <w:r w:rsidRPr="004F65FE">
        <w:t>participation</w:t>
      </w:r>
      <w:r w:rsidRPr="004F65FE">
        <w:tab/>
      </w:r>
      <w:r w:rsidRPr="004F65FE">
        <w:rPr>
          <w:b/>
        </w:rPr>
        <w:t xml:space="preserve">B. </w:t>
      </w:r>
      <w:r w:rsidRPr="004F65FE">
        <w:t>consideration</w:t>
      </w:r>
      <w:r w:rsidRPr="004F65FE">
        <w:tab/>
      </w:r>
      <w:r w:rsidRPr="006A632F">
        <w:rPr>
          <w:b/>
          <w:color w:val="FF0000"/>
        </w:rPr>
        <w:t>C</w:t>
      </w:r>
      <w:r w:rsidRPr="004F65FE">
        <w:rPr>
          <w:b/>
        </w:rPr>
        <w:t xml:space="preserve">. </w:t>
      </w:r>
      <w:r w:rsidRPr="004F65FE">
        <w:t>opposition</w:t>
      </w:r>
      <w:r w:rsidRPr="004F65FE">
        <w:tab/>
      </w:r>
      <w:r w:rsidRPr="004F65FE">
        <w:rPr>
          <w:b/>
        </w:rPr>
        <w:t xml:space="preserve">D. </w:t>
      </w:r>
      <w:r w:rsidRPr="004F65FE">
        <w:t>alteration</w:t>
      </w:r>
    </w:p>
    <w:p w14:paraId="24FF97E9" w14:textId="77777777" w:rsidR="009E70DB" w:rsidRPr="004F65FE" w:rsidRDefault="009E70DB" w:rsidP="009E70DB">
      <w:pPr>
        <w:spacing w:before="60"/>
        <w:jc w:val="both"/>
        <w:rPr>
          <w:b/>
          <w:bCs/>
          <w:i/>
          <w:iCs/>
        </w:rPr>
      </w:pPr>
      <w:r w:rsidRPr="004F65FE">
        <w:rPr>
          <w:b/>
        </w:rPr>
        <w:t>60:</w:t>
      </w:r>
      <w:r w:rsidRPr="004F65FE">
        <w:t xml:space="preserve">  </w:t>
      </w:r>
      <w:r w:rsidRPr="004F65FE">
        <w:rPr>
          <w:b/>
          <w:bCs/>
          <w:i/>
          <w:iCs/>
        </w:rPr>
        <w:t>Which of the following is the main topic of the passage?</w:t>
      </w:r>
    </w:p>
    <w:p w14:paraId="7C737D17" w14:textId="77777777" w:rsidR="009E70DB" w:rsidRPr="004F65FE" w:rsidRDefault="009E70DB" w:rsidP="009E70DB">
      <w:pPr>
        <w:tabs>
          <w:tab w:val="left" w:pos="4937"/>
        </w:tabs>
        <w:ind w:firstLine="283"/>
      </w:pPr>
      <w:r w:rsidRPr="004F65FE">
        <w:rPr>
          <w:b/>
        </w:rPr>
        <w:t xml:space="preserve">A. </w:t>
      </w:r>
      <w:r w:rsidRPr="004F65FE">
        <w:t>A definition of telecommuting</w:t>
      </w:r>
      <w:r w:rsidRPr="004F65FE">
        <w:tab/>
      </w:r>
      <w:r w:rsidRPr="004F65FE">
        <w:rPr>
          <w:b/>
        </w:rPr>
        <w:t xml:space="preserve">B. </w:t>
      </w:r>
      <w:r w:rsidRPr="004F65FE">
        <w:t>The advantages of telecommuting</w:t>
      </w:r>
    </w:p>
    <w:p w14:paraId="7592C514" w14:textId="77777777" w:rsidR="009E70DB" w:rsidRPr="004F65FE" w:rsidRDefault="009E70DB" w:rsidP="009E70DB">
      <w:pPr>
        <w:tabs>
          <w:tab w:val="left" w:pos="4937"/>
        </w:tabs>
        <w:ind w:firstLine="283"/>
      </w:pPr>
      <w:r w:rsidRPr="006A632F">
        <w:rPr>
          <w:b/>
          <w:color w:val="FF0000"/>
        </w:rPr>
        <w:t>C</w:t>
      </w:r>
      <w:r w:rsidRPr="004F65FE">
        <w:rPr>
          <w:b/>
        </w:rPr>
        <w:t xml:space="preserve">. </w:t>
      </w:r>
      <w:r w:rsidRPr="004F65FE">
        <w:t>An overview of telecommuting</w:t>
      </w:r>
      <w:r w:rsidRPr="004F65FE">
        <w:tab/>
      </w:r>
      <w:r w:rsidRPr="004F65FE">
        <w:rPr>
          <w:b/>
        </w:rPr>
        <w:t xml:space="preserve">D. </w:t>
      </w:r>
      <w:r w:rsidRPr="004F65FE">
        <w:t>The failure of telecommuting</w:t>
      </w:r>
    </w:p>
    <w:p w14:paraId="1A9F757F" w14:textId="77777777" w:rsidR="009E70DB" w:rsidRPr="004F65FE" w:rsidRDefault="009E70DB" w:rsidP="009E70DB">
      <w:pPr>
        <w:ind w:firstLine="283"/>
        <w:jc w:val="both"/>
        <w:rPr>
          <w:b/>
          <w:bCs/>
        </w:rPr>
      </w:pPr>
      <w:r w:rsidRPr="004F65FE">
        <w:rPr>
          <w:b/>
          <w:bCs/>
        </w:rPr>
        <w:t>PART VII:</w:t>
      </w:r>
      <w:r w:rsidRPr="004F65FE">
        <w:t xml:space="preserve"> </w:t>
      </w:r>
      <w:r w:rsidRPr="004F65FE">
        <w:rPr>
          <w:b/>
          <w:bCs/>
        </w:rPr>
        <w:t>Read the following passage and mark the letter A, B, C, or D on your answer sheet to indicate the correct answer to each of the following questions from 61 to 70.</w:t>
      </w:r>
    </w:p>
    <w:p w14:paraId="726B4BE5" w14:textId="77777777" w:rsidR="009E70DB" w:rsidRPr="004F65FE" w:rsidRDefault="009E70DB" w:rsidP="009E70DB">
      <w:pPr>
        <w:jc w:val="both"/>
      </w:pPr>
      <w:r>
        <w:t xml:space="preserve">     </w:t>
      </w:r>
      <w:r w:rsidRPr="004F65FE">
        <w:t xml:space="preserve">Although they are an inexpensive supplier of vitamins, minerals, and high-quality protein, eggs also contain a high level of blood cholesterol, one of the major causes of heart diseases. One egg yolk, in fact, contains a little more than two-thirds of the suggested daily cholesterol limit. This knowledge has caused egg sales to plummet in recent years, which in turn has brought about the development of several alternatives to eating regular eggs. One alternative is to eat substitute eggs. These egg substitutes are not really eggs, but they look </w:t>
      </w:r>
      <w:r w:rsidRPr="004F65FE">
        <w:rPr>
          <w:b/>
          <w:bCs/>
        </w:rPr>
        <w:t xml:space="preserve">somewhat </w:t>
      </w:r>
      <w:r w:rsidRPr="004F65FE">
        <w:t>like eggs when they are cooked. They have the advantage of having low cholesterol rates, and they can be scrambled or used in baking. One disadvantage, however, is that they are not good for frying, poaching, or boiling. A second alternative to regular eggs is a new type of egg, sometimes called 'designer' eggs. These eggs are produced by hens that are fed low-fat diets consisting of ingredients such as canola oil, flax, and rice bran. In spite of their diets, however, these hens produce eggs that contain the same amount of cholesterol as regular eggs. Yet, the producers of these eggs claim that eating their eggs will not raise the blood cholesterol in humans.</w:t>
      </w:r>
    </w:p>
    <w:p w14:paraId="194B8A54" w14:textId="77777777" w:rsidR="009E70DB" w:rsidRPr="004F65FE" w:rsidRDefault="009E70DB" w:rsidP="009E70DB">
      <w:pPr>
        <w:ind w:firstLine="283"/>
        <w:jc w:val="both"/>
      </w:pPr>
      <w:r w:rsidRPr="004F65FE">
        <w:t xml:space="preserve">Egg producers claim that their product has been portrayed unfairly. They cite scientific studies to </w:t>
      </w:r>
      <w:r w:rsidRPr="004F65FE">
        <w:rPr>
          <w:b/>
          <w:bCs/>
        </w:rPr>
        <w:t xml:space="preserve">back up </w:t>
      </w:r>
      <w:r w:rsidRPr="004F65FE">
        <w:t xml:space="preserve">their claim. And, in fact, studies on the relationship between eggs and human cholesterol levels have brought </w:t>
      </w:r>
      <w:r w:rsidRPr="004F65FE">
        <w:rPr>
          <w:b/>
          <w:bCs/>
        </w:rPr>
        <w:t xml:space="preserve">mixed results. </w:t>
      </w:r>
      <w:r w:rsidRPr="004F65FE">
        <w:t>It may be that it is not the type of egg that is the main determinant of cholesterol but the person who is eating the eggs. Some people may be more sensitive to cholesterol derived from food than other people. In fact, there is evidence that certain dietary fats stimulate the body's production of blood cholesterol. Consequently, while it still makes sense to limit one's intake of eggs, even designer eggs, it seems that doing this without regulating dietary fat will probably not help reduce the blood cholesterol level.</w:t>
      </w:r>
    </w:p>
    <w:p w14:paraId="02066EFE" w14:textId="77777777" w:rsidR="009E70DB" w:rsidRPr="004F65FE" w:rsidRDefault="009E70DB" w:rsidP="009E70DB">
      <w:pPr>
        <w:spacing w:before="60"/>
        <w:jc w:val="both"/>
        <w:rPr>
          <w:rStyle w:val="CharacterStyle1"/>
          <w:b/>
          <w:bCs/>
          <w:i/>
          <w:iCs/>
        </w:rPr>
      </w:pPr>
      <w:r w:rsidRPr="004F65FE">
        <w:rPr>
          <w:rStyle w:val="CharacterStyle1"/>
          <w:b/>
          <w:bCs/>
          <w:iCs/>
        </w:rPr>
        <w:t>61:</w:t>
      </w:r>
      <w:r w:rsidRPr="004F65FE">
        <w:rPr>
          <w:rStyle w:val="CharacterStyle1"/>
          <w:b/>
          <w:bCs/>
          <w:i/>
          <w:iCs/>
        </w:rPr>
        <w:t xml:space="preserve">  What is the main purpose of the passage?</w:t>
      </w:r>
    </w:p>
    <w:p w14:paraId="4BDCBBC6" w14:textId="77777777" w:rsidR="009E70DB" w:rsidRPr="004F65FE" w:rsidRDefault="009E70DB" w:rsidP="009E70DB">
      <w:pPr>
        <w:ind w:firstLine="283"/>
      </w:pPr>
      <w:r w:rsidRPr="004F65FE">
        <w:rPr>
          <w:b/>
        </w:rPr>
        <w:t xml:space="preserve">A. </w:t>
      </w:r>
      <w:r w:rsidRPr="004F65FE">
        <w:t>To introduce the idea that dietary fat increases the blood cholesterol level.</w:t>
      </w:r>
    </w:p>
    <w:p w14:paraId="6E1C68EE" w14:textId="77777777" w:rsidR="009E70DB" w:rsidRPr="004F65FE" w:rsidRDefault="009E70DB" w:rsidP="009E70DB">
      <w:pPr>
        <w:ind w:firstLine="283"/>
      </w:pPr>
      <w:r w:rsidRPr="006A632F">
        <w:rPr>
          <w:rStyle w:val="CharacterStyle1"/>
          <w:b/>
          <w:color w:val="FF0000"/>
        </w:rPr>
        <w:t>B</w:t>
      </w:r>
      <w:r w:rsidRPr="004F65FE">
        <w:rPr>
          <w:rStyle w:val="CharacterStyle1"/>
          <w:b/>
        </w:rPr>
        <w:t xml:space="preserve">. </w:t>
      </w:r>
      <w:r>
        <w:rPr>
          <w:rStyle w:val="CharacterStyle1"/>
        </w:rPr>
        <w:t>T</w:t>
      </w:r>
      <w:r w:rsidRPr="004F65FE">
        <w:rPr>
          <w:rStyle w:val="CharacterStyle1"/>
        </w:rPr>
        <w:t>o inform people about the relationship between eggs and cholesterol.</w:t>
      </w:r>
    </w:p>
    <w:p w14:paraId="52F266AD" w14:textId="77777777" w:rsidR="009E70DB" w:rsidRPr="004F65FE" w:rsidRDefault="009E70DB" w:rsidP="009E70DB">
      <w:pPr>
        <w:ind w:firstLine="283"/>
      </w:pPr>
      <w:r w:rsidRPr="004F65FE">
        <w:rPr>
          <w:b/>
        </w:rPr>
        <w:t xml:space="preserve">C. </w:t>
      </w:r>
      <w:r w:rsidRPr="004F65FE">
        <w:t>To persuade people that eggs are unhealthy and should not be eaten</w:t>
      </w:r>
    </w:p>
    <w:p w14:paraId="3859CA33" w14:textId="77777777" w:rsidR="009E70DB" w:rsidRPr="004F65FE" w:rsidRDefault="009E70DB" w:rsidP="009E70DB">
      <w:pPr>
        <w:ind w:firstLine="283"/>
      </w:pPr>
      <w:r w:rsidRPr="004F65FE">
        <w:rPr>
          <w:rStyle w:val="CharacterStyle1"/>
          <w:b/>
        </w:rPr>
        <w:t xml:space="preserve">D. </w:t>
      </w:r>
      <w:r w:rsidRPr="004F65FE">
        <w:rPr>
          <w:rStyle w:val="CharacterStyle1"/>
        </w:rPr>
        <w:t>To convince people to eat 'designer' eggs and egg substitutes.</w:t>
      </w:r>
    </w:p>
    <w:p w14:paraId="67AEC7B6" w14:textId="77777777" w:rsidR="009E70DB" w:rsidRPr="004F65FE" w:rsidRDefault="009E70DB" w:rsidP="009E70DB">
      <w:pPr>
        <w:spacing w:before="60"/>
        <w:jc w:val="both"/>
        <w:rPr>
          <w:b/>
          <w:bCs/>
          <w:i/>
          <w:iCs/>
        </w:rPr>
      </w:pPr>
      <w:r w:rsidRPr="004F65FE">
        <w:rPr>
          <w:rStyle w:val="CharacterStyle1"/>
          <w:b/>
          <w:bCs/>
          <w:iCs/>
        </w:rPr>
        <w:t>62:</w:t>
      </w:r>
      <w:r w:rsidRPr="004F65FE">
        <w:rPr>
          <w:rStyle w:val="CharacterStyle1"/>
          <w:b/>
          <w:bCs/>
          <w:i/>
          <w:iCs/>
        </w:rPr>
        <w:t xml:space="preserve">  </w:t>
      </w:r>
      <w:r w:rsidRPr="004F65FE">
        <w:rPr>
          <w:b/>
          <w:bCs/>
          <w:i/>
          <w:iCs/>
        </w:rPr>
        <w:t>According to the passage, which of the following is a cause of heart diseases?</w:t>
      </w:r>
    </w:p>
    <w:p w14:paraId="3730925F" w14:textId="77777777" w:rsidR="009E70DB" w:rsidRPr="004F65FE" w:rsidRDefault="009E70DB" w:rsidP="009E70DB">
      <w:pPr>
        <w:tabs>
          <w:tab w:val="left" w:pos="2608"/>
          <w:tab w:val="left" w:pos="4939"/>
          <w:tab w:val="left" w:pos="7269"/>
        </w:tabs>
        <w:ind w:firstLine="283"/>
      </w:pPr>
      <w:r w:rsidRPr="004F65FE">
        <w:rPr>
          <w:b/>
        </w:rPr>
        <w:t xml:space="preserve">A. </w:t>
      </w:r>
      <w:r w:rsidRPr="004F65FE">
        <w:t>minerals</w:t>
      </w:r>
      <w:r w:rsidRPr="004F65FE">
        <w:tab/>
      </w:r>
      <w:r w:rsidRPr="006A632F">
        <w:rPr>
          <w:b/>
          <w:color w:val="FF0000"/>
        </w:rPr>
        <w:t>B</w:t>
      </w:r>
      <w:r w:rsidRPr="004F65FE">
        <w:rPr>
          <w:b/>
        </w:rPr>
        <w:t xml:space="preserve">. </w:t>
      </w:r>
      <w:r w:rsidRPr="004F65FE">
        <w:t>cholesterol</w:t>
      </w:r>
      <w:r w:rsidRPr="004F65FE">
        <w:tab/>
      </w:r>
      <w:r w:rsidRPr="004F65FE">
        <w:rPr>
          <w:b/>
        </w:rPr>
        <w:t xml:space="preserve">C. </w:t>
      </w:r>
      <w:r w:rsidRPr="004F65FE">
        <w:t>canola oil</w:t>
      </w:r>
      <w:r w:rsidRPr="004F65FE">
        <w:tab/>
      </w:r>
      <w:r w:rsidRPr="004F65FE">
        <w:rPr>
          <w:b/>
        </w:rPr>
        <w:t xml:space="preserve">D. </w:t>
      </w:r>
      <w:r w:rsidRPr="004F65FE">
        <w:t>vitamins</w:t>
      </w:r>
    </w:p>
    <w:p w14:paraId="5D6C06A6" w14:textId="77777777" w:rsidR="009E70DB" w:rsidRPr="004F65FE" w:rsidRDefault="009E70DB" w:rsidP="009E70DB">
      <w:pPr>
        <w:spacing w:before="60"/>
        <w:jc w:val="both"/>
        <w:rPr>
          <w:rStyle w:val="CharacterStyle1"/>
          <w:b/>
          <w:bCs/>
          <w:i/>
          <w:iCs/>
        </w:rPr>
      </w:pPr>
      <w:r>
        <w:rPr>
          <w:rStyle w:val="CharacterStyle1"/>
          <w:b/>
          <w:bCs/>
          <w:iCs/>
        </w:rPr>
        <w:t>6</w:t>
      </w:r>
      <w:r w:rsidRPr="004F65FE">
        <w:rPr>
          <w:rStyle w:val="CharacterStyle1"/>
          <w:b/>
          <w:bCs/>
          <w:iCs/>
        </w:rPr>
        <w:t>3:</w:t>
      </w:r>
      <w:r w:rsidRPr="004F65FE">
        <w:rPr>
          <w:rStyle w:val="CharacterStyle1"/>
          <w:b/>
          <w:bCs/>
          <w:i/>
          <w:iCs/>
        </w:rPr>
        <w:t xml:space="preserve">  Which of the following could best replace the word '</w:t>
      </w:r>
      <w:r w:rsidRPr="004F65FE">
        <w:rPr>
          <w:rStyle w:val="CharacterStyle1"/>
          <w:b/>
          <w:bCs/>
        </w:rPr>
        <w:t>somewhat</w:t>
      </w:r>
      <w:r w:rsidRPr="004F65FE">
        <w:rPr>
          <w:rStyle w:val="CharacterStyle1"/>
          <w:b/>
          <w:bCs/>
          <w:i/>
          <w:iCs/>
        </w:rPr>
        <w:t>'?</w:t>
      </w:r>
    </w:p>
    <w:p w14:paraId="1447FABB" w14:textId="77777777" w:rsidR="009E70DB" w:rsidRPr="004F65FE" w:rsidRDefault="009E70DB" w:rsidP="009E70DB">
      <w:pPr>
        <w:tabs>
          <w:tab w:val="left" w:pos="2608"/>
          <w:tab w:val="left" w:pos="4939"/>
          <w:tab w:val="left" w:pos="7269"/>
        </w:tabs>
        <w:ind w:firstLine="283"/>
      </w:pPr>
      <w:r w:rsidRPr="004F65FE">
        <w:rPr>
          <w:rStyle w:val="CharacterStyle1"/>
          <w:b/>
        </w:rPr>
        <w:t xml:space="preserve">A. </w:t>
      </w:r>
      <w:r w:rsidRPr="004F65FE">
        <w:rPr>
          <w:rStyle w:val="CharacterStyle1"/>
        </w:rPr>
        <w:t>in fact</w:t>
      </w:r>
      <w:r w:rsidRPr="004F65FE">
        <w:tab/>
      </w:r>
      <w:r w:rsidRPr="006A632F">
        <w:rPr>
          <w:rStyle w:val="CharacterStyle1"/>
          <w:b/>
          <w:color w:val="FF0000"/>
        </w:rPr>
        <w:t>B</w:t>
      </w:r>
      <w:r w:rsidRPr="004F65FE">
        <w:rPr>
          <w:rStyle w:val="CharacterStyle1"/>
          <w:b/>
        </w:rPr>
        <w:t xml:space="preserve">. </w:t>
      </w:r>
      <w:r w:rsidRPr="004F65FE">
        <w:rPr>
          <w:rStyle w:val="CharacterStyle1"/>
        </w:rPr>
        <w:t>a little</w:t>
      </w:r>
      <w:r w:rsidRPr="004F65FE">
        <w:tab/>
      </w:r>
      <w:r w:rsidRPr="004F65FE">
        <w:rPr>
          <w:rStyle w:val="CharacterStyle1"/>
          <w:b/>
        </w:rPr>
        <w:t xml:space="preserve">C. </w:t>
      </w:r>
      <w:r w:rsidRPr="004F65FE">
        <w:rPr>
          <w:rStyle w:val="CharacterStyle1"/>
        </w:rPr>
        <w:t>indefinitely</w:t>
      </w:r>
      <w:r w:rsidRPr="004F65FE">
        <w:tab/>
      </w:r>
      <w:r w:rsidRPr="004F65FE">
        <w:rPr>
          <w:rStyle w:val="CharacterStyle1"/>
          <w:b/>
        </w:rPr>
        <w:t xml:space="preserve">D. </w:t>
      </w:r>
      <w:r w:rsidRPr="004F65FE">
        <w:rPr>
          <w:rStyle w:val="CharacterStyle1"/>
        </w:rPr>
        <w:t>a lot</w:t>
      </w:r>
    </w:p>
    <w:p w14:paraId="286A850B" w14:textId="77777777" w:rsidR="009E70DB" w:rsidRPr="004F65FE" w:rsidRDefault="009E70DB" w:rsidP="009E70DB">
      <w:pPr>
        <w:spacing w:before="60"/>
        <w:jc w:val="both"/>
        <w:rPr>
          <w:rStyle w:val="CharacterStyle1"/>
          <w:b/>
          <w:bCs/>
          <w:i/>
          <w:iCs/>
        </w:rPr>
      </w:pPr>
      <w:r w:rsidRPr="004F65FE">
        <w:rPr>
          <w:rStyle w:val="CharacterStyle1"/>
          <w:b/>
          <w:bCs/>
          <w:iCs/>
        </w:rPr>
        <w:t>64:</w:t>
      </w:r>
      <w:r w:rsidRPr="004F65FE">
        <w:rPr>
          <w:rStyle w:val="CharacterStyle1"/>
          <w:b/>
          <w:bCs/>
          <w:i/>
          <w:iCs/>
        </w:rPr>
        <w:t xml:space="preserve">  What has been the cause for changes in the sale of eggs?</w:t>
      </w:r>
    </w:p>
    <w:p w14:paraId="197EB7D0" w14:textId="77777777" w:rsidR="009E70DB" w:rsidRPr="004F65FE" w:rsidRDefault="009E70DB" w:rsidP="009E70DB">
      <w:pPr>
        <w:tabs>
          <w:tab w:val="left" w:pos="4937"/>
        </w:tabs>
        <w:ind w:firstLine="283"/>
      </w:pPr>
      <w:r w:rsidRPr="004F65FE">
        <w:rPr>
          <w:rStyle w:val="CharacterStyle1"/>
          <w:b/>
        </w:rPr>
        <w:t xml:space="preserve">A. </w:t>
      </w:r>
      <w:r w:rsidRPr="004F65FE">
        <w:rPr>
          <w:rStyle w:val="CharacterStyle1"/>
        </w:rPr>
        <w:t>increasing price</w:t>
      </w:r>
      <w:r w:rsidRPr="004F65FE">
        <w:tab/>
      </w:r>
      <w:r w:rsidRPr="004F65FE">
        <w:rPr>
          <w:rStyle w:val="CharacterStyle1"/>
          <w:b/>
        </w:rPr>
        <w:t xml:space="preserve">B. </w:t>
      </w:r>
      <w:r w:rsidRPr="004F65FE">
        <w:rPr>
          <w:rStyle w:val="CharacterStyle1"/>
        </w:rPr>
        <w:t>decreased production</w:t>
      </w:r>
    </w:p>
    <w:p w14:paraId="2D5E5E9C" w14:textId="77777777" w:rsidR="009E70DB" w:rsidRPr="004F65FE" w:rsidRDefault="009E70DB" w:rsidP="009E70DB">
      <w:pPr>
        <w:tabs>
          <w:tab w:val="left" w:pos="4937"/>
        </w:tabs>
        <w:ind w:firstLine="283"/>
      </w:pPr>
      <w:r w:rsidRPr="004F65FE">
        <w:rPr>
          <w:rStyle w:val="CharacterStyle1"/>
          <w:b/>
        </w:rPr>
        <w:t xml:space="preserve">C. </w:t>
      </w:r>
      <w:r w:rsidRPr="004F65FE">
        <w:rPr>
          <w:rStyle w:val="CharacterStyle1"/>
        </w:rPr>
        <w:t>dietary changes in hens</w:t>
      </w:r>
      <w:r w:rsidRPr="004F65FE">
        <w:tab/>
      </w:r>
      <w:r w:rsidRPr="006A632F">
        <w:rPr>
          <w:rStyle w:val="CharacterStyle1"/>
          <w:b/>
          <w:color w:val="FF0000"/>
        </w:rPr>
        <w:t>D</w:t>
      </w:r>
      <w:r w:rsidRPr="004F65FE">
        <w:rPr>
          <w:rStyle w:val="CharacterStyle1"/>
          <w:b/>
        </w:rPr>
        <w:t xml:space="preserve">. </w:t>
      </w:r>
      <w:r w:rsidRPr="004F65FE">
        <w:rPr>
          <w:rStyle w:val="CharacterStyle1"/>
        </w:rPr>
        <w:t>concerns about cholesterol</w:t>
      </w:r>
    </w:p>
    <w:p w14:paraId="18605B6B" w14:textId="77777777" w:rsidR="009E70DB" w:rsidRPr="004F65FE" w:rsidRDefault="009E70DB" w:rsidP="009E70DB">
      <w:pPr>
        <w:spacing w:before="60"/>
        <w:jc w:val="both"/>
        <w:rPr>
          <w:b/>
          <w:bCs/>
          <w:i/>
          <w:iCs/>
        </w:rPr>
      </w:pPr>
      <w:r w:rsidRPr="004F65FE">
        <w:rPr>
          <w:rStyle w:val="CharacterStyle1"/>
          <w:b/>
          <w:bCs/>
          <w:iCs/>
        </w:rPr>
        <w:lastRenderedPageBreak/>
        <w:t>65:</w:t>
      </w:r>
      <w:r w:rsidRPr="004F65FE">
        <w:rPr>
          <w:rStyle w:val="CharacterStyle1"/>
          <w:b/>
          <w:bCs/>
          <w:i/>
          <w:iCs/>
        </w:rPr>
        <w:t xml:space="preserve">  </w:t>
      </w:r>
      <w:r w:rsidRPr="004F65FE">
        <w:rPr>
          <w:b/>
          <w:bCs/>
          <w:i/>
          <w:iCs/>
        </w:rPr>
        <w:t>According to the passage, one yolk contains approximately what fraction of the suggested daily limit for human consumption of cholesterol?</w:t>
      </w:r>
    </w:p>
    <w:p w14:paraId="439FDC0E" w14:textId="77777777" w:rsidR="009E70DB" w:rsidRPr="004F65FE" w:rsidRDefault="009E70DB" w:rsidP="009E70DB">
      <w:pPr>
        <w:tabs>
          <w:tab w:val="left" w:pos="2608"/>
          <w:tab w:val="left" w:pos="4939"/>
          <w:tab w:val="left" w:pos="7269"/>
        </w:tabs>
        <w:ind w:firstLine="283"/>
      </w:pPr>
      <w:r w:rsidRPr="004F65FE">
        <w:rPr>
          <w:b/>
        </w:rPr>
        <w:t xml:space="preserve">A. </w:t>
      </w:r>
      <w:r w:rsidRPr="004F65FE">
        <w:t>3/4</w:t>
      </w:r>
      <w:r w:rsidRPr="004F65FE">
        <w:tab/>
      </w:r>
      <w:r w:rsidRPr="006A632F">
        <w:rPr>
          <w:b/>
          <w:color w:val="FF0000"/>
        </w:rPr>
        <w:t>B</w:t>
      </w:r>
      <w:r w:rsidRPr="004F65FE">
        <w:rPr>
          <w:b/>
        </w:rPr>
        <w:t xml:space="preserve">. </w:t>
      </w:r>
      <w:r w:rsidRPr="004F65FE">
        <w:t>2/3</w:t>
      </w:r>
      <w:r w:rsidRPr="004F65FE">
        <w:tab/>
      </w:r>
      <w:r w:rsidRPr="004F65FE">
        <w:rPr>
          <w:b/>
        </w:rPr>
        <w:t xml:space="preserve">C. </w:t>
      </w:r>
      <w:r w:rsidRPr="004F65FE">
        <w:t>1/2</w:t>
      </w:r>
      <w:r w:rsidRPr="004F65FE">
        <w:tab/>
      </w:r>
      <w:r w:rsidRPr="004F65FE">
        <w:rPr>
          <w:b/>
        </w:rPr>
        <w:t xml:space="preserve">D. </w:t>
      </w:r>
      <w:r w:rsidRPr="004F65FE">
        <w:t>1/3</w:t>
      </w:r>
    </w:p>
    <w:p w14:paraId="66C9EA2A" w14:textId="77777777" w:rsidR="009E70DB" w:rsidRPr="004F65FE" w:rsidRDefault="009E70DB" w:rsidP="009E70DB">
      <w:pPr>
        <w:spacing w:before="60"/>
        <w:jc w:val="both"/>
        <w:rPr>
          <w:b/>
          <w:bCs/>
          <w:i/>
          <w:iCs/>
        </w:rPr>
      </w:pPr>
      <w:r w:rsidRPr="004F65FE">
        <w:rPr>
          <w:rStyle w:val="CharacterStyle1"/>
          <w:b/>
          <w:bCs/>
          <w:iCs/>
        </w:rPr>
        <w:t>66:</w:t>
      </w:r>
      <w:r w:rsidRPr="004F65FE">
        <w:rPr>
          <w:rStyle w:val="CharacterStyle1"/>
          <w:b/>
          <w:bCs/>
          <w:i/>
          <w:iCs/>
        </w:rPr>
        <w:t xml:space="preserve">  </w:t>
      </w:r>
      <w:r w:rsidRPr="004F65FE">
        <w:rPr>
          <w:b/>
          <w:bCs/>
          <w:i/>
          <w:iCs/>
        </w:rPr>
        <w:t>The word '</w:t>
      </w:r>
      <w:r w:rsidRPr="004F65FE">
        <w:rPr>
          <w:b/>
          <w:bCs/>
        </w:rPr>
        <w:t>portrayed</w:t>
      </w:r>
      <w:r w:rsidRPr="004F65FE">
        <w:rPr>
          <w:b/>
          <w:bCs/>
          <w:i/>
          <w:iCs/>
        </w:rPr>
        <w:t>' could best be replaced by which of the following?</w:t>
      </w:r>
    </w:p>
    <w:p w14:paraId="6B29285E" w14:textId="77777777" w:rsidR="009E70DB" w:rsidRPr="004F65FE" w:rsidRDefault="009E70DB" w:rsidP="009E70DB">
      <w:pPr>
        <w:tabs>
          <w:tab w:val="left" w:pos="2608"/>
          <w:tab w:val="left" w:pos="4939"/>
          <w:tab w:val="left" w:pos="7269"/>
        </w:tabs>
        <w:ind w:firstLine="283"/>
      </w:pPr>
      <w:r w:rsidRPr="004F65FE">
        <w:rPr>
          <w:b/>
        </w:rPr>
        <w:t xml:space="preserve">A. </w:t>
      </w:r>
      <w:r w:rsidRPr="004F65FE">
        <w:t>studied</w:t>
      </w:r>
      <w:r w:rsidRPr="004F65FE">
        <w:tab/>
      </w:r>
      <w:r w:rsidRPr="004F65FE">
        <w:rPr>
          <w:b/>
        </w:rPr>
        <w:t xml:space="preserve">B. </w:t>
      </w:r>
      <w:r w:rsidRPr="004F65FE">
        <w:t>destroyed</w:t>
      </w:r>
      <w:r w:rsidRPr="004F65FE">
        <w:tab/>
      </w:r>
      <w:r w:rsidRPr="004F65FE">
        <w:rPr>
          <w:b/>
        </w:rPr>
        <w:t xml:space="preserve">C. </w:t>
      </w:r>
      <w:r w:rsidRPr="004F65FE">
        <w:t>tested</w:t>
      </w:r>
      <w:r w:rsidRPr="004F65FE">
        <w:tab/>
      </w:r>
      <w:r w:rsidRPr="006A632F">
        <w:rPr>
          <w:b/>
          <w:color w:val="FF0000"/>
        </w:rPr>
        <w:t>D</w:t>
      </w:r>
      <w:r w:rsidRPr="004F65FE">
        <w:rPr>
          <w:b/>
        </w:rPr>
        <w:t xml:space="preserve">. </w:t>
      </w:r>
      <w:r w:rsidRPr="004F65FE">
        <w:t>described</w:t>
      </w:r>
    </w:p>
    <w:p w14:paraId="24FE998F" w14:textId="77777777" w:rsidR="009E70DB" w:rsidRPr="004F65FE" w:rsidRDefault="009E70DB" w:rsidP="009E70DB">
      <w:pPr>
        <w:spacing w:before="60"/>
        <w:jc w:val="both"/>
        <w:rPr>
          <w:b/>
          <w:bCs/>
        </w:rPr>
      </w:pPr>
      <w:r w:rsidRPr="004F65FE">
        <w:rPr>
          <w:rStyle w:val="CharacterStyle1"/>
          <w:b/>
          <w:bCs/>
          <w:iCs/>
        </w:rPr>
        <w:t>67:</w:t>
      </w:r>
      <w:r w:rsidRPr="004F65FE">
        <w:rPr>
          <w:rStyle w:val="CharacterStyle1"/>
          <w:b/>
          <w:bCs/>
          <w:i/>
          <w:iCs/>
        </w:rPr>
        <w:t xml:space="preserve">  </w:t>
      </w:r>
      <w:r w:rsidRPr="004F65FE">
        <w:rPr>
          <w:b/>
          <w:bCs/>
          <w:i/>
          <w:iCs/>
        </w:rPr>
        <w:t>What is the meaning of</w:t>
      </w:r>
      <w:r w:rsidRPr="004F65FE">
        <w:t xml:space="preserve"> </w:t>
      </w:r>
      <w:r w:rsidRPr="004F65FE">
        <w:rPr>
          <w:b/>
          <w:bCs/>
        </w:rPr>
        <w:t>'back up'?</w:t>
      </w:r>
    </w:p>
    <w:p w14:paraId="5655BCB8" w14:textId="77777777" w:rsidR="009E70DB" w:rsidRPr="004F65FE" w:rsidRDefault="009E70DB" w:rsidP="009E70DB">
      <w:pPr>
        <w:tabs>
          <w:tab w:val="left" w:pos="2608"/>
          <w:tab w:val="left" w:pos="4939"/>
          <w:tab w:val="left" w:pos="7269"/>
        </w:tabs>
        <w:ind w:firstLine="283"/>
      </w:pPr>
      <w:r w:rsidRPr="004F65FE">
        <w:rPr>
          <w:rStyle w:val="CharacterStyle1"/>
          <w:b/>
        </w:rPr>
        <w:t xml:space="preserve">A. </w:t>
      </w:r>
      <w:r w:rsidRPr="004F65FE">
        <w:rPr>
          <w:rStyle w:val="CharacterStyle1"/>
        </w:rPr>
        <w:t>reverse</w:t>
      </w:r>
      <w:r w:rsidRPr="004F65FE">
        <w:tab/>
      </w:r>
      <w:r w:rsidRPr="004F65FE">
        <w:rPr>
          <w:rStyle w:val="CharacterStyle1"/>
          <w:b/>
        </w:rPr>
        <w:t xml:space="preserve">B. </w:t>
      </w:r>
      <w:r w:rsidRPr="004F65FE">
        <w:rPr>
          <w:rStyle w:val="CharacterStyle1"/>
        </w:rPr>
        <w:t>advance</w:t>
      </w:r>
      <w:r w:rsidRPr="004F65FE">
        <w:tab/>
      </w:r>
      <w:r w:rsidRPr="004F65FE">
        <w:rPr>
          <w:rStyle w:val="CharacterStyle1"/>
          <w:b/>
        </w:rPr>
        <w:t xml:space="preserve">C. </w:t>
      </w:r>
      <w:r w:rsidRPr="004F65FE">
        <w:rPr>
          <w:rStyle w:val="CharacterStyle1"/>
        </w:rPr>
        <w:t>block</w:t>
      </w:r>
      <w:r w:rsidRPr="004F65FE">
        <w:tab/>
      </w:r>
      <w:r w:rsidRPr="006A632F">
        <w:rPr>
          <w:rStyle w:val="CharacterStyle1"/>
          <w:b/>
          <w:color w:val="FF0000"/>
        </w:rPr>
        <w:t>D</w:t>
      </w:r>
      <w:r w:rsidRPr="004F65FE">
        <w:rPr>
          <w:rStyle w:val="CharacterStyle1"/>
          <w:b/>
        </w:rPr>
        <w:t xml:space="preserve">. </w:t>
      </w:r>
      <w:r w:rsidRPr="004F65FE">
        <w:rPr>
          <w:rStyle w:val="CharacterStyle1"/>
        </w:rPr>
        <w:t>support</w:t>
      </w:r>
    </w:p>
    <w:p w14:paraId="3235BA68" w14:textId="77777777" w:rsidR="009E70DB" w:rsidRPr="004F65FE" w:rsidRDefault="009E70DB" w:rsidP="009E70DB">
      <w:pPr>
        <w:spacing w:before="60"/>
        <w:jc w:val="both"/>
        <w:rPr>
          <w:b/>
          <w:bCs/>
        </w:rPr>
      </w:pPr>
      <w:r w:rsidRPr="004F65FE">
        <w:rPr>
          <w:rStyle w:val="CharacterStyle1"/>
          <w:b/>
          <w:bCs/>
          <w:iCs/>
        </w:rPr>
        <w:t>68:</w:t>
      </w:r>
      <w:r w:rsidRPr="004F65FE">
        <w:rPr>
          <w:rStyle w:val="CharacterStyle1"/>
          <w:b/>
          <w:bCs/>
          <w:i/>
          <w:iCs/>
        </w:rPr>
        <w:t xml:space="preserve">  </w:t>
      </w:r>
      <w:r w:rsidRPr="004F65FE">
        <w:rPr>
          <w:b/>
          <w:bCs/>
          <w:i/>
          <w:iCs/>
        </w:rPr>
        <w:t>What is meant by the phrase</w:t>
      </w:r>
      <w:r w:rsidRPr="004F65FE">
        <w:t xml:space="preserve"> </w:t>
      </w:r>
      <w:r w:rsidRPr="004F65FE">
        <w:rPr>
          <w:b/>
          <w:bCs/>
        </w:rPr>
        <w:t>'mixed results'?</w:t>
      </w:r>
    </w:p>
    <w:p w14:paraId="523D0045" w14:textId="77777777" w:rsidR="009E70DB" w:rsidRPr="004F65FE" w:rsidRDefault="009E70DB" w:rsidP="009E70DB">
      <w:pPr>
        <w:tabs>
          <w:tab w:val="left" w:pos="4937"/>
        </w:tabs>
        <w:ind w:firstLine="283"/>
      </w:pPr>
      <w:r w:rsidRPr="004F65FE">
        <w:rPr>
          <w:b/>
        </w:rPr>
        <w:t xml:space="preserve">A. </w:t>
      </w:r>
      <w:r w:rsidRPr="004F65FE">
        <w:t>The results are blended.</w:t>
      </w:r>
      <w:r w:rsidRPr="004F65FE">
        <w:tab/>
      </w:r>
      <w:r w:rsidRPr="004F65FE">
        <w:rPr>
          <w:rStyle w:val="CharacterStyle1"/>
          <w:b/>
        </w:rPr>
        <w:t xml:space="preserve">B. </w:t>
      </w:r>
      <w:r w:rsidRPr="004F65FE">
        <w:rPr>
          <w:rStyle w:val="CharacterStyle1"/>
        </w:rPr>
        <w:t>The results are a composite of things.</w:t>
      </w:r>
    </w:p>
    <w:p w14:paraId="094044C4" w14:textId="77777777" w:rsidR="009E70DB" w:rsidRPr="004F65FE" w:rsidRDefault="009E70DB" w:rsidP="009E70DB">
      <w:pPr>
        <w:tabs>
          <w:tab w:val="left" w:pos="4937"/>
        </w:tabs>
        <w:ind w:firstLine="283"/>
      </w:pPr>
      <w:r w:rsidRPr="006A632F">
        <w:rPr>
          <w:b/>
          <w:color w:val="FF0000"/>
        </w:rPr>
        <w:t>C</w:t>
      </w:r>
      <w:r w:rsidRPr="004F65FE">
        <w:rPr>
          <w:b/>
        </w:rPr>
        <w:t xml:space="preserve">. </w:t>
      </w:r>
      <w:r w:rsidRPr="004F65FE">
        <w:t>The results are inconclusive.</w:t>
      </w:r>
      <w:r w:rsidRPr="004F65FE">
        <w:tab/>
      </w:r>
      <w:r w:rsidRPr="004F65FE">
        <w:rPr>
          <w:rStyle w:val="CharacterStyle1"/>
          <w:b/>
        </w:rPr>
        <w:t xml:space="preserve">D. </w:t>
      </w:r>
      <w:r w:rsidRPr="004F65FE">
        <w:rPr>
          <w:rStyle w:val="CharacterStyle1"/>
        </w:rPr>
        <w:t>The results are mingled together.</w:t>
      </w:r>
    </w:p>
    <w:p w14:paraId="019AC3B0" w14:textId="77777777" w:rsidR="009E70DB" w:rsidRPr="004F65FE" w:rsidRDefault="009E70DB" w:rsidP="009E70DB">
      <w:pPr>
        <w:spacing w:before="60"/>
        <w:jc w:val="both"/>
        <w:rPr>
          <w:b/>
          <w:bCs/>
          <w:i/>
          <w:iCs/>
          <w:u w:val="single"/>
        </w:rPr>
      </w:pPr>
      <w:r w:rsidRPr="004F65FE">
        <w:rPr>
          <w:rStyle w:val="CharacterStyle1"/>
          <w:b/>
          <w:bCs/>
          <w:iCs/>
        </w:rPr>
        <w:t>69:</w:t>
      </w:r>
      <w:r w:rsidRPr="004F65FE">
        <w:rPr>
          <w:rStyle w:val="CharacterStyle1"/>
          <w:b/>
          <w:bCs/>
          <w:i/>
          <w:iCs/>
        </w:rPr>
        <w:t xml:space="preserve">  </w:t>
      </w:r>
      <w:r w:rsidRPr="004F65FE">
        <w:rPr>
          <w:b/>
          <w:bCs/>
          <w:i/>
          <w:iCs/>
        </w:rPr>
        <w:t>According to the passage, egg substitutes cannot be used to make any of following types of eggs EXCEPT?</w:t>
      </w:r>
    </w:p>
    <w:p w14:paraId="2951D80F" w14:textId="77777777" w:rsidR="009E70DB" w:rsidRPr="004F65FE" w:rsidRDefault="009E70DB" w:rsidP="009E70DB">
      <w:pPr>
        <w:tabs>
          <w:tab w:val="left" w:pos="2608"/>
          <w:tab w:val="left" w:pos="4939"/>
          <w:tab w:val="left" w:pos="7269"/>
        </w:tabs>
        <w:ind w:firstLine="283"/>
      </w:pPr>
      <w:r w:rsidRPr="004F65FE">
        <w:rPr>
          <w:rStyle w:val="CharacterStyle1"/>
          <w:b/>
        </w:rPr>
        <w:t xml:space="preserve">A. </w:t>
      </w:r>
      <w:r w:rsidRPr="004F65FE">
        <w:rPr>
          <w:rStyle w:val="CharacterStyle1"/>
        </w:rPr>
        <w:t>boiled</w:t>
      </w:r>
      <w:r w:rsidRPr="004F65FE">
        <w:tab/>
      </w:r>
      <w:r w:rsidRPr="004F65FE">
        <w:rPr>
          <w:rStyle w:val="CharacterStyle1"/>
          <w:b/>
        </w:rPr>
        <w:t xml:space="preserve">B. </w:t>
      </w:r>
      <w:r w:rsidRPr="004F65FE">
        <w:rPr>
          <w:rStyle w:val="CharacterStyle1"/>
        </w:rPr>
        <w:t>poached</w:t>
      </w:r>
      <w:r w:rsidRPr="004F65FE">
        <w:tab/>
      </w:r>
      <w:r w:rsidRPr="006A632F">
        <w:rPr>
          <w:rStyle w:val="CharacterStyle1"/>
          <w:b/>
          <w:color w:val="FF0000"/>
        </w:rPr>
        <w:t>C</w:t>
      </w:r>
      <w:r w:rsidRPr="004F65FE">
        <w:rPr>
          <w:rStyle w:val="CharacterStyle1"/>
          <w:b/>
        </w:rPr>
        <w:t xml:space="preserve">. </w:t>
      </w:r>
      <w:r w:rsidRPr="004F65FE">
        <w:rPr>
          <w:rStyle w:val="CharacterStyle1"/>
        </w:rPr>
        <w:t>scrambled</w:t>
      </w:r>
      <w:r w:rsidRPr="004F65FE">
        <w:tab/>
      </w:r>
      <w:r w:rsidRPr="004F65FE">
        <w:rPr>
          <w:rStyle w:val="CharacterStyle1"/>
          <w:b/>
        </w:rPr>
        <w:t xml:space="preserve">D. </w:t>
      </w:r>
      <w:r w:rsidRPr="004F65FE">
        <w:rPr>
          <w:rStyle w:val="CharacterStyle1"/>
        </w:rPr>
        <w:t>fried</w:t>
      </w:r>
    </w:p>
    <w:p w14:paraId="43DA75DE" w14:textId="77777777" w:rsidR="009E70DB" w:rsidRPr="004F65FE" w:rsidRDefault="009E70DB" w:rsidP="009E70DB">
      <w:pPr>
        <w:spacing w:before="60"/>
        <w:jc w:val="both"/>
        <w:rPr>
          <w:b/>
          <w:bCs/>
          <w:i/>
          <w:iCs/>
        </w:rPr>
      </w:pPr>
      <w:r w:rsidRPr="004F65FE">
        <w:rPr>
          <w:rStyle w:val="CharacterStyle1"/>
          <w:b/>
          <w:bCs/>
          <w:iCs/>
        </w:rPr>
        <w:t>70:</w:t>
      </w:r>
      <w:r w:rsidRPr="004F65FE">
        <w:rPr>
          <w:rStyle w:val="CharacterStyle1"/>
          <w:b/>
          <w:bCs/>
          <w:i/>
          <w:iCs/>
        </w:rPr>
        <w:t xml:space="preserve">  </w:t>
      </w:r>
      <w:r w:rsidRPr="004F65FE">
        <w:rPr>
          <w:b/>
          <w:bCs/>
          <w:i/>
          <w:iCs/>
        </w:rPr>
        <w:t>According to the author, which of the following may reduce blood cholesterol?</w:t>
      </w:r>
    </w:p>
    <w:p w14:paraId="2EE89064" w14:textId="77777777" w:rsidR="009E70DB" w:rsidRPr="004F65FE" w:rsidRDefault="009E70DB" w:rsidP="009E70DB">
      <w:pPr>
        <w:tabs>
          <w:tab w:val="left" w:pos="4937"/>
        </w:tabs>
        <w:ind w:firstLine="283"/>
      </w:pPr>
      <w:r w:rsidRPr="004F65FE">
        <w:rPr>
          <w:rStyle w:val="CharacterStyle1"/>
          <w:b/>
        </w:rPr>
        <w:t xml:space="preserve">A. </w:t>
      </w:r>
      <w:r w:rsidRPr="004F65FE">
        <w:rPr>
          <w:rStyle w:val="CharacterStyle1"/>
        </w:rPr>
        <w:t>reducing egg intake but not fat intake</w:t>
      </w:r>
      <w:r w:rsidRPr="004F65FE">
        <w:tab/>
      </w:r>
      <w:r w:rsidRPr="004F65FE">
        <w:rPr>
          <w:rStyle w:val="CharacterStyle1"/>
          <w:b/>
        </w:rPr>
        <w:t xml:space="preserve">B. </w:t>
      </w:r>
      <w:r w:rsidRPr="004F65FE">
        <w:rPr>
          <w:rStyle w:val="CharacterStyle1"/>
        </w:rPr>
        <w:t>increasing egg intake and fat intake</w:t>
      </w:r>
    </w:p>
    <w:p w14:paraId="2AF81A1B" w14:textId="77777777" w:rsidR="009E70DB" w:rsidRPr="004F65FE" w:rsidRDefault="009E70DB" w:rsidP="009E70DB">
      <w:pPr>
        <w:tabs>
          <w:tab w:val="left" w:pos="4937"/>
        </w:tabs>
        <w:ind w:firstLine="283"/>
      </w:pPr>
      <w:r w:rsidRPr="006A632F">
        <w:rPr>
          <w:b/>
          <w:color w:val="FF0000"/>
        </w:rPr>
        <w:t>C</w:t>
      </w:r>
      <w:r w:rsidRPr="004F65FE">
        <w:rPr>
          <w:b/>
        </w:rPr>
        <w:t xml:space="preserve">. </w:t>
      </w:r>
      <w:r w:rsidRPr="004F65FE">
        <w:t>decreasing egg intake and fat intake</w:t>
      </w:r>
      <w:r w:rsidRPr="004F65FE">
        <w:tab/>
      </w:r>
      <w:r w:rsidRPr="004F65FE">
        <w:rPr>
          <w:rStyle w:val="CharacterStyle1"/>
          <w:b/>
        </w:rPr>
        <w:t xml:space="preserve">D. </w:t>
      </w:r>
      <w:r w:rsidRPr="004F65FE">
        <w:rPr>
          <w:rStyle w:val="CharacterStyle1"/>
        </w:rPr>
        <w:t>increasing egg intake but not fat intake</w:t>
      </w:r>
    </w:p>
    <w:p w14:paraId="0B0E461E" w14:textId="77777777" w:rsidR="009E70DB" w:rsidRPr="004F65FE" w:rsidRDefault="009E70DB" w:rsidP="009E70DB">
      <w:pPr>
        <w:ind w:firstLine="283"/>
        <w:jc w:val="both"/>
        <w:rPr>
          <w:b/>
          <w:bCs/>
        </w:rPr>
      </w:pPr>
      <w:r w:rsidRPr="004F65FE">
        <w:rPr>
          <w:b/>
          <w:bCs/>
        </w:rPr>
        <w:t>PART VIII:</w:t>
      </w:r>
      <w:r w:rsidRPr="004F65FE">
        <w:t xml:space="preserve"> </w:t>
      </w:r>
      <w:r w:rsidRPr="004F65FE">
        <w:rPr>
          <w:b/>
          <w:bCs/>
        </w:rPr>
        <w:t>Read the following passage and mark the letter A, B, C, or D on your answer sheet to indicate the correct word for each of the blanks 71 to 80.</w:t>
      </w:r>
    </w:p>
    <w:p w14:paraId="3DA4AB3D" w14:textId="77777777" w:rsidR="009E70DB" w:rsidRPr="004F65FE" w:rsidRDefault="009E70DB" w:rsidP="009E70DB">
      <w:pPr>
        <w:pStyle w:val="Style1"/>
        <w:tabs>
          <w:tab w:val="right" w:leader="underscore" w:pos="7714"/>
        </w:tabs>
        <w:adjustRightInd/>
        <w:ind w:firstLine="360"/>
        <w:jc w:val="both"/>
        <w:rPr>
          <w:rStyle w:val="CharacterStyle7"/>
          <w:sz w:val="24"/>
          <w:szCs w:val="24"/>
        </w:rPr>
      </w:pPr>
      <w:r w:rsidRPr="004F65FE">
        <w:rPr>
          <w:sz w:val="24"/>
          <w:szCs w:val="24"/>
        </w:rPr>
        <w:t>The first question we might ask is: What can you learn in college that will help you in being an employee? The schools teach a (</w:t>
      </w:r>
      <w:proofErr w:type="gramStart"/>
      <w:r w:rsidRPr="004F65FE">
        <w:rPr>
          <w:sz w:val="24"/>
          <w:szCs w:val="24"/>
        </w:rPr>
        <w:t>71)_</w:t>
      </w:r>
      <w:proofErr w:type="gramEnd"/>
      <w:r w:rsidRPr="004F65FE">
        <w:rPr>
          <w:sz w:val="24"/>
          <w:szCs w:val="24"/>
        </w:rPr>
        <w:t xml:space="preserve">___many things of value to the future accountant, doctor or electrician. Do they also teach anything of value to the future employee? Yes, they teach the one thing that it is perhaps most valuable for the future </w:t>
      </w:r>
      <w:r w:rsidRPr="004F65FE">
        <w:rPr>
          <w:rStyle w:val="CharacterStyle7"/>
          <w:sz w:val="24"/>
          <w:szCs w:val="24"/>
        </w:rPr>
        <w:t>employee to know. But very few students bother</w:t>
      </w:r>
      <w:r w:rsidRPr="004F65FE">
        <w:rPr>
          <w:sz w:val="24"/>
          <w:szCs w:val="24"/>
        </w:rPr>
        <w:t xml:space="preserve"> (</w:t>
      </w:r>
      <w:proofErr w:type="gramStart"/>
      <w:r w:rsidRPr="004F65FE">
        <w:rPr>
          <w:sz w:val="24"/>
          <w:szCs w:val="24"/>
        </w:rPr>
        <w:t>72)</w:t>
      </w:r>
      <w:r w:rsidRPr="004F65FE">
        <w:rPr>
          <w:rStyle w:val="CharacterStyle7"/>
          <w:sz w:val="24"/>
          <w:szCs w:val="24"/>
        </w:rPr>
        <w:t>_</w:t>
      </w:r>
      <w:proofErr w:type="gramEnd"/>
      <w:r w:rsidRPr="004F65FE">
        <w:rPr>
          <w:rStyle w:val="CharacterStyle7"/>
          <w:sz w:val="24"/>
          <w:szCs w:val="24"/>
        </w:rPr>
        <w:t xml:space="preserve">___ it. This basic is the skill ability to organize and express ideas in writing and in speaking. This means that your success as an employee will depend on your ability to communicate, with people and to </w:t>
      </w:r>
      <w:r w:rsidRPr="004F65FE">
        <w:rPr>
          <w:sz w:val="24"/>
          <w:szCs w:val="24"/>
        </w:rPr>
        <w:t>(</w:t>
      </w:r>
      <w:proofErr w:type="gramStart"/>
      <w:r w:rsidRPr="004F65FE">
        <w:rPr>
          <w:sz w:val="24"/>
          <w:szCs w:val="24"/>
        </w:rPr>
        <w:t>73)</w:t>
      </w:r>
      <w:r w:rsidRPr="004F65FE">
        <w:rPr>
          <w:rStyle w:val="CharacterStyle7"/>
          <w:sz w:val="24"/>
          <w:szCs w:val="24"/>
        </w:rPr>
        <w:t>_</w:t>
      </w:r>
      <w:proofErr w:type="gramEnd"/>
      <w:r w:rsidRPr="004F65FE">
        <w:rPr>
          <w:rStyle w:val="CharacterStyle7"/>
          <w:sz w:val="24"/>
          <w:szCs w:val="24"/>
        </w:rPr>
        <w:t xml:space="preserve">___ your own thoughts and ideas to them so they will </w:t>
      </w:r>
      <w:r w:rsidRPr="004F65FE">
        <w:rPr>
          <w:sz w:val="24"/>
          <w:szCs w:val="24"/>
        </w:rPr>
        <w:t>(74)</w:t>
      </w:r>
      <w:r w:rsidRPr="004F65FE">
        <w:rPr>
          <w:rStyle w:val="CharacterStyle7"/>
          <w:sz w:val="24"/>
          <w:szCs w:val="24"/>
        </w:rPr>
        <w:t xml:space="preserve">____ understand what you are driving at and be persuaded. </w:t>
      </w:r>
    </w:p>
    <w:p w14:paraId="714A21CB" w14:textId="77777777" w:rsidR="009E70DB" w:rsidRPr="004F65FE" w:rsidRDefault="009E70DB" w:rsidP="009E70DB">
      <w:pPr>
        <w:pStyle w:val="Style1"/>
        <w:tabs>
          <w:tab w:val="right" w:leader="underscore" w:pos="7714"/>
        </w:tabs>
        <w:adjustRightInd/>
        <w:ind w:firstLine="360"/>
        <w:jc w:val="both"/>
        <w:rPr>
          <w:sz w:val="24"/>
          <w:szCs w:val="24"/>
        </w:rPr>
      </w:pPr>
      <w:r w:rsidRPr="004F65FE">
        <w:rPr>
          <w:rStyle w:val="CharacterStyle7"/>
          <w:sz w:val="24"/>
          <w:szCs w:val="24"/>
        </w:rPr>
        <w:t xml:space="preserve">Of course, skill in expression is not enough </w:t>
      </w:r>
      <w:r w:rsidRPr="004F65FE">
        <w:rPr>
          <w:sz w:val="24"/>
          <w:szCs w:val="24"/>
        </w:rPr>
        <w:t>(</w:t>
      </w:r>
      <w:proofErr w:type="gramStart"/>
      <w:r w:rsidRPr="004F65FE">
        <w:rPr>
          <w:sz w:val="24"/>
          <w:szCs w:val="24"/>
        </w:rPr>
        <w:t>75)</w:t>
      </w:r>
      <w:r w:rsidRPr="004F65FE">
        <w:rPr>
          <w:rStyle w:val="CharacterStyle7"/>
          <w:sz w:val="24"/>
          <w:szCs w:val="24"/>
        </w:rPr>
        <w:t>_</w:t>
      </w:r>
      <w:proofErr w:type="gramEnd"/>
      <w:r w:rsidRPr="004F65FE">
        <w:rPr>
          <w:rStyle w:val="CharacterStyle7"/>
          <w:sz w:val="24"/>
          <w:szCs w:val="24"/>
        </w:rPr>
        <w:t xml:space="preserve">___ itself. You must have something to say in the first place. The effectiveness of your job depends </w:t>
      </w:r>
      <w:r w:rsidRPr="004F65FE">
        <w:rPr>
          <w:sz w:val="24"/>
          <w:szCs w:val="24"/>
        </w:rPr>
        <w:t>(76)</w:t>
      </w:r>
      <w:r w:rsidRPr="004F65FE">
        <w:rPr>
          <w:rStyle w:val="CharacterStyle7"/>
          <w:sz w:val="24"/>
          <w:szCs w:val="24"/>
        </w:rPr>
        <w:t xml:space="preserve"> ___ </w:t>
      </w:r>
      <w:r w:rsidRPr="004F65FE">
        <w:rPr>
          <w:sz w:val="24"/>
          <w:szCs w:val="24"/>
        </w:rPr>
        <w:t>your ability to make other people understand your work as they do on the quality of the work itself.</w:t>
      </w:r>
    </w:p>
    <w:p w14:paraId="43FF5265" w14:textId="77777777" w:rsidR="009E70DB" w:rsidRPr="004F65FE" w:rsidRDefault="009E70DB" w:rsidP="009E70DB">
      <w:pPr>
        <w:pStyle w:val="Style1"/>
        <w:tabs>
          <w:tab w:val="right" w:leader="underscore" w:pos="7714"/>
        </w:tabs>
        <w:adjustRightInd/>
        <w:ind w:firstLine="360"/>
        <w:jc w:val="both"/>
        <w:rPr>
          <w:rStyle w:val="CharacterStyle7"/>
          <w:sz w:val="24"/>
          <w:szCs w:val="24"/>
        </w:rPr>
      </w:pPr>
      <w:r w:rsidRPr="004F65FE">
        <w:rPr>
          <w:rStyle w:val="CharacterStyle7"/>
          <w:sz w:val="24"/>
          <w:szCs w:val="24"/>
        </w:rPr>
        <w:t xml:space="preserve">Expressing one's thoughts is one skill that the school can </w:t>
      </w:r>
      <w:r w:rsidRPr="004F65FE">
        <w:rPr>
          <w:sz w:val="24"/>
          <w:szCs w:val="24"/>
        </w:rPr>
        <w:t>(</w:t>
      </w:r>
      <w:proofErr w:type="gramStart"/>
      <w:r w:rsidRPr="004F65FE">
        <w:rPr>
          <w:sz w:val="24"/>
          <w:szCs w:val="24"/>
        </w:rPr>
        <w:t>77)</w:t>
      </w:r>
      <w:r w:rsidRPr="004F65FE">
        <w:rPr>
          <w:rStyle w:val="CharacterStyle7"/>
          <w:sz w:val="24"/>
          <w:szCs w:val="24"/>
        </w:rPr>
        <w:t>_</w:t>
      </w:r>
      <w:proofErr w:type="gramEnd"/>
      <w:r w:rsidRPr="004F65FE">
        <w:rPr>
          <w:rStyle w:val="CharacterStyle7"/>
          <w:sz w:val="24"/>
          <w:szCs w:val="24"/>
        </w:rPr>
        <w:t xml:space="preserve">__ teach. The foundations for skill in expression have to be </w:t>
      </w:r>
      <w:r w:rsidRPr="004F65FE">
        <w:rPr>
          <w:sz w:val="24"/>
          <w:szCs w:val="24"/>
        </w:rPr>
        <w:t>(78)</w:t>
      </w:r>
      <w:r w:rsidRPr="004F65FE">
        <w:rPr>
          <w:rStyle w:val="CharacterStyle7"/>
          <w:sz w:val="24"/>
          <w:szCs w:val="24"/>
        </w:rPr>
        <w:t xml:space="preserve">____ early: an interest in and an ear </w:t>
      </w:r>
      <w:r w:rsidRPr="004F65FE">
        <w:rPr>
          <w:sz w:val="24"/>
          <w:szCs w:val="24"/>
        </w:rPr>
        <w:t>(79)</w:t>
      </w:r>
      <w:r w:rsidRPr="004F65FE">
        <w:rPr>
          <w:rStyle w:val="CharacterStyle7"/>
          <w:sz w:val="24"/>
          <w:szCs w:val="24"/>
        </w:rPr>
        <w:t xml:space="preserve">____ language; experience in organizing ideas and data, in brushing aside the irrelevant, and above all the habit of verbal expression. If you do not lay these foundations </w:t>
      </w:r>
      <w:r w:rsidRPr="004F65FE">
        <w:rPr>
          <w:sz w:val="24"/>
          <w:szCs w:val="24"/>
        </w:rPr>
        <w:t>(</w:t>
      </w:r>
      <w:r>
        <w:rPr>
          <w:sz w:val="24"/>
          <w:szCs w:val="24"/>
        </w:rPr>
        <w:t>8</w:t>
      </w:r>
      <w:r w:rsidRPr="004F65FE">
        <w:rPr>
          <w:sz w:val="24"/>
          <w:szCs w:val="24"/>
        </w:rPr>
        <w:t>0)</w:t>
      </w:r>
      <w:r w:rsidRPr="004F65FE">
        <w:rPr>
          <w:rStyle w:val="CharacterStyle7"/>
          <w:sz w:val="24"/>
          <w:szCs w:val="24"/>
        </w:rPr>
        <w:t xml:space="preserve"> ____ your school years, you may never have an </w:t>
      </w:r>
      <w:r w:rsidRPr="004F65FE">
        <w:rPr>
          <w:sz w:val="24"/>
          <w:szCs w:val="24"/>
        </w:rPr>
        <w:t>opportunity</w:t>
      </w:r>
      <w:r w:rsidRPr="004F65FE">
        <w:rPr>
          <w:rStyle w:val="CharacterStyle7"/>
          <w:sz w:val="24"/>
          <w:szCs w:val="24"/>
        </w:rPr>
        <w:t xml:space="preserve"> again.</w:t>
      </w:r>
    </w:p>
    <w:p w14:paraId="3508CB07" w14:textId="77777777" w:rsidR="009E70DB" w:rsidRPr="004F65FE" w:rsidRDefault="009E70DB" w:rsidP="009E70DB">
      <w:pPr>
        <w:tabs>
          <w:tab w:val="left" w:pos="1079"/>
          <w:tab w:val="left" w:pos="3142"/>
          <w:tab w:val="left" w:pos="5202"/>
          <w:tab w:val="left" w:pos="7262"/>
        </w:tabs>
        <w:spacing w:before="60"/>
      </w:pPr>
      <w:r w:rsidRPr="004F65FE">
        <w:rPr>
          <w:b/>
        </w:rPr>
        <w:t xml:space="preserve">71: A. </w:t>
      </w:r>
      <w:r w:rsidRPr="004F65FE">
        <w:t>large</w:t>
      </w:r>
      <w:r w:rsidRPr="004F65FE">
        <w:tab/>
      </w:r>
      <w:r w:rsidRPr="006A632F">
        <w:rPr>
          <w:b/>
          <w:color w:val="FF0000"/>
        </w:rPr>
        <w:t>B</w:t>
      </w:r>
      <w:r w:rsidRPr="004F65FE">
        <w:rPr>
          <w:b/>
        </w:rPr>
        <w:t xml:space="preserve">. </w:t>
      </w:r>
      <w:r w:rsidRPr="004F65FE">
        <w:t>great</w:t>
      </w:r>
      <w:r w:rsidRPr="004F65FE">
        <w:tab/>
      </w:r>
      <w:r w:rsidRPr="004F65FE">
        <w:rPr>
          <w:b/>
        </w:rPr>
        <w:t xml:space="preserve">C. </w:t>
      </w:r>
      <w:r w:rsidRPr="004F65FE">
        <w:t>far</w:t>
      </w:r>
      <w:r w:rsidRPr="004F65FE">
        <w:tab/>
      </w:r>
      <w:r w:rsidRPr="004F65FE">
        <w:rPr>
          <w:b/>
        </w:rPr>
        <w:t xml:space="preserve">D. </w:t>
      </w:r>
      <w:r w:rsidRPr="004F65FE">
        <w:t>lots</w:t>
      </w:r>
    </w:p>
    <w:p w14:paraId="2D619952" w14:textId="77777777" w:rsidR="009E70DB" w:rsidRPr="004F65FE" w:rsidRDefault="009E70DB" w:rsidP="009E70DB">
      <w:pPr>
        <w:tabs>
          <w:tab w:val="left" w:pos="1079"/>
          <w:tab w:val="left" w:pos="3142"/>
          <w:tab w:val="left" w:pos="5202"/>
          <w:tab w:val="left" w:pos="7262"/>
        </w:tabs>
        <w:spacing w:before="60"/>
      </w:pPr>
      <w:r w:rsidRPr="004F65FE">
        <w:rPr>
          <w:b/>
        </w:rPr>
        <w:t xml:space="preserve">72: </w:t>
      </w:r>
      <w:r w:rsidRPr="004F65FE">
        <w:rPr>
          <w:rStyle w:val="CharacterStyle7"/>
          <w:b/>
        </w:rPr>
        <w:t xml:space="preserve">A. </w:t>
      </w:r>
      <w:r w:rsidRPr="004F65FE">
        <w:rPr>
          <w:rStyle w:val="CharacterStyle7"/>
        </w:rPr>
        <w:t>learning</w:t>
      </w:r>
      <w:r w:rsidRPr="004F65FE">
        <w:tab/>
      </w:r>
      <w:r w:rsidRPr="006A632F">
        <w:rPr>
          <w:rStyle w:val="CharacterStyle7"/>
          <w:b/>
          <w:color w:val="FF0000"/>
        </w:rPr>
        <w:t>B</w:t>
      </w:r>
      <w:r w:rsidRPr="004F65FE">
        <w:rPr>
          <w:rStyle w:val="CharacterStyle7"/>
          <w:b/>
        </w:rPr>
        <w:t xml:space="preserve">. </w:t>
      </w:r>
      <w:r w:rsidRPr="004F65FE">
        <w:rPr>
          <w:rStyle w:val="CharacterStyle7"/>
        </w:rPr>
        <w:t>to learn</w:t>
      </w:r>
      <w:r w:rsidRPr="004F65FE">
        <w:tab/>
      </w:r>
      <w:r w:rsidRPr="004F65FE">
        <w:rPr>
          <w:rStyle w:val="CharacterStyle7"/>
          <w:b/>
        </w:rPr>
        <w:t xml:space="preserve">C. </w:t>
      </w:r>
      <w:r w:rsidRPr="004F65FE">
        <w:rPr>
          <w:rStyle w:val="CharacterStyle7"/>
        </w:rPr>
        <w:t>with learning</w:t>
      </w:r>
      <w:r w:rsidRPr="004F65FE">
        <w:tab/>
      </w:r>
      <w:r w:rsidRPr="004F65FE">
        <w:rPr>
          <w:rStyle w:val="CharacterStyle7"/>
          <w:b/>
        </w:rPr>
        <w:t xml:space="preserve">D. </w:t>
      </w:r>
      <w:r w:rsidRPr="004F65FE">
        <w:rPr>
          <w:rStyle w:val="CharacterStyle7"/>
        </w:rPr>
        <w:t>learn</w:t>
      </w:r>
    </w:p>
    <w:p w14:paraId="1443A719" w14:textId="77777777" w:rsidR="009E70DB" w:rsidRPr="004F65FE" w:rsidRDefault="009E70DB" w:rsidP="009E70DB">
      <w:pPr>
        <w:tabs>
          <w:tab w:val="left" w:pos="1079"/>
          <w:tab w:val="left" w:pos="3142"/>
          <w:tab w:val="left" w:pos="5202"/>
          <w:tab w:val="left" w:pos="7262"/>
        </w:tabs>
        <w:spacing w:before="60"/>
      </w:pPr>
      <w:r w:rsidRPr="004F65FE">
        <w:rPr>
          <w:b/>
        </w:rPr>
        <w:t xml:space="preserve">73: A. </w:t>
      </w:r>
      <w:r w:rsidRPr="004F65FE">
        <w:t>interpret</w:t>
      </w:r>
      <w:r w:rsidRPr="004F65FE">
        <w:tab/>
      </w:r>
      <w:r w:rsidRPr="004F65FE">
        <w:rPr>
          <w:b/>
        </w:rPr>
        <w:t xml:space="preserve">B. </w:t>
      </w:r>
      <w:r w:rsidRPr="004F65FE">
        <w:t>give out</w:t>
      </w:r>
      <w:r w:rsidRPr="004F65FE">
        <w:tab/>
      </w:r>
      <w:r w:rsidRPr="004F65FE">
        <w:rPr>
          <w:b/>
        </w:rPr>
        <w:t xml:space="preserve">C. </w:t>
      </w:r>
      <w:r w:rsidRPr="004F65FE">
        <w:t>transfer</w:t>
      </w:r>
      <w:r w:rsidRPr="004F65FE">
        <w:tab/>
      </w:r>
      <w:r w:rsidRPr="006A632F">
        <w:rPr>
          <w:b/>
          <w:color w:val="FF0000"/>
        </w:rPr>
        <w:t>D</w:t>
      </w:r>
      <w:r w:rsidRPr="004F65FE">
        <w:rPr>
          <w:b/>
        </w:rPr>
        <w:t xml:space="preserve">. </w:t>
      </w:r>
      <w:r w:rsidRPr="004F65FE">
        <w:t>present</w:t>
      </w:r>
    </w:p>
    <w:p w14:paraId="026E286D" w14:textId="77777777" w:rsidR="009E70DB" w:rsidRPr="004F65FE" w:rsidRDefault="009E70DB" w:rsidP="009E70DB">
      <w:pPr>
        <w:tabs>
          <w:tab w:val="left" w:pos="1079"/>
          <w:tab w:val="left" w:pos="3142"/>
          <w:tab w:val="left" w:pos="5202"/>
          <w:tab w:val="left" w:pos="7262"/>
        </w:tabs>
        <w:spacing w:before="60"/>
      </w:pPr>
      <w:r w:rsidRPr="004F65FE">
        <w:rPr>
          <w:b/>
        </w:rPr>
        <w:t xml:space="preserve">74: </w:t>
      </w:r>
      <w:r w:rsidRPr="006A632F">
        <w:rPr>
          <w:rStyle w:val="CharacterStyle7"/>
          <w:b/>
          <w:color w:val="FF0000"/>
        </w:rPr>
        <w:t>A</w:t>
      </w:r>
      <w:r w:rsidRPr="004F65FE">
        <w:rPr>
          <w:rStyle w:val="CharacterStyle7"/>
          <w:b/>
        </w:rPr>
        <w:t xml:space="preserve">. </w:t>
      </w:r>
      <w:r w:rsidRPr="004F65FE">
        <w:rPr>
          <w:rStyle w:val="CharacterStyle7"/>
        </w:rPr>
        <w:t>both</w:t>
      </w:r>
      <w:r w:rsidRPr="004F65FE">
        <w:tab/>
      </w:r>
      <w:r w:rsidRPr="004F65FE">
        <w:rPr>
          <w:rStyle w:val="CharacterStyle7"/>
          <w:b/>
        </w:rPr>
        <w:t xml:space="preserve">B. </w:t>
      </w:r>
      <w:r w:rsidRPr="004F65FE">
        <w:rPr>
          <w:rStyle w:val="CharacterStyle7"/>
        </w:rPr>
        <w:t>not</w:t>
      </w:r>
      <w:r w:rsidRPr="004F65FE">
        <w:tab/>
      </w:r>
      <w:r w:rsidRPr="004F65FE">
        <w:rPr>
          <w:rStyle w:val="CharacterStyle7"/>
          <w:b/>
        </w:rPr>
        <w:t xml:space="preserve">C. </w:t>
      </w:r>
      <w:r w:rsidRPr="004F65FE">
        <w:rPr>
          <w:rStyle w:val="CharacterStyle7"/>
        </w:rPr>
        <w:t>as well</w:t>
      </w:r>
      <w:r w:rsidRPr="004F65FE">
        <w:tab/>
      </w:r>
      <w:r w:rsidRPr="004F65FE">
        <w:rPr>
          <w:rStyle w:val="CharacterStyle7"/>
          <w:b/>
        </w:rPr>
        <w:t xml:space="preserve">D. </w:t>
      </w:r>
      <w:r w:rsidRPr="004F65FE">
        <w:rPr>
          <w:rStyle w:val="CharacterStyle7"/>
        </w:rPr>
        <w:t>either</w:t>
      </w:r>
    </w:p>
    <w:p w14:paraId="571195DE" w14:textId="77777777" w:rsidR="009E70DB" w:rsidRPr="004F65FE" w:rsidRDefault="009E70DB" w:rsidP="009E70DB">
      <w:pPr>
        <w:tabs>
          <w:tab w:val="left" w:pos="1079"/>
          <w:tab w:val="left" w:pos="3142"/>
          <w:tab w:val="left" w:pos="5202"/>
          <w:tab w:val="left" w:pos="7262"/>
        </w:tabs>
        <w:spacing w:before="60"/>
      </w:pPr>
      <w:r w:rsidRPr="004F65FE">
        <w:rPr>
          <w:b/>
        </w:rPr>
        <w:t xml:space="preserve">75: </w:t>
      </w:r>
      <w:r w:rsidRPr="004F65FE">
        <w:rPr>
          <w:rStyle w:val="CharacterStyle7"/>
          <w:b/>
        </w:rPr>
        <w:t xml:space="preserve">A. </w:t>
      </w:r>
      <w:r w:rsidRPr="004F65FE">
        <w:rPr>
          <w:rStyle w:val="CharacterStyle7"/>
        </w:rPr>
        <w:t>on</w:t>
      </w:r>
      <w:r w:rsidRPr="004F65FE">
        <w:tab/>
      </w:r>
      <w:r>
        <w:tab/>
      </w:r>
      <w:r w:rsidRPr="006A632F">
        <w:rPr>
          <w:rStyle w:val="CharacterStyle7"/>
          <w:b/>
          <w:color w:val="FF0000"/>
        </w:rPr>
        <w:t>B</w:t>
      </w:r>
      <w:r w:rsidRPr="004F65FE">
        <w:rPr>
          <w:rStyle w:val="CharacterStyle7"/>
          <w:b/>
        </w:rPr>
        <w:t xml:space="preserve">. </w:t>
      </w:r>
      <w:r w:rsidRPr="004F65FE">
        <w:rPr>
          <w:rStyle w:val="CharacterStyle7"/>
        </w:rPr>
        <w:t>for</w:t>
      </w:r>
      <w:r w:rsidRPr="004F65FE">
        <w:tab/>
      </w:r>
      <w:r w:rsidRPr="004F65FE">
        <w:rPr>
          <w:rStyle w:val="CharacterStyle7"/>
          <w:b/>
        </w:rPr>
        <w:t xml:space="preserve">C. </w:t>
      </w:r>
      <w:r w:rsidRPr="004F65FE">
        <w:rPr>
          <w:rStyle w:val="CharacterStyle7"/>
        </w:rPr>
        <w:t>by</w:t>
      </w:r>
      <w:r w:rsidRPr="004F65FE">
        <w:tab/>
      </w:r>
      <w:r w:rsidRPr="004F65FE">
        <w:rPr>
          <w:rStyle w:val="CharacterStyle7"/>
          <w:b/>
        </w:rPr>
        <w:t xml:space="preserve">D. </w:t>
      </w:r>
      <w:r w:rsidRPr="004F65FE">
        <w:rPr>
          <w:rStyle w:val="CharacterStyle7"/>
        </w:rPr>
        <w:t>in</w:t>
      </w:r>
    </w:p>
    <w:p w14:paraId="58AF4F4C" w14:textId="77777777" w:rsidR="009E70DB" w:rsidRPr="004F65FE" w:rsidRDefault="009E70DB" w:rsidP="009E70DB">
      <w:pPr>
        <w:tabs>
          <w:tab w:val="left" w:pos="1079"/>
          <w:tab w:val="left" w:pos="3142"/>
          <w:tab w:val="left" w:pos="5202"/>
          <w:tab w:val="left" w:pos="7262"/>
        </w:tabs>
        <w:spacing w:before="60"/>
      </w:pPr>
      <w:r w:rsidRPr="004F65FE">
        <w:rPr>
          <w:b/>
        </w:rPr>
        <w:t xml:space="preserve">76: </w:t>
      </w:r>
      <w:r w:rsidRPr="004F65FE">
        <w:rPr>
          <w:rStyle w:val="CharacterStyle7"/>
          <w:b/>
        </w:rPr>
        <w:t xml:space="preserve">A. </w:t>
      </w:r>
      <w:r w:rsidRPr="004F65FE">
        <w:rPr>
          <w:rStyle w:val="CharacterStyle7"/>
        </w:rPr>
        <w:t>on most</w:t>
      </w:r>
      <w:r w:rsidRPr="004F65FE">
        <w:tab/>
      </w:r>
      <w:r w:rsidRPr="004F65FE">
        <w:rPr>
          <w:rStyle w:val="CharacterStyle7"/>
          <w:b/>
        </w:rPr>
        <w:t xml:space="preserve">B. </w:t>
      </w:r>
      <w:r w:rsidRPr="004F65FE">
        <w:rPr>
          <w:rStyle w:val="CharacterStyle7"/>
        </w:rPr>
        <w:t>most on</w:t>
      </w:r>
      <w:r w:rsidRPr="004F65FE">
        <w:tab/>
      </w:r>
      <w:r w:rsidRPr="006A632F">
        <w:rPr>
          <w:rStyle w:val="CharacterStyle7"/>
          <w:b/>
          <w:color w:val="FF0000"/>
        </w:rPr>
        <w:t>C</w:t>
      </w:r>
      <w:r w:rsidRPr="004F65FE">
        <w:rPr>
          <w:rStyle w:val="CharacterStyle7"/>
          <w:b/>
        </w:rPr>
        <w:t xml:space="preserve">. </w:t>
      </w:r>
      <w:r w:rsidRPr="004F65FE">
        <w:rPr>
          <w:rStyle w:val="CharacterStyle7"/>
        </w:rPr>
        <w:t>much on</w:t>
      </w:r>
      <w:r w:rsidRPr="004F65FE">
        <w:tab/>
      </w:r>
      <w:r w:rsidRPr="004F65FE">
        <w:rPr>
          <w:rStyle w:val="CharacterStyle7"/>
          <w:b/>
        </w:rPr>
        <w:t xml:space="preserve">D. </w:t>
      </w:r>
      <w:r w:rsidRPr="004F65FE">
        <w:rPr>
          <w:rStyle w:val="CharacterStyle7"/>
        </w:rPr>
        <w:t>on much</w:t>
      </w:r>
    </w:p>
    <w:p w14:paraId="58820BCC" w14:textId="77777777" w:rsidR="009E70DB" w:rsidRPr="004F65FE" w:rsidRDefault="009E70DB" w:rsidP="009E70DB">
      <w:pPr>
        <w:tabs>
          <w:tab w:val="left" w:pos="1079"/>
          <w:tab w:val="left" w:pos="3142"/>
          <w:tab w:val="left" w:pos="5202"/>
          <w:tab w:val="left" w:pos="7262"/>
        </w:tabs>
        <w:spacing w:before="60"/>
      </w:pPr>
      <w:r w:rsidRPr="004F65FE">
        <w:rPr>
          <w:b/>
        </w:rPr>
        <w:t xml:space="preserve">77: </w:t>
      </w:r>
      <w:r w:rsidRPr="004F65FE">
        <w:rPr>
          <w:rStyle w:val="CharacterStyle7"/>
          <w:b/>
        </w:rPr>
        <w:t xml:space="preserve">A. </w:t>
      </w:r>
      <w:r w:rsidRPr="004F65FE">
        <w:rPr>
          <w:rStyle w:val="CharacterStyle7"/>
        </w:rPr>
        <w:t>quite</w:t>
      </w:r>
      <w:r w:rsidRPr="004F65FE">
        <w:tab/>
      </w:r>
      <w:r w:rsidRPr="004F65FE">
        <w:rPr>
          <w:rStyle w:val="CharacterStyle7"/>
          <w:b/>
        </w:rPr>
        <w:t xml:space="preserve">B. </w:t>
      </w:r>
      <w:r w:rsidRPr="004F65FE">
        <w:rPr>
          <w:rStyle w:val="CharacterStyle7"/>
        </w:rPr>
        <w:t>hardly</w:t>
      </w:r>
      <w:r w:rsidRPr="004F65FE">
        <w:tab/>
      </w:r>
      <w:r w:rsidRPr="004F65FE">
        <w:rPr>
          <w:rStyle w:val="CharacterStyle7"/>
          <w:b/>
        </w:rPr>
        <w:t xml:space="preserve">C. </w:t>
      </w:r>
      <w:r w:rsidRPr="004F65FE">
        <w:rPr>
          <w:rStyle w:val="CharacterStyle7"/>
        </w:rPr>
        <w:t>truly</w:t>
      </w:r>
      <w:r w:rsidRPr="004F65FE">
        <w:tab/>
      </w:r>
      <w:r w:rsidRPr="006A632F">
        <w:rPr>
          <w:rStyle w:val="CharacterStyle7"/>
          <w:b/>
          <w:color w:val="FF0000"/>
        </w:rPr>
        <w:t>D</w:t>
      </w:r>
      <w:r w:rsidRPr="004F65FE">
        <w:rPr>
          <w:rStyle w:val="CharacterStyle7"/>
          <w:b/>
        </w:rPr>
        <w:t xml:space="preserve">. </w:t>
      </w:r>
      <w:r w:rsidRPr="004F65FE">
        <w:rPr>
          <w:rStyle w:val="CharacterStyle7"/>
        </w:rPr>
        <w:t>really</w:t>
      </w:r>
    </w:p>
    <w:p w14:paraId="100B6E40" w14:textId="77777777" w:rsidR="009E70DB" w:rsidRPr="004F65FE" w:rsidRDefault="009E70DB" w:rsidP="009E70DB">
      <w:pPr>
        <w:tabs>
          <w:tab w:val="left" w:pos="1079"/>
          <w:tab w:val="left" w:pos="3142"/>
          <w:tab w:val="left" w:pos="5202"/>
          <w:tab w:val="left" w:pos="7262"/>
        </w:tabs>
        <w:spacing w:before="60"/>
      </w:pPr>
      <w:r w:rsidRPr="004F65FE">
        <w:rPr>
          <w:b/>
        </w:rPr>
        <w:t xml:space="preserve">78: </w:t>
      </w:r>
      <w:r w:rsidRPr="004F65FE">
        <w:rPr>
          <w:rStyle w:val="CharacterStyle7"/>
          <w:b/>
        </w:rPr>
        <w:t xml:space="preserve">A. </w:t>
      </w:r>
      <w:r w:rsidRPr="004F65FE">
        <w:rPr>
          <w:rStyle w:val="CharacterStyle7"/>
        </w:rPr>
        <w:t>lied</w:t>
      </w:r>
      <w:r w:rsidRPr="004F65FE">
        <w:tab/>
      </w:r>
      <w:r>
        <w:tab/>
      </w:r>
      <w:r w:rsidRPr="006A632F">
        <w:rPr>
          <w:rStyle w:val="CharacterStyle7"/>
          <w:b/>
          <w:color w:val="FF0000"/>
        </w:rPr>
        <w:t>B</w:t>
      </w:r>
      <w:r w:rsidRPr="004F65FE">
        <w:rPr>
          <w:rStyle w:val="CharacterStyle7"/>
          <w:b/>
        </w:rPr>
        <w:t xml:space="preserve">. </w:t>
      </w:r>
      <w:r w:rsidRPr="004F65FE">
        <w:rPr>
          <w:rStyle w:val="CharacterStyle7"/>
        </w:rPr>
        <w:t>laid</w:t>
      </w:r>
      <w:r w:rsidRPr="004F65FE">
        <w:tab/>
      </w:r>
      <w:r w:rsidRPr="004F65FE">
        <w:rPr>
          <w:rStyle w:val="CharacterStyle7"/>
          <w:b/>
        </w:rPr>
        <w:t xml:space="preserve">C. </w:t>
      </w:r>
      <w:r w:rsidRPr="004F65FE">
        <w:rPr>
          <w:rStyle w:val="CharacterStyle7"/>
        </w:rPr>
        <w:t>lain</w:t>
      </w:r>
      <w:r w:rsidRPr="004F65FE">
        <w:tab/>
      </w:r>
      <w:r w:rsidRPr="004F65FE">
        <w:rPr>
          <w:rStyle w:val="CharacterStyle7"/>
          <w:b/>
        </w:rPr>
        <w:t xml:space="preserve">D. </w:t>
      </w:r>
      <w:r w:rsidRPr="004F65FE">
        <w:rPr>
          <w:rStyle w:val="CharacterStyle7"/>
        </w:rPr>
        <w:t>lay</w:t>
      </w:r>
    </w:p>
    <w:p w14:paraId="21913843" w14:textId="77777777" w:rsidR="009E70DB" w:rsidRPr="004F65FE" w:rsidRDefault="009E70DB" w:rsidP="009E70DB">
      <w:pPr>
        <w:tabs>
          <w:tab w:val="left" w:pos="1079"/>
          <w:tab w:val="left" w:pos="3142"/>
          <w:tab w:val="left" w:pos="5202"/>
          <w:tab w:val="left" w:pos="7262"/>
        </w:tabs>
        <w:spacing w:before="60"/>
      </w:pPr>
      <w:r w:rsidRPr="004F65FE">
        <w:rPr>
          <w:b/>
        </w:rPr>
        <w:t xml:space="preserve">79: </w:t>
      </w:r>
      <w:r w:rsidRPr="004F65FE">
        <w:rPr>
          <w:rStyle w:val="CharacterStyle7"/>
          <w:b/>
        </w:rPr>
        <w:t xml:space="preserve">A. </w:t>
      </w:r>
      <w:r w:rsidRPr="004F65FE">
        <w:rPr>
          <w:rStyle w:val="CharacterStyle7"/>
        </w:rPr>
        <w:t>by</w:t>
      </w:r>
      <w:r w:rsidRPr="004F65FE">
        <w:tab/>
      </w:r>
      <w:r>
        <w:tab/>
      </w:r>
      <w:r w:rsidRPr="004F65FE">
        <w:rPr>
          <w:rStyle w:val="CharacterStyle7"/>
          <w:b/>
        </w:rPr>
        <w:t xml:space="preserve">B. </w:t>
      </w:r>
      <w:r w:rsidRPr="004F65FE">
        <w:rPr>
          <w:rStyle w:val="CharacterStyle7"/>
        </w:rPr>
        <w:t>in</w:t>
      </w:r>
      <w:r w:rsidRPr="004F65FE">
        <w:tab/>
      </w:r>
      <w:r w:rsidRPr="006A632F">
        <w:rPr>
          <w:rStyle w:val="CharacterStyle7"/>
          <w:b/>
          <w:color w:val="FF0000"/>
        </w:rPr>
        <w:t>C</w:t>
      </w:r>
      <w:r w:rsidRPr="004F65FE">
        <w:rPr>
          <w:rStyle w:val="CharacterStyle7"/>
          <w:b/>
        </w:rPr>
        <w:t xml:space="preserve">. </w:t>
      </w:r>
      <w:r w:rsidRPr="004F65FE">
        <w:rPr>
          <w:rStyle w:val="CharacterStyle7"/>
        </w:rPr>
        <w:t>for</w:t>
      </w:r>
      <w:r w:rsidRPr="004F65FE">
        <w:tab/>
      </w:r>
      <w:r w:rsidRPr="004F65FE">
        <w:rPr>
          <w:rStyle w:val="CharacterStyle7"/>
          <w:b/>
        </w:rPr>
        <w:t xml:space="preserve">D. </w:t>
      </w:r>
      <w:r w:rsidRPr="004F65FE">
        <w:rPr>
          <w:rStyle w:val="CharacterStyle7"/>
        </w:rPr>
        <w:t>of</w:t>
      </w:r>
    </w:p>
    <w:p w14:paraId="5B281FDB" w14:textId="77777777" w:rsidR="009E70DB" w:rsidRPr="004F65FE" w:rsidRDefault="009E70DB" w:rsidP="009E70DB">
      <w:pPr>
        <w:tabs>
          <w:tab w:val="left" w:pos="1079"/>
          <w:tab w:val="left" w:pos="3142"/>
          <w:tab w:val="left" w:pos="5202"/>
          <w:tab w:val="left" w:pos="7262"/>
        </w:tabs>
        <w:spacing w:before="60"/>
      </w:pPr>
      <w:r w:rsidRPr="004F65FE">
        <w:rPr>
          <w:b/>
        </w:rPr>
        <w:t xml:space="preserve">80: </w:t>
      </w:r>
      <w:r w:rsidRPr="006A632F">
        <w:rPr>
          <w:b/>
          <w:color w:val="FF0000"/>
        </w:rPr>
        <w:t>A</w:t>
      </w:r>
      <w:r w:rsidRPr="004F65FE">
        <w:rPr>
          <w:b/>
        </w:rPr>
        <w:t xml:space="preserve">. </w:t>
      </w:r>
      <w:r w:rsidRPr="004F65FE">
        <w:t>during</w:t>
      </w:r>
      <w:r w:rsidRPr="004F65FE">
        <w:tab/>
      </w:r>
      <w:r w:rsidRPr="004F65FE">
        <w:rPr>
          <w:b/>
        </w:rPr>
        <w:t xml:space="preserve">B. </w:t>
      </w:r>
      <w:r w:rsidRPr="004F65FE">
        <w:t>of</w:t>
      </w:r>
      <w:r w:rsidRPr="004F65FE">
        <w:tab/>
      </w:r>
      <w:r w:rsidRPr="004F65FE">
        <w:rPr>
          <w:b/>
        </w:rPr>
        <w:t xml:space="preserve">C. </w:t>
      </w:r>
      <w:r w:rsidRPr="004F65FE">
        <w:t>for</w:t>
      </w:r>
      <w:r w:rsidRPr="004F65FE">
        <w:tab/>
      </w:r>
      <w:r w:rsidRPr="004F65FE">
        <w:rPr>
          <w:b/>
        </w:rPr>
        <w:t xml:space="preserve">D. </w:t>
      </w:r>
      <w:r w:rsidRPr="004F65FE">
        <w:t>when</w:t>
      </w:r>
    </w:p>
    <w:p w14:paraId="2D5AF345" w14:textId="77777777" w:rsidR="009E70DB" w:rsidRDefault="009E70DB" w:rsidP="009E70DB">
      <w:pPr>
        <w:pStyle w:val="NormalWeb"/>
        <w:spacing w:before="0" w:beforeAutospacing="0" w:after="0" w:afterAutospacing="0"/>
        <w:jc w:val="center"/>
        <w:rPr>
          <w:rFonts w:asciiTheme="majorHAnsi" w:hAnsiTheme="majorHAnsi" w:cstheme="majorHAnsi"/>
          <w:b/>
          <w:bCs/>
          <w:iCs/>
          <w:sz w:val="40"/>
          <w:szCs w:val="40"/>
        </w:rPr>
      </w:pPr>
    </w:p>
    <w:p w14:paraId="15336853" w14:textId="2C6C3FED" w:rsidR="0060484C" w:rsidRDefault="0060484C" w:rsidP="009E70DB"/>
    <w:p w14:paraId="4FDD3DF0" w14:textId="759E0E08" w:rsidR="001A650C" w:rsidRDefault="001A650C" w:rsidP="009E70DB"/>
    <w:p w14:paraId="4B8D2DAF" w14:textId="021E7842" w:rsidR="001A650C" w:rsidRDefault="001A650C" w:rsidP="009E70DB"/>
    <w:p w14:paraId="65F81BBF" w14:textId="7A4D48D3" w:rsidR="001A650C" w:rsidRDefault="001A650C" w:rsidP="009E70DB"/>
    <w:p w14:paraId="01EFC0B7" w14:textId="65C0DBE8" w:rsidR="001A650C" w:rsidRDefault="001A650C" w:rsidP="009E70DB"/>
    <w:p w14:paraId="32C152AA" w14:textId="3D8D0625" w:rsidR="001A650C" w:rsidRDefault="001A650C" w:rsidP="009E70DB"/>
    <w:p w14:paraId="553036DF" w14:textId="05C87307" w:rsidR="001A650C" w:rsidRDefault="001A650C" w:rsidP="001A650C">
      <w:pPr>
        <w:pStyle w:val="NormalWeb"/>
        <w:spacing w:before="240" w:beforeAutospacing="0" w:after="0" w:afterAutospacing="0"/>
      </w:pPr>
      <w:r>
        <w:rPr>
          <w:rFonts w:ascii="Arial" w:hAnsi="Arial" w:cs="Arial"/>
          <w:color w:val="000000"/>
          <w:sz w:val="22"/>
          <w:szCs w:val="22"/>
        </w:rPr>
        <w:lastRenderedPageBreak/>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27752C46" wp14:editId="5E69394F">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35B5E0C1" w14:textId="77777777" w:rsidR="001A650C" w:rsidRDefault="001A650C" w:rsidP="001A650C"/>
    <w:p w14:paraId="1D7C1A7E" w14:textId="77777777" w:rsidR="001A650C" w:rsidRDefault="001A650C" w:rsidP="001A650C">
      <w:pPr>
        <w:pStyle w:val="NormalWeb"/>
        <w:spacing w:before="0" w:beforeAutospacing="0" w:after="0" w:afterAutospacing="0"/>
      </w:pPr>
      <w:r>
        <w:rPr>
          <w:rFonts w:ascii="Arial" w:hAnsi="Arial" w:cs="Arial"/>
          <w:color w:val="000000"/>
          <w:sz w:val="22"/>
          <w:szCs w:val="22"/>
        </w:rPr>
        <w:t>MUỐN BÉ GIỎI TIẾNG ANH BA MẸ NÊN ĐỌC FILE NÀY</w:t>
      </w:r>
    </w:p>
    <w:p w14:paraId="3D11071A" w14:textId="77777777" w:rsidR="001A650C" w:rsidRDefault="001A650C" w:rsidP="001A650C">
      <w:pPr>
        <w:pStyle w:val="NormalWeb"/>
        <w:spacing w:before="0" w:beforeAutospacing="0" w:after="0" w:afterAutospacing="0"/>
      </w:pPr>
      <w:hyperlink r:id="rId8" w:history="1">
        <w:r>
          <w:rPr>
            <w:rStyle w:val="Hyperlink"/>
            <w:rFonts w:ascii="Arial" w:hAnsi="Arial" w:cs="Arial"/>
            <w:color w:val="1155CC"/>
            <w:sz w:val="22"/>
            <w:szCs w:val="22"/>
          </w:rPr>
          <w:t>https://drive.google.com/drive/folders/1PvH2u-NQknWuXihb_GLAryuiULLPwNaf?usp=sharing</w:t>
        </w:r>
      </w:hyperlink>
    </w:p>
    <w:p w14:paraId="514A342E" w14:textId="77777777" w:rsidR="001A650C" w:rsidRDefault="001A650C" w:rsidP="001A650C"/>
    <w:p w14:paraId="26C0AA58" w14:textId="77777777" w:rsidR="001A650C" w:rsidRDefault="001A650C" w:rsidP="001A650C">
      <w:pPr>
        <w:pStyle w:val="NormalWeb"/>
        <w:spacing w:before="0" w:beforeAutospacing="0" w:after="0" w:afterAutospacing="0"/>
      </w:pPr>
      <w:r>
        <w:rPr>
          <w:rFonts w:ascii="Arial" w:hAnsi="Arial" w:cs="Arial"/>
          <w:color w:val="000000"/>
          <w:sz w:val="22"/>
          <w:szCs w:val="22"/>
        </w:rPr>
        <w:t xml:space="preserve">TỔNG HỢP THƯ VIỆN TÀI LIỆU MIỄN PHÍ CHO BÉ TỪ MẦM NON ĐẾN LỚP </w:t>
      </w:r>
      <w:proofErr w:type="gramStart"/>
      <w:r>
        <w:rPr>
          <w:rFonts w:ascii="Arial" w:hAnsi="Arial" w:cs="Arial"/>
          <w:color w:val="000000"/>
          <w:sz w:val="22"/>
          <w:szCs w:val="22"/>
        </w:rPr>
        <w:t>12  TẠI</w:t>
      </w:r>
      <w:proofErr w:type="gramEnd"/>
      <w:r>
        <w:rPr>
          <w:rFonts w:ascii="Arial" w:hAnsi="Arial" w:cs="Arial"/>
          <w:color w:val="000000"/>
          <w:sz w:val="22"/>
          <w:szCs w:val="22"/>
        </w:rPr>
        <w:t xml:space="preserve"> ĐÂY</w:t>
      </w:r>
    </w:p>
    <w:p w14:paraId="4853BF72" w14:textId="77777777" w:rsidR="001A650C" w:rsidRDefault="001A650C" w:rsidP="001A650C">
      <w:pPr>
        <w:pStyle w:val="NormalWeb"/>
        <w:spacing w:before="0" w:beforeAutospacing="0" w:after="0" w:afterAutospacing="0"/>
      </w:pPr>
      <w:hyperlink r:id="rId9" w:anchor="slide=id.p" w:history="1">
        <w:r>
          <w:rPr>
            <w:rStyle w:val="Hyperlink"/>
            <w:rFonts w:ascii="Arial" w:hAnsi="Arial" w:cs="Arial"/>
            <w:color w:val="1155CC"/>
            <w:sz w:val="22"/>
            <w:szCs w:val="22"/>
          </w:rPr>
          <w:t>https://docs.google.com/presentation/d/1c5uj8NtXKypKzMcdaaDEEys0KDXYphpuMn3_DrCwJHk/edit#slide=id.p</w:t>
        </w:r>
      </w:hyperlink>
    </w:p>
    <w:p w14:paraId="4FE44B36" w14:textId="77777777" w:rsidR="001A650C" w:rsidRDefault="001A650C" w:rsidP="001A650C"/>
    <w:p w14:paraId="04262572" w14:textId="77777777" w:rsidR="001A650C" w:rsidRDefault="001A650C" w:rsidP="001A650C">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46773D30" w14:textId="77777777" w:rsidR="001A650C" w:rsidRDefault="001A650C" w:rsidP="001A650C">
      <w:pPr>
        <w:pStyle w:val="NormalWeb"/>
        <w:spacing w:before="0" w:beforeAutospacing="0" w:after="0" w:afterAutospacing="0"/>
      </w:pPr>
      <w:hyperlink r:id="rId10" w:history="1">
        <w:r>
          <w:rPr>
            <w:rStyle w:val="Hyperlink"/>
            <w:rFonts w:ascii="Arial" w:hAnsi="Arial" w:cs="Arial"/>
            <w:color w:val="1155CC"/>
            <w:sz w:val="22"/>
            <w:szCs w:val="22"/>
          </w:rPr>
          <w:t>https://www.facebook.com/100004598379391/videos/796054742280796/</w:t>
        </w:r>
      </w:hyperlink>
    </w:p>
    <w:p w14:paraId="67732BCF" w14:textId="77777777" w:rsidR="001A650C" w:rsidRDefault="001A650C" w:rsidP="001A650C"/>
    <w:p w14:paraId="48648814" w14:textId="77777777" w:rsidR="001A650C" w:rsidRDefault="001A650C" w:rsidP="001A650C">
      <w:pPr>
        <w:pStyle w:val="NormalWeb"/>
        <w:spacing w:before="0" w:beforeAutospacing="0" w:after="0" w:afterAutospacing="0"/>
      </w:pPr>
      <w:r>
        <w:rPr>
          <w:rFonts w:ascii="Arial" w:hAnsi="Arial" w:cs="Arial"/>
          <w:color w:val="000000"/>
          <w:sz w:val="22"/>
          <w:szCs w:val="22"/>
        </w:rPr>
        <w:t>Hoặc nhóm zalo chia sẻ tài liệu: 0917.427.940</w:t>
      </w:r>
    </w:p>
    <w:p w14:paraId="53C545F9" w14:textId="77777777" w:rsidR="001A650C" w:rsidRDefault="001A650C" w:rsidP="001A650C">
      <w:pPr>
        <w:pStyle w:val="NormalWeb"/>
        <w:spacing w:before="0" w:beforeAutospacing="0" w:after="0" w:afterAutospacing="0"/>
      </w:pPr>
      <w:r>
        <w:rPr>
          <w:rFonts w:ascii="Arial" w:hAnsi="Arial" w:cs="Arial"/>
          <w:color w:val="000000"/>
          <w:sz w:val="22"/>
          <w:szCs w:val="22"/>
        </w:rPr>
        <w:t>https://zalo.me/g/strvoy468</w:t>
      </w:r>
    </w:p>
    <w:p w14:paraId="521A5213" w14:textId="77777777" w:rsidR="001A650C" w:rsidRDefault="001A650C" w:rsidP="001A650C">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56CB7CF7" w14:textId="77777777" w:rsidR="001A650C" w:rsidRDefault="001A650C" w:rsidP="001A650C">
      <w:pPr>
        <w:pStyle w:val="NormalWeb"/>
        <w:spacing w:before="0" w:beforeAutospacing="0" w:after="0" w:afterAutospacing="0"/>
      </w:pPr>
      <w:hyperlink r:id="rId11" w:history="1">
        <w:r>
          <w:rPr>
            <w:rStyle w:val="Hyperlink"/>
            <w:rFonts w:ascii="Arial" w:hAnsi="Arial" w:cs="Arial"/>
            <w:color w:val="1155CC"/>
            <w:sz w:val="22"/>
            <w:szCs w:val="22"/>
          </w:rPr>
          <w:t>https://drive.google.com/file/d/1OOrX_J5yy-mjvzjh6ZQWNRXOv6yks2-9/view?usp=sharing</w:t>
        </w:r>
      </w:hyperlink>
    </w:p>
    <w:p w14:paraId="5785F64E" w14:textId="77777777" w:rsidR="001A650C" w:rsidRDefault="001A650C" w:rsidP="001A650C">
      <w:pPr>
        <w:pStyle w:val="NormalWeb"/>
        <w:spacing w:before="240" w:beforeAutospacing="0" w:after="240" w:afterAutospacing="0"/>
        <w:ind w:left="640"/>
      </w:pPr>
      <w:r>
        <w:rPr>
          <w:rFonts w:ascii="Arial" w:hAnsi="Arial" w:cs="Arial"/>
          <w:color w:val="000000"/>
          <w:sz w:val="28"/>
          <w:szCs w:val="28"/>
        </w:rPr>
        <w:t>Hoặc ghé kênh youtube có link tải tài liệu trong phần mô tả của video trong DANH SÁCH PHÁT: TÀI LIỆU TIẾNG ANH</w:t>
      </w:r>
    </w:p>
    <w:p w14:paraId="494701BA" w14:textId="77777777" w:rsidR="001A650C" w:rsidRDefault="001A650C" w:rsidP="001A650C">
      <w:pPr>
        <w:pStyle w:val="NormalWeb"/>
        <w:spacing w:before="240" w:beforeAutospacing="0" w:after="240" w:afterAutospacing="0"/>
        <w:ind w:left="640"/>
      </w:pPr>
      <w:hyperlink r:id="rId12" w:history="1">
        <w:r>
          <w:rPr>
            <w:rStyle w:val="Hyperlink"/>
            <w:rFonts w:ascii="Arial" w:hAnsi="Arial" w:cs="Arial"/>
            <w:color w:val="1155CC"/>
            <w:sz w:val="28"/>
            <w:szCs w:val="28"/>
          </w:rPr>
          <w:t>https://www.youtube.com/watch?v=GUt_fticYrM&amp;t=341s</w:t>
        </w:r>
      </w:hyperlink>
    </w:p>
    <w:p w14:paraId="441A0BEB" w14:textId="77777777" w:rsidR="001A650C" w:rsidRDefault="001A650C" w:rsidP="001A650C">
      <w:pPr>
        <w:pStyle w:val="NormalWeb"/>
        <w:spacing w:before="240" w:beforeAutospacing="0" w:after="240" w:afterAutospacing="0"/>
        <w:ind w:left="640"/>
      </w:pPr>
      <w:hyperlink r:id="rId13" w:history="1">
        <w:r>
          <w:rPr>
            <w:rStyle w:val="Hyperlink"/>
            <w:rFonts w:ascii="Arial" w:hAnsi="Arial" w:cs="Arial"/>
            <w:color w:val="1155CC"/>
            <w:sz w:val="28"/>
            <w:szCs w:val="28"/>
          </w:rPr>
          <w:t>https://www.youtube.com/watch?v=7RMJ6CmjT3c&amp;t=6s</w:t>
        </w:r>
      </w:hyperlink>
    </w:p>
    <w:p w14:paraId="36481DEC" w14:textId="77777777" w:rsidR="001A650C" w:rsidRDefault="001A650C" w:rsidP="001A650C">
      <w:pPr>
        <w:pStyle w:val="NormalWeb"/>
        <w:spacing w:before="240" w:beforeAutospacing="0" w:after="240" w:afterAutospacing="0"/>
        <w:ind w:left="640"/>
      </w:pPr>
      <w:hyperlink r:id="rId14" w:history="1">
        <w:r>
          <w:rPr>
            <w:rStyle w:val="Hyperlink"/>
            <w:rFonts w:ascii="Arial" w:hAnsi="Arial" w:cs="Arial"/>
            <w:color w:val="1155CC"/>
            <w:sz w:val="28"/>
            <w:szCs w:val="28"/>
          </w:rPr>
          <w:t>https://www.youtube.com/watch?v=cd1JBXu3jl4&amp;t=62s</w:t>
        </w:r>
      </w:hyperlink>
    </w:p>
    <w:p w14:paraId="663190BB" w14:textId="77777777" w:rsidR="001A650C" w:rsidRPr="009E70DB" w:rsidRDefault="001A650C" w:rsidP="009E70DB"/>
    <w:sectPr w:rsidR="001A650C" w:rsidRPr="009E70DB" w:rsidSect="00096270">
      <w:footerReference w:type="default" r:id="rId15"/>
      <w:pgSz w:w="12240" w:h="15840"/>
      <w:pgMar w:top="426" w:right="616" w:bottom="426" w:left="709"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53563" w14:textId="77777777" w:rsidR="00B31794" w:rsidRDefault="00B31794">
      <w:r>
        <w:separator/>
      </w:r>
    </w:p>
  </w:endnote>
  <w:endnote w:type="continuationSeparator" w:id="0">
    <w:p w14:paraId="0FCF4129" w14:textId="77777777" w:rsidR="00B31794" w:rsidRDefault="00B31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E401" w14:textId="77777777" w:rsidR="00A762CD" w:rsidRPr="00096270" w:rsidRDefault="00B31794" w:rsidP="00096270">
    <w:pPr>
      <w:pStyle w:val="Footer"/>
      <w:pBdr>
        <w:top w:val="single" w:sz="4" w:space="1" w:color="auto"/>
      </w:pBdr>
      <w:jc w:val="cente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038E3" w14:textId="77777777" w:rsidR="00B31794" w:rsidRDefault="00B31794">
      <w:r>
        <w:separator/>
      </w:r>
    </w:p>
  </w:footnote>
  <w:footnote w:type="continuationSeparator" w:id="0">
    <w:p w14:paraId="46BD6247" w14:textId="77777777" w:rsidR="00B31794" w:rsidRDefault="00B31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9"/>
    <w:multiLevelType w:val="multilevel"/>
    <w:tmpl w:val="0000000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B"/>
    <w:multiLevelType w:val="multilevel"/>
    <w:tmpl w:val="0000000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D"/>
    <w:multiLevelType w:val="multilevel"/>
    <w:tmpl w:val="0000000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F"/>
    <w:multiLevelType w:val="multilevel"/>
    <w:tmpl w:val="0000000E"/>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1"/>
    <w:multiLevelType w:val="multilevel"/>
    <w:tmpl w:val="0000001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5"/>
    <w:multiLevelType w:val="multilevel"/>
    <w:tmpl w:val="0000001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9"/>
    <w:multiLevelType w:val="multilevel"/>
    <w:tmpl w:val="0000001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D"/>
    <w:multiLevelType w:val="multilevel"/>
    <w:tmpl w:val="0000001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21"/>
    <w:multiLevelType w:val="multilevel"/>
    <w:tmpl w:val="0000002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23"/>
    <w:multiLevelType w:val="multilevel"/>
    <w:tmpl w:val="00000022"/>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25"/>
    <w:multiLevelType w:val="multilevel"/>
    <w:tmpl w:val="0000002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15:restartNumberingAfterBreak="0">
    <w:nsid w:val="00000027"/>
    <w:multiLevelType w:val="multilevel"/>
    <w:tmpl w:val="0000002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29"/>
    <w:multiLevelType w:val="multilevel"/>
    <w:tmpl w:val="0000002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B"/>
    <w:multiLevelType w:val="multilevel"/>
    <w:tmpl w:val="0000002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2D"/>
    <w:multiLevelType w:val="multilevel"/>
    <w:tmpl w:val="0000002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00000031"/>
    <w:multiLevelType w:val="multilevel"/>
    <w:tmpl w:val="0000003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15:restartNumberingAfterBreak="0">
    <w:nsid w:val="00000033"/>
    <w:multiLevelType w:val="multilevel"/>
    <w:tmpl w:val="00000032"/>
    <w:lvl w:ilvl="0">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00000035"/>
    <w:multiLevelType w:val="multilevel"/>
    <w:tmpl w:val="00000034"/>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15:restartNumberingAfterBreak="0">
    <w:nsid w:val="0000003F"/>
    <w:multiLevelType w:val="multilevel"/>
    <w:tmpl w:val="0000003E"/>
    <w:lvl w:ilvl="0">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41"/>
    <w:multiLevelType w:val="multilevel"/>
    <w:tmpl w:val="00000040"/>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15:restartNumberingAfterBreak="0">
    <w:nsid w:val="00000043"/>
    <w:multiLevelType w:val="multilevel"/>
    <w:tmpl w:val="00000042"/>
    <w:lvl w:ilvl="0">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15:restartNumberingAfterBreak="0">
    <w:nsid w:val="00000045"/>
    <w:multiLevelType w:val="multilevel"/>
    <w:tmpl w:val="00000044"/>
    <w:lvl w:ilvl="0">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15:restartNumberingAfterBreak="0">
    <w:nsid w:val="00000049"/>
    <w:multiLevelType w:val="multilevel"/>
    <w:tmpl w:val="00000048"/>
    <w:lvl w:ilvl="0">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15:restartNumberingAfterBreak="0">
    <w:nsid w:val="0000004B"/>
    <w:multiLevelType w:val="multilevel"/>
    <w:tmpl w:val="0000004A"/>
    <w:lvl w:ilvl="0">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15:restartNumberingAfterBreak="0">
    <w:nsid w:val="0000004D"/>
    <w:multiLevelType w:val="multilevel"/>
    <w:tmpl w:val="0000004C"/>
    <w:lvl w:ilvl="0">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28" w15:restartNumberingAfterBreak="0">
    <w:nsid w:val="054021AB"/>
    <w:multiLevelType w:val="hybridMultilevel"/>
    <w:tmpl w:val="AAF881DE"/>
    <w:lvl w:ilvl="0" w:tplc="E7E4D714">
      <w:start w:val="1"/>
      <w:numFmt w:val="upperLetter"/>
      <w:lvlText w:val="%1."/>
      <w:lvlJc w:val="left"/>
      <w:pPr>
        <w:tabs>
          <w:tab w:val="num" w:pos="840"/>
        </w:tabs>
        <w:ind w:left="840" w:hanging="360"/>
      </w:pPr>
      <w:rPr>
        <w:rFonts w:hint="default"/>
        <w:color w:val="00000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9" w15:restartNumberingAfterBreak="0">
    <w:nsid w:val="1F8A2E43"/>
    <w:multiLevelType w:val="hybridMultilevel"/>
    <w:tmpl w:val="BE4024B4"/>
    <w:lvl w:ilvl="0" w:tplc="AB5EE6A4">
      <w:start w:val="1"/>
      <w:numFmt w:val="upperLetter"/>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0" w15:restartNumberingAfterBreak="0">
    <w:nsid w:val="21CF3D7A"/>
    <w:multiLevelType w:val="hybridMultilevel"/>
    <w:tmpl w:val="6FAE0562"/>
    <w:lvl w:ilvl="0" w:tplc="76D0A94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CDF18CB"/>
    <w:multiLevelType w:val="hybridMultilevel"/>
    <w:tmpl w:val="8EEEB27A"/>
    <w:lvl w:ilvl="0" w:tplc="10285482">
      <w:start w:val="1"/>
      <w:numFmt w:val="upperLetter"/>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D1E0623"/>
    <w:multiLevelType w:val="hybridMultilevel"/>
    <w:tmpl w:val="C88E8376"/>
    <w:lvl w:ilvl="0" w:tplc="76D0A94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A1C12D2"/>
    <w:multiLevelType w:val="hybridMultilevel"/>
    <w:tmpl w:val="EDE05B44"/>
    <w:lvl w:ilvl="0" w:tplc="76D0A94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1411BCD"/>
    <w:multiLevelType w:val="hybridMultilevel"/>
    <w:tmpl w:val="C4E6453E"/>
    <w:lvl w:ilvl="0" w:tplc="CC58C776">
      <w:start w:val="1"/>
      <w:numFmt w:val="upperLetter"/>
      <w:lvlText w:val="%1."/>
      <w:lvlJc w:val="left"/>
      <w:pPr>
        <w:tabs>
          <w:tab w:val="num" w:pos="1845"/>
        </w:tabs>
        <w:ind w:left="1845" w:hanging="360"/>
      </w:pPr>
      <w:rPr>
        <w:rFonts w:hint="default"/>
        <w:color w:val="auto"/>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35" w15:restartNumberingAfterBreak="0">
    <w:nsid w:val="4255731C"/>
    <w:multiLevelType w:val="hybridMultilevel"/>
    <w:tmpl w:val="8BA48DE2"/>
    <w:lvl w:ilvl="0" w:tplc="0A50232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3CE0A99"/>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4B63572C"/>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53C6B86"/>
    <w:multiLevelType w:val="hybridMultilevel"/>
    <w:tmpl w:val="9F8EA538"/>
    <w:lvl w:ilvl="0" w:tplc="10F4BF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845786D"/>
    <w:multiLevelType w:val="hybridMultilevel"/>
    <w:tmpl w:val="9730A266"/>
    <w:lvl w:ilvl="0" w:tplc="9086F6D4">
      <w:start w:val="1"/>
      <w:numFmt w:val="upperLetter"/>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E712BA2"/>
    <w:multiLevelType w:val="hybridMultilevel"/>
    <w:tmpl w:val="94888D6A"/>
    <w:lvl w:ilvl="0" w:tplc="6F36EC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33587A"/>
    <w:multiLevelType w:val="hybridMultilevel"/>
    <w:tmpl w:val="6BE47336"/>
    <w:lvl w:ilvl="0" w:tplc="76D0A94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084558F"/>
    <w:multiLevelType w:val="hybridMultilevel"/>
    <w:tmpl w:val="C13A83F8"/>
    <w:lvl w:ilvl="0" w:tplc="57500E3E">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B2550D"/>
    <w:multiLevelType w:val="hybridMultilevel"/>
    <w:tmpl w:val="AA60B5F0"/>
    <w:lvl w:ilvl="0" w:tplc="C9F69BC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3D04D19"/>
    <w:multiLevelType w:val="hybridMultilevel"/>
    <w:tmpl w:val="7CDEB3A4"/>
    <w:lvl w:ilvl="0" w:tplc="313AEA16">
      <w:start w:val="1"/>
      <w:numFmt w:val="upperLetter"/>
      <w:lvlText w:val="%1."/>
      <w:lvlJc w:val="left"/>
      <w:pPr>
        <w:tabs>
          <w:tab w:val="num" w:pos="720"/>
        </w:tabs>
        <w:ind w:left="720" w:hanging="432"/>
      </w:pPr>
      <w:rPr>
        <w:rFonts w:hint="default"/>
      </w:rPr>
    </w:lvl>
    <w:lvl w:ilvl="1" w:tplc="FDFC513A">
      <w:start w:val="1"/>
      <w:numFmt w:val="upperLetter"/>
      <w:lvlText w:val="%2."/>
      <w:lvlJc w:val="left"/>
      <w:pPr>
        <w:tabs>
          <w:tab w:val="num" w:pos="432"/>
        </w:tabs>
        <w:ind w:left="43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4B221BB"/>
    <w:multiLevelType w:val="hybridMultilevel"/>
    <w:tmpl w:val="62A267DE"/>
    <w:lvl w:ilvl="0" w:tplc="50321B98">
      <w:start w:val="1"/>
      <w:numFmt w:val="upperLetter"/>
      <w:lvlText w:val="%1."/>
      <w:lvlJc w:val="left"/>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E9455D0"/>
    <w:multiLevelType w:val="hybridMultilevel"/>
    <w:tmpl w:val="798C5C6E"/>
    <w:lvl w:ilvl="0" w:tplc="EFC4BE98">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0"/>
  </w:num>
  <w:num w:numId="3">
    <w:abstractNumId w:val="43"/>
  </w:num>
  <w:num w:numId="4">
    <w:abstractNumId w:val="38"/>
  </w:num>
  <w:num w:numId="5">
    <w:abstractNumId w:val="36"/>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 w:numId="35">
    <w:abstractNumId w:val="42"/>
  </w:num>
  <w:num w:numId="36">
    <w:abstractNumId w:val="46"/>
  </w:num>
  <w:num w:numId="37">
    <w:abstractNumId w:val="34"/>
  </w:num>
  <w:num w:numId="38">
    <w:abstractNumId w:val="35"/>
  </w:num>
  <w:num w:numId="39">
    <w:abstractNumId w:val="39"/>
  </w:num>
  <w:num w:numId="40">
    <w:abstractNumId w:val="31"/>
  </w:num>
  <w:num w:numId="41">
    <w:abstractNumId w:val="44"/>
  </w:num>
  <w:num w:numId="42">
    <w:abstractNumId w:val="30"/>
  </w:num>
  <w:num w:numId="43">
    <w:abstractNumId w:val="45"/>
  </w:num>
  <w:num w:numId="44">
    <w:abstractNumId w:val="33"/>
  </w:num>
  <w:num w:numId="45">
    <w:abstractNumId w:val="32"/>
  </w:num>
  <w:num w:numId="46">
    <w:abstractNumId w:val="41"/>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E1"/>
    <w:rsid w:val="001A650C"/>
    <w:rsid w:val="001D6A6B"/>
    <w:rsid w:val="00325122"/>
    <w:rsid w:val="0035142B"/>
    <w:rsid w:val="00386A04"/>
    <w:rsid w:val="003E5F91"/>
    <w:rsid w:val="00466BAE"/>
    <w:rsid w:val="00496029"/>
    <w:rsid w:val="00566328"/>
    <w:rsid w:val="0060484C"/>
    <w:rsid w:val="006402EC"/>
    <w:rsid w:val="0066654D"/>
    <w:rsid w:val="00686607"/>
    <w:rsid w:val="00694E8F"/>
    <w:rsid w:val="007713B6"/>
    <w:rsid w:val="007D4181"/>
    <w:rsid w:val="00851A98"/>
    <w:rsid w:val="008872AD"/>
    <w:rsid w:val="008A62E1"/>
    <w:rsid w:val="009E70DB"/>
    <w:rsid w:val="00A51E57"/>
    <w:rsid w:val="00A76DF7"/>
    <w:rsid w:val="00A9482C"/>
    <w:rsid w:val="00A94E20"/>
    <w:rsid w:val="00AA6266"/>
    <w:rsid w:val="00B31794"/>
    <w:rsid w:val="00B43AC5"/>
    <w:rsid w:val="00BE12D7"/>
    <w:rsid w:val="00C318C8"/>
    <w:rsid w:val="00C738BC"/>
    <w:rsid w:val="00CD23A9"/>
    <w:rsid w:val="00D32ACF"/>
    <w:rsid w:val="00DA17AF"/>
    <w:rsid w:val="00E47519"/>
    <w:rsid w:val="00E644BA"/>
    <w:rsid w:val="00EB1C2B"/>
    <w:rsid w:val="00EB43F7"/>
    <w:rsid w:val="00FD7D32"/>
    <w:rsid w:val="00FE14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1A177"/>
  <w15:chartTrackingRefBased/>
  <w15:docId w15:val="{4791FF18-3F09-4016-9870-DD66E268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E1"/>
    <w:pPr>
      <w:spacing w:after="0" w:line="240" w:lineRule="auto"/>
    </w:pPr>
    <w:rPr>
      <w:rFonts w:eastAsia="Times New Roman" w:cs="Times New Roman"/>
      <w:sz w:val="24"/>
      <w:szCs w:val="24"/>
      <w:lang w:val="en-US"/>
    </w:rPr>
  </w:style>
  <w:style w:type="paragraph" w:styleId="Heading2">
    <w:name w:val="heading 2"/>
    <w:basedOn w:val="Normal"/>
    <w:next w:val="Normal"/>
    <w:link w:val="Heading2Char"/>
    <w:unhideWhenUsed/>
    <w:qFormat/>
    <w:rsid w:val="0035142B"/>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A62E1"/>
    <w:pPr>
      <w:spacing w:after="120" w:line="480" w:lineRule="auto"/>
    </w:pPr>
    <w:rPr>
      <w:rFonts w:ascii=".VnArial" w:hAnsi=".VnArial"/>
      <w:sz w:val="28"/>
    </w:rPr>
  </w:style>
  <w:style w:type="character" w:customStyle="1" w:styleId="BodyText2Char">
    <w:name w:val="Body Text 2 Char"/>
    <w:basedOn w:val="DefaultParagraphFont"/>
    <w:link w:val="BodyText2"/>
    <w:rsid w:val="008A62E1"/>
    <w:rPr>
      <w:rFonts w:ascii=".VnArial" w:eastAsia="Times New Roman" w:hAnsi=".VnArial" w:cs="Times New Roman"/>
      <w:szCs w:val="24"/>
      <w:lang w:val="en-US"/>
    </w:rPr>
  </w:style>
  <w:style w:type="paragraph" w:styleId="Footer">
    <w:name w:val="footer"/>
    <w:basedOn w:val="Normal"/>
    <w:link w:val="FooterChar"/>
    <w:uiPriority w:val="99"/>
    <w:rsid w:val="008A62E1"/>
    <w:pPr>
      <w:tabs>
        <w:tab w:val="center" w:pos="4320"/>
        <w:tab w:val="right" w:pos="8640"/>
      </w:tabs>
    </w:pPr>
    <w:rPr>
      <w:rFonts w:eastAsia="Batang"/>
      <w:sz w:val="26"/>
      <w:szCs w:val="20"/>
    </w:rPr>
  </w:style>
  <w:style w:type="character" w:customStyle="1" w:styleId="FooterChar">
    <w:name w:val="Footer Char"/>
    <w:basedOn w:val="DefaultParagraphFont"/>
    <w:link w:val="Footer"/>
    <w:uiPriority w:val="99"/>
    <w:rsid w:val="008A62E1"/>
    <w:rPr>
      <w:rFonts w:eastAsia="Batang" w:cs="Times New Roman"/>
      <w:sz w:val="26"/>
      <w:szCs w:val="20"/>
      <w:lang w:val="en-US"/>
    </w:rPr>
  </w:style>
  <w:style w:type="table" w:styleId="TableGrid">
    <w:name w:val="Table Grid"/>
    <w:basedOn w:val="TableNormal"/>
    <w:rsid w:val="008A62E1"/>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rsid w:val="008A62E1"/>
    <w:pPr>
      <w:spacing w:before="100" w:beforeAutospacing="1" w:after="100" w:afterAutospacing="1"/>
    </w:pPr>
  </w:style>
  <w:style w:type="paragraph" w:styleId="NormalWeb">
    <w:name w:val="Normal (Web)"/>
    <w:basedOn w:val="Normal"/>
    <w:uiPriority w:val="99"/>
    <w:rsid w:val="008A62E1"/>
    <w:pPr>
      <w:spacing w:before="100" w:beforeAutospacing="1" w:after="100" w:afterAutospacing="1"/>
    </w:pPr>
  </w:style>
  <w:style w:type="paragraph" w:customStyle="1" w:styleId="pbody">
    <w:name w:val="pbody"/>
    <w:basedOn w:val="Normal"/>
    <w:rsid w:val="008A62E1"/>
    <w:pPr>
      <w:spacing w:before="100" w:beforeAutospacing="1" w:after="100" w:afterAutospacing="1"/>
    </w:pPr>
  </w:style>
  <w:style w:type="paragraph" w:styleId="Header">
    <w:name w:val="header"/>
    <w:basedOn w:val="Normal"/>
    <w:link w:val="HeaderChar"/>
    <w:uiPriority w:val="99"/>
    <w:unhideWhenUsed/>
    <w:rsid w:val="007713B6"/>
    <w:pPr>
      <w:tabs>
        <w:tab w:val="center" w:pos="4680"/>
        <w:tab w:val="right" w:pos="9360"/>
      </w:tabs>
    </w:pPr>
  </w:style>
  <w:style w:type="character" w:customStyle="1" w:styleId="HeaderChar">
    <w:name w:val="Header Char"/>
    <w:basedOn w:val="DefaultParagraphFont"/>
    <w:link w:val="Header"/>
    <w:uiPriority w:val="99"/>
    <w:rsid w:val="007713B6"/>
    <w:rPr>
      <w:rFonts w:eastAsia="Times New Roman" w:cs="Times New Roman"/>
      <w:sz w:val="24"/>
      <w:szCs w:val="24"/>
      <w:lang w:val="en-US"/>
    </w:rPr>
  </w:style>
  <w:style w:type="paragraph" w:customStyle="1" w:styleId="1">
    <w:name w:val="1"/>
    <w:basedOn w:val="Normal"/>
    <w:autoRedefine/>
    <w:uiPriority w:val="99"/>
    <w:rsid w:val="0060484C"/>
    <w:pPr>
      <w:spacing w:after="160" w:line="240" w:lineRule="exact"/>
      <w:ind w:firstLine="567"/>
    </w:pPr>
    <w:rPr>
      <w:b/>
      <w:bCs/>
      <w:i/>
      <w:iCs/>
      <w:color w:val="800000"/>
      <w:sz w:val="28"/>
      <w:szCs w:val="28"/>
    </w:rPr>
  </w:style>
  <w:style w:type="character" w:customStyle="1" w:styleId="inlinetitle">
    <w:name w:val="inline_title"/>
    <w:basedOn w:val="DefaultParagraphFont"/>
    <w:uiPriority w:val="99"/>
    <w:rsid w:val="0060484C"/>
    <w:rPr>
      <w:rFonts w:cs="Times New Roman"/>
    </w:rPr>
  </w:style>
  <w:style w:type="character" w:customStyle="1" w:styleId="phrvbhwdsel">
    <w:name w:val="phrvbhwdsel"/>
    <w:basedOn w:val="DefaultParagraphFont"/>
    <w:uiPriority w:val="99"/>
    <w:rsid w:val="0060484C"/>
    <w:rPr>
      <w:rFonts w:cs="Times New Roman"/>
    </w:rPr>
  </w:style>
  <w:style w:type="character" w:customStyle="1" w:styleId="hwdcomp">
    <w:name w:val="hwdcomp"/>
    <w:basedOn w:val="DefaultParagraphFont"/>
    <w:uiPriority w:val="99"/>
    <w:rsid w:val="0060484C"/>
    <w:rPr>
      <w:rFonts w:cs="Times New Roman"/>
    </w:rPr>
  </w:style>
  <w:style w:type="character" w:customStyle="1" w:styleId="def">
    <w:name w:val="def"/>
    <w:basedOn w:val="DefaultParagraphFont"/>
    <w:uiPriority w:val="99"/>
    <w:rsid w:val="0060484C"/>
    <w:rPr>
      <w:rFonts w:cs="Times New Roman"/>
    </w:rPr>
  </w:style>
  <w:style w:type="character" w:customStyle="1" w:styleId="syn">
    <w:name w:val="syn"/>
    <w:basedOn w:val="DefaultParagraphFont"/>
    <w:uiPriority w:val="99"/>
    <w:rsid w:val="0060484C"/>
    <w:rPr>
      <w:rFonts w:cs="Times New Roman"/>
    </w:rPr>
  </w:style>
  <w:style w:type="character" w:customStyle="1" w:styleId="CharacterStyle1">
    <w:name w:val="Character Style 1"/>
    <w:rsid w:val="0060484C"/>
    <w:rPr>
      <w:rFonts w:ascii="Bookman Old Style" w:hAnsi="Bookman Old Style"/>
      <w:color w:val="000000"/>
      <w:sz w:val="20"/>
    </w:rPr>
  </w:style>
  <w:style w:type="paragraph" w:customStyle="1" w:styleId="Style1">
    <w:name w:val="Style 1"/>
    <w:link w:val="Style1Char"/>
    <w:rsid w:val="0060484C"/>
    <w:pPr>
      <w:widowControl w:val="0"/>
      <w:autoSpaceDE w:val="0"/>
      <w:autoSpaceDN w:val="0"/>
      <w:adjustRightInd w:val="0"/>
      <w:spacing w:after="0" w:line="240" w:lineRule="auto"/>
    </w:pPr>
    <w:rPr>
      <w:rFonts w:eastAsia="Times New Roman" w:cs="Times New Roman"/>
      <w:sz w:val="20"/>
      <w:szCs w:val="20"/>
      <w:lang w:val="en-US"/>
    </w:rPr>
  </w:style>
  <w:style w:type="character" w:customStyle="1" w:styleId="infinitiv1">
    <w:name w:val="infinitiv1"/>
    <w:basedOn w:val="DefaultParagraphFont"/>
    <w:uiPriority w:val="99"/>
    <w:rsid w:val="0060484C"/>
    <w:rPr>
      <w:rFonts w:ascii="Verdana" w:hAnsi="Verdana" w:cs="Verdana"/>
      <w:b/>
      <w:bCs/>
      <w:color w:val="6600CC"/>
      <w:sz w:val="18"/>
      <w:szCs w:val="18"/>
    </w:rPr>
  </w:style>
  <w:style w:type="character" w:customStyle="1" w:styleId="exa">
    <w:name w:val="exa"/>
    <w:basedOn w:val="DefaultParagraphFont"/>
    <w:rsid w:val="0060484C"/>
    <w:rPr>
      <w:rFonts w:cs="Times New Roman"/>
    </w:rPr>
  </w:style>
  <w:style w:type="paragraph" w:customStyle="1" w:styleId="Default">
    <w:name w:val="Default"/>
    <w:rsid w:val="0060484C"/>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Bodytext3">
    <w:name w:val="Body text (3)_"/>
    <w:basedOn w:val="DefaultParagraphFont"/>
    <w:link w:val="Bodytext31"/>
    <w:rsid w:val="00E644BA"/>
    <w:rPr>
      <w:i/>
      <w:iCs/>
      <w:shd w:val="clear" w:color="auto" w:fill="FFFFFF"/>
    </w:rPr>
  </w:style>
  <w:style w:type="character" w:customStyle="1" w:styleId="Bodytext30">
    <w:name w:val="Body text (3)"/>
    <w:basedOn w:val="Bodytext3"/>
    <w:rsid w:val="00E644BA"/>
    <w:rPr>
      <w:i/>
      <w:iCs/>
      <w:shd w:val="clear" w:color="auto" w:fill="FFFFFF"/>
    </w:rPr>
  </w:style>
  <w:style w:type="paragraph" w:customStyle="1" w:styleId="Bodytext31">
    <w:name w:val="Body text (3)1"/>
    <w:basedOn w:val="Normal"/>
    <w:link w:val="Bodytext3"/>
    <w:rsid w:val="00E644BA"/>
    <w:pPr>
      <w:widowControl w:val="0"/>
      <w:shd w:val="clear" w:color="auto" w:fill="FFFFFF"/>
      <w:spacing w:before="300" w:after="60" w:line="312" w:lineRule="exact"/>
      <w:ind w:hanging="680"/>
    </w:pPr>
    <w:rPr>
      <w:rFonts w:eastAsiaTheme="minorHAnsi" w:cstheme="minorBidi"/>
      <w:i/>
      <w:iCs/>
      <w:sz w:val="28"/>
      <w:szCs w:val="22"/>
      <w:lang w:val="vi-VN"/>
    </w:rPr>
  </w:style>
  <w:style w:type="character" w:customStyle="1" w:styleId="Bodytext">
    <w:name w:val="Body text_"/>
    <w:basedOn w:val="DefaultParagraphFont"/>
    <w:link w:val="Bodytext1"/>
    <w:rsid w:val="00E644BA"/>
    <w:rPr>
      <w:shd w:val="clear" w:color="auto" w:fill="FFFFFF"/>
    </w:rPr>
  </w:style>
  <w:style w:type="character" w:customStyle="1" w:styleId="BodyText10">
    <w:name w:val="Body Text1"/>
    <w:basedOn w:val="Bodytext"/>
    <w:rsid w:val="00E644BA"/>
    <w:rPr>
      <w:shd w:val="clear" w:color="auto" w:fill="FFFFFF"/>
    </w:rPr>
  </w:style>
  <w:style w:type="character" w:customStyle="1" w:styleId="Bodytext4">
    <w:name w:val="Body text4"/>
    <w:basedOn w:val="Bodytext"/>
    <w:rsid w:val="00E644BA"/>
    <w:rPr>
      <w:shd w:val="clear" w:color="auto" w:fill="FFFFFF"/>
    </w:rPr>
  </w:style>
  <w:style w:type="character" w:customStyle="1" w:styleId="Bodytext40">
    <w:name w:val="Body text (4)_"/>
    <w:basedOn w:val="DefaultParagraphFont"/>
    <w:link w:val="Bodytext41"/>
    <w:rsid w:val="00E644BA"/>
    <w:rPr>
      <w:b/>
      <w:bCs/>
      <w:i/>
      <w:iCs/>
      <w:shd w:val="clear" w:color="auto" w:fill="FFFFFF"/>
    </w:rPr>
  </w:style>
  <w:style w:type="character" w:customStyle="1" w:styleId="Bodytext42">
    <w:name w:val="Body text (4)"/>
    <w:basedOn w:val="Bodytext40"/>
    <w:rsid w:val="00E644BA"/>
    <w:rPr>
      <w:b/>
      <w:bCs/>
      <w:i/>
      <w:iCs/>
      <w:shd w:val="clear" w:color="auto" w:fill="FFFFFF"/>
    </w:rPr>
  </w:style>
  <w:style w:type="paragraph" w:customStyle="1" w:styleId="Bodytext1">
    <w:name w:val="Body text1"/>
    <w:basedOn w:val="Normal"/>
    <w:link w:val="Bodytext"/>
    <w:rsid w:val="00E644BA"/>
    <w:pPr>
      <w:widowControl w:val="0"/>
      <w:shd w:val="clear" w:color="auto" w:fill="FFFFFF"/>
      <w:spacing w:before="60" w:line="307" w:lineRule="exact"/>
      <w:ind w:hanging="680"/>
    </w:pPr>
    <w:rPr>
      <w:rFonts w:eastAsiaTheme="minorHAnsi" w:cstheme="minorBidi"/>
      <w:sz w:val="28"/>
      <w:szCs w:val="22"/>
      <w:lang w:val="vi-VN"/>
    </w:rPr>
  </w:style>
  <w:style w:type="paragraph" w:customStyle="1" w:styleId="Bodytext41">
    <w:name w:val="Body text (4)1"/>
    <w:basedOn w:val="Normal"/>
    <w:link w:val="Bodytext40"/>
    <w:rsid w:val="00E644BA"/>
    <w:pPr>
      <w:widowControl w:val="0"/>
      <w:shd w:val="clear" w:color="auto" w:fill="FFFFFF"/>
      <w:spacing w:before="300" w:line="307" w:lineRule="exact"/>
      <w:ind w:hanging="680"/>
    </w:pPr>
    <w:rPr>
      <w:rFonts w:eastAsiaTheme="minorHAnsi" w:cstheme="minorBidi"/>
      <w:b/>
      <w:bCs/>
      <w:i/>
      <w:iCs/>
      <w:sz w:val="28"/>
      <w:szCs w:val="22"/>
      <w:lang w:val="vi-VN"/>
    </w:rPr>
  </w:style>
  <w:style w:type="character" w:customStyle="1" w:styleId="BodytextItalic">
    <w:name w:val="Body text + Italic"/>
    <w:basedOn w:val="Bodytext"/>
    <w:rsid w:val="00E644BA"/>
    <w:rPr>
      <w:rFonts w:ascii="Times New Roman" w:hAnsi="Times New Roman" w:cs="Times New Roman"/>
      <w:i/>
      <w:iCs/>
      <w:u w:val="none"/>
      <w:shd w:val="clear" w:color="auto" w:fill="FFFFFF"/>
    </w:rPr>
  </w:style>
  <w:style w:type="character" w:customStyle="1" w:styleId="Bodytext11pt">
    <w:name w:val="Body text + 11 pt"/>
    <w:aliases w:val="Bold"/>
    <w:basedOn w:val="Bodytext"/>
    <w:rsid w:val="00E644BA"/>
    <w:rPr>
      <w:rFonts w:ascii="Times New Roman" w:hAnsi="Times New Roman" w:cs="Times New Roman"/>
      <w:b/>
      <w:bCs/>
      <w:sz w:val="22"/>
      <w:szCs w:val="22"/>
      <w:u w:val="none"/>
      <w:shd w:val="clear" w:color="auto" w:fill="FFFFFF"/>
    </w:rPr>
  </w:style>
  <w:style w:type="character" w:customStyle="1" w:styleId="Bodytext3Bold">
    <w:name w:val="Body text (3) + Bold"/>
    <w:basedOn w:val="Bodytext3"/>
    <w:rsid w:val="00E644BA"/>
    <w:rPr>
      <w:rFonts w:ascii="Times New Roman" w:hAnsi="Times New Roman" w:cs="Times New Roman"/>
      <w:b/>
      <w:bCs/>
      <w:i w:val="0"/>
      <w:iCs w:val="0"/>
      <w:u w:val="none"/>
      <w:shd w:val="clear" w:color="auto" w:fill="FFFFFF"/>
    </w:rPr>
  </w:style>
  <w:style w:type="character" w:customStyle="1" w:styleId="BodytextItalic1">
    <w:name w:val="Body text + Italic1"/>
    <w:basedOn w:val="Bodytext"/>
    <w:rsid w:val="00E644BA"/>
    <w:rPr>
      <w:rFonts w:ascii="Times New Roman" w:hAnsi="Times New Roman" w:cs="Times New Roman"/>
      <w:i/>
      <w:iCs/>
      <w:u w:val="none"/>
      <w:shd w:val="clear" w:color="auto" w:fill="FFFFFF"/>
    </w:rPr>
  </w:style>
  <w:style w:type="character" w:customStyle="1" w:styleId="Bodytext3NotItalic">
    <w:name w:val="Body text (3) + Not Italic"/>
    <w:basedOn w:val="Bodytext3"/>
    <w:rsid w:val="00E644BA"/>
    <w:rPr>
      <w:rFonts w:ascii="Times New Roman" w:hAnsi="Times New Roman" w:cs="Times New Roman"/>
      <w:i/>
      <w:iCs/>
      <w:u w:val="none"/>
      <w:shd w:val="clear" w:color="auto" w:fill="FFFFFF"/>
    </w:rPr>
  </w:style>
  <w:style w:type="character" w:customStyle="1" w:styleId="Bodytext32">
    <w:name w:val="Body text3"/>
    <w:basedOn w:val="Bodytext"/>
    <w:rsid w:val="00E644BA"/>
    <w:rPr>
      <w:rFonts w:ascii="Times New Roman" w:hAnsi="Times New Roman" w:cs="Times New Roman"/>
      <w:u w:val="single"/>
      <w:shd w:val="clear" w:color="auto" w:fill="FFFFFF"/>
    </w:rPr>
  </w:style>
  <w:style w:type="character" w:customStyle="1" w:styleId="Bodytext320">
    <w:name w:val="Body text (3)2"/>
    <w:basedOn w:val="Bodytext3"/>
    <w:rsid w:val="00E644BA"/>
    <w:rPr>
      <w:rFonts w:ascii="Times New Roman" w:hAnsi="Times New Roman" w:cs="Times New Roman"/>
      <w:i w:val="0"/>
      <w:iCs w:val="0"/>
      <w:u w:val="single"/>
      <w:shd w:val="clear" w:color="auto" w:fill="FFFFFF"/>
    </w:rPr>
  </w:style>
  <w:style w:type="character" w:customStyle="1" w:styleId="Bodytext38pt">
    <w:name w:val="Body text (3) + 8 pt"/>
    <w:aliases w:val="Bold1"/>
    <w:basedOn w:val="Bodytext3"/>
    <w:rsid w:val="00E644BA"/>
    <w:rPr>
      <w:rFonts w:ascii="Times New Roman" w:hAnsi="Times New Roman" w:cs="Times New Roman"/>
      <w:b/>
      <w:bCs/>
      <w:i w:val="0"/>
      <w:iCs w:val="0"/>
      <w:sz w:val="16"/>
      <w:szCs w:val="16"/>
      <w:u w:val="single"/>
      <w:shd w:val="clear" w:color="auto" w:fill="FFFFFF"/>
    </w:rPr>
  </w:style>
  <w:style w:type="character" w:customStyle="1" w:styleId="Bodytext38pt1">
    <w:name w:val="Body text (3) + 8 pt1"/>
    <w:basedOn w:val="Bodytext3"/>
    <w:rsid w:val="00E644BA"/>
    <w:rPr>
      <w:rFonts w:ascii="Times New Roman" w:hAnsi="Times New Roman" w:cs="Times New Roman"/>
      <w:i w:val="0"/>
      <w:iCs w:val="0"/>
      <w:noProof/>
      <w:sz w:val="16"/>
      <w:szCs w:val="16"/>
      <w:u w:val="none"/>
      <w:shd w:val="clear" w:color="auto" w:fill="FFFFFF"/>
    </w:rPr>
  </w:style>
  <w:style w:type="character" w:customStyle="1" w:styleId="Heading2Char">
    <w:name w:val="Heading 2 Char"/>
    <w:basedOn w:val="DefaultParagraphFont"/>
    <w:link w:val="Heading2"/>
    <w:rsid w:val="0035142B"/>
    <w:rPr>
      <w:rFonts w:ascii="Cambria" w:eastAsia="Times New Roman" w:hAnsi="Cambria" w:cs="Times New Roman"/>
      <w:b/>
      <w:bCs/>
      <w:color w:val="4F81BD"/>
      <w:sz w:val="26"/>
      <w:szCs w:val="26"/>
      <w:lang w:val="en-US"/>
    </w:rPr>
  </w:style>
  <w:style w:type="character" w:customStyle="1" w:styleId="blue">
    <w:name w:val="blue"/>
    <w:basedOn w:val="DefaultParagraphFont"/>
    <w:rsid w:val="0035142B"/>
  </w:style>
  <w:style w:type="paragraph" w:styleId="ListParagraph">
    <w:name w:val="List Paragraph"/>
    <w:basedOn w:val="Normal"/>
    <w:uiPriority w:val="34"/>
    <w:qFormat/>
    <w:rsid w:val="00C318C8"/>
    <w:pPr>
      <w:ind w:left="720"/>
      <w:contextualSpacing/>
    </w:pPr>
  </w:style>
  <w:style w:type="character" w:styleId="PageNumber">
    <w:name w:val="page number"/>
    <w:basedOn w:val="DefaultParagraphFont"/>
    <w:uiPriority w:val="99"/>
    <w:semiHidden/>
    <w:unhideWhenUsed/>
    <w:rsid w:val="00686607"/>
  </w:style>
  <w:style w:type="character" w:customStyle="1" w:styleId="Style1Char">
    <w:name w:val="Style 1 Char"/>
    <w:link w:val="Style1"/>
    <w:locked/>
    <w:rsid w:val="009E70DB"/>
    <w:rPr>
      <w:rFonts w:eastAsia="Times New Roman" w:cs="Times New Roman"/>
      <w:sz w:val="20"/>
      <w:szCs w:val="20"/>
      <w:lang w:val="en-US"/>
    </w:rPr>
  </w:style>
  <w:style w:type="character" w:customStyle="1" w:styleId="CharacterStyle7">
    <w:name w:val="Character Style 7"/>
    <w:rsid w:val="009E70DB"/>
    <w:rPr>
      <w:rFonts w:ascii="Tahoma" w:hAnsi="Tahoma" w:cs="Tahoma"/>
      <w:sz w:val="18"/>
      <w:szCs w:val="18"/>
    </w:rPr>
  </w:style>
  <w:style w:type="character" w:styleId="Hyperlink">
    <w:name w:val="Hyperlink"/>
    <w:basedOn w:val="DefaultParagraphFont"/>
    <w:uiPriority w:val="99"/>
    <w:semiHidden/>
    <w:unhideWhenUsed/>
    <w:rsid w:val="001A65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63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PvH2u-NQknWuXihb_GLAryuiULLPwNaf?usp=sharing" TargetMode="External"/><Relationship Id="rId13" Type="http://schemas.openxmlformats.org/officeDocument/2006/relationships/hyperlink" Target="https://www.youtube.com/watch?v=7RMJ6CmjT3c&amp;t=6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GUt_fticYrM&amp;t=341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OOrX_J5yy-mjvzjh6ZQWNRXOv6yks2-9/view?usp=shar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acebook.com/100004598379391/videos/796054742280796/" TargetMode="External"/><Relationship Id="rId4" Type="http://schemas.openxmlformats.org/officeDocument/2006/relationships/webSettings" Target="webSettings.xml"/><Relationship Id="rId9" Type="http://schemas.openxmlformats.org/officeDocument/2006/relationships/hyperlink" Target="https://docs.google.com/presentation/d/1c5uj8NtXKypKzMcdaaDEEys0KDXYphpuMn3_DrCwJHk/edit" TargetMode="External"/><Relationship Id="rId14" Type="http://schemas.openxmlformats.org/officeDocument/2006/relationships/hyperlink" Target="https://www.youtube.com/watch?v=cd1JBXu3jl4&amp;t=6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3356</Words>
  <Characters>15506</Characters>
  <DocSecurity>0</DocSecurity>
  <Lines>281</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2019-03-25T07:40:00Z</dcterms:created>
  <dcterms:modified xsi:type="dcterms:W3CDTF">2023-12-07T11:26:00Z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38bc2fab2f62e58545fd57b77f4905a8f9f75be2bfc9f2bb37efc20c30ef2c9b</vt:lpwstr>
  </property>
</Properties>
</file>