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90BA6" w14:textId="77777777" w:rsidR="0076059A" w:rsidRDefault="0076059A">
      <w:pPr>
        <w:keepNext/>
        <w:spacing w:before="0" w:after="0"/>
        <w:rPr>
          <w:vanish/>
          <w:sz w:val="26"/>
          <w:szCs w:val="26"/>
        </w:rPr>
      </w:pPr>
    </w:p>
    <w:p w14:paraId="0C108AEB" w14:textId="77777777" w:rsidR="0076059A" w:rsidRDefault="0076059A">
      <w:pPr>
        <w:keepNext/>
        <w:spacing w:before="0" w:after="0"/>
        <w:rPr>
          <w:vanish/>
          <w:sz w:val="26"/>
          <w:szCs w:val="26"/>
        </w:rPr>
      </w:pPr>
    </w:p>
    <w:p w14:paraId="71AE01E8" w14:textId="77777777" w:rsidR="0076059A" w:rsidRDefault="0076059A">
      <w:pPr>
        <w:keepNext/>
        <w:shd w:val="clear" w:color="auto" w:fill="FFFFFF"/>
        <w:spacing w:before="0" w:after="0" w:line="390" w:lineRule="atLeast"/>
        <w:rPr>
          <w:rFonts w:ascii="Arial" w:eastAsia="Times New Roman" w:hAnsi="Arial" w:cs="Arial"/>
          <w:sz w:val="26"/>
          <w:szCs w:val="26"/>
          <w:lang w:val="vi-VN" w:eastAsia="vi-VN"/>
        </w:rPr>
      </w:pPr>
    </w:p>
    <w:tbl>
      <w:tblPr>
        <w:tblW w:w="10916" w:type="dxa"/>
        <w:tblInd w:w="-856" w:type="dxa"/>
        <w:tblCellMar>
          <w:top w:w="15" w:type="dxa"/>
          <w:left w:w="15" w:type="dxa"/>
          <w:bottom w:w="15" w:type="dxa"/>
          <w:right w:w="15" w:type="dxa"/>
        </w:tblCellMar>
        <w:tblLook w:val="04A0" w:firstRow="1" w:lastRow="0" w:firstColumn="1" w:lastColumn="0" w:noHBand="0" w:noVBand="1"/>
      </w:tblPr>
      <w:tblGrid>
        <w:gridCol w:w="4679"/>
        <w:gridCol w:w="4110"/>
        <w:gridCol w:w="2127"/>
      </w:tblGrid>
      <w:tr w:rsidR="0076059A" w14:paraId="1B141826" w14:textId="77777777" w:rsidTr="00996AF1">
        <w:tc>
          <w:tcPr>
            <w:tcW w:w="4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8C0563" w14:textId="77777777" w:rsidR="0076059A" w:rsidRPr="008F4DD2" w:rsidRDefault="00C71A80">
            <w:pPr>
              <w:rPr>
                <w:rFonts w:asciiTheme="majorHAnsi" w:hAnsiTheme="majorHAnsi" w:cstheme="majorHAnsi"/>
                <w:bCs/>
                <w:sz w:val="24"/>
                <w:szCs w:val="24"/>
                <w:lang w:val="vi-VN"/>
              </w:rPr>
            </w:pPr>
            <w:r w:rsidRPr="008F4DD2">
              <w:rPr>
                <w:rFonts w:asciiTheme="majorHAnsi" w:hAnsiTheme="majorHAnsi" w:cstheme="majorHAnsi"/>
                <w:b/>
                <w:color w:val="000000"/>
                <w:sz w:val="26"/>
                <w:szCs w:val="26"/>
                <w:lang w:val="vi-VN"/>
              </w:rPr>
              <w:t>PHÒNG GD&amp;ĐT QUẾ SƠN</w:t>
            </w:r>
          </w:p>
          <w:p w14:paraId="05B77438" w14:textId="77777777" w:rsidR="0076059A" w:rsidRPr="008F4DD2" w:rsidRDefault="00C71A80">
            <w:pPr>
              <w:rPr>
                <w:rFonts w:asciiTheme="majorHAnsi" w:hAnsiTheme="majorHAnsi" w:cstheme="majorHAnsi"/>
                <w:bCs/>
                <w:sz w:val="24"/>
                <w:szCs w:val="24"/>
                <w:lang w:val="vi-VN"/>
              </w:rPr>
            </w:pPr>
            <w:r w:rsidRPr="008F4DD2">
              <w:rPr>
                <w:rFonts w:asciiTheme="majorHAnsi" w:hAnsiTheme="majorHAnsi" w:cstheme="majorHAnsi"/>
                <w:b/>
                <w:color w:val="000000"/>
                <w:sz w:val="26"/>
                <w:szCs w:val="26"/>
                <w:lang w:val="vi-VN"/>
              </w:rPr>
              <w:t>Trường THCS Quế Xuân</w:t>
            </w:r>
          </w:p>
          <w:p w14:paraId="69F2463B" w14:textId="77777777" w:rsidR="0076059A" w:rsidRDefault="00C71A80">
            <w:pPr>
              <w:rPr>
                <w:rFonts w:asciiTheme="majorHAnsi" w:hAnsiTheme="majorHAnsi" w:cstheme="majorHAnsi"/>
                <w:bCs/>
                <w:sz w:val="24"/>
                <w:szCs w:val="24"/>
              </w:rPr>
            </w:pPr>
            <w:r>
              <w:rPr>
                <w:rFonts w:asciiTheme="majorHAnsi" w:hAnsiTheme="majorHAnsi" w:cstheme="majorHAnsi"/>
                <w:b/>
                <w:color w:val="000000"/>
                <w:sz w:val="26"/>
                <w:szCs w:val="26"/>
              </w:rPr>
              <w:t>Họ và tên:…………………..</w:t>
            </w:r>
          </w:p>
          <w:p w14:paraId="0E7D46FD" w14:textId="77777777" w:rsidR="0076059A" w:rsidRDefault="00C71A80">
            <w:pPr>
              <w:rPr>
                <w:rFonts w:asciiTheme="majorHAnsi" w:hAnsiTheme="majorHAnsi" w:cstheme="majorHAnsi"/>
                <w:bCs/>
                <w:sz w:val="24"/>
                <w:szCs w:val="24"/>
              </w:rPr>
            </w:pPr>
            <w:r>
              <w:rPr>
                <w:rFonts w:asciiTheme="majorHAnsi" w:hAnsiTheme="majorHAnsi" w:cstheme="majorHAnsi"/>
                <w:b/>
                <w:color w:val="000000"/>
                <w:sz w:val="26"/>
                <w:szCs w:val="26"/>
              </w:rPr>
              <w:t>Lớp:  6/</w:t>
            </w:r>
          </w:p>
        </w:tc>
        <w:tc>
          <w:tcPr>
            <w:tcW w:w="4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190D8E" w14:textId="77777777" w:rsidR="0076059A" w:rsidRPr="00996AF1" w:rsidRDefault="00C71A80">
            <w:pPr>
              <w:jc w:val="center"/>
              <w:rPr>
                <w:rFonts w:asciiTheme="majorHAnsi" w:hAnsiTheme="majorHAnsi" w:cstheme="majorHAnsi"/>
                <w:bCs/>
                <w:sz w:val="24"/>
                <w:szCs w:val="24"/>
                <w:lang w:val="vi-VN"/>
              </w:rPr>
            </w:pPr>
            <w:r>
              <w:rPr>
                <w:rFonts w:asciiTheme="majorHAnsi" w:hAnsiTheme="majorHAnsi" w:cstheme="majorHAnsi"/>
                <w:b/>
                <w:color w:val="000000"/>
                <w:sz w:val="26"/>
                <w:szCs w:val="26"/>
                <w:lang w:val="it-IT"/>
              </w:rPr>
              <w:t>ĐỀ KIỂ</w:t>
            </w:r>
            <w:r w:rsidR="00CD41D1">
              <w:rPr>
                <w:rFonts w:asciiTheme="majorHAnsi" w:hAnsiTheme="majorHAnsi" w:cstheme="majorHAnsi"/>
                <w:b/>
                <w:color w:val="000000"/>
                <w:sz w:val="26"/>
                <w:szCs w:val="26"/>
                <w:lang w:val="it-IT"/>
              </w:rPr>
              <w:t>M TRA</w:t>
            </w:r>
            <w:r w:rsidR="00996AF1">
              <w:rPr>
                <w:rFonts w:asciiTheme="majorHAnsi" w:hAnsiTheme="majorHAnsi" w:cstheme="majorHAnsi"/>
                <w:b/>
                <w:color w:val="000000"/>
                <w:sz w:val="26"/>
                <w:szCs w:val="26"/>
                <w:lang w:val="vi-VN"/>
              </w:rPr>
              <w:t xml:space="preserve"> </w:t>
            </w:r>
            <w:r w:rsidR="00E27270">
              <w:rPr>
                <w:rFonts w:asciiTheme="majorHAnsi" w:hAnsiTheme="majorHAnsi" w:cstheme="majorHAnsi"/>
                <w:b/>
                <w:color w:val="000000"/>
                <w:sz w:val="26"/>
                <w:szCs w:val="26"/>
                <w:lang w:val="vi-VN"/>
              </w:rPr>
              <w:t xml:space="preserve">CUỐI </w:t>
            </w:r>
            <w:r>
              <w:rPr>
                <w:rFonts w:asciiTheme="majorHAnsi" w:hAnsiTheme="majorHAnsi" w:cstheme="majorHAnsi"/>
                <w:b/>
                <w:color w:val="000000"/>
                <w:sz w:val="26"/>
                <w:szCs w:val="26"/>
                <w:lang w:val="it-IT"/>
              </w:rPr>
              <w:t>HỌC KÌ I</w:t>
            </w:r>
            <w:r w:rsidR="00996AF1">
              <w:rPr>
                <w:rFonts w:asciiTheme="majorHAnsi" w:hAnsiTheme="majorHAnsi" w:cstheme="majorHAnsi"/>
                <w:b/>
                <w:color w:val="000000"/>
                <w:sz w:val="26"/>
                <w:szCs w:val="26"/>
                <w:lang w:val="vi-VN"/>
              </w:rPr>
              <w:t>I</w:t>
            </w:r>
          </w:p>
          <w:p w14:paraId="172A02E4" w14:textId="77777777" w:rsidR="0076059A" w:rsidRDefault="00C71A80">
            <w:pPr>
              <w:jc w:val="center"/>
              <w:rPr>
                <w:rFonts w:asciiTheme="majorHAnsi" w:hAnsiTheme="majorHAnsi" w:cstheme="majorHAnsi"/>
                <w:bCs/>
                <w:sz w:val="24"/>
                <w:szCs w:val="24"/>
                <w:lang w:val="it-IT"/>
              </w:rPr>
            </w:pPr>
            <w:r>
              <w:rPr>
                <w:rFonts w:asciiTheme="majorHAnsi" w:hAnsiTheme="majorHAnsi" w:cstheme="majorHAnsi"/>
                <w:b/>
                <w:color w:val="000000"/>
                <w:sz w:val="26"/>
                <w:szCs w:val="26"/>
                <w:lang w:val="it-IT"/>
              </w:rPr>
              <w:t>MÔN : KHTN6 </w:t>
            </w:r>
          </w:p>
          <w:p w14:paraId="41BD9382" w14:textId="77777777" w:rsidR="0076059A" w:rsidRDefault="00C71A80">
            <w:pPr>
              <w:jc w:val="center"/>
              <w:rPr>
                <w:rFonts w:asciiTheme="majorHAnsi" w:hAnsiTheme="majorHAnsi" w:cstheme="majorHAnsi"/>
                <w:bCs/>
                <w:sz w:val="24"/>
                <w:szCs w:val="24"/>
                <w:lang w:val="it-IT"/>
              </w:rPr>
            </w:pPr>
            <w:r>
              <w:rPr>
                <w:rFonts w:asciiTheme="majorHAnsi" w:hAnsiTheme="majorHAnsi" w:cstheme="majorHAnsi"/>
                <w:b/>
                <w:color w:val="000000"/>
                <w:sz w:val="26"/>
                <w:szCs w:val="26"/>
                <w:lang w:val="it-IT"/>
              </w:rPr>
              <w:t>Thời gian : 90 phút</w:t>
            </w:r>
          </w:p>
          <w:p w14:paraId="20D0C249" w14:textId="77777777" w:rsidR="0076059A" w:rsidRPr="008F4DD2" w:rsidRDefault="00C71A80">
            <w:pPr>
              <w:spacing w:line="0" w:lineRule="atLeast"/>
              <w:jc w:val="center"/>
              <w:rPr>
                <w:rFonts w:asciiTheme="majorHAnsi" w:hAnsiTheme="majorHAnsi" w:cstheme="majorHAnsi"/>
                <w:bCs/>
                <w:sz w:val="24"/>
                <w:szCs w:val="24"/>
                <w:lang w:val="it-IT"/>
              </w:rPr>
            </w:pPr>
            <w:r w:rsidRPr="008F4DD2">
              <w:rPr>
                <w:rFonts w:asciiTheme="majorHAnsi" w:hAnsiTheme="majorHAnsi" w:cstheme="majorHAnsi"/>
                <w:b/>
                <w:color w:val="000000"/>
                <w:sz w:val="26"/>
                <w:szCs w:val="26"/>
                <w:lang w:val="it-IT"/>
              </w:rPr>
              <w:t>Năm học : 2021-2022</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BA3F1E" w14:textId="77777777" w:rsidR="0076059A" w:rsidRDefault="00C71A80" w:rsidP="005E6998">
            <w:pPr>
              <w:spacing w:line="0" w:lineRule="atLeast"/>
              <w:rPr>
                <w:rFonts w:asciiTheme="majorHAnsi" w:hAnsiTheme="majorHAnsi" w:cstheme="majorHAnsi"/>
                <w:bCs/>
                <w:sz w:val="24"/>
                <w:szCs w:val="24"/>
              </w:rPr>
            </w:pPr>
            <w:r>
              <w:rPr>
                <w:rFonts w:asciiTheme="majorHAnsi" w:hAnsiTheme="majorHAnsi" w:cstheme="majorHAnsi"/>
                <w:b/>
                <w:color w:val="000000"/>
                <w:sz w:val="26"/>
                <w:szCs w:val="26"/>
              </w:rPr>
              <w:t>ĐIỂM</w:t>
            </w:r>
          </w:p>
        </w:tc>
      </w:tr>
    </w:tbl>
    <w:p w14:paraId="6CEF30C2" w14:textId="3C4617C8" w:rsidR="0076059A" w:rsidRDefault="00C71A80">
      <w:pPr>
        <w:keepNext/>
        <w:shd w:val="clear" w:color="auto" w:fill="FFFFFF"/>
        <w:tabs>
          <w:tab w:val="left" w:pos="4962"/>
        </w:tabs>
        <w:spacing w:before="0" w:after="0" w:line="390" w:lineRule="atLeast"/>
        <w:rPr>
          <w:rFonts w:ascii="Times New Roman" w:eastAsia="Times New Roman" w:hAnsi="Times New Roman"/>
          <w:b/>
          <w:bCs/>
          <w:color w:val="FF0000"/>
          <w:sz w:val="26"/>
          <w:szCs w:val="26"/>
          <w:lang w:val="vi-VN" w:eastAsia="vi-VN"/>
        </w:rPr>
      </w:pPr>
      <w:r>
        <w:rPr>
          <w:rFonts w:ascii="Times New Roman" w:eastAsia="Times New Roman" w:hAnsi="Times New Roman"/>
          <w:b/>
          <w:bCs/>
          <w:color w:val="FF0000"/>
          <w:sz w:val="26"/>
          <w:szCs w:val="26"/>
          <w:lang w:eastAsia="vi-VN"/>
        </w:rPr>
        <w:t>A</w:t>
      </w:r>
      <w:r>
        <w:rPr>
          <w:rFonts w:ascii="Times New Roman" w:eastAsia="Times New Roman" w:hAnsi="Times New Roman"/>
          <w:b/>
          <w:bCs/>
          <w:color w:val="FF0000"/>
          <w:sz w:val="26"/>
          <w:szCs w:val="26"/>
          <w:lang w:val="vi-VN" w:eastAsia="vi-VN"/>
        </w:rPr>
        <w:t xml:space="preserve">. Phân môn </w:t>
      </w:r>
      <w:r>
        <w:rPr>
          <w:rFonts w:ascii="Times New Roman" w:eastAsia="Times New Roman" w:hAnsi="Times New Roman"/>
          <w:b/>
          <w:bCs/>
          <w:color w:val="FF0000"/>
          <w:sz w:val="26"/>
          <w:szCs w:val="26"/>
          <w:lang w:eastAsia="vi-VN"/>
        </w:rPr>
        <w:t>sinh</w:t>
      </w:r>
      <w:r>
        <w:rPr>
          <w:rFonts w:ascii="Times New Roman" w:eastAsia="Times New Roman" w:hAnsi="Times New Roman"/>
          <w:b/>
          <w:bCs/>
          <w:color w:val="FF0000"/>
          <w:sz w:val="26"/>
          <w:szCs w:val="26"/>
          <w:lang w:val="vi-VN" w:eastAsia="vi-VN"/>
        </w:rPr>
        <w:t xml:space="preserve"> học: (5 đ)</w:t>
      </w:r>
    </w:p>
    <w:p w14:paraId="680B367C" w14:textId="038780AA" w:rsidR="0053589E" w:rsidRDefault="0053589E">
      <w:pPr>
        <w:keepNext/>
        <w:shd w:val="clear" w:color="auto" w:fill="FFFFFF"/>
        <w:tabs>
          <w:tab w:val="left" w:pos="4962"/>
        </w:tabs>
        <w:spacing w:before="0" w:after="0" w:line="390" w:lineRule="atLeast"/>
        <w:rPr>
          <w:rFonts w:ascii="Times New Roman" w:eastAsia="Times New Roman" w:hAnsi="Times New Roman"/>
          <w:b/>
          <w:bCs/>
          <w:color w:val="FF0000"/>
          <w:sz w:val="26"/>
          <w:szCs w:val="26"/>
          <w:lang w:val="vi-VN" w:eastAsia="vi-VN"/>
        </w:rPr>
      </w:pPr>
      <w:r w:rsidRPr="0053589E">
        <w:rPr>
          <w:rFonts w:ascii="Times New Roman" w:eastAsia="Times New Roman" w:hAnsi="Times New Roman"/>
          <w:b/>
          <w:bCs/>
          <w:color w:val="FF0000"/>
          <w:sz w:val="26"/>
          <w:szCs w:val="26"/>
          <w:lang w:val="vi-VN" w:eastAsia="vi-VN"/>
        </w:rPr>
        <w:t>Xem thêm tại Website VnTeach.Com https://www.vnteach.com</w:t>
      </w:r>
    </w:p>
    <w:p w14:paraId="2F2E8334" w14:textId="77777777" w:rsidR="0076059A" w:rsidRPr="008D55FF" w:rsidRDefault="00C71A80" w:rsidP="005B6B98">
      <w:pPr>
        <w:keepNext/>
        <w:shd w:val="clear" w:color="auto" w:fill="FFFFFF"/>
        <w:spacing w:before="0" w:after="0" w:line="390" w:lineRule="atLeast"/>
        <w:rPr>
          <w:rFonts w:ascii="Times New Roman" w:eastAsia="Times New Roman" w:hAnsi="Times New Roman"/>
          <w:sz w:val="28"/>
          <w:szCs w:val="28"/>
          <w:lang w:val="vi-VN" w:eastAsia="vi-VN"/>
        </w:rPr>
      </w:pPr>
      <w:r w:rsidRPr="008D55FF">
        <w:rPr>
          <w:rFonts w:ascii="Times New Roman" w:eastAsia="Times New Roman" w:hAnsi="Times New Roman"/>
          <w:b/>
          <w:color w:val="000000"/>
          <w:sz w:val="28"/>
          <w:szCs w:val="28"/>
          <w:lang w:val="vi-VN" w:eastAsia="vi-VN"/>
        </w:rPr>
        <w:t>I. Trắc nghiệm:</w:t>
      </w:r>
      <w:r w:rsidRPr="008D55FF">
        <w:rPr>
          <w:rFonts w:ascii="Times New Roman" w:eastAsia="Times New Roman" w:hAnsi="Times New Roman"/>
          <w:i/>
          <w:sz w:val="28"/>
          <w:szCs w:val="28"/>
          <w:lang w:val="vi-VN" w:eastAsia="vi-VN"/>
        </w:rPr>
        <w:t xml:space="preserve"> </w:t>
      </w:r>
      <w:r w:rsidR="005E6998">
        <w:rPr>
          <w:rFonts w:ascii="Times New Roman" w:eastAsia="Times New Roman" w:hAnsi="Times New Roman"/>
          <w:b/>
          <w:bCs/>
          <w:sz w:val="28"/>
          <w:szCs w:val="28"/>
          <w:lang w:val="vi-VN" w:eastAsia="vi-VN"/>
        </w:rPr>
        <w:t>(10 câu – 2,5</w:t>
      </w:r>
      <w:r w:rsidRPr="008D55FF">
        <w:rPr>
          <w:rFonts w:ascii="Times New Roman" w:eastAsia="Times New Roman" w:hAnsi="Times New Roman"/>
          <w:b/>
          <w:bCs/>
          <w:sz w:val="28"/>
          <w:szCs w:val="28"/>
          <w:lang w:val="vi-VN" w:eastAsia="vi-VN"/>
        </w:rPr>
        <w:t xml:space="preserve"> đ)</w:t>
      </w:r>
    </w:p>
    <w:p w14:paraId="266C3E21" w14:textId="77777777" w:rsidR="0076059A" w:rsidRPr="000347A4" w:rsidRDefault="00C71A80" w:rsidP="005B6B98">
      <w:pPr>
        <w:keepNext/>
        <w:shd w:val="clear" w:color="auto" w:fill="FFFFFF"/>
        <w:spacing w:before="0" w:after="0" w:line="390" w:lineRule="atLeast"/>
        <w:rPr>
          <w:rFonts w:ascii="Times New Roman" w:eastAsia="Times New Roman" w:hAnsi="Times New Roman"/>
          <w:i/>
          <w:sz w:val="28"/>
          <w:szCs w:val="28"/>
          <w:lang w:val="vi-VN" w:eastAsia="vi-VN"/>
        </w:rPr>
      </w:pPr>
      <w:r w:rsidRPr="000347A4">
        <w:rPr>
          <w:rFonts w:ascii="Times New Roman" w:eastAsia="Times New Roman" w:hAnsi="Times New Roman"/>
          <w:i/>
          <w:sz w:val="28"/>
          <w:szCs w:val="28"/>
          <w:lang w:val="vi-VN" w:eastAsia="vi-VN"/>
        </w:rPr>
        <w:t>Chọn một câu trả lời đúng trong các câu sau:</w:t>
      </w:r>
    </w:p>
    <w:p w14:paraId="21984278" w14:textId="77777777" w:rsidR="004E1AF9" w:rsidRPr="004E1AF9" w:rsidRDefault="00C82532" w:rsidP="005B6B98">
      <w:pPr>
        <w:shd w:val="clear" w:color="auto" w:fill="FFFFFF"/>
        <w:tabs>
          <w:tab w:val="left" w:pos="4678"/>
        </w:tabs>
        <w:spacing w:before="0" w:after="0" w:line="390" w:lineRule="atLeast"/>
        <w:rPr>
          <w:rFonts w:asciiTheme="majorHAnsi" w:eastAsia="Times New Roman" w:hAnsiTheme="majorHAnsi" w:cstheme="majorHAnsi"/>
          <w:sz w:val="28"/>
          <w:szCs w:val="28"/>
          <w:lang w:val="vi-VN" w:eastAsia="vi-VN"/>
        </w:rPr>
      </w:pPr>
      <w:r>
        <w:rPr>
          <w:rFonts w:asciiTheme="majorHAnsi" w:eastAsia="Times New Roman" w:hAnsiTheme="majorHAnsi" w:cstheme="majorHAnsi"/>
          <w:b/>
          <w:bCs/>
          <w:sz w:val="28"/>
          <w:szCs w:val="28"/>
          <w:bdr w:val="none" w:sz="0" w:space="0" w:color="auto" w:frame="1"/>
          <w:lang w:val="vi-VN" w:eastAsia="vi-VN"/>
        </w:rPr>
        <w:t>Câu 1</w:t>
      </w:r>
      <w:r w:rsidR="004E1AF9" w:rsidRPr="00AB5B8A">
        <w:rPr>
          <w:rFonts w:asciiTheme="majorHAnsi" w:eastAsia="Times New Roman" w:hAnsiTheme="majorHAnsi" w:cstheme="majorHAnsi"/>
          <w:b/>
          <w:bCs/>
          <w:sz w:val="28"/>
          <w:szCs w:val="28"/>
          <w:bdr w:val="none" w:sz="0" w:space="0" w:color="auto" w:frame="1"/>
          <w:lang w:val="vi-VN" w:eastAsia="vi-VN"/>
        </w:rPr>
        <w:t>: </w:t>
      </w:r>
      <w:r w:rsidR="0055373F" w:rsidRPr="0055373F">
        <w:rPr>
          <w:rFonts w:asciiTheme="majorHAnsi" w:eastAsia="Times New Roman" w:hAnsiTheme="majorHAnsi" w:cstheme="majorHAnsi"/>
          <w:bCs/>
          <w:sz w:val="28"/>
          <w:szCs w:val="28"/>
          <w:bdr w:val="none" w:sz="0" w:space="0" w:color="auto" w:frame="1"/>
          <w:lang w:val="vi-VN" w:eastAsia="vi-VN"/>
        </w:rPr>
        <w:t xml:space="preserve">Túi </w:t>
      </w:r>
      <w:r w:rsidR="0055373F">
        <w:rPr>
          <w:rFonts w:asciiTheme="majorHAnsi" w:eastAsia="Times New Roman" w:hAnsiTheme="majorHAnsi" w:cstheme="majorHAnsi"/>
          <w:sz w:val="28"/>
          <w:szCs w:val="28"/>
          <w:lang w:val="vi-VN" w:eastAsia="vi-VN"/>
        </w:rPr>
        <w:t>b</w:t>
      </w:r>
      <w:r w:rsidR="0078642A">
        <w:rPr>
          <w:rFonts w:asciiTheme="majorHAnsi" w:eastAsia="Times New Roman" w:hAnsiTheme="majorHAnsi" w:cstheme="majorHAnsi"/>
          <w:sz w:val="28"/>
          <w:szCs w:val="28"/>
          <w:lang w:val="vi-VN" w:eastAsia="vi-VN"/>
        </w:rPr>
        <w:t xml:space="preserve">ào tử </w:t>
      </w:r>
      <w:r w:rsidR="00161596">
        <w:rPr>
          <w:rFonts w:asciiTheme="majorHAnsi" w:eastAsia="Times New Roman" w:hAnsiTheme="majorHAnsi" w:cstheme="majorHAnsi"/>
          <w:sz w:val="28"/>
          <w:szCs w:val="28"/>
          <w:lang w:val="vi-VN" w:eastAsia="vi-VN"/>
        </w:rPr>
        <w:t xml:space="preserve">của cây </w:t>
      </w:r>
      <w:r w:rsidR="006B4284">
        <w:rPr>
          <w:rFonts w:asciiTheme="majorHAnsi" w:eastAsia="Times New Roman" w:hAnsiTheme="majorHAnsi" w:cstheme="majorHAnsi"/>
          <w:sz w:val="28"/>
          <w:szCs w:val="28"/>
          <w:lang w:val="vi-VN" w:eastAsia="vi-VN"/>
        </w:rPr>
        <w:t>rêu</w:t>
      </w:r>
      <w:r w:rsidR="0078642A">
        <w:rPr>
          <w:rFonts w:asciiTheme="majorHAnsi" w:eastAsia="Times New Roman" w:hAnsiTheme="majorHAnsi" w:cstheme="majorHAnsi"/>
          <w:sz w:val="28"/>
          <w:szCs w:val="28"/>
          <w:lang w:val="vi-VN" w:eastAsia="vi-VN"/>
        </w:rPr>
        <w:t xml:space="preserve"> nằm ở đâu</w:t>
      </w:r>
      <w:r w:rsidR="004E1AF9" w:rsidRPr="004E1AF9">
        <w:rPr>
          <w:rFonts w:asciiTheme="majorHAnsi" w:eastAsia="Times New Roman" w:hAnsiTheme="majorHAnsi" w:cstheme="majorHAnsi"/>
          <w:sz w:val="28"/>
          <w:szCs w:val="28"/>
          <w:lang w:val="vi-VN" w:eastAsia="vi-VN"/>
        </w:rPr>
        <w:t>?</w:t>
      </w:r>
    </w:p>
    <w:p w14:paraId="693ABE32" w14:textId="77777777" w:rsidR="00B96AA9" w:rsidRDefault="0078642A" w:rsidP="005B6B98">
      <w:pPr>
        <w:shd w:val="clear" w:color="auto" w:fill="FFFFFF"/>
        <w:tabs>
          <w:tab w:val="left" w:pos="4678"/>
        </w:tabs>
        <w:spacing w:before="0" w:after="0" w:line="390" w:lineRule="atLeast"/>
        <w:rPr>
          <w:rFonts w:asciiTheme="majorHAnsi" w:eastAsia="Times New Roman" w:hAnsiTheme="majorHAnsi" w:cstheme="majorHAnsi"/>
          <w:sz w:val="28"/>
          <w:szCs w:val="28"/>
          <w:lang w:val="vi-VN" w:eastAsia="vi-VN"/>
        </w:rPr>
      </w:pPr>
      <w:r>
        <w:rPr>
          <w:rFonts w:asciiTheme="majorHAnsi" w:eastAsia="Times New Roman" w:hAnsiTheme="majorHAnsi" w:cstheme="majorHAnsi"/>
          <w:sz w:val="28"/>
          <w:szCs w:val="28"/>
          <w:lang w:val="vi-VN" w:eastAsia="vi-VN"/>
        </w:rPr>
        <w:t xml:space="preserve">A. </w:t>
      </w:r>
      <w:r w:rsidR="00ED02F1">
        <w:rPr>
          <w:rFonts w:asciiTheme="majorHAnsi" w:eastAsia="Times New Roman" w:hAnsiTheme="majorHAnsi" w:cstheme="majorHAnsi"/>
          <w:sz w:val="28"/>
          <w:szCs w:val="28"/>
          <w:lang w:val="vi-VN" w:eastAsia="vi-VN"/>
        </w:rPr>
        <w:t>Ngọn cây rêu</w:t>
      </w:r>
      <w:r w:rsidR="00B96AA9">
        <w:rPr>
          <w:rFonts w:asciiTheme="majorHAnsi" w:eastAsia="Times New Roman" w:hAnsiTheme="majorHAnsi" w:cstheme="majorHAnsi"/>
          <w:sz w:val="28"/>
          <w:szCs w:val="28"/>
          <w:lang w:val="vi-VN" w:eastAsia="vi-VN"/>
        </w:rPr>
        <w:tab/>
      </w:r>
      <w:r>
        <w:rPr>
          <w:rFonts w:asciiTheme="majorHAnsi" w:eastAsia="Times New Roman" w:hAnsiTheme="majorHAnsi" w:cstheme="majorHAnsi"/>
          <w:sz w:val="28"/>
          <w:szCs w:val="28"/>
          <w:lang w:val="vi-VN" w:eastAsia="vi-VN"/>
        </w:rPr>
        <w:t xml:space="preserve">C. </w:t>
      </w:r>
      <w:r w:rsidR="00ED02F1">
        <w:rPr>
          <w:rFonts w:asciiTheme="majorHAnsi" w:eastAsia="Times New Roman" w:hAnsiTheme="majorHAnsi" w:cstheme="majorHAnsi"/>
          <w:sz w:val="28"/>
          <w:szCs w:val="28"/>
          <w:lang w:val="vi-VN" w:eastAsia="vi-VN"/>
        </w:rPr>
        <w:t>Lá cây</w:t>
      </w:r>
      <w:r w:rsidR="00B96AA9" w:rsidRPr="004E1AF9">
        <w:rPr>
          <w:rFonts w:asciiTheme="majorHAnsi" w:eastAsia="Times New Roman" w:hAnsiTheme="majorHAnsi" w:cstheme="majorHAnsi"/>
          <w:sz w:val="28"/>
          <w:szCs w:val="28"/>
          <w:lang w:val="vi-VN" w:eastAsia="vi-VN"/>
        </w:rPr>
        <w:br/>
      </w:r>
      <w:r>
        <w:rPr>
          <w:rFonts w:asciiTheme="majorHAnsi" w:eastAsia="Times New Roman" w:hAnsiTheme="majorHAnsi" w:cstheme="majorHAnsi"/>
          <w:sz w:val="28"/>
          <w:szCs w:val="28"/>
          <w:lang w:val="vi-VN" w:eastAsia="vi-VN"/>
        </w:rPr>
        <w:t>B. Rễ cây</w:t>
      </w:r>
      <w:r w:rsidR="00B96AA9">
        <w:rPr>
          <w:rFonts w:asciiTheme="majorHAnsi" w:eastAsia="Times New Roman" w:hAnsiTheme="majorHAnsi" w:cstheme="majorHAnsi"/>
          <w:sz w:val="28"/>
          <w:szCs w:val="28"/>
          <w:lang w:val="vi-VN" w:eastAsia="vi-VN"/>
        </w:rPr>
        <w:tab/>
      </w:r>
      <w:r>
        <w:rPr>
          <w:rFonts w:asciiTheme="majorHAnsi" w:eastAsia="Times New Roman" w:hAnsiTheme="majorHAnsi" w:cstheme="majorHAnsi"/>
          <w:sz w:val="28"/>
          <w:szCs w:val="28"/>
          <w:lang w:val="vi-VN" w:eastAsia="vi-VN"/>
        </w:rPr>
        <w:t>D. Thân cây</w:t>
      </w:r>
    </w:p>
    <w:p w14:paraId="0D9F84BF" w14:textId="77777777" w:rsidR="00AA6646" w:rsidRDefault="003B7106" w:rsidP="005B6B98">
      <w:pPr>
        <w:shd w:val="clear" w:color="auto" w:fill="FFFFFF"/>
        <w:spacing w:before="0" w:after="0" w:line="390" w:lineRule="atLeast"/>
        <w:rPr>
          <w:rFonts w:ascii="Times New Roman" w:eastAsia="Times New Roman" w:hAnsi="Times New Roman"/>
          <w:sz w:val="28"/>
          <w:szCs w:val="28"/>
          <w:lang w:val="vi-VN" w:eastAsia="vi-VN"/>
        </w:rPr>
      </w:pPr>
      <w:r>
        <w:rPr>
          <w:rFonts w:ascii="Times New Roman" w:eastAsia="Times New Roman" w:hAnsi="Times New Roman"/>
          <w:b/>
          <w:bCs/>
          <w:sz w:val="28"/>
          <w:szCs w:val="28"/>
          <w:bdr w:val="none" w:sz="0" w:space="0" w:color="auto" w:frame="1"/>
          <w:lang w:val="vi-VN" w:eastAsia="vi-VN"/>
        </w:rPr>
        <w:t>Câu 2</w:t>
      </w:r>
      <w:r w:rsidR="006170CB" w:rsidRPr="006170CB">
        <w:rPr>
          <w:rFonts w:ascii="Times New Roman" w:eastAsia="Times New Roman" w:hAnsi="Times New Roman"/>
          <w:b/>
          <w:bCs/>
          <w:sz w:val="28"/>
          <w:szCs w:val="28"/>
          <w:bdr w:val="none" w:sz="0" w:space="0" w:color="auto" w:frame="1"/>
          <w:lang w:val="vi-VN" w:eastAsia="vi-VN"/>
        </w:rPr>
        <w:t>:</w:t>
      </w:r>
      <w:r w:rsidR="006170CB" w:rsidRPr="006170CB">
        <w:rPr>
          <w:rFonts w:ascii="Times New Roman" w:eastAsia="Times New Roman" w:hAnsi="Times New Roman"/>
          <w:sz w:val="28"/>
          <w:szCs w:val="28"/>
          <w:lang w:val="vi-VN" w:eastAsia="vi-VN"/>
        </w:rPr>
        <w:t> </w:t>
      </w:r>
      <w:r w:rsidR="0078642A">
        <w:rPr>
          <w:rFonts w:ascii="Times New Roman" w:eastAsia="Times New Roman" w:hAnsi="Times New Roman"/>
          <w:sz w:val="28"/>
          <w:szCs w:val="28"/>
          <w:lang w:val="vi-VN" w:eastAsia="vi-VN"/>
        </w:rPr>
        <w:t>Ngành thực vật nào sau đây chưa có mạch dẫn?</w:t>
      </w:r>
    </w:p>
    <w:p w14:paraId="3BB43B2D" w14:textId="77777777" w:rsidR="0078642A" w:rsidRDefault="006B4284" w:rsidP="005B6B98">
      <w:pPr>
        <w:shd w:val="clear" w:color="auto" w:fill="FFFFFF"/>
        <w:tabs>
          <w:tab w:val="left" w:pos="4678"/>
        </w:tabs>
        <w:spacing w:before="0" w:after="0" w:line="390" w:lineRule="atLeast"/>
        <w:rPr>
          <w:rFonts w:asciiTheme="majorHAnsi" w:eastAsia="Times New Roman" w:hAnsiTheme="majorHAnsi" w:cstheme="majorHAnsi"/>
          <w:sz w:val="28"/>
          <w:szCs w:val="28"/>
          <w:lang w:val="vi-VN" w:eastAsia="vi-VN"/>
        </w:rPr>
      </w:pPr>
      <w:r>
        <w:rPr>
          <w:rFonts w:asciiTheme="majorHAnsi" w:eastAsia="Times New Roman" w:hAnsiTheme="majorHAnsi" w:cstheme="majorHAnsi"/>
          <w:sz w:val="28"/>
          <w:szCs w:val="28"/>
          <w:lang w:val="vi-VN" w:eastAsia="vi-VN"/>
        </w:rPr>
        <w:t>A.</w:t>
      </w:r>
      <w:r w:rsidRPr="006B4284">
        <w:rPr>
          <w:rFonts w:asciiTheme="majorHAnsi" w:eastAsia="Times New Roman" w:hAnsiTheme="majorHAnsi" w:cstheme="majorHAnsi"/>
          <w:sz w:val="28"/>
          <w:szCs w:val="28"/>
          <w:lang w:val="vi-VN" w:eastAsia="vi-VN"/>
        </w:rPr>
        <w:t xml:space="preserve"> </w:t>
      </w:r>
      <w:r>
        <w:rPr>
          <w:rFonts w:asciiTheme="majorHAnsi" w:eastAsia="Times New Roman" w:hAnsiTheme="majorHAnsi" w:cstheme="majorHAnsi"/>
          <w:sz w:val="28"/>
          <w:szCs w:val="28"/>
          <w:lang w:val="vi-VN" w:eastAsia="vi-VN"/>
        </w:rPr>
        <w:t>Dương xỉ</w:t>
      </w:r>
      <w:r w:rsidR="0078642A">
        <w:rPr>
          <w:rFonts w:asciiTheme="majorHAnsi" w:eastAsia="Times New Roman" w:hAnsiTheme="majorHAnsi" w:cstheme="majorHAnsi"/>
          <w:sz w:val="28"/>
          <w:szCs w:val="28"/>
          <w:lang w:val="vi-VN" w:eastAsia="vi-VN"/>
        </w:rPr>
        <w:tab/>
        <w:t>C. Hạt trần</w:t>
      </w:r>
      <w:r w:rsidR="0078642A" w:rsidRPr="004E1AF9">
        <w:rPr>
          <w:rFonts w:asciiTheme="majorHAnsi" w:eastAsia="Times New Roman" w:hAnsiTheme="majorHAnsi" w:cstheme="majorHAnsi"/>
          <w:sz w:val="28"/>
          <w:szCs w:val="28"/>
          <w:lang w:val="vi-VN" w:eastAsia="vi-VN"/>
        </w:rPr>
        <w:br/>
      </w:r>
      <w:r w:rsidR="0078642A">
        <w:rPr>
          <w:rFonts w:asciiTheme="majorHAnsi" w:eastAsia="Times New Roman" w:hAnsiTheme="majorHAnsi" w:cstheme="majorHAnsi"/>
          <w:sz w:val="28"/>
          <w:szCs w:val="28"/>
          <w:lang w:val="vi-VN" w:eastAsia="vi-VN"/>
        </w:rPr>
        <w:t>B.</w:t>
      </w:r>
      <w:r>
        <w:rPr>
          <w:rFonts w:asciiTheme="majorHAnsi" w:eastAsia="Times New Roman" w:hAnsiTheme="majorHAnsi" w:cstheme="majorHAnsi"/>
          <w:sz w:val="28"/>
          <w:szCs w:val="28"/>
          <w:lang w:val="vi-VN" w:eastAsia="vi-VN"/>
        </w:rPr>
        <w:t xml:space="preserve"> Rêu</w:t>
      </w:r>
      <w:r w:rsidR="0078642A">
        <w:rPr>
          <w:rFonts w:asciiTheme="majorHAnsi" w:eastAsia="Times New Roman" w:hAnsiTheme="majorHAnsi" w:cstheme="majorHAnsi"/>
          <w:sz w:val="28"/>
          <w:szCs w:val="28"/>
          <w:lang w:val="vi-VN" w:eastAsia="vi-VN"/>
        </w:rPr>
        <w:tab/>
        <w:t>D. Hạt kín</w:t>
      </w:r>
    </w:p>
    <w:p w14:paraId="0C4EF223" w14:textId="77777777" w:rsidR="00AB5B8A" w:rsidRPr="00AB5B8A" w:rsidRDefault="003B7106" w:rsidP="005B6B98">
      <w:pPr>
        <w:shd w:val="clear" w:color="auto" w:fill="FFFFFF"/>
        <w:spacing w:before="0" w:after="0" w:line="390" w:lineRule="atLeast"/>
        <w:rPr>
          <w:rFonts w:asciiTheme="majorHAnsi" w:eastAsia="Times New Roman" w:hAnsiTheme="majorHAnsi" w:cstheme="majorHAnsi"/>
          <w:sz w:val="28"/>
          <w:szCs w:val="28"/>
          <w:lang w:val="vi-VN" w:eastAsia="vi-VN"/>
        </w:rPr>
      </w:pPr>
      <w:r>
        <w:rPr>
          <w:rFonts w:asciiTheme="majorHAnsi" w:eastAsia="Times New Roman" w:hAnsiTheme="majorHAnsi" w:cstheme="majorHAnsi"/>
          <w:b/>
          <w:bCs/>
          <w:sz w:val="28"/>
          <w:szCs w:val="28"/>
          <w:bdr w:val="none" w:sz="0" w:space="0" w:color="auto" w:frame="1"/>
          <w:lang w:val="vi-VN" w:eastAsia="vi-VN"/>
        </w:rPr>
        <w:t>Câu 3</w:t>
      </w:r>
      <w:r w:rsidR="00AB5B8A" w:rsidRPr="00AB5B8A">
        <w:rPr>
          <w:rFonts w:asciiTheme="majorHAnsi" w:eastAsia="Times New Roman" w:hAnsiTheme="majorHAnsi" w:cstheme="majorHAnsi"/>
          <w:b/>
          <w:bCs/>
          <w:sz w:val="28"/>
          <w:szCs w:val="28"/>
          <w:bdr w:val="none" w:sz="0" w:space="0" w:color="auto" w:frame="1"/>
          <w:lang w:val="vi-VN" w:eastAsia="vi-VN"/>
        </w:rPr>
        <w:t>: </w:t>
      </w:r>
      <w:r w:rsidR="00AB5B8A" w:rsidRPr="00AB5B8A">
        <w:rPr>
          <w:rFonts w:asciiTheme="majorHAnsi" w:eastAsia="Times New Roman" w:hAnsiTheme="majorHAnsi" w:cstheme="majorHAnsi"/>
          <w:sz w:val="28"/>
          <w:szCs w:val="28"/>
          <w:lang w:val="vi-VN" w:eastAsia="vi-VN"/>
        </w:rPr>
        <w:t>Cây nào dưới đây không được xếp vào nhóm thực vật có hoa?</w:t>
      </w:r>
    </w:p>
    <w:p w14:paraId="4BABD273" w14:textId="77777777" w:rsidR="00E067EB" w:rsidRPr="00AF32AB" w:rsidRDefault="006B4284" w:rsidP="00F92131">
      <w:pPr>
        <w:shd w:val="clear" w:color="auto" w:fill="FFFFFF"/>
        <w:tabs>
          <w:tab w:val="left" w:pos="4678"/>
        </w:tabs>
        <w:spacing w:before="0" w:after="0" w:line="390" w:lineRule="atLeast"/>
        <w:rPr>
          <w:rFonts w:asciiTheme="majorHAnsi" w:eastAsia="Times New Roman" w:hAnsiTheme="majorHAnsi" w:cstheme="majorHAnsi"/>
          <w:bCs/>
          <w:sz w:val="28"/>
          <w:szCs w:val="28"/>
          <w:bdr w:val="none" w:sz="0" w:space="0" w:color="auto" w:frame="1"/>
          <w:lang w:val="vi-VN" w:eastAsia="vi-VN"/>
        </w:rPr>
      </w:pPr>
      <w:r>
        <w:rPr>
          <w:rFonts w:asciiTheme="majorHAnsi" w:eastAsia="Times New Roman" w:hAnsiTheme="majorHAnsi" w:cstheme="majorHAnsi"/>
          <w:sz w:val="28"/>
          <w:szCs w:val="28"/>
          <w:lang w:val="vi-VN" w:eastAsia="vi-VN"/>
        </w:rPr>
        <w:t>A. Cây bưởi</w:t>
      </w:r>
      <w:r w:rsidR="00B96AA9">
        <w:rPr>
          <w:rFonts w:asciiTheme="majorHAnsi" w:eastAsia="Times New Roman" w:hAnsiTheme="majorHAnsi" w:cstheme="majorHAnsi"/>
          <w:sz w:val="28"/>
          <w:szCs w:val="28"/>
          <w:lang w:val="vi-VN" w:eastAsia="vi-VN"/>
        </w:rPr>
        <w:tab/>
      </w:r>
      <w:r>
        <w:rPr>
          <w:rFonts w:asciiTheme="majorHAnsi" w:eastAsia="Times New Roman" w:hAnsiTheme="majorHAnsi" w:cstheme="majorHAnsi"/>
          <w:sz w:val="28"/>
          <w:szCs w:val="28"/>
          <w:lang w:val="vi-VN" w:eastAsia="vi-VN"/>
        </w:rPr>
        <w:t>C. Cây thông</w:t>
      </w:r>
      <w:r w:rsidR="00B96AA9" w:rsidRPr="00AB5B8A">
        <w:rPr>
          <w:rFonts w:asciiTheme="majorHAnsi" w:eastAsia="Times New Roman" w:hAnsiTheme="majorHAnsi" w:cstheme="majorHAnsi"/>
          <w:sz w:val="28"/>
          <w:szCs w:val="28"/>
          <w:lang w:val="vi-VN" w:eastAsia="vi-VN"/>
        </w:rPr>
        <w:br/>
      </w:r>
      <w:r w:rsidR="00AB5B8A" w:rsidRPr="00AB5B8A">
        <w:rPr>
          <w:rFonts w:asciiTheme="majorHAnsi" w:eastAsia="Times New Roman" w:hAnsiTheme="majorHAnsi" w:cstheme="majorHAnsi"/>
          <w:sz w:val="28"/>
          <w:szCs w:val="28"/>
          <w:lang w:val="vi-VN" w:eastAsia="vi-VN"/>
        </w:rPr>
        <w:t>B. Cây chuối</w:t>
      </w:r>
      <w:r w:rsidR="00B96AA9" w:rsidRPr="00B96AA9">
        <w:rPr>
          <w:rFonts w:asciiTheme="majorHAnsi" w:eastAsia="Times New Roman" w:hAnsiTheme="majorHAnsi" w:cstheme="majorHAnsi"/>
          <w:sz w:val="28"/>
          <w:szCs w:val="28"/>
          <w:lang w:val="vi-VN" w:eastAsia="vi-VN"/>
        </w:rPr>
        <w:t xml:space="preserve"> </w:t>
      </w:r>
      <w:r w:rsidR="00B96AA9">
        <w:rPr>
          <w:rFonts w:asciiTheme="majorHAnsi" w:eastAsia="Times New Roman" w:hAnsiTheme="majorHAnsi" w:cstheme="majorHAnsi"/>
          <w:sz w:val="28"/>
          <w:szCs w:val="28"/>
          <w:lang w:val="vi-VN" w:eastAsia="vi-VN"/>
        </w:rPr>
        <w:tab/>
      </w:r>
      <w:r w:rsidR="00B96AA9" w:rsidRPr="00AB5B8A">
        <w:rPr>
          <w:rFonts w:asciiTheme="majorHAnsi" w:eastAsia="Times New Roman" w:hAnsiTheme="majorHAnsi" w:cstheme="majorHAnsi"/>
          <w:sz w:val="28"/>
          <w:szCs w:val="28"/>
          <w:lang w:val="vi-VN" w:eastAsia="vi-VN"/>
        </w:rPr>
        <w:t>D. Cây lúa</w:t>
      </w:r>
      <w:r w:rsidR="00AB5B8A" w:rsidRPr="00AB5B8A">
        <w:rPr>
          <w:rFonts w:asciiTheme="majorHAnsi" w:eastAsia="Times New Roman" w:hAnsiTheme="majorHAnsi" w:cstheme="majorHAnsi"/>
          <w:sz w:val="28"/>
          <w:szCs w:val="28"/>
          <w:lang w:val="vi-VN" w:eastAsia="vi-VN"/>
        </w:rPr>
        <w:br/>
      </w:r>
      <w:r w:rsidR="003B7106">
        <w:rPr>
          <w:rFonts w:ascii="Times New Roman" w:eastAsia="Times New Roman" w:hAnsi="Times New Roman"/>
          <w:b/>
          <w:bCs/>
          <w:sz w:val="28"/>
          <w:szCs w:val="28"/>
          <w:bdr w:val="none" w:sz="0" w:space="0" w:color="auto" w:frame="1"/>
          <w:lang w:val="vi-VN" w:eastAsia="vi-VN"/>
        </w:rPr>
        <w:t>Câu 4</w:t>
      </w:r>
      <w:r w:rsidR="00E067EB" w:rsidRPr="00E067EB">
        <w:rPr>
          <w:rFonts w:ascii="Times New Roman" w:eastAsia="Times New Roman" w:hAnsi="Times New Roman"/>
          <w:b/>
          <w:bCs/>
          <w:sz w:val="28"/>
          <w:szCs w:val="28"/>
          <w:bdr w:val="none" w:sz="0" w:space="0" w:color="auto" w:frame="1"/>
          <w:lang w:val="vi-VN" w:eastAsia="vi-VN"/>
        </w:rPr>
        <w:t>:</w:t>
      </w:r>
      <w:r w:rsidR="00E067EB">
        <w:rPr>
          <w:rFonts w:ascii="Times New Roman" w:eastAsia="Times New Roman" w:hAnsi="Times New Roman"/>
          <w:i/>
          <w:iCs/>
          <w:sz w:val="28"/>
          <w:szCs w:val="28"/>
          <w:bdr w:val="none" w:sz="0" w:space="0" w:color="auto" w:frame="1"/>
          <w:lang w:val="vi-VN" w:eastAsia="vi-VN"/>
        </w:rPr>
        <w:t> </w:t>
      </w:r>
      <w:r w:rsidR="00E067EB" w:rsidRPr="00AF32AB">
        <w:rPr>
          <w:rFonts w:ascii="Times New Roman" w:eastAsia="Times New Roman" w:hAnsi="Times New Roman"/>
          <w:bCs/>
          <w:sz w:val="28"/>
          <w:szCs w:val="28"/>
          <w:bdr w:val="none" w:sz="0" w:space="0" w:color="auto" w:frame="1"/>
          <w:lang w:val="vi-VN" w:eastAsia="vi-VN"/>
        </w:rPr>
        <w:t>Trong những nhóm cây sau đây, nhóm</w:t>
      </w:r>
      <w:r>
        <w:rPr>
          <w:rFonts w:ascii="Times New Roman" w:eastAsia="Times New Roman" w:hAnsi="Times New Roman"/>
          <w:bCs/>
          <w:sz w:val="28"/>
          <w:szCs w:val="28"/>
          <w:bdr w:val="none" w:sz="0" w:space="0" w:color="auto" w:frame="1"/>
          <w:lang w:val="vi-VN" w:eastAsia="vi-VN"/>
        </w:rPr>
        <w:t xml:space="preserve"> gồm các cây thuộc ngành Hạt Trần</w:t>
      </w:r>
      <w:r w:rsidR="00E067EB" w:rsidRPr="00AF32AB">
        <w:rPr>
          <w:rFonts w:ascii="Times New Roman" w:eastAsia="Times New Roman" w:hAnsi="Times New Roman"/>
          <w:bCs/>
          <w:sz w:val="28"/>
          <w:szCs w:val="28"/>
          <w:bdr w:val="none" w:sz="0" w:space="0" w:color="auto" w:frame="1"/>
          <w:lang w:val="vi-VN" w:eastAsia="vi-VN"/>
        </w:rPr>
        <w:t xml:space="preserve"> là:</w:t>
      </w:r>
    </w:p>
    <w:p w14:paraId="19B5664A" w14:textId="77777777" w:rsidR="0025562E" w:rsidRDefault="00E067EB" w:rsidP="0025562E">
      <w:pPr>
        <w:pStyle w:val="NormalWeb"/>
        <w:shd w:val="clear" w:color="auto" w:fill="FFFFFF"/>
        <w:spacing w:before="0" w:after="0" w:line="390" w:lineRule="atLeast"/>
        <w:rPr>
          <w:rFonts w:ascii="inherit" w:eastAsia="Times New Roman" w:hAnsi="inherit" w:cs="Arial"/>
          <w:b/>
          <w:bCs/>
          <w:bdr w:val="none" w:sz="0" w:space="0" w:color="auto" w:frame="1"/>
          <w:lang w:val="vi-VN" w:eastAsia="vi-VN"/>
        </w:rPr>
      </w:pPr>
      <w:r w:rsidRPr="00E067EB">
        <w:rPr>
          <w:rFonts w:eastAsia="Times New Roman"/>
          <w:sz w:val="28"/>
          <w:szCs w:val="28"/>
          <w:lang w:val="vi-VN" w:eastAsia="vi-VN"/>
        </w:rPr>
        <w:t>A. cây dương xỉ, cây hoa hồng, cây ổi, cây rêu.</w:t>
      </w:r>
      <w:r w:rsidRPr="00E067EB">
        <w:rPr>
          <w:rFonts w:eastAsia="Times New Roman"/>
          <w:sz w:val="28"/>
          <w:szCs w:val="28"/>
          <w:lang w:val="vi-VN" w:eastAsia="vi-VN"/>
        </w:rPr>
        <w:br/>
        <w:t>B. cây nhãn, cây hoa li, cây bèo tấm, cây vạn tuế.</w:t>
      </w:r>
      <w:r w:rsidRPr="00E067EB">
        <w:rPr>
          <w:rFonts w:eastAsia="Times New Roman"/>
          <w:sz w:val="28"/>
          <w:szCs w:val="28"/>
          <w:lang w:val="vi-VN" w:eastAsia="vi-VN"/>
        </w:rPr>
        <w:br/>
        <w:t>C. cây bưởi, cây táo, cây hồng xiêm, cây lúa.</w:t>
      </w:r>
      <w:r w:rsidRPr="00E067EB">
        <w:rPr>
          <w:rFonts w:eastAsia="Times New Roman"/>
          <w:sz w:val="28"/>
          <w:szCs w:val="28"/>
          <w:lang w:val="vi-VN" w:eastAsia="vi-VN"/>
        </w:rPr>
        <w:br/>
        <w:t xml:space="preserve">D. cây thông, cây </w:t>
      </w:r>
      <w:r w:rsidR="006B4284">
        <w:rPr>
          <w:rFonts w:eastAsia="Times New Roman"/>
          <w:sz w:val="28"/>
          <w:szCs w:val="28"/>
          <w:lang w:val="vi-VN" w:eastAsia="vi-VN"/>
        </w:rPr>
        <w:t>bách tán, cây vạn tuế, cây trắc bách diệp</w:t>
      </w:r>
    </w:p>
    <w:p w14:paraId="5F21D68F" w14:textId="77777777" w:rsidR="0025562E" w:rsidRPr="0025562E" w:rsidRDefault="003B7106" w:rsidP="0025562E">
      <w:pPr>
        <w:pStyle w:val="NormalWeb"/>
        <w:shd w:val="clear" w:color="auto" w:fill="FFFFFF"/>
        <w:spacing w:before="0" w:after="0" w:line="390" w:lineRule="atLeast"/>
        <w:rPr>
          <w:rFonts w:asciiTheme="majorHAnsi" w:eastAsia="Times New Roman" w:hAnsiTheme="majorHAnsi" w:cstheme="majorHAnsi"/>
          <w:sz w:val="28"/>
          <w:szCs w:val="28"/>
          <w:lang w:val="vi-VN" w:eastAsia="vi-VN"/>
        </w:rPr>
      </w:pPr>
      <w:r>
        <w:rPr>
          <w:rFonts w:asciiTheme="majorHAnsi" w:eastAsia="Times New Roman" w:hAnsiTheme="majorHAnsi" w:cstheme="majorHAnsi"/>
          <w:b/>
          <w:bCs/>
          <w:sz w:val="28"/>
          <w:szCs w:val="28"/>
          <w:bdr w:val="none" w:sz="0" w:space="0" w:color="auto" w:frame="1"/>
          <w:lang w:val="vi-VN" w:eastAsia="vi-VN"/>
        </w:rPr>
        <w:t>Câu 5</w:t>
      </w:r>
      <w:r w:rsidR="0025562E" w:rsidRPr="0025562E">
        <w:rPr>
          <w:rFonts w:asciiTheme="majorHAnsi" w:eastAsia="Times New Roman" w:hAnsiTheme="majorHAnsi" w:cstheme="majorHAnsi"/>
          <w:b/>
          <w:bCs/>
          <w:sz w:val="28"/>
          <w:szCs w:val="28"/>
          <w:bdr w:val="none" w:sz="0" w:space="0" w:color="auto" w:frame="1"/>
          <w:lang w:val="vi-VN" w:eastAsia="vi-VN"/>
        </w:rPr>
        <w:t>:</w:t>
      </w:r>
      <w:r w:rsidR="0025562E" w:rsidRPr="0025562E">
        <w:rPr>
          <w:rFonts w:asciiTheme="majorHAnsi" w:eastAsia="Times New Roman" w:hAnsiTheme="majorHAnsi" w:cstheme="majorHAnsi"/>
          <w:sz w:val="28"/>
          <w:szCs w:val="28"/>
          <w:lang w:val="vi-VN" w:eastAsia="vi-VN"/>
        </w:rPr>
        <w:t> Trong cùng một khu vực, so với nơi trống trải thì nơi có rừng có gì khác biệt về khí hậu?</w:t>
      </w:r>
    </w:p>
    <w:p w14:paraId="30311633" w14:textId="77777777" w:rsidR="00F92131" w:rsidRDefault="0025562E" w:rsidP="00F92131">
      <w:pPr>
        <w:shd w:val="clear" w:color="auto" w:fill="FFFFFF"/>
        <w:spacing w:before="0" w:after="0" w:line="390" w:lineRule="atLeast"/>
        <w:rPr>
          <w:rFonts w:asciiTheme="majorHAnsi" w:eastAsia="Times New Roman" w:hAnsiTheme="majorHAnsi" w:cstheme="majorHAnsi"/>
          <w:sz w:val="28"/>
          <w:szCs w:val="28"/>
          <w:lang w:val="vi-VN" w:eastAsia="vi-VN"/>
        </w:rPr>
      </w:pPr>
      <w:r w:rsidRPr="0025562E">
        <w:rPr>
          <w:rFonts w:asciiTheme="majorHAnsi" w:eastAsia="Times New Roman" w:hAnsiTheme="majorHAnsi" w:cstheme="majorHAnsi"/>
          <w:sz w:val="28"/>
          <w:szCs w:val="28"/>
          <w:lang w:val="vi-VN" w:eastAsia="vi-VN"/>
        </w:rPr>
        <w:t>A. Tốc độ gió mạnh hơn</w:t>
      </w:r>
      <w:r w:rsidRPr="0025562E">
        <w:rPr>
          <w:rFonts w:asciiTheme="majorHAnsi" w:eastAsia="Times New Roman" w:hAnsiTheme="majorHAnsi" w:cstheme="majorHAnsi"/>
          <w:sz w:val="28"/>
          <w:szCs w:val="28"/>
          <w:lang w:val="vi-VN" w:eastAsia="vi-VN"/>
        </w:rPr>
        <w:br/>
        <w:t>B. Nắng nhiều và gay gắt hơn</w:t>
      </w:r>
      <w:r w:rsidRPr="0025562E">
        <w:rPr>
          <w:rFonts w:asciiTheme="majorHAnsi" w:eastAsia="Times New Roman" w:hAnsiTheme="majorHAnsi" w:cstheme="majorHAnsi"/>
          <w:sz w:val="28"/>
          <w:szCs w:val="28"/>
          <w:lang w:val="vi-VN" w:eastAsia="vi-VN"/>
        </w:rPr>
        <w:br/>
        <w:t>C. Độ ẩm thấp hơn</w:t>
      </w:r>
      <w:r w:rsidRPr="0025562E">
        <w:rPr>
          <w:rFonts w:asciiTheme="majorHAnsi" w:eastAsia="Times New Roman" w:hAnsiTheme="majorHAnsi" w:cstheme="majorHAnsi"/>
          <w:sz w:val="28"/>
          <w:szCs w:val="28"/>
          <w:lang w:val="vi-VN" w:eastAsia="vi-VN"/>
        </w:rPr>
        <w:br/>
        <w:t>D. Nhiệt độ thấp hơn.</w:t>
      </w:r>
    </w:p>
    <w:p w14:paraId="662D6BBB" w14:textId="77777777" w:rsidR="00C82532" w:rsidRDefault="003B7106" w:rsidP="00C82532">
      <w:pPr>
        <w:shd w:val="clear" w:color="auto" w:fill="FFFFFF"/>
        <w:spacing w:before="0" w:after="0" w:line="390" w:lineRule="atLeast"/>
        <w:rPr>
          <w:rFonts w:ascii="Times New Roman" w:eastAsia="Times New Roman" w:hAnsi="Times New Roman"/>
          <w:sz w:val="28"/>
          <w:szCs w:val="28"/>
          <w:lang w:val="vi-VN" w:eastAsia="vi-VN"/>
        </w:rPr>
      </w:pPr>
      <w:r>
        <w:rPr>
          <w:rFonts w:ascii="Times New Roman" w:eastAsia="Times New Roman" w:hAnsi="Times New Roman"/>
          <w:b/>
          <w:bCs/>
          <w:sz w:val="28"/>
          <w:szCs w:val="28"/>
          <w:bdr w:val="none" w:sz="0" w:space="0" w:color="auto" w:frame="1"/>
          <w:lang w:val="vi-VN" w:eastAsia="vi-VN"/>
        </w:rPr>
        <w:t>Câu 6</w:t>
      </w:r>
      <w:r w:rsidR="00C82532" w:rsidRPr="00E158A7">
        <w:rPr>
          <w:rFonts w:ascii="Times New Roman" w:eastAsia="Times New Roman" w:hAnsi="Times New Roman"/>
          <w:sz w:val="28"/>
          <w:szCs w:val="28"/>
          <w:lang w:val="vi-VN" w:eastAsia="vi-VN"/>
        </w:rPr>
        <w:t>: Vì sao nói thực vật có vai trò bảo vệ đất và nguồn nước?</w:t>
      </w:r>
    </w:p>
    <w:p w14:paraId="778AD087" w14:textId="77777777" w:rsidR="00C82532" w:rsidRDefault="00C82532" w:rsidP="00C82532">
      <w:pPr>
        <w:shd w:val="clear" w:color="auto" w:fill="FFFFFF"/>
        <w:spacing w:before="0" w:after="0" w:line="390" w:lineRule="atLeast"/>
        <w:rPr>
          <w:rFonts w:ascii="Times New Roman" w:eastAsia="Times New Roman" w:hAnsi="Times New Roman"/>
          <w:sz w:val="28"/>
          <w:szCs w:val="28"/>
          <w:lang w:val="vi-VN" w:eastAsia="vi-VN"/>
        </w:rPr>
      </w:pPr>
      <w:r w:rsidRPr="00E158A7">
        <w:rPr>
          <w:rFonts w:ascii="Times New Roman" w:eastAsia="Times New Roman" w:hAnsi="Times New Roman"/>
          <w:sz w:val="28"/>
          <w:szCs w:val="28"/>
          <w:lang w:val="vi-VN" w:eastAsia="vi-VN"/>
        </w:rPr>
        <w:t>A. Thực vật có hệ rễ phát triển mạnh.</w:t>
      </w:r>
      <w:r w:rsidRPr="00E158A7">
        <w:rPr>
          <w:rFonts w:ascii="Times New Roman" w:eastAsia="Times New Roman" w:hAnsi="Times New Roman"/>
          <w:sz w:val="28"/>
          <w:szCs w:val="28"/>
          <w:lang w:val="vi-VN" w:eastAsia="vi-VN"/>
        </w:rPr>
        <w:br/>
        <w:t>B. Tán cây cản bớt sức nước chảy do mưa lớn gây ra.</w:t>
      </w:r>
      <w:r w:rsidRPr="00E158A7">
        <w:rPr>
          <w:rFonts w:ascii="Times New Roman" w:eastAsia="Times New Roman" w:hAnsi="Times New Roman"/>
          <w:sz w:val="28"/>
          <w:szCs w:val="28"/>
          <w:lang w:val="vi-VN" w:eastAsia="vi-VN"/>
        </w:rPr>
        <w:br/>
        <w:t>C.</w:t>
      </w:r>
      <w:r w:rsidR="00FC3B26">
        <w:rPr>
          <w:rFonts w:ascii="Times New Roman" w:eastAsia="Times New Roman" w:hAnsi="Times New Roman"/>
          <w:sz w:val="28"/>
          <w:szCs w:val="28"/>
          <w:lang w:val="vi-VN" w:eastAsia="vi-VN"/>
        </w:rPr>
        <w:t xml:space="preserve"> </w:t>
      </w:r>
      <w:r w:rsidRPr="00E158A7">
        <w:rPr>
          <w:rFonts w:ascii="Times New Roman" w:eastAsia="Times New Roman" w:hAnsi="Times New Roman"/>
          <w:sz w:val="28"/>
          <w:szCs w:val="28"/>
          <w:lang w:val="vi-VN" w:eastAsia="vi-VN"/>
        </w:rPr>
        <w:t xml:space="preserve">Thực vật có hệ rễ phát triển mạnh giữ đất, </w:t>
      </w:r>
      <w:r w:rsidRPr="005379F7">
        <w:rPr>
          <w:rFonts w:ascii="Times New Roman" w:eastAsia="Times New Roman" w:hAnsi="Times New Roman"/>
          <w:sz w:val="28"/>
          <w:szCs w:val="28"/>
          <w:lang w:val="vi-VN" w:eastAsia="vi-VN"/>
        </w:rPr>
        <w:t xml:space="preserve">tán cây </w:t>
      </w:r>
      <w:r w:rsidRPr="00E158A7">
        <w:rPr>
          <w:rFonts w:ascii="Times New Roman" w:eastAsia="Times New Roman" w:hAnsi="Times New Roman"/>
          <w:sz w:val="28"/>
          <w:szCs w:val="28"/>
          <w:lang w:val="vi-VN" w:eastAsia="vi-VN"/>
        </w:rPr>
        <w:t>cản dòng chảy do mưa lớn gây ra, một phần nước mưa thấm dần xuống các lớp đất tạo thành nước ngầm.</w:t>
      </w:r>
      <w:r w:rsidRPr="00E158A7">
        <w:rPr>
          <w:rFonts w:ascii="Times New Roman" w:eastAsia="Times New Roman" w:hAnsi="Times New Roman"/>
          <w:sz w:val="28"/>
          <w:szCs w:val="28"/>
          <w:lang w:val="vi-VN" w:eastAsia="vi-VN"/>
        </w:rPr>
        <w:br/>
        <w:t>D.Tán lá cản bớt ánh sáng và tốc độ gió.</w:t>
      </w:r>
    </w:p>
    <w:p w14:paraId="236EC4F4" w14:textId="77777777" w:rsidR="00463E25" w:rsidRPr="00770CAF" w:rsidRDefault="0025562E" w:rsidP="00F92131">
      <w:pPr>
        <w:shd w:val="clear" w:color="auto" w:fill="FFFFFF"/>
        <w:spacing w:before="0" w:after="0" w:line="390" w:lineRule="atLeast"/>
        <w:rPr>
          <w:rFonts w:asciiTheme="majorHAnsi" w:eastAsia="Times New Roman" w:hAnsiTheme="majorHAnsi" w:cstheme="majorHAnsi"/>
          <w:sz w:val="28"/>
          <w:szCs w:val="28"/>
          <w:lang w:val="vi-VN" w:eastAsia="vi-VN"/>
        </w:rPr>
      </w:pPr>
      <w:r w:rsidRPr="00770CAF">
        <w:rPr>
          <w:rFonts w:ascii="Times New Roman" w:eastAsia="Times New Roman" w:hAnsi="Times New Roman"/>
          <w:b/>
          <w:bCs/>
          <w:sz w:val="28"/>
          <w:szCs w:val="28"/>
          <w:bdr w:val="none" w:sz="0" w:space="0" w:color="auto" w:frame="1"/>
          <w:lang w:val="vi-VN" w:eastAsia="vi-VN"/>
        </w:rPr>
        <w:t>C</w:t>
      </w:r>
      <w:r w:rsidR="003B7106" w:rsidRPr="00770CAF">
        <w:rPr>
          <w:rFonts w:ascii="Times New Roman" w:eastAsia="Times New Roman" w:hAnsi="Times New Roman"/>
          <w:b/>
          <w:bCs/>
          <w:sz w:val="28"/>
          <w:szCs w:val="28"/>
          <w:bdr w:val="none" w:sz="0" w:space="0" w:color="auto" w:frame="1"/>
          <w:lang w:val="vi-VN" w:eastAsia="vi-VN"/>
        </w:rPr>
        <w:t>âu 7</w:t>
      </w:r>
      <w:r w:rsidR="00463E25" w:rsidRPr="00770CAF">
        <w:rPr>
          <w:rFonts w:ascii="Times New Roman" w:eastAsia="Times New Roman" w:hAnsi="Times New Roman"/>
          <w:b/>
          <w:bCs/>
          <w:sz w:val="28"/>
          <w:szCs w:val="28"/>
          <w:bdr w:val="none" w:sz="0" w:space="0" w:color="auto" w:frame="1"/>
          <w:lang w:val="vi-VN" w:eastAsia="vi-VN"/>
        </w:rPr>
        <w:t>: </w:t>
      </w:r>
      <w:r w:rsidR="00463E25" w:rsidRPr="00770CAF">
        <w:rPr>
          <w:rFonts w:ascii="Times New Roman" w:eastAsia="Times New Roman" w:hAnsi="Times New Roman"/>
          <w:sz w:val="28"/>
          <w:szCs w:val="28"/>
          <w:lang w:val="vi-VN" w:eastAsia="vi-VN"/>
        </w:rPr>
        <w:t>Đại diện nào dưới đây thuộc lớp bò sát?</w:t>
      </w:r>
    </w:p>
    <w:p w14:paraId="6B868C7F" w14:textId="77777777" w:rsidR="00463E25" w:rsidRPr="00770CAF" w:rsidRDefault="00463E25" w:rsidP="00F92131">
      <w:pPr>
        <w:shd w:val="clear" w:color="auto" w:fill="FFFFFF"/>
        <w:spacing w:before="0" w:after="0" w:line="390" w:lineRule="atLeast"/>
        <w:rPr>
          <w:rFonts w:ascii="Times New Roman" w:eastAsia="Times New Roman" w:hAnsi="Times New Roman"/>
          <w:sz w:val="28"/>
          <w:szCs w:val="28"/>
          <w:lang w:val="vi-VN" w:eastAsia="vi-VN"/>
        </w:rPr>
      </w:pPr>
      <w:r w:rsidRPr="00770CAF">
        <w:rPr>
          <w:rFonts w:ascii="Times New Roman" w:eastAsia="Times New Roman" w:hAnsi="Times New Roman"/>
          <w:sz w:val="28"/>
          <w:szCs w:val="28"/>
          <w:lang w:val="vi-VN" w:eastAsia="vi-VN"/>
        </w:rPr>
        <w:lastRenderedPageBreak/>
        <w:t xml:space="preserve">A. Cá </w:t>
      </w:r>
      <w:r w:rsidR="006B4284" w:rsidRPr="00770CAF">
        <w:rPr>
          <w:rFonts w:ascii="Times New Roman" w:eastAsia="Times New Roman" w:hAnsi="Times New Roman"/>
          <w:sz w:val="28"/>
          <w:szCs w:val="28"/>
          <w:lang w:val="vi-VN" w:eastAsia="vi-VN"/>
        </w:rPr>
        <w:t>quả</w:t>
      </w:r>
      <w:r w:rsidR="004C584D" w:rsidRPr="00770CAF">
        <w:rPr>
          <w:rFonts w:ascii="Times New Roman" w:eastAsia="Times New Roman" w:hAnsi="Times New Roman"/>
          <w:sz w:val="28"/>
          <w:szCs w:val="28"/>
          <w:lang w:val="vi-VN" w:eastAsia="vi-VN"/>
        </w:rPr>
        <w:br/>
        <w:t>B. Cá sấu</w:t>
      </w:r>
      <w:r w:rsidR="004C584D" w:rsidRPr="00770CAF">
        <w:rPr>
          <w:rFonts w:ascii="Times New Roman" w:eastAsia="Times New Roman" w:hAnsi="Times New Roman"/>
          <w:sz w:val="28"/>
          <w:szCs w:val="28"/>
          <w:lang w:val="vi-VN" w:eastAsia="vi-VN"/>
        </w:rPr>
        <w:br/>
        <w:t>C. Cá ngựa</w:t>
      </w:r>
      <w:r w:rsidR="006B4284" w:rsidRPr="00770CAF">
        <w:rPr>
          <w:rFonts w:ascii="Times New Roman" w:eastAsia="Times New Roman" w:hAnsi="Times New Roman"/>
          <w:sz w:val="28"/>
          <w:szCs w:val="28"/>
          <w:lang w:val="vi-VN" w:eastAsia="vi-VN"/>
        </w:rPr>
        <w:br/>
        <w:t>D. Cá voi</w:t>
      </w:r>
    </w:p>
    <w:p w14:paraId="23C8C565" w14:textId="77777777" w:rsidR="004E5C0D" w:rsidRPr="006874EF" w:rsidRDefault="003B7106" w:rsidP="00F92131">
      <w:pPr>
        <w:shd w:val="clear" w:color="auto" w:fill="FFFFFF"/>
        <w:spacing w:before="0" w:after="0" w:line="390" w:lineRule="atLeast"/>
        <w:rPr>
          <w:rFonts w:ascii="Times New Roman" w:eastAsia="Times New Roman" w:hAnsi="Times New Roman"/>
          <w:sz w:val="28"/>
          <w:szCs w:val="28"/>
          <w:lang w:val="vi-VN" w:eastAsia="vi-VN"/>
        </w:rPr>
      </w:pPr>
      <w:r>
        <w:rPr>
          <w:rFonts w:ascii="Times New Roman" w:eastAsia="Times New Roman" w:hAnsi="Times New Roman"/>
          <w:b/>
          <w:sz w:val="28"/>
          <w:szCs w:val="28"/>
          <w:lang w:val="vi-VN"/>
        </w:rPr>
        <w:t>Câu 8</w:t>
      </w:r>
      <w:r w:rsidR="007B3A8F" w:rsidRPr="007B3A8F">
        <w:rPr>
          <w:rFonts w:ascii="Times New Roman" w:eastAsia="Times New Roman" w:hAnsi="Times New Roman"/>
          <w:b/>
          <w:sz w:val="28"/>
          <w:szCs w:val="28"/>
          <w:lang w:val="vi-VN"/>
        </w:rPr>
        <w:t xml:space="preserve">: </w:t>
      </w:r>
      <w:r w:rsidR="004E5C0D" w:rsidRPr="004E5C0D">
        <w:rPr>
          <w:rFonts w:asciiTheme="majorHAnsi" w:eastAsia="Times New Roman" w:hAnsiTheme="majorHAnsi" w:cstheme="majorHAnsi"/>
          <w:sz w:val="28"/>
          <w:szCs w:val="28"/>
          <w:lang w:val="vi-VN" w:eastAsia="vi-VN"/>
        </w:rPr>
        <w:t>Trong các loài động vật sau đây, loài nào thuộc lớp thú?</w:t>
      </w:r>
    </w:p>
    <w:p w14:paraId="684984D6" w14:textId="77777777" w:rsidR="00945796" w:rsidRDefault="004E5C0D" w:rsidP="00F92131">
      <w:pPr>
        <w:shd w:val="clear" w:color="auto" w:fill="FFFFFF"/>
        <w:tabs>
          <w:tab w:val="left" w:pos="3480"/>
        </w:tabs>
        <w:spacing w:before="0" w:after="0" w:line="390" w:lineRule="atLeast"/>
        <w:rPr>
          <w:rFonts w:ascii="Times New Roman" w:eastAsia="Times New Roman" w:hAnsi="Times New Roman"/>
          <w:sz w:val="28"/>
          <w:szCs w:val="28"/>
          <w:lang w:val="vi-VN" w:eastAsia="vi-VN"/>
        </w:rPr>
      </w:pPr>
      <w:r w:rsidRPr="004E5C0D">
        <w:rPr>
          <w:rFonts w:ascii="Times New Roman" w:eastAsia="Times New Roman" w:hAnsi="Times New Roman"/>
          <w:sz w:val="28"/>
          <w:szCs w:val="28"/>
          <w:lang w:val="vi-VN" w:eastAsia="vi-VN"/>
        </w:rPr>
        <w:t>A. Chim cánh cụt.</w:t>
      </w:r>
      <w:r w:rsidRPr="004E5C0D">
        <w:rPr>
          <w:rFonts w:ascii="Times New Roman" w:eastAsia="Times New Roman" w:hAnsi="Times New Roman"/>
          <w:sz w:val="28"/>
          <w:szCs w:val="28"/>
          <w:lang w:val="vi-VN" w:eastAsia="vi-VN"/>
        </w:rPr>
        <w:tab/>
      </w:r>
      <w:r>
        <w:rPr>
          <w:rFonts w:ascii="Times New Roman" w:eastAsia="Times New Roman" w:hAnsi="Times New Roman"/>
          <w:sz w:val="28"/>
          <w:szCs w:val="28"/>
          <w:lang w:val="vi-VN" w:eastAsia="vi-VN"/>
        </w:rPr>
        <w:t xml:space="preserve">             </w:t>
      </w:r>
      <w:r w:rsidR="006B4284">
        <w:rPr>
          <w:rFonts w:ascii="Times New Roman" w:eastAsia="Times New Roman" w:hAnsi="Times New Roman"/>
          <w:sz w:val="28"/>
          <w:szCs w:val="28"/>
          <w:lang w:val="vi-VN" w:eastAsia="vi-VN"/>
        </w:rPr>
        <w:t xml:space="preserve">         C. Chim đà điểu.</w:t>
      </w:r>
      <w:r w:rsidR="006B4284">
        <w:rPr>
          <w:rFonts w:ascii="Times New Roman" w:eastAsia="Times New Roman" w:hAnsi="Times New Roman"/>
          <w:sz w:val="28"/>
          <w:szCs w:val="28"/>
          <w:lang w:val="vi-VN" w:eastAsia="vi-VN"/>
        </w:rPr>
        <w:br/>
        <w:t>B. Con chó</w:t>
      </w:r>
      <w:r w:rsidRPr="004E5C0D">
        <w:rPr>
          <w:rFonts w:ascii="Times New Roman" w:eastAsia="Times New Roman" w:hAnsi="Times New Roman"/>
          <w:sz w:val="28"/>
          <w:szCs w:val="28"/>
          <w:lang w:val="vi-VN" w:eastAsia="vi-VN"/>
        </w:rPr>
        <w:t xml:space="preserve"> </w:t>
      </w:r>
      <w:r>
        <w:rPr>
          <w:rFonts w:ascii="Times New Roman" w:eastAsia="Times New Roman" w:hAnsi="Times New Roman"/>
          <w:sz w:val="28"/>
          <w:szCs w:val="28"/>
          <w:lang w:val="vi-VN" w:eastAsia="vi-VN"/>
        </w:rPr>
        <w:t xml:space="preserve">                            </w:t>
      </w:r>
      <w:r w:rsidR="006B4284">
        <w:rPr>
          <w:rFonts w:ascii="Times New Roman" w:eastAsia="Times New Roman" w:hAnsi="Times New Roman"/>
          <w:sz w:val="28"/>
          <w:szCs w:val="28"/>
          <w:lang w:val="vi-VN" w:eastAsia="vi-VN"/>
        </w:rPr>
        <w:t xml:space="preserve">                         </w:t>
      </w:r>
      <w:r w:rsidRPr="004E5C0D">
        <w:rPr>
          <w:rFonts w:ascii="Times New Roman" w:eastAsia="Times New Roman" w:hAnsi="Times New Roman"/>
          <w:sz w:val="28"/>
          <w:szCs w:val="28"/>
          <w:lang w:val="vi-VN" w:eastAsia="vi-VN"/>
        </w:rPr>
        <w:t>D. Cá sấu</w:t>
      </w:r>
    </w:p>
    <w:p w14:paraId="6779FB14" w14:textId="77777777" w:rsidR="00B1605A" w:rsidRDefault="00B1605A" w:rsidP="00F92131">
      <w:pPr>
        <w:shd w:val="clear" w:color="auto" w:fill="FFFFFF"/>
        <w:tabs>
          <w:tab w:val="left" w:pos="3480"/>
        </w:tabs>
        <w:spacing w:before="0" w:after="0" w:line="390" w:lineRule="atLeast"/>
        <w:rPr>
          <w:rFonts w:ascii="Times New Roman" w:eastAsia="Times New Roman" w:hAnsi="Times New Roman"/>
          <w:sz w:val="28"/>
          <w:szCs w:val="28"/>
          <w:lang w:val="vi-VN" w:eastAsia="vi-VN"/>
        </w:rPr>
      </w:pPr>
      <w:r w:rsidRPr="00B1605A">
        <w:rPr>
          <w:rFonts w:ascii="Times New Roman" w:eastAsia="Times New Roman" w:hAnsi="Times New Roman"/>
          <w:b/>
          <w:sz w:val="28"/>
          <w:szCs w:val="28"/>
          <w:lang w:val="vi-VN" w:eastAsia="vi-VN"/>
        </w:rPr>
        <w:t>Câu 9:</w:t>
      </w:r>
      <w:r>
        <w:rPr>
          <w:rFonts w:ascii="Times New Roman" w:eastAsia="Times New Roman" w:hAnsi="Times New Roman"/>
          <w:sz w:val="28"/>
          <w:szCs w:val="28"/>
          <w:lang w:val="vi-VN" w:eastAsia="vi-VN"/>
        </w:rPr>
        <w:t xml:space="preserve"> Con giun đất thuộc ngành động vật nào sau đây?</w:t>
      </w:r>
    </w:p>
    <w:p w14:paraId="4DA21956" w14:textId="77777777" w:rsidR="004712E4" w:rsidRDefault="004B570C" w:rsidP="004712E4">
      <w:pPr>
        <w:shd w:val="clear" w:color="auto" w:fill="FFFFFF"/>
        <w:tabs>
          <w:tab w:val="left" w:pos="3480"/>
        </w:tabs>
        <w:spacing w:before="0" w:after="0" w:line="390" w:lineRule="atLeast"/>
        <w:rPr>
          <w:rFonts w:ascii="Times New Roman" w:eastAsia="Times New Roman" w:hAnsi="Times New Roman"/>
          <w:b/>
          <w:sz w:val="28"/>
          <w:szCs w:val="28"/>
          <w:lang w:val="vi-VN" w:eastAsia="vi-VN"/>
        </w:rPr>
      </w:pPr>
      <w:r>
        <w:rPr>
          <w:rFonts w:ascii="Times New Roman" w:eastAsia="Times New Roman" w:hAnsi="Times New Roman"/>
          <w:sz w:val="28"/>
          <w:szCs w:val="28"/>
          <w:lang w:val="vi-VN" w:eastAsia="vi-VN"/>
        </w:rPr>
        <w:t>A. Ruột khoang</w:t>
      </w:r>
      <w:r w:rsidR="00B1605A" w:rsidRPr="004E5C0D">
        <w:rPr>
          <w:rFonts w:ascii="Times New Roman" w:eastAsia="Times New Roman" w:hAnsi="Times New Roman"/>
          <w:sz w:val="28"/>
          <w:szCs w:val="28"/>
          <w:lang w:val="vi-VN" w:eastAsia="vi-VN"/>
        </w:rPr>
        <w:tab/>
      </w:r>
      <w:r w:rsidR="00B1605A">
        <w:rPr>
          <w:rFonts w:ascii="Times New Roman" w:eastAsia="Times New Roman" w:hAnsi="Times New Roman"/>
          <w:sz w:val="28"/>
          <w:szCs w:val="28"/>
          <w:lang w:val="vi-VN" w:eastAsia="vi-VN"/>
        </w:rPr>
        <w:t xml:space="preserve">                      </w:t>
      </w:r>
      <w:r>
        <w:rPr>
          <w:rFonts w:ascii="Times New Roman" w:eastAsia="Times New Roman" w:hAnsi="Times New Roman"/>
          <w:sz w:val="28"/>
          <w:szCs w:val="28"/>
          <w:lang w:val="vi-VN" w:eastAsia="vi-VN"/>
        </w:rPr>
        <w:t>C. Giun tròn</w:t>
      </w:r>
      <w:r>
        <w:rPr>
          <w:rFonts w:ascii="Times New Roman" w:eastAsia="Times New Roman" w:hAnsi="Times New Roman"/>
          <w:sz w:val="28"/>
          <w:szCs w:val="28"/>
          <w:lang w:val="vi-VN" w:eastAsia="vi-VN"/>
        </w:rPr>
        <w:br/>
        <w:t>B. Giun dẹp</w:t>
      </w:r>
      <w:r w:rsidR="00B1605A">
        <w:rPr>
          <w:rFonts w:ascii="Times New Roman" w:eastAsia="Times New Roman" w:hAnsi="Times New Roman"/>
          <w:sz w:val="28"/>
          <w:szCs w:val="28"/>
          <w:lang w:val="vi-VN" w:eastAsia="vi-VN"/>
        </w:rPr>
        <w:t xml:space="preserve">                                     </w:t>
      </w:r>
      <w:r w:rsidR="004712E4">
        <w:rPr>
          <w:rFonts w:ascii="Times New Roman" w:eastAsia="Times New Roman" w:hAnsi="Times New Roman"/>
          <w:sz w:val="28"/>
          <w:szCs w:val="28"/>
          <w:lang w:val="vi-VN" w:eastAsia="vi-VN"/>
        </w:rPr>
        <w:t xml:space="preserve">               D.</w:t>
      </w:r>
      <w:r>
        <w:rPr>
          <w:rFonts w:ascii="Times New Roman" w:eastAsia="Times New Roman" w:hAnsi="Times New Roman"/>
          <w:sz w:val="28"/>
          <w:szCs w:val="28"/>
          <w:lang w:val="vi-VN" w:eastAsia="vi-VN"/>
        </w:rPr>
        <w:t xml:space="preserve"> Giun đốt.</w:t>
      </w:r>
      <w:r w:rsidR="004712E4">
        <w:rPr>
          <w:rFonts w:ascii="Times New Roman" w:eastAsia="Times New Roman" w:hAnsi="Times New Roman"/>
          <w:sz w:val="28"/>
          <w:szCs w:val="28"/>
          <w:lang w:val="vi-VN" w:eastAsia="vi-VN"/>
        </w:rPr>
        <w:t xml:space="preserve"> </w:t>
      </w:r>
    </w:p>
    <w:p w14:paraId="5EB2E7BC" w14:textId="77777777" w:rsidR="004712E4" w:rsidRDefault="004712E4" w:rsidP="004712E4">
      <w:pPr>
        <w:shd w:val="clear" w:color="auto" w:fill="FFFFFF"/>
        <w:tabs>
          <w:tab w:val="left" w:pos="3480"/>
        </w:tabs>
        <w:spacing w:before="0" w:after="0" w:line="390" w:lineRule="atLeast"/>
        <w:rPr>
          <w:rFonts w:ascii="Times New Roman" w:eastAsia="Times New Roman" w:hAnsi="Times New Roman"/>
          <w:sz w:val="28"/>
          <w:szCs w:val="28"/>
          <w:lang w:val="vi-VN" w:eastAsia="vi-VN"/>
        </w:rPr>
      </w:pPr>
      <w:r>
        <w:rPr>
          <w:rFonts w:ascii="Times New Roman" w:eastAsia="Times New Roman" w:hAnsi="Times New Roman"/>
          <w:b/>
          <w:sz w:val="28"/>
          <w:szCs w:val="28"/>
          <w:lang w:val="vi-VN" w:eastAsia="vi-VN"/>
        </w:rPr>
        <w:t>Câu 10</w:t>
      </w:r>
      <w:r w:rsidRPr="00B1605A">
        <w:rPr>
          <w:rFonts w:ascii="Times New Roman" w:eastAsia="Times New Roman" w:hAnsi="Times New Roman"/>
          <w:b/>
          <w:sz w:val="28"/>
          <w:szCs w:val="28"/>
          <w:lang w:val="vi-VN" w:eastAsia="vi-VN"/>
        </w:rPr>
        <w:t>:</w:t>
      </w:r>
      <w:r w:rsidR="0079641C">
        <w:rPr>
          <w:rFonts w:ascii="Times New Roman" w:eastAsia="Times New Roman" w:hAnsi="Times New Roman"/>
          <w:sz w:val="28"/>
          <w:szCs w:val="28"/>
          <w:lang w:val="vi-VN" w:eastAsia="vi-VN"/>
        </w:rPr>
        <w:t xml:space="preserve"> Con heo</w:t>
      </w:r>
      <w:r w:rsidR="00861944">
        <w:rPr>
          <w:rFonts w:ascii="Times New Roman" w:eastAsia="Times New Roman" w:hAnsi="Times New Roman"/>
          <w:sz w:val="28"/>
          <w:szCs w:val="28"/>
          <w:lang w:val="vi-VN" w:eastAsia="vi-VN"/>
        </w:rPr>
        <w:t xml:space="preserve"> thuộc lớp </w:t>
      </w:r>
      <w:r>
        <w:rPr>
          <w:rFonts w:ascii="Times New Roman" w:eastAsia="Times New Roman" w:hAnsi="Times New Roman"/>
          <w:sz w:val="28"/>
          <w:szCs w:val="28"/>
          <w:lang w:val="vi-VN" w:eastAsia="vi-VN"/>
        </w:rPr>
        <w:t>động vật nào sau đây?</w:t>
      </w:r>
    </w:p>
    <w:p w14:paraId="1070FBEE" w14:textId="77777777" w:rsidR="004712E4" w:rsidRDefault="00CD1463" w:rsidP="004712E4">
      <w:pPr>
        <w:shd w:val="clear" w:color="auto" w:fill="FFFFFF"/>
        <w:tabs>
          <w:tab w:val="left" w:pos="3480"/>
        </w:tabs>
        <w:spacing w:before="0" w:after="0" w:line="390" w:lineRule="atLeast"/>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A. Lớp cá</w:t>
      </w:r>
      <w:r w:rsidR="004712E4" w:rsidRPr="004E5C0D">
        <w:rPr>
          <w:rFonts w:ascii="Times New Roman" w:eastAsia="Times New Roman" w:hAnsi="Times New Roman"/>
          <w:sz w:val="28"/>
          <w:szCs w:val="28"/>
          <w:lang w:val="vi-VN" w:eastAsia="vi-VN"/>
        </w:rPr>
        <w:tab/>
      </w:r>
      <w:r w:rsidR="004712E4">
        <w:rPr>
          <w:rFonts w:ascii="Times New Roman" w:eastAsia="Times New Roman" w:hAnsi="Times New Roman"/>
          <w:sz w:val="28"/>
          <w:szCs w:val="28"/>
          <w:lang w:val="vi-VN" w:eastAsia="vi-VN"/>
        </w:rPr>
        <w:t xml:space="preserve">                      </w:t>
      </w:r>
      <w:r>
        <w:rPr>
          <w:rFonts w:ascii="Times New Roman" w:eastAsia="Times New Roman" w:hAnsi="Times New Roman"/>
          <w:sz w:val="28"/>
          <w:szCs w:val="28"/>
          <w:lang w:val="vi-VN" w:eastAsia="vi-VN"/>
        </w:rPr>
        <w:t>C. Lớp chim</w:t>
      </w:r>
      <w:r>
        <w:rPr>
          <w:rFonts w:ascii="Times New Roman" w:eastAsia="Times New Roman" w:hAnsi="Times New Roman"/>
          <w:sz w:val="28"/>
          <w:szCs w:val="28"/>
          <w:lang w:val="vi-VN" w:eastAsia="vi-VN"/>
        </w:rPr>
        <w:br/>
        <w:t>B. Lớp bò sát</w:t>
      </w:r>
      <w:r w:rsidR="004712E4">
        <w:rPr>
          <w:rFonts w:ascii="Times New Roman" w:eastAsia="Times New Roman" w:hAnsi="Times New Roman"/>
          <w:sz w:val="28"/>
          <w:szCs w:val="28"/>
          <w:lang w:val="vi-VN" w:eastAsia="vi-VN"/>
        </w:rPr>
        <w:t xml:space="preserve">                                              </w:t>
      </w:r>
      <w:r>
        <w:rPr>
          <w:rFonts w:ascii="Times New Roman" w:eastAsia="Times New Roman" w:hAnsi="Times New Roman"/>
          <w:sz w:val="28"/>
          <w:szCs w:val="28"/>
          <w:lang w:val="vi-VN" w:eastAsia="vi-VN"/>
        </w:rPr>
        <w:t xml:space="preserve">    D. Lớp thú</w:t>
      </w:r>
    </w:p>
    <w:p w14:paraId="597D8AC3" w14:textId="77777777" w:rsidR="00F92131" w:rsidRDefault="00C71A80" w:rsidP="00F92131">
      <w:pPr>
        <w:shd w:val="clear" w:color="auto" w:fill="FFFFFF"/>
        <w:tabs>
          <w:tab w:val="left" w:pos="3480"/>
        </w:tabs>
        <w:spacing w:before="0" w:after="0" w:line="390" w:lineRule="atLeast"/>
        <w:rPr>
          <w:rFonts w:ascii="Times New Roman" w:eastAsia="Times New Roman" w:hAnsi="Times New Roman"/>
          <w:sz w:val="28"/>
          <w:szCs w:val="28"/>
          <w:lang w:val="vi-VN" w:eastAsia="vi-VN"/>
        </w:rPr>
      </w:pPr>
      <w:r w:rsidRPr="00EB2F2D">
        <w:rPr>
          <w:rFonts w:asciiTheme="majorHAnsi" w:eastAsia="Times New Roman" w:hAnsiTheme="majorHAnsi" w:cstheme="majorHAnsi"/>
          <w:b/>
          <w:color w:val="000000"/>
          <w:sz w:val="28"/>
          <w:szCs w:val="28"/>
          <w:lang w:val="vi-VN" w:eastAsia="vi-VN"/>
        </w:rPr>
        <w:t>II. Tự luận: (2</w:t>
      </w:r>
      <w:r w:rsidR="00AA6646">
        <w:rPr>
          <w:rFonts w:asciiTheme="majorHAnsi" w:eastAsia="Times New Roman" w:hAnsiTheme="majorHAnsi" w:cstheme="majorHAnsi"/>
          <w:b/>
          <w:color w:val="000000"/>
          <w:sz w:val="28"/>
          <w:szCs w:val="28"/>
          <w:lang w:val="vi-VN" w:eastAsia="vi-VN"/>
        </w:rPr>
        <w:t>,5 đ)</w:t>
      </w:r>
    </w:p>
    <w:p w14:paraId="4041489C" w14:textId="77777777" w:rsidR="0037219D" w:rsidRPr="001A36E2" w:rsidRDefault="000E0F78" w:rsidP="00F92131">
      <w:pPr>
        <w:pStyle w:val="ListParagraph"/>
        <w:tabs>
          <w:tab w:val="left" w:pos="851"/>
        </w:tabs>
        <w:spacing w:line="276" w:lineRule="auto"/>
        <w:ind w:left="0"/>
        <w:jc w:val="both"/>
        <w:rPr>
          <w:rStyle w:val="Strong"/>
          <w:rFonts w:ascii="Times New Roman" w:hAnsi="Times New Roman" w:cs="Times New Roman"/>
          <w:b w:val="0"/>
          <w:sz w:val="28"/>
          <w:szCs w:val="28"/>
          <w:bdr w:val="none" w:sz="0" w:space="0" w:color="auto" w:frame="1"/>
          <w:shd w:val="clear" w:color="auto" w:fill="FFFFFF"/>
        </w:rPr>
      </w:pPr>
      <w:r w:rsidRPr="001A36E2">
        <w:rPr>
          <w:rStyle w:val="Strong"/>
          <w:rFonts w:ascii="Times New Roman" w:hAnsi="Times New Roman" w:cs="Times New Roman"/>
          <w:sz w:val="28"/>
          <w:szCs w:val="28"/>
          <w:bdr w:val="none" w:sz="0" w:space="0" w:color="auto" w:frame="1"/>
          <w:shd w:val="clear" w:color="auto" w:fill="FFFFFF"/>
        </w:rPr>
        <w:t>C</w:t>
      </w:r>
      <w:r w:rsidR="001A36E2" w:rsidRPr="001A36E2">
        <w:rPr>
          <w:rStyle w:val="Strong"/>
          <w:rFonts w:ascii="Times New Roman" w:hAnsi="Times New Roman" w:cs="Times New Roman"/>
          <w:sz w:val="28"/>
          <w:szCs w:val="28"/>
          <w:bdr w:val="none" w:sz="0" w:space="0" w:color="auto" w:frame="1"/>
          <w:shd w:val="clear" w:color="auto" w:fill="FFFFFF"/>
        </w:rPr>
        <w:t>âu 1</w:t>
      </w:r>
      <w:r w:rsidR="001A36E2">
        <w:rPr>
          <w:rStyle w:val="Strong"/>
          <w:rFonts w:ascii="Times New Roman" w:hAnsi="Times New Roman" w:cs="Times New Roman"/>
          <w:sz w:val="28"/>
          <w:szCs w:val="28"/>
          <w:bdr w:val="none" w:sz="0" w:space="0" w:color="auto" w:frame="1"/>
          <w:shd w:val="clear" w:color="auto" w:fill="FFFFFF"/>
        </w:rPr>
        <w:t xml:space="preserve">: </w:t>
      </w:r>
      <w:r w:rsidR="0037219D" w:rsidRPr="001A36E2">
        <w:rPr>
          <w:rStyle w:val="Strong"/>
          <w:rFonts w:ascii="Times New Roman" w:hAnsi="Times New Roman" w:cs="Times New Roman"/>
          <w:b w:val="0"/>
          <w:sz w:val="28"/>
          <w:szCs w:val="28"/>
          <w:bdr w:val="none" w:sz="0" w:space="0" w:color="auto" w:frame="1"/>
          <w:shd w:val="clear" w:color="auto" w:fill="FFFFFF"/>
        </w:rPr>
        <w:t>Đa dạng sinh học có vai trò gì trong tự nhiên và đối với đời sống con người?</w:t>
      </w:r>
    </w:p>
    <w:p w14:paraId="238B667C" w14:textId="77777777" w:rsidR="0037219D" w:rsidRPr="001A36E2" w:rsidRDefault="0037219D" w:rsidP="00F92131">
      <w:pPr>
        <w:pStyle w:val="ListParagraph"/>
        <w:tabs>
          <w:tab w:val="left" w:pos="851"/>
        </w:tabs>
        <w:spacing w:line="276" w:lineRule="auto"/>
        <w:ind w:left="0"/>
        <w:jc w:val="both"/>
        <w:rPr>
          <w:rStyle w:val="Strong"/>
          <w:rFonts w:ascii="Times New Roman" w:hAnsi="Times New Roman" w:cs="Times New Roman"/>
          <w:b w:val="0"/>
          <w:sz w:val="28"/>
          <w:szCs w:val="28"/>
          <w:bdr w:val="none" w:sz="0" w:space="0" w:color="auto" w:frame="1"/>
          <w:shd w:val="clear" w:color="auto" w:fill="FFFFFF"/>
        </w:rPr>
      </w:pPr>
      <w:r w:rsidRPr="001A36E2">
        <w:rPr>
          <w:rStyle w:val="Strong"/>
          <w:rFonts w:ascii="Times New Roman" w:hAnsi="Times New Roman" w:cs="Times New Roman"/>
          <w:b w:val="0"/>
          <w:sz w:val="28"/>
          <w:szCs w:val="28"/>
          <w:bdr w:val="none" w:sz="0" w:space="0" w:color="auto" w:frame="1"/>
          <w:shd w:val="clear" w:color="auto" w:fill="FFFFFF"/>
        </w:rPr>
        <w:t>(</w:t>
      </w:r>
      <w:r w:rsidR="00D16940">
        <w:rPr>
          <w:rStyle w:val="Strong"/>
          <w:rFonts w:ascii="Times New Roman" w:hAnsi="Times New Roman" w:cs="Times New Roman"/>
          <w:b w:val="0"/>
          <w:sz w:val="28"/>
          <w:szCs w:val="28"/>
          <w:bdr w:val="none" w:sz="0" w:space="0" w:color="auto" w:frame="1"/>
          <w:shd w:val="clear" w:color="auto" w:fill="FFFFFF"/>
        </w:rPr>
        <w:t>1</w:t>
      </w:r>
      <w:r w:rsidRPr="001A36E2">
        <w:rPr>
          <w:rStyle w:val="Strong"/>
          <w:rFonts w:ascii="Times New Roman" w:hAnsi="Times New Roman" w:cs="Times New Roman"/>
          <w:b w:val="0"/>
          <w:sz w:val="28"/>
          <w:szCs w:val="28"/>
          <w:bdr w:val="none" w:sz="0" w:space="0" w:color="auto" w:frame="1"/>
          <w:shd w:val="clear" w:color="auto" w:fill="FFFFFF"/>
        </w:rPr>
        <w:t>đ)</w:t>
      </w:r>
    </w:p>
    <w:p w14:paraId="35E76669" w14:textId="77777777" w:rsidR="000E0F78" w:rsidRPr="001A36E2" w:rsidRDefault="001A36E2" w:rsidP="00F92131">
      <w:pPr>
        <w:pStyle w:val="ListParagraph"/>
        <w:tabs>
          <w:tab w:val="left" w:pos="851"/>
        </w:tabs>
        <w:spacing w:line="276" w:lineRule="auto"/>
        <w:ind w:left="0"/>
        <w:jc w:val="both"/>
        <w:rPr>
          <w:rFonts w:ascii="Times New Roman" w:hAnsi="Times New Roman" w:cs="Times New Roman"/>
          <w:sz w:val="28"/>
          <w:szCs w:val="28"/>
          <w:shd w:val="clear" w:color="auto" w:fill="FFFFFF"/>
        </w:rPr>
      </w:pPr>
      <w:r w:rsidRPr="001A36E2">
        <w:rPr>
          <w:rStyle w:val="Strong"/>
          <w:rFonts w:ascii="Times New Roman" w:hAnsi="Times New Roman" w:cs="Times New Roman"/>
          <w:sz w:val="28"/>
          <w:szCs w:val="28"/>
          <w:bdr w:val="none" w:sz="0" w:space="0" w:color="auto" w:frame="1"/>
          <w:shd w:val="clear" w:color="auto" w:fill="FFFFFF"/>
        </w:rPr>
        <w:t>Câu 2</w:t>
      </w:r>
      <w:r>
        <w:rPr>
          <w:rStyle w:val="Strong"/>
          <w:rFonts w:ascii="Times New Roman" w:hAnsi="Times New Roman" w:cs="Times New Roman"/>
          <w:sz w:val="28"/>
          <w:szCs w:val="28"/>
          <w:bdr w:val="none" w:sz="0" w:space="0" w:color="auto" w:frame="1"/>
          <w:shd w:val="clear" w:color="auto" w:fill="FFFFFF"/>
        </w:rPr>
        <w:t>:</w:t>
      </w:r>
      <w:r w:rsidR="00317C59">
        <w:rPr>
          <w:rStyle w:val="Strong"/>
          <w:rFonts w:ascii="Times New Roman" w:hAnsi="Times New Roman" w:cs="Times New Roman"/>
          <w:sz w:val="28"/>
          <w:szCs w:val="28"/>
          <w:bdr w:val="none" w:sz="0" w:space="0" w:color="auto" w:frame="1"/>
          <w:shd w:val="clear" w:color="auto" w:fill="FFFFFF"/>
        </w:rPr>
        <w:t xml:space="preserve"> </w:t>
      </w:r>
      <w:r w:rsidR="00D16940">
        <w:rPr>
          <w:rStyle w:val="Strong"/>
          <w:rFonts w:ascii="Times New Roman" w:hAnsi="Times New Roman" w:cs="Times New Roman"/>
          <w:b w:val="0"/>
          <w:sz w:val="28"/>
          <w:szCs w:val="28"/>
          <w:bdr w:val="none" w:sz="0" w:space="0" w:color="auto" w:frame="1"/>
          <w:shd w:val="clear" w:color="auto" w:fill="FFFFFF"/>
        </w:rPr>
        <w:t xml:space="preserve">Nêu các </w:t>
      </w:r>
      <w:r w:rsidR="007127E4" w:rsidRPr="001A36E2">
        <w:rPr>
          <w:rStyle w:val="Strong"/>
          <w:rFonts w:ascii="Times New Roman" w:hAnsi="Times New Roman" w:cs="Times New Roman"/>
          <w:b w:val="0"/>
          <w:sz w:val="28"/>
          <w:szCs w:val="28"/>
          <w:bdr w:val="none" w:sz="0" w:space="0" w:color="auto" w:frame="1"/>
          <w:shd w:val="clear" w:color="auto" w:fill="FFFFFF"/>
        </w:rPr>
        <w:t>biện pháp bảo vệ</w:t>
      </w:r>
      <w:r w:rsidR="00D16940">
        <w:rPr>
          <w:rStyle w:val="Strong"/>
          <w:rFonts w:ascii="Times New Roman" w:hAnsi="Times New Roman" w:cs="Times New Roman"/>
          <w:b w:val="0"/>
          <w:sz w:val="28"/>
          <w:szCs w:val="28"/>
          <w:bdr w:val="none" w:sz="0" w:space="0" w:color="auto" w:frame="1"/>
          <w:shd w:val="clear" w:color="auto" w:fill="FFFFFF"/>
        </w:rPr>
        <w:t xml:space="preserve"> đa dạng sinh học </w:t>
      </w:r>
      <w:r w:rsidR="007127E4" w:rsidRPr="001A36E2">
        <w:rPr>
          <w:rStyle w:val="Strong"/>
          <w:rFonts w:ascii="Times New Roman" w:hAnsi="Times New Roman" w:cs="Times New Roman"/>
          <w:b w:val="0"/>
          <w:sz w:val="28"/>
          <w:szCs w:val="28"/>
          <w:bdr w:val="none" w:sz="0" w:space="0" w:color="auto" w:frame="1"/>
          <w:shd w:val="clear" w:color="auto" w:fill="FFFFFF"/>
        </w:rPr>
        <w:t>?</w:t>
      </w:r>
      <w:r w:rsidR="007127E4" w:rsidRPr="001A36E2">
        <w:rPr>
          <w:rStyle w:val="Strong"/>
          <w:rFonts w:ascii="Times New Roman" w:hAnsi="Times New Roman" w:cs="Times New Roman"/>
          <w:sz w:val="28"/>
          <w:szCs w:val="28"/>
          <w:bdr w:val="none" w:sz="0" w:space="0" w:color="auto" w:frame="1"/>
          <w:shd w:val="clear" w:color="auto" w:fill="FFFFFF"/>
        </w:rPr>
        <w:t xml:space="preserve"> </w:t>
      </w:r>
      <w:r w:rsidR="009F7789">
        <w:rPr>
          <w:rFonts w:ascii="Times New Roman" w:hAnsi="Times New Roman" w:cs="Times New Roman"/>
          <w:sz w:val="28"/>
          <w:szCs w:val="28"/>
          <w:shd w:val="clear" w:color="auto" w:fill="FFFFFF"/>
        </w:rPr>
        <w:t>(1</w:t>
      </w:r>
      <w:r w:rsidR="0037219D" w:rsidRPr="001A36E2">
        <w:rPr>
          <w:rFonts w:ascii="Times New Roman" w:hAnsi="Times New Roman" w:cs="Times New Roman"/>
          <w:sz w:val="28"/>
          <w:szCs w:val="28"/>
          <w:shd w:val="clear" w:color="auto" w:fill="FFFFFF"/>
        </w:rPr>
        <w:t>đ</w:t>
      </w:r>
      <w:r w:rsidR="000E0F78" w:rsidRPr="001A36E2">
        <w:rPr>
          <w:rFonts w:ascii="Times New Roman" w:hAnsi="Times New Roman" w:cs="Times New Roman"/>
          <w:sz w:val="28"/>
          <w:szCs w:val="28"/>
          <w:shd w:val="clear" w:color="auto" w:fill="FFFFFF"/>
        </w:rPr>
        <w:t>)</w:t>
      </w:r>
    </w:p>
    <w:p w14:paraId="095088F0" w14:textId="77777777" w:rsidR="001A36E2" w:rsidRPr="001A36E2" w:rsidRDefault="001A36E2" w:rsidP="001A36E2">
      <w:pPr>
        <w:shd w:val="clear" w:color="auto" w:fill="FFFFFF"/>
        <w:tabs>
          <w:tab w:val="left" w:pos="3480"/>
        </w:tabs>
        <w:spacing w:before="0" w:after="0" w:line="390" w:lineRule="atLeast"/>
        <w:rPr>
          <w:rFonts w:ascii="Times New Roman" w:eastAsia="Times New Roman" w:hAnsi="Times New Roman"/>
          <w:sz w:val="28"/>
          <w:szCs w:val="28"/>
          <w:lang w:val="vi-VN" w:eastAsia="vi-VN"/>
        </w:rPr>
      </w:pPr>
      <w:r w:rsidRPr="001A36E2">
        <w:rPr>
          <w:rFonts w:ascii="Times New Roman" w:eastAsia="Times New Roman" w:hAnsi="Times New Roman"/>
          <w:b/>
          <w:sz w:val="28"/>
          <w:szCs w:val="28"/>
          <w:lang w:val="vi-VN"/>
        </w:rPr>
        <w:t>Câu 3:</w:t>
      </w:r>
      <w:r>
        <w:rPr>
          <w:rFonts w:ascii="Times New Roman" w:eastAsia="Times New Roman" w:hAnsi="Times New Roman"/>
          <w:b/>
          <w:sz w:val="28"/>
          <w:szCs w:val="28"/>
          <w:lang w:val="vi-VN"/>
        </w:rPr>
        <w:t xml:space="preserve"> </w:t>
      </w:r>
      <w:r w:rsidRPr="001A36E2">
        <w:rPr>
          <w:rFonts w:ascii="Times New Roman" w:hAnsi="Times New Roman"/>
          <w:sz w:val="28"/>
          <w:szCs w:val="28"/>
          <w:shd w:val="clear" w:color="auto" w:fill="FFFFFF"/>
          <w:lang w:val="vi-VN"/>
        </w:rPr>
        <w:t>Bạn An và Lan cùng nhau ra quán mua một số đồ ăn, An bảo Lan trước khi mua bạn phải xem hạn sử dụng và quan sát màu sắc của đồ ăn cần mua. Lan tỏ ra khó hiểu hỏi bạn: Tại sao? Bằng kiến thức đã học về bài Nấm em hãy thay An giải thích cho bạn Lan hiểu.</w:t>
      </w:r>
      <w:r w:rsidR="006D10E9">
        <w:rPr>
          <w:rFonts w:ascii="Times New Roman" w:hAnsi="Times New Roman"/>
          <w:sz w:val="28"/>
          <w:szCs w:val="28"/>
          <w:shd w:val="clear" w:color="auto" w:fill="FFFFFF"/>
          <w:lang w:val="vi-VN"/>
        </w:rPr>
        <w:t xml:space="preserve"> </w:t>
      </w:r>
      <w:r w:rsidR="00C7472D">
        <w:rPr>
          <w:rFonts w:ascii="Times New Roman" w:eastAsia="Times New Roman" w:hAnsi="Times New Roman"/>
          <w:sz w:val="28"/>
          <w:szCs w:val="28"/>
          <w:lang w:val="vi-VN" w:eastAsia="vi-VN"/>
        </w:rPr>
        <w:t>(0,</w:t>
      </w:r>
      <w:r w:rsidR="009F7789">
        <w:rPr>
          <w:rFonts w:ascii="Times New Roman" w:eastAsia="Times New Roman" w:hAnsi="Times New Roman"/>
          <w:sz w:val="28"/>
          <w:szCs w:val="28"/>
          <w:lang w:val="vi-VN" w:eastAsia="vi-VN"/>
        </w:rPr>
        <w:t>5</w:t>
      </w:r>
      <w:r w:rsidRPr="001A36E2">
        <w:rPr>
          <w:rFonts w:ascii="Times New Roman" w:eastAsia="Times New Roman" w:hAnsi="Times New Roman"/>
          <w:sz w:val="28"/>
          <w:szCs w:val="28"/>
          <w:lang w:val="vi-VN" w:eastAsia="vi-VN"/>
        </w:rPr>
        <w:t xml:space="preserve">đ) </w:t>
      </w:r>
    </w:p>
    <w:p w14:paraId="71A21AE7" w14:textId="77777777" w:rsidR="001A36E2" w:rsidRPr="000E0F78" w:rsidRDefault="001A36E2" w:rsidP="00F92131">
      <w:pPr>
        <w:pStyle w:val="ListParagraph"/>
        <w:tabs>
          <w:tab w:val="left" w:pos="851"/>
        </w:tabs>
        <w:spacing w:line="276" w:lineRule="auto"/>
        <w:ind w:left="0"/>
        <w:jc w:val="both"/>
        <w:rPr>
          <w:rFonts w:ascii="Times New Roman" w:eastAsia="Times New Roman" w:hAnsi="Times New Roman" w:cs="Times New Roman"/>
          <w:sz w:val="28"/>
          <w:szCs w:val="28"/>
        </w:rPr>
      </w:pPr>
    </w:p>
    <w:p w14:paraId="72EF0733" w14:textId="77777777" w:rsidR="0076059A" w:rsidRPr="000E0F78" w:rsidRDefault="0076059A" w:rsidP="005B6B98">
      <w:pPr>
        <w:spacing w:before="0" w:after="0" w:line="276" w:lineRule="auto"/>
        <w:rPr>
          <w:rFonts w:asciiTheme="majorHAnsi" w:hAnsiTheme="majorHAnsi" w:cstheme="majorHAnsi"/>
          <w:sz w:val="28"/>
          <w:szCs w:val="28"/>
          <w:lang w:val="vi-VN"/>
        </w:rPr>
      </w:pPr>
    </w:p>
    <w:p w14:paraId="56F43653" w14:textId="77777777" w:rsidR="0076059A" w:rsidRPr="00D10527" w:rsidRDefault="00D10527" w:rsidP="005B6B98">
      <w:pPr>
        <w:shd w:val="clear" w:color="auto" w:fill="FFFFFF"/>
        <w:spacing w:before="0" w:after="0"/>
        <w:rPr>
          <w:rFonts w:ascii="Times New Roman" w:eastAsia="Times New Roman" w:hAnsi="Times New Roman"/>
          <w:sz w:val="26"/>
          <w:szCs w:val="26"/>
          <w:lang w:val="vi-VN" w:eastAsia="vi-VN"/>
        </w:rPr>
      </w:pPr>
      <w:r w:rsidRPr="00D10527">
        <w:rPr>
          <w:rFonts w:ascii="Times New Roman" w:eastAsia="Times New Roman" w:hAnsi="Times New Roman"/>
          <w:sz w:val="26"/>
          <w:szCs w:val="26"/>
          <w:lang w:val="vi-VN" w:eastAsia="vi-VN"/>
        </w:rPr>
        <w:t xml:space="preserve">                             </w:t>
      </w:r>
      <w:r w:rsidR="00400244">
        <w:rPr>
          <w:rFonts w:ascii="Times New Roman" w:eastAsia="Times New Roman" w:hAnsi="Times New Roman"/>
          <w:sz w:val="26"/>
          <w:szCs w:val="26"/>
          <w:lang w:val="vi-VN" w:eastAsia="vi-VN"/>
        </w:rPr>
        <w:t xml:space="preserve">                              </w:t>
      </w:r>
      <w:r w:rsidRPr="00D10527">
        <w:rPr>
          <w:rFonts w:ascii="Times New Roman" w:eastAsia="Times New Roman" w:hAnsi="Times New Roman"/>
          <w:sz w:val="26"/>
          <w:szCs w:val="26"/>
          <w:lang w:val="vi-VN" w:eastAsia="vi-VN"/>
        </w:rPr>
        <w:t xml:space="preserve"> Bài làm</w:t>
      </w:r>
      <w:r>
        <w:rPr>
          <w:rFonts w:ascii="Times New Roman" w:eastAsia="Times New Roman" w:hAnsi="Times New Roman"/>
          <w:sz w:val="26"/>
          <w:szCs w:val="26"/>
          <w:lang w:val="vi-VN" w:eastAsia="vi-VN"/>
        </w:rPr>
        <w:t>:</w:t>
      </w:r>
    </w:p>
    <w:p w14:paraId="71D4DF4C" w14:textId="77777777" w:rsidR="004635E2" w:rsidRDefault="004635E2">
      <w:pPr>
        <w:keepNext/>
        <w:shd w:val="clear" w:color="auto" w:fill="FFFFFF"/>
        <w:spacing w:before="0" w:after="0" w:line="390" w:lineRule="atLeast"/>
        <w:rPr>
          <w:rFonts w:ascii="Times New Roman" w:eastAsia="Times New Roman" w:hAnsi="Times New Roman"/>
          <w:sz w:val="26"/>
          <w:szCs w:val="26"/>
          <w:lang w:val="vi-VN" w:eastAsia="vi-VN"/>
        </w:rPr>
      </w:pPr>
    </w:p>
    <w:p w14:paraId="0E875BF3" w14:textId="77777777" w:rsidR="004635E2" w:rsidRDefault="004635E2">
      <w:pPr>
        <w:keepNext/>
        <w:shd w:val="clear" w:color="auto" w:fill="FFFFFF"/>
        <w:spacing w:before="0" w:after="0" w:line="390" w:lineRule="atLeast"/>
        <w:rPr>
          <w:rFonts w:ascii="Times New Roman" w:eastAsia="Times New Roman" w:hAnsi="Times New Roman"/>
          <w:sz w:val="26"/>
          <w:szCs w:val="26"/>
          <w:lang w:val="vi-VN" w:eastAsia="vi-VN"/>
        </w:rPr>
      </w:pPr>
    </w:p>
    <w:p w14:paraId="79DF3E22" w14:textId="77777777" w:rsidR="004635E2" w:rsidRDefault="004635E2">
      <w:pPr>
        <w:keepNext/>
        <w:shd w:val="clear" w:color="auto" w:fill="FFFFFF"/>
        <w:spacing w:before="0" w:after="0" w:line="390" w:lineRule="atLeast"/>
        <w:rPr>
          <w:rFonts w:ascii="Times New Roman" w:eastAsia="Times New Roman" w:hAnsi="Times New Roman"/>
          <w:sz w:val="26"/>
          <w:szCs w:val="26"/>
          <w:lang w:val="vi-VN" w:eastAsia="vi-VN"/>
        </w:rPr>
      </w:pPr>
    </w:p>
    <w:p w14:paraId="045F9BC9" w14:textId="77777777" w:rsidR="004635E2" w:rsidRDefault="004635E2">
      <w:pPr>
        <w:keepNext/>
        <w:shd w:val="clear" w:color="auto" w:fill="FFFFFF"/>
        <w:spacing w:before="0" w:after="0" w:line="390" w:lineRule="atLeast"/>
        <w:rPr>
          <w:rFonts w:ascii="Times New Roman" w:eastAsia="Times New Roman" w:hAnsi="Times New Roman"/>
          <w:sz w:val="26"/>
          <w:szCs w:val="26"/>
          <w:lang w:val="vi-VN" w:eastAsia="vi-VN"/>
        </w:rPr>
      </w:pPr>
    </w:p>
    <w:p w14:paraId="62E82431" w14:textId="77777777" w:rsidR="004635E2" w:rsidRDefault="004635E2">
      <w:pPr>
        <w:keepNext/>
        <w:shd w:val="clear" w:color="auto" w:fill="FFFFFF"/>
        <w:spacing w:before="0" w:after="0" w:line="390" w:lineRule="atLeast"/>
        <w:rPr>
          <w:rFonts w:ascii="Times New Roman" w:eastAsia="Times New Roman" w:hAnsi="Times New Roman"/>
          <w:sz w:val="26"/>
          <w:szCs w:val="26"/>
          <w:lang w:val="vi-VN" w:eastAsia="vi-VN"/>
        </w:rPr>
      </w:pPr>
    </w:p>
    <w:p w14:paraId="7EC15226" w14:textId="77777777" w:rsidR="004635E2" w:rsidRDefault="004635E2">
      <w:pPr>
        <w:keepNext/>
        <w:shd w:val="clear" w:color="auto" w:fill="FFFFFF"/>
        <w:spacing w:before="0" w:after="0" w:line="390" w:lineRule="atLeast"/>
        <w:rPr>
          <w:rFonts w:ascii="Times New Roman" w:eastAsia="Times New Roman" w:hAnsi="Times New Roman"/>
          <w:sz w:val="26"/>
          <w:szCs w:val="26"/>
          <w:lang w:val="vi-VN" w:eastAsia="vi-VN"/>
        </w:rPr>
      </w:pPr>
    </w:p>
    <w:p w14:paraId="597980A7" w14:textId="77777777" w:rsidR="004635E2" w:rsidRDefault="004635E2">
      <w:pPr>
        <w:keepNext/>
        <w:shd w:val="clear" w:color="auto" w:fill="FFFFFF"/>
        <w:spacing w:before="0" w:after="0" w:line="390" w:lineRule="atLeast"/>
        <w:rPr>
          <w:rFonts w:ascii="Times New Roman" w:eastAsia="Times New Roman" w:hAnsi="Times New Roman"/>
          <w:sz w:val="26"/>
          <w:szCs w:val="26"/>
          <w:lang w:val="vi-VN" w:eastAsia="vi-VN"/>
        </w:rPr>
      </w:pPr>
    </w:p>
    <w:p w14:paraId="25496275" w14:textId="77777777" w:rsidR="004635E2" w:rsidRDefault="004635E2">
      <w:pPr>
        <w:keepNext/>
        <w:shd w:val="clear" w:color="auto" w:fill="FFFFFF"/>
        <w:spacing w:before="0" w:after="0" w:line="390" w:lineRule="atLeast"/>
        <w:rPr>
          <w:rFonts w:ascii="Times New Roman" w:eastAsia="Times New Roman" w:hAnsi="Times New Roman"/>
          <w:sz w:val="26"/>
          <w:szCs w:val="26"/>
          <w:lang w:val="vi-VN" w:eastAsia="vi-VN"/>
        </w:rPr>
      </w:pPr>
    </w:p>
    <w:p w14:paraId="0B52E98A" w14:textId="77777777" w:rsidR="0076059A" w:rsidRPr="00F92131" w:rsidRDefault="004635E2">
      <w:pPr>
        <w:keepNext/>
        <w:shd w:val="clear" w:color="auto" w:fill="FFFFFF"/>
        <w:spacing w:before="0" w:after="0" w:line="390" w:lineRule="atLeast"/>
        <w:rPr>
          <w:rFonts w:ascii="Times New Roman" w:eastAsia="Times New Roman" w:hAnsi="Times New Roman"/>
          <w:sz w:val="28"/>
          <w:szCs w:val="28"/>
          <w:lang w:val="vi-VN" w:eastAsia="vi-VN"/>
        </w:rPr>
      </w:pPr>
      <w:r>
        <w:rPr>
          <w:rFonts w:ascii="Times New Roman" w:eastAsia="Times New Roman" w:hAnsi="Times New Roman"/>
          <w:sz w:val="26"/>
          <w:szCs w:val="26"/>
          <w:lang w:val="vi-VN" w:eastAsia="vi-VN"/>
        </w:rPr>
        <w:t xml:space="preserve">                          </w:t>
      </w:r>
      <w:r w:rsidR="00C71A80" w:rsidRPr="00F92131">
        <w:rPr>
          <w:rFonts w:ascii="Times New Roman" w:eastAsia="Times New Roman" w:hAnsi="Times New Roman"/>
          <w:b/>
          <w:sz w:val="28"/>
          <w:szCs w:val="28"/>
          <w:lang w:val="vi-VN" w:eastAsia="vi-VN"/>
        </w:rPr>
        <w:t>ĐÁP ÁN ĐỀ KIỂM TRA MÔN KHTN 6</w:t>
      </w:r>
    </w:p>
    <w:p w14:paraId="06D60E1B" w14:textId="77777777" w:rsidR="0076059A" w:rsidRPr="00F92131" w:rsidRDefault="00C71A80">
      <w:pPr>
        <w:keepNext/>
        <w:shd w:val="clear" w:color="auto" w:fill="FFFFFF"/>
        <w:spacing w:before="0" w:after="0" w:line="390" w:lineRule="atLeast"/>
        <w:rPr>
          <w:rFonts w:ascii="Times New Roman" w:eastAsia="Times New Roman" w:hAnsi="Times New Roman"/>
          <w:sz w:val="28"/>
          <w:szCs w:val="28"/>
          <w:lang w:val="vi-VN" w:eastAsia="vi-VN"/>
        </w:rPr>
      </w:pPr>
      <w:r w:rsidRPr="00F92131">
        <w:rPr>
          <w:rFonts w:ascii="Times New Roman" w:eastAsia="Times New Roman" w:hAnsi="Times New Roman"/>
          <w:b/>
          <w:bCs/>
          <w:color w:val="FF0000"/>
          <w:sz w:val="28"/>
          <w:szCs w:val="28"/>
          <w:lang w:val="vi-VN" w:eastAsia="vi-VN"/>
        </w:rPr>
        <w:t>A. Phân môn sinh học: (5đ)</w:t>
      </w:r>
    </w:p>
    <w:p w14:paraId="5CE7D369" w14:textId="77777777" w:rsidR="0076059A" w:rsidRPr="00F92131" w:rsidRDefault="00C71A80">
      <w:pPr>
        <w:keepNext/>
        <w:shd w:val="clear" w:color="auto" w:fill="FFFFFF"/>
        <w:spacing w:before="0" w:after="0" w:line="390" w:lineRule="atLeast"/>
        <w:rPr>
          <w:rFonts w:ascii="Times New Roman" w:eastAsia="Times New Roman" w:hAnsi="Times New Roman"/>
          <w:sz w:val="28"/>
          <w:szCs w:val="28"/>
          <w:lang w:val="vi-VN" w:eastAsia="vi-VN"/>
        </w:rPr>
      </w:pPr>
      <w:r w:rsidRPr="00F92131">
        <w:rPr>
          <w:rFonts w:ascii="Times New Roman" w:eastAsia="Times New Roman" w:hAnsi="Times New Roman"/>
          <w:b/>
          <w:sz w:val="28"/>
          <w:szCs w:val="28"/>
          <w:u w:val="single"/>
          <w:lang w:val="vi-VN" w:eastAsia="vi-VN"/>
        </w:rPr>
        <w:t>I. Trắc nghiệm:</w:t>
      </w:r>
      <w:r w:rsidR="004630A1" w:rsidRPr="00F92131">
        <w:rPr>
          <w:rFonts w:ascii="Times New Roman" w:eastAsia="Times New Roman" w:hAnsi="Times New Roman"/>
          <w:b/>
          <w:sz w:val="28"/>
          <w:szCs w:val="28"/>
          <w:lang w:val="vi-VN" w:eastAsia="vi-VN"/>
        </w:rPr>
        <w:t xml:space="preserve"> </w:t>
      </w:r>
      <w:r w:rsidR="004630A1" w:rsidRPr="00E736CA">
        <w:rPr>
          <w:rFonts w:ascii="Times New Roman" w:eastAsia="Times New Roman" w:hAnsi="Times New Roman"/>
          <w:sz w:val="28"/>
          <w:szCs w:val="28"/>
          <w:lang w:val="vi-VN" w:eastAsia="vi-VN"/>
        </w:rPr>
        <w:t>(2,5đ)</w:t>
      </w:r>
      <w:r w:rsidR="004630A1" w:rsidRPr="00F92131">
        <w:rPr>
          <w:rFonts w:ascii="Times New Roman" w:eastAsia="Times New Roman" w:hAnsi="Times New Roman"/>
          <w:sz w:val="28"/>
          <w:szCs w:val="28"/>
          <w:lang w:val="vi-VN" w:eastAsia="vi-VN"/>
        </w:rPr>
        <w:t xml:space="preserve"> Mỗi ý đúng được 0,25 </w:t>
      </w:r>
      <w:r w:rsidRPr="00F92131">
        <w:rPr>
          <w:rFonts w:ascii="Times New Roman" w:eastAsia="Times New Roman" w:hAnsi="Times New Roman"/>
          <w:sz w:val="28"/>
          <w:szCs w:val="28"/>
          <w:lang w:val="vi-VN" w:eastAsia="vi-VN"/>
        </w:rPr>
        <w:t>đ.</w:t>
      </w: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925"/>
        <w:gridCol w:w="797"/>
        <w:gridCol w:w="924"/>
        <w:gridCol w:w="799"/>
        <w:gridCol w:w="923"/>
        <w:gridCol w:w="800"/>
        <w:gridCol w:w="797"/>
        <w:gridCol w:w="924"/>
        <w:gridCol w:w="690"/>
        <w:gridCol w:w="759"/>
      </w:tblGrid>
      <w:tr w:rsidR="00AA6646" w:rsidRPr="00F92131" w14:paraId="627E1DBF" w14:textId="77777777" w:rsidTr="00AA6646">
        <w:tc>
          <w:tcPr>
            <w:tcW w:w="1330" w:type="dxa"/>
            <w:shd w:val="clear" w:color="auto" w:fill="auto"/>
          </w:tcPr>
          <w:p w14:paraId="44A6466D" w14:textId="77777777" w:rsidR="00AA6646" w:rsidRPr="00F92131" w:rsidRDefault="00AA6646">
            <w:pPr>
              <w:keepNext/>
              <w:spacing w:before="0" w:after="0" w:line="390" w:lineRule="atLeast"/>
              <w:rPr>
                <w:rFonts w:ascii="Times New Roman" w:eastAsia="Times New Roman" w:hAnsi="Times New Roman"/>
                <w:sz w:val="28"/>
                <w:szCs w:val="28"/>
                <w:lang w:val="vi-VN" w:eastAsia="vi-VN"/>
              </w:rPr>
            </w:pPr>
            <w:r w:rsidRPr="00F92131">
              <w:rPr>
                <w:rFonts w:ascii="Times New Roman" w:eastAsia="Times New Roman" w:hAnsi="Times New Roman"/>
                <w:sz w:val="28"/>
                <w:szCs w:val="28"/>
                <w:lang w:val="vi-VN" w:eastAsia="vi-VN"/>
              </w:rPr>
              <w:t>Câu hỏi</w:t>
            </w:r>
          </w:p>
        </w:tc>
        <w:tc>
          <w:tcPr>
            <w:tcW w:w="925" w:type="dxa"/>
            <w:shd w:val="clear" w:color="auto" w:fill="auto"/>
          </w:tcPr>
          <w:p w14:paraId="39E890ED" w14:textId="77777777" w:rsidR="00AA6646" w:rsidRPr="00F92131" w:rsidRDefault="00AA6646">
            <w:pPr>
              <w:keepNext/>
              <w:spacing w:before="0" w:after="0" w:line="390" w:lineRule="atLeast"/>
              <w:jc w:val="center"/>
              <w:rPr>
                <w:rFonts w:ascii="Times New Roman" w:eastAsia="Times New Roman" w:hAnsi="Times New Roman"/>
                <w:sz w:val="28"/>
                <w:szCs w:val="28"/>
                <w:lang w:val="vi-VN" w:eastAsia="vi-VN"/>
              </w:rPr>
            </w:pPr>
            <w:r w:rsidRPr="00F92131">
              <w:rPr>
                <w:rFonts w:ascii="Times New Roman" w:eastAsia="Times New Roman" w:hAnsi="Times New Roman"/>
                <w:sz w:val="28"/>
                <w:szCs w:val="28"/>
                <w:lang w:val="vi-VN" w:eastAsia="vi-VN"/>
              </w:rPr>
              <w:t>1</w:t>
            </w:r>
          </w:p>
        </w:tc>
        <w:tc>
          <w:tcPr>
            <w:tcW w:w="797" w:type="dxa"/>
            <w:shd w:val="clear" w:color="auto" w:fill="auto"/>
          </w:tcPr>
          <w:p w14:paraId="2A0C98F5" w14:textId="77777777" w:rsidR="00AA6646" w:rsidRPr="00F92131" w:rsidRDefault="00AA6646">
            <w:pPr>
              <w:keepNext/>
              <w:spacing w:before="0" w:after="0" w:line="390" w:lineRule="atLeast"/>
              <w:jc w:val="center"/>
              <w:rPr>
                <w:rFonts w:ascii="Times New Roman" w:eastAsia="Times New Roman" w:hAnsi="Times New Roman"/>
                <w:sz w:val="28"/>
                <w:szCs w:val="28"/>
                <w:lang w:val="vi-VN" w:eastAsia="vi-VN"/>
              </w:rPr>
            </w:pPr>
            <w:r w:rsidRPr="00F92131">
              <w:rPr>
                <w:rFonts w:ascii="Times New Roman" w:eastAsia="Times New Roman" w:hAnsi="Times New Roman"/>
                <w:sz w:val="28"/>
                <w:szCs w:val="28"/>
                <w:lang w:val="vi-VN" w:eastAsia="vi-VN"/>
              </w:rPr>
              <w:t xml:space="preserve"> 2 </w:t>
            </w:r>
          </w:p>
        </w:tc>
        <w:tc>
          <w:tcPr>
            <w:tcW w:w="924" w:type="dxa"/>
            <w:shd w:val="clear" w:color="auto" w:fill="auto"/>
          </w:tcPr>
          <w:p w14:paraId="4054C612" w14:textId="77777777" w:rsidR="00AA6646" w:rsidRPr="00F92131" w:rsidRDefault="00AA6646">
            <w:pPr>
              <w:keepNext/>
              <w:spacing w:before="0" w:after="0" w:line="390" w:lineRule="atLeast"/>
              <w:jc w:val="center"/>
              <w:rPr>
                <w:rFonts w:ascii="Times New Roman" w:eastAsia="Times New Roman" w:hAnsi="Times New Roman"/>
                <w:sz w:val="28"/>
                <w:szCs w:val="28"/>
                <w:lang w:val="vi-VN" w:eastAsia="vi-VN"/>
              </w:rPr>
            </w:pPr>
            <w:r w:rsidRPr="00F92131">
              <w:rPr>
                <w:rFonts w:ascii="Times New Roman" w:eastAsia="Times New Roman" w:hAnsi="Times New Roman"/>
                <w:sz w:val="28"/>
                <w:szCs w:val="28"/>
                <w:lang w:val="vi-VN" w:eastAsia="vi-VN"/>
              </w:rPr>
              <w:t>3</w:t>
            </w:r>
          </w:p>
        </w:tc>
        <w:tc>
          <w:tcPr>
            <w:tcW w:w="799" w:type="dxa"/>
            <w:shd w:val="clear" w:color="auto" w:fill="auto"/>
          </w:tcPr>
          <w:p w14:paraId="0F3F7CEE" w14:textId="77777777" w:rsidR="00AA6646" w:rsidRPr="00F92131" w:rsidRDefault="00AA6646">
            <w:pPr>
              <w:keepNext/>
              <w:spacing w:before="0" w:after="0" w:line="390" w:lineRule="atLeast"/>
              <w:jc w:val="center"/>
              <w:rPr>
                <w:rFonts w:ascii="Times New Roman" w:eastAsia="Times New Roman" w:hAnsi="Times New Roman"/>
                <w:sz w:val="28"/>
                <w:szCs w:val="28"/>
                <w:lang w:val="vi-VN" w:eastAsia="vi-VN"/>
              </w:rPr>
            </w:pPr>
            <w:r w:rsidRPr="00F92131">
              <w:rPr>
                <w:rFonts w:ascii="Times New Roman" w:eastAsia="Times New Roman" w:hAnsi="Times New Roman"/>
                <w:sz w:val="28"/>
                <w:szCs w:val="28"/>
                <w:lang w:val="vi-VN" w:eastAsia="vi-VN"/>
              </w:rPr>
              <w:t>4</w:t>
            </w:r>
          </w:p>
        </w:tc>
        <w:tc>
          <w:tcPr>
            <w:tcW w:w="923" w:type="dxa"/>
            <w:shd w:val="clear" w:color="auto" w:fill="auto"/>
          </w:tcPr>
          <w:p w14:paraId="11A86884" w14:textId="77777777" w:rsidR="00AA6646" w:rsidRPr="00F92131" w:rsidRDefault="00AA6646">
            <w:pPr>
              <w:keepNext/>
              <w:spacing w:before="0" w:after="0" w:line="390" w:lineRule="atLeast"/>
              <w:jc w:val="center"/>
              <w:rPr>
                <w:rFonts w:ascii="Times New Roman" w:eastAsia="Times New Roman" w:hAnsi="Times New Roman"/>
                <w:sz w:val="28"/>
                <w:szCs w:val="28"/>
                <w:lang w:val="vi-VN" w:eastAsia="vi-VN"/>
              </w:rPr>
            </w:pPr>
            <w:r w:rsidRPr="00F92131">
              <w:rPr>
                <w:rFonts w:ascii="Times New Roman" w:eastAsia="Times New Roman" w:hAnsi="Times New Roman"/>
                <w:sz w:val="28"/>
                <w:szCs w:val="28"/>
                <w:lang w:val="vi-VN" w:eastAsia="vi-VN"/>
              </w:rPr>
              <w:t>5</w:t>
            </w:r>
          </w:p>
        </w:tc>
        <w:tc>
          <w:tcPr>
            <w:tcW w:w="800" w:type="dxa"/>
            <w:shd w:val="clear" w:color="auto" w:fill="auto"/>
          </w:tcPr>
          <w:p w14:paraId="04BE5052" w14:textId="77777777" w:rsidR="00AA6646" w:rsidRPr="00F92131" w:rsidRDefault="00AA6646">
            <w:pPr>
              <w:keepNext/>
              <w:spacing w:before="0" w:after="0" w:line="390" w:lineRule="atLeast"/>
              <w:jc w:val="center"/>
              <w:rPr>
                <w:rFonts w:ascii="Times New Roman" w:eastAsia="Times New Roman" w:hAnsi="Times New Roman"/>
                <w:sz w:val="28"/>
                <w:szCs w:val="28"/>
                <w:lang w:val="vi-VN" w:eastAsia="vi-VN"/>
              </w:rPr>
            </w:pPr>
            <w:r w:rsidRPr="00F92131">
              <w:rPr>
                <w:rFonts w:ascii="Times New Roman" w:eastAsia="Times New Roman" w:hAnsi="Times New Roman"/>
                <w:sz w:val="28"/>
                <w:szCs w:val="28"/>
                <w:lang w:val="vi-VN" w:eastAsia="vi-VN"/>
              </w:rPr>
              <w:t>6</w:t>
            </w:r>
          </w:p>
        </w:tc>
        <w:tc>
          <w:tcPr>
            <w:tcW w:w="797" w:type="dxa"/>
            <w:shd w:val="clear" w:color="auto" w:fill="auto"/>
          </w:tcPr>
          <w:p w14:paraId="141C0E64" w14:textId="77777777" w:rsidR="00AA6646" w:rsidRPr="00F92131" w:rsidRDefault="00AA6646">
            <w:pPr>
              <w:keepNext/>
              <w:spacing w:before="0" w:after="0" w:line="390" w:lineRule="atLeast"/>
              <w:jc w:val="center"/>
              <w:rPr>
                <w:rFonts w:ascii="Times New Roman" w:eastAsia="Times New Roman" w:hAnsi="Times New Roman"/>
                <w:sz w:val="28"/>
                <w:szCs w:val="28"/>
                <w:lang w:val="vi-VN" w:eastAsia="vi-VN"/>
              </w:rPr>
            </w:pPr>
            <w:r w:rsidRPr="00F92131">
              <w:rPr>
                <w:rFonts w:ascii="Times New Roman" w:eastAsia="Times New Roman" w:hAnsi="Times New Roman"/>
                <w:sz w:val="28"/>
                <w:szCs w:val="28"/>
                <w:lang w:val="vi-VN" w:eastAsia="vi-VN"/>
              </w:rPr>
              <w:t>7</w:t>
            </w:r>
          </w:p>
        </w:tc>
        <w:tc>
          <w:tcPr>
            <w:tcW w:w="924" w:type="dxa"/>
            <w:shd w:val="clear" w:color="auto" w:fill="auto"/>
          </w:tcPr>
          <w:p w14:paraId="1360D970" w14:textId="77777777" w:rsidR="00AA6646" w:rsidRPr="00F92131" w:rsidRDefault="00AA6646">
            <w:pPr>
              <w:keepNext/>
              <w:spacing w:before="0" w:after="0" w:line="390" w:lineRule="atLeast"/>
              <w:jc w:val="center"/>
              <w:rPr>
                <w:rFonts w:ascii="Times New Roman" w:eastAsia="Times New Roman" w:hAnsi="Times New Roman"/>
                <w:sz w:val="28"/>
                <w:szCs w:val="28"/>
                <w:lang w:val="vi-VN" w:eastAsia="vi-VN"/>
              </w:rPr>
            </w:pPr>
            <w:r w:rsidRPr="00F92131">
              <w:rPr>
                <w:rFonts w:ascii="Times New Roman" w:eastAsia="Times New Roman" w:hAnsi="Times New Roman"/>
                <w:sz w:val="28"/>
                <w:szCs w:val="28"/>
                <w:lang w:val="vi-VN" w:eastAsia="vi-VN"/>
              </w:rPr>
              <w:t>8</w:t>
            </w:r>
          </w:p>
        </w:tc>
        <w:tc>
          <w:tcPr>
            <w:tcW w:w="690" w:type="dxa"/>
            <w:shd w:val="clear" w:color="auto" w:fill="auto"/>
          </w:tcPr>
          <w:p w14:paraId="05825FA1" w14:textId="77777777" w:rsidR="00AA6646" w:rsidRPr="00F92131" w:rsidRDefault="00AA6646">
            <w:pPr>
              <w:keepNext/>
              <w:spacing w:before="0" w:after="0" w:line="390" w:lineRule="atLeast"/>
              <w:jc w:val="center"/>
              <w:rPr>
                <w:rFonts w:ascii="Times New Roman" w:eastAsia="Times New Roman" w:hAnsi="Times New Roman"/>
                <w:sz w:val="28"/>
                <w:szCs w:val="28"/>
                <w:lang w:val="vi-VN" w:eastAsia="vi-VN"/>
              </w:rPr>
            </w:pPr>
            <w:r w:rsidRPr="00F92131">
              <w:rPr>
                <w:rFonts w:ascii="Times New Roman" w:eastAsia="Times New Roman" w:hAnsi="Times New Roman"/>
                <w:sz w:val="28"/>
                <w:szCs w:val="28"/>
                <w:lang w:val="vi-VN" w:eastAsia="vi-VN"/>
              </w:rPr>
              <w:t>9</w:t>
            </w:r>
          </w:p>
        </w:tc>
        <w:tc>
          <w:tcPr>
            <w:tcW w:w="759" w:type="dxa"/>
            <w:shd w:val="clear" w:color="auto" w:fill="auto"/>
          </w:tcPr>
          <w:p w14:paraId="759B50F8" w14:textId="77777777" w:rsidR="00AA6646" w:rsidRPr="00F92131" w:rsidRDefault="00AA6646" w:rsidP="00AA6646">
            <w:pPr>
              <w:keepNext/>
              <w:spacing w:before="0" w:after="0" w:line="390" w:lineRule="atLeast"/>
              <w:jc w:val="center"/>
              <w:rPr>
                <w:rFonts w:ascii="Times New Roman" w:eastAsia="Times New Roman" w:hAnsi="Times New Roman"/>
                <w:sz w:val="28"/>
                <w:szCs w:val="28"/>
                <w:lang w:val="vi-VN" w:eastAsia="vi-VN"/>
              </w:rPr>
            </w:pPr>
            <w:r w:rsidRPr="00F92131">
              <w:rPr>
                <w:rFonts w:ascii="Times New Roman" w:eastAsia="Times New Roman" w:hAnsi="Times New Roman"/>
                <w:sz w:val="28"/>
                <w:szCs w:val="28"/>
                <w:lang w:val="vi-VN" w:eastAsia="vi-VN"/>
              </w:rPr>
              <w:t>10</w:t>
            </w:r>
          </w:p>
        </w:tc>
      </w:tr>
      <w:tr w:rsidR="00AA6646" w:rsidRPr="00F92131" w14:paraId="5C494535" w14:textId="77777777" w:rsidTr="00AA6646">
        <w:tc>
          <w:tcPr>
            <w:tcW w:w="1330" w:type="dxa"/>
            <w:shd w:val="clear" w:color="auto" w:fill="auto"/>
          </w:tcPr>
          <w:p w14:paraId="1B4818B5" w14:textId="77777777" w:rsidR="00AA6646" w:rsidRPr="00F92131" w:rsidRDefault="00AA6646">
            <w:pPr>
              <w:keepNext/>
              <w:spacing w:before="0" w:after="0" w:line="390" w:lineRule="atLeast"/>
              <w:rPr>
                <w:rFonts w:ascii="Times New Roman" w:eastAsia="Times New Roman" w:hAnsi="Times New Roman"/>
                <w:sz w:val="28"/>
                <w:szCs w:val="28"/>
                <w:lang w:val="vi-VN" w:eastAsia="vi-VN"/>
              </w:rPr>
            </w:pPr>
            <w:r w:rsidRPr="00F92131">
              <w:rPr>
                <w:rFonts w:ascii="Times New Roman" w:eastAsia="Times New Roman" w:hAnsi="Times New Roman"/>
                <w:sz w:val="28"/>
                <w:szCs w:val="28"/>
                <w:lang w:val="vi-VN" w:eastAsia="vi-VN"/>
              </w:rPr>
              <w:t>Đáp án</w:t>
            </w:r>
          </w:p>
        </w:tc>
        <w:tc>
          <w:tcPr>
            <w:tcW w:w="925" w:type="dxa"/>
            <w:shd w:val="clear" w:color="auto" w:fill="auto"/>
          </w:tcPr>
          <w:p w14:paraId="37E895F2" w14:textId="77777777" w:rsidR="00AA6646" w:rsidRPr="00F92131" w:rsidRDefault="006B4284">
            <w:pPr>
              <w:keepNext/>
              <w:spacing w:before="0" w:after="0" w:line="390" w:lineRule="atLeast"/>
              <w:jc w:val="center"/>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A</w:t>
            </w:r>
          </w:p>
        </w:tc>
        <w:tc>
          <w:tcPr>
            <w:tcW w:w="797" w:type="dxa"/>
            <w:shd w:val="clear" w:color="auto" w:fill="auto"/>
          </w:tcPr>
          <w:p w14:paraId="70CD359C" w14:textId="77777777" w:rsidR="00AA6646" w:rsidRPr="00F92131" w:rsidRDefault="006B4284">
            <w:pPr>
              <w:keepNext/>
              <w:spacing w:before="0" w:after="0" w:line="390" w:lineRule="atLeast"/>
              <w:jc w:val="center"/>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B</w:t>
            </w:r>
          </w:p>
        </w:tc>
        <w:tc>
          <w:tcPr>
            <w:tcW w:w="924" w:type="dxa"/>
            <w:shd w:val="clear" w:color="auto" w:fill="auto"/>
          </w:tcPr>
          <w:p w14:paraId="0B8E9391" w14:textId="77777777" w:rsidR="00AA6646" w:rsidRPr="00F92131" w:rsidRDefault="006B4284">
            <w:pPr>
              <w:keepNext/>
              <w:spacing w:before="0" w:after="0" w:line="390" w:lineRule="atLeast"/>
              <w:jc w:val="center"/>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C</w:t>
            </w:r>
          </w:p>
        </w:tc>
        <w:tc>
          <w:tcPr>
            <w:tcW w:w="799" w:type="dxa"/>
            <w:shd w:val="clear" w:color="auto" w:fill="auto"/>
          </w:tcPr>
          <w:p w14:paraId="77BFD8BF" w14:textId="77777777" w:rsidR="00AA6646" w:rsidRPr="00F92131" w:rsidRDefault="006B4284">
            <w:pPr>
              <w:keepNext/>
              <w:spacing w:before="0" w:after="0" w:line="390" w:lineRule="atLeast"/>
              <w:jc w:val="center"/>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D</w:t>
            </w:r>
          </w:p>
        </w:tc>
        <w:tc>
          <w:tcPr>
            <w:tcW w:w="923" w:type="dxa"/>
            <w:shd w:val="clear" w:color="auto" w:fill="auto"/>
          </w:tcPr>
          <w:p w14:paraId="15EB04A3" w14:textId="77777777" w:rsidR="00AA6646" w:rsidRPr="00F92131" w:rsidRDefault="00122E2E">
            <w:pPr>
              <w:keepNext/>
              <w:spacing w:before="0" w:after="0" w:line="390" w:lineRule="atLeast"/>
              <w:jc w:val="center"/>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D</w:t>
            </w:r>
          </w:p>
        </w:tc>
        <w:tc>
          <w:tcPr>
            <w:tcW w:w="800" w:type="dxa"/>
            <w:shd w:val="clear" w:color="auto" w:fill="auto"/>
          </w:tcPr>
          <w:p w14:paraId="741D8E65" w14:textId="77777777" w:rsidR="00AA6646" w:rsidRPr="00F92131" w:rsidRDefault="004C584D">
            <w:pPr>
              <w:keepNext/>
              <w:spacing w:before="0" w:after="0" w:line="390" w:lineRule="atLeast"/>
              <w:jc w:val="center"/>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C</w:t>
            </w:r>
          </w:p>
        </w:tc>
        <w:tc>
          <w:tcPr>
            <w:tcW w:w="797" w:type="dxa"/>
            <w:shd w:val="clear" w:color="auto" w:fill="auto"/>
          </w:tcPr>
          <w:p w14:paraId="2CECA6D6" w14:textId="77777777" w:rsidR="00AA6646" w:rsidRPr="00F92131" w:rsidRDefault="00ED02F1">
            <w:pPr>
              <w:keepNext/>
              <w:spacing w:before="0" w:after="0" w:line="390" w:lineRule="atLeast"/>
              <w:jc w:val="center"/>
              <w:rPr>
                <w:rFonts w:ascii="Times New Roman" w:eastAsia="Times New Roman" w:hAnsi="Times New Roman"/>
                <w:sz w:val="28"/>
                <w:szCs w:val="28"/>
                <w:lang w:val="vi-VN" w:eastAsia="vi-VN"/>
              </w:rPr>
            </w:pPr>
            <w:r w:rsidRPr="00F92131">
              <w:rPr>
                <w:rFonts w:ascii="Times New Roman" w:eastAsia="Times New Roman" w:hAnsi="Times New Roman"/>
                <w:sz w:val="28"/>
                <w:szCs w:val="28"/>
                <w:lang w:val="vi-VN" w:eastAsia="vi-VN"/>
              </w:rPr>
              <w:t>B</w:t>
            </w:r>
          </w:p>
        </w:tc>
        <w:tc>
          <w:tcPr>
            <w:tcW w:w="924" w:type="dxa"/>
            <w:shd w:val="clear" w:color="auto" w:fill="auto"/>
          </w:tcPr>
          <w:p w14:paraId="0DC93A2F" w14:textId="77777777" w:rsidR="00AA6646" w:rsidRPr="00F92131" w:rsidRDefault="004C584D">
            <w:pPr>
              <w:keepNext/>
              <w:spacing w:before="0" w:after="0" w:line="390" w:lineRule="atLeast"/>
              <w:jc w:val="center"/>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B</w:t>
            </w:r>
          </w:p>
        </w:tc>
        <w:tc>
          <w:tcPr>
            <w:tcW w:w="690" w:type="dxa"/>
            <w:shd w:val="clear" w:color="auto" w:fill="auto"/>
          </w:tcPr>
          <w:p w14:paraId="7BC9D9C3" w14:textId="77777777" w:rsidR="00AA6646" w:rsidRPr="00F92131" w:rsidRDefault="0051056F">
            <w:pPr>
              <w:keepNext/>
              <w:spacing w:before="0" w:after="0" w:line="390" w:lineRule="atLeast"/>
              <w:jc w:val="center"/>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D</w:t>
            </w:r>
          </w:p>
        </w:tc>
        <w:tc>
          <w:tcPr>
            <w:tcW w:w="759" w:type="dxa"/>
            <w:shd w:val="clear" w:color="auto" w:fill="auto"/>
          </w:tcPr>
          <w:p w14:paraId="09B412FE" w14:textId="77777777" w:rsidR="00AA6646" w:rsidRPr="00F92131" w:rsidRDefault="00990A7C" w:rsidP="00AA6646">
            <w:pPr>
              <w:keepNext/>
              <w:spacing w:before="0" w:after="0" w:line="390" w:lineRule="atLeast"/>
              <w:jc w:val="center"/>
              <w:rPr>
                <w:rFonts w:ascii="Times New Roman" w:eastAsia="Times New Roman" w:hAnsi="Times New Roman"/>
                <w:sz w:val="28"/>
                <w:szCs w:val="28"/>
                <w:lang w:val="vi-VN" w:eastAsia="vi-VN"/>
              </w:rPr>
            </w:pPr>
            <w:r w:rsidRPr="00F92131">
              <w:rPr>
                <w:rFonts w:ascii="Times New Roman" w:eastAsia="Times New Roman" w:hAnsi="Times New Roman"/>
                <w:sz w:val="28"/>
                <w:szCs w:val="28"/>
                <w:lang w:val="vi-VN" w:eastAsia="vi-VN"/>
              </w:rPr>
              <w:t>D</w:t>
            </w:r>
          </w:p>
        </w:tc>
      </w:tr>
    </w:tbl>
    <w:p w14:paraId="01F0DF2B" w14:textId="77777777" w:rsidR="0076059A" w:rsidRPr="00F92131" w:rsidRDefault="00C71A80">
      <w:pPr>
        <w:keepNext/>
        <w:shd w:val="clear" w:color="auto" w:fill="FFFFFF"/>
        <w:spacing w:before="0" w:after="0" w:line="390" w:lineRule="atLeast"/>
        <w:rPr>
          <w:rFonts w:ascii="Times New Roman" w:eastAsia="Times New Roman" w:hAnsi="Times New Roman"/>
          <w:sz w:val="28"/>
          <w:szCs w:val="28"/>
          <w:lang w:val="vi-VN" w:eastAsia="vi-VN"/>
        </w:rPr>
      </w:pPr>
      <w:r w:rsidRPr="00F92131">
        <w:rPr>
          <w:rFonts w:ascii="Times New Roman" w:eastAsia="Times New Roman" w:hAnsi="Times New Roman"/>
          <w:b/>
          <w:sz w:val="28"/>
          <w:szCs w:val="28"/>
          <w:u w:val="single"/>
          <w:lang w:val="vi-VN" w:eastAsia="vi-VN"/>
        </w:rPr>
        <w:t>II. Tự luận</w:t>
      </w:r>
      <w:r w:rsidRPr="00F92131">
        <w:rPr>
          <w:rFonts w:ascii="Times New Roman" w:eastAsia="Times New Roman" w:hAnsi="Times New Roman"/>
          <w:b/>
          <w:sz w:val="28"/>
          <w:szCs w:val="28"/>
          <w:lang w:val="vi-VN" w:eastAsia="vi-VN"/>
        </w:rPr>
        <w:t>: (2</w:t>
      </w:r>
      <w:r w:rsidR="001B140D" w:rsidRPr="00F92131">
        <w:rPr>
          <w:rFonts w:ascii="Times New Roman" w:eastAsia="Times New Roman" w:hAnsi="Times New Roman"/>
          <w:b/>
          <w:sz w:val="28"/>
          <w:szCs w:val="28"/>
          <w:lang w:val="vi-VN" w:eastAsia="vi-VN"/>
        </w:rPr>
        <w:t>,5</w:t>
      </w:r>
      <w:r w:rsidRPr="00F92131">
        <w:rPr>
          <w:rFonts w:ascii="Times New Roman" w:eastAsia="Times New Roman" w:hAnsi="Times New Roman"/>
          <w:b/>
          <w:sz w:val="28"/>
          <w:szCs w:val="28"/>
          <w:lang w:val="vi-VN" w:eastAsia="vi-VN"/>
        </w:rPr>
        <w:t>đ)</w:t>
      </w:r>
    </w:p>
    <w:p w14:paraId="10AE3117" w14:textId="77777777" w:rsidR="00B8416B" w:rsidRPr="00B8416B" w:rsidRDefault="00B8416B" w:rsidP="00B8416B">
      <w:pPr>
        <w:keepNext/>
        <w:shd w:val="clear" w:color="auto" w:fill="FFFFFF"/>
        <w:tabs>
          <w:tab w:val="left" w:pos="993"/>
        </w:tabs>
        <w:spacing w:before="0" w:after="0" w:line="390" w:lineRule="atLeast"/>
        <w:rPr>
          <w:rFonts w:ascii="Times New Roman" w:eastAsia="Times New Roman" w:hAnsi="Times New Roman"/>
          <w:sz w:val="28"/>
          <w:szCs w:val="28"/>
          <w:lang w:val="vi-VN"/>
        </w:rPr>
      </w:pPr>
      <w:r w:rsidRPr="00E736CA">
        <w:rPr>
          <w:rFonts w:ascii="Times New Roman" w:eastAsia="Times New Roman" w:hAnsi="Times New Roman"/>
          <w:b/>
          <w:sz w:val="28"/>
          <w:szCs w:val="28"/>
          <w:u w:val="single"/>
          <w:lang w:val="vi-VN" w:eastAsia="vi-VN"/>
        </w:rPr>
        <w:t>Câu 1</w:t>
      </w:r>
      <w:r w:rsidR="00C71A80" w:rsidRPr="00E736CA">
        <w:rPr>
          <w:rFonts w:ascii="Times New Roman" w:eastAsia="Times New Roman" w:hAnsi="Times New Roman"/>
          <w:b/>
          <w:sz w:val="28"/>
          <w:szCs w:val="28"/>
          <w:lang w:val="vi-VN" w:eastAsia="vi-VN"/>
        </w:rPr>
        <w:t>:</w:t>
      </w:r>
      <w:r w:rsidR="001B140D" w:rsidRPr="00F92131">
        <w:rPr>
          <w:rFonts w:ascii="Times New Roman" w:eastAsia="Times New Roman" w:hAnsi="Times New Roman"/>
          <w:sz w:val="28"/>
          <w:szCs w:val="28"/>
          <w:lang w:val="vi-VN" w:eastAsia="vi-VN"/>
        </w:rPr>
        <w:t xml:space="preserve"> </w:t>
      </w:r>
      <w:r w:rsidRPr="00B8416B">
        <w:rPr>
          <w:rFonts w:ascii="Times New Roman" w:eastAsia="Arial" w:hAnsi="Times New Roman"/>
          <w:sz w:val="28"/>
          <w:szCs w:val="28"/>
          <w:lang w:val="vi-VN"/>
        </w:rPr>
        <w:t>Vai trò của đa dạng sinh học:</w:t>
      </w:r>
    </w:p>
    <w:p w14:paraId="059E093E" w14:textId="77777777" w:rsidR="00B8416B" w:rsidRPr="00AF32AB" w:rsidRDefault="00B8416B" w:rsidP="00B8416B">
      <w:pPr>
        <w:pStyle w:val="ListParagraph"/>
        <w:tabs>
          <w:tab w:val="left" w:pos="709"/>
        </w:tabs>
        <w:spacing w:line="276" w:lineRule="auto"/>
        <w:ind w:left="0" w:firstLine="567"/>
        <w:jc w:val="both"/>
        <w:rPr>
          <w:rFonts w:ascii="Times New Roman" w:eastAsia="Arial" w:hAnsi="Times New Roman" w:cs="Times New Roman"/>
          <w:sz w:val="28"/>
          <w:szCs w:val="28"/>
        </w:rPr>
      </w:pPr>
      <w:r w:rsidRPr="00AF32AB">
        <w:rPr>
          <w:rFonts w:ascii="Times New Roman" w:eastAsia="Arial" w:hAnsi="Times New Roman" w:cs="Times New Roman"/>
          <w:sz w:val="28"/>
          <w:szCs w:val="28"/>
        </w:rPr>
        <w:t>Đối với tự nhiên:</w:t>
      </w:r>
    </w:p>
    <w:p w14:paraId="1AD53763" w14:textId="77777777" w:rsidR="00B8416B" w:rsidRPr="00E214C5" w:rsidRDefault="00B8416B" w:rsidP="00B8416B">
      <w:pPr>
        <w:pStyle w:val="ListParagraph"/>
        <w:tabs>
          <w:tab w:val="left" w:pos="709"/>
        </w:tabs>
        <w:spacing w:line="276" w:lineRule="auto"/>
        <w:ind w:left="0" w:firstLine="567"/>
        <w:jc w:val="both"/>
        <w:rPr>
          <w:rFonts w:ascii="Times New Roman" w:eastAsia="Arial" w:hAnsi="Times New Roman" w:cs="Times New Roman"/>
          <w:sz w:val="28"/>
          <w:szCs w:val="28"/>
        </w:rPr>
      </w:pPr>
      <w:r w:rsidRPr="00AF32AB">
        <w:rPr>
          <w:rFonts w:ascii="Times New Roman" w:eastAsia="Arial" w:hAnsi="Times New Roman" w:cs="Times New Roman"/>
          <w:sz w:val="28"/>
          <w:szCs w:val="28"/>
        </w:rPr>
        <w:t>+ Giúp duy trì và ổn định sự sống trên trái đất, các loài đều có mối quan hệ qua lại, khăng khít, hỗ trợ hay khống chế lẫn nhau.</w:t>
      </w:r>
      <w:r w:rsidR="00E214C5">
        <w:rPr>
          <w:rFonts w:ascii="Times New Roman" w:eastAsia="Arial" w:hAnsi="Times New Roman" w:cs="Times New Roman"/>
          <w:sz w:val="28"/>
          <w:szCs w:val="28"/>
        </w:rPr>
        <w:t>(0,25đ)</w:t>
      </w:r>
    </w:p>
    <w:p w14:paraId="00BA9CB9" w14:textId="77777777" w:rsidR="00B8416B" w:rsidRPr="00E214C5" w:rsidRDefault="00B8416B" w:rsidP="00B8416B">
      <w:pPr>
        <w:pStyle w:val="ListParagraph"/>
        <w:tabs>
          <w:tab w:val="left" w:pos="709"/>
        </w:tabs>
        <w:spacing w:line="276" w:lineRule="auto"/>
        <w:ind w:left="0" w:firstLine="567"/>
        <w:jc w:val="both"/>
        <w:rPr>
          <w:rFonts w:ascii="Times New Roman" w:eastAsia="Arial" w:hAnsi="Times New Roman" w:cs="Times New Roman"/>
          <w:sz w:val="28"/>
          <w:szCs w:val="28"/>
        </w:rPr>
      </w:pPr>
      <w:r w:rsidRPr="00E214C5">
        <w:rPr>
          <w:rFonts w:ascii="Times New Roman" w:eastAsia="Arial" w:hAnsi="Times New Roman" w:cs="Times New Roman"/>
          <w:sz w:val="28"/>
          <w:szCs w:val="28"/>
        </w:rPr>
        <w:t>Đối với con người:</w:t>
      </w:r>
    </w:p>
    <w:p w14:paraId="121B0AD3" w14:textId="77777777" w:rsidR="00B8416B" w:rsidRPr="00E214C5" w:rsidRDefault="00B8416B" w:rsidP="00B8416B">
      <w:pPr>
        <w:pStyle w:val="ListParagraph"/>
        <w:tabs>
          <w:tab w:val="left" w:pos="709"/>
        </w:tabs>
        <w:spacing w:line="276" w:lineRule="auto"/>
        <w:ind w:left="0" w:firstLine="567"/>
        <w:jc w:val="both"/>
        <w:rPr>
          <w:rFonts w:ascii="Times New Roman" w:eastAsia="Arial" w:hAnsi="Times New Roman" w:cs="Times New Roman"/>
          <w:sz w:val="28"/>
          <w:szCs w:val="28"/>
        </w:rPr>
      </w:pPr>
      <w:r w:rsidRPr="00E214C5">
        <w:rPr>
          <w:rFonts w:ascii="Times New Roman" w:eastAsia="Arial" w:hAnsi="Times New Roman" w:cs="Times New Roman"/>
          <w:sz w:val="28"/>
          <w:szCs w:val="28"/>
        </w:rPr>
        <w:t>+ Đảm bảo phát triển bền vững của con người thông qua việc cung cấp ổn định nguồn nước, lương thực, thực phẩm; tạo môi trường sống thuận lợi cho con người.</w:t>
      </w:r>
      <w:r w:rsidR="003F3DF7">
        <w:rPr>
          <w:rFonts w:ascii="Times New Roman" w:eastAsia="Arial" w:hAnsi="Times New Roman" w:cs="Times New Roman"/>
          <w:sz w:val="28"/>
          <w:szCs w:val="28"/>
        </w:rPr>
        <w:t>(0,</w:t>
      </w:r>
      <w:r w:rsidR="00E214C5">
        <w:rPr>
          <w:rFonts w:ascii="Times New Roman" w:eastAsia="Arial" w:hAnsi="Times New Roman" w:cs="Times New Roman"/>
          <w:sz w:val="28"/>
          <w:szCs w:val="28"/>
        </w:rPr>
        <w:t>5đ)</w:t>
      </w:r>
    </w:p>
    <w:p w14:paraId="327AFB2C" w14:textId="77777777" w:rsidR="00B8416B" w:rsidRPr="00E214C5" w:rsidRDefault="00B8416B" w:rsidP="00B8416B">
      <w:pPr>
        <w:pStyle w:val="ListParagraph"/>
        <w:tabs>
          <w:tab w:val="left" w:pos="709"/>
        </w:tabs>
        <w:spacing w:line="276" w:lineRule="auto"/>
        <w:ind w:left="0" w:firstLine="567"/>
        <w:jc w:val="both"/>
        <w:rPr>
          <w:rFonts w:ascii="Times New Roman" w:eastAsia="Arial" w:hAnsi="Times New Roman" w:cs="Times New Roman"/>
          <w:sz w:val="28"/>
          <w:szCs w:val="28"/>
        </w:rPr>
      </w:pPr>
      <w:r w:rsidRPr="00E214C5">
        <w:rPr>
          <w:rFonts w:ascii="Times New Roman" w:eastAsia="Arial" w:hAnsi="Times New Roman" w:cs="Times New Roman"/>
          <w:sz w:val="28"/>
          <w:szCs w:val="28"/>
        </w:rPr>
        <w:t>+ Giúp con người thích ứng với biến đổi khí hậu.</w:t>
      </w:r>
      <w:r w:rsidR="00E214C5">
        <w:rPr>
          <w:rFonts w:ascii="Times New Roman" w:eastAsia="Arial" w:hAnsi="Times New Roman" w:cs="Times New Roman"/>
          <w:sz w:val="28"/>
          <w:szCs w:val="28"/>
        </w:rPr>
        <w:t>(0,25đ)</w:t>
      </w:r>
    </w:p>
    <w:p w14:paraId="3302A702" w14:textId="77777777" w:rsidR="00B8416B" w:rsidRPr="009F7789" w:rsidRDefault="00B8416B" w:rsidP="00B8416B">
      <w:pPr>
        <w:tabs>
          <w:tab w:val="left" w:pos="709"/>
        </w:tabs>
        <w:spacing w:line="276" w:lineRule="auto"/>
        <w:jc w:val="both"/>
        <w:rPr>
          <w:rFonts w:ascii="Times New Roman" w:eastAsia="Arial" w:hAnsi="Times New Roman"/>
          <w:b/>
          <w:sz w:val="28"/>
          <w:szCs w:val="28"/>
          <w:lang w:val="vi-VN"/>
        </w:rPr>
      </w:pPr>
      <w:r w:rsidRPr="009F7789">
        <w:rPr>
          <w:rFonts w:ascii="Times New Roman" w:eastAsia="Arial" w:hAnsi="Times New Roman"/>
          <w:b/>
          <w:sz w:val="28"/>
          <w:szCs w:val="28"/>
          <w:u w:val="single"/>
          <w:lang w:val="vi-VN"/>
        </w:rPr>
        <w:t>Câu 2:</w:t>
      </w:r>
      <w:r w:rsidR="009F7789" w:rsidRPr="009F7789">
        <w:rPr>
          <w:rFonts w:ascii="Times New Roman" w:eastAsia="Arial" w:hAnsi="Times New Roman"/>
          <w:b/>
          <w:sz w:val="28"/>
          <w:szCs w:val="28"/>
          <w:lang w:val="vi-VN"/>
        </w:rPr>
        <w:t xml:space="preserve">  </w:t>
      </w:r>
    </w:p>
    <w:p w14:paraId="07CDB5A9" w14:textId="77777777" w:rsidR="00B8416B" w:rsidRPr="009F7789" w:rsidRDefault="00B8416B" w:rsidP="00B8416B">
      <w:pPr>
        <w:pStyle w:val="ListParagraph"/>
        <w:tabs>
          <w:tab w:val="left" w:pos="709"/>
        </w:tabs>
        <w:spacing w:line="276" w:lineRule="auto"/>
        <w:ind w:left="0" w:firstLine="567"/>
        <w:jc w:val="both"/>
        <w:rPr>
          <w:rFonts w:ascii="Times New Roman" w:eastAsia="Arial" w:hAnsi="Times New Roman" w:cs="Times New Roman"/>
          <w:sz w:val="28"/>
          <w:szCs w:val="28"/>
        </w:rPr>
      </w:pPr>
      <w:r w:rsidRPr="007B152E">
        <w:rPr>
          <w:rFonts w:ascii="Times New Roman" w:eastAsia="Arial" w:hAnsi="Times New Roman" w:cs="Times New Roman"/>
          <w:sz w:val="28"/>
          <w:szCs w:val="28"/>
        </w:rPr>
        <w:t>Biện pháp bảo vệ đa dạng sinh học:</w:t>
      </w:r>
      <w:r w:rsidR="009F7789">
        <w:rPr>
          <w:rFonts w:ascii="Times New Roman" w:eastAsia="Arial" w:hAnsi="Times New Roman" w:cs="Times New Roman"/>
          <w:sz w:val="28"/>
          <w:szCs w:val="28"/>
        </w:rPr>
        <w:t xml:space="preserve"> </w:t>
      </w:r>
      <w:r w:rsidR="007B152E">
        <w:rPr>
          <w:rFonts w:ascii="Times New Roman" w:eastAsia="Arial" w:hAnsi="Times New Roman" w:cs="Times New Roman"/>
          <w:sz w:val="28"/>
          <w:szCs w:val="28"/>
        </w:rPr>
        <w:t>1</w:t>
      </w:r>
      <w:r w:rsidR="009F7789">
        <w:rPr>
          <w:rFonts w:ascii="Times New Roman" w:eastAsia="Arial" w:hAnsi="Times New Roman" w:cs="Times New Roman"/>
          <w:sz w:val="28"/>
          <w:szCs w:val="28"/>
        </w:rPr>
        <w:t>đ</w:t>
      </w:r>
      <w:r w:rsidR="00066395">
        <w:rPr>
          <w:rFonts w:ascii="Times New Roman" w:eastAsia="Arial" w:hAnsi="Times New Roman" w:cs="Times New Roman"/>
          <w:sz w:val="28"/>
          <w:szCs w:val="28"/>
        </w:rPr>
        <w:t xml:space="preserve">. </w:t>
      </w:r>
    </w:p>
    <w:p w14:paraId="79BEB985" w14:textId="77777777" w:rsidR="00B8416B" w:rsidRPr="00AF32AB" w:rsidRDefault="00B8416B" w:rsidP="00B8416B">
      <w:pPr>
        <w:pStyle w:val="ListParagraph"/>
        <w:tabs>
          <w:tab w:val="left" w:pos="709"/>
        </w:tabs>
        <w:spacing w:line="276" w:lineRule="auto"/>
        <w:ind w:left="0" w:firstLine="567"/>
        <w:jc w:val="both"/>
        <w:rPr>
          <w:rFonts w:ascii="Times New Roman" w:eastAsia="Arial" w:hAnsi="Times New Roman" w:cs="Times New Roman"/>
          <w:sz w:val="28"/>
          <w:szCs w:val="28"/>
        </w:rPr>
      </w:pPr>
      <w:r w:rsidRPr="00AF32AB">
        <w:rPr>
          <w:rFonts w:ascii="Times New Roman" w:eastAsia="Arial" w:hAnsi="Times New Roman" w:cs="Times New Roman"/>
          <w:sz w:val="28"/>
          <w:szCs w:val="28"/>
        </w:rPr>
        <w:t>- Bảo vệ và trồng rừng.</w:t>
      </w:r>
    </w:p>
    <w:p w14:paraId="24E01074" w14:textId="77777777" w:rsidR="00B8416B" w:rsidRPr="00AF32AB" w:rsidRDefault="00B8416B" w:rsidP="00B8416B">
      <w:pPr>
        <w:pStyle w:val="ListParagraph"/>
        <w:tabs>
          <w:tab w:val="left" w:pos="709"/>
        </w:tabs>
        <w:spacing w:line="276" w:lineRule="auto"/>
        <w:ind w:left="0" w:firstLine="567"/>
        <w:jc w:val="both"/>
        <w:rPr>
          <w:rFonts w:ascii="Times New Roman" w:eastAsia="Arial" w:hAnsi="Times New Roman" w:cs="Times New Roman"/>
          <w:sz w:val="28"/>
          <w:szCs w:val="28"/>
        </w:rPr>
      </w:pPr>
      <w:r w:rsidRPr="00AF32AB">
        <w:rPr>
          <w:rFonts w:ascii="Times New Roman" w:eastAsia="Arial" w:hAnsi="Times New Roman" w:cs="Times New Roman"/>
          <w:sz w:val="28"/>
          <w:szCs w:val="28"/>
        </w:rPr>
        <w:t>- Nghiêm cấm các hành vi khai thác, mua bán, tiêu thụ sản phẩm từ các loài động, thực vật quý hiếm.</w:t>
      </w:r>
    </w:p>
    <w:p w14:paraId="42E3E804" w14:textId="77777777" w:rsidR="00B8416B" w:rsidRPr="00AF32AB" w:rsidRDefault="00B8416B" w:rsidP="00B8416B">
      <w:pPr>
        <w:pStyle w:val="ListParagraph"/>
        <w:tabs>
          <w:tab w:val="left" w:pos="709"/>
        </w:tabs>
        <w:spacing w:line="276" w:lineRule="auto"/>
        <w:ind w:left="0" w:firstLine="567"/>
        <w:jc w:val="both"/>
        <w:rPr>
          <w:rFonts w:ascii="Times New Roman" w:eastAsia="Arial" w:hAnsi="Times New Roman" w:cs="Times New Roman"/>
          <w:sz w:val="28"/>
          <w:szCs w:val="28"/>
        </w:rPr>
      </w:pPr>
      <w:r w:rsidRPr="00AF32AB">
        <w:rPr>
          <w:rFonts w:ascii="Times New Roman" w:eastAsia="Arial" w:hAnsi="Times New Roman" w:cs="Times New Roman"/>
          <w:sz w:val="28"/>
          <w:szCs w:val="28"/>
        </w:rPr>
        <w:t>- Xây dựng các hệ thống khu bảo tồn.</w:t>
      </w:r>
    </w:p>
    <w:p w14:paraId="3C48ABEF" w14:textId="77777777" w:rsidR="00B8416B" w:rsidRDefault="00B8416B" w:rsidP="00B8416B">
      <w:pPr>
        <w:pStyle w:val="ListParagraph"/>
        <w:tabs>
          <w:tab w:val="left" w:pos="709"/>
        </w:tabs>
        <w:spacing w:line="276" w:lineRule="auto"/>
        <w:ind w:left="0" w:firstLine="567"/>
        <w:jc w:val="both"/>
        <w:rPr>
          <w:rFonts w:ascii="Times New Roman" w:eastAsia="Arial" w:hAnsi="Times New Roman" w:cs="Times New Roman"/>
          <w:sz w:val="28"/>
          <w:szCs w:val="28"/>
        </w:rPr>
      </w:pPr>
      <w:r w:rsidRPr="00AF32AB">
        <w:rPr>
          <w:rFonts w:ascii="Times New Roman" w:eastAsia="Arial" w:hAnsi="Times New Roman" w:cs="Times New Roman"/>
          <w:sz w:val="28"/>
          <w:szCs w:val="28"/>
        </w:rPr>
        <w:t>- Tuyên tuyền mọi người cùng thực hiện.</w:t>
      </w:r>
    </w:p>
    <w:p w14:paraId="4AF8B86E" w14:textId="77777777" w:rsidR="00B8416B" w:rsidRPr="00912696" w:rsidRDefault="00B8416B" w:rsidP="00B8416B">
      <w:pPr>
        <w:tabs>
          <w:tab w:val="left" w:pos="709"/>
        </w:tabs>
        <w:spacing w:line="276" w:lineRule="auto"/>
        <w:jc w:val="both"/>
        <w:rPr>
          <w:rFonts w:asciiTheme="majorHAnsi" w:eastAsia="Arial" w:hAnsiTheme="majorHAnsi" w:cstheme="majorHAnsi"/>
          <w:sz w:val="28"/>
          <w:szCs w:val="28"/>
          <w:u w:val="single"/>
          <w:lang w:val="vi-VN"/>
        </w:rPr>
      </w:pPr>
      <w:r w:rsidRPr="00E736CA">
        <w:rPr>
          <w:rFonts w:ascii="Times New Roman" w:eastAsia="Arial" w:hAnsi="Times New Roman"/>
          <w:b/>
          <w:sz w:val="28"/>
          <w:szCs w:val="28"/>
          <w:u w:val="single"/>
          <w:lang w:val="vi-VN"/>
        </w:rPr>
        <w:t>Câu 3:</w:t>
      </w:r>
      <w:r w:rsidR="00912696" w:rsidRPr="00E736CA">
        <w:rPr>
          <w:rFonts w:asciiTheme="majorHAnsi" w:hAnsiTheme="majorHAnsi" w:cstheme="majorHAnsi"/>
          <w:sz w:val="28"/>
          <w:szCs w:val="28"/>
          <w:u w:val="single"/>
          <w:shd w:val="clear" w:color="auto" w:fill="FFFFFF"/>
          <w:lang w:val="vi-VN"/>
        </w:rPr>
        <w:t xml:space="preserve"> </w:t>
      </w:r>
      <w:r w:rsidR="00912696" w:rsidRPr="00912696">
        <w:rPr>
          <w:rFonts w:asciiTheme="majorHAnsi" w:hAnsiTheme="majorHAnsi" w:cstheme="majorHAnsi"/>
          <w:sz w:val="28"/>
          <w:szCs w:val="28"/>
          <w:shd w:val="clear" w:color="auto" w:fill="FFFFFF"/>
          <w:lang w:val="vi-VN"/>
        </w:rPr>
        <w:t>Khi mua đồ ăn, thức uống chúng ta cần quan tâm đến màu sắc và hạn sử dụ</w:t>
      </w:r>
      <w:r w:rsidR="00B80010">
        <w:rPr>
          <w:rFonts w:asciiTheme="majorHAnsi" w:hAnsiTheme="majorHAnsi" w:cstheme="majorHAnsi"/>
          <w:sz w:val="28"/>
          <w:szCs w:val="28"/>
          <w:shd w:val="clear" w:color="auto" w:fill="FFFFFF"/>
          <w:lang w:val="vi-VN"/>
        </w:rPr>
        <w:t>ng vì: t</w:t>
      </w:r>
      <w:r w:rsidR="00912696" w:rsidRPr="00912696">
        <w:rPr>
          <w:rFonts w:asciiTheme="majorHAnsi" w:hAnsiTheme="majorHAnsi" w:cstheme="majorHAnsi"/>
          <w:sz w:val="28"/>
          <w:szCs w:val="28"/>
          <w:shd w:val="clear" w:color="auto" w:fill="FFFFFF"/>
          <w:lang w:val="vi-VN"/>
        </w:rPr>
        <w:t>hực phẩm khi để lâu dễ xuất hiện nấm và sẽ gây ảnh hưởng đến chất lượng sản phẩm (thay đổi màu sắc, mùi vị…), có thể gây ảnh hưởng đến sức khỏe người sử dụng.</w:t>
      </w:r>
      <w:r w:rsidR="009F7789">
        <w:rPr>
          <w:rFonts w:asciiTheme="majorHAnsi" w:hAnsiTheme="majorHAnsi" w:cstheme="majorHAnsi"/>
          <w:sz w:val="28"/>
          <w:szCs w:val="28"/>
          <w:shd w:val="clear" w:color="auto" w:fill="FFFFFF"/>
          <w:lang w:val="vi-VN"/>
        </w:rPr>
        <w:t xml:space="preserve"> (0,5đ)</w:t>
      </w:r>
    </w:p>
    <w:p w14:paraId="42C82E2D" w14:textId="77777777" w:rsidR="0076059A" w:rsidRDefault="00C71A80">
      <w:pPr>
        <w:pStyle w:val="western"/>
        <w:pageBreakBefore/>
        <w:spacing w:line="312" w:lineRule="auto"/>
        <w:rPr>
          <w:rFonts w:ascii="Times New Roman" w:hAnsi="Times New Roman"/>
          <w:b/>
          <w:sz w:val="14"/>
          <w:szCs w:val="30"/>
          <w:lang w:val="it-IT"/>
        </w:rPr>
      </w:pPr>
      <w:r>
        <w:rPr>
          <w:rFonts w:ascii="Times New Roman" w:hAnsi="Times New Roman"/>
          <w:b/>
          <w:bCs/>
          <w:sz w:val="28"/>
          <w:szCs w:val="28"/>
          <w:lang w:val="vi-VN"/>
        </w:rPr>
        <w:lastRenderedPageBreak/>
        <w:t>M</w:t>
      </w:r>
      <w:r w:rsidR="007A4532">
        <w:rPr>
          <w:rFonts w:ascii="Times New Roman" w:hAnsi="Times New Roman"/>
          <w:b/>
          <w:bCs/>
          <w:sz w:val="28"/>
          <w:szCs w:val="28"/>
          <w:lang w:val="vi-VN"/>
        </w:rPr>
        <w:t>A TRẬN ĐỀ KIỂM TRA MÔN KHTN GIỮA HỌC KỲ II</w:t>
      </w:r>
      <w:r>
        <w:rPr>
          <w:rFonts w:ascii="Times New Roman" w:hAnsi="Times New Roman"/>
          <w:b/>
          <w:bCs/>
          <w:sz w:val="28"/>
          <w:szCs w:val="28"/>
          <w:lang w:val="vi-VN"/>
        </w:rPr>
        <w:t xml:space="preserve"> - Năm 2021-2022                                                                                             </w:t>
      </w:r>
    </w:p>
    <w:p w14:paraId="14A04280" w14:textId="77777777" w:rsidR="0076059A" w:rsidRDefault="0076059A">
      <w:pPr>
        <w:tabs>
          <w:tab w:val="center" w:pos="4320"/>
          <w:tab w:val="right" w:pos="8640"/>
        </w:tabs>
        <w:jc w:val="center"/>
        <w:rPr>
          <w:rFonts w:ascii="Times New Roman" w:hAnsi="Times New Roman"/>
          <w:b/>
          <w:sz w:val="14"/>
          <w:szCs w:val="30"/>
          <w:lang w:val="it-IT"/>
        </w:rPr>
      </w:pPr>
    </w:p>
    <w:p w14:paraId="6323ED48" w14:textId="77777777" w:rsidR="0076059A" w:rsidRDefault="0076059A">
      <w:pPr>
        <w:tabs>
          <w:tab w:val="center" w:pos="4320"/>
          <w:tab w:val="right" w:pos="8640"/>
        </w:tabs>
        <w:jc w:val="center"/>
        <w:rPr>
          <w:rFonts w:ascii="Times New Roman" w:hAnsi="Times New Roman"/>
          <w:b/>
          <w:sz w:val="14"/>
          <w:szCs w:val="30"/>
          <w:lang w:val="it-IT"/>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1055"/>
        <w:gridCol w:w="33"/>
        <w:gridCol w:w="1142"/>
        <w:gridCol w:w="1013"/>
        <w:gridCol w:w="1057"/>
        <w:gridCol w:w="990"/>
        <w:gridCol w:w="759"/>
        <w:gridCol w:w="992"/>
        <w:gridCol w:w="858"/>
        <w:gridCol w:w="702"/>
        <w:gridCol w:w="708"/>
      </w:tblGrid>
      <w:tr w:rsidR="0076059A" w14:paraId="55D0AF91" w14:textId="77777777">
        <w:trPr>
          <w:cantSplit/>
          <w:trHeight w:val="82"/>
        </w:trPr>
        <w:tc>
          <w:tcPr>
            <w:tcW w:w="1005" w:type="dxa"/>
            <w:vMerge w:val="restart"/>
            <w:tcBorders>
              <w:tl2br w:val="single" w:sz="4" w:space="0" w:color="auto"/>
            </w:tcBorders>
          </w:tcPr>
          <w:p w14:paraId="7452D99D" w14:textId="77777777" w:rsidR="0076059A" w:rsidRDefault="00C71A80">
            <w:pPr>
              <w:jc w:val="right"/>
              <w:rPr>
                <w:rFonts w:ascii="Times New Roman" w:hAnsi="Times New Roman"/>
                <w:b/>
                <w:sz w:val="26"/>
                <w:szCs w:val="26"/>
                <w:lang w:val="vi-VN"/>
              </w:rPr>
            </w:pPr>
            <w:r>
              <w:rPr>
                <w:rFonts w:ascii="Times New Roman" w:hAnsi="Times New Roman"/>
                <w:b/>
                <w:sz w:val="26"/>
                <w:szCs w:val="26"/>
                <w:lang w:val="vi-VN"/>
              </w:rPr>
              <w:t>Cấp độ</w:t>
            </w:r>
          </w:p>
          <w:p w14:paraId="297362E8" w14:textId="77777777" w:rsidR="0076059A" w:rsidRDefault="0076059A">
            <w:pPr>
              <w:jc w:val="center"/>
              <w:rPr>
                <w:rFonts w:ascii="Times New Roman" w:hAnsi="Times New Roman"/>
                <w:b/>
                <w:sz w:val="26"/>
                <w:szCs w:val="26"/>
                <w:lang w:val="vi-VN"/>
              </w:rPr>
            </w:pPr>
          </w:p>
          <w:p w14:paraId="4AA63652" w14:textId="77777777" w:rsidR="0076059A" w:rsidRDefault="0076059A">
            <w:pPr>
              <w:rPr>
                <w:rFonts w:ascii="Times New Roman" w:hAnsi="Times New Roman"/>
                <w:b/>
                <w:sz w:val="26"/>
                <w:szCs w:val="26"/>
                <w:lang w:val="vi-VN"/>
              </w:rPr>
            </w:pPr>
          </w:p>
          <w:p w14:paraId="657ED209" w14:textId="77777777" w:rsidR="0076059A" w:rsidRDefault="00C71A80">
            <w:pPr>
              <w:rPr>
                <w:rFonts w:ascii="Times New Roman" w:hAnsi="Times New Roman"/>
                <w:b/>
                <w:sz w:val="26"/>
                <w:szCs w:val="26"/>
                <w:lang w:val="vi-VN"/>
              </w:rPr>
            </w:pPr>
            <w:r>
              <w:rPr>
                <w:rFonts w:ascii="Times New Roman" w:hAnsi="Times New Roman"/>
                <w:b/>
                <w:sz w:val="26"/>
                <w:szCs w:val="26"/>
                <w:lang w:val="vi-VN"/>
              </w:rPr>
              <w:t>Môn</w:t>
            </w:r>
          </w:p>
        </w:tc>
        <w:tc>
          <w:tcPr>
            <w:tcW w:w="2230" w:type="dxa"/>
            <w:gridSpan w:val="3"/>
          </w:tcPr>
          <w:p w14:paraId="4D4C92D6" w14:textId="77777777" w:rsidR="0076059A" w:rsidRDefault="00C71A80">
            <w:pPr>
              <w:jc w:val="center"/>
              <w:rPr>
                <w:rFonts w:ascii="Times New Roman" w:hAnsi="Times New Roman"/>
                <w:b/>
                <w:sz w:val="26"/>
                <w:szCs w:val="26"/>
                <w:lang w:val="vi-VN"/>
              </w:rPr>
            </w:pPr>
            <w:r>
              <w:rPr>
                <w:rFonts w:ascii="Times New Roman" w:hAnsi="Times New Roman"/>
                <w:b/>
                <w:sz w:val="26"/>
                <w:szCs w:val="26"/>
                <w:lang w:val="vi-VN"/>
              </w:rPr>
              <w:t>Nhận biết</w:t>
            </w:r>
          </w:p>
        </w:tc>
        <w:tc>
          <w:tcPr>
            <w:tcW w:w="2070" w:type="dxa"/>
            <w:gridSpan w:val="2"/>
          </w:tcPr>
          <w:p w14:paraId="0DAA0758" w14:textId="77777777" w:rsidR="0076059A" w:rsidRDefault="00C71A80">
            <w:pPr>
              <w:jc w:val="center"/>
              <w:rPr>
                <w:rFonts w:ascii="Times New Roman" w:hAnsi="Times New Roman"/>
                <w:b/>
                <w:sz w:val="26"/>
                <w:szCs w:val="26"/>
                <w:lang w:val="vi-VN"/>
              </w:rPr>
            </w:pPr>
            <w:r>
              <w:rPr>
                <w:rFonts w:ascii="Times New Roman" w:hAnsi="Times New Roman"/>
                <w:b/>
                <w:sz w:val="26"/>
                <w:szCs w:val="26"/>
                <w:lang w:val="vi-VN"/>
              </w:rPr>
              <w:t>Thông hiểu</w:t>
            </w:r>
          </w:p>
        </w:tc>
        <w:tc>
          <w:tcPr>
            <w:tcW w:w="3599" w:type="dxa"/>
            <w:gridSpan w:val="4"/>
          </w:tcPr>
          <w:p w14:paraId="4EE86826" w14:textId="77777777" w:rsidR="0076059A" w:rsidRDefault="00C71A80">
            <w:pPr>
              <w:jc w:val="center"/>
              <w:rPr>
                <w:rFonts w:ascii="Times New Roman" w:hAnsi="Times New Roman"/>
                <w:b/>
                <w:sz w:val="26"/>
                <w:szCs w:val="26"/>
              </w:rPr>
            </w:pPr>
            <w:r>
              <w:rPr>
                <w:rFonts w:ascii="Times New Roman" w:hAnsi="Times New Roman"/>
                <w:b/>
                <w:sz w:val="26"/>
                <w:szCs w:val="26"/>
              </w:rPr>
              <w:t>Vận dụng</w:t>
            </w:r>
          </w:p>
        </w:tc>
        <w:tc>
          <w:tcPr>
            <w:tcW w:w="1410" w:type="dxa"/>
            <w:gridSpan w:val="2"/>
          </w:tcPr>
          <w:p w14:paraId="44F067F3" w14:textId="77777777" w:rsidR="0076059A" w:rsidRDefault="0076059A">
            <w:pPr>
              <w:jc w:val="center"/>
              <w:rPr>
                <w:rFonts w:ascii="Times New Roman" w:hAnsi="Times New Roman"/>
                <w:b/>
                <w:sz w:val="26"/>
                <w:szCs w:val="26"/>
              </w:rPr>
            </w:pPr>
          </w:p>
        </w:tc>
      </w:tr>
      <w:tr w:rsidR="0076059A" w14:paraId="77F14D9C" w14:textId="77777777" w:rsidTr="0001215B">
        <w:trPr>
          <w:cantSplit/>
          <w:trHeight w:val="323"/>
        </w:trPr>
        <w:tc>
          <w:tcPr>
            <w:tcW w:w="1005" w:type="dxa"/>
            <w:vMerge/>
          </w:tcPr>
          <w:p w14:paraId="41EC22CB" w14:textId="77777777" w:rsidR="0076059A" w:rsidRDefault="0076059A">
            <w:pPr>
              <w:jc w:val="center"/>
              <w:rPr>
                <w:rFonts w:ascii="Times New Roman" w:hAnsi="Times New Roman"/>
                <w:b/>
                <w:sz w:val="26"/>
                <w:szCs w:val="26"/>
              </w:rPr>
            </w:pPr>
          </w:p>
        </w:tc>
        <w:tc>
          <w:tcPr>
            <w:tcW w:w="1055" w:type="dxa"/>
            <w:vMerge w:val="restart"/>
          </w:tcPr>
          <w:p w14:paraId="1AFFACC6" w14:textId="77777777" w:rsidR="0076059A" w:rsidRDefault="0076059A">
            <w:pPr>
              <w:jc w:val="center"/>
              <w:rPr>
                <w:rFonts w:ascii="Times New Roman" w:hAnsi="Times New Roman"/>
                <w:sz w:val="26"/>
                <w:szCs w:val="26"/>
              </w:rPr>
            </w:pPr>
          </w:p>
          <w:p w14:paraId="5D93F867" w14:textId="77777777" w:rsidR="0076059A" w:rsidRDefault="00C71A80">
            <w:pPr>
              <w:jc w:val="center"/>
              <w:rPr>
                <w:rFonts w:ascii="Times New Roman" w:hAnsi="Times New Roman"/>
                <w:sz w:val="26"/>
                <w:szCs w:val="26"/>
              </w:rPr>
            </w:pPr>
            <w:r>
              <w:rPr>
                <w:rFonts w:ascii="Times New Roman" w:hAnsi="Times New Roman"/>
                <w:sz w:val="26"/>
                <w:szCs w:val="26"/>
              </w:rPr>
              <w:t>TNKQ</w:t>
            </w:r>
          </w:p>
        </w:tc>
        <w:tc>
          <w:tcPr>
            <w:tcW w:w="1175" w:type="dxa"/>
            <w:gridSpan w:val="2"/>
            <w:vMerge w:val="restart"/>
          </w:tcPr>
          <w:p w14:paraId="10AD6468" w14:textId="77777777" w:rsidR="0076059A" w:rsidRDefault="0076059A">
            <w:pPr>
              <w:jc w:val="center"/>
              <w:rPr>
                <w:rFonts w:ascii="Times New Roman" w:hAnsi="Times New Roman"/>
                <w:sz w:val="26"/>
                <w:szCs w:val="26"/>
              </w:rPr>
            </w:pPr>
          </w:p>
          <w:p w14:paraId="66F1AD37" w14:textId="77777777" w:rsidR="0076059A" w:rsidRDefault="00C71A80">
            <w:pPr>
              <w:jc w:val="center"/>
              <w:rPr>
                <w:rFonts w:ascii="Times New Roman" w:hAnsi="Times New Roman"/>
                <w:sz w:val="26"/>
                <w:szCs w:val="26"/>
              </w:rPr>
            </w:pPr>
            <w:r>
              <w:rPr>
                <w:rFonts w:ascii="Times New Roman" w:hAnsi="Times New Roman"/>
                <w:sz w:val="26"/>
                <w:szCs w:val="26"/>
              </w:rPr>
              <w:t>TL</w:t>
            </w:r>
          </w:p>
        </w:tc>
        <w:tc>
          <w:tcPr>
            <w:tcW w:w="1013" w:type="dxa"/>
            <w:vMerge w:val="restart"/>
          </w:tcPr>
          <w:p w14:paraId="608F031A" w14:textId="77777777" w:rsidR="0076059A" w:rsidRDefault="0076059A">
            <w:pPr>
              <w:jc w:val="center"/>
              <w:rPr>
                <w:rFonts w:ascii="Times New Roman" w:hAnsi="Times New Roman"/>
                <w:sz w:val="26"/>
                <w:szCs w:val="26"/>
              </w:rPr>
            </w:pPr>
          </w:p>
          <w:p w14:paraId="6976DA67" w14:textId="77777777" w:rsidR="0076059A" w:rsidRDefault="00C71A80">
            <w:pPr>
              <w:jc w:val="center"/>
              <w:rPr>
                <w:rFonts w:ascii="Times New Roman" w:hAnsi="Times New Roman"/>
                <w:sz w:val="26"/>
                <w:szCs w:val="26"/>
              </w:rPr>
            </w:pPr>
            <w:r>
              <w:rPr>
                <w:rFonts w:ascii="Times New Roman" w:hAnsi="Times New Roman"/>
                <w:sz w:val="26"/>
                <w:szCs w:val="26"/>
              </w:rPr>
              <w:t>TNKQ</w:t>
            </w:r>
          </w:p>
        </w:tc>
        <w:tc>
          <w:tcPr>
            <w:tcW w:w="1057" w:type="dxa"/>
            <w:vMerge w:val="restart"/>
          </w:tcPr>
          <w:p w14:paraId="0FA59915" w14:textId="77777777" w:rsidR="0076059A" w:rsidRDefault="0076059A">
            <w:pPr>
              <w:jc w:val="center"/>
              <w:rPr>
                <w:rFonts w:ascii="Times New Roman" w:hAnsi="Times New Roman"/>
                <w:sz w:val="26"/>
                <w:szCs w:val="26"/>
              </w:rPr>
            </w:pPr>
          </w:p>
          <w:p w14:paraId="5EEE712D" w14:textId="77777777" w:rsidR="0076059A" w:rsidRDefault="00C71A80">
            <w:pPr>
              <w:jc w:val="center"/>
              <w:rPr>
                <w:rFonts w:ascii="Times New Roman" w:hAnsi="Times New Roman"/>
                <w:sz w:val="26"/>
                <w:szCs w:val="26"/>
              </w:rPr>
            </w:pPr>
            <w:r>
              <w:rPr>
                <w:rFonts w:ascii="Times New Roman" w:hAnsi="Times New Roman"/>
                <w:sz w:val="26"/>
                <w:szCs w:val="26"/>
              </w:rPr>
              <w:t>TL</w:t>
            </w:r>
          </w:p>
        </w:tc>
        <w:tc>
          <w:tcPr>
            <w:tcW w:w="1749" w:type="dxa"/>
            <w:gridSpan w:val="2"/>
          </w:tcPr>
          <w:p w14:paraId="7C78AE2D" w14:textId="77777777" w:rsidR="0076059A" w:rsidRDefault="00C71A80">
            <w:pPr>
              <w:jc w:val="center"/>
              <w:rPr>
                <w:rFonts w:ascii="Times New Roman" w:hAnsi="Times New Roman"/>
                <w:b/>
                <w:sz w:val="26"/>
                <w:szCs w:val="26"/>
              </w:rPr>
            </w:pPr>
            <w:r>
              <w:rPr>
                <w:rFonts w:ascii="Times New Roman" w:hAnsi="Times New Roman"/>
                <w:b/>
                <w:sz w:val="26"/>
                <w:szCs w:val="26"/>
              </w:rPr>
              <w:t>Cấp độ thấp</w:t>
            </w:r>
          </w:p>
        </w:tc>
        <w:tc>
          <w:tcPr>
            <w:tcW w:w="1850" w:type="dxa"/>
            <w:gridSpan w:val="2"/>
          </w:tcPr>
          <w:p w14:paraId="3CBEE497" w14:textId="77777777" w:rsidR="0076059A" w:rsidRDefault="00C71A80">
            <w:pPr>
              <w:jc w:val="center"/>
              <w:rPr>
                <w:rFonts w:ascii="Times New Roman" w:hAnsi="Times New Roman"/>
                <w:b/>
                <w:sz w:val="26"/>
                <w:szCs w:val="26"/>
              </w:rPr>
            </w:pPr>
            <w:r>
              <w:rPr>
                <w:rFonts w:ascii="Times New Roman" w:hAnsi="Times New Roman"/>
                <w:b/>
                <w:sz w:val="26"/>
                <w:szCs w:val="26"/>
              </w:rPr>
              <w:t>Cấp độ cao</w:t>
            </w:r>
          </w:p>
        </w:tc>
        <w:tc>
          <w:tcPr>
            <w:tcW w:w="1410" w:type="dxa"/>
            <w:gridSpan w:val="2"/>
          </w:tcPr>
          <w:p w14:paraId="02545298" w14:textId="77777777" w:rsidR="0076059A" w:rsidRDefault="00C71A80">
            <w:pPr>
              <w:jc w:val="center"/>
              <w:rPr>
                <w:rFonts w:ascii="Times New Roman" w:hAnsi="Times New Roman"/>
                <w:b/>
                <w:sz w:val="26"/>
                <w:szCs w:val="26"/>
              </w:rPr>
            </w:pPr>
            <w:r>
              <w:rPr>
                <w:rFonts w:ascii="Times New Roman" w:hAnsi="Times New Roman"/>
                <w:b/>
                <w:sz w:val="26"/>
                <w:szCs w:val="26"/>
              </w:rPr>
              <w:t>Cộng</w:t>
            </w:r>
          </w:p>
        </w:tc>
      </w:tr>
      <w:tr w:rsidR="0076059A" w14:paraId="78744700" w14:textId="77777777" w:rsidTr="0001215B">
        <w:trPr>
          <w:cantSplit/>
          <w:trHeight w:val="863"/>
        </w:trPr>
        <w:tc>
          <w:tcPr>
            <w:tcW w:w="1005" w:type="dxa"/>
            <w:vMerge/>
          </w:tcPr>
          <w:p w14:paraId="7F3B42F2" w14:textId="77777777" w:rsidR="0076059A" w:rsidRDefault="0076059A">
            <w:pPr>
              <w:jc w:val="center"/>
              <w:rPr>
                <w:rFonts w:ascii="Times New Roman" w:hAnsi="Times New Roman"/>
                <w:sz w:val="26"/>
                <w:szCs w:val="26"/>
              </w:rPr>
            </w:pPr>
          </w:p>
        </w:tc>
        <w:tc>
          <w:tcPr>
            <w:tcW w:w="1055" w:type="dxa"/>
            <w:vMerge/>
          </w:tcPr>
          <w:p w14:paraId="1F8436A0" w14:textId="77777777" w:rsidR="0076059A" w:rsidRDefault="0076059A">
            <w:pPr>
              <w:jc w:val="center"/>
              <w:rPr>
                <w:rFonts w:ascii="Times New Roman" w:hAnsi="Times New Roman"/>
                <w:sz w:val="26"/>
                <w:szCs w:val="26"/>
              </w:rPr>
            </w:pPr>
          </w:p>
        </w:tc>
        <w:tc>
          <w:tcPr>
            <w:tcW w:w="1175" w:type="dxa"/>
            <w:gridSpan w:val="2"/>
            <w:vMerge/>
          </w:tcPr>
          <w:p w14:paraId="2E306394" w14:textId="77777777" w:rsidR="0076059A" w:rsidRDefault="0076059A">
            <w:pPr>
              <w:jc w:val="center"/>
              <w:rPr>
                <w:rFonts w:ascii="Times New Roman" w:hAnsi="Times New Roman"/>
                <w:sz w:val="26"/>
                <w:szCs w:val="26"/>
              </w:rPr>
            </w:pPr>
          </w:p>
        </w:tc>
        <w:tc>
          <w:tcPr>
            <w:tcW w:w="1013" w:type="dxa"/>
            <w:vMerge/>
          </w:tcPr>
          <w:p w14:paraId="1168FB3C" w14:textId="77777777" w:rsidR="0076059A" w:rsidRDefault="0076059A">
            <w:pPr>
              <w:jc w:val="center"/>
              <w:rPr>
                <w:rFonts w:ascii="Times New Roman" w:hAnsi="Times New Roman"/>
                <w:sz w:val="26"/>
                <w:szCs w:val="26"/>
              </w:rPr>
            </w:pPr>
          </w:p>
        </w:tc>
        <w:tc>
          <w:tcPr>
            <w:tcW w:w="1057" w:type="dxa"/>
            <w:vMerge/>
          </w:tcPr>
          <w:p w14:paraId="037AF7CE" w14:textId="77777777" w:rsidR="0076059A" w:rsidRDefault="0076059A">
            <w:pPr>
              <w:jc w:val="center"/>
              <w:rPr>
                <w:rFonts w:ascii="Times New Roman" w:hAnsi="Times New Roman"/>
                <w:sz w:val="26"/>
                <w:szCs w:val="26"/>
              </w:rPr>
            </w:pPr>
          </w:p>
        </w:tc>
        <w:tc>
          <w:tcPr>
            <w:tcW w:w="990" w:type="dxa"/>
          </w:tcPr>
          <w:p w14:paraId="1F81467F" w14:textId="77777777" w:rsidR="0076059A" w:rsidRDefault="00C71A80">
            <w:pPr>
              <w:jc w:val="center"/>
              <w:rPr>
                <w:rFonts w:ascii="Times New Roman" w:hAnsi="Times New Roman"/>
                <w:sz w:val="26"/>
                <w:szCs w:val="26"/>
              </w:rPr>
            </w:pPr>
            <w:r>
              <w:rPr>
                <w:rFonts w:ascii="Times New Roman" w:hAnsi="Times New Roman"/>
                <w:sz w:val="26"/>
                <w:szCs w:val="26"/>
              </w:rPr>
              <w:t>TNKQ</w:t>
            </w:r>
          </w:p>
        </w:tc>
        <w:tc>
          <w:tcPr>
            <w:tcW w:w="759" w:type="dxa"/>
          </w:tcPr>
          <w:p w14:paraId="3D7A3381" w14:textId="77777777" w:rsidR="0076059A" w:rsidRDefault="00C71A80">
            <w:pPr>
              <w:jc w:val="center"/>
              <w:rPr>
                <w:rFonts w:ascii="Times New Roman" w:hAnsi="Times New Roman"/>
                <w:sz w:val="26"/>
                <w:szCs w:val="26"/>
              </w:rPr>
            </w:pPr>
            <w:r>
              <w:rPr>
                <w:rFonts w:ascii="Times New Roman" w:hAnsi="Times New Roman"/>
                <w:sz w:val="26"/>
                <w:szCs w:val="26"/>
              </w:rPr>
              <w:t>TL</w:t>
            </w:r>
          </w:p>
        </w:tc>
        <w:tc>
          <w:tcPr>
            <w:tcW w:w="992" w:type="dxa"/>
          </w:tcPr>
          <w:p w14:paraId="1416ACA4" w14:textId="77777777" w:rsidR="0076059A" w:rsidRDefault="00C71A80">
            <w:pPr>
              <w:jc w:val="center"/>
              <w:rPr>
                <w:rFonts w:ascii="Times New Roman" w:hAnsi="Times New Roman"/>
                <w:sz w:val="26"/>
                <w:szCs w:val="26"/>
              </w:rPr>
            </w:pPr>
            <w:r>
              <w:rPr>
                <w:rFonts w:ascii="Times New Roman" w:hAnsi="Times New Roman"/>
                <w:sz w:val="26"/>
                <w:szCs w:val="26"/>
              </w:rPr>
              <w:t>TNKQ</w:t>
            </w:r>
          </w:p>
        </w:tc>
        <w:tc>
          <w:tcPr>
            <w:tcW w:w="858" w:type="dxa"/>
          </w:tcPr>
          <w:p w14:paraId="44E9BBB6" w14:textId="77777777" w:rsidR="0076059A" w:rsidRDefault="00C71A80">
            <w:pPr>
              <w:jc w:val="center"/>
              <w:rPr>
                <w:rFonts w:ascii="Times New Roman" w:hAnsi="Times New Roman"/>
                <w:sz w:val="26"/>
                <w:szCs w:val="26"/>
              </w:rPr>
            </w:pPr>
            <w:r>
              <w:rPr>
                <w:rFonts w:ascii="Times New Roman" w:hAnsi="Times New Roman"/>
                <w:sz w:val="26"/>
                <w:szCs w:val="26"/>
              </w:rPr>
              <w:t>TL</w:t>
            </w:r>
          </w:p>
          <w:p w14:paraId="55D30E6E" w14:textId="77777777" w:rsidR="0076059A" w:rsidRDefault="0076059A">
            <w:pPr>
              <w:jc w:val="center"/>
              <w:rPr>
                <w:rFonts w:ascii="Times New Roman" w:hAnsi="Times New Roman"/>
                <w:sz w:val="26"/>
                <w:szCs w:val="26"/>
              </w:rPr>
            </w:pPr>
          </w:p>
        </w:tc>
        <w:tc>
          <w:tcPr>
            <w:tcW w:w="1410" w:type="dxa"/>
            <w:gridSpan w:val="2"/>
          </w:tcPr>
          <w:p w14:paraId="1CDD7F95" w14:textId="77777777" w:rsidR="0076059A" w:rsidRDefault="0076059A">
            <w:pPr>
              <w:jc w:val="center"/>
              <w:rPr>
                <w:rFonts w:ascii="Times New Roman" w:hAnsi="Times New Roman"/>
                <w:sz w:val="26"/>
                <w:szCs w:val="26"/>
              </w:rPr>
            </w:pPr>
          </w:p>
        </w:tc>
      </w:tr>
      <w:tr w:rsidR="0076059A" w:rsidRPr="00CD41D1" w14:paraId="32DC010D" w14:textId="77777777">
        <w:trPr>
          <w:trHeight w:val="1637"/>
        </w:trPr>
        <w:tc>
          <w:tcPr>
            <w:tcW w:w="1005" w:type="dxa"/>
          </w:tcPr>
          <w:p w14:paraId="1FD4BCF8" w14:textId="77777777" w:rsidR="0076059A" w:rsidRDefault="0076059A">
            <w:pPr>
              <w:spacing w:before="60"/>
              <w:jc w:val="both"/>
              <w:rPr>
                <w:rFonts w:ascii="Times New Roman" w:hAnsi="Times New Roman"/>
                <w:b/>
                <w:sz w:val="26"/>
                <w:szCs w:val="26"/>
                <w:lang w:val="nl-NL"/>
              </w:rPr>
            </w:pPr>
          </w:p>
          <w:p w14:paraId="3F623436" w14:textId="77777777" w:rsidR="0076059A" w:rsidRDefault="00C71A80">
            <w:pPr>
              <w:spacing w:before="60"/>
              <w:jc w:val="both"/>
              <w:rPr>
                <w:rFonts w:ascii="Times New Roman" w:hAnsi="Times New Roman"/>
                <w:b/>
                <w:sz w:val="26"/>
                <w:szCs w:val="26"/>
                <w:lang w:val="nl-NL"/>
              </w:rPr>
            </w:pPr>
            <w:r>
              <w:rPr>
                <w:rFonts w:ascii="Times New Roman" w:hAnsi="Times New Roman"/>
                <w:b/>
                <w:sz w:val="26"/>
                <w:szCs w:val="26"/>
              </w:rPr>
              <w:t>Sinh học</w:t>
            </w:r>
          </w:p>
        </w:tc>
        <w:tc>
          <w:tcPr>
            <w:tcW w:w="2230" w:type="dxa"/>
            <w:gridSpan w:val="3"/>
          </w:tcPr>
          <w:p w14:paraId="3579C559" w14:textId="77777777" w:rsidR="00405748" w:rsidRDefault="00405748" w:rsidP="00405748">
            <w:pPr>
              <w:pStyle w:val="ListParagraph"/>
              <w:tabs>
                <w:tab w:val="left" w:pos="709"/>
              </w:tabs>
              <w:spacing w:line="276" w:lineRule="auto"/>
              <w:ind w:left="0"/>
              <w:jc w:val="both"/>
              <w:rPr>
                <w:rFonts w:ascii="Times New Roman" w:eastAsia="Arial" w:hAnsi="Times New Roman"/>
                <w:sz w:val="26"/>
                <w:szCs w:val="26"/>
              </w:rPr>
            </w:pPr>
            <w:r>
              <w:rPr>
                <w:rFonts w:ascii="Times New Roman" w:eastAsia="Arial" w:hAnsi="Times New Roman"/>
                <w:sz w:val="26"/>
                <w:szCs w:val="26"/>
              </w:rPr>
              <w:t>- Vị trí túi bào tử.</w:t>
            </w:r>
          </w:p>
          <w:p w14:paraId="1B94B6FC" w14:textId="77777777" w:rsidR="00405748" w:rsidRDefault="00405748" w:rsidP="00405748">
            <w:pPr>
              <w:pStyle w:val="ListParagraph"/>
              <w:tabs>
                <w:tab w:val="left" w:pos="709"/>
              </w:tabs>
              <w:spacing w:line="276" w:lineRule="auto"/>
              <w:ind w:left="0"/>
              <w:jc w:val="both"/>
              <w:rPr>
                <w:rFonts w:ascii="Times New Roman" w:eastAsia="Arial" w:hAnsi="Times New Roman"/>
                <w:sz w:val="26"/>
                <w:szCs w:val="26"/>
              </w:rPr>
            </w:pPr>
            <w:r>
              <w:rPr>
                <w:rFonts w:ascii="Times New Roman" w:eastAsia="Arial" w:hAnsi="Times New Roman"/>
                <w:sz w:val="26"/>
                <w:szCs w:val="26"/>
              </w:rPr>
              <w:t>- Hiểu ngành rêu chưa có mạch dẫn.</w:t>
            </w:r>
          </w:p>
          <w:p w14:paraId="333C983F" w14:textId="77777777" w:rsidR="00BC1863" w:rsidRPr="00BC1863" w:rsidRDefault="00BC1863">
            <w:pPr>
              <w:pStyle w:val="ListParagraph"/>
              <w:tabs>
                <w:tab w:val="left" w:pos="709"/>
              </w:tabs>
              <w:spacing w:line="276" w:lineRule="auto"/>
              <w:ind w:left="0"/>
              <w:jc w:val="both"/>
              <w:rPr>
                <w:rFonts w:ascii="Times New Roman" w:eastAsia="Times New Roman" w:hAnsi="Times New Roman"/>
                <w:sz w:val="24"/>
                <w:szCs w:val="24"/>
              </w:rPr>
            </w:pPr>
            <w:r>
              <w:rPr>
                <w:rStyle w:val="Strong"/>
                <w:rFonts w:ascii="Times New Roman" w:hAnsi="Times New Roman" w:cs="Times New Roman"/>
                <w:b w:val="0"/>
                <w:sz w:val="28"/>
                <w:szCs w:val="28"/>
                <w:bdr w:val="none" w:sz="0" w:space="0" w:color="auto" w:frame="1"/>
                <w:shd w:val="clear" w:color="auto" w:fill="FFFFFF"/>
              </w:rPr>
              <w:t xml:space="preserve">- </w:t>
            </w:r>
            <w:r w:rsidRPr="00BC1863">
              <w:rPr>
                <w:rStyle w:val="Strong"/>
                <w:rFonts w:ascii="Times New Roman" w:hAnsi="Times New Roman" w:cs="Times New Roman"/>
                <w:b w:val="0"/>
                <w:sz w:val="26"/>
                <w:szCs w:val="26"/>
                <w:bdr w:val="none" w:sz="0" w:space="0" w:color="auto" w:frame="1"/>
                <w:shd w:val="clear" w:color="auto" w:fill="FFFFFF"/>
              </w:rPr>
              <w:t>Đa dạng sinh học có vai trò gì trong tự nhiên và đối với đời sống con người</w:t>
            </w:r>
          </w:p>
          <w:p w14:paraId="36A9734B" w14:textId="77777777" w:rsidR="00FF136C" w:rsidRDefault="00BC1863" w:rsidP="007B152E">
            <w:pPr>
              <w:pStyle w:val="ListParagraph"/>
              <w:tabs>
                <w:tab w:val="left" w:pos="709"/>
              </w:tabs>
              <w:spacing w:line="276" w:lineRule="auto"/>
              <w:ind w:left="0"/>
              <w:jc w:val="both"/>
              <w:rPr>
                <w:rFonts w:ascii="Times New Roman" w:eastAsia="Times New Roman" w:hAnsi="Times New Roman"/>
                <w:sz w:val="26"/>
                <w:szCs w:val="26"/>
              </w:rPr>
            </w:pPr>
            <w:r>
              <w:rPr>
                <w:rStyle w:val="Strong"/>
                <w:rFonts w:ascii="Times New Roman" w:hAnsi="Times New Roman" w:cs="Times New Roman"/>
                <w:b w:val="0"/>
                <w:sz w:val="28"/>
                <w:szCs w:val="28"/>
                <w:bdr w:val="none" w:sz="0" w:space="0" w:color="auto" w:frame="1"/>
                <w:shd w:val="clear" w:color="auto" w:fill="FFFFFF"/>
              </w:rPr>
              <w:t>-</w:t>
            </w:r>
            <w:r w:rsidRPr="00BC1863">
              <w:rPr>
                <w:rStyle w:val="Strong"/>
                <w:rFonts w:ascii="Times New Roman" w:hAnsi="Times New Roman" w:cs="Times New Roman"/>
                <w:b w:val="0"/>
                <w:sz w:val="26"/>
                <w:szCs w:val="26"/>
                <w:bdr w:val="none" w:sz="0" w:space="0" w:color="auto" w:frame="1"/>
                <w:shd w:val="clear" w:color="auto" w:fill="FFFFFF"/>
              </w:rPr>
              <w:t xml:space="preserve">Nêu </w:t>
            </w:r>
            <w:r w:rsidR="007B152E">
              <w:rPr>
                <w:rStyle w:val="Strong"/>
                <w:rFonts w:ascii="Times New Roman" w:hAnsi="Times New Roman" w:cs="Times New Roman"/>
                <w:b w:val="0"/>
                <w:sz w:val="26"/>
                <w:szCs w:val="26"/>
                <w:bdr w:val="none" w:sz="0" w:space="0" w:color="auto" w:frame="1"/>
                <w:shd w:val="clear" w:color="auto" w:fill="FFFFFF"/>
              </w:rPr>
              <w:t xml:space="preserve">các </w:t>
            </w:r>
            <w:r w:rsidRPr="00BC1863">
              <w:rPr>
                <w:rStyle w:val="Strong"/>
                <w:rFonts w:ascii="Times New Roman" w:hAnsi="Times New Roman" w:cs="Times New Roman"/>
                <w:b w:val="0"/>
                <w:sz w:val="26"/>
                <w:szCs w:val="26"/>
                <w:bdr w:val="none" w:sz="0" w:space="0" w:color="auto" w:frame="1"/>
                <w:shd w:val="clear" w:color="auto" w:fill="FFFFFF"/>
              </w:rPr>
              <w:t>biện pháp bảo vệ</w:t>
            </w:r>
            <w:r w:rsidR="007B152E">
              <w:rPr>
                <w:rStyle w:val="Strong"/>
                <w:rFonts w:ascii="Times New Roman" w:hAnsi="Times New Roman" w:cs="Times New Roman"/>
                <w:b w:val="0"/>
                <w:sz w:val="26"/>
                <w:szCs w:val="26"/>
                <w:bdr w:val="none" w:sz="0" w:space="0" w:color="auto" w:frame="1"/>
                <w:shd w:val="clear" w:color="auto" w:fill="FFFFFF"/>
              </w:rPr>
              <w:t xml:space="preserve"> đa dạng sinh học.</w:t>
            </w:r>
          </w:p>
        </w:tc>
        <w:tc>
          <w:tcPr>
            <w:tcW w:w="2070" w:type="dxa"/>
            <w:gridSpan w:val="2"/>
          </w:tcPr>
          <w:p w14:paraId="1DB8C5E3" w14:textId="77777777" w:rsidR="00F337E2" w:rsidRDefault="00F337E2" w:rsidP="002930F6">
            <w:pPr>
              <w:pStyle w:val="ListParagraph"/>
              <w:tabs>
                <w:tab w:val="left" w:pos="709"/>
              </w:tabs>
              <w:spacing w:line="276" w:lineRule="auto"/>
              <w:ind w:left="0"/>
              <w:jc w:val="both"/>
              <w:rPr>
                <w:rFonts w:ascii="Times New Roman" w:eastAsia="Arial" w:hAnsi="Times New Roman"/>
                <w:sz w:val="26"/>
                <w:szCs w:val="26"/>
              </w:rPr>
            </w:pPr>
            <w:r>
              <w:rPr>
                <w:rFonts w:ascii="Times New Roman" w:eastAsia="Arial" w:hAnsi="Times New Roman"/>
                <w:sz w:val="26"/>
                <w:szCs w:val="26"/>
              </w:rPr>
              <w:t>- Hiểu được cây nào là cây có hoa.</w:t>
            </w:r>
          </w:p>
          <w:p w14:paraId="548C4D6F" w14:textId="77777777" w:rsidR="00DA2D04" w:rsidRDefault="000040EE" w:rsidP="002930F6">
            <w:pPr>
              <w:pStyle w:val="ListParagraph"/>
              <w:tabs>
                <w:tab w:val="left" w:pos="709"/>
              </w:tabs>
              <w:spacing w:line="276" w:lineRule="auto"/>
              <w:ind w:left="0"/>
              <w:jc w:val="both"/>
              <w:rPr>
                <w:rFonts w:ascii="Times New Roman" w:eastAsia="Arial" w:hAnsi="Times New Roman"/>
                <w:sz w:val="26"/>
                <w:szCs w:val="26"/>
              </w:rPr>
            </w:pPr>
            <w:r>
              <w:rPr>
                <w:rFonts w:ascii="Times New Roman" w:eastAsia="Arial" w:hAnsi="Times New Roman"/>
                <w:sz w:val="26"/>
                <w:szCs w:val="26"/>
              </w:rPr>
              <w:t>-Một số cây thuộc ngành Hạ</w:t>
            </w:r>
            <w:r w:rsidR="006C39DD">
              <w:rPr>
                <w:rFonts w:ascii="Times New Roman" w:eastAsia="Arial" w:hAnsi="Times New Roman"/>
                <w:sz w:val="26"/>
                <w:szCs w:val="26"/>
              </w:rPr>
              <w:t>t Trần.</w:t>
            </w:r>
          </w:p>
          <w:p w14:paraId="25838F77" w14:textId="77777777" w:rsidR="000040EE" w:rsidRDefault="000040EE" w:rsidP="002930F6">
            <w:pPr>
              <w:pStyle w:val="ListParagraph"/>
              <w:tabs>
                <w:tab w:val="left" w:pos="709"/>
              </w:tabs>
              <w:spacing w:line="276" w:lineRule="auto"/>
              <w:ind w:left="0"/>
              <w:jc w:val="both"/>
              <w:rPr>
                <w:rFonts w:ascii="Times New Roman" w:eastAsia="Arial" w:hAnsi="Times New Roman"/>
                <w:sz w:val="26"/>
                <w:szCs w:val="26"/>
              </w:rPr>
            </w:pPr>
            <w:r>
              <w:rPr>
                <w:rFonts w:ascii="Times New Roman" w:eastAsia="Arial" w:hAnsi="Times New Roman"/>
                <w:sz w:val="26"/>
                <w:szCs w:val="26"/>
              </w:rPr>
              <w:t>- Nhận diện một số động vật thuộc lớp thú, lớp bò sát,</w:t>
            </w:r>
            <w:r w:rsidR="006C39DD">
              <w:rPr>
                <w:rFonts w:ascii="Times New Roman" w:eastAsia="Arial" w:hAnsi="Times New Roman"/>
                <w:sz w:val="26"/>
                <w:szCs w:val="26"/>
              </w:rPr>
              <w:t xml:space="preserve"> </w:t>
            </w:r>
            <w:r w:rsidR="004A7857">
              <w:rPr>
                <w:rFonts w:ascii="Times New Roman" w:eastAsia="Arial" w:hAnsi="Times New Roman"/>
                <w:sz w:val="26"/>
                <w:szCs w:val="26"/>
              </w:rPr>
              <w:t>ngành giun đốt</w:t>
            </w:r>
            <w:r w:rsidR="00405748">
              <w:rPr>
                <w:rFonts w:ascii="Times New Roman" w:eastAsia="Arial" w:hAnsi="Times New Roman"/>
                <w:sz w:val="26"/>
                <w:szCs w:val="26"/>
              </w:rPr>
              <w:t>.</w:t>
            </w:r>
          </w:p>
        </w:tc>
        <w:tc>
          <w:tcPr>
            <w:tcW w:w="1749" w:type="dxa"/>
            <w:gridSpan w:val="2"/>
          </w:tcPr>
          <w:p w14:paraId="43239089" w14:textId="77777777" w:rsidR="008D32F4" w:rsidRPr="008D32F4" w:rsidRDefault="008D32F4" w:rsidP="00B61A29">
            <w:pPr>
              <w:spacing w:before="60"/>
              <w:jc w:val="both"/>
              <w:rPr>
                <w:rFonts w:ascii="Times New Roman" w:hAnsi="Times New Roman"/>
                <w:sz w:val="26"/>
                <w:szCs w:val="26"/>
                <w:lang w:val="vi-VN"/>
              </w:rPr>
            </w:pPr>
            <w:r w:rsidRPr="008D32F4">
              <w:rPr>
                <w:rFonts w:asciiTheme="majorHAnsi" w:eastAsia="Times New Roman" w:hAnsiTheme="majorHAnsi" w:cstheme="majorHAnsi"/>
                <w:sz w:val="26"/>
                <w:szCs w:val="26"/>
                <w:lang w:val="vi-VN" w:eastAsia="vi-VN"/>
              </w:rPr>
              <w:t xml:space="preserve">-Trong cùng một khu vực, </w:t>
            </w:r>
            <w:r>
              <w:rPr>
                <w:rFonts w:asciiTheme="majorHAnsi" w:eastAsia="Times New Roman" w:hAnsiTheme="majorHAnsi" w:cstheme="majorHAnsi"/>
                <w:sz w:val="26"/>
                <w:szCs w:val="26"/>
                <w:lang w:val="vi-VN" w:eastAsia="vi-VN"/>
              </w:rPr>
              <w:t xml:space="preserve">đoán được </w:t>
            </w:r>
            <w:r w:rsidRPr="008D32F4">
              <w:rPr>
                <w:rFonts w:asciiTheme="majorHAnsi" w:eastAsia="Times New Roman" w:hAnsiTheme="majorHAnsi" w:cstheme="majorHAnsi"/>
                <w:sz w:val="26"/>
                <w:szCs w:val="26"/>
                <w:lang w:val="vi-VN" w:eastAsia="vi-VN"/>
              </w:rPr>
              <w:t>so với nơi trống trải thì nơi có rừng có gì khác biệt về khí hậu</w:t>
            </w:r>
            <w:r w:rsidRPr="008D32F4">
              <w:rPr>
                <w:rFonts w:ascii="Times New Roman" w:hAnsi="Times New Roman"/>
                <w:sz w:val="26"/>
                <w:szCs w:val="26"/>
                <w:lang w:val="vi-VN"/>
              </w:rPr>
              <w:t>.</w:t>
            </w:r>
          </w:p>
          <w:p w14:paraId="466CBC79" w14:textId="77777777" w:rsidR="00E065F2" w:rsidRPr="00B61A29" w:rsidRDefault="008D32F4" w:rsidP="00B61A29">
            <w:pPr>
              <w:spacing w:before="60"/>
              <w:jc w:val="both"/>
              <w:rPr>
                <w:rFonts w:ascii="Times New Roman" w:hAnsi="Times New Roman"/>
                <w:sz w:val="26"/>
                <w:szCs w:val="26"/>
                <w:lang w:val="vi-VN"/>
              </w:rPr>
            </w:pPr>
            <w:r>
              <w:rPr>
                <w:rFonts w:ascii="Times New Roman" w:hAnsi="Times New Roman"/>
                <w:sz w:val="26"/>
                <w:szCs w:val="26"/>
                <w:lang w:val="vi-VN"/>
              </w:rPr>
              <w:t xml:space="preserve">- </w:t>
            </w:r>
            <w:r w:rsidR="00B61A29">
              <w:rPr>
                <w:rFonts w:ascii="Times New Roman" w:hAnsi="Times New Roman"/>
                <w:sz w:val="26"/>
                <w:szCs w:val="26"/>
                <w:lang w:val="vi-VN"/>
              </w:rPr>
              <w:t>Giả</w:t>
            </w:r>
            <w:r>
              <w:rPr>
                <w:rFonts w:ascii="Times New Roman" w:hAnsi="Times New Roman"/>
                <w:sz w:val="26"/>
                <w:szCs w:val="26"/>
                <w:lang w:val="vi-VN"/>
              </w:rPr>
              <w:t xml:space="preserve">i </w:t>
            </w:r>
            <w:r w:rsidR="00B61A29">
              <w:rPr>
                <w:rFonts w:ascii="Times New Roman" w:hAnsi="Times New Roman"/>
                <w:sz w:val="26"/>
                <w:szCs w:val="26"/>
                <w:lang w:val="vi-VN"/>
              </w:rPr>
              <w:t>thích đ</w:t>
            </w:r>
            <w:r w:rsidR="00F337E2">
              <w:rPr>
                <w:rFonts w:ascii="Times New Roman" w:hAnsi="Times New Roman"/>
                <w:sz w:val="26"/>
                <w:szCs w:val="26"/>
                <w:lang w:val="vi-VN"/>
              </w:rPr>
              <w:t xml:space="preserve"> </w:t>
            </w:r>
            <w:r w:rsidR="00B61A29">
              <w:rPr>
                <w:rFonts w:ascii="Times New Roman" w:hAnsi="Times New Roman"/>
                <w:sz w:val="26"/>
                <w:szCs w:val="26"/>
                <w:lang w:val="vi-VN"/>
              </w:rPr>
              <w:t>ược vì sao thực vật có vai trò bảo vệ đấ</w:t>
            </w:r>
            <w:r>
              <w:rPr>
                <w:rFonts w:ascii="Times New Roman" w:hAnsi="Times New Roman"/>
                <w:sz w:val="26"/>
                <w:szCs w:val="26"/>
                <w:lang w:val="vi-VN"/>
              </w:rPr>
              <w:t xml:space="preserve">t và </w:t>
            </w:r>
            <w:r w:rsidR="00B61A29">
              <w:rPr>
                <w:rFonts w:ascii="Times New Roman" w:hAnsi="Times New Roman"/>
                <w:sz w:val="26"/>
                <w:szCs w:val="26"/>
                <w:lang w:val="vi-VN"/>
              </w:rPr>
              <w:t>nguồn nước.</w:t>
            </w:r>
          </w:p>
        </w:tc>
        <w:tc>
          <w:tcPr>
            <w:tcW w:w="1850" w:type="dxa"/>
            <w:gridSpan w:val="2"/>
          </w:tcPr>
          <w:p w14:paraId="54874C97" w14:textId="77777777" w:rsidR="0076059A" w:rsidRPr="00C1259E" w:rsidRDefault="002930F6" w:rsidP="002930F6">
            <w:pPr>
              <w:shd w:val="clear" w:color="auto" w:fill="FFFFFF"/>
              <w:tabs>
                <w:tab w:val="left" w:pos="4678"/>
              </w:tabs>
              <w:spacing w:before="0" w:after="0" w:line="390" w:lineRule="atLeast"/>
              <w:rPr>
                <w:rFonts w:ascii="Times New Roman" w:hAnsi="Times New Roman"/>
                <w:sz w:val="26"/>
                <w:szCs w:val="26"/>
                <w:lang w:val="vi-VN"/>
              </w:rPr>
            </w:pPr>
            <w:r w:rsidRPr="00C1259E">
              <w:rPr>
                <w:rFonts w:ascii="Times New Roman" w:hAnsi="Times New Roman"/>
                <w:sz w:val="26"/>
                <w:szCs w:val="26"/>
                <w:lang w:val="vi-VN"/>
              </w:rPr>
              <w:t xml:space="preserve"> </w:t>
            </w:r>
            <w:r w:rsidR="00B61A29">
              <w:rPr>
                <w:rFonts w:ascii="Times New Roman" w:hAnsi="Times New Roman"/>
                <w:sz w:val="26"/>
                <w:szCs w:val="26"/>
                <w:lang w:val="vi-VN"/>
              </w:rPr>
              <w:t>Giải quyết tình huống.</w:t>
            </w:r>
          </w:p>
        </w:tc>
        <w:tc>
          <w:tcPr>
            <w:tcW w:w="1410" w:type="dxa"/>
            <w:gridSpan w:val="2"/>
          </w:tcPr>
          <w:p w14:paraId="65922681" w14:textId="77777777" w:rsidR="0076059A" w:rsidRDefault="0076059A">
            <w:pPr>
              <w:rPr>
                <w:rFonts w:ascii="Times New Roman" w:hAnsi="Times New Roman"/>
                <w:sz w:val="26"/>
                <w:szCs w:val="26"/>
                <w:lang w:val="nl-NL"/>
              </w:rPr>
            </w:pPr>
          </w:p>
        </w:tc>
      </w:tr>
      <w:tr w:rsidR="0076059A" w14:paraId="6E6CF588" w14:textId="77777777" w:rsidTr="0001215B">
        <w:trPr>
          <w:trHeight w:val="175"/>
        </w:trPr>
        <w:tc>
          <w:tcPr>
            <w:tcW w:w="1005" w:type="dxa"/>
          </w:tcPr>
          <w:p w14:paraId="3D210F90" w14:textId="77777777" w:rsidR="0076059A" w:rsidRDefault="00C71A80">
            <w:pPr>
              <w:jc w:val="center"/>
              <w:rPr>
                <w:rFonts w:ascii="Times New Roman" w:hAnsi="Times New Roman"/>
                <w:b/>
                <w:i/>
                <w:sz w:val="26"/>
                <w:szCs w:val="26"/>
              </w:rPr>
            </w:pPr>
            <w:r>
              <w:rPr>
                <w:rFonts w:ascii="Times New Roman" w:hAnsi="Times New Roman"/>
                <w:b/>
                <w:i/>
                <w:sz w:val="26"/>
                <w:szCs w:val="26"/>
              </w:rPr>
              <w:t>Số câu</w:t>
            </w:r>
          </w:p>
          <w:p w14:paraId="385ED7DC" w14:textId="77777777" w:rsidR="0076059A" w:rsidRDefault="0076059A">
            <w:pPr>
              <w:jc w:val="center"/>
              <w:rPr>
                <w:rFonts w:ascii="Times New Roman" w:hAnsi="Times New Roman"/>
                <w:b/>
                <w:i/>
                <w:sz w:val="26"/>
                <w:szCs w:val="26"/>
              </w:rPr>
            </w:pPr>
          </w:p>
        </w:tc>
        <w:tc>
          <w:tcPr>
            <w:tcW w:w="1055" w:type="dxa"/>
          </w:tcPr>
          <w:p w14:paraId="298BF6E1" w14:textId="77777777" w:rsidR="0076059A" w:rsidRPr="0052162D" w:rsidRDefault="00405748" w:rsidP="007D5DA0">
            <w:pPr>
              <w:jc w:val="center"/>
              <w:rPr>
                <w:rFonts w:ascii="Times New Roman" w:hAnsi="Times New Roman"/>
                <w:i/>
                <w:sz w:val="26"/>
                <w:szCs w:val="26"/>
                <w:lang w:val="vi-VN"/>
              </w:rPr>
            </w:pPr>
            <w:r>
              <w:rPr>
                <w:rFonts w:ascii="Times New Roman" w:hAnsi="Times New Roman"/>
                <w:i/>
                <w:sz w:val="26"/>
                <w:szCs w:val="26"/>
                <w:lang w:val="vi-VN"/>
              </w:rPr>
              <w:t>2</w:t>
            </w:r>
          </w:p>
        </w:tc>
        <w:tc>
          <w:tcPr>
            <w:tcW w:w="1175" w:type="dxa"/>
            <w:gridSpan w:val="2"/>
          </w:tcPr>
          <w:p w14:paraId="798AD50D" w14:textId="77777777" w:rsidR="0076059A" w:rsidRDefault="00E45933">
            <w:pPr>
              <w:jc w:val="center"/>
              <w:rPr>
                <w:rFonts w:ascii="Times New Roman" w:hAnsi="Times New Roman"/>
                <w:i/>
                <w:sz w:val="26"/>
                <w:szCs w:val="26"/>
                <w:lang w:val="vi-VN"/>
              </w:rPr>
            </w:pPr>
            <w:r>
              <w:rPr>
                <w:rFonts w:ascii="Times New Roman" w:hAnsi="Times New Roman"/>
                <w:i/>
                <w:sz w:val="26"/>
                <w:szCs w:val="26"/>
                <w:lang w:val="vi-VN"/>
              </w:rPr>
              <w:t>2</w:t>
            </w:r>
          </w:p>
        </w:tc>
        <w:tc>
          <w:tcPr>
            <w:tcW w:w="1013" w:type="dxa"/>
          </w:tcPr>
          <w:p w14:paraId="5E1C4038" w14:textId="77777777" w:rsidR="0076059A" w:rsidRPr="00405748" w:rsidRDefault="00405748" w:rsidP="002930F6">
            <w:pPr>
              <w:jc w:val="center"/>
              <w:rPr>
                <w:rFonts w:ascii="Times New Roman" w:hAnsi="Times New Roman"/>
                <w:i/>
                <w:sz w:val="26"/>
                <w:szCs w:val="26"/>
                <w:lang w:val="vi-VN"/>
              </w:rPr>
            </w:pPr>
            <w:r>
              <w:rPr>
                <w:rFonts w:ascii="Times New Roman" w:hAnsi="Times New Roman"/>
                <w:i/>
                <w:sz w:val="26"/>
                <w:szCs w:val="26"/>
                <w:lang w:val="vi-VN"/>
              </w:rPr>
              <w:t>6</w:t>
            </w:r>
          </w:p>
        </w:tc>
        <w:tc>
          <w:tcPr>
            <w:tcW w:w="1057" w:type="dxa"/>
          </w:tcPr>
          <w:p w14:paraId="7CD87EC7" w14:textId="77777777" w:rsidR="0076059A" w:rsidRDefault="0076059A">
            <w:pPr>
              <w:jc w:val="center"/>
              <w:rPr>
                <w:rFonts w:ascii="Times New Roman" w:hAnsi="Times New Roman"/>
                <w:i/>
                <w:sz w:val="26"/>
                <w:szCs w:val="26"/>
                <w:lang w:val="vi-VN"/>
              </w:rPr>
            </w:pPr>
          </w:p>
        </w:tc>
        <w:tc>
          <w:tcPr>
            <w:tcW w:w="990" w:type="dxa"/>
          </w:tcPr>
          <w:p w14:paraId="1884A1B7" w14:textId="77777777" w:rsidR="0076059A" w:rsidRDefault="00F337E2">
            <w:pPr>
              <w:jc w:val="center"/>
              <w:rPr>
                <w:rFonts w:ascii="Times New Roman" w:hAnsi="Times New Roman"/>
                <w:i/>
                <w:sz w:val="26"/>
                <w:szCs w:val="26"/>
                <w:lang w:val="vi-VN"/>
              </w:rPr>
            </w:pPr>
            <w:r>
              <w:rPr>
                <w:rFonts w:ascii="Times New Roman" w:hAnsi="Times New Roman"/>
                <w:i/>
                <w:sz w:val="26"/>
                <w:szCs w:val="26"/>
                <w:lang w:val="vi-VN"/>
              </w:rPr>
              <w:t>2</w:t>
            </w:r>
          </w:p>
        </w:tc>
        <w:tc>
          <w:tcPr>
            <w:tcW w:w="759" w:type="dxa"/>
          </w:tcPr>
          <w:p w14:paraId="333CA20D" w14:textId="77777777" w:rsidR="0076059A" w:rsidRPr="007D5DA0" w:rsidRDefault="0076059A">
            <w:pPr>
              <w:jc w:val="center"/>
              <w:rPr>
                <w:rFonts w:ascii="Times New Roman" w:hAnsi="Times New Roman"/>
                <w:i/>
                <w:sz w:val="26"/>
                <w:szCs w:val="26"/>
                <w:lang w:val="vi-VN"/>
              </w:rPr>
            </w:pPr>
          </w:p>
        </w:tc>
        <w:tc>
          <w:tcPr>
            <w:tcW w:w="992" w:type="dxa"/>
          </w:tcPr>
          <w:p w14:paraId="3821ABE2" w14:textId="77777777" w:rsidR="0076059A" w:rsidRPr="00EC02DD" w:rsidRDefault="0076059A">
            <w:pPr>
              <w:jc w:val="center"/>
              <w:rPr>
                <w:rFonts w:ascii="Times New Roman" w:hAnsi="Times New Roman"/>
                <w:i/>
                <w:sz w:val="26"/>
                <w:szCs w:val="26"/>
                <w:lang w:val="vi-VN"/>
              </w:rPr>
            </w:pPr>
          </w:p>
        </w:tc>
        <w:tc>
          <w:tcPr>
            <w:tcW w:w="858" w:type="dxa"/>
          </w:tcPr>
          <w:p w14:paraId="7ECBCACC" w14:textId="77777777" w:rsidR="0076059A" w:rsidRDefault="00E45933">
            <w:pPr>
              <w:jc w:val="center"/>
              <w:rPr>
                <w:rFonts w:ascii="Times New Roman" w:hAnsi="Times New Roman"/>
                <w:i/>
                <w:sz w:val="26"/>
                <w:szCs w:val="26"/>
                <w:lang w:val="vi-VN"/>
              </w:rPr>
            </w:pPr>
            <w:r>
              <w:rPr>
                <w:rFonts w:ascii="Times New Roman" w:hAnsi="Times New Roman"/>
                <w:i/>
                <w:sz w:val="26"/>
                <w:szCs w:val="26"/>
                <w:lang w:val="vi-VN"/>
              </w:rPr>
              <w:t>1</w:t>
            </w:r>
          </w:p>
        </w:tc>
        <w:tc>
          <w:tcPr>
            <w:tcW w:w="702" w:type="dxa"/>
          </w:tcPr>
          <w:p w14:paraId="6B30022C" w14:textId="77777777" w:rsidR="0076059A" w:rsidRDefault="000D7444">
            <w:pPr>
              <w:jc w:val="center"/>
              <w:rPr>
                <w:rFonts w:ascii="Times New Roman" w:hAnsi="Times New Roman"/>
                <w:b/>
                <w:sz w:val="26"/>
                <w:szCs w:val="26"/>
                <w:lang w:val="vi-VN"/>
              </w:rPr>
            </w:pPr>
            <w:r>
              <w:rPr>
                <w:rFonts w:ascii="Times New Roman" w:hAnsi="Times New Roman"/>
                <w:b/>
                <w:sz w:val="26"/>
                <w:szCs w:val="26"/>
                <w:lang w:val="vi-VN"/>
              </w:rPr>
              <w:t>10</w:t>
            </w:r>
          </w:p>
        </w:tc>
        <w:tc>
          <w:tcPr>
            <w:tcW w:w="708" w:type="dxa"/>
          </w:tcPr>
          <w:p w14:paraId="2BD03AD0" w14:textId="77777777" w:rsidR="0076059A" w:rsidRDefault="00C71A80" w:rsidP="002930F6">
            <w:pPr>
              <w:rPr>
                <w:rFonts w:ascii="Times New Roman" w:hAnsi="Times New Roman"/>
                <w:b/>
                <w:sz w:val="26"/>
                <w:szCs w:val="26"/>
                <w:lang w:val="vi-VN"/>
              </w:rPr>
            </w:pPr>
            <w:r>
              <w:rPr>
                <w:rFonts w:ascii="Times New Roman" w:hAnsi="Times New Roman"/>
                <w:b/>
                <w:sz w:val="26"/>
                <w:szCs w:val="26"/>
                <w:lang w:val="vi-VN"/>
              </w:rPr>
              <w:t xml:space="preserve"> </w:t>
            </w:r>
            <w:r w:rsidR="000D7444">
              <w:rPr>
                <w:rFonts w:ascii="Times New Roman" w:hAnsi="Times New Roman"/>
                <w:b/>
                <w:sz w:val="26"/>
                <w:szCs w:val="26"/>
                <w:lang w:val="vi-VN"/>
              </w:rPr>
              <w:t>3</w:t>
            </w:r>
          </w:p>
        </w:tc>
      </w:tr>
      <w:tr w:rsidR="0076059A" w14:paraId="454DFEF9" w14:textId="77777777" w:rsidTr="0001215B">
        <w:trPr>
          <w:trHeight w:val="706"/>
        </w:trPr>
        <w:tc>
          <w:tcPr>
            <w:tcW w:w="1005" w:type="dxa"/>
          </w:tcPr>
          <w:p w14:paraId="6514568B" w14:textId="77777777" w:rsidR="0076059A" w:rsidRDefault="00C71A80">
            <w:pPr>
              <w:jc w:val="center"/>
              <w:rPr>
                <w:rFonts w:ascii="Times New Roman" w:hAnsi="Times New Roman"/>
                <w:b/>
                <w:i/>
                <w:sz w:val="26"/>
                <w:szCs w:val="26"/>
              </w:rPr>
            </w:pPr>
            <w:r>
              <w:rPr>
                <w:rFonts w:ascii="Times New Roman" w:hAnsi="Times New Roman"/>
                <w:b/>
                <w:i/>
                <w:sz w:val="26"/>
                <w:szCs w:val="26"/>
              </w:rPr>
              <w:t>Số điểm</w:t>
            </w:r>
          </w:p>
          <w:p w14:paraId="58490150" w14:textId="77777777" w:rsidR="0076059A" w:rsidRDefault="0076059A">
            <w:pPr>
              <w:jc w:val="center"/>
              <w:rPr>
                <w:rFonts w:ascii="Times New Roman" w:hAnsi="Times New Roman"/>
                <w:b/>
                <w:i/>
                <w:sz w:val="26"/>
                <w:szCs w:val="26"/>
              </w:rPr>
            </w:pPr>
          </w:p>
        </w:tc>
        <w:tc>
          <w:tcPr>
            <w:tcW w:w="1055" w:type="dxa"/>
          </w:tcPr>
          <w:p w14:paraId="03C44CB5" w14:textId="77777777" w:rsidR="0076059A" w:rsidRDefault="00405748">
            <w:pPr>
              <w:jc w:val="center"/>
              <w:rPr>
                <w:rFonts w:ascii="Times New Roman" w:hAnsi="Times New Roman"/>
                <w:i/>
                <w:sz w:val="26"/>
                <w:szCs w:val="26"/>
                <w:lang w:val="vi-VN"/>
              </w:rPr>
            </w:pPr>
            <w:r>
              <w:rPr>
                <w:rFonts w:ascii="Times New Roman" w:hAnsi="Times New Roman"/>
                <w:i/>
                <w:sz w:val="26"/>
                <w:szCs w:val="26"/>
                <w:lang w:val="vi-VN"/>
              </w:rPr>
              <w:t>0,5đ</w:t>
            </w:r>
          </w:p>
        </w:tc>
        <w:tc>
          <w:tcPr>
            <w:tcW w:w="1175" w:type="dxa"/>
            <w:gridSpan w:val="2"/>
          </w:tcPr>
          <w:p w14:paraId="1CBF6BC9" w14:textId="77777777" w:rsidR="0076059A" w:rsidRDefault="00E45933">
            <w:pPr>
              <w:jc w:val="center"/>
              <w:rPr>
                <w:rFonts w:ascii="Times New Roman" w:hAnsi="Times New Roman"/>
                <w:i/>
                <w:sz w:val="26"/>
                <w:szCs w:val="26"/>
                <w:lang w:val="vi-VN"/>
              </w:rPr>
            </w:pPr>
            <w:r>
              <w:rPr>
                <w:rFonts w:ascii="Times New Roman" w:hAnsi="Times New Roman"/>
                <w:i/>
                <w:sz w:val="26"/>
                <w:szCs w:val="26"/>
                <w:lang w:val="vi-VN"/>
              </w:rPr>
              <w:t>2đ</w:t>
            </w:r>
          </w:p>
        </w:tc>
        <w:tc>
          <w:tcPr>
            <w:tcW w:w="1013" w:type="dxa"/>
          </w:tcPr>
          <w:p w14:paraId="7696C20D" w14:textId="77777777" w:rsidR="0076059A" w:rsidRDefault="00405748">
            <w:pPr>
              <w:jc w:val="center"/>
              <w:rPr>
                <w:rFonts w:ascii="Times New Roman" w:hAnsi="Times New Roman"/>
                <w:i/>
                <w:sz w:val="26"/>
                <w:szCs w:val="26"/>
                <w:lang w:val="vi-VN"/>
              </w:rPr>
            </w:pPr>
            <w:r>
              <w:rPr>
                <w:rFonts w:ascii="Times New Roman" w:hAnsi="Times New Roman"/>
                <w:i/>
                <w:sz w:val="26"/>
                <w:szCs w:val="26"/>
                <w:lang w:val="vi-VN"/>
              </w:rPr>
              <w:t>1,5đ</w:t>
            </w:r>
          </w:p>
        </w:tc>
        <w:tc>
          <w:tcPr>
            <w:tcW w:w="1057" w:type="dxa"/>
          </w:tcPr>
          <w:p w14:paraId="109F6A3B" w14:textId="77777777" w:rsidR="0076059A" w:rsidRDefault="0076059A">
            <w:pPr>
              <w:ind w:firstLineChars="50" w:firstLine="130"/>
              <w:rPr>
                <w:rFonts w:ascii="Times New Roman" w:hAnsi="Times New Roman"/>
                <w:i/>
                <w:sz w:val="26"/>
                <w:szCs w:val="26"/>
                <w:lang w:val="vi-VN"/>
              </w:rPr>
            </w:pPr>
          </w:p>
        </w:tc>
        <w:tc>
          <w:tcPr>
            <w:tcW w:w="990" w:type="dxa"/>
          </w:tcPr>
          <w:p w14:paraId="4EBB1680" w14:textId="77777777" w:rsidR="0076059A" w:rsidRDefault="00F337E2">
            <w:pPr>
              <w:jc w:val="center"/>
              <w:rPr>
                <w:rFonts w:ascii="Times New Roman" w:hAnsi="Times New Roman"/>
                <w:i/>
                <w:sz w:val="26"/>
                <w:szCs w:val="26"/>
                <w:lang w:val="vi-VN"/>
              </w:rPr>
            </w:pPr>
            <w:r>
              <w:rPr>
                <w:rFonts w:ascii="Times New Roman" w:hAnsi="Times New Roman"/>
                <w:i/>
                <w:sz w:val="26"/>
                <w:szCs w:val="26"/>
                <w:lang w:val="vi-VN"/>
              </w:rPr>
              <w:t>0,5đ</w:t>
            </w:r>
          </w:p>
        </w:tc>
        <w:tc>
          <w:tcPr>
            <w:tcW w:w="759" w:type="dxa"/>
          </w:tcPr>
          <w:p w14:paraId="7A5B07C2" w14:textId="77777777" w:rsidR="0076059A" w:rsidRPr="007D5DA0" w:rsidRDefault="0001215B" w:rsidP="002930F6">
            <w:pPr>
              <w:rPr>
                <w:rFonts w:ascii="Times New Roman" w:hAnsi="Times New Roman"/>
                <w:i/>
                <w:sz w:val="26"/>
                <w:szCs w:val="26"/>
                <w:lang w:val="vi-VN"/>
              </w:rPr>
            </w:pPr>
            <w:r>
              <w:rPr>
                <w:rFonts w:ascii="Times New Roman" w:hAnsi="Times New Roman"/>
                <w:i/>
                <w:sz w:val="26"/>
                <w:szCs w:val="26"/>
                <w:lang w:val="vi-VN"/>
              </w:rPr>
              <w:t xml:space="preserve">   </w:t>
            </w:r>
          </w:p>
        </w:tc>
        <w:tc>
          <w:tcPr>
            <w:tcW w:w="992" w:type="dxa"/>
          </w:tcPr>
          <w:p w14:paraId="1145A6D3" w14:textId="77777777" w:rsidR="0076059A" w:rsidRPr="00EC02DD" w:rsidRDefault="0076059A">
            <w:pPr>
              <w:jc w:val="center"/>
              <w:rPr>
                <w:rFonts w:ascii="Times New Roman" w:hAnsi="Times New Roman"/>
                <w:i/>
                <w:sz w:val="26"/>
                <w:szCs w:val="26"/>
                <w:lang w:val="vi-VN"/>
              </w:rPr>
            </w:pPr>
          </w:p>
        </w:tc>
        <w:tc>
          <w:tcPr>
            <w:tcW w:w="858" w:type="dxa"/>
          </w:tcPr>
          <w:p w14:paraId="381D9E2E" w14:textId="77777777" w:rsidR="0076059A" w:rsidRDefault="00E45933">
            <w:pPr>
              <w:jc w:val="center"/>
              <w:rPr>
                <w:rFonts w:ascii="Times New Roman" w:hAnsi="Times New Roman"/>
                <w:i/>
                <w:sz w:val="26"/>
                <w:szCs w:val="26"/>
                <w:lang w:val="vi-VN"/>
              </w:rPr>
            </w:pPr>
            <w:r>
              <w:rPr>
                <w:rFonts w:ascii="Times New Roman" w:hAnsi="Times New Roman"/>
                <w:i/>
                <w:sz w:val="26"/>
                <w:szCs w:val="26"/>
                <w:lang w:val="vi-VN"/>
              </w:rPr>
              <w:t>0,5đ</w:t>
            </w:r>
          </w:p>
        </w:tc>
        <w:tc>
          <w:tcPr>
            <w:tcW w:w="702" w:type="dxa"/>
          </w:tcPr>
          <w:p w14:paraId="634A2705" w14:textId="77777777" w:rsidR="0076059A" w:rsidRDefault="000D7444">
            <w:pPr>
              <w:jc w:val="center"/>
              <w:rPr>
                <w:rFonts w:ascii="Times New Roman" w:hAnsi="Times New Roman"/>
                <w:b/>
                <w:sz w:val="26"/>
                <w:szCs w:val="26"/>
                <w:lang w:val="vi-VN"/>
              </w:rPr>
            </w:pPr>
            <w:r>
              <w:rPr>
                <w:rFonts w:ascii="Times New Roman" w:hAnsi="Times New Roman"/>
                <w:b/>
                <w:sz w:val="26"/>
                <w:szCs w:val="26"/>
                <w:lang w:val="vi-VN"/>
              </w:rPr>
              <w:t>2,5 đ</w:t>
            </w:r>
          </w:p>
        </w:tc>
        <w:tc>
          <w:tcPr>
            <w:tcW w:w="708" w:type="dxa"/>
          </w:tcPr>
          <w:p w14:paraId="2EC7E2A1" w14:textId="77777777" w:rsidR="0076059A" w:rsidRPr="001500D8" w:rsidRDefault="000D7444" w:rsidP="007D5DA0">
            <w:pPr>
              <w:jc w:val="center"/>
              <w:rPr>
                <w:rFonts w:ascii="Times New Roman" w:hAnsi="Times New Roman"/>
                <w:b/>
                <w:sz w:val="26"/>
                <w:szCs w:val="26"/>
                <w:lang w:val="vi-VN"/>
              </w:rPr>
            </w:pPr>
            <w:r>
              <w:rPr>
                <w:rFonts w:ascii="Times New Roman" w:hAnsi="Times New Roman"/>
                <w:b/>
                <w:sz w:val="26"/>
                <w:szCs w:val="26"/>
                <w:lang w:val="vi-VN"/>
              </w:rPr>
              <w:t>2,5 đ</w:t>
            </w:r>
          </w:p>
        </w:tc>
      </w:tr>
      <w:tr w:rsidR="0076059A" w14:paraId="5BC006B1" w14:textId="77777777">
        <w:trPr>
          <w:trHeight w:val="539"/>
        </w:trPr>
        <w:tc>
          <w:tcPr>
            <w:tcW w:w="1005" w:type="dxa"/>
          </w:tcPr>
          <w:p w14:paraId="5C3B710B" w14:textId="77777777" w:rsidR="0076059A" w:rsidRDefault="0076059A">
            <w:pPr>
              <w:jc w:val="center"/>
              <w:rPr>
                <w:rFonts w:ascii="Times New Roman" w:hAnsi="Times New Roman"/>
                <w:b/>
                <w:i/>
                <w:sz w:val="26"/>
                <w:szCs w:val="26"/>
              </w:rPr>
            </w:pPr>
          </w:p>
          <w:p w14:paraId="6F6CA3FC" w14:textId="77777777" w:rsidR="0076059A" w:rsidRDefault="0076059A">
            <w:pPr>
              <w:jc w:val="center"/>
              <w:rPr>
                <w:rFonts w:ascii="Times New Roman" w:hAnsi="Times New Roman"/>
                <w:b/>
                <w:i/>
                <w:sz w:val="26"/>
                <w:szCs w:val="26"/>
              </w:rPr>
            </w:pPr>
          </w:p>
          <w:p w14:paraId="35DBF774" w14:textId="77777777" w:rsidR="0076059A" w:rsidRDefault="00C71A80">
            <w:pPr>
              <w:jc w:val="center"/>
              <w:rPr>
                <w:rFonts w:ascii="Times New Roman" w:hAnsi="Times New Roman"/>
                <w:b/>
                <w:i/>
                <w:sz w:val="26"/>
                <w:szCs w:val="26"/>
              </w:rPr>
            </w:pPr>
            <w:r>
              <w:rPr>
                <w:rFonts w:ascii="Times New Roman" w:hAnsi="Times New Roman"/>
                <w:b/>
                <w:bCs/>
                <w:sz w:val="26"/>
                <w:szCs w:val="26"/>
              </w:rPr>
              <w:t>Vật lí</w:t>
            </w:r>
          </w:p>
        </w:tc>
        <w:tc>
          <w:tcPr>
            <w:tcW w:w="2230" w:type="dxa"/>
            <w:gridSpan w:val="3"/>
          </w:tcPr>
          <w:p w14:paraId="52B0EF30" w14:textId="77777777" w:rsidR="0076059A" w:rsidRDefault="0076059A">
            <w:pPr>
              <w:jc w:val="both"/>
              <w:rPr>
                <w:rFonts w:ascii="Times New Roman" w:hAnsi="Times New Roman"/>
                <w:sz w:val="26"/>
                <w:szCs w:val="26"/>
              </w:rPr>
            </w:pPr>
          </w:p>
          <w:p w14:paraId="68D4DA4E" w14:textId="77777777" w:rsidR="0076059A" w:rsidRDefault="00C71A80">
            <w:pPr>
              <w:jc w:val="both"/>
              <w:rPr>
                <w:rFonts w:ascii="Times New Roman" w:hAnsi="Times New Roman"/>
                <w:sz w:val="26"/>
                <w:szCs w:val="26"/>
              </w:rPr>
            </w:pPr>
            <w:r>
              <w:rPr>
                <w:rFonts w:ascii="Times New Roman" w:hAnsi="Times New Roman"/>
                <w:sz w:val="26"/>
                <w:szCs w:val="26"/>
              </w:rPr>
              <w:t xml:space="preserve"> </w:t>
            </w:r>
          </w:p>
        </w:tc>
        <w:tc>
          <w:tcPr>
            <w:tcW w:w="2070" w:type="dxa"/>
            <w:gridSpan w:val="2"/>
          </w:tcPr>
          <w:p w14:paraId="48C7C252" w14:textId="77777777" w:rsidR="0076059A" w:rsidRDefault="00C71A80" w:rsidP="00EC02DD">
            <w:pPr>
              <w:jc w:val="both"/>
              <w:rPr>
                <w:rFonts w:ascii="Times New Roman" w:hAnsi="Times New Roman"/>
                <w:b/>
                <w:sz w:val="26"/>
                <w:szCs w:val="26"/>
              </w:rPr>
            </w:pPr>
            <w:r>
              <w:rPr>
                <w:rFonts w:ascii="Times New Roman" w:hAnsi="Times New Roman"/>
                <w:sz w:val="26"/>
                <w:szCs w:val="26"/>
              </w:rPr>
              <w:t xml:space="preserve"> </w:t>
            </w:r>
          </w:p>
        </w:tc>
        <w:tc>
          <w:tcPr>
            <w:tcW w:w="1749" w:type="dxa"/>
            <w:gridSpan w:val="2"/>
          </w:tcPr>
          <w:p w14:paraId="3276916A" w14:textId="77777777" w:rsidR="0076059A" w:rsidRDefault="00C71A80" w:rsidP="00EC02DD">
            <w:pPr>
              <w:rPr>
                <w:rFonts w:ascii="Times New Roman" w:hAnsi="Times New Roman"/>
                <w:b/>
                <w:sz w:val="26"/>
                <w:szCs w:val="26"/>
              </w:rPr>
            </w:pPr>
            <w:r>
              <w:rPr>
                <w:rFonts w:ascii="Times New Roman" w:hAnsi="Times New Roman"/>
                <w:sz w:val="26"/>
                <w:szCs w:val="26"/>
              </w:rPr>
              <w:t xml:space="preserve"> </w:t>
            </w:r>
          </w:p>
        </w:tc>
        <w:tc>
          <w:tcPr>
            <w:tcW w:w="1850" w:type="dxa"/>
            <w:gridSpan w:val="2"/>
          </w:tcPr>
          <w:p w14:paraId="09B5703E" w14:textId="77777777" w:rsidR="0076059A" w:rsidRDefault="0076059A">
            <w:pPr>
              <w:jc w:val="center"/>
              <w:rPr>
                <w:rFonts w:ascii="Times New Roman" w:hAnsi="Times New Roman"/>
                <w:b/>
                <w:sz w:val="26"/>
                <w:szCs w:val="26"/>
              </w:rPr>
            </w:pPr>
          </w:p>
        </w:tc>
        <w:tc>
          <w:tcPr>
            <w:tcW w:w="1410" w:type="dxa"/>
            <w:gridSpan w:val="2"/>
          </w:tcPr>
          <w:p w14:paraId="109FC11C" w14:textId="77777777" w:rsidR="0076059A" w:rsidRDefault="0076059A">
            <w:pPr>
              <w:jc w:val="center"/>
              <w:rPr>
                <w:rFonts w:ascii="Times New Roman" w:hAnsi="Times New Roman"/>
                <w:b/>
                <w:sz w:val="26"/>
                <w:szCs w:val="26"/>
              </w:rPr>
            </w:pPr>
          </w:p>
        </w:tc>
      </w:tr>
      <w:tr w:rsidR="0076059A" w14:paraId="2AB8B8CC" w14:textId="77777777" w:rsidTr="0001215B">
        <w:trPr>
          <w:trHeight w:val="539"/>
        </w:trPr>
        <w:tc>
          <w:tcPr>
            <w:tcW w:w="1005" w:type="dxa"/>
          </w:tcPr>
          <w:p w14:paraId="70CDA4FE" w14:textId="77777777" w:rsidR="0076059A" w:rsidRDefault="00C71A80">
            <w:pPr>
              <w:jc w:val="center"/>
              <w:rPr>
                <w:rFonts w:ascii="Times New Roman" w:hAnsi="Times New Roman"/>
                <w:b/>
                <w:i/>
                <w:sz w:val="26"/>
                <w:szCs w:val="26"/>
              </w:rPr>
            </w:pPr>
            <w:r>
              <w:rPr>
                <w:rFonts w:ascii="Times New Roman" w:hAnsi="Times New Roman"/>
                <w:b/>
                <w:i/>
                <w:sz w:val="26"/>
                <w:szCs w:val="26"/>
              </w:rPr>
              <w:t>Số câu</w:t>
            </w:r>
          </w:p>
        </w:tc>
        <w:tc>
          <w:tcPr>
            <w:tcW w:w="1088" w:type="dxa"/>
            <w:gridSpan w:val="2"/>
          </w:tcPr>
          <w:p w14:paraId="1C3F854F" w14:textId="77777777" w:rsidR="0076059A" w:rsidRDefault="0076059A">
            <w:pPr>
              <w:jc w:val="center"/>
              <w:rPr>
                <w:rFonts w:ascii="Times New Roman" w:hAnsi="Times New Roman"/>
                <w:i/>
                <w:sz w:val="26"/>
                <w:szCs w:val="26"/>
                <w:lang w:val="vi-VN"/>
              </w:rPr>
            </w:pPr>
          </w:p>
        </w:tc>
        <w:tc>
          <w:tcPr>
            <w:tcW w:w="1142" w:type="dxa"/>
          </w:tcPr>
          <w:p w14:paraId="4BE9E3DE" w14:textId="77777777" w:rsidR="0076059A" w:rsidRDefault="0076059A">
            <w:pPr>
              <w:rPr>
                <w:rFonts w:ascii="Times New Roman" w:hAnsi="Times New Roman"/>
                <w:i/>
                <w:sz w:val="26"/>
                <w:szCs w:val="26"/>
              </w:rPr>
            </w:pPr>
          </w:p>
        </w:tc>
        <w:tc>
          <w:tcPr>
            <w:tcW w:w="1013" w:type="dxa"/>
          </w:tcPr>
          <w:p w14:paraId="66D79004" w14:textId="77777777" w:rsidR="0076059A" w:rsidRDefault="0076059A">
            <w:pPr>
              <w:jc w:val="center"/>
              <w:rPr>
                <w:rFonts w:ascii="Times New Roman" w:hAnsi="Times New Roman"/>
                <w:i/>
                <w:sz w:val="26"/>
                <w:szCs w:val="26"/>
              </w:rPr>
            </w:pPr>
          </w:p>
        </w:tc>
        <w:tc>
          <w:tcPr>
            <w:tcW w:w="1057" w:type="dxa"/>
          </w:tcPr>
          <w:p w14:paraId="76BCD785" w14:textId="77777777" w:rsidR="0076059A" w:rsidRDefault="0076059A">
            <w:pPr>
              <w:jc w:val="center"/>
              <w:rPr>
                <w:rFonts w:ascii="Times New Roman" w:hAnsi="Times New Roman"/>
                <w:i/>
                <w:sz w:val="26"/>
                <w:szCs w:val="26"/>
              </w:rPr>
            </w:pPr>
          </w:p>
        </w:tc>
        <w:tc>
          <w:tcPr>
            <w:tcW w:w="990" w:type="dxa"/>
          </w:tcPr>
          <w:p w14:paraId="45A50300" w14:textId="77777777" w:rsidR="0076059A" w:rsidRDefault="0076059A">
            <w:pPr>
              <w:jc w:val="center"/>
              <w:rPr>
                <w:rFonts w:ascii="Times New Roman" w:hAnsi="Times New Roman"/>
                <w:i/>
                <w:sz w:val="26"/>
                <w:szCs w:val="26"/>
              </w:rPr>
            </w:pPr>
          </w:p>
        </w:tc>
        <w:tc>
          <w:tcPr>
            <w:tcW w:w="759" w:type="dxa"/>
          </w:tcPr>
          <w:p w14:paraId="6670F03D" w14:textId="77777777" w:rsidR="0076059A" w:rsidRDefault="0076059A">
            <w:pPr>
              <w:jc w:val="center"/>
              <w:rPr>
                <w:rFonts w:ascii="Times New Roman" w:hAnsi="Times New Roman"/>
                <w:i/>
                <w:sz w:val="26"/>
                <w:szCs w:val="26"/>
              </w:rPr>
            </w:pPr>
          </w:p>
        </w:tc>
        <w:tc>
          <w:tcPr>
            <w:tcW w:w="992" w:type="dxa"/>
          </w:tcPr>
          <w:p w14:paraId="15BD3AD1" w14:textId="77777777" w:rsidR="0076059A" w:rsidRDefault="0076059A">
            <w:pPr>
              <w:jc w:val="center"/>
              <w:rPr>
                <w:rFonts w:ascii="Times New Roman" w:hAnsi="Times New Roman"/>
                <w:i/>
                <w:sz w:val="26"/>
                <w:szCs w:val="26"/>
              </w:rPr>
            </w:pPr>
          </w:p>
        </w:tc>
        <w:tc>
          <w:tcPr>
            <w:tcW w:w="858" w:type="dxa"/>
          </w:tcPr>
          <w:p w14:paraId="1786118F" w14:textId="77777777" w:rsidR="0076059A" w:rsidRDefault="0076059A">
            <w:pPr>
              <w:rPr>
                <w:rFonts w:ascii="Times New Roman" w:hAnsi="Times New Roman"/>
                <w:i/>
                <w:sz w:val="26"/>
                <w:szCs w:val="26"/>
              </w:rPr>
            </w:pPr>
          </w:p>
        </w:tc>
        <w:tc>
          <w:tcPr>
            <w:tcW w:w="702" w:type="dxa"/>
          </w:tcPr>
          <w:p w14:paraId="0D5C662E" w14:textId="77777777" w:rsidR="0076059A" w:rsidRDefault="0076059A">
            <w:pPr>
              <w:jc w:val="center"/>
              <w:rPr>
                <w:rFonts w:ascii="Times New Roman" w:hAnsi="Times New Roman"/>
                <w:b/>
                <w:sz w:val="26"/>
                <w:szCs w:val="26"/>
                <w:lang w:val="vi-VN"/>
              </w:rPr>
            </w:pPr>
          </w:p>
        </w:tc>
        <w:tc>
          <w:tcPr>
            <w:tcW w:w="708" w:type="dxa"/>
          </w:tcPr>
          <w:p w14:paraId="2CC8B446" w14:textId="77777777" w:rsidR="0076059A" w:rsidRDefault="0076059A">
            <w:pPr>
              <w:jc w:val="center"/>
              <w:rPr>
                <w:rFonts w:ascii="Times New Roman" w:hAnsi="Times New Roman"/>
                <w:b/>
                <w:sz w:val="26"/>
                <w:szCs w:val="26"/>
                <w:lang w:val="vi-VN"/>
              </w:rPr>
            </w:pPr>
          </w:p>
        </w:tc>
      </w:tr>
      <w:tr w:rsidR="0076059A" w14:paraId="546B014B" w14:textId="77777777" w:rsidTr="0001215B">
        <w:trPr>
          <w:trHeight w:val="539"/>
        </w:trPr>
        <w:tc>
          <w:tcPr>
            <w:tcW w:w="1005" w:type="dxa"/>
          </w:tcPr>
          <w:p w14:paraId="0B963C02" w14:textId="77777777" w:rsidR="0076059A" w:rsidRDefault="00C71A80">
            <w:pPr>
              <w:jc w:val="center"/>
              <w:rPr>
                <w:rFonts w:ascii="Times New Roman" w:hAnsi="Times New Roman"/>
                <w:b/>
                <w:i/>
                <w:sz w:val="26"/>
                <w:szCs w:val="26"/>
              </w:rPr>
            </w:pPr>
            <w:r>
              <w:rPr>
                <w:rFonts w:ascii="Times New Roman" w:hAnsi="Times New Roman"/>
                <w:b/>
                <w:i/>
                <w:sz w:val="26"/>
                <w:szCs w:val="26"/>
              </w:rPr>
              <w:t>Số điểm</w:t>
            </w:r>
          </w:p>
          <w:p w14:paraId="1D88E0A9" w14:textId="77777777" w:rsidR="0076059A" w:rsidRDefault="0076059A">
            <w:pPr>
              <w:jc w:val="center"/>
              <w:rPr>
                <w:rFonts w:ascii="Times New Roman" w:hAnsi="Times New Roman"/>
                <w:b/>
                <w:i/>
                <w:sz w:val="26"/>
                <w:szCs w:val="26"/>
              </w:rPr>
            </w:pPr>
          </w:p>
        </w:tc>
        <w:tc>
          <w:tcPr>
            <w:tcW w:w="1088" w:type="dxa"/>
            <w:gridSpan w:val="2"/>
          </w:tcPr>
          <w:p w14:paraId="271F7542" w14:textId="77777777" w:rsidR="0076059A" w:rsidRDefault="0076059A">
            <w:pPr>
              <w:jc w:val="center"/>
              <w:rPr>
                <w:rFonts w:ascii="Times New Roman" w:hAnsi="Times New Roman"/>
                <w:i/>
                <w:sz w:val="26"/>
                <w:szCs w:val="26"/>
              </w:rPr>
            </w:pPr>
          </w:p>
        </w:tc>
        <w:tc>
          <w:tcPr>
            <w:tcW w:w="1142" w:type="dxa"/>
          </w:tcPr>
          <w:p w14:paraId="7CE231D9" w14:textId="77777777" w:rsidR="0076059A" w:rsidRDefault="0076059A">
            <w:pPr>
              <w:jc w:val="center"/>
              <w:rPr>
                <w:rFonts w:ascii="Times New Roman" w:hAnsi="Times New Roman"/>
                <w:i/>
                <w:sz w:val="26"/>
                <w:szCs w:val="26"/>
              </w:rPr>
            </w:pPr>
          </w:p>
        </w:tc>
        <w:tc>
          <w:tcPr>
            <w:tcW w:w="1013" w:type="dxa"/>
          </w:tcPr>
          <w:p w14:paraId="0C9F5FF9" w14:textId="77777777" w:rsidR="0076059A" w:rsidRDefault="0076059A">
            <w:pPr>
              <w:rPr>
                <w:rFonts w:ascii="Times New Roman" w:hAnsi="Times New Roman"/>
                <w:i/>
                <w:sz w:val="26"/>
                <w:szCs w:val="26"/>
              </w:rPr>
            </w:pPr>
          </w:p>
        </w:tc>
        <w:tc>
          <w:tcPr>
            <w:tcW w:w="1057" w:type="dxa"/>
          </w:tcPr>
          <w:p w14:paraId="59319CF6" w14:textId="77777777" w:rsidR="0076059A" w:rsidRDefault="0076059A">
            <w:pPr>
              <w:jc w:val="center"/>
              <w:rPr>
                <w:rFonts w:ascii="Times New Roman" w:hAnsi="Times New Roman"/>
                <w:i/>
                <w:sz w:val="26"/>
                <w:szCs w:val="26"/>
              </w:rPr>
            </w:pPr>
          </w:p>
        </w:tc>
        <w:tc>
          <w:tcPr>
            <w:tcW w:w="990" w:type="dxa"/>
          </w:tcPr>
          <w:p w14:paraId="5F5F6A79" w14:textId="77777777" w:rsidR="0076059A" w:rsidRDefault="0076059A">
            <w:pPr>
              <w:jc w:val="center"/>
              <w:rPr>
                <w:rFonts w:ascii="Times New Roman" w:hAnsi="Times New Roman"/>
                <w:i/>
                <w:sz w:val="26"/>
                <w:szCs w:val="26"/>
              </w:rPr>
            </w:pPr>
          </w:p>
        </w:tc>
        <w:tc>
          <w:tcPr>
            <w:tcW w:w="759" w:type="dxa"/>
          </w:tcPr>
          <w:p w14:paraId="6A848D61" w14:textId="77777777" w:rsidR="0076059A" w:rsidRDefault="0076059A">
            <w:pPr>
              <w:jc w:val="center"/>
              <w:rPr>
                <w:rFonts w:ascii="Times New Roman" w:hAnsi="Times New Roman"/>
                <w:i/>
                <w:sz w:val="26"/>
                <w:szCs w:val="26"/>
              </w:rPr>
            </w:pPr>
          </w:p>
        </w:tc>
        <w:tc>
          <w:tcPr>
            <w:tcW w:w="992" w:type="dxa"/>
          </w:tcPr>
          <w:p w14:paraId="7A30B1E1" w14:textId="77777777" w:rsidR="0076059A" w:rsidRDefault="0076059A">
            <w:pPr>
              <w:rPr>
                <w:rFonts w:ascii="Times New Roman" w:hAnsi="Times New Roman"/>
                <w:i/>
                <w:sz w:val="26"/>
                <w:szCs w:val="26"/>
              </w:rPr>
            </w:pPr>
          </w:p>
        </w:tc>
        <w:tc>
          <w:tcPr>
            <w:tcW w:w="858" w:type="dxa"/>
          </w:tcPr>
          <w:p w14:paraId="3924F74E" w14:textId="77777777" w:rsidR="0076059A" w:rsidRDefault="0076059A">
            <w:pPr>
              <w:rPr>
                <w:rFonts w:ascii="Times New Roman" w:hAnsi="Times New Roman"/>
                <w:i/>
                <w:sz w:val="26"/>
                <w:szCs w:val="26"/>
              </w:rPr>
            </w:pPr>
          </w:p>
        </w:tc>
        <w:tc>
          <w:tcPr>
            <w:tcW w:w="702" w:type="dxa"/>
          </w:tcPr>
          <w:p w14:paraId="5A303AD5" w14:textId="77777777" w:rsidR="0076059A" w:rsidRDefault="0076059A" w:rsidP="00EC02DD">
            <w:pPr>
              <w:rPr>
                <w:rFonts w:ascii="Times New Roman" w:hAnsi="Times New Roman"/>
                <w:b/>
                <w:sz w:val="26"/>
                <w:szCs w:val="26"/>
                <w:lang w:val="vi-VN"/>
              </w:rPr>
            </w:pPr>
          </w:p>
        </w:tc>
        <w:tc>
          <w:tcPr>
            <w:tcW w:w="708" w:type="dxa"/>
          </w:tcPr>
          <w:p w14:paraId="074DF2DF" w14:textId="77777777" w:rsidR="0076059A" w:rsidRDefault="0076059A">
            <w:pPr>
              <w:rPr>
                <w:rFonts w:ascii="Times New Roman" w:hAnsi="Times New Roman"/>
                <w:b/>
                <w:sz w:val="26"/>
                <w:szCs w:val="26"/>
                <w:lang w:val="vi-VN"/>
              </w:rPr>
            </w:pPr>
          </w:p>
        </w:tc>
      </w:tr>
      <w:tr w:rsidR="0076059A" w14:paraId="3E235A47" w14:textId="77777777" w:rsidTr="0001215B">
        <w:trPr>
          <w:trHeight w:val="539"/>
        </w:trPr>
        <w:tc>
          <w:tcPr>
            <w:tcW w:w="1005" w:type="dxa"/>
          </w:tcPr>
          <w:p w14:paraId="281D8180" w14:textId="77777777" w:rsidR="0076059A" w:rsidRDefault="00C71A80">
            <w:pPr>
              <w:jc w:val="center"/>
              <w:rPr>
                <w:rFonts w:ascii="Times New Roman" w:hAnsi="Times New Roman"/>
                <w:b/>
                <w:i/>
                <w:sz w:val="26"/>
                <w:szCs w:val="26"/>
              </w:rPr>
            </w:pPr>
            <w:r>
              <w:rPr>
                <w:rFonts w:ascii="Times New Roman" w:hAnsi="Times New Roman"/>
                <w:b/>
                <w:i/>
                <w:sz w:val="26"/>
                <w:szCs w:val="26"/>
              </w:rPr>
              <w:t>Tổng số câu</w:t>
            </w:r>
          </w:p>
          <w:p w14:paraId="0EFDCA85" w14:textId="77777777" w:rsidR="0076059A" w:rsidRDefault="0076059A">
            <w:pPr>
              <w:jc w:val="center"/>
              <w:rPr>
                <w:rFonts w:ascii="Times New Roman" w:hAnsi="Times New Roman"/>
                <w:b/>
                <w:i/>
                <w:sz w:val="26"/>
                <w:szCs w:val="26"/>
              </w:rPr>
            </w:pPr>
          </w:p>
        </w:tc>
        <w:tc>
          <w:tcPr>
            <w:tcW w:w="1088" w:type="dxa"/>
            <w:gridSpan w:val="2"/>
          </w:tcPr>
          <w:p w14:paraId="394EFA94" w14:textId="77777777" w:rsidR="0076059A" w:rsidRDefault="0076059A">
            <w:pPr>
              <w:jc w:val="center"/>
              <w:rPr>
                <w:rFonts w:ascii="Times New Roman" w:hAnsi="Times New Roman"/>
                <w:b/>
                <w:sz w:val="26"/>
                <w:szCs w:val="26"/>
                <w:lang w:val="vi-VN"/>
              </w:rPr>
            </w:pPr>
          </w:p>
        </w:tc>
        <w:tc>
          <w:tcPr>
            <w:tcW w:w="1142" w:type="dxa"/>
          </w:tcPr>
          <w:p w14:paraId="25EFC454" w14:textId="77777777" w:rsidR="0076059A" w:rsidRDefault="0076059A">
            <w:pPr>
              <w:jc w:val="center"/>
              <w:rPr>
                <w:rFonts w:ascii="Times New Roman" w:hAnsi="Times New Roman"/>
                <w:b/>
                <w:sz w:val="26"/>
                <w:szCs w:val="26"/>
                <w:lang w:val="vi-VN"/>
              </w:rPr>
            </w:pPr>
          </w:p>
        </w:tc>
        <w:tc>
          <w:tcPr>
            <w:tcW w:w="1013" w:type="dxa"/>
          </w:tcPr>
          <w:p w14:paraId="7A4B85B5" w14:textId="77777777" w:rsidR="0076059A" w:rsidRDefault="0076059A">
            <w:pPr>
              <w:jc w:val="center"/>
              <w:rPr>
                <w:rFonts w:ascii="Times New Roman" w:hAnsi="Times New Roman"/>
                <w:b/>
                <w:sz w:val="26"/>
                <w:szCs w:val="26"/>
                <w:lang w:val="vi-VN"/>
              </w:rPr>
            </w:pPr>
          </w:p>
        </w:tc>
        <w:tc>
          <w:tcPr>
            <w:tcW w:w="1057" w:type="dxa"/>
          </w:tcPr>
          <w:p w14:paraId="3E555DA0" w14:textId="77777777" w:rsidR="0076059A" w:rsidRDefault="0076059A">
            <w:pPr>
              <w:jc w:val="center"/>
              <w:rPr>
                <w:rFonts w:ascii="Times New Roman" w:hAnsi="Times New Roman"/>
                <w:b/>
                <w:sz w:val="26"/>
                <w:szCs w:val="26"/>
                <w:lang w:val="vi-VN"/>
              </w:rPr>
            </w:pPr>
          </w:p>
        </w:tc>
        <w:tc>
          <w:tcPr>
            <w:tcW w:w="990" w:type="dxa"/>
          </w:tcPr>
          <w:p w14:paraId="6BF59A1D" w14:textId="77777777" w:rsidR="0076059A" w:rsidRDefault="0076059A">
            <w:pPr>
              <w:jc w:val="center"/>
              <w:rPr>
                <w:rFonts w:ascii="Times New Roman" w:hAnsi="Times New Roman"/>
                <w:b/>
                <w:sz w:val="26"/>
                <w:szCs w:val="26"/>
                <w:lang w:val="vi-VN"/>
              </w:rPr>
            </w:pPr>
          </w:p>
        </w:tc>
        <w:tc>
          <w:tcPr>
            <w:tcW w:w="759" w:type="dxa"/>
          </w:tcPr>
          <w:p w14:paraId="48264651" w14:textId="77777777" w:rsidR="0076059A" w:rsidRDefault="0076059A">
            <w:pPr>
              <w:jc w:val="center"/>
              <w:rPr>
                <w:rFonts w:ascii="Times New Roman" w:hAnsi="Times New Roman"/>
                <w:b/>
                <w:sz w:val="26"/>
                <w:szCs w:val="26"/>
                <w:lang w:val="vi-VN"/>
              </w:rPr>
            </w:pPr>
          </w:p>
        </w:tc>
        <w:tc>
          <w:tcPr>
            <w:tcW w:w="992" w:type="dxa"/>
          </w:tcPr>
          <w:p w14:paraId="7F646DF5" w14:textId="77777777" w:rsidR="0076059A" w:rsidRDefault="0076059A">
            <w:pPr>
              <w:jc w:val="center"/>
              <w:rPr>
                <w:rFonts w:ascii="Times New Roman" w:hAnsi="Times New Roman"/>
                <w:b/>
                <w:sz w:val="26"/>
                <w:szCs w:val="26"/>
                <w:lang w:val="vi-VN"/>
              </w:rPr>
            </w:pPr>
          </w:p>
        </w:tc>
        <w:tc>
          <w:tcPr>
            <w:tcW w:w="858" w:type="dxa"/>
          </w:tcPr>
          <w:p w14:paraId="4ADB5CB8" w14:textId="77777777" w:rsidR="0076059A" w:rsidRDefault="0076059A">
            <w:pPr>
              <w:jc w:val="center"/>
              <w:rPr>
                <w:rFonts w:ascii="Times New Roman" w:hAnsi="Times New Roman"/>
                <w:b/>
                <w:sz w:val="26"/>
                <w:szCs w:val="26"/>
                <w:lang w:val="vi-VN"/>
              </w:rPr>
            </w:pPr>
          </w:p>
        </w:tc>
        <w:tc>
          <w:tcPr>
            <w:tcW w:w="702" w:type="dxa"/>
          </w:tcPr>
          <w:p w14:paraId="5C80DD7A" w14:textId="77777777" w:rsidR="0076059A" w:rsidRDefault="0076059A">
            <w:pPr>
              <w:jc w:val="center"/>
              <w:rPr>
                <w:rFonts w:ascii="Times New Roman" w:hAnsi="Times New Roman"/>
                <w:b/>
                <w:sz w:val="26"/>
                <w:szCs w:val="26"/>
                <w:lang w:val="vi-VN"/>
              </w:rPr>
            </w:pPr>
          </w:p>
        </w:tc>
        <w:tc>
          <w:tcPr>
            <w:tcW w:w="708" w:type="dxa"/>
          </w:tcPr>
          <w:p w14:paraId="56BD7AF8" w14:textId="77777777" w:rsidR="0076059A" w:rsidRDefault="0076059A">
            <w:pPr>
              <w:jc w:val="center"/>
              <w:rPr>
                <w:rFonts w:ascii="Times New Roman" w:hAnsi="Times New Roman"/>
                <w:b/>
                <w:sz w:val="26"/>
                <w:szCs w:val="26"/>
                <w:lang w:val="vi-VN"/>
              </w:rPr>
            </w:pPr>
          </w:p>
        </w:tc>
      </w:tr>
      <w:tr w:rsidR="0076059A" w14:paraId="32D2A620" w14:textId="77777777">
        <w:trPr>
          <w:trHeight w:val="782"/>
        </w:trPr>
        <w:tc>
          <w:tcPr>
            <w:tcW w:w="1005" w:type="dxa"/>
          </w:tcPr>
          <w:p w14:paraId="6D4B3BFE" w14:textId="77777777" w:rsidR="0076059A" w:rsidRDefault="00C71A80">
            <w:pPr>
              <w:jc w:val="center"/>
              <w:rPr>
                <w:rFonts w:ascii="Times New Roman" w:hAnsi="Times New Roman"/>
                <w:b/>
                <w:i/>
                <w:sz w:val="26"/>
                <w:szCs w:val="26"/>
              </w:rPr>
            </w:pPr>
            <w:r>
              <w:rPr>
                <w:rFonts w:ascii="Times New Roman" w:hAnsi="Times New Roman"/>
                <w:b/>
                <w:i/>
                <w:sz w:val="26"/>
                <w:szCs w:val="26"/>
              </w:rPr>
              <w:t>Tổng số điểm</w:t>
            </w:r>
          </w:p>
          <w:p w14:paraId="7A49762E" w14:textId="77777777" w:rsidR="0076059A" w:rsidRDefault="00C71A80">
            <w:pPr>
              <w:jc w:val="center"/>
              <w:rPr>
                <w:rFonts w:ascii="Times New Roman" w:hAnsi="Times New Roman"/>
                <w:b/>
                <w:i/>
                <w:sz w:val="26"/>
                <w:szCs w:val="26"/>
              </w:rPr>
            </w:pPr>
            <w:r>
              <w:rPr>
                <w:rFonts w:ascii="Times New Roman" w:hAnsi="Times New Roman"/>
                <w:b/>
                <w:i/>
                <w:sz w:val="26"/>
                <w:szCs w:val="26"/>
              </w:rPr>
              <w:t>Tỉ lệ %</w:t>
            </w:r>
          </w:p>
        </w:tc>
        <w:tc>
          <w:tcPr>
            <w:tcW w:w="2230" w:type="dxa"/>
            <w:gridSpan w:val="3"/>
          </w:tcPr>
          <w:p w14:paraId="6F47CD1A" w14:textId="77777777" w:rsidR="0076059A" w:rsidRDefault="00C71A80">
            <w:pPr>
              <w:jc w:val="center"/>
              <w:rPr>
                <w:rFonts w:ascii="Times New Roman" w:hAnsi="Times New Roman"/>
                <w:b/>
                <w:sz w:val="26"/>
                <w:szCs w:val="26"/>
              </w:rPr>
            </w:pPr>
            <w:r>
              <w:rPr>
                <w:rFonts w:ascii="Times New Roman" w:hAnsi="Times New Roman"/>
                <w:b/>
                <w:sz w:val="26"/>
                <w:szCs w:val="26"/>
              </w:rPr>
              <w:t xml:space="preserve"> điểm</w:t>
            </w:r>
          </w:p>
          <w:p w14:paraId="30944B2B" w14:textId="77777777" w:rsidR="0076059A" w:rsidRDefault="002930F6">
            <w:pPr>
              <w:jc w:val="center"/>
              <w:rPr>
                <w:rFonts w:ascii="Times New Roman" w:hAnsi="Times New Roman"/>
                <w:b/>
                <w:sz w:val="26"/>
                <w:szCs w:val="26"/>
              </w:rPr>
            </w:pPr>
            <w:r>
              <w:rPr>
                <w:rFonts w:ascii="Times New Roman" w:hAnsi="Times New Roman"/>
                <w:b/>
                <w:sz w:val="26"/>
                <w:szCs w:val="26"/>
              </w:rPr>
              <w:t>5</w:t>
            </w:r>
            <w:r w:rsidR="00C71A80">
              <w:rPr>
                <w:rFonts w:ascii="Times New Roman" w:hAnsi="Times New Roman"/>
                <w:b/>
                <w:sz w:val="26"/>
                <w:szCs w:val="26"/>
              </w:rPr>
              <w:t>0%</w:t>
            </w:r>
          </w:p>
        </w:tc>
        <w:tc>
          <w:tcPr>
            <w:tcW w:w="2070" w:type="dxa"/>
            <w:gridSpan w:val="2"/>
          </w:tcPr>
          <w:p w14:paraId="441479AD" w14:textId="77777777" w:rsidR="0076059A" w:rsidRDefault="00C71A80">
            <w:pPr>
              <w:jc w:val="center"/>
              <w:rPr>
                <w:rFonts w:ascii="Times New Roman" w:hAnsi="Times New Roman"/>
                <w:b/>
                <w:sz w:val="26"/>
                <w:szCs w:val="26"/>
              </w:rPr>
            </w:pPr>
            <w:r>
              <w:rPr>
                <w:rFonts w:ascii="Times New Roman" w:hAnsi="Times New Roman"/>
                <w:b/>
                <w:sz w:val="26"/>
                <w:szCs w:val="26"/>
              </w:rPr>
              <w:t>3 điểm</w:t>
            </w:r>
          </w:p>
          <w:p w14:paraId="608CBF82" w14:textId="77777777" w:rsidR="0076059A" w:rsidRDefault="00C71A80">
            <w:pPr>
              <w:jc w:val="center"/>
              <w:rPr>
                <w:rFonts w:ascii="Times New Roman" w:hAnsi="Times New Roman"/>
                <w:b/>
                <w:sz w:val="26"/>
                <w:szCs w:val="26"/>
              </w:rPr>
            </w:pPr>
            <w:r>
              <w:rPr>
                <w:rFonts w:ascii="Times New Roman" w:hAnsi="Times New Roman"/>
                <w:b/>
                <w:sz w:val="26"/>
                <w:szCs w:val="26"/>
              </w:rPr>
              <w:t>30%</w:t>
            </w:r>
          </w:p>
        </w:tc>
        <w:tc>
          <w:tcPr>
            <w:tcW w:w="1749" w:type="dxa"/>
            <w:gridSpan w:val="2"/>
          </w:tcPr>
          <w:p w14:paraId="129BBA04" w14:textId="77777777" w:rsidR="0076059A" w:rsidRDefault="002930F6">
            <w:pPr>
              <w:jc w:val="center"/>
              <w:rPr>
                <w:rFonts w:ascii="Times New Roman" w:hAnsi="Times New Roman"/>
                <w:b/>
                <w:sz w:val="26"/>
                <w:szCs w:val="26"/>
              </w:rPr>
            </w:pPr>
            <w:r>
              <w:rPr>
                <w:rFonts w:ascii="Times New Roman" w:hAnsi="Times New Roman"/>
                <w:b/>
                <w:sz w:val="26"/>
                <w:szCs w:val="26"/>
              </w:rPr>
              <w:t>1</w:t>
            </w:r>
            <w:r w:rsidR="00C71A80">
              <w:rPr>
                <w:rFonts w:ascii="Times New Roman" w:hAnsi="Times New Roman"/>
                <w:b/>
                <w:sz w:val="26"/>
                <w:szCs w:val="26"/>
              </w:rPr>
              <w:t xml:space="preserve"> điểm</w:t>
            </w:r>
          </w:p>
          <w:p w14:paraId="7B3BF27B" w14:textId="77777777" w:rsidR="0076059A" w:rsidRDefault="000D7444">
            <w:pPr>
              <w:jc w:val="center"/>
              <w:rPr>
                <w:rFonts w:ascii="Times New Roman" w:hAnsi="Times New Roman"/>
                <w:b/>
                <w:sz w:val="26"/>
                <w:szCs w:val="26"/>
              </w:rPr>
            </w:pPr>
            <w:r>
              <w:rPr>
                <w:rFonts w:ascii="Times New Roman" w:hAnsi="Times New Roman"/>
                <w:b/>
                <w:sz w:val="26"/>
                <w:szCs w:val="26"/>
              </w:rPr>
              <w:t>1</w:t>
            </w:r>
            <w:r w:rsidR="00C71A80">
              <w:rPr>
                <w:rFonts w:ascii="Times New Roman" w:hAnsi="Times New Roman"/>
                <w:b/>
                <w:sz w:val="26"/>
                <w:szCs w:val="26"/>
              </w:rPr>
              <w:t>0%</w:t>
            </w:r>
          </w:p>
        </w:tc>
        <w:tc>
          <w:tcPr>
            <w:tcW w:w="1850" w:type="dxa"/>
            <w:gridSpan w:val="2"/>
          </w:tcPr>
          <w:p w14:paraId="45D26061" w14:textId="77777777" w:rsidR="0076059A" w:rsidRDefault="00C71A80">
            <w:pPr>
              <w:jc w:val="center"/>
              <w:rPr>
                <w:rFonts w:ascii="Times New Roman" w:hAnsi="Times New Roman"/>
                <w:b/>
                <w:sz w:val="26"/>
                <w:szCs w:val="26"/>
              </w:rPr>
            </w:pPr>
            <w:r>
              <w:rPr>
                <w:rFonts w:ascii="Times New Roman" w:hAnsi="Times New Roman"/>
                <w:b/>
                <w:sz w:val="26"/>
                <w:szCs w:val="26"/>
              </w:rPr>
              <w:t>1điểm</w:t>
            </w:r>
          </w:p>
          <w:p w14:paraId="32C84148" w14:textId="77777777" w:rsidR="0076059A" w:rsidRDefault="00C71A80">
            <w:pPr>
              <w:jc w:val="center"/>
              <w:rPr>
                <w:rFonts w:ascii="Times New Roman" w:hAnsi="Times New Roman"/>
                <w:b/>
                <w:sz w:val="26"/>
                <w:szCs w:val="26"/>
              </w:rPr>
            </w:pPr>
            <w:r>
              <w:rPr>
                <w:rFonts w:ascii="Times New Roman" w:hAnsi="Times New Roman"/>
                <w:b/>
                <w:sz w:val="26"/>
                <w:szCs w:val="26"/>
              </w:rPr>
              <w:t>10%</w:t>
            </w:r>
          </w:p>
        </w:tc>
        <w:tc>
          <w:tcPr>
            <w:tcW w:w="1410" w:type="dxa"/>
            <w:gridSpan w:val="2"/>
          </w:tcPr>
          <w:p w14:paraId="477D2B0B" w14:textId="77777777" w:rsidR="0076059A" w:rsidRDefault="00C71A80">
            <w:pPr>
              <w:jc w:val="center"/>
              <w:rPr>
                <w:rFonts w:ascii="Times New Roman" w:hAnsi="Times New Roman"/>
                <w:b/>
                <w:sz w:val="26"/>
                <w:szCs w:val="26"/>
              </w:rPr>
            </w:pPr>
            <w:r>
              <w:rPr>
                <w:rFonts w:ascii="Times New Roman" w:hAnsi="Times New Roman"/>
                <w:b/>
                <w:sz w:val="26"/>
                <w:szCs w:val="26"/>
              </w:rPr>
              <w:t>10 điểm</w:t>
            </w:r>
          </w:p>
          <w:p w14:paraId="27E90E34" w14:textId="77777777" w:rsidR="0076059A" w:rsidRDefault="00C71A80">
            <w:pPr>
              <w:jc w:val="center"/>
              <w:rPr>
                <w:rFonts w:ascii="Times New Roman" w:hAnsi="Times New Roman"/>
                <w:b/>
                <w:sz w:val="26"/>
                <w:szCs w:val="26"/>
              </w:rPr>
            </w:pPr>
            <w:r>
              <w:rPr>
                <w:rFonts w:ascii="Times New Roman" w:hAnsi="Times New Roman"/>
                <w:b/>
                <w:sz w:val="26"/>
                <w:szCs w:val="26"/>
              </w:rPr>
              <w:t>100%</w:t>
            </w:r>
          </w:p>
        </w:tc>
      </w:tr>
    </w:tbl>
    <w:p w14:paraId="563BED2B" w14:textId="77777777" w:rsidR="0076059A" w:rsidRDefault="0076059A" w:rsidP="00946F7F">
      <w:pPr>
        <w:rPr>
          <w:rFonts w:ascii="Times New Roman" w:hAnsi="Times New Roman"/>
        </w:rPr>
      </w:pPr>
    </w:p>
    <w:p w14:paraId="540678C4" w14:textId="77777777" w:rsidR="0076059A" w:rsidRDefault="0076059A">
      <w:pPr>
        <w:ind w:left="1026"/>
        <w:jc w:val="center"/>
        <w:rPr>
          <w:rFonts w:ascii="Times New Roman" w:hAnsi="Times New Roman"/>
        </w:rPr>
      </w:pPr>
    </w:p>
    <w:p w14:paraId="1753D17F" w14:textId="77777777" w:rsidR="0076059A" w:rsidRDefault="0076059A">
      <w:pPr>
        <w:rPr>
          <w:rFonts w:ascii="Times New Roman" w:hAnsi="Times New Roman"/>
        </w:rPr>
      </w:pPr>
    </w:p>
    <w:p w14:paraId="0598A3E5" w14:textId="77777777" w:rsidR="0076059A" w:rsidRDefault="00C71A80">
      <w:pPr>
        <w:rPr>
          <w:rFonts w:ascii="Times New Roman" w:hAnsi="Times New Roman"/>
          <w:b/>
          <w:sz w:val="26"/>
          <w:szCs w:val="26"/>
        </w:rPr>
      </w:pPr>
      <w:r>
        <w:rPr>
          <w:rFonts w:ascii="Times New Roman" w:hAnsi="Times New Roman"/>
          <w:b/>
          <w:sz w:val="26"/>
          <w:szCs w:val="26"/>
        </w:rPr>
        <w:t>TRƯỜNG THCS QUẾ XUÂN</w:t>
      </w:r>
    </w:p>
    <w:p w14:paraId="4BD448DB" w14:textId="77777777" w:rsidR="0076059A" w:rsidRDefault="00C71A80">
      <w:pPr>
        <w:rPr>
          <w:rFonts w:ascii="Times New Roman" w:hAnsi="Times New Roman"/>
          <w:b/>
          <w:sz w:val="26"/>
          <w:szCs w:val="26"/>
        </w:rPr>
      </w:pPr>
      <w:r>
        <w:rPr>
          <w:rFonts w:ascii="Times New Roman" w:hAnsi="Times New Roman"/>
          <w:b/>
          <w:sz w:val="26"/>
          <w:szCs w:val="26"/>
        </w:rPr>
        <w:t>Tổ: KHTN</w:t>
      </w:r>
    </w:p>
    <w:p w14:paraId="29FBCA09" w14:textId="77777777" w:rsidR="0076059A" w:rsidRDefault="00C71A80">
      <w:pPr>
        <w:jc w:val="center"/>
        <w:rPr>
          <w:rFonts w:ascii="Times New Roman" w:hAnsi="Times New Roman"/>
          <w:b/>
          <w:sz w:val="26"/>
          <w:szCs w:val="26"/>
          <w:lang w:val="pt-BR"/>
        </w:rPr>
      </w:pPr>
      <w:r>
        <w:rPr>
          <w:rFonts w:ascii="Times New Roman" w:hAnsi="Times New Roman"/>
          <w:b/>
          <w:sz w:val="26"/>
          <w:szCs w:val="26"/>
          <w:lang w:val="pt-BR"/>
        </w:rPr>
        <w:t>BẢNG ĐẶC TẢ KIỂM TRA</w:t>
      </w:r>
      <w:r w:rsidR="00A324C7">
        <w:rPr>
          <w:rFonts w:ascii="Times New Roman" w:hAnsi="Times New Roman"/>
          <w:b/>
          <w:sz w:val="26"/>
          <w:szCs w:val="26"/>
          <w:lang w:val="vi-VN"/>
        </w:rPr>
        <w:t xml:space="preserve"> GIỮA HỌC KỲ II</w:t>
      </w:r>
    </w:p>
    <w:p w14:paraId="3B8271E5" w14:textId="77777777" w:rsidR="0076059A" w:rsidRDefault="00C71A80">
      <w:pPr>
        <w:jc w:val="center"/>
        <w:rPr>
          <w:rFonts w:ascii="Times New Roman" w:hAnsi="Times New Roman"/>
          <w:b/>
          <w:sz w:val="26"/>
          <w:szCs w:val="26"/>
          <w:lang w:val="pt-BR"/>
        </w:rPr>
      </w:pPr>
      <w:r>
        <w:rPr>
          <w:rFonts w:ascii="Times New Roman" w:hAnsi="Times New Roman"/>
          <w:b/>
          <w:sz w:val="26"/>
          <w:szCs w:val="26"/>
          <w:lang w:val="pt-BR"/>
        </w:rPr>
        <w:t>MÔN: KHTN 6</w:t>
      </w:r>
    </w:p>
    <w:p w14:paraId="165821A1" w14:textId="77777777" w:rsidR="0076059A" w:rsidRDefault="00C71A80">
      <w:pPr>
        <w:jc w:val="center"/>
        <w:rPr>
          <w:rFonts w:ascii="Times New Roman" w:hAnsi="Times New Roman"/>
          <w:b/>
          <w:sz w:val="26"/>
          <w:szCs w:val="26"/>
          <w:lang w:val="pt-BR"/>
        </w:rPr>
      </w:pPr>
      <w:r>
        <w:rPr>
          <w:rFonts w:ascii="Times New Roman" w:hAnsi="Times New Roman"/>
          <w:b/>
          <w:sz w:val="26"/>
          <w:szCs w:val="26"/>
          <w:lang w:val="pt-BR"/>
        </w:rPr>
        <w:t>Năm học: 2021-2022</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276"/>
        <w:gridCol w:w="1134"/>
        <w:gridCol w:w="5811"/>
        <w:gridCol w:w="1134"/>
      </w:tblGrid>
      <w:tr w:rsidR="0076059A" w14:paraId="42E292D8" w14:textId="77777777">
        <w:tc>
          <w:tcPr>
            <w:tcW w:w="1277" w:type="dxa"/>
            <w:tcBorders>
              <w:top w:val="single" w:sz="4" w:space="0" w:color="auto"/>
              <w:left w:val="single" w:sz="4" w:space="0" w:color="auto"/>
              <w:bottom w:val="single" w:sz="4" w:space="0" w:color="auto"/>
              <w:right w:val="single" w:sz="4" w:space="0" w:color="auto"/>
            </w:tcBorders>
            <w:shd w:val="clear" w:color="auto" w:fill="auto"/>
          </w:tcPr>
          <w:p w14:paraId="4E0EE33F" w14:textId="77777777" w:rsidR="0076059A" w:rsidRDefault="00C71A80">
            <w:pPr>
              <w:jc w:val="center"/>
              <w:rPr>
                <w:rFonts w:ascii="Times New Roman" w:eastAsia="Times New Roman" w:hAnsi="Times New Roman"/>
                <w:b/>
                <w:sz w:val="28"/>
                <w:szCs w:val="28"/>
                <w:lang w:val="pt-BR"/>
              </w:rPr>
            </w:pPr>
            <w:r>
              <w:rPr>
                <w:rFonts w:ascii="Times New Roman" w:hAnsi="Times New Roman"/>
                <w:b/>
                <w:sz w:val="28"/>
                <w:szCs w:val="28"/>
                <w:lang w:val="pt-BR"/>
              </w:rPr>
              <w:t>Câu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30C5D9" w14:textId="77777777" w:rsidR="0076059A" w:rsidRDefault="00C71A80">
            <w:pPr>
              <w:jc w:val="center"/>
              <w:rPr>
                <w:rFonts w:ascii="Times New Roman" w:eastAsia="Times New Roman" w:hAnsi="Times New Roman"/>
                <w:b/>
                <w:sz w:val="28"/>
                <w:szCs w:val="28"/>
                <w:lang w:val="pt-BR"/>
              </w:rPr>
            </w:pPr>
            <w:r>
              <w:rPr>
                <w:rFonts w:ascii="Times New Roman" w:hAnsi="Times New Roman"/>
                <w:b/>
                <w:sz w:val="28"/>
                <w:szCs w:val="28"/>
                <w:lang w:val="pt-BR"/>
              </w:rPr>
              <w:t>Mức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22E721" w14:textId="77777777" w:rsidR="0076059A" w:rsidRDefault="00C71A80">
            <w:pPr>
              <w:jc w:val="center"/>
              <w:rPr>
                <w:rFonts w:ascii="Times New Roman" w:eastAsia="Times New Roman" w:hAnsi="Times New Roman"/>
                <w:b/>
                <w:sz w:val="28"/>
                <w:szCs w:val="28"/>
                <w:lang w:val="pt-BR"/>
              </w:rPr>
            </w:pPr>
            <w:r>
              <w:rPr>
                <w:rFonts w:ascii="Times New Roman" w:hAnsi="Times New Roman"/>
                <w:b/>
                <w:sz w:val="28"/>
                <w:szCs w:val="28"/>
                <w:lang w:val="pt-BR"/>
              </w:rPr>
              <w:t>Điểm</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409B9E6" w14:textId="77777777" w:rsidR="0076059A" w:rsidRDefault="00C71A80">
            <w:pPr>
              <w:jc w:val="center"/>
              <w:rPr>
                <w:rFonts w:ascii="Times New Roman" w:eastAsia="Times New Roman" w:hAnsi="Times New Roman"/>
                <w:b/>
                <w:sz w:val="28"/>
                <w:szCs w:val="28"/>
                <w:lang w:val="pt-BR"/>
              </w:rPr>
            </w:pPr>
            <w:r>
              <w:rPr>
                <w:rFonts w:ascii="Times New Roman" w:hAnsi="Times New Roman"/>
                <w:b/>
                <w:sz w:val="28"/>
                <w:szCs w:val="28"/>
                <w:lang w:val="pt-BR"/>
              </w:rPr>
              <w:t>Chuẩn đánh giá</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2D8F62" w14:textId="77777777" w:rsidR="0076059A" w:rsidRDefault="00C71A80">
            <w:pPr>
              <w:jc w:val="center"/>
              <w:rPr>
                <w:rFonts w:ascii="Times New Roman" w:eastAsia="Times New Roman" w:hAnsi="Times New Roman"/>
                <w:b/>
                <w:sz w:val="28"/>
                <w:szCs w:val="28"/>
                <w:lang w:val="pt-BR"/>
              </w:rPr>
            </w:pPr>
            <w:r>
              <w:rPr>
                <w:rFonts w:ascii="Times New Roman" w:hAnsi="Times New Roman"/>
                <w:b/>
                <w:sz w:val="28"/>
                <w:szCs w:val="28"/>
                <w:lang w:val="pt-BR"/>
              </w:rPr>
              <w:t>Ghi chú</w:t>
            </w:r>
          </w:p>
        </w:tc>
      </w:tr>
    </w:tbl>
    <w:p w14:paraId="0928460F" w14:textId="77777777" w:rsidR="0076059A" w:rsidRDefault="00C71A80">
      <w:pPr>
        <w:keepNext/>
        <w:numPr>
          <w:ilvl w:val="0"/>
          <w:numId w:val="11"/>
        </w:numPr>
        <w:shd w:val="clear" w:color="auto" w:fill="FFFFFF"/>
        <w:spacing w:before="0" w:after="0" w:line="390" w:lineRule="atLeast"/>
        <w:rPr>
          <w:rFonts w:ascii="Times New Roman" w:eastAsia="Times New Roman" w:hAnsi="Times New Roman"/>
          <w:b/>
          <w:bCs/>
          <w:color w:val="FF0000"/>
          <w:sz w:val="28"/>
          <w:szCs w:val="28"/>
          <w:lang w:val="vi-VN" w:eastAsia="vi-VN"/>
        </w:rPr>
      </w:pPr>
      <w:r>
        <w:rPr>
          <w:rFonts w:ascii="Times New Roman" w:eastAsia="Times New Roman" w:hAnsi="Times New Roman"/>
          <w:b/>
          <w:bCs/>
          <w:color w:val="FF0000"/>
          <w:sz w:val="28"/>
          <w:szCs w:val="28"/>
          <w:lang w:val="vi-VN" w:eastAsia="vi-VN"/>
        </w:rPr>
        <w:t xml:space="preserve">Phân môn sinh học: </w:t>
      </w:r>
    </w:p>
    <w:p w14:paraId="69145BE7" w14:textId="77777777" w:rsidR="0076059A" w:rsidRDefault="00C71A80">
      <w:pPr>
        <w:keepNext/>
        <w:shd w:val="clear" w:color="auto" w:fill="FFFFFF"/>
        <w:spacing w:before="0" w:after="0" w:line="390" w:lineRule="atLeast"/>
        <w:ind w:left="720"/>
        <w:rPr>
          <w:rFonts w:ascii="Times New Roman" w:hAnsi="Times New Roman"/>
          <w:b/>
          <w:sz w:val="28"/>
          <w:szCs w:val="28"/>
          <w:lang w:val="vi-VN"/>
        </w:rPr>
      </w:pPr>
      <w:r>
        <w:rPr>
          <w:rFonts w:ascii="Times New Roman" w:eastAsia="Times New Roman" w:hAnsi="Times New Roman"/>
          <w:b/>
          <w:bCs/>
          <w:color w:val="FF0000"/>
          <w:sz w:val="28"/>
          <w:szCs w:val="28"/>
          <w:lang w:val="vi-VN" w:eastAsia="vi-VN"/>
        </w:rPr>
        <w:t xml:space="preserve">                                   </w:t>
      </w:r>
      <w:r>
        <w:rPr>
          <w:rFonts w:ascii="Times New Roman" w:hAnsi="Times New Roman"/>
          <w:b/>
          <w:sz w:val="28"/>
          <w:szCs w:val="28"/>
          <w:lang w:val="pt-BR"/>
        </w:rPr>
        <w:t>Phần I:Phần trắc nghiệm:</w:t>
      </w:r>
      <w:r>
        <w:rPr>
          <w:rFonts w:ascii="Times New Roman" w:hAnsi="Times New Roman"/>
          <w:b/>
          <w:sz w:val="28"/>
          <w:szCs w:val="28"/>
          <w:lang w:val="vi-VN"/>
        </w:rPr>
        <w:t xml:space="preserve"> (3đ)</w:t>
      </w:r>
    </w:p>
    <w:p w14:paraId="4D169E6F" w14:textId="77777777" w:rsidR="0076059A" w:rsidRDefault="0076059A">
      <w:pPr>
        <w:keepNext/>
        <w:shd w:val="clear" w:color="auto" w:fill="FFFFFF"/>
        <w:spacing w:before="0" w:after="0" w:line="390" w:lineRule="atLeast"/>
        <w:ind w:left="720"/>
        <w:rPr>
          <w:rFonts w:ascii="Times New Roman" w:eastAsia="Times New Roman" w:hAnsi="Times New Roman"/>
          <w:sz w:val="28"/>
          <w:szCs w:val="28"/>
          <w:lang w:val="vi-VN" w:eastAsia="vi-VN"/>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276"/>
        <w:gridCol w:w="1134"/>
        <w:gridCol w:w="5811"/>
        <w:gridCol w:w="1134"/>
      </w:tblGrid>
      <w:tr w:rsidR="0076059A" w:rsidRPr="00770CAF" w14:paraId="7A7DBC17" w14:textId="77777777">
        <w:tc>
          <w:tcPr>
            <w:tcW w:w="1277" w:type="dxa"/>
            <w:tcBorders>
              <w:top w:val="single" w:sz="4" w:space="0" w:color="auto"/>
              <w:left w:val="single" w:sz="4" w:space="0" w:color="auto"/>
              <w:bottom w:val="single" w:sz="4" w:space="0" w:color="auto"/>
              <w:right w:val="single" w:sz="4" w:space="0" w:color="auto"/>
            </w:tcBorders>
            <w:shd w:val="clear" w:color="auto" w:fill="auto"/>
          </w:tcPr>
          <w:p w14:paraId="77C8E947" w14:textId="77777777" w:rsidR="0076059A" w:rsidRDefault="00C71A80">
            <w:pPr>
              <w:jc w:val="center"/>
              <w:rPr>
                <w:rFonts w:ascii="Times New Roman" w:eastAsia="Times New Roman" w:hAnsi="Times New Roman"/>
                <w:b/>
                <w:sz w:val="28"/>
                <w:szCs w:val="28"/>
                <w:lang w:val="pt-BR"/>
              </w:rPr>
            </w:pPr>
            <w:r>
              <w:rPr>
                <w:rFonts w:ascii="Times New Roman" w:hAnsi="Times New Roman"/>
                <w:b/>
                <w:sz w:val="28"/>
                <w:szCs w:val="28"/>
                <w:lang w:val="pt-BR"/>
              </w:rPr>
              <w:t>Câu 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AA4AA4" w14:textId="77777777" w:rsidR="0076059A" w:rsidRPr="00EC032E" w:rsidRDefault="00EC032E" w:rsidP="00EC032E">
            <w:pPr>
              <w:rPr>
                <w:rFonts w:ascii="Times New Roman" w:eastAsia="Times New Roman" w:hAnsi="Times New Roman"/>
                <w:b/>
                <w:sz w:val="28"/>
                <w:szCs w:val="28"/>
                <w:lang w:val="vi-VN"/>
              </w:rPr>
            </w:pPr>
            <w:r>
              <w:rPr>
                <w:rFonts w:ascii="Times New Roman" w:hAnsi="Times New Roman"/>
                <w:b/>
                <w:sz w:val="28"/>
                <w:szCs w:val="28"/>
                <w:lang w:val="vi-VN"/>
              </w:rPr>
              <w:t xml:space="preserve">    Biết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FE6D8A" w14:textId="77777777" w:rsidR="0076059A" w:rsidRDefault="00243C5F">
            <w:pPr>
              <w:jc w:val="center"/>
              <w:rPr>
                <w:rFonts w:ascii="Times New Roman" w:eastAsia="Times New Roman" w:hAnsi="Times New Roman"/>
                <w:b/>
                <w:sz w:val="28"/>
                <w:szCs w:val="28"/>
                <w:lang w:val="pt-BR"/>
              </w:rPr>
            </w:pPr>
            <w:r>
              <w:rPr>
                <w:rFonts w:ascii="Times New Roman" w:hAnsi="Times New Roman"/>
                <w:b/>
                <w:sz w:val="28"/>
                <w:szCs w:val="28"/>
                <w:lang w:val="pt-BR"/>
              </w:rPr>
              <w:t>0,25</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7BD19A1" w14:textId="77777777" w:rsidR="0076059A" w:rsidRDefault="000E790D" w:rsidP="00EC032E">
            <w:pPr>
              <w:pStyle w:val="ListParagraph"/>
              <w:tabs>
                <w:tab w:val="left" w:pos="709"/>
              </w:tabs>
              <w:spacing w:line="276" w:lineRule="auto"/>
              <w:ind w:left="0"/>
              <w:jc w:val="both"/>
              <w:rPr>
                <w:rFonts w:ascii="Times New Roman" w:eastAsia="Times New Roman" w:hAnsi="Times New Roman"/>
                <w:sz w:val="28"/>
                <w:szCs w:val="28"/>
              </w:rPr>
            </w:pPr>
            <w:r w:rsidRPr="0055373F">
              <w:rPr>
                <w:rFonts w:asciiTheme="majorHAnsi" w:eastAsia="Times New Roman" w:hAnsiTheme="majorHAnsi" w:cstheme="majorHAnsi"/>
                <w:bCs/>
                <w:sz w:val="28"/>
                <w:szCs w:val="28"/>
                <w:bdr w:val="none" w:sz="0" w:space="0" w:color="auto" w:frame="1"/>
              </w:rPr>
              <w:t xml:space="preserve">Túi </w:t>
            </w:r>
            <w:r w:rsidR="006C39DD">
              <w:rPr>
                <w:rFonts w:asciiTheme="majorHAnsi" w:eastAsia="Times New Roman" w:hAnsiTheme="majorHAnsi" w:cstheme="majorHAnsi"/>
                <w:sz w:val="28"/>
                <w:szCs w:val="28"/>
              </w:rPr>
              <w:t>bào tử của cây rêu nằm ở ngọn cây</w:t>
            </w:r>
            <w:r w:rsidR="00737009">
              <w:rPr>
                <w:rFonts w:asciiTheme="majorHAnsi" w:eastAsia="Times New Roman" w:hAnsiTheme="majorHAnsi" w:cstheme="majorHAnsi"/>
                <w:sz w:val="28"/>
                <w:szCs w:val="28"/>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8D0ECD" w14:textId="77777777" w:rsidR="0076059A" w:rsidRDefault="0076059A">
            <w:pPr>
              <w:jc w:val="center"/>
              <w:rPr>
                <w:rFonts w:ascii="Times New Roman" w:eastAsia="Times New Roman" w:hAnsi="Times New Roman"/>
                <w:b/>
                <w:sz w:val="28"/>
                <w:szCs w:val="28"/>
                <w:lang w:val="pt-BR"/>
              </w:rPr>
            </w:pPr>
          </w:p>
        </w:tc>
      </w:tr>
      <w:tr w:rsidR="0076059A" w:rsidRPr="00770CAF" w14:paraId="28D6BB1D" w14:textId="77777777">
        <w:tc>
          <w:tcPr>
            <w:tcW w:w="1277" w:type="dxa"/>
            <w:tcBorders>
              <w:top w:val="single" w:sz="4" w:space="0" w:color="auto"/>
              <w:left w:val="single" w:sz="4" w:space="0" w:color="auto"/>
              <w:bottom w:val="single" w:sz="4" w:space="0" w:color="auto"/>
              <w:right w:val="single" w:sz="4" w:space="0" w:color="auto"/>
            </w:tcBorders>
            <w:shd w:val="clear" w:color="auto" w:fill="auto"/>
          </w:tcPr>
          <w:p w14:paraId="44A5B4AB" w14:textId="77777777" w:rsidR="0076059A" w:rsidRDefault="00C71A80">
            <w:pPr>
              <w:jc w:val="center"/>
              <w:rPr>
                <w:rFonts w:ascii="Times New Roman" w:eastAsia="Times New Roman" w:hAnsi="Times New Roman"/>
                <w:b/>
                <w:sz w:val="28"/>
                <w:szCs w:val="28"/>
                <w:lang w:val="pt-BR"/>
              </w:rPr>
            </w:pPr>
            <w:r>
              <w:rPr>
                <w:rFonts w:ascii="Times New Roman" w:hAnsi="Times New Roman"/>
                <w:b/>
                <w:sz w:val="28"/>
                <w:szCs w:val="28"/>
                <w:lang w:val="pt-BR"/>
              </w:rPr>
              <w:t>Câu 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10D6C5" w14:textId="77777777" w:rsidR="0076059A" w:rsidRDefault="00C71A80">
            <w:pPr>
              <w:jc w:val="center"/>
              <w:rPr>
                <w:rFonts w:ascii="Times New Roman" w:eastAsia="Times New Roman" w:hAnsi="Times New Roman"/>
                <w:b/>
                <w:sz w:val="28"/>
                <w:szCs w:val="28"/>
                <w:lang w:val="pt-BR"/>
              </w:rPr>
            </w:pPr>
            <w:r>
              <w:rPr>
                <w:rFonts w:ascii="Times New Roman" w:hAnsi="Times New Roman"/>
                <w:b/>
                <w:sz w:val="28"/>
                <w:szCs w:val="28"/>
                <w:lang w:val="pt-BR"/>
              </w:rPr>
              <w:t>Biết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0C0475" w14:textId="77777777" w:rsidR="0076059A" w:rsidRDefault="008A6524">
            <w:pPr>
              <w:jc w:val="center"/>
              <w:rPr>
                <w:rFonts w:ascii="Times New Roman" w:eastAsia="Times New Roman" w:hAnsi="Times New Roman"/>
                <w:b/>
                <w:sz w:val="28"/>
                <w:szCs w:val="28"/>
                <w:lang w:val="pt-BR"/>
              </w:rPr>
            </w:pPr>
            <w:r>
              <w:rPr>
                <w:rFonts w:ascii="Times New Roman" w:hAnsi="Times New Roman"/>
                <w:b/>
                <w:sz w:val="28"/>
                <w:szCs w:val="28"/>
                <w:lang w:val="pt-BR"/>
              </w:rPr>
              <w:t>0,25</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13BB85" w14:textId="77777777" w:rsidR="0076059A" w:rsidRPr="008A6524" w:rsidRDefault="000E790D" w:rsidP="00EC032E">
            <w:pPr>
              <w:rPr>
                <w:rFonts w:ascii="Times New Roman" w:eastAsia="Times New Roman" w:hAnsi="Times New Roman"/>
                <w:sz w:val="28"/>
                <w:szCs w:val="28"/>
                <w:lang w:val="pt-BR"/>
              </w:rPr>
            </w:pPr>
            <w:r>
              <w:rPr>
                <w:rFonts w:ascii="Times New Roman" w:eastAsia="Times New Roman" w:hAnsi="Times New Roman"/>
                <w:sz w:val="28"/>
                <w:szCs w:val="28"/>
                <w:lang w:val="vi-VN" w:eastAsia="vi-VN"/>
              </w:rPr>
              <w:t>Ngành rêu chưa có mạch dẫn</w:t>
            </w:r>
            <w:r w:rsidR="00737009">
              <w:rPr>
                <w:rFonts w:ascii="Times New Roman" w:eastAsia="Times New Roman" w:hAnsi="Times New Roman"/>
                <w:sz w:val="28"/>
                <w:szCs w:val="28"/>
                <w:lang w:val="vi-VN" w:eastAsia="vi-VN"/>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0DADF0" w14:textId="77777777" w:rsidR="0076059A" w:rsidRDefault="0076059A">
            <w:pPr>
              <w:jc w:val="center"/>
              <w:rPr>
                <w:rFonts w:ascii="Times New Roman" w:eastAsia="Times New Roman" w:hAnsi="Times New Roman"/>
                <w:b/>
                <w:sz w:val="28"/>
                <w:szCs w:val="28"/>
                <w:lang w:val="pt-BR"/>
              </w:rPr>
            </w:pPr>
          </w:p>
        </w:tc>
      </w:tr>
      <w:tr w:rsidR="0076059A" w:rsidRPr="00770CAF" w14:paraId="6373B90D" w14:textId="77777777">
        <w:tc>
          <w:tcPr>
            <w:tcW w:w="1277" w:type="dxa"/>
            <w:tcBorders>
              <w:top w:val="single" w:sz="4" w:space="0" w:color="auto"/>
              <w:left w:val="single" w:sz="4" w:space="0" w:color="auto"/>
              <w:bottom w:val="single" w:sz="4" w:space="0" w:color="auto"/>
              <w:right w:val="single" w:sz="4" w:space="0" w:color="auto"/>
            </w:tcBorders>
            <w:shd w:val="clear" w:color="auto" w:fill="auto"/>
          </w:tcPr>
          <w:p w14:paraId="50D502CE" w14:textId="77777777" w:rsidR="0076059A" w:rsidRDefault="00C71A80">
            <w:pPr>
              <w:jc w:val="center"/>
              <w:rPr>
                <w:rFonts w:ascii="Times New Roman" w:eastAsia="Times New Roman" w:hAnsi="Times New Roman"/>
                <w:b/>
                <w:sz w:val="28"/>
                <w:szCs w:val="28"/>
                <w:lang w:val="pt-BR"/>
              </w:rPr>
            </w:pPr>
            <w:r>
              <w:rPr>
                <w:rFonts w:ascii="Times New Roman" w:hAnsi="Times New Roman"/>
                <w:b/>
                <w:sz w:val="28"/>
                <w:szCs w:val="28"/>
                <w:lang w:val="pt-BR"/>
              </w:rPr>
              <w:t>Câu 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6D96651" w14:textId="77777777" w:rsidR="0076059A" w:rsidRDefault="00F14DF1">
            <w:pPr>
              <w:jc w:val="center"/>
              <w:rPr>
                <w:rFonts w:ascii="Times New Roman" w:eastAsia="Times New Roman" w:hAnsi="Times New Roman"/>
                <w:b/>
                <w:sz w:val="28"/>
                <w:szCs w:val="28"/>
                <w:lang w:val="pt-BR"/>
              </w:rPr>
            </w:pPr>
            <w:r>
              <w:rPr>
                <w:rFonts w:ascii="Times New Roman" w:hAnsi="Times New Roman"/>
                <w:b/>
                <w:sz w:val="28"/>
                <w:szCs w:val="28"/>
                <w:lang w:val="pt-BR"/>
              </w:rPr>
              <w:t>Hiểu</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36DDDC" w14:textId="77777777" w:rsidR="0076059A" w:rsidRDefault="008A6524">
            <w:pPr>
              <w:jc w:val="center"/>
              <w:rPr>
                <w:rFonts w:ascii="Times New Roman" w:eastAsia="Times New Roman" w:hAnsi="Times New Roman"/>
                <w:b/>
                <w:sz w:val="28"/>
                <w:szCs w:val="28"/>
                <w:lang w:val="pt-BR"/>
              </w:rPr>
            </w:pPr>
            <w:r>
              <w:rPr>
                <w:rFonts w:ascii="Times New Roman" w:hAnsi="Times New Roman"/>
                <w:b/>
                <w:sz w:val="28"/>
                <w:szCs w:val="28"/>
                <w:lang w:val="pt-BR"/>
              </w:rPr>
              <w:t>0,25</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EA0FBF" w14:textId="77777777" w:rsidR="0076059A" w:rsidRPr="008A6524" w:rsidRDefault="006C39DD">
            <w:pPr>
              <w:pStyle w:val="ListParagraph"/>
              <w:tabs>
                <w:tab w:val="left" w:pos="709"/>
              </w:tabs>
              <w:spacing w:line="276" w:lineRule="auto"/>
              <w:ind w:left="0"/>
              <w:jc w:val="both"/>
              <w:rPr>
                <w:rFonts w:ascii="Times New Roman" w:eastAsia="Times New Roman" w:hAnsi="Times New Roman"/>
                <w:sz w:val="26"/>
                <w:szCs w:val="26"/>
              </w:rPr>
            </w:pPr>
            <w:r>
              <w:rPr>
                <w:rFonts w:asciiTheme="majorHAnsi" w:eastAsia="Times New Roman" w:hAnsiTheme="majorHAnsi" w:cstheme="majorHAnsi"/>
                <w:sz w:val="28"/>
                <w:szCs w:val="28"/>
              </w:rPr>
              <w:t xml:space="preserve">Cây thông </w:t>
            </w:r>
            <w:r w:rsidR="00C03B64" w:rsidRPr="00AB5B8A">
              <w:rPr>
                <w:rFonts w:asciiTheme="majorHAnsi" w:eastAsia="Times New Roman" w:hAnsiTheme="majorHAnsi" w:cstheme="majorHAnsi"/>
                <w:sz w:val="28"/>
                <w:szCs w:val="28"/>
              </w:rPr>
              <w:t>không được xếp vào nhóm thực vật có hoa</w:t>
            </w:r>
            <w:r w:rsidR="00737009">
              <w:rPr>
                <w:rFonts w:asciiTheme="majorHAnsi" w:eastAsia="Times New Roman" w:hAnsiTheme="majorHAnsi" w:cstheme="majorHAnsi"/>
                <w:sz w:val="28"/>
                <w:szCs w:val="28"/>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6AEF86" w14:textId="77777777" w:rsidR="0076059A" w:rsidRDefault="0076059A">
            <w:pPr>
              <w:jc w:val="center"/>
              <w:rPr>
                <w:rFonts w:ascii="Times New Roman" w:eastAsia="Times New Roman" w:hAnsi="Times New Roman"/>
                <w:b/>
                <w:sz w:val="28"/>
                <w:szCs w:val="28"/>
                <w:lang w:val="pt-BR"/>
              </w:rPr>
            </w:pPr>
          </w:p>
        </w:tc>
      </w:tr>
      <w:tr w:rsidR="0076059A" w:rsidRPr="00770CAF" w14:paraId="054897CA" w14:textId="77777777">
        <w:tc>
          <w:tcPr>
            <w:tcW w:w="1277" w:type="dxa"/>
            <w:tcBorders>
              <w:top w:val="single" w:sz="4" w:space="0" w:color="auto"/>
              <w:left w:val="single" w:sz="4" w:space="0" w:color="auto"/>
              <w:bottom w:val="single" w:sz="4" w:space="0" w:color="auto"/>
              <w:right w:val="single" w:sz="4" w:space="0" w:color="auto"/>
            </w:tcBorders>
            <w:shd w:val="clear" w:color="auto" w:fill="auto"/>
          </w:tcPr>
          <w:p w14:paraId="698F0B9A" w14:textId="77777777" w:rsidR="0076059A" w:rsidRDefault="00C71A80">
            <w:pPr>
              <w:jc w:val="center"/>
              <w:rPr>
                <w:rFonts w:ascii="Times New Roman" w:eastAsia="Times New Roman" w:hAnsi="Times New Roman"/>
                <w:b/>
                <w:sz w:val="28"/>
                <w:szCs w:val="28"/>
                <w:lang w:val="pt-BR"/>
              </w:rPr>
            </w:pPr>
            <w:r>
              <w:rPr>
                <w:rFonts w:ascii="Times New Roman" w:hAnsi="Times New Roman"/>
                <w:b/>
                <w:sz w:val="28"/>
                <w:szCs w:val="28"/>
                <w:lang w:val="pt-BR"/>
              </w:rPr>
              <w:t>Câu 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FBCF1A8" w14:textId="77777777" w:rsidR="0076059A" w:rsidRDefault="00C71A80">
            <w:pPr>
              <w:jc w:val="center"/>
              <w:rPr>
                <w:rFonts w:ascii="Times New Roman" w:eastAsia="Times New Roman" w:hAnsi="Times New Roman"/>
                <w:b/>
                <w:sz w:val="28"/>
                <w:szCs w:val="28"/>
                <w:lang w:val="vi-VN"/>
              </w:rPr>
            </w:pPr>
            <w:r>
              <w:rPr>
                <w:rFonts w:ascii="Times New Roman" w:eastAsia="Times New Roman" w:hAnsi="Times New Roman"/>
                <w:b/>
                <w:sz w:val="28"/>
                <w:szCs w:val="28"/>
                <w:lang w:val="vi-VN"/>
              </w:rPr>
              <w:t>Hiểu</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8F8448" w14:textId="77777777" w:rsidR="0076059A" w:rsidRDefault="008A6524">
            <w:pPr>
              <w:jc w:val="center"/>
              <w:rPr>
                <w:rFonts w:ascii="Times New Roman" w:eastAsia="Times New Roman" w:hAnsi="Times New Roman"/>
                <w:b/>
                <w:sz w:val="28"/>
                <w:szCs w:val="28"/>
                <w:lang w:val="pt-BR"/>
              </w:rPr>
            </w:pPr>
            <w:r>
              <w:rPr>
                <w:rFonts w:ascii="Times New Roman" w:hAnsi="Times New Roman"/>
                <w:b/>
                <w:sz w:val="28"/>
                <w:szCs w:val="28"/>
                <w:lang w:val="pt-BR"/>
              </w:rPr>
              <w:t>0,25</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2D2BE95" w14:textId="77777777" w:rsidR="004D7178" w:rsidRPr="00E067EB" w:rsidRDefault="004D7178" w:rsidP="004D7178">
            <w:pPr>
              <w:shd w:val="clear" w:color="auto" w:fill="FFFFFF"/>
              <w:tabs>
                <w:tab w:val="left" w:pos="4678"/>
              </w:tabs>
              <w:spacing w:before="0" w:after="0" w:line="390" w:lineRule="atLeast"/>
              <w:rPr>
                <w:rFonts w:asciiTheme="majorHAnsi" w:eastAsia="Times New Roman" w:hAnsiTheme="majorHAnsi" w:cstheme="majorHAnsi"/>
                <w:b/>
                <w:bCs/>
                <w:sz w:val="28"/>
                <w:szCs w:val="28"/>
                <w:bdr w:val="none" w:sz="0" w:space="0" w:color="auto" w:frame="1"/>
                <w:lang w:val="vi-VN" w:eastAsia="vi-VN"/>
              </w:rPr>
            </w:pPr>
            <w:r w:rsidRPr="004D7178">
              <w:rPr>
                <w:rFonts w:ascii="Times New Roman" w:eastAsia="Times New Roman" w:hAnsi="Times New Roman"/>
                <w:bCs/>
                <w:sz w:val="28"/>
                <w:szCs w:val="28"/>
                <w:bdr w:val="none" w:sz="0" w:space="0" w:color="auto" w:frame="1"/>
                <w:lang w:val="vi-VN" w:eastAsia="vi-VN"/>
              </w:rPr>
              <w:t>Nhóm gồ</w:t>
            </w:r>
            <w:r w:rsidR="006C39DD">
              <w:rPr>
                <w:rFonts w:ascii="Times New Roman" w:eastAsia="Times New Roman" w:hAnsi="Times New Roman"/>
                <w:bCs/>
                <w:sz w:val="28"/>
                <w:szCs w:val="28"/>
                <w:bdr w:val="none" w:sz="0" w:space="0" w:color="auto" w:frame="1"/>
                <w:lang w:val="vi-VN" w:eastAsia="vi-VN"/>
              </w:rPr>
              <w:t>m các cây thuộc ngành Hạt Trần.</w:t>
            </w:r>
            <w:r>
              <w:rPr>
                <w:rFonts w:ascii="Times New Roman" w:eastAsia="Times New Roman" w:hAnsi="Times New Roman"/>
                <w:bCs/>
                <w:sz w:val="28"/>
                <w:szCs w:val="28"/>
                <w:bdr w:val="none" w:sz="0" w:space="0" w:color="auto" w:frame="1"/>
                <w:lang w:val="vi-VN" w:eastAsia="vi-VN"/>
              </w:rPr>
              <w:t xml:space="preserve"> </w:t>
            </w:r>
          </w:p>
          <w:p w14:paraId="49E640DB" w14:textId="77777777" w:rsidR="0076059A" w:rsidRDefault="0076059A">
            <w:pPr>
              <w:pStyle w:val="ListParagraph"/>
              <w:tabs>
                <w:tab w:val="left" w:pos="709"/>
              </w:tabs>
              <w:spacing w:line="276" w:lineRule="auto"/>
              <w:ind w:left="0"/>
              <w:jc w:val="both"/>
              <w:rPr>
                <w:rFonts w:ascii="Times New Roman" w:eastAsia="Arial"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52EC86" w14:textId="77777777" w:rsidR="0076059A" w:rsidRDefault="0076059A">
            <w:pPr>
              <w:jc w:val="center"/>
              <w:rPr>
                <w:rFonts w:ascii="Times New Roman" w:eastAsia="Times New Roman" w:hAnsi="Times New Roman"/>
                <w:b/>
                <w:sz w:val="28"/>
                <w:szCs w:val="28"/>
                <w:lang w:val="pt-BR"/>
              </w:rPr>
            </w:pPr>
          </w:p>
        </w:tc>
      </w:tr>
      <w:tr w:rsidR="0076059A" w:rsidRPr="00770CAF" w14:paraId="77B65689" w14:textId="77777777">
        <w:tc>
          <w:tcPr>
            <w:tcW w:w="1277" w:type="dxa"/>
            <w:tcBorders>
              <w:top w:val="single" w:sz="4" w:space="0" w:color="auto"/>
              <w:left w:val="single" w:sz="4" w:space="0" w:color="auto"/>
              <w:bottom w:val="single" w:sz="4" w:space="0" w:color="auto"/>
              <w:right w:val="single" w:sz="4" w:space="0" w:color="auto"/>
            </w:tcBorders>
            <w:shd w:val="clear" w:color="auto" w:fill="auto"/>
          </w:tcPr>
          <w:p w14:paraId="4CF3E252" w14:textId="77777777" w:rsidR="0076059A" w:rsidRDefault="00C71A80">
            <w:pPr>
              <w:jc w:val="center"/>
              <w:rPr>
                <w:rFonts w:ascii="Times New Roman" w:eastAsia="Times New Roman" w:hAnsi="Times New Roman"/>
                <w:b/>
                <w:sz w:val="28"/>
                <w:szCs w:val="28"/>
                <w:lang w:val="pt-BR"/>
              </w:rPr>
            </w:pPr>
            <w:r>
              <w:rPr>
                <w:rFonts w:ascii="Times New Roman" w:hAnsi="Times New Roman"/>
                <w:b/>
                <w:sz w:val="28"/>
                <w:szCs w:val="28"/>
                <w:lang w:val="pt-BR"/>
              </w:rPr>
              <w:t>Câu 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3E37A2" w14:textId="77777777" w:rsidR="0076059A" w:rsidRDefault="00635E7F">
            <w:pPr>
              <w:jc w:val="center"/>
              <w:rPr>
                <w:rFonts w:ascii="Times New Roman" w:eastAsia="Times New Roman" w:hAnsi="Times New Roman"/>
                <w:b/>
                <w:sz w:val="28"/>
                <w:szCs w:val="28"/>
                <w:lang w:val="vi-VN"/>
              </w:rPr>
            </w:pPr>
            <w:r>
              <w:rPr>
                <w:rFonts w:ascii="Times New Roman" w:eastAsia="Times New Roman" w:hAnsi="Times New Roman"/>
                <w:b/>
                <w:sz w:val="28"/>
                <w:szCs w:val="28"/>
                <w:lang w:val="vi-VN"/>
              </w:rPr>
              <w:t>VDT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E92582" w14:textId="77777777" w:rsidR="0076059A" w:rsidRDefault="00306867">
            <w:pPr>
              <w:jc w:val="center"/>
              <w:rPr>
                <w:rFonts w:ascii="Times New Roman" w:eastAsia="Times New Roman" w:hAnsi="Times New Roman"/>
                <w:b/>
                <w:sz w:val="28"/>
                <w:szCs w:val="28"/>
                <w:lang w:val="pt-BR"/>
              </w:rPr>
            </w:pPr>
            <w:r>
              <w:rPr>
                <w:rFonts w:ascii="Times New Roman" w:hAnsi="Times New Roman"/>
                <w:b/>
                <w:sz w:val="28"/>
                <w:szCs w:val="28"/>
                <w:lang w:val="pt-BR"/>
              </w:rPr>
              <w:t>0,25</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F50B608" w14:textId="77777777" w:rsidR="004D7178" w:rsidRPr="0025562E" w:rsidRDefault="004D7178" w:rsidP="004D7178">
            <w:pPr>
              <w:pStyle w:val="NormalWeb"/>
              <w:shd w:val="clear" w:color="auto" w:fill="FFFFFF"/>
              <w:spacing w:before="0" w:after="0" w:line="390" w:lineRule="atLeast"/>
              <w:rPr>
                <w:rFonts w:asciiTheme="majorHAnsi" w:eastAsia="Times New Roman" w:hAnsiTheme="majorHAnsi" w:cstheme="majorHAnsi"/>
                <w:sz w:val="28"/>
                <w:szCs w:val="28"/>
                <w:lang w:val="vi-VN" w:eastAsia="vi-VN"/>
              </w:rPr>
            </w:pPr>
            <w:r w:rsidRPr="0025562E">
              <w:rPr>
                <w:rFonts w:asciiTheme="majorHAnsi" w:eastAsia="Times New Roman" w:hAnsiTheme="majorHAnsi" w:cstheme="majorHAnsi"/>
                <w:sz w:val="28"/>
                <w:szCs w:val="28"/>
                <w:lang w:val="vi-VN" w:eastAsia="vi-VN"/>
              </w:rPr>
              <w:t xml:space="preserve">Trong cùng một khu vực, </w:t>
            </w:r>
            <w:r w:rsidR="00733EC7">
              <w:rPr>
                <w:rFonts w:asciiTheme="majorHAnsi" w:eastAsia="Times New Roman" w:hAnsiTheme="majorHAnsi" w:cstheme="majorHAnsi"/>
                <w:sz w:val="28"/>
                <w:szCs w:val="28"/>
                <w:lang w:val="vi-VN" w:eastAsia="vi-VN"/>
              </w:rPr>
              <w:t xml:space="preserve">biết được </w:t>
            </w:r>
            <w:r w:rsidRPr="0025562E">
              <w:rPr>
                <w:rFonts w:asciiTheme="majorHAnsi" w:eastAsia="Times New Roman" w:hAnsiTheme="majorHAnsi" w:cstheme="majorHAnsi"/>
                <w:sz w:val="28"/>
                <w:szCs w:val="28"/>
                <w:lang w:val="vi-VN" w:eastAsia="vi-VN"/>
              </w:rPr>
              <w:t>so với nơi</w:t>
            </w:r>
            <w:r w:rsidR="00737009">
              <w:rPr>
                <w:rFonts w:asciiTheme="majorHAnsi" w:eastAsia="Times New Roman" w:hAnsiTheme="majorHAnsi" w:cstheme="majorHAnsi"/>
                <w:sz w:val="28"/>
                <w:szCs w:val="28"/>
                <w:lang w:val="vi-VN" w:eastAsia="vi-VN"/>
              </w:rPr>
              <w:t>.</w:t>
            </w:r>
            <w:r w:rsidRPr="0025562E">
              <w:rPr>
                <w:rFonts w:asciiTheme="majorHAnsi" w:eastAsia="Times New Roman" w:hAnsiTheme="majorHAnsi" w:cstheme="majorHAnsi"/>
                <w:sz w:val="28"/>
                <w:szCs w:val="28"/>
                <w:lang w:val="vi-VN" w:eastAsia="vi-VN"/>
              </w:rPr>
              <w:t xml:space="preserve"> trống trải thì nơi có </w:t>
            </w:r>
            <w:r>
              <w:rPr>
                <w:rFonts w:asciiTheme="majorHAnsi" w:eastAsia="Times New Roman" w:hAnsiTheme="majorHAnsi" w:cstheme="majorHAnsi"/>
                <w:sz w:val="28"/>
                <w:szCs w:val="28"/>
                <w:lang w:val="vi-VN" w:eastAsia="vi-VN"/>
              </w:rPr>
              <w:t>rừng có nhiệt độ thấp hơn.</w:t>
            </w:r>
          </w:p>
          <w:p w14:paraId="16642787" w14:textId="77777777" w:rsidR="0076059A" w:rsidRPr="008F4E3A" w:rsidRDefault="0076059A" w:rsidP="008F4E3A">
            <w:pPr>
              <w:pStyle w:val="ListParagraph"/>
              <w:tabs>
                <w:tab w:val="left" w:pos="709"/>
              </w:tabs>
              <w:spacing w:line="276" w:lineRule="auto"/>
              <w:ind w:left="0"/>
              <w:jc w:val="both"/>
              <w:rPr>
                <w:rFonts w:ascii="Times New Roman" w:eastAsia="Arial" w:hAnsi="Times New Roman"/>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4D189F" w14:textId="77777777" w:rsidR="0076059A" w:rsidRDefault="0076059A">
            <w:pPr>
              <w:jc w:val="center"/>
              <w:rPr>
                <w:rFonts w:ascii="Times New Roman" w:eastAsia="Times New Roman" w:hAnsi="Times New Roman"/>
                <w:b/>
                <w:sz w:val="28"/>
                <w:szCs w:val="28"/>
                <w:lang w:val="pt-BR"/>
              </w:rPr>
            </w:pPr>
          </w:p>
        </w:tc>
      </w:tr>
      <w:tr w:rsidR="0076059A" w:rsidRPr="00770CAF" w14:paraId="73880C9B" w14:textId="77777777">
        <w:tc>
          <w:tcPr>
            <w:tcW w:w="1277" w:type="dxa"/>
            <w:tcBorders>
              <w:top w:val="single" w:sz="4" w:space="0" w:color="auto"/>
              <w:left w:val="single" w:sz="4" w:space="0" w:color="auto"/>
              <w:bottom w:val="single" w:sz="4" w:space="0" w:color="auto"/>
              <w:right w:val="single" w:sz="4" w:space="0" w:color="auto"/>
            </w:tcBorders>
            <w:shd w:val="clear" w:color="auto" w:fill="auto"/>
          </w:tcPr>
          <w:p w14:paraId="2922D09D" w14:textId="77777777" w:rsidR="0076059A" w:rsidRDefault="00C71A80">
            <w:pPr>
              <w:jc w:val="center"/>
              <w:rPr>
                <w:rFonts w:ascii="Times New Roman" w:eastAsia="Times New Roman" w:hAnsi="Times New Roman"/>
                <w:b/>
                <w:sz w:val="28"/>
                <w:szCs w:val="28"/>
                <w:lang w:val="pt-BR"/>
              </w:rPr>
            </w:pPr>
            <w:r>
              <w:rPr>
                <w:rFonts w:ascii="Times New Roman" w:hAnsi="Times New Roman"/>
                <w:b/>
                <w:sz w:val="28"/>
                <w:szCs w:val="28"/>
                <w:lang w:val="pt-BR"/>
              </w:rPr>
              <w:t>Câu 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A9E0D7" w14:textId="77777777" w:rsidR="0076059A" w:rsidRDefault="00635E7F">
            <w:pPr>
              <w:jc w:val="center"/>
              <w:rPr>
                <w:rFonts w:ascii="Times New Roman" w:eastAsia="Times New Roman" w:hAnsi="Times New Roman"/>
                <w:b/>
                <w:sz w:val="28"/>
                <w:szCs w:val="28"/>
                <w:lang w:val="pt-BR"/>
              </w:rPr>
            </w:pPr>
            <w:r>
              <w:rPr>
                <w:rFonts w:ascii="Times New Roman" w:hAnsi="Times New Roman"/>
                <w:b/>
                <w:sz w:val="28"/>
                <w:szCs w:val="28"/>
                <w:lang w:val="pt-BR"/>
              </w:rPr>
              <w:t>VDT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236EBA" w14:textId="77777777" w:rsidR="0076059A" w:rsidRDefault="00F36BA9">
            <w:pPr>
              <w:jc w:val="center"/>
              <w:rPr>
                <w:rFonts w:ascii="Times New Roman" w:eastAsia="Times New Roman" w:hAnsi="Times New Roman"/>
                <w:b/>
                <w:sz w:val="28"/>
                <w:szCs w:val="28"/>
                <w:lang w:val="pt-BR"/>
              </w:rPr>
            </w:pPr>
            <w:r>
              <w:rPr>
                <w:rFonts w:ascii="Times New Roman" w:hAnsi="Times New Roman"/>
                <w:b/>
                <w:sz w:val="28"/>
                <w:szCs w:val="28"/>
                <w:lang w:val="pt-BR"/>
              </w:rPr>
              <w:t>0,25</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95B8825" w14:textId="77777777" w:rsidR="0076059A" w:rsidRPr="00F36BA9" w:rsidRDefault="00635E7F">
            <w:pPr>
              <w:jc w:val="both"/>
              <w:rPr>
                <w:rFonts w:ascii="Times New Roman" w:eastAsia="Arial" w:hAnsi="Times New Roman"/>
                <w:sz w:val="28"/>
                <w:szCs w:val="28"/>
                <w:lang w:val="pt-BR"/>
              </w:rPr>
            </w:pPr>
            <w:r>
              <w:rPr>
                <w:rFonts w:ascii="Times New Roman" w:eastAsia="Times New Roman" w:hAnsi="Times New Roman"/>
                <w:sz w:val="28"/>
                <w:szCs w:val="28"/>
                <w:lang w:val="vi-VN" w:eastAsia="vi-VN"/>
              </w:rPr>
              <w:t xml:space="preserve">Giải thích được vì sao </w:t>
            </w:r>
            <w:r w:rsidRPr="00E158A7">
              <w:rPr>
                <w:rFonts w:ascii="Times New Roman" w:eastAsia="Times New Roman" w:hAnsi="Times New Roman"/>
                <w:sz w:val="28"/>
                <w:szCs w:val="28"/>
                <w:lang w:val="vi-VN" w:eastAsia="vi-VN"/>
              </w:rPr>
              <w:t>thực vật có vai trò bảo vệ đất và nguồn nước</w:t>
            </w:r>
            <w:r>
              <w:rPr>
                <w:rFonts w:ascii="Times New Roman" w:eastAsia="Times New Roman" w:hAnsi="Times New Roman"/>
                <w:sz w:val="28"/>
                <w:szCs w:val="28"/>
                <w:lang w:val="vi-VN" w:eastAsia="vi-VN"/>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82E494" w14:textId="77777777" w:rsidR="0076059A" w:rsidRDefault="0076059A">
            <w:pPr>
              <w:jc w:val="center"/>
              <w:rPr>
                <w:rFonts w:ascii="Times New Roman" w:eastAsia="Times New Roman" w:hAnsi="Times New Roman"/>
                <w:b/>
                <w:sz w:val="28"/>
                <w:szCs w:val="28"/>
                <w:lang w:val="pt-BR"/>
              </w:rPr>
            </w:pPr>
          </w:p>
        </w:tc>
      </w:tr>
      <w:tr w:rsidR="0076059A" w:rsidRPr="00770CAF" w14:paraId="301669AD" w14:textId="77777777">
        <w:tc>
          <w:tcPr>
            <w:tcW w:w="1277" w:type="dxa"/>
            <w:tcBorders>
              <w:top w:val="single" w:sz="4" w:space="0" w:color="auto"/>
              <w:left w:val="single" w:sz="4" w:space="0" w:color="auto"/>
              <w:bottom w:val="single" w:sz="4" w:space="0" w:color="auto"/>
              <w:right w:val="single" w:sz="4" w:space="0" w:color="auto"/>
            </w:tcBorders>
            <w:shd w:val="clear" w:color="auto" w:fill="auto"/>
          </w:tcPr>
          <w:p w14:paraId="4558867A" w14:textId="77777777" w:rsidR="0076059A" w:rsidRDefault="00C71A80">
            <w:pPr>
              <w:jc w:val="center"/>
              <w:rPr>
                <w:rFonts w:ascii="Times New Roman" w:eastAsia="Times New Roman" w:hAnsi="Times New Roman"/>
                <w:b/>
                <w:sz w:val="28"/>
                <w:szCs w:val="28"/>
                <w:lang w:val="pt-BR"/>
              </w:rPr>
            </w:pPr>
            <w:r>
              <w:rPr>
                <w:rFonts w:ascii="Times New Roman" w:hAnsi="Times New Roman"/>
                <w:b/>
                <w:sz w:val="28"/>
                <w:szCs w:val="28"/>
                <w:lang w:val="pt-BR"/>
              </w:rPr>
              <w:t>Câu 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2BCD02" w14:textId="77777777" w:rsidR="0076059A" w:rsidRDefault="000B4D2C">
            <w:pPr>
              <w:rPr>
                <w:rFonts w:ascii="Times New Roman" w:eastAsia="Times New Roman" w:hAnsi="Times New Roman"/>
                <w:b/>
                <w:sz w:val="28"/>
                <w:szCs w:val="28"/>
                <w:lang w:val="vi-VN"/>
              </w:rPr>
            </w:pPr>
            <w:r>
              <w:rPr>
                <w:rFonts w:ascii="Times New Roman" w:hAnsi="Times New Roman"/>
                <w:b/>
                <w:sz w:val="28"/>
                <w:szCs w:val="28"/>
                <w:lang w:val="vi-VN"/>
              </w:rPr>
              <w:t xml:space="preserve">   Hiểu</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64CBFF" w14:textId="77777777" w:rsidR="0076059A" w:rsidRDefault="00287E53">
            <w:pPr>
              <w:jc w:val="center"/>
              <w:rPr>
                <w:rFonts w:ascii="Times New Roman" w:eastAsia="Times New Roman" w:hAnsi="Times New Roman"/>
                <w:b/>
                <w:sz w:val="28"/>
                <w:szCs w:val="28"/>
                <w:lang w:val="pt-BR"/>
              </w:rPr>
            </w:pPr>
            <w:r>
              <w:rPr>
                <w:rFonts w:ascii="Times New Roman" w:hAnsi="Times New Roman"/>
                <w:b/>
                <w:sz w:val="28"/>
                <w:szCs w:val="28"/>
                <w:lang w:val="pt-BR"/>
              </w:rPr>
              <w:t>0,25</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F2E2A8" w14:textId="77777777" w:rsidR="0076059A" w:rsidRPr="009C79A7" w:rsidRDefault="009C79A7" w:rsidP="00F14DF1">
            <w:pPr>
              <w:shd w:val="clear" w:color="auto" w:fill="FFFFFF"/>
              <w:tabs>
                <w:tab w:val="left" w:pos="4678"/>
              </w:tabs>
              <w:spacing w:before="0" w:after="0" w:line="390" w:lineRule="atLeast"/>
              <w:rPr>
                <w:rFonts w:ascii="Times New Roman" w:eastAsia="Arial" w:hAnsi="Times New Roman"/>
                <w:sz w:val="28"/>
                <w:szCs w:val="28"/>
                <w:lang w:val="vi-VN"/>
              </w:rPr>
            </w:pPr>
            <w:r>
              <w:rPr>
                <w:rFonts w:ascii="Times New Roman" w:eastAsia="Arial" w:hAnsi="Times New Roman"/>
                <w:sz w:val="28"/>
                <w:szCs w:val="28"/>
                <w:lang w:val="vi-VN"/>
              </w:rPr>
              <w:t>Hiểu được cá sấu thuộc lớp bỏ sát</w:t>
            </w:r>
            <w:r w:rsidR="00737009">
              <w:rPr>
                <w:rFonts w:ascii="Times New Roman" w:eastAsia="Arial" w:hAnsi="Times New Roman"/>
                <w:sz w:val="28"/>
                <w:szCs w:val="28"/>
                <w:lang w:val="vi-VN"/>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EE2BE3" w14:textId="77777777" w:rsidR="0076059A" w:rsidRDefault="0076059A">
            <w:pPr>
              <w:jc w:val="center"/>
              <w:rPr>
                <w:rFonts w:ascii="Times New Roman" w:eastAsia="Times New Roman" w:hAnsi="Times New Roman"/>
                <w:b/>
                <w:sz w:val="28"/>
                <w:szCs w:val="28"/>
                <w:lang w:val="pt-BR"/>
              </w:rPr>
            </w:pPr>
          </w:p>
        </w:tc>
      </w:tr>
      <w:tr w:rsidR="0076059A" w:rsidRPr="00770CAF" w14:paraId="6E1DFC64" w14:textId="77777777">
        <w:tc>
          <w:tcPr>
            <w:tcW w:w="1277" w:type="dxa"/>
            <w:tcBorders>
              <w:top w:val="single" w:sz="4" w:space="0" w:color="auto"/>
              <w:left w:val="single" w:sz="4" w:space="0" w:color="auto"/>
              <w:bottom w:val="single" w:sz="4" w:space="0" w:color="auto"/>
              <w:right w:val="single" w:sz="4" w:space="0" w:color="auto"/>
            </w:tcBorders>
            <w:shd w:val="clear" w:color="auto" w:fill="auto"/>
          </w:tcPr>
          <w:p w14:paraId="66E0CCE4" w14:textId="77777777" w:rsidR="0076059A" w:rsidRDefault="00C71A80">
            <w:pPr>
              <w:jc w:val="center"/>
              <w:rPr>
                <w:rFonts w:ascii="Times New Roman" w:eastAsia="Times New Roman" w:hAnsi="Times New Roman"/>
                <w:b/>
                <w:sz w:val="28"/>
                <w:szCs w:val="28"/>
                <w:lang w:val="pt-BR"/>
              </w:rPr>
            </w:pPr>
            <w:r>
              <w:rPr>
                <w:rFonts w:ascii="Times New Roman" w:hAnsi="Times New Roman"/>
                <w:b/>
                <w:sz w:val="28"/>
                <w:szCs w:val="28"/>
                <w:lang w:val="pt-BR"/>
              </w:rPr>
              <w:t>Câu 8</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2125C3" w14:textId="77777777" w:rsidR="0076059A" w:rsidRDefault="000B4D2C">
            <w:pPr>
              <w:jc w:val="center"/>
              <w:rPr>
                <w:rFonts w:ascii="Times New Roman" w:eastAsia="Times New Roman" w:hAnsi="Times New Roman"/>
                <w:b/>
                <w:sz w:val="28"/>
                <w:szCs w:val="28"/>
                <w:lang w:val="pt-BR"/>
              </w:rPr>
            </w:pPr>
            <w:r>
              <w:rPr>
                <w:rFonts w:ascii="Times New Roman" w:hAnsi="Times New Roman"/>
                <w:b/>
                <w:sz w:val="28"/>
                <w:szCs w:val="28"/>
                <w:lang w:val="vi-VN"/>
              </w:rPr>
              <w:t>Hiểu</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B288FF" w14:textId="77777777" w:rsidR="0076059A" w:rsidRDefault="00BB334C">
            <w:pPr>
              <w:jc w:val="center"/>
              <w:rPr>
                <w:rFonts w:ascii="Times New Roman" w:eastAsia="Times New Roman" w:hAnsi="Times New Roman"/>
                <w:b/>
                <w:sz w:val="28"/>
                <w:szCs w:val="28"/>
                <w:lang w:val="pt-BR"/>
              </w:rPr>
            </w:pPr>
            <w:r>
              <w:rPr>
                <w:rFonts w:ascii="Times New Roman" w:hAnsi="Times New Roman"/>
                <w:b/>
                <w:sz w:val="28"/>
                <w:szCs w:val="28"/>
                <w:lang w:val="pt-BR"/>
              </w:rPr>
              <w:t>0,25</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73E92B3" w14:textId="77777777" w:rsidR="0076059A" w:rsidRPr="009C79A7" w:rsidRDefault="009C79A7" w:rsidP="009C79A7">
            <w:pPr>
              <w:shd w:val="clear" w:color="auto" w:fill="FFFFFF"/>
              <w:tabs>
                <w:tab w:val="left" w:pos="4678"/>
              </w:tabs>
              <w:spacing w:before="0" w:after="0" w:line="390" w:lineRule="atLeast"/>
              <w:rPr>
                <w:rFonts w:ascii="Times New Roman" w:eastAsia="Arial" w:hAnsi="Times New Roman"/>
                <w:sz w:val="28"/>
                <w:szCs w:val="28"/>
                <w:lang w:val="pt-BR"/>
              </w:rPr>
            </w:pPr>
            <w:r>
              <w:rPr>
                <w:rFonts w:ascii="Times New Roman" w:eastAsia="Arial" w:hAnsi="Times New Roman"/>
                <w:sz w:val="28"/>
                <w:szCs w:val="28"/>
                <w:lang w:val="vi-VN"/>
              </w:rPr>
              <w:t xml:space="preserve">Hiểu được dơi thuộc lớp thú </w:t>
            </w:r>
            <w:r w:rsidR="00737009">
              <w:rPr>
                <w:rFonts w:ascii="Times New Roman" w:eastAsia="Arial" w:hAnsi="Times New Roman"/>
                <w:sz w:val="28"/>
                <w:szCs w:val="28"/>
                <w:lang w:val="vi-VN"/>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8EC4BA" w14:textId="77777777" w:rsidR="0076059A" w:rsidRDefault="0076059A">
            <w:pPr>
              <w:jc w:val="center"/>
              <w:rPr>
                <w:rFonts w:ascii="Times New Roman" w:eastAsia="Times New Roman" w:hAnsi="Times New Roman"/>
                <w:b/>
                <w:sz w:val="28"/>
                <w:szCs w:val="28"/>
                <w:lang w:val="pt-BR"/>
              </w:rPr>
            </w:pPr>
          </w:p>
        </w:tc>
      </w:tr>
      <w:tr w:rsidR="0076059A" w:rsidRPr="00770CAF" w14:paraId="76A95520" w14:textId="77777777">
        <w:tc>
          <w:tcPr>
            <w:tcW w:w="1277" w:type="dxa"/>
            <w:tcBorders>
              <w:top w:val="single" w:sz="4" w:space="0" w:color="auto"/>
              <w:left w:val="single" w:sz="4" w:space="0" w:color="auto"/>
              <w:bottom w:val="single" w:sz="4" w:space="0" w:color="auto"/>
              <w:right w:val="single" w:sz="4" w:space="0" w:color="auto"/>
            </w:tcBorders>
            <w:shd w:val="clear" w:color="auto" w:fill="auto"/>
          </w:tcPr>
          <w:p w14:paraId="0F688CF4" w14:textId="77777777" w:rsidR="0076059A" w:rsidRDefault="00C71A80">
            <w:pPr>
              <w:jc w:val="center"/>
              <w:rPr>
                <w:rFonts w:ascii="Times New Roman" w:eastAsia="Times New Roman" w:hAnsi="Times New Roman"/>
                <w:b/>
                <w:sz w:val="28"/>
                <w:szCs w:val="28"/>
                <w:lang w:val="pt-BR"/>
              </w:rPr>
            </w:pPr>
            <w:r>
              <w:rPr>
                <w:rFonts w:ascii="Times New Roman" w:hAnsi="Times New Roman"/>
                <w:b/>
                <w:sz w:val="28"/>
                <w:szCs w:val="28"/>
                <w:lang w:val="pt-BR"/>
              </w:rPr>
              <w:t>Câu 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F43399" w14:textId="77777777" w:rsidR="0076059A" w:rsidRDefault="000B4D2C" w:rsidP="005004E6">
            <w:pPr>
              <w:jc w:val="center"/>
              <w:rPr>
                <w:rFonts w:ascii="Times New Roman" w:eastAsia="Times New Roman" w:hAnsi="Times New Roman"/>
                <w:b/>
                <w:sz w:val="28"/>
                <w:szCs w:val="28"/>
                <w:lang w:val="vi-VN"/>
              </w:rPr>
            </w:pPr>
            <w:r>
              <w:rPr>
                <w:rFonts w:ascii="Times New Roman" w:eastAsia="Times New Roman" w:hAnsi="Times New Roman"/>
                <w:b/>
                <w:sz w:val="28"/>
                <w:szCs w:val="28"/>
                <w:lang w:val="vi-VN"/>
              </w:rPr>
              <w:t>Hiểu</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6C4EF3" w14:textId="77777777" w:rsidR="0076059A" w:rsidRDefault="005004E6">
            <w:pPr>
              <w:jc w:val="center"/>
              <w:rPr>
                <w:rFonts w:ascii="Times New Roman" w:eastAsia="Times New Roman" w:hAnsi="Times New Roman"/>
                <w:b/>
                <w:sz w:val="28"/>
                <w:szCs w:val="28"/>
                <w:lang w:val="pt-BR"/>
              </w:rPr>
            </w:pPr>
            <w:r>
              <w:rPr>
                <w:rFonts w:ascii="Times New Roman" w:hAnsi="Times New Roman"/>
                <w:b/>
                <w:sz w:val="28"/>
                <w:szCs w:val="28"/>
                <w:lang w:val="pt-BR"/>
              </w:rPr>
              <w:t>0,25</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1D7600" w14:textId="77777777" w:rsidR="0076059A" w:rsidRDefault="009C79A7">
            <w:pPr>
              <w:pStyle w:val="ListParagraph"/>
              <w:tabs>
                <w:tab w:val="left" w:pos="709"/>
              </w:tabs>
              <w:spacing w:line="276" w:lineRule="auto"/>
              <w:ind w:left="0"/>
              <w:jc w:val="both"/>
              <w:rPr>
                <w:rFonts w:ascii="Times New Roman" w:eastAsia="Arial" w:hAnsi="Times New Roman" w:cs="Times New Roman"/>
                <w:sz w:val="28"/>
                <w:szCs w:val="28"/>
              </w:rPr>
            </w:pPr>
            <w:r>
              <w:rPr>
                <w:rFonts w:ascii="Times New Roman" w:eastAsia="Arial" w:hAnsi="Times New Roman"/>
                <w:sz w:val="28"/>
                <w:szCs w:val="28"/>
              </w:rPr>
              <w:t>Hiểu được giun đất thuộc ngành giun đốt</w:t>
            </w:r>
            <w:r w:rsidR="00737009">
              <w:rPr>
                <w:rFonts w:ascii="Times New Roman" w:eastAsia="Arial"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44C0E7" w14:textId="77777777" w:rsidR="0076059A" w:rsidRDefault="0076059A">
            <w:pPr>
              <w:jc w:val="center"/>
              <w:rPr>
                <w:rFonts w:ascii="Times New Roman" w:eastAsia="Times New Roman" w:hAnsi="Times New Roman"/>
                <w:b/>
                <w:sz w:val="28"/>
                <w:szCs w:val="28"/>
                <w:lang w:val="pt-BR"/>
              </w:rPr>
            </w:pPr>
          </w:p>
        </w:tc>
      </w:tr>
      <w:tr w:rsidR="00243C5F" w:rsidRPr="00770CAF" w14:paraId="547BE559" w14:textId="77777777">
        <w:tc>
          <w:tcPr>
            <w:tcW w:w="1277" w:type="dxa"/>
            <w:tcBorders>
              <w:top w:val="single" w:sz="4" w:space="0" w:color="auto"/>
              <w:left w:val="single" w:sz="4" w:space="0" w:color="auto"/>
              <w:bottom w:val="single" w:sz="4" w:space="0" w:color="auto"/>
              <w:right w:val="single" w:sz="4" w:space="0" w:color="auto"/>
            </w:tcBorders>
            <w:shd w:val="clear" w:color="auto" w:fill="auto"/>
          </w:tcPr>
          <w:p w14:paraId="5933AC74" w14:textId="77777777" w:rsidR="00243C5F" w:rsidRPr="00243C5F" w:rsidRDefault="00243C5F">
            <w:pPr>
              <w:jc w:val="center"/>
              <w:rPr>
                <w:rFonts w:ascii="Times New Roman" w:hAnsi="Times New Roman"/>
                <w:b/>
                <w:sz w:val="28"/>
                <w:szCs w:val="28"/>
                <w:lang w:val="vi-VN"/>
              </w:rPr>
            </w:pPr>
            <w:r>
              <w:rPr>
                <w:rFonts w:ascii="Times New Roman" w:hAnsi="Times New Roman"/>
                <w:b/>
                <w:sz w:val="28"/>
                <w:szCs w:val="28"/>
                <w:lang w:val="vi-VN"/>
              </w:rPr>
              <w:t>Câu 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6BB37C" w14:textId="77777777" w:rsidR="00243C5F" w:rsidRDefault="005004E6">
            <w:pPr>
              <w:jc w:val="center"/>
              <w:rPr>
                <w:rFonts w:ascii="Times New Roman" w:eastAsia="Times New Roman" w:hAnsi="Times New Roman"/>
                <w:b/>
                <w:sz w:val="28"/>
                <w:szCs w:val="28"/>
                <w:lang w:val="vi-VN"/>
              </w:rPr>
            </w:pPr>
            <w:r>
              <w:rPr>
                <w:rFonts w:ascii="Times New Roman" w:eastAsia="Times New Roman" w:hAnsi="Times New Roman"/>
                <w:b/>
                <w:sz w:val="28"/>
                <w:szCs w:val="28"/>
                <w:lang w:val="vi-VN"/>
              </w:rPr>
              <w:t>Hiểu</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D1719D" w14:textId="77777777" w:rsidR="00243C5F" w:rsidRPr="005004E6" w:rsidRDefault="005004E6">
            <w:pPr>
              <w:jc w:val="center"/>
              <w:rPr>
                <w:rFonts w:ascii="Times New Roman" w:hAnsi="Times New Roman"/>
                <w:b/>
                <w:sz w:val="28"/>
                <w:szCs w:val="28"/>
                <w:lang w:val="vi-VN"/>
              </w:rPr>
            </w:pPr>
            <w:r>
              <w:rPr>
                <w:rFonts w:ascii="Times New Roman" w:hAnsi="Times New Roman"/>
                <w:b/>
                <w:sz w:val="28"/>
                <w:szCs w:val="28"/>
                <w:lang w:val="vi-VN"/>
              </w:rPr>
              <w:t>0,25</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007E83" w14:textId="77777777" w:rsidR="00243C5F" w:rsidRDefault="009C79A7" w:rsidP="00737009">
            <w:pPr>
              <w:pStyle w:val="ListParagraph"/>
              <w:tabs>
                <w:tab w:val="left" w:pos="709"/>
              </w:tabs>
              <w:spacing w:line="276" w:lineRule="auto"/>
              <w:ind w:left="0"/>
              <w:jc w:val="both"/>
              <w:rPr>
                <w:rFonts w:ascii="Times New Roman" w:eastAsia="Arial" w:hAnsi="Times New Roman" w:cs="Times New Roman"/>
                <w:sz w:val="28"/>
                <w:szCs w:val="28"/>
              </w:rPr>
            </w:pPr>
            <w:r>
              <w:rPr>
                <w:rFonts w:ascii="Times New Roman" w:eastAsia="Arial" w:hAnsi="Times New Roman"/>
                <w:sz w:val="28"/>
                <w:szCs w:val="28"/>
              </w:rPr>
              <w:t xml:space="preserve">Hiểu được </w:t>
            </w:r>
            <w:r w:rsidR="00737009">
              <w:rPr>
                <w:rFonts w:ascii="Times New Roman" w:eastAsia="Arial" w:hAnsi="Times New Roman"/>
                <w:sz w:val="28"/>
                <w:szCs w:val="28"/>
              </w:rPr>
              <w:t>cá heo, cá voi thuộc lớp thú.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021F6A" w14:textId="77777777" w:rsidR="00243C5F" w:rsidRDefault="00243C5F">
            <w:pPr>
              <w:jc w:val="center"/>
              <w:rPr>
                <w:rFonts w:ascii="Times New Roman" w:eastAsia="Times New Roman" w:hAnsi="Times New Roman"/>
                <w:b/>
                <w:sz w:val="28"/>
                <w:szCs w:val="28"/>
                <w:lang w:val="pt-BR"/>
              </w:rPr>
            </w:pPr>
          </w:p>
        </w:tc>
      </w:tr>
    </w:tbl>
    <w:p w14:paraId="301A57E2" w14:textId="77777777" w:rsidR="0076059A" w:rsidRDefault="00C71A80">
      <w:pPr>
        <w:rPr>
          <w:rFonts w:ascii="Times New Roman" w:eastAsia="Times New Roman" w:hAnsi="Times New Roman"/>
          <w:b/>
          <w:sz w:val="28"/>
          <w:szCs w:val="28"/>
          <w:lang w:val="pt-BR"/>
        </w:rPr>
      </w:pPr>
      <w:r>
        <w:rPr>
          <w:rFonts w:ascii="Times New Roman" w:hAnsi="Times New Roman"/>
          <w:b/>
          <w:sz w:val="28"/>
          <w:szCs w:val="28"/>
          <w:lang w:val="pt-BR"/>
        </w:rPr>
        <w:t xml:space="preserve">                                                                                                           </w:t>
      </w:r>
    </w:p>
    <w:p w14:paraId="7DAA36B0" w14:textId="77777777" w:rsidR="0076059A" w:rsidRDefault="00C71A80">
      <w:pPr>
        <w:rPr>
          <w:rFonts w:ascii="Times New Roman" w:hAnsi="Times New Roman"/>
          <w:b/>
          <w:sz w:val="28"/>
          <w:szCs w:val="28"/>
          <w:lang w:val="vi-VN"/>
        </w:rPr>
      </w:pPr>
      <w:r>
        <w:rPr>
          <w:rFonts w:ascii="Times New Roman" w:hAnsi="Times New Roman"/>
          <w:b/>
          <w:sz w:val="28"/>
          <w:szCs w:val="28"/>
          <w:lang w:val="vi-VN"/>
        </w:rPr>
        <w:t xml:space="preserve">                                              </w:t>
      </w:r>
      <w:r>
        <w:rPr>
          <w:rFonts w:ascii="Times New Roman" w:hAnsi="Times New Roman"/>
          <w:b/>
          <w:sz w:val="28"/>
          <w:szCs w:val="28"/>
          <w:lang w:val="pt-BR"/>
        </w:rPr>
        <w:t>Phần II: Phần tự luận</w:t>
      </w:r>
      <w:r>
        <w:rPr>
          <w:rFonts w:ascii="Times New Roman" w:hAnsi="Times New Roman"/>
          <w:b/>
          <w:sz w:val="28"/>
          <w:szCs w:val="28"/>
          <w:lang w:val="vi-VN"/>
        </w:rPr>
        <w:t>: (2đ)</w:t>
      </w:r>
    </w:p>
    <w:p w14:paraId="060109FB" w14:textId="77777777" w:rsidR="0076059A" w:rsidRDefault="0076059A">
      <w:pPr>
        <w:rPr>
          <w:rFonts w:ascii="Times New Roman" w:hAnsi="Times New Roman"/>
          <w:b/>
          <w:sz w:val="28"/>
          <w:szCs w:val="28"/>
          <w:lang w:val="vi-VN"/>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276"/>
        <w:gridCol w:w="1134"/>
        <w:gridCol w:w="5811"/>
        <w:gridCol w:w="1134"/>
      </w:tblGrid>
      <w:tr w:rsidR="0076059A" w:rsidRPr="00770CAF" w14:paraId="4B339C5D" w14:textId="77777777">
        <w:tc>
          <w:tcPr>
            <w:tcW w:w="1277" w:type="dxa"/>
            <w:tcBorders>
              <w:top w:val="single" w:sz="4" w:space="0" w:color="auto"/>
              <w:left w:val="single" w:sz="4" w:space="0" w:color="auto"/>
              <w:bottom w:val="single" w:sz="4" w:space="0" w:color="auto"/>
              <w:right w:val="single" w:sz="4" w:space="0" w:color="auto"/>
            </w:tcBorders>
            <w:shd w:val="clear" w:color="auto" w:fill="auto"/>
          </w:tcPr>
          <w:p w14:paraId="70E8A864" w14:textId="77777777" w:rsidR="0076059A" w:rsidRDefault="00C71A80">
            <w:pPr>
              <w:jc w:val="center"/>
              <w:rPr>
                <w:rFonts w:ascii="Times New Roman" w:eastAsia="Times New Roman" w:hAnsi="Times New Roman"/>
                <w:b/>
                <w:sz w:val="28"/>
                <w:szCs w:val="28"/>
                <w:lang w:val="pt-BR"/>
              </w:rPr>
            </w:pPr>
            <w:r>
              <w:rPr>
                <w:rFonts w:ascii="Times New Roman" w:hAnsi="Times New Roman"/>
                <w:b/>
                <w:sz w:val="28"/>
                <w:szCs w:val="28"/>
                <w:lang w:val="pt-BR"/>
              </w:rPr>
              <w:t>Câu 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90E5BD" w14:textId="77777777" w:rsidR="0076059A" w:rsidRDefault="00C71A80">
            <w:pPr>
              <w:jc w:val="center"/>
              <w:rPr>
                <w:rFonts w:ascii="Times New Roman" w:eastAsia="Times New Roman" w:hAnsi="Times New Roman"/>
                <w:b/>
                <w:sz w:val="28"/>
                <w:szCs w:val="28"/>
                <w:lang w:val="pt-BR"/>
              </w:rPr>
            </w:pPr>
            <w:r>
              <w:rPr>
                <w:rFonts w:ascii="Times New Roman" w:hAnsi="Times New Roman"/>
                <w:b/>
                <w:sz w:val="28"/>
                <w:szCs w:val="28"/>
                <w:lang w:val="pt-BR"/>
              </w:rPr>
              <w:t>Biết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CA3C3B" w14:textId="77777777" w:rsidR="0076059A" w:rsidRDefault="00405B46">
            <w:pPr>
              <w:jc w:val="center"/>
              <w:rPr>
                <w:rFonts w:ascii="Times New Roman" w:eastAsia="Times New Roman" w:hAnsi="Times New Roman"/>
                <w:b/>
                <w:sz w:val="28"/>
                <w:szCs w:val="28"/>
                <w:lang w:val="pt-BR"/>
              </w:rPr>
            </w:pPr>
            <w:r>
              <w:rPr>
                <w:rFonts w:ascii="Times New Roman" w:hAnsi="Times New Roman"/>
                <w:b/>
                <w:sz w:val="28"/>
                <w:szCs w:val="28"/>
                <w:lang w:val="pt-BR"/>
              </w:rPr>
              <w: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E758298" w14:textId="77777777" w:rsidR="00405B46" w:rsidRPr="001F3ED9" w:rsidRDefault="00405B46" w:rsidP="00405B46">
            <w:pPr>
              <w:pStyle w:val="ListParagraph"/>
              <w:tabs>
                <w:tab w:val="left" w:pos="709"/>
              </w:tabs>
              <w:spacing w:line="276" w:lineRule="auto"/>
              <w:ind w:left="0"/>
              <w:jc w:val="both"/>
              <w:rPr>
                <w:rFonts w:ascii="Times New Roman" w:eastAsia="Times New Roman" w:hAnsi="Times New Roman"/>
                <w:sz w:val="28"/>
                <w:szCs w:val="28"/>
              </w:rPr>
            </w:pPr>
            <w:r w:rsidRPr="001F3ED9">
              <w:rPr>
                <w:rStyle w:val="Strong"/>
                <w:rFonts w:ascii="Times New Roman" w:hAnsi="Times New Roman" w:cs="Times New Roman"/>
                <w:b w:val="0"/>
                <w:sz w:val="28"/>
                <w:szCs w:val="28"/>
                <w:bdr w:val="none" w:sz="0" w:space="0" w:color="auto" w:frame="1"/>
                <w:shd w:val="clear" w:color="auto" w:fill="FFFFFF"/>
              </w:rPr>
              <w:t>Đa dạng sinh học có vai trò gì trong tự nhiên và đối với đời sống con người</w:t>
            </w:r>
            <w:r>
              <w:rPr>
                <w:rStyle w:val="Strong"/>
                <w:rFonts w:ascii="Times New Roman" w:hAnsi="Times New Roman" w:cs="Times New Roman"/>
                <w:b w:val="0"/>
                <w:sz w:val="28"/>
                <w:szCs w:val="28"/>
                <w:bdr w:val="none" w:sz="0" w:space="0" w:color="auto" w:frame="1"/>
                <w:shd w:val="clear" w:color="auto" w:fill="FFFFFF"/>
              </w:rPr>
              <w:t>.</w:t>
            </w:r>
          </w:p>
          <w:p w14:paraId="3D1FCEEB" w14:textId="77777777" w:rsidR="0076059A" w:rsidRPr="009C376A" w:rsidRDefault="0076059A">
            <w:pPr>
              <w:rPr>
                <w:rFonts w:ascii="Times New Roman" w:eastAsia="Times New Roman" w:hAnsi="Times New Roman"/>
                <w:color w:val="000000"/>
                <w:sz w:val="28"/>
                <w:szCs w:val="28"/>
                <w:lang w:val="vi-V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51F513" w14:textId="77777777" w:rsidR="0076059A" w:rsidRDefault="0076059A">
            <w:pPr>
              <w:jc w:val="center"/>
              <w:rPr>
                <w:rFonts w:ascii="Times New Roman" w:eastAsia="Times New Roman" w:hAnsi="Times New Roman"/>
                <w:b/>
                <w:sz w:val="28"/>
                <w:szCs w:val="28"/>
                <w:lang w:val="pt-BR"/>
              </w:rPr>
            </w:pPr>
          </w:p>
        </w:tc>
      </w:tr>
      <w:tr w:rsidR="0076059A" w:rsidRPr="00770CAF" w14:paraId="4E55C59C" w14:textId="77777777">
        <w:tc>
          <w:tcPr>
            <w:tcW w:w="1277" w:type="dxa"/>
            <w:tcBorders>
              <w:top w:val="single" w:sz="4" w:space="0" w:color="auto"/>
              <w:left w:val="single" w:sz="4" w:space="0" w:color="auto"/>
              <w:bottom w:val="single" w:sz="4" w:space="0" w:color="auto"/>
              <w:right w:val="single" w:sz="4" w:space="0" w:color="auto"/>
            </w:tcBorders>
            <w:shd w:val="clear" w:color="auto" w:fill="auto"/>
          </w:tcPr>
          <w:p w14:paraId="16027A0C" w14:textId="77777777" w:rsidR="0076059A" w:rsidRDefault="00C71A80">
            <w:pPr>
              <w:jc w:val="center"/>
              <w:rPr>
                <w:rFonts w:ascii="Times New Roman" w:eastAsia="Times New Roman" w:hAnsi="Times New Roman"/>
                <w:b/>
                <w:sz w:val="28"/>
                <w:szCs w:val="28"/>
                <w:lang w:val="pt-BR"/>
              </w:rPr>
            </w:pPr>
            <w:r>
              <w:rPr>
                <w:rFonts w:ascii="Times New Roman" w:hAnsi="Times New Roman"/>
                <w:b/>
                <w:sz w:val="28"/>
                <w:szCs w:val="28"/>
                <w:lang w:val="pt-BR"/>
              </w:rPr>
              <w:t>Câu 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10E52A" w14:textId="77777777" w:rsidR="0076059A" w:rsidRDefault="008D41CD">
            <w:pPr>
              <w:jc w:val="center"/>
              <w:rPr>
                <w:rFonts w:ascii="Times New Roman" w:eastAsia="Times New Roman" w:hAnsi="Times New Roman"/>
                <w:b/>
                <w:sz w:val="28"/>
                <w:szCs w:val="28"/>
                <w:lang w:val="pt-BR"/>
              </w:rPr>
            </w:pPr>
            <w:r>
              <w:rPr>
                <w:rFonts w:ascii="Times New Roman" w:hAnsi="Times New Roman"/>
                <w:b/>
                <w:sz w:val="28"/>
                <w:szCs w:val="28"/>
                <w:lang w:val="pt-BR"/>
              </w:rPr>
              <w:t>Biết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346F0C" w14:textId="77777777" w:rsidR="0076059A" w:rsidRDefault="00405B46">
            <w:pPr>
              <w:jc w:val="center"/>
              <w:rPr>
                <w:rFonts w:ascii="Times New Roman" w:eastAsia="Times New Roman" w:hAnsi="Times New Roman"/>
                <w:b/>
                <w:sz w:val="28"/>
                <w:szCs w:val="28"/>
                <w:lang w:val="pt-BR"/>
              </w:rPr>
            </w:pPr>
            <w:r>
              <w:rPr>
                <w:rFonts w:ascii="Times New Roman" w:hAnsi="Times New Roman"/>
                <w:b/>
                <w:sz w:val="28"/>
                <w:szCs w:val="28"/>
                <w:lang w:val="pt-BR"/>
              </w:rPr>
              <w: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9503B0" w14:textId="77777777" w:rsidR="0076059A" w:rsidRPr="001F3ED9" w:rsidRDefault="007B152E" w:rsidP="001F3ED9">
            <w:pPr>
              <w:rPr>
                <w:rFonts w:ascii="Times New Roman" w:eastAsia="Times New Roman" w:hAnsi="Times New Roman"/>
                <w:sz w:val="28"/>
                <w:szCs w:val="28"/>
                <w:lang w:val="vi-VN"/>
              </w:rPr>
            </w:pPr>
            <w:r>
              <w:rPr>
                <w:rStyle w:val="Strong"/>
                <w:rFonts w:ascii="Times New Roman" w:hAnsi="Times New Roman"/>
                <w:b w:val="0"/>
                <w:sz w:val="28"/>
                <w:szCs w:val="28"/>
                <w:bdr w:val="none" w:sz="0" w:space="0" w:color="auto" w:frame="1"/>
                <w:shd w:val="clear" w:color="auto" w:fill="FFFFFF"/>
                <w:lang w:val="vi-VN"/>
              </w:rPr>
              <w:t>Các b</w:t>
            </w:r>
            <w:r w:rsidR="001F3ED9">
              <w:rPr>
                <w:rStyle w:val="Strong"/>
                <w:rFonts w:ascii="Times New Roman" w:hAnsi="Times New Roman"/>
                <w:b w:val="0"/>
                <w:sz w:val="28"/>
                <w:szCs w:val="28"/>
                <w:bdr w:val="none" w:sz="0" w:space="0" w:color="auto" w:frame="1"/>
                <w:shd w:val="clear" w:color="auto" w:fill="FFFFFF"/>
                <w:lang w:val="vi-VN"/>
              </w:rPr>
              <w:t>iện pháp bảo vệ</w:t>
            </w:r>
            <w:r>
              <w:rPr>
                <w:rStyle w:val="Strong"/>
                <w:rFonts w:ascii="Times New Roman" w:hAnsi="Times New Roman"/>
                <w:b w:val="0"/>
                <w:sz w:val="28"/>
                <w:szCs w:val="28"/>
                <w:bdr w:val="none" w:sz="0" w:space="0" w:color="auto" w:frame="1"/>
                <w:shd w:val="clear" w:color="auto" w:fill="FFFFFF"/>
                <w:lang w:val="vi-VN"/>
              </w:rPr>
              <w:t xml:space="preserve"> đa dạng sinh học.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BB5919" w14:textId="77777777" w:rsidR="0076059A" w:rsidRDefault="0076059A">
            <w:pPr>
              <w:jc w:val="center"/>
              <w:rPr>
                <w:rFonts w:ascii="Times New Roman" w:eastAsia="Times New Roman" w:hAnsi="Times New Roman"/>
                <w:b/>
                <w:sz w:val="28"/>
                <w:szCs w:val="28"/>
                <w:lang w:val="pt-BR"/>
              </w:rPr>
            </w:pPr>
          </w:p>
        </w:tc>
      </w:tr>
      <w:tr w:rsidR="0082632F" w:rsidRPr="00770CAF" w14:paraId="25873132" w14:textId="77777777">
        <w:tc>
          <w:tcPr>
            <w:tcW w:w="1277" w:type="dxa"/>
            <w:tcBorders>
              <w:top w:val="single" w:sz="4" w:space="0" w:color="auto"/>
              <w:left w:val="single" w:sz="4" w:space="0" w:color="auto"/>
              <w:bottom w:val="single" w:sz="4" w:space="0" w:color="auto"/>
              <w:right w:val="single" w:sz="4" w:space="0" w:color="auto"/>
            </w:tcBorders>
            <w:shd w:val="clear" w:color="auto" w:fill="auto"/>
          </w:tcPr>
          <w:p w14:paraId="4B8ACDFC" w14:textId="77777777" w:rsidR="0082632F" w:rsidRPr="0082632F" w:rsidRDefault="0082632F">
            <w:pPr>
              <w:jc w:val="center"/>
              <w:rPr>
                <w:rFonts w:ascii="Times New Roman" w:hAnsi="Times New Roman"/>
                <w:b/>
                <w:sz w:val="28"/>
                <w:szCs w:val="28"/>
                <w:lang w:val="vi-VN"/>
              </w:rPr>
            </w:pPr>
            <w:r>
              <w:rPr>
                <w:rFonts w:ascii="Times New Roman" w:hAnsi="Times New Roman"/>
                <w:b/>
                <w:sz w:val="28"/>
                <w:szCs w:val="28"/>
                <w:lang w:val="vi-VN"/>
              </w:rPr>
              <w:t>Câu 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70D0DFF" w14:textId="77777777" w:rsidR="0082632F" w:rsidRPr="0082632F" w:rsidRDefault="0011749D">
            <w:pPr>
              <w:jc w:val="center"/>
              <w:rPr>
                <w:rFonts w:ascii="Times New Roman" w:hAnsi="Times New Roman"/>
                <w:b/>
                <w:sz w:val="28"/>
                <w:szCs w:val="28"/>
                <w:lang w:val="vi-VN"/>
              </w:rPr>
            </w:pPr>
            <w:r>
              <w:rPr>
                <w:rFonts w:ascii="Times New Roman" w:hAnsi="Times New Roman"/>
                <w:b/>
                <w:sz w:val="28"/>
                <w:szCs w:val="28"/>
                <w:lang w:val="vi-VN"/>
              </w:rPr>
              <w:t>VDC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DEB41F" w14:textId="77777777" w:rsidR="0082632F" w:rsidRPr="0082632F" w:rsidRDefault="0011749D">
            <w:pPr>
              <w:jc w:val="center"/>
              <w:rPr>
                <w:rFonts w:ascii="Times New Roman" w:hAnsi="Times New Roman"/>
                <w:b/>
                <w:sz w:val="28"/>
                <w:szCs w:val="28"/>
                <w:lang w:val="vi-VN"/>
              </w:rPr>
            </w:pPr>
            <w:r>
              <w:rPr>
                <w:rFonts w:ascii="Times New Roman" w:hAnsi="Times New Roman"/>
                <w:b/>
                <w:sz w:val="28"/>
                <w:szCs w:val="28"/>
                <w:lang w:val="vi-VN"/>
              </w:rPr>
              <w:t>0,5</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CB0E3DA" w14:textId="77777777" w:rsidR="0082632F" w:rsidRPr="00010710" w:rsidRDefault="008B72B4" w:rsidP="001076D2">
            <w:pPr>
              <w:spacing w:before="60"/>
              <w:jc w:val="both"/>
              <w:rPr>
                <w:rFonts w:ascii="Times New Roman" w:hAnsi="Times New Roman"/>
                <w:sz w:val="28"/>
                <w:szCs w:val="28"/>
                <w:lang w:val="vi-VN"/>
              </w:rPr>
            </w:pPr>
            <w:r w:rsidRPr="00010710">
              <w:rPr>
                <w:rFonts w:ascii="Times New Roman" w:hAnsi="Times New Roman"/>
                <w:sz w:val="28"/>
                <w:szCs w:val="28"/>
                <w:lang w:val="vi-VN"/>
              </w:rPr>
              <w:t>Biết vận dụng kiến thức bài nấm giải quyết tình huống</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21ECD2" w14:textId="77777777" w:rsidR="0082632F" w:rsidRDefault="0082632F">
            <w:pPr>
              <w:jc w:val="center"/>
              <w:rPr>
                <w:rFonts w:ascii="Times New Roman" w:eastAsia="Times New Roman" w:hAnsi="Times New Roman"/>
                <w:b/>
                <w:sz w:val="28"/>
                <w:szCs w:val="28"/>
                <w:lang w:val="pt-BR"/>
              </w:rPr>
            </w:pPr>
          </w:p>
        </w:tc>
      </w:tr>
    </w:tbl>
    <w:p w14:paraId="4E771D36" w14:textId="77777777" w:rsidR="0076059A" w:rsidRDefault="0076059A">
      <w:pPr>
        <w:keepNext/>
        <w:shd w:val="clear" w:color="auto" w:fill="FFFFFF"/>
        <w:spacing w:before="0" w:after="0" w:line="390" w:lineRule="atLeast"/>
        <w:rPr>
          <w:rFonts w:ascii="Times New Roman" w:eastAsia="Times New Roman" w:hAnsi="Times New Roman"/>
          <w:b/>
          <w:bCs/>
          <w:color w:val="FF0000"/>
          <w:sz w:val="28"/>
          <w:szCs w:val="28"/>
          <w:lang w:val="vi-VN" w:eastAsia="vi-VN"/>
        </w:rPr>
      </w:pPr>
    </w:p>
    <w:sectPr w:rsidR="0076059A" w:rsidSect="004635E2">
      <w:pgSz w:w="12240" w:h="15840"/>
      <w:pgMar w:top="567" w:right="1134" w:bottom="902" w:left="1701" w:header="578" w:footer="5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80ADB" w14:textId="77777777" w:rsidR="00767577" w:rsidRDefault="00767577">
      <w:pPr>
        <w:spacing w:before="0" w:after="0"/>
      </w:pPr>
      <w:r>
        <w:separator/>
      </w:r>
    </w:p>
  </w:endnote>
  <w:endnote w:type="continuationSeparator" w:id="0">
    <w:p w14:paraId="2B04C6F1" w14:textId="77777777" w:rsidR="00767577" w:rsidRDefault="007675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CCDB3" w14:textId="77777777" w:rsidR="00767577" w:rsidRDefault="00767577">
      <w:pPr>
        <w:spacing w:before="0" w:after="0"/>
      </w:pPr>
      <w:r>
        <w:separator/>
      </w:r>
    </w:p>
  </w:footnote>
  <w:footnote w:type="continuationSeparator" w:id="0">
    <w:p w14:paraId="5FEFC353" w14:textId="77777777" w:rsidR="00767577" w:rsidRDefault="0076757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800"/>
        </w:tabs>
        <w:ind w:left="18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440"/>
        </w:tabs>
        <w:ind w:left="144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800"/>
        </w:tabs>
        <w:ind w:left="1800"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440"/>
        </w:tabs>
        <w:ind w:left="1440"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0C10928"/>
    <w:multiLevelType w:val="hybridMultilevel"/>
    <w:tmpl w:val="1EDC4F0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3E2F48B5"/>
    <w:multiLevelType w:val="hybridMultilevel"/>
    <w:tmpl w:val="1610BB3C"/>
    <w:lvl w:ilvl="0" w:tplc="7D84A010">
      <w:start w:val="3"/>
      <w:numFmt w:val="bullet"/>
      <w:lvlText w:val="-"/>
      <w:lvlJc w:val="left"/>
      <w:pPr>
        <w:ind w:left="720" w:hanging="360"/>
      </w:pPr>
      <w:rPr>
        <w:rFonts w:ascii="Times New Roman" w:eastAsia="MS PMincho"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62B21DE9"/>
    <w:multiLevelType w:val="multilevel"/>
    <w:tmpl w:val="62B21DE9"/>
    <w:lvl w:ilvl="0">
      <w:start w:val="1"/>
      <w:numFmt w:val="upperLetter"/>
      <w:lvlText w:val="%1."/>
      <w:lvlJc w:val="left"/>
      <w:pPr>
        <w:ind w:left="3521" w:hanging="360"/>
      </w:pPr>
      <w:rPr>
        <w:rFonts w:hint="default"/>
      </w:rPr>
    </w:lvl>
    <w:lvl w:ilvl="1">
      <w:start w:val="1"/>
      <w:numFmt w:val="lowerLetter"/>
      <w:lvlText w:val="%2."/>
      <w:lvlJc w:val="left"/>
      <w:pPr>
        <w:ind w:left="4241" w:hanging="360"/>
      </w:pPr>
    </w:lvl>
    <w:lvl w:ilvl="2">
      <w:start w:val="1"/>
      <w:numFmt w:val="lowerRoman"/>
      <w:lvlText w:val="%3."/>
      <w:lvlJc w:val="right"/>
      <w:pPr>
        <w:ind w:left="4961" w:hanging="180"/>
      </w:pPr>
    </w:lvl>
    <w:lvl w:ilvl="3">
      <w:start w:val="1"/>
      <w:numFmt w:val="decimal"/>
      <w:lvlText w:val="%4."/>
      <w:lvlJc w:val="left"/>
      <w:pPr>
        <w:ind w:left="5681" w:hanging="360"/>
      </w:pPr>
    </w:lvl>
    <w:lvl w:ilvl="4">
      <w:start w:val="1"/>
      <w:numFmt w:val="lowerLetter"/>
      <w:lvlText w:val="%5."/>
      <w:lvlJc w:val="left"/>
      <w:pPr>
        <w:ind w:left="6401" w:hanging="360"/>
      </w:pPr>
    </w:lvl>
    <w:lvl w:ilvl="5">
      <w:start w:val="1"/>
      <w:numFmt w:val="lowerRoman"/>
      <w:lvlText w:val="%6."/>
      <w:lvlJc w:val="right"/>
      <w:pPr>
        <w:ind w:left="7121" w:hanging="180"/>
      </w:pPr>
    </w:lvl>
    <w:lvl w:ilvl="6">
      <w:start w:val="1"/>
      <w:numFmt w:val="decimal"/>
      <w:lvlText w:val="%7."/>
      <w:lvlJc w:val="left"/>
      <w:pPr>
        <w:ind w:left="7841" w:hanging="360"/>
      </w:pPr>
    </w:lvl>
    <w:lvl w:ilvl="7">
      <w:start w:val="1"/>
      <w:numFmt w:val="lowerLetter"/>
      <w:lvlText w:val="%8."/>
      <w:lvlJc w:val="left"/>
      <w:pPr>
        <w:ind w:left="8561" w:hanging="360"/>
      </w:pPr>
    </w:lvl>
    <w:lvl w:ilvl="8">
      <w:start w:val="1"/>
      <w:numFmt w:val="lowerRoman"/>
      <w:lvlText w:val="%9."/>
      <w:lvlJc w:val="right"/>
      <w:pPr>
        <w:ind w:left="9281" w:hanging="180"/>
      </w:pPr>
    </w:lvl>
  </w:abstractNum>
  <w:abstractNum w:abstractNumId="13" w15:restartNumberingAfterBreak="0">
    <w:nsid w:val="699C4623"/>
    <w:multiLevelType w:val="hybridMultilevel"/>
    <w:tmpl w:val="B270DFDE"/>
    <w:lvl w:ilvl="0" w:tplc="9730AC84">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69736931">
    <w:abstractNumId w:val="9"/>
  </w:num>
  <w:num w:numId="2" w16cid:durableId="2127459206">
    <w:abstractNumId w:val="7"/>
  </w:num>
  <w:num w:numId="3" w16cid:durableId="1308435566">
    <w:abstractNumId w:val="6"/>
  </w:num>
  <w:num w:numId="4" w16cid:durableId="1439913956">
    <w:abstractNumId w:val="5"/>
  </w:num>
  <w:num w:numId="5" w16cid:durableId="1050228165">
    <w:abstractNumId w:val="4"/>
  </w:num>
  <w:num w:numId="6" w16cid:durableId="1645356463">
    <w:abstractNumId w:val="8"/>
  </w:num>
  <w:num w:numId="7" w16cid:durableId="802505203">
    <w:abstractNumId w:val="3"/>
  </w:num>
  <w:num w:numId="8" w16cid:durableId="1516580869">
    <w:abstractNumId w:val="2"/>
  </w:num>
  <w:num w:numId="9" w16cid:durableId="1008948173">
    <w:abstractNumId w:val="1"/>
  </w:num>
  <w:num w:numId="10" w16cid:durableId="841815015">
    <w:abstractNumId w:val="0"/>
  </w:num>
  <w:num w:numId="11" w16cid:durableId="1683318758">
    <w:abstractNumId w:val="12"/>
  </w:num>
  <w:num w:numId="12" w16cid:durableId="2020498098">
    <w:abstractNumId w:val="13"/>
  </w:num>
  <w:num w:numId="13" w16cid:durableId="1090543432">
    <w:abstractNumId w:val="10"/>
  </w:num>
  <w:num w:numId="14" w16cid:durableId="19829232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onthEnd" w:val="30/04/2022"/>
    <w:docVar w:name="MonthStart" w:val="01/04/2022"/>
    <w:docVar w:name="ShowDynamicGuides" w:val="1"/>
    <w:docVar w:name="ShowMarginGuides" w:val="0"/>
    <w:docVar w:name="ShowOutlines" w:val="0"/>
    <w:docVar w:name="ShowStaticGuides" w:val="0"/>
  </w:docVars>
  <w:rsids>
    <w:rsidRoot w:val="000E55C7"/>
    <w:rsid w:val="000040EE"/>
    <w:rsid w:val="00006BB3"/>
    <w:rsid w:val="00010710"/>
    <w:rsid w:val="0001215B"/>
    <w:rsid w:val="00013DB1"/>
    <w:rsid w:val="00027709"/>
    <w:rsid w:val="0003369A"/>
    <w:rsid w:val="000347A4"/>
    <w:rsid w:val="000402AE"/>
    <w:rsid w:val="0004219D"/>
    <w:rsid w:val="000428C5"/>
    <w:rsid w:val="00045EDB"/>
    <w:rsid w:val="00046E65"/>
    <w:rsid w:val="0005190E"/>
    <w:rsid w:val="00051DFF"/>
    <w:rsid w:val="000606FF"/>
    <w:rsid w:val="000625C6"/>
    <w:rsid w:val="00066395"/>
    <w:rsid w:val="0007505D"/>
    <w:rsid w:val="00077278"/>
    <w:rsid w:val="00081BAD"/>
    <w:rsid w:val="00081DAB"/>
    <w:rsid w:val="00091E11"/>
    <w:rsid w:val="000971B7"/>
    <w:rsid w:val="000972C4"/>
    <w:rsid w:val="000A2367"/>
    <w:rsid w:val="000B4D2C"/>
    <w:rsid w:val="000C0AFF"/>
    <w:rsid w:val="000D033B"/>
    <w:rsid w:val="000D0CBB"/>
    <w:rsid w:val="000D6463"/>
    <w:rsid w:val="000D7444"/>
    <w:rsid w:val="000E0F78"/>
    <w:rsid w:val="000E55C7"/>
    <w:rsid w:val="000E6104"/>
    <w:rsid w:val="000E63F4"/>
    <w:rsid w:val="000E6780"/>
    <w:rsid w:val="000E790D"/>
    <w:rsid w:val="000F10EF"/>
    <w:rsid w:val="000F58D9"/>
    <w:rsid w:val="001009CC"/>
    <w:rsid w:val="001076D2"/>
    <w:rsid w:val="00110C9F"/>
    <w:rsid w:val="001153AC"/>
    <w:rsid w:val="0011749D"/>
    <w:rsid w:val="00120481"/>
    <w:rsid w:val="00122E2E"/>
    <w:rsid w:val="00124ADC"/>
    <w:rsid w:val="00133583"/>
    <w:rsid w:val="0013711F"/>
    <w:rsid w:val="00140A06"/>
    <w:rsid w:val="001500D8"/>
    <w:rsid w:val="0015219A"/>
    <w:rsid w:val="001553BA"/>
    <w:rsid w:val="00160CB7"/>
    <w:rsid w:val="00161596"/>
    <w:rsid w:val="00165EB8"/>
    <w:rsid w:val="0016633F"/>
    <w:rsid w:val="00174E78"/>
    <w:rsid w:val="00184F03"/>
    <w:rsid w:val="001910EA"/>
    <w:rsid w:val="00193E15"/>
    <w:rsid w:val="001A1883"/>
    <w:rsid w:val="001A36E2"/>
    <w:rsid w:val="001A53DF"/>
    <w:rsid w:val="001A5860"/>
    <w:rsid w:val="001B140D"/>
    <w:rsid w:val="001B46B8"/>
    <w:rsid w:val="001B6581"/>
    <w:rsid w:val="001B7CB4"/>
    <w:rsid w:val="001C43EA"/>
    <w:rsid w:val="001D1AC6"/>
    <w:rsid w:val="001D30AE"/>
    <w:rsid w:val="001F1C80"/>
    <w:rsid w:val="001F3ED9"/>
    <w:rsid w:val="002014B7"/>
    <w:rsid w:val="00203BF2"/>
    <w:rsid w:val="002041FA"/>
    <w:rsid w:val="00211DCB"/>
    <w:rsid w:val="00213805"/>
    <w:rsid w:val="00225515"/>
    <w:rsid w:val="00230484"/>
    <w:rsid w:val="00232D5F"/>
    <w:rsid w:val="00232F0A"/>
    <w:rsid w:val="00243C5F"/>
    <w:rsid w:val="002450F0"/>
    <w:rsid w:val="00247A82"/>
    <w:rsid w:val="0025562E"/>
    <w:rsid w:val="00256E75"/>
    <w:rsid w:val="0025748C"/>
    <w:rsid w:val="00257EA5"/>
    <w:rsid w:val="00267EA2"/>
    <w:rsid w:val="00274994"/>
    <w:rsid w:val="00280381"/>
    <w:rsid w:val="002809F1"/>
    <w:rsid w:val="00287E53"/>
    <w:rsid w:val="00291F76"/>
    <w:rsid w:val="002930F6"/>
    <w:rsid w:val="002A6ABC"/>
    <w:rsid w:val="002B02DA"/>
    <w:rsid w:val="002D06EA"/>
    <w:rsid w:val="002D0F30"/>
    <w:rsid w:val="002E3ED8"/>
    <w:rsid w:val="002E4457"/>
    <w:rsid w:val="002F4E2A"/>
    <w:rsid w:val="002F7032"/>
    <w:rsid w:val="00300DC0"/>
    <w:rsid w:val="00304E31"/>
    <w:rsid w:val="00306867"/>
    <w:rsid w:val="003143EB"/>
    <w:rsid w:val="0031611A"/>
    <w:rsid w:val="00317BCB"/>
    <w:rsid w:val="00317C59"/>
    <w:rsid w:val="00320970"/>
    <w:rsid w:val="003305CB"/>
    <w:rsid w:val="00330F6A"/>
    <w:rsid w:val="00331938"/>
    <w:rsid w:val="003340E6"/>
    <w:rsid w:val="00340AD6"/>
    <w:rsid w:val="0034330E"/>
    <w:rsid w:val="003534BA"/>
    <w:rsid w:val="00357274"/>
    <w:rsid w:val="00364D3E"/>
    <w:rsid w:val="00367CB1"/>
    <w:rsid w:val="0037219D"/>
    <w:rsid w:val="00375B27"/>
    <w:rsid w:val="0037737C"/>
    <w:rsid w:val="00380C0F"/>
    <w:rsid w:val="00394274"/>
    <w:rsid w:val="00396EEB"/>
    <w:rsid w:val="003B7106"/>
    <w:rsid w:val="003C2091"/>
    <w:rsid w:val="003C3426"/>
    <w:rsid w:val="003F3DF7"/>
    <w:rsid w:val="003F42B3"/>
    <w:rsid w:val="003F6AF8"/>
    <w:rsid w:val="00400244"/>
    <w:rsid w:val="00402AB0"/>
    <w:rsid w:val="00405748"/>
    <w:rsid w:val="00405B46"/>
    <w:rsid w:val="004112DA"/>
    <w:rsid w:val="00433694"/>
    <w:rsid w:val="00444BA8"/>
    <w:rsid w:val="004515B4"/>
    <w:rsid w:val="00456501"/>
    <w:rsid w:val="004630A1"/>
    <w:rsid w:val="004635E2"/>
    <w:rsid w:val="00463D9F"/>
    <w:rsid w:val="00463E25"/>
    <w:rsid w:val="00464EC2"/>
    <w:rsid w:val="004707A0"/>
    <w:rsid w:val="00470B68"/>
    <w:rsid w:val="004712E4"/>
    <w:rsid w:val="00473561"/>
    <w:rsid w:val="00484EE4"/>
    <w:rsid w:val="00487A19"/>
    <w:rsid w:val="00490611"/>
    <w:rsid w:val="00493F87"/>
    <w:rsid w:val="004A64F7"/>
    <w:rsid w:val="004A7286"/>
    <w:rsid w:val="004A7857"/>
    <w:rsid w:val="004B570C"/>
    <w:rsid w:val="004B7C66"/>
    <w:rsid w:val="004C0445"/>
    <w:rsid w:val="004C584D"/>
    <w:rsid w:val="004D0DBF"/>
    <w:rsid w:val="004D21F1"/>
    <w:rsid w:val="004D5DB9"/>
    <w:rsid w:val="004D7178"/>
    <w:rsid w:val="004E1AF9"/>
    <w:rsid w:val="004E21D2"/>
    <w:rsid w:val="004E5C0D"/>
    <w:rsid w:val="004F0A5B"/>
    <w:rsid w:val="005004E6"/>
    <w:rsid w:val="005067AD"/>
    <w:rsid w:val="0051056F"/>
    <w:rsid w:val="00510816"/>
    <w:rsid w:val="00511617"/>
    <w:rsid w:val="0051390F"/>
    <w:rsid w:val="0052162D"/>
    <w:rsid w:val="00523BA6"/>
    <w:rsid w:val="0053589E"/>
    <w:rsid w:val="005379F7"/>
    <w:rsid w:val="0054235A"/>
    <w:rsid w:val="0054721A"/>
    <w:rsid w:val="0055163D"/>
    <w:rsid w:val="00551D4C"/>
    <w:rsid w:val="00552B6D"/>
    <w:rsid w:val="0055373F"/>
    <w:rsid w:val="00580A5C"/>
    <w:rsid w:val="00595FF4"/>
    <w:rsid w:val="005B0C48"/>
    <w:rsid w:val="005B5B93"/>
    <w:rsid w:val="005B6B98"/>
    <w:rsid w:val="005C2292"/>
    <w:rsid w:val="005C7B84"/>
    <w:rsid w:val="005D3F4B"/>
    <w:rsid w:val="005D6D81"/>
    <w:rsid w:val="005E56A8"/>
    <w:rsid w:val="005E6998"/>
    <w:rsid w:val="005F24FE"/>
    <w:rsid w:val="00612123"/>
    <w:rsid w:val="006170CB"/>
    <w:rsid w:val="00622232"/>
    <w:rsid w:val="00622327"/>
    <w:rsid w:val="00635E7F"/>
    <w:rsid w:val="0063653F"/>
    <w:rsid w:val="00650400"/>
    <w:rsid w:val="006637B8"/>
    <w:rsid w:val="00672F70"/>
    <w:rsid w:val="00680E82"/>
    <w:rsid w:val="006874EF"/>
    <w:rsid w:val="006875B0"/>
    <w:rsid w:val="0069396F"/>
    <w:rsid w:val="006A4EBA"/>
    <w:rsid w:val="006A5BEC"/>
    <w:rsid w:val="006A7B3E"/>
    <w:rsid w:val="006A7E1A"/>
    <w:rsid w:val="006B4284"/>
    <w:rsid w:val="006C36BC"/>
    <w:rsid w:val="006C39DD"/>
    <w:rsid w:val="006C4A61"/>
    <w:rsid w:val="006C791C"/>
    <w:rsid w:val="006D10E9"/>
    <w:rsid w:val="006E121C"/>
    <w:rsid w:val="006E75C0"/>
    <w:rsid w:val="00703718"/>
    <w:rsid w:val="007127E4"/>
    <w:rsid w:val="007209A7"/>
    <w:rsid w:val="00727E66"/>
    <w:rsid w:val="00733EC7"/>
    <w:rsid w:val="00737009"/>
    <w:rsid w:val="00737B51"/>
    <w:rsid w:val="007471A9"/>
    <w:rsid w:val="007577E1"/>
    <w:rsid w:val="00757FAC"/>
    <w:rsid w:val="0076059A"/>
    <w:rsid w:val="00764225"/>
    <w:rsid w:val="00767577"/>
    <w:rsid w:val="00770CAF"/>
    <w:rsid w:val="0077214D"/>
    <w:rsid w:val="0078642A"/>
    <w:rsid w:val="00790A85"/>
    <w:rsid w:val="00795DEA"/>
    <w:rsid w:val="007960E4"/>
    <w:rsid w:val="007963DA"/>
    <w:rsid w:val="0079641C"/>
    <w:rsid w:val="007A4532"/>
    <w:rsid w:val="007A64E4"/>
    <w:rsid w:val="007B152E"/>
    <w:rsid w:val="007B3A8F"/>
    <w:rsid w:val="007B3C3E"/>
    <w:rsid w:val="007B7EC0"/>
    <w:rsid w:val="007D12FD"/>
    <w:rsid w:val="007D26D3"/>
    <w:rsid w:val="007D404F"/>
    <w:rsid w:val="007D5DA0"/>
    <w:rsid w:val="00812DAD"/>
    <w:rsid w:val="0081356A"/>
    <w:rsid w:val="00821391"/>
    <w:rsid w:val="008259F5"/>
    <w:rsid w:val="0082632F"/>
    <w:rsid w:val="008326B0"/>
    <w:rsid w:val="008355D9"/>
    <w:rsid w:val="00844A3C"/>
    <w:rsid w:val="0085387D"/>
    <w:rsid w:val="00854F74"/>
    <w:rsid w:val="00861944"/>
    <w:rsid w:val="00862C9A"/>
    <w:rsid w:val="00862D52"/>
    <w:rsid w:val="00863768"/>
    <w:rsid w:val="00866CF6"/>
    <w:rsid w:val="008703C6"/>
    <w:rsid w:val="008844B8"/>
    <w:rsid w:val="008871F1"/>
    <w:rsid w:val="008962A7"/>
    <w:rsid w:val="008A1E5F"/>
    <w:rsid w:val="008A6524"/>
    <w:rsid w:val="008A7BC9"/>
    <w:rsid w:val="008B72B4"/>
    <w:rsid w:val="008C1FE8"/>
    <w:rsid w:val="008D1D57"/>
    <w:rsid w:val="008D32F4"/>
    <w:rsid w:val="008D41CD"/>
    <w:rsid w:val="008D55FF"/>
    <w:rsid w:val="008F4DD2"/>
    <w:rsid w:val="008F4E3A"/>
    <w:rsid w:val="00912696"/>
    <w:rsid w:val="009225DD"/>
    <w:rsid w:val="00922A58"/>
    <w:rsid w:val="00925ED9"/>
    <w:rsid w:val="009309BF"/>
    <w:rsid w:val="00933F34"/>
    <w:rsid w:val="00934B60"/>
    <w:rsid w:val="00945796"/>
    <w:rsid w:val="00946BAF"/>
    <w:rsid w:val="00946F7F"/>
    <w:rsid w:val="00954BE7"/>
    <w:rsid w:val="0095696C"/>
    <w:rsid w:val="009620DD"/>
    <w:rsid w:val="0096378B"/>
    <w:rsid w:val="00974B08"/>
    <w:rsid w:val="00980645"/>
    <w:rsid w:val="009838D9"/>
    <w:rsid w:val="00990A7C"/>
    <w:rsid w:val="0099548B"/>
    <w:rsid w:val="00996AF1"/>
    <w:rsid w:val="00997C7D"/>
    <w:rsid w:val="009A164A"/>
    <w:rsid w:val="009A7C5B"/>
    <w:rsid w:val="009B475E"/>
    <w:rsid w:val="009C12CE"/>
    <w:rsid w:val="009C2EE3"/>
    <w:rsid w:val="009C376A"/>
    <w:rsid w:val="009C79A7"/>
    <w:rsid w:val="009E72B3"/>
    <w:rsid w:val="009F7789"/>
    <w:rsid w:val="009F7E7A"/>
    <w:rsid w:val="00A06F12"/>
    <w:rsid w:val="00A324C7"/>
    <w:rsid w:val="00A435C4"/>
    <w:rsid w:val="00A4611B"/>
    <w:rsid w:val="00A52280"/>
    <w:rsid w:val="00A63867"/>
    <w:rsid w:val="00A7610C"/>
    <w:rsid w:val="00A82F1F"/>
    <w:rsid w:val="00A83071"/>
    <w:rsid w:val="00A8434E"/>
    <w:rsid w:val="00A864A7"/>
    <w:rsid w:val="00A869C2"/>
    <w:rsid w:val="00A91B5D"/>
    <w:rsid w:val="00A93A8A"/>
    <w:rsid w:val="00AA6646"/>
    <w:rsid w:val="00AB5B8A"/>
    <w:rsid w:val="00AC58F2"/>
    <w:rsid w:val="00AC7211"/>
    <w:rsid w:val="00AD633D"/>
    <w:rsid w:val="00AD6F83"/>
    <w:rsid w:val="00AE4B19"/>
    <w:rsid w:val="00AE74D8"/>
    <w:rsid w:val="00AF32AB"/>
    <w:rsid w:val="00AF38C5"/>
    <w:rsid w:val="00B034EC"/>
    <w:rsid w:val="00B14A67"/>
    <w:rsid w:val="00B1605A"/>
    <w:rsid w:val="00B3414F"/>
    <w:rsid w:val="00B34DD1"/>
    <w:rsid w:val="00B35FB1"/>
    <w:rsid w:val="00B4335C"/>
    <w:rsid w:val="00B5272C"/>
    <w:rsid w:val="00B541CB"/>
    <w:rsid w:val="00B61A29"/>
    <w:rsid w:val="00B730CE"/>
    <w:rsid w:val="00B76766"/>
    <w:rsid w:val="00B80010"/>
    <w:rsid w:val="00B8416B"/>
    <w:rsid w:val="00B84CBE"/>
    <w:rsid w:val="00B90387"/>
    <w:rsid w:val="00B923D0"/>
    <w:rsid w:val="00B92AAD"/>
    <w:rsid w:val="00B93C91"/>
    <w:rsid w:val="00B94B81"/>
    <w:rsid w:val="00B96AA9"/>
    <w:rsid w:val="00BA0ABC"/>
    <w:rsid w:val="00BA5871"/>
    <w:rsid w:val="00BA6BA0"/>
    <w:rsid w:val="00BB1F4C"/>
    <w:rsid w:val="00BB334C"/>
    <w:rsid w:val="00BC1863"/>
    <w:rsid w:val="00BC6A26"/>
    <w:rsid w:val="00BD1F97"/>
    <w:rsid w:val="00BD2D29"/>
    <w:rsid w:val="00BD558D"/>
    <w:rsid w:val="00BE47A0"/>
    <w:rsid w:val="00BF0FEE"/>
    <w:rsid w:val="00BF4383"/>
    <w:rsid w:val="00BF6101"/>
    <w:rsid w:val="00BF7EA2"/>
    <w:rsid w:val="00C03B64"/>
    <w:rsid w:val="00C03FD0"/>
    <w:rsid w:val="00C1133C"/>
    <w:rsid w:val="00C1259E"/>
    <w:rsid w:val="00C24CF2"/>
    <w:rsid w:val="00C31EDA"/>
    <w:rsid w:val="00C357CC"/>
    <w:rsid w:val="00C3690E"/>
    <w:rsid w:val="00C41633"/>
    <w:rsid w:val="00C54B1D"/>
    <w:rsid w:val="00C671A6"/>
    <w:rsid w:val="00C71A80"/>
    <w:rsid w:val="00C7472D"/>
    <w:rsid w:val="00C772FD"/>
    <w:rsid w:val="00C82532"/>
    <w:rsid w:val="00C84C8D"/>
    <w:rsid w:val="00C91BAE"/>
    <w:rsid w:val="00C9424A"/>
    <w:rsid w:val="00CA170E"/>
    <w:rsid w:val="00CB00F4"/>
    <w:rsid w:val="00CB2B05"/>
    <w:rsid w:val="00CC12D6"/>
    <w:rsid w:val="00CD1463"/>
    <w:rsid w:val="00CD41D1"/>
    <w:rsid w:val="00CE668D"/>
    <w:rsid w:val="00CF1D19"/>
    <w:rsid w:val="00CF2014"/>
    <w:rsid w:val="00CF6D46"/>
    <w:rsid w:val="00D01D40"/>
    <w:rsid w:val="00D0368C"/>
    <w:rsid w:val="00D069BE"/>
    <w:rsid w:val="00D10527"/>
    <w:rsid w:val="00D12383"/>
    <w:rsid w:val="00D140C3"/>
    <w:rsid w:val="00D16940"/>
    <w:rsid w:val="00D205D2"/>
    <w:rsid w:val="00D20C22"/>
    <w:rsid w:val="00D27C7D"/>
    <w:rsid w:val="00D46D8D"/>
    <w:rsid w:val="00D47FC3"/>
    <w:rsid w:val="00D574E1"/>
    <w:rsid w:val="00D64D6B"/>
    <w:rsid w:val="00D663D2"/>
    <w:rsid w:val="00D71F38"/>
    <w:rsid w:val="00D86D82"/>
    <w:rsid w:val="00D941D4"/>
    <w:rsid w:val="00DA17A6"/>
    <w:rsid w:val="00DA2BFD"/>
    <w:rsid w:val="00DA2D04"/>
    <w:rsid w:val="00DB05F5"/>
    <w:rsid w:val="00DB4DEB"/>
    <w:rsid w:val="00DC0E76"/>
    <w:rsid w:val="00DD3427"/>
    <w:rsid w:val="00DD5A29"/>
    <w:rsid w:val="00DE18BF"/>
    <w:rsid w:val="00DE1CD0"/>
    <w:rsid w:val="00DE3151"/>
    <w:rsid w:val="00DE7D1E"/>
    <w:rsid w:val="00E01E6F"/>
    <w:rsid w:val="00E04D66"/>
    <w:rsid w:val="00E065F2"/>
    <w:rsid w:val="00E067EB"/>
    <w:rsid w:val="00E07754"/>
    <w:rsid w:val="00E158A7"/>
    <w:rsid w:val="00E17D3D"/>
    <w:rsid w:val="00E214C5"/>
    <w:rsid w:val="00E25EBF"/>
    <w:rsid w:val="00E27270"/>
    <w:rsid w:val="00E45933"/>
    <w:rsid w:val="00E5743C"/>
    <w:rsid w:val="00E57875"/>
    <w:rsid w:val="00E62F8B"/>
    <w:rsid w:val="00E635E8"/>
    <w:rsid w:val="00E65A0C"/>
    <w:rsid w:val="00E72AD3"/>
    <w:rsid w:val="00E736CA"/>
    <w:rsid w:val="00E757F2"/>
    <w:rsid w:val="00E87A7A"/>
    <w:rsid w:val="00E92152"/>
    <w:rsid w:val="00E93358"/>
    <w:rsid w:val="00E93449"/>
    <w:rsid w:val="00EA415B"/>
    <w:rsid w:val="00EB2F2D"/>
    <w:rsid w:val="00EB31D3"/>
    <w:rsid w:val="00EB3FA0"/>
    <w:rsid w:val="00EC02DD"/>
    <w:rsid w:val="00EC032E"/>
    <w:rsid w:val="00EC41DB"/>
    <w:rsid w:val="00EC5C13"/>
    <w:rsid w:val="00ED02F1"/>
    <w:rsid w:val="00ED2794"/>
    <w:rsid w:val="00EE6BE2"/>
    <w:rsid w:val="00EF35F8"/>
    <w:rsid w:val="00F0033F"/>
    <w:rsid w:val="00F06CD3"/>
    <w:rsid w:val="00F079B5"/>
    <w:rsid w:val="00F14DF1"/>
    <w:rsid w:val="00F3368B"/>
    <w:rsid w:val="00F337E2"/>
    <w:rsid w:val="00F36BA9"/>
    <w:rsid w:val="00F708FB"/>
    <w:rsid w:val="00F75B2D"/>
    <w:rsid w:val="00F81E9E"/>
    <w:rsid w:val="00F92131"/>
    <w:rsid w:val="00FA229D"/>
    <w:rsid w:val="00FA4F55"/>
    <w:rsid w:val="00FB1DBC"/>
    <w:rsid w:val="00FB57D3"/>
    <w:rsid w:val="00FC1D90"/>
    <w:rsid w:val="00FC3775"/>
    <w:rsid w:val="00FC3B26"/>
    <w:rsid w:val="00FD73BF"/>
    <w:rsid w:val="00FD79F2"/>
    <w:rsid w:val="00FE51C8"/>
    <w:rsid w:val="00FF136C"/>
    <w:rsid w:val="00FF2032"/>
    <w:rsid w:val="00FF791D"/>
    <w:rsid w:val="00FF7EE1"/>
    <w:rsid w:val="012021AE"/>
    <w:rsid w:val="0603214A"/>
    <w:rsid w:val="1F17084C"/>
    <w:rsid w:val="527549DC"/>
    <w:rsid w:val="52F945A4"/>
    <w:rsid w:val="6A76569C"/>
    <w:rsid w:val="6B56520B"/>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71F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MS PMincho" w:hAnsi="Corbel"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19" w:unhideWhenUsed="1" w:qFormat="1"/>
    <w:lsdException w:name="index 2" w:semiHidden="1" w:uiPriority="19" w:unhideWhenUsed="1"/>
    <w:lsdException w:name="index 3" w:semiHidden="1" w:uiPriority="19" w:unhideWhenUsed="1"/>
    <w:lsdException w:name="index 4" w:semiHidden="1" w:uiPriority="19" w:unhideWhenUsed="1" w:qFormat="1"/>
    <w:lsdException w:name="index 5" w:semiHidden="1" w:uiPriority="19" w:unhideWhenUsed="1"/>
    <w:lsdException w:name="index 6" w:semiHidden="1" w:uiPriority="19" w:unhideWhenUsed="1"/>
    <w:lsdException w:name="index 7" w:semiHidden="1" w:uiPriority="19" w:unhideWhenUsed="1" w:qFormat="1"/>
    <w:lsdException w:name="index 8" w:semiHidden="1" w:uiPriority="19" w:unhideWhenUsed="1"/>
    <w:lsdException w:name="index 9" w:semiHidden="1" w:uiPriority="19" w:unhideWhenUsed="1"/>
    <w:lsdException w:name="toc 1" w:semiHidden="1" w:uiPriority="14" w:unhideWhenUsed="1" w:qFormat="1"/>
    <w:lsdException w:name="toc 2" w:semiHidden="1" w:uiPriority="14" w:unhideWhenUsed="1" w:qFormat="1"/>
    <w:lsdException w:name="toc 3" w:semiHidden="1" w:uiPriority="14" w:unhideWhenUsed="1" w:qFormat="1"/>
    <w:lsdException w:name="toc 4" w:semiHidden="1" w:uiPriority="14" w:unhideWhenUsed="1" w:qFormat="1"/>
    <w:lsdException w:name="toc 5" w:semiHidden="1" w:uiPriority="14" w:unhideWhenUsed="1" w:qFormat="1"/>
    <w:lsdException w:name="toc 6" w:semiHidden="1" w:uiPriority="14" w:unhideWhenUsed="1" w:qFormat="1"/>
    <w:lsdException w:name="toc 7" w:semiHidden="1" w:uiPriority="14" w:unhideWhenUsed="1" w:qFormat="1"/>
    <w:lsdException w:name="toc 8" w:semiHidden="1" w:uiPriority="14" w:unhideWhenUsed="1" w:qFormat="1"/>
    <w:lsdException w:name="toc 9" w:semiHidden="1" w:uiPriority="14" w:unhideWhenUsed="1" w:qFormat="1"/>
    <w:lsdException w:name="Normal Indent" w:semiHidden="1" w:uiPriority="19" w:unhideWhenUsed="1" w:qFormat="1"/>
    <w:lsdException w:name="footnote text" w:semiHidden="1" w:uiPriority="19" w:unhideWhenUsed="1"/>
    <w:lsdException w:name="annotation text" w:semiHidden="1" w:uiPriority="19" w:unhideWhenUsed="1" w:qFormat="1"/>
    <w:lsdException w:name="header" w:unhideWhenUsed="1" w:qFormat="1"/>
    <w:lsdException w:name="footer" w:unhideWhenUsed="1"/>
    <w:lsdException w:name="index heading" w:semiHidden="1" w:uiPriority="19" w:unhideWhenUsed="1" w:qFormat="1"/>
    <w:lsdException w:name="caption" w:semiHidden="1" w:uiPriority="9" w:unhideWhenUsed="1" w:qFormat="1"/>
    <w:lsdException w:name="table of figures" w:semiHidden="1" w:uiPriority="19" w:unhideWhenUsed="1" w:qFormat="1"/>
    <w:lsdException w:name="envelope address" w:semiHidden="1" w:uiPriority="19" w:unhideWhenUsed="1"/>
    <w:lsdException w:name="envelope return" w:semiHidden="1" w:uiPriority="1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19" w:unhideWhenUsed="1"/>
    <w:lsdException w:name="table of authorities" w:semiHidden="1" w:uiPriority="19" w:unhideWhenUsed="1" w:qFormat="1"/>
    <w:lsdException w:name="macro" w:semiHidden="1" w:uiPriority="19" w:unhideWhenUsed="1" w:qFormat="1"/>
    <w:lsdException w:name="toa heading" w:semiHidden="1" w:uiPriority="14" w:unhideWhenUsed="1" w:qFormat="1"/>
    <w:lsdException w:name="List" w:semiHidden="1" w:uiPriority="19" w:unhideWhenUsed="1"/>
    <w:lsdException w:name="List Bullet" w:semiHidden="1" w:uiPriority="19" w:unhideWhenUsed="1"/>
    <w:lsdException w:name="List Number" w:semiHidden="1" w:uiPriority="19" w:unhideWhenUsed="1"/>
    <w:lsdException w:name="List 2" w:semiHidden="1" w:uiPriority="19" w:unhideWhenUsed="1"/>
    <w:lsdException w:name="List 3" w:semiHidden="1" w:uiPriority="19" w:unhideWhenUsed="1" w:qFormat="1"/>
    <w:lsdException w:name="List 4" w:semiHidden="1" w:uiPriority="19" w:unhideWhenUsed="1"/>
    <w:lsdException w:name="List 5" w:semiHidden="1" w:uiPriority="19" w:unhideWhenUsed="1"/>
    <w:lsdException w:name="List Bullet 2" w:semiHidden="1" w:uiPriority="19" w:unhideWhenUsed="1"/>
    <w:lsdException w:name="List Bullet 3" w:semiHidden="1" w:uiPriority="19" w:unhideWhenUsed="1" w:qFormat="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4" w:qFormat="1"/>
    <w:lsdException w:name="Closing" w:semiHidden="1" w:uiPriority="19" w:unhideWhenUsed="1"/>
    <w:lsdException w:name="Signature" w:semiHidden="1" w:uiPriority="19" w:unhideWhenUsed="1" w:qFormat="1"/>
    <w:lsdException w:name="Default Paragraph Font" w:semiHidden="1" w:uiPriority="1" w:unhideWhenUsed="1"/>
    <w:lsdException w:name="Body Text" w:uiPriority="5" w:qFormat="1"/>
    <w:lsdException w:name="Body Text Indent" w:semiHidden="1" w:unhideWhenUsed="1"/>
    <w:lsdException w:name="List Continue" w:semiHidden="1" w:uiPriority="19" w:unhideWhenUsed="1" w:qFormat="1"/>
    <w:lsdException w:name="List Continue 2" w:semiHidden="1" w:uiPriority="19" w:unhideWhenUsed="1"/>
    <w:lsdException w:name="List Continue 3" w:semiHidden="1" w:uiPriority="19" w:unhideWhenUsed="1"/>
    <w:lsdException w:name="List Continue 4" w:semiHidden="1" w:uiPriority="19" w:unhideWhenUsed="1"/>
    <w:lsdException w:name="List Continue 5" w:semiHidden="1" w:uiPriority="19" w:unhideWhenUsed="1"/>
    <w:lsdException w:name="Message Header" w:semiHidden="1" w:uiPriority="19" w:unhideWhenUsed="1" w:qFormat="1"/>
    <w:lsdException w:name="Subtitle" w:uiPriority="3" w:qFormat="1"/>
    <w:lsdException w:name="Salutation" w:semiHidden="1" w:uiPriority="19" w:unhideWhenUsed="1" w:qFormat="1"/>
    <w:lsdException w:name="Date" w:semiHidden="1" w:uiPriority="19" w:unhideWhenUsed="1"/>
    <w:lsdException w:name="Body Text First Indent" w:semiHidden="1" w:uiPriority="19" w:unhideWhenUsed="1"/>
    <w:lsdException w:name="Body Text First Indent 2" w:semiHidden="1" w:uiPriority="19" w:unhideWhenUsed="1"/>
    <w:lsdException w:name="Note Heading" w:semiHidden="1" w:uiPriority="19" w:unhideWhenUsed="1" w:qFormat="1"/>
    <w:lsdException w:name="Body Text 2" w:semiHidden="1" w:uiPriority="19" w:unhideWhenUsed="1"/>
    <w:lsdException w:name="Body Text 3" w:semiHidden="1" w:uiPriority="19" w:unhideWhenUsed="1"/>
    <w:lsdException w:name="Body Text Indent 2" w:semiHidden="1" w:uiPriority="19" w:unhideWhenUsed="1"/>
    <w:lsdException w:name="Body Text Indent 3" w:semiHidden="1" w:uiPriority="19" w:unhideWhenUsed="1"/>
    <w:lsdException w:name="Block Text" w:semiHidden="1" w:uiPriority="19"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19" w:unhideWhenUsed="1" w:qFormat="1"/>
    <w:lsdException w:name="Plain Text" w:semiHidden="1" w:uiPriority="19" w:unhideWhenUsed="1" w:qFormat="1"/>
    <w:lsdException w:name="E-mail Signature" w:semiHidden="1" w:uiPriority="19" w:unhideWhenUsed="1"/>
    <w:lsdException w:name="HTML Top of Form" w:semiHidden="1" w:unhideWhenUsed="1"/>
    <w:lsdException w:name="HTML Bottom of Form" w:semiHidden="1" w:unhideWhenUsed="1"/>
    <w:lsdException w:name="Normal (Web)" w:uiPriority="19" w:unhideWhenUsed="1" w:qFormat="1"/>
    <w:lsdException w:name="HTML Acronym" w:semiHidden="1" w:unhideWhenUsed="1"/>
    <w:lsdException w:name="HTML Address" w:semiHidden="1" w:uiPriority="1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19" w:unhideWhenUsed="1"/>
    <w:lsdException w:name="HTML Sample" w:semiHidden="1" w:unhideWhenUsed="1"/>
    <w:lsdException w:name="HTML Typewriter" w:semiHidden="1" w:unhideWhenUsed="1"/>
    <w:lsdException w:name="HTML Variable" w:semiHidden="1" w:unhideWhenUsed="1"/>
    <w:lsdException w:name="annotation subject" w:semiHidden="1" w:uiPriority="1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19" w:unhideWhenUsed="1"/>
    <w:lsdException w:name="Table Grid" w:uiPriority="39"/>
    <w:lsdException w:name="Table Theme" w:semiHidden="1" w:unhideWhenUsed="1"/>
    <w:lsdException w:name="Placeholder Text" w:semiHidden="1" w:uiPriority="0"/>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40"/>
    </w:pPr>
    <w:rPr>
      <w:sz w:val="18"/>
      <w:szCs w:val="18"/>
      <w:lang w:val="en-US" w:eastAsia="en-US"/>
    </w:rPr>
  </w:style>
  <w:style w:type="paragraph" w:styleId="Heading1">
    <w:name w:val="heading 1"/>
    <w:basedOn w:val="Normal"/>
    <w:next w:val="Normal"/>
    <w:link w:val="Heading1Char"/>
    <w:uiPriority w:val="9"/>
    <w:qFormat/>
    <w:pPr>
      <w:keepNext/>
      <w:keepLines/>
      <w:spacing w:before="480"/>
      <w:outlineLvl w:val="0"/>
    </w:pPr>
    <w:rPr>
      <w:rFonts w:ascii="Cooper Black" w:hAnsi="Cooper Black"/>
      <w:b/>
      <w:bCs/>
      <w:color w:val="6D8C00"/>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Cooper Black" w:hAnsi="Cooper Black"/>
      <w:b/>
      <w:bCs/>
      <w:color w:val="92BC00"/>
      <w:sz w:val="26"/>
      <w:szCs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Cooper Black" w:hAnsi="Cooper Black"/>
      <w:b/>
      <w:bCs/>
      <w:color w:val="92BC00"/>
    </w:rPr>
  </w:style>
  <w:style w:type="paragraph" w:styleId="Heading4">
    <w:name w:val="heading 4"/>
    <w:basedOn w:val="Normal"/>
    <w:next w:val="Normal"/>
    <w:link w:val="Heading4Char"/>
    <w:uiPriority w:val="9"/>
    <w:semiHidden/>
    <w:unhideWhenUsed/>
    <w:qFormat/>
    <w:pPr>
      <w:keepNext/>
      <w:keepLines/>
      <w:spacing w:before="200"/>
      <w:outlineLvl w:val="3"/>
    </w:pPr>
    <w:rPr>
      <w:rFonts w:ascii="Cooper Black" w:hAnsi="Cooper Black"/>
      <w:b/>
      <w:bCs/>
      <w:i/>
      <w:iCs/>
      <w:color w:val="92BC00"/>
    </w:rPr>
  </w:style>
  <w:style w:type="paragraph" w:styleId="Heading5">
    <w:name w:val="heading 5"/>
    <w:basedOn w:val="Normal"/>
    <w:next w:val="Normal"/>
    <w:link w:val="Heading5Char"/>
    <w:uiPriority w:val="9"/>
    <w:semiHidden/>
    <w:unhideWhenUsed/>
    <w:qFormat/>
    <w:pPr>
      <w:keepNext/>
      <w:keepLines/>
      <w:spacing w:before="200"/>
      <w:outlineLvl w:val="4"/>
    </w:pPr>
    <w:rPr>
      <w:rFonts w:ascii="Cooper Black" w:hAnsi="Cooper Black"/>
      <w:color w:val="485D00"/>
    </w:rPr>
  </w:style>
  <w:style w:type="paragraph" w:styleId="Heading6">
    <w:name w:val="heading 6"/>
    <w:basedOn w:val="Normal"/>
    <w:next w:val="Normal"/>
    <w:link w:val="Heading6Char"/>
    <w:uiPriority w:val="9"/>
    <w:semiHidden/>
    <w:unhideWhenUsed/>
    <w:qFormat/>
    <w:pPr>
      <w:keepNext/>
      <w:keepLines/>
      <w:spacing w:before="200"/>
      <w:outlineLvl w:val="5"/>
    </w:pPr>
    <w:rPr>
      <w:rFonts w:ascii="Cooper Black" w:hAnsi="Cooper Black"/>
      <w:i/>
      <w:iCs/>
      <w:color w:val="485D00"/>
    </w:rPr>
  </w:style>
  <w:style w:type="paragraph" w:styleId="Heading7">
    <w:name w:val="heading 7"/>
    <w:basedOn w:val="Normal"/>
    <w:next w:val="Normal"/>
    <w:link w:val="Heading7Char"/>
    <w:uiPriority w:val="9"/>
    <w:semiHidden/>
    <w:unhideWhenUsed/>
    <w:qFormat/>
    <w:pPr>
      <w:keepNext/>
      <w:keepLines/>
      <w:spacing w:before="200"/>
      <w:outlineLvl w:val="6"/>
    </w:pPr>
    <w:rPr>
      <w:rFonts w:ascii="Cooper Black" w:hAnsi="Cooper Black"/>
      <w:i/>
      <w:iCs/>
      <w:color w:val="404040"/>
    </w:rPr>
  </w:style>
  <w:style w:type="paragraph" w:styleId="Heading8">
    <w:name w:val="heading 8"/>
    <w:basedOn w:val="Normal"/>
    <w:next w:val="Normal"/>
    <w:link w:val="Heading8Char"/>
    <w:uiPriority w:val="9"/>
    <w:semiHidden/>
    <w:unhideWhenUsed/>
    <w:qFormat/>
    <w:pPr>
      <w:keepNext/>
      <w:keepLines/>
      <w:spacing w:before="200"/>
      <w:outlineLvl w:val="7"/>
    </w:pPr>
    <w:rPr>
      <w:rFonts w:ascii="Cooper Black" w:hAnsi="Cooper Black"/>
      <w:color w:val="404040"/>
      <w:szCs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Cooper Black" w:hAnsi="Cooper Black"/>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iPriority w:val="19"/>
    <w:semiHidden/>
    <w:unhideWhenUsed/>
    <w:rPr>
      <w:rFonts w:ascii="Tahoma" w:hAnsi="Tahoma" w:cs="Tahoma"/>
      <w:sz w:val="16"/>
      <w:szCs w:val="16"/>
    </w:rPr>
  </w:style>
  <w:style w:type="paragraph" w:styleId="BlockText">
    <w:name w:val="Block Text"/>
    <w:basedOn w:val="Normal"/>
    <w:uiPriority w:val="19"/>
    <w:semiHidden/>
    <w:unhideWhenUsed/>
    <w:pPr>
      <w:pBdr>
        <w:top w:val="single" w:sz="2" w:space="10" w:color="92BC00"/>
        <w:left w:val="single" w:sz="2" w:space="10" w:color="92BC00"/>
        <w:bottom w:val="single" w:sz="2" w:space="10" w:color="92BC00"/>
        <w:right w:val="single" w:sz="2" w:space="10" w:color="92BC00"/>
      </w:pBdr>
      <w:ind w:left="1152" w:right="1152"/>
    </w:pPr>
    <w:rPr>
      <w:i/>
      <w:iCs/>
      <w:color w:val="92BC00"/>
    </w:rPr>
  </w:style>
  <w:style w:type="paragraph" w:styleId="BodyText">
    <w:name w:val="Body Text"/>
    <w:basedOn w:val="Normal"/>
    <w:link w:val="BodyTextChar"/>
    <w:uiPriority w:val="5"/>
    <w:qFormat/>
    <w:pPr>
      <w:spacing w:after="120" w:line="276" w:lineRule="auto"/>
    </w:pPr>
  </w:style>
  <w:style w:type="paragraph" w:styleId="BodyText2">
    <w:name w:val="Body Text 2"/>
    <w:basedOn w:val="Normal"/>
    <w:link w:val="BodyText2Char"/>
    <w:uiPriority w:val="19"/>
    <w:semiHidden/>
    <w:unhideWhenUsed/>
    <w:pPr>
      <w:spacing w:after="120"/>
      <w:ind w:left="360"/>
    </w:pPr>
  </w:style>
  <w:style w:type="paragraph" w:styleId="BodyText3">
    <w:name w:val="Body Text 3"/>
    <w:basedOn w:val="Normal"/>
    <w:link w:val="BodyText3Char"/>
    <w:uiPriority w:val="19"/>
    <w:semiHidden/>
    <w:unhideWhenUsed/>
    <w:pPr>
      <w:spacing w:after="120"/>
    </w:pPr>
    <w:rPr>
      <w:sz w:val="16"/>
      <w:szCs w:val="16"/>
    </w:rPr>
  </w:style>
  <w:style w:type="paragraph" w:styleId="BodyTextFirstIndent">
    <w:name w:val="Body Text First Indent"/>
    <w:basedOn w:val="BodyText"/>
    <w:link w:val="BodyTextFirstIndentChar"/>
    <w:uiPriority w:val="19"/>
    <w:semiHidden/>
    <w:unhideWhenUsed/>
    <w:pPr>
      <w:spacing w:after="0" w:line="240" w:lineRule="auto"/>
      <w:ind w:firstLine="360"/>
    </w:pPr>
  </w:style>
  <w:style w:type="paragraph" w:styleId="BodyTextFirstIndent2">
    <w:name w:val="Body Text First Indent 2"/>
    <w:basedOn w:val="BodyText2"/>
    <w:link w:val="BodyTextFirstIndent2Char"/>
    <w:uiPriority w:val="19"/>
    <w:semiHidden/>
    <w:unhideWhenUsed/>
    <w:pPr>
      <w:spacing w:after="0"/>
      <w:ind w:firstLine="360"/>
    </w:pPr>
  </w:style>
  <w:style w:type="paragraph" w:styleId="BodyTextIndent2">
    <w:name w:val="Body Text Indent 2"/>
    <w:basedOn w:val="Normal"/>
    <w:link w:val="BodyTextIndent2Char"/>
    <w:uiPriority w:val="19"/>
    <w:semiHidden/>
    <w:unhideWhenUsed/>
    <w:pPr>
      <w:spacing w:after="120" w:line="480" w:lineRule="auto"/>
      <w:ind w:left="360"/>
    </w:pPr>
  </w:style>
  <w:style w:type="paragraph" w:styleId="BodyTextIndent3">
    <w:name w:val="Body Text Indent 3"/>
    <w:basedOn w:val="Normal"/>
    <w:link w:val="BodyTextIndent3Char"/>
    <w:uiPriority w:val="19"/>
    <w:semiHidden/>
    <w:unhideWhenUsed/>
    <w:pPr>
      <w:spacing w:after="120"/>
      <w:ind w:left="360"/>
    </w:pPr>
    <w:rPr>
      <w:sz w:val="16"/>
      <w:szCs w:val="16"/>
    </w:rPr>
  </w:style>
  <w:style w:type="paragraph" w:styleId="Caption">
    <w:name w:val="caption"/>
    <w:basedOn w:val="Normal"/>
    <w:next w:val="Normal"/>
    <w:uiPriority w:val="9"/>
    <w:semiHidden/>
    <w:unhideWhenUsed/>
    <w:qFormat/>
    <w:pPr>
      <w:spacing w:after="200"/>
    </w:pPr>
    <w:rPr>
      <w:b/>
      <w:bCs/>
      <w:color w:val="92BC00"/>
    </w:rPr>
  </w:style>
  <w:style w:type="paragraph" w:styleId="Closing">
    <w:name w:val="Closing"/>
    <w:basedOn w:val="Normal"/>
    <w:link w:val="ClosingChar"/>
    <w:uiPriority w:val="19"/>
    <w:semiHidden/>
    <w:unhideWhenUsed/>
    <w:pPr>
      <w:ind w:left="4320"/>
    </w:pPr>
  </w:style>
  <w:style w:type="paragraph" w:styleId="CommentText">
    <w:name w:val="annotation text"/>
    <w:basedOn w:val="Normal"/>
    <w:link w:val="CommentTextChar"/>
    <w:uiPriority w:val="19"/>
    <w:semiHidden/>
    <w:unhideWhenUsed/>
    <w:qFormat/>
    <w:rPr>
      <w:szCs w:val="20"/>
    </w:rPr>
  </w:style>
  <w:style w:type="paragraph" w:styleId="CommentSubject">
    <w:name w:val="annotation subject"/>
    <w:basedOn w:val="CommentText"/>
    <w:next w:val="CommentText"/>
    <w:link w:val="CommentSubjectChar"/>
    <w:uiPriority w:val="19"/>
    <w:semiHidden/>
    <w:unhideWhenUsed/>
    <w:rPr>
      <w:b/>
      <w:bCs/>
    </w:rPr>
  </w:style>
  <w:style w:type="paragraph" w:styleId="Date">
    <w:name w:val="Date"/>
    <w:basedOn w:val="Normal"/>
    <w:next w:val="Normal"/>
    <w:link w:val="DateChar"/>
    <w:uiPriority w:val="19"/>
    <w:semiHidden/>
    <w:unhideWhenUsed/>
  </w:style>
  <w:style w:type="paragraph" w:styleId="DocumentMap">
    <w:name w:val="Document Map"/>
    <w:basedOn w:val="Normal"/>
    <w:link w:val="DocumentMapChar"/>
    <w:uiPriority w:val="19"/>
    <w:semiHidden/>
    <w:unhideWhenUsed/>
    <w:qFormat/>
    <w:rPr>
      <w:rFonts w:ascii="Tahoma" w:hAnsi="Tahoma" w:cs="Tahoma"/>
      <w:sz w:val="16"/>
      <w:szCs w:val="16"/>
    </w:rPr>
  </w:style>
  <w:style w:type="paragraph" w:styleId="E-mailSignature">
    <w:name w:val="E-mail Signature"/>
    <w:basedOn w:val="Normal"/>
    <w:link w:val="E-mailSignatureChar"/>
    <w:uiPriority w:val="19"/>
    <w:semiHidden/>
    <w:unhideWhenUsed/>
  </w:style>
  <w:style w:type="paragraph" w:styleId="EndnoteText">
    <w:name w:val="endnote text"/>
    <w:basedOn w:val="Normal"/>
    <w:link w:val="EndnoteTextChar"/>
    <w:uiPriority w:val="19"/>
    <w:semiHidden/>
    <w:unhideWhenUsed/>
    <w:rPr>
      <w:szCs w:val="20"/>
    </w:rPr>
  </w:style>
  <w:style w:type="paragraph" w:styleId="EnvelopeAddress">
    <w:name w:val="envelope address"/>
    <w:basedOn w:val="Normal"/>
    <w:uiPriority w:val="19"/>
    <w:semiHidden/>
    <w:unhideWhenUsed/>
    <w:pPr>
      <w:framePr w:w="7920" w:h="1980" w:hRule="exact" w:hSpace="180" w:wrap="auto" w:hAnchor="page" w:xAlign="center" w:yAlign="bottom"/>
      <w:ind w:left="2880"/>
    </w:pPr>
    <w:rPr>
      <w:rFonts w:ascii="Cooper Black" w:hAnsi="Cooper Black"/>
      <w:sz w:val="24"/>
      <w:szCs w:val="24"/>
    </w:rPr>
  </w:style>
  <w:style w:type="paragraph" w:styleId="EnvelopeReturn">
    <w:name w:val="envelope return"/>
    <w:basedOn w:val="Normal"/>
    <w:uiPriority w:val="19"/>
    <w:semiHidden/>
    <w:unhideWhenUsed/>
    <w:rPr>
      <w:rFonts w:ascii="Cooper Black" w:hAnsi="Cooper Black"/>
      <w:szCs w:val="20"/>
    </w:rPr>
  </w:style>
  <w:style w:type="paragraph" w:styleId="Footer">
    <w:name w:val="footer"/>
    <w:basedOn w:val="Normal"/>
    <w:link w:val="FooterChar"/>
    <w:uiPriority w:val="99"/>
    <w:unhideWhenUsed/>
    <w:pPr>
      <w:spacing w:before="0" w:after="0"/>
    </w:pPr>
  </w:style>
  <w:style w:type="paragraph" w:styleId="FootnoteText">
    <w:name w:val="footnote text"/>
    <w:basedOn w:val="Normal"/>
    <w:link w:val="FootnoteTextChar"/>
    <w:uiPriority w:val="19"/>
    <w:semiHidden/>
    <w:unhideWhenUsed/>
    <w:rPr>
      <w:szCs w:val="20"/>
    </w:rPr>
  </w:style>
  <w:style w:type="paragraph" w:styleId="Header">
    <w:name w:val="header"/>
    <w:basedOn w:val="Normal"/>
    <w:link w:val="HeaderChar"/>
    <w:uiPriority w:val="99"/>
    <w:unhideWhenUsed/>
    <w:qFormat/>
    <w:pPr>
      <w:spacing w:before="0" w:after="0"/>
    </w:pPr>
  </w:style>
  <w:style w:type="paragraph" w:styleId="HTMLAddress">
    <w:name w:val="HTML Address"/>
    <w:basedOn w:val="Normal"/>
    <w:link w:val="HTMLAddressChar"/>
    <w:uiPriority w:val="19"/>
    <w:semiHidden/>
    <w:unhideWhenUsed/>
    <w:rPr>
      <w:i/>
      <w:iCs/>
    </w:rPr>
  </w:style>
  <w:style w:type="paragraph" w:styleId="HTMLPreformatted">
    <w:name w:val="HTML Preformatted"/>
    <w:basedOn w:val="Normal"/>
    <w:link w:val="HTMLPreformattedChar"/>
    <w:uiPriority w:val="19"/>
    <w:semiHidden/>
    <w:unhideWhenUsed/>
    <w:rPr>
      <w:rFonts w:ascii="Consolas" w:hAnsi="Consolas"/>
      <w:szCs w:val="20"/>
    </w:rPr>
  </w:style>
  <w:style w:type="paragraph" w:styleId="Index1">
    <w:name w:val="index 1"/>
    <w:basedOn w:val="Normal"/>
    <w:next w:val="Normal"/>
    <w:uiPriority w:val="19"/>
    <w:semiHidden/>
    <w:unhideWhenUsed/>
    <w:qFormat/>
    <w:pPr>
      <w:ind w:left="200" w:hanging="200"/>
    </w:pPr>
  </w:style>
  <w:style w:type="paragraph" w:styleId="Index2">
    <w:name w:val="index 2"/>
    <w:basedOn w:val="Normal"/>
    <w:next w:val="Normal"/>
    <w:uiPriority w:val="19"/>
    <w:semiHidden/>
    <w:unhideWhenUsed/>
    <w:pPr>
      <w:ind w:left="400" w:hanging="200"/>
    </w:pPr>
  </w:style>
  <w:style w:type="paragraph" w:styleId="Index3">
    <w:name w:val="index 3"/>
    <w:basedOn w:val="Normal"/>
    <w:next w:val="Normal"/>
    <w:uiPriority w:val="19"/>
    <w:semiHidden/>
    <w:unhideWhenUsed/>
    <w:pPr>
      <w:ind w:left="600" w:hanging="200"/>
    </w:pPr>
  </w:style>
  <w:style w:type="paragraph" w:styleId="Index4">
    <w:name w:val="index 4"/>
    <w:basedOn w:val="Normal"/>
    <w:next w:val="Normal"/>
    <w:uiPriority w:val="19"/>
    <w:semiHidden/>
    <w:unhideWhenUsed/>
    <w:qFormat/>
    <w:pPr>
      <w:ind w:left="800" w:hanging="200"/>
    </w:pPr>
  </w:style>
  <w:style w:type="paragraph" w:styleId="Index5">
    <w:name w:val="index 5"/>
    <w:basedOn w:val="Normal"/>
    <w:next w:val="Normal"/>
    <w:uiPriority w:val="19"/>
    <w:semiHidden/>
    <w:unhideWhenUsed/>
    <w:pPr>
      <w:ind w:left="1000" w:hanging="200"/>
    </w:pPr>
  </w:style>
  <w:style w:type="paragraph" w:styleId="Index6">
    <w:name w:val="index 6"/>
    <w:basedOn w:val="Normal"/>
    <w:next w:val="Normal"/>
    <w:uiPriority w:val="19"/>
    <w:semiHidden/>
    <w:unhideWhenUsed/>
    <w:pPr>
      <w:ind w:left="1200" w:hanging="200"/>
    </w:pPr>
  </w:style>
  <w:style w:type="paragraph" w:styleId="Index7">
    <w:name w:val="index 7"/>
    <w:basedOn w:val="Normal"/>
    <w:next w:val="Normal"/>
    <w:uiPriority w:val="19"/>
    <w:semiHidden/>
    <w:unhideWhenUsed/>
    <w:qFormat/>
    <w:pPr>
      <w:ind w:left="1400" w:hanging="200"/>
    </w:pPr>
  </w:style>
  <w:style w:type="paragraph" w:styleId="Index8">
    <w:name w:val="index 8"/>
    <w:basedOn w:val="Normal"/>
    <w:next w:val="Normal"/>
    <w:uiPriority w:val="19"/>
    <w:semiHidden/>
    <w:unhideWhenUsed/>
    <w:pPr>
      <w:ind w:left="1600" w:hanging="200"/>
    </w:pPr>
  </w:style>
  <w:style w:type="paragraph" w:styleId="Index9">
    <w:name w:val="index 9"/>
    <w:basedOn w:val="Normal"/>
    <w:next w:val="Normal"/>
    <w:uiPriority w:val="19"/>
    <w:semiHidden/>
    <w:unhideWhenUsed/>
    <w:pPr>
      <w:ind w:left="1800" w:hanging="200"/>
    </w:pPr>
  </w:style>
  <w:style w:type="paragraph" w:styleId="IndexHeading">
    <w:name w:val="index heading"/>
    <w:basedOn w:val="Normal"/>
    <w:next w:val="Index1"/>
    <w:uiPriority w:val="19"/>
    <w:semiHidden/>
    <w:unhideWhenUsed/>
    <w:qFormat/>
    <w:rPr>
      <w:rFonts w:ascii="Cooper Black" w:hAnsi="Cooper Black"/>
      <w:b/>
      <w:bCs/>
    </w:rPr>
  </w:style>
  <w:style w:type="paragraph" w:styleId="List">
    <w:name w:val="List"/>
    <w:basedOn w:val="Normal"/>
    <w:uiPriority w:val="19"/>
    <w:semiHidden/>
    <w:unhideWhenUsed/>
    <w:pPr>
      <w:ind w:left="360" w:hanging="360"/>
      <w:contextualSpacing/>
    </w:pPr>
  </w:style>
  <w:style w:type="paragraph" w:styleId="List2">
    <w:name w:val="List 2"/>
    <w:basedOn w:val="Normal"/>
    <w:uiPriority w:val="19"/>
    <w:semiHidden/>
    <w:unhideWhenUsed/>
    <w:pPr>
      <w:ind w:left="720" w:hanging="360"/>
      <w:contextualSpacing/>
    </w:pPr>
  </w:style>
  <w:style w:type="paragraph" w:styleId="List3">
    <w:name w:val="List 3"/>
    <w:basedOn w:val="Normal"/>
    <w:uiPriority w:val="19"/>
    <w:semiHidden/>
    <w:unhideWhenUsed/>
    <w:qFormat/>
    <w:pPr>
      <w:ind w:left="1080" w:hanging="360"/>
      <w:contextualSpacing/>
    </w:pPr>
  </w:style>
  <w:style w:type="paragraph" w:styleId="List4">
    <w:name w:val="List 4"/>
    <w:basedOn w:val="Normal"/>
    <w:uiPriority w:val="19"/>
    <w:semiHidden/>
    <w:unhideWhenUsed/>
    <w:pPr>
      <w:ind w:left="1440" w:hanging="360"/>
      <w:contextualSpacing/>
    </w:pPr>
  </w:style>
  <w:style w:type="paragraph" w:styleId="List5">
    <w:name w:val="List 5"/>
    <w:basedOn w:val="Normal"/>
    <w:uiPriority w:val="19"/>
    <w:semiHidden/>
    <w:unhideWhenUsed/>
    <w:pPr>
      <w:ind w:left="1800" w:hanging="360"/>
      <w:contextualSpacing/>
    </w:pPr>
  </w:style>
  <w:style w:type="paragraph" w:styleId="ListBullet">
    <w:name w:val="List Bullet"/>
    <w:basedOn w:val="Normal"/>
    <w:uiPriority w:val="19"/>
    <w:semiHidden/>
    <w:unhideWhenUsed/>
    <w:pPr>
      <w:numPr>
        <w:numId w:val="1"/>
      </w:numPr>
      <w:contextualSpacing/>
    </w:pPr>
  </w:style>
  <w:style w:type="paragraph" w:styleId="ListBullet2">
    <w:name w:val="List Bullet 2"/>
    <w:basedOn w:val="Normal"/>
    <w:uiPriority w:val="19"/>
    <w:semiHidden/>
    <w:unhideWhenUsed/>
    <w:pPr>
      <w:numPr>
        <w:numId w:val="2"/>
      </w:numPr>
      <w:contextualSpacing/>
    </w:pPr>
  </w:style>
  <w:style w:type="paragraph" w:styleId="ListBullet3">
    <w:name w:val="List Bullet 3"/>
    <w:basedOn w:val="Normal"/>
    <w:uiPriority w:val="19"/>
    <w:semiHidden/>
    <w:unhideWhenUsed/>
    <w:qFormat/>
    <w:pPr>
      <w:numPr>
        <w:numId w:val="3"/>
      </w:numPr>
      <w:contextualSpacing/>
    </w:pPr>
  </w:style>
  <w:style w:type="paragraph" w:styleId="ListBullet4">
    <w:name w:val="List Bullet 4"/>
    <w:basedOn w:val="Normal"/>
    <w:uiPriority w:val="19"/>
    <w:semiHidden/>
    <w:unhideWhenUsed/>
    <w:pPr>
      <w:numPr>
        <w:numId w:val="4"/>
      </w:numPr>
      <w:contextualSpacing/>
    </w:pPr>
  </w:style>
  <w:style w:type="paragraph" w:styleId="ListBullet5">
    <w:name w:val="List Bullet 5"/>
    <w:basedOn w:val="Normal"/>
    <w:uiPriority w:val="19"/>
    <w:semiHidden/>
    <w:unhideWhenUsed/>
    <w:pPr>
      <w:numPr>
        <w:numId w:val="5"/>
      </w:numPr>
      <w:contextualSpacing/>
    </w:pPr>
  </w:style>
  <w:style w:type="paragraph" w:styleId="ListContinue">
    <w:name w:val="List Continue"/>
    <w:basedOn w:val="Normal"/>
    <w:uiPriority w:val="19"/>
    <w:semiHidden/>
    <w:unhideWhenUsed/>
    <w:qFormat/>
    <w:pPr>
      <w:spacing w:after="120"/>
      <w:ind w:left="360"/>
      <w:contextualSpacing/>
    </w:pPr>
  </w:style>
  <w:style w:type="paragraph" w:styleId="ListContinue2">
    <w:name w:val="List Continue 2"/>
    <w:basedOn w:val="Normal"/>
    <w:uiPriority w:val="19"/>
    <w:semiHidden/>
    <w:unhideWhenUsed/>
    <w:pPr>
      <w:spacing w:after="120"/>
      <w:ind w:left="720"/>
      <w:contextualSpacing/>
    </w:pPr>
  </w:style>
  <w:style w:type="paragraph" w:styleId="ListContinue3">
    <w:name w:val="List Continue 3"/>
    <w:basedOn w:val="Normal"/>
    <w:uiPriority w:val="19"/>
    <w:semiHidden/>
    <w:unhideWhenUsed/>
    <w:pPr>
      <w:spacing w:after="120"/>
      <w:ind w:left="1080"/>
      <w:contextualSpacing/>
    </w:pPr>
  </w:style>
  <w:style w:type="paragraph" w:styleId="ListContinue4">
    <w:name w:val="List Continue 4"/>
    <w:basedOn w:val="Normal"/>
    <w:uiPriority w:val="19"/>
    <w:semiHidden/>
    <w:unhideWhenUsed/>
    <w:pPr>
      <w:spacing w:after="120"/>
      <w:ind w:left="1440"/>
      <w:contextualSpacing/>
    </w:pPr>
  </w:style>
  <w:style w:type="paragraph" w:styleId="ListContinue5">
    <w:name w:val="List Continue 5"/>
    <w:basedOn w:val="Normal"/>
    <w:uiPriority w:val="19"/>
    <w:semiHidden/>
    <w:unhideWhenUsed/>
    <w:pPr>
      <w:spacing w:after="120"/>
      <w:ind w:left="1800"/>
      <w:contextualSpacing/>
    </w:pPr>
  </w:style>
  <w:style w:type="paragraph" w:styleId="ListNumber">
    <w:name w:val="List Number"/>
    <w:basedOn w:val="Normal"/>
    <w:uiPriority w:val="19"/>
    <w:semiHidden/>
    <w:unhideWhenUsed/>
    <w:pPr>
      <w:numPr>
        <w:numId w:val="6"/>
      </w:numPr>
      <w:contextualSpacing/>
    </w:pPr>
  </w:style>
  <w:style w:type="paragraph" w:styleId="ListNumber2">
    <w:name w:val="List Number 2"/>
    <w:basedOn w:val="Normal"/>
    <w:uiPriority w:val="19"/>
    <w:semiHidden/>
    <w:unhideWhenUsed/>
    <w:pPr>
      <w:numPr>
        <w:numId w:val="7"/>
      </w:numPr>
      <w:contextualSpacing/>
    </w:pPr>
  </w:style>
  <w:style w:type="paragraph" w:styleId="ListNumber3">
    <w:name w:val="List Number 3"/>
    <w:basedOn w:val="Normal"/>
    <w:uiPriority w:val="19"/>
    <w:semiHidden/>
    <w:unhideWhenUsed/>
    <w:pPr>
      <w:numPr>
        <w:numId w:val="8"/>
      </w:numPr>
      <w:contextualSpacing/>
    </w:pPr>
  </w:style>
  <w:style w:type="paragraph" w:styleId="ListNumber4">
    <w:name w:val="List Number 4"/>
    <w:basedOn w:val="Normal"/>
    <w:uiPriority w:val="19"/>
    <w:semiHidden/>
    <w:unhideWhenUsed/>
    <w:pPr>
      <w:numPr>
        <w:numId w:val="9"/>
      </w:numPr>
      <w:contextualSpacing/>
    </w:pPr>
  </w:style>
  <w:style w:type="paragraph" w:styleId="ListNumber5">
    <w:name w:val="List Number 5"/>
    <w:basedOn w:val="Normal"/>
    <w:uiPriority w:val="19"/>
    <w:semiHidden/>
    <w:unhideWhenUsed/>
    <w:pPr>
      <w:numPr>
        <w:numId w:val="10"/>
      </w:numPr>
      <w:contextualSpacing/>
    </w:pPr>
  </w:style>
  <w:style w:type="paragraph" w:styleId="MacroText">
    <w:name w:val="macro"/>
    <w:link w:val="MacroTextChar"/>
    <w:uiPriority w:val="19"/>
    <w:semiHidden/>
    <w:unhideWhenUsed/>
    <w:qFormat/>
    <w:pPr>
      <w:tabs>
        <w:tab w:val="left" w:pos="480"/>
        <w:tab w:val="left" w:pos="960"/>
        <w:tab w:val="left" w:pos="1440"/>
        <w:tab w:val="left" w:pos="1920"/>
        <w:tab w:val="left" w:pos="2400"/>
        <w:tab w:val="left" w:pos="2880"/>
        <w:tab w:val="left" w:pos="3360"/>
        <w:tab w:val="left" w:pos="3840"/>
        <w:tab w:val="left" w:pos="4320"/>
      </w:tabs>
      <w:spacing w:before="40" w:after="40"/>
    </w:pPr>
    <w:rPr>
      <w:rFonts w:ascii="Consolas" w:hAnsi="Consolas"/>
      <w:lang w:val="en-US" w:eastAsia="en-US"/>
    </w:rPr>
  </w:style>
  <w:style w:type="paragraph" w:styleId="MessageHeader">
    <w:name w:val="Message Header"/>
    <w:basedOn w:val="Normal"/>
    <w:link w:val="MessageHeaderChar"/>
    <w:uiPriority w:val="19"/>
    <w:semiHidden/>
    <w:unhideWhenUsed/>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Cooper Black" w:hAnsi="Cooper Black"/>
      <w:sz w:val="24"/>
      <w:szCs w:val="24"/>
    </w:rPr>
  </w:style>
  <w:style w:type="paragraph" w:styleId="NormalWeb">
    <w:name w:val="Normal (Web)"/>
    <w:basedOn w:val="Normal"/>
    <w:uiPriority w:val="19"/>
    <w:unhideWhenUsed/>
    <w:qFormat/>
    <w:rPr>
      <w:rFonts w:ascii="Times New Roman" w:hAnsi="Times New Roman"/>
      <w:sz w:val="24"/>
      <w:szCs w:val="24"/>
    </w:rPr>
  </w:style>
  <w:style w:type="paragraph" w:styleId="NormalIndent">
    <w:name w:val="Normal Indent"/>
    <w:basedOn w:val="Normal"/>
    <w:uiPriority w:val="19"/>
    <w:semiHidden/>
    <w:unhideWhenUsed/>
    <w:qFormat/>
    <w:pPr>
      <w:ind w:left="720"/>
    </w:pPr>
  </w:style>
  <w:style w:type="paragraph" w:styleId="NoteHeading">
    <w:name w:val="Note Heading"/>
    <w:basedOn w:val="Normal"/>
    <w:next w:val="Normal"/>
    <w:link w:val="NoteHeadingChar"/>
    <w:uiPriority w:val="19"/>
    <w:semiHidden/>
    <w:unhideWhenUsed/>
    <w:qFormat/>
  </w:style>
  <w:style w:type="paragraph" w:styleId="PlainText">
    <w:name w:val="Plain Text"/>
    <w:basedOn w:val="Normal"/>
    <w:link w:val="PlainTextChar"/>
    <w:uiPriority w:val="19"/>
    <w:semiHidden/>
    <w:unhideWhenUsed/>
    <w:qFormat/>
    <w:rPr>
      <w:rFonts w:ascii="Consolas" w:hAnsi="Consolas"/>
      <w:sz w:val="21"/>
      <w:szCs w:val="21"/>
    </w:rPr>
  </w:style>
  <w:style w:type="paragraph" w:styleId="Salutation">
    <w:name w:val="Salutation"/>
    <w:basedOn w:val="Normal"/>
    <w:next w:val="Normal"/>
    <w:link w:val="SalutationChar"/>
    <w:uiPriority w:val="19"/>
    <w:semiHidden/>
    <w:unhideWhenUsed/>
    <w:qFormat/>
  </w:style>
  <w:style w:type="paragraph" w:styleId="Signature">
    <w:name w:val="Signature"/>
    <w:basedOn w:val="Normal"/>
    <w:link w:val="SignatureChar"/>
    <w:uiPriority w:val="19"/>
    <w:semiHidden/>
    <w:unhideWhenUsed/>
    <w:qFormat/>
    <w:pPr>
      <w:ind w:left="4320"/>
    </w:pPr>
  </w:style>
  <w:style w:type="character" w:styleId="Strong">
    <w:name w:val="Strong"/>
    <w:uiPriority w:val="22"/>
    <w:qFormat/>
    <w:rPr>
      <w:b/>
      <w:bCs/>
    </w:rPr>
  </w:style>
  <w:style w:type="paragraph" w:styleId="Subtitle">
    <w:name w:val="Subtitle"/>
    <w:basedOn w:val="Normal"/>
    <w:link w:val="SubtitleChar"/>
    <w:uiPriority w:val="3"/>
    <w:unhideWhenUsed/>
    <w:qFormat/>
    <w:pPr>
      <w:spacing w:before="120" w:after="120"/>
    </w:pPr>
    <w:rPr>
      <w:b/>
      <w:color w:val="FFFFFF"/>
      <w:sz w:val="24"/>
      <w:szCs w:val="24"/>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TableofAuthorities">
    <w:name w:val="table of authorities"/>
    <w:basedOn w:val="Normal"/>
    <w:next w:val="Normal"/>
    <w:uiPriority w:val="19"/>
    <w:semiHidden/>
    <w:unhideWhenUsed/>
    <w:qFormat/>
    <w:pPr>
      <w:ind w:left="200" w:hanging="200"/>
    </w:pPr>
  </w:style>
  <w:style w:type="paragraph" w:styleId="TableofFigures">
    <w:name w:val="table of figures"/>
    <w:basedOn w:val="Normal"/>
    <w:next w:val="Normal"/>
    <w:uiPriority w:val="19"/>
    <w:semiHidden/>
    <w:unhideWhenUsed/>
    <w:qFormat/>
  </w:style>
  <w:style w:type="paragraph" w:styleId="Title">
    <w:name w:val="Title"/>
    <w:basedOn w:val="Normal"/>
    <w:link w:val="TitleChar"/>
    <w:uiPriority w:val="4"/>
    <w:qFormat/>
    <w:pPr>
      <w:spacing w:before="240" w:after="120"/>
    </w:pPr>
    <w:rPr>
      <w:rFonts w:ascii="Cooper Black" w:hAnsi="Cooper Black"/>
      <w:color w:val="495E00"/>
      <w:spacing w:val="5"/>
      <w:kern w:val="28"/>
      <w:sz w:val="40"/>
      <w:szCs w:val="40"/>
    </w:rPr>
  </w:style>
  <w:style w:type="paragraph" w:styleId="TOAHeading">
    <w:name w:val="toa heading"/>
    <w:basedOn w:val="Normal"/>
    <w:next w:val="Normal"/>
    <w:uiPriority w:val="14"/>
    <w:semiHidden/>
    <w:unhideWhenUsed/>
    <w:qFormat/>
    <w:pPr>
      <w:spacing w:before="120"/>
    </w:pPr>
    <w:rPr>
      <w:rFonts w:ascii="Cooper Black" w:hAnsi="Cooper Black"/>
      <w:b/>
      <w:bCs/>
      <w:sz w:val="24"/>
      <w:szCs w:val="24"/>
    </w:rPr>
  </w:style>
  <w:style w:type="paragraph" w:styleId="TOC1">
    <w:name w:val="toc 1"/>
    <w:basedOn w:val="Normal"/>
    <w:next w:val="Normal"/>
    <w:uiPriority w:val="14"/>
    <w:semiHidden/>
    <w:unhideWhenUsed/>
    <w:qFormat/>
    <w:pPr>
      <w:spacing w:after="100"/>
    </w:pPr>
  </w:style>
  <w:style w:type="paragraph" w:styleId="TOC2">
    <w:name w:val="toc 2"/>
    <w:basedOn w:val="Normal"/>
    <w:next w:val="Normal"/>
    <w:uiPriority w:val="14"/>
    <w:semiHidden/>
    <w:unhideWhenUsed/>
    <w:qFormat/>
    <w:pPr>
      <w:spacing w:after="100"/>
      <w:ind w:left="200"/>
    </w:pPr>
  </w:style>
  <w:style w:type="paragraph" w:styleId="TOC3">
    <w:name w:val="toc 3"/>
    <w:basedOn w:val="Normal"/>
    <w:next w:val="Normal"/>
    <w:uiPriority w:val="14"/>
    <w:semiHidden/>
    <w:unhideWhenUsed/>
    <w:qFormat/>
    <w:pPr>
      <w:spacing w:after="100"/>
      <w:ind w:left="400"/>
    </w:pPr>
  </w:style>
  <w:style w:type="paragraph" w:styleId="TOC4">
    <w:name w:val="toc 4"/>
    <w:basedOn w:val="Normal"/>
    <w:next w:val="Normal"/>
    <w:uiPriority w:val="14"/>
    <w:semiHidden/>
    <w:unhideWhenUsed/>
    <w:qFormat/>
    <w:pPr>
      <w:spacing w:after="100"/>
      <w:ind w:left="600"/>
    </w:pPr>
  </w:style>
  <w:style w:type="paragraph" w:styleId="TOC5">
    <w:name w:val="toc 5"/>
    <w:basedOn w:val="Normal"/>
    <w:next w:val="Normal"/>
    <w:uiPriority w:val="14"/>
    <w:semiHidden/>
    <w:unhideWhenUsed/>
    <w:qFormat/>
    <w:pPr>
      <w:spacing w:after="100"/>
      <w:ind w:left="800"/>
    </w:pPr>
  </w:style>
  <w:style w:type="paragraph" w:styleId="TOC6">
    <w:name w:val="toc 6"/>
    <w:basedOn w:val="Normal"/>
    <w:next w:val="Normal"/>
    <w:uiPriority w:val="14"/>
    <w:semiHidden/>
    <w:unhideWhenUsed/>
    <w:qFormat/>
    <w:pPr>
      <w:spacing w:after="100"/>
      <w:ind w:left="1000"/>
    </w:pPr>
  </w:style>
  <w:style w:type="paragraph" w:styleId="TOC7">
    <w:name w:val="toc 7"/>
    <w:basedOn w:val="Normal"/>
    <w:next w:val="Normal"/>
    <w:uiPriority w:val="14"/>
    <w:semiHidden/>
    <w:unhideWhenUsed/>
    <w:qFormat/>
    <w:pPr>
      <w:spacing w:after="100"/>
      <w:ind w:left="1200"/>
    </w:pPr>
  </w:style>
  <w:style w:type="paragraph" w:styleId="TOC8">
    <w:name w:val="toc 8"/>
    <w:basedOn w:val="Normal"/>
    <w:next w:val="Normal"/>
    <w:uiPriority w:val="14"/>
    <w:semiHidden/>
    <w:unhideWhenUsed/>
    <w:qFormat/>
    <w:pPr>
      <w:spacing w:after="100"/>
      <w:ind w:left="1400"/>
    </w:pPr>
  </w:style>
  <w:style w:type="paragraph" w:styleId="TOC9">
    <w:name w:val="toc 9"/>
    <w:basedOn w:val="Normal"/>
    <w:next w:val="Normal"/>
    <w:uiPriority w:val="14"/>
    <w:semiHidden/>
    <w:unhideWhenUsed/>
    <w:qFormat/>
    <w:pPr>
      <w:spacing w:after="100"/>
      <w:ind w:left="1600"/>
    </w:pPr>
  </w:style>
  <w:style w:type="character" w:customStyle="1" w:styleId="BodyTextChar">
    <w:name w:val="Body Text Char"/>
    <w:link w:val="BodyText"/>
    <w:uiPriority w:val="5"/>
    <w:rPr>
      <w:sz w:val="20"/>
    </w:rPr>
  </w:style>
  <w:style w:type="paragraph" w:customStyle="1" w:styleId="Month">
    <w:name w:val="Month"/>
    <w:basedOn w:val="Normal"/>
    <w:uiPriority w:val="1"/>
    <w:unhideWhenUsed/>
    <w:qFormat/>
    <w:pPr>
      <w:spacing w:before="0" w:after="0"/>
    </w:pPr>
    <w:rPr>
      <w:rFonts w:ascii="Cooper Black" w:hAnsi="Cooper Black"/>
      <w:color w:val="FFFFFF"/>
      <w:sz w:val="120"/>
      <w:szCs w:val="120"/>
    </w:rPr>
  </w:style>
  <w:style w:type="paragraph" w:customStyle="1" w:styleId="Year">
    <w:name w:val="Year"/>
    <w:basedOn w:val="Normal"/>
    <w:uiPriority w:val="2"/>
    <w:qFormat/>
    <w:pPr>
      <w:spacing w:before="0" w:after="120"/>
      <w:jc w:val="right"/>
    </w:pPr>
    <w:rPr>
      <w:rFonts w:ascii="Cooper Black" w:hAnsi="Cooper Black"/>
      <w:color w:val="FFFFFF"/>
      <w:sz w:val="64"/>
      <w:szCs w:val="64"/>
    </w:rPr>
  </w:style>
  <w:style w:type="character" w:customStyle="1" w:styleId="SubtitleChar">
    <w:name w:val="Subtitle Char"/>
    <w:link w:val="Subtitle"/>
    <w:uiPriority w:val="3"/>
    <w:rPr>
      <w:b/>
      <w:color w:val="FFFFFF"/>
      <w:sz w:val="24"/>
      <w:szCs w:val="24"/>
    </w:rPr>
  </w:style>
  <w:style w:type="character" w:customStyle="1" w:styleId="TitleChar">
    <w:name w:val="Title Char"/>
    <w:link w:val="Title"/>
    <w:uiPriority w:val="4"/>
    <w:rPr>
      <w:rFonts w:ascii="Cooper Black" w:eastAsia="MS PMincho" w:hAnsi="Cooper Black" w:cs="Times New Roman"/>
      <w:color w:val="495E00"/>
      <w:spacing w:val="5"/>
      <w:kern w:val="28"/>
      <w:sz w:val="40"/>
      <w:szCs w:val="40"/>
    </w:rPr>
  </w:style>
  <w:style w:type="paragraph" w:customStyle="1" w:styleId="Days">
    <w:name w:val="Days"/>
    <w:basedOn w:val="Normal"/>
    <w:uiPriority w:val="6"/>
    <w:qFormat/>
    <w:pPr>
      <w:jc w:val="center"/>
    </w:pPr>
    <w:rPr>
      <w:color w:val="595959"/>
      <w:szCs w:val="24"/>
    </w:rPr>
  </w:style>
  <w:style w:type="table" w:customStyle="1" w:styleId="TableCalendar">
    <w:name w:val="Table Calendar"/>
    <w:basedOn w:val="TableNormal"/>
    <w:tblPr>
      <w:tblBorders>
        <w:top w:val="single" w:sz="6" w:space="0" w:color="BFBFBF"/>
        <w:left w:val="single" w:sz="6" w:space="0" w:color="BFBFBF"/>
        <w:bottom w:val="single" w:sz="6" w:space="0" w:color="BFBFBF"/>
        <w:right w:val="single" w:sz="6" w:space="0" w:color="BFBFBF"/>
        <w:insideV w:val="single" w:sz="6" w:space="0" w:color="BFBFBF"/>
      </w:tblBorders>
    </w:tblPr>
    <w:trPr>
      <w:hidden/>
    </w:trPr>
    <w:tblStylePr w:type="firstRow">
      <w:tblPr/>
      <w:trPr>
        <w:hidden/>
      </w:trPr>
      <w:tcPr>
        <w:shd w:val="clear" w:color="auto" w:fill="D9D9D9"/>
      </w:tcPr>
    </w:tblStylePr>
  </w:style>
  <w:style w:type="paragraph" w:customStyle="1" w:styleId="Dates">
    <w:name w:val="Dates"/>
    <w:basedOn w:val="Normal"/>
    <w:uiPriority w:val="7"/>
    <w:qFormat/>
    <w:pPr>
      <w:spacing w:before="0" w:after="0"/>
      <w:jc w:val="right"/>
    </w:pPr>
    <w:rPr>
      <w:color w:val="7F7F7F"/>
    </w:rPr>
  </w:style>
  <w:style w:type="character" w:customStyle="1" w:styleId="BalloonTextChar">
    <w:name w:val="Balloon Text Char"/>
    <w:link w:val="BalloonText"/>
    <w:uiPriority w:val="19"/>
    <w:semiHidden/>
    <w:rPr>
      <w:rFonts w:ascii="Tahoma" w:hAnsi="Tahoma" w:cs="Tahoma"/>
      <w:sz w:val="16"/>
      <w:szCs w:val="16"/>
    </w:rPr>
  </w:style>
  <w:style w:type="paragraph" w:customStyle="1" w:styleId="Bibliography1">
    <w:name w:val="Bibliography1"/>
    <w:basedOn w:val="Normal"/>
    <w:next w:val="Normal"/>
    <w:uiPriority w:val="19"/>
    <w:semiHidden/>
    <w:unhideWhenUsed/>
  </w:style>
  <w:style w:type="character" w:customStyle="1" w:styleId="BodyText3Char">
    <w:name w:val="Body Text 3 Char"/>
    <w:link w:val="BodyText3"/>
    <w:uiPriority w:val="19"/>
    <w:semiHidden/>
    <w:rPr>
      <w:sz w:val="16"/>
      <w:szCs w:val="16"/>
    </w:rPr>
  </w:style>
  <w:style w:type="character" w:customStyle="1" w:styleId="BodyTextFirstIndentChar">
    <w:name w:val="Body Text First Indent Char"/>
    <w:link w:val="BodyTextFirstIndent"/>
    <w:uiPriority w:val="19"/>
    <w:semiHidden/>
    <w:rPr>
      <w:sz w:val="20"/>
    </w:rPr>
  </w:style>
  <w:style w:type="character" w:customStyle="1" w:styleId="BodyText2Char">
    <w:name w:val="Body Text 2 Char"/>
    <w:link w:val="BodyText2"/>
    <w:uiPriority w:val="19"/>
    <w:semiHidden/>
    <w:rPr>
      <w:sz w:val="20"/>
    </w:rPr>
  </w:style>
  <w:style w:type="character" w:customStyle="1" w:styleId="BodyTextFirstIndent2Char">
    <w:name w:val="Body Text First Indent 2 Char"/>
    <w:link w:val="BodyTextFirstIndent2"/>
    <w:uiPriority w:val="19"/>
    <w:semiHidden/>
    <w:qFormat/>
    <w:rPr>
      <w:sz w:val="20"/>
    </w:rPr>
  </w:style>
  <w:style w:type="character" w:customStyle="1" w:styleId="BodyTextIndent2Char">
    <w:name w:val="Body Text Indent 2 Char"/>
    <w:link w:val="BodyTextIndent2"/>
    <w:uiPriority w:val="19"/>
    <w:semiHidden/>
    <w:qFormat/>
    <w:rPr>
      <w:sz w:val="20"/>
    </w:rPr>
  </w:style>
  <w:style w:type="character" w:customStyle="1" w:styleId="BodyTextIndent3Char">
    <w:name w:val="Body Text Indent 3 Char"/>
    <w:link w:val="BodyTextIndent3"/>
    <w:uiPriority w:val="19"/>
    <w:semiHidden/>
    <w:rPr>
      <w:sz w:val="16"/>
      <w:szCs w:val="16"/>
    </w:rPr>
  </w:style>
  <w:style w:type="character" w:customStyle="1" w:styleId="ClosingChar">
    <w:name w:val="Closing Char"/>
    <w:link w:val="Closing"/>
    <w:uiPriority w:val="19"/>
    <w:semiHidden/>
    <w:rPr>
      <w:sz w:val="20"/>
    </w:rPr>
  </w:style>
  <w:style w:type="character" w:customStyle="1" w:styleId="CommentTextChar">
    <w:name w:val="Comment Text Char"/>
    <w:link w:val="CommentText"/>
    <w:uiPriority w:val="19"/>
    <w:semiHidden/>
    <w:rPr>
      <w:sz w:val="20"/>
      <w:szCs w:val="20"/>
    </w:rPr>
  </w:style>
  <w:style w:type="character" w:customStyle="1" w:styleId="CommentSubjectChar">
    <w:name w:val="Comment Subject Char"/>
    <w:link w:val="CommentSubject"/>
    <w:uiPriority w:val="19"/>
    <w:semiHidden/>
    <w:qFormat/>
    <w:rPr>
      <w:b/>
      <w:bCs/>
      <w:sz w:val="20"/>
      <w:szCs w:val="20"/>
    </w:rPr>
  </w:style>
  <w:style w:type="character" w:customStyle="1" w:styleId="DateChar">
    <w:name w:val="Date Char"/>
    <w:link w:val="Date"/>
    <w:uiPriority w:val="19"/>
    <w:semiHidden/>
    <w:rPr>
      <w:sz w:val="20"/>
    </w:rPr>
  </w:style>
  <w:style w:type="character" w:customStyle="1" w:styleId="DocumentMapChar">
    <w:name w:val="Document Map Char"/>
    <w:link w:val="DocumentMap"/>
    <w:uiPriority w:val="19"/>
    <w:semiHidden/>
    <w:rPr>
      <w:rFonts w:ascii="Tahoma" w:hAnsi="Tahoma" w:cs="Tahoma"/>
      <w:sz w:val="16"/>
      <w:szCs w:val="16"/>
    </w:rPr>
  </w:style>
  <w:style w:type="character" w:customStyle="1" w:styleId="E-mailSignatureChar">
    <w:name w:val="E-mail Signature Char"/>
    <w:link w:val="E-mailSignature"/>
    <w:uiPriority w:val="19"/>
    <w:semiHidden/>
    <w:qFormat/>
    <w:rPr>
      <w:sz w:val="20"/>
    </w:rPr>
  </w:style>
  <w:style w:type="character" w:customStyle="1" w:styleId="EndnoteTextChar">
    <w:name w:val="Endnote Text Char"/>
    <w:link w:val="EndnoteText"/>
    <w:uiPriority w:val="19"/>
    <w:semiHidden/>
    <w:rPr>
      <w:sz w:val="20"/>
      <w:szCs w:val="20"/>
    </w:rPr>
  </w:style>
  <w:style w:type="character" w:customStyle="1" w:styleId="FootnoteTextChar">
    <w:name w:val="Footnote Text Char"/>
    <w:link w:val="FootnoteText"/>
    <w:uiPriority w:val="19"/>
    <w:semiHidden/>
    <w:rPr>
      <w:sz w:val="20"/>
      <w:szCs w:val="20"/>
    </w:rPr>
  </w:style>
  <w:style w:type="character" w:customStyle="1" w:styleId="HeaderChar">
    <w:name w:val="Header Char"/>
    <w:basedOn w:val="DefaultParagraphFont"/>
    <w:link w:val="Header"/>
    <w:uiPriority w:val="99"/>
    <w:qFormat/>
  </w:style>
  <w:style w:type="character" w:customStyle="1" w:styleId="Heading1Char">
    <w:name w:val="Heading 1 Char"/>
    <w:link w:val="Heading1"/>
    <w:uiPriority w:val="9"/>
    <w:rPr>
      <w:rFonts w:ascii="Cooper Black" w:eastAsia="MS PMincho" w:hAnsi="Cooper Black" w:cs="Times New Roman"/>
      <w:b/>
      <w:bCs/>
      <w:color w:val="6D8C00"/>
      <w:sz w:val="28"/>
      <w:szCs w:val="28"/>
    </w:rPr>
  </w:style>
  <w:style w:type="character" w:customStyle="1" w:styleId="Heading2Char">
    <w:name w:val="Heading 2 Char"/>
    <w:link w:val="Heading2"/>
    <w:uiPriority w:val="9"/>
    <w:semiHidden/>
    <w:qFormat/>
    <w:rPr>
      <w:rFonts w:ascii="Cooper Black" w:eastAsia="MS PMincho" w:hAnsi="Cooper Black" w:cs="Times New Roman"/>
      <w:b/>
      <w:bCs/>
      <w:color w:val="92BC00"/>
      <w:sz w:val="26"/>
      <w:szCs w:val="26"/>
    </w:rPr>
  </w:style>
  <w:style w:type="character" w:customStyle="1" w:styleId="Heading3Char">
    <w:name w:val="Heading 3 Char"/>
    <w:link w:val="Heading3"/>
    <w:uiPriority w:val="9"/>
    <w:semiHidden/>
    <w:rPr>
      <w:rFonts w:ascii="Cooper Black" w:eastAsia="MS PMincho" w:hAnsi="Cooper Black" w:cs="Times New Roman"/>
      <w:b/>
      <w:bCs/>
      <w:color w:val="92BC00"/>
      <w:sz w:val="20"/>
    </w:rPr>
  </w:style>
  <w:style w:type="character" w:customStyle="1" w:styleId="Heading4Char">
    <w:name w:val="Heading 4 Char"/>
    <w:link w:val="Heading4"/>
    <w:uiPriority w:val="9"/>
    <w:semiHidden/>
    <w:rPr>
      <w:rFonts w:ascii="Cooper Black" w:eastAsia="MS PMincho" w:hAnsi="Cooper Black" w:cs="Times New Roman"/>
      <w:b/>
      <w:bCs/>
      <w:i/>
      <w:iCs/>
      <w:color w:val="92BC00"/>
      <w:sz w:val="20"/>
    </w:rPr>
  </w:style>
  <w:style w:type="character" w:customStyle="1" w:styleId="Heading5Char">
    <w:name w:val="Heading 5 Char"/>
    <w:link w:val="Heading5"/>
    <w:uiPriority w:val="9"/>
    <w:semiHidden/>
    <w:qFormat/>
    <w:rPr>
      <w:rFonts w:ascii="Cooper Black" w:eastAsia="MS PMincho" w:hAnsi="Cooper Black" w:cs="Times New Roman"/>
      <w:color w:val="485D00"/>
      <w:sz w:val="20"/>
    </w:rPr>
  </w:style>
  <w:style w:type="character" w:customStyle="1" w:styleId="Heading6Char">
    <w:name w:val="Heading 6 Char"/>
    <w:link w:val="Heading6"/>
    <w:uiPriority w:val="9"/>
    <w:semiHidden/>
    <w:rPr>
      <w:rFonts w:ascii="Cooper Black" w:eastAsia="MS PMincho" w:hAnsi="Cooper Black" w:cs="Times New Roman"/>
      <w:i/>
      <w:iCs/>
      <w:color w:val="485D00"/>
      <w:sz w:val="20"/>
    </w:rPr>
  </w:style>
  <w:style w:type="character" w:customStyle="1" w:styleId="Heading7Char">
    <w:name w:val="Heading 7 Char"/>
    <w:link w:val="Heading7"/>
    <w:uiPriority w:val="9"/>
    <w:semiHidden/>
    <w:rPr>
      <w:rFonts w:ascii="Cooper Black" w:eastAsia="MS PMincho" w:hAnsi="Cooper Black" w:cs="Times New Roman"/>
      <w:i/>
      <w:iCs/>
      <w:color w:val="404040"/>
      <w:sz w:val="20"/>
    </w:rPr>
  </w:style>
  <w:style w:type="character" w:customStyle="1" w:styleId="Heading8Char">
    <w:name w:val="Heading 8 Char"/>
    <w:link w:val="Heading8"/>
    <w:uiPriority w:val="9"/>
    <w:semiHidden/>
    <w:qFormat/>
    <w:rPr>
      <w:rFonts w:ascii="Cooper Black" w:eastAsia="MS PMincho" w:hAnsi="Cooper Black" w:cs="Times New Roman"/>
      <w:color w:val="404040"/>
      <w:sz w:val="20"/>
      <w:szCs w:val="20"/>
    </w:rPr>
  </w:style>
  <w:style w:type="character" w:customStyle="1" w:styleId="Heading9Char">
    <w:name w:val="Heading 9 Char"/>
    <w:link w:val="Heading9"/>
    <w:uiPriority w:val="9"/>
    <w:semiHidden/>
    <w:rPr>
      <w:rFonts w:ascii="Cooper Black" w:eastAsia="MS PMincho" w:hAnsi="Cooper Black" w:cs="Times New Roman"/>
      <w:i/>
      <w:iCs/>
      <w:color w:val="404040"/>
      <w:sz w:val="20"/>
      <w:szCs w:val="20"/>
    </w:rPr>
  </w:style>
  <w:style w:type="character" w:customStyle="1" w:styleId="HTMLAddressChar">
    <w:name w:val="HTML Address Char"/>
    <w:link w:val="HTMLAddress"/>
    <w:uiPriority w:val="19"/>
    <w:semiHidden/>
    <w:qFormat/>
    <w:rPr>
      <w:i/>
      <w:iCs/>
      <w:sz w:val="20"/>
    </w:rPr>
  </w:style>
  <w:style w:type="character" w:customStyle="1" w:styleId="HTMLPreformattedChar">
    <w:name w:val="HTML Preformatted Char"/>
    <w:link w:val="HTMLPreformatted"/>
    <w:uiPriority w:val="19"/>
    <w:semiHidden/>
    <w:rPr>
      <w:rFonts w:ascii="Consolas" w:hAnsi="Consolas"/>
      <w:sz w:val="20"/>
      <w:szCs w:val="20"/>
    </w:rPr>
  </w:style>
  <w:style w:type="character" w:customStyle="1" w:styleId="MacroTextChar">
    <w:name w:val="Macro Text Char"/>
    <w:link w:val="MacroText"/>
    <w:uiPriority w:val="19"/>
    <w:semiHidden/>
    <w:qFormat/>
    <w:rPr>
      <w:rFonts w:ascii="Consolas" w:hAnsi="Consolas"/>
      <w:sz w:val="20"/>
      <w:szCs w:val="20"/>
    </w:rPr>
  </w:style>
  <w:style w:type="character" w:customStyle="1" w:styleId="MessageHeaderChar">
    <w:name w:val="Message Header Char"/>
    <w:link w:val="MessageHeader"/>
    <w:uiPriority w:val="19"/>
    <w:semiHidden/>
    <w:qFormat/>
    <w:rPr>
      <w:rFonts w:ascii="Cooper Black" w:eastAsia="MS PMincho" w:hAnsi="Cooper Black" w:cs="Times New Roman"/>
      <w:sz w:val="24"/>
      <w:szCs w:val="24"/>
      <w:shd w:val="pct20" w:color="auto" w:fill="auto"/>
    </w:rPr>
  </w:style>
  <w:style w:type="paragraph" w:styleId="NoSpacing">
    <w:name w:val="No Spacing"/>
    <w:uiPriority w:val="9"/>
    <w:unhideWhenUsed/>
    <w:qFormat/>
    <w:rPr>
      <w:sz w:val="18"/>
      <w:szCs w:val="18"/>
      <w:lang w:val="en-US" w:eastAsia="en-US"/>
    </w:rPr>
  </w:style>
  <w:style w:type="character" w:customStyle="1" w:styleId="NoteHeadingChar">
    <w:name w:val="Note Heading Char"/>
    <w:link w:val="NoteHeading"/>
    <w:uiPriority w:val="19"/>
    <w:semiHidden/>
    <w:qFormat/>
    <w:rPr>
      <w:sz w:val="20"/>
    </w:rPr>
  </w:style>
  <w:style w:type="character" w:customStyle="1" w:styleId="PlainTextChar">
    <w:name w:val="Plain Text Char"/>
    <w:link w:val="PlainText"/>
    <w:uiPriority w:val="19"/>
    <w:semiHidden/>
    <w:qFormat/>
    <w:rPr>
      <w:rFonts w:ascii="Consolas" w:hAnsi="Consolas"/>
      <w:sz w:val="21"/>
      <w:szCs w:val="21"/>
    </w:rPr>
  </w:style>
  <w:style w:type="paragraph" w:styleId="Quote">
    <w:name w:val="Quote"/>
    <w:basedOn w:val="Normal"/>
    <w:link w:val="QuoteChar"/>
    <w:uiPriority w:val="8"/>
    <w:unhideWhenUsed/>
    <w:qFormat/>
    <w:pPr>
      <w:spacing w:before="240" w:after="0" w:line="276" w:lineRule="auto"/>
      <w:contextualSpacing/>
      <w:jc w:val="center"/>
    </w:pPr>
    <w:rPr>
      <w:iCs/>
    </w:rPr>
  </w:style>
  <w:style w:type="character" w:customStyle="1" w:styleId="QuoteChar">
    <w:name w:val="Quote Char"/>
    <w:link w:val="Quote"/>
    <w:uiPriority w:val="8"/>
    <w:qFormat/>
    <w:rPr>
      <w:iCs/>
    </w:rPr>
  </w:style>
  <w:style w:type="character" w:customStyle="1" w:styleId="SalutationChar">
    <w:name w:val="Salutation Char"/>
    <w:link w:val="Salutation"/>
    <w:uiPriority w:val="19"/>
    <w:semiHidden/>
    <w:qFormat/>
    <w:rPr>
      <w:sz w:val="20"/>
    </w:rPr>
  </w:style>
  <w:style w:type="character" w:customStyle="1" w:styleId="SignatureChar">
    <w:name w:val="Signature Char"/>
    <w:link w:val="Signature"/>
    <w:uiPriority w:val="19"/>
    <w:semiHidden/>
    <w:qFormat/>
    <w:rPr>
      <w:sz w:val="20"/>
    </w:rPr>
  </w:style>
  <w:style w:type="paragraph" w:customStyle="1" w:styleId="TOCHeading1">
    <w:name w:val="TOC Heading1"/>
    <w:basedOn w:val="Heading1"/>
    <w:next w:val="Normal"/>
    <w:uiPriority w:val="14"/>
    <w:semiHidden/>
    <w:unhideWhenUsed/>
    <w:qFormat/>
    <w:pPr>
      <w:outlineLvl w:val="9"/>
    </w:pPr>
  </w:style>
  <w:style w:type="character" w:customStyle="1" w:styleId="FooterChar">
    <w:name w:val="Footer Char"/>
    <w:basedOn w:val="DefaultParagraphFont"/>
    <w:link w:val="Footer"/>
    <w:uiPriority w:val="99"/>
  </w:style>
  <w:style w:type="table" w:customStyle="1" w:styleId="PlainTable41">
    <w:name w:val="Plain Table 41"/>
    <w:basedOn w:val="TableNormal"/>
    <w:uiPriority w:val="99"/>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character" w:styleId="PlaceholderText">
    <w:name w:val="Placeholder Text"/>
    <w:semiHidden/>
    <w:rPr>
      <w:color w:val="808080"/>
    </w:rPr>
  </w:style>
  <w:style w:type="paragraph" w:styleId="ListParagraph">
    <w:name w:val="List Paragraph"/>
    <w:basedOn w:val="Normal"/>
    <w:uiPriority w:val="34"/>
    <w:qFormat/>
    <w:pPr>
      <w:spacing w:before="0" w:after="0"/>
      <w:ind w:left="720"/>
      <w:contextualSpacing/>
    </w:pPr>
    <w:rPr>
      <w:rFonts w:ascii="Calibri" w:eastAsia="Calibri" w:hAnsi="Calibri" w:cs="Arial"/>
      <w:sz w:val="20"/>
      <w:szCs w:val="20"/>
      <w:lang w:val="vi-VN" w:eastAsia="vi-VN"/>
    </w:rPr>
  </w:style>
  <w:style w:type="paragraph" w:customStyle="1" w:styleId="western">
    <w:name w:val="western"/>
    <w:basedOn w:val="Normal"/>
    <w:pPr>
      <w:spacing w:before="100" w:beforeAutospacing="1" w:after="0"/>
      <w:jc w:val="both"/>
    </w:pPr>
    <w:rPr>
      <w:rFonts w:ascii=".VnTime" w:eastAsia="Times New Roman" w:hAnsi=".VnTime"/>
      <w:sz w:val="24"/>
      <w:szCs w:val="24"/>
    </w:rPr>
  </w:style>
  <w:style w:type="character" w:styleId="Emphasis">
    <w:name w:val="Emphasis"/>
    <w:basedOn w:val="DefaultParagraphFont"/>
    <w:uiPriority w:val="20"/>
    <w:qFormat/>
    <w:rsid w:val="00D140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8124">
      <w:bodyDiv w:val="1"/>
      <w:marLeft w:val="0"/>
      <w:marRight w:val="0"/>
      <w:marTop w:val="0"/>
      <w:marBottom w:val="0"/>
      <w:divBdr>
        <w:top w:val="none" w:sz="0" w:space="0" w:color="auto"/>
        <w:left w:val="none" w:sz="0" w:space="0" w:color="auto"/>
        <w:bottom w:val="none" w:sz="0" w:space="0" w:color="auto"/>
        <w:right w:val="none" w:sz="0" w:space="0" w:color="auto"/>
      </w:divBdr>
    </w:div>
    <w:div w:id="65344451">
      <w:bodyDiv w:val="1"/>
      <w:marLeft w:val="0"/>
      <w:marRight w:val="0"/>
      <w:marTop w:val="0"/>
      <w:marBottom w:val="0"/>
      <w:divBdr>
        <w:top w:val="none" w:sz="0" w:space="0" w:color="auto"/>
        <w:left w:val="none" w:sz="0" w:space="0" w:color="auto"/>
        <w:bottom w:val="none" w:sz="0" w:space="0" w:color="auto"/>
        <w:right w:val="none" w:sz="0" w:space="0" w:color="auto"/>
      </w:divBdr>
    </w:div>
    <w:div w:id="474883308">
      <w:bodyDiv w:val="1"/>
      <w:marLeft w:val="0"/>
      <w:marRight w:val="0"/>
      <w:marTop w:val="0"/>
      <w:marBottom w:val="0"/>
      <w:divBdr>
        <w:top w:val="none" w:sz="0" w:space="0" w:color="auto"/>
        <w:left w:val="none" w:sz="0" w:space="0" w:color="auto"/>
        <w:bottom w:val="none" w:sz="0" w:space="0" w:color="auto"/>
        <w:right w:val="none" w:sz="0" w:space="0" w:color="auto"/>
      </w:divBdr>
    </w:div>
    <w:div w:id="677998411">
      <w:bodyDiv w:val="1"/>
      <w:marLeft w:val="0"/>
      <w:marRight w:val="0"/>
      <w:marTop w:val="0"/>
      <w:marBottom w:val="0"/>
      <w:divBdr>
        <w:top w:val="none" w:sz="0" w:space="0" w:color="auto"/>
        <w:left w:val="none" w:sz="0" w:space="0" w:color="auto"/>
        <w:bottom w:val="none" w:sz="0" w:space="0" w:color="auto"/>
        <w:right w:val="none" w:sz="0" w:space="0" w:color="auto"/>
      </w:divBdr>
    </w:div>
    <w:div w:id="719746962">
      <w:bodyDiv w:val="1"/>
      <w:marLeft w:val="0"/>
      <w:marRight w:val="0"/>
      <w:marTop w:val="0"/>
      <w:marBottom w:val="0"/>
      <w:divBdr>
        <w:top w:val="none" w:sz="0" w:space="0" w:color="auto"/>
        <w:left w:val="none" w:sz="0" w:space="0" w:color="auto"/>
        <w:bottom w:val="none" w:sz="0" w:space="0" w:color="auto"/>
        <w:right w:val="none" w:sz="0" w:space="0" w:color="auto"/>
      </w:divBdr>
    </w:div>
    <w:div w:id="974288497">
      <w:bodyDiv w:val="1"/>
      <w:marLeft w:val="0"/>
      <w:marRight w:val="0"/>
      <w:marTop w:val="0"/>
      <w:marBottom w:val="0"/>
      <w:divBdr>
        <w:top w:val="none" w:sz="0" w:space="0" w:color="auto"/>
        <w:left w:val="none" w:sz="0" w:space="0" w:color="auto"/>
        <w:bottom w:val="none" w:sz="0" w:space="0" w:color="auto"/>
        <w:right w:val="none" w:sz="0" w:space="0" w:color="auto"/>
      </w:divBdr>
    </w:div>
    <w:div w:id="1086418354">
      <w:bodyDiv w:val="1"/>
      <w:marLeft w:val="0"/>
      <w:marRight w:val="0"/>
      <w:marTop w:val="0"/>
      <w:marBottom w:val="0"/>
      <w:divBdr>
        <w:top w:val="none" w:sz="0" w:space="0" w:color="auto"/>
        <w:left w:val="none" w:sz="0" w:space="0" w:color="auto"/>
        <w:bottom w:val="none" w:sz="0" w:space="0" w:color="auto"/>
        <w:right w:val="none" w:sz="0" w:space="0" w:color="auto"/>
      </w:divBdr>
    </w:div>
    <w:div w:id="1241528213">
      <w:bodyDiv w:val="1"/>
      <w:marLeft w:val="0"/>
      <w:marRight w:val="0"/>
      <w:marTop w:val="0"/>
      <w:marBottom w:val="0"/>
      <w:divBdr>
        <w:top w:val="none" w:sz="0" w:space="0" w:color="auto"/>
        <w:left w:val="none" w:sz="0" w:space="0" w:color="auto"/>
        <w:bottom w:val="none" w:sz="0" w:space="0" w:color="auto"/>
        <w:right w:val="none" w:sz="0" w:space="0" w:color="auto"/>
      </w:divBdr>
    </w:div>
    <w:div w:id="1290208874">
      <w:bodyDiv w:val="1"/>
      <w:marLeft w:val="0"/>
      <w:marRight w:val="0"/>
      <w:marTop w:val="0"/>
      <w:marBottom w:val="0"/>
      <w:divBdr>
        <w:top w:val="none" w:sz="0" w:space="0" w:color="auto"/>
        <w:left w:val="none" w:sz="0" w:space="0" w:color="auto"/>
        <w:bottom w:val="none" w:sz="0" w:space="0" w:color="auto"/>
        <w:right w:val="none" w:sz="0" w:space="0" w:color="auto"/>
      </w:divBdr>
    </w:div>
    <w:div w:id="1367681630">
      <w:bodyDiv w:val="1"/>
      <w:marLeft w:val="0"/>
      <w:marRight w:val="0"/>
      <w:marTop w:val="0"/>
      <w:marBottom w:val="0"/>
      <w:divBdr>
        <w:top w:val="none" w:sz="0" w:space="0" w:color="auto"/>
        <w:left w:val="none" w:sz="0" w:space="0" w:color="auto"/>
        <w:bottom w:val="none" w:sz="0" w:space="0" w:color="auto"/>
        <w:right w:val="none" w:sz="0" w:space="0" w:color="auto"/>
      </w:divBdr>
    </w:div>
    <w:div w:id="1529635891">
      <w:bodyDiv w:val="1"/>
      <w:marLeft w:val="0"/>
      <w:marRight w:val="0"/>
      <w:marTop w:val="0"/>
      <w:marBottom w:val="0"/>
      <w:divBdr>
        <w:top w:val="none" w:sz="0" w:space="0" w:color="auto"/>
        <w:left w:val="none" w:sz="0" w:space="0" w:color="auto"/>
        <w:bottom w:val="none" w:sz="0" w:space="0" w:color="auto"/>
        <w:right w:val="none" w:sz="0" w:space="0" w:color="auto"/>
      </w:divBdr>
    </w:div>
    <w:div w:id="1549223079">
      <w:bodyDiv w:val="1"/>
      <w:marLeft w:val="0"/>
      <w:marRight w:val="0"/>
      <w:marTop w:val="0"/>
      <w:marBottom w:val="0"/>
      <w:divBdr>
        <w:top w:val="none" w:sz="0" w:space="0" w:color="auto"/>
        <w:left w:val="none" w:sz="0" w:space="0" w:color="auto"/>
        <w:bottom w:val="none" w:sz="0" w:space="0" w:color="auto"/>
        <w:right w:val="none" w:sz="0" w:space="0" w:color="auto"/>
      </w:divBdr>
    </w:div>
    <w:div w:id="1822693012">
      <w:bodyDiv w:val="1"/>
      <w:marLeft w:val="0"/>
      <w:marRight w:val="0"/>
      <w:marTop w:val="0"/>
      <w:marBottom w:val="0"/>
      <w:divBdr>
        <w:top w:val="none" w:sz="0" w:space="0" w:color="auto"/>
        <w:left w:val="none" w:sz="0" w:space="0" w:color="auto"/>
        <w:bottom w:val="none" w:sz="0" w:space="0" w:color="auto"/>
        <w:right w:val="none" w:sz="0" w:space="0" w:color="auto"/>
      </w:divBdr>
    </w:div>
    <w:div w:id="1915165157">
      <w:bodyDiv w:val="1"/>
      <w:marLeft w:val="0"/>
      <w:marRight w:val="0"/>
      <w:marTop w:val="0"/>
      <w:marBottom w:val="0"/>
      <w:divBdr>
        <w:top w:val="none" w:sz="0" w:space="0" w:color="auto"/>
        <w:left w:val="none" w:sz="0" w:space="0" w:color="auto"/>
        <w:bottom w:val="none" w:sz="0" w:space="0" w:color="auto"/>
        <w:right w:val="none" w:sz="0" w:space="0" w:color="auto"/>
      </w:divBdr>
    </w:div>
    <w:div w:id="2021004345">
      <w:bodyDiv w:val="1"/>
      <w:marLeft w:val="0"/>
      <w:marRight w:val="0"/>
      <w:marTop w:val="0"/>
      <w:marBottom w:val="0"/>
      <w:divBdr>
        <w:top w:val="none" w:sz="0" w:space="0" w:color="auto"/>
        <w:left w:val="none" w:sz="0" w:space="0" w:color="auto"/>
        <w:bottom w:val="none" w:sz="0" w:space="0" w:color="auto"/>
        <w:right w:val="none" w:sz="0" w:space="0" w:color="auto"/>
      </w:divBdr>
    </w:div>
    <w:div w:id="2023119542">
      <w:bodyDiv w:val="1"/>
      <w:marLeft w:val="0"/>
      <w:marRight w:val="0"/>
      <w:marTop w:val="0"/>
      <w:marBottom w:val="0"/>
      <w:divBdr>
        <w:top w:val="none" w:sz="0" w:space="0" w:color="auto"/>
        <w:left w:val="none" w:sz="0" w:space="0" w:color="auto"/>
        <w:bottom w:val="none" w:sz="0" w:space="0" w:color="auto"/>
        <w:right w:val="none" w:sz="0" w:space="0" w:color="auto"/>
      </w:divBdr>
    </w:div>
    <w:div w:id="2024816740">
      <w:bodyDiv w:val="1"/>
      <w:marLeft w:val="0"/>
      <w:marRight w:val="0"/>
      <w:marTop w:val="0"/>
      <w:marBottom w:val="0"/>
      <w:divBdr>
        <w:top w:val="none" w:sz="0" w:space="0" w:color="auto"/>
        <w:left w:val="none" w:sz="0" w:space="0" w:color="auto"/>
        <w:bottom w:val="none" w:sz="0" w:space="0" w:color="auto"/>
        <w:right w:val="none" w:sz="0" w:space="0" w:color="auto"/>
      </w:divBdr>
    </w:div>
    <w:div w:id="2067559417">
      <w:bodyDiv w:val="1"/>
      <w:marLeft w:val="0"/>
      <w:marRight w:val="0"/>
      <w:marTop w:val="0"/>
      <w:marBottom w:val="0"/>
      <w:divBdr>
        <w:top w:val="none" w:sz="0" w:space="0" w:color="auto"/>
        <w:left w:val="none" w:sz="0" w:space="0" w:color="auto"/>
        <w:bottom w:val="none" w:sz="0" w:space="0" w:color="auto"/>
        <w:right w:val="none" w:sz="0" w:space="0" w:color="auto"/>
      </w:divBdr>
    </w:div>
    <w:div w:id="2091390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napshot%20calendar.dotm"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8C06A73-F7CD-4303-9451-F417DF28D12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Snapshot calendar</Template>
  <TotalTime>0</TotalTime>
  <Pages>1</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VnTeach.Com</cp:keywords>
  <cp:lastModifiedBy/>
  <cp:revision>1</cp:revision>
  <dcterms:created xsi:type="dcterms:W3CDTF">2022-04-25T06:46:00Z</dcterms:created>
  <dcterms:modified xsi:type="dcterms:W3CDTF">2023-12-18T02:39:00Z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KSOProductBuildVer">
    <vt:lpwstr>1033-11.2.0.10382</vt:lpwstr>
  </property>
  <property fmtid="{D5CDD505-2E9C-101B-9397-08002B2CF9AE}" pid="4" name="ICV">
    <vt:lpwstr>77EF7969C157429FBD24032E017F4EED</vt:lpwstr>
  </property>
</Properties>
</file>