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yle103"/>
        <w:tblW w:w="10412" w:type="dxa"/>
        <w:tblInd w:w="-44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0"/>
        <w:gridCol w:w="6042"/>
      </w:tblGrid>
      <w:tr w:rsidR="004B6238" w14:paraId="018DE405" w14:textId="77777777" w:rsidTr="009C06AB">
        <w:trPr>
          <w:trHeight w:val="406"/>
        </w:trPr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A8AD2" w14:textId="47C62462" w:rsidR="004B6238" w:rsidRPr="009C06AB" w:rsidRDefault="004B6238" w:rsidP="00F566AF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C5ED9" w14:textId="77777777" w:rsidR="004B6238" w:rsidRPr="009C06AB" w:rsidRDefault="00ED09B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9C06AB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MA TRẬN VÀ BẢNG ĐẶC TẢ </w:t>
            </w:r>
          </w:p>
          <w:p w14:paraId="72BF8C63" w14:textId="77777777" w:rsidR="004B6238" w:rsidRPr="009C06AB" w:rsidRDefault="00ED09B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9C06AB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ĐỀ KIỂM TRA ĐÁNH GIÁ GIỮA HỌC KÌ II</w:t>
            </w:r>
          </w:p>
          <w:p w14:paraId="39799ED6" w14:textId="77777777" w:rsidR="004B6238" w:rsidRPr="009C06AB" w:rsidRDefault="00ED09B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9C06AB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NĂM HỌC 2023 - 2024.</w:t>
            </w:r>
          </w:p>
          <w:p w14:paraId="09CF4EBD" w14:textId="77777777" w:rsidR="004B6238" w:rsidRPr="009C06AB" w:rsidRDefault="00ED09B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9C06AB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Môn: Lịch sử &amp; Địa lí- Lớp 8</w:t>
            </w:r>
          </w:p>
          <w:p w14:paraId="710C57B6" w14:textId="77777777" w:rsidR="00ED09BE" w:rsidRPr="009C06AB" w:rsidRDefault="00ED09B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9C06AB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Phân môn: ĐỊA LÍ</w:t>
            </w:r>
          </w:p>
        </w:tc>
      </w:tr>
    </w:tbl>
    <w:tbl>
      <w:tblPr>
        <w:tblStyle w:val="Style104"/>
        <w:tblW w:w="10244" w:type="dxa"/>
        <w:tblInd w:w="-22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131"/>
        <w:gridCol w:w="142"/>
        <w:gridCol w:w="1157"/>
        <w:gridCol w:w="2519"/>
        <w:gridCol w:w="810"/>
        <w:gridCol w:w="941"/>
        <w:gridCol w:w="951"/>
        <w:gridCol w:w="1063"/>
        <w:gridCol w:w="915"/>
      </w:tblGrid>
      <w:tr w:rsidR="004B6238" w14:paraId="16D83567" w14:textId="77777777" w:rsidTr="00D9224E">
        <w:trPr>
          <w:trHeight w:val="126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153E1" w14:textId="77777777" w:rsidR="004B6238" w:rsidRDefault="00ED09BE" w:rsidP="00D9224E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ABC432" w14:textId="77777777" w:rsidR="004B6238" w:rsidRDefault="00ED09BE" w:rsidP="00D9224E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 đề/bài học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26EDC" w14:textId="77777777" w:rsidR="004B6238" w:rsidRDefault="00ED09BE" w:rsidP="00D9224E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 dung/ Đơn vị kiến thức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3A657" w14:textId="77777777" w:rsidR="004B6238" w:rsidRDefault="00ED09BE" w:rsidP="00D9224E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Mức độ đánh giá</w:t>
            </w:r>
          </w:p>
          <w:p w14:paraId="14014F32" w14:textId="77777777" w:rsidR="004B6238" w:rsidRDefault="004B6238" w:rsidP="00D9224E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7E0BF" w14:textId="77777777" w:rsidR="00E71811" w:rsidRDefault="00ED09BE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 câu hỏi theo </w:t>
            </w:r>
          </w:p>
          <w:p w14:paraId="0D85BFFA" w14:textId="77777777" w:rsidR="004B6238" w:rsidRPr="00E71811" w:rsidRDefault="00ED09BE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mức độnhận thức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22A353" w14:textId="77777777" w:rsidR="004B6238" w:rsidRDefault="00ED09BE" w:rsidP="00D9224E">
            <w:pPr>
              <w:spacing w:line="240" w:lineRule="auto"/>
              <w:ind w:left="-30" w:right="-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</w:p>
          <w:p w14:paraId="4EE08842" w14:textId="77777777" w:rsidR="004B6238" w:rsidRDefault="00ED09BE" w:rsidP="00D9224E">
            <w:pPr>
              <w:spacing w:line="240" w:lineRule="auto"/>
              <w:ind w:left="-30" w:right="-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</w:p>
        </w:tc>
      </w:tr>
      <w:tr w:rsidR="004B6238" w14:paraId="67102EC2" w14:textId="77777777" w:rsidTr="00D9224E">
        <w:trPr>
          <w:trHeight w:val="9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579B2" w14:textId="77777777" w:rsidR="004B6238" w:rsidRDefault="004B6238">
            <w:pPr>
              <w:jc w:val="left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A943B" w14:textId="77777777" w:rsidR="004B6238" w:rsidRDefault="004B6238">
            <w:pPr>
              <w:jc w:val="left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12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56AEF" w14:textId="77777777" w:rsidR="004B6238" w:rsidRDefault="004B6238">
            <w:pPr>
              <w:jc w:val="left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421F2" w14:textId="77777777" w:rsidR="004B6238" w:rsidRDefault="004B6238">
            <w:pPr>
              <w:jc w:val="left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A739EC" w14:textId="77777777" w:rsidR="004B6238" w:rsidRDefault="00ED09BE" w:rsidP="00D9224E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5F9FC" w14:textId="77777777" w:rsidR="004B6238" w:rsidRDefault="00ED09BE" w:rsidP="00D9224E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 hiểu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41DED" w14:textId="77777777" w:rsidR="004B6238" w:rsidRDefault="00ED09BE" w:rsidP="00D9224E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Vận dụng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CDDB9" w14:textId="77777777" w:rsidR="004B6238" w:rsidRDefault="00ED09BE" w:rsidP="00D9224E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Vận dụng cao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2C6C4" w14:textId="77777777" w:rsidR="004B6238" w:rsidRDefault="004B6238">
            <w:pPr>
              <w:jc w:val="left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</w:p>
        </w:tc>
      </w:tr>
      <w:tr w:rsidR="004B6238" w14:paraId="1BF0B000" w14:textId="77777777" w:rsidTr="00A924D3">
        <w:trPr>
          <w:trHeight w:val="480"/>
        </w:trPr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EB558" w14:textId="77777777" w:rsidR="004B6238" w:rsidRDefault="00ED09BE" w:rsidP="00D9224E">
            <w:pPr>
              <w:spacing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Tỉ lệ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EE3F" w14:textId="77777777" w:rsidR="004B6238" w:rsidRDefault="004B6238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3DBB2" w14:textId="77777777" w:rsidR="004B6238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042AF" w14:textId="77777777" w:rsidR="004B6238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15%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B19B4" w14:textId="77777777" w:rsidR="006007A8" w:rsidRDefault="00ED09BE" w:rsidP="006007A8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5D7F8" w14:textId="77777777" w:rsidR="004B6238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B2D2C" w14:textId="77777777" w:rsidR="004B6238" w:rsidRDefault="00ED09BE">
            <w:pPr>
              <w:spacing w:line="240" w:lineRule="auto"/>
              <w:ind w:left="-15" w:right="-15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50%</w:t>
            </w:r>
          </w:p>
        </w:tc>
      </w:tr>
      <w:tr w:rsidR="004B6238" w14:paraId="12F768C5" w14:textId="77777777" w:rsidTr="002E6A57">
        <w:trPr>
          <w:trHeight w:val="88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9CC09F" w14:textId="77777777" w:rsidR="004B6238" w:rsidRDefault="00ED09BE" w:rsidP="002E6A57">
            <w:pPr>
              <w:spacing w:line="240" w:lineRule="auto"/>
              <w:ind w:left="-150" w:right="-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967EAF" w14:textId="77777777" w:rsidR="0047420C" w:rsidRDefault="00E540B8" w:rsidP="002E6A57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21730">
              <w:rPr>
                <w:rFonts w:ascii="Times New Roman" w:eastAsia="Times New Roman" w:hAnsi="Times New Roman" w:cs="Times New Roman"/>
                <w:sz w:val="24"/>
                <w:szCs w:val="28"/>
              </w:rPr>
              <w:t>KHÍ</w:t>
            </w:r>
          </w:p>
          <w:p w14:paraId="7386E134" w14:textId="77777777" w:rsidR="0047420C" w:rsidRDefault="00E540B8" w:rsidP="002E6A57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21730">
              <w:rPr>
                <w:rFonts w:ascii="Times New Roman" w:eastAsia="Times New Roman" w:hAnsi="Times New Roman" w:cs="Times New Roman"/>
                <w:sz w:val="24"/>
                <w:szCs w:val="28"/>
              </w:rPr>
              <w:t>HẬU</w:t>
            </w:r>
          </w:p>
          <w:p w14:paraId="187A7BBC" w14:textId="77777777" w:rsidR="00E21730" w:rsidRDefault="00E540B8" w:rsidP="002E6A57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21730">
              <w:rPr>
                <w:rFonts w:ascii="Times New Roman" w:eastAsia="Times New Roman" w:hAnsi="Times New Roman" w:cs="Times New Roman"/>
                <w:sz w:val="24"/>
                <w:szCs w:val="28"/>
              </w:rPr>
              <w:t>VÀ THỦY VĂN VIỆT NAM</w:t>
            </w:r>
          </w:p>
          <w:p w14:paraId="2DE987E1" w14:textId="77777777" w:rsidR="004B6238" w:rsidRPr="002E6A57" w:rsidRDefault="00ED09BE" w:rsidP="002E6A57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2E6A57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(3 tiết)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E9F7F" w14:textId="77777777" w:rsidR="004B6238" w:rsidRPr="009C06AB" w:rsidRDefault="00ED09BE" w:rsidP="0047420C">
            <w:pPr>
              <w:spacing w:line="240" w:lineRule="auto"/>
              <w:ind w:right="1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E540B8"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Tác động của biến đổi khí hậu đối với khí hậu và thủy văn Việt Nam</w:t>
            </w:r>
          </w:p>
          <w:p w14:paraId="1309C666" w14:textId="77777777" w:rsidR="004B6238" w:rsidRPr="00E21730" w:rsidRDefault="00ED09BE" w:rsidP="0047420C">
            <w:pPr>
              <w:spacing w:line="240" w:lineRule="auto"/>
              <w:ind w:right="1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2D1E7E"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Vai trò của tài nguyên khí hậu và tài nguyên nước đối với sự phát </w:t>
            </w:r>
            <w:r w:rsidR="00E21730" w:rsidRPr="00E217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triển </w:t>
            </w:r>
            <w:r w:rsidR="002D1E7E"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kinh tế - xã hội của đất nước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CE2E2" w14:textId="77777777" w:rsidR="004B6238" w:rsidRDefault="00ED09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 hiểu</w:t>
            </w:r>
          </w:p>
          <w:p w14:paraId="7E690244" w14:textId="77777777" w:rsidR="004B6238" w:rsidRDefault="00ED09BE" w:rsidP="002D1E7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Phân tích được </w:t>
            </w:r>
            <w:r w:rsidR="002D1E7E"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tác động của biến đổi khí hậu đối với khí hậu và thủy văn Việt Nam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D88E8CF" w14:textId="77777777" w:rsidR="002D1E7E" w:rsidRPr="009C06AB" w:rsidRDefault="002D1E7E" w:rsidP="002D1E7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-Phân tích được ảnh hưởng của khí hậu đối với sản x</w:t>
            </w:r>
            <w:r w:rsidR="00E21730" w:rsidRPr="00E21730">
              <w:rPr>
                <w:rFonts w:ascii="Times New Roman" w:eastAsia="Times New Roman" w:hAnsi="Times New Roman" w:cs="Times New Roman"/>
                <w:sz w:val="28"/>
                <w:szCs w:val="28"/>
              </w:rPr>
              <w:t>uất</w:t>
            </w:r>
            <w:r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nông nghiệp</w:t>
            </w:r>
          </w:p>
          <w:p w14:paraId="28581BA7" w14:textId="77777777" w:rsidR="002D1E7E" w:rsidRPr="009C06AB" w:rsidRDefault="002D1E7E" w:rsidP="002D1E7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06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dụng:</w:t>
            </w:r>
          </w:p>
          <w:p w14:paraId="57298FF6" w14:textId="77777777" w:rsidR="002D1E7E" w:rsidRPr="009C06AB" w:rsidRDefault="002D1E7E" w:rsidP="002D1E7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61524"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Phân tích được vai trò của khí hậu đối với sự phát triển du lịch ở một số địa điểm du lịch nổi tiếng của nước ta</w:t>
            </w:r>
          </w:p>
          <w:p w14:paraId="7084B658" w14:textId="77777777" w:rsidR="00F61524" w:rsidRPr="009C06AB" w:rsidRDefault="00F61524" w:rsidP="002D1E7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06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 cao</w:t>
            </w:r>
          </w:p>
          <w:p w14:paraId="2E542FFA" w14:textId="77777777" w:rsidR="00F61524" w:rsidRPr="009C06AB" w:rsidRDefault="00F61524" w:rsidP="00F615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-Tìm ví dụ về giải pháp ứng phó với biến đổi khí hậu</w:t>
            </w:r>
          </w:p>
          <w:p w14:paraId="6EC153C6" w14:textId="77777777" w:rsidR="00F61524" w:rsidRPr="009C06AB" w:rsidRDefault="00F61524" w:rsidP="00F615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- Lấy ví dụ chứng minh được tầm quan trọng của việc sử dụng tổng hợp tài nguyên nước ở một số lưu vực sông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7B77D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06E0E4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E8AA7" w14:textId="77777777" w:rsidR="00D9224E" w:rsidRDefault="00D9224E" w:rsidP="006C4216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4A2439" w14:textId="77777777" w:rsidR="004B6238" w:rsidRDefault="00ED09BE" w:rsidP="006C4216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1TL</w:t>
            </w:r>
            <w:r w:rsidR="004F5F9C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336A18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  <w:p w14:paraId="235C8CC7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91819D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263D46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098D15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7632A0" w14:textId="77777777" w:rsidR="004F5F9C" w:rsidRDefault="004F5F9C" w:rsidP="004F5F9C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1TL*a</w:t>
            </w:r>
          </w:p>
          <w:p w14:paraId="5980EF5A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6B379F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41A621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8F11E3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ADF965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457FEB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492753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766388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D54415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A18DC8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C8F552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77FF16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1E6F3" w14:textId="77777777" w:rsidR="007A679E" w:rsidRDefault="007A679E">
            <w:pPr>
              <w:spacing w:line="240" w:lineRule="auto"/>
              <w:ind w:left="-141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85F123" w14:textId="77777777" w:rsidR="007A679E" w:rsidRPr="007A679E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80A51A" w14:textId="77777777" w:rsidR="007A679E" w:rsidRPr="007A679E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4ACB08" w14:textId="77777777" w:rsidR="007A679E" w:rsidRPr="007A679E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5BE406" w14:textId="77777777" w:rsidR="007A679E" w:rsidRPr="007A679E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478629" w14:textId="77777777" w:rsidR="007A679E" w:rsidRPr="007A679E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F28D6A" w14:textId="77777777" w:rsidR="007A679E" w:rsidRPr="007A679E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27F008" w14:textId="77777777" w:rsidR="007A679E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301230" w14:textId="77777777" w:rsidR="004B6238" w:rsidRDefault="004B6238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368684" w14:textId="77777777" w:rsidR="007A679E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D34FF2" w14:textId="77777777" w:rsidR="007A679E" w:rsidRPr="007A679E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EB02A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A8E60B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8E02F8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14CF2A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5C6DD3" w14:textId="77777777" w:rsidR="004B6238" w:rsidRDefault="004B623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EE2340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CB21CC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DC56E4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FE431D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61AB04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EA9F7B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F5023B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637563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9B3CCB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780BD1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6A231F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D24011" w14:textId="77777777" w:rsidR="00E21730" w:rsidRDefault="00E21730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F0A3EB" w14:textId="77777777" w:rsidR="007A679E" w:rsidRPr="00E21730" w:rsidRDefault="007A679E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CD3CC0" w14:textId="77777777" w:rsidR="006C4216" w:rsidRP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1TL</w:t>
            </w:r>
            <w:r w:rsidR="004F5F9C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6007A8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  <w:p w14:paraId="5CA04513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86D401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7FF118" w14:textId="77777777" w:rsidR="004F5F9C" w:rsidRPr="006C4216" w:rsidRDefault="004F5F9C" w:rsidP="004F5F9C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1TL*b</w:t>
            </w:r>
          </w:p>
          <w:p w14:paraId="1D51118B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1AC395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CE0CE8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2220F" w14:textId="77777777" w:rsidR="004B6238" w:rsidRDefault="00ED09BE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15%</w:t>
            </w:r>
          </w:p>
          <w:p w14:paraId="7E716400" w14:textId="77777777" w:rsidR="004B6238" w:rsidRDefault="00ED09BE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  <w:p w14:paraId="5F1649F0" w14:textId="77777777" w:rsidR="004B6238" w:rsidRDefault="00ED09BE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điểm</w:t>
            </w:r>
          </w:p>
          <w:p w14:paraId="751F526D" w14:textId="77777777" w:rsidR="004B6238" w:rsidRDefault="004B6238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AA226C" w14:textId="77777777" w:rsidR="004B6238" w:rsidRDefault="004B6238">
            <w:pPr>
              <w:spacing w:line="240" w:lineRule="auto"/>
              <w:ind w:righ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6238" w14:paraId="1D3DDC2F" w14:textId="77777777" w:rsidTr="002E6A57">
        <w:trPr>
          <w:trHeight w:val="1109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7B17BF" w14:textId="77777777" w:rsidR="004B6238" w:rsidRDefault="00ED09BE" w:rsidP="002E6A57">
            <w:pPr>
              <w:spacing w:line="240" w:lineRule="auto"/>
              <w:ind w:left="-150" w:right="-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4ACD7B" w14:textId="77777777" w:rsidR="004B6238" w:rsidRPr="00E21730" w:rsidRDefault="00F61524" w:rsidP="002E6A57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21730">
              <w:rPr>
                <w:rFonts w:ascii="Times New Roman" w:eastAsia="Times New Roman" w:hAnsi="Times New Roman" w:cs="Times New Roman"/>
                <w:sz w:val="24"/>
                <w:szCs w:val="28"/>
              </w:rPr>
              <w:t>THỔ NHƯỠNG VÀ SINH VẬT VIỆT NAM</w:t>
            </w:r>
          </w:p>
          <w:p w14:paraId="01B9D263" w14:textId="77777777" w:rsidR="004B6238" w:rsidRPr="002E6A57" w:rsidRDefault="00ED09BE" w:rsidP="002E6A57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E6A57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(</w:t>
            </w:r>
            <w:r w:rsidR="006C4216" w:rsidRPr="002E6A57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8</w:t>
            </w:r>
            <w:r w:rsidRPr="002E6A57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 tiết)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C8C641" w14:textId="77777777" w:rsidR="004B6238" w:rsidRPr="009C06AB" w:rsidRDefault="00ED09BE" w:rsidP="0047420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Đặc điểm chung của </w:t>
            </w:r>
            <w:r w:rsidR="00F61524"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lớp phủ thổ nhưỡng</w:t>
            </w:r>
          </w:p>
          <w:p w14:paraId="416A7E7D" w14:textId="77777777" w:rsidR="004B6238" w:rsidRPr="009C06AB" w:rsidRDefault="00ED09BE" w:rsidP="0047420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F61524"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Đặc điểm và sự phân bố của các nhóm đất chính</w:t>
            </w:r>
          </w:p>
          <w:p w14:paraId="2D8347D8" w14:textId="77777777" w:rsidR="004B6238" w:rsidRPr="009C06AB" w:rsidRDefault="00ED09BE" w:rsidP="0047420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F61524"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Vấn đề sử dụng hợp lí tài nguyên đất ở Việt Nam</w:t>
            </w:r>
          </w:p>
          <w:p w14:paraId="2067F96B" w14:textId="77777777" w:rsidR="00F61524" w:rsidRDefault="00ED09BE" w:rsidP="0047420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Đặc điểm chung của </w:t>
            </w:r>
            <w:r w:rsidR="00F61524">
              <w:rPr>
                <w:rFonts w:ascii="Times New Roman" w:eastAsia="Times New Roman" w:hAnsi="Times New Roman" w:cs="Times New Roman"/>
                <w:sz w:val="28"/>
                <w:szCs w:val="28"/>
              </w:rPr>
              <w:t>sinh vật</w:t>
            </w:r>
          </w:p>
          <w:p w14:paraId="4FD85071" w14:textId="77777777" w:rsidR="004B6238" w:rsidRPr="00F61524" w:rsidRDefault="00F61524" w:rsidP="0047420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524">
              <w:rPr>
                <w:rFonts w:ascii="Times New Roman" w:eastAsia="Times New Roman" w:hAnsi="Times New Roman" w:cs="Times New Roman"/>
                <w:sz w:val="28"/>
                <w:szCs w:val="28"/>
              </w:rPr>
              <w:t>-Vấn đề bảo tồn đa dạng sinh học ở</w:t>
            </w:r>
            <w:r w:rsidR="00ED09BE" w:rsidRPr="00F615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Việt Nam.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92DF56" w14:textId="77777777" w:rsidR="004B6238" w:rsidRDefault="00ED09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biết</w:t>
            </w:r>
          </w:p>
          <w:p w14:paraId="758EA960" w14:textId="77777777" w:rsidR="004B6238" w:rsidRPr="009C06AB" w:rsidRDefault="00ED09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Trình bày được </w:t>
            </w:r>
            <w:r w:rsidR="00F61524"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đặc điểm phân bố của ba nhóm đất chính</w:t>
            </w:r>
          </w:p>
          <w:p w14:paraId="7D04BE7C" w14:textId="77777777" w:rsidR="004B6238" w:rsidRDefault="00ED09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 hiểu</w:t>
            </w:r>
          </w:p>
          <w:p w14:paraId="3A0C8991" w14:textId="77777777" w:rsidR="004B6238" w:rsidRDefault="00ED09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F61524"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="006C4216"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hứng minh được tính chất</w:t>
            </w:r>
            <w:r w:rsidR="00F61524"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nhiệt đới gió mùa của lớp phủ thổ nhưỡng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Việt Nam.</w:t>
            </w:r>
          </w:p>
          <w:p w14:paraId="0E065685" w14:textId="77777777" w:rsidR="004B6238" w:rsidRPr="009C06AB" w:rsidRDefault="00ED09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Phân tích được đặc điểm </w:t>
            </w:r>
            <w:r w:rsidR="00F61524"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của lớp đất feralit trong sản xuất nông, lâm nghiệp</w:t>
            </w:r>
          </w:p>
          <w:p w14:paraId="2431F3CD" w14:textId="77777777" w:rsidR="00F61524" w:rsidRPr="009C06AB" w:rsidRDefault="00F61524" w:rsidP="00F615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Phân tích được đặc điểm </w:t>
            </w:r>
            <w:r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của lớp đất phù sa và giá trị của đất phù </w:t>
            </w:r>
            <w:r w:rsidR="004F5F9C" w:rsidRPr="004F5F9C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a trong sản xuất nông nghiệp, thủy sản</w:t>
            </w:r>
          </w:p>
          <w:p w14:paraId="2B62BDE4" w14:textId="77777777" w:rsidR="00F61524" w:rsidRDefault="00F615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-Chứng minh được sự đa dạng của sinh vật ở Việt Nam</w:t>
            </w:r>
          </w:p>
          <w:p w14:paraId="061B9312" w14:textId="77777777" w:rsidR="004B6238" w:rsidRDefault="00ED09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</w:t>
            </w:r>
          </w:p>
          <w:p w14:paraId="6AE5D8B4" w14:textId="77777777" w:rsidR="004B6238" w:rsidRPr="009C06AB" w:rsidRDefault="00ED09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6C4216"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Chứng minh được tính cấp thiết của vấn đề chống thoái hóa đất</w:t>
            </w:r>
          </w:p>
          <w:p w14:paraId="0EB74FF4" w14:textId="77777777" w:rsidR="004B6238" w:rsidRDefault="006C4216" w:rsidP="00BB0A3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-Chứng minh được tính cấp thiết của vấn đề bảo tồn đa dạng sinh học ở Việt Nam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3001C" w14:textId="77777777" w:rsidR="004B6238" w:rsidRPr="009C06AB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1A7FC0E" w14:textId="77777777" w:rsidR="004B6238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ED09BE">
              <w:rPr>
                <w:rFonts w:ascii="Times New Roman" w:eastAsia="Times New Roman" w:hAnsi="Times New Roman" w:cs="Times New Roman"/>
                <w:sz w:val="28"/>
                <w:szCs w:val="28"/>
              </w:rPr>
              <w:t>TN</w:t>
            </w:r>
          </w:p>
          <w:p w14:paraId="447D5C4F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4B1785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D21479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68208C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B59CB6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49C3B7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E615E8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E31144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1A2915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A6E5A1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C42F4C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6056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178209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E44EFC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B710D5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0D9BD0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1F4BA4" w14:textId="77777777" w:rsidR="004F5F9C" w:rsidRPr="004F5F9C" w:rsidRDefault="004F5F9C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A57438" w14:textId="77777777" w:rsidR="004B6238" w:rsidRPr="006007A8" w:rsidRDefault="006007A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1TL</w:t>
            </w:r>
            <w:r w:rsidR="004F5F9C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  <w:p w14:paraId="5B687789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BEB1E3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BB399E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9E284E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7D243B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E3DADA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4FBADB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C03F59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4B005D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59D11F" w14:textId="77777777" w:rsidR="004B6238" w:rsidRDefault="004B623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B843F0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13386F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68EA0C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E77B2B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6CEBEC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A3ABA2" w14:textId="77777777" w:rsidR="004F5F9C" w:rsidRPr="006007A8" w:rsidRDefault="004F5F9C" w:rsidP="004F5F9C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1TL*b</w:t>
            </w:r>
          </w:p>
          <w:p w14:paraId="08FC12BD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678891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EF0D73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E3C866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BFCE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4A1800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87B3DC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0BBC24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3D73EA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94B2BF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9A21F3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155BF0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74FF59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74C83C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32638A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217263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2DFDDA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7095BE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2D9C7A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D8B0F0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08BF01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945EB5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021B53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DF0343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8CFF73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30BE04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F64DC3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11EF0F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0CD549" w14:textId="77777777" w:rsidR="009C06AB" w:rsidRDefault="009C06AB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5F2C42" w14:textId="77777777" w:rsidR="009C06AB" w:rsidRPr="009C06AB" w:rsidRDefault="009C06AB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31C62E" w14:textId="77777777" w:rsidR="00A924D3" w:rsidRPr="00A924D3" w:rsidRDefault="006007A8" w:rsidP="007A679E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924D3">
              <w:rPr>
                <w:rFonts w:ascii="Times New Roman" w:eastAsia="Times New Roman" w:hAnsi="Times New Roman" w:cs="Times New Roman"/>
                <w:sz w:val="26"/>
                <w:szCs w:val="28"/>
              </w:rPr>
              <w:t>1TL</w:t>
            </w:r>
            <w:r w:rsidR="00A924D3" w:rsidRPr="00A924D3">
              <w:rPr>
                <w:rFonts w:ascii="Times New Roman" w:eastAsia="Times New Roman" w:hAnsi="Times New Roman" w:cs="Times New Roman"/>
                <w:sz w:val="26"/>
                <w:szCs w:val="28"/>
              </w:rPr>
              <w:t>*</w:t>
            </w:r>
            <w:r w:rsidRPr="00A924D3">
              <w:rPr>
                <w:rFonts w:ascii="Times New Roman" w:eastAsia="Times New Roman" w:hAnsi="Times New Roman" w:cs="Times New Roman"/>
                <w:sz w:val="26"/>
                <w:szCs w:val="28"/>
              </w:rPr>
              <w:t>a</w:t>
            </w:r>
          </w:p>
          <w:p w14:paraId="2C8CA343" w14:textId="77777777" w:rsidR="00A924D3" w:rsidRPr="00A924D3" w:rsidRDefault="00A924D3" w:rsidP="00A924D3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A5FFEEF" w14:textId="77777777" w:rsidR="00A924D3" w:rsidRPr="00A924D3" w:rsidRDefault="00A924D3" w:rsidP="00A924D3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FC3D624" w14:textId="77777777" w:rsidR="00A924D3" w:rsidRPr="00A924D3" w:rsidRDefault="00A924D3" w:rsidP="00A924D3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6FAE936" w14:textId="77777777" w:rsidR="004B6238" w:rsidRPr="00A924D3" w:rsidRDefault="00A924D3" w:rsidP="00A924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4D3">
              <w:rPr>
                <w:rFonts w:ascii="Times New Roman" w:eastAsia="Times New Roman" w:hAnsi="Times New Roman" w:cs="Times New Roman"/>
                <w:sz w:val="26"/>
                <w:szCs w:val="28"/>
              </w:rPr>
              <w:t>1TL*a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1970E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9CD724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F65F03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A7D552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AFA5D2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794CDE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86C9D8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FA6492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F10DAD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A6A17B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8DBA70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360A7F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3D5945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968036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C170C7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108858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4B49CC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5AE8F0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A6F0CA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7058A9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063F16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AEF3DB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CDC944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AEEBB9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9616FC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FCB3D0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8B0C79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6A7CF7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48BEB6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C921B0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1E210D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E6A777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B385D4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21EAC2" w14:textId="77777777" w:rsidR="004B6238" w:rsidRDefault="004B6238" w:rsidP="0040378B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7FF06" w14:textId="77777777" w:rsidR="004B6238" w:rsidRDefault="00ED09BE">
            <w:pPr>
              <w:spacing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35%</w:t>
            </w:r>
          </w:p>
          <w:p w14:paraId="263F6E69" w14:textId="77777777" w:rsidR="004B6238" w:rsidRDefault="00ED09BE">
            <w:pPr>
              <w:spacing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  <w:p w14:paraId="6A7B74D4" w14:textId="77777777" w:rsidR="004B6238" w:rsidRDefault="00ED09BE" w:rsidP="0097373D">
            <w:pPr>
              <w:spacing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</w:p>
        </w:tc>
      </w:tr>
      <w:tr w:rsidR="004B6238" w14:paraId="792E4528" w14:textId="77777777" w:rsidTr="009107BE">
        <w:trPr>
          <w:trHeight w:val="236"/>
        </w:trPr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4B184" w14:textId="77777777" w:rsidR="004B6238" w:rsidRDefault="00ED09BE" w:rsidP="009107BE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câu/loại câu</w:t>
            </w:r>
          </w:p>
          <w:p w14:paraId="258B08DE" w14:textId="77777777" w:rsidR="004B6238" w:rsidRDefault="004B6238" w:rsidP="009107BE">
            <w:pPr>
              <w:spacing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00669" w14:textId="77777777" w:rsidR="004B6238" w:rsidRDefault="004B6238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2DB36" w14:textId="77777777" w:rsidR="004B6238" w:rsidRPr="00E71811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8 câu </w:t>
            </w:r>
          </w:p>
          <w:p w14:paraId="6D808420" w14:textId="77777777" w:rsidR="004B6238" w:rsidRPr="00E71811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TN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9B3D6" w14:textId="77777777" w:rsidR="004B6238" w:rsidRPr="00E71811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1 câu </w:t>
            </w:r>
          </w:p>
          <w:p w14:paraId="6A550E74" w14:textId="77777777" w:rsidR="004B6238" w:rsidRPr="00E71811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sz w:val="26"/>
                <w:szCs w:val="28"/>
              </w:rPr>
              <w:t>TL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85FC4" w14:textId="77777777" w:rsidR="004B6238" w:rsidRPr="00E71811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sz w:val="26"/>
                <w:szCs w:val="28"/>
              </w:rPr>
              <w:t>½ câu  TL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EC410" w14:textId="77777777" w:rsidR="004B6238" w:rsidRPr="00E71811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sz w:val="26"/>
                <w:szCs w:val="28"/>
              </w:rPr>
              <w:t>½ câu</w:t>
            </w:r>
          </w:p>
          <w:p w14:paraId="6D5455D4" w14:textId="77777777" w:rsidR="004B6238" w:rsidRPr="00E71811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sz w:val="26"/>
                <w:szCs w:val="28"/>
              </w:rPr>
              <w:t>TL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D92CF" w14:textId="77777777" w:rsidR="004B6238" w:rsidRPr="00E71811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sz w:val="26"/>
                <w:szCs w:val="28"/>
              </w:rPr>
              <w:t>10 câu</w:t>
            </w:r>
          </w:p>
          <w:p w14:paraId="21A60583" w14:textId="77777777" w:rsidR="004B6238" w:rsidRPr="00E71811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sz w:val="26"/>
                <w:szCs w:val="28"/>
              </w:rPr>
              <w:t>(8TN, 2TL)</w:t>
            </w:r>
          </w:p>
        </w:tc>
      </w:tr>
      <w:tr w:rsidR="004B6238" w14:paraId="21315605" w14:textId="77777777" w:rsidTr="009107BE"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0162D" w14:textId="77777777" w:rsidR="004B6238" w:rsidRDefault="00ED09BE" w:rsidP="009107BE">
            <w:pPr>
              <w:spacing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Tỉ lệ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FA5ED" w14:textId="77777777" w:rsidR="004B6238" w:rsidRDefault="004B6238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D2607" w14:textId="77777777" w:rsidR="004B6238" w:rsidRPr="00E71811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20%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8A579" w14:textId="77777777" w:rsidR="004B6238" w:rsidRPr="00E71811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15%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0DF02" w14:textId="77777777" w:rsidR="004B6238" w:rsidRPr="00E71811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10%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83793" w14:textId="77777777" w:rsidR="004B6238" w:rsidRPr="00E71811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5%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8F950" w14:textId="77777777" w:rsidR="004B6238" w:rsidRPr="00E71811" w:rsidRDefault="00ED09BE">
            <w:pPr>
              <w:spacing w:line="240" w:lineRule="auto"/>
              <w:ind w:left="-15" w:right="-153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50%</w:t>
            </w:r>
          </w:p>
        </w:tc>
      </w:tr>
      <w:tr w:rsidR="004B6238" w14:paraId="1B629769" w14:textId="77777777" w:rsidTr="009107BE"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BDBD21" w14:textId="77777777" w:rsidR="004B6238" w:rsidRDefault="00ED09BE" w:rsidP="009107BE">
            <w:pPr>
              <w:spacing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Tổng môn LS ĐL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D877D" w14:textId="77777777" w:rsidR="004B6238" w:rsidRDefault="004B6238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37A7D" w14:textId="77777777" w:rsidR="004B6238" w:rsidRPr="00E71811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40%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ECA1B" w14:textId="77777777" w:rsidR="004B6238" w:rsidRPr="00E71811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30%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C263B" w14:textId="77777777" w:rsidR="004B6238" w:rsidRPr="00E71811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20%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376A7" w14:textId="77777777" w:rsidR="004B6238" w:rsidRPr="00E71811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10%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E0F9" w14:textId="77777777" w:rsidR="004B6238" w:rsidRPr="00E71811" w:rsidRDefault="00ED09BE">
            <w:pPr>
              <w:spacing w:line="240" w:lineRule="auto"/>
              <w:ind w:left="-15" w:right="-153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100%</w:t>
            </w:r>
          </w:p>
        </w:tc>
      </w:tr>
    </w:tbl>
    <w:p w14:paraId="305760A7" w14:textId="77777777" w:rsidR="004B6238" w:rsidRDefault="004B6238" w:rsidP="0040378B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323A16A" w14:textId="77777777" w:rsidR="0097213B" w:rsidRDefault="0097213B" w:rsidP="0040378B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8F42292" w14:textId="77777777" w:rsidR="0097213B" w:rsidRDefault="0097213B" w:rsidP="0040378B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8DF0452" w14:textId="77777777" w:rsidR="0097213B" w:rsidRDefault="0097213B" w:rsidP="0040378B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EB589FD" w14:textId="77777777" w:rsidR="0097213B" w:rsidRDefault="0097213B" w:rsidP="0040378B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812"/>
      </w:tblGrid>
      <w:tr w:rsidR="006E5490" w:rsidRPr="006E5490" w14:paraId="6282DC61" w14:textId="77777777" w:rsidTr="005A18A5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2F2F" w14:textId="176E91D4" w:rsidR="006E5490" w:rsidRDefault="006E5490" w:rsidP="005A18A5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0F4EB" w14:textId="77777777" w:rsidR="005A18A5" w:rsidRDefault="005A18A5" w:rsidP="005A1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pt-BR"/>
              </w:rPr>
              <w:t>ĐỀ KIỂM TRA ĐÁNH GIÁ GIỮA HỌC KÌ II</w:t>
            </w:r>
          </w:p>
          <w:p w14:paraId="28E0A2DB" w14:textId="77777777" w:rsidR="005A18A5" w:rsidRDefault="005A18A5" w:rsidP="005A1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pt-BR"/>
              </w:rPr>
              <w:t xml:space="preserve">           NĂM HỌC 2023 - 2024</w:t>
            </w:r>
          </w:p>
          <w:p w14:paraId="4CD469F9" w14:textId="77777777" w:rsidR="005A18A5" w:rsidRDefault="005A18A5" w:rsidP="005A1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pt-BR"/>
              </w:rPr>
              <w:t xml:space="preserve">         MÔN: LỊCH SỬ - ĐỊA LÍ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vi-VN"/>
              </w:rPr>
              <w:t>8</w:t>
            </w:r>
          </w:p>
          <w:p w14:paraId="0BF25B10" w14:textId="77777777" w:rsidR="005A18A5" w:rsidRDefault="005A18A5" w:rsidP="005A18A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 xml:space="preserve">           Thời gian làm bài: 90 phút</w:t>
            </w:r>
          </w:p>
          <w:p w14:paraId="6B9C33FA" w14:textId="77777777" w:rsidR="006E5490" w:rsidRDefault="005A18A5" w:rsidP="00152F8F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>
              <w:rPr>
                <w:rFonts w:ascii="Times New Roman" w:hAnsi="Times New Roman" w:cs="Times New Roman"/>
                <w:szCs w:val="28"/>
                <w:lang w:val="pt-BR"/>
              </w:rPr>
              <w:t xml:space="preserve">      </w:t>
            </w:r>
          </w:p>
        </w:tc>
      </w:tr>
    </w:tbl>
    <w:p w14:paraId="514D5811" w14:textId="77777777" w:rsidR="006E5490" w:rsidRPr="006E5490" w:rsidRDefault="006E5490" w:rsidP="00DC3CE4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F38746C" w14:textId="77777777" w:rsidR="00DC3CE4" w:rsidRPr="00C02101" w:rsidRDefault="00DC3CE4" w:rsidP="00DC3CE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02101">
        <w:rPr>
          <w:rFonts w:ascii="Times New Roman" w:hAnsi="Times New Roman" w:cs="Times New Roman"/>
          <w:b/>
          <w:sz w:val="28"/>
          <w:szCs w:val="28"/>
          <w:lang w:val="vi-VN"/>
        </w:rPr>
        <w:t>A. Trắc nghiệm</w:t>
      </w:r>
      <w:r w:rsidRPr="00C02101">
        <w:rPr>
          <w:rFonts w:ascii="Times New Roman" w:hAnsi="Times New Roman" w:cs="Times New Roman"/>
          <w:sz w:val="28"/>
          <w:szCs w:val="28"/>
          <w:lang w:val="vi-VN"/>
        </w:rPr>
        <w:t xml:space="preserve"> (2</w:t>
      </w:r>
      <w:r w:rsidR="00870577" w:rsidRPr="00C02101">
        <w:rPr>
          <w:rFonts w:ascii="Times New Roman" w:hAnsi="Times New Roman" w:cs="Times New Roman"/>
          <w:sz w:val="28"/>
          <w:szCs w:val="28"/>
          <w:lang w:val="vi-VN"/>
        </w:rPr>
        <w:t>,0</w:t>
      </w:r>
      <w:r w:rsidRPr="00C02101">
        <w:rPr>
          <w:rFonts w:ascii="Times New Roman" w:hAnsi="Times New Roman" w:cs="Times New Roman"/>
          <w:sz w:val="28"/>
          <w:szCs w:val="28"/>
          <w:lang w:val="vi-VN"/>
        </w:rPr>
        <w:t xml:space="preserve"> đ</w:t>
      </w:r>
      <w:r w:rsidR="00870577" w:rsidRPr="00C02101">
        <w:rPr>
          <w:rFonts w:ascii="Times New Roman" w:hAnsi="Times New Roman" w:cs="Times New Roman"/>
          <w:sz w:val="28"/>
          <w:szCs w:val="28"/>
          <w:lang w:val="vi-VN"/>
        </w:rPr>
        <w:t>iểm</w:t>
      </w:r>
      <w:r w:rsidRPr="00C02101">
        <w:rPr>
          <w:rFonts w:ascii="Times New Roman" w:hAnsi="Times New Roman" w:cs="Times New Roman"/>
          <w:sz w:val="28"/>
          <w:szCs w:val="28"/>
          <w:lang w:val="vi-VN"/>
        </w:rPr>
        <w:t>)</w:t>
      </w:r>
      <w:r w:rsidR="004B6C31" w:rsidRPr="00C02101">
        <w:rPr>
          <w:rFonts w:ascii="Times New Roman" w:hAnsi="Times New Roman" w:cs="Times New Roman"/>
          <w:sz w:val="28"/>
          <w:szCs w:val="28"/>
          <w:lang w:val="vi-VN"/>
        </w:rPr>
        <w:t>. Chọn đáp án đúng</w:t>
      </w:r>
    </w:p>
    <w:p w14:paraId="53D70A75" w14:textId="77777777" w:rsidR="00DC3CE4" w:rsidRPr="00C02101" w:rsidRDefault="00DC3CE4" w:rsidP="00DC3CE4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02101">
        <w:rPr>
          <w:rFonts w:ascii="Times New Roman" w:hAnsi="Times New Roman" w:cs="Times New Roman"/>
          <w:b/>
          <w:sz w:val="28"/>
          <w:szCs w:val="28"/>
          <w:lang w:val="vi-VN"/>
        </w:rPr>
        <w:t>Câu 1: Nước ta có mấy nhóm đất chính?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C3CE4" w:rsidRPr="000525CC" w14:paraId="3C4E65B7" w14:textId="77777777" w:rsidTr="002C0CF9">
        <w:tc>
          <w:tcPr>
            <w:tcW w:w="2337" w:type="dxa"/>
          </w:tcPr>
          <w:p w14:paraId="7BB8FF52" w14:textId="77777777" w:rsidR="00DC3CE4" w:rsidRPr="000525CC" w:rsidRDefault="00870577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3</w:t>
            </w:r>
            <w:r w:rsidR="00DC3CE4" w:rsidRPr="000525CC">
              <w:rPr>
                <w:rFonts w:ascii="Times New Roman" w:hAnsi="Times New Roman" w:cs="Times New Roman"/>
                <w:sz w:val="28"/>
                <w:szCs w:val="28"/>
              </w:rPr>
              <w:t xml:space="preserve"> nhóm</w:t>
            </w:r>
          </w:p>
        </w:tc>
        <w:tc>
          <w:tcPr>
            <w:tcW w:w="2337" w:type="dxa"/>
          </w:tcPr>
          <w:p w14:paraId="0327DE4F" w14:textId="77777777" w:rsidR="00DC3CE4" w:rsidRPr="000525CC" w:rsidRDefault="00870577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4</w:t>
            </w:r>
            <w:r w:rsidR="00DC3CE4" w:rsidRPr="000525CC">
              <w:rPr>
                <w:rFonts w:ascii="Times New Roman" w:hAnsi="Times New Roman" w:cs="Times New Roman"/>
                <w:sz w:val="28"/>
                <w:szCs w:val="28"/>
              </w:rPr>
              <w:t xml:space="preserve"> nhóm</w:t>
            </w:r>
          </w:p>
        </w:tc>
        <w:tc>
          <w:tcPr>
            <w:tcW w:w="2338" w:type="dxa"/>
          </w:tcPr>
          <w:p w14:paraId="2B88375F" w14:textId="77777777" w:rsidR="00DC3CE4" w:rsidRPr="000525CC" w:rsidRDefault="00870577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5</w:t>
            </w:r>
            <w:r w:rsidR="00DC3CE4" w:rsidRPr="000525CC">
              <w:rPr>
                <w:rFonts w:ascii="Times New Roman" w:hAnsi="Times New Roman" w:cs="Times New Roman"/>
                <w:sz w:val="28"/>
                <w:szCs w:val="28"/>
              </w:rPr>
              <w:t xml:space="preserve"> nhóm</w:t>
            </w:r>
          </w:p>
        </w:tc>
        <w:tc>
          <w:tcPr>
            <w:tcW w:w="2338" w:type="dxa"/>
          </w:tcPr>
          <w:p w14:paraId="23C0F39C" w14:textId="77777777" w:rsidR="00DC3CE4" w:rsidRPr="000525CC" w:rsidRDefault="00870577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6</w:t>
            </w:r>
            <w:r w:rsidR="00DC3CE4" w:rsidRPr="000525CC">
              <w:rPr>
                <w:rFonts w:ascii="Times New Roman" w:hAnsi="Times New Roman" w:cs="Times New Roman"/>
                <w:sz w:val="28"/>
                <w:szCs w:val="28"/>
              </w:rPr>
              <w:t xml:space="preserve"> nhóm</w:t>
            </w:r>
          </w:p>
        </w:tc>
      </w:tr>
    </w:tbl>
    <w:p w14:paraId="26A0E03E" w14:textId="77777777" w:rsidR="00DC3CE4" w:rsidRPr="004B6C31" w:rsidRDefault="00DC3CE4" w:rsidP="00DC3CE4">
      <w:pPr>
        <w:rPr>
          <w:rFonts w:ascii="Times New Roman" w:hAnsi="Times New Roman" w:cs="Times New Roman"/>
          <w:b/>
          <w:sz w:val="28"/>
          <w:szCs w:val="28"/>
        </w:rPr>
      </w:pPr>
      <w:r w:rsidRPr="004B6C31">
        <w:rPr>
          <w:rFonts w:ascii="Times New Roman" w:hAnsi="Times New Roman" w:cs="Times New Roman"/>
          <w:b/>
          <w:sz w:val="28"/>
          <w:szCs w:val="28"/>
        </w:rPr>
        <w:t>Câu 2: Trong các nhóm đất sau, nhóm đất nào chiếm diện tích</w:t>
      </w:r>
      <w:r w:rsidR="00870577" w:rsidRPr="004B6C31">
        <w:rPr>
          <w:rFonts w:ascii="Times New Roman" w:hAnsi="Times New Roman" w:cs="Times New Roman"/>
          <w:b/>
          <w:sz w:val="28"/>
          <w:szCs w:val="28"/>
        </w:rPr>
        <w:t xml:space="preserve"> lớn nhất</w:t>
      </w:r>
      <w:r w:rsidRPr="004B6C31">
        <w:rPr>
          <w:rFonts w:ascii="Times New Roman" w:hAnsi="Times New Roman" w:cs="Times New Roman"/>
          <w:b/>
          <w:sz w:val="28"/>
          <w:szCs w:val="28"/>
        </w:rPr>
        <w:t>?</w:t>
      </w:r>
    </w:p>
    <w:p w14:paraId="04C77E4C" w14:textId="77777777" w:rsidR="00870577" w:rsidRPr="006E5490" w:rsidRDefault="00870577" w:rsidP="00DC3CE4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6E5490">
        <w:rPr>
          <w:rFonts w:ascii="Times New Roman" w:hAnsi="Times New Roman" w:cs="Times New Roman"/>
          <w:sz w:val="28"/>
          <w:szCs w:val="28"/>
          <w:lang w:val="fr-FR"/>
        </w:rPr>
        <w:t>A. Nhóm đất phù sa                              C . Nhóm đất cát pha</w:t>
      </w:r>
    </w:p>
    <w:p w14:paraId="7444DFEE" w14:textId="77777777" w:rsidR="00870577" w:rsidRPr="006E5490" w:rsidRDefault="00870577" w:rsidP="00DC3CE4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6E5490">
        <w:rPr>
          <w:rFonts w:ascii="Times New Roman" w:hAnsi="Times New Roman" w:cs="Times New Roman"/>
          <w:sz w:val="28"/>
          <w:szCs w:val="28"/>
          <w:lang w:val="fr-FR"/>
        </w:rPr>
        <w:t>B. Nhóm đất feralitD. Nhóm đất mùn trên núi</w:t>
      </w:r>
    </w:p>
    <w:p w14:paraId="114FA1C1" w14:textId="77777777" w:rsidR="00870577" w:rsidRPr="006E5490" w:rsidRDefault="00870577" w:rsidP="00870577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6E5490">
        <w:rPr>
          <w:rFonts w:ascii="Times New Roman" w:hAnsi="Times New Roman" w:cs="Times New Roman"/>
          <w:b/>
          <w:sz w:val="28"/>
          <w:szCs w:val="28"/>
          <w:lang w:val="fr-FR"/>
        </w:rPr>
        <w:t>Câu 3: Nhóm đất feralit chiếm bao nhiêu % diện tích đất tự nhiên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70577" w:rsidRPr="000525CC" w14:paraId="23B10544" w14:textId="77777777" w:rsidTr="00130496">
        <w:tc>
          <w:tcPr>
            <w:tcW w:w="2337" w:type="dxa"/>
          </w:tcPr>
          <w:p w14:paraId="36FD18FE" w14:textId="77777777" w:rsidR="00870577" w:rsidRPr="000525CC" w:rsidRDefault="00870577" w:rsidP="0013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A. 65%</w:t>
            </w:r>
          </w:p>
        </w:tc>
        <w:tc>
          <w:tcPr>
            <w:tcW w:w="2337" w:type="dxa"/>
          </w:tcPr>
          <w:p w14:paraId="26B4A4BD" w14:textId="77777777" w:rsidR="00870577" w:rsidRPr="000525CC" w:rsidRDefault="00870577" w:rsidP="0013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B. 70%</w:t>
            </w:r>
          </w:p>
        </w:tc>
        <w:tc>
          <w:tcPr>
            <w:tcW w:w="2338" w:type="dxa"/>
          </w:tcPr>
          <w:p w14:paraId="7B209FAD" w14:textId="77777777" w:rsidR="00870577" w:rsidRPr="000525CC" w:rsidRDefault="00870577" w:rsidP="0013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C. 75%</w:t>
            </w:r>
          </w:p>
        </w:tc>
        <w:tc>
          <w:tcPr>
            <w:tcW w:w="2338" w:type="dxa"/>
          </w:tcPr>
          <w:p w14:paraId="2D9AB8D1" w14:textId="77777777" w:rsidR="00870577" w:rsidRPr="000525CC" w:rsidRDefault="00870577" w:rsidP="0013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D. 80%</w:t>
            </w:r>
          </w:p>
        </w:tc>
      </w:tr>
    </w:tbl>
    <w:p w14:paraId="5923C54A" w14:textId="77777777" w:rsidR="00DC3CE4" w:rsidRPr="004B6C31" w:rsidRDefault="00870577" w:rsidP="00DC3CE4">
      <w:pPr>
        <w:rPr>
          <w:rFonts w:ascii="Times New Roman" w:hAnsi="Times New Roman" w:cs="Times New Roman"/>
          <w:b/>
          <w:sz w:val="28"/>
          <w:szCs w:val="28"/>
        </w:rPr>
      </w:pPr>
      <w:r w:rsidRPr="004B6C31">
        <w:rPr>
          <w:rFonts w:ascii="Times New Roman" w:hAnsi="Times New Roman" w:cs="Times New Roman"/>
          <w:b/>
          <w:sz w:val="28"/>
          <w:szCs w:val="28"/>
        </w:rPr>
        <w:t>Câu 4</w:t>
      </w:r>
      <w:r w:rsidR="00DC3CE4" w:rsidRPr="004B6C31">
        <w:rPr>
          <w:rFonts w:ascii="Times New Roman" w:hAnsi="Times New Roman" w:cs="Times New Roman"/>
          <w:b/>
          <w:sz w:val="28"/>
          <w:szCs w:val="28"/>
        </w:rPr>
        <w:t>: Đất phù sa ở nước ta phân bố chủ yếu ở</w:t>
      </w:r>
    </w:p>
    <w:p w14:paraId="4C547B94" w14:textId="77777777" w:rsidR="00DC3CE4" w:rsidRPr="000525CC" w:rsidRDefault="00870577" w:rsidP="00DC3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vùng đ</w:t>
      </w:r>
      <w:r w:rsidR="00DC3CE4" w:rsidRPr="000525CC">
        <w:rPr>
          <w:rFonts w:ascii="Times New Roman" w:hAnsi="Times New Roman" w:cs="Times New Roman"/>
          <w:sz w:val="28"/>
          <w:szCs w:val="28"/>
        </w:rPr>
        <w:t>ồng bằng sông Hồng</w:t>
      </w:r>
    </w:p>
    <w:p w14:paraId="6015B27B" w14:textId="77777777" w:rsidR="00DC3CE4" w:rsidRPr="000525CC" w:rsidRDefault="00870577" w:rsidP="00DC3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vùng đồ</w:t>
      </w:r>
      <w:r w:rsidR="00DC3CE4" w:rsidRPr="000525CC">
        <w:rPr>
          <w:rFonts w:ascii="Times New Roman" w:hAnsi="Times New Roman" w:cs="Times New Roman"/>
          <w:sz w:val="28"/>
          <w:szCs w:val="28"/>
        </w:rPr>
        <w:t>ng bằng sông Cửu Long</w:t>
      </w:r>
    </w:p>
    <w:p w14:paraId="3B6D1118" w14:textId="77777777" w:rsidR="00DC3CE4" w:rsidRPr="000525CC" w:rsidRDefault="00870577" w:rsidP="00DC3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vùng đ</w:t>
      </w:r>
      <w:r w:rsidR="00DC3CE4" w:rsidRPr="000525CC">
        <w:rPr>
          <w:rFonts w:ascii="Times New Roman" w:hAnsi="Times New Roman" w:cs="Times New Roman"/>
          <w:sz w:val="28"/>
          <w:szCs w:val="28"/>
        </w:rPr>
        <w:t>ồng bằng sông Hồ</w:t>
      </w:r>
      <w:r>
        <w:rPr>
          <w:rFonts w:ascii="Times New Roman" w:hAnsi="Times New Roman" w:cs="Times New Roman"/>
          <w:sz w:val="28"/>
          <w:szCs w:val="28"/>
        </w:rPr>
        <w:t>ng và đồ</w:t>
      </w:r>
      <w:r w:rsidR="00DC3CE4" w:rsidRPr="000525CC">
        <w:rPr>
          <w:rFonts w:ascii="Times New Roman" w:hAnsi="Times New Roman" w:cs="Times New Roman"/>
          <w:sz w:val="28"/>
          <w:szCs w:val="28"/>
        </w:rPr>
        <w:t>ng bằng sông Cửu Long</w:t>
      </w:r>
    </w:p>
    <w:p w14:paraId="62359B96" w14:textId="77777777" w:rsidR="00DC3CE4" w:rsidRPr="000525CC" w:rsidRDefault="00870577" w:rsidP="00DC3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v</w:t>
      </w:r>
      <w:r w:rsidR="00DC3CE4" w:rsidRPr="000525CC">
        <w:rPr>
          <w:rFonts w:ascii="Times New Roman" w:hAnsi="Times New Roman" w:cs="Times New Roman"/>
          <w:sz w:val="28"/>
          <w:szCs w:val="28"/>
        </w:rPr>
        <w:t>ùng Đồng bằng sông Hồ</w:t>
      </w:r>
      <w:r>
        <w:rPr>
          <w:rFonts w:ascii="Times New Roman" w:hAnsi="Times New Roman" w:cs="Times New Roman"/>
          <w:sz w:val="28"/>
          <w:szCs w:val="28"/>
        </w:rPr>
        <w:t>ng, đồ</w:t>
      </w:r>
      <w:r w:rsidR="00DC3CE4" w:rsidRPr="000525CC">
        <w:rPr>
          <w:rFonts w:ascii="Times New Roman" w:hAnsi="Times New Roman" w:cs="Times New Roman"/>
          <w:sz w:val="28"/>
          <w:szCs w:val="28"/>
        </w:rPr>
        <w:t>ng bằng sông Cửu Long và các đồng bằng Duyên hản miền Trung</w:t>
      </w:r>
    </w:p>
    <w:p w14:paraId="3D9EA97A" w14:textId="77777777" w:rsidR="00DC3CE4" w:rsidRPr="004B6C31" w:rsidRDefault="00DC3CE4" w:rsidP="00DC3CE4">
      <w:pPr>
        <w:rPr>
          <w:rFonts w:ascii="Times New Roman" w:hAnsi="Times New Roman" w:cs="Times New Roman"/>
          <w:b/>
          <w:sz w:val="28"/>
          <w:szCs w:val="28"/>
        </w:rPr>
      </w:pPr>
      <w:r w:rsidRPr="004B6C31">
        <w:rPr>
          <w:rFonts w:ascii="Times New Roman" w:hAnsi="Times New Roman" w:cs="Times New Roman"/>
          <w:b/>
          <w:sz w:val="28"/>
          <w:szCs w:val="28"/>
        </w:rPr>
        <w:t>Câu 5: Nhóm đất phù sa chiếm bao nhiêu % diện tích đất tự nhiên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C3CE4" w:rsidRPr="000525CC" w14:paraId="32B30506" w14:textId="77777777" w:rsidTr="002C0CF9">
        <w:tc>
          <w:tcPr>
            <w:tcW w:w="2337" w:type="dxa"/>
          </w:tcPr>
          <w:p w14:paraId="0AD87AF3" w14:textId="77777777" w:rsidR="00DC3CE4" w:rsidRPr="000525CC" w:rsidRDefault="00DC3CE4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870577"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37" w:type="dxa"/>
          </w:tcPr>
          <w:p w14:paraId="2DF176A6" w14:textId="77777777" w:rsidR="00DC3CE4" w:rsidRPr="000525CC" w:rsidRDefault="00870577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24</w:t>
            </w:r>
            <w:r w:rsidR="00DC3CE4" w:rsidRPr="000525C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38" w:type="dxa"/>
          </w:tcPr>
          <w:p w14:paraId="236184E4" w14:textId="77777777" w:rsidR="00DC3CE4" w:rsidRPr="000525CC" w:rsidRDefault="00870577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34</w:t>
            </w:r>
            <w:r w:rsidR="00DC3CE4" w:rsidRPr="000525C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38" w:type="dxa"/>
          </w:tcPr>
          <w:p w14:paraId="6F33D659" w14:textId="77777777" w:rsidR="00DC3CE4" w:rsidRPr="000525CC" w:rsidRDefault="00870577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4</w:t>
            </w:r>
            <w:r w:rsidR="00DC3CE4" w:rsidRPr="000525CC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</w:tbl>
    <w:p w14:paraId="18D49837" w14:textId="77777777" w:rsidR="00DC3CE4" w:rsidRPr="004B6C31" w:rsidRDefault="00DC3CE4" w:rsidP="00DC3CE4">
      <w:pPr>
        <w:rPr>
          <w:rFonts w:ascii="Times New Roman" w:hAnsi="Times New Roman" w:cs="Times New Roman"/>
          <w:b/>
          <w:sz w:val="28"/>
          <w:szCs w:val="28"/>
        </w:rPr>
      </w:pPr>
      <w:r w:rsidRPr="004B6C31">
        <w:rPr>
          <w:rFonts w:ascii="Times New Roman" w:hAnsi="Times New Roman" w:cs="Times New Roman"/>
          <w:b/>
          <w:sz w:val="28"/>
          <w:szCs w:val="28"/>
        </w:rPr>
        <w:t>Câu 6: Nhóm đất feralit phân bố chủ yếu ở độ cao</w:t>
      </w:r>
    </w:p>
    <w:tbl>
      <w:tblPr>
        <w:tblStyle w:val="TableGrid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1350"/>
        <w:gridCol w:w="3240"/>
        <w:gridCol w:w="2338"/>
      </w:tblGrid>
      <w:tr w:rsidR="00DC3CE4" w:rsidRPr="000525CC" w14:paraId="71817682" w14:textId="77777777" w:rsidTr="00CF408F">
        <w:tc>
          <w:tcPr>
            <w:tcW w:w="3078" w:type="dxa"/>
          </w:tcPr>
          <w:p w14:paraId="2EE03213" w14:textId="77777777" w:rsidR="00DC3CE4" w:rsidRDefault="00CF408F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1000-1500</w:t>
            </w:r>
            <w:r w:rsidR="00DC3CE4" w:rsidRPr="000525CC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  <w:p w14:paraId="69EDD04D" w14:textId="77777777" w:rsidR="00CF408F" w:rsidRPr="000525CC" w:rsidRDefault="00CF408F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1000-2000</w:t>
            </w: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1350" w:type="dxa"/>
          </w:tcPr>
          <w:p w14:paraId="635D0C29" w14:textId="77777777" w:rsidR="00DC3CE4" w:rsidRPr="000525CC" w:rsidRDefault="00DC3CE4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03A87A35" w14:textId="77777777" w:rsidR="00DC3CE4" w:rsidRDefault="00DC3CE4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C. 1600-1700m</w:t>
            </w:r>
            <w:r w:rsidR="00CF408F" w:rsidRPr="000525CC">
              <w:rPr>
                <w:rFonts w:ascii="Times New Roman" w:hAnsi="Times New Roman" w:cs="Times New Roman"/>
                <w:sz w:val="28"/>
                <w:szCs w:val="28"/>
              </w:rPr>
              <w:t>trở lên</w:t>
            </w:r>
          </w:p>
          <w:p w14:paraId="7164F9A6" w14:textId="77777777" w:rsidR="00CF408F" w:rsidRPr="000525CC" w:rsidRDefault="00CF408F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1600-1700m trở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xuống</w:t>
            </w:r>
          </w:p>
        </w:tc>
        <w:tc>
          <w:tcPr>
            <w:tcW w:w="2338" w:type="dxa"/>
          </w:tcPr>
          <w:p w14:paraId="49CA5090" w14:textId="77777777" w:rsidR="00DC3CE4" w:rsidRPr="000525CC" w:rsidRDefault="00DC3CE4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AC3D09" w14:textId="77777777" w:rsidR="00CF408F" w:rsidRPr="004B6C31" w:rsidRDefault="00DC3CE4" w:rsidP="00CF408F">
      <w:pPr>
        <w:rPr>
          <w:rFonts w:ascii="Times New Roman" w:hAnsi="Times New Roman" w:cs="Times New Roman"/>
          <w:b/>
          <w:sz w:val="28"/>
          <w:szCs w:val="28"/>
        </w:rPr>
      </w:pPr>
      <w:r w:rsidRPr="004B6C31">
        <w:rPr>
          <w:rFonts w:ascii="Times New Roman" w:hAnsi="Times New Roman" w:cs="Times New Roman"/>
          <w:b/>
          <w:sz w:val="28"/>
          <w:szCs w:val="28"/>
        </w:rPr>
        <w:t xml:space="preserve">Câu 7: Nhóm đất </w:t>
      </w:r>
      <w:r w:rsidR="00CF408F" w:rsidRPr="004B6C31">
        <w:rPr>
          <w:rFonts w:ascii="Times New Roman" w:hAnsi="Times New Roman" w:cs="Times New Roman"/>
          <w:b/>
          <w:sz w:val="28"/>
          <w:szCs w:val="28"/>
        </w:rPr>
        <w:t>mùn núi cao</w:t>
      </w:r>
      <w:r w:rsidRPr="004B6C31">
        <w:rPr>
          <w:rFonts w:ascii="Times New Roman" w:hAnsi="Times New Roman" w:cs="Times New Roman"/>
          <w:b/>
          <w:sz w:val="28"/>
          <w:szCs w:val="28"/>
        </w:rPr>
        <w:t>phân bố ở độ cao</w:t>
      </w:r>
    </w:p>
    <w:tbl>
      <w:tblPr>
        <w:tblStyle w:val="TableGrid"/>
        <w:tblW w:w="10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1350"/>
        <w:gridCol w:w="3240"/>
        <w:gridCol w:w="2338"/>
      </w:tblGrid>
      <w:tr w:rsidR="00CF408F" w:rsidRPr="000525CC" w14:paraId="6B136298" w14:textId="77777777" w:rsidTr="00130496">
        <w:tc>
          <w:tcPr>
            <w:tcW w:w="3798" w:type="dxa"/>
          </w:tcPr>
          <w:p w14:paraId="00AE33A7" w14:textId="77777777" w:rsidR="00CF408F" w:rsidRDefault="00CF408F" w:rsidP="0013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1000 -1500</w:t>
            </w: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mtrở lên</w:t>
            </w:r>
          </w:p>
          <w:p w14:paraId="360035AE" w14:textId="77777777" w:rsidR="00CF408F" w:rsidRPr="000525CC" w:rsidRDefault="00CF408F" w:rsidP="0013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1000-1500</w:t>
            </w: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mtrở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xuống</w:t>
            </w:r>
          </w:p>
        </w:tc>
        <w:tc>
          <w:tcPr>
            <w:tcW w:w="1350" w:type="dxa"/>
          </w:tcPr>
          <w:p w14:paraId="41182DE7" w14:textId="77777777" w:rsidR="00CF408F" w:rsidRPr="000525CC" w:rsidRDefault="00CF408F" w:rsidP="00130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57A5C61E" w14:textId="77777777" w:rsidR="00CF408F" w:rsidRDefault="00CF408F" w:rsidP="0013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C. 1600-1700m trở lên</w:t>
            </w:r>
          </w:p>
          <w:p w14:paraId="0DAE4684" w14:textId="77777777" w:rsidR="00CF408F" w:rsidRPr="000525CC" w:rsidRDefault="00CF408F" w:rsidP="0013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1600-1700m trở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xuống</w:t>
            </w:r>
          </w:p>
        </w:tc>
        <w:tc>
          <w:tcPr>
            <w:tcW w:w="2338" w:type="dxa"/>
          </w:tcPr>
          <w:p w14:paraId="71D3F2B8" w14:textId="77777777" w:rsidR="00CF408F" w:rsidRPr="000525CC" w:rsidRDefault="00CF408F" w:rsidP="00130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BA54D5" w14:textId="77777777" w:rsidR="00CF408F" w:rsidRPr="004B6C31" w:rsidRDefault="00DC3CE4" w:rsidP="00CF408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C31">
        <w:rPr>
          <w:rFonts w:ascii="Times New Roman" w:hAnsi="Times New Roman" w:cs="Times New Roman"/>
          <w:b/>
          <w:sz w:val="28"/>
          <w:szCs w:val="28"/>
        </w:rPr>
        <w:t xml:space="preserve">Câu 8: </w:t>
      </w:r>
      <w:r w:rsidR="00CF408F" w:rsidRPr="004B6C31">
        <w:rPr>
          <w:rFonts w:ascii="Times New Roman" w:eastAsia="Times New Roman" w:hAnsi="Times New Roman" w:cs="Times New Roman"/>
          <w:b/>
          <w:sz w:val="28"/>
          <w:szCs w:val="28"/>
        </w:rPr>
        <w:t xml:space="preserve">Đất feralit hình thành trên đá bazan phân bố tập trung ở </w:t>
      </w:r>
    </w:p>
    <w:p w14:paraId="445553B5" w14:textId="77777777" w:rsidR="00DC3CE4" w:rsidRDefault="00CF408F" w:rsidP="00CF40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2A0CDB">
        <w:rPr>
          <w:rFonts w:ascii="Times New Roman" w:eastAsia="Times New Roman" w:hAnsi="Times New Roman" w:cs="Times New Roman"/>
          <w:sz w:val="28"/>
          <w:szCs w:val="28"/>
        </w:rPr>
        <w:t>Tây Nguyên và Đông Nam Bộ</w:t>
      </w:r>
    </w:p>
    <w:p w14:paraId="187928EA" w14:textId="77777777" w:rsidR="00CF408F" w:rsidRDefault="00CF408F" w:rsidP="00CF4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Tây Nguyên và Trung du miền núi Bắc Bộ</w:t>
      </w:r>
    </w:p>
    <w:p w14:paraId="7B234A88" w14:textId="77777777" w:rsidR="00CF408F" w:rsidRDefault="00CF408F" w:rsidP="00CF4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Tây Nguyên và Bắc Trung Bộ</w:t>
      </w:r>
    </w:p>
    <w:p w14:paraId="13EF4616" w14:textId="77777777" w:rsidR="00CF408F" w:rsidRPr="000525CC" w:rsidRDefault="00CF408F" w:rsidP="00CF4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Tây Nguyên và Duyên hải Nam Trung Bộ</w:t>
      </w:r>
    </w:p>
    <w:p w14:paraId="5D606513" w14:textId="77777777" w:rsidR="00DC3CE4" w:rsidRPr="000525CC" w:rsidRDefault="00DC3CE4" w:rsidP="00DC3CE4">
      <w:pPr>
        <w:rPr>
          <w:rFonts w:ascii="Times New Roman" w:hAnsi="Times New Roman" w:cs="Times New Roman"/>
          <w:sz w:val="28"/>
          <w:szCs w:val="28"/>
        </w:rPr>
      </w:pPr>
      <w:r w:rsidRPr="004B6C31">
        <w:rPr>
          <w:rFonts w:ascii="Times New Roman" w:hAnsi="Times New Roman" w:cs="Times New Roman"/>
          <w:b/>
          <w:sz w:val="28"/>
          <w:szCs w:val="28"/>
        </w:rPr>
        <w:t>B. Tự luận</w:t>
      </w:r>
      <w:r w:rsidR="004B6C31">
        <w:rPr>
          <w:rFonts w:ascii="Times New Roman" w:hAnsi="Times New Roman" w:cs="Times New Roman"/>
          <w:sz w:val="28"/>
          <w:szCs w:val="28"/>
        </w:rPr>
        <w:t>(3,0 điểm)</w:t>
      </w:r>
    </w:p>
    <w:p w14:paraId="561274C0" w14:textId="77777777" w:rsidR="00FA75B1" w:rsidRDefault="00FA75B1" w:rsidP="00DC3CE4">
      <w:pPr>
        <w:rPr>
          <w:rFonts w:ascii="Times New Roman" w:hAnsi="Times New Roman" w:cs="Times New Roman"/>
          <w:sz w:val="28"/>
          <w:szCs w:val="28"/>
        </w:rPr>
      </w:pPr>
      <w:r w:rsidRPr="00FA75B1">
        <w:rPr>
          <w:rFonts w:ascii="Times New Roman" w:hAnsi="Times New Roman" w:cs="Times New Roman"/>
          <w:b/>
          <w:sz w:val="28"/>
          <w:szCs w:val="28"/>
        </w:rPr>
        <w:t>Câu 9</w:t>
      </w:r>
      <w:r>
        <w:rPr>
          <w:rFonts w:ascii="Times New Roman" w:hAnsi="Times New Roman" w:cs="Times New Roman"/>
          <w:sz w:val="28"/>
          <w:szCs w:val="28"/>
        </w:rPr>
        <w:t>(1,5 điểm)</w:t>
      </w:r>
    </w:p>
    <w:p w14:paraId="1D15C457" w14:textId="77777777" w:rsidR="00DC3CE4" w:rsidRPr="00E85A22" w:rsidRDefault="00FA75B1" w:rsidP="00E85A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E85A22" w:rsidRPr="009C06AB">
        <w:rPr>
          <w:rFonts w:ascii="Times New Roman" w:eastAsia="Times New Roman" w:hAnsi="Times New Roman" w:cs="Times New Roman"/>
          <w:sz w:val="28"/>
          <w:szCs w:val="28"/>
        </w:rPr>
        <w:t>Phân tích được ảnh hưởng của khí hậu đối với sản x</w:t>
      </w:r>
      <w:r w:rsidR="00E85A22" w:rsidRPr="00E21730">
        <w:rPr>
          <w:rFonts w:ascii="Times New Roman" w:eastAsia="Times New Roman" w:hAnsi="Times New Roman" w:cs="Times New Roman"/>
          <w:sz w:val="28"/>
          <w:szCs w:val="28"/>
        </w:rPr>
        <w:t>uất</w:t>
      </w:r>
      <w:r w:rsidR="00E85A22" w:rsidRPr="009C06AB">
        <w:rPr>
          <w:rFonts w:ascii="Times New Roman" w:eastAsia="Times New Roman" w:hAnsi="Times New Roman" w:cs="Times New Roman"/>
          <w:sz w:val="28"/>
          <w:szCs w:val="28"/>
        </w:rPr>
        <w:t xml:space="preserve"> nông nghiệp</w:t>
      </w:r>
      <w:r w:rsidR="00E85A22">
        <w:rPr>
          <w:rFonts w:ascii="Times New Roman" w:hAnsi="Times New Roman" w:cs="Times New Roman"/>
          <w:sz w:val="28"/>
          <w:szCs w:val="28"/>
        </w:rPr>
        <w:t>.</w:t>
      </w:r>
    </w:p>
    <w:p w14:paraId="671A083B" w14:textId="77777777" w:rsidR="00DC3CE4" w:rsidRPr="000525CC" w:rsidRDefault="00FA75B1" w:rsidP="00DC3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 w:rsidR="00E85A22">
        <w:rPr>
          <w:rFonts w:ascii="Times New Roman" w:hAnsi="Times New Roman" w:cs="Times New Roman"/>
          <w:sz w:val="28"/>
          <w:szCs w:val="28"/>
        </w:rPr>
        <w:t>Em hãy nêu một</w:t>
      </w:r>
      <w:r w:rsidR="00DC3CE4" w:rsidRPr="000525CC">
        <w:rPr>
          <w:rFonts w:ascii="Times New Roman" w:hAnsi="Times New Roman" w:cs="Times New Roman"/>
          <w:sz w:val="28"/>
          <w:szCs w:val="28"/>
        </w:rPr>
        <w:t xml:space="preserve"> số ảnh hưởng của biến đổi khí hậu đến nơi em đang sinh số</w:t>
      </w:r>
      <w:r w:rsidR="00E85A22">
        <w:rPr>
          <w:rFonts w:ascii="Times New Roman" w:hAnsi="Times New Roman" w:cs="Times New Roman"/>
          <w:sz w:val="28"/>
          <w:szCs w:val="28"/>
        </w:rPr>
        <w:t>ng.</w:t>
      </w:r>
    </w:p>
    <w:p w14:paraId="6CBABC56" w14:textId="77777777" w:rsidR="00FA75B1" w:rsidRDefault="00FA75B1" w:rsidP="00FA7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10</w:t>
      </w:r>
      <w:r>
        <w:rPr>
          <w:rFonts w:ascii="Times New Roman" w:hAnsi="Times New Roman" w:cs="Times New Roman"/>
          <w:sz w:val="28"/>
          <w:szCs w:val="28"/>
        </w:rPr>
        <w:t>(1,5 điểm)</w:t>
      </w:r>
    </w:p>
    <w:p w14:paraId="52D82794" w14:textId="77777777" w:rsidR="00DC3CE4" w:rsidRPr="000525CC" w:rsidRDefault="00FA75B1" w:rsidP="00DC3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DC3CE4" w:rsidRPr="000525CC">
        <w:rPr>
          <w:rFonts w:ascii="Times New Roman" w:hAnsi="Times New Roman" w:cs="Times New Roman"/>
          <w:sz w:val="28"/>
          <w:szCs w:val="28"/>
        </w:rPr>
        <w:t>Hãy chứng minh tính cấp thiết của vấn đề bảo tồn đa dạng sinh họ</w:t>
      </w:r>
      <w:r w:rsidR="00E85A22">
        <w:rPr>
          <w:rFonts w:ascii="Times New Roman" w:hAnsi="Times New Roman" w:cs="Times New Roman"/>
          <w:sz w:val="28"/>
          <w:szCs w:val="28"/>
        </w:rPr>
        <w:t>c.</w:t>
      </w:r>
    </w:p>
    <w:p w14:paraId="497327D1" w14:textId="77777777" w:rsidR="00DC3CE4" w:rsidRPr="000525CC" w:rsidRDefault="00FA75B1" w:rsidP="00DC3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="00E85A22">
        <w:rPr>
          <w:rFonts w:ascii="Times New Roman" w:hAnsi="Times New Roman" w:cs="Times New Roman"/>
          <w:sz w:val="28"/>
          <w:szCs w:val="28"/>
        </w:rPr>
        <w:t>Trình bày</w:t>
      </w:r>
      <w:r w:rsidR="00DC3CE4" w:rsidRPr="000525CC">
        <w:rPr>
          <w:rFonts w:ascii="Times New Roman" w:hAnsi="Times New Roman" w:cs="Times New Roman"/>
          <w:sz w:val="28"/>
          <w:szCs w:val="28"/>
        </w:rPr>
        <w:t xml:space="preserve"> một số biện pháp để ứng phó với biến đổi khí hậ</w:t>
      </w:r>
      <w:r w:rsidR="00E85A22">
        <w:rPr>
          <w:rFonts w:ascii="Times New Roman" w:hAnsi="Times New Roman" w:cs="Times New Roman"/>
          <w:sz w:val="28"/>
          <w:szCs w:val="28"/>
        </w:rPr>
        <w:t>u.</w:t>
      </w:r>
    </w:p>
    <w:p w14:paraId="61CB489A" w14:textId="77777777" w:rsidR="00DC3CE4" w:rsidRPr="000525CC" w:rsidRDefault="00DC3CE4" w:rsidP="00DC3CE4">
      <w:pPr>
        <w:rPr>
          <w:rFonts w:ascii="Times New Roman" w:hAnsi="Times New Roman" w:cs="Times New Roman"/>
          <w:sz w:val="28"/>
          <w:szCs w:val="28"/>
        </w:rPr>
      </w:pPr>
    </w:p>
    <w:p w14:paraId="4EAD2751" w14:textId="77777777" w:rsidR="006E5490" w:rsidRDefault="006E5490" w:rsidP="00DC3CE4">
      <w:pPr>
        <w:rPr>
          <w:rFonts w:ascii="Times New Roman" w:hAnsi="Times New Roman" w:cs="Times New Roman"/>
          <w:b/>
          <w:sz w:val="28"/>
          <w:szCs w:val="28"/>
        </w:rPr>
      </w:pPr>
    </w:p>
    <w:p w14:paraId="63CA336D" w14:textId="77777777" w:rsidR="006E5490" w:rsidRDefault="006E5490" w:rsidP="00DC3CE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6095"/>
      </w:tblGrid>
      <w:tr w:rsidR="006E5490" w:rsidRPr="00C02101" w14:paraId="3280EE4F" w14:textId="77777777" w:rsidTr="00067921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FFF8" w14:textId="07DD3DC6" w:rsidR="006E5490" w:rsidRDefault="006E5490" w:rsidP="006E5490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BD325" w14:textId="77777777" w:rsidR="006E5490" w:rsidRDefault="006E5490" w:rsidP="00067921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t>HƯỚNG DẪN CHẤM KIỂM TRA GIỮA</w:t>
            </w:r>
          </w:p>
          <w:p w14:paraId="54AFE445" w14:textId="77777777" w:rsidR="006E5490" w:rsidRDefault="006E5490" w:rsidP="00067921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t>HỌC KÌ II</w:t>
            </w:r>
          </w:p>
          <w:p w14:paraId="7AD4FCE3" w14:textId="77777777" w:rsidR="006E5490" w:rsidRDefault="006E5490" w:rsidP="00067921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t>Môn: Lịch sử và Địa lí 8</w:t>
            </w:r>
          </w:p>
          <w:p w14:paraId="57F677CA" w14:textId="77777777" w:rsidR="006E5490" w:rsidRDefault="006E5490" w:rsidP="00067921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t>Năm học 2023 - 2024</w:t>
            </w:r>
          </w:p>
          <w:p w14:paraId="255E6CCE" w14:textId="77777777" w:rsidR="006E5490" w:rsidRDefault="006E5490" w:rsidP="00067921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pl-PL" w:eastAsia="en-US" w:bidi="ar-SA"/>
              </w:rPr>
              <w:t>Thời gian làm bài: 90 phút</w:t>
            </w:r>
          </w:p>
        </w:tc>
      </w:tr>
    </w:tbl>
    <w:p w14:paraId="17430D84" w14:textId="77777777" w:rsidR="00DC3CE4" w:rsidRPr="000525CC" w:rsidRDefault="00DC3CE4" w:rsidP="00DC3CE4">
      <w:pPr>
        <w:rPr>
          <w:rFonts w:ascii="Times New Roman" w:hAnsi="Times New Roman" w:cs="Times New Roman"/>
          <w:sz w:val="28"/>
          <w:szCs w:val="28"/>
        </w:rPr>
      </w:pPr>
      <w:r w:rsidRPr="004F51C2">
        <w:rPr>
          <w:rFonts w:ascii="Times New Roman" w:hAnsi="Times New Roman" w:cs="Times New Roman"/>
          <w:b/>
          <w:sz w:val="28"/>
          <w:szCs w:val="28"/>
        </w:rPr>
        <w:t>A. Trắc nghiệm</w:t>
      </w:r>
      <w:r w:rsidRPr="000525CC">
        <w:rPr>
          <w:rFonts w:ascii="Times New Roman" w:hAnsi="Times New Roman" w:cs="Times New Roman"/>
          <w:sz w:val="28"/>
          <w:szCs w:val="28"/>
        </w:rPr>
        <w:t xml:space="preserve"> (2</w:t>
      </w:r>
      <w:r w:rsidR="004F51C2">
        <w:rPr>
          <w:rFonts w:ascii="Times New Roman" w:hAnsi="Times New Roman" w:cs="Times New Roman"/>
          <w:sz w:val="28"/>
          <w:szCs w:val="28"/>
        </w:rPr>
        <w:t>,0</w:t>
      </w:r>
      <w:r w:rsidRPr="000525CC">
        <w:rPr>
          <w:rFonts w:ascii="Times New Roman" w:hAnsi="Times New Roman" w:cs="Times New Roman"/>
          <w:sz w:val="28"/>
          <w:szCs w:val="28"/>
        </w:rPr>
        <w:t xml:space="preserve"> đ</w:t>
      </w:r>
      <w:r w:rsidR="004F51C2">
        <w:rPr>
          <w:rFonts w:ascii="Times New Roman" w:hAnsi="Times New Roman" w:cs="Times New Roman"/>
          <w:sz w:val="28"/>
          <w:szCs w:val="28"/>
        </w:rPr>
        <w:t>iểm</w:t>
      </w:r>
      <w:r w:rsidRPr="000525CC">
        <w:rPr>
          <w:rFonts w:ascii="Times New Roman" w:hAnsi="Times New Roman" w:cs="Times New Roman"/>
          <w:sz w:val="28"/>
          <w:szCs w:val="28"/>
        </w:rPr>
        <w:t>)</w:t>
      </w:r>
      <w:r w:rsidR="004F51C2">
        <w:rPr>
          <w:rFonts w:ascii="Times New Roman" w:hAnsi="Times New Roman" w:cs="Times New Roman"/>
          <w:sz w:val="28"/>
          <w:szCs w:val="28"/>
        </w:rPr>
        <w:t>. Mỗi đáp án đúng được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DC3CE4" w:rsidRPr="000525CC" w14:paraId="79FFAE08" w14:textId="77777777" w:rsidTr="002C0CF9">
        <w:tc>
          <w:tcPr>
            <w:tcW w:w="1038" w:type="dxa"/>
          </w:tcPr>
          <w:p w14:paraId="026A3901" w14:textId="77777777" w:rsidR="00DC3CE4" w:rsidRPr="000525CC" w:rsidRDefault="00DC3CE4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1039" w:type="dxa"/>
          </w:tcPr>
          <w:p w14:paraId="401989BF" w14:textId="77777777" w:rsidR="00DC3CE4" w:rsidRPr="000525CC" w:rsidRDefault="00DC3CE4" w:rsidP="0004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2EC62893" w14:textId="77777777" w:rsidR="00DC3CE4" w:rsidRPr="000525CC" w:rsidRDefault="00DC3CE4" w:rsidP="0004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14:paraId="030F6520" w14:textId="77777777" w:rsidR="00DC3CE4" w:rsidRPr="000525CC" w:rsidRDefault="00DC3CE4" w:rsidP="0004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00A72850" w14:textId="77777777" w:rsidR="00DC3CE4" w:rsidRPr="000525CC" w:rsidRDefault="00DC3CE4" w:rsidP="0004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</w:tcPr>
          <w:p w14:paraId="27C23492" w14:textId="77777777" w:rsidR="00DC3CE4" w:rsidRPr="000525CC" w:rsidRDefault="00DC3CE4" w:rsidP="0004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14:paraId="606795A8" w14:textId="77777777" w:rsidR="00DC3CE4" w:rsidRPr="000525CC" w:rsidRDefault="00DC3CE4" w:rsidP="0004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9" w:type="dxa"/>
          </w:tcPr>
          <w:p w14:paraId="00E525D0" w14:textId="77777777" w:rsidR="00DC3CE4" w:rsidRPr="000525CC" w:rsidRDefault="00DC3CE4" w:rsidP="0004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9" w:type="dxa"/>
          </w:tcPr>
          <w:p w14:paraId="71E85B33" w14:textId="77777777" w:rsidR="00DC3CE4" w:rsidRPr="000525CC" w:rsidRDefault="000525CC" w:rsidP="0004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C3CE4" w:rsidRPr="000525CC" w14:paraId="3A9B794B" w14:textId="77777777" w:rsidTr="002C0CF9">
        <w:tc>
          <w:tcPr>
            <w:tcW w:w="1038" w:type="dxa"/>
          </w:tcPr>
          <w:p w14:paraId="60C4740C" w14:textId="77777777" w:rsidR="00DC3CE4" w:rsidRPr="000525CC" w:rsidRDefault="00DC3CE4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1039" w:type="dxa"/>
          </w:tcPr>
          <w:p w14:paraId="6BA4D609" w14:textId="77777777" w:rsidR="00DC3CE4" w:rsidRPr="00040C46" w:rsidRDefault="00040C46" w:rsidP="0004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C46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039" w:type="dxa"/>
          </w:tcPr>
          <w:p w14:paraId="2DB403C4" w14:textId="77777777" w:rsidR="00DC3CE4" w:rsidRPr="00040C46" w:rsidRDefault="00DC3CE4" w:rsidP="0004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C46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039" w:type="dxa"/>
          </w:tcPr>
          <w:p w14:paraId="6E0150A4" w14:textId="77777777" w:rsidR="00DC3CE4" w:rsidRPr="00040C46" w:rsidRDefault="00040C46" w:rsidP="0004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C46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039" w:type="dxa"/>
          </w:tcPr>
          <w:p w14:paraId="437F86A2" w14:textId="77777777" w:rsidR="00DC3CE4" w:rsidRPr="00040C46" w:rsidRDefault="00040C46" w:rsidP="0004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C46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039" w:type="dxa"/>
          </w:tcPr>
          <w:p w14:paraId="0E5CD3CA" w14:textId="77777777" w:rsidR="00DC3CE4" w:rsidRPr="00040C46" w:rsidRDefault="00040C46" w:rsidP="0004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C46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039" w:type="dxa"/>
          </w:tcPr>
          <w:p w14:paraId="1A35A52E" w14:textId="77777777" w:rsidR="00DC3CE4" w:rsidRPr="00040C46" w:rsidRDefault="008B127D" w:rsidP="0004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039" w:type="dxa"/>
          </w:tcPr>
          <w:p w14:paraId="170EA36A" w14:textId="77777777" w:rsidR="00DC3CE4" w:rsidRPr="00040C46" w:rsidRDefault="00DC3CE4" w:rsidP="0004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C46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039" w:type="dxa"/>
          </w:tcPr>
          <w:p w14:paraId="279FDAD9" w14:textId="77777777" w:rsidR="00DC3CE4" w:rsidRPr="00040C46" w:rsidRDefault="00040C46" w:rsidP="0004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C46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</w:tbl>
    <w:p w14:paraId="79891081" w14:textId="77777777" w:rsidR="00DC3CE4" w:rsidRPr="004F51C2" w:rsidRDefault="00DC3CE4" w:rsidP="00DC3CE4">
      <w:pPr>
        <w:rPr>
          <w:rFonts w:ascii="Times New Roman" w:hAnsi="Times New Roman" w:cs="Times New Roman"/>
          <w:b/>
          <w:sz w:val="28"/>
          <w:szCs w:val="28"/>
        </w:rPr>
      </w:pPr>
      <w:r w:rsidRPr="004F51C2">
        <w:rPr>
          <w:rFonts w:ascii="Times New Roman" w:hAnsi="Times New Roman" w:cs="Times New Roman"/>
          <w:b/>
          <w:sz w:val="28"/>
          <w:szCs w:val="28"/>
        </w:rPr>
        <w:t xml:space="preserve"> B. Tự luận</w:t>
      </w:r>
      <w:r w:rsidR="004F51C2">
        <w:rPr>
          <w:rFonts w:ascii="Times New Roman" w:hAnsi="Times New Roman" w:cs="Times New Roman"/>
          <w:sz w:val="28"/>
          <w:szCs w:val="28"/>
        </w:rPr>
        <w:t>(3,0</w:t>
      </w:r>
      <w:r w:rsidR="004F51C2" w:rsidRPr="000525CC">
        <w:rPr>
          <w:rFonts w:ascii="Times New Roman" w:hAnsi="Times New Roman" w:cs="Times New Roman"/>
          <w:sz w:val="28"/>
          <w:szCs w:val="28"/>
        </w:rPr>
        <w:t xml:space="preserve"> đ</w:t>
      </w:r>
      <w:r w:rsidR="004F51C2">
        <w:rPr>
          <w:rFonts w:ascii="Times New Roman" w:hAnsi="Times New Roman" w:cs="Times New Roman"/>
          <w:sz w:val="28"/>
          <w:szCs w:val="28"/>
        </w:rPr>
        <w:t>iểm</w:t>
      </w:r>
      <w:r w:rsidR="004F51C2" w:rsidRPr="000525C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7110"/>
        <w:gridCol w:w="1075"/>
      </w:tblGrid>
      <w:tr w:rsidR="00DC3CE4" w:rsidRPr="000525CC" w14:paraId="102C1353" w14:textId="77777777" w:rsidTr="002C0CF9">
        <w:tc>
          <w:tcPr>
            <w:tcW w:w="1165" w:type="dxa"/>
          </w:tcPr>
          <w:p w14:paraId="1A4B1209" w14:textId="77777777" w:rsidR="00DC3CE4" w:rsidRPr="000525CC" w:rsidRDefault="00DC3CE4" w:rsidP="007A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7110" w:type="dxa"/>
          </w:tcPr>
          <w:p w14:paraId="4CFFAFC5" w14:textId="77777777" w:rsidR="00DC3CE4" w:rsidRPr="000525CC" w:rsidRDefault="00DC3CE4" w:rsidP="007A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1075" w:type="dxa"/>
          </w:tcPr>
          <w:p w14:paraId="080703DE" w14:textId="77777777" w:rsidR="00DC3CE4" w:rsidRPr="000525CC" w:rsidRDefault="00DC3CE4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</w:tr>
      <w:tr w:rsidR="00C46FAB" w:rsidRPr="000525CC" w14:paraId="61ABDE8A" w14:textId="77777777" w:rsidTr="002C0CF9">
        <w:tc>
          <w:tcPr>
            <w:tcW w:w="1165" w:type="dxa"/>
            <w:vMerge w:val="restart"/>
          </w:tcPr>
          <w:p w14:paraId="05EE090F" w14:textId="77777777" w:rsidR="00C46FAB" w:rsidRDefault="00C46FAB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E36E1" w14:textId="77777777" w:rsidR="00C46FAB" w:rsidRDefault="00C46FAB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C1295" w14:textId="77777777" w:rsidR="00C46FAB" w:rsidRDefault="00C46FAB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1A47C" w14:textId="77777777" w:rsidR="00C46FAB" w:rsidRPr="000525CC" w:rsidRDefault="00C46FAB" w:rsidP="00C02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Câu </w:t>
            </w:r>
            <w:r w:rsidR="00C021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10" w:type="dxa"/>
          </w:tcPr>
          <w:p w14:paraId="6F601863" w14:textId="77777777" w:rsidR="00C46FAB" w:rsidRPr="00C46FAB" w:rsidRDefault="00C46FAB" w:rsidP="00C46F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F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Những </w:t>
            </w:r>
            <w:r w:rsidRPr="00C46F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ảnh hưởng của khí hậu đối với sản xuất nông nghiệp</w:t>
            </w:r>
          </w:p>
        </w:tc>
        <w:tc>
          <w:tcPr>
            <w:tcW w:w="1075" w:type="dxa"/>
          </w:tcPr>
          <w:p w14:paraId="54948B2B" w14:textId="77777777" w:rsidR="00C46FAB" w:rsidRPr="000525CC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46FAB" w:rsidRPr="000525CC" w14:paraId="2F698D0B" w14:textId="77777777" w:rsidTr="00C46FAB">
        <w:trPr>
          <w:trHeight w:val="4979"/>
        </w:trPr>
        <w:tc>
          <w:tcPr>
            <w:tcW w:w="1165" w:type="dxa"/>
            <w:vMerge/>
          </w:tcPr>
          <w:p w14:paraId="19853FE2" w14:textId="77777777" w:rsidR="00C46FAB" w:rsidRPr="000525CC" w:rsidRDefault="00C46FAB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0" w:type="dxa"/>
          </w:tcPr>
          <w:p w14:paraId="27F07C39" w14:textId="77777777" w:rsidR="00C46FAB" w:rsidRPr="00B63990" w:rsidRDefault="00C46FAB" w:rsidP="00E85A22">
            <w:pPr>
              <w:tabs>
                <w:tab w:val="left" w:pos="0"/>
              </w:tabs>
              <w:spacing w:before="120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</w:pPr>
            <w:r w:rsidRPr="00B63990">
              <w:rPr>
                <w:rFonts w:ascii="Times New Roman" w:eastAsia="Times New Roman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  <w:t>- Thuận lợi:</w:t>
            </w:r>
          </w:p>
          <w:p w14:paraId="4FDA563F" w14:textId="77777777" w:rsidR="00C46FAB" w:rsidRPr="00FA56AA" w:rsidRDefault="00C46FAB" w:rsidP="00E85A22">
            <w:pPr>
              <w:tabs>
                <w:tab w:val="left" w:pos="0"/>
              </w:tabs>
              <w:spacing w:before="120"/>
              <w:contextualSpacing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 xml:space="preserve">+ </w:t>
            </w:r>
            <w:r w:rsidRPr="00FA56A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 xml:space="preserve">Nguồn nhiệt ẩm </w:t>
            </w:r>
            <w:r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>dồi dào thuận lợi cho cây trồng vật nuôi phát triển quanh năm, tăng vụ, tăng năng suất.</w:t>
            </w:r>
          </w:p>
          <w:p w14:paraId="062B89EE" w14:textId="77777777" w:rsidR="00C46FAB" w:rsidRPr="00FA56AA" w:rsidRDefault="00C46FAB" w:rsidP="00E85A22">
            <w:pPr>
              <w:tabs>
                <w:tab w:val="left" w:pos="0"/>
              </w:tabs>
              <w:spacing w:before="120"/>
              <w:contextualSpacing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>+</w:t>
            </w:r>
            <w:r w:rsidRPr="00FA56A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 xml:space="preserve"> Khí hậu nước ta có sự phân hoá</w:t>
            </w:r>
            <w:r w:rsidRPr="006E5490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 xml:space="preserve"> đa dạng</w:t>
            </w:r>
            <w:r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>thuận lợi trồng</w:t>
            </w:r>
            <w:r w:rsidRPr="006E5490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 xml:space="preserve">cả </w:t>
            </w:r>
            <w:r w:rsidRPr="00FA56A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>các loại cây nhiệt đ</w:t>
            </w:r>
            <w:r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 xml:space="preserve">ới, </w:t>
            </w:r>
            <w:r w:rsidRPr="00FA56A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>cây cận nhiệt và ôn đới. Cơ cấu mùa vụ và cơ cấu cây trồng cũng rất đa dạng, phong phú và có sự khác nhau giữa các vùng.</w:t>
            </w:r>
          </w:p>
          <w:p w14:paraId="4F57172C" w14:textId="77777777" w:rsidR="00C46FAB" w:rsidRPr="00B63990" w:rsidRDefault="00C46FAB" w:rsidP="00E85A22">
            <w:pPr>
              <w:tabs>
                <w:tab w:val="left" w:pos="0"/>
              </w:tabs>
              <w:spacing w:before="120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</w:pPr>
            <w:r w:rsidRPr="00B63990">
              <w:rPr>
                <w:rFonts w:ascii="Times New Roman" w:eastAsia="Times New Roman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  <w:t>- Khó khăn:</w:t>
            </w:r>
          </w:p>
          <w:p w14:paraId="5B20D72A" w14:textId="77777777" w:rsidR="00C46FAB" w:rsidRPr="00FA56AA" w:rsidRDefault="00C46FAB" w:rsidP="00E85A22">
            <w:pPr>
              <w:tabs>
                <w:tab w:val="left" w:pos="0"/>
              </w:tabs>
              <w:spacing w:before="120"/>
              <w:contextualSpacing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>+</w:t>
            </w:r>
            <w:r w:rsidRPr="00FA56A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 xml:space="preserve"> Nhiều thiên tai thường xuyên xảy ra (bão, lũ lụt, hạn hán, gió Tây khô nóng, sương muối,...) gây thiệt hại cho sản xuất nông nghiệp.</w:t>
            </w:r>
          </w:p>
          <w:p w14:paraId="15EB3A7B" w14:textId="77777777" w:rsidR="00C46FAB" w:rsidRPr="00C46FAB" w:rsidRDefault="00C46FAB" w:rsidP="00C46FAB">
            <w:pPr>
              <w:tabs>
                <w:tab w:val="left" w:pos="0"/>
              </w:tabs>
              <w:spacing w:before="120"/>
              <w:contextualSpacing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>+</w:t>
            </w:r>
            <w:r w:rsidRPr="00FA56A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 xml:space="preserve"> Khí hậu nóng ẩm tạo điều kiện cho sâu bệnh, dịch bệnh, nấm mốc phát triển gây hại cho cây trồng, vật nuôi.</w:t>
            </w:r>
          </w:p>
        </w:tc>
        <w:tc>
          <w:tcPr>
            <w:tcW w:w="1075" w:type="dxa"/>
          </w:tcPr>
          <w:p w14:paraId="7C2F3A73" w14:textId="77777777" w:rsidR="00C46FAB" w:rsidRPr="006E5490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AE24FB4" w14:textId="77777777" w:rsidR="00C46FAB" w:rsidRPr="000525CC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17188509" w14:textId="77777777" w:rsidR="00C46FAB" w:rsidRPr="000525CC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4592D" w14:textId="77777777" w:rsidR="00C46FAB" w:rsidRPr="000525CC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BCDE1F2" w14:textId="77777777" w:rsidR="00C46FAB" w:rsidRPr="000525CC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1EF83" w14:textId="77777777" w:rsidR="00C46FAB" w:rsidRPr="000525CC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E2BF6" w14:textId="77777777" w:rsidR="00C46FAB" w:rsidRPr="000525CC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95F1F" w14:textId="77777777" w:rsidR="00C46FAB" w:rsidRPr="000525CC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31189" w14:textId="77777777" w:rsidR="00C46FAB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2FE4968D" w14:textId="77777777" w:rsidR="00C46FAB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07AA2" w14:textId="77777777" w:rsidR="00C46FAB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D89C5" w14:textId="77777777" w:rsidR="00C46FAB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0D3B1A38" w14:textId="77777777" w:rsidR="00C46FAB" w:rsidRPr="000525CC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FAB" w:rsidRPr="000525CC" w14:paraId="3C357E16" w14:textId="77777777" w:rsidTr="002C0CF9">
        <w:tc>
          <w:tcPr>
            <w:tcW w:w="1165" w:type="dxa"/>
            <w:vMerge/>
          </w:tcPr>
          <w:p w14:paraId="7F54A965" w14:textId="77777777" w:rsidR="00C46FAB" w:rsidRDefault="00C46FAB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0" w:type="dxa"/>
          </w:tcPr>
          <w:p w14:paraId="6DF3960D" w14:textId="77777777" w:rsidR="00C46FAB" w:rsidRPr="000525CC" w:rsidRDefault="00C46FAB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7E3">
              <w:rPr>
                <w:rFonts w:ascii="Times New Roman" w:hAnsi="Times New Roman" w:cs="Times New Roman"/>
                <w:b/>
                <w:sz w:val="28"/>
                <w:szCs w:val="28"/>
              </w:rPr>
              <w:t>b. HS có thể nêu 1 số hiện tượng như</w:t>
            </w: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: tính khắc nghiệt của thời tiết nhiệt độ mùa hè ngày càng cao và kéo dài, mùa đông lạnh giá,…</w:t>
            </w:r>
          </w:p>
        </w:tc>
        <w:tc>
          <w:tcPr>
            <w:tcW w:w="1075" w:type="dxa"/>
          </w:tcPr>
          <w:p w14:paraId="34D0756C" w14:textId="77777777" w:rsidR="00C46FAB" w:rsidRPr="000525CC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C3CE4" w:rsidRPr="000525CC" w14:paraId="133265AF" w14:textId="77777777" w:rsidTr="002C0CF9">
        <w:tc>
          <w:tcPr>
            <w:tcW w:w="1165" w:type="dxa"/>
          </w:tcPr>
          <w:p w14:paraId="6B32E144" w14:textId="77777777" w:rsidR="00DC3CE4" w:rsidRPr="000525CC" w:rsidRDefault="00D62253" w:rsidP="00C02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Câu </w:t>
            </w:r>
            <w:r w:rsidR="00C021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10" w:type="dxa"/>
          </w:tcPr>
          <w:p w14:paraId="19F8CE4A" w14:textId="77777777" w:rsidR="00DC3CE4" w:rsidRPr="005C1BDA" w:rsidRDefault="00DC3CE4" w:rsidP="002C0C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BDA">
              <w:rPr>
                <w:rFonts w:ascii="Times New Roman" w:hAnsi="Times New Roman" w:cs="Times New Roman"/>
                <w:b/>
                <w:sz w:val="28"/>
                <w:szCs w:val="28"/>
              </w:rPr>
              <w:t>a. Tính cấp thiết của vấn đề bảo tồn đa dạng sinh học</w:t>
            </w:r>
          </w:p>
          <w:p w14:paraId="790EA59A" w14:textId="77777777" w:rsidR="00DC3CE4" w:rsidRPr="000525CC" w:rsidRDefault="00DC3CE4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- Tính đa dạng sinh học ở nước ta đang ngày càng bị suy giảm nghiêm trọng, nên việc bảo tồn đa dạng sinh học đang là vấn đề cấp thiết ở nước ta hiện nay. Suy giảm về số lượng cá thể, loài sinh vật; hệ sinh thái và nguồn gen</w:t>
            </w:r>
          </w:p>
          <w:p w14:paraId="41F3F20B" w14:textId="77777777" w:rsidR="00DC3CE4" w:rsidRPr="000525CC" w:rsidRDefault="00DC3CE4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- Nguyên nhân do yếu tố tự nhiên và con người : biến đổi khí hậu; hoạt động của con người ( khái thác khoáng sản, chất thải,…</w:t>
            </w:r>
          </w:p>
          <w:p w14:paraId="46995574" w14:textId="77777777" w:rsidR="00DC3CE4" w:rsidRPr="000525CC" w:rsidRDefault="00CC7CF5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 w:rsidR="00DC3CE4" w:rsidRPr="000525CC">
              <w:rPr>
                <w:rFonts w:ascii="Times New Roman" w:hAnsi="Times New Roman" w:cs="Times New Roman"/>
                <w:sz w:val="28"/>
                <w:szCs w:val="28"/>
              </w:rPr>
              <w:t>ác biện pháp bảo tồn đa dạng sinh học: Xây dựng khu bảo tồn thiên nhiên, xử lí rác thải trước khi thải ra môi trường,  ngăn chặn phá rừng, tăng cường trồng rừng, nâng cao ý thức của người dân,…</w:t>
            </w:r>
          </w:p>
        </w:tc>
        <w:tc>
          <w:tcPr>
            <w:tcW w:w="1075" w:type="dxa"/>
          </w:tcPr>
          <w:p w14:paraId="03702B98" w14:textId="77777777" w:rsidR="00DC3CE4" w:rsidRPr="000525CC" w:rsidRDefault="00DC3CE4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521A4" w14:textId="77777777" w:rsidR="00DC3CE4" w:rsidRPr="000525CC" w:rsidRDefault="00DC3CE4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542845A0" w14:textId="77777777" w:rsidR="00DC3CE4" w:rsidRPr="000525CC" w:rsidRDefault="00DC3CE4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3FC0B" w14:textId="77777777" w:rsidR="00DC3CE4" w:rsidRDefault="00DC3CE4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90D09" w14:textId="77777777" w:rsidR="00CC7CF5" w:rsidRPr="000525CC" w:rsidRDefault="00CC7CF5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5E058" w14:textId="77777777" w:rsidR="00DC3CE4" w:rsidRPr="000525CC" w:rsidRDefault="00DC3CE4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549C7426" w14:textId="77777777" w:rsidR="00DC3CE4" w:rsidRPr="000525CC" w:rsidRDefault="00DC3CE4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0AA1A" w14:textId="77777777" w:rsidR="00DC3CE4" w:rsidRPr="000525CC" w:rsidRDefault="00DC3CE4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A682F" w14:textId="77777777" w:rsidR="00DC3CE4" w:rsidRPr="000525CC" w:rsidRDefault="00DC3CE4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4EEBAA84" w14:textId="77777777" w:rsidR="00DC3CE4" w:rsidRPr="000525CC" w:rsidRDefault="00DC3CE4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962D1" w14:textId="77777777" w:rsidR="00DC3CE4" w:rsidRPr="000525CC" w:rsidRDefault="00DC3CE4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0D61A" w14:textId="77777777" w:rsidR="00DC3CE4" w:rsidRPr="000525CC" w:rsidRDefault="00DC3CE4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BDA" w:rsidRPr="000525CC" w14:paraId="05936506" w14:textId="77777777" w:rsidTr="002C0CF9">
        <w:tc>
          <w:tcPr>
            <w:tcW w:w="1165" w:type="dxa"/>
          </w:tcPr>
          <w:p w14:paraId="0F73B3EF" w14:textId="77777777" w:rsidR="005C1BDA" w:rsidRPr="000525CC" w:rsidRDefault="005C1BDA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0" w:type="dxa"/>
          </w:tcPr>
          <w:p w14:paraId="64CA84A1" w14:textId="77777777" w:rsidR="005C1BDA" w:rsidRPr="005C1BDA" w:rsidRDefault="005C1BDA" w:rsidP="005C1B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Một số biện pháp để ứng phó với biến đổi khí hậu: </w:t>
            </w:r>
          </w:p>
          <w:p w14:paraId="484F0628" w14:textId="77777777" w:rsidR="005C1BDA" w:rsidRDefault="005C1BDA" w:rsidP="005C1BD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Tắt các thiết bị điện khi không sử dụng.</w:t>
            </w:r>
          </w:p>
          <w:p w14:paraId="1AABF510" w14:textId="77777777" w:rsidR="005C1BDA" w:rsidRPr="005C1BDA" w:rsidRDefault="005C1BDA" w:rsidP="005C1BD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Tăng cường sử dụng phương tiện công cộng.</w:t>
            </w:r>
          </w:p>
          <w:p w14:paraId="51E53A0F" w14:textId="77777777" w:rsidR="005C1BDA" w:rsidRPr="000525CC" w:rsidRDefault="005C1BDA" w:rsidP="005C1B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ạn chế sử dụ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túi lilon</w:t>
            </w: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</w:p>
          <w:p w14:paraId="61F123B8" w14:textId="77777777" w:rsidR="005C1BDA" w:rsidRPr="000525CC" w:rsidRDefault="005C1BDA" w:rsidP="005C1BDA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Bảo vệ cây xanh và các việc làm khác góp phần bảo vệ môi trường.</w:t>
            </w:r>
          </w:p>
        </w:tc>
        <w:tc>
          <w:tcPr>
            <w:tcW w:w="1075" w:type="dxa"/>
          </w:tcPr>
          <w:p w14:paraId="7AF4349D" w14:textId="77777777" w:rsidR="005C1BDA" w:rsidRPr="000525CC" w:rsidRDefault="005C1BDA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14:paraId="02973F92" w14:textId="77777777" w:rsidR="00DC3CE4" w:rsidRPr="000525CC" w:rsidRDefault="00DC3CE4" w:rsidP="00DC3CE4">
      <w:pPr>
        <w:rPr>
          <w:rFonts w:ascii="Times New Roman" w:hAnsi="Times New Roman" w:cs="Times New Roman"/>
          <w:sz w:val="28"/>
          <w:szCs w:val="28"/>
        </w:rPr>
      </w:pPr>
    </w:p>
    <w:p w14:paraId="194C1D1B" w14:textId="77777777" w:rsidR="007C5B90" w:rsidRPr="007C5B90" w:rsidRDefault="007C5B90" w:rsidP="007C5B90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18055ADF" w14:textId="77777777" w:rsidR="007C5B90" w:rsidRPr="007C5B90" w:rsidRDefault="007C5B90" w:rsidP="007C5B90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C5B90">
        <w:rPr>
          <w:rFonts w:ascii="Times New Roman" w:eastAsia="Times New Roman" w:hAnsi="Times New Roman" w:cs="Times New Roman"/>
          <w:sz w:val="28"/>
          <w:szCs w:val="28"/>
        </w:rPr>
        <w:t>Tài liệu được chia sẻ bởi Website VnTeach.Com</w:t>
      </w:r>
    </w:p>
    <w:p w14:paraId="207BCA1F" w14:textId="77777777" w:rsidR="007C5B90" w:rsidRPr="007C5B90" w:rsidRDefault="007C5B90" w:rsidP="007C5B90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C5B90">
        <w:rPr>
          <w:rFonts w:ascii="Times New Roman" w:eastAsia="Times New Roman" w:hAnsi="Times New Roman" w:cs="Times New Roman"/>
          <w:sz w:val="28"/>
          <w:szCs w:val="28"/>
        </w:rPr>
        <w:t>https://www.vnteach.com</w:t>
      </w:r>
    </w:p>
    <w:p w14:paraId="4805C813" w14:textId="77777777" w:rsidR="007C5B90" w:rsidRPr="007C5B90" w:rsidRDefault="007C5B90" w:rsidP="007C5B90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C5B90">
        <w:rPr>
          <w:rFonts w:ascii="Times New Roman" w:eastAsia="Times New Roman" w:hAnsi="Times New Roman" w:cs="Times New Roman"/>
          <w:sz w:val="28"/>
          <w:szCs w:val="28"/>
        </w:rPr>
        <w:t>Một sản phẩm của cộng đồng facebook Thư Viện VnTeach.Com</w:t>
      </w:r>
    </w:p>
    <w:p w14:paraId="20D95F50" w14:textId="77777777" w:rsidR="007C5B90" w:rsidRPr="007C5B90" w:rsidRDefault="007C5B90" w:rsidP="007C5B90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C5B90">
        <w:rPr>
          <w:rFonts w:ascii="Times New Roman" w:eastAsia="Times New Roman" w:hAnsi="Times New Roman" w:cs="Times New Roman"/>
          <w:sz w:val="28"/>
          <w:szCs w:val="28"/>
        </w:rPr>
        <w:t>https://www.facebook.com/groups/vnteach/</w:t>
      </w:r>
    </w:p>
    <w:p w14:paraId="7F6E73D7" w14:textId="4E2A54CE" w:rsidR="0097213B" w:rsidRPr="000525CC" w:rsidRDefault="007C5B90" w:rsidP="007C5B90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C5B90">
        <w:rPr>
          <w:rFonts w:ascii="Times New Roman" w:eastAsia="Times New Roman" w:hAnsi="Times New Roman" w:cs="Times New Roman"/>
          <w:sz w:val="28"/>
          <w:szCs w:val="28"/>
        </w:rPr>
        <w:t>https://www.facebook.com/groups/thuvienvnteach/</w:t>
      </w:r>
    </w:p>
    <w:sectPr w:rsidR="0097213B" w:rsidRPr="000525CC" w:rsidSect="00A80C37">
      <w:footerReference w:type="default" r:id="rId8"/>
      <w:pgSz w:w="11909" w:h="16834"/>
      <w:pgMar w:top="708" w:right="851" w:bottom="562" w:left="1411" w:header="720" w:footer="5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5DB13" w14:textId="77777777" w:rsidR="008F396E" w:rsidRDefault="008F396E">
      <w:pPr>
        <w:spacing w:line="240" w:lineRule="auto"/>
      </w:pPr>
      <w:r>
        <w:separator/>
      </w:r>
    </w:p>
  </w:endnote>
  <w:endnote w:type="continuationSeparator" w:id="0">
    <w:p w14:paraId="52D5B301" w14:textId="77777777" w:rsidR="008F396E" w:rsidRDefault="008F39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4C3A" w14:textId="77777777" w:rsidR="00ED09BE" w:rsidRDefault="000A2957">
    <w:pP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  <w:r>
      <w:rPr>
        <w:sz w:val="18"/>
        <w:szCs w:val="18"/>
      </w:rPr>
      <w:fldChar w:fldCharType="begin"/>
    </w:r>
    <w:r w:rsidR="00ED09BE"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C02101"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82351" w14:textId="77777777" w:rsidR="008F396E" w:rsidRDefault="008F396E">
      <w:r>
        <w:separator/>
      </w:r>
    </w:p>
  </w:footnote>
  <w:footnote w:type="continuationSeparator" w:id="0">
    <w:p w14:paraId="14CF87AC" w14:textId="77777777" w:rsidR="008F396E" w:rsidRDefault="008F3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306ED"/>
    <w:multiLevelType w:val="multilevel"/>
    <w:tmpl w:val="B5E306ED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E08AB2B8"/>
    <w:multiLevelType w:val="singleLevel"/>
    <w:tmpl w:val="E08AB2B8"/>
    <w:lvl w:ilvl="0">
      <w:start w:val="2"/>
      <w:numFmt w:val="decimal"/>
      <w:suff w:val="space"/>
      <w:lvlText w:val="%1)"/>
      <w:lvlJc w:val="left"/>
    </w:lvl>
  </w:abstractNum>
  <w:abstractNum w:abstractNumId="4" w15:restartNumberingAfterBreak="0">
    <w:nsid w:val="008EEBB8"/>
    <w:multiLevelType w:val="singleLevel"/>
    <w:tmpl w:val="008EEBB8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03D62ECE"/>
    <w:multiLevelType w:val="multilevel"/>
    <w:tmpl w:val="03D62EC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52C7349"/>
    <w:multiLevelType w:val="hybridMultilevel"/>
    <w:tmpl w:val="CFDE05D4"/>
    <w:lvl w:ilvl="0" w:tplc="C9DCB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654F3"/>
    <w:multiLevelType w:val="multilevel"/>
    <w:tmpl w:val="25B654F3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9ADCABA"/>
    <w:multiLevelType w:val="multilevel"/>
    <w:tmpl w:val="59ADCA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2183CF9"/>
    <w:multiLevelType w:val="multilevel"/>
    <w:tmpl w:val="72183CF9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44334613">
    <w:abstractNumId w:val="4"/>
  </w:num>
  <w:num w:numId="2" w16cid:durableId="1094203058">
    <w:abstractNumId w:val="3"/>
  </w:num>
  <w:num w:numId="3" w16cid:durableId="683868368">
    <w:abstractNumId w:val="2"/>
  </w:num>
  <w:num w:numId="4" w16cid:durableId="492843122">
    <w:abstractNumId w:val="8"/>
  </w:num>
  <w:num w:numId="5" w16cid:durableId="199365593">
    <w:abstractNumId w:val="1"/>
  </w:num>
  <w:num w:numId="6" w16cid:durableId="2144149457">
    <w:abstractNumId w:val="0"/>
  </w:num>
  <w:num w:numId="7" w16cid:durableId="943346822">
    <w:abstractNumId w:val="5"/>
  </w:num>
  <w:num w:numId="8" w16cid:durableId="1935361582">
    <w:abstractNumId w:val="7"/>
  </w:num>
  <w:num w:numId="9" w16cid:durableId="1133255033">
    <w:abstractNumId w:val="9"/>
  </w:num>
  <w:num w:numId="10" w16cid:durableId="12714766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238"/>
    <w:rsid w:val="000162DC"/>
    <w:rsid w:val="00040C46"/>
    <w:rsid w:val="000525CC"/>
    <w:rsid w:val="000A13B9"/>
    <w:rsid w:val="000A2957"/>
    <w:rsid w:val="000F527D"/>
    <w:rsid w:val="00152F8F"/>
    <w:rsid w:val="0018659E"/>
    <w:rsid w:val="001B4F7F"/>
    <w:rsid w:val="00212671"/>
    <w:rsid w:val="0022767B"/>
    <w:rsid w:val="002B5996"/>
    <w:rsid w:val="002D1E7E"/>
    <w:rsid w:val="002E272E"/>
    <w:rsid w:val="002E4D03"/>
    <w:rsid w:val="002E6A57"/>
    <w:rsid w:val="00336A18"/>
    <w:rsid w:val="003379AD"/>
    <w:rsid w:val="003A1B7F"/>
    <w:rsid w:val="003E31A6"/>
    <w:rsid w:val="00403475"/>
    <w:rsid w:val="0040378B"/>
    <w:rsid w:val="0042484C"/>
    <w:rsid w:val="00436B48"/>
    <w:rsid w:val="0047420C"/>
    <w:rsid w:val="004A603F"/>
    <w:rsid w:val="004B6238"/>
    <w:rsid w:val="004B6C31"/>
    <w:rsid w:val="004F51C2"/>
    <w:rsid w:val="004F5F9C"/>
    <w:rsid w:val="005027E3"/>
    <w:rsid w:val="00591139"/>
    <w:rsid w:val="00593DEB"/>
    <w:rsid w:val="005A18A5"/>
    <w:rsid w:val="005C1BDA"/>
    <w:rsid w:val="006007A8"/>
    <w:rsid w:val="00661B0E"/>
    <w:rsid w:val="00674FF0"/>
    <w:rsid w:val="006A73AC"/>
    <w:rsid w:val="006C1C41"/>
    <w:rsid w:val="006C4216"/>
    <w:rsid w:val="006E5490"/>
    <w:rsid w:val="00701EFF"/>
    <w:rsid w:val="00764DDF"/>
    <w:rsid w:val="007A679E"/>
    <w:rsid w:val="007A7841"/>
    <w:rsid w:val="007C1CF7"/>
    <w:rsid w:val="007C5B90"/>
    <w:rsid w:val="00870577"/>
    <w:rsid w:val="008B127D"/>
    <w:rsid w:val="008D70E6"/>
    <w:rsid w:val="008F396E"/>
    <w:rsid w:val="009107BE"/>
    <w:rsid w:val="0092123E"/>
    <w:rsid w:val="0097213B"/>
    <w:rsid w:val="0097373D"/>
    <w:rsid w:val="009C06AB"/>
    <w:rsid w:val="009C4CA6"/>
    <w:rsid w:val="009F3C5C"/>
    <w:rsid w:val="00A80C37"/>
    <w:rsid w:val="00A924D3"/>
    <w:rsid w:val="00AE7653"/>
    <w:rsid w:val="00AF68D7"/>
    <w:rsid w:val="00B36693"/>
    <w:rsid w:val="00BB0A35"/>
    <w:rsid w:val="00BC596B"/>
    <w:rsid w:val="00C02101"/>
    <w:rsid w:val="00C41FA3"/>
    <w:rsid w:val="00C46FAB"/>
    <w:rsid w:val="00CC7CF5"/>
    <w:rsid w:val="00CE221E"/>
    <w:rsid w:val="00CF408F"/>
    <w:rsid w:val="00D2338E"/>
    <w:rsid w:val="00D40062"/>
    <w:rsid w:val="00D47E1E"/>
    <w:rsid w:val="00D62253"/>
    <w:rsid w:val="00D65150"/>
    <w:rsid w:val="00D9224E"/>
    <w:rsid w:val="00D961BB"/>
    <w:rsid w:val="00DC3CE4"/>
    <w:rsid w:val="00DC50EE"/>
    <w:rsid w:val="00E21730"/>
    <w:rsid w:val="00E540B8"/>
    <w:rsid w:val="00E62F4C"/>
    <w:rsid w:val="00E71811"/>
    <w:rsid w:val="00E85A22"/>
    <w:rsid w:val="00ED09BE"/>
    <w:rsid w:val="00F433DF"/>
    <w:rsid w:val="00F54D39"/>
    <w:rsid w:val="00F566AF"/>
    <w:rsid w:val="00F61524"/>
    <w:rsid w:val="00FA75B1"/>
    <w:rsid w:val="3E5B0795"/>
    <w:rsid w:val="4FFC1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5C557"/>
  <w15:docId w15:val="{5D9C3677-9C8A-42FE-9CCA-E2295540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C37"/>
    <w:pPr>
      <w:spacing w:line="276" w:lineRule="auto"/>
    </w:pPr>
    <w:rPr>
      <w:sz w:val="22"/>
      <w:szCs w:val="22"/>
      <w:lang w:eastAsia="vi-VN"/>
    </w:rPr>
  </w:style>
  <w:style w:type="paragraph" w:styleId="Heading1">
    <w:name w:val="heading 1"/>
    <w:basedOn w:val="Normal"/>
    <w:next w:val="Normal"/>
    <w:uiPriority w:val="9"/>
    <w:qFormat/>
    <w:rsid w:val="00A80C3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80C3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80C3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80C3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80C3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80C3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A80C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rsid w:val="00A80C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A80C3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rsid w:val="00A8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  <w:style w:type="character" w:styleId="Strong">
    <w:name w:val="Strong"/>
    <w:basedOn w:val="DefaultParagraphFont"/>
    <w:qFormat/>
    <w:rsid w:val="00A80C37"/>
    <w:rPr>
      <w:b/>
      <w:bCs/>
    </w:rPr>
  </w:style>
  <w:style w:type="paragraph" w:styleId="Subtitle">
    <w:name w:val="Subtitle"/>
    <w:basedOn w:val="Normal"/>
    <w:next w:val="Normal"/>
    <w:qFormat/>
    <w:rsid w:val="00A80C37"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qFormat/>
    <w:rsid w:val="00A80C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uiPriority w:val="10"/>
    <w:qFormat/>
    <w:rsid w:val="00A80C37"/>
    <w:pPr>
      <w:keepNext/>
      <w:keepLines/>
      <w:spacing w:after="60"/>
    </w:pPr>
    <w:rPr>
      <w:sz w:val="52"/>
      <w:szCs w:val="52"/>
    </w:rPr>
  </w:style>
  <w:style w:type="table" w:customStyle="1" w:styleId="TableNormal12">
    <w:name w:val="Table Normal12"/>
    <w:rsid w:val="00A80C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qFormat/>
    <w:rsid w:val="00A80C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rsid w:val="00A80C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1">
    <w:name w:val="_Style 11"/>
    <w:basedOn w:val="TableNormal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80C3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A80C37"/>
    <w:rPr>
      <w:color w:val="605E5C"/>
      <w:shd w:val="clear" w:color="auto" w:fill="E1DFDD"/>
    </w:rPr>
  </w:style>
  <w:style w:type="table" w:customStyle="1" w:styleId="Style27">
    <w:name w:val="_Style 27"/>
    <w:basedOn w:val="TableNormal1"/>
    <w:qFormat/>
    <w:rsid w:val="00A80C37"/>
    <w:tblPr>
      <w:tblCellMar>
        <w:left w:w="108" w:type="dxa"/>
        <w:right w:w="108" w:type="dxa"/>
      </w:tblCellMar>
    </w:tblPr>
  </w:style>
  <w:style w:type="table" w:customStyle="1" w:styleId="Style28">
    <w:name w:val="_Style 28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">
    <w:name w:val="_Style 29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">
    <w:name w:val="_Style 30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">
    <w:name w:val="_Style 31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">
    <w:name w:val="_Style 32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3">
    <w:name w:val="_Style 33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4">
    <w:name w:val="_Style 34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5">
    <w:name w:val="_Style 35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6">
    <w:name w:val="_Style 36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11"/>
    <w:qFormat/>
    <w:rsid w:val="00A80C37"/>
    <w:tblPr>
      <w:tblCellMar>
        <w:left w:w="108" w:type="dxa"/>
        <w:right w:w="108" w:type="dxa"/>
      </w:tblCellMar>
    </w:tblPr>
  </w:style>
  <w:style w:type="table" w:customStyle="1" w:styleId="Style41">
    <w:name w:val="_Style 41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4">
    <w:name w:val="_Style 44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5">
    <w:name w:val="_Style 45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7">
    <w:name w:val="_Style 47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8">
    <w:name w:val="_Style 48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0">
    <w:name w:val="_Style 50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2">
    <w:name w:val="_Style 52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7">
    <w:name w:val="_Style 57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8">
    <w:name w:val="_Style 58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1">
    <w:name w:val="_Style 61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3">
    <w:name w:val="_Style 63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0">
    <w:name w:val="_Style 70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DefaultParagraphFont"/>
    <w:qFormat/>
    <w:rsid w:val="00A80C37"/>
    <w:rPr>
      <w:rFonts w:ascii="Times New Roman" w:hAnsi="Times New Roman" w:cs="Times New Roman" w:hint="default"/>
      <w:color w:val="000000"/>
      <w:sz w:val="28"/>
      <w:szCs w:val="28"/>
    </w:rPr>
  </w:style>
  <w:style w:type="table" w:customStyle="1" w:styleId="Style78">
    <w:name w:val="_Style 78"/>
    <w:basedOn w:val="TableNormal12"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9">
    <w:name w:val="_Style 79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0">
    <w:name w:val="_Style 80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1">
    <w:name w:val="_Style 81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2">
    <w:name w:val="_Style 82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3">
    <w:name w:val="_Style 83"/>
    <w:basedOn w:val="TableNormal12"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4">
    <w:name w:val="_Style 84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5">
    <w:name w:val="_Style 85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6">
    <w:name w:val="_Style 86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7">
    <w:name w:val="_Style 87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8">
    <w:name w:val="_Style 88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9">
    <w:name w:val="_Style 89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90">
    <w:name w:val="_Style 90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91">
    <w:name w:val="_Style 91"/>
    <w:basedOn w:val="TableNormal12"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92">
    <w:name w:val="_Style 92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93">
    <w:name w:val="_Style 93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94">
    <w:name w:val="_Style 94"/>
    <w:basedOn w:val="TableNormal12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5">
    <w:name w:val="_Style 95"/>
    <w:basedOn w:val="TableNormal12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6">
    <w:name w:val="_Style 96"/>
    <w:basedOn w:val="TableNormal12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7">
    <w:name w:val="_Style 97"/>
    <w:basedOn w:val="TableNormal12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8">
    <w:name w:val="_Style 98"/>
    <w:basedOn w:val="TableNormal12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9">
    <w:name w:val="_Style 99"/>
    <w:basedOn w:val="TableNormal12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0">
    <w:name w:val="_Style 100"/>
    <w:basedOn w:val="TableNormal12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1">
    <w:name w:val="_Style 101"/>
    <w:basedOn w:val="TableNormal12"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2">
    <w:name w:val="_Style 102"/>
    <w:basedOn w:val="TableNormal12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3">
    <w:name w:val="_Style 103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104">
    <w:name w:val="_Style 104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105">
    <w:name w:val="_Style 105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106">
    <w:name w:val="_Style 106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107">
    <w:name w:val="_Style 107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paragraph" w:customStyle="1" w:styleId="Standard">
    <w:name w:val="Standard"/>
    <w:rsid w:val="006E5490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vi-V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Nt8fRI53IERNkmU+NYSQRYAUMg==">CgMxLjA4AGojChRzdWdnZXN0LmRoaTlyNGV0Ym93YxILVGh1eSBOZ3V5ZW5qIwoUc3VnZ2VzdC51bG52Z2wzbzVhNDUSC1RodXkgTmd1eWVuaiMKFHN1Z2dlc3QueWM2b3llb3Fsd3NnEgtUaHV5IE5ndXllbmojChRzdWdnZXN0LnZwankzNXVvZnRxdxILVGh1eSBOZ3V5ZW5qIgoTc3VnZ2VzdC5pcTBldjcxZHBrbxILVGh1eSBOZ3V5ZW5qIwoUc3VnZ2VzdC5ycnd2aDVxbmt4eTASC1RodXkgTmd1eWVuciExV3hyZUJRa0JJVGtQdFVpQS1CenJVVUx5cWExZDVWe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2022-07-29T15:32:00Z</dcterms:created>
  <dcterms:modified xsi:type="dcterms:W3CDTF">2023-10-02T02:33:00Z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50A49703EC594469A44843CEB902D067</vt:lpwstr>
  </property>
</Properties>
</file>