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6E8B46" w14:textId="674AECEB" w:rsidR="00143759" w:rsidRPr="00FC4F63" w:rsidRDefault="00FC4F63" w:rsidP="00FC4F63">
      <w:pPr>
        <w:rPr>
          <w:rFonts w:ascii="Times New Roman" w:hAnsi="Times New Roman" w:cs="Times New Roman"/>
          <w:sz w:val="26"/>
          <w:szCs w:val="26"/>
        </w:rPr>
      </w:pPr>
      <w:r w:rsidRPr="00FC4F63">
        <w:rPr>
          <w:rFonts w:ascii="Times New Roman" w:hAnsi="Times New Roman" w:cs="Times New Roman"/>
          <w:noProof/>
          <w:sz w:val="26"/>
          <w:szCs w:val="26"/>
        </w:rPr>
        <w:drawing>
          <wp:inline distT="0" distB="0" distL="0" distR="0" wp14:anchorId="406FD022" wp14:editId="25A743BD">
            <wp:extent cx="6299199" cy="944879"/>
            <wp:effectExtent l="0" t="0" r="0" b="8255"/>
            <wp:docPr id="9601539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0153915" name="Picture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6299199" cy="944879"/>
                    </a:xfrm>
                    <a:prstGeom prst="rect">
                      <a:avLst/>
                    </a:prstGeom>
                  </pic:spPr>
                </pic:pic>
              </a:graphicData>
            </a:graphic>
          </wp:inline>
        </w:drawing>
      </w:r>
    </w:p>
    <w:p w14:paraId="350C9591" w14:textId="77777777" w:rsidR="00925C1A" w:rsidRPr="00465B12" w:rsidRDefault="00925C1A" w:rsidP="00925C1A">
      <w:pPr>
        <w:pStyle w:val="Heading2"/>
      </w:pPr>
      <w:r w:rsidRPr="00465B12">
        <w:t>ĐỀ 06</w:t>
      </w:r>
    </w:p>
    <w:p w14:paraId="3ED29A2B" w14:textId="77777777" w:rsidR="00925C1A" w:rsidRPr="00465B12" w:rsidRDefault="00925C1A" w:rsidP="00925C1A">
      <w:pPr>
        <w:spacing w:after="0"/>
        <w:jc w:val="both"/>
        <w:rPr>
          <w:rFonts w:ascii="Times New Roman" w:hAnsi="Times New Roman" w:cs="Times New Roman"/>
          <w:b/>
          <w:bCs/>
          <w:sz w:val="24"/>
          <w:szCs w:val="24"/>
          <w:lang w:val="en-US"/>
        </w:rPr>
      </w:pPr>
      <w:r w:rsidRPr="00465B12">
        <w:rPr>
          <w:rFonts w:ascii="Times New Roman" w:hAnsi="Times New Roman" w:cs="Times New Roman"/>
          <w:b/>
          <w:color w:val="ED0046"/>
          <w:sz w:val="24"/>
          <w:szCs w:val="24"/>
          <w:lang w:val="en-US"/>
        </w:rPr>
        <w:t>Question 1.</w:t>
      </w:r>
      <w:r w:rsidRPr="00465B12">
        <w:rPr>
          <w:rFonts w:ascii="Times New Roman" w:hAnsi="Times New Roman" w:cs="Times New Roman"/>
          <w:sz w:val="24"/>
          <w:szCs w:val="24"/>
          <w:lang w:val="en-US"/>
        </w:rPr>
        <w:t xml:space="preserve"> </w:t>
      </w:r>
      <w:r w:rsidRPr="00465B12">
        <w:rPr>
          <w:rFonts w:ascii="Times New Roman" w:hAnsi="Times New Roman" w:cs="Times New Roman"/>
          <w:b/>
          <w:bCs/>
          <w:sz w:val="24"/>
          <w:szCs w:val="24"/>
          <w:lang w:val="en-US"/>
        </w:rPr>
        <w:t>A</w:t>
      </w:r>
    </w:p>
    <w:p w14:paraId="307129D5" w14:textId="77777777" w:rsidR="00925C1A" w:rsidRPr="00465B12" w:rsidRDefault="00925C1A" w:rsidP="00925C1A">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partake</w:t>
      </w:r>
    </w:p>
    <w:p w14:paraId="005E8B6D" w14:textId="77777777" w:rsidR="00925C1A" w:rsidRPr="00465B12" w:rsidRDefault="00925C1A" w:rsidP="00925C1A">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withdraw</w:t>
      </w:r>
    </w:p>
    <w:p w14:paraId="46178D2B" w14:textId="77777777" w:rsidR="00925C1A" w:rsidRPr="00465B12" w:rsidRDefault="00925C1A" w:rsidP="00925C1A">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abstain</w:t>
      </w:r>
    </w:p>
    <w:p w14:paraId="108F89C9" w14:textId="77777777" w:rsidR="00925C1A" w:rsidRPr="00465B12" w:rsidRDefault="00925C1A" w:rsidP="00925C1A">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decline</w:t>
      </w:r>
    </w:p>
    <w:p w14:paraId="6DA599BE" w14:textId="77777777" w:rsidR="00925C1A" w:rsidRPr="00465B12" w:rsidRDefault="00925C1A" w:rsidP="00925C1A">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Giải thích:</w:t>
      </w:r>
    </w:p>
    <w:p w14:paraId="0507F0EF" w14:textId="77777777" w:rsidR="00925C1A" w:rsidRPr="00465B12" w:rsidRDefault="00925C1A" w:rsidP="00925C1A">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partake /pɑːˈteɪk/ (động từ): tham gia (thường đi với "in")</w:t>
      </w:r>
    </w:p>
    <w:p w14:paraId="1CB2AB50" w14:textId="77777777" w:rsidR="00925C1A" w:rsidRPr="00465B12" w:rsidRDefault="00925C1A" w:rsidP="00925C1A">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withdraw /wɪðˈdrɔː/ (động từ): rút lui</w:t>
      </w:r>
    </w:p>
    <w:p w14:paraId="0D62CF2B" w14:textId="77777777" w:rsidR="00925C1A" w:rsidRPr="00465B12" w:rsidRDefault="00925C1A" w:rsidP="00925C1A">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abstain /æbˈsteɪn/ (động từ): kiêng khem, tránh</w:t>
      </w:r>
    </w:p>
    <w:p w14:paraId="22B25374" w14:textId="77777777" w:rsidR="00925C1A" w:rsidRPr="00465B12" w:rsidRDefault="00925C1A" w:rsidP="00925C1A">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decline /dɪˈklaɪn/ (động từ): từ chối</w:t>
      </w:r>
    </w:p>
    <w:p w14:paraId="2E3850C6" w14:textId="77777777" w:rsidR="00925C1A" w:rsidRPr="00465B12" w:rsidRDefault="00925C1A" w:rsidP="00925C1A">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Căn cứ vào câu: "...plans to (1) _______ in a series of cultural workshops..." (...kế hoạch để _______ vào một chuỗi các hội thảo văn hóa...).</w:t>
      </w:r>
    </w:p>
    <w:p w14:paraId="417F8848" w14:textId="77777777" w:rsidR="00925C1A" w:rsidRPr="00465B12" w:rsidRDefault="00925C1A" w:rsidP="00925C1A">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ĐÚNG</w:t>
      </w:r>
      <w:r w:rsidRPr="00465B12">
        <w:rPr>
          <w:rFonts w:ascii="Times New Roman" w:hAnsi="Times New Roman" w:cs="Times New Roman"/>
          <w:sz w:val="24"/>
          <w:szCs w:val="24"/>
          <w:lang w:val="en-US"/>
        </w:rPr>
        <w:t xml:space="preserve"> – "Partake in" đồng nghĩa với "participate in" (tham gia).</w:t>
      </w:r>
    </w:p>
    <w:p w14:paraId="549C0F84" w14:textId="77777777" w:rsidR="00925C1A" w:rsidRPr="00465B12" w:rsidRDefault="00925C1A" w:rsidP="00925C1A">
      <w:pPr>
        <w:spacing w:after="0"/>
        <w:ind w:left="720"/>
        <w:jc w:val="both"/>
        <w:rPr>
          <w:rFonts w:ascii="Times New Roman" w:hAnsi="Times New Roman" w:cs="Times New Roman"/>
          <w:sz w:val="24"/>
          <w:szCs w:val="24"/>
          <w:lang w:val="en-US"/>
        </w:rPr>
      </w:pPr>
      <w:r w:rsidRPr="00FB0469">
        <w:rPr>
          <w:rFonts w:ascii="Times New Roman" w:hAnsi="Times New Roman" w:cs="Times New Roman"/>
          <w:b/>
          <w:color w:val="000099"/>
          <w:sz w:val="24"/>
          <w:szCs w:val="24"/>
          <w:lang w:val="en-US"/>
        </w:rPr>
        <w:t>B, C, D.</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Rút lui/từ chối tham gia thì không cần lên kế hoạch tổ chức.</w:t>
      </w:r>
    </w:p>
    <w:p w14:paraId="020C213C" w14:textId="77777777" w:rsidR="00925C1A" w:rsidRPr="00465B12" w:rsidRDefault="00925C1A" w:rsidP="00925C1A">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The Riverside Community Center has announced plans to partake in a series of cultural workshops starting next month. (Trung tâm Cộng đồng Riverside đã công bố kế hoạch tham gia vào một chuỗi các hội thảo văn hóa bắt đầu vào tháng tới.)</w:t>
      </w:r>
    </w:p>
    <w:p w14:paraId="2663ABF4" w14:textId="77777777" w:rsidR="00925C1A" w:rsidRPr="00465B12" w:rsidRDefault="00925C1A" w:rsidP="00925C1A">
      <w:pPr>
        <w:spacing w:after="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Question 2.</w:t>
      </w:r>
      <w:r w:rsidRPr="00465B12">
        <w:rPr>
          <w:rFonts w:ascii="Times New Roman" w:hAnsi="Times New Roman" w:cs="Times New Roman"/>
          <w:sz w:val="24"/>
          <w:szCs w:val="24"/>
          <w:lang w:val="en-US"/>
        </w:rPr>
        <w:t xml:space="preserve"> </w:t>
      </w:r>
      <w:r w:rsidRPr="00465B12">
        <w:rPr>
          <w:rFonts w:ascii="Times New Roman" w:hAnsi="Times New Roman" w:cs="Times New Roman"/>
          <w:b/>
          <w:bCs/>
          <w:sz w:val="24"/>
          <w:szCs w:val="24"/>
          <w:lang w:val="en-US"/>
        </w:rPr>
        <w:t>C</w:t>
      </w:r>
    </w:p>
    <w:p w14:paraId="58C8691D" w14:textId="77777777" w:rsidR="00925C1A" w:rsidRPr="00465B12" w:rsidRDefault="00925C1A" w:rsidP="00925C1A">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dismantled</w:t>
      </w:r>
    </w:p>
    <w:p w14:paraId="1B75543B" w14:textId="77777777" w:rsidR="00925C1A" w:rsidRPr="00465B12" w:rsidRDefault="00925C1A" w:rsidP="00925C1A">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scattered</w:t>
      </w:r>
    </w:p>
    <w:p w14:paraId="7F2D14FA" w14:textId="77777777" w:rsidR="00925C1A" w:rsidRPr="00465B12" w:rsidRDefault="00925C1A" w:rsidP="00925C1A">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assembled</w:t>
      </w:r>
    </w:p>
    <w:p w14:paraId="7F8AA7D6" w14:textId="77777777" w:rsidR="00925C1A" w:rsidRPr="00465B12" w:rsidRDefault="00925C1A" w:rsidP="00925C1A">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dispersed</w:t>
      </w:r>
    </w:p>
    <w:p w14:paraId="0555C80A" w14:textId="77777777" w:rsidR="00925C1A" w:rsidRPr="00465B12" w:rsidRDefault="00925C1A" w:rsidP="00925C1A">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Giải thích:</w:t>
      </w:r>
    </w:p>
    <w:p w14:paraId="46E7CE85" w14:textId="77777777" w:rsidR="00925C1A" w:rsidRPr="00465B12" w:rsidRDefault="00925C1A" w:rsidP="00925C1A">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assembled /əˈsem.bəld/ (động từ): tập hợp, xây dựng (chương trình/đội ngũ)</w:t>
      </w:r>
    </w:p>
    <w:p w14:paraId="45EAA892" w14:textId="77777777" w:rsidR="00925C1A" w:rsidRPr="00465B12" w:rsidRDefault="00925C1A" w:rsidP="00925C1A">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dismantled /dɪˈsmæn.təld/ (động từ): tháo dỡ</w:t>
      </w:r>
    </w:p>
    <w:p w14:paraId="5651C43A" w14:textId="77777777" w:rsidR="00925C1A" w:rsidRPr="00465B12" w:rsidRDefault="00925C1A" w:rsidP="00925C1A">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scattered /ˈskæt.əd/ (động từ): rải rác</w:t>
      </w:r>
    </w:p>
    <w:p w14:paraId="19E1C116" w14:textId="77777777" w:rsidR="00925C1A" w:rsidRPr="00465B12" w:rsidRDefault="00925C1A" w:rsidP="00925C1A">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dispersed /dɪˈspɜːst/ (động từ): giải tán</w:t>
      </w:r>
    </w:p>
    <w:p w14:paraId="04B91E92" w14:textId="77777777" w:rsidR="00925C1A" w:rsidRPr="00465B12" w:rsidRDefault="00925C1A" w:rsidP="00925C1A">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Căn cứ vào câu: "Organizers have (2) _______ an impressive program..." (Ban tổ chức đã _______ một chương trình ấn tượng...).</w:t>
      </w:r>
    </w:p>
    <w:p w14:paraId="4CD675A5" w14:textId="77777777" w:rsidR="00925C1A" w:rsidRPr="00465B12" w:rsidRDefault="00925C1A" w:rsidP="00925C1A">
      <w:pPr>
        <w:spacing w:after="0"/>
        <w:ind w:left="720"/>
        <w:jc w:val="both"/>
        <w:rPr>
          <w:rFonts w:ascii="Times New Roman" w:hAnsi="Times New Roman" w:cs="Times New Roman"/>
          <w:sz w:val="24"/>
          <w:szCs w:val="24"/>
          <w:lang w:val="en-US"/>
        </w:rPr>
      </w:pPr>
      <w:r w:rsidRPr="00FB0469">
        <w:rPr>
          <w:rFonts w:ascii="Times New Roman" w:hAnsi="Times New Roman" w:cs="Times New Roman"/>
          <w:b/>
          <w:color w:val="000099"/>
          <w:sz w:val="24"/>
          <w:szCs w:val="24"/>
          <w:lang w:val="en-US"/>
        </w:rPr>
        <w:t>A, B, D.</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Phá hủy/giải tán chương trình là vô lý.</w:t>
      </w:r>
    </w:p>
    <w:p w14:paraId="5A6C1408" w14:textId="77777777" w:rsidR="00925C1A" w:rsidRPr="00465B12" w:rsidRDefault="00925C1A" w:rsidP="00925C1A">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ĐÚNG</w:t>
      </w:r>
      <w:r w:rsidRPr="00465B12">
        <w:rPr>
          <w:rFonts w:ascii="Times New Roman" w:hAnsi="Times New Roman" w:cs="Times New Roman"/>
          <w:sz w:val="24"/>
          <w:szCs w:val="24"/>
          <w:lang w:val="en-US"/>
        </w:rPr>
        <w:t xml:space="preserve"> – "Assemble a program" (xây dựng/tập hợp một chương trình).</w:t>
      </w:r>
    </w:p>
    <w:p w14:paraId="7F494F9E" w14:textId="77777777" w:rsidR="00925C1A" w:rsidRPr="00465B12" w:rsidRDefault="00925C1A" w:rsidP="00925C1A">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Organizers have assembled an impressive program featuring photography, pottery, and traditional dance classes. (Ban tổ chức đã xây dựng một chương trình ấn tượng bao gồm các lớp nhiếp ảnh, gốm sứ và múa truyền thống.)</w:t>
      </w:r>
    </w:p>
    <w:p w14:paraId="3A806300" w14:textId="77777777" w:rsidR="00925C1A" w:rsidRPr="00465B12" w:rsidRDefault="00925C1A" w:rsidP="00925C1A">
      <w:pPr>
        <w:spacing w:after="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Question 3.</w:t>
      </w:r>
      <w:r w:rsidRPr="00465B12">
        <w:rPr>
          <w:rFonts w:ascii="Times New Roman" w:hAnsi="Times New Roman" w:cs="Times New Roman"/>
          <w:sz w:val="24"/>
          <w:szCs w:val="24"/>
          <w:lang w:val="en-US"/>
        </w:rPr>
        <w:t xml:space="preserve"> </w:t>
      </w:r>
      <w:r w:rsidRPr="00465B12">
        <w:rPr>
          <w:rFonts w:ascii="Times New Roman" w:hAnsi="Times New Roman" w:cs="Times New Roman"/>
          <w:b/>
          <w:bCs/>
          <w:sz w:val="24"/>
          <w:szCs w:val="24"/>
          <w:lang w:val="en-US"/>
        </w:rPr>
        <w:t>B</w:t>
      </w:r>
    </w:p>
    <w:p w14:paraId="6A62C18D" w14:textId="77777777" w:rsidR="00925C1A" w:rsidRPr="00465B12" w:rsidRDefault="00925C1A" w:rsidP="00925C1A">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nor</w:t>
      </w:r>
    </w:p>
    <w:p w14:paraId="69A83428" w14:textId="77777777" w:rsidR="00925C1A" w:rsidRPr="00465B12" w:rsidRDefault="00925C1A" w:rsidP="00925C1A">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or</w:t>
      </w:r>
    </w:p>
    <w:p w14:paraId="74E5DEFC" w14:textId="77777777" w:rsidR="00925C1A" w:rsidRPr="00465B12" w:rsidRDefault="00925C1A" w:rsidP="00925C1A">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neither</w:t>
      </w:r>
    </w:p>
    <w:p w14:paraId="31A85E70" w14:textId="77777777" w:rsidR="00925C1A" w:rsidRPr="00465B12" w:rsidRDefault="00925C1A" w:rsidP="00925C1A">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yet</w:t>
      </w:r>
    </w:p>
    <w:p w14:paraId="233BAFF4" w14:textId="77777777" w:rsidR="00925C1A" w:rsidRPr="00465B12" w:rsidRDefault="00925C1A" w:rsidP="00925C1A">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Giải thích:</w:t>
      </w:r>
    </w:p>
    <w:p w14:paraId="43D9DF22" w14:textId="77777777" w:rsidR="00925C1A" w:rsidRPr="00465B12" w:rsidRDefault="00925C1A" w:rsidP="00925C1A">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or /ɔːr/ (liên từ): hoặc (lựa chọn)</w:t>
      </w:r>
    </w:p>
    <w:p w14:paraId="1851FDBC" w14:textId="77777777" w:rsidR="00925C1A" w:rsidRPr="00465B12" w:rsidRDefault="00925C1A" w:rsidP="00925C1A">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lastRenderedPageBreak/>
        <w:t>nor /nɔːr/ (liên từ): cũng không (dùng sau neither/not)</w:t>
      </w:r>
    </w:p>
    <w:p w14:paraId="1C7FDBBB" w14:textId="77777777" w:rsidR="00925C1A" w:rsidRPr="00465B12" w:rsidRDefault="00925C1A" w:rsidP="00925C1A">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neither /ˈnaɪ.ðər/ (liên từ): không... (đi với nor)</w:t>
      </w:r>
    </w:p>
    <w:p w14:paraId="701D64E1" w14:textId="77777777" w:rsidR="00925C1A" w:rsidRPr="00465B12" w:rsidRDefault="00925C1A" w:rsidP="00925C1A">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yet /jet/ (liên từ): nhưng</w:t>
      </w:r>
    </w:p>
    <w:p w14:paraId="32B404AC" w14:textId="77777777" w:rsidR="00925C1A" w:rsidRPr="00465B12" w:rsidRDefault="00925C1A" w:rsidP="00925C1A">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Căn cứ vào câu: "...explore... at their own pace (3) _______ join structured courses..." (...khám phá... theo tốc độ riêng _______ tham gia các khóa học có cấu trúc...).</w:t>
      </w:r>
    </w:p>
    <w:p w14:paraId="3F241AEB" w14:textId="77777777" w:rsidR="00925C1A" w:rsidRPr="00465B12" w:rsidRDefault="00925C1A" w:rsidP="00925C1A">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ĐÚNG</w:t>
      </w:r>
      <w:r w:rsidRPr="00465B12">
        <w:rPr>
          <w:rFonts w:ascii="Times New Roman" w:hAnsi="Times New Roman" w:cs="Times New Roman"/>
          <w:sz w:val="24"/>
          <w:szCs w:val="24"/>
          <w:lang w:val="en-US"/>
        </w:rPr>
        <w:t xml:space="preserve"> – Đưa ra sự lựa chọn giữa tự học "hoặc" học theo lớp.</w:t>
      </w:r>
    </w:p>
    <w:p w14:paraId="67297A71" w14:textId="77777777" w:rsidR="00925C1A" w:rsidRPr="00465B12" w:rsidRDefault="00925C1A" w:rsidP="00925C1A">
      <w:pPr>
        <w:spacing w:after="0"/>
        <w:ind w:left="720"/>
        <w:jc w:val="both"/>
        <w:rPr>
          <w:rFonts w:ascii="Times New Roman" w:hAnsi="Times New Roman" w:cs="Times New Roman"/>
          <w:sz w:val="24"/>
          <w:szCs w:val="24"/>
          <w:lang w:val="en-US"/>
        </w:rPr>
      </w:pPr>
      <w:r w:rsidRPr="00FB0469">
        <w:rPr>
          <w:rFonts w:ascii="Times New Roman" w:hAnsi="Times New Roman" w:cs="Times New Roman"/>
          <w:b/>
          <w:color w:val="000099"/>
          <w:sz w:val="24"/>
          <w:szCs w:val="24"/>
          <w:lang w:val="en-US"/>
        </w:rPr>
        <w:t>A, C, D.</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Sai ngữ pháp/ngữ cảnh.</w:t>
      </w:r>
    </w:p>
    <w:p w14:paraId="3D4B2F6C" w14:textId="77777777" w:rsidR="00925C1A" w:rsidRPr="00465B12" w:rsidRDefault="00925C1A" w:rsidP="00925C1A">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Participants can explore various creative activities at their own pace or join structured courses led by experienced instructors. (Người tham gia có thể khám phá các hoạt động sáng tạo khác nhau theo tốc độ riêng hoặc tham gia các khóa học có cấu trúc được dẫn dắt bởi các giảng viên giàu kinh nghiệm.)</w:t>
      </w:r>
    </w:p>
    <w:p w14:paraId="08670B12" w14:textId="77777777" w:rsidR="00925C1A" w:rsidRPr="00465B12" w:rsidRDefault="00925C1A" w:rsidP="00925C1A">
      <w:pPr>
        <w:spacing w:after="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Question 4.</w:t>
      </w:r>
      <w:r w:rsidRPr="00465B12">
        <w:rPr>
          <w:rFonts w:ascii="Times New Roman" w:hAnsi="Times New Roman" w:cs="Times New Roman"/>
          <w:sz w:val="24"/>
          <w:szCs w:val="24"/>
          <w:lang w:val="en-US"/>
        </w:rPr>
        <w:t xml:space="preserve"> </w:t>
      </w:r>
      <w:r w:rsidRPr="00465B12">
        <w:rPr>
          <w:rFonts w:ascii="Times New Roman" w:hAnsi="Times New Roman" w:cs="Times New Roman"/>
          <w:b/>
          <w:bCs/>
          <w:sz w:val="24"/>
          <w:szCs w:val="24"/>
          <w:lang w:val="en-US"/>
        </w:rPr>
        <w:t>C</w:t>
      </w:r>
    </w:p>
    <w:p w14:paraId="742053EE" w14:textId="77777777" w:rsidR="00925C1A" w:rsidRPr="00465B12" w:rsidRDefault="00925C1A" w:rsidP="00925C1A">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distant from</w:t>
      </w:r>
    </w:p>
    <w:p w14:paraId="1740B99D" w14:textId="77777777" w:rsidR="00925C1A" w:rsidRPr="00465B12" w:rsidRDefault="00925C1A" w:rsidP="00925C1A">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remote to</w:t>
      </w:r>
    </w:p>
    <w:p w14:paraId="291D8218" w14:textId="77777777" w:rsidR="00925C1A" w:rsidRPr="00465B12" w:rsidRDefault="00925C1A" w:rsidP="00925C1A">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near</w:t>
      </w:r>
    </w:p>
    <w:p w14:paraId="6C14A630" w14:textId="77777777" w:rsidR="00925C1A" w:rsidRPr="00465B12" w:rsidRDefault="00925C1A" w:rsidP="00925C1A">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far beyond</w:t>
      </w:r>
    </w:p>
    <w:p w14:paraId="6F38669C" w14:textId="77777777" w:rsidR="00925C1A" w:rsidRPr="00465B12" w:rsidRDefault="00925C1A" w:rsidP="00925C1A">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Giải thích:</w:t>
      </w:r>
    </w:p>
    <w:p w14:paraId="61C57385" w14:textId="77777777" w:rsidR="00925C1A" w:rsidRPr="00465B12" w:rsidRDefault="00925C1A" w:rsidP="00925C1A">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near /nɪər/ (giới từ): gần</w:t>
      </w:r>
    </w:p>
    <w:p w14:paraId="6EED911A" w14:textId="77777777" w:rsidR="00925C1A" w:rsidRPr="00465B12" w:rsidRDefault="00925C1A" w:rsidP="00925C1A">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distant from (cụm từ): xa khỏi</w:t>
      </w:r>
    </w:p>
    <w:p w14:paraId="2AE47FD8" w14:textId="77777777" w:rsidR="00925C1A" w:rsidRPr="00465B12" w:rsidRDefault="00925C1A" w:rsidP="00925C1A">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remote to (cụm từ): xa xôi với</w:t>
      </w:r>
    </w:p>
    <w:p w14:paraId="1B093C71" w14:textId="77777777" w:rsidR="00925C1A" w:rsidRPr="00465B12" w:rsidRDefault="00925C1A" w:rsidP="00925C1A">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far beyond (cụm từ): xa hơn nhiều</w:t>
      </w:r>
    </w:p>
    <w:p w14:paraId="4C606CA7" w14:textId="77777777" w:rsidR="00925C1A" w:rsidRPr="00465B12" w:rsidRDefault="00925C1A" w:rsidP="00925C1A">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Căn cứ vào câu: "...facilities (4) _______ the main entrance... making access convenient..." (...cơ sở vật chất _______ lối vào chính... làm cho việc tiếp cận thuận tiện...).</w:t>
      </w:r>
    </w:p>
    <w:p w14:paraId="2A3525F3" w14:textId="77777777" w:rsidR="00925C1A" w:rsidRPr="00465B12" w:rsidRDefault="00925C1A" w:rsidP="00925C1A">
      <w:pPr>
        <w:spacing w:after="0"/>
        <w:ind w:left="720"/>
        <w:jc w:val="both"/>
        <w:rPr>
          <w:rFonts w:ascii="Times New Roman" w:hAnsi="Times New Roman" w:cs="Times New Roman"/>
          <w:sz w:val="24"/>
          <w:szCs w:val="24"/>
          <w:lang w:val="en-US"/>
        </w:rPr>
      </w:pPr>
      <w:r w:rsidRPr="00FB0469">
        <w:rPr>
          <w:rFonts w:ascii="Times New Roman" w:hAnsi="Times New Roman" w:cs="Times New Roman"/>
          <w:b/>
          <w:color w:val="000099"/>
          <w:sz w:val="24"/>
          <w:szCs w:val="24"/>
          <w:lang w:val="en-US"/>
        </w:rPr>
        <w:t>A, B, D.</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Nếu xa lối vào thì không thuận tiện (convenient).</w:t>
      </w:r>
    </w:p>
    <w:p w14:paraId="53FDA89A" w14:textId="77777777" w:rsidR="00925C1A" w:rsidRPr="00465B12" w:rsidRDefault="00925C1A" w:rsidP="00925C1A">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ĐÚNG</w:t>
      </w:r>
      <w:r w:rsidRPr="00465B12">
        <w:rPr>
          <w:rFonts w:ascii="Times New Roman" w:hAnsi="Times New Roman" w:cs="Times New Roman"/>
          <w:sz w:val="24"/>
          <w:szCs w:val="24"/>
          <w:lang w:val="en-US"/>
        </w:rPr>
        <w:t xml:space="preserve"> – Gần lối vào thì mới thuận tiện.</w:t>
      </w:r>
    </w:p>
    <w:p w14:paraId="453A072B" w14:textId="77777777" w:rsidR="00925C1A" w:rsidRPr="00465B12" w:rsidRDefault="00925C1A" w:rsidP="00925C1A">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The center has invested in modern facilities near the main entrance on Park Avenue, making access convenient for all residents. (Trung tâm đã đầu tư vào cơ sở vật chất hiện đại gần lối vào chính trên Đại lộ Park, giúp việc tiếp cận thuận tiện cho tất cả cư dân.)</w:t>
      </w:r>
    </w:p>
    <w:p w14:paraId="5E31D3B0" w14:textId="77777777" w:rsidR="00925C1A" w:rsidRPr="00465B12" w:rsidRDefault="00925C1A" w:rsidP="00925C1A">
      <w:pPr>
        <w:spacing w:after="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Question 5.</w:t>
      </w:r>
      <w:r w:rsidRPr="00465B12">
        <w:rPr>
          <w:rFonts w:ascii="Times New Roman" w:hAnsi="Times New Roman" w:cs="Times New Roman"/>
          <w:sz w:val="24"/>
          <w:szCs w:val="24"/>
          <w:lang w:val="en-US"/>
        </w:rPr>
        <w:t xml:space="preserve"> </w:t>
      </w:r>
      <w:r w:rsidRPr="00465B12">
        <w:rPr>
          <w:rFonts w:ascii="Times New Roman" w:hAnsi="Times New Roman" w:cs="Times New Roman"/>
          <w:b/>
          <w:bCs/>
          <w:sz w:val="24"/>
          <w:szCs w:val="24"/>
          <w:lang w:val="en-US"/>
        </w:rPr>
        <w:t>B</w:t>
      </w:r>
    </w:p>
    <w:p w14:paraId="3892E353" w14:textId="77777777" w:rsidR="00925C1A" w:rsidRPr="00465B12" w:rsidRDefault="00925C1A" w:rsidP="00925C1A">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diminish</w:t>
      </w:r>
    </w:p>
    <w:p w14:paraId="7627BF91" w14:textId="77777777" w:rsidR="00925C1A" w:rsidRPr="00465B12" w:rsidRDefault="00925C1A" w:rsidP="00925C1A">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celebrate</w:t>
      </w:r>
    </w:p>
    <w:p w14:paraId="6DED0466" w14:textId="77777777" w:rsidR="00925C1A" w:rsidRPr="00465B12" w:rsidRDefault="00925C1A" w:rsidP="00925C1A">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suppress</w:t>
      </w:r>
    </w:p>
    <w:p w14:paraId="38CEBE75" w14:textId="77777777" w:rsidR="00925C1A" w:rsidRPr="00465B12" w:rsidRDefault="00925C1A" w:rsidP="00925C1A">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conceal</w:t>
      </w:r>
    </w:p>
    <w:p w14:paraId="6E6D5CA7" w14:textId="77777777" w:rsidR="00925C1A" w:rsidRPr="00465B12" w:rsidRDefault="00925C1A" w:rsidP="00925C1A">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Giải thích:</w:t>
      </w:r>
    </w:p>
    <w:p w14:paraId="74885DD0" w14:textId="77777777" w:rsidR="00925C1A" w:rsidRPr="00465B12" w:rsidRDefault="00925C1A" w:rsidP="00925C1A">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celebrate /ˈsel.ə.breɪt/ (động từ): tôn vinh, ăn mừng</w:t>
      </w:r>
    </w:p>
    <w:p w14:paraId="2E83EB2D" w14:textId="77777777" w:rsidR="00925C1A" w:rsidRPr="00465B12" w:rsidRDefault="00925C1A" w:rsidP="00925C1A">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diminish /dɪˈmɪn.ɪʃ/ (động từ): làm giảm bớt</w:t>
      </w:r>
    </w:p>
    <w:p w14:paraId="15E1E582" w14:textId="77777777" w:rsidR="00925C1A" w:rsidRPr="00465B12" w:rsidRDefault="00925C1A" w:rsidP="00925C1A">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suppress /səˈpres/ (động từ): đàn áp</w:t>
      </w:r>
    </w:p>
    <w:p w14:paraId="162E5CA2" w14:textId="77777777" w:rsidR="00925C1A" w:rsidRPr="00465B12" w:rsidRDefault="00925C1A" w:rsidP="00925C1A">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conceal /kənˈsiːl/ (động từ): che giấu</w:t>
      </w:r>
    </w:p>
    <w:p w14:paraId="0BA4735E" w14:textId="77777777" w:rsidR="00925C1A" w:rsidRPr="00465B12" w:rsidRDefault="00925C1A" w:rsidP="00925C1A">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Căn cứ vào câu: "...program will (5) _______ the rich cultural heritage..." (...chương trình sẽ _______ di sản văn hóa phong phú...).</w:t>
      </w:r>
    </w:p>
    <w:p w14:paraId="3EEA9FAF" w14:textId="77777777" w:rsidR="00925C1A" w:rsidRPr="00465B12" w:rsidRDefault="00925C1A" w:rsidP="00925C1A">
      <w:pPr>
        <w:spacing w:after="0"/>
        <w:ind w:left="720"/>
        <w:jc w:val="both"/>
        <w:rPr>
          <w:rFonts w:ascii="Times New Roman" w:hAnsi="Times New Roman" w:cs="Times New Roman"/>
          <w:sz w:val="24"/>
          <w:szCs w:val="24"/>
          <w:lang w:val="en-US"/>
        </w:rPr>
      </w:pPr>
      <w:r w:rsidRPr="00FB0469">
        <w:rPr>
          <w:rFonts w:ascii="Times New Roman" w:hAnsi="Times New Roman" w:cs="Times New Roman"/>
          <w:b/>
          <w:color w:val="000099"/>
          <w:sz w:val="24"/>
          <w:szCs w:val="24"/>
          <w:lang w:val="en-US"/>
        </w:rPr>
        <w:t>A, C, D.</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Mang nghĩa tiêu cực (giảm/đàn áp/giấu).</w:t>
      </w:r>
    </w:p>
    <w:p w14:paraId="49FCE1CD" w14:textId="77777777" w:rsidR="00925C1A" w:rsidRPr="00465B12" w:rsidRDefault="00925C1A" w:rsidP="00925C1A">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ĐÚNG</w:t>
      </w:r>
      <w:r w:rsidRPr="00465B12">
        <w:rPr>
          <w:rFonts w:ascii="Times New Roman" w:hAnsi="Times New Roman" w:cs="Times New Roman"/>
          <w:sz w:val="24"/>
          <w:szCs w:val="24"/>
          <w:lang w:val="en-US"/>
        </w:rPr>
        <w:t xml:space="preserve"> – Chương trình văn hóa nhằm "tôn vinh" di sản.</w:t>
      </w:r>
    </w:p>
    <w:p w14:paraId="056F5E87" w14:textId="77777777" w:rsidR="00925C1A" w:rsidRPr="00465B12" w:rsidRDefault="00925C1A" w:rsidP="00925C1A">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Community leaders hope this program will celebrate the rich cultural heritage of the area while fostering social connections among neighbors. (Các nhà lãnh đạo cộng đồng hy vọng chương trình này sẽ tôn vinh di sản văn hóa phong phú của khu vực đồng thời thúc đẩy các kết nối xã hội giữa những người hàng xóm.)</w:t>
      </w:r>
    </w:p>
    <w:tbl>
      <w:tblPr>
        <w:tblStyle w:val="TableGrid1"/>
        <w:tblW w:w="0" w:type="auto"/>
        <w:tblLook w:val="04A0" w:firstRow="1" w:lastRow="0" w:firstColumn="1" w:lastColumn="0" w:noHBand="0" w:noVBand="1"/>
      </w:tblPr>
      <w:tblGrid>
        <w:gridCol w:w="4724"/>
        <w:gridCol w:w="5188"/>
      </w:tblGrid>
      <w:tr w:rsidR="00925C1A" w:rsidRPr="00465B12" w14:paraId="23C3E154" w14:textId="77777777" w:rsidTr="000D7977">
        <w:trPr>
          <w:tblHeader/>
        </w:trPr>
        <w:tc>
          <w:tcPr>
            <w:tcW w:w="0" w:type="auto"/>
            <w:hideMark/>
          </w:tcPr>
          <w:p w14:paraId="1C8A077C" w14:textId="77777777" w:rsidR="00925C1A" w:rsidRPr="00465B12" w:rsidRDefault="00925C1A" w:rsidP="000D7977">
            <w:pPr>
              <w:spacing w:line="259" w:lineRule="auto"/>
              <w:jc w:val="center"/>
              <w:rPr>
                <w:rFonts w:ascii="Times New Roman" w:hAnsi="Times New Roman" w:cs="Times New Roman"/>
                <w:sz w:val="24"/>
                <w:szCs w:val="24"/>
                <w:lang w:val="en-US"/>
              </w:rPr>
            </w:pPr>
            <w:r w:rsidRPr="00465B12">
              <w:rPr>
                <w:rFonts w:ascii="Times New Roman" w:hAnsi="Times New Roman" w:cs="Times New Roman"/>
                <w:b/>
                <w:bCs/>
                <w:color w:val="000099"/>
                <w:sz w:val="24"/>
                <w:szCs w:val="24"/>
                <w:lang w:val="en-US"/>
              </w:rPr>
              <w:lastRenderedPageBreak/>
              <w:t>Tiếng Anh</w:t>
            </w:r>
          </w:p>
        </w:tc>
        <w:tc>
          <w:tcPr>
            <w:tcW w:w="0" w:type="auto"/>
            <w:hideMark/>
          </w:tcPr>
          <w:p w14:paraId="764DDA7D" w14:textId="77777777" w:rsidR="00925C1A" w:rsidRPr="00465B12" w:rsidRDefault="00925C1A" w:rsidP="000D7977">
            <w:pPr>
              <w:spacing w:line="259" w:lineRule="auto"/>
              <w:jc w:val="center"/>
              <w:rPr>
                <w:rFonts w:ascii="Times New Roman" w:hAnsi="Times New Roman" w:cs="Times New Roman"/>
                <w:sz w:val="24"/>
                <w:szCs w:val="24"/>
                <w:lang w:val="en-US"/>
              </w:rPr>
            </w:pPr>
            <w:r w:rsidRPr="00465B12">
              <w:rPr>
                <w:rFonts w:ascii="Times New Roman" w:hAnsi="Times New Roman" w:cs="Times New Roman"/>
                <w:b/>
                <w:bCs/>
                <w:color w:val="000099"/>
                <w:sz w:val="24"/>
                <w:szCs w:val="24"/>
                <w:lang w:val="en-US"/>
              </w:rPr>
              <w:t>Tiếng Việt</w:t>
            </w:r>
          </w:p>
        </w:tc>
      </w:tr>
      <w:tr w:rsidR="00925C1A" w:rsidRPr="00465B12" w14:paraId="206D904E" w14:textId="77777777" w:rsidTr="000D7977">
        <w:tc>
          <w:tcPr>
            <w:tcW w:w="0" w:type="auto"/>
            <w:hideMark/>
          </w:tcPr>
          <w:p w14:paraId="2CA806FE" w14:textId="77777777" w:rsidR="00925C1A" w:rsidRPr="00465B12" w:rsidRDefault="00925C1A" w:rsidP="000D7977">
            <w:pPr>
              <w:spacing w:line="259" w:lineRule="auto"/>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The Riverside Community Center has announced plans to partake in a series of cultural workshops starting next month.</w:t>
            </w:r>
          </w:p>
        </w:tc>
        <w:tc>
          <w:tcPr>
            <w:tcW w:w="0" w:type="auto"/>
            <w:hideMark/>
          </w:tcPr>
          <w:p w14:paraId="45210FF2" w14:textId="77777777" w:rsidR="00925C1A" w:rsidRPr="00465B12" w:rsidRDefault="00925C1A" w:rsidP="000D7977">
            <w:pPr>
              <w:spacing w:line="259" w:lineRule="auto"/>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Trung tâm Cộng đồng Riverside đã công bố kế hoạch tham gia vào một chuỗi các hội thảo văn hóa bắt đầu vào tháng tới.</w:t>
            </w:r>
          </w:p>
        </w:tc>
      </w:tr>
      <w:tr w:rsidR="00925C1A" w:rsidRPr="00465B12" w14:paraId="58B0F627" w14:textId="77777777" w:rsidTr="000D7977">
        <w:tc>
          <w:tcPr>
            <w:tcW w:w="0" w:type="auto"/>
            <w:hideMark/>
          </w:tcPr>
          <w:p w14:paraId="2645CE90" w14:textId="77777777" w:rsidR="00925C1A" w:rsidRPr="00465B12" w:rsidRDefault="00925C1A" w:rsidP="000D7977">
            <w:pPr>
              <w:spacing w:line="259" w:lineRule="auto"/>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This initiative marks an important milestone for the neighborhood, as it represents efforts to bring diverse artistic traditions together.</w:t>
            </w:r>
          </w:p>
        </w:tc>
        <w:tc>
          <w:tcPr>
            <w:tcW w:w="0" w:type="auto"/>
            <w:hideMark/>
          </w:tcPr>
          <w:p w14:paraId="5F123610" w14:textId="77777777" w:rsidR="00925C1A" w:rsidRPr="00465B12" w:rsidRDefault="00925C1A" w:rsidP="000D7977">
            <w:pPr>
              <w:spacing w:line="259" w:lineRule="auto"/>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Sáng kiến này đánh dấu một cột mốc quan trọng cho khu phố, vì nó đại diện cho những nỗ lực mang các truyền thống nghệ thuật đa dạng lại với nhau.</w:t>
            </w:r>
          </w:p>
        </w:tc>
      </w:tr>
      <w:tr w:rsidR="00925C1A" w:rsidRPr="00465B12" w14:paraId="79EB7A2A" w14:textId="77777777" w:rsidTr="000D7977">
        <w:tc>
          <w:tcPr>
            <w:tcW w:w="0" w:type="auto"/>
            <w:hideMark/>
          </w:tcPr>
          <w:p w14:paraId="17E0170E" w14:textId="77777777" w:rsidR="00925C1A" w:rsidRPr="00465B12" w:rsidRDefault="00925C1A" w:rsidP="000D7977">
            <w:pPr>
              <w:spacing w:line="259" w:lineRule="auto"/>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Organizers have assembled an impressive program featuring photography, pottery, and traditional dance classes.</w:t>
            </w:r>
          </w:p>
        </w:tc>
        <w:tc>
          <w:tcPr>
            <w:tcW w:w="0" w:type="auto"/>
            <w:hideMark/>
          </w:tcPr>
          <w:p w14:paraId="0AE1223F" w14:textId="77777777" w:rsidR="00925C1A" w:rsidRPr="00465B12" w:rsidRDefault="00925C1A" w:rsidP="000D7977">
            <w:pPr>
              <w:spacing w:line="259" w:lineRule="auto"/>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Ban tổ chức đã xây dựng một chương trình ấn tượng bao gồm các lớp nhiếp ảnh, gốm sứ và múa truyền thống.</w:t>
            </w:r>
          </w:p>
        </w:tc>
      </w:tr>
      <w:tr w:rsidR="00925C1A" w:rsidRPr="00465B12" w14:paraId="7C7A8FCD" w14:textId="77777777" w:rsidTr="000D7977">
        <w:tc>
          <w:tcPr>
            <w:tcW w:w="0" w:type="auto"/>
            <w:hideMark/>
          </w:tcPr>
          <w:p w14:paraId="59BA8EB3" w14:textId="77777777" w:rsidR="00925C1A" w:rsidRPr="00465B12" w:rsidRDefault="00925C1A" w:rsidP="000D7977">
            <w:pPr>
              <w:spacing w:line="259" w:lineRule="auto"/>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Participants can explore various creative activities at their own pace or join structured courses led by experienced instructors.</w:t>
            </w:r>
          </w:p>
        </w:tc>
        <w:tc>
          <w:tcPr>
            <w:tcW w:w="0" w:type="auto"/>
            <w:hideMark/>
          </w:tcPr>
          <w:p w14:paraId="6501432A" w14:textId="77777777" w:rsidR="00925C1A" w:rsidRPr="00465B12" w:rsidRDefault="00925C1A" w:rsidP="000D7977">
            <w:pPr>
              <w:spacing w:line="259" w:lineRule="auto"/>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Người tham gia có thể khám phá các hoạt động sáng tạo khác nhau theo tốc độ riêng hoặc tham gia các khóa học có cấu trúc được dẫn dắt bởi các giảng viên giàu kinh nghiệm.</w:t>
            </w:r>
          </w:p>
        </w:tc>
      </w:tr>
      <w:tr w:rsidR="00925C1A" w:rsidRPr="00465B12" w14:paraId="4D897549" w14:textId="77777777" w:rsidTr="000D7977">
        <w:tc>
          <w:tcPr>
            <w:tcW w:w="0" w:type="auto"/>
            <w:hideMark/>
          </w:tcPr>
          <w:p w14:paraId="04EB9ABF" w14:textId="77777777" w:rsidR="00925C1A" w:rsidRPr="00465B12" w:rsidRDefault="00925C1A" w:rsidP="000D7977">
            <w:pPr>
              <w:spacing w:line="259" w:lineRule="auto"/>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The center has invested in modern facilities near the main entrance on Park Avenue, making access convenient for all residents.</w:t>
            </w:r>
          </w:p>
        </w:tc>
        <w:tc>
          <w:tcPr>
            <w:tcW w:w="0" w:type="auto"/>
            <w:hideMark/>
          </w:tcPr>
          <w:p w14:paraId="5D9C3AD2" w14:textId="77777777" w:rsidR="00925C1A" w:rsidRPr="00465B12" w:rsidRDefault="00925C1A" w:rsidP="000D7977">
            <w:pPr>
              <w:spacing w:line="259" w:lineRule="auto"/>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Trung tâm đã đầu tư vào cơ sở vật chất hiện đại gần lối vào chính trên Đại lộ Park, giúp việc tiếp cận thuận tiện cho tất cả cư dân.</w:t>
            </w:r>
          </w:p>
        </w:tc>
      </w:tr>
      <w:tr w:rsidR="00925C1A" w:rsidRPr="00465B12" w14:paraId="368CB6AE" w14:textId="77777777" w:rsidTr="000D7977">
        <w:tc>
          <w:tcPr>
            <w:tcW w:w="0" w:type="auto"/>
            <w:hideMark/>
          </w:tcPr>
          <w:p w14:paraId="2D655A0C" w14:textId="77777777" w:rsidR="00925C1A" w:rsidRPr="00465B12" w:rsidRDefault="00925C1A" w:rsidP="000D7977">
            <w:pPr>
              <w:spacing w:line="259" w:lineRule="auto"/>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Community leaders hope this program will celebrate the rich cultural heritage of the area while fostering social connections among neighbors.</w:t>
            </w:r>
          </w:p>
        </w:tc>
        <w:tc>
          <w:tcPr>
            <w:tcW w:w="0" w:type="auto"/>
            <w:hideMark/>
          </w:tcPr>
          <w:p w14:paraId="243C40BF" w14:textId="77777777" w:rsidR="00925C1A" w:rsidRPr="00465B12" w:rsidRDefault="00925C1A" w:rsidP="000D7977">
            <w:pPr>
              <w:spacing w:line="259" w:lineRule="auto"/>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Các nhà lãnh đạo cộng đồng hy vọng chương trình này sẽ tôn vinh di sản văn hóa phong phú của khu vực đồng thời thúc đẩy các kết nối xã hội giữa những người hàng xóm.</w:t>
            </w:r>
          </w:p>
        </w:tc>
      </w:tr>
    </w:tbl>
    <w:p w14:paraId="4F48FC23" w14:textId="77777777" w:rsidR="00925C1A" w:rsidRPr="00465B12" w:rsidRDefault="00925C1A" w:rsidP="00925C1A">
      <w:pPr>
        <w:spacing w:after="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Question 6.</w:t>
      </w:r>
      <w:r w:rsidRPr="00465B12">
        <w:rPr>
          <w:rFonts w:ascii="Times New Roman" w:hAnsi="Times New Roman" w:cs="Times New Roman"/>
          <w:sz w:val="24"/>
          <w:szCs w:val="24"/>
          <w:lang w:val="en-US"/>
        </w:rPr>
        <w:t xml:space="preserve"> </w:t>
      </w:r>
      <w:r w:rsidRPr="00465B12">
        <w:rPr>
          <w:rFonts w:ascii="Times New Roman" w:hAnsi="Times New Roman" w:cs="Times New Roman"/>
          <w:b/>
          <w:bCs/>
          <w:sz w:val="24"/>
          <w:szCs w:val="24"/>
          <w:lang w:val="en-US"/>
        </w:rPr>
        <w:t>C</w:t>
      </w:r>
    </w:p>
    <w:p w14:paraId="3DFDBD21" w14:textId="77777777" w:rsidR="00925C1A" w:rsidRPr="00465B12" w:rsidRDefault="00925C1A" w:rsidP="00925C1A">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preserve</w:t>
      </w:r>
    </w:p>
    <w:p w14:paraId="4A4D82D7" w14:textId="77777777" w:rsidR="00925C1A" w:rsidRPr="00465B12" w:rsidRDefault="00925C1A" w:rsidP="00925C1A">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maintain</w:t>
      </w:r>
    </w:p>
    <w:p w14:paraId="1AA14282" w14:textId="77777777" w:rsidR="00925C1A" w:rsidRPr="00465B12" w:rsidRDefault="00925C1A" w:rsidP="00925C1A">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transform</w:t>
      </w:r>
    </w:p>
    <w:p w14:paraId="378124E2" w14:textId="77777777" w:rsidR="00925C1A" w:rsidRPr="00465B12" w:rsidRDefault="00925C1A" w:rsidP="00925C1A">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conserve</w:t>
      </w:r>
    </w:p>
    <w:p w14:paraId="7070B9A8" w14:textId="77777777" w:rsidR="00925C1A" w:rsidRPr="00465B12" w:rsidRDefault="00925C1A" w:rsidP="00925C1A">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Giải thích:</w:t>
      </w:r>
    </w:p>
    <w:p w14:paraId="2F8F4DC8" w14:textId="77777777" w:rsidR="00925C1A" w:rsidRPr="00465B12" w:rsidRDefault="00925C1A" w:rsidP="00925C1A">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transform /trænsˈfɔːm/ (động từ): biến đổi, thay đổi hoàn toàn</w:t>
      </w:r>
    </w:p>
    <w:p w14:paraId="27A7ACED" w14:textId="77777777" w:rsidR="00925C1A" w:rsidRPr="00465B12" w:rsidRDefault="00925C1A" w:rsidP="00925C1A">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preserve /prɪˈzɜːv/ (động từ): bảo tồn (giữ nguyên)</w:t>
      </w:r>
    </w:p>
    <w:p w14:paraId="66A1CD92" w14:textId="77777777" w:rsidR="00925C1A" w:rsidRPr="00465B12" w:rsidRDefault="00925C1A" w:rsidP="00925C1A">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maintain /meɪnˈteɪnd/ (động từ): duy trì (giữ nguyên)</w:t>
      </w:r>
    </w:p>
    <w:p w14:paraId="68585332" w14:textId="77777777" w:rsidR="00925C1A" w:rsidRPr="00465B12" w:rsidRDefault="00925C1A" w:rsidP="00925C1A">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conserve /kənˈsɜːv/ (động từ): gìn giữ</w:t>
      </w:r>
    </w:p>
    <w:p w14:paraId="1F7C9A5B" w14:textId="77777777" w:rsidR="00925C1A" w:rsidRPr="00465B12" w:rsidRDefault="00925C1A" w:rsidP="00925C1A">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Căn cứ vào câu: "...pressure to (6) _______ traditional exhibition formats with interactive digital experiences..." (...áp lực phải _______ các định dạng triển lãm truyền thống bằng các trải nghiệm kỹ thuật số tương tác...).</w:t>
      </w:r>
    </w:p>
    <w:p w14:paraId="0A3A4BD6" w14:textId="77777777" w:rsidR="00925C1A" w:rsidRPr="00465B12" w:rsidRDefault="00925C1A" w:rsidP="00925C1A">
      <w:pPr>
        <w:spacing w:after="0"/>
        <w:ind w:left="720"/>
        <w:jc w:val="both"/>
        <w:rPr>
          <w:rFonts w:ascii="Times New Roman" w:hAnsi="Times New Roman" w:cs="Times New Roman"/>
          <w:sz w:val="24"/>
          <w:szCs w:val="24"/>
          <w:lang w:val="en-US"/>
        </w:rPr>
      </w:pPr>
      <w:r w:rsidRPr="00FB0469">
        <w:rPr>
          <w:rFonts w:ascii="Times New Roman" w:hAnsi="Times New Roman" w:cs="Times New Roman"/>
          <w:b/>
          <w:color w:val="000099"/>
          <w:sz w:val="24"/>
          <w:szCs w:val="24"/>
          <w:lang w:val="en-US"/>
        </w:rPr>
        <w:t>A, B, D.</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Nếu giữ nguyên (preserve/maintain) thì không thể thay bằng cái mới (digital).</w:t>
      </w:r>
    </w:p>
    <w:p w14:paraId="797BFBBF" w14:textId="77777777" w:rsidR="00925C1A" w:rsidRPr="00465B12" w:rsidRDefault="00925C1A" w:rsidP="00925C1A">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ĐÚNG</w:t>
      </w:r>
      <w:r w:rsidRPr="00465B12">
        <w:rPr>
          <w:rFonts w:ascii="Times New Roman" w:hAnsi="Times New Roman" w:cs="Times New Roman"/>
          <w:sz w:val="24"/>
          <w:szCs w:val="24"/>
          <w:lang w:val="en-US"/>
        </w:rPr>
        <w:t xml:space="preserve"> – "Transform... with" (Biến đổi/thay thế bằng).</w:t>
      </w:r>
    </w:p>
    <w:p w14:paraId="2475D8A2" w14:textId="77777777" w:rsidR="00925C1A" w:rsidRPr="00465B12" w:rsidRDefault="00925C1A" w:rsidP="00925C1A">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Museum curators face mounting pressure to transform traditional exhibition formats with interactive digital experiences that engage younger audiences. (Các giám tuyển bảo tàng đối mặt với áp lực ngày càng tăng phải biến đổi các định dạng triển lãm truyền thống bằng các trải nghiệm kỹ thuật số tương tác thu hút khán giả trẻ.)</w:t>
      </w:r>
    </w:p>
    <w:p w14:paraId="58047745" w14:textId="77777777" w:rsidR="00925C1A" w:rsidRPr="00465B12" w:rsidRDefault="00925C1A" w:rsidP="00925C1A">
      <w:pPr>
        <w:spacing w:after="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Question 7.</w:t>
      </w:r>
      <w:r w:rsidRPr="00465B12">
        <w:rPr>
          <w:rFonts w:ascii="Times New Roman" w:hAnsi="Times New Roman" w:cs="Times New Roman"/>
          <w:sz w:val="24"/>
          <w:szCs w:val="24"/>
          <w:lang w:val="en-US"/>
        </w:rPr>
        <w:t xml:space="preserve"> </w:t>
      </w:r>
      <w:r w:rsidRPr="00465B12">
        <w:rPr>
          <w:rFonts w:ascii="Times New Roman" w:hAnsi="Times New Roman" w:cs="Times New Roman"/>
          <w:b/>
          <w:bCs/>
          <w:sz w:val="24"/>
          <w:szCs w:val="24"/>
          <w:lang w:val="en-US"/>
        </w:rPr>
        <w:t>A</w:t>
      </w:r>
    </w:p>
    <w:p w14:paraId="3E6089A7" w14:textId="77777777" w:rsidR="00925C1A" w:rsidRPr="00465B12" w:rsidRDefault="00925C1A" w:rsidP="00925C1A">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decline</w:t>
      </w:r>
    </w:p>
    <w:p w14:paraId="188DA19D" w14:textId="77777777" w:rsidR="00925C1A" w:rsidRPr="00465B12" w:rsidRDefault="00925C1A" w:rsidP="00925C1A">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stability</w:t>
      </w:r>
    </w:p>
    <w:p w14:paraId="0C7DC4A0" w14:textId="77777777" w:rsidR="00925C1A" w:rsidRPr="00465B12" w:rsidRDefault="00925C1A" w:rsidP="00925C1A">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plateau</w:t>
      </w:r>
    </w:p>
    <w:p w14:paraId="4FECF7A1" w14:textId="77777777" w:rsidR="00925C1A" w:rsidRPr="00465B12" w:rsidRDefault="00925C1A" w:rsidP="00925C1A">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uptick</w:t>
      </w:r>
    </w:p>
    <w:p w14:paraId="50E4BC98" w14:textId="77777777" w:rsidR="00925C1A" w:rsidRPr="00465B12" w:rsidRDefault="00925C1A" w:rsidP="00925C1A">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Giải thích:</w:t>
      </w:r>
    </w:p>
    <w:p w14:paraId="7223FCA4" w14:textId="77777777" w:rsidR="00925C1A" w:rsidRPr="00465B12" w:rsidRDefault="00925C1A" w:rsidP="00925C1A">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decline /dɪˈklaɪn/ (danh từ): sự sụt giảm</w:t>
      </w:r>
    </w:p>
    <w:p w14:paraId="69A00F38" w14:textId="77777777" w:rsidR="00925C1A" w:rsidRPr="00465B12" w:rsidRDefault="00925C1A" w:rsidP="00925C1A">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stability /stəˈbɪl.ə.ti/ (danh từ): sự ổn định</w:t>
      </w:r>
    </w:p>
    <w:p w14:paraId="3C74CA0F" w14:textId="77777777" w:rsidR="00925C1A" w:rsidRPr="00465B12" w:rsidRDefault="00925C1A" w:rsidP="00925C1A">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lastRenderedPageBreak/>
        <w:t>plateau /ˈplæt.əʊ/ (danh từ): trạng thái bình ổn (không tăng không giảm)</w:t>
      </w:r>
    </w:p>
    <w:p w14:paraId="67787ECF" w14:textId="77777777" w:rsidR="00925C1A" w:rsidRPr="00465B12" w:rsidRDefault="00925C1A" w:rsidP="00925C1A">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uptick /ˈʌp.tɪk/ (danh từ): sự tăng nhẹ</w:t>
      </w:r>
    </w:p>
    <w:p w14:paraId="14A5B17B" w14:textId="77777777" w:rsidR="00925C1A" w:rsidRPr="00465B12" w:rsidRDefault="00925C1A" w:rsidP="00925C1A">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Căn cứ vào câu: "...reveal a noticeable (7) _______ in visitor attendance... seeking immersive... rather than passive..." (...tiết lộ một sự _______ đáng chú ý trong lượng khách... những người tìm kiếm trải nghiệm nhập vai thay vì thụ động...).</w:t>
      </w:r>
    </w:p>
    <w:p w14:paraId="33966CD6" w14:textId="77777777" w:rsidR="00925C1A" w:rsidRPr="00465B12" w:rsidRDefault="00925C1A" w:rsidP="00925C1A">
      <w:pPr>
        <w:spacing w:after="0"/>
        <w:ind w:left="720"/>
        <w:jc w:val="both"/>
        <w:rPr>
          <w:rFonts w:ascii="Times New Roman" w:hAnsi="Times New Roman" w:cs="Times New Roman"/>
          <w:sz w:val="24"/>
          <w:szCs w:val="24"/>
          <w:lang w:val="en-US"/>
        </w:rPr>
      </w:pPr>
      <w:r w:rsidRPr="00FB0469">
        <w:rPr>
          <w:rFonts w:ascii="Times New Roman" w:hAnsi="Times New Roman" w:cs="Times New Roman"/>
          <w:b/>
          <w:color w:val="000099"/>
          <w:sz w:val="24"/>
          <w:szCs w:val="24"/>
          <w:lang w:val="en-US"/>
        </w:rPr>
        <w:t>B, C, D.</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Ngữ cảnh là người trẻ thích cái mới (immersive) hơn cái cũ (passive), nên bảo tàng truyền thống sẽ bị mất khách.</w:t>
      </w:r>
    </w:p>
    <w:p w14:paraId="2CDA2D94" w14:textId="77777777" w:rsidR="00925C1A" w:rsidRPr="00465B12" w:rsidRDefault="00925C1A" w:rsidP="00925C1A">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ĐÚNG</w:t>
      </w:r>
      <w:r w:rsidRPr="00465B12">
        <w:rPr>
          <w:rFonts w:ascii="Times New Roman" w:hAnsi="Times New Roman" w:cs="Times New Roman"/>
          <w:sz w:val="24"/>
          <w:szCs w:val="24"/>
          <w:lang w:val="en-US"/>
        </w:rPr>
        <w:t xml:space="preserve"> – Sự sụt giảm lượng khách (ở các mô hình cũ).</w:t>
      </w:r>
    </w:p>
    <w:p w14:paraId="49134674" w14:textId="77777777" w:rsidR="00925C1A" w:rsidRPr="00465B12" w:rsidRDefault="00925C1A" w:rsidP="00925C1A">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Recent surveys reveal a noticeable decline in visitor attendance among millennials seeking immersive cultural encounters rather than passive observation. (Các khảo sát gần đây tiết lộ một sự sụt giảm đáng chú ý trong lượng khách tham quan thuộc thế hệ millennials, những người tìm kiếm các cuộc gặp gỡ văn hóa nhập vai thay vì quan sát thụ động.)</w:t>
      </w:r>
    </w:p>
    <w:p w14:paraId="0382B91F" w14:textId="77777777" w:rsidR="00925C1A" w:rsidRPr="00465B12" w:rsidRDefault="00925C1A" w:rsidP="00925C1A">
      <w:pPr>
        <w:spacing w:after="0"/>
        <w:jc w:val="both"/>
        <w:rPr>
          <w:rFonts w:ascii="Times New Roman" w:hAnsi="Times New Roman" w:cs="Times New Roman"/>
          <w:b/>
          <w:bCs/>
          <w:sz w:val="24"/>
          <w:szCs w:val="24"/>
          <w:lang w:val="en-US"/>
        </w:rPr>
      </w:pPr>
      <w:r w:rsidRPr="00465B12">
        <w:rPr>
          <w:rFonts w:ascii="Times New Roman" w:hAnsi="Times New Roman" w:cs="Times New Roman"/>
          <w:b/>
          <w:color w:val="ED0046"/>
          <w:sz w:val="24"/>
          <w:szCs w:val="24"/>
          <w:lang w:val="en-US"/>
        </w:rPr>
        <w:t>Question 8.</w:t>
      </w:r>
      <w:r w:rsidRPr="00465B12">
        <w:rPr>
          <w:rFonts w:ascii="Times New Roman" w:hAnsi="Times New Roman" w:cs="Times New Roman"/>
          <w:sz w:val="24"/>
          <w:szCs w:val="24"/>
          <w:lang w:val="en-US"/>
        </w:rPr>
        <w:t xml:space="preserve"> </w:t>
      </w:r>
      <w:r w:rsidRPr="00465B12">
        <w:rPr>
          <w:rFonts w:ascii="Times New Roman" w:hAnsi="Times New Roman" w:cs="Times New Roman"/>
          <w:b/>
          <w:bCs/>
          <w:sz w:val="24"/>
          <w:szCs w:val="24"/>
          <w:lang w:val="en-US"/>
        </w:rPr>
        <w:t>C</w:t>
      </w:r>
    </w:p>
    <w:p w14:paraId="490479BB" w14:textId="77777777" w:rsidR="00925C1A" w:rsidRPr="00465B12" w:rsidRDefault="00925C1A" w:rsidP="00925C1A">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enhance</w:t>
      </w:r>
    </w:p>
    <w:p w14:paraId="4BBEDFDD" w14:textId="77777777" w:rsidR="00925C1A" w:rsidRPr="00465B12" w:rsidRDefault="00925C1A" w:rsidP="00925C1A">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strengthen</w:t>
      </w:r>
    </w:p>
    <w:p w14:paraId="749EEE75" w14:textId="77777777" w:rsidR="00925C1A" w:rsidRPr="00465B12" w:rsidRDefault="00925C1A" w:rsidP="00925C1A">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undermine</w:t>
      </w:r>
    </w:p>
    <w:p w14:paraId="102F0228" w14:textId="77777777" w:rsidR="00925C1A" w:rsidRPr="00465B12" w:rsidRDefault="00925C1A" w:rsidP="00925C1A">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reinforce</w:t>
      </w:r>
    </w:p>
    <w:p w14:paraId="7672718C" w14:textId="77777777" w:rsidR="00925C1A" w:rsidRPr="00465B12" w:rsidRDefault="00925C1A" w:rsidP="00925C1A">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Giải thích:</w:t>
      </w:r>
    </w:p>
    <w:p w14:paraId="1F7B10D5" w14:textId="77777777" w:rsidR="00925C1A" w:rsidRPr="00465B12" w:rsidRDefault="00925C1A" w:rsidP="00925C1A">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undermine /ˌʌn.dəˈmaɪn/ (động từ): làm suy yếu, phá hoại</w:t>
      </w:r>
    </w:p>
    <w:p w14:paraId="4F41705A" w14:textId="77777777" w:rsidR="00925C1A" w:rsidRPr="00465B12" w:rsidRDefault="00925C1A" w:rsidP="00925C1A">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enhance /ɪnˈhɑːns/ (động từ): nâng cao</w:t>
      </w:r>
    </w:p>
    <w:p w14:paraId="1C8016A5" w14:textId="77777777" w:rsidR="00925C1A" w:rsidRPr="00465B12" w:rsidRDefault="00925C1A" w:rsidP="00925C1A">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strengthen /ˈstreŋ.θən/ (động từ): củng cố</w:t>
      </w:r>
    </w:p>
    <w:p w14:paraId="78F18BA2" w14:textId="77777777" w:rsidR="00925C1A" w:rsidRPr="00465B12" w:rsidRDefault="00925C1A" w:rsidP="00925C1A">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reinforce /ˌriː.ɪnˈfɔːs/ (động từ): tăng cường</w:t>
      </w:r>
    </w:p>
    <w:p w14:paraId="6586C1EE" w14:textId="77777777" w:rsidR="00925C1A" w:rsidRPr="00465B12" w:rsidRDefault="00925C1A" w:rsidP="00925C1A">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Căn cứ vào câu: "...critics worry this shift may (8) _______ the contemplative atmosphere..." (...các nhà phê bình lo ngại sự thay đổi này có thể _______ bầu không khí chiêm nghiệm...).</w:t>
      </w:r>
    </w:p>
    <w:p w14:paraId="7DCABFDE" w14:textId="77777777" w:rsidR="00925C1A" w:rsidRPr="00465B12" w:rsidRDefault="00925C1A" w:rsidP="00925C1A">
      <w:pPr>
        <w:spacing w:after="0"/>
        <w:ind w:left="720"/>
        <w:jc w:val="both"/>
        <w:rPr>
          <w:rFonts w:ascii="Times New Roman" w:hAnsi="Times New Roman" w:cs="Times New Roman"/>
          <w:sz w:val="24"/>
          <w:szCs w:val="24"/>
          <w:lang w:val="en-US"/>
        </w:rPr>
      </w:pPr>
      <w:r w:rsidRPr="00FB0469">
        <w:rPr>
          <w:rFonts w:ascii="Times New Roman" w:hAnsi="Times New Roman" w:cs="Times New Roman"/>
          <w:b/>
          <w:color w:val="000099"/>
          <w:sz w:val="24"/>
          <w:szCs w:val="24"/>
          <w:lang w:val="en-US"/>
        </w:rPr>
        <w:t>A, B, D.</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"Critics worry" (lo ngại) nên động từ phải mang nghĩa tiêu cực (làm hỏng điều tốt đẹp).</w:t>
      </w:r>
    </w:p>
    <w:p w14:paraId="662FA3E1" w14:textId="77777777" w:rsidR="00925C1A" w:rsidRPr="00465B12" w:rsidRDefault="00925C1A" w:rsidP="00925C1A">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ĐÚNG</w:t>
      </w:r>
      <w:r w:rsidRPr="00465B12">
        <w:rPr>
          <w:rFonts w:ascii="Times New Roman" w:hAnsi="Times New Roman" w:cs="Times New Roman"/>
          <w:sz w:val="24"/>
          <w:szCs w:val="24"/>
          <w:lang w:val="en-US"/>
        </w:rPr>
        <w:t xml:space="preserve"> – Làm suy yếu không khí trang nghiêm/chiêm nghiệm.</w:t>
      </w:r>
    </w:p>
    <w:p w14:paraId="4CAECEDF" w14:textId="77777777" w:rsidR="00925C1A" w:rsidRPr="00465B12" w:rsidRDefault="00925C1A" w:rsidP="00925C1A">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Many institutions now prioritize technological integration over conventional display methods, though critics worry this shift may undermine the contemplative atmosphere essential to appreciating fine art. (Nhiều tổ chức hiện ưu tiên tích hợp công nghệ hơn các phương pháp trưng bày thông thường, mặc dù các nhà phê bình lo ngại sự thay đổi này có thể làm suy yếu bầu không khí chiêm nghiệm cần thiết để thưởng thức nghệ thuật.)</w:t>
      </w:r>
    </w:p>
    <w:p w14:paraId="69431C92" w14:textId="77777777" w:rsidR="00925C1A" w:rsidRPr="00465B12" w:rsidRDefault="00925C1A" w:rsidP="00925C1A">
      <w:pPr>
        <w:spacing w:after="0"/>
        <w:jc w:val="both"/>
        <w:rPr>
          <w:rFonts w:ascii="Times New Roman" w:hAnsi="Times New Roman" w:cs="Times New Roman"/>
          <w:b/>
          <w:bCs/>
          <w:sz w:val="24"/>
          <w:szCs w:val="24"/>
          <w:lang w:val="en-US"/>
        </w:rPr>
      </w:pPr>
      <w:r w:rsidRPr="00465B12">
        <w:rPr>
          <w:rFonts w:ascii="Times New Roman" w:hAnsi="Times New Roman" w:cs="Times New Roman"/>
          <w:b/>
          <w:color w:val="ED0046"/>
          <w:sz w:val="24"/>
          <w:szCs w:val="24"/>
          <w:lang w:val="en-US"/>
        </w:rPr>
        <w:t>Question 9.</w:t>
      </w:r>
      <w:r w:rsidRPr="00465B12">
        <w:rPr>
          <w:rFonts w:ascii="Times New Roman" w:hAnsi="Times New Roman" w:cs="Times New Roman"/>
          <w:sz w:val="24"/>
          <w:szCs w:val="24"/>
          <w:lang w:val="en-US"/>
        </w:rPr>
        <w:t xml:space="preserve"> </w:t>
      </w:r>
      <w:r w:rsidRPr="00465B12">
        <w:rPr>
          <w:rFonts w:ascii="Times New Roman" w:hAnsi="Times New Roman" w:cs="Times New Roman"/>
          <w:b/>
          <w:bCs/>
          <w:sz w:val="24"/>
          <w:szCs w:val="24"/>
          <w:lang w:val="en-US"/>
        </w:rPr>
        <w:t>B</w:t>
      </w:r>
    </w:p>
    <w:p w14:paraId="4EAC0BE4" w14:textId="77777777" w:rsidR="00925C1A" w:rsidRPr="00465B12" w:rsidRDefault="00925C1A" w:rsidP="00925C1A">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withheld</w:t>
      </w:r>
    </w:p>
    <w:p w14:paraId="39511786" w14:textId="77777777" w:rsidR="00925C1A" w:rsidRPr="00465B12" w:rsidRDefault="00925C1A" w:rsidP="00925C1A">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allocated</w:t>
      </w:r>
    </w:p>
    <w:p w14:paraId="77004685" w14:textId="77777777" w:rsidR="00925C1A" w:rsidRPr="00465B12" w:rsidRDefault="00925C1A" w:rsidP="00925C1A">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denied</w:t>
      </w:r>
    </w:p>
    <w:p w14:paraId="609E4A29" w14:textId="77777777" w:rsidR="00925C1A" w:rsidRPr="00465B12" w:rsidRDefault="00925C1A" w:rsidP="00925C1A">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restricted</w:t>
      </w:r>
    </w:p>
    <w:p w14:paraId="338FEBD3" w14:textId="77777777" w:rsidR="00925C1A" w:rsidRPr="00465B12" w:rsidRDefault="00925C1A" w:rsidP="00925C1A">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Giải thích:</w:t>
      </w:r>
    </w:p>
    <w:p w14:paraId="3356CAD4" w14:textId="77777777" w:rsidR="00925C1A" w:rsidRPr="00465B12" w:rsidRDefault="00925C1A" w:rsidP="00925C1A">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allocated /ˈæl.ə.keɪ.tɪd/ (động từ): phân bổ, cấp (nguồn lực/tiền)</w:t>
      </w:r>
    </w:p>
    <w:p w14:paraId="23B0044E" w14:textId="77777777" w:rsidR="00925C1A" w:rsidRPr="00465B12" w:rsidRDefault="00925C1A" w:rsidP="00925C1A">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withheld /wɪðˈheld/ (động từ): giữ lại, không cấp</w:t>
      </w:r>
    </w:p>
    <w:p w14:paraId="32A1DD48" w14:textId="77777777" w:rsidR="00925C1A" w:rsidRPr="00465B12" w:rsidRDefault="00925C1A" w:rsidP="00925C1A">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denied /dɪˈnaɪd/ (động từ): từ chối</w:t>
      </w:r>
    </w:p>
    <w:p w14:paraId="06B2EECC" w14:textId="77777777" w:rsidR="00925C1A" w:rsidRPr="00465B12" w:rsidRDefault="00925C1A" w:rsidP="00925C1A">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restricted /rɪˈstrɪk.tɪd/ (động từ): hạn chế</w:t>
      </w:r>
    </w:p>
    <w:p w14:paraId="197FC135" w14:textId="77777777" w:rsidR="00925C1A" w:rsidRPr="00465B12" w:rsidRDefault="00925C1A" w:rsidP="00925C1A">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Căn cứ vào câu: "Forward-thinking museums have (9) _______ substantial resources to acquiring..." (Các bảo tàng có tư duy tiến bộ đã _______ nguồn lực đáng kể để mua sắm...).</w:t>
      </w:r>
    </w:p>
    <w:p w14:paraId="5523D177" w14:textId="77777777" w:rsidR="00925C1A" w:rsidRPr="00465B12" w:rsidRDefault="00925C1A" w:rsidP="00925C1A">
      <w:pPr>
        <w:spacing w:after="0"/>
        <w:ind w:left="720"/>
        <w:jc w:val="both"/>
        <w:rPr>
          <w:rFonts w:ascii="Times New Roman" w:hAnsi="Times New Roman" w:cs="Times New Roman"/>
          <w:sz w:val="24"/>
          <w:szCs w:val="24"/>
          <w:lang w:val="en-US"/>
        </w:rPr>
      </w:pPr>
      <w:r w:rsidRPr="00FB0469">
        <w:rPr>
          <w:rFonts w:ascii="Times New Roman" w:hAnsi="Times New Roman" w:cs="Times New Roman"/>
          <w:b/>
          <w:color w:val="000099"/>
          <w:sz w:val="24"/>
          <w:szCs w:val="24"/>
          <w:lang w:val="en-US"/>
        </w:rPr>
        <w:t>A, C, D.</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Muốn mua thiết bị VR thì phải chi tiền, không phải giữ lại hay từ chối.</w:t>
      </w:r>
    </w:p>
    <w:p w14:paraId="5A279972" w14:textId="77777777" w:rsidR="00925C1A" w:rsidRPr="00465B12" w:rsidRDefault="00925C1A" w:rsidP="00925C1A">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ĐÚNG</w:t>
      </w:r>
      <w:r w:rsidRPr="00465B12">
        <w:rPr>
          <w:rFonts w:ascii="Times New Roman" w:hAnsi="Times New Roman" w:cs="Times New Roman"/>
          <w:sz w:val="24"/>
          <w:szCs w:val="24"/>
          <w:lang w:val="en-US"/>
        </w:rPr>
        <w:t xml:space="preserve"> – "Allocate resources" (phân bổ nguồn lực).</w:t>
      </w:r>
    </w:p>
    <w:p w14:paraId="3C3694BD" w14:textId="77777777" w:rsidR="00925C1A" w:rsidRPr="00465B12" w:rsidRDefault="00925C1A" w:rsidP="00925C1A">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 xml:space="preserve">Forward-thinking museums have allocated substantial resources to acquiring virtual reality equipment and training staff in digital storytelling techniques. (Các bảo tàng có tư duy tiến bộ đã </w:t>
      </w:r>
      <w:r w:rsidRPr="00465B12">
        <w:rPr>
          <w:rFonts w:ascii="Times New Roman" w:hAnsi="Times New Roman" w:cs="Times New Roman"/>
          <w:sz w:val="24"/>
          <w:szCs w:val="24"/>
          <w:lang w:val="en-US"/>
        </w:rPr>
        <w:lastRenderedPageBreak/>
        <w:t>phân bổ nguồn lực đáng kể để mua sắm thiết bị thực tế ảo và đào tạo nhân viên về kỹ thuật kể chuyện kỹ thuật số.)</w:t>
      </w:r>
    </w:p>
    <w:p w14:paraId="14F4E6D6" w14:textId="77777777" w:rsidR="00925C1A" w:rsidRPr="00465B12" w:rsidRDefault="00925C1A" w:rsidP="00925C1A">
      <w:pPr>
        <w:spacing w:after="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Question 10.</w:t>
      </w:r>
      <w:r w:rsidRPr="00465B12">
        <w:rPr>
          <w:rFonts w:ascii="Times New Roman" w:hAnsi="Times New Roman" w:cs="Times New Roman"/>
          <w:sz w:val="24"/>
          <w:szCs w:val="24"/>
          <w:lang w:val="en-US"/>
        </w:rPr>
        <w:t xml:space="preserve"> </w:t>
      </w:r>
      <w:r w:rsidRPr="00465B12">
        <w:rPr>
          <w:rFonts w:ascii="Times New Roman" w:hAnsi="Times New Roman" w:cs="Times New Roman"/>
          <w:b/>
          <w:bCs/>
          <w:sz w:val="24"/>
          <w:szCs w:val="24"/>
          <w:lang w:val="en-US"/>
        </w:rPr>
        <w:t>C</w:t>
      </w:r>
    </w:p>
    <w:p w14:paraId="124860DC" w14:textId="77777777" w:rsidR="00925C1A" w:rsidRPr="00465B12" w:rsidRDefault="00925C1A" w:rsidP="00925C1A">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limit</w:t>
      </w:r>
    </w:p>
    <w:p w14:paraId="7DB8857A" w14:textId="77777777" w:rsidR="00925C1A" w:rsidRPr="00465B12" w:rsidRDefault="00925C1A" w:rsidP="00925C1A">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constrain</w:t>
      </w:r>
    </w:p>
    <w:p w14:paraId="2AE583F2" w14:textId="77777777" w:rsidR="00925C1A" w:rsidRPr="00465B12" w:rsidRDefault="00925C1A" w:rsidP="00925C1A">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tap into</w:t>
      </w:r>
    </w:p>
    <w:p w14:paraId="4203A0AC" w14:textId="77777777" w:rsidR="00925C1A" w:rsidRPr="00465B12" w:rsidRDefault="00925C1A" w:rsidP="00925C1A">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block</w:t>
      </w:r>
    </w:p>
    <w:p w14:paraId="2037C472" w14:textId="77777777" w:rsidR="00925C1A" w:rsidRPr="00465B12" w:rsidRDefault="00925C1A" w:rsidP="00925C1A">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Giải thích:</w:t>
      </w:r>
    </w:p>
    <w:p w14:paraId="16781AB7" w14:textId="77777777" w:rsidR="00925C1A" w:rsidRPr="00465B12" w:rsidRDefault="00925C1A" w:rsidP="00925C1A">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tap into /tæp ˈɪn.tuː/ (cụm động từ): khai thác, tận dụng</w:t>
      </w:r>
    </w:p>
    <w:p w14:paraId="18A59508" w14:textId="77777777" w:rsidR="00925C1A" w:rsidRPr="00465B12" w:rsidRDefault="00925C1A" w:rsidP="00925C1A">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limit /ˈlɪm.ɪt/ (động từ): giới hạn</w:t>
      </w:r>
    </w:p>
    <w:p w14:paraId="23531060" w14:textId="77777777" w:rsidR="00925C1A" w:rsidRPr="00465B12" w:rsidRDefault="00925C1A" w:rsidP="00925C1A">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constrain /kənˈstreɪn/ (động từ): hạn chế, kìm hãm</w:t>
      </w:r>
    </w:p>
    <w:p w14:paraId="44A7FCC1" w14:textId="77777777" w:rsidR="00925C1A" w:rsidRPr="00465B12" w:rsidRDefault="00925C1A" w:rsidP="00925C1A">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block /blɒk/ (động từ): ngăn chặn</w:t>
      </w:r>
    </w:p>
    <w:p w14:paraId="7B9855B2" w14:textId="77777777" w:rsidR="00925C1A" w:rsidRPr="00465B12" w:rsidRDefault="00925C1A" w:rsidP="00925C1A">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Căn cứ vào câu: "These investments aim to (10) _______ the institution's potential for reaching diverse demographic segments..." (Những khoản đầu tư này nhằm _______ tiềm năng của tổ chức trong việc tiếp cận các phân khúc nhân khẩu học đa dạng...).</w:t>
      </w:r>
    </w:p>
    <w:p w14:paraId="1E1C88D9" w14:textId="77777777" w:rsidR="00925C1A" w:rsidRPr="00465B12" w:rsidRDefault="00925C1A" w:rsidP="00925C1A">
      <w:pPr>
        <w:spacing w:after="0"/>
        <w:ind w:left="720"/>
        <w:jc w:val="both"/>
        <w:rPr>
          <w:rFonts w:ascii="Times New Roman" w:hAnsi="Times New Roman" w:cs="Times New Roman"/>
          <w:sz w:val="24"/>
          <w:szCs w:val="24"/>
          <w:lang w:val="en-US"/>
        </w:rPr>
      </w:pPr>
      <w:r w:rsidRPr="00FB0469">
        <w:rPr>
          <w:rFonts w:ascii="Times New Roman" w:hAnsi="Times New Roman" w:cs="Times New Roman"/>
          <w:b/>
          <w:color w:val="000099"/>
          <w:sz w:val="24"/>
          <w:szCs w:val="24"/>
          <w:lang w:val="en-US"/>
        </w:rPr>
        <w:t>A, B, D.</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Đầu tư nhằm mở rộng/khai thác tiềm năng, không phải hạn chế nó.</w:t>
      </w:r>
    </w:p>
    <w:p w14:paraId="47BAB7FC" w14:textId="77777777" w:rsidR="00925C1A" w:rsidRPr="00465B12" w:rsidRDefault="00925C1A" w:rsidP="00925C1A">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ĐÚNG</w:t>
      </w:r>
      <w:r w:rsidRPr="00465B12">
        <w:rPr>
          <w:rFonts w:ascii="Times New Roman" w:hAnsi="Times New Roman" w:cs="Times New Roman"/>
          <w:sz w:val="24"/>
          <w:szCs w:val="24"/>
          <w:lang w:val="en-US"/>
        </w:rPr>
        <w:t xml:space="preserve"> – Khai thác tiềm năng.</w:t>
      </w:r>
    </w:p>
    <w:p w14:paraId="61311F81" w14:textId="77777777" w:rsidR="00925C1A" w:rsidRPr="00465B12" w:rsidRDefault="00925C1A" w:rsidP="00925C1A">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These investments aim to tap into the institution's potential for reaching diverse demographic segments while maintaining scholarly rigor and artistic integrity throughout the transformation process. (Những khoản đầu tư này nhằm khai thác tiềm năng của tổ chức trong việc tiếp cận các phân khúc nhân khẩu học đa dạng trong khi vẫn duy trì sự nghiêm túc về học thuật và tính toàn vẹn nghệ thuật trong suốt quá trình chuyển đổi.)</w:t>
      </w:r>
    </w:p>
    <w:tbl>
      <w:tblPr>
        <w:tblStyle w:val="TableGrid1"/>
        <w:tblW w:w="0" w:type="auto"/>
        <w:tblLook w:val="04A0" w:firstRow="1" w:lastRow="0" w:firstColumn="1" w:lastColumn="0" w:noHBand="0" w:noVBand="1"/>
      </w:tblPr>
      <w:tblGrid>
        <w:gridCol w:w="4853"/>
        <w:gridCol w:w="5059"/>
      </w:tblGrid>
      <w:tr w:rsidR="00925C1A" w:rsidRPr="00465B12" w14:paraId="0E1AD0CD" w14:textId="77777777" w:rsidTr="000D7977">
        <w:trPr>
          <w:tblHeader/>
        </w:trPr>
        <w:tc>
          <w:tcPr>
            <w:tcW w:w="0" w:type="auto"/>
            <w:hideMark/>
          </w:tcPr>
          <w:p w14:paraId="3492735A" w14:textId="77777777" w:rsidR="00925C1A" w:rsidRPr="00465B12" w:rsidRDefault="00925C1A" w:rsidP="000D7977">
            <w:pPr>
              <w:spacing w:line="259" w:lineRule="auto"/>
              <w:jc w:val="center"/>
              <w:rPr>
                <w:rFonts w:ascii="Times New Roman" w:hAnsi="Times New Roman" w:cs="Times New Roman"/>
                <w:sz w:val="24"/>
                <w:szCs w:val="24"/>
                <w:lang w:val="en-US"/>
              </w:rPr>
            </w:pPr>
            <w:r w:rsidRPr="00465B12">
              <w:rPr>
                <w:rFonts w:ascii="Times New Roman" w:hAnsi="Times New Roman" w:cs="Times New Roman"/>
                <w:b/>
                <w:bCs/>
                <w:color w:val="000099"/>
                <w:sz w:val="24"/>
                <w:szCs w:val="24"/>
                <w:lang w:val="en-US"/>
              </w:rPr>
              <w:t>Tiếng Anh</w:t>
            </w:r>
          </w:p>
        </w:tc>
        <w:tc>
          <w:tcPr>
            <w:tcW w:w="0" w:type="auto"/>
            <w:hideMark/>
          </w:tcPr>
          <w:p w14:paraId="71601537" w14:textId="77777777" w:rsidR="00925C1A" w:rsidRPr="00465B12" w:rsidRDefault="00925C1A" w:rsidP="000D7977">
            <w:pPr>
              <w:spacing w:line="259" w:lineRule="auto"/>
              <w:jc w:val="center"/>
              <w:rPr>
                <w:rFonts w:ascii="Times New Roman" w:hAnsi="Times New Roman" w:cs="Times New Roman"/>
                <w:sz w:val="24"/>
                <w:szCs w:val="24"/>
                <w:lang w:val="en-US"/>
              </w:rPr>
            </w:pPr>
            <w:r w:rsidRPr="00465B12">
              <w:rPr>
                <w:rFonts w:ascii="Times New Roman" w:hAnsi="Times New Roman" w:cs="Times New Roman"/>
                <w:b/>
                <w:bCs/>
                <w:color w:val="000099"/>
                <w:sz w:val="24"/>
                <w:szCs w:val="24"/>
                <w:lang w:val="en-US"/>
              </w:rPr>
              <w:t>Tiếng Việt</w:t>
            </w:r>
          </w:p>
        </w:tc>
      </w:tr>
      <w:tr w:rsidR="00925C1A" w:rsidRPr="00465B12" w14:paraId="37D7927A" w14:textId="77777777" w:rsidTr="000D7977">
        <w:tc>
          <w:tcPr>
            <w:tcW w:w="0" w:type="auto"/>
            <w:hideMark/>
          </w:tcPr>
          <w:p w14:paraId="35C8F8A7" w14:textId="77777777" w:rsidR="00925C1A" w:rsidRPr="00465B12" w:rsidRDefault="00925C1A" w:rsidP="000D7977">
            <w:pPr>
              <w:spacing w:line="259" w:lineRule="auto"/>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Museum curators face mounting pressure to transform traditional exhibition formats with interactive digital experiences that engage younger audiences.</w:t>
            </w:r>
          </w:p>
        </w:tc>
        <w:tc>
          <w:tcPr>
            <w:tcW w:w="0" w:type="auto"/>
            <w:hideMark/>
          </w:tcPr>
          <w:p w14:paraId="79F7F0A3" w14:textId="77777777" w:rsidR="00925C1A" w:rsidRPr="00465B12" w:rsidRDefault="00925C1A" w:rsidP="000D7977">
            <w:pPr>
              <w:spacing w:line="259" w:lineRule="auto"/>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Các giám tuyển bảo tàng đối mặt với áp lực ngày càng tăng phải biến đổi các định dạng triển lãm truyền thống bằng các trải nghiệm kỹ thuật số tương tác thu hút khán giả trẻ.</w:t>
            </w:r>
          </w:p>
        </w:tc>
      </w:tr>
      <w:tr w:rsidR="00925C1A" w:rsidRPr="00465B12" w14:paraId="305092FA" w14:textId="77777777" w:rsidTr="000D7977">
        <w:tc>
          <w:tcPr>
            <w:tcW w:w="0" w:type="auto"/>
            <w:hideMark/>
          </w:tcPr>
          <w:p w14:paraId="641B367F" w14:textId="77777777" w:rsidR="00925C1A" w:rsidRPr="00465B12" w:rsidRDefault="00925C1A" w:rsidP="000D7977">
            <w:pPr>
              <w:spacing w:line="259" w:lineRule="auto"/>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Recent surveys reveal a noticeable decline in visitor attendance among millennials seeking immersive cultural encounters rather than passive observation.</w:t>
            </w:r>
          </w:p>
        </w:tc>
        <w:tc>
          <w:tcPr>
            <w:tcW w:w="0" w:type="auto"/>
            <w:hideMark/>
          </w:tcPr>
          <w:p w14:paraId="0306A0B9" w14:textId="77777777" w:rsidR="00925C1A" w:rsidRPr="00465B12" w:rsidRDefault="00925C1A" w:rsidP="000D7977">
            <w:pPr>
              <w:spacing w:line="259" w:lineRule="auto"/>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Các khảo sát gần đây tiết lộ một sự sụt giảm đáng chú ý trong lượng khách tham quan thuộc thế hệ millennials, những người tìm kiếm các cuộc gặp gỡ văn hóa nhập vai thay vì quan sát thụ động.</w:t>
            </w:r>
          </w:p>
        </w:tc>
      </w:tr>
      <w:tr w:rsidR="00925C1A" w:rsidRPr="00465B12" w14:paraId="76627C58" w14:textId="77777777" w:rsidTr="000D7977">
        <w:tc>
          <w:tcPr>
            <w:tcW w:w="0" w:type="auto"/>
            <w:hideMark/>
          </w:tcPr>
          <w:p w14:paraId="1E235C63" w14:textId="77777777" w:rsidR="00925C1A" w:rsidRPr="00465B12" w:rsidRDefault="00925C1A" w:rsidP="000D7977">
            <w:pPr>
              <w:spacing w:line="259" w:lineRule="auto"/>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Many institutions now prioritize technological integration over conventional display methods, though critics worry this shift may undermine the contemplative atmosphere essential to appreciating fine art.</w:t>
            </w:r>
          </w:p>
        </w:tc>
        <w:tc>
          <w:tcPr>
            <w:tcW w:w="0" w:type="auto"/>
            <w:hideMark/>
          </w:tcPr>
          <w:p w14:paraId="4D9C0B18" w14:textId="77777777" w:rsidR="00925C1A" w:rsidRPr="00465B12" w:rsidRDefault="00925C1A" w:rsidP="000D7977">
            <w:pPr>
              <w:spacing w:line="259" w:lineRule="auto"/>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Nhiều tổ chức hiện ưu tiên tích hợp công nghệ hơn các phương pháp trưng bày thông thường, mặc dù các nhà phê bình lo ngại sự thay đổi này có thể làm suy yếu bầu không khí chiêm nghiệm cần thiết để thưởng thức nghệ thuật.</w:t>
            </w:r>
          </w:p>
        </w:tc>
      </w:tr>
      <w:tr w:rsidR="00925C1A" w:rsidRPr="00465B12" w14:paraId="36A10855" w14:textId="77777777" w:rsidTr="000D7977">
        <w:tc>
          <w:tcPr>
            <w:tcW w:w="0" w:type="auto"/>
            <w:hideMark/>
          </w:tcPr>
          <w:p w14:paraId="3B493A00" w14:textId="77777777" w:rsidR="00925C1A" w:rsidRPr="00465B12" w:rsidRDefault="00925C1A" w:rsidP="000D7977">
            <w:pPr>
              <w:spacing w:line="259" w:lineRule="auto"/>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Forward-thinking museums have allocated substantial resources to acquiring virtual reality equipment and training staff in digital storytelling techniques.</w:t>
            </w:r>
          </w:p>
        </w:tc>
        <w:tc>
          <w:tcPr>
            <w:tcW w:w="0" w:type="auto"/>
            <w:hideMark/>
          </w:tcPr>
          <w:p w14:paraId="0342D990" w14:textId="77777777" w:rsidR="00925C1A" w:rsidRPr="00465B12" w:rsidRDefault="00925C1A" w:rsidP="000D7977">
            <w:pPr>
              <w:spacing w:line="259" w:lineRule="auto"/>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Các bảo tàng có tư duy tiến bộ đã phân bổ nguồn lực đáng kể để mua sắm thiết bị thực tế ảo và đào tạo nhân viên về kỹ thuật kể chuyện kỹ thuật số.</w:t>
            </w:r>
          </w:p>
        </w:tc>
      </w:tr>
      <w:tr w:rsidR="00925C1A" w:rsidRPr="00465B12" w14:paraId="775F8C7C" w14:textId="77777777" w:rsidTr="000D7977">
        <w:tc>
          <w:tcPr>
            <w:tcW w:w="0" w:type="auto"/>
            <w:hideMark/>
          </w:tcPr>
          <w:p w14:paraId="5AC9865D" w14:textId="77777777" w:rsidR="00925C1A" w:rsidRPr="00465B12" w:rsidRDefault="00925C1A" w:rsidP="000D7977">
            <w:pPr>
              <w:spacing w:line="259" w:lineRule="auto"/>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These investments aim to tap into the institution's potential for reaching diverse demographic segments while maintaining scholarly rigor and artistic integrity throughout the transformation process.</w:t>
            </w:r>
          </w:p>
        </w:tc>
        <w:tc>
          <w:tcPr>
            <w:tcW w:w="0" w:type="auto"/>
            <w:hideMark/>
          </w:tcPr>
          <w:p w14:paraId="00347455" w14:textId="77777777" w:rsidR="00925C1A" w:rsidRPr="00465B12" w:rsidRDefault="00925C1A" w:rsidP="000D7977">
            <w:pPr>
              <w:spacing w:line="259" w:lineRule="auto"/>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Những khoản đầu tư này nhằm khai thác tiềm năng của tổ chức trong việc tiếp cận các phân khúc nhân khẩu học đa dạng trong khi vẫn duy trì sự nghiêm túc về học thuật và tính toàn vẹn nghệ thuật trong suốt quá trình chuyển đổi.</w:t>
            </w:r>
          </w:p>
        </w:tc>
      </w:tr>
    </w:tbl>
    <w:p w14:paraId="279D6650" w14:textId="77777777" w:rsidR="00925C1A" w:rsidRPr="00465B12" w:rsidRDefault="00925C1A" w:rsidP="00925C1A">
      <w:pPr>
        <w:spacing w:after="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Question 11.</w:t>
      </w:r>
      <w:r w:rsidRPr="00465B12">
        <w:rPr>
          <w:rFonts w:ascii="Times New Roman" w:hAnsi="Times New Roman" w:cs="Times New Roman"/>
          <w:sz w:val="24"/>
          <w:szCs w:val="24"/>
          <w:lang w:val="en-US"/>
        </w:rPr>
        <w:t xml:space="preserve"> </w:t>
      </w:r>
      <w:r w:rsidRPr="00465B12">
        <w:rPr>
          <w:rFonts w:ascii="Times New Roman" w:hAnsi="Times New Roman" w:cs="Times New Roman"/>
          <w:b/>
          <w:bCs/>
          <w:sz w:val="24"/>
          <w:szCs w:val="24"/>
          <w:lang w:val="en-US"/>
        </w:rPr>
        <w:t>C</w:t>
      </w:r>
    </w:p>
    <w:p w14:paraId="5C6AD743" w14:textId="77777777" w:rsidR="00925C1A" w:rsidRPr="00465B12" w:rsidRDefault="00925C1A" w:rsidP="00925C1A">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distance</w:t>
      </w:r>
    </w:p>
    <w:p w14:paraId="09D11B21" w14:textId="77777777" w:rsidR="00925C1A" w:rsidRPr="00465B12" w:rsidRDefault="00925C1A" w:rsidP="00925C1A">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separate</w:t>
      </w:r>
    </w:p>
    <w:p w14:paraId="360A8925" w14:textId="77777777" w:rsidR="00925C1A" w:rsidRPr="00465B12" w:rsidRDefault="00925C1A" w:rsidP="00925C1A">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lastRenderedPageBreak/>
        <w:t>C.</w:t>
      </w:r>
      <w:r w:rsidRPr="00465B12">
        <w:rPr>
          <w:rFonts w:ascii="Times New Roman" w:hAnsi="Times New Roman" w:cs="Times New Roman"/>
          <w:sz w:val="24"/>
          <w:szCs w:val="24"/>
          <w:lang w:val="en-US"/>
        </w:rPr>
        <w:t xml:space="preserve"> immerse</w:t>
      </w:r>
    </w:p>
    <w:p w14:paraId="4D3C2735" w14:textId="77777777" w:rsidR="00925C1A" w:rsidRPr="00465B12" w:rsidRDefault="00925C1A" w:rsidP="00925C1A">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isolate</w:t>
      </w:r>
    </w:p>
    <w:p w14:paraId="17B90322" w14:textId="77777777" w:rsidR="00925C1A" w:rsidRPr="00465B12" w:rsidRDefault="00925C1A" w:rsidP="00925C1A">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Giải thích:</w:t>
      </w:r>
    </w:p>
    <w:p w14:paraId="2FB9F1E4" w14:textId="77777777" w:rsidR="00925C1A" w:rsidRPr="00465B12" w:rsidRDefault="00925C1A" w:rsidP="00925C1A">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immerse /ɪˈmɜːs/ (động từ): đắm mình, thâm nhập sâu (immerse oneself in)</w:t>
      </w:r>
    </w:p>
    <w:p w14:paraId="0B8176B2" w14:textId="77777777" w:rsidR="00925C1A" w:rsidRPr="00465B12" w:rsidRDefault="00925C1A" w:rsidP="00925C1A">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distance /ˈdɪs.təns/ (động từ): tạo khoảng cách</w:t>
      </w:r>
    </w:p>
    <w:p w14:paraId="00B34D5B" w14:textId="77777777" w:rsidR="00925C1A" w:rsidRPr="00465B12" w:rsidRDefault="00925C1A" w:rsidP="00925C1A">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separate /ˈsep.ər.eɪt/ (động từ): tách biệt</w:t>
      </w:r>
    </w:p>
    <w:p w14:paraId="79AB427E" w14:textId="77777777" w:rsidR="00925C1A" w:rsidRPr="00465B12" w:rsidRDefault="00925C1A" w:rsidP="00925C1A">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isolate /ˈaɪ.sə.leɪt/ (động từ): cô lập</w:t>
      </w:r>
    </w:p>
    <w:p w14:paraId="3A22E2F2" w14:textId="77777777" w:rsidR="00925C1A" w:rsidRPr="00465B12" w:rsidRDefault="00925C1A" w:rsidP="00925C1A">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Căn cứ vào câu: "...municipalities must (11) _______ themselves in evidence-based methodologies..." (...các đô thị phải _______ bản thân vào các phương pháp luận dựa trên bằng chứng...).</w:t>
      </w:r>
    </w:p>
    <w:p w14:paraId="67693700" w14:textId="77777777" w:rsidR="00925C1A" w:rsidRPr="00465B12" w:rsidRDefault="00925C1A" w:rsidP="00925C1A">
      <w:pPr>
        <w:spacing w:after="0"/>
        <w:ind w:left="720"/>
        <w:jc w:val="both"/>
        <w:rPr>
          <w:rFonts w:ascii="Times New Roman" w:hAnsi="Times New Roman" w:cs="Times New Roman"/>
          <w:sz w:val="24"/>
          <w:szCs w:val="24"/>
          <w:lang w:val="en-US"/>
        </w:rPr>
      </w:pPr>
      <w:r w:rsidRPr="00FB0469">
        <w:rPr>
          <w:rFonts w:ascii="Times New Roman" w:hAnsi="Times New Roman" w:cs="Times New Roman"/>
          <w:b/>
          <w:color w:val="000099"/>
          <w:sz w:val="24"/>
          <w:szCs w:val="24"/>
          <w:lang w:val="en-US"/>
        </w:rPr>
        <w:t>A, B, D.</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Cần áp dụng phương pháp, không phải tránh xa chúng.</w:t>
      </w:r>
    </w:p>
    <w:p w14:paraId="4A6FFA14" w14:textId="77777777" w:rsidR="00925C1A" w:rsidRPr="00465B12" w:rsidRDefault="00925C1A" w:rsidP="00925C1A">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ĐÚNG</w:t>
      </w:r>
      <w:r w:rsidRPr="00465B12">
        <w:rPr>
          <w:rFonts w:ascii="Times New Roman" w:hAnsi="Times New Roman" w:cs="Times New Roman"/>
          <w:sz w:val="24"/>
          <w:szCs w:val="24"/>
          <w:lang w:val="en-US"/>
        </w:rPr>
        <w:t xml:space="preserve"> – "Immerse in" (đi sâu vào/áp dụng triệt để).</w:t>
      </w:r>
    </w:p>
    <w:p w14:paraId="44D9AD81" w14:textId="77777777" w:rsidR="00925C1A" w:rsidRPr="00465B12" w:rsidRDefault="00925C1A" w:rsidP="00925C1A">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Contemporary urban planning discourse reflects increasing recognition that municipalities must immerse themselves in evidence-based methodologies when addressing infrastructure deficits. (Thảo luận về quy hoạch đô thị đương đại phản ánh sự công nhận ngày càng tăng rằng các đô thị phải đắm mình vào các phương pháp luận dựa trên bằng chứng khi giải quyết thâm hụt cơ sở hạ tầng.)</w:t>
      </w:r>
    </w:p>
    <w:p w14:paraId="6DE1F857" w14:textId="77777777" w:rsidR="00925C1A" w:rsidRPr="00465B12" w:rsidRDefault="00925C1A" w:rsidP="00925C1A">
      <w:pPr>
        <w:spacing w:after="0"/>
        <w:jc w:val="both"/>
        <w:rPr>
          <w:rFonts w:ascii="Times New Roman" w:hAnsi="Times New Roman" w:cs="Times New Roman"/>
          <w:b/>
          <w:bCs/>
          <w:sz w:val="24"/>
          <w:szCs w:val="24"/>
          <w:lang w:val="en-US"/>
        </w:rPr>
      </w:pPr>
      <w:r w:rsidRPr="00465B12">
        <w:rPr>
          <w:rFonts w:ascii="Times New Roman" w:hAnsi="Times New Roman" w:cs="Times New Roman"/>
          <w:b/>
          <w:color w:val="ED0046"/>
          <w:sz w:val="24"/>
          <w:szCs w:val="24"/>
          <w:lang w:val="en-US"/>
        </w:rPr>
        <w:t>Question 12.</w:t>
      </w:r>
      <w:r w:rsidRPr="00465B12">
        <w:rPr>
          <w:rFonts w:ascii="Times New Roman" w:hAnsi="Times New Roman" w:cs="Times New Roman"/>
          <w:sz w:val="24"/>
          <w:szCs w:val="24"/>
          <w:lang w:val="en-US"/>
        </w:rPr>
        <w:t xml:space="preserve"> </w:t>
      </w:r>
      <w:r w:rsidRPr="00465B12">
        <w:rPr>
          <w:rFonts w:ascii="Times New Roman" w:hAnsi="Times New Roman" w:cs="Times New Roman"/>
          <w:b/>
          <w:bCs/>
          <w:sz w:val="24"/>
          <w:szCs w:val="24"/>
          <w:lang w:val="en-US"/>
        </w:rPr>
        <w:t>B</w:t>
      </w:r>
    </w:p>
    <w:p w14:paraId="11011094" w14:textId="77777777" w:rsidR="00925C1A" w:rsidRPr="00465B12" w:rsidRDefault="00925C1A" w:rsidP="00925C1A">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reduction</w:t>
      </w:r>
    </w:p>
    <w:p w14:paraId="70E5B1B0" w14:textId="77777777" w:rsidR="00925C1A" w:rsidRPr="00465B12" w:rsidRDefault="00925C1A" w:rsidP="00925C1A">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array</w:t>
      </w:r>
    </w:p>
    <w:p w14:paraId="36DEA86C" w14:textId="77777777" w:rsidR="00925C1A" w:rsidRPr="00465B12" w:rsidRDefault="00925C1A" w:rsidP="00925C1A">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shortage</w:t>
      </w:r>
    </w:p>
    <w:p w14:paraId="16EFF7E6" w14:textId="77777777" w:rsidR="00925C1A" w:rsidRPr="00465B12" w:rsidRDefault="00925C1A" w:rsidP="00925C1A">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scarcity</w:t>
      </w:r>
    </w:p>
    <w:p w14:paraId="0F060308" w14:textId="77777777" w:rsidR="00925C1A" w:rsidRPr="00465B12" w:rsidRDefault="00925C1A" w:rsidP="00925C1A">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Giải thích:</w:t>
      </w:r>
    </w:p>
    <w:p w14:paraId="74AF0087" w14:textId="77777777" w:rsidR="00925C1A" w:rsidRPr="00465B12" w:rsidRDefault="00925C1A" w:rsidP="00925C1A">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array /əˈreɪ/ (danh từ): một loạt, một dãy (số lượng nhiều và đa dạng)</w:t>
      </w:r>
    </w:p>
    <w:p w14:paraId="78B424D7" w14:textId="77777777" w:rsidR="00925C1A" w:rsidRPr="00465B12" w:rsidRDefault="00925C1A" w:rsidP="00925C1A">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reduction /rɪˈdʌk.ʃən/ (danh từ): sự giảm bớt</w:t>
      </w:r>
    </w:p>
    <w:p w14:paraId="31F6383A" w14:textId="77777777" w:rsidR="00925C1A" w:rsidRPr="00465B12" w:rsidRDefault="00925C1A" w:rsidP="00925C1A">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shortage /ˈʃɔː.tɪdʒ/ (danh từ): sự thiếu hụt</w:t>
      </w:r>
    </w:p>
    <w:p w14:paraId="4DD7E71B" w14:textId="77777777" w:rsidR="00925C1A" w:rsidRPr="00465B12" w:rsidRDefault="00925C1A" w:rsidP="00925C1A">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scarcity /ˈskeə.sə.ti/ (danh từ): sự khan hiếm</w:t>
      </w:r>
    </w:p>
    <w:p w14:paraId="6EC9CF12" w14:textId="77777777" w:rsidR="00925C1A" w:rsidRPr="00465B12" w:rsidRDefault="00925C1A" w:rsidP="00925C1A">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Căn cứ vào câu: "...witnessed an unprecedented (12) _______ of challenges..." (...chứng kiến một _______ thách thức chưa từng có...).</w:t>
      </w:r>
    </w:p>
    <w:p w14:paraId="4F19E4B1" w14:textId="77777777" w:rsidR="00925C1A" w:rsidRPr="00465B12" w:rsidRDefault="00925C1A" w:rsidP="00925C1A">
      <w:pPr>
        <w:spacing w:after="0"/>
        <w:ind w:left="720"/>
        <w:jc w:val="both"/>
        <w:rPr>
          <w:rFonts w:ascii="Times New Roman" w:hAnsi="Times New Roman" w:cs="Times New Roman"/>
          <w:sz w:val="24"/>
          <w:szCs w:val="24"/>
          <w:lang w:val="en-US"/>
        </w:rPr>
      </w:pPr>
      <w:r w:rsidRPr="00FB0469">
        <w:rPr>
          <w:rFonts w:ascii="Times New Roman" w:hAnsi="Times New Roman" w:cs="Times New Roman"/>
          <w:b/>
          <w:color w:val="000099"/>
          <w:sz w:val="24"/>
          <w:szCs w:val="24"/>
          <w:lang w:val="en-US"/>
        </w:rPr>
        <w:t>A, C, D.</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Thách thức đang tăng lên do dân số và hạ tầng cũ, không phải giảm đi hay thiếu hụt.</w:t>
      </w:r>
    </w:p>
    <w:p w14:paraId="2F673D95" w14:textId="77777777" w:rsidR="00925C1A" w:rsidRPr="00465B12" w:rsidRDefault="00925C1A" w:rsidP="00925C1A">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ĐÚNG</w:t>
      </w:r>
      <w:r w:rsidRPr="00465B12">
        <w:rPr>
          <w:rFonts w:ascii="Times New Roman" w:hAnsi="Times New Roman" w:cs="Times New Roman"/>
          <w:sz w:val="24"/>
          <w:szCs w:val="24"/>
          <w:lang w:val="en-US"/>
        </w:rPr>
        <w:t xml:space="preserve"> – "An array of challenges" (một loạt các thách thức).</w:t>
      </w:r>
    </w:p>
    <w:p w14:paraId="26B24A75" w14:textId="77777777" w:rsidR="00925C1A" w:rsidRPr="00465B12" w:rsidRDefault="00925C1A" w:rsidP="00925C1A">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Metropolitan authorities have witnessed an unprecedented array of challenges stemming from rapid demographic shifts and aging transportation networks. (Các chính quyền đô thị đã chứng kiến một loạt các thách thức chưa từng có bắt nguồn từ sự thay đổi nhân khẩu học nhanh chóng và mạng lưới giao thông lão hóa.)</w:t>
      </w:r>
    </w:p>
    <w:p w14:paraId="20DF2F5E" w14:textId="77777777" w:rsidR="00925C1A" w:rsidRPr="00465B12" w:rsidRDefault="00925C1A" w:rsidP="00925C1A">
      <w:pPr>
        <w:spacing w:after="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Question 13.</w:t>
      </w:r>
      <w:r w:rsidRPr="00465B12">
        <w:rPr>
          <w:rFonts w:ascii="Times New Roman" w:hAnsi="Times New Roman" w:cs="Times New Roman"/>
          <w:sz w:val="24"/>
          <w:szCs w:val="24"/>
          <w:lang w:val="en-US"/>
        </w:rPr>
        <w:t xml:space="preserve"> </w:t>
      </w:r>
      <w:r w:rsidRPr="00465B12">
        <w:rPr>
          <w:rFonts w:ascii="Times New Roman" w:hAnsi="Times New Roman" w:cs="Times New Roman"/>
          <w:b/>
          <w:bCs/>
          <w:sz w:val="24"/>
          <w:szCs w:val="24"/>
          <w:lang w:val="en-US"/>
        </w:rPr>
        <w:t>C</w:t>
      </w:r>
    </w:p>
    <w:p w14:paraId="2D28D9DA" w14:textId="77777777" w:rsidR="00925C1A" w:rsidRPr="00465B12" w:rsidRDefault="00925C1A" w:rsidP="00925C1A">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vigilant</w:t>
      </w:r>
    </w:p>
    <w:p w14:paraId="133A5C96" w14:textId="77777777" w:rsidR="00925C1A" w:rsidRPr="00465B12" w:rsidRDefault="00925C1A" w:rsidP="00925C1A">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alert</w:t>
      </w:r>
    </w:p>
    <w:p w14:paraId="40FE988B" w14:textId="77777777" w:rsidR="00925C1A" w:rsidRPr="00465B12" w:rsidRDefault="00925C1A" w:rsidP="00925C1A">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complacent</w:t>
      </w:r>
    </w:p>
    <w:p w14:paraId="022EF33A" w14:textId="77777777" w:rsidR="00925C1A" w:rsidRPr="00465B12" w:rsidRDefault="00925C1A" w:rsidP="00925C1A">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attentive</w:t>
      </w:r>
    </w:p>
    <w:p w14:paraId="5E35ACAB" w14:textId="77777777" w:rsidR="00925C1A" w:rsidRPr="00465B12" w:rsidRDefault="00925C1A" w:rsidP="00925C1A">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Giải thích:</w:t>
      </w:r>
    </w:p>
    <w:p w14:paraId="4C2E0998" w14:textId="77777777" w:rsidR="00925C1A" w:rsidRPr="00465B12" w:rsidRDefault="00925C1A" w:rsidP="00925C1A">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complacent /kəmˈpleɪ.sənt/ (tính từ): tự mãn, chủ quan (không lo lắng về rủi ro)</w:t>
      </w:r>
    </w:p>
    <w:p w14:paraId="1D32E529" w14:textId="77777777" w:rsidR="00925C1A" w:rsidRPr="00465B12" w:rsidRDefault="00925C1A" w:rsidP="00925C1A">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vigilant /ˈvɪdʒ.ɪ.lənt/ (tính từ): cảnh giác</w:t>
      </w:r>
    </w:p>
    <w:p w14:paraId="448E20AC" w14:textId="77777777" w:rsidR="00925C1A" w:rsidRPr="00465B12" w:rsidRDefault="00925C1A" w:rsidP="00925C1A">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alert /əˈlɜːt/ (tính từ): tỉnh táo</w:t>
      </w:r>
    </w:p>
    <w:p w14:paraId="1B884AF7" w14:textId="77777777" w:rsidR="00925C1A" w:rsidRPr="00465B12" w:rsidRDefault="00925C1A" w:rsidP="00925C1A">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attentive /əˈten.tɪv/ (tính từ): chú ý</w:t>
      </w:r>
    </w:p>
    <w:p w14:paraId="56B0AF75" w14:textId="77777777" w:rsidR="00925C1A" w:rsidRPr="00465B12" w:rsidRDefault="00925C1A" w:rsidP="00925C1A">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lastRenderedPageBreak/>
        <w:t>Căn cứ vào câu: "Policymakers who remain (13) _______ about systemic vulnerabilities risk exacerbating social inequalities..." (Các nhà hoạch định chính sách vẫn _______ về các lỗ hổng hệ thống có nguy cơ làm trầm trọng thêm bất bình đẳng...).</w:t>
      </w:r>
    </w:p>
    <w:p w14:paraId="53481184" w14:textId="77777777" w:rsidR="00925C1A" w:rsidRPr="00465B12" w:rsidRDefault="00925C1A" w:rsidP="00925C1A">
      <w:pPr>
        <w:spacing w:after="0"/>
        <w:ind w:left="720"/>
        <w:jc w:val="both"/>
        <w:rPr>
          <w:rFonts w:ascii="Times New Roman" w:hAnsi="Times New Roman" w:cs="Times New Roman"/>
          <w:sz w:val="24"/>
          <w:szCs w:val="24"/>
          <w:lang w:val="en-US"/>
        </w:rPr>
      </w:pPr>
      <w:r w:rsidRPr="00FB0469">
        <w:rPr>
          <w:rFonts w:ascii="Times New Roman" w:hAnsi="Times New Roman" w:cs="Times New Roman"/>
          <w:b/>
          <w:color w:val="000099"/>
          <w:sz w:val="24"/>
          <w:szCs w:val="24"/>
          <w:lang w:val="en-US"/>
        </w:rPr>
        <w:t>A, B, D.</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Nếu họ cảnh giác/chú ý thì sẽ giảm rủi ro. Ở đây rủi ro tăng lên, nghĩa là họ chủ quan.</w:t>
      </w:r>
    </w:p>
    <w:p w14:paraId="0ED4D204" w14:textId="77777777" w:rsidR="00925C1A" w:rsidRPr="00465B12" w:rsidRDefault="00925C1A" w:rsidP="00925C1A">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ĐÚNG</w:t>
      </w:r>
      <w:r w:rsidRPr="00465B12">
        <w:rPr>
          <w:rFonts w:ascii="Times New Roman" w:hAnsi="Times New Roman" w:cs="Times New Roman"/>
          <w:sz w:val="24"/>
          <w:szCs w:val="24"/>
          <w:lang w:val="en-US"/>
        </w:rPr>
        <w:t xml:space="preserve"> – Chủ quan/tự mãn.</w:t>
      </w:r>
    </w:p>
    <w:p w14:paraId="1589ADDC" w14:textId="77777777" w:rsidR="00925C1A" w:rsidRPr="00465B12" w:rsidRDefault="00925C1A" w:rsidP="00925C1A">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Policymakers who remain complacent about systemic vulnerabilities risk exacerbating social inequalities as marginalized communities bear disproportionate burdens. (Các nhà hoạch định chính sách vẫn chủ quan về các lỗ hổng hệ thống có nguy cơ làm trầm trọng thêm bất bình đẳng xã hội khi các cộng đồng yếu thế phải gánh chịu những gánh nặng không cân xứng.)</w:t>
      </w:r>
    </w:p>
    <w:p w14:paraId="5DDF928F" w14:textId="77777777" w:rsidR="00925C1A" w:rsidRPr="00465B12" w:rsidRDefault="00925C1A" w:rsidP="00925C1A">
      <w:pPr>
        <w:spacing w:after="0"/>
        <w:jc w:val="both"/>
        <w:rPr>
          <w:rFonts w:ascii="Times New Roman" w:hAnsi="Times New Roman" w:cs="Times New Roman"/>
          <w:b/>
          <w:bCs/>
          <w:sz w:val="24"/>
          <w:szCs w:val="24"/>
          <w:lang w:val="en-US"/>
        </w:rPr>
      </w:pPr>
      <w:r w:rsidRPr="00465B12">
        <w:rPr>
          <w:rFonts w:ascii="Times New Roman" w:hAnsi="Times New Roman" w:cs="Times New Roman"/>
          <w:b/>
          <w:color w:val="ED0046"/>
          <w:sz w:val="24"/>
          <w:szCs w:val="24"/>
          <w:lang w:val="en-US"/>
        </w:rPr>
        <w:t>Question 14.</w:t>
      </w:r>
      <w:r w:rsidRPr="00465B12">
        <w:rPr>
          <w:rFonts w:ascii="Times New Roman" w:hAnsi="Times New Roman" w:cs="Times New Roman"/>
          <w:sz w:val="24"/>
          <w:szCs w:val="24"/>
          <w:lang w:val="en-US"/>
        </w:rPr>
        <w:t xml:space="preserve"> </w:t>
      </w:r>
      <w:r w:rsidRPr="00465B12">
        <w:rPr>
          <w:rFonts w:ascii="Times New Roman" w:hAnsi="Times New Roman" w:cs="Times New Roman"/>
          <w:b/>
          <w:bCs/>
          <w:sz w:val="24"/>
          <w:szCs w:val="24"/>
          <w:lang w:val="en-US"/>
        </w:rPr>
        <w:t>C</w:t>
      </w:r>
    </w:p>
    <w:p w14:paraId="65065648" w14:textId="77777777" w:rsidR="00925C1A" w:rsidRPr="00465B12" w:rsidRDefault="00925C1A" w:rsidP="00925C1A">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dismantled</w:t>
      </w:r>
    </w:p>
    <w:p w14:paraId="3F28FC4C" w14:textId="77777777" w:rsidR="00925C1A" w:rsidRPr="00465B12" w:rsidRDefault="00925C1A" w:rsidP="00925C1A">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abolished</w:t>
      </w:r>
    </w:p>
    <w:p w14:paraId="2263B7EB" w14:textId="77777777" w:rsidR="00925C1A" w:rsidRPr="00465B12" w:rsidRDefault="00925C1A" w:rsidP="00925C1A">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brought</w:t>
      </w:r>
    </w:p>
    <w:p w14:paraId="669370B6" w14:textId="77777777" w:rsidR="00925C1A" w:rsidRPr="00465B12" w:rsidRDefault="00925C1A" w:rsidP="00925C1A">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eliminated</w:t>
      </w:r>
    </w:p>
    <w:p w14:paraId="4157D4C0" w14:textId="77777777" w:rsidR="00925C1A" w:rsidRPr="00465B12" w:rsidRDefault="00925C1A" w:rsidP="00925C1A">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Giải thích:</w:t>
      </w:r>
    </w:p>
    <w:p w14:paraId="6189B366" w14:textId="77777777" w:rsidR="00925C1A" w:rsidRPr="00465B12" w:rsidRDefault="00925C1A" w:rsidP="00925C1A">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brought /brɔːt/ (động từ): mang lại, đưa ra (thường dùng: brought about/introduced)</w:t>
      </w:r>
    </w:p>
    <w:p w14:paraId="7AB42E3C" w14:textId="77777777" w:rsidR="00925C1A" w:rsidRPr="00465B12" w:rsidRDefault="00925C1A" w:rsidP="00925C1A">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dismantled /dɪˈsmæn.təld/ (động từ): tháo dỡ</w:t>
      </w:r>
    </w:p>
    <w:p w14:paraId="6D5EC05C" w14:textId="77777777" w:rsidR="00925C1A" w:rsidRPr="00465B12" w:rsidRDefault="00925C1A" w:rsidP="00925C1A">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abolished /əˈbɒl.ɪʃt/ (động từ): bãi bỏ</w:t>
      </w:r>
    </w:p>
    <w:p w14:paraId="67068055" w14:textId="77777777" w:rsidR="00925C1A" w:rsidRPr="00465B12" w:rsidRDefault="00925C1A" w:rsidP="00925C1A">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eliminated /iˈlɪm.ɪ.neɪ.tɪd/ (động từ): loại bỏ</w:t>
      </w:r>
    </w:p>
    <w:p w14:paraId="7F7620E8" w14:textId="77777777" w:rsidR="00925C1A" w:rsidRPr="00465B12" w:rsidRDefault="00925C1A" w:rsidP="00925C1A">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Căn cứ vào câu: "Progressive jurisdictions have consequently (14) _______ comprehensive zoning reforms..." (Các khu vực pháp lý tiến bộ do đó đã _______ các cải cách phân vùng toàn diện...).</w:t>
      </w:r>
    </w:p>
    <w:p w14:paraId="71D950ED" w14:textId="77777777" w:rsidR="00925C1A" w:rsidRPr="00465B12" w:rsidRDefault="00925C1A" w:rsidP="00925C1A">
      <w:pPr>
        <w:spacing w:after="0"/>
        <w:ind w:left="720"/>
        <w:jc w:val="both"/>
        <w:rPr>
          <w:rFonts w:ascii="Times New Roman" w:hAnsi="Times New Roman" w:cs="Times New Roman"/>
          <w:sz w:val="24"/>
          <w:szCs w:val="24"/>
          <w:lang w:val="en-US"/>
        </w:rPr>
      </w:pPr>
      <w:r w:rsidRPr="00FB0469">
        <w:rPr>
          <w:rFonts w:ascii="Times New Roman" w:hAnsi="Times New Roman" w:cs="Times New Roman"/>
          <w:b/>
          <w:color w:val="000099"/>
          <w:sz w:val="24"/>
          <w:szCs w:val="24"/>
          <w:lang w:val="en-US"/>
        </w:rPr>
        <w:t>A, B, D.</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Cải cách cần được thực hiện/đưa ra, không phải phá bỏ (trừ khi cải cách tồi, nhưng ngữ cảnh là "progressive" - tiến bộ).</w:t>
      </w:r>
    </w:p>
    <w:p w14:paraId="39027CA0" w14:textId="77777777" w:rsidR="00925C1A" w:rsidRPr="00465B12" w:rsidRDefault="00925C1A" w:rsidP="00925C1A">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ĐÚNG</w:t>
      </w:r>
      <w:r w:rsidRPr="00465B12">
        <w:rPr>
          <w:rFonts w:ascii="Times New Roman" w:hAnsi="Times New Roman" w:cs="Times New Roman"/>
          <w:sz w:val="24"/>
          <w:szCs w:val="24"/>
          <w:lang w:val="en-US"/>
        </w:rPr>
        <w:t xml:space="preserve"> – Trong 4 từ, "brought" (mang lại/thực hiện) là từ duy nhất mang nghĩa tích cực tạo ra cải cách. (Lưu ý: Tốt nhất là "implemented" hoặc "enacted", nhưng "brought" chấp nhận được theo nghĩa "brought about" hoặc "brought in").</w:t>
      </w:r>
    </w:p>
    <w:p w14:paraId="2F73C896" w14:textId="77777777" w:rsidR="00925C1A" w:rsidRPr="00465B12" w:rsidRDefault="00925C1A" w:rsidP="00925C1A">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Progressive jurisdictions have consequently brought comprehensive zoning reforms intended to promote mixed-use development and pedestrian-oriented streetscapes. (Các khu vực pháp lý tiến bộ do đó đã đưa ra các cải cách phân vùng toàn diện nhằm thúc đẩy phát triển hỗn hợp và cảnh quan đường phố định hướng cho người đi bộ.)</w:t>
      </w:r>
    </w:p>
    <w:p w14:paraId="07E300C1" w14:textId="77777777" w:rsidR="00925C1A" w:rsidRPr="00465B12" w:rsidRDefault="00925C1A" w:rsidP="00925C1A">
      <w:pPr>
        <w:spacing w:after="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Question 15.</w:t>
      </w:r>
      <w:r w:rsidRPr="00465B12">
        <w:rPr>
          <w:rFonts w:ascii="Times New Roman" w:hAnsi="Times New Roman" w:cs="Times New Roman"/>
          <w:sz w:val="24"/>
          <w:szCs w:val="24"/>
          <w:lang w:val="en-US"/>
        </w:rPr>
        <w:t xml:space="preserve"> </w:t>
      </w:r>
      <w:r w:rsidRPr="00465B12">
        <w:rPr>
          <w:rFonts w:ascii="Times New Roman" w:hAnsi="Times New Roman" w:cs="Times New Roman"/>
          <w:b/>
          <w:bCs/>
          <w:sz w:val="24"/>
          <w:szCs w:val="24"/>
          <w:lang w:val="en-US"/>
        </w:rPr>
        <w:t>C</w:t>
      </w:r>
    </w:p>
    <w:p w14:paraId="2AA0B2EC" w14:textId="77777777" w:rsidR="00925C1A" w:rsidRPr="00465B12" w:rsidRDefault="00925C1A" w:rsidP="00925C1A">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suppress</w:t>
      </w:r>
    </w:p>
    <w:p w14:paraId="71FCD429" w14:textId="77777777" w:rsidR="00925C1A" w:rsidRPr="00465B12" w:rsidRDefault="00925C1A" w:rsidP="00925C1A">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stifle</w:t>
      </w:r>
    </w:p>
    <w:p w14:paraId="0B640D3A" w14:textId="77777777" w:rsidR="00925C1A" w:rsidRPr="00465B12" w:rsidRDefault="00925C1A" w:rsidP="00925C1A">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unlock</w:t>
      </w:r>
    </w:p>
    <w:p w14:paraId="185C25F1" w14:textId="77777777" w:rsidR="00925C1A" w:rsidRPr="00465B12" w:rsidRDefault="00925C1A" w:rsidP="00925C1A">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inhibit</w:t>
      </w:r>
    </w:p>
    <w:p w14:paraId="2228470D" w14:textId="77777777" w:rsidR="00925C1A" w:rsidRPr="00465B12" w:rsidRDefault="00925C1A" w:rsidP="00925C1A">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Giải thích:</w:t>
      </w:r>
    </w:p>
    <w:p w14:paraId="7E3A6F8C" w14:textId="77777777" w:rsidR="00925C1A" w:rsidRPr="00465B12" w:rsidRDefault="00925C1A" w:rsidP="00925C1A">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unlock /ʌnˈlɒk/ (động từ): mở khóa, giải phóng (tiềm năng)</w:t>
      </w:r>
    </w:p>
    <w:p w14:paraId="22D6460C" w14:textId="77777777" w:rsidR="00925C1A" w:rsidRPr="00465B12" w:rsidRDefault="00925C1A" w:rsidP="00925C1A">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suppress /səˈpres/ (động từ): đàn áp</w:t>
      </w:r>
    </w:p>
    <w:p w14:paraId="1149FB53" w14:textId="77777777" w:rsidR="00925C1A" w:rsidRPr="00465B12" w:rsidRDefault="00925C1A" w:rsidP="00925C1A">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stifle /ˈstaɪ.fəl/ (động từ): kìm hãm</w:t>
      </w:r>
    </w:p>
    <w:p w14:paraId="5E3B6522" w14:textId="77777777" w:rsidR="00925C1A" w:rsidRPr="00465B12" w:rsidRDefault="00925C1A" w:rsidP="00925C1A">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inhibit /ɪnˈhɪb.ɪt/ (động từ): ngăn cản</w:t>
      </w:r>
    </w:p>
    <w:p w14:paraId="27A3BC38" w14:textId="77777777" w:rsidR="00925C1A" w:rsidRPr="00465B12" w:rsidRDefault="00925C1A" w:rsidP="00925C1A">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Căn cứ vào câu: "...aim to (15) _______ latent economic dynamism..." (...nhằm _______ sự năng động kinh tế tiềm ẩn...).</w:t>
      </w:r>
    </w:p>
    <w:p w14:paraId="4F787547" w14:textId="77777777" w:rsidR="00925C1A" w:rsidRPr="00465B12" w:rsidRDefault="00925C1A" w:rsidP="00925C1A">
      <w:pPr>
        <w:spacing w:after="0"/>
        <w:ind w:left="720"/>
        <w:jc w:val="both"/>
        <w:rPr>
          <w:rFonts w:ascii="Times New Roman" w:hAnsi="Times New Roman" w:cs="Times New Roman"/>
          <w:sz w:val="24"/>
          <w:szCs w:val="24"/>
          <w:lang w:val="en-US"/>
        </w:rPr>
      </w:pPr>
      <w:r w:rsidRPr="00FB0469">
        <w:rPr>
          <w:rFonts w:ascii="Times New Roman" w:hAnsi="Times New Roman" w:cs="Times New Roman"/>
          <w:b/>
          <w:color w:val="000099"/>
          <w:sz w:val="24"/>
          <w:szCs w:val="24"/>
          <w:lang w:val="en-US"/>
        </w:rPr>
        <w:t>A, B, D.</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Mục tiêu là phát triển kinh tế, không phải kìm hãm.</w:t>
      </w:r>
    </w:p>
    <w:p w14:paraId="5B3802D4" w14:textId="77777777" w:rsidR="00925C1A" w:rsidRPr="00465B12" w:rsidRDefault="00925C1A" w:rsidP="00925C1A">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ĐÚNG</w:t>
      </w:r>
      <w:r w:rsidRPr="00465B12">
        <w:rPr>
          <w:rFonts w:ascii="Times New Roman" w:hAnsi="Times New Roman" w:cs="Times New Roman"/>
          <w:sz w:val="24"/>
          <w:szCs w:val="24"/>
          <w:lang w:val="en-US"/>
        </w:rPr>
        <w:t xml:space="preserve"> – Giải phóng tiềm năng.</w:t>
      </w:r>
    </w:p>
    <w:p w14:paraId="0ED15749" w14:textId="77777777" w:rsidR="00925C1A" w:rsidRPr="00465B12" w:rsidRDefault="00925C1A" w:rsidP="00925C1A">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 xml:space="preserve">Such regulatory interventions aim to unlock latent economic dynamism within neglected neighborhoods while simultaneously mitigating environmental degradation through reduced </w:t>
      </w:r>
      <w:r w:rsidRPr="00465B12">
        <w:rPr>
          <w:rFonts w:ascii="Times New Roman" w:hAnsi="Times New Roman" w:cs="Times New Roman"/>
          <w:sz w:val="24"/>
          <w:szCs w:val="24"/>
          <w:lang w:val="en-US"/>
        </w:rPr>
        <w:lastRenderedPageBreak/>
        <w:t>automobile dependency and enhanced green corridor integration. (Các can thiệp pháp lý như vậy nhằm giải phóng sự năng động kinh tế tiềm ẩn trong các khu phố bị bỏ quên đồng thời giảm thiểu suy thoái môi trường thông qua việc giảm sự phụ thuộc vào ô tô và tăng cường tích hợp hành lang xanh.)</w:t>
      </w:r>
    </w:p>
    <w:tbl>
      <w:tblPr>
        <w:tblStyle w:val="TableGrid1"/>
        <w:tblW w:w="0" w:type="auto"/>
        <w:tblLook w:val="04A0" w:firstRow="1" w:lastRow="0" w:firstColumn="1" w:lastColumn="0" w:noHBand="0" w:noVBand="1"/>
      </w:tblPr>
      <w:tblGrid>
        <w:gridCol w:w="5413"/>
        <w:gridCol w:w="4499"/>
      </w:tblGrid>
      <w:tr w:rsidR="00925C1A" w:rsidRPr="00465B12" w14:paraId="68ED7B9E" w14:textId="77777777" w:rsidTr="000D7977">
        <w:trPr>
          <w:tblHeader/>
        </w:trPr>
        <w:tc>
          <w:tcPr>
            <w:tcW w:w="0" w:type="auto"/>
            <w:hideMark/>
          </w:tcPr>
          <w:p w14:paraId="100E3DF3" w14:textId="77777777" w:rsidR="00925C1A" w:rsidRPr="00465B12" w:rsidRDefault="00925C1A" w:rsidP="000D7977">
            <w:pPr>
              <w:spacing w:line="259" w:lineRule="auto"/>
              <w:jc w:val="center"/>
              <w:rPr>
                <w:rFonts w:ascii="Times New Roman" w:hAnsi="Times New Roman" w:cs="Times New Roman"/>
                <w:sz w:val="24"/>
                <w:szCs w:val="24"/>
                <w:lang w:val="en-US"/>
              </w:rPr>
            </w:pPr>
            <w:r w:rsidRPr="00465B12">
              <w:rPr>
                <w:rFonts w:ascii="Times New Roman" w:hAnsi="Times New Roman" w:cs="Times New Roman"/>
                <w:b/>
                <w:bCs/>
                <w:color w:val="000099"/>
                <w:sz w:val="24"/>
                <w:szCs w:val="24"/>
                <w:lang w:val="en-US"/>
              </w:rPr>
              <w:t>Tiếng Anh</w:t>
            </w:r>
          </w:p>
        </w:tc>
        <w:tc>
          <w:tcPr>
            <w:tcW w:w="0" w:type="auto"/>
            <w:hideMark/>
          </w:tcPr>
          <w:p w14:paraId="0D6B501F" w14:textId="77777777" w:rsidR="00925C1A" w:rsidRPr="00465B12" w:rsidRDefault="00925C1A" w:rsidP="000D7977">
            <w:pPr>
              <w:spacing w:line="259" w:lineRule="auto"/>
              <w:jc w:val="center"/>
              <w:rPr>
                <w:rFonts w:ascii="Times New Roman" w:hAnsi="Times New Roman" w:cs="Times New Roman"/>
                <w:sz w:val="24"/>
                <w:szCs w:val="24"/>
                <w:lang w:val="en-US"/>
              </w:rPr>
            </w:pPr>
            <w:r w:rsidRPr="00465B12">
              <w:rPr>
                <w:rFonts w:ascii="Times New Roman" w:hAnsi="Times New Roman" w:cs="Times New Roman"/>
                <w:b/>
                <w:bCs/>
                <w:color w:val="000099"/>
                <w:sz w:val="24"/>
                <w:szCs w:val="24"/>
                <w:lang w:val="en-US"/>
              </w:rPr>
              <w:t>Tiếng Việt</w:t>
            </w:r>
          </w:p>
        </w:tc>
      </w:tr>
      <w:tr w:rsidR="00925C1A" w:rsidRPr="00465B12" w14:paraId="4B89E277" w14:textId="77777777" w:rsidTr="000D7977">
        <w:tc>
          <w:tcPr>
            <w:tcW w:w="0" w:type="auto"/>
            <w:hideMark/>
          </w:tcPr>
          <w:p w14:paraId="79AC4BBD" w14:textId="77777777" w:rsidR="00925C1A" w:rsidRPr="00465B12" w:rsidRDefault="00925C1A" w:rsidP="000D7977">
            <w:pPr>
              <w:spacing w:line="259" w:lineRule="auto"/>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Contemporary urban planning discourse reflects increasing recognition that municipalities must immerse themselves in evidence-based methodologies when addressing infrastructure deficits.</w:t>
            </w:r>
          </w:p>
        </w:tc>
        <w:tc>
          <w:tcPr>
            <w:tcW w:w="0" w:type="auto"/>
            <w:hideMark/>
          </w:tcPr>
          <w:p w14:paraId="61E28EB7" w14:textId="77777777" w:rsidR="00925C1A" w:rsidRPr="00465B12" w:rsidRDefault="00925C1A" w:rsidP="000D7977">
            <w:pPr>
              <w:spacing w:line="259" w:lineRule="auto"/>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Thảo luận về quy hoạch đô thị đương đại phản ánh sự công nhận ngày càng tăng rằng các đô thị phải đắm mình vào các phương pháp luận dựa trên bằng chứng khi giải quyết thâm hụt cơ sở hạ tầng.</w:t>
            </w:r>
          </w:p>
        </w:tc>
      </w:tr>
      <w:tr w:rsidR="00925C1A" w:rsidRPr="00465B12" w14:paraId="020649D5" w14:textId="77777777" w:rsidTr="000D7977">
        <w:tc>
          <w:tcPr>
            <w:tcW w:w="0" w:type="auto"/>
            <w:hideMark/>
          </w:tcPr>
          <w:p w14:paraId="03C1BCDC" w14:textId="77777777" w:rsidR="00925C1A" w:rsidRPr="00465B12" w:rsidRDefault="00925C1A" w:rsidP="000D7977">
            <w:pPr>
              <w:spacing w:line="259" w:lineRule="auto"/>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Metropolitan authorities have witnessed an unprecedented array of challenges stemming from rapid demographic shifts and aging transportation networks.</w:t>
            </w:r>
          </w:p>
        </w:tc>
        <w:tc>
          <w:tcPr>
            <w:tcW w:w="0" w:type="auto"/>
            <w:hideMark/>
          </w:tcPr>
          <w:p w14:paraId="3A76FE4B" w14:textId="77777777" w:rsidR="00925C1A" w:rsidRPr="00465B12" w:rsidRDefault="00925C1A" w:rsidP="000D7977">
            <w:pPr>
              <w:spacing w:line="259" w:lineRule="auto"/>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Các chính quyền đô thị đã chứng kiến một loạt các thách thức chưa từng có bắt nguồn từ sự thay đổi nhân khẩu học nhanh chóng và mạng lưới giao thông lão hóa.</w:t>
            </w:r>
          </w:p>
        </w:tc>
      </w:tr>
      <w:tr w:rsidR="00925C1A" w:rsidRPr="00465B12" w14:paraId="4A8BCFEC" w14:textId="77777777" w:rsidTr="000D7977">
        <w:tc>
          <w:tcPr>
            <w:tcW w:w="0" w:type="auto"/>
            <w:hideMark/>
          </w:tcPr>
          <w:p w14:paraId="464B27E7" w14:textId="77777777" w:rsidR="00925C1A" w:rsidRPr="00465B12" w:rsidRDefault="00925C1A" w:rsidP="000D7977">
            <w:pPr>
              <w:spacing w:line="259" w:lineRule="auto"/>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Policymakers who remain complacent about systemic vulnerabilities risk exacerbating social inequalities as marginalized communities bear disproportionate burdens.</w:t>
            </w:r>
          </w:p>
        </w:tc>
        <w:tc>
          <w:tcPr>
            <w:tcW w:w="0" w:type="auto"/>
            <w:hideMark/>
          </w:tcPr>
          <w:p w14:paraId="4C469340" w14:textId="77777777" w:rsidR="00925C1A" w:rsidRPr="00465B12" w:rsidRDefault="00925C1A" w:rsidP="000D7977">
            <w:pPr>
              <w:spacing w:line="259" w:lineRule="auto"/>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Các nhà hoạch định chính sách vẫn chủ quan về các lỗ hổng hệ thống có nguy cơ làm trầm trọng thêm bất bình đẳng xã hội khi các cộng đồng yếu thế phải gánh chịu những gánh nặng không cân xứng.</w:t>
            </w:r>
          </w:p>
        </w:tc>
      </w:tr>
      <w:tr w:rsidR="00925C1A" w:rsidRPr="00465B12" w14:paraId="533145F2" w14:textId="77777777" w:rsidTr="000D7977">
        <w:tc>
          <w:tcPr>
            <w:tcW w:w="0" w:type="auto"/>
            <w:hideMark/>
          </w:tcPr>
          <w:p w14:paraId="70B46A1F" w14:textId="77777777" w:rsidR="00925C1A" w:rsidRPr="00465B12" w:rsidRDefault="00925C1A" w:rsidP="000D7977">
            <w:pPr>
              <w:spacing w:line="259" w:lineRule="auto"/>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Progressive jurisdictions have consequently brought comprehensive zoning reforms intended to promote mixed-use development and pedestrian-oriented streetscapes.</w:t>
            </w:r>
          </w:p>
        </w:tc>
        <w:tc>
          <w:tcPr>
            <w:tcW w:w="0" w:type="auto"/>
            <w:hideMark/>
          </w:tcPr>
          <w:p w14:paraId="54581BD9" w14:textId="77777777" w:rsidR="00925C1A" w:rsidRPr="00465B12" w:rsidRDefault="00925C1A" w:rsidP="000D7977">
            <w:pPr>
              <w:spacing w:line="259" w:lineRule="auto"/>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Các khu vực pháp lý tiến bộ do đó đã đưa ra các cải cách phân vùng toàn diện nhằm thúc đẩy phát triển hỗn hợp và cảnh quan đường phố định hướng cho người đi bộ.</w:t>
            </w:r>
          </w:p>
        </w:tc>
      </w:tr>
      <w:tr w:rsidR="00925C1A" w:rsidRPr="00465B12" w14:paraId="432B01A8" w14:textId="77777777" w:rsidTr="000D7977">
        <w:tc>
          <w:tcPr>
            <w:tcW w:w="0" w:type="auto"/>
            <w:hideMark/>
          </w:tcPr>
          <w:p w14:paraId="24554742" w14:textId="77777777" w:rsidR="00925C1A" w:rsidRPr="00465B12" w:rsidRDefault="00925C1A" w:rsidP="000D7977">
            <w:pPr>
              <w:spacing w:line="259" w:lineRule="auto"/>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Such regulatory interventions aim to unlock latent economic dynamism within neglected neighborhoods while simultaneously mitigating environmental degradation through reduced automobile dependency and enhanced green corridor integration.</w:t>
            </w:r>
          </w:p>
        </w:tc>
        <w:tc>
          <w:tcPr>
            <w:tcW w:w="0" w:type="auto"/>
            <w:hideMark/>
          </w:tcPr>
          <w:p w14:paraId="769B697E" w14:textId="77777777" w:rsidR="00925C1A" w:rsidRPr="00465B12" w:rsidRDefault="00925C1A" w:rsidP="000D7977">
            <w:pPr>
              <w:spacing w:line="259" w:lineRule="auto"/>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Các can thiệp pháp lý như vậy nhằm giải phóng sự năng động kinh tế tiềm ẩn trong các khu phố bị bỏ quên đồng thời giảm thiểu suy thoái môi trường thông qua việc giảm sự phụ thuộc vào ô tô và tăng cường tích hợp hành lang xanh.</w:t>
            </w:r>
          </w:p>
        </w:tc>
      </w:tr>
    </w:tbl>
    <w:p w14:paraId="63EB5FAC" w14:textId="77777777" w:rsidR="00925C1A" w:rsidRPr="00465B12" w:rsidRDefault="00925C1A" w:rsidP="00925C1A">
      <w:pPr>
        <w:spacing w:after="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Question 16.</w:t>
      </w:r>
      <w:r w:rsidRPr="00465B12">
        <w:rPr>
          <w:rFonts w:ascii="Times New Roman" w:hAnsi="Times New Roman" w:cs="Times New Roman"/>
          <w:sz w:val="24"/>
          <w:szCs w:val="24"/>
          <w:lang w:val="en-US"/>
        </w:rPr>
        <w:t xml:space="preserve"> </w:t>
      </w:r>
      <w:r w:rsidRPr="00465B12">
        <w:rPr>
          <w:rFonts w:ascii="Times New Roman" w:hAnsi="Times New Roman" w:cs="Times New Roman"/>
          <w:b/>
          <w:bCs/>
          <w:sz w:val="24"/>
          <w:szCs w:val="24"/>
          <w:lang w:val="en-US"/>
        </w:rPr>
        <w:t>C</w:t>
      </w:r>
    </w:p>
    <w:p w14:paraId="57C23AED" w14:textId="77777777" w:rsidR="00925C1A" w:rsidRPr="00465B12" w:rsidRDefault="00925C1A" w:rsidP="00925C1A">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reasonable</w:t>
      </w:r>
    </w:p>
    <w:p w14:paraId="515B7016" w14:textId="77777777" w:rsidR="00925C1A" w:rsidRPr="00465B12" w:rsidRDefault="00925C1A" w:rsidP="00925C1A">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modest</w:t>
      </w:r>
    </w:p>
    <w:p w14:paraId="3BE7DB9A" w14:textId="77777777" w:rsidR="00925C1A" w:rsidRPr="00465B12" w:rsidRDefault="00925C1A" w:rsidP="00925C1A">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extortionate</w:t>
      </w:r>
    </w:p>
    <w:p w14:paraId="48E07418" w14:textId="77777777" w:rsidR="00925C1A" w:rsidRPr="00465B12" w:rsidRDefault="00925C1A" w:rsidP="00925C1A">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fair</w:t>
      </w:r>
    </w:p>
    <w:p w14:paraId="65D28BB1" w14:textId="77777777" w:rsidR="00925C1A" w:rsidRPr="00465B12" w:rsidRDefault="00925C1A" w:rsidP="00925C1A">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Giải thích:</w:t>
      </w:r>
    </w:p>
    <w:p w14:paraId="5945F05F" w14:textId="77777777" w:rsidR="00925C1A" w:rsidRPr="00465B12" w:rsidRDefault="00925C1A" w:rsidP="00925C1A">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extortionate /ɪkˈstɔː.ʃən.ət/ (tính từ): cắt cổ (giá cả), quá đáng</w:t>
      </w:r>
    </w:p>
    <w:p w14:paraId="6B235C01" w14:textId="77777777" w:rsidR="00925C1A" w:rsidRPr="00465B12" w:rsidRDefault="00925C1A" w:rsidP="00925C1A">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reasonable /ˈriː.zən.ə.bəl/ (tính từ): hợp lý</w:t>
      </w:r>
    </w:p>
    <w:p w14:paraId="468D76FE" w14:textId="77777777" w:rsidR="00925C1A" w:rsidRPr="00465B12" w:rsidRDefault="00925C1A" w:rsidP="00925C1A">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modest /ˈmɒd.ɪst/ (tính từ): khiêm tốn</w:t>
      </w:r>
    </w:p>
    <w:p w14:paraId="3C1AC604" w14:textId="77777777" w:rsidR="00925C1A" w:rsidRPr="00465B12" w:rsidRDefault="00925C1A" w:rsidP="00925C1A">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fair /feər/ (tính từ): công bằng</w:t>
      </w:r>
    </w:p>
    <w:p w14:paraId="6A2B55D3" w14:textId="77777777" w:rsidR="00925C1A" w:rsidRPr="00465B12" w:rsidRDefault="00925C1A" w:rsidP="00925C1A">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Căn cứ vào câu: "...impose (16) _______ charges that render essential medications inaccessible..." (...áp đặt các khoản phí _______ khiến thuốc thiết yếu không thể tiếp cận được...).</w:t>
      </w:r>
    </w:p>
    <w:p w14:paraId="1B887FB5" w14:textId="77777777" w:rsidR="00925C1A" w:rsidRPr="00465B12" w:rsidRDefault="00925C1A" w:rsidP="00925C1A">
      <w:pPr>
        <w:spacing w:after="0"/>
        <w:ind w:left="720"/>
        <w:jc w:val="both"/>
        <w:rPr>
          <w:rFonts w:ascii="Times New Roman" w:hAnsi="Times New Roman" w:cs="Times New Roman"/>
          <w:sz w:val="24"/>
          <w:szCs w:val="24"/>
          <w:lang w:val="en-US"/>
        </w:rPr>
      </w:pPr>
      <w:r w:rsidRPr="00FB0469">
        <w:rPr>
          <w:rFonts w:ascii="Times New Roman" w:hAnsi="Times New Roman" w:cs="Times New Roman"/>
          <w:b/>
          <w:color w:val="000099"/>
          <w:sz w:val="24"/>
          <w:szCs w:val="24"/>
          <w:lang w:val="en-US"/>
        </w:rPr>
        <w:t>A, B, D.</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Nếu giá hợp lý/thấp thì người dân đã tiếp cận được thuốc.</w:t>
      </w:r>
    </w:p>
    <w:p w14:paraId="5E98067D" w14:textId="77777777" w:rsidR="00925C1A" w:rsidRPr="00465B12" w:rsidRDefault="00925C1A" w:rsidP="00925C1A">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ĐÚNG</w:t>
      </w:r>
      <w:r w:rsidRPr="00465B12">
        <w:rPr>
          <w:rFonts w:ascii="Times New Roman" w:hAnsi="Times New Roman" w:cs="Times New Roman"/>
          <w:sz w:val="24"/>
          <w:szCs w:val="24"/>
          <w:lang w:val="en-US"/>
        </w:rPr>
        <w:t xml:space="preserve"> – Giá "cắt cổ" khiến thuốc trở nên quá đắt.</w:t>
      </w:r>
    </w:p>
    <w:p w14:paraId="093DCB0C" w14:textId="77777777" w:rsidR="00925C1A" w:rsidRPr="00465B12" w:rsidRDefault="00925C1A" w:rsidP="00925C1A">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Pharmaceutical pricing mechanisms warrant rigorous scrutiny, particularly when manufacturers impose extortionate charges that render essential medications inaccessible to vulnerable populations. (Cơ chế định giá dược phẩm cần được xem xét kỹ lưỡng, đặc biệt khi các nhà sản xuất áp đặt các khoản phí cắt cổ khiến các loại thuốc thiết yếu không thể tiếp cận được đối với các nhóm dân cư dễ bị tổn thương.)</w:t>
      </w:r>
    </w:p>
    <w:p w14:paraId="22A33279" w14:textId="77777777" w:rsidR="00925C1A" w:rsidRPr="00465B12" w:rsidRDefault="00925C1A" w:rsidP="00925C1A">
      <w:pPr>
        <w:spacing w:after="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lastRenderedPageBreak/>
        <w:t>Question 17.</w:t>
      </w:r>
      <w:r w:rsidRPr="00465B12">
        <w:rPr>
          <w:rFonts w:ascii="Times New Roman" w:hAnsi="Times New Roman" w:cs="Times New Roman"/>
          <w:sz w:val="24"/>
          <w:szCs w:val="24"/>
          <w:lang w:val="en-US"/>
        </w:rPr>
        <w:t xml:space="preserve"> </w:t>
      </w:r>
      <w:r w:rsidRPr="00465B12">
        <w:rPr>
          <w:rFonts w:ascii="Times New Roman" w:hAnsi="Times New Roman" w:cs="Times New Roman"/>
          <w:b/>
          <w:bCs/>
          <w:sz w:val="24"/>
          <w:szCs w:val="24"/>
          <w:lang w:val="en-US"/>
        </w:rPr>
        <w:t>C</w:t>
      </w:r>
    </w:p>
    <w:p w14:paraId="69D41EC0" w14:textId="77777777" w:rsidR="00925C1A" w:rsidRPr="00465B12" w:rsidRDefault="00925C1A" w:rsidP="00925C1A">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exacerbate</w:t>
      </w:r>
    </w:p>
    <w:p w14:paraId="09ACA0F1" w14:textId="77777777" w:rsidR="00925C1A" w:rsidRPr="00465B12" w:rsidRDefault="00925C1A" w:rsidP="00925C1A">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worsen</w:t>
      </w:r>
    </w:p>
    <w:p w14:paraId="3EA6F453" w14:textId="77777777" w:rsidR="00925C1A" w:rsidRPr="00465B12" w:rsidRDefault="00925C1A" w:rsidP="00925C1A">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mitigate</w:t>
      </w:r>
    </w:p>
    <w:p w14:paraId="25F7E587" w14:textId="77777777" w:rsidR="00925C1A" w:rsidRPr="00465B12" w:rsidRDefault="00925C1A" w:rsidP="00925C1A">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intensify</w:t>
      </w:r>
    </w:p>
    <w:p w14:paraId="322D298F" w14:textId="77777777" w:rsidR="00925C1A" w:rsidRPr="00465B12" w:rsidRDefault="00925C1A" w:rsidP="00925C1A">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Giải thích:</w:t>
      </w:r>
    </w:p>
    <w:p w14:paraId="09A031AA" w14:textId="77777777" w:rsidR="00925C1A" w:rsidRPr="00465B12" w:rsidRDefault="00925C1A" w:rsidP="00925C1A">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mitigate /ˈmɪt.ɪ.ɡeɪt/ (động từ): giảm nhẹ, khắc phục (hậu quả)</w:t>
      </w:r>
    </w:p>
    <w:p w14:paraId="619DEAA6" w14:textId="77777777" w:rsidR="00925C1A" w:rsidRPr="00465B12" w:rsidRDefault="00925C1A" w:rsidP="00925C1A">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exacerbate /ɪɡˈzæs.ə.beɪt/ (động từ): làm trầm trọng thêm</w:t>
      </w:r>
    </w:p>
    <w:p w14:paraId="023FBC5F" w14:textId="77777777" w:rsidR="00925C1A" w:rsidRPr="00465B12" w:rsidRDefault="00925C1A" w:rsidP="00925C1A">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worsen /ˈwɜː.sən/ (động từ): làm tệ hơn</w:t>
      </w:r>
    </w:p>
    <w:p w14:paraId="622A48B9" w14:textId="77777777" w:rsidR="00925C1A" w:rsidRPr="00465B12" w:rsidRDefault="00925C1A" w:rsidP="00925C1A">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intensify /ɪnˈten.sɪ.faɪ/ (động từ): làm tăng cường</w:t>
      </w:r>
    </w:p>
    <w:p w14:paraId="0B34D49A" w14:textId="77777777" w:rsidR="00925C1A" w:rsidRPr="00465B12" w:rsidRDefault="00925C1A" w:rsidP="00925C1A">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Căn cứ vào câu: "Regulatory frameworks attempting to (17) _______ market failures..." (Các khuôn khổ quy định cố gắng _______ những thất bại của thị trường...).</w:t>
      </w:r>
    </w:p>
    <w:p w14:paraId="04CCD7F0" w14:textId="77777777" w:rsidR="00925C1A" w:rsidRPr="00465B12" w:rsidRDefault="00925C1A" w:rsidP="00925C1A">
      <w:pPr>
        <w:spacing w:after="0"/>
        <w:ind w:left="720"/>
        <w:jc w:val="both"/>
        <w:rPr>
          <w:rFonts w:ascii="Times New Roman" w:hAnsi="Times New Roman" w:cs="Times New Roman"/>
          <w:sz w:val="24"/>
          <w:szCs w:val="24"/>
          <w:lang w:val="en-US"/>
        </w:rPr>
      </w:pPr>
      <w:r w:rsidRPr="00FB0469">
        <w:rPr>
          <w:rFonts w:ascii="Times New Roman" w:hAnsi="Times New Roman" w:cs="Times New Roman"/>
          <w:b/>
          <w:color w:val="000099"/>
          <w:sz w:val="24"/>
          <w:szCs w:val="24"/>
          <w:lang w:val="en-US"/>
        </w:rPr>
        <w:t>A, B, D.</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Quy định sinh ra để sửa chữa/giảm nhẹ thất bại, không phải làm nó tệ hơn.</w:t>
      </w:r>
    </w:p>
    <w:p w14:paraId="4184CA4F" w14:textId="77777777" w:rsidR="00925C1A" w:rsidRPr="00465B12" w:rsidRDefault="00925C1A" w:rsidP="00925C1A">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ĐÚNG</w:t>
      </w:r>
      <w:r w:rsidRPr="00465B12">
        <w:rPr>
          <w:rFonts w:ascii="Times New Roman" w:hAnsi="Times New Roman" w:cs="Times New Roman"/>
          <w:sz w:val="24"/>
          <w:szCs w:val="24"/>
          <w:lang w:val="en-US"/>
        </w:rPr>
        <w:t xml:space="preserve"> – Khắc phục/giảm nhẹ.</w:t>
      </w:r>
    </w:p>
    <w:p w14:paraId="1E52146A" w14:textId="77777777" w:rsidR="00925C1A" w:rsidRPr="00465B12" w:rsidRDefault="00925C1A" w:rsidP="00925C1A">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Regulatory frameworks attempting to mitigate market failures confront formidable opposition from industry lobbyists who characterize intervention as innovation-suppressing overreach. (Các khuôn khổ quy định cố gắng giảm nhẹ những thất bại của thị trường phải đối mặt với sự phản đối dữ dội từ các nhà vận động hành lang trong ngành, những người mô tả sự can thiệp là hành động thái quá kìm hãm sự đổi mới.)</w:t>
      </w:r>
    </w:p>
    <w:p w14:paraId="4DE5E692" w14:textId="77777777" w:rsidR="00925C1A" w:rsidRPr="00465B12" w:rsidRDefault="00925C1A" w:rsidP="00925C1A">
      <w:pPr>
        <w:spacing w:after="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Question 18.</w:t>
      </w:r>
      <w:r w:rsidRPr="00465B12">
        <w:rPr>
          <w:rFonts w:ascii="Times New Roman" w:hAnsi="Times New Roman" w:cs="Times New Roman"/>
          <w:sz w:val="24"/>
          <w:szCs w:val="24"/>
          <w:lang w:val="en-US"/>
        </w:rPr>
        <w:t xml:space="preserve"> </w:t>
      </w:r>
      <w:r w:rsidRPr="00465B12">
        <w:rPr>
          <w:rFonts w:ascii="Times New Roman" w:hAnsi="Times New Roman" w:cs="Times New Roman"/>
          <w:b/>
          <w:bCs/>
          <w:sz w:val="24"/>
          <w:szCs w:val="24"/>
          <w:lang w:val="en-US"/>
        </w:rPr>
        <w:t>D</w:t>
      </w:r>
    </w:p>
    <w:p w14:paraId="07CB547F" w14:textId="77777777" w:rsidR="00925C1A" w:rsidRPr="00465B12" w:rsidRDefault="00925C1A" w:rsidP="00925C1A">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trivial</w:t>
      </w:r>
    </w:p>
    <w:p w14:paraId="1E753D5E" w14:textId="77777777" w:rsidR="00925C1A" w:rsidRPr="00465B12" w:rsidRDefault="00925C1A" w:rsidP="00925C1A">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minor</w:t>
      </w:r>
    </w:p>
    <w:p w14:paraId="12BFFF97" w14:textId="77777777" w:rsidR="00925C1A" w:rsidRPr="00465B12" w:rsidRDefault="00925C1A" w:rsidP="00925C1A">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negligible</w:t>
      </w:r>
    </w:p>
    <w:p w14:paraId="6ABCFF6C" w14:textId="77777777" w:rsidR="00925C1A" w:rsidRPr="00465B12" w:rsidRDefault="00925C1A" w:rsidP="00925C1A">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stringent</w:t>
      </w:r>
    </w:p>
    <w:p w14:paraId="6F9FBB95" w14:textId="77777777" w:rsidR="00925C1A" w:rsidRPr="00465B12" w:rsidRDefault="00925C1A" w:rsidP="00925C1A">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Giải thích:</w:t>
      </w:r>
    </w:p>
    <w:p w14:paraId="5DEC2BCD" w14:textId="77777777" w:rsidR="00925C1A" w:rsidRPr="00465B12" w:rsidRDefault="00925C1A" w:rsidP="00925C1A">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stringent /ˈstrɪn.dʒənt/ (tính từ): nghiêm ngặt (đáng lẽ phải có)</w:t>
      </w:r>
    </w:p>
    <w:p w14:paraId="48594E3C" w14:textId="77777777" w:rsidR="00925C1A" w:rsidRPr="00465B12" w:rsidRDefault="00925C1A" w:rsidP="00925C1A">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trivial /ˈtrɪv.i.əl/ (tính từ): tầm thường</w:t>
      </w:r>
    </w:p>
    <w:p w14:paraId="251B29D1" w14:textId="77777777" w:rsidR="00925C1A" w:rsidRPr="00465B12" w:rsidRDefault="00925C1A" w:rsidP="00925C1A">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minor /ˈmaɪ.nər/ (tính từ): nhỏ</w:t>
      </w:r>
    </w:p>
    <w:p w14:paraId="1E1FFE7C" w14:textId="77777777" w:rsidR="00925C1A" w:rsidRPr="00465B12" w:rsidRDefault="00925C1A" w:rsidP="00925C1A">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negligible /ˈneɡ.lɪ.dʒə.bəl/ (tính từ): không đáng kể</w:t>
      </w:r>
    </w:p>
    <w:p w14:paraId="4C72A06E" w14:textId="77777777" w:rsidR="00925C1A" w:rsidRPr="00465B12" w:rsidRDefault="00925C1A" w:rsidP="00925C1A">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Căn cứ vào câu: "...inadequately address (18) _______ concerns, as expedited pathways may compromise longitudinal safety..." (...giải quyết không thỏa đáng các mối lo ngại _______, vì các lộ trình cấp tốc có thể làm tổn hại đến sự an toàn lâu dài...).</w:t>
      </w:r>
    </w:p>
    <w:p w14:paraId="64817D71" w14:textId="77777777" w:rsidR="00925C1A" w:rsidRPr="00465B12" w:rsidRDefault="00925C1A" w:rsidP="00925C1A">
      <w:pPr>
        <w:spacing w:after="0"/>
        <w:ind w:left="720"/>
        <w:jc w:val="both"/>
        <w:rPr>
          <w:rFonts w:ascii="Times New Roman" w:hAnsi="Times New Roman" w:cs="Times New Roman"/>
          <w:sz w:val="24"/>
          <w:szCs w:val="24"/>
          <w:lang w:val="en-US"/>
        </w:rPr>
      </w:pPr>
      <w:r w:rsidRPr="00FB0469">
        <w:rPr>
          <w:rFonts w:ascii="Times New Roman" w:hAnsi="Times New Roman" w:cs="Times New Roman"/>
          <w:b/>
          <w:color w:val="000099"/>
          <w:sz w:val="24"/>
          <w:szCs w:val="24"/>
          <w:lang w:val="en-US"/>
        </w:rPr>
        <w:t>A, B, C.</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Nếu mối lo là nhỏ/tầm thường thì không cần bận tâm. Ở đây các nhà phê bình lo ngại về an toàn.</w:t>
      </w:r>
    </w:p>
    <w:p w14:paraId="56B63DF4" w14:textId="77777777" w:rsidR="00925C1A" w:rsidRPr="00465B12" w:rsidRDefault="00925C1A" w:rsidP="00925C1A">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ĐÚNG</w:t>
      </w:r>
      <w:r w:rsidRPr="00465B12">
        <w:rPr>
          <w:rFonts w:ascii="Times New Roman" w:hAnsi="Times New Roman" w:cs="Times New Roman"/>
          <w:sz w:val="24"/>
          <w:szCs w:val="24"/>
          <w:lang w:val="en-US"/>
        </w:rPr>
        <w:t xml:space="preserve"> – Mặc dù "stringent concerns" (mối lo nghiêm ngặt) không phải là cụm từ phổ biến nhất (thường là "serious/grave concerns"), nhưng trong các phương án, D là từ duy nhất mang sắc thái nghiêm trọng/mạnh mẽ. (Có thể hiểu là những lo ngại về các tiêu chuẩn nghiêm ngặt bị bỏ qua).</w:t>
      </w:r>
    </w:p>
    <w:p w14:paraId="287394AE" w14:textId="77777777" w:rsidR="00925C1A" w:rsidRPr="00465B12" w:rsidRDefault="00925C1A" w:rsidP="00925C1A">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Critics contend that current approval processes inadequately address stringent concerns, as expedited pathways may compromise longitudinal safety assessments. (Các nhà phê bình cho rằng các quy trình phê duyệt hiện tại giải quyết không thỏa đáng các mối lo ngại nghiêm ngặt, vì các lộ trình cấp tốc có thể làm tổn hại đến các đánh giá an toàn theo chiều dọc.)</w:t>
      </w:r>
    </w:p>
    <w:p w14:paraId="751BA549" w14:textId="77777777" w:rsidR="00925C1A" w:rsidRPr="00465B12" w:rsidRDefault="00925C1A" w:rsidP="00925C1A">
      <w:pPr>
        <w:spacing w:after="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Question 19.</w:t>
      </w:r>
      <w:r w:rsidRPr="00465B12">
        <w:rPr>
          <w:rFonts w:ascii="Times New Roman" w:hAnsi="Times New Roman" w:cs="Times New Roman"/>
          <w:sz w:val="24"/>
          <w:szCs w:val="24"/>
          <w:lang w:val="en-US"/>
        </w:rPr>
        <w:t xml:space="preserve"> </w:t>
      </w:r>
      <w:r w:rsidRPr="00465B12">
        <w:rPr>
          <w:rFonts w:ascii="Times New Roman" w:hAnsi="Times New Roman" w:cs="Times New Roman"/>
          <w:b/>
          <w:bCs/>
          <w:sz w:val="24"/>
          <w:szCs w:val="24"/>
          <w:lang w:val="en-US"/>
        </w:rPr>
        <w:t>C</w:t>
      </w:r>
    </w:p>
    <w:p w14:paraId="40A0C5B3" w14:textId="77777777" w:rsidR="00925C1A" w:rsidRPr="00465B12" w:rsidRDefault="00925C1A" w:rsidP="00925C1A">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progressing</w:t>
      </w:r>
    </w:p>
    <w:p w14:paraId="72CD3852" w14:textId="77777777" w:rsidR="00925C1A" w:rsidRPr="00465B12" w:rsidRDefault="00925C1A" w:rsidP="00925C1A">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advancing</w:t>
      </w:r>
    </w:p>
    <w:p w14:paraId="45F688E4" w14:textId="77777777" w:rsidR="00925C1A" w:rsidRPr="00465B12" w:rsidRDefault="00925C1A" w:rsidP="00925C1A">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dating</w:t>
      </w:r>
    </w:p>
    <w:p w14:paraId="1DEE6A46" w14:textId="77777777" w:rsidR="00925C1A" w:rsidRPr="00465B12" w:rsidRDefault="00925C1A" w:rsidP="00925C1A">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moving</w:t>
      </w:r>
    </w:p>
    <w:p w14:paraId="5E6FB1EE" w14:textId="77777777" w:rsidR="00925C1A" w:rsidRPr="00465B12" w:rsidRDefault="00925C1A" w:rsidP="00925C1A">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Giải thích:</w:t>
      </w:r>
    </w:p>
    <w:p w14:paraId="7E09E1A2" w14:textId="77777777" w:rsidR="00925C1A" w:rsidRPr="00465B12" w:rsidRDefault="00925C1A" w:rsidP="00925C1A">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lastRenderedPageBreak/>
        <w:t>dating back to (cụm động từ): bắt nguồn từ, dựa trên (thường dùng cho thời gian, nhưng ở đây có thể hiểu là truy nguyên nguồn gốc nguyên lý)</w:t>
      </w:r>
    </w:p>
    <w:p w14:paraId="5C21EC73" w14:textId="77777777" w:rsidR="00925C1A" w:rsidRPr="00465B12" w:rsidRDefault="00925C1A" w:rsidP="00925C1A">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progressing /prəˈɡres.ɪŋ/ (động từ): tiến bộ</w:t>
      </w:r>
    </w:p>
    <w:p w14:paraId="1C78E77F" w14:textId="77777777" w:rsidR="00925C1A" w:rsidRPr="00465B12" w:rsidRDefault="00925C1A" w:rsidP="00925C1A">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advancing /ədˈvɑːn.sɪŋ/ (động từ): tiến lên</w:t>
      </w:r>
    </w:p>
    <w:p w14:paraId="6555C64E" w14:textId="77777777" w:rsidR="00925C1A" w:rsidRPr="00465B12" w:rsidRDefault="00925C1A" w:rsidP="00925C1A">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moving /ˈmuː.vɪŋ/ (động từ): di chuyển</w:t>
      </w:r>
    </w:p>
    <w:p w14:paraId="26A59001" w14:textId="77777777" w:rsidR="00925C1A" w:rsidRPr="00465B12" w:rsidRDefault="00925C1A" w:rsidP="00925C1A">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Căn cứ vào câu: "...cost-benefit analyses (19) _______ back to established pharmacoeconomic principles..." (...các phân tích chi phí-lợi ích _______ dựa trên các nguyên tắc kinh tế dược đã được thiết lập...).</w:t>
      </w:r>
    </w:p>
    <w:p w14:paraId="38923EE5" w14:textId="77777777" w:rsidR="00925C1A" w:rsidRPr="00465B12" w:rsidRDefault="00925C1A" w:rsidP="00925C1A">
      <w:pPr>
        <w:spacing w:after="0"/>
        <w:ind w:left="720"/>
        <w:jc w:val="both"/>
        <w:rPr>
          <w:rFonts w:ascii="Times New Roman" w:hAnsi="Times New Roman" w:cs="Times New Roman"/>
          <w:sz w:val="24"/>
          <w:szCs w:val="24"/>
          <w:lang w:val="en-US"/>
        </w:rPr>
      </w:pPr>
      <w:r w:rsidRPr="00FB0469">
        <w:rPr>
          <w:rFonts w:ascii="Times New Roman" w:hAnsi="Times New Roman" w:cs="Times New Roman"/>
          <w:b/>
          <w:color w:val="000099"/>
          <w:sz w:val="24"/>
          <w:szCs w:val="24"/>
          <w:lang w:val="en-US"/>
        </w:rPr>
        <w:t>A, B, D.</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Không đi với "back to" để chỉ nguồn gốc nguyên lý một cách tự nhiên trong ngữ cảnh này.</w:t>
      </w:r>
    </w:p>
    <w:p w14:paraId="5D83AA6F" w14:textId="77777777" w:rsidR="00925C1A" w:rsidRPr="00465B12" w:rsidRDefault="00925C1A" w:rsidP="00925C1A">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ĐÚNG</w:t>
      </w:r>
      <w:r w:rsidRPr="00465B12">
        <w:rPr>
          <w:rFonts w:ascii="Times New Roman" w:hAnsi="Times New Roman" w:cs="Times New Roman"/>
          <w:sz w:val="24"/>
          <w:szCs w:val="24"/>
          <w:lang w:val="en-US"/>
        </w:rPr>
        <w:t xml:space="preserve"> – "Dating back to" hoặc có thể ý là "Tracing back to" (truy xuất về) nhưng đề cho "dating". Dù "dating" thường chỉ thời gian, nó là lựa chọn khả dĩ nhất chỉ sự liên kết ngược về quá khứ/nguồn gốc.</w:t>
      </w:r>
    </w:p>
    <w:p w14:paraId="1F2E5CF6" w14:textId="77777777" w:rsidR="00925C1A" w:rsidRPr="00465B12" w:rsidRDefault="00925C1A" w:rsidP="00925C1A">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Meanwhile, healthcare economists advocate for transparent cost-benefit analyses dating back to established pharmacoeconomic principles rather than opaque pricing algorithms. (Trong khi đó, các nhà kinh tế y tế ủng hộ các phân tích chi phí-lợi ích minh bạch dựa trên các nguyên tắc kinh tế dược đã được thiết lập thay vì các thuật toán định giá mờ ám.)</w:t>
      </w:r>
    </w:p>
    <w:p w14:paraId="50B10DC7" w14:textId="77777777" w:rsidR="00925C1A" w:rsidRPr="00465B12" w:rsidRDefault="00925C1A" w:rsidP="00925C1A">
      <w:pPr>
        <w:spacing w:after="0"/>
        <w:jc w:val="both"/>
        <w:rPr>
          <w:rFonts w:ascii="Times New Roman" w:hAnsi="Times New Roman" w:cs="Times New Roman"/>
          <w:b/>
          <w:bCs/>
          <w:sz w:val="24"/>
          <w:szCs w:val="24"/>
          <w:lang w:val="en-US"/>
        </w:rPr>
      </w:pPr>
      <w:r w:rsidRPr="00465B12">
        <w:rPr>
          <w:rFonts w:ascii="Times New Roman" w:hAnsi="Times New Roman" w:cs="Times New Roman"/>
          <w:b/>
          <w:color w:val="ED0046"/>
          <w:sz w:val="24"/>
          <w:szCs w:val="24"/>
          <w:lang w:val="en-US"/>
        </w:rPr>
        <w:t>Question 20.</w:t>
      </w:r>
      <w:r w:rsidRPr="00465B12">
        <w:rPr>
          <w:rFonts w:ascii="Times New Roman" w:hAnsi="Times New Roman" w:cs="Times New Roman"/>
          <w:sz w:val="24"/>
          <w:szCs w:val="24"/>
          <w:lang w:val="en-US"/>
        </w:rPr>
        <w:t xml:space="preserve"> </w:t>
      </w:r>
      <w:r w:rsidRPr="00465B12">
        <w:rPr>
          <w:rFonts w:ascii="Times New Roman" w:hAnsi="Times New Roman" w:cs="Times New Roman"/>
          <w:b/>
          <w:bCs/>
          <w:sz w:val="24"/>
          <w:szCs w:val="24"/>
          <w:lang w:val="en-US"/>
        </w:rPr>
        <w:t>C</w:t>
      </w:r>
    </w:p>
    <w:p w14:paraId="336A5EEA" w14:textId="77777777" w:rsidR="00925C1A" w:rsidRPr="00465B12" w:rsidRDefault="00925C1A" w:rsidP="00925C1A">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avoid</w:t>
      </w:r>
    </w:p>
    <w:p w14:paraId="12C805C3" w14:textId="77777777" w:rsidR="00925C1A" w:rsidRPr="00465B12" w:rsidRDefault="00925C1A" w:rsidP="00925C1A">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evade</w:t>
      </w:r>
    </w:p>
    <w:p w14:paraId="1E91B9A5" w14:textId="77777777" w:rsidR="00925C1A" w:rsidRPr="00465B12" w:rsidRDefault="00925C1A" w:rsidP="00925C1A">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familiarize</w:t>
      </w:r>
    </w:p>
    <w:p w14:paraId="578BC46F" w14:textId="77777777" w:rsidR="00925C1A" w:rsidRPr="00465B12" w:rsidRDefault="00925C1A" w:rsidP="00925C1A">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escape</w:t>
      </w:r>
    </w:p>
    <w:p w14:paraId="27FBB9D5" w14:textId="77777777" w:rsidR="00925C1A" w:rsidRPr="00465B12" w:rsidRDefault="00925C1A" w:rsidP="00925C1A">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Giải thích:</w:t>
      </w:r>
    </w:p>
    <w:p w14:paraId="7F14DC3E" w14:textId="77777777" w:rsidR="00925C1A" w:rsidRPr="00465B12" w:rsidRDefault="00925C1A" w:rsidP="00925C1A">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familiarize /fəˈmɪl.i.ə.raɪz/ (động từ): làm quen, tìm hiểu kỹ (familiarize oneself with)</w:t>
      </w:r>
    </w:p>
    <w:p w14:paraId="5E523BBF" w14:textId="77777777" w:rsidR="00925C1A" w:rsidRPr="00465B12" w:rsidRDefault="00925C1A" w:rsidP="00925C1A">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avoid /əˈvɔɪd/ (động từ): tránh</w:t>
      </w:r>
    </w:p>
    <w:p w14:paraId="13CAE6BB" w14:textId="77777777" w:rsidR="00925C1A" w:rsidRPr="00465B12" w:rsidRDefault="00925C1A" w:rsidP="00925C1A">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evade /ɪˈveɪd/ (động từ): lảng tránh</w:t>
      </w:r>
    </w:p>
    <w:p w14:paraId="6A024D54" w14:textId="77777777" w:rsidR="00925C1A" w:rsidRPr="00465B12" w:rsidRDefault="00925C1A" w:rsidP="00925C1A">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escape /ɪˈskeɪp/ (động từ): trốn thoát</w:t>
      </w:r>
    </w:p>
    <w:p w14:paraId="755D6E99" w14:textId="77777777" w:rsidR="00925C1A" w:rsidRPr="00465B12" w:rsidRDefault="00925C1A" w:rsidP="00925C1A">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Căn cứ vào câu: "Policymakers must ultimately (20) _______ themselves with complex ethical trade-offs..." (Các nhà hoạch định chính sách cuối cùng phải _______ bản thân với những đánh đổi đạo đức phức tạp...).</w:t>
      </w:r>
    </w:p>
    <w:p w14:paraId="1C68D0AE" w14:textId="77777777" w:rsidR="00925C1A" w:rsidRPr="00465B12" w:rsidRDefault="00925C1A" w:rsidP="00925C1A">
      <w:pPr>
        <w:spacing w:after="0"/>
        <w:ind w:left="720"/>
        <w:jc w:val="both"/>
        <w:rPr>
          <w:rFonts w:ascii="Times New Roman" w:hAnsi="Times New Roman" w:cs="Times New Roman"/>
          <w:sz w:val="24"/>
          <w:szCs w:val="24"/>
          <w:lang w:val="en-US"/>
        </w:rPr>
      </w:pPr>
      <w:r w:rsidRPr="00FB0469">
        <w:rPr>
          <w:rFonts w:ascii="Times New Roman" w:hAnsi="Times New Roman" w:cs="Times New Roman"/>
          <w:b/>
          <w:color w:val="000099"/>
          <w:sz w:val="24"/>
          <w:szCs w:val="24"/>
          <w:lang w:val="en-US"/>
        </w:rPr>
        <w:t>A, B, D.</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Nhà làm luật không thể trốn tránh trách nhiệm.</w:t>
      </w:r>
    </w:p>
    <w:p w14:paraId="7C1A68AB" w14:textId="77777777" w:rsidR="00925C1A" w:rsidRPr="00465B12" w:rsidRDefault="00925C1A" w:rsidP="00925C1A">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ĐÚNG</w:t>
      </w:r>
      <w:r w:rsidRPr="00465B12">
        <w:rPr>
          <w:rFonts w:ascii="Times New Roman" w:hAnsi="Times New Roman" w:cs="Times New Roman"/>
          <w:sz w:val="24"/>
          <w:szCs w:val="24"/>
          <w:lang w:val="en-US"/>
        </w:rPr>
        <w:t xml:space="preserve"> – Phải "làm quen/đối mặt và hiểu rõ" các vấn đề này.</w:t>
      </w:r>
    </w:p>
    <w:p w14:paraId="1C2E5093" w14:textId="77777777" w:rsidR="00925C1A" w:rsidRPr="00465B12" w:rsidRDefault="00925C1A" w:rsidP="00925C1A">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Policymakers must ultimately familiarize themselves with complex ethical trade-offs between incentivizing research and ensuring equitable access, recognizing that neither pure market mechanisms nor heavy-handed mandates constitute universally optimal solutions across diverse therapeutic domains. (Các nhà hoạch định chính sách cuối cùng phải làm quen với những đánh đổi đạo đức phức tạp giữa việc khuyến khích nghiên cứu và đảm bảo quyền tiếp cận công bằng, nhận ra rằng cả cơ chế thị trường thuần túy lẫn các mệnh lệnh áp đặt nặng nề đều không tạo thành các giải pháp tối ưu phổ quát trên các lĩnh vực điều trị đa dạng.)</w:t>
      </w:r>
    </w:p>
    <w:tbl>
      <w:tblPr>
        <w:tblStyle w:val="TableGrid1"/>
        <w:tblW w:w="0" w:type="auto"/>
        <w:tblLook w:val="04A0" w:firstRow="1" w:lastRow="0" w:firstColumn="1" w:lastColumn="0" w:noHBand="0" w:noVBand="1"/>
      </w:tblPr>
      <w:tblGrid>
        <w:gridCol w:w="5312"/>
        <w:gridCol w:w="4600"/>
      </w:tblGrid>
      <w:tr w:rsidR="00925C1A" w:rsidRPr="00465B12" w14:paraId="4C0CA0BA" w14:textId="77777777" w:rsidTr="000D7977">
        <w:trPr>
          <w:tblHeader/>
        </w:trPr>
        <w:tc>
          <w:tcPr>
            <w:tcW w:w="0" w:type="auto"/>
            <w:hideMark/>
          </w:tcPr>
          <w:p w14:paraId="37D5D2F9" w14:textId="77777777" w:rsidR="00925C1A" w:rsidRPr="00465B12" w:rsidRDefault="00925C1A" w:rsidP="000D7977">
            <w:pPr>
              <w:spacing w:line="259" w:lineRule="auto"/>
              <w:jc w:val="center"/>
              <w:rPr>
                <w:rFonts w:ascii="Times New Roman" w:hAnsi="Times New Roman" w:cs="Times New Roman"/>
                <w:sz w:val="24"/>
                <w:szCs w:val="24"/>
                <w:lang w:val="en-US"/>
              </w:rPr>
            </w:pPr>
            <w:r w:rsidRPr="00465B12">
              <w:rPr>
                <w:rFonts w:ascii="Times New Roman" w:hAnsi="Times New Roman" w:cs="Times New Roman"/>
                <w:b/>
                <w:bCs/>
                <w:color w:val="000099"/>
                <w:sz w:val="24"/>
                <w:szCs w:val="24"/>
                <w:lang w:val="en-US"/>
              </w:rPr>
              <w:t>Tiếng Anh</w:t>
            </w:r>
          </w:p>
        </w:tc>
        <w:tc>
          <w:tcPr>
            <w:tcW w:w="0" w:type="auto"/>
            <w:hideMark/>
          </w:tcPr>
          <w:p w14:paraId="210B5D72" w14:textId="77777777" w:rsidR="00925C1A" w:rsidRPr="00465B12" w:rsidRDefault="00925C1A" w:rsidP="000D7977">
            <w:pPr>
              <w:spacing w:line="259" w:lineRule="auto"/>
              <w:jc w:val="center"/>
              <w:rPr>
                <w:rFonts w:ascii="Times New Roman" w:hAnsi="Times New Roman" w:cs="Times New Roman"/>
                <w:sz w:val="24"/>
                <w:szCs w:val="24"/>
                <w:lang w:val="en-US"/>
              </w:rPr>
            </w:pPr>
            <w:r w:rsidRPr="00465B12">
              <w:rPr>
                <w:rFonts w:ascii="Times New Roman" w:hAnsi="Times New Roman" w:cs="Times New Roman"/>
                <w:b/>
                <w:bCs/>
                <w:color w:val="000099"/>
                <w:sz w:val="24"/>
                <w:szCs w:val="24"/>
                <w:lang w:val="en-US"/>
              </w:rPr>
              <w:t>Tiếng Việt</w:t>
            </w:r>
          </w:p>
        </w:tc>
      </w:tr>
      <w:tr w:rsidR="00925C1A" w:rsidRPr="00465B12" w14:paraId="20583D34" w14:textId="77777777" w:rsidTr="000D7977">
        <w:tc>
          <w:tcPr>
            <w:tcW w:w="0" w:type="auto"/>
            <w:hideMark/>
          </w:tcPr>
          <w:p w14:paraId="1B7ECFE5" w14:textId="77777777" w:rsidR="00925C1A" w:rsidRPr="00465B12" w:rsidRDefault="00925C1A" w:rsidP="000D7977">
            <w:pPr>
              <w:spacing w:line="259" w:lineRule="auto"/>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Pharmaceutical pricing mechanisms warrant rigorous scrutiny, particularly when manufacturers impose extortionate charges that render essential medications inaccessible to vulnerable populations.</w:t>
            </w:r>
          </w:p>
        </w:tc>
        <w:tc>
          <w:tcPr>
            <w:tcW w:w="0" w:type="auto"/>
            <w:hideMark/>
          </w:tcPr>
          <w:p w14:paraId="6AFA533D" w14:textId="77777777" w:rsidR="00925C1A" w:rsidRPr="00465B12" w:rsidRDefault="00925C1A" w:rsidP="000D7977">
            <w:pPr>
              <w:spacing w:line="259" w:lineRule="auto"/>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Cơ chế định giá dược phẩm cần được xem xét kỹ lưỡng, đặc biệt khi các nhà sản xuất áp đặt các khoản phí cắt cổ khiến các loại thuốc thiết yếu không thể tiếp cận được đối với các nhóm dân cư dễ bị tổn thương.</w:t>
            </w:r>
          </w:p>
        </w:tc>
      </w:tr>
      <w:tr w:rsidR="00925C1A" w:rsidRPr="00465B12" w14:paraId="59A3FA06" w14:textId="77777777" w:rsidTr="000D7977">
        <w:tc>
          <w:tcPr>
            <w:tcW w:w="0" w:type="auto"/>
            <w:hideMark/>
          </w:tcPr>
          <w:p w14:paraId="7430B90C" w14:textId="77777777" w:rsidR="00925C1A" w:rsidRPr="00465B12" w:rsidRDefault="00925C1A" w:rsidP="000D7977">
            <w:pPr>
              <w:spacing w:line="259" w:lineRule="auto"/>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 xml:space="preserve">Regulatory frameworks attempting to mitigate market failures confront formidable opposition from </w:t>
            </w:r>
            <w:r w:rsidRPr="00465B12">
              <w:rPr>
                <w:rFonts w:ascii="Times New Roman" w:hAnsi="Times New Roman" w:cs="Times New Roman"/>
                <w:sz w:val="24"/>
                <w:szCs w:val="24"/>
                <w:lang w:val="en-US"/>
              </w:rPr>
              <w:lastRenderedPageBreak/>
              <w:t>industry lobbyists who characterize intervention as innovation-suppressing overreach.</w:t>
            </w:r>
          </w:p>
        </w:tc>
        <w:tc>
          <w:tcPr>
            <w:tcW w:w="0" w:type="auto"/>
            <w:hideMark/>
          </w:tcPr>
          <w:p w14:paraId="0C37F44E" w14:textId="77777777" w:rsidR="00925C1A" w:rsidRPr="00465B12" w:rsidRDefault="00925C1A" w:rsidP="000D7977">
            <w:pPr>
              <w:spacing w:line="259" w:lineRule="auto"/>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lastRenderedPageBreak/>
              <w:t xml:space="preserve">Các khuôn khổ quy định cố gắng giảm nhẹ những thất bại của thị trường phải đối mặt với sự phản đối dữ dội từ các nhà vận động hành </w:t>
            </w:r>
            <w:r w:rsidRPr="00465B12">
              <w:rPr>
                <w:rFonts w:ascii="Times New Roman" w:hAnsi="Times New Roman" w:cs="Times New Roman"/>
                <w:sz w:val="24"/>
                <w:szCs w:val="24"/>
                <w:lang w:val="en-US"/>
              </w:rPr>
              <w:lastRenderedPageBreak/>
              <w:t>lang trong ngành, những người mô tả sự can thiệp là hành động thái quá kìm hãm sự đổi mới.</w:t>
            </w:r>
          </w:p>
        </w:tc>
      </w:tr>
      <w:tr w:rsidR="00925C1A" w:rsidRPr="00465B12" w14:paraId="0E123D5C" w14:textId="77777777" w:rsidTr="000D7977">
        <w:tc>
          <w:tcPr>
            <w:tcW w:w="0" w:type="auto"/>
            <w:hideMark/>
          </w:tcPr>
          <w:p w14:paraId="02BBA009" w14:textId="77777777" w:rsidR="00925C1A" w:rsidRPr="00465B12" w:rsidRDefault="00925C1A" w:rsidP="000D7977">
            <w:pPr>
              <w:spacing w:line="259" w:lineRule="auto"/>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lastRenderedPageBreak/>
              <w:t>Critics contend that current approval processes inadequately address stringent concerns, as expedited pathways may compromise longitudinal safety assessments.</w:t>
            </w:r>
          </w:p>
        </w:tc>
        <w:tc>
          <w:tcPr>
            <w:tcW w:w="0" w:type="auto"/>
            <w:hideMark/>
          </w:tcPr>
          <w:p w14:paraId="72F7234D" w14:textId="77777777" w:rsidR="00925C1A" w:rsidRPr="00465B12" w:rsidRDefault="00925C1A" w:rsidP="000D7977">
            <w:pPr>
              <w:spacing w:line="259" w:lineRule="auto"/>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Các nhà phê bình cho rằng các quy trình phê duyệt hiện tại giải quyết không thỏa đáng các mối lo ngại nghiêm ngặt, vì các lộ trình cấp tốc có thể làm tổn hại đến các đánh giá an toàn theo chiều dọc.</w:t>
            </w:r>
          </w:p>
        </w:tc>
      </w:tr>
      <w:tr w:rsidR="00925C1A" w:rsidRPr="00465B12" w14:paraId="380E159D" w14:textId="77777777" w:rsidTr="000D7977">
        <w:tc>
          <w:tcPr>
            <w:tcW w:w="0" w:type="auto"/>
            <w:hideMark/>
          </w:tcPr>
          <w:p w14:paraId="6CC8AAB1" w14:textId="77777777" w:rsidR="00925C1A" w:rsidRPr="00465B12" w:rsidRDefault="00925C1A" w:rsidP="000D7977">
            <w:pPr>
              <w:spacing w:line="259" w:lineRule="auto"/>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Meanwhile, healthcare economists advocate for transparent cost-benefit analyses dating back to established pharmacoeconomic principles rather than opaque pricing algorithms.</w:t>
            </w:r>
          </w:p>
        </w:tc>
        <w:tc>
          <w:tcPr>
            <w:tcW w:w="0" w:type="auto"/>
            <w:hideMark/>
          </w:tcPr>
          <w:p w14:paraId="694931F3" w14:textId="77777777" w:rsidR="00925C1A" w:rsidRPr="00465B12" w:rsidRDefault="00925C1A" w:rsidP="000D7977">
            <w:pPr>
              <w:spacing w:line="259" w:lineRule="auto"/>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Trong khi đó, các nhà kinh tế y tế ủng hộ các phân tích chi phí-lợi ích minh bạch dựa trên các nguyên tắc kinh tế dược đã được thiết lập thay vì các thuật toán định giá mờ ám.</w:t>
            </w:r>
          </w:p>
        </w:tc>
      </w:tr>
      <w:tr w:rsidR="00925C1A" w:rsidRPr="00465B12" w14:paraId="356FCD5A" w14:textId="77777777" w:rsidTr="000D7977">
        <w:tc>
          <w:tcPr>
            <w:tcW w:w="0" w:type="auto"/>
            <w:hideMark/>
          </w:tcPr>
          <w:p w14:paraId="0F5FF5D0" w14:textId="77777777" w:rsidR="00925C1A" w:rsidRPr="00465B12" w:rsidRDefault="00925C1A" w:rsidP="000D7977">
            <w:pPr>
              <w:spacing w:line="259" w:lineRule="auto"/>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Policymakers must ultimately familiarize themselves with complex ethical trade-offs between incentivizing research and ensuring equitable access, recognizing that neither pure market mechanisms nor heavy-handed mandates constitute universally optimal solutions across diverse therapeutic domains.</w:t>
            </w:r>
          </w:p>
        </w:tc>
        <w:tc>
          <w:tcPr>
            <w:tcW w:w="0" w:type="auto"/>
            <w:hideMark/>
          </w:tcPr>
          <w:p w14:paraId="6F65F4DE" w14:textId="77777777" w:rsidR="00925C1A" w:rsidRPr="00465B12" w:rsidRDefault="00925C1A" w:rsidP="000D7977">
            <w:pPr>
              <w:spacing w:line="259" w:lineRule="auto"/>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Các nhà hoạch định chính sách cuối cùng phải làm quen với những đánh đổi đạo đức phức tạp giữa việc khuyến khích nghiên cứu và đảm bảo quyền tiếp cận công bằng, nhận ra rằng cả cơ chế thị trường thuần túy lẫn các mệnh lệnh áp đặt nặng nề đều không tạo thành các giải pháp tối ưu phổ quát trên các lĩnh vực điều trị đa dạng.</w:t>
            </w:r>
          </w:p>
        </w:tc>
      </w:tr>
    </w:tbl>
    <w:p w14:paraId="1D25D455" w14:textId="77777777" w:rsidR="00925C1A" w:rsidRPr="00465B12" w:rsidRDefault="00925C1A" w:rsidP="00925C1A">
      <w:pPr>
        <w:spacing w:after="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Question 21.</w:t>
      </w:r>
      <w:r w:rsidRPr="00465B12">
        <w:rPr>
          <w:rFonts w:ascii="Times New Roman" w:hAnsi="Times New Roman" w:cs="Times New Roman"/>
          <w:sz w:val="24"/>
          <w:szCs w:val="24"/>
          <w:lang w:val="en-US"/>
        </w:rPr>
        <w:t xml:space="preserve"> </w:t>
      </w:r>
      <w:r w:rsidRPr="00465B12">
        <w:rPr>
          <w:rFonts w:ascii="Times New Roman" w:hAnsi="Times New Roman" w:cs="Times New Roman"/>
          <w:b/>
          <w:bCs/>
          <w:sz w:val="24"/>
          <w:szCs w:val="24"/>
          <w:lang w:val="en-US"/>
        </w:rPr>
        <w:t>A</w:t>
      </w:r>
    </w:p>
    <w:p w14:paraId="4F4F842A" w14:textId="77777777" w:rsidR="00925C1A" w:rsidRPr="00465B12" w:rsidRDefault="00925C1A" w:rsidP="00925C1A">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stimulates</w:t>
      </w:r>
    </w:p>
    <w:p w14:paraId="388E1D72" w14:textId="77777777" w:rsidR="00925C1A" w:rsidRPr="00465B12" w:rsidRDefault="00925C1A" w:rsidP="00925C1A">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pacifies</w:t>
      </w:r>
    </w:p>
    <w:p w14:paraId="3F0C5E41" w14:textId="77777777" w:rsidR="00925C1A" w:rsidRPr="00465B12" w:rsidRDefault="00925C1A" w:rsidP="00925C1A">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disorganizes</w:t>
      </w:r>
    </w:p>
    <w:p w14:paraId="5888B429" w14:textId="77777777" w:rsidR="00925C1A" w:rsidRPr="00465B12" w:rsidRDefault="00925C1A" w:rsidP="00925C1A">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isolates</w:t>
      </w:r>
    </w:p>
    <w:p w14:paraId="0F746CDA" w14:textId="77777777" w:rsidR="00925C1A" w:rsidRPr="00465B12" w:rsidRDefault="00925C1A" w:rsidP="00925C1A">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Giải thích:</w:t>
      </w:r>
    </w:p>
    <w:p w14:paraId="0080A684" w14:textId="77777777" w:rsidR="00925C1A" w:rsidRPr="00465B12" w:rsidRDefault="00925C1A" w:rsidP="00925C1A">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galvanizes (kích động/thúc đẩy) = stimulates (kích thích/khuyến khích)</w:t>
      </w:r>
    </w:p>
    <w:p w14:paraId="6280B5B9" w14:textId="77777777" w:rsidR="00925C1A" w:rsidRPr="00465B12" w:rsidRDefault="00925C1A" w:rsidP="00925C1A">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Căn cứ: Từ đồng nghĩa.</w:t>
      </w:r>
    </w:p>
    <w:p w14:paraId="7EC854A5" w14:textId="77777777" w:rsidR="00925C1A" w:rsidRPr="00465B12" w:rsidRDefault="00925C1A" w:rsidP="00925C1A">
      <w:pPr>
        <w:spacing w:after="0"/>
        <w:ind w:left="720"/>
        <w:jc w:val="both"/>
        <w:rPr>
          <w:rFonts w:ascii="Times New Roman" w:hAnsi="Times New Roman" w:cs="Times New Roman"/>
          <w:sz w:val="24"/>
          <w:szCs w:val="24"/>
          <w:lang w:val="en-US"/>
        </w:rPr>
      </w:pPr>
      <w:r w:rsidRPr="00FB0469">
        <w:rPr>
          <w:rFonts w:ascii="Times New Roman" w:hAnsi="Times New Roman" w:cs="Times New Roman"/>
          <w:b/>
          <w:color w:val="000099"/>
          <w:sz w:val="24"/>
          <w:szCs w:val="24"/>
          <w:lang w:val="en-US"/>
        </w:rPr>
        <w:t>B, C, D.</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Làm yên/làm rối/cô lập (trái nghĩa hoặc không liên quan).</w:t>
      </w:r>
    </w:p>
    <w:p w14:paraId="66642C75" w14:textId="77777777" w:rsidR="00925C1A" w:rsidRPr="00465B12" w:rsidRDefault="00925C1A" w:rsidP="00925C1A">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ĐÚNG</w:t>
      </w:r>
      <w:r w:rsidRPr="00465B12">
        <w:rPr>
          <w:rFonts w:ascii="Times New Roman" w:hAnsi="Times New Roman" w:cs="Times New Roman"/>
          <w:sz w:val="24"/>
          <w:szCs w:val="24"/>
          <w:lang w:val="en-US"/>
        </w:rPr>
        <w:t>.</w:t>
      </w:r>
    </w:p>
    <w:p w14:paraId="2C0A81B6" w14:textId="77777777" w:rsidR="00925C1A" w:rsidRPr="00465B12" w:rsidRDefault="00925C1A" w:rsidP="00925C1A">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Question 22.</w:t>
      </w:r>
      <w:r w:rsidRPr="00465B12">
        <w:rPr>
          <w:rFonts w:ascii="Times New Roman" w:hAnsi="Times New Roman" w:cs="Times New Roman"/>
          <w:sz w:val="24"/>
          <w:szCs w:val="24"/>
          <w:lang w:val="en-US"/>
        </w:rPr>
        <w:t xml:space="preserve"> A</w:t>
      </w:r>
    </w:p>
    <w:p w14:paraId="2A1EEA9A" w14:textId="77777777" w:rsidR="00925C1A" w:rsidRPr="00465B12" w:rsidRDefault="00925C1A" w:rsidP="00925C1A">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highly partisan</w:t>
      </w:r>
    </w:p>
    <w:p w14:paraId="7F1AD45B" w14:textId="77777777" w:rsidR="00925C1A" w:rsidRPr="00465B12" w:rsidRDefault="00925C1A" w:rsidP="00925C1A">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loosely technical</w:t>
      </w:r>
    </w:p>
    <w:p w14:paraId="4351B306" w14:textId="77777777" w:rsidR="00925C1A" w:rsidRPr="00465B12" w:rsidRDefault="00925C1A" w:rsidP="00925C1A">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mildly administrative</w:t>
      </w:r>
    </w:p>
    <w:p w14:paraId="304DD2B5" w14:textId="77777777" w:rsidR="00925C1A" w:rsidRPr="00465B12" w:rsidRDefault="00925C1A" w:rsidP="00925C1A">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vaguely ceremonial</w:t>
      </w:r>
    </w:p>
    <w:p w14:paraId="34994850" w14:textId="77777777" w:rsidR="00925C1A" w:rsidRPr="00465B12" w:rsidRDefault="00925C1A" w:rsidP="00925C1A">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Giải thích:</w:t>
      </w:r>
    </w:p>
    <w:p w14:paraId="777807BD" w14:textId="77777777" w:rsidR="00925C1A" w:rsidRPr="00465B12" w:rsidRDefault="00925C1A" w:rsidP="00925C1A">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politicised (bị chính trị hóa) = highly partisan (mang tính đảng phái cao/thiên vị chính trị)</w:t>
      </w:r>
    </w:p>
    <w:p w14:paraId="52CDE654" w14:textId="77777777" w:rsidR="00925C1A" w:rsidRPr="00465B12" w:rsidRDefault="00925C1A" w:rsidP="00925C1A">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Căn cứ: Từ đồng nghĩa.</w:t>
      </w:r>
    </w:p>
    <w:p w14:paraId="400A0A58" w14:textId="77777777" w:rsidR="00925C1A" w:rsidRPr="00465B12" w:rsidRDefault="00925C1A" w:rsidP="00925C1A">
      <w:pPr>
        <w:spacing w:after="0"/>
        <w:ind w:left="720"/>
        <w:jc w:val="both"/>
        <w:rPr>
          <w:rFonts w:ascii="Times New Roman" w:hAnsi="Times New Roman" w:cs="Times New Roman"/>
          <w:sz w:val="24"/>
          <w:szCs w:val="24"/>
          <w:lang w:val="en-US"/>
        </w:rPr>
      </w:pPr>
      <w:r w:rsidRPr="00FB0469">
        <w:rPr>
          <w:rFonts w:ascii="Times New Roman" w:hAnsi="Times New Roman" w:cs="Times New Roman"/>
          <w:b/>
          <w:color w:val="000099"/>
          <w:sz w:val="24"/>
          <w:szCs w:val="24"/>
          <w:lang w:val="en-US"/>
        </w:rPr>
        <w:t>B, C, D.</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Kỹ thuật/hành chính/nghi lễ (không mang nghĩa chính trị).</w:t>
      </w:r>
    </w:p>
    <w:p w14:paraId="5C3BA609" w14:textId="77777777" w:rsidR="00925C1A" w:rsidRPr="00465B12" w:rsidRDefault="00925C1A" w:rsidP="00925C1A">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ĐÚNG</w:t>
      </w:r>
      <w:r w:rsidRPr="00465B12">
        <w:rPr>
          <w:rFonts w:ascii="Times New Roman" w:hAnsi="Times New Roman" w:cs="Times New Roman"/>
          <w:sz w:val="24"/>
          <w:szCs w:val="24"/>
          <w:lang w:val="en-US"/>
        </w:rPr>
        <w:t>.</w:t>
      </w:r>
    </w:p>
    <w:p w14:paraId="775D9FD3" w14:textId="77777777" w:rsidR="00925C1A" w:rsidRPr="00465B12" w:rsidRDefault="00925C1A" w:rsidP="00925C1A">
      <w:pPr>
        <w:spacing w:after="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Question 23.</w:t>
      </w:r>
      <w:r w:rsidRPr="00465B12">
        <w:rPr>
          <w:rFonts w:ascii="Times New Roman" w:hAnsi="Times New Roman" w:cs="Times New Roman"/>
          <w:sz w:val="24"/>
          <w:szCs w:val="24"/>
          <w:lang w:val="en-US"/>
        </w:rPr>
        <w:t xml:space="preserve"> </w:t>
      </w:r>
      <w:r w:rsidRPr="00465B12">
        <w:rPr>
          <w:rFonts w:ascii="Times New Roman" w:hAnsi="Times New Roman" w:cs="Times New Roman"/>
          <w:b/>
          <w:bCs/>
          <w:sz w:val="24"/>
          <w:szCs w:val="24"/>
          <w:lang w:val="en-US"/>
        </w:rPr>
        <w:t>A</w:t>
      </w:r>
    </w:p>
    <w:p w14:paraId="5DC96BD2" w14:textId="77777777" w:rsidR="00925C1A" w:rsidRPr="00465B12" w:rsidRDefault="00925C1A" w:rsidP="00925C1A">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careful</w:t>
      </w:r>
    </w:p>
    <w:p w14:paraId="133A2F08" w14:textId="77777777" w:rsidR="00925C1A" w:rsidRPr="00465B12" w:rsidRDefault="00925C1A" w:rsidP="00925C1A">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careless</w:t>
      </w:r>
    </w:p>
    <w:p w14:paraId="3A2B1448" w14:textId="77777777" w:rsidR="00925C1A" w:rsidRPr="00465B12" w:rsidRDefault="00925C1A" w:rsidP="00925C1A">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hasty</w:t>
      </w:r>
    </w:p>
    <w:p w14:paraId="21B5E7D9" w14:textId="77777777" w:rsidR="00925C1A" w:rsidRPr="00465B12" w:rsidRDefault="00925C1A" w:rsidP="00925C1A">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negligent</w:t>
      </w:r>
    </w:p>
    <w:p w14:paraId="5A8C3391" w14:textId="77777777" w:rsidR="00925C1A" w:rsidRPr="00465B12" w:rsidRDefault="00925C1A" w:rsidP="00925C1A">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Giải thích:</w:t>
      </w:r>
    </w:p>
    <w:p w14:paraId="4FA3234F" w14:textId="77777777" w:rsidR="00925C1A" w:rsidRPr="00465B12" w:rsidRDefault="00925C1A" w:rsidP="00925C1A">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meticulous (tỉ mỉ) = careful (cẩn thận)</w:t>
      </w:r>
    </w:p>
    <w:p w14:paraId="408E5B2D" w14:textId="77777777" w:rsidR="00925C1A" w:rsidRPr="00465B12" w:rsidRDefault="00925C1A" w:rsidP="00925C1A">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lastRenderedPageBreak/>
        <w:t>Căn cứ: Từ đồng nghĩa.</w:t>
      </w:r>
    </w:p>
    <w:p w14:paraId="304CA025" w14:textId="77777777" w:rsidR="00925C1A" w:rsidRPr="00465B12" w:rsidRDefault="00925C1A" w:rsidP="00925C1A">
      <w:pPr>
        <w:spacing w:after="0"/>
        <w:ind w:left="720"/>
        <w:jc w:val="both"/>
        <w:rPr>
          <w:rFonts w:ascii="Times New Roman" w:hAnsi="Times New Roman" w:cs="Times New Roman"/>
          <w:sz w:val="24"/>
          <w:szCs w:val="24"/>
          <w:lang w:val="en-US"/>
        </w:rPr>
      </w:pPr>
      <w:r w:rsidRPr="00FB0469">
        <w:rPr>
          <w:rFonts w:ascii="Times New Roman" w:hAnsi="Times New Roman" w:cs="Times New Roman"/>
          <w:b/>
          <w:color w:val="000099"/>
          <w:sz w:val="24"/>
          <w:szCs w:val="24"/>
          <w:lang w:val="en-US"/>
        </w:rPr>
        <w:t>B, C, D.</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Cẩu thả/vội vàng (trái nghĩa).</w:t>
      </w:r>
    </w:p>
    <w:p w14:paraId="06A87A45" w14:textId="77777777" w:rsidR="00925C1A" w:rsidRPr="00465B12" w:rsidRDefault="00925C1A" w:rsidP="00925C1A">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ĐÚNG</w:t>
      </w:r>
      <w:r w:rsidRPr="00465B12">
        <w:rPr>
          <w:rFonts w:ascii="Times New Roman" w:hAnsi="Times New Roman" w:cs="Times New Roman"/>
          <w:sz w:val="24"/>
          <w:szCs w:val="24"/>
          <w:lang w:val="en-US"/>
        </w:rPr>
        <w:t>.</w:t>
      </w:r>
    </w:p>
    <w:p w14:paraId="08675FD8" w14:textId="77777777" w:rsidR="00925C1A" w:rsidRPr="00465B12" w:rsidRDefault="00925C1A" w:rsidP="00925C1A">
      <w:pPr>
        <w:spacing w:after="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Question 24.</w:t>
      </w:r>
      <w:r w:rsidRPr="00465B12">
        <w:rPr>
          <w:rFonts w:ascii="Times New Roman" w:hAnsi="Times New Roman" w:cs="Times New Roman"/>
          <w:sz w:val="24"/>
          <w:szCs w:val="24"/>
          <w:lang w:val="en-US"/>
        </w:rPr>
        <w:t xml:space="preserve"> </w:t>
      </w:r>
      <w:r w:rsidRPr="00465B12">
        <w:rPr>
          <w:rFonts w:ascii="Times New Roman" w:hAnsi="Times New Roman" w:cs="Times New Roman"/>
          <w:b/>
          <w:bCs/>
          <w:sz w:val="24"/>
          <w:szCs w:val="24"/>
          <w:lang w:val="en-US"/>
        </w:rPr>
        <w:t>A</w:t>
      </w:r>
    </w:p>
    <w:p w14:paraId="00D48C7B" w14:textId="77777777" w:rsidR="00925C1A" w:rsidRPr="00465B12" w:rsidRDefault="00925C1A" w:rsidP="00925C1A">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deliberately unclear</w:t>
      </w:r>
    </w:p>
    <w:p w14:paraId="751E0832" w14:textId="77777777" w:rsidR="00925C1A" w:rsidRPr="00465B12" w:rsidRDefault="00925C1A" w:rsidP="00925C1A">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perfectly transparent</w:t>
      </w:r>
    </w:p>
    <w:p w14:paraId="1C2D6B3E" w14:textId="77777777" w:rsidR="00925C1A" w:rsidRPr="00465B12" w:rsidRDefault="00925C1A" w:rsidP="00925C1A">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entirely predictable</w:t>
      </w:r>
    </w:p>
    <w:p w14:paraId="1577D8F5" w14:textId="77777777" w:rsidR="00925C1A" w:rsidRPr="00465B12" w:rsidRDefault="00925C1A" w:rsidP="00925C1A">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completely straightforward</w:t>
      </w:r>
    </w:p>
    <w:p w14:paraId="31CAE1A8" w14:textId="77777777" w:rsidR="00925C1A" w:rsidRPr="00465B12" w:rsidRDefault="00925C1A" w:rsidP="00925C1A">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Giải thích:</w:t>
      </w:r>
    </w:p>
    <w:p w14:paraId="4F3FBBC7" w14:textId="77777777" w:rsidR="00925C1A" w:rsidRPr="00465B12" w:rsidRDefault="00925C1A" w:rsidP="00925C1A">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ambiguous (mơ hồ) = deliberately unclear (cố tình không rõ ràng)</w:t>
      </w:r>
    </w:p>
    <w:p w14:paraId="5B13A1A6" w14:textId="77777777" w:rsidR="00925C1A" w:rsidRPr="00465B12" w:rsidRDefault="00925C1A" w:rsidP="00925C1A">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Căn cứ: Từ đồng nghĩa.</w:t>
      </w:r>
    </w:p>
    <w:p w14:paraId="1B2D4DC6" w14:textId="77777777" w:rsidR="00925C1A" w:rsidRPr="00465B12" w:rsidRDefault="00925C1A" w:rsidP="00925C1A">
      <w:pPr>
        <w:spacing w:after="0"/>
        <w:ind w:left="720"/>
        <w:jc w:val="both"/>
        <w:rPr>
          <w:rFonts w:ascii="Times New Roman" w:hAnsi="Times New Roman" w:cs="Times New Roman"/>
          <w:sz w:val="24"/>
          <w:szCs w:val="24"/>
          <w:lang w:val="en-US"/>
        </w:rPr>
      </w:pPr>
      <w:r w:rsidRPr="00FB0469">
        <w:rPr>
          <w:rFonts w:ascii="Times New Roman" w:hAnsi="Times New Roman" w:cs="Times New Roman"/>
          <w:b/>
          <w:color w:val="000099"/>
          <w:sz w:val="24"/>
          <w:szCs w:val="24"/>
          <w:lang w:val="en-US"/>
        </w:rPr>
        <w:t>B, C, D.</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Rõ ràng/dễ đoán (trái nghĩa).</w:t>
      </w:r>
    </w:p>
    <w:p w14:paraId="340D710F" w14:textId="77777777" w:rsidR="00925C1A" w:rsidRPr="00465B12" w:rsidRDefault="00925C1A" w:rsidP="00925C1A">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ĐÚNG</w:t>
      </w:r>
      <w:r w:rsidRPr="00465B12">
        <w:rPr>
          <w:rFonts w:ascii="Times New Roman" w:hAnsi="Times New Roman" w:cs="Times New Roman"/>
          <w:sz w:val="24"/>
          <w:szCs w:val="24"/>
          <w:lang w:val="en-US"/>
        </w:rPr>
        <w:t>.</w:t>
      </w:r>
    </w:p>
    <w:p w14:paraId="02B714E9" w14:textId="77777777" w:rsidR="00925C1A" w:rsidRPr="00465B12" w:rsidRDefault="00925C1A" w:rsidP="00925C1A">
      <w:pPr>
        <w:spacing w:after="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Question 25.</w:t>
      </w:r>
      <w:r w:rsidRPr="00465B12">
        <w:rPr>
          <w:rFonts w:ascii="Times New Roman" w:hAnsi="Times New Roman" w:cs="Times New Roman"/>
          <w:sz w:val="24"/>
          <w:szCs w:val="24"/>
          <w:lang w:val="en-US"/>
        </w:rPr>
        <w:t xml:space="preserve"> </w:t>
      </w:r>
      <w:r w:rsidRPr="00465B12">
        <w:rPr>
          <w:rFonts w:ascii="Times New Roman" w:hAnsi="Times New Roman" w:cs="Times New Roman"/>
          <w:b/>
          <w:bCs/>
          <w:sz w:val="24"/>
          <w:szCs w:val="24"/>
          <w:lang w:val="en-US"/>
        </w:rPr>
        <w:t>A</w:t>
      </w:r>
    </w:p>
    <w:p w14:paraId="44A9D48F" w14:textId="77777777" w:rsidR="00925C1A" w:rsidRPr="00465B12" w:rsidRDefault="00925C1A" w:rsidP="00925C1A">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significantly worsened</w:t>
      </w:r>
    </w:p>
    <w:p w14:paraId="424C4858" w14:textId="77777777" w:rsidR="00925C1A" w:rsidRPr="00465B12" w:rsidRDefault="00925C1A" w:rsidP="00925C1A">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substantially improved</w:t>
      </w:r>
    </w:p>
    <w:p w14:paraId="03803303" w14:textId="77777777" w:rsidR="00925C1A" w:rsidRPr="00465B12" w:rsidRDefault="00925C1A" w:rsidP="00925C1A">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marginally stabilized</w:t>
      </w:r>
    </w:p>
    <w:p w14:paraId="6831A1CD" w14:textId="77777777" w:rsidR="00925C1A" w:rsidRPr="00465B12" w:rsidRDefault="00925C1A" w:rsidP="00925C1A">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considerably strengthened</w:t>
      </w:r>
    </w:p>
    <w:p w14:paraId="531919A7" w14:textId="77777777" w:rsidR="00925C1A" w:rsidRPr="00465B12" w:rsidRDefault="00925C1A" w:rsidP="00925C1A">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Giải thích:</w:t>
      </w:r>
    </w:p>
    <w:p w14:paraId="04F9EFE4" w14:textId="77777777" w:rsidR="00925C1A" w:rsidRPr="00465B12" w:rsidRDefault="00925C1A" w:rsidP="00925C1A">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deteriorated (xuống cấp/xấu đi) = significantly worsened (tệ đi đáng kể)</w:t>
      </w:r>
    </w:p>
    <w:p w14:paraId="0374B79A" w14:textId="77777777" w:rsidR="00925C1A" w:rsidRPr="00465B12" w:rsidRDefault="00925C1A" w:rsidP="00925C1A">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Căn cứ: Từ đồng nghĩa.</w:t>
      </w:r>
    </w:p>
    <w:p w14:paraId="2FB44425" w14:textId="77777777" w:rsidR="00925C1A" w:rsidRPr="00465B12" w:rsidRDefault="00925C1A" w:rsidP="00925C1A">
      <w:pPr>
        <w:spacing w:after="0"/>
        <w:ind w:left="720"/>
        <w:jc w:val="both"/>
        <w:rPr>
          <w:rFonts w:ascii="Times New Roman" w:hAnsi="Times New Roman" w:cs="Times New Roman"/>
          <w:sz w:val="24"/>
          <w:szCs w:val="24"/>
          <w:lang w:val="en-US"/>
        </w:rPr>
      </w:pPr>
      <w:r w:rsidRPr="00FB0469">
        <w:rPr>
          <w:rFonts w:ascii="Times New Roman" w:hAnsi="Times New Roman" w:cs="Times New Roman"/>
          <w:b/>
          <w:color w:val="000099"/>
          <w:sz w:val="24"/>
          <w:szCs w:val="24"/>
          <w:lang w:val="en-US"/>
        </w:rPr>
        <w:t>B, C, D.</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Tốt lên/ổn định (trái nghĩa).</w:t>
      </w:r>
    </w:p>
    <w:p w14:paraId="31A717EF" w14:textId="77777777" w:rsidR="00925C1A" w:rsidRPr="00465B12" w:rsidRDefault="00925C1A" w:rsidP="00925C1A">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ĐÚNG</w:t>
      </w:r>
      <w:r w:rsidRPr="00465B12">
        <w:rPr>
          <w:rFonts w:ascii="Times New Roman" w:hAnsi="Times New Roman" w:cs="Times New Roman"/>
          <w:sz w:val="24"/>
          <w:szCs w:val="24"/>
          <w:lang w:val="en-US"/>
        </w:rPr>
        <w:t>.</w:t>
      </w:r>
    </w:p>
    <w:p w14:paraId="724DF327" w14:textId="77777777" w:rsidR="00925C1A" w:rsidRPr="00465B12" w:rsidRDefault="00925C1A" w:rsidP="00925C1A">
      <w:pPr>
        <w:spacing w:after="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Question 26.</w:t>
      </w:r>
      <w:r w:rsidRPr="00465B12">
        <w:rPr>
          <w:rFonts w:ascii="Times New Roman" w:hAnsi="Times New Roman" w:cs="Times New Roman"/>
          <w:sz w:val="24"/>
          <w:szCs w:val="24"/>
          <w:lang w:val="en-US"/>
        </w:rPr>
        <w:t xml:space="preserve"> </w:t>
      </w:r>
      <w:r w:rsidRPr="00465B12">
        <w:rPr>
          <w:rFonts w:ascii="Times New Roman" w:hAnsi="Times New Roman" w:cs="Times New Roman"/>
          <w:b/>
          <w:bCs/>
          <w:sz w:val="24"/>
          <w:szCs w:val="24"/>
          <w:lang w:val="en-US"/>
        </w:rPr>
        <w:t>A</w:t>
      </w:r>
    </w:p>
    <w:p w14:paraId="33761C60" w14:textId="77777777" w:rsidR="00925C1A" w:rsidRPr="00465B12" w:rsidRDefault="00925C1A" w:rsidP="00925C1A">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lax</w:t>
      </w:r>
    </w:p>
    <w:p w14:paraId="552B566E" w14:textId="77777777" w:rsidR="00925C1A" w:rsidRPr="00465B12" w:rsidRDefault="00925C1A" w:rsidP="00925C1A">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exacting</w:t>
      </w:r>
    </w:p>
    <w:p w14:paraId="7A9FA5B4" w14:textId="77777777" w:rsidR="00925C1A" w:rsidRPr="00465B12" w:rsidRDefault="00925C1A" w:rsidP="00925C1A">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rigorous</w:t>
      </w:r>
    </w:p>
    <w:p w14:paraId="59A4F23C" w14:textId="77777777" w:rsidR="00925C1A" w:rsidRPr="00465B12" w:rsidRDefault="00925C1A" w:rsidP="00925C1A">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demanding</w:t>
      </w:r>
    </w:p>
    <w:p w14:paraId="27EDCDC7" w14:textId="77777777" w:rsidR="00925C1A" w:rsidRPr="00465B12" w:rsidRDefault="00925C1A" w:rsidP="00925C1A">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Giải thích:</w:t>
      </w:r>
    </w:p>
    <w:p w14:paraId="68FC06EF" w14:textId="77777777" w:rsidR="00925C1A" w:rsidRPr="00465B12" w:rsidRDefault="00925C1A" w:rsidP="00925C1A">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stringent (nghiêm ngặt) &gt;&lt; lax (lỏng lẻo)</w:t>
      </w:r>
    </w:p>
    <w:p w14:paraId="27A2EF25" w14:textId="77777777" w:rsidR="00925C1A" w:rsidRPr="00465B12" w:rsidRDefault="00925C1A" w:rsidP="00925C1A">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Căn cứ: Từ TRÁI NGHĨA (OPPOSITE).</w:t>
      </w:r>
    </w:p>
    <w:p w14:paraId="30BD1CA2" w14:textId="77777777" w:rsidR="00925C1A" w:rsidRPr="00465B12" w:rsidRDefault="00925C1A" w:rsidP="00925C1A">
      <w:pPr>
        <w:spacing w:after="0"/>
        <w:ind w:left="720"/>
        <w:jc w:val="both"/>
        <w:rPr>
          <w:rFonts w:ascii="Times New Roman" w:hAnsi="Times New Roman" w:cs="Times New Roman"/>
          <w:sz w:val="24"/>
          <w:szCs w:val="24"/>
          <w:lang w:val="en-US"/>
        </w:rPr>
      </w:pPr>
      <w:r w:rsidRPr="00FB0469">
        <w:rPr>
          <w:rFonts w:ascii="Times New Roman" w:hAnsi="Times New Roman" w:cs="Times New Roman"/>
          <w:b/>
          <w:color w:val="000099"/>
          <w:sz w:val="24"/>
          <w:szCs w:val="24"/>
          <w:lang w:val="en-US"/>
        </w:rPr>
        <w:t>B, C, D.</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Đồng nghĩa (khắt khe).</w:t>
      </w:r>
    </w:p>
    <w:p w14:paraId="6200438C" w14:textId="77777777" w:rsidR="00925C1A" w:rsidRPr="00465B12" w:rsidRDefault="00925C1A" w:rsidP="00925C1A">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ĐÚNG</w:t>
      </w:r>
      <w:r w:rsidRPr="00465B12">
        <w:rPr>
          <w:rFonts w:ascii="Times New Roman" w:hAnsi="Times New Roman" w:cs="Times New Roman"/>
          <w:sz w:val="24"/>
          <w:szCs w:val="24"/>
          <w:lang w:val="en-US"/>
        </w:rPr>
        <w:t>.</w:t>
      </w:r>
    </w:p>
    <w:p w14:paraId="3F2C43C0" w14:textId="77777777" w:rsidR="00925C1A" w:rsidRPr="00465B12" w:rsidRDefault="00925C1A" w:rsidP="00925C1A">
      <w:pPr>
        <w:spacing w:after="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Question 27.</w:t>
      </w:r>
      <w:r w:rsidRPr="00465B12">
        <w:rPr>
          <w:rFonts w:ascii="Times New Roman" w:hAnsi="Times New Roman" w:cs="Times New Roman"/>
          <w:sz w:val="24"/>
          <w:szCs w:val="24"/>
          <w:lang w:val="en-US"/>
        </w:rPr>
        <w:t xml:space="preserve"> </w:t>
      </w:r>
      <w:r w:rsidRPr="00465B12">
        <w:rPr>
          <w:rFonts w:ascii="Times New Roman" w:hAnsi="Times New Roman" w:cs="Times New Roman"/>
          <w:b/>
          <w:bCs/>
          <w:sz w:val="24"/>
          <w:szCs w:val="24"/>
          <w:lang w:val="en-US"/>
        </w:rPr>
        <w:t>A</w:t>
      </w:r>
    </w:p>
    <w:p w14:paraId="202FFA30" w14:textId="77777777" w:rsidR="00925C1A" w:rsidRPr="00465B12" w:rsidRDefault="00925C1A" w:rsidP="00925C1A">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declined</w:t>
      </w:r>
    </w:p>
    <w:p w14:paraId="6B9DCA51" w14:textId="77777777" w:rsidR="00925C1A" w:rsidRPr="00465B12" w:rsidRDefault="00925C1A" w:rsidP="00925C1A">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prospered</w:t>
      </w:r>
    </w:p>
    <w:p w14:paraId="1F677F30" w14:textId="77777777" w:rsidR="00925C1A" w:rsidRPr="00465B12" w:rsidRDefault="00925C1A" w:rsidP="00925C1A">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thrived</w:t>
      </w:r>
    </w:p>
    <w:p w14:paraId="60870E5B" w14:textId="77777777" w:rsidR="00925C1A" w:rsidRPr="00465B12" w:rsidRDefault="00925C1A" w:rsidP="00925C1A">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bloomed</w:t>
      </w:r>
    </w:p>
    <w:p w14:paraId="383EA28F" w14:textId="77777777" w:rsidR="00925C1A" w:rsidRPr="00465B12" w:rsidRDefault="00925C1A" w:rsidP="00925C1A">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Giải thích:</w:t>
      </w:r>
    </w:p>
    <w:p w14:paraId="55EF1832" w14:textId="77777777" w:rsidR="00925C1A" w:rsidRPr="00465B12" w:rsidRDefault="00925C1A" w:rsidP="00925C1A">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flourished (phát triển mạnh/hưng thịnh) &gt;&lt; declined (suy tàn)</w:t>
      </w:r>
    </w:p>
    <w:p w14:paraId="5080249C" w14:textId="77777777" w:rsidR="00925C1A" w:rsidRPr="00465B12" w:rsidRDefault="00925C1A" w:rsidP="00925C1A">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Căn cứ: Từ TRÁI NGHĨA (OPPOSITE).</w:t>
      </w:r>
    </w:p>
    <w:p w14:paraId="5F094478" w14:textId="77777777" w:rsidR="00925C1A" w:rsidRPr="00465B12" w:rsidRDefault="00925C1A" w:rsidP="00925C1A">
      <w:pPr>
        <w:spacing w:after="0"/>
        <w:ind w:left="720"/>
        <w:jc w:val="both"/>
        <w:rPr>
          <w:rFonts w:ascii="Times New Roman" w:hAnsi="Times New Roman" w:cs="Times New Roman"/>
          <w:sz w:val="24"/>
          <w:szCs w:val="24"/>
          <w:lang w:val="en-US"/>
        </w:rPr>
      </w:pPr>
      <w:r w:rsidRPr="00FB0469">
        <w:rPr>
          <w:rFonts w:ascii="Times New Roman" w:hAnsi="Times New Roman" w:cs="Times New Roman"/>
          <w:b/>
          <w:color w:val="000099"/>
          <w:sz w:val="24"/>
          <w:szCs w:val="24"/>
          <w:lang w:val="en-US"/>
        </w:rPr>
        <w:t>B, C, D.</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Đồng nghĩa (phát triển).</w:t>
      </w:r>
    </w:p>
    <w:p w14:paraId="01949A98" w14:textId="77777777" w:rsidR="00925C1A" w:rsidRPr="00465B12" w:rsidRDefault="00925C1A" w:rsidP="00925C1A">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ĐÚNG</w:t>
      </w:r>
      <w:r w:rsidRPr="00465B12">
        <w:rPr>
          <w:rFonts w:ascii="Times New Roman" w:hAnsi="Times New Roman" w:cs="Times New Roman"/>
          <w:sz w:val="24"/>
          <w:szCs w:val="24"/>
          <w:lang w:val="en-US"/>
        </w:rPr>
        <w:t>.</w:t>
      </w:r>
    </w:p>
    <w:p w14:paraId="3CFB7B62" w14:textId="77777777" w:rsidR="00925C1A" w:rsidRPr="00465B12" w:rsidRDefault="00925C1A" w:rsidP="00925C1A">
      <w:pPr>
        <w:spacing w:after="0"/>
        <w:jc w:val="both"/>
        <w:rPr>
          <w:rFonts w:ascii="Times New Roman" w:hAnsi="Times New Roman" w:cs="Times New Roman"/>
          <w:b/>
          <w:bCs/>
          <w:sz w:val="24"/>
          <w:szCs w:val="24"/>
          <w:lang w:val="en-US"/>
        </w:rPr>
      </w:pPr>
      <w:r w:rsidRPr="00465B12">
        <w:rPr>
          <w:rFonts w:ascii="Times New Roman" w:hAnsi="Times New Roman" w:cs="Times New Roman"/>
          <w:b/>
          <w:color w:val="ED0046"/>
          <w:sz w:val="24"/>
          <w:szCs w:val="24"/>
          <w:lang w:val="en-US"/>
        </w:rPr>
        <w:t>Question 28.</w:t>
      </w:r>
      <w:r w:rsidRPr="00465B12">
        <w:rPr>
          <w:rFonts w:ascii="Times New Roman" w:hAnsi="Times New Roman" w:cs="Times New Roman"/>
          <w:sz w:val="24"/>
          <w:szCs w:val="24"/>
          <w:lang w:val="en-US"/>
        </w:rPr>
        <w:t xml:space="preserve"> </w:t>
      </w:r>
      <w:r w:rsidRPr="00465B12">
        <w:rPr>
          <w:rFonts w:ascii="Times New Roman" w:hAnsi="Times New Roman" w:cs="Times New Roman"/>
          <w:b/>
          <w:bCs/>
          <w:sz w:val="24"/>
          <w:szCs w:val="24"/>
          <w:lang w:val="en-US"/>
        </w:rPr>
        <w:t>A</w:t>
      </w:r>
    </w:p>
    <w:p w14:paraId="16B920FE" w14:textId="77777777" w:rsidR="00925C1A" w:rsidRPr="00465B12" w:rsidRDefault="00925C1A" w:rsidP="00925C1A">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extremely fragile</w:t>
      </w:r>
    </w:p>
    <w:p w14:paraId="57336CAA" w14:textId="77777777" w:rsidR="00925C1A" w:rsidRPr="00465B12" w:rsidRDefault="00925C1A" w:rsidP="00925C1A">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highly adaptable</w:t>
      </w:r>
    </w:p>
    <w:p w14:paraId="6ADC9F08" w14:textId="77777777" w:rsidR="00925C1A" w:rsidRPr="00465B12" w:rsidRDefault="00925C1A" w:rsidP="00925C1A">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remarkably flexible</w:t>
      </w:r>
    </w:p>
    <w:p w14:paraId="2CCDD79D" w14:textId="77777777" w:rsidR="00925C1A" w:rsidRPr="00465B12" w:rsidRDefault="00925C1A" w:rsidP="00925C1A">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notably robust</w:t>
      </w:r>
    </w:p>
    <w:p w14:paraId="6FD5767A" w14:textId="77777777" w:rsidR="00925C1A" w:rsidRPr="00465B12" w:rsidRDefault="00925C1A" w:rsidP="00925C1A">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lastRenderedPageBreak/>
        <w:t>Giải thích:</w:t>
      </w:r>
    </w:p>
    <w:p w14:paraId="6B2F1B5B" w14:textId="77777777" w:rsidR="00925C1A" w:rsidRPr="00465B12" w:rsidRDefault="00925C1A" w:rsidP="00925C1A">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resilient (kiên cường/dẻo dai) &gt;&lt; extremely fragile (cực kỳ mong manh/dễ vỡ)</w:t>
      </w:r>
    </w:p>
    <w:p w14:paraId="093967C6" w14:textId="77777777" w:rsidR="00925C1A" w:rsidRPr="00465B12" w:rsidRDefault="00925C1A" w:rsidP="00925C1A">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Căn cứ: Từ TRÁI NGHĨA (OPPOSITE).</w:t>
      </w:r>
    </w:p>
    <w:p w14:paraId="7A4ED830" w14:textId="77777777" w:rsidR="00925C1A" w:rsidRPr="00465B12" w:rsidRDefault="00925C1A" w:rsidP="00925C1A">
      <w:pPr>
        <w:spacing w:after="0"/>
        <w:ind w:left="720"/>
        <w:jc w:val="both"/>
        <w:rPr>
          <w:rFonts w:ascii="Times New Roman" w:hAnsi="Times New Roman" w:cs="Times New Roman"/>
          <w:sz w:val="24"/>
          <w:szCs w:val="24"/>
          <w:lang w:val="en-US"/>
        </w:rPr>
      </w:pPr>
      <w:r w:rsidRPr="00FB0469">
        <w:rPr>
          <w:rFonts w:ascii="Times New Roman" w:hAnsi="Times New Roman" w:cs="Times New Roman"/>
          <w:b/>
          <w:color w:val="000099"/>
          <w:sz w:val="24"/>
          <w:szCs w:val="24"/>
          <w:lang w:val="en-US"/>
        </w:rPr>
        <w:t>B, C, D.</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Đồng nghĩa (dẻo dai/mạnh mẽ).</w:t>
      </w:r>
    </w:p>
    <w:p w14:paraId="3DC8B1A8" w14:textId="77777777" w:rsidR="00925C1A" w:rsidRPr="00465B12" w:rsidRDefault="00925C1A" w:rsidP="00925C1A">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ĐÚNG</w:t>
      </w:r>
      <w:r w:rsidRPr="00465B12">
        <w:rPr>
          <w:rFonts w:ascii="Times New Roman" w:hAnsi="Times New Roman" w:cs="Times New Roman"/>
          <w:sz w:val="24"/>
          <w:szCs w:val="24"/>
          <w:lang w:val="en-US"/>
        </w:rPr>
        <w:t>.</w:t>
      </w:r>
    </w:p>
    <w:p w14:paraId="57545C90" w14:textId="77777777" w:rsidR="00925C1A" w:rsidRPr="00465B12" w:rsidRDefault="00925C1A" w:rsidP="00925C1A">
      <w:pPr>
        <w:spacing w:after="0"/>
        <w:jc w:val="both"/>
        <w:rPr>
          <w:rFonts w:ascii="Times New Roman" w:hAnsi="Times New Roman" w:cs="Times New Roman"/>
          <w:b/>
          <w:bCs/>
          <w:sz w:val="24"/>
          <w:szCs w:val="24"/>
          <w:lang w:val="en-US"/>
        </w:rPr>
      </w:pPr>
      <w:r w:rsidRPr="00465B12">
        <w:rPr>
          <w:rFonts w:ascii="Times New Roman" w:hAnsi="Times New Roman" w:cs="Times New Roman"/>
          <w:b/>
          <w:color w:val="ED0046"/>
          <w:sz w:val="24"/>
          <w:szCs w:val="24"/>
          <w:lang w:val="en-US"/>
        </w:rPr>
        <w:t>Question 29.</w:t>
      </w:r>
      <w:r w:rsidRPr="00465B12">
        <w:rPr>
          <w:rFonts w:ascii="Times New Roman" w:hAnsi="Times New Roman" w:cs="Times New Roman"/>
          <w:sz w:val="24"/>
          <w:szCs w:val="24"/>
          <w:lang w:val="en-US"/>
        </w:rPr>
        <w:t xml:space="preserve"> </w:t>
      </w:r>
      <w:r w:rsidRPr="00465B12">
        <w:rPr>
          <w:rFonts w:ascii="Times New Roman" w:hAnsi="Times New Roman" w:cs="Times New Roman"/>
          <w:b/>
          <w:bCs/>
          <w:sz w:val="24"/>
          <w:szCs w:val="24"/>
          <w:lang w:val="en-US"/>
        </w:rPr>
        <w:t>A</w:t>
      </w:r>
    </w:p>
    <w:p w14:paraId="5A6FD4AE" w14:textId="77777777" w:rsidR="00925C1A" w:rsidRPr="00465B12" w:rsidRDefault="00925C1A" w:rsidP="00925C1A">
      <w:pPr>
        <w:spacing w:after="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thoroughly incomplete</w:t>
      </w:r>
    </w:p>
    <w:p w14:paraId="0F3F0549" w14:textId="77777777" w:rsidR="00925C1A" w:rsidRPr="00465B12" w:rsidRDefault="00925C1A" w:rsidP="00925C1A">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carefully detailed</w:t>
      </w:r>
    </w:p>
    <w:p w14:paraId="7FBA6E79" w14:textId="77777777" w:rsidR="00925C1A" w:rsidRPr="00465B12" w:rsidRDefault="00925C1A" w:rsidP="00925C1A">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extensively broad</w:t>
      </w:r>
    </w:p>
    <w:p w14:paraId="2E2D1790" w14:textId="77777777" w:rsidR="00925C1A" w:rsidRPr="00465B12" w:rsidRDefault="00925C1A" w:rsidP="00925C1A">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completely exhaustive</w:t>
      </w:r>
    </w:p>
    <w:p w14:paraId="12EDAFAE" w14:textId="77777777" w:rsidR="00925C1A" w:rsidRPr="00465B12" w:rsidRDefault="00925C1A" w:rsidP="00925C1A">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Giải thích:</w:t>
      </w:r>
    </w:p>
    <w:p w14:paraId="43795AD0" w14:textId="77777777" w:rsidR="00925C1A" w:rsidRPr="00465B12" w:rsidRDefault="00925C1A" w:rsidP="00925C1A">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comprehensive (toàn diện) &gt;&lt; thoroughly incomplete (hoàn toàn không đầy đủ)</w:t>
      </w:r>
    </w:p>
    <w:p w14:paraId="219DA4AC" w14:textId="77777777" w:rsidR="00925C1A" w:rsidRPr="00465B12" w:rsidRDefault="00925C1A" w:rsidP="00925C1A">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Căn cứ: Từ TRÁI NGHĨA (OPPOSITE).</w:t>
      </w:r>
    </w:p>
    <w:p w14:paraId="37C31C6C" w14:textId="77777777" w:rsidR="00925C1A" w:rsidRPr="00465B12" w:rsidRDefault="00925C1A" w:rsidP="00925C1A">
      <w:pPr>
        <w:spacing w:after="0"/>
        <w:ind w:left="720"/>
        <w:jc w:val="both"/>
        <w:rPr>
          <w:rFonts w:ascii="Times New Roman" w:hAnsi="Times New Roman" w:cs="Times New Roman"/>
          <w:sz w:val="24"/>
          <w:szCs w:val="24"/>
          <w:lang w:val="en-US"/>
        </w:rPr>
      </w:pPr>
      <w:r w:rsidRPr="00FB0469">
        <w:rPr>
          <w:rFonts w:ascii="Times New Roman" w:hAnsi="Times New Roman" w:cs="Times New Roman"/>
          <w:b/>
          <w:color w:val="000099"/>
          <w:sz w:val="24"/>
          <w:szCs w:val="24"/>
          <w:lang w:val="en-US"/>
        </w:rPr>
        <w:t>B, C, D.</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Đồng nghĩa (chi tiết/rộng khắp).</w:t>
      </w:r>
    </w:p>
    <w:p w14:paraId="53262F14" w14:textId="77777777" w:rsidR="00925C1A" w:rsidRPr="00465B12" w:rsidRDefault="00925C1A" w:rsidP="00925C1A">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ĐÚNG</w:t>
      </w:r>
      <w:r w:rsidRPr="00465B12">
        <w:rPr>
          <w:rFonts w:ascii="Times New Roman" w:hAnsi="Times New Roman" w:cs="Times New Roman"/>
          <w:sz w:val="24"/>
          <w:szCs w:val="24"/>
          <w:lang w:val="en-US"/>
        </w:rPr>
        <w:t>.</w:t>
      </w:r>
    </w:p>
    <w:p w14:paraId="7AE8F5EB" w14:textId="77777777" w:rsidR="00925C1A" w:rsidRPr="00465B12" w:rsidRDefault="00925C1A" w:rsidP="00925C1A">
      <w:pPr>
        <w:spacing w:after="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Question 30.</w:t>
      </w:r>
      <w:r w:rsidRPr="00465B12">
        <w:rPr>
          <w:rFonts w:ascii="Times New Roman" w:hAnsi="Times New Roman" w:cs="Times New Roman"/>
          <w:sz w:val="24"/>
          <w:szCs w:val="24"/>
          <w:lang w:val="en-US"/>
        </w:rPr>
        <w:t xml:space="preserve"> </w:t>
      </w:r>
      <w:r w:rsidRPr="00465B12">
        <w:rPr>
          <w:rFonts w:ascii="Times New Roman" w:hAnsi="Times New Roman" w:cs="Times New Roman"/>
          <w:b/>
          <w:bCs/>
          <w:sz w:val="24"/>
          <w:szCs w:val="24"/>
          <w:lang w:val="en-US"/>
        </w:rPr>
        <w:t>A</w:t>
      </w:r>
    </w:p>
    <w:p w14:paraId="562F288A" w14:textId="77777777" w:rsidR="00925C1A" w:rsidRPr="00465B12" w:rsidRDefault="00925C1A" w:rsidP="00925C1A">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radically innovative</w:t>
      </w:r>
    </w:p>
    <w:p w14:paraId="6A330CD3" w14:textId="77777777" w:rsidR="00925C1A" w:rsidRPr="00465B12" w:rsidRDefault="00925C1A" w:rsidP="00925C1A">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traditionally standard</w:t>
      </w:r>
    </w:p>
    <w:p w14:paraId="437FDA90" w14:textId="77777777" w:rsidR="00925C1A" w:rsidRPr="00465B12" w:rsidRDefault="00925C1A" w:rsidP="00925C1A">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commonly accepted</w:t>
      </w:r>
    </w:p>
    <w:p w14:paraId="1AF08CF9" w14:textId="77777777" w:rsidR="00925C1A" w:rsidRPr="00465B12" w:rsidRDefault="00925C1A" w:rsidP="00925C1A">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typically orthodox</w:t>
      </w:r>
    </w:p>
    <w:p w14:paraId="195CEAF3" w14:textId="77777777" w:rsidR="00925C1A" w:rsidRPr="00465B12" w:rsidRDefault="00925C1A" w:rsidP="00925C1A">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Giải thích:</w:t>
      </w:r>
    </w:p>
    <w:p w14:paraId="1CAE327D" w14:textId="77777777" w:rsidR="00925C1A" w:rsidRPr="00465B12" w:rsidRDefault="00925C1A" w:rsidP="00925C1A">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conventional (thông thường/truyền thống) &gt;&lt; radically innovative (đổi mới triệt để)</w:t>
      </w:r>
    </w:p>
    <w:p w14:paraId="61D3A074" w14:textId="77777777" w:rsidR="00925C1A" w:rsidRPr="00465B12" w:rsidRDefault="00925C1A" w:rsidP="00925C1A">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Căn cứ: Từ TRÁI NGHĨA (OPPOSITE).</w:t>
      </w:r>
    </w:p>
    <w:p w14:paraId="0EBF6114" w14:textId="77777777" w:rsidR="00925C1A" w:rsidRPr="00465B12" w:rsidRDefault="00925C1A" w:rsidP="00925C1A">
      <w:pPr>
        <w:spacing w:after="0"/>
        <w:ind w:left="720"/>
        <w:jc w:val="both"/>
        <w:rPr>
          <w:rFonts w:ascii="Times New Roman" w:hAnsi="Times New Roman" w:cs="Times New Roman"/>
          <w:sz w:val="24"/>
          <w:szCs w:val="24"/>
          <w:lang w:val="en-US"/>
        </w:rPr>
      </w:pPr>
      <w:r w:rsidRPr="00FB0469">
        <w:rPr>
          <w:rFonts w:ascii="Times New Roman" w:hAnsi="Times New Roman" w:cs="Times New Roman"/>
          <w:b/>
          <w:color w:val="000099"/>
          <w:sz w:val="24"/>
          <w:szCs w:val="24"/>
          <w:lang w:val="en-US"/>
        </w:rPr>
        <w:t>B, C, D.</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Đồng nghĩa (chuẩn mực/truyền thống).</w:t>
      </w:r>
    </w:p>
    <w:p w14:paraId="5EFBF50F" w14:textId="77777777" w:rsidR="00925C1A" w:rsidRPr="00465B12" w:rsidRDefault="00925C1A" w:rsidP="00925C1A">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ĐÚNG</w:t>
      </w:r>
      <w:r w:rsidRPr="00465B12">
        <w:rPr>
          <w:rFonts w:ascii="Times New Roman" w:hAnsi="Times New Roman" w:cs="Times New Roman"/>
          <w:sz w:val="24"/>
          <w:szCs w:val="24"/>
          <w:lang w:val="en-US"/>
        </w:rPr>
        <w:t>.</w:t>
      </w:r>
    </w:p>
    <w:p w14:paraId="599907CF" w14:textId="6778BAEC" w:rsidR="0081326B" w:rsidRPr="00925C1A" w:rsidRDefault="0081326B" w:rsidP="00AB6719">
      <w:pPr>
        <w:rPr>
          <w:rFonts w:ascii="Times New Roman" w:hAnsi="Times New Roman" w:cs="Times New Roman"/>
          <w:b/>
          <w:bCs/>
          <w:color w:val="ED0046"/>
          <w:sz w:val="24"/>
          <w:szCs w:val="24"/>
          <w:lang w:val="en-US"/>
        </w:rPr>
      </w:pPr>
    </w:p>
    <w:sectPr w:rsidR="0081326B" w:rsidRPr="00925C1A" w:rsidSect="00FD633D">
      <w:headerReference w:type="even" r:id="rId9"/>
      <w:headerReference w:type="default" r:id="rId10"/>
      <w:footerReference w:type="even" r:id="rId11"/>
      <w:footerReference w:type="default" r:id="rId12"/>
      <w:headerReference w:type="first" r:id="rId13"/>
      <w:pgSz w:w="11907" w:h="16839" w:code="9"/>
      <w:pgMar w:top="851" w:right="851" w:bottom="851" w:left="1134" w:header="1134"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C4B40E" w14:textId="77777777" w:rsidR="00C75DE5" w:rsidRDefault="00C75DE5" w:rsidP="00423EAE">
      <w:pPr>
        <w:spacing w:after="0" w:line="240" w:lineRule="auto"/>
      </w:pPr>
      <w:r>
        <w:separator/>
      </w:r>
    </w:p>
  </w:endnote>
  <w:endnote w:type="continuationSeparator" w:id="0">
    <w:p w14:paraId="1BBA8C79" w14:textId="77777777" w:rsidR="00C75DE5" w:rsidRDefault="00C75DE5" w:rsidP="00423E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Helvetica Neue">
    <w:altName w:val="Arial"/>
    <w:charset w:val="00"/>
    <w:family w:val="roman"/>
    <w:pitch w:val="default"/>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pleSystemUIFont">
    <w:altName w:val="Times New Roman"/>
    <w:charset w:val="00"/>
    <w:family w:val="auto"/>
    <w:pitch w:val="default"/>
  </w:font>
  <w:font w:name="UICTFontTextStyleBody">
    <w:altName w:val="Times New Roman"/>
    <w:charset w:val="00"/>
    <w:family w:val="auto"/>
    <w:pitch w:val="default"/>
  </w:font>
  <w:font w:name="Bricolage Grotesque ExtraBold">
    <w:panose1 w:val="020B0605040402000204"/>
    <w:charset w:val="00"/>
    <w:family w:val="swiss"/>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Palatino Linotype" w:hAnsi="Palatino Linotype"/>
      </w:rPr>
      <w:id w:val="-1173872499"/>
      <w:docPartObj>
        <w:docPartGallery w:val="Page Numbers (Bottom of Page)"/>
        <w:docPartUnique/>
      </w:docPartObj>
    </w:sdtPr>
    <w:sdtEndPr>
      <w:rPr>
        <w:rFonts w:ascii="Times New Roman" w:hAnsi="Times New Roman" w:cs="Times New Roman"/>
        <w:b/>
        <w:noProof/>
      </w:rPr>
    </w:sdtEndPr>
    <w:sdtContent>
      <w:p w14:paraId="24777D1E" w14:textId="77777777" w:rsidR="00282DC4" w:rsidRPr="00AC57B4" w:rsidRDefault="00282DC4" w:rsidP="00282DC4">
        <w:pPr>
          <w:pStyle w:val="Footer"/>
          <w:rPr>
            <w:rFonts w:ascii="Times New Roman" w:hAnsi="Times New Roman" w:cs="Times New Roman"/>
            <w:b/>
            <w:noProof/>
          </w:rPr>
        </w:pPr>
        <w:r w:rsidRPr="00AC57B4">
          <w:rPr>
            <w:rFonts w:ascii="Times New Roman" w:hAnsi="Times New Roman" w:cs="Times New Roman"/>
            <w:b/>
            <w:noProof/>
          </w:rPr>
          <w:fldChar w:fldCharType="begin"/>
        </w:r>
        <w:r w:rsidRPr="00AC57B4">
          <w:rPr>
            <w:rFonts w:ascii="Times New Roman" w:hAnsi="Times New Roman" w:cs="Times New Roman"/>
            <w:b/>
            <w:noProof/>
          </w:rPr>
          <w:instrText xml:space="preserve"> PAGE   \* MERGEFORMAT </w:instrText>
        </w:r>
        <w:r w:rsidRPr="00AC57B4">
          <w:rPr>
            <w:rFonts w:ascii="Times New Roman" w:hAnsi="Times New Roman" w:cs="Times New Roman"/>
            <w:b/>
            <w:noProof/>
          </w:rPr>
          <w:fldChar w:fldCharType="separate"/>
        </w:r>
        <w:r w:rsidR="00832DE3" w:rsidRPr="00AC57B4">
          <w:rPr>
            <w:rFonts w:ascii="Times New Roman" w:hAnsi="Times New Roman" w:cs="Times New Roman"/>
            <w:b/>
            <w:noProof/>
          </w:rPr>
          <w:t>2</w:t>
        </w:r>
        <w:r w:rsidRPr="00AC57B4">
          <w:rPr>
            <w:rFonts w:ascii="Times New Roman" w:hAnsi="Times New Roman" w:cs="Times New Roman"/>
            <w:b/>
            <w:noProof/>
          </w:rPr>
          <w:fldChar w:fldCharType="end"/>
        </w:r>
      </w:p>
    </w:sdtContent>
  </w:sdt>
  <w:p w14:paraId="1707A2F2" w14:textId="77777777" w:rsidR="00957353" w:rsidRPr="003418A0" w:rsidRDefault="00957353" w:rsidP="00282DC4">
    <w:pPr>
      <w:pStyle w:val="Footer"/>
      <w:jc w:val="right"/>
      <w:rPr>
        <w:rFonts w:ascii="Palatino Linotype" w:hAnsi="Palatino Linotype"/>
        <w:b/>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Bricolage Grotesque ExtraBold" w:hAnsi="Bricolage Grotesque ExtraBold"/>
        <w:bCs/>
      </w:rPr>
      <w:id w:val="-494182354"/>
      <w:docPartObj>
        <w:docPartGallery w:val="Page Numbers (Bottom of Page)"/>
        <w:docPartUnique/>
      </w:docPartObj>
    </w:sdtPr>
    <w:sdtEndPr>
      <w:rPr>
        <w:rFonts w:ascii="Times New Roman" w:hAnsi="Times New Roman" w:cs="Times New Roman"/>
        <w:b/>
        <w:bCs w:val="0"/>
        <w:noProof/>
      </w:rPr>
    </w:sdtEndPr>
    <w:sdtContent>
      <w:p w14:paraId="56EB3234" w14:textId="77777777" w:rsidR="00282DC4" w:rsidRPr="001E597B" w:rsidRDefault="00282DC4" w:rsidP="00282DC4">
        <w:pPr>
          <w:pStyle w:val="Footer"/>
          <w:jc w:val="right"/>
          <w:rPr>
            <w:rFonts w:ascii="Times New Roman" w:hAnsi="Times New Roman" w:cs="Times New Roman"/>
            <w:b/>
          </w:rPr>
        </w:pPr>
        <w:r w:rsidRPr="001E597B">
          <w:rPr>
            <w:rFonts w:ascii="Times New Roman" w:hAnsi="Times New Roman" w:cs="Times New Roman"/>
            <w:b/>
          </w:rPr>
          <w:fldChar w:fldCharType="begin"/>
        </w:r>
        <w:r w:rsidRPr="001E597B">
          <w:rPr>
            <w:rFonts w:ascii="Times New Roman" w:hAnsi="Times New Roman" w:cs="Times New Roman"/>
            <w:b/>
          </w:rPr>
          <w:instrText xml:space="preserve"> PAGE   \* MERGEFORMAT </w:instrText>
        </w:r>
        <w:r w:rsidRPr="001E597B">
          <w:rPr>
            <w:rFonts w:ascii="Times New Roman" w:hAnsi="Times New Roman" w:cs="Times New Roman"/>
            <w:b/>
          </w:rPr>
          <w:fldChar w:fldCharType="separate"/>
        </w:r>
        <w:r w:rsidR="00832DE3" w:rsidRPr="001E597B">
          <w:rPr>
            <w:rFonts w:ascii="Times New Roman" w:hAnsi="Times New Roman" w:cs="Times New Roman"/>
            <w:b/>
            <w:noProof/>
          </w:rPr>
          <w:t>1</w:t>
        </w:r>
        <w:r w:rsidRPr="001E597B">
          <w:rPr>
            <w:rFonts w:ascii="Times New Roman" w:hAnsi="Times New Roman" w:cs="Times New Roman"/>
            <w:b/>
            <w:noProof/>
          </w:rPr>
          <w:fldChar w:fldCharType="end"/>
        </w:r>
      </w:p>
    </w:sdtContent>
  </w:sdt>
  <w:p w14:paraId="17F1E8F5" w14:textId="77777777" w:rsidR="000E29BF" w:rsidRPr="00212BCC" w:rsidRDefault="000E29BF">
    <w:pPr>
      <w:pStyle w:val="Footer"/>
      <w:rPr>
        <w:rFonts w:ascii="Aptos" w:hAnsi="Apto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A32776" w14:textId="77777777" w:rsidR="00C75DE5" w:rsidRDefault="00C75DE5" w:rsidP="00423EAE">
      <w:pPr>
        <w:spacing w:after="0" w:line="240" w:lineRule="auto"/>
      </w:pPr>
      <w:r>
        <w:separator/>
      </w:r>
    </w:p>
  </w:footnote>
  <w:footnote w:type="continuationSeparator" w:id="0">
    <w:p w14:paraId="254D081E" w14:textId="77777777" w:rsidR="00C75DE5" w:rsidRDefault="00C75DE5" w:rsidP="00423E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4C25C2" w14:textId="5F019C8B" w:rsidR="00957353" w:rsidRDefault="0095735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114E22" w14:textId="5BDF6EB7" w:rsidR="00423EAE" w:rsidRPr="00282DC4" w:rsidRDefault="00423EAE" w:rsidP="00282DC4">
    <w:pPr>
      <w:pStyle w:val="Header"/>
      <w:jc w:val="right"/>
      <w:rPr>
        <w: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A3D92A" w14:textId="26F34DEF" w:rsidR="003F0A7B" w:rsidRDefault="003F0A7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F092B84"/>
    <w:multiLevelType w:val="multilevel"/>
    <w:tmpl w:val="CF092B84"/>
    <w:lvl w:ilvl="0">
      <w:start w:val="1"/>
      <w:numFmt w:val="lowerLetter"/>
      <w:lvlText w:val="%1."/>
      <w:lvlJc w:val="left"/>
      <w:pPr>
        <w:ind w:left="113" w:hanging="235"/>
      </w:pPr>
      <w:rPr>
        <w:rFonts w:ascii="Times New Roman" w:eastAsia="Times New Roman" w:hAnsi="Times New Roman" w:cs="Times New Roman" w:hint="default"/>
        <w:b w:val="0"/>
        <w:bCs w:val="0"/>
        <w:i w:val="0"/>
        <w:iCs w:val="0"/>
        <w:spacing w:val="-1"/>
        <w:w w:val="100"/>
        <w:sz w:val="24"/>
        <w:szCs w:val="24"/>
        <w:lang w:val="vi" w:eastAsia="en-US" w:bidi="ar-SA"/>
      </w:rPr>
    </w:lvl>
    <w:lvl w:ilvl="1">
      <w:numFmt w:val="bullet"/>
      <w:lvlText w:val="•"/>
      <w:lvlJc w:val="left"/>
      <w:pPr>
        <w:ind w:left="1136" w:hanging="235"/>
      </w:pPr>
      <w:rPr>
        <w:rFonts w:hint="default"/>
        <w:lang w:val="vi" w:eastAsia="en-US" w:bidi="ar-SA"/>
      </w:rPr>
    </w:lvl>
    <w:lvl w:ilvl="2">
      <w:numFmt w:val="bullet"/>
      <w:lvlText w:val="•"/>
      <w:lvlJc w:val="left"/>
      <w:pPr>
        <w:ind w:left="2152" w:hanging="235"/>
      </w:pPr>
      <w:rPr>
        <w:rFonts w:hint="default"/>
        <w:lang w:val="vi" w:eastAsia="en-US" w:bidi="ar-SA"/>
      </w:rPr>
    </w:lvl>
    <w:lvl w:ilvl="3">
      <w:numFmt w:val="bullet"/>
      <w:lvlText w:val="•"/>
      <w:lvlJc w:val="left"/>
      <w:pPr>
        <w:ind w:left="3168" w:hanging="235"/>
      </w:pPr>
      <w:rPr>
        <w:rFonts w:hint="default"/>
        <w:lang w:val="vi" w:eastAsia="en-US" w:bidi="ar-SA"/>
      </w:rPr>
    </w:lvl>
    <w:lvl w:ilvl="4">
      <w:numFmt w:val="bullet"/>
      <w:lvlText w:val="•"/>
      <w:lvlJc w:val="left"/>
      <w:pPr>
        <w:ind w:left="4184" w:hanging="235"/>
      </w:pPr>
      <w:rPr>
        <w:rFonts w:hint="default"/>
        <w:lang w:val="vi" w:eastAsia="en-US" w:bidi="ar-SA"/>
      </w:rPr>
    </w:lvl>
    <w:lvl w:ilvl="5">
      <w:numFmt w:val="bullet"/>
      <w:lvlText w:val="•"/>
      <w:lvlJc w:val="left"/>
      <w:pPr>
        <w:ind w:left="5200" w:hanging="235"/>
      </w:pPr>
      <w:rPr>
        <w:rFonts w:hint="default"/>
        <w:lang w:val="vi" w:eastAsia="en-US" w:bidi="ar-SA"/>
      </w:rPr>
    </w:lvl>
    <w:lvl w:ilvl="6">
      <w:numFmt w:val="bullet"/>
      <w:lvlText w:val="•"/>
      <w:lvlJc w:val="left"/>
      <w:pPr>
        <w:ind w:left="6216" w:hanging="235"/>
      </w:pPr>
      <w:rPr>
        <w:rFonts w:hint="default"/>
        <w:lang w:val="vi" w:eastAsia="en-US" w:bidi="ar-SA"/>
      </w:rPr>
    </w:lvl>
    <w:lvl w:ilvl="7">
      <w:numFmt w:val="bullet"/>
      <w:lvlText w:val="•"/>
      <w:lvlJc w:val="left"/>
      <w:pPr>
        <w:ind w:left="7232" w:hanging="235"/>
      </w:pPr>
      <w:rPr>
        <w:rFonts w:hint="default"/>
        <w:lang w:val="vi" w:eastAsia="en-US" w:bidi="ar-SA"/>
      </w:rPr>
    </w:lvl>
    <w:lvl w:ilvl="8">
      <w:numFmt w:val="bullet"/>
      <w:lvlText w:val="•"/>
      <w:lvlJc w:val="left"/>
      <w:pPr>
        <w:ind w:left="8248" w:hanging="235"/>
      </w:pPr>
      <w:rPr>
        <w:rFonts w:hint="default"/>
        <w:lang w:val="vi" w:eastAsia="en-US" w:bidi="ar-SA"/>
      </w:rPr>
    </w:lvl>
  </w:abstractNum>
  <w:abstractNum w:abstractNumId="1" w15:restartNumberingAfterBreak="0">
    <w:nsid w:val="0009746A"/>
    <w:multiLevelType w:val="multilevel"/>
    <w:tmpl w:val="8E4CA29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0053208E"/>
    <w:multiLevelType w:val="multilevel"/>
    <w:tmpl w:val="0053208E"/>
    <w:lvl w:ilvl="0">
      <w:start w:val="1"/>
      <w:numFmt w:val="bullet"/>
      <w:lvlText w:val="●"/>
      <w:lvlJc w:val="left"/>
      <w:pPr>
        <w:ind w:left="360" w:hanging="360"/>
      </w:pPr>
      <w:rPr>
        <w:rFonts w:ascii="Noto Sans Symbols" w:eastAsia="Noto Sans Symbols" w:hAnsi="Noto Sans Symbols" w:cs="Noto Sans Symbols"/>
        <w:sz w:val="20"/>
        <w:szCs w:val="20"/>
      </w:rPr>
    </w:lvl>
    <w:lvl w:ilvl="1">
      <w:start w:val="1"/>
      <w:numFmt w:val="bullet"/>
      <w:lvlText w:val="o"/>
      <w:lvlJc w:val="left"/>
      <w:pPr>
        <w:ind w:left="1080" w:hanging="360"/>
      </w:pPr>
      <w:rPr>
        <w:rFonts w:ascii="Courier New" w:eastAsia="Courier New" w:hAnsi="Courier New" w:cs="Courier New"/>
        <w:sz w:val="20"/>
        <w:szCs w:val="20"/>
      </w:rPr>
    </w:lvl>
    <w:lvl w:ilvl="2">
      <w:start w:val="1"/>
      <w:numFmt w:val="bullet"/>
      <w:lvlText w:val="▪"/>
      <w:lvlJc w:val="left"/>
      <w:pPr>
        <w:ind w:left="1800" w:hanging="360"/>
      </w:pPr>
      <w:rPr>
        <w:rFonts w:ascii="Noto Sans Symbols" w:eastAsia="Noto Sans Symbols" w:hAnsi="Noto Sans Symbols" w:cs="Noto Sans Symbols"/>
        <w:sz w:val="20"/>
        <w:szCs w:val="20"/>
      </w:rPr>
    </w:lvl>
    <w:lvl w:ilvl="3">
      <w:start w:val="1"/>
      <w:numFmt w:val="bullet"/>
      <w:lvlText w:val="▪"/>
      <w:lvlJc w:val="left"/>
      <w:pPr>
        <w:ind w:left="2520" w:hanging="360"/>
      </w:pPr>
      <w:rPr>
        <w:rFonts w:ascii="Noto Sans Symbols" w:eastAsia="Noto Sans Symbols" w:hAnsi="Noto Sans Symbols" w:cs="Noto Sans Symbols"/>
        <w:sz w:val="20"/>
        <w:szCs w:val="20"/>
      </w:rPr>
    </w:lvl>
    <w:lvl w:ilvl="4">
      <w:start w:val="1"/>
      <w:numFmt w:val="bullet"/>
      <w:lvlText w:val="▪"/>
      <w:lvlJc w:val="left"/>
      <w:pPr>
        <w:ind w:left="3240" w:hanging="360"/>
      </w:pPr>
      <w:rPr>
        <w:rFonts w:ascii="Noto Sans Symbols" w:eastAsia="Noto Sans Symbols" w:hAnsi="Noto Sans Symbols" w:cs="Noto Sans Symbols"/>
        <w:sz w:val="20"/>
        <w:szCs w:val="20"/>
      </w:rPr>
    </w:lvl>
    <w:lvl w:ilvl="5">
      <w:start w:val="1"/>
      <w:numFmt w:val="bullet"/>
      <w:lvlText w:val="▪"/>
      <w:lvlJc w:val="left"/>
      <w:pPr>
        <w:ind w:left="3960" w:hanging="360"/>
      </w:pPr>
      <w:rPr>
        <w:rFonts w:ascii="Noto Sans Symbols" w:eastAsia="Noto Sans Symbols" w:hAnsi="Noto Sans Symbols" w:cs="Noto Sans Symbols"/>
        <w:sz w:val="20"/>
        <w:szCs w:val="20"/>
      </w:rPr>
    </w:lvl>
    <w:lvl w:ilvl="6">
      <w:start w:val="1"/>
      <w:numFmt w:val="bullet"/>
      <w:lvlText w:val="▪"/>
      <w:lvlJc w:val="left"/>
      <w:pPr>
        <w:ind w:left="4680" w:hanging="360"/>
      </w:pPr>
      <w:rPr>
        <w:rFonts w:ascii="Noto Sans Symbols" w:eastAsia="Noto Sans Symbols" w:hAnsi="Noto Sans Symbols" w:cs="Noto Sans Symbols"/>
        <w:sz w:val="20"/>
        <w:szCs w:val="20"/>
      </w:rPr>
    </w:lvl>
    <w:lvl w:ilvl="7">
      <w:start w:val="1"/>
      <w:numFmt w:val="bullet"/>
      <w:lvlText w:val="▪"/>
      <w:lvlJc w:val="left"/>
      <w:pPr>
        <w:ind w:left="5400" w:hanging="360"/>
      </w:pPr>
      <w:rPr>
        <w:rFonts w:ascii="Noto Sans Symbols" w:eastAsia="Noto Sans Symbols" w:hAnsi="Noto Sans Symbols" w:cs="Noto Sans Symbols"/>
        <w:sz w:val="20"/>
        <w:szCs w:val="20"/>
      </w:rPr>
    </w:lvl>
    <w:lvl w:ilvl="8">
      <w:start w:val="1"/>
      <w:numFmt w:val="bullet"/>
      <w:lvlText w:val="▪"/>
      <w:lvlJc w:val="left"/>
      <w:pPr>
        <w:ind w:left="6120" w:hanging="360"/>
      </w:pPr>
      <w:rPr>
        <w:rFonts w:ascii="Noto Sans Symbols" w:eastAsia="Noto Sans Symbols" w:hAnsi="Noto Sans Symbols" w:cs="Noto Sans Symbols"/>
        <w:sz w:val="20"/>
        <w:szCs w:val="20"/>
      </w:rPr>
    </w:lvl>
  </w:abstractNum>
  <w:abstractNum w:abstractNumId="3" w15:restartNumberingAfterBreak="0">
    <w:nsid w:val="040C6F9D"/>
    <w:multiLevelType w:val="hybridMultilevel"/>
    <w:tmpl w:val="1E1452A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4BB2860"/>
    <w:multiLevelType w:val="hybridMultilevel"/>
    <w:tmpl w:val="B0261D8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4FF492F"/>
    <w:multiLevelType w:val="hybridMultilevel"/>
    <w:tmpl w:val="9BD25626"/>
    <w:lvl w:ilvl="0" w:tplc="0409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6" w15:restartNumberingAfterBreak="0">
    <w:nsid w:val="07EE779D"/>
    <w:multiLevelType w:val="multilevel"/>
    <w:tmpl w:val="02EA0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ACA17DC"/>
    <w:multiLevelType w:val="hybridMultilevel"/>
    <w:tmpl w:val="F7AE7A26"/>
    <w:lvl w:ilvl="0" w:tplc="7A7A1B14">
      <w:start w:val="1"/>
      <w:numFmt w:val="upperLetter"/>
      <w:lvlText w:val="%1."/>
      <w:lvlJc w:val="left"/>
      <w:pPr>
        <w:ind w:left="644" w:hanging="360"/>
      </w:pPr>
      <w:rPr>
        <w:b/>
        <w:bCs/>
        <w:color w:val="000000"/>
      </w:r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start w:val="1"/>
      <w:numFmt w:val="lowerLetter"/>
      <w:lvlText w:val="%8."/>
      <w:lvlJc w:val="left"/>
      <w:pPr>
        <w:ind w:left="5684" w:hanging="360"/>
      </w:pPr>
    </w:lvl>
    <w:lvl w:ilvl="8" w:tplc="0409001B">
      <w:start w:val="1"/>
      <w:numFmt w:val="lowerRoman"/>
      <w:lvlText w:val="%9."/>
      <w:lvlJc w:val="right"/>
      <w:pPr>
        <w:ind w:left="6404" w:hanging="180"/>
      </w:pPr>
    </w:lvl>
  </w:abstractNum>
  <w:abstractNum w:abstractNumId="8" w15:restartNumberingAfterBreak="0">
    <w:nsid w:val="0C554554"/>
    <w:multiLevelType w:val="multilevel"/>
    <w:tmpl w:val="DFC657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CEB34F9"/>
    <w:multiLevelType w:val="hybridMultilevel"/>
    <w:tmpl w:val="C3A2927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D5238F6"/>
    <w:multiLevelType w:val="multilevel"/>
    <w:tmpl w:val="DC483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0C57A43"/>
    <w:multiLevelType w:val="hybridMultilevel"/>
    <w:tmpl w:val="9BBCF2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0E2655E"/>
    <w:multiLevelType w:val="hybridMultilevel"/>
    <w:tmpl w:val="9E082CD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1B61EDE"/>
    <w:multiLevelType w:val="multilevel"/>
    <w:tmpl w:val="D8A4C7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4536501"/>
    <w:multiLevelType w:val="multilevel"/>
    <w:tmpl w:val="5B2647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4DD1C89"/>
    <w:multiLevelType w:val="hybridMultilevel"/>
    <w:tmpl w:val="C0A03DB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5DB28E2"/>
    <w:multiLevelType w:val="hybridMultilevel"/>
    <w:tmpl w:val="79B6C5A2"/>
    <w:lvl w:ilvl="0" w:tplc="4EE4F232">
      <w:start w:val="1"/>
      <w:numFmt w:val="upperLetter"/>
      <w:lvlText w:val="%1."/>
      <w:lvlJc w:val="left"/>
      <w:pPr>
        <w:ind w:left="4842" w:hanging="305"/>
      </w:pPr>
      <w:rPr>
        <w:rFonts w:ascii="Times New Roman" w:eastAsia="Times New Roman" w:hAnsi="Times New Roman" w:cs="Times New Roman" w:hint="default"/>
        <w:b/>
        <w:bCs/>
        <w:i w:val="0"/>
        <w:iCs w:val="0"/>
        <w:color w:val="auto"/>
        <w:spacing w:val="-1"/>
        <w:w w:val="99"/>
        <w:sz w:val="25"/>
        <w:szCs w:val="25"/>
        <w:lang w:val="en-US" w:eastAsia="en-US" w:bidi="ar-SA"/>
      </w:rPr>
    </w:lvl>
    <w:lvl w:ilvl="1" w:tplc="D08E4DA8">
      <w:numFmt w:val="bullet"/>
      <w:lvlText w:val="•"/>
      <w:lvlJc w:val="left"/>
      <w:pPr>
        <w:ind w:left="1490" w:hanging="305"/>
      </w:pPr>
      <w:rPr>
        <w:rFonts w:hint="default"/>
        <w:lang w:val="en-US" w:eastAsia="en-US" w:bidi="ar-SA"/>
      </w:rPr>
    </w:lvl>
    <w:lvl w:ilvl="2" w:tplc="ACBE9C42">
      <w:numFmt w:val="bullet"/>
      <w:lvlText w:val="•"/>
      <w:lvlJc w:val="left"/>
      <w:pPr>
        <w:ind w:left="2521" w:hanging="305"/>
      </w:pPr>
      <w:rPr>
        <w:rFonts w:hint="default"/>
        <w:lang w:val="en-US" w:eastAsia="en-US" w:bidi="ar-SA"/>
      </w:rPr>
    </w:lvl>
    <w:lvl w:ilvl="3" w:tplc="39027274">
      <w:numFmt w:val="bullet"/>
      <w:lvlText w:val="•"/>
      <w:lvlJc w:val="left"/>
      <w:pPr>
        <w:ind w:left="3552" w:hanging="305"/>
      </w:pPr>
      <w:rPr>
        <w:rFonts w:hint="default"/>
        <w:lang w:val="en-US" w:eastAsia="en-US" w:bidi="ar-SA"/>
      </w:rPr>
    </w:lvl>
    <w:lvl w:ilvl="4" w:tplc="5C861D6E">
      <w:numFmt w:val="bullet"/>
      <w:lvlText w:val="•"/>
      <w:lvlJc w:val="left"/>
      <w:pPr>
        <w:ind w:left="4582" w:hanging="305"/>
      </w:pPr>
      <w:rPr>
        <w:rFonts w:hint="default"/>
        <w:lang w:val="en-US" w:eastAsia="en-US" w:bidi="ar-SA"/>
      </w:rPr>
    </w:lvl>
    <w:lvl w:ilvl="5" w:tplc="5DB8F9F2">
      <w:numFmt w:val="bullet"/>
      <w:lvlText w:val="•"/>
      <w:lvlJc w:val="left"/>
      <w:pPr>
        <w:ind w:left="5613" w:hanging="305"/>
      </w:pPr>
      <w:rPr>
        <w:rFonts w:hint="default"/>
        <w:lang w:val="en-US" w:eastAsia="en-US" w:bidi="ar-SA"/>
      </w:rPr>
    </w:lvl>
    <w:lvl w:ilvl="6" w:tplc="4F86537C">
      <w:numFmt w:val="bullet"/>
      <w:lvlText w:val="•"/>
      <w:lvlJc w:val="left"/>
      <w:pPr>
        <w:ind w:left="6644" w:hanging="305"/>
      </w:pPr>
      <w:rPr>
        <w:rFonts w:hint="default"/>
        <w:lang w:val="en-US" w:eastAsia="en-US" w:bidi="ar-SA"/>
      </w:rPr>
    </w:lvl>
    <w:lvl w:ilvl="7" w:tplc="290064C4">
      <w:numFmt w:val="bullet"/>
      <w:lvlText w:val="•"/>
      <w:lvlJc w:val="left"/>
      <w:pPr>
        <w:ind w:left="7675" w:hanging="305"/>
      </w:pPr>
      <w:rPr>
        <w:rFonts w:hint="default"/>
        <w:lang w:val="en-US" w:eastAsia="en-US" w:bidi="ar-SA"/>
      </w:rPr>
    </w:lvl>
    <w:lvl w:ilvl="8" w:tplc="3F0AD422">
      <w:numFmt w:val="bullet"/>
      <w:lvlText w:val="•"/>
      <w:lvlJc w:val="left"/>
      <w:pPr>
        <w:ind w:left="8705" w:hanging="305"/>
      </w:pPr>
      <w:rPr>
        <w:rFonts w:hint="default"/>
        <w:lang w:val="en-US" w:eastAsia="en-US" w:bidi="ar-SA"/>
      </w:rPr>
    </w:lvl>
  </w:abstractNum>
  <w:abstractNum w:abstractNumId="17" w15:restartNumberingAfterBreak="0">
    <w:nsid w:val="16211DF5"/>
    <w:multiLevelType w:val="multilevel"/>
    <w:tmpl w:val="16211DF5"/>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16AD18FE"/>
    <w:multiLevelType w:val="multilevel"/>
    <w:tmpl w:val="13CA7C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18080EA6"/>
    <w:multiLevelType w:val="multilevel"/>
    <w:tmpl w:val="6B2CDE6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180E16B0"/>
    <w:multiLevelType w:val="hybridMultilevel"/>
    <w:tmpl w:val="4914FAC2"/>
    <w:lvl w:ilvl="0" w:tplc="89D079AE">
      <w:start w:val="1"/>
      <w:numFmt w:val="upperLetter"/>
      <w:lvlText w:val="%1."/>
      <w:lvlJc w:val="left"/>
      <w:pPr>
        <w:ind w:left="458" w:hanging="305"/>
      </w:pPr>
      <w:rPr>
        <w:rFonts w:ascii="Times New Roman" w:eastAsia="Times New Roman" w:hAnsi="Times New Roman" w:cs="Times New Roman" w:hint="default"/>
        <w:b/>
        <w:bCs/>
        <w:i w:val="0"/>
        <w:iCs w:val="0"/>
        <w:color w:val="auto"/>
        <w:spacing w:val="-1"/>
        <w:w w:val="99"/>
        <w:sz w:val="25"/>
        <w:szCs w:val="25"/>
        <w:lang w:val="en-US" w:eastAsia="en-US" w:bidi="ar-SA"/>
      </w:rPr>
    </w:lvl>
    <w:lvl w:ilvl="1" w:tplc="83A034E2">
      <w:numFmt w:val="bullet"/>
      <w:lvlText w:val="•"/>
      <w:lvlJc w:val="left"/>
      <w:pPr>
        <w:ind w:left="1490" w:hanging="305"/>
      </w:pPr>
      <w:rPr>
        <w:rFonts w:hint="default"/>
        <w:lang w:val="en-US" w:eastAsia="en-US" w:bidi="ar-SA"/>
      </w:rPr>
    </w:lvl>
    <w:lvl w:ilvl="2" w:tplc="4DA07F38">
      <w:numFmt w:val="bullet"/>
      <w:lvlText w:val="•"/>
      <w:lvlJc w:val="left"/>
      <w:pPr>
        <w:ind w:left="2521" w:hanging="305"/>
      </w:pPr>
      <w:rPr>
        <w:rFonts w:hint="default"/>
        <w:lang w:val="en-US" w:eastAsia="en-US" w:bidi="ar-SA"/>
      </w:rPr>
    </w:lvl>
    <w:lvl w:ilvl="3" w:tplc="F88E08F6">
      <w:numFmt w:val="bullet"/>
      <w:lvlText w:val="•"/>
      <w:lvlJc w:val="left"/>
      <w:pPr>
        <w:ind w:left="3552" w:hanging="305"/>
      </w:pPr>
      <w:rPr>
        <w:rFonts w:hint="default"/>
        <w:lang w:val="en-US" w:eastAsia="en-US" w:bidi="ar-SA"/>
      </w:rPr>
    </w:lvl>
    <w:lvl w:ilvl="4" w:tplc="49442958">
      <w:numFmt w:val="bullet"/>
      <w:lvlText w:val="•"/>
      <w:lvlJc w:val="left"/>
      <w:pPr>
        <w:ind w:left="4582" w:hanging="305"/>
      </w:pPr>
      <w:rPr>
        <w:rFonts w:hint="default"/>
        <w:lang w:val="en-US" w:eastAsia="en-US" w:bidi="ar-SA"/>
      </w:rPr>
    </w:lvl>
    <w:lvl w:ilvl="5" w:tplc="5F907C58">
      <w:numFmt w:val="bullet"/>
      <w:lvlText w:val="•"/>
      <w:lvlJc w:val="left"/>
      <w:pPr>
        <w:ind w:left="5613" w:hanging="305"/>
      </w:pPr>
      <w:rPr>
        <w:rFonts w:hint="default"/>
        <w:lang w:val="en-US" w:eastAsia="en-US" w:bidi="ar-SA"/>
      </w:rPr>
    </w:lvl>
    <w:lvl w:ilvl="6" w:tplc="9A10039E">
      <w:numFmt w:val="bullet"/>
      <w:lvlText w:val="•"/>
      <w:lvlJc w:val="left"/>
      <w:pPr>
        <w:ind w:left="6644" w:hanging="305"/>
      </w:pPr>
      <w:rPr>
        <w:rFonts w:hint="default"/>
        <w:lang w:val="en-US" w:eastAsia="en-US" w:bidi="ar-SA"/>
      </w:rPr>
    </w:lvl>
    <w:lvl w:ilvl="7" w:tplc="28268BF2">
      <w:numFmt w:val="bullet"/>
      <w:lvlText w:val="•"/>
      <w:lvlJc w:val="left"/>
      <w:pPr>
        <w:ind w:left="7675" w:hanging="305"/>
      </w:pPr>
      <w:rPr>
        <w:rFonts w:hint="default"/>
        <w:lang w:val="en-US" w:eastAsia="en-US" w:bidi="ar-SA"/>
      </w:rPr>
    </w:lvl>
    <w:lvl w:ilvl="8" w:tplc="31E68A10">
      <w:numFmt w:val="bullet"/>
      <w:lvlText w:val="•"/>
      <w:lvlJc w:val="left"/>
      <w:pPr>
        <w:ind w:left="8705" w:hanging="305"/>
      </w:pPr>
      <w:rPr>
        <w:rFonts w:hint="default"/>
        <w:lang w:val="en-US" w:eastAsia="en-US" w:bidi="ar-SA"/>
      </w:rPr>
    </w:lvl>
  </w:abstractNum>
  <w:abstractNum w:abstractNumId="21" w15:restartNumberingAfterBreak="0">
    <w:nsid w:val="188A2B2D"/>
    <w:multiLevelType w:val="hybridMultilevel"/>
    <w:tmpl w:val="764818D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A294D6F"/>
    <w:multiLevelType w:val="multilevel"/>
    <w:tmpl w:val="9DAC7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1B542653"/>
    <w:multiLevelType w:val="hybridMultilevel"/>
    <w:tmpl w:val="57E66EC2"/>
    <w:lvl w:ilvl="0" w:tplc="8A44E73C">
      <w:start w:val="1"/>
      <w:numFmt w:val="lowerLetter"/>
      <w:lvlText w:val="%1."/>
      <w:lvlJc w:val="left"/>
      <w:pPr>
        <w:ind w:left="106" w:hanging="207"/>
      </w:pPr>
      <w:rPr>
        <w:rFonts w:ascii="Times New Roman" w:eastAsiaTheme="minorHAnsi" w:hAnsi="Times New Roman" w:cstheme="minorBidi"/>
        <w:b w:val="0"/>
        <w:bCs w:val="0"/>
        <w:i w:val="0"/>
        <w:iCs w:val="0"/>
        <w:spacing w:val="0"/>
        <w:w w:val="100"/>
        <w:sz w:val="22"/>
        <w:szCs w:val="22"/>
        <w:lang w:val="en-US" w:eastAsia="en-US" w:bidi="ar-SA"/>
      </w:rPr>
    </w:lvl>
    <w:lvl w:ilvl="1" w:tplc="A0FEBD6A">
      <w:numFmt w:val="bullet"/>
      <w:lvlText w:val="•"/>
      <w:lvlJc w:val="left"/>
      <w:pPr>
        <w:ind w:left="1224" w:hanging="207"/>
      </w:pPr>
      <w:rPr>
        <w:rFonts w:hint="default"/>
        <w:lang w:val="en-US" w:eastAsia="en-US" w:bidi="ar-SA"/>
      </w:rPr>
    </w:lvl>
    <w:lvl w:ilvl="2" w:tplc="28EAE744">
      <w:numFmt w:val="bullet"/>
      <w:lvlText w:val="•"/>
      <w:lvlJc w:val="left"/>
      <w:pPr>
        <w:ind w:left="2348" w:hanging="207"/>
      </w:pPr>
      <w:rPr>
        <w:rFonts w:hint="default"/>
        <w:lang w:val="en-US" w:eastAsia="en-US" w:bidi="ar-SA"/>
      </w:rPr>
    </w:lvl>
    <w:lvl w:ilvl="3" w:tplc="D6C6EA5E">
      <w:numFmt w:val="bullet"/>
      <w:lvlText w:val="•"/>
      <w:lvlJc w:val="left"/>
      <w:pPr>
        <w:ind w:left="3472" w:hanging="207"/>
      </w:pPr>
      <w:rPr>
        <w:rFonts w:hint="default"/>
        <w:lang w:val="en-US" w:eastAsia="en-US" w:bidi="ar-SA"/>
      </w:rPr>
    </w:lvl>
    <w:lvl w:ilvl="4" w:tplc="D48A5B0E">
      <w:numFmt w:val="bullet"/>
      <w:lvlText w:val="•"/>
      <w:lvlJc w:val="left"/>
      <w:pPr>
        <w:ind w:left="4596" w:hanging="207"/>
      </w:pPr>
      <w:rPr>
        <w:rFonts w:hint="default"/>
        <w:lang w:val="en-US" w:eastAsia="en-US" w:bidi="ar-SA"/>
      </w:rPr>
    </w:lvl>
    <w:lvl w:ilvl="5" w:tplc="B62673AE">
      <w:numFmt w:val="bullet"/>
      <w:lvlText w:val="•"/>
      <w:lvlJc w:val="left"/>
      <w:pPr>
        <w:ind w:left="5720" w:hanging="207"/>
      </w:pPr>
      <w:rPr>
        <w:rFonts w:hint="default"/>
        <w:lang w:val="en-US" w:eastAsia="en-US" w:bidi="ar-SA"/>
      </w:rPr>
    </w:lvl>
    <w:lvl w:ilvl="6" w:tplc="39861116">
      <w:numFmt w:val="bullet"/>
      <w:lvlText w:val="•"/>
      <w:lvlJc w:val="left"/>
      <w:pPr>
        <w:ind w:left="6844" w:hanging="207"/>
      </w:pPr>
      <w:rPr>
        <w:rFonts w:hint="default"/>
        <w:lang w:val="en-US" w:eastAsia="en-US" w:bidi="ar-SA"/>
      </w:rPr>
    </w:lvl>
    <w:lvl w:ilvl="7" w:tplc="E6921AEA">
      <w:numFmt w:val="bullet"/>
      <w:lvlText w:val="•"/>
      <w:lvlJc w:val="left"/>
      <w:pPr>
        <w:ind w:left="7968" w:hanging="207"/>
      </w:pPr>
      <w:rPr>
        <w:rFonts w:hint="default"/>
        <w:lang w:val="en-US" w:eastAsia="en-US" w:bidi="ar-SA"/>
      </w:rPr>
    </w:lvl>
    <w:lvl w:ilvl="8" w:tplc="E2F8DD50">
      <w:numFmt w:val="bullet"/>
      <w:lvlText w:val="•"/>
      <w:lvlJc w:val="left"/>
      <w:pPr>
        <w:ind w:left="9092" w:hanging="207"/>
      </w:pPr>
      <w:rPr>
        <w:rFonts w:hint="default"/>
        <w:lang w:val="en-US" w:eastAsia="en-US" w:bidi="ar-SA"/>
      </w:rPr>
    </w:lvl>
  </w:abstractNum>
  <w:abstractNum w:abstractNumId="24" w15:restartNumberingAfterBreak="0">
    <w:nsid w:val="1C3014B4"/>
    <w:multiLevelType w:val="multilevel"/>
    <w:tmpl w:val="ECA4D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1C790A08"/>
    <w:multiLevelType w:val="multilevel"/>
    <w:tmpl w:val="304AF5C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1DD402A4"/>
    <w:multiLevelType w:val="hybridMultilevel"/>
    <w:tmpl w:val="2D28A6F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1EF309E9"/>
    <w:multiLevelType w:val="multilevel"/>
    <w:tmpl w:val="C6986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1F6E702D"/>
    <w:multiLevelType w:val="multilevel"/>
    <w:tmpl w:val="87762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210151BA"/>
    <w:multiLevelType w:val="multilevel"/>
    <w:tmpl w:val="1654E30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0" w15:restartNumberingAfterBreak="0">
    <w:nsid w:val="214F1E74"/>
    <w:multiLevelType w:val="multilevel"/>
    <w:tmpl w:val="1BCA645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1" w15:restartNumberingAfterBreak="0">
    <w:nsid w:val="24382518"/>
    <w:multiLevelType w:val="hybridMultilevel"/>
    <w:tmpl w:val="E26C0A5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24D52777"/>
    <w:multiLevelType w:val="hybridMultilevel"/>
    <w:tmpl w:val="E3EEE66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27211BD8"/>
    <w:multiLevelType w:val="singleLevel"/>
    <w:tmpl w:val="27211BD8"/>
    <w:lvl w:ilvl="0">
      <w:start w:val="1"/>
      <w:numFmt w:val="lowerLetter"/>
      <w:suff w:val="space"/>
      <w:lvlText w:val="%1."/>
      <w:lvlJc w:val="left"/>
    </w:lvl>
  </w:abstractNum>
  <w:abstractNum w:abstractNumId="34" w15:restartNumberingAfterBreak="0">
    <w:nsid w:val="27511329"/>
    <w:multiLevelType w:val="hybridMultilevel"/>
    <w:tmpl w:val="C056142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27B87906"/>
    <w:multiLevelType w:val="multilevel"/>
    <w:tmpl w:val="72A6EC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29B37F0A"/>
    <w:multiLevelType w:val="multilevel"/>
    <w:tmpl w:val="E5C42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2A2B67C6"/>
    <w:multiLevelType w:val="multilevel"/>
    <w:tmpl w:val="2A2B67C6"/>
    <w:lvl w:ilvl="0">
      <w:start w:val="1"/>
      <w:numFmt w:val="upperLetter"/>
      <w:suff w:val="space"/>
      <w:lvlText w:val="%1."/>
      <w:lvlJc w:val="left"/>
      <w:pPr>
        <w:ind w:left="0" w:firstLine="0"/>
      </w:pPr>
      <w:rPr>
        <w:rFonts w:ascii="Times New Roman" w:hAnsi="Times New Roman" w:cs="Times New Roman" w:hint="default"/>
        <w:b/>
        <w:bCs/>
        <w:color w:val="0070C0"/>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8" w15:restartNumberingAfterBreak="0">
    <w:nsid w:val="2ADB4FBF"/>
    <w:multiLevelType w:val="multilevel"/>
    <w:tmpl w:val="26028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2B4A696D"/>
    <w:multiLevelType w:val="multilevel"/>
    <w:tmpl w:val="AF5E4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2C3D5915"/>
    <w:multiLevelType w:val="hybridMultilevel"/>
    <w:tmpl w:val="38C6639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2DD750C2"/>
    <w:multiLevelType w:val="multilevel"/>
    <w:tmpl w:val="C81A3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2F730231"/>
    <w:multiLevelType w:val="multilevel"/>
    <w:tmpl w:val="677EB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31A6718F"/>
    <w:multiLevelType w:val="hybridMultilevel"/>
    <w:tmpl w:val="0AAE11C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32872EA5"/>
    <w:multiLevelType w:val="multilevel"/>
    <w:tmpl w:val="3FEA58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32E71892"/>
    <w:multiLevelType w:val="multilevel"/>
    <w:tmpl w:val="7EC2517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6" w15:restartNumberingAfterBreak="0">
    <w:nsid w:val="334C3875"/>
    <w:multiLevelType w:val="multilevel"/>
    <w:tmpl w:val="3BFA3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35233C1A"/>
    <w:multiLevelType w:val="multilevel"/>
    <w:tmpl w:val="C48E1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36C265CB"/>
    <w:multiLevelType w:val="multilevel"/>
    <w:tmpl w:val="C70EE1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36D25CB6"/>
    <w:multiLevelType w:val="hybridMultilevel"/>
    <w:tmpl w:val="B7167F6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36F76329"/>
    <w:multiLevelType w:val="multilevel"/>
    <w:tmpl w:val="36F76329"/>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15:restartNumberingAfterBreak="0">
    <w:nsid w:val="37B553A6"/>
    <w:multiLevelType w:val="hybridMultilevel"/>
    <w:tmpl w:val="A802C2F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37C663D1"/>
    <w:multiLevelType w:val="hybridMultilevel"/>
    <w:tmpl w:val="5E38F5D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3ABA3BC0"/>
    <w:multiLevelType w:val="hybridMultilevel"/>
    <w:tmpl w:val="60C606E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3CAD7BB7"/>
    <w:multiLevelType w:val="hybridMultilevel"/>
    <w:tmpl w:val="C1A08A2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3F5C70F9"/>
    <w:multiLevelType w:val="hybridMultilevel"/>
    <w:tmpl w:val="2B16543A"/>
    <w:lvl w:ilvl="0" w:tplc="5A4A57C6">
      <w:start w:val="1"/>
      <w:numFmt w:val="lowerLetter"/>
      <w:lvlText w:val="%1."/>
      <w:lvlJc w:val="left"/>
      <w:pPr>
        <w:ind w:left="389" w:hanging="236"/>
      </w:pPr>
      <w:rPr>
        <w:rFonts w:ascii="Times New Roman" w:eastAsia="Times New Roman" w:hAnsi="Times New Roman" w:cs="Times New Roman" w:hint="default"/>
        <w:b w:val="0"/>
        <w:bCs w:val="0"/>
        <w:i w:val="0"/>
        <w:iCs w:val="0"/>
        <w:spacing w:val="0"/>
        <w:w w:val="99"/>
        <w:sz w:val="25"/>
        <w:szCs w:val="25"/>
        <w:lang w:val="en-US" w:eastAsia="en-US" w:bidi="ar-SA"/>
      </w:rPr>
    </w:lvl>
    <w:lvl w:ilvl="1" w:tplc="8528C9D2">
      <w:start w:val="1"/>
      <w:numFmt w:val="upperLetter"/>
      <w:lvlText w:val="%2."/>
      <w:lvlJc w:val="left"/>
      <w:pPr>
        <w:ind w:left="305" w:hanging="305"/>
        <w:jc w:val="right"/>
      </w:pPr>
      <w:rPr>
        <w:rFonts w:ascii="Times New Roman" w:eastAsia="Times New Roman" w:hAnsi="Times New Roman" w:cs="Times New Roman" w:hint="default"/>
        <w:b/>
        <w:bCs/>
        <w:i w:val="0"/>
        <w:iCs w:val="0"/>
        <w:color w:val="auto"/>
        <w:spacing w:val="-1"/>
        <w:w w:val="99"/>
        <w:sz w:val="25"/>
        <w:szCs w:val="25"/>
        <w:lang w:val="en-US" w:eastAsia="en-US" w:bidi="ar-SA"/>
      </w:rPr>
    </w:lvl>
    <w:lvl w:ilvl="2" w:tplc="1690E69C">
      <w:numFmt w:val="bullet"/>
      <w:lvlText w:val="•"/>
      <w:lvlJc w:val="left"/>
      <w:pPr>
        <w:ind w:left="1605" w:hanging="305"/>
      </w:pPr>
      <w:rPr>
        <w:rFonts w:hint="default"/>
        <w:lang w:val="en-US" w:eastAsia="en-US" w:bidi="ar-SA"/>
      </w:rPr>
    </w:lvl>
    <w:lvl w:ilvl="3" w:tplc="7A56A248">
      <w:numFmt w:val="bullet"/>
      <w:lvlText w:val="•"/>
      <w:lvlJc w:val="left"/>
      <w:pPr>
        <w:ind w:left="2750" w:hanging="305"/>
      </w:pPr>
      <w:rPr>
        <w:rFonts w:hint="default"/>
        <w:lang w:val="en-US" w:eastAsia="en-US" w:bidi="ar-SA"/>
      </w:rPr>
    </w:lvl>
    <w:lvl w:ilvl="4" w:tplc="1F72A9EE">
      <w:numFmt w:val="bullet"/>
      <w:lvlText w:val="•"/>
      <w:lvlJc w:val="left"/>
      <w:pPr>
        <w:ind w:left="3895" w:hanging="305"/>
      </w:pPr>
      <w:rPr>
        <w:rFonts w:hint="default"/>
        <w:lang w:val="en-US" w:eastAsia="en-US" w:bidi="ar-SA"/>
      </w:rPr>
    </w:lvl>
    <w:lvl w:ilvl="5" w:tplc="7BC49AAC">
      <w:numFmt w:val="bullet"/>
      <w:lvlText w:val="•"/>
      <w:lvlJc w:val="left"/>
      <w:pPr>
        <w:ind w:left="5040" w:hanging="305"/>
      </w:pPr>
      <w:rPr>
        <w:rFonts w:hint="default"/>
        <w:lang w:val="en-US" w:eastAsia="en-US" w:bidi="ar-SA"/>
      </w:rPr>
    </w:lvl>
    <w:lvl w:ilvl="6" w:tplc="68841222">
      <w:numFmt w:val="bullet"/>
      <w:lvlText w:val="•"/>
      <w:lvlJc w:val="left"/>
      <w:pPr>
        <w:ind w:left="6186" w:hanging="305"/>
      </w:pPr>
      <w:rPr>
        <w:rFonts w:hint="default"/>
        <w:lang w:val="en-US" w:eastAsia="en-US" w:bidi="ar-SA"/>
      </w:rPr>
    </w:lvl>
    <w:lvl w:ilvl="7" w:tplc="1ED67D68">
      <w:numFmt w:val="bullet"/>
      <w:lvlText w:val="•"/>
      <w:lvlJc w:val="left"/>
      <w:pPr>
        <w:ind w:left="7331" w:hanging="305"/>
      </w:pPr>
      <w:rPr>
        <w:rFonts w:hint="default"/>
        <w:lang w:val="en-US" w:eastAsia="en-US" w:bidi="ar-SA"/>
      </w:rPr>
    </w:lvl>
    <w:lvl w:ilvl="8" w:tplc="6B0E965A">
      <w:numFmt w:val="bullet"/>
      <w:lvlText w:val="•"/>
      <w:lvlJc w:val="left"/>
      <w:pPr>
        <w:ind w:left="8476" w:hanging="305"/>
      </w:pPr>
      <w:rPr>
        <w:rFonts w:hint="default"/>
        <w:lang w:val="en-US" w:eastAsia="en-US" w:bidi="ar-SA"/>
      </w:rPr>
    </w:lvl>
  </w:abstractNum>
  <w:abstractNum w:abstractNumId="56" w15:restartNumberingAfterBreak="0">
    <w:nsid w:val="40B249F9"/>
    <w:multiLevelType w:val="multilevel"/>
    <w:tmpl w:val="40B249F9"/>
    <w:lvl w:ilvl="0">
      <w:start w:val="1"/>
      <w:numFmt w:val="lowerLetter"/>
      <w:lvlText w:val="%1."/>
      <w:lvlJc w:val="left"/>
      <w:pPr>
        <w:ind w:left="113" w:hanging="227"/>
      </w:pPr>
      <w:rPr>
        <w:rFonts w:ascii="Times New Roman" w:eastAsia="Times New Roman" w:hAnsi="Times New Roman" w:cs="Times New Roman" w:hint="default"/>
        <w:b w:val="0"/>
        <w:bCs w:val="0"/>
        <w:i w:val="0"/>
        <w:iCs w:val="0"/>
        <w:spacing w:val="0"/>
        <w:w w:val="100"/>
        <w:sz w:val="24"/>
        <w:szCs w:val="24"/>
        <w:lang w:val="vi" w:eastAsia="en-US" w:bidi="ar-SA"/>
      </w:rPr>
    </w:lvl>
    <w:lvl w:ilvl="1">
      <w:numFmt w:val="bullet"/>
      <w:lvlText w:val="•"/>
      <w:lvlJc w:val="left"/>
      <w:pPr>
        <w:ind w:left="1136" w:hanging="227"/>
      </w:pPr>
      <w:rPr>
        <w:rFonts w:hint="default"/>
        <w:lang w:val="vi" w:eastAsia="en-US" w:bidi="ar-SA"/>
      </w:rPr>
    </w:lvl>
    <w:lvl w:ilvl="2">
      <w:numFmt w:val="bullet"/>
      <w:lvlText w:val="•"/>
      <w:lvlJc w:val="left"/>
      <w:pPr>
        <w:ind w:left="2152" w:hanging="227"/>
      </w:pPr>
      <w:rPr>
        <w:rFonts w:hint="default"/>
        <w:lang w:val="vi" w:eastAsia="en-US" w:bidi="ar-SA"/>
      </w:rPr>
    </w:lvl>
    <w:lvl w:ilvl="3">
      <w:numFmt w:val="bullet"/>
      <w:lvlText w:val="•"/>
      <w:lvlJc w:val="left"/>
      <w:pPr>
        <w:ind w:left="3168" w:hanging="227"/>
      </w:pPr>
      <w:rPr>
        <w:rFonts w:hint="default"/>
        <w:lang w:val="vi" w:eastAsia="en-US" w:bidi="ar-SA"/>
      </w:rPr>
    </w:lvl>
    <w:lvl w:ilvl="4">
      <w:numFmt w:val="bullet"/>
      <w:lvlText w:val="•"/>
      <w:lvlJc w:val="left"/>
      <w:pPr>
        <w:ind w:left="4184" w:hanging="227"/>
      </w:pPr>
      <w:rPr>
        <w:rFonts w:hint="default"/>
        <w:lang w:val="vi" w:eastAsia="en-US" w:bidi="ar-SA"/>
      </w:rPr>
    </w:lvl>
    <w:lvl w:ilvl="5">
      <w:numFmt w:val="bullet"/>
      <w:lvlText w:val="•"/>
      <w:lvlJc w:val="left"/>
      <w:pPr>
        <w:ind w:left="5200" w:hanging="227"/>
      </w:pPr>
      <w:rPr>
        <w:rFonts w:hint="default"/>
        <w:lang w:val="vi" w:eastAsia="en-US" w:bidi="ar-SA"/>
      </w:rPr>
    </w:lvl>
    <w:lvl w:ilvl="6">
      <w:numFmt w:val="bullet"/>
      <w:lvlText w:val="•"/>
      <w:lvlJc w:val="left"/>
      <w:pPr>
        <w:ind w:left="6216" w:hanging="227"/>
      </w:pPr>
      <w:rPr>
        <w:rFonts w:hint="default"/>
        <w:lang w:val="vi" w:eastAsia="en-US" w:bidi="ar-SA"/>
      </w:rPr>
    </w:lvl>
    <w:lvl w:ilvl="7">
      <w:numFmt w:val="bullet"/>
      <w:lvlText w:val="•"/>
      <w:lvlJc w:val="left"/>
      <w:pPr>
        <w:ind w:left="7232" w:hanging="227"/>
      </w:pPr>
      <w:rPr>
        <w:rFonts w:hint="default"/>
        <w:lang w:val="vi" w:eastAsia="en-US" w:bidi="ar-SA"/>
      </w:rPr>
    </w:lvl>
    <w:lvl w:ilvl="8">
      <w:numFmt w:val="bullet"/>
      <w:lvlText w:val="•"/>
      <w:lvlJc w:val="left"/>
      <w:pPr>
        <w:ind w:left="8248" w:hanging="227"/>
      </w:pPr>
      <w:rPr>
        <w:rFonts w:hint="default"/>
        <w:lang w:val="vi" w:eastAsia="en-US" w:bidi="ar-SA"/>
      </w:rPr>
    </w:lvl>
  </w:abstractNum>
  <w:abstractNum w:abstractNumId="57" w15:restartNumberingAfterBreak="0">
    <w:nsid w:val="41E94AA2"/>
    <w:multiLevelType w:val="hybridMultilevel"/>
    <w:tmpl w:val="AF108D6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426F6D24"/>
    <w:multiLevelType w:val="hybridMultilevel"/>
    <w:tmpl w:val="10E436A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43AE259C"/>
    <w:multiLevelType w:val="hybridMultilevel"/>
    <w:tmpl w:val="F38E3C3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44646D9F"/>
    <w:multiLevelType w:val="hybridMultilevel"/>
    <w:tmpl w:val="01545C9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44E71890"/>
    <w:multiLevelType w:val="hybridMultilevel"/>
    <w:tmpl w:val="7FA8BAE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45156DA3"/>
    <w:multiLevelType w:val="hybridMultilevel"/>
    <w:tmpl w:val="355C52A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467A7EA7"/>
    <w:multiLevelType w:val="multilevel"/>
    <w:tmpl w:val="56E06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4BEA0BA5"/>
    <w:multiLevelType w:val="hybridMultilevel"/>
    <w:tmpl w:val="D5AA7710"/>
    <w:lvl w:ilvl="0" w:tplc="27020180">
      <w:start w:val="1"/>
      <w:numFmt w:val="lowerLetter"/>
      <w:lvlText w:val="%1."/>
      <w:lvlJc w:val="left"/>
      <w:pPr>
        <w:ind w:left="389" w:hanging="236"/>
      </w:pPr>
      <w:rPr>
        <w:rFonts w:ascii="Times New Roman" w:eastAsia="Times New Roman" w:hAnsi="Times New Roman" w:cs="Times New Roman" w:hint="default"/>
        <w:b w:val="0"/>
        <w:bCs w:val="0"/>
        <w:i w:val="0"/>
        <w:iCs w:val="0"/>
        <w:spacing w:val="0"/>
        <w:w w:val="99"/>
        <w:sz w:val="25"/>
        <w:szCs w:val="25"/>
        <w:lang w:val="en-US" w:eastAsia="en-US" w:bidi="ar-SA"/>
      </w:rPr>
    </w:lvl>
    <w:lvl w:ilvl="1" w:tplc="C77A11FA">
      <w:numFmt w:val="bullet"/>
      <w:lvlText w:val="•"/>
      <w:lvlJc w:val="left"/>
      <w:pPr>
        <w:ind w:left="1418" w:hanging="236"/>
      </w:pPr>
      <w:rPr>
        <w:rFonts w:hint="default"/>
        <w:lang w:val="en-US" w:eastAsia="en-US" w:bidi="ar-SA"/>
      </w:rPr>
    </w:lvl>
    <w:lvl w:ilvl="2" w:tplc="291C5B4A">
      <w:numFmt w:val="bullet"/>
      <w:lvlText w:val="•"/>
      <w:lvlJc w:val="left"/>
      <w:pPr>
        <w:ind w:left="2457" w:hanging="236"/>
      </w:pPr>
      <w:rPr>
        <w:rFonts w:hint="default"/>
        <w:lang w:val="en-US" w:eastAsia="en-US" w:bidi="ar-SA"/>
      </w:rPr>
    </w:lvl>
    <w:lvl w:ilvl="3" w:tplc="BAA6E598">
      <w:numFmt w:val="bullet"/>
      <w:lvlText w:val="•"/>
      <w:lvlJc w:val="left"/>
      <w:pPr>
        <w:ind w:left="3496" w:hanging="236"/>
      </w:pPr>
      <w:rPr>
        <w:rFonts w:hint="default"/>
        <w:lang w:val="en-US" w:eastAsia="en-US" w:bidi="ar-SA"/>
      </w:rPr>
    </w:lvl>
    <w:lvl w:ilvl="4" w:tplc="B2BC63C2">
      <w:numFmt w:val="bullet"/>
      <w:lvlText w:val="•"/>
      <w:lvlJc w:val="left"/>
      <w:pPr>
        <w:ind w:left="4534" w:hanging="236"/>
      </w:pPr>
      <w:rPr>
        <w:rFonts w:hint="default"/>
        <w:lang w:val="en-US" w:eastAsia="en-US" w:bidi="ar-SA"/>
      </w:rPr>
    </w:lvl>
    <w:lvl w:ilvl="5" w:tplc="82FA34F2">
      <w:numFmt w:val="bullet"/>
      <w:lvlText w:val="•"/>
      <w:lvlJc w:val="left"/>
      <w:pPr>
        <w:ind w:left="5573" w:hanging="236"/>
      </w:pPr>
      <w:rPr>
        <w:rFonts w:hint="default"/>
        <w:lang w:val="en-US" w:eastAsia="en-US" w:bidi="ar-SA"/>
      </w:rPr>
    </w:lvl>
    <w:lvl w:ilvl="6" w:tplc="76A40AEC">
      <w:numFmt w:val="bullet"/>
      <w:lvlText w:val="•"/>
      <w:lvlJc w:val="left"/>
      <w:pPr>
        <w:ind w:left="6612" w:hanging="236"/>
      </w:pPr>
      <w:rPr>
        <w:rFonts w:hint="default"/>
        <w:lang w:val="en-US" w:eastAsia="en-US" w:bidi="ar-SA"/>
      </w:rPr>
    </w:lvl>
    <w:lvl w:ilvl="7" w:tplc="55E82DB0">
      <w:numFmt w:val="bullet"/>
      <w:lvlText w:val="•"/>
      <w:lvlJc w:val="left"/>
      <w:pPr>
        <w:ind w:left="7651" w:hanging="236"/>
      </w:pPr>
      <w:rPr>
        <w:rFonts w:hint="default"/>
        <w:lang w:val="en-US" w:eastAsia="en-US" w:bidi="ar-SA"/>
      </w:rPr>
    </w:lvl>
    <w:lvl w:ilvl="8" w:tplc="22DEEE8A">
      <w:numFmt w:val="bullet"/>
      <w:lvlText w:val="•"/>
      <w:lvlJc w:val="left"/>
      <w:pPr>
        <w:ind w:left="8689" w:hanging="236"/>
      </w:pPr>
      <w:rPr>
        <w:rFonts w:hint="default"/>
        <w:lang w:val="en-US" w:eastAsia="en-US" w:bidi="ar-SA"/>
      </w:rPr>
    </w:lvl>
  </w:abstractNum>
  <w:abstractNum w:abstractNumId="65" w15:restartNumberingAfterBreak="0">
    <w:nsid w:val="4C4F3720"/>
    <w:multiLevelType w:val="hybridMultilevel"/>
    <w:tmpl w:val="2164695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4C867569"/>
    <w:multiLevelType w:val="hybridMultilevel"/>
    <w:tmpl w:val="BB94D5C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4F3B5668"/>
    <w:multiLevelType w:val="hybridMultilevel"/>
    <w:tmpl w:val="B470AA3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4FB763E4"/>
    <w:multiLevelType w:val="hybridMultilevel"/>
    <w:tmpl w:val="CCF2E5B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50B3227D"/>
    <w:multiLevelType w:val="multilevel"/>
    <w:tmpl w:val="81ECB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50E819C3"/>
    <w:multiLevelType w:val="hybridMultilevel"/>
    <w:tmpl w:val="FFFFFFFF"/>
    <w:lvl w:ilvl="0" w:tplc="FD264DA6">
      <w:start w:val="1"/>
      <w:numFmt w:val="lowerLetter"/>
      <w:lvlText w:val="%1."/>
      <w:lvlJc w:val="left"/>
      <w:pPr>
        <w:ind w:left="369" w:hanging="250"/>
      </w:pPr>
      <w:rPr>
        <w:rFonts w:ascii="Times New Roman" w:eastAsia="Times New Roman" w:hAnsi="Times New Roman" w:cs="Times New Roman" w:hint="default"/>
        <w:b/>
        <w:bCs/>
        <w:w w:val="99"/>
        <w:sz w:val="25"/>
        <w:szCs w:val="25"/>
        <w:lang w:val="vi" w:eastAsia="en-US" w:bidi="ar-SA"/>
      </w:rPr>
    </w:lvl>
    <w:lvl w:ilvl="1" w:tplc="6A0E2616">
      <w:start w:val="1"/>
      <w:numFmt w:val="lowerLetter"/>
      <w:lvlText w:val="%2."/>
      <w:lvlJc w:val="left"/>
      <w:pPr>
        <w:ind w:left="369" w:hanging="250"/>
      </w:pPr>
      <w:rPr>
        <w:rFonts w:ascii="Times New Roman" w:eastAsia="Times New Roman" w:hAnsi="Times New Roman" w:cs="Times New Roman" w:hint="default"/>
        <w:b/>
        <w:bCs/>
        <w:w w:val="99"/>
        <w:sz w:val="25"/>
        <w:szCs w:val="25"/>
        <w:lang w:val="vi" w:eastAsia="en-US" w:bidi="ar-SA"/>
      </w:rPr>
    </w:lvl>
    <w:lvl w:ilvl="2" w:tplc="9B38422E">
      <w:start w:val="1"/>
      <w:numFmt w:val="lowerLetter"/>
      <w:lvlText w:val="%3."/>
      <w:lvlJc w:val="left"/>
      <w:pPr>
        <w:ind w:left="369" w:hanging="250"/>
      </w:pPr>
      <w:rPr>
        <w:rFonts w:ascii="Times New Roman" w:eastAsia="Times New Roman" w:hAnsi="Times New Roman" w:cs="Times New Roman" w:hint="default"/>
        <w:b/>
        <w:bCs/>
        <w:w w:val="99"/>
        <w:sz w:val="25"/>
        <w:szCs w:val="25"/>
        <w:lang w:val="vi" w:eastAsia="en-US" w:bidi="ar-SA"/>
      </w:rPr>
    </w:lvl>
    <w:lvl w:ilvl="3" w:tplc="708AE648">
      <w:start w:val="1"/>
      <w:numFmt w:val="lowerLetter"/>
      <w:lvlText w:val="%4."/>
      <w:lvlJc w:val="left"/>
      <w:pPr>
        <w:ind w:left="369" w:hanging="250"/>
      </w:pPr>
      <w:rPr>
        <w:rFonts w:ascii="Times New Roman" w:eastAsia="Times New Roman" w:hAnsi="Times New Roman" w:cs="Times New Roman" w:hint="default"/>
        <w:b/>
        <w:bCs/>
        <w:w w:val="99"/>
        <w:sz w:val="25"/>
        <w:szCs w:val="25"/>
        <w:lang w:val="vi" w:eastAsia="en-US" w:bidi="ar-SA"/>
      </w:rPr>
    </w:lvl>
    <w:lvl w:ilvl="4" w:tplc="F64AF74A">
      <w:start w:val="1"/>
      <w:numFmt w:val="lowerLetter"/>
      <w:lvlText w:val="%5."/>
      <w:lvlJc w:val="left"/>
      <w:pPr>
        <w:ind w:left="369" w:hanging="250"/>
      </w:pPr>
      <w:rPr>
        <w:rFonts w:ascii="Times New Roman" w:eastAsia="Times New Roman" w:hAnsi="Times New Roman" w:cs="Times New Roman" w:hint="default"/>
        <w:b/>
        <w:bCs/>
        <w:w w:val="99"/>
        <w:sz w:val="25"/>
        <w:szCs w:val="25"/>
        <w:lang w:val="vi" w:eastAsia="en-US" w:bidi="ar-SA"/>
      </w:rPr>
    </w:lvl>
    <w:lvl w:ilvl="5" w:tplc="918668C4">
      <w:start w:val="1"/>
      <w:numFmt w:val="lowerLetter"/>
      <w:lvlText w:val="%6."/>
      <w:lvlJc w:val="left"/>
      <w:pPr>
        <w:ind w:left="369" w:hanging="250"/>
      </w:pPr>
      <w:rPr>
        <w:rFonts w:ascii="Times New Roman" w:eastAsia="Times New Roman" w:hAnsi="Times New Roman" w:cs="Times New Roman" w:hint="default"/>
        <w:b/>
        <w:bCs/>
        <w:w w:val="99"/>
        <w:sz w:val="25"/>
        <w:szCs w:val="25"/>
        <w:lang w:val="vi" w:eastAsia="en-US" w:bidi="ar-SA"/>
      </w:rPr>
    </w:lvl>
    <w:lvl w:ilvl="6" w:tplc="B75CC6AC">
      <w:start w:val="1"/>
      <w:numFmt w:val="lowerLetter"/>
      <w:lvlText w:val="%7."/>
      <w:lvlJc w:val="left"/>
      <w:pPr>
        <w:ind w:left="369" w:hanging="250"/>
      </w:pPr>
      <w:rPr>
        <w:rFonts w:ascii="Times New Roman" w:eastAsia="Times New Roman" w:hAnsi="Times New Roman" w:cs="Times New Roman" w:hint="default"/>
        <w:b/>
        <w:bCs/>
        <w:w w:val="99"/>
        <w:sz w:val="25"/>
        <w:szCs w:val="25"/>
        <w:lang w:val="vi" w:eastAsia="en-US" w:bidi="ar-SA"/>
      </w:rPr>
    </w:lvl>
    <w:lvl w:ilvl="7" w:tplc="6F0EE3E4">
      <w:start w:val="1"/>
      <w:numFmt w:val="lowerLetter"/>
      <w:lvlText w:val="%8."/>
      <w:lvlJc w:val="left"/>
      <w:pPr>
        <w:ind w:left="369" w:hanging="250"/>
      </w:pPr>
      <w:rPr>
        <w:rFonts w:ascii="Times New Roman" w:eastAsia="Times New Roman" w:hAnsi="Times New Roman" w:cs="Times New Roman" w:hint="default"/>
        <w:b/>
        <w:bCs/>
        <w:w w:val="99"/>
        <w:sz w:val="25"/>
        <w:szCs w:val="25"/>
        <w:lang w:val="vi" w:eastAsia="en-US" w:bidi="ar-SA"/>
      </w:rPr>
    </w:lvl>
    <w:lvl w:ilvl="8" w:tplc="3A5EAD18">
      <w:start w:val="1"/>
      <w:numFmt w:val="lowerLetter"/>
      <w:lvlText w:val="%9."/>
      <w:lvlJc w:val="left"/>
      <w:pPr>
        <w:ind w:left="369" w:hanging="250"/>
      </w:pPr>
      <w:rPr>
        <w:rFonts w:ascii="Times New Roman" w:eastAsia="Times New Roman" w:hAnsi="Times New Roman" w:cs="Times New Roman" w:hint="default"/>
        <w:b/>
        <w:bCs/>
        <w:w w:val="99"/>
        <w:sz w:val="25"/>
        <w:szCs w:val="25"/>
        <w:lang w:val="vi" w:eastAsia="en-US" w:bidi="ar-SA"/>
      </w:rPr>
    </w:lvl>
  </w:abstractNum>
  <w:abstractNum w:abstractNumId="71" w15:restartNumberingAfterBreak="0">
    <w:nsid w:val="51322085"/>
    <w:multiLevelType w:val="hybridMultilevel"/>
    <w:tmpl w:val="73F2A224"/>
    <w:lvl w:ilvl="0" w:tplc="BCB637AE">
      <w:start w:val="1"/>
      <w:numFmt w:val="lowerLetter"/>
      <w:lvlText w:val="%1."/>
      <w:lvlJc w:val="left"/>
      <w:pPr>
        <w:ind w:left="451" w:hanging="360"/>
      </w:pPr>
      <w:rPr>
        <w:rFonts w:hint="default"/>
      </w:rPr>
    </w:lvl>
    <w:lvl w:ilvl="1" w:tplc="04090019" w:tentative="1">
      <w:start w:val="1"/>
      <w:numFmt w:val="lowerLetter"/>
      <w:lvlText w:val="%2."/>
      <w:lvlJc w:val="left"/>
      <w:pPr>
        <w:ind w:left="1171" w:hanging="360"/>
      </w:pPr>
    </w:lvl>
    <w:lvl w:ilvl="2" w:tplc="0409001B" w:tentative="1">
      <w:start w:val="1"/>
      <w:numFmt w:val="lowerRoman"/>
      <w:lvlText w:val="%3."/>
      <w:lvlJc w:val="right"/>
      <w:pPr>
        <w:ind w:left="1891" w:hanging="180"/>
      </w:pPr>
    </w:lvl>
    <w:lvl w:ilvl="3" w:tplc="0409000F" w:tentative="1">
      <w:start w:val="1"/>
      <w:numFmt w:val="decimal"/>
      <w:lvlText w:val="%4."/>
      <w:lvlJc w:val="left"/>
      <w:pPr>
        <w:ind w:left="2611" w:hanging="360"/>
      </w:pPr>
    </w:lvl>
    <w:lvl w:ilvl="4" w:tplc="04090019" w:tentative="1">
      <w:start w:val="1"/>
      <w:numFmt w:val="lowerLetter"/>
      <w:lvlText w:val="%5."/>
      <w:lvlJc w:val="left"/>
      <w:pPr>
        <w:ind w:left="3331" w:hanging="360"/>
      </w:pPr>
    </w:lvl>
    <w:lvl w:ilvl="5" w:tplc="0409001B" w:tentative="1">
      <w:start w:val="1"/>
      <w:numFmt w:val="lowerRoman"/>
      <w:lvlText w:val="%6."/>
      <w:lvlJc w:val="right"/>
      <w:pPr>
        <w:ind w:left="4051" w:hanging="180"/>
      </w:pPr>
    </w:lvl>
    <w:lvl w:ilvl="6" w:tplc="0409000F" w:tentative="1">
      <w:start w:val="1"/>
      <w:numFmt w:val="decimal"/>
      <w:lvlText w:val="%7."/>
      <w:lvlJc w:val="left"/>
      <w:pPr>
        <w:ind w:left="4771" w:hanging="360"/>
      </w:pPr>
    </w:lvl>
    <w:lvl w:ilvl="7" w:tplc="04090019" w:tentative="1">
      <w:start w:val="1"/>
      <w:numFmt w:val="lowerLetter"/>
      <w:lvlText w:val="%8."/>
      <w:lvlJc w:val="left"/>
      <w:pPr>
        <w:ind w:left="5491" w:hanging="360"/>
      </w:pPr>
    </w:lvl>
    <w:lvl w:ilvl="8" w:tplc="0409001B" w:tentative="1">
      <w:start w:val="1"/>
      <w:numFmt w:val="lowerRoman"/>
      <w:lvlText w:val="%9."/>
      <w:lvlJc w:val="right"/>
      <w:pPr>
        <w:ind w:left="6211" w:hanging="180"/>
      </w:pPr>
    </w:lvl>
  </w:abstractNum>
  <w:abstractNum w:abstractNumId="72" w15:restartNumberingAfterBreak="0">
    <w:nsid w:val="533C7C02"/>
    <w:multiLevelType w:val="hybridMultilevel"/>
    <w:tmpl w:val="BE2C4D0E"/>
    <w:lvl w:ilvl="0" w:tplc="962C893A">
      <w:start w:val="1"/>
      <w:numFmt w:val="lowerLetter"/>
      <w:lvlText w:val="%1."/>
      <w:lvlJc w:val="left"/>
      <w:pPr>
        <w:ind w:left="720" w:hanging="360"/>
      </w:pPr>
      <w:rPr>
        <w:rFonts w:ascii="Times New Roman" w:eastAsia="Times New Roman" w:hAnsi="Times New Roman" w:cs="Times New Roman"/>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54AA3C39"/>
    <w:multiLevelType w:val="multilevel"/>
    <w:tmpl w:val="08E0F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559509FE"/>
    <w:multiLevelType w:val="hybridMultilevel"/>
    <w:tmpl w:val="35405C2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55992024"/>
    <w:multiLevelType w:val="multilevel"/>
    <w:tmpl w:val="8898A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56665B45"/>
    <w:multiLevelType w:val="multilevel"/>
    <w:tmpl w:val="47BC8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57104164"/>
    <w:multiLevelType w:val="hybridMultilevel"/>
    <w:tmpl w:val="993C33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59ADCABA"/>
    <w:multiLevelType w:val="multilevel"/>
    <w:tmpl w:val="59ADCABA"/>
    <w:lvl w:ilvl="0">
      <w:start w:val="1"/>
      <w:numFmt w:val="lowerLetter"/>
      <w:lvlText w:val="%1."/>
      <w:lvlJc w:val="left"/>
      <w:pPr>
        <w:ind w:left="113" w:hanging="231"/>
      </w:pPr>
      <w:rPr>
        <w:rFonts w:ascii="Times New Roman" w:eastAsia="Times New Roman" w:hAnsi="Times New Roman" w:cs="Times New Roman" w:hint="default"/>
        <w:b w:val="0"/>
        <w:bCs w:val="0"/>
        <w:i w:val="0"/>
        <w:iCs w:val="0"/>
        <w:spacing w:val="0"/>
        <w:w w:val="100"/>
        <w:sz w:val="24"/>
        <w:szCs w:val="24"/>
        <w:lang w:val="vi" w:eastAsia="en-US" w:bidi="ar-SA"/>
      </w:rPr>
    </w:lvl>
    <w:lvl w:ilvl="1">
      <w:numFmt w:val="bullet"/>
      <w:lvlText w:val="•"/>
      <w:lvlJc w:val="left"/>
      <w:pPr>
        <w:ind w:left="1136" w:hanging="231"/>
      </w:pPr>
      <w:rPr>
        <w:rFonts w:hint="default"/>
        <w:lang w:val="vi" w:eastAsia="en-US" w:bidi="ar-SA"/>
      </w:rPr>
    </w:lvl>
    <w:lvl w:ilvl="2">
      <w:numFmt w:val="bullet"/>
      <w:lvlText w:val="•"/>
      <w:lvlJc w:val="left"/>
      <w:pPr>
        <w:ind w:left="2152" w:hanging="231"/>
      </w:pPr>
      <w:rPr>
        <w:rFonts w:hint="default"/>
        <w:lang w:val="vi" w:eastAsia="en-US" w:bidi="ar-SA"/>
      </w:rPr>
    </w:lvl>
    <w:lvl w:ilvl="3">
      <w:numFmt w:val="bullet"/>
      <w:lvlText w:val="•"/>
      <w:lvlJc w:val="left"/>
      <w:pPr>
        <w:ind w:left="3168" w:hanging="231"/>
      </w:pPr>
      <w:rPr>
        <w:rFonts w:hint="default"/>
        <w:lang w:val="vi" w:eastAsia="en-US" w:bidi="ar-SA"/>
      </w:rPr>
    </w:lvl>
    <w:lvl w:ilvl="4">
      <w:numFmt w:val="bullet"/>
      <w:lvlText w:val="•"/>
      <w:lvlJc w:val="left"/>
      <w:pPr>
        <w:ind w:left="4184" w:hanging="231"/>
      </w:pPr>
      <w:rPr>
        <w:rFonts w:hint="default"/>
        <w:lang w:val="vi" w:eastAsia="en-US" w:bidi="ar-SA"/>
      </w:rPr>
    </w:lvl>
    <w:lvl w:ilvl="5">
      <w:numFmt w:val="bullet"/>
      <w:lvlText w:val="•"/>
      <w:lvlJc w:val="left"/>
      <w:pPr>
        <w:ind w:left="5200" w:hanging="231"/>
      </w:pPr>
      <w:rPr>
        <w:rFonts w:hint="default"/>
        <w:lang w:val="vi" w:eastAsia="en-US" w:bidi="ar-SA"/>
      </w:rPr>
    </w:lvl>
    <w:lvl w:ilvl="6">
      <w:numFmt w:val="bullet"/>
      <w:lvlText w:val="•"/>
      <w:lvlJc w:val="left"/>
      <w:pPr>
        <w:ind w:left="6216" w:hanging="231"/>
      </w:pPr>
      <w:rPr>
        <w:rFonts w:hint="default"/>
        <w:lang w:val="vi" w:eastAsia="en-US" w:bidi="ar-SA"/>
      </w:rPr>
    </w:lvl>
    <w:lvl w:ilvl="7">
      <w:numFmt w:val="bullet"/>
      <w:lvlText w:val="•"/>
      <w:lvlJc w:val="left"/>
      <w:pPr>
        <w:ind w:left="7232" w:hanging="231"/>
      </w:pPr>
      <w:rPr>
        <w:rFonts w:hint="default"/>
        <w:lang w:val="vi" w:eastAsia="en-US" w:bidi="ar-SA"/>
      </w:rPr>
    </w:lvl>
    <w:lvl w:ilvl="8">
      <w:numFmt w:val="bullet"/>
      <w:lvlText w:val="•"/>
      <w:lvlJc w:val="left"/>
      <w:pPr>
        <w:ind w:left="8248" w:hanging="231"/>
      </w:pPr>
      <w:rPr>
        <w:rFonts w:hint="default"/>
        <w:lang w:val="vi" w:eastAsia="en-US" w:bidi="ar-SA"/>
      </w:rPr>
    </w:lvl>
  </w:abstractNum>
  <w:abstractNum w:abstractNumId="79" w15:restartNumberingAfterBreak="0">
    <w:nsid w:val="59B70E8D"/>
    <w:multiLevelType w:val="hybridMultilevel"/>
    <w:tmpl w:val="DD2A3CE0"/>
    <w:lvl w:ilvl="0" w:tplc="F160B164">
      <w:start w:val="3"/>
      <w:numFmt w:val="bullet"/>
      <w:lvlText w:val=""/>
      <w:lvlJc w:val="left"/>
      <w:pPr>
        <w:ind w:left="360" w:hanging="360"/>
      </w:pPr>
      <w:rPr>
        <w:rFonts w:ascii="Symbol" w:eastAsiaTheme="minorHAnsi" w:hAnsi="Symbol"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0" w15:restartNumberingAfterBreak="0">
    <w:nsid w:val="5A122491"/>
    <w:multiLevelType w:val="multilevel"/>
    <w:tmpl w:val="F0CA0F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C254377"/>
    <w:multiLevelType w:val="multilevel"/>
    <w:tmpl w:val="CE88F3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C3471A8"/>
    <w:multiLevelType w:val="hybridMultilevel"/>
    <w:tmpl w:val="26E0D062"/>
    <w:lvl w:ilvl="0" w:tplc="DA9E68F8">
      <w:start w:val="1"/>
      <w:numFmt w:val="upperLetter"/>
      <w:lvlText w:val="%1."/>
      <w:lvlJc w:val="left"/>
      <w:pPr>
        <w:ind w:left="458" w:hanging="305"/>
      </w:pPr>
      <w:rPr>
        <w:rFonts w:ascii="Times New Roman" w:eastAsia="Times New Roman" w:hAnsi="Times New Roman" w:cs="Times New Roman" w:hint="default"/>
        <w:b/>
        <w:bCs/>
        <w:i w:val="0"/>
        <w:iCs w:val="0"/>
        <w:color w:val="auto"/>
        <w:spacing w:val="-1"/>
        <w:w w:val="99"/>
        <w:sz w:val="25"/>
        <w:szCs w:val="25"/>
        <w:lang w:val="en-US" w:eastAsia="en-US" w:bidi="ar-SA"/>
      </w:rPr>
    </w:lvl>
    <w:lvl w:ilvl="1" w:tplc="C1B4CA3E">
      <w:numFmt w:val="bullet"/>
      <w:lvlText w:val="•"/>
      <w:lvlJc w:val="left"/>
      <w:pPr>
        <w:ind w:left="1490" w:hanging="305"/>
      </w:pPr>
      <w:rPr>
        <w:rFonts w:hint="default"/>
        <w:lang w:val="en-US" w:eastAsia="en-US" w:bidi="ar-SA"/>
      </w:rPr>
    </w:lvl>
    <w:lvl w:ilvl="2" w:tplc="418E5C68">
      <w:numFmt w:val="bullet"/>
      <w:lvlText w:val="•"/>
      <w:lvlJc w:val="left"/>
      <w:pPr>
        <w:ind w:left="2521" w:hanging="305"/>
      </w:pPr>
      <w:rPr>
        <w:rFonts w:hint="default"/>
        <w:lang w:val="en-US" w:eastAsia="en-US" w:bidi="ar-SA"/>
      </w:rPr>
    </w:lvl>
    <w:lvl w:ilvl="3" w:tplc="93327A16">
      <w:numFmt w:val="bullet"/>
      <w:lvlText w:val="•"/>
      <w:lvlJc w:val="left"/>
      <w:pPr>
        <w:ind w:left="3552" w:hanging="305"/>
      </w:pPr>
      <w:rPr>
        <w:rFonts w:hint="default"/>
        <w:lang w:val="en-US" w:eastAsia="en-US" w:bidi="ar-SA"/>
      </w:rPr>
    </w:lvl>
    <w:lvl w:ilvl="4" w:tplc="4124986C">
      <w:numFmt w:val="bullet"/>
      <w:lvlText w:val="•"/>
      <w:lvlJc w:val="left"/>
      <w:pPr>
        <w:ind w:left="4582" w:hanging="305"/>
      </w:pPr>
      <w:rPr>
        <w:rFonts w:hint="default"/>
        <w:lang w:val="en-US" w:eastAsia="en-US" w:bidi="ar-SA"/>
      </w:rPr>
    </w:lvl>
    <w:lvl w:ilvl="5" w:tplc="F4087696">
      <w:numFmt w:val="bullet"/>
      <w:lvlText w:val="•"/>
      <w:lvlJc w:val="left"/>
      <w:pPr>
        <w:ind w:left="5613" w:hanging="305"/>
      </w:pPr>
      <w:rPr>
        <w:rFonts w:hint="default"/>
        <w:lang w:val="en-US" w:eastAsia="en-US" w:bidi="ar-SA"/>
      </w:rPr>
    </w:lvl>
    <w:lvl w:ilvl="6" w:tplc="C792C08C">
      <w:numFmt w:val="bullet"/>
      <w:lvlText w:val="•"/>
      <w:lvlJc w:val="left"/>
      <w:pPr>
        <w:ind w:left="6644" w:hanging="305"/>
      </w:pPr>
      <w:rPr>
        <w:rFonts w:hint="default"/>
        <w:lang w:val="en-US" w:eastAsia="en-US" w:bidi="ar-SA"/>
      </w:rPr>
    </w:lvl>
    <w:lvl w:ilvl="7" w:tplc="5518DA9C">
      <w:numFmt w:val="bullet"/>
      <w:lvlText w:val="•"/>
      <w:lvlJc w:val="left"/>
      <w:pPr>
        <w:ind w:left="7675" w:hanging="305"/>
      </w:pPr>
      <w:rPr>
        <w:rFonts w:hint="default"/>
        <w:lang w:val="en-US" w:eastAsia="en-US" w:bidi="ar-SA"/>
      </w:rPr>
    </w:lvl>
    <w:lvl w:ilvl="8" w:tplc="5442F070">
      <w:numFmt w:val="bullet"/>
      <w:lvlText w:val="•"/>
      <w:lvlJc w:val="left"/>
      <w:pPr>
        <w:ind w:left="8705" w:hanging="305"/>
      </w:pPr>
      <w:rPr>
        <w:rFonts w:hint="default"/>
        <w:lang w:val="en-US" w:eastAsia="en-US" w:bidi="ar-SA"/>
      </w:rPr>
    </w:lvl>
  </w:abstractNum>
  <w:abstractNum w:abstractNumId="83" w15:restartNumberingAfterBreak="0">
    <w:nsid w:val="5C5C0B51"/>
    <w:multiLevelType w:val="multilevel"/>
    <w:tmpl w:val="BC84C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5E29AB5A"/>
    <w:multiLevelType w:val="multilevel"/>
    <w:tmpl w:val="5E29AB5A"/>
    <w:lvl w:ilvl="0">
      <w:start w:val="1"/>
      <w:numFmt w:val="lowerLetter"/>
      <w:lvlText w:val="%1."/>
      <w:lvlJc w:val="left"/>
      <w:pPr>
        <w:ind w:left="113" w:hanging="227"/>
      </w:pPr>
      <w:rPr>
        <w:rFonts w:ascii="Times New Roman" w:eastAsia="Times New Roman" w:hAnsi="Times New Roman" w:cs="Times New Roman" w:hint="default"/>
        <w:b w:val="0"/>
        <w:bCs w:val="0"/>
        <w:i w:val="0"/>
        <w:iCs w:val="0"/>
        <w:spacing w:val="0"/>
        <w:w w:val="100"/>
        <w:sz w:val="24"/>
        <w:szCs w:val="24"/>
        <w:lang w:val="vi" w:eastAsia="en-US" w:bidi="ar-SA"/>
      </w:rPr>
    </w:lvl>
    <w:lvl w:ilvl="1">
      <w:numFmt w:val="bullet"/>
      <w:lvlText w:val="•"/>
      <w:lvlJc w:val="left"/>
      <w:pPr>
        <w:ind w:left="1136" w:hanging="227"/>
      </w:pPr>
      <w:rPr>
        <w:rFonts w:hint="default"/>
        <w:lang w:val="vi" w:eastAsia="en-US" w:bidi="ar-SA"/>
      </w:rPr>
    </w:lvl>
    <w:lvl w:ilvl="2">
      <w:numFmt w:val="bullet"/>
      <w:lvlText w:val="•"/>
      <w:lvlJc w:val="left"/>
      <w:pPr>
        <w:ind w:left="2152" w:hanging="227"/>
      </w:pPr>
      <w:rPr>
        <w:rFonts w:hint="default"/>
        <w:lang w:val="vi" w:eastAsia="en-US" w:bidi="ar-SA"/>
      </w:rPr>
    </w:lvl>
    <w:lvl w:ilvl="3">
      <w:numFmt w:val="bullet"/>
      <w:lvlText w:val="•"/>
      <w:lvlJc w:val="left"/>
      <w:pPr>
        <w:ind w:left="3168" w:hanging="227"/>
      </w:pPr>
      <w:rPr>
        <w:rFonts w:hint="default"/>
        <w:lang w:val="vi" w:eastAsia="en-US" w:bidi="ar-SA"/>
      </w:rPr>
    </w:lvl>
    <w:lvl w:ilvl="4">
      <w:numFmt w:val="bullet"/>
      <w:lvlText w:val="•"/>
      <w:lvlJc w:val="left"/>
      <w:pPr>
        <w:ind w:left="4184" w:hanging="227"/>
      </w:pPr>
      <w:rPr>
        <w:rFonts w:hint="default"/>
        <w:lang w:val="vi" w:eastAsia="en-US" w:bidi="ar-SA"/>
      </w:rPr>
    </w:lvl>
    <w:lvl w:ilvl="5">
      <w:numFmt w:val="bullet"/>
      <w:lvlText w:val="•"/>
      <w:lvlJc w:val="left"/>
      <w:pPr>
        <w:ind w:left="5200" w:hanging="227"/>
      </w:pPr>
      <w:rPr>
        <w:rFonts w:hint="default"/>
        <w:lang w:val="vi" w:eastAsia="en-US" w:bidi="ar-SA"/>
      </w:rPr>
    </w:lvl>
    <w:lvl w:ilvl="6">
      <w:numFmt w:val="bullet"/>
      <w:lvlText w:val="•"/>
      <w:lvlJc w:val="left"/>
      <w:pPr>
        <w:ind w:left="6216" w:hanging="227"/>
      </w:pPr>
      <w:rPr>
        <w:rFonts w:hint="default"/>
        <w:lang w:val="vi" w:eastAsia="en-US" w:bidi="ar-SA"/>
      </w:rPr>
    </w:lvl>
    <w:lvl w:ilvl="7">
      <w:numFmt w:val="bullet"/>
      <w:lvlText w:val="•"/>
      <w:lvlJc w:val="left"/>
      <w:pPr>
        <w:ind w:left="7232" w:hanging="227"/>
      </w:pPr>
      <w:rPr>
        <w:rFonts w:hint="default"/>
        <w:lang w:val="vi" w:eastAsia="en-US" w:bidi="ar-SA"/>
      </w:rPr>
    </w:lvl>
    <w:lvl w:ilvl="8">
      <w:numFmt w:val="bullet"/>
      <w:lvlText w:val="•"/>
      <w:lvlJc w:val="left"/>
      <w:pPr>
        <w:ind w:left="8248" w:hanging="227"/>
      </w:pPr>
      <w:rPr>
        <w:rFonts w:hint="default"/>
        <w:lang w:val="vi" w:eastAsia="en-US" w:bidi="ar-SA"/>
      </w:rPr>
    </w:lvl>
  </w:abstractNum>
  <w:abstractNum w:abstractNumId="85" w15:restartNumberingAfterBreak="0">
    <w:nsid w:val="601E2B1C"/>
    <w:multiLevelType w:val="multilevel"/>
    <w:tmpl w:val="2C701D1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6250503D"/>
    <w:multiLevelType w:val="multilevel"/>
    <w:tmpl w:val="19BA3B0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7" w15:restartNumberingAfterBreak="0">
    <w:nsid w:val="64B66D6A"/>
    <w:multiLevelType w:val="hybridMultilevel"/>
    <w:tmpl w:val="8116884C"/>
    <w:lvl w:ilvl="0" w:tplc="5348444C">
      <w:start w:val="1"/>
      <w:numFmt w:val="lowerLetter"/>
      <w:lvlText w:val="%1."/>
      <w:lvlJc w:val="left"/>
      <w:pPr>
        <w:ind w:left="389" w:hanging="236"/>
      </w:pPr>
      <w:rPr>
        <w:rFonts w:ascii="Times New Roman" w:eastAsia="Times New Roman" w:hAnsi="Times New Roman" w:cs="Times New Roman" w:hint="default"/>
        <w:b w:val="0"/>
        <w:bCs w:val="0"/>
        <w:i w:val="0"/>
        <w:iCs w:val="0"/>
        <w:spacing w:val="0"/>
        <w:w w:val="99"/>
        <w:sz w:val="25"/>
        <w:szCs w:val="25"/>
        <w:lang w:val="en-US" w:eastAsia="en-US" w:bidi="ar-SA"/>
      </w:rPr>
    </w:lvl>
    <w:lvl w:ilvl="1" w:tplc="97EEEEDA">
      <w:numFmt w:val="bullet"/>
      <w:lvlText w:val="•"/>
      <w:lvlJc w:val="left"/>
      <w:pPr>
        <w:ind w:left="1418" w:hanging="236"/>
      </w:pPr>
      <w:rPr>
        <w:rFonts w:hint="default"/>
        <w:lang w:val="en-US" w:eastAsia="en-US" w:bidi="ar-SA"/>
      </w:rPr>
    </w:lvl>
    <w:lvl w:ilvl="2" w:tplc="C10C71E6">
      <w:numFmt w:val="bullet"/>
      <w:lvlText w:val="•"/>
      <w:lvlJc w:val="left"/>
      <w:pPr>
        <w:ind w:left="2457" w:hanging="236"/>
      </w:pPr>
      <w:rPr>
        <w:rFonts w:hint="default"/>
        <w:lang w:val="en-US" w:eastAsia="en-US" w:bidi="ar-SA"/>
      </w:rPr>
    </w:lvl>
    <w:lvl w:ilvl="3" w:tplc="1F42685E">
      <w:numFmt w:val="bullet"/>
      <w:lvlText w:val="•"/>
      <w:lvlJc w:val="left"/>
      <w:pPr>
        <w:ind w:left="3496" w:hanging="236"/>
      </w:pPr>
      <w:rPr>
        <w:rFonts w:hint="default"/>
        <w:lang w:val="en-US" w:eastAsia="en-US" w:bidi="ar-SA"/>
      </w:rPr>
    </w:lvl>
    <w:lvl w:ilvl="4" w:tplc="54DCCC94">
      <w:numFmt w:val="bullet"/>
      <w:lvlText w:val="•"/>
      <w:lvlJc w:val="left"/>
      <w:pPr>
        <w:ind w:left="4534" w:hanging="236"/>
      </w:pPr>
      <w:rPr>
        <w:rFonts w:hint="default"/>
        <w:lang w:val="en-US" w:eastAsia="en-US" w:bidi="ar-SA"/>
      </w:rPr>
    </w:lvl>
    <w:lvl w:ilvl="5" w:tplc="C59C9216">
      <w:numFmt w:val="bullet"/>
      <w:lvlText w:val="•"/>
      <w:lvlJc w:val="left"/>
      <w:pPr>
        <w:ind w:left="5573" w:hanging="236"/>
      </w:pPr>
      <w:rPr>
        <w:rFonts w:hint="default"/>
        <w:lang w:val="en-US" w:eastAsia="en-US" w:bidi="ar-SA"/>
      </w:rPr>
    </w:lvl>
    <w:lvl w:ilvl="6" w:tplc="D0109E2E">
      <w:numFmt w:val="bullet"/>
      <w:lvlText w:val="•"/>
      <w:lvlJc w:val="left"/>
      <w:pPr>
        <w:ind w:left="6612" w:hanging="236"/>
      </w:pPr>
      <w:rPr>
        <w:rFonts w:hint="default"/>
        <w:lang w:val="en-US" w:eastAsia="en-US" w:bidi="ar-SA"/>
      </w:rPr>
    </w:lvl>
    <w:lvl w:ilvl="7" w:tplc="E152B298">
      <w:numFmt w:val="bullet"/>
      <w:lvlText w:val="•"/>
      <w:lvlJc w:val="left"/>
      <w:pPr>
        <w:ind w:left="7651" w:hanging="236"/>
      </w:pPr>
      <w:rPr>
        <w:rFonts w:hint="default"/>
        <w:lang w:val="en-US" w:eastAsia="en-US" w:bidi="ar-SA"/>
      </w:rPr>
    </w:lvl>
    <w:lvl w:ilvl="8" w:tplc="EA0C78CE">
      <w:numFmt w:val="bullet"/>
      <w:lvlText w:val="•"/>
      <w:lvlJc w:val="left"/>
      <w:pPr>
        <w:ind w:left="8689" w:hanging="236"/>
      </w:pPr>
      <w:rPr>
        <w:rFonts w:hint="default"/>
        <w:lang w:val="en-US" w:eastAsia="en-US" w:bidi="ar-SA"/>
      </w:rPr>
    </w:lvl>
  </w:abstractNum>
  <w:abstractNum w:abstractNumId="88" w15:restartNumberingAfterBreak="0">
    <w:nsid w:val="64F26CDC"/>
    <w:multiLevelType w:val="multilevel"/>
    <w:tmpl w:val="1324BBB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9" w15:restartNumberingAfterBreak="0">
    <w:nsid w:val="65DD2AA0"/>
    <w:multiLevelType w:val="hybridMultilevel"/>
    <w:tmpl w:val="FFD68244"/>
    <w:lvl w:ilvl="0" w:tplc="0409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90" w15:restartNumberingAfterBreak="0">
    <w:nsid w:val="6601021E"/>
    <w:multiLevelType w:val="multilevel"/>
    <w:tmpl w:val="B74C7C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689034EB"/>
    <w:multiLevelType w:val="multilevel"/>
    <w:tmpl w:val="BA3AF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689452CF"/>
    <w:multiLevelType w:val="hybridMultilevel"/>
    <w:tmpl w:val="199E022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6A0469B2"/>
    <w:multiLevelType w:val="multilevel"/>
    <w:tmpl w:val="3392C7A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4" w15:restartNumberingAfterBreak="0">
    <w:nsid w:val="6B01D0C5"/>
    <w:multiLevelType w:val="singleLevel"/>
    <w:tmpl w:val="6B01D0C5"/>
    <w:lvl w:ilvl="0">
      <w:start w:val="1"/>
      <w:numFmt w:val="upperLetter"/>
      <w:suff w:val="space"/>
      <w:lvlText w:val="%1."/>
      <w:lvlJc w:val="left"/>
      <w:pPr>
        <w:ind w:left="360" w:firstLine="0"/>
      </w:pPr>
    </w:lvl>
  </w:abstractNum>
  <w:abstractNum w:abstractNumId="95" w15:restartNumberingAfterBreak="0">
    <w:nsid w:val="6B0B6558"/>
    <w:multiLevelType w:val="hybridMultilevel"/>
    <w:tmpl w:val="190A1E3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15:restartNumberingAfterBreak="0">
    <w:nsid w:val="6C96015E"/>
    <w:multiLevelType w:val="hybridMultilevel"/>
    <w:tmpl w:val="2536E93A"/>
    <w:lvl w:ilvl="0" w:tplc="1130A00A">
      <w:start w:val="1"/>
      <w:numFmt w:val="lowerLetter"/>
      <w:lvlText w:val="%1."/>
      <w:lvlJc w:val="left"/>
      <w:pPr>
        <w:ind w:left="154" w:hanging="174"/>
      </w:pPr>
      <w:rPr>
        <w:rFonts w:ascii="Times New Roman" w:eastAsia="Times New Roman" w:hAnsi="Times New Roman" w:cs="Times New Roman" w:hint="default"/>
        <w:b w:val="0"/>
        <w:bCs w:val="0"/>
        <w:i w:val="0"/>
        <w:iCs w:val="0"/>
        <w:spacing w:val="-1"/>
        <w:w w:val="95"/>
        <w:sz w:val="23"/>
        <w:szCs w:val="23"/>
        <w:lang w:val="en-US" w:eastAsia="en-US" w:bidi="ar-SA"/>
      </w:rPr>
    </w:lvl>
    <w:lvl w:ilvl="1" w:tplc="5212F7BC">
      <w:numFmt w:val="bullet"/>
      <w:lvlText w:val="•"/>
      <w:lvlJc w:val="left"/>
      <w:pPr>
        <w:ind w:left="1220" w:hanging="174"/>
      </w:pPr>
      <w:rPr>
        <w:rFonts w:hint="default"/>
        <w:lang w:val="en-US" w:eastAsia="en-US" w:bidi="ar-SA"/>
      </w:rPr>
    </w:lvl>
    <w:lvl w:ilvl="2" w:tplc="7AD6FE34">
      <w:numFmt w:val="bullet"/>
      <w:lvlText w:val="•"/>
      <w:lvlJc w:val="left"/>
      <w:pPr>
        <w:ind w:left="2281" w:hanging="174"/>
      </w:pPr>
      <w:rPr>
        <w:rFonts w:hint="default"/>
        <w:lang w:val="en-US" w:eastAsia="en-US" w:bidi="ar-SA"/>
      </w:rPr>
    </w:lvl>
    <w:lvl w:ilvl="3" w:tplc="BFF463BA">
      <w:numFmt w:val="bullet"/>
      <w:lvlText w:val="•"/>
      <w:lvlJc w:val="left"/>
      <w:pPr>
        <w:ind w:left="3342" w:hanging="174"/>
      </w:pPr>
      <w:rPr>
        <w:rFonts w:hint="default"/>
        <w:lang w:val="en-US" w:eastAsia="en-US" w:bidi="ar-SA"/>
      </w:rPr>
    </w:lvl>
    <w:lvl w:ilvl="4" w:tplc="741E4820">
      <w:numFmt w:val="bullet"/>
      <w:lvlText w:val="•"/>
      <w:lvlJc w:val="left"/>
      <w:pPr>
        <w:ind w:left="4402" w:hanging="174"/>
      </w:pPr>
      <w:rPr>
        <w:rFonts w:hint="default"/>
        <w:lang w:val="en-US" w:eastAsia="en-US" w:bidi="ar-SA"/>
      </w:rPr>
    </w:lvl>
    <w:lvl w:ilvl="5" w:tplc="435A41B8">
      <w:numFmt w:val="bullet"/>
      <w:lvlText w:val="•"/>
      <w:lvlJc w:val="left"/>
      <w:pPr>
        <w:ind w:left="5463" w:hanging="174"/>
      </w:pPr>
      <w:rPr>
        <w:rFonts w:hint="default"/>
        <w:lang w:val="en-US" w:eastAsia="en-US" w:bidi="ar-SA"/>
      </w:rPr>
    </w:lvl>
    <w:lvl w:ilvl="6" w:tplc="AFFCEE48">
      <w:numFmt w:val="bullet"/>
      <w:lvlText w:val="•"/>
      <w:lvlJc w:val="left"/>
      <w:pPr>
        <w:ind w:left="6524" w:hanging="174"/>
      </w:pPr>
      <w:rPr>
        <w:rFonts w:hint="default"/>
        <w:lang w:val="en-US" w:eastAsia="en-US" w:bidi="ar-SA"/>
      </w:rPr>
    </w:lvl>
    <w:lvl w:ilvl="7" w:tplc="FF1A333A">
      <w:numFmt w:val="bullet"/>
      <w:lvlText w:val="•"/>
      <w:lvlJc w:val="left"/>
      <w:pPr>
        <w:ind w:left="7585" w:hanging="174"/>
      </w:pPr>
      <w:rPr>
        <w:rFonts w:hint="default"/>
        <w:lang w:val="en-US" w:eastAsia="en-US" w:bidi="ar-SA"/>
      </w:rPr>
    </w:lvl>
    <w:lvl w:ilvl="8" w:tplc="ADC60352">
      <w:numFmt w:val="bullet"/>
      <w:lvlText w:val="•"/>
      <w:lvlJc w:val="left"/>
      <w:pPr>
        <w:ind w:left="8645" w:hanging="174"/>
      </w:pPr>
      <w:rPr>
        <w:rFonts w:hint="default"/>
        <w:lang w:val="en-US" w:eastAsia="en-US" w:bidi="ar-SA"/>
      </w:rPr>
    </w:lvl>
  </w:abstractNum>
  <w:abstractNum w:abstractNumId="97" w15:restartNumberingAfterBreak="0">
    <w:nsid w:val="6FC82CFE"/>
    <w:multiLevelType w:val="hybridMultilevel"/>
    <w:tmpl w:val="1C28691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707F184F"/>
    <w:multiLevelType w:val="multilevel"/>
    <w:tmpl w:val="834674D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9" w15:restartNumberingAfterBreak="0">
    <w:nsid w:val="70DA2DFA"/>
    <w:multiLevelType w:val="multilevel"/>
    <w:tmpl w:val="34563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740A6CD8"/>
    <w:multiLevelType w:val="hybridMultilevel"/>
    <w:tmpl w:val="3F74A9B0"/>
    <w:lvl w:ilvl="0" w:tplc="8D7408C2">
      <w:start w:val="1"/>
      <w:numFmt w:val="upperLetter"/>
      <w:lvlText w:val="%1."/>
      <w:lvlJc w:val="left"/>
      <w:pPr>
        <w:ind w:left="1080" w:hanging="360"/>
      </w:pPr>
      <w:rPr>
        <w:rFonts w:hint="default"/>
        <w:b/>
        <w:color w:val="0000FF"/>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1" w15:restartNumberingAfterBreak="0">
    <w:nsid w:val="74F23878"/>
    <w:multiLevelType w:val="hybridMultilevel"/>
    <w:tmpl w:val="F6060B9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15:restartNumberingAfterBreak="0">
    <w:nsid w:val="77100098"/>
    <w:multiLevelType w:val="hybridMultilevel"/>
    <w:tmpl w:val="4B4E63E0"/>
    <w:lvl w:ilvl="0" w:tplc="22D0E43A">
      <w:start w:val="1"/>
      <w:numFmt w:val="lowerLetter"/>
      <w:lvlText w:val="%1."/>
      <w:lvlJc w:val="left"/>
      <w:pPr>
        <w:ind w:left="403" w:hanging="250"/>
      </w:pPr>
      <w:rPr>
        <w:rFonts w:ascii="Times New Roman" w:eastAsia="Times New Roman" w:hAnsi="Times New Roman" w:cs="Times New Roman" w:hint="default"/>
        <w:b/>
        <w:bCs/>
        <w:i w:val="0"/>
        <w:iCs w:val="0"/>
        <w:spacing w:val="0"/>
        <w:w w:val="99"/>
        <w:sz w:val="25"/>
        <w:szCs w:val="25"/>
        <w:lang w:val="en-US" w:eastAsia="en-US" w:bidi="ar-SA"/>
      </w:rPr>
    </w:lvl>
    <w:lvl w:ilvl="1" w:tplc="1D14D7B0">
      <w:start w:val="1"/>
      <w:numFmt w:val="upperLetter"/>
      <w:lvlText w:val="%2."/>
      <w:lvlJc w:val="left"/>
      <w:pPr>
        <w:ind w:left="7960" w:hanging="305"/>
      </w:pPr>
      <w:rPr>
        <w:rFonts w:ascii="Times New Roman" w:eastAsia="Times New Roman" w:hAnsi="Times New Roman" w:cs="Times New Roman" w:hint="default"/>
        <w:b/>
        <w:bCs/>
        <w:i w:val="0"/>
        <w:iCs w:val="0"/>
        <w:color w:val="auto"/>
        <w:spacing w:val="-1"/>
        <w:w w:val="99"/>
        <w:sz w:val="25"/>
        <w:szCs w:val="25"/>
        <w:lang w:val="en-US" w:eastAsia="en-US" w:bidi="ar-SA"/>
      </w:rPr>
    </w:lvl>
    <w:lvl w:ilvl="2" w:tplc="60E0DEDA">
      <w:numFmt w:val="bullet"/>
      <w:lvlText w:val="•"/>
      <w:lvlJc w:val="left"/>
      <w:pPr>
        <w:ind w:left="1605" w:hanging="305"/>
      </w:pPr>
      <w:rPr>
        <w:rFonts w:hint="default"/>
        <w:lang w:val="en-US" w:eastAsia="en-US" w:bidi="ar-SA"/>
      </w:rPr>
    </w:lvl>
    <w:lvl w:ilvl="3" w:tplc="0D2A86D0">
      <w:numFmt w:val="bullet"/>
      <w:lvlText w:val="•"/>
      <w:lvlJc w:val="left"/>
      <w:pPr>
        <w:ind w:left="2750" w:hanging="305"/>
      </w:pPr>
      <w:rPr>
        <w:rFonts w:hint="default"/>
        <w:lang w:val="en-US" w:eastAsia="en-US" w:bidi="ar-SA"/>
      </w:rPr>
    </w:lvl>
    <w:lvl w:ilvl="4" w:tplc="4FF83F64">
      <w:numFmt w:val="bullet"/>
      <w:lvlText w:val="•"/>
      <w:lvlJc w:val="left"/>
      <w:pPr>
        <w:ind w:left="3895" w:hanging="305"/>
      </w:pPr>
      <w:rPr>
        <w:rFonts w:hint="default"/>
        <w:lang w:val="en-US" w:eastAsia="en-US" w:bidi="ar-SA"/>
      </w:rPr>
    </w:lvl>
    <w:lvl w:ilvl="5" w:tplc="41A239A2">
      <w:numFmt w:val="bullet"/>
      <w:lvlText w:val="•"/>
      <w:lvlJc w:val="left"/>
      <w:pPr>
        <w:ind w:left="5040" w:hanging="305"/>
      </w:pPr>
      <w:rPr>
        <w:rFonts w:hint="default"/>
        <w:lang w:val="en-US" w:eastAsia="en-US" w:bidi="ar-SA"/>
      </w:rPr>
    </w:lvl>
    <w:lvl w:ilvl="6" w:tplc="5F7EF530">
      <w:numFmt w:val="bullet"/>
      <w:lvlText w:val="•"/>
      <w:lvlJc w:val="left"/>
      <w:pPr>
        <w:ind w:left="6186" w:hanging="305"/>
      </w:pPr>
      <w:rPr>
        <w:rFonts w:hint="default"/>
        <w:lang w:val="en-US" w:eastAsia="en-US" w:bidi="ar-SA"/>
      </w:rPr>
    </w:lvl>
    <w:lvl w:ilvl="7" w:tplc="F8B83660">
      <w:numFmt w:val="bullet"/>
      <w:lvlText w:val="•"/>
      <w:lvlJc w:val="left"/>
      <w:pPr>
        <w:ind w:left="7331" w:hanging="305"/>
      </w:pPr>
      <w:rPr>
        <w:rFonts w:hint="default"/>
        <w:lang w:val="en-US" w:eastAsia="en-US" w:bidi="ar-SA"/>
      </w:rPr>
    </w:lvl>
    <w:lvl w:ilvl="8" w:tplc="4FB692C8">
      <w:numFmt w:val="bullet"/>
      <w:lvlText w:val="•"/>
      <w:lvlJc w:val="left"/>
      <w:pPr>
        <w:ind w:left="8476" w:hanging="305"/>
      </w:pPr>
      <w:rPr>
        <w:rFonts w:hint="default"/>
        <w:lang w:val="en-US" w:eastAsia="en-US" w:bidi="ar-SA"/>
      </w:rPr>
    </w:lvl>
  </w:abstractNum>
  <w:abstractNum w:abstractNumId="103" w15:restartNumberingAfterBreak="0">
    <w:nsid w:val="77EF50DE"/>
    <w:multiLevelType w:val="multilevel"/>
    <w:tmpl w:val="396C4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786500D7"/>
    <w:multiLevelType w:val="hybridMultilevel"/>
    <w:tmpl w:val="0C1603D4"/>
    <w:lvl w:ilvl="0" w:tplc="513CF802">
      <w:start w:val="1"/>
      <w:numFmt w:val="upperLetter"/>
      <w:lvlText w:val="%1."/>
      <w:lvlJc w:val="left"/>
      <w:pPr>
        <w:ind w:left="731" w:hanging="305"/>
      </w:pPr>
      <w:rPr>
        <w:rFonts w:ascii="Times New Roman" w:eastAsia="Times New Roman" w:hAnsi="Times New Roman" w:cs="Times New Roman" w:hint="default"/>
        <w:b/>
        <w:bCs/>
        <w:i w:val="0"/>
        <w:iCs w:val="0"/>
        <w:color w:val="auto"/>
        <w:spacing w:val="-1"/>
        <w:w w:val="99"/>
        <w:sz w:val="25"/>
        <w:szCs w:val="25"/>
        <w:lang w:val="en-US" w:eastAsia="en-US" w:bidi="ar-SA"/>
      </w:rPr>
    </w:lvl>
    <w:lvl w:ilvl="1" w:tplc="526C6BF6">
      <w:numFmt w:val="bullet"/>
      <w:lvlText w:val="•"/>
      <w:lvlJc w:val="left"/>
      <w:pPr>
        <w:ind w:left="1490" w:hanging="305"/>
      </w:pPr>
      <w:rPr>
        <w:rFonts w:hint="default"/>
        <w:lang w:val="en-US" w:eastAsia="en-US" w:bidi="ar-SA"/>
      </w:rPr>
    </w:lvl>
    <w:lvl w:ilvl="2" w:tplc="4DF4EC52">
      <w:numFmt w:val="bullet"/>
      <w:lvlText w:val="•"/>
      <w:lvlJc w:val="left"/>
      <w:pPr>
        <w:ind w:left="2521" w:hanging="305"/>
      </w:pPr>
      <w:rPr>
        <w:rFonts w:hint="default"/>
        <w:lang w:val="en-US" w:eastAsia="en-US" w:bidi="ar-SA"/>
      </w:rPr>
    </w:lvl>
    <w:lvl w:ilvl="3" w:tplc="B51684DA">
      <w:numFmt w:val="bullet"/>
      <w:lvlText w:val="•"/>
      <w:lvlJc w:val="left"/>
      <w:pPr>
        <w:ind w:left="3552" w:hanging="305"/>
      </w:pPr>
      <w:rPr>
        <w:rFonts w:hint="default"/>
        <w:lang w:val="en-US" w:eastAsia="en-US" w:bidi="ar-SA"/>
      </w:rPr>
    </w:lvl>
    <w:lvl w:ilvl="4" w:tplc="19DEABF4">
      <w:numFmt w:val="bullet"/>
      <w:lvlText w:val="•"/>
      <w:lvlJc w:val="left"/>
      <w:pPr>
        <w:ind w:left="4582" w:hanging="305"/>
      </w:pPr>
      <w:rPr>
        <w:rFonts w:hint="default"/>
        <w:lang w:val="en-US" w:eastAsia="en-US" w:bidi="ar-SA"/>
      </w:rPr>
    </w:lvl>
    <w:lvl w:ilvl="5" w:tplc="5C129672">
      <w:numFmt w:val="bullet"/>
      <w:lvlText w:val="•"/>
      <w:lvlJc w:val="left"/>
      <w:pPr>
        <w:ind w:left="5613" w:hanging="305"/>
      </w:pPr>
      <w:rPr>
        <w:rFonts w:hint="default"/>
        <w:lang w:val="en-US" w:eastAsia="en-US" w:bidi="ar-SA"/>
      </w:rPr>
    </w:lvl>
    <w:lvl w:ilvl="6" w:tplc="42EA59EA">
      <w:numFmt w:val="bullet"/>
      <w:lvlText w:val="•"/>
      <w:lvlJc w:val="left"/>
      <w:pPr>
        <w:ind w:left="6644" w:hanging="305"/>
      </w:pPr>
      <w:rPr>
        <w:rFonts w:hint="default"/>
        <w:lang w:val="en-US" w:eastAsia="en-US" w:bidi="ar-SA"/>
      </w:rPr>
    </w:lvl>
    <w:lvl w:ilvl="7" w:tplc="E41C98F2">
      <w:numFmt w:val="bullet"/>
      <w:lvlText w:val="•"/>
      <w:lvlJc w:val="left"/>
      <w:pPr>
        <w:ind w:left="7675" w:hanging="305"/>
      </w:pPr>
      <w:rPr>
        <w:rFonts w:hint="default"/>
        <w:lang w:val="en-US" w:eastAsia="en-US" w:bidi="ar-SA"/>
      </w:rPr>
    </w:lvl>
    <w:lvl w:ilvl="8" w:tplc="E25CA13C">
      <w:numFmt w:val="bullet"/>
      <w:lvlText w:val="•"/>
      <w:lvlJc w:val="left"/>
      <w:pPr>
        <w:ind w:left="8705" w:hanging="305"/>
      </w:pPr>
      <w:rPr>
        <w:rFonts w:hint="default"/>
        <w:lang w:val="en-US" w:eastAsia="en-US" w:bidi="ar-SA"/>
      </w:rPr>
    </w:lvl>
  </w:abstractNum>
  <w:abstractNum w:abstractNumId="105" w15:restartNumberingAfterBreak="0">
    <w:nsid w:val="790637D1"/>
    <w:multiLevelType w:val="multilevel"/>
    <w:tmpl w:val="FEC21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79377D70"/>
    <w:multiLevelType w:val="hybridMultilevel"/>
    <w:tmpl w:val="CB8E84C6"/>
    <w:lvl w:ilvl="0" w:tplc="A8A2F25E">
      <w:start w:val="1"/>
      <w:numFmt w:val="upperLetter"/>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15:restartNumberingAfterBreak="0">
    <w:nsid w:val="797006C9"/>
    <w:multiLevelType w:val="multilevel"/>
    <w:tmpl w:val="FB884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7C954101"/>
    <w:multiLevelType w:val="multilevel"/>
    <w:tmpl w:val="2326C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7CE93DE0"/>
    <w:multiLevelType w:val="multilevel"/>
    <w:tmpl w:val="D50E128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0" w15:restartNumberingAfterBreak="0">
    <w:nsid w:val="7D934CE5"/>
    <w:multiLevelType w:val="hybridMultilevel"/>
    <w:tmpl w:val="6ECC0C40"/>
    <w:lvl w:ilvl="0" w:tplc="5A96BBD0">
      <w:start w:val="1"/>
      <w:numFmt w:val="lowerLetter"/>
      <w:lvlText w:val="%1."/>
      <w:lvlJc w:val="left"/>
      <w:pPr>
        <w:ind w:left="389" w:hanging="236"/>
      </w:pPr>
      <w:rPr>
        <w:rFonts w:ascii="Times New Roman" w:eastAsia="Times New Roman" w:hAnsi="Times New Roman" w:cs="Times New Roman" w:hint="default"/>
        <w:b w:val="0"/>
        <w:bCs w:val="0"/>
        <w:i w:val="0"/>
        <w:iCs w:val="0"/>
        <w:spacing w:val="0"/>
        <w:w w:val="99"/>
        <w:sz w:val="25"/>
        <w:szCs w:val="25"/>
        <w:lang w:val="en-US" w:eastAsia="en-US" w:bidi="ar-SA"/>
      </w:rPr>
    </w:lvl>
    <w:lvl w:ilvl="1" w:tplc="A79A4E76">
      <w:numFmt w:val="bullet"/>
      <w:lvlText w:val="•"/>
      <w:lvlJc w:val="left"/>
      <w:pPr>
        <w:ind w:left="1418" w:hanging="236"/>
      </w:pPr>
      <w:rPr>
        <w:rFonts w:hint="default"/>
        <w:lang w:val="en-US" w:eastAsia="en-US" w:bidi="ar-SA"/>
      </w:rPr>
    </w:lvl>
    <w:lvl w:ilvl="2" w:tplc="98FC602C">
      <w:numFmt w:val="bullet"/>
      <w:lvlText w:val="•"/>
      <w:lvlJc w:val="left"/>
      <w:pPr>
        <w:ind w:left="2457" w:hanging="236"/>
      </w:pPr>
      <w:rPr>
        <w:rFonts w:hint="default"/>
        <w:lang w:val="en-US" w:eastAsia="en-US" w:bidi="ar-SA"/>
      </w:rPr>
    </w:lvl>
    <w:lvl w:ilvl="3" w:tplc="094602D8">
      <w:numFmt w:val="bullet"/>
      <w:lvlText w:val="•"/>
      <w:lvlJc w:val="left"/>
      <w:pPr>
        <w:ind w:left="3496" w:hanging="236"/>
      </w:pPr>
      <w:rPr>
        <w:rFonts w:hint="default"/>
        <w:lang w:val="en-US" w:eastAsia="en-US" w:bidi="ar-SA"/>
      </w:rPr>
    </w:lvl>
    <w:lvl w:ilvl="4" w:tplc="79CC0636">
      <w:numFmt w:val="bullet"/>
      <w:lvlText w:val="•"/>
      <w:lvlJc w:val="left"/>
      <w:pPr>
        <w:ind w:left="4534" w:hanging="236"/>
      </w:pPr>
      <w:rPr>
        <w:rFonts w:hint="default"/>
        <w:lang w:val="en-US" w:eastAsia="en-US" w:bidi="ar-SA"/>
      </w:rPr>
    </w:lvl>
    <w:lvl w:ilvl="5" w:tplc="B8367040">
      <w:numFmt w:val="bullet"/>
      <w:lvlText w:val="•"/>
      <w:lvlJc w:val="left"/>
      <w:pPr>
        <w:ind w:left="5573" w:hanging="236"/>
      </w:pPr>
      <w:rPr>
        <w:rFonts w:hint="default"/>
        <w:lang w:val="en-US" w:eastAsia="en-US" w:bidi="ar-SA"/>
      </w:rPr>
    </w:lvl>
    <w:lvl w:ilvl="6" w:tplc="C4A6C56A">
      <w:numFmt w:val="bullet"/>
      <w:lvlText w:val="•"/>
      <w:lvlJc w:val="left"/>
      <w:pPr>
        <w:ind w:left="6612" w:hanging="236"/>
      </w:pPr>
      <w:rPr>
        <w:rFonts w:hint="default"/>
        <w:lang w:val="en-US" w:eastAsia="en-US" w:bidi="ar-SA"/>
      </w:rPr>
    </w:lvl>
    <w:lvl w:ilvl="7" w:tplc="02CA43B6">
      <w:numFmt w:val="bullet"/>
      <w:lvlText w:val="•"/>
      <w:lvlJc w:val="left"/>
      <w:pPr>
        <w:ind w:left="7651" w:hanging="236"/>
      </w:pPr>
      <w:rPr>
        <w:rFonts w:hint="default"/>
        <w:lang w:val="en-US" w:eastAsia="en-US" w:bidi="ar-SA"/>
      </w:rPr>
    </w:lvl>
    <w:lvl w:ilvl="8" w:tplc="FDE282BA">
      <w:numFmt w:val="bullet"/>
      <w:lvlText w:val="•"/>
      <w:lvlJc w:val="left"/>
      <w:pPr>
        <w:ind w:left="8689" w:hanging="236"/>
      </w:pPr>
      <w:rPr>
        <w:rFonts w:hint="default"/>
        <w:lang w:val="en-US" w:eastAsia="en-US" w:bidi="ar-SA"/>
      </w:rPr>
    </w:lvl>
  </w:abstractNum>
  <w:abstractNum w:abstractNumId="111" w15:restartNumberingAfterBreak="0">
    <w:nsid w:val="7E3E639B"/>
    <w:multiLevelType w:val="multilevel"/>
    <w:tmpl w:val="F2847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7EE85E2D"/>
    <w:multiLevelType w:val="multilevel"/>
    <w:tmpl w:val="50903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7EFA1B4F"/>
    <w:multiLevelType w:val="multilevel"/>
    <w:tmpl w:val="B94E6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15:restartNumberingAfterBreak="0">
    <w:nsid w:val="7FB93FDD"/>
    <w:multiLevelType w:val="multilevel"/>
    <w:tmpl w:val="9D1EF0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88231468">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146585">
    <w:abstractNumId w:val="26"/>
  </w:num>
  <w:num w:numId="3" w16cid:durableId="1670213675">
    <w:abstractNumId w:val="59"/>
  </w:num>
  <w:num w:numId="4" w16cid:durableId="1752776949">
    <w:abstractNumId w:val="38"/>
  </w:num>
  <w:num w:numId="5" w16cid:durableId="488793286">
    <w:abstractNumId w:val="30"/>
  </w:num>
  <w:num w:numId="6" w16cid:durableId="1768042514">
    <w:abstractNumId w:val="1"/>
  </w:num>
  <w:num w:numId="7" w16cid:durableId="1689913006">
    <w:abstractNumId w:val="45"/>
  </w:num>
  <w:num w:numId="8" w16cid:durableId="688216747">
    <w:abstractNumId w:val="93"/>
  </w:num>
  <w:num w:numId="9" w16cid:durableId="1466657501">
    <w:abstractNumId w:val="86"/>
  </w:num>
  <w:num w:numId="10" w16cid:durableId="1411999997">
    <w:abstractNumId w:val="98"/>
  </w:num>
  <w:num w:numId="11" w16cid:durableId="11342765">
    <w:abstractNumId w:val="94"/>
  </w:num>
  <w:num w:numId="12" w16cid:durableId="729772715">
    <w:abstractNumId w:val="0"/>
  </w:num>
  <w:num w:numId="13" w16cid:durableId="1573004531">
    <w:abstractNumId w:val="33"/>
  </w:num>
  <w:num w:numId="14" w16cid:durableId="1687637697">
    <w:abstractNumId w:val="65"/>
  </w:num>
  <w:num w:numId="15" w16cid:durableId="1387098167">
    <w:abstractNumId w:val="2"/>
  </w:num>
  <w:num w:numId="16" w16cid:durableId="1044019829">
    <w:abstractNumId w:val="79"/>
  </w:num>
  <w:num w:numId="17" w16cid:durableId="145683200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613482741">
    <w:abstractNumId w:val="104"/>
  </w:num>
  <w:num w:numId="19" w16cid:durableId="885527180">
    <w:abstractNumId w:val="16"/>
  </w:num>
  <w:num w:numId="20" w16cid:durableId="248658424">
    <w:abstractNumId w:val="82"/>
  </w:num>
  <w:num w:numId="21" w16cid:durableId="656882683">
    <w:abstractNumId w:val="20"/>
  </w:num>
  <w:num w:numId="22" w16cid:durableId="1251309249">
    <w:abstractNumId w:val="102"/>
  </w:num>
  <w:num w:numId="23" w16cid:durableId="805437818">
    <w:abstractNumId w:val="55"/>
  </w:num>
  <w:num w:numId="24" w16cid:durableId="398870266">
    <w:abstractNumId w:val="64"/>
  </w:num>
  <w:num w:numId="25" w16cid:durableId="891312118">
    <w:abstractNumId w:val="96"/>
  </w:num>
  <w:num w:numId="26" w16cid:durableId="1061631663">
    <w:abstractNumId w:val="87"/>
  </w:num>
  <w:num w:numId="27" w16cid:durableId="190844316">
    <w:abstractNumId w:val="110"/>
  </w:num>
  <w:num w:numId="28" w16cid:durableId="1157766429">
    <w:abstractNumId w:val="85"/>
  </w:num>
  <w:num w:numId="29" w16cid:durableId="716973609">
    <w:abstractNumId w:val="70"/>
  </w:num>
  <w:num w:numId="30" w16cid:durableId="1774013951">
    <w:abstractNumId w:val="71"/>
  </w:num>
  <w:num w:numId="31" w16cid:durableId="2000034899">
    <w:abstractNumId w:val="103"/>
  </w:num>
  <w:num w:numId="32" w16cid:durableId="418675579">
    <w:abstractNumId w:val="18"/>
  </w:num>
  <w:num w:numId="33" w16cid:durableId="786659984">
    <w:abstractNumId w:val="23"/>
  </w:num>
  <w:num w:numId="34" w16cid:durableId="1678187790">
    <w:abstractNumId w:val="72"/>
  </w:num>
  <w:num w:numId="35" w16cid:durableId="1484195198">
    <w:abstractNumId w:val="78"/>
  </w:num>
  <w:num w:numId="36" w16cid:durableId="129792141">
    <w:abstractNumId w:val="17"/>
  </w:num>
  <w:num w:numId="37" w16cid:durableId="1734695720">
    <w:abstractNumId w:val="50"/>
  </w:num>
  <w:num w:numId="38" w16cid:durableId="920673244">
    <w:abstractNumId w:val="100"/>
  </w:num>
  <w:num w:numId="39" w16cid:durableId="1248886048">
    <w:abstractNumId w:val="63"/>
  </w:num>
  <w:num w:numId="40" w16cid:durableId="865365631">
    <w:abstractNumId w:val="105"/>
  </w:num>
  <w:num w:numId="41" w16cid:durableId="1181312158">
    <w:abstractNumId w:val="39"/>
  </w:num>
  <w:num w:numId="42" w16cid:durableId="173151784">
    <w:abstractNumId w:val="99"/>
  </w:num>
  <w:num w:numId="43" w16cid:durableId="906301463">
    <w:abstractNumId w:val="25"/>
  </w:num>
  <w:num w:numId="44" w16cid:durableId="1398939949">
    <w:abstractNumId w:val="88"/>
  </w:num>
  <w:num w:numId="45" w16cid:durableId="1602487507">
    <w:abstractNumId w:val="19"/>
  </w:num>
  <w:num w:numId="46" w16cid:durableId="1937404006">
    <w:abstractNumId w:val="89"/>
  </w:num>
  <w:num w:numId="47" w16cid:durableId="276761787">
    <w:abstractNumId w:val="5"/>
  </w:num>
  <w:num w:numId="48" w16cid:durableId="367947751">
    <w:abstractNumId w:val="109"/>
  </w:num>
  <w:num w:numId="49" w16cid:durableId="1171726056">
    <w:abstractNumId w:val="84"/>
  </w:num>
  <w:num w:numId="50" w16cid:durableId="214203617">
    <w:abstractNumId w:val="56"/>
  </w:num>
  <w:num w:numId="51" w16cid:durableId="1498762678">
    <w:abstractNumId w:val="29"/>
  </w:num>
  <w:num w:numId="52" w16cid:durableId="836922595">
    <w:abstractNumId w:val="7"/>
  </w:num>
  <w:num w:numId="53" w16cid:durableId="321128763">
    <w:abstractNumId w:val="108"/>
  </w:num>
  <w:num w:numId="54" w16cid:durableId="1085300057">
    <w:abstractNumId w:val="10"/>
  </w:num>
  <w:num w:numId="55" w16cid:durableId="1853687676">
    <w:abstractNumId w:val="47"/>
  </w:num>
  <w:num w:numId="56" w16cid:durableId="1091707247">
    <w:abstractNumId w:val="90"/>
  </w:num>
  <w:num w:numId="57" w16cid:durableId="1686249152">
    <w:abstractNumId w:val="83"/>
  </w:num>
  <w:num w:numId="58" w16cid:durableId="1455902899">
    <w:abstractNumId w:val="113"/>
  </w:num>
  <w:num w:numId="59" w16cid:durableId="682903466">
    <w:abstractNumId w:val="107"/>
  </w:num>
  <w:num w:numId="60" w16cid:durableId="11616955">
    <w:abstractNumId w:val="22"/>
  </w:num>
  <w:num w:numId="61" w16cid:durableId="891959245">
    <w:abstractNumId w:val="69"/>
  </w:num>
  <w:num w:numId="62" w16cid:durableId="1989826088">
    <w:abstractNumId w:val="73"/>
  </w:num>
  <w:num w:numId="63" w16cid:durableId="277107958">
    <w:abstractNumId w:val="6"/>
  </w:num>
  <w:num w:numId="64" w16cid:durableId="714308313">
    <w:abstractNumId w:val="80"/>
  </w:num>
  <w:num w:numId="65" w16cid:durableId="724987772">
    <w:abstractNumId w:val="14"/>
  </w:num>
  <w:num w:numId="66" w16cid:durableId="1058669996">
    <w:abstractNumId w:val="46"/>
  </w:num>
  <w:num w:numId="67" w16cid:durableId="968046710">
    <w:abstractNumId w:val="81"/>
  </w:num>
  <w:num w:numId="68" w16cid:durableId="1084107348">
    <w:abstractNumId w:val="75"/>
  </w:num>
  <w:num w:numId="69" w16cid:durableId="348920277">
    <w:abstractNumId w:val="13"/>
  </w:num>
  <w:num w:numId="70" w16cid:durableId="1017316952">
    <w:abstractNumId w:val="111"/>
  </w:num>
  <w:num w:numId="71" w16cid:durableId="235939441">
    <w:abstractNumId w:val="114"/>
  </w:num>
  <w:num w:numId="72" w16cid:durableId="1864317923">
    <w:abstractNumId w:val="36"/>
  </w:num>
  <w:num w:numId="73" w16cid:durableId="804660756">
    <w:abstractNumId w:val="48"/>
  </w:num>
  <w:num w:numId="74" w16cid:durableId="1211915211">
    <w:abstractNumId w:val="91"/>
  </w:num>
  <w:num w:numId="75" w16cid:durableId="1298956156">
    <w:abstractNumId w:val="76"/>
  </w:num>
  <w:num w:numId="76" w16cid:durableId="38939219">
    <w:abstractNumId w:val="8"/>
  </w:num>
  <w:num w:numId="77" w16cid:durableId="1802963890">
    <w:abstractNumId w:val="28"/>
  </w:num>
  <w:num w:numId="78" w16cid:durableId="1877428977">
    <w:abstractNumId w:val="24"/>
  </w:num>
  <w:num w:numId="79" w16cid:durableId="1015809534">
    <w:abstractNumId w:val="27"/>
  </w:num>
  <w:num w:numId="80" w16cid:durableId="318119243">
    <w:abstractNumId w:val="112"/>
  </w:num>
  <w:num w:numId="81" w16cid:durableId="1961035513">
    <w:abstractNumId w:val="35"/>
  </w:num>
  <w:num w:numId="82" w16cid:durableId="885721445">
    <w:abstractNumId w:val="41"/>
  </w:num>
  <w:num w:numId="83" w16cid:durableId="470024765">
    <w:abstractNumId w:val="42"/>
  </w:num>
  <w:num w:numId="84" w16cid:durableId="2133551651">
    <w:abstractNumId w:val="44"/>
  </w:num>
  <w:num w:numId="85" w16cid:durableId="710422879">
    <w:abstractNumId w:val="77"/>
  </w:num>
  <w:num w:numId="86" w16cid:durableId="589242872">
    <w:abstractNumId w:val="106"/>
  </w:num>
  <w:num w:numId="87" w16cid:durableId="101656964">
    <w:abstractNumId w:val="67"/>
  </w:num>
  <w:num w:numId="88" w16cid:durableId="192573417">
    <w:abstractNumId w:val="101"/>
  </w:num>
  <w:num w:numId="89" w16cid:durableId="852304321">
    <w:abstractNumId w:val="40"/>
  </w:num>
  <w:num w:numId="90" w16cid:durableId="1961763180">
    <w:abstractNumId w:val="68"/>
  </w:num>
  <w:num w:numId="91" w16cid:durableId="1278222917">
    <w:abstractNumId w:val="32"/>
  </w:num>
  <w:num w:numId="92" w16cid:durableId="48892597">
    <w:abstractNumId w:val="43"/>
  </w:num>
  <w:num w:numId="93" w16cid:durableId="222913033">
    <w:abstractNumId w:val="53"/>
  </w:num>
  <w:num w:numId="94" w16cid:durableId="1242059137">
    <w:abstractNumId w:val="62"/>
  </w:num>
  <w:num w:numId="95" w16cid:durableId="353271615">
    <w:abstractNumId w:val="4"/>
  </w:num>
  <w:num w:numId="96" w16cid:durableId="92556609">
    <w:abstractNumId w:val="60"/>
  </w:num>
  <w:num w:numId="97" w16cid:durableId="1952273835">
    <w:abstractNumId w:val="51"/>
  </w:num>
  <w:num w:numId="98" w16cid:durableId="1582449236">
    <w:abstractNumId w:val="61"/>
  </w:num>
  <w:num w:numId="99" w16cid:durableId="1243561817">
    <w:abstractNumId w:val="92"/>
  </w:num>
  <w:num w:numId="100" w16cid:durableId="1384405868">
    <w:abstractNumId w:val="97"/>
  </w:num>
  <w:num w:numId="101" w16cid:durableId="848912372">
    <w:abstractNumId w:val="9"/>
  </w:num>
  <w:num w:numId="102" w16cid:durableId="773132564">
    <w:abstractNumId w:val="57"/>
  </w:num>
  <w:num w:numId="103" w16cid:durableId="1141114276">
    <w:abstractNumId w:val="3"/>
  </w:num>
  <w:num w:numId="104" w16cid:durableId="226385395">
    <w:abstractNumId w:val="58"/>
  </w:num>
  <w:num w:numId="105" w16cid:durableId="841894794">
    <w:abstractNumId w:val="21"/>
  </w:num>
  <w:num w:numId="106" w16cid:durableId="55249507">
    <w:abstractNumId w:val="52"/>
  </w:num>
  <w:num w:numId="107" w16cid:durableId="1710835128">
    <w:abstractNumId w:val="49"/>
  </w:num>
  <w:num w:numId="108" w16cid:durableId="1707219251">
    <w:abstractNumId w:val="34"/>
  </w:num>
  <w:num w:numId="109" w16cid:durableId="806123380">
    <w:abstractNumId w:val="66"/>
  </w:num>
  <w:num w:numId="110" w16cid:durableId="2064015491">
    <w:abstractNumId w:val="11"/>
  </w:num>
  <w:num w:numId="111" w16cid:durableId="2051176188">
    <w:abstractNumId w:val="15"/>
  </w:num>
  <w:num w:numId="112" w16cid:durableId="1233006131">
    <w:abstractNumId w:val="74"/>
  </w:num>
  <w:num w:numId="113" w16cid:durableId="108165140">
    <w:abstractNumId w:val="54"/>
  </w:num>
  <w:num w:numId="114" w16cid:durableId="1694771028">
    <w:abstractNumId w:val="31"/>
  </w:num>
  <w:num w:numId="115" w16cid:durableId="1389844592">
    <w:abstractNumId w:val="95"/>
  </w:num>
  <w:num w:numId="116" w16cid:durableId="1144275059">
    <w:abstractNumId w:val="12"/>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mirrorMargins/>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65D2"/>
    <w:rsid w:val="00001AC6"/>
    <w:rsid w:val="00010A04"/>
    <w:rsid w:val="00010F13"/>
    <w:rsid w:val="00011E7F"/>
    <w:rsid w:val="00014AF1"/>
    <w:rsid w:val="000170FE"/>
    <w:rsid w:val="00024468"/>
    <w:rsid w:val="000303EA"/>
    <w:rsid w:val="0003172B"/>
    <w:rsid w:val="00041FA5"/>
    <w:rsid w:val="00042430"/>
    <w:rsid w:val="000424A7"/>
    <w:rsid w:val="000448A4"/>
    <w:rsid w:val="00044A2B"/>
    <w:rsid w:val="000529D1"/>
    <w:rsid w:val="0005657D"/>
    <w:rsid w:val="00081635"/>
    <w:rsid w:val="0008731D"/>
    <w:rsid w:val="0009598A"/>
    <w:rsid w:val="000A4157"/>
    <w:rsid w:val="000A4818"/>
    <w:rsid w:val="000A4E8E"/>
    <w:rsid w:val="000A7087"/>
    <w:rsid w:val="000B0289"/>
    <w:rsid w:val="000B3312"/>
    <w:rsid w:val="000C1116"/>
    <w:rsid w:val="000C38AE"/>
    <w:rsid w:val="000C4611"/>
    <w:rsid w:val="000E29BF"/>
    <w:rsid w:val="000E437B"/>
    <w:rsid w:val="000E54F2"/>
    <w:rsid w:val="000F6DA3"/>
    <w:rsid w:val="000F72D2"/>
    <w:rsid w:val="00125225"/>
    <w:rsid w:val="00131B52"/>
    <w:rsid w:val="00143759"/>
    <w:rsid w:val="001477CE"/>
    <w:rsid w:val="00173696"/>
    <w:rsid w:val="001744EA"/>
    <w:rsid w:val="00176422"/>
    <w:rsid w:val="0017761C"/>
    <w:rsid w:val="001805A1"/>
    <w:rsid w:val="00185138"/>
    <w:rsid w:val="00187A37"/>
    <w:rsid w:val="001900D4"/>
    <w:rsid w:val="001A590C"/>
    <w:rsid w:val="001E081A"/>
    <w:rsid w:val="001E228F"/>
    <w:rsid w:val="001E597B"/>
    <w:rsid w:val="001F054E"/>
    <w:rsid w:val="001F68FE"/>
    <w:rsid w:val="0020669A"/>
    <w:rsid w:val="00212BCC"/>
    <w:rsid w:val="002256B7"/>
    <w:rsid w:val="002333BE"/>
    <w:rsid w:val="00237119"/>
    <w:rsid w:val="00243497"/>
    <w:rsid w:val="00247B68"/>
    <w:rsid w:val="00253171"/>
    <w:rsid w:val="00262F5D"/>
    <w:rsid w:val="0026714D"/>
    <w:rsid w:val="00271500"/>
    <w:rsid w:val="00273C37"/>
    <w:rsid w:val="00282DC4"/>
    <w:rsid w:val="00293920"/>
    <w:rsid w:val="00295A98"/>
    <w:rsid w:val="002A01BE"/>
    <w:rsid w:val="002A1606"/>
    <w:rsid w:val="002A1EC0"/>
    <w:rsid w:val="002C2BD6"/>
    <w:rsid w:val="002C3236"/>
    <w:rsid w:val="002C7D94"/>
    <w:rsid w:val="002E0180"/>
    <w:rsid w:val="002E09CB"/>
    <w:rsid w:val="002E17DE"/>
    <w:rsid w:val="002E4C0F"/>
    <w:rsid w:val="00300DFC"/>
    <w:rsid w:val="00306017"/>
    <w:rsid w:val="00313AB7"/>
    <w:rsid w:val="00325B21"/>
    <w:rsid w:val="00326EF7"/>
    <w:rsid w:val="00331ACC"/>
    <w:rsid w:val="003418A0"/>
    <w:rsid w:val="00344311"/>
    <w:rsid w:val="00357D09"/>
    <w:rsid w:val="00362786"/>
    <w:rsid w:val="003635A1"/>
    <w:rsid w:val="00375B24"/>
    <w:rsid w:val="00382D31"/>
    <w:rsid w:val="00383239"/>
    <w:rsid w:val="0039399C"/>
    <w:rsid w:val="003A5020"/>
    <w:rsid w:val="003A5021"/>
    <w:rsid w:val="003B488F"/>
    <w:rsid w:val="003C06C7"/>
    <w:rsid w:val="003C0E89"/>
    <w:rsid w:val="003C7EE6"/>
    <w:rsid w:val="003E436C"/>
    <w:rsid w:val="003F0A7B"/>
    <w:rsid w:val="0040028D"/>
    <w:rsid w:val="004034F5"/>
    <w:rsid w:val="00411EF9"/>
    <w:rsid w:val="00423EAE"/>
    <w:rsid w:val="00425486"/>
    <w:rsid w:val="00430304"/>
    <w:rsid w:val="00432107"/>
    <w:rsid w:val="004336DA"/>
    <w:rsid w:val="0043428C"/>
    <w:rsid w:val="004404F6"/>
    <w:rsid w:val="00442347"/>
    <w:rsid w:val="004423CA"/>
    <w:rsid w:val="0044484E"/>
    <w:rsid w:val="004473D6"/>
    <w:rsid w:val="0045072B"/>
    <w:rsid w:val="00454B03"/>
    <w:rsid w:val="00474ED8"/>
    <w:rsid w:val="00484CDB"/>
    <w:rsid w:val="004A1BDF"/>
    <w:rsid w:val="004A1E85"/>
    <w:rsid w:val="004A66D5"/>
    <w:rsid w:val="004B5CFE"/>
    <w:rsid w:val="004D1808"/>
    <w:rsid w:val="004D4EF2"/>
    <w:rsid w:val="004E05E4"/>
    <w:rsid w:val="004E447D"/>
    <w:rsid w:val="005072D1"/>
    <w:rsid w:val="00512695"/>
    <w:rsid w:val="00515625"/>
    <w:rsid w:val="00516EF9"/>
    <w:rsid w:val="005319FC"/>
    <w:rsid w:val="00534E58"/>
    <w:rsid w:val="00537FE9"/>
    <w:rsid w:val="005406DA"/>
    <w:rsid w:val="00547A9A"/>
    <w:rsid w:val="00551AEC"/>
    <w:rsid w:val="005530CD"/>
    <w:rsid w:val="005627D3"/>
    <w:rsid w:val="00597EF0"/>
    <w:rsid w:val="005A03A3"/>
    <w:rsid w:val="005A466B"/>
    <w:rsid w:val="005B0C47"/>
    <w:rsid w:val="005B68D1"/>
    <w:rsid w:val="005B7C65"/>
    <w:rsid w:val="005C3CA1"/>
    <w:rsid w:val="005C49DA"/>
    <w:rsid w:val="005C63BA"/>
    <w:rsid w:val="005D0646"/>
    <w:rsid w:val="005D2448"/>
    <w:rsid w:val="005D6C13"/>
    <w:rsid w:val="005D7199"/>
    <w:rsid w:val="005E2940"/>
    <w:rsid w:val="005E38D0"/>
    <w:rsid w:val="005F1B9E"/>
    <w:rsid w:val="005F29E5"/>
    <w:rsid w:val="00617430"/>
    <w:rsid w:val="00621091"/>
    <w:rsid w:val="00632E58"/>
    <w:rsid w:val="00633BEC"/>
    <w:rsid w:val="00641D9B"/>
    <w:rsid w:val="0064471E"/>
    <w:rsid w:val="0064477E"/>
    <w:rsid w:val="00653894"/>
    <w:rsid w:val="0065736F"/>
    <w:rsid w:val="00662D78"/>
    <w:rsid w:val="00664817"/>
    <w:rsid w:val="006731B4"/>
    <w:rsid w:val="00673351"/>
    <w:rsid w:val="006820AA"/>
    <w:rsid w:val="006876A6"/>
    <w:rsid w:val="006A7679"/>
    <w:rsid w:val="006B45F4"/>
    <w:rsid w:val="006B4E8A"/>
    <w:rsid w:val="006C1038"/>
    <w:rsid w:val="006C1ECC"/>
    <w:rsid w:val="006C5CA5"/>
    <w:rsid w:val="006C5D25"/>
    <w:rsid w:val="006C678D"/>
    <w:rsid w:val="006C6AE0"/>
    <w:rsid w:val="006D4943"/>
    <w:rsid w:val="006E1EDB"/>
    <w:rsid w:val="006E62CF"/>
    <w:rsid w:val="00702E10"/>
    <w:rsid w:val="00715492"/>
    <w:rsid w:val="00716AF8"/>
    <w:rsid w:val="00720DEF"/>
    <w:rsid w:val="00727852"/>
    <w:rsid w:val="00731F88"/>
    <w:rsid w:val="00740D8C"/>
    <w:rsid w:val="00750C73"/>
    <w:rsid w:val="007661D9"/>
    <w:rsid w:val="00780690"/>
    <w:rsid w:val="00785CAA"/>
    <w:rsid w:val="00792201"/>
    <w:rsid w:val="007934A7"/>
    <w:rsid w:val="00796DF8"/>
    <w:rsid w:val="007A31DB"/>
    <w:rsid w:val="007A7920"/>
    <w:rsid w:val="007B4DB4"/>
    <w:rsid w:val="007B73F3"/>
    <w:rsid w:val="007C1AE5"/>
    <w:rsid w:val="007F2A4F"/>
    <w:rsid w:val="00802196"/>
    <w:rsid w:val="008037F9"/>
    <w:rsid w:val="00807FA4"/>
    <w:rsid w:val="00811232"/>
    <w:rsid w:val="0081326B"/>
    <w:rsid w:val="00825DAE"/>
    <w:rsid w:val="00832DE3"/>
    <w:rsid w:val="00835D81"/>
    <w:rsid w:val="0084008E"/>
    <w:rsid w:val="00842B80"/>
    <w:rsid w:val="00857AF1"/>
    <w:rsid w:val="00857F40"/>
    <w:rsid w:val="008615F9"/>
    <w:rsid w:val="008635FE"/>
    <w:rsid w:val="008728FE"/>
    <w:rsid w:val="008833DA"/>
    <w:rsid w:val="00891C7D"/>
    <w:rsid w:val="00894D99"/>
    <w:rsid w:val="008A0A02"/>
    <w:rsid w:val="008B0004"/>
    <w:rsid w:val="008B3020"/>
    <w:rsid w:val="008B307D"/>
    <w:rsid w:val="008B328B"/>
    <w:rsid w:val="008E29BF"/>
    <w:rsid w:val="008F5EEC"/>
    <w:rsid w:val="008F7BA3"/>
    <w:rsid w:val="00907FCF"/>
    <w:rsid w:val="0091094E"/>
    <w:rsid w:val="00913613"/>
    <w:rsid w:val="0091570B"/>
    <w:rsid w:val="00917E31"/>
    <w:rsid w:val="00922344"/>
    <w:rsid w:val="00925C1A"/>
    <w:rsid w:val="00934719"/>
    <w:rsid w:val="00940FF7"/>
    <w:rsid w:val="00941933"/>
    <w:rsid w:val="00946DEF"/>
    <w:rsid w:val="00950B36"/>
    <w:rsid w:val="00957353"/>
    <w:rsid w:val="00957765"/>
    <w:rsid w:val="009705E9"/>
    <w:rsid w:val="00976712"/>
    <w:rsid w:val="0098132D"/>
    <w:rsid w:val="00981C0A"/>
    <w:rsid w:val="00984446"/>
    <w:rsid w:val="009A0EA0"/>
    <w:rsid w:val="009B0736"/>
    <w:rsid w:val="009B127F"/>
    <w:rsid w:val="009B189D"/>
    <w:rsid w:val="009B3020"/>
    <w:rsid w:val="009B7B09"/>
    <w:rsid w:val="009D2447"/>
    <w:rsid w:val="009D3942"/>
    <w:rsid w:val="009D4E11"/>
    <w:rsid w:val="00A042F3"/>
    <w:rsid w:val="00A110D9"/>
    <w:rsid w:val="00A11D11"/>
    <w:rsid w:val="00A17ACA"/>
    <w:rsid w:val="00A214E3"/>
    <w:rsid w:val="00A22047"/>
    <w:rsid w:val="00A35EE1"/>
    <w:rsid w:val="00A3672E"/>
    <w:rsid w:val="00A425B2"/>
    <w:rsid w:val="00A43A2E"/>
    <w:rsid w:val="00A556C8"/>
    <w:rsid w:val="00A57D43"/>
    <w:rsid w:val="00A842FE"/>
    <w:rsid w:val="00A976B2"/>
    <w:rsid w:val="00AA34C8"/>
    <w:rsid w:val="00AB6719"/>
    <w:rsid w:val="00AC0673"/>
    <w:rsid w:val="00AC2E40"/>
    <w:rsid w:val="00AC57B4"/>
    <w:rsid w:val="00AC7C2D"/>
    <w:rsid w:val="00AD3CC6"/>
    <w:rsid w:val="00AE5ECD"/>
    <w:rsid w:val="00AE7BD6"/>
    <w:rsid w:val="00AF1C92"/>
    <w:rsid w:val="00AF1E17"/>
    <w:rsid w:val="00B05930"/>
    <w:rsid w:val="00B13655"/>
    <w:rsid w:val="00B15A67"/>
    <w:rsid w:val="00B33145"/>
    <w:rsid w:val="00B37E35"/>
    <w:rsid w:val="00B4675B"/>
    <w:rsid w:val="00B51587"/>
    <w:rsid w:val="00B6070A"/>
    <w:rsid w:val="00B834FE"/>
    <w:rsid w:val="00B87C14"/>
    <w:rsid w:val="00B9157B"/>
    <w:rsid w:val="00BA07A3"/>
    <w:rsid w:val="00BA67B6"/>
    <w:rsid w:val="00BE1C78"/>
    <w:rsid w:val="00BE318A"/>
    <w:rsid w:val="00BE40F3"/>
    <w:rsid w:val="00BF7D8F"/>
    <w:rsid w:val="00C01BD0"/>
    <w:rsid w:val="00C100AB"/>
    <w:rsid w:val="00C14337"/>
    <w:rsid w:val="00C148F1"/>
    <w:rsid w:val="00C252F8"/>
    <w:rsid w:val="00C279EA"/>
    <w:rsid w:val="00C301FD"/>
    <w:rsid w:val="00C502F4"/>
    <w:rsid w:val="00C5111F"/>
    <w:rsid w:val="00C51BFB"/>
    <w:rsid w:val="00C722AF"/>
    <w:rsid w:val="00C751DC"/>
    <w:rsid w:val="00C75DE5"/>
    <w:rsid w:val="00C76732"/>
    <w:rsid w:val="00C823F4"/>
    <w:rsid w:val="00C92DA7"/>
    <w:rsid w:val="00CB242B"/>
    <w:rsid w:val="00CC4E55"/>
    <w:rsid w:val="00CC6713"/>
    <w:rsid w:val="00CD118B"/>
    <w:rsid w:val="00CE4B3F"/>
    <w:rsid w:val="00CF2DF8"/>
    <w:rsid w:val="00CF3C26"/>
    <w:rsid w:val="00CF65D2"/>
    <w:rsid w:val="00D044A3"/>
    <w:rsid w:val="00D07A5E"/>
    <w:rsid w:val="00D10832"/>
    <w:rsid w:val="00D120D8"/>
    <w:rsid w:val="00D12F72"/>
    <w:rsid w:val="00D14884"/>
    <w:rsid w:val="00D149DC"/>
    <w:rsid w:val="00D14E1D"/>
    <w:rsid w:val="00D2353C"/>
    <w:rsid w:val="00D269EF"/>
    <w:rsid w:val="00D31F8D"/>
    <w:rsid w:val="00D363FB"/>
    <w:rsid w:val="00D43341"/>
    <w:rsid w:val="00D445C6"/>
    <w:rsid w:val="00D47010"/>
    <w:rsid w:val="00D642F8"/>
    <w:rsid w:val="00D65740"/>
    <w:rsid w:val="00D65F86"/>
    <w:rsid w:val="00D71D52"/>
    <w:rsid w:val="00D74B03"/>
    <w:rsid w:val="00D800CC"/>
    <w:rsid w:val="00D85D2A"/>
    <w:rsid w:val="00D85E80"/>
    <w:rsid w:val="00D87077"/>
    <w:rsid w:val="00D9361C"/>
    <w:rsid w:val="00D950D3"/>
    <w:rsid w:val="00DA1117"/>
    <w:rsid w:val="00DA2287"/>
    <w:rsid w:val="00DA46E7"/>
    <w:rsid w:val="00DA6234"/>
    <w:rsid w:val="00DB2251"/>
    <w:rsid w:val="00DB2B18"/>
    <w:rsid w:val="00DB4564"/>
    <w:rsid w:val="00DB5E99"/>
    <w:rsid w:val="00DC10F5"/>
    <w:rsid w:val="00DC5551"/>
    <w:rsid w:val="00DC7A12"/>
    <w:rsid w:val="00DC7C89"/>
    <w:rsid w:val="00DD1068"/>
    <w:rsid w:val="00DD5F5D"/>
    <w:rsid w:val="00DE75CB"/>
    <w:rsid w:val="00DF3EEE"/>
    <w:rsid w:val="00DF42FE"/>
    <w:rsid w:val="00DF5064"/>
    <w:rsid w:val="00DF7DB3"/>
    <w:rsid w:val="00E04E1C"/>
    <w:rsid w:val="00E171B4"/>
    <w:rsid w:val="00E24142"/>
    <w:rsid w:val="00E279C0"/>
    <w:rsid w:val="00E31D03"/>
    <w:rsid w:val="00E31E73"/>
    <w:rsid w:val="00E3380D"/>
    <w:rsid w:val="00E420F3"/>
    <w:rsid w:val="00E51D50"/>
    <w:rsid w:val="00E51FD4"/>
    <w:rsid w:val="00E54F58"/>
    <w:rsid w:val="00E62EDF"/>
    <w:rsid w:val="00E6459B"/>
    <w:rsid w:val="00E70CC6"/>
    <w:rsid w:val="00E7121B"/>
    <w:rsid w:val="00E7499D"/>
    <w:rsid w:val="00E766D4"/>
    <w:rsid w:val="00E80855"/>
    <w:rsid w:val="00E867E3"/>
    <w:rsid w:val="00E87898"/>
    <w:rsid w:val="00E94916"/>
    <w:rsid w:val="00EA3F08"/>
    <w:rsid w:val="00EC2DAA"/>
    <w:rsid w:val="00EC7AEE"/>
    <w:rsid w:val="00ED0F68"/>
    <w:rsid w:val="00ED1373"/>
    <w:rsid w:val="00ED27B0"/>
    <w:rsid w:val="00EF1383"/>
    <w:rsid w:val="00F0048C"/>
    <w:rsid w:val="00F07D41"/>
    <w:rsid w:val="00F2320A"/>
    <w:rsid w:val="00F30AE0"/>
    <w:rsid w:val="00F45730"/>
    <w:rsid w:val="00F6189C"/>
    <w:rsid w:val="00F703A4"/>
    <w:rsid w:val="00F82BF8"/>
    <w:rsid w:val="00F93703"/>
    <w:rsid w:val="00F937E6"/>
    <w:rsid w:val="00F942F7"/>
    <w:rsid w:val="00F94566"/>
    <w:rsid w:val="00FB5190"/>
    <w:rsid w:val="00FB57CB"/>
    <w:rsid w:val="00FC2068"/>
    <w:rsid w:val="00FC4F63"/>
    <w:rsid w:val="00FC54CA"/>
    <w:rsid w:val="00FD18BB"/>
    <w:rsid w:val="00FD32EB"/>
    <w:rsid w:val="00FD633D"/>
    <w:rsid w:val="00FE4499"/>
    <w:rsid w:val="00FE7E51"/>
    <w:rsid w:val="00FF122D"/>
    <w:rsid w:val="00FF3110"/>
    <w:rsid w:val="00FF4214"/>
    <w:rsid w:val="00FF49D1"/>
    <w:rsid w:val="00FF50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A0491A"/>
  <w15:chartTrackingRefBased/>
  <w15:docId w15:val="{1BFAE31B-4AF9-4750-A854-806219A14D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0DEF"/>
    <w:rPr>
      <w:lang w:val="vi-VN"/>
    </w:rPr>
  </w:style>
  <w:style w:type="paragraph" w:styleId="Heading1">
    <w:name w:val="heading 1"/>
    <w:basedOn w:val="Normal"/>
    <w:next w:val="Normal"/>
    <w:link w:val="Heading1Char"/>
    <w:uiPriority w:val="9"/>
    <w:qFormat/>
    <w:rsid w:val="00B05930"/>
    <w:pPr>
      <w:spacing w:before="160" w:line="240" w:lineRule="auto"/>
      <w:jc w:val="both"/>
      <w:outlineLvl w:val="0"/>
    </w:pPr>
    <w:rPr>
      <w:rFonts w:ascii="Arial" w:hAnsi="Arial" w:cs="Arial"/>
      <w:b/>
      <w:bCs/>
      <w:i/>
      <w:iCs/>
      <w:color w:val="000099"/>
      <w:sz w:val="23"/>
      <w:szCs w:val="23"/>
    </w:rPr>
  </w:style>
  <w:style w:type="paragraph" w:styleId="Heading2">
    <w:name w:val="heading 2"/>
    <w:basedOn w:val="Normal"/>
    <w:next w:val="Normal"/>
    <w:link w:val="Heading2Char"/>
    <w:uiPriority w:val="9"/>
    <w:unhideWhenUsed/>
    <w:qFormat/>
    <w:rsid w:val="00AF1E17"/>
    <w:pPr>
      <w:spacing w:before="240"/>
      <w:jc w:val="center"/>
      <w:outlineLvl w:val="1"/>
    </w:pPr>
    <w:rPr>
      <w:rFonts w:ascii="Times New Roman" w:hAnsi="Times New Roman" w:cs="Times New Roman"/>
      <w:b/>
      <w:bCs/>
      <w:color w:val="ED0046"/>
      <w:sz w:val="26"/>
      <w:szCs w:val="26"/>
      <w:lang w:val="en-US"/>
    </w:rPr>
  </w:style>
  <w:style w:type="paragraph" w:styleId="Heading3">
    <w:name w:val="heading 3"/>
    <w:basedOn w:val="Normal"/>
    <w:next w:val="Normal"/>
    <w:link w:val="Heading3Char"/>
    <w:uiPriority w:val="9"/>
    <w:unhideWhenUsed/>
    <w:qFormat/>
    <w:rsid w:val="00CF3C26"/>
    <w:pPr>
      <w:keepNext/>
      <w:keepLines/>
      <w:spacing w:before="160" w:after="80" w:line="278" w:lineRule="auto"/>
      <w:outlineLvl w:val="2"/>
    </w:pPr>
    <w:rPr>
      <w:rFonts w:eastAsiaTheme="majorEastAsia" w:cstheme="majorBidi"/>
      <w:color w:val="2E74B5" w:themeColor="accent1" w:themeShade="BF"/>
      <w:kern w:val="2"/>
      <w:sz w:val="28"/>
      <w:szCs w:val="28"/>
      <w:lang w:val="en-US"/>
      <w14:ligatures w14:val="standardContextual"/>
    </w:rPr>
  </w:style>
  <w:style w:type="paragraph" w:styleId="Heading4">
    <w:name w:val="heading 4"/>
    <w:basedOn w:val="Normal"/>
    <w:next w:val="Normal"/>
    <w:link w:val="Heading4Char"/>
    <w:uiPriority w:val="9"/>
    <w:semiHidden/>
    <w:unhideWhenUsed/>
    <w:qFormat/>
    <w:rsid w:val="00CF3C26"/>
    <w:pPr>
      <w:keepNext/>
      <w:keepLines/>
      <w:spacing w:before="80" w:after="40" w:line="278" w:lineRule="auto"/>
      <w:outlineLvl w:val="3"/>
    </w:pPr>
    <w:rPr>
      <w:rFonts w:eastAsiaTheme="majorEastAsia" w:cstheme="majorBidi"/>
      <w:i/>
      <w:iCs/>
      <w:color w:val="2E74B5" w:themeColor="accent1" w:themeShade="BF"/>
      <w:kern w:val="2"/>
      <w:sz w:val="24"/>
      <w:szCs w:val="24"/>
      <w:lang w:val="en-US"/>
      <w14:ligatures w14:val="standardContextual"/>
    </w:rPr>
  </w:style>
  <w:style w:type="paragraph" w:styleId="Heading5">
    <w:name w:val="heading 5"/>
    <w:basedOn w:val="Normal"/>
    <w:next w:val="Normal"/>
    <w:link w:val="Heading5Char"/>
    <w:uiPriority w:val="9"/>
    <w:semiHidden/>
    <w:unhideWhenUsed/>
    <w:qFormat/>
    <w:rsid w:val="00CF3C26"/>
    <w:pPr>
      <w:keepNext/>
      <w:keepLines/>
      <w:spacing w:before="80" w:after="40" w:line="278" w:lineRule="auto"/>
      <w:outlineLvl w:val="4"/>
    </w:pPr>
    <w:rPr>
      <w:rFonts w:eastAsiaTheme="majorEastAsia" w:cstheme="majorBidi"/>
      <w:color w:val="2E74B5" w:themeColor="accent1" w:themeShade="BF"/>
      <w:kern w:val="2"/>
      <w:sz w:val="24"/>
      <w:szCs w:val="24"/>
      <w:lang w:val="en-US"/>
      <w14:ligatures w14:val="standardContextual"/>
    </w:rPr>
  </w:style>
  <w:style w:type="paragraph" w:styleId="Heading6">
    <w:name w:val="heading 6"/>
    <w:basedOn w:val="Normal"/>
    <w:next w:val="Normal"/>
    <w:link w:val="Heading6Char"/>
    <w:uiPriority w:val="9"/>
    <w:semiHidden/>
    <w:unhideWhenUsed/>
    <w:qFormat/>
    <w:rsid w:val="00CF3C26"/>
    <w:pPr>
      <w:keepNext/>
      <w:keepLines/>
      <w:spacing w:before="40" w:after="0" w:line="278" w:lineRule="auto"/>
      <w:outlineLvl w:val="5"/>
    </w:pPr>
    <w:rPr>
      <w:rFonts w:eastAsiaTheme="majorEastAsia" w:cstheme="majorBidi"/>
      <w:i/>
      <w:iCs/>
      <w:color w:val="595959" w:themeColor="text1" w:themeTint="A6"/>
      <w:kern w:val="2"/>
      <w:sz w:val="24"/>
      <w:szCs w:val="24"/>
      <w:lang w:val="en-US"/>
      <w14:ligatures w14:val="standardContextual"/>
    </w:rPr>
  </w:style>
  <w:style w:type="paragraph" w:styleId="Heading7">
    <w:name w:val="heading 7"/>
    <w:basedOn w:val="Normal"/>
    <w:next w:val="Normal"/>
    <w:link w:val="Heading7Char"/>
    <w:uiPriority w:val="9"/>
    <w:semiHidden/>
    <w:unhideWhenUsed/>
    <w:qFormat/>
    <w:rsid w:val="00CF3C26"/>
    <w:pPr>
      <w:keepNext/>
      <w:keepLines/>
      <w:spacing w:before="40" w:after="0" w:line="278" w:lineRule="auto"/>
      <w:outlineLvl w:val="6"/>
    </w:pPr>
    <w:rPr>
      <w:rFonts w:eastAsiaTheme="majorEastAsia" w:cstheme="majorBidi"/>
      <w:color w:val="595959" w:themeColor="text1" w:themeTint="A6"/>
      <w:kern w:val="2"/>
      <w:sz w:val="24"/>
      <w:szCs w:val="24"/>
      <w:lang w:val="en-US"/>
      <w14:ligatures w14:val="standardContextual"/>
    </w:rPr>
  </w:style>
  <w:style w:type="paragraph" w:styleId="Heading8">
    <w:name w:val="heading 8"/>
    <w:basedOn w:val="Normal"/>
    <w:next w:val="Normal"/>
    <w:link w:val="Heading8Char"/>
    <w:uiPriority w:val="9"/>
    <w:semiHidden/>
    <w:unhideWhenUsed/>
    <w:qFormat/>
    <w:rsid w:val="00CF3C26"/>
    <w:pPr>
      <w:keepNext/>
      <w:keepLines/>
      <w:spacing w:after="0" w:line="278" w:lineRule="auto"/>
      <w:outlineLvl w:val="7"/>
    </w:pPr>
    <w:rPr>
      <w:rFonts w:eastAsiaTheme="majorEastAsia" w:cstheme="majorBidi"/>
      <w:i/>
      <w:iCs/>
      <w:color w:val="272727" w:themeColor="text1" w:themeTint="D8"/>
      <w:kern w:val="2"/>
      <w:sz w:val="24"/>
      <w:szCs w:val="24"/>
      <w:lang w:val="en-US"/>
      <w14:ligatures w14:val="standardContextual"/>
    </w:rPr>
  </w:style>
  <w:style w:type="paragraph" w:styleId="Heading9">
    <w:name w:val="heading 9"/>
    <w:basedOn w:val="Normal"/>
    <w:next w:val="Normal"/>
    <w:link w:val="Heading9Char"/>
    <w:uiPriority w:val="9"/>
    <w:semiHidden/>
    <w:unhideWhenUsed/>
    <w:qFormat/>
    <w:rsid w:val="00CF3C26"/>
    <w:pPr>
      <w:keepNext/>
      <w:keepLines/>
      <w:spacing w:after="0" w:line="278" w:lineRule="auto"/>
      <w:outlineLvl w:val="8"/>
    </w:pPr>
    <w:rPr>
      <w:rFonts w:eastAsiaTheme="majorEastAsia" w:cstheme="majorBidi"/>
      <w:color w:val="272727" w:themeColor="text1" w:themeTint="D8"/>
      <w:kern w:val="2"/>
      <w:sz w:val="24"/>
      <w:szCs w:val="24"/>
      <w:lang w:val="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23E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3EAE"/>
    <w:rPr>
      <w:lang w:val="vi-VN"/>
    </w:rPr>
  </w:style>
  <w:style w:type="paragraph" w:styleId="Footer">
    <w:name w:val="footer"/>
    <w:basedOn w:val="Normal"/>
    <w:link w:val="FooterChar"/>
    <w:uiPriority w:val="99"/>
    <w:unhideWhenUsed/>
    <w:rsid w:val="00423E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3EAE"/>
    <w:rPr>
      <w:lang w:val="vi-VN"/>
    </w:rPr>
  </w:style>
  <w:style w:type="paragraph" w:styleId="ListParagraph">
    <w:name w:val="List Paragraph"/>
    <w:aliases w:val="body -,HPL01,Colorful List - Accent 13,List Paragraph1"/>
    <w:basedOn w:val="Normal"/>
    <w:link w:val="ListParagraphChar"/>
    <w:uiPriority w:val="34"/>
    <w:qFormat/>
    <w:rsid w:val="00173696"/>
    <w:pPr>
      <w:ind w:left="720"/>
      <w:contextualSpacing/>
    </w:pPr>
  </w:style>
  <w:style w:type="table" w:styleId="TableGrid">
    <w:name w:val="Table Grid"/>
    <w:basedOn w:val="TableNormal"/>
    <w:uiPriority w:val="39"/>
    <w:rsid w:val="00247B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AE5ECD"/>
    <w:pPr>
      <w:widowControl w:val="0"/>
      <w:autoSpaceDE w:val="0"/>
      <w:autoSpaceDN w:val="0"/>
      <w:spacing w:before="46" w:after="0" w:line="240" w:lineRule="auto"/>
      <w:ind w:left="50"/>
    </w:pPr>
    <w:rPr>
      <w:rFonts w:ascii="Times New Roman" w:eastAsia="Times New Roman" w:hAnsi="Times New Roman" w:cs="Times New Roman"/>
      <w:lang w:val="en-US" w:bidi="en-US"/>
    </w:rPr>
  </w:style>
  <w:style w:type="character" w:customStyle="1" w:styleId="Heading1Char">
    <w:name w:val="Heading 1 Char"/>
    <w:basedOn w:val="DefaultParagraphFont"/>
    <w:link w:val="Heading1"/>
    <w:uiPriority w:val="9"/>
    <w:rsid w:val="00B05930"/>
    <w:rPr>
      <w:rFonts w:ascii="Arial" w:hAnsi="Arial" w:cs="Arial"/>
      <w:b/>
      <w:bCs/>
      <w:i/>
      <w:iCs/>
      <w:color w:val="000099"/>
      <w:sz w:val="23"/>
      <w:szCs w:val="23"/>
      <w:lang w:val="vi-VN"/>
    </w:rPr>
  </w:style>
  <w:style w:type="character" w:customStyle="1" w:styleId="Heading2Char">
    <w:name w:val="Heading 2 Char"/>
    <w:basedOn w:val="DefaultParagraphFont"/>
    <w:link w:val="Heading2"/>
    <w:uiPriority w:val="9"/>
    <w:rsid w:val="00AF1E17"/>
    <w:rPr>
      <w:rFonts w:ascii="Times New Roman" w:hAnsi="Times New Roman" w:cs="Times New Roman"/>
      <w:b/>
      <w:bCs/>
      <w:color w:val="ED0046"/>
      <w:sz w:val="26"/>
      <w:szCs w:val="26"/>
    </w:rPr>
  </w:style>
  <w:style w:type="character" w:customStyle="1" w:styleId="Heading3Char">
    <w:name w:val="Heading 3 Char"/>
    <w:basedOn w:val="DefaultParagraphFont"/>
    <w:link w:val="Heading3"/>
    <w:uiPriority w:val="9"/>
    <w:rsid w:val="00CF3C26"/>
    <w:rPr>
      <w:rFonts w:eastAsiaTheme="majorEastAsia" w:cstheme="majorBidi"/>
      <w:color w:val="2E74B5" w:themeColor="accent1" w:themeShade="BF"/>
      <w:kern w:val="2"/>
      <w:sz w:val="28"/>
      <w:szCs w:val="28"/>
      <w14:ligatures w14:val="standardContextual"/>
    </w:rPr>
  </w:style>
  <w:style w:type="character" w:customStyle="1" w:styleId="Heading4Char">
    <w:name w:val="Heading 4 Char"/>
    <w:basedOn w:val="DefaultParagraphFont"/>
    <w:link w:val="Heading4"/>
    <w:uiPriority w:val="9"/>
    <w:semiHidden/>
    <w:rsid w:val="00CF3C26"/>
    <w:rPr>
      <w:rFonts w:eastAsiaTheme="majorEastAsia" w:cstheme="majorBidi"/>
      <w:i/>
      <w:iCs/>
      <w:color w:val="2E74B5" w:themeColor="accent1" w:themeShade="BF"/>
      <w:kern w:val="2"/>
      <w:sz w:val="24"/>
      <w:szCs w:val="24"/>
      <w14:ligatures w14:val="standardContextual"/>
    </w:rPr>
  </w:style>
  <w:style w:type="character" w:customStyle="1" w:styleId="Heading5Char">
    <w:name w:val="Heading 5 Char"/>
    <w:basedOn w:val="DefaultParagraphFont"/>
    <w:link w:val="Heading5"/>
    <w:uiPriority w:val="9"/>
    <w:semiHidden/>
    <w:rsid w:val="00CF3C26"/>
    <w:rPr>
      <w:rFonts w:eastAsiaTheme="majorEastAsia" w:cstheme="majorBidi"/>
      <w:color w:val="2E74B5" w:themeColor="accent1" w:themeShade="BF"/>
      <w:kern w:val="2"/>
      <w:sz w:val="24"/>
      <w:szCs w:val="24"/>
      <w14:ligatures w14:val="standardContextual"/>
    </w:rPr>
  </w:style>
  <w:style w:type="character" w:customStyle="1" w:styleId="Heading6Char">
    <w:name w:val="Heading 6 Char"/>
    <w:basedOn w:val="DefaultParagraphFont"/>
    <w:link w:val="Heading6"/>
    <w:uiPriority w:val="9"/>
    <w:semiHidden/>
    <w:rsid w:val="00CF3C26"/>
    <w:rPr>
      <w:rFonts w:eastAsiaTheme="majorEastAsia" w:cstheme="majorBidi"/>
      <w:i/>
      <w:iCs/>
      <w:color w:val="595959" w:themeColor="text1" w:themeTint="A6"/>
      <w:kern w:val="2"/>
      <w:sz w:val="24"/>
      <w:szCs w:val="24"/>
      <w14:ligatures w14:val="standardContextual"/>
    </w:rPr>
  </w:style>
  <w:style w:type="character" w:customStyle="1" w:styleId="Heading7Char">
    <w:name w:val="Heading 7 Char"/>
    <w:basedOn w:val="DefaultParagraphFont"/>
    <w:link w:val="Heading7"/>
    <w:uiPriority w:val="9"/>
    <w:semiHidden/>
    <w:rsid w:val="00CF3C26"/>
    <w:rPr>
      <w:rFonts w:eastAsiaTheme="majorEastAsia" w:cstheme="majorBidi"/>
      <w:color w:val="595959" w:themeColor="text1" w:themeTint="A6"/>
      <w:kern w:val="2"/>
      <w:sz w:val="24"/>
      <w:szCs w:val="24"/>
      <w14:ligatures w14:val="standardContextual"/>
    </w:rPr>
  </w:style>
  <w:style w:type="character" w:customStyle="1" w:styleId="Heading8Char">
    <w:name w:val="Heading 8 Char"/>
    <w:basedOn w:val="DefaultParagraphFont"/>
    <w:link w:val="Heading8"/>
    <w:uiPriority w:val="9"/>
    <w:semiHidden/>
    <w:rsid w:val="00CF3C26"/>
    <w:rPr>
      <w:rFonts w:eastAsiaTheme="majorEastAsia" w:cstheme="majorBidi"/>
      <w:i/>
      <w:iCs/>
      <w:color w:val="272727" w:themeColor="text1" w:themeTint="D8"/>
      <w:kern w:val="2"/>
      <w:sz w:val="24"/>
      <w:szCs w:val="24"/>
      <w14:ligatures w14:val="standardContextual"/>
    </w:rPr>
  </w:style>
  <w:style w:type="character" w:customStyle="1" w:styleId="Heading9Char">
    <w:name w:val="Heading 9 Char"/>
    <w:basedOn w:val="DefaultParagraphFont"/>
    <w:link w:val="Heading9"/>
    <w:uiPriority w:val="9"/>
    <w:semiHidden/>
    <w:rsid w:val="00CF3C26"/>
    <w:rPr>
      <w:rFonts w:eastAsiaTheme="majorEastAsia" w:cstheme="majorBidi"/>
      <w:color w:val="272727" w:themeColor="text1" w:themeTint="D8"/>
      <w:kern w:val="2"/>
      <w:sz w:val="24"/>
      <w:szCs w:val="24"/>
      <w14:ligatures w14:val="standardContextual"/>
    </w:rPr>
  </w:style>
  <w:style w:type="paragraph" w:styleId="Title">
    <w:name w:val="Title"/>
    <w:basedOn w:val="Normal"/>
    <w:next w:val="Normal"/>
    <w:link w:val="TitleChar"/>
    <w:uiPriority w:val="10"/>
    <w:qFormat/>
    <w:rsid w:val="00CF3C26"/>
    <w:pPr>
      <w:spacing w:after="80" w:line="240" w:lineRule="auto"/>
      <w:contextualSpacing/>
    </w:pPr>
    <w:rPr>
      <w:rFonts w:asciiTheme="majorHAnsi" w:eastAsiaTheme="majorEastAsia" w:hAnsiTheme="majorHAnsi" w:cstheme="majorBidi"/>
      <w:spacing w:val="-10"/>
      <w:kern w:val="28"/>
      <w:sz w:val="56"/>
      <w:szCs w:val="56"/>
      <w:lang w:val="en-US"/>
      <w14:ligatures w14:val="standardContextual"/>
    </w:rPr>
  </w:style>
  <w:style w:type="character" w:customStyle="1" w:styleId="TitleChar">
    <w:name w:val="Title Char"/>
    <w:basedOn w:val="DefaultParagraphFont"/>
    <w:link w:val="Title"/>
    <w:uiPriority w:val="10"/>
    <w:rsid w:val="00CF3C26"/>
    <w:rPr>
      <w:rFonts w:asciiTheme="majorHAnsi" w:eastAsiaTheme="majorEastAsia" w:hAnsiTheme="majorHAnsi" w:cstheme="majorBidi"/>
      <w:spacing w:val="-10"/>
      <w:kern w:val="28"/>
      <w:sz w:val="56"/>
      <w:szCs w:val="56"/>
      <w14:ligatures w14:val="standardContextual"/>
    </w:rPr>
  </w:style>
  <w:style w:type="paragraph" w:styleId="Subtitle">
    <w:name w:val="Subtitle"/>
    <w:basedOn w:val="Normal"/>
    <w:next w:val="Normal"/>
    <w:link w:val="SubtitleChar"/>
    <w:uiPriority w:val="11"/>
    <w:qFormat/>
    <w:rsid w:val="00DD1068"/>
    <w:pPr>
      <w:numPr>
        <w:ilvl w:val="1"/>
      </w:numPr>
      <w:spacing w:after="0"/>
      <w:jc w:val="right"/>
    </w:pPr>
    <w:rPr>
      <w:rFonts w:ascii="Arial" w:hAnsi="Arial" w:cs="Arial"/>
      <w:i/>
      <w:iCs/>
      <w:color w:val="ED0046"/>
      <w:sz w:val="20"/>
      <w:szCs w:val="20"/>
    </w:rPr>
  </w:style>
  <w:style w:type="character" w:customStyle="1" w:styleId="SubtitleChar">
    <w:name w:val="Subtitle Char"/>
    <w:basedOn w:val="DefaultParagraphFont"/>
    <w:link w:val="Subtitle"/>
    <w:uiPriority w:val="11"/>
    <w:rsid w:val="00DD1068"/>
    <w:rPr>
      <w:rFonts w:ascii="Arial" w:hAnsi="Arial" w:cs="Arial"/>
      <w:i/>
      <w:iCs/>
      <w:color w:val="ED0046"/>
      <w:sz w:val="20"/>
      <w:szCs w:val="20"/>
      <w:lang w:val="vi-VN"/>
    </w:rPr>
  </w:style>
  <w:style w:type="paragraph" w:styleId="Quote">
    <w:name w:val="Quote"/>
    <w:basedOn w:val="Normal"/>
    <w:next w:val="Normal"/>
    <w:link w:val="QuoteChar"/>
    <w:uiPriority w:val="29"/>
    <w:qFormat/>
    <w:rsid w:val="00CF3C26"/>
    <w:pPr>
      <w:spacing w:before="160" w:line="278" w:lineRule="auto"/>
      <w:jc w:val="center"/>
    </w:pPr>
    <w:rPr>
      <w:i/>
      <w:iCs/>
      <w:color w:val="404040" w:themeColor="text1" w:themeTint="BF"/>
      <w:kern w:val="2"/>
      <w:sz w:val="24"/>
      <w:szCs w:val="24"/>
      <w:lang w:val="en-US"/>
      <w14:ligatures w14:val="standardContextual"/>
    </w:rPr>
  </w:style>
  <w:style w:type="character" w:customStyle="1" w:styleId="QuoteChar">
    <w:name w:val="Quote Char"/>
    <w:basedOn w:val="DefaultParagraphFont"/>
    <w:link w:val="Quote"/>
    <w:uiPriority w:val="29"/>
    <w:rsid w:val="00CF3C26"/>
    <w:rPr>
      <w:i/>
      <w:iCs/>
      <w:color w:val="404040" w:themeColor="text1" w:themeTint="BF"/>
      <w:kern w:val="2"/>
      <w:sz w:val="24"/>
      <w:szCs w:val="24"/>
      <w14:ligatures w14:val="standardContextual"/>
    </w:rPr>
  </w:style>
  <w:style w:type="character" w:styleId="IntenseEmphasis">
    <w:name w:val="Intense Emphasis"/>
    <w:basedOn w:val="DefaultParagraphFont"/>
    <w:uiPriority w:val="21"/>
    <w:qFormat/>
    <w:rsid w:val="00CF3C26"/>
    <w:rPr>
      <w:i/>
      <w:iCs/>
      <w:color w:val="2E74B5" w:themeColor="accent1" w:themeShade="BF"/>
    </w:rPr>
  </w:style>
  <w:style w:type="paragraph" w:styleId="IntenseQuote">
    <w:name w:val="Intense Quote"/>
    <w:basedOn w:val="Normal"/>
    <w:next w:val="Normal"/>
    <w:link w:val="IntenseQuoteChar"/>
    <w:uiPriority w:val="30"/>
    <w:qFormat/>
    <w:rsid w:val="00CF3C26"/>
    <w:pPr>
      <w:pBdr>
        <w:top w:val="single" w:sz="4" w:space="10" w:color="2E74B5" w:themeColor="accent1" w:themeShade="BF"/>
        <w:bottom w:val="single" w:sz="4" w:space="10" w:color="2E74B5" w:themeColor="accent1" w:themeShade="BF"/>
      </w:pBdr>
      <w:spacing w:before="360" w:after="360" w:line="278" w:lineRule="auto"/>
      <w:ind w:left="864" w:right="864"/>
      <w:jc w:val="center"/>
    </w:pPr>
    <w:rPr>
      <w:i/>
      <w:iCs/>
      <w:color w:val="2E74B5" w:themeColor="accent1" w:themeShade="BF"/>
      <w:kern w:val="2"/>
      <w:sz w:val="24"/>
      <w:szCs w:val="24"/>
      <w:lang w:val="en-US"/>
      <w14:ligatures w14:val="standardContextual"/>
    </w:rPr>
  </w:style>
  <w:style w:type="character" w:customStyle="1" w:styleId="IntenseQuoteChar">
    <w:name w:val="Intense Quote Char"/>
    <w:basedOn w:val="DefaultParagraphFont"/>
    <w:link w:val="IntenseQuote"/>
    <w:uiPriority w:val="30"/>
    <w:rsid w:val="00CF3C26"/>
    <w:rPr>
      <w:i/>
      <w:iCs/>
      <w:color w:val="2E74B5" w:themeColor="accent1" w:themeShade="BF"/>
      <w:kern w:val="2"/>
      <w:sz w:val="24"/>
      <w:szCs w:val="24"/>
      <w14:ligatures w14:val="standardContextual"/>
    </w:rPr>
  </w:style>
  <w:style w:type="character" w:styleId="IntenseReference">
    <w:name w:val="Intense Reference"/>
    <w:basedOn w:val="DefaultParagraphFont"/>
    <w:uiPriority w:val="32"/>
    <w:qFormat/>
    <w:rsid w:val="00CF3C26"/>
    <w:rPr>
      <w:b/>
      <w:bCs/>
      <w:smallCaps/>
      <w:color w:val="2E74B5" w:themeColor="accent1" w:themeShade="BF"/>
      <w:spacing w:val="5"/>
    </w:rPr>
  </w:style>
  <w:style w:type="table" w:styleId="GridTable4-Accent2">
    <w:name w:val="Grid Table 4 Accent 2"/>
    <w:basedOn w:val="TableNormal"/>
    <w:uiPriority w:val="49"/>
    <w:rsid w:val="006C1038"/>
    <w:pPr>
      <w:spacing w:after="0" w:line="240" w:lineRule="auto"/>
    </w:pPr>
    <w:tblPr>
      <w:tblStyleRowBandSize w:val="1"/>
      <w:tblStyleColBandSize w:val="1"/>
      <w:tblBorders>
        <w:top w:val="single" w:sz="4" w:space="0" w:color="ED0046"/>
        <w:left w:val="single" w:sz="4" w:space="0" w:color="ED0046"/>
        <w:bottom w:val="single" w:sz="4" w:space="0" w:color="ED0046"/>
        <w:right w:val="single" w:sz="4" w:space="0" w:color="ED0046"/>
        <w:insideH w:val="single" w:sz="4" w:space="0" w:color="ED0046"/>
        <w:insideV w:val="single" w:sz="4" w:space="0" w:color="ED0046"/>
      </w:tblBorders>
    </w:tblPr>
    <w:tcPr>
      <w:shd w:val="clear" w:color="auto" w:fill="FFFFFF" w:themeFill="background1"/>
      <w:vAlign w:val="center"/>
    </w:tc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character" w:styleId="Hyperlink">
    <w:name w:val="Hyperlink"/>
    <w:basedOn w:val="DefaultParagraphFont"/>
    <w:uiPriority w:val="99"/>
    <w:unhideWhenUsed/>
    <w:rsid w:val="00857AF1"/>
    <w:rPr>
      <w:color w:val="467886"/>
      <w:u w:val="single"/>
    </w:rPr>
  </w:style>
  <w:style w:type="character" w:styleId="FollowedHyperlink">
    <w:name w:val="FollowedHyperlink"/>
    <w:basedOn w:val="DefaultParagraphFont"/>
    <w:uiPriority w:val="99"/>
    <w:semiHidden/>
    <w:unhideWhenUsed/>
    <w:rsid w:val="00857AF1"/>
    <w:rPr>
      <w:color w:val="96607D"/>
      <w:u w:val="single"/>
    </w:rPr>
  </w:style>
  <w:style w:type="paragraph" w:customStyle="1" w:styleId="msonormal0">
    <w:name w:val="msonormal"/>
    <w:basedOn w:val="Normal"/>
    <w:rsid w:val="00857AF1"/>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font5">
    <w:name w:val="font5"/>
    <w:basedOn w:val="Normal"/>
    <w:rsid w:val="00857AF1"/>
    <w:pPr>
      <w:spacing w:before="100" w:beforeAutospacing="1" w:after="100" w:afterAutospacing="1" w:line="240" w:lineRule="auto"/>
    </w:pPr>
    <w:rPr>
      <w:rFonts w:ascii="Palatino Linotype" w:eastAsia="Times New Roman" w:hAnsi="Palatino Linotype" w:cs="Times New Roman"/>
      <w:b/>
      <w:bCs/>
      <w:color w:val="131314"/>
      <w:sz w:val="24"/>
      <w:szCs w:val="24"/>
      <w:lang w:val="en-US"/>
    </w:rPr>
  </w:style>
  <w:style w:type="paragraph" w:customStyle="1" w:styleId="font6">
    <w:name w:val="font6"/>
    <w:basedOn w:val="Normal"/>
    <w:rsid w:val="00857AF1"/>
    <w:pPr>
      <w:spacing w:before="100" w:beforeAutospacing="1" w:after="100" w:afterAutospacing="1" w:line="240" w:lineRule="auto"/>
    </w:pPr>
    <w:rPr>
      <w:rFonts w:ascii="Palatino Linotype" w:eastAsia="Times New Roman" w:hAnsi="Palatino Linotype" w:cs="Times New Roman"/>
      <w:color w:val="131314"/>
      <w:sz w:val="24"/>
      <w:szCs w:val="24"/>
      <w:lang w:val="en-US"/>
    </w:rPr>
  </w:style>
  <w:style w:type="paragraph" w:customStyle="1" w:styleId="xl63">
    <w:name w:val="xl63"/>
    <w:basedOn w:val="Normal"/>
    <w:rsid w:val="00857A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Palatino Linotype" w:eastAsia="Times New Roman" w:hAnsi="Palatino Linotype" w:cs="Times New Roman"/>
      <w:b/>
      <w:bCs/>
      <w:color w:val="131314"/>
      <w:sz w:val="24"/>
      <w:szCs w:val="24"/>
      <w:lang w:val="en-US"/>
    </w:rPr>
  </w:style>
  <w:style w:type="paragraph" w:customStyle="1" w:styleId="xl64">
    <w:name w:val="xl64"/>
    <w:basedOn w:val="Normal"/>
    <w:rsid w:val="00857AF1"/>
    <w:pPr>
      <w:spacing w:before="100" w:beforeAutospacing="1" w:after="100" w:afterAutospacing="1" w:line="240" w:lineRule="auto"/>
    </w:pPr>
    <w:rPr>
      <w:rFonts w:ascii="Palatino Linotype" w:eastAsia="Times New Roman" w:hAnsi="Palatino Linotype" w:cs="Times New Roman"/>
      <w:sz w:val="24"/>
      <w:szCs w:val="24"/>
      <w:lang w:val="en-US"/>
    </w:rPr>
  </w:style>
  <w:style w:type="paragraph" w:customStyle="1" w:styleId="xl65">
    <w:name w:val="xl65"/>
    <w:basedOn w:val="Normal"/>
    <w:rsid w:val="00857A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Palatino Linotype" w:eastAsia="Times New Roman" w:hAnsi="Palatino Linotype" w:cs="Times New Roman"/>
      <w:b/>
      <w:bCs/>
      <w:color w:val="131314"/>
      <w:sz w:val="24"/>
      <w:szCs w:val="24"/>
      <w:lang w:val="en-US"/>
    </w:rPr>
  </w:style>
  <w:style w:type="paragraph" w:customStyle="1" w:styleId="xl66">
    <w:name w:val="xl66"/>
    <w:basedOn w:val="Normal"/>
    <w:rsid w:val="00857A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Palatino Linotype" w:eastAsia="Times New Roman" w:hAnsi="Palatino Linotype" w:cs="Times New Roman"/>
      <w:color w:val="131314"/>
      <w:sz w:val="24"/>
      <w:szCs w:val="24"/>
      <w:lang w:val="en-US"/>
    </w:rPr>
  </w:style>
  <w:style w:type="paragraph" w:customStyle="1" w:styleId="xl67">
    <w:name w:val="xl67"/>
    <w:basedOn w:val="Normal"/>
    <w:rsid w:val="00857AF1"/>
    <w:pPr>
      <w:spacing w:before="100" w:beforeAutospacing="1" w:after="100" w:afterAutospacing="1" w:line="240" w:lineRule="auto"/>
    </w:pPr>
    <w:rPr>
      <w:rFonts w:ascii="Palatino Linotype" w:eastAsia="Times New Roman" w:hAnsi="Palatino Linotype" w:cs="Times New Roman"/>
      <w:b/>
      <w:bCs/>
      <w:sz w:val="24"/>
      <w:szCs w:val="24"/>
      <w:lang w:val="en-US"/>
    </w:rPr>
  </w:style>
  <w:style w:type="paragraph" w:customStyle="1" w:styleId="xl68">
    <w:name w:val="xl68"/>
    <w:basedOn w:val="Normal"/>
    <w:rsid w:val="00857AF1"/>
    <w:pPr>
      <w:spacing w:before="100" w:beforeAutospacing="1" w:after="100" w:afterAutospacing="1" w:line="240" w:lineRule="auto"/>
      <w:jc w:val="center"/>
      <w:textAlignment w:val="center"/>
    </w:pPr>
    <w:rPr>
      <w:rFonts w:ascii="Palatino Linotype" w:eastAsia="Times New Roman" w:hAnsi="Palatino Linotype" w:cs="Times New Roman"/>
      <w:sz w:val="24"/>
      <w:szCs w:val="24"/>
      <w:lang w:val="en-US"/>
    </w:rPr>
  </w:style>
  <w:style w:type="paragraph" w:customStyle="1" w:styleId="xl69">
    <w:name w:val="xl69"/>
    <w:basedOn w:val="Normal"/>
    <w:rsid w:val="00857AF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Palatino Linotype" w:eastAsia="Times New Roman" w:hAnsi="Palatino Linotype" w:cs="Times New Roman"/>
      <w:sz w:val="24"/>
      <w:szCs w:val="24"/>
      <w:lang w:val="en-US"/>
    </w:rPr>
  </w:style>
  <w:style w:type="table" w:customStyle="1" w:styleId="TableGrid1">
    <w:name w:val="Table Grid1"/>
    <w:basedOn w:val="TableNormal"/>
    <w:next w:val="TableGrid"/>
    <w:uiPriority w:val="39"/>
    <w:qFormat/>
    <w:rsid w:val="00981C0A"/>
    <w:pPr>
      <w:spacing w:after="0" w:line="240" w:lineRule="auto"/>
    </w:pPr>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981C0A"/>
  </w:style>
  <w:style w:type="paragraph" w:styleId="NormalWeb">
    <w:name w:val="Normal (Web)"/>
    <w:basedOn w:val="Normal"/>
    <w:link w:val="NormalWebChar"/>
    <w:uiPriority w:val="99"/>
    <w:unhideWhenUsed/>
    <w:qFormat/>
    <w:rsid w:val="00981C0A"/>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pple-converted-space">
    <w:name w:val="apple-converted-space"/>
    <w:basedOn w:val="DefaultParagraphFont"/>
    <w:rsid w:val="00981C0A"/>
  </w:style>
  <w:style w:type="character" w:styleId="Strong">
    <w:name w:val="Strong"/>
    <w:basedOn w:val="DefaultParagraphFont"/>
    <w:uiPriority w:val="22"/>
    <w:qFormat/>
    <w:rsid w:val="00981C0A"/>
    <w:rPr>
      <w:b/>
      <w:bCs/>
    </w:rPr>
  </w:style>
  <w:style w:type="table" w:customStyle="1" w:styleId="YoungMixTable">
    <w:name w:val="YoungMix_Table"/>
    <w:rsid w:val="00981C0A"/>
    <w:pPr>
      <w:spacing w:after="0" w:line="240" w:lineRule="auto"/>
    </w:pPr>
    <w:rPr>
      <w:rFonts w:ascii="Times New Roman" w:hAnsi="Times New Roman"/>
      <w:sz w:val="24"/>
      <w:szCs w:val="24"/>
    </w:rPr>
    <w:tblPr>
      <w:tblCellMar>
        <w:top w:w="0" w:type="dxa"/>
        <w:left w:w="0" w:type="dxa"/>
        <w:bottom w:w="0" w:type="dxa"/>
        <w:right w:w="0" w:type="dxa"/>
      </w:tblCellMar>
    </w:tblPr>
  </w:style>
  <w:style w:type="table" w:customStyle="1" w:styleId="TableGrid2">
    <w:name w:val="Table Grid2"/>
    <w:basedOn w:val="TableNormal"/>
    <w:next w:val="TableGrid"/>
    <w:uiPriority w:val="39"/>
    <w:qFormat/>
    <w:rsid w:val="00981C0A"/>
    <w:pPr>
      <w:spacing w:after="0" w:line="240" w:lineRule="auto"/>
    </w:pPr>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981C0A"/>
    <w:pPr>
      <w:spacing w:after="0" w:line="240" w:lineRule="auto"/>
    </w:pPr>
    <w:rPr>
      <w:rFonts w:ascii="Times New Roman" w:hAnsi="Times New Roman"/>
      <w:kern w:val="2"/>
      <w:sz w:val="28"/>
      <w14:ligatures w14:val="standardContextual"/>
    </w:rPr>
  </w:style>
  <w:style w:type="paragraph" w:customStyle="1" w:styleId="whitespace-pre-wrap">
    <w:name w:val="whitespace-pre-wrap"/>
    <w:basedOn w:val="Normal"/>
    <w:qFormat/>
    <w:rsid w:val="00981C0A"/>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15">
    <w:name w:val="15"/>
    <w:basedOn w:val="DefaultParagraphFont"/>
    <w:qFormat/>
    <w:rsid w:val="00981C0A"/>
    <w:rPr>
      <w:rFonts w:ascii="Calibri" w:hAnsi="Calibri" w:cs="Calibri" w:hint="default"/>
    </w:rPr>
  </w:style>
  <w:style w:type="paragraph" w:customStyle="1" w:styleId="Body">
    <w:name w:val="Body"/>
    <w:rsid w:val="00981C0A"/>
    <w:pPr>
      <w:pBdr>
        <w:top w:val="nil"/>
        <w:left w:val="nil"/>
        <w:bottom w:val="nil"/>
        <w:right w:val="nil"/>
        <w:between w:val="nil"/>
        <w:bar w:val="nil"/>
      </w:pBdr>
      <w:spacing w:before="40" w:after="40" w:line="240" w:lineRule="auto"/>
      <w:jc w:val="both"/>
    </w:pPr>
    <w:rPr>
      <w:rFonts w:ascii="Calibri Light" w:eastAsia="Arial Unicode MS" w:hAnsi="Calibri Light" w:cs="Arial Unicode MS"/>
      <w:color w:val="000000"/>
      <w:sz w:val="24"/>
      <w:szCs w:val="24"/>
      <w:u w:color="000000"/>
      <w:bdr w:val="nil"/>
      <w:lang w:eastAsia="vi-VN"/>
      <w14:textOutline w14:w="0" w14:cap="flat" w14:cmpd="sng" w14:algn="ctr">
        <w14:noFill/>
        <w14:prstDash w14:val="solid"/>
        <w14:bevel/>
      </w14:textOutline>
    </w:rPr>
  </w:style>
  <w:style w:type="paragraph" w:customStyle="1" w:styleId="Default">
    <w:name w:val="Default"/>
    <w:rsid w:val="00981C0A"/>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bdr w:val="nil"/>
      <w:lang w:eastAsia="vi-VN"/>
      <w14:textOutline w14:w="0" w14:cap="flat" w14:cmpd="sng" w14:algn="ctr">
        <w14:noFill/>
        <w14:prstDash w14:val="solid"/>
        <w14:bevel/>
      </w14:textOutline>
    </w:rPr>
  </w:style>
  <w:style w:type="character" w:styleId="Emphasis">
    <w:name w:val="Emphasis"/>
    <w:basedOn w:val="DefaultParagraphFont"/>
    <w:uiPriority w:val="20"/>
    <w:qFormat/>
    <w:rsid w:val="00981C0A"/>
    <w:rPr>
      <w:i/>
      <w:iCs/>
    </w:rPr>
  </w:style>
  <w:style w:type="character" w:customStyle="1" w:styleId="fontstyle01">
    <w:name w:val="fontstyle01"/>
    <w:basedOn w:val="DefaultParagraphFont"/>
    <w:rsid w:val="00981C0A"/>
    <w:rPr>
      <w:rFonts w:ascii="Times New Roman" w:hAnsi="Times New Roman" w:cs="Times New Roman" w:hint="default"/>
      <w:b/>
      <w:bCs/>
      <w:i w:val="0"/>
      <w:iCs w:val="0"/>
      <w:color w:val="000000"/>
      <w:sz w:val="24"/>
      <w:szCs w:val="24"/>
    </w:rPr>
  </w:style>
  <w:style w:type="character" w:customStyle="1" w:styleId="ListParagraphChar">
    <w:name w:val="List Paragraph Char"/>
    <w:aliases w:val="body - Char,HPL01 Char,Colorful List - Accent 13 Char,List Paragraph1 Char"/>
    <w:link w:val="ListParagraph"/>
    <w:uiPriority w:val="34"/>
    <w:qFormat/>
    <w:locked/>
    <w:rsid w:val="00981C0A"/>
    <w:rPr>
      <w:lang w:val="vi-VN"/>
    </w:rPr>
  </w:style>
  <w:style w:type="character" w:customStyle="1" w:styleId="NormalWebChar">
    <w:name w:val="Normal (Web) Char"/>
    <w:link w:val="NormalWeb"/>
    <w:uiPriority w:val="99"/>
    <w:rsid w:val="00981C0A"/>
    <w:rPr>
      <w:rFonts w:ascii="Times New Roman" w:eastAsia="Times New Roman" w:hAnsi="Times New Roman" w:cs="Times New Roman"/>
      <w:sz w:val="24"/>
      <w:szCs w:val="24"/>
    </w:rPr>
  </w:style>
  <w:style w:type="character" w:customStyle="1" w:styleId="BodyTextChar">
    <w:name w:val="Body Text Char"/>
    <w:link w:val="BodyText"/>
    <w:uiPriority w:val="1"/>
    <w:rsid w:val="00981C0A"/>
    <w:rPr>
      <w:rFonts w:eastAsia="Times New Roman"/>
    </w:rPr>
  </w:style>
  <w:style w:type="paragraph" w:styleId="BodyText">
    <w:name w:val="Body Text"/>
    <w:basedOn w:val="Normal"/>
    <w:link w:val="BodyTextChar"/>
    <w:uiPriority w:val="1"/>
    <w:qFormat/>
    <w:rsid w:val="00981C0A"/>
    <w:pPr>
      <w:widowControl w:val="0"/>
      <w:spacing w:after="0" w:line="262" w:lineRule="auto"/>
      <w:ind w:firstLine="340"/>
    </w:pPr>
    <w:rPr>
      <w:rFonts w:eastAsia="Times New Roman"/>
      <w:lang w:val="en-US"/>
    </w:rPr>
  </w:style>
  <w:style w:type="character" w:customStyle="1" w:styleId="BodyTextChar1">
    <w:name w:val="Body Text Char1"/>
    <w:basedOn w:val="DefaultParagraphFont"/>
    <w:uiPriority w:val="99"/>
    <w:semiHidden/>
    <w:rsid w:val="00981C0A"/>
    <w:rPr>
      <w:lang w:val="vi-VN"/>
    </w:rPr>
  </w:style>
  <w:style w:type="paragraph" w:styleId="BalloonText">
    <w:name w:val="Balloon Text"/>
    <w:basedOn w:val="Normal"/>
    <w:link w:val="BalloonTextChar"/>
    <w:uiPriority w:val="99"/>
    <w:semiHidden/>
    <w:unhideWhenUsed/>
    <w:rsid w:val="00981C0A"/>
    <w:pPr>
      <w:spacing w:after="0" w:line="240" w:lineRule="auto"/>
    </w:pPr>
    <w:rPr>
      <w:rFonts w:ascii="Segoe UI" w:eastAsia="Times New Roman" w:hAnsi="Segoe UI" w:cs="Segoe UI"/>
      <w:sz w:val="18"/>
      <w:szCs w:val="18"/>
      <w:lang w:val="en-US"/>
    </w:rPr>
  </w:style>
  <w:style w:type="character" w:customStyle="1" w:styleId="BalloonTextChar">
    <w:name w:val="Balloon Text Char"/>
    <w:basedOn w:val="DefaultParagraphFont"/>
    <w:link w:val="BalloonText"/>
    <w:uiPriority w:val="99"/>
    <w:semiHidden/>
    <w:rsid w:val="00981C0A"/>
    <w:rPr>
      <w:rFonts w:ascii="Segoe UI" w:eastAsia="Times New Roman" w:hAnsi="Segoe UI" w:cs="Segoe UI"/>
      <w:sz w:val="18"/>
      <w:szCs w:val="18"/>
    </w:rPr>
  </w:style>
  <w:style w:type="character" w:customStyle="1" w:styleId="UnresolvedMention1">
    <w:name w:val="Unresolved Mention1"/>
    <w:basedOn w:val="DefaultParagraphFont"/>
    <w:uiPriority w:val="99"/>
    <w:semiHidden/>
    <w:unhideWhenUsed/>
    <w:rsid w:val="00981C0A"/>
    <w:rPr>
      <w:color w:val="605E5C"/>
      <w:shd w:val="clear" w:color="auto" w:fill="E1DFDD"/>
    </w:rPr>
  </w:style>
  <w:style w:type="character" w:customStyle="1" w:styleId="NoSpacingChar">
    <w:name w:val="No Spacing Char"/>
    <w:link w:val="NoSpacing"/>
    <w:uiPriority w:val="1"/>
    <w:qFormat/>
    <w:locked/>
    <w:rsid w:val="00981C0A"/>
    <w:rPr>
      <w:rFonts w:ascii="Times New Roman" w:hAnsi="Times New Roman"/>
      <w:kern w:val="2"/>
      <w:sz w:val="28"/>
      <w14:ligatures w14:val="standardContextual"/>
    </w:rPr>
  </w:style>
  <w:style w:type="character" w:customStyle="1" w:styleId="YoungMixChar">
    <w:name w:val="YoungMix_Char"/>
    <w:qFormat/>
    <w:rsid w:val="00981C0A"/>
    <w:rPr>
      <w:rFonts w:ascii="Times New Roman" w:hAnsi="Times New Roman"/>
      <w:sz w:val="24"/>
    </w:rPr>
  </w:style>
  <w:style w:type="table" w:customStyle="1" w:styleId="TableGrid11">
    <w:name w:val="Table Grid11"/>
    <w:basedOn w:val="TableNormal"/>
    <w:next w:val="TableGrid"/>
    <w:uiPriority w:val="39"/>
    <w:qFormat/>
    <w:rsid w:val="00981C0A"/>
    <w:pPr>
      <w:spacing w:after="0" w:line="240" w:lineRule="auto"/>
    </w:pPr>
    <w:rPr>
      <w:rFonts w:ascii="Times New Roman" w:eastAsia="SimSun" w:hAnsi="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e20">
    <w:name w:val="_Style 20"/>
    <w:basedOn w:val="TableNormal"/>
    <w:qFormat/>
    <w:rsid w:val="00981C0A"/>
    <w:pPr>
      <w:spacing w:after="0" w:line="240" w:lineRule="auto"/>
    </w:pPr>
    <w:rPr>
      <w:rFonts w:ascii="Calibri" w:eastAsia="Calibri" w:hAnsi="Calibri" w:cs="Calibri"/>
      <w:sz w:val="20"/>
      <w:szCs w:val="20"/>
    </w:rPr>
    <w:tblPr/>
  </w:style>
  <w:style w:type="table" w:customStyle="1" w:styleId="Style21">
    <w:name w:val="_Style 21"/>
    <w:basedOn w:val="TableNormal"/>
    <w:qFormat/>
    <w:rsid w:val="00981C0A"/>
    <w:pPr>
      <w:spacing w:after="0" w:line="240" w:lineRule="auto"/>
    </w:pPr>
    <w:rPr>
      <w:rFonts w:ascii="Calibri" w:eastAsia="Calibri" w:hAnsi="Calibri" w:cs="Calibri"/>
      <w:sz w:val="20"/>
      <w:szCs w:val="20"/>
    </w:rPr>
    <w:tblPr/>
  </w:style>
  <w:style w:type="paragraph" w:customStyle="1" w:styleId="tab4cau1dong">
    <w:name w:val="tab4cau1dong"/>
    <w:basedOn w:val="Normal"/>
    <w:rsid w:val="00981C0A"/>
    <w:pPr>
      <w:tabs>
        <w:tab w:val="left" w:pos="3600"/>
        <w:tab w:val="left" w:pos="5700"/>
        <w:tab w:val="left" w:pos="7800"/>
      </w:tabs>
    </w:pPr>
    <w:rPr>
      <w:rFonts w:ascii="Times New Roman" w:eastAsia="Times New Roman" w:hAnsi="Times New Roman" w:cs="Times New Roman"/>
      <w:sz w:val="26"/>
      <w:szCs w:val="26"/>
      <w:lang w:val="en-US"/>
    </w:rPr>
  </w:style>
  <w:style w:type="paragraph" w:customStyle="1" w:styleId="Normal1">
    <w:name w:val="Normal1"/>
    <w:rsid w:val="00981C0A"/>
    <w:pPr>
      <w:spacing w:after="0" w:line="240" w:lineRule="auto"/>
    </w:pPr>
    <w:rPr>
      <w:rFonts w:ascii="Times New Roman" w:eastAsia="Times New Roman" w:hAnsi="Times New Roman" w:cs="Times New Roman"/>
      <w:sz w:val="24"/>
      <w:szCs w:val="24"/>
      <w:lang w:val="en-GB"/>
    </w:rPr>
  </w:style>
  <w:style w:type="character" w:customStyle="1" w:styleId="a">
    <w:name w:val="a"/>
    <w:basedOn w:val="DefaultParagraphFont"/>
    <w:rsid w:val="00981C0A"/>
  </w:style>
  <w:style w:type="character" w:customStyle="1" w:styleId="l6">
    <w:name w:val="l6"/>
    <w:basedOn w:val="DefaultParagraphFont"/>
    <w:rsid w:val="00981C0A"/>
  </w:style>
  <w:style w:type="character" w:customStyle="1" w:styleId="l9">
    <w:name w:val="l9"/>
    <w:basedOn w:val="DefaultParagraphFont"/>
    <w:rsid w:val="00981C0A"/>
  </w:style>
  <w:style w:type="table" w:customStyle="1" w:styleId="Style54">
    <w:name w:val="_Style 54"/>
    <w:basedOn w:val="TableNormal"/>
    <w:qFormat/>
    <w:rsid w:val="00981C0A"/>
    <w:pPr>
      <w:spacing w:after="0" w:line="240" w:lineRule="auto"/>
    </w:pPr>
    <w:rPr>
      <w:rFonts w:ascii="Times New Roman" w:eastAsia="Times New Roman" w:hAnsi="Times New Roman" w:cs="Times New Roman"/>
      <w:sz w:val="20"/>
      <w:szCs w:val="20"/>
    </w:rPr>
    <w:tblPr>
      <w:tblCellMar>
        <w:left w:w="115" w:type="dxa"/>
        <w:right w:w="115" w:type="dxa"/>
      </w:tblCellMar>
    </w:tblPr>
  </w:style>
  <w:style w:type="table" w:customStyle="1" w:styleId="Style55">
    <w:name w:val="_Style 55"/>
    <w:basedOn w:val="TableNormal"/>
    <w:qFormat/>
    <w:rsid w:val="00981C0A"/>
    <w:pPr>
      <w:spacing w:after="0" w:line="240" w:lineRule="auto"/>
    </w:pPr>
    <w:rPr>
      <w:rFonts w:ascii="Times New Roman" w:eastAsia="Times New Roman" w:hAnsi="Times New Roman" w:cs="Times New Roman"/>
      <w:sz w:val="20"/>
      <w:szCs w:val="20"/>
    </w:rPr>
    <w:tblPr>
      <w:tblCellMar>
        <w:left w:w="115" w:type="dxa"/>
        <w:right w:w="115" w:type="dxa"/>
      </w:tblCellMar>
    </w:tblPr>
  </w:style>
  <w:style w:type="paragraph" w:customStyle="1" w:styleId="p1">
    <w:name w:val="p1"/>
    <w:basedOn w:val="Normal"/>
    <w:rsid w:val="00981C0A"/>
    <w:pPr>
      <w:spacing w:after="0" w:line="240" w:lineRule="auto"/>
    </w:pPr>
    <w:rPr>
      <w:rFonts w:ascii=".AppleSystemUIFont" w:eastAsia="Times New Roman" w:hAnsi=".AppleSystemUIFont" w:cs="Times New Roman"/>
      <w:color w:val="111111"/>
      <w:sz w:val="26"/>
      <w:szCs w:val="26"/>
      <w:lang w:val="en-US"/>
    </w:rPr>
  </w:style>
  <w:style w:type="paragraph" w:customStyle="1" w:styleId="p3">
    <w:name w:val="p3"/>
    <w:basedOn w:val="Normal"/>
    <w:rsid w:val="00981C0A"/>
    <w:pPr>
      <w:spacing w:after="0" w:line="240" w:lineRule="auto"/>
    </w:pPr>
    <w:rPr>
      <w:rFonts w:ascii=".AppleSystemUIFont" w:eastAsia="Times New Roman" w:hAnsi=".AppleSystemUIFont" w:cs="Times New Roman"/>
      <w:color w:val="111111"/>
      <w:sz w:val="26"/>
      <w:szCs w:val="26"/>
      <w:lang w:val="en-US"/>
    </w:rPr>
  </w:style>
  <w:style w:type="character" w:customStyle="1" w:styleId="s1">
    <w:name w:val="s1"/>
    <w:basedOn w:val="DefaultParagraphFont"/>
    <w:rsid w:val="00981C0A"/>
    <w:rPr>
      <w:rFonts w:ascii="UICTFontTextStyleBody" w:hAnsi="UICTFontTextStyleBody" w:hint="default"/>
      <w:b w:val="0"/>
      <w:bCs w:val="0"/>
      <w:i w:val="0"/>
      <w:iCs w:val="0"/>
      <w:sz w:val="26"/>
      <w:szCs w:val="26"/>
    </w:rPr>
  </w:style>
  <w:style w:type="character" w:customStyle="1" w:styleId="s3">
    <w:name w:val="s3"/>
    <w:basedOn w:val="DefaultParagraphFont"/>
    <w:rsid w:val="00981C0A"/>
    <w:rPr>
      <w:rFonts w:ascii="UICTFontTextStyleBody" w:hAnsi="UICTFontTextStyleBody" w:hint="default"/>
      <w:b/>
      <w:bCs/>
      <w:i w:val="0"/>
      <w:iCs w:val="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209707">
      <w:bodyDiv w:val="1"/>
      <w:marLeft w:val="0"/>
      <w:marRight w:val="0"/>
      <w:marTop w:val="0"/>
      <w:marBottom w:val="0"/>
      <w:divBdr>
        <w:top w:val="none" w:sz="0" w:space="0" w:color="auto"/>
        <w:left w:val="none" w:sz="0" w:space="0" w:color="auto"/>
        <w:bottom w:val="none" w:sz="0" w:space="0" w:color="auto"/>
        <w:right w:val="none" w:sz="0" w:space="0" w:color="auto"/>
      </w:divBdr>
    </w:div>
    <w:div w:id="90979538">
      <w:bodyDiv w:val="1"/>
      <w:marLeft w:val="0"/>
      <w:marRight w:val="0"/>
      <w:marTop w:val="0"/>
      <w:marBottom w:val="0"/>
      <w:divBdr>
        <w:top w:val="none" w:sz="0" w:space="0" w:color="auto"/>
        <w:left w:val="none" w:sz="0" w:space="0" w:color="auto"/>
        <w:bottom w:val="none" w:sz="0" w:space="0" w:color="auto"/>
        <w:right w:val="none" w:sz="0" w:space="0" w:color="auto"/>
      </w:divBdr>
    </w:div>
    <w:div w:id="270624632">
      <w:bodyDiv w:val="1"/>
      <w:marLeft w:val="0"/>
      <w:marRight w:val="0"/>
      <w:marTop w:val="0"/>
      <w:marBottom w:val="0"/>
      <w:divBdr>
        <w:top w:val="none" w:sz="0" w:space="0" w:color="auto"/>
        <w:left w:val="none" w:sz="0" w:space="0" w:color="auto"/>
        <w:bottom w:val="none" w:sz="0" w:space="0" w:color="auto"/>
        <w:right w:val="none" w:sz="0" w:space="0" w:color="auto"/>
      </w:divBdr>
    </w:div>
    <w:div w:id="528447323">
      <w:bodyDiv w:val="1"/>
      <w:marLeft w:val="0"/>
      <w:marRight w:val="0"/>
      <w:marTop w:val="0"/>
      <w:marBottom w:val="0"/>
      <w:divBdr>
        <w:top w:val="none" w:sz="0" w:space="0" w:color="auto"/>
        <w:left w:val="none" w:sz="0" w:space="0" w:color="auto"/>
        <w:bottom w:val="none" w:sz="0" w:space="0" w:color="auto"/>
        <w:right w:val="none" w:sz="0" w:space="0" w:color="auto"/>
      </w:divBdr>
      <w:divsChild>
        <w:div w:id="924845252">
          <w:marLeft w:val="0"/>
          <w:marRight w:val="0"/>
          <w:marTop w:val="0"/>
          <w:marBottom w:val="0"/>
          <w:divBdr>
            <w:top w:val="none" w:sz="0" w:space="0" w:color="auto"/>
            <w:left w:val="none" w:sz="0" w:space="0" w:color="auto"/>
            <w:bottom w:val="none" w:sz="0" w:space="0" w:color="auto"/>
            <w:right w:val="none" w:sz="0" w:space="0" w:color="auto"/>
          </w:divBdr>
        </w:div>
        <w:div w:id="1771274075">
          <w:marLeft w:val="0"/>
          <w:marRight w:val="0"/>
          <w:marTop w:val="0"/>
          <w:marBottom w:val="0"/>
          <w:divBdr>
            <w:top w:val="none" w:sz="0" w:space="0" w:color="auto"/>
            <w:left w:val="none" w:sz="0" w:space="0" w:color="auto"/>
            <w:bottom w:val="none" w:sz="0" w:space="0" w:color="auto"/>
            <w:right w:val="none" w:sz="0" w:space="0" w:color="auto"/>
          </w:divBdr>
        </w:div>
        <w:div w:id="2089381502">
          <w:marLeft w:val="0"/>
          <w:marRight w:val="0"/>
          <w:marTop w:val="0"/>
          <w:marBottom w:val="0"/>
          <w:divBdr>
            <w:top w:val="none" w:sz="0" w:space="0" w:color="auto"/>
            <w:left w:val="none" w:sz="0" w:space="0" w:color="auto"/>
            <w:bottom w:val="none" w:sz="0" w:space="0" w:color="auto"/>
            <w:right w:val="none" w:sz="0" w:space="0" w:color="auto"/>
          </w:divBdr>
        </w:div>
        <w:div w:id="2029789508">
          <w:marLeft w:val="0"/>
          <w:marRight w:val="0"/>
          <w:marTop w:val="0"/>
          <w:marBottom w:val="0"/>
          <w:divBdr>
            <w:top w:val="none" w:sz="0" w:space="0" w:color="auto"/>
            <w:left w:val="none" w:sz="0" w:space="0" w:color="auto"/>
            <w:bottom w:val="none" w:sz="0" w:space="0" w:color="auto"/>
            <w:right w:val="none" w:sz="0" w:space="0" w:color="auto"/>
          </w:divBdr>
        </w:div>
        <w:div w:id="1091127179">
          <w:marLeft w:val="0"/>
          <w:marRight w:val="0"/>
          <w:marTop w:val="0"/>
          <w:marBottom w:val="0"/>
          <w:divBdr>
            <w:top w:val="none" w:sz="0" w:space="0" w:color="auto"/>
            <w:left w:val="none" w:sz="0" w:space="0" w:color="auto"/>
            <w:bottom w:val="none" w:sz="0" w:space="0" w:color="auto"/>
            <w:right w:val="none" w:sz="0" w:space="0" w:color="auto"/>
          </w:divBdr>
        </w:div>
        <w:div w:id="814956133">
          <w:marLeft w:val="0"/>
          <w:marRight w:val="0"/>
          <w:marTop w:val="0"/>
          <w:marBottom w:val="0"/>
          <w:divBdr>
            <w:top w:val="none" w:sz="0" w:space="0" w:color="auto"/>
            <w:left w:val="none" w:sz="0" w:space="0" w:color="auto"/>
            <w:bottom w:val="none" w:sz="0" w:space="0" w:color="auto"/>
            <w:right w:val="none" w:sz="0" w:space="0" w:color="auto"/>
          </w:divBdr>
        </w:div>
        <w:div w:id="1041242852">
          <w:marLeft w:val="0"/>
          <w:marRight w:val="0"/>
          <w:marTop w:val="0"/>
          <w:marBottom w:val="0"/>
          <w:divBdr>
            <w:top w:val="none" w:sz="0" w:space="0" w:color="auto"/>
            <w:left w:val="none" w:sz="0" w:space="0" w:color="auto"/>
            <w:bottom w:val="none" w:sz="0" w:space="0" w:color="auto"/>
            <w:right w:val="none" w:sz="0" w:space="0" w:color="auto"/>
          </w:divBdr>
        </w:div>
        <w:div w:id="814567013">
          <w:marLeft w:val="0"/>
          <w:marRight w:val="0"/>
          <w:marTop w:val="0"/>
          <w:marBottom w:val="0"/>
          <w:divBdr>
            <w:top w:val="none" w:sz="0" w:space="0" w:color="auto"/>
            <w:left w:val="none" w:sz="0" w:space="0" w:color="auto"/>
            <w:bottom w:val="none" w:sz="0" w:space="0" w:color="auto"/>
            <w:right w:val="none" w:sz="0" w:space="0" w:color="auto"/>
          </w:divBdr>
        </w:div>
        <w:div w:id="521012956">
          <w:marLeft w:val="0"/>
          <w:marRight w:val="0"/>
          <w:marTop w:val="0"/>
          <w:marBottom w:val="0"/>
          <w:divBdr>
            <w:top w:val="none" w:sz="0" w:space="0" w:color="auto"/>
            <w:left w:val="none" w:sz="0" w:space="0" w:color="auto"/>
            <w:bottom w:val="none" w:sz="0" w:space="0" w:color="auto"/>
            <w:right w:val="none" w:sz="0" w:space="0" w:color="auto"/>
          </w:divBdr>
        </w:div>
        <w:div w:id="718749554">
          <w:marLeft w:val="0"/>
          <w:marRight w:val="0"/>
          <w:marTop w:val="0"/>
          <w:marBottom w:val="0"/>
          <w:divBdr>
            <w:top w:val="none" w:sz="0" w:space="0" w:color="auto"/>
            <w:left w:val="none" w:sz="0" w:space="0" w:color="auto"/>
            <w:bottom w:val="none" w:sz="0" w:space="0" w:color="auto"/>
            <w:right w:val="none" w:sz="0" w:space="0" w:color="auto"/>
          </w:divBdr>
        </w:div>
        <w:div w:id="294215951">
          <w:marLeft w:val="0"/>
          <w:marRight w:val="0"/>
          <w:marTop w:val="0"/>
          <w:marBottom w:val="0"/>
          <w:divBdr>
            <w:top w:val="none" w:sz="0" w:space="0" w:color="auto"/>
            <w:left w:val="none" w:sz="0" w:space="0" w:color="auto"/>
            <w:bottom w:val="none" w:sz="0" w:space="0" w:color="auto"/>
            <w:right w:val="none" w:sz="0" w:space="0" w:color="auto"/>
          </w:divBdr>
        </w:div>
        <w:div w:id="380716046">
          <w:marLeft w:val="0"/>
          <w:marRight w:val="0"/>
          <w:marTop w:val="0"/>
          <w:marBottom w:val="0"/>
          <w:divBdr>
            <w:top w:val="none" w:sz="0" w:space="0" w:color="auto"/>
            <w:left w:val="none" w:sz="0" w:space="0" w:color="auto"/>
            <w:bottom w:val="none" w:sz="0" w:space="0" w:color="auto"/>
            <w:right w:val="none" w:sz="0" w:space="0" w:color="auto"/>
          </w:divBdr>
        </w:div>
        <w:div w:id="2064057366">
          <w:marLeft w:val="0"/>
          <w:marRight w:val="0"/>
          <w:marTop w:val="0"/>
          <w:marBottom w:val="0"/>
          <w:divBdr>
            <w:top w:val="none" w:sz="0" w:space="0" w:color="auto"/>
            <w:left w:val="none" w:sz="0" w:space="0" w:color="auto"/>
            <w:bottom w:val="none" w:sz="0" w:space="0" w:color="auto"/>
            <w:right w:val="none" w:sz="0" w:space="0" w:color="auto"/>
          </w:divBdr>
        </w:div>
        <w:div w:id="1303998371">
          <w:marLeft w:val="0"/>
          <w:marRight w:val="0"/>
          <w:marTop w:val="0"/>
          <w:marBottom w:val="0"/>
          <w:divBdr>
            <w:top w:val="none" w:sz="0" w:space="0" w:color="auto"/>
            <w:left w:val="none" w:sz="0" w:space="0" w:color="auto"/>
            <w:bottom w:val="none" w:sz="0" w:space="0" w:color="auto"/>
            <w:right w:val="none" w:sz="0" w:space="0" w:color="auto"/>
          </w:divBdr>
        </w:div>
        <w:div w:id="1666393181">
          <w:marLeft w:val="0"/>
          <w:marRight w:val="0"/>
          <w:marTop w:val="0"/>
          <w:marBottom w:val="0"/>
          <w:divBdr>
            <w:top w:val="none" w:sz="0" w:space="0" w:color="auto"/>
            <w:left w:val="none" w:sz="0" w:space="0" w:color="auto"/>
            <w:bottom w:val="none" w:sz="0" w:space="0" w:color="auto"/>
            <w:right w:val="none" w:sz="0" w:space="0" w:color="auto"/>
          </w:divBdr>
        </w:div>
        <w:div w:id="258636106">
          <w:marLeft w:val="0"/>
          <w:marRight w:val="0"/>
          <w:marTop w:val="0"/>
          <w:marBottom w:val="0"/>
          <w:divBdr>
            <w:top w:val="none" w:sz="0" w:space="0" w:color="auto"/>
            <w:left w:val="none" w:sz="0" w:space="0" w:color="auto"/>
            <w:bottom w:val="none" w:sz="0" w:space="0" w:color="auto"/>
            <w:right w:val="none" w:sz="0" w:space="0" w:color="auto"/>
          </w:divBdr>
        </w:div>
        <w:div w:id="1183785172">
          <w:marLeft w:val="0"/>
          <w:marRight w:val="0"/>
          <w:marTop w:val="0"/>
          <w:marBottom w:val="0"/>
          <w:divBdr>
            <w:top w:val="none" w:sz="0" w:space="0" w:color="auto"/>
            <w:left w:val="none" w:sz="0" w:space="0" w:color="auto"/>
            <w:bottom w:val="none" w:sz="0" w:space="0" w:color="auto"/>
            <w:right w:val="none" w:sz="0" w:space="0" w:color="auto"/>
          </w:divBdr>
        </w:div>
        <w:div w:id="128861504">
          <w:marLeft w:val="0"/>
          <w:marRight w:val="0"/>
          <w:marTop w:val="0"/>
          <w:marBottom w:val="0"/>
          <w:divBdr>
            <w:top w:val="none" w:sz="0" w:space="0" w:color="auto"/>
            <w:left w:val="none" w:sz="0" w:space="0" w:color="auto"/>
            <w:bottom w:val="none" w:sz="0" w:space="0" w:color="auto"/>
            <w:right w:val="none" w:sz="0" w:space="0" w:color="auto"/>
          </w:divBdr>
        </w:div>
        <w:div w:id="957682222">
          <w:marLeft w:val="0"/>
          <w:marRight w:val="0"/>
          <w:marTop w:val="0"/>
          <w:marBottom w:val="0"/>
          <w:divBdr>
            <w:top w:val="none" w:sz="0" w:space="0" w:color="auto"/>
            <w:left w:val="none" w:sz="0" w:space="0" w:color="auto"/>
            <w:bottom w:val="none" w:sz="0" w:space="0" w:color="auto"/>
            <w:right w:val="none" w:sz="0" w:space="0" w:color="auto"/>
          </w:divBdr>
        </w:div>
        <w:div w:id="105466163">
          <w:marLeft w:val="0"/>
          <w:marRight w:val="0"/>
          <w:marTop w:val="0"/>
          <w:marBottom w:val="0"/>
          <w:divBdr>
            <w:top w:val="none" w:sz="0" w:space="0" w:color="auto"/>
            <w:left w:val="none" w:sz="0" w:space="0" w:color="auto"/>
            <w:bottom w:val="none" w:sz="0" w:space="0" w:color="auto"/>
            <w:right w:val="none" w:sz="0" w:space="0" w:color="auto"/>
          </w:divBdr>
        </w:div>
        <w:div w:id="1260288509">
          <w:marLeft w:val="0"/>
          <w:marRight w:val="0"/>
          <w:marTop w:val="0"/>
          <w:marBottom w:val="0"/>
          <w:divBdr>
            <w:top w:val="none" w:sz="0" w:space="0" w:color="auto"/>
            <w:left w:val="none" w:sz="0" w:space="0" w:color="auto"/>
            <w:bottom w:val="none" w:sz="0" w:space="0" w:color="auto"/>
            <w:right w:val="none" w:sz="0" w:space="0" w:color="auto"/>
          </w:divBdr>
        </w:div>
        <w:div w:id="339627642">
          <w:marLeft w:val="0"/>
          <w:marRight w:val="0"/>
          <w:marTop w:val="0"/>
          <w:marBottom w:val="0"/>
          <w:divBdr>
            <w:top w:val="none" w:sz="0" w:space="0" w:color="auto"/>
            <w:left w:val="none" w:sz="0" w:space="0" w:color="auto"/>
            <w:bottom w:val="none" w:sz="0" w:space="0" w:color="auto"/>
            <w:right w:val="none" w:sz="0" w:space="0" w:color="auto"/>
          </w:divBdr>
        </w:div>
        <w:div w:id="1015107295">
          <w:marLeft w:val="0"/>
          <w:marRight w:val="0"/>
          <w:marTop w:val="0"/>
          <w:marBottom w:val="0"/>
          <w:divBdr>
            <w:top w:val="none" w:sz="0" w:space="0" w:color="auto"/>
            <w:left w:val="none" w:sz="0" w:space="0" w:color="auto"/>
            <w:bottom w:val="none" w:sz="0" w:space="0" w:color="auto"/>
            <w:right w:val="none" w:sz="0" w:space="0" w:color="auto"/>
          </w:divBdr>
        </w:div>
        <w:div w:id="1310747656">
          <w:marLeft w:val="0"/>
          <w:marRight w:val="0"/>
          <w:marTop w:val="0"/>
          <w:marBottom w:val="0"/>
          <w:divBdr>
            <w:top w:val="none" w:sz="0" w:space="0" w:color="auto"/>
            <w:left w:val="none" w:sz="0" w:space="0" w:color="auto"/>
            <w:bottom w:val="none" w:sz="0" w:space="0" w:color="auto"/>
            <w:right w:val="none" w:sz="0" w:space="0" w:color="auto"/>
          </w:divBdr>
        </w:div>
        <w:div w:id="623005817">
          <w:marLeft w:val="0"/>
          <w:marRight w:val="0"/>
          <w:marTop w:val="0"/>
          <w:marBottom w:val="0"/>
          <w:divBdr>
            <w:top w:val="none" w:sz="0" w:space="0" w:color="auto"/>
            <w:left w:val="none" w:sz="0" w:space="0" w:color="auto"/>
            <w:bottom w:val="none" w:sz="0" w:space="0" w:color="auto"/>
            <w:right w:val="none" w:sz="0" w:space="0" w:color="auto"/>
          </w:divBdr>
        </w:div>
        <w:div w:id="1617716770">
          <w:marLeft w:val="0"/>
          <w:marRight w:val="0"/>
          <w:marTop w:val="0"/>
          <w:marBottom w:val="0"/>
          <w:divBdr>
            <w:top w:val="none" w:sz="0" w:space="0" w:color="auto"/>
            <w:left w:val="none" w:sz="0" w:space="0" w:color="auto"/>
            <w:bottom w:val="none" w:sz="0" w:space="0" w:color="auto"/>
            <w:right w:val="none" w:sz="0" w:space="0" w:color="auto"/>
          </w:divBdr>
        </w:div>
        <w:div w:id="999773958">
          <w:marLeft w:val="0"/>
          <w:marRight w:val="0"/>
          <w:marTop w:val="0"/>
          <w:marBottom w:val="0"/>
          <w:divBdr>
            <w:top w:val="none" w:sz="0" w:space="0" w:color="auto"/>
            <w:left w:val="none" w:sz="0" w:space="0" w:color="auto"/>
            <w:bottom w:val="none" w:sz="0" w:space="0" w:color="auto"/>
            <w:right w:val="none" w:sz="0" w:space="0" w:color="auto"/>
          </w:divBdr>
        </w:div>
        <w:div w:id="334650565">
          <w:marLeft w:val="0"/>
          <w:marRight w:val="0"/>
          <w:marTop w:val="0"/>
          <w:marBottom w:val="0"/>
          <w:divBdr>
            <w:top w:val="none" w:sz="0" w:space="0" w:color="auto"/>
            <w:left w:val="none" w:sz="0" w:space="0" w:color="auto"/>
            <w:bottom w:val="none" w:sz="0" w:space="0" w:color="auto"/>
            <w:right w:val="none" w:sz="0" w:space="0" w:color="auto"/>
          </w:divBdr>
        </w:div>
        <w:div w:id="242497143">
          <w:marLeft w:val="0"/>
          <w:marRight w:val="0"/>
          <w:marTop w:val="0"/>
          <w:marBottom w:val="0"/>
          <w:divBdr>
            <w:top w:val="none" w:sz="0" w:space="0" w:color="auto"/>
            <w:left w:val="none" w:sz="0" w:space="0" w:color="auto"/>
            <w:bottom w:val="none" w:sz="0" w:space="0" w:color="auto"/>
            <w:right w:val="none" w:sz="0" w:space="0" w:color="auto"/>
          </w:divBdr>
        </w:div>
        <w:div w:id="357396136">
          <w:marLeft w:val="0"/>
          <w:marRight w:val="0"/>
          <w:marTop w:val="0"/>
          <w:marBottom w:val="0"/>
          <w:divBdr>
            <w:top w:val="none" w:sz="0" w:space="0" w:color="auto"/>
            <w:left w:val="none" w:sz="0" w:space="0" w:color="auto"/>
            <w:bottom w:val="none" w:sz="0" w:space="0" w:color="auto"/>
            <w:right w:val="none" w:sz="0" w:space="0" w:color="auto"/>
          </w:divBdr>
        </w:div>
        <w:div w:id="1232086053">
          <w:marLeft w:val="0"/>
          <w:marRight w:val="0"/>
          <w:marTop w:val="0"/>
          <w:marBottom w:val="0"/>
          <w:divBdr>
            <w:top w:val="none" w:sz="0" w:space="0" w:color="auto"/>
            <w:left w:val="none" w:sz="0" w:space="0" w:color="auto"/>
            <w:bottom w:val="none" w:sz="0" w:space="0" w:color="auto"/>
            <w:right w:val="none" w:sz="0" w:space="0" w:color="auto"/>
          </w:divBdr>
        </w:div>
        <w:div w:id="560945458">
          <w:marLeft w:val="0"/>
          <w:marRight w:val="0"/>
          <w:marTop w:val="0"/>
          <w:marBottom w:val="0"/>
          <w:divBdr>
            <w:top w:val="none" w:sz="0" w:space="0" w:color="auto"/>
            <w:left w:val="none" w:sz="0" w:space="0" w:color="auto"/>
            <w:bottom w:val="none" w:sz="0" w:space="0" w:color="auto"/>
            <w:right w:val="none" w:sz="0" w:space="0" w:color="auto"/>
          </w:divBdr>
        </w:div>
        <w:div w:id="1920628311">
          <w:marLeft w:val="0"/>
          <w:marRight w:val="0"/>
          <w:marTop w:val="0"/>
          <w:marBottom w:val="0"/>
          <w:divBdr>
            <w:top w:val="none" w:sz="0" w:space="0" w:color="auto"/>
            <w:left w:val="none" w:sz="0" w:space="0" w:color="auto"/>
            <w:bottom w:val="none" w:sz="0" w:space="0" w:color="auto"/>
            <w:right w:val="none" w:sz="0" w:space="0" w:color="auto"/>
          </w:divBdr>
        </w:div>
        <w:div w:id="98454705">
          <w:marLeft w:val="0"/>
          <w:marRight w:val="0"/>
          <w:marTop w:val="0"/>
          <w:marBottom w:val="0"/>
          <w:divBdr>
            <w:top w:val="none" w:sz="0" w:space="0" w:color="auto"/>
            <w:left w:val="none" w:sz="0" w:space="0" w:color="auto"/>
            <w:bottom w:val="none" w:sz="0" w:space="0" w:color="auto"/>
            <w:right w:val="none" w:sz="0" w:space="0" w:color="auto"/>
          </w:divBdr>
        </w:div>
        <w:div w:id="1406076261">
          <w:marLeft w:val="0"/>
          <w:marRight w:val="0"/>
          <w:marTop w:val="0"/>
          <w:marBottom w:val="0"/>
          <w:divBdr>
            <w:top w:val="none" w:sz="0" w:space="0" w:color="auto"/>
            <w:left w:val="none" w:sz="0" w:space="0" w:color="auto"/>
            <w:bottom w:val="none" w:sz="0" w:space="0" w:color="auto"/>
            <w:right w:val="none" w:sz="0" w:space="0" w:color="auto"/>
          </w:divBdr>
        </w:div>
        <w:div w:id="1876653322">
          <w:marLeft w:val="0"/>
          <w:marRight w:val="0"/>
          <w:marTop w:val="0"/>
          <w:marBottom w:val="0"/>
          <w:divBdr>
            <w:top w:val="none" w:sz="0" w:space="0" w:color="auto"/>
            <w:left w:val="none" w:sz="0" w:space="0" w:color="auto"/>
            <w:bottom w:val="none" w:sz="0" w:space="0" w:color="auto"/>
            <w:right w:val="none" w:sz="0" w:space="0" w:color="auto"/>
          </w:divBdr>
        </w:div>
        <w:div w:id="804852502">
          <w:marLeft w:val="0"/>
          <w:marRight w:val="0"/>
          <w:marTop w:val="0"/>
          <w:marBottom w:val="0"/>
          <w:divBdr>
            <w:top w:val="none" w:sz="0" w:space="0" w:color="auto"/>
            <w:left w:val="none" w:sz="0" w:space="0" w:color="auto"/>
            <w:bottom w:val="none" w:sz="0" w:space="0" w:color="auto"/>
            <w:right w:val="none" w:sz="0" w:space="0" w:color="auto"/>
          </w:divBdr>
        </w:div>
        <w:div w:id="902375322">
          <w:marLeft w:val="0"/>
          <w:marRight w:val="0"/>
          <w:marTop w:val="0"/>
          <w:marBottom w:val="0"/>
          <w:divBdr>
            <w:top w:val="none" w:sz="0" w:space="0" w:color="auto"/>
            <w:left w:val="none" w:sz="0" w:space="0" w:color="auto"/>
            <w:bottom w:val="none" w:sz="0" w:space="0" w:color="auto"/>
            <w:right w:val="none" w:sz="0" w:space="0" w:color="auto"/>
          </w:divBdr>
        </w:div>
        <w:div w:id="1294412125">
          <w:marLeft w:val="0"/>
          <w:marRight w:val="0"/>
          <w:marTop w:val="0"/>
          <w:marBottom w:val="0"/>
          <w:divBdr>
            <w:top w:val="none" w:sz="0" w:space="0" w:color="auto"/>
            <w:left w:val="none" w:sz="0" w:space="0" w:color="auto"/>
            <w:bottom w:val="none" w:sz="0" w:space="0" w:color="auto"/>
            <w:right w:val="none" w:sz="0" w:space="0" w:color="auto"/>
          </w:divBdr>
        </w:div>
        <w:div w:id="2075426771">
          <w:marLeft w:val="0"/>
          <w:marRight w:val="0"/>
          <w:marTop w:val="0"/>
          <w:marBottom w:val="0"/>
          <w:divBdr>
            <w:top w:val="none" w:sz="0" w:space="0" w:color="auto"/>
            <w:left w:val="none" w:sz="0" w:space="0" w:color="auto"/>
            <w:bottom w:val="none" w:sz="0" w:space="0" w:color="auto"/>
            <w:right w:val="none" w:sz="0" w:space="0" w:color="auto"/>
          </w:divBdr>
        </w:div>
        <w:div w:id="1843161979">
          <w:marLeft w:val="0"/>
          <w:marRight w:val="0"/>
          <w:marTop w:val="0"/>
          <w:marBottom w:val="0"/>
          <w:divBdr>
            <w:top w:val="none" w:sz="0" w:space="0" w:color="auto"/>
            <w:left w:val="none" w:sz="0" w:space="0" w:color="auto"/>
            <w:bottom w:val="none" w:sz="0" w:space="0" w:color="auto"/>
            <w:right w:val="none" w:sz="0" w:space="0" w:color="auto"/>
          </w:divBdr>
        </w:div>
        <w:div w:id="1714891252">
          <w:marLeft w:val="0"/>
          <w:marRight w:val="0"/>
          <w:marTop w:val="0"/>
          <w:marBottom w:val="0"/>
          <w:divBdr>
            <w:top w:val="none" w:sz="0" w:space="0" w:color="auto"/>
            <w:left w:val="none" w:sz="0" w:space="0" w:color="auto"/>
            <w:bottom w:val="none" w:sz="0" w:space="0" w:color="auto"/>
            <w:right w:val="none" w:sz="0" w:space="0" w:color="auto"/>
          </w:divBdr>
        </w:div>
        <w:div w:id="35012227">
          <w:marLeft w:val="0"/>
          <w:marRight w:val="0"/>
          <w:marTop w:val="0"/>
          <w:marBottom w:val="0"/>
          <w:divBdr>
            <w:top w:val="none" w:sz="0" w:space="0" w:color="auto"/>
            <w:left w:val="none" w:sz="0" w:space="0" w:color="auto"/>
            <w:bottom w:val="none" w:sz="0" w:space="0" w:color="auto"/>
            <w:right w:val="none" w:sz="0" w:space="0" w:color="auto"/>
          </w:divBdr>
        </w:div>
        <w:div w:id="898251726">
          <w:marLeft w:val="0"/>
          <w:marRight w:val="0"/>
          <w:marTop w:val="0"/>
          <w:marBottom w:val="0"/>
          <w:divBdr>
            <w:top w:val="none" w:sz="0" w:space="0" w:color="auto"/>
            <w:left w:val="none" w:sz="0" w:space="0" w:color="auto"/>
            <w:bottom w:val="none" w:sz="0" w:space="0" w:color="auto"/>
            <w:right w:val="none" w:sz="0" w:space="0" w:color="auto"/>
          </w:divBdr>
        </w:div>
        <w:div w:id="1813405070">
          <w:marLeft w:val="0"/>
          <w:marRight w:val="0"/>
          <w:marTop w:val="0"/>
          <w:marBottom w:val="0"/>
          <w:divBdr>
            <w:top w:val="none" w:sz="0" w:space="0" w:color="auto"/>
            <w:left w:val="none" w:sz="0" w:space="0" w:color="auto"/>
            <w:bottom w:val="none" w:sz="0" w:space="0" w:color="auto"/>
            <w:right w:val="none" w:sz="0" w:space="0" w:color="auto"/>
          </w:divBdr>
        </w:div>
        <w:div w:id="661398787">
          <w:marLeft w:val="0"/>
          <w:marRight w:val="0"/>
          <w:marTop w:val="0"/>
          <w:marBottom w:val="0"/>
          <w:divBdr>
            <w:top w:val="none" w:sz="0" w:space="0" w:color="auto"/>
            <w:left w:val="none" w:sz="0" w:space="0" w:color="auto"/>
            <w:bottom w:val="none" w:sz="0" w:space="0" w:color="auto"/>
            <w:right w:val="none" w:sz="0" w:space="0" w:color="auto"/>
          </w:divBdr>
        </w:div>
        <w:div w:id="2013678825">
          <w:marLeft w:val="0"/>
          <w:marRight w:val="0"/>
          <w:marTop w:val="0"/>
          <w:marBottom w:val="0"/>
          <w:divBdr>
            <w:top w:val="none" w:sz="0" w:space="0" w:color="auto"/>
            <w:left w:val="none" w:sz="0" w:space="0" w:color="auto"/>
            <w:bottom w:val="none" w:sz="0" w:space="0" w:color="auto"/>
            <w:right w:val="none" w:sz="0" w:space="0" w:color="auto"/>
          </w:divBdr>
        </w:div>
        <w:div w:id="437407597">
          <w:marLeft w:val="0"/>
          <w:marRight w:val="0"/>
          <w:marTop w:val="0"/>
          <w:marBottom w:val="0"/>
          <w:divBdr>
            <w:top w:val="none" w:sz="0" w:space="0" w:color="auto"/>
            <w:left w:val="none" w:sz="0" w:space="0" w:color="auto"/>
            <w:bottom w:val="none" w:sz="0" w:space="0" w:color="auto"/>
            <w:right w:val="none" w:sz="0" w:space="0" w:color="auto"/>
          </w:divBdr>
        </w:div>
        <w:div w:id="947658677">
          <w:marLeft w:val="0"/>
          <w:marRight w:val="0"/>
          <w:marTop w:val="0"/>
          <w:marBottom w:val="0"/>
          <w:divBdr>
            <w:top w:val="none" w:sz="0" w:space="0" w:color="auto"/>
            <w:left w:val="none" w:sz="0" w:space="0" w:color="auto"/>
            <w:bottom w:val="none" w:sz="0" w:space="0" w:color="auto"/>
            <w:right w:val="none" w:sz="0" w:space="0" w:color="auto"/>
          </w:divBdr>
        </w:div>
        <w:div w:id="1686907762">
          <w:marLeft w:val="0"/>
          <w:marRight w:val="0"/>
          <w:marTop w:val="0"/>
          <w:marBottom w:val="0"/>
          <w:divBdr>
            <w:top w:val="none" w:sz="0" w:space="0" w:color="auto"/>
            <w:left w:val="none" w:sz="0" w:space="0" w:color="auto"/>
            <w:bottom w:val="none" w:sz="0" w:space="0" w:color="auto"/>
            <w:right w:val="none" w:sz="0" w:space="0" w:color="auto"/>
          </w:divBdr>
        </w:div>
        <w:div w:id="1301037262">
          <w:marLeft w:val="0"/>
          <w:marRight w:val="0"/>
          <w:marTop w:val="0"/>
          <w:marBottom w:val="0"/>
          <w:divBdr>
            <w:top w:val="none" w:sz="0" w:space="0" w:color="auto"/>
            <w:left w:val="none" w:sz="0" w:space="0" w:color="auto"/>
            <w:bottom w:val="none" w:sz="0" w:space="0" w:color="auto"/>
            <w:right w:val="none" w:sz="0" w:space="0" w:color="auto"/>
          </w:divBdr>
        </w:div>
        <w:div w:id="702051440">
          <w:marLeft w:val="0"/>
          <w:marRight w:val="0"/>
          <w:marTop w:val="0"/>
          <w:marBottom w:val="0"/>
          <w:divBdr>
            <w:top w:val="none" w:sz="0" w:space="0" w:color="auto"/>
            <w:left w:val="none" w:sz="0" w:space="0" w:color="auto"/>
            <w:bottom w:val="none" w:sz="0" w:space="0" w:color="auto"/>
            <w:right w:val="none" w:sz="0" w:space="0" w:color="auto"/>
          </w:divBdr>
        </w:div>
        <w:div w:id="637880360">
          <w:marLeft w:val="0"/>
          <w:marRight w:val="0"/>
          <w:marTop w:val="0"/>
          <w:marBottom w:val="0"/>
          <w:divBdr>
            <w:top w:val="none" w:sz="0" w:space="0" w:color="auto"/>
            <w:left w:val="none" w:sz="0" w:space="0" w:color="auto"/>
            <w:bottom w:val="none" w:sz="0" w:space="0" w:color="auto"/>
            <w:right w:val="none" w:sz="0" w:space="0" w:color="auto"/>
          </w:divBdr>
        </w:div>
        <w:div w:id="1447580054">
          <w:marLeft w:val="0"/>
          <w:marRight w:val="0"/>
          <w:marTop w:val="0"/>
          <w:marBottom w:val="0"/>
          <w:divBdr>
            <w:top w:val="none" w:sz="0" w:space="0" w:color="auto"/>
            <w:left w:val="none" w:sz="0" w:space="0" w:color="auto"/>
            <w:bottom w:val="none" w:sz="0" w:space="0" w:color="auto"/>
            <w:right w:val="none" w:sz="0" w:space="0" w:color="auto"/>
          </w:divBdr>
        </w:div>
        <w:div w:id="2094859189">
          <w:marLeft w:val="0"/>
          <w:marRight w:val="0"/>
          <w:marTop w:val="0"/>
          <w:marBottom w:val="0"/>
          <w:divBdr>
            <w:top w:val="none" w:sz="0" w:space="0" w:color="auto"/>
            <w:left w:val="none" w:sz="0" w:space="0" w:color="auto"/>
            <w:bottom w:val="none" w:sz="0" w:space="0" w:color="auto"/>
            <w:right w:val="none" w:sz="0" w:space="0" w:color="auto"/>
          </w:divBdr>
        </w:div>
        <w:div w:id="1069303179">
          <w:marLeft w:val="0"/>
          <w:marRight w:val="0"/>
          <w:marTop w:val="0"/>
          <w:marBottom w:val="0"/>
          <w:divBdr>
            <w:top w:val="none" w:sz="0" w:space="0" w:color="auto"/>
            <w:left w:val="none" w:sz="0" w:space="0" w:color="auto"/>
            <w:bottom w:val="none" w:sz="0" w:space="0" w:color="auto"/>
            <w:right w:val="none" w:sz="0" w:space="0" w:color="auto"/>
          </w:divBdr>
        </w:div>
        <w:div w:id="1895117900">
          <w:marLeft w:val="0"/>
          <w:marRight w:val="0"/>
          <w:marTop w:val="0"/>
          <w:marBottom w:val="0"/>
          <w:divBdr>
            <w:top w:val="none" w:sz="0" w:space="0" w:color="auto"/>
            <w:left w:val="none" w:sz="0" w:space="0" w:color="auto"/>
            <w:bottom w:val="none" w:sz="0" w:space="0" w:color="auto"/>
            <w:right w:val="none" w:sz="0" w:space="0" w:color="auto"/>
          </w:divBdr>
        </w:div>
        <w:div w:id="1848058263">
          <w:marLeft w:val="0"/>
          <w:marRight w:val="0"/>
          <w:marTop w:val="0"/>
          <w:marBottom w:val="0"/>
          <w:divBdr>
            <w:top w:val="none" w:sz="0" w:space="0" w:color="auto"/>
            <w:left w:val="none" w:sz="0" w:space="0" w:color="auto"/>
            <w:bottom w:val="none" w:sz="0" w:space="0" w:color="auto"/>
            <w:right w:val="none" w:sz="0" w:space="0" w:color="auto"/>
          </w:divBdr>
        </w:div>
        <w:div w:id="1082411923">
          <w:marLeft w:val="0"/>
          <w:marRight w:val="0"/>
          <w:marTop w:val="0"/>
          <w:marBottom w:val="0"/>
          <w:divBdr>
            <w:top w:val="none" w:sz="0" w:space="0" w:color="auto"/>
            <w:left w:val="none" w:sz="0" w:space="0" w:color="auto"/>
            <w:bottom w:val="none" w:sz="0" w:space="0" w:color="auto"/>
            <w:right w:val="none" w:sz="0" w:space="0" w:color="auto"/>
          </w:divBdr>
        </w:div>
        <w:div w:id="1666280892">
          <w:marLeft w:val="0"/>
          <w:marRight w:val="0"/>
          <w:marTop w:val="0"/>
          <w:marBottom w:val="0"/>
          <w:divBdr>
            <w:top w:val="none" w:sz="0" w:space="0" w:color="auto"/>
            <w:left w:val="none" w:sz="0" w:space="0" w:color="auto"/>
            <w:bottom w:val="none" w:sz="0" w:space="0" w:color="auto"/>
            <w:right w:val="none" w:sz="0" w:space="0" w:color="auto"/>
          </w:divBdr>
        </w:div>
        <w:div w:id="1636989008">
          <w:marLeft w:val="0"/>
          <w:marRight w:val="0"/>
          <w:marTop w:val="0"/>
          <w:marBottom w:val="0"/>
          <w:divBdr>
            <w:top w:val="none" w:sz="0" w:space="0" w:color="auto"/>
            <w:left w:val="none" w:sz="0" w:space="0" w:color="auto"/>
            <w:bottom w:val="none" w:sz="0" w:space="0" w:color="auto"/>
            <w:right w:val="none" w:sz="0" w:space="0" w:color="auto"/>
          </w:divBdr>
        </w:div>
        <w:div w:id="1149634706">
          <w:marLeft w:val="0"/>
          <w:marRight w:val="0"/>
          <w:marTop w:val="0"/>
          <w:marBottom w:val="0"/>
          <w:divBdr>
            <w:top w:val="none" w:sz="0" w:space="0" w:color="auto"/>
            <w:left w:val="none" w:sz="0" w:space="0" w:color="auto"/>
            <w:bottom w:val="none" w:sz="0" w:space="0" w:color="auto"/>
            <w:right w:val="none" w:sz="0" w:space="0" w:color="auto"/>
          </w:divBdr>
        </w:div>
        <w:div w:id="1521818062">
          <w:marLeft w:val="0"/>
          <w:marRight w:val="0"/>
          <w:marTop w:val="0"/>
          <w:marBottom w:val="0"/>
          <w:divBdr>
            <w:top w:val="none" w:sz="0" w:space="0" w:color="auto"/>
            <w:left w:val="none" w:sz="0" w:space="0" w:color="auto"/>
            <w:bottom w:val="none" w:sz="0" w:space="0" w:color="auto"/>
            <w:right w:val="none" w:sz="0" w:space="0" w:color="auto"/>
          </w:divBdr>
        </w:div>
        <w:div w:id="284508386">
          <w:marLeft w:val="0"/>
          <w:marRight w:val="0"/>
          <w:marTop w:val="0"/>
          <w:marBottom w:val="0"/>
          <w:divBdr>
            <w:top w:val="none" w:sz="0" w:space="0" w:color="auto"/>
            <w:left w:val="none" w:sz="0" w:space="0" w:color="auto"/>
            <w:bottom w:val="none" w:sz="0" w:space="0" w:color="auto"/>
            <w:right w:val="none" w:sz="0" w:space="0" w:color="auto"/>
          </w:divBdr>
        </w:div>
        <w:div w:id="845170949">
          <w:marLeft w:val="0"/>
          <w:marRight w:val="0"/>
          <w:marTop w:val="0"/>
          <w:marBottom w:val="0"/>
          <w:divBdr>
            <w:top w:val="none" w:sz="0" w:space="0" w:color="auto"/>
            <w:left w:val="none" w:sz="0" w:space="0" w:color="auto"/>
            <w:bottom w:val="none" w:sz="0" w:space="0" w:color="auto"/>
            <w:right w:val="none" w:sz="0" w:space="0" w:color="auto"/>
          </w:divBdr>
        </w:div>
        <w:div w:id="1512336182">
          <w:marLeft w:val="0"/>
          <w:marRight w:val="0"/>
          <w:marTop w:val="0"/>
          <w:marBottom w:val="0"/>
          <w:divBdr>
            <w:top w:val="none" w:sz="0" w:space="0" w:color="auto"/>
            <w:left w:val="none" w:sz="0" w:space="0" w:color="auto"/>
            <w:bottom w:val="none" w:sz="0" w:space="0" w:color="auto"/>
            <w:right w:val="none" w:sz="0" w:space="0" w:color="auto"/>
          </w:divBdr>
        </w:div>
        <w:div w:id="443689983">
          <w:marLeft w:val="0"/>
          <w:marRight w:val="0"/>
          <w:marTop w:val="0"/>
          <w:marBottom w:val="0"/>
          <w:divBdr>
            <w:top w:val="none" w:sz="0" w:space="0" w:color="auto"/>
            <w:left w:val="none" w:sz="0" w:space="0" w:color="auto"/>
            <w:bottom w:val="none" w:sz="0" w:space="0" w:color="auto"/>
            <w:right w:val="none" w:sz="0" w:space="0" w:color="auto"/>
          </w:divBdr>
        </w:div>
        <w:div w:id="1567572441">
          <w:marLeft w:val="0"/>
          <w:marRight w:val="0"/>
          <w:marTop w:val="0"/>
          <w:marBottom w:val="0"/>
          <w:divBdr>
            <w:top w:val="none" w:sz="0" w:space="0" w:color="auto"/>
            <w:left w:val="none" w:sz="0" w:space="0" w:color="auto"/>
            <w:bottom w:val="none" w:sz="0" w:space="0" w:color="auto"/>
            <w:right w:val="none" w:sz="0" w:space="0" w:color="auto"/>
          </w:divBdr>
        </w:div>
        <w:div w:id="1338725870">
          <w:marLeft w:val="0"/>
          <w:marRight w:val="0"/>
          <w:marTop w:val="0"/>
          <w:marBottom w:val="0"/>
          <w:divBdr>
            <w:top w:val="none" w:sz="0" w:space="0" w:color="auto"/>
            <w:left w:val="none" w:sz="0" w:space="0" w:color="auto"/>
            <w:bottom w:val="none" w:sz="0" w:space="0" w:color="auto"/>
            <w:right w:val="none" w:sz="0" w:space="0" w:color="auto"/>
          </w:divBdr>
        </w:div>
        <w:div w:id="439450088">
          <w:marLeft w:val="0"/>
          <w:marRight w:val="0"/>
          <w:marTop w:val="0"/>
          <w:marBottom w:val="0"/>
          <w:divBdr>
            <w:top w:val="none" w:sz="0" w:space="0" w:color="auto"/>
            <w:left w:val="none" w:sz="0" w:space="0" w:color="auto"/>
            <w:bottom w:val="none" w:sz="0" w:space="0" w:color="auto"/>
            <w:right w:val="none" w:sz="0" w:space="0" w:color="auto"/>
          </w:divBdr>
        </w:div>
        <w:div w:id="1466195193">
          <w:marLeft w:val="0"/>
          <w:marRight w:val="0"/>
          <w:marTop w:val="0"/>
          <w:marBottom w:val="0"/>
          <w:divBdr>
            <w:top w:val="none" w:sz="0" w:space="0" w:color="auto"/>
            <w:left w:val="none" w:sz="0" w:space="0" w:color="auto"/>
            <w:bottom w:val="none" w:sz="0" w:space="0" w:color="auto"/>
            <w:right w:val="none" w:sz="0" w:space="0" w:color="auto"/>
          </w:divBdr>
        </w:div>
        <w:div w:id="1865249088">
          <w:marLeft w:val="0"/>
          <w:marRight w:val="0"/>
          <w:marTop w:val="0"/>
          <w:marBottom w:val="0"/>
          <w:divBdr>
            <w:top w:val="none" w:sz="0" w:space="0" w:color="auto"/>
            <w:left w:val="none" w:sz="0" w:space="0" w:color="auto"/>
            <w:bottom w:val="none" w:sz="0" w:space="0" w:color="auto"/>
            <w:right w:val="none" w:sz="0" w:space="0" w:color="auto"/>
          </w:divBdr>
        </w:div>
        <w:div w:id="1599020095">
          <w:marLeft w:val="0"/>
          <w:marRight w:val="0"/>
          <w:marTop w:val="0"/>
          <w:marBottom w:val="0"/>
          <w:divBdr>
            <w:top w:val="none" w:sz="0" w:space="0" w:color="auto"/>
            <w:left w:val="none" w:sz="0" w:space="0" w:color="auto"/>
            <w:bottom w:val="none" w:sz="0" w:space="0" w:color="auto"/>
            <w:right w:val="none" w:sz="0" w:space="0" w:color="auto"/>
          </w:divBdr>
        </w:div>
        <w:div w:id="797259605">
          <w:marLeft w:val="0"/>
          <w:marRight w:val="0"/>
          <w:marTop w:val="0"/>
          <w:marBottom w:val="0"/>
          <w:divBdr>
            <w:top w:val="none" w:sz="0" w:space="0" w:color="auto"/>
            <w:left w:val="none" w:sz="0" w:space="0" w:color="auto"/>
            <w:bottom w:val="none" w:sz="0" w:space="0" w:color="auto"/>
            <w:right w:val="none" w:sz="0" w:space="0" w:color="auto"/>
          </w:divBdr>
        </w:div>
        <w:div w:id="1259101427">
          <w:marLeft w:val="0"/>
          <w:marRight w:val="0"/>
          <w:marTop w:val="0"/>
          <w:marBottom w:val="0"/>
          <w:divBdr>
            <w:top w:val="none" w:sz="0" w:space="0" w:color="auto"/>
            <w:left w:val="none" w:sz="0" w:space="0" w:color="auto"/>
            <w:bottom w:val="none" w:sz="0" w:space="0" w:color="auto"/>
            <w:right w:val="none" w:sz="0" w:space="0" w:color="auto"/>
          </w:divBdr>
        </w:div>
        <w:div w:id="1800028758">
          <w:marLeft w:val="0"/>
          <w:marRight w:val="0"/>
          <w:marTop w:val="0"/>
          <w:marBottom w:val="0"/>
          <w:divBdr>
            <w:top w:val="none" w:sz="0" w:space="0" w:color="auto"/>
            <w:left w:val="none" w:sz="0" w:space="0" w:color="auto"/>
            <w:bottom w:val="none" w:sz="0" w:space="0" w:color="auto"/>
            <w:right w:val="none" w:sz="0" w:space="0" w:color="auto"/>
          </w:divBdr>
        </w:div>
        <w:div w:id="2117209258">
          <w:marLeft w:val="0"/>
          <w:marRight w:val="0"/>
          <w:marTop w:val="0"/>
          <w:marBottom w:val="0"/>
          <w:divBdr>
            <w:top w:val="none" w:sz="0" w:space="0" w:color="auto"/>
            <w:left w:val="none" w:sz="0" w:space="0" w:color="auto"/>
            <w:bottom w:val="none" w:sz="0" w:space="0" w:color="auto"/>
            <w:right w:val="none" w:sz="0" w:space="0" w:color="auto"/>
          </w:divBdr>
        </w:div>
        <w:div w:id="1628195447">
          <w:marLeft w:val="0"/>
          <w:marRight w:val="0"/>
          <w:marTop w:val="0"/>
          <w:marBottom w:val="0"/>
          <w:divBdr>
            <w:top w:val="none" w:sz="0" w:space="0" w:color="auto"/>
            <w:left w:val="none" w:sz="0" w:space="0" w:color="auto"/>
            <w:bottom w:val="none" w:sz="0" w:space="0" w:color="auto"/>
            <w:right w:val="none" w:sz="0" w:space="0" w:color="auto"/>
          </w:divBdr>
        </w:div>
        <w:div w:id="1246458355">
          <w:marLeft w:val="0"/>
          <w:marRight w:val="0"/>
          <w:marTop w:val="0"/>
          <w:marBottom w:val="0"/>
          <w:divBdr>
            <w:top w:val="none" w:sz="0" w:space="0" w:color="auto"/>
            <w:left w:val="none" w:sz="0" w:space="0" w:color="auto"/>
            <w:bottom w:val="none" w:sz="0" w:space="0" w:color="auto"/>
            <w:right w:val="none" w:sz="0" w:space="0" w:color="auto"/>
          </w:divBdr>
        </w:div>
        <w:div w:id="320037526">
          <w:marLeft w:val="0"/>
          <w:marRight w:val="0"/>
          <w:marTop w:val="0"/>
          <w:marBottom w:val="0"/>
          <w:divBdr>
            <w:top w:val="none" w:sz="0" w:space="0" w:color="auto"/>
            <w:left w:val="none" w:sz="0" w:space="0" w:color="auto"/>
            <w:bottom w:val="none" w:sz="0" w:space="0" w:color="auto"/>
            <w:right w:val="none" w:sz="0" w:space="0" w:color="auto"/>
          </w:divBdr>
        </w:div>
        <w:div w:id="1186678670">
          <w:marLeft w:val="0"/>
          <w:marRight w:val="0"/>
          <w:marTop w:val="0"/>
          <w:marBottom w:val="0"/>
          <w:divBdr>
            <w:top w:val="none" w:sz="0" w:space="0" w:color="auto"/>
            <w:left w:val="none" w:sz="0" w:space="0" w:color="auto"/>
            <w:bottom w:val="none" w:sz="0" w:space="0" w:color="auto"/>
            <w:right w:val="none" w:sz="0" w:space="0" w:color="auto"/>
          </w:divBdr>
        </w:div>
        <w:div w:id="562640040">
          <w:marLeft w:val="0"/>
          <w:marRight w:val="0"/>
          <w:marTop w:val="0"/>
          <w:marBottom w:val="0"/>
          <w:divBdr>
            <w:top w:val="none" w:sz="0" w:space="0" w:color="auto"/>
            <w:left w:val="none" w:sz="0" w:space="0" w:color="auto"/>
            <w:bottom w:val="none" w:sz="0" w:space="0" w:color="auto"/>
            <w:right w:val="none" w:sz="0" w:space="0" w:color="auto"/>
          </w:divBdr>
        </w:div>
        <w:div w:id="536162274">
          <w:marLeft w:val="0"/>
          <w:marRight w:val="0"/>
          <w:marTop w:val="0"/>
          <w:marBottom w:val="0"/>
          <w:divBdr>
            <w:top w:val="none" w:sz="0" w:space="0" w:color="auto"/>
            <w:left w:val="none" w:sz="0" w:space="0" w:color="auto"/>
            <w:bottom w:val="none" w:sz="0" w:space="0" w:color="auto"/>
            <w:right w:val="none" w:sz="0" w:space="0" w:color="auto"/>
          </w:divBdr>
        </w:div>
        <w:div w:id="2042658372">
          <w:marLeft w:val="0"/>
          <w:marRight w:val="0"/>
          <w:marTop w:val="0"/>
          <w:marBottom w:val="0"/>
          <w:divBdr>
            <w:top w:val="none" w:sz="0" w:space="0" w:color="auto"/>
            <w:left w:val="none" w:sz="0" w:space="0" w:color="auto"/>
            <w:bottom w:val="none" w:sz="0" w:space="0" w:color="auto"/>
            <w:right w:val="none" w:sz="0" w:space="0" w:color="auto"/>
          </w:divBdr>
        </w:div>
        <w:div w:id="510996027">
          <w:marLeft w:val="0"/>
          <w:marRight w:val="0"/>
          <w:marTop w:val="0"/>
          <w:marBottom w:val="0"/>
          <w:divBdr>
            <w:top w:val="none" w:sz="0" w:space="0" w:color="auto"/>
            <w:left w:val="none" w:sz="0" w:space="0" w:color="auto"/>
            <w:bottom w:val="none" w:sz="0" w:space="0" w:color="auto"/>
            <w:right w:val="none" w:sz="0" w:space="0" w:color="auto"/>
          </w:divBdr>
        </w:div>
        <w:div w:id="696155284">
          <w:marLeft w:val="0"/>
          <w:marRight w:val="0"/>
          <w:marTop w:val="0"/>
          <w:marBottom w:val="0"/>
          <w:divBdr>
            <w:top w:val="none" w:sz="0" w:space="0" w:color="auto"/>
            <w:left w:val="none" w:sz="0" w:space="0" w:color="auto"/>
            <w:bottom w:val="none" w:sz="0" w:space="0" w:color="auto"/>
            <w:right w:val="none" w:sz="0" w:space="0" w:color="auto"/>
          </w:divBdr>
        </w:div>
        <w:div w:id="1569265437">
          <w:marLeft w:val="0"/>
          <w:marRight w:val="0"/>
          <w:marTop w:val="0"/>
          <w:marBottom w:val="0"/>
          <w:divBdr>
            <w:top w:val="none" w:sz="0" w:space="0" w:color="auto"/>
            <w:left w:val="none" w:sz="0" w:space="0" w:color="auto"/>
            <w:bottom w:val="none" w:sz="0" w:space="0" w:color="auto"/>
            <w:right w:val="none" w:sz="0" w:space="0" w:color="auto"/>
          </w:divBdr>
        </w:div>
        <w:div w:id="1394696745">
          <w:marLeft w:val="0"/>
          <w:marRight w:val="0"/>
          <w:marTop w:val="0"/>
          <w:marBottom w:val="0"/>
          <w:divBdr>
            <w:top w:val="none" w:sz="0" w:space="0" w:color="auto"/>
            <w:left w:val="none" w:sz="0" w:space="0" w:color="auto"/>
            <w:bottom w:val="none" w:sz="0" w:space="0" w:color="auto"/>
            <w:right w:val="none" w:sz="0" w:space="0" w:color="auto"/>
          </w:divBdr>
        </w:div>
        <w:div w:id="1399784494">
          <w:marLeft w:val="0"/>
          <w:marRight w:val="0"/>
          <w:marTop w:val="0"/>
          <w:marBottom w:val="0"/>
          <w:divBdr>
            <w:top w:val="none" w:sz="0" w:space="0" w:color="auto"/>
            <w:left w:val="none" w:sz="0" w:space="0" w:color="auto"/>
            <w:bottom w:val="none" w:sz="0" w:space="0" w:color="auto"/>
            <w:right w:val="none" w:sz="0" w:space="0" w:color="auto"/>
          </w:divBdr>
        </w:div>
        <w:div w:id="1807699940">
          <w:marLeft w:val="0"/>
          <w:marRight w:val="0"/>
          <w:marTop w:val="0"/>
          <w:marBottom w:val="0"/>
          <w:divBdr>
            <w:top w:val="none" w:sz="0" w:space="0" w:color="auto"/>
            <w:left w:val="none" w:sz="0" w:space="0" w:color="auto"/>
            <w:bottom w:val="none" w:sz="0" w:space="0" w:color="auto"/>
            <w:right w:val="none" w:sz="0" w:space="0" w:color="auto"/>
          </w:divBdr>
        </w:div>
        <w:div w:id="2047484870">
          <w:marLeft w:val="0"/>
          <w:marRight w:val="0"/>
          <w:marTop w:val="0"/>
          <w:marBottom w:val="0"/>
          <w:divBdr>
            <w:top w:val="none" w:sz="0" w:space="0" w:color="auto"/>
            <w:left w:val="none" w:sz="0" w:space="0" w:color="auto"/>
            <w:bottom w:val="none" w:sz="0" w:space="0" w:color="auto"/>
            <w:right w:val="none" w:sz="0" w:space="0" w:color="auto"/>
          </w:divBdr>
        </w:div>
        <w:div w:id="135805762">
          <w:marLeft w:val="0"/>
          <w:marRight w:val="0"/>
          <w:marTop w:val="0"/>
          <w:marBottom w:val="0"/>
          <w:divBdr>
            <w:top w:val="none" w:sz="0" w:space="0" w:color="auto"/>
            <w:left w:val="none" w:sz="0" w:space="0" w:color="auto"/>
            <w:bottom w:val="none" w:sz="0" w:space="0" w:color="auto"/>
            <w:right w:val="none" w:sz="0" w:space="0" w:color="auto"/>
          </w:divBdr>
        </w:div>
        <w:div w:id="1906601608">
          <w:marLeft w:val="0"/>
          <w:marRight w:val="0"/>
          <w:marTop w:val="0"/>
          <w:marBottom w:val="0"/>
          <w:divBdr>
            <w:top w:val="none" w:sz="0" w:space="0" w:color="auto"/>
            <w:left w:val="none" w:sz="0" w:space="0" w:color="auto"/>
            <w:bottom w:val="none" w:sz="0" w:space="0" w:color="auto"/>
            <w:right w:val="none" w:sz="0" w:space="0" w:color="auto"/>
          </w:divBdr>
        </w:div>
        <w:div w:id="1937664522">
          <w:marLeft w:val="0"/>
          <w:marRight w:val="0"/>
          <w:marTop w:val="0"/>
          <w:marBottom w:val="0"/>
          <w:divBdr>
            <w:top w:val="none" w:sz="0" w:space="0" w:color="auto"/>
            <w:left w:val="none" w:sz="0" w:space="0" w:color="auto"/>
            <w:bottom w:val="none" w:sz="0" w:space="0" w:color="auto"/>
            <w:right w:val="none" w:sz="0" w:space="0" w:color="auto"/>
          </w:divBdr>
        </w:div>
        <w:div w:id="806241268">
          <w:marLeft w:val="0"/>
          <w:marRight w:val="0"/>
          <w:marTop w:val="0"/>
          <w:marBottom w:val="0"/>
          <w:divBdr>
            <w:top w:val="none" w:sz="0" w:space="0" w:color="auto"/>
            <w:left w:val="none" w:sz="0" w:space="0" w:color="auto"/>
            <w:bottom w:val="none" w:sz="0" w:space="0" w:color="auto"/>
            <w:right w:val="none" w:sz="0" w:space="0" w:color="auto"/>
          </w:divBdr>
        </w:div>
        <w:div w:id="26293478">
          <w:marLeft w:val="0"/>
          <w:marRight w:val="0"/>
          <w:marTop w:val="0"/>
          <w:marBottom w:val="0"/>
          <w:divBdr>
            <w:top w:val="none" w:sz="0" w:space="0" w:color="auto"/>
            <w:left w:val="none" w:sz="0" w:space="0" w:color="auto"/>
            <w:bottom w:val="none" w:sz="0" w:space="0" w:color="auto"/>
            <w:right w:val="none" w:sz="0" w:space="0" w:color="auto"/>
          </w:divBdr>
        </w:div>
        <w:div w:id="68774409">
          <w:marLeft w:val="0"/>
          <w:marRight w:val="0"/>
          <w:marTop w:val="0"/>
          <w:marBottom w:val="0"/>
          <w:divBdr>
            <w:top w:val="none" w:sz="0" w:space="0" w:color="auto"/>
            <w:left w:val="none" w:sz="0" w:space="0" w:color="auto"/>
            <w:bottom w:val="none" w:sz="0" w:space="0" w:color="auto"/>
            <w:right w:val="none" w:sz="0" w:space="0" w:color="auto"/>
          </w:divBdr>
        </w:div>
        <w:div w:id="40060607">
          <w:marLeft w:val="0"/>
          <w:marRight w:val="0"/>
          <w:marTop w:val="0"/>
          <w:marBottom w:val="0"/>
          <w:divBdr>
            <w:top w:val="none" w:sz="0" w:space="0" w:color="auto"/>
            <w:left w:val="none" w:sz="0" w:space="0" w:color="auto"/>
            <w:bottom w:val="none" w:sz="0" w:space="0" w:color="auto"/>
            <w:right w:val="none" w:sz="0" w:space="0" w:color="auto"/>
          </w:divBdr>
        </w:div>
        <w:div w:id="728843860">
          <w:marLeft w:val="0"/>
          <w:marRight w:val="0"/>
          <w:marTop w:val="0"/>
          <w:marBottom w:val="0"/>
          <w:divBdr>
            <w:top w:val="none" w:sz="0" w:space="0" w:color="auto"/>
            <w:left w:val="none" w:sz="0" w:space="0" w:color="auto"/>
            <w:bottom w:val="none" w:sz="0" w:space="0" w:color="auto"/>
            <w:right w:val="none" w:sz="0" w:space="0" w:color="auto"/>
          </w:divBdr>
        </w:div>
        <w:div w:id="753162630">
          <w:marLeft w:val="0"/>
          <w:marRight w:val="0"/>
          <w:marTop w:val="0"/>
          <w:marBottom w:val="0"/>
          <w:divBdr>
            <w:top w:val="none" w:sz="0" w:space="0" w:color="auto"/>
            <w:left w:val="none" w:sz="0" w:space="0" w:color="auto"/>
            <w:bottom w:val="none" w:sz="0" w:space="0" w:color="auto"/>
            <w:right w:val="none" w:sz="0" w:space="0" w:color="auto"/>
          </w:divBdr>
        </w:div>
        <w:div w:id="274991479">
          <w:marLeft w:val="0"/>
          <w:marRight w:val="0"/>
          <w:marTop w:val="0"/>
          <w:marBottom w:val="0"/>
          <w:divBdr>
            <w:top w:val="none" w:sz="0" w:space="0" w:color="auto"/>
            <w:left w:val="none" w:sz="0" w:space="0" w:color="auto"/>
            <w:bottom w:val="none" w:sz="0" w:space="0" w:color="auto"/>
            <w:right w:val="none" w:sz="0" w:space="0" w:color="auto"/>
          </w:divBdr>
        </w:div>
        <w:div w:id="802696209">
          <w:marLeft w:val="0"/>
          <w:marRight w:val="0"/>
          <w:marTop w:val="0"/>
          <w:marBottom w:val="0"/>
          <w:divBdr>
            <w:top w:val="none" w:sz="0" w:space="0" w:color="auto"/>
            <w:left w:val="none" w:sz="0" w:space="0" w:color="auto"/>
            <w:bottom w:val="none" w:sz="0" w:space="0" w:color="auto"/>
            <w:right w:val="none" w:sz="0" w:space="0" w:color="auto"/>
          </w:divBdr>
        </w:div>
        <w:div w:id="207492841">
          <w:marLeft w:val="0"/>
          <w:marRight w:val="0"/>
          <w:marTop w:val="0"/>
          <w:marBottom w:val="0"/>
          <w:divBdr>
            <w:top w:val="none" w:sz="0" w:space="0" w:color="auto"/>
            <w:left w:val="none" w:sz="0" w:space="0" w:color="auto"/>
            <w:bottom w:val="none" w:sz="0" w:space="0" w:color="auto"/>
            <w:right w:val="none" w:sz="0" w:space="0" w:color="auto"/>
          </w:divBdr>
        </w:div>
        <w:div w:id="110630486">
          <w:marLeft w:val="0"/>
          <w:marRight w:val="0"/>
          <w:marTop w:val="0"/>
          <w:marBottom w:val="0"/>
          <w:divBdr>
            <w:top w:val="none" w:sz="0" w:space="0" w:color="auto"/>
            <w:left w:val="none" w:sz="0" w:space="0" w:color="auto"/>
            <w:bottom w:val="none" w:sz="0" w:space="0" w:color="auto"/>
            <w:right w:val="none" w:sz="0" w:space="0" w:color="auto"/>
          </w:divBdr>
        </w:div>
        <w:div w:id="1941335136">
          <w:marLeft w:val="0"/>
          <w:marRight w:val="0"/>
          <w:marTop w:val="0"/>
          <w:marBottom w:val="0"/>
          <w:divBdr>
            <w:top w:val="none" w:sz="0" w:space="0" w:color="auto"/>
            <w:left w:val="none" w:sz="0" w:space="0" w:color="auto"/>
            <w:bottom w:val="none" w:sz="0" w:space="0" w:color="auto"/>
            <w:right w:val="none" w:sz="0" w:space="0" w:color="auto"/>
          </w:divBdr>
        </w:div>
        <w:div w:id="1249077599">
          <w:marLeft w:val="0"/>
          <w:marRight w:val="0"/>
          <w:marTop w:val="0"/>
          <w:marBottom w:val="0"/>
          <w:divBdr>
            <w:top w:val="none" w:sz="0" w:space="0" w:color="auto"/>
            <w:left w:val="none" w:sz="0" w:space="0" w:color="auto"/>
            <w:bottom w:val="none" w:sz="0" w:space="0" w:color="auto"/>
            <w:right w:val="none" w:sz="0" w:space="0" w:color="auto"/>
          </w:divBdr>
        </w:div>
        <w:div w:id="2069766729">
          <w:marLeft w:val="0"/>
          <w:marRight w:val="0"/>
          <w:marTop w:val="0"/>
          <w:marBottom w:val="0"/>
          <w:divBdr>
            <w:top w:val="none" w:sz="0" w:space="0" w:color="auto"/>
            <w:left w:val="none" w:sz="0" w:space="0" w:color="auto"/>
            <w:bottom w:val="none" w:sz="0" w:space="0" w:color="auto"/>
            <w:right w:val="none" w:sz="0" w:space="0" w:color="auto"/>
          </w:divBdr>
        </w:div>
        <w:div w:id="1330252392">
          <w:marLeft w:val="0"/>
          <w:marRight w:val="0"/>
          <w:marTop w:val="0"/>
          <w:marBottom w:val="0"/>
          <w:divBdr>
            <w:top w:val="none" w:sz="0" w:space="0" w:color="auto"/>
            <w:left w:val="none" w:sz="0" w:space="0" w:color="auto"/>
            <w:bottom w:val="none" w:sz="0" w:space="0" w:color="auto"/>
            <w:right w:val="none" w:sz="0" w:space="0" w:color="auto"/>
          </w:divBdr>
        </w:div>
        <w:div w:id="909735346">
          <w:marLeft w:val="0"/>
          <w:marRight w:val="0"/>
          <w:marTop w:val="0"/>
          <w:marBottom w:val="0"/>
          <w:divBdr>
            <w:top w:val="none" w:sz="0" w:space="0" w:color="auto"/>
            <w:left w:val="none" w:sz="0" w:space="0" w:color="auto"/>
            <w:bottom w:val="none" w:sz="0" w:space="0" w:color="auto"/>
            <w:right w:val="none" w:sz="0" w:space="0" w:color="auto"/>
          </w:divBdr>
        </w:div>
        <w:div w:id="1577590848">
          <w:marLeft w:val="0"/>
          <w:marRight w:val="0"/>
          <w:marTop w:val="0"/>
          <w:marBottom w:val="0"/>
          <w:divBdr>
            <w:top w:val="none" w:sz="0" w:space="0" w:color="auto"/>
            <w:left w:val="none" w:sz="0" w:space="0" w:color="auto"/>
            <w:bottom w:val="none" w:sz="0" w:space="0" w:color="auto"/>
            <w:right w:val="none" w:sz="0" w:space="0" w:color="auto"/>
          </w:divBdr>
        </w:div>
        <w:div w:id="1132291529">
          <w:marLeft w:val="0"/>
          <w:marRight w:val="0"/>
          <w:marTop w:val="0"/>
          <w:marBottom w:val="0"/>
          <w:divBdr>
            <w:top w:val="none" w:sz="0" w:space="0" w:color="auto"/>
            <w:left w:val="none" w:sz="0" w:space="0" w:color="auto"/>
            <w:bottom w:val="none" w:sz="0" w:space="0" w:color="auto"/>
            <w:right w:val="none" w:sz="0" w:space="0" w:color="auto"/>
          </w:divBdr>
        </w:div>
        <w:div w:id="1749963052">
          <w:marLeft w:val="0"/>
          <w:marRight w:val="0"/>
          <w:marTop w:val="0"/>
          <w:marBottom w:val="0"/>
          <w:divBdr>
            <w:top w:val="none" w:sz="0" w:space="0" w:color="auto"/>
            <w:left w:val="none" w:sz="0" w:space="0" w:color="auto"/>
            <w:bottom w:val="none" w:sz="0" w:space="0" w:color="auto"/>
            <w:right w:val="none" w:sz="0" w:space="0" w:color="auto"/>
          </w:divBdr>
        </w:div>
        <w:div w:id="835263005">
          <w:marLeft w:val="0"/>
          <w:marRight w:val="0"/>
          <w:marTop w:val="0"/>
          <w:marBottom w:val="0"/>
          <w:divBdr>
            <w:top w:val="none" w:sz="0" w:space="0" w:color="auto"/>
            <w:left w:val="none" w:sz="0" w:space="0" w:color="auto"/>
            <w:bottom w:val="none" w:sz="0" w:space="0" w:color="auto"/>
            <w:right w:val="none" w:sz="0" w:space="0" w:color="auto"/>
          </w:divBdr>
        </w:div>
        <w:div w:id="1194883690">
          <w:marLeft w:val="0"/>
          <w:marRight w:val="0"/>
          <w:marTop w:val="0"/>
          <w:marBottom w:val="0"/>
          <w:divBdr>
            <w:top w:val="none" w:sz="0" w:space="0" w:color="auto"/>
            <w:left w:val="none" w:sz="0" w:space="0" w:color="auto"/>
            <w:bottom w:val="none" w:sz="0" w:space="0" w:color="auto"/>
            <w:right w:val="none" w:sz="0" w:space="0" w:color="auto"/>
          </w:divBdr>
        </w:div>
        <w:div w:id="1633946134">
          <w:marLeft w:val="0"/>
          <w:marRight w:val="0"/>
          <w:marTop w:val="0"/>
          <w:marBottom w:val="0"/>
          <w:divBdr>
            <w:top w:val="none" w:sz="0" w:space="0" w:color="auto"/>
            <w:left w:val="none" w:sz="0" w:space="0" w:color="auto"/>
            <w:bottom w:val="none" w:sz="0" w:space="0" w:color="auto"/>
            <w:right w:val="none" w:sz="0" w:space="0" w:color="auto"/>
          </w:divBdr>
        </w:div>
        <w:div w:id="89274510">
          <w:marLeft w:val="0"/>
          <w:marRight w:val="0"/>
          <w:marTop w:val="0"/>
          <w:marBottom w:val="0"/>
          <w:divBdr>
            <w:top w:val="none" w:sz="0" w:space="0" w:color="auto"/>
            <w:left w:val="none" w:sz="0" w:space="0" w:color="auto"/>
            <w:bottom w:val="none" w:sz="0" w:space="0" w:color="auto"/>
            <w:right w:val="none" w:sz="0" w:space="0" w:color="auto"/>
          </w:divBdr>
        </w:div>
        <w:div w:id="976836354">
          <w:marLeft w:val="0"/>
          <w:marRight w:val="0"/>
          <w:marTop w:val="0"/>
          <w:marBottom w:val="0"/>
          <w:divBdr>
            <w:top w:val="none" w:sz="0" w:space="0" w:color="auto"/>
            <w:left w:val="none" w:sz="0" w:space="0" w:color="auto"/>
            <w:bottom w:val="none" w:sz="0" w:space="0" w:color="auto"/>
            <w:right w:val="none" w:sz="0" w:space="0" w:color="auto"/>
          </w:divBdr>
        </w:div>
        <w:div w:id="392461038">
          <w:marLeft w:val="0"/>
          <w:marRight w:val="0"/>
          <w:marTop w:val="0"/>
          <w:marBottom w:val="0"/>
          <w:divBdr>
            <w:top w:val="none" w:sz="0" w:space="0" w:color="auto"/>
            <w:left w:val="none" w:sz="0" w:space="0" w:color="auto"/>
            <w:bottom w:val="none" w:sz="0" w:space="0" w:color="auto"/>
            <w:right w:val="none" w:sz="0" w:space="0" w:color="auto"/>
          </w:divBdr>
        </w:div>
        <w:div w:id="571937995">
          <w:marLeft w:val="0"/>
          <w:marRight w:val="0"/>
          <w:marTop w:val="0"/>
          <w:marBottom w:val="0"/>
          <w:divBdr>
            <w:top w:val="none" w:sz="0" w:space="0" w:color="auto"/>
            <w:left w:val="none" w:sz="0" w:space="0" w:color="auto"/>
            <w:bottom w:val="none" w:sz="0" w:space="0" w:color="auto"/>
            <w:right w:val="none" w:sz="0" w:space="0" w:color="auto"/>
          </w:divBdr>
        </w:div>
        <w:div w:id="901258689">
          <w:marLeft w:val="0"/>
          <w:marRight w:val="0"/>
          <w:marTop w:val="0"/>
          <w:marBottom w:val="0"/>
          <w:divBdr>
            <w:top w:val="none" w:sz="0" w:space="0" w:color="auto"/>
            <w:left w:val="none" w:sz="0" w:space="0" w:color="auto"/>
            <w:bottom w:val="none" w:sz="0" w:space="0" w:color="auto"/>
            <w:right w:val="none" w:sz="0" w:space="0" w:color="auto"/>
          </w:divBdr>
        </w:div>
        <w:div w:id="14036296">
          <w:marLeft w:val="0"/>
          <w:marRight w:val="0"/>
          <w:marTop w:val="0"/>
          <w:marBottom w:val="0"/>
          <w:divBdr>
            <w:top w:val="none" w:sz="0" w:space="0" w:color="auto"/>
            <w:left w:val="none" w:sz="0" w:space="0" w:color="auto"/>
            <w:bottom w:val="none" w:sz="0" w:space="0" w:color="auto"/>
            <w:right w:val="none" w:sz="0" w:space="0" w:color="auto"/>
          </w:divBdr>
        </w:div>
        <w:div w:id="896624683">
          <w:marLeft w:val="0"/>
          <w:marRight w:val="0"/>
          <w:marTop w:val="0"/>
          <w:marBottom w:val="0"/>
          <w:divBdr>
            <w:top w:val="none" w:sz="0" w:space="0" w:color="auto"/>
            <w:left w:val="none" w:sz="0" w:space="0" w:color="auto"/>
            <w:bottom w:val="none" w:sz="0" w:space="0" w:color="auto"/>
            <w:right w:val="none" w:sz="0" w:space="0" w:color="auto"/>
          </w:divBdr>
        </w:div>
        <w:div w:id="1812164679">
          <w:marLeft w:val="0"/>
          <w:marRight w:val="0"/>
          <w:marTop w:val="0"/>
          <w:marBottom w:val="0"/>
          <w:divBdr>
            <w:top w:val="none" w:sz="0" w:space="0" w:color="auto"/>
            <w:left w:val="none" w:sz="0" w:space="0" w:color="auto"/>
            <w:bottom w:val="none" w:sz="0" w:space="0" w:color="auto"/>
            <w:right w:val="none" w:sz="0" w:space="0" w:color="auto"/>
          </w:divBdr>
        </w:div>
        <w:div w:id="1783783">
          <w:marLeft w:val="0"/>
          <w:marRight w:val="0"/>
          <w:marTop w:val="0"/>
          <w:marBottom w:val="0"/>
          <w:divBdr>
            <w:top w:val="none" w:sz="0" w:space="0" w:color="auto"/>
            <w:left w:val="none" w:sz="0" w:space="0" w:color="auto"/>
            <w:bottom w:val="none" w:sz="0" w:space="0" w:color="auto"/>
            <w:right w:val="none" w:sz="0" w:space="0" w:color="auto"/>
          </w:divBdr>
        </w:div>
        <w:div w:id="661473313">
          <w:marLeft w:val="0"/>
          <w:marRight w:val="0"/>
          <w:marTop w:val="0"/>
          <w:marBottom w:val="0"/>
          <w:divBdr>
            <w:top w:val="none" w:sz="0" w:space="0" w:color="auto"/>
            <w:left w:val="none" w:sz="0" w:space="0" w:color="auto"/>
            <w:bottom w:val="none" w:sz="0" w:space="0" w:color="auto"/>
            <w:right w:val="none" w:sz="0" w:space="0" w:color="auto"/>
          </w:divBdr>
        </w:div>
        <w:div w:id="866527579">
          <w:marLeft w:val="0"/>
          <w:marRight w:val="0"/>
          <w:marTop w:val="0"/>
          <w:marBottom w:val="0"/>
          <w:divBdr>
            <w:top w:val="none" w:sz="0" w:space="0" w:color="auto"/>
            <w:left w:val="none" w:sz="0" w:space="0" w:color="auto"/>
            <w:bottom w:val="none" w:sz="0" w:space="0" w:color="auto"/>
            <w:right w:val="none" w:sz="0" w:space="0" w:color="auto"/>
          </w:divBdr>
        </w:div>
        <w:div w:id="709692299">
          <w:marLeft w:val="0"/>
          <w:marRight w:val="0"/>
          <w:marTop w:val="0"/>
          <w:marBottom w:val="0"/>
          <w:divBdr>
            <w:top w:val="none" w:sz="0" w:space="0" w:color="auto"/>
            <w:left w:val="none" w:sz="0" w:space="0" w:color="auto"/>
            <w:bottom w:val="none" w:sz="0" w:space="0" w:color="auto"/>
            <w:right w:val="none" w:sz="0" w:space="0" w:color="auto"/>
          </w:divBdr>
        </w:div>
        <w:div w:id="1878732895">
          <w:marLeft w:val="0"/>
          <w:marRight w:val="0"/>
          <w:marTop w:val="0"/>
          <w:marBottom w:val="0"/>
          <w:divBdr>
            <w:top w:val="none" w:sz="0" w:space="0" w:color="auto"/>
            <w:left w:val="none" w:sz="0" w:space="0" w:color="auto"/>
            <w:bottom w:val="none" w:sz="0" w:space="0" w:color="auto"/>
            <w:right w:val="none" w:sz="0" w:space="0" w:color="auto"/>
          </w:divBdr>
        </w:div>
        <w:div w:id="1121268187">
          <w:marLeft w:val="0"/>
          <w:marRight w:val="0"/>
          <w:marTop w:val="0"/>
          <w:marBottom w:val="0"/>
          <w:divBdr>
            <w:top w:val="none" w:sz="0" w:space="0" w:color="auto"/>
            <w:left w:val="none" w:sz="0" w:space="0" w:color="auto"/>
            <w:bottom w:val="none" w:sz="0" w:space="0" w:color="auto"/>
            <w:right w:val="none" w:sz="0" w:space="0" w:color="auto"/>
          </w:divBdr>
        </w:div>
        <w:div w:id="689454509">
          <w:marLeft w:val="0"/>
          <w:marRight w:val="0"/>
          <w:marTop w:val="0"/>
          <w:marBottom w:val="0"/>
          <w:divBdr>
            <w:top w:val="none" w:sz="0" w:space="0" w:color="auto"/>
            <w:left w:val="none" w:sz="0" w:space="0" w:color="auto"/>
            <w:bottom w:val="none" w:sz="0" w:space="0" w:color="auto"/>
            <w:right w:val="none" w:sz="0" w:space="0" w:color="auto"/>
          </w:divBdr>
        </w:div>
        <w:div w:id="955873794">
          <w:marLeft w:val="0"/>
          <w:marRight w:val="0"/>
          <w:marTop w:val="0"/>
          <w:marBottom w:val="0"/>
          <w:divBdr>
            <w:top w:val="none" w:sz="0" w:space="0" w:color="auto"/>
            <w:left w:val="none" w:sz="0" w:space="0" w:color="auto"/>
            <w:bottom w:val="none" w:sz="0" w:space="0" w:color="auto"/>
            <w:right w:val="none" w:sz="0" w:space="0" w:color="auto"/>
          </w:divBdr>
        </w:div>
        <w:div w:id="987705128">
          <w:marLeft w:val="0"/>
          <w:marRight w:val="0"/>
          <w:marTop w:val="0"/>
          <w:marBottom w:val="0"/>
          <w:divBdr>
            <w:top w:val="none" w:sz="0" w:space="0" w:color="auto"/>
            <w:left w:val="none" w:sz="0" w:space="0" w:color="auto"/>
            <w:bottom w:val="none" w:sz="0" w:space="0" w:color="auto"/>
            <w:right w:val="none" w:sz="0" w:space="0" w:color="auto"/>
          </w:divBdr>
        </w:div>
        <w:div w:id="455417413">
          <w:marLeft w:val="0"/>
          <w:marRight w:val="0"/>
          <w:marTop w:val="0"/>
          <w:marBottom w:val="0"/>
          <w:divBdr>
            <w:top w:val="none" w:sz="0" w:space="0" w:color="auto"/>
            <w:left w:val="none" w:sz="0" w:space="0" w:color="auto"/>
            <w:bottom w:val="none" w:sz="0" w:space="0" w:color="auto"/>
            <w:right w:val="none" w:sz="0" w:space="0" w:color="auto"/>
          </w:divBdr>
        </w:div>
        <w:div w:id="1475952202">
          <w:marLeft w:val="0"/>
          <w:marRight w:val="0"/>
          <w:marTop w:val="0"/>
          <w:marBottom w:val="0"/>
          <w:divBdr>
            <w:top w:val="none" w:sz="0" w:space="0" w:color="auto"/>
            <w:left w:val="none" w:sz="0" w:space="0" w:color="auto"/>
            <w:bottom w:val="none" w:sz="0" w:space="0" w:color="auto"/>
            <w:right w:val="none" w:sz="0" w:space="0" w:color="auto"/>
          </w:divBdr>
        </w:div>
        <w:div w:id="996373242">
          <w:marLeft w:val="0"/>
          <w:marRight w:val="0"/>
          <w:marTop w:val="0"/>
          <w:marBottom w:val="0"/>
          <w:divBdr>
            <w:top w:val="none" w:sz="0" w:space="0" w:color="auto"/>
            <w:left w:val="none" w:sz="0" w:space="0" w:color="auto"/>
            <w:bottom w:val="none" w:sz="0" w:space="0" w:color="auto"/>
            <w:right w:val="none" w:sz="0" w:space="0" w:color="auto"/>
          </w:divBdr>
        </w:div>
        <w:div w:id="480855757">
          <w:marLeft w:val="0"/>
          <w:marRight w:val="0"/>
          <w:marTop w:val="0"/>
          <w:marBottom w:val="0"/>
          <w:divBdr>
            <w:top w:val="none" w:sz="0" w:space="0" w:color="auto"/>
            <w:left w:val="none" w:sz="0" w:space="0" w:color="auto"/>
            <w:bottom w:val="none" w:sz="0" w:space="0" w:color="auto"/>
            <w:right w:val="none" w:sz="0" w:space="0" w:color="auto"/>
          </w:divBdr>
        </w:div>
        <w:div w:id="1252544871">
          <w:marLeft w:val="0"/>
          <w:marRight w:val="0"/>
          <w:marTop w:val="0"/>
          <w:marBottom w:val="0"/>
          <w:divBdr>
            <w:top w:val="none" w:sz="0" w:space="0" w:color="auto"/>
            <w:left w:val="none" w:sz="0" w:space="0" w:color="auto"/>
            <w:bottom w:val="none" w:sz="0" w:space="0" w:color="auto"/>
            <w:right w:val="none" w:sz="0" w:space="0" w:color="auto"/>
          </w:divBdr>
        </w:div>
        <w:div w:id="237642145">
          <w:marLeft w:val="0"/>
          <w:marRight w:val="0"/>
          <w:marTop w:val="0"/>
          <w:marBottom w:val="0"/>
          <w:divBdr>
            <w:top w:val="none" w:sz="0" w:space="0" w:color="auto"/>
            <w:left w:val="none" w:sz="0" w:space="0" w:color="auto"/>
            <w:bottom w:val="none" w:sz="0" w:space="0" w:color="auto"/>
            <w:right w:val="none" w:sz="0" w:space="0" w:color="auto"/>
          </w:divBdr>
        </w:div>
        <w:div w:id="804393522">
          <w:marLeft w:val="0"/>
          <w:marRight w:val="0"/>
          <w:marTop w:val="0"/>
          <w:marBottom w:val="0"/>
          <w:divBdr>
            <w:top w:val="none" w:sz="0" w:space="0" w:color="auto"/>
            <w:left w:val="none" w:sz="0" w:space="0" w:color="auto"/>
            <w:bottom w:val="none" w:sz="0" w:space="0" w:color="auto"/>
            <w:right w:val="none" w:sz="0" w:space="0" w:color="auto"/>
          </w:divBdr>
        </w:div>
        <w:div w:id="576289272">
          <w:marLeft w:val="0"/>
          <w:marRight w:val="0"/>
          <w:marTop w:val="0"/>
          <w:marBottom w:val="0"/>
          <w:divBdr>
            <w:top w:val="none" w:sz="0" w:space="0" w:color="auto"/>
            <w:left w:val="none" w:sz="0" w:space="0" w:color="auto"/>
            <w:bottom w:val="none" w:sz="0" w:space="0" w:color="auto"/>
            <w:right w:val="none" w:sz="0" w:space="0" w:color="auto"/>
          </w:divBdr>
        </w:div>
        <w:div w:id="1015958712">
          <w:marLeft w:val="0"/>
          <w:marRight w:val="0"/>
          <w:marTop w:val="0"/>
          <w:marBottom w:val="0"/>
          <w:divBdr>
            <w:top w:val="none" w:sz="0" w:space="0" w:color="auto"/>
            <w:left w:val="none" w:sz="0" w:space="0" w:color="auto"/>
            <w:bottom w:val="none" w:sz="0" w:space="0" w:color="auto"/>
            <w:right w:val="none" w:sz="0" w:space="0" w:color="auto"/>
          </w:divBdr>
        </w:div>
        <w:div w:id="1526671427">
          <w:marLeft w:val="0"/>
          <w:marRight w:val="0"/>
          <w:marTop w:val="0"/>
          <w:marBottom w:val="0"/>
          <w:divBdr>
            <w:top w:val="none" w:sz="0" w:space="0" w:color="auto"/>
            <w:left w:val="none" w:sz="0" w:space="0" w:color="auto"/>
            <w:bottom w:val="none" w:sz="0" w:space="0" w:color="auto"/>
            <w:right w:val="none" w:sz="0" w:space="0" w:color="auto"/>
          </w:divBdr>
        </w:div>
        <w:div w:id="880476883">
          <w:marLeft w:val="0"/>
          <w:marRight w:val="0"/>
          <w:marTop w:val="0"/>
          <w:marBottom w:val="0"/>
          <w:divBdr>
            <w:top w:val="none" w:sz="0" w:space="0" w:color="auto"/>
            <w:left w:val="none" w:sz="0" w:space="0" w:color="auto"/>
            <w:bottom w:val="none" w:sz="0" w:space="0" w:color="auto"/>
            <w:right w:val="none" w:sz="0" w:space="0" w:color="auto"/>
          </w:divBdr>
        </w:div>
        <w:div w:id="1527676794">
          <w:marLeft w:val="0"/>
          <w:marRight w:val="0"/>
          <w:marTop w:val="0"/>
          <w:marBottom w:val="0"/>
          <w:divBdr>
            <w:top w:val="none" w:sz="0" w:space="0" w:color="auto"/>
            <w:left w:val="none" w:sz="0" w:space="0" w:color="auto"/>
            <w:bottom w:val="none" w:sz="0" w:space="0" w:color="auto"/>
            <w:right w:val="none" w:sz="0" w:space="0" w:color="auto"/>
          </w:divBdr>
        </w:div>
        <w:div w:id="141387878">
          <w:marLeft w:val="0"/>
          <w:marRight w:val="0"/>
          <w:marTop w:val="0"/>
          <w:marBottom w:val="0"/>
          <w:divBdr>
            <w:top w:val="none" w:sz="0" w:space="0" w:color="auto"/>
            <w:left w:val="none" w:sz="0" w:space="0" w:color="auto"/>
            <w:bottom w:val="none" w:sz="0" w:space="0" w:color="auto"/>
            <w:right w:val="none" w:sz="0" w:space="0" w:color="auto"/>
          </w:divBdr>
        </w:div>
        <w:div w:id="1081610125">
          <w:marLeft w:val="0"/>
          <w:marRight w:val="0"/>
          <w:marTop w:val="0"/>
          <w:marBottom w:val="0"/>
          <w:divBdr>
            <w:top w:val="none" w:sz="0" w:space="0" w:color="auto"/>
            <w:left w:val="none" w:sz="0" w:space="0" w:color="auto"/>
            <w:bottom w:val="none" w:sz="0" w:space="0" w:color="auto"/>
            <w:right w:val="none" w:sz="0" w:space="0" w:color="auto"/>
          </w:divBdr>
        </w:div>
        <w:div w:id="834300970">
          <w:marLeft w:val="0"/>
          <w:marRight w:val="0"/>
          <w:marTop w:val="0"/>
          <w:marBottom w:val="0"/>
          <w:divBdr>
            <w:top w:val="none" w:sz="0" w:space="0" w:color="auto"/>
            <w:left w:val="none" w:sz="0" w:space="0" w:color="auto"/>
            <w:bottom w:val="none" w:sz="0" w:space="0" w:color="auto"/>
            <w:right w:val="none" w:sz="0" w:space="0" w:color="auto"/>
          </w:divBdr>
        </w:div>
        <w:div w:id="845051446">
          <w:marLeft w:val="0"/>
          <w:marRight w:val="0"/>
          <w:marTop w:val="0"/>
          <w:marBottom w:val="0"/>
          <w:divBdr>
            <w:top w:val="none" w:sz="0" w:space="0" w:color="auto"/>
            <w:left w:val="none" w:sz="0" w:space="0" w:color="auto"/>
            <w:bottom w:val="none" w:sz="0" w:space="0" w:color="auto"/>
            <w:right w:val="none" w:sz="0" w:space="0" w:color="auto"/>
          </w:divBdr>
        </w:div>
        <w:div w:id="251623475">
          <w:marLeft w:val="0"/>
          <w:marRight w:val="0"/>
          <w:marTop w:val="0"/>
          <w:marBottom w:val="0"/>
          <w:divBdr>
            <w:top w:val="none" w:sz="0" w:space="0" w:color="auto"/>
            <w:left w:val="none" w:sz="0" w:space="0" w:color="auto"/>
            <w:bottom w:val="none" w:sz="0" w:space="0" w:color="auto"/>
            <w:right w:val="none" w:sz="0" w:space="0" w:color="auto"/>
          </w:divBdr>
        </w:div>
        <w:div w:id="1611888725">
          <w:marLeft w:val="0"/>
          <w:marRight w:val="0"/>
          <w:marTop w:val="0"/>
          <w:marBottom w:val="0"/>
          <w:divBdr>
            <w:top w:val="none" w:sz="0" w:space="0" w:color="auto"/>
            <w:left w:val="none" w:sz="0" w:space="0" w:color="auto"/>
            <w:bottom w:val="none" w:sz="0" w:space="0" w:color="auto"/>
            <w:right w:val="none" w:sz="0" w:space="0" w:color="auto"/>
          </w:divBdr>
        </w:div>
        <w:div w:id="1917665623">
          <w:marLeft w:val="0"/>
          <w:marRight w:val="0"/>
          <w:marTop w:val="0"/>
          <w:marBottom w:val="0"/>
          <w:divBdr>
            <w:top w:val="none" w:sz="0" w:space="0" w:color="auto"/>
            <w:left w:val="none" w:sz="0" w:space="0" w:color="auto"/>
            <w:bottom w:val="none" w:sz="0" w:space="0" w:color="auto"/>
            <w:right w:val="none" w:sz="0" w:space="0" w:color="auto"/>
          </w:divBdr>
        </w:div>
        <w:div w:id="1291667848">
          <w:marLeft w:val="0"/>
          <w:marRight w:val="0"/>
          <w:marTop w:val="0"/>
          <w:marBottom w:val="0"/>
          <w:divBdr>
            <w:top w:val="none" w:sz="0" w:space="0" w:color="auto"/>
            <w:left w:val="none" w:sz="0" w:space="0" w:color="auto"/>
            <w:bottom w:val="none" w:sz="0" w:space="0" w:color="auto"/>
            <w:right w:val="none" w:sz="0" w:space="0" w:color="auto"/>
          </w:divBdr>
        </w:div>
        <w:div w:id="1962806562">
          <w:marLeft w:val="0"/>
          <w:marRight w:val="0"/>
          <w:marTop w:val="0"/>
          <w:marBottom w:val="0"/>
          <w:divBdr>
            <w:top w:val="none" w:sz="0" w:space="0" w:color="auto"/>
            <w:left w:val="none" w:sz="0" w:space="0" w:color="auto"/>
            <w:bottom w:val="none" w:sz="0" w:space="0" w:color="auto"/>
            <w:right w:val="none" w:sz="0" w:space="0" w:color="auto"/>
          </w:divBdr>
        </w:div>
        <w:div w:id="1325160100">
          <w:marLeft w:val="0"/>
          <w:marRight w:val="0"/>
          <w:marTop w:val="0"/>
          <w:marBottom w:val="0"/>
          <w:divBdr>
            <w:top w:val="none" w:sz="0" w:space="0" w:color="auto"/>
            <w:left w:val="none" w:sz="0" w:space="0" w:color="auto"/>
            <w:bottom w:val="none" w:sz="0" w:space="0" w:color="auto"/>
            <w:right w:val="none" w:sz="0" w:space="0" w:color="auto"/>
          </w:divBdr>
        </w:div>
        <w:div w:id="1855880138">
          <w:marLeft w:val="0"/>
          <w:marRight w:val="0"/>
          <w:marTop w:val="0"/>
          <w:marBottom w:val="0"/>
          <w:divBdr>
            <w:top w:val="none" w:sz="0" w:space="0" w:color="auto"/>
            <w:left w:val="none" w:sz="0" w:space="0" w:color="auto"/>
            <w:bottom w:val="none" w:sz="0" w:space="0" w:color="auto"/>
            <w:right w:val="none" w:sz="0" w:space="0" w:color="auto"/>
          </w:divBdr>
        </w:div>
        <w:div w:id="626669228">
          <w:marLeft w:val="0"/>
          <w:marRight w:val="0"/>
          <w:marTop w:val="0"/>
          <w:marBottom w:val="0"/>
          <w:divBdr>
            <w:top w:val="none" w:sz="0" w:space="0" w:color="auto"/>
            <w:left w:val="none" w:sz="0" w:space="0" w:color="auto"/>
            <w:bottom w:val="none" w:sz="0" w:space="0" w:color="auto"/>
            <w:right w:val="none" w:sz="0" w:space="0" w:color="auto"/>
          </w:divBdr>
        </w:div>
        <w:div w:id="2131393375">
          <w:marLeft w:val="0"/>
          <w:marRight w:val="0"/>
          <w:marTop w:val="0"/>
          <w:marBottom w:val="0"/>
          <w:divBdr>
            <w:top w:val="none" w:sz="0" w:space="0" w:color="auto"/>
            <w:left w:val="none" w:sz="0" w:space="0" w:color="auto"/>
            <w:bottom w:val="none" w:sz="0" w:space="0" w:color="auto"/>
            <w:right w:val="none" w:sz="0" w:space="0" w:color="auto"/>
          </w:divBdr>
        </w:div>
        <w:div w:id="215553354">
          <w:marLeft w:val="0"/>
          <w:marRight w:val="0"/>
          <w:marTop w:val="0"/>
          <w:marBottom w:val="0"/>
          <w:divBdr>
            <w:top w:val="none" w:sz="0" w:space="0" w:color="auto"/>
            <w:left w:val="none" w:sz="0" w:space="0" w:color="auto"/>
            <w:bottom w:val="none" w:sz="0" w:space="0" w:color="auto"/>
            <w:right w:val="none" w:sz="0" w:space="0" w:color="auto"/>
          </w:divBdr>
        </w:div>
        <w:div w:id="1451625852">
          <w:marLeft w:val="0"/>
          <w:marRight w:val="0"/>
          <w:marTop w:val="0"/>
          <w:marBottom w:val="0"/>
          <w:divBdr>
            <w:top w:val="none" w:sz="0" w:space="0" w:color="auto"/>
            <w:left w:val="none" w:sz="0" w:space="0" w:color="auto"/>
            <w:bottom w:val="none" w:sz="0" w:space="0" w:color="auto"/>
            <w:right w:val="none" w:sz="0" w:space="0" w:color="auto"/>
          </w:divBdr>
        </w:div>
        <w:div w:id="1679233098">
          <w:marLeft w:val="0"/>
          <w:marRight w:val="0"/>
          <w:marTop w:val="0"/>
          <w:marBottom w:val="0"/>
          <w:divBdr>
            <w:top w:val="none" w:sz="0" w:space="0" w:color="auto"/>
            <w:left w:val="none" w:sz="0" w:space="0" w:color="auto"/>
            <w:bottom w:val="none" w:sz="0" w:space="0" w:color="auto"/>
            <w:right w:val="none" w:sz="0" w:space="0" w:color="auto"/>
          </w:divBdr>
        </w:div>
        <w:div w:id="2086294137">
          <w:marLeft w:val="0"/>
          <w:marRight w:val="0"/>
          <w:marTop w:val="0"/>
          <w:marBottom w:val="0"/>
          <w:divBdr>
            <w:top w:val="none" w:sz="0" w:space="0" w:color="auto"/>
            <w:left w:val="none" w:sz="0" w:space="0" w:color="auto"/>
            <w:bottom w:val="none" w:sz="0" w:space="0" w:color="auto"/>
            <w:right w:val="none" w:sz="0" w:space="0" w:color="auto"/>
          </w:divBdr>
        </w:div>
        <w:div w:id="331832154">
          <w:marLeft w:val="0"/>
          <w:marRight w:val="0"/>
          <w:marTop w:val="0"/>
          <w:marBottom w:val="0"/>
          <w:divBdr>
            <w:top w:val="none" w:sz="0" w:space="0" w:color="auto"/>
            <w:left w:val="none" w:sz="0" w:space="0" w:color="auto"/>
            <w:bottom w:val="none" w:sz="0" w:space="0" w:color="auto"/>
            <w:right w:val="none" w:sz="0" w:space="0" w:color="auto"/>
          </w:divBdr>
        </w:div>
        <w:div w:id="662200107">
          <w:marLeft w:val="0"/>
          <w:marRight w:val="0"/>
          <w:marTop w:val="0"/>
          <w:marBottom w:val="0"/>
          <w:divBdr>
            <w:top w:val="none" w:sz="0" w:space="0" w:color="auto"/>
            <w:left w:val="none" w:sz="0" w:space="0" w:color="auto"/>
            <w:bottom w:val="none" w:sz="0" w:space="0" w:color="auto"/>
            <w:right w:val="none" w:sz="0" w:space="0" w:color="auto"/>
          </w:divBdr>
        </w:div>
        <w:div w:id="729766818">
          <w:marLeft w:val="0"/>
          <w:marRight w:val="0"/>
          <w:marTop w:val="0"/>
          <w:marBottom w:val="0"/>
          <w:divBdr>
            <w:top w:val="none" w:sz="0" w:space="0" w:color="auto"/>
            <w:left w:val="none" w:sz="0" w:space="0" w:color="auto"/>
            <w:bottom w:val="none" w:sz="0" w:space="0" w:color="auto"/>
            <w:right w:val="none" w:sz="0" w:space="0" w:color="auto"/>
          </w:divBdr>
        </w:div>
        <w:div w:id="199362338">
          <w:marLeft w:val="0"/>
          <w:marRight w:val="0"/>
          <w:marTop w:val="0"/>
          <w:marBottom w:val="0"/>
          <w:divBdr>
            <w:top w:val="none" w:sz="0" w:space="0" w:color="auto"/>
            <w:left w:val="none" w:sz="0" w:space="0" w:color="auto"/>
            <w:bottom w:val="none" w:sz="0" w:space="0" w:color="auto"/>
            <w:right w:val="none" w:sz="0" w:space="0" w:color="auto"/>
          </w:divBdr>
        </w:div>
        <w:div w:id="879125687">
          <w:marLeft w:val="0"/>
          <w:marRight w:val="0"/>
          <w:marTop w:val="0"/>
          <w:marBottom w:val="0"/>
          <w:divBdr>
            <w:top w:val="none" w:sz="0" w:space="0" w:color="auto"/>
            <w:left w:val="none" w:sz="0" w:space="0" w:color="auto"/>
            <w:bottom w:val="none" w:sz="0" w:space="0" w:color="auto"/>
            <w:right w:val="none" w:sz="0" w:space="0" w:color="auto"/>
          </w:divBdr>
        </w:div>
        <w:div w:id="1921518932">
          <w:marLeft w:val="0"/>
          <w:marRight w:val="0"/>
          <w:marTop w:val="0"/>
          <w:marBottom w:val="0"/>
          <w:divBdr>
            <w:top w:val="none" w:sz="0" w:space="0" w:color="auto"/>
            <w:left w:val="none" w:sz="0" w:space="0" w:color="auto"/>
            <w:bottom w:val="none" w:sz="0" w:space="0" w:color="auto"/>
            <w:right w:val="none" w:sz="0" w:space="0" w:color="auto"/>
          </w:divBdr>
        </w:div>
        <w:div w:id="1757944956">
          <w:marLeft w:val="0"/>
          <w:marRight w:val="0"/>
          <w:marTop w:val="0"/>
          <w:marBottom w:val="0"/>
          <w:divBdr>
            <w:top w:val="none" w:sz="0" w:space="0" w:color="auto"/>
            <w:left w:val="none" w:sz="0" w:space="0" w:color="auto"/>
            <w:bottom w:val="none" w:sz="0" w:space="0" w:color="auto"/>
            <w:right w:val="none" w:sz="0" w:space="0" w:color="auto"/>
          </w:divBdr>
        </w:div>
        <w:div w:id="1531146643">
          <w:marLeft w:val="0"/>
          <w:marRight w:val="0"/>
          <w:marTop w:val="0"/>
          <w:marBottom w:val="0"/>
          <w:divBdr>
            <w:top w:val="none" w:sz="0" w:space="0" w:color="auto"/>
            <w:left w:val="none" w:sz="0" w:space="0" w:color="auto"/>
            <w:bottom w:val="none" w:sz="0" w:space="0" w:color="auto"/>
            <w:right w:val="none" w:sz="0" w:space="0" w:color="auto"/>
          </w:divBdr>
        </w:div>
        <w:div w:id="1100569497">
          <w:marLeft w:val="0"/>
          <w:marRight w:val="0"/>
          <w:marTop w:val="0"/>
          <w:marBottom w:val="0"/>
          <w:divBdr>
            <w:top w:val="none" w:sz="0" w:space="0" w:color="auto"/>
            <w:left w:val="none" w:sz="0" w:space="0" w:color="auto"/>
            <w:bottom w:val="none" w:sz="0" w:space="0" w:color="auto"/>
            <w:right w:val="none" w:sz="0" w:space="0" w:color="auto"/>
          </w:divBdr>
        </w:div>
        <w:div w:id="355930344">
          <w:marLeft w:val="0"/>
          <w:marRight w:val="0"/>
          <w:marTop w:val="0"/>
          <w:marBottom w:val="0"/>
          <w:divBdr>
            <w:top w:val="none" w:sz="0" w:space="0" w:color="auto"/>
            <w:left w:val="none" w:sz="0" w:space="0" w:color="auto"/>
            <w:bottom w:val="none" w:sz="0" w:space="0" w:color="auto"/>
            <w:right w:val="none" w:sz="0" w:space="0" w:color="auto"/>
          </w:divBdr>
        </w:div>
        <w:div w:id="858280191">
          <w:marLeft w:val="0"/>
          <w:marRight w:val="0"/>
          <w:marTop w:val="0"/>
          <w:marBottom w:val="0"/>
          <w:divBdr>
            <w:top w:val="none" w:sz="0" w:space="0" w:color="auto"/>
            <w:left w:val="none" w:sz="0" w:space="0" w:color="auto"/>
            <w:bottom w:val="none" w:sz="0" w:space="0" w:color="auto"/>
            <w:right w:val="none" w:sz="0" w:space="0" w:color="auto"/>
          </w:divBdr>
        </w:div>
        <w:div w:id="1999383993">
          <w:marLeft w:val="0"/>
          <w:marRight w:val="0"/>
          <w:marTop w:val="0"/>
          <w:marBottom w:val="0"/>
          <w:divBdr>
            <w:top w:val="none" w:sz="0" w:space="0" w:color="auto"/>
            <w:left w:val="none" w:sz="0" w:space="0" w:color="auto"/>
            <w:bottom w:val="none" w:sz="0" w:space="0" w:color="auto"/>
            <w:right w:val="none" w:sz="0" w:space="0" w:color="auto"/>
          </w:divBdr>
        </w:div>
        <w:div w:id="372077846">
          <w:marLeft w:val="0"/>
          <w:marRight w:val="0"/>
          <w:marTop w:val="0"/>
          <w:marBottom w:val="0"/>
          <w:divBdr>
            <w:top w:val="none" w:sz="0" w:space="0" w:color="auto"/>
            <w:left w:val="none" w:sz="0" w:space="0" w:color="auto"/>
            <w:bottom w:val="none" w:sz="0" w:space="0" w:color="auto"/>
            <w:right w:val="none" w:sz="0" w:space="0" w:color="auto"/>
          </w:divBdr>
        </w:div>
        <w:div w:id="2024472643">
          <w:marLeft w:val="0"/>
          <w:marRight w:val="0"/>
          <w:marTop w:val="0"/>
          <w:marBottom w:val="0"/>
          <w:divBdr>
            <w:top w:val="none" w:sz="0" w:space="0" w:color="auto"/>
            <w:left w:val="none" w:sz="0" w:space="0" w:color="auto"/>
            <w:bottom w:val="none" w:sz="0" w:space="0" w:color="auto"/>
            <w:right w:val="none" w:sz="0" w:space="0" w:color="auto"/>
          </w:divBdr>
        </w:div>
        <w:div w:id="465465799">
          <w:marLeft w:val="0"/>
          <w:marRight w:val="0"/>
          <w:marTop w:val="0"/>
          <w:marBottom w:val="0"/>
          <w:divBdr>
            <w:top w:val="none" w:sz="0" w:space="0" w:color="auto"/>
            <w:left w:val="none" w:sz="0" w:space="0" w:color="auto"/>
            <w:bottom w:val="none" w:sz="0" w:space="0" w:color="auto"/>
            <w:right w:val="none" w:sz="0" w:space="0" w:color="auto"/>
          </w:divBdr>
        </w:div>
        <w:div w:id="7949127">
          <w:marLeft w:val="0"/>
          <w:marRight w:val="0"/>
          <w:marTop w:val="0"/>
          <w:marBottom w:val="0"/>
          <w:divBdr>
            <w:top w:val="none" w:sz="0" w:space="0" w:color="auto"/>
            <w:left w:val="none" w:sz="0" w:space="0" w:color="auto"/>
            <w:bottom w:val="none" w:sz="0" w:space="0" w:color="auto"/>
            <w:right w:val="none" w:sz="0" w:space="0" w:color="auto"/>
          </w:divBdr>
        </w:div>
        <w:div w:id="1876041038">
          <w:marLeft w:val="0"/>
          <w:marRight w:val="0"/>
          <w:marTop w:val="0"/>
          <w:marBottom w:val="0"/>
          <w:divBdr>
            <w:top w:val="none" w:sz="0" w:space="0" w:color="auto"/>
            <w:left w:val="none" w:sz="0" w:space="0" w:color="auto"/>
            <w:bottom w:val="none" w:sz="0" w:space="0" w:color="auto"/>
            <w:right w:val="none" w:sz="0" w:space="0" w:color="auto"/>
          </w:divBdr>
        </w:div>
        <w:div w:id="1018657966">
          <w:marLeft w:val="0"/>
          <w:marRight w:val="0"/>
          <w:marTop w:val="0"/>
          <w:marBottom w:val="0"/>
          <w:divBdr>
            <w:top w:val="none" w:sz="0" w:space="0" w:color="auto"/>
            <w:left w:val="none" w:sz="0" w:space="0" w:color="auto"/>
            <w:bottom w:val="none" w:sz="0" w:space="0" w:color="auto"/>
            <w:right w:val="none" w:sz="0" w:space="0" w:color="auto"/>
          </w:divBdr>
        </w:div>
        <w:div w:id="1166093058">
          <w:marLeft w:val="0"/>
          <w:marRight w:val="0"/>
          <w:marTop w:val="0"/>
          <w:marBottom w:val="0"/>
          <w:divBdr>
            <w:top w:val="none" w:sz="0" w:space="0" w:color="auto"/>
            <w:left w:val="none" w:sz="0" w:space="0" w:color="auto"/>
            <w:bottom w:val="none" w:sz="0" w:space="0" w:color="auto"/>
            <w:right w:val="none" w:sz="0" w:space="0" w:color="auto"/>
          </w:divBdr>
        </w:div>
        <w:div w:id="148982726">
          <w:marLeft w:val="0"/>
          <w:marRight w:val="0"/>
          <w:marTop w:val="0"/>
          <w:marBottom w:val="0"/>
          <w:divBdr>
            <w:top w:val="none" w:sz="0" w:space="0" w:color="auto"/>
            <w:left w:val="none" w:sz="0" w:space="0" w:color="auto"/>
            <w:bottom w:val="none" w:sz="0" w:space="0" w:color="auto"/>
            <w:right w:val="none" w:sz="0" w:space="0" w:color="auto"/>
          </w:divBdr>
        </w:div>
        <w:div w:id="189268186">
          <w:marLeft w:val="0"/>
          <w:marRight w:val="0"/>
          <w:marTop w:val="0"/>
          <w:marBottom w:val="0"/>
          <w:divBdr>
            <w:top w:val="none" w:sz="0" w:space="0" w:color="auto"/>
            <w:left w:val="none" w:sz="0" w:space="0" w:color="auto"/>
            <w:bottom w:val="none" w:sz="0" w:space="0" w:color="auto"/>
            <w:right w:val="none" w:sz="0" w:space="0" w:color="auto"/>
          </w:divBdr>
        </w:div>
        <w:div w:id="1032729384">
          <w:marLeft w:val="0"/>
          <w:marRight w:val="0"/>
          <w:marTop w:val="0"/>
          <w:marBottom w:val="0"/>
          <w:divBdr>
            <w:top w:val="none" w:sz="0" w:space="0" w:color="auto"/>
            <w:left w:val="none" w:sz="0" w:space="0" w:color="auto"/>
            <w:bottom w:val="none" w:sz="0" w:space="0" w:color="auto"/>
            <w:right w:val="none" w:sz="0" w:space="0" w:color="auto"/>
          </w:divBdr>
        </w:div>
        <w:div w:id="256645525">
          <w:marLeft w:val="0"/>
          <w:marRight w:val="0"/>
          <w:marTop w:val="0"/>
          <w:marBottom w:val="0"/>
          <w:divBdr>
            <w:top w:val="none" w:sz="0" w:space="0" w:color="auto"/>
            <w:left w:val="none" w:sz="0" w:space="0" w:color="auto"/>
            <w:bottom w:val="none" w:sz="0" w:space="0" w:color="auto"/>
            <w:right w:val="none" w:sz="0" w:space="0" w:color="auto"/>
          </w:divBdr>
        </w:div>
        <w:div w:id="1796681064">
          <w:marLeft w:val="0"/>
          <w:marRight w:val="0"/>
          <w:marTop w:val="0"/>
          <w:marBottom w:val="0"/>
          <w:divBdr>
            <w:top w:val="none" w:sz="0" w:space="0" w:color="auto"/>
            <w:left w:val="none" w:sz="0" w:space="0" w:color="auto"/>
            <w:bottom w:val="none" w:sz="0" w:space="0" w:color="auto"/>
            <w:right w:val="none" w:sz="0" w:space="0" w:color="auto"/>
          </w:divBdr>
        </w:div>
        <w:div w:id="1994750785">
          <w:marLeft w:val="0"/>
          <w:marRight w:val="0"/>
          <w:marTop w:val="0"/>
          <w:marBottom w:val="0"/>
          <w:divBdr>
            <w:top w:val="none" w:sz="0" w:space="0" w:color="auto"/>
            <w:left w:val="none" w:sz="0" w:space="0" w:color="auto"/>
            <w:bottom w:val="none" w:sz="0" w:space="0" w:color="auto"/>
            <w:right w:val="none" w:sz="0" w:space="0" w:color="auto"/>
          </w:divBdr>
        </w:div>
        <w:div w:id="471602739">
          <w:marLeft w:val="0"/>
          <w:marRight w:val="0"/>
          <w:marTop w:val="0"/>
          <w:marBottom w:val="0"/>
          <w:divBdr>
            <w:top w:val="none" w:sz="0" w:space="0" w:color="auto"/>
            <w:left w:val="none" w:sz="0" w:space="0" w:color="auto"/>
            <w:bottom w:val="none" w:sz="0" w:space="0" w:color="auto"/>
            <w:right w:val="none" w:sz="0" w:space="0" w:color="auto"/>
          </w:divBdr>
        </w:div>
        <w:div w:id="679160283">
          <w:marLeft w:val="0"/>
          <w:marRight w:val="0"/>
          <w:marTop w:val="0"/>
          <w:marBottom w:val="0"/>
          <w:divBdr>
            <w:top w:val="none" w:sz="0" w:space="0" w:color="auto"/>
            <w:left w:val="none" w:sz="0" w:space="0" w:color="auto"/>
            <w:bottom w:val="none" w:sz="0" w:space="0" w:color="auto"/>
            <w:right w:val="none" w:sz="0" w:space="0" w:color="auto"/>
          </w:divBdr>
        </w:div>
        <w:div w:id="1210416925">
          <w:marLeft w:val="0"/>
          <w:marRight w:val="0"/>
          <w:marTop w:val="0"/>
          <w:marBottom w:val="0"/>
          <w:divBdr>
            <w:top w:val="none" w:sz="0" w:space="0" w:color="auto"/>
            <w:left w:val="none" w:sz="0" w:space="0" w:color="auto"/>
            <w:bottom w:val="none" w:sz="0" w:space="0" w:color="auto"/>
            <w:right w:val="none" w:sz="0" w:space="0" w:color="auto"/>
          </w:divBdr>
        </w:div>
        <w:div w:id="627972730">
          <w:marLeft w:val="0"/>
          <w:marRight w:val="0"/>
          <w:marTop w:val="0"/>
          <w:marBottom w:val="0"/>
          <w:divBdr>
            <w:top w:val="none" w:sz="0" w:space="0" w:color="auto"/>
            <w:left w:val="none" w:sz="0" w:space="0" w:color="auto"/>
            <w:bottom w:val="none" w:sz="0" w:space="0" w:color="auto"/>
            <w:right w:val="none" w:sz="0" w:space="0" w:color="auto"/>
          </w:divBdr>
        </w:div>
        <w:div w:id="1191260667">
          <w:marLeft w:val="0"/>
          <w:marRight w:val="0"/>
          <w:marTop w:val="0"/>
          <w:marBottom w:val="0"/>
          <w:divBdr>
            <w:top w:val="none" w:sz="0" w:space="0" w:color="auto"/>
            <w:left w:val="none" w:sz="0" w:space="0" w:color="auto"/>
            <w:bottom w:val="none" w:sz="0" w:space="0" w:color="auto"/>
            <w:right w:val="none" w:sz="0" w:space="0" w:color="auto"/>
          </w:divBdr>
        </w:div>
        <w:div w:id="254170060">
          <w:marLeft w:val="0"/>
          <w:marRight w:val="0"/>
          <w:marTop w:val="0"/>
          <w:marBottom w:val="0"/>
          <w:divBdr>
            <w:top w:val="none" w:sz="0" w:space="0" w:color="auto"/>
            <w:left w:val="none" w:sz="0" w:space="0" w:color="auto"/>
            <w:bottom w:val="none" w:sz="0" w:space="0" w:color="auto"/>
            <w:right w:val="none" w:sz="0" w:space="0" w:color="auto"/>
          </w:divBdr>
        </w:div>
        <w:div w:id="1421295753">
          <w:marLeft w:val="0"/>
          <w:marRight w:val="0"/>
          <w:marTop w:val="0"/>
          <w:marBottom w:val="0"/>
          <w:divBdr>
            <w:top w:val="none" w:sz="0" w:space="0" w:color="auto"/>
            <w:left w:val="none" w:sz="0" w:space="0" w:color="auto"/>
            <w:bottom w:val="none" w:sz="0" w:space="0" w:color="auto"/>
            <w:right w:val="none" w:sz="0" w:space="0" w:color="auto"/>
          </w:divBdr>
        </w:div>
        <w:div w:id="1504658981">
          <w:marLeft w:val="0"/>
          <w:marRight w:val="0"/>
          <w:marTop w:val="0"/>
          <w:marBottom w:val="0"/>
          <w:divBdr>
            <w:top w:val="none" w:sz="0" w:space="0" w:color="auto"/>
            <w:left w:val="none" w:sz="0" w:space="0" w:color="auto"/>
            <w:bottom w:val="none" w:sz="0" w:space="0" w:color="auto"/>
            <w:right w:val="none" w:sz="0" w:space="0" w:color="auto"/>
          </w:divBdr>
        </w:div>
        <w:div w:id="220100479">
          <w:marLeft w:val="0"/>
          <w:marRight w:val="0"/>
          <w:marTop w:val="0"/>
          <w:marBottom w:val="0"/>
          <w:divBdr>
            <w:top w:val="none" w:sz="0" w:space="0" w:color="auto"/>
            <w:left w:val="none" w:sz="0" w:space="0" w:color="auto"/>
            <w:bottom w:val="none" w:sz="0" w:space="0" w:color="auto"/>
            <w:right w:val="none" w:sz="0" w:space="0" w:color="auto"/>
          </w:divBdr>
        </w:div>
        <w:div w:id="2077430672">
          <w:marLeft w:val="0"/>
          <w:marRight w:val="0"/>
          <w:marTop w:val="0"/>
          <w:marBottom w:val="0"/>
          <w:divBdr>
            <w:top w:val="none" w:sz="0" w:space="0" w:color="auto"/>
            <w:left w:val="none" w:sz="0" w:space="0" w:color="auto"/>
            <w:bottom w:val="none" w:sz="0" w:space="0" w:color="auto"/>
            <w:right w:val="none" w:sz="0" w:space="0" w:color="auto"/>
          </w:divBdr>
        </w:div>
        <w:div w:id="10382769">
          <w:marLeft w:val="0"/>
          <w:marRight w:val="0"/>
          <w:marTop w:val="0"/>
          <w:marBottom w:val="0"/>
          <w:divBdr>
            <w:top w:val="none" w:sz="0" w:space="0" w:color="auto"/>
            <w:left w:val="none" w:sz="0" w:space="0" w:color="auto"/>
            <w:bottom w:val="none" w:sz="0" w:space="0" w:color="auto"/>
            <w:right w:val="none" w:sz="0" w:space="0" w:color="auto"/>
          </w:divBdr>
        </w:div>
        <w:div w:id="1013189120">
          <w:marLeft w:val="0"/>
          <w:marRight w:val="0"/>
          <w:marTop w:val="0"/>
          <w:marBottom w:val="0"/>
          <w:divBdr>
            <w:top w:val="none" w:sz="0" w:space="0" w:color="auto"/>
            <w:left w:val="none" w:sz="0" w:space="0" w:color="auto"/>
            <w:bottom w:val="none" w:sz="0" w:space="0" w:color="auto"/>
            <w:right w:val="none" w:sz="0" w:space="0" w:color="auto"/>
          </w:divBdr>
        </w:div>
        <w:div w:id="510143724">
          <w:marLeft w:val="0"/>
          <w:marRight w:val="0"/>
          <w:marTop w:val="0"/>
          <w:marBottom w:val="0"/>
          <w:divBdr>
            <w:top w:val="none" w:sz="0" w:space="0" w:color="auto"/>
            <w:left w:val="none" w:sz="0" w:space="0" w:color="auto"/>
            <w:bottom w:val="none" w:sz="0" w:space="0" w:color="auto"/>
            <w:right w:val="none" w:sz="0" w:space="0" w:color="auto"/>
          </w:divBdr>
        </w:div>
        <w:div w:id="2073380503">
          <w:marLeft w:val="0"/>
          <w:marRight w:val="0"/>
          <w:marTop w:val="0"/>
          <w:marBottom w:val="0"/>
          <w:divBdr>
            <w:top w:val="none" w:sz="0" w:space="0" w:color="auto"/>
            <w:left w:val="none" w:sz="0" w:space="0" w:color="auto"/>
            <w:bottom w:val="none" w:sz="0" w:space="0" w:color="auto"/>
            <w:right w:val="none" w:sz="0" w:space="0" w:color="auto"/>
          </w:divBdr>
        </w:div>
        <w:div w:id="984823594">
          <w:marLeft w:val="0"/>
          <w:marRight w:val="0"/>
          <w:marTop w:val="0"/>
          <w:marBottom w:val="0"/>
          <w:divBdr>
            <w:top w:val="none" w:sz="0" w:space="0" w:color="auto"/>
            <w:left w:val="none" w:sz="0" w:space="0" w:color="auto"/>
            <w:bottom w:val="none" w:sz="0" w:space="0" w:color="auto"/>
            <w:right w:val="none" w:sz="0" w:space="0" w:color="auto"/>
          </w:divBdr>
        </w:div>
        <w:div w:id="1362633985">
          <w:marLeft w:val="0"/>
          <w:marRight w:val="0"/>
          <w:marTop w:val="0"/>
          <w:marBottom w:val="0"/>
          <w:divBdr>
            <w:top w:val="none" w:sz="0" w:space="0" w:color="auto"/>
            <w:left w:val="none" w:sz="0" w:space="0" w:color="auto"/>
            <w:bottom w:val="none" w:sz="0" w:space="0" w:color="auto"/>
            <w:right w:val="none" w:sz="0" w:space="0" w:color="auto"/>
          </w:divBdr>
        </w:div>
        <w:div w:id="646710872">
          <w:marLeft w:val="0"/>
          <w:marRight w:val="0"/>
          <w:marTop w:val="0"/>
          <w:marBottom w:val="0"/>
          <w:divBdr>
            <w:top w:val="none" w:sz="0" w:space="0" w:color="auto"/>
            <w:left w:val="none" w:sz="0" w:space="0" w:color="auto"/>
            <w:bottom w:val="none" w:sz="0" w:space="0" w:color="auto"/>
            <w:right w:val="none" w:sz="0" w:space="0" w:color="auto"/>
          </w:divBdr>
        </w:div>
        <w:div w:id="1797020371">
          <w:marLeft w:val="0"/>
          <w:marRight w:val="0"/>
          <w:marTop w:val="0"/>
          <w:marBottom w:val="0"/>
          <w:divBdr>
            <w:top w:val="none" w:sz="0" w:space="0" w:color="auto"/>
            <w:left w:val="none" w:sz="0" w:space="0" w:color="auto"/>
            <w:bottom w:val="none" w:sz="0" w:space="0" w:color="auto"/>
            <w:right w:val="none" w:sz="0" w:space="0" w:color="auto"/>
          </w:divBdr>
        </w:div>
        <w:div w:id="4065695">
          <w:marLeft w:val="0"/>
          <w:marRight w:val="0"/>
          <w:marTop w:val="0"/>
          <w:marBottom w:val="0"/>
          <w:divBdr>
            <w:top w:val="none" w:sz="0" w:space="0" w:color="auto"/>
            <w:left w:val="none" w:sz="0" w:space="0" w:color="auto"/>
            <w:bottom w:val="none" w:sz="0" w:space="0" w:color="auto"/>
            <w:right w:val="none" w:sz="0" w:space="0" w:color="auto"/>
          </w:divBdr>
        </w:div>
        <w:div w:id="359400214">
          <w:marLeft w:val="0"/>
          <w:marRight w:val="0"/>
          <w:marTop w:val="0"/>
          <w:marBottom w:val="0"/>
          <w:divBdr>
            <w:top w:val="none" w:sz="0" w:space="0" w:color="auto"/>
            <w:left w:val="none" w:sz="0" w:space="0" w:color="auto"/>
            <w:bottom w:val="none" w:sz="0" w:space="0" w:color="auto"/>
            <w:right w:val="none" w:sz="0" w:space="0" w:color="auto"/>
          </w:divBdr>
        </w:div>
        <w:div w:id="1530143545">
          <w:marLeft w:val="0"/>
          <w:marRight w:val="0"/>
          <w:marTop w:val="0"/>
          <w:marBottom w:val="0"/>
          <w:divBdr>
            <w:top w:val="none" w:sz="0" w:space="0" w:color="auto"/>
            <w:left w:val="none" w:sz="0" w:space="0" w:color="auto"/>
            <w:bottom w:val="none" w:sz="0" w:space="0" w:color="auto"/>
            <w:right w:val="none" w:sz="0" w:space="0" w:color="auto"/>
          </w:divBdr>
        </w:div>
        <w:div w:id="1311835489">
          <w:marLeft w:val="0"/>
          <w:marRight w:val="0"/>
          <w:marTop w:val="0"/>
          <w:marBottom w:val="0"/>
          <w:divBdr>
            <w:top w:val="none" w:sz="0" w:space="0" w:color="auto"/>
            <w:left w:val="none" w:sz="0" w:space="0" w:color="auto"/>
            <w:bottom w:val="none" w:sz="0" w:space="0" w:color="auto"/>
            <w:right w:val="none" w:sz="0" w:space="0" w:color="auto"/>
          </w:divBdr>
        </w:div>
        <w:div w:id="1646742917">
          <w:marLeft w:val="0"/>
          <w:marRight w:val="0"/>
          <w:marTop w:val="0"/>
          <w:marBottom w:val="0"/>
          <w:divBdr>
            <w:top w:val="none" w:sz="0" w:space="0" w:color="auto"/>
            <w:left w:val="none" w:sz="0" w:space="0" w:color="auto"/>
            <w:bottom w:val="none" w:sz="0" w:space="0" w:color="auto"/>
            <w:right w:val="none" w:sz="0" w:space="0" w:color="auto"/>
          </w:divBdr>
        </w:div>
        <w:div w:id="358893478">
          <w:marLeft w:val="0"/>
          <w:marRight w:val="0"/>
          <w:marTop w:val="0"/>
          <w:marBottom w:val="0"/>
          <w:divBdr>
            <w:top w:val="none" w:sz="0" w:space="0" w:color="auto"/>
            <w:left w:val="none" w:sz="0" w:space="0" w:color="auto"/>
            <w:bottom w:val="none" w:sz="0" w:space="0" w:color="auto"/>
            <w:right w:val="none" w:sz="0" w:space="0" w:color="auto"/>
          </w:divBdr>
        </w:div>
        <w:div w:id="1311404014">
          <w:marLeft w:val="0"/>
          <w:marRight w:val="0"/>
          <w:marTop w:val="0"/>
          <w:marBottom w:val="0"/>
          <w:divBdr>
            <w:top w:val="none" w:sz="0" w:space="0" w:color="auto"/>
            <w:left w:val="none" w:sz="0" w:space="0" w:color="auto"/>
            <w:bottom w:val="none" w:sz="0" w:space="0" w:color="auto"/>
            <w:right w:val="none" w:sz="0" w:space="0" w:color="auto"/>
          </w:divBdr>
        </w:div>
        <w:div w:id="829952546">
          <w:marLeft w:val="0"/>
          <w:marRight w:val="0"/>
          <w:marTop w:val="0"/>
          <w:marBottom w:val="0"/>
          <w:divBdr>
            <w:top w:val="none" w:sz="0" w:space="0" w:color="auto"/>
            <w:left w:val="none" w:sz="0" w:space="0" w:color="auto"/>
            <w:bottom w:val="none" w:sz="0" w:space="0" w:color="auto"/>
            <w:right w:val="none" w:sz="0" w:space="0" w:color="auto"/>
          </w:divBdr>
        </w:div>
        <w:div w:id="716244295">
          <w:marLeft w:val="0"/>
          <w:marRight w:val="0"/>
          <w:marTop w:val="0"/>
          <w:marBottom w:val="0"/>
          <w:divBdr>
            <w:top w:val="none" w:sz="0" w:space="0" w:color="auto"/>
            <w:left w:val="none" w:sz="0" w:space="0" w:color="auto"/>
            <w:bottom w:val="none" w:sz="0" w:space="0" w:color="auto"/>
            <w:right w:val="none" w:sz="0" w:space="0" w:color="auto"/>
          </w:divBdr>
        </w:div>
        <w:div w:id="91508872">
          <w:marLeft w:val="0"/>
          <w:marRight w:val="0"/>
          <w:marTop w:val="0"/>
          <w:marBottom w:val="0"/>
          <w:divBdr>
            <w:top w:val="none" w:sz="0" w:space="0" w:color="auto"/>
            <w:left w:val="none" w:sz="0" w:space="0" w:color="auto"/>
            <w:bottom w:val="none" w:sz="0" w:space="0" w:color="auto"/>
            <w:right w:val="none" w:sz="0" w:space="0" w:color="auto"/>
          </w:divBdr>
        </w:div>
        <w:div w:id="550117415">
          <w:marLeft w:val="0"/>
          <w:marRight w:val="0"/>
          <w:marTop w:val="0"/>
          <w:marBottom w:val="0"/>
          <w:divBdr>
            <w:top w:val="none" w:sz="0" w:space="0" w:color="auto"/>
            <w:left w:val="none" w:sz="0" w:space="0" w:color="auto"/>
            <w:bottom w:val="none" w:sz="0" w:space="0" w:color="auto"/>
            <w:right w:val="none" w:sz="0" w:space="0" w:color="auto"/>
          </w:divBdr>
        </w:div>
        <w:div w:id="325784923">
          <w:marLeft w:val="0"/>
          <w:marRight w:val="0"/>
          <w:marTop w:val="0"/>
          <w:marBottom w:val="0"/>
          <w:divBdr>
            <w:top w:val="none" w:sz="0" w:space="0" w:color="auto"/>
            <w:left w:val="none" w:sz="0" w:space="0" w:color="auto"/>
            <w:bottom w:val="none" w:sz="0" w:space="0" w:color="auto"/>
            <w:right w:val="none" w:sz="0" w:space="0" w:color="auto"/>
          </w:divBdr>
        </w:div>
        <w:div w:id="1269193510">
          <w:marLeft w:val="0"/>
          <w:marRight w:val="0"/>
          <w:marTop w:val="0"/>
          <w:marBottom w:val="0"/>
          <w:divBdr>
            <w:top w:val="none" w:sz="0" w:space="0" w:color="auto"/>
            <w:left w:val="none" w:sz="0" w:space="0" w:color="auto"/>
            <w:bottom w:val="none" w:sz="0" w:space="0" w:color="auto"/>
            <w:right w:val="none" w:sz="0" w:space="0" w:color="auto"/>
          </w:divBdr>
        </w:div>
        <w:div w:id="1651203590">
          <w:marLeft w:val="0"/>
          <w:marRight w:val="0"/>
          <w:marTop w:val="0"/>
          <w:marBottom w:val="0"/>
          <w:divBdr>
            <w:top w:val="none" w:sz="0" w:space="0" w:color="auto"/>
            <w:left w:val="none" w:sz="0" w:space="0" w:color="auto"/>
            <w:bottom w:val="none" w:sz="0" w:space="0" w:color="auto"/>
            <w:right w:val="none" w:sz="0" w:space="0" w:color="auto"/>
          </w:divBdr>
        </w:div>
        <w:div w:id="897204441">
          <w:marLeft w:val="0"/>
          <w:marRight w:val="0"/>
          <w:marTop w:val="0"/>
          <w:marBottom w:val="0"/>
          <w:divBdr>
            <w:top w:val="none" w:sz="0" w:space="0" w:color="auto"/>
            <w:left w:val="none" w:sz="0" w:space="0" w:color="auto"/>
            <w:bottom w:val="none" w:sz="0" w:space="0" w:color="auto"/>
            <w:right w:val="none" w:sz="0" w:space="0" w:color="auto"/>
          </w:divBdr>
        </w:div>
        <w:div w:id="1770618468">
          <w:marLeft w:val="0"/>
          <w:marRight w:val="0"/>
          <w:marTop w:val="0"/>
          <w:marBottom w:val="0"/>
          <w:divBdr>
            <w:top w:val="none" w:sz="0" w:space="0" w:color="auto"/>
            <w:left w:val="none" w:sz="0" w:space="0" w:color="auto"/>
            <w:bottom w:val="none" w:sz="0" w:space="0" w:color="auto"/>
            <w:right w:val="none" w:sz="0" w:space="0" w:color="auto"/>
          </w:divBdr>
        </w:div>
        <w:div w:id="1951617720">
          <w:marLeft w:val="0"/>
          <w:marRight w:val="0"/>
          <w:marTop w:val="0"/>
          <w:marBottom w:val="0"/>
          <w:divBdr>
            <w:top w:val="none" w:sz="0" w:space="0" w:color="auto"/>
            <w:left w:val="none" w:sz="0" w:space="0" w:color="auto"/>
            <w:bottom w:val="none" w:sz="0" w:space="0" w:color="auto"/>
            <w:right w:val="none" w:sz="0" w:space="0" w:color="auto"/>
          </w:divBdr>
        </w:div>
        <w:div w:id="278492541">
          <w:marLeft w:val="0"/>
          <w:marRight w:val="0"/>
          <w:marTop w:val="0"/>
          <w:marBottom w:val="0"/>
          <w:divBdr>
            <w:top w:val="none" w:sz="0" w:space="0" w:color="auto"/>
            <w:left w:val="none" w:sz="0" w:space="0" w:color="auto"/>
            <w:bottom w:val="none" w:sz="0" w:space="0" w:color="auto"/>
            <w:right w:val="none" w:sz="0" w:space="0" w:color="auto"/>
          </w:divBdr>
        </w:div>
        <w:div w:id="1866408370">
          <w:marLeft w:val="0"/>
          <w:marRight w:val="0"/>
          <w:marTop w:val="0"/>
          <w:marBottom w:val="0"/>
          <w:divBdr>
            <w:top w:val="none" w:sz="0" w:space="0" w:color="auto"/>
            <w:left w:val="none" w:sz="0" w:space="0" w:color="auto"/>
            <w:bottom w:val="none" w:sz="0" w:space="0" w:color="auto"/>
            <w:right w:val="none" w:sz="0" w:space="0" w:color="auto"/>
          </w:divBdr>
        </w:div>
        <w:div w:id="685785618">
          <w:marLeft w:val="0"/>
          <w:marRight w:val="0"/>
          <w:marTop w:val="0"/>
          <w:marBottom w:val="0"/>
          <w:divBdr>
            <w:top w:val="none" w:sz="0" w:space="0" w:color="auto"/>
            <w:left w:val="none" w:sz="0" w:space="0" w:color="auto"/>
            <w:bottom w:val="none" w:sz="0" w:space="0" w:color="auto"/>
            <w:right w:val="none" w:sz="0" w:space="0" w:color="auto"/>
          </w:divBdr>
        </w:div>
        <w:div w:id="1469780369">
          <w:marLeft w:val="0"/>
          <w:marRight w:val="0"/>
          <w:marTop w:val="0"/>
          <w:marBottom w:val="0"/>
          <w:divBdr>
            <w:top w:val="none" w:sz="0" w:space="0" w:color="auto"/>
            <w:left w:val="none" w:sz="0" w:space="0" w:color="auto"/>
            <w:bottom w:val="none" w:sz="0" w:space="0" w:color="auto"/>
            <w:right w:val="none" w:sz="0" w:space="0" w:color="auto"/>
          </w:divBdr>
        </w:div>
        <w:div w:id="1895891497">
          <w:marLeft w:val="0"/>
          <w:marRight w:val="0"/>
          <w:marTop w:val="0"/>
          <w:marBottom w:val="0"/>
          <w:divBdr>
            <w:top w:val="none" w:sz="0" w:space="0" w:color="auto"/>
            <w:left w:val="none" w:sz="0" w:space="0" w:color="auto"/>
            <w:bottom w:val="none" w:sz="0" w:space="0" w:color="auto"/>
            <w:right w:val="none" w:sz="0" w:space="0" w:color="auto"/>
          </w:divBdr>
        </w:div>
        <w:div w:id="1965765078">
          <w:marLeft w:val="0"/>
          <w:marRight w:val="0"/>
          <w:marTop w:val="0"/>
          <w:marBottom w:val="0"/>
          <w:divBdr>
            <w:top w:val="none" w:sz="0" w:space="0" w:color="auto"/>
            <w:left w:val="none" w:sz="0" w:space="0" w:color="auto"/>
            <w:bottom w:val="none" w:sz="0" w:space="0" w:color="auto"/>
            <w:right w:val="none" w:sz="0" w:space="0" w:color="auto"/>
          </w:divBdr>
        </w:div>
        <w:div w:id="139158334">
          <w:marLeft w:val="0"/>
          <w:marRight w:val="0"/>
          <w:marTop w:val="0"/>
          <w:marBottom w:val="0"/>
          <w:divBdr>
            <w:top w:val="none" w:sz="0" w:space="0" w:color="auto"/>
            <w:left w:val="none" w:sz="0" w:space="0" w:color="auto"/>
            <w:bottom w:val="none" w:sz="0" w:space="0" w:color="auto"/>
            <w:right w:val="none" w:sz="0" w:space="0" w:color="auto"/>
          </w:divBdr>
        </w:div>
        <w:div w:id="1486167397">
          <w:marLeft w:val="0"/>
          <w:marRight w:val="0"/>
          <w:marTop w:val="0"/>
          <w:marBottom w:val="0"/>
          <w:divBdr>
            <w:top w:val="none" w:sz="0" w:space="0" w:color="auto"/>
            <w:left w:val="none" w:sz="0" w:space="0" w:color="auto"/>
            <w:bottom w:val="none" w:sz="0" w:space="0" w:color="auto"/>
            <w:right w:val="none" w:sz="0" w:space="0" w:color="auto"/>
          </w:divBdr>
        </w:div>
        <w:div w:id="955721586">
          <w:marLeft w:val="0"/>
          <w:marRight w:val="0"/>
          <w:marTop w:val="0"/>
          <w:marBottom w:val="0"/>
          <w:divBdr>
            <w:top w:val="none" w:sz="0" w:space="0" w:color="auto"/>
            <w:left w:val="none" w:sz="0" w:space="0" w:color="auto"/>
            <w:bottom w:val="none" w:sz="0" w:space="0" w:color="auto"/>
            <w:right w:val="none" w:sz="0" w:space="0" w:color="auto"/>
          </w:divBdr>
        </w:div>
        <w:div w:id="1701053807">
          <w:marLeft w:val="0"/>
          <w:marRight w:val="0"/>
          <w:marTop w:val="0"/>
          <w:marBottom w:val="0"/>
          <w:divBdr>
            <w:top w:val="none" w:sz="0" w:space="0" w:color="auto"/>
            <w:left w:val="none" w:sz="0" w:space="0" w:color="auto"/>
            <w:bottom w:val="none" w:sz="0" w:space="0" w:color="auto"/>
            <w:right w:val="none" w:sz="0" w:space="0" w:color="auto"/>
          </w:divBdr>
        </w:div>
        <w:div w:id="1817067402">
          <w:marLeft w:val="0"/>
          <w:marRight w:val="0"/>
          <w:marTop w:val="0"/>
          <w:marBottom w:val="0"/>
          <w:divBdr>
            <w:top w:val="none" w:sz="0" w:space="0" w:color="auto"/>
            <w:left w:val="none" w:sz="0" w:space="0" w:color="auto"/>
            <w:bottom w:val="none" w:sz="0" w:space="0" w:color="auto"/>
            <w:right w:val="none" w:sz="0" w:space="0" w:color="auto"/>
          </w:divBdr>
        </w:div>
        <w:div w:id="720444322">
          <w:marLeft w:val="0"/>
          <w:marRight w:val="0"/>
          <w:marTop w:val="0"/>
          <w:marBottom w:val="0"/>
          <w:divBdr>
            <w:top w:val="none" w:sz="0" w:space="0" w:color="auto"/>
            <w:left w:val="none" w:sz="0" w:space="0" w:color="auto"/>
            <w:bottom w:val="none" w:sz="0" w:space="0" w:color="auto"/>
            <w:right w:val="none" w:sz="0" w:space="0" w:color="auto"/>
          </w:divBdr>
        </w:div>
        <w:div w:id="494342181">
          <w:marLeft w:val="0"/>
          <w:marRight w:val="0"/>
          <w:marTop w:val="0"/>
          <w:marBottom w:val="0"/>
          <w:divBdr>
            <w:top w:val="none" w:sz="0" w:space="0" w:color="auto"/>
            <w:left w:val="none" w:sz="0" w:space="0" w:color="auto"/>
            <w:bottom w:val="none" w:sz="0" w:space="0" w:color="auto"/>
            <w:right w:val="none" w:sz="0" w:space="0" w:color="auto"/>
          </w:divBdr>
        </w:div>
        <w:div w:id="1593393971">
          <w:marLeft w:val="0"/>
          <w:marRight w:val="0"/>
          <w:marTop w:val="0"/>
          <w:marBottom w:val="0"/>
          <w:divBdr>
            <w:top w:val="none" w:sz="0" w:space="0" w:color="auto"/>
            <w:left w:val="none" w:sz="0" w:space="0" w:color="auto"/>
            <w:bottom w:val="none" w:sz="0" w:space="0" w:color="auto"/>
            <w:right w:val="none" w:sz="0" w:space="0" w:color="auto"/>
          </w:divBdr>
        </w:div>
        <w:div w:id="118186280">
          <w:marLeft w:val="0"/>
          <w:marRight w:val="0"/>
          <w:marTop w:val="0"/>
          <w:marBottom w:val="0"/>
          <w:divBdr>
            <w:top w:val="none" w:sz="0" w:space="0" w:color="auto"/>
            <w:left w:val="none" w:sz="0" w:space="0" w:color="auto"/>
            <w:bottom w:val="none" w:sz="0" w:space="0" w:color="auto"/>
            <w:right w:val="none" w:sz="0" w:space="0" w:color="auto"/>
          </w:divBdr>
        </w:div>
        <w:div w:id="1900748574">
          <w:marLeft w:val="0"/>
          <w:marRight w:val="0"/>
          <w:marTop w:val="0"/>
          <w:marBottom w:val="0"/>
          <w:divBdr>
            <w:top w:val="none" w:sz="0" w:space="0" w:color="auto"/>
            <w:left w:val="none" w:sz="0" w:space="0" w:color="auto"/>
            <w:bottom w:val="none" w:sz="0" w:space="0" w:color="auto"/>
            <w:right w:val="none" w:sz="0" w:space="0" w:color="auto"/>
          </w:divBdr>
        </w:div>
        <w:div w:id="1659457813">
          <w:marLeft w:val="0"/>
          <w:marRight w:val="0"/>
          <w:marTop w:val="0"/>
          <w:marBottom w:val="0"/>
          <w:divBdr>
            <w:top w:val="none" w:sz="0" w:space="0" w:color="auto"/>
            <w:left w:val="none" w:sz="0" w:space="0" w:color="auto"/>
            <w:bottom w:val="none" w:sz="0" w:space="0" w:color="auto"/>
            <w:right w:val="none" w:sz="0" w:space="0" w:color="auto"/>
          </w:divBdr>
        </w:div>
        <w:div w:id="1102333855">
          <w:marLeft w:val="0"/>
          <w:marRight w:val="0"/>
          <w:marTop w:val="0"/>
          <w:marBottom w:val="0"/>
          <w:divBdr>
            <w:top w:val="none" w:sz="0" w:space="0" w:color="auto"/>
            <w:left w:val="none" w:sz="0" w:space="0" w:color="auto"/>
            <w:bottom w:val="none" w:sz="0" w:space="0" w:color="auto"/>
            <w:right w:val="none" w:sz="0" w:space="0" w:color="auto"/>
          </w:divBdr>
        </w:div>
        <w:div w:id="913932016">
          <w:marLeft w:val="0"/>
          <w:marRight w:val="0"/>
          <w:marTop w:val="0"/>
          <w:marBottom w:val="0"/>
          <w:divBdr>
            <w:top w:val="none" w:sz="0" w:space="0" w:color="auto"/>
            <w:left w:val="none" w:sz="0" w:space="0" w:color="auto"/>
            <w:bottom w:val="none" w:sz="0" w:space="0" w:color="auto"/>
            <w:right w:val="none" w:sz="0" w:space="0" w:color="auto"/>
          </w:divBdr>
        </w:div>
        <w:div w:id="1623421736">
          <w:marLeft w:val="0"/>
          <w:marRight w:val="0"/>
          <w:marTop w:val="0"/>
          <w:marBottom w:val="0"/>
          <w:divBdr>
            <w:top w:val="none" w:sz="0" w:space="0" w:color="auto"/>
            <w:left w:val="none" w:sz="0" w:space="0" w:color="auto"/>
            <w:bottom w:val="none" w:sz="0" w:space="0" w:color="auto"/>
            <w:right w:val="none" w:sz="0" w:space="0" w:color="auto"/>
          </w:divBdr>
        </w:div>
        <w:div w:id="48846501">
          <w:marLeft w:val="0"/>
          <w:marRight w:val="0"/>
          <w:marTop w:val="0"/>
          <w:marBottom w:val="0"/>
          <w:divBdr>
            <w:top w:val="none" w:sz="0" w:space="0" w:color="auto"/>
            <w:left w:val="none" w:sz="0" w:space="0" w:color="auto"/>
            <w:bottom w:val="none" w:sz="0" w:space="0" w:color="auto"/>
            <w:right w:val="none" w:sz="0" w:space="0" w:color="auto"/>
          </w:divBdr>
        </w:div>
        <w:div w:id="259728627">
          <w:marLeft w:val="0"/>
          <w:marRight w:val="0"/>
          <w:marTop w:val="0"/>
          <w:marBottom w:val="0"/>
          <w:divBdr>
            <w:top w:val="none" w:sz="0" w:space="0" w:color="auto"/>
            <w:left w:val="none" w:sz="0" w:space="0" w:color="auto"/>
            <w:bottom w:val="none" w:sz="0" w:space="0" w:color="auto"/>
            <w:right w:val="none" w:sz="0" w:space="0" w:color="auto"/>
          </w:divBdr>
        </w:div>
        <w:div w:id="224267490">
          <w:marLeft w:val="0"/>
          <w:marRight w:val="0"/>
          <w:marTop w:val="0"/>
          <w:marBottom w:val="0"/>
          <w:divBdr>
            <w:top w:val="none" w:sz="0" w:space="0" w:color="auto"/>
            <w:left w:val="none" w:sz="0" w:space="0" w:color="auto"/>
            <w:bottom w:val="none" w:sz="0" w:space="0" w:color="auto"/>
            <w:right w:val="none" w:sz="0" w:space="0" w:color="auto"/>
          </w:divBdr>
        </w:div>
        <w:div w:id="1460801651">
          <w:marLeft w:val="0"/>
          <w:marRight w:val="0"/>
          <w:marTop w:val="0"/>
          <w:marBottom w:val="0"/>
          <w:divBdr>
            <w:top w:val="none" w:sz="0" w:space="0" w:color="auto"/>
            <w:left w:val="none" w:sz="0" w:space="0" w:color="auto"/>
            <w:bottom w:val="none" w:sz="0" w:space="0" w:color="auto"/>
            <w:right w:val="none" w:sz="0" w:space="0" w:color="auto"/>
          </w:divBdr>
        </w:div>
        <w:div w:id="719552063">
          <w:marLeft w:val="0"/>
          <w:marRight w:val="0"/>
          <w:marTop w:val="0"/>
          <w:marBottom w:val="0"/>
          <w:divBdr>
            <w:top w:val="none" w:sz="0" w:space="0" w:color="auto"/>
            <w:left w:val="none" w:sz="0" w:space="0" w:color="auto"/>
            <w:bottom w:val="none" w:sz="0" w:space="0" w:color="auto"/>
            <w:right w:val="none" w:sz="0" w:space="0" w:color="auto"/>
          </w:divBdr>
        </w:div>
        <w:div w:id="1703552690">
          <w:marLeft w:val="0"/>
          <w:marRight w:val="0"/>
          <w:marTop w:val="0"/>
          <w:marBottom w:val="0"/>
          <w:divBdr>
            <w:top w:val="none" w:sz="0" w:space="0" w:color="auto"/>
            <w:left w:val="none" w:sz="0" w:space="0" w:color="auto"/>
            <w:bottom w:val="none" w:sz="0" w:space="0" w:color="auto"/>
            <w:right w:val="none" w:sz="0" w:space="0" w:color="auto"/>
          </w:divBdr>
        </w:div>
        <w:div w:id="245891854">
          <w:marLeft w:val="0"/>
          <w:marRight w:val="0"/>
          <w:marTop w:val="0"/>
          <w:marBottom w:val="0"/>
          <w:divBdr>
            <w:top w:val="none" w:sz="0" w:space="0" w:color="auto"/>
            <w:left w:val="none" w:sz="0" w:space="0" w:color="auto"/>
            <w:bottom w:val="none" w:sz="0" w:space="0" w:color="auto"/>
            <w:right w:val="none" w:sz="0" w:space="0" w:color="auto"/>
          </w:divBdr>
        </w:div>
        <w:div w:id="744454158">
          <w:marLeft w:val="0"/>
          <w:marRight w:val="0"/>
          <w:marTop w:val="0"/>
          <w:marBottom w:val="0"/>
          <w:divBdr>
            <w:top w:val="none" w:sz="0" w:space="0" w:color="auto"/>
            <w:left w:val="none" w:sz="0" w:space="0" w:color="auto"/>
            <w:bottom w:val="none" w:sz="0" w:space="0" w:color="auto"/>
            <w:right w:val="none" w:sz="0" w:space="0" w:color="auto"/>
          </w:divBdr>
        </w:div>
        <w:div w:id="1299988940">
          <w:marLeft w:val="0"/>
          <w:marRight w:val="0"/>
          <w:marTop w:val="0"/>
          <w:marBottom w:val="0"/>
          <w:divBdr>
            <w:top w:val="none" w:sz="0" w:space="0" w:color="auto"/>
            <w:left w:val="none" w:sz="0" w:space="0" w:color="auto"/>
            <w:bottom w:val="none" w:sz="0" w:space="0" w:color="auto"/>
            <w:right w:val="none" w:sz="0" w:space="0" w:color="auto"/>
          </w:divBdr>
        </w:div>
        <w:div w:id="943999021">
          <w:marLeft w:val="0"/>
          <w:marRight w:val="0"/>
          <w:marTop w:val="0"/>
          <w:marBottom w:val="0"/>
          <w:divBdr>
            <w:top w:val="none" w:sz="0" w:space="0" w:color="auto"/>
            <w:left w:val="none" w:sz="0" w:space="0" w:color="auto"/>
            <w:bottom w:val="none" w:sz="0" w:space="0" w:color="auto"/>
            <w:right w:val="none" w:sz="0" w:space="0" w:color="auto"/>
          </w:divBdr>
        </w:div>
        <w:div w:id="270433768">
          <w:marLeft w:val="0"/>
          <w:marRight w:val="0"/>
          <w:marTop w:val="0"/>
          <w:marBottom w:val="0"/>
          <w:divBdr>
            <w:top w:val="none" w:sz="0" w:space="0" w:color="auto"/>
            <w:left w:val="none" w:sz="0" w:space="0" w:color="auto"/>
            <w:bottom w:val="none" w:sz="0" w:space="0" w:color="auto"/>
            <w:right w:val="none" w:sz="0" w:space="0" w:color="auto"/>
          </w:divBdr>
        </w:div>
        <w:div w:id="1560746420">
          <w:marLeft w:val="0"/>
          <w:marRight w:val="0"/>
          <w:marTop w:val="0"/>
          <w:marBottom w:val="0"/>
          <w:divBdr>
            <w:top w:val="none" w:sz="0" w:space="0" w:color="auto"/>
            <w:left w:val="none" w:sz="0" w:space="0" w:color="auto"/>
            <w:bottom w:val="none" w:sz="0" w:space="0" w:color="auto"/>
            <w:right w:val="none" w:sz="0" w:space="0" w:color="auto"/>
          </w:divBdr>
        </w:div>
        <w:div w:id="415789464">
          <w:marLeft w:val="0"/>
          <w:marRight w:val="0"/>
          <w:marTop w:val="0"/>
          <w:marBottom w:val="0"/>
          <w:divBdr>
            <w:top w:val="none" w:sz="0" w:space="0" w:color="auto"/>
            <w:left w:val="none" w:sz="0" w:space="0" w:color="auto"/>
            <w:bottom w:val="none" w:sz="0" w:space="0" w:color="auto"/>
            <w:right w:val="none" w:sz="0" w:space="0" w:color="auto"/>
          </w:divBdr>
        </w:div>
        <w:div w:id="1804538430">
          <w:marLeft w:val="0"/>
          <w:marRight w:val="0"/>
          <w:marTop w:val="0"/>
          <w:marBottom w:val="0"/>
          <w:divBdr>
            <w:top w:val="none" w:sz="0" w:space="0" w:color="auto"/>
            <w:left w:val="none" w:sz="0" w:space="0" w:color="auto"/>
            <w:bottom w:val="none" w:sz="0" w:space="0" w:color="auto"/>
            <w:right w:val="none" w:sz="0" w:space="0" w:color="auto"/>
          </w:divBdr>
        </w:div>
        <w:div w:id="1732119802">
          <w:marLeft w:val="0"/>
          <w:marRight w:val="0"/>
          <w:marTop w:val="0"/>
          <w:marBottom w:val="0"/>
          <w:divBdr>
            <w:top w:val="none" w:sz="0" w:space="0" w:color="auto"/>
            <w:left w:val="none" w:sz="0" w:space="0" w:color="auto"/>
            <w:bottom w:val="none" w:sz="0" w:space="0" w:color="auto"/>
            <w:right w:val="none" w:sz="0" w:space="0" w:color="auto"/>
          </w:divBdr>
        </w:div>
        <w:div w:id="1485047416">
          <w:marLeft w:val="0"/>
          <w:marRight w:val="0"/>
          <w:marTop w:val="0"/>
          <w:marBottom w:val="0"/>
          <w:divBdr>
            <w:top w:val="none" w:sz="0" w:space="0" w:color="auto"/>
            <w:left w:val="none" w:sz="0" w:space="0" w:color="auto"/>
            <w:bottom w:val="none" w:sz="0" w:space="0" w:color="auto"/>
            <w:right w:val="none" w:sz="0" w:space="0" w:color="auto"/>
          </w:divBdr>
        </w:div>
        <w:div w:id="780803870">
          <w:marLeft w:val="0"/>
          <w:marRight w:val="0"/>
          <w:marTop w:val="0"/>
          <w:marBottom w:val="0"/>
          <w:divBdr>
            <w:top w:val="none" w:sz="0" w:space="0" w:color="auto"/>
            <w:left w:val="none" w:sz="0" w:space="0" w:color="auto"/>
            <w:bottom w:val="none" w:sz="0" w:space="0" w:color="auto"/>
            <w:right w:val="none" w:sz="0" w:space="0" w:color="auto"/>
          </w:divBdr>
        </w:div>
        <w:div w:id="1613172711">
          <w:marLeft w:val="0"/>
          <w:marRight w:val="0"/>
          <w:marTop w:val="0"/>
          <w:marBottom w:val="0"/>
          <w:divBdr>
            <w:top w:val="none" w:sz="0" w:space="0" w:color="auto"/>
            <w:left w:val="none" w:sz="0" w:space="0" w:color="auto"/>
            <w:bottom w:val="none" w:sz="0" w:space="0" w:color="auto"/>
            <w:right w:val="none" w:sz="0" w:space="0" w:color="auto"/>
          </w:divBdr>
        </w:div>
        <w:div w:id="619604848">
          <w:marLeft w:val="0"/>
          <w:marRight w:val="0"/>
          <w:marTop w:val="0"/>
          <w:marBottom w:val="0"/>
          <w:divBdr>
            <w:top w:val="none" w:sz="0" w:space="0" w:color="auto"/>
            <w:left w:val="none" w:sz="0" w:space="0" w:color="auto"/>
            <w:bottom w:val="none" w:sz="0" w:space="0" w:color="auto"/>
            <w:right w:val="none" w:sz="0" w:space="0" w:color="auto"/>
          </w:divBdr>
        </w:div>
        <w:div w:id="1151822635">
          <w:marLeft w:val="0"/>
          <w:marRight w:val="0"/>
          <w:marTop w:val="0"/>
          <w:marBottom w:val="0"/>
          <w:divBdr>
            <w:top w:val="none" w:sz="0" w:space="0" w:color="auto"/>
            <w:left w:val="none" w:sz="0" w:space="0" w:color="auto"/>
            <w:bottom w:val="none" w:sz="0" w:space="0" w:color="auto"/>
            <w:right w:val="none" w:sz="0" w:space="0" w:color="auto"/>
          </w:divBdr>
        </w:div>
        <w:div w:id="83959108">
          <w:marLeft w:val="0"/>
          <w:marRight w:val="0"/>
          <w:marTop w:val="0"/>
          <w:marBottom w:val="0"/>
          <w:divBdr>
            <w:top w:val="none" w:sz="0" w:space="0" w:color="auto"/>
            <w:left w:val="none" w:sz="0" w:space="0" w:color="auto"/>
            <w:bottom w:val="none" w:sz="0" w:space="0" w:color="auto"/>
            <w:right w:val="none" w:sz="0" w:space="0" w:color="auto"/>
          </w:divBdr>
        </w:div>
        <w:div w:id="1370449287">
          <w:marLeft w:val="0"/>
          <w:marRight w:val="0"/>
          <w:marTop w:val="0"/>
          <w:marBottom w:val="0"/>
          <w:divBdr>
            <w:top w:val="none" w:sz="0" w:space="0" w:color="auto"/>
            <w:left w:val="none" w:sz="0" w:space="0" w:color="auto"/>
            <w:bottom w:val="none" w:sz="0" w:space="0" w:color="auto"/>
            <w:right w:val="none" w:sz="0" w:space="0" w:color="auto"/>
          </w:divBdr>
        </w:div>
        <w:div w:id="283074962">
          <w:marLeft w:val="0"/>
          <w:marRight w:val="0"/>
          <w:marTop w:val="0"/>
          <w:marBottom w:val="0"/>
          <w:divBdr>
            <w:top w:val="none" w:sz="0" w:space="0" w:color="auto"/>
            <w:left w:val="none" w:sz="0" w:space="0" w:color="auto"/>
            <w:bottom w:val="none" w:sz="0" w:space="0" w:color="auto"/>
            <w:right w:val="none" w:sz="0" w:space="0" w:color="auto"/>
          </w:divBdr>
        </w:div>
        <w:div w:id="1153328897">
          <w:marLeft w:val="0"/>
          <w:marRight w:val="0"/>
          <w:marTop w:val="0"/>
          <w:marBottom w:val="0"/>
          <w:divBdr>
            <w:top w:val="none" w:sz="0" w:space="0" w:color="auto"/>
            <w:left w:val="none" w:sz="0" w:space="0" w:color="auto"/>
            <w:bottom w:val="none" w:sz="0" w:space="0" w:color="auto"/>
            <w:right w:val="none" w:sz="0" w:space="0" w:color="auto"/>
          </w:divBdr>
        </w:div>
        <w:div w:id="1197042479">
          <w:marLeft w:val="0"/>
          <w:marRight w:val="0"/>
          <w:marTop w:val="0"/>
          <w:marBottom w:val="0"/>
          <w:divBdr>
            <w:top w:val="none" w:sz="0" w:space="0" w:color="auto"/>
            <w:left w:val="none" w:sz="0" w:space="0" w:color="auto"/>
            <w:bottom w:val="none" w:sz="0" w:space="0" w:color="auto"/>
            <w:right w:val="none" w:sz="0" w:space="0" w:color="auto"/>
          </w:divBdr>
        </w:div>
        <w:div w:id="500774486">
          <w:marLeft w:val="0"/>
          <w:marRight w:val="0"/>
          <w:marTop w:val="0"/>
          <w:marBottom w:val="0"/>
          <w:divBdr>
            <w:top w:val="none" w:sz="0" w:space="0" w:color="auto"/>
            <w:left w:val="none" w:sz="0" w:space="0" w:color="auto"/>
            <w:bottom w:val="none" w:sz="0" w:space="0" w:color="auto"/>
            <w:right w:val="none" w:sz="0" w:space="0" w:color="auto"/>
          </w:divBdr>
        </w:div>
        <w:div w:id="351617235">
          <w:marLeft w:val="0"/>
          <w:marRight w:val="0"/>
          <w:marTop w:val="0"/>
          <w:marBottom w:val="0"/>
          <w:divBdr>
            <w:top w:val="none" w:sz="0" w:space="0" w:color="auto"/>
            <w:left w:val="none" w:sz="0" w:space="0" w:color="auto"/>
            <w:bottom w:val="none" w:sz="0" w:space="0" w:color="auto"/>
            <w:right w:val="none" w:sz="0" w:space="0" w:color="auto"/>
          </w:divBdr>
        </w:div>
        <w:div w:id="44183694">
          <w:marLeft w:val="0"/>
          <w:marRight w:val="0"/>
          <w:marTop w:val="0"/>
          <w:marBottom w:val="0"/>
          <w:divBdr>
            <w:top w:val="none" w:sz="0" w:space="0" w:color="auto"/>
            <w:left w:val="none" w:sz="0" w:space="0" w:color="auto"/>
            <w:bottom w:val="none" w:sz="0" w:space="0" w:color="auto"/>
            <w:right w:val="none" w:sz="0" w:space="0" w:color="auto"/>
          </w:divBdr>
        </w:div>
        <w:div w:id="1343512489">
          <w:marLeft w:val="0"/>
          <w:marRight w:val="0"/>
          <w:marTop w:val="0"/>
          <w:marBottom w:val="0"/>
          <w:divBdr>
            <w:top w:val="none" w:sz="0" w:space="0" w:color="auto"/>
            <w:left w:val="none" w:sz="0" w:space="0" w:color="auto"/>
            <w:bottom w:val="none" w:sz="0" w:space="0" w:color="auto"/>
            <w:right w:val="none" w:sz="0" w:space="0" w:color="auto"/>
          </w:divBdr>
        </w:div>
        <w:div w:id="48388593">
          <w:marLeft w:val="0"/>
          <w:marRight w:val="0"/>
          <w:marTop w:val="0"/>
          <w:marBottom w:val="0"/>
          <w:divBdr>
            <w:top w:val="none" w:sz="0" w:space="0" w:color="auto"/>
            <w:left w:val="none" w:sz="0" w:space="0" w:color="auto"/>
            <w:bottom w:val="none" w:sz="0" w:space="0" w:color="auto"/>
            <w:right w:val="none" w:sz="0" w:space="0" w:color="auto"/>
          </w:divBdr>
        </w:div>
        <w:div w:id="565799955">
          <w:marLeft w:val="0"/>
          <w:marRight w:val="0"/>
          <w:marTop w:val="0"/>
          <w:marBottom w:val="0"/>
          <w:divBdr>
            <w:top w:val="none" w:sz="0" w:space="0" w:color="auto"/>
            <w:left w:val="none" w:sz="0" w:space="0" w:color="auto"/>
            <w:bottom w:val="none" w:sz="0" w:space="0" w:color="auto"/>
            <w:right w:val="none" w:sz="0" w:space="0" w:color="auto"/>
          </w:divBdr>
        </w:div>
        <w:div w:id="897399350">
          <w:marLeft w:val="0"/>
          <w:marRight w:val="0"/>
          <w:marTop w:val="0"/>
          <w:marBottom w:val="0"/>
          <w:divBdr>
            <w:top w:val="none" w:sz="0" w:space="0" w:color="auto"/>
            <w:left w:val="none" w:sz="0" w:space="0" w:color="auto"/>
            <w:bottom w:val="none" w:sz="0" w:space="0" w:color="auto"/>
            <w:right w:val="none" w:sz="0" w:space="0" w:color="auto"/>
          </w:divBdr>
        </w:div>
        <w:div w:id="1434938571">
          <w:marLeft w:val="0"/>
          <w:marRight w:val="0"/>
          <w:marTop w:val="0"/>
          <w:marBottom w:val="0"/>
          <w:divBdr>
            <w:top w:val="none" w:sz="0" w:space="0" w:color="auto"/>
            <w:left w:val="none" w:sz="0" w:space="0" w:color="auto"/>
            <w:bottom w:val="none" w:sz="0" w:space="0" w:color="auto"/>
            <w:right w:val="none" w:sz="0" w:space="0" w:color="auto"/>
          </w:divBdr>
        </w:div>
        <w:div w:id="1394816338">
          <w:marLeft w:val="0"/>
          <w:marRight w:val="0"/>
          <w:marTop w:val="0"/>
          <w:marBottom w:val="0"/>
          <w:divBdr>
            <w:top w:val="none" w:sz="0" w:space="0" w:color="auto"/>
            <w:left w:val="none" w:sz="0" w:space="0" w:color="auto"/>
            <w:bottom w:val="none" w:sz="0" w:space="0" w:color="auto"/>
            <w:right w:val="none" w:sz="0" w:space="0" w:color="auto"/>
          </w:divBdr>
        </w:div>
        <w:div w:id="496462100">
          <w:marLeft w:val="0"/>
          <w:marRight w:val="0"/>
          <w:marTop w:val="0"/>
          <w:marBottom w:val="0"/>
          <w:divBdr>
            <w:top w:val="none" w:sz="0" w:space="0" w:color="auto"/>
            <w:left w:val="none" w:sz="0" w:space="0" w:color="auto"/>
            <w:bottom w:val="none" w:sz="0" w:space="0" w:color="auto"/>
            <w:right w:val="none" w:sz="0" w:space="0" w:color="auto"/>
          </w:divBdr>
        </w:div>
        <w:div w:id="1327711178">
          <w:marLeft w:val="0"/>
          <w:marRight w:val="0"/>
          <w:marTop w:val="0"/>
          <w:marBottom w:val="0"/>
          <w:divBdr>
            <w:top w:val="none" w:sz="0" w:space="0" w:color="auto"/>
            <w:left w:val="none" w:sz="0" w:space="0" w:color="auto"/>
            <w:bottom w:val="none" w:sz="0" w:space="0" w:color="auto"/>
            <w:right w:val="none" w:sz="0" w:space="0" w:color="auto"/>
          </w:divBdr>
        </w:div>
        <w:div w:id="757095112">
          <w:marLeft w:val="0"/>
          <w:marRight w:val="0"/>
          <w:marTop w:val="0"/>
          <w:marBottom w:val="0"/>
          <w:divBdr>
            <w:top w:val="none" w:sz="0" w:space="0" w:color="auto"/>
            <w:left w:val="none" w:sz="0" w:space="0" w:color="auto"/>
            <w:bottom w:val="none" w:sz="0" w:space="0" w:color="auto"/>
            <w:right w:val="none" w:sz="0" w:space="0" w:color="auto"/>
          </w:divBdr>
        </w:div>
        <w:div w:id="1117987251">
          <w:marLeft w:val="0"/>
          <w:marRight w:val="0"/>
          <w:marTop w:val="0"/>
          <w:marBottom w:val="0"/>
          <w:divBdr>
            <w:top w:val="none" w:sz="0" w:space="0" w:color="auto"/>
            <w:left w:val="none" w:sz="0" w:space="0" w:color="auto"/>
            <w:bottom w:val="none" w:sz="0" w:space="0" w:color="auto"/>
            <w:right w:val="none" w:sz="0" w:space="0" w:color="auto"/>
          </w:divBdr>
        </w:div>
        <w:div w:id="1928926642">
          <w:marLeft w:val="0"/>
          <w:marRight w:val="0"/>
          <w:marTop w:val="0"/>
          <w:marBottom w:val="0"/>
          <w:divBdr>
            <w:top w:val="none" w:sz="0" w:space="0" w:color="auto"/>
            <w:left w:val="none" w:sz="0" w:space="0" w:color="auto"/>
            <w:bottom w:val="none" w:sz="0" w:space="0" w:color="auto"/>
            <w:right w:val="none" w:sz="0" w:space="0" w:color="auto"/>
          </w:divBdr>
        </w:div>
        <w:div w:id="1508055533">
          <w:marLeft w:val="0"/>
          <w:marRight w:val="0"/>
          <w:marTop w:val="0"/>
          <w:marBottom w:val="0"/>
          <w:divBdr>
            <w:top w:val="none" w:sz="0" w:space="0" w:color="auto"/>
            <w:left w:val="none" w:sz="0" w:space="0" w:color="auto"/>
            <w:bottom w:val="none" w:sz="0" w:space="0" w:color="auto"/>
            <w:right w:val="none" w:sz="0" w:space="0" w:color="auto"/>
          </w:divBdr>
        </w:div>
        <w:div w:id="590433313">
          <w:marLeft w:val="0"/>
          <w:marRight w:val="0"/>
          <w:marTop w:val="0"/>
          <w:marBottom w:val="0"/>
          <w:divBdr>
            <w:top w:val="none" w:sz="0" w:space="0" w:color="auto"/>
            <w:left w:val="none" w:sz="0" w:space="0" w:color="auto"/>
            <w:bottom w:val="none" w:sz="0" w:space="0" w:color="auto"/>
            <w:right w:val="none" w:sz="0" w:space="0" w:color="auto"/>
          </w:divBdr>
        </w:div>
        <w:div w:id="763381288">
          <w:marLeft w:val="0"/>
          <w:marRight w:val="0"/>
          <w:marTop w:val="0"/>
          <w:marBottom w:val="0"/>
          <w:divBdr>
            <w:top w:val="none" w:sz="0" w:space="0" w:color="auto"/>
            <w:left w:val="none" w:sz="0" w:space="0" w:color="auto"/>
            <w:bottom w:val="none" w:sz="0" w:space="0" w:color="auto"/>
            <w:right w:val="none" w:sz="0" w:space="0" w:color="auto"/>
          </w:divBdr>
        </w:div>
        <w:div w:id="239369762">
          <w:marLeft w:val="0"/>
          <w:marRight w:val="0"/>
          <w:marTop w:val="0"/>
          <w:marBottom w:val="0"/>
          <w:divBdr>
            <w:top w:val="none" w:sz="0" w:space="0" w:color="auto"/>
            <w:left w:val="none" w:sz="0" w:space="0" w:color="auto"/>
            <w:bottom w:val="none" w:sz="0" w:space="0" w:color="auto"/>
            <w:right w:val="none" w:sz="0" w:space="0" w:color="auto"/>
          </w:divBdr>
        </w:div>
        <w:div w:id="2138450598">
          <w:marLeft w:val="0"/>
          <w:marRight w:val="0"/>
          <w:marTop w:val="0"/>
          <w:marBottom w:val="0"/>
          <w:divBdr>
            <w:top w:val="none" w:sz="0" w:space="0" w:color="auto"/>
            <w:left w:val="none" w:sz="0" w:space="0" w:color="auto"/>
            <w:bottom w:val="none" w:sz="0" w:space="0" w:color="auto"/>
            <w:right w:val="none" w:sz="0" w:space="0" w:color="auto"/>
          </w:divBdr>
        </w:div>
        <w:div w:id="750811108">
          <w:marLeft w:val="0"/>
          <w:marRight w:val="0"/>
          <w:marTop w:val="0"/>
          <w:marBottom w:val="0"/>
          <w:divBdr>
            <w:top w:val="none" w:sz="0" w:space="0" w:color="auto"/>
            <w:left w:val="none" w:sz="0" w:space="0" w:color="auto"/>
            <w:bottom w:val="none" w:sz="0" w:space="0" w:color="auto"/>
            <w:right w:val="none" w:sz="0" w:space="0" w:color="auto"/>
          </w:divBdr>
        </w:div>
        <w:div w:id="240066304">
          <w:marLeft w:val="0"/>
          <w:marRight w:val="0"/>
          <w:marTop w:val="0"/>
          <w:marBottom w:val="0"/>
          <w:divBdr>
            <w:top w:val="none" w:sz="0" w:space="0" w:color="auto"/>
            <w:left w:val="none" w:sz="0" w:space="0" w:color="auto"/>
            <w:bottom w:val="none" w:sz="0" w:space="0" w:color="auto"/>
            <w:right w:val="none" w:sz="0" w:space="0" w:color="auto"/>
          </w:divBdr>
        </w:div>
        <w:div w:id="1639144931">
          <w:marLeft w:val="0"/>
          <w:marRight w:val="0"/>
          <w:marTop w:val="0"/>
          <w:marBottom w:val="0"/>
          <w:divBdr>
            <w:top w:val="none" w:sz="0" w:space="0" w:color="auto"/>
            <w:left w:val="none" w:sz="0" w:space="0" w:color="auto"/>
            <w:bottom w:val="none" w:sz="0" w:space="0" w:color="auto"/>
            <w:right w:val="none" w:sz="0" w:space="0" w:color="auto"/>
          </w:divBdr>
        </w:div>
        <w:div w:id="1671255299">
          <w:marLeft w:val="0"/>
          <w:marRight w:val="0"/>
          <w:marTop w:val="0"/>
          <w:marBottom w:val="0"/>
          <w:divBdr>
            <w:top w:val="none" w:sz="0" w:space="0" w:color="auto"/>
            <w:left w:val="none" w:sz="0" w:space="0" w:color="auto"/>
            <w:bottom w:val="none" w:sz="0" w:space="0" w:color="auto"/>
            <w:right w:val="none" w:sz="0" w:space="0" w:color="auto"/>
          </w:divBdr>
        </w:div>
        <w:div w:id="2132169465">
          <w:marLeft w:val="0"/>
          <w:marRight w:val="0"/>
          <w:marTop w:val="0"/>
          <w:marBottom w:val="0"/>
          <w:divBdr>
            <w:top w:val="none" w:sz="0" w:space="0" w:color="auto"/>
            <w:left w:val="none" w:sz="0" w:space="0" w:color="auto"/>
            <w:bottom w:val="none" w:sz="0" w:space="0" w:color="auto"/>
            <w:right w:val="none" w:sz="0" w:space="0" w:color="auto"/>
          </w:divBdr>
        </w:div>
        <w:div w:id="861550290">
          <w:marLeft w:val="0"/>
          <w:marRight w:val="0"/>
          <w:marTop w:val="0"/>
          <w:marBottom w:val="0"/>
          <w:divBdr>
            <w:top w:val="none" w:sz="0" w:space="0" w:color="auto"/>
            <w:left w:val="none" w:sz="0" w:space="0" w:color="auto"/>
            <w:bottom w:val="none" w:sz="0" w:space="0" w:color="auto"/>
            <w:right w:val="none" w:sz="0" w:space="0" w:color="auto"/>
          </w:divBdr>
        </w:div>
        <w:div w:id="846554537">
          <w:marLeft w:val="0"/>
          <w:marRight w:val="0"/>
          <w:marTop w:val="0"/>
          <w:marBottom w:val="0"/>
          <w:divBdr>
            <w:top w:val="none" w:sz="0" w:space="0" w:color="auto"/>
            <w:left w:val="none" w:sz="0" w:space="0" w:color="auto"/>
            <w:bottom w:val="none" w:sz="0" w:space="0" w:color="auto"/>
            <w:right w:val="none" w:sz="0" w:space="0" w:color="auto"/>
          </w:divBdr>
        </w:div>
        <w:div w:id="780880297">
          <w:marLeft w:val="0"/>
          <w:marRight w:val="0"/>
          <w:marTop w:val="0"/>
          <w:marBottom w:val="0"/>
          <w:divBdr>
            <w:top w:val="none" w:sz="0" w:space="0" w:color="auto"/>
            <w:left w:val="none" w:sz="0" w:space="0" w:color="auto"/>
            <w:bottom w:val="none" w:sz="0" w:space="0" w:color="auto"/>
            <w:right w:val="none" w:sz="0" w:space="0" w:color="auto"/>
          </w:divBdr>
        </w:div>
        <w:div w:id="2108111059">
          <w:marLeft w:val="0"/>
          <w:marRight w:val="0"/>
          <w:marTop w:val="0"/>
          <w:marBottom w:val="0"/>
          <w:divBdr>
            <w:top w:val="none" w:sz="0" w:space="0" w:color="auto"/>
            <w:left w:val="none" w:sz="0" w:space="0" w:color="auto"/>
            <w:bottom w:val="none" w:sz="0" w:space="0" w:color="auto"/>
            <w:right w:val="none" w:sz="0" w:space="0" w:color="auto"/>
          </w:divBdr>
        </w:div>
        <w:div w:id="2130926978">
          <w:marLeft w:val="0"/>
          <w:marRight w:val="0"/>
          <w:marTop w:val="0"/>
          <w:marBottom w:val="0"/>
          <w:divBdr>
            <w:top w:val="none" w:sz="0" w:space="0" w:color="auto"/>
            <w:left w:val="none" w:sz="0" w:space="0" w:color="auto"/>
            <w:bottom w:val="none" w:sz="0" w:space="0" w:color="auto"/>
            <w:right w:val="none" w:sz="0" w:space="0" w:color="auto"/>
          </w:divBdr>
        </w:div>
        <w:div w:id="1601253047">
          <w:marLeft w:val="0"/>
          <w:marRight w:val="0"/>
          <w:marTop w:val="0"/>
          <w:marBottom w:val="0"/>
          <w:divBdr>
            <w:top w:val="none" w:sz="0" w:space="0" w:color="auto"/>
            <w:left w:val="none" w:sz="0" w:space="0" w:color="auto"/>
            <w:bottom w:val="none" w:sz="0" w:space="0" w:color="auto"/>
            <w:right w:val="none" w:sz="0" w:space="0" w:color="auto"/>
          </w:divBdr>
        </w:div>
        <w:div w:id="780534139">
          <w:marLeft w:val="0"/>
          <w:marRight w:val="0"/>
          <w:marTop w:val="0"/>
          <w:marBottom w:val="0"/>
          <w:divBdr>
            <w:top w:val="none" w:sz="0" w:space="0" w:color="auto"/>
            <w:left w:val="none" w:sz="0" w:space="0" w:color="auto"/>
            <w:bottom w:val="none" w:sz="0" w:space="0" w:color="auto"/>
            <w:right w:val="none" w:sz="0" w:space="0" w:color="auto"/>
          </w:divBdr>
        </w:div>
        <w:div w:id="1329946994">
          <w:marLeft w:val="0"/>
          <w:marRight w:val="0"/>
          <w:marTop w:val="0"/>
          <w:marBottom w:val="0"/>
          <w:divBdr>
            <w:top w:val="none" w:sz="0" w:space="0" w:color="auto"/>
            <w:left w:val="none" w:sz="0" w:space="0" w:color="auto"/>
            <w:bottom w:val="none" w:sz="0" w:space="0" w:color="auto"/>
            <w:right w:val="none" w:sz="0" w:space="0" w:color="auto"/>
          </w:divBdr>
        </w:div>
        <w:div w:id="2127656280">
          <w:marLeft w:val="0"/>
          <w:marRight w:val="0"/>
          <w:marTop w:val="0"/>
          <w:marBottom w:val="0"/>
          <w:divBdr>
            <w:top w:val="none" w:sz="0" w:space="0" w:color="auto"/>
            <w:left w:val="none" w:sz="0" w:space="0" w:color="auto"/>
            <w:bottom w:val="none" w:sz="0" w:space="0" w:color="auto"/>
            <w:right w:val="none" w:sz="0" w:space="0" w:color="auto"/>
          </w:divBdr>
        </w:div>
        <w:div w:id="1842087608">
          <w:marLeft w:val="0"/>
          <w:marRight w:val="0"/>
          <w:marTop w:val="0"/>
          <w:marBottom w:val="0"/>
          <w:divBdr>
            <w:top w:val="none" w:sz="0" w:space="0" w:color="auto"/>
            <w:left w:val="none" w:sz="0" w:space="0" w:color="auto"/>
            <w:bottom w:val="none" w:sz="0" w:space="0" w:color="auto"/>
            <w:right w:val="none" w:sz="0" w:space="0" w:color="auto"/>
          </w:divBdr>
        </w:div>
        <w:div w:id="1398279620">
          <w:marLeft w:val="0"/>
          <w:marRight w:val="0"/>
          <w:marTop w:val="0"/>
          <w:marBottom w:val="0"/>
          <w:divBdr>
            <w:top w:val="none" w:sz="0" w:space="0" w:color="auto"/>
            <w:left w:val="none" w:sz="0" w:space="0" w:color="auto"/>
            <w:bottom w:val="none" w:sz="0" w:space="0" w:color="auto"/>
            <w:right w:val="none" w:sz="0" w:space="0" w:color="auto"/>
          </w:divBdr>
        </w:div>
        <w:div w:id="421219316">
          <w:marLeft w:val="0"/>
          <w:marRight w:val="0"/>
          <w:marTop w:val="0"/>
          <w:marBottom w:val="0"/>
          <w:divBdr>
            <w:top w:val="none" w:sz="0" w:space="0" w:color="auto"/>
            <w:left w:val="none" w:sz="0" w:space="0" w:color="auto"/>
            <w:bottom w:val="none" w:sz="0" w:space="0" w:color="auto"/>
            <w:right w:val="none" w:sz="0" w:space="0" w:color="auto"/>
          </w:divBdr>
        </w:div>
        <w:div w:id="1919555848">
          <w:marLeft w:val="0"/>
          <w:marRight w:val="0"/>
          <w:marTop w:val="0"/>
          <w:marBottom w:val="0"/>
          <w:divBdr>
            <w:top w:val="none" w:sz="0" w:space="0" w:color="auto"/>
            <w:left w:val="none" w:sz="0" w:space="0" w:color="auto"/>
            <w:bottom w:val="none" w:sz="0" w:space="0" w:color="auto"/>
            <w:right w:val="none" w:sz="0" w:space="0" w:color="auto"/>
          </w:divBdr>
        </w:div>
        <w:div w:id="1238245627">
          <w:marLeft w:val="0"/>
          <w:marRight w:val="0"/>
          <w:marTop w:val="0"/>
          <w:marBottom w:val="0"/>
          <w:divBdr>
            <w:top w:val="none" w:sz="0" w:space="0" w:color="auto"/>
            <w:left w:val="none" w:sz="0" w:space="0" w:color="auto"/>
            <w:bottom w:val="none" w:sz="0" w:space="0" w:color="auto"/>
            <w:right w:val="none" w:sz="0" w:space="0" w:color="auto"/>
          </w:divBdr>
        </w:div>
        <w:div w:id="1327633128">
          <w:marLeft w:val="0"/>
          <w:marRight w:val="0"/>
          <w:marTop w:val="0"/>
          <w:marBottom w:val="0"/>
          <w:divBdr>
            <w:top w:val="none" w:sz="0" w:space="0" w:color="auto"/>
            <w:left w:val="none" w:sz="0" w:space="0" w:color="auto"/>
            <w:bottom w:val="none" w:sz="0" w:space="0" w:color="auto"/>
            <w:right w:val="none" w:sz="0" w:space="0" w:color="auto"/>
          </w:divBdr>
        </w:div>
        <w:div w:id="1721897038">
          <w:marLeft w:val="0"/>
          <w:marRight w:val="0"/>
          <w:marTop w:val="0"/>
          <w:marBottom w:val="0"/>
          <w:divBdr>
            <w:top w:val="none" w:sz="0" w:space="0" w:color="auto"/>
            <w:left w:val="none" w:sz="0" w:space="0" w:color="auto"/>
            <w:bottom w:val="none" w:sz="0" w:space="0" w:color="auto"/>
            <w:right w:val="none" w:sz="0" w:space="0" w:color="auto"/>
          </w:divBdr>
        </w:div>
        <w:div w:id="20478583">
          <w:marLeft w:val="0"/>
          <w:marRight w:val="0"/>
          <w:marTop w:val="0"/>
          <w:marBottom w:val="0"/>
          <w:divBdr>
            <w:top w:val="none" w:sz="0" w:space="0" w:color="auto"/>
            <w:left w:val="none" w:sz="0" w:space="0" w:color="auto"/>
            <w:bottom w:val="none" w:sz="0" w:space="0" w:color="auto"/>
            <w:right w:val="none" w:sz="0" w:space="0" w:color="auto"/>
          </w:divBdr>
        </w:div>
        <w:div w:id="1724982888">
          <w:marLeft w:val="0"/>
          <w:marRight w:val="0"/>
          <w:marTop w:val="0"/>
          <w:marBottom w:val="0"/>
          <w:divBdr>
            <w:top w:val="none" w:sz="0" w:space="0" w:color="auto"/>
            <w:left w:val="none" w:sz="0" w:space="0" w:color="auto"/>
            <w:bottom w:val="none" w:sz="0" w:space="0" w:color="auto"/>
            <w:right w:val="none" w:sz="0" w:space="0" w:color="auto"/>
          </w:divBdr>
        </w:div>
        <w:div w:id="1786846840">
          <w:marLeft w:val="0"/>
          <w:marRight w:val="0"/>
          <w:marTop w:val="0"/>
          <w:marBottom w:val="0"/>
          <w:divBdr>
            <w:top w:val="none" w:sz="0" w:space="0" w:color="auto"/>
            <w:left w:val="none" w:sz="0" w:space="0" w:color="auto"/>
            <w:bottom w:val="none" w:sz="0" w:space="0" w:color="auto"/>
            <w:right w:val="none" w:sz="0" w:space="0" w:color="auto"/>
          </w:divBdr>
        </w:div>
        <w:div w:id="1809861448">
          <w:marLeft w:val="0"/>
          <w:marRight w:val="0"/>
          <w:marTop w:val="0"/>
          <w:marBottom w:val="0"/>
          <w:divBdr>
            <w:top w:val="none" w:sz="0" w:space="0" w:color="auto"/>
            <w:left w:val="none" w:sz="0" w:space="0" w:color="auto"/>
            <w:bottom w:val="none" w:sz="0" w:space="0" w:color="auto"/>
            <w:right w:val="none" w:sz="0" w:space="0" w:color="auto"/>
          </w:divBdr>
        </w:div>
        <w:div w:id="647898662">
          <w:marLeft w:val="0"/>
          <w:marRight w:val="0"/>
          <w:marTop w:val="0"/>
          <w:marBottom w:val="0"/>
          <w:divBdr>
            <w:top w:val="none" w:sz="0" w:space="0" w:color="auto"/>
            <w:left w:val="none" w:sz="0" w:space="0" w:color="auto"/>
            <w:bottom w:val="none" w:sz="0" w:space="0" w:color="auto"/>
            <w:right w:val="none" w:sz="0" w:space="0" w:color="auto"/>
          </w:divBdr>
        </w:div>
        <w:div w:id="590503209">
          <w:marLeft w:val="0"/>
          <w:marRight w:val="0"/>
          <w:marTop w:val="0"/>
          <w:marBottom w:val="0"/>
          <w:divBdr>
            <w:top w:val="none" w:sz="0" w:space="0" w:color="auto"/>
            <w:left w:val="none" w:sz="0" w:space="0" w:color="auto"/>
            <w:bottom w:val="none" w:sz="0" w:space="0" w:color="auto"/>
            <w:right w:val="none" w:sz="0" w:space="0" w:color="auto"/>
          </w:divBdr>
        </w:div>
        <w:div w:id="169680556">
          <w:marLeft w:val="0"/>
          <w:marRight w:val="0"/>
          <w:marTop w:val="0"/>
          <w:marBottom w:val="0"/>
          <w:divBdr>
            <w:top w:val="none" w:sz="0" w:space="0" w:color="auto"/>
            <w:left w:val="none" w:sz="0" w:space="0" w:color="auto"/>
            <w:bottom w:val="none" w:sz="0" w:space="0" w:color="auto"/>
            <w:right w:val="none" w:sz="0" w:space="0" w:color="auto"/>
          </w:divBdr>
        </w:div>
        <w:div w:id="1123881777">
          <w:marLeft w:val="0"/>
          <w:marRight w:val="0"/>
          <w:marTop w:val="0"/>
          <w:marBottom w:val="0"/>
          <w:divBdr>
            <w:top w:val="none" w:sz="0" w:space="0" w:color="auto"/>
            <w:left w:val="none" w:sz="0" w:space="0" w:color="auto"/>
            <w:bottom w:val="none" w:sz="0" w:space="0" w:color="auto"/>
            <w:right w:val="none" w:sz="0" w:space="0" w:color="auto"/>
          </w:divBdr>
        </w:div>
        <w:div w:id="1031999280">
          <w:marLeft w:val="0"/>
          <w:marRight w:val="0"/>
          <w:marTop w:val="0"/>
          <w:marBottom w:val="0"/>
          <w:divBdr>
            <w:top w:val="none" w:sz="0" w:space="0" w:color="auto"/>
            <w:left w:val="none" w:sz="0" w:space="0" w:color="auto"/>
            <w:bottom w:val="none" w:sz="0" w:space="0" w:color="auto"/>
            <w:right w:val="none" w:sz="0" w:space="0" w:color="auto"/>
          </w:divBdr>
        </w:div>
        <w:div w:id="1122841080">
          <w:marLeft w:val="0"/>
          <w:marRight w:val="0"/>
          <w:marTop w:val="0"/>
          <w:marBottom w:val="0"/>
          <w:divBdr>
            <w:top w:val="none" w:sz="0" w:space="0" w:color="auto"/>
            <w:left w:val="none" w:sz="0" w:space="0" w:color="auto"/>
            <w:bottom w:val="none" w:sz="0" w:space="0" w:color="auto"/>
            <w:right w:val="none" w:sz="0" w:space="0" w:color="auto"/>
          </w:divBdr>
        </w:div>
        <w:div w:id="60031761">
          <w:marLeft w:val="0"/>
          <w:marRight w:val="0"/>
          <w:marTop w:val="0"/>
          <w:marBottom w:val="0"/>
          <w:divBdr>
            <w:top w:val="none" w:sz="0" w:space="0" w:color="auto"/>
            <w:left w:val="none" w:sz="0" w:space="0" w:color="auto"/>
            <w:bottom w:val="none" w:sz="0" w:space="0" w:color="auto"/>
            <w:right w:val="none" w:sz="0" w:space="0" w:color="auto"/>
          </w:divBdr>
        </w:div>
        <w:div w:id="1052651631">
          <w:marLeft w:val="0"/>
          <w:marRight w:val="0"/>
          <w:marTop w:val="0"/>
          <w:marBottom w:val="0"/>
          <w:divBdr>
            <w:top w:val="none" w:sz="0" w:space="0" w:color="auto"/>
            <w:left w:val="none" w:sz="0" w:space="0" w:color="auto"/>
            <w:bottom w:val="none" w:sz="0" w:space="0" w:color="auto"/>
            <w:right w:val="none" w:sz="0" w:space="0" w:color="auto"/>
          </w:divBdr>
        </w:div>
        <w:div w:id="938561681">
          <w:marLeft w:val="0"/>
          <w:marRight w:val="0"/>
          <w:marTop w:val="0"/>
          <w:marBottom w:val="0"/>
          <w:divBdr>
            <w:top w:val="none" w:sz="0" w:space="0" w:color="auto"/>
            <w:left w:val="none" w:sz="0" w:space="0" w:color="auto"/>
            <w:bottom w:val="none" w:sz="0" w:space="0" w:color="auto"/>
            <w:right w:val="none" w:sz="0" w:space="0" w:color="auto"/>
          </w:divBdr>
        </w:div>
        <w:div w:id="1943031740">
          <w:marLeft w:val="0"/>
          <w:marRight w:val="0"/>
          <w:marTop w:val="0"/>
          <w:marBottom w:val="0"/>
          <w:divBdr>
            <w:top w:val="none" w:sz="0" w:space="0" w:color="auto"/>
            <w:left w:val="none" w:sz="0" w:space="0" w:color="auto"/>
            <w:bottom w:val="none" w:sz="0" w:space="0" w:color="auto"/>
            <w:right w:val="none" w:sz="0" w:space="0" w:color="auto"/>
          </w:divBdr>
        </w:div>
        <w:div w:id="113602670">
          <w:marLeft w:val="0"/>
          <w:marRight w:val="0"/>
          <w:marTop w:val="0"/>
          <w:marBottom w:val="0"/>
          <w:divBdr>
            <w:top w:val="none" w:sz="0" w:space="0" w:color="auto"/>
            <w:left w:val="none" w:sz="0" w:space="0" w:color="auto"/>
            <w:bottom w:val="none" w:sz="0" w:space="0" w:color="auto"/>
            <w:right w:val="none" w:sz="0" w:space="0" w:color="auto"/>
          </w:divBdr>
        </w:div>
        <w:div w:id="1626692721">
          <w:marLeft w:val="0"/>
          <w:marRight w:val="0"/>
          <w:marTop w:val="0"/>
          <w:marBottom w:val="0"/>
          <w:divBdr>
            <w:top w:val="none" w:sz="0" w:space="0" w:color="auto"/>
            <w:left w:val="none" w:sz="0" w:space="0" w:color="auto"/>
            <w:bottom w:val="none" w:sz="0" w:space="0" w:color="auto"/>
            <w:right w:val="none" w:sz="0" w:space="0" w:color="auto"/>
          </w:divBdr>
        </w:div>
        <w:div w:id="249193688">
          <w:marLeft w:val="0"/>
          <w:marRight w:val="0"/>
          <w:marTop w:val="0"/>
          <w:marBottom w:val="0"/>
          <w:divBdr>
            <w:top w:val="none" w:sz="0" w:space="0" w:color="auto"/>
            <w:left w:val="none" w:sz="0" w:space="0" w:color="auto"/>
            <w:bottom w:val="none" w:sz="0" w:space="0" w:color="auto"/>
            <w:right w:val="none" w:sz="0" w:space="0" w:color="auto"/>
          </w:divBdr>
        </w:div>
        <w:div w:id="1586722229">
          <w:marLeft w:val="0"/>
          <w:marRight w:val="0"/>
          <w:marTop w:val="0"/>
          <w:marBottom w:val="0"/>
          <w:divBdr>
            <w:top w:val="none" w:sz="0" w:space="0" w:color="auto"/>
            <w:left w:val="none" w:sz="0" w:space="0" w:color="auto"/>
            <w:bottom w:val="none" w:sz="0" w:space="0" w:color="auto"/>
            <w:right w:val="none" w:sz="0" w:space="0" w:color="auto"/>
          </w:divBdr>
        </w:div>
        <w:div w:id="1489983392">
          <w:marLeft w:val="0"/>
          <w:marRight w:val="0"/>
          <w:marTop w:val="0"/>
          <w:marBottom w:val="0"/>
          <w:divBdr>
            <w:top w:val="none" w:sz="0" w:space="0" w:color="auto"/>
            <w:left w:val="none" w:sz="0" w:space="0" w:color="auto"/>
            <w:bottom w:val="none" w:sz="0" w:space="0" w:color="auto"/>
            <w:right w:val="none" w:sz="0" w:space="0" w:color="auto"/>
          </w:divBdr>
        </w:div>
        <w:div w:id="725836425">
          <w:marLeft w:val="0"/>
          <w:marRight w:val="0"/>
          <w:marTop w:val="0"/>
          <w:marBottom w:val="0"/>
          <w:divBdr>
            <w:top w:val="none" w:sz="0" w:space="0" w:color="auto"/>
            <w:left w:val="none" w:sz="0" w:space="0" w:color="auto"/>
            <w:bottom w:val="none" w:sz="0" w:space="0" w:color="auto"/>
            <w:right w:val="none" w:sz="0" w:space="0" w:color="auto"/>
          </w:divBdr>
        </w:div>
        <w:div w:id="1460341044">
          <w:marLeft w:val="0"/>
          <w:marRight w:val="0"/>
          <w:marTop w:val="0"/>
          <w:marBottom w:val="0"/>
          <w:divBdr>
            <w:top w:val="none" w:sz="0" w:space="0" w:color="auto"/>
            <w:left w:val="none" w:sz="0" w:space="0" w:color="auto"/>
            <w:bottom w:val="none" w:sz="0" w:space="0" w:color="auto"/>
            <w:right w:val="none" w:sz="0" w:space="0" w:color="auto"/>
          </w:divBdr>
        </w:div>
        <w:div w:id="623728756">
          <w:marLeft w:val="0"/>
          <w:marRight w:val="0"/>
          <w:marTop w:val="0"/>
          <w:marBottom w:val="0"/>
          <w:divBdr>
            <w:top w:val="none" w:sz="0" w:space="0" w:color="auto"/>
            <w:left w:val="none" w:sz="0" w:space="0" w:color="auto"/>
            <w:bottom w:val="none" w:sz="0" w:space="0" w:color="auto"/>
            <w:right w:val="none" w:sz="0" w:space="0" w:color="auto"/>
          </w:divBdr>
        </w:div>
        <w:div w:id="2078437941">
          <w:marLeft w:val="0"/>
          <w:marRight w:val="0"/>
          <w:marTop w:val="0"/>
          <w:marBottom w:val="0"/>
          <w:divBdr>
            <w:top w:val="none" w:sz="0" w:space="0" w:color="auto"/>
            <w:left w:val="none" w:sz="0" w:space="0" w:color="auto"/>
            <w:bottom w:val="none" w:sz="0" w:space="0" w:color="auto"/>
            <w:right w:val="none" w:sz="0" w:space="0" w:color="auto"/>
          </w:divBdr>
        </w:div>
        <w:div w:id="2001542984">
          <w:marLeft w:val="0"/>
          <w:marRight w:val="0"/>
          <w:marTop w:val="0"/>
          <w:marBottom w:val="0"/>
          <w:divBdr>
            <w:top w:val="none" w:sz="0" w:space="0" w:color="auto"/>
            <w:left w:val="none" w:sz="0" w:space="0" w:color="auto"/>
            <w:bottom w:val="none" w:sz="0" w:space="0" w:color="auto"/>
            <w:right w:val="none" w:sz="0" w:space="0" w:color="auto"/>
          </w:divBdr>
        </w:div>
        <w:div w:id="441806619">
          <w:marLeft w:val="0"/>
          <w:marRight w:val="0"/>
          <w:marTop w:val="0"/>
          <w:marBottom w:val="0"/>
          <w:divBdr>
            <w:top w:val="none" w:sz="0" w:space="0" w:color="auto"/>
            <w:left w:val="none" w:sz="0" w:space="0" w:color="auto"/>
            <w:bottom w:val="none" w:sz="0" w:space="0" w:color="auto"/>
            <w:right w:val="none" w:sz="0" w:space="0" w:color="auto"/>
          </w:divBdr>
        </w:div>
        <w:div w:id="331762609">
          <w:marLeft w:val="0"/>
          <w:marRight w:val="0"/>
          <w:marTop w:val="0"/>
          <w:marBottom w:val="0"/>
          <w:divBdr>
            <w:top w:val="none" w:sz="0" w:space="0" w:color="auto"/>
            <w:left w:val="none" w:sz="0" w:space="0" w:color="auto"/>
            <w:bottom w:val="none" w:sz="0" w:space="0" w:color="auto"/>
            <w:right w:val="none" w:sz="0" w:space="0" w:color="auto"/>
          </w:divBdr>
        </w:div>
        <w:div w:id="1470708889">
          <w:marLeft w:val="0"/>
          <w:marRight w:val="0"/>
          <w:marTop w:val="0"/>
          <w:marBottom w:val="0"/>
          <w:divBdr>
            <w:top w:val="none" w:sz="0" w:space="0" w:color="auto"/>
            <w:left w:val="none" w:sz="0" w:space="0" w:color="auto"/>
            <w:bottom w:val="none" w:sz="0" w:space="0" w:color="auto"/>
            <w:right w:val="none" w:sz="0" w:space="0" w:color="auto"/>
          </w:divBdr>
        </w:div>
        <w:div w:id="1114901305">
          <w:marLeft w:val="0"/>
          <w:marRight w:val="0"/>
          <w:marTop w:val="0"/>
          <w:marBottom w:val="0"/>
          <w:divBdr>
            <w:top w:val="none" w:sz="0" w:space="0" w:color="auto"/>
            <w:left w:val="none" w:sz="0" w:space="0" w:color="auto"/>
            <w:bottom w:val="none" w:sz="0" w:space="0" w:color="auto"/>
            <w:right w:val="none" w:sz="0" w:space="0" w:color="auto"/>
          </w:divBdr>
        </w:div>
        <w:div w:id="49623457">
          <w:marLeft w:val="0"/>
          <w:marRight w:val="0"/>
          <w:marTop w:val="0"/>
          <w:marBottom w:val="0"/>
          <w:divBdr>
            <w:top w:val="none" w:sz="0" w:space="0" w:color="auto"/>
            <w:left w:val="none" w:sz="0" w:space="0" w:color="auto"/>
            <w:bottom w:val="none" w:sz="0" w:space="0" w:color="auto"/>
            <w:right w:val="none" w:sz="0" w:space="0" w:color="auto"/>
          </w:divBdr>
        </w:div>
        <w:div w:id="358773450">
          <w:marLeft w:val="0"/>
          <w:marRight w:val="0"/>
          <w:marTop w:val="0"/>
          <w:marBottom w:val="0"/>
          <w:divBdr>
            <w:top w:val="none" w:sz="0" w:space="0" w:color="auto"/>
            <w:left w:val="none" w:sz="0" w:space="0" w:color="auto"/>
            <w:bottom w:val="none" w:sz="0" w:space="0" w:color="auto"/>
            <w:right w:val="none" w:sz="0" w:space="0" w:color="auto"/>
          </w:divBdr>
        </w:div>
        <w:div w:id="1528061166">
          <w:marLeft w:val="0"/>
          <w:marRight w:val="0"/>
          <w:marTop w:val="0"/>
          <w:marBottom w:val="0"/>
          <w:divBdr>
            <w:top w:val="none" w:sz="0" w:space="0" w:color="auto"/>
            <w:left w:val="none" w:sz="0" w:space="0" w:color="auto"/>
            <w:bottom w:val="none" w:sz="0" w:space="0" w:color="auto"/>
            <w:right w:val="none" w:sz="0" w:space="0" w:color="auto"/>
          </w:divBdr>
        </w:div>
        <w:div w:id="718016343">
          <w:marLeft w:val="0"/>
          <w:marRight w:val="0"/>
          <w:marTop w:val="0"/>
          <w:marBottom w:val="0"/>
          <w:divBdr>
            <w:top w:val="none" w:sz="0" w:space="0" w:color="auto"/>
            <w:left w:val="none" w:sz="0" w:space="0" w:color="auto"/>
            <w:bottom w:val="none" w:sz="0" w:space="0" w:color="auto"/>
            <w:right w:val="none" w:sz="0" w:space="0" w:color="auto"/>
          </w:divBdr>
        </w:div>
        <w:div w:id="2078432367">
          <w:marLeft w:val="0"/>
          <w:marRight w:val="0"/>
          <w:marTop w:val="0"/>
          <w:marBottom w:val="0"/>
          <w:divBdr>
            <w:top w:val="none" w:sz="0" w:space="0" w:color="auto"/>
            <w:left w:val="none" w:sz="0" w:space="0" w:color="auto"/>
            <w:bottom w:val="none" w:sz="0" w:space="0" w:color="auto"/>
            <w:right w:val="none" w:sz="0" w:space="0" w:color="auto"/>
          </w:divBdr>
        </w:div>
        <w:div w:id="669914423">
          <w:marLeft w:val="0"/>
          <w:marRight w:val="0"/>
          <w:marTop w:val="0"/>
          <w:marBottom w:val="0"/>
          <w:divBdr>
            <w:top w:val="none" w:sz="0" w:space="0" w:color="auto"/>
            <w:left w:val="none" w:sz="0" w:space="0" w:color="auto"/>
            <w:bottom w:val="none" w:sz="0" w:space="0" w:color="auto"/>
            <w:right w:val="none" w:sz="0" w:space="0" w:color="auto"/>
          </w:divBdr>
        </w:div>
        <w:div w:id="2098668148">
          <w:marLeft w:val="0"/>
          <w:marRight w:val="0"/>
          <w:marTop w:val="0"/>
          <w:marBottom w:val="0"/>
          <w:divBdr>
            <w:top w:val="none" w:sz="0" w:space="0" w:color="auto"/>
            <w:left w:val="none" w:sz="0" w:space="0" w:color="auto"/>
            <w:bottom w:val="none" w:sz="0" w:space="0" w:color="auto"/>
            <w:right w:val="none" w:sz="0" w:space="0" w:color="auto"/>
          </w:divBdr>
        </w:div>
        <w:div w:id="1093938996">
          <w:marLeft w:val="0"/>
          <w:marRight w:val="0"/>
          <w:marTop w:val="0"/>
          <w:marBottom w:val="0"/>
          <w:divBdr>
            <w:top w:val="none" w:sz="0" w:space="0" w:color="auto"/>
            <w:left w:val="none" w:sz="0" w:space="0" w:color="auto"/>
            <w:bottom w:val="none" w:sz="0" w:space="0" w:color="auto"/>
            <w:right w:val="none" w:sz="0" w:space="0" w:color="auto"/>
          </w:divBdr>
        </w:div>
        <w:div w:id="41906810">
          <w:marLeft w:val="0"/>
          <w:marRight w:val="0"/>
          <w:marTop w:val="0"/>
          <w:marBottom w:val="0"/>
          <w:divBdr>
            <w:top w:val="none" w:sz="0" w:space="0" w:color="auto"/>
            <w:left w:val="none" w:sz="0" w:space="0" w:color="auto"/>
            <w:bottom w:val="none" w:sz="0" w:space="0" w:color="auto"/>
            <w:right w:val="none" w:sz="0" w:space="0" w:color="auto"/>
          </w:divBdr>
        </w:div>
        <w:div w:id="1697344855">
          <w:marLeft w:val="0"/>
          <w:marRight w:val="0"/>
          <w:marTop w:val="0"/>
          <w:marBottom w:val="0"/>
          <w:divBdr>
            <w:top w:val="none" w:sz="0" w:space="0" w:color="auto"/>
            <w:left w:val="none" w:sz="0" w:space="0" w:color="auto"/>
            <w:bottom w:val="none" w:sz="0" w:space="0" w:color="auto"/>
            <w:right w:val="none" w:sz="0" w:space="0" w:color="auto"/>
          </w:divBdr>
        </w:div>
        <w:div w:id="1223954054">
          <w:marLeft w:val="0"/>
          <w:marRight w:val="0"/>
          <w:marTop w:val="0"/>
          <w:marBottom w:val="0"/>
          <w:divBdr>
            <w:top w:val="none" w:sz="0" w:space="0" w:color="auto"/>
            <w:left w:val="none" w:sz="0" w:space="0" w:color="auto"/>
            <w:bottom w:val="none" w:sz="0" w:space="0" w:color="auto"/>
            <w:right w:val="none" w:sz="0" w:space="0" w:color="auto"/>
          </w:divBdr>
        </w:div>
        <w:div w:id="1017005721">
          <w:marLeft w:val="0"/>
          <w:marRight w:val="0"/>
          <w:marTop w:val="0"/>
          <w:marBottom w:val="0"/>
          <w:divBdr>
            <w:top w:val="none" w:sz="0" w:space="0" w:color="auto"/>
            <w:left w:val="none" w:sz="0" w:space="0" w:color="auto"/>
            <w:bottom w:val="none" w:sz="0" w:space="0" w:color="auto"/>
            <w:right w:val="none" w:sz="0" w:space="0" w:color="auto"/>
          </w:divBdr>
        </w:div>
        <w:div w:id="2137479478">
          <w:marLeft w:val="0"/>
          <w:marRight w:val="0"/>
          <w:marTop w:val="0"/>
          <w:marBottom w:val="0"/>
          <w:divBdr>
            <w:top w:val="none" w:sz="0" w:space="0" w:color="auto"/>
            <w:left w:val="none" w:sz="0" w:space="0" w:color="auto"/>
            <w:bottom w:val="none" w:sz="0" w:space="0" w:color="auto"/>
            <w:right w:val="none" w:sz="0" w:space="0" w:color="auto"/>
          </w:divBdr>
        </w:div>
        <w:div w:id="553586569">
          <w:marLeft w:val="0"/>
          <w:marRight w:val="0"/>
          <w:marTop w:val="0"/>
          <w:marBottom w:val="0"/>
          <w:divBdr>
            <w:top w:val="none" w:sz="0" w:space="0" w:color="auto"/>
            <w:left w:val="none" w:sz="0" w:space="0" w:color="auto"/>
            <w:bottom w:val="none" w:sz="0" w:space="0" w:color="auto"/>
            <w:right w:val="none" w:sz="0" w:space="0" w:color="auto"/>
          </w:divBdr>
        </w:div>
        <w:div w:id="2137944137">
          <w:marLeft w:val="0"/>
          <w:marRight w:val="0"/>
          <w:marTop w:val="0"/>
          <w:marBottom w:val="0"/>
          <w:divBdr>
            <w:top w:val="none" w:sz="0" w:space="0" w:color="auto"/>
            <w:left w:val="none" w:sz="0" w:space="0" w:color="auto"/>
            <w:bottom w:val="none" w:sz="0" w:space="0" w:color="auto"/>
            <w:right w:val="none" w:sz="0" w:space="0" w:color="auto"/>
          </w:divBdr>
        </w:div>
        <w:div w:id="1531066261">
          <w:marLeft w:val="0"/>
          <w:marRight w:val="0"/>
          <w:marTop w:val="0"/>
          <w:marBottom w:val="0"/>
          <w:divBdr>
            <w:top w:val="none" w:sz="0" w:space="0" w:color="auto"/>
            <w:left w:val="none" w:sz="0" w:space="0" w:color="auto"/>
            <w:bottom w:val="none" w:sz="0" w:space="0" w:color="auto"/>
            <w:right w:val="none" w:sz="0" w:space="0" w:color="auto"/>
          </w:divBdr>
        </w:div>
        <w:div w:id="1440024979">
          <w:marLeft w:val="0"/>
          <w:marRight w:val="0"/>
          <w:marTop w:val="0"/>
          <w:marBottom w:val="0"/>
          <w:divBdr>
            <w:top w:val="none" w:sz="0" w:space="0" w:color="auto"/>
            <w:left w:val="none" w:sz="0" w:space="0" w:color="auto"/>
            <w:bottom w:val="none" w:sz="0" w:space="0" w:color="auto"/>
            <w:right w:val="none" w:sz="0" w:space="0" w:color="auto"/>
          </w:divBdr>
        </w:div>
        <w:div w:id="1678533954">
          <w:marLeft w:val="0"/>
          <w:marRight w:val="0"/>
          <w:marTop w:val="0"/>
          <w:marBottom w:val="0"/>
          <w:divBdr>
            <w:top w:val="none" w:sz="0" w:space="0" w:color="auto"/>
            <w:left w:val="none" w:sz="0" w:space="0" w:color="auto"/>
            <w:bottom w:val="none" w:sz="0" w:space="0" w:color="auto"/>
            <w:right w:val="none" w:sz="0" w:space="0" w:color="auto"/>
          </w:divBdr>
        </w:div>
        <w:div w:id="1238858057">
          <w:marLeft w:val="0"/>
          <w:marRight w:val="0"/>
          <w:marTop w:val="0"/>
          <w:marBottom w:val="0"/>
          <w:divBdr>
            <w:top w:val="none" w:sz="0" w:space="0" w:color="auto"/>
            <w:left w:val="none" w:sz="0" w:space="0" w:color="auto"/>
            <w:bottom w:val="none" w:sz="0" w:space="0" w:color="auto"/>
            <w:right w:val="none" w:sz="0" w:space="0" w:color="auto"/>
          </w:divBdr>
        </w:div>
        <w:div w:id="247886430">
          <w:marLeft w:val="0"/>
          <w:marRight w:val="0"/>
          <w:marTop w:val="0"/>
          <w:marBottom w:val="0"/>
          <w:divBdr>
            <w:top w:val="none" w:sz="0" w:space="0" w:color="auto"/>
            <w:left w:val="none" w:sz="0" w:space="0" w:color="auto"/>
            <w:bottom w:val="none" w:sz="0" w:space="0" w:color="auto"/>
            <w:right w:val="none" w:sz="0" w:space="0" w:color="auto"/>
          </w:divBdr>
        </w:div>
        <w:div w:id="653681547">
          <w:marLeft w:val="0"/>
          <w:marRight w:val="0"/>
          <w:marTop w:val="0"/>
          <w:marBottom w:val="0"/>
          <w:divBdr>
            <w:top w:val="none" w:sz="0" w:space="0" w:color="auto"/>
            <w:left w:val="none" w:sz="0" w:space="0" w:color="auto"/>
            <w:bottom w:val="none" w:sz="0" w:space="0" w:color="auto"/>
            <w:right w:val="none" w:sz="0" w:space="0" w:color="auto"/>
          </w:divBdr>
        </w:div>
        <w:div w:id="2013951977">
          <w:marLeft w:val="0"/>
          <w:marRight w:val="0"/>
          <w:marTop w:val="0"/>
          <w:marBottom w:val="0"/>
          <w:divBdr>
            <w:top w:val="none" w:sz="0" w:space="0" w:color="auto"/>
            <w:left w:val="none" w:sz="0" w:space="0" w:color="auto"/>
            <w:bottom w:val="none" w:sz="0" w:space="0" w:color="auto"/>
            <w:right w:val="none" w:sz="0" w:space="0" w:color="auto"/>
          </w:divBdr>
        </w:div>
        <w:div w:id="1160195431">
          <w:marLeft w:val="0"/>
          <w:marRight w:val="0"/>
          <w:marTop w:val="0"/>
          <w:marBottom w:val="0"/>
          <w:divBdr>
            <w:top w:val="none" w:sz="0" w:space="0" w:color="auto"/>
            <w:left w:val="none" w:sz="0" w:space="0" w:color="auto"/>
            <w:bottom w:val="none" w:sz="0" w:space="0" w:color="auto"/>
            <w:right w:val="none" w:sz="0" w:space="0" w:color="auto"/>
          </w:divBdr>
        </w:div>
        <w:div w:id="1443300414">
          <w:marLeft w:val="0"/>
          <w:marRight w:val="0"/>
          <w:marTop w:val="0"/>
          <w:marBottom w:val="0"/>
          <w:divBdr>
            <w:top w:val="none" w:sz="0" w:space="0" w:color="auto"/>
            <w:left w:val="none" w:sz="0" w:space="0" w:color="auto"/>
            <w:bottom w:val="none" w:sz="0" w:space="0" w:color="auto"/>
            <w:right w:val="none" w:sz="0" w:space="0" w:color="auto"/>
          </w:divBdr>
        </w:div>
        <w:div w:id="1347561827">
          <w:marLeft w:val="0"/>
          <w:marRight w:val="0"/>
          <w:marTop w:val="0"/>
          <w:marBottom w:val="0"/>
          <w:divBdr>
            <w:top w:val="none" w:sz="0" w:space="0" w:color="auto"/>
            <w:left w:val="none" w:sz="0" w:space="0" w:color="auto"/>
            <w:bottom w:val="none" w:sz="0" w:space="0" w:color="auto"/>
            <w:right w:val="none" w:sz="0" w:space="0" w:color="auto"/>
          </w:divBdr>
        </w:div>
        <w:div w:id="1608196780">
          <w:marLeft w:val="0"/>
          <w:marRight w:val="0"/>
          <w:marTop w:val="0"/>
          <w:marBottom w:val="0"/>
          <w:divBdr>
            <w:top w:val="none" w:sz="0" w:space="0" w:color="auto"/>
            <w:left w:val="none" w:sz="0" w:space="0" w:color="auto"/>
            <w:bottom w:val="none" w:sz="0" w:space="0" w:color="auto"/>
            <w:right w:val="none" w:sz="0" w:space="0" w:color="auto"/>
          </w:divBdr>
        </w:div>
        <w:div w:id="618100579">
          <w:marLeft w:val="0"/>
          <w:marRight w:val="0"/>
          <w:marTop w:val="0"/>
          <w:marBottom w:val="0"/>
          <w:divBdr>
            <w:top w:val="none" w:sz="0" w:space="0" w:color="auto"/>
            <w:left w:val="none" w:sz="0" w:space="0" w:color="auto"/>
            <w:bottom w:val="none" w:sz="0" w:space="0" w:color="auto"/>
            <w:right w:val="none" w:sz="0" w:space="0" w:color="auto"/>
          </w:divBdr>
        </w:div>
        <w:div w:id="1086224219">
          <w:marLeft w:val="0"/>
          <w:marRight w:val="0"/>
          <w:marTop w:val="0"/>
          <w:marBottom w:val="0"/>
          <w:divBdr>
            <w:top w:val="none" w:sz="0" w:space="0" w:color="auto"/>
            <w:left w:val="none" w:sz="0" w:space="0" w:color="auto"/>
            <w:bottom w:val="none" w:sz="0" w:space="0" w:color="auto"/>
            <w:right w:val="none" w:sz="0" w:space="0" w:color="auto"/>
          </w:divBdr>
        </w:div>
        <w:div w:id="57750191">
          <w:marLeft w:val="0"/>
          <w:marRight w:val="0"/>
          <w:marTop w:val="0"/>
          <w:marBottom w:val="0"/>
          <w:divBdr>
            <w:top w:val="none" w:sz="0" w:space="0" w:color="auto"/>
            <w:left w:val="none" w:sz="0" w:space="0" w:color="auto"/>
            <w:bottom w:val="none" w:sz="0" w:space="0" w:color="auto"/>
            <w:right w:val="none" w:sz="0" w:space="0" w:color="auto"/>
          </w:divBdr>
        </w:div>
        <w:div w:id="1924756895">
          <w:marLeft w:val="0"/>
          <w:marRight w:val="0"/>
          <w:marTop w:val="0"/>
          <w:marBottom w:val="0"/>
          <w:divBdr>
            <w:top w:val="none" w:sz="0" w:space="0" w:color="auto"/>
            <w:left w:val="none" w:sz="0" w:space="0" w:color="auto"/>
            <w:bottom w:val="none" w:sz="0" w:space="0" w:color="auto"/>
            <w:right w:val="none" w:sz="0" w:space="0" w:color="auto"/>
          </w:divBdr>
        </w:div>
        <w:div w:id="278488655">
          <w:marLeft w:val="0"/>
          <w:marRight w:val="0"/>
          <w:marTop w:val="0"/>
          <w:marBottom w:val="0"/>
          <w:divBdr>
            <w:top w:val="none" w:sz="0" w:space="0" w:color="auto"/>
            <w:left w:val="none" w:sz="0" w:space="0" w:color="auto"/>
            <w:bottom w:val="none" w:sz="0" w:space="0" w:color="auto"/>
            <w:right w:val="none" w:sz="0" w:space="0" w:color="auto"/>
          </w:divBdr>
        </w:div>
        <w:div w:id="2123380436">
          <w:marLeft w:val="0"/>
          <w:marRight w:val="0"/>
          <w:marTop w:val="0"/>
          <w:marBottom w:val="0"/>
          <w:divBdr>
            <w:top w:val="none" w:sz="0" w:space="0" w:color="auto"/>
            <w:left w:val="none" w:sz="0" w:space="0" w:color="auto"/>
            <w:bottom w:val="none" w:sz="0" w:space="0" w:color="auto"/>
            <w:right w:val="none" w:sz="0" w:space="0" w:color="auto"/>
          </w:divBdr>
        </w:div>
        <w:div w:id="1950969050">
          <w:marLeft w:val="0"/>
          <w:marRight w:val="0"/>
          <w:marTop w:val="0"/>
          <w:marBottom w:val="0"/>
          <w:divBdr>
            <w:top w:val="none" w:sz="0" w:space="0" w:color="auto"/>
            <w:left w:val="none" w:sz="0" w:space="0" w:color="auto"/>
            <w:bottom w:val="none" w:sz="0" w:space="0" w:color="auto"/>
            <w:right w:val="none" w:sz="0" w:space="0" w:color="auto"/>
          </w:divBdr>
        </w:div>
        <w:div w:id="519048368">
          <w:marLeft w:val="0"/>
          <w:marRight w:val="0"/>
          <w:marTop w:val="0"/>
          <w:marBottom w:val="0"/>
          <w:divBdr>
            <w:top w:val="none" w:sz="0" w:space="0" w:color="auto"/>
            <w:left w:val="none" w:sz="0" w:space="0" w:color="auto"/>
            <w:bottom w:val="none" w:sz="0" w:space="0" w:color="auto"/>
            <w:right w:val="none" w:sz="0" w:space="0" w:color="auto"/>
          </w:divBdr>
        </w:div>
        <w:div w:id="1303315736">
          <w:marLeft w:val="0"/>
          <w:marRight w:val="0"/>
          <w:marTop w:val="0"/>
          <w:marBottom w:val="0"/>
          <w:divBdr>
            <w:top w:val="none" w:sz="0" w:space="0" w:color="auto"/>
            <w:left w:val="none" w:sz="0" w:space="0" w:color="auto"/>
            <w:bottom w:val="none" w:sz="0" w:space="0" w:color="auto"/>
            <w:right w:val="none" w:sz="0" w:space="0" w:color="auto"/>
          </w:divBdr>
        </w:div>
        <w:div w:id="1624573668">
          <w:marLeft w:val="0"/>
          <w:marRight w:val="0"/>
          <w:marTop w:val="0"/>
          <w:marBottom w:val="0"/>
          <w:divBdr>
            <w:top w:val="none" w:sz="0" w:space="0" w:color="auto"/>
            <w:left w:val="none" w:sz="0" w:space="0" w:color="auto"/>
            <w:bottom w:val="none" w:sz="0" w:space="0" w:color="auto"/>
            <w:right w:val="none" w:sz="0" w:space="0" w:color="auto"/>
          </w:divBdr>
        </w:div>
        <w:div w:id="1740907529">
          <w:marLeft w:val="0"/>
          <w:marRight w:val="0"/>
          <w:marTop w:val="0"/>
          <w:marBottom w:val="0"/>
          <w:divBdr>
            <w:top w:val="none" w:sz="0" w:space="0" w:color="auto"/>
            <w:left w:val="none" w:sz="0" w:space="0" w:color="auto"/>
            <w:bottom w:val="none" w:sz="0" w:space="0" w:color="auto"/>
            <w:right w:val="none" w:sz="0" w:space="0" w:color="auto"/>
          </w:divBdr>
        </w:div>
        <w:div w:id="284234567">
          <w:marLeft w:val="0"/>
          <w:marRight w:val="0"/>
          <w:marTop w:val="0"/>
          <w:marBottom w:val="0"/>
          <w:divBdr>
            <w:top w:val="none" w:sz="0" w:space="0" w:color="auto"/>
            <w:left w:val="none" w:sz="0" w:space="0" w:color="auto"/>
            <w:bottom w:val="none" w:sz="0" w:space="0" w:color="auto"/>
            <w:right w:val="none" w:sz="0" w:space="0" w:color="auto"/>
          </w:divBdr>
        </w:div>
        <w:div w:id="464933784">
          <w:marLeft w:val="0"/>
          <w:marRight w:val="0"/>
          <w:marTop w:val="0"/>
          <w:marBottom w:val="0"/>
          <w:divBdr>
            <w:top w:val="none" w:sz="0" w:space="0" w:color="auto"/>
            <w:left w:val="none" w:sz="0" w:space="0" w:color="auto"/>
            <w:bottom w:val="none" w:sz="0" w:space="0" w:color="auto"/>
            <w:right w:val="none" w:sz="0" w:space="0" w:color="auto"/>
          </w:divBdr>
        </w:div>
        <w:div w:id="75636336">
          <w:marLeft w:val="0"/>
          <w:marRight w:val="0"/>
          <w:marTop w:val="0"/>
          <w:marBottom w:val="0"/>
          <w:divBdr>
            <w:top w:val="none" w:sz="0" w:space="0" w:color="auto"/>
            <w:left w:val="none" w:sz="0" w:space="0" w:color="auto"/>
            <w:bottom w:val="none" w:sz="0" w:space="0" w:color="auto"/>
            <w:right w:val="none" w:sz="0" w:space="0" w:color="auto"/>
          </w:divBdr>
        </w:div>
        <w:div w:id="1281570927">
          <w:marLeft w:val="0"/>
          <w:marRight w:val="0"/>
          <w:marTop w:val="0"/>
          <w:marBottom w:val="0"/>
          <w:divBdr>
            <w:top w:val="none" w:sz="0" w:space="0" w:color="auto"/>
            <w:left w:val="none" w:sz="0" w:space="0" w:color="auto"/>
            <w:bottom w:val="none" w:sz="0" w:space="0" w:color="auto"/>
            <w:right w:val="none" w:sz="0" w:space="0" w:color="auto"/>
          </w:divBdr>
        </w:div>
        <w:div w:id="75246385">
          <w:marLeft w:val="0"/>
          <w:marRight w:val="0"/>
          <w:marTop w:val="0"/>
          <w:marBottom w:val="0"/>
          <w:divBdr>
            <w:top w:val="none" w:sz="0" w:space="0" w:color="auto"/>
            <w:left w:val="none" w:sz="0" w:space="0" w:color="auto"/>
            <w:bottom w:val="none" w:sz="0" w:space="0" w:color="auto"/>
            <w:right w:val="none" w:sz="0" w:space="0" w:color="auto"/>
          </w:divBdr>
        </w:div>
        <w:div w:id="2043089861">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
        <w:div w:id="186600693">
          <w:marLeft w:val="0"/>
          <w:marRight w:val="0"/>
          <w:marTop w:val="0"/>
          <w:marBottom w:val="0"/>
          <w:divBdr>
            <w:top w:val="none" w:sz="0" w:space="0" w:color="auto"/>
            <w:left w:val="none" w:sz="0" w:space="0" w:color="auto"/>
            <w:bottom w:val="none" w:sz="0" w:space="0" w:color="auto"/>
            <w:right w:val="none" w:sz="0" w:space="0" w:color="auto"/>
          </w:divBdr>
        </w:div>
        <w:div w:id="1731153980">
          <w:marLeft w:val="0"/>
          <w:marRight w:val="0"/>
          <w:marTop w:val="0"/>
          <w:marBottom w:val="0"/>
          <w:divBdr>
            <w:top w:val="none" w:sz="0" w:space="0" w:color="auto"/>
            <w:left w:val="none" w:sz="0" w:space="0" w:color="auto"/>
            <w:bottom w:val="none" w:sz="0" w:space="0" w:color="auto"/>
            <w:right w:val="none" w:sz="0" w:space="0" w:color="auto"/>
          </w:divBdr>
        </w:div>
        <w:div w:id="1038775817">
          <w:marLeft w:val="0"/>
          <w:marRight w:val="0"/>
          <w:marTop w:val="0"/>
          <w:marBottom w:val="0"/>
          <w:divBdr>
            <w:top w:val="none" w:sz="0" w:space="0" w:color="auto"/>
            <w:left w:val="none" w:sz="0" w:space="0" w:color="auto"/>
            <w:bottom w:val="none" w:sz="0" w:space="0" w:color="auto"/>
            <w:right w:val="none" w:sz="0" w:space="0" w:color="auto"/>
          </w:divBdr>
        </w:div>
        <w:div w:id="1597594319">
          <w:marLeft w:val="0"/>
          <w:marRight w:val="0"/>
          <w:marTop w:val="0"/>
          <w:marBottom w:val="0"/>
          <w:divBdr>
            <w:top w:val="none" w:sz="0" w:space="0" w:color="auto"/>
            <w:left w:val="none" w:sz="0" w:space="0" w:color="auto"/>
            <w:bottom w:val="none" w:sz="0" w:space="0" w:color="auto"/>
            <w:right w:val="none" w:sz="0" w:space="0" w:color="auto"/>
          </w:divBdr>
        </w:div>
        <w:div w:id="1797405509">
          <w:marLeft w:val="0"/>
          <w:marRight w:val="0"/>
          <w:marTop w:val="0"/>
          <w:marBottom w:val="0"/>
          <w:divBdr>
            <w:top w:val="none" w:sz="0" w:space="0" w:color="auto"/>
            <w:left w:val="none" w:sz="0" w:space="0" w:color="auto"/>
            <w:bottom w:val="none" w:sz="0" w:space="0" w:color="auto"/>
            <w:right w:val="none" w:sz="0" w:space="0" w:color="auto"/>
          </w:divBdr>
        </w:div>
        <w:div w:id="1345522061">
          <w:marLeft w:val="0"/>
          <w:marRight w:val="0"/>
          <w:marTop w:val="0"/>
          <w:marBottom w:val="0"/>
          <w:divBdr>
            <w:top w:val="none" w:sz="0" w:space="0" w:color="auto"/>
            <w:left w:val="none" w:sz="0" w:space="0" w:color="auto"/>
            <w:bottom w:val="none" w:sz="0" w:space="0" w:color="auto"/>
            <w:right w:val="none" w:sz="0" w:space="0" w:color="auto"/>
          </w:divBdr>
        </w:div>
        <w:div w:id="1712144597">
          <w:marLeft w:val="0"/>
          <w:marRight w:val="0"/>
          <w:marTop w:val="0"/>
          <w:marBottom w:val="0"/>
          <w:divBdr>
            <w:top w:val="none" w:sz="0" w:space="0" w:color="auto"/>
            <w:left w:val="none" w:sz="0" w:space="0" w:color="auto"/>
            <w:bottom w:val="none" w:sz="0" w:space="0" w:color="auto"/>
            <w:right w:val="none" w:sz="0" w:space="0" w:color="auto"/>
          </w:divBdr>
        </w:div>
        <w:div w:id="1282570875">
          <w:marLeft w:val="0"/>
          <w:marRight w:val="0"/>
          <w:marTop w:val="0"/>
          <w:marBottom w:val="0"/>
          <w:divBdr>
            <w:top w:val="none" w:sz="0" w:space="0" w:color="auto"/>
            <w:left w:val="none" w:sz="0" w:space="0" w:color="auto"/>
            <w:bottom w:val="none" w:sz="0" w:space="0" w:color="auto"/>
            <w:right w:val="none" w:sz="0" w:space="0" w:color="auto"/>
          </w:divBdr>
        </w:div>
        <w:div w:id="1545292865">
          <w:marLeft w:val="0"/>
          <w:marRight w:val="0"/>
          <w:marTop w:val="0"/>
          <w:marBottom w:val="0"/>
          <w:divBdr>
            <w:top w:val="none" w:sz="0" w:space="0" w:color="auto"/>
            <w:left w:val="none" w:sz="0" w:space="0" w:color="auto"/>
            <w:bottom w:val="none" w:sz="0" w:space="0" w:color="auto"/>
            <w:right w:val="none" w:sz="0" w:space="0" w:color="auto"/>
          </w:divBdr>
        </w:div>
        <w:div w:id="10187556">
          <w:marLeft w:val="0"/>
          <w:marRight w:val="0"/>
          <w:marTop w:val="0"/>
          <w:marBottom w:val="0"/>
          <w:divBdr>
            <w:top w:val="none" w:sz="0" w:space="0" w:color="auto"/>
            <w:left w:val="none" w:sz="0" w:space="0" w:color="auto"/>
            <w:bottom w:val="none" w:sz="0" w:space="0" w:color="auto"/>
            <w:right w:val="none" w:sz="0" w:space="0" w:color="auto"/>
          </w:divBdr>
        </w:div>
        <w:div w:id="1373722720">
          <w:marLeft w:val="0"/>
          <w:marRight w:val="0"/>
          <w:marTop w:val="0"/>
          <w:marBottom w:val="0"/>
          <w:divBdr>
            <w:top w:val="none" w:sz="0" w:space="0" w:color="auto"/>
            <w:left w:val="none" w:sz="0" w:space="0" w:color="auto"/>
            <w:bottom w:val="none" w:sz="0" w:space="0" w:color="auto"/>
            <w:right w:val="none" w:sz="0" w:space="0" w:color="auto"/>
          </w:divBdr>
        </w:div>
        <w:div w:id="1809592655">
          <w:marLeft w:val="0"/>
          <w:marRight w:val="0"/>
          <w:marTop w:val="0"/>
          <w:marBottom w:val="0"/>
          <w:divBdr>
            <w:top w:val="none" w:sz="0" w:space="0" w:color="auto"/>
            <w:left w:val="none" w:sz="0" w:space="0" w:color="auto"/>
            <w:bottom w:val="none" w:sz="0" w:space="0" w:color="auto"/>
            <w:right w:val="none" w:sz="0" w:space="0" w:color="auto"/>
          </w:divBdr>
        </w:div>
        <w:div w:id="1231840795">
          <w:marLeft w:val="0"/>
          <w:marRight w:val="0"/>
          <w:marTop w:val="0"/>
          <w:marBottom w:val="0"/>
          <w:divBdr>
            <w:top w:val="none" w:sz="0" w:space="0" w:color="auto"/>
            <w:left w:val="none" w:sz="0" w:space="0" w:color="auto"/>
            <w:bottom w:val="none" w:sz="0" w:space="0" w:color="auto"/>
            <w:right w:val="none" w:sz="0" w:space="0" w:color="auto"/>
          </w:divBdr>
        </w:div>
        <w:div w:id="1155075474">
          <w:marLeft w:val="0"/>
          <w:marRight w:val="0"/>
          <w:marTop w:val="0"/>
          <w:marBottom w:val="0"/>
          <w:divBdr>
            <w:top w:val="none" w:sz="0" w:space="0" w:color="auto"/>
            <w:left w:val="none" w:sz="0" w:space="0" w:color="auto"/>
            <w:bottom w:val="none" w:sz="0" w:space="0" w:color="auto"/>
            <w:right w:val="none" w:sz="0" w:space="0" w:color="auto"/>
          </w:divBdr>
        </w:div>
        <w:div w:id="580912393">
          <w:marLeft w:val="0"/>
          <w:marRight w:val="0"/>
          <w:marTop w:val="0"/>
          <w:marBottom w:val="0"/>
          <w:divBdr>
            <w:top w:val="none" w:sz="0" w:space="0" w:color="auto"/>
            <w:left w:val="none" w:sz="0" w:space="0" w:color="auto"/>
            <w:bottom w:val="none" w:sz="0" w:space="0" w:color="auto"/>
            <w:right w:val="none" w:sz="0" w:space="0" w:color="auto"/>
          </w:divBdr>
        </w:div>
        <w:div w:id="621960214">
          <w:marLeft w:val="0"/>
          <w:marRight w:val="0"/>
          <w:marTop w:val="0"/>
          <w:marBottom w:val="0"/>
          <w:divBdr>
            <w:top w:val="none" w:sz="0" w:space="0" w:color="auto"/>
            <w:left w:val="none" w:sz="0" w:space="0" w:color="auto"/>
            <w:bottom w:val="none" w:sz="0" w:space="0" w:color="auto"/>
            <w:right w:val="none" w:sz="0" w:space="0" w:color="auto"/>
          </w:divBdr>
        </w:div>
        <w:div w:id="1781298815">
          <w:marLeft w:val="0"/>
          <w:marRight w:val="0"/>
          <w:marTop w:val="0"/>
          <w:marBottom w:val="0"/>
          <w:divBdr>
            <w:top w:val="none" w:sz="0" w:space="0" w:color="auto"/>
            <w:left w:val="none" w:sz="0" w:space="0" w:color="auto"/>
            <w:bottom w:val="none" w:sz="0" w:space="0" w:color="auto"/>
            <w:right w:val="none" w:sz="0" w:space="0" w:color="auto"/>
          </w:divBdr>
        </w:div>
        <w:div w:id="212621820">
          <w:marLeft w:val="0"/>
          <w:marRight w:val="0"/>
          <w:marTop w:val="0"/>
          <w:marBottom w:val="0"/>
          <w:divBdr>
            <w:top w:val="none" w:sz="0" w:space="0" w:color="auto"/>
            <w:left w:val="none" w:sz="0" w:space="0" w:color="auto"/>
            <w:bottom w:val="none" w:sz="0" w:space="0" w:color="auto"/>
            <w:right w:val="none" w:sz="0" w:space="0" w:color="auto"/>
          </w:divBdr>
        </w:div>
        <w:div w:id="805779503">
          <w:marLeft w:val="0"/>
          <w:marRight w:val="0"/>
          <w:marTop w:val="0"/>
          <w:marBottom w:val="0"/>
          <w:divBdr>
            <w:top w:val="none" w:sz="0" w:space="0" w:color="auto"/>
            <w:left w:val="none" w:sz="0" w:space="0" w:color="auto"/>
            <w:bottom w:val="none" w:sz="0" w:space="0" w:color="auto"/>
            <w:right w:val="none" w:sz="0" w:space="0" w:color="auto"/>
          </w:divBdr>
        </w:div>
        <w:div w:id="2007435724">
          <w:marLeft w:val="0"/>
          <w:marRight w:val="0"/>
          <w:marTop w:val="0"/>
          <w:marBottom w:val="0"/>
          <w:divBdr>
            <w:top w:val="none" w:sz="0" w:space="0" w:color="auto"/>
            <w:left w:val="none" w:sz="0" w:space="0" w:color="auto"/>
            <w:bottom w:val="none" w:sz="0" w:space="0" w:color="auto"/>
            <w:right w:val="none" w:sz="0" w:space="0" w:color="auto"/>
          </w:divBdr>
        </w:div>
        <w:div w:id="1550998015">
          <w:marLeft w:val="0"/>
          <w:marRight w:val="0"/>
          <w:marTop w:val="0"/>
          <w:marBottom w:val="0"/>
          <w:divBdr>
            <w:top w:val="none" w:sz="0" w:space="0" w:color="auto"/>
            <w:left w:val="none" w:sz="0" w:space="0" w:color="auto"/>
            <w:bottom w:val="none" w:sz="0" w:space="0" w:color="auto"/>
            <w:right w:val="none" w:sz="0" w:space="0" w:color="auto"/>
          </w:divBdr>
        </w:div>
        <w:div w:id="747189684">
          <w:marLeft w:val="0"/>
          <w:marRight w:val="0"/>
          <w:marTop w:val="0"/>
          <w:marBottom w:val="0"/>
          <w:divBdr>
            <w:top w:val="none" w:sz="0" w:space="0" w:color="auto"/>
            <w:left w:val="none" w:sz="0" w:space="0" w:color="auto"/>
            <w:bottom w:val="none" w:sz="0" w:space="0" w:color="auto"/>
            <w:right w:val="none" w:sz="0" w:space="0" w:color="auto"/>
          </w:divBdr>
        </w:div>
        <w:div w:id="1445231250">
          <w:marLeft w:val="0"/>
          <w:marRight w:val="0"/>
          <w:marTop w:val="0"/>
          <w:marBottom w:val="0"/>
          <w:divBdr>
            <w:top w:val="none" w:sz="0" w:space="0" w:color="auto"/>
            <w:left w:val="none" w:sz="0" w:space="0" w:color="auto"/>
            <w:bottom w:val="none" w:sz="0" w:space="0" w:color="auto"/>
            <w:right w:val="none" w:sz="0" w:space="0" w:color="auto"/>
          </w:divBdr>
        </w:div>
        <w:div w:id="1915237645">
          <w:marLeft w:val="0"/>
          <w:marRight w:val="0"/>
          <w:marTop w:val="0"/>
          <w:marBottom w:val="0"/>
          <w:divBdr>
            <w:top w:val="none" w:sz="0" w:space="0" w:color="auto"/>
            <w:left w:val="none" w:sz="0" w:space="0" w:color="auto"/>
            <w:bottom w:val="none" w:sz="0" w:space="0" w:color="auto"/>
            <w:right w:val="none" w:sz="0" w:space="0" w:color="auto"/>
          </w:divBdr>
        </w:div>
        <w:div w:id="1336223595">
          <w:marLeft w:val="0"/>
          <w:marRight w:val="0"/>
          <w:marTop w:val="0"/>
          <w:marBottom w:val="0"/>
          <w:divBdr>
            <w:top w:val="none" w:sz="0" w:space="0" w:color="auto"/>
            <w:left w:val="none" w:sz="0" w:space="0" w:color="auto"/>
            <w:bottom w:val="none" w:sz="0" w:space="0" w:color="auto"/>
            <w:right w:val="none" w:sz="0" w:space="0" w:color="auto"/>
          </w:divBdr>
        </w:div>
        <w:div w:id="1357540509">
          <w:marLeft w:val="0"/>
          <w:marRight w:val="0"/>
          <w:marTop w:val="0"/>
          <w:marBottom w:val="0"/>
          <w:divBdr>
            <w:top w:val="none" w:sz="0" w:space="0" w:color="auto"/>
            <w:left w:val="none" w:sz="0" w:space="0" w:color="auto"/>
            <w:bottom w:val="none" w:sz="0" w:space="0" w:color="auto"/>
            <w:right w:val="none" w:sz="0" w:space="0" w:color="auto"/>
          </w:divBdr>
        </w:div>
      </w:divsChild>
    </w:div>
    <w:div w:id="708146339">
      <w:bodyDiv w:val="1"/>
      <w:marLeft w:val="0"/>
      <w:marRight w:val="0"/>
      <w:marTop w:val="0"/>
      <w:marBottom w:val="0"/>
      <w:divBdr>
        <w:top w:val="none" w:sz="0" w:space="0" w:color="auto"/>
        <w:left w:val="none" w:sz="0" w:space="0" w:color="auto"/>
        <w:bottom w:val="none" w:sz="0" w:space="0" w:color="auto"/>
        <w:right w:val="none" w:sz="0" w:space="0" w:color="auto"/>
      </w:divBdr>
    </w:div>
    <w:div w:id="750781152">
      <w:bodyDiv w:val="1"/>
      <w:marLeft w:val="0"/>
      <w:marRight w:val="0"/>
      <w:marTop w:val="0"/>
      <w:marBottom w:val="0"/>
      <w:divBdr>
        <w:top w:val="none" w:sz="0" w:space="0" w:color="auto"/>
        <w:left w:val="none" w:sz="0" w:space="0" w:color="auto"/>
        <w:bottom w:val="none" w:sz="0" w:space="0" w:color="auto"/>
        <w:right w:val="none" w:sz="0" w:space="0" w:color="auto"/>
      </w:divBdr>
    </w:div>
    <w:div w:id="861213139">
      <w:bodyDiv w:val="1"/>
      <w:marLeft w:val="0"/>
      <w:marRight w:val="0"/>
      <w:marTop w:val="0"/>
      <w:marBottom w:val="0"/>
      <w:divBdr>
        <w:top w:val="none" w:sz="0" w:space="0" w:color="auto"/>
        <w:left w:val="none" w:sz="0" w:space="0" w:color="auto"/>
        <w:bottom w:val="none" w:sz="0" w:space="0" w:color="auto"/>
        <w:right w:val="none" w:sz="0" w:space="0" w:color="auto"/>
      </w:divBdr>
    </w:div>
    <w:div w:id="1151680343">
      <w:bodyDiv w:val="1"/>
      <w:marLeft w:val="0"/>
      <w:marRight w:val="0"/>
      <w:marTop w:val="0"/>
      <w:marBottom w:val="0"/>
      <w:divBdr>
        <w:top w:val="none" w:sz="0" w:space="0" w:color="auto"/>
        <w:left w:val="none" w:sz="0" w:space="0" w:color="auto"/>
        <w:bottom w:val="none" w:sz="0" w:space="0" w:color="auto"/>
        <w:right w:val="none" w:sz="0" w:space="0" w:color="auto"/>
      </w:divBdr>
    </w:div>
    <w:div w:id="1205874977">
      <w:bodyDiv w:val="1"/>
      <w:marLeft w:val="0"/>
      <w:marRight w:val="0"/>
      <w:marTop w:val="0"/>
      <w:marBottom w:val="0"/>
      <w:divBdr>
        <w:top w:val="none" w:sz="0" w:space="0" w:color="auto"/>
        <w:left w:val="none" w:sz="0" w:space="0" w:color="auto"/>
        <w:bottom w:val="none" w:sz="0" w:space="0" w:color="auto"/>
        <w:right w:val="none" w:sz="0" w:space="0" w:color="auto"/>
      </w:divBdr>
    </w:div>
    <w:div w:id="1568683356">
      <w:bodyDiv w:val="1"/>
      <w:marLeft w:val="0"/>
      <w:marRight w:val="0"/>
      <w:marTop w:val="0"/>
      <w:marBottom w:val="0"/>
      <w:divBdr>
        <w:top w:val="none" w:sz="0" w:space="0" w:color="auto"/>
        <w:left w:val="none" w:sz="0" w:space="0" w:color="auto"/>
        <w:bottom w:val="none" w:sz="0" w:space="0" w:color="auto"/>
        <w:right w:val="none" w:sz="0" w:space="0" w:color="auto"/>
      </w:divBdr>
    </w:div>
    <w:div w:id="1758205500">
      <w:bodyDiv w:val="1"/>
      <w:marLeft w:val="0"/>
      <w:marRight w:val="0"/>
      <w:marTop w:val="0"/>
      <w:marBottom w:val="0"/>
      <w:divBdr>
        <w:top w:val="none" w:sz="0" w:space="0" w:color="auto"/>
        <w:left w:val="none" w:sz="0" w:space="0" w:color="auto"/>
        <w:bottom w:val="none" w:sz="0" w:space="0" w:color="auto"/>
        <w:right w:val="none" w:sz="0" w:space="0" w:color="auto"/>
      </w:divBdr>
    </w:div>
    <w:div w:id="1843736917">
      <w:bodyDiv w:val="1"/>
      <w:marLeft w:val="0"/>
      <w:marRight w:val="0"/>
      <w:marTop w:val="0"/>
      <w:marBottom w:val="0"/>
      <w:divBdr>
        <w:top w:val="none" w:sz="0" w:space="0" w:color="auto"/>
        <w:left w:val="none" w:sz="0" w:space="0" w:color="auto"/>
        <w:bottom w:val="none" w:sz="0" w:space="0" w:color="auto"/>
        <w:right w:val="none" w:sz="0" w:space="0" w:color="auto"/>
      </w:divBdr>
    </w:div>
    <w:div w:id="2020958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B0C42C-8330-481D-962C-49AC8A5A84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816</TotalTime>
  <Pages>13</Pages>
  <Words>5392</Words>
  <Characters>24213</Characters>
  <Application>Microsoft Office Word</Application>
  <DocSecurity>0</DocSecurity>
  <Lines>515</Lines>
  <Paragraphs>340</Paragraphs>
  <ScaleCrop>false</ScaleCrop>
  <HeadingPairs>
    <vt:vector size="4" baseType="variant">
      <vt:variant>
        <vt:lpstr>Title</vt:lpstr>
      </vt:variant>
      <vt:variant>
        <vt:i4>1</vt:i4>
      </vt:variant>
      <vt:variant>
        <vt:lpstr>Headings</vt:lpstr>
      </vt:variant>
      <vt:variant>
        <vt:i4>6</vt:i4>
      </vt:variant>
    </vt:vector>
  </HeadingPairs>
  <TitlesOfParts>
    <vt:vector size="7" baseType="lpstr">
      <vt:lpstr/>
      <vt:lpstr>Read the following announcement and mark the letter A, B, C or D on your answer </vt:lpstr>
      <vt:lpstr>Read the following announcement and mark the letter A, B, C or D on your answer </vt:lpstr>
      <vt:lpstr>Mark the letter A, B, C or D on your answer sheet to indicate the best arrangeme</vt:lpstr>
      <vt:lpstr>Read the following passage and mark the letter A, B, C or D on your answer sheet</vt:lpstr>
      <vt:lpstr>Read the passage and mark the letter A, B, C or D on your answer sheet to indica</vt:lpstr>
      <vt:lpstr>Read the passage and mark the letter A, B, C or D on your answer sheet to indica</vt:lpstr>
    </vt:vector>
  </TitlesOfParts>
  <Company/>
  <LinksUpToDate>false</LinksUpToDate>
  <CharactersWithSpaces>29265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Quoc Huy</dc:creator>
  <cp:keywords/>
  <dc:description/>
  <cp:lastModifiedBy>Quốc  Huy</cp:lastModifiedBy>
  <cp:revision>428</cp:revision>
  <cp:lastPrinted>2025-11-29T15:42:00Z</cp:lastPrinted>
  <dcterms:created xsi:type="dcterms:W3CDTF">2022-07-18T09:59:00Z</dcterms:created>
  <dcterms:modified xsi:type="dcterms:W3CDTF">2025-12-21T07:11:00Z</dcterms:modified>
</cp:coreProperties>
</file>