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F2" w:rsidRDefault="009B18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</w:t>
      </w:r>
      <w:r w:rsidR="00EC2DCA">
        <w:rPr>
          <w:rFonts w:cs="Times New Roman"/>
          <w:b/>
          <w:bCs/>
        </w:rPr>
        <w:t xml:space="preserve"> 87</w:t>
      </w:r>
    </w:p>
    <w:p w:rsidR="00EC2DCA" w:rsidRDefault="00EC2DC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 THI HSG TOÁN 9 TRÀ VINH 2023-2024</w:t>
      </w:r>
    </w:p>
    <w:p w:rsidR="000431F2" w:rsidRDefault="009B1866">
      <w:pPr>
        <w:rPr>
          <w:rFonts w:cs="Times New Roman"/>
        </w:rPr>
      </w:pPr>
      <w:r>
        <w:rPr>
          <w:rFonts w:cs="Times New Roman"/>
          <w:b/>
          <w:bCs/>
        </w:rPr>
        <w:t>Câu 1. (4,0 điểm)</w:t>
      </w:r>
      <w:r>
        <w:rPr>
          <w:rFonts w:cs="Times New Roman"/>
        </w:rPr>
        <w:t xml:space="preserve"> Cho hai biểu thức 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</w:rPr>
        <w:t>A 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và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4-x</m:t>
            </m:r>
          </m:den>
        </m:f>
      </m:oMath>
      <w:r>
        <w:rPr>
          <w:rFonts w:cs="Times New Roman"/>
          <w:szCs w:val="26"/>
        </w:rPr>
        <w:t xml:space="preserve"> (với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x≥</m:t>
        </m:r>
        <m:r>
          <m:rPr>
            <m:sty m:val="p"/>
          </m:rPr>
          <w:rPr>
            <w:rFonts w:cs="Times New Roman"/>
            <w:szCs w:val="26"/>
          </w:rPr>
          <m:t>0</m:t>
        </m:r>
      </m:oMath>
      <w:r>
        <w:rPr>
          <w:rFonts w:cs="Times New Roman"/>
          <w:szCs w:val="26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x≠</m:t>
        </m:r>
        <m:r>
          <m:rPr>
            <m:sty m:val="p"/>
          </m:rPr>
          <w:rPr>
            <w:rFonts w:cs="Times New Roman"/>
            <w:szCs w:val="26"/>
          </w:rPr>
          <m:t>1</m:t>
        </m:r>
      </m:oMath>
      <w:r>
        <w:rPr>
          <w:rFonts w:cs="Times New Roman"/>
          <w:szCs w:val="26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x≠</m:t>
        </m:r>
        <m:r>
          <m:rPr>
            <m:sty m:val="p"/>
          </m:rPr>
          <w:rPr>
            <w:rFonts w:cs="Times New Roman"/>
            <w:szCs w:val="26"/>
          </w:rPr>
          <m:t>4</m:t>
        </m:r>
      </m:oMath>
      <w:r>
        <w:rPr>
          <w:rFonts w:cs="Times New Roman"/>
          <w:szCs w:val="26"/>
        </w:rPr>
        <w:t>).</w:t>
      </w:r>
    </w:p>
    <w:p w:rsidR="000431F2" w:rsidRDefault="009B1866">
      <w:pPr>
        <w:numPr>
          <w:ilvl w:val="0"/>
          <w:numId w:val="12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Tính giá trị biểu thức A khi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x=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+2</m:t>
        </m:r>
      </m:oMath>
    </w:p>
    <w:p w:rsidR="000431F2" w:rsidRDefault="009B1866">
      <w:pPr>
        <w:numPr>
          <w:ilvl w:val="0"/>
          <w:numId w:val="12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Rút gọn biểu thức B.</w:t>
      </w:r>
    </w:p>
    <w:p w:rsidR="000431F2" w:rsidRDefault="009B1866">
      <w:pPr>
        <w:numPr>
          <w:ilvl w:val="0"/>
          <w:numId w:val="12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Tìm các giá trị nguyên của x để P = A.B nhận giá trí là một số tự nhiên,</w:t>
      </w:r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2. (6,0 điểm) </w:t>
      </w:r>
    </w:p>
    <w:p w:rsidR="000431F2" w:rsidRDefault="009B1866">
      <w:pPr>
        <w:numPr>
          <w:ilvl w:val="0"/>
          <w:numId w:val="13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Giải phương trình sau: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+26=6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2x+5</m:t>
            </m:r>
          </m:e>
        </m:rad>
        <m:r>
          <w:rPr>
            <w:rFonts w:ascii="Cambria Math" w:hAnsi="Cambria Math" w:cs="Times New Roman"/>
          </w:rPr>
          <m:t>+10x</m:t>
        </m:r>
      </m:oMath>
    </w:p>
    <w:p w:rsidR="000431F2" w:rsidRDefault="009B1866">
      <w:pPr>
        <w:numPr>
          <w:ilvl w:val="0"/>
          <w:numId w:val="13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Giải hệ phương trình sau: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+2xy-3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+y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=-8</m:t>
                </m:r>
              </m:e>
            </m:eqArr>
          </m:e>
        </m:d>
      </m:oMath>
    </w:p>
    <w:p w:rsidR="000431F2" w:rsidRDefault="009B1866">
      <w:pPr>
        <w:rPr>
          <w:rFonts w:cs="Times New Roman"/>
        </w:rPr>
      </w:pPr>
      <w:r>
        <w:rPr>
          <w:rFonts w:cs="Times New Roman"/>
          <w:b/>
          <w:bCs/>
        </w:rPr>
        <w:t>Câu 3. (2,0 điểm)</w:t>
      </w:r>
      <w:r>
        <w:rPr>
          <w:rFonts w:cs="Times New Roman"/>
        </w:rPr>
        <w:t xml:space="preserve">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 xml:space="preserve">Trên mặt phẳng tọa độ Oxy cho điểm M(0;1) và đường thẳng (d): </w:t>
      </w:r>
      <m:oMath>
        <m:r>
          <m:rPr>
            <m:sty m:val="p"/>
          </m:rPr>
          <w:rPr>
            <w:rFonts w:ascii="Cambria Math" w:hAnsi="Cambria Math" w:cs="Times New Roman"/>
          </w:rPr>
          <m:t>4x+3y=12</m:t>
        </m:r>
      </m:oMath>
      <w:r>
        <w:rPr>
          <w:rFonts w:cs="Times New Roman"/>
        </w:rPr>
        <w:t>. Tính khoảng cách từ điểm M đến đường thẳng (d).</w:t>
      </w:r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4. (2,0 điểm)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 xml:space="preserve">Cho a, b, c là độ dài ba cạnh của một tam giác. Chứng minh rằng: </w:t>
      </w:r>
    </w:p>
    <w:p w:rsidR="000431F2" w:rsidRDefault="009B1866">
      <w:pPr>
        <w:jc w:val="center"/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ab+bc+ca≤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&lt;2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ab+bc+ca</m:t>
              </m:r>
            </m:e>
          </m:d>
        </m:oMath>
      </m:oMathPara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5. (4,0 điểm)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>Cho tam giác ABC vuông tại A, biếtAB = 3 cm; AC = 4,5 cm. Vẽ đường tròn tâm B, bán kính BA. Trên ta đối của tia AC lấy điểm D sao cho tam giác BCD vuông tại B. Kẻ các tiếp tuyến CN, DM với đường tròn ( M, N là tiếp điểm, khác điểm A ).</w:t>
      </w:r>
    </w:p>
    <w:p w:rsidR="000431F2" w:rsidRDefault="009B1866">
      <w:pPr>
        <w:numPr>
          <w:ilvl w:val="0"/>
          <w:numId w:val="14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Chứng minh ba điểm M, B, N thẳng hàng. </w:t>
      </w:r>
    </w:p>
    <w:p w:rsidR="000431F2" w:rsidRDefault="009B1866">
      <w:pPr>
        <w:numPr>
          <w:ilvl w:val="0"/>
          <w:numId w:val="14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Tính diện tích tứ giác DMNC. </w:t>
      </w:r>
    </w:p>
    <w:p w:rsidR="000431F2" w:rsidRDefault="009B1866">
      <w:pPr>
        <w:numPr>
          <w:ilvl w:val="0"/>
          <w:numId w:val="14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Gọi H là giao điểm của AB và CN. Tính độ dài HB và HN.</w:t>
      </w:r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6. (2,0 điểm)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 xml:space="preserve">Cho tam giác vuông ABC có độ dài cạnh huyền BC = a. Gọi AH là đường cao của tam giác ( H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BC), D và E lần lượt là hình chiếu của H trên AC và AB . Tìm giá trị lớn nhất của diện tích tứ giác ADHE.</w:t>
      </w:r>
    </w:p>
    <w:p w:rsidR="000431F2" w:rsidRDefault="009B18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 HẾT---------</w:t>
      </w:r>
    </w:p>
    <w:p w:rsidR="000431F2" w:rsidRDefault="000431F2">
      <w:pPr>
        <w:jc w:val="center"/>
        <w:rPr>
          <w:rFonts w:cs="Times New Roman"/>
          <w:b/>
          <w:bCs/>
        </w:rPr>
      </w:pPr>
    </w:p>
    <w:p w:rsidR="00EC2DCA" w:rsidRDefault="00EC2DCA" w:rsidP="00EC2DC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HƯỚNG DẪN GIẢI </w:t>
      </w:r>
    </w:p>
    <w:p w:rsidR="000431F2" w:rsidRDefault="009B1866">
      <w:pPr>
        <w:rPr>
          <w:rFonts w:cs="Times New Roman"/>
        </w:rPr>
      </w:pPr>
      <w:r>
        <w:rPr>
          <w:rFonts w:cs="Times New Roman"/>
          <w:b/>
          <w:bCs/>
        </w:rPr>
        <w:t>Câu 1. (4,0 điểm)</w:t>
      </w:r>
      <w:r>
        <w:rPr>
          <w:rFonts w:cs="Times New Roman"/>
        </w:rPr>
        <w:t xml:space="preserve"> Cho hai biểu thức 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</w:rPr>
        <w:t>A 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và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4-x</m:t>
            </m:r>
          </m:den>
        </m:f>
      </m:oMath>
      <w:r>
        <w:rPr>
          <w:rFonts w:cs="Times New Roman"/>
          <w:szCs w:val="26"/>
        </w:rPr>
        <w:t xml:space="preserve"> (với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x≥0</m:t>
        </m:r>
      </m:oMath>
      <w:r>
        <w:rPr>
          <w:rFonts w:cs="Times New Roman"/>
          <w:szCs w:val="26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x≠1</m:t>
        </m:r>
      </m:oMath>
      <w:r>
        <w:rPr>
          <w:rFonts w:cs="Times New Roman"/>
          <w:szCs w:val="26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x≠4</m:t>
        </m:r>
      </m:oMath>
      <w:r>
        <w:rPr>
          <w:rFonts w:cs="Times New Roman"/>
          <w:szCs w:val="26"/>
        </w:rPr>
        <w:t>).</w:t>
      </w:r>
    </w:p>
    <w:p w:rsidR="000431F2" w:rsidRDefault="009B1866">
      <w:pPr>
        <w:numPr>
          <w:ilvl w:val="0"/>
          <w:numId w:val="15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Tính giá trị biểu thức A khi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x=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+2</m:t>
        </m:r>
      </m:oMath>
    </w:p>
    <w:p w:rsidR="000431F2" w:rsidRDefault="009B1866">
      <w:pPr>
        <w:numPr>
          <w:ilvl w:val="0"/>
          <w:numId w:val="15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Rút gọn biểu thức B.</w:t>
      </w:r>
    </w:p>
    <w:p w:rsidR="000431F2" w:rsidRDefault="009B1866">
      <w:pPr>
        <w:numPr>
          <w:ilvl w:val="0"/>
          <w:numId w:val="15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Tìm các giá trị nguyên của x để P = A.B nhận giá trí là một số tự nhiên,</w:t>
      </w:r>
    </w:p>
    <w:p w:rsidR="000431F2" w:rsidRDefault="009B18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</w:rPr>
          <m:t>x=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+2</m:t>
        </m:r>
      </m:oMath>
      <w:r>
        <w:rPr>
          <w:rFonts w:cs="Times New Roman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5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+2=25</m:t>
        </m:r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>Thay x = 25 vào biểu thức A ta được: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Cs w:val="26"/>
        </w:rPr>
        <w:t xml:space="preserve">. Vậy với </w:t>
      </w:r>
      <m:oMath>
        <m:r>
          <m:rPr>
            <m:sty m:val="p"/>
          </m:rPr>
          <w:rPr>
            <w:rFonts w:ascii="Cambria Math" w:hAnsi="Cambria Math" w:cs="Times New Roman"/>
          </w:rPr>
          <m:t>x=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+2</m:t>
        </m:r>
      </m:oMath>
      <w:r>
        <w:rPr>
          <w:rFonts w:cs="Times New Roman"/>
          <w:szCs w:val="26"/>
        </w:rPr>
        <w:t xml:space="preserve"> thì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Cs w:val="26"/>
        </w:rPr>
        <w:t>.</w:t>
      </w:r>
    </w:p>
    <w:p w:rsidR="000431F2" w:rsidRDefault="009B1866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Cs w:val="26"/>
        </w:rPr>
        <w:t>b)</w:t>
      </w:r>
      <w:r>
        <w:rPr>
          <w:rFonts w:cs="Times New Roman"/>
          <w:szCs w:val="26"/>
        </w:rPr>
        <w:t xml:space="preserve">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4-x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0431F2" w:rsidRDefault="009B1866">
      <w:pPr>
        <w:ind w:firstLineChars="162" w:firstLine="51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+2).(2-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).(2-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).(2-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</w:p>
    <w:p w:rsidR="000431F2" w:rsidRDefault="009B1866">
      <w:pPr>
        <w:ind w:firstLineChars="162" w:firstLine="51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-3x+x+4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+4-13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).(2-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2x+3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).(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+2).(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0431F2" w:rsidRDefault="009B1866">
      <w:pPr>
        <w:ind w:firstLineChars="162" w:firstLine="51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</w:p>
    <w:p w:rsidR="000431F2" w:rsidRDefault="009B1866">
      <w:pPr>
        <w:ind w:firstLineChars="162" w:firstLine="421"/>
        <w:rPr>
          <w:rFonts w:cs="Times New Roman"/>
        </w:rPr>
      </w:pPr>
      <w:r>
        <w:rPr>
          <w:rFonts w:cs="Times New Roman"/>
        </w:rPr>
        <w:t xml:space="preserve">Vậy 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</w:p>
    <w:p w:rsidR="000431F2" w:rsidRDefault="009B1866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 xml:space="preserve">c) </w:t>
      </w:r>
      <w:r>
        <w:rPr>
          <w:rFonts w:cs="Times New Roman"/>
        </w:rPr>
        <w:t xml:space="preserve">Ta có P = A.B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w:r>
        <w:rPr>
          <w:rFonts w:cs="Times New Roman"/>
          <w:szCs w:val="26"/>
        </w:rPr>
        <w:t>2 +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>Để P nhận giá trị là một số tự nhiên thì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phải là số nguyên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Suy 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-1</m:t>
        </m:r>
      </m:oMath>
      <w:r>
        <w:rPr>
          <w:rFonts w:cs="Times New Roman"/>
          <w:szCs w:val="26"/>
        </w:rPr>
        <w:t xml:space="preserve"> phải là ước của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-1=1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-1=-1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x=4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x=0</m:t>
                </m:r>
              </m:e>
            </m:eqArr>
          </m:e>
        </m:d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>So sánh với điều kiện của bài toán ta thấy x = 0 là giá trị cần tìm</w:t>
      </w:r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2. (6,0 điểm) </w:t>
      </w:r>
    </w:p>
    <w:p w:rsidR="000431F2" w:rsidRDefault="009B1866">
      <w:pPr>
        <w:numPr>
          <w:ilvl w:val="0"/>
          <w:numId w:val="16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Giải phương trình sau: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+26=6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2x+5</m:t>
            </m:r>
          </m:e>
        </m:rad>
        <m:r>
          <w:rPr>
            <w:rFonts w:ascii="Cambria Math" w:hAnsi="Cambria Math" w:cs="Times New Roman"/>
          </w:rPr>
          <m:t>+10x</m:t>
        </m:r>
      </m:oMath>
    </w:p>
    <w:p w:rsidR="000431F2" w:rsidRDefault="009B1866">
      <w:pPr>
        <w:numPr>
          <w:ilvl w:val="0"/>
          <w:numId w:val="16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lastRenderedPageBreak/>
        <w:t xml:space="preserve">Giải hệ phương trình sau: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+2xy-3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+y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=-8</m:t>
                </m:r>
              </m:e>
            </m:eqArr>
          </m:e>
        </m:d>
      </m:oMath>
    </w:p>
    <w:p w:rsidR="000431F2" w:rsidRDefault="009B18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b/>
          <w:bCs/>
        </w:rPr>
        <w:t xml:space="preserve">1.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+26=6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2x+5</m:t>
            </m:r>
          </m:e>
        </m:rad>
        <m:r>
          <w:rPr>
            <w:rFonts w:ascii="Cambria Math" w:hAnsi="Cambria Math" w:cs="Times New Roman"/>
          </w:rPr>
          <m:t>+10x</m:t>
        </m:r>
      </m:oMath>
      <w:r>
        <w:rPr>
          <w:rFonts w:cs="Times New Roman"/>
        </w:rPr>
        <w:t xml:space="preserve"> (ĐK: </w:t>
      </w:r>
      <m:oMath>
        <m:r>
          <w:rPr>
            <w:rFonts w:ascii="Cambria Math" w:hAnsi="Cambria Math" w:cs="Times New Roman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m:rPr>
            <m:sty m:val="p"/>
          </m:rPr>
          <w:rPr>
            <w:rFonts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Cs w:val="26"/>
        </w:rPr>
        <w:t>)</w:t>
      </w:r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-10</m:t>
        </m:r>
        <m:r>
          <w:rPr>
            <w:rFonts w:ascii="Cambria Math" w:hAnsi="Cambria Math" w:cs="Times New Roman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+26-6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+5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=0</m:t>
        </m:r>
      </m:oMath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3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-4x+4</m:t>
            </m:r>
          </m:e>
        </m:d>
        <m:r>
          <w:rPr>
            <w:rFonts w:ascii="Cambria Math" w:hAnsi="Cambria Math" w:cs="Times New Roman"/>
            <w:szCs w:val="26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2x+5</m:t>
                </m:r>
              </m:e>
            </m:d>
            <m:r>
              <w:rPr>
                <w:rFonts w:ascii="Cambria Math" w:hAnsi="Cambria Math" w:cs="Times New Roman"/>
                <w:szCs w:val="26"/>
              </w:rPr>
              <m:t>-2.3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2x+5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+9</m:t>
            </m:r>
          </m:e>
        </m:d>
        <m:r>
          <w:rPr>
            <w:rFonts w:ascii="Cambria Math" w:hAnsi="Cambria Math" w:cs="Times New Roman"/>
            <w:szCs w:val="26"/>
          </w:rPr>
          <m:t>=0</m:t>
        </m:r>
      </m:oMath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3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2x+5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</m:t>
        </m:r>
      </m:oMath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x-2=0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2x+5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-3=0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x=2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2x+5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 xml:space="preserve"> =3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x=2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x=2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x=2</m:t>
        </m:r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phương trình có nghiệm </w:t>
      </w:r>
      <m:oMath>
        <m:r>
          <w:rPr>
            <w:rFonts w:ascii="Cambria Math" w:hAnsi="Cambria Math" w:cs="Times New Roman"/>
            <w:szCs w:val="26"/>
          </w:rPr>
          <m:t>x=2</m:t>
        </m:r>
      </m:oMath>
    </w:p>
    <w:p w:rsidR="000431F2" w:rsidRDefault="009B1866">
      <w:pPr>
        <w:rPr>
          <w:rFonts w:cs="Times New Roman"/>
        </w:rPr>
      </w:pPr>
      <w:r>
        <w:rPr>
          <w:rFonts w:cs="Times New Roman"/>
          <w:b/>
          <w:bCs/>
          <w:szCs w:val="26"/>
        </w:rPr>
        <w:t>2.</w:t>
      </w:r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+2xy-3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=0   (1)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+y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=-8        (2)</m:t>
                </m:r>
              </m:e>
            </m:eqArr>
          </m:e>
        </m:d>
      </m:oMath>
    </w:p>
    <w:p w:rsidR="000431F2" w:rsidRDefault="009B1866">
      <w:pPr>
        <w:rPr>
          <w:rFonts w:cs="Times New Roman"/>
        </w:rPr>
      </w:pPr>
      <w:r>
        <w:rPr>
          <w:rFonts w:cs="Times New Roman"/>
        </w:rPr>
        <w:t>Từ phương trình (1) ta có:</w:t>
      </w:r>
    </w:p>
    <w:p w:rsidR="000431F2" w:rsidRDefault="009B1866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+2xy-3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=0 </m:t>
        </m:r>
      </m:oMath>
      <w:r>
        <w:rPr>
          <w:rFonts w:cs="Times New Roman"/>
        </w:rPr>
        <w:t xml:space="preserve"> </w:t>
      </w:r>
    </w:p>
    <w:p w:rsidR="000431F2" w:rsidRDefault="009B1866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hAnsi="Cambria Math" w:cs="Times New Roman"/>
          </w:rPr>
          <m:t>+3y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x+3y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x-y</m:t>
            </m:r>
          </m:e>
        </m:d>
        <m:r>
          <w:rPr>
            <w:rFonts w:ascii="Cambria Math" w:hAnsi="Cambria Math" w:cs="Times New Roman"/>
            <w:szCs w:val="26"/>
          </w:rPr>
          <m:t>=0</m:t>
        </m:r>
      </m:oMath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x=y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x=-3y</m:t>
                </m:r>
              </m:e>
            </m:eqArr>
          </m:e>
        </m:d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Với </w:t>
      </w:r>
      <m:oMath>
        <m:r>
          <w:rPr>
            <w:rFonts w:ascii="Cambria Math" w:hAnsi="Cambria Math" w:cs="Times New Roman"/>
            <w:szCs w:val="26"/>
          </w:rPr>
          <m:t>x=y</m:t>
        </m:r>
      </m:oMath>
      <w:r>
        <w:rPr>
          <w:rFonts w:cs="Times New Roman"/>
          <w:szCs w:val="26"/>
        </w:rPr>
        <w:t xml:space="preserve"> thay vào (2) ta được: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m:oMath>
        <m:r>
          <w:rPr>
            <w:rFonts w:ascii="Cambria Math" w:hAnsi="Cambria Math" w:cs="Times New Roman"/>
            <w:szCs w:val="26"/>
          </w:rPr>
          <m:t>x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Cs w:val="26"/>
          </w:rPr>
          <m:t>=-8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x&lt;0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x=-2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y=-2</m:t>
        </m:r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Với </w:t>
      </w:r>
      <m:oMath>
        <m:r>
          <w:rPr>
            <w:rFonts w:ascii="Cambria Math" w:hAnsi="Cambria Math" w:cs="Times New Roman"/>
            <w:szCs w:val="26"/>
          </w:rPr>
          <m:t>x=-3y</m:t>
        </m:r>
      </m:oMath>
      <w:r>
        <w:rPr>
          <w:rFonts w:cs="Times New Roman"/>
          <w:szCs w:val="26"/>
        </w:rPr>
        <w:t xml:space="preserve"> thay vào (2) ta được:</w:t>
      </w:r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-3y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-3y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+y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=-8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 -8y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=-8⇔</m:t>
        </m:r>
        <m:r>
          <m:rPr>
            <m:sty m:val="p"/>
          </m:rPr>
          <w:rPr>
            <w:rFonts w:cs="Times New Roman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y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=1⇔y=1⇒</m:t>
        </m:r>
        <m:r>
          <w:rPr>
            <w:rFonts w:ascii="Cambria Math" w:hAnsi="Cambria Math" w:cs="Times New Roman"/>
            <w:szCs w:val="26"/>
          </w:rPr>
          <m:t>x=-3</m:t>
        </m:r>
      </m:oMath>
    </w:p>
    <w:p w:rsidR="000431F2" w:rsidRDefault="009B1866">
      <w:pPr>
        <w:rPr>
          <w:rFonts w:cs="Times New Roman"/>
        </w:rPr>
      </w:pPr>
      <w:r>
        <w:rPr>
          <w:rFonts w:cs="Times New Roman"/>
        </w:rPr>
        <w:t>Vậy hệ phương trình đã cho có 2 nghiệm (x;y) = (</w:t>
      </w:r>
      <m:oMath>
        <m:r>
          <w:rPr>
            <w:rFonts w:ascii="Cambria Math" w:hAnsi="Cambria Math" w:cs="Times New Roman"/>
            <w:szCs w:val="26"/>
          </w:rPr>
          <m:t>-2</m:t>
        </m:r>
      </m:oMath>
      <w:r>
        <w:rPr>
          <w:rFonts w:cs="Times New Roman"/>
          <w:szCs w:val="26"/>
        </w:rPr>
        <w:t>;</w:t>
      </w:r>
      <m:oMath>
        <m:r>
          <w:rPr>
            <w:rFonts w:ascii="Cambria Math" w:hAnsi="Cambria Math" w:cs="Times New Roman"/>
            <w:szCs w:val="26"/>
          </w:rPr>
          <m:t>-2</m:t>
        </m:r>
      </m:oMath>
      <w:r>
        <w:rPr>
          <w:rFonts w:cs="Times New Roman"/>
          <w:szCs w:val="26"/>
        </w:rPr>
        <w:t xml:space="preserve">) hoặc </w:t>
      </w:r>
      <w:r>
        <w:rPr>
          <w:rFonts w:cs="Times New Roman"/>
        </w:rPr>
        <w:t xml:space="preserve">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>(x;y) = (</w:t>
      </w:r>
      <m:oMath>
        <m: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>3;1)</w:t>
      </w:r>
    </w:p>
    <w:p w:rsidR="000431F2" w:rsidRDefault="009B1866">
      <w:r>
        <w:rPr>
          <w:b/>
          <w:bCs/>
        </w:rPr>
        <w:t>Câu 3. (2,0 điểm)</w:t>
      </w:r>
      <w:r>
        <w:t xml:space="preserve">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 xml:space="preserve">Trên mặt phẳng tọa độ Oxy cho điểm M(0;1) và đường thẳng (d): </w:t>
      </w:r>
      <m:oMath>
        <m:r>
          <m:rPr>
            <m:sty m:val="p"/>
          </m:rPr>
          <w:rPr>
            <w:rFonts w:ascii="Cambria Math" w:hAnsi="Cambria Math" w:cs="Times New Roman"/>
          </w:rPr>
          <m:t>4x+3y=12</m:t>
        </m:r>
      </m:oMath>
      <w:r>
        <w:rPr>
          <w:rFonts w:cs="Times New Roman"/>
        </w:rPr>
        <w:t>. Tính khoảng cách từ điểm M đến đường thẳng (d).</w:t>
      </w:r>
    </w:p>
    <w:p w:rsidR="000431F2" w:rsidRDefault="009B18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</w:rPr>
        <w:t xml:space="preserve">Ta có: (d): </w:t>
      </w:r>
      <m:oMath>
        <m:r>
          <m:rPr>
            <m:sty m:val="p"/>
          </m:rPr>
          <w:rPr>
            <w:rFonts w:ascii="Cambria Math" w:hAnsi="Cambria Math" w:cs="Times New Roman"/>
          </w:rPr>
          <m:t>4x+3y=12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y=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y + 4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Bảng giá trị (d)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515"/>
        <w:gridCol w:w="1702"/>
      </w:tblGrid>
      <w:tr w:rsidR="000431F2">
        <w:trPr>
          <w:trHeight w:val="443"/>
        </w:trPr>
        <w:tc>
          <w:tcPr>
            <w:tcW w:w="2169" w:type="dxa"/>
            <w:vAlign w:val="center"/>
          </w:tcPr>
          <w:p w:rsidR="000431F2" w:rsidRDefault="009B1866">
            <w:pPr>
              <w:jc w:val="center"/>
              <w:rPr>
                <w:rFonts w:cs="Times New Roman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6"/>
                  </w:rPr>
                  <w:lastRenderedPageBreak/>
                  <m:t>x</m:t>
                </m:r>
              </m:oMath>
            </m:oMathPara>
          </w:p>
        </w:tc>
        <w:tc>
          <w:tcPr>
            <w:tcW w:w="1515" w:type="dxa"/>
            <w:vAlign w:val="center"/>
          </w:tcPr>
          <w:p w:rsidR="000431F2" w:rsidRDefault="009B1866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</w:t>
            </w:r>
          </w:p>
        </w:tc>
        <w:tc>
          <w:tcPr>
            <w:tcW w:w="1702" w:type="dxa"/>
            <w:vAlign w:val="center"/>
          </w:tcPr>
          <w:p w:rsidR="000431F2" w:rsidRDefault="009B1866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0431F2">
        <w:trPr>
          <w:trHeight w:val="443"/>
        </w:trPr>
        <w:tc>
          <w:tcPr>
            <w:tcW w:w="2169" w:type="dxa"/>
            <w:vAlign w:val="center"/>
          </w:tcPr>
          <w:p w:rsidR="000431F2" w:rsidRDefault="009B1866">
            <w:pPr>
              <w:jc w:val="center"/>
              <w:rPr>
                <w:rFonts w:cs="Times New Roman"/>
                <w:szCs w:val="26"/>
              </w:rPr>
            </w:pPr>
            <m:oMath>
              <m:r>
                <w:rPr>
                  <w:rFonts w:ascii="Cambria Math" w:hAnsi="Cambria Math" w:cs="Times New Roman"/>
                  <w:szCs w:val="26"/>
                </w:rPr>
                <m:t>y=</m:t>
              </m:r>
            </m:oMath>
            <w:r>
              <w:rPr>
                <w:rFonts w:cs="Times New Roman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6"/>
                </w:rPr>
                <m:t>x</m:t>
              </m:r>
            </m:oMath>
            <w:r>
              <w:rPr>
                <w:rFonts w:cs="Times New Roman"/>
                <w:szCs w:val="26"/>
              </w:rPr>
              <w:t xml:space="preserve"> + 4</w:t>
            </w:r>
          </w:p>
        </w:tc>
        <w:tc>
          <w:tcPr>
            <w:tcW w:w="1515" w:type="dxa"/>
            <w:vAlign w:val="center"/>
          </w:tcPr>
          <w:p w:rsidR="000431F2" w:rsidRDefault="009B1866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1702" w:type="dxa"/>
            <w:vAlign w:val="center"/>
          </w:tcPr>
          <w:p w:rsidR="000431F2" w:rsidRDefault="009B1866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</w:t>
            </w:r>
          </w:p>
        </w:tc>
      </w:tr>
    </w:tbl>
    <w:p w:rsidR="009B1866" w:rsidRDefault="009B1866">
      <w:pPr>
        <w:rPr>
          <w:rFonts w:cs="Times New Roman"/>
          <w:szCs w:val="26"/>
        </w:rPr>
      </w:pPr>
      <w:r>
        <w:rPr>
          <w:rFonts w:cs="Times New Roman"/>
          <w:noProof/>
          <w:szCs w:val="26"/>
          <w:lang w:eastAsia="en-US"/>
        </w:rPr>
        <w:drawing>
          <wp:inline distT="0" distB="0" distL="0" distR="0">
            <wp:extent cx="4023360" cy="511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>Đồ thị của đường thẳng (d) được vẽ như hình bên.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Lập phương trình đường thẳng (d’):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y=ax+b</m:t>
        </m:r>
      </m:oMath>
      <w:r>
        <w:rPr>
          <w:rFonts w:cs="Times New Roman"/>
          <w:szCs w:val="26"/>
        </w:rPr>
        <w:t xml:space="preserve"> đi qua M(0; 1) và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szCs w:val="26"/>
        </w:rPr>
        <w:t xml:space="preserve"> (d):</w:t>
      </w:r>
    </w:p>
    <w:p w:rsidR="000431F2" w:rsidRDefault="009B1866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+ Để (d’)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szCs w:val="26"/>
        </w:rPr>
        <w:t xml:space="preserve"> (d) thì: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a.(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) </w:t>
      </w:r>
      <w:r>
        <w:rPr>
          <w:rFonts w:cs="Times New Roman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-1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>+ Và (d’) đi qua M(0;1) thì thay x = 0; y = 1 vào (d’) ta được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Cs w:val="26"/>
        </w:rPr>
        <w:t xml:space="preserve"> . 0 + b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b = 1. Vậy (d’): y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+ 1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>Hoành độ giao điểm N của đường thẳng (d) và (d’) là nghiệm của phương trình:</w:t>
      </w:r>
    </w:p>
    <w:p w:rsidR="000431F2" w:rsidRDefault="009B1866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+ 4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+ 1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= 3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1,44 </w:t>
      </w:r>
    </w:p>
    <w:p w:rsidR="000431F2" w:rsidRDefault="009B1866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Tung độ y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1,44 + 1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2,08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Gọi H là hình chiếu của N trên trục tung Oy, ta có: NH = 1,44; </w:t>
      </w:r>
    </w:p>
    <w:p w:rsidR="000431F2" w:rsidRDefault="009B186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MH = 2,08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-1=1,08</m:t>
        </m:r>
      </m:oMath>
    </w:p>
    <w:p w:rsidR="000431F2" w:rsidRDefault="009B1866">
      <w:pPr>
        <w:rPr>
          <w:rFonts w:cs="Times New Roman"/>
          <w:i/>
          <w:szCs w:val="26"/>
        </w:rPr>
      </w:pPr>
      <w:r>
        <w:rPr>
          <w:rFonts w:cs="Times New Roman"/>
          <w:szCs w:val="26"/>
        </w:rPr>
        <w:t xml:space="preserve">Do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MNH vuông tại H nên: d(M; (d)) = MH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NH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MH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</m:oMath>
    </w:p>
    <w:p w:rsidR="000431F2" w:rsidRDefault="009B1866">
      <w:pPr>
        <w:rPr>
          <w:rFonts w:cs="Times New Roman"/>
          <w:b/>
          <w:bCs/>
        </w:rPr>
      </w:pPr>
      <m:oMath>
        <m:r>
          <w:rPr>
            <w:rFonts w:ascii="Cambria Math" w:hAnsi="Cambria Math" w:cs="Times New Roman"/>
            <w:szCs w:val="26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1,44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1,08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</m:oMath>
      <w:r>
        <w:rPr>
          <w:rFonts w:cs="Times New Roman"/>
          <w:szCs w:val="26"/>
        </w:rPr>
        <w:t xml:space="preserve"> = 1,8 (đvđ</w:t>
      </w:r>
      <w:r>
        <w:rPr>
          <w:rFonts w:cs="Times New Roman"/>
        </w:rPr>
        <w:t>d</w:t>
      </w:r>
      <w:r>
        <w:rPr>
          <w:rFonts w:cs="Times New Roman"/>
          <w:b/>
          <w:bCs/>
        </w:rPr>
        <w:t>)</w:t>
      </w:r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</w:rPr>
        <w:t xml:space="preserve">Vậy d(M;(d)) = 1,8 </w:t>
      </w:r>
      <w:r>
        <w:rPr>
          <w:rFonts w:cs="Times New Roman"/>
          <w:szCs w:val="26"/>
        </w:rPr>
        <w:t>(đvđ</w:t>
      </w:r>
      <w:r>
        <w:rPr>
          <w:rFonts w:cs="Times New Roman"/>
        </w:rPr>
        <w:t>d)</w:t>
      </w:r>
    </w:p>
    <w:p w:rsidR="000431F2" w:rsidRDefault="009B186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4. (2,0 điểm) </w:t>
      </w:r>
    </w:p>
    <w:p w:rsidR="000431F2" w:rsidRDefault="009B1866">
      <w:pPr>
        <w:rPr>
          <w:rFonts w:cs="Times New Roman"/>
        </w:rPr>
      </w:pPr>
      <w:r>
        <w:rPr>
          <w:rFonts w:cs="Times New Roman"/>
        </w:rPr>
        <w:t xml:space="preserve">Cho a, b, c là độ dài ba cạnh của một tam giác. Chứng minh rằng: </w:t>
      </w:r>
    </w:p>
    <w:p w:rsidR="000431F2" w:rsidRDefault="009B1866">
      <w:pPr>
        <w:jc w:val="center"/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ab+bc+ca≤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&lt;2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ab+bc+ca</m:t>
              </m:r>
            </m:e>
          </m:d>
        </m:oMath>
      </m:oMathPara>
    </w:p>
    <w:p w:rsidR="000431F2" w:rsidRDefault="009B18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0431F2" w:rsidRDefault="009B1866">
      <w:pPr>
        <w:rPr>
          <w:rFonts w:cs="Times New Roman"/>
          <w:iCs/>
        </w:rPr>
      </w:pPr>
      <w:r>
        <w:rPr>
          <w:rFonts w:cs="Times New Roman"/>
        </w:rPr>
        <w:t xml:space="preserve">+) 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</m:oMath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 xml:space="preserve">0 </w:t>
      </w:r>
      <m:oMath>
        <m:r>
          <m:rPr>
            <m:sty m:val="p"/>
          </m:rPr>
          <w:rPr>
            <w:rFonts w:ascii="Cambria Math" w:hAnsi="Cambria Math" w:cs="Times New Roman"/>
          </w:rPr>
          <m:t>∀</m:t>
        </m:r>
      </m:oMath>
      <w:r>
        <w:rPr>
          <w:rFonts w:cs="Times New Roman"/>
        </w:rPr>
        <w:t xml:space="preserve"> a,b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-2ab+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  <m:r>
          <w:rPr>
            <w:rFonts w:cs="Times New Roman"/>
          </w:rPr>
          <m:t xml:space="preserve"> </m:t>
        </m:r>
      </m:oMath>
      <w:r>
        <w:rPr>
          <w:rFonts w:cs="Times New Roman"/>
          <w:iCs/>
        </w:rPr>
        <w:t>0</w:t>
      </w:r>
      <w:r>
        <w:rPr>
          <w:rFonts w:cs="Times New Roman"/>
          <w:i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  <m:r>
          <w:rPr>
            <w:rFonts w:cs="Times New Roman"/>
          </w:rPr>
          <m:t xml:space="preserve"> </m:t>
        </m:r>
      </m:oMath>
      <w:r>
        <w:rPr>
          <w:rFonts w:cs="Times New Roman"/>
          <w:i/>
        </w:rPr>
        <w:t xml:space="preserve">2ab </w:t>
      </w:r>
      <w:r>
        <w:rPr>
          <w:rFonts w:cs="Times New Roman"/>
          <w:iCs/>
        </w:rPr>
        <w:t>(1)</w:t>
      </w:r>
    </w:p>
    <w:p w:rsidR="000431F2" w:rsidRDefault="009B1866">
      <w:pPr>
        <w:rPr>
          <w:rFonts w:cs="Times New Roman"/>
          <w:iCs/>
        </w:rPr>
      </w:pPr>
      <w:r>
        <w:rPr>
          <w:rFonts w:cs="Times New Roman"/>
          <w:iCs/>
        </w:rPr>
        <w:t xml:space="preserve">Tương tự ta cũng có: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≥2bc (2)</m:t>
        </m:r>
      </m:oMath>
    </w:p>
    <w:p w:rsidR="000431F2" w:rsidRDefault="009B1866">
      <w:pPr>
        <w:ind w:firstLineChars="900" w:firstLine="2340"/>
        <w:rPr>
          <w:rFonts w:cs="Times New Roman"/>
          <w:iCs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≥2ca (3)</m:t>
        </m:r>
      </m:oMath>
      <w:r>
        <w:rPr>
          <w:rFonts w:cs="Times New Roman"/>
          <w:iCs/>
        </w:rPr>
        <w:t xml:space="preserve"> </w:t>
      </w:r>
    </w:p>
    <w:p w:rsidR="000431F2" w:rsidRDefault="009B1866">
      <w:pPr>
        <w:rPr>
          <w:rFonts w:cs="Times New Roman"/>
          <w:iCs/>
        </w:rPr>
      </w:pPr>
      <w:r>
        <w:rPr>
          <w:rFonts w:cs="Times New Roman"/>
          <w:iCs/>
        </w:rPr>
        <w:t>Cộng các vế của (1), (2) và (3) ta được:</w:t>
      </w:r>
    </w:p>
    <w:p w:rsidR="000431F2" w:rsidRDefault="009B1866">
      <w:pPr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≥2</m:t>
        </m:r>
        <m:d>
          <m:dPr>
            <m:ctrlPr>
              <w:rPr>
                <w:rFonts w:ascii="Cambria Math" w:hAnsi="Cambria Math" w:cs="Times New Roman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ab+bc+ca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≥ab+bc+ca</m:t>
        </m:r>
      </m:oMath>
      <w:r>
        <w:rPr>
          <w:rFonts w:cs="Times New Roman"/>
          <w:iCs/>
        </w:rPr>
        <w:t xml:space="preserve"> (*)</w:t>
      </w:r>
    </w:p>
    <w:p w:rsidR="000431F2" w:rsidRDefault="009B1866">
      <w:pPr>
        <w:rPr>
          <w:rFonts w:cs="Times New Roman"/>
          <w:iCs/>
        </w:rPr>
      </w:pPr>
      <w:r>
        <w:rPr>
          <w:rFonts w:cs="Times New Roman"/>
          <w:iCs/>
        </w:rPr>
        <w:t>+) Mặt khác do a, b, c là độ dài ba cạnh của tam giác nên theo bất đẳng thức tam giác ta có:</w:t>
      </w:r>
    </w:p>
    <w:p w:rsidR="000431F2" w:rsidRDefault="009B1866">
      <w:pPr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0&lt;a&lt;b+c⇔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&lt;a(b+c)⇔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&lt;ab+ac</m:t>
        </m:r>
      </m:oMath>
      <w:r>
        <w:rPr>
          <w:rFonts w:cs="Times New Roman"/>
          <w:iCs/>
        </w:rPr>
        <w:t xml:space="preserve"> </w:t>
      </w:r>
    </w:p>
    <w:p w:rsidR="000431F2" w:rsidRDefault="009B1866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0&lt;b&lt;a+c⇔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&lt;b(a+c)⇔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&lt;ab+bc</m:t>
        </m:r>
      </m:oMath>
      <w:r>
        <w:rPr>
          <w:rFonts w:cs="Times New Roman"/>
        </w:rPr>
        <w:t xml:space="preserve"> </w:t>
      </w:r>
    </w:p>
    <w:p w:rsidR="000431F2" w:rsidRDefault="009B1866">
      <w:pPr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0&lt;c&lt;a+b⇔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&lt;c(a+c)⇔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&lt;ca+cb</m:t>
        </m:r>
      </m:oMath>
      <w:r>
        <w:rPr>
          <w:rFonts w:cs="Times New Roman"/>
          <w:iCs/>
        </w:rPr>
        <w:t xml:space="preserve"> </w:t>
      </w:r>
    </w:p>
    <w:p w:rsidR="000431F2" w:rsidRDefault="009B1866">
      <w:pPr>
        <w:rPr>
          <w:rFonts w:cs="Times New Roman"/>
          <w:iCs/>
        </w:rPr>
      </w:pPr>
      <w:r>
        <w:rPr>
          <w:rFonts w:cs="Times New Roman"/>
          <w:iCs/>
        </w:rPr>
        <w:t xml:space="preserve">Suy ra: </w:t>
      </w:r>
      <m:oMath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&lt;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ab+bc+ca</m:t>
            </m:r>
          </m:e>
        </m:d>
      </m:oMath>
      <w:r>
        <w:rPr>
          <w:rFonts w:cs="Times New Roman"/>
          <w:iCs/>
        </w:rPr>
        <w:t xml:space="preserve"> (**)</w:t>
      </w:r>
    </w:p>
    <w:p w:rsidR="000431F2" w:rsidRDefault="009B1866">
      <w:pPr>
        <w:rPr>
          <w:rFonts w:cs="Times New Roman"/>
          <w:iCs/>
        </w:rPr>
      </w:pPr>
      <w:r>
        <w:rPr>
          <w:rFonts w:cs="Times New Roman"/>
        </w:rPr>
        <w:t xml:space="preserve">Từ (*) và (**)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ab+bc+ca≤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&lt;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  <w:iCs/>
        </w:rPr>
        <w:t>2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ab+bc+ca</m:t>
            </m:r>
          </m:e>
        </m:d>
      </m:oMath>
    </w:p>
    <w:p w:rsidR="000431F2" w:rsidRDefault="009B1866">
      <w:pPr>
        <w:rPr>
          <w:b/>
          <w:bCs/>
        </w:rPr>
      </w:pPr>
      <w:r>
        <w:rPr>
          <w:b/>
          <w:bCs/>
        </w:rPr>
        <w:t xml:space="preserve">Câu 5. (4,0 điểm) </w:t>
      </w:r>
    </w:p>
    <w:p w:rsidR="000431F2" w:rsidRDefault="009B1866">
      <w:r>
        <w:t>Cho tam giác ABC vuông tại A, biếtAB = 3 cm; AC = 4,5 cm. Vẽ đường tròn tâm B, bán kính BA. Trên ta đối của tia AC lấy điểm D sao cho tam giác BCD vuông tại B. Kẻ các tiếp tuyến CN, DM với đường tròn ( M, N là tiếp điểm, khác điểm A ).</w:t>
      </w:r>
    </w:p>
    <w:p w:rsidR="000431F2" w:rsidRDefault="009B1866">
      <w:pPr>
        <w:numPr>
          <w:ilvl w:val="0"/>
          <w:numId w:val="17"/>
        </w:numPr>
        <w:tabs>
          <w:tab w:val="clear" w:pos="425"/>
          <w:tab w:val="left" w:pos="260"/>
        </w:tabs>
      </w:pPr>
      <w:r>
        <w:t xml:space="preserve">Chứng minh ba điểm M, B, N thẳng hàng. </w:t>
      </w:r>
    </w:p>
    <w:p w:rsidR="000431F2" w:rsidRDefault="009B1866">
      <w:pPr>
        <w:numPr>
          <w:ilvl w:val="0"/>
          <w:numId w:val="17"/>
        </w:numPr>
        <w:tabs>
          <w:tab w:val="clear" w:pos="425"/>
          <w:tab w:val="left" w:pos="260"/>
        </w:tabs>
      </w:pPr>
      <w:r>
        <w:t xml:space="preserve">Tính diện tích tứ giác DMNC. </w:t>
      </w:r>
    </w:p>
    <w:p w:rsidR="000431F2" w:rsidRDefault="009B1866">
      <w:pPr>
        <w:numPr>
          <w:ilvl w:val="0"/>
          <w:numId w:val="17"/>
        </w:numPr>
        <w:tabs>
          <w:tab w:val="clear" w:pos="425"/>
          <w:tab w:val="left" w:pos="260"/>
        </w:tabs>
      </w:pPr>
      <w:r>
        <w:t>Gọi H là giao điểm của AB và CN. Tính độ dài HB và HN.</w:t>
      </w:r>
    </w:p>
    <w:p w:rsidR="009B1866" w:rsidRDefault="009B1866">
      <w:pPr>
        <w:jc w:val="center"/>
        <w:rPr>
          <w:b/>
          <w:bCs/>
        </w:rPr>
      </w:pPr>
      <w:r>
        <w:rPr>
          <w:b/>
          <w:bCs/>
        </w:rPr>
        <w:t>Lời giải</w:t>
      </w:r>
    </w:p>
    <w:p w:rsidR="000431F2" w:rsidRDefault="009B1866" w:rsidP="009B1866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a)</w:t>
      </w:r>
    </w:p>
    <w:p w:rsidR="009B1866" w:rsidRDefault="009B1866" w:rsidP="009B1866">
      <w:pPr>
        <w:spacing w:line="240" w:lineRule="auto"/>
        <w:jc w:val="left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5337175" cy="28923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2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F2" w:rsidRDefault="009B1866">
      <w:r>
        <w:t xml:space="preserve">Do CD vuông góc với bán kính BA tại A nên CA và DA là hai tiếp tiếp của (B; BA) </w:t>
      </w:r>
    </w:p>
    <w:p w:rsidR="000431F2" w:rsidRDefault="009B1866">
      <w:r>
        <w:t>Theo tính chất của hai tiếp tuyến cắt nhau, ta có:</w:t>
      </w:r>
    </w:p>
    <w:p w:rsidR="000431F2" w:rsidRDefault="009B1866">
      <w:pPr>
        <w:rPr>
          <w:rFonts w:hAnsi="Cambria Math" w:hint="eastAsia"/>
        </w:rPr>
      </w:pPr>
      <w:r>
        <w:t xml:space="preserve">+) BC là phân giác của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NBA</m:t>
            </m:r>
          </m:e>
        </m:acc>
      </m:oMath>
      <w:r>
        <w:rPr>
          <w:rFonts w:hAnsi="Cambria Math"/>
        </w:rPr>
        <w:t>, n</w:t>
      </w:r>
      <w:r>
        <w:rPr>
          <w:rFonts w:hAnsi="Cambria Math"/>
        </w:rPr>
        <w:t>ê</w:t>
      </w:r>
      <w:r>
        <w:rPr>
          <w:rFonts w:hAnsi="Cambria Math"/>
        </w:rPr>
        <w:t xml:space="preserve">n: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NBC</m:t>
            </m:r>
          </m:e>
        </m:acc>
      </m:oMath>
      <w:r>
        <w:rPr>
          <w:rFonts w:hAnsi="Cambria Math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+) T</w:t>
      </w:r>
      <w:r>
        <w:rPr>
          <w:rFonts w:hAnsi="Cambria Math"/>
        </w:rPr>
        <w:t>ươ</w:t>
      </w:r>
      <w:r>
        <w:rPr>
          <w:rFonts w:hAnsi="Cambria Math"/>
        </w:rPr>
        <w:t>ng t</w:t>
      </w:r>
      <w:r>
        <w:rPr>
          <w:rFonts w:hAnsi="Cambria Math"/>
        </w:rPr>
        <w:t>ự</w:t>
      </w:r>
      <w:r>
        <w:rPr>
          <w:rFonts w:hAnsi="Cambria Math"/>
        </w:rPr>
        <w:t>, BD l</w:t>
      </w:r>
      <w:r>
        <w:rPr>
          <w:rFonts w:hAnsi="Cambria Math"/>
        </w:rPr>
        <w:t>à</w:t>
      </w:r>
      <w:r>
        <w:rPr>
          <w:rFonts w:hAnsi="Cambria Math"/>
        </w:rPr>
        <w:t xml:space="preserve"> ph</w:t>
      </w:r>
      <w:r>
        <w:rPr>
          <w:rFonts w:hAnsi="Cambria Math"/>
        </w:rPr>
        <w:t>â</w:t>
      </w:r>
      <w:r>
        <w:rPr>
          <w:rFonts w:hAnsi="Cambria Math"/>
        </w:rPr>
        <w:t>n gi</w:t>
      </w:r>
      <w:r>
        <w:rPr>
          <w:rFonts w:hAnsi="Cambria Math"/>
        </w:rPr>
        <w:t>á</w:t>
      </w:r>
      <w:r>
        <w:rPr>
          <w:rFonts w:hAnsi="Cambria Math"/>
        </w:rPr>
        <w:t>c c</w:t>
      </w:r>
      <w:r>
        <w:rPr>
          <w:rFonts w:hAnsi="Cambria Math"/>
        </w:rPr>
        <w:t>ủ</w:t>
      </w:r>
      <w:r>
        <w:rPr>
          <w:rFonts w:hAnsi="Cambria Math"/>
        </w:rPr>
        <w:t>a g</w:t>
      </w:r>
      <w:r>
        <w:rPr>
          <w:rFonts w:hAnsi="Cambria Math"/>
        </w:rPr>
        <w:t>ó</w:t>
      </w:r>
      <w:r>
        <w:rPr>
          <w:rFonts w:hAnsi="Cambria Math"/>
        </w:rPr>
        <w:t xml:space="preserve">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MBA</m:t>
            </m:r>
          </m:e>
        </m:acc>
      </m:oMath>
      <w:r>
        <w:rPr>
          <w:rFonts w:hAnsi="Cambria Math"/>
        </w:rPr>
        <w:t>, n</w:t>
      </w:r>
      <w:r>
        <w:rPr>
          <w:rFonts w:hAnsi="Cambria Math"/>
        </w:rPr>
        <w:t>ê</w:t>
      </w:r>
      <w:r>
        <w:rPr>
          <w:rFonts w:hAnsi="Cambria Math"/>
        </w:rPr>
        <w:t xml:space="preserve">n: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MBD</m:t>
            </m:r>
          </m:e>
        </m:acc>
      </m:oMath>
      <w:r>
        <w:rPr>
          <w:rFonts w:hAnsi="Cambria Math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ABD</m:t>
            </m:r>
          </m:e>
        </m:acc>
      </m:oMath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 xml:space="preserve">Suy ra: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NBA</m:t>
            </m:r>
          </m:e>
        </m:acc>
      </m:oMath>
      <w:r>
        <w:rPr>
          <w:rFonts w:hAnsi="Cambria Math"/>
        </w:rPr>
        <w:t xml:space="preserve"> +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MBA</m:t>
            </m:r>
          </m:e>
        </m:acc>
      </m:oMath>
      <w:r>
        <w:rPr>
          <w:rFonts w:hAnsi="Cambria Math"/>
        </w:rPr>
        <w:t xml:space="preserve"> =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Ansi="Cambria Math"/>
              </w:rPr>
              <m:t xml:space="preserve"> 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ABC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hAnsi="Cambria Math"/>
              </w:rPr>
              <m:t xml:space="preserve"> 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ABD</m:t>
                </m:r>
              </m:e>
            </m:acc>
          </m:e>
        </m:d>
      </m:oMath>
      <w:r>
        <w:rPr>
          <w:rFonts w:hAnsi="Cambria Math"/>
        </w:rPr>
        <w:t xml:space="preserve"> =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Ansi="Cambria Math"/>
              </w:rPr>
              <m:t xml:space="preserve"> 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NBC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hAnsi="Cambria Math"/>
              </w:rPr>
              <m:t xml:space="preserve"> 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MBD</m:t>
                </m:r>
              </m:e>
            </m:acc>
            <m:r>
              <m:rPr>
                <m:sty m:val="p"/>
              </m:rPr>
              <w:rPr>
                <w:rFonts w:hAnsi="Cambria Math"/>
              </w:rPr>
              <m:t xml:space="preserve"> </m:t>
            </m:r>
          </m:e>
        </m:d>
      </m:oMath>
      <w:r>
        <w:rPr>
          <w:rFonts w:hAnsi="Cambria Math"/>
        </w:rPr>
        <w:t xml:space="preserve"> = 2.90</w:t>
      </w:r>
      <w:r>
        <w:rPr>
          <w:rFonts w:cs="Times New Roman"/>
        </w:rPr>
        <w:t>°</w:t>
      </w:r>
      <w:r>
        <w:rPr>
          <w:rFonts w:hAnsi="Cambria Math"/>
        </w:rPr>
        <w:t xml:space="preserve"> = 180</w:t>
      </w:r>
      <w:r>
        <w:rPr>
          <w:rFonts w:cs="Times New Roman"/>
        </w:rPr>
        <w:t>°</w:t>
      </w:r>
      <w:r>
        <w:rPr>
          <w:rFonts w:hAnsi="Cambria Math"/>
        </w:rPr>
        <w:t xml:space="preserve"> (do tam gi</w:t>
      </w:r>
      <w:r>
        <w:rPr>
          <w:rFonts w:hAnsi="Cambria Math"/>
        </w:rPr>
        <w:t>á</w:t>
      </w:r>
      <w:r>
        <w:rPr>
          <w:rFonts w:hAnsi="Cambria Math"/>
        </w:rPr>
        <w:t>c BCD vu</w:t>
      </w:r>
      <w:r>
        <w:rPr>
          <w:rFonts w:hAnsi="Cambria Math"/>
        </w:rPr>
        <w:t>ô</w:t>
      </w:r>
      <w:r>
        <w:rPr>
          <w:rFonts w:hAnsi="Cambria Math"/>
        </w:rPr>
        <w:t>ng t</w:t>
      </w:r>
      <w:r>
        <w:rPr>
          <w:rFonts w:hAnsi="Cambria Math"/>
        </w:rPr>
        <w:t>ạ</w:t>
      </w:r>
      <w:r>
        <w:rPr>
          <w:rFonts w:hAnsi="Cambria Math"/>
        </w:rPr>
        <w:t>i B)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V</w:t>
      </w:r>
      <w:r>
        <w:rPr>
          <w:rFonts w:hAnsi="Cambria Math"/>
        </w:rPr>
        <w:t>ậ</w:t>
      </w:r>
      <w:r>
        <w:rPr>
          <w:rFonts w:hAnsi="Cambria Math"/>
        </w:rPr>
        <w:t xml:space="preserve">y ba </w:t>
      </w:r>
      <w:r>
        <w:rPr>
          <w:rFonts w:hAnsi="Cambria Math"/>
        </w:rPr>
        <w:t>đ</w:t>
      </w:r>
      <w:r>
        <w:rPr>
          <w:rFonts w:hAnsi="Cambria Math"/>
        </w:rPr>
        <w:t>i</w:t>
      </w:r>
      <w:r>
        <w:rPr>
          <w:rFonts w:hAnsi="Cambria Math"/>
        </w:rPr>
        <w:t>ể</w:t>
      </w:r>
      <w:r>
        <w:rPr>
          <w:rFonts w:hAnsi="Cambria Math"/>
        </w:rPr>
        <w:t>m M, B, N th</w:t>
      </w:r>
      <w:r>
        <w:rPr>
          <w:rFonts w:hAnsi="Cambria Math"/>
        </w:rPr>
        <w:t>ẳ</w:t>
      </w:r>
      <w:r>
        <w:rPr>
          <w:rFonts w:hAnsi="Cambria Math"/>
        </w:rPr>
        <w:t>ng h</w:t>
      </w:r>
      <w:r>
        <w:rPr>
          <w:rFonts w:hAnsi="Cambria Math"/>
        </w:rPr>
        <w:t>à</w:t>
      </w:r>
      <w:r>
        <w:rPr>
          <w:rFonts w:hAnsi="Cambria Math"/>
        </w:rPr>
        <w:t>ng.</w:t>
      </w:r>
    </w:p>
    <w:p w:rsidR="000431F2" w:rsidRDefault="009B1866">
      <w:r>
        <w:rPr>
          <w:b/>
          <w:bCs/>
        </w:rPr>
        <w:t>b)</w:t>
      </w:r>
      <w:r>
        <w:t xml:space="preserve"> Tính diện tích tứ giác DMNC</w:t>
      </w:r>
    </w:p>
    <w:p w:rsidR="000431F2" w:rsidRDefault="009B1866">
      <w:pPr>
        <w:rPr>
          <w:rFonts w:hAnsi="Cambria Math" w:hint="eastAsia"/>
        </w:rPr>
      </w:pPr>
      <w:r>
        <w:t xml:space="preserve">+) Ta có CN; DM là hai tiếp tuyến của (B; BA), nên: CN </w:t>
      </w:r>
      <m:oMath>
        <m:r>
          <m:rPr>
            <m:sty m:val="p"/>
          </m:rPr>
          <w:rPr>
            <w:rFonts w:ascii="Cambria Math" w:hAnsi="Cambria Math"/>
          </w:rPr>
          <m:t>⊥</m:t>
        </m:r>
      </m:oMath>
      <w:r>
        <w:rPr>
          <w:rFonts w:hAnsi="Cambria Math"/>
        </w:rPr>
        <w:t xml:space="preserve"> BN; DM </w:t>
      </w:r>
      <m:oMath>
        <m:r>
          <m:rPr>
            <m:sty m:val="p"/>
          </m:rPr>
          <w:rPr>
            <w:rFonts w:ascii="Cambria Math" w:hAnsi="Cambria Math"/>
          </w:rPr>
          <m:t>⊥</m:t>
        </m:r>
      </m:oMath>
      <w:r>
        <w:rPr>
          <w:rFonts w:hAnsi="Cambria Math"/>
        </w:rPr>
        <w:t xml:space="preserve"> BM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M</w:t>
      </w:r>
      <w:r>
        <w:rPr>
          <w:rFonts w:hAnsi="Cambria Math"/>
        </w:rPr>
        <w:t>à</w:t>
      </w:r>
      <w:r>
        <w:rPr>
          <w:rFonts w:hAnsi="Cambria Math"/>
        </w:rPr>
        <w:t xml:space="preserve"> ba </w:t>
      </w:r>
      <w:r>
        <w:rPr>
          <w:rFonts w:hAnsi="Cambria Math"/>
        </w:rPr>
        <w:t>đ</w:t>
      </w:r>
      <w:r>
        <w:rPr>
          <w:rFonts w:hAnsi="Cambria Math"/>
        </w:rPr>
        <w:t>i</w:t>
      </w:r>
      <w:r>
        <w:rPr>
          <w:rFonts w:hAnsi="Cambria Math"/>
        </w:rPr>
        <w:t>ể</w:t>
      </w:r>
      <w:r>
        <w:rPr>
          <w:rFonts w:hAnsi="Cambria Math"/>
        </w:rPr>
        <w:t>m M, B, N th</w:t>
      </w:r>
      <w:r>
        <w:rPr>
          <w:rFonts w:hAnsi="Cambria Math"/>
        </w:rPr>
        <w:t>ẳ</w:t>
      </w:r>
      <w:r>
        <w:rPr>
          <w:rFonts w:hAnsi="Cambria Math"/>
        </w:rPr>
        <w:t>ng h</w:t>
      </w:r>
      <w:r>
        <w:rPr>
          <w:rFonts w:hAnsi="Cambria Math"/>
        </w:rPr>
        <w:t>à</w:t>
      </w:r>
      <w:r>
        <w:rPr>
          <w:rFonts w:hAnsi="Cambria Math"/>
        </w:rPr>
        <w:t>ng (theo c</w:t>
      </w:r>
      <w:r>
        <w:rPr>
          <w:rFonts w:hAnsi="Cambria Math"/>
        </w:rPr>
        <w:t>â</w:t>
      </w:r>
      <w:r>
        <w:rPr>
          <w:rFonts w:hAnsi="Cambria Math"/>
        </w:rPr>
        <w:t>u a)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Suy ra: CN // DM (C</w:t>
      </w:r>
      <w:r>
        <w:rPr>
          <w:rFonts w:hAnsi="Cambria Math"/>
        </w:rPr>
        <w:t>ù</w:t>
      </w:r>
      <w:r>
        <w:rPr>
          <w:rFonts w:hAnsi="Cambria Math"/>
        </w:rP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⊥</m:t>
        </m:r>
      </m:oMath>
      <w:r>
        <w:rPr>
          <w:rFonts w:hAnsi="Cambria Math"/>
        </w:rPr>
        <w:t xml:space="preserve"> MN) hay t</w:t>
      </w:r>
      <w:r>
        <w:rPr>
          <w:rFonts w:hAnsi="Cambria Math"/>
        </w:rPr>
        <w:t>ứ</w:t>
      </w:r>
      <w:r>
        <w:rPr>
          <w:rFonts w:hAnsi="Cambria Math"/>
        </w:rPr>
        <w:t xml:space="preserve"> gi</w:t>
      </w:r>
      <w:r>
        <w:rPr>
          <w:rFonts w:hAnsi="Cambria Math"/>
        </w:rPr>
        <w:t>á</w:t>
      </w:r>
      <w:r>
        <w:rPr>
          <w:rFonts w:hAnsi="Cambria Math"/>
        </w:rPr>
        <w:t>c DMNC l</w:t>
      </w:r>
      <w:r>
        <w:rPr>
          <w:rFonts w:hAnsi="Cambria Math"/>
        </w:rPr>
        <w:t>à</w:t>
      </w:r>
      <w:r>
        <w:rPr>
          <w:rFonts w:hAnsi="Cambria Math"/>
        </w:rPr>
        <w:t xml:space="preserve"> h</w:t>
      </w:r>
      <w:r>
        <w:rPr>
          <w:rFonts w:hAnsi="Cambria Math"/>
        </w:rPr>
        <w:t>ì</w:t>
      </w:r>
      <w:r>
        <w:rPr>
          <w:rFonts w:hAnsi="Cambria Math"/>
        </w:rPr>
        <w:t>nh thang vu</w:t>
      </w:r>
      <w:r>
        <w:rPr>
          <w:rFonts w:hAnsi="Cambria Math"/>
        </w:rPr>
        <w:t>ô</w:t>
      </w:r>
      <w:r>
        <w:rPr>
          <w:rFonts w:hAnsi="Cambria Math"/>
        </w:rPr>
        <w:t>ng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+) X</w:t>
      </w:r>
      <w:r>
        <w:rPr>
          <w:rFonts w:hAnsi="Cambria Math"/>
        </w:rPr>
        <w:t>é</w:t>
      </w:r>
      <w:r>
        <w:rPr>
          <w:rFonts w:hAnsi="Cambria Math"/>
        </w:rPr>
        <w:t>t tam gi</w:t>
      </w:r>
      <w:r>
        <w:rPr>
          <w:rFonts w:hAnsi="Cambria Math"/>
        </w:rPr>
        <w:t>á</w:t>
      </w:r>
      <w:r>
        <w:rPr>
          <w:rFonts w:hAnsi="Cambria Math"/>
        </w:rPr>
        <w:t>c NBC vu</w:t>
      </w:r>
      <w:r>
        <w:rPr>
          <w:rFonts w:hAnsi="Cambria Math"/>
        </w:rPr>
        <w:t>ô</w:t>
      </w:r>
      <w:r>
        <w:rPr>
          <w:rFonts w:hAnsi="Cambria Math"/>
        </w:rPr>
        <w:t>ng t</w:t>
      </w:r>
      <w:r>
        <w:rPr>
          <w:rFonts w:hAnsi="Cambria Math"/>
        </w:rPr>
        <w:t>ạ</w:t>
      </w:r>
      <w:r>
        <w:rPr>
          <w:rFonts w:hAnsi="Cambria Math"/>
        </w:rPr>
        <w:t>i N v</w:t>
      </w:r>
      <w:r>
        <w:rPr>
          <w:rFonts w:hAnsi="Cambria Math"/>
        </w:rPr>
        <w:t>à</w:t>
      </w:r>
      <w:r>
        <w:rPr>
          <w:rFonts w:hAnsi="Cambria Math"/>
        </w:rPr>
        <w:t xml:space="preserve"> tam gi</w:t>
      </w:r>
      <w:r>
        <w:rPr>
          <w:rFonts w:hAnsi="Cambria Math"/>
        </w:rPr>
        <w:t>á</w:t>
      </w:r>
      <w:r>
        <w:rPr>
          <w:rFonts w:hAnsi="Cambria Math"/>
        </w:rPr>
        <w:t>c ABC vu</w:t>
      </w:r>
      <w:r>
        <w:rPr>
          <w:rFonts w:hAnsi="Cambria Math"/>
        </w:rPr>
        <w:t>ô</w:t>
      </w:r>
      <w:r>
        <w:rPr>
          <w:rFonts w:hAnsi="Cambria Math"/>
        </w:rPr>
        <w:t>ng t</w:t>
      </w:r>
      <w:r>
        <w:rPr>
          <w:rFonts w:hAnsi="Cambria Math"/>
        </w:rPr>
        <w:t>ạ</w:t>
      </w:r>
      <w:r>
        <w:rPr>
          <w:rFonts w:hAnsi="Cambria Math"/>
        </w:rPr>
        <w:t>i A ta c</w:t>
      </w:r>
      <w:r>
        <w:rPr>
          <w:rFonts w:hAnsi="Cambria Math"/>
        </w:rPr>
        <w:t>ó</w:t>
      </w:r>
      <w:r>
        <w:rPr>
          <w:rFonts w:hAnsi="Cambria Math"/>
        </w:rPr>
        <w:t>: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C</w:t>
      </w:r>
      <w:r>
        <w:rPr>
          <w:rFonts w:hAnsi="Cambria Math"/>
        </w:rPr>
        <w:t>ạ</w:t>
      </w:r>
      <w:r>
        <w:rPr>
          <w:rFonts w:hAnsi="Cambria Math"/>
        </w:rPr>
        <w:t>nh huy</w:t>
      </w:r>
      <w:r>
        <w:rPr>
          <w:rFonts w:hAnsi="Cambria Math"/>
        </w:rPr>
        <w:t>ề</w:t>
      </w:r>
      <w:r>
        <w:rPr>
          <w:rFonts w:hAnsi="Cambria Math"/>
        </w:rPr>
        <w:t>n BC chung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BA = BN (c</w:t>
      </w:r>
      <w:r>
        <w:rPr>
          <w:rFonts w:hAnsi="Cambria Math"/>
        </w:rPr>
        <w:t>ù</w:t>
      </w:r>
      <w:r>
        <w:rPr>
          <w:rFonts w:hAnsi="Cambria Math"/>
        </w:rPr>
        <w:t>ng l</w:t>
      </w:r>
      <w:r>
        <w:rPr>
          <w:rFonts w:hAnsi="Cambria Math"/>
        </w:rPr>
        <w:t>à</w:t>
      </w:r>
      <w:r>
        <w:rPr>
          <w:rFonts w:hAnsi="Cambria Math"/>
        </w:rPr>
        <w:t xml:space="preserve"> b</w:t>
      </w:r>
      <w:r>
        <w:rPr>
          <w:rFonts w:hAnsi="Cambria Math"/>
        </w:rPr>
        <w:t>á</w:t>
      </w:r>
      <w:r>
        <w:rPr>
          <w:rFonts w:hAnsi="Cambria Math"/>
        </w:rPr>
        <w:t>n k</w:t>
      </w:r>
      <w:r>
        <w:rPr>
          <w:rFonts w:hAnsi="Cambria Math"/>
        </w:rPr>
        <w:t>í</w:t>
      </w:r>
      <w:r>
        <w:rPr>
          <w:rFonts w:hAnsi="Cambria Math"/>
        </w:rPr>
        <w:t>nh c</w:t>
      </w:r>
      <w:r>
        <w:rPr>
          <w:rFonts w:hAnsi="Cambria Math"/>
        </w:rPr>
        <w:t>ủ</w:t>
      </w:r>
      <w:r>
        <w:rPr>
          <w:rFonts w:hAnsi="Cambria Math"/>
        </w:rPr>
        <w:t xml:space="preserve">a </w:t>
      </w:r>
      <w:r>
        <w:rPr>
          <w:rFonts w:hAnsi="Cambria Math"/>
        </w:rPr>
        <w:t>đườ</w:t>
      </w:r>
      <w:r>
        <w:rPr>
          <w:rFonts w:hAnsi="Cambria Math"/>
        </w:rPr>
        <w:t>ng tr</w:t>
      </w:r>
      <w:r>
        <w:rPr>
          <w:rFonts w:hAnsi="Cambria Math"/>
        </w:rPr>
        <w:t>ò</w:t>
      </w:r>
      <w:r>
        <w:rPr>
          <w:rFonts w:hAnsi="Cambria Math"/>
        </w:rPr>
        <w:t>ng (B; BA))</w:t>
      </w:r>
    </w:p>
    <w:p w:rsidR="000431F2" w:rsidRDefault="009B1866">
      <w:pPr>
        <w:rPr>
          <w:rFonts w:hAnsi="Cambria Math" w:hint="eastAsia"/>
        </w:rPr>
      </w:pP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 xml:space="preserve">NBC =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 xml:space="preserve">ABC (CH-CGV)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CN = CA = 4,5 (cm)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+) T</w:t>
      </w:r>
      <w:r>
        <w:rPr>
          <w:rFonts w:hAnsi="Cambria Math"/>
        </w:rPr>
        <w:t>ươ</w:t>
      </w:r>
      <w:r>
        <w:rPr>
          <w:rFonts w:hAnsi="Cambria Math"/>
        </w:rPr>
        <w:t>ng t</w:t>
      </w:r>
      <w:r>
        <w:rPr>
          <w:rFonts w:hAnsi="Cambria Math"/>
        </w:rPr>
        <w:t>ự</w:t>
      </w:r>
      <w:r>
        <w:rPr>
          <w:rFonts w:hAnsi="Cambria Math"/>
        </w:rPr>
        <w:t xml:space="preserve"> ta c</w:t>
      </w:r>
      <w:r>
        <w:rPr>
          <w:rFonts w:hAnsi="Cambria Math"/>
        </w:rPr>
        <w:t>ũ</w:t>
      </w:r>
      <w:r>
        <w:rPr>
          <w:rFonts w:hAnsi="Cambria Math"/>
        </w:rPr>
        <w:t>ng c</w:t>
      </w:r>
      <w:r>
        <w:rPr>
          <w:rFonts w:hAnsi="Cambria Math"/>
        </w:rPr>
        <w:t>ó</w:t>
      </w:r>
      <w:r>
        <w:rPr>
          <w:rFonts w:hAnsi="Cambria Math"/>
        </w:rPr>
        <w:t xml:space="preserve"> DM = DA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X</w:t>
      </w:r>
      <w:r>
        <w:rPr>
          <w:rFonts w:hAnsi="Cambria Math"/>
        </w:rPr>
        <w:t>é</w:t>
      </w:r>
      <w:r>
        <w:rPr>
          <w:rFonts w:hAnsi="Cambria Math"/>
        </w:rPr>
        <w:t xml:space="preserve">t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>CBD vu</w:t>
      </w:r>
      <w:r>
        <w:rPr>
          <w:rFonts w:hAnsi="Cambria Math"/>
        </w:rPr>
        <w:t>ô</w:t>
      </w:r>
      <w:r>
        <w:rPr>
          <w:rFonts w:hAnsi="Cambria Math"/>
        </w:rPr>
        <w:t>ng t</w:t>
      </w:r>
      <w:r>
        <w:rPr>
          <w:rFonts w:hAnsi="Cambria Math"/>
        </w:rPr>
        <w:t>ạ</w:t>
      </w:r>
      <w:r>
        <w:rPr>
          <w:rFonts w:hAnsi="Cambria Math"/>
        </w:rPr>
        <w:t>i B, theo h</w:t>
      </w:r>
      <w:r>
        <w:rPr>
          <w:rFonts w:hAnsi="Cambria Math"/>
        </w:rPr>
        <w:t>ệ</w:t>
      </w:r>
      <w:r>
        <w:rPr>
          <w:rFonts w:hAnsi="Cambria Math"/>
        </w:rPr>
        <w:t xml:space="preserve"> th</w:t>
      </w:r>
      <w:r>
        <w:rPr>
          <w:rFonts w:hAnsi="Cambria Math"/>
        </w:rPr>
        <w:t>ứ</w:t>
      </w:r>
      <w:r>
        <w:rPr>
          <w:rFonts w:hAnsi="Cambria Math"/>
        </w:rPr>
        <w:t>c l</w:t>
      </w:r>
      <w:r>
        <w:rPr>
          <w:rFonts w:hAnsi="Cambria Math"/>
        </w:rPr>
        <w:t>ượ</w:t>
      </w:r>
      <w:r>
        <w:rPr>
          <w:rFonts w:hAnsi="Cambria Math"/>
        </w:rPr>
        <w:t>ng ta c</w:t>
      </w:r>
      <w:r>
        <w:rPr>
          <w:rFonts w:hAnsi="Cambria Math"/>
        </w:rPr>
        <w:t>ó</w:t>
      </w:r>
      <w:r>
        <w:rPr>
          <w:rFonts w:hAnsi="Cambria Math"/>
        </w:rPr>
        <w:t>:</w:t>
      </w:r>
    </w:p>
    <w:p w:rsidR="000431F2" w:rsidRDefault="009B1866">
      <w:pPr>
        <w:rPr>
          <w:rFonts w:hAnsi="Cambria Math" w:hint="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=AC.DA</m:t>
        </m:r>
      </m:oMath>
      <w:r>
        <w:rPr>
          <w:rFonts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DA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4,5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 xml:space="preserve">= 2(cm)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DM = DA = 2 (cm)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lastRenderedPageBreak/>
        <w:t xml:space="preserve">+) </w:t>
      </w:r>
      <w:r>
        <w:rPr>
          <w:rFonts w:hAnsi="Cambria Math"/>
        </w:rPr>
        <w:t>Đườ</w:t>
      </w:r>
      <w:r>
        <w:rPr>
          <w:rFonts w:hAnsi="Cambria Math"/>
        </w:rPr>
        <w:t>ng cao MN = 2 NB = 2 AB = 6 (cm)</w:t>
      </w:r>
    </w:p>
    <w:p w:rsidR="000431F2" w:rsidRDefault="009B1866">
      <w:pPr>
        <w:rPr>
          <w:rFonts w:hAnsi="Cambria Math" w:cs="Times New Roman" w:hint="eastAsia"/>
          <w:szCs w:val="26"/>
        </w:rPr>
      </w:pPr>
      <w:r>
        <w:rPr>
          <w:rFonts w:hAnsi="Cambria Math"/>
        </w:rPr>
        <w:t>V</w:t>
      </w:r>
      <w:r>
        <w:rPr>
          <w:rFonts w:hAnsi="Cambria Math"/>
        </w:rPr>
        <w:t>ậ</w:t>
      </w:r>
      <w:r>
        <w:rPr>
          <w:rFonts w:hAnsi="Cambria Math"/>
        </w:rPr>
        <w:t xml:space="preserve">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DMNC</m:t>
            </m:r>
          </m:sub>
        </m:sSub>
      </m:oMath>
      <w:r>
        <w:rPr>
          <w:rFonts w:hAnsi="Cambria Math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hAnsi="Cambria Math"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DM+CN</m:t>
            </m:r>
          </m:e>
        </m:d>
        <m:r>
          <w:rPr>
            <w:rFonts w:ascii="Cambria Math" w:hAnsi="Cambria Math" w:cs="Times New Roman"/>
            <w:szCs w:val="26"/>
          </w:rPr>
          <m:t>.MN</m:t>
        </m:r>
      </m:oMath>
      <w:r>
        <w:rPr>
          <w:rFonts w:hAnsi="Cambria Math"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hAnsi="Cambria Math"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2+4,5</m:t>
            </m:r>
          </m:e>
        </m:d>
        <m:r>
          <w:rPr>
            <w:rFonts w:ascii="Cambria Math" w:hAnsi="Cambria Math" w:cs="Times New Roman"/>
            <w:szCs w:val="26"/>
          </w:rPr>
          <m:t>.6</m:t>
        </m:r>
      </m:oMath>
      <w:r>
        <w:rPr>
          <w:rFonts w:hAnsi="Cambria Math" w:cs="Times New Roman"/>
          <w:szCs w:val="26"/>
        </w:rPr>
        <w:t xml:space="preserve"> = 19,5 (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cm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)</m:t>
        </m:r>
      </m:oMath>
    </w:p>
    <w:p w:rsidR="000431F2" w:rsidRDefault="009B1866">
      <w:pPr>
        <w:rPr>
          <w:rFonts w:hAnsi="Cambria Math" w:cs="Times New Roman" w:hint="eastAsia"/>
          <w:szCs w:val="26"/>
        </w:rPr>
      </w:pPr>
      <w:r>
        <w:rPr>
          <w:rFonts w:hAnsi="Cambria Math" w:cs="Times New Roman"/>
          <w:b/>
          <w:bCs/>
          <w:szCs w:val="26"/>
        </w:rPr>
        <w:t>c)</w:t>
      </w:r>
      <w:r>
        <w:rPr>
          <w:rFonts w:hAnsi="Cambria Math" w:cs="Times New Roman"/>
          <w:szCs w:val="26"/>
        </w:rPr>
        <w:t xml:space="preserve"> H l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giao 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i</w:t>
      </w:r>
      <w:r>
        <w:rPr>
          <w:rFonts w:hAnsi="Cambria Math" w:cs="Times New Roman"/>
          <w:szCs w:val="26"/>
        </w:rPr>
        <w:t>ể</w:t>
      </w:r>
      <w:r>
        <w:rPr>
          <w:rFonts w:hAnsi="Cambria Math" w:cs="Times New Roman"/>
          <w:szCs w:val="26"/>
        </w:rPr>
        <w:t>m c</w:t>
      </w:r>
      <w:r>
        <w:rPr>
          <w:rFonts w:hAnsi="Cambria Math" w:cs="Times New Roman"/>
          <w:szCs w:val="26"/>
        </w:rPr>
        <w:t>ủ</w:t>
      </w:r>
      <w:r>
        <w:rPr>
          <w:rFonts w:hAnsi="Cambria Math" w:cs="Times New Roman"/>
          <w:szCs w:val="26"/>
        </w:rPr>
        <w:t>a AB v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CN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 w:cs="Times New Roman"/>
          <w:szCs w:val="26"/>
        </w:rPr>
        <w:t>X</w:t>
      </w:r>
      <w:r>
        <w:rPr>
          <w:rFonts w:hAnsi="Cambria Math" w:cs="Times New Roman"/>
          <w:szCs w:val="26"/>
        </w:rPr>
        <w:t>é</w:t>
      </w:r>
      <w:r>
        <w:rPr>
          <w:rFonts w:hAnsi="Cambria Math" w:cs="Times New Roman"/>
          <w:szCs w:val="26"/>
        </w:rPr>
        <w:t xml:space="preserve">t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>HAC v</w:t>
      </w:r>
      <w:r>
        <w:rPr>
          <w:rFonts w:hAnsi="Cambria Math"/>
        </w:rPr>
        <w:t>à</w:t>
      </w:r>
      <w:r>
        <w:rPr>
          <w:rFonts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>HNB ta c</w:t>
      </w:r>
      <w:r>
        <w:rPr>
          <w:rFonts w:hAnsi="Cambria Math"/>
        </w:rPr>
        <w:t>ó</w:t>
      </w:r>
      <w:r>
        <w:rPr>
          <w:rFonts w:hAnsi="Cambria Math"/>
        </w:rPr>
        <w:t>:</w:t>
      </w:r>
    </w:p>
    <w:p w:rsidR="000431F2" w:rsidRDefault="009B1866">
      <w:pPr>
        <w:rPr>
          <w:rFonts w:hAnsi="Cambria Math" w:hint="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HAC</m:t>
            </m:r>
          </m:e>
        </m:acc>
      </m:oMath>
      <w:r>
        <w:rPr>
          <w:rFonts w:hAnsi="Cambria Math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HNB</m:t>
            </m:r>
          </m:e>
        </m:acc>
      </m:oMath>
      <w:r>
        <w:rPr>
          <w:rFonts w:hAnsi="Cambria Math"/>
        </w:rPr>
        <w:t xml:space="preserve"> = 90</w:t>
      </w:r>
      <w:r>
        <w:rPr>
          <w:rFonts w:cs="Times New Roman"/>
        </w:rPr>
        <w:t>°</w:t>
      </w:r>
    </w:p>
    <w:p w:rsidR="000431F2" w:rsidRDefault="009B1866">
      <w:pPr>
        <w:rPr>
          <w:rFonts w:hAnsi="Cambria Math" w:hint="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rPr>
          <w:rFonts w:hAnsi="Cambria Math"/>
        </w:rPr>
        <w:t xml:space="preserve"> chung</w:t>
      </w:r>
    </w:p>
    <w:p w:rsidR="000431F2" w:rsidRDefault="009B1866">
      <w:pPr>
        <w:rPr>
          <w:rFonts w:hAnsi="Cambria Math" w:cs="Times New Roman" w:hint="eastAsia"/>
          <w:szCs w:val="26"/>
        </w:rPr>
      </w:pP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 xml:space="preserve">HAC </w:t>
      </w:r>
      <m:oMath>
        <m:r>
          <m:rPr>
            <m:sty m:val="p"/>
          </m:rPr>
          <w:rPr>
            <w:rFonts w:ascii="Cambria Math" w:hAnsi="Cambria Math"/>
          </w:rPr>
          <m:t>~</m:t>
        </m:r>
      </m:oMath>
      <w:r>
        <w:rPr>
          <w:rFonts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 xml:space="preserve">HNB (g-g)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HN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NB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4,5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>= 1,5</w:t>
      </w:r>
    </w:p>
    <w:p w:rsidR="000431F2" w:rsidRDefault="009B1866">
      <w:pPr>
        <w:rPr>
          <w:rFonts w:hAnsi="Cambria Math" w:cs="Times New Roman" w:hint="eastAsia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hAnsi="Cambria Math"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HA=1,5HN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HC=1,5HB</m:t>
                </m:r>
              </m:e>
            </m:eqArr>
          </m:e>
        </m:d>
      </m:oMath>
      <w:r>
        <w:rPr>
          <w:rFonts w:hAnsi="Cambria Math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hAnsi="Cambria Math"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HB+3=1,5HN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HN+4,5=1,5HB</m:t>
                </m:r>
              </m:e>
            </m:eqArr>
          </m:e>
        </m:d>
      </m:oMath>
    </w:p>
    <w:p w:rsidR="000431F2" w:rsidRDefault="009B1866">
      <w:pPr>
        <w:rPr>
          <w:b/>
          <w:bCs/>
        </w:rPr>
      </w:pPr>
      <w:r>
        <w:rPr>
          <w:rFonts w:hAnsi="Cambria Math" w:cs="Times New Roman"/>
          <w:szCs w:val="26"/>
        </w:rPr>
        <w:t>Gi</w:t>
      </w:r>
      <w:r>
        <w:rPr>
          <w:rFonts w:hAnsi="Cambria Math" w:cs="Times New Roman"/>
          <w:szCs w:val="26"/>
        </w:rPr>
        <w:t>ả</w:t>
      </w:r>
      <w:r>
        <w:rPr>
          <w:rFonts w:hAnsi="Cambria Math" w:cs="Times New Roman"/>
          <w:szCs w:val="26"/>
        </w:rPr>
        <w:t>i h</w:t>
      </w:r>
      <w:r>
        <w:rPr>
          <w:rFonts w:hAnsi="Cambria Math" w:cs="Times New Roman"/>
          <w:szCs w:val="26"/>
        </w:rPr>
        <w:t>ệ</w:t>
      </w:r>
      <w:r>
        <w:rPr>
          <w:rFonts w:hAnsi="Cambria Math" w:cs="Times New Roman"/>
          <w:szCs w:val="26"/>
        </w:rPr>
        <w:t xml:space="preserve"> tr</w:t>
      </w:r>
      <w:r>
        <w:rPr>
          <w:rFonts w:hAnsi="Cambria Math" w:cs="Times New Roman"/>
          <w:szCs w:val="26"/>
        </w:rPr>
        <w:t>ê</w:t>
      </w:r>
      <w:r>
        <w:rPr>
          <w:rFonts w:hAnsi="Cambria Math" w:cs="Times New Roman"/>
          <w:szCs w:val="26"/>
        </w:rPr>
        <w:t xml:space="preserve">n ta </w:t>
      </w:r>
      <w:r>
        <w:rPr>
          <w:rFonts w:hAnsi="Cambria Math" w:cs="Times New Roman"/>
          <w:szCs w:val="26"/>
        </w:rPr>
        <w:t>đượ</w:t>
      </w:r>
      <w:r>
        <w:rPr>
          <w:rFonts w:hAnsi="Cambria Math" w:cs="Times New Roman"/>
          <w:szCs w:val="26"/>
        </w:rPr>
        <w:t>c: HN = 7,2 (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v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d) v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HB = 7,8 (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v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d)</w:t>
      </w:r>
    </w:p>
    <w:p w:rsidR="000431F2" w:rsidRDefault="009B1866">
      <w:pPr>
        <w:rPr>
          <w:b/>
          <w:bCs/>
        </w:rPr>
      </w:pPr>
      <w:r>
        <w:rPr>
          <w:b/>
          <w:bCs/>
        </w:rPr>
        <w:t xml:space="preserve">Câu 6. (2,0 điểm) </w:t>
      </w:r>
    </w:p>
    <w:p w:rsidR="000431F2" w:rsidRDefault="009B1866">
      <w:r>
        <w:t xml:space="preserve">Cho tam giác vuông ABC có độ dài cạnh huyền BC = a. Gọi AH là đường cao của tam giác ( H </w:t>
      </w:r>
      <m:oMath>
        <m:r>
          <m:rPr>
            <m:sty m:val="p"/>
          </m:rPr>
          <w:rPr>
            <w:rFonts w:ascii="Cambria Math" w:hAnsi="Cambria Math"/>
          </w:rPr>
          <m:t>∈</m:t>
        </m:r>
      </m:oMath>
      <w:r>
        <w:rPr>
          <w:rFonts w:hAnsi="Cambria Math"/>
        </w:rPr>
        <w:t xml:space="preserve"> BC)</w:t>
      </w:r>
      <w:r>
        <w:t>, D và E lần lượt là hình chiếu của H trên AC và AB . Tìm giá trị lớn nhất của diện tích tứ giác ADHE.</w:t>
      </w:r>
    </w:p>
    <w:p w:rsidR="009B1866" w:rsidRDefault="002B31E1">
      <w:r>
        <w:rPr>
          <w:noProof/>
          <w:lang w:eastAsia="en-US"/>
        </w:rPr>
        <w:drawing>
          <wp:inline distT="0" distB="0" distL="0" distR="0">
            <wp:extent cx="5337175" cy="3381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33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31F2" w:rsidRDefault="009B1866">
      <w:pPr>
        <w:jc w:val="center"/>
        <w:rPr>
          <w:b/>
          <w:bCs/>
        </w:rPr>
      </w:pPr>
      <w:r>
        <w:rPr>
          <w:b/>
          <w:bCs/>
        </w:rPr>
        <w:t>Lời giải</w:t>
      </w:r>
    </w:p>
    <w:p w:rsidR="000431F2" w:rsidRDefault="009B1866">
      <w:pPr>
        <w:rPr>
          <w:rFonts w:hAnsi="Cambria Math" w:hint="eastAsia"/>
        </w:rPr>
      </w:pPr>
      <w:r>
        <w:t xml:space="preserve">Gọi O là trung điểm của cạnh huyền BC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AO l</w:t>
      </w:r>
      <w:r>
        <w:rPr>
          <w:rFonts w:hAnsi="Cambria Math"/>
        </w:rPr>
        <w:t>à</w:t>
      </w:r>
      <w:r>
        <w:rPr>
          <w:rFonts w:hAnsi="Cambria Math"/>
        </w:rPr>
        <w:t xml:space="preserve"> trung tuy</w:t>
      </w:r>
      <w:r>
        <w:rPr>
          <w:rFonts w:hAnsi="Cambria Math"/>
        </w:rPr>
        <w:t>ế</w:t>
      </w:r>
      <w:r>
        <w:rPr>
          <w:rFonts w:hAnsi="Cambria Math"/>
        </w:rPr>
        <w:t xml:space="preserve">n </w:t>
      </w:r>
      <w:r>
        <w:rPr>
          <w:rFonts w:hAnsi="Cambria Math"/>
        </w:rPr>
        <w:t>ứ</w:t>
      </w:r>
      <w:r>
        <w:rPr>
          <w:rFonts w:hAnsi="Cambria Math"/>
        </w:rPr>
        <w:t>ng v</w:t>
      </w:r>
      <w:r>
        <w:rPr>
          <w:rFonts w:hAnsi="Cambria Math"/>
        </w:rPr>
        <w:t>ớ</w:t>
      </w:r>
      <w:r>
        <w:rPr>
          <w:rFonts w:hAnsi="Cambria Math"/>
        </w:rPr>
        <w:t>i BC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V</w:t>
      </w:r>
      <w:r>
        <w:rPr>
          <w:rFonts w:hAnsi="Cambria Math"/>
        </w:rPr>
        <w:t>ì</w:t>
      </w:r>
      <w:r>
        <w:rPr>
          <w:rFonts w:hAnsi="Cambria Math"/>
        </w:rPr>
        <w:t xml:space="preserve"> AH l</w:t>
      </w:r>
      <w:r>
        <w:rPr>
          <w:rFonts w:hAnsi="Cambria Math"/>
        </w:rPr>
        <w:t>à</w:t>
      </w:r>
      <w:r>
        <w:rPr>
          <w:rFonts w:hAnsi="Cambria Math"/>
        </w:rPr>
        <w:t xml:space="preserve"> </w:t>
      </w:r>
      <w:r>
        <w:rPr>
          <w:rFonts w:hAnsi="Cambria Math"/>
        </w:rPr>
        <w:t>đườ</w:t>
      </w:r>
      <w:r>
        <w:rPr>
          <w:rFonts w:hAnsi="Cambria Math"/>
        </w:rPr>
        <w:t>ng cao c</w:t>
      </w:r>
      <w:r>
        <w:rPr>
          <w:rFonts w:hAnsi="Cambria Math"/>
        </w:rPr>
        <w:t>ủ</w:t>
      </w:r>
      <w:r>
        <w:rPr>
          <w:rFonts w:hAnsi="Cambria Math"/>
        </w:rPr>
        <w:t>a tam gi</w:t>
      </w:r>
      <w:r>
        <w:rPr>
          <w:rFonts w:hAnsi="Cambria Math"/>
        </w:rPr>
        <w:t>á</w:t>
      </w:r>
      <w:r>
        <w:rPr>
          <w:rFonts w:hAnsi="Cambria Math"/>
        </w:rPr>
        <w:t xml:space="preserve">c ABC (H </w:t>
      </w:r>
      <m:oMath>
        <m:r>
          <m:rPr>
            <m:sty m:val="p"/>
          </m:rPr>
          <w:rPr>
            <w:rFonts w:ascii="Cambria Math" w:hAnsi="Cambria Math"/>
          </w:rPr>
          <m:t>∈</m:t>
        </m:r>
      </m:oMath>
      <w:r>
        <w:rPr>
          <w:rFonts w:hAnsi="Cambria Math"/>
        </w:rPr>
        <w:t xml:space="preserve"> BC) n</w:t>
      </w:r>
      <w:r>
        <w:rPr>
          <w:rFonts w:hAnsi="Cambria Math"/>
        </w:rPr>
        <w:t>ê</w:t>
      </w:r>
      <w:r>
        <w:rPr>
          <w:rFonts w:hAnsi="Cambria Math"/>
        </w:rPr>
        <w:t xml:space="preserve">n: AH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rFonts w:hAnsi="Cambria Math"/>
        </w:rPr>
        <w:t xml:space="preserve"> AO (1)</w:t>
      </w:r>
    </w:p>
    <w:p w:rsidR="000431F2" w:rsidRDefault="009B1866">
      <w:pPr>
        <w:rPr>
          <w:rFonts w:hAnsi="Cambria Math" w:hint="eastAsia"/>
        </w:rPr>
      </w:pPr>
      <w:r>
        <w:rPr>
          <w:rFonts w:hAnsi="Cambria Math"/>
        </w:rPr>
        <w:t>X</w:t>
      </w:r>
      <w:r>
        <w:rPr>
          <w:rFonts w:hAnsi="Cambria Math"/>
        </w:rPr>
        <w:t>é</w:t>
      </w:r>
      <w:r>
        <w:rPr>
          <w:rFonts w:hAnsi="Cambria Math"/>
        </w:rPr>
        <w:t>t t</w:t>
      </w:r>
      <w:r>
        <w:rPr>
          <w:rFonts w:hAnsi="Cambria Math"/>
        </w:rPr>
        <w:t>ứ</w:t>
      </w:r>
      <w:r>
        <w:rPr>
          <w:rFonts w:hAnsi="Cambria Math"/>
        </w:rPr>
        <w:t xml:space="preserve"> gi</w:t>
      </w:r>
      <w:r>
        <w:rPr>
          <w:rFonts w:hAnsi="Cambria Math"/>
        </w:rPr>
        <w:t>á</w:t>
      </w:r>
      <w:r>
        <w:rPr>
          <w:rFonts w:hAnsi="Cambria Math"/>
        </w:rPr>
        <w:t>c ADHE c</w:t>
      </w:r>
      <w:r>
        <w:rPr>
          <w:rFonts w:hAnsi="Cambria Math"/>
        </w:rPr>
        <w:t>ó</w:t>
      </w:r>
      <w:r>
        <w:rPr>
          <w:rFonts w:hAnsi="Cambria Math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AEH</m:t>
            </m:r>
          </m:e>
        </m:acc>
      </m:oMath>
      <w:r>
        <w:rPr>
          <w:rFonts w:hAnsi="Cambria Math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EAD</m:t>
            </m:r>
          </m:e>
        </m:acc>
      </m:oMath>
      <w:r>
        <w:rPr>
          <w:rFonts w:hAnsi="Cambria Math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ADH</m:t>
            </m:r>
          </m:e>
        </m:acc>
      </m:oMath>
      <w:r>
        <w:rPr>
          <w:rFonts w:hAnsi="Cambria Math"/>
        </w:rPr>
        <w:t xml:space="preserve"> = 90</w:t>
      </w:r>
      <w:r>
        <w:rPr>
          <w:rFonts w:cs="Times New Roman"/>
        </w:rPr>
        <w:t>°</w:t>
      </w:r>
      <w:r>
        <w:rPr>
          <w:rFonts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ADHE l</w:t>
      </w:r>
      <w:r>
        <w:rPr>
          <w:rFonts w:hAnsi="Cambria Math"/>
        </w:rPr>
        <w:t>à</w:t>
      </w:r>
      <w:r>
        <w:rPr>
          <w:rFonts w:hAnsi="Cambria Math"/>
        </w:rPr>
        <w:t xml:space="preserve"> h</w:t>
      </w:r>
      <w:r>
        <w:rPr>
          <w:rFonts w:hAnsi="Cambria Math"/>
        </w:rPr>
        <w:t>ì</w:t>
      </w:r>
      <w:r>
        <w:rPr>
          <w:rFonts w:hAnsi="Cambria Math"/>
        </w:rPr>
        <w:t>nh ch</w:t>
      </w:r>
      <w:r>
        <w:rPr>
          <w:rFonts w:hAnsi="Cambria Math"/>
        </w:rPr>
        <w:t>ữ</w:t>
      </w:r>
      <w:r>
        <w:rPr>
          <w:rFonts w:hAnsi="Cambria Math"/>
        </w:rPr>
        <w:t xml:space="preserve"> nh</w:t>
      </w:r>
      <w:r>
        <w:rPr>
          <w:rFonts w:hAnsi="Cambria Math"/>
        </w:rPr>
        <w:t>ậ</w:t>
      </w:r>
      <w:r>
        <w:rPr>
          <w:rFonts w:hAnsi="Cambria Math"/>
        </w:rPr>
        <w:t>t</w:t>
      </w:r>
    </w:p>
    <w:p w:rsidR="000431F2" w:rsidRDefault="009B1866">
      <w:pPr>
        <w:rPr>
          <w:rFonts w:hAnsi="Cambria Math" w:hint="eastAsia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⇒</m:t>
        </m:r>
      </m:oMath>
      <w:r>
        <w:rPr>
          <w:rFonts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ADHE</m:t>
            </m:r>
          </m:sub>
        </m:sSub>
      </m:oMath>
      <w:r>
        <w:rPr>
          <w:rFonts w:hAnsi="Cambria Math"/>
        </w:rPr>
        <w:t xml:space="preserve"> = AE.AD</w:t>
      </w:r>
    </w:p>
    <w:p w:rsidR="000431F2" w:rsidRDefault="009B1866">
      <w:pPr>
        <w:rPr>
          <w:rFonts w:hAnsi="Cambria Math" w:cs="Times New Roman" w:hint="eastAsia"/>
          <w:sz w:val="32"/>
          <w:szCs w:val="32"/>
        </w:rPr>
      </w:pPr>
      <w:r>
        <w:rPr>
          <w:rFonts w:hAnsi="Cambria Math"/>
        </w:rPr>
        <w:t xml:space="preserve">Do 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rPr>
          <w:rFonts w:hAnsi="Cambria Math"/>
        </w:rPr>
        <w:t>ABH vu</w:t>
      </w:r>
      <w:r>
        <w:rPr>
          <w:rFonts w:hAnsi="Cambria Math"/>
        </w:rPr>
        <w:t>ô</w:t>
      </w:r>
      <w:r>
        <w:rPr>
          <w:rFonts w:hAnsi="Cambria Math"/>
        </w:rPr>
        <w:t>ng t</w:t>
      </w:r>
      <w:r>
        <w:rPr>
          <w:rFonts w:hAnsi="Cambria Math"/>
        </w:rPr>
        <w:t>ạ</w:t>
      </w:r>
      <w:r>
        <w:rPr>
          <w:rFonts w:hAnsi="Cambria Math"/>
        </w:rPr>
        <w:t xml:space="preserve">i H, </w:t>
      </w:r>
      <w:r>
        <w:rPr>
          <w:rFonts w:hAnsi="Cambria Math"/>
        </w:rPr>
        <w:t>đườ</w:t>
      </w:r>
      <w:r>
        <w:rPr>
          <w:rFonts w:hAnsi="Cambria Math"/>
        </w:rPr>
        <w:t>ng cao EH, n</w:t>
      </w:r>
      <w:r>
        <w:rPr>
          <w:rFonts w:hAnsi="Cambria Math"/>
        </w:rPr>
        <w:t>ê</w:t>
      </w:r>
      <w:r>
        <w:rPr>
          <w:rFonts w:hAnsi="Cambria Math"/>
        </w:rPr>
        <w:t>n ta c</w:t>
      </w:r>
      <w:r>
        <w:rPr>
          <w:rFonts w:hAnsi="Cambria Math"/>
        </w:rPr>
        <w:t>ó</w:t>
      </w:r>
      <w:r>
        <w:rPr>
          <w:rFonts w:hAnsi="Cambria Math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Ansi="Cambria Math"/>
        </w:rPr>
        <w:t xml:space="preserve"> = AE.AB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AE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AH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</w:p>
    <w:p w:rsidR="000431F2" w:rsidRDefault="009B1866">
      <w:pPr>
        <w:rPr>
          <w:rFonts w:hAnsi="Cambria Math" w:cs="Times New Roman" w:hint="eastAsia"/>
          <w:sz w:val="32"/>
          <w:szCs w:val="32"/>
        </w:rPr>
      </w:pPr>
      <w:r>
        <w:rPr>
          <w:rFonts w:cs="Times New Roman"/>
          <w:szCs w:val="26"/>
        </w:rPr>
        <w:t xml:space="preserve">Tương tự với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AHC</w:t>
      </w:r>
      <w:r>
        <w:rPr>
          <w:rFonts w:cs="Times New Roman"/>
        </w:rPr>
        <w:t>,</w:t>
      </w:r>
      <w:r>
        <w:rPr>
          <w:rFonts w:hAnsi="Cambria Math"/>
        </w:rPr>
        <w:t xml:space="preserve"> ta c</w:t>
      </w:r>
      <w:r>
        <w:rPr>
          <w:rFonts w:hAnsi="Cambria Math"/>
        </w:rPr>
        <w:t>ũ</w:t>
      </w:r>
      <w:r>
        <w:rPr>
          <w:rFonts w:hAnsi="Cambria Math"/>
        </w:rPr>
        <w:t>ng c</w:t>
      </w:r>
      <w:r>
        <w:rPr>
          <w:rFonts w:hAnsi="Cambria Math"/>
        </w:rPr>
        <w:t>ó</w:t>
      </w:r>
      <w:r>
        <w:rPr>
          <w:rFonts w:hAnsi="Cambria Math"/>
        </w:rPr>
        <w:t xml:space="preserve">: AD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AH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</w:p>
    <w:p w:rsidR="000431F2" w:rsidRDefault="009B1866">
      <w:pPr>
        <w:rPr>
          <w:rFonts w:hAnsi="Cambria Math" w:hint="eastAsia"/>
          <w:szCs w:val="26"/>
        </w:rPr>
      </w:pPr>
      <w:r>
        <w:rPr>
          <w:rFonts w:hAnsi="Cambria Math" w:cs="Times New Roman"/>
          <w:szCs w:val="26"/>
        </w:rPr>
        <w:t xml:space="preserve">Suy ra: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ADHE</m:t>
            </m:r>
          </m:sub>
        </m:sSub>
      </m:oMath>
      <w:r>
        <w:rPr>
          <w:rFonts w:hAnsi="Cambria Math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AH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AB.AC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, </w:t>
      </w:r>
      <w:r>
        <w:rPr>
          <w:rFonts w:hAnsi="Cambria Math" w:cs="Times New Roman"/>
          <w:szCs w:val="26"/>
        </w:rPr>
        <w:t>m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AB.AC = AH.BC (h</w:t>
      </w:r>
      <w:r>
        <w:rPr>
          <w:rFonts w:hAnsi="Cambria Math" w:cs="Times New Roman"/>
          <w:szCs w:val="26"/>
        </w:rPr>
        <w:t>ệ</w:t>
      </w:r>
      <w:r>
        <w:rPr>
          <w:rFonts w:hAnsi="Cambria Math" w:cs="Times New Roman"/>
          <w:szCs w:val="26"/>
        </w:rPr>
        <w:t xml:space="preserve"> th</w:t>
      </w:r>
      <w:r>
        <w:rPr>
          <w:rFonts w:hAnsi="Cambria Math" w:cs="Times New Roman"/>
          <w:szCs w:val="26"/>
        </w:rPr>
        <w:t>ứ</w:t>
      </w:r>
      <w:r>
        <w:rPr>
          <w:rFonts w:hAnsi="Cambria Math" w:cs="Times New Roman"/>
          <w:szCs w:val="26"/>
        </w:rPr>
        <w:t>c l</w:t>
      </w:r>
      <w:r>
        <w:rPr>
          <w:rFonts w:hAnsi="Cambria Math" w:cs="Times New Roman"/>
          <w:szCs w:val="26"/>
        </w:rPr>
        <w:t>ượ</w:t>
      </w:r>
      <w:r>
        <w:rPr>
          <w:rFonts w:hAnsi="Cambria Math" w:cs="Times New Roman"/>
          <w:szCs w:val="26"/>
        </w:rPr>
        <w:t xml:space="preserve">ng trong </w:t>
      </w:r>
      <m:oMath>
        <m:r>
          <m:rPr>
            <m:sty m:val="p"/>
          </m:rPr>
          <w:rPr>
            <w:rFonts w:ascii="Cambria Math" w:hAnsi="Cambria Math"/>
            <w:szCs w:val="26"/>
          </w:rPr>
          <m:t>△</m:t>
        </m:r>
      </m:oMath>
      <w:r>
        <w:rPr>
          <w:rFonts w:hAnsi="Cambria Math"/>
          <w:szCs w:val="26"/>
        </w:rPr>
        <w:t>ABC vu</w:t>
      </w:r>
      <w:r>
        <w:rPr>
          <w:rFonts w:hAnsi="Cambria Math"/>
          <w:szCs w:val="26"/>
        </w:rPr>
        <w:t>ô</w:t>
      </w:r>
      <w:r>
        <w:rPr>
          <w:rFonts w:hAnsi="Cambria Math"/>
          <w:szCs w:val="26"/>
        </w:rPr>
        <w:t>ng t</w:t>
      </w:r>
      <w:r>
        <w:rPr>
          <w:rFonts w:hAnsi="Cambria Math"/>
          <w:szCs w:val="26"/>
        </w:rPr>
        <w:t>ạ</w:t>
      </w:r>
      <w:r>
        <w:rPr>
          <w:rFonts w:hAnsi="Cambria Math"/>
          <w:szCs w:val="26"/>
        </w:rPr>
        <w:t>i A)</w:t>
      </w:r>
    </w:p>
    <w:p w:rsidR="000431F2" w:rsidRDefault="009B1866">
      <w:pPr>
        <w:rPr>
          <w:rFonts w:hAnsi="Cambria Math" w:hint="eastAsia"/>
          <w:szCs w:val="26"/>
        </w:rPr>
      </w:pP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ADHE</m:t>
            </m:r>
          </m:sub>
        </m:sSub>
      </m:oMath>
      <w:r>
        <w:rPr>
          <w:rFonts w:hAnsi="Cambria Math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AH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>(2)</w:t>
      </w:r>
    </w:p>
    <w:p w:rsidR="000431F2" w:rsidRDefault="009B1866">
      <w:pPr>
        <w:rPr>
          <w:rFonts w:hAnsi="Cambria Math" w:cs="Times New Roman" w:hint="eastAsia"/>
          <w:szCs w:val="26"/>
        </w:rPr>
      </w:pPr>
      <w:r>
        <w:rPr>
          <w:rFonts w:hAnsi="Cambria Math" w:cs="Times New Roman"/>
          <w:szCs w:val="26"/>
        </w:rPr>
        <w:t>T</w:t>
      </w:r>
      <w:r>
        <w:rPr>
          <w:rFonts w:hAnsi="Cambria Math" w:cs="Times New Roman"/>
          <w:szCs w:val="26"/>
        </w:rPr>
        <w:t>ừ</w:t>
      </w:r>
      <w:r>
        <w:rPr>
          <w:rFonts w:hAnsi="Cambria Math" w:cs="Times New Roman"/>
          <w:szCs w:val="26"/>
        </w:rPr>
        <w:t xml:space="preserve"> (1) v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(2) suy ra: </w:t>
      </w:r>
      <m:oMath>
        <m:r>
          <m:rPr>
            <m:sty m:val="p"/>
          </m:rPr>
          <w:rPr>
            <w:rFonts w:ascii="Cambria Math" w:hAnsi="Cambria Math"/>
          </w:rPr>
          <m:t>⇒</m:t>
        </m:r>
      </m:oMath>
      <w:r>
        <w:rPr>
          <w:rFonts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ADHE</m:t>
            </m:r>
          </m:sub>
        </m:sSub>
      </m:oMath>
      <w:r>
        <w:rPr>
          <w:rFonts w:hAnsi="Cambria Math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AH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hAnsi="Cambria Math"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AO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</w:p>
    <w:p w:rsidR="000431F2" w:rsidRDefault="009B1866">
      <w:pPr>
        <w:rPr>
          <w:rFonts w:hAnsi="Cambria Math" w:cs="Times New Roman" w:hint="eastAsia"/>
          <w:szCs w:val="26"/>
        </w:rPr>
      </w:pPr>
      <w:r>
        <w:rPr>
          <w:rFonts w:hAnsi="Cambria Math" w:cs="Times New Roman"/>
          <w:szCs w:val="26"/>
        </w:rPr>
        <w:t>V</w:t>
      </w:r>
      <w:r>
        <w:rPr>
          <w:rFonts w:hAnsi="Cambria Math" w:cs="Times New Roman"/>
          <w:szCs w:val="26"/>
        </w:rPr>
        <w:t>ậ</w:t>
      </w:r>
      <w:r>
        <w:rPr>
          <w:rFonts w:hAnsi="Cambria Math" w:cs="Times New Roman"/>
          <w:szCs w:val="26"/>
        </w:rPr>
        <w:t xml:space="preserve">y Max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ADHE</m:t>
            </m:r>
          </m:sub>
        </m:sSub>
      </m:oMath>
      <w:r>
        <w:rPr>
          <w:rFonts w:hAnsi="Cambria Math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 xml:space="preserve">khi AH = AO hay 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≡</m:t>
        </m:r>
      </m:oMath>
      <w:r>
        <w:rPr>
          <w:rFonts w:hAnsi="Cambria Math" w:cs="Times New Roman"/>
          <w:szCs w:val="26"/>
        </w:rPr>
        <w:t xml:space="preserve"> O (</w:t>
      </w:r>
      <m:oMath>
        <m:r>
          <m:rPr>
            <m:sty m:val="p"/>
          </m:rPr>
          <w:rPr>
            <w:rFonts w:ascii="Cambria Math" w:hAnsi="Cambria Math"/>
            <w:szCs w:val="26"/>
          </w:rPr>
          <m:t>△</m:t>
        </m:r>
      </m:oMath>
      <w:r>
        <w:rPr>
          <w:rFonts w:hAnsi="Cambria Math"/>
          <w:szCs w:val="26"/>
        </w:rPr>
        <w:t>ABC vu</w:t>
      </w:r>
      <w:r>
        <w:rPr>
          <w:rFonts w:hAnsi="Cambria Math"/>
          <w:szCs w:val="26"/>
        </w:rPr>
        <w:t>ô</w:t>
      </w:r>
      <w:r>
        <w:rPr>
          <w:rFonts w:hAnsi="Cambria Math"/>
          <w:szCs w:val="26"/>
        </w:rPr>
        <w:t>ng t</w:t>
      </w:r>
      <w:r>
        <w:rPr>
          <w:rFonts w:hAnsi="Cambria Math"/>
          <w:szCs w:val="26"/>
        </w:rPr>
        <w:t>ạ</w:t>
      </w:r>
      <w:r>
        <w:rPr>
          <w:rFonts w:hAnsi="Cambria Math"/>
          <w:szCs w:val="26"/>
        </w:rPr>
        <w:t>i A).</w:t>
      </w:r>
    </w:p>
    <w:p w:rsidR="000431F2" w:rsidRDefault="000431F2">
      <w:pPr>
        <w:rPr>
          <w:b/>
          <w:bCs/>
        </w:rPr>
      </w:pPr>
    </w:p>
    <w:p w:rsidR="000431F2" w:rsidRDefault="009B1866">
      <w:pPr>
        <w:jc w:val="center"/>
        <w:rPr>
          <w:b/>
          <w:bCs/>
        </w:rPr>
      </w:pPr>
      <w:r>
        <w:rPr>
          <w:b/>
          <w:bCs/>
        </w:rPr>
        <w:t>------- HẾT---------</w:t>
      </w:r>
    </w:p>
    <w:p w:rsidR="000431F2" w:rsidRDefault="000431F2">
      <w:pPr>
        <w:jc w:val="center"/>
        <w:rPr>
          <w:b/>
          <w:bCs/>
        </w:rPr>
      </w:pPr>
    </w:p>
    <w:p w:rsidR="000431F2" w:rsidRDefault="000431F2"/>
    <w:p w:rsidR="000431F2" w:rsidRDefault="000431F2"/>
    <w:p w:rsidR="000431F2" w:rsidRDefault="000431F2"/>
    <w:sectPr w:rsidR="000431F2">
      <w:pgSz w:w="11906" w:h="16838"/>
      <w:pgMar w:top="1440" w:right="17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88" w:rsidRDefault="00B56488">
      <w:pPr>
        <w:spacing w:line="240" w:lineRule="auto"/>
      </w:pPr>
      <w:r>
        <w:separator/>
      </w:r>
    </w:p>
  </w:endnote>
  <w:endnote w:type="continuationSeparator" w:id="0">
    <w:p w:rsidR="00B56488" w:rsidRDefault="00B56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88" w:rsidRDefault="00B56488">
      <w:r>
        <w:separator/>
      </w:r>
    </w:p>
  </w:footnote>
  <w:footnote w:type="continuationSeparator" w:id="0">
    <w:p w:rsidR="00B56488" w:rsidRDefault="00B5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5F7AE"/>
    <w:multiLevelType w:val="singleLevel"/>
    <w:tmpl w:val="8045F7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>
    <w:nsid w:val="976A89F8"/>
    <w:multiLevelType w:val="singleLevel"/>
    <w:tmpl w:val="976A89F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3">
    <w:nsid w:val="AF5A68F4"/>
    <w:multiLevelType w:val="singleLevel"/>
    <w:tmpl w:val="AF5A68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4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5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6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7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8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3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>
    <w:nsid w:val="0FDB6177"/>
    <w:multiLevelType w:val="singleLevel"/>
    <w:tmpl w:val="0FDB617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5">
    <w:nsid w:val="4AC83A01"/>
    <w:multiLevelType w:val="singleLevel"/>
    <w:tmpl w:val="4AC83A0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6">
    <w:nsid w:val="63964CA2"/>
    <w:multiLevelType w:val="singleLevel"/>
    <w:tmpl w:val="63964C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16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93C1B"/>
    <w:rsid w:val="000431F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31E1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B1866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56488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C2DCA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393C1B"/>
    <w:rsid w:val="56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2023-12-15T19:40:00Z</dcterms:created>
  <dcterms:modified xsi:type="dcterms:W3CDTF">2023-12-15T19:40:00Z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C6B1AE74250F43DCA8B5A31BAAE611BC_11</vt:lpwstr>
  </property>
</Properties>
</file>