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1D" w:rsidRDefault="009A577E" w:rsidP="000759F3">
      <w:pPr>
        <w:spacing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ĐỀ</w:t>
      </w:r>
      <w:r w:rsidR="000759F3">
        <w:rPr>
          <w:rFonts w:cs="Times New Roman"/>
          <w:b/>
          <w:bCs/>
        </w:rPr>
        <w:t xml:space="preserve"> 83</w:t>
      </w:r>
    </w:p>
    <w:p w:rsidR="000759F3" w:rsidRDefault="000759F3" w:rsidP="000759F3">
      <w:pPr>
        <w:spacing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ĐỀ THI HSG TOÁN 9 NĂM HỌC 2023-2024 TỈNH THANH HÓA </w:t>
      </w:r>
    </w:p>
    <w:p w:rsidR="0047361D" w:rsidRDefault="009A577E" w:rsidP="000759F3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t>Bài 1.</w:t>
      </w:r>
      <w:r>
        <w:rPr>
          <w:rFonts w:cs="Times New Roman"/>
        </w:rPr>
        <w:t xml:space="preserve"> ( 4,0 điểm): </w:t>
      </w:r>
    </w:p>
    <w:p w:rsidR="0047361D" w:rsidRDefault="009A577E" w:rsidP="000759F3">
      <w:pPr>
        <w:numPr>
          <w:ilvl w:val="0"/>
          <w:numId w:val="12"/>
        </w:numPr>
        <w:tabs>
          <w:tab w:val="clear" w:pos="425"/>
          <w:tab w:val="left" w:pos="260"/>
        </w:tabs>
        <w:spacing w:line="240" w:lineRule="auto"/>
        <w:rPr>
          <w:rFonts w:cs="Times New Roman"/>
        </w:rPr>
      </w:pPr>
      <w:r>
        <w:rPr>
          <w:rFonts w:cs="Times New Roman"/>
        </w:rPr>
        <w:t xml:space="preserve">Rút gọn phân thức </w:t>
      </w:r>
    </w:p>
    <w:p w:rsidR="0047361D" w:rsidRDefault="009A577E" w:rsidP="000759F3">
      <w:pPr>
        <w:tabs>
          <w:tab w:val="left" w:pos="260"/>
        </w:tabs>
        <w:spacing w:line="240" w:lineRule="auto"/>
        <w:rPr>
          <w:rFonts w:cs="Times New Roman"/>
          <w:szCs w:val="26"/>
        </w:rPr>
      </w:pPr>
      <w:r>
        <w:rPr>
          <w:rFonts w:cs="Times New Roman"/>
        </w:rPr>
        <w:t xml:space="preserve">P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xy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-2y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xy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</m:rad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với </w:t>
      </w:r>
      <m:oMath>
        <m:r>
          <w:rPr>
            <w:rFonts w:ascii="Cambria Math" w:hAnsi="Cambria Math" w:cs="Times New Roman"/>
            <w:szCs w:val="26"/>
          </w:rPr>
          <m:t>x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0; </w:t>
      </w:r>
      <w:r>
        <w:rPr>
          <w:rFonts w:cs="Times New Roman"/>
          <w:i/>
          <w:iCs/>
          <w:szCs w:val="26"/>
        </w:rPr>
        <w:t>y</w:t>
      </w:r>
      <w:r>
        <w:rPr>
          <w:rFonts w:cs="Times New Roman"/>
          <w:szCs w:val="26"/>
        </w:rPr>
        <w:t xml:space="preserve"> &gt; 0; </w:t>
      </w:r>
      <m:oMath>
        <m:r>
          <w:rPr>
            <w:rFonts w:ascii="Cambria Math" w:hAnsi="Cambria Math" w:cs="Times New Roman"/>
            <w:szCs w:val="26"/>
          </w:rPr>
          <m:t>x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≠</m:t>
        </m:r>
      </m:oMath>
      <w:r>
        <w:rPr>
          <w:rFonts w:cs="Times New Roman"/>
          <w:szCs w:val="26"/>
        </w:rPr>
        <w:t xml:space="preserve"> 4</w:t>
      </w:r>
      <w:r>
        <w:rPr>
          <w:rFonts w:cs="Times New Roman"/>
          <w:i/>
          <w:iCs/>
          <w:szCs w:val="26"/>
        </w:rPr>
        <w:t>y</w:t>
      </w:r>
      <w:r>
        <w:rPr>
          <w:rFonts w:cs="Times New Roman"/>
          <w:szCs w:val="26"/>
        </w:rPr>
        <w:t xml:space="preserve">; </w:t>
      </w:r>
      <m:oMath>
        <m:r>
          <w:rPr>
            <w:rFonts w:ascii="Cambria Math" w:hAnsi="Cambria Math" w:cs="Times New Roman"/>
            <w:szCs w:val="26"/>
          </w:rPr>
          <m:t>x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≠</m:t>
        </m:r>
      </m:oMath>
      <w:r>
        <w:rPr>
          <w:rFonts w:cs="Times New Roman"/>
          <w:szCs w:val="26"/>
        </w:rPr>
        <w:t xml:space="preserve"> 1</w:t>
      </w:r>
    </w:p>
    <w:p w:rsidR="0047361D" w:rsidRDefault="009A577E" w:rsidP="000759F3">
      <w:pPr>
        <w:numPr>
          <w:ilvl w:val="0"/>
          <w:numId w:val="12"/>
        </w:numPr>
        <w:tabs>
          <w:tab w:val="clear" w:pos="425"/>
          <w:tab w:val="left" w:pos="260"/>
        </w:tabs>
        <w:spacing w:line="240" w:lineRule="auto"/>
        <w:ind w:left="0" w:firstLine="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Cho a, b, c là các số thực dương thỏa mãn điều kiện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a+b+c+2</m:t>
        </m:r>
        <m:rad>
          <m:radPr>
            <m:degHide m:val="1"/>
            <m:ctrlPr>
              <w:rPr>
                <w:rFonts w:ascii="Cambria Math" w:hAnsi="Cambria Math" w:cs="Times New Roman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abc</m:t>
            </m:r>
          </m:e>
        </m:rad>
      </m:oMath>
      <w:r>
        <w:rPr>
          <w:rFonts w:cs="Times New Roman"/>
          <w:szCs w:val="26"/>
        </w:rPr>
        <w:t xml:space="preserve"> = 1. Tính giá trị của biếu thức </w:t>
      </w:r>
    </w:p>
    <w:p w:rsidR="0047361D" w:rsidRDefault="009A577E" w:rsidP="000759F3">
      <w:pPr>
        <w:tabs>
          <w:tab w:val="left" w:pos="260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Cs w:val="26"/>
        </w:rPr>
        <w:t xml:space="preserve">Q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1-b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1-c</m:t>
                </m:r>
              </m:e>
            </m:d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1-c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1-a</m:t>
                </m:r>
              </m:e>
            </m:d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1-a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1-b</m:t>
                </m:r>
              </m:e>
            </m:d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abc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+2020</m:t>
        </m:r>
      </m:oMath>
    </w:p>
    <w:p w:rsidR="0047361D" w:rsidRDefault="009A577E" w:rsidP="000759F3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t>Bài 2.</w:t>
      </w:r>
      <w:r>
        <w:rPr>
          <w:rFonts w:cs="Times New Roman"/>
        </w:rPr>
        <w:t xml:space="preserve"> (4,0 điểm): </w:t>
      </w:r>
    </w:p>
    <w:p w:rsidR="0047361D" w:rsidRDefault="009A577E" w:rsidP="000759F3">
      <w:pPr>
        <w:numPr>
          <w:ilvl w:val="0"/>
          <w:numId w:val="13"/>
        </w:numPr>
        <w:tabs>
          <w:tab w:val="clear" w:pos="425"/>
          <w:tab w:val="left" w:pos="260"/>
        </w:tabs>
        <w:spacing w:line="240" w:lineRule="auto"/>
        <w:rPr>
          <w:rFonts w:cs="Times New Roman"/>
        </w:rPr>
      </w:pPr>
      <w:r>
        <w:rPr>
          <w:rFonts w:cs="Times New Roman"/>
        </w:rPr>
        <w:t xml:space="preserve">Giải phương trình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-6x-6</m:t>
            </m:r>
          </m:e>
        </m:rad>
      </m:oMath>
      <w:r>
        <w:rPr>
          <w:rFonts w:cs="Times New Roman"/>
        </w:rPr>
        <w:t xml:space="preserve"> = 3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2-x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5</m:t>
                </m:r>
              </m:sup>
            </m:sSup>
          </m:e>
        </m:rad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7-19x</m:t>
            </m:r>
          </m:e>
        </m:d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2-x</m:t>
                </m:r>
              </m:e>
            </m:d>
          </m:e>
        </m:rad>
      </m:oMath>
    </w:p>
    <w:p w:rsidR="0047361D" w:rsidRDefault="009A577E" w:rsidP="000759F3">
      <w:pPr>
        <w:numPr>
          <w:ilvl w:val="0"/>
          <w:numId w:val="13"/>
        </w:numPr>
        <w:tabs>
          <w:tab w:val="clear" w:pos="425"/>
          <w:tab w:val="left" w:pos="260"/>
        </w:tabs>
        <w:spacing w:line="240" w:lineRule="auto"/>
        <w:rPr>
          <w:rFonts w:cs="Times New Roman"/>
        </w:rPr>
      </w:pPr>
      <w:r>
        <w:rPr>
          <w:rFonts w:cs="Times New Roman"/>
        </w:rPr>
        <w:t xml:space="preserve">Giải hệ phương trình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</w:rPr>
                      <m:t>y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=6-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y</m:t>
                    </m:r>
                  </m:den>
                </m:f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</w:rPr>
                      <m:t>y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=12-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y-1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den>
                </m:f>
              </m:e>
            </m:eqArr>
          </m:e>
        </m:d>
      </m:oMath>
    </w:p>
    <w:p w:rsidR="0047361D" w:rsidRDefault="009A577E" w:rsidP="000759F3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t>Bài 3.</w:t>
      </w:r>
      <w:r>
        <w:rPr>
          <w:rFonts w:cs="Times New Roman"/>
        </w:rPr>
        <w:t xml:space="preserve"> (4,0 điểm): </w:t>
      </w:r>
    </w:p>
    <w:p w:rsidR="0047361D" w:rsidRDefault="009A577E" w:rsidP="000759F3">
      <w:pPr>
        <w:numPr>
          <w:ilvl w:val="0"/>
          <w:numId w:val="14"/>
        </w:numPr>
        <w:tabs>
          <w:tab w:val="clear" w:pos="425"/>
          <w:tab w:val="left" w:pos="260"/>
        </w:tabs>
        <w:spacing w:line="240" w:lineRule="auto"/>
        <w:rPr>
          <w:rFonts w:cs="Times New Roman"/>
        </w:rPr>
      </w:pPr>
      <w:r>
        <w:rPr>
          <w:rFonts w:cs="Times New Roman"/>
        </w:rPr>
        <w:t>Tìm tất cả các cặp số nguyên dương (a, b) thỏa mãn phương trình</w:t>
      </w:r>
    </w:p>
    <w:p w:rsidR="0047361D" w:rsidRDefault="009A577E" w:rsidP="000759F3">
      <w:pPr>
        <w:tabs>
          <w:tab w:val="left" w:pos="260"/>
        </w:tabs>
        <w:spacing w:line="240" w:lineRule="auto"/>
        <w:rPr>
          <w:rFonts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4-b</m:t>
            </m:r>
          </m:e>
        </m:rad>
        <m:r>
          <w:rPr>
            <w:rFonts w:ascii="Cambria Math" w:hAnsi="Cambria Math" w:cs="Times New Roman"/>
          </w:rPr>
          <m:t>=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4+4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b</m:t>
                </m:r>
              </m:e>
            </m:rad>
            <m:r>
              <w:rPr>
                <w:rFonts w:ascii="Cambria Math" w:hAnsi="Cambria Math" w:cs="Times New Roman"/>
              </w:rPr>
              <m:t>+b</m:t>
            </m:r>
          </m:e>
        </m:rad>
        <m:r>
          <w:rPr>
            <w:rFonts w:ascii="Cambria Math" w:hAnsi="Cambria Math" w:cs="Times New Roman"/>
          </w:rPr>
          <m:t>+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4-4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b</m:t>
                </m:r>
              </m:e>
            </m:rad>
            <m:r>
              <w:rPr>
                <w:rFonts w:ascii="Cambria Math" w:hAnsi="Cambria Math" w:cs="Times New Roman"/>
              </w:rPr>
              <m:t>+b</m:t>
            </m:r>
          </m:e>
        </m:rad>
      </m:oMath>
    </w:p>
    <w:p w:rsidR="0047361D" w:rsidRDefault="009A577E" w:rsidP="000759F3">
      <w:pPr>
        <w:numPr>
          <w:ilvl w:val="0"/>
          <w:numId w:val="14"/>
        </w:numPr>
        <w:tabs>
          <w:tab w:val="clear" w:pos="425"/>
          <w:tab w:val="left" w:pos="260"/>
        </w:tabs>
        <w:spacing w:line="240" w:lineRule="auto"/>
        <w:rPr>
          <w:rFonts w:cs="Times New Roman"/>
        </w:rPr>
      </w:pPr>
      <w:r>
        <w:rPr>
          <w:rFonts w:cs="Times New Roman"/>
        </w:rPr>
        <w:t xml:space="preserve">Cho ba số tự nhiên a, b, c thỏa mãn </w:t>
      </w:r>
      <m:oMath>
        <m:r>
          <m:rPr>
            <m:sty m:val="p"/>
          </m:rPr>
          <w:rPr>
            <w:rFonts w:ascii="Cambria Math" w:hAnsi="Cambria Math" w:cs="Times New Roman"/>
          </w:rPr>
          <m:t>a-b</m:t>
        </m:r>
      </m:oMath>
      <w:r>
        <w:rPr>
          <w:rFonts w:cs="Times New Roman"/>
        </w:rPr>
        <w:t xml:space="preserve"> là số nguyên tố và </w:t>
      </w:r>
    </w:p>
    <w:p w:rsidR="0047361D" w:rsidRDefault="009A577E" w:rsidP="000759F3">
      <w:pPr>
        <w:tabs>
          <w:tab w:val="left" w:pos="260"/>
        </w:tabs>
        <w:spacing w:line="240" w:lineRule="auto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ab+bc+ca=3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. Chứng minh </w:t>
      </w:r>
      <m:oMath>
        <m:r>
          <m:rPr>
            <m:sty m:val="p"/>
          </m:rPr>
          <w:rPr>
            <w:rFonts w:ascii="Cambria Math" w:hAnsi="Cambria Math" w:cs="Times New Roman"/>
          </w:rPr>
          <m:t>8c+1</m:t>
        </m:r>
      </m:oMath>
      <w:r>
        <w:rPr>
          <w:rFonts w:cs="Times New Roman"/>
        </w:rPr>
        <w:t xml:space="preserve"> là số chính phương</w:t>
      </w:r>
    </w:p>
    <w:p w:rsidR="0047361D" w:rsidRDefault="009A577E" w:rsidP="000759F3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t>Bài 4.</w:t>
      </w:r>
      <w:r>
        <w:rPr>
          <w:rFonts w:cs="Times New Roman"/>
        </w:rPr>
        <w:t xml:space="preserve"> (6,0 điểm): </w:t>
      </w:r>
    </w:p>
    <w:p w:rsidR="0047361D" w:rsidRDefault="009A577E" w:rsidP="000759F3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Cho nửa đường tròn (O, R) đường kính AB và C là điểm thay đổi trên nửa đường tròn đó (C khác A và B). Trên cùng một nửa mặt phẳng bờ AB chứa nửa đường tròn vẽ các tiếp tuyến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sub>
        </m:sSub>
      </m:oMath>
      <w:r>
        <w:rPr>
          <w:rFonts w:cs="Times New Roman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y</m:t>
            </m:r>
          </m:sub>
        </m:sSub>
      </m:oMath>
      <w:r>
        <w:rPr>
          <w:rFonts w:cs="Times New Roman"/>
        </w:rPr>
        <w:t xml:space="preserve">. Tiếp tuyến tại C của nửa đường tròn cắt các tia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sub>
        </m:sSub>
      </m:oMath>
      <w:r>
        <w:rPr>
          <w:rFonts w:cs="Times New Roman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y</m:t>
            </m:r>
          </m:sub>
        </m:sSub>
      </m:oMath>
      <w:r>
        <w:rPr>
          <w:rFonts w:cs="Times New Roman"/>
        </w:rPr>
        <w:t xml:space="preserve"> theo thứ tự tại D, E. Gọi I là giao điểm của AE và BD , CI cắt AB tại H .</w:t>
      </w:r>
    </w:p>
    <w:p w:rsidR="0047361D" w:rsidRDefault="009A577E" w:rsidP="000759F3">
      <w:pPr>
        <w:numPr>
          <w:ilvl w:val="0"/>
          <w:numId w:val="15"/>
        </w:numPr>
        <w:tabs>
          <w:tab w:val="clear" w:pos="425"/>
          <w:tab w:val="left" w:pos="260"/>
        </w:tabs>
        <w:spacing w:line="240" w:lineRule="auto"/>
        <w:ind w:left="0" w:firstLine="0"/>
        <w:rPr>
          <w:rFonts w:cs="Times New Roman"/>
        </w:rPr>
      </w:pPr>
      <w:r>
        <w:rPr>
          <w:rFonts w:cs="Times New Roman"/>
        </w:rPr>
        <w:t>Chứng minh CH song song với BE và I là trung điểm của đoạn thẳng CH .</w:t>
      </w:r>
    </w:p>
    <w:p w:rsidR="0047361D" w:rsidRDefault="009A577E" w:rsidP="000759F3">
      <w:pPr>
        <w:numPr>
          <w:ilvl w:val="0"/>
          <w:numId w:val="15"/>
        </w:numPr>
        <w:tabs>
          <w:tab w:val="clear" w:pos="425"/>
          <w:tab w:val="left" w:pos="260"/>
        </w:tabs>
        <w:spacing w:line="240" w:lineRule="auto"/>
        <w:ind w:left="0" w:firstLine="0"/>
        <w:rPr>
          <w:rFonts w:cs="Times New Roman"/>
        </w:rPr>
      </w:pPr>
      <w:r>
        <w:rPr>
          <w:rFonts w:cs="Times New Roman"/>
        </w:rPr>
        <w:t>Đường tròn nội tiếp tam giác ABC tiếp xúc với cạnh AB tại K . Chứng minh rằng KA.KB = CH.CO</w:t>
      </w:r>
    </w:p>
    <w:p w:rsidR="0047361D" w:rsidRDefault="009A577E" w:rsidP="000759F3">
      <w:pPr>
        <w:numPr>
          <w:ilvl w:val="0"/>
          <w:numId w:val="15"/>
        </w:numPr>
        <w:tabs>
          <w:tab w:val="clear" w:pos="425"/>
          <w:tab w:val="left" w:pos="260"/>
        </w:tabs>
        <w:spacing w:line="240" w:lineRule="auto"/>
        <w:ind w:left="0" w:firstLine="0"/>
        <w:rPr>
          <w:rFonts w:cs="Times New Roman"/>
        </w:rPr>
      </w:pPr>
      <w:r>
        <w:rPr>
          <w:rFonts w:cs="Times New Roman"/>
        </w:rPr>
        <w:t xml:space="preserve">Qua C vẽ đường thẳng song song với AB cắt tia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y</m:t>
            </m:r>
          </m:sub>
        </m:sSub>
      </m:oMath>
      <w:r>
        <w:rPr>
          <w:rFonts w:cs="Times New Roman"/>
        </w:rPr>
        <w:t xml:space="preserve"> tại F. Gọi M là giao điểm của AF và BC . Xác định vị trí của điểm C trên nửa đường tròn (O,R) ao cho tam giác ABM có diện tích lớn nhất. Tính diện tích đó theo R.</w:t>
      </w:r>
    </w:p>
    <w:p w:rsidR="0047361D" w:rsidRDefault="009A577E" w:rsidP="000759F3">
      <w:pPr>
        <w:spacing w:line="240" w:lineRule="auto"/>
        <w:rPr>
          <w:rFonts w:cs="Times New Roman"/>
        </w:rPr>
      </w:pPr>
      <w:r>
        <w:rPr>
          <w:rFonts w:cs="Times New Roman"/>
          <w:b/>
          <w:bCs/>
        </w:rPr>
        <w:t>Bài 5.</w:t>
      </w:r>
      <w:r>
        <w:rPr>
          <w:rFonts w:cs="Times New Roman"/>
        </w:rPr>
        <w:t xml:space="preserve"> (2,0 điểm): </w:t>
      </w:r>
    </w:p>
    <w:p w:rsidR="0047361D" w:rsidRDefault="009A577E" w:rsidP="000759F3">
      <w:pPr>
        <w:spacing w:line="240" w:lineRule="auto"/>
        <w:rPr>
          <w:rFonts w:cs="Times New Roman"/>
        </w:rPr>
      </w:pPr>
      <w:r>
        <w:rPr>
          <w:rFonts w:cs="Times New Roman"/>
        </w:rPr>
        <w:t>Cho a, b là các số thực dương .Chứng minh rằng</w:t>
      </w:r>
    </w:p>
    <w:p w:rsidR="0047361D" w:rsidRDefault="009A577E" w:rsidP="000759F3">
      <w:pPr>
        <w:tabs>
          <w:tab w:val="left" w:pos="260"/>
        </w:tabs>
        <w:spacing w:line="240" w:lineRule="auto"/>
        <w:rPr>
          <w:rFonts w:cs="Times New Roman"/>
          <w:szCs w:val="26"/>
        </w:rPr>
      </w:pPr>
      <w:r>
        <w:rPr>
          <w:rFonts w:cs="Times New Roman"/>
        </w:rPr>
        <w:t xml:space="preserve">Q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a+b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1+ab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1+a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a+b+2ab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(1+a)(1+b)ab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3</w:t>
      </w:r>
    </w:p>
    <w:p w:rsidR="0047361D" w:rsidRDefault="0047361D" w:rsidP="000759F3">
      <w:pPr>
        <w:tabs>
          <w:tab w:val="left" w:pos="260"/>
        </w:tabs>
        <w:spacing w:line="240" w:lineRule="auto"/>
        <w:rPr>
          <w:rFonts w:cs="Times New Roman"/>
          <w:szCs w:val="26"/>
        </w:rPr>
      </w:pPr>
    </w:p>
    <w:p w:rsidR="0047361D" w:rsidRDefault="009A577E" w:rsidP="000759F3">
      <w:pPr>
        <w:tabs>
          <w:tab w:val="left" w:pos="260"/>
        </w:tabs>
        <w:spacing w:line="240" w:lineRule="auto"/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----------HẾT------------</w:t>
      </w:r>
    </w:p>
    <w:p w:rsidR="0047361D" w:rsidRDefault="0047361D">
      <w:pPr>
        <w:tabs>
          <w:tab w:val="left" w:pos="260"/>
        </w:tabs>
        <w:jc w:val="center"/>
        <w:rPr>
          <w:rFonts w:cs="Times New Roman"/>
          <w:b/>
          <w:bCs/>
          <w:szCs w:val="26"/>
        </w:rPr>
      </w:pPr>
    </w:p>
    <w:p w:rsidR="0047361D" w:rsidRDefault="0047361D">
      <w:pPr>
        <w:tabs>
          <w:tab w:val="left" w:pos="260"/>
        </w:tabs>
        <w:jc w:val="center"/>
        <w:rPr>
          <w:rFonts w:cs="Times New Roman"/>
          <w:b/>
          <w:bCs/>
          <w:szCs w:val="26"/>
        </w:rPr>
      </w:pPr>
    </w:p>
    <w:p w:rsidR="0047361D" w:rsidRDefault="0047361D">
      <w:pPr>
        <w:tabs>
          <w:tab w:val="left" w:pos="260"/>
        </w:tabs>
        <w:jc w:val="center"/>
        <w:rPr>
          <w:rFonts w:cs="Times New Roman"/>
          <w:b/>
          <w:bCs/>
          <w:szCs w:val="26"/>
        </w:rPr>
      </w:pPr>
    </w:p>
    <w:p w:rsidR="0047361D" w:rsidRDefault="0047361D">
      <w:pPr>
        <w:tabs>
          <w:tab w:val="left" w:pos="260"/>
        </w:tabs>
        <w:jc w:val="center"/>
        <w:rPr>
          <w:rFonts w:cs="Times New Roman"/>
          <w:b/>
          <w:bCs/>
          <w:szCs w:val="26"/>
        </w:rPr>
      </w:pPr>
    </w:p>
    <w:p w:rsidR="0047361D" w:rsidRDefault="0047361D">
      <w:pPr>
        <w:tabs>
          <w:tab w:val="left" w:pos="260"/>
        </w:tabs>
        <w:jc w:val="center"/>
        <w:rPr>
          <w:rFonts w:cs="Times New Roman"/>
          <w:b/>
          <w:bCs/>
          <w:szCs w:val="26"/>
        </w:rPr>
      </w:pPr>
    </w:p>
    <w:p w:rsidR="0047361D" w:rsidRDefault="0047361D">
      <w:pPr>
        <w:tabs>
          <w:tab w:val="left" w:pos="260"/>
        </w:tabs>
        <w:jc w:val="center"/>
        <w:rPr>
          <w:rFonts w:cs="Times New Roman"/>
          <w:b/>
          <w:bCs/>
          <w:szCs w:val="26"/>
        </w:rPr>
      </w:pPr>
    </w:p>
    <w:p w:rsidR="0047361D" w:rsidRDefault="009A577E">
      <w:pPr>
        <w:tabs>
          <w:tab w:val="left" w:pos="260"/>
        </w:tabs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HƯỚNG DẪN GIẢI</w:t>
      </w:r>
    </w:p>
    <w:p w:rsidR="0047361D" w:rsidRDefault="009A577E">
      <w:pPr>
        <w:rPr>
          <w:rFonts w:cs="Times New Roman"/>
        </w:rPr>
      </w:pPr>
      <w:r>
        <w:rPr>
          <w:rFonts w:cs="Times New Roman"/>
          <w:b/>
          <w:bCs/>
        </w:rPr>
        <w:t>Bài 1.</w:t>
      </w:r>
      <w:r>
        <w:rPr>
          <w:rFonts w:cs="Times New Roman"/>
        </w:rPr>
        <w:t xml:space="preserve"> ( 4,0 điểm): </w:t>
      </w:r>
    </w:p>
    <w:p w:rsidR="0047361D" w:rsidRDefault="009A577E">
      <w:pPr>
        <w:numPr>
          <w:ilvl w:val="0"/>
          <w:numId w:val="16"/>
        </w:numPr>
        <w:tabs>
          <w:tab w:val="clear" w:pos="425"/>
          <w:tab w:val="left" w:pos="260"/>
        </w:tabs>
        <w:rPr>
          <w:rFonts w:cs="Times New Roman"/>
          <w:szCs w:val="26"/>
        </w:rPr>
      </w:pPr>
      <w:r>
        <w:rPr>
          <w:rFonts w:cs="Times New Roman"/>
        </w:rPr>
        <w:t xml:space="preserve">Rút gọn phân thức </w:t>
      </w:r>
    </w:p>
    <w:p w:rsidR="0047361D" w:rsidRDefault="009A577E">
      <w:pPr>
        <w:tabs>
          <w:tab w:val="left" w:pos="260"/>
        </w:tabs>
        <w:rPr>
          <w:rFonts w:cs="Times New Roman"/>
          <w:szCs w:val="26"/>
        </w:rPr>
      </w:pPr>
      <w:r>
        <w:rPr>
          <w:rFonts w:cs="Times New Roman"/>
        </w:rPr>
        <w:t xml:space="preserve">P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xy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-2y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xy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</m:rad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với </w:t>
      </w:r>
      <m:oMath>
        <m:r>
          <w:rPr>
            <w:rFonts w:ascii="Cambria Math" w:hAnsi="Cambria Math" w:cs="Times New Roman"/>
            <w:szCs w:val="26"/>
          </w:rPr>
          <m:t>x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0; </w:t>
      </w:r>
      <w:r>
        <w:rPr>
          <w:rFonts w:cs="Times New Roman"/>
          <w:i/>
          <w:iCs/>
          <w:szCs w:val="26"/>
        </w:rPr>
        <w:t>y</w:t>
      </w:r>
      <w:r>
        <w:rPr>
          <w:rFonts w:cs="Times New Roman"/>
          <w:szCs w:val="26"/>
        </w:rPr>
        <w:t xml:space="preserve"> &gt; 0; </w:t>
      </w:r>
      <m:oMath>
        <m:r>
          <w:rPr>
            <w:rFonts w:ascii="Cambria Math" w:hAnsi="Cambria Math" w:cs="Times New Roman"/>
            <w:szCs w:val="26"/>
          </w:rPr>
          <m:t>x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≠</m:t>
        </m:r>
      </m:oMath>
      <w:r>
        <w:rPr>
          <w:rFonts w:cs="Times New Roman"/>
          <w:szCs w:val="26"/>
        </w:rPr>
        <w:t xml:space="preserve"> 4</w:t>
      </w:r>
      <w:r>
        <w:rPr>
          <w:rFonts w:cs="Times New Roman"/>
          <w:i/>
          <w:iCs/>
          <w:szCs w:val="26"/>
        </w:rPr>
        <w:t>y</w:t>
      </w:r>
      <w:r>
        <w:rPr>
          <w:rFonts w:cs="Times New Roman"/>
          <w:szCs w:val="26"/>
        </w:rPr>
        <w:t xml:space="preserve">; </w:t>
      </w:r>
      <m:oMath>
        <m:r>
          <w:rPr>
            <w:rFonts w:ascii="Cambria Math" w:hAnsi="Cambria Math" w:cs="Times New Roman"/>
            <w:szCs w:val="26"/>
          </w:rPr>
          <m:t>x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≠</m:t>
        </m:r>
      </m:oMath>
      <w:r>
        <w:rPr>
          <w:rFonts w:cs="Times New Roman"/>
          <w:szCs w:val="26"/>
        </w:rPr>
        <w:t xml:space="preserve"> 1</w:t>
      </w:r>
    </w:p>
    <w:p w:rsidR="0047361D" w:rsidRDefault="009A577E">
      <w:pPr>
        <w:numPr>
          <w:ilvl w:val="0"/>
          <w:numId w:val="16"/>
        </w:numPr>
        <w:tabs>
          <w:tab w:val="clear" w:pos="425"/>
          <w:tab w:val="left" w:pos="260"/>
        </w:tabs>
        <w:ind w:left="0" w:firstLine="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Cho a, b, c là các số thực dương thỏa mãn điều kiện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a+b+c+2</m:t>
        </m:r>
        <m:rad>
          <m:radPr>
            <m:degHide m:val="1"/>
            <m:ctrlPr>
              <w:rPr>
                <w:rFonts w:ascii="Cambria Math" w:hAnsi="Cambria Math" w:cs="Times New Roman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abc</m:t>
            </m:r>
          </m:e>
        </m:rad>
      </m:oMath>
      <w:r>
        <w:rPr>
          <w:rFonts w:cs="Times New Roman"/>
          <w:szCs w:val="26"/>
        </w:rPr>
        <w:t xml:space="preserve"> = 1. Tính giá trị của biếu thức </w:t>
      </w:r>
    </w:p>
    <w:p w:rsidR="0047361D" w:rsidRDefault="009A577E">
      <w:pPr>
        <w:tabs>
          <w:tab w:val="left" w:pos="260"/>
        </w:tabs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Q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1-b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1-c</m:t>
                </m:r>
              </m:e>
            </m:d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1-c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1-a</m:t>
                </m:r>
              </m:e>
            </m:d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1-a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1-b</m:t>
                </m:r>
              </m:e>
            </m:d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abc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+2020</m:t>
        </m:r>
      </m:oMath>
    </w:p>
    <w:p w:rsidR="0047361D" w:rsidRDefault="009A577E">
      <w:pPr>
        <w:tabs>
          <w:tab w:val="left" w:pos="260"/>
        </w:tabs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LỜI GIẢI</w:t>
      </w:r>
    </w:p>
    <w:p w:rsidR="0047361D" w:rsidRDefault="009A577E">
      <w:pPr>
        <w:tabs>
          <w:tab w:val="left" w:pos="260"/>
        </w:tabs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 </w:t>
      </w:r>
      <w:r>
        <w:rPr>
          <w:rFonts w:cs="Times New Roman"/>
        </w:rPr>
        <w:t xml:space="preserve">Rút gọn phân thức </w:t>
      </w:r>
    </w:p>
    <w:p w:rsidR="0047361D" w:rsidRDefault="009A577E">
      <w:pPr>
        <w:tabs>
          <w:tab w:val="left" w:pos="260"/>
        </w:tabs>
        <w:rPr>
          <w:rFonts w:cs="Times New Roman"/>
          <w:szCs w:val="26"/>
        </w:rPr>
      </w:pPr>
      <w:r>
        <w:rPr>
          <w:rFonts w:cs="Times New Roman"/>
        </w:rPr>
        <w:t xml:space="preserve">P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xy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-2y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xy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</m:rad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với </w:t>
      </w:r>
      <m:oMath>
        <m:r>
          <w:rPr>
            <w:rFonts w:ascii="Cambria Math" w:hAnsi="Cambria Math" w:cs="Times New Roman"/>
            <w:szCs w:val="26"/>
          </w:rPr>
          <m:t>x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0; </w:t>
      </w:r>
      <w:r>
        <w:rPr>
          <w:rFonts w:cs="Times New Roman"/>
          <w:i/>
          <w:iCs/>
          <w:szCs w:val="26"/>
        </w:rPr>
        <w:t>y</w:t>
      </w:r>
      <w:r>
        <w:rPr>
          <w:rFonts w:cs="Times New Roman"/>
          <w:szCs w:val="26"/>
        </w:rPr>
        <w:t xml:space="preserve"> &gt; 0; </w:t>
      </w:r>
      <m:oMath>
        <m:r>
          <w:rPr>
            <w:rFonts w:ascii="Cambria Math" w:hAnsi="Cambria Math" w:cs="Times New Roman"/>
            <w:szCs w:val="26"/>
          </w:rPr>
          <m:t>x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≠</m:t>
        </m:r>
      </m:oMath>
      <w:r>
        <w:rPr>
          <w:rFonts w:cs="Times New Roman"/>
          <w:szCs w:val="26"/>
        </w:rPr>
        <w:t xml:space="preserve"> 4</w:t>
      </w:r>
      <w:r>
        <w:rPr>
          <w:rFonts w:cs="Times New Roman"/>
          <w:i/>
          <w:iCs/>
          <w:szCs w:val="26"/>
        </w:rPr>
        <w:t>y</w:t>
      </w:r>
      <w:r>
        <w:rPr>
          <w:rFonts w:cs="Times New Roman"/>
          <w:szCs w:val="26"/>
        </w:rPr>
        <w:t xml:space="preserve">; </w:t>
      </w:r>
      <m:oMath>
        <m:r>
          <w:rPr>
            <w:rFonts w:ascii="Cambria Math" w:hAnsi="Cambria Math" w:cs="Times New Roman"/>
            <w:szCs w:val="26"/>
          </w:rPr>
          <m:t>x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≠</m:t>
        </m:r>
      </m:oMath>
      <w:r>
        <w:rPr>
          <w:rFonts w:cs="Times New Roman"/>
          <w:szCs w:val="26"/>
        </w:rPr>
        <w:t xml:space="preserve"> 1</w:t>
      </w:r>
    </w:p>
    <w:p w:rsidR="0047361D" w:rsidRDefault="009A577E">
      <w:pPr>
        <w:tabs>
          <w:tab w:val="left" w:pos="260"/>
        </w:tabs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 xml:space="preserve">Ta có: </w:t>
      </w:r>
      <w:r>
        <w:rPr>
          <w:rFonts w:cs="Times New Roman"/>
        </w:rPr>
        <w:t xml:space="preserve">P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xy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-2y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sup>
                </m:sSup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xy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</m:rad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.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den>
        </m:f>
      </m:oMath>
    </w:p>
    <w:p w:rsidR="0047361D" w:rsidRDefault="009A577E">
      <w:pPr>
        <w:tabs>
          <w:tab w:val="left" w:pos="260"/>
        </w:tabs>
        <w:rPr>
          <w:rFonts w:cs="Times New Roman"/>
          <w:sz w:val="32"/>
          <w:szCs w:val="32"/>
        </w:rPr>
      </w:pP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</m:ra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</m:rad>
              </m:e>
            </m:d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-1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</m:rad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+1</m:t>
                </m:r>
              </m:e>
            </m:d>
          </m:den>
        </m:f>
      </m:oMath>
    </w:p>
    <w:p w:rsidR="0047361D" w:rsidRDefault="009A577E">
      <w:pPr>
        <w:tabs>
          <w:tab w:val="left" w:pos="260"/>
        </w:tabs>
        <w:rPr>
          <w:rFonts w:cs="Times New Roman"/>
          <w:sz w:val="32"/>
          <w:szCs w:val="32"/>
        </w:rPr>
      </w:pP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</m:ra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</m:rad>
              </m:e>
            </m:d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</m:rad>
              </m:e>
            </m:d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</m:rad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</m:ra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</m:rad>
              </m:e>
            </m:d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</m:rad>
          </m:den>
        </m:f>
      </m:oMath>
    </w:p>
    <w:p w:rsidR="0047361D" w:rsidRDefault="009A577E">
      <w:pPr>
        <w:rPr>
          <w:rFonts w:cs="Times New Roman"/>
          <w:szCs w:val="26"/>
        </w:rPr>
      </w:pPr>
      <w:r>
        <w:rPr>
          <w:rFonts w:cs="Times New Roman"/>
        </w:rPr>
        <w:t xml:space="preserve">Vậy P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</m:rad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với </w:t>
      </w:r>
      <m:oMath>
        <m:r>
          <w:rPr>
            <w:rFonts w:ascii="Cambria Math" w:hAnsi="Cambria Math" w:cs="Times New Roman"/>
            <w:szCs w:val="26"/>
          </w:rPr>
          <m:t>x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0; </w:t>
      </w:r>
      <w:r>
        <w:rPr>
          <w:rFonts w:cs="Times New Roman"/>
          <w:i/>
          <w:iCs/>
          <w:szCs w:val="26"/>
        </w:rPr>
        <w:t>y</w:t>
      </w:r>
      <w:r>
        <w:rPr>
          <w:rFonts w:cs="Times New Roman"/>
          <w:szCs w:val="26"/>
        </w:rPr>
        <w:t xml:space="preserve"> &gt; 0; </w:t>
      </w:r>
      <m:oMath>
        <m:r>
          <w:rPr>
            <w:rFonts w:ascii="Cambria Math" w:hAnsi="Cambria Math" w:cs="Times New Roman"/>
            <w:szCs w:val="26"/>
          </w:rPr>
          <m:t>x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≠</m:t>
        </m:r>
      </m:oMath>
      <w:r>
        <w:rPr>
          <w:rFonts w:cs="Times New Roman"/>
          <w:szCs w:val="26"/>
        </w:rPr>
        <w:t xml:space="preserve"> 4</w:t>
      </w:r>
      <w:r>
        <w:rPr>
          <w:rFonts w:cs="Times New Roman"/>
          <w:i/>
          <w:iCs/>
          <w:szCs w:val="26"/>
        </w:rPr>
        <w:t>y</w:t>
      </w:r>
      <w:r>
        <w:rPr>
          <w:rFonts w:cs="Times New Roman"/>
          <w:szCs w:val="26"/>
        </w:rPr>
        <w:t xml:space="preserve">; </w:t>
      </w:r>
      <m:oMath>
        <m:r>
          <w:rPr>
            <w:rFonts w:ascii="Cambria Math" w:hAnsi="Cambria Math" w:cs="Times New Roman"/>
            <w:szCs w:val="26"/>
          </w:rPr>
          <m:t>x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≠</m:t>
        </m:r>
      </m:oMath>
      <w:r>
        <w:rPr>
          <w:rFonts w:cs="Times New Roman"/>
          <w:szCs w:val="26"/>
        </w:rPr>
        <w:t xml:space="preserve"> 1</w:t>
      </w:r>
    </w:p>
    <w:p w:rsidR="0047361D" w:rsidRDefault="009A577E">
      <w:pPr>
        <w:tabs>
          <w:tab w:val="left" w:pos="260"/>
        </w:tabs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2. Cho a, b, c là các số thực dương thỏa mãn điều kiện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a+b+c+2</m:t>
        </m:r>
        <m:rad>
          <m:radPr>
            <m:degHide m:val="1"/>
            <m:ctrlPr>
              <w:rPr>
                <w:rFonts w:ascii="Cambria Math" w:hAnsi="Cambria Math" w:cs="Times New Roman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abc</m:t>
            </m:r>
          </m:e>
        </m:rad>
      </m:oMath>
      <w:r>
        <w:rPr>
          <w:rFonts w:cs="Times New Roman"/>
          <w:szCs w:val="26"/>
        </w:rPr>
        <w:t xml:space="preserve"> = 1. Tính giá trị</w:t>
      </w:r>
    </w:p>
    <w:p w:rsidR="0047361D" w:rsidRDefault="009A577E">
      <w:pPr>
        <w:rPr>
          <w:rFonts w:cs="Times New Roman"/>
          <w:szCs w:val="26"/>
        </w:rPr>
      </w:pPr>
      <w:r>
        <w:rPr>
          <w:rFonts w:cs="Times New Roman"/>
          <w:szCs w:val="26"/>
        </w:rPr>
        <w:t>Ta có</w:t>
      </w:r>
    </w:p>
    <w:p w:rsidR="0047361D" w:rsidRDefault="009A577E">
      <w:pPr>
        <w:numPr>
          <w:ilvl w:val="0"/>
          <w:numId w:val="17"/>
        </w:numPr>
        <w:rPr>
          <w:rFonts w:cs="Times New Roman"/>
          <w:szCs w:val="26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1-b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1-c</m:t>
                </m:r>
              </m:e>
            </m:d>
          </m:e>
        </m:rad>
        <m:r>
          <w:rPr>
            <w:rFonts w:ascii="Cambria Math" w:hAnsi="Cambria Math" w:cs="Times New Roman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1-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b+c</m:t>
                    </m:r>
                  </m:e>
                </m:d>
                <m:r>
                  <w:rPr>
                    <w:rFonts w:ascii="Cambria Math" w:hAnsi="Cambria Math" w:cs="Times New Roman"/>
                    <w:szCs w:val="26"/>
                  </w:rPr>
                  <m:t>+bc</m:t>
                </m:r>
              </m:e>
            </m:d>
          </m:e>
        </m:rad>
        <m:r>
          <w:rPr>
            <w:rFonts w:ascii="Cambria Math" w:hAnsi="Cambria Math" w:cs="Times New Roman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b+2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abc</m:t>
                    </m:r>
                  </m:e>
                </m:rad>
                <m:r>
                  <w:rPr>
                    <w:rFonts w:ascii="Cambria Math" w:hAnsi="Cambria Math" w:cs="Times New Roman"/>
                    <w:szCs w:val="26"/>
                  </w:rPr>
                  <m:t>+bc</m:t>
                </m:r>
              </m:e>
            </m:d>
          </m:e>
        </m:rad>
      </m:oMath>
      <w:r>
        <w:rPr>
          <w:rFonts w:cs="Times New Roman"/>
          <w:szCs w:val="26"/>
        </w:rPr>
        <w:t xml:space="preserve"> </w:t>
      </w:r>
    </w:p>
    <w:p w:rsidR="0047361D" w:rsidRDefault="009A577E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a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Cs w:val="26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bc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</m:rad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a</m:t>
                </m:r>
              </m:e>
            </m:rad>
            <m:r>
              <w:rPr>
                <w:rFonts w:ascii="Cambria Math" w:hAnsi="Cambria Math" w:cs="Times New Roman"/>
                <w:szCs w:val="26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bc</m:t>
                </m:r>
              </m:e>
            </m:rad>
          </m:e>
        </m:d>
      </m:oMath>
      <w:r>
        <w:rPr>
          <w:rFonts w:cs="Times New Roman"/>
          <w:szCs w:val="26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a+</m:t>
        </m:r>
        <m:rad>
          <m:radPr>
            <m:degHide m:val="1"/>
            <m:ctrlPr>
              <w:rPr>
                <w:rFonts w:ascii="Cambria Math" w:hAnsi="Cambria Math" w:cs="Times New Roman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abc</m:t>
            </m:r>
          </m:e>
        </m:rad>
      </m:oMath>
    </w:p>
    <w:p w:rsidR="0047361D" w:rsidRDefault="009A577E">
      <w:pPr>
        <w:rPr>
          <w:rFonts w:cs="Times New Roman"/>
          <w:szCs w:val="26"/>
        </w:rPr>
      </w:pPr>
      <w:r>
        <w:rPr>
          <w:rFonts w:cs="Times New Roman"/>
          <w:szCs w:val="26"/>
        </w:rPr>
        <w:t>Tương tự</w:t>
      </w:r>
    </w:p>
    <w:p w:rsidR="0047361D" w:rsidRDefault="009A577E">
      <w:pPr>
        <w:numPr>
          <w:ilvl w:val="0"/>
          <w:numId w:val="18"/>
        </w:numPr>
        <w:rPr>
          <w:rFonts w:cs="Times New Roman"/>
          <w:szCs w:val="26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b</m:t>
            </m:r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1-c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1-a</m:t>
                </m:r>
              </m:e>
            </m:d>
          </m:e>
        </m:rad>
        <m:r>
          <w:rPr>
            <w:rFonts w:ascii="Cambria Math" w:hAnsi="Cambria Math" w:cs="Times New Roman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b</m:t>
            </m:r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1-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c+a</m:t>
                    </m:r>
                  </m:e>
                </m:d>
                <m:r>
                  <w:rPr>
                    <w:rFonts w:ascii="Cambria Math" w:hAnsi="Cambria Math" w:cs="Times New Roman"/>
                    <w:szCs w:val="26"/>
                  </w:rPr>
                  <m:t>+ca</m:t>
                </m:r>
              </m:e>
            </m:d>
          </m:e>
        </m:rad>
        <m:r>
          <w:rPr>
            <w:rFonts w:ascii="Cambria Math" w:hAnsi="Cambria Math" w:cs="Times New Roman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b</m:t>
            </m:r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b+2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abc</m:t>
                    </m:r>
                  </m:e>
                </m:rad>
                <m:r>
                  <w:rPr>
                    <w:rFonts w:ascii="Cambria Math" w:hAnsi="Cambria Math" w:cs="Times New Roman"/>
                    <w:szCs w:val="26"/>
                  </w:rPr>
                  <m:t>+ca</m:t>
                </m:r>
              </m:e>
            </m:d>
          </m:e>
        </m:rad>
      </m:oMath>
      <w:r>
        <w:rPr>
          <w:rFonts w:cs="Times New Roman"/>
          <w:szCs w:val="26"/>
        </w:rPr>
        <w:t xml:space="preserve"> </w:t>
      </w:r>
    </w:p>
    <w:p w:rsidR="0047361D" w:rsidRDefault="009A577E">
      <w:pPr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 xml:space="preserve">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b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b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Cs w:val="26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ca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b</m:t>
            </m:r>
          </m:e>
        </m:rad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b</m:t>
                </m:r>
              </m:e>
            </m:rad>
            <m:r>
              <w:rPr>
                <w:rFonts w:ascii="Cambria Math" w:hAnsi="Cambria Math" w:cs="Times New Roman"/>
                <w:szCs w:val="26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ca</m:t>
                </m:r>
              </m:e>
            </m:rad>
          </m:e>
        </m:d>
      </m:oMath>
      <w:r>
        <w:rPr>
          <w:rFonts w:cs="Times New Roman"/>
          <w:szCs w:val="26"/>
        </w:rPr>
        <w:t xml:space="preserve"> =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 xml:space="preserve"> b+</m:t>
        </m:r>
        <m:rad>
          <m:radPr>
            <m:degHide m:val="1"/>
            <m:ctrlPr>
              <w:rPr>
                <w:rFonts w:ascii="Cambria Math" w:hAnsi="Cambria Math" w:cs="Times New Roman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abc</m:t>
            </m:r>
          </m:e>
        </m:rad>
      </m:oMath>
    </w:p>
    <w:p w:rsidR="0047361D" w:rsidRDefault="009A577E">
      <w:pPr>
        <w:numPr>
          <w:ilvl w:val="0"/>
          <w:numId w:val="19"/>
        </w:numPr>
        <w:rPr>
          <w:rFonts w:cs="Times New Roman"/>
          <w:szCs w:val="26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c</m:t>
            </m:r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1-a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1-b</m:t>
                </m:r>
              </m:e>
            </m:d>
          </m:e>
        </m:rad>
        <m:r>
          <w:rPr>
            <w:rFonts w:ascii="Cambria Math" w:hAnsi="Cambria Math" w:cs="Times New Roman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c</m:t>
            </m:r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1-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a+b</m:t>
                    </m:r>
                  </m:e>
                </m:d>
                <m:r>
                  <w:rPr>
                    <w:rFonts w:ascii="Cambria Math" w:hAnsi="Cambria Math" w:cs="Times New Roman"/>
                    <w:szCs w:val="26"/>
                  </w:rPr>
                  <m:t>+ab</m:t>
                </m:r>
              </m:e>
            </m:d>
          </m:e>
        </m:rad>
        <m:r>
          <w:rPr>
            <w:rFonts w:ascii="Cambria Math" w:hAnsi="Cambria Math" w:cs="Times New Roman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c</m:t>
            </m:r>
            <m:d>
              <m:d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c+2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abc</m:t>
                    </m:r>
                  </m:e>
                </m:rad>
                <m:r>
                  <w:rPr>
                    <w:rFonts w:ascii="Cambria Math" w:hAnsi="Cambria Math" w:cs="Times New Roman"/>
                    <w:szCs w:val="26"/>
                  </w:rPr>
                  <m:t>+ab</m:t>
                </m:r>
              </m:e>
            </m:d>
          </m:e>
        </m:rad>
      </m:oMath>
      <w:r>
        <w:rPr>
          <w:rFonts w:cs="Times New Roman"/>
          <w:szCs w:val="26"/>
        </w:rPr>
        <w:t xml:space="preserve"> </w:t>
      </w:r>
    </w:p>
    <w:p w:rsidR="0047361D" w:rsidRDefault="009A577E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c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c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Cs w:val="26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Cs w:val="2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ab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c</m:t>
            </m:r>
          </m:e>
        </m:rad>
        <m:d>
          <m:dPr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c</m:t>
                </m:r>
              </m:e>
            </m:rad>
            <m:r>
              <w:rPr>
                <w:rFonts w:ascii="Cambria Math" w:hAnsi="Cambria Math" w:cs="Times New Roman"/>
                <w:szCs w:val="26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6"/>
                  </w:rPr>
                  <m:t>ab</m:t>
                </m:r>
              </m:e>
            </m:rad>
          </m:e>
        </m:d>
      </m:oMath>
      <w:r>
        <w:rPr>
          <w:rFonts w:cs="Times New Roman"/>
          <w:szCs w:val="26"/>
        </w:rPr>
        <w:t xml:space="preserve"> =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 xml:space="preserve"> c+</m:t>
        </m:r>
        <m:rad>
          <m:radPr>
            <m:degHide m:val="1"/>
            <m:ctrlPr>
              <w:rPr>
                <w:rFonts w:ascii="Cambria Math" w:hAnsi="Cambria Math" w:cs="Times New Roman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abc</m:t>
            </m:r>
          </m:e>
        </m:rad>
      </m:oMath>
    </w:p>
    <w:p w:rsidR="0047361D" w:rsidRDefault="009A577E">
      <w:pPr>
        <w:rPr>
          <w:rFonts w:cs="Times New Roman"/>
          <w:szCs w:val="26"/>
        </w:rPr>
      </w:pPr>
      <w:r>
        <w:rPr>
          <w:rFonts w:cs="Times New Roman"/>
          <w:szCs w:val="26"/>
        </w:rPr>
        <w:t>Do đó</w:t>
      </w:r>
    </w:p>
    <w:p w:rsidR="0047361D" w:rsidRDefault="009A577E">
      <w:pPr>
        <w:tabs>
          <w:tab w:val="left" w:pos="260"/>
        </w:tabs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Q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1-b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1-c</m:t>
                </m:r>
              </m:e>
            </m:d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1-c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1-a</m:t>
                </m:r>
              </m:e>
            </m:d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1-a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1-b</m:t>
                </m:r>
              </m:e>
            </m:d>
          </m:e>
        </m:rad>
        <m: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abc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+2020</m:t>
        </m:r>
      </m:oMath>
    </w:p>
    <w:p w:rsidR="0047361D" w:rsidRDefault="009A577E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a+</m:t>
        </m:r>
        <m:rad>
          <m:radPr>
            <m:degHide m:val="1"/>
            <m:ctrlPr>
              <w:rPr>
                <w:rFonts w:ascii="Cambria Math" w:hAnsi="Cambria Math" w:cs="Times New Roman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abc</m:t>
            </m:r>
          </m:e>
        </m:rad>
        <m:r>
          <m:rPr>
            <m:sty m:val="p"/>
          </m:rPr>
          <w:rPr>
            <w:rFonts w:ascii="Cambria Math" w:hAnsi="Cambria Math" w:cs="Times New Roman"/>
            <w:szCs w:val="26"/>
          </w:rPr>
          <m:t>+b+</m:t>
        </m:r>
        <m:rad>
          <m:radPr>
            <m:degHide m:val="1"/>
            <m:ctrlPr>
              <w:rPr>
                <w:rFonts w:ascii="Cambria Math" w:hAnsi="Cambria Math" w:cs="Times New Roman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abc</m:t>
            </m:r>
          </m:e>
        </m:rad>
        <m:r>
          <m:rPr>
            <m:sty m:val="p"/>
          </m:rPr>
          <w:rPr>
            <w:rFonts w:ascii="Cambria Math" w:hAnsi="Cambria Math" w:cs="Times New Roman"/>
            <w:szCs w:val="26"/>
          </w:rPr>
          <m:t>+c+</m:t>
        </m:r>
        <m:rad>
          <m:radPr>
            <m:degHide m:val="1"/>
            <m:ctrlPr>
              <w:rPr>
                <w:rFonts w:ascii="Cambria Math" w:hAnsi="Cambria Math" w:cs="Times New Roman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abc</m:t>
            </m:r>
          </m:e>
        </m:rad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abc</m:t>
            </m:r>
          </m:e>
        </m:rad>
        <m:r>
          <m:rPr>
            <m:sty m:val="p"/>
          </m:rPr>
          <w:rPr>
            <w:rFonts w:ascii="Cambria Math" w:hAnsi="Cambria Math" w:cs="Times New Roman"/>
            <w:szCs w:val="26"/>
          </w:rPr>
          <m:t>+2020</m:t>
        </m:r>
      </m:oMath>
    </w:p>
    <w:p w:rsidR="0047361D" w:rsidRDefault="009A577E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a+b+c+2</m:t>
        </m:r>
        <m:rad>
          <m:radPr>
            <m:degHide m:val="1"/>
            <m:ctrlPr>
              <w:rPr>
                <w:rFonts w:ascii="Cambria Math" w:hAnsi="Cambria Math" w:cs="Times New Roman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abc</m:t>
            </m:r>
          </m:e>
        </m:rad>
        <m:r>
          <m:rPr>
            <m:sty m:val="p"/>
          </m:rPr>
          <w:rPr>
            <w:rFonts w:ascii="Cambria Math" w:hAnsi="Cambria Math" w:cs="Times New Roman"/>
            <w:szCs w:val="26"/>
          </w:rPr>
          <m:t>+2020</m:t>
        </m:r>
      </m:oMath>
    </w:p>
    <w:p w:rsidR="0047361D" w:rsidRDefault="009A577E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1+2020</m:t>
        </m:r>
      </m:oMath>
      <w:r>
        <w:rPr>
          <w:rFonts w:cs="Times New Roman"/>
          <w:szCs w:val="26"/>
        </w:rPr>
        <w:t xml:space="preserve"> = 2021</w:t>
      </w:r>
    </w:p>
    <w:p w:rsidR="0047361D" w:rsidRDefault="009A577E">
      <w:pPr>
        <w:rPr>
          <w:rFonts w:cs="Times New Roman"/>
        </w:rPr>
      </w:pPr>
      <w:r>
        <w:rPr>
          <w:rFonts w:cs="Times New Roman"/>
          <w:b/>
          <w:bCs/>
        </w:rPr>
        <w:t>Bài 2.</w:t>
      </w:r>
      <w:r>
        <w:rPr>
          <w:rFonts w:cs="Times New Roman"/>
        </w:rPr>
        <w:t xml:space="preserve"> (4,0 điểm): </w:t>
      </w:r>
    </w:p>
    <w:p w:rsidR="0047361D" w:rsidRDefault="009A577E">
      <w:pPr>
        <w:numPr>
          <w:ilvl w:val="0"/>
          <w:numId w:val="20"/>
        </w:numPr>
        <w:tabs>
          <w:tab w:val="clear" w:pos="425"/>
          <w:tab w:val="left" w:pos="260"/>
        </w:tabs>
        <w:rPr>
          <w:rFonts w:cs="Times New Roman"/>
        </w:rPr>
      </w:pPr>
      <w:r>
        <w:rPr>
          <w:rFonts w:cs="Times New Roman"/>
        </w:rPr>
        <w:t xml:space="preserve">Giải phương trình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-6x-6</m:t>
            </m:r>
          </m:e>
        </m:rad>
      </m:oMath>
      <w:r>
        <w:rPr>
          <w:rFonts w:cs="Times New Roman"/>
        </w:rPr>
        <w:t xml:space="preserve"> = 3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2-x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5</m:t>
                </m:r>
              </m:sup>
            </m:sSup>
          </m:e>
        </m:rad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7-19x</m:t>
            </m:r>
          </m:e>
        </m:d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2-x</m:t>
                </m:r>
              </m:e>
            </m:d>
          </m:e>
        </m:rad>
      </m:oMath>
    </w:p>
    <w:p w:rsidR="0047361D" w:rsidRDefault="009A577E">
      <w:pPr>
        <w:numPr>
          <w:ilvl w:val="0"/>
          <w:numId w:val="20"/>
        </w:numPr>
        <w:tabs>
          <w:tab w:val="clear" w:pos="425"/>
          <w:tab w:val="left" w:pos="260"/>
        </w:tabs>
        <w:rPr>
          <w:rFonts w:cs="Times New Roman"/>
        </w:rPr>
      </w:pPr>
      <w:r>
        <w:rPr>
          <w:rFonts w:cs="Times New Roman"/>
        </w:rPr>
        <w:t xml:space="preserve">Giải hệ phương trình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</w:rPr>
                      <m:t>y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=6-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y</m:t>
                    </m:r>
                  </m:den>
                </m:f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</w:rPr>
                      <m:t>y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=12-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y-1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den>
                </m:f>
              </m:e>
            </m:eqArr>
          </m:e>
        </m:d>
      </m:oMath>
    </w:p>
    <w:p w:rsidR="0047361D" w:rsidRDefault="009A577E">
      <w:pPr>
        <w:tabs>
          <w:tab w:val="left" w:pos="260"/>
        </w:tabs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LỜI GIẢI</w:t>
      </w:r>
    </w:p>
    <w:p w:rsidR="0047361D" w:rsidRDefault="009A577E">
      <w:pPr>
        <w:rPr>
          <w:rFonts w:cs="Times New Roman"/>
        </w:rPr>
      </w:pPr>
      <w:r>
        <w:rPr>
          <w:rFonts w:cs="Times New Roman"/>
        </w:rPr>
        <w:t xml:space="preserve">1. Giải phương trình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-6x-6</m:t>
            </m:r>
          </m:e>
        </m:rad>
      </m:oMath>
      <w:r>
        <w:rPr>
          <w:rFonts w:cs="Times New Roman"/>
        </w:rPr>
        <w:t xml:space="preserve"> = 3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2-x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5</m:t>
                </m:r>
              </m:sup>
            </m:sSup>
          </m:e>
        </m:rad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7-19x</m:t>
            </m:r>
          </m:e>
        </m:d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2-x</m:t>
                </m:r>
              </m:e>
            </m:d>
          </m:e>
        </m:rad>
      </m:oMath>
    </w:p>
    <w:p w:rsidR="0047361D" w:rsidRDefault="009A577E">
      <w:pPr>
        <w:rPr>
          <w:rFonts w:cs="Times New Roman"/>
        </w:rPr>
      </w:pPr>
      <w:r>
        <w:rPr>
          <w:rFonts w:cs="Times New Roman"/>
        </w:rPr>
        <w:t xml:space="preserve">ĐKCĐ: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-6x-6 &gt; 0</m:t>
                </m:r>
              </m:e>
              <m:e>
                <m:r>
                  <w:rPr>
                    <w:rFonts w:ascii="Cambria Math" w:hAnsi="Cambria Math" w:cs="Times New Roman"/>
                  </w:rPr>
                  <m:t>2-x ≥ 0</m:t>
                </m:r>
              </m:e>
            </m:eqArr>
          </m:e>
        </m:d>
        <m:r>
          <w:rPr>
            <w:rFonts w:ascii="Cambria Math" w:hAnsi="Cambria Math" w:cs="Times New Roman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&gt; 3</m:t>
                </m:r>
              </m:e>
              <m:e>
                <m:r>
                  <w:rPr>
                    <w:rFonts w:ascii="Cambria Math" w:hAnsi="Cambria Math" w:cs="Times New Roman"/>
                  </w:rPr>
                  <m:t>x ≤2</m:t>
                </m:r>
              </m:e>
            </m:eqArr>
          </m:e>
        </m:d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⇔x≤1-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</m:e>
        </m:rad>
      </m:oMath>
    </w:p>
    <w:p w:rsidR="0047361D" w:rsidRDefault="009A577E">
      <w:pPr>
        <w:rPr>
          <w:rFonts w:cs="Times New Roman"/>
        </w:rPr>
      </w:pPr>
      <w:r>
        <w:rPr>
          <w:rFonts w:cs="Times New Roman"/>
        </w:rPr>
        <w:t xml:space="preserve">Đặt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-6x-6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</m:t>
                </m:r>
                <m:r>
                  <w:rPr>
                    <w:rFonts w:ascii="Cambria Math" w:hAnsi="Cambria Math" w:cs="Times New Roman"/>
                  </w:rPr>
                  <m:t xml:space="preserve"> =a</m:t>
                </m:r>
              </m:e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2-x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 xml:space="preserve"> =b &gt; 0</m:t>
                </m:r>
              </m:e>
            </m:eqArr>
          </m:e>
        </m:d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-6x-6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 xml:space="preserve"> </m:t>
                </m:r>
                <m:r>
                  <w:rPr>
                    <w:rFonts w:ascii="Cambria Math" w:hAnsi="Cambria Math" w:cs="Times New Roman"/>
                  </w:rPr>
                  <m:t xml:space="preserve"> 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 w:cs="Times New Roman"/>
                  </w:rPr>
                  <m:t>2-x 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e>
            </m:eqArr>
          </m:e>
        </m:d>
      </m:oMath>
      <w:r>
        <w:rPr>
          <w:rFonts w:cs="Times New Roman"/>
        </w:rPr>
        <w:t xml:space="preserve"> </w:t>
      </w:r>
    </w:p>
    <w:p w:rsidR="0047361D" w:rsidRDefault="009A577E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3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-5x-7=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+1</m:t>
        </m:r>
      </m:oMath>
    </w:p>
    <w:p w:rsidR="0047361D" w:rsidRDefault="009A577E">
      <w:pPr>
        <w:rPr>
          <w:rFonts w:cs="Times New Roman"/>
        </w:rPr>
      </w:pPr>
      <w:r>
        <w:rPr>
          <w:rFonts w:cs="Times New Roman"/>
        </w:rPr>
        <w:t xml:space="preserve">Ta có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-6x-6</m:t>
            </m:r>
          </m:e>
        </m:rad>
      </m:oMath>
      <w:r>
        <w:rPr>
          <w:rFonts w:cs="Times New Roman"/>
        </w:rPr>
        <w:t xml:space="preserve"> = 3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2-x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5</m:t>
                </m:r>
              </m:sup>
            </m:sSup>
          </m:e>
        </m:rad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7-19x</m:t>
            </m:r>
          </m:e>
        </m:d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2-x</m:t>
                </m:r>
              </m:e>
            </m:d>
          </m:e>
        </m:rad>
      </m:oMath>
    </w:p>
    <w:p w:rsidR="0047361D" w:rsidRDefault="009A577E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-6x-6</m:t>
            </m:r>
          </m:e>
        </m:rad>
      </m:oMath>
      <w:r>
        <w:rPr>
          <w:rFonts w:cs="Times New Roman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(2-x)</m:t>
            </m:r>
          </m:e>
        </m:rad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2-x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+7x-19</m:t>
            </m:r>
          </m:e>
        </m:d>
      </m:oMath>
    </w:p>
    <w:p w:rsidR="0047361D" w:rsidRDefault="009A577E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-6x-6</m:t>
            </m:r>
          </m:e>
        </m:rad>
      </m:oMath>
      <w:r>
        <w:rPr>
          <w:rFonts w:cs="Times New Roman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2-x</m:t>
            </m:r>
          </m:e>
        </m:rad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-5x-7</m:t>
            </m:r>
          </m:e>
        </m:d>
      </m:oMath>
    </w:p>
    <w:p w:rsidR="0047361D" w:rsidRDefault="009A577E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a=b</m:t>
        </m:r>
        <m:d>
          <m:dPr>
            <m:begChr m:val="["/>
            <m:endChr m:val="]"/>
            <m:ctrlPr>
              <w:rPr>
                <w:rFonts w:ascii="Cambria Math" w:hAnsi="Cambria Math" w:cs="Times New Roman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</w:rPr>
              <m:t>+1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⇔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a-b</m:t>
            </m:r>
          </m:e>
        </m:d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ab+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</w:rPr>
              <m:t>+1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=0</m:t>
        </m:r>
      </m:oMath>
    </w:p>
    <w:p w:rsidR="0047361D" w:rsidRDefault="009A577E">
      <w:pPr>
        <w:rPr>
          <w:rFonts w:cs="Times New Roman"/>
        </w:rPr>
      </w:pPr>
      <w:r>
        <w:rPr>
          <w:rFonts w:cs="Times New Roman"/>
        </w:rPr>
        <w:t xml:space="preserve">Xét </w:t>
      </w:r>
      <m:oMath>
        <m:r>
          <m:rPr>
            <m:sty m:val="p"/>
          </m:rPr>
          <w:rPr>
            <w:rFonts w:ascii="Cambria Math" w:hAnsi="Cambria Math" w:cs="Times New Roman"/>
          </w:rPr>
          <m:t>a-b=0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a=b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-6x-6</m:t>
            </m:r>
          </m:e>
        </m:rad>
      </m:oMath>
      <w:r>
        <w:rPr>
          <w:rFonts w:cs="Times New Roman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2-x</m:t>
            </m:r>
          </m:e>
        </m:rad>
      </m:oMath>
      <w:r>
        <w:rPr>
          <w:rFonts w:cs="Times New Roman"/>
        </w:rPr>
        <w:t xml:space="preserve"> </w:t>
      </w:r>
    </w:p>
    <w:p w:rsidR="0047361D" w:rsidRDefault="009A577E">
      <w:pPr>
        <w:rPr>
          <w:rFonts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⇔ 3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-6x-6=2-x</m:t>
          </m:r>
        </m:oMath>
      </m:oMathPara>
    </w:p>
    <w:p w:rsidR="0047361D" w:rsidRDefault="009A577E">
      <w:pPr>
        <w:rPr>
          <w:rFonts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⇔ 3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-5x-8=0</m:t>
          </m:r>
        </m:oMath>
      </m:oMathPara>
    </w:p>
    <w:p w:rsidR="0047361D" w:rsidRDefault="009A577E">
      <w:pPr>
        <w:rPr>
          <w:rFonts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m:t>⇔ (x+1)(3x-8)=0</m:t>
          </m:r>
        </m:oMath>
      </m:oMathPara>
    </w:p>
    <w:p w:rsidR="0047361D" w:rsidRDefault="009A577E">
      <w:pPr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</w:rPr>
          <w:lastRenderedPageBreak/>
          <m:t>⇔ x=-1</m:t>
        </m:r>
      </m:oMath>
      <w:r>
        <w:rPr>
          <w:rFonts w:cs="Times New Roman"/>
        </w:rPr>
        <w:t xml:space="preserve"> (thỏa mãn) hoặc </w:t>
      </w:r>
      <m:oMath>
        <m:r>
          <m:rPr>
            <m:sty m:val="p"/>
          </m:rPr>
          <w:rPr>
            <w:rFonts w:ascii="Cambria Math" w:hAnsi="Cambria Math" w:cs="Times New Roman"/>
          </w:rPr>
          <m:t>x=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(loại)</w:t>
      </w:r>
    </w:p>
    <w:p w:rsidR="0047361D" w:rsidRDefault="009A577E">
      <w:pPr>
        <w:rPr>
          <w:rFonts w:cs="Times New Roman"/>
        </w:rPr>
      </w:pPr>
      <w:r>
        <w:rPr>
          <w:rFonts w:cs="Times New Roman"/>
        </w:rPr>
        <w:t xml:space="preserve">Xét </w:t>
      </w:r>
      <m:oMath>
        <m:r>
          <m:rPr>
            <m:sty m:val="p"/>
          </m:rPr>
          <w:rPr>
            <w:rFonts w:ascii="Cambria Math" w:hAnsi="Cambria Math" w:cs="Times New Roman"/>
          </w:rPr>
          <m:t>ab+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+1</m:t>
        </m:r>
      </m:oMath>
      <w:r>
        <w:rPr>
          <w:rFonts w:cs="Times New Roman"/>
        </w:rPr>
        <w:t>= 0</w:t>
      </w:r>
    </w:p>
    <w:p w:rsidR="0047361D" w:rsidRDefault="009A577E">
      <w:pPr>
        <w:rPr>
          <w:rFonts w:cs="Times New Roman"/>
        </w:rPr>
      </w:pPr>
      <w:r>
        <w:rPr>
          <w:rFonts w:cs="Times New Roman"/>
        </w:rPr>
        <w:t xml:space="preserve">Do </w:t>
      </w:r>
      <m:oMath>
        <m:r>
          <m:rPr>
            <m:sty m:val="p"/>
          </m:rPr>
          <w:rPr>
            <w:rFonts w:ascii="Cambria Math" w:hAnsi="Cambria Math" w:cs="Times New Roman"/>
          </w:rPr>
          <m:t>x≤1-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</w:rPr>
          <m:t>⇔2-x≥1+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</w:rPr>
          <m:t>&gt;1⇒ab+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-1&gt;0</m:t>
        </m:r>
      </m:oMath>
    </w:p>
    <w:p w:rsidR="0047361D" w:rsidRDefault="009A577E">
      <w:pPr>
        <w:rPr>
          <w:rFonts w:cs="Times New Roman"/>
        </w:rPr>
      </w:pPr>
      <w:r>
        <w:rPr>
          <w:rFonts w:cs="Times New Roman"/>
        </w:rPr>
        <w:t xml:space="preserve">Vậy nghiệm của phương trình là </w:t>
      </w:r>
      <m:oMath>
        <m:r>
          <m:rPr>
            <m:sty m:val="p"/>
          </m:rPr>
          <w:rPr>
            <w:rFonts w:ascii="Cambria Math" w:hAnsi="Cambria Math" w:cs="Times New Roman"/>
          </w:rPr>
          <m:t>x=-1</m:t>
        </m:r>
      </m:oMath>
    </w:p>
    <w:p w:rsidR="0047361D" w:rsidRDefault="009A577E">
      <w:pPr>
        <w:rPr>
          <w:rFonts w:cs="Times New Roman"/>
        </w:rPr>
      </w:pPr>
      <w:r>
        <w:rPr>
          <w:rFonts w:cs="Times New Roman"/>
        </w:rPr>
        <w:t xml:space="preserve">2. Giải hệ phương trình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</w:rPr>
                      <m:t>y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=6-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y</m:t>
                    </m:r>
                  </m:den>
                </m:f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</w:rPr>
                      <m:t>y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=12-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y-1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</m:den>
                </m:f>
              </m:e>
            </m:eqArr>
          </m:e>
        </m:d>
      </m:oMath>
    </w:p>
    <w:p w:rsidR="0047361D" w:rsidRDefault="009A577E">
      <w:pPr>
        <w:rPr>
          <w:rFonts w:cs="Times New Roman"/>
        </w:rPr>
      </w:pPr>
      <w:r>
        <w:rPr>
          <w:rFonts w:cs="Times New Roman"/>
        </w:rPr>
        <w:t xml:space="preserve">ĐK: y </w:t>
      </w:r>
      <m:oMath>
        <m:r>
          <m:rPr>
            <m:sty m:val="p"/>
          </m:rPr>
          <w:rPr>
            <w:rFonts w:ascii="Cambria Math" w:hAnsi="Cambria Math" w:cs="Times New Roman"/>
          </w:rPr>
          <m:t>≠ 0</m:t>
        </m:r>
      </m:oMath>
    </w:p>
    <w:p w:rsidR="0047361D" w:rsidRDefault="009A577E">
      <w:pPr>
        <w:rPr>
          <w:rFonts w:cs="Times New Roman"/>
        </w:rPr>
      </w:pPr>
      <w:r>
        <w:rPr>
          <w:rFonts w:cs="Times New Roman"/>
        </w:rPr>
        <w:t>Cộng theo từng vế các phương trình của hệ ta có</w:t>
      </w:r>
    </w:p>
    <w:p w:rsidR="0047361D" w:rsidRDefault="009A577E">
      <w:pPr>
        <w:rPr>
          <w:rFonts w:cs="Times New Roman"/>
          <w:sz w:val="32"/>
          <w:szCs w:val="32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3x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</m:oMath>
      <w:r>
        <w:rPr>
          <w:rFonts w:cs="Times New Roman"/>
        </w:rPr>
        <w:t xml:space="preserve"> = 18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-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47361D" w:rsidRDefault="009A577E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3x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</m:oMath>
      <w:r>
        <w:rPr>
          <w:rFonts w:cs="Times New Roman"/>
          <w:sz w:val="32"/>
          <w:szCs w:val="32"/>
        </w:rPr>
        <w:t xml:space="preserve"> +</w:t>
      </w:r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6x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-</m:t>
        </m:r>
      </m:oMath>
      <w:r>
        <w:rPr>
          <w:rFonts w:cs="Times New Roman"/>
        </w:rPr>
        <w:t xml:space="preserve"> 18 = 0</w:t>
      </w:r>
    </w:p>
    <w:p w:rsidR="0047361D" w:rsidRDefault="009A577E">
      <w:pPr>
        <w:rPr>
          <w:rFonts w:cs="Times New Roman"/>
          <w:szCs w:val="32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den>
            </m:f>
            <m:r>
              <w:rPr>
                <w:rFonts w:ascii="Cambria Math" w:hAnsi="Cambria Math" w:cs="Times New Roman"/>
                <w:szCs w:val="26"/>
              </w:rPr>
              <m:t>-3</m:t>
            </m:r>
          </m:e>
        </m:d>
      </m:oMath>
      <w:r>
        <w:rPr>
          <w:rFonts w:cs="Times New Roman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Cs w:val="32"/>
              </w:rPr>
              <m:t>y</m:t>
            </m:r>
          </m:den>
        </m:f>
        <m:d>
          <m:dPr>
            <m:ctrlPr>
              <w:rPr>
                <w:rFonts w:ascii="Cambria Math" w:hAnsi="Cambria Math" w:cs="Times New Roman"/>
                <w:i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den>
            </m:f>
            <m:r>
              <w:rPr>
                <w:rFonts w:ascii="Cambria Math" w:hAnsi="Cambria Math" w:cs="Times New Roman"/>
                <w:szCs w:val="32"/>
              </w:rPr>
              <m:t>-3</m:t>
            </m:r>
          </m:e>
        </m:d>
        <m:r>
          <w:rPr>
            <w:rFonts w:ascii="Cambria Math" w:hAnsi="Cambria Math" w:cs="Times New Roman"/>
            <w:szCs w:val="32"/>
          </w:rPr>
          <m:t>+6</m:t>
        </m:r>
        <m:d>
          <m:dPr>
            <m:ctrlPr>
              <w:rPr>
                <w:rFonts w:ascii="Cambria Math" w:hAnsi="Cambria Math" w:cs="Times New Roman"/>
                <w:i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den>
            </m:f>
            <m:r>
              <w:rPr>
                <w:rFonts w:ascii="Cambria Math" w:hAnsi="Cambria Math" w:cs="Times New Roman"/>
                <w:szCs w:val="32"/>
              </w:rPr>
              <m:t>-3</m:t>
            </m:r>
          </m:e>
        </m:d>
        <m:r>
          <w:rPr>
            <w:rFonts w:ascii="Cambria Math" w:hAnsi="Cambria Math" w:cs="Times New Roman"/>
            <w:szCs w:val="32"/>
          </w:rPr>
          <m:t>=0</m:t>
        </m:r>
      </m:oMath>
    </w:p>
    <w:p w:rsidR="0047361D" w:rsidRDefault="009A577E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den>
            </m:f>
            <m:r>
              <w:rPr>
                <w:rFonts w:ascii="Cambria Math" w:hAnsi="Cambria Math" w:cs="Times New Roman"/>
                <w:szCs w:val="26"/>
              </w:rPr>
              <m:t>-3</m:t>
            </m:r>
          </m:e>
        </m:d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y</m:t>
                </m:r>
              </m:den>
            </m:f>
            <m:r>
              <w:rPr>
                <w:rFonts w:ascii="Cambria Math" w:hAnsi="Cambria Math" w:cs="Times New Roman"/>
                <w:szCs w:val="32"/>
              </w:rPr>
              <m:t>+6</m:t>
            </m:r>
          </m:e>
        </m:d>
        <m:r>
          <w:rPr>
            <w:rFonts w:ascii="Cambria Math" w:hAnsi="Cambria Math" w:cs="Times New Roman"/>
          </w:rPr>
          <m:t>=0</m:t>
        </m:r>
      </m:oMath>
    </w:p>
    <w:p w:rsidR="0047361D" w:rsidRDefault="009A577E">
      <w:pPr>
        <w:rPr>
          <w:rFonts w:cs="Times New Roman"/>
        </w:rPr>
      </w:pPr>
      <w:r>
        <w:rPr>
          <w:rFonts w:cs="Times New Roman"/>
        </w:rPr>
        <w:t xml:space="preserve">Xét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  <w:szCs w:val="26"/>
          </w:rPr>
          <m:t>-3</m:t>
        </m:r>
      </m:oMath>
      <w:r>
        <w:rPr>
          <w:rFonts w:cs="Times New Roman"/>
          <w:szCs w:val="26"/>
        </w:rPr>
        <w:t xml:space="preserve"> = 0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3 </w:t>
      </w:r>
      <m:oMath>
        <m:r>
          <w:rPr>
            <w:rFonts w:ascii="Cambria Math" w:hAnsi="Cambria Math" w:cs="Times New Roman"/>
            <w:szCs w:val="26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thay vào phương trình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  <m:r>
          <w:rPr>
            <w:rFonts w:ascii="Cambria Math" w:hAnsi="Cambria Math" w:cs="Times New Roman"/>
          </w:rPr>
          <m:t>=6-</m:t>
        </m:r>
      </m:oMath>
      <w:r>
        <w:rPr>
          <w:rFonts w:cs="Times New Roman"/>
        </w:rPr>
        <w:t xml:space="preserve"> y ta được </w:t>
      </w:r>
    </w:p>
    <w:p w:rsidR="0047361D" w:rsidRDefault="009A577E">
      <w:pPr>
        <w:rPr>
          <w:rFonts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</w:rPr>
          <m:t>=6-2(3-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⇔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>(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-2)=0⇔x=0;x=±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</w:p>
    <w:p w:rsidR="0047361D" w:rsidRDefault="009A577E">
      <w:pPr>
        <w:rPr>
          <w:rFonts w:cs="Times New Roman"/>
          <w:szCs w:val="26"/>
        </w:rPr>
      </w:pPr>
      <w:r>
        <w:rPr>
          <w:rFonts w:cs="Times New Roman"/>
        </w:rPr>
        <w:t xml:space="preserve">Với </w:t>
      </w:r>
      <m:oMath>
        <m:r>
          <w:rPr>
            <w:rFonts w:ascii="Cambria Math" w:hAnsi="Cambria Math" w:cs="Times New Roman"/>
          </w:rPr>
          <m:t>x=0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(thỏa mãn)</w:t>
      </w:r>
    </w:p>
    <w:p w:rsidR="0047361D" w:rsidRDefault="009A577E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Với </w:t>
      </w:r>
      <m:oMath>
        <m:r>
          <w:rPr>
            <w:rFonts w:ascii="Cambria Math" w:hAnsi="Cambria Math" w:cs="Times New Roman"/>
          </w:rPr>
          <m:t>x=±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2</m:t>
            </m:r>
          </m:e>
        </m:ra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=2</m:t>
        </m:r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y=1</m:t>
        </m:r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(thỏa mãn)</w:t>
      </w:r>
    </w:p>
    <w:p w:rsidR="0047361D" w:rsidRDefault="009A577E">
      <w:pPr>
        <w:rPr>
          <w:rFonts w:cs="Times New Roman"/>
        </w:rPr>
      </w:pPr>
      <w:r>
        <w:rPr>
          <w:rFonts w:cs="Times New Roman"/>
          <w:szCs w:val="26"/>
        </w:rPr>
        <w:t xml:space="preserve">Xét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  <m:r>
          <w:rPr>
            <w:rFonts w:ascii="Cambria Math" w:hAnsi="Cambria Math" w:cs="Times New Roman"/>
            <w:szCs w:val="32"/>
          </w:rPr>
          <m:t>+6</m:t>
        </m:r>
      </m:oMath>
      <w:r>
        <w:rPr>
          <w:rFonts w:cs="Times New Roman"/>
          <w:szCs w:val="32"/>
        </w:rPr>
        <w:t xml:space="preserve"> = 0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 </w:t>
      </w:r>
      <m:oMath>
        <m:r>
          <w:rPr>
            <w:rFonts w:ascii="Cambria Math" w:hAnsi="Cambria Math" w:cs="Times New Roman"/>
            <w:szCs w:val="26"/>
          </w:rPr>
          <m:t>-6-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thay vào phương trình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den>
        </m:f>
        <m:r>
          <w:rPr>
            <w:rFonts w:ascii="Cambria Math" w:hAnsi="Cambria Math" w:cs="Times New Roman"/>
          </w:rPr>
          <m:t>=6-</m:t>
        </m:r>
      </m:oMath>
      <w:r>
        <w:rPr>
          <w:rFonts w:cs="Times New Roman"/>
        </w:rPr>
        <w:t xml:space="preserve"> y ta được </w:t>
      </w:r>
    </w:p>
    <w:p w:rsidR="0047361D" w:rsidRDefault="009A577E">
      <w:pPr>
        <w:rPr>
          <w:rFonts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-6</m:t>
            </m:r>
          </m:e>
        </m:d>
        <m:r>
          <w:rPr>
            <w:rFonts w:ascii="Cambria Math" w:hAnsi="Cambria Math" w:cs="Times New Roman"/>
          </w:rPr>
          <m:t>=6-2(-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-6</m:t>
        </m:r>
      </m:oMath>
      <w:r>
        <w:rPr>
          <w:rFonts w:cs="Times New Roman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⇔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4</m:t>
            </m:r>
          </m:sup>
        </m:sSup>
        <m:r>
          <w:rPr>
            <w:rFonts w:ascii="Cambria Math" w:hAnsi="Cambria Math" w:cs="Times New Roman"/>
          </w:rPr>
          <m:t>+7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+18=0</m:t>
        </m:r>
      </m:oMath>
      <w:r>
        <w:rPr>
          <w:rFonts w:cs="Times New Roman"/>
        </w:rPr>
        <w:t xml:space="preserve"> vô nghiệm</w:t>
      </w:r>
    </w:p>
    <w:p w:rsidR="0047361D" w:rsidRDefault="009A577E">
      <w:pPr>
        <w:rPr>
          <w:rFonts w:cs="Times New Roman"/>
        </w:rPr>
      </w:pPr>
      <w:r>
        <w:rPr>
          <w:rFonts w:cs="Times New Roman"/>
        </w:rPr>
        <w:t xml:space="preserve">Vậy tập nghiệm của hệ phương trình là (x,y) =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0;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den>
                </m:f>
              </m:e>
            </m:d>
            <m:r>
              <w:rPr>
                <w:rFonts w:ascii="Cambria Math" w:hAnsi="Cambria Math" w:cs="Times New Roman"/>
              </w:rPr>
              <m:t>;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;1</m:t>
                </m:r>
              </m:e>
            </m:d>
            <m:r>
              <w:rPr>
                <w:rFonts w:ascii="Cambria Math" w:hAnsi="Cambria Math" w:cs="Times New Roman"/>
              </w:rPr>
              <m:t>;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</w:rPr>
                  <m:t>;1</m:t>
                </m:r>
              </m:e>
            </m:d>
          </m:e>
        </m:d>
      </m:oMath>
    </w:p>
    <w:p w:rsidR="0047361D" w:rsidRDefault="009A577E">
      <w:pPr>
        <w:rPr>
          <w:rFonts w:cs="Times New Roman"/>
        </w:rPr>
      </w:pPr>
      <w:r>
        <w:rPr>
          <w:rFonts w:cs="Times New Roman"/>
          <w:b/>
          <w:bCs/>
        </w:rPr>
        <w:t>Bài 3.</w:t>
      </w:r>
      <w:r>
        <w:rPr>
          <w:rFonts w:cs="Times New Roman"/>
        </w:rPr>
        <w:t xml:space="preserve"> (4,0 điểm): </w:t>
      </w:r>
    </w:p>
    <w:p w:rsidR="0047361D" w:rsidRDefault="009A577E">
      <w:pPr>
        <w:numPr>
          <w:ilvl w:val="0"/>
          <w:numId w:val="21"/>
        </w:numPr>
        <w:tabs>
          <w:tab w:val="clear" w:pos="425"/>
          <w:tab w:val="left" w:pos="260"/>
        </w:tabs>
        <w:rPr>
          <w:rFonts w:cs="Times New Roman"/>
        </w:rPr>
      </w:pPr>
      <w:r>
        <w:rPr>
          <w:rFonts w:cs="Times New Roman"/>
        </w:rPr>
        <w:t>Tìm tất cả các cặp số nguyên dương (a, b) thỏa mãn phương trình</w:t>
      </w:r>
    </w:p>
    <w:p w:rsidR="0047361D" w:rsidRDefault="009A577E">
      <w:pPr>
        <w:tabs>
          <w:tab w:val="left" w:pos="260"/>
        </w:tabs>
        <w:rPr>
          <w:rFonts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4-b</m:t>
            </m:r>
          </m:e>
        </m:rad>
        <m:r>
          <w:rPr>
            <w:rFonts w:ascii="Cambria Math" w:hAnsi="Cambria Math" w:cs="Times New Roman"/>
          </w:rPr>
          <m:t>=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4+4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b</m:t>
                </m:r>
              </m:e>
            </m:rad>
            <m:r>
              <w:rPr>
                <w:rFonts w:ascii="Cambria Math" w:hAnsi="Cambria Math" w:cs="Times New Roman"/>
              </w:rPr>
              <m:t>+b</m:t>
            </m:r>
          </m:e>
        </m:rad>
        <m:r>
          <w:rPr>
            <w:rFonts w:ascii="Cambria Math" w:hAnsi="Cambria Math" w:cs="Times New Roman"/>
          </w:rPr>
          <m:t>+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4-4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b</m:t>
                </m:r>
              </m:e>
            </m:rad>
            <m:r>
              <w:rPr>
                <w:rFonts w:ascii="Cambria Math" w:hAnsi="Cambria Math" w:cs="Times New Roman"/>
              </w:rPr>
              <m:t>+b</m:t>
            </m:r>
          </m:e>
        </m:rad>
      </m:oMath>
    </w:p>
    <w:p w:rsidR="0047361D" w:rsidRDefault="009A577E">
      <w:pPr>
        <w:numPr>
          <w:ilvl w:val="0"/>
          <w:numId w:val="21"/>
        </w:numPr>
        <w:tabs>
          <w:tab w:val="clear" w:pos="425"/>
          <w:tab w:val="left" w:pos="260"/>
        </w:tabs>
        <w:rPr>
          <w:rFonts w:cs="Times New Roman"/>
        </w:rPr>
      </w:pPr>
      <w:r>
        <w:rPr>
          <w:rFonts w:cs="Times New Roman"/>
        </w:rPr>
        <w:t xml:space="preserve">Cho ba số tự nhiên a, b, c thỏa mãn </w:t>
      </w:r>
      <m:oMath>
        <m:r>
          <m:rPr>
            <m:sty m:val="p"/>
          </m:rPr>
          <w:rPr>
            <w:rFonts w:ascii="Cambria Math" w:hAnsi="Cambria Math" w:cs="Times New Roman"/>
          </w:rPr>
          <m:t>a-b</m:t>
        </m:r>
      </m:oMath>
      <w:r>
        <w:rPr>
          <w:rFonts w:cs="Times New Roman"/>
        </w:rPr>
        <w:t xml:space="preserve"> là số nguyên tố và </w:t>
      </w:r>
    </w:p>
    <w:p w:rsidR="0047361D" w:rsidRDefault="009A577E">
      <w:pPr>
        <w:tabs>
          <w:tab w:val="left" w:pos="260"/>
        </w:tabs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ab+bc+ca=3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. Chứng minh </w:t>
      </w:r>
      <m:oMath>
        <m:r>
          <m:rPr>
            <m:sty m:val="p"/>
          </m:rPr>
          <w:rPr>
            <w:rFonts w:ascii="Cambria Math" w:hAnsi="Cambria Math" w:cs="Times New Roman"/>
          </w:rPr>
          <m:t>8c+1</m:t>
        </m:r>
      </m:oMath>
      <w:r>
        <w:rPr>
          <w:rFonts w:cs="Times New Roman"/>
        </w:rPr>
        <w:t xml:space="preserve"> là số chính phương</w:t>
      </w:r>
    </w:p>
    <w:p w:rsidR="0047361D" w:rsidRDefault="009A577E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LỜI GIẢI</w:t>
      </w:r>
    </w:p>
    <w:p w:rsidR="0047361D" w:rsidRDefault="009A577E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>1. Tìm tất cả các cặp số nguyên dương (a, b) thỏa mãn phương trình</w:t>
      </w:r>
    </w:p>
    <w:p w:rsidR="0047361D" w:rsidRDefault="009A577E">
      <w:pPr>
        <w:rPr>
          <w:rFonts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4-b</m:t>
            </m:r>
          </m:e>
        </m:rad>
        <m:r>
          <w:rPr>
            <w:rFonts w:ascii="Cambria Math" w:hAnsi="Cambria Math" w:cs="Times New Roman"/>
          </w:rPr>
          <m:t>=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4+4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b</m:t>
                </m:r>
              </m:e>
            </m:rad>
            <m:r>
              <w:rPr>
                <w:rFonts w:ascii="Cambria Math" w:hAnsi="Cambria Math" w:cs="Times New Roman"/>
              </w:rPr>
              <m:t>+b</m:t>
            </m:r>
          </m:e>
        </m:rad>
        <m:r>
          <w:rPr>
            <w:rFonts w:ascii="Cambria Math" w:hAnsi="Cambria Math" w:cs="Times New Roman"/>
          </w:rPr>
          <m:t>+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4-4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b</m:t>
                </m:r>
              </m:e>
            </m:rad>
            <m:r>
              <w:rPr>
                <w:rFonts w:ascii="Cambria Math" w:hAnsi="Cambria Math" w:cs="Times New Roman"/>
              </w:rPr>
              <m:t>+b</m:t>
            </m:r>
          </m:e>
        </m:rad>
      </m:oMath>
    </w:p>
    <w:p w:rsidR="0047361D" w:rsidRDefault="009A577E">
      <w:pPr>
        <w:rPr>
          <w:rFonts w:cs="Times New Roman"/>
        </w:rPr>
      </w:pPr>
      <w:r>
        <w:rPr>
          <w:rFonts w:cs="Times New Roman"/>
        </w:rPr>
        <w:t xml:space="preserve">Ta có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4-b</m:t>
            </m:r>
          </m:e>
        </m:rad>
        <m:r>
          <w:rPr>
            <w:rFonts w:ascii="Cambria Math" w:hAnsi="Cambria Math" w:cs="Times New Roman"/>
          </w:rPr>
          <m:t>=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4+4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b</m:t>
                </m:r>
              </m:e>
            </m:rad>
            <m:r>
              <w:rPr>
                <w:rFonts w:ascii="Cambria Math" w:hAnsi="Cambria Math" w:cs="Times New Roman"/>
              </w:rPr>
              <m:t>+b</m:t>
            </m:r>
          </m:e>
        </m:rad>
        <m:r>
          <w:rPr>
            <w:rFonts w:ascii="Cambria Math" w:hAnsi="Cambria Math" w:cs="Times New Roman"/>
          </w:rPr>
          <m:t>+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4-4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b</m:t>
                </m:r>
              </m:e>
            </m:rad>
            <m:r>
              <w:rPr>
                <w:rFonts w:ascii="Cambria Math" w:hAnsi="Cambria Math" w:cs="Times New Roman"/>
              </w:rPr>
              <m:t>+b</m:t>
            </m:r>
          </m:e>
        </m:rad>
      </m:oMath>
      <w:r>
        <w:rPr>
          <w:rFonts w:cs="Times New Roman"/>
        </w:rPr>
        <w:t xml:space="preserve"> </w:t>
      </w:r>
    </w:p>
    <w:p w:rsidR="0047361D" w:rsidRDefault="009A577E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4-b</m:t>
            </m:r>
          </m:e>
        </m:rad>
        <m:r>
          <w:rPr>
            <w:rFonts w:ascii="Cambria Math" w:hAnsi="Cambria Math" w:cs="Times New Roman"/>
          </w:rPr>
          <m:t>=</m:t>
        </m:r>
      </m:oMath>
      <w:r>
        <w:rPr>
          <w:rFonts w:cs="Times New Roman"/>
        </w:rPr>
        <w:t xml:space="preserve"> </w:t>
      </w:r>
      <m:oMath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2+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b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</w:rPr>
          <m:t>+</m:t>
        </m:r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2-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b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e>
        </m:rad>
      </m:oMath>
    </w:p>
    <w:p w:rsidR="0047361D" w:rsidRDefault="009A577E">
      <w:pPr>
        <w:rPr>
          <w:rFonts w:cs="Times New Roman"/>
        </w:rPr>
      </w:pPr>
      <w:r>
        <w:rPr>
          <w:rFonts w:cs="Times New Roman"/>
        </w:rPr>
        <w:t xml:space="preserve">Đặt </w:t>
      </w:r>
      <m:oMath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b</m:t>
                </m:r>
              </m:e>
            </m:rad>
          </m:e>
        </m:rad>
        <m:r>
          <w:rPr>
            <w:rFonts w:ascii="Cambria Math" w:hAnsi="Cambria Math" w:cs="Times New Roman"/>
          </w:rPr>
          <m:t>=x</m:t>
        </m:r>
      </m:oMath>
      <w:r>
        <w:rPr>
          <w:rFonts w:cs="Times New Roman"/>
        </w:rPr>
        <w:t xml:space="preserve">; </w:t>
      </w:r>
      <m:oMath>
        <m:rad>
          <m:radPr>
            <m:ctrlPr>
              <w:rPr>
                <w:rFonts w:ascii="Cambria Math" w:hAnsi="Cambria Math" w:cs="Times New Roman"/>
                <w:i/>
              </w:rPr>
            </m:ctrlPr>
          </m:radPr>
          <m:deg>
            <m:r>
              <w:rPr>
                <w:rFonts w:ascii="Cambria Math" w:hAnsi="Cambria Math" w:cs="Times New Roman"/>
              </w:rPr>
              <m:t>3</m:t>
            </m:r>
          </m:deg>
          <m:e>
            <m:r>
              <w:rPr>
                <w:rFonts w:ascii="Cambria Math" w:hAnsi="Cambria Math" w:cs="Times New Roman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b</m:t>
                </m:r>
              </m:e>
            </m:rad>
          </m:e>
        </m:rad>
        <m:r>
          <w:rPr>
            <w:rFonts w:ascii="Cambria Math" w:hAnsi="Cambria Math" w:cs="Times New Roman"/>
          </w:rPr>
          <m:t>=y</m:t>
        </m:r>
      </m:oMath>
    </w:p>
    <w:p w:rsidR="0047361D" w:rsidRDefault="009A577E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-xy=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4</m:t>
                    </m:r>
                  </m:den>
                </m:f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=4</m:t>
                </m:r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-xy=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x-y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-xy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den>
                </m:f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=4</m:t>
                </m:r>
              </m:e>
            </m:eqArr>
          </m:e>
        </m:d>
      </m:oMath>
    </w:p>
    <w:p w:rsidR="0047361D" w:rsidRDefault="009A577E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(x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-xy)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x+y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hAnsi="Cambria Math" w:cs="Times New Roman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=4</m:t>
                </m:r>
              </m:e>
            </m:eqArr>
          </m:e>
        </m:d>
      </m:oMath>
    </w:p>
    <w:p w:rsidR="0047361D" w:rsidRDefault="009A577E">
      <w:pPr>
        <w:rPr>
          <w:rFonts w:cs="Times New Roman"/>
        </w:rPr>
      </w:pPr>
      <w:r>
        <w:rPr>
          <w:rFonts w:cs="Times New Roman"/>
        </w:rPr>
        <w:t>Trường hợp 1:</w:t>
      </w:r>
    </w:p>
    <w:p w:rsidR="0047361D" w:rsidRDefault="009A577E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(x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-xy)=0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=4</m:t>
                </m:r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(x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-xy)=0</m:t>
                </m:r>
              </m: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x+y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.0=4</m:t>
                </m:r>
              </m:e>
            </m:eqArr>
          </m:e>
        </m:d>
      </m:oMath>
      <w:r>
        <w:rPr>
          <w:rFonts w:cs="Times New Roman"/>
        </w:rPr>
        <w:t xml:space="preserve"> Vô nghiệm</w:t>
      </w:r>
    </w:p>
    <w:p w:rsidR="0047361D" w:rsidRDefault="009A577E">
      <w:pPr>
        <w:rPr>
          <w:rFonts w:cs="Times New Roman"/>
        </w:rPr>
      </w:pPr>
      <w:r>
        <w:rPr>
          <w:rFonts w:cs="Times New Roman"/>
        </w:rPr>
        <w:t xml:space="preserve">Trường hợp 2: </w:t>
      </w:r>
    </w:p>
    <w:p w:rsidR="0047361D" w:rsidRDefault="009A577E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x+y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-1=0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=4</m:t>
                </m:r>
              </m:e>
            </m:eqArr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x+y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=1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=4</m:t>
                </m:r>
              </m:e>
            </m:eqArr>
          </m:e>
        </m:d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x+y=a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=4</m:t>
                </m:r>
              </m:e>
            </m:eqArr>
          </m:e>
        </m:d>
      </m:oMath>
    </w:p>
    <w:p w:rsidR="0047361D" w:rsidRDefault="009A577E">
      <w:pPr>
        <w:rPr>
          <w:rFonts w:cs="Times New Roman"/>
          <w:sz w:val="32"/>
          <w:szCs w:val="32"/>
        </w:rPr>
      </w:pPr>
      <w:r>
        <w:rPr>
          <w:rFonts w:cs="Times New Roman"/>
        </w:rPr>
        <w:t xml:space="preserve">Vì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x+y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+3xy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x+y</m:t>
            </m:r>
          </m:e>
        </m:d>
        <m:r>
          <w:rPr>
            <w:rFonts w:ascii="Cambria Math" w:hAnsi="Cambria Math" w:cs="Times New Roman"/>
          </w:rPr>
          <m:t>=4+3a.xy≤4+3a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x+y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</w:p>
    <w:p w:rsidR="0047361D" w:rsidRDefault="009A577E">
      <w:pPr>
        <w:rPr>
          <w:rFonts w:cs="Times New Roman"/>
          <w:szCs w:val="26"/>
        </w:rPr>
      </w:pP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Cs w:val="26"/>
          </w:rPr>
          <m:t>≤4+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den>
        </m:f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Cs w:val="26"/>
              </w:rPr>
              <m:t>3</m:t>
            </m:r>
          </m:sup>
        </m:sSup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16 vì (a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∈</m:t>
        </m:r>
      </m:oMath>
      <w:r>
        <w:rPr>
          <w:rFonts w:cs="Times New Roman"/>
          <w:szCs w:val="26"/>
        </w:rPr>
        <w:t xml:space="preserve"> N*)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 xml:space="preserve">a ∈ </m:t>
        </m:r>
      </m:oMath>
      <w:r>
        <w:rPr>
          <w:rFonts w:cs="Times New Roman"/>
          <w:szCs w:val="26"/>
        </w:rPr>
        <w:t>{1;2}</w:t>
      </w:r>
    </w:p>
    <w:p w:rsidR="0047361D" w:rsidRDefault="009A577E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Với a = 1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x+y=1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=4</m:t>
                </m:r>
              </m:e>
            </m:eqArr>
          </m:e>
        </m:d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x+y=1</m:t>
                </m:r>
              </m: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x+y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Cs w:val="26"/>
                              </w:rPr>
                              <m:t>x+y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Cs w:val="26"/>
                      </w:rPr>
                      <m:t>-3xy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=4</m:t>
                </m:r>
              </m:e>
            </m:eqArr>
          </m:e>
        </m:d>
      </m:oMath>
    </w:p>
    <w:p w:rsidR="0047361D" w:rsidRDefault="009A577E">
      <w:pPr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xy=-1⇒</m:t>
        </m:r>
        <m:rad>
          <m:radPr>
            <m:ctrlPr>
              <w:rPr>
                <w:rFonts w:ascii="Cambria Math" w:hAnsi="Cambria Math" w:cs="Times New Roman"/>
                <w:szCs w:val="26"/>
              </w:rPr>
            </m:ctrlPr>
          </m:radPr>
          <m:deg>
            <m:r>
              <w:rPr>
                <w:rFonts w:ascii="Cambria Math" w:hAnsi="Cambria Math" w:cs="Times New Roman"/>
                <w:szCs w:val="26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4-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b</m:t>
                </m:r>
              </m:e>
            </m:rad>
          </m:e>
        </m:rad>
        <m:r>
          <m:rPr>
            <m:sty m:val="p"/>
          </m:rPr>
          <w:rPr>
            <w:rFonts w:ascii="Cambria Math" w:hAnsi="Cambria Math" w:cs="Times New Roman"/>
            <w:szCs w:val="26"/>
          </w:rPr>
          <m:t>=-1⇒</m:t>
        </m:r>
      </m:oMath>
      <w:r>
        <w:rPr>
          <w:rFonts w:cs="Times New Roman"/>
          <w:szCs w:val="26"/>
        </w:rPr>
        <w:t xml:space="preserve"> b = 5 (thỏa mãn)</w:t>
      </w:r>
    </w:p>
    <w:p w:rsidR="0047361D" w:rsidRDefault="009A577E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Với a = 2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x+y=2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=4</m:t>
                </m:r>
              </m:e>
            </m:eqArr>
          </m:e>
        </m:d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6"/>
                  </w:rPr>
                  <m:t>x+y=2</m:t>
                </m:r>
              </m: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x+y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Cs w:val="26"/>
                              </w:rPr>
                              <m:t>x+y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Cs w:val="26"/>
                      </w:rPr>
                      <m:t>-3xy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=4</m:t>
                </m:r>
              </m:e>
            </m:eqArr>
          </m:e>
        </m:d>
      </m:oMath>
    </w:p>
    <w:p w:rsidR="0047361D" w:rsidRDefault="009A577E">
      <w:pPr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xy=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  <m:rad>
          <m:radPr>
            <m:ctrlPr>
              <w:rPr>
                <w:rFonts w:ascii="Cambria Math" w:hAnsi="Cambria Math" w:cs="Times New Roman"/>
                <w:szCs w:val="26"/>
              </w:rPr>
            </m:ctrlPr>
          </m:radPr>
          <m:deg>
            <m:r>
              <w:rPr>
                <w:rFonts w:ascii="Cambria Math" w:hAnsi="Cambria Math" w:cs="Times New Roman"/>
                <w:szCs w:val="26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Cs w:val="26"/>
              </w:rPr>
              <m:t>4-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>b</m:t>
                </m:r>
              </m:e>
            </m:rad>
          </m:e>
        </m:rad>
        <m:r>
          <m:rPr>
            <m:sty m:val="p"/>
          </m:rPr>
          <w:rPr>
            <w:rFonts w:ascii="Cambria Math" w:hAnsi="Cambria Math" w:cs="Times New Roman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6"/>
          </w:rPr>
          <m:t>⇒</m:t>
        </m:r>
      </m:oMath>
      <w:r>
        <w:rPr>
          <w:rFonts w:cs="Times New Roman"/>
          <w:szCs w:val="26"/>
        </w:rPr>
        <w:t xml:space="preserve">b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1000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729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∉</m:t>
        </m:r>
      </m:oMath>
      <w:r>
        <w:rPr>
          <w:rFonts w:cs="Times New Roman"/>
          <w:szCs w:val="26"/>
        </w:rPr>
        <w:t xml:space="preserve"> Z (loại)</w:t>
      </w:r>
    </w:p>
    <w:p w:rsidR="0047361D" w:rsidRDefault="009A577E">
      <w:pPr>
        <w:rPr>
          <w:rFonts w:cs="Times New Roman"/>
          <w:szCs w:val="26"/>
        </w:rPr>
      </w:pPr>
      <w:r>
        <w:rPr>
          <w:rFonts w:cs="Times New Roman"/>
          <w:szCs w:val="26"/>
        </w:rPr>
        <w:t>Vậy a = 1; b = 5</w:t>
      </w:r>
    </w:p>
    <w:p w:rsidR="0047361D" w:rsidRDefault="009A577E">
      <w:pPr>
        <w:tabs>
          <w:tab w:val="left" w:pos="260"/>
        </w:tabs>
        <w:rPr>
          <w:rFonts w:cs="Times New Roman"/>
        </w:rPr>
      </w:pPr>
      <w:r>
        <w:rPr>
          <w:rFonts w:cs="Times New Roman"/>
          <w:szCs w:val="26"/>
        </w:rPr>
        <w:t xml:space="preserve">2. </w:t>
      </w:r>
      <w:r>
        <w:rPr>
          <w:rFonts w:cs="Times New Roman"/>
        </w:rPr>
        <w:t xml:space="preserve">Cho ba số tự nhiên a, b, c thỏa mãn </w:t>
      </w:r>
      <m:oMath>
        <m:r>
          <m:rPr>
            <m:sty m:val="p"/>
          </m:rPr>
          <w:rPr>
            <w:rFonts w:ascii="Cambria Math" w:hAnsi="Cambria Math" w:cs="Times New Roman"/>
          </w:rPr>
          <m:t>a-b</m:t>
        </m:r>
      </m:oMath>
      <w:r>
        <w:rPr>
          <w:rFonts w:cs="Times New Roman"/>
        </w:rPr>
        <w:t xml:space="preserve"> là số nguyên tố và </w:t>
      </w:r>
    </w:p>
    <w:p w:rsidR="0047361D" w:rsidRDefault="009A577E">
      <w:pPr>
        <w:tabs>
          <w:tab w:val="left" w:pos="260"/>
        </w:tabs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ab+bc+ca=3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. Chứng minh </w:t>
      </w:r>
      <m:oMath>
        <m:r>
          <m:rPr>
            <m:sty m:val="p"/>
          </m:rPr>
          <w:rPr>
            <w:rFonts w:ascii="Cambria Math" w:hAnsi="Cambria Math" w:cs="Times New Roman"/>
          </w:rPr>
          <m:t>8c+1</m:t>
        </m:r>
      </m:oMath>
      <w:r>
        <w:rPr>
          <w:rFonts w:cs="Times New Roman"/>
        </w:rPr>
        <w:t xml:space="preserve"> là số chính phương</w:t>
      </w:r>
    </w:p>
    <w:p w:rsidR="0047361D" w:rsidRDefault="009A577E">
      <w:pPr>
        <w:rPr>
          <w:rFonts w:cs="Times New Roman"/>
        </w:rPr>
      </w:pPr>
      <w:r>
        <w:rPr>
          <w:rFonts w:cs="Times New Roman"/>
          <w:szCs w:val="26"/>
        </w:rPr>
        <w:lastRenderedPageBreak/>
        <w:t xml:space="preserve">Ta có </w:t>
      </w:r>
      <m:oMath>
        <m:r>
          <m:rPr>
            <m:sty m:val="p"/>
          </m:rPr>
          <w:rPr>
            <w:rFonts w:ascii="Cambria Math" w:hAnsi="Cambria Math" w:cs="Times New Roman"/>
          </w:rPr>
          <m:t>ab+bc+ca+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=4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ab+bc+ca+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=4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</w:p>
    <w:p w:rsidR="0047361D" w:rsidRDefault="009A577E">
      <w:pPr>
        <w:ind w:firstLineChars="1300" w:firstLine="338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a+c</m:t>
            </m:r>
          </m:e>
        </m:d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b+c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=4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(*)</w:t>
      </w:r>
    </w:p>
    <w:p w:rsidR="0047361D" w:rsidRDefault="009A577E">
      <w:pPr>
        <w:rPr>
          <w:rFonts w:cs="Times New Roman"/>
        </w:rPr>
      </w:pPr>
      <w:r>
        <w:rPr>
          <w:rFonts w:cs="Times New Roman"/>
        </w:rPr>
        <w:t xml:space="preserve">Giả sử </w:t>
      </w:r>
      <m:oMath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a+c; b+c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=d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(a+c)⋮ d</m:t>
                </m:r>
              </m:e>
              <m:e>
                <m:r>
                  <w:rPr>
                    <w:rFonts w:ascii="Cambria Math" w:hAnsi="Cambria Math" w:cs="Times New Roman"/>
                  </w:rPr>
                  <m:t>(b+c)⋮d</m:t>
                </m:r>
              </m:e>
            </m:eqArr>
          </m:e>
        </m:d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a-b⋮d</m:t>
        </m:r>
      </m:oMath>
      <w:r>
        <w:rPr>
          <w:rFonts w:cs="Times New Roman"/>
        </w:rPr>
        <w:t xml:space="preserve"> vì </w:t>
      </w:r>
      <m:oMath>
        <m:r>
          <m:rPr>
            <m:sty m:val="p"/>
          </m:rPr>
          <w:rPr>
            <w:rFonts w:ascii="Cambria Math" w:hAnsi="Cambria Math" w:cs="Times New Roman"/>
          </w:rPr>
          <m:t>a-b</m:t>
        </m:r>
      </m:oMath>
      <w:r>
        <w:rPr>
          <w:rFonts w:cs="Times New Roman"/>
        </w:rPr>
        <w:t xml:space="preserve"> là số nguyên tố nên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d=1</m:t>
                </m:r>
              </m:e>
              <m:e>
                <m:r>
                  <w:rPr>
                    <w:rFonts w:ascii="Cambria Math" w:hAnsi="Cambria Math" w:cs="Times New Roman"/>
                  </w:rPr>
                  <m:t>d=a-b</m:t>
                </m:r>
              </m:e>
            </m:eqArr>
          </m:e>
        </m:d>
      </m:oMath>
    </w:p>
    <w:p w:rsidR="0047361D" w:rsidRDefault="009A577E">
      <w:pPr>
        <w:rPr>
          <w:rFonts w:cs="Times New Roman"/>
        </w:rPr>
      </w:pPr>
      <w:r>
        <w:rPr>
          <w:rFonts w:cs="Times New Roman"/>
        </w:rPr>
        <w:t xml:space="preserve">Xét </w:t>
      </w:r>
      <m:oMath>
        <m:r>
          <m:rPr>
            <m:sty m:val="p"/>
          </m:rPr>
          <w:rPr>
            <w:rFonts w:ascii="Cambria Math" w:hAnsi="Cambria Math" w:cs="Times New Roman"/>
          </w:rPr>
          <m:t>d=a-b</m:t>
        </m:r>
      </m:oMath>
      <w:r>
        <w:rPr>
          <w:rFonts w:cs="Times New Roman"/>
        </w:rPr>
        <w:t xml:space="preserve"> suy ra tồn tại </w:t>
      </w:r>
      <m:oMath>
        <m:r>
          <m:rPr>
            <m:sty m:val="p"/>
          </m:rPr>
          <w:rPr>
            <w:rFonts w:ascii="Cambria Math" w:hAnsi="Cambria Math" w:cs="Times New Roman"/>
          </w:rPr>
          <m:t>x; y∈</m:t>
        </m:r>
      </m:oMath>
      <w:r>
        <w:rPr>
          <w:rFonts w:cs="Times New Roman"/>
        </w:rPr>
        <w:t xml:space="preserve"> N sao cho 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 xml:space="preserve">a+c=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a-b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x</m:t>
                </m:r>
              </m:e>
              <m:e>
                <m:r>
                  <w:rPr>
                    <w:rFonts w:ascii="Cambria Math" w:hAnsi="Cambria Math" w:cs="Times New Roman"/>
                  </w:rPr>
                  <m:t>b+c=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a-b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y</m:t>
                </m:r>
              </m:e>
            </m:eqArr>
          </m:e>
        </m:d>
      </m:oMath>
      <w:r>
        <w:rPr>
          <w:rFonts w:cs="Times New Roman"/>
        </w:rPr>
        <w:t xml:space="preserve"> </w:t>
      </w:r>
    </w:p>
    <w:p w:rsidR="0047361D" w:rsidRDefault="009A577E">
      <w:pPr>
        <w:ind w:firstLineChars="1500" w:firstLine="390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a-b=(a-b)(x-y)</m:t>
        </m:r>
      </m:oMath>
    </w:p>
    <w:p w:rsidR="0047361D" w:rsidRDefault="009A577E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x-y</m:t>
        </m:r>
      </m:oMath>
      <w:r>
        <w:rPr>
          <w:rFonts w:cs="Times New Roman"/>
        </w:rPr>
        <w:t xml:space="preserve"> = 1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x=y+1</m:t>
        </m:r>
      </m:oMath>
      <w:r>
        <w:rPr>
          <w:rFonts w:cs="Times New Roman"/>
        </w:rPr>
        <w:t xml:space="preserve"> thay vào (*) ta có </w:t>
      </w:r>
      <m:oMath>
        <m:r>
          <m:rPr>
            <m:sty m:val="p"/>
          </m:rPr>
          <w:rPr>
            <w:rFonts w:ascii="Cambria Math" w:hAnsi="Cambria Math" w:cs="Times New Roman"/>
          </w:rPr>
          <m:t>y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y+1</m:t>
            </m:r>
          </m:e>
        </m:d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a-b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2x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</w:t>
      </w:r>
    </w:p>
    <w:p w:rsidR="0047361D" w:rsidRDefault="009A577E">
      <w:pPr>
        <w:ind w:firstLineChars="1700" w:firstLine="4420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y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y+1</m:t>
            </m:r>
          </m:e>
        </m:d>
      </m:oMath>
      <w:r>
        <w:rPr>
          <w:rFonts w:cs="Times New Roman"/>
        </w:rPr>
        <w:t xml:space="preserve"> là số chính phương mà y và y + 1 là hai số tự nhiên liên tiếp nên </w:t>
      </w:r>
      <m:oMath>
        <m:r>
          <m:rPr>
            <m:sty m:val="p"/>
          </m:rPr>
          <w:rPr>
            <w:rFonts w:ascii="Cambria Math" w:hAnsi="Cambria Math" w:cs="Times New Roman"/>
          </w:rPr>
          <m:t>y=0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b+c=0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4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=0</m:t>
        </m:r>
      </m:oMath>
      <w:r>
        <w:rPr>
          <w:rFonts w:cs="Times New Roman"/>
        </w:rPr>
        <w:t xml:space="preserve"> </w:t>
      </w:r>
    </w:p>
    <w:p w:rsidR="0047361D" w:rsidRDefault="009A577E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c = 0. Khi đó </w:t>
      </w:r>
      <m:oMath>
        <m:r>
          <m:rPr>
            <m:sty m:val="p"/>
          </m:rPr>
          <w:rPr>
            <w:rFonts w:ascii="Cambria Math" w:hAnsi="Cambria Math" w:cs="Times New Roman"/>
          </w:rPr>
          <m:t>8c+1=1</m:t>
        </m:r>
      </m:oMath>
      <w:r>
        <w:rPr>
          <w:rFonts w:cs="Times New Roman"/>
        </w:rPr>
        <w:t xml:space="preserve"> là số chính phương.</w:t>
      </w:r>
    </w:p>
    <w:p w:rsidR="0047361D" w:rsidRDefault="009A577E">
      <w:pPr>
        <w:rPr>
          <w:rFonts w:cs="Times New Roman"/>
        </w:rPr>
      </w:pPr>
      <w:r>
        <w:rPr>
          <w:rFonts w:cs="Times New Roman"/>
        </w:rPr>
        <w:t xml:space="preserve">Xét </w:t>
      </w:r>
      <m:oMath>
        <m:r>
          <m:rPr>
            <m:sty m:val="p"/>
          </m:rPr>
          <w:rPr>
            <w:rFonts w:ascii="Cambria Math" w:hAnsi="Cambria Math" w:cs="Times New Roman"/>
          </w:rPr>
          <m:t>d=1</m:t>
        </m:r>
      </m:oMath>
      <w:r>
        <w:rPr>
          <w:rFonts w:cs="Times New Roman"/>
        </w:rPr>
        <w:t xml:space="preserve"> suy ra tồn tại m; n </w:t>
      </w:r>
      <m:oMath>
        <m:r>
          <m:rPr>
            <m:sty m:val="p"/>
          </m:rPr>
          <w:rPr>
            <w:rFonts w:ascii="Cambria Math" w:hAnsi="Cambria Math" w:cs="Times New Roman"/>
          </w:rPr>
          <m:t>∈</m:t>
        </m:r>
      </m:oMath>
      <w:r>
        <w:rPr>
          <w:rFonts w:cs="Times New Roman"/>
        </w:rPr>
        <w:t xml:space="preserve"> N sao cho</w:t>
      </w:r>
    </w:p>
    <w:p w:rsidR="0047361D" w:rsidRDefault="009A577E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a+c=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 w:cs="Times New Roman"/>
                  </w:rPr>
                  <m:t>b+c=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e>
            </m:eqArr>
          </m:e>
        </m:d>
      </m:oMath>
      <w:r>
        <w:rPr>
          <w:rFonts w:cs="Times New Roman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</w:rPr>
          <m:t>⇔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a-b=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m-n</m:t>
            </m:r>
          </m:e>
        </m:d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m+n</m:t>
            </m:r>
          </m:e>
        </m:d>
      </m:oMath>
      <w:r>
        <w:rPr>
          <w:rFonts w:cs="Times New Roman"/>
        </w:rPr>
        <w:t xml:space="preserve"> là số nguyên tố, mà </w:t>
      </w:r>
      <m:oMath>
        <m:r>
          <m:rPr>
            <m:sty m:val="p"/>
          </m:rPr>
          <w:rPr>
            <w:rFonts w:ascii="Cambria Math" w:hAnsi="Cambria Math" w:cs="Times New Roman"/>
          </w:rPr>
          <m:t>m+n&gt;m-n</m:t>
        </m:r>
      </m:oMath>
    </w:p>
    <w:p w:rsidR="0047361D" w:rsidRDefault="009A577E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m-n=1⇒m=n+1</m:t>
        </m:r>
      </m:oMath>
      <w:r>
        <w:rPr>
          <w:rFonts w:cs="Times New Roman"/>
        </w:rPr>
        <w:t xml:space="preserve"> kết hợp với (*) ta có </w:t>
      </w:r>
      <m:oMath>
        <m:r>
          <m:rPr>
            <m:sty m:val="p"/>
          </m:rPr>
          <w:rPr>
            <w:rFonts w:ascii="Cambria Math" w:hAnsi="Cambria Math" w:cs="Times New Roman"/>
          </w:rPr>
          <m:t>2c=m.n=n.(n+1)</m:t>
        </m:r>
      </m:oMath>
    </w:p>
    <w:p w:rsidR="0047361D" w:rsidRDefault="009A577E">
      <w:pPr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8c+1=4n.(n+1)+1=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2n+1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cs="Times New Roman"/>
        </w:rPr>
        <w:t xml:space="preserve"> là số chính phương. </w:t>
      </w:r>
    </w:p>
    <w:p w:rsidR="0047361D" w:rsidRDefault="009A577E">
      <w:pPr>
        <w:rPr>
          <w:rFonts w:cs="Times New Roman"/>
        </w:rPr>
      </w:pPr>
      <w:r>
        <w:rPr>
          <w:rFonts w:cs="Times New Roman"/>
          <w:b/>
          <w:bCs/>
        </w:rPr>
        <w:t>Bài 4.</w:t>
      </w:r>
      <w:r>
        <w:rPr>
          <w:rFonts w:cs="Times New Roman"/>
        </w:rPr>
        <w:t xml:space="preserve"> (6,0 điểm): </w:t>
      </w:r>
    </w:p>
    <w:p w:rsidR="0047361D" w:rsidRDefault="009A577E">
      <w:pPr>
        <w:rPr>
          <w:rFonts w:cs="Times New Roman"/>
        </w:rPr>
      </w:pPr>
      <w:r>
        <w:rPr>
          <w:rFonts w:cs="Times New Roman"/>
        </w:rPr>
        <w:t xml:space="preserve">Cho nửa đường tròn (O, R) đường kính AB và C là điểm thay đổi trên nửa đường tròn đó (C khác A và B). Trên cùng một nửa mặt phẳng bờ AB chứa nửa đường tròn vẽ các tiếp tuyến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sub>
        </m:sSub>
      </m:oMath>
      <w:r>
        <w:rPr>
          <w:rFonts w:cs="Times New Roman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y</m:t>
            </m:r>
          </m:sub>
        </m:sSub>
      </m:oMath>
      <w:r>
        <w:rPr>
          <w:rFonts w:cs="Times New Roman"/>
        </w:rPr>
        <w:t xml:space="preserve">. Tiếp tuyến tại C của nửa đường tròn cắt các tia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x</m:t>
            </m:r>
          </m:sub>
        </m:sSub>
      </m:oMath>
      <w:r>
        <w:rPr>
          <w:rFonts w:cs="Times New Roman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y</m:t>
            </m:r>
          </m:sub>
        </m:sSub>
      </m:oMath>
      <w:r>
        <w:rPr>
          <w:rFonts w:cs="Times New Roman"/>
        </w:rPr>
        <w:t xml:space="preserve"> theo thứ tự tại D, E. Gọi I là giao điểm của AE và BD , CI cắt AB tại H .</w:t>
      </w:r>
    </w:p>
    <w:p w:rsidR="0047361D" w:rsidRDefault="009A577E">
      <w:pPr>
        <w:numPr>
          <w:ilvl w:val="0"/>
          <w:numId w:val="22"/>
        </w:numPr>
        <w:tabs>
          <w:tab w:val="clear" w:pos="425"/>
          <w:tab w:val="left" w:pos="260"/>
        </w:tabs>
        <w:ind w:left="0" w:firstLine="0"/>
        <w:rPr>
          <w:rFonts w:cs="Times New Roman"/>
        </w:rPr>
      </w:pPr>
      <w:r>
        <w:rPr>
          <w:rFonts w:cs="Times New Roman"/>
        </w:rPr>
        <w:t>Chứng minh CH song song với BE và I là trung điểm của đoạn thẳng CH .</w:t>
      </w:r>
    </w:p>
    <w:p w:rsidR="0047361D" w:rsidRDefault="009A577E">
      <w:pPr>
        <w:numPr>
          <w:ilvl w:val="0"/>
          <w:numId w:val="22"/>
        </w:numPr>
        <w:tabs>
          <w:tab w:val="clear" w:pos="425"/>
          <w:tab w:val="left" w:pos="260"/>
        </w:tabs>
        <w:ind w:left="0" w:firstLine="0"/>
        <w:rPr>
          <w:rFonts w:cs="Times New Roman"/>
        </w:rPr>
      </w:pPr>
      <w:r>
        <w:rPr>
          <w:rFonts w:cs="Times New Roman"/>
        </w:rPr>
        <w:t>Đường tròn nội tiếp tam giác ABC tiếp xúc với cạnh AB tại K . Chứng minh rằng KA.KB = CH.CO</w:t>
      </w:r>
    </w:p>
    <w:p w:rsidR="0047361D" w:rsidRDefault="009A577E">
      <w:pPr>
        <w:numPr>
          <w:ilvl w:val="0"/>
          <w:numId w:val="22"/>
        </w:numPr>
        <w:tabs>
          <w:tab w:val="clear" w:pos="425"/>
          <w:tab w:val="left" w:pos="260"/>
        </w:tabs>
        <w:ind w:left="0" w:firstLine="0"/>
        <w:rPr>
          <w:rFonts w:cs="Times New Roman"/>
        </w:rPr>
      </w:pPr>
      <w:r>
        <w:rPr>
          <w:rFonts w:cs="Times New Roman"/>
        </w:rPr>
        <w:t xml:space="preserve">Qua C vẽ đường thẳng song song với AB cắt tia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y</m:t>
            </m:r>
          </m:sub>
        </m:sSub>
      </m:oMath>
      <w:r>
        <w:rPr>
          <w:rFonts w:cs="Times New Roman"/>
        </w:rPr>
        <w:t xml:space="preserve"> tại F. Gọi M là giao điểm của AF và BC . Xác định vị trí của điểm C trên nửa đường tròn (O,R) ao cho tam giác ABM có diện tích lớn nhất. Tính diện tích đó theo R.</w:t>
      </w:r>
    </w:p>
    <w:p w:rsidR="009A577E" w:rsidRDefault="009A577E">
      <w:pPr>
        <w:tabs>
          <w:tab w:val="left" w:pos="260"/>
        </w:tabs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LỜI GIẢI</w:t>
      </w:r>
    </w:p>
    <w:p w:rsidR="009A577E" w:rsidRDefault="009A577E">
      <w:pPr>
        <w:spacing w:line="240" w:lineRule="auto"/>
        <w:jc w:val="left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47361D" w:rsidRPr="009A577E" w:rsidRDefault="009A577E">
      <w:pPr>
        <w:tabs>
          <w:tab w:val="left" w:pos="260"/>
        </w:tabs>
        <w:jc w:val="center"/>
      </w:pPr>
      <w:r>
        <w:rPr>
          <w:rFonts w:cs="Times New Roman"/>
          <w:b/>
          <w:bCs/>
          <w:noProof/>
          <w:lang w:eastAsia="en-US"/>
        </w:rPr>
        <w:lastRenderedPageBreak/>
        <w:drawing>
          <wp:inline distT="0" distB="0" distL="0" distR="0">
            <wp:extent cx="5303520" cy="468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361D" w:rsidRDefault="009A577E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>1. Chứng minh CH song song với BE và I là trung điểm của đoạn thẳng CH .</w:t>
      </w:r>
    </w:p>
    <w:p w:rsidR="0047361D" w:rsidRDefault="009A577E">
      <w:pPr>
        <w:rPr>
          <w:rFonts w:cs="Times New Roman"/>
          <w:szCs w:val="26"/>
        </w:rPr>
      </w:pPr>
      <w:r>
        <w:rPr>
          <w:rFonts w:cs="Times New Roman"/>
        </w:rPr>
        <w:t xml:space="preserve">Vì AD//BE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AD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BE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DI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IB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mà AD = DC; BE = CE nên </w:t>
      </w:r>
    </w:p>
    <w:p w:rsidR="0047361D" w:rsidRDefault="009A577E">
      <w:pPr>
        <w:rPr>
          <w:rFonts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DC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CE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DI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IB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CI//BE//AD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CH//BE.</w:t>
      </w:r>
    </w:p>
    <w:p w:rsidR="0047361D" w:rsidRDefault="009A577E">
      <w:pPr>
        <w:rPr>
          <w:rFonts w:cs="Times New Roman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hAnsi="Cambria Math" w:cs="Times New Roman"/>
                  </w:rPr>
                  <m:t>CI//BE⇒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CI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BE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DI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IB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AI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AE</m:t>
                    </m:r>
                  </m:den>
                </m:f>
              </m:e>
              <m:e>
                <m:r>
                  <w:rPr>
                    <w:rFonts w:ascii="Cambria Math" w:hAnsi="Cambria Math" w:cs="Times New Roman"/>
                  </w:rPr>
                  <m:t>IH//BE⇒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AI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AE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6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IH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BE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</w:rPr>
                </m:ctrlPr>
              </m:e>
            </m:eqAr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e>
        </m:d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CI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BE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IH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BE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CI = IH</w:t>
      </w:r>
    </w:p>
    <w:p w:rsidR="0047361D" w:rsidRDefault="009A577E">
      <w:pPr>
        <w:rPr>
          <w:rFonts w:cs="Times New Roman"/>
        </w:rPr>
      </w:pPr>
      <w:r>
        <w:rPr>
          <w:rFonts w:cs="Times New Roman"/>
        </w:rPr>
        <w:t>Hay I là trung điểm của đoạn thẳng CH .</w:t>
      </w:r>
    </w:p>
    <w:p w:rsidR="0047361D" w:rsidRDefault="009A577E">
      <w:pPr>
        <w:tabs>
          <w:tab w:val="left" w:pos="260"/>
        </w:tabs>
        <w:rPr>
          <w:rFonts w:cs="Times New Roman"/>
        </w:rPr>
      </w:pPr>
      <w:r>
        <w:rPr>
          <w:rFonts w:cs="Times New Roman"/>
        </w:rPr>
        <w:t>2. Đường tròn nội tiếp tam giác ABC tiếp xúc với cạnh AB tại K . Chứng minh rằng KA.KB = CH.CO</w:t>
      </w:r>
    </w:p>
    <w:p w:rsidR="0047361D" w:rsidRDefault="009A577E">
      <w:pPr>
        <w:rPr>
          <w:rFonts w:cs="Times New Roman"/>
        </w:rPr>
      </w:pPr>
      <w:r>
        <w:rPr>
          <w:rFonts w:cs="Times New Roman"/>
        </w:rPr>
        <w:t xml:space="preserve">Ta có: </w:t>
      </w:r>
      <m:oMath>
        <m:r>
          <m:rPr>
            <m:sty m:val="p"/>
          </m:rPr>
          <w:rPr>
            <w:rFonts w:ascii="Cambria Math" w:hAnsi="Cambria Math" w:cs="Times New Roman"/>
          </w:rPr>
          <m:t>AB+AC-BC=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AK+BK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AP+CP</m:t>
            </m:r>
          </m:e>
        </m:d>
        <m:r>
          <m:rPr>
            <m:sty m:val="p"/>
          </m:rPr>
          <w:rPr>
            <w:rFonts w:ascii="Cambria Math" w:hAnsi="Cambria Math" w:cs="Times New Roman"/>
          </w:rPr>
          <m:t>-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</w:rPr>
              <m:t>CQ+BQ</m:t>
            </m:r>
          </m:e>
        </m:d>
      </m:oMath>
    </w:p>
    <w:p w:rsidR="0047361D" w:rsidRDefault="009A577E">
      <w:pPr>
        <w:ind w:firstLineChars="900" w:firstLine="2340"/>
        <w:rPr>
          <w:rFonts w:cs="Times New Roman"/>
        </w:rPr>
      </w:pPr>
      <w:r>
        <w:rPr>
          <w:rFonts w:cs="Times New Roman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</w:rPr>
          <m:t>AK+BK+AK+CQ-CQ-BK=2AK</m:t>
        </m:r>
      </m:oMath>
    </w:p>
    <w:p w:rsidR="0047361D" w:rsidRDefault="009A577E">
      <w:pPr>
        <w:ind w:firstLineChars="900" w:firstLine="2340"/>
        <w:rPr>
          <w:rFonts w:cs="Times New Roman"/>
        </w:rPr>
      </w:pPr>
      <w:r>
        <w:rPr>
          <w:rFonts w:cs="Times New Roman"/>
        </w:rPr>
        <w:t>2AK</w:t>
      </w:r>
      <m:oMath>
        <m:r>
          <m:rPr>
            <m:sty m:val="p"/>
          </m:rPr>
          <w:rPr>
            <w:rFonts w:ascii="Cambria Math" w:hAnsi="Cambria Math" w:cs="Times New Roman"/>
          </w:rPr>
          <m:t>=AB+AC-BC</m:t>
        </m:r>
      </m:oMath>
    </w:p>
    <w:p w:rsidR="0047361D" w:rsidRDefault="009A577E">
      <w:pPr>
        <w:rPr>
          <w:rFonts w:cs="Times New Roman"/>
        </w:rPr>
      </w:pPr>
      <w:r>
        <w:rPr>
          <w:rFonts w:cs="Times New Roman"/>
        </w:rPr>
        <w:t xml:space="preserve">Tương tự ta có </w:t>
      </w:r>
      <m:oMath>
        <m:r>
          <m:rPr>
            <m:sty m:val="p"/>
          </m:rPr>
          <w:rPr>
            <w:rFonts w:ascii="Cambria Math" w:hAnsi="Cambria Math" w:cs="Times New Roman"/>
          </w:rPr>
          <m:t>2BK=AB+BC-AC</m:t>
        </m:r>
      </m:oMath>
    </w:p>
    <w:p w:rsidR="0047361D" w:rsidRDefault="009A577E">
      <w:pPr>
        <w:rPr>
          <w:rFonts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</w:rPr>
            <w:lastRenderedPageBreak/>
            <m:t>⇒ 2AK.BK=(AB+AC-BC)(AB+BC-AC)</m:t>
          </m:r>
        </m:oMath>
      </m:oMathPara>
    </w:p>
    <w:p w:rsidR="0047361D" w:rsidRDefault="009A577E">
      <w:pPr>
        <w:rPr>
          <w:rFonts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</w:rPr>
          <m:t xml:space="preserve">⇔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4AK.BC=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+AB.BC-AB.AC+AC.AB+AC.BC-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-AB.AC-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+AC.BC</m:t>
        </m:r>
      </m:oMath>
      <w:r>
        <w:rPr>
          <w:rFonts w:cs="Times New Roman"/>
          <w:sz w:val="24"/>
          <w:szCs w:val="24"/>
        </w:rPr>
        <w:t xml:space="preserve"> </w:t>
      </w:r>
    </w:p>
    <w:p w:rsidR="0047361D" w:rsidRDefault="009A577E">
      <w:pPr>
        <w:rPr>
          <w:rFonts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</w:rPr>
            <m:t xml:space="preserve">⇔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4AK.BC=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AB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-(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AC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BC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)+2AC.BC=2CH.AB=2CH.AB=2CH.CO=4CH.CO</m:t>
          </m:r>
        </m:oMath>
      </m:oMathPara>
    </w:p>
    <w:p w:rsidR="0047361D" w:rsidRDefault="009A577E">
      <w:pPr>
        <w:rPr>
          <w:rFonts w:cs="Times New Roman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AK.BK = CH.CO</w:t>
      </w:r>
    </w:p>
    <w:p w:rsidR="0047361D" w:rsidRDefault="009A577E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3. Kẻ MN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⊥</m:t>
        </m:r>
      </m:oMath>
      <w:r>
        <w:rPr>
          <w:rFonts w:cs="Times New Roman"/>
          <w:szCs w:val="26"/>
        </w:rPr>
        <w:t xml:space="preserve"> AB tại N</w:t>
      </w:r>
    </w:p>
    <w:p w:rsidR="0047361D" w:rsidRDefault="009A577E">
      <w:pPr>
        <w:rPr>
          <w:rFonts w:cs="Times New Roman"/>
          <w:szCs w:val="26"/>
        </w:rPr>
      </w:pPr>
      <w:r>
        <w:rPr>
          <w:rFonts w:cs="Times New Roman"/>
          <w:szCs w:val="26"/>
        </w:rPr>
        <w:t>BHCF là hình chữ nhật</w:t>
      </w:r>
    </w:p>
    <w:p w:rsidR="0047361D" w:rsidRDefault="009A577E">
      <w:pPr>
        <w:rPr>
          <w:rFonts w:cs="Times New Roman"/>
          <w:szCs w:val="26"/>
        </w:rPr>
      </w:pPr>
      <w:r>
        <w:rPr>
          <w:rFonts w:cs="Times New Roman"/>
          <w:szCs w:val="26"/>
        </w:rPr>
        <w:t>Đặt BH = x</w:t>
      </w:r>
    </w:p>
    <w:p w:rsidR="0047361D" w:rsidRDefault="009A577E">
      <w:pPr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 xml:space="preserve">Ta có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MN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CH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MN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BF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BN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BH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AN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BN + AN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BH + AB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2R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x+2R</m:t>
            </m:r>
          </m:den>
        </m:f>
      </m:oMath>
    </w:p>
    <w:p w:rsidR="0047361D" w:rsidRDefault="009A577E">
      <w:pPr>
        <w:rPr>
          <w:rFonts w:cs="Times New Roman"/>
          <w:sz w:val="32"/>
          <w:szCs w:val="32"/>
        </w:rPr>
      </w:pPr>
      <m:oMath>
        <m:r>
          <m:rPr>
            <m:sty m:val="p"/>
          </m:rPr>
          <w:rPr>
            <w:rFonts w:ascii="Cambria Math" w:hAnsi="Cambria Math" w:cs="Times New Roman"/>
          </w:rPr>
          <m:t>⇒</m:t>
        </m:r>
      </m:oMath>
      <w:r>
        <w:rPr>
          <w:rFonts w:cs="Times New Roman"/>
        </w:rPr>
        <w:t xml:space="preserve"> MN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2R.CH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x+2R</m:t>
            </m:r>
          </m:den>
        </m:f>
      </m:oMath>
    </w:p>
    <w:p w:rsidR="0047361D" w:rsidRDefault="009A577E">
      <w:pPr>
        <w:rPr>
          <w:rFonts w:cs="Times New Roman"/>
          <w:szCs w:val="26"/>
        </w:rPr>
      </w:pPr>
      <w:r>
        <w:rPr>
          <w:rFonts w:cs="Times New Roman"/>
          <w:szCs w:val="26"/>
        </w:rPr>
        <w:t>Áp dụng bất đẳng thức Cauchy ta có</w:t>
      </w:r>
    </w:p>
    <w:p w:rsidR="0047361D" w:rsidRDefault="009A577E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CH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AH.BH</m:t>
            </m:r>
          </m:e>
        </m:rad>
        <m:r>
          <w:rPr>
            <w:rFonts w:ascii="Cambria Math" w:hAnsi="Cambria Math" w:cs="Times New Roman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Cs w:val="26"/>
              </w:rPr>
              <m:t>x(2R-x)</m:t>
            </m:r>
          </m:e>
        </m:rad>
        <m:r>
          <w:rPr>
            <w:rFonts w:ascii="Cambria Math" w:hAnsi="Cambria Math" w:cs="Times New Roman"/>
            <w:szCs w:val="26"/>
          </w:rPr>
          <m:t>=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2x(2R-x)</m:t>
                </m:r>
              </m:e>
            </m:ra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(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x+2R)</m:t>
        </m:r>
      </m:oMath>
    </w:p>
    <w:p w:rsidR="0047361D" w:rsidRDefault="009A577E">
      <w:pPr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 xml:space="preserve">Suy ra MN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≤</m:t>
        </m:r>
      </m:oMath>
      <w:r>
        <w:rPr>
          <w:rFonts w:cs="Times New Roman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</m:den>
        </m:f>
      </m:oMath>
      <w:r>
        <w:rPr>
          <w:rFonts w:cs="Times New Roman"/>
          <w:szCs w:val="26"/>
        </w:rPr>
        <w:t xml:space="preserve">. Diện tích lớn nhất khi MN lớn nhất (Vì AB cố định). Hay MN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</m:den>
        </m:f>
      </m:oMath>
      <w:r>
        <w:rPr>
          <w:rFonts w:cs="Times New Roman"/>
          <w:sz w:val="32"/>
          <w:szCs w:val="32"/>
        </w:rPr>
        <w:t>.</w:t>
      </w:r>
    </w:p>
    <w:p w:rsidR="0047361D" w:rsidRDefault="009A577E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Dấu “=” xảy ra khi 2x = 2R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-x</m:t>
        </m:r>
      </m:oMath>
      <w:r>
        <w:rPr>
          <w:rFonts w:cs="Times New Roman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⇔</m:t>
        </m:r>
      </m:oMath>
      <w:r>
        <w:rPr>
          <w:rFonts w:cs="Times New Roman"/>
          <w:szCs w:val="26"/>
        </w:rPr>
        <w:t xml:space="preserve"> x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2R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cs="Times New Roman"/>
          <w:szCs w:val="26"/>
        </w:rPr>
        <w:t>. Điểm C nằm trên đường tròn (O) sao cho</w:t>
      </w:r>
    </w:p>
    <w:p w:rsidR="0047361D" w:rsidRDefault="009A577E">
      <w:pPr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 xml:space="preserve">CH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2R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den>
            </m:f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6"/>
                  </w:rPr>
                  <m:t>2R-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3</m:t>
                    </m:r>
                  </m:den>
                </m:f>
              </m:e>
            </m:d>
          </m:e>
        </m:rad>
      </m:oMath>
      <w:r>
        <w:rPr>
          <w:rFonts w:cs="Times New Roman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32"/>
                <w:szCs w:val="32"/>
              </w:rPr>
              <m:t>R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</w:p>
    <w:p w:rsidR="0047361D" w:rsidRDefault="009A577E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Khi đó </w:t>
      </w:r>
      <m:oMath>
        <m:sSub>
          <m:sSubPr>
            <m:ctrlPr>
              <w:rPr>
                <w:rFonts w:ascii="Cambria Math" w:hAnsi="Cambria Math" w:cs="Times New Roman"/>
                <w:i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Cs w:val="26"/>
              </w:rPr>
              <m:t>S</m:t>
            </m:r>
          </m:e>
          <m:sub>
            <m:r>
              <w:rPr>
                <w:rFonts w:ascii="Cambria Math" w:hAnsi="Cambria Math" w:cs="Times New Roman"/>
                <w:szCs w:val="26"/>
              </w:rPr>
              <m:t>ABM</m:t>
            </m:r>
          </m:sub>
        </m:sSub>
      </m:oMath>
      <w:r>
        <w:rPr>
          <w:rFonts w:cs="Times New Roman"/>
          <w:szCs w:val="2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MN.AB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</m:den>
        </m:f>
      </m:oMath>
      <w:r>
        <w:rPr>
          <w:rFonts w:cs="Times New Roman"/>
          <w:szCs w:val="26"/>
        </w:rPr>
        <w:t xml:space="preserve">.2R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e>
            </m:rad>
          </m:den>
        </m:f>
      </m:oMath>
    </w:p>
    <w:p w:rsidR="0047361D" w:rsidRDefault="009A577E">
      <w:pPr>
        <w:rPr>
          <w:rFonts w:cs="Times New Roman"/>
        </w:rPr>
      </w:pPr>
      <w:r>
        <w:rPr>
          <w:rFonts w:cs="Times New Roman"/>
          <w:b/>
          <w:bCs/>
        </w:rPr>
        <w:t>Bài 5.</w:t>
      </w:r>
      <w:r>
        <w:rPr>
          <w:rFonts w:cs="Times New Roman"/>
        </w:rPr>
        <w:t xml:space="preserve"> (2,0 điểm): </w:t>
      </w:r>
    </w:p>
    <w:p w:rsidR="0047361D" w:rsidRDefault="009A577E">
      <w:pPr>
        <w:rPr>
          <w:rFonts w:cs="Times New Roman"/>
        </w:rPr>
      </w:pPr>
      <w:r>
        <w:rPr>
          <w:rFonts w:cs="Times New Roman"/>
        </w:rPr>
        <w:t>Cho a, b là các số thực dương .Chứng minh rằng</w:t>
      </w:r>
    </w:p>
    <w:p w:rsidR="0047361D" w:rsidRDefault="009A577E">
      <w:pPr>
        <w:tabs>
          <w:tab w:val="left" w:pos="260"/>
        </w:tabs>
        <w:rPr>
          <w:rFonts w:cs="Times New Roman"/>
          <w:szCs w:val="26"/>
        </w:rPr>
      </w:pPr>
      <w:r>
        <w:rPr>
          <w:rFonts w:cs="Times New Roman"/>
        </w:rPr>
        <w:t xml:space="preserve">Q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a+b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1+ab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1+a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a+b+2ab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(1+a)(1+b)ab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Cs w:val="26"/>
        </w:rPr>
        <w:t xml:space="preserve"> 3</w:t>
      </w:r>
    </w:p>
    <w:p w:rsidR="0047361D" w:rsidRDefault="009A577E">
      <w:pPr>
        <w:tabs>
          <w:tab w:val="left" w:pos="260"/>
        </w:tabs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LỜI GIẢI</w:t>
      </w:r>
    </w:p>
    <w:p w:rsidR="0047361D" w:rsidRDefault="009A577E">
      <w:pPr>
        <w:tabs>
          <w:tab w:val="left" w:pos="260"/>
        </w:tabs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 xml:space="preserve">Ta có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a+b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1+ab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1+a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a+b+2ab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(1+a)(1+b)ab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=</w:t>
      </w:r>
      <w:r>
        <w:rPr>
          <w:rFonts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a+b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1+ab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1+a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a+ab+b+ab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(1+a)(1+b)ab</m:t>
            </m:r>
          </m:den>
        </m:f>
      </m:oMath>
    </w:p>
    <w:p w:rsidR="0047361D" w:rsidRDefault="009A577E">
      <w:pPr>
        <w:tabs>
          <w:tab w:val="left" w:pos="260"/>
        </w:tabs>
        <w:rPr>
          <w:rFonts w:cs="Times New Roman"/>
          <w:sz w:val="32"/>
          <w:szCs w:val="32"/>
        </w:rPr>
      </w:pPr>
      <w:r>
        <w:rPr>
          <w:rFonts w:cs="Times New Roman"/>
          <w:szCs w:val="26"/>
        </w:rPr>
        <w:t>=</w:t>
      </w:r>
      <w:r>
        <w:rPr>
          <w:rFonts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1+ab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1+a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a+ab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1+ab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b+ab</m:t>
            </m:r>
          </m:den>
        </m:f>
      </m:oMath>
    </w:p>
    <w:p w:rsidR="0047361D" w:rsidRDefault="009A577E">
      <w:pPr>
        <w:rPr>
          <w:rFonts w:cs="Times New Roman"/>
        </w:rPr>
      </w:pPr>
      <w:r>
        <w:rPr>
          <w:rFonts w:cs="Times New Roman"/>
        </w:rPr>
        <w:t>Áp dụng BĐT Svacxơ ta có</w:t>
      </w:r>
    </w:p>
    <w:p w:rsidR="0047361D" w:rsidRDefault="009A577E">
      <w:pPr>
        <w:tabs>
          <w:tab w:val="left" w:pos="260"/>
        </w:tabs>
        <w:rPr>
          <w:rFonts w:cs="Times New Roman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1+ab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1+a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a+ab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ab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ab+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a+ab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a+ab+1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b+ab+a)</m:t>
            </m:r>
          </m:den>
        </m:f>
      </m:oMath>
    </w:p>
    <w:p w:rsidR="0047361D" w:rsidRDefault="009A577E">
      <w:pPr>
        <w:rPr>
          <w:rFonts w:cs="Times New Roman"/>
        </w:rPr>
      </w:pPr>
      <w:r>
        <w:rPr>
          <w:rFonts w:cs="Times New Roman"/>
        </w:rPr>
        <w:t xml:space="preserve">Áp dụng BĐT phụ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x+y+z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≥3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xy+yz+xz</m:t>
            </m:r>
          </m:e>
        </m:d>
      </m:oMath>
      <w:r>
        <w:rPr>
          <w:rFonts w:cs="Times New Roman"/>
        </w:rPr>
        <w:t xml:space="preserve"> ta có </w:t>
      </w:r>
    </w:p>
    <w:p w:rsidR="0047361D" w:rsidRDefault="009A577E">
      <w:pPr>
        <w:rPr>
          <w:rFonts w:cs="Times New Roman"/>
          <w:i/>
        </w:rPr>
      </w:pPr>
      <m:oMathPara>
        <m:oMath>
          <m:r>
            <w:rPr>
              <w:rFonts w:ascii="Cambria Math" w:hAnsi="Cambria Math" w:cs="Times New Roman"/>
            </w:rPr>
            <m:t xml:space="preserve"> 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a+ab+1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≥3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b+ab+a</m:t>
              </m:r>
            </m:e>
          </m:d>
        </m:oMath>
      </m:oMathPara>
    </w:p>
    <w:p w:rsidR="0047361D" w:rsidRDefault="009A577E">
      <w:pPr>
        <w:rPr>
          <w:rFonts w:cs="Times New Roman"/>
          <w:szCs w:val="26"/>
        </w:rPr>
      </w:pPr>
      <w:r>
        <w:rPr>
          <w:rFonts w:cs="Times New Roman"/>
          <w:iCs/>
        </w:rPr>
        <w:t xml:space="preserve">Suy ra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1+ab</m:t>
            </m:r>
          </m:den>
        </m:f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1+a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a+ab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(1)</w:t>
      </w:r>
    </w:p>
    <w:p w:rsidR="0047361D" w:rsidRDefault="009A577E">
      <w:pPr>
        <w:rPr>
          <w:rFonts w:cs="Times New Roman"/>
          <w:szCs w:val="26"/>
        </w:rPr>
      </w:pPr>
      <w:r>
        <w:rPr>
          <w:rFonts w:cs="Times New Roman"/>
          <w:szCs w:val="26"/>
        </w:rPr>
        <w:t>Tương tự ta có</w:t>
      </w:r>
    </w:p>
    <w:p w:rsidR="0047361D" w:rsidRDefault="009A577E">
      <w:pPr>
        <w:rPr>
          <w:rFonts w:cs="Times New Roman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1+ab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b+ab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ab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ab+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b+ab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b+ab+1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>+ab+b)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(2)</w:t>
      </w:r>
    </w:p>
    <w:p w:rsidR="0047361D" w:rsidRDefault="009A577E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Từ (1) và (2) suy ra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a+b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1+ab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1+a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1+b</m:t>
            </m:r>
          </m:den>
        </m:f>
      </m:oMath>
      <w:r>
        <w:rPr>
          <w:rFonts w:cs="Times New Roman"/>
          <w:sz w:val="32"/>
          <w:szCs w:val="32"/>
        </w:rPr>
        <w:t xml:space="preserve"> </w:t>
      </w:r>
      <m:oMath>
        <m:r>
          <w:rPr>
            <w:rFonts w:ascii="Cambria Math" w:hAnsi="Cambria Math" w:cs="Times New Roman"/>
          </w:rPr>
          <m:t>+</m:t>
        </m:r>
      </m:oMath>
      <w:r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a+b+2ab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(1+a)(1+b)ab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6"/>
          </w:rPr>
          <m:t>≥</m:t>
        </m:r>
      </m:oMath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Cs w:val="26"/>
        </w:rPr>
        <w:t>3</w:t>
      </w:r>
    </w:p>
    <w:p w:rsidR="0047361D" w:rsidRDefault="009A577E">
      <w:pPr>
        <w:rPr>
          <w:rFonts w:cs="Times New Roman"/>
          <w:szCs w:val="26"/>
        </w:rPr>
      </w:pPr>
      <w:r>
        <w:rPr>
          <w:rFonts w:cs="Times New Roman"/>
          <w:szCs w:val="26"/>
        </w:rPr>
        <w:t>Dấu “=” xảy ra khi a = b = ab = 1</w:t>
      </w:r>
    </w:p>
    <w:p w:rsidR="0047361D" w:rsidRDefault="009A577E">
      <w:pPr>
        <w:tabs>
          <w:tab w:val="left" w:pos="260"/>
        </w:tabs>
        <w:jc w:val="center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----------HẾT------------</w:t>
      </w:r>
    </w:p>
    <w:p w:rsidR="0047361D" w:rsidRDefault="0047361D">
      <w:pPr>
        <w:tabs>
          <w:tab w:val="left" w:pos="260"/>
        </w:tabs>
        <w:jc w:val="center"/>
        <w:rPr>
          <w:rFonts w:cs="Times New Roman"/>
          <w:b/>
          <w:bCs/>
          <w:szCs w:val="26"/>
        </w:rPr>
      </w:pPr>
    </w:p>
    <w:p w:rsidR="0047361D" w:rsidRDefault="0047361D">
      <w:pPr>
        <w:jc w:val="left"/>
      </w:pPr>
    </w:p>
    <w:p w:rsidR="0047361D" w:rsidRDefault="0047361D"/>
    <w:p w:rsidR="0047361D" w:rsidRDefault="009A577E">
      <w:r>
        <w:t xml:space="preserve"> </w:t>
      </w:r>
    </w:p>
    <w:p w:rsidR="0047361D" w:rsidRDefault="0047361D">
      <w:pPr>
        <w:rPr>
          <w:b/>
          <w:bCs/>
        </w:rPr>
      </w:pPr>
    </w:p>
    <w:sectPr w:rsidR="0047361D">
      <w:pgSz w:w="11906" w:h="16838"/>
      <w:pgMar w:top="1440" w:right="170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887" w:rsidRDefault="00A65887">
      <w:pPr>
        <w:spacing w:line="240" w:lineRule="auto"/>
      </w:pPr>
      <w:r>
        <w:separator/>
      </w:r>
    </w:p>
  </w:endnote>
  <w:endnote w:type="continuationSeparator" w:id="0">
    <w:p w:rsidR="00A65887" w:rsidRDefault="00A658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887" w:rsidRDefault="00A65887">
      <w:r>
        <w:separator/>
      </w:r>
    </w:p>
  </w:footnote>
  <w:footnote w:type="continuationSeparator" w:id="0">
    <w:p w:rsidR="00A65887" w:rsidRDefault="00A65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BC5806"/>
    <w:multiLevelType w:val="singleLevel"/>
    <w:tmpl w:val="A4BC580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abstractNum w:abstractNumId="1">
    <w:nsid w:val="A8A6C5EC"/>
    <w:multiLevelType w:val="singleLevel"/>
    <w:tmpl w:val="A8A6C5EC"/>
    <w:lvl w:ilvl="0">
      <w:start w:val="1"/>
      <w:numFmt w:val="decimal"/>
      <w:pStyle w:val="Heading2"/>
      <w:lvlText w:val="1.%1."/>
      <w:lvlJc w:val="left"/>
      <w:pPr>
        <w:tabs>
          <w:tab w:val="left" w:pos="425"/>
        </w:tabs>
        <w:ind w:left="138" w:hanging="425"/>
      </w:pPr>
      <w:rPr>
        <w:rFonts w:ascii="Times New Roman" w:eastAsia="SimSun" w:hAnsi="Times New Roman" w:cs="SimSun" w:hint="default"/>
        <w:sz w:val="28"/>
      </w:rPr>
    </w:lvl>
  </w:abstractNum>
  <w:abstractNum w:abstractNumId="2">
    <w:nsid w:val="C050ECB1"/>
    <w:multiLevelType w:val="singleLevel"/>
    <w:tmpl w:val="C050ECB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abstractNum w:abstractNumId="3">
    <w:nsid w:val="C3ECB7B5"/>
    <w:multiLevelType w:val="singleLevel"/>
    <w:tmpl w:val="C3ECB7B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abstractNum w:abstractNumId="4">
    <w:nsid w:val="C5B85D07"/>
    <w:multiLevelType w:val="singleLevel"/>
    <w:tmpl w:val="C5B85D0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5">
    <w:nsid w:val="CA531AFB"/>
    <w:multiLevelType w:val="singleLevel"/>
    <w:tmpl w:val="CA531AF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6">
    <w:nsid w:val="D03B9AB4"/>
    <w:multiLevelType w:val="singleLevel"/>
    <w:tmpl w:val="D03B9AB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7">
    <w:nsid w:val="D181289A"/>
    <w:multiLevelType w:val="singleLevel"/>
    <w:tmpl w:val="D181289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8">
    <w:nsid w:val="EBA34529"/>
    <w:multiLevelType w:val="singleLevel"/>
    <w:tmpl w:val="EBA3452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9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11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12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13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4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5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6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7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8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9">
    <w:nsid w:val="26F9AA16"/>
    <w:multiLevelType w:val="singleLevel"/>
    <w:tmpl w:val="26F9AA1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20">
    <w:nsid w:val="4548FF2A"/>
    <w:multiLevelType w:val="singleLevel"/>
    <w:tmpl w:val="4548FF2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21">
    <w:nsid w:val="620BBF84"/>
    <w:multiLevelType w:val="singleLevel"/>
    <w:tmpl w:val="620BBF8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num w:numId="1">
    <w:abstractNumId w:val="1"/>
  </w:num>
  <w:num w:numId="2">
    <w:abstractNumId w:val="18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7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5"/>
  </w:num>
  <w:num w:numId="13">
    <w:abstractNumId w:val="7"/>
  </w:num>
  <w:num w:numId="14">
    <w:abstractNumId w:val="4"/>
  </w:num>
  <w:num w:numId="15">
    <w:abstractNumId w:val="21"/>
  </w:num>
  <w:num w:numId="16">
    <w:abstractNumId w:val="8"/>
  </w:num>
  <w:num w:numId="17">
    <w:abstractNumId w:val="2"/>
  </w:num>
  <w:num w:numId="18">
    <w:abstractNumId w:val="3"/>
  </w:num>
  <w:num w:numId="19">
    <w:abstractNumId w:val="0"/>
  </w:num>
  <w:num w:numId="20">
    <w:abstractNumId w:val="19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D2567"/>
    <w:rsid w:val="00050A31"/>
    <w:rsid w:val="000716D2"/>
    <w:rsid w:val="00071AAB"/>
    <w:rsid w:val="000759F3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7361D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7C50C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A577E"/>
    <w:rsid w:val="009C600F"/>
    <w:rsid w:val="009D3723"/>
    <w:rsid w:val="009E04F2"/>
    <w:rsid w:val="00A03B7B"/>
    <w:rsid w:val="00A200C9"/>
    <w:rsid w:val="00A250D5"/>
    <w:rsid w:val="00A32F56"/>
    <w:rsid w:val="00A36028"/>
    <w:rsid w:val="00A65887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80D2567"/>
    <w:rsid w:val="506524D3"/>
    <w:rsid w:val="51501A64"/>
    <w:rsid w:val="56B4635A"/>
    <w:rsid w:val="6163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5" w:qFormat="0"/>
    <w:lsdException w:name="toc 6" w:qFormat="0"/>
    <w:lsdException w:name="toc 7" w:qFormat="0"/>
    <w:lsdException w:name="toc 9" w:qFormat="0"/>
    <w:lsdException w:name="Normal Indent" w:qFormat="0"/>
    <w:lsdException w:name="caption" w:semiHidden="1" w:unhideWhenUsed="1"/>
    <w:lsdException w:name="List Number 3" w:qFormat="0"/>
    <w:lsdException w:name="Signature" w:qFormat="0"/>
    <w:lsdException w:name="Default Paragraph Font" w:semiHidden="1"/>
    <w:lsdException w:name="Salutation" w:qFormat="0"/>
    <w:lsdException w:name="Hyperlink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HTML Definition" w:qFormat="0"/>
    <w:lsdException w:name="HTML Keyboard" w:qFormat="0"/>
    <w:lsdException w:name="HTML Preformatted" w:qFormat="0"/>
    <w:lsdException w:name="Normal Table" w:semiHidden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Classic 1" w:qFormat="0"/>
    <w:lsdException w:name="Table Classic 3" w:qFormat="0"/>
    <w:lsdException w:name="Table Classic 4" w:qFormat="0"/>
    <w:lsdException w:name="Table Colorful 1" w:qFormat="0"/>
    <w:lsdException w:name="Table Colorful 2" w:qFormat="0"/>
    <w:lsdException w:name="Table Colorful 3" w:qFormat="0"/>
    <w:lsdException w:name="Table Columns 1" w:qFormat="0"/>
    <w:lsdException w:name="Table Columns 2" w:qFormat="0"/>
    <w:lsdException w:name="Table Columns 3" w:qFormat="0"/>
    <w:lsdException w:name="Table Columns 4" w:qFormat="0"/>
    <w:lsdException w:name="Table Columns 5" w:qFormat="0"/>
    <w:lsdException w:name="Table Grid 1" w:qFormat="0"/>
    <w:lsdException w:name="Table Grid 2" w:qFormat="0"/>
    <w:lsdException w:name="Table Grid 3" w:qFormat="0"/>
    <w:lsdException w:name="Table Grid 4" w:qFormat="0"/>
    <w:lsdException w:name="Table Grid 6" w:qFormat="0"/>
    <w:lsdException w:name="Table 3D effects 1" w:qFormat="0"/>
    <w:lsdException w:name="Table 3D effects 2" w:qFormat="0"/>
    <w:lsdException w:name="Table 3D effects 3" w:qFormat="0"/>
    <w:lsdException w:name="Table Elegant" w:qFormat="0"/>
    <w:lsdException w:name="Table Grid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/>
    <w:lsdException w:name="Medium List 1" w:uiPriority="65"/>
    <w:lsdException w:name="Medium List 2" w:uiPriority="66"/>
    <w:lsdException w:name="Medium Grid 1" w:uiPriority="67" w:qFormat="0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/>
    <w:lsdException w:name="Colorful List" w:uiPriority="72" w:qFormat="0"/>
    <w:lsdException w:name="Colorful Grid" w:uiPriority="73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/>
    <w:lsdException w:name="Medium List 1 Accent 1" w:uiPriority="65" w:qFormat="0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 w:qFormat="0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 w:qFormat="0"/>
    <w:lsdException w:name="Colorful Shading Accent 1" w:uiPriority="71" w:qFormat="0"/>
    <w:lsdException w:name="Colorful List Accent 1" w:uiPriority="72"/>
    <w:lsdException w:name="Colorful Grid Accent 1" w:uiPriority="73"/>
    <w:lsdException w:name="Light Shading Accent 2" w:uiPriority="60" w:qFormat="0"/>
    <w:lsdException w:name="Light List Accent 2" w:uiPriority="61" w:qFormat="0"/>
    <w:lsdException w:name="Light Grid Accent 2" w:uiPriority="62" w:qFormat="0"/>
    <w:lsdException w:name="Medium Shading 1 Accent 2" w:uiPriority="63" w:qFormat="0"/>
    <w:lsdException w:name="Medium Shading 2 Accent 2" w:uiPriority="64"/>
    <w:lsdException w:name="Medium List 1 Accent 2" w:uiPriority="65" w:qFormat="0"/>
    <w:lsdException w:name="Medium List 2 Accent 2" w:uiPriority="66"/>
    <w:lsdException w:name="Medium Grid 1 Accent 2" w:uiPriority="67" w:qFormat="0"/>
    <w:lsdException w:name="Medium Grid 2 Accent 2" w:uiPriority="68"/>
    <w:lsdException w:name="Medium Grid 3 Accent 2" w:uiPriority="69" w:qFormat="0"/>
    <w:lsdException w:name="Dark List Accent 2" w:uiPriority="70"/>
    <w:lsdException w:name="Colorful Shading Accent 2" w:uiPriority="71" w:qFormat="0"/>
    <w:lsdException w:name="Colorful List Accent 2" w:uiPriority="72"/>
    <w:lsdException w:name="Colorful Grid Accent 2" w:uiPriority="73"/>
    <w:lsdException w:name="Light Shading Accent 3" w:uiPriority="60" w:qFormat="0"/>
    <w:lsdException w:name="Light List Accent 3" w:uiPriority="61" w:qFormat="0"/>
    <w:lsdException w:name="Light Grid Accent 3" w:uiPriority="62" w:qFormat="0"/>
    <w:lsdException w:name="Medium Shading 1 Accent 3" w:uiPriority="63" w:qFormat="0"/>
    <w:lsdException w:name="Medium Shading 2 Accent 3" w:uiPriority="64"/>
    <w:lsdException w:name="Medium List 1 Accent 3" w:uiPriority="65" w:qFormat="0"/>
    <w:lsdException w:name="Medium List 2 Accent 3" w:uiPriority="66"/>
    <w:lsdException w:name="Medium Grid 1 Accent 3" w:uiPriority="67" w:qFormat="0"/>
    <w:lsdException w:name="Medium Grid 2 Accent 3" w:uiPriority="68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 w:qFormat="0"/>
    <w:lsdException w:name="Medium Shading 1 Accent 4" w:uiPriority="63" w:qFormat="0"/>
    <w:lsdException w:name="Medium Shading 2 Accent 4" w:uiPriority="64" w:qFormat="0"/>
    <w:lsdException w:name="Medium List 1 Accent 4" w:uiPriority="65"/>
    <w:lsdException w:name="Medium List 2 Accent 4" w:uiPriority="66"/>
    <w:lsdException w:name="Medium Grid 1 Accent 4" w:uiPriority="67" w:qFormat="0"/>
    <w:lsdException w:name="Medium Grid 2 Accent 4" w:uiPriority="68" w:qFormat="0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/>
    <w:lsdException w:name="Colorful Grid Accent 4" w:uiPriority="73"/>
    <w:lsdException w:name="Light Shading Accent 5" w:uiPriority="60" w:qFormat="0"/>
    <w:lsdException w:name="Light List Accent 5" w:uiPriority="61" w:qFormat="0"/>
    <w:lsdException w:name="Light Grid Accent 5" w:uiPriority="62" w:qFormat="0"/>
    <w:lsdException w:name="Medium Shading 1 Accent 5" w:uiPriority="63" w:qFormat="0"/>
    <w:lsdException w:name="Medium Shading 2 Accent 5" w:uiPriority="64" w:qFormat="0"/>
    <w:lsdException w:name="Medium List 1 Accent 5" w:uiPriority="65" w:qFormat="0"/>
    <w:lsdException w:name="Medium List 2 Accent 5" w:uiPriority="66"/>
    <w:lsdException w:name="Medium Grid 1 Accent 5" w:uiPriority="67" w:qFormat="0"/>
    <w:lsdException w:name="Medium Grid 2 Accent 5" w:uiPriority="68" w:qFormat="0"/>
    <w:lsdException w:name="Medium Grid 3 Accent 5" w:uiPriority="69" w:qFormat="0"/>
    <w:lsdException w:name="Dark List Accent 5" w:uiPriority="70" w:qFormat="0"/>
    <w:lsdException w:name="Colorful Shading Accent 5" w:uiPriority="71" w:qFormat="0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 w:qFormat="0"/>
    <w:lsdException w:name="Light Grid Accent 6" w:uiPriority="62" w:qFormat="0"/>
    <w:lsdException w:name="Medium Shading 1 Accent 6" w:uiPriority="63"/>
    <w:lsdException w:name="Medium Shading 2 Accent 6" w:uiPriority="64" w:qFormat="0"/>
    <w:lsdException w:name="Medium List 1 Accent 6" w:uiPriority="65"/>
    <w:lsdException w:name="Medium List 2 Accent 6" w:uiPriority="66" w:qFormat="0"/>
    <w:lsdException w:name="Medium Grid 1 Accent 6" w:uiPriority="67" w:qFormat="0"/>
    <w:lsdException w:name="Medium Grid 2 Accent 6" w:uiPriority="68" w:qFormat="0"/>
    <w:lsdException w:name="Medium Grid 3 Accent 6" w:uiPriority="69" w:qFormat="0"/>
    <w:lsdException w:name="Dark List Accent 6" w:uiPriority="70"/>
    <w:lsdException w:name="Colorful Shading Accent 6" w:uiPriority="71" w:qFormat="0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  <w:pPr>
      <w:jc w:val="left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  <w:jc w:val="left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2"/>
      </w:numPr>
    </w:pPr>
  </w:style>
  <w:style w:type="paragraph" w:styleId="ListBullet2">
    <w:name w:val="List Bullet 2"/>
    <w:basedOn w:val="Normal"/>
    <w:qFormat/>
    <w:pPr>
      <w:numPr>
        <w:numId w:val="3"/>
      </w:numPr>
    </w:pPr>
  </w:style>
  <w:style w:type="paragraph" w:styleId="ListBullet3">
    <w:name w:val="List Bullet 3"/>
    <w:basedOn w:val="Normal"/>
    <w:qFormat/>
    <w:pPr>
      <w:numPr>
        <w:numId w:val="4"/>
      </w:numPr>
    </w:pPr>
  </w:style>
  <w:style w:type="paragraph" w:styleId="ListBullet4">
    <w:name w:val="List Bullet 4"/>
    <w:basedOn w:val="Normal"/>
    <w:qFormat/>
    <w:pPr>
      <w:numPr>
        <w:numId w:val="5"/>
      </w:numPr>
    </w:pPr>
  </w:style>
  <w:style w:type="paragraph" w:styleId="ListBullet5">
    <w:name w:val="List Bullet 5"/>
    <w:basedOn w:val="Normal"/>
    <w:qFormat/>
    <w:pPr>
      <w:numPr>
        <w:numId w:val="6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7"/>
      </w:numPr>
    </w:pPr>
  </w:style>
  <w:style w:type="paragraph" w:styleId="ListNumber2">
    <w:name w:val="List Number 2"/>
    <w:basedOn w:val="Normal"/>
    <w:qFormat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qFormat/>
    <w:pPr>
      <w:numPr>
        <w:numId w:val="10"/>
      </w:numPr>
    </w:pPr>
  </w:style>
  <w:style w:type="paragraph" w:styleId="ListNumber5">
    <w:name w:val="List Number 5"/>
    <w:basedOn w:val="Normal"/>
    <w:qFormat/>
    <w:pPr>
      <w:numPr>
        <w:numId w:val="11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qFormat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5" w:qFormat="0"/>
    <w:lsdException w:name="toc 6" w:qFormat="0"/>
    <w:lsdException w:name="toc 7" w:qFormat="0"/>
    <w:lsdException w:name="toc 9" w:qFormat="0"/>
    <w:lsdException w:name="Normal Indent" w:qFormat="0"/>
    <w:lsdException w:name="caption" w:semiHidden="1" w:unhideWhenUsed="1"/>
    <w:lsdException w:name="List Number 3" w:qFormat="0"/>
    <w:lsdException w:name="Signature" w:qFormat="0"/>
    <w:lsdException w:name="Default Paragraph Font" w:semiHidden="1"/>
    <w:lsdException w:name="Salutation" w:qFormat="0"/>
    <w:lsdException w:name="Hyperlink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HTML Definition" w:qFormat="0"/>
    <w:lsdException w:name="HTML Keyboard" w:qFormat="0"/>
    <w:lsdException w:name="HTML Preformatted" w:qFormat="0"/>
    <w:lsdException w:name="Normal Table" w:semiHidden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Classic 1" w:qFormat="0"/>
    <w:lsdException w:name="Table Classic 3" w:qFormat="0"/>
    <w:lsdException w:name="Table Classic 4" w:qFormat="0"/>
    <w:lsdException w:name="Table Colorful 1" w:qFormat="0"/>
    <w:lsdException w:name="Table Colorful 2" w:qFormat="0"/>
    <w:lsdException w:name="Table Colorful 3" w:qFormat="0"/>
    <w:lsdException w:name="Table Columns 1" w:qFormat="0"/>
    <w:lsdException w:name="Table Columns 2" w:qFormat="0"/>
    <w:lsdException w:name="Table Columns 3" w:qFormat="0"/>
    <w:lsdException w:name="Table Columns 4" w:qFormat="0"/>
    <w:lsdException w:name="Table Columns 5" w:qFormat="0"/>
    <w:lsdException w:name="Table Grid 1" w:qFormat="0"/>
    <w:lsdException w:name="Table Grid 2" w:qFormat="0"/>
    <w:lsdException w:name="Table Grid 3" w:qFormat="0"/>
    <w:lsdException w:name="Table Grid 4" w:qFormat="0"/>
    <w:lsdException w:name="Table Grid 6" w:qFormat="0"/>
    <w:lsdException w:name="Table 3D effects 1" w:qFormat="0"/>
    <w:lsdException w:name="Table 3D effects 2" w:qFormat="0"/>
    <w:lsdException w:name="Table 3D effects 3" w:qFormat="0"/>
    <w:lsdException w:name="Table Elegant" w:qFormat="0"/>
    <w:lsdException w:name="Table Grid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/>
    <w:lsdException w:name="Medium List 1" w:uiPriority="65"/>
    <w:lsdException w:name="Medium List 2" w:uiPriority="66"/>
    <w:lsdException w:name="Medium Grid 1" w:uiPriority="67" w:qFormat="0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/>
    <w:lsdException w:name="Colorful List" w:uiPriority="72" w:qFormat="0"/>
    <w:lsdException w:name="Colorful Grid" w:uiPriority="73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/>
    <w:lsdException w:name="Medium List 1 Accent 1" w:uiPriority="65" w:qFormat="0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 w:qFormat="0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 w:qFormat="0"/>
    <w:lsdException w:name="Colorful Shading Accent 1" w:uiPriority="71" w:qFormat="0"/>
    <w:lsdException w:name="Colorful List Accent 1" w:uiPriority="72"/>
    <w:lsdException w:name="Colorful Grid Accent 1" w:uiPriority="73"/>
    <w:lsdException w:name="Light Shading Accent 2" w:uiPriority="60" w:qFormat="0"/>
    <w:lsdException w:name="Light List Accent 2" w:uiPriority="61" w:qFormat="0"/>
    <w:lsdException w:name="Light Grid Accent 2" w:uiPriority="62" w:qFormat="0"/>
    <w:lsdException w:name="Medium Shading 1 Accent 2" w:uiPriority="63" w:qFormat="0"/>
    <w:lsdException w:name="Medium Shading 2 Accent 2" w:uiPriority="64"/>
    <w:lsdException w:name="Medium List 1 Accent 2" w:uiPriority="65" w:qFormat="0"/>
    <w:lsdException w:name="Medium List 2 Accent 2" w:uiPriority="66"/>
    <w:lsdException w:name="Medium Grid 1 Accent 2" w:uiPriority="67" w:qFormat="0"/>
    <w:lsdException w:name="Medium Grid 2 Accent 2" w:uiPriority="68"/>
    <w:lsdException w:name="Medium Grid 3 Accent 2" w:uiPriority="69" w:qFormat="0"/>
    <w:lsdException w:name="Dark List Accent 2" w:uiPriority="70"/>
    <w:lsdException w:name="Colorful Shading Accent 2" w:uiPriority="71" w:qFormat="0"/>
    <w:lsdException w:name="Colorful List Accent 2" w:uiPriority="72"/>
    <w:lsdException w:name="Colorful Grid Accent 2" w:uiPriority="73"/>
    <w:lsdException w:name="Light Shading Accent 3" w:uiPriority="60" w:qFormat="0"/>
    <w:lsdException w:name="Light List Accent 3" w:uiPriority="61" w:qFormat="0"/>
    <w:lsdException w:name="Light Grid Accent 3" w:uiPriority="62" w:qFormat="0"/>
    <w:lsdException w:name="Medium Shading 1 Accent 3" w:uiPriority="63" w:qFormat="0"/>
    <w:lsdException w:name="Medium Shading 2 Accent 3" w:uiPriority="64"/>
    <w:lsdException w:name="Medium List 1 Accent 3" w:uiPriority="65" w:qFormat="0"/>
    <w:lsdException w:name="Medium List 2 Accent 3" w:uiPriority="66"/>
    <w:lsdException w:name="Medium Grid 1 Accent 3" w:uiPriority="67" w:qFormat="0"/>
    <w:lsdException w:name="Medium Grid 2 Accent 3" w:uiPriority="68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 w:qFormat="0"/>
    <w:lsdException w:name="Medium Shading 1 Accent 4" w:uiPriority="63" w:qFormat="0"/>
    <w:lsdException w:name="Medium Shading 2 Accent 4" w:uiPriority="64" w:qFormat="0"/>
    <w:lsdException w:name="Medium List 1 Accent 4" w:uiPriority="65"/>
    <w:lsdException w:name="Medium List 2 Accent 4" w:uiPriority="66"/>
    <w:lsdException w:name="Medium Grid 1 Accent 4" w:uiPriority="67" w:qFormat="0"/>
    <w:lsdException w:name="Medium Grid 2 Accent 4" w:uiPriority="68" w:qFormat="0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/>
    <w:lsdException w:name="Colorful Grid Accent 4" w:uiPriority="73"/>
    <w:lsdException w:name="Light Shading Accent 5" w:uiPriority="60" w:qFormat="0"/>
    <w:lsdException w:name="Light List Accent 5" w:uiPriority="61" w:qFormat="0"/>
    <w:lsdException w:name="Light Grid Accent 5" w:uiPriority="62" w:qFormat="0"/>
    <w:lsdException w:name="Medium Shading 1 Accent 5" w:uiPriority="63" w:qFormat="0"/>
    <w:lsdException w:name="Medium Shading 2 Accent 5" w:uiPriority="64" w:qFormat="0"/>
    <w:lsdException w:name="Medium List 1 Accent 5" w:uiPriority="65" w:qFormat="0"/>
    <w:lsdException w:name="Medium List 2 Accent 5" w:uiPriority="66"/>
    <w:lsdException w:name="Medium Grid 1 Accent 5" w:uiPriority="67" w:qFormat="0"/>
    <w:lsdException w:name="Medium Grid 2 Accent 5" w:uiPriority="68" w:qFormat="0"/>
    <w:lsdException w:name="Medium Grid 3 Accent 5" w:uiPriority="69" w:qFormat="0"/>
    <w:lsdException w:name="Dark List Accent 5" w:uiPriority="70" w:qFormat="0"/>
    <w:lsdException w:name="Colorful Shading Accent 5" w:uiPriority="71" w:qFormat="0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 w:qFormat="0"/>
    <w:lsdException w:name="Light Grid Accent 6" w:uiPriority="62" w:qFormat="0"/>
    <w:lsdException w:name="Medium Shading 1 Accent 6" w:uiPriority="63"/>
    <w:lsdException w:name="Medium Shading 2 Accent 6" w:uiPriority="64" w:qFormat="0"/>
    <w:lsdException w:name="Medium List 1 Accent 6" w:uiPriority="65"/>
    <w:lsdException w:name="Medium List 2 Accent 6" w:uiPriority="66" w:qFormat="0"/>
    <w:lsdException w:name="Medium Grid 1 Accent 6" w:uiPriority="67" w:qFormat="0"/>
    <w:lsdException w:name="Medium Grid 2 Accent 6" w:uiPriority="68" w:qFormat="0"/>
    <w:lsdException w:name="Medium Grid 3 Accent 6" w:uiPriority="69" w:qFormat="0"/>
    <w:lsdException w:name="Dark List Accent 6" w:uiPriority="70"/>
    <w:lsdException w:name="Colorful Shading Accent 6" w:uiPriority="71" w:qFormat="0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eastAsiaTheme="minorEastAsia" w:cstheme="minorBidi"/>
      <w:sz w:val="26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numPr>
        <w:numId w:val="1"/>
      </w:numPr>
      <w:spacing w:before="360" w:after="80" w:line="312" w:lineRule="auto"/>
      <w:ind w:left="136" w:firstLine="567"/>
      <w:outlineLvl w:val="1"/>
    </w:pPr>
    <w:rPr>
      <w:rFonts w:cs="Times New Roman"/>
      <w:b/>
      <w:sz w:val="28"/>
      <w:szCs w:val="36"/>
      <w:lang w:eastAsia="en-US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  <w:pPr>
      <w:jc w:val="left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  <w:jc w:val="left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2"/>
      </w:numPr>
    </w:pPr>
  </w:style>
  <w:style w:type="paragraph" w:styleId="ListBullet2">
    <w:name w:val="List Bullet 2"/>
    <w:basedOn w:val="Normal"/>
    <w:qFormat/>
    <w:pPr>
      <w:numPr>
        <w:numId w:val="3"/>
      </w:numPr>
    </w:pPr>
  </w:style>
  <w:style w:type="paragraph" w:styleId="ListBullet3">
    <w:name w:val="List Bullet 3"/>
    <w:basedOn w:val="Normal"/>
    <w:qFormat/>
    <w:pPr>
      <w:numPr>
        <w:numId w:val="4"/>
      </w:numPr>
    </w:pPr>
  </w:style>
  <w:style w:type="paragraph" w:styleId="ListBullet4">
    <w:name w:val="List Bullet 4"/>
    <w:basedOn w:val="Normal"/>
    <w:qFormat/>
    <w:pPr>
      <w:numPr>
        <w:numId w:val="5"/>
      </w:numPr>
    </w:pPr>
  </w:style>
  <w:style w:type="paragraph" w:styleId="ListBullet5">
    <w:name w:val="List Bullet 5"/>
    <w:basedOn w:val="Normal"/>
    <w:qFormat/>
    <w:pPr>
      <w:numPr>
        <w:numId w:val="6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7"/>
      </w:numPr>
    </w:pPr>
  </w:style>
  <w:style w:type="paragraph" w:styleId="ListNumber2">
    <w:name w:val="List Number 2"/>
    <w:basedOn w:val="Normal"/>
    <w:qFormat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qFormat/>
    <w:pPr>
      <w:numPr>
        <w:numId w:val="10"/>
      </w:numPr>
    </w:pPr>
  </w:style>
  <w:style w:type="paragraph" w:styleId="ListNumber5">
    <w:name w:val="List Number 5"/>
    <w:basedOn w:val="Normal"/>
    <w:qFormat/>
    <w:pPr>
      <w:numPr>
        <w:numId w:val="11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2Char">
    <w:name w:val="Heading 2 Char"/>
    <w:link w:val="Heading2"/>
    <w:qFormat/>
    <w:rPr>
      <w:rFonts w:ascii="Times New Roman" w:eastAsiaTheme="minorEastAsia" w:hAnsi="Times New Roman" w:cs="Times New Roman"/>
      <w:b/>
      <w:sz w:val="28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vu anh</cp:lastModifiedBy>
  <cp:revision>2</cp:revision>
  <dcterms:created xsi:type="dcterms:W3CDTF">2023-12-17T19:06:00Z</dcterms:created>
  <dcterms:modified xsi:type="dcterms:W3CDTF">2023-12-17T19:06:00Z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C006B176A5584F7A8E61577FB9E18EF1_11</vt:lpwstr>
  </property>
</Properties>
</file>