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5"/>
        <w:gridCol w:w="6321"/>
      </w:tblGrid>
      <w:tr w:rsidR="00073F50" w:rsidTr="00073F50">
        <w:tc>
          <w:tcPr>
            <w:tcW w:w="4135" w:type="dxa"/>
            <w:hideMark/>
          </w:tcPr>
          <w:p w:rsidR="00073F50" w:rsidRPr="00EE5E66" w:rsidRDefault="00073F50">
            <w:pPr>
              <w:tabs>
                <w:tab w:val="left" w:pos="360"/>
                <w:tab w:val="left" w:pos="2700"/>
                <w:tab w:val="left" w:pos="5400"/>
                <w:tab w:val="left" w:pos="8100"/>
              </w:tabs>
              <w:spacing w:line="276" w:lineRule="auto"/>
              <w:jc w:val="center"/>
              <w:rPr>
                <w:rFonts w:ascii="Palatino Linotype" w:hAnsi="Palatino Linotype"/>
                <w:b/>
                <w:color w:val="FF0000"/>
              </w:rPr>
            </w:pPr>
            <w:r w:rsidRPr="00EE5E66">
              <w:rPr>
                <w:rFonts w:ascii="Palatino Linotype" w:hAnsi="Palatino Linotype"/>
                <w:b/>
                <w:color w:val="FF0000"/>
              </w:rPr>
              <w:t xml:space="preserve">SỞ GIÁO DỤC VÀ ĐÀO TẠO </w:t>
            </w:r>
          </w:p>
        </w:tc>
        <w:tc>
          <w:tcPr>
            <w:tcW w:w="6321" w:type="dxa"/>
            <w:hideMark/>
          </w:tcPr>
          <w:p w:rsidR="00073F50" w:rsidRPr="00EE5E66" w:rsidRDefault="00073F50">
            <w:pPr>
              <w:tabs>
                <w:tab w:val="left" w:pos="360"/>
                <w:tab w:val="left" w:pos="2700"/>
                <w:tab w:val="left" w:pos="5400"/>
                <w:tab w:val="left" w:pos="8100"/>
              </w:tabs>
              <w:spacing w:line="276" w:lineRule="auto"/>
              <w:jc w:val="center"/>
              <w:rPr>
                <w:rFonts w:ascii="Palatino Linotype" w:hAnsi="Palatino Linotype"/>
                <w:b/>
                <w:color w:val="FF0000"/>
              </w:rPr>
            </w:pPr>
            <w:r w:rsidRPr="00EE5E66">
              <w:rPr>
                <w:rFonts w:ascii="Palatino Linotype" w:hAnsi="Palatino Linotype"/>
                <w:b/>
                <w:color w:val="FF0000"/>
              </w:rPr>
              <w:t>ĐỀ THI TUYỂN SINH LỚP 10 THPT</w:t>
            </w:r>
          </w:p>
        </w:tc>
      </w:tr>
      <w:tr w:rsidR="00073F50" w:rsidTr="00073F50">
        <w:tc>
          <w:tcPr>
            <w:tcW w:w="4135" w:type="dxa"/>
            <w:hideMark/>
          </w:tcPr>
          <w:p w:rsidR="00073F50" w:rsidRPr="00EE5E66" w:rsidRDefault="00073F50">
            <w:pPr>
              <w:tabs>
                <w:tab w:val="left" w:pos="360"/>
                <w:tab w:val="left" w:pos="2700"/>
                <w:tab w:val="left" w:pos="5400"/>
                <w:tab w:val="left" w:pos="8100"/>
              </w:tabs>
              <w:spacing w:line="276" w:lineRule="auto"/>
              <w:jc w:val="center"/>
              <w:rPr>
                <w:rFonts w:ascii="Palatino Linotype" w:hAnsi="Palatino Linotype"/>
                <w:b/>
                <w:color w:val="FF0000"/>
              </w:rPr>
            </w:pPr>
            <w:r w:rsidRPr="00EE5E66">
              <w:rPr>
                <w:rFonts w:ascii="Palatino Linotype" w:hAnsi="Palatino Linotype"/>
                <w:b/>
                <w:color w:val="FF0000"/>
              </w:rPr>
              <w:t>BẮC GIANG</w:t>
            </w:r>
          </w:p>
        </w:tc>
        <w:tc>
          <w:tcPr>
            <w:tcW w:w="6321" w:type="dxa"/>
            <w:hideMark/>
          </w:tcPr>
          <w:p w:rsidR="00073F50" w:rsidRPr="00EE5E66" w:rsidRDefault="00073F50">
            <w:pPr>
              <w:tabs>
                <w:tab w:val="left" w:pos="360"/>
                <w:tab w:val="left" w:pos="2700"/>
                <w:tab w:val="left" w:pos="5400"/>
                <w:tab w:val="left" w:pos="8100"/>
              </w:tabs>
              <w:spacing w:line="276" w:lineRule="auto"/>
              <w:jc w:val="center"/>
              <w:rPr>
                <w:rFonts w:ascii="Palatino Linotype" w:hAnsi="Palatino Linotype"/>
                <w:b/>
                <w:color w:val="FF0000"/>
              </w:rPr>
            </w:pPr>
            <w:r w:rsidRPr="00EE5E66">
              <w:rPr>
                <w:rFonts w:ascii="Palatino Linotype" w:hAnsi="Palatino Linotype"/>
                <w:b/>
                <w:color w:val="FF0000"/>
              </w:rPr>
              <w:t>NĂM HỌC 2022-2023</w:t>
            </w:r>
          </w:p>
        </w:tc>
      </w:tr>
      <w:tr w:rsidR="00073F50" w:rsidTr="00073F50">
        <w:tc>
          <w:tcPr>
            <w:tcW w:w="4135" w:type="dxa"/>
            <w:vMerge w:val="restart"/>
          </w:tcPr>
          <w:p w:rsidR="00073F50" w:rsidRPr="00EE5E66" w:rsidRDefault="00073F50">
            <w:pPr>
              <w:tabs>
                <w:tab w:val="left" w:pos="360"/>
                <w:tab w:val="left" w:pos="2700"/>
                <w:tab w:val="left" w:pos="5400"/>
                <w:tab w:val="left" w:pos="8100"/>
              </w:tabs>
              <w:spacing w:line="276" w:lineRule="auto"/>
              <w:jc w:val="center"/>
              <w:rPr>
                <w:rFonts w:ascii="Palatino Linotype" w:hAnsi="Palatino Linotype"/>
                <w:b/>
                <w:color w:val="FF0000"/>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83"/>
            </w:tblGrid>
            <w:tr w:rsidR="00EE5E66" w:rsidRPr="00EE5E66">
              <w:trPr>
                <w:trHeight w:val="242"/>
                <w:jc w:val="center"/>
              </w:trPr>
              <w:tc>
                <w:tcPr>
                  <w:tcW w:w="2183" w:type="dxa"/>
                  <w:tcBorders>
                    <w:top w:val="single" w:sz="12" w:space="0" w:color="auto"/>
                    <w:left w:val="single" w:sz="12" w:space="0" w:color="auto"/>
                    <w:bottom w:val="single" w:sz="12" w:space="0" w:color="auto"/>
                    <w:right w:val="single" w:sz="12" w:space="0" w:color="auto"/>
                  </w:tcBorders>
                  <w:hideMark/>
                </w:tcPr>
                <w:p w:rsidR="00073F50" w:rsidRPr="00EE5E66" w:rsidRDefault="00073F50">
                  <w:pPr>
                    <w:tabs>
                      <w:tab w:val="left" w:pos="360"/>
                      <w:tab w:val="left" w:pos="2700"/>
                      <w:tab w:val="left" w:pos="5400"/>
                      <w:tab w:val="left" w:pos="8100"/>
                    </w:tabs>
                    <w:spacing w:line="276" w:lineRule="auto"/>
                    <w:jc w:val="center"/>
                    <w:rPr>
                      <w:rFonts w:ascii="Palatino Linotype" w:hAnsi="Palatino Linotype"/>
                      <w:b/>
                      <w:color w:val="FF0000"/>
                    </w:rPr>
                  </w:pPr>
                  <w:r w:rsidRPr="00EE5E66">
                    <w:rPr>
                      <w:rFonts w:ascii="Palatino Linotype" w:hAnsi="Palatino Linotype"/>
                      <w:b/>
                      <w:color w:val="FF0000"/>
                    </w:rPr>
                    <w:t>ĐỀ CHÍNH THỨC</w:t>
                  </w:r>
                </w:p>
              </w:tc>
            </w:tr>
          </w:tbl>
          <w:p w:rsidR="00073F50" w:rsidRPr="00EE5E66" w:rsidRDefault="00073F50">
            <w:pPr>
              <w:tabs>
                <w:tab w:val="left" w:pos="360"/>
                <w:tab w:val="left" w:pos="2700"/>
                <w:tab w:val="left" w:pos="5400"/>
                <w:tab w:val="left" w:pos="8100"/>
              </w:tabs>
              <w:spacing w:line="276" w:lineRule="auto"/>
              <w:jc w:val="center"/>
              <w:rPr>
                <w:rFonts w:ascii="Palatino Linotype" w:hAnsi="Palatino Linotype"/>
                <w:b/>
                <w:color w:val="FF0000"/>
              </w:rPr>
            </w:pPr>
          </w:p>
        </w:tc>
        <w:tc>
          <w:tcPr>
            <w:tcW w:w="6321" w:type="dxa"/>
            <w:hideMark/>
          </w:tcPr>
          <w:p w:rsidR="00073F50" w:rsidRPr="00EE5E66" w:rsidRDefault="00073F50">
            <w:pPr>
              <w:tabs>
                <w:tab w:val="left" w:pos="360"/>
                <w:tab w:val="left" w:pos="2700"/>
                <w:tab w:val="left" w:pos="5400"/>
                <w:tab w:val="left" w:pos="8100"/>
              </w:tabs>
              <w:spacing w:line="276" w:lineRule="auto"/>
              <w:jc w:val="center"/>
              <w:rPr>
                <w:rFonts w:ascii="Palatino Linotype" w:hAnsi="Palatino Linotype"/>
                <w:b/>
                <w:color w:val="FF0000"/>
              </w:rPr>
            </w:pPr>
            <w:r w:rsidRPr="00EE5E66">
              <w:rPr>
                <w:rFonts w:ascii="Palatino Linotype" w:hAnsi="Palatino Linotype"/>
                <w:b/>
                <w:color w:val="FF0000"/>
              </w:rPr>
              <w:t xml:space="preserve">MÔN THI: TIẾNG ANH </w:t>
            </w:r>
          </w:p>
        </w:tc>
      </w:tr>
      <w:tr w:rsidR="00073F50" w:rsidTr="00073F50">
        <w:tc>
          <w:tcPr>
            <w:tcW w:w="0" w:type="auto"/>
            <w:vMerge/>
            <w:vAlign w:val="center"/>
            <w:hideMark/>
          </w:tcPr>
          <w:p w:rsidR="00073F50" w:rsidRPr="00EE5E66" w:rsidRDefault="00073F50">
            <w:pPr>
              <w:rPr>
                <w:rFonts w:ascii="Palatino Linotype" w:hAnsi="Palatino Linotype"/>
                <w:b/>
                <w:color w:val="FF0000"/>
              </w:rPr>
            </w:pPr>
          </w:p>
        </w:tc>
        <w:tc>
          <w:tcPr>
            <w:tcW w:w="6321" w:type="dxa"/>
            <w:hideMark/>
          </w:tcPr>
          <w:p w:rsidR="00073F50" w:rsidRPr="00EE5E66" w:rsidRDefault="00073F50">
            <w:pPr>
              <w:tabs>
                <w:tab w:val="left" w:pos="360"/>
                <w:tab w:val="left" w:pos="2700"/>
                <w:tab w:val="left" w:pos="5400"/>
                <w:tab w:val="left" w:pos="8100"/>
              </w:tabs>
              <w:spacing w:line="276" w:lineRule="auto"/>
              <w:jc w:val="center"/>
              <w:rPr>
                <w:rFonts w:ascii="Palatino Linotype" w:hAnsi="Palatino Linotype"/>
                <w:color w:val="FF0000"/>
              </w:rPr>
            </w:pPr>
            <w:r w:rsidRPr="00EE5E66">
              <w:rPr>
                <w:rFonts w:ascii="Palatino Linotype" w:hAnsi="Palatino Linotype"/>
                <w:color w:val="FF0000"/>
              </w:rPr>
              <w:t>Thời gian làm bài: 60 phút (Không kể thời gian giao đề)</w:t>
            </w:r>
          </w:p>
        </w:tc>
      </w:tr>
    </w:tbl>
    <w:p w:rsidR="00073F50" w:rsidRDefault="00073F50" w:rsidP="00073F50">
      <w:pPr>
        <w:pStyle w:val="NormalWeb"/>
        <w:tabs>
          <w:tab w:val="left" w:pos="360"/>
          <w:tab w:val="left" w:pos="2700"/>
          <w:tab w:val="left" w:pos="5400"/>
          <w:tab w:val="left" w:pos="8100"/>
        </w:tabs>
        <w:spacing w:line="276" w:lineRule="auto"/>
        <w:jc w:val="both"/>
        <w:rPr>
          <w:rFonts w:ascii="Palatino Linotype" w:hAnsi="Palatino Linotype" w:cs="Arial"/>
          <w:b/>
          <w:bCs/>
          <w:iCs/>
          <w:color w:val="FF0000"/>
          <w:sz w:val="22"/>
          <w:szCs w:val="22"/>
        </w:rPr>
      </w:pPr>
    </w:p>
    <w:p w:rsidR="00073F50" w:rsidRDefault="00073F50" w:rsidP="00073F50">
      <w:pPr>
        <w:pStyle w:val="NormalWeb"/>
        <w:tabs>
          <w:tab w:val="left" w:pos="360"/>
          <w:tab w:val="left" w:pos="2700"/>
          <w:tab w:val="left" w:pos="5400"/>
          <w:tab w:val="left" w:pos="8100"/>
        </w:tabs>
        <w:spacing w:line="276" w:lineRule="auto"/>
        <w:jc w:val="both"/>
        <w:rPr>
          <w:rFonts w:ascii="Palatino Linotype" w:hAnsi="Palatino Linotype" w:cs="Arial"/>
          <w:b/>
          <w:bCs/>
          <w:iCs/>
          <w:color w:val="0066CC"/>
          <w:sz w:val="22"/>
          <w:szCs w:val="22"/>
        </w:rPr>
      </w:pPr>
      <w:r>
        <w:rPr>
          <w:rFonts w:ascii="Palatino Linotype" w:hAnsi="Palatino Linotype" w:cs="Arial"/>
          <w:b/>
          <w:bCs/>
          <w:iCs/>
          <w:color w:val="0066CC"/>
          <w:sz w:val="22"/>
          <w:szCs w:val="22"/>
        </w:rPr>
        <w:t xml:space="preserve">I. Listening (2.0 pts) </w:t>
      </w:r>
    </w:p>
    <w:p w:rsidR="00073F50" w:rsidRDefault="00073F50" w:rsidP="00073F50">
      <w:pPr>
        <w:pStyle w:val="NormalWeb"/>
        <w:tabs>
          <w:tab w:val="left" w:pos="360"/>
          <w:tab w:val="left" w:pos="2700"/>
          <w:tab w:val="left" w:pos="5400"/>
          <w:tab w:val="left" w:pos="8100"/>
        </w:tabs>
        <w:spacing w:line="276" w:lineRule="auto"/>
        <w:jc w:val="both"/>
        <w:rPr>
          <w:rFonts w:ascii="Palatino Linotype" w:hAnsi="Palatino Linotype" w:cs="Arial"/>
          <w:b/>
          <w:bCs/>
          <w:iCs/>
          <w:color w:val="0033CC"/>
          <w:sz w:val="22"/>
          <w:szCs w:val="22"/>
        </w:rPr>
      </w:pPr>
      <w:r>
        <w:rPr>
          <w:rFonts w:ascii="Palatino Linotype" w:hAnsi="Palatino Linotype" w:cs="Arial"/>
          <w:b/>
          <w:bCs/>
          <w:iCs/>
          <w:color w:val="0033CC"/>
          <w:sz w:val="22"/>
          <w:szCs w:val="22"/>
        </w:rPr>
        <w:t xml:space="preserve">Part 1: Listen to four short conversations and mark the letter A, B, or C on </w:t>
      </w:r>
      <w:bookmarkStart w:id="0" w:name="_GoBack"/>
      <w:bookmarkEnd w:id="0"/>
      <w:r>
        <w:rPr>
          <w:rFonts w:ascii="Palatino Linotype" w:hAnsi="Palatino Linotype" w:cs="Arial"/>
          <w:b/>
          <w:bCs/>
          <w:iCs/>
          <w:color w:val="0033CC"/>
          <w:sz w:val="22"/>
          <w:szCs w:val="22"/>
        </w:rPr>
        <w:t xml:space="preserve">your answer sheet to indicate the appropriate answer to each of the following questions. You will listen TWICE. (1.0 pt) </w:t>
      </w:r>
    </w:p>
    <w:p w:rsidR="00073F50" w:rsidRDefault="00073F50" w:rsidP="00073F50">
      <w:pPr>
        <w:pStyle w:val="NormalWeb"/>
        <w:tabs>
          <w:tab w:val="left" w:pos="360"/>
          <w:tab w:val="left" w:pos="2700"/>
          <w:tab w:val="left" w:pos="5400"/>
          <w:tab w:val="left" w:pos="8100"/>
        </w:tabs>
        <w:spacing w:line="276" w:lineRule="auto"/>
        <w:jc w:val="both"/>
        <w:rPr>
          <w:rFonts w:ascii="Palatino Linotype" w:hAnsi="Palatino Linotype" w:cs="Arial"/>
          <w:bCs/>
          <w:iCs/>
          <w:color w:val="000000" w:themeColor="text1"/>
          <w:sz w:val="22"/>
          <w:szCs w:val="22"/>
        </w:rPr>
      </w:pPr>
      <w:r>
        <w:rPr>
          <w:rFonts w:ascii="Palatino Linotype" w:hAnsi="Palatino Linotype" w:cs="Arial"/>
          <w:b/>
          <w:bCs/>
          <w:iCs/>
          <w:color w:val="0000FF"/>
          <w:sz w:val="22"/>
          <w:szCs w:val="22"/>
        </w:rPr>
        <w:t>Question 1:</w:t>
      </w:r>
      <w:r>
        <w:rPr>
          <w:rFonts w:ascii="Palatino Linotype" w:hAnsi="Palatino Linotype" w:cs="Arial"/>
          <w:bCs/>
          <w:iCs/>
          <w:color w:val="000000" w:themeColor="text1"/>
          <w:sz w:val="22"/>
          <w:szCs w:val="22"/>
        </w:rPr>
        <w:t xml:space="preserve"> What time are they going to play football? </w:t>
      </w:r>
    </w:p>
    <w:p w:rsidR="00073F50" w:rsidRDefault="00073F50" w:rsidP="00073F50">
      <w:pPr>
        <w:pStyle w:val="NormalWeb"/>
        <w:tabs>
          <w:tab w:val="left" w:pos="360"/>
          <w:tab w:val="left" w:pos="2700"/>
          <w:tab w:val="left" w:pos="5400"/>
          <w:tab w:val="left" w:pos="8100"/>
        </w:tabs>
        <w:spacing w:line="276" w:lineRule="auto"/>
        <w:jc w:val="both"/>
        <w:rPr>
          <w:rFonts w:ascii="Palatino Linotype" w:hAnsi="Palatino Linotype" w:cs="Arial"/>
          <w:bCs/>
          <w:color w:val="000000" w:themeColor="text1"/>
          <w:sz w:val="22"/>
          <w:szCs w:val="22"/>
        </w:rPr>
      </w:pPr>
      <w:r>
        <w:rPr>
          <w:rFonts w:ascii="Palatino Linotype" w:hAnsi="Palatino Linotype" w:cs="Arial"/>
          <w:bCs/>
          <w:iCs/>
          <w:color w:val="000000" w:themeColor="text1"/>
          <w:sz w:val="22"/>
          <w:szCs w:val="22"/>
        </w:rPr>
        <w:tab/>
        <w:t xml:space="preserve">A. 4.30 </w:t>
      </w:r>
      <w:r>
        <w:rPr>
          <w:rFonts w:ascii="Palatino Linotype" w:hAnsi="Palatino Linotype" w:cs="Arial"/>
          <w:bCs/>
          <w:iCs/>
          <w:color w:val="000000" w:themeColor="text1"/>
          <w:sz w:val="22"/>
          <w:szCs w:val="22"/>
        </w:rPr>
        <w:tab/>
        <w:t>B. 3.30</w:t>
      </w:r>
      <w:r>
        <w:rPr>
          <w:rFonts w:ascii="Palatino Linotype" w:hAnsi="Palatino Linotype" w:cs="Arial"/>
          <w:bCs/>
          <w:iCs/>
          <w:color w:val="000000" w:themeColor="text1"/>
          <w:sz w:val="22"/>
          <w:szCs w:val="22"/>
        </w:rPr>
        <w:tab/>
      </w:r>
      <w:r>
        <w:rPr>
          <w:rFonts w:ascii="Palatino Linotype" w:hAnsi="Palatino Linotype" w:cs="Arial"/>
          <w:bCs/>
          <w:color w:val="000000" w:themeColor="text1"/>
          <w:sz w:val="22"/>
          <w:szCs w:val="22"/>
        </w:rPr>
        <w:t xml:space="preserve">C. 2.00 </w:t>
      </w:r>
    </w:p>
    <w:p w:rsidR="00073F50" w:rsidRDefault="00073F50" w:rsidP="00073F50">
      <w:pPr>
        <w:pStyle w:val="NormalWeb"/>
        <w:tabs>
          <w:tab w:val="left" w:pos="360"/>
          <w:tab w:val="left" w:pos="2700"/>
          <w:tab w:val="left" w:pos="5400"/>
          <w:tab w:val="left" w:pos="8100"/>
        </w:tabs>
        <w:spacing w:line="276" w:lineRule="auto"/>
        <w:jc w:val="both"/>
        <w:rPr>
          <w:rFonts w:ascii="Palatino Linotype" w:hAnsi="Palatino Linotype" w:cs="Arial"/>
          <w:bCs/>
          <w:color w:val="000000" w:themeColor="text1"/>
          <w:sz w:val="22"/>
          <w:szCs w:val="22"/>
        </w:rPr>
      </w:pPr>
      <w:r>
        <w:rPr>
          <w:rFonts w:ascii="Palatino Linotype" w:hAnsi="Palatino Linotype" w:cs="Arial"/>
          <w:b/>
          <w:bCs/>
          <w:color w:val="0000FF"/>
          <w:sz w:val="22"/>
          <w:szCs w:val="22"/>
        </w:rPr>
        <w:t>Question 2:</w:t>
      </w:r>
      <w:r>
        <w:rPr>
          <w:rFonts w:ascii="Palatino Linotype" w:hAnsi="Palatino Linotype" w:cs="Arial"/>
          <w:bCs/>
          <w:color w:val="000000" w:themeColor="text1"/>
          <w:sz w:val="22"/>
          <w:szCs w:val="22"/>
        </w:rPr>
        <w:t xml:space="preserve"> Where is the girl's pen? </w:t>
      </w:r>
    </w:p>
    <w:p w:rsidR="00073F50" w:rsidRDefault="00073F50" w:rsidP="00073F50">
      <w:pPr>
        <w:pStyle w:val="NormalWeb"/>
        <w:tabs>
          <w:tab w:val="left" w:pos="360"/>
          <w:tab w:val="left" w:pos="2700"/>
          <w:tab w:val="left" w:pos="5400"/>
          <w:tab w:val="left" w:pos="8100"/>
        </w:tabs>
        <w:spacing w:line="276" w:lineRule="auto"/>
        <w:jc w:val="both"/>
        <w:rPr>
          <w:rFonts w:ascii="Palatino Linotype" w:hAnsi="Palatino Linotype" w:cs="Arial"/>
          <w:bCs/>
          <w:color w:val="000000" w:themeColor="text1"/>
          <w:sz w:val="22"/>
          <w:szCs w:val="22"/>
        </w:rPr>
      </w:pPr>
      <w:r>
        <w:rPr>
          <w:rFonts w:ascii="Palatino Linotype" w:hAnsi="Palatino Linotype" w:cs="Arial"/>
          <w:bCs/>
          <w:color w:val="000000" w:themeColor="text1"/>
          <w:sz w:val="22"/>
          <w:szCs w:val="22"/>
        </w:rPr>
        <w:tab/>
        <w:t xml:space="preserve">A. In her bag </w:t>
      </w:r>
      <w:r>
        <w:rPr>
          <w:rFonts w:ascii="Palatino Linotype" w:hAnsi="Palatino Linotype" w:cs="Arial"/>
          <w:bCs/>
          <w:color w:val="000000" w:themeColor="text1"/>
          <w:sz w:val="22"/>
          <w:szCs w:val="22"/>
        </w:rPr>
        <w:tab/>
        <w:t>B. On the table</w:t>
      </w:r>
      <w:r>
        <w:rPr>
          <w:rFonts w:ascii="Palatino Linotype" w:hAnsi="Palatino Linotype" w:cs="Arial"/>
          <w:bCs/>
          <w:iCs/>
          <w:color w:val="000000" w:themeColor="text1"/>
          <w:sz w:val="22"/>
          <w:szCs w:val="22"/>
        </w:rPr>
        <w:tab/>
      </w:r>
      <w:r>
        <w:rPr>
          <w:rFonts w:ascii="Palatino Linotype" w:hAnsi="Palatino Linotype" w:cs="Arial"/>
          <w:bCs/>
          <w:color w:val="000000" w:themeColor="text1"/>
          <w:sz w:val="22"/>
          <w:szCs w:val="22"/>
        </w:rPr>
        <w:t xml:space="preserve">C. By the phone </w:t>
      </w:r>
    </w:p>
    <w:p w:rsidR="00073F50" w:rsidRDefault="00073F50" w:rsidP="00073F50">
      <w:pPr>
        <w:pStyle w:val="NormalWeb"/>
        <w:tabs>
          <w:tab w:val="left" w:pos="360"/>
          <w:tab w:val="left" w:pos="2700"/>
          <w:tab w:val="left" w:pos="5400"/>
          <w:tab w:val="left" w:pos="8100"/>
        </w:tabs>
        <w:spacing w:line="276" w:lineRule="auto"/>
        <w:jc w:val="both"/>
        <w:rPr>
          <w:rFonts w:ascii="Palatino Linotype" w:hAnsi="Palatino Linotype" w:cs="Arial"/>
          <w:bCs/>
          <w:color w:val="000000" w:themeColor="text1"/>
          <w:sz w:val="22"/>
          <w:szCs w:val="22"/>
        </w:rPr>
      </w:pPr>
      <w:r>
        <w:rPr>
          <w:rFonts w:ascii="Palatino Linotype" w:hAnsi="Palatino Linotype" w:cs="Arial"/>
          <w:b/>
          <w:bCs/>
          <w:color w:val="0000FF"/>
          <w:sz w:val="22"/>
          <w:szCs w:val="22"/>
        </w:rPr>
        <w:t>Question 3:</w:t>
      </w:r>
      <w:r>
        <w:rPr>
          <w:rFonts w:ascii="Palatino Linotype" w:hAnsi="Palatino Linotype" w:cs="Arial"/>
          <w:bCs/>
          <w:color w:val="000000" w:themeColor="text1"/>
          <w:sz w:val="22"/>
          <w:szCs w:val="22"/>
        </w:rPr>
        <w:t xml:space="preserve"> What will the boy do this evening? </w:t>
      </w:r>
    </w:p>
    <w:p w:rsidR="00073F50" w:rsidRDefault="00073F50" w:rsidP="00073F50">
      <w:pPr>
        <w:pStyle w:val="NormalWeb"/>
        <w:tabs>
          <w:tab w:val="left" w:pos="360"/>
          <w:tab w:val="left" w:pos="2700"/>
          <w:tab w:val="left" w:pos="5400"/>
          <w:tab w:val="left" w:pos="8100"/>
        </w:tabs>
        <w:spacing w:line="276" w:lineRule="auto"/>
        <w:jc w:val="both"/>
        <w:rPr>
          <w:rFonts w:ascii="Palatino Linotype" w:hAnsi="Palatino Linotype" w:cs="Arial"/>
          <w:color w:val="000000" w:themeColor="text1"/>
          <w:sz w:val="22"/>
          <w:szCs w:val="22"/>
        </w:rPr>
      </w:pPr>
      <w:r>
        <w:rPr>
          <w:rFonts w:ascii="Palatino Linotype" w:hAnsi="Palatino Linotype" w:cs="Arial"/>
          <w:bCs/>
          <w:color w:val="000000" w:themeColor="text1"/>
          <w:sz w:val="22"/>
          <w:szCs w:val="22"/>
        </w:rPr>
        <w:tab/>
        <w:t xml:space="preserve">A. Play the guitar </w:t>
      </w:r>
      <w:r>
        <w:rPr>
          <w:rFonts w:ascii="Palatino Linotype" w:hAnsi="Palatino Linotype" w:cs="Arial"/>
          <w:bCs/>
          <w:color w:val="000000" w:themeColor="text1"/>
          <w:sz w:val="22"/>
          <w:szCs w:val="22"/>
        </w:rPr>
        <w:tab/>
        <w:t>B. Wash the car</w:t>
      </w:r>
      <w:r>
        <w:rPr>
          <w:rFonts w:ascii="Palatino Linotype" w:hAnsi="Palatino Linotype" w:cs="Arial"/>
          <w:bCs/>
          <w:iCs/>
          <w:color w:val="000000" w:themeColor="text1"/>
          <w:sz w:val="22"/>
          <w:szCs w:val="22"/>
        </w:rPr>
        <w:tab/>
      </w:r>
      <w:r>
        <w:rPr>
          <w:rFonts w:ascii="Palatino Linotype" w:hAnsi="Palatino Linotype" w:cs="Arial"/>
          <w:color w:val="000000" w:themeColor="text1"/>
          <w:sz w:val="22"/>
          <w:szCs w:val="22"/>
        </w:rPr>
        <w:t xml:space="preserve">C. Watch football </w:t>
      </w:r>
    </w:p>
    <w:p w:rsidR="00073F50" w:rsidRDefault="00073F50" w:rsidP="00073F50">
      <w:pPr>
        <w:pStyle w:val="NormalWeb"/>
        <w:tabs>
          <w:tab w:val="left" w:pos="360"/>
          <w:tab w:val="left" w:pos="2700"/>
          <w:tab w:val="left" w:pos="5400"/>
          <w:tab w:val="left" w:pos="8100"/>
        </w:tabs>
        <w:spacing w:line="276" w:lineRule="auto"/>
        <w:jc w:val="both"/>
        <w:rPr>
          <w:rFonts w:ascii="Palatino Linotype" w:hAnsi="Palatino Linotype" w:cs="Arial"/>
          <w:color w:val="000000" w:themeColor="text1"/>
          <w:sz w:val="22"/>
          <w:szCs w:val="22"/>
        </w:rPr>
      </w:pPr>
      <w:r>
        <w:rPr>
          <w:rFonts w:ascii="Palatino Linotype" w:hAnsi="Palatino Linotype" w:cs="Arial"/>
          <w:b/>
          <w:color w:val="0000FF"/>
          <w:sz w:val="22"/>
          <w:szCs w:val="22"/>
        </w:rPr>
        <w:t>Question 4:</w:t>
      </w:r>
      <w:r>
        <w:rPr>
          <w:rFonts w:ascii="Palatino Linotype" w:hAnsi="Palatino Linotype" w:cs="Arial"/>
          <w:color w:val="000000" w:themeColor="text1"/>
          <w:sz w:val="22"/>
          <w:szCs w:val="22"/>
        </w:rPr>
        <w:t xml:space="preserve"> What did the man buy? </w:t>
      </w:r>
    </w:p>
    <w:p w:rsidR="00073F50" w:rsidRDefault="00073F50" w:rsidP="00073F50">
      <w:pPr>
        <w:pStyle w:val="NormalWeb"/>
        <w:tabs>
          <w:tab w:val="left" w:pos="360"/>
          <w:tab w:val="left" w:pos="2700"/>
          <w:tab w:val="left" w:pos="5400"/>
          <w:tab w:val="left" w:pos="8100"/>
        </w:tabs>
        <w:spacing w:line="276" w:lineRule="auto"/>
        <w:jc w:val="both"/>
        <w:rPr>
          <w:rFonts w:ascii="Palatino Linotype" w:hAnsi="Palatino Linotype" w:cs="Arial"/>
          <w:bCs/>
          <w:iCs/>
          <w:color w:val="000000" w:themeColor="text1"/>
          <w:sz w:val="22"/>
          <w:szCs w:val="22"/>
        </w:rPr>
      </w:pPr>
      <w:r>
        <w:rPr>
          <w:rFonts w:ascii="Palatino Linotype" w:hAnsi="Palatino Linotype" w:cs="Arial"/>
          <w:color w:val="000000" w:themeColor="text1"/>
          <w:sz w:val="22"/>
          <w:szCs w:val="22"/>
        </w:rPr>
        <w:tab/>
        <w:t xml:space="preserve">A. A magazine </w:t>
      </w:r>
      <w:r>
        <w:rPr>
          <w:rFonts w:ascii="Palatino Linotype" w:hAnsi="Palatino Linotype" w:cs="Arial"/>
          <w:color w:val="000000" w:themeColor="text1"/>
          <w:sz w:val="22"/>
          <w:szCs w:val="22"/>
        </w:rPr>
        <w:tab/>
        <w:t>B. A dictionary</w:t>
      </w:r>
      <w:r>
        <w:rPr>
          <w:rFonts w:ascii="Palatino Linotype" w:hAnsi="Palatino Linotype" w:cs="Arial"/>
          <w:bCs/>
          <w:iCs/>
          <w:color w:val="000000" w:themeColor="text1"/>
          <w:sz w:val="22"/>
          <w:szCs w:val="22"/>
        </w:rPr>
        <w:tab/>
      </w:r>
      <w:r>
        <w:rPr>
          <w:rFonts w:ascii="Palatino Linotype" w:hAnsi="Palatino Linotype" w:cs="Arial"/>
          <w:color w:val="000000" w:themeColor="text1"/>
          <w:sz w:val="22"/>
          <w:szCs w:val="22"/>
        </w:rPr>
        <w:t>C. A camera</w:t>
      </w:r>
    </w:p>
    <w:p w:rsidR="00073F50" w:rsidRDefault="00073F50" w:rsidP="00073F50">
      <w:pPr>
        <w:pStyle w:val="NormalWeb"/>
        <w:tabs>
          <w:tab w:val="left" w:pos="360"/>
          <w:tab w:val="left" w:pos="2700"/>
          <w:tab w:val="left" w:pos="5400"/>
          <w:tab w:val="left" w:pos="8100"/>
        </w:tabs>
        <w:spacing w:line="276" w:lineRule="auto"/>
        <w:jc w:val="both"/>
        <w:rPr>
          <w:rFonts w:ascii="Palatino Linotype" w:hAnsi="Palatino Linotype" w:cs="Arial"/>
          <w:b/>
          <w:bCs/>
          <w:iCs/>
          <w:color w:val="000000" w:themeColor="text1"/>
          <w:sz w:val="22"/>
          <w:szCs w:val="22"/>
        </w:rPr>
      </w:pPr>
    </w:p>
    <w:p w:rsidR="00073F50" w:rsidRDefault="00073F50" w:rsidP="00073F50">
      <w:pPr>
        <w:pStyle w:val="NormalWeb"/>
        <w:tabs>
          <w:tab w:val="left" w:pos="360"/>
          <w:tab w:val="left" w:pos="2700"/>
          <w:tab w:val="left" w:pos="5400"/>
          <w:tab w:val="left" w:pos="8100"/>
        </w:tabs>
        <w:spacing w:line="276" w:lineRule="auto"/>
        <w:jc w:val="both"/>
        <w:rPr>
          <w:rFonts w:ascii="Palatino Linotype" w:hAnsi="Palatino Linotype" w:cs="Arial"/>
          <w:b/>
          <w:bCs/>
          <w:iCs/>
          <w:color w:val="0033CC"/>
          <w:sz w:val="22"/>
          <w:szCs w:val="22"/>
        </w:rPr>
      </w:pPr>
      <w:r>
        <w:rPr>
          <w:rFonts w:ascii="Palatino Linotype" w:hAnsi="Palatino Linotype" w:cs="Arial"/>
          <w:b/>
          <w:bCs/>
          <w:iCs/>
          <w:color w:val="0033CC"/>
          <w:sz w:val="22"/>
          <w:szCs w:val="22"/>
        </w:rPr>
        <w:t xml:space="preserve">Part 2: Listen to the conversation between Diana and her teacher. Mark the letter A, B or C on your answer sheet to indicate the appropriate answer to each of the following questions. You will listen TWICE. (1.0 pt) </w:t>
      </w:r>
    </w:p>
    <w:p w:rsidR="00073F50" w:rsidRDefault="00073F50" w:rsidP="00073F50">
      <w:pPr>
        <w:pStyle w:val="NormalWeb"/>
        <w:tabs>
          <w:tab w:val="left" w:pos="360"/>
          <w:tab w:val="left" w:pos="2700"/>
          <w:tab w:val="left" w:pos="5400"/>
          <w:tab w:val="left" w:pos="8100"/>
        </w:tabs>
        <w:spacing w:line="276" w:lineRule="auto"/>
        <w:jc w:val="both"/>
        <w:rPr>
          <w:rFonts w:ascii="Palatino Linotype" w:hAnsi="Palatino Linotype"/>
          <w:color w:val="000000" w:themeColor="text1"/>
          <w:sz w:val="22"/>
          <w:szCs w:val="22"/>
        </w:rPr>
      </w:pPr>
      <w:r>
        <w:rPr>
          <w:rFonts w:ascii="Palatino Linotype" w:hAnsi="Palatino Linotype" w:cs="Arial"/>
          <w:b/>
          <w:bCs/>
          <w:iCs/>
          <w:color w:val="0000FF"/>
          <w:sz w:val="22"/>
          <w:szCs w:val="22"/>
        </w:rPr>
        <w:t>Question 5:</w:t>
      </w:r>
      <w:r>
        <w:rPr>
          <w:rFonts w:ascii="Palatino Linotype" w:hAnsi="Palatino Linotype" w:cs="Arial"/>
          <w:bCs/>
          <w:iCs/>
          <w:color w:val="0000FF"/>
          <w:sz w:val="22"/>
          <w:szCs w:val="22"/>
        </w:rPr>
        <w:t xml:space="preserve"> </w:t>
      </w:r>
      <w:r>
        <w:rPr>
          <w:rFonts w:ascii="Palatino Linotype" w:hAnsi="Palatino Linotype" w:cs="Arial"/>
          <w:bCs/>
          <w:iCs/>
          <w:color w:val="000000" w:themeColor="text1"/>
          <w:sz w:val="22"/>
          <w:szCs w:val="22"/>
        </w:rPr>
        <w:t>Why can't Diana come to class?</w:t>
      </w:r>
    </w:p>
    <w:p w:rsidR="00073F50" w:rsidRDefault="00073F50" w:rsidP="00073F50">
      <w:pPr>
        <w:pStyle w:val="NormalWeb"/>
        <w:tabs>
          <w:tab w:val="left" w:pos="360"/>
          <w:tab w:val="left" w:pos="2700"/>
          <w:tab w:val="left" w:pos="5400"/>
          <w:tab w:val="left" w:pos="8100"/>
        </w:tabs>
        <w:spacing w:line="276" w:lineRule="auto"/>
        <w:jc w:val="both"/>
        <w:rPr>
          <w:rFonts w:ascii="Palatino Linotype" w:hAnsi="Palatino Linotype" w:cs="Arial"/>
          <w:bCs/>
          <w:color w:val="000000" w:themeColor="text1"/>
          <w:sz w:val="22"/>
          <w:szCs w:val="22"/>
        </w:rPr>
      </w:pPr>
      <w:r>
        <w:rPr>
          <w:rFonts w:ascii="Palatino Linotype" w:hAnsi="Palatino Linotype" w:cs="Arial"/>
          <w:bCs/>
          <w:color w:val="000000" w:themeColor="text1"/>
          <w:sz w:val="22"/>
          <w:szCs w:val="22"/>
        </w:rPr>
        <w:tab/>
        <w:t xml:space="preserve">A. She has a different class. </w:t>
      </w:r>
    </w:p>
    <w:p w:rsidR="00073F50" w:rsidRDefault="00073F50" w:rsidP="00073F50">
      <w:pPr>
        <w:pStyle w:val="NormalWeb"/>
        <w:tabs>
          <w:tab w:val="left" w:pos="360"/>
          <w:tab w:val="left" w:pos="2700"/>
          <w:tab w:val="left" w:pos="5400"/>
          <w:tab w:val="left" w:pos="8100"/>
        </w:tabs>
        <w:spacing w:line="276" w:lineRule="auto"/>
        <w:jc w:val="both"/>
        <w:rPr>
          <w:rFonts w:ascii="Palatino Linotype" w:hAnsi="Palatino Linotype" w:cs="Arial"/>
          <w:bCs/>
          <w:color w:val="000000" w:themeColor="text1"/>
          <w:sz w:val="22"/>
          <w:szCs w:val="22"/>
        </w:rPr>
      </w:pPr>
      <w:r>
        <w:rPr>
          <w:rFonts w:ascii="Palatino Linotype" w:hAnsi="Palatino Linotype" w:cs="Arial"/>
          <w:bCs/>
          <w:color w:val="000000" w:themeColor="text1"/>
          <w:sz w:val="22"/>
          <w:szCs w:val="22"/>
        </w:rPr>
        <w:tab/>
        <w:t xml:space="preserve">B. She has an appointment. </w:t>
      </w:r>
    </w:p>
    <w:p w:rsidR="00073F50" w:rsidRDefault="00073F50" w:rsidP="00073F50">
      <w:pPr>
        <w:pStyle w:val="NormalWeb"/>
        <w:tabs>
          <w:tab w:val="left" w:pos="360"/>
          <w:tab w:val="left" w:pos="2700"/>
          <w:tab w:val="left" w:pos="5400"/>
          <w:tab w:val="left" w:pos="8100"/>
        </w:tabs>
        <w:spacing w:line="276" w:lineRule="auto"/>
        <w:jc w:val="both"/>
        <w:rPr>
          <w:rFonts w:ascii="Palatino Linotype" w:hAnsi="Palatino Linotype" w:cs="Arial"/>
          <w:bCs/>
          <w:color w:val="000000" w:themeColor="text1"/>
          <w:sz w:val="22"/>
          <w:szCs w:val="22"/>
        </w:rPr>
      </w:pPr>
      <w:r>
        <w:rPr>
          <w:rFonts w:ascii="Palatino Linotype" w:hAnsi="Palatino Linotype" w:cs="Arial"/>
          <w:bCs/>
          <w:color w:val="000000" w:themeColor="text1"/>
          <w:sz w:val="22"/>
          <w:szCs w:val="22"/>
        </w:rPr>
        <w:tab/>
        <w:t xml:space="preserve">C. She has a midterm test. </w:t>
      </w:r>
    </w:p>
    <w:p w:rsidR="00073F50" w:rsidRDefault="00073F50" w:rsidP="00073F50">
      <w:pPr>
        <w:pStyle w:val="NormalWeb"/>
        <w:tabs>
          <w:tab w:val="left" w:pos="360"/>
          <w:tab w:val="left" w:pos="2700"/>
          <w:tab w:val="left" w:pos="5400"/>
          <w:tab w:val="left" w:pos="8100"/>
        </w:tabs>
        <w:spacing w:line="276" w:lineRule="auto"/>
        <w:jc w:val="both"/>
        <w:rPr>
          <w:rFonts w:ascii="Palatino Linotype" w:hAnsi="Palatino Linotype" w:cs="Arial"/>
          <w:bCs/>
          <w:color w:val="000000" w:themeColor="text1"/>
          <w:sz w:val="22"/>
          <w:szCs w:val="22"/>
        </w:rPr>
      </w:pPr>
      <w:r>
        <w:rPr>
          <w:rFonts w:ascii="Palatino Linotype" w:hAnsi="Palatino Linotype" w:cs="Arial"/>
          <w:b/>
          <w:bCs/>
          <w:color w:val="0000FF"/>
          <w:sz w:val="22"/>
          <w:szCs w:val="22"/>
        </w:rPr>
        <w:t>Question 6:</w:t>
      </w:r>
      <w:r>
        <w:rPr>
          <w:rFonts w:ascii="Palatino Linotype" w:hAnsi="Palatino Linotype" w:cs="Arial"/>
          <w:bCs/>
          <w:color w:val="0000FF"/>
          <w:sz w:val="22"/>
          <w:szCs w:val="22"/>
        </w:rPr>
        <w:t xml:space="preserve"> </w:t>
      </w:r>
      <w:r>
        <w:rPr>
          <w:rFonts w:ascii="Palatino Linotype" w:hAnsi="Palatino Linotype" w:cs="Arial"/>
          <w:bCs/>
          <w:color w:val="000000" w:themeColor="text1"/>
          <w:sz w:val="22"/>
          <w:szCs w:val="22"/>
        </w:rPr>
        <w:t xml:space="preserve">Which chapters does she need to read? </w:t>
      </w:r>
    </w:p>
    <w:p w:rsidR="00073F50" w:rsidRDefault="00073F50" w:rsidP="00073F50">
      <w:pPr>
        <w:pStyle w:val="NormalWeb"/>
        <w:tabs>
          <w:tab w:val="left" w:pos="360"/>
          <w:tab w:val="left" w:pos="2700"/>
          <w:tab w:val="left" w:pos="5400"/>
          <w:tab w:val="left" w:pos="8100"/>
        </w:tabs>
        <w:spacing w:line="276" w:lineRule="auto"/>
        <w:jc w:val="both"/>
        <w:rPr>
          <w:rFonts w:ascii="Palatino Linotype" w:hAnsi="Palatino Linotype" w:cs="Arial"/>
          <w:color w:val="000000" w:themeColor="text1"/>
          <w:sz w:val="22"/>
          <w:szCs w:val="22"/>
        </w:rPr>
      </w:pPr>
      <w:r>
        <w:rPr>
          <w:rFonts w:ascii="Palatino Linotype" w:hAnsi="Palatino Linotype" w:cs="Arial"/>
          <w:bCs/>
          <w:color w:val="000000" w:themeColor="text1"/>
          <w:sz w:val="22"/>
          <w:szCs w:val="22"/>
        </w:rPr>
        <w:tab/>
        <w:t xml:space="preserve">A. 17, 18, 20 </w:t>
      </w:r>
      <w:r>
        <w:rPr>
          <w:rFonts w:ascii="Palatino Linotype" w:hAnsi="Palatino Linotype" w:cs="Arial"/>
          <w:bCs/>
          <w:color w:val="000000" w:themeColor="text1"/>
          <w:sz w:val="22"/>
          <w:szCs w:val="22"/>
        </w:rPr>
        <w:tab/>
        <w:t>B. 17, 18, 19, 20</w:t>
      </w:r>
      <w:r>
        <w:rPr>
          <w:rFonts w:ascii="Palatino Linotype" w:hAnsi="Palatino Linotype"/>
          <w:color w:val="000000" w:themeColor="text1"/>
          <w:sz w:val="22"/>
          <w:szCs w:val="22"/>
        </w:rPr>
        <w:tab/>
      </w:r>
      <w:r>
        <w:rPr>
          <w:rFonts w:ascii="Palatino Linotype" w:hAnsi="Palatino Linotype" w:cs="Arial"/>
          <w:color w:val="000000" w:themeColor="text1"/>
          <w:sz w:val="22"/>
          <w:szCs w:val="22"/>
        </w:rPr>
        <w:t xml:space="preserve">C. 17, 19,20 </w:t>
      </w:r>
    </w:p>
    <w:p w:rsidR="00073F50" w:rsidRDefault="00073F50" w:rsidP="00073F50">
      <w:pPr>
        <w:pStyle w:val="NormalWeb"/>
        <w:tabs>
          <w:tab w:val="left" w:pos="360"/>
          <w:tab w:val="left" w:pos="2700"/>
          <w:tab w:val="left" w:pos="5400"/>
          <w:tab w:val="left" w:pos="8100"/>
        </w:tabs>
        <w:spacing w:line="276" w:lineRule="auto"/>
        <w:jc w:val="both"/>
        <w:rPr>
          <w:rFonts w:ascii="Palatino Linotype" w:hAnsi="Palatino Linotype" w:cs="Arial"/>
          <w:color w:val="000000" w:themeColor="text1"/>
          <w:sz w:val="22"/>
          <w:szCs w:val="22"/>
        </w:rPr>
      </w:pPr>
      <w:r>
        <w:rPr>
          <w:rFonts w:ascii="Palatino Linotype" w:hAnsi="Palatino Linotype" w:cs="Arial"/>
          <w:b/>
          <w:color w:val="0000FF"/>
          <w:sz w:val="22"/>
          <w:szCs w:val="22"/>
        </w:rPr>
        <w:t>Question 7:</w:t>
      </w:r>
      <w:r>
        <w:rPr>
          <w:rFonts w:ascii="Palatino Linotype" w:hAnsi="Palatino Linotype" w:cs="Arial"/>
          <w:color w:val="0000FF"/>
          <w:sz w:val="22"/>
          <w:szCs w:val="22"/>
        </w:rPr>
        <w:t xml:space="preserve"> </w:t>
      </w:r>
      <w:r>
        <w:rPr>
          <w:rFonts w:ascii="Palatino Linotype" w:hAnsi="Palatino Linotype" w:cs="Arial"/>
          <w:color w:val="000000" w:themeColor="text1"/>
          <w:sz w:val="22"/>
          <w:szCs w:val="22"/>
        </w:rPr>
        <w:t xml:space="preserve">When is the deadline for the homework? </w:t>
      </w:r>
    </w:p>
    <w:p w:rsidR="00073F50" w:rsidRDefault="00073F50" w:rsidP="00073F50">
      <w:pPr>
        <w:pStyle w:val="NormalWeb"/>
        <w:tabs>
          <w:tab w:val="left" w:pos="360"/>
          <w:tab w:val="left" w:pos="2700"/>
          <w:tab w:val="left" w:pos="5400"/>
          <w:tab w:val="left" w:pos="8100"/>
        </w:tabs>
        <w:spacing w:line="276" w:lineRule="auto"/>
        <w:jc w:val="both"/>
        <w:rPr>
          <w:rFonts w:ascii="Palatino Linotype" w:hAnsi="Palatino Linotype" w:cs="Arial"/>
          <w:bCs/>
          <w:color w:val="000000" w:themeColor="text1"/>
          <w:sz w:val="22"/>
          <w:szCs w:val="22"/>
        </w:rPr>
      </w:pPr>
      <w:r>
        <w:rPr>
          <w:rFonts w:ascii="Palatino Linotype" w:hAnsi="Palatino Linotype" w:cs="Arial"/>
          <w:color w:val="000000" w:themeColor="text1"/>
          <w:sz w:val="22"/>
          <w:szCs w:val="22"/>
        </w:rPr>
        <w:tab/>
        <w:t xml:space="preserve">A. Wednesday </w:t>
      </w:r>
      <w:r>
        <w:rPr>
          <w:rFonts w:ascii="Palatino Linotype" w:hAnsi="Palatino Linotype" w:cs="Arial"/>
          <w:color w:val="000000" w:themeColor="text1"/>
          <w:sz w:val="22"/>
          <w:szCs w:val="22"/>
        </w:rPr>
        <w:tab/>
        <w:t>B. Friday</w:t>
      </w:r>
      <w:r>
        <w:rPr>
          <w:rFonts w:ascii="Palatino Linotype" w:hAnsi="Palatino Linotype"/>
          <w:color w:val="000000" w:themeColor="text1"/>
          <w:sz w:val="22"/>
          <w:szCs w:val="22"/>
        </w:rPr>
        <w:tab/>
      </w:r>
      <w:r>
        <w:rPr>
          <w:rFonts w:ascii="Palatino Linotype" w:hAnsi="Palatino Linotype" w:cs="Arial"/>
          <w:bCs/>
          <w:color w:val="000000" w:themeColor="text1"/>
          <w:sz w:val="22"/>
          <w:szCs w:val="22"/>
        </w:rPr>
        <w:t xml:space="preserve">C. Sunday </w:t>
      </w:r>
    </w:p>
    <w:p w:rsidR="00073F50" w:rsidRDefault="00073F50" w:rsidP="00073F50">
      <w:pPr>
        <w:pStyle w:val="NormalWeb"/>
        <w:tabs>
          <w:tab w:val="left" w:pos="360"/>
          <w:tab w:val="left" w:pos="2700"/>
          <w:tab w:val="left" w:pos="5400"/>
          <w:tab w:val="left" w:pos="8100"/>
        </w:tabs>
        <w:spacing w:line="276" w:lineRule="auto"/>
        <w:jc w:val="both"/>
        <w:rPr>
          <w:rFonts w:ascii="Palatino Linotype" w:hAnsi="Palatino Linotype" w:cs="Arial"/>
          <w:bCs/>
          <w:color w:val="000000" w:themeColor="text1"/>
          <w:sz w:val="22"/>
          <w:szCs w:val="22"/>
        </w:rPr>
      </w:pPr>
      <w:r>
        <w:rPr>
          <w:rFonts w:ascii="Palatino Linotype" w:hAnsi="Palatino Linotype" w:cs="Arial"/>
          <w:b/>
          <w:bCs/>
          <w:color w:val="0000FF"/>
          <w:sz w:val="22"/>
          <w:szCs w:val="22"/>
        </w:rPr>
        <w:t>Question 8:</w:t>
      </w:r>
      <w:r>
        <w:rPr>
          <w:rFonts w:ascii="Palatino Linotype" w:hAnsi="Palatino Linotype" w:cs="Arial"/>
          <w:bCs/>
          <w:color w:val="0000FF"/>
          <w:sz w:val="22"/>
          <w:szCs w:val="22"/>
        </w:rPr>
        <w:t xml:space="preserve"> </w:t>
      </w:r>
      <w:r>
        <w:rPr>
          <w:rFonts w:ascii="Palatino Linotype" w:hAnsi="Palatino Linotype" w:cs="Arial"/>
          <w:bCs/>
          <w:color w:val="000000" w:themeColor="text1"/>
          <w:sz w:val="22"/>
          <w:szCs w:val="22"/>
        </w:rPr>
        <w:t xml:space="preserve">How will the teacher send the practice test to Diana? </w:t>
      </w:r>
    </w:p>
    <w:p w:rsidR="00073F50" w:rsidRDefault="00073F50" w:rsidP="00073F50">
      <w:pPr>
        <w:pStyle w:val="NormalWeb"/>
        <w:tabs>
          <w:tab w:val="left" w:pos="360"/>
          <w:tab w:val="left" w:pos="2700"/>
          <w:tab w:val="left" w:pos="5400"/>
          <w:tab w:val="left" w:pos="8100"/>
        </w:tabs>
        <w:spacing w:line="276" w:lineRule="auto"/>
        <w:jc w:val="both"/>
        <w:rPr>
          <w:rFonts w:ascii="Palatino Linotype" w:hAnsi="Palatino Linotype"/>
          <w:color w:val="000000" w:themeColor="text1"/>
          <w:sz w:val="22"/>
          <w:szCs w:val="22"/>
        </w:rPr>
      </w:pPr>
      <w:r>
        <w:rPr>
          <w:rFonts w:ascii="Palatino Linotype" w:hAnsi="Palatino Linotype" w:cs="Arial"/>
          <w:bCs/>
          <w:color w:val="000000" w:themeColor="text1"/>
          <w:sz w:val="22"/>
          <w:szCs w:val="22"/>
        </w:rPr>
        <w:tab/>
        <w:t xml:space="preserve">A. by email </w:t>
      </w:r>
      <w:r>
        <w:rPr>
          <w:rFonts w:ascii="Palatino Linotype" w:hAnsi="Palatino Linotype" w:cs="Arial"/>
          <w:bCs/>
          <w:color w:val="000000" w:themeColor="text1"/>
          <w:sz w:val="22"/>
          <w:szCs w:val="22"/>
        </w:rPr>
        <w:tab/>
        <w:t>B. by text messages</w:t>
      </w:r>
      <w:r>
        <w:rPr>
          <w:rFonts w:ascii="Palatino Linotype" w:hAnsi="Palatino Linotype"/>
          <w:color w:val="000000" w:themeColor="text1"/>
          <w:sz w:val="22"/>
          <w:szCs w:val="22"/>
        </w:rPr>
        <w:tab/>
      </w:r>
      <w:r>
        <w:rPr>
          <w:rFonts w:ascii="Palatino Linotype" w:hAnsi="Palatino Linotype" w:cs="Arial"/>
          <w:color w:val="000000" w:themeColor="text1"/>
          <w:sz w:val="22"/>
          <w:szCs w:val="22"/>
        </w:rPr>
        <w:t>C. by post</w:t>
      </w:r>
    </w:p>
    <w:p w:rsidR="00073F50" w:rsidRDefault="00073F50" w:rsidP="00073F50">
      <w:pPr>
        <w:pStyle w:val="NormalWeb"/>
        <w:tabs>
          <w:tab w:val="left" w:pos="360"/>
          <w:tab w:val="left" w:pos="2700"/>
          <w:tab w:val="left" w:pos="5400"/>
          <w:tab w:val="left" w:pos="8100"/>
        </w:tabs>
        <w:spacing w:line="276" w:lineRule="auto"/>
        <w:jc w:val="center"/>
        <w:rPr>
          <w:rFonts w:ascii="Palatino Linotype" w:hAnsi="Palatino Linotype"/>
          <w:b/>
          <w:color w:val="0066CC"/>
          <w:sz w:val="22"/>
          <w:szCs w:val="22"/>
        </w:rPr>
      </w:pPr>
      <w:r>
        <w:rPr>
          <w:rFonts w:ascii="Palatino Linotype" w:hAnsi="Palatino Linotype" w:cs="Arial"/>
          <w:b/>
          <w:bCs/>
          <w:color w:val="0066CC"/>
          <w:sz w:val="22"/>
          <w:szCs w:val="22"/>
        </w:rPr>
        <w:t>THE END OF THE LISTENING</w:t>
      </w:r>
    </w:p>
    <w:p w:rsidR="00073F50" w:rsidRDefault="00073F50" w:rsidP="00073F50">
      <w:pPr>
        <w:pStyle w:val="NormalWeb"/>
        <w:tabs>
          <w:tab w:val="left" w:pos="360"/>
          <w:tab w:val="left" w:pos="2700"/>
          <w:tab w:val="left" w:pos="5400"/>
          <w:tab w:val="left" w:pos="8100"/>
        </w:tabs>
        <w:spacing w:line="276" w:lineRule="auto"/>
        <w:jc w:val="both"/>
        <w:rPr>
          <w:rFonts w:ascii="Palatino Linotype" w:hAnsi="Palatino Linotype" w:cs="Arial"/>
          <w:b/>
          <w:bCs/>
          <w:color w:val="000000" w:themeColor="text1"/>
          <w:sz w:val="22"/>
          <w:szCs w:val="22"/>
        </w:rPr>
      </w:pPr>
    </w:p>
    <w:p w:rsidR="00073F50" w:rsidRDefault="00073F50" w:rsidP="00073F50">
      <w:pPr>
        <w:pStyle w:val="NormalWeb"/>
        <w:tabs>
          <w:tab w:val="left" w:pos="360"/>
          <w:tab w:val="left" w:pos="2700"/>
          <w:tab w:val="left" w:pos="5400"/>
          <w:tab w:val="left" w:pos="8100"/>
        </w:tabs>
        <w:spacing w:line="276" w:lineRule="auto"/>
        <w:jc w:val="both"/>
        <w:rPr>
          <w:rFonts w:ascii="Palatino Linotype" w:hAnsi="Palatino Linotype" w:cs="Arial"/>
          <w:bCs/>
          <w:color w:val="0033CC"/>
          <w:sz w:val="22"/>
          <w:szCs w:val="22"/>
        </w:rPr>
      </w:pPr>
      <w:r>
        <w:rPr>
          <w:rFonts w:ascii="Palatino Linotype" w:hAnsi="Palatino Linotype" w:cs="Arial"/>
          <w:b/>
          <w:bCs/>
          <w:color w:val="0033CC"/>
          <w:sz w:val="22"/>
          <w:szCs w:val="22"/>
        </w:rPr>
        <w:t>II. Mark the letter A, B, C or D on your answer sheet to indicate the word whose underlined part differs from the other three in pronunciation in each of the following questions. (1.0 pt)</w:t>
      </w:r>
      <w:r>
        <w:rPr>
          <w:rFonts w:ascii="Palatino Linotype" w:hAnsi="Palatino Linotype" w:cs="Arial"/>
          <w:bCs/>
          <w:color w:val="0033CC"/>
          <w:sz w:val="22"/>
          <w:szCs w:val="22"/>
        </w:rPr>
        <w:t xml:space="preserve"> </w:t>
      </w:r>
    </w:p>
    <w:p w:rsidR="00073F50" w:rsidRDefault="00073F50" w:rsidP="00073F50">
      <w:pPr>
        <w:pStyle w:val="NormalWeb"/>
        <w:tabs>
          <w:tab w:val="left" w:pos="1440"/>
          <w:tab w:val="left" w:pos="3780"/>
          <w:tab w:val="left" w:pos="6120"/>
          <w:tab w:val="left" w:pos="8460"/>
        </w:tabs>
        <w:spacing w:line="276" w:lineRule="auto"/>
        <w:jc w:val="both"/>
        <w:rPr>
          <w:rFonts w:ascii="Palatino Linotype" w:hAnsi="Palatino Linotype" w:cs="Arial"/>
          <w:b/>
          <w:color w:val="000000" w:themeColor="text1"/>
          <w:sz w:val="22"/>
          <w:szCs w:val="22"/>
          <w:u w:val="single"/>
        </w:rPr>
      </w:pPr>
      <w:r>
        <w:rPr>
          <w:rFonts w:ascii="Palatino Linotype" w:hAnsi="Palatino Linotype" w:cs="Arial"/>
          <w:b/>
          <w:bCs/>
          <w:color w:val="0000FF"/>
          <w:sz w:val="22"/>
          <w:szCs w:val="22"/>
        </w:rPr>
        <w:t>Question 9:</w:t>
      </w:r>
      <w:r>
        <w:rPr>
          <w:rFonts w:ascii="Palatino Linotype" w:hAnsi="Palatino Linotype" w:cs="Arial"/>
          <w:bCs/>
          <w:color w:val="0000FF"/>
          <w:sz w:val="22"/>
          <w:szCs w:val="22"/>
        </w:rPr>
        <w:t xml:space="preserve">   </w:t>
      </w:r>
      <w:r>
        <w:rPr>
          <w:rFonts w:ascii="Palatino Linotype" w:hAnsi="Palatino Linotype" w:cs="Arial"/>
          <w:bCs/>
          <w:color w:val="000000" w:themeColor="text1"/>
          <w:sz w:val="22"/>
          <w:szCs w:val="22"/>
        </w:rPr>
        <w:tab/>
        <w:t xml:space="preserve">A. </w:t>
      </w:r>
      <w:r>
        <w:rPr>
          <w:rFonts w:ascii="Palatino Linotype" w:hAnsi="Palatino Linotype" w:cs="Arial"/>
          <w:b/>
          <w:bCs/>
          <w:color w:val="000000" w:themeColor="text1"/>
          <w:sz w:val="22"/>
          <w:szCs w:val="22"/>
          <w:u w:val="single"/>
        </w:rPr>
        <w:t>ch</w:t>
      </w:r>
      <w:r>
        <w:rPr>
          <w:rFonts w:ascii="Palatino Linotype" w:hAnsi="Palatino Linotype" w:cs="Arial"/>
          <w:bCs/>
          <w:color w:val="000000" w:themeColor="text1"/>
          <w:sz w:val="22"/>
          <w:szCs w:val="22"/>
        </w:rPr>
        <w:t>eaper</w:t>
      </w:r>
      <w:r>
        <w:rPr>
          <w:rFonts w:ascii="Palatino Linotype" w:hAnsi="Palatino Linotype" w:cs="Arial"/>
          <w:bCs/>
          <w:color w:val="000000" w:themeColor="text1"/>
          <w:sz w:val="22"/>
          <w:szCs w:val="22"/>
        </w:rPr>
        <w:tab/>
      </w:r>
      <w:r>
        <w:rPr>
          <w:rFonts w:ascii="Palatino Linotype" w:hAnsi="Palatino Linotype" w:cs="Arial"/>
          <w:color w:val="000000" w:themeColor="text1"/>
          <w:sz w:val="22"/>
          <w:szCs w:val="22"/>
        </w:rPr>
        <w:t xml:space="preserve">B. </w:t>
      </w:r>
      <w:r>
        <w:rPr>
          <w:rFonts w:ascii="Palatino Linotype" w:hAnsi="Palatino Linotype" w:cs="Arial"/>
          <w:b/>
          <w:color w:val="000000" w:themeColor="text1"/>
          <w:sz w:val="22"/>
          <w:szCs w:val="22"/>
          <w:u w:val="single"/>
        </w:rPr>
        <w:t>ch</w:t>
      </w:r>
      <w:r>
        <w:rPr>
          <w:rFonts w:ascii="Palatino Linotype" w:hAnsi="Palatino Linotype" w:cs="Arial"/>
          <w:color w:val="000000" w:themeColor="text1"/>
          <w:sz w:val="22"/>
          <w:szCs w:val="22"/>
        </w:rPr>
        <w:t>ildren</w:t>
      </w:r>
      <w:r>
        <w:rPr>
          <w:rFonts w:ascii="Palatino Linotype" w:hAnsi="Palatino Linotype" w:cs="Arial"/>
          <w:color w:val="000000" w:themeColor="text1"/>
          <w:sz w:val="22"/>
          <w:szCs w:val="22"/>
        </w:rPr>
        <w:tab/>
        <w:t xml:space="preserve">C. </w:t>
      </w:r>
      <w:r>
        <w:rPr>
          <w:rFonts w:ascii="Palatino Linotype" w:hAnsi="Palatino Linotype" w:cs="Arial"/>
          <w:b/>
          <w:color w:val="000000" w:themeColor="text1"/>
          <w:sz w:val="22"/>
          <w:szCs w:val="22"/>
          <w:u w:val="single"/>
        </w:rPr>
        <w:t>ch</w:t>
      </w:r>
      <w:r>
        <w:rPr>
          <w:rFonts w:ascii="Palatino Linotype" w:hAnsi="Palatino Linotype" w:cs="Arial"/>
          <w:color w:val="000000" w:themeColor="text1"/>
          <w:sz w:val="22"/>
          <w:szCs w:val="22"/>
        </w:rPr>
        <w:t xml:space="preserve">ampion </w:t>
      </w:r>
      <w:r>
        <w:rPr>
          <w:rFonts w:ascii="Palatino Linotype" w:hAnsi="Palatino Linotype" w:cs="Arial"/>
          <w:color w:val="000000" w:themeColor="text1"/>
          <w:sz w:val="22"/>
          <w:szCs w:val="22"/>
        </w:rPr>
        <w:tab/>
        <w:t xml:space="preserve">D. </w:t>
      </w:r>
      <w:r>
        <w:rPr>
          <w:rFonts w:ascii="Palatino Linotype" w:hAnsi="Palatino Linotype" w:cs="Arial"/>
          <w:b/>
          <w:color w:val="000000" w:themeColor="text1"/>
          <w:sz w:val="22"/>
          <w:szCs w:val="22"/>
          <w:u w:val="single"/>
        </w:rPr>
        <w:t>Ch</w:t>
      </w:r>
      <w:r>
        <w:rPr>
          <w:rFonts w:ascii="Palatino Linotype" w:hAnsi="Palatino Linotype" w:cs="Arial"/>
          <w:color w:val="000000" w:themeColor="text1"/>
          <w:sz w:val="22"/>
          <w:szCs w:val="22"/>
        </w:rPr>
        <w:t xml:space="preserve">ristmas </w:t>
      </w:r>
    </w:p>
    <w:p w:rsidR="00073F50" w:rsidRDefault="00073F50" w:rsidP="00073F50">
      <w:pPr>
        <w:pStyle w:val="NormalWeb"/>
        <w:tabs>
          <w:tab w:val="left" w:pos="1440"/>
          <w:tab w:val="left" w:pos="3780"/>
          <w:tab w:val="left" w:pos="6120"/>
          <w:tab w:val="left" w:pos="8460"/>
        </w:tabs>
        <w:spacing w:line="276" w:lineRule="auto"/>
        <w:jc w:val="both"/>
        <w:rPr>
          <w:rFonts w:ascii="Palatino Linotype" w:hAnsi="Palatino Linotype" w:cs="Arial"/>
          <w:bCs/>
          <w:color w:val="000000" w:themeColor="text1"/>
          <w:sz w:val="22"/>
          <w:szCs w:val="22"/>
        </w:rPr>
      </w:pPr>
      <w:r>
        <w:rPr>
          <w:rFonts w:ascii="Palatino Linotype" w:hAnsi="Palatino Linotype" w:cs="Arial"/>
          <w:b/>
          <w:color w:val="0000FF"/>
          <w:sz w:val="22"/>
          <w:szCs w:val="22"/>
        </w:rPr>
        <w:t>Question 10:</w:t>
      </w:r>
      <w:r>
        <w:rPr>
          <w:rFonts w:ascii="Palatino Linotype" w:hAnsi="Palatino Linotype" w:cs="Arial"/>
          <w:color w:val="0000FF"/>
          <w:sz w:val="22"/>
          <w:szCs w:val="22"/>
        </w:rPr>
        <w:t xml:space="preserve"> </w:t>
      </w:r>
      <w:r>
        <w:rPr>
          <w:rFonts w:ascii="Palatino Linotype" w:hAnsi="Palatino Linotype" w:cs="Arial"/>
          <w:color w:val="000000" w:themeColor="text1"/>
          <w:sz w:val="22"/>
          <w:szCs w:val="22"/>
        </w:rPr>
        <w:tab/>
        <w:t>A. th</w:t>
      </w:r>
      <w:r>
        <w:rPr>
          <w:rFonts w:ascii="Palatino Linotype" w:hAnsi="Palatino Linotype" w:cs="Arial"/>
          <w:b/>
          <w:color w:val="000000" w:themeColor="text1"/>
          <w:sz w:val="22"/>
          <w:szCs w:val="22"/>
          <w:u w:val="single"/>
        </w:rPr>
        <w:t>a</w:t>
      </w:r>
      <w:r>
        <w:rPr>
          <w:rFonts w:ascii="Palatino Linotype" w:hAnsi="Palatino Linotype" w:cs="Arial"/>
          <w:color w:val="000000" w:themeColor="text1"/>
          <w:sz w:val="22"/>
          <w:szCs w:val="22"/>
        </w:rPr>
        <w:t>nk</w:t>
      </w:r>
      <w:r>
        <w:rPr>
          <w:rFonts w:ascii="Palatino Linotype" w:hAnsi="Palatino Linotype" w:cs="Arial"/>
          <w:color w:val="000000" w:themeColor="text1"/>
          <w:sz w:val="22"/>
          <w:szCs w:val="22"/>
        </w:rPr>
        <w:tab/>
        <w:t>B. pl</w:t>
      </w:r>
      <w:r>
        <w:rPr>
          <w:rFonts w:ascii="Palatino Linotype" w:hAnsi="Palatino Linotype" w:cs="Arial"/>
          <w:b/>
          <w:color w:val="000000" w:themeColor="text1"/>
          <w:sz w:val="22"/>
          <w:szCs w:val="22"/>
          <w:u w:val="single"/>
        </w:rPr>
        <w:t>a</w:t>
      </w:r>
      <w:r>
        <w:rPr>
          <w:rFonts w:ascii="Palatino Linotype" w:hAnsi="Palatino Linotype" w:cs="Arial"/>
          <w:color w:val="000000" w:themeColor="text1"/>
          <w:sz w:val="22"/>
          <w:szCs w:val="22"/>
        </w:rPr>
        <w:t xml:space="preserve">ne </w:t>
      </w:r>
      <w:r>
        <w:rPr>
          <w:rFonts w:ascii="Palatino Linotype" w:hAnsi="Palatino Linotype" w:cs="Arial"/>
          <w:color w:val="000000" w:themeColor="text1"/>
          <w:sz w:val="22"/>
          <w:szCs w:val="22"/>
        </w:rPr>
        <w:tab/>
        <w:t>C. f</w:t>
      </w:r>
      <w:r>
        <w:rPr>
          <w:rFonts w:ascii="Palatino Linotype" w:hAnsi="Palatino Linotype" w:cs="Arial"/>
          <w:b/>
          <w:color w:val="000000" w:themeColor="text1"/>
          <w:sz w:val="22"/>
          <w:szCs w:val="22"/>
          <w:u w:val="single"/>
        </w:rPr>
        <w:t>a</w:t>
      </w:r>
      <w:r>
        <w:rPr>
          <w:rFonts w:ascii="Palatino Linotype" w:hAnsi="Palatino Linotype" w:cs="Arial"/>
          <w:color w:val="000000" w:themeColor="text1"/>
          <w:sz w:val="22"/>
          <w:szCs w:val="22"/>
        </w:rPr>
        <w:t>ce</w:t>
      </w:r>
      <w:r>
        <w:rPr>
          <w:rFonts w:ascii="Palatino Linotype" w:hAnsi="Palatino Linotype" w:cs="Arial"/>
          <w:color w:val="000000" w:themeColor="text1"/>
          <w:sz w:val="22"/>
          <w:szCs w:val="22"/>
        </w:rPr>
        <w:tab/>
      </w:r>
      <w:r>
        <w:rPr>
          <w:rFonts w:ascii="Palatino Linotype" w:hAnsi="Palatino Linotype" w:cs="Arial"/>
          <w:bCs/>
          <w:color w:val="000000" w:themeColor="text1"/>
          <w:sz w:val="22"/>
          <w:szCs w:val="22"/>
        </w:rPr>
        <w:t>D. m</w:t>
      </w:r>
      <w:r>
        <w:rPr>
          <w:rFonts w:ascii="Palatino Linotype" w:hAnsi="Palatino Linotype" w:cs="Arial"/>
          <w:b/>
          <w:bCs/>
          <w:color w:val="000000" w:themeColor="text1"/>
          <w:sz w:val="22"/>
          <w:szCs w:val="22"/>
          <w:u w:val="single"/>
        </w:rPr>
        <w:t>a</w:t>
      </w:r>
      <w:r>
        <w:rPr>
          <w:rFonts w:ascii="Palatino Linotype" w:hAnsi="Palatino Linotype" w:cs="Arial"/>
          <w:bCs/>
          <w:color w:val="000000" w:themeColor="text1"/>
          <w:sz w:val="22"/>
          <w:szCs w:val="22"/>
        </w:rPr>
        <w:t xml:space="preserve">ke </w:t>
      </w:r>
    </w:p>
    <w:p w:rsidR="00073F50" w:rsidRDefault="00073F50" w:rsidP="00073F50">
      <w:pPr>
        <w:pStyle w:val="NormalWeb"/>
        <w:tabs>
          <w:tab w:val="left" w:pos="1440"/>
          <w:tab w:val="left" w:pos="3780"/>
          <w:tab w:val="left" w:pos="6120"/>
          <w:tab w:val="left" w:pos="8460"/>
        </w:tabs>
        <w:spacing w:line="276" w:lineRule="auto"/>
        <w:jc w:val="both"/>
        <w:rPr>
          <w:rFonts w:ascii="Palatino Linotype" w:hAnsi="Palatino Linotype" w:cs="Arial"/>
          <w:color w:val="000000" w:themeColor="text1"/>
          <w:sz w:val="22"/>
          <w:szCs w:val="22"/>
        </w:rPr>
      </w:pPr>
      <w:r>
        <w:rPr>
          <w:rFonts w:ascii="Palatino Linotype" w:hAnsi="Palatino Linotype" w:cs="Arial"/>
          <w:b/>
          <w:bCs/>
          <w:color w:val="0000FF"/>
          <w:sz w:val="22"/>
          <w:szCs w:val="22"/>
        </w:rPr>
        <w:t>Question 11:</w:t>
      </w:r>
      <w:r>
        <w:rPr>
          <w:rFonts w:ascii="Palatino Linotype" w:hAnsi="Palatino Linotype" w:cs="Arial"/>
          <w:bCs/>
          <w:color w:val="0000FF"/>
          <w:sz w:val="22"/>
          <w:szCs w:val="22"/>
        </w:rPr>
        <w:t xml:space="preserve"> </w:t>
      </w:r>
      <w:r>
        <w:rPr>
          <w:rFonts w:ascii="Palatino Linotype" w:hAnsi="Palatino Linotype" w:cs="Arial"/>
          <w:bCs/>
          <w:color w:val="0000FF"/>
          <w:sz w:val="22"/>
          <w:szCs w:val="22"/>
        </w:rPr>
        <w:tab/>
      </w:r>
      <w:r>
        <w:rPr>
          <w:rFonts w:ascii="Palatino Linotype" w:hAnsi="Palatino Linotype" w:cs="Arial"/>
          <w:bCs/>
          <w:color w:val="000000" w:themeColor="text1"/>
          <w:sz w:val="22"/>
          <w:szCs w:val="22"/>
        </w:rPr>
        <w:t>A. work</w:t>
      </w:r>
      <w:r>
        <w:rPr>
          <w:rFonts w:ascii="Palatino Linotype" w:hAnsi="Palatino Linotype" w:cs="Arial"/>
          <w:b/>
          <w:bCs/>
          <w:color w:val="000000" w:themeColor="text1"/>
          <w:sz w:val="22"/>
          <w:szCs w:val="22"/>
          <w:u w:val="single"/>
        </w:rPr>
        <w:t>ed</w:t>
      </w:r>
      <w:r>
        <w:rPr>
          <w:rFonts w:ascii="Palatino Linotype" w:hAnsi="Palatino Linotype" w:cs="Arial"/>
          <w:bCs/>
          <w:color w:val="000000" w:themeColor="text1"/>
          <w:sz w:val="22"/>
          <w:szCs w:val="22"/>
        </w:rPr>
        <w:tab/>
      </w:r>
      <w:r>
        <w:rPr>
          <w:rFonts w:ascii="Palatino Linotype" w:hAnsi="Palatino Linotype" w:cs="Arial"/>
          <w:color w:val="000000" w:themeColor="text1"/>
          <w:sz w:val="22"/>
          <w:szCs w:val="22"/>
        </w:rPr>
        <w:t>B. jump</w:t>
      </w:r>
      <w:r>
        <w:rPr>
          <w:rFonts w:ascii="Palatino Linotype" w:hAnsi="Palatino Linotype" w:cs="Arial"/>
          <w:b/>
          <w:color w:val="000000" w:themeColor="text1"/>
          <w:sz w:val="22"/>
          <w:szCs w:val="22"/>
          <w:u w:val="single"/>
        </w:rPr>
        <w:t>ed</w:t>
      </w:r>
      <w:r>
        <w:rPr>
          <w:rFonts w:ascii="Palatino Linotype" w:hAnsi="Palatino Linotype" w:cs="Arial"/>
          <w:color w:val="000000" w:themeColor="text1"/>
          <w:sz w:val="22"/>
          <w:szCs w:val="22"/>
        </w:rPr>
        <w:t xml:space="preserve"> </w:t>
      </w:r>
      <w:r>
        <w:rPr>
          <w:rFonts w:ascii="Palatino Linotype" w:hAnsi="Palatino Linotype" w:cs="Arial"/>
          <w:color w:val="000000" w:themeColor="text1"/>
          <w:sz w:val="22"/>
          <w:szCs w:val="22"/>
        </w:rPr>
        <w:tab/>
        <w:t>C. wash</w:t>
      </w:r>
      <w:r>
        <w:rPr>
          <w:rFonts w:ascii="Palatino Linotype" w:hAnsi="Palatino Linotype" w:cs="Arial"/>
          <w:b/>
          <w:color w:val="000000" w:themeColor="text1"/>
          <w:sz w:val="22"/>
          <w:szCs w:val="22"/>
          <w:u w:val="single"/>
        </w:rPr>
        <w:t>ed</w:t>
      </w:r>
      <w:r>
        <w:rPr>
          <w:rFonts w:ascii="Palatino Linotype" w:hAnsi="Palatino Linotype" w:cs="Arial"/>
          <w:color w:val="000000" w:themeColor="text1"/>
          <w:sz w:val="22"/>
          <w:szCs w:val="22"/>
        </w:rPr>
        <w:tab/>
        <w:t>D. heat</w:t>
      </w:r>
      <w:r>
        <w:rPr>
          <w:rFonts w:ascii="Palatino Linotype" w:hAnsi="Palatino Linotype" w:cs="Arial"/>
          <w:b/>
          <w:color w:val="000000" w:themeColor="text1"/>
          <w:sz w:val="22"/>
          <w:szCs w:val="22"/>
          <w:u w:val="single"/>
        </w:rPr>
        <w:t>ed</w:t>
      </w:r>
      <w:r>
        <w:rPr>
          <w:rFonts w:ascii="Palatino Linotype" w:hAnsi="Palatino Linotype" w:cs="Arial"/>
          <w:color w:val="000000" w:themeColor="text1"/>
          <w:sz w:val="22"/>
          <w:szCs w:val="22"/>
        </w:rPr>
        <w:t xml:space="preserve"> </w:t>
      </w:r>
    </w:p>
    <w:p w:rsidR="00073F50" w:rsidRDefault="00073F50" w:rsidP="00073F50">
      <w:pPr>
        <w:pStyle w:val="NormalWeb"/>
        <w:tabs>
          <w:tab w:val="left" w:pos="1440"/>
          <w:tab w:val="left" w:pos="3780"/>
          <w:tab w:val="left" w:pos="6120"/>
          <w:tab w:val="left" w:pos="8460"/>
        </w:tabs>
        <w:spacing w:line="276" w:lineRule="auto"/>
        <w:jc w:val="both"/>
        <w:rPr>
          <w:rFonts w:ascii="Palatino Linotype" w:hAnsi="Palatino Linotype"/>
          <w:color w:val="000000" w:themeColor="text1"/>
          <w:sz w:val="22"/>
          <w:szCs w:val="22"/>
        </w:rPr>
      </w:pPr>
      <w:r>
        <w:rPr>
          <w:rFonts w:ascii="Palatino Linotype" w:hAnsi="Palatino Linotype" w:cs="Arial"/>
          <w:b/>
          <w:color w:val="0000FF"/>
          <w:sz w:val="22"/>
          <w:szCs w:val="22"/>
        </w:rPr>
        <w:t>Question 12:</w:t>
      </w:r>
      <w:r>
        <w:rPr>
          <w:rFonts w:ascii="Palatino Linotype" w:hAnsi="Palatino Linotype" w:cs="Arial"/>
          <w:color w:val="0000FF"/>
          <w:sz w:val="22"/>
          <w:szCs w:val="22"/>
        </w:rPr>
        <w:t xml:space="preserve"> </w:t>
      </w:r>
      <w:r>
        <w:rPr>
          <w:rFonts w:ascii="Palatino Linotype" w:hAnsi="Palatino Linotype" w:cs="Arial"/>
          <w:color w:val="000000" w:themeColor="text1"/>
          <w:sz w:val="22"/>
          <w:szCs w:val="22"/>
        </w:rPr>
        <w:tab/>
        <w:t>A. day</w:t>
      </w:r>
      <w:r>
        <w:rPr>
          <w:rFonts w:ascii="Palatino Linotype" w:hAnsi="Palatino Linotype" w:cs="Arial"/>
          <w:b/>
          <w:color w:val="000000" w:themeColor="text1"/>
          <w:sz w:val="22"/>
          <w:szCs w:val="22"/>
          <w:u w:val="single"/>
        </w:rPr>
        <w:t>s</w:t>
      </w:r>
      <w:r>
        <w:rPr>
          <w:rFonts w:ascii="Palatino Linotype" w:hAnsi="Palatino Linotype" w:cs="Arial"/>
          <w:color w:val="000000" w:themeColor="text1"/>
          <w:sz w:val="22"/>
          <w:szCs w:val="22"/>
        </w:rPr>
        <w:tab/>
        <w:t>B. fuel</w:t>
      </w:r>
      <w:r>
        <w:rPr>
          <w:rFonts w:ascii="Palatino Linotype" w:hAnsi="Palatino Linotype" w:cs="Arial"/>
          <w:b/>
          <w:color w:val="000000" w:themeColor="text1"/>
          <w:sz w:val="22"/>
          <w:szCs w:val="22"/>
          <w:u w:val="single"/>
        </w:rPr>
        <w:t>s</w:t>
      </w:r>
      <w:r>
        <w:rPr>
          <w:rFonts w:ascii="Palatino Linotype" w:hAnsi="Palatino Linotype" w:cs="Arial"/>
          <w:b/>
          <w:color w:val="000000" w:themeColor="text1"/>
          <w:sz w:val="22"/>
          <w:szCs w:val="22"/>
        </w:rPr>
        <w:t xml:space="preserve"> </w:t>
      </w:r>
      <w:r>
        <w:rPr>
          <w:rFonts w:ascii="Palatino Linotype" w:hAnsi="Palatino Linotype" w:cs="Arial"/>
          <w:color w:val="000000" w:themeColor="text1"/>
          <w:sz w:val="22"/>
          <w:szCs w:val="22"/>
        </w:rPr>
        <w:tab/>
        <w:t>C. chip</w:t>
      </w:r>
      <w:r>
        <w:rPr>
          <w:rFonts w:ascii="Palatino Linotype" w:hAnsi="Palatino Linotype" w:cs="Arial"/>
          <w:b/>
          <w:color w:val="000000" w:themeColor="text1"/>
          <w:sz w:val="22"/>
          <w:szCs w:val="22"/>
          <w:u w:val="single"/>
        </w:rPr>
        <w:t>s</w:t>
      </w:r>
      <w:r>
        <w:rPr>
          <w:rFonts w:ascii="Palatino Linotype" w:hAnsi="Palatino Linotype" w:cs="Arial"/>
          <w:color w:val="000000" w:themeColor="text1"/>
          <w:sz w:val="22"/>
          <w:szCs w:val="22"/>
        </w:rPr>
        <w:tab/>
        <w:t>D. hand</w:t>
      </w:r>
      <w:r>
        <w:rPr>
          <w:rFonts w:ascii="Palatino Linotype" w:hAnsi="Palatino Linotype" w:cs="Arial"/>
          <w:b/>
          <w:color w:val="000000" w:themeColor="text1"/>
          <w:sz w:val="22"/>
          <w:szCs w:val="22"/>
          <w:u w:val="single"/>
        </w:rPr>
        <w:t>s</w:t>
      </w:r>
    </w:p>
    <w:p w:rsidR="00073F50" w:rsidRDefault="00073F50" w:rsidP="00073F50">
      <w:pPr>
        <w:pStyle w:val="NormalWeb"/>
        <w:tabs>
          <w:tab w:val="left" w:pos="360"/>
          <w:tab w:val="left" w:pos="2700"/>
          <w:tab w:val="left" w:pos="5400"/>
          <w:tab w:val="left" w:pos="8100"/>
        </w:tabs>
        <w:spacing w:line="276" w:lineRule="auto"/>
        <w:jc w:val="both"/>
        <w:rPr>
          <w:rFonts w:ascii="Palatino Linotype" w:hAnsi="Palatino Linotype" w:cs="Arial"/>
          <w:b/>
          <w:color w:val="000000" w:themeColor="text1"/>
          <w:sz w:val="22"/>
          <w:szCs w:val="22"/>
        </w:rPr>
      </w:pPr>
    </w:p>
    <w:p w:rsidR="00073F50" w:rsidRDefault="00073F50" w:rsidP="00073F50">
      <w:pPr>
        <w:pStyle w:val="NormalWeb"/>
        <w:tabs>
          <w:tab w:val="left" w:pos="360"/>
          <w:tab w:val="left" w:pos="2700"/>
          <w:tab w:val="left" w:pos="5400"/>
          <w:tab w:val="left" w:pos="8100"/>
        </w:tabs>
        <w:spacing w:line="276" w:lineRule="auto"/>
        <w:jc w:val="both"/>
        <w:rPr>
          <w:rFonts w:ascii="Palatino Linotype" w:hAnsi="Palatino Linotype" w:cs="Arial"/>
          <w:b/>
          <w:color w:val="0033CC"/>
          <w:sz w:val="22"/>
          <w:szCs w:val="22"/>
        </w:rPr>
      </w:pPr>
      <w:r>
        <w:rPr>
          <w:rFonts w:ascii="Palatino Linotype" w:hAnsi="Palatino Linotype" w:cs="Arial"/>
          <w:b/>
          <w:color w:val="0033CC"/>
          <w:sz w:val="22"/>
          <w:szCs w:val="22"/>
        </w:rPr>
        <w:t xml:space="preserve">III. Mark the letter A, B, C or D on your answer sheet to indicate the correct answer to each of the following questions. (3.0 pts) </w:t>
      </w:r>
    </w:p>
    <w:p w:rsidR="00073F50" w:rsidRDefault="00073F50" w:rsidP="00073F50">
      <w:pPr>
        <w:pStyle w:val="NormalWeb"/>
        <w:tabs>
          <w:tab w:val="left" w:pos="360"/>
          <w:tab w:val="left" w:pos="2700"/>
          <w:tab w:val="left" w:pos="5400"/>
          <w:tab w:val="left" w:pos="8100"/>
        </w:tabs>
        <w:spacing w:line="276" w:lineRule="auto"/>
        <w:jc w:val="both"/>
        <w:rPr>
          <w:rFonts w:ascii="Palatino Linotype" w:hAnsi="Palatino Linotype" w:cs="Arial"/>
          <w:color w:val="000000" w:themeColor="text1"/>
          <w:sz w:val="22"/>
          <w:szCs w:val="22"/>
        </w:rPr>
      </w:pPr>
      <w:r>
        <w:rPr>
          <w:rFonts w:ascii="Palatino Linotype" w:hAnsi="Palatino Linotype" w:cs="Arial"/>
          <w:b/>
          <w:color w:val="0000FF"/>
          <w:sz w:val="22"/>
          <w:szCs w:val="22"/>
        </w:rPr>
        <w:t>Question 13:</w:t>
      </w:r>
      <w:r>
        <w:rPr>
          <w:rFonts w:ascii="Palatino Linotype" w:hAnsi="Palatino Linotype" w:cs="Arial"/>
          <w:color w:val="0000FF"/>
          <w:sz w:val="22"/>
          <w:szCs w:val="22"/>
        </w:rPr>
        <w:t xml:space="preserve"> </w:t>
      </w:r>
      <w:r>
        <w:rPr>
          <w:rFonts w:ascii="Palatino Linotype" w:hAnsi="Palatino Linotype" w:cs="Arial"/>
          <w:color w:val="000000" w:themeColor="text1"/>
          <w:sz w:val="22"/>
          <w:szCs w:val="22"/>
        </w:rPr>
        <w:t xml:space="preserve">If you use your smartphone less, you </w:t>
      </w:r>
      <w:r>
        <w:rPr>
          <w:rFonts w:ascii="Palatino Linotype" w:hAnsi="Palatino Linotype"/>
          <w:color w:val="000000" w:themeColor="text1"/>
          <w:sz w:val="22"/>
          <w:szCs w:val="22"/>
        </w:rPr>
        <w:t xml:space="preserve">________ </w:t>
      </w:r>
      <w:r>
        <w:rPr>
          <w:rFonts w:ascii="Palatino Linotype" w:hAnsi="Palatino Linotype" w:cs="Arial"/>
          <w:color w:val="000000" w:themeColor="text1"/>
          <w:sz w:val="22"/>
          <w:szCs w:val="22"/>
        </w:rPr>
        <w:t xml:space="preserve">more time for your family. </w:t>
      </w:r>
    </w:p>
    <w:p w:rsidR="00073F50" w:rsidRDefault="00073F50" w:rsidP="00073F50">
      <w:pPr>
        <w:pStyle w:val="NormalWeb"/>
        <w:tabs>
          <w:tab w:val="left" w:pos="360"/>
          <w:tab w:val="left" w:pos="2700"/>
          <w:tab w:val="left" w:pos="5400"/>
          <w:tab w:val="left" w:pos="8100"/>
        </w:tabs>
        <w:spacing w:line="276" w:lineRule="auto"/>
        <w:jc w:val="both"/>
        <w:rPr>
          <w:rFonts w:ascii="Palatino Linotype" w:hAnsi="Palatino Linotype" w:cs="Arial"/>
          <w:bCs/>
          <w:color w:val="000000" w:themeColor="text1"/>
          <w:sz w:val="22"/>
          <w:szCs w:val="22"/>
        </w:rPr>
      </w:pPr>
      <w:r>
        <w:rPr>
          <w:rFonts w:ascii="Palatino Linotype" w:hAnsi="Palatino Linotype" w:cs="Arial"/>
          <w:color w:val="000000" w:themeColor="text1"/>
          <w:sz w:val="22"/>
          <w:szCs w:val="22"/>
        </w:rPr>
        <w:tab/>
        <w:t xml:space="preserve">A. will have </w:t>
      </w:r>
      <w:r>
        <w:rPr>
          <w:rFonts w:ascii="Palatino Linotype" w:hAnsi="Palatino Linotype" w:cs="Arial"/>
          <w:color w:val="000000" w:themeColor="text1"/>
          <w:sz w:val="22"/>
          <w:szCs w:val="22"/>
        </w:rPr>
        <w:tab/>
        <w:t xml:space="preserve">B. had </w:t>
      </w:r>
      <w:r>
        <w:rPr>
          <w:rFonts w:ascii="Palatino Linotype" w:hAnsi="Palatino Linotype" w:cs="Arial"/>
          <w:color w:val="000000" w:themeColor="text1"/>
          <w:sz w:val="22"/>
          <w:szCs w:val="22"/>
        </w:rPr>
        <w:tab/>
        <w:t>C. would have</w:t>
      </w:r>
      <w:r>
        <w:rPr>
          <w:rFonts w:ascii="Palatino Linotype" w:hAnsi="Palatino Linotype"/>
          <w:color w:val="000000" w:themeColor="text1"/>
          <w:sz w:val="22"/>
          <w:szCs w:val="22"/>
        </w:rPr>
        <w:tab/>
      </w:r>
      <w:r>
        <w:rPr>
          <w:rFonts w:ascii="Palatino Linotype" w:hAnsi="Palatino Linotype" w:cs="Arial"/>
          <w:bCs/>
          <w:color w:val="000000" w:themeColor="text1"/>
          <w:sz w:val="22"/>
          <w:szCs w:val="22"/>
        </w:rPr>
        <w:t xml:space="preserve">D. are having </w:t>
      </w:r>
    </w:p>
    <w:p w:rsidR="00073F50" w:rsidRDefault="00073F50" w:rsidP="00073F50">
      <w:pPr>
        <w:pStyle w:val="NormalWeb"/>
        <w:tabs>
          <w:tab w:val="left" w:pos="360"/>
          <w:tab w:val="left" w:pos="2700"/>
          <w:tab w:val="left" w:pos="5400"/>
          <w:tab w:val="left" w:pos="8100"/>
        </w:tabs>
        <w:spacing w:line="276" w:lineRule="auto"/>
        <w:jc w:val="both"/>
        <w:rPr>
          <w:rFonts w:ascii="Palatino Linotype" w:hAnsi="Palatino Linotype" w:cs="Arial"/>
          <w:bCs/>
          <w:color w:val="000000" w:themeColor="text1"/>
          <w:sz w:val="22"/>
          <w:szCs w:val="22"/>
        </w:rPr>
      </w:pPr>
      <w:r>
        <w:rPr>
          <w:rFonts w:ascii="Palatino Linotype" w:hAnsi="Palatino Linotype" w:cs="Arial"/>
          <w:b/>
          <w:bCs/>
          <w:color w:val="0000FF"/>
          <w:sz w:val="22"/>
          <w:szCs w:val="22"/>
        </w:rPr>
        <w:t>Question 14:</w:t>
      </w:r>
      <w:r>
        <w:rPr>
          <w:rFonts w:ascii="Palatino Linotype" w:hAnsi="Palatino Linotype" w:cs="Arial"/>
          <w:bCs/>
          <w:color w:val="0000FF"/>
          <w:sz w:val="22"/>
          <w:szCs w:val="22"/>
        </w:rPr>
        <w:t xml:space="preserve"> </w:t>
      </w:r>
      <w:r>
        <w:rPr>
          <w:rFonts w:ascii="Palatino Linotype" w:hAnsi="Palatino Linotype" w:cs="Arial"/>
          <w:bCs/>
          <w:color w:val="000000" w:themeColor="text1"/>
          <w:sz w:val="22"/>
          <w:szCs w:val="22"/>
        </w:rPr>
        <w:t xml:space="preserve">Using public transport is a good way to </w:t>
      </w:r>
      <w:r>
        <w:rPr>
          <w:rFonts w:ascii="Palatino Linotype" w:hAnsi="Palatino Linotype"/>
          <w:color w:val="000000" w:themeColor="text1"/>
          <w:sz w:val="22"/>
          <w:szCs w:val="22"/>
        </w:rPr>
        <w:t xml:space="preserve">________ </w:t>
      </w:r>
      <w:r>
        <w:rPr>
          <w:rFonts w:ascii="Palatino Linotype" w:hAnsi="Palatino Linotype" w:cs="Arial"/>
          <w:bCs/>
          <w:color w:val="000000" w:themeColor="text1"/>
          <w:sz w:val="22"/>
          <w:szCs w:val="22"/>
        </w:rPr>
        <w:t xml:space="preserve">traffic jams and reduce exhaust fumes. </w:t>
      </w:r>
    </w:p>
    <w:p w:rsidR="00073F50" w:rsidRDefault="00073F50" w:rsidP="00073F50">
      <w:pPr>
        <w:pStyle w:val="NormalWeb"/>
        <w:tabs>
          <w:tab w:val="left" w:pos="360"/>
          <w:tab w:val="left" w:pos="2700"/>
          <w:tab w:val="left" w:pos="5400"/>
          <w:tab w:val="left" w:pos="8100"/>
        </w:tabs>
        <w:spacing w:line="276" w:lineRule="auto"/>
        <w:jc w:val="both"/>
        <w:rPr>
          <w:rFonts w:ascii="Palatino Linotype" w:hAnsi="Palatino Linotype" w:cs="Arial"/>
          <w:color w:val="000000" w:themeColor="text1"/>
          <w:sz w:val="22"/>
          <w:szCs w:val="22"/>
        </w:rPr>
      </w:pPr>
      <w:r>
        <w:rPr>
          <w:rFonts w:ascii="Palatino Linotype" w:hAnsi="Palatino Linotype" w:cs="Arial"/>
          <w:bCs/>
          <w:color w:val="000000" w:themeColor="text1"/>
          <w:sz w:val="22"/>
          <w:szCs w:val="22"/>
        </w:rPr>
        <w:tab/>
        <w:t xml:space="preserve">A. refuse </w:t>
      </w:r>
      <w:r>
        <w:rPr>
          <w:rFonts w:ascii="Palatino Linotype" w:hAnsi="Palatino Linotype" w:cs="Arial"/>
          <w:bCs/>
          <w:color w:val="000000" w:themeColor="text1"/>
          <w:sz w:val="22"/>
          <w:szCs w:val="22"/>
        </w:rPr>
        <w:tab/>
        <w:t xml:space="preserve">B. avoid </w:t>
      </w:r>
      <w:r>
        <w:rPr>
          <w:rFonts w:ascii="Palatino Linotype" w:hAnsi="Palatino Linotype" w:cs="Arial"/>
          <w:bCs/>
          <w:color w:val="000000" w:themeColor="text1"/>
          <w:sz w:val="22"/>
          <w:szCs w:val="22"/>
        </w:rPr>
        <w:tab/>
        <w:t>C. deny</w:t>
      </w:r>
      <w:r>
        <w:rPr>
          <w:rFonts w:ascii="Palatino Linotype" w:hAnsi="Palatino Linotype"/>
          <w:color w:val="000000" w:themeColor="text1"/>
          <w:sz w:val="22"/>
          <w:szCs w:val="22"/>
        </w:rPr>
        <w:tab/>
      </w:r>
      <w:r>
        <w:rPr>
          <w:rFonts w:ascii="Palatino Linotype" w:hAnsi="Palatino Linotype" w:cs="Arial"/>
          <w:color w:val="000000" w:themeColor="text1"/>
          <w:sz w:val="22"/>
          <w:szCs w:val="22"/>
        </w:rPr>
        <w:t xml:space="preserve">D. move </w:t>
      </w:r>
    </w:p>
    <w:p w:rsidR="00073F50" w:rsidRDefault="00073F50" w:rsidP="00073F50">
      <w:pPr>
        <w:pStyle w:val="NormalWeb"/>
        <w:tabs>
          <w:tab w:val="left" w:pos="360"/>
          <w:tab w:val="left" w:pos="2700"/>
          <w:tab w:val="left" w:pos="5400"/>
          <w:tab w:val="left" w:pos="8100"/>
        </w:tabs>
        <w:spacing w:line="276" w:lineRule="auto"/>
        <w:jc w:val="both"/>
        <w:rPr>
          <w:rFonts w:ascii="Palatino Linotype" w:hAnsi="Palatino Linotype" w:cs="Arial"/>
          <w:color w:val="000000" w:themeColor="text1"/>
          <w:sz w:val="22"/>
          <w:szCs w:val="22"/>
        </w:rPr>
      </w:pPr>
      <w:r>
        <w:rPr>
          <w:rFonts w:ascii="Palatino Linotype" w:hAnsi="Palatino Linotype" w:cs="Arial"/>
          <w:b/>
          <w:color w:val="0000FF"/>
          <w:sz w:val="22"/>
          <w:szCs w:val="22"/>
        </w:rPr>
        <w:lastRenderedPageBreak/>
        <w:t>Question 15:</w:t>
      </w:r>
      <w:r>
        <w:rPr>
          <w:rFonts w:ascii="Palatino Linotype" w:hAnsi="Palatino Linotype" w:cs="Arial"/>
          <w:color w:val="0000FF"/>
          <w:sz w:val="22"/>
          <w:szCs w:val="22"/>
        </w:rPr>
        <w:t xml:space="preserve"> </w:t>
      </w:r>
      <w:r>
        <w:rPr>
          <w:rFonts w:ascii="Palatino Linotype" w:hAnsi="Palatino Linotype" w:cs="Arial"/>
          <w:color w:val="000000" w:themeColor="text1"/>
          <w:sz w:val="22"/>
          <w:szCs w:val="22"/>
        </w:rPr>
        <w:t xml:space="preserve">Many students are interested in studying history, </w:t>
      </w:r>
      <w:r>
        <w:rPr>
          <w:rFonts w:ascii="Palatino Linotype" w:hAnsi="Palatino Linotype"/>
          <w:color w:val="000000" w:themeColor="text1"/>
          <w:sz w:val="22"/>
          <w:szCs w:val="22"/>
        </w:rPr>
        <w:t>________?</w:t>
      </w:r>
    </w:p>
    <w:p w:rsidR="00073F50" w:rsidRDefault="00073F50" w:rsidP="00073F50">
      <w:pPr>
        <w:pStyle w:val="NormalWeb"/>
        <w:tabs>
          <w:tab w:val="left" w:pos="360"/>
          <w:tab w:val="left" w:pos="2700"/>
          <w:tab w:val="left" w:pos="5400"/>
          <w:tab w:val="left" w:pos="8100"/>
        </w:tabs>
        <w:spacing w:line="276" w:lineRule="auto"/>
        <w:jc w:val="both"/>
        <w:rPr>
          <w:rFonts w:ascii="Palatino Linotype" w:hAnsi="Palatino Linotype"/>
          <w:color w:val="000000" w:themeColor="text1"/>
          <w:sz w:val="22"/>
          <w:szCs w:val="22"/>
        </w:rPr>
      </w:pPr>
      <w:r>
        <w:rPr>
          <w:rFonts w:ascii="Palatino Linotype" w:hAnsi="Palatino Linotype" w:cs="Arial"/>
          <w:color w:val="000000" w:themeColor="text1"/>
          <w:sz w:val="22"/>
          <w:szCs w:val="22"/>
        </w:rPr>
        <w:tab/>
        <w:t xml:space="preserve">A. aren't they </w:t>
      </w:r>
      <w:r>
        <w:rPr>
          <w:rFonts w:ascii="Palatino Linotype" w:hAnsi="Palatino Linotype" w:cs="Arial"/>
          <w:color w:val="000000" w:themeColor="text1"/>
          <w:sz w:val="22"/>
          <w:szCs w:val="22"/>
        </w:rPr>
        <w:tab/>
        <w:t>B. do they</w:t>
      </w:r>
      <w:r>
        <w:rPr>
          <w:rFonts w:ascii="Palatino Linotype" w:hAnsi="Palatino Linotype"/>
          <w:color w:val="000000" w:themeColor="text1"/>
          <w:sz w:val="22"/>
          <w:szCs w:val="22"/>
        </w:rPr>
        <w:tab/>
      </w:r>
      <w:r>
        <w:rPr>
          <w:rFonts w:ascii="Palatino Linotype" w:hAnsi="Palatino Linotype" w:cs="Arial"/>
          <w:color w:val="000000" w:themeColor="text1"/>
          <w:sz w:val="22"/>
          <w:szCs w:val="22"/>
        </w:rPr>
        <w:t>C. don't they</w:t>
      </w:r>
      <w:r>
        <w:rPr>
          <w:rFonts w:ascii="Palatino Linotype" w:hAnsi="Palatino Linotype"/>
          <w:color w:val="000000" w:themeColor="text1"/>
          <w:sz w:val="22"/>
          <w:szCs w:val="22"/>
        </w:rPr>
        <w:tab/>
      </w:r>
      <w:r>
        <w:rPr>
          <w:rFonts w:ascii="Palatino Linotype" w:hAnsi="Palatino Linotype" w:cs="Arial"/>
          <w:color w:val="000000" w:themeColor="text1"/>
          <w:sz w:val="22"/>
          <w:szCs w:val="22"/>
        </w:rPr>
        <w:t>D. are they</w:t>
      </w:r>
    </w:p>
    <w:p w:rsidR="00073F50" w:rsidRDefault="00073F50" w:rsidP="00073F50">
      <w:pPr>
        <w:pStyle w:val="NormalWeb"/>
        <w:tabs>
          <w:tab w:val="left" w:pos="360"/>
          <w:tab w:val="left" w:pos="2700"/>
          <w:tab w:val="left" w:pos="5400"/>
          <w:tab w:val="left" w:pos="8100"/>
        </w:tabs>
        <w:spacing w:line="276" w:lineRule="auto"/>
        <w:jc w:val="both"/>
        <w:rPr>
          <w:rFonts w:ascii="Palatino Linotype" w:hAnsi="Palatino Linotype" w:cs="Arial"/>
          <w:color w:val="000000" w:themeColor="text1"/>
          <w:sz w:val="22"/>
          <w:szCs w:val="22"/>
        </w:rPr>
      </w:pPr>
      <w:r>
        <w:rPr>
          <w:rFonts w:ascii="Palatino Linotype" w:hAnsi="Palatino Linotype" w:cs="Arial"/>
          <w:b/>
          <w:color w:val="0000FF"/>
          <w:sz w:val="22"/>
          <w:szCs w:val="22"/>
        </w:rPr>
        <w:t>Question 16:</w:t>
      </w:r>
      <w:r>
        <w:rPr>
          <w:rFonts w:ascii="Palatino Linotype" w:hAnsi="Palatino Linotype" w:cs="Arial"/>
          <w:color w:val="0000FF"/>
          <w:sz w:val="22"/>
          <w:szCs w:val="22"/>
        </w:rPr>
        <w:t xml:space="preserve"> </w:t>
      </w:r>
      <w:r>
        <w:rPr>
          <w:rFonts w:ascii="Palatino Linotype" w:hAnsi="Palatino Linotype" w:cs="Arial"/>
          <w:color w:val="000000" w:themeColor="text1"/>
          <w:sz w:val="22"/>
          <w:szCs w:val="22"/>
        </w:rPr>
        <w:t xml:space="preserve">Sofia is talking to Josh after work </w:t>
      </w:r>
    </w:p>
    <w:p w:rsidR="00073F50" w:rsidRDefault="00073F50" w:rsidP="00073F50">
      <w:pPr>
        <w:pStyle w:val="NormalWeb"/>
        <w:tabs>
          <w:tab w:val="left" w:pos="360"/>
          <w:tab w:val="left" w:pos="2700"/>
          <w:tab w:val="left" w:pos="5400"/>
          <w:tab w:val="left" w:pos="8100"/>
        </w:tabs>
        <w:spacing w:line="276" w:lineRule="auto"/>
        <w:jc w:val="both"/>
        <w:rPr>
          <w:rFonts w:ascii="Palatino Linotype" w:hAnsi="Palatino Linotype" w:cs="Arial"/>
          <w:color w:val="000000" w:themeColor="text1"/>
          <w:sz w:val="22"/>
          <w:szCs w:val="22"/>
        </w:rPr>
      </w:pPr>
      <w:r>
        <w:rPr>
          <w:rFonts w:ascii="Palatino Linotype" w:hAnsi="Palatino Linotype" w:cs="Arial"/>
          <w:color w:val="000000" w:themeColor="text1"/>
          <w:sz w:val="22"/>
          <w:szCs w:val="22"/>
        </w:rPr>
        <w:tab/>
        <w:t xml:space="preserve">- </w:t>
      </w:r>
      <w:r>
        <w:rPr>
          <w:rFonts w:ascii="Palatino Linotype" w:hAnsi="Palatino Linotype" w:cs="Arial"/>
          <w:b/>
          <w:color w:val="000000" w:themeColor="text1"/>
          <w:sz w:val="22"/>
          <w:szCs w:val="22"/>
        </w:rPr>
        <w:t>Sofia</w:t>
      </w:r>
      <w:r>
        <w:rPr>
          <w:rFonts w:ascii="Palatino Linotype" w:hAnsi="Palatino Linotype" w:cs="Arial"/>
          <w:color w:val="000000" w:themeColor="text1"/>
          <w:sz w:val="22"/>
          <w:szCs w:val="22"/>
        </w:rPr>
        <w:t xml:space="preserve">: "Why don't we go out for dinner tonight?" </w:t>
      </w:r>
    </w:p>
    <w:p w:rsidR="00073F50" w:rsidRDefault="00073F50" w:rsidP="00073F50">
      <w:pPr>
        <w:pStyle w:val="NormalWeb"/>
        <w:tabs>
          <w:tab w:val="left" w:pos="360"/>
          <w:tab w:val="left" w:pos="2700"/>
          <w:tab w:val="left" w:pos="5400"/>
          <w:tab w:val="left" w:pos="8100"/>
        </w:tabs>
        <w:spacing w:line="276" w:lineRule="auto"/>
        <w:jc w:val="both"/>
        <w:rPr>
          <w:rFonts w:ascii="Palatino Linotype" w:hAnsi="Palatino Linotype" w:cs="Arial"/>
          <w:color w:val="000000" w:themeColor="text1"/>
          <w:sz w:val="22"/>
          <w:szCs w:val="22"/>
        </w:rPr>
      </w:pPr>
      <w:r>
        <w:rPr>
          <w:rFonts w:ascii="Palatino Linotype" w:hAnsi="Palatino Linotype" w:cs="Arial"/>
          <w:color w:val="000000" w:themeColor="text1"/>
          <w:sz w:val="22"/>
          <w:szCs w:val="22"/>
        </w:rPr>
        <w:tab/>
        <w:t xml:space="preserve">- </w:t>
      </w:r>
      <w:r>
        <w:rPr>
          <w:rFonts w:ascii="Palatino Linotype" w:hAnsi="Palatino Linotype" w:cs="Arial"/>
          <w:b/>
          <w:color w:val="000000" w:themeColor="text1"/>
          <w:sz w:val="22"/>
          <w:szCs w:val="22"/>
        </w:rPr>
        <w:t>Josh</w:t>
      </w:r>
      <w:r>
        <w:rPr>
          <w:rFonts w:ascii="Palatino Linotype" w:hAnsi="Palatino Linotype" w:cs="Arial"/>
          <w:color w:val="000000" w:themeColor="text1"/>
          <w:sz w:val="22"/>
          <w:szCs w:val="22"/>
        </w:rPr>
        <w:t xml:space="preserve">: " </w:t>
      </w:r>
      <w:r>
        <w:rPr>
          <w:rFonts w:ascii="Palatino Linotype" w:hAnsi="Palatino Linotype"/>
          <w:color w:val="000000" w:themeColor="text1"/>
          <w:sz w:val="22"/>
          <w:szCs w:val="22"/>
        </w:rPr>
        <w:t>________!”</w:t>
      </w:r>
    </w:p>
    <w:p w:rsidR="00073F50" w:rsidRDefault="00073F50" w:rsidP="00073F50">
      <w:pPr>
        <w:pStyle w:val="NormalWeb"/>
        <w:tabs>
          <w:tab w:val="left" w:pos="360"/>
          <w:tab w:val="left" w:pos="2700"/>
          <w:tab w:val="left" w:pos="5400"/>
          <w:tab w:val="left" w:pos="8100"/>
        </w:tabs>
        <w:spacing w:line="276" w:lineRule="auto"/>
        <w:jc w:val="both"/>
        <w:rPr>
          <w:rFonts w:ascii="Palatino Linotype" w:hAnsi="Palatino Linotype" w:cs="Arial"/>
          <w:bCs/>
          <w:color w:val="000000" w:themeColor="text1"/>
          <w:sz w:val="22"/>
          <w:szCs w:val="22"/>
        </w:rPr>
      </w:pPr>
      <w:r>
        <w:rPr>
          <w:rFonts w:ascii="Palatino Linotype" w:hAnsi="Palatino Linotype" w:cs="Arial"/>
          <w:color w:val="000000" w:themeColor="text1"/>
          <w:sz w:val="22"/>
          <w:szCs w:val="22"/>
        </w:rPr>
        <w:tab/>
        <w:t>A. You're welcome</w:t>
      </w:r>
      <w:r>
        <w:rPr>
          <w:rFonts w:ascii="Palatino Linotype" w:hAnsi="Palatino Linotype"/>
          <w:color w:val="000000" w:themeColor="text1"/>
          <w:sz w:val="22"/>
          <w:szCs w:val="22"/>
        </w:rPr>
        <w:tab/>
      </w:r>
      <w:r>
        <w:rPr>
          <w:rFonts w:ascii="Palatino Linotype" w:hAnsi="Palatino Linotype" w:cs="Arial"/>
          <w:color w:val="000000" w:themeColor="text1"/>
          <w:sz w:val="22"/>
          <w:szCs w:val="22"/>
        </w:rPr>
        <w:t xml:space="preserve">B. Thank you so much </w:t>
      </w:r>
      <w:r>
        <w:rPr>
          <w:rFonts w:ascii="Palatino Linotype" w:hAnsi="Palatino Linotype" w:cs="Arial"/>
          <w:color w:val="000000" w:themeColor="text1"/>
          <w:sz w:val="22"/>
          <w:szCs w:val="22"/>
        </w:rPr>
        <w:tab/>
        <w:t>C. That's a good idea</w:t>
      </w:r>
      <w:r>
        <w:rPr>
          <w:rFonts w:ascii="Palatino Linotype" w:hAnsi="Palatino Linotype"/>
          <w:color w:val="000000" w:themeColor="text1"/>
          <w:sz w:val="22"/>
          <w:szCs w:val="22"/>
        </w:rPr>
        <w:tab/>
      </w:r>
      <w:r>
        <w:rPr>
          <w:rFonts w:ascii="Palatino Linotype" w:hAnsi="Palatino Linotype" w:cs="Arial"/>
          <w:bCs/>
          <w:color w:val="000000" w:themeColor="text1"/>
          <w:sz w:val="22"/>
          <w:szCs w:val="22"/>
        </w:rPr>
        <w:t xml:space="preserve">D. Never mind </w:t>
      </w:r>
    </w:p>
    <w:p w:rsidR="00073F50" w:rsidRDefault="00073F50" w:rsidP="00073F50">
      <w:pPr>
        <w:pStyle w:val="NormalWeb"/>
        <w:tabs>
          <w:tab w:val="left" w:pos="360"/>
          <w:tab w:val="left" w:pos="2700"/>
          <w:tab w:val="left" w:pos="5400"/>
          <w:tab w:val="left" w:pos="8100"/>
        </w:tabs>
        <w:spacing w:line="276" w:lineRule="auto"/>
        <w:jc w:val="both"/>
        <w:rPr>
          <w:rFonts w:ascii="Palatino Linotype" w:hAnsi="Palatino Linotype" w:cs="Arial"/>
          <w:bCs/>
          <w:color w:val="000000" w:themeColor="text1"/>
          <w:sz w:val="22"/>
          <w:szCs w:val="22"/>
        </w:rPr>
      </w:pPr>
      <w:r>
        <w:rPr>
          <w:rFonts w:ascii="Palatino Linotype" w:hAnsi="Palatino Linotype" w:cs="Arial"/>
          <w:b/>
          <w:bCs/>
          <w:color w:val="0000FF"/>
          <w:sz w:val="22"/>
          <w:szCs w:val="22"/>
        </w:rPr>
        <w:t>Question 17:</w:t>
      </w:r>
      <w:r>
        <w:rPr>
          <w:rFonts w:ascii="Palatino Linotype" w:hAnsi="Palatino Linotype" w:cs="Arial"/>
          <w:bCs/>
          <w:color w:val="0000FF"/>
          <w:sz w:val="22"/>
          <w:szCs w:val="22"/>
        </w:rPr>
        <w:t xml:space="preserve"> </w:t>
      </w:r>
      <w:r>
        <w:rPr>
          <w:rFonts w:ascii="Palatino Linotype" w:hAnsi="Palatino Linotype" w:cs="Arial"/>
          <w:bCs/>
          <w:color w:val="000000" w:themeColor="text1"/>
          <w:sz w:val="22"/>
          <w:szCs w:val="22"/>
        </w:rPr>
        <w:t>My son likes to</w:t>
      </w:r>
      <w:r>
        <w:rPr>
          <w:rFonts w:ascii="Palatino Linotype" w:hAnsi="Palatino Linotype"/>
          <w:color w:val="000000" w:themeColor="text1"/>
          <w:sz w:val="22"/>
          <w:szCs w:val="22"/>
        </w:rPr>
        <w:t xml:space="preserve">________ </w:t>
      </w:r>
      <w:r>
        <w:rPr>
          <w:rFonts w:ascii="Palatino Linotype" w:hAnsi="Palatino Linotype" w:cs="Arial"/>
          <w:bCs/>
          <w:color w:val="000000" w:themeColor="text1"/>
          <w:sz w:val="22"/>
          <w:szCs w:val="22"/>
        </w:rPr>
        <w:t xml:space="preserve">fishing with his friends at weekends. </w:t>
      </w:r>
    </w:p>
    <w:p w:rsidR="00073F50" w:rsidRDefault="00073F50" w:rsidP="00073F50">
      <w:pPr>
        <w:pStyle w:val="NormalWeb"/>
        <w:tabs>
          <w:tab w:val="left" w:pos="360"/>
          <w:tab w:val="left" w:pos="2700"/>
          <w:tab w:val="left" w:pos="5400"/>
          <w:tab w:val="left" w:pos="8100"/>
        </w:tabs>
        <w:spacing w:line="276" w:lineRule="auto"/>
        <w:jc w:val="both"/>
        <w:rPr>
          <w:rFonts w:ascii="Palatino Linotype" w:hAnsi="Palatino Linotype" w:cs="Arial"/>
          <w:color w:val="000000" w:themeColor="text1"/>
          <w:sz w:val="22"/>
          <w:szCs w:val="22"/>
        </w:rPr>
      </w:pPr>
      <w:r>
        <w:rPr>
          <w:rFonts w:ascii="Palatino Linotype" w:hAnsi="Palatino Linotype" w:cs="Arial"/>
          <w:bCs/>
          <w:color w:val="000000" w:themeColor="text1"/>
          <w:sz w:val="22"/>
          <w:szCs w:val="22"/>
        </w:rPr>
        <w:tab/>
        <w:t xml:space="preserve">A. do </w:t>
      </w:r>
      <w:r>
        <w:rPr>
          <w:rFonts w:ascii="Palatino Linotype" w:hAnsi="Palatino Linotype" w:cs="Arial"/>
          <w:bCs/>
          <w:color w:val="000000" w:themeColor="text1"/>
          <w:sz w:val="22"/>
          <w:szCs w:val="22"/>
        </w:rPr>
        <w:tab/>
        <w:t xml:space="preserve">B. go </w:t>
      </w:r>
      <w:r>
        <w:rPr>
          <w:rFonts w:ascii="Palatino Linotype" w:hAnsi="Palatino Linotype" w:cs="Arial"/>
          <w:bCs/>
          <w:color w:val="000000" w:themeColor="text1"/>
          <w:sz w:val="22"/>
          <w:szCs w:val="22"/>
        </w:rPr>
        <w:tab/>
        <w:t>C. take</w:t>
      </w:r>
      <w:r>
        <w:rPr>
          <w:rFonts w:ascii="Palatino Linotype" w:hAnsi="Palatino Linotype"/>
          <w:color w:val="000000" w:themeColor="text1"/>
          <w:sz w:val="22"/>
          <w:szCs w:val="22"/>
        </w:rPr>
        <w:tab/>
      </w:r>
      <w:r>
        <w:rPr>
          <w:rFonts w:ascii="Palatino Linotype" w:hAnsi="Palatino Linotype" w:cs="Arial"/>
          <w:color w:val="000000" w:themeColor="text1"/>
          <w:sz w:val="22"/>
          <w:szCs w:val="22"/>
        </w:rPr>
        <w:t xml:space="preserve">D. make </w:t>
      </w:r>
    </w:p>
    <w:p w:rsidR="00073F50" w:rsidRDefault="00073F50" w:rsidP="00073F50">
      <w:pPr>
        <w:pStyle w:val="NormalWeb"/>
        <w:tabs>
          <w:tab w:val="left" w:pos="360"/>
          <w:tab w:val="left" w:pos="2700"/>
          <w:tab w:val="left" w:pos="5400"/>
          <w:tab w:val="left" w:pos="8100"/>
        </w:tabs>
        <w:spacing w:line="276" w:lineRule="auto"/>
        <w:jc w:val="both"/>
        <w:rPr>
          <w:rFonts w:ascii="Palatino Linotype" w:hAnsi="Palatino Linotype" w:cs="Arial"/>
          <w:color w:val="000000" w:themeColor="text1"/>
          <w:sz w:val="22"/>
          <w:szCs w:val="22"/>
        </w:rPr>
      </w:pPr>
      <w:r>
        <w:rPr>
          <w:rFonts w:ascii="Palatino Linotype" w:hAnsi="Palatino Linotype" w:cs="Arial"/>
          <w:b/>
          <w:color w:val="0000FF"/>
          <w:sz w:val="22"/>
          <w:szCs w:val="22"/>
        </w:rPr>
        <w:t>Question 18:</w:t>
      </w:r>
      <w:r>
        <w:rPr>
          <w:rFonts w:ascii="Palatino Linotype" w:hAnsi="Palatino Linotype" w:cs="Arial"/>
          <w:color w:val="0000FF"/>
          <w:sz w:val="22"/>
          <w:szCs w:val="22"/>
        </w:rPr>
        <w:t xml:space="preserve"> </w:t>
      </w:r>
      <w:r>
        <w:rPr>
          <w:rFonts w:ascii="Palatino Linotype" w:hAnsi="Palatino Linotype" w:cs="Arial"/>
          <w:color w:val="000000" w:themeColor="text1"/>
          <w:sz w:val="22"/>
          <w:szCs w:val="22"/>
        </w:rPr>
        <w:t>The boy</w:t>
      </w:r>
      <w:r>
        <w:rPr>
          <w:rFonts w:ascii="Palatino Linotype" w:hAnsi="Palatino Linotype"/>
          <w:color w:val="000000" w:themeColor="text1"/>
          <w:sz w:val="22"/>
          <w:szCs w:val="22"/>
        </w:rPr>
        <w:t xml:space="preserve">________ </w:t>
      </w:r>
      <w:r>
        <w:rPr>
          <w:rFonts w:ascii="Palatino Linotype" w:hAnsi="Palatino Linotype" w:cs="Arial"/>
          <w:color w:val="000000" w:themeColor="text1"/>
          <w:sz w:val="22"/>
          <w:szCs w:val="22"/>
        </w:rPr>
        <w:t xml:space="preserve">is dancing with Maria can speak four languages. </w:t>
      </w:r>
    </w:p>
    <w:p w:rsidR="00073F50" w:rsidRDefault="00073F50" w:rsidP="00073F50">
      <w:pPr>
        <w:pStyle w:val="NormalWeb"/>
        <w:tabs>
          <w:tab w:val="left" w:pos="360"/>
          <w:tab w:val="left" w:pos="2700"/>
          <w:tab w:val="left" w:pos="5400"/>
          <w:tab w:val="left" w:pos="8100"/>
        </w:tabs>
        <w:spacing w:line="276" w:lineRule="auto"/>
        <w:jc w:val="both"/>
        <w:rPr>
          <w:rFonts w:ascii="Palatino Linotype" w:hAnsi="Palatino Linotype" w:cs="Arial"/>
          <w:iCs/>
          <w:color w:val="000000" w:themeColor="text1"/>
          <w:sz w:val="22"/>
          <w:szCs w:val="22"/>
        </w:rPr>
      </w:pPr>
      <w:r>
        <w:rPr>
          <w:rFonts w:ascii="Palatino Linotype" w:hAnsi="Palatino Linotype" w:cs="Arial"/>
          <w:color w:val="000000" w:themeColor="text1"/>
          <w:sz w:val="22"/>
          <w:szCs w:val="22"/>
        </w:rPr>
        <w:tab/>
        <w:t xml:space="preserve">A. where </w:t>
      </w:r>
      <w:r>
        <w:rPr>
          <w:rFonts w:ascii="Palatino Linotype" w:hAnsi="Palatino Linotype" w:cs="Arial"/>
          <w:color w:val="000000" w:themeColor="text1"/>
          <w:sz w:val="22"/>
          <w:szCs w:val="22"/>
        </w:rPr>
        <w:tab/>
        <w:t xml:space="preserve">B. who </w:t>
      </w:r>
      <w:r>
        <w:rPr>
          <w:rFonts w:ascii="Palatino Linotype" w:hAnsi="Palatino Linotype" w:cs="Arial"/>
          <w:color w:val="000000" w:themeColor="text1"/>
          <w:sz w:val="22"/>
          <w:szCs w:val="22"/>
        </w:rPr>
        <w:tab/>
        <w:t>C. what</w:t>
      </w:r>
      <w:r>
        <w:rPr>
          <w:rFonts w:ascii="Palatino Linotype" w:hAnsi="Palatino Linotype"/>
          <w:color w:val="000000" w:themeColor="text1"/>
          <w:sz w:val="22"/>
          <w:szCs w:val="22"/>
        </w:rPr>
        <w:tab/>
      </w:r>
      <w:r>
        <w:rPr>
          <w:rFonts w:ascii="Palatino Linotype" w:hAnsi="Palatino Linotype" w:cs="Arial"/>
          <w:iCs/>
          <w:color w:val="000000" w:themeColor="text1"/>
          <w:sz w:val="22"/>
          <w:szCs w:val="22"/>
        </w:rPr>
        <w:t xml:space="preserve">D. which </w:t>
      </w:r>
    </w:p>
    <w:p w:rsidR="00073F50" w:rsidRDefault="00073F50" w:rsidP="00073F50">
      <w:pPr>
        <w:pStyle w:val="NormalWeb"/>
        <w:tabs>
          <w:tab w:val="left" w:pos="360"/>
          <w:tab w:val="left" w:pos="2700"/>
          <w:tab w:val="left" w:pos="5400"/>
          <w:tab w:val="left" w:pos="8100"/>
        </w:tabs>
        <w:spacing w:line="276" w:lineRule="auto"/>
        <w:jc w:val="both"/>
        <w:rPr>
          <w:rFonts w:ascii="Palatino Linotype" w:hAnsi="Palatino Linotype" w:cs="Arial"/>
          <w:iCs/>
          <w:color w:val="000000" w:themeColor="text1"/>
          <w:sz w:val="22"/>
          <w:szCs w:val="22"/>
        </w:rPr>
      </w:pPr>
      <w:r>
        <w:rPr>
          <w:rFonts w:ascii="Palatino Linotype" w:hAnsi="Palatino Linotype" w:cs="Arial"/>
          <w:b/>
          <w:iCs/>
          <w:color w:val="0000FF"/>
          <w:sz w:val="22"/>
          <w:szCs w:val="22"/>
        </w:rPr>
        <w:t>Question 19:</w:t>
      </w:r>
      <w:r>
        <w:rPr>
          <w:rFonts w:ascii="Palatino Linotype" w:hAnsi="Palatino Linotype" w:cs="Arial"/>
          <w:iCs/>
          <w:color w:val="0000FF"/>
          <w:sz w:val="22"/>
          <w:szCs w:val="22"/>
        </w:rPr>
        <w:t xml:space="preserve"> </w:t>
      </w:r>
      <w:r>
        <w:rPr>
          <w:rFonts w:ascii="Palatino Linotype" w:hAnsi="Palatino Linotype" w:cs="Arial"/>
          <w:iCs/>
          <w:color w:val="000000" w:themeColor="text1"/>
          <w:sz w:val="22"/>
          <w:szCs w:val="22"/>
        </w:rPr>
        <w:t xml:space="preserve">Laura is talking to Musa during the break time. </w:t>
      </w:r>
    </w:p>
    <w:p w:rsidR="00073F50" w:rsidRDefault="00073F50" w:rsidP="00073F50">
      <w:pPr>
        <w:pStyle w:val="NormalWeb"/>
        <w:tabs>
          <w:tab w:val="left" w:pos="360"/>
          <w:tab w:val="left" w:pos="2700"/>
          <w:tab w:val="left" w:pos="5400"/>
          <w:tab w:val="left" w:pos="8100"/>
        </w:tabs>
        <w:spacing w:line="276" w:lineRule="auto"/>
        <w:jc w:val="both"/>
        <w:rPr>
          <w:rFonts w:ascii="Palatino Linotype" w:hAnsi="Palatino Linotype" w:cs="Arial"/>
          <w:iCs/>
          <w:color w:val="000000" w:themeColor="text1"/>
          <w:sz w:val="22"/>
          <w:szCs w:val="22"/>
        </w:rPr>
      </w:pPr>
      <w:r>
        <w:rPr>
          <w:rFonts w:ascii="Palatino Linotype" w:hAnsi="Palatino Linotype" w:cs="Arial"/>
          <w:iCs/>
          <w:color w:val="000000" w:themeColor="text1"/>
          <w:sz w:val="22"/>
          <w:szCs w:val="22"/>
        </w:rPr>
        <w:t xml:space="preserve">- </w:t>
      </w:r>
      <w:r>
        <w:rPr>
          <w:rFonts w:ascii="Palatino Linotype" w:hAnsi="Palatino Linotype" w:cs="Arial"/>
          <w:b/>
          <w:iCs/>
          <w:color w:val="000000" w:themeColor="text1"/>
          <w:sz w:val="22"/>
          <w:szCs w:val="22"/>
        </w:rPr>
        <w:t>Laura</w:t>
      </w:r>
      <w:r>
        <w:rPr>
          <w:rFonts w:ascii="Palatino Linotype" w:hAnsi="Palatino Linotype" w:cs="Arial"/>
          <w:iCs/>
          <w:color w:val="000000" w:themeColor="text1"/>
          <w:sz w:val="22"/>
          <w:szCs w:val="22"/>
        </w:rPr>
        <w:t xml:space="preserve">: "How far is it from your house to school?" </w:t>
      </w:r>
    </w:p>
    <w:p w:rsidR="00073F50" w:rsidRDefault="00073F50" w:rsidP="00073F50">
      <w:pPr>
        <w:pStyle w:val="NormalWeb"/>
        <w:tabs>
          <w:tab w:val="left" w:pos="360"/>
          <w:tab w:val="left" w:pos="2700"/>
          <w:tab w:val="left" w:pos="5400"/>
          <w:tab w:val="left" w:pos="8100"/>
        </w:tabs>
        <w:spacing w:line="276" w:lineRule="auto"/>
        <w:jc w:val="both"/>
        <w:rPr>
          <w:rFonts w:ascii="Palatino Linotype" w:hAnsi="Palatino Linotype" w:cs="Arial"/>
          <w:iCs/>
          <w:color w:val="000000" w:themeColor="text1"/>
          <w:sz w:val="22"/>
          <w:szCs w:val="22"/>
        </w:rPr>
      </w:pPr>
      <w:r>
        <w:rPr>
          <w:rFonts w:ascii="Palatino Linotype" w:hAnsi="Palatino Linotype" w:cs="Arial"/>
          <w:iCs/>
          <w:color w:val="000000" w:themeColor="text1"/>
          <w:sz w:val="22"/>
          <w:szCs w:val="22"/>
        </w:rPr>
        <w:t xml:space="preserve">- </w:t>
      </w:r>
      <w:r>
        <w:rPr>
          <w:rFonts w:ascii="Palatino Linotype" w:hAnsi="Palatino Linotype" w:cs="Arial"/>
          <w:b/>
          <w:iCs/>
          <w:color w:val="000000" w:themeColor="text1"/>
          <w:sz w:val="22"/>
          <w:szCs w:val="22"/>
        </w:rPr>
        <w:t>Musa</w:t>
      </w:r>
      <w:r>
        <w:rPr>
          <w:rFonts w:ascii="Palatino Linotype" w:hAnsi="Palatino Linotype" w:cs="Arial"/>
          <w:iCs/>
          <w:color w:val="000000" w:themeColor="text1"/>
          <w:sz w:val="22"/>
          <w:szCs w:val="22"/>
        </w:rPr>
        <w:t>: “</w:t>
      </w:r>
      <w:r>
        <w:rPr>
          <w:rFonts w:ascii="Palatino Linotype" w:hAnsi="Palatino Linotype"/>
          <w:color w:val="000000" w:themeColor="text1"/>
          <w:sz w:val="22"/>
          <w:szCs w:val="22"/>
        </w:rPr>
        <w:t>________.”</w:t>
      </w:r>
    </w:p>
    <w:p w:rsidR="00073F50" w:rsidRDefault="00073F50" w:rsidP="00073F50">
      <w:pPr>
        <w:pStyle w:val="NormalWeb"/>
        <w:tabs>
          <w:tab w:val="left" w:pos="360"/>
          <w:tab w:val="left" w:pos="2700"/>
          <w:tab w:val="left" w:pos="5400"/>
          <w:tab w:val="left" w:pos="8100"/>
        </w:tabs>
        <w:spacing w:line="276" w:lineRule="auto"/>
        <w:jc w:val="both"/>
        <w:rPr>
          <w:rFonts w:ascii="Palatino Linotype" w:hAnsi="Palatino Linotype" w:cs="Arial"/>
          <w:color w:val="000000" w:themeColor="text1"/>
          <w:sz w:val="22"/>
          <w:szCs w:val="22"/>
        </w:rPr>
      </w:pPr>
      <w:r>
        <w:rPr>
          <w:rFonts w:ascii="Palatino Linotype" w:hAnsi="Palatino Linotype" w:cs="Arial"/>
          <w:iCs/>
          <w:color w:val="000000" w:themeColor="text1"/>
          <w:sz w:val="22"/>
          <w:szCs w:val="22"/>
        </w:rPr>
        <w:tab/>
        <w:t>A. Not long ago</w:t>
      </w:r>
      <w:r>
        <w:rPr>
          <w:rFonts w:ascii="Palatino Linotype" w:hAnsi="Palatino Linotype"/>
          <w:color w:val="000000" w:themeColor="text1"/>
          <w:sz w:val="22"/>
          <w:szCs w:val="22"/>
        </w:rPr>
        <w:tab/>
      </w:r>
      <w:r>
        <w:rPr>
          <w:rFonts w:ascii="Palatino Linotype" w:hAnsi="Palatino Linotype" w:cs="Arial"/>
          <w:color w:val="000000" w:themeColor="text1"/>
          <w:sz w:val="22"/>
          <w:szCs w:val="22"/>
        </w:rPr>
        <w:t xml:space="preserve">B. Twice a week </w:t>
      </w:r>
      <w:r>
        <w:rPr>
          <w:rFonts w:ascii="Palatino Linotype" w:hAnsi="Palatino Linotype" w:cs="Arial"/>
          <w:color w:val="000000" w:themeColor="text1"/>
          <w:sz w:val="22"/>
          <w:szCs w:val="22"/>
        </w:rPr>
        <w:tab/>
        <w:t>C. Nearly a year</w:t>
      </w:r>
      <w:r>
        <w:rPr>
          <w:rFonts w:ascii="Palatino Linotype" w:hAnsi="Palatino Linotype"/>
          <w:color w:val="000000" w:themeColor="text1"/>
          <w:sz w:val="22"/>
          <w:szCs w:val="22"/>
        </w:rPr>
        <w:tab/>
      </w:r>
      <w:r>
        <w:rPr>
          <w:rFonts w:ascii="Palatino Linotype" w:hAnsi="Palatino Linotype" w:cs="Arial"/>
          <w:color w:val="000000" w:themeColor="text1"/>
          <w:sz w:val="22"/>
          <w:szCs w:val="22"/>
        </w:rPr>
        <w:t xml:space="preserve">D. About 5 kilometers </w:t>
      </w:r>
    </w:p>
    <w:p w:rsidR="00073F50" w:rsidRDefault="00073F50" w:rsidP="00073F50">
      <w:pPr>
        <w:pStyle w:val="NormalWeb"/>
        <w:tabs>
          <w:tab w:val="left" w:pos="360"/>
          <w:tab w:val="left" w:pos="2700"/>
          <w:tab w:val="left" w:pos="5400"/>
          <w:tab w:val="left" w:pos="8100"/>
        </w:tabs>
        <w:spacing w:line="276" w:lineRule="auto"/>
        <w:jc w:val="both"/>
        <w:rPr>
          <w:rFonts w:ascii="Palatino Linotype" w:hAnsi="Palatino Linotype" w:cs="Arial"/>
          <w:color w:val="000000" w:themeColor="text1"/>
          <w:sz w:val="22"/>
          <w:szCs w:val="22"/>
        </w:rPr>
      </w:pPr>
      <w:r>
        <w:rPr>
          <w:rFonts w:ascii="Palatino Linotype" w:hAnsi="Palatino Linotype" w:cs="Arial"/>
          <w:b/>
          <w:color w:val="0000FF"/>
          <w:sz w:val="22"/>
          <w:szCs w:val="22"/>
        </w:rPr>
        <w:t>Question 20:</w:t>
      </w:r>
      <w:r>
        <w:rPr>
          <w:rFonts w:ascii="Palatino Linotype" w:hAnsi="Palatino Linotype" w:cs="Arial"/>
          <w:color w:val="0000FF"/>
          <w:sz w:val="22"/>
          <w:szCs w:val="22"/>
        </w:rPr>
        <w:t xml:space="preserve"> </w:t>
      </w:r>
      <w:r>
        <w:rPr>
          <w:rFonts w:ascii="Palatino Linotype" w:hAnsi="Palatino Linotype" w:cs="Arial"/>
          <w:color w:val="000000" w:themeColor="text1"/>
          <w:sz w:val="22"/>
          <w:szCs w:val="22"/>
        </w:rPr>
        <w:t xml:space="preserve">Air </w:t>
      </w:r>
      <w:r>
        <w:rPr>
          <w:rFonts w:ascii="Palatino Linotype" w:hAnsi="Palatino Linotype"/>
          <w:color w:val="000000" w:themeColor="text1"/>
          <w:sz w:val="22"/>
          <w:szCs w:val="22"/>
        </w:rPr>
        <w:t xml:space="preserve">________ </w:t>
      </w:r>
      <w:r>
        <w:rPr>
          <w:rFonts w:ascii="Palatino Linotype" w:hAnsi="Palatino Linotype" w:cs="Arial"/>
          <w:color w:val="000000" w:themeColor="text1"/>
          <w:sz w:val="22"/>
          <w:szCs w:val="22"/>
        </w:rPr>
        <w:t xml:space="preserve">is cheaper than other forms of long-distance transport in my country. </w:t>
      </w:r>
    </w:p>
    <w:p w:rsidR="00073F50" w:rsidRDefault="00073F50" w:rsidP="00073F50">
      <w:pPr>
        <w:pStyle w:val="NormalWeb"/>
        <w:tabs>
          <w:tab w:val="left" w:pos="360"/>
          <w:tab w:val="left" w:pos="2700"/>
          <w:tab w:val="left" w:pos="5400"/>
          <w:tab w:val="left" w:pos="8100"/>
        </w:tabs>
        <w:spacing w:line="276" w:lineRule="auto"/>
        <w:jc w:val="both"/>
        <w:rPr>
          <w:rFonts w:ascii="Palatino Linotype" w:hAnsi="Palatino Linotype" w:cs="Arial"/>
          <w:bCs/>
          <w:color w:val="000000" w:themeColor="text1"/>
          <w:sz w:val="22"/>
          <w:szCs w:val="22"/>
        </w:rPr>
      </w:pPr>
      <w:r>
        <w:rPr>
          <w:rFonts w:ascii="Palatino Linotype" w:hAnsi="Palatino Linotype" w:cs="Arial"/>
          <w:color w:val="000000" w:themeColor="text1"/>
          <w:sz w:val="22"/>
          <w:szCs w:val="22"/>
        </w:rPr>
        <w:tab/>
        <w:t xml:space="preserve">A. trip </w:t>
      </w:r>
      <w:r>
        <w:rPr>
          <w:rFonts w:ascii="Palatino Linotype" w:hAnsi="Palatino Linotype" w:cs="Arial"/>
          <w:color w:val="000000" w:themeColor="text1"/>
          <w:sz w:val="22"/>
          <w:szCs w:val="22"/>
        </w:rPr>
        <w:tab/>
        <w:t xml:space="preserve">B. travel </w:t>
      </w:r>
      <w:r>
        <w:rPr>
          <w:rFonts w:ascii="Palatino Linotype" w:hAnsi="Palatino Linotype" w:cs="Arial"/>
          <w:color w:val="000000" w:themeColor="text1"/>
          <w:sz w:val="22"/>
          <w:szCs w:val="22"/>
        </w:rPr>
        <w:tab/>
        <w:t>C. tour</w:t>
      </w:r>
      <w:r>
        <w:rPr>
          <w:rFonts w:ascii="Palatino Linotype" w:hAnsi="Palatino Linotype"/>
          <w:color w:val="000000" w:themeColor="text1"/>
          <w:sz w:val="22"/>
          <w:szCs w:val="22"/>
        </w:rPr>
        <w:t xml:space="preserve"> </w:t>
      </w:r>
      <w:r>
        <w:rPr>
          <w:rFonts w:ascii="Palatino Linotype" w:hAnsi="Palatino Linotype"/>
          <w:color w:val="000000" w:themeColor="text1"/>
          <w:sz w:val="22"/>
          <w:szCs w:val="22"/>
        </w:rPr>
        <w:tab/>
        <w:t xml:space="preserve">D. </w:t>
      </w:r>
      <w:r>
        <w:rPr>
          <w:rFonts w:ascii="Palatino Linotype" w:hAnsi="Palatino Linotype" w:cs="Arial"/>
          <w:bCs/>
          <w:color w:val="000000" w:themeColor="text1"/>
          <w:sz w:val="22"/>
          <w:szCs w:val="22"/>
        </w:rPr>
        <w:t xml:space="preserve">journey </w:t>
      </w:r>
    </w:p>
    <w:p w:rsidR="00073F50" w:rsidRDefault="00073F50" w:rsidP="00073F50">
      <w:pPr>
        <w:pStyle w:val="NormalWeb"/>
        <w:tabs>
          <w:tab w:val="left" w:pos="360"/>
          <w:tab w:val="left" w:pos="2700"/>
          <w:tab w:val="left" w:pos="5400"/>
          <w:tab w:val="left" w:pos="8100"/>
        </w:tabs>
        <w:spacing w:line="276" w:lineRule="auto"/>
        <w:jc w:val="both"/>
        <w:rPr>
          <w:rFonts w:ascii="Palatino Linotype" w:hAnsi="Palatino Linotype" w:cs="Arial"/>
          <w:bCs/>
          <w:color w:val="000000" w:themeColor="text1"/>
          <w:sz w:val="22"/>
          <w:szCs w:val="22"/>
        </w:rPr>
      </w:pPr>
      <w:r>
        <w:rPr>
          <w:rFonts w:ascii="Palatino Linotype" w:hAnsi="Palatino Linotype" w:cs="Arial"/>
          <w:b/>
          <w:bCs/>
          <w:color w:val="0000FF"/>
          <w:sz w:val="22"/>
          <w:szCs w:val="22"/>
        </w:rPr>
        <w:t>Question 21:</w:t>
      </w:r>
      <w:r>
        <w:rPr>
          <w:rFonts w:ascii="Palatino Linotype" w:hAnsi="Palatino Linotype" w:cs="Arial"/>
          <w:bCs/>
          <w:color w:val="0000FF"/>
          <w:sz w:val="22"/>
          <w:szCs w:val="22"/>
        </w:rPr>
        <w:t xml:space="preserve"> </w:t>
      </w:r>
      <w:r>
        <w:rPr>
          <w:rFonts w:ascii="Palatino Linotype" w:hAnsi="Palatino Linotype" w:cs="Arial"/>
          <w:bCs/>
          <w:color w:val="000000" w:themeColor="text1"/>
          <w:sz w:val="22"/>
          <w:szCs w:val="22"/>
        </w:rPr>
        <w:t xml:space="preserve">Her brother </w:t>
      </w:r>
      <w:r>
        <w:rPr>
          <w:rFonts w:ascii="Palatino Linotype" w:hAnsi="Palatino Linotype"/>
          <w:color w:val="000000" w:themeColor="text1"/>
          <w:sz w:val="22"/>
          <w:szCs w:val="22"/>
        </w:rPr>
        <w:t xml:space="preserve">________ </w:t>
      </w:r>
      <w:r>
        <w:rPr>
          <w:rFonts w:ascii="Palatino Linotype" w:hAnsi="Palatino Linotype" w:cs="Arial"/>
          <w:bCs/>
          <w:color w:val="000000" w:themeColor="text1"/>
          <w:sz w:val="22"/>
          <w:szCs w:val="22"/>
        </w:rPr>
        <w:t xml:space="preserve">a lot since he entered university. </w:t>
      </w:r>
    </w:p>
    <w:p w:rsidR="00073F50" w:rsidRDefault="00073F50" w:rsidP="00073F50">
      <w:pPr>
        <w:pStyle w:val="NormalWeb"/>
        <w:tabs>
          <w:tab w:val="left" w:pos="360"/>
          <w:tab w:val="left" w:pos="2700"/>
          <w:tab w:val="left" w:pos="5400"/>
          <w:tab w:val="left" w:pos="8100"/>
        </w:tabs>
        <w:spacing w:line="276" w:lineRule="auto"/>
        <w:jc w:val="both"/>
        <w:rPr>
          <w:rFonts w:ascii="Palatino Linotype" w:hAnsi="Palatino Linotype" w:cs="Arial"/>
          <w:color w:val="000000" w:themeColor="text1"/>
          <w:sz w:val="22"/>
          <w:szCs w:val="22"/>
        </w:rPr>
      </w:pPr>
      <w:r>
        <w:rPr>
          <w:rFonts w:ascii="Palatino Linotype" w:hAnsi="Palatino Linotype" w:cs="Arial"/>
          <w:bCs/>
          <w:color w:val="000000" w:themeColor="text1"/>
          <w:sz w:val="22"/>
          <w:szCs w:val="22"/>
        </w:rPr>
        <w:tab/>
        <w:t xml:space="preserve">A. changes </w:t>
      </w:r>
      <w:r>
        <w:rPr>
          <w:rFonts w:ascii="Palatino Linotype" w:hAnsi="Palatino Linotype" w:cs="Arial"/>
          <w:bCs/>
          <w:color w:val="000000" w:themeColor="text1"/>
          <w:sz w:val="22"/>
          <w:szCs w:val="22"/>
        </w:rPr>
        <w:tab/>
        <w:t xml:space="preserve">B. was changing </w:t>
      </w:r>
      <w:r>
        <w:rPr>
          <w:rFonts w:ascii="Palatino Linotype" w:hAnsi="Palatino Linotype" w:cs="Arial"/>
          <w:bCs/>
          <w:color w:val="000000" w:themeColor="text1"/>
          <w:sz w:val="22"/>
          <w:szCs w:val="22"/>
        </w:rPr>
        <w:tab/>
        <w:t>C. changed</w:t>
      </w:r>
      <w:r>
        <w:rPr>
          <w:rFonts w:ascii="Palatino Linotype" w:hAnsi="Palatino Linotype"/>
          <w:color w:val="000000" w:themeColor="text1"/>
          <w:sz w:val="22"/>
          <w:szCs w:val="22"/>
        </w:rPr>
        <w:tab/>
      </w:r>
      <w:r>
        <w:rPr>
          <w:rFonts w:ascii="Palatino Linotype" w:hAnsi="Palatino Linotype" w:cs="Arial"/>
          <w:color w:val="000000" w:themeColor="text1"/>
          <w:sz w:val="22"/>
          <w:szCs w:val="22"/>
        </w:rPr>
        <w:t xml:space="preserve">D. has changed </w:t>
      </w:r>
    </w:p>
    <w:p w:rsidR="00073F50" w:rsidRDefault="00073F50" w:rsidP="00073F50">
      <w:pPr>
        <w:pStyle w:val="NormalWeb"/>
        <w:tabs>
          <w:tab w:val="left" w:pos="360"/>
          <w:tab w:val="left" w:pos="2700"/>
          <w:tab w:val="left" w:pos="5400"/>
          <w:tab w:val="left" w:pos="8100"/>
        </w:tabs>
        <w:spacing w:line="276" w:lineRule="auto"/>
        <w:jc w:val="both"/>
        <w:rPr>
          <w:rFonts w:ascii="Palatino Linotype" w:hAnsi="Palatino Linotype" w:cs="Arial"/>
          <w:bCs/>
          <w:color w:val="000000" w:themeColor="text1"/>
          <w:sz w:val="22"/>
          <w:szCs w:val="22"/>
        </w:rPr>
      </w:pPr>
      <w:r>
        <w:rPr>
          <w:rFonts w:ascii="Palatino Linotype" w:hAnsi="Palatino Linotype" w:cs="Arial"/>
          <w:b/>
          <w:color w:val="0000FF"/>
          <w:sz w:val="22"/>
          <w:szCs w:val="22"/>
        </w:rPr>
        <w:t>Question 22:</w:t>
      </w:r>
      <w:r>
        <w:rPr>
          <w:rFonts w:ascii="Palatino Linotype" w:hAnsi="Palatino Linotype"/>
          <w:color w:val="0000FF"/>
          <w:sz w:val="22"/>
          <w:szCs w:val="22"/>
        </w:rPr>
        <w:t xml:space="preserve"> </w:t>
      </w:r>
      <w:r>
        <w:rPr>
          <w:rFonts w:ascii="Palatino Linotype" w:hAnsi="Palatino Linotype"/>
          <w:color w:val="000000" w:themeColor="text1"/>
          <w:sz w:val="22"/>
          <w:szCs w:val="22"/>
        </w:rPr>
        <w:t xml:space="preserve">________ </w:t>
      </w:r>
      <w:r>
        <w:rPr>
          <w:rFonts w:ascii="Palatino Linotype" w:hAnsi="Palatino Linotype" w:cs="Arial"/>
          <w:bCs/>
          <w:color w:val="000000" w:themeColor="text1"/>
          <w:sz w:val="22"/>
          <w:szCs w:val="22"/>
        </w:rPr>
        <w:t xml:space="preserve">devices like smartphones or computers play an important role in our life. </w:t>
      </w:r>
    </w:p>
    <w:p w:rsidR="00073F50" w:rsidRDefault="00073F50" w:rsidP="00073F50">
      <w:pPr>
        <w:pStyle w:val="NormalWeb"/>
        <w:tabs>
          <w:tab w:val="left" w:pos="360"/>
          <w:tab w:val="left" w:pos="2700"/>
          <w:tab w:val="left" w:pos="5400"/>
          <w:tab w:val="left" w:pos="8100"/>
        </w:tabs>
        <w:spacing w:line="276" w:lineRule="auto"/>
        <w:jc w:val="both"/>
        <w:rPr>
          <w:rFonts w:ascii="Palatino Linotype" w:hAnsi="Palatino Linotype" w:cs="Arial"/>
          <w:color w:val="000000" w:themeColor="text1"/>
          <w:sz w:val="22"/>
          <w:szCs w:val="22"/>
        </w:rPr>
      </w:pPr>
      <w:r>
        <w:rPr>
          <w:rFonts w:ascii="Palatino Linotype" w:hAnsi="Palatino Linotype" w:cs="Arial"/>
          <w:bCs/>
          <w:color w:val="000000" w:themeColor="text1"/>
          <w:sz w:val="22"/>
          <w:szCs w:val="22"/>
        </w:rPr>
        <w:tab/>
        <w:t xml:space="preserve">A. Classic </w:t>
      </w:r>
      <w:r>
        <w:rPr>
          <w:rFonts w:ascii="Palatino Linotype" w:hAnsi="Palatino Linotype" w:cs="Arial"/>
          <w:bCs/>
          <w:color w:val="000000" w:themeColor="text1"/>
          <w:sz w:val="22"/>
          <w:szCs w:val="22"/>
        </w:rPr>
        <w:tab/>
        <w:t xml:space="preserve">B. Electronic </w:t>
      </w:r>
      <w:r>
        <w:rPr>
          <w:rFonts w:ascii="Palatino Linotype" w:hAnsi="Palatino Linotype" w:cs="Arial"/>
          <w:bCs/>
          <w:color w:val="000000" w:themeColor="text1"/>
          <w:sz w:val="22"/>
          <w:szCs w:val="22"/>
        </w:rPr>
        <w:tab/>
        <w:t>C. Automatic</w:t>
      </w:r>
      <w:r>
        <w:rPr>
          <w:rFonts w:ascii="Palatino Linotype" w:hAnsi="Palatino Linotype"/>
          <w:color w:val="000000" w:themeColor="text1"/>
          <w:sz w:val="22"/>
          <w:szCs w:val="22"/>
        </w:rPr>
        <w:tab/>
      </w:r>
      <w:r>
        <w:rPr>
          <w:rFonts w:ascii="Palatino Linotype" w:hAnsi="Palatino Linotype" w:cs="Arial"/>
          <w:color w:val="000000" w:themeColor="text1"/>
          <w:sz w:val="22"/>
          <w:szCs w:val="22"/>
        </w:rPr>
        <w:t xml:space="preserve">D. Scientific </w:t>
      </w:r>
    </w:p>
    <w:p w:rsidR="00073F50" w:rsidRDefault="00073F50" w:rsidP="00073F50">
      <w:pPr>
        <w:pStyle w:val="NormalWeb"/>
        <w:tabs>
          <w:tab w:val="left" w:pos="360"/>
          <w:tab w:val="left" w:pos="2700"/>
          <w:tab w:val="left" w:pos="5400"/>
          <w:tab w:val="left" w:pos="8100"/>
        </w:tabs>
        <w:spacing w:line="276" w:lineRule="auto"/>
        <w:jc w:val="both"/>
        <w:rPr>
          <w:rFonts w:ascii="Palatino Linotype" w:hAnsi="Palatino Linotype" w:cs="Arial"/>
          <w:color w:val="000000" w:themeColor="text1"/>
          <w:sz w:val="22"/>
          <w:szCs w:val="22"/>
        </w:rPr>
      </w:pPr>
      <w:r>
        <w:rPr>
          <w:rFonts w:ascii="Palatino Linotype" w:hAnsi="Palatino Linotype" w:cs="Arial"/>
          <w:b/>
          <w:color w:val="0000FF"/>
          <w:sz w:val="22"/>
          <w:szCs w:val="22"/>
        </w:rPr>
        <w:t>Question 23:</w:t>
      </w:r>
      <w:r>
        <w:rPr>
          <w:rFonts w:ascii="Palatino Linotype" w:hAnsi="Palatino Linotype" w:cs="Arial"/>
          <w:color w:val="0000FF"/>
          <w:sz w:val="22"/>
          <w:szCs w:val="22"/>
        </w:rPr>
        <w:t xml:space="preserve"> </w:t>
      </w:r>
      <w:r>
        <w:rPr>
          <w:rFonts w:ascii="Palatino Linotype" w:hAnsi="Palatino Linotype" w:cs="Arial"/>
          <w:color w:val="000000" w:themeColor="text1"/>
          <w:sz w:val="22"/>
          <w:szCs w:val="22"/>
        </w:rPr>
        <w:t>I'm</w:t>
      </w:r>
      <w:r>
        <w:rPr>
          <w:rFonts w:ascii="Palatino Linotype" w:hAnsi="Palatino Linotype"/>
          <w:color w:val="000000" w:themeColor="text1"/>
          <w:sz w:val="22"/>
          <w:szCs w:val="22"/>
        </w:rPr>
        <w:t xml:space="preserve">________ </w:t>
      </w:r>
      <w:r>
        <w:rPr>
          <w:rFonts w:ascii="Palatino Linotype" w:hAnsi="Palatino Linotype" w:cs="Arial"/>
          <w:color w:val="000000" w:themeColor="text1"/>
          <w:sz w:val="22"/>
          <w:szCs w:val="22"/>
        </w:rPr>
        <w:t xml:space="preserve">my new comic book. Have you seen it anywhere? </w:t>
      </w:r>
    </w:p>
    <w:p w:rsidR="00073F50" w:rsidRDefault="00073F50" w:rsidP="00073F50">
      <w:pPr>
        <w:pStyle w:val="NormalWeb"/>
        <w:tabs>
          <w:tab w:val="left" w:pos="360"/>
          <w:tab w:val="left" w:pos="2700"/>
          <w:tab w:val="left" w:pos="5400"/>
          <w:tab w:val="left" w:pos="8100"/>
        </w:tabs>
        <w:spacing w:line="276" w:lineRule="auto"/>
        <w:jc w:val="both"/>
        <w:rPr>
          <w:rFonts w:ascii="Palatino Linotype" w:hAnsi="Palatino Linotype" w:cs="Arial"/>
          <w:bCs/>
          <w:color w:val="000000" w:themeColor="text1"/>
          <w:sz w:val="22"/>
          <w:szCs w:val="22"/>
        </w:rPr>
      </w:pPr>
      <w:r>
        <w:rPr>
          <w:rFonts w:ascii="Palatino Linotype" w:hAnsi="Palatino Linotype" w:cs="Arial"/>
          <w:color w:val="000000" w:themeColor="text1"/>
          <w:sz w:val="22"/>
          <w:szCs w:val="22"/>
        </w:rPr>
        <w:tab/>
        <w:t xml:space="preserve">A. turning on </w:t>
      </w:r>
      <w:r>
        <w:rPr>
          <w:rFonts w:ascii="Palatino Linotype" w:hAnsi="Palatino Linotype" w:cs="Arial"/>
          <w:color w:val="000000" w:themeColor="text1"/>
          <w:sz w:val="22"/>
          <w:szCs w:val="22"/>
        </w:rPr>
        <w:tab/>
        <w:t>B. getting up</w:t>
      </w:r>
      <w:r>
        <w:rPr>
          <w:rFonts w:ascii="Palatino Linotype" w:hAnsi="Palatino Linotype"/>
          <w:color w:val="000000" w:themeColor="text1"/>
          <w:sz w:val="22"/>
          <w:szCs w:val="22"/>
        </w:rPr>
        <w:tab/>
      </w:r>
      <w:r>
        <w:rPr>
          <w:rFonts w:ascii="Palatino Linotype" w:hAnsi="Palatino Linotype" w:cs="Arial"/>
          <w:bCs/>
          <w:color w:val="000000" w:themeColor="text1"/>
          <w:sz w:val="22"/>
          <w:szCs w:val="22"/>
        </w:rPr>
        <w:t xml:space="preserve">C. looking for </w:t>
      </w:r>
      <w:r>
        <w:rPr>
          <w:rFonts w:ascii="Palatino Linotype" w:hAnsi="Palatino Linotype" w:cs="Arial"/>
          <w:bCs/>
          <w:color w:val="000000" w:themeColor="text1"/>
          <w:sz w:val="22"/>
          <w:szCs w:val="22"/>
        </w:rPr>
        <w:tab/>
        <w:t xml:space="preserve">D. looking after </w:t>
      </w:r>
    </w:p>
    <w:p w:rsidR="00073F50" w:rsidRDefault="00073F50" w:rsidP="00073F50">
      <w:pPr>
        <w:pStyle w:val="NormalWeb"/>
        <w:tabs>
          <w:tab w:val="left" w:pos="360"/>
          <w:tab w:val="left" w:pos="2700"/>
          <w:tab w:val="left" w:pos="5400"/>
          <w:tab w:val="left" w:pos="8100"/>
        </w:tabs>
        <w:spacing w:line="276" w:lineRule="auto"/>
        <w:jc w:val="both"/>
        <w:rPr>
          <w:rFonts w:ascii="Palatino Linotype" w:hAnsi="Palatino Linotype" w:cs="Arial"/>
          <w:bCs/>
          <w:color w:val="000000" w:themeColor="text1"/>
          <w:sz w:val="22"/>
          <w:szCs w:val="22"/>
        </w:rPr>
      </w:pPr>
      <w:r>
        <w:rPr>
          <w:rFonts w:ascii="Palatino Linotype" w:hAnsi="Palatino Linotype" w:cs="Arial"/>
          <w:b/>
          <w:bCs/>
          <w:color w:val="0000FF"/>
          <w:sz w:val="22"/>
          <w:szCs w:val="22"/>
        </w:rPr>
        <w:t>Question 24:</w:t>
      </w:r>
      <w:r>
        <w:rPr>
          <w:rFonts w:ascii="Palatino Linotype" w:hAnsi="Palatino Linotype" w:cs="Arial"/>
          <w:bCs/>
          <w:color w:val="0000FF"/>
          <w:sz w:val="22"/>
          <w:szCs w:val="22"/>
        </w:rPr>
        <w:t xml:space="preserve"> </w:t>
      </w:r>
      <w:r>
        <w:rPr>
          <w:rFonts w:ascii="Palatino Linotype" w:hAnsi="Palatino Linotype" w:cs="Arial"/>
          <w:bCs/>
          <w:color w:val="000000" w:themeColor="text1"/>
          <w:sz w:val="22"/>
          <w:szCs w:val="22"/>
        </w:rPr>
        <w:t>The only goal in the men's football final match of the 31st SEA Games</w:t>
      </w:r>
      <w:r>
        <w:rPr>
          <w:rFonts w:ascii="Palatino Linotype" w:hAnsi="Palatino Linotype"/>
          <w:color w:val="000000" w:themeColor="text1"/>
          <w:sz w:val="22"/>
          <w:szCs w:val="22"/>
        </w:rPr>
        <w:t xml:space="preserve">________ </w:t>
      </w:r>
      <w:r>
        <w:rPr>
          <w:rFonts w:ascii="Palatino Linotype" w:hAnsi="Palatino Linotype" w:cs="Arial"/>
          <w:bCs/>
          <w:color w:val="000000" w:themeColor="text1"/>
          <w:sz w:val="22"/>
          <w:szCs w:val="22"/>
        </w:rPr>
        <w:t xml:space="preserve">by Nham Manh Dung. </w:t>
      </w:r>
    </w:p>
    <w:p w:rsidR="00073F50" w:rsidRDefault="00073F50" w:rsidP="00073F50">
      <w:pPr>
        <w:pStyle w:val="NormalWeb"/>
        <w:tabs>
          <w:tab w:val="left" w:pos="360"/>
          <w:tab w:val="left" w:pos="2700"/>
          <w:tab w:val="left" w:pos="5400"/>
          <w:tab w:val="left" w:pos="8100"/>
        </w:tabs>
        <w:spacing w:line="276" w:lineRule="auto"/>
        <w:jc w:val="both"/>
        <w:rPr>
          <w:rFonts w:ascii="Palatino Linotype" w:hAnsi="Palatino Linotype"/>
          <w:color w:val="000000" w:themeColor="text1"/>
          <w:sz w:val="22"/>
          <w:szCs w:val="22"/>
        </w:rPr>
      </w:pPr>
      <w:r>
        <w:rPr>
          <w:rFonts w:ascii="Palatino Linotype" w:hAnsi="Palatino Linotype" w:cs="Arial"/>
          <w:bCs/>
          <w:color w:val="000000" w:themeColor="text1"/>
          <w:sz w:val="22"/>
          <w:szCs w:val="22"/>
        </w:rPr>
        <w:tab/>
        <w:t xml:space="preserve">A. will score </w:t>
      </w:r>
      <w:r>
        <w:rPr>
          <w:rFonts w:ascii="Palatino Linotype" w:hAnsi="Palatino Linotype" w:cs="Arial"/>
          <w:bCs/>
          <w:color w:val="000000" w:themeColor="text1"/>
          <w:sz w:val="22"/>
          <w:szCs w:val="22"/>
        </w:rPr>
        <w:tab/>
        <w:t xml:space="preserve">B. was scored </w:t>
      </w:r>
      <w:r>
        <w:rPr>
          <w:rFonts w:ascii="Palatino Linotype" w:hAnsi="Palatino Linotype" w:cs="Arial"/>
          <w:bCs/>
          <w:color w:val="000000" w:themeColor="text1"/>
          <w:sz w:val="22"/>
          <w:szCs w:val="22"/>
        </w:rPr>
        <w:tab/>
        <w:t>C. are scoring</w:t>
      </w:r>
      <w:r>
        <w:rPr>
          <w:rFonts w:ascii="Palatino Linotype" w:hAnsi="Palatino Linotype"/>
          <w:color w:val="000000" w:themeColor="text1"/>
          <w:sz w:val="22"/>
          <w:szCs w:val="22"/>
        </w:rPr>
        <w:tab/>
      </w:r>
      <w:r>
        <w:rPr>
          <w:rFonts w:ascii="Palatino Linotype" w:hAnsi="Palatino Linotype" w:cs="Arial"/>
          <w:color w:val="000000" w:themeColor="text1"/>
          <w:sz w:val="22"/>
          <w:szCs w:val="22"/>
        </w:rPr>
        <w:t>D. has scored</w:t>
      </w:r>
    </w:p>
    <w:p w:rsidR="00073F50" w:rsidRDefault="00073F50" w:rsidP="00073F50">
      <w:pPr>
        <w:pStyle w:val="NormalWeb"/>
        <w:tabs>
          <w:tab w:val="left" w:pos="360"/>
          <w:tab w:val="left" w:pos="2700"/>
          <w:tab w:val="left" w:pos="5400"/>
          <w:tab w:val="left" w:pos="8100"/>
        </w:tabs>
        <w:spacing w:line="276" w:lineRule="auto"/>
        <w:jc w:val="both"/>
        <w:rPr>
          <w:rFonts w:ascii="Palatino Linotype" w:hAnsi="Palatino Linotype" w:cs="Arial"/>
          <w:b/>
          <w:bCs/>
          <w:color w:val="000000" w:themeColor="text1"/>
          <w:sz w:val="22"/>
          <w:szCs w:val="22"/>
        </w:rPr>
      </w:pPr>
    </w:p>
    <w:p w:rsidR="00073F50" w:rsidRDefault="00073F50" w:rsidP="00073F50">
      <w:pPr>
        <w:pStyle w:val="NormalWeb"/>
        <w:tabs>
          <w:tab w:val="left" w:pos="360"/>
          <w:tab w:val="left" w:pos="2700"/>
          <w:tab w:val="left" w:pos="5400"/>
          <w:tab w:val="left" w:pos="8100"/>
        </w:tabs>
        <w:spacing w:line="276" w:lineRule="auto"/>
        <w:jc w:val="both"/>
        <w:rPr>
          <w:rFonts w:ascii="Palatino Linotype" w:hAnsi="Palatino Linotype"/>
          <w:b/>
          <w:color w:val="0033CC"/>
          <w:sz w:val="22"/>
          <w:szCs w:val="22"/>
        </w:rPr>
      </w:pPr>
      <w:r>
        <w:rPr>
          <w:rFonts w:ascii="Palatino Linotype" w:hAnsi="Palatino Linotype" w:cs="Arial"/>
          <w:b/>
          <w:bCs/>
          <w:color w:val="0033CC"/>
          <w:sz w:val="22"/>
          <w:szCs w:val="22"/>
        </w:rPr>
        <w:t>IV. Read the following passage and mark the letter A, B, C or D on your answer sheet to indicate the correct answer to each of the following questions. (1.0 pt)</w:t>
      </w:r>
    </w:p>
    <w:p w:rsidR="00073F50" w:rsidRDefault="00073F50" w:rsidP="00073F50">
      <w:pPr>
        <w:pStyle w:val="NormalWeb"/>
        <w:tabs>
          <w:tab w:val="left" w:pos="360"/>
          <w:tab w:val="left" w:pos="2700"/>
          <w:tab w:val="left" w:pos="5400"/>
          <w:tab w:val="left" w:pos="8100"/>
        </w:tabs>
        <w:spacing w:line="276" w:lineRule="auto"/>
        <w:jc w:val="both"/>
        <w:rPr>
          <w:rFonts w:ascii="Palatino Linotype" w:hAnsi="Palatino Linotype"/>
          <w:color w:val="000000" w:themeColor="text1"/>
          <w:sz w:val="22"/>
          <w:szCs w:val="22"/>
        </w:rPr>
      </w:pPr>
      <w:r>
        <w:rPr>
          <w:rFonts w:ascii="Palatino Linotype" w:hAnsi="Palatino Linotype" w:cs="Arial"/>
          <w:color w:val="000000" w:themeColor="text1"/>
          <w:sz w:val="22"/>
          <w:szCs w:val="22"/>
        </w:rPr>
        <w:tab/>
        <w:t xml:space="preserve">Our happiness does not depend only on what we have, say scientists. What we realize we have is just as important. This is why the rich often seem to be sad, but people with very little can be much happier with their lives. It is surprising that we do not usually think about how lucky we are. Most of us have good health, homes, and friends. We don't notice how good life normally is until we're feeling sad about something. But we don't have to wait for something </w:t>
      </w:r>
      <w:r>
        <w:rPr>
          <w:rFonts w:ascii="Palatino Linotype" w:hAnsi="Palatino Linotype" w:cs="Arial"/>
          <w:b/>
          <w:color w:val="000000" w:themeColor="text1"/>
          <w:sz w:val="22"/>
          <w:szCs w:val="22"/>
          <w:u w:val="single"/>
        </w:rPr>
        <w:t>negative</w:t>
      </w:r>
      <w:r>
        <w:rPr>
          <w:rFonts w:ascii="Palatino Linotype" w:hAnsi="Palatino Linotype" w:cs="Arial"/>
          <w:color w:val="000000" w:themeColor="text1"/>
          <w:sz w:val="22"/>
          <w:szCs w:val="22"/>
        </w:rPr>
        <w:t xml:space="preserve"> to happen.</w:t>
      </w:r>
    </w:p>
    <w:p w:rsidR="00073F50" w:rsidRDefault="00073F50" w:rsidP="00073F50">
      <w:pPr>
        <w:pStyle w:val="NormalWeb"/>
        <w:tabs>
          <w:tab w:val="left" w:pos="360"/>
          <w:tab w:val="left" w:pos="2700"/>
          <w:tab w:val="left" w:pos="5400"/>
          <w:tab w:val="left" w:pos="8100"/>
        </w:tabs>
        <w:spacing w:line="276" w:lineRule="auto"/>
        <w:jc w:val="both"/>
        <w:rPr>
          <w:rFonts w:ascii="Palatino Linotype" w:hAnsi="Palatino Linotype" w:cs="Arial"/>
          <w:bCs/>
          <w:color w:val="000000" w:themeColor="text1"/>
          <w:sz w:val="22"/>
          <w:szCs w:val="22"/>
        </w:rPr>
      </w:pPr>
      <w:r>
        <w:rPr>
          <w:rFonts w:ascii="Palatino Linotype" w:hAnsi="Palatino Linotype" w:cs="Arial"/>
          <w:bCs/>
          <w:color w:val="000000" w:themeColor="text1"/>
          <w:sz w:val="22"/>
          <w:szCs w:val="22"/>
        </w:rPr>
        <w:tab/>
        <w:t xml:space="preserve">Instead, we should be thankful all the time for the good things in our lives. We can do this by writing down five of them every night such as something that we own, or the people we are fond of. By repeating this every day for a month, it will become a habit. People who do this are healthier, more successful, and more satisfied with their own lives. </w:t>
      </w:r>
    </w:p>
    <w:p w:rsidR="00073F50" w:rsidRDefault="00073F50" w:rsidP="00073F50">
      <w:pPr>
        <w:pStyle w:val="NormalWeb"/>
        <w:tabs>
          <w:tab w:val="left" w:pos="360"/>
          <w:tab w:val="left" w:pos="2700"/>
          <w:tab w:val="left" w:pos="5400"/>
          <w:tab w:val="left" w:pos="8100"/>
        </w:tabs>
        <w:spacing w:line="276" w:lineRule="auto"/>
        <w:jc w:val="both"/>
        <w:rPr>
          <w:rFonts w:ascii="Palatino Linotype" w:hAnsi="Palatino Linotype" w:cs="Arial"/>
          <w:bCs/>
          <w:color w:val="000000" w:themeColor="text1"/>
          <w:sz w:val="22"/>
          <w:szCs w:val="22"/>
        </w:rPr>
      </w:pPr>
      <w:r>
        <w:rPr>
          <w:rFonts w:ascii="Palatino Linotype" w:hAnsi="Palatino Linotype" w:cs="Arial"/>
          <w:b/>
          <w:bCs/>
          <w:color w:val="0000FF"/>
          <w:sz w:val="22"/>
          <w:szCs w:val="22"/>
        </w:rPr>
        <w:t>Question 25:</w:t>
      </w:r>
      <w:r>
        <w:rPr>
          <w:rFonts w:ascii="Palatino Linotype" w:hAnsi="Palatino Linotype" w:cs="Arial"/>
          <w:bCs/>
          <w:color w:val="0000FF"/>
          <w:sz w:val="22"/>
          <w:szCs w:val="22"/>
        </w:rPr>
        <w:t xml:space="preserve"> </w:t>
      </w:r>
      <w:r>
        <w:rPr>
          <w:rFonts w:ascii="Palatino Linotype" w:hAnsi="Palatino Linotype" w:cs="Arial"/>
          <w:bCs/>
          <w:color w:val="000000" w:themeColor="text1"/>
          <w:sz w:val="22"/>
          <w:szCs w:val="22"/>
        </w:rPr>
        <w:t xml:space="preserve">Which best serves as the title of the passage? </w:t>
      </w:r>
    </w:p>
    <w:p w:rsidR="00073F50" w:rsidRDefault="00073F50" w:rsidP="00073F50">
      <w:pPr>
        <w:pStyle w:val="NormalWeb"/>
        <w:tabs>
          <w:tab w:val="left" w:pos="360"/>
          <w:tab w:val="left" w:pos="2700"/>
          <w:tab w:val="left" w:pos="5400"/>
          <w:tab w:val="left" w:pos="8100"/>
        </w:tabs>
        <w:spacing w:line="276" w:lineRule="auto"/>
        <w:jc w:val="both"/>
        <w:rPr>
          <w:rFonts w:ascii="Palatino Linotype" w:hAnsi="Palatino Linotype" w:cs="Arial"/>
          <w:color w:val="000000" w:themeColor="text1"/>
          <w:sz w:val="22"/>
          <w:szCs w:val="22"/>
        </w:rPr>
      </w:pPr>
      <w:r>
        <w:rPr>
          <w:rFonts w:ascii="Palatino Linotype" w:hAnsi="Palatino Linotype" w:cs="Arial"/>
          <w:bCs/>
          <w:color w:val="000000" w:themeColor="text1"/>
          <w:sz w:val="22"/>
          <w:szCs w:val="22"/>
        </w:rPr>
        <w:tab/>
        <w:t>A. How to become happier</w:t>
      </w:r>
      <w:r>
        <w:rPr>
          <w:rFonts w:ascii="Palatino Linotype" w:hAnsi="Palatino Linotype"/>
          <w:color w:val="000000" w:themeColor="text1"/>
          <w:sz w:val="22"/>
          <w:szCs w:val="22"/>
        </w:rPr>
        <w:tab/>
      </w:r>
      <w:r>
        <w:rPr>
          <w:rFonts w:ascii="Palatino Linotype" w:hAnsi="Palatino Linotype" w:cs="Arial"/>
          <w:color w:val="000000" w:themeColor="text1"/>
          <w:sz w:val="22"/>
          <w:szCs w:val="22"/>
        </w:rPr>
        <w:t xml:space="preserve">B. Definition of happiness </w:t>
      </w:r>
    </w:p>
    <w:p w:rsidR="00073F50" w:rsidRDefault="00073F50" w:rsidP="00073F50">
      <w:pPr>
        <w:pStyle w:val="NormalWeb"/>
        <w:tabs>
          <w:tab w:val="left" w:pos="360"/>
          <w:tab w:val="left" w:pos="2700"/>
          <w:tab w:val="left" w:pos="5400"/>
          <w:tab w:val="left" w:pos="8100"/>
        </w:tabs>
        <w:spacing w:line="276" w:lineRule="auto"/>
        <w:jc w:val="both"/>
        <w:rPr>
          <w:rFonts w:ascii="Palatino Linotype" w:hAnsi="Palatino Linotype" w:cs="Arial"/>
          <w:color w:val="000000" w:themeColor="text1"/>
          <w:sz w:val="22"/>
          <w:szCs w:val="22"/>
        </w:rPr>
      </w:pPr>
      <w:r>
        <w:rPr>
          <w:rFonts w:ascii="Palatino Linotype" w:hAnsi="Palatino Linotype" w:cs="Arial"/>
          <w:color w:val="000000" w:themeColor="text1"/>
          <w:sz w:val="22"/>
          <w:szCs w:val="22"/>
        </w:rPr>
        <w:tab/>
        <w:t>C. Why poor people are happy</w:t>
      </w:r>
      <w:r>
        <w:rPr>
          <w:rFonts w:ascii="Palatino Linotype" w:hAnsi="Palatino Linotype"/>
          <w:color w:val="000000" w:themeColor="text1"/>
          <w:sz w:val="22"/>
          <w:szCs w:val="22"/>
        </w:rPr>
        <w:tab/>
      </w:r>
      <w:r>
        <w:rPr>
          <w:rFonts w:ascii="Palatino Linotype" w:hAnsi="Palatino Linotype" w:cs="Arial"/>
          <w:color w:val="000000" w:themeColor="text1"/>
          <w:sz w:val="22"/>
          <w:szCs w:val="22"/>
        </w:rPr>
        <w:t xml:space="preserve">D. Examples of happiness </w:t>
      </w:r>
    </w:p>
    <w:p w:rsidR="00073F50" w:rsidRDefault="00073F50" w:rsidP="00073F50">
      <w:pPr>
        <w:pStyle w:val="NormalWeb"/>
        <w:tabs>
          <w:tab w:val="left" w:pos="360"/>
          <w:tab w:val="left" w:pos="2700"/>
          <w:tab w:val="left" w:pos="5400"/>
          <w:tab w:val="left" w:pos="8100"/>
        </w:tabs>
        <w:spacing w:line="276" w:lineRule="auto"/>
        <w:jc w:val="both"/>
        <w:rPr>
          <w:rFonts w:ascii="Palatino Linotype" w:hAnsi="Palatino Linotype" w:cs="Arial"/>
          <w:color w:val="000000" w:themeColor="text1"/>
          <w:sz w:val="22"/>
          <w:szCs w:val="22"/>
        </w:rPr>
      </w:pPr>
      <w:r>
        <w:rPr>
          <w:rFonts w:ascii="Palatino Linotype" w:hAnsi="Palatino Linotype" w:cs="Arial"/>
          <w:b/>
          <w:color w:val="0000FF"/>
          <w:sz w:val="22"/>
          <w:szCs w:val="22"/>
        </w:rPr>
        <w:t>Question 26:</w:t>
      </w:r>
      <w:r>
        <w:rPr>
          <w:rFonts w:ascii="Palatino Linotype" w:hAnsi="Palatino Linotype" w:cs="Arial"/>
          <w:color w:val="0000FF"/>
          <w:sz w:val="22"/>
          <w:szCs w:val="22"/>
        </w:rPr>
        <w:t xml:space="preserve"> </w:t>
      </w:r>
      <w:r>
        <w:rPr>
          <w:rFonts w:ascii="Palatino Linotype" w:hAnsi="Palatino Linotype" w:cs="Arial"/>
          <w:color w:val="000000" w:themeColor="text1"/>
          <w:sz w:val="22"/>
          <w:szCs w:val="22"/>
        </w:rPr>
        <w:t xml:space="preserve">According to paragraph 1, which of the following is </w:t>
      </w:r>
      <w:r>
        <w:rPr>
          <w:rFonts w:ascii="Palatino Linotype" w:hAnsi="Palatino Linotype" w:cs="Arial"/>
          <w:b/>
          <w:color w:val="000000" w:themeColor="text1"/>
          <w:sz w:val="22"/>
          <w:szCs w:val="22"/>
        </w:rPr>
        <w:t>NOT</w:t>
      </w:r>
      <w:r>
        <w:rPr>
          <w:rFonts w:ascii="Palatino Linotype" w:hAnsi="Palatino Linotype" w:cs="Arial"/>
          <w:color w:val="000000" w:themeColor="text1"/>
          <w:sz w:val="22"/>
          <w:szCs w:val="22"/>
        </w:rPr>
        <w:t xml:space="preserve"> mentioned as something most of us have? </w:t>
      </w:r>
    </w:p>
    <w:p w:rsidR="00073F50" w:rsidRDefault="00073F50" w:rsidP="00073F50">
      <w:pPr>
        <w:pStyle w:val="NormalWeb"/>
        <w:tabs>
          <w:tab w:val="left" w:pos="360"/>
          <w:tab w:val="left" w:pos="2700"/>
          <w:tab w:val="left" w:pos="5400"/>
          <w:tab w:val="left" w:pos="8100"/>
        </w:tabs>
        <w:spacing w:line="276" w:lineRule="auto"/>
        <w:jc w:val="both"/>
        <w:rPr>
          <w:rFonts w:ascii="Palatino Linotype" w:hAnsi="Palatino Linotype" w:cs="Arial"/>
          <w:bCs/>
          <w:color w:val="000000" w:themeColor="text1"/>
          <w:sz w:val="22"/>
          <w:szCs w:val="22"/>
        </w:rPr>
      </w:pPr>
      <w:r>
        <w:rPr>
          <w:rFonts w:ascii="Palatino Linotype" w:hAnsi="Palatino Linotype" w:cs="Arial"/>
          <w:color w:val="000000" w:themeColor="text1"/>
          <w:sz w:val="22"/>
          <w:szCs w:val="22"/>
        </w:rPr>
        <w:tab/>
        <w:t xml:space="preserve">A. friends </w:t>
      </w:r>
      <w:r>
        <w:rPr>
          <w:rFonts w:ascii="Palatino Linotype" w:hAnsi="Palatino Linotype" w:cs="Arial"/>
          <w:color w:val="000000" w:themeColor="text1"/>
          <w:sz w:val="22"/>
          <w:szCs w:val="22"/>
        </w:rPr>
        <w:tab/>
        <w:t xml:space="preserve">B. health </w:t>
      </w:r>
      <w:r>
        <w:rPr>
          <w:rFonts w:ascii="Palatino Linotype" w:hAnsi="Palatino Linotype" w:cs="Arial"/>
          <w:color w:val="000000" w:themeColor="text1"/>
          <w:sz w:val="22"/>
          <w:szCs w:val="22"/>
        </w:rPr>
        <w:tab/>
        <w:t>C. money</w:t>
      </w:r>
      <w:r>
        <w:rPr>
          <w:rFonts w:ascii="Palatino Linotype" w:hAnsi="Palatino Linotype"/>
          <w:color w:val="000000" w:themeColor="text1"/>
          <w:sz w:val="22"/>
          <w:szCs w:val="22"/>
        </w:rPr>
        <w:tab/>
      </w:r>
      <w:r>
        <w:rPr>
          <w:rFonts w:ascii="Palatino Linotype" w:hAnsi="Palatino Linotype" w:cs="Arial"/>
          <w:bCs/>
          <w:color w:val="000000" w:themeColor="text1"/>
          <w:sz w:val="22"/>
          <w:szCs w:val="22"/>
        </w:rPr>
        <w:t xml:space="preserve">D. homes </w:t>
      </w:r>
    </w:p>
    <w:p w:rsidR="00073F50" w:rsidRDefault="00073F50" w:rsidP="00073F50">
      <w:pPr>
        <w:pStyle w:val="NormalWeb"/>
        <w:tabs>
          <w:tab w:val="left" w:pos="360"/>
          <w:tab w:val="left" w:pos="2700"/>
          <w:tab w:val="left" w:pos="5400"/>
          <w:tab w:val="left" w:pos="8100"/>
        </w:tabs>
        <w:spacing w:line="276" w:lineRule="auto"/>
        <w:jc w:val="both"/>
        <w:rPr>
          <w:rFonts w:ascii="Palatino Linotype" w:hAnsi="Palatino Linotype" w:cs="Arial"/>
          <w:bCs/>
          <w:color w:val="000000" w:themeColor="text1"/>
          <w:sz w:val="22"/>
          <w:szCs w:val="22"/>
        </w:rPr>
      </w:pPr>
      <w:r>
        <w:rPr>
          <w:rFonts w:ascii="Palatino Linotype" w:hAnsi="Palatino Linotype" w:cs="Arial"/>
          <w:b/>
          <w:bCs/>
          <w:color w:val="0000FF"/>
          <w:sz w:val="22"/>
          <w:szCs w:val="22"/>
        </w:rPr>
        <w:t>Question 27:</w:t>
      </w:r>
      <w:r>
        <w:rPr>
          <w:rFonts w:ascii="Palatino Linotype" w:hAnsi="Palatino Linotype" w:cs="Arial"/>
          <w:bCs/>
          <w:color w:val="0000FF"/>
          <w:sz w:val="22"/>
          <w:szCs w:val="22"/>
        </w:rPr>
        <w:t xml:space="preserve"> </w:t>
      </w:r>
      <w:r>
        <w:rPr>
          <w:rFonts w:ascii="Palatino Linotype" w:hAnsi="Palatino Linotype" w:cs="Arial"/>
          <w:bCs/>
          <w:color w:val="000000" w:themeColor="text1"/>
          <w:sz w:val="22"/>
          <w:szCs w:val="22"/>
        </w:rPr>
        <w:t>The word "</w:t>
      </w:r>
      <w:r>
        <w:rPr>
          <w:rFonts w:ascii="Palatino Linotype" w:hAnsi="Palatino Linotype" w:cs="Arial"/>
          <w:b/>
          <w:bCs/>
          <w:color w:val="000000" w:themeColor="text1"/>
          <w:sz w:val="22"/>
          <w:szCs w:val="22"/>
          <w:u w:val="single"/>
        </w:rPr>
        <w:t>negative</w:t>
      </w:r>
      <w:r>
        <w:rPr>
          <w:rFonts w:ascii="Palatino Linotype" w:hAnsi="Palatino Linotype" w:cs="Arial"/>
          <w:bCs/>
          <w:color w:val="000000" w:themeColor="text1"/>
          <w:sz w:val="22"/>
          <w:szCs w:val="22"/>
        </w:rPr>
        <w:t xml:space="preserve">” in paragraph 1 is closest in meaning to </w:t>
      </w:r>
      <w:r>
        <w:rPr>
          <w:rFonts w:ascii="Palatino Linotype" w:hAnsi="Palatino Linotype"/>
          <w:color w:val="000000" w:themeColor="text1"/>
          <w:sz w:val="22"/>
          <w:szCs w:val="22"/>
        </w:rPr>
        <w:t>________.</w:t>
      </w:r>
    </w:p>
    <w:p w:rsidR="00073F50" w:rsidRDefault="00073F50" w:rsidP="00073F50">
      <w:pPr>
        <w:pStyle w:val="NormalWeb"/>
        <w:tabs>
          <w:tab w:val="left" w:pos="360"/>
          <w:tab w:val="left" w:pos="2700"/>
          <w:tab w:val="left" w:pos="5400"/>
          <w:tab w:val="left" w:pos="8100"/>
        </w:tabs>
        <w:spacing w:line="276" w:lineRule="auto"/>
        <w:jc w:val="both"/>
        <w:rPr>
          <w:rFonts w:ascii="Palatino Linotype" w:hAnsi="Palatino Linotype" w:cs="Arial"/>
          <w:bCs/>
          <w:color w:val="000000" w:themeColor="text1"/>
          <w:sz w:val="22"/>
          <w:szCs w:val="22"/>
        </w:rPr>
      </w:pPr>
      <w:r>
        <w:rPr>
          <w:rFonts w:ascii="Palatino Linotype" w:hAnsi="Palatino Linotype" w:cs="Arial"/>
          <w:bCs/>
          <w:color w:val="000000" w:themeColor="text1"/>
          <w:sz w:val="22"/>
          <w:szCs w:val="22"/>
        </w:rPr>
        <w:tab/>
        <w:t xml:space="preserve">A. kind </w:t>
      </w:r>
      <w:r>
        <w:rPr>
          <w:rFonts w:ascii="Palatino Linotype" w:hAnsi="Palatino Linotype" w:cs="Arial"/>
          <w:bCs/>
          <w:color w:val="000000" w:themeColor="text1"/>
          <w:sz w:val="22"/>
          <w:szCs w:val="22"/>
        </w:rPr>
        <w:tab/>
        <w:t xml:space="preserve"> B. good</w:t>
      </w:r>
      <w:r>
        <w:rPr>
          <w:rFonts w:ascii="Palatino Linotype" w:hAnsi="Palatino Linotype"/>
          <w:color w:val="000000" w:themeColor="text1"/>
          <w:sz w:val="22"/>
          <w:szCs w:val="22"/>
        </w:rPr>
        <w:tab/>
      </w:r>
      <w:r>
        <w:rPr>
          <w:rFonts w:ascii="Palatino Linotype" w:hAnsi="Palatino Linotype" w:cs="Arial"/>
          <w:color w:val="000000" w:themeColor="text1"/>
          <w:sz w:val="22"/>
          <w:szCs w:val="22"/>
        </w:rPr>
        <w:t>C. great</w:t>
      </w:r>
      <w:r>
        <w:rPr>
          <w:rFonts w:ascii="Palatino Linotype" w:hAnsi="Palatino Linotype"/>
          <w:color w:val="000000" w:themeColor="text1"/>
          <w:sz w:val="22"/>
          <w:szCs w:val="22"/>
        </w:rPr>
        <w:tab/>
      </w:r>
      <w:r>
        <w:rPr>
          <w:rFonts w:ascii="Palatino Linotype" w:hAnsi="Palatino Linotype" w:cs="Arial"/>
          <w:bCs/>
          <w:color w:val="000000" w:themeColor="text1"/>
          <w:sz w:val="22"/>
          <w:szCs w:val="22"/>
        </w:rPr>
        <w:t xml:space="preserve">D. bad </w:t>
      </w:r>
    </w:p>
    <w:p w:rsidR="00073F50" w:rsidRDefault="00073F50" w:rsidP="00073F50">
      <w:pPr>
        <w:pStyle w:val="NormalWeb"/>
        <w:tabs>
          <w:tab w:val="left" w:pos="360"/>
          <w:tab w:val="left" w:pos="2700"/>
          <w:tab w:val="left" w:pos="5400"/>
          <w:tab w:val="left" w:pos="8100"/>
        </w:tabs>
        <w:spacing w:line="276" w:lineRule="auto"/>
        <w:jc w:val="both"/>
        <w:rPr>
          <w:rFonts w:ascii="Palatino Linotype" w:hAnsi="Palatino Linotype" w:cs="Arial"/>
          <w:bCs/>
          <w:color w:val="000000" w:themeColor="text1"/>
          <w:sz w:val="22"/>
          <w:szCs w:val="22"/>
        </w:rPr>
      </w:pPr>
      <w:r>
        <w:rPr>
          <w:rFonts w:ascii="Palatino Linotype" w:hAnsi="Palatino Linotype" w:cs="Arial"/>
          <w:b/>
          <w:bCs/>
          <w:color w:val="0000FF"/>
          <w:sz w:val="22"/>
          <w:szCs w:val="22"/>
        </w:rPr>
        <w:lastRenderedPageBreak/>
        <w:t>Question 28:</w:t>
      </w:r>
      <w:r>
        <w:rPr>
          <w:rFonts w:ascii="Palatino Linotype" w:hAnsi="Palatino Linotype" w:cs="Arial"/>
          <w:bCs/>
          <w:color w:val="0000FF"/>
          <w:sz w:val="22"/>
          <w:szCs w:val="22"/>
        </w:rPr>
        <w:t xml:space="preserve"> </w:t>
      </w:r>
      <w:r>
        <w:rPr>
          <w:rFonts w:ascii="Palatino Linotype" w:hAnsi="Palatino Linotype" w:cs="Arial"/>
          <w:bCs/>
          <w:color w:val="000000" w:themeColor="text1"/>
          <w:sz w:val="22"/>
          <w:szCs w:val="22"/>
        </w:rPr>
        <w:t xml:space="preserve">According to paragraph 2, what will happen when we feel thankful for the good things in our lives? </w:t>
      </w:r>
    </w:p>
    <w:p w:rsidR="00073F50" w:rsidRDefault="00073F50" w:rsidP="00073F50">
      <w:pPr>
        <w:pStyle w:val="NormalWeb"/>
        <w:tabs>
          <w:tab w:val="left" w:pos="360"/>
          <w:tab w:val="left" w:pos="2700"/>
          <w:tab w:val="left" w:pos="5400"/>
          <w:tab w:val="left" w:pos="8100"/>
        </w:tabs>
        <w:spacing w:line="276" w:lineRule="auto"/>
        <w:jc w:val="both"/>
        <w:rPr>
          <w:rFonts w:ascii="Palatino Linotype" w:hAnsi="Palatino Linotype" w:cs="Arial"/>
          <w:color w:val="000000" w:themeColor="text1"/>
          <w:sz w:val="22"/>
          <w:szCs w:val="22"/>
        </w:rPr>
      </w:pPr>
      <w:r>
        <w:rPr>
          <w:rFonts w:ascii="Palatino Linotype" w:hAnsi="Palatino Linotype" w:cs="Arial"/>
          <w:bCs/>
          <w:color w:val="000000" w:themeColor="text1"/>
          <w:sz w:val="22"/>
          <w:szCs w:val="22"/>
        </w:rPr>
        <w:tab/>
        <w:t>A. More people will be fond of us.</w:t>
      </w:r>
      <w:r>
        <w:rPr>
          <w:rFonts w:ascii="Palatino Linotype" w:hAnsi="Palatino Linotype"/>
          <w:color w:val="000000" w:themeColor="text1"/>
          <w:sz w:val="22"/>
          <w:szCs w:val="22"/>
        </w:rPr>
        <w:tab/>
      </w:r>
      <w:r>
        <w:rPr>
          <w:rFonts w:ascii="Palatino Linotype" w:hAnsi="Palatino Linotype" w:cs="Arial"/>
          <w:color w:val="000000" w:themeColor="text1"/>
          <w:sz w:val="22"/>
          <w:szCs w:val="22"/>
        </w:rPr>
        <w:t>B. We will be happy every day for a month.</w:t>
      </w:r>
    </w:p>
    <w:p w:rsidR="00073F50" w:rsidRDefault="00073F50" w:rsidP="00073F50">
      <w:pPr>
        <w:pStyle w:val="NormalWeb"/>
        <w:tabs>
          <w:tab w:val="left" w:pos="360"/>
          <w:tab w:val="left" w:pos="2700"/>
          <w:tab w:val="left" w:pos="5400"/>
          <w:tab w:val="left" w:pos="8100"/>
        </w:tabs>
        <w:spacing w:line="276" w:lineRule="auto"/>
        <w:jc w:val="both"/>
        <w:rPr>
          <w:rFonts w:ascii="Palatino Linotype" w:hAnsi="Palatino Linotype"/>
          <w:color w:val="000000" w:themeColor="text1"/>
          <w:sz w:val="22"/>
          <w:szCs w:val="22"/>
        </w:rPr>
      </w:pPr>
      <w:r>
        <w:rPr>
          <w:rFonts w:ascii="Palatino Linotype" w:hAnsi="Palatino Linotype" w:cs="Arial"/>
          <w:color w:val="000000" w:themeColor="text1"/>
          <w:sz w:val="22"/>
          <w:szCs w:val="22"/>
        </w:rPr>
        <w:tab/>
        <w:t>C. We will feel dissatisfied with our lives.</w:t>
      </w:r>
      <w:r>
        <w:rPr>
          <w:rFonts w:ascii="Palatino Linotype" w:hAnsi="Palatino Linotype"/>
          <w:color w:val="000000" w:themeColor="text1"/>
          <w:sz w:val="22"/>
          <w:szCs w:val="22"/>
        </w:rPr>
        <w:tab/>
      </w:r>
      <w:r>
        <w:rPr>
          <w:rFonts w:ascii="Palatino Linotype" w:hAnsi="Palatino Linotype" w:cs="Arial"/>
          <w:color w:val="000000" w:themeColor="text1"/>
          <w:sz w:val="22"/>
          <w:szCs w:val="22"/>
        </w:rPr>
        <w:t>D. We will be healthier and more successful.</w:t>
      </w:r>
    </w:p>
    <w:p w:rsidR="00073F50" w:rsidRDefault="00073F50" w:rsidP="00073F50">
      <w:pPr>
        <w:pStyle w:val="NormalWeb"/>
        <w:tabs>
          <w:tab w:val="left" w:pos="360"/>
          <w:tab w:val="left" w:pos="2700"/>
          <w:tab w:val="left" w:pos="5400"/>
          <w:tab w:val="left" w:pos="8100"/>
        </w:tabs>
        <w:spacing w:line="276" w:lineRule="auto"/>
        <w:jc w:val="both"/>
        <w:rPr>
          <w:rFonts w:ascii="Palatino Linotype" w:hAnsi="Palatino Linotype"/>
          <w:color w:val="000000" w:themeColor="text1"/>
          <w:sz w:val="22"/>
          <w:szCs w:val="22"/>
        </w:rPr>
      </w:pPr>
    </w:p>
    <w:p w:rsidR="00073F50" w:rsidRDefault="00073F50" w:rsidP="00073F50">
      <w:pPr>
        <w:pStyle w:val="NormalWeb"/>
        <w:tabs>
          <w:tab w:val="left" w:pos="360"/>
          <w:tab w:val="left" w:pos="2700"/>
          <w:tab w:val="left" w:pos="5400"/>
          <w:tab w:val="left" w:pos="8100"/>
        </w:tabs>
        <w:spacing w:line="276" w:lineRule="auto"/>
        <w:jc w:val="both"/>
        <w:rPr>
          <w:rFonts w:ascii="Palatino Linotype" w:hAnsi="Palatino Linotype"/>
          <w:color w:val="0033CC"/>
          <w:sz w:val="22"/>
          <w:szCs w:val="22"/>
        </w:rPr>
      </w:pPr>
      <w:r>
        <w:rPr>
          <w:rFonts w:ascii="Palatino Linotype" w:hAnsi="Palatino Linotype" w:cs="Arial"/>
          <w:b/>
          <w:bCs/>
          <w:color w:val="0033CC"/>
          <w:sz w:val="22"/>
          <w:szCs w:val="22"/>
        </w:rPr>
        <w:t>V. Read the following passage and mark the letter A, B, C or D on your answer sheet to indicate the correct word or ph</w:t>
      </w:r>
      <w:r>
        <w:rPr>
          <w:rFonts w:ascii="Palatino Linotype" w:hAnsi="Palatino Linotype" w:cs="Arial"/>
          <w:b/>
          <w:color w:val="0033CC"/>
          <w:sz w:val="22"/>
          <w:szCs w:val="22"/>
        </w:rPr>
        <w:t>rase that best fits each of the numbered blanks. (1.0 pt)</w:t>
      </w:r>
    </w:p>
    <w:p w:rsidR="00073F50" w:rsidRDefault="00073F50" w:rsidP="00073F50">
      <w:pPr>
        <w:pStyle w:val="NormalWeb"/>
        <w:tabs>
          <w:tab w:val="left" w:pos="360"/>
          <w:tab w:val="left" w:pos="2700"/>
          <w:tab w:val="left" w:pos="5400"/>
          <w:tab w:val="left" w:pos="8100"/>
        </w:tabs>
        <w:spacing w:line="276" w:lineRule="auto"/>
        <w:jc w:val="both"/>
        <w:rPr>
          <w:rFonts w:ascii="Palatino Linotype" w:hAnsi="Palatino Linotype" w:cs="Arial"/>
          <w:color w:val="000000" w:themeColor="text1"/>
          <w:sz w:val="22"/>
          <w:szCs w:val="22"/>
        </w:rPr>
      </w:pPr>
      <w:r>
        <w:rPr>
          <w:rFonts w:ascii="Palatino Linotype" w:hAnsi="Palatino Linotype" w:cs="Arial"/>
          <w:color w:val="000000" w:themeColor="text1"/>
          <w:sz w:val="22"/>
          <w:szCs w:val="22"/>
        </w:rPr>
        <w:tab/>
        <w:t>Imagine a world where air pollution is no longer a problem. Clean air is all around us. People don’t have to worry (29) _______ polluting the air every time they drive their cars. Fuel shortages are no longer a problem either.</w:t>
      </w:r>
    </w:p>
    <w:p w:rsidR="00073F50" w:rsidRDefault="00073F50" w:rsidP="00073F50">
      <w:pPr>
        <w:pStyle w:val="NormalWeb"/>
        <w:tabs>
          <w:tab w:val="left" w:pos="360"/>
          <w:tab w:val="left" w:pos="2700"/>
          <w:tab w:val="left" w:pos="5400"/>
          <w:tab w:val="left" w:pos="8100"/>
        </w:tabs>
        <w:spacing w:line="276" w:lineRule="auto"/>
        <w:jc w:val="both"/>
        <w:rPr>
          <w:rFonts w:ascii="Palatino Linotype" w:hAnsi="Palatino Linotype" w:cs="Arial"/>
          <w:color w:val="000000" w:themeColor="text1"/>
          <w:sz w:val="22"/>
          <w:szCs w:val="22"/>
        </w:rPr>
      </w:pPr>
      <w:r>
        <w:rPr>
          <w:rFonts w:ascii="Palatino Linotype" w:hAnsi="Palatino Linotype" w:cs="Arial"/>
          <w:color w:val="000000" w:themeColor="text1"/>
          <w:sz w:val="22"/>
          <w:szCs w:val="22"/>
        </w:rPr>
        <w:tab/>
        <w:t>Although scientists have been trying for decades to develop a new kind of car that does not need gasoline, they have been unsuccessful. (30) _______, automobile engineers have recently succeeded in creating a new kind of car that runs on gasoline and electricity. This is the famous “hybrid cars”. This car gets its name from the fact that it has a gasoline engine and an electric motor inside. Hybrid cars are less (31) _______ to the environment and cost drivers less money because they require less fuel than ordinary cars.</w:t>
      </w:r>
    </w:p>
    <w:p w:rsidR="00073F50" w:rsidRDefault="00073F50" w:rsidP="00073F50">
      <w:pPr>
        <w:pStyle w:val="NormalWeb"/>
        <w:tabs>
          <w:tab w:val="left" w:pos="360"/>
          <w:tab w:val="left" w:pos="2700"/>
          <w:tab w:val="left" w:pos="5400"/>
          <w:tab w:val="left" w:pos="8100"/>
        </w:tabs>
        <w:spacing w:line="276" w:lineRule="auto"/>
        <w:jc w:val="both"/>
        <w:rPr>
          <w:rFonts w:ascii="Palatino Linotype" w:hAnsi="Palatino Linotype"/>
          <w:color w:val="000000" w:themeColor="text1"/>
          <w:sz w:val="22"/>
          <w:szCs w:val="22"/>
        </w:rPr>
      </w:pPr>
      <w:r>
        <w:rPr>
          <w:rFonts w:ascii="Palatino Linotype" w:hAnsi="Palatino Linotype" w:cs="Arial"/>
          <w:color w:val="000000" w:themeColor="text1"/>
          <w:sz w:val="22"/>
          <w:szCs w:val="22"/>
        </w:rPr>
        <w:tab/>
        <w:t>Hybrid cars are becoming widely popular in the United States. They are soon expected to become widely used around the world. If scientists and engineers continue to work on car development, perhaps the world with clean air that we imagined earlier just might become a (32) _______ someday.</w:t>
      </w:r>
    </w:p>
    <w:p w:rsidR="00073F50" w:rsidRDefault="00073F50" w:rsidP="00073F50">
      <w:pPr>
        <w:pStyle w:val="NormalWeb"/>
        <w:tabs>
          <w:tab w:val="left" w:pos="1440"/>
          <w:tab w:val="left" w:pos="3780"/>
          <w:tab w:val="left" w:pos="6120"/>
          <w:tab w:val="left" w:pos="8460"/>
        </w:tabs>
        <w:spacing w:line="276" w:lineRule="auto"/>
        <w:jc w:val="both"/>
        <w:rPr>
          <w:rFonts w:ascii="Palatino Linotype" w:hAnsi="Palatino Linotype" w:cs="Arial"/>
          <w:bCs/>
          <w:color w:val="000000" w:themeColor="text1"/>
          <w:sz w:val="22"/>
          <w:szCs w:val="22"/>
        </w:rPr>
      </w:pPr>
      <w:r>
        <w:rPr>
          <w:rFonts w:ascii="Palatino Linotype" w:hAnsi="Palatino Linotype" w:cs="Arial"/>
          <w:b/>
          <w:color w:val="0000FF"/>
          <w:sz w:val="22"/>
          <w:szCs w:val="22"/>
        </w:rPr>
        <w:t xml:space="preserve">Question 29: </w:t>
      </w:r>
      <w:r>
        <w:rPr>
          <w:rFonts w:ascii="Palatino Linotype" w:hAnsi="Palatino Linotype" w:cs="Arial"/>
          <w:b/>
          <w:color w:val="0000FF"/>
          <w:sz w:val="22"/>
          <w:szCs w:val="22"/>
        </w:rPr>
        <w:tab/>
      </w:r>
      <w:r>
        <w:rPr>
          <w:rFonts w:ascii="Palatino Linotype" w:hAnsi="Palatino Linotype" w:cs="Arial"/>
          <w:color w:val="000000" w:themeColor="text1"/>
          <w:sz w:val="22"/>
          <w:szCs w:val="22"/>
        </w:rPr>
        <w:t>A. about</w:t>
      </w:r>
      <w:r>
        <w:rPr>
          <w:rFonts w:ascii="Palatino Linotype" w:hAnsi="Palatino Linotype" w:cs="Arial"/>
          <w:color w:val="000000" w:themeColor="text1"/>
          <w:sz w:val="22"/>
          <w:szCs w:val="22"/>
        </w:rPr>
        <w:tab/>
        <w:t xml:space="preserve">B. of </w:t>
      </w:r>
      <w:r>
        <w:rPr>
          <w:rFonts w:ascii="Palatino Linotype" w:hAnsi="Palatino Linotype" w:cs="Arial"/>
          <w:color w:val="000000" w:themeColor="text1"/>
          <w:sz w:val="22"/>
          <w:szCs w:val="22"/>
        </w:rPr>
        <w:tab/>
        <w:t>C. in</w:t>
      </w:r>
      <w:r>
        <w:rPr>
          <w:rFonts w:ascii="Palatino Linotype" w:hAnsi="Palatino Linotype" w:cs="Arial"/>
          <w:color w:val="000000" w:themeColor="text1"/>
          <w:sz w:val="22"/>
          <w:szCs w:val="22"/>
        </w:rPr>
        <w:tab/>
      </w:r>
      <w:r>
        <w:rPr>
          <w:rFonts w:ascii="Palatino Linotype" w:hAnsi="Palatino Linotype" w:cs="Arial"/>
          <w:bCs/>
          <w:color w:val="000000" w:themeColor="text1"/>
          <w:sz w:val="22"/>
          <w:szCs w:val="22"/>
        </w:rPr>
        <w:t xml:space="preserve">D.at </w:t>
      </w:r>
    </w:p>
    <w:p w:rsidR="00073F50" w:rsidRDefault="00073F50" w:rsidP="00073F50">
      <w:pPr>
        <w:pStyle w:val="NormalWeb"/>
        <w:tabs>
          <w:tab w:val="left" w:pos="1440"/>
          <w:tab w:val="left" w:pos="3780"/>
          <w:tab w:val="left" w:pos="6120"/>
          <w:tab w:val="left" w:pos="8460"/>
        </w:tabs>
        <w:spacing w:line="276" w:lineRule="auto"/>
        <w:jc w:val="both"/>
        <w:rPr>
          <w:rFonts w:ascii="Palatino Linotype" w:hAnsi="Palatino Linotype"/>
          <w:color w:val="000000" w:themeColor="text1"/>
          <w:sz w:val="22"/>
          <w:szCs w:val="22"/>
        </w:rPr>
      </w:pPr>
      <w:r>
        <w:rPr>
          <w:rFonts w:ascii="Palatino Linotype" w:hAnsi="Palatino Linotype" w:cs="Arial"/>
          <w:b/>
          <w:bCs/>
          <w:color w:val="0000FF"/>
          <w:sz w:val="22"/>
          <w:szCs w:val="22"/>
        </w:rPr>
        <w:t>Question 30:</w:t>
      </w:r>
      <w:r>
        <w:rPr>
          <w:rFonts w:ascii="Palatino Linotype" w:hAnsi="Palatino Linotype" w:cs="Arial"/>
          <w:bCs/>
          <w:color w:val="0000FF"/>
          <w:sz w:val="22"/>
          <w:szCs w:val="22"/>
        </w:rPr>
        <w:t xml:space="preserve"> </w:t>
      </w:r>
      <w:r>
        <w:rPr>
          <w:rFonts w:ascii="Palatino Linotype" w:hAnsi="Palatino Linotype" w:cs="Arial"/>
          <w:bCs/>
          <w:color w:val="000000" w:themeColor="text1"/>
          <w:sz w:val="22"/>
          <w:szCs w:val="22"/>
        </w:rPr>
        <w:tab/>
        <w:t xml:space="preserve">A. Therefore </w:t>
      </w:r>
      <w:r>
        <w:rPr>
          <w:rFonts w:ascii="Palatino Linotype" w:hAnsi="Palatino Linotype" w:cs="Arial"/>
          <w:bCs/>
          <w:color w:val="000000" w:themeColor="text1"/>
          <w:sz w:val="22"/>
          <w:szCs w:val="22"/>
        </w:rPr>
        <w:tab/>
        <w:t>B. Although</w:t>
      </w:r>
      <w:r>
        <w:rPr>
          <w:rFonts w:ascii="Palatino Linotype" w:hAnsi="Palatino Linotype"/>
          <w:color w:val="000000" w:themeColor="text1"/>
          <w:sz w:val="22"/>
          <w:szCs w:val="22"/>
        </w:rPr>
        <w:tab/>
      </w:r>
      <w:r>
        <w:rPr>
          <w:rFonts w:ascii="Palatino Linotype" w:hAnsi="Palatino Linotype" w:cs="Arial"/>
          <w:color w:val="000000" w:themeColor="text1"/>
          <w:sz w:val="22"/>
          <w:szCs w:val="22"/>
        </w:rPr>
        <w:t xml:space="preserve">C. However </w:t>
      </w:r>
      <w:r>
        <w:rPr>
          <w:rFonts w:ascii="Palatino Linotype" w:hAnsi="Palatino Linotype" w:cs="Arial"/>
          <w:color w:val="000000" w:themeColor="text1"/>
          <w:sz w:val="22"/>
          <w:szCs w:val="22"/>
        </w:rPr>
        <w:tab/>
        <w:t>D. So</w:t>
      </w:r>
    </w:p>
    <w:p w:rsidR="00073F50" w:rsidRDefault="00073F50" w:rsidP="00073F50">
      <w:pPr>
        <w:pStyle w:val="NormalWeb"/>
        <w:tabs>
          <w:tab w:val="left" w:pos="1440"/>
          <w:tab w:val="left" w:pos="3780"/>
          <w:tab w:val="left" w:pos="6120"/>
          <w:tab w:val="left" w:pos="8460"/>
        </w:tabs>
        <w:spacing w:line="276" w:lineRule="auto"/>
        <w:jc w:val="both"/>
        <w:rPr>
          <w:rFonts w:ascii="Palatino Linotype" w:hAnsi="Palatino Linotype"/>
          <w:color w:val="000000" w:themeColor="text1"/>
          <w:sz w:val="22"/>
          <w:szCs w:val="22"/>
        </w:rPr>
      </w:pPr>
      <w:r>
        <w:rPr>
          <w:rFonts w:ascii="Palatino Linotype" w:hAnsi="Palatino Linotype" w:cs="Arial"/>
          <w:b/>
          <w:color w:val="0000FF"/>
          <w:sz w:val="22"/>
          <w:szCs w:val="22"/>
        </w:rPr>
        <w:t>Question 31:</w:t>
      </w:r>
      <w:r>
        <w:rPr>
          <w:rFonts w:ascii="Palatino Linotype" w:hAnsi="Palatino Linotype" w:cs="Arial"/>
          <w:color w:val="0000FF"/>
          <w:sz w:val="22"/>
          <w:szCs w:val="22"/>
        </w:rPr>
        <w:t xml:space="preserve"> </w:t>
      </w:r>
      <w:r>
        <w:rPr>
          <w:rFonts w:ascii="Palatino Linotype" w:hAnsi="Palatino Linotype" w:cs="Arial"/>
          <w:color w:val="000000" w:themeColor="text1"/>
          <w:sz w:val="22"/>
          <w:szCs w:val="22"/>
        </w:rPr>
        <w:tab/>
        <w:t xml:space="preserve">A. harms </w:t>
      </w:r>
      <w:r>
        <w:rPr>
          <w:rFonts w:ascii="Palatino Linotype" w:hAnsi="Palatino Linotype" w:cs="Arial"/>
          <w:color w:val="000000" w:themeColor="text1"/>
          <w:sz w:val="22"/>
          <w:szCs w:val="22"/>
        </w:rPr>
        <w:tab/>
        <w:t xml:space="preserve">B. harmfully </w:t>
      </w:r>
      <w:r>
        <w:rPr>
          <w:rFonts w:ascii="Palatino Linotype" w:hAnsi="Palatino Linotype" w:cs="Arial"/>
          <w:color w:val="000000" w:themeColor="text1"/>
          <w:sz w:val="22"/>
          <w:szCs w:val="22"/>
        </w:rPr>
        <w:tab/>
        <w:t>C. harmful</w:t>
      </w:r>
      <w:r>
        <w:rPr>
          <w:rFonts w:ascii="Palatino Linotype" w:hAnsi="Palatino Linotype" w:cs="Arial"/>
          <w:color w:val="000000" w:themeColor="text1"/>
          <w:sz w:val="22"/>
          <w:szCs w:val="22"/>
        </w:rPr>
        <w:tab/>
      </w:r>
      <w:r>
        <w:rPr>
          <w:rFonts w:ascii="Palatino Linotype" w:hAnsi="Palatino Linotype" w:cs="Arial"/>
          <w:bCs/>
          <w:color w:val="000000" w:themeColor="text1"/>
          <w:sz w:val="22"/>
          <w:szCs w:val="22"/>
        </w:rPr>
        <w:t xml:space="preserve">D. harm </w:t>
      </w:r>
    </w:p>
    <w:p w:rsidR="00073F50" w:rsidRDefault="00073F50" w:rsidP="00073F50">
      <w:pPr>
        <w:pStyle w:val="NormalWeb"/>
        <w:tabs>
          <w:tab w:val="left" w:pos="1440"/>
          <w:tab w:val="left" w:pos="3780"/>
          <w:tab w:val="left" w:pos="6120"/>
          <w:tab w:val="left" w:pos="8460"/>
        </w:tabs>
        <w:spacing w:line="276" w:lineRule="auto"/>
        <w:jc w:val="both"/>
        <w:rPr>
          <w:rFonts w:ascii="Palatino Linotype" w:hAnsi="Palatino Linotype"/>
          <w:color w:val="000000" w:themeColor="text1"/>
          <w:sz w:val="22"/>
          <w:szCs w:val="22"/>
        </w:rPr>
      </w:pPr>
      <w:r>
        <w:rPr>
          <w:rFonts w:ascii="Palatino Linotype" w:hAnsi="Palatino Linotype" w:cs="Arial"/>
          <w:b/>
          <w:bCs/>
          <w:color w:val="0000FF"/>
          <w:sz w:val="22"/>
          <w:szCs w:val="22"/>
        </w:rPr>
        <w:t>Question 32</w:t>
      </w:r>
      <w:r>
        <w:rPr>
          <w:rFonts w:ascii="Palatino Linotype" w:hAnsi="Palatino Linotype" w:cs="Arial"/>
          <w:b/>
          <w:bCs/>
          <w:color w:val="0000FF"/>
          <w:sz w:val="22"/>
          <w:szCs w:val="22"/>
        </w:rPr>
        <w:tab/>
      </w:r>
      <w:r>
        <w:rPr>
          <w:rFonts w:ascii="Palatino Linotype" w:hAnsi="Palatino Linotype" w:cs="Arial"/>
          <w:bCs/>
          <w:color w:val="000000" w:themeColor="text1"/>
          <w:sz w:val="22"/>
          <w:szCs w:val="22"/>
        </w:rPr>
        <w:t>A. reality</w:t>
      </w:r>
      <w:r>
        <w:rPr>
          <w:rFonts w:ascii="Palatino Linotype" w:hAnsi="Palatino Linotype"/>
          <w:color w:val="000000" w:themeColor="text1"/>
          <w:sz w:val="22"/>
          <w:szCs w:val="22"/>
        </w:rPr>
        <w:tab/>
      </w:r>
      <w:r>
        <w:rPr>
          <w:rFonts w:ascii="Palatino Linotype" w:hAnsi="Palatino Linotype" w:cs="Arial"/>
          <w:color w:val="000000" w:themeColor="text1"/>
          <w:sz w:val="22"/>
          <w:szCs w:val="22"/>
        </w:rPr>
        <w:t xml:space="preserve">B. popularity </w:t>
      </w:r>
      <w:r>
        <w:rPr>
          <w:rFonts w:ascii="Palatino Linotype" w:hAnsi="Palatino Linotype" w:cs="Arial"/>
          <w:color w:val="000000" w:themeColor="text1"/>
          <w:sz w:val="22"/>
          <w:szCs w:val="22"/>
        </w:rPr>
        <w:tab/>
        <w:t xml:space="preserve">C. recognition </w:t>
      </w:r>
      <w:r>
        <w:rPr>
          <w:rFonts w:ascii="Palatino Linotype" w:hAnsi="Palatino Linotype" w:cs="Arial"/>
          <w:color w:val="000000" w:themeColor="text1"/>
          <w:sz w:val="22"/>
          <w:szCs w:val="22"/>
        </w:rPr>
        <w:tab/>
        <w:t>D. realization</w:t>
      </w:r>
    </w:p>
    <w:p w:rsidR="00073F50" w:rsidRDefault="00073F50" w:rsidP="00073F50">
      <w:pPr>
        <w:pStyle w:val="NormalWeb"/>
        <w:tabs>
          <w:tab w:val="left" w:pos="360"/>
          <w:tab w:val="left" w:pos="2700"/>
          <w:tab w:val="left" w:pos="5400"/>
          <w:tab w:val="left" w:pos="8100"/>
        </w:tabs>
        <w:spacing w:line="276" w:lineRule="auto"/>
        <w:jc w:val="both"/>
        <w:rPr>
          <w:rFonts w:ascii="Palatino Linotype" w:hAnsi="Palatino Linotype" w:cs="Arial"/>
          <w:b/>
          <w:bCs/>
          <w:color w:val="000000" w:themeColor="text1"/>
          <w:sz w:val="22"/>
          <w:szCs w:val="22"/>
        </w:rPr>
      </w:pPr>
    </w:p>
    <w:p w:rsidR="00073F50" w:rsidRDefault="00073F50" w:rsidP="00073F50">
      <w:pPr>
        <w:pStyle w:val="NormalWeb"/>
        <w:tabs>
          <w:tab w:val="left" w:pos="360"/>
          <w:tab w:val="left" w:pos="2700"/>
          <w:tab w:val="left" w:pos="5400"/>
          <w:tab w:val="left" w:pos="8100"/>
        </w:tabs>
        <w:spacing w:line="276" w:lineRule="auto"/>
        <w:jc w:val="both"/>
        <w:rPr>
          <w:rFonts w:ascii="Palatino Linotype" w:hAnsi="Palatino Linotype" w:cs="Arial"/>
          <w:b/>
          <w:bCs/>
          <w:color w:val="0066CC"/>
          <w:sz w:val="22"/>
          <w:szCs w:val="22"/>
        </w:rPr>
      </w:pPr>
      <w:r>
        <w:rPr>
          <w:rFonts w:ascii="Palatino Linotype" w:hAnsi="Palatino Linotype" w:cs="Arial"/>
          <w:b/>
          <w:bCs/>
          <w:color w:val="0066CC"/>
          <w:sz w:val="22"/>
          <w:szCs w:val="22"/>
        </w:rPr>
        <w:t xml:space="preserve">PHẦN II: TỰ LUẬN (2,0 điểm) </w:t>
      </w:r>
    </w:p>
    <w:p w:rsidR="00073F50" w:rsidRDefault="00073F50" w:rsidP="00073F50">
      <w:pPr>
        <w:pStyle w:val="NormalWeb"/>
        <w:tabs>
          <w:tab w:val="left" w:pos="360"/>
          <w:tab w:val="left" w:pos="2700"/>
          <w:tab w:val="left" w:pos="5400"/>
          <w:tab w:val="left" w:pos="8100"/>
        </w:tabs>
        <w:spacing w:line="276" w:lineRule="auto"/>
        <w:jc w:val="both"/>
        <w:rPr>
          <w:rFonts w:ascii="Palatino Linotype" w:hAnsi="Palatino Linotype" w:cs="Arial"/>
          <w:b/>
          <w:color w:val="0033CC"/>
          <w:sz w:val="22"/>
          <w:szCs w:val="22"/>
        </w:rPr>
      </w:pPr>
      <w:r>
        <w:rPr>
          <w:rFonts w:ascii="Palatino Linotype" w:hAnsi="Palatino Linotype" w:cs="Arial"/>
          <w:b/>
          <w:bCs/>
          <w:color w:val="0033CC"/>
          <w:sz w:val="22"/>
          <w:szCs w:val="22"/>
        </w:rPr>
        <w:t>I. Rewrite the sentence so that it means the same as the first one, beginning with the given word(s). (1.0 pt)</w:t>
      </w:r>
    </w:p>
    <w:p w:rsidR="00073F50" w:rsidRDefault="00073F50" w:rsidP="00073F50">
      <w:pPr>
        <w:pStyle w:val="NormalWeb"/>
        <w:tabs>
          <w:tab w:val="left" w:pos="360"/>
          <w:tab w:val="left" w:pos="2700"/>
          <w:tab w:val="left" w:pos="5400"/>
          <w:tab w:val="left" w:pos="8100"/>
        </w:tabs>
        <w:spacing w:line="276" w:lineRule="auto"/>
        <w:jc w:val="both"/>
        <w:rPr>
          <w:rFonts w:ascii="Palatino Linotype" w:hAnsi="Palatino Linotype"/>
          <w:color w:val="000000" w:themeColor="text1"/>
          <w:sz w:val="22"/>
          <w:szCs w:val="22"/>
        </w:rPr>
      </w:pPr>
      <w:r>
        <w:rPr>
          <w:rFonts w:ascii="Palatino Linotype" w:hAnsi="Palatino Linotype" w:cs="Arial"/>
          <w:b/>
          <w:bCs/>
          <w:color w:val="0000FF"/>
          <w:sz w:val="22"/>
          <w:szCs w:val="22"/>
        </w:rPr>
        <w:t>Question 1:</w:t>
      </w:r>
      <w:r>
        <w:rPr>
          <w:rFonts w:ascii="Palatino Linotype" w:hAnsi="Palatino Linotype" w:cs="Arial"/>
          <w:bCs/>
          <w:color w:val="0000FF"/>
          <w:sz w:val="22"/>
          <w:szCs w:val="22"/>
        </w:rPr>
        <w:t xml:space="preserve"> </w:t>
      </w:r>
      <w:r>
        <w:rPr>
          <w:rFonts w:ascii="Palatino Linotype" w:hAnsi="Palatino Linotype" w:cs="Arial"/>
          <w:bCs/>
          <w:color w:val="000000" w:themeColor="text1"/>
          <w:sz w:val="22"/>
          <w:szCs w:val="22"/>
        </w:rPr>
        <w:t>No one in my class is as tall as Mike.</w:t>
      </w:r>
    </w:p>
    <w:p w:rsidR="00073F50" w:rsidRDefault="00073F50" w:rsidP="00073F50">
      <w:pPr>
        <w:pStyle w:val="NormalWeb"/>
        <w:tabs>
          <w:tab w:val="left" w:pos="360"/>
          <w:tab w:val="left" w:leader="underscore" w:pos="9360"/>
        </w:tabs>
        <w:spacing w:line="276" w:lineRule="auto"/>
        <w:jc w:val="both"/>
        <w:rPr>
          <w:rFonts w:ascii="Palatino Linotype" w:hAnsi="Palatino Linotype" w:cs="Arial"/>
          <w:b/>
          <w:bCs/>
          <w:color w:val="000000" w:themeColor="text1"/>
          <w:sz w:val="22"/>
          <w:szCs w:val="22"/>
        </w:rPr>
      </w:pPr>
      <w:r>
        <w:rPr>
          <w:rFonts w:ascii="Palatino Linotype" w:hAnsi="Palatino Linotype" w:cs="Arial"/>
          <w:b/>
          <w:bCs/>
          <w:color w:val="000000" w:themeColor="text1"/>
          <w:sz w:val="22"/>
          <w:szCs w:val="22"/>
        </w:rPr>
        <w:tab/>
      </w:r>
      <w:r>
        <w:rPr>
          <w:rFonts w:ascii="Palatino Linotype" w:hAnsi="Palatino Linotype" w:cs="Arial"/>
          <w:b/>
          <w:bCs/>
          <w:color w:val="000000" w:themeColor="text1"/>
          <w:sz w:val="22"/>
          <w:szCs w:val="22"/>
        </w:rPr>
        <w:sym w:font="Wingdings 3" w:char="F0B0"/>
      </w:r>
      <w:r>
        <w:rPr>
          <w:rFonts w:ascii="Palatino Linotype" w:hAnsi="Palatino Linotype" w:cs="Arial"/>
          <w:b/>
          <w:bCs/>
          <w:color w:val="000000" w:themeColor="text1"/>
          <w:sz w:val="22"/>
          <w:szCs w:val="22"/>
        </w:rPr>
        <w:t xml:space="preserve"> Mike is the </w:t>
      </w:r>
      <w:r>
        <w:rPr>
          <w:rFonts w:ascii="Palatino Linotype" w:hAnsi="Palatino Linotype" w:cs="Arial"/>
          <w:b/>
          <w:bCs/>
          <w:color w:val="000000" w:themeColor="text1"/>
          <w:sz w:val="22"/>
          <w:szCs w:val="22"/>
        </w:rPr>
        <w:tab/>
      </w:r>
    </w:p>
    <w:p w:rsidR="00073F50" w:rsidRDefault="00073F50" w:rsidP="00073F50">
      <w:pPr>
        <w:pStyle w:val="NormalWeb"/>
        <w:tabs>
          <w:tab w:val="left" w:pos="360"/>
          <w:tab w:val="left" w:pos="2700"/>
          <w:tab w:val="left" w:pos="5400"/>
          <w:tab w:val="left" w:pos="8100"/>
        </w:tabs>
        <w:spacing w:line="276" w:lineRule="auto"/>
        <w:jc w:val="both"/>
        <w:rPr>
          <w:rFonts w:ascii="Palatino Linotype" w:hAnsi="Palatino Linotype"/>
          <w:color w:val="000000" w:themeColor="text1"/>
          <w:sz w:val="22"/>
          <w:szCs w:val="22"/>
        </w:rPr>
      </w:pPr>
      <w:r>
        <w:rPr>
          <w:rFonts w:ascii="Palatino Linotype" w:hAnsi="Palatino Linotype" w:cs="Arial"/>
          <w:b/>
          <w:bCs/>
          <w:color w:val="0000FF"/>
          <w:sz w:val="22"/>
          <w:szCs w:val="22"/>
        </w:rPr>
        <w:t>Question 2:</w:t>
      </w:r>
      <w:r>
        <w:rPr>
          <w:rFonts w:ascii="Palatino Linotype" w:hAnsi="Palatino Linotype" w:cs="Arial"/>
          <w:bCs/>
          <w:color w:val="0000FF"/>
          <w:sz w:val="22"/>
          <w:szCs w:val="22"/>
        </w:rPr>
        <w:t xml:space="preserve"> </w:t>
      </w:r>
      <w:r>
        <w:rPr>
          <w:rFonts w:ascii="Palatino Linotype" w:hAnsi="Palatino Linotype" w:cs="Arial"/>
          <w:bCs/>
          <w:color w:val="000000" w:themeColor="text1"/>
          <w:sz w:val="22"/>
          <w:szCs w:val="22"/>
        </w:rPr>
        <w:t>My best friend studied very hard, so he passed the exam easily.</w:t>
      </w:r>
    </w:p>
    <w:p w:rsidR="00073F50" w:rsidRDefault="00073F50" w:rsidP="00073F50">
      <w:pPr>
        <w:pStyle w:val="NormalWeb"/>
        <w:tabs>
          <w:tab w:val="left" w:pos="360"/>
          <w:tab w:val="left" w:leader="underscore" w:pos="9360"/>
        </w:tabs>
        <w:spacing w:line="276" w:lineRule="auto"/>
        <w:jc w:val="both"/>
        <w:rPr>
          <w:rFonts w:ascii="Palatino Linotype" w:hAnsi="Palatino Linotype" w:cs="Arial"/>
          <w:bCs/>
          <w:color w:val="000000" w:themeColor="text1"/>
          <w:sz w:val="22"/>
          <w:szCs w:val="22"/>
        </w:rPr>
      </w:pPr>
      <w:r>
        <w:rPr>
          <w:rFonts w:ascii="Palatino Linotype" w:hAnsi="Palatino Linotype" w:cs="Arial"/>
          <w:b/>
          <w:bCs/>
          <w:color w:val="000000" w:themeColor="text1"/>
          <w:sz w:val="22"/>
          <w:szCs w:val="22"/>
        </w:rPr>
        <w:tab/>
      </w:r>
      <w:r>
        <w:rPr>
          <w:rFonts w:ascii="Palatino Linotype" w:hAnsi="Palatino Linotype" w:cs="Arial"/>
          <w:b/>
          <w:bCs/>
          <w:color w:val="000000" w:themeColor="text1"/>
          <w:sz w:val="22"/>
          <w:szCs w:val="22"/>
        </w:rPr>
        <w:sym w:font="Wingdings 3" w:char="F0B0"/>
      </w:r>
      <w:r>
        <w:rPr>
          <w:rFonts w:ascii="Palatino Linotype" w:hAnsi="Palatino Linotype" w:cs="Arial"/>
          <w:b/>
          <w:bCs/>
          <w:color w:val="000000" w:themeColor="text1"/>
          <w:sz w:val="22"/>
          <w:szCs w:val="22"/>
        </w:rPr>
        <w:t xml:space="preserve"> Becaus</w:t>
      </w:r>
      <w:r>
        <w:rPr>
          <w:rFonts w:ascii="Palatino Linotype" w:hAnsi="Palatino Linotype" w:cs="Arial"/>
          <w:bCs/>
          <w:color w:val="000000" w:themeColor="text1"/>
          <w:sz w:val="22"/>
          <w:szCs w:val="22"/>
        </w:rPr>
        <w:t xml:space="preserve">e </w:t>
      </w:r>
      <w:r>
        <w:rPr>
          <w:rFonts w:ascii="Palatino Linotype" w:hAnsi="Palatino Linotype" w:cs="Arial"/>
          <w:bCs/>
          <w:color w:val="000000" w:themeColor="text1"/>
          <w:sz w:val="22"/>
          <w:szCs w:val="22"/>
        </w:rPr>
        <w:tab/>
      </w:r>
    </w:p>
    <w:p w:rsidR="00073F50" w:rsidRDefault="00073F50" w:rsidP="00073F50">
      <w:pPr>
        <w:pStyle w:val="NormalWeb"/>
        <w:tabs>
          <w:tab w:val="left" w:pos="360"/>
          <w:tab w:val="left" w:pos="2700"/>
          <w:tab w:val="left" w:pos="5400"/>
          <w:tab w:val="left" w:pos="8100"/>
        </w:tabs>
        <w:spacing w:line="276" w:lineRule="auto"/>
        <w:jc w:val="both"/>
        <w:rPr>
          <w:rFonts w:ascii="Palatino Linotype" w:hAnsi="Palatino Linotype"/>
          <w:color w:val="000000" w:themeColor="text1"/>
          <w:sz w:val="22"/>
          <w:szCs w:val="22"/>
        </w:rPr>
      </w:pPr>
      <w:r>
        <w:rPr>
          <w:rFonts w:ascii="Palatino Linotype" w:hAnsi="Palatino Linotype" w:cs="Arial"/>
          <w:b/>
          <w:bCs/>
          <w:color w:val="0000FF"/>
          <w:sz w:val="22"/>
          <w:szCs w:val="22"/>
        </w:rPr>
        <w:t>Question 3:</w:t>
      </w:r>
      <w:r>
        <w:rPr>
          <w:rFonts w:ascii="Palatino Linotype" w:hAnsi="Palatino Linotype" w:cs="Arial"/>
          <w:bCs/>
          <w:color w:val="0000FF"/>
          <w:sz w:val="22"/>
          <w:szCs w:val="22"/>
        </w:rPr>
        <w:t xml:space="preserve"> </w:t>
      </w:r>
      <w:r>
        <w:rPr>
          <w:rFonts w:ascii="Palatino Linotype" w:hAnsi="Palatino Linotype" w:cs="Arial"/>
          <w:bCs/>
          <w:color w:val="000000" w:themeColor="text1"/>
          <w:sz w:val="22"/>
          <w:szCs w:val="22"/>
        </w:rPr>
        <w:t>The teacher asked me, "Why do you want to take part in the competition?"</w:t>
      </w:r>
    </w:p>
    <w:p w:rsidR="00073F50" w:rsidRDefault="00073F50" w:rsidP="00073F50">
      <w:pPr>
        <w:pStyle w:val="NormalWeb"/>
        <w:tabs>
          <w:tab w:val="left" w:pos="360"/>
          <w:tab w:val="left" w:leader="underscore" w:pos="9360"/>
        </w:tabs>
        <w:spacing w:line="276" w:lineRule="auto"/>
        <w:jc w:val="both"/>
        <w:rPr>
          <w:rFonts w:ascii="Palatino Linotype" w:hAnsi="Palatino Linotype" w:cs="Arial"/>
          <w:b/>
          <w:color w:val="000000" w:themeColor="text1"/>
          <w:sz w:val="22"/>
          <w:szCs w:val="22"/>
        </w:rPr>
      </w:pPr>
      <w:r>
        <w:rPr>
          <w:rFonts w:ascii="Palatino Linotype" w:hAnsi="Palatino Linotype" w:cs="Arial"/>
          <w:b/>
          <w:bCs/>
          <w:color w:val="000000" w:themeColor="text1"/>
          <w:sz w:val="22"/>
          <w:szCs w:val="22"/>
        </w:rPr>
        <w:tab/>
      </w:r>
      <w:r>
        <w:rPr>
          <w:rFonts w:ascii="Palatino Linotype" w:hAnsi="Palatino Linotype" w:cs="Arial"/>
          <w:b/>
          <w:bCs/>
          <w:color w:val="000000" w:themeColor="text1"/>
          <w:sz w:val="22"/>
          <w:szCs w:val="22"/>
        </w:rPr>
        <w:sym w:font="Wingdings 3" w:char="F0B0"/>
      </w:r>
      <w:r>
        <w:rPr>
          <w:rFonts w:ascii="Palatino Linotype" w:hAnsi="Palatino Linotype" w:cs="Arial"/>
          <w:b/>
          <w:bCs/>
          <w:color w:val="000000" w:themeColor="text1"/>
          <w:sz w:val="22"/>
          <w:szCs w:val="22"/>
        </w:rPr>
        <w:t xml:space="preserve"> </w:t>
      </w:r>
      <w:r>
        <w:rPr>
          <w:rFonts w:ascii="Palatino Linotype" w:hAnsi="Palatino Linotype" w:cs="Arial"/>
          <w:b/>
          <w:color w:val="000000" w:themeColor="text1"/>
          <w:sz w:val="22"/>
          <w:szCs w:val="22"/>
        </w:rPr>
        <w:t xml:space="preserve">The teacher asked me </w:t>
      </w:r>
      <w:r>
        <w:rPr>
          <w:rFonts w:ascii="Palatino Linotype" w:hAnsi="Palatino Linotype" w:cs="Arial"/>
          <w:b/>
          <w:color w:val="000000" w:themeColor="text1"/>
          <w:sz w:val="22"/>
          <w:szCs w:val="22"/>
        </w:rPr>
        <w:tab/>
      </w:r>
    </w:p>
    <w:p w:rsidR="00073F50" w:rsidRDefault="00073F50" w:rsidP="00073F50">
      <w:pPr>
        <w:pStyle w:val="NormalWeb"/>
        <w:tabs>
          <w:tab w:val="left" w:pos="360"/>
          <w:tab w:val="left" w:pos="2700"/>
          <w:tab w:val="left" w:pos="5400"/>
          <w:tab w:val="left" w:pos="8100"/>
        </w:tabs>
        <w:spacing w:line="276" w:lineRule="auto"/>
        <w:jc w:val="both"/>
        <w:rPr>
          <w:rFonts w:ascii="Palatino Linotype" w:hAnsi="Palatino Linotype"/>
          <w:color w:val="000000" w:themeColor="text1"/>
          <w:sz w:val="22"/>
          <w:szCs w:val="22"/>
        </w:rPr>
      </w:pPr>
      <w:r>
        <w:rPr>
          <w:rFonts w:ascii="Palatino Linotype" w:hAnsi="Palatino Linotype" w:cs="Arial"/>
          <w:b/>
          <w:color w:val="0000FF"/>
          <w:sz w:val="22"/>
          <w:szCs w:val="22"/>
        </w:rPr>
        <w:t>Question 4:</w:t>
      </w:r>
      <w:r>
        <w:rPr>
          <w:rFonts w:ascii="Palatino Linotype" w:hAnsi="Palatino Linotype" w:cs="Arial"/>
          <w:color w:val="0000FF"/>
          <w:sz w:val="22"/>
          <w:szCs w:val="22"/>
        </w:rPr>
        <w:t xml:space="preserve"> </w:t>
      </w:r>
      <w:r>
        <w:rPr>
          <w:rFonts w:ascii="Palatino Linotype" w:hAnsi="Palatino Linotype" w:cs="Arial"/>
          <w:color w:val="000000" w:themeColor="text1"/>
          <w:sz w:val="22"/>
          <w:szCs w:val="22"/>
        </w:rPr>
        <w:t>I am finding it easier to talk to native English speakers.</w:t>
      </w:r>
    </w:p>
    <w:p w:rsidR="00073F50" w:rsidRDefault="00073F50" w:rsidP="00073F50">
      <w:pPr>
        <w:pStyle w:val="NormalWeb"/>
        <w:tabs>
          <w:tab w:val="left" w:pos="360"/>
          <w:tab w:val="left" w:leader="underscore" w:pos="9360"/>
        </w:tabs>
        <w:spacing w:line="276" w:lineRule="auto"/>
        <w:jc w:val="both"/>
        <w:rPr>
          <w:rFonts w:ascii="Palatino Linotype" w:hAnsi="Palatino Linotype"/>
          <w:b/>
          <w:color w:val="000000" w:themeColor="text1"/>
          <w:sz w:val="22"/>
          <w:szCs w:val="22"/>
        </w:rPr>
      </w:pPr>
      <w:r>
        <w:rPr>
          <w:rFonts w:ascii="Palatino Linotype" w:hAnsi="Palatino Linotype" w:cs="Arial"/>
          <w:b/>
          <w:bCs/>
          <w:color w:val="000000" w:themeColor="text1"/>
          <w:sz w:val="22"/>
          <w:szCs w:val="22"/>
        </w:rPr>
        <w:tab/>
      </w:r>
      <w:r>
        <w:rPr>
          <w:rFonts w:ascii="Palatino Linotype" w:hAnsi="Palatino Linotype" w:cs="Arial"/>
          <w:b/>
          <w:bCs/>
          <w:color w:val="000000" w:themeColor="text1"/>
          <w:sz w:val="22"/>
          <w:szCs w:val="22"/>
        </w:rPr>
        <w:sym w:font="Wingdings 3" w:char="F0B0"/>
      </w:r>
      <w:r>
        <w:rPr>
          <w:rFonts w:ascii="Palatino Linotype" w:hAnsi="Palatino Linotype" w:cs="Arial"/>
          <w:b/>
          <w:bCs/>
          <w:color w:val="000000" w:themeColor="text1"/>
          <w:sz w:val="22"/>
          <w:szCs w:val="22"/>
        </w:rPr>
        <w:t xml:space="preserve"> </w:t>
      </w:r>
      <w:r>
        <w:rPr>
          <w:rFonts w:ascii="Palatino Linotype" w:hAnsi="Palatino Linotype" w:cs="Arial"/>
          <w:b/>
          <w:color w:val="000000" w:themeColor="text1"/>
          <w:sz w:val="22"/>
          <w:szCs w:val="22"/>
        </w:rPr>
        <w:t xml:space="preserve">I am getting </w:t>
      </w:r>
      <w:r>
        <w:rPr>
          <w:rFonts w:ascii="Palatino Linotype" w:hAnsi="Palatino Linotype" w:cs="Arial"/>
          <w:b/>
          <w:color w:val="000000" w:themeColor="text1"/>
          <w:sz w:val="22"/>
          <w:szCs w:val="22"/>
        </w:rPr>
        <w:tab/>
      </w:r>
    </w:p>
    <w:p w:rsidR="00073F50" w:rsidRDefault="00073F50" w:rsidP="00073F50">
      <w:pPr>
        <w:pStyle w:val="NormalWeb"/>
        <w:tabs>
          <w:tab w:val="left" w:pos="360"/>
          <w:tab w:val="left" w:pos="2700"/>
          <w:tab w:val="left" w:pos="5400"/>
          <w:tab w:val="left" w:pos="8100"/>
        </w:tabs>
        <w:spacing w:line="276" w:lineRule="auto"/>
        <w:jc w:val="both"/>
        <w:rPr>
          <w:rFonts w:ascii="Palatino Linotype" w:hAnsi="Palatino Linotype" w:cs="Arial"/>
          <w:b/>
          <w:bCs/>
          <w:color w:val="0033CC"/>
          <w:sz w:val="22"/>
          <w:szCs w:val="22"/>
        </w:rPr>
      </w:pPr>
    </w:p>
    <w:p w:rsidR="00073F50" w:rsidRDefault="00073F50" w:rsidP="00073F50">
      <w:pPr>
        <w:pStyle w:val="NormalWeb"/>
        <w:tabs>
          <w:tab w:val="left" w:pos="360"/>
          <w:tab w:val="left" w:pos="2700"/>
          <w:tab w:val="left" w:pos="5400"/>
          <w:tab w:val="left" w:pos="8100"/>
        </w:tabs>
        <w:spacing w:line="276" w:lineRule="auto"/>
        <w:jc w:val="both"/>
        <w:rPr>
          <w:rFonts w:ascii="Palatino Linotype" w:hAnsi="Palatino Linotype"/>
          <w:b/>
          <w:color w:val="0033CC"/>
          <w:sz w:val="22"/>
          <w:szCs w:val="22"/>
        </w:rPr>
      </w:pPr>
      <w:r>
        <w:rPr>
          <w:rFonts w:ascii="Palatino Linotype" w:hAnsi="Palatino Linotype" w:cs="Arial"/>
          <w:b/>
          <w:bCs/>
          <w:color w:val="0033CC"/>
          <w:sz w:val="22"/>
          <w:szCs w:val="22"/>
        </w:rPr>
        <w:t>II. In about 60 to 80 words, write a paragraph about your last weekend. (1.0 pt)</w:t>
      </w:r>
    </w:p>
    <w:p w:rsidR="00073F50" w:rsidRDefault="00073F50" w:rsidP="00073F50">
      <w:pPr>
        <w:pStyle w:val="NormalWeb"/>
        <w:tabs>
          <w:tab w:val="left" w:pos="360"/>
          <w:tab w:val="left" w:pos="2700"/>
          <w:tab w:val="left" w:pos="5400"/>
          <w:tab w:val="left" w:pos="8100"/>
        </w:tabs>
        <w:spacing w:line="276" w:lineRule="auto"/>
        <w:jc w:val="center"/>
        <w:rPr>
          <w:rFonts w:ascii="Palatino Linotype" w:hAnsi="Palatino Linotype"/>
          <w:b/>
          <w:bCs/>
          <w:iCs/>
          <w:color w:val="000000" w:themeColor="text1"/>
          <w:sz w:val="22"/>
          <w:szCs w:val="22"/>
        </w:rPr>
      </w:pPr>
    </w:p>
    <w:p w:rsidR="00073F50" w:rsidRDefault="00073F50" w:rsidP="00073F50">
      <w:pPr>
        <w:pStyle w:val="NormalWeb"/>
        <w:tabs>
          <w:tab w:val="left" w:pos="360"/>
          <w:tab w:val="left" w:pos="2700"/>
          <w:tab w:val="left" w:pos="5400"/>
          <w:tab w:val="left" w:pos="8100"/>
        </w:tabs>
        <w:spacing w:line="276" w:lineRule="auto"/>
        <w:jc w:val="center"/>
        <w:rPr>
          <w:rFonts w:ascii="Palatino Linotype" w:hAnsi="Palatino Linotype"/>
          <w:b/>
          <w:color w:val="000000" w:themeColor="text1"/>
          <w:sz w:val="22"/>
          <w:szCs w:val="22"/>
        </w:rPr>
      </w:pPr>
      <w:r>
        <w:rPr>
          <w:rFonts w:ascii="Palatino Linotype" w:hAnsi="Palatino Linotype"/>
          <w:b/>
          <w:bCs/>
          <w:iCs/>
          <w:color w:val="000000" w:themeColor="text1"/>
          <w:sz w:val="22"/>
          <w:szCs w:val="22"/>
        </w:rPr>
        <w:t>--- THE END ---</w:t>
      </w:r>
    </w:p>
    <w:p w:rsidR="00073F50" w:rsidRDefault="00073F50" w:rsidP="00073F50">
      <w:pPr>
        <w:tabs>
          <w:tab w:val="left" w:pos="360"/>
          <w:tab w:val="left" w:pos="2700"/>
          <w:tab w:val="left" w:pos="5400"/>
          <w:tab w:val="left" w:pos="8100"/>
        </w:tabs>
        <w:spacing w:line="276" w:lineRule="auto"/>
        <w:jc w:val="both"/>
        <w:rPr>
          <w:rFonts w:ascii="Palatino Linotype" w:hAnsi="Palatino Linotype"/>
          <w:color w:val="000000" w:themeColor="text1"/>
        </w:rPr>
      </w:pPr>
    </w:p>
    <w:p w:rsidR="00073F50" w:rsidRDefault="00073F50" w:rsidP="00073F50">
      <w:pPr>
        <w:spacing w:line="276" w:lineRule="auto"/>
        <w:rPr>
          <w:rFonts w:ascii="Palatino Linotype" w:hAnsi="Palatino Linotype"/>
        </w:rPr>
      </w:pPr>
    </w:p>
    <w:p w:rsidR="00073F50" w:rsidRDefault="00073F50" w:rsidP="00073F50">
      <w:pPr>
        <w:spacing w:line="276" w:lineRule="auto"/>
        <w:rPr>
          <w:rFonts w:ascii="Palatino Linotype" w:hAnsi="Palatino Linotype"/>
        </w:rPr>
      </w:pPr>
    </w:p>
    <w:p w:rsidR="00073F50" w:rsidRDefault="00073F50" w:rsidP="00073F50">
      <w:pPr>
        <w:spacing w:line="276" w:lineRule="auto"/>
        <w:rPr>
          <w:rFonts w:ascii="Palatino Linotype" w:hAnsi="Palatino Linotype"/>
        </w:rPr>
      </w:pPr>
    </w:p>
    <w:p w:rsidR="00073F50" w:rsidRDefault="00073F50" w:rsidP="00073F50">
      <w:pPr>
        <w:spacing w:line="276" w:lineRule="auto"/>
        <w:rPr>
          <w:rFonts w:ascii="Palatino Linotype" w:hAnsi="Palatino Linotype"/>
        </w:rPr>
      </w:pPr>
    </w:p>
    <w:p w:rsidR="00073F50" w:rsidRDefault="00073F50" w:rsidP="00073F50">
      <w:pPr>
        <w:spacing w:line="276" w:lineRule="auto"/>
        <w:rPr>
          <w:rFonts w:ascii="Palatino Linotype" w:hAnsi="Palatino Linotype"/>
        </w:rPr>
      </w:pPr>
    </w:p>
    <w:p w:rsidR="00073F50" w:rsidRDefault="00073F50" w:rsidP="00073F50">
      <w:pPr>
        <w:spacing w:line="276" w:lineRule="auto"/>
        <w:rPr>
          <w:rFonts w:ascii="Palatino Linotype" w:hAnsi="Palatino Linotype"/>
        </w:rPr>
      </w:pPr>
    </w:p>
    <w:sectPr w:rsidR="00073F50" w:rsidSect="00F14554">
      <w:headerReference w:type="even" r:id="rId9"/>
      <w:headerReference w:type="default" r:id="rId10"/>
      <w:headerReference w:type="first" r:id="rId11"/>
      <w:pgSz w:w="11906" w:h="16838" w:code="9"/>
      <w:pgMar w:top="72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C32" w:rsidRDefault="00B73C32" w:rsidP="005A6778">
      <w:r>
        <w:separator/>
      </w:r>
    </w:p>
  </w:endnote>
  <w:endnote w:type="continuationSeparator" w:id="0">
    <w:p w:rsidR="00B73C32" w:rsidRDefault="00B73C32" w:rsidP="005A6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VnTimeH">
    <w:altName w:val="Courier New"/>
    <w:panose1 w:val="020B7200000000000000"/>
    <w:charset w:val="00"/>
    <w:family w:val="swiss"/>
    <w:pitch w:val="variable"/>
    <w:sig w:usb0="00000003" w:usb1="00000000" w:usb2="00000000" w:usb3="00000000" w:csb0="00000001" w:csb1="00000000"/>
  </w:font>
  <w:font w:name="DengXian">
    <w:altName w:val="等线"/>
    <w:charset w:val="86"/>
    <w:family w:val="modern"/>
    <w:pitch w:val="fixed"/>
    <w:sig w:usb0="00000001" w:usb1="080E0000" w:usb2="00000010" w:usb3="00000000" w:csb0="00040000" w:csb1="00000000"/>
  </w:font>
  <w:font w:name="Palatino Linotype">
    <w:panose1 w:val="02040502050505030304"/>
    <w:charset w:val="00"/>
    <w:family w:val="roman"/>
    <w:pitch w:val="variable"/>
    <w:sig w:usb0="E0000287" w:usb1="40000013" w:usb2="00000000" w:usb3="00000000" w:csb0="0000019F" w:csb1="00000000"/>
  </w:font>
  <w:font w:name="Wingdings 3">
    <w:panose1 w:val="050401020108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C32" w:rsidRDefault="00B73C32" w:rsidP="005A6778">
      <w:r>
        <w:separator/>
      </w:r>
    </w:p>
  </w:footnote>
  <w:footnote w:type="continuationSeparator" w:id="0">
    <w:p w:rsidR="00B73C32" w:rsidRDefault="00B73C32" w:rsidP="005A67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37B" w:rsidRDefault="006D23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37B" w:rsidRPr="005A6778" w:rsidRDefault="006D237B" w:rsidP="005A6778">
    <w:pPr>
      <w:pStyle w:val="Header"/>
      <w:jc w:val="center"/>
      <w:rPr>
        <w:rFonts w:ascii="Palatino Linotype" w:hAnsi="Palatino Linotype"/>
        <w:b/>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37B" w:rsidRDefault="006D23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2CE6B84A"/>
    <w:name w:val="WW8Num2"/>
    <w:lvl w:ilvl="0">
      <w:numFmt w:val="decimal"/>
      <w:lvlText w:val="%1."/>
      <w:lvlJc w:val="left"/>
      <w:pPr>
        <w:tabs>
          <w:tab w:val="num" w:pos="360"/>
        </w:tabs>
        <w:ind w:left="360" w:hanging="360"/>
      </w:pPr>
      <w:rPr>
        <w:b/>
      </w:rPr>
    </w:lvl>
  </w:abstractNum>
  <w:abstractNum w:abstractNumId="2">
    <w:nsid w:val="00000008"/>
    <w:multiLevelType w:val="multilevel"/>
    <w:tmpl w:val="081A1B3E"/>
    <w:name w:val="WW8Num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000000A"/>
    <w:multiLevelType w:val="multilevel"/>
    <w:tmpl w:val="C0643EF0"/>
    <w:name w:val="WW8Num10"/>
    <w:lvl w:ilvl="0">
      <w:start w:val="1"/>
      <w:numFmt w:val="upperRoman"/>
      <w:lvlText w:val="%1."/>
      <w:lvlJc w:val="left"/>
      <w:pPr>
        <w:tabs>
          <w:tab w:val="num" w:pos="1080"/>
        </w:tabs>
        <w:ind w:left="1080" w:hanging="720"/>
      </w:pPr>
      <w:rPr>
        <w:b/>
        <w:i w:val="0"/>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C"/>
    <w:multiLevelType w:val="singleLevel"/>
    <w:tmpl w:val="0000000C"/>
    <w:name w:val="WW8Num12"/>
    <w:lvl w:ilvl="0">
      <w:start w:val="1"/>
      <w:numFmt w:val="upperLetter"/>
      <w:lvlText w:val="%1."/>
      <w:lvlJc w:val="left"/>
      <w:pPr>
        <w:tabs>
          <w:tab w:val="num" w:pos="720"/>
        </w:tabs>
        <w:ind w:left="720" w:hanging="360"/>
      </w:pPr>
    </w:lvl>
  </w:abstractNum>
  <w:abstractNum w:abstractNumId="5">
    <w:nsid w:val="0000000E"/>
    <w:multiLevelType w:val="multilevel"/>
    <w:tmpl w:val="0000000E"/>
    <w:name w:val="WW8Num14"/>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7CF4D84"/>
    <w:multiLevelType w:val="hybridMultilevel"/>
    <w:tmpl w:val="D982E1F0"/>
    <w:lvl w:ilvl="0" w:tplc="9B8845A2">
      <w:start w:val="1"/>
      <w:numFmt w:val="upperLetter"/>
      <w:lvlText w:val="%1."/>
      <w:lvlJc w:val="left"/>
      <w:pPr>
        <w:ind w:left="720" w:hanging="360"/>
      </w:pPr>
      <w:rPr>
        <w:rFonts w:hint="default"/>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227B7F58"/>
    <w:multiLevelType w:val="hybridMultilevel"/>
    <w:tmpl w:val="97169336"/>
    <w:lvl w:ilvl="0" w:tplc="A7D299CC">
      <w:start w:val="40"/>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2E0C44B0"/>
    <w:multiLevelType w:val="hybridMultilevel"/>
    <w:tmpl w:val="62421632"/>
    <w:lvl w:ilvl="0" w:tplc="F412FBB2">
      <w:start w:val="1"/>
      <w:numFmt w:val="upperLetter"/>
      <w:lvlText w:val="%1."/>
      <w:lvlJc w:val="left"/>
      <w:pPr>
        <w:ind w:left="828" w:hanging="46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4163A4"/>
    <w:multiLevelType w:val="hybridMultilevel"/>
    <w:tmpl w:val="D982E1F0"/>
    <w:lvl w:ilvl="0" w:tplc="9B8845A2">
      <w:start w:val="1"/>
      <w:numFmt w:val="upperLetter"/>
      <w:lvlText w:val="%1."/>
      <w:lvlJc w:val="left"/>
      <w:pPr>
        <w:ind w:left="720" w:hanging="360"/>
      </w:pPr>
      <w:rPr>
        <w:rFonts w:hint="default"/>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497434A4"/>
    <w:multiLevelType w:val="hybridMultilevel"/>
    <w:tmpl w:val="EE4C9364"/>
    <w:lvl w:ilvl="0" w:tplc="4148C26A">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60056546"/>
    <w:multiLevelType w:val="hybridMultilevel"/>
    <w:tmpl w:val="D0C247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471009"/>
    <w:multiLevelType w:val="hybridMultilevel"/>
    <w:tmpl w:val="FF62E23E"/>
    <w:lvl w:ilvl="0" w:tplc="C10C99FC">
      <w:start w:val="1"/>
      <w:numFmt w:val="upp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3">
    <w:nsid w:val="769877DE"/>
    <w:multiLevelType w:val="hybridMultilevel"/>
    <w:tmpl w:val="B5F637E4"/>
    <w:lvl w:ilvl="0" w:tplc="D71837A8">
      <w:start w:val="40"/>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76C9604A"/>
    <w:multiLevelType w:val="hybridMultilevel"/>
    <w:tmpl w:val="6FD8462A"/>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4"/>
  </w:num>
  <w:num w:numId="4">
    <w:abstractNumId w:val="9"/>
  </w:num>
  <w:num w:numId="5">
    <w:abstractNumId w:val="10"/>
  </w:num>
  <w:num w:numId="6">
    <w:abstractNumId w:val="6"/>
  </w:num>
  <w:num w:numId="7">
    <w:abstractNumId w:val="13"/>
  </w:num>
  <w:num w:numId="8">
    <w:abstractNumId w:val="7"/>
  </w:num>
  <w:num w:numId="9">
    <w:abstractNumId w:val="12"/>
  </w:num>
  <w:num w:numId="10">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BE9"/>
    <w:rsid w:val="0000680A"/>
    <w:rsid w:val="00010582"/>
    <w:rsid w:val="00013C20"/>
    <w:rsid w:val="000206ED"/>
    <w:rsid w:val="0002485D"/>
    <w:rsid w:val="00026593"/>
    <w:rsid w:val="000429EA"/>
    <w:rsid w:val="00054E4B"/>
    <w:rsid w:val="0006214C"/>
    <w:rsid w:val="00073F50"/>
    <w:rsid w:val="0007658B"/>
    <w:rsid w:val="000869C5"/>
    <w:rsid w:val="0009361A"/>
    <w:rsid w:val="00095FE8"/>
    <w:rsid w:val="000B6FB7"/>
    <w:rsid w:val="000C3C14"/>
    <w:rsid w:val="000C3EBB"/>
    <w:rsid w:val="000F10B7"/>
    <w:rsid w:val="000F7396"/>
    <w:rsid w:val="0011604E"/>
    <w:rsid w:val="00130035"/>
    <w:rsid w:val="001479DC"/>
    <w:rsid w:val="001618D8"/>
    <w:rsid w:val="001749C0"/>
    <w:rsid w:val="001770FF"/>
    <w:rsid w:val="00185944"/>
    <w:rsid w:val="00185B73"/>
    <w:rsid w:val="001A24DB"/>
    <w:rsid w:val="001A3E5B"/>
    <w:rsid w:val="001A3F89"/>
    <w:rsid w:val="001A4528"/>
    <w:rsid w:val="001C0B19"/>
    <w:rsid w:val="001C5DA5"/>
    <w:rsid w:val="001E4902"/>
    <w:rsid w:val="00206E1D"/>
    <w:rsid w:val="00207373"/>
    <w:rsid w:val="00212F26"/>
    <w:rsid w:val="00232DB1"/>
    <w:rsid w:val="002333A6"/>
    <w:rsid w:val="0023439F"/>
    <w:rsid w:val="00235F81"/>
    <w:rsid w:val="00253E3E"/>
    <w:rsid w:val="00267165"/>
    <w:rsid w:val="00273621"/>
    <w:rsid w:val="002805ED"/>
    <w:rsid w:val="00291A1E"/>
    <w:rsid w:val="0029295B"/>
    <w:rsid w:val="00297FDC"/>
    <w:rsid w:val="002C0434"/>
    <w:rsid w:val="002D5AA1"/>
    <w:rsid w:val="002D5BF0"/>
    <w:rsid w:val="002E1361"/>
    <w:rsid w:val="002E17A2"/>
    <w:rsid w:val="002F4A5E"/>
    <w:rsid w:val="003437F7"/>
    <w:rsid w:val="00350622"/>
    <w:rsid w:val="0035723D"/>
    <w:rsid w:val="00357376"/>
    <w:rsid w:val="00361546"/>
    <w:rsid w:val="003832F6"/>
    <w:rsid w:val="00393B90"/>
    <w:rsid w:val="00394382"/>
    <w:rsid w:val="003A3850"/>
    <w:rsid w:val="003B03F7"/>
    <w:rsid w:val="003B1141"/>
    <w:rsid w:val="003B394C"/>
    <w:rsid w:val="003C0434"/>
    <w:rsid w:val="003D3250"/>
    <w:rsid w:val="003D38A1"/>
    <w:rsid w:val="003E05D1"/>
    <w:rsid w:val="003E1E89"/>
    <w:rsid w:val="003E6206"/>
    <w:rsid w:val="003E74E2"/>
    <w:rsid w:val="003E7F3D"/>
    <w:rsid w:val="00403644"/>
    <w:rsid w:val="00424B72"/>
    <w:rsid w:val="0044591F"/>
    <w:rsid w:val="0045693C"/>
    <w:rsid w:val="00460EEB"/>
    <w:rsid w:val="00460F67"/>
    <w:rsid w:val="00461BA5"/>
    <w:rsid w:val="004666BE"/>
    <w:rsid w:val="00474928"/>
    <w:rsid w:val="00474D47"/>
    <w:rsid w:val="004A4C0E"/>
    <w:rsid w:val="004D5C3D"/>
    <w:rsid w:val="004E4569"/>
    <w:rsid w:val="00500672"/>
    <w:rsid w:val="005049F2"/>
    <w:rsid w:val="005054DC"/>
    <w:rsid w:val="00505DA7"/>
    <w:rsid w:val="005411FA"/>
    <w:rsid w:val="005541FF"/>
    <w:rsid w:val="00566A45"/>
    <w:rsid w:val="0059515D"/>
    <w:rsid w:val="005A6778"/>
    <w:rsid w:val="005A6867"/>
    <w:rsid w:val="005B289A"/>
    <w:rsid w:val="005B7315"/>
    <w:rsid w:val="005C13FF"/>
    <w:rsid w:val="005D7952"/>
    <w:rsid w:val="005F29D7"/>
    <w:rsid w:val="005F6F09"/>
    <w:rsid w:val="005F78DC"/>
    <w:rsid w:val="00671F50"/>
    <w:rsid w:val="00682B8A"/>
    <w:rsid w:val="006960A0"/>
    <w:rsid w:val="006D237B"/>
    <w:rsid w:val="006D3F15"/>
    <w:rsid w:val="006E4BAC"/>
    <w:rsid w:val="006E63E5"/>
    <w:rsid w:val="00706AC2"/>
    <w:rsid w:val="00712302"/>
    <w:rsid w:val="00721D0D"/>
    <w:rsid w:val="00722363"/>
    <w:rsid w:val="00727AEA"/>
    <w:rsid w:val="00732211"/>
    <w:rsid w:val="00736E8C"/>
    <w:rsid w:val="007435E9"/>
    <w:rsid w:val="00780CCE"/>
    <w:rsid w:val="007823D9"/>
    <w:rsid w:val="00790A5A"/>
    <w:rsid w:val="00793D06"/>
    <w:rsid w:val="007C0A95"/>
    <w:rsid w:val="007C4F37"/>
    <w:rsid w:val="007D1005"/>
    <w:rsid w:val="007D6BCD"/>
    <w:rsid w:val="007E18A4"/>
    <w:rsid w:val="00814FA2"/>
    <w:rsid w:val="00815E84"/>
    <w:rsid w:val="00820286"/>
    <w:rsid w:val="008236E0"/>
    <w:rsid w:val="008360F4"/>
    <w:rsid w:val="00840F1D"/>
    <w:rsid w:val="008554B1"/>
    <w:rsid w:val="00864460"/>
    <w:rsid w:val="00865001"/>
    <w:rsid w:val="00865250"/>
    <w:rsid w:val="008A0E18"/>
    <w:rsid w:val="008C64AA"/>
    <w:rsid w:val="008D41D3"/>
    <w:rsid w:val="008E211B"/>
    <w:rsid w:val="008E3748"/>
    <w:rsid w:val="008F090B"/>
    <w:rsid w:val="008F13B9"/>
    <w:rsid w:val="008F5082"/>
    <w:rsid w:val="009153A5"/>
    <w:rsid w:val="0094208F"/>
    <w:rsid w:val="00942A32"/>
    <w:rsid w:val="009520F5"/>
    <w:rsid w:val="00960586"/>
    <w:rsid w:val="009C718F"/>
    <w:rsid w:val="009D1154"/>
    <w:rsid w:val="009E0007"/>
    <w:rsid w:val="00A63D35"/>
    <w:rsid w:val="00A63E60"/>
    <w:rsid w:val="00AA7D9F"/>
    <w:rsid w:val="00AC5DFF"/>
    <w:rsid w:val="00AD70C7"/>
    <w:rsid w:val="00AD7ECD"/>
    <w:rsid w:val="00AE645C"/>
    <w:rsid w:val="00AF02CE"/>
    <w:rsid w:val="00AF6358"/>
    <w:rsid w:val="00B058DB"/>
    <w:rsid w:val="00B15BF3"/>
    <w:rsid w:val="00B23CB5"/>
    <w:rsid w:val="00B40F8A"/>
    <w:rsid w:val="00B73C32"/>
    <w:rsid w:val="00B76645"/>
    <w:rsid w:val="00B82E47"/>
    <w:rsid w:val="00BB1BE9"/>
    <w:rsid w:val="00BB5AAB"/>
    <w:rsid w:val="00BC03A7"/>
    <w:rsid w:val="00BC1AE7"/>
    <w:rsid w:val="00BD2925"/>
    <w:rsid w:val="00BD77A5"/>
    <w:rsid w:val="00BE15F2"/>
    <w:rsid w:val="00BE55FE"/>
    <w:rsid w:val="00BF4F49"/>
    <w:rsid w:val="00C141A9"/>
    <w:rsid w:val="00C35E4D"/>
    <w:rsid w:val="00C44F24"/>
    <w:rsid w:val="00C72A74"/>
    <w:rsid w:val="00C84F62"/>
    <w:rsid w:val="00C93465"/>
    <w:rsid w:val="00CA00DC"/>
    <w:rsid w:val="00CA1D36"/>
    <w:rsid w:val="00CA2C2A"/>
    <w:rsid w:val="00CA45C5"/>
    <w:rsid w:val="00CB46F0"/>
    <w:rsid w:val="00CC4E39"/>
    <w:rsid w:val="00CD4A8C"/>
    <w:rsid w:val="00CE0FFD"/>
    <w:rsid w:val="00D007CC"/>
    <w:rsid w:val="00D45BA6"/>
    <w:rsid w:val="00D4614D"/>
    <w:rsid w:val="00D50C08"/>
    <w:rsid w:val="00D54940"/>
    <w:rsid w:val="00D86DDC"/>
    <w:rsid w:val="00DA75D0"/>
    <w:rsid w:val="00DB2844"/>
    <w:rsid w:val="00DB731F"/>
    <w:rsid w:val="00DC2D56"/>
    <w:rsid w:val="00DC77DB"/>
    <w:rsid w:val="00DE1B23"/>
    <w:rsid w:val="00DF6C2B"/>
    <w:rsid w:val="00E0579D"/>
    <w:rsid w:val="00E14B41"/>
    <w:rsid w:val="00E17A1C"/>
    <w:rsid w:val="00E6097A"/>
    <w:rsid w:val="00E713A1"/>
    <w:rsid w:val="00E83D7A"/>
    <w:rsid w:val="00E90C2D"/>
    <w:rsid w:val="00EA1116"/>
    <w:rsid w:val="00EB340F"/>
    <w:rsid w:val="00EB731E"/>
    <w:rsid w:val="00EE5E66"/>
    <w:rsid w:val="00EF6467"/>
    <w:rsid w:val="00F01014"/>
    <w:rsid w:val="00F0232E"/>
    <w:rsid w:val="00F14554"/>
    <w:rsid w:val="00F202E5"/>
    <w:rsid w:val="00F31007"/>
    <w:rsid w:val="00F353AC"/>
    <w:rsid w:val="00F46F76"/>
    <w:rsid w:val="00F5660C"/>
    <w:rsid w:val="00F71D5E"/>
    <w:rsid w:val="00F779F0"/>
    <w:rsid w:val="00F8002B"/>
    <w:rsid w:val="00F81D0C"/>
    <w:rsid w:val="00F85946"/>
    <w:rsid w:val="00FA1001"/>
    <w:rsid w:val="00FA6873"/>
    <w:rsid w:val="00FF4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BE9"/>
    <w:pPr>
      <w:spacing w:after="0" w:line="240" w:lineRule="auto"/>
    </w:pPr>
    <w:rPr>
      <w:rFonts w:ascii="Calibri" w:eastAsia="Calibri" w:hAnsi="Calibri" w:cs="Times New Roman"/>
    </w:rPr>
  </w:style>
  <w:style w:type="paragraph" w:styleId="Heading1">
    <w:name w:val="heading 1"/>
    <w:basedOn w:val="Normal"/>
    <w:next w:val="Normal"/>
    <w:link w:val="Heading1Char"/>
    <w:qFormat/>
    <w:rsid w:val="00297FDC"/>
    <w:pPr>
      <w:keepNext/>
      <w:spacing w:before="240" w:after="60"/>
      <w:outlineLvl w:val="0"/>
    </w:pPr>
    <w:rPr>
      <w:rFonts w:ascii="Times New Roman" w:eastAsia="Times New Roman" w:hAnsi="Times New Roman"/>
      <w:b/>
      <w:bCs/>
      <w:kern w:val="32"/>
      <w:sz w:val="32"/>
      <w:szCs w:val="32"/>
    </w:rPr>
  </w:style>
  <w:style w:type="paragraph" w:styleId="Heading2">
    <w:name w:val="heading 2"/>
    <w:basedOn w:val="Normal"/>
    <w:link w:val="Heading2Char"/>
    <w:uiPriority w:val="1"/>
    <w:qFormat/>
    <w:rsid w:val="00C93465"/>
    <w:pPr>
      <w:widowControl w:val="0"/>
      <w:autoSpaceDE w:val="0"/>
      <w:autoSpaceDN w:val="0"/>
      <w:spacing w:before="120"/>
      <w:ind w:left="152"/>
      <w:outlineLvl w:val="1"/>
    </w:pPr>
    <w:rPr>
      <w:rFonts w:ascii="Times New Roman" w:eastAsia="Times New Roman" w:hAnsi="Times New Roman"/>
      <w:b/>
      <w:bCs/>
      <w:i/>
      <w:sz w:val="24"/>
      <w:szCs w:val="24"/>
    </w:rPr>
  </w:style>
  <w:style w:type="paragraph" w:styleId="Heading3">
    <w:name w:val="heading 3"/>
    <w:basedOn w:val="Normal"/>
    <w:next w:val="Normal"/>
    <w:link w:val="Heading3Char"/>
    <w:unhideWhenUsed/>
    <w:qFormat/>
    <w:rsid w:val="00C44F2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qFormat/>
    <w:rsid w:val="00C44F24"/>
    <w:pPr>
      <w:keepNext/>
      <w:tabs>
        <w:tab w:val="num" w:pos="0"/>
      </w:tabs>
      <w:suppressAutoHyphens/>
      <w:ind w:left="1152" w:hanging="1152"/>
      <w:jc w:val="both"/>
      <w:outlineLvl w:val="5"/>
    </w:pPr>
    <w:rPr>
      <w:rFonts w:ascii=".VnTime" w:eastAsia="Times New Roman" w:hAnsi=".VnTime"/>
      <w:i/>
      <w:iCs/>
      <w:color w:val="000000"/>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B1BE9"/>
    <w:pPr>
      <w:spacing w:after="0"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BB1BE9"/>
    <w:pPr>
      <w:ind w:left="720"/>
      <w:contextualSpacing/>
    </w:pPr>
  </w:style>
  <w:style w:type="paragraph" w:customStyle="1" w:styleId="1">
    <w:name w:val="1"/>
    <w:basedOn w:val="Normal"/>
    <w:autoRedefine/>
    <w:rsid w:val="00DE1B23"/>
    <w:pPr>
      <w:spacing w:after="160" w:line="240" w:lineRule="exact"/>
      <w:ind w:firstLine="567"/>
    </w:pPr>
    <w:rPr>
      <w:rFonts w:ascii="Verdana" w:eastAsia="Times New Roman" w:hAnsi="Verdana" w:cs="Verdana"/>
      <w:sz w:val="20"/>
      <w:szCs w:val="20"/>
    </w:rPr>
  </w:style>
  <w:style w:type="paragraph" w:styleId="BodyText">
    <w:name w:val="Body Text"/>
    <w:basedOn w:val="Normal"/>
    <w:link w:val="BodyTextChar"/>
    <w:unhideWhenUsed/>
    <w:rsid w:val="00D86DDC"/>
    <w:pPr>
      <w:spacing w:after="120"/>
    </w:pPr>
  </w:style>
  <w:style w:type="character" w:customStyle="1" w:styleId="BodyTextChar">
    <w:name w:val="Body Text Char"/>
    <w:basedOn w:val="DefaultParagraphFont"/>
    <w:link w:val="BodyText"/>
    <w:rsid w:val="00D86DDC"/>
    <w:rPr>
      <w:rFonts w:ascii="Calibri" w:eastAsia="Calibri" w:hAnsi="Calibri" w:cs="Times New Roman"/>
    </w:rPr>
  </w:style>
  <w:style w:type="paragraph" w:styleId="NormalWeb">
    <w:name w:val="Normal (Web)"/>
    <w:basedOn w:val="Normal"/>
    <w:link w:val="NormalWebChar"/>
    <w:uiPriority w:val="99"/>
    <w:unhideWhenUsed/>
    <w:qFormat/>
    <w:rsid w:val="005541FF"/>
    <w:rPr>
      <w:rFonts w:ascii="Times New Roman" w:hAnsi="Times New Roman"/>
      <w:sz w:val="24"/>
      <w:szCs w:val="24"/>
    </w:rPr>
  </w:style>
  <w:style w:type="paragraph" w:customStyle="1" w:styleId="CharCharChar">
    <w:name w:val="Char Char Char"/>
    <w:basedOn w:val="Normal"/>
    <w:autoRedefine/>
    <w:qFormat/>
    <w:rsid w:val="00393B90"/>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table" w:styleId="TableGrid">
    <w:name w:val="Table Grid"/>
    <w:basedOn w:val="TableNormal"/>
    <w:rsid w:val="000105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010582"/>
    <w:rPr>
      <w:rFonts w:ascii="Arial" w:hAnsi="Arial" w:cs="Arial" w:hint="default"/>
      <w:b w:val="0"/>
      <w:bCs w:val="0"/>
      <w:i w:val="0"/>
      <w:iCs w:val="0"/>
      <w:color w:val="000000"/>
      <w:sz w:val="24"/>
      <w:szCs w:val="24"/>
    </w:rPr>
  </w:style>
  <w:style w:type="paragraph" w:styleId="Header">
    <w:name w:val="header"/>
    <w:basedOn w:val="Normal"/>
    <w:link w:val="HeaderChar"/>
    <w:unhideWhenUsed/>
    <w:rsid w:val="005A6778"/>
    <w:pPr>
      <w:tabs>
        <w:tab w:val="center" w:pos="4680"/>
        <w:tab w:val="right" w:pos="9360"/>
      </w:tabs>
    </w:pPr>
  </w:style>
  <w:style w:type="character" w:customStyle="1" w:styleId="HeaderChar">
    <w:name w:val="Header Char"/>
    <w:basedOn w:val="DefaultParagraphFont"/>
    <w:link w:val="Header"/>
    <w:rsid w:val="005A6778"/>
    <w:rPr>
      <w:rFonts w:ascii="Calibri" w:eastAsia="Calibri" w:hAnsi="Calibri" w:cs="Times New Roman"/>
    </w:rPr>
  </w:style>
  <w:style w:type="paragraph" w:styleId="Footer">
    <w:name w:val="footer"/>
    <w:basedOn w:val="Normal"/>
    <w:link w:val="FooterChar"/>
    <w:uiPriority w:val="99"/>
    <w:unhideWhenUsed/>
    <w:rsid w:val="005A6778"/>
    <w:pPr>
      <w:tabs>
        <w:tab w:val="center" w:pos="4680"/>
        <w:tab w:val="right" w:pos="9360"/>
      </w:tabs>
    </w:pPr>
  </w:style>
  <w:style w:type="character" w:customStyle="1" w:styleId="FooterChar">
    <w:name w:val="Footer Char"/>
    <w:basedOn w:val="DefaultParagraphFont"/>
    <w:link w:val="Footer"/>
    <w:uiPriority w:val="99"/>
    <w:rsid w:val="005A6778"/>
    <w:rPr>
      <w:rFonts w:ascii="Calibri" w:eastAsia="Calibri" w:hAnsi="Calibri" w:cs="Times New Roman"/>
    </w:rPr>
  </w:style>
  <w:style w:type="character" w:customStyle="1" w:styleId="Bodytext2">
    <w:name w:val="Body text (2)_"/>
    <w:link w:val="Bodytext21"/>
    <w:locked/>
    <w:rsid w:val="00026593"/>
    <w:rPr>
      <w:rFonts w:cs="Times New Roman"/>
      <w:shd w:val="clear" w:color="auto" w:fill="FFFFFF"/>
    </w:rPr>
  </w:style>
  <w:style w:type="paragraph" w:customStyle="1" w:styleId="Bodytext21">
    <w:name w:val="Body text (2)1"/>
    <w:basedOn w:val="Normal"/>
    <w:link w:val="Bodytext2"/>
    <w:uiPriority w:val="99"/>
    <w:rsid w:val="00026593"/>
    <w:pPr>
      <w:widowControl w:val="0"/>
      <w:shd w:val="clear" w:color="auto" w:fill="FFFFFF"/>
      <w:spacing w:after="60" w:line="406" w:lineRule="exact"/>
      <w:jc w:val="both"/>
    </w:pPr>
    <w:rPr>
      <w:rFonts w:asciiTheme="minorHAnsi" w:eastAsiaTheme="minorHAnsi" w:hAnsiTheme="minorHAnsi"/>
    </w:rPr>
  </w:style>
  <w:style w:type="character" w:customStyle="1" w:styleId="Tableofcontents">
    <w:name w:val="Table of contents_"/>
    <w:link w:val="Tableofcontents1"/>
    <w:uiPriority w:val="99"/>
    <w:locked/>
    <w:rsid w:val="00026593"/>
    <w:rPr>
      <w:rFonts w:cs="Times New Roman"/>
      <w:shd w:val="clear" w:color="auto" w:fill="FFFFFF"/>
    </w:rPr>
  </w:style>
  <w:style w:type="paragraph" w:customStyle="1" w:styleId="Tableofcontents1">
    <w:name w:val="Table of contents1"/>
    <w:basedOn w:val="Normal"/>
    <w:link w:val="Tableofcontents"/>
    <w:uiPriority w:val="99"/>
    <w:rsid w:val="00026593"/>
    <w:pPr>
      <w:widowControl w:val="0"/>
      <w:shd w:val="clear" w:color="auto" w:fill="FFFFFF"/>
      <w:spacing w:line="257" w:lineRule="exact"/>
      <w:ind w:hanging="380"/>
      <w:jc w:val="both"/>
    </w:pPr>
    <w:rPr>
      <w:rFonts w:asciiTheme="minorHAnsi" w:eastAsiaTheme="minorHAnsi" w:hAnsiTheme="minorHAnsi"/>
    </w:rPr>
  </w:style>
  <w:style w:type="table" w:customStyle="1" w:styleId="NormalTablePHPDOCX">
    <w:name w:val="Normal Table PHPDOCX"/>
    <w:uiPriority w:val="99"/>
    <w:semiHidden/>
    <w:unhideWhenUsed/>
    <w:qFormat/>
    <w:rsid w:val="00026593"/>
    <w:pPr>
      <w:spacing w:after="0" w:line="240" w:lineRule="auto"/>
    </w:pPr>
    <w:tblPr>
      <w:tblInd w:w="0" w:type="dxa"/>
      <w:tblCellMar>
        <w:top w:w="0" w:type="dxa"/>
        <w:left w:w="108" w:type="dxa"/>
        <w:bottom w:w="0" w:type="dxa"/>
        <w:right w:w="108" w:type="dxa"/>
      </w:tblCellMar>
    </w:tblPr>
  </w:style>
  <w:style w:type="character" w:customStyle="1" w:styleId="Bodytext6">
    <w:name w:val="Body text (6)_"/>
    <w:link w:val="Bodytext60"/>
    <w:locked/>
    <w:rsid w:val="00026593"/>
    <w:rPr>
      <w:rFonts w:cs="Times New Roman"/>
      <w:b/>
      <w:bCs/>
      <w:i/>
      <w:iCs/>
      <w:shd w:val="clear" w:color="auto" w:fill="FFFFFF"/>
    </w:rPr>
  </w:style>
  <w:style w:type="paragraph" w:customStyle="1" w:styleId="Bodytext60">
    <w:name w:val="Body text (6)"/>
    <w:basedOn w:val="Normal"/>
    <w:link w:val="Bodytext6"/>
    <w:rsid w:val="00026593"/>
    <w:pPr>
      <w:widowControl w:val="0"/>
      <w:shd w:val="clear" w:color="auto" w:fill="FFFFFF"/>
      <w:spacing w:before="240" w:line="254" w:lineRule="exact"/>
      <w:jc w:val="both"/>
    </w:pPr>
    <w:rPr>
      <w:rFonts w:asciiTheme="minorHAnsi" w:eastAsiaTheme="minorHAnsi" w:hAnsiTheme="minorHAnsi"/>
      <w:b/>
      <w:bCs/>
      <w:i/>
      <w:iCs/>
    </w:rPr>
  </w:style>
  <w:style w:type="character" w:customStyle="1" w:styleId="Bodytext5">
    <w:name w:val="Body text (5)_"/>
    <w:link w:val="Bodytext50"/>
    <w:rsid w:val="00026593"/>
    <w:rPr>
      <w:rFonts w:eastAsia="Times New Roman"/>
      <w:i/>
      <w:iCs/>
      <w:sz w:val="28"/>
      <w:szCs w:val="28"/>
      <w:shd w:val="clear" w:color="auto" w:fill="FFFFFF"/>
    </w:rPr>
  </w:style>
  <w:style w:type="paragraph" w:customStyle="1" w:styleId="Bodytext20">
    <w:name w:val="Body text (2)"/>
    <w:basedOn w:val="Normal"/>
    <w:rsid w:val="00026593"/>
    <w:pPr>
      <w:widowControl w:val="0"/>
      <w:shd w:val="clear" w:color="auto" w:fill="FFFFFF"/>
      <w:spacing w:after="660" w:line="0" w:lineRule="atLeast"/>
      <w:ind w:hanging="540"/>
      <w:jc w:val="center"/>
    </w:pPr>
    <w:rPr>
      <w:rFonts w:ascii="Times New Roman" w:eastAsia="Times New Roman" w:hAnsi="Times New Roman" w:cstheme="minorBidi"/>
      <w:sz w:val="28"/>
      <w:szCs w:val="28"/>
    </w:rPr>
  </w:style>
  <w:style w:type="paragraph" w:customStyle="1" w:styleId="Bodytext50">
    <w:name w:val="Body text (5)"/>
    <w:basedOn w:val="Normal"/>
    <w:link w:val="Bodytext5"/>
    <w:rsid w:val="00026593"/>
    <w:pPr>
      <w:widowControl w:val="0"/>
      <w:shd w:val="clear" w:color="auto" w:fill="FFFFFF"/>
      <w:spacing w:line="0" w:lineRule="atLeast"/>
    </w:pPr>
    <w:rPr>
      <w:rFonts w:asciiTheme="minorHAnsi" w:eastAsia="Times New Roman" w:hAnsiTheme="minorHAnsi" w:cstheme="minorBidi"/>
      <w:i/>
      <w:iCs/>
      <w:sz w:val="28"/>
      <w:szCs w:val="28"/>
    </w:rPr>
  </w:style>
  <w:style w:type="character" w:customStyle="1" w:styleId="Bodytext2Bold">
    <w:name w:val="Body text (2) + Bold"/>
    <w:rsid w:val="00026593"/>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Bodytext2Italic">
    <w:name w:val="Body text (2) + Italic"/>
    <w:rsid w:val="00026593"/>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en-US" w:eastAsia="en-US" w:bidi="en-US"/>
    </w:rPr>
  </w:style>
  <w:style w:type="character" w:styleId="Strong">
    <w:name w:val="Strong"/>
    <w:basedOn w:val="DefaultParagraphFont"/>
    <w:uiPriority w:val="22"/>
    <w:qFormat/>
    <w:rsid w:val="00026593"/>
    <w:rPr>
      <w:b/>
      <w:bCs/>
    </w:rPr>
  </w:style>
  <w:style w:type="paragraph" w:styleId="BalloonText">
    <w:name w:val="Balloon Text"/>
    <w:basedOn w:val="Normal"/>
    <w:link w:val="BalloonTextChar"/>
    <w:unhideWhenUsed/>
    <w:rsid w:val="00026593"/>
    <w:rPr>
      <w:rFonts w:ascii="Segoe UI" w:eastAsiaTheme="minorHAnsi" w:hAnsi="Segoe UI" w:cs="Segoe UI"/>
      <w:sz w:val="18"/>
      <w:szCs w:val="18"/>
    </w:rPr>
  </w:style>
  <w:style w:type="character" w:customStyle="1" w:styleId="BalloonTextChar">
    <w:name w:val="Balloon Text Char"/>
    <w:basedOn w:val="DefaultParagraphFont"/>
    <w:link w:val="BalloonText"/>
    <w:rsid w:val="00026593"/>
    <w:rPr>
      <w:rFonts w:ascii="Segoe UI" w:hAnsi="Segoe UI" w:cs="Segoe UI"/>
      <w:sz w:val="18"/>
      <w:szCs w:val="18"/>
    </w:rPr>
  </w:style>
  <w:style w:type="character" w:customStyle="1" w:styleId="Vnbnnidung">
    <w:name w:val="Văn bản nội dung_"/>
    <w:basedOn w:val="DefaultParagraphFont"/>
    <w:link w:val="Vnbnnidung0"/>
    <w:rsid w:val="00EB731E"/>
    <w:rPr>
      <w:rFonts w:ascii="Arial" w:eastAsia="Arial" w:hAnsi="Arial" w:cs="Arial"/>
      <w:sz w:val="26"/>
      <w:szCs w:val="26"/>
    </w:rPr>
  </w:style>
  <w:style w:type="paragraph" w:customStyle="1" w:styleId="Vnbnnidung0">
    <w:name w:val="Văn bản nội dung"/>
    <w:basedOn w:val="Normal"/>
    <w:link w:val="Vnbnnidung"/>
    <w:rsid w:val="00EB731E"/>
    <w:pPr>
      <w:widowControl w:val="0"/>
      <w:spacing w:after="40" w:line="276" w:lineRule="auto"/>
    </w:pPr>
    <w:rPr>
      <w:rFonts w:ascii="Arial" w:eastAsia="Arial" w:hAnsi="Arial" w:cs="Arial"/>
      <w:sz w:val="26"/>
      <w:szCs w:val="26"/>
    </w:rPr>
  </w:style>
  <w:style w:type="character" w:customStyle="1" w:styleId="Heading2Char">
    <w:name w:val="Heading 2 Char"/>
    <w:basedOn w:val="DefaultParagraphFont"/>
    <w:link w:val="Heading2"/>
    <w:uiPriority w:val="1"/>
    <w:rsid w:val="00C93465"/>
    <w:rPr>
      <w:rFonts w:ascii="Times New Roman" w:eastAsia="Times New Roman" w:hAnsi="Times New Roman" w:cs="Times New Roman"/>
      <w:b/>
      <w:bCs/>
      <w:i/>
      <w:sz w:val="24"/>
      <w:szCs w:val="24"/>
    </w:rPr>
  </w:style>
  <w:style w:type="character" w:styleId="PageNumber">
    <w:name w:val="page number"/>
    <w:basedOn w:val="DefaultParagraphFont"/>
    <w:rsid w:val="00C93465"/>
  </w:style>
  <w:style w:type="character" w:customStyle="1" w:styleId="NoSpacingChar">
    <w:name w:val="No Spacing Char"/>
    <w:link w:val="NoSpacing"/>
    <w:uiPriority w:val="1"/>
    <w:rsid w:val="00C93465"/>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93465"/>
    <w:pPr>
      <w:widowControl w:val="0"/>
      <w:autoSpaceDE w:val="0"/>
      <w:autoSpaceDN w:val="0"/>
      <w:ind w:left="100"/>
    </w:pPr>
    <w:rPr>
      <w:rFonts w:ascii="Times New Roman" w:eastAsia="Times New Roman" w:hAnsi="Times New Roman"/>
      <w:lang w:bidi="en-US"/>
    </w:rPr>
  </w:style>
  <w:style w:type="character" w:customStyle="1" w:styleId="Tablecaption">
    <w:name w:val="Table caption_"/>
    <w:link w:val="Tablecaption0"/>
    <w:rsid w:val="00C93465"/>
  </w:style>
  <w:style w:type="paragraph" w:customStyle="1" w:styleId="Tablecaption0">
    <w:name w:val="Table caption"/>
    <w:basedOn w:val="Normal"/>
    <w:link w:val="Tablecaption"/>
    <w:rsid w:val="00C93465"/>
    <w:pPr>
      <w:widowControl w:val="0"/>
    </w:pPr>
    <w:rPr>
      <w:rFonts w:asciiTheme="minorHAnsi" w:eastAsiaTheme="minorHAnsi" w:hAnsiTheme="minorHAnsi" w:cstheme="minorBidi"/>
    </w:rPr>
  </w:style>
  <w:style w:type="character" w:customStyle="1" w:styleId="Heading3Char">
    <w:name w:val="Heading 3 Char"/>
    <w:basedOn w:val="DefaultParagraphFont"/>
    <w:link w:val="Heading3"/>
    <w:uiPriority w:val="9"/>
    <w:semiHidden/>
    <w:rsid w:val="00C44F24"/>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rsid w:val="00C44F24"/>
    <w:rPr>
      <w:rFonts w:ascii=".VnTime" w:eastAsia="Times New Roman" w:hAnsi=".VnTime" w:cs="Times New Roman"/>
      <w:i/>
      <w:iCs/>
      <w:color w:val="000000"/>
      <w:sz w:val="24"/>
      <w:szCs w:val="24"/>
      <w:lang w:eastAsia="ar-SA"/>
    </w:rPr>
  </w:style>
  <w:style w:type="character" w:customStyle="1" w:styleId="WW8Num5z0">
    <w:name w:val="WW8Num5z0"/>
    <w:rsid w:val="00361546"/>
    <w:rPr>
      <w:i w:val="0"/>
      <w:sz w:val="28"/>
      <w:szCs w:val="28"/>
    </w:rPr>
  </w:style>
  <w:style w:type="character" w:customStyle="1" w:styleId="WW8Num6z0">
    <w:name w:val="WW8Num6z0"/>
    <w:rsid w:val="00361546"/>
    <w:rPr>
      <w:i w:val="0"/>
      <w:color w:val="auto"/>
    </w:rPr>
  </w:style>
  <w:style w:type="character" w:customStyle="1" w:styleId="WW8Num7z0">
    <w:name w:val="WW8Num7z0"/>
    <w:rsid w:val="00361546"/>
    <w:rPr>
      <w:b w:val="0"/>
    </w:rPr>
  </w:style>
  <w:style w:type="character" w:customStyle="1" w:styleId="Absatz-Standardschriftart">
    <w:name w:val="Absatz-Standardschriftart"/>
    <w:rsid w:val="00361546"/>
  </w:style>
  <w:style w:type="character" w:customStyle="1" w:styleId="WW8Num9z0">
    <w:name w:val="WW8Num9z0"/>
    <w:rsid w:val="00361546"/>
    <w:rPr>
      <w:i w:val="0"/>
      <w:sz w:val="28"/>
      <w:szCs w:val="28"/>
    </w:rPr>
  </w:style>
  <w:style w:type="character" w:customStyle="1" w:styleId="WW8Num12z0">
    <w:name w:val="WW8Num12z0"/>
    <w:rsid w:val="00361546"/>
    <w:rPr>
      <w:i w:val="0"/>
      <w:color w:val="auto"/>
    </w:rPr>
  </w:style>
  <w:style w:type="character" w:customStyle="1" w:styleId="WW8Num13z0">
    <w:name w:val="WW8Num13z0"/>
    <w:rsid w:val="00361546"/>
    <w:rPr>
      <w:b w:val="0"/>
    </w:rPr>
  </w:style>
  <w:style w:type="character" w:customStyle="1" w:styleId="WW8Num16z0">
    <w:name w:val="WW8Num16z0"/>
    <w:rsid w:val="00361546"/>
    <w:rPr>
      <w:rFonts w:ascii="Wingdings" w:eastAsia="Times New Roman" w:hAnsi="Wingdings" w:cs="Times New Roman"/>
    </w:rPr>
  </w:style>
  <w:style w:type="character" w:customStyle="1" w:styleId="WW8Num16z1">
    <w:name w:val="WW8Num16z1"/>
    <w:rsid w:val="00361546"/>
    <w:rPr>
      <w:rFonts w:ascii="Courier New" w:hAnsi="Courier New" w:cs="Courier New"/>
    </w:rPr>
  </w:style>
  <w:style w:type="character" w:customStyle="1" w:styleId="WW8Num16z2">
    <w:name w:val="WW8Num16z2"/>
    <w:rsid w:val="00361546"/>
    <w:rPr>
      <w:rFonts w:ascii="Wingdings" w:hAnsi="Wingdings"/>
    </w:rPr>
  </w:style>
  <w:style w:type="character" w:customStyle="1" w:styleId="WW8Num16z3">
    <w:name w:val="WW8Num16z3"/>
    <w:rsid w:val="00361546"/>
    <w:rPr>
      <w:rFonts w:ascii="Symbol" w:hAnsi="Symbol"/>
    </w:rPr>
  </w:style>
  <w:style w:type="character" w:customStyle="1" w:styleId="DefaultParagraphFont1">
    <w:name w:val="Default Paragraph Font1"/>
    <w:rsid w:val="00361546"/>
  </w:style>
  <w:style w:type="character" w:customStyle="1" w:styleId="CharChar">
    <w:name w:val="Char Char"/>
    <w:rsid w:val="00361546"/>
    <w:rPr>
      <w:sz w:val="24"/>
      <w:szCs w:val="24"/>
      <w:lang w:val="en-US" w:eastAsia="ar-SA" w:bidi="ar-SA"/>
    </w:rPr>
  </w:style>
  <w:style w:type="paragraph" w:customStyle="1" w:styleId="Heading">
    <w:name w:val="Heading"/>
    <w:basedOn w:val="Normal"/>
    <w:next w:val="BodyText"/>
    <w:rsid w:val="00361546"/>
    <w:pPr>
      <w:keepNext/>
      <w:suppressAutoHyphens/>
      <w:spacing w:before="240" w:after="120"/>
    </w:pPr>
    <w:rPr>
      <w:rFonts w:ascii="Arial" w:eastAsia="Lucida Sans Unicode" w:hAnsi="Arial" w:cs="Mangal"/>
      <w:sz w:val="28"/>
      <w:szCs w:val="28"/>
      <w:lang w:eastAsia="ar-SA"/>
    </w:rPr>
  </w:style>
  <w:style w:type="paragraph" w:styleId="List">
    <w:name w:val="List"/>
    <w:basedOn w:val="BodyText"/>
    <w:rsid w:val="00361546"/>
    <w:pPr>
      <w:suppressAutoHyphens/>
    </w:pPr>
    <w:rPr>
      <w:rFonts w:ascii=".VnTime" w:eastAsia="Times New Roman" w:hAnsi=".VnTime" w:cs="Mangal"/>
      <w:sz w:val="28"/>
      <w:szCs w:val="24"/>
      <w:lang w:eastAsia="ar-SA"/>
    </w:rPr>
  </w:style>
  <w:style w:type="paragraph" w:styleId="Caption">
    <w:name w:val="caption"/>
    <w:basedOn w:val="Normal"/>
    <w:qFormat/>
    <w:rsid w:val="00361546"/>
    <w:pPr>
      <w:suppressLineNumbers/>
      <w:suppressAutoHyphens/>
      <w:spacing w:before="120" w:after="120"/>
    </w:pPr>
    <w:rPr>
      <w:rFonts w:ascii="Times New Roman" w:eastAsia="Times New Roman" w:hAnsi="Times New Roman" w:cs="Mangal"/>
      <w:i/>
      <w:iCs/>
      <w:sz w:val="24"/>
      <w:szCs w:val="24"/>
      <w:lang w:eastAsia="ar-SA"/>
    </w:rPr>
  </w:style>
  <w:style w:type="paragraph" w:customStyle="1" w:styleId="Index">
    <w:name w:val="Index"/>
    <w:basedOn w:val="Normal"/>
    <w:rsid w:val="00361546"/>
    <w:pPr>
      <w:suppressLineNumbers/>
      <w:suppressAutoHyphens/>
    </w:pPr>
    <w:rPr>
      <w:rFonts w:ascii="Times New Roman" w:eastAsia="Times New Roman" w:hAnsi="Times New Roman" w:cs="Mangal"/>
      <w:sz w:val="24"/>
      <w:szCs w:val="24"/>
      <w:lang w:eastAsia="ar-SA"/>
    </w:rPr>
  </w:style>
  <w:style w:type="paragraph" w:styleId="Title">
    <w:name w:val="Title"/>
    <w:basedOn w:val="Normal"/>
    <w:next w:val="Subtitle"/>
    <w:link w:val="TitleChar"/>
    <w:qFormat/>
    <w:rsid w:val="00361546"/>
    <w:pPr>
      <w:suppressAutoHyphens/>
      <w:jc w:val="center"/>
    </w:pPr>
    <w:rPr>
      <w:rFonts w:ascii=".VnTimeH" w:eastAsia="Times New Roman" w:hAnsi=".VnTimeH"/>
      <w:b/>
      <w:bCs/>
      <w:sz w:val="26"/>
      <w:szCs w:val="24"/>
      <w:lang w:eastAsia="ar-SA"/>
    </w:rPr>
  </w:style>
  <w:style w:type="character" w:customStyle="1" w:styleId="TitleChar">
    <w:name w:val="Title Char"/>
    <w:basedOn w:val="DefaultParagraphFont"/>
    <w:link w:val="Title"/>
    <w:rsid w:val="00361546"/>
    <w:rPr>
      <w:rFonts w:ascii=".VnTimeH" w:eastAsia="Times New Roman" w:hAnsi=".VnTimeH" w:cs="Times New Roman"/>
      <w:b/>
      <w:bCs/>
      <w:sz w:val="26"/>
      <w:szCs w:val="24"/>
      <w:lang w:eastAsia="ar-SA"/>
    </w:rPr>
  </w:style>
  <w:style w:type="paragraph" w:styleId="Subtitle">
    <w:name w:val="Subtitle"/>
    <w:basedOn w:val="Heading"/>
    <w:next w:val="BodyText"/>
    <w:link w:val="SubtitleChar"/>
    <w:qFormat/>
    <w:rsid w:val="00361546"/>
    <w:pPr>
      <w:jc w:val="center"/>
    </w:pPr>
    <w:rPr>
      <w:i/>
      <w:iCs/>
    </w:rPr>
  </w:style>
  <w:style w:type="character" w:customStyle="1" w:styleId="SubtitleChar">
    <w:name w:val="Subtitle Char"/>
    <w:basedOn w:val="DefaultParagraphFont"/>
    <w:link w:val="Subtitle"/>
    <w:rsid w:val="00361546"/>
    <w:rPr>
      <w:rFonts w:ascii="Arial" w:eastAsia="Lucida Sans Unicode" w:hAnsi="Arial" w:cs="Mangal"/>
      <w:i/>
      <w:iCs/>
      <w:sz w:val="28"/>
      <w:szCs w:val="28"/>
      <w:lang w:eastAsia="ar-SA"/>
    </w:rPr>
  </w:style>
  <w:style w:type="paragraph" w:styleId="BodyTextIndent">
    <w:name w:val="Body Text Indent"/>
    <w:basedOn w:val="Normal"/>
    <w:link w:val="BodyTextIndentChar"/>
    <w:rsid w:val="00361546"/>
    <w:pPr>
      <w:suppressAutoHyphens/>
      <w:spacing w:after="120"/>
      <w:ind w:left="360"/>
    </w:pPr>
    <w:rPr>
      <w:rFonts w:ascii="Times New Roman" w:eastAsia="Times New Roman" w:hAnsi="Times New Roman"/>
      <w:sz w:val="24"/>
      <w:szCs w:val="24"/>
      <w:lang w:eastAsia="ar-SA"/>
    </w:rPr>
  </w:style>
  <w:style w:type="character" w:customStyle="1" w:styleId="BodyTextIndentChar">
    <w:name w:val="Body Text Indent Char"/>
    <w:basedOn w:val="DefaultParagraphFont"/>
    <w:link w:val="BodyTextIndent"/>
    <w:rsid w:val="00361546"/>
    <w:rPr>
      <w:rFonts w:ascii="Times New Roman" w:eastAsia="Times New Roman" w:hAnsi="Times New Roman" w:cs="Times New Roman"/>
      <w:sz w:val="24"/>
      <w:szCs w:val="24"/>
      <w:lang w:eastAsia="ar-SA"/>
    </w:rPr>
  </w:style>
  <w:style w:type="paragraph" w:customStyle="1" w:styleId="Char">
    <w:name w:val="Char"/>
    <w:basedOn w:val="Normal"/>
    <w:rsid w:val="00361546"/>
    <w:pPr>
      <w:suppressAutoHyphens/>
      <w:spacing w:after="160" w:line="240" w:lineRule="exact"/>
    </w:pPr>
    <w:rPr>
      <w:rFonts w:ascii="Arial" w:eastAsia="Times New Roman" w:hAnsi="Arial" w:cs="Arial"/>
      <w:sz w:val="24"/>
      <w:szCs w:val="24"/>
      <w:lang w:eastAsia="ar-SA"/>
    </w:rPr>
  </w:style>
  <w:style w:type="paragraph" w:customStyle="1" w:styleId="TableContents">
    <w:name w:val="Table Contents"/>
    <w:basedOn w:val="Normal"/>
    <w:rsid w:val="00361546"/>
    <w:pPr>
      <w:suppressLineNumbers/>
      <w:suppressAutoHyphens/>
    </w:pPr>
    <w:rPr>
      <w:rFonts w:ascii="Times New Roman" w:eastAsia="Times New Roman" w:hAnsi="Times New Roman"/>
      <w:sz w:val="24"/>
      <w:szCs w:val="24"/>
      <w:lang w:eastAsia="ar-SA"/>
    </w:rPr>
  </w:style>
  <w:style w:type="paragraph" w:customStyle="1" w:styleId="TableHeading">
    <w:name w:val="Table Heading"/>
    <w:basedOn w:val="TableContents"/>
    <w:rsid w:val="00361546"/>
    <w:pPr>
      <w:jc w:val="center"/>
    </w:pPr>
    <w:rPr>
      <w:b/>
      <w:bCs/>
    </w:rPr>
  </w:style>
  <w:style w:type="character" w:customStyle="1" w:styleId="Other">
    <w:name w:val="Other_"/>
    <w:link w:val="Other0"/>
    <w:rsid w:val="00361546"/>
    <w:rPr>
      <w:sz w:val="74"/>
      <w:szCs w:val="74"/>
      <w:shd w:val="clear" w:color="auto" w:fill="FFFFFF"/>
    </w:rPr>
  </w:style>
  <w:style w:type="paragraph" w:customStyle="1" w:styleId="Other0">
    <w:name w:val="Other"/>
    <w:basedOn w:val="Normal"/>
    <w:link w:val="Other"/>
    <w:rsid w:val="00361546"/>
    <w:pPr>
      <w:widowControl w:val="0"/>
      <w:shd w:val="clear" w:color="auto" w:fill="FFFFFF"/>
    </w:pPr>
    <w:rPr>
      <w:rFonts w:asciiTheme="minorHAnsi" w:eastAsiaTheme="minorHAnsi" w:hAnsiTheme="minorHAnsi" w:cstheme="minorBidi"/>
      <w:sz w:val="74"/>
      <w:szCs w:val="74"/>
    </w:rPr>
  </w:style>
  <w:style w:type="character" w:customStyle="1" w:styleId="Heading30">
    <w:name w:val="Heading #3_"/>
    <w:link w:val="Heading31"/>
    <w:rsid w:val="00361546"/>
    <w:rPr>
      <w:rFonts w:ascii="Segoe UI" w:eastAsia="Segoe UI" w:hAnsi="Segoe UI" w:cs="Segoe UI"/>
      <w:b/>
      <w:bCs/>
      <w:sz w:val="28"/>
      <w:szCs w:val="28"/>
    </w:rPr>
  </w:style>
  <w:style w:type="paragraph" w:customStyle="1" w:styleId="Heading31">
    <w:name w:val="Heading #3"/>
    <w:basedOn w:val="Normal"/>
    <w:link w:val="Heading30"/>
    <w:rsid w:val="00361546"/>
    <w:pPr>
      <w:widowControl w:val="0"/>
      <w:spacing w:after="100"/>
      <w:outlineLvl w:val="2"/>
    </w:pPr>
    <w:rPr>
      <w:rFonts w:ascii="Segoe UI" w:eastAsia="Segoe UI" w:hAnsi="Segoe UI" w:cs="Segoe UI"/>
      <w:b/>
      <w:bCs/>
      <w:sz w:val="28"/>
      <w:szCs w:val="28"/>
    </w:rPr>
  </w:style>
  <w:style w:type="character" w:customStyle="1" w:styleId="BodyText1">
    <w:name w:val="Body Text1"/>
    <w:rsid w:val="00361546"/>
    <w:rPr>
      <w:rFonts w:ascii="Times New Roman" w:eastAsia="Times New Roman" w:hAnsi="Times New Roman" w:cs="Times New Roman" w:hint="default"/>
      <w:color w:val="000000"/>
      <w:spacing w:val="0"/>
      <w:w w:val="100"/>
      <w:position w:val="0"/>
      <w:shd w:val="clear" w:color="auto" w:fill="FFFFFF"/>
      <w:lang w:val="en-US"/>
    </w:rPr>
  </w:style>
  <w:style w:type="character" w:customStyle="1" w:styleId="ListParagraphChar">
    <w:name w:val="List Paragraph Char"/>
    <w:link w:val="ListParagraph"/>
    <w:uiPriority w:val="34"/>
    <w:locked/>
    <w:rsid w:val="005049F2"/>
    <w:rPr>
      <w:rFonts w:ascii="Calibri" w:eastAsia="Calibri" w:hAnsi="Calibri" w:cs="Times New Roman"/>
    </w:rPr>
  </w:style>
  <w:style w:type="paragraph" w:customStyle="1" w:styleId="ListParagraph1">
    <w:name w:val="List Paragraph1"/>
    <w:basedOn w:val="Normal"/>
    <w:qFormat/>
    <w:rsid w:val="005049F2"/>
    <w:pPr>
      <w:spacing w:before="100" w:beforeAutospacing="1" w:after="100" w:afterAutospacing="1"/>
      <w:ind w:left="720"/>
      <w:contextualSpacing/>
    </w:pPr>
    <w:rPr>
      <w:rFonts w:eastAsia="DengXian"/>
    </w:rPr>
  </w:style>
  <w:style w:type="character" w:customStyle="1" w:styleId="NormalWebChar">
    <w:name w:val="Normal (Web) Char"/>
    <w:link w:val="NormalWeb"/>
    <w:uiPriority w:val="99"/>
    <w:rsid w:val="005049F2"/>
    <w:rPr>
      <w:rFonts w:ascii="Times New Roman" w:eastAsia="Calibri" w:hAnsi="Times New Roman" w:cs="Times New Roman"/>
      <w:sz w:val="24"/>
      <w:szCs w:val="24"/>
    </w:rPr>
  </w:style>
  <w:style w:type="paragraph" w:customStyle="1" w:styleId="c1">
    <w:name w:val="c1"/>
    <w:basedOn w:val="Normal"/>
    <w:rsid w:val="005049F2"/>
    <w:pPr>
      <w:spacing w:before="100" w:beforeAutospacing="1" w:after="100" w:afterAutospacing="1"/>
    </w:pPr>
    <w:rPr>
      <w:rFonts w:ascii="Times New Roman" w:eastAsia="Times New Roman" w:hAnsi="Times New Roman"/>
      <w:sz w:val="24"/>
      <w:szCs w:val="24"/>
    </w:rPr>
  </w:style>
  <w:style w:type="character" w:customStyle="1" w:styleId="c0">
    <w:name w:val="c0"/>
    <w:rsid w:val="005049F2"/>
  </w:style>
  <w:style w:type="paragraph" w:customStyle="1" w:styleId="Default">
    <w:name w:val="Default"/>
    <w:uiPriority w:val="99"/>
    <w:rsid w:val="005049F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laceholderText">
    <w:name w:val="Placeholder Text"/>
    <w:basedOn w:val="DefaultParagraphFont"/>
    <w:uiPriority w:val="99"/>
    <w:semiHidden/>
    <w:rsid w:val="003E05D1"/>
    <w:rPr>
      <w:color w:val="808080"/>
    </w:rPr>
  </w:style>
  <w:style w:type="character" w:styleId="Hyperlink">
    <w:name w:val="Hyperlink"/>
    <w:uiPriority w:val="99"/>
    <w:unhideWhenUsed/>
    <w:rsid w:val="002D5BF0"/>
    <w:rPr>
      <w:color w:val="0000FF"/>
      <w:u w:val="single"/>
    </w:rPr>
  </w:style>
  <w:style w:type="character" w:customStyle="1" w:styleId="datetext">
    <w:name w:val="datetext"/>
    <w:rsid w:val="002D5BF0"/>
  </w:style>
  <w:style w:type="character" w:customStyle="1" w:styleId="b">
    <w:name w:val="b"/>
    <w:rsid w:val="002D5BF0"/>
  </w:style>
  <w:style w:type="paragraph" w:customStyle="1" w:styleId="Normal0">
    <w:name w:val="[Normal]"/>
    <w:rsid w:val="002D5BF0"/>
    <w:pPr>
      <w:widowControl w:val="0"/>
      <w:spacing w:after="0" w:line="240" w:lineRule="auto"/>
    </w:pPr>
    <w:rPr>
      <w:rFonts w:ascii="Arial" w:eastAsia="Arial" w:hAnsi="Arial" w:cs="Arial"/>
      <w:sz w:val="24"/>
      <w:szCs w:val="20"/>
      <w:lang w:val="zh-CN" w:eastAsia="zh-CN"/>
    </w:rPr>
  </w:style>
  <w:style w:type="character" w:customStyle="1" w:styleId="Heading1Char">
    <w:name w:val="Heading 1 Char"/>
    <w:basedOn w:val="DefaultParagraphFont"/>
    <w:link w:val="Heading1"/>
    <w:rsid w:val="00297FDC"/>
    <w:rPr>
      <w:rFonts w:ascii="Times New Roman" w:eastAsia="Times New Roman" w:hAnsi="Times New Roman" w:cs="Times New Roman"/>
      <w:b/>
      <w:bCs/>
      <w:kern w:val="32"/>
      <w:sz w:val="32"/>
      <w:szCs w:val="32"/>
    </w:rPr>
  </w:style>
  <w:style w:type="character" w:styleId="Emphasis">
    <w:name w:val="Emphasis"/>
    <w:uiPriority w:val="20"/>
    <w:qFormat/>
    <w:rsid w:val="00297FDC"/>
    <w:rPr>
      <w:i/>
      <w:iCs/>
    </w:rPr>
  </w:style>
  <w:style w:type="paragraph" w:customStyle="1" w:styleId="margin-bottom-5px">
    <w:name w:val="margin-bottom-5px"/>
    <w:basedOn w:val="Normal"/>
    <w:rsid w:val="00297FDC"/>
    <w:pPr>
      <w:spacing w:before="100" w:beforeAutospacing="1" w:after="100" w:afterAutospacing="1"/>
    </w:pPr>
    <w:rPr>
      <w:rFonts w:ascii="Times New Roman" w:eastAsia="Times New Roman" w:hAnsi="Times New Roman"/>
      <w:sz w:val="24"/>
      <w:szCs w:val="24"/>
    </w:rPr>
  </w:style>
  <w:style w:type="character" w:customStyle="1" w:styleId="xradio">
    <w:name w:val="xradio"/>
    <w:basedOn w:val="DefaultParagraphFont"/>
    <w:rsid w:val="00297FDC"/>
  </w:style>
  <w:style w:type="character" w:customStyle="1" w:styleId="box-xs-95">
    <w:name w:val="box-xs-95"/>
    <w:basedOn w:val="DefaultParagraphFont"/>
    <w:rsid w:val="00297FDC"/>
  </w:style>
  <w:style w:type="paragraph" w:customStyle="1" w:styleId="ng-binding">
    <w:name w:val="ng-binding"/>
    <w:basedOn w:val="Normal"/>
    <w:rsid w:val="00297FDC"/>
    <w:pPr>
      <w:spacing w:before="100" w:beforeAutospacing="1" w:after="100" w:afterAutospacing="1"/>
    </w:pPr>
    <w:rPr>
      <w:rFonts w:ascii="Times New Roman" w:eastAsia="Times New Roman" w:hAnsi="Times New Roman"/>
      <w:sz w:val="24"/>
      <w:szCs w:val="24"/>
    </w:rPr>
  </w:style>
  <w:style w:type="character" w:customStyle="1" w:styleId="Chthchbng">
    <w:name w:val="Chú thích bảng_"/>
    <w:basedOn w:val="DefaultParagraphFont"/>
    <w:link w:val="Chthchbng0"/>
    <w:rsid w:val="00AF02CE"/>
    <w:rPr>
      <w:rFonts w:ascii="Times New Roman" w:eastAsia="Times New Roman" w:hAnsi="Times New Roman" w:cs="Times New Roman"/>
      <w:b/>
      <w:bCs/>
      <w:i/>
      <w:iCs/>
      <w:sz w:val="26"/>
      <w:szCs w:val="26"/>
    </w:rPr>
  </w:style>
  <w:style w:type="character" w:customStyle="1" w:styleId="Khc">
    <w:name w:val="Khác_"/>
    <w:basedOn w:val="DefaultParagraphFont"/>
    <w:link w:val="Khc0"/>
    <w:rsid w:val="00AF02CE"/>
    <w:rPr>
      <w:rFonts w:ascii="Times New Roman" w:eastAsia="Times New Roman" w:hAnsi="Times New Roman" w:cs="Times New Roman"/>
      <w:sz w:val="26"/>
      <w:szCs w:val="26"/>
    </w:rPr>
  </w:style>
  <w:style w:type="paragraph" w:customStyle="1" w:styleId="Chthchbng0">
    <w:name w:val="Chú thích bảng"/>
    <w:basedOn w:val="Normal"/>
    <w:link w:val="Chthchbng"/>
    <w:rsid w:val="00AF02CE"/>
    <w:pPr>
      <w:widowControl w:val="0"/>
    </w:pPr>
    <w:rPr>
      <w:rFonts w:ascii="Times New Roman" w:eastAsia="Times New Roman" w:hAnsi="Times New Roman"/>
      <w:b/>
      <w:bCs/>
      <w:i/>
      <w:iCs/>
      <w:sz w:val="26"/>
      <w:szCs w:val="26"/>
    </w:rPr>
  </w:style>
  <w:style w:type="paragraph" w:customStyle="1" w:styleId="Khc0">
    <w:name w:val="Khác"/>
    <w:basedOn w:val="Normal"/>
    <w:link w:val="Khc"/>
    <w:rsid w:val="00AF02CE"/>
    <w:pPr>
      <w:widowControl w:val="0"/>
    </w:pPr>
    <w:rPr>
      <w:rFonts w:ascii="Times New Roman" w:eastAsia="Times New Roman" w:hAnsi="Times New Roman"/>
      <w:sz w:val="26"/>
      <w:szCs w:val="26"/>
    </w:rPr>
  </w:style>
  <w:style w:type="character" w:customStyle="1" w:styleId="YoungMixChar">
    <w:name w:val="YoungMix_Char"/>
    <w:rsid w:val="00FA6873"/>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BE9"/>
    <w:pPr>
      <w:spacing w:after="0" w:line="240" w:lineRule="auto"/>
    </w:pPr>
    <w:rPr>
      <w:rFonts w:ascii="Calibri" w:eastAsia="Calibri" w:hAnsi="Calibri" w:cs="Times New Roman"/>
    </w:rPr>
  </w:style>
  <w:style w:type="paragraph" w:styleId="Heading1">
    <w:name w:val="heading 1"/>
    <w:basedOn w:val="Normal"/>
    <w:next w:val="Normal"/>
    <w:link w:val="Heading1Char"/>
    <w:qFormat/>
    <w:rsid w:val="00297FDC"/>
    <w:pPr>
      <w:keepNext/>
      <w:spacing w:before="240" w:after="60"/>
      <w:outlineLvl w:val="0"/>
    </w:pPr>
    <w:rPr>
      <w:rFonts w:ascii="Times New Roman" w:eastAsia="Times New Roman" w:hAnsi="Times New Roman"/>
      <w:b/>
      <w:bCs/>
      <w:kern w:val="32"/>
      <w:sz w:val="32"/>
      <w:szCs w:val="32"/>
    </w:rPr>
  </w:style>
  <w:style w:type="paragraph" w:styleId="Heading2">
    <w:name w:val="heading 2"/>
    <w:basedOn w:val="Normal"/>
    <w:link w:val="Heading2Char"/>
    <w:uiPriority w:val="1"/>
    <w:qFormat/>
    <w:rsid w:val="00C93465"/>
    <w:pPr>
      <w:widowControl w:val="0"/>
      <w:autoSpaceDE w:val="0"/>
      <w:autoSpaceDN w:val="0"/>
      <w:spacing w:before="120"/>
      <w:ind w:left="152"/>
      <w:outlineLvl w:val="1"/>
    </w:pPr>
    <w:rPr>
      <w:rFonts w:ascii="Times New Roman" w:eastAsia="Times New Roman" w:hAnsi="Times New Roman"/>
      <w:b/>
      <w:bCs/>
      <w:i/>
      <w:sz w:val="24"/>
      <w:szCs w:val="24"/>
    </w:rPr>
  </w:style>
  <w:style w:type="paragraph" w:styleId="Heading3">
    <w:name w:val="heading 3"/>
    <w:basedOn w:val="Normal"/>
    <w:next w:val="Normal"/>
    <w:link w:val="Heading3Char"/>
    <w:unhideWhenUsed/>
    <w:qFormat/>
    <w:rsid w:val="00C44F2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qFormat/>
    <w:rsid w:val="00C44F24"/>
    <w:pPr>
      <w:keepNext/>
      <w:tabs>
        <w:tab w:val="num" w:pos="0"/>
      </w:tabs>
      <w:suppressAutoHyphens/>
      <w:ind w:left="1152" w:hanging="1152"/>
      <w:jc w:val="both"/>
      <w:outlineLvl w:val="5"/>
    </w:pPr>
    <w:rPr>
      <w:rFonts w:ascii=".VnTime" w:eastAsia="Times New Roman" w:hAnsi=".VnTime"/>
      <w:i/>
      <w:iCs/>
      <w:color w:val="000000"/>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B1BE9"/>
    <w:pPr>
      <w:spacing w:after="0"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BB1BE9"/>
    <w:pPr>
      <w:ind w:left="720"/>
      <w:contextualSpacing/>
    </w:pPr>
  </w:style>
  <w:style w:type="paragraph" w:customStyle="1" w:styleId="1">
    <w:name w:val="1"/>
    <w:basedOn w:val="Normal"/>
    <w:autoRedefine/>
    <w:rsid w:val="00DE1B23"/>
    <w:pPr>
      <w:spacing w:after="160" w:line="240" w:lineRule="exact"/>
      <w:ind w:firstLine="567"/>
    </w:pPr>
    <w:rPr>
      <w:rFonts w:ascii="Verdana" w:eastAsia="Times New Roman" w:hAnsi="Verdana" w:cs="Verdana"/>
      <w:sz w:val="20"/>
      <w:szCs w:val="20"/>
    </w:rPr>
  </w:style>
  <w:style w:type="paragraph" w:styleId="BodyText">
    <w:name w:val="Body Text"/>
    <w:basedOn w:val="Normal"/>
    <w:link w:val="BodyTextChar"/>
    <w:unhideWhenUsed/>
    <w:rsid w:val="00D86DDC"/>
    <w:pPr>
      <w:spacing w:after="120"/>
    </w:pPr>
  </w:style>
  <w:style w:type="character" w:customStyle="1" w:styleId="BodyTextChar">
    <w:name w:val="Body Text Char"/>
    <w:basedOn w:val="DefaultParagraphFont"/>
    <w:link w:val="BodyText"/>
    <w:rsid w:val="00D86DDC"/>
    <w:rPr>
      <w:rFonts w:ascii="Calibri" w:eastAsia="Calibri" w:hAnsi="Calibri" w:cs="Times New Roman"/>
    </w:rPr>
  </w:style>
  <w:style w:type="paragraph" w:styleId="NormalWeb">
    <w:name w:val="Normal (Web)"/>
    <w:basedOn w:val="Normal"/>
    <w:link w:val="NormalWebChar"/>
    <w:uiPriority w:val="99"/>
    <w:unhideWhenUsed/>
    <w:qFormat/>
    <w:rsid w:val="005541FF"/>
    <w:rPr>
      <w:rFonts w:ascii="Times New Roman" w:hAnsi="Times New Roman"/>
      <w:sz w:val="24"/>
      <w:szCs w:val="24"/>
    </w:rPr>
  </w:style>
  <w:style w:type="paragraph" w:customStyle="1" w:styleId="CharCharChar">
    <w:name w:val="Char Char Char"/>
    <w:basedOn w:val="Normal"/>
    <w:autoRedefine/>
    <w:qFormat/>
    <w:rsid w:val="00393B90"/>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table" w:styleId="TableGrid">
    <w:name w:val="Table Grid"/>
    <w:basedOn w:val="TableNormal"/>
    <w:rsid w:val="000105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010582"/>
    <w:rPr>
      <w:rFonts w:ascii="Arial" w:hAnsi="Arial" w:cs="Arial" w:hint="default"/>
      <w:b w:val="0"/>
      <w:bCs w:val="0"/>
      <w:i w:val="0"/>
      <w:iCs w:val="0"/>
      <w:color w:val="000000"/>
      <w:sz w:val="24"/>
      <w:szCs w:val="24"/>
    </w:rPr>
  </w:style>
  <w:style w:type="paragraph" w:styleId="Header">
    <w:name w:val="header"/>
    <w:basedOn w:val="Normal"/>
    <w:link w:val="HeaderChar"/>
    <w:unhideWhenUsed/>
    <w:rsid w:val="005A6778"/>
    <w:pPr>
      <w:tabs>
        <w:tab w:val="center" w:pos="4680"/>
        <w:tab w:val="right" w:pos="9360"/>
      </w:tabs>
    </w:pPr>
  </w:style>
  <w:style w:type="character" w:customStyle="1" w:styleId="HeaderChar">
    <w:name w:val="Header Char"/>
    <w:basedOn w:val="DefaultParagraphFont"/>
    <w:link w:val="Header"/>
    <w:rsid w:val="005A6778"/>
    <w:rPr>
      <w:rFonts w:ascii="Calibri" w:eastAsia="Calibri" w:hAnsi="Calibri" w:cs="Times New Roman"/>
    </w:rPr>
  </w:style>
  <w:style w:type="paragraph" w:styleId="Footer">
    <w:name w:val="footer"/>
    <w:basedOn w:val="Normal"/>
    <w:link w:val="FooterChar"/>
    <w:uiPriority w:val="99"/>
    <w:unhideWhenUsed/>
    <w:rsid w:val="005A6778"/>
    <w:pPr>
      <w:tabs>
        <w:tab w:val="center" w:pos="4680"/>
        <w:tab w:val="right" w:pos="9360"/>
      </w:tabs>
    </w:pPr>
  </w:style>
  <w:style w:type="character" w:customStyle="1" w:styleId="FooterChar">
    <w:name w:val="Footer Char"/>
    <w:basedOn w:val="DefaultParagraphFont"/>
    <w:link w:val="Footer"/>
    <w:uiPriority w:val="99"/>
    <w:rsid w:val="005A6778"/>
    <w:rPr>
      <w:rFonts w:ascii="Calibri" w:eastAsia="Calibri" w:hAnsi="Calibri" w:cs="Times New Roman"/>
    </w:rPr>
  </w:style>
  <w:style w:type="character" w:customStyle="1" w:styleId="Bodytext2">
    <w:name w:val="Body text (2)_"/>
    <w:link w:val="Bodytext21"/>
    <w:locked/>
    <w:rsid w:val="00026593"/>
    <w:rPr>
      <w:rFonts w:cs="Times New Roman"/>
      <w:shd w:val="clear" w:color="auto" w:fill="FFFFFF"/>
    </w:rPr>
  </w:style>
  <w:style w:type="paragraph" w:customStyle="1" w:styleId="Bodytext21">
    <w:name w:val="Body text (2)1"/>
    <w:basedOn w:val="Normal"/>
    <w:link w:val="Bodytext2"/>
    <w:uiPriority w:val="99"/>
    <w:rsid w:val="00026593"/>
    <w:pPr>
      <w:widowControl w:val="0"/>
      <w:shd w:val="clear" w:color="auto" w:fill="FFFFFF"/>
      <w:spacing w:after="60" w:line="406" w:lineRule="exact"/>
      <w:jc w:val="both"/>
    </w:pPr>
    <w:rPr>
      <w:rFonts w:asciiTheme="minorHAnsi" w:eastAsiaTheme="minorHAnsi" w:hAnsiTheme="minorHAnsi"/>
    </w:rPr>
  </w:style>
  <w:style w:type="character" w:customStyle="1" w:styleId="Tableofcontents">
    <w:name w:val="Table of contents_"/>
    <w:link w:val="Tableofcontents1"/>
    <w:uiPriority w:val="99"/>
    <w:locked/>
    <w:rsid w:val="00026593"/>
    <w:rPr>
      <w:rFonts w:cs="Times New Roman"/>
      <w:shd w:val="clear" w:color="auto" w:fill="FFFFFF"/>
    </w:rPr>
  </w:style>
  <w:style w:type="paragraph" w:customStyle="1" w:styleId="Tableofcontents1">
    <w:name w:val="Table of contents1"/>
    <w:basedOn w:val="Normal"/>
    <w:link w:val="Tableofcontents"/>
    <w:uiPriority w:val="99"/>
    <w:rsid w:val="00026593"/>
    <w:pPr>
      <w:widowControl w:val="0"/>
      <w:shd w:val="clear" w:color="auto" w:fill="FFFFFF"/>
      <w:spacing w:line="257" w:lineRule="exact"/>
      <w:ind w:hanging="380"/>
      <w:jc w:val="both"/>
    </w:pPr>
    <w:rPr>
      <w:rFonts w:asciiTheme="minorHAnsi" w:eastAsiaTheme="minorHAnsi" w:hAnsiTheme="minorHAnsi"/>
    </w:rPr>
  </w:style>
  <w:style w:type="table" w:customStyle="1" w:styleId="NormalTablePHPDOCX">
    <w:name w:val="Normal Table PHPDOCX"/>
    <w:uiPriority w:val="99"/>
    <w:semiHidden/>
    <w:unhideWhenUsed/>
    <w:qFormat/>
    <w:rsid w:val="00026593"/>
    <w:pPr>
      <w:spacing w:after="0" w:line="240" w:lineRule="auto"/>
    </w:pPr>
    <w:tblPr>
      <w:tblInd w:w="0" w:type="dxa"/>
      <w:tblCellMar>
        <w:top w:w="0" w:type="dxa"/>
        <w:left w:w="108" w:type="dxa"/>
        <w:bottom w:w="0" w:type="dxa"/>
        <w:right w:w="108" w:type="dxa"/>
      </w:tblCellMar>
    </w:tblPr>
  </w:style>
  <w:style w:type="character" w:customStyle="1" w:styleId="Bodytext6">
    <w:name w:val="Body text (6)_"/>
    <w:link w:val="Bodytext60"/>
    <w:locked/>
    <w:rsid w:val="00026593"/>
    <w:rPr>
      <w:rFonts w:cs="Times New Roman"/>
      <w:b/>
      <w:bCs/>
      <w:i/>
      <w:iCs/>
      <w:shd w:val="clear" w:color="auto" w:fill="FFFFFF"/>
    </w:rPr>
  </w:style>
  <w:style w:type="paragraph" w:customStyle="1" w:styleId="Bodytext60">
    <w:name w:val="Body text (6)"/>
    <w:basedOn w:val="Normal"/>
    <w:link w:val="Bodytext6"/>
    <w:rsid w:val="00026593"/>
    <w:pPr>
      <w:widowControl w:val="0"/>
      <w:shd w:val="clear" w:color="auto" w:fill="FFFFFF"/>
      <w:spacing w:before="240" w:line="254" w:lineRule="exact"/>
      <w:jc w:val="both"/>
    </w:pPr>
    <w:rPr>
      <w:rFonts w:asciiTheme="minorHAnsi" w:eastAsiaTheme="minorHAnsi" w:hAnsiTheme="minorHAnsi"/>
      <w:b/>
      <w:bCs/>
      <w:i/>
      <w:iCs/>
    </w:rPr>
  </w:style>
  <w:style w:type="character" w:customStyle="1" w:styleId="Bodytext5">
    <w:name w:val="Body text (5)_"/>
    <w:link w:val="Bodytext50"/>
    <w:rsid w:val="00026593"/>
    <w:rPr>
      <w:rFonts w:eastAsia="Times New Roman"/>
      <w:i/>
      <w:iCs/>
      <w:sz w:val="28"/>
      <w:szCs w:val="28"/>
      <w:shd w:val="clear" w:color="auto" w:fill="FFFFFF"/>
    </w:rPr>
  </w:style>
  <w:style w:type="paragraph" w:customStyle="1" w:styleId="Bodytext20">
    <w:name w:val="Body text (2)"/>
    <w:basedOn w:val="Normal"/>
    <w:rsid w:val="00026593"/>
    <w:pPr>
      <w:widowControl w:val="0"/>
      <w:shd w:val="clear" w:color="auto" w:fill="FFFFFF"/>
      <w:spacing w:after="660" w:line="0" w:lineRule="atLeast"/>
      <w:ind w:hanging="540"/>
      <w:jc w:val="center"/>
    </w:pPr>
    <w:rPr>
      <w:rFonts w:ascii="Times New Roman" w:eastAsia="Times New Roman" w:hAnsi="Times New Roman" w:cstheme="minorBidi"/>
      <w:sz w:val="28"/>
      <w:szCs w:val="28"/>
    </w:rPr>
  </w:style>
  <w:style w:type="paragraph" w:customStyle="1" w:styleId="Bodytext50">
    <w:name w:val="Body text (5)"/>
    <w:basedOn w:val="Normal"/>
    <w:link w:val="Bodytext5"/>
    <w:rsid w:val="00026593"/>
    <w:pPr>
      <w:widowControl w:val="0"/>
      <w:shd w:val="clear" w:color="auto" w:fill="FFFFFF"/>
      <w:spacing w:line="0" w:lineRule="atLeast"/>
    </w:pPr>
    <w:rPr>
      <w:rFonts w:asciiTheme="minorHAnsi" w:eastAsia="Times New Roman" w:hAnsiTheme="minorHAnsi" w:cstheme="minorBidi"/>
      <w:i/>
      <w:iCs/>
      <w:sz w:val="28"/>
      <w:szCs w:val="28"/>
    </w:rPr>
  </w:style>
  <w:style w:type="character" w:customStyle="1" w:styleId="Bodytext2Bold">
    <w:name w:val="Body text (2) + Bold"/>
    <w:rsid w:val="00026593"/>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Bodytext2Italic">
    <w:name w:val="Body text (2) + Italic"/>
    <w:rsid w:val="00026593"/>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en-US" w:eastAsia="en-US" w:bidi="en-US"/>
    </w:rPr>
  </w:style>
  <w:style w:type="character" w:styleId="Strong">
    <w:name w:val="Strong"/>
    <w:basedOn w:val="DefaultParagraphFont"/>
    <w:uiPriority w:val="22"/>
    <w:qFormat/>
    <w:rsid w:val="00026593"/>
    <w:rPr>
      <w:b/>
      <w:bCs/>
    </w:rPr>
  </w:style>
  <w:style w:type="paragraph" w:styleId="BalloonText">
    <w:name w:val="Balloon Text"/>
    <w:basedOn w:val="Normal"/>
    <w:link w:val="BalloonTextChar"/>
    <w:unhideWhenUsed/>
    <w:rsid w:val="00026593"/>
    <w:rPr>
      <w:rFonts w:ascii="Segoe UI" w:eastAsiaTheme="minorHAnsi" w:hAnsi="Segoe UI" w:cs="Segoe UI"/>
      <w:sz w:val="18"/>
      <w:szCs w:val="18"/>
    </w:rPr>
  </w:style>
  <w:style w:type="character" w:customStyle="1" w:styleId="BalloonTextChar">
    <w:name w:val="Balloon Text Char"/>
    <w:basedOn w:val="DefaultParagraphFont"/>
    <w:link w:val="BalloonText"/>
    <w:rsid w:val="00026593"/>
    <w:rPr>
      <w:rFonts w:ascii="Segoe UI" w:hAnsi="Segoe UI" w:cs="Segoe UI"/>
      <w:sz w:val="18"/>
      <w:szCs w:val="18"/>
    </w:rPr>
  </w:style>
  <w:style w:type="character" w:customStyle="1" w:styleId="Vnbnnidung">
    <w:name w:val="Văn bản nội dung_"/>
    <w:basedOn w:val="DefaultParagraphFont"/>
    <w:link w:val="Vnbnnidung0"/>
    <w:rsid w:val="00EB731E"/>
    <w:rPr>
      <w:rFonts w:ascii="Arial" w:eastAsia="Arial" w:hAnsi="Arial" w:cs="Arial"/>
      <w:sz w:val="26"/>
      <w:szCs w:val="26"/>
    </w:rPr>
  </w:style>
  <w:style w:type="paragraph" w:customStyle="1" w:styleId="Vnbnnidung0">
    <w:name w:val="Văn bản nội dung"/>
    <w:basedOn w:val="Normal"/>
    <w:link w:val="Vnbnnidung"/>
    <w:rsid w:val="00EB731E"/>
    <w:pPr>
      <w:widowControl w:val="0"/>
      <w:spacing w:after="40" w:line="276" w:lineRule="auto"/>
    </w:pPr>
    <w:rPr>
      <w:rFonts w:ascii="Arial" w:eastAsia="Arial" w:hAnsi="Arial" w:cs="Arial"/>
      <w:sz w:val="26"/>
      <w:szCs w:val="26"/>
    </w:rPr>
  </w:style>
  <w:style w:type="character" w:customStyle="1" w:styleId="Heading2Char">
    <w:name w:val="Heading 2 Char"/>
    <w:basedOn w:val="DefaultParagraphFont"/>
    <w:link w:val="Heading2"/>
    <w:uiPriority w:val="1"/>
    <w:rsid w:val="00C93465"/>
    <w:rPr>
      <w:rFonts w:ascii="Times New Roman" w:eastAsia="Times New Roman" w:hAnsi="Times New Roman" w:cs="Times New Roman"/>
      <w:b/>
      <w:bCs/>
      <w:i/>
      <w:sz w:val="24"/>
      <w:szCs w:val="24"/>
    </w:rPr>
  </w:style>
  <w:style w:type="character" w:styleId="PageNumber">
    <w:name w:val="page number"/>
    <w:basedOn w:val="DefaultParagraphFont"/>
    <w:rsid w:val="00C93465"/>
  </w:style>
  <w:style w:type="character" w:customStyle="1" w:styleId="NoSpacingChar">
    <w:name w:val="No Spacing Char"/>
    <w:link w:val="NoSpacing"/>
    <w:uiPriority w:val="1"/>
    <w:rsid w:val="00C93465"/>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93465"/>
    <w:pPr>
      <w:widowControl w:val="0"/>
      <w:autoSpaceDE w:val="0"/>
      <w:autoSpaceDN w:val="0"/>
      <w:ind w:left="100"/>
    </w:pPr>
    <w:rPr>
      <w:rFonts w:ascii="Times New Roman" w:eastAsia="Times New Roman" w:hAnsi="Times New Roman"/>
      <w:lang w:bidi="en-US"/>
    </w:rPr>
  </w:style>
  <w:style w:type="character" w:customStyle="1" w:styleId="Tablecaption">
    <w:name w:val="Table caption_"/>
    <w:link w:val="Tablecaption0"/>
    <w:rsid w:val="00C93465"/>
  </w:style>
  <w:style w:type="paragraph" w:customStyle="1" w:styleId="Tablecaption0">
    <w:name w:val="Table caption"/>
    <w:basedOn w:val="Normal"/>
    <w:link w:val="Tablecaption"/>
    <w:rsid w:val="00C93465"/>
    <w:pPr>
      <w:widowControl w:val="0"/>
    </w:pPr>
    <w:rPr>
      <w:rFonts w:asciiTheme="minorHAnsi" w:eastAsiaTheme="minorHAnsi" w:hAnsiTheme="minorHAnsi" w:cstheme="minorBidi"/>
    </w:rPr>
  </w:style>
  <w:style w:type="character" w:customStyle="1" w:styleId="Heading3Char">
    <w:name w:val="Heading 3 Char"/>
    <w:basedOn w:val="DefaultParagraphFont"/>
    <w:link w:val="Heading3"/>
    <w:uiPriority w:val="9"/>
    <w:semiHidden/>
    <w:rsid w:val="00C44F24"/>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rsid w:val="00C44F24"/>
    <w:rPr>
      <w:rFonts w:ascii=".VnTime" w:eastAsia="Times New Roman" w:hAnsi=".VnTime" w:cs="Times New Roman"/>
      <w:i/>
      <w:iCs/>
      <w:color w:val="000000"/>
      <w:sz w:val="24"/>
      <w:szCs w:val="24"/>
      <w:lang w:eastAsia="ar-SA"/>
    </w:rPr>
  </w:style>
  <w:style w:type="character" w:customStyle="1" w:styleId="WW8Num5z0">
    <w:name w:val="WW8Num5z0"/>
    <w:rsid w:val="00361546"/>
    <w:rPr>
      <w:i w:val="0"/>
      <w:sz w:val="28"/>
      <w:szCs w:val="28"/>
    </w:rPr>
  </w:style>
  <w:style w:type="character" w:customStyle="1" w:styleId="WW8Num6z0">
    <w:name w:val="WW8Num6z0"/>
    <w:rsid w:val="00361546"/>
    <w:rPr>
      <w:i w:val="0"/>
      <w:color w:val="auto"/>
    </w:rPr>
  </w:style>
  <w:style w:type="character" w:customStyle="1" w:styleId="WW8Num7z0">
    <w:name w:val="WW8Num7z0"/>
    <w:rsid w:val="00361546"/>
    <w:rPr>
      <w:b w:val="0"/>
    </w:rPr>
  </w:style>
  <w:style w:type="character" w:customStyle="1" w:styleId="Absatz-Standardschriftart">
    <w:name w:val="Absatz-Standardschriftart"/>
    <w:rsid w:val="00361546"/>
  </w:style>
  <w:style w:type="character" w:customStyle="1" w:styleId="WW8Num9z0">
    <w:name w:val="WW8Num9z0"/>
    <w:rsid w:val="00361546"/>
    <w:rPr>
      <w:i w:val="0"/>
      <w:sz w:val="28"/>
      <w:szCs w:val="28"/>
    </w:rPr>
  </w:style>
  <w:style w:type="character" w:customStyle="1" w:styleId="WW8Num12z0">
    <w:name w:val="WW8Num12z0"/>
    <w:rsid w:val="00361546"/>
    <w:rPr>
      <w:i w:val="0"/>
      <w:color w:val="auto"/>
    </w:rPr>
  </w:style>
  <w:style w:type="character" w:customStyle="1" w:styleId="WW8Num13z0">
    <w:name w:val="WW8Num13z0"/>
    <w:rsid w:val="00361546"/>
    <w:rPr>
      <w:b w:val="0"/>
    </w:rPr>
  </w:style>
  <w:style w:type="character" w:customStyle="1" w:styleId="WW8Num16z0">
    <w:name w:val="WW8Num16z0"/>
    <w:rsid w:val="00361546"/>
    <w:rPr>
      <w:rFonts w:ascii="Wingdings" w:eastAsia="Times New Roman" w:hAnsi="Wingdings" w:cs="Times New Roman"/>
    </w:rPr>
  </w:style>
  <w:style w:type="character" w:customStyle="1" w:styleId="WW8Num16z1">
    <w:name w:val="WW8Num16z1"/>
    <w:rsid w:val="00361546"/>
    <w:rPr>
      <w:rFonts w:ascii="Courier New" w:hAnsi="Courier New" w:cs="Courier New"/>
    </w:rPr>
  </w:style>
  <w:style w:type="character" w:customStyle="1" w:styleId="WW8Num16z2">
    <w:name w:val="WW8Num16z2"/>
    <w:rsid w:val="00361546"/>
    <w:rPr>
      <w:rFonts w:ascii="Wingdings" w:hAnsi="Wingdings"/>
    </w:rPr>
  </w:style>
  <w:style w:type="character" w:customStyle="1" w:styleId="WW8Num16z3">
    <w:name w:val="WW8Num16z3"/>
    <w:rsid w:val="00361546"/>
    <w:rPr>
      <w:rFonts w:ascii="Symbol" w:hAnsi="Symbol"/>
    </w:rPr>
  </w:style>
  <w:style w:type="character" w:customStyle="1" w:styleId="DefaultParagraphFont1">
    <w:name w:val="Default Paragraph Font1"/>
    <w:rsid w:val="00361546"/>
  </w:style>
  <w:style w:type="character" w:customStyle="1" w:styleId="CharChar">
    <w:name w:val="Char Char"/>
    <w:rsid w:val="00361546"/>
    <w:rPr>
      <w:sz w:val="24"/>
      <w:szCs w:val="24"/>
      <w:lang w:val="en-US" w:eastAsia="ar-SA" w:bidi="ar-SA"/>
    </w:rPr>
  </w:style>
  <w:style w:type="paragraph" w:customStyle="1" w:styleId="Heading">
    <w:name w:val="Heading"/>
    <w:basedOn w:val="Normal"/>
    <w:next w:val="BodyText"/>
    <w:rsid w:val="00361546"/>
    <w:pPr>
      <w:keepNext/>
      <w:suppressAutoHyphens/>
      <w:spacing w:before="240" w:after="120"/>
    </w:pPr>
    <w:rPr>
      <w:rFonts w:ascii="Arial" w:eastAsia="Lucida Sans Unicode" w:hAnsi="Arial" w:cs="Mangal"/>
      <w:sz w:val="28"/>
      <w:szCs w:val="28"/>
      <w:lang w:eastAsia="ar-SA"/>
    </w:rPr>
  </w:style>
  <w:style w:type="paragraph" w:styleId="List">
    <w:name w:val="List"/>
    <w:basedOn w:val="BodyText"/>
    <w:rsid w:val="00361546"/>
    <w:pPr>
      <w:suppressAutoHyphens/>
    </w:pPr>
    <w:rPr>
      <w:rFonts w:ascii=".VnTime" w:eastAsia="Times New Roman" w:hAnsi=".VnTime" w:cs="Mangal"/>
      <w:sz w:val="28"/>
      <w:szCs w:val="24"/>
      <w:lang w:eastAsia="ar-SA"/>
    </w:rPr>
  </w:style>
  <w:style w:type="paragraph" w:styleId="Caption">
    <w:name w:val="caption"/>
    <w:basedOn w:val="Normal"/>
    <w:qFormat/>
    <w:rsid w:val="00361546"/>
    <w:pPr>
      <w:suppressLineNumbers/>
      <w:suppressAutoHyphens/>
      <w:spacing w:before="120" w:after="120"/>
    </w:pPr>
    <w:rPr>
      <w:rFonts w:ascii="Times New Roman" w:eastAsia="Times New Roman" w:hAnsi="Times New Roman" w:cs="Mangal"/>
      <w:i/>
      <w:iCs/>
      <w:sz w:val="24"/>
      <w:szCs w:val="24"/>
      <w:lang w:eastAsia="ar-SA"/>
    </w:rPr>
  </w:style>
  <w:style w:type="paragraph" w:customStyle="1" w:styleId="Index">
    <w:name w:val="Index"/>
    <w:basedOn w:val="Normal"/>
    <w:rsid w:val="00361546"/>
    <w:pPr>
      <w:suppressLineNumbers/>
      <w:suppressAutoHyphens/>
    </w:pPr>
    <w:rPr>
      <w:rFonts w:ascii="Times New Roman" w:eastAsia="Times New Roman" w:hAnsi="Times New Roman" w:cs="Mangal"/>
      <w:sz w:val="24"/>
      <w:szCs w:val="24"/>
      <w:lang w:eastAsia="ar-SA"/>
    </w:rPr>
  </w:style>
  <w:style w:type="paragraph" w:styleId="Title">
    <w:name w:val="Title"/>
    <w:basedOn w:val="Normal"/>
    <w:next w:val="Subtitle"/>
    <w:link w:val="TitleChar"/>
    <w:qFormat/>
    <w:rsid w:val="00361546"/>
    <w:pPr>
      <w:suppressAutoHyphens/>
      <w:jc w:val="center"/>
    </w:pPr>
    <w:rPr>
      <w:rFonts w:ascii=".VnTimeH" w:eastAsia="Times New Roman" w:hAnsi=".VnTimeH"/>
      <w:b/>
      <w:bCs/>
      <w:sz w:val="26"/>
      <w:szCs w:val="24"/>
      <w:lang w:eastAsia="ar-SA"/>
    </w:rPr>
  </w:style>
  <w:style w:type="character" w:customStyle="1" w:styleId="TitleChar">
    <w:name w:val="Title Char"/>
    <w:basedOn w:val="DefaultParagraphFont"/>
    <w:link w:val="Title"/>
    <w:rsid w:val="00361546"/>
    <w:rPr>
      <w:rFonts w:ascii=".VnTimeH" w:eastAsia="Times New Roman" w:hAnsi=".VnTimeH" w:cs="Times New Roman"/>
      <w:b/>
      <w:bCs/>
      <w:sz w:val="26"/>
      <w:szCs w:val="24"/>
      <w:lang w:eastAsia="ar-SA"/>
    </w:rPr>
  </w:style>
  <w:style w:type="paragraph" w:styleId="Subtitle">
    <w:name w:val="Subtitle"/>
    <w:basedOn w:val="Heading"/>
    <w:next w:val="BodyText"/>
    <w:link w:val="SubtitleChar"/>
    <w:qFormat/>
    <w:rsid w:val="00361546"/>
    <w:pPr>
      <w:jc w:val="center"/>
    </w:pPr>
    <w:rPr>
      <w:i/>
      <w:iCs/>
    </w:rPr>
  </w:style>
  <w:style w:type="character" w:customStyle="1" w:styleId="SubtitleChar">
    <w:name w:val="Subtitle Char"/>
    <w:basedOn w:val="DefaultParagraphFont"/>
    <w:link w:val="Subtitle"/>
    <w:rsid w:val="00361546"/>
    <w:rPr>
      <w:rFonts w:ascii="Arial" w:eastAsia="Lucida Sans Unicode" w:hAnsi="Arial" w:cs="Mangal"/>
      <w:i/>
      <w:iCs/>
      <w:sz w:val="28"/>
      <w:szCs w:val="28"/>
      <w:lang w:eastAsia="ar-SA"/>
    </w:rPr>
  </w:style>
  <w:style w:type="paragraph" w:styleId="BodyTextIndent">
    <w:name w:val="Body Text Indent"/>
    <w:basedOn w:val="Normal"/>
    <w:link w:val="BodyTextIndentChar"/>
    <w:rsid w:val="00361546"/>
    <w:pPr>
      <w:suppressAutoHyphens/>
      <w:spacing w:after="120"/>
      <w:ind w:left="360"/>
    </w:pPr>
    <w:rPr>
      <w:rFonts w:ascii="Times New Roman" w:eastAsia="Times New Roman" w:hAnsi="Times New Roman"/>
      <w:sz w:val="24"/>
      <w:szCs w:val="24"/>
      <w:lang w:eastAsia="ar-SA"/>
    </w:rPr>
  </w:style>
  <w:style w:type="character" w:customStyle="1" w:styleId="BodyTextIndentChar">
    <w:name w:val="Body Text Indent Char"/>
    <w:basedOn w:val="DefaultParagraphFont"/>
    <w:link w:val="BodyTextIndent"/>
    <w:rsid w:val="00361546"/>
    <w:rPr>
      <w:rFonts w:ascii="Times New Roman" w:eastAsia="Times New Roman" w:hAnsi="Times New Roman" w:cs="Times New Roman"/>
      <w:sz w:val="24"/>
      <w:szCs w:val="24"/>
      <w:lang w:eastAsia="ar-SA"/>
    </w:rPr>
  </w:style>
  <w:style w:type="paragraph" w:customStyle="1" w:styleId="Char">
    <w:name w:val="Char"/>
    <w:basedOn w:val="Normal"/>
    <w:rsid w:val="00361546"/>
    <w:pPr>
      <w:suppressAutoHyphens/>
      <w:spacing w:after="160" w:line="240" w:lineRule="exact"/>
    </w:pPr>
    <w:rPr>
      <w:rFonts w:ascii="Arial" w:eastAsia="Times New Roman" w:hAnsi="Arial" w:cs="Arial"/>
      <w:sz w:val="24"/>
      <w:szCs w:val="24"/>
      <w:lang w:eastAsia="ar-SA"/>
    </w:rPr>
  </w:style>
  <w:style w:type="paragraph" w:customStyle="1" w:styleId="TableContents">
    <w:name w:val="Table Contents"/>
    <w:basedOn w:val="Normal"/>
    <w:rsid w:val="00361546"/>
    <w:pPr>
      <w:suppressLineNumbers/>
      <w:suppressAutoHyphens/>
    </w:pPr>
    <w:rPr>
      <w:rFonts w:ascii="Times New Roman" w:eastAsia="Times New Roman" w:hAnsi="Times New Roman"/>
      <w:sz w:val="24"/>
      <w:szCs w:val="24"/>
      <w:lang w:eastAsia="ar-SA"/>
    </w:rPr>
  </w:style>
  <w:style w:type="paragraph" w:customStyle="1" w:styleId="TableHeading">
    <w:name w:val="Table Heading"/>
    <w:basedOn w:val="TableContents"/>
    <w:rsid w:val="00361546"/>
    <w:pPr>
      <w:jc w:val="center"/>
    </w:pPr>
    <w:rPr>
      <w:b/>
      <w:bCs/>
    </w:rPr>
  </w:style>
  <w:style w:type="character" w:customStyle="1" w:styleId="Other">
    <w:name w:val="Other_"/>
    <w:link w:val="Other0"/>
    <w:rsid w:val="00361546"/>
    <w:rPr>
      <w:sz w:val="74"/>
      <w:szCs w:val="74"/>
      <w:shd w:val="clear" w:color="auto" w:fill="FFFFFF"/>
    </w:rPr>
  </w:style>
  <w:style w:type="paragraph" w:customStyle="1" w:styleId="Other0">
    <w:name w:val="Other"/>
    <w:basedOn w:val="Normal"/>
    <w:link w:val="Other"/>
    <w:rsid w:val="00361546"/>
    <w:pPr>
      <w:widowControl w:val="0"/>
      <w:shd w:val="clear" w:color="auto" w:fill="FFFFFF"/>
    </w:pPr>
    <w:rPr>
      <w:rFonts w:asciiTheme="minorHAnsi" w:eastAsiaTheme="minorHAnsi" w:hAnsiTheme="minorHAnsi" w:cstheme="minorBidi"/>
      <w:sz w:val="74"/>
      <w:szCs w:val="74"/>
    </w:rPr>
  </w:style>
  <w:style w:type="character" w:customStyle="1" w:styleId="Heading30">
    <w:name w:val="Heading #3_"/>
    <w:link w:val="Heading31"/>
    <w:rsid w:val="00361546"/>
    <w:rPr>
      <w:rFonts w:ascii="Segoe UI" w:eastAsia="Segoe UI" w:hAnsi="Segoe UI" w:cs="Segoe UI"/>
      <w:b/>
      <w:bCs/>
      <w:sz w:val="28"/>
      <w:szCs w:val="28"/>
    </w:rPr>
  </w:style>
  <w:style w:type="paragraph" w:customStyle="1" w:styleId="Heading31">
    <w:name w:val="Heading #3"/>
    <w:basedOn w:val="Normal"/>
    <w:link w:val="Heading30"/>
    <w:rsid w:val="00361546"/>
    <w:pPr>
      <w:widowControl w:val="0"/>
      <w:spacing w:after="100"/>
      <w:outlineLvl w:val="2"/>
    </w:pPr>
    <w:rPr>
      <w:rFonts w:ascii="Segoe UI" w:eastAsia="Segoe UI" w:hAnsi="Segoe UI" w:cs="Segoe UI"/>
      <w:b/>
      <w:bCs/>
      <w:sz w:val="28"/>
      <w:szCs w:val="28"/>
    </w:rPr>
  </w:style>
  <w:style w:type="character" w:customStyle="1" w:styleId="BodyText1">
    <w:name w:val="Body Text1"/>
    <w:rsid w:val="00361546"/>
    <w:rPr>
      <w:rFonts w:ascii="Times New Roman" w:eastAsia="Times New Roman" w:hAnsi="Times New Roman" w:cs="Times New Roman" w:hint="default"/>
      <w:color w:val="000000"/>
      <w:spacing w:val="0"/>
      <w:w w:val="100"/>
      <w:position w:val="0"/>
      <w:shd w:val="clear" w:color="auto" w:fill="FFFFFF"/>
      <w:lang w:val="en-US"/>
    </w:rPr>
  </w:style>
  <w:style w:type="character" w:customStyle="1" w:styleId="ListParagraphChar">
    <w:name w:val="List Paragraph Char"/>
    <w:link w:val="ListParagraph"/>
    <w:uiPriority w:val="34"/>
    <w:locked/>
    <w:rsid w:val="005049F2"/>
    <w:rPr>
      <w:rFonts w:ascii="Calibri" w:eastAsia="Calibri" w:hAnsi="Calibri" w:cs="Times New Roman"/>
    </w:rPr>
  </w:style>
  <w:style w:type="paragraph" w:customStyle="1" w:styleId="ListParagraph1">
    <w:name w:val="List Paragraph1"/>
    <w:basedOn w:val="Normal"/>
    <w:qFormat/>
    <w:rsid w:val="005049F2"/>
    <w:pPr>
      <w:spacing w:before="100" w:beforeAutospacing="1" w:after="100" w:afterAutospacing="1"/>
      <w:ind w:left="720"/>
      <w:contextualSpacing/>
    </w:pPr>
    <w:rPr>
      <w:rFonts w:eastAsia="DengXian"/>
    </w:rPr>
  </w:style>
  <w:style w:type="character" w:customStyle="1" w:styleId="NormalWebChar">
    <w:name w:val="Normal (Web) Char"/>
    <w:link w:val="NormalWeb"/>
    <w:uiPriority w:val="99"/>
    <w:rsid w:val="005049F2"/>
    <w:rPr>
      <w:rFonts w:ascii="Times New Roman" w:eastAsia="Calibri" w:hAnsi="Times New Roman" w:cs="Times New Roman"/>
      <w:sz w:val="24"/>
      <w:szCs w:val="24"/>
    </w:rPr>
  </w:style>
  <w:style w:type="paragraph" w:customStyle="1" w:styleId="c1">
    <w:name w:val="c1"/>
    <w:basedOn w:val="Normal"/>
    <w:rsid w:val="005049F2"/>
    <w:pPr>
      <w:spacing w:before="100" w:beforeAutospacing="1" w:after="100" w:afterAutospacing="1"/>
    </w:pPr>
    <w:rPr>
      <w:rFonts w:ascii="Times New Roman" w:eastAsia="Times New Roman" w:hAnsi="Times New Roman"/>
      <w:sz w:val="24"/>
      <w:szCs w:val="24"/>
    </w:rPr>
  </w:style>
  <w:style w:type="character" w:customStyle="1" w:styleId="c0">
    <w:name w:val="c0"/>
    <w:rsid w:val="005049F2"/>
  </w:style>
  <w:style w:type="paragraph" w:customStyle="1" w:styleId="Default">
    <w:name w:val="Default"/>
    <w:uiPriority w:val="99"/>
    <w:rsid w:val="005049F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laceholderText">
    <w:name w:val="Placeholder Text"/>
    <w:basedOn w:val="DefaultParagraphFont"/>
    <w:uiPriority w:val="99"/>
    <w:semiHidden/>
    <w:rsid w:val="003E05D1"/>
    <w:rPr>
      <w:color w:val="808080"/>
    </w:rPr>
  </w:style>
  <w:style w:type="character" w:styleId="Hyperlink">
    <w:name w:val="Hyperlink"/>
    <w:uiPriority w:val="99"/>
    <w:unhideWhenUsed/>
    <w:rsid w:val="002D5BF0"/>
    <w:rPr>
      <w:color w:val="0000FF"/>
      <w:u w:val="single"/>
    </w:rPr>
  </w:style>
  <w:style w:type="character" w:customStyle="1" w:styleId="datetext">
    <w:name w:val="datetext"/>
    <w:rsid w:val="002D5BF0"/>
  </w:style>
  <w:style w:type="character" w:customStyle="1" w:styleId="b">
    <w:name w:val="b"/>
    <w:rsid w:val="002D5BF0"/>
  </w:style>
  <w:style w:type="paragraph" w:customStyle="1" w:styleId="Normal0">
    <w:name w:val="[Normal]"/>
    <w:rsid w:val="002D5BF0"/>
    <w:pPr>
      <w:widowControl w:val="0"/>
      <w:spacing w:after="0" w:line="240" w:lineRule="auto"/>
    </w:pPr>
    <w:rPr>
      <w:rFonts w:ascii="Arial" w:eastAsia="Arial" w:hAnsi="Arial" w:cs="Arial"/>
      <w:sz w:val="24"/>
      <w:szCs w:val="20"/>
      <w:lang w:val="zh-CN" w:eastAsia="zh-CN"/>
    </w:rPr>
  </w:style>
  <w:style w:type="character" w:customStyle="1" w:styleId="Heading1Char">
    <w:name w:val="Heading 1 Char"/>
    <w:basedOn w:val="DefaultParagraphFont"/>
    <w:link w:val="Heading1"/>
    <w:rsid w:val="00297FDC"/>
    <w:rPr>
      <w:rFonts w:ascii="Times New Roman" w:eastAsia="Times New Roman" w:hAnsi="Times New Roman" w:cs="Times New Roman"/>
      <w:b/>
      <w:bCs/>
      <w:kern w:val="32"/>
      <w:sz w:val="32"/>
      <w:szCs w:val="32"/>
    </w:rPr>
  </w:style>
  <w:style w:type="character" w:styleId="Emphasis">
    <w:name w:val="Emphasis"/>
    <w:uiPriority w:val="20"/>
    <w:qFormat/>
    <w:rsid w:val="00297FDC"/>
    <w:rPr>
      <w:i/>
      <w:iCs/>
    </w:rPr>
  </w:style>
  <w:style w:type="paragraph" w:customStyle="1" w:styleId="margin-bottom-5px">
    <w:name w:val="margin-bottom-5px"/>
    <w:basedOn w:val="Normal"/>
    <w:rsid w:val="00297FDC"/>
    <w:pPr>
      <w:spacing w:before="100" w:beforeAutospacing="1" w:after="100" w:afterAutospacing="1"/>
    </w:pPr>
    <w:rPr>
      <w:rFonts w:ascii="Times New Roman" w:eastAsia="Times New Roman" w:hAnsi="Times New Roman"/>
      <w:sz w:val="24"/>
      <w:szCs w:val="24"/>
    </w:rPr>
  </w:style>
  <w:style w:type="character" w:customStyle="1" w:styleId="xradio">
    <w:name w:val="xradio"/>
    <w:basedOn w:val="DefaultParagraphFont"/>
    <w:rsid w:val="00297FDC"/>
  </w:style>
  <w:style w:type="character" w:customStyle="1" w:styleId="box-xs-95">
    <w:name w:val="box-xs-95"/>
    <w:basedOn w:val="DefaultParagraphFont"/>
    <w:rsid w:val="00297FDC"/>
  </w:style>
  <w:style w:type="paragraph" w:customStyle="1" w:styleId="ng-binding">
    <w:name w:val="ng-binding"/>
    <w:basedOn w:val="Normal"/>
    <w:rsid w:val="00297FDC"/>
    <w:pPr>
      <w:spacing w:before="100" w:beforeAutospacing="1" w:after="100" w:afterAutospacing="1"/>
    </w:pPr>
    <w:rPr>
      <w:rFonts w:ascii="Times New Roman" w:eastAsia="Times New Roman" w:hAnsi="Times New Roman"/>
      <w:sz w:val="24"/>
      <w:szCs w:val="24"/>
    </w:rPr>
  </w:style>
  <w:style w:type="character" w:customStyle="1" w:styleId="Chthchbng">
    <w:name w:val="Chú thích bảng_"/>
    <w:basedOn w:val="DefaultParagraphFont"/>
    <w:link w:val="Chthchbng0"/>
    <w:rsid w:val="00AF02CE"/>
    <w:rPr>
      <w:rFonts w:ascii="Times New Roman" w:eastAsia="Times New Roman" w:hAnsi="Times New Roman" w:cs="Times New Roman"/>
      <w:b/>
      <w:bCs/>
      <w:i/>
      <w:iCs/>
      <w:sz w:val="26"/>
      <w:szCs w:val="26"/>
    </w:rPr>
  </w:style>
  <w:style w:type="character" w:customStyle="1" w:styleId="Khc">
    <w:name w:val="Khác_"/>
    <w:basedOn w:val="DefaultParagraphFont"/>
    <w:link w:val="Khc0"/>
    <w:rsid w:val="00AF02CE"/>
    <w:rPr>
      <w:rFonts w:ascii="Times New Roman" w:eastAsia="Times New Roman" w:hAnsi="Times New Roman" w:cs="Times New Roman"/>
      <w:sz w:val="26"/>
      <w:szCs w:val="26"/>
    </w:rPr>
  </w:style>
  <w:style w:type="paragraph" w:customStyle="1" w:styleId="Chthchbng0">
    <w:name w:val="Chú thích bảng"/>
    <w:basedOn w:val="Normal"/>
    <w:link w:val="Chthchbng"/>
    <w:rsid w:val="00AF02CE"/>
    <w:pPr>
      <w:widowControl w:val="0"/>
    </w:pPr>
    <w:rPr>
      <w:rFonts w:ascii="Times New Roman" w:eastAsia="Times New Roman" w:hAnsi="Times New Roman"/>
      <w:b/>
      <w:bCs/>
      <w:i/>
      <w:iCs/>
      <w:sz w:val="26"/>
      <w:szCs w:val="26"/>
    </w:rPr>
  </w:style>
  <w:style w:type="paragraph" w:customStyle="1" w:styleId="Khc0">
    <w:name w:val="Khác"/>
    <w:basedOn w:val="Normal"/>
    <w:link w:val="Khc"/>
    <w:rsid w:val="00AF02CE"/>
    <w:pPr>
      <w:widowControl w:val="0"/>
    </w:pPr>
    <w:rPr>
      <w:rFonts w:ascii="Times New Roman" w:eastAsia="Times New Roman" w:hAnsi="Times New Roman"/>
      <w:sz w:val="26"/>
      <w:szCs w:val="26"/>
    </w:rPr>
  </w:style>
  <w:style w:type="character" w:customStyle="1" w:styleId="YoungMixChar">
    <w:name w:val="YoungMix_Char"/>
    <w:rsid w:val="00FA6873"/>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3877">
      <w:bodyDiv w:val="1"/>
      <w:marLeft w:val="0"/>
      <w:marRight w:val="0"/>
      <w:marTop w:val="0"/>
      <w:marBottom w:val="0"/>
      <w:divBdr>
        <w:top w:val="none" w:sz="0" w:space="0" w:color="auto"/>
        <w:left w:val="none" w:sz="0" w:space="0" w:color="auto"/>
        <w:bottom w:val="none" w:sz="0" w:space="0" w:color="auto"/>
        <w:right w:val="none" w:sz="0" w:space="0" w:color="auto"/>
      </w:divBdr>
    </w:div>
    <w:div w:id="12345321">
      <w:bodyDiv w:val="1"/>
      <w:marLeft w:val="0"/>
      <w:marRight w:val="0"/>
      <w:marTop w:val="0"/>
      <w:marBottom w:val="0"/>
      <w:divBdr>
        <w:top w:val="none" w:sz="0" w:space="0" w:color="auto"/>
        <w:left w:val="none" w:sz="0" w:space="0" w:color="auto"/>
        <w:bottom w:val="none" w:sz="0" w:space="0" w:color="auto"/>
        <w:right w:val="none" w:sz="0" w:space="0" w:color="auto"/>
      </w:divBdr>
    </w:div>
    <w:div w:id="68501874">
      <w:bodyDiv w:val="1"/>
      <w:marLeft w:val="0"/>
      <w:marRight w:val="0"/>
      <w:marTop w:val="0"/>
      <w:marBottom w:val="0"/>
      <w:divBdr>
        <w:top w:val="none" w:sz="0" w:space="0" w:color="auto"/>
        <w:left w:val="none" w:sz="0" w:space="0" w:color="auto"/>
        <w:bottom w:val="none" w:sz="0" w:space="0" w:color="auto"/>
        <w:right w:val="none" w:sz="0" w:space="0" w:color="auto"/>
      </w:divBdr>
    </w:div>
    <w:div w:id="242184922">
      <w:bodyDiv w:val="1"/>
      <w:marLeft w:val="0"/>
      <w:marRight w:val="0"/>
      <w:marTop w:val="0"/>
      <w:marBottom w:val="0"/>
      <w:divBdr>
        <w:top w:val="none" w:sz="0" w:space="0" w:color="auto"/>
        <w:left w:val="none" w:sz="0" w:space="0" w:color="auto"/>
        <w:bottom w:val="none" w:sz="0" w:space="0" w:color="auto"/>
        <w:right w:val="none" w:sz="0" w:space="0" w:color="auto"/>
      </w:divBdr>
    </w:div>
    <w:div w:id="325089346">
      <w:bodyDiv w:val="1"/>
      <w:marLeft w:val="0"/>
      <w:marRight w:val="0"/>
      <w:marTop w:val="0"/>
      <w:marBottom w:val="0"/>
      <w:divBdr>
        <w:top w:val="none" w:sz="0" w:space="0" w:color="auto"/>
        <w:left w:val="none" w:sz="0" w:space="0" w:color="auto"/>
        <w:bottom w:val="none" w:sz="0" w:space="0" w:color="auto"/>
        <w:right w:val="none" w:sz="0" w:space="0" w:color="auto"/>
      </w:divBdr>
    </w:div>
    <w:div w:id="329259620">
      <w:bodyDiv w:val="1"/>
      <w:marLeft w:val="0"/>
      <w:marRight w:val="0"/>
      <w:marTop w:val="0"/>
      <w:marBottom w:val="0"/>
      <w:divBdr>
        <w:top w:val="none" w:sz="0" w:space="0" w:color="auto"/>
        <w:left w:val="none" w:sz="0" w:space="0" w:color="auto"/>
        <w:bottom w:val="none" w:sz="0" w:space="0" w:color="auto"/>
        <w:right w:val="none" w:sz="0" w:space="0" w:color="auto"/>
      </w:divBdr>
    </w:div>
    <w:div w:id="429357811">
      <w:bodyDiv w:val="1"/>
      <w:marLeft w:val="0"/>
      <w:marRight w:val="0"/>
      <w:marTop w:val="0"/>
      <w:marBottom w:val="0"/>
      <w:divBdr>
        <w:top w:val="none" w:sz="0" w:space="0" w:color="auto"/>
        <w:left w:val="none" w:sz="0" w:space="0" w:color="auto"/>
        <w:bottom w:val="none" w:sz="0" w:space="0" w:color="auto"/>
        <w:right w:val="none" w:sz="0" w:space="0" w:color="auto"/>
      </w:divBdr>
    </w:div>
    <w:div w:id="433599406">
      <w:bodyDiv w:val="1"/>
      <w:marLeft w:val="0"/>
      <w:marRight w:val="0"/>
      <w:marTop w:val="0"/>
      <w:marBottom w:val="0"/>
      <w:divBdr>
        <w:top w:val="none" w:sz="0" w:space="0" w:color="auto"/>
        <w:left w:val="none" w:sz="0" w:space="0" w:color="auto"/>
        <w:bottom w:val="none" w:sz="0" w:space="0" w:color="auto"/>
        <w:right w:val="none" w:sz="0" w:space="0" w:color="auto"/>
      </w:divBdr>
    </w:div>
    <w:div w:id="467863846">
      <w:bodyDiv w:val="1"/>
      <w:marLeft w:val="0"/>
      <w:marRight w:val="0"/>
      <w:marTop w:val="0"/>
      <w:marBottom w:val="0"/>
      <w:divBdr>
        <w:top w:val="none" w:sz="0" w:space="0" w:color="auto"/>
        <w:left w:val="none" w:sz="0" w:space="0" w:color="auto"/>
        <w:bottom w:val="none" w:sz="0" w:space="0" w:color="auto"/>
        <w:right w:val="none" w:sz="0" w:space="0" w:color="auto"/>
      </w:divBdr>
    </w:div>
    <w:div w:id="515458770">
      <w:bodyDiv w:val="1"/>
      <w:marLeft w:val="0"/>
      <w:marRight w:val="0"/>
      <w:marTop w:val="0"/>
      <w:marBottom w:val="0"/>
      <w:divBdr>
        <w:top w:val="none" w:sz="0" w:space="0" w:color="auto"/>
        <w:left w:val="none" w:sz="0" w:space="0" w:color="auto"/>
        <w:bottom w:val="none" w:sz="0" w:space="0" w:color="auto"/>
        <w:right w:val="none" w:sz="0" w:space="0" w:color="auto"/>
      </w:divBdr>
    </w:div>
    <w:div w:id="598566069">
      <w:bodyDiv w:val="1"/>
      <w:marLeft w:val="0"/>
      <w:marRight w:val="0"/>
      <w:marTop w:val="0"/>
      <w:marBottom w:val="0"/>
      <w:divBdr>
        <w:top w:val="none" w:sz="0" w:space="0" w:color="auto"/>
        <w:left w:val="none" w:sz="0" w:space="0" w:color="auto"/>
        <w:bottom w:val="none" w:sz="0" w:space="0" w:color="auto"/>
        <w:right w:val="none" w:sz="0" w:space="0" w:color="auto"/>
      </w:divBdr>
    </w:div>
    <w:div w:id="653140443">
      <w:bodyDiv w:val="1"/>
      <w:marLeft w:val="0"/>
      <w:marRight w:val="0"/>
      <w:marTop w:val="0"/>
      <w:marBottom w:val="0"/>
      <w:divBdr>
        <w:top w:val="none" w:sz="0" w:space="0" w:color="auto"/>
        <w:left w:val="none" w:sz="0" w:space="0" w:color="auto"/>
        <w:bottom w:val="none" w:sz="0" w:space="0" w:color="auto"/>
        <w:right w:val="none" w:sz="0" w:space="0" w:color="auto"/>
      </w:divBdr>
    </w:div>
    <w:div w:id="688485318">
      <w:bodyDiv w:val="1"/>
      <w:marLeft w:val="0"/>
      <w:marRight w:val="0"/>
      <w:marTop w:val="0"/>
      <w:marBottom w:val="0"/>
      <w:divBdr>
        <w:top w:val="none" w:sz="0" w:space="0" w:color="auto"/>
        <w:left w:val="none" w:sz="0" w:space="0" w:color="auto"/>
        <w:bottom w:val="none" w:sz="0" w:space="0" w:color="auto"/>
        <w:right w:val="none" w:sz="0" w:space="0" w:color="auto"/>
      </w:divBdr>
    </w:div>
    <w:div w:id="842859846">
      <w:bodyDiv w:val="1"/>
      <w:marLeft w:val="0"/>
      <w:marRight w:val="0"/>
      <w:marTop w:val="0"/>
      <w:marBottom w:val="0"/>
      <w:divBdr>
        <w:top w:val="none" w:sz="0" w:space="0" w:color="auto"/>
        <w:left w:val="none" w:sz="0" w:space="0" w:color="auto"/>
        <w:bottom w:val="none" w:sz="0" w:space="0" w:color="auto"/>
        <w:right w:val="none" w:sz="0" w:space="0" w:color="auto"/>
      </w:divBdr>
    </w:div>
    <w:div w:id="854878227">
      <w:bodyDiv w:val="1"/>
      <w:marLeft w:val="0"/>
      <w:marRight w:val="0"/>
      <w:marTop w:val="0"/>
      <w:marBottom w:val="0"/>
      <w:divBdr>
        <w:top w:val="none" w:sz="0" w:space="0" w:color="auto"/>
        <w:left w:val="none" w:sz="0" w:space="0" w:color="auto"/>
        <w:bottom w:val="none" w:sz="0" w:space="0" w:color="auto"/>
        <w:right w:val="none" w:sz="0" w:space="0" w:color="auto"/>
      </w:divBdr>
    </w:div>
    <w:div w:id="916476142">
      <w:bodyDiv w:val="1"/>
      <w:marLeft w:val="0"/>
      <w:marRight w:val="0"/>
      <w:marTop w:val="0"/>
      <w:marBottom w:val="0"/>
      <w:divBdr>
        <w:top w:val="none" w:sz="0" w:space="0" w:color="auto"/>
        <w:left w:val="none" w:sz="0" w:space="0" w:color="auto"/>
        <w:bottom w:val="none" w:sz="0" w:space="0" w:color="auto"/>
        <w:right w:val="none" w:sz="0" w:space="0" w:color="auto"/>
      </w:divBdr>
      <w:divsChild>
        <w:div w:id="644239288">
          <w:marLeft w:val="0"/>
          <w:marRight w:val="0"/>
          <w:marTop w:val="0"/>
          <w:marBottom w:val="0"/>
          <w:divBdr>
            <w:top w:val="none" w:sz="0" w:space="0" w:color="auto"/>
            <w:left w:val="none" w:sz="0" w:space="0" w:color="auto"/>
            <w:bottom w:val="none" w:sz="0" w:space="0" w:color="auto"/>
            <w:right w:val="none" w:sz="0" w:space="0" w:color="auto"/>
          </w:divBdr>
        </w:div>
        <w:div w:id="1420325665">
          <w:marLeft w:val="0"/>
          <w:marRight w:val="0"/>
          <w:marTop w:val="0"/>
          <w:marBottom w:val="0"/>
          <w:divBdr>
            <w:top w:val="none" w:sz="0" w:space="0" w:color="auto"/>
            <w:left w:val="none" w:sz="0" w:space="0" w:color="auto"/>
            <w:bottom w:val="none" w:sz="0" w:space="0" w:color="auto"/>
            <w:right w:val="none" w:sz="0" w:space="0" w:color="auto"/>
          </w:divBdr>
        </w:div>
        <w:div w:id="1506021308">
          <w:marLeft w:val="0"/>
          <w:marRight w:val="0"/>
          <w:marTop w:val="0"/>
          <w:marBottom w:val="0"/>
          <w:divBdr>
            <w:top w:val="none" w:sz="0" w:space="0" w:color="auto"/>
            <w:left w:val="none" w:sz="0" w:space="0" w:color="auto"/>
            <w:bottom w:val="none" w:sz="0" w:space="0" w:color="auto"/>
            <w:right w:val="none" w:sz="0" w:space="0" w:color="auto"/>
          </w:divBdr>
        </w:div>
      </w:divsChild>
    </w:div>
    <w:div w:id="1104880028">
      <w:bodyDiv w:val="1"/>
      <w:marLeft w:val="0"/>
      <w:marRight w:val="0"/>
      <w:marTop w:val="0"/>
      <w:marBottom w:val="0"/>
      <w:divBdr>
        <w:top w:val="none" w:sz="0" w:space="0" w:color="auto"/>
        <w:left w:val="none" w:sz="0" w:space="0" w:color="auto"/>
        <w:bottom w:val="none" w:sz="0" w:space="0" w:color="auto"/>
        <w:right w:val="none" w:sz="0" w:space="0" w:color="auto"/>
      </w:divBdr>
    </w:div>
    <w:div w:id="1193688520">
      <w:bodyDiv w:val="1"/>
      <w:marLeft w:val="0"/>
      <w:marRight w:val="0"/>
      <w:marTop w:val="0"/>
      <w:marBottom w:val="0"/>
      <w:divBdr>
        <w:top w:val="none" w:sz="0" w:space="0" w:color="auto"/>
        <w:left w:val="none" w:sz="0" w:space="0" w:color="auto"/>
        <w:bottom w:val="none" w:sz="0" w:space="0" w:color="auto"/>
        <w:right w:val="none" w:sz="0" w:space="0" w:color="auto"/>
      </w:divBdr>
    </w:div>
    <w:div w:id="1419212137">
      <w:bodyDiv w:val="1"/>
      <w:marLeft w:val="0"/>
      <w:marRight w:val="0"/>
      <w:marTop w:val="0"/>
      <w:marBottom w:val="0"/>
      <w:divBdr>
        <w:top w:val="none" w:sz="0" w:space="0" w:color="auto"/>
        <w:left w:val="none" w:sz="0" w:space="0" w:color="auto"/>
        <w:bottom w:val="none" w:sz="0" w:space="0" w:color="auto"/>
        <w:right w:val="none" w:sz="0" w:space="0" w:color="auto"/>
      </w:divBdr>
    </w:div>
    <w:div w:id="1587038531">
      <w:bodyDiv w:val="1"/>
      <w:marLeft w:val="0"/>
      <w:marRight w:val="0"/>
      <w:marTop w:val="0"/>
      <w:marBottom w:val="0"/>
      <w:divBdr>
        <w:top w:val="none" w:sz="0" w:space="0" w:color="auto"/>
        <w:left w:val="none" w:sz="0" w:space="0" w:color="auto"/>
        <w:bottom w:val="none" w:sz="0" w:space="0" w:color="auto"/>
        <w:right w:val="none" w:sz="0" w:space="0" w:color="auto"/>
      </w:divBdr>
    </w:div>
    <w:div w:id="1667198729">
      <w:bodyDiv w:val="1"/>
      <w:marLeft w:val="0"/>
      <w:marRight w:val="0"/>
      <w:marTop w:val="0"/>
      <w:marBottom w:val="0"/>
      <w:divBdr>
        <w:top w:val="none" w:sz="0" w:space="0" w:color="auto"/>
        <w:left w:val="none" w:sz="0" w:space="0" w:color="auto"/>
        <w:bottom w:val="none" w:sz="0" w:space="0" w:color="auto"/>
        <w:right w:val="none" w:sz="0" w:space="0" w:color="auto"/>
      </w:divBdr>
    </w:div>
    <w:div w:id="1683819588">
      <w:bodyDiv w:val="1"/>
      <w:marLeft w:val="0"/>
      <w:marRight w:val="0"/>
      <w:marTop w:val="0"/>
      <w:marBottom w:val="0"/>
      <w:divBdr>
        <w:top w:val="none" w:sz="0" w:space="0" w:color="auto"/>
        <w:left w:val="none" w:sz="0" w:space="0" w:color="auto"/>
        <w:bottom w:val="none" w:sz="0" w:space="0" w:color="auto"/>
        <w:right w:val="none" w:sz="0" w:space="0" w:color="auto"/>
      </w:divBdr>
    </w:div>
    <w:div w:id="1775249533">
      <w:bodyDiv w:val="1"/>
      <w:marLeft w:val="0"/>
      <w:marRight w:val="0"/>
      <w:marTop w:val="0"/>
      <w:marBottom w:val="0"/>
      <w:divBdr>
        <w:top w:val="none" w:sz="0" w:space="0" w:color="auto"/>
        <w:left w:val="none" w:sz="0" w:space="0" w:color="auto"/>
        <w:bottom w:val="none" w:sz="0" w:space="0" w:color="auto"/>
        <w:right w:val="none" w:sz="0" w:space="0" w:color="auto"/>
      </w:divBdr>
    </w:div>
    <w:div w:id="1837646772">
      <w:bodyDiv w:val="1"/>
      <w:marLeft w:val="0"/>
      <w:marRight w:val="0"/>
      <w:marTop w:val="0"/>
      <w:marBottom w:val="0"/>
      <w:divBdr>
        <w:top w:val="none" w:sz="0" w:space="0" w:color="auto"/>
        <w:left w:val="none" w:sz="0" w:space="0" w:color="auto"/>
        <w:bottom w:val="none" w:sz="0" w:space="0" w:color="auto"/>
        <w:right w:val="none" w:sz="0" w:space="0" w:color="auto"/>
      </w:divBdr>
    </w:div>
    <w:div w:id="1879973493">
      <w:bodyDiv w:val="1"/>
      <w:marLeft w:val="0"/>
      <w:marRight w:val="0"/>
      <w:marTop w:val="0"/>
      <w:marBottom w:val="0"/>
      <w:divBdr>
        <w:top w:val="none" w:sz="0" w:space="0" w:color="auto"/>
        <w:left w:val="none" w:sz="0" w:space="0" w:color="auto"/>
        <w:bottom w:val="none" w:sz="0" w:space="0" w:color="auto"/>
        <w:right w:val="none" w:sz="0" w:space="0" w:color="auto"/>
      </w:divBdr>
    </w:div>
    <w:div w:id="1956713290">
      <w:bodyDiv w:val="1"/>
      <w:marLeft w:val="0"/>
      <w:marRight w:val="0"/>
      <w:marTop w:val="0"/>
      <w:marBottom w:val="0"/>
      <w:divBdr>
        <w:top w:val="none" w:sz="0" w:space="0" w:color="auto"/>
        <w:left w:val="none" w:sz="0" w:space="0" w:color="auto"/>
        <w:bottom w:val="none" w:sz="0" w:space="0" w:color="auto"/>
        <w:right w:val="none" w:sz="0" w:space="0" w:color="auto"/>
      </w:divBdr>
    </w:div>
    <w:div w:id="1970742412">
      <w:bodyDiv w:val="1"/>
      <w:marLeft w:val="0"/>
      <w:marRight w:val="0"/>
      <w:marTop w:val="0"/>
      <w:marBottom w:val="0"/>
      <w:divBdr>
        <w:top w:val="none" w:sz="0" w:space="0" w:color="auto"/>
        <w:left w:val="none" w:sz="0" w:space="0" w:color="auto"/>
        <w:bottom w:val="none" w:sz="0" w:space="0" w:color="auto"/>
        <w:right w:val="none" w:sz="0" w:space="0" w:color="auto"/>
      </w:divBdr>
    </w:div>
    <w:div w:id="1983806659">
      <w:bodyDiv w:val="1"/>
      <w:marLeft w:val="0"/>
      <w:marRight w:val="0"/>
      <w:marTop w:val="0"/>
      <w:marBottom w:val="0"/>
      <w:divBdr>
        <w:top w:val="none" w:sz="0" w:space="0" w:color="auto"/>
        <w:left w:val="none" w:sz="0" w:space="0" w:color="auto"/>
        <w:bottom w:val="none" w:sz="0" w:space="0" w:color="auto"/>
        <w:right w:val="none" w:sz="0" w:space="0" w:color="auto"/>
      </w:divBdr>
    </w:div>
    <w:div w:id="2025398295">
      <w:bodyDiv w:val="1"/>
      <w:marLeft w:val="0"/>
      <w:marRight w:val="0"/>
      <w:marTop w:val="0"/>
      <w:marBottom w:val="0"/>
      <w:divBdr>
        <w:top w:val="none" w:sz="0" w:space="0" w:color="auto"/>
        <w:left w:val="none" w:sz="0" w:space="0" w:color="auto"/>
        <w:bottom w:val="none" w:sz="0" w:space="0" w:color="auto"/>
        <w:right w:val="none" w:sz="0" w:space="0" w:color="auto"/>
      </w:divBdr>
    </w:div>
    <w:div w:id="2059476594">
      <w:bodyDiv w:val="1"/>
      <w:marLeft w:val="0"/>
      <w:marRight w:val="0"/>
      <w:marTop w:val="0"/>
      <w:marBottom w:val="0"/>
      <w:divBdr>
        <w:top w:val="none" w:sz="0" w:space="0" w:color="auto"/>
        <w:left w:val="none" w:sz="0" w:space="0" w:color="auto"/>
        <w:bottom w:val="none" w:sz="0" w:space="0" w:color="auto"/>
        <w:right w:val="none" w:sz="0" w:space="0" w:color="auto"/>
      </w:divBdr>
    </w:div>
    <w:div w:id="2084797541">
      <w:bodyDiv w:val="1"/>
      <w:marLeft w:val="0"/>
      <w:marRight w:val="0"/>
      <w:marTop w:val="0"/>
      <w:marBottom w:val="0"/>
      <w:divBdr>
        <w:top w:val="none" w:sz="0" w:space="0" w:color="auto"/>
        <w:left w:val="none" w:sz="0" w:space="0" w:color="auto"/>
        <w:bottom w:val="none" w:sz="0" w:space="0" w:color="auto"/>
        <w:right w:val="none" w:sz="0" w:space="0" w:color="auto"/>
      </w:divBdr>
    </w:div>
    <w:div w:id="212692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54D10-4829-4629-A2D6-DF4DC5FD8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1096</TotalTime>
  <Pages>4</Pages>
  <Words>1123</Words>
  <Characters>6405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Hiep</cp:lastModifiedBy>
  <cp:revision>113</cp:revision>
  <cp:lastPrinted>2022-06-04T09:52:00Z</cp:lastPrinted>
  <dcterms:created xsi:type="dcterms:W3CDTF">2022-04-15T14:17:00Z</dcterms:created>
  <dcterms:modified xsi:type="dcterms:W3CDTF">2022-06-19T11:49:00Z</dcterms:modified>
</cp:coreProperties>
</file>