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after="0" w:afterAutospacing="0" w:line="240" w:lineRule="auto"/>
        <w:jc w:val="both"/>
        <w:textAlignment w:val="auto"/>
        <w:rPr>
          <w:rFonts w:hint="default" w:ascii="Times New Roman" w:hAnsi="Times New Roman" w:cs="Times New Roman"/>
          <w:b/>
          <w:color w:val="auto"/>
          <w:sz w:val="28"/>
          <w:szCs w:val="28"/>
        </w:rPr>
      </w:pPr>
      <w:bookmarkStart w:id="0" w:name="_GoBack"/>
      <w:bookmarkEnd w:id="0"/>
    </w:p>
    <w:p>
      <w:pPr>
        <w:keepNext w:val="0"/>
        <w:keepLines w:val="0"/>
        <w:pageBreakBefore w:val="0"/>
        <w:kinsoku/>
        <w:wordWrap/>
        <w:overflowPunct/>
        <w:topLinePunct w:val="0"/>
        <w:bidi w:val="0"/>
        <w:snapToGrid/>
        <w:spacing w:after="0" w:afterAutospacing="0" w:line="240" w:lineRule="auto"/>
        <w:jc w:val="both"/>
        <w:textAlignment w:val="auto"/>
        <w:rPr>
          <w:rFonts w:hint="default" w:ascii="Times New Roman" w:hAnsi="Times New Roman" w:cs="Times New Roman"/>
          <w:b/>
          <w:color w:val="auto"/>
          <w:sz w:val="28"/>
          <w:szCs w:val="28"/>
        </w:rPr>
      </w:pPr>
    </w:p>
    <w:p>
      <w:pPr>
        <w:keepNext w:val="0"/>
        <w:keepLines w:val="0"/>
        <w:pageBreakBefore w:val="0"/>
        <w:kinsoku/>
        <w:wordWrap/>
        <w:overflowPunct/>
        <w:topLinePunct w:val="0"/>
        <w:bidi w:val="0"/>
        <w:snapToGrid/>
        <w:spacing w:after="0" w:afterAutospacing="0" w:line="240" w:lineRule="auto"/>
        <w:jc w:val="both"/>
        <w:textAlignment w:val="auto"/>
        <w:rPr>
          <w:rFonts w:hint="default" w:ascii="Times New Roman" w:hAnsi="Times New Roman" w:cs="Times New Roman"/>
          <w:b/>
          <w:color w:val="auto"/>
          <w:sz w:val="28"/>
          <w:szCs w:val="28"/>
        </w:rPr>
      </w:pPr>
    </w:p>
    <w:p>
      <w:pPr>
        <w:keepNext w:val="0"/>
        <w:keepLines w:val="0"/>
        <w:pageBreakBefore w:val="0"/>
        <w:kinsoku/>
        <w:wordWrap/>
        <w:overflowPunct/>
        <w:topLinePunct w:val="0"/>
        <w:bidi w:val="0"/>
        <w:snapToGrid/>
        <w:spacing w:after="0" w:afterAutospacing="0" w:line="240" w:lineRule="auto"/>
        <w:jc w:val="both"/>
        <w:textAlignment w:val="auto"/>
        <w:rPr>
          <w:rFonts w:hint="default" w:ascii="Times New Roman" w:hAnsi="Times New Roman" w:cs="Times New Roman"/>
          <w:b/>
          <w:color w:val="auto"/>
          <w:sz w:val="28"/>
          <w:szCs w:val="28"/>
        </w:rPr>
      </w:pPr>
    </w:p>
    <w:p>
      <w:pPr>
        <w:keepNext w:val="0"/>
        <w:keepLines w:val="0"/>
        <w:pageBreakBefore w:val="0"/>
        <w:kinsoku/>
        <w:wordWrap/>
        <w:overflowPunct/>
        <w:topLinePunct w:val="0"/>
        <w:bidi w:val="0"/>
        <w:snapToGrid/>
        <w:spacing w:after="0" w:afterAutospacing="0" w:line="240" w:lineRule="auto"/>
        <w:jc w:val="both"/>
        <w:textAlignment w:val="auto"/>
        <w:rPr>
          <w:rFonts w:hint="default" w:ascii="Times New Roman" w:hAnsi="Times New Roman" w:cs="Times New Roman"/>
          <w:b/>
          <w:color w:val="auto"/>
          <w:sz w:val="28"/>
          <w:szCs w:val="28"/>
        </w:rPr>
      </w:pPr>
    </w:p>
    <w:p>
      <w:pPr>
        <w:keepNext w:val="0"/>
        <w:keepLines w:val="0"/>
        <w:pageBreakBefore w:val="0"/>
        <w:kinsoku/>
        <w:wordWrap/>
        <w:overflowPunct/>
        <w:topLinePunct w:val="0"/>
        <w:bidi w:val="0"/>
        <w:snapToGrid/>
        <w:spacing w:after="0" w:afterAutospacing="0" w:line="240" w:lineRule="auto"/>
        <w:jc w:val="both"/>
        <w:textAlignment w:val="auto"/>
        <w:rPr>
          <w:rFonts w:hint="default" w:ascii="Times New Roman" w:hAnsi="Times New Roman" w:cs="Times New Roman"/>
          <w:b/>
          <w:color w:val="auto"/>
          <w:sz w:val="28"/>
          <w:szCs w:val="28"/>
        </w:rPr>
      </w:pPr>
    </w:p>
    <w:tbl>
      <w:tblPr>
        <w:tblStyle w:val="12"/>
        <w:tblpPr w:leftFromText="180" w:rightFromText="180" w:vertAnchor="text" w:horzAnchor="page" w:tblpX="1562" w:tblpY="299"/>
        <w:tblOverlap w:val="never"/>
        <w:tblW w:w="9540" w:type="dxa"/>
        <w:tblInd w:w="0" w:type="dxa"/>
        <w:tblLayout w:type="fixed"/>
        <w:tblCellMar>
          <w:top w:w="0" w:type="dxa"/>
          <w:left w:w="108" w:type="dxa"/>
          <w:bottom w:w="0" w:type="dxa"/>
          <w:right w:w="108" w:type="dxa"/>
        </w:tblCellMar>
      </w:tblPr>
      <w:tblGrid>
        <w:gridCol w:w="4008"/>
        <w:gridCol w:w="5532"/>
      </w:tblGrid>
      <w:tr>
        <w:tblPrEx>
          <w:tblCellMar>
            <w:top w:w="0" w:type="dxa"/>
            <w:left w:w="108" w:type="dxa"/>
            <w:bottom w:w="0" w:type="dxa"/>
            <w:right w:w="108" w:type="dxa"/>
          </w:tblCellMar>
        </w:tblPrEx>
        <w:trPr>
          <w:trHeight w:val="1124" w:hRule="atLeast"/>
        </w:trPr>
        <w:tc>
          <w:tcPr>
            <w:tcW w:w="4008" w:type="dxa"/>
          </w:tcPr>
          <w:p>
            <w:pPr>
              <w:keepNext w:val="0"/>
              <w:keepLines w:val="0"/>
              <w:pageBreakBefore w:val="0"/>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bCs/>
                <w:color w:val="auto"/>
                <w:sz w:val="24"/>
                <w:szCs w:val="24"/>
                <w:u w:val="none"/>
                <w:lang w:val="vi-VN"/>
              </w:rPr>
            </w:pPr>
            <w:r>
              <w:rPr>
                <w:rFonts w:hint="default" w:ascii="Times New Roman" w:hAnsi="Times New Roman" w:eastAsia="Times New Roman" w:cs="Times New Roman"/>
                <w:b/>
                <w:bCs/>
                <w:color w:val="auto"/>
                <w:sz w:val="24"/>
                <w:szCs w:val="24"/>
                <w:u w:val="none"/>
                <w:lang w:val="vi-VN"/>
              </w:rPr>
              <w:t>TRƯỜNG THPT CHUYÊN QUANG TRUNG</w:t>
            </w:r>
          </w:p>
          <w:p>
            <w:pPr>
              <w:keepNext w:val="0"/>
              <w:keepLines w:val="0"/>
              <w:pageBreakBefore w:val="0"/>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color w:val="auto"/>
                <w:sz w:val="24"/>
                <w:szCs w:val="24"/>
                <w:u w:val="none"/>
                <w:lang w:val="vi-VN"/>
              </w:rPr>
            </w:pPr>
            <w:r>
              <w:rPr>
                <w:rFonts w:hint="default" w:ascii="Times New Roman" w:hAnsi="Times New Roman" w:eastAsia="Times New Roman" w:cs="Times New Roman"/>
                <w:b/>
                <w:bCs/>
                <w:color w:val="auto"/>
                <w:sz w:val="24"/>
                <w:szCs w:val="24"/>
                <w:u w:val="none"/>
                <w:lang w:val="vi-VN"/>
              </w:rPr>
              <w:t>Tổ: Ngữ Văn</w:t>
            </w:r>
          </w:p>
        </w:tc>
        <w:tc>
          <w:tcPr>
            <w:tcW w:w="5532" w:type="dxa"/>
          </w:tcPr>
          <w:p>
            <w:pPr>
              <w:keepNext w:val="0"/>
              <w:keepLines w:val="0"/>
              <w:pageBreakBefore w:val="0"/>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color w:val="auto"/>
                <w:sz w:val="24"/>
                <w:szCs w:val="24"/>
                <w:u w:val="none"/>
                <w:lang w:val="fr-FR"/>
              </w:rPr>
            </w:pPr>
            <w:r>
              <w:rPr>
                <w:rFonts w:hint="default" w:ascii="Times New Roman" w:hAnsi="Times New Roman" w:eastAsia="Times New Roman" w:cs="Times New Roman"/>
                <w:b/>
                <w:color w:val="auto"/>
                <w:sz w:val="24"/>
                <w:szCs w:val="24"/>
                <w:u w:val="none"/>
                <w:lang w:val="fr-FR"/>
              </w:rPr>
              <w:t>ĐỀ KIỂM TRA GIỮA HỌC KÌ I</w:t>
            </w:r>
          </w:p>
          <w:p>
            <w:pPr>
              <w:keepNext w:val="0"/>
              <w:keepLines w:val="0"/>
              <w:pageBreakBefore w:val="0"/>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iCs/>
                <w:color w:val="auto"/>
                <w:sz w:val="24"/>
                <w:szCs w:val="24"/>
                <w:u w:val="none"/>
                <w:lang w:val="fr-FR"/>
              </w:rPr>
            </w:pPr>
            <w:r>
              <w:rPr>
                <w:rFonts w:hint="default" w:ascii="Times New Roman" w:hAnsi="Times New Roman" w:eastAsia="Times New Roman" w:cs="Times New Roman"/>
                <w:b/>
                <w:color w:val="auto"/>
                <w:sz w:val="24"/>
                <w:szCs w:val="24"/>
                <w:u w:val="none"/>
                <w:lang w:val="fr-FR"/>
              </w:rPr>
              <w:t xml:space="preserve">Môn: </w:t>
            </w:r>
            <w:r>
              <w:rPr>
                <w:rFonts w:hint="default" w:ascii="Times New Roman" w:hAnsi="Times New Roman" w:eastAsia="Times New Roman" w:cs="Times New Roman"/>
                <w:b/>
                <w:iCs/>
                <w:color w:val="auto"/>
                <w:sz w:val="24"/>
                <w:szCs w:val="24"/>
                <w:u w:val="none"/>
                <w:lang w:val="fr-FR"/>
              </w:rPr>
              <w:t>Ngữ văn - Lớp 11</w:t>
            </w:r>
          </w:p>
          <w:p>
            <w:pPr>
              <w:keepNext w:val="0"/>
              <w:keepLines w:val="0"/>
              <w:pageBreakBefore w:val="0"/>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iCs/>
                <w:color w:val="auto"/>
                <w:sz w:val="24"/>
                <w:szCs w:val="24"/>
                <w:u w:val="none"/>
                <w:lang w:val="fr-FR"/>
              </w:rPr>
            </w:pPr>
            <w:r>
              <w:rPr>
                <w:rFonts w:hint="default" w:ascii="Times New Roman" w:hAnsi="Times New Roman" w:eastAsia="Times New Roman" w:cs="Times New Roman"/>
                <w:b/>
                <w:iCs/>
                <w:color w:val="auto"/>
                <w:sz w:val="24"/>
                <w:szCs w:val="24"/>
                <w:u w:val="none"/>
                <w:lang w:val="fr-FR"/>
              </w:rPr>
              <w:t>Năm học: 2023-2024</w:t>
            </w:r>
          </w:p>
          <w:p>
            <w:pPr>
              <w:keepNext w:val="0"/>
              <w:keepLines w:val="0"/>
              <w:pageBreakBefore w:val="0"/>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color w:val="auto"/>
                <w:sz w:val="24"/>
                <w:szCs w:val="24"/>
                <w:u w:val="none"/>
                <w:lang w:val="fr-FR"/>
              </w:rPr>
            </w:pPr>
            <w:r>
              <w:rPr>
                <w:rFonts w:hint="default" w:ascii="Times New Roman" w:hAnsi="Times New Roman" w:eastAsia="Times New Roman" w:cs="Times New Roman"/>
                <w:i/>
                <w:color w:val="auto"/>
                <w:sz w:val="24"/>
                <w:szCs w:val="24"/>
                <w:u w:val="none"/>
                <w:lang w:val="fr-FR"/>
              </w:rPr>
              <w:t>(Thời gian làm bài: 90 phút)</w:t>
            </w:r>
          </w:p>
        </w:tc>
      </w:tr>
    </w:tbl>
    <w:p>
      <w:pPr>
        <w:keepNext w:val="0"/>
        <w:keepLines w:val="0"/>
        <w:pageBreakBefore w:val="0"/>
        <w:kinsoku/>
        <w:wordWrap/>
        <w:overflowPunct/>
        <w:topLinePunct w:val="0"/>
        <w:bidi w:val="0"/>
        <w:snapToGrid/>
        <w:spacing w:after="0" w:afterAutospacing="0" w:line="240" w:lineRule="auto"/>
        <w:textAlignment w:val="auto"/>
        <w:rPr>
          <w:rFonts w:hint="default" w:ascii="Times New Roman" w:hAnsi="Times New Roman" w:cs="Times New Roman"/>
          <w:b/>
          <w:color w:val="auto"/>
          <w:sz w:val="28"/>
          <w:szCs w:val="28"/>
          <w:lang w:val="vi-VN"/>
        </w:rPr>
      </w:pPr>
      <w:r>
        <w:rPr>
          <w:rFonts w:hint="default" w:ascii="Times New Roman" w:hAnsi="Times New Roman" w:eastAsia="Times New Roman" w:cs="Times New Roman"/>
          <w:b/>
          <w:color w:val="auto"/>
          <w:sz w:val="28"/>
          <w:szCs w:val="28"/>
          <w:lang w:val="fr-FR"/>
        </w:rPr>
        <w:t>I.</w:t>
      </w:r>
      <w:r>
        <w:rPr>
          <w:rFonts w:hint="default" w:ascii="Times New Roman" w:hAnsi="Times New Roman" w:eastAsia="Times New Roman" w:cs="Times New Roman"/>
          <w:b/>
          <w:color w:val="auto"/>
          <w:sz w:val="28"/>
          <w:szCs w:val="28"/>
          <w:lang w:val="en-US"/>
        </w:rPr>
        <w:t xml:space="preserve">PHẦN </w:t>
      </w:r>
      <w:r>
        <w:rPr>
          <w:rFonts w:hint="default" w:ascii="Times New Roman" w:hAnsi="Times New Roman" w:eastAsia="Times New Roman" w:cs="Times New Roman"/>
          <w:b/>
          <w:color w:val="auto"/>
          <w:sz w:val="28"/>
          <w:szCs w:val="28"/>
          <w:lang w:val="fr-FR"/>
        </w:rPr>
        <w:t>ĐỌC HIỂU (6,0 điểm)</w:t>
      </w:r>
    </w:p>
    <w:p>
      <w:pPr>
        <w:keepNext w:val="0"/>
        <w:keepLines w:val="0"/>
        <w:pageBreakBefore w:val="0"/>
        <w:kinsoku/>
        <w:wordWrap/>
        <w:overflowPunct/>
        <w:topLinePunct w:val="0"/>
        <w:bidi w:val="0"/>
        <w:snapToGrid/>
        <w:spacing w:after="0" w:afterAutospacing="0" w:line="240" w:lineRule="auto"/>
        <w:ind w:firstLine="397"/>
        <w:jc w:val="both"/>
        <w:textAlignment w:val="auto"/>
        <w:rPr>
          <w:rFonts w:hint="default" w:ascii="Times New Roman" w:hAnsi="Times New Roman" w:eastAsia="Times New Roman" w:cs="Times New Roman"/>
          <w:b/>
          <w:iCs/>
          <w:color w:val="auto"/>
          <w:sz w:val="28"/>
          <w:szCs w:val="28"/>
          <w:lang w:val="fr-FR"/>
        </w:rPr>
      </w:pPr>
      <w:r>
        <w:rPr>
          <w:rFonts w:hint="default" w:ascii="Times New Roman" w:hAnsi="Times New Roman" w:eastAsia="Times New Roman" w:cs="Times New Roman"/>
          <w:b/>
          <w:iCs/>
          <w:color w:val="auto"/>
          <w:sz w:val="28"/>
          <w:szCs w:val="28"/>
          <w:lang w:val="fr-FR"/>
        </w:rPr>
        <w:t xml:space="preserve"> </w:t>
      </w:r>
      <w:r>
        <w:rPr>
          <w:rFonts w:hint="default" w:ascii="Times New Roman" w:hAnsi="Times New Roman" w:eastAsia="Times New Roman" w:cs="Times New Roman"/>
          <w:b/>
          <w:iCs/>
          <w:color w:val="auto"/>
          <w:sz w:val="28"/>
          <w:szCs w:val="28"/>
          <w:lang w:val="fr-FR"/>
        </w:rPr>
        <w:tab/>
      </w:r>
      <w:r>
        <w:rPr>
          <w:rFonts w:hint="default" w:ascii="Times New Roman" w:hAnsi="Times New Roman" w:eastAsia="Times New Roman" w:cs="Times New Roman"/>
          <w:b/>
          <w:iCs/>
          <w:color w:val="auto"/>
          <w:sz w:val="28"/>
          <w:szCs w:val="28"/>
          <w:lang w:val="fr-FR"/>
        </w:rPr>
        <w:t>Đọc văn bản :</w:t>
      </w:r>
    </w:p>
    <w:p>
      <w:pPr>
        <w:keepNext w:val="0"/>
        <w:keepLines w:val="0"/>
        <w:pageBreakBefore w:val="0"/>
        <w:kinsoku/>
        <w:wordWrap/>
        <w:overflowPunct/>
        <w:topLinePunct w:val="0"/>
        <w:bidi w:val="0"/>
        <w:snapToGrid/>
        <w:spacing w:after="0" w:afterAutospacing="0" w:line="240" w:lineRule="auto"/>
        <w:ind w:firstLine="3106" w:firstLineChars="1105"/>
        <w:jc w:val="both"/>
        <w:textAlignment w:val="auto"/>
        <w:rPr>
          <w:rFonts w:hint="default" w:ascii="Times New Roman" w:hAnsi="Times New Roman" w:eastAsia="SimSun" w:cs="Times New Roman"/>
          <w:i w:val="0"/>
          <w:iCs w:val="0"/>
          <w:caps w:val="0"/>
          <w:color w:val="auto"/>
          <w:spacing w:val="0"/>
          <w:sz w:val="28"/>
          <w:szCs w:val="28"/>
          <w:shd w:val="clear"/>
        </w:rPr>
      </w:pPr>
      <w:r>
        <w:rPr>
          <w:rFonts w:hint="default" w:ascii="Times New Roman" w:hAnsi="Times New Roman" w:eastAsia="SimSun" w:cs="Times New Roman"/>
          <w:b/>
          <w:bCs/>
          <w:i w:val="0"/>
          <w:iCs w:val="0"/>
          <w:caps w:val="0"/>
          <w:color w:val="auto"/>
          <w:spacing w:val="0"/>
          <w:sz w:val="28"/>
          <w:szCs w:val="28"/>
          <w:shd w:val="clear"/>
        </w:rPr>
        <w:t>TRONG LỜI MẸ HÁT</w:t>
      </w:r>
    </w:p>
    <w:p>
      <w:pPr>
        <w:keepNext w:val="0"/>
        <w:keepLines w:val="0"/>
        <w:pageBreakBefore w:val="0"/>
        <w:kinsoku/>
        <w:wordWrap/>
        <w:overflowPunct/>
        <w:topLinePunct w:val="0"/>
        <w:bidi w:val="0"/>
        <w:snapToGrid/>
        <w:spacing w:after="0" w:afterAutospacing="0" w:line="240" w:lineRule="auto"/>
        <w:ind w:firstLine="6031" w:firstLineChars="2154"/>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eastAsia="SimSun" w:cs="Times New Roman"/>
          <w:i w:val="0"/>
          <w:iCs w:val="0"/>
          <w:caps w:val="0"/>
          <w:color w:val="auto"/>
          <w:spacing w:val="0"/>
          <w:sz w:val="28"/>
          <w:szCs w:val="28"/>
          <w:shd w:val="clear"/>
        </w:rPr>
        <w:t>Trương Nam Hương</w:t>
      </w:r>
    </w:p>
    <w:tbl>
      <w:tblPr>
        <w:tblStyle w:val="111"/>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5060"/>
        <w:gridCol w:w="442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5060" w:type="dxa"/>
          </w:tcPr>
          <w:p>
            <w:pPr>
              <w:keepNext w:val="0"/>
              <w:keepLines w:val="0"/>
              <w:pageBreakBefore w:val="0"/>
              <w:widowControl/>
              <w:shd w:val="clear"/>
              <w:kinsoku/>
              <w:wordWrap/>
              <w:overflowPunct/>
              <w:topLinePunct w:val="0"/>
              <w:autoSpaceDE/>
              <w:autoSpaceDN/>
              <w:bidi w:val="0"/>
              <w:adjustRightInd/>
              <w:snapToGrid/>
              <w:spacing w:after="0" w:afterAutospacing="0" w:line="240" w:lineRule="auto"/>
              <w:jc w:val="both"/>
              <w:textAlignment w:val="auto"/>
              <w:rPr>
                <w:rFonts w:hint="default" w:ascii="Times New Roman" w:hAnsi="Times New Roman" w:eastAsia="SimSun" w:cs="Times New Roman"/>
                <w:i/>
                <w:iCs/>
                <w:caps w:val="0"/>
                <w:color w:val="auto"/>
                <w:spacing w:val="0"/>
                <w:sz w:val="28"/>
                <w:szCs w:val="28"/>
                <w:shd w:val="clear"/>
              </w:rPr>
            </w:pPr>
            <w:r>
              <w:rPr>
                <w:rFonts w:hint="default" w:ascii="Times New Roman" w:hAnsi="Times New Roman" w:eastAsia="SimSun" w:cs="Times New Roman"/>
                <w:i/>
                <w:iCs/>
                <w:caps w:val="0"/>
                <w:color w:val="auto"/>
                <w:spacing w:val="0"/>
                <w:sz w:val="28"/>
                <w:szCs w:val="28"/>
                <w:shd w:val="clear"/>
              </w:rPr>
              <w:t>Tuổi thơ chở đầy cổ tích</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Dòng sông lời mẹ ngọt ngào</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Đưa con đi cùng đất nước</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Chòng chành nhịp võng ca dao.</w:t>
            </w:r>
          </w:p>
          <w:p>
            <w:pPr>
              <w:keepNext w:val="0"/>
              <w:keepLines w:val="0"/>
              <w:pageBreakBefore w:val="0"/>
              <w:widowControl/>
              <w:shd w:val="clear"/>
              <w:kinsoku/>
              <w:wordWrap/>
              <w:overflowPunct/>
              <w:topLinePunct w:val="0"/>
              <w:autoSpaceDE/>
              <w:autoSpaceDN/>
              <w:bidi w:val="0"/>
              <w:adjustRightInd/>
              <w:snapToGrid/>
              <w:spacing w:after="0" w:afterAutospacing="0" w:line="240" w:lineRule="auto"/>
              <w:jc w:val="both"/>
              <w:textAlignment w:val="auto"/>
              <w:rPr>
                <w:rFonts w:hint="default" w:ascii="Times New Roman" w:hAnsi="Times New Roman" w:eastAsia="SimSun" w:cs="Times New Roman"/>
                <w:i/>
                <w:iCs/>
                <w:caps w:val="0"/>
                <w:color w:val="auto"/>
                <w:spacing w:val="0"/>
                <w:sz w:val="28"/>
                <w:szCs w:val="28"/>
                <w:shd w:val="clear"/>
              </w:rPr>
            </w:pP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Con gặp trong lời mẹ hát</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Cánh cò trắng, dải đồng xanh</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Con yêu màu vàng hoa mướp</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"Con gà cục tác lá chanh".</w:t>
            </w:r>
          </w:p>
          <w:p>
            <w:pPr>
              <w:keepNext w:val="0"/>
              <w:keepLines w:val="0"/>
              <w:pageBreakBefore w:val="0"/>
              <w:widowControl w:val="0"/>
              <w:shd w:val="clear"/>
              <w:kinsoku/>
              <w:wordWrap/>
              <w:overflowPunct/>
              <w:topLinePunct w:val="0"/>
              <w:bidi w:val="0"/>
              <w:snapToGrid/>
              <w:spacing w:after="0" w:afterAutospacing="0" w:line="240" w:lineRule="auto"/>
              <w:jc w:val="both"/>
              <w:textAlignment w:val="auto"/>
              <w:rPr>
                <w:rFonts w:hint="default" w:ascii="Times New Roman" w:hAnsi="Times New Roman" w:eastAsia="SimSun" w:cs="Times New Roman"/>
                <w:i/>
                <w:iCs/>
                <w:caps w:val="0"/>
                <w:color w:val="auto"/>
                <w:spacing w:val="0"/>
                <w:sz w:val="28"/>
                <w:szCs w:val="28"/>
                <w:shd w:val="clear"/>
              </w:rPr>
            </w:pP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Khóm trúc, lùm tre huyền thoại,</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Lời ru vấn vít dây trầu</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Vầng trăng mẹ thời con gái,</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Vẫn còn thơm ngát hương cau.</w:t>
            </w:r>
          </w:p>
          <w:p>
            <w:pPr>
              <w:keepNext w:val="0"/>
              <w:keepLines w:val="0"/>
              <w:pageBreakBefore w:val="0"/>
              <w:widowControl w:val="0"/>
              <w:shd w:val="clear"/>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b/>
                <w:i/>
                <w:iCs/>
                <w:color w:val="auto"/>
                <w:sz w:val="28"/>
                <w:szCs w:val="28"/>
                <w:vertAlign w:val="baseline"/>
                <w:lang w:val="pt-BR"/>
              </w:rPr>
            </w:pP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Con nghe thập thình tiếng cối</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Mẹ ngồi giã gạo ru con</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Lạy trời đừng gi</w:t>
            </w:r>
            <w:r>
              <w:rPr>
                <w:rFonts w:hint="default" w:ascii="Times New Roman" w:hAnsi="Times New Roman" w:eastAsia="SimSun" w:cs="Times New Roman"/>
                <w:i/>
                <w:iCs/>
                <w:caps w:val="0"/>
                <w:color w:val="auto"/>
                <w:spacing w:val="0"/>
                <w:sz w:val="28"/>
                <w:szCs w:val="28"/>
                <w:shd w:val="clear"/>
                <w:lang w:val="vi-VN"/>
              </w:rPr>
              <w:t>ô</w:t>
            </w:r>
            <w:r>
              <w:rPr>
                <w:rFonts w:hint="default" w:ascii="Times New Roman" w:hAnsi="Times New Roman" w:eastAsia="SimSun" w:cs="Times New Roman"/>
                <w:i/>
                <w:iCs/>
                <w:caps w:val="0"/>
                <w:color w:val="auto"/>
                <w:spacing w:val="0"/>
                <w:sz w:val="28"/>
                <w:szCs w:val="28"/>
                <w:shd w:val="clear"/>
              </w:rPr>
              <w:t>ng đừng bão</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Cho nồi cơm mẹ đầy hơn..</w:t>
            </w:r>
          </w:p>
        </w:tc>
        <w:tc>
          <w:tcPr>
            <w:tcW w:w="4420" w:type="dxa"/>
          </w:tcPr>
          <w:p>
            <w:pPr>
              <w:keepNext w:val="0"/>
              <w:keepLines w:val="0"/>
              <w:pageBreakBefore w:val="0"/>
              <w:widowControl w:val="0"/>
              <w:shd w:val="clear"/>
              <w:kinsoku/>
              <w:wordWrap/>
              <w:overflowPunct/>
              <w:topLinePunct w:val="0"/>
              <w:bidi w:val="0"/>
              <w:snapToGrid/>
              <w:spacing w:after="0" w:afterAutospacing="0" w:line="240" w:lineRule="auto"/>
              <w:jc w:val="both"/>
              <w:textAlignment w:val="auto"/>
              <w:rPr>
                <w:rFonts w:hint="default" w:ascii="Times New Roman" w:hAnsi="Times New Roman" w:eastAsia="SimSun" w:cs="Times New Roman"/>
                <w:i/>
                <w:iCs/>
                <w:caps w:val="0"/>
                <w:color w:val="auto"/>
                <w:spacing w:val="0"/>
                <w:sz w:val="28"/>
                <w:szCs w:val="28"/>
                <w:shd w:val="clear"/>
              </w:rPr>
            </w:pPr>
            <w:r>
              <w:rPr>
                <w:rFonts w:hint="default" w:ascii="Times New Roman" w:hAnsi="Times New Roman" w:eastAsia="SimSun" w:cs="Times New Roman"/>
                <w:i/>
                <w:iCs/>
                <w:caps w:val="0"/>
                <w:color w:val="auto"/>
                <w:spacing w:val="0"/>
                <w:sz w:val="28"/>
                <w:szCs w:val="28"/>
                <w:shd w:val="clear"/>
              </w:rPr>
              <w:t>Con nghe dập dờn sóng lúa</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Lời ru hóa hạt gạo rồi</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Thương mẹ một đời khốn khó</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Vẫn giàu những tiếng ru n</w:t>
            </w:r>
            <w:r>
              <w:rPr>
                <w:rFonts w:hint="default" w:ascii="Times New Roman" w:hAnsi="Times New Roman" w:eastAsia="SimSun" w:cs="Times New Roman"/>
                <w:i/>
                <w:iCs/>
                <w:caps w:val="0"/>
                <w:color w:val="auto"/>
                <w:spacing w:val="0"/>
                <w:sz w:val="28"/>
                <w:szCs w:val="28"/>
                <w:shd w:val="clear"/>
                <w:lang w:val="en-US"/>
              </w:rPr>
              <w:t>ô</w:t>
            </w:r>
            <w:r>
              <w:rPr>
                <w:rFonts w:hint="default" w:ascii="Times New Roman" w:hAnsi="Times New Roman" w:eastAsia="SimSun" w:cs="Times New Roman"/>
                <w:i/>
                <w:iCs/>
                <w:caps w:val="0"/>
                <w:color w:val="auto"/>
                <w:spacing w:val="0"/>
                <w:sz w:val="28"/>
                <w:szCs w:val="28"/>
                <w:shd w:val="clear"/>
              </w:rPr>
              <w:t>i.</w:t>
            </w:r>
          </w:p>
          <w:p>
            <w:pPr>
              <w:keepNext w:val="0"/>
              <w:keepLines w:val="0"/>
              <w:pageBreakBefore w:val="0"/>
              <w:widowControl w:val="0"/>
              <w:shd w:val="clear"/>
              <w:kinsoku/>
              <w:wordWrap/>
              <w:overflowPunct/>
              <w:topLinePunct w:val="0"/>
              <w:bidi w:val="0"/>
              <w:snapToGrid/>
              <w:spacing w:after="0" w:afterAutospacing="0" w:line="240" w:lineRule="auto"/>
              <w:jc w:val="both"/>
              <w:textAlignment w:val="auto"/>
              <w:rPr>
                <w:rFonts w:hint="default" w:ascii="Times New Roman" w:hAnsi="Times New Roman" w:eastAsia="SimSun" w:cs="Times New Roman"/>
                <w:i/>
                <w:iCs/>
                <w:caps w:val="0"/>
                <w:color w:val="auto"/>
                <w:spacing w:val="0"/>
                <w:sz w:val="28"/>
                <w:szCs w:val="28"/>
                <w:shd w:val="clear"/>
              </w:rPr>
            </w:pPr>
          </w:p>
          <w:p>
            <w:pPr>
              <w:keepNext w:val="0"/>
              <w:keepLines w:val="0"/>
              <w:pageBreakBefore w:val="0"/>
              <w:widowControl w:val="0"/>
              <w:shd w:val="clear"/>
              <w:kinsoku/>
              <w:wordWrap/>
              <w:overflowPunct/>
              <w:topLinePunct w:val="0"/>
              <w:bidi w:val="0"/>
              <w:snapToGrid/>
              <w:spacing w:after="0" w:afterAutospacing="0" w:line="240" w:lineRule="auto"/>
              <w:jc w:val="both"/>
              <w:textAlignment w:val="auto"/>
              <w:rPr>
                <w:rFonts w:hint="default" w:ascii="Times New Roman" w:hAnsi="Times New Roman" w:eastAsia="SimSun" w:cs="Times New Roman"/>
                <w:i/>
                <w:iCs/>
                <w:caps w:val="0"/>
                <w:color w:val="auto"/>
                <w:spacing w:val="0"/>
                <w:sz w:val="28"/>
                <w:szCs w:val="28"/>
                <w:shd w:val="clear"/>
              </w:rPr>
            </w:pPr>
            <w:r>
              <w:rPr>
                <w:rFonts w:hint="default" w:ascii="Times New Roman" w:hAnsi="Times New Roman" w:eastAsia="SimSun" w:cs="Times New Roman"/>
                <w:i/>
                <w:iCs/>
                <w:caps w:val="0"/>
                <w:color w:val="auto"/>
                <w:spacing w:val="0"/>
                <w:sz w:val="28"/>
                <w:szCs w:val="28"/>
                <w:shd w:val="clear"/>
              </w:rPr>
              <w:t>Áo mẹ bạc phơ bạc phếch</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Vải nâu bục mối chỉ sờn</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Thương mẹ một đời cay đắng</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Sao lời mẹ vẫn th</w:t>
            </w:r>
            <w:r>
              <w:rPr>
                <w:rFonts w:hint="default" w:ascii="Times New Roman" w:hAnsi="Times New Roman" w:eastAsia="SimSun" w:cs="Times New Roman"/>
                <w:i/>
                <w:iCs/>
                <w:caps w:val="0"/>
                <w:color w:val="auto"/>
                <w:spacing w:val="0"/>
                <w:sz w:val="28"/>
                <w:szCs w:val="28"/>
                <w:shd w:val="clear"/>
                <w:lang w:val="vi-VN"/>
              </w:rPr>
              <w:t>ả</w:t>
            </w:r>
            <w:r>
              <w:rPr>
                <w:rFonts w:hint="default" w:ascii="Times New Roman" w:hAnsi="Times New Roman" w:eastAsia="SimSun" w:cs="Times New Roman"/>
                <w:i/>
                <w:iCs/>
                <w:caps w:val="0"/>
                <w:color w:val="auto"/>
                <w:spacing w:val="0"/>
                <w:sz w:val="28"/>
                <w:szCs w:val="28"/>
                <w:shd w:val="clear"/>
              </w:rPr>
              <w:t>o thơm.</w:t>
            </w:r>
          </w:p>
          <w:p>
            <w:pPr>
              <w:keepNext w:val="0"/>
              <w:keepLines w:val="0"/>
              <w:pageBreakBefore w:val="0"/>
              <w:widowControl w:val="0"/>
              <w:shd w:val="clear"/>
              <w:kinsoku/>
              <w:wordWrap/>
              <w:overflowPunct/>
              <w:topLinePunct w:val="0"/>
              <w:bidi w:val="0"/>
              <w:snapToGrid/>
              <w:spacing w:after="0" w:afterAutospacing="0" w:line="240" w:lineRule="auto"/>
              <w:jc w:val="both"/>
              <w:textAlignment w:val="auto"/>
              <w:rPr>
                <w:rFonts w:hint="default" w:ascii="Times New Roman" w:hAnsi="Times New Roman" w:eastAsia="SimSun" w:cs="Times New Roman"/>
                <w:i/>
                <w:iCs/>
                <w:caps w:val="0"/>
                <w:color w:val="auto"/>
                <w:spacing w:val="0"/>
                <w:sz w:val="28"/>
                <w:szCs w:val="28"/>
                <w:shd w:val="clear"/>
              </w:rPr>
            </w:pP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Thời gian chạy qua tóc mẹ</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Một màu trắng đến nôn nao</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Lưng mẹ cứ c</w:t>
            </w:r>
            <w:r>
              <w:rPr>
                <w:rFonts w:hint="default" w:ascii="Times New Roman" w:hAnsi="Times New Roman" w:eastAsia="SimSun" w:cs="Times New Roman"/>
                <w:i/>
                <w:iCs/>
                <w:caps w:val="0"/>
                <w:color w:val="auto"/>
                <w:spacing w:val="0"/>
                <w:sz w:val="28"/>
                <w:szCs w:val="28"/>
                <w:shd w:val="clear"/>
                <w:lang w:val="vi-VN"/>
              </w:rPr>
              <w:t>ò</w:t>
            </w:r>
            <w:r>
              <w:rPr>
                <w:rFonts w:hint="default" w:ascii="Times New Roman" w:hAnsi="Times New Roman" w:eastAsia="SimSun" w:cs="Times New Roman"/>
                <w:i/>
                <w:iCs/>
                <w:caps w:val="0"/>
                <w:color w:val="auto"/>
                <w:spacing w:val="0"/>
                <w:sz w:val="28"/>
                <w:szCs w:val="28"/>
                <w:shd w:val="clear"/>
              </w:rPr>
              <w:t>ng d</w:t>
            </w:r>
            <w:r>
              <w:rPr>
                <w:rFonts w:hint="default" w:ascii="Times New Roman" w:hAnsi="Times New Roman" w:eastAsia="SimSun" w:cs="Times New Roman"/>
                <w:i/>
                <w:iCs/>
                <w:caps w:val="0"/>
                <w:color w:val="auto"/>
                <w:spacing w:val="0"/>
                <w:sz w:val="28"/>
                <w:szCs w:val="28"/>
                <w:shd w:val="clear"/>
                <w:lang w:val="vi-VN"/>
              </w:rPr>
              <w:t>ầ</w:t>
            </w:r>
            <w:r>
              <w:rPr>
                <w:rFonts w:hint="default" w:ascii="Times New Roman" w:hAnsi="Times New Roman" w:eastAsia="SimSun" w:cs="Times New Roman"/>
                <w:i/>
                <w:iCs/>
                <w:caps w:val="0"/>
                <w:color w:val="auto"/>
                <w:spacing w:val="0"/>
                <w:sz w:val="28"/>
                <w:szCs w:val="28"/>
                <w:shd w:val="clear"/>
              </w:rPr>
              <w:t>n xuống</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Cho con ngày một thêm cao.</w:t>
            </w:r>
          </w:p>
          <w:p>
            <w:pPr>
              <w:keepNext w:val="0"/>
              <w:keepLines w:val="0"/>
              <w:pageBreakBefore w:val="0"/>
              <w:widowControl w:val="0"/>
              <w:kinsoku/>
              <w:wordWrap/>
              <w:overflowPunct/>
              <w:topLinePunct w:val="0"/>
              <w:bidi w:val="0"/>
              <w:snapToGrid/>
              <w:spacing w:after="0" w:afterAutospacing="0" w:line="240" w:lineRule="auto"/>
              <w:jc w:val="both"/>
              <w:textAlignment w:val="auto"/>
              <w:rPr>
                <w:rFonts w:hint="default" w:ascii="Times New Roman" w:hAnsi="Times New Roman" w:eastAsia="Times New Roman" w:cs="Times New Roman"/>
                <w:b/>
                <w:i/>
                <w:iCs/>
                <w:color w:val="auto"/>
                <w:sz w:val="28"/>
                <w:szCs w:val="28"/>
                <w:vertAlign w:val="baseline"/>
                <w:lang w:val="pt-BR"/>
              </w:rPr>
            </w:pP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Mẹ ơi trong lời mẹ hát</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Có cả cuộc đời hiện ra</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Lời ru chắp con đôi cánh</w:t>
            </w:r>
            <w:r>
              <w:rPr>
                <w:rFonts w:hint="default" w:ascii="Times New Roman" w:hAnsi="Times New Roman" w:eastAsia="SimSun" w:cs="Times New Roman"/>
                <w:i/>
                <w:iCs/>
                <w:caps w:val="0"/>
                <w:color w:val="auto"/>
                <w:spacing w:val="0"/>
                <w:sz w:val="28"/>
                <w:szCs w:val="28"/>
                <w:shd w:val="clear"/>
              </w:rPr>
              <w:br w:type="textWrapping"/>
            </w:r>
            <w:r>
              <w:rPr>
                <w:rFonts w:hint="default" w:ascii="Times New Roman" w:hAnsi="Times New Roman" w:eastAsia="SimSun" w:cs="Times New Roman"/>
                <w:i/>
                <w:iCs/>
                <w:caps w:val="0"/>
                <w:color w:val="auto"/>
                <w:spacing w:val="0"/>
                <w:sz w:val="28"/>
                <w:szCs w:val="28"/>
                <w:shd w:val="clear"/>
              </w:rPr>
              <w:t>Lớn rồi con sẽ bay xa.</w:t>
            </w:r>
          </w:p>
        </w:tc>
      </w:tr>
    </w:tbl>
    <w:p>
      <w:pPr>
        <w:keepNext w:val="0"/>
        <w:keepLines w:val="0"/>
        <w:pageBreakBefore w:val="0"/>
        <w:shd w:val="clear"/>
        <w:kinsoku/>
        <w:wordWrap/>
        <w:overflowPunct/>
        <w:topLinePunct w:val="0"/>
        <w:bidi w:val="0"/>
        <w:snapToGrid/>
        <w:spacing w:after="0" w:afterAutospacing="0" w:line="240" w:lineRule="auto"/>
        <w:jc w:val="both"/>
        <w:textAlignment w:val="auto"/>
        <w:rPr>
          <w:rFonts w:hint="default" w:ascii="Times New Roman" w:hAnsi="Times New Roman" w:eastAsia="SimSun" w:cs="Times New Roman"/>
          <w:b/>
          <w:bCs/>
          <w:i w:val="0"/>
          <w:iCs w:val="0"/>
          <w:caps w:val="0"/>
          <w:color w:val="auto"/>
          <w:spacing w:val="0"/>
          <w:sz w:val="20"/>
          <w:szCs w:val="20"/>
          <w:shd w:val="clear"/>
        </w:rPr>
      </w:pPr>
    </w:p>
    <w:p>
      <w:pPr>
        <w:keepNext w:val="0"/>
        <w:keepLines w:val="0"/>
        <w:pageBreakBefore w:val="0"/>
        <w:shd w:val="clear"/>
        <w:kinsoku/>
        <w:wordWrap/>
        <w:overflowPunct/>
        <w:topLinePunct w:val="0"/>
        <w:bidi w:val="0"/>
        <w:snapToGrid/>
        <w:spacing w:after="0" w:afterAutospacing="0" w:line="240" w:lineRule="auto"/>
        <w:jc w:val="both"/>
        <w:textAlignment w:val="auto"/>
        <w:rPr>
          <w:rFonts w:hint="default" w:ascii="Times New Roman" w:hAnsi="Times New Roman" w:eastAsia="Helvetica" w:cs="Times New Roman"/>
          <w:i w:val="0"/>
          <w:iCs w:val="0"/>
          <w:caps w:val="0"/>
          <w:color w:val="auto"/>
          <w:spacing w:val="0"/>
          <w:sz w:val="20"/>
          <w:szCs w:val="20"/>
          <w:shd w:val="clear"/>
          <w:lang w:val="vi-VN"/>
        </w:rPr>
      </w:pPr>
      <w:r>
        <w:rPr>
          <w:rFonts w:hint="default" w:ascii="Times New Roman" w:hAnsi="Times New Roman" w:eastAsia="SimSun" w:cs="Times New Roman"/>
          <w:b/>
          <w:bCs/>
          <w:i w:val="0"/>
          <w:iCs w:val="0"/>
          <w:caps w:val="0"/>
          <w:color w:val="auto"/>
          <w:spacing w:val="0"/>
          <w:sz w:val="20"/>
          <w:szCs w:val="20"/>
          <w:shd w:val="clear"/>
        </w:rPr>
        <w:t>* Nhà thơ Trương Nam Hương:</w:t>
      </w:r>
      <w:r>
        <w:rPr>
          <w:rFonts w:hint="default" w:ascii="Times New Roman" w:hAnsi="Times New Roman" w:eastAsia="SimSun" w:cs="Times New Roman"/>
          <w:i w:val="0"/>
          <w:iCs w:val="0"/>
          <w:caps w:val="0"/>
          <w:color w:val="auto"/>
          <w:spacing w:val="0"/>
          <w:sz w:val="20"/>
          <w:szCs w:val="20"/>
          <w:shd w:val="clear"/>
        </w:rPr>
        <w:br w:type="textWrapping"/>
      </w:r>
      <w:r>
        <w:rPr>
          <w:rFonts w:hint="default" w:ascii="Times New Roman" w:hAnsi="Times New Roman" w:eastAsia="SimSun" w:cs="Times New Roman"/>
          <w:i w:val="0"/>
          <w:iCs w:val="0"/>
          <w:caps w:val="0"/>
          <w:color w:val="auto"/>
          <w:spacing w:val="0"/>
          <w:sz w:val="20"/>
          <w:szCs w:val="20"/>
          <w:shd w:val="clear"/>
        </w:rPr>
        <w:t>- Trương Nam Hương sinh ngày 23-10-1963 tại Hải Phòng, lớn lên ở Hà Nội và vào TP Hồ Chí Minh từ năm 12 tuổi.</w:t>
      </w:r>
      <w:r>
        <w:rPr>
          <w:rFonts w:hint="default" w:ascii="Times New Roman" w:hAnsi="Times New Roman" w:eastAsia="SimSun" w:cs="Times New Roman"/>
          <w:i w:val="0"/>
          <w:iCs w:val="0"/>
          <w:caps w:val="0"/>
          <w:color w:val="auto"/>
          <w:spacing w:val="0"/>
          <w:sz w:val="20"/>
          <w:szCs w:val="20"/>
          <w:shd w:val="clear"/>
          <w:lang w:val="en-US"/>
        </w:rPr>
        <w:t xml:space="preserve"> </w:t>
      </w:r>
      <w:r>
        <w:rPr>
          <w:rFonts w:hint="default" w:ascii="Times New Roman" w:hAnsi="Times New Roman" w:eastAsia="Helvetica" w:cs="Times New Roman"/>
          <w:i w:val="0"/>
          <w:iCs w:val="0"/>
          <w:caps w:val="0"/>
          <w:color w:val="auto"/>
          <w:spacing w:val="0"/>
          <w:sz w:val="20"/>
          <w:szCs w:val="20"/>
          <w:shd w:val="clear"/>
        </w:rPr>
        <w:t>Ông tốt nghiệp Khoa Ngữ văn Trường Đại học Tổng hợp TP Hồ Chí Minh, từng biên tập sách ở nhà xuất bản Công an nhân dân, báo An ninh Thế giới. Hiện sống ông tại TP Hồ Chí Minh, làm việc trong Hội Nhà văn TP Hồ Chí Minh.</w:t>
      </w:r>
      <w:r>
        <w:rPr>
          <w:rFonts w:hint="default" w:ascii="Times New Roman" w:hAnsi="Times New Roman" w:eastAsia="SimSun" w:cs="Times New Roman"/>
          <w:i w:val="0"/>
          <w:iCs w:val="0"/>
          <w:caps w:val="0"/>
          <w:color w:val="auto"/>
          <w:spacing w:val="0"/>
          <w:sz w:val="20"/>
          <w:szCs w:val="20"/>
          <w:shd w:val="clear"/>
        </w:rPr>
        <w:br w:type="textWrapping"/>
      </w:r>
      <w:r>
        <w:rPr>
          <w:rFonts w:hint="default" w:ascii="Times New Roman" w:hAnsi="Times New Roman" w:eastAsia="SimSun" w:cs="Times New Roman"/>
          <w:i w:val="0"/>
          <w:iCs w:val="0"/>
          <w:caps w:val="0"/>
          <w:color w:val="auto"/>
          <w:spacing w:val="0"/>
          <w:sz w:val="20"/>
          <w:szCs w:val="20"/>
          <w:shd w:val="clear"/>
        </w:rPr>
        <w:t xml:space="preserve">- </w:t>
      </w:r>
      <w:r>
        <w:rPr>
          <w:rFonts w:hint="default" w:ascii="Times New Roman" w:hAnsi="Times New Roman" w:eastAsia="Helvetica" w:cs="Times New Roman"/>
          <w:i w:val="0"/>
          <w:iCs w:val="0"/>
          <w:caps w:val="0"/>
          <w:color w:val="auto"/>
          <w:spacing w:val="0"/>
          <w:sz w:val="20"/>
          <w:szCs w:val="20"/>
          <w:shd w:val="clear"/>
        </w:rPr>
        <w:t>Trương Nam Hương</w:t>
      </w:r>
      <w:r>
        <w:rPr>
          <w:rFonts w:hint="default" w:ascii="Times New Roman" w:hAnsi="Times New Roman" w:eastAsia="Helvetica" w:cs="Times New Roman"/>
          <w:i w:val="0"/>
          <w:iCs w:val="0"/>
          <w:caps w:val="0"/>
          <w:color w:val="auto"/>
          <w:spacing w:val="0"/>
          <w:sz w:val="20"/>
          <w:szCs w:val="20"/>
          <w:shd w:val="clear"/>
          <w:lang w:val="vi-VN"/>
        </w:rPr>
        <w:t xml:space="preserve"> </w:t>
      </w:r>
      <w:r>
        <w:rPr>
          <w:rFonts w:hint="default" w:ascii="Times New Roman" w:hAnsi="Times New Roman" w:eastAsia="SimSun" w:cs="Times New Roman"/>
          <w:i w:val="0"/>
          <w:iCs w:val="0"/>
          <w:caps w:val="0"/>
          <w:color w:val="auto"/>
          <w:spacing w:val="0"/>
          <w:sz w:val="20"/>
          <w:szCs w:val="20"/>
          <w:shd w:val="clear"/>
        </w:rPr>
        <w:t>là một nhà thơ tài hoa của nền văn học Việt Nam.</w:t>
      </w:r>
      <w:r>
        <w:rPr>
          <w:rFonts w:hint="default" w:ascii="Times New Roman" w:hAnsi="Times New Roman" w:eastAsia="SimSun" w:cs="Times New Roman"/>
          <w:i w:val="0"/>
          <w:iCs w:val="0"/>
          <w:caps w:val="0"/>
          <w:color w:val="auto"/>
          <w:spacing w:val="0"/>
          <w:sz w:val="20"/>
          <w:szCs w:val="20"/>
          <w:shd w:val="clear"/>
          <w:lang w:val="vi-VN"/>
        </w:rPr>
        <w:t xml:space="preserve"> </w:t>
      </w:r>
      <w:r>
        <w:rPr>
          <w:rFonts w:hint="default" w:ascii="Times New Roman" w:hAnsi="Times New Roman" w:eastAsia="SimSun" w:cs="Times New Roman"/>
          <w:i w:val="0"/>
          <w:iCs w:val="0"/>
          <w:caps w:val="0"/>
          <w:color w:val="auto"/>
          <w:spacing w:val="0"/>
          <w:sz w:val="20"/>
          <w:szCs w:val="20"/>
          <w:shd w:val="clear"/>
        </w:rPr>
        <w:t xml:space="preserve">Ông </w:t>
      </w:r>
      <w:r>
        <w:rPr>
          <w:rFonts w:hint="default" w:ascii="Times New Roman" w:hAnsi="Times New Roman" w:eastAsia="Helvetica" w:cs="Times New Roman"/>
          <w:i w:val="0"/>
          <w:iCs w:val="0"/>
          <w:caps w:val="0"/>
          <w:color w:val="auto"/>
          <w:spacing w:val="0"/>
          <w:sz w:val="20"/>
          <w:szCs w:val="20"/>
          <w:shd w:val="clear"/>
        </w:rPr>
        <w:t>coi trọng khai thác chất liệu ca dao và văn hóa truyền thống, dịu dàng tinh tế trong ngôn ngữ trữ tình. Trong thơ</w:t>
      </w:r>
      <w:r>
        <w:rPr>
          <w:rFonts w:hint="default" w:ascii="Times New Roman" w:hAnsi="Times New Roman" w:eastAsia="Helvetica" w:cs="Times New Roman"/>
          <w:i w:val="0"/>
          <w:iCs w:val="0"/>
          <w:caps w:val="0"/>
          <w:color w:val="auto"/>
          <w:spacing w:val="0"/>
          <w:sz w:val="20"/>
          <w:szCs w:val="20"/>
          <w:shd w:val="clear"/>
          <w:lang w:val="en-US"/>
        </w:rPr>
        <w:t xml:space="preserve"> ông</w:t>
      </w:r>
      <w:r>
        <w:rPr>
          <w:rFonts w:hint="default" w:ascii="Times New Roman" w:hAnsi="Times New Roman" w:eastAsia="Helvetica" w:cs="Times New Roman"/>
          <w:i w:val="0"/>
          <w:iCs w:val="0"/>
          <w:caps w:val="0"/>
          <w:color w:val="auto"/>
          <w:spacing w:val="0"/>
          <w:sz w:val="20"/>
          <w:szCs w:val="20"/>
          <w:shd w:val="clear"/>
        </w:rPr>
        <w:t xml:space="preserve"> có sự giằng xé giữa cảm hứng hương xưa quen thuộc với ý thức tiếp nhận những làn gió mới của thời đại và tâm tình con ngườ</w:t>
      </w:r>
      <w:r>
        <w:rPr>
          <w:rFonts w:hint="default" w:ascii="Times New Roman" w:hAnsi="Times New Roman" w:eastAsia="Helvetica" w:cs="Times New Roman"/>
          <w:i w:val="0"/>
          <w:iCs w:val="0"/>
          <w:caps w:val="0"/>
          <w:color w:val="auto"/>
          <w:spacing w:val="0"/>
          <w:sz w:val="20"/>
          <w:szCs w:val="20"/>
          <w:shd w:val="clear"/>
          <w:lang w:val="vi-VN"/>
        </w:rPr>
        <w:t>i.</w:t>
      </w:r>
    </w:p>
    <w:p>
      <w:pPr>
        <w:keepNext w:val="0"/>
        <w:keepLines w:val="0"/>
        <w:pageBreakBefore w:val="0"/>
        <w:shd w:val="clear"/>
        <w:kinsoku/>
        <w:wordWrap/>
        <w:overflowPunct/>
        <w:topLinePunct w:val="0"/>
        <w:bidi w:val="0"/>
        <w:snapToGrid/>
        <w:spacing w:after="0" w:afterAutospacing="0" w:line="240" w:lineRule="auto"/>
        <w:jc w:val="both"/>
        <w:textAlignment w:val="auto"/>
        <w:rPr>
          <w:rFonts w:hint="default" w:ascii="Times New Roman" w:hAnsi="Times New Roman" w:eastAsia="Helvetica" w:cs="Times New Roman"/>
          <w:i w:val="0"/>
          <w:iCs w:val="0"/>
          <w:caps w:val="0"/>
          <w:color w:val="auto"/>
          <w:spacing w:val="0"/>
          <w:sz w:val="20"/>
          <w:szCs w:val="20"/>
          <w:shd w:val="clear"/>
          <w:lang w:val="vi-VN"/>
        </w:rPr>
      </w:pPr>
    </w:p>
    <w:p>
      <w:pPr>
        <w:keepNext w:val="0"/>
        <w:keepLines w:val="0"/>
        <w:pageBreakBefore w:val="0"/>
        <w:shd w:val="clear"/>
        <w:kinsoku/>
        <w:wordWrap/>
        <w:overflowPunct/>
        <w:topLinePunct w:val="0"/>
        <w:bidi w:val="0"/>
        <w:snapToGrid/>
        <w:spacing w:after="0" w:afterAutospacing="0" w:line="240" w:lineRule="auto"/>
        <w:jc w:val="both"/>
        <w:textAlignment w:val="auto"/>
        <w:rPr>
          <w:rFonts w:hint="default" w:ascii="Times New Roman" w:hAnsi="Times New Roman" w:eastAsia="Helvetica" w:cs="Times New Roman"/>
          <w:i w:val="0"/>
          <w:iCs w:val="0"/>
          <w:color w:val="auto"/>
          <w:spacing w:val="0"/>
          <w:sz w:val="28"/>
          <w:szCs w:val="28"/>
          <w:shd w:val="clear"/>
          <w:lang w:val="vi-VN"/>
        </w:rPr>
      </w:pPr>
      <w:r>
        <w:rPr>
          <w:rFonts w:hint="default" w:ascii="Times New Roman" w:hAnsi="Times New Roman" w:eastAsia="Helvetica" w:cs="Times New Roman"/>
          <w:b/>
          <w:bCs/>
          <w:i w:val="0"/>
          <w:iCs w:val="0"/>
          <w:color w:val="auto"/>
          <w:spacing w:val="0"/>
          <w:sz w:val="28"/>
          <w:szCs w:val="28"/>
          <w:shd w:val="clear"/>
          <w:lang w:val="vi-VN"/>
        </w:rPr>
        <w:t>Câu 1.</w:t>
      </w:r>
      <w:r>
        <w:rPr>
          <w:rFonts w:hint="default" w:ascii="Times New Roman" w:hAnsi="Times New Roman" w:eastAsia="Helvetica" w:cs="Times New Roman"/>
          <w:i w:val="0"/>
          <w:iCs w:val="0"/>
          <w:color w:val="auto"/>
          <w:spacing w:val="0"/>
          <w:sz w:val="28"/>
          <w:szCs w:val="28"/>
          <w:shd w:val="clear"/>
          <w:lang w:val="vi-VN"/>
        </w:rPr>
        <w:t xml:space="preserve"> Theo anh/ chị nhan đề bài thơ có ý nghĩa gì? Nhan đề đó đã bao quát được nội dung cảm xúc của bài thơ hay chưa? Vì sao?</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auto"/>
          <w:spacing w:val="0"/>
          <w:sz w:val="28"/>
          <w:szCs w:val="28"/>
          <w:shd w:val="clear" w:fill="FFFFFF"/>
        </w:rPr>
      </w:pPr>
      <w:r>
        <w:rPr>
          <w:rStyle w:val="92"/>
          <w:rFonts w:hint="default" w:ascii="Times New Roman" w:hAnsi="Times New Roman" w:cs="Times New Roman"/>
          <w:b/>
          <w:bCs/>
          <w:i w:val="0"/>
          <w:iCs w:val="0"/>
          <w:caps w:val="0"/>
          <w:color w:val="auto"/>
          <w:spacing w:val="0"/>
          <w:sz w:val="28"/>
          <w:szCs w:val="28"/>
          <w:shd w:val="clear" w:fill="FFFFFF"/>
        </w:rPr>
        <w:t xml:space="preserve">Câu </w:t>
      </w:r>
      <w:r>
        <w:rPr>
          <w:rStyle w:val="92"/>
          <w:rFonts w:hint="default" w:ascii="Times New Roman" w:hAnsi="Times New Roman" w:cs="Times New Roman"/>
          <w:b/>
          <w:bCs/>
          <w:i w:val="0"/>
          <w:iCs w:val="0"/>
          <w:caps w:val="0"/>
          <w:color w:val="auto"/>
          <w:spacing w:val="0"/>
          <w:sz w:val="28"/>
          <w:szCs w:val="28"/>
          <w:shd w:val="clear" w:fill="FFFFFF"/>
          <w:lang w:val="vi-VN"/>
        </w:rPr>
        <w:t>2</w:t>
      </w:r>
      <w:r>
        <w:rPr>
          <w:rStyle w:val="92"/>
          <w:rFonts w:hint="default" w:ascii="Times New Roman" w:hAnsi="Times New Roman" w:cs="Times New Roman"/>
          <w:b/>
          <w:bCs/>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rPr>
        <w:t> </w:t>
      </w:r>
      <w:r>
        <w:rPr>
          <w:rFonts w:hint="default" w:cs="Times New Roman"/>
          <w:i w:val="0"/>
          <w:iCs w:val="0"/>
          <w:caps w:val="0"/>
          <w:color w:val="auto"/>
          <w:spacing w:val="0"/>
          <w:sz w:val="28"/>
          <w:szCs w:val="28"/>
          <w:shd w:val="clear" w:fill="FFFFFF"/>
          <w:lang w:val="vi-VN"/>
        </w:rPr>
        <w:t>Chỉ ra những hình ảnh mà con “gặp” trong lời mẹ hát</w:t>
      </w:r>
      <w:r>
        <w:rPr>
          <w:rFonts w:hint="default" w:cs="Times New Roman"/>
          <w:i w:val="0"/>
          <w:iCs w:val="0"/>
          <w:caps w:val="0"/>
          <w:color w:val="auto"/>
          <w:spacing w:val="0"/>
          <w:sz w:val="28"/>
          <w:szCs w:val="28"/>
          <w:shd w:val="clear" w:fill="FFFFFF"/>
          <w:lang w:val="en-US"/>
        </w:rPr>
        <w:t xml:space="preserve"> ở khổ thơ thứ 2</w:t>
      </w:r>
      <w:r>
        <w:rPr>
          <w:rFonts w:hint="default" w:cs="Times New Roman"/>
          <w:i w:val="0"/>
          <w:iCs w:val="0"/>
          <w:caps w:val="0"/>
          <w:color w:val="auto"/>
          <w:spacing w:val="0"/>
          <w:sz w:val="28"/>
          <w:szCs w:val="28"/>
          <w:shd w:val="clear" w:fill="FFFFFF"/>
          <w:lang w:val="vi-VN"/>
        </w:rPr>
        <w:t>? N</w:t>
      </w:r>
      <w:r>
        <w:rPr>
          <w:rFonts w:hint="default" w:ascii="Times New Roman" w:hAnsi="Times New Roman" w:cs="Times New Roman"/>
          <w:i w:val="0"/>
          <w:iCs w:val="0"/>
          <w:caps w:val="0"/>
          <w:color w:val="auto"/>
          <w:spacing w:val="0"/>
          <w:sz w:val="28"/>
          <w:szCs w:val="28"/>
          <w:shd w:val="clear" w:fill="FFFFFF"/>
        </w:rPr>
        <w:t>hững hình ảnh đó gợi cho anh</w:t>
      </w:r>
      <w:r>
        <w:rPr>
          <w:rFonts w:hint="default" w:ascii="Times New Roman" w:hAnsi="Times New Roman" w:cs="Times New Roman"/>
          <w:i w:val="0"/>
          <w:iCs w:val="0"/>
          <w:caps w:val="0"/>
          <w:color w:val="auto"/>
          <w:spacing w:val="0"/>
          <w:sz w:val="28"/>
          <w:szCs w:val="28"/>
          <w:shd w:val="clear" w:fill="FFFFFF"/>
          <w:lang w:val="vi-VN"/>
        </w:rPr>
        <w:t xml:space="preserve">/ </w:t>
      </w:r>
      <w:r>
        <w:rPr>
          <w:rFonts w:hint="default" w:ascii="Times New Roman" w:hAnsi="Times New Roman" w:cs="Times New Roman"/>
          <w:i w:val="0"/>
          <w:iCs w:val="0"/>
          <w:caps w:val="0"/>
          <w:color w:val="auto"/>
          <w:spacing w:val="0"/>
          <w:sz w:val="28"/>
          <w:szCs w:val="28"/>
          <w:shd w:val="clear" w:fill="FFFFFF"/>
        </w:rPr>
        <w:t>chị suy nghĩ gì?</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auto"/>
          <w:spacing w:val="0"/>
          <w:sz w:val="28"/>
          <w:szCs w:val="28"/>
          <w:shd w:val="clear" w:fill="FFFFFF"/>
        </w:rPr>
      </w:pPr>
      <w:r>
        <w:rPr>
          <w:rStyle w:val="92"/>
          <w:rFonts w:hint="default" w:ascii="Times New Roman" w:hAnsi="Times New Roman" w:cs="Times New Roman"/>
          <w:b/>
          <w:bCs/>
          <w:i w:val="0"/>
          <w:iCs w:val="0"/>
          <w:caps w:val="0"/>
          <w:color w:val="auto"/>
          <w:spacing w:val="0"/>
          <w:sz w:val="28"/>
          <w:szCs w:val="28"/>
          <w:shd w:val="clear" w:fill="FFFFFF"/>
        </w:rPr>
        <w:t xml:space="preserve">Câu </w:t>
      </w:r>
      <w:r>
        <w:rPr>
          <w:rStyle w:val="92"/>
          <w:rFonts w:hint="default" w:ascii="Times New Roman" w:hAnsi="Times New Roman" w:cs="Times New Roman"/>
          <w:b/>
          <w:bCs/>
          <w:i w:val="0"/>
          <w:iCs w:val="0"/>
          <w:caps w:val="0"/>
          <w:color w:val="auto"/>
          <w:spacing w:val="0"/>
          <w:sz w:val="28"/>
          <w:szCs w:val="28"/>
          <w:shd w:val="clear" w:fill="FFFFFF"/>
          <w:lang w:val="vi-VN"/>
        </w:rPr>
        <w:t>3</w:t>
      </w:r>
      <w:r>
        <w:rPr>
          <w:rStyle w:val="92"/>
          <w:rFonts w:hint="default" w:ascii="Times New Roman" w:hAnsi="Times New Roman" w:cs="Times New Roman"/>
          <w:b/>
          <w:bCs/>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rPr>
        <w:t> Nhân vật người mẹ được miêu tả</w:t>
      </w:r>
      <w:r>
        <w:rPr>
          <w:rFonts w:hint="default" w:cs="Times New Roman"/>
          <w:i w:val="0"/>
          <w:iCs w:val="0"/>
          <w:caps w:val="0"/>
          <w:color w:val="auto"/>
          <w:spacing w:val="0"/>
          <w:sz w:val="28"/>
          <w:szCs w:val="28"/>
          <w:shd w:val="clear" w:fill="FFFFFF"/>
          <w:lang w:val="en-US"/>
        </w:rPr>
        <w:t xml:space="preserve"> trong bài thơ</w:t>
      </w:r>
      <w:r>
        <w:rPr>
          <w:rFonts w:hint="default" w:ascii="Times New Roman" w:hAnsi="Times New Roman" w:cs="Times New Roman"/>
          <w:i w:val="0"/>
          <w:iCs w:val="0"/>
          <w:caps w:val="0"/>
          <w:color w:val="auto"/>
          <w:spacing w:val="0"/>
          <w:sz w:val="28"/>
          <w:szCs w:val="28"/>
          <w:shd w:val="clear" w:fill="FFFFFF"/>
        </w:rPr>
        <w:t xml:space="preserve"> là một người như thế nào?</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auto"/>
          <w:spacing w:val="0"/>
          <w:sz w:val="28"/>
          <w:szCs w:val="28"/>
          <w:shd w:val="clear" w:fill="FFFFFF"/>
          <w:lang w:val="vi-VN"/>
        </w:rPr>
      </w:pPr>
      <w:r>
        <w:rPr>
          <w:rFonts w:hint="default" w:ascii="Times New Roman" w:hAnsi="Times New Roman" w:cs="Times New Roman"/>
          <w:b/>
          <w:bCs/>
          <w:i w:val="0"/>
          <w:iCs w:val="0"/>
          <w:color w:val="auto"/>
          <w:spacing w:val="0"/>
          <w:sz w:val="28"/>
          <w:szCs w:val="28"/>
          <w:shd w:val="clear" w:fill="FFFFFF"/>
          <w:lang w:val="vi-VN"/>
        </w:rPr>
        <w:t>C</w:t>
      </w:r>
      <w:r>
        <w:rPr>
          <w:rFonts w:hint="default" w:ascii="Times New Roman" w:hAnsi="Times New Roman" w:cs="Times New Roman"/>
          <w:b/>
          <w:bCs/>
          <w:i w:val="0"/>
          <w:iCs w:val="0"/>
          <w:caps w:val="0"/>
          <w:color w:val="auto"/>
          <w:spacing w:val="0"/>
          <w:sz w:val="28"/>
          <w:szCs w:val="28"/>
          <w:shd w:val="clear" w:fill="FFFFFF"/>
          <w:lang w:val="vi-VN"/>
        </w:rPr>
        <w:t>âu 4.</w:t>
      </w:r>
      <w:r>
        <w:rPr>
          <w:rFonts w:hint="default" w:ascii="Times New Roman" w:hAnsi="Times New Roman" w:cs="Times New Roman"/>
          <w:i w:val="0"/>
          <w:iCs w:val="0"/>
          <w:caps w:val="0"/>
          <w:color w:val="auto"/>
          <w:spacing w:val="0"/>
          <w:sz w:val="28"/>
          <w:szCs w:val="28"/>
          <w:shd w:val="clear" w:fill="FFFFFF"/>
          <w:lang w:val="vi-VN"/>
        </w:rPr>
        <w:t xml:space="preserve"> Điệp khúc “ </w:t>
      </w:r>
      <w:r>
        <w:rPr>
          <w:rFonts w:hint="default" w:ascii="Times New Roman" w:hAnsi="Times New Roman" w:cs="Times New Roman"/>
          <w:i/>
          <w:iCs/>
          <w:caps w:val="0"/>
          <w:color w:val="auto"/>
          <w:spacing w:val="0"/>
          <w:sz w:val="28"/>
          <w:szCs w:val="28"/>
          <w:shd w:val="clear" w:fill="FFFFFF"/>
          <w:lang w:val="vi-VN"/>
        </w:rPr>
        <w:t>con gặp”</w:t>
      </w:r>
      <w:r>
        <w:rPr>
          <w:rFonts w:hint="default" w:ascii="Times New Roman" w:hAnsi="Times New Roman" w:cs="Times New Roman"/>
          <w:i w:val="0"/>
          <w:iCs w:val="0"/>
          <w:caps w:val="0"/>
          <w:color w:val="auto"/>
          <w:spacing w:val="0"/>
          <w:sz w:val="28"/>
          <w:szCs w:val="28"/>
          <w:shd w:val="clear" w:fill="FFFFFF"/>
          <w:lang w:val="vi-VN"/>
        </w:rPr>
        <w:t xml:space="preserve">, </w:t>
      </w:r>
      <w:r>
        <w:rPr>
          <w:rFonts w:hint="default" w:ascii="Times New Roman" w:hAnsi="Times New Roman" w:cs="Times New Roman"/>
          <w:i/>
          <w:iCs/>
          <w:caps w:val="0"/>
          <w:color w:val="auto"/>
          <w:spacing w:val="0"/>
          <w:sz w:val="28"/>
          <w:szCs w:val="28"/>
          <w:shd w:val="clear" w:fill="FFFFFF"/>
          <w:lang w:val="vi-VN"/>
        </w:rPr>
        <w:t>“ con nghe”</w:t>
      </w:r>
      <w:r>
        <w:rPr>
          <w:rFonts w:hint="default" w:ascii="Times New Roman" w:hAnsi="Times New Roman" w:cs="Times New Roman"/>
          <w:i w:val="0"/>
          <w:iCs w:val="0"/>
          <w:caps w:val="0"/>
          <w:color w:val="auto"/>
          <w:spacing w:val="0"/>
          <w:sz w:val="28"/>
          <w:szCs w:val="28"/>
          <w:shd w:val="clear" w:fill="FFFFFF"/>
          <w:lang w:val="vi-VN"/>
        </w:rPr>
        <w:t xml:space="preserve"> có vai trò gì trong cấu tứ của bào thơ?</w:t>
      </w:r>
    </w:p>
    <w:p>
      <w:pPr>
        <w:keepNext w:val="0"/>
        <w:keepLines w:val="0"/>
        <w:pageBreakBefore w:val="0"/>
        <w:widowControl/>
        <w:shd w:val="clear"/>
        <w:kinsoku/>
        <w:wordWrap/>
        <w:overflowPunct/>
        <w:topLinePunct w:val="0"/>
        <w:autoSpaceDE/>
        <w:autoSpaceDN/>
        <w:bidi w:val="0"/>
        <w:adjustRightInd/>
        <w:snapToGrid/>
        <w:spacing w:after="0" w:afterAutospacing="0" w:line="240" w:lineRule="auto"/>
        <w:jc w:val="both"/>
        <w:textAlignment w:val="auto"/>
        <w:rPr>
          <w:rFonts w:hint="default" w:ascii="Times New Roman" w:hAnsi="Times New Roman" w:eastAsia="SimSun" w:cs="Times New Roman"/>
          <w:i w:val="0"/>
          <w:iCs w:val="0"/>
          <w:caps w:val="0"/>
          <w:color w:val="auto"/>
          <w:spacing w:val="0"/>
          <w:sz w:val="28"/>
          <w:szCs w:val="28"/>
          <w:shd w:val="clear"/>
          <w:lang w:val="vi-VN"/>
        </w:rPr>
      </w:pPr>
      <w:r>
        <w:rPr>
          <w:rFonts w:hint="default" w:ascii="Times New Roman" w:hAnsi="Times New Roman" w:cs="Times New Roman"/>
          <w:b/>
          <w:bCs/>
          <w:i w:val="0"/>
          <w:iCs w:val="0"/>
          <w:caps w:val="0"/>
          <w:color w:val="auto"/>
          <w:spacing w:val="0"/>
          <w:sz w:val="28"/>
          <w:szCs w:val="28"/>
          <w:shd w:val="clear" w:fill="FFFFFF"/>
          <w:lang w:val="vi-VN"/>
        </w:rPr>
        <w:t>Câu 5.</w:t>
      </w:r>
      <w:r>
        <w:rPr>
          <w:rFonts w:hint="default" w:ascii="Times New Roman" w:hAnsi="Times New Roman" w:cs="Times New Roman"/>
          <w:i w:val="0"/>
          <w:iCs w:val="0"/>
          <w:caps w:val="0"/>
          <w:color w:val="auto"/>
          <w:spacing w:val="0"/>
          <w:sz w:val="28"/>
          <w:szCs w:val="28"/>
          <w:shd w:val="clear" w:fill="FFFFFF"/>
          <w:lang w:val="vi-VN"/>
        </w:rPr>
        <w:t xml:space="preserve"> Cho biết ý nghĩa tượng trưng của các hình ảnh</w:t>
      </w:r>
      <w:r>
        <w:rPr>
          <w:rFonts w:hint="default" w:ascii="Times New Roman" w:hAnsi="Times New Roman" w:cs="Times New Roman"/>
          <w:i/>
          <w:iCs/>
          <w:caps w:val="0"/>
          <w:color w:val="auto"/>
          <w:spacing w:val="0"/>
          <w:sz w:val="28"/>
          <w:szCs w:val="28"/>
          <w:shd w:val="clear" w:fill="FFFFFF"/>
          <w:lang w:val="vi-VN"/>
        </w:rPr>
        <w:t>: “</w:t>
      </w:r>
      <w:r>
        <w:rPr>
          <w:rFonts w:hint="default" w:ascii="Times New Roman" w:hAnsi="Times New Roman" w:eastAsia="SimSun" w:cs="Times New Roman"/>
          <w:i/>
          <w:iCs/>
          <w:caps w:val="0"/>
          <w:color w:val="auto"/>
          <w:spacing w:val="0"/>
          <w:sz w:val="28"/>
          <w:szCs w:val="28"/>
          <w:shd w:val="clear"/>
        </w:rPr>
        <w:t>Chòng chành nhịp võng ca dao</w:t>
      </w:r>
      <w:r>
        <w:rPr>
          <w:rFonts w:hint="default" w:ascii="Times New Roman" w:hAnsi="Times New Roman" w:eastAsia="SimSun" w:cs="Times New Roman"/>
          <w:i/>
          <w:iCs/>
          <w:caps w:val="0"/>
          <w:color w:val="auto"/>
          <w:spacing w:val="0"/>
          <w:sz w:val="28"/>
          <w:szCs w:val="28"/>
          <w:shd w:val="clear"/>
          <w:lang w:val="vi-VN"/>
        </w:rPr>
        <w:t xml:space="preserve">” </w:t>
      </w:r>
      <w:r>
        <w:rPr>
          <w:rFonts w:hint="default" w:ascii="Times New Roman" w:hAnsi="Times New Roman" w:eastAsia="SimSun" w:cs="Times New Roman"/>
          <w:i w:val="0"/>
          <w:iCs w:val="0"/>
          <w:caps w:val="0"/>
          <w:color w:val="auto"/>
          <w:spacing w:val="0"/>
          <w:sz w:val="28"/>
          <w:szCs w:val="28"/>
          <w:shd w:val="clear"/>
          <w:lang w:val="vi-VN"/>
        </w:rPr>
        <w:t xml:space="preserve">và </w:t>
      </w:r>
      <w:r>
        <w:rPr>
          <w:rFonts w:hint="default" w:ascii="Times New Roman" w:hAnsi="Times New Roman" w:eastAsia="SimSun" w:cs="Times New Roman"/>
          <w:i/>
          <w:iCs/>
          <w:caps w:val="0"/>
          <w:color w:val="auto"/>
          <w:spacing w:val="0"/>
          <w:sz w:val="28"/>
          <w:szCs w:val="28"/>
          <w:shd w:val="clear"/>
          <w:lang w:val="vi-VN"/>
        </w:rPr>
        <w:t>“</w:t>
      </w:r>
      <w:r>
        <w:rPr>
          <w:rFonts w:hint="default" w:ascii="Times New Roman" w:hAnsi="Times New Roman" w:eastAsia="SimSun" w:cs="Times New Roman"/>
          <w:i/>
          <w:iCs/>
          <w:caps w:val="0"/>
          <w:color w:val="auto"/>
          <w:spacing w:val="0"/>
          <w:sz w:val="28"/>
          <w:szCs w:val="28"/>
          <w:shd w:val="clear"/>
        </w:rPr>
        <w:t>Vầng trăng mẹ thời con gái</w:t>
      </w:r>
      <w:r>
        <w:rPr>
          <w:rFonts w:hint="default" w:ascii="Times New Roman" w:hAnsi="Times New Roman" w:eastAsia="SimSun" w:cs="Times New Roman"/>
          <w:i/>
          <w:iCs/>
          <w:caps w:val="0"/>
          <w:color w:val="auto"/>
          <w:spacing w:val="0"/>
          <w:sz w:val="28"/>
          <w:szCs w:val="28"/>
          <w:shd w:val="clear"/>
          <w:lang w:val="vi-VN"/>
        </w:rPr>
        <w:t>”</w:t>
      </w:r>
    </w:p>
    <w:p>
      <w:pPr>
        <w:pStyle w:val="85"/>
        <w:keepNext w:val="0"/>
        <w:keepLines w:val="0"/>
        <w:pageBreakBefore w:val="0"/>
        <w:widowControl/>
        <w:suppressLineNumbers w:val="0"/>
        <w:kinsoku/>
        <w:wordWrap/>
        <w:overflowPunct/>
        <w:topLinePunct w:val="0"/>
        <w:bidi w:val="0"/>
        <w:snapToGrid/>
        <w:spacing w:before="0" w:beforeAutospacing="0" w:after="0" w:afterAutospacing="0" w:line="240" w:lineRule="auto"/>
        <w:ind w:left="0" w:firstLine="0"/>
        <w:textAlignment w:val="auto"/>
        <w:rPr>
          <w:rFonts w:hint="default" w:ascii="Times New Roman" w:hAnsi="Times New Roman" w:eastAsia="Times New Roman" w:cs="Times New Roman"/>
          <w:b/>
          <w:color w:val="auto"/>
          <w:sz w:val="28"/>
          <w:szCs w:val="28"/>
          <w:lang w:val="pt-BR"/>
        </w:rPr>
      </w:pPr>
      <w:r>
        <w:rPr>
          <w:rFonts w:hint="default" w:ascii="Times New Roman" w:hAnsi="Times New Roman" w:eastAsia="SimSun" w:cs="Times New Roman"/>
          <w:b/>
          <w:bCs/>
          <w:i w:val="0"/>
          <w:iCs w:val="0"/>
          <w:color w:val="auto"/>
          <w:spacing w:val="0"/>
          <w:sz w:val="28"/>
          <w:szCs w:val="28"/>
          <w:shd w:val="clear"/>
          <w:lang w:val="vi-VN"/>
        </w:rPr>
        <w:t>C</w:t>
      </w:r>
      <w:r>
        <w:rPr>
          <w:rFonts w:hint="default" w:ascii="Times New Roman" w:hAnsi="Times New Roman" w:eastAsia="SimSun" w:cs="Times New Roman"/>
          <w:b/>
          <w:bCs/>
          <w:i w:val="0"/>
          <w:iCs w:val="0"/>
          <w:caps w:val="0"/>
          <w:color w:val="auto"/>
          <w:spacing w:val="0"/>
          <w:sz w:val="28"/>
          <w:szCs w:val="28"/>
          <w:shd w:val="clear"/>
          <w:lang w:val="vi-VN"/>
        </w:rPr>
        <w:t>âu 6.</w:t>
      </w:r>
      <w:r>
        <w:rPr>
          <w:rFonts w:hint="default" w:ascii="Times New Roman" w:hAnsi="Times New Roman" w:eastAsia="SimSun" w:cs="Times New Roman"/>
          <w:i w:val="0"/>
          <w:iCs w:val="0"/>
          <w:caps w:val="0"/>
          <w:color w:val="auto"/>
          <w:spacing w:val="0"/>
          <w:sz w:val="28"/>
          <w:szCs w:val="28"/>
          <w:shd w:val="clear"/>
          <w:lang w:val="vi-VN"/>
        </w:rPr>
        <w:t xml:space="preserve"> </w:t>
      </w:r>
      <w:r>
        <w:rPr>
          <w:rFonts w:hint="default" w:ascii="Times New Roman" w:hAnsi="Times New Roman" w:eastAsia="sans-serif" w:cs="Times New Roman"/>
          <w:i w:val="0"/>
          <w:iCs w:val="0"/>
          <w:caps w:val="0"/>
          <w:color w:val="auto"/>
          <w:spacing w:val="0"/>
          <w:sz w:val="28"/>
          <w:szCs w:val="28"/>
        </w:rPr>
        <w:t xml:space="preserve">Điều mà con </w:t>
      </w:r>
      <w:r>
        <w:rPr>
          <w:rFonts w:hint="default" w:ascii="Times New Roman" w:hAnsi="Times New Roman" w:eastAsia="sans-serif" w:cs="Times New Roman"/>
          <w:i w:val="0"/>
          <w:iCs w:val="0"/>
          <w:caps w:val="0"/>
          <w:color w:val="auto"/>
          <w:spacing w:val="0"/>
          <w:sz w:val="28"/>
          <w:szCs w:val="28"/>
          <w:lang w:val="vi-VN"/>
        </w:rPr>
        <w:t>“</w:t>
      </w:r>
      <w:r>
        <w:rPr>
          <w:rFonts w:hint="default" w:ascii="Times New Roman" w:hAnsi="Times New Roman" w:eastAsia="sans-serif" w:cs="Times New Roman"/>
          <w:i w:val="0"/>
          <w:iCs w:val="0"/>
          <w:caps w:val="0"/>
          <w:color w:val="auto"/>
          <w:spacing w:val="0"/>
          <w:sz w:val="28"/>
          <w:szCs w:val="28"/>
        </w:rPr>
        <w:t xml:space="preserve">nghe" được trong lời mẹ hát ở khổ thơ </w:t>
      </w:r>
      <w:r>
        <w:rPr>
          <w:rFonts w:hint="default" w:ascii="Times New Roman" w:hAnsi="Times New Roman" w:eastAsia="sans-serif" w:cs="Times New Roman"/>
          <w:i w:val="0"/>
          <w:iCs w:val="0"/>
          <w:caps w:val="0"/>
          <w:color w:val="auto"/>
          <w:spacing w:val="0"/>
          <w:sz w:val="28"/>
          <w:szCs w:val="28"/>
          <w:lang w:val="vi-VN"/>
        </w:rPr>
        <w:t>cuối</w:t>
      </w:r>
      <w:r>
        <w:rPr>
          <w:rFonts w:hint="default" w:ascii="Times New Roman" w:hAnsi="Times New Roman" w:eastAsia="sans-serif" w:cs="Times New Roman"/>
          <w:i w:val="0"/>
          <w:iCs w:val="0"/>
          <w:caps w:val="0"/>
          <w:color w:val="auto"/>
          <w:spacing w:val="0"/>
          <w:sz w:val="28"/>
          <w:szCs w:val="28"/>
        </w:rPr>
        <w:t xml:space="preserve"> có gì khác biệt so với</w:t>
      </w:r>
      <w:r>
        <w:rPr>
          <w:rFonts w:hint="default" w:ascii="Times New Roman" w:hAnsi="Times New Roman" w:eastAsia="sans-serif" w:cs="Times New Roman"/>
          <w:i w:val="0"/>
          <w:iCs w:val="0"/>
          <w:caps w:val="0"/>
          <w:color w:val="auto"/>
          <w:spacing w:val="0"/>
          <w:sz w:val="28"/>
          <w:szCs w:val="28"/>
          <w:lang w:val="vi-VN"/>
        </w:rPr>
        <w:t xml:space="preserve"> các </w:t>
      </w:r>
      <w:r>
        <w:rPr>
          <w:rFonts w:hint="default" w:ascii="Times New Roman" w:hAnsi="Times New Roman" w:eastAsia="sans-serif" w:cs="Times New Roman"/>
          <w:i w:val="0"/>
          <w:iCs w:val="0"/>
          <w:caps w:val="0"/>
          <w:color w:val="auto"/>
          <w:spacing w:val="0"/>
          <w:sz w:val="28"/>
          <w:szCs w:val="28"/>
        </w:rPr>
        <w:t>khổ thơ trước đó?</w:t>
      </w:r>
    </w:p>
    <w:p>
      <w:pPr>
        <w:keepNext w:val="0"/>
        <w:keepLines w:val="0"/>
        <w:pageBreakBefore w:val="0"/>
        <w:widowControl/>
        <w:shd w:val="clear"/>
        <w:kinsoku/>
        <w:wordWrap/>
        <w:overflowPunct/>
        <w:topLinePunct w:val="0"/>
        <w:autoSpaceDE/>
        <w:autoSpaceDN/>
        <w:bidi w:val="0"/>
        <w:adjustRightInd/>
        <w:snapToGrid/>
        <w:spacing w:after="0" w:afterAutospacing="0" w:line="240" w:lineRule="auto"/>
        <w:jc w:val="both"/>
        <w:textAlignment w:val="auto"/>
        <w:rPr>
          <w:rFonts w:hint="default" w:ascii="Times New Roman" w:hAnsi="Times New Roman" w:eastAsia="Times New Roman" w:cs="Times New Roman"/>
          <w:b/>
          <w:color w:val="auto"/>
          <w:sz w:val="28"/>
          <w:szCs w:val="28"/>
          <w:lang w:val="pt-BR"/>
        </w:rPr>
      </w:pPr>
      <w:r>
        <w:rPr>
          <w:rFonts w:hint="default" w:ascii="Times New Roman" w:hAnsi="Times New Roman" w:eastAsia="Times New Roman" w:cs="Times New Roman"/>
          <w:b/>
          <w:color w:val="auto"/>
          <w:sz w:val="28"/>
          <w:szCs w:val="28"/>
          <w:lang w:val="pt-BR"/>
        </w:rPr>
        <w:t xml:space="preserve"> II. </w:t>
      </w:r>
      <w:r>
        <w:rPr>
          <w:rFonts w:hint="default" w:ascii="Times New Roman" w:hAnsi="Times New Roman" w:eastAsia="Times New Roman" w:cs="Times New Roman"/>
          <w:b/>
          <w:color w:val="auto"/>
          <w:sz w:val="28"/>
          <w:szCs w:val="28"/>
          <w:lang w:val="en-US"/>
        </w:rPr>
        <w:t xml:space="preserve">PHẦN </w:t>
      </w:r>
      <w:r>
        <w:rPr>
          <w:rFonts w:hint="default" w:ascii="Times New Roman" w:hAnsi="Times New Roman" w:eastAsia="Times New Roman" w:cs="Times New Roman"/>
          <w:b/>
          <w:color w:val="auto"/>
          <w:sz w:val="28"/>
          <w:szCs w:val="28"/>
          <w:lang w:val="pt-BR"/>
        </w:rPr>
        <w:t>VIẾT (4,0 điểm)</w:t>
      </w:r>
    </w:p>
    <w:p>
      <w:pPr>
        <w:keepNext w:val="0"/>
        <w:keepLines w:val="0"/>
        <w:pageBreakBefore w:val="0"/>
        <w:widowControl/>
        <w:shd w:val="clear"/>
        <w:kinsoku/>
        <w:wordWrap/>
        <w:overflowPunct/>
        <w:topLinePunct w:val="0"/>
        <w:autoSpaceDE/>
        <w:autoSpaceDN/>
        <w:bidi w:val="0"/>
        <w:adjustRightInd/>
        <w:snapToGrid/>
        <w:spacing w:after="0" w:afterAutospacing="0" w:line="240" w:lineRule="auto"/>
        <w:ind w:firstLine="720" w:firstLineChars="0"/>
        <w:jc w:val="both"/>
        <w:textAlignment w:val="auto"/>
        <w:rPr>
          <w:rFonts w:hint="default" w:ascii="Times New Roman" w:hAnsi="Times New Roman" w:eastAsia="SimSun" w:cs="Times New Roman"/>
          <w:i w:val="0"/>
          <w:iCs w:val="0"/>
          <w:caps w:val="0"/>
          <w:color w:val="auto"/>
          <w:spacing w:val="0"/>
          <w:sz w:val="28"/>
          <w:szCs w:val="28"/>
          <w:shd w:val="clear"/>
          <w:lang w:val="en-US"/>
        </w:rPr>
      </w:pPr>
      <w:r>
        <w:rPr>
          <w:rFonts w:hint="default" w:ascii="Times New Roman" w:hAnsi="Times New Roman" w:eastAsia="SimSun" w:cs="Times New Roman"/>
          <w:i w:val="0"/>
          <w:iCs w:val="0"/>
          <w:caps w:val="0"/>
          <w:color w:val="auto"/>
          <w:spacing w:val="0"/>
          <w:sz w:val="28"/>
          <w:szCs w:val="28"/>
          <w:shd w:val="clear"/>
          <w:lang w:val="vi-VN"/>
        </w:rPr>
        <w:t xml:space="preserve">Cảm nhận của anh/ chị về nét độc đáo trong bố cục và vẻ đẹp của </w:t>
      </w:r>
      <w:r>
        <w:rPr>
          <w:rFonts w:hint="default" w:ascii="Times New Roman" w:hAnsi="Times New Roman" w:eastAsia="SimSun" w:cs="Times New Roman"/>
          <w:i w:val="0"/>
          <w:iCs w:val="0"/>
          <w:caps w:val="0"/>
          <w:color w:val="auto"/>
          <w:spacing w:val="0"/>
          <w:sz w:val="28"/>
          <w:szCs w:val="28"/>
          <w:shd w:val="clear"/>
          <w:lang w:val="en-US"/>
        </w:rPr>
        <w:t xml:space="preserve">một số </w:t>
      </w:r>
      <w:r>
        <w:rPr>
          <w:rFonts w:hint="default" w:ascii="Times New Roman" w:hAnsi="Times New Roman" w:eastAsia="SimSun" w:cs="Times New Roman"/>
          <w:i w:val="0"/>
          <w:iCs w:val="0"/>
          <w:caps w:val="0"/>
          <w:color w:val="auto"/>
          <w:spacing w:val="0"/>
          <w:sz w:val="28"/>
          <w:szCs w:val="28"/>
          <w:shd w:val="clear"/>
          <w:lang w:val="vi-VN"/>
        </w:rPr>
        <w:t xml:space="preserve">hình ảnh thơ trong bài </w:t>
      </w:r>
      <w:r>
        <w:rPr>
          <w:rFonts w:hint="default" w:ascii="Times New Roman" w:hAnsi="Times New Roman" w:eastAsia="SimSun" w:cs="Times New Roman"/>
          <w:b/>
          <w:bCs/>
          <w:i/>
          <w:iCs/>
          <w:caps w:val="0"/>
          <w:color w:val="auto"/>
          <w:spacing w:val="0"/>
          <w:sz w:val="28"/>
          <w:szCs w:val="28"/>
          <w:shd w:val="clear"/>
          <w:lang w:val="vi-VN"/>
        </w:rPr>
        <w:t>Trong lời mẹ hát</w:t>
      </w:r>
      <w:r>
        <w:rPr>
          <w:rFonts w:hint="default" w:ascii="Times New Roman" w:hAnsi="Times New Roman" w:eastAsia="SimSun" w:cs="Times New Roman"/>
          <w:i w:val="0"/>
          <w:iCs w:val="0"/>
          <w:caps w:val="0"/>
          <w:color w:val="auto"/>
          <w:spacing w:val="0"/>
          <w:sz w:val="28"/>
          <w:szCs w:val="28"/>
          <w:shd w:val="clear"/>
          <w:lang w:val="vi-VN"/>
        </w:rPr>
        <w:t xml:space="preserve"> của Trương Nam Hương</w:t>
      </w:r>
      <w:r>
        <w:rPr>
          <w:rFonts w:hint="default" w:ascii="Times New Roman" w:hAnsi="Times New Roman" w:eastAsia="SimSun" w:cs="Times New Roman"/>
          <w:i w:val="0"/>
          <w:iCs w:val="0"/>
          <w:caps w:val="0"/>
          <w:color w:val="auto"/>
          <w:spacing w:val="0"/>
          <w:sz w:val="28"/>
          <w:szCs w:val="28"/>
          <w:shd w:val="clear"/>
          <w:lang w:val="en-US"/>
        </w:rPr>
        <w:t>.</w:t>
      </w:r>
    </w:p>
    <w:p>
      <w:pPr>
        <w:keepNext w:val="0"/>
        <w:keepLines w:val="0"/>
        <w:pageBreakBefore w:val="0"/>
        <w:widowControl/>
        <w:shd w:val="clear"/>
        <w:kinsoku/>
        <w:wordWrap/>
        <w:overflowPunct/>
        <w:topLinePunct w:val="0"/>
        <w:autoSpaceDE/>
        <w:autoSpaceDN/>
        <w:bidi w:val="0"/>
        <w:adjustRightInd/>
        <w:snapToGrid/>
        <w:spacing w:after="0" w:afterAutospacing="0" w:line="240" w:lineRule="auto"/>
        <w:ind w:firstLine="720" w:firstLineChars="0"/>
        <w:jc w:val="both"/>
        <w:textAlignment w:val="auto"/>
        <w:rPr>
          <w:rFonts w:hint="default" w:ascii="Times New Roman" w:hAnsi="Times New Roman" w:eastAsia="SimSun" w:cs="Times New Roman"/>
          <w:i w:val="0"/>
          <w:iCs w:val="0"/>
          <w:caps w:val="0"/>
          <w:color w:val="auto"/>
          <w:spacing w:val="0"/>
          <w:sz w:val="28"/>
          <w:szCs w:val="28"/>
          <w:shd w:val="clear"/>
          <w:lang w:val="en-US"/>
        </w:rPr>
      </w:pPr>
    </w:p>
    <w:p>
      <w:pPr>
        <w:keepNext w:val="0"/>
        <w:keepLines w:val="0"/>
        <w:pageBreakBefore w:val="0"/>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bCs w:val="0"/>
          <w:color w:val="auto"/>
          <w:sz w:val="28"/>
          <w:szCs w:val="28"/>
          <w:u w:val="single"/>
          <w:lang w:val="en-US"/>
        </w:rPr>
      </w:pPr>
      <w:r>
        <w:rPr>
          <w:rFonts w:hint="default" w:ascii="Times New Roman" w:hAnsi="Times New Roman" w:eastAsia="Times New Roman" w:cs="Times New Roman"/>
          <w:b/>
          <w:bCs w:val="0"/>
          <w:color w:val="auto"/>
          <w:sz w:val="28"/>
          <w:szCs w:val="28"/>
          <w:u w:val="single"/>
          <w:lang w:val="en-US"/>
        </w:rPr>
        <w:t>HẾT</w:t>
      </w:r>
    </w:p>
    <w:p>
      <w:pPr>
        <w:pStyle w:val="85"/>
        <w:shd w:val="clear" w:color="auto" w:fill="FFFFFF"/>
        <w:spacing w:before="0" w:beforeAutospacing="0" w:after="0" w:afterAutospacing="0"/>
        <w:jc w:val="center"/>
        <w:textAlignment w:val="baseline"/>
        <w:rPr>
          <w:rStyle w:val="31"/>
          <w:rFonts w:hint="default" w:ascii="Times New Roman" w:hAnsi="Times New Roman" w:cs="Times New Roman"/>
          <w:b/>
          <w:bCs/>
          <w:sz w:val="26"/>
          <w:szCs w:val="26"/>
          <w:shd w:val="clear" w:color="auto" w:fill="FFFFFF"/>
        </w:rPr>
      </w:pPr>
      <w:r>
        <w:rPr>
          <w:rFonts w:hint="default" w:ascii="Times New Roman" w:hAnsi="Times New Roman" w:eastAsia="Helvetica" w:cs="Times New Roman"/>
          <w:b/>
          <w:bCs/>
          <w:i w:val="0"/>
          <w:iCs w:val="0"/>
          <w:caps w:val="0"/>
          <w:color w:val="auto"/>
          <w:spacing w:val="0"/>
          <w:sz w:val="26"/>
          <w:szCs w:val="26"/>
          <w:shd w:val="clear" w:fill="FCFCFC"/>
          <w:lang w:val="en-US"/>
        </w:rPr>
        <w:t>Hướng dẫn chấm đề thi giữa k</w:t>
      </w:r>
      <w:r>
        <w:rPr>
          <w:rFonts w:hint="default" w:eastAsia="Helvetica" w:cs="Times New Roman"/>
          <w:b/>
          <w:bCs/>
          <w:i w:val="0"/>
          <w:iCs w:val="0"/>
          <w:caps w:val="0"/>
          <w:color w:val="auto"/>
          <w:spacing w:val="0"/>
          <w:sz w:val="26"/>
          <w:szCs w:val="26"/>
          <w:shd w:val="clear" w:fill="FCFCFC"/>
          <w:lang w:val="en-US"/>
        </w:rPr>
        <w:t>ì</w:t>
      </w:r>
      <w:r>
        <w:rPr>
          <w:rFonts w:hint="default" w:ascii="Times New Roman" w:hAnsi="Times New Roman" w:eastAsia="Helvetica" w:cs="Times New Roman"/>
          <w:b/>
          <w:bCs/>
          <w:i w:val="0"/>
          <w:iCs w:val="0"/>
          <w:caps w:val="0"/>
          <w:color w:val="auto"/>
          <w:spacing w:val="0"/>
          <w:sz w:val="26"/>
          <w:szCs w:val="26"/>
          <w:shd w:val="clear" w:fill="FCFCFC"/>
          <w:lang w:val="en-US"/>
        </w:rPr>
        <w:t xml:space="preserve"> 1, lớp 11</w:t>
      </w:r>
      <w:r>
        <w:rPr>
          <w:rStyle w:val="31"/>
          <w:rFonts w:hint="default" w:ascii="Times New Roman" w:hAnsi="Times New Roman" w:cs="Times New Roman"/>
          <w:b/>
          <w:bCs/>
          <w:sz w:val="26"/>
          <w:szCs w:val="26"/>
          <w:shd w:val="clear" w:color="auto" w:fill="FFFFFF"/>
        </w:rPr>
        <w:t>.</w:t>
      </w:r>
    </w:p>
    <w:p>
      <w:pPr>
        <w:spacing w:after="0"/>
        <w:jc w:val="center"/>
        <w:rPr>
          <w:rFonts w:hint="default" w:ascii="Times New Roman" w:hAnsi="Times New Roman" w:cs="Times New Roman"/>
          <w:sz w:val="26"/>
          <w:szCs w:val="26"/>
        </w:rPr>
      </w:pPr>
    </w:p>
    <w:tbl>
      <w:tblPr>
        <w:tblStyle w:val="111"/>
        <w:tblW w:w="942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46"/>
        <w:gridCol w:w="702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widowControl w:val="0"/>
              <w:spacing w:after="0" w:line="276"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Phần</w:t>
            </w:r>
          </w:p>
        </w:tc>
        <w:tc>
          <w:tcPr>
            <w:tcW w:w="846" w:type="dxa"/>
          </w:tcPr>
          <w:p>
            <w:pPr>
              <w:widowControl w:val="0"/>
              <w:spacing w:after="0" w:line="276"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Câu</w:t>
            </w:r>
          </w:p>
        </w:tc>
        <w:tc>
          <w:tcPr>
            <w:tcW w:w="7026" w:type="dxa"/>
          </w:tcPr>
          <w:p>
            <w:pPr>
              <w:widowControl w:val="0"/>
              <w:spacing w:after="0" w:line="276"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Đáp án</w:t>
            </w:r>
          </w:p>
        </w:tc>
        <w:tc>
          <w:tcPr>
            <w:tcW w:w="756" w:type="dxa"/>
          </w:tcPr>
          <w:p>
            <w:pPr>
              <w:widowControl w:val="0"/>
              <w:spacing w:after="0" w:line="276"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Điểm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widowControl w:val="0"/>
              <w:spacing w:after="0" w:line="276"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w:t>
            </w:r>
          </w:p>
        </w:tc>
        <w:tc>
          <w:tcPr>
            <w:tcW w:w="846" w:type="dxa"/>
          </w:tcPr>
          <w:p>
            <w:pPr>
              <w:widowControl w:val="0"/>
              <w:spacing w:after="0" w:line="276" w:lineRule="auto"/>
              <w:jc w:val="both"/>
              <w:rPr>
                <w:rFonts w:hint="default" w:ascii="Times New Roman" w:hAnsi="Times New Roman" w:cs="Times New Roman"/>
                <w:b/>
                <w:color w:val="auto"/>
                <w:sz w:val="26"/>
                <w:szCs w:val="26"/>
              </w:rPr>
            </w:pPr>
          </w:p>
        </w:tc>
        <w:tc>
          <w:tcPr>
            <w:tcW w:w="7026" w:type="dxa"/>
          </w:tcPr>
          <w:p>
            <w:pPr>
              <w:widowControl w:val="0"/>
              <w:spacing w:after="0" w:line="276"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Đọc hiểu</w:t>
            </w:r>
          </w:p>
        </w:tc>
        <w:tc>
          <w:tcPr>
            <w:tcW w:w="756" w:type="dxa"/>
          </w:tcPr>
          <w:p>
            <w:pPr>
              <w:widowControl w:val="0"/>
              <w:spacing w:after="0" w:line="276" w:lineRule="auto"/>
              <w:jc w:val="both"/>
              <w:rPr>
                <w:rFonts w:hint="default" w:ascii="Times New Roman" w:hAnsi="Times New Roman" w:cs="Times New Roman"/>
                <w:b/>
                <w:color w:val="auto"/>
                <w:sz w:val="26"/>
                <w:szCs w:val="26"/>
              </w:rPr>
            </w:pPr>
            <w:r>
              <w:rPr>
                <w:rFonts w:hint="default" w:ascii="Times New Roman" w:hAnsi="Times New Roman" w:cs="Times New Roman"/>
                <w:bCs/>
                <w:color w:val="auto"/>
                <w:sz w:val="26"/>
                <w:szCs w:val="26"/>
                <w:lang w:val="en-US"/>
              </w:rPr>
              <w:t>6</w:t>
            </w:r>
            <w:r>
              <w:rPr>
                <w:rFonts w:hint="default" w:ascii="Times New Roman" w:hAnsi="Times New Roman" w:cs="Times New Roman"/>
                <w:bCs/>
                <w:color w:val="auto"/>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widowControl w:val="0"/>
              <w:spacing w:after="0" w:line="276" w:lineRule="auto"/>
              <w:jc w:val="both"/>
              <w:rPr>
                <w:rFonts w:hint="default" w:ascii="Times New Roman" w:hAnsi="Times New Roman" w:cs="Times New Roman"/>
                <w:b/>
                <w:color w:val="auto"/>
                <w:sz w:val="26"/>
                <w:szCs w:val="26"/>
              </w:rPr>
            </w:pPr>
          </w:p>
        </w:tc>
        <w:tc>
          <w:tcPr>
            <w:tcW w:w="846" w:type="dxa"/>
          </w:tcPr>
          <w:p>
            <w:pPr>
              <w:widowControl w:val="0"/>
              <w:spacing w:after="0" w:line="276" w:lineRule="auto"/>
              <w:jc w:val="both"/>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vi-VN"/>
              </w:rPr>
              <w:t>1</w:t>
            </w:r>
          </w:p>
        </w:tc>
        <w:tc>
          <w:tcPr>
            <w:tcW w:w="7026" w:type="dxa"/>
          </w:tcPr>
          <w:p>
            <w:pPr>
              <w:keepNext w:val="0"/>
              <w:keepLines w:val="0"/>
              <w:pageBreakBefore w:val="0"/>
              <w:widowControl w:val="0"/>
              <w:shd w:val="clear"/>
              <w:kinsoku/>
              <w:wordWrap/>
              <w:overflowPunct/>
              <w:topLinePunct w:val="0"/>
              <w:bidi w:val="0"/>
              <w:snapToGrid/>
              <w:spacing w:after="0" w:afterAutospacing="0" w:line="240" w:lineRule="auto"/>
              <w:jc w:val="both"/>
              <w:textAlignment w:val="auto"/>
              <w:rPr>
                <w:rFonts w:hint="default" w:ascii="Times New Roman" w:hAnsi="Times New Roman" w:eastAsia="Helvetica" w:cs="Times New Roman"/>
                <w:i w:val="0"/>
                <w:iCs w:val="0"/>
                <w:color w:val="auto"/>
                <w:spacing w:val="0"/>
                <w:sz w:val="26"/>
                <w:szCs w:val="26"/>
                <w:shd w:val="clear"/>
                <w:lang w:val="vi-VN"/>
              </w:rPr>
            </w:pPr>
            <w:r>
              <w:rPr>
                <w:rFonts w:hint="default" w:ascii="Times New Roman" w:hAnsi="Times New Roman" w:eastAsia="Helvetica" w:cs="Times New Roman"/>
                <w:i w:val="0"/>
                <w:iCs w:val="0"/>
                <w:color w:val="auto"/>
                <w:spacing w:val="0"/>
                <w:sz w:val="26"/>
                <w:szCs w:val="26"/>
                <w:shd w:val="clear"/>
                <w:lang w:val="vi-VN"/>
              </w:rPr>
              <w:t>Theo anh/ chị nhan đề bài thơ có ý nghĩa gì? Nhan đề đó đã bao quát được nội dung cảm xúc của bài thơ hay chưa? Vì sao?</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240" w:lineRule="auto"/>
              <w:ind w:leftChars="0" w:right="0" w:rightChars="0"/>
              <w:jc w:val="both"/>
              <w:rPr>
                <w:rFonts w:hint="default" w:ascii="Times New Roman" w:hAnsi="Times New Roman" w:eastAsia="SimSun" w:cs="Times New Roman"/>
                <w:i w:val="0"/>
                <w:iCs w:val="0"/>
                <w:caps w:val="0"/>
                <w:color w:val="000000"/>
                <w:spacing w:val="0"/>
                <w:sz w:val="26"/>
                <w:szCs w:val="26"/>
                <w:shd w:val="clear" w:fill="FFFFFF"/>
              </w:rPr>
            </w:pPr>
            <w:r>
              <w:rPr>
                <w:rFonts w:hint="default" w:ascii="Times New Roman" w:hAnsi="Times New Roman" w:cs="Times New Roman"/>
                <w:bCs/>
                <w:color w:val="auto"/>
                <w:sz w:val="26"/>
                <w:szCs w:val="26"/>
                <w:lang w:val="en-US"/>
              </w:rPr>
              <w:t>-</w:t>
            </w:r>
            <w:r>
              <w:rPr>
                <w:rFonts w:hint="default" w:ascii="Times New Roman" w:hAnsi="Times New Roman" w:eastAsia="SimSun" w:cs="Times New Roman"/>
                <w:i w:val="0"/>
                <w:iCs w:val="0"/>
                <w:caps w:val="0"/>
                <w:color w:val="000000"/>
                <w:spacing w:val="0"/>
                <w:sz w:val="26"/>
                <w:szCs w:val="26"/>
                <w:shd w:val="clear" w:fill="FFFFFF"/>
              </w:rPr>
              <w:t>Nhan đề bài thơ</w:t>
            </w:r>
            <w:r>
              <w:rPr>
                <w:rFonts w:hint="default" w:ascii="Times New Roman" w:hAnsi="Times New Roman" w:cs="Times New Roman"/>
                <w:i w:val="0"/>
                <w:iCs w:val="0"/>
                <w:caps w:val="0"/>
                <w:color w:val="000000"/>
                <w:spacing w:val="0"/>
                <w:sz w:val="26"/>
                <w:szCs w:val="26"/>
                <w:shd w:val="clear" w:fill="FFFFFF"/>
                <w:lang w:val="en-US"/>
              </w:rPr>
              <w:t xml:space="preserve"> thể hiện tình cảm biết ơn của người con về lời ru của mẹ. Nhờ lời ru ấy con nhận ra bao điều đặc biệt trong cuộc sống như vẻ đẹp của quê hương đất nước, sự tảo tần vất vả của mẹ…</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240" w:lineRule="auto"/>
              <w:ind w:leftChars="0" w:right="0" w:rightChars="0"/>
              <w:jc w:val="both"/>
              <w:rPr>
                <w:rFonts w:hint="default" w:ascii="Times New Roman" w:hAnsi="Times New Roman" w:eastAsia="SimSun" w:cs="Times New Roman"/>
                <w:i w:val="0"/>
                <w:iCs w:val="0"/>
                <w:caps w:val="0"/>
                <w:color w:val="000000"/>
                <w:spacing w:val="0"/>
                <w:sz w:val="26"/>
                <w:szCs w:val="26"/>
                <w:shd w:val="clear" w:fill="FFFFFF"/>
                <w:lang w:val="en-US"/>
              </w:rPr>
            </w:pPr>
            <w:r>
              <w:rPr>
                <w:rFonts w:hint="default" w:ascii="Times New Roman" w:hAnsi="Times New Roman" w:cs="Times New Roman"/>
                <w:i w:val="0"/>
                <w:iCs w:val="0"/>
                <w:caps w:val="0"/>
                <w:color w:val="000000"/>
                <w:spacing w:val="0"/>
                <w:sz w:val="26"/>
                <w:szCs w:val="26"/>
                <w:shd w:val="clear" w:fill="FFFFFF"/>
                <w:lang w:val="en-US"/>
              </w:rPr>
              <w:t>-</w:t>
            </w:r>
            <w:r>
              <w:rPr>
                <w:rFonts w:hint="default" w:ascii="Times New Roman" w:hAnsi="Times New Roman" w:eastAsia="SimSun" w:cs="Times New Roman"/>
                <w:i w:val="0"/>
                <w:iCs w:val="0"/>
                <w:caps w:val="0"/>
                <w:color w:val="000000"/>
                <w:spacing w:val="0"/>
                <w:sz w:val="26"/>
                <w:szCs w:val="26"/>
                <w:shd w:val="clear" w:fill="FFFFFF"/>
              </w:rPr>
              <w:t xml:space="preserve"> Nhan đề </w:t>
            </w:r>
            <w:r>
              <w:rPr>
                <w:rFonts w:hint="default" w:ascii="Times New Roman" w:hAnsi="Times New Roman" w:eastAsia="SimSun" w:cs="Times New Roman"/>
                <w:i/>
                <w:iCs/>
                <w:caps w:val="0"/>
                <w:color w:val="000000"/>
                <w:spacing w:val="0"/>
                <w:sz w:val="26"/>
                <w:szCs w:val="26"/>
                <w:shd w:val="clear" w:fill="FFFFFF"/>
              </w:rPr>
              <w:t>Trong lời mẹ hát</w:t>
            </w:r>
            <w:r>
              <w:rPr>
                <w:rFonts w:hint="default" w:ascii="Times New Roman" w:hAnsi="Times New Roman" w:cs="Times New Roman"/>
                <w:i/>
                <w:iCs/>
                <w:caps w:val="0"/>
                <w:color w:val="000000"/>
                <w:spacing w:val="0"/>
                <w:sz w:val="26"/>
                <w:szCs w:val="26"/>
                <w:shd w:val="clear" w:fill="FFFFFF"/>
                <w:lang w:val="en-US"/>
              </w:rPr>
              <w:t xml:space="preserve"> </w:t>
            </w:r>
            <w:r>
              <w:rPr>
                <w:rFonts w:hint="default" w:ascii="Times New Roman" w:hAnsi="Times New Roman" w:cs="Times New Roman"/>
                <w:i w:val="0"/>
                <w:iCs w:val="0"/>
                <w:caps w:val="0"/>
                <w:color w:val="000000"/>
                <w:spacing w:val="0"/>
                <w:sz w:val="26"/>
                <w:szCs w:val="26"/>
                <w:shd w:val="clear" w:fill="FFFFFF"/>
                <w:lang w:val="en-US"/>
              </w:rPr>
              <w:t>bao quát được nội dung cảm xúc của bài thơ vì</w:t>
            </w:r>
            <w:r>
              <w:rPr>
                <w:rFonts w:hint="default" w:ascii="Times New Roman" w:hAnsi="Times New Roman" w:eastAsia="SimSun" w:cs="Times New Roman"/>
                <w:i w:val="0"/>
                <w:iCs w:val="0"/>
                <w:caps w:val="0"/>
                <w:color w:val="000000"/>
                <w:spacing w:val="0"/>
                <w:sz w:val="26"/>
                <w:szCs w:val="26"/>
                <w:shd w:val="clear" w:fill="FFFFFF"/>
              </w:rPr>
              <w:t xml:space="preserve"> nó miêu tả rõ ràng và chân thực tình yêu của người mẹ dành cho con, gói gọn trong tiếng hát của mẹ.</w:t>
            </w:r>
          </w:p>
        </w:tc>
        <w:tc>
          <w:tcPr>
            <w:tcW w:w="756" w:type="dxa"/>
          </w:tcPr>
          <w:p>
            <w:pPr>
              <w:widowControl w:val="0"/>
              <w:spacing w:after="0" w:line="276" w:lineRule="auto"/>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0,5</w:t>
            </w: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widowControl w:val="0"/>
              <w:spacing w:after="0" w:line="276" w:lineRule="auto"/>
              <w:jc w:val="both"/>
              <w:rPr>
                <w:rFonts w:hint="default" w:ascii="Times New Roman" w:hAnsi="Times New Roman" w:cs="Times New Roman"/>
                <w:b/>
                <w:color w:val="auto"/>
                <w:sz w:val="26"/>
                <w:szCs w:val="26"/>
              </w:rPr>
            </w:pPr>
          </w:p>
        </w:tc>
        <w:tc>
          <w:tcPr>
            <w:tcW w:w="846" w:type="dxa"/>
          </w:tcPr>
          <w:p>
            <w:pPr>
              <w:widowControl w:val="0"/>
              <w:spacing w:after="0" w:line="276" w:lineRule="auto"/>
              <w:jc w:val="both"/>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vi-VN"/>
              </w:rPr>
              <w:t>2</w:t>
            </w:r>
          </w:p>
        </w:tc>
        <w:tc>
          <w:tcPr>
            <w:tcW w:w="7026" w:type="dxa"/>
          </w:tcPr>
          <w:p>
            <w:pPr>
              <w:widowControl w:val="0"/>
              <w:spacing w:after="0" w:line="276" w:lineRule="auto"/>
              <w:jc w:val="both"/>
              <w:rPr>
                <w:rFonts w:hint="default" w:ascii="Times New Roman" w:hAnsi="Times New Roman" w:cs="Times New Roman"/>
                <w:i w:val="0"/>
                <w:iCs w:val="0"/>
                <w:caps w:val="0"/>
                <w:color w:val="auto"/>
                <w:spacing w:val="0"/>
                <w:sz w:val="26"/>
                <w:szCs w:val="26"/>
                <w:shd w:val="clear" w:fill="FFFFFF"/>
                <w:lang w:val="vi-VN"/>
              </w:rPr>
            </w:pPr>
            <w:r>
              <w:rPr>
                <w:rFonts w:hint="default" w:ascii="Times New Roman" w:hAnsi="Times New Roman" w:cs="Times New Roman"/>
                <w:i w:val="0"/>
                <w:iCs w:val="0"/>
                <w:caps w:val="0"/>
                <w:color w:val="auto"/>
                <w:spacing w:val="0"/>
                <w:sz w:val="26"/>
                <w:szCs w:val="26"/>
                <w:shd w:val="clear" w:fill="FFFFFF"/>
                <w:lang w:val="vi-VN"/>
              </w:rPr>
              <w:t xml:space="preserve">Chỉ ra những hình ảnh mà con “gặp” trong lời mẹ hát? </w:t>
            </w:r>
          </w:p>
          <w:p>
            <w:pPr>
              <w:widowControl w:val="0"/>
              <w:spacing w:after="0" w:line="276" w:lineRule="auto"/>
              <w:jc w:val="both"/>
              <w:rPr>
                <w:rFonts w:hint="default" w:ascii="Times New Roman" w:hAnsi="Times New Roman" w:cs="Times New Roman"/>
                <w:i w:val="0"/>
                <w:iCs w:val="0"/>
                <w:caps w:val="0"/>
                <w:color w:val="auto"/>
                <w:spacing w:val="0"/>
                <w:sz w:val="26"/>
                <w:szCs w:val="26"/>
                <w:shd w:val="clear" w:fill="FFFFFF"/>
              </w:rPr>
            </w:pPr>
            <w:r>
              <w:rPr>
                <w:rFonts w:hint="default" w:ascii="Times New Roman" w:hAnsi="Times New Roman" w:cs="Times New Roman"/>
                <w:i w:val="0"/>
                <w:iCs w:val="0"/>
                <w:caps w:val="0"/>
                <w:color w:val="auto"/>
                <w:spacing w:val="0"/>
                <w:sz w:val="26"/>
                <w:szCs w:val="26"/>
                <w:shd w:val="clear" w:fill="FFFFFF"/>
                <w:lang w:val="vi-VN"/>
              </w:rPr>
              <w:t>N</w:t>
            </w:r>
            <w:r>
              <w:rPr>
                <w:rFonts w:hint="default" w:ascii="Times New Roman" w:hAnsi="Times New Roman" w:cs="Times New Roman"/>
                <w:i w:val="0"/>
                <w:iCs w:val="0"/>
                <w:caps w:val="0"/>
                <w:color w:val="auto"/>
                <w:spacing w:val="0"/>
                <w:sz w:val="26"/>
                <w:szCs w:val="26"/>
                <w:shd w:val="clear" w:fill="FFFFFF"/>
              </w:rPr>
              <w:t>hững hình ảnh đó gợi cho anh</w:t>
            </w:r>
            <w:r>
              <w:rPr>
                <w:rFonts w:hint="default" w:ascii="Times New Roman" w:hAnsi="Times New Roman" w:cs="Times New Roman"/>
                <w:i w:val="0"/>
                <w:iCs w:val="0"/>
                <w:caps w:val="0"/>
                <w:color w:val="auto"/>
                <w:spacing w:val="0"/>
                <w:sz w:val="26"/>
                <w:szCs w:val="26"/>
                <w:shd w:val="clear" w:fill="FFFFFF"/>
                <w:lang w:val="vi-VN"/>
              </w:rPr>
              <w:t xml:space="preserve">/ </w:t>
            </w:r>
            <w:r>
              <w:rPr>
                <w:rFonts w:hint="default" w:ascii="Times New Roman" w:hAnsi="Times New Roman" w:cs="Times New Roman"/>
                <w:i w:val="0"/>
                <w:iCs w:val="0"/>
                <w:caps w:val="0"/>
                <w:color w:val="auto"/>
                <w:spacing w:val="0"/>
                <w:sz w:val="26"/>
                <w:szCs w:val="26"/>
                <w:shd w:val="clear" w:fill="FFFFFF"/>
              </w:rPr>
              <w:t>chị suy nghĩ gì?</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shd w:val="clear" w:fill="FFFFFF"/>
                <w:lang w:val="en-US"/>
              </w:rPr>
              <w:t>-</w:t>
            </w:r>
            <w:r>
              <w:rPr>
                <w:rFonts w:hint="default" w:ascii="Times New Roman" w:hAnsi="Times New Roman" w:cs="Times New Roman"/>
                <w:i w:val="0"/>
                <w:iCs w:val="0"/>
                <w:caps w:val="0"/>
                <w:color w:val="auto"/>
                <w:spacing w:val="0"/>
                <w:sz w:val="26"/>
                <w:szCs w:val="26"/>
                <w:shd w:val="clear" w:fill="FFFFFF"/>
              </w:rPr>
              <w:t>Trong lời mẹ hát có những hình ảnh sau: cánh cò trắng, cánh đồng, hoa mướp</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auto"/>
                <w:spacing w:val="0"/>
                <w:sz w:val="26"/>
                <w:szCs w:val="26"/>
              </w:rPr>
            </w:pPr>
            <w:r>
              <w:rPr>
                <w:rFonts w:hint="default" w:ascii="Times New Roman" w:hAnsi="Times New Roman" w:cs="Times New Roman"/>
                <w:i w:val="0"/>
                <w:iCs w:val="0"/>
                <w:caps w:val="0"/>
                <w:color w:val="auto"/>
                <w:spacing w:val="0"/>
                <w:sz w:val="26"/>
                <w:szCs w:val="26"/>
                <w:shd w:val="clear" w:fill="FFFFFF"/>
                <w:lang w:val="en-US"/>
              </w:rPr>
              <w:t>-</w:t>
            </w:r>
            <w:r>
              <w:rPr>
                <w:rFonts w:hint="default" w:ascii="Times New Roman" w:hAnsi="Times New Roman" w:cs="Times New Roman"/>
                <w:i w:val="0"/>
                <w:iCs w:val="0"/>
                <w:caps w:val="0"/>
                <w:color w:val="auto"/>
                <w:spacing w:val="0"/>
                <w:sz w:val="26"/>
                <w:szCs w:val="26"/>
                <w:shd w:val="clear" w:fill="FFFFFF"/>
              </w:rPr>
              <w:t>Đó là những hình ảnh dung dị, đời thường của cuộc đời hằng ngày, cuộc đời ấy có sự gắn bó mật thiết với tuổi thơ của đứa trẻ. Khi nghe lời mẹ hát, cuộc đời như được thu nhỏ trong tầm mắt của đứa trẻ, trở thành nguồn tưới mát tâm hồn đứa trẻ, khiến đứa trẻ không thế nào quên được.</w:t>
            </w:r>
          </w:p>
          <w:p>
            <w:pPr>
              <w:widowControl w:val="0"/>
              <w:spacing w:after="0" w:line="276" w:lineRule="auto"/>
              <w:jc w:val="both"/>
              <w:rPr>
                <w:rFonts w:hint="default" w:ascii="Times New Roman" w:hAnsi="Times New Roman" w:cs="Times New Roman"/>
                <w:i w:val="0"/>
                <w:iCs w:val="0"/>
                <w:caps w:val="0"/>
                <w:color w:val="auto"/>
                <w:spacing w:val="0"/>
                <w:sz w:val="26"/>
                <w:szCs w:val="26"/>
                <w:shd w:val="clear" w:fill="FFFFFF"/>
                <w:lang w:val="en-US"/>
              </w:rPr>
            </w:pPr>
          </w:p>
        </w:tc>
        <w:tc>
          <w:tcPr>
            <w:tcW w:w="756" w:type="dxa"/>
          </w:tcPr>
          <w:p>
            <w:pPr>
              <w:widowControl w:val="0"/>
              <w:spacing w:after="0" w:line="276" w:lineRule="auto"/>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0.5</w:t>
            </w: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0.5</w:t>
            </w: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widowControl w:val="0"/>
              <w:spacing w:after="0" w:line="276" w:lineRule="auto"/>
              <w:jc w:val="both"/>
              <w:rPr>
                <w:rFonts w:hint="default" w:ascii="Times New Roman" w:hAnsi="Times New Roman" w:cs="Times New Roman"/>
                <w:b/>
                <w:color w:val="auto"/>
                <w:sz w:val="26"/>
                <w:szCs w:val="26"/>
              </w:rPr>
            </w:pPr>
          </w:p>
        </w:tc>
        <w:tc>
          <w:tcPr>
            <w:tcW w:w="846" w:type="dxa"/>
          </w:tcPr>
          <w:p>
            <w:pPr>
              <w:widowControl w:val="0"/>
              <w:spacing w:after="0" w:line="276" w:lineRule="auto"/>
              <w:jc w:val="both"/>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vi-VN"/>
              </w:rPr>
              <w:t>3</w:t>
            </w:r>
          </w:p>
        </w:tc>
        <w:tc>
          <w:tcPr>
            <w:tcW w:w="7026" w:type="dxa"/>
          </w:tcPr>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auto"/>
                <w:spacing w:val="0"/>
                <w:sz w:val="26"/>
                <w:szCs w:val="26"/>
                <w:shd w:val="clear" w:fill="FFFFFF"/>
              </w:rPr>
            </w:pPr>
            <w:r>
              <w:rPr>
                <w:rFonts w:hint="default" w:ascii="Times New Roman" w:hAnsi="Times New Roman" w:cs="Times New Roman"/>
                <w:i w:val="0"/>
                <w:iCs w:val="0"/>
                <w:caps w:val="0"/>
                <w:color w:val="auto"/>
                <w:spacing w:val="0"/>
                <w:sz w:val="26"/>
                <w:szCs w:val="26"/>
                <w:shd w:val="clear" w:fill="FFFFFF"/>
              </w:rPr>
              <w:t>Nhân vật người mẹ được miêu tả</w:t>
            </w:r>
            <w:r>
              <w:rPr>
                <w:rFonts w:hint="default" w:ascii="Times New Roman" w:hAnsi="Times New Roman" w:cs="Times New Roman"/>
                <w:i w:val="0"/>
                <w:iCs w:val="0"/>
                <w:caps w:val="0"/>
                <w:color w:val="auto"/>
                <w:spacing w:val="0"/>
                <w:sz w:val="26"/>
                <w:szCs w:val="26"/>
                <w:shd w:val="clear" w:fill="FFFFFF"/>
                <w:lang w:val="en-US"/>
              </w:rPr>
              <w:t xml:space="preserve"> trong bài thơ</w:t>
            </w:r>
            <w:r>
              <w:rPr>
                <w:rFonts w:hint="default" w:ascii="Times New Roman" w:hAnsi="Times New Roman" w:cs="Times New Roman"/>
                <w:i w:val="0"/>
                <w:iCs w:val="0"/>
                <w:caps w:val="0"/>
                <w:color w:val="auto"/>
                <w:spacing w:val="0"/>
                <w:sz w:val="26"/>
                <w:szCs w:val="26"/>
                <w:shd w:val="clear" w:fill="FFFFFF"/>
              </w:rPr>
              <w:t xml:space="preserve"> là một người như thế nào?</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240" w:lineRule="auto"/>
              <w:ind w:leftChars="0" w:right="0" w:rightChars="0"/>
              <w:jc w:val="both"/>
              <w:rPr>
                <w:rFonts w:hint="default" w:ascii="Times New Roman" w:hAnsi="Times New Roman" w:cs="Times New Roman"/>
                <w:bCs/>
                <w:color w:val="auto"/>
                <w:sz w:val="26"/>
                <w:szCs w:val="26"/>
                <w:lang w:val="vi-VN"/>
              </w:rPr>
            </w:pPr>
            <w:r>
              <w:rPr>
                <w:rFonts w:hint="default" w:ascii="Times New Roman" w:hAnsi="Times New Roman" w:cs="Times New Roman"/>
                <w:i w:val="0"/>
                <w:iCs w:val="0"/>
                <w:caps w:val="0"/>
                <w:color w:val="auto"/>
                <w:spacing w:val="0"/>
                <w:sz w:val="26"/>
                <w:szCs w:val="26"/>
                <w:shd w:val="clear" w:fill="FFFFFF"/>
              </w:rPr>
              <w:t xml:space="preserve">Người mẹ được tái hiện trong đoạn trích là một người tần tảo nuôi con qua tháng năm, vượt qua những khó khăn của cuộc đời để nuôi con khôn lớn. Người mẹ được tái hiện qua những lời hát ru, qua hình dáng nhỏ nhắn, qua mái tóc bạc ghi dấu thời gian, qua tấm lưng còng chịu nhiều sương gió. </w:t>
            </w:r>
          </w:p>
        </w:tc>
        <w:tc>
          <w:tcPr>
            <w:tcW w:w="756" w:type="dxa"/>
          </w:tcPr>
          <w:p>
            <w:pPr>
              <w:widowControl w:val="0"/>
              <w:spacing w:after="0" w:line="276" w:lineRule="auto"/>
              <w:jc w:val="both"/>
              <w:rPr>
                <w:rFonts w:hint="default" w:ascii="Times New Roman" w:hAnsi="Times New Roman" w:cs="Times New Roman"/>
                <w:bCs/>
                <w:color w:val="auto"/>
                <w:sz w:val="26"/>
                <w:szCs w:val="26"/>
              </w:rPr>
            </w:pPr>
          </w:p>
          <w:p>
            <w:pPr>
              <w:widowControl w:val="0"/>
              <w:spacing w:after="0" w:line="276" w:lineRule="auto"/>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1,0</w:t>
            </w:r>
          </w:p>
          <w:p>
            <w:pPr>
              <w:widowControl w:val="0"/>
              <w:spacing w:after="0" w:line="276" w:lineRule="auto"/>
              <w:jc w:val="both"/>
              <w:rPr>
                <w:rFonts w:hint="default" w:ascii="Times New Roman" w:hAnsi="Times New Roman" w:cs="Times New Roman"/>
                <w:bCs/>
                <w:color w:val="auto"/>
                <w:sz w:val="26"/>
                <w:szCs w:val="26"/>
              </w:rPr>
            </w:pP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widowControl w:val="0"/>
              <w:spacing w:after="0" w:line="276" w:lineRule="auto"/>
              <w:jc w:val="both"/>
              <w:rPr>
                <w:rFonts w:hint="default" w:ascii="Times New Roman" w:hAnsi="Times New Roman" w:cs="Times New Roman"/>
                <w:b/>
                <w:color w:val="auto"/>
                <w:sz w:val="26"/>
                <w:szCs w:val="26"/>
              </w:rPr>
            </w:pPr>
          </w:p>
        </w:tc>
        <w:tc>
          <w:tcPr>
            <w:tcW w:w="846" w:type="dxa"/>
          </w:tcPr>
          <w:p>
            <w:pPr>
              <w:widowControl w:val="0"/>
              <w:spacing w:after="0" w:line="276" w:lineRule="auto"/>
              <w:jc w:val="both"/>
              <w:rPr>
                <w:rFonts w:hint="default" w:ascii="Times New Roman" w:hAnsi="Times New Roman" w:cs="Times New Roman"/>
                <w:b/>
                <w:color w:val="auto"/>
                <w:sz w:val="26"/>
                <w:szCs w:val="26"/>
                <w:lang w:val="en-US"/>
              </w:rPr>
            </w:pPr>
            <w:r>
              <w:rPr>
                <w:rFonts w:hint="default" w:ascii="Times New Roman" w:hAnsi="Times New Roman" w:cs="Times New Roman"/>
                <w:b/>
                <w:color w:val="auto"/>
                <w:sz w:val="26"/>
                <w:szCs w:val="26"/>
                <w:lang w:val="en-US"/>
              </w:rPr>
              <w:t>4</w:t>
            </w:r>
          </w:p>
        </w:tc>
        <w:tc>
          <w:tcPr>
            <w:tcW w:w="7026" w:type="dxa"/>
          </w:tcPr>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auto"/>
                <w:spacing w:val="0"/>
                <w:sz w:val="26"/>
                <w:szCs w:val="26"/>
                <w:shd w:val="clear" w:fill="FFFFFF"/>
                <w:lang w:val="vi-VN"/>
              </w:rPr>
            </w:pPr>
            <w:r>
              <w:rPr>
                <w:rFonts w:hint="default" w:ascii="Times New Roman" w:hAnsi="Times New Roman" w:cs="Times New Roman"/>
                <w:b/>
                <w:bCs/>
                <w:i w:val="0"/>
                <w:iCs w:val="0"/>
                <w:color w:val="auto"/>
                <w:spacing w:val="0"/>
                <w:sz w:val="26"/>
                <w:szCs w:val="26"/>
                <w:shd w:val="clear" w:fill="FFFFFF"/>
                <w:lang w:val="vi-VN"/>
              </w:rPr>
              <w:t>C</w:t>
            </w:r>
            <w:r>
              <w:rPr>
                <w:rFonts w:hint="default" w:ascii="Times New Roman" w:hAnsi="Times New Roman" w:cs="Times New Roman"/>
                <w:b/>
                <w:bCs/>
                <w:i w:val="0"/>
                <w:iCs w:val="0"/>
                <w:caps w:val="0"/>
                <w:color w:val="auto"/>
                <w:spacing w:val="0"/>
                <w:sz w:val="26"/>
                <w:szCs w:val="26"/>
                <w:shd w:val="clear" w:fill="FFFFFF"/>
                <w:lang w:val="vi-VN"/>
              </w:rPr>
              <w:t>âu 4.</w:t>
            </w:r>
            <w:r>
              <w:rPr>
                <w:rFonts w:hint="default" w:ascii="Times New Roman" w:hAnsi="Times New Roman" w:cs="Times New Roman"/>
                <w:i w:val="0"/>
                <w:iCs w:val="0"/>
                <w:caps w:val="0"/>
                <w:color w:val="auto"/>
                <w:spacing w:val="0"/>
                <w:sz w:val="26"/>
                <w:szCs w:val="26"/>
                <w:shd w:val="clear" w:fill="FFFFFF"/>
                <w:lang w:val="vi-VN"/>
              </w:rPr>
              <w:t xml:space="preserve"> Điệp khúc “ </w:t>
            </w:r>
            <w:r>
              <w:rPr>
                <w:rFonts w:hint="default" w:ascii="Times New Roman" w:hAnsi="Times New Roman" w:cs="Times New Roman"/>
                <w:i/>
                <w:iCs/>
                <w:caps w:val="0"/>
                <w:color w:val="auto"/>
                <w:spacing w:val="0"/>
                <w:sz w:val="26"/>
                <w:szCs w:val="26"/>
                <w:shd w:val="clear" w:fill="FFFFFF"/>
                <w:lang w:val="vi-VN"/>
              </w:rPr>
              <w:t>con gặp”</w:t>
            </w:r>
            <w:r>
              <w:rPr>
                <w:rFonts w:hint="default" w:ascii="Times New Roman" w:hAnsi="Times New Roman" w:cs="Times New Roman"/>
                <w:i w:val="0"/>
                <w:iCs w:val="0"/>
                <w:caps w:val="0"/>
                <w:color w:val="auto"/>
                <w:spacing w:val="0"/>
                <w:sz w:val="26"/>
                <w:szCs w:val="26"/>
                <w:shd w:val="clear" w:fill="FFFFFF"/>
                <w:lang w:val="vi-VN"/>
              </w:rPr>
              <w:t xml:space="preserve">, </w:t>
            </w:r>
            <w:r>
              <w:rPr>
                <w:rFonts w:hint="default" w:ascii="Times New Roman" w:hAnsi="Times New Roman" w:cs="Times New Roman"/>
                <w:i/>
                <w:iCs/>
                <w:caps w:val="0"/>
                <w:color w:val="auto"/>
                <w:spacing w:val="0"/>
                <w:sz w:val="26"/>
                <w:szCs w:val="26"/>
                <w:shd w:val="clear" w:fill="FFFFFF"/>
                <w:lang w:val="vi-VN"/>
              </w:rPr>
              <w:t>“ con nghe”</w:t>
            </w:r>
            <w:r>
              <w:rPr>
                <w:rFonts w:hint="default" w:ascii="Times New Roman" w:hAnsi="Times New Roman" w:cs="Times New Roman"/>
                <w:i w:val="0"/>
                <w:iCs w:val="0"/>
                <w:caps w:val="0"/>
                <w:color w:val="auto"/>
                <w:spacing w:val="0"/>
                <w:sz w:val="26"/>
                <w:szCs w:val="26"/>
                <w:shd w:val="clear" w:fill="FFFFFF"/>
                <w:lang w:val="vi-VN"/>
              </w:rPr>
              <w:t xml:space="preserve"> có vai trò gì trong cấu tứ của bào thơ?</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240" w:lineRule="auto"/>
              <w:ind w:leftChars="0" w:right="0" w:rightChars="0"/>
              <w:jc w:val="both"/>
              <w:rPr>
                <w:rFonts w:hint="default" w:ascii="Times New Roman" w:hAnsi="Times New Roman" w:cs="Times New Roman"/>
                <w:i w:val="0"/>
                <w:iCs w:val="0"/>
                <w:caps w:val="0"/>
                <w:color w:val="auto"/>
                <w:spacing w:val="0"/>
                <w:sz w:val="26"/>
                <w:szCs w:val="26"/>
                <w:shd w:val="clear" w:fill="FFFFFF"/>
                <w:lang w:val="en-US"/>
              </w:rPr>
            </w:pPr>
            <w:r>
              <w:rPr>
                <w:rFonts w:hint="default" w:ascii="Times New Roman" w:hAnsi="Times New Roman" w:cs="Times New Roman"/>
                <w:i w:val="0"/>
                <w:iCs w:val="0"/>
                <w:caps w:val="0"/>
                <w:color w:val="auto"/>
                <w:spacing w:val="0"/>
                <w:sz w:val="26"/>
                <w:szCs w:val="26"/>
                <w:shd w:val="clear" w:fill="FFFFFF"/>
                <w:lang w:val="en-US"/>
              </w:rPr>
              <w:t>- Điệp khúc này nhắc lại 3 lần, mỗi lần xuất hiện là kéo theo một loạt các hình ảnh, các âm thanh mà trong lời hát mẹ mang đến găm sâu vào kí ức của người con.</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240" w:lineRule="auto"/>
              <w:ind w:leftChars="0" w:right="0" w:rightChars="0"/>
              <w:jc w:val="both"/>
              <w:rPr>
                <w:rFonts w:hint="default" w:ascii="Times New Roman" w:hAnsi="Times New Roman" w:cs="Times New Roman"/>
                <w:i w:val="0"/>
                <w:iCs w:val="0"/>
                <w:caps w:val="0"/>
                <w:color w:val="auto"/>
                <w:spacing w:val="0"/>
                <w:sz w:val="26"/>
                <w:szCs w:val="26"/>
                <w:shd w:val="clear" w:fill="FFFFFF"/>
                <w:lang w:val="en-US"/>
              </w:rPr>
            </w:pPr>
            <w:r>
              <w:rPr>
                <w:rFonts w:hint="default" w:ascii="Times New Roman" w:hAnsi="Times New Roman" w:cs="Times New Roman"/>
                <w:i w:val="0"/>
                <w:iCs w:val="0"/>
                <w:caps w:val="0"/>
                <w:color w:val="auto"/>
                <w:spacing w:val="0"/>
                <w:sz w:val="26"/>
                <w:szCs w:val="26"/>
                <w:shd w:val="clear" w:fill="FFFFFF"/>
                <w:lang w:val="en-US"/>
              </w:rPr>
              <w:t xml:space="preserve">- Điệp khúc ấy qóp phần quan trong trong việc tạo nên tính mạch lạc và liên kết của văn bản, khiến cho việc bộc lộ tình cảm của người con với mẹ được liền mạch, các hình ảnh thơ vừa phong phú lại vừa chặt chẽ. </w:t>
            </w:r>
            <w:r>
              <w:rPr>
                <w:rFonts w:hint="default" w:ascii="Times New Roman" w:hAnsi="Times New Roman" w:cs="Times New Roman"/>
                <w:i w:val="0"/>
                <w:iCs w:val="0"/>
                <w:color w:val="auto"/>
                <w:spacing w:val="0"/>
                <w:sz w:val="26"/>
                <w:szCs w:val="26"/>
                <w:shd w:val="clear" w:fill="FFFFFF"/>
                <w:lang w:val="en-US"/>
              </w:rPr>
              <w:t>V</w:t>
            </w:r>
            <w:r>
              <w:rPr>
                <w:rFonts w:hint="default" w:ascii="Times New Roman" w:hAnsi="Times New Roman" w:cs="Times New Roman"/>
                <w:i w:val="0"/>
                <w:iCs w:val="0"/>
                <w:caps w:val="0"/>
                <w:color w:val="auto"/>
                <w:spacing w:val="0"/>
                <w:sz w:val="26"/>
                <w:szCs w:val="26"/>
                <w:shd w:val="clear" w:fill="FFFFFF"/>
                <w:lang w:val="en-US"/>
              </w:rPr>
              <w:t>ì thế mà điệp khúc này có vai trò quan trọng trong việc làm nổi rõ cấu tứ của b</w:t>
            </w:r>
            <w:r>
              <w:rPr>
                <w:rFonts w:hint="default" w:cs="Times New Roman"/>
                <w:i w:val="0"/>
                <w:iCs w:val="0"/>
                <w:caps w:val="0"/>
                <w:color w:val="auto"/>
                <w:spacing w:val="0"/>
                <w:sz w:val="26"/>
                <w:szCs w:val="26"/>
                <w:shd w:val="clear" w:fill="FFFFFF"/>
                <w:lang w:val="en-US"/>
              </w:rPr>
              <w:t>à</w:t>
            </w:r>
            <w:r>
              <w:rPr>
                <w:rFonts w:hint="default" w:ascii="Times New Roman" w:hAnsi="Times New Roman" w:cs="Times New Roman"/>
                <w:i w:val="0"/>
                <w:iCs w:val="0"/>
                <w:caps w:val="0"/>
                <w:color w:val="auto"/>
                <w:spacing w:val="0"/>
                <w:sz w:val="26"/>
                <w:szCs w:val="26"/>
                <w:shd w:val="clear" w:fill="FFFFFF"/>
                <w:lang w:val="en-US"/>
              </w:rPr>
              <w:t>i thơ.</w:t>
            </w:r>
          </w:p>
        </w:tc>
        <w:tc>
          <w:tcPr>
            <w:tcW w:w="756" w:type="dxa"/>
          </w:tcPr>
          <w:p>
            <w:pPr>
              <w:widowControl w:val="0"/>
              <w:spacing w:after="0" w:line="276" w:lineRule="auto"/>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1.0</w:t>
            </w: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widowControl w:val="0"/>
              <w:spacing w:after="0" w:line="276" w:lineRule="auto"/>
              <w:jc w:val="both"/>
              <w:rPr>
                <w:rFonts w:hint="default" w:ascii="Times New Roman" w:hAnsi="Times New Roman" w:cs="Times New Roman"/>
                <w:b/>
                <w:color w:val="auto"/>
                <w:sz w:val="26"/>
                <w:szCs w:val="26"/>
              </w:rPr>
            </w:pPr>
          </w:p>
        </w:tc>
        <w:tc>
          <w:tcPr>
            <w:tcW w:w="846" w:type="dxa"/>
          </w:tcPr>
          <w:p>
            <w:pPr>
              <w:widowControl w:val="0"/>
              <w:spacing w:after="0" w:line="276" w:lineRule="auto"/>
              <w:jc w:val="both"/>
              <w:rPr>
                <w:rFonts w:hint="default" w:ascii="Times New Roman" w:hAnsi="Times New Roman" w:cs="Times New Roman"/>
                <w:b/>
                <w:color w:val="auto"/>
                <w:sz w:val="26"/>
                <w:szCs w:val="26"/>
                <w:lang w:val="en-US"/>
              </w:rPr>
            </w:pPr>
            <w:r>
              <w:rPr>
                <w:rFonts w:hint="default" w:ascii="Times New Roman" w:hAnsi="Times New Roman" w:cs="Times New Roman"/>
                <w:b/>
                <w:color w:val="auto"/>
                <w:sz w:val="26"/>
                <w:szCs w:val="26"/>
                <w:lang w:val="en-US"/>
              </w:rPr>
              <w:t>5</w:t>
            </w:r>
          </w:p>
        </w:tc>
        <w:tc>
          <w:tcPr>
            <w:tcW w:w="7026" w:type="dxa"/>
          </w:tcPr>
          <w:p>
            <w:pPr>
              <w:keepNext w:val="0"/>
              <w:keepLines w:val="0"/>
              <w:pageBreakBefore w:val="0"/>
              <w:widowControl/>
              <w:shd w:val="clear"/>
              <w:kinsoku/>
              <w:wordWrap/>
              <w:overflowPunct/>
              <w:topLinePunct w:val="0"/>
              <w:autoSpaceDE/>
              <w:autoSpaceDN/>
              <w:bidi w:val="0"/>
              <w:adjustRightInd/>
              <w:snapToGrid/>
              <w:spacing w:after="0" w:afterAutospacing="0" w:line="240" w:lineRule="auto"/>
              <w:jc w:val="both"/>
              <w:textAlignment w:val="auto"/>
              <w:rPr>
                <w:rFonts w:hint="default" w:ascii="Times New Roman" w:hAnsi="Times New Roman" w:eastAsia="SimSun" w:cs="Times New Roman"/>
                <w:i w:val="0"/>
                <w:iCs w:val="0"/>
                <w:caps w:val="0"/>
                <w:color w:val="auto"/>
                <w:spacing w:val="0"/>
                <w:sz w:val="26"/>
                <w:szCs w:val="26"/>
                <w:shd w:val="clear"/>
                <w:lang w:val="vi-VN"/>
              </w:rPr>
            </w:pPr>
            <w:r>
              <w:rPr>
                <w:rFonts w:hint="default" w:ascii="Times New Roman" w:hAnsi="Times New Roman" w:cs="Times New Roman"/>
                <w:b/>
                <w:bCs/>
                <w:i w:val="0"/>
                <w:iCs w:val="0"/>
                <w:caps w:val="0"/>
                <w:color w:val="auto"/>
                <w:spacing w:val="0"/>
                <w:sz w:val="26"/>
                <w:szCs w:val="26"/>
                <w:shd w:val="clear" w:fill="FFFFFF"/>
                <w:lang w:val="vi-VN"/>
              </w:rPr>
              <w:t>Câu 5.</w:t>
            </w:r>
            <w:r>
              <w:rPr>
                <w:rFonts w:hint="default" w:ascii="Times New Roman" w:hAnsi="Times New Roman" w:cs="Times New Roman"/>
                <w:i w:val="0"/>
                <w:iCs w:val="0"/>
                <w:caps w:val="0"/>
                <w:color w:val="auto"/>
                <w:spacing w:val="0"/>
                <w:sz w:val="26"/>
                <w:szCs w:val="26"/>
                <w:shd w:val="clear" w:fill="FFFFFF"/>
                <w:lang w:val="vi-VN"/>
              </w:rPr>
              <w:t xml:space="preserve"> Cho biết ý nghĩa tượng trưng của các hình ảnh</w:t>
            </w:r>
            <w:r>
              <w:rPr>
                <w:rFonts w:hint="default" w:ascii="Times New Roman" w:hAnsi="Times New Roman" w:cs="Times New Roman"/>
                <w:i/>
                <w:iCs/>
                <w:caps w:val="0"/>
                <w:color w:val="auto"/>
                <w:spacing w:val="0"/>
                <w:sz w:val="26"/>
                <w:szCs w:val="26"/>
                <w:shd w:val="clear" w:fill="FFFFFF"/>
                <w:lang w:val="vi-VN"/>
              </w:rPr>
              <w:t>: “</w:t>
            </w:r>
            <w:r>
              <w:rPr>
                <w:rFonts w:hint="default" w:ascii="Times New Roman" w:hAnsi="Times New Roman" w:eastAsia="SimSun" w:cs="Times New Roman"/>
                <w:i/>
                <w:iCs/>
                <w:caps w:val="0"/>
                <w:color w:val="auto"/>
                <w:spacing w:val="0"/>
                <w:sz w:val="26"/>
                <w:szCs w:val="26"/>
                <w:shd w:val="clear"/>
              </w:rPr>
              <w:t>Chòng chành nhịp võng ca dao</w:t>
            </w:r>
            <w:r>
              <w:rPr>
                <w:rFonts w:hint="default" w:ascii="Times New Roman" w:hAnsi="Times New Roman" w:eastAsia="SimSun" w:cs="Times New Roman"/>
                <w:i/>
                <w:iCs/>
                <w:caps w:val="0"/>
                <w:color w:val="auto"/>
                <w:spacing w:val="0"/>
                <w:sz w:val="26"/>
                <w:szCs w:val="26"/>
                <w:shd w:val="clear"/>
                <w:lang w:val="vi-VN"/>
              </w:rPr>
              <w:t xml:space="preserve">” </w:t>
            </w:r>
            <w:r>
              <w:rPr>
                <w:rFonts w:hint="default" w:ascii="Times New Roman" w:hAnsi="Times New Roman" w:eastAsia="SimSun" w:cs="Times New Roman"/>
                <w:i w:val="0"/>
                <w:iCs w:val="0"/>
                <w:caps w:val="0"/>
                <w:color w:val="auto"/>
                <w:spacing w:val="0"/>
                <w:sz w:val="26"/>
                <w:szCs w:val="26"/>
                <w:shd w:val="clear"/>
                <w:lang w:val="vi-VN"/>
              </w:rPr>
              <w:t xml:space="preserve">và </w:t>
            </w:r>
            <w:r>
              <w:rPr>
                <w:rFonts w:hint="default" w:ascii="Times New Roman" w:hAnsi="Times New Roman" w:eastAsia="SimSun" w:cs="Times New Roman"/>
                <w:i/>
                <w:iCs/>
                <w:caps w:val="0"/>
                <w:color w:val="auto"/>
                <w:spacing w:val="0"/>
                <w:sz w:val="26"/>
                <w:szCs w:val="26"/>
                <w:shd w:val="clear"/>
                <w:lang w:val="vi-VN"/>
              </w:rPr>
              <w:t>“</w:t>
            </w:r>
            <w:r>
              <w:rPr>
                <w:rFonts w:hint="default" w:ascii="Times New Roman" w:hAnsi="Times New Roman" w:eastAsia="SimSun" w:cs="Times New Roman"/>
                <w:i/>
                <w:iCs/>
                <w:caps w:val="0"/>
                <w:color w:val="auto"/>
                <w:spacing w:val="0"/>
                <w:sz w:val="26"/>
                <w:szCs w:val="26"/>
                <w:shd w:val="clear"/>
              </w:rPr>
              <w:t>Vầng trăng mẹ thời con gái</w:t>
            </w:r>
            <w:r>
              <w:rPr>
                <w:rFonts w:hint="default" w:ascii="Times New Roman" w:hAnsi="Times New Roman" w:eastAsia="SimSun" w:cs="Times New Roman"/>
                <w:i/>
                <w:iCs/>
                <w:caps w:val="0"/>
                <w:color w:val="auto"/>
                <w:spacing w:val="0"/>
                <w:sz w:val="26"/>
                <w:szCs w:val="26"/>
                <w:shd w:val="clear"/>
                <w:lang w:val="vi-VN"/>
              </w:rPr>
              <w:t>”</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240" w:lineRule="auto"/>
              <w:ind w:leftChars="0" w:right="0" w:rightChars="0"/>
              <w:jc w:val="both"/>
              <w:rPr>
                <w:rFonts w:hint="default" w:ascii="Times New Roman" w:hAnsi="Times New Roman" w:eastAsia="Helvetica" w:cs="Times New Roman"/>
                <w:i w:val="0"/>
                <w:iCs w:val="0"/>
                <w:caps w:val="0"/>
                <w:color w:val="262626"/>
                <w:spacing w:val="0"/>
                <w:sz w:val="26"/>
                <w:szCs w:val="26"/>
                <w:shd w:val="clear" w:fill="FFFFFF"/>
              </w:rPr>
            </w:pPr>
            <w:r>
              <w:rPr>
                <w:rFonts w:hint="default" w:ascii="Times New Roman" w:hAnsi="Times New Roman" w:eastAsia="Helvetica" w:cs="Times New Roman"/>
                <w:i w:val="0"/>
                <w:iCs w:val="0"/>
                <w:caps w:val="0"/>
                <w:color w:val="262626"/>
                <w:spacing w:val="0"/>
                <w:sz w:val="26"/>
                <w:szCs w:val="26"/>
                <w:shd w:val="clear" w:fill="FFFFFF"/>
                <w:lang w:val="en-US"/>
              </w:rPr>
              <w:t>-</w:t>
            </w:r>
            <w:r>
              <w:rPr>
                <w:rFonts w:hint="default" w:ascii="Times New Roman" w:hAnsi="Times New Roman" w:eastAsia="Helvetica" w:cs="Times New Roman"/>
                <w:i/>
                <w:iCs/>
                <w:caps w:val="0"/>
                <w:color w:val="262626"/>
                <w:spacing w:val="0"/>
                <w:sz w:val="26"/>
                <w:szCs w:val="26"/>
                <w:shd w:val="clear" w:fill="FFFFFF"/>
                <w:lang w:val="en-US"/>
              </w:rPr>
              <w:t xml:space="preserve"> C</w:t>
            </w:r>
            <w:r>
              <w:rPr>
                <w:rFonts w:hint="default" w:ascii="Times New Roman" w:hAnsi="Times New Roman" w:eastAsia="Helvetica" w:cs="Times New Roman"/>
                <w:i/>
                <w:iCs/>
                <w:caps w:val="0"/>
                <w:color w:val="262626"/>
                <w:spacing w:val="0"/>
                <w:sz w:val="26"/>
                <w:szCs w:val="26"/>
                <w:shd w:val="clear" w:fill="FFFFFF"/>
              </w:rPr>
              <w:t>hòng chành nhịp võng ca dao</w:t>
            </w:r>
            <w:r>
              <w:rPr>
                <w:rFonts w:hint="default" w:ascii="Times New Roman" w:hAnsi="Times New Roman" w:eastAsia="Helvetica" w:cs="Times New Roman"/>
                <w:i w:val="0"/>
                <w:iCs w:val="0"/>
                <w:caps w:val="0"/>
                <w:color w:val="262626"/>
                <w:spacing w:val="0"/>
                <w:sz w:val="26"/>
                <w:szCs w:val="26"/>
                <w:shd w:val="clear" w:fill="FFFFFF"/>
              </w:rPr>
              <w:t xml:space="preserve">: </w:t>
            </w:r>
            <w:r>
              <w:rPr>
                <w:rFonts w:hint="default" w:ascii="Times New Roman" w:hAnsi="Times New Roman" w:eastAsia="Helvetica" w:cs="Times New Roman"/>
                <w:i w:val="0"/>
                <w:iCs w:val="0"/>
                <w:caps w:val="0"/>
                <w:color w:val="262626"/>
                <w:spacing w:val="0"/>
                <w:sz w:val="26"/>
                <w:szCs w:val="26"/>
                <w:shd w:val="clear" w:fill="FFFFFF"/>
                <w:lang w:val="en-US"/>
              </w:rPr>
              <w:t xml:space="preserve">Gợi hình ảnh mẹ đưa võng ru con và âm điệu trầm bổng của những câu ca dao mà mẹ ru. </w:t>
            </w:r>
            <w:r>
              <w:rPr>
                <w:rFonts w:hint="default" w:ascii="Times New Roman" w:hAnsi="Times New Roman" w:eastAsia="Helvetica" w:cs="Times New Roman"/>
                <w:i w:val="0"/>
                <w:iCs w:val="0"/>
                <w:caps w:val="0"/>
                <w:color w:val="262626"/>
                <w:spacing w:val="0"/>
                <w:sz w:val="26"/>
                <w:szCs w:val="26"/>
                <w:shd w:val="clear" w:fill="FFFFFF"/>
              </w:rPr>
              <w:t>Câu thơ gợi về thế giới tuổi thơ với tình yêu thương của mẹ, cho con những tháng năm ngọt ngào như cổ tích</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240" w:lineRule="auto"/>
              <w:ind w:leftChars="0" w:right="0" w:rightChars="0"/>
              <w:jc w:val="both"/>
              <w:rPr>
                <w:rFonts w:hint="default" w:ascii="Times New Roman" w:hAnsi="Times New Roman" w:eastAsia="SimSun" w:cs="Times New Roman"/>
                <w:i w:val="0"/>
                <w:iCs w:val="0"/>
                <w:caps w:val="0"/>
                <w:color w:val="auto"/>
                <w:spacing w:val="0"/>
                <w:sz w:val="26"/>
                <w:szCs w:val="26"/>
                <w:shd w:val="clear" w:fill="FFFFFF"/>
                <w:lang w:val="en-US"/>
              </w:rPr>
            </w:pPr>
            <w:r>
              <w:rPr>
                <w:rFonts w:hint="default" w:ascii="Times New Roman" w:hAnsi="Times New Roman" w:eastAsia="Helvetica" w:cs="Times New Roman"/>
                <w:i/>
                <w:iCs/>
                <w:caps w:val="0"/>
                <w:color w:val="262626"/>
                <w:spacing w:val="0"/>
                <w:sz w:val="26"/>
                <w:szCs w:val="26"/>
                <w:shd w:val="clear" w:fill="FFFFFF"/>
                <w:lang w:val="en-US"/>
              </w:rPr>
              <w:t>-</w:t>
            </w:r>
            <w:r>
              <w:rPr>
                <w:rFonts w:hint="default" w:ascii="Times New Roman" w:hAnsi="Times New Roman" w:eastAsia="Helvetica" w:cs="Times New Roman"/>
                <w:i/>
                <w:iCs/>
                <w:caps w:val="0"/>
                <w:color w:val="262626"/>
                <w:spacing w:val="0"/>
                <w:sz w:val="26"/>
                <w:szCs w:val="26"/>
                <w:shd w:val="clear" w:fill="FFFFFF"/>
              </w:rPr>
              <w:t>Vầng trăng mẹ thời con gái</w:t>
            </w:r>
            <w:r>
              <w:rPr>
                <w:rFonts w:hint="default" w:ascii="Times New Roman" w:hAnsi="Times New Roman" w:eastAsia="Helvetica" w:cs="Times New Roman"/>
                <w:i w:val="0"/>
                <w:iCs w:val="0"/>
                <w:caps w:val="0"/>
                <w:color w:val="262626"/>
                <w:spacing w:val="0"/>
                <w:sz w:val="26"/>
                <w:szCs w:val="26"/>
                <w:shd w:val="clear" w:fill="FFFFFF"/>
                <w:lang w:val="en-US"/>
              </w:rPr>
              <w:t>:</w:t>
            </w:r>
            <w:r>
              <w:rPr>
                <w:rFonts w:hint="default" w:ascii="Times New Roman" w:hAnsi="Times New Roman" w:eastAsia="Helvetica" w:cs="Times New Roman"/>
                <w:i w:val="0"/>
                <w:iCs w:val="0"/>
                <w:caps w:val="0"/>
                <w:color w:val="262626"/>
                <w:spacing w:val="0"/>
                <w:sz w:val="26"/>
                <w:szCs w:val="26"/>
                <w:shd w:val="clear" w:fill="FFFFFF"/>
              </w:rPr>
              <w:t> </w:t>
            </w:r>
            <w:r>
              <w:rPr>
                <w:rFonts w:hint="default" w:ascii="Times New Roman" w:hAnsi="Times New Roman" w:eastAsia="Helvetica" w:cs="Times New Roman"/>
                <w:i w:val="0"/>
                <w:iCs w:val="0"/>
                <w:caps w:val="0"/>
                <w:color w:val="262626"/>
                <w:spacing w:val="0"/>
                <w:sz w:val="26"/>
                <w:szCs w:val="26"/>
                <w:shd w:val="clear" w:fill="FFFFFF"/>
                <w:lang w:val="en-US"/>
              </w:rPr>
              <w:t xml:space="preserve">Gợi vẻ đẹp rạng rỡ của mẹ thời trẻ. </w:t>
            </w:r>
            <w:r>
              <w:rPr>
                <w:rFonts w:hint="default" w:ascii="Times New Roman" w:hAnsi="Times New Roman" w:eastAsia="Helvetica" w:cs="Times New Roman"/>
                <w:i w:val="0"/>
                <w:iCs w:val="0"/>
                <w:color w:val="262626"/>
                <w:spacing w:val="0"/>
                <w:sz w:val="26"/>
                <w:szCs w:val="26"/>
                <w:shd w:val="clear" w:fill="FFFFFF"/>
                <w:lang w:val="en-US"/>
              </w:rPr>
              <w:t>V</w:t>
            </w:r>
            <w:r>
              <w:rPr>
                <w:rFonts w:hint="default" w:ascii="Times New Roman" w:hAnsi="Times New Roman" w:eastAsia="Helvetica" w:cs="Times New Roman"/>
                <w:i w:val="0"/>
                <w:iCs w:val="0"/>
                <w:caps w:val="0"/>
                <w:color w:val="262626"/>
                <w:spacing w:val="0"/>
                <w:sz w:val="26"/>
                <w:szCs w:val="26"/>
                <w:shd w:val="clear" w:fill="FFFFFF"/>
                <w:lang w:val="en-US"/>
              </w:rPr>
              <w:t>à rồi</w:t>
            </w:r>
            <w:r>
              <w:rPr>
                <w:rFonts w:hint="default" w:ascii="Times New Roman" w:hAnsi="Times New Roman" w:eastAsia="Helvetica" w:cs="Times New Roman"/>
                <w:i w:val="0"/>
                <w:iCs w:val="0"/>
                <w:caps w:val="0"/>
                <w:color w:val="262626"/>
                <w:spacing w:val="0"/>
                <w:sz w:val="26"/>
                <w:szCs w:val="26"/>
                <w:shd w:val="clear" w:fill="FFFFFF"/>
              </w:rPr>
              <w:t xml:space="preserve"> thời gian, sự hi sinh </w:t>
            </w:r>
            <w:r>
              <w:rPr>
                <w:rFonts w:hint="default" w:ascii="Times New Roman" w:hAnsi="Times New Roman" w:eastAsia="Helvetica" w:cs="Times New Roman"/>
                <w:i w:val="0"/>
                <w:iCs w:val="0"/>
                <w:caps w:val="0"/>
                <w:color w:val="262626"/>
                <w:spacing w:val="0"/>
                <w:sz w:val="26"/>
                <w:szCs w:val="26"/>
                <w:shd w:val="clear" w:fill="FFFFFF"/>
                <w:lang w:val="en-US"/>
              </w:rPr>
              <w:t>của mẹ</w:t>
            </w:r>
            <w:r>
              <w:rPr>
                <w:rFonts w:hint="default" w:ascii="Times New Roman" w:hAnsi="Times New Roman" w:eastAsia="Helvetica" w:cs="Times New Roman"/>
                <w:i w:val="0"/>
                <w:iCs w:val="0"/>
                <w:caps w:val="0"/>
                <w:color w:val="262626"/>
                <w:spacing w:val="0"/>
                <w:sz w:val="26"/>
                <w:szCs w:val="26"/>
                <w:shd w:val="clear" w:fill="FFFFFF"/>
              </w:rPr>
              <w:t xml:space="preserve"> đã khiến mẹ già đi mỗi ngày.</w:t>
            </w:r>
          </w:p>
        </w:tc>
        <w:tc>
          <w:tcPr>
            <w:tcW w:w="756" w:type="dxa"/>
          </w:tcPr>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0,5</w:t>
            </w: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widowControl w:val="0"/>
              <w:spacing w:after="0" w:line="276" w:lineRule="auto"/>
              <w:jc w:val="both"/>
              <w:rPr>
                <w:rFonts w:hint="default" w:ascii="Times New Roman" w:hAnsi="Times New Roman" w:cs="Times New Roman"/>
                <w:b/>
                <w:color w:val="auto"/>
                <w:sz w:val="26"/>
                <w:szCs w:val="26"/>
              </w:rPr>
            </w:pPr>
          </w:p>
        </w:tc>
        <w:tc>
          <w:tcPr>
            <w:tcW w:w="846" w:type="dxa"/>
          </w:tcPr>
          <w:p>
            <w:pPr>
              <w:widowControl w:val="0"/>
              <w:spacing w:after="0" w:line="276" w:lineRule="auto"/>
              <w:jc w:val="both"/>
              <w:rPr>
                <w:rFonts w:hint="default" w:ascii="Times New Roman" w:hAnsi="Times New Roman" w:cs="Times New Roman"/>
                <w:b/>
                <w:color w:val="auto"/>
                <w:sz w:val="26"/>
                <w:szCs w:val="26"/>
                <w:lang w:val="en-US"/>
              </w:rPr>
            </w:pPr>
            <w:r>
              <w:rPr>
                <w:rFonts w:hint="default" w:ascii="Times New Roman" w:hAnsi="Times New Roman" w:cs="Times New Roman"/>
                <w:b/>
                <w:color w:val="auto"/>
                <w:sz w:val="26"/>
                <w:szCs w:val="26"/>
                <w:lang w:val="en-US"/>
              </w:rPr>
              <w:t>6</w:t>
            </w:r>
          </w:p>
        </w:tc>
        <w:tc>
          <w:tcPr>
            <w:tcW w:w="7026" w:type="dxa"/>
          </w:tcPr>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240" w:lineRule="auto"/>
              <w:ind w:leftChars="0" w:right="0" w:rightChars="0"/>
              <w:jc w:val="both"/>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eastAsia="sans-serif" w:cs="Times New Roman"/>
                <w:i w:val="0"/>
                <w:iCs w:val="0"/>
                <w:caps w:val="0"/>
                <w:color w:val="auto"/>
                <w:spacing w:val="0"/>
                <w:sz w:val="26"/>
                <w:szCs w:val="26"/>
              </w:rPr>
              <w:t xml:space="preserve">Điều mà con </w:t>
            </w:r>
            <w:r>
              <w:rPr>
                <w:rFonts w:hint="default" w:ascii="Times New Roman" w:hAnsi="Times New Roman" w:eastAsia="sans-serif" w:cs="Times New Roman"/>
                <w:i w:val="0"/>
                <w:iCs w:val="0"/>
                <w:caps w:val="0"/>
                <w:color w:val="auto"/>
                <w:spacing w:val="0"/>
                <w:sz w:val="26"/>
                <w:szCs w:val="26"/>
                <w:lang w:val="vi-VN"/>
              </w:rPr>
              <w:t>“</w:t>
            </w:r>
            <w:r>
              <w:rPr>
                <w:rFonts w:hint="default" w:ascii="Times New Roman" w:hAnsi="Times New Roman" w:eastAsia="sans-serif" w:cs="Times New Roman"/>
                <w:i w:val="0"/>
                <w:iCs w:val="0"/>
                <w:caps w:val="0"/>
                <w:color w:val="auto"/>
                <w:spacing w:val="0"/>
                <w:sz w:val="26"/>
                <w:szCs w:val="26"/>
              </w:rPr>
              <w:t xml:space="preserve">nghe" được trong lời mẹ hát ở khổ thơ </w:t>
            </w:r>
            <w:r>
              <w:rPr>
                <w:rFonts w:hint="default" w:ascii="Times New Roman" w:hAnsi="Times New Roman" w:eastAsia="sans-serif" w:cs="Times New Roman"/>
                <w:i w:val="0"/>
                <w:iCs w:val="0"/>
                <w:caps w:val="0"/>
                <w:color w:val="auto"/>
                <w:spacing w:val="0"/>
                <w:sz w:val="26"/>
                <w:szCs w:val="26"/>
                <w:lang w:val="vi-VN"/>
              </w:rPr>
              <w:t>cuối</w:t>
            </w:r>
            <w:r>
              <w:rPr>
                <w:rFonts w:hint="default" w:ascii="Times New Roman" w:hAnsi="Times New Roman" w:eastAsia="sans-serif" w:cs="Times New Roman"/>
                <w:i w:val="0"/>
                <w:iCs w:val="0"/>
                <w:caps w:val="0"/>
                <w:color w:val="auto"/>
                <w:spacing w:val="0"/>
                <w:sz w:val="26"/>
                <w:szCs w:val="26"/>
              </w:rPr>
              <w:t xml:space="preserve"> có gì khác biệt so với</w:t>
            </w:r>
            <w:r>
              <w:rPr>
                <w:rFonts w:hint="default" w:ascii="Times New Roman" w:hAnsi="Times New Roman" w:eastAsia="sans-serif" w:cs="Times New Roman"/>
                <w:i w:val="0"/>
                <w:iCs w:val="0"/>
                <w:caps w:val="0"/>
                <w:color w:val="auto"/>
                <w:spacing w:val="0"/>
                <w:sz w:val="26"/>
                <w:szCs w:val="26"/>
                <w:lang w:val="vi-VN"/>
              </w:rPr>
              <w:t xml:space="preserve"> các </w:t>
            </w:r>
            <w:r>
              <w:rPr>
                <w:rFonts w:hint="default" w:ascii="Times New Roman" w:hAnsi="Times New Roman" w:eastAsia="sans-serif" w:cs="Times New Roman"/>
                <w:i w:val="0"/>
                <w:iCs w:val="0"/>
                <w:caps w:val="0"/>
                <w:color w:val="auto"/>
                <w:spacing w:val="0"/>
                <w:sz w:val="26"/>
                <w:szCs w:val="26"/>
              </w:rPr>
              <w:t>khổ thơ trước đó?</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240" w:lineRule="auto"/>
              <w:ind w:leftChars="0" w:right="0" w:rightChars="0"/>
              <w:jc w:val="both"/>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eastAsia="sans-serif" w:cs="Times New Roman"/>
                <w:i w:val="0"/>
                <w:iCs w:val="0"/>
                <w:caps w:val="0"/>
                <w:color w:val="auto"/>
                <w:spacing w:val="0"/>
                <w:sz w:val="26"/>
                <w:szCs w:val="26"/>
                <w:lang w:val="en-US"/>
              </w:rPr>
              <w:t>-</w:t>
            </w:r>
            <w:r>
              <w:rPr>
                <w:rFonts w:hint="default" w:ascii="Times New Roman" w:hAnsi="Times New Roman" w:eastAsia="sans-serif" w:cs="Times New Roman"/>
                <w:i w:val="0"/>
                <w:iCs w:val="0"/>
                <w:caps w:val="0"/>
                <w:color w:val="auto"/>
                <w:spacing w:val="0"/>
                <w:sz w:val="26"/>
                <w:szCs w:val="26"/>
              </w:rPr>
              <w:t xml:space="preserve">Điều mà con " nghe" được trong lời mẹ hát ở khổ thơ </w:t>
            </w:r>
            <w:r>
              <w:rPr>
                <w:rFonts w:hint="default" w:ascii="Times New Roman" w:hAnsi="Times New Roman" w:eastAsia="sans-serif" w:cs="Times New Roman"/>
                <w:i w:val="0"/>
                <w:iCs w:val="0"/>
                <w:caps w:val="0"/>
                <w:color w:val="auto"/>
                <w:spacing w:val="0"/>
                <w:sz w:val="26"/>
                <w:szCs w:val="26"/>
                <w:lang w:val="en-US"/>
              </w:rPr>
              <w:t>cuối</w:t>
            </w:r>
            <w:r>
              <w:rPr>
                <w:rFonts w:hint="default" w:ascii="Times New Roman" w:hAnsi="Times New Roman" w:eastAsia="sans-serif" w:cs="Times New Roman"/>
                <w:i w:val="0"/>
                <w:iCs w:val="0"/>
                <w:caps w:val="0"/>
                <w:color w:val="auto"/>
                <w:spacing w:val="0"/>
                <w:sz w:val="26"/>
                <w:szCs w:val="26"/>
              </w:rPr>
              <w:t xml:space="preserve"> là cả cuộc đời của mẹ, thông qua lời mẹ hát mà tác giả nhìn thấy cả cuộc đời của mình: Mẹ ơi, trong lời mẹ hát/ Có cả cuộc đời hiện ra.</w:t>
            </w:r>
          </w:p>
          <w:p>
            <w:pPr>
              <w:pStyle w:val="8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240" w:lineRule="auto"/>
              <w:ind w:leftChars="0" w:right="0" w:rightChars="0"/>
              <w:jc w:val="both"/>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eastAsia="sans-serif" w:cs="Times New Roman"/>
                <w:i w:val="0"/>
                <w:iCs w:val="0"/>
                <w:caps w:val="0"/>
                <w:color w:val="auto"/>
                <w:spacing w:val="0"/>
                <w:sz w:val="26"/>
                <w:szCs w:val="26"/>
                <w:lang w:val="en-US"/>
              </w:rPr>
              <w:t>-</w:t>
            </w:r>
            <w:r>
              <w:rPr>
                <w:rFonts w:hint="default" w:ascii="Times New Roman" w:hAnsi="Times New Roman" w:eastAsia="sans-serif" w:cs="Times New Roman"/>
                <w:i w:val="0"/>
                <w:iCs w:val="0"/>
                <w:caps w:val="0"/>
                <w:color w:val="auto"/>
                <w:spacing w:val="0"/>
                <w:sz w:val="26"/>
                <w:szCs w:val="26"/>
              </w:rPr>
              <w:t xml:space="preserve"> Còn trong các khổ thơ trước thì con "nghe" được các sự vật</w:t>
            </w:r>
            <w:r>
              <w:rPr>
                <w:rFonts w:hint="default" w:ascii="Times New Roman" w:hAnsi="Times New Roman" w:eastAsia="sans-serif" w:cs="Times New Roman"/>
                <w:i w:val="0"/>
                <w:iCs w:val="0"/>
                <w:caps w:val="0"/>
                <w:color w:val="auto"/>
                <w:spacing w:val="0"/>
                <w:sz w:val="26"/>
                <w:szCs w:val="26"/>
                <w:lang w:val="en-US"/>
              </w:rPr>
              <w:t>, các âm thanh</w:t>
            </w:r>
            <w:r>
              <w:rPr>
                <w:rFonts w:hint="default" w:ascii="Times New Roman" w:hAnsi="Times New Roman" w:eastAsia="sans-serif" w:cs="Times New Roman"/>
                <w:i w:val="0"/>
                <w:iCs w:val="0"/>
                <w:caps w:val="0"/>
                <w:color w:val="auto"/>
                <w:spacing w:val="0"/>
                <w:sz w:val="26"/>
                <w:szCs w:val="26"/>
              </w:rPr>
              <w:t xml:space="preserve"> ngoài kia mà mẹ kể</w:t>
            </w:r>
            <w:r>
              <w:rPr>
                <w:rFonts w:hint="default" w:ascii="Times New Roman" w:hAnsi="Times New Roman" w:eastAsia="sans-serif" w:cs="Times New Roman"/>
                <w:i w:val="0"/>
                <w:iCs w:val="0"/>
                <w:caps w:val="0"/>
                <w:color w:val="auto"/>
                <w:spacing w:val="0"/>
                <w:sz w:val="26"/>
                <w:szCs w:val="26"/>
                <w:lang w:val="en-US"/>
              </w:rPr>
              <w:t xml:space="preserve"> </w:t>
            </w:r>
            <w:r>
              <w:rPr>
                <w:rFonts w:hint="default" w:ascii="Times New Roman" w:hAnsi="Times New Roman" w:eastAsia="sans-serif" w:cs="Times New Roman"/>
                <w:i w:val="0"/>
                <w:iCs w:val="0"/>
                <w:caps w:val="0"/>
                <w:color w:val="auto"/>
                <w:spacing w:val="0"/>
                <w:sz w:val="26"/>
                <w:szCs w:val="26"/>
              </w:rPr>
              <w:t>.</w:t>
            </w:r>
          </w:p>
        </w:tc>
        <w:tc>
          <w:tcPr>
            <w:tcW w:w="756" w:type="dxa"/>
          </w:tcPr>
          <w:p>
            <w:pPr>
              <w:widowControl w:val="0"/>
              <w:spacing w:after="0" w:line="276" w:lineRule="auto"/>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0,5</w:t>
            </w: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p>
          <w:p>
            <w:pPr>
              <w:widowControl w:val="0"/>
              <w:spacing w:after="0" w:line="276" w:lineRule="auto"/>
              <w:jc w:val="both"/>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widowControl w:val="0"/>
              <w:spacing w:after="0"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II</w:t>
            </w:r>
          </w:p>
        </w:tc>
        <w:tc>
          <w:tcPr>
            <w:tcW w:w="846" w:type="dxa"/>
          </w:tcPr>
          <w:p>
            <w:pPr>
              <w:widowControl w:val="0"/>
              <w:spacing w:after="0" w:line="276" w:lineRule="auto"/>
              <w:jc w:val="both"/>
              <w:rPr>
                <w:rFonts w:hint="default" w:ascii="Times New Roman" w:hAnsi="Times New Roman" w:cs="Times New Roman"/>
                <w:b/>
                <w:sz w:val="26"/>
                <w:szCs w:val="26"/>
                <w:lang w:val="vi-VN"/>
              </w:rPr>
            </w:pPr>
          </w:p>
        </w:tc>
        <w:tc>
          <w:tcPr>
            <w:tcW w:w="7026" w:type="dxa"/>
          </w:tcPr>
          <w:p>
            <w:pPr>
              <w:widowControl w:val="0"/>
              <w:spacing w:after="0"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Làm văn</w:t>
            </w:r>
          </w:p>
        </w:tc>
        <w:tc>
          <w:tcPr>
            <w:tcW w:w="756" w:type="dxa"/>
          </w:tcPr>
          <w:p>
            <w:pPr>
              <w:widowControl w:val="0"/>
              <w:spacing w:after="0" w:line="276" w:lineRule="auto"/>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en-US"/>
              </w:rPr>
              <w:t>4</w:t>
            </w:r>
            <w:r>
              <w:rPr>
                <w:rFonts w:hint="default" w:ascii="Times New Roman" w:hAnsi="Times New Roman" w:cs="Times New Roman"/>
                <w:bCs/>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widowControl w:val="0"/>
              <w:spacing w:after="0" w:line="276" w:lineRule="auto"/>
              <w:jc w:val="both"/>
              <w:rPr>
                <w:rFonts w:hint="default" w:ascii="Times New Roman" w:hAnsi="Times New Roman" w:cs="Times New Roman"/>
                <w:b/>
                <w:sz w:val="26"/>
                <w:szCs w:val="26"/>
                <w:lang w:val="vi-VN"/>
              </w:rPr>
            </w:pPr>
          </w:p>
        </w:tc>
        <w:tc>
          <w:tcPr>
            <w:tcW w:w="846" w:type="dxa"/>
          </w:tcPr>
          <w:p>
            <w:pPr>
              <w:widowControl w:val="0"/>
              <w:spacing w:after="0"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1</w:t>
            </w:r>
          </w:p>
        </w:tc>
        <w:tc>
          <w:tcPr>
            <w:tcW w:w="7026" w:type="dxa"/>
          </w:tcPr>
          <w:p>
            <w:pPr>
              <w:widowControl w:val="0"/>
              <w:spacing w:after="0" w:line="276" w:lineRule="auto"/>
              <w:jc w:val="both"/>
              <w:rPr>
                <w:rFonts w:hint="default" w:ascii="Times New Roman" w:hAnsi="Times New Roman" w:cs="Times New Roman"/>
                <w:sz w:val="26"/>
                <w:szCs w:val="26"/>
                <w:lang w:val="vi-VN"/>
              </w:rPr>
            </w:pPr>
            <w:r>
              <w:rPr>
                <w:rFonts w:hint="default" w:ascii="Times New Roman" w:hAnsi="Times New Roman" w:eastAsia="SimSun" w:cs="Times New Roman"/>
                <w:i w:val="0"/>
                <w:iCs w:val="0"/>
                <w:caps w:val="0"/>
                <w:color w:val="auto"/>
                <w:spacing w:val="0"/>
                <w:sz w:val="26"/>
                <w:szCs w:val="26"/>
                <w:shd w:val="clear"/>
                <w:lang w:val="vi-VN"/>
              </w:rPr>
              <w:t xml:space="preserve">Cảm nhận của anh/ chị về nét độc đáo trong bố cục và vẻ đẹp của hình ảnh thơ trong bài </w:t>
            </w:r>
            <w:r>
              <w:rPr>
                <w:rFonts w:hint="default" w:ascii="Times New Roman" w:hAnsi="Times New Roman" w:eastAsia="SimSun" w:cs="Times New Roman"/>
                <w:b/>
                <w:bCs/>
                <w:i/>
                <w:iCs/>
                <w:caps w:val="0"/>
                <w:color w:val="auto"/>
                <w:spacing w:val="0"/>
                <w:sz w:val="26"/>
                <w:szCs w:val="26"/>
                <w:shd w:val="clear"/>
                <w:lang w:val="vi-VN"/>
              </w:rPr>
              <w:t>Trong lời mẹ hát</w:t>
            </w:r>
            <w:r>
              <w:rPr>
                <w:rFonts w:hint="default" w:ascii="Times New Roman" w:hAnsi="Times New Roman" w:eastAsia="SimSun" w:cs="Times New Roman"/>
                <w:i w:val="0"/>
                <w:iCs w:val="0"/>
                <w:caps w:val="0"/>
                <w:color w:val="auto"/>
                <w:spacing w:val="0"/>
                <w:sz w:val="26"/>
                <w:szCs w:val="26"/>
                <w:shd w:val="clear"/>
                <w:lang w:val="vi-VN"/>
              </w:rPr>
              <w:t xml:space="preserve"> của Trương Nam Hương</w:t>
            </w:r>
          </w:p>
        </w:tc>
        <w:tc>
          <w:tcPr>
            <w:tcW w:w="756" w:type="dxa"/>
          </w:tcPr>
          <w:p>
            <w:pPr>
              <w:widowControl w:val="0"/>
              <w:spacing w:after="0" w:line="276" w:lineRule="auto"/>
              <w:jc w:val="both"/>
              <w:rPr>
                <w:rFonts w:hint="default" w:ascii="Times New Roman" w:hAnsi="Times New Roman" w:cs="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widowControl w:val="0"/>
              <w:spacing w:after="0" w:line="276" w:lineRule="auto"/>
              <w:jc w:val="both"/>
              <w:rPr>
                <w:rFonts w:hint="default" w:ascii="Times New Roman" w:hAnsi="Times New Roman" w:cs="Times New Roman"/>
                <w:b/>
                <w:sz w:val="26"/>
                <w:szCs w:val="26"/>
                <w:lang w:val="vi-VN"/>
              </w:rPr>
            </w:pPr>
          </w:p>
        </w:tc>
        <w:tc>
          <w:tcPr>
            <w:tcW w:w="846" w:type="dxa"/>
          </w:tcPr>
          <w:p>
            <w:pPr>
              <w:widowControl w:val="0"/>
              <w:spacing w:after="0"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rPr>
              <w:t>a</w:t>
            </w:r>
          </w:p>
        </w:tc>
        <w:tc>
          <w:tcPr>
            <w:tcW w:w="7026" w:type="dxa"/>
          </w:tcPr>
          <w:p>
            <w:pPr>
              <w:widowControl w:val="0"/>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i/>
                <w:sz w:val="26"/>
                <w:szCs w:val="26"/>
                <w:lang w:val="vi-VN"/>
              </w:rPr>
              <w:t xml:space="preserve">Đảm bảo cấu trúc </w:t>
            </w:r>
            <w:r>
              <w:rPr>
                <w:rFonts w:hint="default" w:ascii="Times New Roman" w:hAnsi="Times New Roman" w:cs="Times New Roman"/>
                <w:i/>
                <w:sz w:val="26"/>
                <w:szCs w:val="26"/>
                <w:lang w:val="en-US"/>
              </w:rPr>
              <w:t>bài</w:t>
            </w:r>
            <w:r>
              <w:rPr>
                <w:rFonts w:hint="default" w:ascii="Times New Roman" w:hAnsi="Times New Roman" w:cs="Times New Roman"/>
                <w:i/>
                <w:sz w:val="26"/>
                <w:szCs w:val="26"/>
                <w:lang w:val="vi-VN"/>
              </w:rPr>
              <w:t xml:space="preserve"> văn nghị luận</w:t>
            </w:r>
            <w:r>
              <w:rPr>
                <w:rFonts w:hint="default" w:ascii="Times New Roman" w:hAnsi="Times New Roman" w:cs="Times New Roman"/>
                <w:i/>
                <w:sz w:val="26"/>
                <w:szCs w:val="26"/>
                <w:lang w:val="en-US"/>
              </w:rPr>
              <w:t xml:space="preserve"> theo bố cục 3 phần MB,TB,KB</w:t>
            </w:r>
          </w:p>
        </w:tc>
        <w:tc>
          <w:tcPr>
            <w:tcW w:w="756" w:type="dxa"/>
          </w:tcPr>
          <w:p>
            <w:pPr>
              <w:widowControl w:val="0"/>
              <w:spacing w:after="0" w:line="276"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widowControl w:val="0"/>
              <w:spacing w:after="0" w:line="276" w:lineRule="auto"/>
              <w:jc w:val="both"/>
              <w:rPr>
                <w:rFonts w:hint="default" w:ascii="Times New Roman" w:hAnsi="Times New Roman" w:cs="Times New Roman"/>
                <w:b/>
                <w:sz w:val="26"/>
                <w:szCs w:val="26"/>
                <w:lang w:val="vi-VN"/>
              </w:rPr>
            </w:pPr>
          </w:p>
        </w:tc>
        <w:tc>
          <w:tcPr>
            <w:tcW w:w="846" w:type="dxa"/>
          </w:tcPr>
          <w:p>
            <w:pPr>
              <w:widowControl w:val="0"/>
              <w:spacing w:after="0"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b</w:t>
            </w:r>
          </w:p>
        </w:tc>
        <w:tc>
          <w:tcPr>
            <w:tcW w:w="7026" w:type="dxa"/>
          </w:tcPr>
          <w:p>
            <w:pPr>
              <w:widowControl w:val="0"/>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i/>
                <w:sz w:val="26"/>
                <w:szCs w:val="26"/>
                <w:lang w:val="vi-VN"/>
              </w:rPr>
              <w:t>Xác định đúng vấn đề cần nghị luận:</w:t>
            </w:r>
            <w:r>
              <w:rPr>
                <w:rFonts w:hint="default" w:ascii="Times New Roman" w:hAnsi="Times New Roman" w:cs="Times New Roman"/>
                <w:sz w:val="26"/>
                <w:szCs w:val="26"/>
                <w:lang w:val="vi-VN"/>
              </w:rPr>
              <w:t xml:space="preserve"> </w:t>
            </w:r>
          </w:p>
        </w:tc>
        <w:tc>
          <w:tcPr>
            <w:tcW w:w="756" w:type="dxa"/>
          </w:tcPr>
          <w:p>
            <w:pPr>
              <w:widowControl w:val="0"/>
              <w:spacing w:after="0" w:line="276"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widowControl w:val="0"/>
              <w:spacing w:after="0" w:line="276" w:lineRule="auto"/>
              <w:jc w:val="both"/>
              <w:rPr>
                <w:rFonts w:hint="default" w:ascii="Times New Roman" w:hAnsi="Times New Roman" w:cs="Times New Roman"/>
                <w:b/>
                <w:sz w:val="26"/>
                <w:szCs w:val="26"/>
                <w:lang w:val="vi-VN"/>
              </w:rPr>
            </w:pPr>
          </w:p>
        </w:tc>
        <w:tc>
          <w:tcPr>
            <w:tcW w:w="846" w:type="dxa"/>
          </w:tcPr>
          <w:p>
            <w:pPr>
              <w:widowControl w:val="0"/>
              <w:spacing w:after="0"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c</w:t>
            </w:r>
          </w:p>
        </w:tc>
        <w:tc>
          <w:tcPr>
            <w:tcW w:w="7026" w:type="dxa"/>
          </w:tcPr>
          <w:p>
            <w:pPr>
              <w:widowControl w:val="0"/>
              <w:spacing w:after="0" w:line="276" w:lineRule="auto"/>
              <w:jc w:val="both"/>
              <w:rPr>
                <w:rFonts w:hint="default" w:ascii="Times New Roman" w:hAnsi="Times New Roman" w:cs="Times New Roman"/>
                <w:i/>
                <w:sz w:val="26"/>
                <w:szCs w:val="26"/>
                <w:lang w:val="en-US"/>
              </w:rPr>
            </w:pPr>
            <w:r>
              <w:rPr>
                <w:rFonts w:hint="default" w:ascii="Times New Roman" w:hAnsi="Times New Roman" w:cs="Times New Roman"/>
                <w:i/>
                <w:sz w:val="26"/>
                <w:szCs w:val="26"/>
                <w:lang w:val="vi-VN"/>
              </w:rPr>
              <w:t>Triển khai vấn đề cần nghị luận</w:t>
            </w:r>
            <w:r>
              <w:rPr>
                <w:rFonts w:hint="default" w:ascii="Times New Roman" w:hAnsi="Times New Roman" w:cs="Times New Roman"/>
                <w:i/>
                <w:sz w:val="26"/>
                <w:szCs w:val="26"/>
                <w:lang w:val="en-US"/>
              </w:rPr>
              <w:t>: HS có thể có nhiều cách triển khai khác nhau, miễn là hợp lí.  Sau đây là vài gợi ý:</w:t>
            </w:r>
          </w:p>
          <w:p>
            <w:pPr>
              <w:widowControl w:val="0"/>
              <w:spacing w:after="0" w:line="276" w:lineRule="auto"/>
              <w:jc w:val="both"/>
              <w:rPr>
                <w:rFonts w:hint="default" w:ascii="Times New Roman" w:hAnsi="Times New Roman" w:cs="Times New Roman"/>
                <w:b/>
                <w:bCs/>
                <w:i w:val="0"/>
                <w:iCs/>
                <w:sz w:val="26"/>
                <w:szCs w:val="26"/>
                <w:lang w:val="en-US"/>
              </w:rPr>
            </w:pPr>
            <w:r>
              <w:rPr>
                <w:rFonts w:hint="default" w:ascii="Times New Roman" w:hAnsi="Times New Roman" w:cs="Times New Roman"/>
                <w:i/>
                <w:sz w:val="26"/>
                <w:szCs w:val="26"/>
                <w:lang w:val="en-US"/>
              </w:rPr>
              <w:t xml:space="preserve">- </w:t>
            </w:r>
            <w:r>
              <w:rPr>
                <w:rFonts w:hint="default" w:ascii="Times New Roman" w:hAnsi="Times New Roman" w:cs="Times New Roman"/>
                <w:b/>
                <w:bCs/>
                <w:i w:val="0"/>
                <w:iCs/>
                <w:sz w:val="26"/>
                <w:szCs w:val="26"/>
                <w:lang w:val="en-US"/>
              </w:rPr>
              <w:t xml:space="preserve"> Ý 1.Giới thiệu tác giả, tác phẩm.</w:t>
            </w:r>
          </w:p>
          <w:p>
            <w:pPr>
              <w:widowControl w:val="0"/>
              <w:spacing w:after="0" w:line="276" w:lineRule="auto"/>
              <w:jc w:val="both"/>
              <w:rPr>
                <w:rFonts w:hint="default" w:ascii="Times New Roman" w:hAnsi="Times New Roman" w:cs="Times New Roman"/>
                <w:b/>
                <w:bCs/>
                <w:i w:val="0"/>
                <w:iCs/>
                <w:sz w:val="26"/>
                <w:szCs w:val="26"/>
                <w:lang w:val="en-US"/>
              </w:rPr>
            </w:pPr>
            <w:r>
              <w:rPr>
                <w:rFonts w:hint="default" w:ascii="Times New Roman" w:hAnsi="Times New Roman" w:cs="Times New Roman"/>
                <w:b/>
                <w:bCs/>
                <w:i w:val="0"/>
                <w:iCs/>
                <w:sz w:val="26"/>
                <w:szCs w:val="26"/>
                <w:lang w:val="en-US"/>
              </w:rPr>
              <w:t>- Ý 2. Nết độc đáo của bố cục</w:t>
            </w:r>
          </w:p>
          <w:p>
            <w:pPr>
              <w:widowControl w:val="0"/>
              <w:spacing w:after="0" w:line="276" w:lineRule="auto"/>
              <w:jc w:val="both"/>
              <w:rPr>
                <w:rFonts w:hint="default" w:ascii="Times New Roman" w:hAnsi="Times New Roman" w:cs="Times New Roman"/>
                <w:i w:val="0"/>
                <w:iCs/>
                <w:sz w:val="26"/>
                <w:szCs w:val="26"/>
                <w:lang w:val="en-US"/>
              </w:rPr>
            </w:pPr>
            <w:r>
              <w:rPr>
                <w:rFonts w:hint="default" w:ascii="Times New Roman" w:hAnsi="Times New Roman" w:cs="Times New Roman"/>
                <w:i w:val="0"/>
                <w:iCs/>
                <w:sz w:val="26"/>
                <w:szCs w:val="26"/>
                <w:lang w:val="en-US"/>
              </w:rPr>
              <w:t>- Mô tả bố cục bài thơ:</w:t>
            </w:r>
          </w:p>
          <w:p>
            <w:pPr>
              <w:widowControl w:val="0"/>
              <w:spacing w:after="0" w:line="276" w:lineRule="auto"/>
              <w:jc w:val="both"/>
              <w:rPr>
                <w:rFonts w:hint="default" w:ascii="Times New Roman" w:hAnsi="Times New Roman" w:eastAsia="SimSun" w:cs="Times New Roman"/>
                <w:i w:val="0"/>
                <w:iCs w:val="0"/>
                <w:caps w:val="0"/>
                <w:spacing w:val="0"/>
                <w:sz w:val="26"/>
                <w:szCs w:val="26"/>
                <w:shd w:val="clear" w:fill="FFFFFF"/>
              </w:rPr>
            </w:pPr>
            <w:r>
              <w:rPr>
                <w:rFonts w:hint="default" w:ascii="Times New Roman" w:hAnsi="Times New Roman" w:cs="Times New Roman"/>
                <w:i w:val="0"/>
                <w:iCs/>
                <w:sz w:val="26"/>
                <w:szCs w:val="26"/>
                <w:lang w:val="en-US"/>
              </w:rPr>
              <w:t xml:space="preserve">+ khổ 1,2: </w:t>
            </w:r>
            <w:r>
              <w:rPr>
                <w:rFonts w:hint="default" w:ascii="Times New Roman" w:hAnsi="Times New Roman" w:eastAsia="SimSun" w:cs="Times New Roman"/>
                <w:i w:val="0"/>
                <w:iCs w:val="0"/>
                <w:caps w:val="0"/>
                <w:spacing w:val="0"/>
                <w:sz w:val="26"/>
                <w:szCs w:val="26"/>
                <w:shd w:val="clear" w:fill="FFFFFF"/>
              </w:rPr>
              <w:t>Lời ru của mẹ chứa những kỷ niệm tuổi thơ</w:t>
            </w:r>
          </w:p>
          <w:p>
            <w:pPr>
              <w:widowControl w:val="0"/>
              <w:spacing w:after="0" w:line="276" w:lineRule="auto"/>
              <w:jc w:val="both"/>
              <w:rPr>
                <w:rFonts w:hint="default" w:ascii="Times New Roman" w:hAnsi="Times New Roman" w:cs="Times New Roman"/>
                <w:i w:val="0"/>
                <w:iCs/>
                <w:sz w:val="26"/>
                <w:szCs w:val="26"/>
                <w:lang w:val="en-US"/>
              </w:rPr>
            </w:pPr>
            <w:r>
              <w:rPr>
                <w:rFonts w:hint="default" w:ascii="Times New Roman" w:hAnsi="Times New Roman" w:cs="Times New Roman"/>
                <w:i w:val="0"/>
                <w:iCs/>
                <w:sz w:val="26"/>
                <w:szCs w:val="26"/>
                <w:lang w:val="en-US"/>
              </w:rPr>
              <w:t>+ khổ 3,4,5,6,7: Hình ảnh người mẹ từ lúc còn trẻ đến lúc tóc bạc trong tình cảm yêu thương lẫn xót xa của người con,</w:t>
            </w:r>
          </w:p>
          <w:p>
            <w:pPr>
              <w:widowControl w:val="0"/>
              <w:spacing w:after="0" w:line="276" w:lineRule="auto"/>
              <w:jc w:val="both"/>
              <w:rPr>
                <w:rFonts w:hint="default" w:ascii="Times New Roman" w:hAnsi="Times New Roman" w:cs="Times New Roman"/>
                <w:i w:val="0"/>
                <w:iCs/>
                <w:sz w:val="26"/>
                <w:szCs w:val="26"/>
                <w:lang w:val="en-US"/>
              </w:rPr>
            </w:pPr>
            <w:r>
              <w:rPr>
                <w:rFonts w:hint="default" w:ascii="Times New Roman" w:hAnsi="Times New Roman" w:cs="Times New Roman"/>
                <w:i w:val="0"/>
                <w:iCs/>
                <w:sz w:val="26"/>
                <w:szCs w:val="26"/>
                <w:lang w:val="en-US"/>
              </w:rPr>
              <w:t>+ khổ cuối: Lời ru chấp cánh cho con bay xa trưởng thành</w:t>
            </w:r>
          </w:p>
          <w:p>
            <w:pPr>
              <w:widowControl w:val="0"/>
              <w:spacing w:after="0" w:line="276" w:lineRule="auto"/>
              <w:jc w:val="both"/>
              <w:rPr>
                <w:rFonts w:hint="default" w:ascii="Times New Roman" w:hAnsi="Times New Roman" w:cs="Times New Roman"/>
                <w:i w:val="0"/>
                <w:iCs/>
                <w:sz w:val="26"/>
                <w:szCs w:val="26"/>
                <w:lang w:val="en-US"/>
              </w:rPr>
            </w:pPr>
            <w:r>
              <w:rPr>
                <w:rFonts w:hint="default" w:ascii="Times New Roman" w:hAnsi="Times New Roman" w:cs="Times New Roman"/>
                <w:i w:val="0"/>
                <w:iCs/>
                <w:sz w:val="26"/>
                <w:szCs w:val="26"/>
                <w:lang w:val="en-US"/>
              </w:rPr>
              <w:t xml:space="preserve">- Nhận xét về nét độc đáo trong bố cục của bài thơ: </w:t>
            </w:r>
          </w:p>
          <w:p>
            <w:pPr>
              <w:widowControl w:val="0"/>
              <w:spacing w:after="0" w:line="276" w:lineRule="auto"/>
              <w:jc w:val="both"/>
              <w:rPr>
                <w:rFonts w:hint="default" w:ascii="Times New Roman" w:hAnsi="Times New Roman" w:cs="Times New Roman"/>
                <w:i w:val="0"/>
                <w:iCs/>
                <w:sz w:val="26"/>
                <w:szCs w:val="26"/>
                <w:lang w:val="en-US"/>
              </w:rPr>
            </w:pPr>
            <w:r>
              <w:rPr>
                <w:rFonts w:hint="default" w:ascii="Times New Roman" w:hAnsi="Times New Roman" w:cs="Times New Roman"/>
                <w:i w:val="0"/>
                <w:iCs/>
                <w:sz w:val="26"/>
                <w:szCs w:val="26"/>
                <w:lang w:val="en-US"/>
              </w:rPr>
              <w:t>+ Trong lời mẹ hát ta thấy sự lớn dẫn của người con từ khi thơ bé nằm nôi đến lúc con trưởng thành song hành với dấu ấn thời gian trong cuộc đời của mẹ</w:t>
            </w:r>
          </w:p>
          <w:p>
            <w:pPr>
              <w:widowControl w:val="0"/>
              <w:spacing w:after="0" w:line="276" w:lineRule="auto"/>
              <w:jc w:val="both"/>
              <w:rPr>
                <w:rFonts w:hint="default" w:ascii="Times New Roman" w:hAnsi="Times New Roman" w:cs="Times New Roman"/>
                <w:i w:val="0"/>
                <w:iCs/>
                <w:sz w:val="26"/>
                <w:szCs w:val="26"/>
                <w:lang w:val="en-US"/>
              </w:rPr>
            </w:pPr>
            <w:r>
              <w:rPr>
                <w:rFonts w:hint="default" w:ascii="Times New Roman" w:hAnsi="Times New Roman" w:cs="Times New Roman"/>
                <w:i w:val="0"/>
                <w:iCs/>
                <w:sz w:val="26"/>
                <w:szCs w:val="26"/>
                <w:lang w:val="en-US"/>
              </w:rPr>
              <w:t>+ Khi con còn nằm võng lời ru mở ra hình ảnh quê hương đất nước thân thuộc bình dị ( khổ 1,2). Qua lời ru con thấu hiểu bao vất vả, tảo tần, hy sinh của mẹ ( khổ 3,4,5,6,7). Lời ru giúp con lớn lên, trưởng thành và đầy niềm tin vào tương lai (khổ cuối).</w:t>
            </w:r>
          </w:p>
          <w:p>
            <w:pPr>
              <w:widowControl w:val="0"/>
              <w:spacing w:after="0" w:line="276" w:lineRule="auto"/>
              <w:jc w:val="both"/>
              <w:rPr>
                <w:rFonts w:hint="default" w:ascii="Times New Roman" w:hAnsi="Times New Roman" w:cs="Times New Roman"/>
                <w:b/>
                <w:bCs/>
                <w:i w:val="0"/>
                <w:iCs/>
                <w:sz w:val="26"/>
                <w:szCs w:val="26"/>
                <w:lang w:val="en-US"/>
              </w:rPr>
            </w:pPr>
            <w:r>
              <w:rPr>
                <w:rFonts w:hint="default" w:ascii="Times New Roman" w:hAnsi="Times New Roman" w:cs="Times New Roman"/>
                <w:i w:val="0"/>
                <w:iCs/>
                <w:sz w:val="26"/>
                <w:szCs w:val="26"/>
                <w:lang w:val="en-US"/>
              </w:rPr>
              <w:t>-</w:t>
            </w:r>
            <w:r>
              <w:rPr>
                <w:rFonts w:hint="default" w:ascii="Times New Roman" w:hAnsi="Times New Roman" w:cs="Times New Roman"/>
                <w:b/>
                <w:bCs/>
                <w:i w:val="0"/>
                <w:iCs/>
                <w:sz w:val="26"/>
                <w:szCs w:val="26"/>
                <w:lang w:val="en-US"/>
              </w:rPr>
              <w:t>Ý 3. Cảm nhận vẻ đẹp của hình ảnh thơ trong bài:</w:t>
            </w:r>
          </w:p>
          <w:p>
            <w:pPr>
              <w:widowControl w:val="0"/>
              <w:spacing w:after="0" w:line="240" w:lineRule="auto"/>
              <w:jc w:val="both"/>
              <w:rPr>
                <w:rFonts w:hint="default" w:ascii="Times New Roman" w:hAnsi="Times New Roman" w:cs="Times New Roman"/>
                <w:i w:val="0"/>
                <w:iCs/>
                <w:sz w:val="26"/>
                <w:szCs w:val="26"/>
                <w:lang w:val="en-US"/>
              </w:rPr>
            </w:pPr>
            <w:r>
              <w:rPr>
                <w:rFonts w:hint="default" w:ascii="Times New Roman" w:hAnsi="Times New Roman" w:cs="Times New Roman"/>
                <w:i w:val="0"/>
                <w:iCs/>
                <w:sz w:val="26"/>
                <w:szCs w:val="26"/>
                <w:lang w:val="en-US"/>
              </w:rPr>
              <w:t>Hs có thể lựa chọn và phân tích các hình ảnh thơ mà em tâm đắc miễn là qua các hình ảnh đó làm rõ:</w:t>
            </w:r>
          </w:p>
          <w:p>
            <w:pPr>
              <w:widowControl w:val="0"/>
              <w:spacing w:after="0" w:line="240" w:lineRule="auto"/>
              <w:jc w:val="both"/>
              <w:rPr>
                <w:rFonts w:hint="default" w:ascii="Times New Roman" w:hAnsi="Times New Roman" w:eastAsia="Arial" w:cs="Times New Roman"/>
                <w:i w:val="0"/>
                <w:iCs w:val="0"/>
                <w:caps w:val="0"/>
                <w:color w:val="000000"/>
                <w:spacing w:val="0"/>
                <w:sz w:val="26"/>
                <w:szCs w:val="26"/>
                <w:shd w:val="clear" w:fill="FFFFFF"/>
              </w:rPr>
            </w:pPr>
            <w:r>
              <w:rPr>
                <w:rFonts w:hint="default" w:ascii="Times New Roman" w:hAnsi="Times New Roman" w:cs="Times New Roman"/>
                <w:i w:val="0"/>
                <w:iCs/>
                <w:sz w:val="26"/>
                <w:szCs w:val="26"/>
                <w:lang w:val="en-US"/>
              </w:rPr>
              <w:t xml:space="preserve">- Các hình ảnh đó tập trung làm rõ chủ đề văn bản là: </w:t>
            </w:r>
            <w:r>
              <w:rPr>
                <w:rFonts w:hint="default" w:ascii="Times New Roman" w:hAnsi="Times New Roman" w:eastAsia="Arial" w:cs="Times New Roman"/>
                <w:i w:val="0"/>
                <w:iCs w:val="0"/>
                <w:caps w:val="0"/>
                <w:color w:val="000000"/>
                <w:spacing w:val="0"/>
                <w:sz w:val="26"/>
                <w:szCs w:val="26"/>
                <w:shd w:val="clear" w:fill="FFFFFF"/>
              </w:rPr>
              <w:t>Nỗi xót xa và</w:t>
            </w:r>
            <w:r>
              <w:rPr>
                <w:rFonts w:hint="default" w:ascii="Times New Roman" w:hAnsi="Times New Roman" w:eastAsia="Arial" w:cs="Times New Roman"/>
                <w:i w:val="0"/>
                <w:iCs w:val="0"/>
                <w:caps w:val="0"/>
                <w:color w:val="000000"/>
                <w:spacing w:val="0"/>
                <w:sz w:val="26"/>
                <w:szCs w:val="26"/>
                <w:shd w:val="clear" w:fill="FFFFFF"/>
                <w:lang w:val="en-US"/>
              </w:rPr>
              <w:t xml:space="preserve"> tình yêu thương, </w:t>
            </w:r>
            <w:r>
              <w:rPr>
                <w:rFonts w:hint="default" w:ascii="Times New Roman" w:hAnsi="Times New Roman" w:eastAsia="Arial" w:cs="Times New Roman"/>
                <w:i w:val="0"/>
                <w:iCs w:val="0"/>
                <w:caps w:val="0"/>
                <w:color w:val="000000"/>
                <w:spacing w:val="0"/>
                <w:sz w:val="26"/>
                <w:szCs w:val="26"/>
                <w:shd w:val="clear" w:fill="FFFFFF"/>
              </w:rPr>
              <w:t>lòng biết ơn của người con dành cho người mẹ đã vất vả tảo tần nuôi con khôn lớn.</w:t>
            </w:r>
          </w:p>
          <w:p>
            <w:pPr>
              <w:widowControl w:val="0"/>
              <w:spacing w:after="0" w:line="240" w:lineRule="auto"/>
              <w:jc w:val="both"/>
              <w:rPr>
                <w:rFonts w:hint="default" w:ascii="Times New Roman" w:hAnsi="Times New Roman" w:eastAsia="Arial" w:cs="Times New Roman"/>
                <w:i w:val="0"/>
                <w:iCs w:val="0"/>
                <w:caps w:val="0"/>
                <w:color w:val="000000"/>
                <w:spacing w:val="0"/>
                <w:sz w:val="26"/>
                <w:szCs w:val="26"/>
                <w:shd w:val="clear" w:fill="FFFFFF"/>
                <w:lang w:val="en-US"/>
              </w:rPr>
            </w:pPr>
            <w:r>
              <w:rPr>
                <w:rFonts w:hint="default" w:ascii="Times New Roman" w:hAnsi="Times New Roman" w:eastAsia="Arial" w:cs="Times New Roman"/>
                <w:i w:val="0"/>
                <w:iCs w:val="0"/>
                <w:caps w:val="0"/>
                <w:color w:val="000000"/>
                <w:spacing w:val="0"/>
                <w:sz w:val="26"/>
                <w:szCs w:val="26"/>
                <w:shd w:val="clear" w:fill="FFFFFF"/>
                <w:lang w:val="en-US"/>
              </w:rPr>
              <w:t>- Các hình ảnh đó thể hiện tài năng của tác giả trong việc lựa chọn các hình ảnh thơ bình dị, thân thuộc mà giàu sức biểu đạt cao.</w:t>
            </w:r>
          </w:p>
          <w:p>
            <w:pPr>
              <w:widowControl w:val="0"/>
              <w:spacing w:after="0" w:line="240" w:lineRule="auto"/>
              <w:jc w:val="both"/>
              <w:rPr>
                <w:rStyle w:val="92"/>
                <w:rFonts w:hint="default" w:ascii="Times New Roman" w:hAnsi="Times New Roman" w:eastAsia="SimSun" w:cs="Times New Roman"/>
                <w:b w:val="0"/>
                <w:bCs w:val="0"/>
                <w:i w:val="0"/>
                <w:iCs w:val="0"/>
                <w:caps w:val="0"/>
                <w:color w:val="333333"/>
                <w:spacing w:val="0"/>
                <w:sz w:val="26"/>
                <w:szCs w:val="26"/>
                <w:shd w:val="clear" w:fill="FCFCFC"/>
                <w:lang w:val="en-US"/>
              </w:rPr>
            </w:pPr>
            <w:r>
              <w:rPr>
                <w:rStyle w:val="92"/>
                <w:rFonts w:hint="default" w:ascii="Times New Roman" w:hAnsi="Times New Roman" w:eastAsia="SimSun" w:cs="Times New Roman"/>
                <w:b w:val="0"/>
                <w:bCs w:val="0"/>
                <w:i w:val="0"/>
                <w:iCs w:val="0"/>
                <w:caps w:val="0"/>
                <w:color w:val="333333"/>
                <w:spacing w:val="0"/>
                <w:sz w:val="26"/>
                <w:szCs w:val="26"/>
                <w:shd w:val="clear" w:fill="FCFCFC"/>
                <w:lang w:val="en-US"/>
              </w:rPr>
              <w:t>-</w:t>
            </w:r>
            <w:r>
              <w:rPr>
                <w:rStyle w:val="92"/>
                <w:rFonts w:hint="default" w:ascii="Times New Roman" w:hAnsi="Times New Roman" w:eastAsia="SimSun" w:cs="Times New Roman"/>
                <w:b/>
                <w:bCs/>
                <w:i w:val="0"/>
                <w:iCs w:val="0"/>
                <w:caps w:val="0"/>
                <w:color w:val="333333"/>
                <w:spacing w:val="0"/>
                <w:sz w:val="26"/>
                <w:szCs w:val="26"/>
                <w:shd w:val="clear" w:fill="FCFCFC"/>
                <w:lang w:val="en-US"/>
              </w:rPr>
              <w:t xml:space="preserve"> Ý 4. Đánh giá chung:</w:t>
            </w:r>
          </w:p>
          <w:p>
            <w:pPr>
              <w:widowControl w:val="0"/>
              <w:spacing w:after="0" w:line="240" w:lineRule="auto"/>
              <w:jc w:val="both"/>
              <w:rPr>
                <w:rFonts w:hint="default" w:ascii="Times New Roman" w:hAnsi="Times New Roman" w:eastAsia="SimSun" w:cs="Times New Roman"/>
                <w:i w:val="0"/>
                <w:iCs w:val="0"/>
                <w:caps w:val="0"/>
                <w:color w:val="000000"/>
                <w:spacing w:val="0"/>
                <w:sz w:val="26"/>
                <w:szCs w:val="26"/>
                <w:shd w:val="clear" w:fill="FFFFFF"/>
                <w:lang w:val="en-US"/>
              </w:rPr>
            </w:pPr>
            <w:r>
              <w:rPr>
                <w:rFonts w:hint="default" w:ascii="Times New Roman" w:hAnsi="Times New Roman" w:eastAsia="SimSun" w:cs="Times New Roman"/>
                <w:i w:val="0"/>
                <w:iCs w:val="0"/>
                <w:caps w:val="0"/>
                <w:color w:val="000000"/>
                <w:spacing w:val="0"/>
                <w:sz w:val="26"/>
                <w:szCs w:val="26"/>
                <w:shd w:val="clear" w:fill="FFFFFF"/>
                <w:lang w:val="en-US"/>
              </w:rPr>
              <w:t xml:space="preserve"> Bài thơ để lại d</w:t>
            </w:r>
            <w:r>
              <w:rPr>
                <w:rFonts w:hint="default" w:ascii="Times New Roman" w:hAnsi="Times New Roman" w:eastAsia="SimSun" w:cs="Times New Roman"/>
                <w:i w:val="0"/>
                <w:iCs w:val="0"/>
                <w:caps w:val="0"/>
                <w:color w:val="000000"/>
                <w:spacing w:val="0"/>
                <w:sz w:val="26"/>
                <w:szCs w:val="26"/>
                <w:shd w:val="clear" w:fill="FFFFFF"/>
              </w:rPr>
              <w:t xml:space="preserve">ấu ấn sâu sắc không thể phai mờ trong tâm trí về lời ru, khắc hoạ công lao tựa trời tựa biển của mẹ, thể hiện sự trân trọng và biết ơn </w:t>
            </w:r>
            <w:r>
              <w:rPr>
                <w:rFonts w:hint="default" w:ascii="Times New Roman" w:hAnsi="Times New Roman" w:eastAsia="SimSun" w:cs="Times New Roman"/>
                <w:i w:val="0"/>
                <w:iCs w:val="0"/>
                <w:caps w:val="0"/>
                <w:color w:val="000000"/>
                <w:spacing w:val="0"/>
                <w:sz w:val="26"/>
                <w:szCs w:val="26"/>
                <w:shd w:val="clear" w:fill="FFFFFF"/>
                <w:lang w:val="en-US"/>
              </w:rPr>
              <w:t>và</w:t>
            </w:r>
            <w:r>
              <w:rPr>
                <w:rFonts w:hint="default" w:ascii="Times New Roman" w:hAnsi="Times New Roman" w:eastAsia="SimSun" w:cs="Times New Roman"/>
                <w:i w:val="0"/>
                <w:iCs w:val="0"/>
                <w:caps w:val="0"/>
                <w:color w:val="000000"/>
                <w:spacing w:val="0"/>
                <w:sz w:val="26"/>
                <w:szCs w:val="26"/>
                <w:shd w:val="clear" w:fill="FFFFFF"/>
              </w:rPr>
              <w:t xml:space="preserve"> tình yêu thương sâu sắc dành cho mẹ</w:t>
            </w:r>
            <w:r>
              <w:rPr>
                <w:rFonts w:hint="default" w:ascii="Times New Roman" w:hAnsi="Times New Roman" w:eastAsia="SimSun" w:cs="Times New Roman"/>
                <w:i w:val="0"/>
                <w:iCs w:val="0"/>
                <w:caps w:val="0"/>
                <w:color w:val="000000"/>
                <w:spacing w:val="0"/>
                <w:sz w:val="26"/>
                <w:szCs w:val="26"/>
                <w:shd w:val="clear" w:fill="FFFFFF"/>
                <w:lang w:val="en-US"/>
              </w:rPr>
              <w:t>.</w:t>
            </w:r>
          </w:p>
          <w:p>
            <w:pPr>
              <w:widowControl w:val="0"/>
              <w:spacing w:after="0" w:line="240" w:lineRule="auto"/>
              <w:jc w:val="both"/>
              <w:rPr>
                <w:rFonts w:hint="default" w:ascii="Times New Roman" w:hAnsi="Times New Roman" w:eastAsia="SimSun" w:cs="Times New Roman"/>
                <w:i w:val="0"/>
                <w:iCs w:val="0"/>
                <w:caps w:val="0"/>
                <w:color w:val="000000"/>
                <w:spacing w:val="0"/>
                <w:sz w:val="26"/>
                <w:szCs w:val="26"/>
                <w:shd w:val="clear" w:fill="FFFFFF"/>
                <w:lang w:val="en-US"/>
              </w:rPr>
            </w:pPr>
          </w:p>
        </w:tc>
        <w:tc>
          <w:tcPr>
            <w:tcW w:w="756" w:type="dxa"/>
          </w:tcPr>
          <w:p>
            <w:pPr>
              <w:widowControl w:val="0"/>
              <w:spacing w:after="0" w:line="276" w:lineRule="auto"/>
              <w:jc w:val="both"/>
              <w:rPr>
                <w:rFonts w:hint="default" w:ascii="Times New Roman" w:hAnsi="Times New Roman" w:cs="Times New Roman"/>
                <w:bCs/>
                <w:sz w:val="26"/>
                <w:szCs w:val="26"/>
              </w:rPr>
            </w:pPr>
          </w:p>
          <w:p>
            <w:pPr>
              <w:widowControl w:val="0"/>
              <w:spacing w:after="0" w:line="276" w:lineRule="auto"/>
              <w:jc w:val="both"/>
              <w:rPr>
                <w:rFonts w:hint="default" w:ascii="Times New Roman" w:hAnsi="Times New Roman" w:cs="Times New Roman"/>
                <w:bCs/>
                <w:sz w:val="26"/>
                <w:szCs w:val="26"/>
              </w:rPr>
            </w:pPr>
          </w:p>
          <w:p>
            <w:pPr>
              <w:widowControl w:val="0"/>
              <w:spacing w:after="0" w:line="276" w:lineRule="auto"/>
              <w:jc w:val="both"/>
              <w:rPr>
                <w:rFonts w:hint="default" w:ascii="Times New Roman" w:hAnsi="Times New Roman" w:cs="Times New Roman"/>
                <w:bCs/>
                <w:sz w:val="26"/>
                <w:szCs w:val="26"/>
                <w:lang w:val="en-US"/>
              </w:rPr>
            </w:pPr>
            <w:r>
              <w:rPr>
                <w:rFonts w:hint="default" w:ascii="Times New Roman" w:hAnsi="Times New Roman" w:cs="Times New Roman"/>
                <w:bCs/>
                <w:sz w:val="26"/>
                <w:szCs w:val="26"/>
                <w:lang w:val="en-US"/>
              </w:rPr>
              <w:t>0.5</w:t>
            </w:r>
          </w:p>
          <w:p>
            <w:pPr>
              <w:widowControl w:val="0"/>
              <w:spacing w:after="0" w:line="276" w:lineRule="auto"/>
              <w:jc w:val="both"/>
              <w:rPr>
                <w:rFonts w:hint="default" w:ascii="Times New Roman" w:hAnsi="Times New Roman" w:cs="Times New Roman"/>
                <w:bCs/>
                <w:sz w:val="26"/>
                <w:szCs w:val="26"/>
                <w:lang w:val="en-US"/>
              </w:rPr>
            </w:pPr>
            <w:r>
              <w:rPr>
                <w:rFonts w:hint="default" w:ascii="Times New Roman" w:hAnsi="Times New Roman" w:cs="Times New Roman"/>
                <w:bCs/>
                <w:sz w:val="26"/>
                <w:szCs w:val="26"/>
                <w:lang w:val="en-US"/>
              </w:rPr>
              <w:t>1</w:t>
            </w:r>
          </w:p>
          <w:p>
            <w:pPr>
              <w:widowControl w:val="0"/>
              <w:spacing w:after="0" w:line="276" w:lineRule="auto"/>
              <w:jc w:val="both"/>
              <w:rPr>
                <w:rFonts w:hint="default" w:ascii="Times New Roman" w:hAnsi="Times New Roman" w:cs="Times New Roman"/>
                <w:bCs/>
                <w:sz w:val="26"/>
                <w:szCs w:val="26"/>
              </w:rPr>
            </w:pPr>
          </w:p>
          <w:p>
            <w:pPr>
              <w:widowControl w:val="0"/>
              <w:spacing w:after="0" w:line="276" w:lineRule="auto"/>
              <w:jc w:val="both"/>
              <w:rPr>
                <w:rFonts w:hint="default" w:ascii="Times New Roman" w:hAnsi="Times New Roman" w:cs="Times New Roman"/>
                <w:bCs/>
                <w:sz w:val="26"/>
                <w:szCs w:val="26"/>
              </w:rPr>
            </w:pPr>
          </w:p>
          <w:p>
            <w:pPr>
              <w:widowControl w:val="0"/>
              <w:spacing w:after="0" w:line="276" w:lineRule="auto"/>
              <w:jc w:val="both"/>
              <w:rPr>
                <w:rFonts w:hint="default" w:ascii="Times New Roman" w:hAnsi="Times New Roman" w:cs="Times New Roman"/>
                <w:bCs/>
                <w:sz w:val="26"/>
                <w:szCs w:val="26"/>
              </w:rPr>
            </w:pPr>
          </w:p>
          <w:p>
            <w:pPr>
              <w:widowControl w:val="0"/>
              <w:spacing w:after="0" w:line="276" w:lineRule="auto"/>
              <w:jc w:val="both"/>
              <w:rPr>
                <w:rFonts w:hint="default" w:ascii="Times New Roman" w:hAnsi="Times New Roman" w:cs="Times New Roman"/>
                <w:bCs/>
                <w:sz w:val="26"/>
                <w:szCs w:val="26"/>
              </w:rPr>
            </w:pPr>
          </w:p>
          <w:p>
            <w:pPr>
              <w:widowControl w:val="0"/>
              <w:spacing w:after="0" w:line="276" w:lineRule="auto"/>
              <w:jc w:val="both"/>
              <w:rPr>
                <w:rFonts w:hint="default" w:ascii="Times New Roman" w:hAnsi="Times New Roman" w:cs="Times New Roman"/>
                <w:bCs/>
                <w:sz w:val="26"/>
                <w:szCs w:val="26"/>
              </w:rPr>
            </w:pPr>
          </w:p>
          <w:p>
            <w:pPr>
              <w:widowControl w:val="0"/>
              <w:spacing w:after="0" w:line="276" w:lineRule="auto"/>
              <w:jc w:val="both"/>
              <w:rPr>
                <w:rFonts w:hint="default" w:ascii="Times New Roman" w:hAnsi="Times New Roman" w:cs="Times New Roman"/>
                <w:bCs/>
                <w:sz w:val="26"/>
                <w:szCs w:val="26"/>
              </w:rPr>
            </w:pPr>
          </w:p>
          <w:p>
            <w:pPr>
              <w:widowControl w:val="0"/>
              <w:spacing w:after="0" w:line="276" w:lineRule="auto"/>
              <w:jc w:val="both"/>
              <w:rPr>
                <w:rFonts w:hint="default" w:ascii="Times New Roman" w:hAnsi="Times New Roman" w:cs="Times New Roman"/>
                <w:bCs/>
                <w:sz w:val="26"/>
                <w:szCs w:val="26"/>
              </w:rPr>
            </w:pPr>
          </w:p>
          <w:p>
            <w:pPr>
              <w:widowControl w:val="0"/>
              <w:spacing w:after="0" w:line="276" w:lineRule="auto"/>
              <w:jc w:val="both"/>
              <w:rPr>
                <w:rFonts w:hint="default" w:ascii="Times New Roman" w:hAnsi="Times New Roman" w:cs="Times New Roman"/>
                <w:bCs/>
                <w:sz w:val="26"/>
                <w:szCs w:val="26"/>
              </w:rPr>
            </w:pPr>
          </w:p>
          <w:p>
            <w:pPr>
              <w:widowControl w:val="0"/>
              <w:spacing w:after="0" w:line="276" w:lineRule="auto"/>
              <w:jc w:val="both"/>
              <w:rPr>
                <w:rFonts w:hint="default" w:ascii="Times New Roman" w:hAnsi="Times New Roman" w:cs="Times New Roman"/>
                <w:bCs/>
                <w:sz w:val="26"/>
                <w:szCs w:val="26"/>
                <w:lang w:val="en-US"/>
              </w:rPr>
            </w:pPr>
          </w:p>
          <w:p>
            <w:pPr>
              <w:widowControl w:val="0"/>
              <w:spacing w:after="0" w:line="276" w:lineRule="auto"/>
              <w:jc w:val="both"/>
              <w:rPr>
                <w:rFonts w:hint="default" w:ascii="Times New Roman" w:hAnsi="Times New Roman" w:cs="Times New Roman"/>
                <w:bCs/>
                <w:sz w:val="26"/>
                <w:szCs w:val="26"/>
                <w:lang w:val="en-US"/>
              </w:rPr>
            </w:pPr>
          </w:p>
          <w:p>
            <w:pPr>
              <w:widowControl w:val="0"/>
              <w:spacing w:after="0" w:line="276" w:lineRule="auto"/>
              <w:jc w:val="both"/>
              <w:rPr>
                <w:rFonts w:hint="default" w:ascii="Times New Roman" w:hAnsi="Times New Roman" w:cs="Times New Roman"/>
                <w:bCs/>
                <w:sz w:val="26"/>
                <w:szCs w:val="26"/>
                <w:lang w:val="en-US"/>
              </w:rPr>
            </w:pPr>
          </w:p>
          <w:p>
            <w:pPr>
              <w:widowControl w:val="0"/>
              <w:spacing w:after="0" w:line="276" w:lineRule="auto"/>
              <w:jc w:val="both"/>
              <w:rPr>
                <w:rFonts w:hint="default" w:ascii="Times New Roman" w:hAnsi="Times New Roman" w:cs="Times New Roman"/>
                <w:bCs/>
                <w:sz w:val="26"/>
                <w:szCs w:val="26"/>
                <w:lang w:val="en-US"/>
              </w:rPr>
            </w:pPr>
          </w:p>
          <w:p>
            <w:pPr>
              <w:widowControl w:val="0"/>
              <w:spacing w:after="0" w:line="276" w:lineRule="auto"/>
              <w:jc w:val="both"/>
              <w:rPr>
                <w:rFonts w:hint="default" w:ascii="Times New Roman" w:hAnsi="Times New Roman" w:cs="Times New Roman"/>
                <w:bCs/>
                <w:sz w:val="26"/>
                <w:szCs w:val="26"/>
                <w:lang w:val="en-US"/>
              </w:rPr>
            </w:pPr>
          </w:p>
          <w:p>
            <w:pPr>
              <w:widowControl w:val="0"/>
              <w:spacing w:after="0" w:line="276" w:lineRule="auto"/>
              <w:jc w:val="both"/>
              <w:rPr>
                <w:rFonts w:hint="default" w:ascii="Times New Roman" w:hAnsi="Times New Roman" w:cs="Times New Roman"/>
                <w:bCs/>
                <w:sz w:val="26"/>
                <w:szCs w:val="26"/>
                <w:lang w:val="en-US"/>
              </w:rPr>
            </w:pPr>
            <w:r>
              <w:rPr>
                <w:rFonts w:hint="default" w:ascii="Times New Roman" w:hAnsi="Times New Roman" w:cs="Times New Roman"/>
                <w:bCs/>
                <w:sz w:val="26"/>
                <w:szCs w:val="26"/>
                <w:lang w:val="en-US"/>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widowControl w:val="0"/>
              <w:spacing w:after="0" w:line="276" w:lineRule="auto"/>
              <w:jc w:val="both"/>
              <w:rPr>
                <w:rFonts w:hint="default" w:ascii="Times New Roman" w:hAnsi="Times New Roman" w:cs="Times New Roman"/>
                <w:b/>
                <w:sz w:val="26"/>
                <w:szCs w:val="26"/>
                <w:lang w:val="vi-VN"/>
              </w:rPr>
            </w:pPr>
          </w:p>
        </w:tc>
        <w:tc>
          <w:tcPr>
            <w:tcW w:w="846" w:type="dxa"/>
          </w:tcPr>
          <w:p>
            <w:pPr>
              <w:widowControl w:val="0"/>
              <w:spacing w:after="0"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d</w:t>
            </w:r>
          </w:p>
        </w:tc>
        <w:tc>
          <w:tcPr>
            <w:tcW w:w="7026" w:type="dxa"/>
          </w:tcPr>
          <w:p>
            <w:pPr>
              <w:widowControl w:val="0"/>
              <w:spacing w:after="0" w:line="276" w:lineRule="auto"/>
              <w:jc w:val="both"/>
              <w:rPr>
                <w:rFonts w:hint="default" w:ascii="Times New Roman" w:hAnsi="Times New Roman" w:cs="Times New Roman"/>
                <w:i/>
                <w:sz w:val="26"/>
                <w:szCs w:val="26"/>
                <w:lang w:val="vi-VN"/>
              </w:rPr>
            </w:pPr>
            <w:r>
              <w:rPr>
                <w:rFonts w:hint="default" w:ascii="Times New Roman" w:hAnsi="Times New Roman" w:cs="Times New Roman"/>
                <w:bCs/>
                <w:i/>
                <w:iCs/>
                <w:sz w:val="26"/>
                <w:szCs w:val="26"/>
                <w:lang w:val="vi-VN"/>
              </w:rPr>
              <w:t xml:space="preserve">Chính tả, ngữ pháp: </w:t>
            </w:r>
            <w:r>
              <w:rPr>
                <w:rFonts w:hint="default" w:ascii="Times New Roman" w:hAnsi="Times New Roman" w:cs="Times New Roman"/>
                <w:bCs/>
                <w:sz w:val="26"/>
                <w:szCs w:val="26"/>
                <w:lang w:val="vi-VN"/>
              </w:rPr>
              <w:t>Đảm bảo chuẩn chính tả, ngữ pháp tiếng Việt</w:t>
            </w:r>
          </w:p>
        </w:tc>
        <w:tc>
          <w:tcPr>
            <w:tcW w:w="756" w:type="dxa"/>
          </w:tcPr>
          <w:p>
            <w:pPr>
              <w:widowControl w:val="0"/>
              <w:spacing w:after="0" w:line="276" w:lineRule="auto"/>
              <w:jc w:val="both"/>
              <w:rPr>
                <w:rFonts w:hint="default" w:ascii="Times New Roman" w:hAnsi="Times New Roman" w:cs="Times New Roman"/>
                <w:bCs/>
                <w:sz w:val="26"/>
                <w:szCs w:val="26"/>
                <w:lang w:val="vi-VN"/>
              </w:rPr>
            </w:pPr>
            <w:r>
              <w:rPr>
                <w:rFonts w:hint="default" w:ascii="Times New Roman" w:hAnsi="Times New Roman" w:cs="Times New Roman"/>
                <w:b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widowControl w:val="0"/>
              <w:spacing w:after="0" w:line="276" w:lineRule="auto"/>
              <w:jc w:val="both"/>
              <w:rPr>
                <w:rFonts w:hint="default" w:ascii="Times New Roman" w:hAnsi="Times New Roman" w:cs="Times New Roman"/>
                <w:b/>
                <w:sz w:val="26"/>
                <w:szCs w:val="26"/>
                <w:lang w:val="vi-VN"/>
              </w:rPr>
            </w:pPr>
          </w:p>
        </w:tc>
        <w:tc>
          <w:tcPr>
            <w:tcW w:w="846" w:type="dxa"/>
          </w:tcPr>
          <w:p>
            <w:pPr>
              <w:widowControl w:val="0"/>
              <w:spacing w:after="0"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e</w:t>
            </w:r>
          </w:p>
        </w:tc>
        <w:tc>
          <w:tcPr>
            <w:tcW w:w="7026" w:type="dxa"/>
          </w:tcPr>
          <w:p>
            <w:pPr>
              <w:widowControl w:val="0"/>
              <w:spacing w:after="0" w:line="276" w:lineRule="auto"/>
              <w:jc w:val="both"/>
              <w:rPr>
                <w:rFonts w:hint="default" w:ascii="Times New Roman" w:hAnsi="Times New Roman" w:cs="Times New Roman"/>
                <w:bCs/>
                <w:i/>
                <w:iCs/>
                <w:sz w:val="26"/>
                <w:szCs w:val="26"/>
                <w:lang w:val="vi-VN"/>
              </w:rPr>
            </w:pPr>
            <w:r>
              <w:rPr>
                <w:rFonts w:hint="default" w:ascii="Times New Roman" w:hAnsi="Times New Roman" w:cs="Times New Roman"/>
                <w:i/>
                <w:sz w:val="26"/>
                <w:szCs w:val="26"/>
                <w:lang w:val="vi-VN"/>
              </w:rPr>
              <w:t>S</w:t>
            </w:r>
            <w:r>
              <w:rPr>
                <w:rFonts w:hint="default" w:ascii="Times New Roman" w:hAnsi="Times New Roman" w:cs="Times New Roman"/>
                <w:i/>
                <w:sz w:val="26"/>
                <w:szCs w:val="26"/>
                <w:lang w:val="nl-NL"/>
              </w:rPr>
              <w:t>áng tạo</w:t>
            </w:r>
            <w:r>
              <w:rPr>
                <w:rFonts w:hint="default" w:ascii="Times New Roman" w:hAnsi="Times New Roman" w:cs="Times New Roman"/>
                <w:i/>
                <w:sz w:val="26"/>
                <w:szCs w:val="26"/>
                <w:lang w:val="vi-VN"/>
              </w:rPr>
              <w:t xml:space="preserve">: </w:t>
            </w:r>
            <w:r>
              <w:rPr>
                <w:rFonts w:hint="default" w:ascii="Times New Roman" w:hAnsi="Times New Roman" w:cs="Times New Roman"/>
                <w:iCs/>
                <w:sz w:val="26"/>
                <w:szCs w:val="26"/>
                <w:lang w:val="vi-VN"/>
              </w:rPr>
              <w:t>Thể hiện suy nghĩ sâu sắc về vấn đề nghị luận, có cách diễn đạt mới mẻ.</w:t>
            </w:r>
          </w:p>
        </w:tc>
        <w:tc>
          <w:tcPr>
            <w:tcW w:w="756" w:type="dxa"/>
          </w:tcPr>
          <w:p>
            <w:pPr>
              <w:widowControl w:val="0"/>
              <w:spacing w:after="0" w:line="276"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0.</w:t>
            </w:r>
            <w:r>
              <w:rPr>
                <w:rFonts w:hint="default" w:ascii="Times New Roman" w:hAnsi="Times New Roman" w:cs="Times New Roman"/>
                <w:bCs/>
                <w:sz w:val="26"/>
                <w:szCs w:val="26"/>
                <w:lang w:val="en-US"/>
              </w:rPr>
              <w:t>2</w:t>
            </w:r>
            <w:r>
              <w:rPr>
                <w:rFonts w:hint="default" w:ascii="Times New Roman" w:hAnsi="Times New Roman" w:cs="Times New Roman"/>
                <w:bCs/>
                <w:sz w:val="26"/>
                <w:szCs w:val="26"/>
              </w:rPr>
              <w:t>5</w:t>
            </w:r>
          </w:p>
        </w:tc>
      </w:tr>
    </w:tbl>
    <w:p>
      <w:pPr>
        <w:spacing w:after="0"/>
        <w:rPr>
          <w:rFonts w:hint="default" w:ascii="Times New Roman" w:hAnsi="Times New Roman" w:cs="Times New Roman"/>
          <w:sz w:val="26"/>
          <w:szCs w:val="26"/>
          <w:lang w:val="vi-VN"/>
        </w:rPr>
      </w:pP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0"/>
        <w:jc w:val="center"/>
        <w:rPr>
          <w:rFonts w:hint="default" w:ascii="Times New Roman" w:hAnsi="Times New Roman" w:eastAsia="SimSun" w:cs="Times New Roman"/>
          <w:b/>
          <w:bCs/>
          <w:i w:val="0"/>
          <w:iCs w:val="0"/>
          <w:caps w:val="0"/>
          <w:color w:val="auto"/>
          <w:spacing w:val="0"/>
          <w:sz w:val="26"/>
          <w:szCs w:val="26"/>
          <w:u w:val="single"/>
          <w:shd w:val="clear" w:fill="FFFFFF"/>
          <w:lang w:val="en-US"/>
        </w:rPr>
      </w:pPr>
      <w:r>
        <w:rPr>
          <w:rFonts w:hint="default" w:cs="Times New Roman"/>
          <w:b/>
          <w:bCs/>
          <w:i w:val="0"/>
          <w:iCs w:val="0"/>
          <w:caps w:val="0"/>
          <w:color w:val="auto"/>
          <w:spacing w:val="0"/>
          <w:sz w:val="26"/>
          <w:szCs w:val="26"/>
          <w:u w:val="single"/>
          <w:shd w:val="clear" w:fill="FFFFFF"/>
          <w:lang w:val="en-US"/>
        </w:rPr>
        <w:t>HẾT</w:t>
      </w:r>
    </w:p>
    <w:p>
      <w:pPr>
        <w:keepNext w:val="0"/>
        <w:keepLines w:val="0"/>
        <w:pageBreakBefore w:val="0"/>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bCs w:val="0"/>
          <w:color w:val="auto"/>
          <w:sz w:val="26"/>
          <w:szCs w:val="26"/>
          <w:u w:val="single"/>
          <w:lang w:val="en-US"/>
        </w:rPr>
      </w:pPr>
    </w:p>
    <w:p>
      <w:pPr>
        <w:keepNext w:val="0"/>
        <w:keepLines w:val="0"/>
        <w:pageBreakBefore w:val="0"/>
        <w:kinsoku/>
        <w:wordWrap/>
        <w:overflowPunct/>
        <w:topLinePunct w:val="0"/>
        <w:bidi w:val="0"/>
        <w:snapToGrid/>
        <w:spacing w:after="0" w:afterAutospacing="0" w:line="240" w:lineRule="auto"/>
        <w:jc w:val="center"/>
        <w:textAlignment w:val="auto"/>
        <w:rPr>
          <w:rFonts w:hint="default" w:ascii="Times New Roman" w:hAnsi="Times New Roman" w:eastAsia="Times New Roman" w:cs="Times New Roman"/>
          <w:b/>
          <w:bCs w:val="0"/>
          <w:color w:val="auto"/>
          <w:sz w:val="26"/>
          <w:szCs w:val="26"/>
          <w:u w:val="single"/>
          <w:lang w:val="en-US"/>
        </w:rPr>
      </w:pPr>
    </w:p>
    <w:p>
      <w:pPr>
        <w:keepNext w:val="0"/>
        <w:keepLines w:val="0"/>
        <w:pageBreakBefore w:val="0"/>
        <w:shd w:val="clear"/>
        <w:kinsoku/>
        <w:wordWrap/>
        <w:overflowPunct/>
        <w:topLinePunct w:val="0"/>
        <w:bidi w:val="0"/>
        <w:snapToGrid/>
        <w:spacing w:after="0" w:afterAutospacing="0" w:line="240" w:lineRule="auto"/>
        <w:jc w:val="both"/>
        <w:textAlignment w:val="auto"/>
        <w:rPr>
          <w:rFonts w:hint="default" w:ascii="Times New Roman" w:hAnsi="Times New Roman" w:cs="Times New Roman"/>
          <w:color w:val="auto"/>
          <w:sz w:val="26"/>
          <w:szCs w:val="26"/>
        </w:rPr>
      </w:pPr>
    </w:p>
    <w:sectPr>
      <w:pgSz w:w="11906" w:h="16838"/>
      <w:pgMar w:top="560" w:right="646" w:bottom="438" w:left="9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1"/>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217FE"/>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E7C76"/>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B2D080E"/>
    <w:rsid w:val="1A37207B"/>
    <w:rsid w:val="1CA217FE"/>
    <w:rsid w:val="21E53864"/>
    <w:rsid w:val="22741B8F"/>
    <w:rsid w:val="25BA47D5"/>
    <w:rsid w:val="28824F05"/>
    <w:rsid w:val="2E3621E2"/>
    <w:rsid w:val="34C10B82"/>
    <w:rsid w:val="36DC6605"/>
    <w:rsid w:val="397E74E1"/>
    <w:rsid w:val="3C94352F"/>
    <w:rsid w:val="3CCD199F"/>
    <w:rsid w:val="54D526BD"/>
    <w:rsid w:val="564B420C"/>
    <w:rsid w:val="5ADA2B4F"/>
    <w:rsid w:val="671230A7"/>
    <w:rsid w:val="770A5945"/>
    <w:rsid w:val="777B181E"/>
    <w:rsid w:val="779D66E8"/>
    <w:rsid w:val="79612637"/>
    <w:rsid w:val="79C45C84"/>
    <w:rsid w:val="7D017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249">
    <w:name w:val="fontstyle01"/>
    <w:basedOn w:val="11"/>
    <w:qFormat/>
    <w:uiPriority w:val="0"/>
    <w:rPr>
      <w:rFonts w:hint="default" w:ascii="Times New Roman" w:hAnsi="Times New Roman" w:cs="Times New Roman"/>
      <w:color w:val="000000"/>
      <w:sz w:val="28"/>
      <w:szCs w:val="28"/>
    </w:rPr>
  </w:style>
  <w:style w:type="paragraph" w:customStyle="1" w:styleId="250">
    <w:name w:val="Table Paragraph"/>
    <w:basedOn w:val="1"/>
    <w:qFormat/>
    <w:uiPriority w:val="1"/>
    <w:pPr>
      <w:widowControl w:val="0"/>
      <w:autoSpaceDE w:val="0"/>
      <w:autoSpaceDN w:val="0"/>
      <w:spacing w:before="60" w:after="0" w:line="240" w:lineRule="auto"/>
      <w:ind w:left="107"/>
    </w:pPr>
    <w:rPr>
      <w:rFonts w:ascii="Times New Roman" w:hAnsi="Times New Roman" w:eastAsia="Times New Roman" w:cs="Times New Roman"/>
      <w:lang w:val="vi"/>
    </w:rPr>
  </w:style>
  <w:style w:type="paragraph" w:styleId="25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2023-10-20T15:53:00Z</dcterms:created>
  <dcterms:modified xsi:type="dcterms:W3CDTF">2023-11-03T11:52:23Z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AF9E42438EB84748AC77672C5E882063_13</vt:lpwstr>
  </property>
</Properties>
</file>