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4110"/>
        <w:gridCol w:w="1979"/>
      </w:tblGrid>
      <w:tr w:rsidR="005D0646" w14:paraId="286D4B28" w14:textId="77777777" w:rsidTr="00212BCC">
        <w:trPr>
          <w:trHeight w:val="1135"/>
        </w:trPr>
        <w:tc>
          <w:tcPr>
            <w:tcW w:w="3823" w:type="dxa"/>
          </w:tcPr>
          <w:p w14:paraId="1B106CDE" w14:textId="408C50DE" w:rsidR="005D0646" w:rsidRPr="00CC6713" w:rsidRDefault="001E597B" w:rsidP="005D0646">
            <w:pPr>
              <w:jc w:val="center"/>
              <w:rPr>
                <w:rFonts w:ascii="Times New Roman" w:eastAsia="Times New Roman" w:hAnsi="Times New Roman" w:cs="Times New Roman"/>
                <w:b/>
                <w:color w:val="000099"/>
                <w:sz w:val="24"/>
                <w:szCs w:val="24"/>
                <w:lang w:val="en-US"/>
              </w:rPr>
            </w:pPr>
            <w:bookmarkStart w:id="0" w:name="_Hlk204515560"/>
            <w:r w:rsidRPr="00CC6713">
              <w:rPr>
                <w:rFonts w:ascii="Times New Roman" w:eastAsia="Times New Roman" w:hAnsi="Times New Roman" w:cs="Times New Roman"/>
                <w:b/>
                <w:color w:val="000099"/>
                <w:sz w:val="24"/>
                <w:szCs w:val="24"/>
                <w:lang w:val="en-US"/>
              </w:rPr>
              <w:t xml:space="preserve">BỘ ĐỀ </w:t>
            </w:r>
            <w:r w:rsidR="00547A9A">
              <w:rPr>
                <w:rFonts w:ascii="Times New Roman" w:eastAsia="Times New Roman" w:hAnsi="Times New Roman" w:cs="Times New Roman"/>
                <w:b/>
                <w:color w:val="000099"/>
                <w:sz w:val="24"/>
                <w:szCs w:val="24"/>
                <w:lang w:val="en-US"/>
              </w:rPr>
              <w:t>ÔN LUYỆN NƯỚC RÚT</w:t>
            </w:r>
          </w:p>
          <w:p w14:paraId="602D4CA0" w14:textId="0AE41F7F" w:rsidR="005D0646" w:rsidRPr="00CC6713" w:rsidRDefault="00212BCC" w:rsidP="00212BCC">
            <w:pPr>
              <w:spacing w:before="120"/>
              <w:jc w:val="center"/>
              <w:rPr>
                <w:rFonts w:ascii="Times New Roman" w:eastAsia="Times New Roman" w:hAnsi="Times New Roman" w:cs="Times New Roman"/>
                <w:bCs/>
                <w:color w:val="ED0046"/>
                <w:sz w:val="24"/>
                <w:szCs w:val="24"/>
                <w:lang w:val="en-US"/>
              </w:rPr>
            </w:pPr>
            <w:r w:rsidRPr="00CC6713">
              <w:rPr>
                <w:rFonts w:ascii="Times New Roman" w:eastAsia="Times New Roman" w:hAnsi="Times New Roman" w:cs="Times New Roman"/>
                <w:bCs/>
                <w:noProof/>
                <w:color w:val="ED0046"/>
                <w:sz w:val="24"/>
                <w:szCs w:val="24"/>
                <w:lang w:val="en-US"/>
              </w:rPr>
              <mc:AlternateContent>
                <mc:Choice Requires="wps">
                  <w:drawing>
                    <wp:anchor distT="0" distB="0" distL="114300" distR="114300" simplePos="0" relativeHeight="251664384" behindDoc="0" locked="0" layoutInCell="1" allowOverlap="1" wp14:anchorId="292F4D16" wp14:editId="098C393D">
                      <wp:simplePos x="0" y="0"/>
                      <wp:positionH relativeFrom="column">
                        <wp:posOffset>689146</wp:posOffset>
                      </wp:positionH>
                      <wp:positionV relativeFrom="paragraph">
                        <wp:posOffset>32619</wp:posOffset>
                      </wp:positionV>
                      <wp:extent cx="913867" cy="0"/>
                      <wp:effectExtent l="0" t="0" r="0" b="0"/>
                      <wp:wrapNone/>
                      <wp:docPr id="748696506" name="Straight Connector 14"/>
                      <wp:cNvGraphicFramePr/>
                      <a:graphic xmlns:a="http://schemas.openxmlformats.org/drawingml/2006/main">
                        <a:graphicData uri="http://schemas.microsoft.com/office/word/2010/wordprocessingShape">
                          <wps:wsp>
                            <wps:cNvCnPr/>
                            <wps:spPr>
                              <a:xfrm>
                                <a:off x="0" y="0"/>
                                <a:ext cx="91386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E9A3B5D" id="Straight Connector 14"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25pt,2.55pt" to="126.2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" strokecolor="black [3213]" strokeweight="1pt">
                      <v:stroke joinstyle="miter"/>
                    </v:line>
                  </w:pict>
                </mc:Fallback>
              </mc:AlternateContent>
            </w:r>
            <w:r w:rsidR="005D0646" w:rsidRPr="00CC6713">
              <w:rPr>
                <w:rFonts w:ascii="Times New Roman" w:eastAsia="Times New Roman" w:hAnsi="Times New Roman" w:cs="Times New Roman"/>
                <w:bCs/>
                <w:color w:val="ED0046"/>
                <w:sz w:val="24"/>
                <w:szCs w:val="24"/>
                <w:lang w:val="en-US"/>
              </w:rPr>
              <w:t>ĐỀ THI THỬ</w:t>
            </w:r>
            <w:r w:rsidRPr="00CC6713">
              <w:rPr>
                <w:rFonts w:ascii="Times New Roman" w:eastAsia="Times New Roman" w:hAnsi="Times New Roman" w:cs="Times New Roman"/>
                <w:bCs/>
                <w:color w:val="ED0046"/>
                <w:sz w:val="24"/>
                <w:szCs w:val="24"/>
                <w:lang w:val="en-US"/>
              </w:rPr>
              <w:t xml:space="preserve"> SỐ </w:t>
            </w:r>
            <w:r w:rsidR="00DE1C5B">
              <w:rPr>
                <w:rFonts w:ascii="Times New Roman" w:eastAsia="Times New Roman" w:hAnsi="Times New Roman" w:cs="Times New Roman"/>
                <w:bCs/>
                <w:color w:val="ED0046"/>
                <w:sz w:val="24"/>
                <w:szCs w:val="24"/>
                <w:lang w:val="en-US"/>
              </w:rPr>
              <w:t>21</w:t>
            </w:r>
          </w:p>
          <w:p w14:paraId="44E17702" w14:textId="12924ED4" w:rsidR="005D0646" w:rsidRPr="008B3020" w:rsidRDefault="005D0646" w:rsidP="008B3020">
            <w:pPr>
              <w:spacing w:before="120"/>
              <w:jc w:val="center"/>
              <w:rPr>
                <w:rFonts w:ascii="Times New Roman" w:eastAsia="Times New Roman" w:hAnsi="Times New Roman" w:cs="Times New Roman"/>
                <w:bCs/>
                <w:i/>
                <w:iCs/>
                <w:sz w:val="24"/>
                <w:szCs w:val="24"/>
                <w:lang w:val="en-US"/>
              </w:rPr>
            </w:pPr>
            <w:r w:rsidRPr="008B3020">
              <w:rPr>
                <w:rFonts w:ascii="Times New Roman" w:eastAsia="Times New Roman" w:hAnsi="Times New Roman" w:cs="Times New Roman"/>
                <w:bCs/>
                <w:i/>
                <w:iCs/>
                <w:sz w:val="24"/>
                <w:szCs w:val="24"/>
                <w:lang w:val="en-US"/>
              </w:rPr>
              <w:t xml:space="preserve">(Đề thi có </w:t>
            </w:r>
            <w:r w:rsidR="002D6562">
              <w:rPr>
                <w:rFonts w:ascii="Times New Roman" w:eastAsia="Times New Roman" w:hAnsi="Times New Roman" w:cs="Times New Roman"/>
                <w:bCs/>
                <w:i/>
                <w:iCs/>
                <w:sz w:val="24"/>
                <w:szCs w:val="24"/>
                <w:lang w:val="en-US"/>
              </w:rPr>
              <w:t>7</w:t>
            </w:r>
            <w:r w:rsidRPr="008B3020">
              <w:rPr>
                <w:rFonts w:ascii="Times New Roman" w:eastAsia="Times New Roman" w:hAnsi="Times New Roman" w:cs="Times New Roman"/>
                <w:bCs/>
                <w:i/>
                <w:iCs/>
                <w:sz w:val="24"/>
                <w:szCs w:val="24"/>
                <w:lang w:val="en-US"/>
              </w:rPr>
              <w:t xml:space="preserve"> trang)</w:t>
            </w:r>
          </w:p>
          <w:p w14:paraId="77D1011E" w14:textId="0F2000FF" w:rsidR="005D0646" w:rsidRPr="005D0646" w:rsidRDefault="005D0646" w:rsidP="005D0646">
            <w:pPr>
              <w:rPr>
                <w:rFonts w:ascii="Times New Roman" w:eastAsia="Times New Roman" w:hAnsi="Times New Roman" w:cs="Times New Roman"/>
                <w:bCs/>
                <w:sz w:val="24"/>
                <w:szCs w:val="24"/>
                <w:lang w:val="en-US"/>
              </w:rPr>
            </w:pPr>
          </w:p>
        </w:tc>
        <w:tc>
          <w:tcPr>
            <w:tcW w:w="6089" w:type="dxa"/>
            <w:gridSpan w:val="2"/>
          </w:tcPr>
          <w:p w14:paraId="3F4C18B6" w14:textId="77777777" w:rsidR="005D0646" w:rsidRPr="00CC6713" w:rsidRDefault="005D0646" w:rsidP="005D0646">
            <w:pPr>
              <w:jc w:val="center"/>
              <w:rPr>
                <w:rFonts w:ascii="Times New Roman" w:eastAsia="Times New Roman" w:hAnsi="Times New Roman" w:cs="Times New Roman"/>
                <w:b/>
                <w:color w:val="000099"/>
                <w:sz w:val="24"/>
                <w:szCs w:val="24"/>
                <w:lang w:val="en-US"/>
              </w:rPr>
            </w:pPr>
            <w:r w:rsidRPr="00CC6713">
              <w:rPr>
                <w:rFonts w:ascii="Times New Roman" w:eastAsia="Times New Roman" w:hAnsi="Times New Roman" w:cs="Times New Roman"/>
                <w:b/>
                <w:color w:val="000099"/>
                <w:sz w:val="24"/>
                <w:szCs w:val="24"/>
                <w:lang w:val="en-US"/>
              </w:rPr>
              <w:t>KỲ THI TỐT NGHIỆP TRUNG HỌC PHỔ THÔNG</w:t>
            </w:r>
          </w:p>
          <w:p w14:paraId="655CD050" w14:textId="77777777" w:rsidR="005D0646" w:rsidRPr="00CC6713" w:rsidRDefault="005D0646" w:rsidP="005D0646">
            <w:pPr>
              <w:jc w:val="center"/>
              <w:rPr>
                <w:rFonts w:ascii="Times New Roman" w:eastAsia="Times New Roman" w:hAnsi="Times New Roman" w:cs="Times New Roman"/>
                <w:b/>
                <w:color w:val="ED0046"/>
                <w:sz w:val="24"/>
                <w:szCs w:val="24"/>
                <w:lang w:val="en-US"/>
              </w:rPr>
            </w:pPr>
            <w:r w:rsidRPr="00CC6713">
              <w:rPr>
                <w:rFonts w:ascii="Times New Roman" w:eastAsia="Times New Roman" w:hAnsi="Times New Roman" w:cs="Times New Roman"/>
                <w:b/>
                <w:color w:val="ED0046"/>
                <w:sz w:val="24"/>
                <w:szCs w:val="24"/>
                <w:lang w:val="en-US"/>
              </w:rPr>
              <w:t>Môn thi: TIẾNG ANH</w:t>
            </w:r>
          </w:p>
          <w:p w14:paraId="2824D788" w14:textId="4B497941" w:rsidR="005D0646" w:rsidRPr="00212BCC" w:rsidRDefault="00212BCC" w:rsidP="005D0646">
            <w:pPr>
              <w:jc w:val="center"/>
              <w:rPr>
                <w:rFonts w:ascii="Times New Roman" w:eastAsia="Times New Roman" w:hAnsi="Times New Roman" w:cs="Times New Roman"/>
                <w:bCs/>
                <w:i/>
                <w:iCs/>
                <w:sz w:val="24"/>
                <w:szCs w:val="24"/>
                <w:lang w:val="en-US"/>
              </w:rPr>
            </w:pPr>
            <w:r>
              <w:rPr>
                <w:rFonts w:ascii="Times New Roman" w:eastAsia="Times New Roman" w:hAnsi="Times New Roman" w:cs="Times New Roman"/>
                <w:bCs/>
                <w:noProof/>
                <w:sz w:val="24"/>
                <w:szCs w:val="24"/>
                <w:lang w:val="en-US"/>
              </w:rPr>
              <mc:AlternateContent>
                <mc:Choice Requires="wps">
                  <w:drawing>
                    <wp:anchor distT="0" distB="0" distL="114300" distR="114300" simplePos="0" relativeHeight="251666432" behindDoc="0" locked="0" layoutInCell="1" allowOverlap="1" wp14:anchorId="3D907594" wp14:editId="5F8152BD">
                      <wp:simplePos x="0" y="0"/>
                      <wp:positionH relativeFrom="column">
                        <wp:posOffset>684982</wp:posOffset>
                      </wp:positionH>
                      <wp:positionV relativeFrom="paragraph">
                        <wp:posOffset>227607</wp:posOffset>
                      </wp:positionV>
                      <wp:extent cx="2457099" cy="0"/>
                      <wp:effectExtent l="0" t="0" r="0" b="0"/>
                      <wp:wrapNone/>
                      <wp:docPr id="608321323" name="Straight Connector 14"/>
                      <wp:cNvGraphicFramePr/>
                      <a:graphic xmlns:a="http://schemas.openxmlformats.org/drawingml/2006/main">
                        <a:graphicData uri="http://schemas.microsoft.com/office/word/2010/wordprocessingShape">
                          <wps:wsp>
                            <wps:cNvCnPr/>
                            <wps:spPr>
                              <a:xfrm>
                                <a:off x="0" y="0"/>
                                <a:ext cx="245709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E100A08" id="Straight Connector 14"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95pt,17.9pt" to="247.4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" strokecolor="black [3213]" strokeweight="1pt">
                      <v:stroke joinstyle="miter"/>
                    </v:line>
                  </w:pict>
                </mc:Fallback>
              </mc:AlternateContent>
            </w:r>
            <w:r w:rsidR="005D0646" w:rsidRPr="00212BCC">
              <w:rPr>
                <w:rFonts w:ascii="Times New Roman" w:eastAsia="Times New Roman" w:hAnsi="Times New Roman" w:cs="Times New Roman"/>
                <w:bCs/>
                <w:i/>
                <w:iCs/>
                <w:sz w:val="24"/>
                <w:szCs w:val="24"/>
                <w:lang w:val="en-US"/>
              </w:rPr>
              <w:t>Thời gian làm bài: 50 phút, không kể thời gian phát đề</w:t>
            </w:r>
          </w:p>
        </w:tc>
      </w:tr>
      <w:tr w:rsidR="005D0646" w14:paraId="529E18EF" w14:textId="77777777" w:rsidTr="00D85E80">
        <w:tc>
          <w:tcPr>
            <w:tcW w:w="7933" w:type="dxa"/>
            <w:gridSpan w:val="2"/>
            <w:tcBorders>
              <w:right w:val="single" w:sz="4" w:space="0" w:color="auto"/>
            </w:tcBorders>
          </w:tcPr>
          <w:p w14:paraId="59D2FBF2" w14:textId="5DDF5160" w:rsidR="005D0646" w:rsidRPr="00212BCC" w:rsidRDefault="005D0646" w:rsidP="005D0646">
            <w:pPr>
              <w:rPr>
                <w:rFonts w:ascii="Times New Roman" w:eastAsia="Times New Roman" w:hAnsi="Times New Roman" w:cs="Times New Roman"/>
                <w:b/>
                <w:sz w:val="24"/>
                <w:szCs w:val="24"/>
                <w:lang w:val="en-US"/>
              </w:rPr>
            </w:pPr>
            <w:r w:rsidRPr="00212BCC">
              <w:rPr>
                <w:rFonts w:ascii="Times New Roman" w:eastAsia="Times New Roman" w:hAnsi="Times New Roman" w:cs="Times New Roman"/>
                <w:b/>
                <w:sz w:val="24"/>
                <w:szCs w:val="24"/>
                <w:lang w:val="en-US"/>
              </w:rPr>
              <w:t>Họ, tên thí sinh:</w:t>
            </w:r>
            <w:r w:rsidR="00212BCC" w:rsidRPr="00212BCC">
              <w:rPr>
                <w:rFonts w:ascii="Times New Roman" w:eastAsia="Times New Roman" w:hAnsi="Times New Roman" w:cs="Times New Roman"/>
                <w:b/>
                <w:sz w:val="24"/>
                <w:szCs w:val="24"/>
                <w:lang w:val="en-US"/>
              </w:rPr>
              <w:t xml:space="preserve"> ……………………………………………</w:t>
            </w:r>
          </w:p>
          <w:p w14:paraId="314A792E" w14:textId="6040436D" w:rsidR="005D0646" w:rsidRPr="005D0646" w:rsidRDefault="005D0646" w:rsidP="005D0646">
            <w:pPr>
              <w:rPr>
                <w:rFonts w:ascii="Times New Roman" w:eastAsia="Times New Roman" w:hAnsi="Times New Roman" w:cs="Times New Roman"/>
                <w:bCs/>
                <w:sz w:val="24"/>
                <w:szCs w:val="24"/>
                <w:lang w:val="en-US"/>
              </w:rPr>
            </w:pPr>
            <w:r w:rsidRPr="00212BCC">
              <w:rPr>
                <w:rFonts w:ascii="Times New Roman" w:eastAsia="Times New Roman" w:hAnsi="Times New Roman" w:cs="Times New Roman"/>
                <w:b/>
                <w:sz w:val="24"/>
                <w:szCs w:val="24"/>
                <w:lang w:val="en-US"/>
              </w:rPr>
              <w:t>Số báo danh:</w:t>
            </w:r>
            <w:r w:rsidR="00212BCC" w:rsidRPr="00212BCC">
              <w:rPr>
                <w:rFonts w:ascii="Times New Roman" w:eastAsia="Times New Roman" w:hAnsi="Times New Roman" w:cs="Times New Roman"/>
                <w:b/>
                <w:sz w:val="24"/>
                <w:szCs w:val="24"/>
                <w:lang w:val="en-US"/>
              </w:rPr>
              <w:t xml:space="preserve"> ……………………………………………….</w:t>
            </w:r>
          </w:p>
        </w:tc>
        <w:tc>
          <w:tcPr>
            <w:tcW w:w="1979" w:type="dxa"/>
            <w:tcBorders>
              <w:top w:val="single" w:sz="4" w:space="0" w:color="auto"/>
              <w:left w:val="single" w:sz="4" w:space="0" w:color="auto"/>
              <w:bottom w:val="single" w:sz="4" w:space="0" w:color="auto"/>
              <w:right w:val="single" w:sz="4" w:space="0" w:color="auto"/>
            </w:tcBorders>
            <w:vAlign w:val="center"/>
          </w:tcPr>
          <w:p w14:paraId="1117A192" w14:textId="644F4D6A" w:rsidR="005D0646" w:rsidRPr="00212BCC" w:rsidRDefault="005D0646" w:rsidP="005D0646">
            <w:pPr>
              <w:jc w:val="center"/>
              <w:rPr>
                <w:rFonts w:ascii="Times New Roman" w:eastAsia="Times New Roman" w:hAnsi="Times New Roman" w:cs="Times New Roman"/>
                <w:b/>
                <w:sz w:val="24"/>
                <w:szCs w:val="24"/>
                <w:lang w:val="en-US"/>
              </w:rPr>
            </w:pPr>
            <w:r w:rsidRPr="00212BCC">
              <w:rPr>
                <w:rFonts w:ascii="Times New Roman" w:eastAsia="Times New Roman" w:hAnsi="Times New Roman" w:cs="Times New Roman"/>
                <w:b/>
                <w:sz w:val="24"/>
                <w:szCs w:val="24"/>
                <w:lang w:val="en-US"/>
              </w:rPr>
              <w:t>Mã đề: 11</w:t>
            </w:r>
            <w:r w:rsidR="00807FA4">
              <w:rPr>
                <w:rFonts w:ascii="Times New Roman" w:eastAsia="Times New Roman" w:hAnsi="Times New Roman" w:cs="Times New Roman"/>
                <w:b/>
                <w:sz w:val="24"/>
                <w:szCs w:val="24"/>
                <w:lang w:val="en-US"/>
              </w:rPr>
              <w:t>26</w:t>
            </w:r>
          </w:p>
        </w:tc>
      </w:tr>
    </w:tbl>
    <w:bookmarkEnd w:id="0"/>
    <w:p w14:paraId="1455D588" w14:textId="77777777" w:rsidR="00171161" w:rsidRDefault="00171161" w:rsidP="00171161">
      <w:pPr>
        <w:pStyle w:val="Heading1"/>
        <w:rPr>
          <w:lang w:val="en-US"/>
        </w:rPr>
      </w:pPr>
      <w:r w:rsidRPr="00A71BBB">
        <w:t>Read the following announcement and mark the letter A, B, C or D on your answer sheet to indicate the option that best fits each of the numbered blanks from 1 to 6.</w:t>
      </w:r>
    </w:p>
    <w:p w14:paraId="281A3CE5" w14:textId="77777777" w:rsidR="00F66BC4" w:rsidRPr="004175DE" w:rsidRDefault="00F66BC4" w:rsidP="00F66BC4">
      <w:pPr>
        <w:spacing w:after="0"/>
        <w:jc w:val="center"/>
        <w:rPr>
          <w:rFonts w:ascii="Arial" w:hAnsi="Arial" w:cs="Arial"/>
          <w:b/>
          <w:bCs/>
          <w:color w:val="ED0046"/>
          <w:sz w:val="23"/>
          <w:szCs w:val="23"/>
        </w:rPr>
      </w:pPr>
      <w:r w:rsidRPr="004175DE">
        <w:rPr>
          <w:rFonts w:ascii="Arial" w:hAnsi="Arial" w:cs="Arial"/>
          <w:b/>
          <w:bCs/>
          <w:color w:val="ED0046"/>
          <w:sz w:val="23"/>
          <w:szCs w:val="23"/>
        </w:rPr>
        <w:t>The Royal Oak Pub - House Rules &amp; Information</w:t>
      </w:r>
    </w:p>
    <w:p w14:paraId="119EE550" w14:textId="77777777" w:rsidR="00F66BC4" w:rsidRPr="00A71BBB" w:rsidRDefault="00F66BC4" w:rsidP="00F66BC4">
      <w:pPr>
        <w:spacing w:after="0"/>
        <w:ind w:firstLine="720"/>
        <w:jc w:val="both"/>
        <w:rPr>
          <w:rFonts w:ascii="Arial" w:hAnsi="Arial" w:cs="Arial"/>
          <w:sz w:val="23"/>
          <w:szCs w:val="23"/>
        </w:rPr>
      </w:pPr>
      <w:r w:rsidRPr="00A71BBB">
        <w:rPr>
          <w:rFonts w:ascii="Arial" w:hAnsi="Arial" w:cs="Arial"/>
          <w:sz w:val="23"/>
          <w:szCs w:val="23"/>
        </w:rPr>
        <w:t>Welcome to The Royal Oak, a traditional British pub serving the community since 1842.</w:t>
      </w:r>
    </w:p>
    <w:p w14:paraId="17CFEE2B" w14:textId="77777777" w:rsidR="00F66BC4" w:rsidRPr="00A71BBB" w:rsidRDefault="00F66BC4" w:rsidP="00F66BC4">
      <w:pPr>
        <w:spacing w:after="0"/>
        <w:ind w:firstLine="720"/>
        <w:jc w:val="both"/>
        <w:rPr>
          <w:rFonts w:ascii="Arial" w:hAnsi="Arial" w:cs="Arial"/>
          <w:sz w:val="23"/>
          <w:szCs w:val="23"/>
        </w:rPr>
      </w:pPr>
      <w:r w:rsidRPr="004175DE">
        <w:rPr>
          <w:rFonts w:ascii="Arial" w:hAnsi="Arial" w:cs="Arial"/>
          <w:b/>
          <w:bCs/>
          <w:color w:val="ED0046"/>
          <w:sz w:val="23"/>
          <w:szCs w:val="23"/>
        </w:rPr>
        <w:t>Operating Hours:</w:t>
      </w:r>
      <w:r w:rsidRPr="00A71BBB">
        <w:rPr>
          <w:rFonts w:ascii="Arial" w:hAnsi="Arial" w:cs="Arial"/>
          <w:sz w:val="23"/>
          <w:szCs w:val="23"/>
        </w:rPr>
        <w:t xml:space="preserve"> Monday-Saturday: 12:00 PM - 11:00 PM | Sunday: 12:00 PM - 10:30 PM</w:t>
      </w:r>
    </w:p>
    <w:p w14:paraId="1EF09704" w14:textId="77777777" w:rsidR="00F66BC4" w:rsidRPr="004175DE" w:rsidRDefault="00F66BC4" w:rsidP="00F66BC4">
      <w:pPr>
        <w:spacing w:after="0"/>
        <w:ind w:firstLine="720"/>
        <w:jc w:val="both"/>
        <w:rPr>
          <w:rFonts w:ascii="Arial" w:hAnsi="Arial" w:cs="Arial"/>
          <w:b/>
          <w:bCs/>
          <w:color w:val="ED0046"/>
          <w:sz w:val="23"/>
          <w:szCs w:val="23"/>
        </w:rPr>
      </w:pPr>
      <w:r w:rsidRPr="004175DE">
        <w:rPr>
          <w:rFonts w:ascii="Arial" w:hAnsi="Arial" w:cs="Arial"/>
          <w:b/>
          <w:bCs/>
          <w:color w:val="ED0046"/>
          <w:sz w:val="23"/>
          <w:szCs w:val="23"/>
        </w:rPr>
        <w:t>1. Food &amp; Drink Service</w:t>
      </w:r>
    </w:p>
    <w:p w14:paraId="0EDE36CE" w14:textId="77777777" w:rsidR="00F66BC4" w:rsidRPr="00A71BBB" w:rsidRDefault="00F66BC4" w:rsidP="00F66BC4">
      <w:pPr>
        <w:spacing w:after="0"/>
        <w:ind w:firstLine="720"/>
        <w:jc w:val="both"/>
        <w:rPr>
          <w:rFonts w:ascii="Arial" w:hAnsi="Arial" w:cs="Arial"/>
          <w:sz w:val="23"/>
          <w:szCs w:val="23"/>
        </w:rPr>
      </w:pPr>
      <w:r w:rsidRPr="00A71BBB">
        <w:rPr>
          <w:rFonts w:ascii="Arial" w:hAnsi="Arial" w:cs="Arial"/>
          <w:sz w:val="23"/>
          <w:szCs w:val="23"/>
        </w:rPr>
        <w:t xml:space="preserve">Our menu features </w:t>
      </w:r>
      <w:r w:rsidRPr="004175DE">
        <w:rPr>
          <w:rFonts w:ascii="Arial" w:hAnsi="Arial" w:cs="Arial"/>
          <w:b/>
          <w:bCs/>
          <w:color w:val="ED0046"/>
          <w:sz w:val="23"/>
          <w:szCs w:val="23"/>
        </w:rPr>
        <w:t>(1) ______</w:t>
      </w:r>
      <w:r w:rsidRPr="00A71BBB">
        <w:rPr>
          <w:rFonts w:ascii="Arial" w:hAnsi="Arial" w:cs="Arial"/>
          <w:sz w:val="23"/>
          <w:szCs w:val="23"/>
        </w:rPr>
        <w:t xml:space="preserve"> dishes prepared with locally sourced ingredients. We offer an extensive selection of craft beers, wines, and spirits. Last food orders are taken 30 minutes before closing time.</w:t>
      </w:r>
    </w:p>
    <w:p w14:paraId="7DE93D75" w14:textId="77777777" w:rsidR="00F66BC4" w:rsidRPr="004175DE" w:rsidRDefault="00F66BC4" w:rsidP="00F66BC4">
      <w:pPr>
        <w:spacing w:after="0"/>
        <w:ind w:firstLine="720"/>
        <w:jc w:val="both"/>
        <w:rPr>
          <w:rFonts w:ascii="Arial" w:hAnsi="Arial" w:cs="Arial"/>
          <w:b/>
          <w:bCs/>
          <w:color w:val="ED0046"/>
          <w:sz w:val="23"/>
          <w:szCs w:val="23"/>
        </w:rPr>
      </w:pPr>
      <w:r w:rsidRPr="004175DE">
        <w:rPr>
          <w:rFonts w:ascii="Arial" w:hAnsi="Arial" w:cs="Arial"/>
          <w:b/>
          <w:bCs/>
          <w:color w:val="ED0046"/>
          <w:sz w:val="23"/>
          <w:szCs w:val="23"/>
        </w:rPr>
        <w:t>2. Customer Conduct</w:t>
      </w:r>
    </w:p>
    <w:p w14:paraId="77E7B809" w14:textId="77777777" w:rsidR="00F66BC4" w:rsidRPr="00A71BBB" w:rsidRDefault="00F66BC4" w:rsidP="00F66BC4">
      <w:pPr>
        <w:spacing w:after="0"/>
        <w:ind w:firstLine="720"/>
        <w:jc w:val="both"/>
        <w:rPr>
          <w:rFonts w:ascii="Arial" w:hAnsi="Arial" w:cs="Arial"/>
          <w:sz w:val="23"/>
          <w:szCs w:val="23"/>
        </w:rPr>
      </w:pPr>
      <w:r w:rsidRPr="00A71BBB">
        <w:rPr>
          <w:rFonts w:ascii="Arial" w:hAnsi="Arial" w:cs="Arial"/>
          <w:sz w:val="23"/>
          <w:szCs w:val="23"/>
        </w:rPr>
        <w:t xml:space="preserve">We pride ourselves </w:t>
      </w:r>
      <w:r w:rsidRPr="004175DE">
        <w:rPr>
          <w:rFonts w:ascii="Arial" w:hAnsi="Arial" w:cs="Arial"/>
          <w:b/>
          <w:bCs/>
          <w:color w:val="ED0046"/>
          <w:sz w:val="23"/>
          <w:szCs w:val="23"/>
        </w:rPr>
        <w:t>(2) ______</w:t>
      </w:r>
      <w:r w:rsidRPr="00A71BBB">
        <w:rPr>
          <w:rFonts w:ascii="Arial" w:hAnsi="Arial" w:cs="Arial"/>
          <w:sz w:val="23"/>
          <w:szCs w:val="23"/>
        </w:rPr>
        <w:t xml:space="preserve"> maintaining a welcoming atmosphere for all patrons. Rowdy behavior, excessive noise, or any form of harassment will not be tolerated, </w:t>
      </w:r>
      <w:r w:rsidRPr="004175DE">
        <w:rPr>
          <w:rFonts w:ascii="Arial" w:hAnsi="Arial" w:cs="Arial"/>
          <w:b/>
          <w:bCs/>
          <w:color w:val="ED0046"/>
          <w:sz w:val="23"/>
          <w:szCs w:val="23"/>
        </w:rPr>
        <w:t>(3) ______</w:t>
      </w:r>
      <w:r w:rsidRPr="00A71BBB">
        <w:rPr>
          <w:rFonts w:ascii="Arial" w:hAnsi="Arial" w:cs="Arial"/>
          <w:sz w:val="23"/>
          <w:szCs w:val="23"/>
        </w:rPr>
        <w:t xml:space="preserve"> offenders may be asked to leave the premises. Please respect </w:t>
      </w:r>
      <w:r w:rsidRPr="004175DE">
        <w:rPr>
          <w:rFonts w:ascii="Arial" w:hAnsi="Arial" w:cs="Arial"/>
          <w:b/>
          <w:bCs/>
          <w:color w:val="ED0046"/>
          <w:sz w:val="23"/>
          <w:szCs w:val="23"/>
        </w:rPr>
        <w:t>(4) ______</w:t>
      </w:r>
      <w:r w:rsidRPr="00A71BBB">
        <w:rPr>
          <w:rFonts w:ascii="Arial" w:hAnsi="Arial" w:cs="Arial"/>
          <w:sz w:val="23"/>
          <w:szCs w:val="23"/>
        </w:rPr>
        <w:t xml:space="preserve"> customers and our staff at all times.</w:t>
      </w:r>
    </w:p>
    <w:p w14:paraId="0F8C238A" w14:textId="77777777" w:rsidR="00F66BC4" w:rsidRPr="004175DE" w:rsidRDefault="00F66BC4" w:rsidP="00F66BC4">
      <w:pPr>
        <w:spacing w:after="0"/>
        <w:ind w:firstLine="720"/>
        <w:jc w:val="both"/>
        <w:rPr>
          <w:rFonts w:ascii="Arial" w:hAnsi="Arial" w:cs="Arial"/>
          <w:b/>
          <w:bCs/>
          <w:color w:val="ED0046"/>
          <w:sz w:val="23"/>
          <w:szCs w:val="23"/>
        </w:rPr>
      </w:pPr>
      <w:r w:rsidRPr="004175DE">
        <w:rPr>
          <w:rFonts w:ascii="Arial" w:hAnsi="Arial" w:cs="Arial"/>
          <w:b/>
          <w:bCs/>
          <w:color w:val="ED0046"/>
          <w:sz w:val="23"/>
          <w:szCs w:val="23"/>
        </w:rPr>
        <w:t>3. Special Events</w:t>
      </w:r>
    </w:p>
    <w:p w14:paraId="0E3C18C3" w14:textId="77777777" w:rsidR="00F66BC4" w:rsidRPr="00A71BBB" w:rsidRDefault="00F66BC4" w:rsidP="00F66BC4">
      <w:pPr>
        <w:spacing w:after="0"/>
        <w:ind w:firstLine="720"/>
        <w:jc w:val="both"/>
        <w:rPr>
          <w:rFonts w:ascii="Arial" w:hAnsi="Arial" w:cs="Arial"/>
          <w:sz w:val="23"/>
          <w:szCs w:val="23"/>
        </w:rPr>
      </w:pPr>
      <w:r w:rsidRPr="00A71BBB">
        <w:rPr>
          <w:rFonts w:ascii="Arial" w:hAnsi="Arial" w:cs="Arial"/>
          <w:sz w:val="23"/>
          <w:szCs w:val="23"/>
        </w:rPr>
        <w:t xml:space="preserve">Live music sessions </w:t>
      </w:r>
      <w:r w:rsidRPr="004175DE">
        <w:rPr>
          <w:rFonts w:ascii="Arial" w:hAnsi="Arial" w:cs="Arial"/>
          <w:b/>
          <w:bCs/>
          <w:color w:val="ED0046"/>
          <w:sz w:val="23"/>
          <w:szCs w:val="23"/>
        </w:rPr>
        <w:t>(5) ______</w:t>
      </w:r>
      <w:r w:rsidRPr="00A71BBB">
        <w:rPr>
          <w:rFonts w:ascii="Arial" w:hAnsi="Arial" w:cs="Arial"/>
          <w:sz w:val="23"/>
          <w:szCs w:val="23"/>
        </w:rPr>
        <w:t xml:space="preserve"> place every Friday and Saturday evening from 8:00 PM. Quiz nights are held on Wednesdays, offering fantastic prizes and great entertainment. Private function rooms are available for booking with advance notice. These events have become increasingly popular, so early reservation is </w:t>
      </w:r>
      <w:r w:rsidRPr="004175DE">
        <w:rPr>
          <w:rFonts w:ascii="Arial" w:hAnsi="Arial" w:cs="Arial"/>
          <w:b/>
          <w:bCs/>
          <w:color w:val="ED0046"/>
          <w:sz w:val="23"/>
          <w:szCs w:val="23"/>
        </w:rPr>
        <w:t>(6) ______</w:t>
      </w:r>
      <w:r w:rsidRPr="00691063">
        <w:rPr>
          <w:rFonts w:ascii="Arial" w:hAnsi="Arial" w:cs="Arial"/>
          <w:sz w:val="23"/>
          <w:szCs w:val="23"/>
        </w:rPr>
        <w:t>.</w:t>
      </w:r>
    </w:p>
    <w:p w14:paraId="328EAA16" w14:textId="77777777" w:rsidR="00F66BC4" w:rsidRPr="00A71BBB" w:rsidRDefault="00F66BC4" w:rsidP="00691063">
      <w:pPr>
        <w:spacing w:after="0"/>
        <w:ind w:firstLine="720"/>
        <w:jc w:val="both"/>
        <w:rPr>
          <w:rFonts w:ascii="Arial" w:hAnsi="Arial" w:cs="Arial"/>
          <w:sz w:val="23"/>
          <w:szCs w:val="23"/>
        </w:rPr>
      </w:pPr>
      <w:r w:rsidRPr="00A71BBB">
        <w:rPr>
          <w:rFonts w:ascii="Arial" w:hAnsi="Arial" w:cs="Arial"/>
          <w:sz w:val="23"/>
          <w:szCs w:val="23"/>
        </w:rPr>
        <w:t>Thank you for choosing The Royal Oak!</w:t>
      </w:r>
    </w:p>
    <w:p w14:paraId="261FDF24" w14:textId="77777777" w:rsidR="00F66BC4" w:rsidRPr="00A71BBB" w:rsidRDefault="00F66BC4" w:rsidP="00F66BC4">
      <w:pPr>
        <w:pStyle w:val="Subtitle"/>
      </w:pPr>
      <w:r w:rsidRPr="00A71BBB">
        <w:t>(Adapted from https://www.standard.co.uk/going-out/bars/best-traditional-pubs-london)</w:t>
      </w:r>
    </w:p>
    <w:p w14:paraId="2FC0370E" w14:textId="77777777" w:rsidR="00F66BC4" w:rsidRPr="00A71BBB" w:rsidRDefault="00F66BC4" w:rsidP="00F66BC4">
      <w:pPr>
        <w:spacing w:after="0"/>
        <w:jc w:val="both"/>
        <w:rPr>
          <w:rFonts w:ascii="Arial" w:hAnsi="Arial" w:cs="Arial"/>
          <w:sz w:val="23"/>
          <w:szCs w:val="23"/>
        </w:rPr>
      </w:pPr>
      <w:r w:rsidRPr="0008675C">
        <w:rPr>
          <w:rFonts w:ascii="Arial" w:hAnsi="Arial" w:cs="Arial"/>
          <w:b/>
          <w:bCs/>
          <w:color w:val="ED0046"/>
          <w:sz w:val="23"/>
          <w:szCs w:val="23"/>
        </w:rPr>
        <w:t>Question 1.</w:t>
      </w:r>
      <w:r>
        <w:rPr>
          <w:rFonts w:ascii="Arial" w:hAnsi="Arial" w:cs="Arial"/>
          <w:b/>
          <w:bCs/>
          <w:color w:val="ED0046"/>
          <w:sz w:val="23"/>
          <w:szCs w:val="23"/>
          <w:lang w:val="en-US"/>
        </w:rPr>
        <w:t xml:space="preserve"> </w:t>
      </w:r>
      <w:r w:rsidRPr="00A02339">
        <w:rPr>
          <w:rFonts w:ascii="Arial" w:hAnsi="Arial" w:cs="Arial"/>
          <w:b/>
          <w:color w:val="000099"/>
          <w:sz w:val="23"/>
          <w:szCs w:val="23"/>
        </w:rPr>
        <w:t>A.</w:t>
      </w:r>
      <w:r w:rsidRPr="00A71BBB">
        <w:rPr>
          <w:rFonts w:ascii="Arial" w:hAnsi="Arial" w:cs="Arial"/>
          <w:sz w:val="23"/>
          <w:szCs w:val="23"/>
        </w:rPr>
        <w:t xml:space="preserve"> a variety of</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B.</w:t>
      </w:r>
      <w:r w:rsidRPr="00A71BBB">
        <w:rPr>
          <w:rFonts w:ascii="Arial" w:hAnsi="Arial" w:cs="Arial"/>
          <w:sz w:val="23"/>
          <w:szCs w:val="23"/>
        </w:rPr>
        <w:t xml:space="preserve"> a number of</w:t>
      </w:r>
      <w:r>
        <w:rPr>
          <w:rFonts w:ascii="Arial" w:hAnsi="Arial" w:cs="Arial"/>
          <w:sz w:val="23"/>
          <w:szCs w:val="23"/>
          <w:lang w:val="en-US"/>
        </w:rPr>
        <w:tab/>
      </w:r>
      <w:r w:rsidRPr="00A02339">
        <w:rPr>
          <w:rFonts w:ascii="Arial" w:hAnsi="Arial" w:cs="Arial"/>
          <w:b/>
          <w:color w:val="000099"/>
          <w:sz w:val="23"/>
          <w:szCs w:val="23"/>
        </w:rPr>
        <w:t>C.</w:t>
      </w:r>
      <w:r w:rsidRPr="00A71BBB">
        <w:rPr>
          <w:rFonts w:ascii="Arial" w:hAnsi="Arial" w:cs="Arial"/>
          <w:sz w:val="23"/>
          <w:szCs w:val="23"/>
        </w:rPr>
        <w:t xml:space="preserve"> a sum of</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D.</w:t>
      </w:r>
      <w:r w:rsidRPr="00A71BBB">
        <w:rPr>
          <w:rFonts w:ascii="Arial" w:hAnsi="Arial" w:cs="Arial"/>
          <w:sz w:val="23"/>
          <w:szCs w:val="23"/>
        </w:rPr>
        <w:t xml:space="preserve"> a quantity of</w:t>
      </w:r>
    </w:p>
    <w:p w14:paraId="7C0CD8CB" w14:textId="77777777" w:rsidR="00F66BC4" w:rsidRPr="00A71BBB" w:rsidRDefault="00F66BC4" w:rsidP="00F66BC4">
      <w:pPr>
        <w:spacing w:after="0"/>
        <w:jc w:val="both"/>
        <w:rPr>
          <w:rFonts w:ascii="Arial" w:hAnsi="Arial" w:cs="Arial"/>
          <w:sz w:val="23"/>
          <w:szCs w:val="23"/>
        </w:rPr>
      </w:pPr>
      <w:r w:rsidRPr="0008675C">
        <w:rPr>
          <w:rFonts w:ascii="Arial" w:hAnsi="Arial" w:cs="Arial"/>
          <w:b/>
          <w:bCs/>
          <w:color w:val="ED0046"/>
          <w:sz w:val="23"/>
          <w:szCs w:val="23"/>
        </w:rPr>
        <w:t>Question 2.</w:t>
      </w:r>
      <w:r>
        <w:rPr>
          <w:rFonts w:ascii="Arial" w:hAnsi="Arial" w:cs="Arial"/>
          <w:b/>
          <w:bCs/>
          <w:color w:val="ED0046"/>
          <w:sz w:val="23"/>
          <w:szCs w:val="23"/>
          <w:lang w:val="en-US"/>
        </w:rPr>
        <w:t xml:space="preserve"> </w:t>
      </w:r>
      <w:r w:rsidRPr="00A02339">
        <w:rPr>
          <w:rFonts w:ascii="Arial" w:hAnsi="Arial" w:cs="Arial"/>
          <w:b/>
          <w:color w:val="000099"/>
          <w:sz w:val="23"/>
          <w:szCs w:val="23"/>
        </w:rPr>
        <w:t>A.</w:t>
      </w:r>
      <w:r w:rsidRPr="00A71BBB">
        <w:rPr>
          <w:rFonts w:ascii="Arial" w:hAnsi="Arial" w:cs="Arial"/>
          <w:sz w:val="23"/>
          <w:szCs w:val="23"/>
        </w:rPr>
        <w:t xml:space="preserve"> to</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B.</w:t>
      </w:r>
      <w:r w:rsidRPr="00A71BBB">
        <w:rPr>
          <w:rFonts w:ascii="Arial" w:hAnsi="Arial" w:cs="Arial"/>
          <w:sz w:val="23"/>
          <w:szCs w:val="23"/>
        </w:rPr>
        <w:t xml:space="preserve"> on</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C.</w:t>
      </w:r>
      <w:r w:rsidRPr="00A71BBB">
        <w:rPr>
          <w:rFonts w:ascii="Arial" w:hAnsi="Arial" w:cs="Arial"/>
          <w:sz w:val="23"/>
          <w:szCs w:val="23"/>
        </w:rPr>
        <w:t xml:space="preserve"> with</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D.</w:t>
      </w:r>
      <w:r w:rsidRPr="00A71BBB">
        <w:rPr>
          <w:rFonts w:ascii="Arial" w:hAnsi="Arial" w:cs="Arial"/>
          <w:sz w:val="23"/>
          <w:szCs w:val="23"/>
        </w:rPr>
        <w:t xml:space="preserve"> at</w:t>
      </w:r>
    </w:p>
    <w:p w14:paraId="13E5D33E" w14:textId="77777777" w:rsidR="00F66BC4" w:rsidRPr="00A71BBB" w:rsidRDefault="00F66BC4" w:rsidP="00F66BC4">
      <w:pPr>
        <w:spacing w:after="0"/>
        <w:jc w:val="both"/>
        <w:rPr>
          <w:rFonts w:ascii="Arial" w:hAnsi="Arial" w:cs="Arial"/>
          <w:sz w:val="23"/>
          <w:szCs w:val="23"/>
        </w:rPr>
      </w:pPr>
      <w:r w:rsidRPr="0008675C">
        <w:rPr>
          <w:rFonts w:ascii="Arial" w:hAnsi="Arial" w:cs="Arial"/>
          <w:b/>
          <w:bCs/>
          <w:color w:val="ED0046"/>
          <w:sz w:val="23"/>
          <w:szCs w:val="23"/>
        </w:rPr>
        <w:t>Question 3.</w:t>
      </w:r>
      <w:r>
        <w:rPr>
          <w:rFonts w:ascii="Arial" w:hAnsi="Arial" w:cs="Arial"/>
          <w:b/>
          <w:bCs/>
          <w:color w:val="ED0046"/>
          <w:sz w:val="23"/>
          <w:szCs w:val="23"/>
          <w:lang w:val="en-US"/>
        </w:rPr>
        <w:t xml:space="preserve"> </w:t>
      </w:r>
      <w:r w:rsidRPr="00A02339">
        <w:rPr>
          <w:rFonts w:ascii="Arial" w:hAnsi="Arial" w:cs="Arial"/>
          <w:b/>
          <w:color w:val="000099"/>
          <w:sz w:val="23"/>
          <w:szCs w:val="23"/>
        </w:rPr>
        <w:t>A.</w:t>
      </w:r>
      <w:r w:rsidRPr="00A71BBB">
        <w:rPr>
          <w:rFonts w:ascii="Arial" w:hAnsi="Arial" w:cs="Arial"/>
          <w:sz w:val="23"/>
          <w:szCs w:val="23"/>
        </w:rPr>
        <w:t xml:space="preserve"> and</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B.</w:t>
      </w:r>
      <w:r w:rsidRPr="00A71BBB">
        <w:rPr>
          <w:rFonts w:ascii="Arial" w:hAnsi="Arial" w:cs="Arial"/>
          <w:sz w:val="23"/>
          <w:szCs w:val="23"/>
        </w:rPr>
        <w:t xml:space="preserve"> but</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C.</w:t>
      </w:r>
      <w:r w:rsidRPr="00A71BBB">
        <w:rPr>
          <w:rFonts w:ascii="Arial" w:hAnsi="Arial" w:cs="Arial"/>
          <w:sz w:val="23"/>
          <w:szCs w:val="23"/>
        </w:rPr>
        <w:t xml:space="preserve"> for</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D.</w:t>
      </w:r>
      <w:r w:rsidRPr="00A71BBB">
        <w:rPr>
          <w:rFonts w:ascii="Arial" w:hAnsi="Arial" w:cs="Arial"/>
          <w:sz w:val="23"/>
          <w:szCs w:val="23"/>
        </w:rPr>
        <w:t xml:space="preserve"> nor</w:t>
      </w:r>
    </w:p>
    <w:p w14:paraId="72E5AFC9" w14:textId="77777777" w:rsidR="00F66BC4" w:rsidRPr="00A71BBB" w:rsidRDefault="00F66BC4" w:rsidP="00F66BC4">
      <w:pPr>
        <w:spacing w:after="0"/>
        <w:jc w:val="both"/>
        <w:rPr>
          <w:rFonts w:ascii="Arial" w:hAnsi="Arial" w:cs="Arial"/>
          <w:sz w:val="23"/>
          <w:szCs w:val="23"/>
        </w:rPr>
      </w:pPr>
      <w:r w:rsidRPr="0008675C">
        <w:rPr>
          <w:rFonts w:ascii="Arial" w:hAnsi="Arial" w:cs="Arial"/>
          <w:b/>
          <w:bCs/>
          <w:color w:val="ED0046"/>
          <w:sz w:val="23"/>
          <w:szCs w:val="23"/>
        </w:rPr>
        <w:t>Question 4.</w:t>
      </w:r>
      <w:r>
        <w:rPr>
          <w:rFonts w:ascii="Arial" w:hAnsi="Arial" w:cs="Arial"/>
          <w:b/>
          <w:bCs/>
          <w:color w:val="ED0046"/>
          <w:sz w:val="23"/>
          <w:szCs w:val="23"/>
          <w:lang w:val="en-US"/>
        </w:rPr>
        <w:t xml:space="preserve"> </w:t>
      </w:r>
      <w:r w:rsidRPr="00A02339">
        <w:rPr>
          <w:rFonts w:ascii="Arial" w:hAnsi="Arial" w:cs="Arial"/>
          <w:b/>
          <w:color w:val="000099"/>
          <w:sz w:val="23"/>
          <w:szCs w:val="23"/>
        </w:rPr>
        <w:t>A.</w:t>
      </w:r>
      <w:r w:rsidRPr="00A71BBB">
        <w:rPr>
          <w:rFonts w:ascii="Arial" w:hAnsi="Arial" w:cs="Arial"/>
          <w:sz w:val="23"/>
          <w:szCs w:val="23"/>
        </w:rPr>
        <w:t xml:space="preserve"> another</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B.</w:t>
      </w:r>
      <w:r w:rsidRPr="00A71BBB">
        <w:rPr>
          <w:rFonts w:ascii="Arial" w:hAnsi="Arial" w:cs="Arial"/>
          <w:sz w:val="23"/>
          <w:szCs w:val="23"/>
        </w:rPr>
        <w:t xml:space="preserve"> other</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C.</w:t>
      </w:r>
      <w:r w:rsidRPr="00A71BBB">
        <w:rPr>
          <w:rFonts w:ascii="Arial" w:hAnsi="Arial" w:cs="Arial"/>
          <w:sz w:val="23"/>
          <w:szCs w:val="23"/>
        </w:rPr>
        <w:t xml:space="preserve"> the other</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D.</w:t>
      </w:r>
      <w:r w:rsidRPr="00A71BBB">
        <w:rPr>
          <w:rFonts w:ascii="Arial" w:hAnsi="Arial" w:cs="Arial"/>
          <w:sz w:val="23"/>
          <w:szCs w:val="23"/>
        </w:rPr>
        <w:t xml:space="preserve"> others</w:t>
      </w:r>
    </w:p>
    <w:p w14:paraId="7095B00C" w14:textId="77777777" w:rsidR="00F66BC4" w:rsidRPr="00A71BBB" w:rsidRDefault="00F66BC4" w:rsidP="00F66BC4">
      <w:pPr>
        <w:spacing w:after="0"/>
        <w:jc w:val="both"/>
        <w:rPr>
          <w:rFonts w:ascii="Arial" w:hAnsi="Arial" w:cs="Arial"/>
          <w:sz w:val="23"/>
          <w:szCs w:val="23"/>
        </w:rPr>
      </w:pPr>
      <w:r w:rsidRPr="0008675C">
        <w:rPr>
          <w:rFonts w:ascii="Arial" w:hAnsi="Arial" w:cs="Arial"/>
          <w:b/>
          <w:bCs/>
          <w:color w:val="ED0046"/>
          <w:sz w:val="23"/>
          <w:szCs w:val="23"/>
        </w:rPr>
        <w:t>Question 5.</w:t>
      </w:r>
      <w:r>
        <w:rPr>
          <w:rFonts w:ascii="Arial" w:hAnsi="Arial" w:cs="Arial"/>
          <w:b/>
          <w:bCs/>
          <w:color w:val="ED0046"/>
          <w:sz w:val="23"/>
          <w:szCs w:val="23"/>
          <w:lang w:val="en-US"/>
        </w:rPr>
        <w:t xml:space="preserve"> </w:t>
      </w:r>
      <w:r w:rsidRPr="00A02339">
        <w:rPr>
          <w:rFonts w:ascii="Arial" w:hAnsi="Arial" w:cs="Arial"/>
          <w:b/>
          <w:color w:val="000099"/>
          <w:sz w:val="23"/>
          <w:szCs w:val="23"/>
        </w:rPr>
        <w:t>A.</w:t>
      </w:r>
      <w:r w:rsidRPr="00A71BBB">
        <w:rPr>
          <w:rFonts w:ascii="Arial" w:hAnsi="Arial" w:cs="Arial"/>
          <w:sz w:val="23"/>
          <w:szCs w:val="23"/>
        </w:rPr>
        <w:t xml:space="preserve"> make</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B.</w:t>
      </w:r>
      <w:r w:rsidRPr="00A71BBB">
        <w:rPr>
          <w:rFonts w:ascii="Arial" w:hAnsi="Arial" w:cs="Arial"/>
          <w:sz w:val="23"/>
          <w:szCs w:val="23"/>
        </w:rPr>
        <w:t xml:space="preserve"> give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C.</w:t>
      </w:r>
      <w:r w:rsidRPr="00A71BBB">
        <w:rPr>
          <w:rFonts w:ascii="Arial" w:hAnsi="Arial" w:cs="Arial"/>
          <w:sz w:val="23"/>
          <w:szCs w:val="23"/>
        </w:rPr>
        <w:t xml:space="preserve"> hold</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D.</w:t>
      </w:r>
      <w:r w:rsidRPr="00A71BBB">
        <w:rPr>
          <w:rFonts w:ascii="Arial" w:hAnsi="Arial" w:cs="Arial"/>
          <w:sz w:val="23"/>
          <w:szCs w:val="23"/>
        </w:rPr>
        <w:t xml:space="preserve"> take</w:t>
      </w:r>
    </w:p>
    <w:p w14:paraId="398FAA48" w14:textId="77777777" w:rsidR="00F66BC4" w:rsidRDefault="00F66BC4" w:rsidP="00F66BC4">
      <w:pPr>
        <w:spacing w:after="0"/>
        <w:jc w:val="both"/>
        <w:rPr>
          <w:rFonts w:ascii="Arial" w:hAnsi="Arial" w:cs="Arial"/>
          <w:sz w:val="23"/>
          <w:szCs w:val="23"/>
          <w:lang w:val="en-US"/>
        </w:rPr>
      </w:pPr>
      <w:r w:rsidRPr="0008675C">
        <w:rPr>
          <w:rFonts w:ascii="Arial" w:hAnsi="Arial" w:cs="Arial"/>
          <w:b/>
          <w:bCs/>
          <w:color w:val="ED0046"/>
          <w:sz w:val="23"/>
          <w:szCs w:val="23"/>
        </w:rPr>
        <w:t>Question 6.</w:t>
      </w:r>
      <w:r>
        <w:rPr>
          <w:rFonts w:ascii="Arial" w:hAnsi="Arial" w:cs="Arial"/>
          <w:b/>
          <w:bCs/>
          <w:color w:val="ED0046"/>
          <w:sz w:val="23"/>
          <w:szCs w:val="23"/>
          <w:lang w:val="en-US"/>
        </w:rPr>
        <w:t xml:space="preserve"> </w:t>
      </w:r>
      <w:r w:rsidRPr="00A02339">
        <w:rPr>
          <w:rFonts w:ascii="Arial" w:hAnsi="Arial" w:cs="Arial"/>
          <w:b/>
          <w:color w:val="000099"/>
          <w:sz w:val="23"/>
          <w:szCs w:val="23"/>
        </w:rPr>
        <w:t>A.</w:t>
      </w:r>
      <w:r w:rsidRPr="00A71BBB">
        <w:rPr>
          <w:rFonts w:ascii="Arial" w:hAnsi="Arial" w:cs="Arial"/>
          <w:sz w:val="23"/>
          <w:szCs w:val="23"/>
        </w:rPr>
        <w:t xml:space="preserve"> advisable</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B.</w:t>
      </w:r>
      <w:r w:rsidRPr="00A71BBB">
        <w:rPr>
          <w:rFonts w:ascii="Arial" w:hAnsi="Arial" w:cs="Arial"/>
          <w:sz w:val="23"/>
          <w:szCs w:val="23"/>
        </w:rPr>
        <w:t xml:space="preserve"> noticeable</w:t>
      </w:r>
      <w:r>
        <w:rPr>
          <w:rFonts w:ascii="Arial" w:hAnsi="Arial" w:cs="Arial"/>
          <w:sz w:val="23"/>
          <w:szCs w:val="23"/>
          <w:lang w:val="en-US"/>
        </w:rPr>
        <w:tab/>
      </w:r>
      <w:r>
        <w:rPr>
          <w:rFonts w:ascii="Arial" w:hAnsi="Arial" w:cs="Arial"/>
          <w:sz w:val="23"/>
          <w:szCs w:val="23"/>
          <w:lang w:val="en-US"/>
        </w:rPr>
        <w:tab/>
      </w:r>
      <w:r w:rsidRPr="00A02339">
        <w:rPr>
          <w:rFonts w:ascii="Arial" w:hAnsi="Arial" w:cs="Arial"/>
          <w:b/>
          <w:color w:val="000099"/>
          <w:sz w:val="23"/>
          <w:szCs w:val="23"/>
        </w:rPr>
        <w:t>C.</w:t>
      </w:r>
      <w:r w:rsidRPr="00A71BBB">
        <w:rPr>
          <w:rFonts w:ascii="Arial" w:hAnsi="Arial" w:cs="Arial"/>
          <w:sz w:val="23"/>
          <w:szCs w:val="23"/>
        </w:rPr>
        <w:t xml:space="preserve"> considerable</w:t>
      </w:r>
      <w:r>
        <w:rPr>
          <w:rFonts w:ascii="Arial" w:hAnsi="Arial" w:cs="Arial"/>
          <w:sz w:val="23"/>
          <w:szCs w:val="23"/>
          <w:lang w:val="en-US"/>
        </w:rPr>
        <w:tab/>
      </w:r>
      <w:r w:rsidRPr="00A02339">
        <w:rPr>
          <w:rFonts w:ascii="Arial" w:hAnsi="Arial" w:cs="Arial"/>
          <w:b/>
          <w:color w:val="000099"/>
          <w:sz w:val="23"/>
          <w:szCs w:val="23"/>
        </w:rPr>
        <w:t>D.</w:t>
      </w:r>
      <w:r w:rsidRPr="00A71BBB">
        <w:rPr>
          <w:rFonts w:ascii="Arial" w:hAnsi="Arial" w:cs="Arial"/>
          <w:sz w:val="23"/>
          <w:szCs w:val="23"/>
        </w:rPr>
        <w:t xml:space="preserve"> predictable</w:t>
      </w:r>
    </w:p>
    <w:p w14:paraId="535079E4" w14:textId="7B68FE65" w:rsidR="00F66BC4" w:rsidRDefault="00F66BC4" w:rsidP="00F66BC4">
      <w:pPr>
        <w:pStyle w:val="Heading1"/>
        <w:rPr>
          <w:lang w:val="en-US"/>
        </w:rPr>
      </w:pPr>
      <w:r w:rsidRPr="007A5274">
        <w:t xml:space="preserve">Read the passage and mark the letter A, B, C or D on your answer sheet to indicate the </w:t>
      </w:r>
      <w:r>
        <w:rPr>
          <w:lang w:val="en-US"/>
        </w:rPr>
        <w:t>best answer to each of the following questions</w:t>
      </w:r>
      <w:r w:rsidRPr="007A5274">
        <w:t xml:space="preserve"> from </w:t>
      </w:r>
      <w:r>
        <w:rPr>
          <w:lang w:val="en-US"/>
        </w:rPr>
        <w:t>7</w:t>
      </w:r>
      <w:r w:rsidRPr="007A5274">
        <w:t xml:space="preserve"> to </w:t>
      </w:r>
      <w:r>
        <w:rPr>
          <w:lang w:val="en-US"/>
        </w:rPr>
        <w:t>16</w:t>
      </w:r>
      <w:r w:rsidRPr="007A5274">
        <w:t>.</w:t>
      </w:r>
    </w:p>
    <w:p w14:paraId="516113D1" w14:textId="77777777" w:rsidR="00F66BC4" w:rsidRPr="00D5387A" w:rsidRDefault="00F66BC4" w:rsidP="00F66BC4">
      <w:pPr>
        <w:spacing w:after="0"/>
        <w:jc w:val="both"/>
        <w:rPr>
          <w:rFonts w:ascii="Arial" w:hAnsi="Arial" w:cs="Arial"/>
          <w:sz w:val="23"/>
          <w:szCs w:val="23"/>
          <w:lang w:val="en-US"/>
        </w:rPr>
      </w:pPr>
      <w:r>
        <w:rPr>
          <w:rFonts w:ascii="Arial" w:hAnsi="Arial" w:cs="Arial"/>
          <w:sz w:val="23"/>
          <w:szCs w:val="23"/>
          <w:lang w:val="en-US"/>
        </w:rPr>
        <w:tab/>
      </w:r>
      <w:r w:rsidRPr="00D5387A">
        <w:rPr>
          <w:rFonts w:ascii="Arial" w:hAnsi="Arial" w:cs="Arial"/>
          <w:sz w:val="23"/>
          <w:szCs w:val="23"/>
          <w:lang w:val="en-US"/>
        </w:rPr>
        <w:t>Invoice fraud thrives where routine trust lives. Criminals compromise or convincingly impersonate a supplier</w:t>
      </w:r>
      <w:r>
        <w:rPr>
          <w:rFonts w:ascii="Arial" w:hAnsi="Arial" w:cs="Arial"/>
          <w:sz w:val="23"/>
          <w:szCs w:val="23"/>
          <w:lang w:val="en-US"/>
        </w:rPr>
        <w:t>’</w:t>
      </w:r>
      <w:r w:rsidRPr="00D5387A">
        <w:rPr>
          <w:rFonts w:ascii="Arial" w:hAnsi="Arial" w:cs="Arial"/>
          <w:sz w:val="23"/>
          <w:szCs w:val="23"/>
          <w:lang w:val="en-US"/>
        </w:rPr>
        <w:t xml:space="preserve">s email, then substitute bank coordinates on familiar invoices; dutiful customers, presuming continuity, remit funds into mule accounts. </w:t>
      </w:r>
      <w:r w:rsidRPr="00A11054">
        <w:rPr>
          <w:rFonts w:ascii="Arial" w:hAnsi="Arial" w:cs="Arial"/>
          <w:b/>
          <w:bCs/>
          <w:color w:val="ED0046"/>
          <w:sz w:val="23"/>
          <w:szCs w:val="23"/>
          <w:lang w:val="en-US"/>
        </w:rPr>
        <w:t>[I]</w:t>
      </w:r>
      <w:r w:rsidRPr="00A11054">
        <w:rPr>
          <w:rFonts w:ascii="Arial" w:hAnsi="Arial" w:cs="Arial"/>
          <w:color w:val="ED0046"/>
          <w:sz w:val="23"/>
          <w:szCs w:val="23"/>
          <w:lang w:val="en-US"/>
        </w:rPr>
        <w:t xml:space="preserve"> </w:t>
      </w:r>
      <w:r w:rsidRPr="00D5387A">
        <w:rPr>
          <w:rFonts w:ascii="Arial" w:hAnsi="Arial" w:cs="Arial"/>
          <w:sz w:val="23"/>
          <w:szCs w:val="23"/>
          <w:lang w:val="en-US"/>
        </w:rPr>
        <w:t>Because confirmations are rarely sought via an independent channel, the deception can persist across billing cycles, multiplying losses. If due diligence is skipped, restitution is unlikely, as payments are laundered rapidly and beneficial ownership is obscured once money is dispersed through nested accounts.</w:t>
      </w:r>
    </w:p>
    <w:p w14:paraId="144219A9" w14:textId="77777777" w:rsidR="00F66BC4" w:rsidRPr="00D5387A" w:rsidRDefault="00F66BC4" w:rsidP="00F66BC4">
      <w:pPr>
        <w:spacing w:after="0"/>
        <w:jc w:val="both"/>
        <w:rPr>
          <w:rFonts w:ascii="Arial" w:hAnsi="Arial" w:cs="Arial"/>
          <w:sz w:val="23"/>
          <w:szCs w:val="23"/>
          <w:lang w:val="en-US"/>
        </w:rPr>
      </w:pPr>
      <w:r>
        <w:rPr>
          <w:rFonts w:ascii="Arial" w:hAnsi="Arial" w:cs="Arial"/>
          <w:sz w:val="23"/>
          <w:szCs w:val="23"/>
          <w:lang w:val="en-US"/>
        </w:rPr>
        <w:tab/>
      </w:r>
      <w:r w:rsidRPr="00D5387A">
        <w:rPr>
          <w:rFonts w:ascii="Arial" w:hAnsi="Arial" w:cs="Arial"/>
          <w:sz w:val="23"/>
          <w:szCs w:val="23"/>
          <w:lang w:val="en-US"/>
        </w:rPr>
        <w:t xml:space="preserve">Phishing arrives as persuasive ordinariness: polished logos, urgent tones, and </w:t>
      </w:r>
      <w:r w:rsidRPr="00A11054">
        <w:rPr>
          <w:rFonts w:ascii="Arial" w:hAnsi="Arial" w:cs="Arial"/>
          <w:b/>
          <w:bCs/>
          <w:color w:val="ED0046"/>
          <w:sz w:val="23"/>
          <w:szCs w:val="23"/>
          <w:u w:val="single"/>
          <w:lang w:val="en-US"/>
        </w:rPr>
        <w:t>spurious</w:t>
      </w:r>
      <w:r w:rsidRPr="00D5387A">
        <w:rPr>
          <w:rFonts w:ascii="Arial" w:hAnsi="Arial" w:cs="Arial"/>
          <w:sz w:val="23"/>
          <w:szCs w:val="23"/>
          <w:lang w:val="en-US"/>
        </w:rPr>
        <w:t xml:space="preserve"> login portals that harvest credentials or plant malware. Messages purporting to be banks, parcel couriers, or tax offices exploit trust heuristics and fatigue. </w:t>
      </w:r>
      <w:r w:rsidRPr="00BB49FD">
        <w:rPr>
          <w:rFonts w:ascii="Arial" w:hAnsi="Arial" w:cs="Arial"/>
          <w:b/>
          <w:bCs/>
          <w:color w:val="ED0046"/>
          <w:sz w:val="23"/>
          <w:szCs w:val="23"/>
          <w:u w:val="single"/>
          <w:lang w:val="en-US"/>
        </w:rPr>
        <w:t>They</w:t>
      </w:r>
      <w:r w:rsidRPr="00D5387A">
        <w:rPr>
          <w:rFonts w:ascii="Arial" w:hAnsi="Arial" w:cs="Arial"/>
          <w:sz w:val="23"/>
          <w:szCs w:val="23"/>
          <w:lang w:val="en-US"/>
        </w:rPr>
        <w:t xml:space="preserve"> often weaponise attachments and shortened links to obfuscate destinations. </w:t>
      </w:r>
      <w:r w:rsidRPr="00A11054">
        <w:rPr>
          <w:rFonts w:ascii="Arial" w:hAnsi="Arial" w:cs="Arial"/>
          <w:b/>
          <w:bCs/>
          <w:color w:val="ED0046"/>
          <w:sz w:val="23"/>
          <w:szCs w:val="23"/>
          <w:lang w:val="en-US"/>
        </w:rPr>
        <w:t>[II]</w:t>
      </w:r>
      <w:r w:rsidRPr="00A11054">
        <w:rPr>
          <w:rFonts w:ascii="Arial" w:hAnsi="Arial" w:cs="Arial"/>
          <w:color w:val="ED0046"/>
          <w:sz w:val="23"/>
          <w:szCs w:val="23"/>
          <w:lang w:val="en-US"/>
        </w:rPr>
        <w:t xml:space="preserve"> </w:t>
      </w:r>
      <w:r w:rsidRPr="00D5387A">
        <w:rPr>
          <w:rFonts w:ascii="Arial" w:hAnsi="Arial" w:cs="Arial"/>
          <w:sz w:val="23"/>
          <w:szCs w:val="23"/>
          <w:lang w:val="en-US"/>
        </w:rPr>
        <w:t>Should a victim comply, accounts may be seized, secondary authentication reset, and identity fragments collated for later abuse. Even wary users can be caught if they rush; verification rituals</w:t>
      </w:r>
      <w:r>
        <w:rPr>
          <w:rFonts w:ascii="Arial" w:hAnsi="Arial" w:cs="Arial"/>
          <w:sz w:val="23"/>
          <w:szCs w:val="23"/>
          <w:lang w:val="en-US"/>
        </w:rPr>
        <w:t xml:space="preserve"> – </w:t>
      </w:r>
      <w:r w:rsidRPr="00D5387A">
        <w:rPr>
          <w:rFonts w:ascii="Arial" w:hAnsi="Arial" w:cs="Arial"/>
          <w:sz w:val="23"/>
          <w:szCs w:val="23"/>
          <w:lang w:val="en-US"/>
        </w:rPr>
        <w:t>hovering, cross-checking domains, calling back</w:t>
      </w:r>
      <w:r>
        <w:rPr>
          <w:rFonts w:ascii="Arial" w:hAnsi="Arial" w:cs="Arial"/>
          <w:sz w:val="23"/>
          <w:szCs w:val="23"/>
          <w:lang w:val="en-US"/>
        </w:rPr>
        <w:t xml:space="preserve"> – </w:t>
      </w:r>
      <w:r w:rsidRPr="00D5387A">
        <w:rPr>
          <w:rFonts w:ascii="Arial" w:hAnsi="Arial" w:cs="Arial"/>
          <w:sz w:val="23"/>
          <w:szCs w:val="23"/>
          <w:lang w:val="en-US"/>
        </w:rPr>
        <w:t>work precisely because they slow decisions.</w:t>
      </w:r>
    </w:p>
    <w:p w14:paraId="46DF2EFA" w14:textId="77777777" w:rsidR="00F66BC4" w:rsidRPr="00D5387A" w:rsidRDefault="00F66BC4" w:rsidP="00F66BC4">
      <w:pPr>
        <w:spacing w:after="0"/>
        <w:jc w:val="both"/>
        <w:rPr>
          <w:rFonts w:ascii="Arial" w:hAnsi="Arial" w:cs="Arial"/>
          <w:sz w:val="23"/>
          <w:szCs w:val="23"/>
          <w:lang w:val="en-US"/>
        </w:rPr>
      </w:pPr>
      <w:r>
        <w:rPr>
          <w:rFonts w:ascii="Arial" w:hAnsi="Arial" w:cs="Arial"/>
          <w:sz w:val="23"/>
          <w:szCs w:val="23"/>
          <w:lang w:val="en-US"/>
        </w:rPr>
        <w:lastRenderedPageBreak/>
        <w:tab/>
      </w:r>
      <w:r w:rsidRPr="00D5387A">
        <w:rPr>
          <w:rFonts w:ascii="Arial" w:hAnsi="Arial" w:cs="Arial"/>
          <w:sz w:val="23"/>
          <w:szCs w:val="23"/>
          <w:lang w:val="en-US"/>
        </w:rPr>
        <w:t xml:space="preserve">Remote-access ruses enlist false authority: a “technician” rings to remediate a fabricated error, then shepherds the target toward screen-sharing tools. </w:t>
      </w:r>
      <w:r w:rsidRPr="00C02B56">
        <w:rPr>
          <w:rFonts w:ascii="Arial" w:hAnsi="Arial" w:cs="Arial"/>
          <w:sz w:val="23"/>
          <w:szCs w:val="23"/>
          <w:lang w:val="en-US"/>
        </w:rPr>
        <w:t>If a caller demands immediate access to “fix” an issue you did not report, the safest course is to refuse and terminate the contact.</w:t>
      </w:r>
      <w:r w:rsidRPr="00D5387A">
        <w:rPr>
          <w:rFonts w:ascii="Arial" w:hAnsi="Arial" w:cs="Arial"/>
          <w:sz w:val="23"/>
          <w:szCs w:val="23"/>
          <w:lang w:val="en-US"/>
        </w:rPr>
        <w:t xml:space="preserve"> </w:t>
      </w:r>
      <w:r w:rsidRPr="00C02B56">
        <w:rPr>
          <w:rFonts w:ascii="Arial" w:hAnsi="Arial" w:cs="Arial"/>
          <w:b/>
          <w:bCs/>
          <w:color w:val="ED0046"/>
          <w:sz w:val="23"/>
          <w:szCs w:val="23"/>
          <w:u w:val="single"/>
          <w:lang w:val="en-US"/>
        </w:rPr>
        <w:t>Once privileged control is granted, keystrokes, wallets, and backups become searchable, while coercive follow-ups – sometimes invoking police or tax threats – extract further payment.</w:t>
      </w:r>
      <w:r w:rsidRPr="00D5387A">
        <w:rPr>
          <w:rFonts w:ascii="Arial" w:hAnsi="Arial" w:cs="Arial"/>
          <w:sz w:val="23"/>
          <w:szCs w:val="23"/>
          <w:lang w:val="en-US"/>
        </w:rPr>
        <w:t xml:space="preserve"> </w:t>
      </w:r>
      <w:r w:rsidRPr="00A11054">
        <w:rPr>
          <w:rFonts w:ascii="Arial" w:hAnsi="Arial" w:cs="Arial"/>
          <w:b/>
          <w:bCs/>
          <w:color w:val="ED0046"/>
          <w:sz w:val="23"/>
          <w:szCs w:val="23"/>
          <w:lang w:val="en-US"/>
        </w:rPr>
        <w:t>[III]</w:t>
      </w:r>
      <w:r w:rsidRPr="00A11054">
        <w:rPr>
          <w:rFonts w:ascii="Arial" w:hAnsi="Arial" w:cs="Arial"/>
          <w:color w:val="ED0046"/>
          <w:sz w:val="23"/>
          <w:szCs w:val="23"/>
          <w:lang w:val="en-US"/>
        </w:rPr>
        <w:t xml:space="preserve"> </w:t>
      </w:r>
      <w:r w:rsidRPr="00D5387A">
        <w:rPr>
          <w:rFonts w:ascii="Arial" w:hAnsi="Arial" w:cs="Arial"/>
          <w:sz w:val="23"/>
          <w:szCs w:val="23"/>
          <w:lang w:val="en-US"/>
        </w:rPr>
        <w:t>Where systems are encrypted or settings sabotaged, recovery is costly, and shame often delays reporting.</w:t>
      </w:r>
    </w:p>
    <w:p w14:paraId="7B1A0AB4" w14:textId="77777777" w:rsidR="00F66BC4" w:rsidRPr="00D5387A" w:rsidRDefault="00F66BC4" w:rsidP="00F66BC4">
      <w:pPr>
        <w:spacing w:after="0"/>
        <w:jc w:val="both"/>
        <w:rPr>
          <w:rFonts w:ascii="Arial" w:hAnsi="Arial" w:cs="Arial"/>
          <w:sz w:val="23"/>
          <w:szCs w:val="23"/>
          <w:lang w:val="en-US"/>
        </w:rPr>
      </w:pPr>
      <w:r>
        <w:rPr>
          <w:rFonts w:ascii="Arial" w:hAnsi="Arial" w:cs="Arial"/>
          <w:sz w:val="23"/>
          <w:szCs w:val="23"/>
          <w:lang w:val="en-US"/>
        </w:rPr>
        <w:tab/>
      </w:r>
      <w:r w:rsidRPr="00D5387A">
        <w:rPr>
          <w:rFonts w:ascii="Arial" w:hAnsi="Arial" w:cs="Arial"/>
          <w:sz w:val="23"/>
          <w:szCs w:val="23"/>
          <w:lang w:val="en-US"/>
        </w:rPr>
        <w:t xml:space="preserve">Romance impostors and get-rich evangelists cultivate intimacy, then migrate off public platforms to “safer” spaces. On </w:t>
      </w:r>
      <w:r w:rsidRPr="00A11054">
        <w:rPr>
          <w:rFonts w:ascii="Arial" w:hAnsi="Arial" w:cs="Arial"/>
          <w:b/>
          <w:bCs/>
          <w:color w:val="ED0046"/>
          <w:sz w:val="23"/>
          <w:szCs w:val="23"/>
          <w:u w:val="single"/>
          <w:lang w:val="en-US"/>
        </w:rPr>
        <w:t>these channels</w:t>
      </w:r>
      <w:r w:rsidRPr="00D5387A">
        <w:rPr>
          <w:rFonts w:ascii="Arial" w:hAnsi="Arial" w:cs="Arial"/>
          <w:sz w:val="23"/>
          <w:szCs w:val="23"/>
          <w:lang w:val="en-US"/>
        </w:rPr>
        <w:t xml:space="preserve">, emotional reciprocity and time-pressure converge: gifts or crypto “opportunities” are urged as proofs of commitment, allegedly fleeting. </w:t>
      </w:r>
      <w:r w:rsidRPr="00A11054">
        <w:rPr>
          <w:rFonts w:ascii="Arial" w:hAnsi="Arial" w:cs="Arial"/>
          <w:b/>
          <w:bCs/>
          <w:color w:val="ED0046"/>
          <w:sz w:val="23"/>
          <w:szCs w:val="23"/>
          <w:lang w:val="en-US"/>
        </w:rPr>
        <w:t>[IV]</w:t>
      </w:r>
      <w:r w:rsidRPr="00A11054">
        <w:rPr>
          <w:rFonts w:ascii="Arial" w:hAnsi="Arial" w:cs="Arial"/>
          <w:color w:val="ED0046"/>
          <w:sz w:val="23"/>
          <w:szCs w:val="23"/>
          <w:lang w:val="en-US"/>
        </w:rPr>
        <w:t xml:space="preserve"> </w:t>
      </w:r>
      <w:r w:rsidRPr="00D5387A">
        <w:rPr>
          <w:rFonts w:ascii="Arial" w:hAnsi="Arial" w:cs="Arial"/>
          <w:sz w:val="23"/>
          <w:szCs w:val="23"/>
          <w:lang w:val="en-US"/>
        </w:rPr>
        <w:t>Profiles are stolen or fabricated; windfalls are promised, withdrawals “pending”. If skepticism surfaces, manipulation escalates</w:t>
      </w:r>
      <w:r>
        <w:rPr>
          <w:rFonts w:ascii="Arial" w:hAnsi="Arial" w:cs="Arial"/>
          <w:sz w:val="23"/>
          <w:szCs w:val="23"/>
          <w:lang w:val="en-US"/>
        </w:rPr>
        <w:t xml:space="preserve"> – </w:t>
      </w:r>
      <w:r w:rsidRPr="00D5387A">
        <w:rPr>
          <w:rFonts w:ascii="Arial" w:hAnsi="Arial" w:cs="Arial"/>
          <w:sz w:val="23"/>
          <w:szCs w:val="23"/>
          <w:lang w:val="en-US"/>
        </w:rPr>
        <w:t>gaslighting, isolation, sometimes menacing hints</w:t>
      </w:r>
      <w:r>
        <w:rPr>
          <w:rFonts w:ascii="Arial" w:hAnsi="Arial" w:cs="Arial"/>
          <w:sz w:val="23"/>
          <w:szCs w:val="23"/>
          <w:lang w:val="en-US"/>
        </w:rPr>
        <w:t xml:space="preserve"> – </w:t>
      </w:r>
      <w:r w:rsidRPr="00D5387A">
        <w:rPr>
          <w:rFonts w:ascii="Arial" w:hAnsi="Arial" w:cs="Arial"/>
          <w:sz w:val="23"/>
          <w:szCs w:val="23"/>
          <w:lang w:val="en-US"/>
        </w:rPr>
        <w:t>until the target either pays or blocks. Detachment tactics work: slow the cadence, verify images, and insist on independent financial advice before any transfer.</w:t>
      </w:r>
    </w:p>
    <w:p w14:paraId="31198C16" w14:textId="77777777" w:rsidR="00F66BC4" w:rsidRPr="00D5387A" w:rsidRDefault="00F66BC4" w:rsidP="00F66BC4">
      <w:pPr>
        <w:pStyle w:val="Subtitle"/>
        <w:rPr>
          <w:lang w:val="en-US"/>
        </w:rPr>
      </w:pPr>
      <w:r w:rsidRPr="00D5387A">
        <w:rPr>
          <w:lang w:val="en-US"/>
        </w:rPr>
        <w:t xml:space="preserve">(Adapted from </w:t>
      </w:r>
      <w:r w:rsidRPr="00C62FF9">
        <w:rPr>
          <w:lang w:val="en-US"/>
        </w:rPr>
        <w:t>https://www.cyber.gov.au/learn-basics/watch-out-threats/types-scams</w:t>
      </w:r>
      <w:r w:rsidRPr="00D5387A">
        <w:rPr>
          <w:lang w:val="en-US"/>
        </w:rPr>
        <w:t>)</w:t>
      </w:r>
    </w:p>
    <w:p w14:paraId="3C1FE2A9" w14:textId="0CF1738A" w:rsidR="00F66BC4" w:rsidRDefault="00F66BC4" w:rsidP="00F66BC4">
      <w:pPr>
        <w:spacing w:after="0"/>
        <w:jc w:val="both"/>
        <w:rPr>
          <w:rFonts w:ascii="Arial" w:hAnsi="Arial" w:cs="Arial"/>
          <w:sz w:val="23"/>
          <w:szCs w:val="23"/>
          <w:lang w:val="en-US"/>
        </w:rPr>
      </w:pPr>
      <w:r w:rsidRPr="00831C9A">
        <w:rPr>
          <w:rFonts w:ascii="Arial" w:hAnsi="Arial" w:cs="Arial"/>
          <w:b/>
          <w:color w:val="ED0046"/>
          <w:sz w:val="23"/>
          <w:szCs w:val="23"/>
          <w:lang w:val="en-US"/>
        </w:rPr>
        <w:t xml:space="preserve">Question </w:t>
      </w:r>
      <w:r>
        <w:rPr>
          <w:rFonts w:ascii="Arial" w:hAnsi="Arial" w:cs="Arial"/>
          <w:b/>
          <w:color w:val="ED0046"/>
          <w:sz w:val="23"/>
          <w:szCs w:val="23"/>
          <w:lang w:val="en-US"/>
        </w:rPr>
        <w:t>7</w:t>
      </w:r>
      <w:r w:rsidRPr="00831C9A">
        <w:rPr>
          <w:rFonts w:ascii="Arial" w:hAnsi="Arial" w:cs="Arial"/>
          <w:b/>
          <w:color w:val="ED0046"/>
          <w:sz w:val="23"/>
          <w:szCs w:val="23"/>
          <w:lang w:val="en-US"/>
        </w:rPr>
        <w:t>.</w:t>
      </w:r>
      <w:r w:rsidRPr="00D5387A">
        <w:rPr>
          <w:rFonts w:ascii="Arial" w:hAnsi="Arial" w:cs="Arial"/>
          <w:sz w:val="23"/>
          <w:szCs w:val="23"/>
          <w:lang w:val="en-US"/>
        </w:rPr>
        <w:t xml:space="preserve"> </w:t>
      </w:r>
      <w:r w:rsidRPr="00A11054">
        <w:rPr>
          <w:rFonts w:ascii="Arial" w:hAnsi="Arial" w:cs="Arial"/>
          <w:sz w:val="23"/>
          <w:szCs w:val="23"/>
          <w:lang w:val="en-US"/>
        </w:rPr>
        <w:t xml:space="preserve">The word </w:t>
      </w:r>
      <w:r w:rsidRPr="00A11054">
        <w:rPr>
          <w:rFonts w:ascii="Arial" w:hAnsi="Arial" w:cs="Arial"/>
          <w:b/>
          <w:bCs/>
          <w:color w:val="ED0046"/>
          <w:sz w:val="23"/>
          <w:szCs w:val="23"/>
          <w:u w:val="single"/>
          <w:lang w:val="en-US"/>
        </w:rPr>
        <w:t>spurious</w:t>
      </w:r>
      <w:r w:rsidRPr="00D5387A">
        <w:rPr>
          <w:rFonts w:ascii="Arial" w:hAnsi="Arial" w:cs="Arial"/>
          <w:sz w:val="23"/>
          <w:szCs w:val="23"/>
          <w:lang w:val="en-US"/>
        </w:rPr>
        <w:t xml:space="preserve"> in paragraph 2 mostly means ______.</w:t>
      </w:r>
    </w:p>
    <w:p w14:paraId="2E474FDA" w14:textId="4227FC41" w:rsidR="00F66BC4" w:rsidRDefault="00F66BC4" w:rsidP="00F66BC4">
      <w:pPr>
        <w:spacing w:after="0"/>
        <w:jc w:val="both"/>
        <w:rPr>
          <w:rFonts w:ascii="Arial" w:hAnsi="Arial" w:cs="Arial"/>
          <w:sz w:val="23"/>
          <w:szCs w:val="23"/>
          <w:lang w:val="en-US"/>
        </w:rPr>
      </w:pPr>
      <w:r w:rsidRPr="00831C9A">
        <w:rPr>
          <w:rFonts w:ascii="Arial" w:hAnsi="Arial" w:cs="Arial"/>
          <w:b/>
          <w:color w:val="000099"/>
          <w:sz w:val="23"/>
          <w:szCs w:val="23"/>
          <w:lang w:val="en-US"/>
        </w:rPr>
        <w:t>A.</w:t>
      </w:r>
      <w:r w:rsidR="00151C3C" w:rsidRPr="00151C3C">
        <w:rPr>
          <w:rFonts w:ascii="Arial" w:hAnsi="Arial" w:cs="Arial"/>
          <w:sz w:val="23"/>
          <w:szCs w:val="23"/>
          <w:lang w:val="en-US"/>
        </w:rPr>
        <w:t xml:space="preserve"> </w:t>
      </w:r>
      <w:r w:rsidR="00151C3C" w:rsidRPr="00D5387A">
        <w:rPr>
          <w:rFonts w:ascii="Arial" w:hAnsi="Arial" w:cs="Arial"/>
          <w:sz w:val="23"/>
          <w:szCs w:val="23"/>
          <w:lang w:val="en-US"/>
        </w:rPr>
        <w:t>loosely credible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831C9A">
        <w:rPr>
          <w:rFonts w:ascii="Arial" w:hAnsi="Arial" w:cs="Arial"/>
          <w:b/>
          <w:color w:val="000099"/>
          <w:sz w:val="23"/>
          <w:szCs w:val="23"/>
          <w:lang w:val="en-US"/>
        </w:rPr>
        <w:t>B.</w:t>
      </w:r>
      <w:r w:rsidRPr="00D5387A">
        <w:rPr>
          <w:rFonts w:ascii="Arial" w:hAnsi="Arial" w:cs="Arial"/>
          <w:sz w:val="23"/>
          <w:szCs w:val="23"/>
          <w:lang w:val="en-US"/>
        </w:rPr>
        <w:t xml:space="preserve"> openly persuasive</w:t>
      </w:r>
    </w:p>
    <w:p w14:paraId="00CF2B9A" w14:textId="43CBFAF8" w:rsidR="00F66BC4" w:rsidRDefault="00F66BC4" w:rsidP="00F66BC4">
      <w:pPr>
        <w:spacing w:after="0"/>
        <w:jc w:val="both"/>
        <w:rPr>
          <w:rFonts w:ascii="Arial" w:hAnsi="Arial" w:cs="Arial"/>
          <w:sz w:val="23"/>
          <w:szCs w:val="23"/>
          <w:lang w:val="en-US"/>
        </w:rPr>
      </w:pPr>
      <w:r w:rsidRPr="00831C9A">
        <w:rPr>
          <w:rFonts w:ascii="Arial" w:hAnsi="Arial" w:cs="Arial"/>
          <w:b/>
          <w:color w:val="000099"/>
          <w:sz w:val="23"/>
          <w:szCs w:val="23"/>
          <w:lang w:val="en-US"/>
        </w:rPr>
        <w:t>C.</w:t>
      </w:r>
      <w:r w:rsidRPr="00D5387A">
        <w:rPr>
          <w:rFonts w:ascii="Arial" w:hAnsi="Arial" w:cs="Arial"/>
          <w:sz w:val="23"/>
          <w:szCs w:val="23"/>
          <w:lang w:val="en-US"/>
        </w:rPr>
        <w:t xml:space="preserve"> deceptively fake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831C9A">
        <w:rPr>
          <w:rFonts w:ascii="Arial" w:hAnsi="Arial" w:cs="Arial"/>
          <w:b/>
          <w:color w:val="000099"/>
          <w:sz w:val="23"/>
          <w:szCs w:val="23"/>
          <w:lang w:val="en-US"/>
        </w:rPr>
        <w:t>D.</w:t>
      </w:r>
      <w:r w:rsidRPr="00D5387A">
        <w:rPr>
          <w:rFonts w:ascii="Arial" w:hAnsi="Arial" w:cs="Arial"/>
          <w:sz w:val="23"/>
          <w:szCs w:val="23"/>
          <w:lang w:val="en-US"/>
        </w:rPr>
        <w:t xml:space="preserve"> </w:t>
      </w:r>
      <w:r w:rsidR="00151C3C" w:rsidRPr="00D5387A">
        <w:rPr>
          <w:rFonts w:ascii="Arial" w:hAnsi="Arial" w:cs="Arial"/>
          <w:sz w:val="23"/>
          <w:szCs w:val="23"/>
          <w:lang w:val="en-US"/>
        </w:rPr>
        <w:t>mildly authentic</w:t>
      </w:r>
    </w:p>
    <w:p w14:paraId="26C85869" w14:textId="24A02946" w:rsidR="00F66BC4" w:rsidRDefault="00F66BC4" w:rsidP="00F66BC4">
      <w:pPr>
        <w:spacing w:after="0"/>
        <w:jc w:val="both"/>
        <w:rPr>
          <w:rFonts w:ascii="Arial" w:hAnsi="Arial" w:cs="Arial"/>
          <w:sz w:val="23"/>
          <w:szCs w:val="23"/>
          <w:lang w:val="en-US"/>
        </w:rPr>
      </w:pPr>
      <w:r w:rsidRPr="00831C9A">
        <w:rPr>
          <w:rFonts w:ascii="Arial" w:hAnsi="Arial" w:cs="Arial"/>
          <w:b/>
          <w:color w:val="ED0046"/>
          <w:sz w:val="23"/>
          <w:szCs w:val="23"/>
          <w:lang w:val="en-US"/>
        </w:rPr>
        <w:t xml:space="preserve">Question </w:t>
      </w:r>
      <w:r>
        <w:rPr>
          <w:rFonts w:ascii="Arial" w:hAnsi="Arial" w:cs="Arial"/>
          <w:b/>
          <w:color w:val="ED0046"/>
          <w:sz w:val="23"/>
          <w:szCs w:val="23"/>
          <w:lang w:val="en-US"/>
        </w:rPr>
        <w:t>8</w:t>
      </w:r>
      <w:r w:rsidRPr="00831C9A">
        <w:rPr>
          <w:rFonts w:ascii="Arial" w:hAnsi="Arial" w:cs="Arial"/>
          <w:b/>
          <w:color w:val="ED0046"/>
          <w:sz w:val="23"/>
          <w:szCs w:val="23"/>
          <w:lang w:val="en-US"/>
        </w:rPr>
        <w:t>.</w:t>
      </w:r>
      <w:r w:rsidRPr="00D5387A">
        <w:rPr>
          <w:rFonts w:ascii="Arial" w:hAnsi="Arial" w:cs="Arial"/>
          <w:sz w:val="23"/>
          <w:szCs w:val="23"/>
          <w:lang w:val="en-US"/>
        </w:rPr>
        <w:t xml:space="preserve"> </w:t>
      </w:r>
      <w:r w:rsidRPr="00A11054">
        <w:rPr>
          <w:rFonts w:ascii="Arial" w:hAnsi="Arial" w:cs="Arial"/>
          <w:sz w:val="23"/>
          <w:szCs w:val="23"/>
          <w:lang w:val="en-US"/>
        </w:rPr>
        <w:t>Where</w:t>
      </w:r>
      <w:r w:rsidRPr="00D5387A">
        <w:rPr>
          <w:rFonts w:ascii="Arial" w:hAnsi="Arial" w:cs="Arial"/>
          <w:sz w:val="23"/>
          <w:szCs w:val="23"/>
          <w:lang w:val="en-US"/>
        </w:rPr>
        <w:t xml:space="preserve"> in the passage does the following sentence best fit?</w:t>
      </w:r>
    </w:p>
    <w:p w14:paraId="6EF48717" w14:textId="77777777" w:rsidR="00F66BC4" w:rsidRDefault="00F66BC4" w:rsidP="00F66BC4">
      <w:pPr>
        <w:spacing w:after="0"/>
        <w:jc w:val="both"/>
        <w:rPr>
          <w:rFonts w:ascii="Arial" w:hAnsi="Arial" w:cs="Arial"/>
          <w:sz w:val="23"/>
          <w:szCs w:val="23"/>
          <w:lang w:val="en-US"/>
        </w:rPr>
      </w:pPr>
      <w:r w:rsidRPr="00A11054">
        <w:rPr>
          <w:rFonts w:ascii="Arial" w:hAnsi="Arial" w:cs="Arial"/>
          <w:b/>
          <w:bCs/>
          <w:color w:val="ED0046"/>
          <w:sz w:val="23"/>
          <w:szCs w:val="23"/>
          <w:lang w:val="en-US"/>
        </w:rPr>
        <w:t>Such deception often succeeds because victims rarely confirm altered bank details via a separate, trusted channel.</w:t>
      </w:r>
    </w:p>
    <w:p w14:paraId="35EF659E" w14:textId="77777777" w:rsidR="00F66BC4" w:rsidRPr="00A11054" w:rsidRDefault="00F66BC4" w:rsidP="00F66BC4">
      <w:pPr>
        <w:spacing w:after="0"/>
        <w:jc w:val="both"/>
        <w:rPr>
          <w:rFonts w:ascii="Arial" w:hAnsi="Arial" w:cs="Arial"/>
          <w:b/>
          <w:sz w:val="23"/>
          <w:szCs w:val="23"/>
          <w:lang w:val="en-US"/>
        </w:rPr>
      </w:pPr>
      <w:r w:rsidRPr="00A11054">
        <w:rPr>
          <w:rFonts w:ascii="Arial" w:hAnsi="Arial" w:cs="Arial"/>
          <w:b/>
          <w:color w:val="000099"/>
          <w:sz w:val="23"/>
          <w:szCs w:val="23"/>
          <w:lang w:val="en-US"/>
        </w:rPr>
        <w:t>A.</w:t>
      </w:r>
      <w:r w:rsidRPr="00A11054">
        <w:rPr>
          <w:rFonts w:ascii="Arial" w:hAnsi="Arial" w:cs="Arial"/>
          <w:b/>
          <w:sz w:val="23"/>
          <w:szCs w:val="23"/>
          <w:lang w:val="en-US"/>
        </w:rPr>
        <w:t xml:space="preserve"> [I]</w:t>
      </w:r>
      <w:r>
        <w:rPr>
          <w:rFonts w:ascii="Arial" w:hAnsi="Arial" w:cs="Arial"/>
          <w:b/>
          <w:sz w:val="23"/>
          <w:szCs w:val="23"/>
          <w:lang w:val="en-US"/>
        </w:rPr>
        <w:tab/>
      </w:r>
      <w:r>
        <w:rPr>
          <w:rFonts w:ascii="Arial" w:hAnsi="Arial" w:cs="Arial"/>
          <w:b/>
          <w:sz w:val="23"/>
          <w:szCs w:val="23"/>
          <w:lang w:val="en-US"/>
        </w:rPr>
        <w:tab/>
      </w:r>
      <w:r>
        <w:rPr>
          <w:rFonts w:ascii="Arial" w:hAnsi="Arial" w:cs="Arial"/>
          <w:b/>
          <w:sz w:val="23"/>
          <w:szCs w:val="23"/>
          <w:lang w:val="en-US"/>
        </w:rPr>
        <w:tab/>
      </w:r>
      <w:r w:rsidRPr="00A11054">
        <w:rPr>
          <w:rFonts w:ascii="Arial" w:hAnsi="Arial" w:cs="Arial"/>
          <w:b/>
          <w:color w:val="000099"/>
          <w:sz w:val="23"/>
          <w:szCs w:val="23"/>
          <w:lang w:val="en-US"/>
        </w:rPr>
        <w:t>B.</w:t>
      </w:r>
      <w:r w:rsidRPr="00A11054">
        <w:rPr>
          <w:rFonts w:ascii="Arial" w:hAnsi="Arial" w:cs="Arial"/>
          <w:b/>
          <w:sz w:val="23"/>
          <w:szCs w:val="23"/>
          <w:lang w:val="en-US"/>
        </w:rPr>
        <w:t xml:space="preserve"> [II]</w:t>
      </w:r>
      <w:r>
        <w:rPr>
          <w:rFonts w:ascii="Arial" w:hAnsi="Arial" w:cs="Arial"/>
          <w:b/>
          <w:sz w:val="23"/>
          <w:szCs w:val="23"/>
          <w:lang w:val="en-US"/>
        </w:rPr>
        <w:tab/>
      </w:r>
      <w:r>
        <w:rPr>
          <w:rFonts w:ascii="Arial" w:hAnsi="Arial" w:cs="Arial"/>
          <w:b/>
          <w:sz w:val="23"/>
          <w:szCs w:val="23"/>
          <w:lang w:val="en-US"/>
        </w:rPr>
        <w:tab/>
      </w:r>
      <w:r>
        <w:rPr>
          <w:rFonts w:ascii="Arial" w:hAnsi="Arial" w:cs="Arial"/>
          <w:b/>
          <w:sz w:val="23"/>
          <w:szCs w:val="23"/>
          <w:lang w:val="en-US"/>
        </w:rPr>
        <w:tab/>
      </w:r>
      <w:r>
        <w:rPr>
          <w:rFonts w:ascii="Arial" w:hAnsi="Arial" w:cs="Arial"/>
          <w:b/>
          <w:sz w:val="23"/>
          <w:szCs w:val="23"/>
          <w:lang w:val="en-US"/>
        </w:rPr>
        <w:tab/>
      </w:r>
      <w:r w:rsidRPr="00A11054">
        <w:rPr>
          <w:rFonts w:ascii="Arial" w:hAnsi="Arial" w:cs="Arial"/>
          <w:b/>
          <w:color w:val="000099"/>
          <w:sz w:val="23"/>
          <w:szCs w:val="23"/>
          <w:lang w:val="en-US"/>
        </w:rPr>
        <w:t>C.</w:t>
      </w:r>
      <w:r w:rsidRPr="00A11054">
        <w:rPr>
          <w:rFonts w:ascii="Arial" w:hAnsi="Arial" w:cs="Arial"/>
          <w:b/>
          <w:sz w:val="23"/>
          <w:szCs w:val="23"/>
          <w:lang w:val="en-US"/>
        </w:rPr>
        <w:t xml:space="preserve"> [III]</w:t>
      </w:r>
      <w:r>
        <w:rPr>
          <w:rFonts w:ascii="Arial" w:hAnsi="Arial" w:cs="Arial"/>
          <w:b/>
          <w:sz w:val="23"/>
          <w:szCs w:val="23"/>
          <w:lang w:val="en-US"/>
        </w:rPr>
        <w:tab/>
      </w:r>
      <w:r>
        <w:rPr>
          <w:rFonts w:ascii="Arial" w:hAnsi="Arial" w:cs="Arial"/>
          <w:b/>
          <w:sz w:val="23"/>
          <w:szCs w:val="23"/>
          <w:lang w:val="en-US"/>
        </w:rPr>
        <w:tab/>
      </w:r>
      <w:r>
        <w:rPr>
          <w:rFonts w:ascii="Arial" w:hAnsi="Arial" w:cs="Arial"/>
          <w:b/>
          <w:sz w:val="23"/>
          <w:szCs w:val="23"/>
          <w:lang w:val="en-US"/>
        </w:rPr>
        <w:tab/>
      </w:r>
      <w:r w:rsidRPr="00A11054">
        <w:rPr>
          <w:rFonts w:ascii="Arial" w:hAnsi="Arial" w:cs="Arial"/>
          <w:b/>
          <w:color w:val="000099"/>
          <w:sz w:val="23"/>
          <w:szCs w:val="23"/>
          <w:lang w:val="en-US"/>
        </w:rPr>
        <w:t>D.</w:t>
      </w:r>
      <w:r w:rsidRPr="00A11054">
        <w:rPr>
          <w:rFonts w:ascii="Arial" w:hAnsi="Arial" w:cs="Arial"/>
          <w:b/>
          <w:sz w:val="23"/>
          <w:szCs w:val="23"/>
          <w:lang w:val="en-US"/>
        </w:rPr>
        <w:t xml:space="preserve"> [IV]</w:t>
      </w:r>
    </w:p>
    <w:p w14:paraId="3C1A41FB" w14:textId="7F674169" w:rsidR="00F66BC4" w:rsidRDefault="00F66BC4" w:rsidP="00F66BC4">
      <w:pPr>
        <w:spacing w:after="0"/>
        <w:jc w:val="both"/>
        <w:rPr>
          <w:rFonts w:ascii="Arial" w:hAnsi="Arial" w:cs="Arial"/>
          <w:sz w:val="23"/>
          <w:szCs w:val="23"/>
          <w:lang w:val="en-US"/>
        </w:rPr>
      </w:pPr>
      <w:r w:rsidRPr="00831C9A">
        <w:rPr>
          <w:rFonts w:ascii="Arial" w:hAnsi="Arial" w:cs="Arial"/>
          <w:b/>
          <w:color w:val="ED0046"/>
          <w:sz w:val="23"/>
          <w:szCs w:val="23"/>
          <w:lang w:val="en-US"/>
        </w:rPr>
        <w:t xml:space="preserve">Question </w:t>
      </w:r>
      <w:r>
        <w:rPr>
          <w:rFonts w:ascii="Arial" w:hAnsi="Arial" w:cs="Arial"/>
          <w:b/>
          <w:color w:val="ED0046"/>
          <w:sz w:val="23"/>
          <w:szCs w:val="23"/>
          <w:lang w:val="en-US"/>
        </w:rPr>
        <w:t>9</w:t>
      </w:r>
      <w:r w:rsidRPr="00831C9A">
        <w:rPr>
          <w:rFonts w:ascii="Arial" w:hAnsi="Arial" w:cs="Arial"/>
          <w:b/>
          <w:color w:val="ED0046"/>
          <w:sz w:val="23"/>
          <w:szCs w:val="23"/>
          <w:lang w:val="en-US"/>
        </w:rPr>
        <w:t>.</w:t>
      </w:r>
      <w:r w:rsidRPr="00D5387A">
        <w:rPr>
          <w:rFonts w:ascii="Arial" w:hAnsi="Arial" w:cs="Arial"/>
          <w:sz w:val="23"/>
          <w:szCs w:val="23"/>
          <w:lang w:val="en-US"/>
        </w:rPr>
        <w:t xml:space="preserve"> </w:t>
      </w:r>
      <w:r w:rsidRPr="00A11054">
        <w:rPr>
          <w:rFonts w:ascii="Arial" w:hAnsi="Arial" w:cs="Arial"/>
          <w:sz w:val="23"/>
          <w:szCs w:val="23"/>
          <w:lang w:val="en-US"/>
        </w:rPr>
        <w:t>Which</w:t>
      </w:r>
      <w:r w:rsidRPr="00D5387A">
        <w:rPr>
          <w:rFonts w:ascii="Arial" w:hAnsi="Arial" w:cs="Arial"/>
          <w:sz w:val="23"/>
          <w:szCs w:val="23"/>
          <w:lang w:val="en-US"/>
        </w:rPr>
        <w:t xml:space="preserve"> of the following best summarises paragraph 1?</w:t>
      </w:r>
    </w:p>
    <w:p w14:paraId="5661FD05" w14:textId="446F5F35" w:rsidR="00F66BC4" w:rsidRDefault="00F66BC4" w:rsidP="00F66BC4">
      <w:pPr>
        <w:spacing w:after="0"/>
        <w:jc w:val="both"/>
        <w:rPr>
          <w:rFonts w:ascii="Arial" w:hAnsi="Arial" w:cs="Arial"/>
          <w:sz w:val="23"/>
          <w:szCs w:val="23"/>
          <w:lang w:val="en-US"/>
        </w:rPr>
      </w:pPr>
      <w:r w:rsidRPr="00831C9A">
        <w:rPr>
          <w:rFonts w:ascii="Arial" w:hAnsi="Arial" w:cs="Arial"/>
          <w:b/>
          <w:color w:val="000099"/>
          <w:sz w:val="23"/>
          <w:szCs w:val="23"/>
          <w:lang w:val="en-US"/>
        </w:rPr>
        <w:t>A.</w:t>
      </w:r>
      <w:r w:rsidRPr="00D5387A">
        <w:rPr>
          <w:rFonts w:ascii="Arial" w:hAnsi="Arial" w:cs="Arial"/>
          <w:sz w:val="23"/>
          <w:szCs w:val="23"/>
          <w:lang w:val="en-US"/>
        </w:rPr>
        <w:t xml:space="preserve"> </w:t>
      </w:r>
      <w:r w:rsidR="00151C3C" w:rsidRPr="00D5387A">
        <w:rPr>
          <w:rFonts w:ascii="Arial" w:hAnsi="Arial" w:cs="Arial"/>
          <w:sz w:val="23"/>
          <w:szCs w:val="23"/>
          <w:lang w:val="en-US"/>
        </w:rPr>
        <w:t>Customers thoroughly audit every invoice, reporting anomalies before funds are transferred.</w:t>
      </w:r>
    </w:p>
    <w:p w14:paraId="0834838F" w14:textId="77777777" w:rsidR="00F66BC4" w:rsidRDefault="00F66BC4" w:rsidP="00F66BC4">
      <w:pPr>
        <w:spacing w:after="0"/>
        <w:jc w:val="both"/>
        <w:rPr>
          <w:rFonts w:ascii="Arial" w:hAnsi="Arial" w:cs="Arial"/>
          <w:sz w:val="23"/>
          <w:szCs w:val="23"/>
          <w:lang w:val="en-US"/>
        </w:rPr>
      </w:pPr>
      <w:r w:rsidRPr="00831C9A">
        <w:rPr>
          <w:rFonts w:ascii="Arial" w:hAnsi="Arial" w:cs="Arial"/>
          <w:b/>
          <w:color w:val="000099"/>
          <w:sz w:val="23"/>
          <w:szCs w:val="23"/>
          <w:lang w:val="en-US"/>
        </w:rPr>
        <w:t>B.</w:t>
      </w:r>
      <w:r w:rsidRPr="00D5387A">
        <w:rPr>
          <w:rFonts w:ascii="Arial" w:hAnsi="Arial" w:cs="Arial"/>
          <w:sz w:val="23"/>
          <w:szCs w:val="23"/>
          <w:lang w:val="en-US"/>
        </w:rPr>
        <w:t xml:space="preserve"> Criminals hijack vendor emails, alter invoice details, and thrive unless independent verification interrupts payments.</w:t>
      </w:r>
    </w:p>
    <w:p w14:paraId="61A7B726" w14:textId="32716D00" w:rsidR="00F66BC4" w:rsidRDefault="00F66BC4" w:rsidP="00F66BC4">
      <w:pPr>
        <w:spacing w:after="0"/>
        <w:jc w:val="both"/>
        <w:rPr>
          <w:rFonts w:ascii="Arial" w:hAnsi="Arial" w:cs="Arial"/>
          <w:sz w:val="23"/>
          <w:szCs w:val="23"/>
          <w:lang w:val="en-US"/>
        </w:rPr>
      </w:pPr>
      <w:r w:rsidRPr="00831C9A">
        <w:rPr>
          <w:rFonts w:ascii="Arial" w:hAnsi="Arial" w:cs="Arial"/>
          <w:b/>
          <w:color w:val="000099"/>
          <w:sz w:val="23"/>
          <w:szCs w:val="23"/>
          <w:lang w:val="en-US"/>
        </w:rPr>
        <w:t>C.</w:t>
      </w:r>
      <w:r w:rsidRPr="00D5387A">
        <w:rPr>
          <w:rFonts w:ascii="Arial" w:hAnsi="Arial" w:cs="Arial"/>
          <w:sz w:val="23"/>
          <w:szCs w:val="23"/>
          <w:lang w:val="en-US"/>
        </w:rPr>
        <w:t xml:space="preserve"> </w:t>
      </w:r>
      <w:r w:rsidR="00151C3C" w:rsidRPr="00D5387A">
        <w:rPr>
          <w:rFonts w:ascii="Arial" w:hAnsi="Arial" w:cs="Arial"/>
          <w:sz w:val="23"/>
          <w:szCs w:val="23"/>
          <w:lang w:val="en-US"/>
        </w:rPr>
        <w:t>Invoice fraud is rare and easily reversed when banks act with vigilant customers.</w:t>
      </w:r>
    </w:p>
    <w:p w14:paraId="7A2A2177" w14:textId="77777777" w:rsidR="00F66BC4" w:rsidRDefault="00F66BC4" w:rsidP="00F66BC4">
      <w:pPr>
        <w:spacing w:after="0"/>
        <w:jc w:val="both"/>
        <w:rPr>
          <w:rFonts w:ascii="Arial" w:hAnsi="Arial" w:cs="Arial"/>
          <w:sz w:val="23"/>
          <w:szCs w:val="23"/>
          <w:lang w:val="en-US"/>
        </w:rPr>
      </w:pPr>
      <w:r w:rsidRPr="00831C9A">
        <w:rPr>
          <w:rFonts w:ascii="Arial" w:hAnsi="Arial" w:cs="Arial"/>
          <w:b/>
          <w:color w:val="000099"/>
          <w:sz w:val="23"/>
          <w:szCs w:val="23"/>
          <w:lang w:val="en-US"/>
        </w:rPr>
        <w:t>D.</w:t>
      </w:r>
      <w:r w:rsidRPr="00D5387A">
        <w:rPr>
          <w:rFonts w:ascii="Arial" w:hAnsi="Arial" w:cs="Arial"/>
          <w:sz w:val="23"/>
          <w:szCs w:val="23"/>
          <w:lang w:val="en-US"/>
        </w:rPr>
        <w:t xml:space="preserve"> Automated systems now block all altered account numbers, eliminating losses entirely.</w:t>
      </w:r>
    </w:p>
    <w:p w14:paraId="3D52CB51" w14:textId="25093A18" w:rsidR="00F66BC4" w:rsidRDefault="00F66BC4" w:rsidP="00F66BC4">
      <w:pPr>
        <w:spacing w:after="0"/>
        <w:jc w:val="both"/>
        <w:rPr>
          <w:rFonts w:ascii="Arial" w:hAnsi="Arial" w:cs="Arial"/>
          <w:sz w:val="23"/>
          <w:szCs w:val="23"/>
          <w:lang w:val="en-US"/>
        </w:rPr>
      </w:pPr>
      <w:r w:rsidRPr="00831C9A">
        <w:rPr>
          <w:rFonts w:ascii="Arial" w:hAnsi="Arial" w:cs="Arial"/>
          <w:b/>
          <w:color w:val="ED0046"/>
          <w:sz w:val="23"/>
          <w:szCs w:val="23"/>
          <w:lang w:val="en-US"/>
        </w:rPr>
        <w:t xml:space="preserve">Question </w:t>
      </w:r>
      <w:r>
        <w:rPr>
          <w:rFonts w:ascii="Arial" w:hAnsi="Arial" w:cs="Arial"/>
          <w:b/>
          <w:color w:val="ED0046"/>
          <w:sz w:val="23"/>
          <w:szCs w:val="23"/>
          <w:lang w:val="en-US"/>
        </w:rPr>
        <w:t>10</w:t>
      </w:r>
      <w:r w:rsidRPr="00831C9A">
        <w:rPr>
          <w:rFonts w:ascii="Arial" w:hAnsi="Arial" w:cs="Arial"/>
          <w:b/>
          <w:color w:val="ED0046"/>
          <w:sz w:val="23"/>
          <w:szCs w:val="23"/>
          <w:lang w:val="en-US"/>
        </w:rPr>
        <w:t>.</w:t>
      </w:r>
      <w:r w:rsidRPr="00D5387A">
        <w:rPr>
          <w:rFonts w:ascii="Arial" w:hAnsi="Arial" w:cs="Arial"/>
          <w:sz w:val="23"/>
          <w:szCs w:val="23"/>
          <w:lang w:val="en-US"/>
        </w:rPr>
        <w:t xml:space="preserve"> </w:t>
      </w:r>
      <w:r w:rsidRPr="00A11054">
        <w:rPr>
          <w:rFonts w:ascii="Arial" w:hAnsi="Arial" w:cs="Arial"/>
          <w:sz w:val="23"/>
          <w:szCs w:val="23"/>
          <w:lang w:val="en-US"/>
        </w:rPr>
        <w:t xml:space="preserve">What </w:t>
      </w:r>
      <w:r w:rsidRPr="00D5387A">
        <w:rPr>
          <w:rFonts w:ascii="Arial" w:hAnsi="Arial" w:cs="Arial"/>
          <w:sz w:val="23"/>
          <w:szCs w:val="23"/>
          <w:lang w:val="en-US"/>
        </w:rPr>
        <w:t>is the primary lure in phishing scams?</w:t>
      </w:r>
    </w:p>
    <w:p w14:paraId="2C4EAA49" w14:textId="4CD2CFC6" w:rsidR="00F66BC4" w:rsidRDefault="00F66BC4" w:rsidP="00F66BC4">
      <w:pPr>
        <w:spacing w:after="0"/>
        <w:jc w:val="both"/>
        <w:rPr>
          <w:rFonts w:ascii="Arial" w:hAnsi="Arial" w:cs="Arial"/>
          <w:sz w:val="23"/>
          <w:szCs w:val="23"/>
          <w:lang w:val="en-US"/>
        </w:rPr>
      </w:pPr>
      <w:r w:rsidRPr="00831C9A">
        <w:rPr>
          <w:rFonts w:ascii="Arial" w:hAnsi="Arial" w:cs="Arial"/>
          <w:b/>
          <w:color w:val="000099"/>
          <w:sz w:val="23"/>
          <w:szCs w:val="23"/>
          <w:lang w:val="en-US"/>
        </w:rPr>
        <w:t>A.</w:t>
      </w:r>
      <w:r w:rsidR="00151C3C" w:rsidRPr="00151C3C">
        <w:rPr>
          <w:rFonts w:ascii="Arial" w:hAnsi="Arial" w:cs="Arial"/>
          <w:sz w:val="23"/>
          <w:szCs w:val="23"/>
          <w:lang w:val="en-US"/>
        </w:rPr>
        <w:t xml:space="preserve"> </w:t>
      </w:r>
      <w:r w:rsidR="00151C3C" w:rsidRPr="00D5387A">
        <w:rPr>
          <w:rFonts w:ascii="Arial" w:hAnsi="Arial" w:cs="Arial"/>
          <w:sz w:val="23"/>
          <w:szCs w:val="23"/>
          <w:lang w:val="en-US"/>
        </w:rPr>
        <w:t>Free antivirus on CDs</w:t>
      </w:r>
      <w:r>
        <w:rPr>
          <w:rFonts w:ascii="Arial" w:hAnsi="Arial" w:cs="Arial"/>
          <w:sz w:val="23"/>
          <w:szCs w:val="23"/>
          <w:lang w:val="en-US"/>
        </w:rPr>
        <w:tab/>
      </w:r>
      <w:r w:rsidR="00151C3C">
        <w:rPr>
          <w:rFonts w:ascii="Arial" w:hAnsi="Arial" w:cs="Arial"/>
          <w:sz w:val="23"/>
          <w:szCs w:val="23"/>
          <w:lang w:val="en-US"/>
        </w:rPr>
        <w:tab/>
      </w:r>
      <w:r w:rsidR="00151C3C">
        <w:rPr>
          <w:rFonts w:ascii="Arial" w:hAnsi="Arial" w:cs="Arial"/>
          <w:sz w:val="23"/>
          <w:szCs w:val="23"/>
          <w:lang w:val="en-US"/>
        </w:rPr>
        <w:tab/>
      </w:r>
      <w:r w:rsidR="00151C3C">
        <w:rPr>
          <w:rFonts w:ascii="Arial" w:hAnsi="Arial" w:cs="Arial"/>
          <w:sz w:val="23"/>
          <w:szCs w:val="23"/>
          <w:lang w:val="en-US"/>
        </w:rPr>
        <w:tab/>
      </w:r>
      <w:r w:rsidRPr="00831C9A">
        <w:rPr>
          <w:rFonts w:ascii="Arial" w:hAnsi="Arial" w:cs="Arial"/>
          <w:b/>
          <w:color w:val="000099"/>
          <w:sz w:val="23"/>
          <w:szCs w:val="23"/>
          <w:lang w:val="en-US"/>
        </w:rPr>
        <w:t>B.</w:t>
      </w:r>
      <w:r w:rsidRPr="00D5387A">
        <w:rPr>
          <w:rFonts w:ascii="Arial" w:hAnsi="Arial" w:cs="Arial"/>
          <w:sz w:val="23"/>
          <w:szCs w:val="23"/>
          <w:lang w:val="en-US"/>
        </w:rPr>
        <w:t xml:space="preserve"> Guaranteed tax refunds instantly</w:t>
      </w:r>
    </w:p>
    <w:p w14:paraId="60E76D69" w14:textId="3E5FE368" w:rsidR="00F66BC4" w:rsidRPr="00D5387A" w:rsidRDefault="00F66BC4" w:rsidP="00F66BC4">
      <w:pPr>
        <w:spacing w:after="0"/>
        <w:jc w:val="both"/>
        <w:rPr>
          <w:rFonts w:ascii="Arial" w:hAnsi="Arial" w:cs="Arial"/>
          <w:sz w:val="23"/>
          <w:szCs w:val="23"/>
          <w:lang w:val="en-US"/>
        </w:rPr>
      </w:pPr>
      <w:r w:rsidRPr="00831C9A">
        <w:rPr>
          <w:rFonts w:ascii="Arial" w:hAnsi="Arial" w:cs="Arial"/>
          <w:b/>
          <w:color w:val="000099"/>
          <w:sz w:val="23"/>
          <w:szCs w:val="23"/>
          <w:lang w:val="en-US"/>
        </w:rPr>
        <w:t>C.</w:t>
      </w:r>
      <w:r w:rsidRPr="00D5387A">
        <w:rPr>
          <w:rFonts w:ascii="Arial" w:hAnsi="Arial" w:cs="Arial"/>
          <w:sz w:val="23"/>
          <w:szCs w:val="23"/>
          <w:lang w:val="en-US"/>
        </w:rPr>
        <w:t xml:space="preserve"> Personal visits from officials</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831C9A">
        <w:rPr>
          <w:rFonts w:ascii="Arial" w:hAnsi="Arial" w:cs="Arial"/>
          <w:b/>
          <w:color w:val="000099"/>
          <w:sz w:val="23"/>
          <w:szCs w:val="23"/>
          <w:lang w:val="en-US"/>
        </w:rPr>
        <w:t>D.</w:t>
      </w:r>
      <w:r w:rsidRPr="00D5387A">
        <w:rPr>
          <w:rFonts w:ascii="Arial" w:hAnsi="Arial" w:cs="Arial"/>
          <w:sz w:val="23"/>
          <w:szCs w:val="23"/>
          <w:lang w:val="en-US"/>
        </w:rPr>
        <w:t xml:space="preserve"> </w:t>
      </w:r>
      <w:r w:rsidR="00151C3C" w:rsidRPr="00D5387A">
        <w:rPr>
          <w:rFonts w:ascii="Arial" w:hAnsi="Arial" w:cs="Arial"/>
          <w:sz w:val="23"/>
          <w:szCs w:val="23"/>
          <w:lang w:val="en-US"/>
        </w:rPr>
        <w:t>Seemingly legitimate, urgent messages</w:t>
      </w:r>
      <w:r w:rsidR="00151C3C">
        <w:rPr>
          <w:rFonts w:ascii="Arial" w:hAnsi="Arial" w:cs="Arial"/>
          <w:sz w:val="23"/>
          <w:szCs w:val="23"/>
          <w:lang w:val="en-US"/>
        </w:rPr>
        <w:tab/>
      </w:r>
    </w:p>
    <w:p w14:paraId="295D4C82" w14:textId="2716B0B2" w:rsidR="00F66BC4" w:rsidRDefault="00F66BC4" w:rsidP="00F66BC4">
      <w:pPr>
        <w:spacing w:after="0"/>
        <w:jc w:val="both"/>
        <w:rPr>
          <w:rFonts w:ascii="Arial" w:hAnsi="Arial" w:cs="Arial"/>
          <w:sz w:val="23"/>
          <w:szCs w:val="23"/>
          <w:lang w:val="en-US"/>
        </w:rPr>
      </w:pPr>
      <w:r w:rsidRPr="00831C9A">
        <w:rPr>
          <w:rFonts w:ascii="Arial" w:hAnsi="Arial" w:cs="Arial"/>
          <w:b/>
          <w:color w:val="ED0046"/>
          <w:sz w:val="23"/>
          <w:szCs w:val="23"/>
          <w:lang w:val="en-US"/>
        </w:rPr>
        <w:t xml:space="preserve">Question </w:t>
      </w:r>
      <w:r>
        <w:rPr>
          <w:rFonts w:ascii="Arial" w:hAnsi="Arial" w:cs="Arial"/>
          <w:b/>
          <w:color w:val="ED0046"/>
          <w:sz w:val="23"/>
          <w:szCs w:val="23"/>
          <w:lang w:val="en-US"/>
        </w:rPr>
        <w:t>11</w:t>
      </w:r>
      <w:r w:rsidRPr="00831C9A">
        <w:rPr>
          <w:rFonts w:ascii="Arial" w:hAnsi="Arial" w:cs="Arial"/>
          <w:b/>
          <w:color w:val="ED0046"/>
          <w:sz w:val="23"/>
          <w:szCs w:val="23"/>
          <w:lang w:val="en-US"/>
        </w:rPr>
        <w:t>.</w:t>
      </w:r>
      <w:r w:rsidRPr="00D5387A">
        <w:rPr>
          <w:rFonts w:ascii="Arial" w:hAnsi="Arial" w:cs="Arial"/>
          <w:sz w:val="23"/>
          <w:szCs w:val="23"/>
          <w:lang w:val="en-US"/>
        </w:rPr>
        <w:t xml:space="preserve"> </w:t>
      </w:r>
      <w:r w:rsidRPr="00A11054">
        <w:rPr>
          <w:rFonts w:ascii="Arial" w:hAnsi="Arial" w:cs="Arial"/>
          <w:sz w:val="23"/>
          <w:szCs w:val="23"/>
          <w:lang w:val="en-US"/>
        </w:rPr>
        <w:t>According to</w:t>
      </w:r>
      <w:r w:rsidRPr="00D5387A">
        <w:rPr>
          <w:rFonts w:ascii="Arial" w:hAnsi="Arial" w:cs="Arial"/>
          <w:sz w:val="23"/>
          <w:szCs w:val="23"/>
          <w:lang w:val="en-US"/>
        </w:rPr>
        <w:t xml:space="preserve"> paragraph 4, they move to private channels to ______</w:t>
      </w:r>
      <w:r>
        <w:rPr>
          <w:rFonts w:ascii="Arial" w:hAnsi="Arial" w:cs="Arial"/>
          <w:sz w:val="23"/>
          <w:szCs w:val="23"/>
          <w:lang w:val="en-US"/>
        </w:rPr>
        <w:t>.</w:t>
      </w:r>
    </w:p>
    <w:p w14:paraId="7B4CD843" w14:textId="6912A16F" w:rsidR="00F66BC4" w:rsidRDefault="00F66BC4" w:rsidP="00F66BC4">
      <w:pPr>
        <w:spacing w:after="0"/>
        <w:jc w:val="both"/>
        <w:rPr>
          <w:rFonts w:ascii="Arial" w:hAnsi="Arial" w:cs="Arial"/>
          <w:sz w:val="23"/>
          <w:szCs w:val="23"/>
          <w:lang w:val="en-US"/>
        </w:rPr>
      </w:pPr>
      <w:r w:rsidRPr="00831C9A">
        <w:rPr>
          <w:rFonts w:ascii="Arial" w:hAnsi="Arial" w:cs="Arial"/>
          <w:b/>
          <w:color w:val="000099"/>
          <w:sz w:val="23"/>
          <w:szCs w:val="23"/>
          <w:lang w:val="en-US"/>
        </w:rPr>
        <w:t>A.</w:t>
      </w:r>
      <w:r w:rsidRPr="00D5387A">
        <w:rPr>
          <w:rFonts w:ascii="Arial" w:hAnsi="Arial" w:cs="Arial"/>
          <w:sz w:val="23"/>
          <w:szCs w:val="23"/>
          <w:lang w:val="en-US"/>
        </w:rPr>
        <w:t xml:space="preserve"> </w:t>
      </w:r>
      <w:r w:rsidR="00151C3C" w:rsidRPr="00D5387A">
        <w:rPr>
          <w:rFonts w:ascii="Arial" w:hAnsi="Arial" w:cs="Arial"/>
          <w:sz w:val="23"/>
          <w:szCs w:val="23"/>
          <w:lang w:val="en-US"/>
        </w:rPr>
        <w:t>share photos in higher resolution without public moderation or community flags</w:t>
      </w:r>
    </w:p>
    <w:p w14:paraId="4E1175A7" w14:textId="77777777" w:rsidR="00F66BC4" w:rsidRDefault="00F66BC4" w:rsidP="00F66BC4">
      <w:pPr>
        <w:spacing w:after="0"/>
        <w:jc w:val="both"/>
        <w:rPr>
          <w:rFonts w:ascii="Arial" w:hAnsi="Arial" w:cs="Arial"/>
          <w:sz w:val="23"/>
          <w:szCs w:val="23"/>
          <w:lang w:val="en-US"/>
        </w:rPr>
      </w:pPr>
      <w:r w:rsidRPr="00831C9A">
        <w:rPr>
          <w:rFonts w:ascii="Arial" w:hAnsi="Arial" w:cs="Arial"/>
          <w:b/>
          <w:color w:val="000099"/>
          <w:sz w:val="23"/>
          <w:szCs w:val="23"/>
          <w:lang w:val="en-US"/>
        </w:rPr>
        <w:t>B.</w:t>
      </w:r>
      <w:r w:rsidRPr="00D5387A">
        <w:rPr>
          <w:rFonts w:ascii="Arial" w:hAnsi="Arial" w:cs="Arial"/>
          <w:sz w:val="23"/>
          <w:szCs w:val="23"/>
          <w:lang w:val="en-US"/>
        </w:rPr>
        <w:t xml:space="preserve"> archive conversations securely with better encryption than mainstream social networks</w:t>
      </w:r>
    </w:p>
    <w:p w14:paraId="0EDB767E" w14:textId="0AC7FD4A" w:rsidR="00F66BC4" w:rsidRDefault="00F66BC4" w:rsidP="00F66BC4">
      <w:pPr>
        <w:spacing w:after="0"/>
        <w:jc w:val="both"/>
        <w:rPr>
          <w:rFonts w:ascii="Arial" w:hAnsi="Arial" w:cs="Arial"/>
          <w:sz w:val="23"/>
          <w:szCs w:val="23"/>
          <w:lang w:val="en-US"/>
        </w:rPr>
      </w:pPr>
      <w:r w:rsidRPr="00831C9A">
        <w:rPr>
          <w:rFonts w:ascii="Arial" w:hAnsi="Arial" w:cs="Arial"/>
          <w:b/>
          <w:color w:val="000099"/>
          <w:sz w:val="23"/>
          <w:szCs w:val="23"/>
          <w:lang w:val="en-US"/>
        </w:rPr>
        <w:t>C.</w:t>
      </w:r>
      <w:r w:rsidRPr="00D5387A">
        <w:rPr>
          <w:rFonts w:ascii="Arial" w:hAnsi="Arial" w:cs="Arial"/>
          <w:sz w:val="23"/>
          <w:szCs w:val="23"/>
          <w:lang w:val="en-US"/>
        </w:rPr>
        <w:t xml:space="preserve"> </w:t>
      </w:r>
      <w:r w:rsidR="00151C3C" w:rsidRPr="00D5387A">
        <w:rPr>
          <w:rFonts w:ascii="Arial" w:hAnsi="Arial" w:cs="Arial"/>
          <w:sz w:val="23"/>
          <w:szCs w:val="23"/>
          <w:lang w:val="en-US"/>
        </w:rPr>
        <w:t>avoid fees charged by dating platforms during extended relationship building</w:t>
      </w:r>
    </w:p>
    <w:p w14:paraId="145D65B1" w14:textId="77777777" w:rsidR="00F66BC4" w:rsidRDefault="00F66BC4" w:rsidP="00F66BC4">
      <w:pPr>
        <w:spacing w:after="0"/>
        <w:jc w:val="both"/>
        <w:rPr>
          <w:rFonts w:ascii="Arial" w:hAnsi="Arial" w:cs="Arial"/>
          <w:sz w:val="23"/>
          <w:szCs w:val="23"/>
          <w:lang w:val="en-US"/>
        </w:rPr>
      </w:pPr>
      <w:r w:rsidRPr="00831C9A">
        <w:rPr>
          <w:rFonts w:ascii="Arial" w:hAnsi="Arial" w:cs="Arial"/>
          <w:b/>
          <w:color w:val="000099"/>
          <w:sz w:val="23"/>
          <w:szCs w:val="23"/>
          <w:lang w:val="en-US"/>
        </w:rPr>
        <w:t>D.</w:t>
      </w:r>
      <w:r w:rsidRPr="00D5387A">
        <w:rPr>
          <w:rFonts w:ascii="Arial" w:hAnsi="Arial" w:cs="Arial"/>
          <w:sz w:val="23"/>
          <w:szCs w:val="23"/>
          <w:lang w:val="en-US"/>
        </w:rPr>
        <w:t xml:space="preserve"> evade platform safeguards and manipulate victims more freely without oversight</w:t>
      </w:r>
    </w:p>
    <w:p w14:paraId="5E12E754" w14:textId="3B3BB955" w:rsidR="00F66BC4" w:rsidRDefault="00F66BC4" w:rsidP="00F66BC4">
      <w:pPr>
        <w:spacing w:after="0"/>
        <w:jc w:val="both"/>
        <w:rPr>
          <w:rFonts w:ascii="Arial" w:hAnsi="Arial" w:cs="Arial"/>
          <w:sz w:val="23"/>
          <w:szCs w:val="23"/>
          <w:lang w:val="en-US"/>
        </w:rPr>
      </w:pPr>
      <w:r w:rsidRPr="00831C9A">
        <w:rPr>
          <w:rFonts w:ascii="Arial" w:hAnsi="Arial" w:cs="Arial"/>
          <w:b/>
          <w:color w:val="ED0046"/>
          <w:sz w:val="23"/>
          <w:szCs w:val="23"/>
          <w:lang w:val="en-US"/>
        </w:rPr>
        <w:t xml:space="preserve">Question </w:t>
      </w:r>
      <w:r>
        <w:rPr>
          <w:rFonts w:ascii="Arial" w:hAnsi="Arial" w:cs="Arial"/>
          <w:b/>
          <w:color w:val="ED0046"/>
          <w:sz w:val="23"/>
          <w:szCs w:val="23"/>
          <w:lang w:val="en-US"/>
        </w:rPr>
        <w:t>12</w:t>
      </w:r>
      <w:r w:rsidRPr="00831C9A">
        <w:rPr>
          <w:rFonts w:ascii="Arial" w:hAnsi="Arial" w:cs="Arial"/>
          <w:b/>
          <w:color w:val="ED0046"/>
          <w:sz w:val="23"/>
          <w:szCs w:val="23"/>
          <w:lang w:val="en-US"/>
        </w:rPr>
        <w:t>.</w:t>
      </w:r>
      <w:r w:rsidRPr="00D5387A">
        <w:rPr>
          <w:rFonts w:ascii="Arial" w:hAnsi="Arial" w:cs="Arial"/>
          <w:sz w:val="23"/>
          <w:szCs w:val="23"/>
          <w:lang w:val="en-US"/>
        </w:rPr>
        <w:t xml:space="preserve"> </w:t>
      </w:r>
      <w:r w:rsidRPr="00A11054">
        <w:rPr>
          <w:rFonts w:ascii="Arial" w:hAnsi="Arial" w:cs="Arial"/>
          <w:sz w:val="23"/>
          <w:szCs w:val="23"/>
          <w:lang w:val="en-US"/>
        </w:rPr>
        <w:t>What</w:t>
      </w:r>
      <w:r w:rsidRPr="00D5387A">
        <w:rPr>
          <w:rFonts w:ascii="Arial" w:hAnsi="Arial" w:cs="Arial"/>
          <w:sz w:val="23"/>
          <w:szCs w:val="23"/>
          <w:lang w:val="en-US"/>
        </w:rPr>
        <w:t xml:space="preserve"> should a user do when a “technician” requests urgent remote access?</w:t>
      </w:r>
    </w:p>
    <w:p w14:paraId="16416BEB" w14:textId="77777777" w:rsidR="00F66BC4" w:rsidRDefault="00F66BC4" w:rsidP="00F66BC4">
      <w:pPr>
        <w:spacing w:after="0"/>
        <w:jc w:val="both"/>
        <w:rPr>
          <w:rFonts w:ascii="Arial" w:hAnsi="Arial" w:cs="Arial"/>
          <w:sz w:val="23"/>
          <w:szCs w:val="23"/>
          <w:lang w:val="en-US"/>
        </w:rPr>
      </w:pPr>
      <w:r w:rsidRPr="00831C9A">
        <w:rPr>
          <w:rFonts w:ascii="Arial" w:hAnsi="Arial" w:cs="Arial"/>
          <w:b/>
          <w:color w:val="000099"/>
          <w:sz w:val="23"/>
          <w:szCs w:val="23"/>
          <w:lang w:val="en-US"/>
        </w:rPr>
        <w:t>A.</w:t>
      </w:r>
      <w:r w:rsidRPr="00D5387A">
        <w:rPr>
          <w:rFonts w:ascii="Arial" w:hAnsi="Arial" w:cs="Arial"/>
          <w:sz w:val="23"/>
          <w:szCs w:val="23"/>
          <w:lang w:val="en-US"/>
        </w:rPr>
        <w:t xml:space="preserve"> Grant access briefly while recording the session to collect evidence against scammers.</w:t>
      </w:r>
    </w:p>
    <w:p w14:paraId="66D5C726" w14:textId="77777777" w:rsidR="00F66BC4" w:rsidRDefault="00F66BC4" w:rsidP="00F66BC4">
      <w:pPr>
        <w:spacing w:after="0"/>
        <w:jc w:val="both"/>
        <w:rPr>
          <w:rFonts w:ascii="Arial" w:hAnsi="Arial" w:cs="Arial"/>
          <w:sz w:val="23"/>
          <w:szCs w:val="23"/>
          <w:lang w:val="en-US"/>
        </w:rPr>
      </w:pPr>
      <w:r w:rsidRPr="00831C9A">
        <w:rPr>
          <w:rFonts w:ascii="Arial" w:hAnsi="Arial" w:cs="Arial"/>
          <w:b/>
          <w:color w:val="000099"/>
          <w:sz w:val="23"/>
          <w:szCs w:val="23"/>
          <w:lang w:val="en-US"/>
        </w:rPr>
        <w:t>B.</w:t>
      </w:r>
      <w:r w:rsidRPr="00D5387A">
        <w:rPr>
          <w:rFonts w:ascii="Arial" w:hAnsi="Arial" w:cs="Arial"/>
          <w:sz w:val="23"/>
          <w:szCs w:val="23"/>
          <w:lang w:val="en-US"/>
        </w:rPr>
        <w:t xml:space="preserve"> Ask for employee ID numbers and continue until the error is demonstrated live.</w:t>
      </w:r>
    </w:p>
    <w:p w14:paraId="3245E029" w14:textId="77777777" w:rsidR="00F66BC4" w:rsidRDefault="00F66BC4" w:rsidP="00F66BC4">
      <w:pPr>
        <w:spacing w:after="0"/>
        <w:jc w:val="both"/>
        <w:rPr>
          <w:rFonts w:ascii="Arial" w:hAnsi="Arial" w:cs="Arial"/>
          <w:sz w:val="23"/>
          <w:szCs w:val="23"/>
          <w:lang w:val="en-US"/>
        </w:rPr>
      </w:pPr>
      <w:r w:rsidRPr="00831C9A">
        <w:rPr>
          <w:rFonts w:ascii="Arial" w:hAnsi="Arial" w:cs="Arial"/>
          <w:b/>
          <w:color w:val="000099"/>
          <w:sz w:val="23"/>
          <w:szCs w:val="23"/>
          <w:lang w:val="en-US"/>
        </w:rPr>
        <w:t>C.</w:t>
      </w:r>
      <w:r w:rsidRPr="00D5387A">
        <w:rPr>
          <w:rFonts w:ascii="Arial" w:hAnsi="Arial" w:cs="Arial"/>
          <w:sz w:val="23"/>
          <w:szCs w:val="23"/>
          <w:lang w:val="en-US"/>
        </w:rPr>
        <w:t xml:space="preserve"> Decline access, verify independently via official contacts, and end communication immediately.</w:t>
      </w:r>
    </w:p>
    <w:p w14:paraId="3DB55930" w14:textId="77777777" w:rsidR="00F66BC4" w:rsidRDefault="00F66BC4" w:rsidP="00F66BC4">
      <w:pPr>
        <w:spacing w:after="0"/>
        <w:jc w:val="both"/>
        <w:rPr>
          <w:rFonts w:ascii="Arial" w:hAnsi="Arial" w:cs="Arial"/>
          <w:sz w:val="23"/>
          <w:szCs w:val="23"/>
          <w:lang w:val="en-US"/>
        </w:rPr>
      </w:pPr>
      <w:r w:rsidRPr="00831C9A">
        <w:rPr>
          <w:rFonts w:ascii="Arial" w:hAnsi="Arial" w:cs="Arial"/>
          <w:b/>
          <w:color w:val="000099"/>
          <w:sz w:val="23"/>
          <w:szCs w:val="23"/>
          <w:lang w:val="en-US"/>
        </w:rPr>
        <w:t>D.</w:t>
      </w:r>
      <w:r w:rsidRPr="00D5387A">
        <w:rPr>
          <w:rFonts w:ascii="Arial" w:hAnsi="Arial" w:cs="Arial"/>
          <w:sz w:val="23"/>
          <w:szCs w:val="23"/>
          <w:lang w:val="en-US"/>
        </w:rPr>
        <w:t xml:space="preserve"> Switch computers, then reconnect to isolate risk before permitting remote diagnostics.</w:t>
      </w:r>
    </w:p>
    <w:p w14:paraId="712B6D89" w14:textId="0EE47EC9" w:rsidR="00F66BC4" w:rsidRDefault="00F66BC4" w:rsidP="00F66BC4">
      <w:pPr>
        <w:spacing w:after="0"/>
        <w:jc w:val="both"/>
        <w:rPr>
          <w:rFonts w:ascii="Arial" w:hAnsi="Arial" w:cs="Arial"/>
          <w:sz w:val="23"/>
          <w:szCs w:val="23"/>
          <w:lang w:val="en-US"/>
        </w:rPr>
      </w:pPr>
      <w:r w:rsidRPr="00831C9A">
        <w:rPr>
          <w:rFonts w:ascii="Arial" w:hAnsi="Arial" w:cs="Arial"/>
          <w:b/>
          <w:color w:val="ED0046"/>
          <w:sz w:val="23"/>
          <w:szCs w:val="23"/>
          <w:lang w:val="en-US"/>
        </w:rPr>
        <w:t>Question</w:t>
      </w:r>
      <w:r>
        <w:rPr>
          <w:rFonts w:ascii="Arial" w:hAnsi="Arial" w:cs="Arial"/>
          <w:b/>
          <w:color w:val="ED0046"/>
          <w:sz w:val="23"/>
          <w:szCs w:val="23"/>
          <w:lang w:val="en-US"/>
        </w:rPr>
        <w:t xml:space="preserve"> 13</w:t>
      </w:r>
      <w:r w:rsidRPr="00831C9A">
        <w:rPr>
          <w:rFonts w:ascii="Arial" w:hAnsi="Arial" w:cs="Arial"/>
          <w:b/>
          <w:color w:val="ED0046"/>
          <w:sz w:val="23"/>
          <w:szCs w:val="23"/>
          <w:lang w:val="en-US"/>
        </w:rPr>
        <w:t>.</w:t>
      </w:r>
      <w:r w:rsidRPr="00D5387A">
        <w:rPr>
          <w:rFonts w:ascii="Arial" w:hAnsi="Arial" w:cs="Arial"/>
          <w:sz w:val="23"/>
          <w:szCs w:val="23"/>
          <w:lang w:val="en-US"/>
        </w:rPr>
        <w:t xml:space="preserve"> </w:t>
      </w:r>
      <w:r w:rsidRPr="00A11054">
        <w:rPr>
          <w:rFonts w:ascii="Arial" w:hAnsi="Arial" w:cs="Arial"/>
          <w:sz w:val="23"/>
          <w:szCs w:val="23"/>
          <w:lang w:val="en-US"/>
        </w:rPr>
        <w:t>The phrase</w:t>
      </w:r>
      <w:r w:rsidRPr="00D5387A">
        <w:rPr>
          <w:rFonts w:ascii="Arial" w:hAnsi="Arial" w:cs="Arial"/>
          <w:sz w:val="23"/>
          <w:szCs w:val="23"/>
          <w:lang w:val="en-US"/>
        </w:rPr>
        <w:t xml:space="preserve"> </w:t>
      </w:r>
      <w:r w:rsidR="00BB49FD" w:rsidRPr="00BB49FD">
        <w:rPr>
          <w:rFonts w:ascii="Arial" w:hAnsi="Arial" w:cs="Arial"/>
          <w:b/>
          <w:bCs/>
          <w:color w:val="ED0046"/>
          <w:sz w:val="23"/>
          <w:szCs w:val="23"/>
          <w:u w:val="single"/>
          <w:lang w:val="en-US"/>
        </w:rPr>
        <w:t>They</w:t>
      </w:r>
      <w:r w:rsidRPr="00A11054">
        <w:rPr>
          <w:rFonts w:ascii="Arial" w:hAnsi="Arial" w:cs="Arial"/>
          <w:color w:val="ED0046"/>
          <w:sz w:val="23"/>
          <w:szCs w:val="23"/>
          <w:lang w:val="en-US"/>
        </w:rPr>
        <w:t xml:space="preserve"> </w:t>
      </w:r>
      <w:r w:rsidRPr="00D5387A">
        <w:rPr>
          <w:rFonts w:ascii="Arial" w:hAnsi="Arial" w:cs="Arial"/>
          <w:sz w:val="23"/>
          <w:szCs w:val="23"/>
          <w:lang w:val="en-US"/>
        </w:rPr>
        <w:t xml:space="preserve">in paragraph </w:t>
      </w:r>
      <w:r w:rsidR="00BB49FD">
        <w:rPr>
          <w:rFonts w:ascii="Arial" w:hAnsi="Arial" w:cs="Arial"/>
          <w:sz w:val="23"/>
          <w:szCs w:val="23"/>
          <w:lang w:val="en-US"/>
        </w:rPr>
        <w:t>2</w:t>
      </w:r>
      <w:r w:rsidRPr="00D5387A">
        <w:rPr>
          <w:rFonts w:ascii="Arial" w:hAnsi="Arial" w:cs="Arial"/>
          <w:sz w:val="23"/>
          <w:szCs w:val="23"/>
          <w:lang w:val="en-US"/>
        </w:rPr>
        <w:t xml:space="preserve"> refers to ______.</w:t>
      </w:r>
    </w:p>
    <w:p w14:paraId="2A161E93" w14:textId="649579E6" w:rsidR="00F66BC4" w:rsidRPr="00D5387A" w:rsidRDefault="00F66BC4" w:rsidP="00F66BC4">
      <w:pPr>
        <w:spacing w:after="0"/>
        <w:jc w:val="both"/>
        <w:rPr>
          <w:rFonts w:ascii="Arial" w:hAnsi="Arial" w:cs="Arial"/>
          <w:sz w:val="23"/>
          <w:szCs w:val="23"/>
          <w:lang w:val="en-US"/>
        </w:rPr>
      </w:pPr>
      <w:r w:rsidRPr="00831C9A">
        <w:rPr>
          <w:rFonts w:ascii="Arial" w:hAnsi="Arial" w:cs="Arial"/>
          <w:b/>
          <w:color w:val="000099"/>
          <w:sz w:val="23"/>
          <w:szCs w:val="23"/>
          <w:lang w:val="en-US"/>
        </w:rPr>
        <w:t>A.</w:t>
      </w:r>
      <w:r w:rsidRPr="00D5387A">
        <w:rPr>
          <w:rFonts w:ascii="Arial" w:hAnsi="Arial" w:cs="Arial"/>
          <w:sz w:val="23"/>
          <w:szCs w:val="23"/>
          <w:lang w:val="en-US"/>
        </w:rPr>
        <w:t xml:space="preserve"> </w:t>
      </w:r>
      <w:r w:rsidR="00BB49FD" w:rsidRPr="00BB49FD">
        <w:rPr>
          <w:rFonts w:ascii="Arial" w:hAnsi="Arial" w:cs="Arial"/>
          <w:sz w:val="23"/>
          <w:szCs w:val="23"/>
          <w:lang w:val="en-US"/>
        </w:rPr>
        <w:t>banks</w:t>
      </w:r>
      <w:r>
        <w:rPr>
          <w:rFonts w:ascii="Arial" w:hAnsi="Arial" w:cs="Arial"/>
          <w:sz w:val="23"/>
          <w:szCs w:val="23"/>
          <w:lang w:val="en-US"/>
        </w:rPr>
        <w:tab/>
      </w:r>
      <w:r>
        <w:rPr>
          <w:rFonts w:ascii="Arial" w:hAnsi="Arial" w:cs="Arial"/>
          <w:sz w:val="23"/>
          <w:szCs w:val="23"/>
          <w:lang w:val="en-US"/>
        </w:rPr>
        <w:tab/>
      </w:r>
      <w:r w:rsidRPr="00831C9A">
        <w:rPr>
          <w:rFonts w:ascii="Arial" w:hAnsi="Arial" w:cs="Arial"/>
          <w:b/>
          <w:color w:val="000099"/>
          <w:sz w:val="23"/>
          <w:szCs w:val="23"/>
          <w:lang w:val="en-US"/>
        </w:rPr>
        <w:t>B.</w:t>
      </w:r>
      <w:r w:rsidRPr="00D5387A">
        <w:rPr>
          <w:rFonts w:ascii="Arial" w:hAnsi="Arial" w:cs="Arial"/>
          <w:sz w:val="23"/>
          <w:szCs w:val="23"/>
          <w:lang w:val="en-US"/>
        </w:rPr>
        <w:t xml:space="preserve"> </w:t>
      </w:r>
      <w:r w:rsidR="00BB49FD" w:rsidRPr="00BB49FD">
        <w:rPr>
          <w:rFonts w:ascii="Arial" w:hAnsi="Arial" w:cs="Arial"/>
          <w:sz w:val="23"/>
          <w:szCs w:val="23"/>
          <w:lang w:val="en-US"/>
        </w:rPr>
        <w:t>tax offices</w:t>
      </w:r>
      <w:r>
        <w:rPr>
          <w:rFonts w:ascii="Arial" w:hAnsi="Arial" w:cs="Arial"/>
          <w:sz w:val="23"/>
          <w:szCs w:val="23"/>
          <w:lang w:val="en-US"/>
        </w:rPr>
        <w:tab/>
      </w:r>
      <w:r>
        <w:rPr>
          <w:rFonts w:ascii="Arial" w:hAnsi="Arial" w:cs="Arial"/>
          <w:sz w:val="23"/>
          <w:szCs w:val="23"/>
          <w:lang w:val="en-US"/>
        </w:rPr>
        <w:tab/>
      </w:r>
      <w:r w:rsidR="00BB49FD">
        <w:rPr>
          <w:rFonts w:ascii="Arial" w:hAnsi="Arial" w:cs="Arial"/>
          <w:sz w:val="23"/>
          <w:szCs w:val="23"/>
          <w:lang w:val="en-US"/>
        </w:rPr>
        <w:tab/>
      </w:r>
      <w:r w:rsidRPr="00831C9A">
        <w:rPr>
          <w:rFonts w:ascii="Arial" w:hAnsi="Arial" w:cs="Arial"/>
          <w:b/>
          <w:color w:val="000099"/>
          <w:sz w:val="23"/>
          <w:szCs w:val="23"/>
          <w:lang w:val="en-US"/>
        </w:rPr>
        <w:t>C.</w:t>
      </w:r>
      <w:r w:rsidRPr="00D5387A">
        <w:rPr>
          <w:rFonts w:ascii="Arial" w:hAnsi="Arial" w:cs="Arial"/>
          <w:sz w:val="23"/>
          <w:szCs w:val="23"/>
          <w:lang w:val="en-US"/>
        </w:rPr>
        <w:t xml:space="preserve"> </w:t>
      </w:r>
      <w:r w:rsidR="00BB49FD" w:rsidRPr="00BB49FD">
        <w:rPr>
          <w:rFonts w:ascii="Arial" w:hAnsi="Arial" w:cs="Arial"/>
          <w:sz w:val="23"/>
          <w:szCs w:val="23"/>
          <w:lang w:val="en-US"/>
        </w:rPr>
        <w:t>parcel couriers</w:t>
      </w:r>
      <w:r>
        <w:rPr>
          <w:rFonts w:ascii="Arial" w:hAnsi="Arial" w:cs="Arial"/>
          <w:sz w:val="23"/>
          <w:szCs w:val="23"/>
          <w:lang w:val="en-US"/>
        </w:rPr>
        <w:tab/>
      </w:r>
      <w:r w:rsidRPr="00831C9A">
        <w:rPr>
          <w:rFonts w:ascii="Arial" w:hAnsi="Arial" w:cs="Arial"/>
          <w:b/>
          <w:color w:val="000099"/>
          <w:sz w:val="23"/>
          <w:szCs w:val="23"/>
          <w:lang w:val="en-US"/>
        </w:rPr>
        <w:t>D.</w:t>
      </w:r>
      <w:r w:rsidRPr="00D5387A">
        <w:rPr>
          <w:rFonts w:ascii="Arial" w:hAnsi="Arial" w:cs="Arial"/>
          <w:sz w:val="23"/>
          <w:szCs w:val="23"/>
          <w:lang w:val="en-US"/>
        </w:rPr>
        <w:t xml:space="preserve"> </w:t>
      </w:r>
      <w:r w:rsidR="00BB49FD">
        <w:rPr>
          <w:rFonts w:ascii="Arial" w:hAnsi="Arial" w:cs="Arial"/>
          <w:sz w:val="23"/>
          <w:szCs w:val="23"/>
          <w:lang w:val="en-US"/>
        </w:rPr>
        <w:t>m</w:t>
      </w:r>
      <w:r w:rsidR="00BB49FD" w:rsidRPr="00BB49FD">
        <w:rPr>
          <w:rFonts w:ascii="Arial" w:hAnsi="Arial" w:cs="Arial"/>
          <w:sz w:val="23"/>
          <w:szCs w:val="23"/>
          <w:lang w:val="en-US"/>
        </w:rPr>
        <w:t>essages</w:t>
      </w:r>
    </w:p>
    <w:p w14:paraId="2D9FC658" w14:textId="4AB2F0F8" w:rsidR="00F66BC4" w:rsidRDefault="00F66BC4" w:rsidP="00F66BC4">
      <w:pPr>
        <w:spacing w:after="0"/>
        <w:jc w:val="both"/>
        <w:rPr>
          <w:rFonts w:ascii="Arial" w:hAnsi="Arial" w:cs="Arial"/>
          <w:sz w:val="23"/>
          <w:szCs w:val="23"/>
          <w:lang w:val="en-US"/>
        </w:rPr>
      </w:pPr>
      <w:r w:rsidRPr="00831C9A">
        <w:rPr>
          <w:rFonts w:ascii="Arial" w:hAnsi="Arial" w:cs="Arial"/>
          <w:b/>
          <w:color w:val="ED0046"/>
          <w:sz w:val="23"/>
          <w:szCs w:val="23"/>
          <w:lang w:val="en-US"/>
        </w:rPr>
        <w:t xml:space="preserve">Question </w:t>
      </w:r>
      <w:r>
        <w:rPr>
          <w:rFonts w:ascii="Arial" w:hAnsi="Arial" w:cs="Arial"/>
          <w:b/>
          <w:color w:val="ED0046"/>
          <w:sz w:val="23"/>
          <w:szCs w:val="23"/>
          <w:lang w:val="en-US"/>
        </w:rPr>
        <w:t>14</w:t>
      </w:r>
      <w:r w:rsidRPr="00831C9A">
        <w:rPr>
          <w:rFonts w:ascii="Arial" w:hAnsi="Arial" w:cs="Arial"/>
          <w:b/>
          <w:color w:val="ED0046"/>
          <w:sz w:val="23"/>
          <w:szCs w:val="23"/>
          <w:lang w:val="en-US"/>
        </w:rPr>
        <w:t>.</w:t>
      </w:r>
      <w:r w:rsidRPr="00D5387A">
        <w:rPr>
          <w:rFonts w:ascii="Arial" w:hAnsi="Arial" w:cs="Arial"/>
          <w:sz w:val="23"/>
          <w:szCs w:val="23"/>
          <w:lang w:val="en-US"/>
        </w:rPr>
        <w:t xml:space="preserve"> </w:t>
      </w:r>
      <w:r w:rsidRPr="00A11054">
        <w:rPr>
          <w:rFonts w:ascii="Arial" w:hAnsi="Arial" w:cs="Arial"/>
          <w:sz w:val="23"/>
          <w:szCs w:val="23"/>
          <w:lang w:val="en-US"/>
        </w:rPr>
        <w:t>Which</w:t>
      </w:r>
      <w:r w:rsidRPr="00D5387A">
        <w:rPr>
          <w:rFonts w:ascii="Arial" w:hAnsi="Arial" w:cs="Arial"/>
          <w:sz w:val="23"/>
          <w:szCs w:val="23"/>
          <w:lang w:val="en-US"/>
        </w:rPr>
        <w:t xml:space="preserve"> of the following can be inferred from the passage?</w:t>
      </w:r>
    </w:p>
    <w:p w14:paraId="616B6F7A" w14:textId="77777777" w:rsidR="00151C3C" w:rsidRDefault="00F66BC4" w:rsidP="00F66BC4">
      <w:pPr>
        <w:spacing w:after="0"/>
        <w:jc w:val="both"/>
        <w:rPr>
          <w:rFonts w:ascii="Arial" w:hAnsi="Arial" w:cs="Arial"/>
          <w:sz w:val="23"/>
          <w:szCs w:val="23"/>
          <w:lang w:val="en-US"/>
        </w:rPr>
      </w:pPr>
      <w:r w:rsidRPr="00831C9A">
        <w:rPr>
          <w:rFonts w:ascii="Arial" w:hAnsi="Arial" w:cs="Arial"/>
          <w:b/>
          <w:color w:val="000099"/>
          <w:sz w:val="23"/>
          <w:szCs w:val="23"/>
          <w:lang w:val="en-US"/>
        </w:rPr>
        <w:t>A.</w:t>
      </w:r>
      <w:r w:rsidRPr="00D5387A">
        <w:rPr>
          <w:rFonts w:ascii="Arial" w:hAnsi="Arial" w:cs="Arial"/>
          <w:sz w:val="23"/>
          <w:szCs w:val="23"/>
          <w:lang w:val="en-US"/>
        </w:rPr>
        <w:t xml:space="preserve"> </w:t>
      </w:r>
      <w:r w:rsidR="00151C3C" w:rsidRPr="00D5387A">
        <w:rPr>
          <w:rFonts w:ascii="Arial" w:hAnsi="Arial" w:cs="Arial"/>
          <w:sz w:val="23"/>
          <w:szCs w:val="23"/>
          <w:lang w:val="en-US"/>
        </w:rPr>
        <w:t>Bank reimbursement is guaranteed if invoice fraud is reported immediately after transfer.</w:t>
      </w:r>
    </w:p>
    <w:p w14:paraId="6588E8BF" w14:textId="4AEE4290" w:rsidR="00F66BC4" w:rsidRPr="00D5387A" w:rsidRDefault="00F66BC4" w:rsidP="00F66BC4">
      <w:pPr>
        <w:spacing w:after="0"/>
        <w:jc w:val="both"/>
        <w:rPr>
          <w:rFonts w:ascii="Arial" w:hAnsi="Arial" w:cs="Arial"/>
          <w:sz w:val="23"/>
          <w:szCs w:val="23"/>
          <w:lang w:val="en-US"/>
        </w:rPr>
      </w:pPr>
      <w:r w:rsidRPr="00831C9A">
        <w:rPr>
          <w:rFonts w:ascii="Arial" w:hAnsi="Arial" w:cs="Arial"/>
          <w:b/>
          <w:color w:val="000099"/>
          <w:sz w:val="23"/>
          <w:szCs w:val="23"/>
          <w:lang w:val="en-US"/>
        </w:rPr>
        <w:t>B.</w:t>
      </w:r>
      <w:r w:rsidRPr="00D5387A">
        <w:rPr>
          <w:rFonts w:ascii="Arial" w:hAnsi="Arial" w:cs="Arial"/>
          <w:sz w:val="23"/>
          <w:szCs w:val="23"/>
          <w:lang w:val="en-US"/>
        </w:rPr>
        <w:t xml:space="preserve"> </w:t>
      </w:r>
      <w:r w:rsidR="00151C3C" w:rsidRPr="00D5387A">
        <w:rPr>
          <w:rFonts w:ascii="Arial" w:hAnsi="Arial" w:cs="Arial"/>
          <w:sz w:val="23"/>
          <w:szCs w:val="23"/>
          <w:lang w:val="en-US"/>
        </w:rPr>
        <w:t>Most scams cannot be prevented because verification fails even when users check independently.</w:t>
      </w:r>
      <w:r w:rsidRPr="00D5387A">
        <w:rPr>
          <w:rFonts w:ascii="Arial" w:hAnsi="Arial" w:cs="Arial"/>
          <w:sz w:val="23"/>
          <w:szCs w:val="23"/>
          <w:lang w:val="en-US"/>
        </w:rPr>
        <w:br/>
      </w:r>
      <w:r w:rsidRPr="00831C9A">
        <w:rPr>
          <w:rFonts w:ascii="Arial" w:hAnsi="Arial" w:cs="Arial"/>
          <w:b/>
          <w:color w:val="000099"/>
          <w:sz w:val="23"/>
          <w:szCs w:val="23"/>
          <w:lang w:val="en-US"/>
        </w:rPr>
        <w:t>C.</w:t>
      </w:r>
      <w:r w:rsidRPr="00D5387A">
        <w:rPr>
          <w:rFonts w:ascii="Arial" w:hAnsi="Arial" w:cs="Arial"/>
          <w:sz w:val="23"/>
          <w:szCs w:val="23"/>
          <w:lang w:val="en-US"/>
        </w:rPr>
        <w:t xml:space="preserve"> Romance scams rarely involve money and usually avoid investment or gifting requests.</w:t>
      </w:r>
      <w:r w:rsidRPr="00D5387A">
        <w:rPr>
          <w:rFonts w:ascii="Arial" w:hAnsi="Arial" w:cs="Arial"/>
          <w:sz w:val="23"/>
          <w:szCs w:val="23"/>
          <w:lang w:val="en-US"/>
        </w:rPr>
        <w:br/>
      </w:r>
      <w:r w:rsidRPr="00831C9A">
        <w:rPr>
          <w:rFonts w:ascii="Arial" w:hAnsi="Arial" w:cs="Arial"/>
          <w:b/>
          <w:color w:val="000099"/>
          <w:sz w:val="23"/>
          <w:szCs w:val="23"/>
          <w:lang w:val="en-US"/>
        </w:rPr>
        <w:t>D.</w:t>
      </w:r>
      <w:r w:rsidRPr="00D5387A">
        <w:rPr>
          <w:rFonts w:ascii="Arial" w:hAnsi="Arial" w:cs="Arial"/>
          <w:sz w:val="23"/>
          <w:szCs w:val="23"/>
          <w:lang w:val="en-US"/>
        </w:rPr>
        <w:t xml:space="preserve"> Cross-channel verification and delaying tactics reduce vulnerability by disrupting urgency and denying unmonitored access.</w:t>
      </w:r>
    </w:p>
    <w:p w14:paraId="5055CBDD" w14:textId="5A67B3F4" w:rsidR="00F66BC4" w:rsidRDefault="00F66BC4" w:rsidP="00F66BC4">
      <w:pPr>
        <w:spacing w:after="0"/>
        <w:jc w:val="both"/>
        <w:rPr>
          <w:rFonts w:ascii="Arial" w:hAnsi="Arial" w:cs="Arial"/>
          <w:sz w:val="23"/>
          <w:szCs w:val="23"/>
          <w:lang w:val="en-US"/>
        </w:rPr>
      </w:pPr>
      <w:r w:rsidRPr="00831C9A">
        <w:rPr>
          <w:rFonts w:ascii="Arial" w:hAnsi="Arial" w:cs="Arial"/>
          <w:b/>
          <w:color w:val="ED0046"/>
          <w:sz w:val="23"/>
          <w:szCs w:val="23"/>
          <w:lang w:val="en-US"/>
        </w:rPr>
        <w:lastRenderedPageBreak/>
        <w:t xml:space="preserve">Question </w:t>
      </w:r>
      <w:r>
        <w:rPr>
          <w:rFonts w:ascii="Arial" w:hAnsi="Arial" w:cs="Arial"/>
          <w:b/>
          <w:color w:val="ED0046"/>
          <w:sz w:val="23"/>
          <w:szCs w:val="23"/>
          <w:lang w:val="en-US"/>
        </w:rPr>
        <w:t>15</w:t>
      </w:r>
      <w:r w:rsidRPr="00831C9A">
        <w:rPr>
          <w:rFonts w:ascii="Arial" w:hAnsi="Arial" w:cs="Arial"/>
          <w:b/>
          <w:color w:val="ED0046"/>
          <w:sz w:val="23"/>
          <w:szCs w:val="23"/>
          <w:lang w:val="en-US"/>
        </w:rPr>
        <w:t>.</w:t>
      </w:r>
      <w:r w:rsidRPr="00D5387A">
        <w:rPr>
          <w:rFonts w:ascii="Arial" w:hAnsi="Arial" w:cs="Arial"/>
          <w:sz w:val="23"/>
          <w:szCs w:val="23"/>
          <w:lang w:val="en-US"/>
        </w:rPr>
        <w:t xml:space="preserve"> </w:t>
      </w:r>
      <w:r w:rsidRPr="00A11054">
        <w:rPr>
          <w:rFonts w:ascii="Arial" w:hAnsi="Arial" w:cs="Arial"/>
          <w:sz w:val="23"/>
          <w:szCs w:val="23"/>
          <w:lang w:val="en-US"/>
        </w:rPr>
        <w:t xml:space="preserve">Which </w:t>
      </w:r>
      <w:r w:rsidRPr="00D5387A">
        <w:rPr>
          <w:rFonts w:ascii="Arial" w:hAnsi="Arial" w:cs="Arial"/>
          <w:sz w:val="23"/>
          <w:szCs w:val="23"/>
          <w:lang w:val="en-US"/>
        </w:rPr>
        <w:t>of the following best paraphrases the underlined sentence in paragraph 3?</w:t>
      </w:r>
    </w:p>
    <w:p w14:paraId="067ACD62" w14:textId="77777777" w:rsidR="00F66BC4" w:rsidRDefault="00F66BC4" w:rsidP="00F66BC4">
      <w:pPr>
        <w:spacing w:after="0"/>
        <w:jc w:val="both"/>
        <w:rPr>
          <w:rFonts w:ascii="Arial" w:hAnsi="Arial" w:cs="Arial"/>
          <w:sz w:val="23"/>
          <w:szCs w:val="23"/>
          <w:lang w:val="en-US"/>
        </w:rPr>
      </w:pPr>
      <w:r w:rsidRPr="00C02B56">
        <w:rPr>
          <w:rFonts w:ascii="Arial" w:hAnsi="Arial" w:cs="Arial"/>
          <w:b/>
          <w:bCs/>
          <w:color w:val="ED0046"/>
          <w:sz w:val="23"/>
          <w:szCs w:val="23"/>
          <w:u w:val="single"/>
          <w:lang w:val="en-US"/>
        </w:rPr>
        <w:t>Once privileged control is granted, keystrokes, wallets, and backups become searchable, while coercive follow-ups – sometimes invoking police or tax threats – extract further payment.</w:t>
      </w:r>
    </w:p>
    <w:p w14:paraId="3025D1E3" w14:textId="57F0EEF1" w:rsidR="00F66BC4" w:rsidRDefault="00F66BC4" w:rsidP="00F66BC4">
      <w:pPr>
        <w:spacing w:after="0"/>
        <w:jc w:val="both"/>
        <w:rPr>
          <w:rFonts w:ascii="Arial" w:hAnsi="Arial" w:cs="Arial"/>
          <w:sz w:val="23"/>
          <w:szCs w:val="23"/>
          <w:lang w:val="en-US"/>
        </w:rPr>
      </w:pPr>
      <w:r w:rsidRPr="00831C9A">
        <w:rPr>
          <w:rFonts w:ascii="Arial" w:hAnsi="Arial" w:cs="Arial"/>
          <w:b/>
          <w:color w:val="000099"/>
          <w:sz w:val="23"/>
          <w:szCs w:val="23"/>
          <w:lang w:val="en-US"/>
        </w:rPr>
        <w:t>A.</w:t>
      </w:r>
      <w:r w:rsidRPr="00D5387A">
        <w:rPr>
          <w:rFonts w:ascii="Arial" w:hAnsi="Arial" w:cs="Arial"/>
          <w:sz w:val="23"/>
          <w:szCs w:val="23"/>
          <w:lang w:val="en-US"/>
        </w:rPr>
        <w:t xml:space="preserve"> </w:t>
      </w:r>
      <w:r w:rsidR="00151C3C" w:rsidRPr="00C51BA4">
        <w:rPr>
          <w:rFonts w:ascii="Arial" w:hAnsi="Arial" w:cs="Arial"/>
          <w:sz w:val="23"/>
          <w:szCs w:val="23"/>
        </w:rPr>
        <w:t>Because privileged control blocks searches, only public files are visible and any additional payments are voluntary and threat-free.</w:t>
      </w:r>
    </w:p>
    <w:p w14:paraId="35F1CE87" w14:textId="77777777" w:rsidR="00F66BC4" w:rsidRDefault="00F66BC4" w:rsidP="00F66BC4">
      <w:pPr>
        <w:spacing w:after="0"/>
        <w:jc w:val="both"/>
        <w:rPr>
          <w:rFonts w:ascii="Arial" w:hAnsi="Arial" w:cs="Arial"/>
          <w:sz w:val="23"/>
          <w:szCs w:val="23"/>
          <w:lang w:val="en-US"/>
        </w:rPr>
      </w:pPr>
      <w:r w:rsidRPr="00831C9A">
        <w:rPr>
          <w:rFonts w:ascii="Arial" w:hAnsi="Arial" w:cs="Arial"/>
          <w:b/>
          <w:color w:val="000099"/>
          <w:sz w:val="23"/>
          <w:szCs w:val="23"/>
          <w:lang w:val="en-US"/>
        </w:rPr>
        <w:t>B.</w:t>
      </w:r>
      <w:r w:rsidRPr="00D5387A">
        <w:rPr>
          <w:rFonts w:ascii="Arial" w:hAnsi="Arial" w:cs="Arial"/>
          <w:sz w:val="23"/>
          <w:szCs w:val="23"/>
          <w:lang w:val="en-US"/>
        </w:rPr>
        <w:t xml:space="preserve"> </w:t>
      </w:r>
      <w:r w:rsidRPr="00C51BA4">
        <w:rPr>
          <w:rFonts w:ascii="Arial" w:hAnsi="Arial" w:cs="Arial"/>
          <w:sz w:val="23"/>
          <w:szCs w:val="23"/>
        </w:rPr>
        <w:t>Granting privileged access merely allows password resets; finances and backups remain off-limits and authorities step in to reimburse victims.</w:t>
      </w:r>
    </w:p>
    <w:p w14:paraId="188CDB73" w14:textId="3F4BBF26" w:rsidR="00F66BC4" w:rsidRDefault="00F66BC4" w:rsidP="00F66BC4">
      <w:pPr>
        <w:spacing w:after="0"/>
        <w:jc w:val="both"/>
        <w:rPr>
          <w:rFonts w:ascii="Arial" w:hAnsi="Arial" w:cs="Arial"/>
          <w:sz w:val="23"/>
          <w:szCs w:val="23"/>
          <w:lang w:val="en-US"/>
        </w:rPr>
      </w:pPr>
      <w:r w:rsidRPr="00831C9A">
        <w:rPr>
          <w:rFonts w:ascii="Arial" w:hAnsi="Arial" w:cs="Arial"/>
          <w:b/>
          <w:color w:val="000099"/>
          <w:sz w:val="23"/>
          <w:szCs w:val="23"/>
          <w:lang w:val="en-US"/>
        </w:rPr>
        <w:t>C.</w:t>
      </w:r>
      <w:r w:rsidRPr="00D5387A">
        <w:rPr>
          <w:rFonts w:ascii="Arial" w:hAnsi="Arial" w:cs="Arial"/>
          <w:sz w:val="23"/>
          <w:szCs w:val="23"/>
          <w:lang w:val="en-US"/>
        </w:rPr>
        <w:t xml:space="preserve"> </w:t>
      </w:r>
      <w:r w:rsidR="00151C3C" w:rsidRPr="00C51BA4">
        <w:rPr>
          <w:rFonts w:ascii="Arial" w:hAnsi="Arial" w:cs="Arial"/>
          <w:sz w:val="23"/>
          <w:szCs w:val="23"/>
        </w:rPr>
        <w:t>Once access is granted, funds are lawfully seized from wallets immediately so there is no need for follow-up demands.</w:t>
      </w:r>
    </w:p>
    <w:p w14:paraId="6ECB8C69" w14:textId="77777777" w:rsidR="00F66BC4" w:rsidRDefault="00F66BC4" w:rsidP="00F66BC4">
      <w:pPr>
        <w:spacing w:after="0"/>
        <w:jc w:val="both"/>
        <w:rPr>
          <w:rFonts w:ascii="Arial" w:hAnsi="Arial" w:cs="Arial"/>
          <w:sz w:val="23"/>
          <w:szCs w:val="23"/>
          <w:lang w:val="en-US"/>
        </w:rPr>
      </w:pPr>
      <w:r w:rsidRPr="00831C9A">
        <w:rPr>
          <w:rFonts w:ascii="Arial" w:hAnsi="Arial" w:cs="Arial"/>
          <w:b/>
          <w:color w:val="000099"/>
          <w:sz w:val="23"/>
          <w:szCs w:val="23"/>
          <w:lang w:val="en-US"/>
        </w:rPr>
        <w:t>D.</w:t>
      </w:r>
      <w:r w:rsidRPr="00D5387A">
        <w:rPr>
          <w:rFonts w:ascii="Arial" w:hAnsi="Arial" w:cs="Arial"/>
          <w:sz w:val="23"/>
          <w:szCs w:val="23"/>
          <w:lang w:val="en-US"/>
        </w:rPr>
        <w:t xml:space="preserve"> </w:t>
      </w:r>
      <w:r w:rsidRPr="00C51BA4">
        <w:rPr>
          <w:rFonts w:ascii="Arial" w:hAnsi="Arial" w:cs="Arial"/>
          <w:sz w:val="23"/>
          <w:szCs w:val="23"/>
        </w:rPr>
        <w:t>After admin privileges are obtained, keystroke logs, digital wallets, and backups can be combed through while intimidation pressures victims to pay more.</w:t>
      </w:r>
    </w:p>
    <w:p w14:paraId="11D69CD8" w14:textId="112D539B" w:rsidR="00F66BC4" w:rsidRDefault="00F66BC4" w:rsidP="00F66BC4">
      <w:pPr>
        <w:spacing w:after="0"/>
        <w:jc w:val="both"/>
        <w:rPr>
          <w:rFonts w:ascii="Arial" w:hAnsi="Arial" w:cs="Arial"/>
          <w:sz w:val="23"/>
          <w:szCs w:val="23"/>
          <w:lang w:val="en-US"/>
        </w:rPr>
      </w:pPr>
      <w:r w:rsidRPr="00831C9A">
        <w:rPr>
          <w:rFonts w:ascii="Arial" w:hAnsi="Arial" w:cs="Arial"/>
          <w:b/>
          <w:color w:val="ED0046"/>
          <w:sz w:val="23"/>
          <w:szCs w:val="23"/>
          <w:lang w:val="en-US"/>
        </w:rPr>
        <w:t xml:space="preserve">Question </w:t>
      </w:r>
      <w:r>
        <w:rPr>
          <w:rFonts w:ascii="Arial" w:hAnsi="Arial" w:cs="Arial"/>
          <w:b/>
          <w:color w:val="ED0046"/>
          <w:sz w:val="23"/>
          <w:szCs w:val="23"/>
          <w:lang w:val="en-US"/>
        </w:rPr>
        <w:t>16</w:t>
      </w:r>
      <w:r w:rsidRPr="00831C9A">
        <w:rPr>
          <w:rFonts w:ascii="Arial" w:hAnsi="Arial" w:cs="Arial"/>
          <w:b/>
          <w:color w:val="ED0046"/>
          <w:sz w:val="23"/>
          <w:szCs w:val="23"/>
          <w:lang w:val="en-US"/>
        </w:rPr>
        <w:t>.</w:t>
      </w:r>
      <w:r w:rsidRPr="00D5387A">
        <w:rPr>
          <w:rFonts w:ascii="Arial" w:hAnsi="Arial" w:cs="Arial"/>
          <w:sz w:val="23"/>
          <w:szCs w:val="23"/>
          <w:lang w:val="en-US"/>
        </w:rPr>
        <w:t xml:space="preserve"> </w:t>
      </w:r>
      <w:r w:rsidRPr="00A11054">
        <w:rPr>
          <w:rFonts w:ascii="Arial" w:hAnsi="Arial" w:cs="Arial"/>
          <w:sz w:val="23"/>
          <w:szCs w:val="23"/>
          <w:lang w:val="en-US"/>
        </w:rPr>
        <w:t>Which</w:t>
      </w:r>
      <w:r w:rsidRPr="00D5387A">
        <w:rPr>
          <w:rFonts w:ascii="Arial" w:hAnsi="Arial" w:cs="Arial"/>
          <w:sz w:val="23"/>
          <w:szCs w:val="23"/>
          <w:lang w:val="en-US"/>
        </w:rPr>
        <w:t xml:space="preserve"> of the following best summarises the passage?</w:t>
      </w:r>
    </w:p>
    <w:p w14:paraId="714BD851" w14:textId="77939650" w:rsidR="00F66BC4" w:rsidRDefault="00F66BC4" w:rsidP="00F66BC4">
      <w:pPr>
        <w:spacing w:after="0"/>
        <w:jc w:val="both"/>
        <w:rPr>
          <w:rFonts w:ascii="Arial" w:hAnsi="Arial" w:cs="Arial"/>
          <w:sz w:val="23"/>
          <w:szCs w:val="23"/>
          <w:lang w:val="en-US"/>
        </w:rPr>
      </w:pPr>
      <w:r w:rsidRPr="00831C9A">
        <w:rPr>
          <w:rFonts w:ascii="Arial" w:hAnsi="Arial" w:cs="Arial"/>
          <w:b/>
          <w:color w:val="000099"/>
          <w:sz w:val="23"/>
          <w:szCs w:val="23"/>
          <w:lang w:val="en-US"/>
        </w:rPr>
        <w:t>A.</w:t>
      </w:r>
      <w:r w:rsidRPr="00D5387A">
        <w:rPr>
          <w:rFonts w:ascii="Arial" w:hAnsi="Arial" w:cs="Arial"/>
          <w:sz w:val="23"/>
          <w:szCs w:val="23"/>
          <w:lang w:val="en-US"/>
        </w:rPr>
        <w:t xml:space="preserve"> </w:t>
      </w:r>
      <w:r w:rsidR="0085279B" w:rsidRPr="00D5387A">
        <w:rPr>
          <w:rFonts w:ascii="Arial" w:hAnsi="Arial" w:cs="Arial"/>
          <w:sz w:val="23"/>
          <w:szCs w:val="23"/>
          <w:lang w:val="en-US"/>
        </w:rPr>
        <w:t>Across invoices, messages, calls, and relationships, scammers exploit urgency and trust; verification, slowing down, and refusing access help prevent losses.</w:t>
      </w:r>
    </w:p>
    <w:p w14:paraId="05B69111" w14:textId="77777777" w:rsidR="00F66BC4" w:rsidRDefault="00F66BC4" w:rsidP="00F66BC4">
      <w:pPr>
        <w:spacing w:after="0"/>
        <w:jc w:val="both"/>
        <w:rPr>
          <w:rFonts w:ascii="Arial" w:hAnsi="Arial" w:cs="Arial"/>
          <w:sz w:val="23"/>
          <w:szCs w:val="23"/>
          <w:lang w:val="en-US"/>
        </w:rPr>
      </w:pPr>
      <w:r w:rsidRPr="00831C9A">
        <w:rPr>
          <w:rFonts w:ascii="Arial" w:hAnsi="Arial" w:cs="Arial"/>
          <w:b/>
          <w:color w:val="000099"/>
          <w:sz w:val="23"/>
          <w:szCs w:val="23"/>
          <w:lang w:val="en-US"/>
        </w:rPr>
        <w:t>B.</w:t>
      </w:r>
      <w:r w:rsidRPr="00D5387A">
        <w:rPr>
          <w:rFonts w:ascii="Arial" w:hAnsi="Arial" w:cs="Arial"/>
          <w:sz w:val="23"/>
          <w:szCs w:val="23"/>
          <w:lang w:val="en-US"/>
        </w:rPr>
        <w:t xml:space="preserve"> Love and money seldom intersect; technology mainly accelerates relationships with minor financial risks.</w:t>
      </w:r>
    </w:p>
    <w:p w14:paraId="47E7F38B" w14:textId="76AD75F8" w:rsidR="00F66BC4" w:rsidRDefault="00F66BC4" w:rsidP="00F66BC4">
      <w:pPr>
        <w:spacing w:after="0"/>
        <w:jc w:val="both"/>
        <w:rPr>
          <w:rFonts w:ascii="Arial" w:hAnsi="Arial" w:cs="Arial"/>
          <w:sz w:val="23"/>
          <w:szCs w:val="23"/>
          <w:lang w:val="en-US"/>
        </w:rPr>
      </w:pPr>
      <w:r w:rsidRPr="00831C9A">
        <w:rPr>
          <w:rFonts w:ascii="Arial" w:hAnsi="Arial" w:cs="Arial"/>
          <w:b/>
          <w:color w:val="000099"/>
          <w:sz w:val="23"/>
          <w:szCs w:val="23"/>
          <w:lang w:val="en-US"/>
        </w:rPr>
        <w:t>C.</w:t>
      </w:r>
      <w:r w:rsidRPr="00D5387A">
        <w:rPr>
          <w:rFonts w:ascii="Arial" w:hAnsi="Arial" w:cs="Arial"/>
          <w:sz w:val="23"/>
          <w:szCs w:val="23"/>
          <w:lang w:val="en-US"/>
        </w:rPr>
        <w:t xml:space="preserve"> </w:t>
      </w:r>
      <w:r w:rsidR="0085279B" w:rsidRPr="00D5387A">
        <w:rPr>
          <w:rFonts w:ascii="Arial" w:hAnsi="Arial" w:cs="Arial"/>
          <w:sz w:val="23"/>
          <w:szCs w:val="23"/>
          <w:lang w:val="en-US"/>
        </w:rPr>
        <w:t>Cryptocurrency alone is dangerous; banks should halt cross-border transfers during crime waves.</w:t>
      </w:r>
    </w:p>
    <w:p w14:paraId="28770872" w14:textId="77777777" w:rsidR="00F66BC4" w:rsidRDefault="00F66BC4" w:rsidP="00F66BC4">
      <w:pPr>
        <w:spacing w:after="0"/>
        <w:jc w:val="both"/>
        <w:rPr>
          <w:rFonts w:ascii="Arial" w:hAnsi="Arial" w:cs="Arial"/>
          <w:sz w:val="23"/>
          <w:szCs w:val="23"/>
          <w:lang w:val="en-US"/>
        </w:rPr>
      </w:pPr>
      <w:r w:rsidRPr="00831C9A">
        <w:rPr>
          <w:rFonts w:ascii="Arial" w:hAnsi="Arial" w:cs="Arial"/>
          <w:b/>
          <w:color w:val="000099"/>
          <w:sz w:val="23"/>
          <w:szCs w:val="23"/>
          <w:lang w:val="en-US"/>
        </w:rPr>
        <w:t>D.</w:t>
      </w:r>
      <w:r w:rsidRPr="00D5387A">
        <w:rPr>
          <w:rFonts w:ascii="Arial" w:hAnsi="Arial" w:cs="Arial"/>
          <w:sz w:val="23"/>
          <w:szCs w:val="23"/>
          <w:lang w:val="en-US"/>
        </w:rPr>
        <w:t xml:space="preserve"> Government crackdowns have eliminated most scams; remaining cases reflect only individual negligence.</w:t>
      </w:r>
    </w:p>
    <w:p w14:paraId="002F6D6D" w14:textId="531B7698" w:rsidR="00F66BC4" w:rsidRPr="0072249F" w:rsidRDefault="00F66BC4" w:rsidP="00F66BC4">
      <w:pPr>
        <w:pStyle w:val="Heading1"/>
      </w:pPr>
      <w:r w:rsidRPr="0072249F">
        <w:t xml:space="preserve">Read the following announcement and mark the letter A, B, C or D on your answer sheet to indicate the option that best fits each of the numbered blanks from </w:t>
      </w:r>
      <w:r>
        <w:rPr>
          <w:lang w:val="en-US"/>
        </w:rPr>
        <w:t>1</w:t>
      </w:r>
      <w:r w:rsidRPr="0072249F">
        <w:t xml:space="preserve">7 to </w:t>
      </w:r>
      <w:r>
        <w:rPr>
          <w:lang w:val="en-US"/>
        </w:rPr>
        <w:t>2</w:t>
      </w:r>
      <w:r w:rsidRPr="0072249F">
        <w:t>2.</w:t>
      </w:r>
    </w:p>
    <w:p w14:paraId="3685A765" w14:textId="77777777" w:rsidR="00F66BC4" w:rsidRPr="005658D2" w:rsidRDefault="00F66BC4" w:rsidP="00F66BC4">
      <w:pPr>
        <w:spacing w:after="0"/>
        <w:jc w:val="center"/>
        <w:rPr>
          <w:rFonts w:ascii="Arial" w:hAnsi="Arial" w:cs="Arial"/>
          <w:color w:val="ED0046"/>
          <w:sz w:val="23"/>
          <w:szCs w:val="23"/>
        </w:rPr>
      </w:pPr>
      <w:r w:rsidRPr="005658D2">
        <w:rPr>
          <w:rFonts w:ascii="Arial" w:hAnsi="Arial" w:cs="Arial"/>
          <w:b/>
          <w:bCs/>
          <w:color w:val="ED0046"/>
          <w:sz w:val="23"/>
          <w:szCs w:val="23"/>
        </w:rPr>
        <w:t>UK–Vietnam Business Summit 2025</w:t>
      </w:r>
    </w:p>
    <w:p w14:paraId="40739B65" w14:textId="5FD6E5E8" w:rsidR="00F66BC4" w:rsidRPr="0072249F" w:rsidRDefault="00F66BC4" w:rsidP="00F66BC4">
      <w:pPr>
        <w:spacing w:after="0"/>
        <w:ind w:firstLine="720"/>
        <w:jc w:val="both"/>
        <w:rPr>
          <w:rFonts w:ascii="Arial" w:hAnsi="Arial" w:cs="Arial"/>
          <w:sz w:val="23"/>
          <w:szCs w:val="23"/>
        </w:rPr>
      </w:pPr>
      <w:r w:rsidRPr="0072249F">
        <w:rPr>
          <w:rFonts w:ascii="Arial" w:hAnsi="Arial" w:cs="Arial"/>
          <w:sz w:val="23"/>
          <w:szCs w:val="23"/>
        </w:rPr>
        <w:t xml:space="preserve">The UK–Vietnam Business Summit 2025 is scheduled to </w:t>
      </w:r>
      <w:r w:rsidRPr="005658D2">
        <w:rPr>
          <w:rFonts w:ascii="Arial" w:hAnsi="Arial" w:cs="Arial"/>
          <w:b/>
          <w:bCs/>
          <w:color w:val="ED0046"/>
          <w:sz w:val="23"/>
          <w:szCs w:val="23"/>
        </w:rPr>
        <w:t>(</w:t>
      </w:r>
      <w:r>
        <w:rPr>
          <w:rFonts w:ascii="Arial" w:hAnsi="Arial" w:cs="Arial"/>
          <w:b/>
          <w:bCs/>
          <w:color w:val="ED0046"/>
          <w:sz w:val="23"/>
          <w:szCs w:val="23"/>
          <w:lang w:val="en-US"/>
        </w:rPr>
        <w:t>1</w:t>
      </w:r>
      <w:r w:rsidRPr="005658D2">
        <w:rPr>
          <w:rFonts w:ascii="Arial" w:hAnsi="Arial" w:cs="Arial"/>
          <w:b/>
          <w:bCs/>
          <w:color w:val="ED0046"/>
          <w:sz w:val="23"/>
          <w:szCs w:val="23"/>
        </w:rPr>
        <w:t>7) ______</w:t>
      </w:r>
      <w:r w:rsidRPr="005658D2">
        <w:rPr>
          <w:rFonts w:ascii="Arial" w:hAnsi="Arial" w:cs="Arial"/>
          <w:color w:val="ED0046"/>
          <w:sz w:val="23"/>
          <w:szCs w:val="23"/>
        </w:rPr>
        <w:t xml:space="preserve"> </w:t>
      </w:r>
      <w:r w:rsidRPr="0072249F">
        <w:rPr>
          <w:rFonts w:ascii="Arial" w:hAnsi="Arial" w:cs="Arial"/>
          <w:sz w:val="23"/>
          <w:szCs w:val="23"/>
        </w:rPr>
        <w:t xml:space="preserve">place on November 5th, 2025, in Ho Chi Minh City. This significant event will bring together government officials, business leaders, and </w:t>
      </w:r>
      <w:r w:rsidRPr="005658D2">
        <w:rPr>
          <w:rFonts w:ascii="Arial" w:hAnsi="Arial" w:cs="Arial"/>
          <w:b/>
          <w:bCs/>
          <w:color w:val="ED0046"/>
          <w:sz w:val="23"/>
          <w:szCs w:val="23"/>
        </w:rPr>
        <w:t>(</w:t>
      </w:r>
      <w:r>
        <w:rPr>
          <w:rFonts w:ascii="Arial" w:hAnsi="Arial" w:cs="Arial"/>
          <w:b/>
          <w:bCs/>
          <w:color w:val="ED0046"/>
          <w:sz w:val="23"/>
          <w:szCs w:val="23"/>
          <w:lang w:val="en-US"/>
        </w:rPr>
        <w:t>1</w:t>
      </w:r>
      <w:r w:rsidRPr="005658D2">
        <w:rPr>
          <w:rFonts w:ascii="Arial" w:hAnsi="Arial" w:cs="Arial"/>
          <w:b/>
          <w:bCs/>
          <w:color w:val="ED0046"/>
          <w:sz w:val="23"/>
          <w:szCs w:val="23"/>
        </w:rPr>
        <w:t>8) ______</w:t>
      </w:r>
      <w:r w:rsidRPr="005658D2">
        <w:rPr>
          <w:rFonts w:ascii="Arial" w:hAnsi="Arial" w:cs="Arial"/>
          <w:color w:val="ED0046"/>
          <w:sz w:val="23"/>
          <w:szCs w:val="23"/>
        </w:rPr>
        <w:t xml:space="preserve"> </w:t>
      </w:r>
      <w:r w:rsidRPr="0072249F">
        <w:rPr>
          <w:rFonts w:ascii="Arial" w:hAnsi="Arial" w:cs="Arial"/>
          <w:sz w:val="23"/>
          <w:szCs w:val="23"/>
        </w:rPr>
        <w:t>from both nations to explore strategic partnerships in key sectors.</w:t>
      </w:r>
    </w:p>
    <w:p w14:paraId="2E1D416B" w14:textId="03550CF4" w:rsidR="00F66BC4" w:rsidRPr="0072249F" w:rsidRDefault="00F66BC4" w:rsidP="00F66BC4">
      <w:pPr>
        <w:spacing w:after="0"/>
        <w:ind w:firstLine="720"/>
        <w:jc w:val="both"/>
        <w:rPr>
          <w:rFonts w:ascii="Arial" w:hAnsi="Arial" w:cs="Arial"/>
          <w:sz w:val="23"/>
          <w:szCs w:val="23"/>
        </w:rPr>
      </w:pPr>
      <w:r w:rsidRPr="0072249F">
        <w:rPr>
          <w:rFonts w:ascii="Arial" w:hAnsi="Arial" w:cs="Arial"/>
          <w:sz w:val="23"/>
          <w:szCs w:val="23"/>
        </w:rPr>
        <w:t>Central to the summit</w:t>
      </w:r>
      <w:r>
        <w:rPr>
          <w:rFonts w:ascii="Arial" w:hAnsi="Arial" w:cs="Arial"/>
          <w:sz w:val="23"/>
          <w:szCs w:val="23"/>
        </w:rPr>
        <w:t>’</w:t>
      </w:r>
      <w:r w:rsidRPr="0072249F">
        <w:rPr>
          <w:rFonts w:ascii="Arial" w:hAnsi="Arial" w:cs="Arial"/>
          <w:sz w:val="23"/>
          <w:szCs w:val="23"/>
        </w:rPr>
        <w:t>s agenda is the development of Vietnam</w:t>
      </w:r>
      <w:r>
        <w:rPr>
          <w:rFonts w:ascii="Arial" w:hAnsi="Arial" w:cs="Arial"/>
          <w:sz w:val="23"/>
          <w:szCs w:val="23"/>
        </w:rPr>
        <w:t>’</w:t>
      </w:r>
      <w:r w:rsidRPr="0072249F">
        <w:rPr>
          <w:rFonts w:ascii="Arial" w:hAnsi="Arial" w:cs="Arial"/>
          <w:sz w:val="23"/>
          <w:szCs w:val="23"/>
        </w:rPr>
        <w:t xml:space="preserve">s "International Financial Centre" initiative and the expansion of renewable energy projects. Participants will have access to an extensive </w:t>
      </w:r>
      <w:r w:rsidRPr="005658D2">
        <w:rPr>
          <w:rFonts w:ascii="Arial" w:hAnsi="Arial" w:cs="Arial"/>
          <w:b/>
          <w:bCs/>
          <w:color w:val="ED0046"/>
          <w:sz w:val="23"/>
          <w:szCs w:val="23"/>
        </w:rPr>
        <w:t>(</w:t>
      </w:r>
      <w:r>
        <w:rPr>
          <w:rFonts w:ascii="Arial" w:hAnsi="Arial" w:cs="Arial"/>
          <w:b/>
          <w:bCs/>
          <w:color w:val="ED0046"/>
          <w:sz w:val="23"/>
          <w:szCs w:val="23"/>
          <w:lang w:val="en-US"/>
        </w:rPr>
        <w:t>1</w:t>
      </w:r>
      <w:r w:rsidRPr="005658D2">
        <w:rPr>
          <w:rFonts w:ascii="Arial" w:hAnsi="Arial" w:cs="Arial"/>
          <w:b/>
          <w:bCs/>
          <w:color w:val="ED0046"/>
          <w:sz w:val="23"/>
          <w:szCs w:val="23"/>
        </w:rPr>
        <w:t>9) ______</w:t>
      </w:r>
      <w:r w:rsidRPr="005658D2">
        <w:rPr>
          <w:rFonts w:ascii="Arial" w:hAnsi="Arial" w:cs="Arial"/>
          <w:color w:val="ED0046"/>
          <w:sz w:val="23"/>
          <w:szCs w:val="23"/>
        </w:rPr>
        <w:t xml:space="preserve"> </w:t>
      </w:r>
      <w:r w:rsidRPr="0072249F">
        <w:rPr>
          <w:rFonts w:ascii="Arial" w:hAnsi="Arial" w:cs="Arial"/>
          <w:sz w:val="23"/>
          <w:szCs w:val="23"/>
        </w:rPr>
        <w:t xml:space="preserve">of networking sessions, panel discussions, and bilateral meetings designed to </w:t>
      </w:r>
      <w:r w:rsidRPr="005658D2">
        <w:rPr>
          <w:rFonts w:ascii="Arial" w:hAnsi="Arial" w:cs="Arial"/>
          <w:b/>
          <w:bCs/>
          <w:color w:val="ED0046"/>
          <w:sz w:val="23"/>
          <w:szCs w:val="23"/>
        </w:rPr>
        <w:t>(</w:t>
      </w:r>
      <w:r>
        <w:rPr>
          <w:rFonts w:ascii="Arial" w:hAnsi="Arial" w:cs="Arial"/>
          <w:b/>
          <w:bCs/>
          <w:color w:val="ED0046"/>
          <w:sz w:val="23"/>
          <w:szCs w:val="23"/>
          <w:lang w:val="en-US"/>
        </w:rPr>
        <w:t>2</w:t>
      </w:r>
      <w:r w:rsidRPr="005658D2">
        <w:rPr>
          <w:rFonts w:ascii="Arial" w:hAnsi="Arial" w:cs="Arial"/>
          <w:b/>
          <w:bCs/>
          <w:color w:val="ED0046"/>
          <w:sz w:val="23"/>
          <w:szCs w:val="23"/>
        </w:rPr>
        <w:t>0) ______</w:t>
      </w:r>
      <w:r w:rsidRPr="005658D2">
        <w:rPr>
          <w:rFonts w:ascii="Arial" w:hAnsi="Arial" w:cs="Arial"/>
          <w:color w:val="ED0046"/>
          <w:sz w:val="23"/>
          <w:szCs w:val="23"/>
        </w:rPr>
        <w:t xml:space="preserve"> </w:t>
      </w:r>
      <w:r w:rsidRPr="0072249F">
        <w:rPr>
          <w:rFonts w:ascii="Arial" w:hAnsi="Arial" w:cs="Arial"/>
          <w:sz w:val="23"/>
          <w:szCs w:val="23"/>
        </w:rPr>
        <w:t xml:space="preserve">collaboration opportunities. The summit, </w:t>
      </w:r>
      <w:r w:rsidRPr="005658D2">
        <w:rPr>
          <w:rFonts w:ascii="Arial" w:hAnsi="Arial" w:cs="Arial"/>
          <w:b/>
          <w:bCs/>
          <w:color w:val="ED0046"/>
          <w:sz w:val="23"/>
          <w:szCs w:val="23"/>
        </w:rPr>
        <w:t>(</w:t>
      </w:r>
      <w:r>
        <w:rPr>
          <w:rFonts w:ascii="Arial" w:hAnsi="Arial" w:cs="Arial"/>
          <w:b/>
          <w:bCs/>
          <w:color w:val="ED0046"/>
          <w:sz w:val="23"/>
          <w:szCs w:val="23"/>
          <w:lang w:val="en-US"/>
        </w:rPr>
        <w:t>2</w:t>
      </w:r>
      <w:r w:rsidRPr="005658D2">
        <w:rPr>
          <w:rFonts w:ascii="Arial" w:hAnsi="Arial" w:cs="Arial"/>
          <w:b/>
          <w:bCs/>
          <w:color w:val="ED0046"/>
          <w:sz w:val="23"/>
          <w:szCs w:val="23"/>
        </w:rPr>
        <w:t>1) ______</w:t>
      </w:r>
      <w:r w:rsidRPr="005658D2">
        <w:rPr>
          <w:rFonts w:ascii="Arial" w:hAnsi="Arial" w:cs="Arial"/>
          <w:color w:val="ED0046"/>
          <w:sz w:val="23"/>
          <w:szCs w:val="23"/>
        </w:rPr>
        <w:t xml:space="preserve"> </w:t>
      </w:r>
      <w:r w:rsidRPr="0072249F">
        <w:rPr>
          <w:rFonts w:ascii="Arial" w:hAnsi="Arial" w:cs="Arial"/>
          <w:sz w:val="23"/>
          <w:szCs w:val="23"/>
        </w:rPr>
        <w:t>primary objective is strengthening UK-Vietnam economic ties, promises to deliver actionable insights for investors and enterprises seeking to enter emerging markets.</w:t>
      </w:r>
    </w:p>
    <w:p w14:paraId="3363638A" w14:textId="261C22CF" w:rsidR="00F66BC4" w:rsidRDefault="00F66BC4" w:rsidP="00F66BC4">
      <w:pPr>
        <w:spacing w:after="0"/>
        <w:ind w:firstLine="720"/>
        <w:jc w:val="both"/>
        <w:rPr>
          <w:rFonts w:ascii="Arial" w:hAnsi="Arial" w:cs="Arial"/>
          <w:sz w:val="23"/>
          <w:szCs w:val="23"/>
        </w:rPr>
      </w:pPr>
      <w:r w:rsidRPr="003D4FB4">
        <w:rPr>
          <w:rFonts w:ascii="Arial" w:hAnsi="Arial" w:cs="Arial"/>
          <w:sz w:val="23"/>
          <w:szCs w:val="23"/>
        </w:rPr>
        <w:t xml:space="preserve">Registration is now open for business delegates who wish to </w:t>
      </w:r>
      <w:r w:rsidRPr="003D4FB4">
        <w:rPr>
          <w:rFonts w:ascii="Arial" w:hAnsi="Arial" w:cs="Arial"/>
          <w:b/>
          <w:bCs/>
          <w:color w:val="ED0046"/>
          <w:sz w:val="23"/>
          <w:szCs w:val="23"/>
        </w:rPr>
        <w:t>(</w:t>
      </w:r>
      <w:r>
        <w:rPr>
          <w:rFonts w:ascii="Arial" w:hAnsi="Arial" w:cs="Arial"/>
          <w:b/>
          <w:bCs/>
          <w:color w:val="ED0046"/>
          <w:sz w:val="23"/>
          <w:szCs w:val="23"/>
          <w:lang w:val="en-US"/>
        </w:rPr>
        <w:t>2</w:t>
      </w:r>
      <w:r w:rsidRPr="003D4FB4">
        <w:rPr>
          <w:rFonts w:ascii="Arial" w:hAnsi="Arial" w:cs="Arial"/>
          <w:b/>
          <w:bCs/>
          <w:color w:val="ED0046"/>
          <w:sz w:val="23"/>
          <w:szCs w:val="23"/>
        </w:rPr>
        <w:t>2) ______</w:t>
      </w:r>
      <w:r w:rsidRPr="003D4FB4">
        <w:rPr>
          <w:rFonts w:ascii="Arial" w:hAnsi="Arial" w:cs="Arial"/>
          <w:sz w:val="23"/>
          <w:szCs w:val="23"/>
        </w:rPr>
        <w:t xml:space="preserve"> the possibilities of partnership.</w:t>
      </w:r>
    </w:p>
    <w:p w14:paraId="06EE6B6B" w14:textId="77777777" w:rsidR="00F66BC4" w:rsidRPr="0072249F" w:rsidRDefault="00F66BC4" w:rsidP="00F66BC4">
      <w:pPr>
        <w:spacing w:after="0"/>
        <w:ind w:firstLine="720"/>
        <w:jc w:val="both"/>
        <w:rPr>
          <w:rFonts w:ascii="Arial" w:hAnsi="Arial" w:cs="Arial"/>
          <w:sz w:val="23"/>
          <w:szCs w:val="23"/>
        </w:rPr>
      </w:pPr>
      <w:r w:rsidRPr="0072249F">
        <w:rPr>
          <w:rFonts w:ascii="Arial" w:hAnsi="Arial" w:cs="Arial"/>
          <w:sz w:val="23"/>
          <w:szCs w:val="23"/>
        </w:rPr>
        <w:t>For further details, visit https://www.vietnamnews.vn/</w:t>
      </w:r>
    </w:p>
    <w:p w14:paraId="039BA9E3" w14:textId="77777777" w:rsidR="00F66BC4" w:rsidRPr="0072249F" w:rsidRDefault="00F66BC4" w:rsidP="00F66BC4">
      <w:pPr>
        <w:pStyle w:val="Subtitle"/>
      </w:pPr>
      <w:r w:rsidRPr="0072249F">
        <w:t>(Adapted from https://www.vietnamnews.vn)</w:t>
      </w:r>
    </w:p>
    <w:p w14:paraId="05D11DEB" w14:textId="05F46587" w:rsidR="00F66BC4" w:rsidRPr="0072249F" w:rsidRDefault="00F66BC4" w:rsidP="00F66BC4">
      <w:pPr>
        <w:spacing w:after="0"/>
        <w:rPr>
          <w:rFonts w:ascii="Arial" w:hAnsi="Arial" w:cs="Arial"/>
          <w:sz w:val="23"/>
          <w:szCs w:val="23"/>
        </w:rPr>
      </w:pPr>
      <w:r w:rsidRPr="00C4010F">
        <w:rPr>
          <w:rFonts w:ascii="Arial" w:hAnsi="Arial" w:cs="Arial"/>
          <w:b/>
          <w:bCs/>
          <w:color w:val="ED0046"/>
          <w:sz w:val="23"/>
          <w:szCs w:val="23"/>
        </w:rPr>
        <w:t xml:space="preserve">Question </w:t>
      </w:r>
      <w:r>
        <w:rPr>
          <w:rFonts w:ascii="Arial" w:hAnsi="Arial" w:cs="Arial"/>
          <w:b/>
          <w:bCs/>
          <w:color w:val="ED0046"/>
          <w:sz w:val="23"/>
          <w:szCs w:val="23"/>
          <w:lang w:val="en-US"/>
        </w:rPr>
        <w:t>1</w:t>
      </w:r>
      <w:r w:rsidRPr="00C4010F">
        <w:rPr>
          <w:rFonts w:ascii="Arial" w:hAnsi="Arial" w:cs="Arial"/>
          <w:b/>
          <w:bCs/>
          <w:color w:val="ED0046"/>
          <w:sz w:val="23"/>
          <w:szCs w:val="23"/>
        </w:rPr>
        <w:t>7.</w:t>
      </w:r>
      <w:r>
        <w:rPr>
          <w:rFonts w:ascii="Arial" w:hAnsi="Arial" w:cs="Arial"/>
          <w:b/>
          <w:bCs/>
          <w:color w:val="ED0046"/>
          <w:sz w:val="23"/>
          <w:szCs w:val="23"/>
          <w:lang w:val="en-US"/>
        </w:rPr>
        <w:tab/>
      </w:r>
      <w:r w:rsidRPr="00D5204B">
        <w:rPr>
          <w:rFonts w:ascii="Arial" w:hAnsi="Arial" w:cs="Arial"/>
          <w:b/>
          <w:color w:val="000099"/>
          <w:sz w:val="23"/>
          <w:szCs w:val="23"/>
        </w:rPr>
        <w:t>A.</w:t>
      </w:r>
      <w:r w:rsidRPr="0072249F">
        <w:rPr>
          <w:rFonts w:ascii="Arial" w:hAnsi="Arial" w:cs="Arial"/>
          <w:sz w:val="23"/>
          <w:szCs w:val="23"/>
        </w:rPr>
        <w:t xml:space="preserve"> make</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B.</w:t>
      </w:r>
      <w:r w:rsidRPr="0072249F">
        <w:rPr>
          <w:rFonts w:ascii="Arial" w:hAnsi="Arial" w:cs="Arial"/>
          <w:sz w:val="23"/>
          <w:szCs w:val="23"/>
        </w:rPr>
        <w:t xml:space="preserve"> hold</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C.</w:t>
      </w:r>
      <w:r w:rsidRPr="0072249F">
        <w:rPr>
          <w:rFonts w:ascii="Arial" w:hAnsi="Arial" w:cs="Arial"/>
          <w:sz w:val="23"/>
          <w:szCs w:val="23"/>
        </w:rPr>
        <w:t xml:space="preserve"> take</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D.</w:t>
      </w:r>
      <w:r w:rsidRPr="0072249F">
        <w:rPr>
          <w:rFonts w:ascii="Arial" w:hAnsi="Arial" w:cs="Arial"/>
          <w:sz w:val="23"/>
          <w:szCs w:val="23"/>
        </w:rPr>
        <w:t xml:space="preserve"> bring</w:t>
      </w:r>
    </w:p>
    <w:p w14:paraId="4275798B" w14:textId="0BE790D6" w:rsidR="00F66BC4" w:rsidRPr="0072249F" w:rsidRDefault="00F66BC4" w:rsidP="00F66BC4">
      <w:pPr>
        <w:spacing w:after="0"/>
        <w:rPr>
          <w:rFonts w:ascii="Arial" w:hAnsi="Arial" w:cs="Arial"/>
          <w:sz w:val="23"/>
          <w:szCs w:val="23"/>
        </w:rPr>
      </w:pPr>
      <w:r w:rsidRPr="00C4010F">
        <w:rPr>
          <w:rFonts w:ascii="Arial" w:hAnsi="Arial" w:cs="Arial"/>
          <w:b/>
          <w:bCs/>
          <w:color w:val="ED0046"/>
          <w:sz w:val="23"/>
          <w:szCs w:val="23"/>
        </w:rPr>
        <w:t xml:space="preserve">Question </w:t>
      </w:r>
      <w:r>
        <w:rPr>
          <w:rFonts w:ascii="Arial" w:hAnsi="Arial" w:cs="Arial"/>
          <w:b/>
          <w:bCs/>
          <w:color w:val="ED0046"/>
          <w:sz w:val="23"/>
          <w:szCs w:val="23"/>
          <w:lang w:val="en-US"/>
        </w:rPr>
        <w:t>1</w:t>
      </w:r>
      <w:r w:rsidRPr="00C4010F">
        <w:rPr>
          <w:rFonts w:ascii="Arial" w:hAnsi="Arial" w:cs="Arial"/>
          <w:b/>
          <w:bCs/>
          <w:color w:val="ED0046"/>
          <w:sz w:val="23"/>
          <w:szCs w:val="23"/>
        </w:rPr>
        <w:t>8.</w:t>
      </w:r>
      <w:r>
        <w:rPr>
          <w:rFonts w:ascii="Arial" w:hAnsi="Arial" w:cs="Arial"/>
          <w:b/>
          <w:bCs/>
          <w:color w:val="ED0046"/>
          <w:sz w:val="23"/>
          <w:szCs w:val="23"/>
          <w:lang w:val="en-US"/>
        </w:rPr>
        <w:tab/>
      </w:r>
      <w:r w:rsidRPr="00D5204B">
        <w:rPr>
          <w:rFonts w:ascii="Arial" w:hAnsi="Arial" w:cs="Arial"/>
          <w:b/>
          <w:color w:val="000099"/>
          <w:sz w:val="23"/>
          <w:szCs w:val="23"/>
        </w:rPr>
        <w:t>A.</w:t>
      </w:r>
      <w:r w:rsidRPr="0072249F">
        <w:rPr>
          <w:rFonts w:ascii="Arial" w:hAnsi="Arial" w:cs="Arial"/>
          <w:sz w:val="23"/>
          <w:szCs w:val="23"/>
        </w:rPr>
        <w:t xml:space="preserve"> investments</w:t>
      </w:r>
      <w:r>
        <w:rPr>
          <w:rFonts w:ascii="Arial" w:hAnsi="Arial" w:cs="Arial"/>
          <w:sz w:val="23"/>
          <w:szCs w:val="23"/>
          <w:lang w:val="en-US"/>
        </w:rPr>
        <w:tab/>
      </w:r>
      <w:r w:rsidRPr="00D5204B">
        <w:rPr>
          <w:rFonts w:ascii="Arial" w:hAnsi="Arial" w:cs="Arial"/>
          <w:b/>
          <w:color w:val="000099"/>
          <w:sz w:val="23"/>
          <w:szCs w:val="23"/>
        </w:rPr>
        <w:t>B.</w:t>
      </w:r>
      <w:r w:rsidRPr="0072249F">
        <w:rPr>
          <w:rFonts w:ascii="Arial" w:hAnsi="Arial" w:cs="Arial"/>
          <w:sz w:val="23"/>
          <w:szCs w:val="23"/>
        </w:rPr>
        <w:t xml:space="preserve"> invested</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C.</w:t>
      </w:r>
      <w:r w:rsidRPr="0072249F">
        <w:rPr>
          <w:rFonts w:ascii="Arial" w:hAnsi="Arial" w:cs="Arial"/>
          <w:sz w:val="23"/>
          <w:szCs w:val="23"/>
        </w:rPr>
        <w:t xml:space="preserve"> investors</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D.</w:t>
      </w:r>
      <w:r w:rsidRPr="0072249F">
        <w:rPr>
          <w:rFonts w:ascii="Arial" w:hAnsi="Arial" w:cs="Arial"/>
          <w:sz w:val="23"/>
          <w:szCs w:val="23"/>
        </w:rPr>
        <w:t xml:space="preserve"> investing</w:t>
      </w:r>
    </w:p>
    <w:p w14:paraId="2FC493AD" w14:textId="4DAC1C56" w:rsidR="00F66BC4" w:rsidRPr="0072249F" w:rsidRDefault="00F66BC4" w:rsidP="00F66BC4">
      <w:pPr>
        <w:spacing w:after="0"/>
        <w:rPr>
          <w:rFonts w:ascii="Arial" w:hAnsi="Arial" w:cs="Arial"/>
          <w:sz w:val="23"/>
          <w:szCs w:val="23"/>
        </w:rPr>
      </w:pPr>
      <w:r w:rsidRPr="00C4010F">
        <w:rPr>
          <w:rFonts w:ascii="Arial" w:hAnsi="Arial" w:cs="Arial"/>
          <w:b/>
          <w:bCs/>
          <w:color w:val="ED0046"/>
          <w:sz w:val="23"/>
          <w:szCs w:val="23"/>
        </w:rPr>
        <w:t xml:space="preserve">Question </w:t>
      </w:r>
      <w:r>
        <w:rPr>
          <w:rFonts w:ascii="Arial" w:hAnsi="Arial" w:cs="Arial"/>
          <w:b/>
          <w:bCs/>
          <w:color w:val="ED0046"/>
          <w:sz w:val="23"/>
          <w:szCs w:val="23"/>
          <w:lang w:val="en-US"/>
        </w:rPr>
        <w:t>1</w:t>
      </w:r>
      <w:r w:rsidRPr="00C4010F">
        <w:rPr>
          <w:rFonts w:ascii="Arial" w:hAnsi="Arial" w:cs="Arial"/>
          <w:b/>
          <w:bCs/>
          <w:color w:val="ED0046"/>
          <w:sz w:val="23"/>
          <w:szCs w:val="23"/>
        </w:rPr>
        <w:t>9.</w:t>
      </w:r>
      <w:r>
        <w:rPr>
          <w:rFonts w:ascii="Arial" w:hAnsi="Arial" w:cs="Arial"/>
          <w:b/>
          <w:bCs/>
          <w:color w:val="ED0046"/>
          <w:sz w:val="23"/>
          <w:szCs w:val="23"/>
          <w:lang w:val="en-US"/>
        </w:rPr>
        <w:tab/>
      </w:r>
      <w:r w:rsidRPr="00D5204B">
        <w:rPr>
          <w:rFonts w:ascii="Arial" w:hAnsi="Arial" w:cs="Arial"/>
          <w:b/>
          <w:color w:val="000099"/>
          <w:sz w:val="23"/>
          <w:szCs w:val="23"/>
        </w:rPr>
        <w:t>A.</w:t>
      </w:r>
      <w:r w:rsidRPr="0072249F">
        <w:rPr>
          <w:rFonts w:ascii="Arial" w:hAnsi="Arial" w:cs="Arial"/>
          <w:sz w:val="23"/>
          <w:szCs w:val="23"/>
        </w:rPr>
        <w:t xml:space="preserve"> variety</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B.</w:t>
      </w:r>
      <w:r w:rsidRPr="0072249F">
        <w:rPr>
          <w:rFonts w:ascii="Arial" w:hAnsi="Arial" w:cs="Arial"/>
          <w:sz w:val="23"/>
          <w:szCs w:val="23"/>
        </w:rPr>
        <w:t xml:space="preserve"> scale</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C.</w:t>
      </w:r>
      <w:r w:rsidRPr="0072249F">
        <w:rPr>
          <w:rFonts w:ascii="Arial" w:hAnsi="Arial" w:cs="Arial"/>
          <w:sz w:val="23"/>
          <w:szCs w:val="23"/>
        </w:rPr>
        <w:t xml:space="preserve"> volume</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D.</w:t>
      </w:r>
      <w:r w:rsidRPr="0072249F">
        <w:rPr>
          <w:rFonts w:ascii="Arial" w:hAnsi="Arial" w:cs="Arial"/>
          <w:sz w:val="23"/>
          <w:szCs w:val="23"/>
        </w:rPr>
        <w:t xml:space="preserve"> scope</w:t>
      </w:r>
    </w:p>
    <w:p w14:paraId="236226F2" w14:textId="3684D975" w:rsidR="00F66BC4" w:rsidRPr="0072249F" w:rsidRDefault="00F66BC4" w:rsidP="00F66BC4">
      <w:pPr>
        <w:spacing w:after="0"/>
        <w:rPr>
          <w:rFonts w:ascii="Arial" w:hAnsi="Arial" w:cs="Arial"/>
          <w:sz w:val="23"/>
          <w:szCs w:val="23"/>
        </w:rPr>
      </w:pPr>
      <w:r w:rsidRPr="00C4010F">
        <w:rPr>
          <w:rFonts w:ascii="Arial" w:hAnsi="Arial" w:cs="Arial"/>
          <w:b/>
          <w:bCs/>
          <w:color w:val="ED0046"/>
          <w:sz w:val="23"/>
          <w:szCs w:val="23"/>
        </w:rPr>
        <w:t xml:space="preserve">Question </w:t>
      </w:r>
      <w:r>
        <w:rPr>
          <w:rFonts w:ascii="Arial" w:hAnsi="Arial" w:cs="Arial"/>
          <w:b/>
          <w:bCs/>
          <w:color w:val="ED0046"/>
          <w:sz w:val="23"/>
          <w:szCs w:val="23"/>
          <w:lang w:val="en-US"/>
        </w:rPr>
        <w:t>2</w:t>
      </w:r>
      <w:r w:rsidRPr="00C4010F">
        <w:rPr>
          <w:rFonts w:ascii="Arial" w:hAnsi="Arial" w:cs="Arial"/>
          <w:b/>
          <w:bCs/>
          <w:color w:val="ED0046"/>
          <w:sz w:val="23"/>
          <w:szCs w:val="23"/>
        </w:rPr>
        <w:t>0.</w:t>
      </w:r>
      <w:r>
        <w:rPr>
          <w:rFonts w:ascii="Arial" w:hAnsi="Arial" w:cs="Arial"/>
          <w:b/>
          <w:bCs/>
          <w:color w:val="ED0046"/>
          <w:sz w:val="23"/>
          <w:szCs w:val="23"/>
          <w:lang w:val="en-US"/>
        </w:rPr>
        <w:tab/>
      </w:r>
      <w:r w:rsidRPr="00D5204B">
        <w:rPr>
          <w:rFonts w:ascii="Arial" w:hAnsi="Arial" w:cs="Arial"/>
          <w:b/>
          <w:color w:val="000099"/>
          <w:sz w:val="23"/>
          <w:szCs w:val="23"/>
        </w:rPr>
        <w:t>A.</w:t>
      </w:r>
      <w:r w:rsidRPr="0072249F">
        <w:rPr>
          <w:rFonts w:ascii="Arial" w:hAnsi="Arial" w:cs="Arial"/>
          <w:sz w:val="23"/>
          <w:szCs w:val="23"/>
        </w:rPr>
        <w:t xml:space="preserve"> strengthen</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B.</w:t>
      </w:r>
      <w:r w:rsidRPr="0072249F">
        <w:rPr>
          <w:rFonts w:ascii="Arial" w:hAnsi="Arial" w:cs="Arial"/>
          <w:sz w:val="23"/>
          <w:szCs w:val="23"/>
        </w:rPr>
        <w:t xml:space="preserve"> widen</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C.</w:t>
      </w:r>
      <w:r w:rsidRPr="0072249F">
        <w:rPr>
          <w:rFonts w:ascii="Arial" w:hAnsi="Arial" w:cs="Arial"/>
          <w:sz w:val="23"/>
          <w:szCs w:val="23"/>
        </w:rPr>
        <w:t xml:space="preserve"> deepen</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D.</w:t>
      </w:r>
      <w:r w:rsidRPr="0072249F">
        <w:rPr>
          <w:rFonts w:ascii="Arial" w:hAnsi="Arial" w:cs="Arial"/>
          <w:sz w:val="23"/>
          <w:szCs w:val="23"/>
        </w:rPr>
        <w:t xml:space="preserve"> broaden</w:t>
      </w:r>
    </w:p>
    <w:p w14:paraId="077CD641" w14:textId="3F0B1579" w:rsidR="00F66BC4" w:rsidRPr="0072249F" w:rsidRDefault="00F66BC4" w:rsidP="00F66BC4">
      <w:pPr>
        <w:spacing w:after="0"/>
        <w:rPr>
          <w:rFonts w:ascii="Arial" w:hAnsi="Arial" w:cs="Arial"/>
          <w:sz w:val="23"/>
          <w:szCs w:val="23"/>
        </w:rPr>
      </w:pPr>
      <w:r w:rsidRPr="00C4010F">
        <w:rPr>
          <w:rFonts w:ascii="Arial" w:hAnsi="Arial" w:cs="Arial"/>
          <w:b/>
          <w:bCs/>
          <w:color w:val="ED0046"/>
          <w:sz w:val="23"/>
          <w:szCs w:val="23"/>
        </w:rPr>
        <w:t xml:space="preserve">Question </w:t>
      </w:r>
      <w:r>
        <w:rPr>
          <w:rFonts w:ascii="Arial" w:hAnsi="Arial" w:cs="Arial"/>
          <w:b/>
          <w:bCs/>
          <w:color w:val="ED0046"/>
          <w:sz w:val="23"/>
          <w:szCs w:val="23"/>
          <w:lang w:val="en-US"/>
        </w:rPr>
        <w:t>2</w:t>
      </w:r>
      <w:r w:rsidRPr="00C4010F">
        <w:rPr>
          <w:rFonts w:ascii="Arial" w:hAnsi="Arial" w:cs="Arial"/>
          <w:b/>
          <w:bCs/>
          <w:color w:val="ED0046"/>
          <w:sz w:val="23"/>
          <w:szCs w:val="23"/>
        </w:rPr>
        <w:t>1.</w:t>
      </w:r>
      <w:r>
        <w:rPr>
          <w:rFonts w:ascii="Arial" w:hAnsi="Arial" w:cs="Arial"/>
          <w:b/>
          <w:bCs/>
          <w:color w:val="ED0046"/>
          <w:sz w:val="23"/>
          <w:szCs w:val="23"/>
          <w:lang w:val="en-US"/>
        </w:rPr>
        <w:tab/>
      </w:r>
      <w:r w:rsidRPr="00D5204B">
        <w:rPr>
          <w:rFonts w:ascii="Arial" w:hAnsi="Arial" w:cs="Arial"/>
          <w:b/>
          <w:color w:val="000099"/>
          <w:sz w:val="23"/>
          <w:szCs w:val="23"/>
        </w:rPr>
        <w:t>A.</w:t>
      </w:r>
      <w:r w:rsidRPr="0072249F">
        <w:rPr>
          <w:rFonts w:ascii="Arial" w:hAnsi="Arial" w:cs="Arial"/>
          <w:sz w:val="23"/>
          <w:szCs w:val="23"/>
        </w:rPr>
        <w:t xml:space="preserve"> which</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B.</w:t>
      </w:r>
      <w:r w:rsidRPr="0072249F">
        <w:rPr>
          <w:rFonts w:ascii="Arial" w:hAnsi="Arial" w:cs="Arial"/>
          <w:sz w:val="23"/>
          <w:szCs w:val="23"/>
        </w:rPr>
        <w:t xml:space="preserve"> whose</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C.</w:t>
      </w:r>
      <w:r w:rsidRPr="0072249F">
        <w:rPr>
          <w:rFonts w:ascii="Arial" w:hAnsi="Arial" w:cs="Arial"/>
          <w:sz w:val="23"/>
          <w:szCs w:val="23"/>
        </w:rPr>
        <w:t xml:space="preserve"> of which</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D.</w:t>
      </w:r>
      <w:r w:rsidRPr="0072249F">
        <w:rPr>
          <w:rFonts w:ascii="Arial" w:hAnsi="Arial" w:cs="Arial"/>
          <w:sz w:val="23"/>
          <w:szCs w:val="23"/>
        </w:rPr>
        <w:t xml:space="preserve"> that</w:t>
      </w:r>
    </w:p>
    <w:p w14:paraId="5B3421E6" w14:textId="65A9E963" w:rsidR="00F66BC4" w:rsidRPr="0072249F" w:rsidRDefault="00F66BC4" w:rsidP="00F66BC4">
      <w:pPr>
        <w:spacing w:after="0"/>
        <w:rPr>
          <w:rFonts w:ascii="Arial" w:hAnsi="Arial" w:cs="Arial"/>
          <w:sz w:val="23"/>
          <w:szCs w:val="23"/>
        </w:rPr>
      </w:pPr>
      <w:r w:rsidRPr="00C4010F">
        <w:rPr>
          <w:rFonts w:ascii="Arial" w:hAnsi="Arial" w:cs="Arial"/>
          <w:b/>
          <w:bCs/>
          <w:color w:val="ED0046"/>
          <w:sz w:val="23"/>
          <w:szCs w:val="23"/>
        </w:rPr>
        <w:t xml:space="preserve">Question </w:t>
      </w:r>
      <w:r>
        <w:rPr>
          <w:rFonts w:ascii="Arial" w:hAnsi="Arial" w:cs="Arial"/>
          <w:b/>
          <w:bCs/>
          <w:color w:val="ED0046"/>
          <w:sz w:val="23"/>
          <w:szCs w:val="23"/>
          <w:lang w:val="en-US"/>
        </w:rPr>
        <w:t>2</w:t>
      </w:r>
      <w:r w:rsidRPr="00C4010F">
        <w:rPr>
          <w:rFonts w:ascii="Arial" w:hAnsi="Arial" w:cs="Arial"/>
          <w:b/>
          <w:bCs/>
          <w:color w:val="ED0046"/>
          <w:sz w:val="23"/>
          <w:szCs w:val="23"/>
        </w:rPr>
        <w:t>2.</w:t>
      </w:r>
      <w:r>
        <w:rPr>
          <w:rFonts w:ascii="Arial" w:hAnsi="Arial" w:cs="Arial"/>
          <w:b/>
          <w:bCs/>
          <w:color w:val="ED0046"/>
          <w:sz w:val="23"/>
          <w:szCs w:val="23"/>
          <w:lang w:val="en-US"/>
        </w:rPr>
        <w:tab/>
      </w:r>
      <w:r w:rsidRPr="00D5204B">
        <w:rPr>
          <w:rFonts w:ascii="Arial" w:hAnsi="Arial" w:cs="Arial"/>
          <w:b/>
          <w:color w:val="000099"/>
          <w:sz w:val="23"/>
          <w:szCs w:val="23"/>
        </w:rPr>
        <w:t>A.</w:t>
      </w:r>
      <w:r w:rsidRPr="0072249F">
        <w:rPr>
          <w:rFonts w:ascii="Arial" w:hAnsi="Arial" w:cs="Arial"/>
          <w:sz w:val="23"/>
          <w:szCs w:val="23"/>
        </w:rPr>
        <w:t xml:space="preserve"> draw on</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B.</w:t>
      </w:r>
      <w:r w:rsidRPr="0072249F">
        <w:rPr>
          <w:rFonts w:ascii="Arial" w:hAnsi="Arial" w:cs="Arial"/>
          <w:sz w:val="23"/>
          <w:szCs w:val="23"/>
        </w:rPr>
        <w:t xml:space="preserve"> look into</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C.</w:t>
      </w:r>
      <w:r w:rsidRPr="0072249F">
        <w:rPr>
          <w:rFonts w:ascii="Arial" w:hAnsi="Arial" w:cs="Arial"/>
          <w:sz w:val="23"/>
          <w:szCs w:val="23"/>
        </w:rPr>
        <w:t xml:space="preserve"> carry out</w:t>
      </w:r>
      <w:r>
        <w:rPr>
          <w:rFonts w:ascii="Arial" w:hAnsi="Arial" w:cs="Arial"/>
          <w:sz w:val="23"/>
          <w:szCs w:val="23"/>
          <w:lang w:val="en-US"/>
        </w:rPr>
        <w:tab/>
      </w:r>
      <w:r>
        <w:rPr>
          <w:rFonts w:ascii="Arial" w:hAnsi="Arial" w:cs="Arial"/>
          <w:sz w:val="23"/>
          <w:szCs w:val="23"/>
          <w:lang w:val="en-US"/>
        </w:rPr>
        <w:tab/>
      </w:r>
      <w:r w:rsidRPr="00D5204B">
        <w:rPr>
          <w:rFonts w:ascii="Arial" w:hAnsi="Arial" w:cs="Arial"/>
          <w:b/>
          <w:color w:val="000099"/>
          <w:sz w:val="23"/>
          <w:szCs w:val="23"/>
        </w:rPr>
        <w:t>D.</w:t>
      </w:r>
      <w:r w:rsidRPr="0072249F">
        <w:rPr>
          <w:rFonts w:ascii="Arial" w:hAnsi="Arial" w:cs="Arial"/>
          <w:sz w:val="23"/>
          <w:szCs w:val="23"/>
        </w:rPr>
        <w:t xml:space="preserve"> turn down</w:t>
      </w:r>
    </w:p>
    <w:p w14:paraId="2AD5D8BE" w14:textId="0C0FC589" w:rsidR="00F66BC4" w:rsidRDefault="00F66BC4" w:rsidP="00F66BC4">
      <w:pPr>
        <w:pStyle w:val="Heading1"/>
        <w:rPr>
          <w:lang w:val="en-US"/>
        </w:rPr>
      </w:pPr>
      <w:r w:rsidRPr="007A5274">
        <w:t xml:space="preserve">Read the following passage and mark the letter A, B, C or D on your answer sheet to indicate the option that best fits each of the numbered blanks from </w:t>
      </w:r>
      <w:r w:rsidR="009155C6">
        <w:rPr>
          <w:lang w:val="en-US"/>
        </w:rPr>
        <w:t>23</w:t>
      </w:r>
      <w:r w:rsidRPr="007A5274">
        <w:t xml:space="preserve"> to </w:t>
      </w:r>
      <w:r>
        <w:rPr>
          <w:lang w:val="en-US"/>
        </w:rPr>
        <w:t>2</w:t>
      </w:r>
      <w:r w:rsidR="009155C6">
        <w:rPr>
          <w:lang w:val="en-US"/>
        </w:rPr>
        <w:t>7</w:t>
      </w:r>
      <w:r w:rsidRPr="007A5274">
        <w:t>.</w:t>
      </w:r>
    </w:p>
    <w:p w14:paraId="68E8ABEA" w14:textId="0DFD8C59" w:rsidR="00F66BC4" w:rsidRPr="00A12B12" w:rsidRDefault="00F66BC4" w:rsidP="00F66BC4">
      <w:pPr>
        <w:spacing w:after="0"/>
        <w:jc w:val="both"/>
        <w:rPr>
          <w:rFonts w:ascii="Arial" w:hAnsi="Arial" w:cs="Arial"/>
          <w:sz w:val="23"/>
          <w:szCs w:val="23"/>
          <w:lang w:val="en-US"/>
        </w:rPr>
      </w:pPr>
      <w:r>
        <w:rPr>
          <w:rFonts w:ascii="Arial" w:hAnsi="Arial" w:cs="Arial"/>
          <w:sz w:val="23"/>
          <w:szCs w:val="23"/>
          <w:lang w:val="en-US"/>
        </w:rPr>
        <w:tab/>
      </w:r>
      <w:r w:rsidRPr="00A12B12">
        <w:rPr>
          <w:rFonts w:ascii="Arial" w:hAnsi="Arial" w:cs="Arial"/>
          <w:sz w:val="23"/>
          <w:szCs w:val="23"/>
          <w:lang w:val="en-US"/>
        </w:rPr>
        <w:t xml:space="preserve">Three-dimensional printing technology has transformed from an industrial novelty into a revolutionary force reshaping multiple sectors of modern society. Initially developed in the 1980s for rapid prototyping in manufacturing, 3D printing allowed engineers to create physical models </w:t>
      </w:r>
      <w:r w:rsidRPr="00A12B12">
        <w:rPr>
          <w:rFonts w:ascii="Arial" w:hAnsi="Arial" w:cs="Arial"/>
          <w:sz w:val="23"/>
          <w:szCs w:val="23"/>
          <w:lang w:val="en-US"/>
        </w:rPr>
        <w:lastRenderedPageBreak/>
        <w:t xml:space="preserve">directly from digital designs. </w:t>
      </w:r>
      <w:r w:rsidRPr="00A12B12">
        <w:rPr>
          <w:rFonts w:ascii="Arial" w:hAnsi="Arial" w:cs="Arial"/>
          <w:b/>
          <w:bCs/>
          <w:color w:val="ED0046"/>
          <w:sz w:val="23"/>
          <w:szCs w:val="23"/>
          <w:lang w:val="en-US"/>
        </w:rPr>
        <w:t>(</w:t>
      </w:r>
      <w:r w:rsidR="009155C6">
        <w:rPr>
          <w:rFonts w:ascii="Arial" w:hAnsi="Arial" w:cs="Arial"/>
          <w:b/>
          <w:bCs/>
          <w:color w:val="ED0046"/>
          <w:sz w:val="23"/>
          <w:szCs w:val="23"/>
          <w:lang w:val="en-US"/>
        </w:rPr>
        <w:t>23</w:t>
      </w:r>
      <w:r w:rsidRPr="00A12B12">
        <w:rPr>
          <w:rFonts w:ascii="Arial" w:hAnsi="Arial" w:cs="Arial"/>
          <w:b/>
          <w:bCs/>
          <w:color w:val="ED0046"/>
          <w:sz w:val="23"/>
          <w:szCs w:val="23"/>
          <w:lang w:val="en-US"/>
        </w:rPr>
        <w:t>) _______</w:t>
      </w:r>
      <w:r w:rsidRPr="00A12B12">
        <w:rPr>
          <w:rFonts w:ascii="Arial" w:hAnsi="Arial" w:cs="Arial"/>
          <w:sz w:val="23"/>
          <w:szCs w:val="23"/>
          <w:lang w:val="en-US"/>
        </w:rPr>
        <w:t>. Medical professionals quickly recognized the potential, beginning to experiment with printing custom prosthetics tailored to individual patients</w:t>
      </w:r>
      <w:r>
        <w:rPr>
          <w:rFonts w:ascii="Arial" w:hAnsi="Arial" w:cs="Arial"/>
          <w:sz w:val="23"/>
          <w:szCs w:val="23"/>
          <w:lang w:val="en-US"/>
        </w:rPr>
        <w:t>’</w:t>
      </w:r>
      <w:r w:rsidRPr="00A12B12">
        <w:rPr>
          <w:rFonts w:ascii="Arial" w:hAnsi="Arial" w:cs="Arial"/>
          <w:sz w:val="23"/>
          <w:szCs w:val="23"/>
          <w:lang w:val="en-US"/>
        </w:rPr>
        <w:t xml:space="preserve"> anatomical requirements. By the 2010s, the technology had advanced sufficiently to produce functional organs and tissue scaffolds for transplantation research. </w:t>
      </w:r>
      <w:r w:rsidRPr="00A12B12">
        <w:rPr>
          <w:rFonts w:ascii="Arial" w:hAnsi="Arial" w:cs="Arial"/>
          <w:b/>
          <w:bCs/>
          <w:color w:val="ED0046"/>
          <w:sz w:val="23"/>
          <w:szCs w:val="23"/>
          <w:lang w:val="en-US"/>
        </w:rPr>
        <w:t>(</w:t>
      </w:r>
      <w:r w:rsidR="009155C6">
        <w:rPr>
          <w:rFonts w:ascii="Arial" w:hAnsi="Arial" w:cs="Arial"/>
          <w:b/>
          <w:bCs/>
          <w:color w:val="ED0046"/>
          <w:sz w:val="23"/>
          <w:szCs w:val="23"/>
          <w:lang w:val="en-US"/>
        </w:rPr>
        <w:t>24</w:t>
      </w:r>
      <w:r w:rsidRPr="00A12B12">
        <w:rPr>
          <w:rFonts w:ascii="Arial" w:hAnsi="Arial" w:cs="Arial"/>
          <w:b/>
          <w:bCs/>
          <w:color w:val="ED0046"/>
          <w:sz w:val="23"/>
          <w:szCs w:val="23"/>
          <w:lang w:val="en-US"/>
        </w:rPr>
        <w:t>) _______</w:t>
      </w:r>
      <w:r w:rsidRPr="00A12B12">
        <w:rPr>
          <w:rFonts w:ascii="Arial" w:hAnsi="Arial" w:cs="Arial"/>
          <w:sz w:val="23"/>
          <w:szCs w:val="23"/>
          <w:lang w:val="en-US"/>
        </w:rPr>
        <w:t xml:space="preserve">. The construction industry also embraced this innovation, with companies successfully printing entire house structures in mere days rather than months. </w:t>
      </w:r>
      <w:r w:rsidRPr="00A12B12">
        <w:rPr>
          <w:rFonts w:ascii="Arial" w:hAnsi="Arial" w:cs="Arial"/>
          <w:b/>
          <w:bCs/>
          <w:color w:val="ED0046"/>
          <w:sz w:val="23"/>
          <w:szCs w:val="23"/>
          <w:lang w:val="en-US"/>
        </w:rPr>
        <w:t>(</w:t>
      </w:r>
      <w:r w:rsidR="009155C6">
        <w:rPr>
          <w:rFonts w:ascii="Arial" w:hAnsi="Arial" w:cs="Arial"/>
          <w:b/>
          <w:bCs/>
          <w:color w:val="ED0046"/>
          <w:sz w:val="23"/>
          <w:szCs w:val="23"/>
          <w:lang w:val="en-US"/>
        </w:rPr>
        <w:t>25</w:t>
      </w:r>
      <w:r w:rsidRPr="00A12B12">
        <w:rPr>
          <w:rFonts w:ascii="Arial" w:hAnsi="Arial" w:cs="Arial"/>
          <w:b/>
          <w:bCs/>
          <w:color w:val="ED0046"/>
          <w:sz w:val="23"/>
          <w:szCs w:val="23"/>
          <w:lang w:val="en-US"/>
        </w:rPr>
        <w:t>) _______</w:t>
      </w:r>
      <w:r w:rsidRPr="00A12B12">
        <w:rPr>
          <w:rFonts w:ascii="Arial" w:hAnsi="Arial" w:cs="Arial"/>
          <w:sz w:val="23"/>
          <w:szCs w:val="23"/>
          <w:lang w:val="en-US"/>
        </w:rPr>
        <w:t xml:space="preserve">. Educational institutions worldwide now incorporate 3D printing into curricula, enabling students to materialize their creative concepts and engineering solutions. Furthermore, aerospace manufacturers utilize the technology to produce lightweight components that would be impossible to create through traditional machining methods. </w:t>
      </w:r>
      <w:r w:rsidRPr="00A12B12">
        <w:rPr>
          <w:rFonts w:ascii="Arial" w:hAnsi="Arial" w:cs="Arial"/>
          <w:b/>
          <w:bCs/>
          <w:color w:val="ED0046"/>
          <w:sz w:val="23"/>
          <w:szCs w:val="23"/>
          <w:lang w:val="en-US"/>
        </w:rPr>
        <w:t>(</w:t>
      </w:r>
      <w:r w:rsidR="009155C6">
        <w:rPr>
          <w:rFonts w:ascii="Arial" w:hAnsi="Arial" w:cs="Arial"/>
          <w:b/>
          <w:bCs/>
          <w:color w:val="ED0046"/>
          <w:sz w:val="23"/>
          <w:szCs w:val="23"/>
          <w:lang w:val="en-US"/>
        </w:rPr>
        <w:t>26</w:t>
      </w:r>
      <w:r w:rsidRPr="00A12B12">
        <w:rPr>
          <w:rFonts w:ascii="Arial" w:hAnsi="Arial" w:cs="Arial"/>
          <w:b/>
          <w:bCs/>
          <w:color w:val="ED0046"/>
          <w:sz w:val="23"/>
          <w:szCs w:val="23"/>
          <w:lang w:val="en-US"/>
        </w:rPr>
        <w:t>) _______</w:t>
      </w:r>
      <w:r w:rsidRPr="00A12B12">
        <w:rPr>
          <w:rFonts w:ascii="Arial" w:hAnsi="Arial" w:cs="Arial"/>
          <w:sz w:val="23"/>
          <w:szCs w:val="23"/>
          <w:lang w:val="en-US"/>
        </w:rPr>
        <w:t xml:space="preserve">. Environmental advocates promote 3D printing as a sustainable alternative to mass production, since it minimizes material waste by adding material only where needed. </w:t>
      </w:r>
      <w:r w:rsidRPr="00A12B12">
        <w:rPr>
          <w:rFonts w:ascii="Arial" w:hAnsi="Arial" w:cs="Arial"/>
          <w:b/>
          <w:bCs/>
          <w:color w:val="ED0046"/>
          <w:sz w:val="23"/>
          <w:szCs w:val="23"/>
          <w:lang w:val="en-US"/>
        </w:rPr>
        <w:t>(</w:t>
      </w:r>
      <w:r w:rsidR="009155C6">
        <w:rPr>
          <w:rFonts w:ascii="Arial" w:hAnsi="Arial" w:cs="Arial"/>
          <w:b/>
          <w:bCs/>
          <w:color w:val="ED0046"/>
          <w:sz w:val="23"/>
          <w:szCs w:val="23"/>
          <w:lang w:val="en-US"/>
        </w:rPr>
        <w:t>27</w:t>
      </w:r>
      <w:r w:rsidRPr="00A12B12">
        <w:rPr>
          <w:rFonts w:ascii="Arial" w:hAnsi="Arial" w:cs="Arial"/>
          <w:b/>
          <w:bCs/>
          <w:color w:val="ED0046"/>
          <w:sz w:val="23"/>
          <w:szCs w:val="23"/>
          <w:lang w:val="en-US"/>
        </w:rPr>
        <w:t>) _______</w:t>
      </w:r>
      <w:r w:rsidRPr="00A12B12">
        <w:rPr>
          <w:rFonts w:ascii="Arial" w:hAnsi="Arial" w:cs="Arial"/>
          <w:sz w:val="23"/>
          <w:szCs w:val="23"/>
          <w:lang w:val="en-US"/>
        </w:rPr>
        <w:t>. As the technology matures and becomes more accessible, experts predict it will fundamentally alter supply chains, personalized medicine, and architectural design practices globally.</w:t>
      </w:r>
    </w:p>
    <w:p w14:paraId="4118275E" w14:textId="77777777" w:rsidR="00F66BC4" w:rsidRDefault="00F66BC4" w:rsidP="00F66BC4">
      <w:pPr>
        <w:pStyle w:val="Subtitle"/>
        <w:rPr>
          <w:lang w:val="en-US"/>
        </w:rPr>
      </w:pPr>
      <w:r>
        <w:rPr>
          <w:lang w:val="en-US"/>
        </w:rPr>
        <w:t>(</w:t>
      </w:r>
      <w:r w:rsidRPr="00A12B12">
        <w:rPr>
          <w:lang w:val="en-US"/>
        </w:rPr>
        <w:t>Adapted from https://www.autodesk.com/autodesk-university/article/Real-World-Applications-3D-Printing</w:t>
      </w:r>
      <w:r>
        <w:rPr>
          <w:lang w:val="en-US"/>
        </w:rPr>
        <w:t>)</w:t>
      </w:r>
    </w:p>
    <w:p w14:paraId="56AB288C" w14:textId="1B8D68B1" w:rsidR="00F66BC4" w:rsidRDefault="00F66BC4" w:rsidP="00F66BC4">
      <w:pPr>
        <w:spacing w:after="0"/>
        <w:ind w:left="1418" w:hanging="1418"/>
        <w:rPr>
          <w:rFonts w:ascii="Arial" w:hAnsi="Arial" w:cs="Arial"/>
          <w:sz w:val="23"/>
          <w:szCs w:val="23"/>
        </w:rPr>
      </w:pPr>
      <w:r w:rsidRPr="00005898">
        <w:rPr>
          <w:rFonts w:ascii="Arial" w:hAnsi="Arial" w:cs="Arial"/>
          <w:b/>
          <w:bCs/>
          <w:color w:val="ED0046"/>
          <w:sz w:val="23"/>
          <w:szCs w:val="23"/>
        </w:rPr>
        <w:t xml:space="preserve">Question </w:t>
      </w:r>
      <w:r w:rsidR="009155C6">
        <w:rPr>
          <w:rFonts w:ascii="Arial" w:hAnsi="Arial" w:cs="Arial"/>
          <w:b/>
          <w:bCs/>
          <w:color w:val="ED0046"/>
          <w:sz w:val="23"/>
          <w:szCs w:val="23"/>
          <w:lang w:val="en-US"/>
        </w:rPr>
        <w:t>23</w:t>
      </w:r>
      <w:r w:rsidRPr="00005898">
        <w:rPr>
          <w:rFonts w:ascii="Arial" w:hAnsi="Arial" w:cs="Arial"/>
          <w:b/>
          <w:bCs/>
          <w:color w:val="ED0046"/>
          <w:sz w:val="23"/>
          <w:szCs w:val="23"/>
        </w:rPr>
        <w:t>.</w:t>
      </w:r>
      <w:r w:rsidRPr="00005898">
        <w:rPr>
          <w:rFonts w:ascii="Arial" w:hAnsi="Arial" w:cs="Arial"/>
          <w:sz w:val="23"/>
          <w:szCs w:val="23"/>
        </w:rPr>
        <w:t xml:space="preserve"> </w:t>
      </w:r>
      <w:r w:rsidRPr="00607B30">
        <w:rPr>
          <w:rFonts w:ascii="Arial" w:hAnsi="Arial" w:cs="Arial"/>
          <w:b/>
          <w:bCs/>
          <w:color w:val="000099"/>
          <w:sz w:val="23"/>
          <w:szCs w:val="23"/>
        </w:rPr>
        <w:t>A.</w:t>
      </w:r>
      <w:r w:rsidRPr="00005898">
        <w:rPr>
          <w:rFonts w:ascii="Arial" w:hAnsi="Arial" w:cs="Arial"/>
          <w:sz w:val="23"/>
          <w:szCs w:val="23"/>
        </w:rPr>
        <w:t xml:space="preserve"> </w:t>
      </w:r>
      <w:r w:rsidR="008A2332" w:rsidRPr="000B394B">
        <w:rPr>
          <w:rFonts w:ascii="Arial" w:hAnsi="Arial" w:cs="Arial"/>
          <w:sz w:val="23"/>
          <w:szCs w:val="23"/>
        </w:rPr>
        <w:t>Consequently, this innovation eliminated protracted delays between concept approval and physical prototype availability for engineering teams</w:t>
      </w:r>
    </w:p>
    <w:p w14:paraId="7F3F762C" w14:textId="011F6CA0" w:rsidR="00F66BC4" w:rsidRDefault="00F66BC4" w:rsidP="00F66BC4">
      <w:pPr>
        <w:spacing w:after="0"/>
        <w:ind w:left="1418"/>
        <w:jc w:val="both"/>
        <w:rPr>
          <w:rFonts w:ascii="Arial" w:hAnsi="Arial" w:cs="Arial"/>
          <w:sz w:val="23"/>
          <w:szCs w:val="23"/>
        </w:rPr>
      </w:pPr>
      <w:r w:rsidRPr="00607B30">
        <w:rPr>
          <w:rFonts w:ascii="Arial" w:hAnsi="Arial" w:cs="Arial"/>
          <w:b/>
          <w:bCs/>
          <w:color w:val="000099"/>
          <w:sz w:val="23"/>
          <w:szCs w:val="23"/>
        </w:rPr>
        <w:t>B.</w:t>
      </w:r>
      <w:r w:rsidRPr="00005898">
        <w:rPr>
          <w:rFonts w:ascii="Arial" w:hAnsi="Arial" w:cs="Arial"/>
          <w:sz w:val="23"/>
          <w:szCs w:val="23"/>
        </w:rPr>
        <w:t xml:space="preserve"> </w:t>
      </w:r>
      <w:r w:rsidR="008A2332" w:rsidRPr="000B394B">
        <w:rPr>
          <w:rFonts w:ascii="Arial" w:hAnsi="Arial" w:cs="Arial"/>
          <w:sz w:val="23"/>
          <w:szCs w:val="23"/>
        </w:rPr>
        <w:t>Therefore, this breakthrough reduced extensive waiting periods between design authorization and tangible model production for development groups</w:t>
      </w:r>
    </w:p>
    <w:p w14:paraId="40A564BB" w14:textId="41D07306" w:rsidR="00F66BC4" w:rsidRDefault="00F66BC4" w:rsidP="00F66BC4">
      <w:pPr>
        <w:spacing w:after="0"/>
        <w:ind w:left="1418"/>
        <w:jc w:val="both"/>
        <w:rPr>
          <w:rFonts w:ascii="Arial" w:hAnsi="Arial" w:cs="Arial"/>
          <w:sz w:val="23"/>
          <w:szCs w:val="23"/>
        </w:rPr>
      </w:pPr>
      <w:r w:rsidRPr="00607B30">
        <w:rPr>
          <w:rFonts w:ascii="Arial" w:hAnsi="Arial" w:cs="Arial"/>
          <w:b/>
          <w:bCs/>
          <w:color w:val="000099"/>
          <w:sz w:val="23"/>
          <w:szCs w:val="23"/>
        </w:rPr>
        <w:t>C.</w:t>
      </w:r>
      <w:r w:rsidRPr="00005898">
        <w:rPr>
          <w:rFonts w:ascii="Arial" w:hAnsi="Arial" w:cs="Arial"/>
          <w:sz w:val="23"/>
          <w:szCs w:val="23"/>
        </w:rPr>
        <w:t xml:space="preserve"> </w:t>
      </w:r>
      <w:r w:rsidR="008A2332" w:rsidRPr="000B394B">
        <w:rPr>
          <w:rFonts w:ascii="Arial" w:hAnsi="Arial" w:cs="Arial"/>
          <w:sz w:val="23"/>
          <w:szCs w:val="23"/>
        </w:rPr>
        <w:t>Thus, this advancement removed lengthy intervals between idea validation and concrete prototype creation for technical staff</w:t>
      </w:r>
    </w:p>
    <w:p w14:paraId="24161F65" w14:textId="4B75C750" w:rsidR="00F66BC4" w:rsidRPr="00005898" w:rsidRDefault="00F66BC4" w:rsidP="00F66BC4">
      <w:pPr>
        <w:spacing w:after="0"/>
        <w:ind w:left="1418"/>
        <w:jc w:val="both"/>
        <w:rPr>
          <w:rFonts w:ascii="Arial" w:hAnsi="Arial" w:cs="Arial"/>
          <w:sz w:val="23"/>
          <w:szCs w:val="23"/>
        </w:rPr>
      </w:pPr>
      <w:r w:rsidRPr="00607B30">
        <w:rPr>
          <w:rFonts w:ascii="Arial" w:hAnsi="Arial" w:cs="Arial"/>
          <w:b/>
          <w:bCs/>
          <w:color w:val="000099"/>
          <w:sz w:val="23"/>
          <w:szCs w:val="23"/>
        </w:rPr>
        <w:t>D.</w:t>
      </w:r>
      <w:r w:rsidRPr="00005898">
        <w:rPr>
          <w:rFonts w:ascii="Arial" w:hAnsi="Arial" w:cs="Arial"/>
          <w:sz w:val="23"/>
          <w:szCs w:val="23"/>
        </w:rPr>
        <w:t xml:space="preserve"> </w:t>
      </w:r>
      <w:r w:rsidR="008A2332" w:rsidRPr="000B394B">
        <w:rPr>
          <w:rFonts w:ascii="Arial" w:hAnsi="Arial" w:cs="Arial"/>
          <w:sz w:val="23"/>
          <w:szCs w:val="23"/>
        </w:rPr>
        <w:t>Hence, this development shortened considerable gaps between concept confirmation and physical sample generation for design personnel</w:t>
      </w:r>
    </w:p>
    <w:p w14:paraId="7FBF27C6" w14:textId="28C44BA2" w:rsidR="00F66BC4" w:rsidRDefault="00F66BC4" w:rsidP="00F66BC4">
      <w:pPr>
        <w:spacing w:after="0"/>
        <w:ind w:left="1418" w:hanging="1418"/>
        <w:rPr>
          <w:rFonts w:ascii="Arial" w:hAnsi="Arial" w:cs="Arial"/>
          <w:sz w:val="23"/>
          <w:szCs w:val="23"/>
        </w:rPr>
      </w:pPr>
      <w:r w:rsidRPr="00005898">
        <w:rPr>
          <w:rFonts w:ascii="Arial" w:hAnsi="Arial" w:cs="Arial"/>
          <w:b/>
          <w:bCs/>
          <w:color w:val="ED0046"/>
          <w:sz w:val="23"/>
          <w:szCs w:val="23"/>
        </w:rPr>
        <w:t>Question</w:t>
      </w:r>
      <w:r w:rsidR="009155C6">
        <w:rPr>
          <w:rFonts w:ascii="Arial" w:hAnsi="Arial" w:cs="Arial"/>
          <w:b/>
          <w:bCs/>
          <w:color w:val="ED0046"/>
          <w:sz w:val="23"/>
          <w:szCs w:val="23"/>
          <w:lang w:val="en-US"/>
        </w:rPr>
        <w:t xml:space="preserve"> 24</w:t>
      </w:r>
      <w:r w:rsidRPr="00005898">
        <w:rPr>
          <w:rFonts w:ascii="Arial" w:hAnsi="Arial" w:cs="Arial"/>
          <w:b/>
          <w:bCs/>
          <w:color w:val="ED0046"/>
          <w:sz w:val="23"/>
          <w:szCs w:val="23"/>
        </w:rPr>
        <w:t>.</w:t>
      </w:r>
      <w:r w:rsidRPr="00005898">
        <w:rPr>
          <w:rFonts w:ascii="Arial" w:hAnsi="Arial" w:cs="Arial"/>
          <w:sz w:val="23"/>
          <w:szCs w:val="23"/>
        </w:rPr>
        <w:t xml:space="preserve"> </w:t>
      </w:r>
      <w:r w:rsidRPr="00607B30">
        <w:rPr>
          <w:rFonts w:ascii="Arial" w:hAnsi="Arial" w:cs="Arial"/>
          <w:b/>
          <w:bCs/>
          <w:color w:val="000099"/>
          <w:sz w:val="23"/>
          <w:szCs w:val="23"/>
        </w:rPr>
        <w:t>A.</w:t>
      </w:r>
      <w:r w:rsidRPr="00005898">
        <w:rPr>
          <w:rFonts w:ascii="Arial" w:hAnsi="Arial" w:cs="Arial"/>
          <w:sz w:val="23"/>
          <w:szCs w:val="23"/>
        </w:rPr>
        <w:t xml:space="preserve"> Correspondingly, clothing designers commenced experimenting with 3D-fabricated attire and ornaments, extending the frontiers of wearable creativity</w:t>
      </w:r>
    </w:p>
    <w:p w14:paraId="6365DF13" w14:textId="77777777" w:rsidR="00F66BC4" w:rsidRDefault="00F66BC4" w:rsidP="00F66BC4">
      <w:pPr>
        <w:spacing w:after="0"/>
        <w:ind w:left="1418"/>
        <w:jc w:val="both"/>
        <w:rPr>
          <w:rFonts w:ascii="Arial" w:hAnsi="Arial" w:cs="Arial"/>
          <w:sz w:val="23"/>
          <w:szCs w:val="23"/>
        </w:rPr>
      </w:pPr>
      <w:r w:rsidRPr="00607B30">
        <w:rPr>
          <w:rFonts w:ascii="Arial" w:hAnsi="Arial" w:cs="Arial"/>
          <w:b/>
          <w:bCs/>
          <w:color w:val="000099"/>
          <w:sz w:val="23"/>
          <w:szCs w:val="23"/>
        </w:rPr>
        <w:t>B.</w:t>
      </w:r>
      <w:r w:rsidRPr="00005898">
        <w:rPr>
          <w:rFonts w:ascii="Arial" w:hAnsi="Arial" w:cs="Arial"/>
          <w:sz w:val="23"/>
          <w:szCs w:val="23"/>
        </w:rPr>
        <w:t xml:space="preserve"> Likewise, apparel manufacturers started investigating additively-manufactured clothing and adornments, pushing the limits of fashion innovation </w:t>
      </w:r>
    </w:p>
    <w:p w14:paraId="562BB764" w14:textId="77777777" w:rsidR="00F66BC4" w:rsidRDefault="00F66BC4" w:rsidP="00F66BC4">
      <w:pPr>
        <w:spacing w:after="0"/>
        <w:ind w:left="1418"/>
        <w:jc w:val="both"/>
        <w:rPr>
          <w:rFonts w:ascii="Arial" w:hAnsi="Arial" w:cs="Arial"/>
          <w:sz w:val="23"/>
          <w:szCs w:val="23"/>
        </w:rPr>
      </w:pPr>
      <w:r w:rsidRPr="00607B30">
        <w:rPr>
          <w:rFonts w:ascii="Arial" w:hAnsi="Arial" w:cs="Arial"/>
          <w:b/>
          <w:bCs/>
          <w:color w:val="000099"/>
          <w:sz w:val="23"/>
          <w:szCs w:val="23"/>
        </w:rPr>
        <w:t>C.</w:t>
      </w:r>
      <w:r w:rsidRPr="00005898">
        <w:rPr>
          <w:rFonts w:ascii="Arial" w:hAnsi="Arial" w:cs="Arial"/>
          <w:sz w:val="23"/>
          <w:szCs w:val="23"/>
        </w:rPr>
        <w:t xml:space="preserve"> Similarly, the fashion industry began exploring 3D-printed garments and accessories, expanding the boundaries of wearable design possibilities</w:t>
      </w:r>
    </w:p>
    <w:p w14:paraId="662748D9" w14:textId="77777777" w:rsidR="00F66BC4" w:rsidRPr="00005898" w:rsidRDefault="00F66BC4" w:rsidP="00F66BC4">
      <w:pPr>
        <w:spacing w:after="0"/>
        <w:ind w:left="1418"/>
        <w:jc w:val="both"/>
        <w:rPr>
          <w:rFonts w:ascii="Arial" w:hAnsi="Arial" w:cs="Arial"/>
          <w:sz w:val="23"/>
          <w:szCs w:val="23"/>
        </w:rPr>
      </w:pPr>
      <w:r w:rsidRPr="00607B30">
        <w:rPr>
          <w:rFonts w:ascii="Arial" w:hAnsi="Arial" w:cs="Arial"/>
          <w:b/>
          <w:bCs/>
          <w:color w:val="000099"/>
          <w:sz w:val="23"/>
          <w:szCs w:val="23"/>
        </w:rPr>
        <w:t>D.</w:t>
      </w:r>
      <w:r w:rsidRPr="00005898">
        <w:rPr>
          <w:rFonts w:ascii="Arial" w:hAnsi="Arial" w:cs="Arial"/>
          <w:sz w:val="23"/>
          <w:szCs w:val="23"/>
        </w:rPr>
        <w:t xml:space="preserve"> Analogously, fashion enterprises initiated testing 3D-constructed garments and embellishments, broadening the scope of apparel design potential</w:t>
      </w:r>
    </w:p>
    <w:p w14:paraId="0C229EA7" w14:textId="5966C310" w:rsidR="00F66BC4" w:rsidRDefault="00F66BC4" w:rsidP="00F66BC4">
      <w:pPr>
        <w:spacing w:after="0"/>
        <w:ind w:left="1418" w:hanging="1418"/>
        <w:rPr>
          <w:rFonts w:ascii="Arial" w:hAnsi="Arial" w:cs="Arial"/>
          <w:sz w:val="23"/>
          <w:szCs w:val="23"/>
        </w:rPr>
      </w:pPr>
      <w:r w:rsidRPr="00005898">
        <w:rPr>
          <w:rFonts w:ascii="Arial" w:hAnsi="Arial" w:cs="Arial"/>
          <w:b/>
          <w:bCs/>
          <w:color w:val="ED0046"/>
          <w:sz w:val="23"/>
          <w:szCs w:val="23"/>
        </w:rPr>
        <w:t>Question 2</w:t>
      </w:r>
      <w:r w:rsidR="009155C6">
        <w:rPr>
          <w:rFonts w:ascii="Arial" w:hAnsi="Arial" w:cs="Arial"/>
          <w:b/>
          <w:bCs/>
          <w:color w:val="ED0046"/>
          <w:sz w:val="23"/>
          <w:szCs w:val="23"/>
          <w:lang w:val="en-US"/>
        </w:rPr>
        <w:t>5</w:t>
      </w:r>
      <w:r w:rsidRPr="00005898">
        <w:rPr>
          <w:rFonts w:ascii="Arial" w:hAnsi="Arial" w:cs="Arial"/>
          <w:b/>
          <w:bCs/>
          <w:color w:val="ED0046"/>
          <w:sz w:val="23"/>
          <w:szCs w:val="23"/>
        </w:rPr>
        <w:t>.</w:t>
      </w:r>
      <w:r w:rsidRPr="00005898">
        <w:rPr>
          <w:rFonts w:ascii="Arial" w:hAnsi="Arial" w:cs="Arial"/>
          <w:sz w:val="23"/>
          <w:szCs w:val="23"/>
        </w:rPr>
        <w:t xml:space="preserve"> </w:t>
      </w:r>
      <w:r w:rsidRPr="00607B30">
        <w:rPr>
          <w:rFonts w:ascii="Arial" w:hAnsi="Arial" w:cs="Arial"/>
          <w:b/>
          <w:bCs/>
          <w:color w:val="000099"/>
          <w:sz w:val="23"/>
          <w:szCs w:val="23"/>
        </w:rPr>
        <w:t>A.</w:t>
      </w:r>
      <w:r w:rsidRPr="00005898">
        <w:rPr>
          <w:rFonts w:ascii="Arial" w:hAnsi="Arial" w:cs="Arial"/>
          <w:sz w:val="23"/>
          <w:szCs w:val="23"/>
        </w:rPr>
        <w:t xml:space="preserve"> </w:t>
      </w:r>
      <w:r w:rsidRPr="0004040E">
        <w:rPr>
          <w:rFonts w:ascii="Arial" w:hAnsi="Arial" w:cs="Arial"/>
          <w:sz w:val="23"/>
          <w:szCs w:val="23"/>
        </w:rPr>
        <w:t>Such fabricated buildings provide significant expense savings relative to traditional building techniques, especially for resolving low-income residential deficits</w:t>
      </w:r>
    </w:p>
    <w:p w14:paraId="272D1CC6" w14:textId="77777777" w:rsidR="00F66BC4" w:rsidRDefault="00F66BC4" w:rsidP="00F66BC4">
      <w:pPr>
        <w:spacing w:after="0"/>
        <w:ind w:left="1418"/>
        <w:rPr>
          <w:rFonts w:ascii="Arial" w:hAnsi="Arial" w:cs="Arial"/>
          <w:sz w:val="23"/>
          <w:szCs w:val="23"/>
        </w:rPr>
      </w:pPr>
      <w:r w:rsidRPr="00607B30">
        <w:rPr>
          <w:rFonts w:ascii="Arial" w:hAnsi="Arial" w:cs="Arial"/>
          <w:b/>
          <w:bCs/>
          <w:color w:val="000099"/>
          <w:sz w:val="23"/>
          <w:szCs w:val="23"/>
        </w:rPr>
        <w:t>B.</w:t>
      </w:r>
      <w:r w:rsidRPr="00005898">
        <w:rPr>
          <w:rFonts w:ascii="Arial" w:hAnsi="Arial" w:cs="Arial"/>
          <w:sz w:val="23"/>
          <w:szCs w:val="23"/>
        </w:rPr>
        <w:t xml:space="preserve"> These printed structures offer substantial cost reductions compared to conventional construction methods, particularly for addressing affordable housing shortages</w:t>
      </w:r>
    </w:p>
    <w:p w14:paraId="08B5A2F0" w14:textId="77777777" w:rsidR="00F66BC4" w:rsidRDefault="00F66BC4" w:rsidP="00F66BC4">
      <w:pPr>
        <w:spacing w:after="0"/>
        <w:ind w:left="1418"/>
        <w:jc w:val="both"/>
        <w:rPr>
          <w:rFonts w:ascii="Arial" w:hAnsi="Arial" w:cs="Arial"/>
          <w:sz w:val="23"/>
          <w:szCs w:val="23"/>
        </w:rPr>
      </w:pPr>
      <w:r w:rsidRPr="00607B30">
        <w:rPr>
          <w:rFonts w:ascii="Arial" w:hAnsi="Arial" w:cs="Arial"/>
          <w:b/>
          <w:bCs/>
          <w:color w:val="000099"/>
          <w:sz w:val="23"/>
          <w:szCs w:val="23"/>
        </w:rPr>
        <w:t>C.</w:t>
      </w:r>
      <w:r w:rsidRPr="00005898">
        <w:rPr>
          <w:rFonts w:ascii="Arial" w:hAnsi="Arial" w:cs="Arial"/>
          <w:sz w:val="23"/>
          <w:szCs w:val="23"/>
        </w:rPr>
        <w:t xml:space="preserve"> These manufactured dwellings deliver considerable price decreases versus standard construction approaches, notably for tackling economical housing scarcity </w:t>
      </w:r>
    </w:p>
    <w:p w14:paraId="3B387DD8" w14:textId="77777777" w:rsidR="00F66BC4" w:rsidRPr="00005898" w:rsidRDefault="00F66BC4" w:rsidP="00F66BC4">
      <w:pPr>
        <w:spacing w:after="0"/>
        <w:ind w:left="1418"/>
        <w:jc w:val="both"/>
        <w:rPr>
          <w:rFonts w:ascii="Arial" w:hAnsi="Arial" w:cs="Arial"/>
          <w:sz w:val="23"/>
          <w:szCs w:val="23"/>
        </w:rPr>
      </w:pPr>
      <w:r w:rsidRPr="00607B30">
        <w:rPr>
          <w:rFonts w:ascii="Arial" w:hAnsi="Arial" w:cs="Arial"/>
          <w:b/>
          <w:bCs/>
          <w:color w:val="000099"/>
          <w:sz w:val="23"/>
          <w:szCs w:val="23"/>
        </w:rPr>
        <w:t>D.</w:t>
      </w:r>
      <w:r w:rsidRPr="00005898">
        <w:rPr>
          <w:rFonts w:ascii="Arial" w:hAnsi="Arial" w:cs="Arial"/>
          <w:sz w:val="23"/>
          <w:szCs w:val="23"/>
        </w:rPr>
        <w:t xml:space="preserve"> Such constructed facilities yield meaningful budget advantages compared to established building procedures, particularly for confronting inexpensive shelter needs</w:t>
      </w:r>
    </w:p>
    <w:p w14:paraId="0140AB34" w14:textId="2130A577" w:rsidR="00F66BC4" w:rsidRDefault="00F66BC4" w:rsidP="00F66BC4">
      <w:pPr>
        <w:spacing w:after="0"/>
        <w:ind w:left="1418" w:hanging="1418"/>
        <w:rPr>
          <w:rFonts w:ascii="Arial" w:hAnsi="Arial" w:cs="Arial"/>
          <w:sz w:val="23"/>
          <w:szCs w:val="23"/>
        </w:rPr>
      </w:pPr>
      <w:r w:rsidRPr="00005898">
        <w:rPr>
          <w:rFonts w:ascii="Arial" w:hAnsi="Arial" w:cs="Arial"/>
          <w:b/>
          <w:bCs/>
          <w:color w:val="ED0046"/>
          <w:sz w:val="23"/>
          <w:szCs w:val="23"/>
        </w:rPr>
        <w:t>Question 2</w:t>
      </w:r>
      <w:r w:rsidR="009155C6">
        <w:rPr>
          <w:rFonts w:ascii="Arial" w:hAnsi="Arial" w:cs="Arial"/>
          <w:b/>
          <w:bCs/>
          <w:color w:val="ED0046"/>
          <w:sz w:val="23"/>
          <w:szCs w:val="23"/>
          <w:lang w:val="en-US"/>
        </w:rPr>
        <w:t>6</w:t>
      </w:r>
      <w:r w:rsidRPr="00005898">
        <w:rPr>
          <w:rFonts w:ascii="Arial" w:hAnsi="Arial" w:cs="Arial"/>
          <w:b/>
          <w:bCs/>
          <w:color w:val="ED0046"/>
          <w:sz w:val="23"/>
          <w:szCs w:val="23"/>
        </w:rPr>
        <w:t>.</w:t>
      </w:r>
      <w:r w:rsidRPr="00005898">
        <w:rPr>
          <w:rFonts w:ascii="Arial" w:hAnsi="Arial" w:cs="Arial"/>
          <w:sz w:val="23"/>
          <w:szCs w:val="23"/>
        </w:rPr>
        <w:t xml:space="preserve"> </w:t>
      </w:r>
      <w:r w:rsidRPr="00607B30">
        <w:rPr>
          <w:rFonts w:ascii="Arial" w:hAnsi="Arial" w:cs="Arial"/>
          <w:b/>
          <w:bCs/>
          <w:color w:val="000099"/>
          <w:sz w:val="23"/>
          <w:szCs w:val="23"/>
        </w:rPr>
        <w:t>A.</w:t>
      </w:r>
      <w:r w:rsidRPr="00005898">
        <w:rPr>
          <w:rFonts w:ascii="Arial" w:hAnsi="Arial" w:cs="Arial"/>
          <w:sz w:val="23"/>
          <w:szCs w:val="23"/>
        </w:rPr>
        <w:t xml:space="preserve"> </w:t>
      </w:r>
      <w:r w:rsidR="00745207" w:rsidRPr="0075407F">
        <w:rPr>
          <w:rFonts w:ascii="Arial" w:hAnsi="Arial" w:cs="Arial"/>
          <w:sz w:val="23"/>
          <w:szCs w:val="23"/>
        </w:rPr>
        <w:t>Control authorities have been presented the implementations of this system, supporting the creation of detailed security specifications for fabricated goods</w:t>
      </w:r>
    </w:p>
    <w:p w14:paraId="28F4944D" w14:textId="6C4EA45F" w:rsidR="00F66BC4" w:rsidRDefault="00F66BC4" w:rsidP="00F66BC4">
      <w:pPr>
        <w:spacing w:after="0"/>
        <w:ind w:left="1418"/>
        <w:jc w:val="both"/>
        <w:rPr>
          <w:rFonts w:ascii="Arial" w:hAnsi="Arial" w:cs="Arial"/>
          <w:sz w:val="23"/>
          <w:szCs w:val="23"/>
        </w:rPr>
      </w:pPr>
      <w:r w:rsidRPr="00607B30">
        <w:rPr>
          <w:rFonts w:ascii="Arial" w:hAnsi="Arial" w:cs="Arial"/>
          <w:b/>
          <w:bCs/>
          <w:color w:val="000099"/>
          <w:sz w:val="23"/>
          <w:szCs w:val="23"/>
        </w:rPr>
        <w:t>B.</w:t>
      </w:r>
      <w:r w:rsidRPr="00005898">
        <w:rPr>
          <w:rFonts w:ascii="Arial" w:hAnsi="Arial" w:cs="Arial"/>
          <w:sz w:val="23"/>
          <w:szCs w:val="23"/>
        </w:rPr>
        <w:t xml:space="preserve"> </w:t>
      </w:r>
      <w:r w:rsidR="00745207" w:rsidRPr="0075407F">
        <w:rPr>
          <w:rFonts w:ascii="Arial" w:hAnsi="Arial" w:cs="Arial"/>
          <w:sz w:val="23"/>
          <w:szCs w:val="23"/>
        </w:rPr>
        <w:t>Oversight bodies have been communicated the uses of this innovation, assisting in developing thorough quality requirements for produced items</w:t>
      </w:r>
    </w:p>
    <w:p w14:paraId="49EA2078" w14:textId="2571247C" w:rsidR="00F66BC4" w:rsidRDefault="00F66BC4" w:rsidP="00F66BC4">
      <w:pPr>
        <w:spacing w:after="0"/>
        <w:ind w:left="1418"/>
        <w:jc w:val="both"/>
        <w:rPr>
          <w:rFonts w:ascii="Arial" w:hAnsi="Arial" w:cs="Arial"/>
          <w:sz w:val="23"/>
          <w:szCs w:val="23"/>
        </w:rPr>
      </w:pPr>
      <w:r w:rsidRPr="00607B30">
        <w:rPr>
          <w:rFonts w:ascii="Arial" w:hAnsi="Arial" w:cs="Arial"/>
          <w:b/>
          <w:bCs/>
          <w:color w:val="000099"/>
          <w:sz w:val="23"/>
          <w:szCs w:val="23"/>
        </w:rPr>
        <w:t>C.</w:t>
      </w:r>
      <w:r w:rsidRPr="00005898">
        <w:rPr>
          <w:rFonts w:ascii="Arial" w:hAnsi="Arial" w:cs="Arial"/>
          <w:sz w:val="23"/>
          <w:szCs w:val="23"/>
        </w:rPr>
        <w:t xml:space="preserve"> </w:t>
      </w:r>
      <w:r w:rsidR="00745207" w:rsidRPr="0075407F">
        <w:rPr>
          <w:rFonts w:ascii="Arial" w:hAnsi="Arial" w:cs="Arial"/>
          <w:sz w:val="23"/>
          <w:szCs w:val="23"/>
        </w:rPr>
        <w:t>Regulatory agencies have explained the applications of this technology, helping establish comprehensive safety standards for manufactured products</w:t>
      </w:r>
    </w:p>
    <w:p w14:paraId="35EC8069" w14:textId="37196E57" w:rsidR="00F66BC4" w:rsidRPr="00005898" w:rsidRDefault="00F66BC4" w:rsidP="00F66BC4">
      <w:pPr>
        <w:spacing w:after="0"/>
        <w:ind w:left="1418"/>
        <w:jc w:val="both"/>
        <w:rPr>
          <w:rFonts w:ascii="Arial" w:hAnsi="Arial" w:cs="Arial"/>
          <w:sz w:val="23"/>
          <w:szCs w:val="23"/>
        </w:rPr>
      </w:pPr>
      <w:r w:rsidRPr="00607B30">
        <w:rPr>
          <w:rFonts w:ascii="Arial" w:hAnsi="Arial" w:cs="Arial"/>
          <w:b/>
          <w:bCs/>
          <w:color w:val="000099"/>
          <w:sz w:val="23"/>
          <w:szCs w:val="23"/>
        </w:rPr>
        <w:t>D.</w:t>
      </w:r>
      <w:r w:rsidRPr="00005898">
        <w:rPr>
          <w:rFonts w:ascii="Arial" w:hAnsi="Arial" w:cs="Arial"/>
          <w:sz w:val="23"/>
          <w:szCs w:val="23"/>
        </w:rPr>
        <w:t xml:space="preserve"> </w:t>
      </w:r>
      <w:r w:rsidR="00745207" w:rsidRPr="0075407F">
        <w:rPr>
          <w:rFonts w:ascii="Arial" w:hAnsi="Arial" w:cs="Arial"/>
          <w:sz w:val="23"/>
          <w:szCs w:val="23"/>
        </w:rPr>
        <w:t>Governing organizations have been described the utilizations of this technique, facilitating the establishment of complete protection criteria for generated products</w:t>
      </w:r>
    </w:p>
    <w:p w14:paraId="4D071203" w14:textId="2F5182DF" w:rsidR="00F66BC4" w:rsidRDefault="00F66BC4" w:rsidP="00F66BC4">
      <w:pPr>
        <w:spacing w:after="0"/>
        <w:ind w:left="1418" w:hanging="1418"/>
        <w:rPr>
          <w:rFonts w:ascii="Arial" w:hAnsi="Arial" w:cs="Arial"/>
          <w:sz w:val="23"/>
          <w:szCs w:val="23"/>
        </w:rPr>
      </w:pPr>
      <w:r w:rsidRPr="00005898">
        <w:rPr>
          <w:rFonts w:ascii="Arial" w:hAnsi="Arial" w:cs="Arial"/>
          <w:b/>
          <w:bCs/>
          <w:color w:val="ED0046"/>
          <w:sz w:val="23"/>
          <w:szCs w:val="23"/>
        </w:rPr>
        <w:lastRenderedPageBreak/>
        <w:t>Question 2</w:t>
      </w:r>
      <w:r w:rsidR="009155C6">
        <w:rPr>
          <w:rFonts w:ascii="Arial" w:hAnsi="Arial" w:cs="Arial"/>
          <w:b/>
          <w:bCs/>
          <w:color w:val="ED0046"/>
          <w:sz w:val="23"/>
          <w:szCs w:val="23"/>
          <w:lang w:val="en-US"/>
        </w:rPr>
        <w:t>7</w:t>
      </w:r>
      <w:r w:rsidRPr="00005898">
        <w:rPr>
          <w:rFonts w:ascii="Arial" w:hAnsi="Arial" w:cs="Arial"/>
          <w:b/>
          <w:bCs/>
          <w:color w:val="ED0046"/>
          <w:sz w:val="23"/>
          <w:szCs w:val="23"/>
        </w:rPr>
        <w:t>.</w:t>
      </w:r>
      <w:r w:rsidRPr="00005898">
        <w:rPr>
          <w:rFonts w:ascii="Arial" w:hAnsi="Arial" w:cs="Arial"/>
          <w:sz w:val="23"/>
          <w:szCs w:val="23"/>
        </w:rPr>
        <w:t xml:space="preserve"> </w:t>
      </w:r>
      <w:r w:rsidRPr="00607B30">
        <w:rPr>
          <w:rFonts w:ascii="Arial" w:hAnsi="Arial" w:cs="Arial"/>
          <w:b/>
          <w:bCs/>
          <w:color w:val="000099"/>
          <w:sz w:val="23"/>
          <w:szCs w:val="23"/>
        </w:rPr>
        <w:t>A.</w:t>
      </w:r>
      <w:r w:rsidRPr="00005898">
        <w:rPr>
          <w:rFonts w:ascii="Arial" w:hAnsi="Arial" w:cs="Arial"/>
          <w:sz w:val="23"/>
          <w:szCs w:val="23"/>
        </w:rPr>
        <w:t xml:space="preserve"> Coming versions ought to integrate machine learning to enhance fabrication routes and significantly decrease manufacturing time</w:t>
      </w:r>
    </w:p>
    <w:p w14:paraId="234ADD13" w14:textId="77777777" w:rsidR="00F66BC4" w:rsidRDefault="00F66BC4" w:rsidP="00F66BC4">
      <w:pPr>
        <w:spacing w:after="0"/>
        <w:ind w:left="1418"/>
        <w:jc w:val="both"/>
        <w:rPr>
          <w:rFonts w:ascii="Arial" w:hAnsi="Arial" w:cs="Arial"/>
          <w:sz w:val="23"/>
          <w:szCs w:val="23"/>
        </w:rPr>
      </w:pPr>
      <w:r w:rsidRPr="00607B30">
        <w:rPr>
          <w:rFonts w:ascii="Arial" w:hAnsi="Arial" w:cs="Arial"/>
          <w:b/>
          <w:bCs/>
          <w:color w:val="000099"/>
          <w:sz w:val="23"/>
          <w:szCs w:val="23"/>
        </w:rPr>
        <w:t>B.</w:t>
      </w:r>
      <w:r w:rsidRPr="00005898">
        <w:rPr>
          <w:rFonts w:ascii="Arial" w:hAnsi="Arial" w:cs="Arial"/>
          <w:sz w:val="23"/>
          <w:szCs w:val="23"/>
        </w:rPr>
        <w:t xml:space="preserve"> Future iterations should incorporate artificial intelligence to optimize printing pathways and substantially reduce production duration</w:t>
      </w:r>
    </w:p>
    <w:p w14:paraId="0A0FEF88" w14:textId="77777777" w:rsidR="00F66BC4" w:rsidRDefault="00F66BC4" w:rsidP="00F66BC4">
      <w:pPr>
        <w:spacing w:after="0"/>
        <w:ind w:left="1418"/>
        <w:jc w:val="both"/>
        <w:rPr>
          <w:rFonts w:ascii="Arial" w:hAnsi="Arial" w:cs="Arial"/>
          <w:sz w:val="23"/>
          <w:szCs w:val="23"/>
        </w:rPr>
      </w:pPr>
      <w:r w:rsidRPr="00607B30">
        <w:rPr>
          <w:rFonts w:ascii="Arial" w:hAnsi="Arial" w:cs="Arial"/>
          <w:b/>
          <w:bCs/>
          <w:color w:val="000099"/>
          <w:sz w:val="23"/>
          <w:szCs w:val="23"/>
        </w:rPr>
        <w:t>C.</w:t>
      </w:r>
      <w:r w:rsidRPr="00005898">
        <w:rPr>
          <w:rFonts w:ascii="Arial" w:hAnsi="Arial" w:cs="Arial"/>
          <w:sz w:val="23"/>
          <w:szCs w:val="23"/>
        </w:rPr>
        <w:t xml:space="preserve"> Subsequent generations should embed computational intelligence to improve construction patterns and markedly shorten production periods </w:t>
      </w:r>
    </w:p>
    <w:p w14:paraId="2064EEC7" w14:textId="77777777" w:rsidR="00F66BC4" w:rsidRPr="00005898" w:rsidRDefault="00F66BC4" w:rsidP="00F66BC4">
      <w:pPr>
        <w:spacing w:after="0"/>
        <w:ind w:left="1418"/>
        <w:jc w:val="both"/>
        <w:rPr>
          <w:rFonts w:ascii="Arial" w:hAnsi="Arial" w:cs="Arial"/>
          <w:sz w:val="23"/>
          <w:szCs w:val="23"/>
        </w:rPr>
      </w:pPr>
      <w:r w:rsidRPr="00607B30">
        <w:rPr>
          <w:rFonts w:ascii="Arial" w:hAnsi="Arial" w:cs="Arial"/>
          <w:b/>
          <w:bCs/>
          <w:color w:val="000099"/>
          <w:sz w:val="23"/>
          <w:szCs w:val="23"/>
        </w:rPr>
        <w:t>D.</w:t>
      </w:r>
      <w:r w:rsidRPr="00005898">
        <w:rPr>
          <w:rFonts w:ascii="Arial" w:hAnsi="Arial" w:cs="Arial"/>
          <w:sz w:val="23"/>
          <w:szCs w:val="23"/>
        </w:rPr>
        <w:t xml:space="preserve"> Following models should include algorithmic systems to refine printing trajectories and notably diminish fabrication intervals</w:t>
      </w:r>
    </w:p>
    <w:p w14:paraId="2693E78D" w14:textId="6135E200" w:rsidR="00F66BC4" w:rsidRDefault="00F66BC4" w:rsidP="00F66BC4">
      <w:pPr>
        <w:pStyle w:val="Heading1"/>
        <w:rPr>
          <w:lang w:val="en-US"/>
        </w:rPr>
      </w:pPr>
      <w:r w:rsidRPr="009933DA">
        <w:t>Read the passage and mark the letter A, B, C or D on your answer sheet to indicate the best answer to each of the following questions from 2</w:t>
      </w:r>
      <w:r w:rsidR="009155C6">
        <w:rPr>
          <w:lang w:val="en-US"/>
        </w:rPr>
        <w:t>8</w:t>
      </w:r>
      <w:r w:rsidRPr="009933DA">
        <w:t xml:space="preserve"> to 3</w:t>
      </w:r>
      <w:r w:rsidR="009155C6">
        <w:rPr>
          <w:lang w:val="en-US"/>
        </w:rPr>
        <w:t>5</w:t>
      </w:r>
      <w:r w:rsidRPr="007A5274">
        <w:t>.</w:t>
      </w:r>
    </w:p>
    <w:p w14:paraId="1326CF83" w14:textId="77777777" w:rsidR="00F66BC4" w:rsidRPr="005D3814" w:rsidRDefault="00F66BC4" w:rsidP="00F66BC4">
      <w:pPr>
        <w:spacing w:after="0"/>
        <w:jc w:val="both"/>
        <w:rPr>
          <w:rFonts w:ascii="Arial" w:hAnsi="Arial" w:cs="Arial"/>
          <w:sz w:val="23"/>
          <w:szCs w:val="23"/>
          <w:lang w:val="en-US"/>
        </w:rPr>
      </w:pPr>
      <w:r>
        <w:rPr>
          <w:rFonts w:ascii="Arial" w:hAnsi="Arial" w:cs="Arial"/>
          <w:sz w:val="23"/>
          <w:szCs w:val="23"/>
          <w:lang w:val="en-US"/>
        </w:rPr>
        <w:tab/>
      </w:r>
      <w:r w:rsidRPr="005D3814">
        <w:rPr>
          <w:rFonts w:ascii="Arial" w:hAnsi="Arial" w:cs="Arial"/>
          <w:sz w:val="23"/>
          <w:szCs w:val="23"/>
          <w:lang w:val="en-US"/>
        </w:rPr>
        <w:t xml:space="preserve">The race toward scalable quantum computing has entered a pivotal inflection, with Microsoft, Google, and IBM pursuing divergent routes toward fault tolerance. Microsoft touts Majorana-based hardware; Google advances error-corrected scaling; IBM maintains a disciplined roadmap. While optimism grows that practicality may arrive sooner than expected, </w:t>
      </w:r>
      <w:r w:rsidRPr="005D3814">
        <w:rPr>
          <w:rFonts w:ascii="Arial" w:hAnsi="Arial" w:cs="Arial"/>
          <w:b/>
          <w:bCs/>
          <w:color w:val="ED0046"/>
          <w:sz w:val="23"/>
          <w:szCs w:val="23"/>
          <w:u w:val="single"/>
          <w:lang w:val="en-US"/>
        </w:rPr>
        <w:t>skepticism</w:t>
      </w:r>
      <w:r w:rsidRPr="005D3814">
        <w:rPr>
          <w:rFonts w:ascii="Arial" w:hAnsi="Arial" w:cs="Arial"/>
          <w:sz w:val="23"/>
          <w:szCs w:val="23"/>
          <w:lang w:val="en-US"/>
        </w:rPr>
        <w:t xml:space="preserve"> persists. Nvidia</w:t>
      </w:r>
      <w:r>
        <w:rPr>
          <w:rFonts w:ascii="Arial" w:hAnsi="Arial" w:cs="Arial"/>
          <w:sz w:val="23"/>
          <w:szCs w:val="23"/>
          <w:lang w:val="en-US"/>
        </w:rPr>
        <w:t>’</w:t>
      </w:r>
      <w:r w:rsidRPr="005D3814">
        <w:rPr>
          <w:rFonts w:ascii="Arial" w:hAnsi="Arial" w:cs="Arial"/>
          <w:sz w:val="23"/>
          <w:szCs w:val="23"/>
          <w:lang w:val="en-US"/>
        </w:rPr>
        <w:t>s Jensen Huang has warned that commercially meaningful use could still be decades away, a sobering reminder that exuberant claims must withstand empirical scrutiny and reproducibility, not merely headline-grabbing prototypes and carefully curated demonstrations.</w:t>
      </w:r>
    </w:p>
    <w:p w14:paraId="52F38C69" w14:textId="77777777" w:rsidR="00F66BC4" w:rsidRPr="005D3814" w:rsidRDefault="00F66BC4" w:rsidP="00F66BC4">
      <w:pPr>
        <w:spacing w:after="0"/>
        <w:jc w:val="both"/>
        <w:rPr>
          <w:rFonts w:ascii="Arial" w:hAnsi="Arial" w:cs="Arial"/>
          <w:sz w:val="23"/>
          <w:szCs w:val="23"/>
          <w:lang w:val="en-US"/>
        </w:rPr>
      </w:pPr>
      <w:r>
        <w:rPr>
          <w:rFonts w:ascii="Arial" w:hAnsi="Arial" w:cs="Arial"/>
          <w:b/>
          <w:bCs/>
          <w:sz w:val="23"/>
          <w:szCs w:val="23"/>
          <w:lang w:val="en-US"/>
        </w:rPr>
        <w:tab/>
      </w:r>
      <w:r w:rsidRPr="005D3814">
        <w:rPr>
          <w:rFonts w:ascii="Arial" w:hAnsi="Arial" w:cs="Arial"/>
          <w:sz w:val="23"/>
          <w:szCs w:val="23"/>
          <w:lang w:val="en-US"/>
        </w:rPr>
        <w:t>Microsoft</w:t>
      </w:r>
      <w:r>
        <w:rPr>
          <w:rFonts w:ascii="Arial" w:hAnsi="Arial" w:cs="Arial"/>
          <w:sz w:val="23"/>
          <w:szCs w:val="23"/>
          <w:lang w:val="en-US"/>
        </w:rPr>
        <w:t>’</w:t>
      </w:r>
      <w:r w:rsidRPr="005D3814">
        <w:rPr>
          <w:rFonts w:ascii="Arial" w:hAnsi="Arial" w:cs="Arial"/>
          <w:sz w:val="23"/>
          <w:szCs w:val="23"/>
          <w:lang w:val="en-US"/>
        </w:rPr>
        <w:t xml:space="preserve">s Majorana 1 reframes the problem as a hardware-native solution: topological structures integrate exotic states to stabilize qubits and suppress noise. Satya Nadella heralded “a new state of matter” and novel “topoconductors,” foregrounding materials engineering over incremental patchwork. Chetan Nayak argues that rethinking the quantum transistor clarifies a viable route to scale. </w:t>
      </w:r>
      <w:r w:rsidRPr="005D3814">
        <w:rPr>
          <w:rFonts w:ascii="Arial" w:hAnsi="Arial" w:cs="Arial"/>
          <w:b/>
          <w:bCs/>
          <w:color w:val="ED0046"/>
          <w:sz w:val="23"/>
          <w:szCs w:val="23"/>
          <w:u w:val="single"/>
          <w:lang w:val="en-US"/>
        </w:rPr>
        <w:t>By embedding fault tolerance in hardware, Microsoft claims the path to a million-qubit processor is within reach.</w:t>
      </w:r>
      <w:r w:rsidRPr="005D3814">
        <w:rPr>
          <w:rFonts w:ascii="Arial" w:hAnsi="Arial" w:cs="Arial"/>
          <w:sz w:val="23"/>
          <w:szCs w:val="23"/>
          <w:lang w:val="en-US"/>
        </w:rPr>
        <w:t xml:space="preserve"> Proponents insist </w:t>
      </w:r>
      <w:r w:rsidRPr="005D3814">
        <w:rPr>
          <w:rFonts w:ascii="Arial" w:hAnsi="Arial" w:cs="Arial"/>
          <w:b/>
          <w:bCs/>
          <w:color w:val="ED0046"/>
          <w:sz w:val="23"/>
          <w:szCs w:val="23"/>
          <w:u w:val="single"/>
          <w:lang w:val="en-US"/>
        </w:rPr>
        <w:t>this</w:t>
      </w:r>
      <w:r w:rsidRPr="005D3814">
        <w:rPr>
          <w:rFonts w:ascii="Arial" w:hAnsi="Arial" w:cs="Arial"/>
          <w:sz w:val="23"/>
          <w:szCs w:val="23"/>
          <w:lang w:val="en-US"/>
        </w:rPr>
        <w:t xml:space="preserve"> reduces overheads demanded by conventional error correction.</w:t>
      </w:r>
    </w:p>
    <w:p w14:paraId="645E7E58" w14:textId="77777777" w:rsidR="00F66BC4" w:rsidRPr="005D3814" w:rsidRDefault="00F66BC4" w:rsidP="00F66BC4">
      <w:pPr>
        <w:spacing w:after="0"/>
        <w:jc w:val="both"/>
        <w:rPr>
          <w:rFonts w:ascii="Arial" w:hAnsi="Arial" w:cs="Arial"/>
          <w:sz w:val="23"/>
          <w:szCs w:val="23"/>
          <w:lang w:val="en-US"/>
        </w:rPr>
      </w:pPr>
      <w:r>
        <w:rPr>
          <w:rFonts w:ascii="Arial" w:hAnsi="Arial" w:cs="Arial"/>
          <w:b/>
          <w:bCs/>
          <w:sz w:val="23"/>
          <w:szCs w:val="23"/>
          <w:lang w:val="en-US"/>
        </w:rPr>
        <w:tab/>
      </w:r>
      <w:r w:rsidRPr="005D3814">
        <w:rPr>
          <w:rFonts w:ascii="Arial" w:hAnsi="Arial" w:cs="Arial"/>
          <w:sz w:val="23"/>
          <w:szCs w:val="23"/>
          <w:lang w:val="en-US"/>
        </w:rPr>
        <w:t>Google</w:t>
      </w:r>
      <w:r>
        <w:rPr>
          <w:rFonts w:ascii="Arial" w:hAnsi="Arial" w:cs="Arial"/>
          <w:sz w:val="23"/>
          <w:szCs w:val="23"/>
          <w:lang w:val="en-US"/>
        </w:rPr>
        <w:t>’</w:t>
      </w:r>
      <w:r w:rsidRPr="005D3814">
        <w:rPr>
          <w:rFonts w:ascii="Arial" w:hAnsi="Arial" w:cs="Arial"/>
          <w:sz w:val="23"/>
          <w:szCs w:val="23"/>
          <w:lang w:val="en-US"/>
        </w:rPr>
        <w:t>s Willow chip targets the field</w:t>
      </w:r>
      <w:r>
        <w:rPr>
          <w:rFonts w:ascii="Arial" w:hAnsi="Arial" w:cs="Arial"/>
          <w:sz w:val="23"/>
          <w:szCs w:val="23"/>
          <w:lang w:val="en-US"/>
        </w:rPr>
        <w:t>’</w:t>
      </w:r>
      <w:r w:rsidRPr="005D3814">
        <w:rPr>
          <w:rFonts w:ascii="Arial" w:hAnsi="Arial" w:cs="Arial"/>
          <w:sz w:val="23"/>
          <w:szCs w:val="23"/>
          <w:lang w:val="en-US"/>
        </w:rPr>
        <w:t>s thirty-year nemesis</w:t>
      </w:r>
      <w:r>
        <w:rPr>
          <w:rFonts w:ascii="Arial" w:hAnsi="Arial" w:cs="Arial"/>
          <w:sz w:val="23"/>
          <w:szCs w:val="23"/>
          <w:lang w:val="en-US"/>
        </w:rPr>
        <w:t xml:space="preserve"> – </w:t>
      </w:r>
      <w:r w:rsidRPr="005D3814">
        <w:rPr>
          <w:rFonts w:ascii="Arial" w:hAnsi="Arial" w:cs="Arial"/>
          <w:sz w:val="23"/>
          <w:szCs w:val="23"/>
          <w:lang w:val="en-US"/>
        </w:rPr>
        <w:t>errors that balloon with size</w:t>
      </w:r>
      <w:r>
        <w:rPr>
          <w:rFonts w:ascii="Arial" w:hAnsi="Arial" w:cs="Arial"/>
          <w:sz w:val="23"/>
          <w:szCs w:val="23"/>
          <w:lang w:val="en-US"/>
        </w:rPr>
        <w:t xml:space="preserve"> – </w:t>
      </w:r>
      <w:r w:rsidRPr="005D3814">
        <w:rPr>
          <w:rFonts w:ascii="Arial" w:hAnsi="Arial" w:cs="Arial"/>
          <w:sz w:val="23"/>
          <w:szCs w:val="23"/>
          <w:lang w:val="en-US"/>
        </w:rPr>
        <w:t>by architecting error correction that improves as more qubits are added. The company reports two breakthroughs: first, an exponential suppression of error with scale; second, a benchmark completed in under five minutes that a top supercomputer would need an estimated 10 septillion years to emulate. If validated independently, this implies not mere incrementalism but a qualitative shift: scaling ceases to be punitive and begins to be self-ameliorating.</w:t>
      </w:r>
    </w:p>
    <w:p w14:paraId="1821ECE2" w14:textId="77777777" w:rsidR="00F66BC4" w:rsidRPr="005D3814" w:rsidRDefault="00F66BC4" w:rsidP="00F66BC4">
      <w:pPr>
        <w:spacing w:after="0"/>
        <w:jc w:val="both"/>
        <w:rPr>
          <w:rFonts w:ascii="Arial" w:hAnsi="Arial" w:cs="Arial"/>
          <w:sz w:val="23"/>
          <w:szCs w:val="23"/>
          <w:lang w:val="en-US"/>
        </w:rPr>
      </w:pPr>
      <w:r>
        <w:rPr>
          <w:rFonts w:ascii="Arial" w:hAnsi="Arial" w:cs="Arial"/>
          <w:b/>
          <w:bCs/>
          <w:sz w:val="23"/>
          <w:szCs w:val="23"/>
          <w:lang w:val="en-US"/>
        </w:rPr>
        <w:tab/>
      </w:r>
      <w:r w:rsidRPr="005D3814">
        <w:rPr>
          <w:rFonts w:ascii="Arial" w:hAnsi="Arial" w:cs="Arial"/>
          <w:sz w:val="23"/>
          <w:szCs w:val="23"/>
          <w:lang w:val="en-US"/>
        </w:rPr>
        <w:t>IBM, long invested in superconducting transmon qubits, frames quantum as an engineering marathon rather than a speculative moonshot. Arvind Krishna notes a decade-plus of steady investment and a roadmap disciplined by error-correction milestones, software stacks, and use-case curation. In this telling, quantum advantage is not a singular eureka but the compound interest of systems integration. Together, these approaches suggest a heterogeneous future where materials science, architecture, and control theory co-evolve rather than converge on a single canonical design.</w:t>
      </w:r>
    </w:p>
    <w:p w14:paraId="688957B1" w14:textId="77777777" w:rsidR="00F66BC4" w:rsidRPr="005D3814" w:rsidRDefault="00F66BC4" w:rsidP="00F66BC4">
      <w:pPr>
        <w:pStyle w:val="Subtitle"/>
        <w:rPr>
          <w:lang w:val="en-US"/>
        </w:rPr>
      </w:pPr>
      <w:r w:rsidRPr="005D3814">
        <w:rPr>
          <w:lang w:val="en-US"/>
        </w:rPr>
        <w:t>(Adapted from Forbes: “Recent Breakthroughs Accelerate the Race for Quantum Computing,” Mar 9, 2025)</w:t>
      </w:r>
    </w:p>
    <w:p w14:paraId="77F606FA" w14:textId="7B4D6F1C" w:rsidR="00F66BC4" w:rsidRDefault="00F66BC4" w:rsidP="00F66BC4">
      <w:pPr>
        <w:spacing w:after="0"/>
        <w:jc w:val="both"/>
        <w:rPr>
          <w:rFonts w:ascii="Arial" w:hAnsi="Arial" w:cs="Arial"/>
          <w:sz w:val="23"/>
          <w:szCs w:val="23"/>
          <w:lang w:val="en-US"/>
        </w:rPr>
      </w:pPr>
      <w:r w:rsidRPr="005D3814">
        <w:rPr>
          <w:rFonts w:ascii="Arial" w:hAnsi="Arial" w:cs="Arial"/>
          <w:b/>
          <w:bCs/>
          <w:color w:val="ED0046"/>
          <w:sz w:val="23"/>
          <w:szCs w:val="23"/>
          <w:lang w:val="en-US"/>
        </w:rPr>
        <w:t>Question 2</w:t>
      </w:r>
      <w:r w:rsidR="009155C6">
        <w:rPr>
          <w:rFonts w:ascii="Arial" w:hAnsi="Arial" w:cs="Arial"/>
          <w:b/>
          <w:bCs/>
          <w:color w:val="ED0046"/>
          <w:sz w:val="23"/>
          <w:szCs w:val="23"/>
          <w:lang w:val="en-US"/>
        </w:rPr>
        <w:t>8</w:t>
      </w:r>
      <w:r w:rsidRPr="005D3814">
        <w:rPr>
          <w:rFonts w:ascii="Arial" w:hAnsi="Arial" w:cs="Arial"/>
          <w:b/>
          <w:bCs/>
          <w:color w:val="ED0046"/>
          <w:sz w:val="23"/>
          <w:szCs w:val="23"/>
          <w:lang w:val="en-US"/>
        </w:rPr>
        <w:t>.</w:t>
      </w:r>
      <w:r w:rsidRPr="005D3814">
        <w:rPr>
          <w:rFonts w:ascii="Arial" w:hAnsi="Arial" w:cs="Arial"/>
          <w:sz w:val="23"/>
          <w:szCs w:val="23"/>
          <w:lang w:val="en-US"/>
        </w:rPr>
        <w:t xml:space="preserve"> The word </w:t>
      </w:r>
      <w:r w:rsidRPr="005D3814">
        <w:rPr>
          <w:rFonts w:ascii="Arial" w:hAnsi="Arial" w:cs="Arial"/>
          <w:b/>
          <w:bCs/>
          <w:color w:val="ED0046"/>
          <w:sz w:val="23"/>
          <w:szCs w:val="23"/>
          <w:u w:val="single"/>
          <w:lang w:val="en-US"/>
        </w:rPr>
        <w:t>pivotal</w:t>
      </w:r>
      <w:r w:rsidRPr="005D3814">
        <w:rPr>
          <w:rFonts w:ascii="Arial" w:hAnsi="Arial" w:cs="Arial"/>
          <w:sz w:val="23"/>
          <w:szCs w:val="23"/>
          <w:lang w:val="en-US"/>
        </w:rPr>
        <w:t xml:space="preserve"> in paragraph 1 can be best replaced by ______?</w:t>
      </w:r>
    </w:p>
    <w:p w14:paraId="34769151" w14:textId="77777777" w:rsidR="00F66BC4" w:rsidRPr="005D3814" w:rsidRDefault="00F66BC4" w:rsidP="00F66BC4">
      <w:pPr>
        <w:spacing w:after="0"/>
        <w:jc w:val="both"/>
        <w:rPr>
          <w:rFonts w:ascii="Arial" w:hAnsi="Arial" w:cs="Arial"/>
          <w:sz w:val="23"/>
          <w:szCs w:val="23"/>
          <w:lang w:val="en-US"/>
        </w:rPr>
      </w:pPr>
      <w:r w:rsidRPr="001534FE">
        <w:rPr>
          <w:rFonts w:ascii="Arial" w:hAnsi="Arial" w:cs="Arial"/>
          <w:b/>
          <w:color w:val="000099"/>
          <w:sz w:val="23"/>
          <w:szCs w:val="23"/>
          <w:lang w:val="en-US"/>
        </w:rPr>
        <w:t>A.</w:t>
      </w:r>
      <w:r w:rsidRPr="005D3814">
        <w:rPr>
          <w:rFonts w:ascii="Arial" w:hAnsi="Arial" w:cs="Arial"/>
          <w:sz w:val="23"/>
          <w:szCs w:val="23"/>
          <w:lang w:val="en-US"/>
        </w:rPr>
        <w:t xml:space="preserve"> crucial</w:t>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B.</w:t>
      </w:r>
      <w:r w:rsidRPr="005D3814">
        <w:rPr>
          <w:rFonts w:ascii="Arial" w:hAnsi="Arial" w:cs="Arial"/>
          <w:sz w:val="23"/>
          <w:szCs w:val="23"/>
          <w:lang w:val="en-US"/>
        </w:rPr>
        <w:t xml:space="preserve"> peripheral</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C.</w:t>
      </w:r>
      <w:r w:rsidRPr="005D3814">
        <w:rPr>
          <w:rFonts w:ascii="Arial" w:hAnsi="Arial" w:cs="Arial"/>
          <w:sz w:val="23"/>
          <w:szCs w:val="23"/>
          <w:lang w:val="en-US"/>
        </w:rPr>
        <w:t xml:space="preserve"> tentative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D.</w:t>
      </w:r>
      <w:r w:rsidRPr="005D3814">
        <w:rPr>
          <w:rFonts w:ascii="Arial" w:hAnsi="Arial" w:cs="Arial"/>
          <w:sz w:val="23"/>
          <w:szCs w:val="23"/>
          <w:lang w:val="en-US"/>
        </w:rPr>
        <w:t xml:space="preserve"> ornamental</w:t>
      </w:r>
    </w:p>
    <w:p w14:paraId="43B1AADD" w14:textId="480456F4" w:rsidR="00F66BC4" w:rsidRDefault="00F66BC4" w:rsidP="00F66BC4">
      <w:pPr>
        <w:spacing w:after="0"/>
        <w:jc w:val="both"/>
        <w:rPr>
          <w:rFonts w:ascii="Arial" w:hAnsi="Arial" w:cs="Arial"/>
          <w:sz w:val="23"/>
          <w:szCs w:val="23"/>
          <w:lang w:val="en-US"/>
        </w:rPr>
      </w:pPr>
      <w:r w:rsidRPr="005D3814">
        <w:rPr>
          <w:rFonts w:ascii="Arial" w:hAnsi="Arial" w:cs="Arial"/>
          <w:b/>
          <w:bCs/>
          <w:color w:val="ED0046"/>
          <w:sz w:val="23"/>
          <w:szCs w:val="23"/>
          <w:lang w:val="en-US"/>
        </w:rPr>
        <w:t>Question 2</w:t>
      </w:r>
      <w:r w:rsidR="009155C6">
        <w:rPr>
          <w:rFonts w:ascii="Arial" w:hAnsi="Arial" w:cs="Arial"/>
          <w:b/>
          <w:bCs/>
          <w:color w:val="ED0046"/>
          <w:sz w:val="23"/>
          <w:szCs w:val="23"/>
          <w:lang w:val="en-US"/>
        </w:rPr>
        <w:t>9</w:t>
      </w:r>
      <w:r w:rsidRPr="005D3814">
        <w:rPr>
          <w:rFonts w:ascii="Arial" w:hAnsi="Arial" w:cs="Arial"/>
          <w:b/>
          <w:bCs/>
          <w:color w:val="ED0046"/>
          <w:sz w:val="23"/>
          <w:szCs w:val="23"/>
          <w:lang w:val="en-US"/>
        </w:rPr>
        <w:t>.</w:t>
      </w:r>
      <w:r w:rsidRPr="005D3814">
        <w:rPr>
          <w:rFonts w:ascii="Arial" w:hAnsi="Arial" w:cs="Arial"/>
          <w:sz w:val="23"/>
          <w:szCs w:val="23"/>
          <w:lang w:val="en-US"/>
        </w:rPr>
        <w:t xml:space="preserve"> Which of the following is </w:t>
      </w:r>
      <w:r w:rsidRPr="002530D4">
        <w:rPr>
          <w:rFonts w:ascii="Arial" w:hAnsi="Arial" w:cs="Arial"/>
          <w:b/>
          <w:bCs/>
          <w:color w:val="ED0046"/>
          <w:sz w:val="23"/>
          <w:szCs w:val="23"/>
          <w:lang w:val="en-US"/>
        </w:rPr>
        <w:t>NOT</w:t>
      </w:r>
      <w:r w:rsidRPr="005D3814">
        <w:rPr>
          <w:rFonts w:ascii="Arial" w:hAnsi="Arial" w:cs="Arial"/>
          <w:sz w:val="23"/>
          <w:szCs w:val="23"/>
          <w:lang w:val="en-US"/>
        </w:rPr>
        <w:t xml:space="preserve"> mentioned in paragraph 3 as an achievement claimed for Willow?</w:t>
      </w:r>
    </w:p>
    <w:p w14:paraId="11F4C358" w14:textId="77777777" w:rsidR="00F66BC4" w:rsidRDefault="00F66BC4" w:rsidP="00F66BC4">
      <w:pPr>
        <w:spacing w:after="0"/>
        <w:jc w:val="both"/>
        <w:rPr>
          <w:rFonts w:ascii="Arial" w:hAnsi="Arial" w:cs="Arial"/>
          <w:sz w:val="23"/>
          <w:szCs w:val="23"/>
          <w:lang w:val="en-US"/>
        </w:rPr>
      </w:pPr>
      <w:r w:rsidRPr="001534FE">
        <w:rPr>
          <w:rFonts w:ascii="Arial" w:hAnsi="Arial" w:cs="Arial"/>
          <w:b/>
          <w:color w:val="000099"/>
          <w:sz w:val="23"/>
          <w:szCs w:val="23"/>
          <w:lang w:val="en-US"/>
        </w:rPr>
        <w:t>A.</w:t>
      </w:r>
      <w:r w:rsidRPr="005D3814">
        <w:rPr>
          <w:rFonts w:ascii="Arial" w:hAnsi="Arial" w:cs="Arial"/>
          <w:sz w:val="23"/>
          <w:szCs w:val="23"/>
          <w:lang w:val="en-US"/>
        </w:rPr>
        <w:t xml:space="preserve"> Reducing error rates as more qubits are added</w:t>
      </w:r>
    </w:p>
    <w:p w14:paraId="75F6BF63" w14:textId="77777777" w:rsidR="00F66BC4" w:rsidRDefault="00F66BC4" w:rsidP="00F66BC4">
      <w:pPr>
        <w:spacing w:after="0"/>
        <w:jc w:val="both"/>
        <w:rPr>
          <w:rFonts w:ascii="Arial" w:hAnsi="Arial" w:cs="Arial"/>
          <w:sz w:val="23"/>
          <w:szCs w:val="23"/>
          <w:lang w:val="en-US"/>
        </w:rPr>
      </w:pPr>
      <w:r w:rsidRPr="001534FE">
        <w:rPr>
          <w:rFonts w:ascii="Arial" w:hAnsi="Arial" w:cs="Arial"/>
          <w:b/>
          <w:color w:val="000099"/>
          <w:sz w:val="23"/>
          <w:szCs w:val="23"/>
          <w:lang w:val="en-US"/>
        </w:rPr>
        <w:t>B.</w:t>
      </w:r>
      <w:r w:rsidRPr="005D3814">
        <w:rPr>
          <w:rFonts w:ascii="Arial" w:hAnsi="Arial" w:cs="Arial"/>
          <w:sz w:val="23"/>
          <w:szCs w:val="23"/>
          <w:lang w:val="en-US"/>
        </w:rPr>
        <w:t xml:space="preserve"> Finishing a benchmark in under five minutes</w:t>
      </w:r>
    </w:p>
    <w:p w14:paraId="1619308E" w14:textId="77777777" w:rsidR="00F66BC4" w:rsidRDefault="00F66BC4" w:rsidP="00F66BC4">
      <w:pPr>
        <w:spacing w:after="0"/>
        <w:jc w:val="both"/>
        <w:rPr>
          <w:rFonts w:ascii="Arial" w:hAnsi="Arial" w:cs="Arial"/>
          <w:sz w:val="23"/>
          <w:szCs w:val="23"/>
          <w:lang w:val="en-US"/>
        </w:rPr>
      </w:pPr>
      <w:r w:rsidRPr="001534FE">
        <w:rPr>
          <w:rFonts w:ascii="Arial" w:hAnsi="Arial" w:cs="Arial"/>
          <w:b/>
          <w:color w:val="000099"/>
          <w:sz w:val="23"/>
          <w:szCs w:val="23"/>
          <w:lang w:val="en-US"/>
        </w:rPr>
        <w:t>C.</w:t>
      </w:r>
      <w:r w:rsidRPr="005D3814">
        <w:rPr>
          <w:rFonts w:ascii="Arial" w:hAnsi="Arial" w:cs="Arial"/>
          <w:sz w:val="23"/>
          <w:szCs w:val="23"/>
          <w:lang w:val="en-US"/>
        </w:rPr>
        <w:t xml:space="preserve"> Demonstrating room-temperature operational stability</w:t>
      </w:r>
    </w:p>
    <w:p w14:paraId="5F68672A" w14:textId="77777777" w:rsidR="00F66BC4" w:rsidRPr="005D3814" w:rsidRDefault="00F66BC4" w:rsidP="00F66BC4">
      <w:pPr>
        <w:spacing w:after="0"/>
        <w:jc w:val="both"/>
        <w:rPr>
          <w:rFonts w:ascii="Arial" w:hAnsi="Arial" w:cs="Arial"/>
          <w:sz w:val="23"/>
          <w:szCs w:val="23"/>
          <w:lang w:val="en-US"/>
        </w:rPr>
      </w:pPr>
      <w:r w:rsidRPr="001534FE">
        <w:rPr>
          <w:rFonts w:ascii="Arial" w:hAnsi="Arial" w:cs="Arial"/>
          <w:b/>
          <w:color w:val="000099"/>
          <w:sz w:val="23"/>
          <w:szCs w:val="23"/>
          <w:lang w:val="en-US"/>
        </w:rPr>
        <w:t>D.</w:t>
      </w:r>
      <w:r w:rsidRPr="005D3814">
        <w:rPr>
          <w:rFonts w:ascii="Arial" w:hAnsi="Arial" w:cs="Arial"/>
          <w:sz w:val="23"/>
          <w:szCs w:val="23"/>
          <w:lang w:val="en-US"/>
        </w:rPr>
        <w:t xml:space="preserve"> Tackling a challenge pursued for nearly three decades</w:t>
      </w:r>
    </w:p>
    <w:p w14:paraId="434A9D36" w14:textId="21F266D5" w:rsidR="00F66BC4" w:rsidRDefault="00F66BC4" w:rsidP="00F66BC4">
      <w:pPr>
        <w:spacing w:after="0"/>
        <w:jc w:val="both"/>
        <w:rPr>
          <w:rFonts w:ascii="Arial" w:hAnsi="Arial" w:cs="Arial"/>
          <w:sz w:val="23"/>
          <w:szCs w:val="23"/>
          <w:lang w:val="en-US"/>
        </w:rPr>
      </w:pPr>
      <w:r w:rsidRPr="005D3814">
        <w:rPr>
          <w:rFonts w:ascii="Arial" w:hAnsi="Arial" w:cs="Arial"/>
          <w:b/>
          <w:bCs/>
          <w:color w:val="ED0046"/>
          <w:sz w:val="23"/>
          <w:szCs w:val="23"/>
          <w:lang w:val="en-US"/>
        </w:rPr>
        <w:t xml:space="preserve">Question </w:t>
      </w:r>
      <w:r w:rsidR="009155C6">
        <w:rPr>
          <w:rFonts w:ascii="Arial" w:hAnsi="Arial" w:cs="Arial"/>
          <w:b/>
          <w:bCs/>
          <w:color w:val="ED0046"/>
          <w:sz w:val="23"/>
          <w:szCs w:val="23"/>
          <w:lang w:val="en-US"/>
        </w:rPr>
        <w:t>30</w:t>
      </w:r>
      <w:r w:rsidRPr="005D3814">
        <w:rPr>
          <w:rFonts w:ascii="Arial" w:hAnsi="Arial" w:cs="Arial"/>
          <w:b/>
          <w:bCs/>
          <w:color w:val="ED0046"/>
          <w:sz w:val="23"/>
          <w:szCs w:val="23"/>
          <w:lang w:val="en-US"/>
        </w:rPr>
        <w:t>.</w:t>
      </w:r>
      <w:r w:rsidRPr="005D3814">
        <w:rPr>
          <w:rFonts w:ascii="Arial" w:hAnsi="Arial" w:cs="Arial"/>
          <w:sz w:val="23"/>
          <w:szCs w:val="23"/>
          <w:lang w:val="en-US"/>
        </w:rPr>
        <w:t xml:space="preserve"> The word </w:t>
      </w:r>
      <w:r w:rsidRPr="005D3814">
        <w:rPr>
          <w:rFonts w:ascii="Arial" w:hAnsi="Arial" w:cs="Arial"/>
          <w:b/>
          <w:bCs/>
          <w:color w:val="ED0046"/>
          <w:sz w:val="23"/>
          <w:szCs w:val="23"/>
          <w:u w:val="single"/>
          <w:lang w:val="en-US"/>
        </w:rPr>
        <w:t>skepticism</w:t>
      </w:r>
      <w:r w:rsidRPr="005D3814">
        <w:rPr>
          <w:rFonts w:ascii="Arial" w:hAnsi="Arial" w:cs="Arial"/>
          <w:sz w:val="23"/>
          <w:szCs w:val="23"/>
          <w:lang w:val="en-US"/>
        </w:rPr>
        <w:t xml:space="preserve"> in paragraph 1 is OPPOSITE in meaning to ______.</w:t>
      </w:r>
    </w:p>
    <w:p w14:paraId="207DEA20" w14:textId="77777777" w:rsidR="00F66BC4" w:rsidRPr="005D3814" w:rsidRDefault="00F66BC4" w:rsidP="00F66BC4">
      <w:pPr>
        <w:spacing w:after="0"/>
        <w:jc w:val="both"/>
        <w:rPr>
          <w:rFonts w:ascii="Arial" w:hAnsi="Arial" w:cs="Arial"/>
          <w:sz w:val="23"/>
          <w:szCs w:val="23"/>
          <w:lang w:val="en-US"/>
        </w:rPr>
      </w:pPr>
      <w:r w:rsidRPr="001534FE">
        <w:rPr>
          <w:rFonts w:ascii="Arial" w:hAnsi="Arial" w:cs="Arial"/>
          <w:b/>
          <w:color w:val="000099"/>
          <w:sz w:val="23"/>
          <w:szCs w:val="23"/>
          <w:lang w:val="en-US"/>
        </w:rPr>
        <w:t>A.</w:t>
      </w:r>
      <w:r w:rsidRPr="005D3814">
        <w:rPr>
          <w:rFonts w:ascii="Arial" w:hAnsi="Arial" w:cs="Arial"/>
          <w:sz w:val="23"/>
          <w:szCs w:val="23"/>
          <w:lang w:val="en-US"/>
        </w:rPr>
        <w:t xml:space="preserve"> doubt</w:t>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B.</w:t>
      </w:r>
      <w:r w:rsidRPr="005D3814">
        <w:rPr>
          <w:rFonts w:ascii="Arial" w:hAnsi="Arial" w:cs="Arial"/>
          <w:sz w:val="23"/>
          <w:szCs w:val="23"/>
          <w:lang w:val="en-US"/>
        </w:rPr>
        <w:t xml:space="preserve"> caution</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C.</w:t>
      </w:r>
      <w:r w:rsidRPr="005D3814">
        <w:rPr>
          <w:rFonts w:ascii="Arial" w:hAnsi="Arial" w:cs="Arial"/>
          <w:sz w:val="23"/>
          <w:szCs w:val="23"/>
          <w:lang w:val="en-US"/>
        </w:rPr>
        <w:t xml:space="preserve"> confidence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D.</w:t>
      </w:r>
      <w:r w:rsidRPr="005D3814">
        <w:rPr>
          <w:rFonts w:ascii="Arial" w:hAnsi="Arial" w:cs="Arial"/>
          <w:sz w:val="23"/>
          <w:szCs w:val="23"/>
          <w:lang w:val="en-US"/>
        </w:rPr>
        <w:t xml:space="preserve"> wariness</w:t>
      </w:r>
    </w:p>
    <w:p w14:paraId="198B885F" w14:textId="1A1FFABE" w:rsidR="00F66BC4" w:rsidRDefault="00F66BC4" w:rsidP="00F66BC4">
      <w:pPr>
        <w:spacing w:after="0"/>
        <w:jc w:val="both"/>
        <w:rPr>
          <w:rFonts w:ascii="Arial" w:hAnsi="Arial" w:cs="Arial"/>
          <w:sz w:val="23"/>
          <w:szCs w:val="23"/>
          <w:lang w:val="en-US"/>
        </w:rPr>
      </w:pPr>
      <w:r w:rsidRPr="005D3814">
        <w:rPr>
          <w:rFonts w:ascii="Arial" w:hAnsi="Arial" w:cs="Arial"/>
          <w:b/>
          <w:bCs/>
          <w:color w:val="ED0046"/>
          <w:sz w:val="23"/>
          <w:szCs w:val="23"/>
          <w:lang w:val="en-US"/>
        </w:rPr>
        <w:t xml:space="preserve">Question </w:t>
      </w:r>
      <w:r w:rsidR="009155C6">
        <w:rPr>
          <w:rFonts w:ascii="Arial" w:hAnsi="Arial" w:cs="Arial"/>
          <w:b/>
          <w:bCs/>
          <w:color w:val="ED0046"/>
          <w:sz w:val="23"/>
          <w:szCs w:val="23"/>
          <w:lang w:val="en-US"/>
        </w:rPr>
        <w:t>31</w:t>
      </w:r>
      <w:r w:rsidRPr="005D3814">
        <w:rPr>
          <w:rFonts w:ascii="Arial" w:hAnsi="Arial" w:cs="Arial"/>
          <w:b/>
          <w:bCs/>
          <w:color w:val="ED0046"/>
          <w:sz w:val="23"/>
          <w:szCs w:val="23"/>
          <w:lang w:val="en-US"/>
        </w:rPr>
        <w:t>.</w:t>
      </w:r>
      <w:r w:rsidRPr="005D3814">
        <w:rPr>
          <w:rFonts w:ascii="Arial" w:hAnsi="Arial" w:cs="Arial"/>
          <w:sz w:val="23"/>
          <w:szCs w:val="23"/>
          <w:lang w:val="en-US"/>
        </w:rPr>
        <w:t xml:space="preserve"> The word </w:t>
      </w:r>
      <w:r w:rsidRPr="005D3814">
        <w:rPr>
          <w:rFonts w:ascii="Arial" w:hAnsi="Arial" w:cs="Arial"/>
          <w:b/>
          <w:bCs/>
          <w:color w:val="ED0046"/>
          <w:sz w:val="23"/>
          <w:szCs w:val="23"/>
          <w:u w:val="single"/>
          <w:lang w:val="en-US"/>
        </w:rPr>
        <w:t>this</w:t>
      </w:r>
      <w:r w:rsidRPr="007D6129">
        <w:rPr>
          <w:rFonts w:ascii="Arial" w:hAnsi="Arial" w:cs="Arial"/>
          <w:b/>
          <w:bCs/>
          <w:color w:val="ED0046"/>
          <w:sz w:val="23"/>
          <w:szCs w:val="23"/>
          <w:lang w:val="en-US"/>
        </w:rPr>
        <w:t xml:space="preserve"> </w:t>
      </w:r>
      <w:r w:rsidRPr="005D3814">
        <w:rPr>
          <w:rFonts w:ascii="Arial" w:hAnsi="Arial" w:cs="Arial"/>
          <w:sz w:val="23"/>
          <w:szCs w:val="23"/>
          <w:lang w:val="en-US"/>
        </w:rPr>
        <w:t>in paragraph 2 refers to ______.</w:t>
      </w:r>
    </w:p>
    <w:p w14:paraId="18FB6793" w14:textId="77777777" w:rsidR="00F66BC4" w:rsidRDefault="00F66BC4" w:rsidP="00F66BC4">
      <w:pPr>
        <w:spacing w:after="0"/>
        <w:jc w:val="both"/>
        <w:rPr>
          <w:rFonts w:ascii="Arial" w:hAnsi="Arial" w:cs="Arial"/>
          <w:sz w:val="23"/>
          <w:szCs w:val="23"/>
          <w:lang w:val="en-US"/>
        </w:rPr>
      </w:pPr>
      <w:r w:rsidRPr="001534FE">
        <w:rPr>
          <w:rFonts w:ascii="Arial" w:hAnsi="Arial" w:cs="Arial"/>
          <w:b/>
          <w:color w:val="000099"/>
          <w:sz w:val="23"/>
          <w:szCs w:val="23"/>
          <w:lang w:val="en-US"/>
        </w:rPr>
        <w:t>A.</w:t>
      </w:r>
      <w:r w:rsidRPr="005D3814">
        <w:rPr>
          <w:rFonts w:ascii="Arial" w:hAnsi="Arial" w:cs="Arial"/>
          <w:sz w:val="23"/>
          <w:szCs w:val="23"/>
          <w:lang w:val="en-US"/>
        </w:rPr>
        <w:t xml:space="preserve"> allocating a decade of investment to IBM</w:t>
      </w:r>
      <w:r>
        <w:rPr>
          <w:rFonts w:ascii="Arial" w:hAnsi="Arial" w:cs="Arial"/>
          <w:sz w:val="23"/>
          <w:szCs w:val="23"/>
          <w:lang w:val="en-US"/>
        </w:rPr>
        <w:t>’</w:t>
      </w:r>
      <w:r w:rsidRPr="005D3814">
        <w:rPr>
          <w:rFonts w:ascii="Arial" w:hAnsi="Arial" w:cs="Arial"/>
          <w:sz w:val="23"/>
          <w:szCs w:val="23"/>
          <w:lang w:val="en-US"/>
        </w:rPr>
        <w:t>s roadmap</w:t>
      </w:r>
    </w:p>
    <w:p w14:paraId="7FC13BAE" w14:textId="77777777" w:rsidR="00F66BC4" w:rsidRDefault="00F66BC4" w:rsidP="00F66BC4">
      <w:pPr>
        <w:spacing w:after="0"/>
        <w:jc w:val="both"/>
        <w:rPr>
          <w:rFonts w:ascii="Arial" w:hAnsi="Arial" w:cs="Arial"/>
          <w:sz w:val="23"/>
          <w:szCs w:val="23"/>
          <w:lang w:val="en-US"/>
        </w:rPr>
      </w:pPr>
      <w:r w:rsidRPr="001534FE">
        <w:rPr>
          <w:rFonts w:ascii="Arial" w:hAnsi="Arial" w:cs="Arial"/>
          <w:b/>
          <w:color w:val="000099"/>
          <w:sz w:val="23"/>
          <w:szCs w:val="23"/>
          <w:lang w:val="en-US"/>
        </w:rPr>
        <w:lastRenderedPageBreak/>
        <w:t>B.</w:t>
      </w:r>
      <w:r w:rsidRPr="005D3814">
        <w:rPr>
          <w:rFonts w:ascii="Arial" w:hAnsi="Arial" w:cs="Arial"/>
          <w:sz w:val="23"/>
          <w:szCs w:val="23"/>
          <w:lang w:val="en-US"/>
        </w:rPr>
        <w:t xml:space="preserve"> benchmarking a task faster than classical supercomputers</w:t>
      </w:r>
    </w:p>
    <w:p w14:paraId="331B74C7" w14:textId="77777777" w:rsidR="00F66BC4" w:rsidRDefault="00F66BC4" w:rsidP="00F66BC4">
      <w:pPr>
        <w:spacing w:after="0"/>
        <w:jc w:val="both"/>
        <w:rPr>
          <w:rFonts w:ascii="Arial" w:hAnsi="Arial" w:cs="Arial"/>
          <w:sz w:val="23"/>
          <w:szCs w:val="23"/>
          <w:lang w:val="en-US"/>
        </w:rPr>
      </w:pPr>
      <w:r w:rsidRPr="001534FE">
        <w:rPr>
          <w:rFonts w:ascii="Arial" w:hAnsi="Arial" w:cs="Arial"/>
          <w:b/>
          <w:color w:val="000099"/>
          <w:sz w:val="23"/>
          <w:szCs w:val="23"/>
          <w:lang w:val="en-US"/>
        </w:rPr>
        <w:t>C.</w:t>
      </w:r>
      <w:r w:rsidRPr="005D3814">
        <w:rPr>
          <w:rFonts w:ascii="Arial" w:hAnsi="Arial" w:cs="Arial"/>
          <w:sz w:val="23"/>
          <w:szCs w:val="23"/>
          <w:lang w:val="en-US"/>
        </w:rPr>
        <w:t xml:space="preserve"> redesigning the quantum transistor to secure stability at scale</w:t>
      </w:r>
    </w:p>
    <w:p w14:paraId="3F5BC5CB" w14:textId="77777777" w:rsidR="00F66BC4" w:rsidRPr="005D3814" w:rsidRDefault="00F66BC4" w:rsidP="00F66BC4">
      <w:pPr>
        <w:spacing w:after="0"/>
        <w:jc w:val="both"/>
        <w:rPr>
          <w:rFonts w:ascii="Arial" w:hAnsi="Arial" w:cs="Arial"/>
          <w:sz w:val="23"/>
          <w:szCs w:val="23"/>
          <w:lang w:val="en-US"/>
        </w:rPr>
      </w:pPr>
      <w:r w:rsidRPr="001534FE">
        <w:rPr>
          <w:rFonts w:ascii="Arial" w:hAnsi="Arial" w:cs="Arial"/>
          <w:b/>
          <w:color w:val="000099"/>
          <w:sz w:val="23"/>
          <w:szCs w:val="23"/>
          <w:lang w:val="en-US"/>
        </w:rPr>
        <w:t>D.</w:t>
      </w:r>
      <w:r w:rsidRPr="005D3814">
        <w:rPr>
          <w:rFonts w:ascii="Arial" w:hAnsi="Arial" w:cs="Arial"/>
          <w:sz w:val="23"/>
          <w:szCs w:val="23"/>
          <w:lang w:val="en-US"/>
        </w:rPr>
        <w:t xml:space="preserve"> adopting superconducting transmon qubits as a standard</w:t>
      </w:r>
    </w:p>
    <w:p w14:paraId="3EBFCBDF" w14:textId="59FB54DD" w:rsidR="00F66BC4" w:rsidRDefault="00F66BC4" w:rsidP="00F66BC4">
      <w:pPr>
        <w:spacing w:after="0"/>
        <w:jc w:val="both"/>
        <w:rPr>
          <w:rFonts w:ascii="Arial" w:hAnsi="Arial" w:cs="Arial"/>
          <w:sz w:val="23"/>
          <w:szCs w:val="23"/>
          <w:lang w:val="en-US"/>
        </w:rPr>
      </w:pPr>
      <w:r w:rsidRPr="005D3814">
        <w:rPr>
          <w:rFonts w:ascii="Arial" w:hAnsi="Arial" w:cs="Arial"/>
          <w:b/>
          <w:bCs/>
          <w:color w:val="ED0046"/>
          <w:sz w:val="23"/>
          <w:szCs w:val="23"/>
          <w:lang w:val="en-US"/>
        </w:rPr>
        <w:t xml:space="preserve">Question </w:t>
      </w:r>
      <w:r w:rsidR="009155C6">
        <w:rPr>
          <w:rFonts w:ascii="Arial" w:hAnsi="Arial" w:cs="Arial"/>
          <w:b/>
          <w:bCs/>
          <w:color w:val="ED0046"/>
          <w:sz w:val="23"/>
          <w:szCs w:val="23"/>
          <w:lang w:val="en-US"/>
        </w:rPr>
        <w:t>32</w:t>
      </w:r>
      <w:r w:rsidRPr="005D3814">
        <w:rPr>
          <w:rFonts w:ascii="Arial" w:hAnsi="Arial" w:cs="Arial"/>
          <w:b/>
          <w:bCs/>
          <w:color w:val="ED0046"/>
          <w:sz w:val="23"/>
          <w:szCs w:val="23"/>
          <w:lang w:val="en-US"/>
        </w:rPr>
        <w:t>.</w:t>
      </w:r>
      <w:r w:rsidRPr="005D3814">
        <w:rPr>
          <w:rFonts w:ascii="Arial" w:hAnsi="Arial" w:cs="Arial"/>
          <w:sz w:val="23"/>
          <w:szCs w:val="23"/>
          <w:lang w:val="en-US"/>
        </w:rPr>
        <w:t xml:space="preserve"> Which of the following best paraphrases the underlined sentence in paragraph 2?</w:t>
      </w:r>
    </w:p>
    <w:p w14:paraId="5EFCFCA8" w14:textId="77777777" w:rsidR="00F66BC4" w:rsidRDefault="00F66BC4" w:rsidP="00F66BC4">
      <w:pPr>
        <w:spacing w:after="0"/>
        <w:jc w:val="both"/>
        <w:rPr>
          <w:rFonts w:ascii="Arial" w:hAnsi="Arial" w:cs="Arial"/>
          <w:sz w:val="23"/>
          <w:szCs w:val="23"/>
          <w:lang w:val="en-US"/>
        </w:rPr>
      </w:pPr>
      <w:r w:rsidRPr="001534FE">
        <w:rPr>
          <w:rFonts w:ascii="Arial" w:hAnsi="Arial" w:cs="Arial"/>
          <w:b/>
          <w:color w:val="000099"/>
          <w:sz w:val="23"/>
          <w:szCs w:val="23"/>
          <w:lang w:val="en-US"/>
        </w:rPr>
        <w:t>A.</w:t>
      </w:r>
      <w:r w:rsidRPr="005D3814">
        <w:rPr>
          <w:rFonts w:ascii="Arial" w:hAnsi="Arial" w:cs="Arial"/>
          <w:sz w:val="23"/>
          <w:szCs w:val="23"/>
          <w:lang w:val="en-US"/>
        </w:rPr>
        <w:t xml:space="preserve"> </w:t>
      </w:r>
      <w:r w:rsidRPr="00E138E9">
        <w:rPr>
          <w:rFonts w:ascii="Arial" w:hAnsi="Arial" w:cs="Arial"/>
          <w:sz w:val="23"/>
          <w:szCs w:val="23"/>
        </w:rPr>
        <w:t>By building error-correction directly into qubit design, Microsoft contends million-qubit systems become feasible in the near term.</w:t>
      </w:r>
    </w:p>
    <w:p w14:paraId="2A75A049" w14:textId="77777777" w:rsidR="00F66BC4" w:rsidRDefault="00F66BC4" w:rsidP="00F66BC4">
      <w:pPr>
        <w:spacing w:after="0"/>
        <w:jc w:val="both"/>
        <w:rPr>
          <w:rFonts w:ascii="Arial" w:hAnsi="Arial" w:cs="Arial"/>
          <w:sz w:val="23"/>
          <w:szCs w:val="23"/>
          <w:lang w:val="en-US"/>
        </w:rPr>
      </w:pPr>
      <w:r w:rsidRPr="001534FE">
        <w:rPr>
          <w:rFonts w:ascii="Arial" w:hAnsi="Arial" w:cs="Arial"/>
          <w:b/>
          <w:color w:val="000099"/>
          <w:sz w:val="23"/>
          <w:szCs w:val="23"/>
          <w:lang w:val="en-US"/>
        </w:rPr>
        <w:t>B.</w:t>
      </w:r>
      <w:r w:rsidRPr="005D3814">
        <w:rPr>
          <w:rFonts w:ascii="Arial" w:hAnsi="Arial" w:cs="Arial"/>
          <w:sz w:val="23"/>
          <w:szCs w:val="23"/>
          <w:lang w:val="en-US"/>
        </w:rPr>
        <w:t xml:space="preserve"> </w:t>
      </w:r>
      <w:r w:rsidRPr="00E138E9">
        <w:rPr>
          <w:rFonts w:ascii="Arial" w:hAnsi="Arial" w:cs="Arial"/>
          <w:sz w:val="23"/>
          <w:szCs w:val="23"/>
        </w:rPr>
        <w:t>Microsoft asserts that integrating fault tolerance into physical components enables scalable pathways toward million-qubit architectures.</w:t>
      </w:r>
    </w:p>
    <w:p w14:paraId="7D92CF88" w14:textId="77777777" w:rsidR="00F66BC4" w:rsidRDefault="00F66BC4" w:rsidP="00F66BC4">
      <w:pPr>
        <w:spacing w:after="0"/>
        <w:jc w:val="both"/>
        <w:rPr>
          <w:rFonts w:ascii="Arial" w:hAnsi="Arial" w:cs="Arial"/>
          <w:sz w:val="23"/>
          <w:szCs w:val="23"/>
          <w:lang w:val="en-US"/>
        </w:rPr>
      </w:pPr>
      <w:r w:rsidRPr="001534FE">
        <w:rPr>
          <w:rFonts w:ascii="Arial" w:hAnsi="Arial" w:cs="Arial"/>
          <w:b/>
          <w:color w:val="000099"/>
          <w:sz w:val="23"/>
          <w:szCs w:val="23"/>
          <w:lang w:val="en-US"/>
        </w:rPr>
        <w:t>C.</w:t>
      </w:r>
      <w:r w:rsidRPr="005D3814">
        <w:rPr>
          <w:rFonts w:ascii="Arial" w:hAnsi="Arial" w:cs="Arial"/>
          <w:sz w:val="23"/>
          <w:szCs w:val="23"/>
          <w:lang w:val="en-US"/>
        </w:rPr>
        <w:t xml:space="preserve"> </w:t>
      </w:r>
      <w:r w:rsidRPr="00E138E9">
        <w:rPr>
          <w:rFonts w:ascii="Arial" w:hAnsi="Arial" w:cs="Arial"/>
          <w:sz w:val="23"/>
          <w:szCs w:val="23"/>
        </w:rPr>
        <w:t>Microsoft believes hardware-level resilience could make a million-qubit device attainable without extreme error-correction overhead.</w:t>
      </w:r>
    </w:p>
    <w:p w14:paraId="04308B65" w14:textId="77777777" w:rsidR="00F66BC4" w:rsidRDefault="00F66BC4" w:rsidP="00F66BC4">
      <w:pPr>
        <w:spacing w:after="0"/>
        <w:jc w:val="both"/>
        <w:rPr>
          <w:rFonts w:ascii="Arial" w:hAnsi="Arial" w:cs="Arial"/>
          <w:sz w:val="23"/>
          <w:szCs w:val="23"/>
          <w:lang w:val="en-US"/>
        </w:rPr>
      </w:pPr>
      <w:r w:rsidRPr="001534FE">
        <w:rPr>
          <w:rFonts w:ascii="Arial" w:hAnsi="Arial" w:cs="Arial"/>
          <w:b/>
          <w:color w:val="000099"/>
          <w:sz w:val="23"/>
          <w:szCs w:val="23"/>
          <w:lang w:val="en-US"/>
        </w:rPr>
        <w:t>D.</w:t>
      </w:r>
      <w:r w:rsidRPr="005D3814">
        <w:rPr>
          <w:rFonts w:ascii="Arial" w:hAnsi="Arial" w:cs="Arial"/>
          <w:sz w:val="23"/>
          <w:szCs w:val="23"/>
          <w:lang w:val="en-US"/>
        </w:rPr>
        <w:t xml:space="preserve"> </w:t>
      </w:r>
      <w:r w:rsidRPr="00E138E9">
        <w:rPr>
          <w:rFonts w:ascii="Arial" w:hAnsi="Arial" w:cs="Arial"/>
          <w:sz w:val="23"/>
          <w:szCs w:val="23"/>
        </w:rPr>
        <w:t>Microsoft argues hardware-native fault tolerance reduces the obstacles to achieving million-qubit computing capacity.</w:t>
      </w:r>
    </w:p>
    <w:p w14:paraId="55606640" w14:textId="1CB90861" w:rsidR="00F66BC4" w:rsidRDefault="00F66BC4" w:rsidP="00F66BC4">
      <w:pPr>
        <w:spacing w:after="0"/>
        <w:jc w:val="both"/>
        <w:rPr>
          <w:rFonts w:ascii="Arial" w:hAnsi="Arial" w:cs="Arial"/>
          <w:sz w:val="23"/>
          <w:szCs w:val="23"/>
          <w:lang w:val="en-US"/>
        </w:rPr>
      </w:pPr>
      <w:r w:rsidRPr="005D3814">
        <w:rPr>
          <w:rFonts w:ascii="Arial" w:hAnsi="Arial" w:cs="Arial"/>
          <w:b/>
          <w:bCs/>
          <w:color w:val="ED0046"/>
          <w:sz w:val="23"/>
          <w:szCs w:val="23"/>
          <w:lang w:val="en-US"/>
        </w:rPr>
        <w:t xml:space="preserve">Question </w:t>
      </w:r>
      <w:r w:rsidR="009155C6">
        <w:rPr>
          <w:rFonts w:ascii="Arial" w:hAnsi="Arial" w:cs="Arial"/>
          <w:b/>
          <w:bCs/>
          <w:color w:val="ED0046"/>
          <w:sz w:val="23"/>
          <w:szCs w:val="23"/>
          <w:lang w:val="en-US"/>
        </w:rPr>
        <w:t>33</w:t>
      </w:r>
      <w:r w:rsidRPr="005D3814">
        <w:rPr>
          <w:rFonts w:ascii="Arial" w:hAnsi="Arial" w:cs="Arial"/>
          <w:b/>
          <w:bCs/>
          <w:color w:val="ED0046"/>
          <w:sz w:val="23"/>
          <w:szCs w:val="23"/>
          <w:lang w:val="en-US"/>
        </w:rPr>
        <w:t>.</w:t>
      </w:r>
      <w:r w:rsidRPr="005D3814">
        <w:rPr>
          <w:rFonts w:ascii="Arial" w:hAnsi="Arial" w:cs="Arial"/>
          <w:sz w:val="23"/>
          <w:szCs w:val="23"/>
          <w:lang w:val="en-US"/>
        </w:rPr>
        <w:t xml:space="preserve"> Which of the following is </w:t>
      </w:r>
      <w:r w:rsidRPr="002530D4">
        <w:rPr>
          <w:rFonts w:ascii="Arial" w:hAnsi="Arial" w:cs="Arial"/>
          <w:b/>
          <w:color w:val="ED0046"/>
          <w:sz w:val="23"/>
          <w:szCs w:val="23"/>
          <w:lang w:val="en-US"/>
        </w:rPr>
        <w:t>TRUE</w:t>
      </w:r>
      <w:r w:rsidRPr="005D3814">
        <w:rPr>
          <w:rFonts w:ascii="Arial" w:hAnsi="Arial" w:cs="Arial"/>
          <w:sz w:val="23"/>
          <w:szCs w:val="23"/>
          <w:lang w:val="en-US"/>
        </w:rPr>
        <w:t xml:space="preserve"> according to paragraph 4?</w:t>
      </w:r>
    </w:p>
    <w:p w14:paraId="6E3F86CE" w14:textId="77777777" w:rsidR="00F66BC4" w:rsidRDefault="00F66BC4" w:rsidP="00F66BC4">
      <w:pPr>
        <w:spacing w:after="0"/>
        <w:jc w:val="both"/>
        <w:rPr>
          <w:rFonts w:ascii="Arial" w:hAnsi="Arial" w:cs="Arial"/>
          <w:sz w:val="23"/>
          <w:szCs w:val="23"/>
          <w:lang w:val="en-US"/>
        </w:rPr>
      </w:pPr>
      <w:r w:rsidRPr="001534FE">
        <w:rPr>
          <w:rFonts w:ascii="Arial" w:hAnsi="Arial" w:cs="Arial"/>
          <w:b/>
          <w:color w:val="000099"/>
          <w:sz w:val="23"/>
          <w:szCs w:val="23"/>
          <w:lang w:val="en-US"/>
        </w:rPr>
        <w:t>A.</w:t>
      </w:r>
      <w:r w:rsidRPr="005D3814">
        <w:rPr>
          <w:rFonts w:ascii="Arial" w:hAnsi="Arial" w:cs="Arial"/>
          <w:sz w:val="23"/>
          <w:szCs w:val="23"/>
          <w:lang w:val="en-US"/>
        </w:rPr>
        <w:t xml:space="preserve"> IBM portrays quantum progress as cumulative engineering work guided by roadmaps and layered software ecosystems.</w:t>
      </w:r>
    </w:p>
    <w:p w14:paraId="162379B6" w14:textId="77777777" w:rsidR="00F66BC4" w:rsidRDefault="00F66BC4" w:rsidP="00F66BC4">
      <w:pPr>
        <w:spacing w:after="0"/>
        <w:jc w:val="both"/>
        <w:rPr>
          <w:rFonts w:ascii="Arial" w:hAnsi="Arial" w:cs="Arial"/>
          <w:sz w:val="23"/>
          <w:szCs w:val="23"/>
          <w:lang w:val="en-US"/>
        </w:rPr>
      </w:pPr>
      <w:r w:rsidRPr="001534FE">
        <w:rPr>
          <w:rFonts w:ascii="Arial" w:hAnsi="Arial" w:cs="Arial"/>
          <w:b/>
          <w:color w:val="000099"/>
          <w:sz w:val="23"/>
          <w:szCs w:val="23"/>
          <w:lang w:val="en-US"/>
        </w:rPr>
        <w:t>B.</w:t>
      </w:r>
      <w:r w:rsidRPr="005D3814">
        <w:rPr>
          <w:rFonts w:ascii="Arial" w:hAnsi="Arial" w:cs="Arial"/>
          <w:sz w:val="23"/>
          <w:szCs w:val="23"/>
          <w:lang w:val="en-US"/>
        </w:rPr>
        <w:t xml:space="preserve"> IBM expects a sudden scientific discovery to replace the need for rigorous error-correction and calibration procedures.</w:t>
      </w:r>
    </w:p>
    <w:p w14:paraId="6A00EBBE" w14:textId="77777777" w:rsidR="00F66BC4" w:rsidRDefault="00F66BC4" w:rsidP="00F66BC4">
      <w:pPr>
        <w:spacing w:after="0"/>
        <w:jc w:val="both"/>
        <w:rPr>
          <w:rFonts w:ascii="Arial" w:hAnsi="Arial" w:cs="Arial"/>
          <w:sz w:val="23"/>
          <w:szCs w:val="23"/>
          <w:lang w:val="en-US"/>
        </w:rPr>
      </w:pPr>
      <w:r w:rsidRPr="001534FE">
        <w:rPr>
          <w:rFonts w:ascii="Arial" w:hAnsi="Arial" w:cs="Arial"/>
          <w:b/>
          <w:color w:val="000099"/>
          <w:sz w:val="23"/>
          <w:szCs w:val="23"/>
          <w:lang w:val="en-US"/>
        </w:rPr>
        <w:t>C.</w:t>
      </w:r>
      <w:r w:rsidRPr="005D3814">
        <w:rPr>
          <w:rFonts w:ascii="Arial" w:hAnsi="Arial" w:cs="Arial"/>
          <w:sz w:val="23"/>
          <w:szCs w:val="23"/>
          <w:lang w:val="en-US"/>
        </w:rPr>
        <w:t xml:space="preserve"> IBM has recently abandoned transmon qubits to pivot entirely to topological architectures and neutral-atom arrays.</w:t>
      </w:r>
    </w:p>
    <w:p w14:paraId="4060D3CE" w14:textId="77777777" w:rsidR="00F66BC4" w:rsidRDefault="00F66BC4" w:rsidP="00F66BC4">
      <w:pPr>
        <w:spacing w:after="0"/>
        <w:jc w:val="both"/>
        <w:rPr>
          <w:rFonts w:ascii="Arial" w:hAnsi="Arial" w:cs="Arial"/>
          <w:sz w:val="23"/>
          <w:szCs w:val="23"/>
          <w:lang w:val="en-US"/>
        </w:rPr>
      </w:pPr>
      <w:r w:rsidRPr="001534FE">
        <w:rPr>
          <w:rFonts w:ascii="Arial" w:hAnsi="Arial" w:cs="Arial"/>
          <w:b/>
          <w:color w:val="000099"/>
          <w:sz w:val="23"/>
          <w:szCs w:val="23"/>
          <w:lang w:val="en-US"/>
        </w:rPr>
        <w:t>D.</w:t>
      </w:r>
      <w:r w:rsidRPr="005D3814">
        <w:rPr>
          <w:rFonts w:ascii="Arial" w:hAnsi="Arial" w:cs="Arial"/>
          <w:sz w:val="23"/>
          <w:szCs w:val="23"/>
          <w:lang w:val="en-US"/>
        </w:rPr>
        <w:t xml:space="preserve"> IBM maintains quantum advantage depends primarily on media visibility rather than durable system integration practices.</w:t>
      </w:r>
    </w:p>
    <w:p w14:paraId="5DAA625F" w14:textId="6F481AB2" w:rsidR="00F66BC4" w:rsidRDefault="00F66BC4" w:rsidP="009155C6">
      <w:pPr>
        <w:spacing w:after="0"/>
        <w:rPr>
          <w:rFonts w:ascii="Arial" w:hAnsi="Arial" w:cs="Arial"/>
          <w:sz w:val="23"/>
          <w:szCs w:val="23"/>
          <w:lang w:val="en-US"/>
        </w:rPr>
      </w:pPr>
      <w:r w:rsidRPr="005D3814">
        <w:rPr>
          <w:rFonts w:ascii="Arial" w:hAnsi="Arial" w:cs="Arial"/>
          <w:b/>
          <w:bCs/>
          <w:color w:val="ED0046"/>
          <w:sz w:val="23"/>
          <w:szCs w:val="23"/>
          <w:lang w:val="en-US"/>
        </w:rPr>
        <w:t>Question</w:t>
      </w:r>
      <w:r w:rsidR="009155C6">
        <w:rPr>
          <w:rFonts w:ascii="Arial" w:hAnsi="Arial" w:cs="Arial"/>
          <w:b/>
          <w:bCs/>
          <w:color w:val="ED0046"/>
          <w:sz w:val="23"/>
          <w:szCs w:val="23"/>
          <w:lang w:val="en-US"/>
        </w:rPr>
        <w:t xml:space="preserve"> 34</w:t>
      </w:r>
      <w:r w:rsidRPr="005D3814">
        <w:rPr>
          <w:rFonts w:ascii="Arial" w:hAnsi="Arial" w:cs="Arial"/>
          <w:b/>
          <w:bCs/>
          <w:color w:val="ED0046"/>
          <w:sz w:val="23"/>
          <w:szCs w:val="23"/>
          <w:lang w:val="en-US"/>
        </w:rPr>
        <w:t>.</w:t>
      </w:r>
      <w:r w:rsidRPr="005D3814">
        <w:rPr>
          <w:rFonts w:ascii="Arial" w:hAnsi="Arial" w:cs="Arial"/>
          <w:sz w:val="23"/>
          <w:szCs w:val="23"/>
          <w:lang w:val="en-US"/>
        </w:rPr>
        <w:t xml:space="preserve"> Which paragraph mentions caution that substantial commercial quantum applications may still be decades away?</w:t>
      </w:r>
    </w:p>
    <w:p w14:paraId="6C8CBCDD" w14:textId="77777777" w:rsidR="00F66BC4" w:rsidRPr="005D3814" w:rsidRDefault="00F66BC4" w:rsidP="00F66BC4">
      <w:pPr>
        <w:spacing w:after="0"/>
        <w:jc w:val="both"/>
        <w:rPr>
          <w:rFonts w:ascii="Arial" w:hAnsi="Arial" w:cs="Arial"/>
          <w:sz w:val="23"/>
          <w:szCs w:val="23"/>
          <w:lang w:val="en-US"/>
        </w:rPr>
      </w:pPr>
      <w:r w:rsidRPr="001534FE">
        <w:rPr>
          <w:rFonts w:ascii="Arial" w:hAnsi="Arial" w:cs="Arial"/>
          <w:b/>
          <w:color w:val="000099"/>
          <w:sz w:val="23"/>
          <w:szCs w:val="23"/>
          <w:lang w:val="en-US"/>
        </w:rPr>
        <w:t>A.</w:t>
      </w:r>
      <w:r w:rsidRPr="005D3814">
        <w:rPr>
          <w:rFonts w:ascii="Arial" w:hAnsi="Arial" w:cs="Arial"/>
          <w:sz w:val="23"/>
          <w:szCs w:val="23"/>
          <w:lang w:val="en-US"/>
        </w:rPr>
        <w:t xml:space="preserve"> Paragraph 1</w:t>
      </w:r>
      <w:r>
        <w:rPr>
          <w:rFonts w:ascii="Arial" w:hAnsi="Arial" w:cs="Arial"/>
          <w:sz w:val="23"/>
          <w:szCs w:val="23"/>
          <w:lang w:val="en-US"/>
        </w:rPr>
        <w:tab/>
      </w:r>
      <w:r w:rsidRPr="001534FE">
        <w:rPr>
          <w:rFonts w:ascii="Arial" w:hAnsi="Arial" w:cs="Arial"/>
          <w:b/>
          <w:color w:val="000099"/>
          <w:sz w:val="23"/>
          <w:szCs w:val="23"/>
          <w:lang w:val="en-US"/>
        </w:rPr>
        <w:t>B.</w:t>
      </w:r>
      <w:r w:rsidRPr="005D3814">
        <w:rPr>
          <w:rFonts w:ascii="Arial" w:hAnsi="Arial" w:cs="Arial"/>
          <w:sz w:val="23"/>
          <w:szCs w:val="23"/>
          <w:lang w:val="en-US"/>
        </w:rPr>
        <w:t xml:space="preserve"> Paragraph 2</w:t>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C.</w:t>
      </w:r>
      <w:r w:rsidRPr="005D3814">
        <w:rPr>
          <w:rFonts w:ascii="Arial" w:hAnsi="Arial" w:cs="Arial"/>
          <w:sz w:val="23"/>
          <w:szCs w:val="23"/>
          <w:lang w:val="en-US"/>
        </w:rPr>
        <w:t xml:space="preserve"> Paragraph 3</w:t>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D.</w:t>
      </w:r>
      <w:r w:rsidRPr="005D3814">
        <w:rPr>
          <w:rFonts w:ascii="Arial" w:hAnsi="Arial" w:cs="Arial"/>
          <w:sz w:val="23"/>
          <w:szCs w:val="23"/>
          <w:lang w:val="en-US"/>
        </w:rPr>
        <w:t xml:space="preserve"> Paragraph 4</w:t>
      </w:r>
    </w:p>
    <w:p w14:paraId="6E3648C4" w14:textId="372E50F0" w:rsidR="00F66BC4" w:rsidRDefault="00F66BC4" w:rsidP="00F66BC4">
      <w:pPr>
        <w:spacing w:after="0"/>
        <w:jc w:val="both"/>
        <w:rPr>
          <w:rFonts w:ascii="Arial" w:hAnsi="Arial" w:cs="Arial"/>
          <w:sz w:val="23"/>
          <w:szCs w:val="23"/>
          <w:lang w:val="en-US"/>
        </w:rPr>
      </w:pPr>
      <w:r w:rsidRPr="005D3814">
        <w:rPr>
          <w:rFonts w:ascii="Arial" w:hAnsi="Arial" w:cs="Arial"/>
          <w:b/>
          <w:bCs/>
          <w:color w:val="ED0046"/>
          <w:sz w:val="23"/>
          <w:szCs w:val="23"/>
          <w:lang w:val="en-US"/>
        </w:rPr>
        <w:t xml:space="preserve">Question </w:t>
      </w:r>
      <w:r w:rsidR="009155C6">
        <w:rPr>
          <w:rFonts w:ascii="Arial" w:hAnsi="Arial" w:cs="Arial"/>
          <w:b/>
          <w:bCs/>
          <w:color w:val="ED0046"/>
          <w:sz w:val="23"/>
          <w:szCs w:val="23"/>
          <w:lang w:val="en-US"/>
        </w:rPr>
        <w:t>35</w:t>
      </w:r>
      <w:r w:rsidRPr="005D3814">
        <w:rPr>
          <w:rFonts w:ascii="Arial" w:hAnsi="Arial" w:cs="Arial"/>
          <w:b/>
          <w:bCs/>
          <w:color w:val="ED0046"/>
          <w:sz w:val="23"/>
          <w:szCs w:val="23"/>
          <w:lang w:val="en-US"/>
        </w:rPr>
        <w:t>.</w:t>
      </w:r>
      <w:r w:rsidRPr="005D3814">
        <w:rPr>
          <w:rFonts w:ascii="Arial" w:hAnsi="Arial" w:cs="Arial"/>
          <w:sz w:val="23"/>
          <w:szCs w:val="23"/>
          <w:lang w:val="en-US"/>
        </w:rPr>
        <w:t xml:space="preserve"> Which paragraph mentions error rates diminishing as the system scales up?</w:t>
      </w:r>
    </w:p>
    <w:p w14:paraId="3392895B" w14:textId="77777777" w:rsidR="00F66BC4" w:rsidRDefault="00F66BC4" w:rsidP="00F66BC4">
      <w:pPr>
        <w:spacing w:after="0"/>
        <w:jc w:val="both"/>
        <w:rPr>
          <w:rFonts w:ascii="Arial" w:hAnsi="Arial" w:cs="Arial"/>
          <w:sz w:val="23"/>
          <w:szCs w:val="23"/>
          <w:lang w:val="en-US"/>
        </w:rPr>
      </w:pPr>
      <w:r w:rsidRPr="001534FE">
        <w:rPr>
          <w:rFonts w:ascii="Arial" w:hAnsi="Arial" w:cs="Arial"/>
          <w:b/>
          <w:color w:val="000099"/>
          <w:sz w:val="23"/>
          <w:szCs w:val="23"/>
          <w:lang w:val="en-US"/>
        </w:rPr>
        <w:t>A.</w:t>
      </w:r>
      <w:r w:rsidRPr="005D3814">
        <w:rPr>
          <w:rFonts w:ascii="Arial" w:hAnsi="Arial" w:cs="Arial"/>
          <w:sz w:val="23"/>
          <w:szCs w:val="23"/>
          <w:lang w:val="en-US"/>
        </w:rPr>
        <w:t xml:space="preserve"> Paragraph 1</w:t>
      </w:r>
      <w:r>
        <w:rPr>
          <w:rFonts w:ascii="Arial" w:hAnsi="Arial" w:cs="Arial"/>
          <w:sz w:val="23"/>
          <w:szCs w:val="23"/>
          <w:lang w:val="en-US"/>
        </w:rPr>
        <w:tab/>
      </w:r>
      <w:r w:rsidRPr="001534FE">
        <w:rPr>
          <w:rFonts w:ascii="Arial" w:hAnsi="Arial" w:cs="Arial"/>
          <w:b/>
          <w:color w:val="000099"/>
          <w:sz w:val="23"/>
          <w:szCs w:val="23"/>
          <w:lang w:val="en-US"/>
        </w:rPr>
        <w:t>B.</w:t>
      </w:r>
      <w:r w:rsidRPr="005D3814">
        <w:rPr>
          <w:rFonts w:ascii="Arial" w:hAnsi="Arial" w:cs="Arial"/>
          <w:sz w:val="23"/>
          <w:szCs w:val="23"/>
          <w:lang w:val="en-US"/>
        </w:rPr>
        <w:t xml:space="preserve"> Paragraph 2</w:t>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C.</w:t>
      </w:r>
      <w:r w:rsidRPr="005D3814">
        <w:rPr>
          <w:rFonts w:ascii="Arial" w:hAnsi="Arial" w:cs="Arial"/>
          <w:sz w:val="23"/>
          <w:szCs w:val="23"/>
          <w:lang w:val="en-US"/>
        </w:rPr>
        <w:t xml:space="preserve"> Paragraph 3</w:t>
      </w:r>
      <w:r>
        <w:rPr>
          <w:rFonts w:ascii="Arial" w:hAnsi="Arial" w:cs="Arial"/>
          <w:sz w:val="23"/>
          <w:szCs w:val="23"/>
          <w:lang w:val="en-US"/>
        </w:rPr>
        <w:tab/>
      </w:r>
      <w:r>
        <w:rPr>
          <w:rFonts w:ascii="Arial" w:hAnsi="Arial" w:cs="Arial"/>
          <w:sz w:val="23"/>
          <w:szCs w:val="23"/>
          <w:lang w:val="en-US"/>
        </w:rPr>
        <w:tab/>
      </w:r>
      <w:r w:rsidRPr="001534FE">
        <w:rPr>
          <w:rFonts w:ascii="Arial" w:hAnsi="Arial" w:cs="Arial"/>
          <w:b/>
          <w:color w:val="000099"/>
          <w:sz w:val="23"/>
          <w:szCs w:val="23"/>
          <w:lang w:val="en-US"/>
        </w:rPr>
        <w:t>D.</w:t>
      </w:r>
      <w:r w:rsidRPr="005D3814">
        <w:rPr>
          <w:rFonts w:ascii="Arial" w:hAnsi="Arial" w:cs="Arial"/>
          <w:sz w:val="23"/>
          <w:szCs w:val="23"/>
          <w:lang w:val="en-US"/>
        </w:rPr>
        <w:t xml:space="preserve"> Paragraph 4</w:t>
      </w:r>
    </w:p>
    <w:p w14:paraId="7F58695A" w14:textId="77777777" w:rsidR="00F66BC4" w:rsidRPr="00C279DD" w:rsidRDefault="00F66BC4" w:rsidP="00F66BC4">
      <w:pPr>
        <w:pStyle w:val="Heading1"/>
      </w:pPr>
      <w:r w:rsidRPr="00C279DD">
        <w:t>Mark the letter A, B, C or D on your answer sheet to indicate the best arrangement of utterances or sentences to make a cohesive and coherent text.</w:t>
      </w:r>
    </w:p>
    <w:p w14:paraId="7DCE9BC0" w14:textId="0F144971" w:rsidR="00F66BC4" w:rsidRPr="00C279DD" w:rsidRDefault="00F66BC4" w:rsidP="00F66BC4">
      <w:pPr>
        <w:spacing w:after="0"/>
        <w:jc w:val="both"/>
        <w:rPr>
          <w:rFonts w:ascii="Arial" w:hAnsi="Arial" w:cs="Arial"/>
          <w:sz w:val="23"/>
          <w:szCs w:val="23"/>
          <w:lang w:val="en-US"/>
        </w:rPr>
      </w:pPr>
      <w:r w:rsidRPr="00AB68BD">
        <w:rPr>
          <w:rFonts w:ascii="Arial" w:hAnsi="Arial" w:cs="Arial"/>
          <w:b/>
          <w:bCs/>
          <w:color w:val="ED0046"/>
          <w:sz w:val="23"/>
          <w:szCs w:val="23"/>
          <w:lang w:val="en-US"/>
        </w:rPr>
        <w:t xml:space="preserve">Question </w:t>
      </w:r>
      <w:r w:rsidR="0036025A">
        <w:rPr>
          <w:rFonts w:ascii="Arial" w:hAnsi="Arial" w:cs="Arial"/>
          <w:b/>
          <w:bCs/>
          <w:color w:val="ED0046"/>
          <w:sz w:val="23"/>
          <w:szCs w:val="23"/>
          <w:lang w:val="en-US"/>
        </w:rPr>
        <w:t>36</w:t>
      </w:r>
      <w:r w:rsidRPr="00AB68BD">
        <w:rPr>
          <w:rFonts w:ascii="Arial" w:hAnsi="Arial" w:cs="Arial"/>
          <w:b/>
          <w:bCs/>
          <w:color w:val="ED0046"/>
          <w:sz w:val="23"/>
          <w:szCs w:val="23"/>
          <w:lang w:val="en-US"/>
        </w:rPr>
        <w:t>.</w:t>
      </w:r>
      <w:r w:rsidRPr="00C279DD">
        <w:rPr>
          <w:rFonts w:ascii="Arial" w:hAnsi="Arial" w:cs="Arial"/>
          <w:sz w:val="23"/>
          <w:szCs w:val="23"/>
          <w:lang w:val="en-US"/>
        </w:rPr>
        <w:t xml:space="preserve"> Dear Dr. Nguyen,</w:t>
      </w:r>
    </w:p>
    <w:p w14:paraId="7A3A10E7" w14:textId="77777777" w:rsidR="00F66BC4" w:rsidRPr="00C279DD" w:rsidRDefault="00F66BC4" w:rsidP="00F66BC4">
      <w:pPr>
        <w:spacing w:after="0"/>
        <w:ind w:left="1418"/>
        <w:jc w:val="both"/>
        <w:rPr>
          <w:rFonts w:ascii="Arial" w:hAnsi="Arial" w:cs="Arial"/>
          <w:sz w:val="23"/>
          <w:szCs w:val="23"/>
          <w:lang w:val="en-US"/>
        </w:rPr>
      </w:pPr>
      <w:r w:rsidRPr="00C279DD">
        <w:rPr>
          <w:rFonts w:ascii="Arial" w:hAnsi="Arial" w:cs="Arial"/>
          <w:sz w:val="23"/>
          <w:szCs w:val="23"/>
          <w:lang w:val="en-US"/>
        </w:rPr>
        <w:t>a. To confirm your attendance, please complete the registration form via the link provided in this email by November 15th.</w:t>
      </w:r>
    </w:p>
    <w:p w14:paraId="20A76D60" w14:textId="77777777" w:rsidR="00F66BC4" w:rsidRPr="00C279DD" w:rsidRDefault="00F66BC4" w:rsidP="00F66BC4">
      <w:pPr>
        <w:spacing w:after="0"/>
        <w:ind w:left="1418"/>
        <w:jc w:val="both"/>
        <w:rPr>
          <w:rFonts w:ascii="Arial" w:hAnsi="Arial" w:cs="Arial"/>
          <w:sz w:val="23"/>
          <w:szCs w:val="23"/>
          <w:lang w:val="en-US"/>
        </w:rPr>
      </w:pPr>
      <w:r w:rsidRPr="00C279DD">
        <w:rPr>
          <w:rFonts w:ascii="Arial" w:hAnsi="Arial" w:cs="Arial"/>
          <w:sz w:val="23"/>
          <w:szCs w:val="23"/>
          <w:lang w:val="en-US"/>
        </w:rPr>
        <w:t>b. The registration process is straightforward and takes approximately five minutes to complete once you access the portal.</w:t>
      </w:r>
    </w:p>
    <w:p w14:paraId="521BAE4D" w14:textId="77777777" w:rsidR="00F66BC4" w:rsidRPr="00C279DD" w:rsidRDefault="00F66BC4" w:rsidP="00F66BC4">
      <w:pPr>
        <w:spacing w:after="0"/>
        <w:ind w:left="1418"/>
        <w:jc w:val="both"/>
        <w:rPr>
          <w:rFonts w:ascii="Arial" w:hAnsi="Arial" w:cs="Arial"/>
          <w:sz w:val="23"/>
          <w:szCs w:val="23"/>
          <w:lang w:val="en-US"/>
        </w:rPr>
      </w:pPr>
      <w:r w:rsidRPr="00C279DD">
        <w:rPr>
          <w:rFonts w:ascii="Arial" w:hAnsi="Arial" w:cs="Arial"/>
          <w:sz w:val="23"/>
          <w:szCs w:val="23"/>
          <w:lang w:val="en-US"/>
        </w:rPr>
        <w:t>c. We are delighted to invite you to the International Academic Conference on Sustainable Development, scheduled for December 10-12, 2025.</w:t>
      </w:r>
    </w:p>
    <w:p w14:paraId="0AFAA32E" w14:textId="77777777" w:rsidR="00F66BC4" w:rsidRPr="00C279DD" w:rsidRDefault="00F66BC4" w:rsidP="00F66BC4">
      <w:pPr>
        <w:spacing w:after="0"/>
        <w:ind w:left="1418"/>
        <w:jc w:val="both"/>
        <w:rPr>
          <w:rFonts w:ascii="Arial" w:hAnsi="Arial" w:cs="Arial"/>
          <w:sz w:val="23"/>
          <w:szCs w:val="23"/>
          <w:lang w:val="en-US"/>
        </w:rPr>
      </w:pPr>
      <w:r w:rsidRPr="00C279DD">
        <w:rPr>
          <w:rFonts w:ascii="Arial" w:hAnsi="Arial" w:cs="Arial"/>
          <w:sz w:val="23"/>
          <w:szCs w:val="23"/>
          <w:lang w:val="en-US"/>
        </w:rPr>
        <w:t>d. Please note that accommodation arrangements must be finalized before November 20th to guarantee availability at the conference venue.</w:t>
      </w:r>
    </w:p>
    <w:p w14:paraId="4C52E211" w14:textId="77777777" w:rsidR="00F66BC4" w:rsidRPr="00C279DD" w:rsidRDefault="00F66BC4" w:rsidP="00F66BC4">
      <w:pPr>
        <w:spacing w:after="0"/>
        <w:ind w:left="1418"/>
        <w:jc w:val="both"/>
        <w:rPr>
          <w:rFonts w:ascii="Arial" w:hAnsi="Arial" w:cs="Arial"/>
          <w:sz w:val="23"/>
          <w:szCs w:val="23"/>
          <w:lang w:val="en-US"/>
        </w:rPr>
      </w:pPr>
      <w:r w:rsidRPr="00C279DD">
        <w:rPr>
          <w:rFonts w:ascii="Arial" w:hAnsi="Arial" w:cs="Arial"/>
          <w:sz w:val="23"/>
          <w:szCs w:val="23"/>
          <w:lang w:val="en-US"/>
        </w:rPr>
        <w:t xml:space="preserve">e. For any inquiries regarding the programme or logistics, feel free to contact us at </w:t>
      </w:r>
      <w:r w:rsidRPr="008C26D1">
        <w:rPr>
          <w:rFonts w:ascii="Arial" w:hAnsi="Arial" w:cs="Arial"/>
          <w:sz w:val="23"/>
          <w:szCs w:val="23"/>
          <w:lang w:val="en-US"/>
        </w:rPr>
        <w:t>conference@university.edu</w:t>
      </w:r>
      <w:r w:rsidRPr="00C279DD">
        <w:rPr>
          <w:rFonts w:ascii="Arial" w:hAnsi="Arial" w:cs="Arial"/>
          <w:sz w:val="23"/>
          <w:szCs w:val="23"/>
          <w:lang w:val="en-US"/>
        </w:rPr>
        <w:t>.</w:t>
      </w:r>
    </w:p>
    <w:p w14:paraId="22B79585" w14:textId="77777777" w:rsidR="00F66BC4" w:rsidRDefault="00F66BC4" w:rsidP="00F66BC4">
      <w:pPr>
        <w:spacing w:after="0"/>
        <w:ind w:left="1418"/>
        <w:jc w:val="both"/>
        <w:rPr>
          <w:rFonts w:ascii="Arial" w:hAnsi="Arial" w:cs="Arial"/>
          <w:sz w:val="23"/>
          <w:szCs w:val="23"/>
          <w:lang w:val="en-US"/>
        </w:rPr>
      </w:pPr>
      <w:r w:rsidRPr="00C279DD">
        <w:rPr>
          <w:rFonts w:ascii="Arial" w:hAnsi="Arial" w:cs="Arial"/>
          <w:sz w:val="23"/>
          <w:szCs w:val="23"/>
          <w:lang w:val="en-US"/>
        </w:rPr>
        <w:t xml:space="preserve">Yours sincerely, </w:t>
      </w:r>
    </w:p>
    <w:p w14:paraId="77EFE601" w14:textId="77777777" w:rsidR="00F66BC4" w:rsidRPr="00C279DD" w:rsidRDefault="00F66BC4" w:rsidP="00F66BC4">
      <w:pPr>
        <w:spacing w:after="0"/>
        <w:ind w:left="1418"/>
        <w:jc w:val="both"/>
        <w:rPr>
          <w:rFonts w:ascii="Arial" w:hAnsi="Arial" w:cs="Arial"/>
          <w:sz w:val="23"/>
          <w:szCs w:val="23"/>
          <w:lang w:val="en-US"/>
        </w:rPr>
      </w:pPr>
      <w:r w:rsidRPr="00C279DD">
        <w:rPr>
          <w:rFonts w:ascii="Arial" w:hAnsi="Arial" w:cs="Arial"/>
          <w:sz w:val="23"/>
          <w:szCs w:val="23"/>
          <w:lang w:val="en-US"/>
        </w:rPr>
        <w:t>Conference Organizing Committee</w:t>
      </w:r>
    </w:p>
    <w:p w14:paraId="4957BAA2" w14:textId="77777777" w:rsidR="00F66BC4" w:rsidRPr="00C279DD" w:rsidRDefault="00F66BC4" w:rsidP="00F66BC4">
      <w:pPr>
        <w:spacing w:after="0"/>
        <w:jc w:val="both"/>
        <w:rPr>
          <w:rFonts w:ascii="Arial" w:hAnsi="Arial" w:cs="Arial"/>
          <w:sz w:val="23"/>
          <w:szCs w:val="23"/>
          <w:lang w:val="en-US"/>
        </w:rPr>
      </w:pPr>
      <w:r w:rsidRPr="00C279DD">
        <w:rPr>
          <w:rFonts w:ascii="Arial" w:hAnsi="Arial" w:cs="Arial"/>
          <w:b/>
          <w:color w:val="000099"/>
          <w:sz w:val="23"/>
          <w:szCs w:val="23"/>
          <w:lang w:val="en-US"/>
        </w:rPr>
        <w:t>A.</w:t>
      </w:r>
      <w:r w:rsidRPr="00C279DD">
        <w:rPr>
          <w:rFonts w:ascii="Arial" w:hAnsi="Arial" w:cs="Arial"/>
          <w:sz w:val="23"/>
          <w:szCs w:val="23"/>
          <w:lang w:val="en-US"/>
        </w:rPr>
        <w:t xml:space="preserve"> a</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B.</w:t>
      </w:r>
      <w:r w:rsidRPr="00C279DD">
        <w:rPr>
          <w:rFonts w:ascii="Arial" w:hAnsi="Arial" w:cs="Arial"/>
          <w:sz w:val="23"/>
          <w:szCs w:val="23"/>
          <w:lang w:val="en-US"/>
        </w:rPr>
        <w:t xml:space="preserve"> c</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C.</w:t>
      </w:r>
      <w:r w:rsidRPr="00C279DD">
        <w:rPr>
          <w:rFonts w:ascii="Arial" w:hAnsi="Arial" w:cs="Arial"/>
          <w:sz w:val="23"/>
          <w:szCs w:val="23"/>
          <w:lang w:val="en-US"/>
        </w:rPr>
        <w:t xml:space="preserve"> c</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D.</w:t>
      </w:r>
      <w:r w:rsidRPr="00C279DD">
        <w:rPr>
          <w:rFonts w:ascii="Arial" w:hAnsi="Arial" w:cs="Arial"/>
          <w:sz w:val="23"/>
          <w:szCs w:val="23"/>
          <w:lang w:val="en-US"/>
        </w:rPr>
        <w:t xml:space="preserve"> b</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e</w:t>
      </w:r>
    </w:p>
    <w:p w14:paraId="1D76E0DE" w14:textId="347579EA" w:rsidR="00F66BC4" w:rsidRDefault="00F66BC4" w:rsidP="00F66BC4">
      <w:pPr>
        <w:spacing w:after="0"/>
        <w:ind w:left="1418" w:hanging="1418"/>
        <w:rPr>
          <w:rFonts w:ascii="Arial" w:hAnsi="Arial" w:cs="Arial"/>
          <w:sz w:val="23"/>
          <w:szCs w:val="23"/>
          <w:lang w:val="en-US"/>
        </w:rPr>
      </w:pPr>
      <w:r w:rsidRPr="00AB68BD">
        <w:rPr>
          <w:rFonts w:ascii="Arial" w:hAnsi="Arial" w:cs="Arial"/>
          <w:b/>
          <w:bCs/>
          <w:color w:val="ED0046"/>
          <w:sz w:val="23"/>
          <w:szCs w:val="23"/>
          <w:lang w:val="en-US"/>
        </w:rPr>
        <w:t xml:space="preserve">Question </w:t>
      </w:r>
      <w:r w:rsidR="0036025A">
        <w:rPr>
          <w:rFonts w:ascii="Arial" w:hAnsi="Arial" w:cs="Arial"/>
          <w:b/>
          <w:bCs/>
          <w:color w:val="ED0046"/>
          <w:sz w:val="23"/>
          <w:szCs w:val="23"/>
          <w:lang w:val="en-US"/>
        </w:rPr>
        <w:t>37</w:t>
      </w:r>
      <w:r w:rsidRPr="00AB68BD">
        <w:rPr>
          <w:rFonts w:ascii="Arial" w:hAnsi="Arial" w:cs="Arial"/>
          <w:b/>
          <w:bCs/>
          <w:color w:val="ED0046"/>
          <w:sz w:val="23"/>
          <w:szCs w:val="23"/>
          <w:lang w:val="en-US"/>
        </w:rPr>
        <w:t>.</w:t>
      </w:r>
      <w:r w:rsidRPr="00C279DD">
        <w:rPr>
          <w:rFonts w:ascii="Arial" w:hAnsi="Arial" w:cs="Arial"/>
          <w:sz w:val="23"/>
          <w:szCs w:val="23"/>
          <w:lang w:val="en-US"/>
        </w:rPr>
        <w:t xml:space="preserve"> a. Station attendant: The next express train to London departs at quarter past two from platform seven. </w:t>
      </w:r>
    </w:p>
    <w:p w14:paraId="749D6ADA" w14:textId="77777777" w:rsidR="00F66BC4" w:rsidRDefault="00F66BC4" w:rsidP="00F66BC4">
      <w:pPr>
        <w:spacing w:after="0"/>
        <w:ind w:left="1418"/>
        <w:jc w:val="both"/>
        <w:rPr>
          <w:rFonts w:ascii="Arial" w:hAnsi="Arial" w:cs="Arial"/>
          <w:sz w:val="23"/>
          <w:szCs w:val="23"/>
          <w:lang w:val="en-US"/>
        </w:rPr>
      </w:pPr>
      <w:r w:rsidRPr="00C279DD">
        <w:rPr>
          <w:rFonts w:ascii="Arial" w:hAnsi="Arial" w:cs="Arial"/>
          <w:sz w:val="23"/>
          <w:szCs w:val="23"/>
          <w:lang w:val="en-US"/>
        </w:rPr>
        <w:t xml:space="preserve">b. Traveler: Perfect. And how long does the journey typically take from here? </w:t>
      </w:r>
    </w:p>
    <w:p w14:paraId="561934F7" w14:textId="77777777" w:rsidR="00F66BC4" w:rsidRDefault="00F66BC4" w:rsidP="00F66BC4">
      <w:pPr>
        <w:spacing w:after="0"/>
        <w:ind w:left="1418"/>
        <w:jc w:val="both"/>
        <w:rPr>
          <w:rFonts w:ascii="Arial" w:hAnsi="Arial" w:cs="Arial"/>
          <w:sz w:val="23"/>
          <w:szCs w:val="23"/>
          <w:lang w:val="en-US"/>
        </w:rPr>
      </w:pPr>
      <w:r w:rsidRPr="00C279DD">
        <w:rPr>
          <w:rFonts w:ascii="Arial" w:hAnsi="Arial" w:cs="Arial"/>
          <w:sz w:val="23"/>
          <w:szCs w:val="23"/>
          <w:lang w:val="en-US"/>
        </w:rPr>
        <w:t>c. Traveler: Excuse me, could you tell me what time the next train to London leaves?</w:t>
      </w:r>
    </w:p>
    <w:p w14:paraId="2011C6AB" w14:textId="77777777" w:rsidR="00F66BC4" w:rsidRPr="00C279DD" w:rsidRDefault="00F66BC4" w:rsidP="00F66BC4">
      <w:pPr>
        <w:spacing w:after="0"/>
        <w:jc w:val="both"/>
        <w:rPr>
          <w:rFonts w:ascii="Arial" w:hAnsi="Arial" w:cs="Arial"/>
          <w:sz w:val="23"/>
          <w:szCs w:val="23"/>
          <w:lang w:val="en-US"/>
        </w:rPr>
      </w:pPr>
      <w:r w:rsidRPr="008C26D1">
        <w:rPr>
          <w:rFonts w:ascii="Arial" w:hAnsi="Arial" w:cs="Arial"/>
          <w:b/>
          <w:bCs/>
          <w:color w:val="000099"/>
          <w:sz w:val="23"/>
          <w:szCs w:val="23"/>
          <w:lang w:val="en-US"/>
        </w:rPr>
        <w:t>A.</w:t>
      </w:r>
      <w:r w:rsidRPr="008C26D1">
        <w:rPr>
          <w:rFonts w:ascii="Arial" w:hAnsi="Arial" w:cs="Arial"/>
          <w:sz w:val="23"/>
          <w:szCs w:val="23"/>
          <w:lang w:val="en-US"/>
        </w:rPr>
        <w:t xml:space="preserve"> c-a-b</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8C26D1">
        <w:rPr>
          <w:rFonts w:ascii="Arial" w:hAnsi="Arial" w:cs="Arial"/>
          <w:b/>
          <w:bCs/>
          <w:color w:val="000099"/>
          <w:sz w:val="23"/>
          <w:szCs w:val="23"/>
          <w:lang w:val="en-US"/>
        </w:rPr>
        <w:t>B.</w:t>
      </w:r>
      <w:r w:rsidRPr="008C26D1">
        <w:rPr>
          <w:rFonts w:ascii="Arial" w:hAnsi="Arial" w:cs="Arial"/>
          <w:sz w:val="23"/>
          <w:szCs w:val="23"/>
          <w:lang w:val="en-US"/>
        </w:rPr>
        <w:t xml:space="preserve"> a-c-b</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8C26D1">
        <w:rPr>
          <w:rFonts w:ascii="Arial" w:hAnsi="Arial" w:cs="Arial"/>
          <w:b/>
          <w:bCs/>
          <w:color w:val="000099"/>
          <w:sz w:val="23"/>
          <w:szCs w:val="23"/>
          <w:lang w:val="en-US"/>
        </w:rPr>
        <w:t>C.</w:t>
      </w:r>
      <w:r w:rsidRPr="008C26D1">
        <w:rPr>
          <w:rFonts w:ascii="Arial" w:hAnsi="Arial" w:cs="Arial"/>
          <w:sz w:val="23"/>
          <w:szCs w:val="23"/>
          <w:lang w:val="en-US"/>
        </w:rPr>
        <w:t xml:space="preserve"> b-c-a</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8C26D1">
        <w:rPr>
          <w:rFonts w:ascii="Arial" w:hAnsi="Arial" w:cs="Arial"/>
          <w:b/>
          <w:bCs/>
          <w:color w:val="000099"/>
          <w:sz w:val="23"/>
          <w:szCs w:val="23"/>
          <w:lang w:val="en-US"/>
        </w:rPr>
        <w:t>D.</w:t>
      </w:r>
      <w:r w:rsidRPr="008C26D1">
        <w:rPr>
          <w:rFonts w:ascii="Arial" w:hAnsi="Arial" w:cs="Arial"/>
          <w:sz w:val="23"/>
          <w:szCs w:val="23"/>
          <w:lang w:val="en-US"/>
        </w:rPr>
        <w:t xml:space="preserve"> c-b-a</w:t>
      </w:r>
    </w:p>
    <w:p w14:paraId="30507313" w14:textId="4ADB4B6F" w:rsidR="00F66BC4" w:rsidRDefault="00F66BC4" w:rsidP="00F66BC4">
      <w:pPr>
        <w:spacing w:after="0"/>
        <w:jc w:val="both"/>
        <w:rPr>
          <w:rFonts w:ascii="Arial" w:hAnsi="Arial" w:cs="Arial"/>
          <w:sz w:val="23"/>
          <w:szCs w:val="23"/>
          <w:lang w:val="en-US"/>
        </w:rPr>
      </w:pPr>
      <w:r w:rsidRPr="00AB68BD">
        <w:rPr>
          <w:rFonts w:ascii="Arial" w:hAnsi="Arial" w:cs="Arial"/>
          <w:b/>
          <w:bCs/>
          <w:color w:val="ED0046"/>
          <w:sz w:val="23"/>
          <w:szCs w:val="23"/>
          <w:lang w:val="en-US"/>
        </w:rPr>
        <w:t xml:space="preserve">Question </w:t>
      </w:r>
      <w:r w:rsidR="0036025A">
        <w:rPr>
          <w:rFonts w:ascii="Arial" w:hAnsi="Arial" w:cs="Arial"/>
          <w:b/>
          <w:bCs/>
          <w:color w:val="ED0046"/>
          <w:sz w:val="23"/>
          <w:szCs w:val="23"/>
          <w:lang w:val="en-US"/>
        </w:rPr>
        <w:t>38</w:t>
      </w:r>
      <w:r w:rsidRPr="00AB68BD">
        <w:rPr>
          <w:rFonts w:ascii="Arial" w:hAnsi="Arial" w:cs="Arial"/>
          <w:b/>
          <w:bCs/>
          <w:color w:val="ED0046"/>
          <w:sz w:val="23"/>
          <w:szCs w:val="23"/>
          <w:lang w:val="en-US"/>
        </w:rPr>
        <w:t>.</w:t>
      </w:r>
      <w:r w:rsidRPr="00C279DD">
        <w:rPr>
          <w:rFonts w:ascii="Arial" w:hAnsi="Arial" w:cs="Arial"/>
          <w:sz w:val="23"/>
          <w:szCs w:val="23"/>
          <w:lang w:val="en-US"/>
        </w:rPr>
        <w:t xml:space="preserve"> a. Harper: Do you like having pets? </w:t>
      </w:r>
    </w:p>
    <w:p w14:paraId="195B613E" w14:textId="77777777" w:rsidR="00F66BC4" w:rsidRDefault="00F66BC4" w:rsidP="00F66BC4">
      <w:pPr>
        <w:spacing w:after="0"/>
        <w:ind w:left="1418"/>
        <w:jc w:val="both"/>
        <w:rPr>
          <w:rFonts w:ascii="Arial" w:hAnsi="Arial" w:cs="Arial"/>
          <w:sz w:val="23"/>
          <w:szCs w:val="23"/>
          <w:lang w:val="en-US"/>
        </w:rPr>
      </w:pPr>
      <w:r w:rsidRPr="00C279DD">
        <w:rPr>
          <w:rFonts w:ascii="Arial" w:hAnsi="Arial" w:cs="Arial"/>
          <w:sz w:val="23"/>
          <w:szCs w:val="23"/>
          <w:lang w:val="en-US"/>
        </w:rPr>
        <w:t xml:space="preserve">b. Sebastian: Yes, I do! Pets bring joy, but they also require responsibility. </w:t>
      </w:r>
    </w:p>
    <w:p w14:paraId="61AE49FC" w14:textId="77777777" w:rsidR="00F66BC4" w:rsidRDefault="00F66BC4" w:rsidP="00F66BC4">
      <w:pPr>
        <w:spacing w:after="0"/>
        <w:ind w:left="1418"/>
        <w:jc w:val="both"/>
        <w:rPr>
          <w:rFonts w:ascii="Arial" w:hAnsi="Arial" w:cs="Arial"/>
          <w:sz w:val="23"/>
          <w:szCs w:val="23"/>
          <w:lang w:val="en-US"/>
        </w:rPr>
      </w:pPr>
      <w:r w:rsidRPr="00C279DD">
        <w:rPr>
          <w:rFonts w:ascii="Arial" w:hAnsi="Arial" w:cs="Arial"/>
          <w:sz w:val="23"/>
          <w:szCs w:val="23"/>
          <w:lang w:val="en-US"/>
        </w:rPr>
        <w:lastRenderedPageBreak/>
        <w:t xml:space="preserve">c. Harper: I agree, but not everyone has time to take proper care. </w:t>
      </w:r>
    </w:p>
    <w:p w14:paraId="765926CE" w14:textId="77777777" w:rsidR="00F66BC4" w:rsidRDefault="00F66BC4" w:rsidP="00F66BC4">
      <w:pPr>
        <w:spacing w:after="0"/>
        <w:ind w:left="1418"/>
        <w:jc w:val="both"/>
        <w:rPr>
          <w:rFonts w:ascii="Arial" w:hAnsi="Arial" w:cs="Arial"/>
          <w:sz w:val="23"/>
          <w:szCs w:val="23"/>
          <w:lang w:val="en-US"/>
        </w:rPr>
      </w:pPr>
      <w:r w:rsidRPr="00C279DD">
        <w:rPr>
          <w:rFonts w:ascii="Arial" w:hAnsi="Arial" w:cs="Arial"/>
          <w:sz w:val="23"/>
          <w:szCs w:val="23"/>
          <w:lang w:val="en-US"/>
        </w:rPr>
        <w:t xml:space="preserve">d. Sebastian: True, yet pets offer love and teach empathy. </w:t>
      </w:r>
    </w:p>
    <w:p w14:paraId="55329A01" w14:textId="061B8AEB" w:rsidR="00F66BC4" w:rsidRDefault="00F66BC4" w:rsidP="00F66BC4">
      <w:pPr>
        <w:spacing w:after="0"/>
        <w:ind w:left="1418"/>
        <w:jc w:val="both"/>
        <w:rPr>
          <w:rFonts w:ascii="Arial" w:hAnsi="Arial" w:cs="Arial"/>
          <w:sz w:val="23"/>
          <w:szCs w:val="23"/>
          <w:lang w:val="en-US"/>
        </w:rPr>
      </w:pPr>
      <w:r w:rsidRPr="00C279DD">
        <w:rPr>
          <w:rFonts w:ascii="Arial" w:hAnsi="Arial" w:cs="Arial"/>
          <w:sz w:val="23"/>
          <w:szCs w:val="23"/>
          <w:lang w:val="en-US"/>
        </w:rPr>
        <w:t>e. Harper: Both choices</w:t>
      </w:r>
      <w:r w:rsidR="003E7EA8" w:rsidRPr="003E7EA8">
        <w:t xml:space="preserve"> </w:t>
      </w:r>
      <w:r w:rsidR="003E7EA8" w:rsidRPr="003E7EA8">
        <w:rPr>
          <w:rFonts w:ascii="Arial" w:hAnsi="Arial" w:cs="Arial"/>
          <w:sz w:val="23"/>
          <w:szCs w:val="23"/>
          <w:lang w:val="en-US"/>
        </w:rPr>
        <w:t>–</w:t>
      </w:r>
      <w:r w:rsidR="003E7EA8">
        <w:rPr>
          <w:rFonts w:ascii="Arial" w:hAnsi="Arial" w:cs="Arial"/>
          <w:sz w:val="23"/>
          <w:szCs w:val="23"/>
          <w:lang w:val="en-US"/>
        </w:rPr>
        <w:t xml:space="preserve"> </w:t>
      </w:r>
      <w:r w:rsidRPr="00C279DD">
        <w:rPr>
          <w:rFonts w:ascii="Arial" w:hAnsi="Arial" w:cs="Arial"/>
          <w:sz w:val="23"/>
          <w:szCs w:val="23"/>
          <w:lang w:val="en-US"/>
        </w:rPr>
        <w:t>having or not</w:t>
      </w:r>
      <w:r w:rsidR="003E7EA8" w:rsidRPr="003E7EA8">
        <w:t xml:space="preserve"> </w:t>
      </w:r>
      <w:r w:rsidR="003E7EA8" w:rsidRPr="003E7EA8">
        <w:rPr>
          <w:rFonts w:ascii="Arial" w:hAnsi="Arial" w:cs="Arial"/>
          <w:sz w:val="23"/>
          <w:szCs w:val="23"/>
          <w:lang w:val="en-US"/>
        </w:rPr>
        <w:t>–</w:t>
      </w:r>
      <w:r w:rsidR="003E7EA8">
        <w:rPr>
          <w:rFonts w:ascii="Arial" w:hAnsi="Arial" w:cs="Arial"/>
          <w:sz w:val="23"/>
          <w:szCs w:val="23"/>
          <w:lang w:val="en-US"/>
        </w:rPr>
        <w:t xml:space="preserve"> </w:t>
      </w:r>
      <w:r w:rsidRPr="00C279DD">
        <w:rPr>
          <w:rFonts w:ascii="Arial" w:hAnsi="Arial" w:cs="Arial"/>
          <w:sz w:val="23"/>
          <w:szCs w:val="23"/>
          <w:lang w:val="en-US"/>
        </w:rPr>
        <w:t xml:space="preserve">reflect lifestyle and emotional readiness. </w:t>
      </w:r>
    </w:p>
    <w:p w14:paraId="114B0B3B" w14:textId="77777777" w:rsidR="00F66BC4" w:rsidRDefault="00F66BC4" w:rsidP="00F66BC4">
      <w:pPr>
        <w:spacing w:after="0"/>
        <w:jc w:val="both"/>
        <w:rPr>
          <w:rFonts w:ascii="Arial" w:hAnsi="Arial" w:cs="Arial"/>
          <w:sz w:val="23"/>
          <w:szCs w:val="23"/>
          <w:lang w:val="en-US"/>
        </w:rPr>
      </w:pPr>
      <w:r w:rsidRPr="00C279DD">
        <w:rPr>
          <w:rFonts w:ascii="Arial" w:hAnsi="Arial" w:cs="Arial"/>
          <w:b/>
          <w:color w:val="000099"/>
          <w:sz w:val="23"/>
          <w:szCs w:val="23"/>
          <w:lang w:val="en-US"/>
        </w:rPr>
        <w:t>A.</w:t>
      </w:r>
      <w:r w:rsidRPr="00C279DD">
        <w:rPr>
          <w:rFonts w:ascii="Arial" w:hAnsi="Arial" w:cs="Arial"/>
          <w:sz w:val="23"/>
          <w:szCs w:val="23"/>
          <w:lang w:val="en-US"/>
        </w:rPr>
        <w:t xml:space="preserve"> a</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 xml:space="preserve">e </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B.</w:t>
      </w:r>
      <w:r w:rsidRPr="00C279DD">
        <w:rPr>
          <w:rFonts w:ascii="Arial" w:hAnsi="Arial" w:cs="Arial"/>
          <w:sz w:val="23"/>
          <w:szCs w:val="23"/>
          <w:lang w:val="en-US"/>
        </w:rPr>
        <w:t xml:space="preserve"> a</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 xml:space="preserve">e </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C.</w:t>
      </w:r>
      <w:r w:rsidRPr="00C279DD">
        <w:rPr>
          <w:rFonts w:ascii="Arial" w:hAnsi="Arial" w:cs="Arial"/>
          <w:sz w:val="23"/>
          <w:szCs w:val="23"/>
          <w:lang w:val="en-US"/>
        </w:rPr>
        <w:t xml:space="preserve"> a</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 xml:space="preserve">e </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D.</w:t>
      </w:r>
      <w:r w:rsidRPr="00C279DD">
        <w:rPr>
          <w:rFonts w:ascii="Arial" w:hAnsi="Arial" w:cs="Arial"/>
          <w:sz w:val="23"/>
          <w:szCs w:val="23"/>
          <w:lang w:val="en-US"/>
        </w:rPr>
        <w:t xml:space="preserve"> b</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e</w:t>
      </w:r>
      <w:r>
        <w:rPr>
          <w:rFonts w:ascii="Arial" w:hAnsi="Arial" w:cs="Arial"/>
          <w:sz w:val="23"/>
          <w:szCs w:val="23"/>
          <w:lang w:val="en-US"/>
        </w:rPr>
        <w:t>-</w:t>
      </w:r>
      <w:r w:rsidRPr="00C279DD">
        <w:rPr>
          <w:rFonts w:ascii="Arial" w:hAnsi="Arial" w:cs="Arial"/>
          <w:sz w:val="23"/>
          <w:szCs w:val="23"/>
          <w:lang w:val="en-US"/>
        </w:rPr>
        <w:t xml:space="preserve">c </w:t>
      </w:r>
    </w:p>
    <w:p w14:paraId="5727432F" w14:textId="0557DEC0" w:rsidR="00F66BC4" w:rsidRPr="00C279DD" w:rsidRDefault="00F66BC4" w:rsidP="00F66BC4">
      <w:pPr>
        <w:spacing w:after="0"/>
        <w:ind w:left="1418" w:hanging="1418"/>
        <w:rPr>
          <w:rFonts w:ascii="Arial" w:hAnsi="Arial" w:cs="Arial"/>
          <w:sz w:val="23"/>
          <w:szCs w:val="23"/>
          <w:lang w:val="en-US"/>
        </w:rPr>
      </w:pPr>
      <w:r w:rsidRPr="00AB68BD">
        <w:rPr>
          <w:rFonts w:ascii="Arial" w:hAnsi="Arial" w:cs="Arial"/>
          <w:b/>
          <w:bCs/>
          <w:color w:val="ED0046"/>
          <w:sz w:val="23"/>
          <w:szCs w:val="23"/>
          <w:lang w:val="en-US"/>
        </w:rPr>
        <w:t xml:space="preserve">Question </w:t>
      </w:r>
      <w:r w:rsidR="0036025A">
        <w:rPr>
          <w:rFonts w:ascii="Arial" w:hAnsi="Arial" w:cs="Arial"/>
          <w:b/>
          <w:bCs/>
          <w:color w:val="ED0046"/>
          <w:sz w:val="23"/>
          <w:szCs w:val="23"/>
          <w:lang w:val="en-US"/>
        </w:rPr>
        <w:t>39</w:t>
      </w:r>
      <w:r w:rsidRPr="00AB68BD">
        <w:rPr>
          <w:rFonts w:ascii="Arial" w:hAnsi="Arial" w:cs="Arial"/>
          <w:b/>
          <w:bCs/>
          <w:color w:val="ED0046"/>
          <w:sz w:val="23"/>
          <w:szCs w:val="23"/>
          <w:lang w:val="en-US"/>
        </w:rPr>
        <w:t>.</w:t>
      </w:r>
      <w:r>
        <w:rPr>
          <w:rFonts w:ascii="Arial" w:hAnsi="Arial" w:cs="Arial"/>
          <w:sz w:val="23"/>
          <w:szCs w:val="23"/>
          <w:lang w:val="en-US"/>
        </w:rPr>
        <w:t xml:space="preserve"> </w:t>
      </w:r>
      <w:r w:rsidRPr="00C279DD">
        <w:rPr>
          <w:rFonts w:ascii="Arial" w:hAnsi="Arial" w:cs="Arial"/>
          <w:sz w:val="23"/>
          <w:szCs w:val="23"/>
          <w:lang w:val="en-US"/>
        </w:rPr>
        <w:t>a. Signature phin brews and condensed-milk lattes became ambassadors, while beans gained specialty certifications over time.</w:t>
      </w:r>
    </w:p>
    <w:p w14:paraId="18493A58" w14:textId="77777777" w:rsidR="00F66BC4" w:rsidRPr="00C279DD" w:rsidRDefault="00F66BC4" w:rsidP="00F66BC4">
      <w:pPr>
        <w:spacing w:after="0"/>
        <w:ind w:left="1418"/>
        <w:jc w:val="both"/>
        <w:rPr>
          <w:rFonts w:ascii="Arial" w:hAnsi="Arial" w:cs="Arial"/>
          <w:sz w:val="23"/>
          <w:szCs w:val="23"/>
          <w:lang w:val="en-US"/>
        </w:rPr>
      </w:pPr>
      <w:r w:rsidRPr="00C279DD">
        <w:rPr>
          <w:rFonts w:ascii="Arial" w:hAnsi="Arial" w:cs="Arial"/>
          <w:sz w:val="23"/>
          <w:szCs w:val="23"/>
          <w:lang w:val="en-US"/>
        </w:rPr>
        <w:t>b. Origin storytelling, robusta innovation, and café formats helped differentiate products across competitive markets abroad consistently.</w:t>
      </w:r>
    </w:p>
    <w:p w14:paraId="4C4FF465" w14:textId="77777777" w:rsidR="00F66BC4" w:rsidRPr="00C279DD" w:rsidRDefault="00F66BC4" w:rsidP="00F66BC4">
      <w:pPr>
        <w:spacing w:after="0"/>
        <w:ind w:left="1418"/>
        <w:jc w:val="both"/>
        <w:rPr>
          <w:rFonts w:ascii="Arial" w:hAnsi="Arial" w:cs="Arial"/>
          <w:sz w:val="23"/>
          <w:szCs w:val="23"/>
          <w:lang w:val="en-US"/>
        </w:rPr>
      </w:pPr>
      <w:r w:rsidRPr="00C279DD">
        <w:rPr>
          <w:rFonts w:ascii="Arial" w:hAnsi="Arial" w:cs="Arial"/>
          <w:sz w:val="23"/>
          <w:szCs w:val="23"/>
          <w:lang w:val="en-US"/>
        </w:rPr>
        <w:t>c. Meanwhile, e-commerce partnerships and duty-free placements accelerated trial, building recognition among travellers and commuters alike.</w:t>
      </w:r>
    </w:p>
    <w:p w14:paraId="325FA9E6" w14:textId="77777777" w:rsidR="00F66BC4" w:rsidRPr="00C279DD" w:rsidRDefault="00F66BC4" w:rsidP="00F66BC4">
      <w:pPr>
        <w:spacing w:after="0"/>
        <w:ind w:left="1418"/>
        <w:jc w:val="both"/>
        <w:rPr>
          <w:rFonts w:ascii="Arial" w:hAnsi="Arial" w:cs="Arial"/>
          <w:sz w:val="23"/>
          <w:szCs w:val="23"/>
          <w:lang w:val="en-US"/>
        </w:rPr>
      </w:pPr>
      <w:r w:rsidRPr="00C279DD">
        <w:rPr>
          <w:rFonts w:ascii="Arial" w:hAnsi="Arial" w:cs="Arial"/>
          <w:sz w:val="23"/>
          <w:szCs w:val="23"/>
          <w:lang w:val="en-US"/>
        </w:rPr>
        <w:t>d. Vietnamese coffee brands expanded globally, translating robust domestic culture into distinctive international propositions for consumers.</w:t>
      </w:r>
    </w:p>
    <w:p w14:paraId="1B05A2EA" w14:textId="77777777" w:rsidR="00F66BC4" w:rsidRPr="00C279DD" w:rsidRDefault="00F66BC4" w:rsidP="00F66BC4">
      <w:pPr>
        <w:spacing w:after="0"/>
        <w:ind w:left="1418"/>
        <w:jc w:val="both"/>
        <w:rPr>
          <w:rFonts w:ascii="Arial" w:hAnsi="Arial" w:cs="Arial"/>
          <w:sz w:val="23"/>
          <w:szCs w:val="23"/>
          <w:lang w:val="en-US"/>
        </w:rPr>
      </w:pPr>
      <w:r w:rsidRPr="00C279DD">
        <w:rPr>
          <w:rFonts w:ascii="Arial" w:hAnsi="Arial" w:cs="Arial"/>
          <w:sz w:val="23"/>
          <w:szCs w:val="23"/>
          <w:lang w:val="en-US"/>
        </w:rPr>
        <w:t>e. To sustain reach, brands must standardise quality, protect IP, and manage volatile commodity prices effectively.</w:t>
      </w:r>
    </w:p>
    <w:p w14:paraId="4247B3FD" w14:textId="77777777" w:rsidR="00F66BC4" w:rsidRPr="00C279DD" w:rsidRDefault="00F66BC4" w:rsidP="00F66BC4">
      <w:pPr>
        <w:spacing w:after="0"/>
        <w:jc w:val="both"/>
        <w:rPr>
          <w:rFonts w:ascii="Arial" w:hAnsi="Arial" w:cs="Arial"/>
          <w:sz w:val="23"/>
          <w:szCs w:val="23"/>
          <w:lang w:val="en-US"/>
        </w:rPr>
      </w:pPr>
      <w:r w:rsidRPr="00C279DD">
        <w:rPr>
          <w:rFonts w:ascii="Arial" w:hAnsi="Arial" w:cs="Arial"/>
          <w:b/>
          <w:color w:val="000099"/>
          <w:sz w:val="23"/>
          <w:szCs w:val="23"/>
          <w:lang w:val="en-US"/>
        </w:rPr>
        <w:t>A.</w:t>
      </w:r>
      <w:r w:rsidRPr="00C279DD">
        <w:rPr>
          <w:rFonts w:ascii="Arial" w:hAnsi="Arial" w:cs="Arial"/>
          <w:sz w:val="23"/>
          <w:szCs w:val="23"/>
          <w:lang w:val="en-US"/>
        </w:rPr>
        <w:t xml:space="preserve"> d</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B.</w:t>
      </w:r>
      <w:r w:rsidRPr="00C279DD">
        <w:rPr>
          <w:rFonts w:ascii="Arial" w:hAnsi="Arial" w:cs="Arial"/>
          <w:sz w:val="23"/>
          <w:szCs w:val="23"/>
          <w:lang w:val="en-US"/>
        </w:rPr>
        <w:t xml:space="preserve"> </w:t>
      </w:r>
      <w:r>
        <w:rPr>
          <w:rFonts w:ascii="Arial" w:hAnsi="Arial" w:cs="Arial"/>
          <w:sz w:val="23"/>
          <w:szCs w:val="23"/>
          <w:lang w:val="en-US"/>
        </w:rPr>
        <w:t>d-a-b-</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C.</w:t>
      </w:r>
      <w:r w:rsidRPr="00C279DD">
        <w:rPr>
          <w:rFonts w:ascii="Arial" w:hAnsi="Arial" w:cs="Arial"/>
          <w:sz w:val="23"/>
          <w:szCs w:val="23"/>
          <w:lang w:val="en-US"/>
        </w:rPr>
        <w:t xml:space="preserve"> d</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color w:val="000099"/>
          <w:sz w:val="23"/>
          <w:szCs w:val="23"/>
          <w:lang w:val="en-US"/>
        </w:rPr>
        <w:t>D.</w:t>
      </w:r>
      <w:r w:rsidRPr="00C279DD">
        <w:rPr>
          <w:rFonts w:ascii="Arial" w:hAnsi="Arial" w:cs="Arial"/>
          <w:sz w:val="23"/>
          <w:szCs w:val="23"/>
          <w:lang w:val="en-US"/>
        </w:rPr>
        <w:t xml:space="preserve"> d</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e</w:t>
      </w:r>
    </w:p>
    <w:p w14:paraId="0B863EDB" w14:textId="78D19D99" w:rsidR="00F66BC4" w:rsidRDefault="00F66BC4" w:rsidP="00F66BC4">
      <w:pPr>
        <w:spacing w:after="0"/>
        <w:ind w:left="1418" w:hanging="1418"/>
        <w:jc w:val="both"/>
        <w:rPr>
          <w:rFonts w:ascii="Arial" w:hAnsi="Arial" w:cs="Arial"/>
          <w:sz w:val="23"/>
          <w:szCs w:val="23"/>
          <w:lang w:val="en-US"/>
        </w:rPr>
      </w:pPr>
      <w:r w:rsidRPr="00AB68BD">
        <w:rPr>
          <w:rFonts w:ascii="Arial" w:hAnsi="Arial" w:cs="Arial"/>
          <w:b/>
          <w:bCs/>
          <w:color w:val="ED0046"/>
          <w:sz w:val="23"/>
          <w:szCs w:val="23"/>
          <w:lang w:val="en-US"/>
        </w:rPr>
        <w:t xml:space="preserve">Question </w:t>
      </w:r>
      <w:r w:rsidR="0036025A">
        <w:rPr>
          <w:rFonts w:ascii="Arial" w:hAnsi="Arial" w:cs="Arial"/>
          <w:b/>
          <w:bCs/>
          <w:color w:val="ED0046"/>
          <w:sz w:val="23"/>
          <w:szCs w:val="23"/>
          <w:lang w:val="en-US"/>
        </w:rPr>
        <w:t>40</w:t>
      </w:r>
      <w:r w:rsidRPr="00AB68BD">
        <w:rPr>
          <w:rFonts w:ascii="Arial" w:hAnsi="Arial" w:cs="Arial"/>
          <w:b/>
          <w:bCs/>
          <w:color w:val="ED0046"/>
          <w:sz w:val="23"/>
          <w:szCs w:val="23"/>
          <w:lang w:val="en-US"/>
        </w:rPr>
        <w:t>.</w:t>
      </w:r>
      <w:r>
        <w:rPr>
          <w:rFonts w:ascii="Arial" w:hAnsi="Arial" w:cs="Arial"/>
          <w:b/>
          <w:bCs/>
          <w:sz w:val="23"/>
          <w:szCs w:val="23"/>
          <w:lang w:val="en-US"/>
        </w:rPr>
        <w:t xml:space="preserve"> </w:t>
      </w:r>
      <w:r w:rsidRPr="00C279DD">
        <w:rPr>
          <w:rFonts w:ascii="Arial" w:hAnsi="Arial" w:cs="Arial"/>
          <w:sz w:val="23"/>
          <w:szCs w:val="23"/>
          <w:lang w:val="en-US"/>
        </w:rPr>
        <w:t xml:space="preserve">a. Our team was assigned a challenging project and I eagerly tried to take the lead on everything immediately. </w:t>
      </w:r>
    </w:p>
    <w:p w14:paraId="38261E37" w14:textId="77777777" w:rsidR="00F66BC4" w:rsidRDefault="00F66BC4" w:rsidP="00F66BC4">
      <w:pPr>
        <w:spacing w:after="0"/>
        <w:ind w:left="1418"/>
        <w:jc w:val="both"/>
        <w:rPr>
          <w:rFonts w:ascii="Arial" w:hAnsi="Arial" w:cs="Arial"/>
          <w:sz w:val="23"/>
          <w:szCs w:val="23"/>
          <w:lang w:val="en-US"/>
        </w:rPr>
      </w:pPr>
      <w:r w:rsidRPr="00C279DD">
        <w:rPr>
          <w:rFonts w:ascii="Arial" w:hAnsi="Arial" w:cs="Arial"/>
          <w:sz w:val="23"/>
          <w:szCs w:val="23"/>
          <w:lang w:val="en-US"/>
        </w:rPr>
        <w:t xml:space="preserve">b. During a summer internship at a tech startup, I worked with five diverse colleagues on software development. </w:t>
      </w:r>
    </w:p>
    <w:p w14:paraId="296208D6" w14:textId="77777777" w:rsidR="00F66BC4" w:rsidRDefault="00F66BC4" w:rsidP="00F66BC4">
      <w:pPr>
        <w:spacing w:after="0"/>
        <w:ind w:left="1418"/>
        <w:jc w:val="both"/>
        <w:rPr>
          <w:rFonts w:ascii="Arial" w:hAnsi="Arial" w:cs="Arial"/>
          <w:sz w:val="23"/>
          <w:szCs w:val="23"/>
          <w:lang w:val="en-US"/>
        </w:rPr>
      </w:pPr>
      <w:r w:rsidRPr="00C279DD">
        <w:rPr>
          <w:rFonts w:ascii="Arial" w:hAnsi="Arial" w:cs="Arial"/>
          <w:sz w:val="23"/>
          <w:szCs w:val="23"/>
          <w:lang w:val="en-US"/>
        </w:rPr>
        <w:t xml:space="preserve">c. Unfortunately, my domineering approach created tension and several team members stopped contributing their valuable ideas. </w:t>
      </w:r>
    </w:p>
    <w:p w14:paraId="30F9BFF4" w14:textId="77777777" w:rsidR="00F66BC4" w:rsidRDefault="00F66BC4" w:rsidP="00F66BC4">
      <w:pPr>
        <w:spacing w:after="0"/>
        <w:ind w:left="1418"/>
        <w:jc w:val="both"/>
        <w:rPr>
          <w:rFonts w:ascii="Arial" w:hAnsi="Arial" w:cs="Arial"/>
          <w:sz w:val="23"/>
          <w:szCs w:val="23"/>
          <w:lang w:val="en-US"/>
        </w:rPr>
      </w:pPr>
      <w:r w:rsidRPr="00C279DD">
        <w:rPr>
          <w:rFonts w:ascii="Arial" w:hAnsi="Arial" w:cs="Arial"/>
          <w:sz w:val="23"/>
          <w:szCs w:val="23"/>
          <w:lang w:val="en-US"/>
        </w:rPr>
        <w:t xml:space="preserve">d. This experience was profoundly educational and revealed that true leadership means empowering others rather than controlling them. </w:t>
      </w:r>
    </w:p>
    <w:p w14:paraId="7845AEAE" w14:textId="77777777" w:rsidR="00F66BC4" w:rsidRPr="00144BB7" w:rsidRDefault="00F66BC4" w:rsidP="00F66BC4">
      <w:pPr>
        <w:spacing w:after="0"/>
        <w:ind w:left="1418"/>
        <w:jc w:val="both"/>
        <w:rPr>
          <w:rFonts w:ascii="Arial" w:hAnsi="Arial" w:cs="Arial"/>
          <w:b/>
          <w:bCs/>
          <w:sz w:val="23"/>
          <w:szCs w:val="23"/>
          <w:lang w:val="en-US"/>
        </w:rPr>
      </w:pPr>
      <w:r w:rsidRPr="00C279DD">
        <w:rPr>
          <w:rFonts w:ascii="Arial" w:hAnsi="Arial" w:cs="Arial"/>
          <w:sz w:val="23"/>
          <w:szCs w:val="23"/>
          <w:lang w:val="en-US"/>
        </w:rPr>
        <w:t>e. As a result, I learned to listen actively and learned the ropes of collaborative problem-solving through consensus.</w:t>
      </w:r>
    </w:p>
    <w:p w14:paraId="244B4E83" w14:textId="77777777" w:rsidR="00F66BC4" w:rsidRDefault="00F66BC4" w:rsidP="00F66BC4">
      <w:pPr>
        <w:spacing w:after="0"/>
        <w:jc w:val="both"/>
        <w:rPr>
          <w:rFonts w:ascii="Arial" w:hAnsi="Arial" w:cs="Arial"/>
          <w:sz w:val="23"/>
          <w:szCs w:val="23"/>
          <w:lang w:val="en-US"/>
        </w:rPr>
      </w:pPr>
      <w:r w:rsidRPr="00C279DD">
        <w:rPr>
          <w:rFonts w:ascii="Arial" w:hAnsi="Arial" w:cs="Arial"/>
          <w:b/>
          <w:bCs/>
          <w:color w:val="000099"/>
          <w:sz w:val="23"/>
          <w:szCs w:val="23"/>
          <w:lang w:val="en-US"/>
        </w:rPr>
        <w:t>A.</w:t>
      </w:r>
      <w:r w:rsidRPr="00C279DD">
        <w:rPr>
          <w:rFonts w:ascii="Arial" w:hAnsi="Arial" w:cs="Arial"/>
          <w:sz w:val="23"/>
          <w:szCs w:val="23"/>
          <w:lang w:val="en-US"/>
        </w:rPr>
        <w:t xml:space="preserve"> a</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w:t>
      </w:r>
      <w:r w:rsidRPr="00C279DD">
        <w:rPr>
          <w:rFonts w:ascii="Arial" w:hAnsi="Arial" w:cs="Arial"/>
          <w:sz w:val="23"/>
          <w:szCs w:val="23"/>
          <w:lang w:val="en-US"/>
        </w:rPr>
        <w:t>e</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bCs/>
          <w:color w:val="000099"/>
          <w:sz w:val="23"/>
          <w:szCs w:val="23"/>
          <w:lang w:val="en-US"/>
        </w:rPr>
        <w:t>B.</w:t>
      </w:r>
      <w:r w:rsidRPr="00C279DD">
        <w:rPr>
          <w:rFonts w:ascii="Arial" w:hAnsi="Arial" w:cs="Arial"/>
          <w:sz w:val="23"/>
          <w:szCs w:val="23"/>
          <w:lang w:val="en-US"/>
        </w:rPr>
        <w:t xml:space="preserve"> b</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e</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bCs/>
          <w:color w:val="000099"/>
          <w:sz w:val="23"/>
          <w:szCs w:val="23"/>
          <w:lang w:val="en-US"/>
        </w:rPr>
        <w:t>C.</w:t>
      </w:r>
      <w:r w:rsidRPr="00C279DD">
        <w:rPr>
          <w:rFonts w:ascii="Arial" w:hAnsi="Arial" w:cs="Arial"/>
          <w:sz w:val="23"/>
          <w:szCs w:val="23"/>
          <w:lang w:val="en-US"/>
        </w:rPr>
        <w:t xml:space="preserve"> b</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e</w:t>
      </w:r>
      <w:r>
        <w:rPr>
          <w:rFonts w:ascii="Arial" w:hAnsi="Arial" w:cs="Arial"/>
          <w:sz w:val="23"/>
          <w:szCs w:val="23"/>
          <w:lang w:val="en-US"/>
        </w:rPr>
        <w:t>-</w:t>
      </w:r>
      <w:r w:rsidRPr="00C279DD">
        <w:rPr>
          <w:rFonts w:ascii="Arial" w:hAnsi="Arial" w:cs="Arial"/>
          <w:sz w:val="23"/>
          <w:szCs w:val="23"/>
          <w:lang w:val="en-US"/>
        </w:rPr>
        <w:t>d</w:t>
      </w:r>
      <w:r>
        <w:rPr>
          <w:rFonts w:ascii="Arial" w:hAnsi="Arial" w:cs="Arial"/>
          <w:sz w:val="23"/>
          <w:szCs w:val="23"/>
          <w:lang w:val="en-US"/>
        </w:rPr>
        <w:tab/>
      </w:r>
      <w:r>
        <w:rPr>
          <w:rFonts w:ascii="Arial" w:hAnsi="Arial" w:cs="Arial"/>
          <w:sz w:val="23"/>
          <w:szCs w:val="23"/>
          <w:lang w:val="en-US"/>
        </w:rPr>
        <w:tab/>
      </w:r>
      <w:r>
        <w:rPr>
          <w:rFonts w:ascii="Arial" w:hAnsi="Arial" w:cs="Arial"/>
          <w:sz w:val="23"/>
          <w:szCs w:val="23"/>
          <w:lang w:val="en-US"/>
        </w:rPr>
        <w:tab/>
      </w:r>
      <w:r w:rsidRPr="00C279DD">
        <w:rPr>
          <w:rFonts w:ascii="Arial" w:hAnsi="Arial" w:cs="Arial"/>
          <w:b/>
          <w:bCs/>
          <w:color w:val="000099"/>
          <w:sz w:val="23"/>
          <w:szCs w:val="23"/>
          <w:lang w:val="en-US"/>
        </w:rPr>
        <w:t>D.</w:t>
      </w:r>
      <w:r w:rsidRPr="00C279DD">
        <w:rPr>
          <w:rFonts w:ascii="Arial" w:hAnsi="Arial" w:cs="Arial"/>
          <w:sz w:val="23"/>
          <w:szCs w:val="23"/>
          <w:lang w:val="en-US"/>
        </w:rPr>
        <w:t xml:space="preserve"> d</w:t>
      </w:r>
      <w:r>
        <w:rPr>
          <w:rFonts w:ascii="Arial" w:hAnsi="Arial" w:cs="Arial"/>
          <w:sz w:val="23"/>
          <w:szCs w:val="23"/>
          <w:lang w:val="en-US"/>
        </w:rPr>
        <w:t>-</w:t>
      </w:r>
      <w:r w:rsidRPr="00C279DD">
        <w:rPr>
          <w:rFonts w:ascii="Arial" w:hAnsi="Arial" w:cs="Arial"/>
          <w:sz w:val="23"/>
          <w:szCs w:val="23"/>
          <w:lang w:val="en-US"/>
        </w:rPr>
        <w:t>b</w:t>
      </w:r>
      <w:r>
        <w:rPr>
          <w:rFonts w:ascii="Arial" w:hAnsi="Arial" w:cs="Arial"/>
          <w:sz w:val="23"/>
          <w:szCs w:val="23"/>
          <w:lang w:val="en-US"/>
        </w:rPr>
        <w:t>-</w:t>
      </w:r>
      <w:r w:rsidRPr="00C279DD">
        <w:rPr>
          <w:rFonts w:ascii="Arial" w:hAnsi="Arial" w:cs="Arial"/>
          <w:sz w:val="23"/>
          <w:szCs w:val="23"/>
          <w:lang w:val="en-US"/>
        </w:rPr>
        <w:t>a</w:t>
      </w:r>
      <w:r>
        <w:rPr>
          <w:rFonts w:ascii="Arial" w:hAnsi="Arial" w:cs="Arial"/>
          <w:sz w:val="23"/>
          <w:szCs w:val="23"/>
          <w:lang w:val="en-US"/>
        </w:rPr>
        <w:t>-</w:t>
      </w:r>
      <w:r w:rsidRPr="00C279DD">
        <w:rPr>
          <w:rFonts w:ascii="Arial" w:hAnsi="Arial" w:cs="Arial"/>
          <w:sz w:val="23"/>
          <w:szCs w:val="23"/>
          <w:lang w:val="en-US"/>
        </w:rPr>
        <w:t>c</w:t>
      </w:r>
      <w:r>
        <w:rPr>
          <w:rFonts w:ascii="Arial" w:hAnsi="Arial" w:cs="Arial"/>
          <w:sz w:val="23"/>
          <w:szCs w:val="23"/>
          <w:lang w:val="en-US"/>
        </w:rPr>
        <w:t>-</w:t>
      </w:r>
      <w:r w:rsidRPr="00C279DD">
        <w:rPr>
          <w:rFonts w:ascii="Arial" w:hAnsi="Arial" w:cs="Arial"/>
          <w:sz w:val="23"/>
          <w:szCs w:val="23"/>
          <w:lang w:val="en-US"/>
        </w:rPr>
        <w:t>e</w:t>
      </w:r>
    </w:p>
    <w:p w14:paraId="42C082A0" w14:textId="0EABCE77" w:rsidR="00AF1C92" w:rsidRPr="002E4C0F" w:rsidRDefault="00AF1C92" w:rsidP="00AF1C92">
      <w:pPr>
        <w:pBdr>
          <w:top w:val="nil"/>
          <w:left w:val="nil"/>
          <w:bottom w:val="nil"/>
          <w:right w:val="nil"/>
          <w:between w:val="nil"/>
        </w:pBdr>
        <w:spacing w:after="0" w:line="240" w:lineRule="auto"/>
        <w:jc w:val="center"/>
        <w:rPr>
          <w:rFonts w:ascii="Times New Roman" w:eastAsia="Times New Roman" w:hAnsi="Times New Roman" w:cs="Times New Roman"/>
          <w:b/>
          <w:color w:val="ED0046"/>
          <w:sz w:val="24"/>
          <w:szCs w:val="24"/>
          <w:lang w:val="en-US"/>
        </w:rPr>
      </w:pPr>
      <w:r w:rsidRPr="002E4C0F">
        <w:rPr>
          <w:rFonts w:ascii="Times New Roman" w:eastAsia="Times New Roman" w:hAnsi="Times New Roman" w:cs="Times New Roman"/>
          <w:b/>
          <w:color w:val="ED0046"/>
          <w:sz w:val="24"/>
          <w:szCs w:val="24"/>
          <w:lang w:val="en-US"/>
        </w:rPr>
        <w:t>--------------------- THE END ---------------------</w:t>
      </w:r>
    </w:p>
    <w:p w14:paraId="6E60106F" w14:textId="77777777" w:rsidR="00AF1C92" w:rsidRPr="00AF1C92" w:rsidRDefault="00AF1C92" w:rsidP="00AF1C92">
      <w:pPr>
        <w:pBdr>
          <w:top w:val="nil"/>
          <w:left w:val="nil"/>
          <w:bottom w:val="nil"/>
          <w:right w:val="nil"/>
          <w:between w:val="nil"/>
        </w:pBdr>
        <w:spacing w:after="0" w:line="240" w:lineRule="auto"/>
        <w:rPr>
          <w:rFonts w:ascii="Times New Roman" w:eastAsia="Times New Roman" w:hAnsi="Times New Roman" w:cs="Times New Roman"/>
          <w:bCs/>
          <w:i/>
          <w:iCs/>
          <w:color w:val="000000"/>
          <w:sz w:val="24"/>
          <w:szCs w:val="24"/>
          <w:lang w:val="en-US"/>
        </w:rPr>
      </w:pPr>
      <w:r w:rsidRPr="00AF1C92">
        <w:rPr>
          <w:rFonts w:ascii="Times New Roman" w:eastAsia="Times New Roman" w:hAnsi="Times New Roman" w:cs="Times New Roman"/>
          <w:bCs/>
          <w:i/>
          <w:iCs/>
          <w:color w:val="000000"/>
          <w:sz w:val="24"/>
          <w:szCs w:val="24"/>
          <w:lang w:val="en-US"/>
        </w:rPr>
        <w:t>- Thí sinh không được sử dụng tài liệu;</w:t>
      </w:r>
    </w:p>
    <w:p w14:paraId="0D6E8B46" w14:textId="608E6C41" w:rsidR="00143759" w:rsidRDefault="00AF1C92" w:rsidP="00BD60B9">
      <w:pPr>
        <w:pBdr>
          <w:top w:val="nil"/>
          <w:left w:val="nil"/>
          <w:bottom w:val="nil"/>
          <w:right w:val="nil"/>
          <w:between w:val="nil"/>
        </w:pBdr>
        <w:spacing w:after="0" w:line="240" w:lineRule="auto"/>
        <w:rPr>
          <w:bCs/>
          <w:i/>
          <w:iCs/>
          <w:color w:val="000000"/>
        </w:rPr>
      </w:pPr>
      <w:r w:rsidRPr="00AF1C92">
        <w:rPr>
          <w:rFonts w:ascii="Times New Roman" w:eastAsia="Times New Roman" w:hAnsi="Times New Roman" w:cs="Times New Roman"/>
          <w:bCs/>
          <w:i/>
          <w:iCs/>
          <w:color w:val="000000"/>
          <w:sz w:val="24"/>
          <w:szCs w:val="24"/>
          <w:lang w:val="en-US"/>
        </w:rPr>
        <w:t>- Giám thị không giải thích gì thêm.</w:t>
      </w:r>
    </w:p>
    <w:sectPr w:rsidR="00143759" w:rsidSect="00FD633D">
      <w:headerReference w:type="even" r:id="rId8"/>
      <w:headerReference w:type="default" r:id="rId9"/>
      <w:footerReference w:type="even" r:id="rId10"/>
      <w:footerReference w:type="default" r:id="rId11"/>
      <w:headerReference w:type="first" r:id="rId12"/>
      <w:pgSz w:w="11907" w:h="16839" w:code="9"/>
      <w:pgMar w:top="851" w:right="851" w:bottom="851" w:left="1134" w:header="113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5712F" w14:textId="77777777" w:rsidR="00ED4362" w:rsidRDefault="00ED4362" w:rsidP="00423EAE">
      <w:pPr>
        <w:spacing w:after="0" w:line="240" w:lineRule="auto"/>
      </w:pPr>
      <w:r>
        <w:separator/>
      </w:r>
    </w:p>
  </w:endnote>
  <w:endnote w:type="continuationSeparator" w:id="0">
    <w:p w14:paraId="0FC035A2" w14:textId="77777777" w:rsidR="00ED4362" w:rsidRDefault="00ED4362" w:rsidP="00423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pleSystemUIFont">
    <w:altName w:val="Times New Roman"/>
    <w:charset w:val="00"/>
    <w:family w:val="auto"/>
    <w:pitch w:val="default"/>
  </w:font>
  <w:font w:name="UICTFontTextStyleBody">
    <w:altName w:val="Times New Roman"/>
    <w:charset w:val="00"/>
    <w:family w:val="auto"/>
    <w:pitch w:val="default"/>
  </w:font>
  <w:font w:name="Bricolage Grotesque ExtraBold">
    <w:panose1 w:val="020B060504040200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173872499"/>
      <w:docPartObj>
        <w:docPartGallery w:val="Page Numbers (Bottom of Page)"/>
        <w:docPartUnique/>
      </w:docPartObj>
    </w:sdtPr>
    <w:sdtEndPr>
      <w:rPr>
        <w:rFonts w:ascii="Times New Roman" w:hAnsi="Times New Roman" w:cs="Times New Roman"/>
        <w:b/>
        <w:noProof/>
      </w:rPr>
    </w:sdtEndPr>
    <w:sdtContent>
      <w:p w14:paraId="24777D1E" w14:textId="77777777" w:rsidR="00282DC4" w:rsidRPr="00AC57B4" w:rsidRDefault="00282DC4" w:rsidP="00282DC4">
        <w:pPr>
          <w:pStyle w:val="Footer"/>
          <w:rPr>
            <w:rFonts w:ascii="Times New Roman" w:hAnsi="Times New Roman" w:cs="Times New Roman"/>
            <w:b/>
            <w:noProof/>
          </w:rPr>
        </w:pPr>
        <w:r w:rsidRPr="00AC57B4">
          <w:rPr>
            <w:rFonts w:ascii="Times New Roman" w:hAnsi="Times New Roman" w:cs="Times New Roman"/>
            <w:b/>
            <w:noProof/>
          </w:rPr>
          <w:fldChar w:fldCharType="begin"/>
        </w:r>
        <w:r w:rsidRPr="00AC57B4">
          <w:rPr>
            <w:rFonts w:ascii="Times New Roman" w:hAnsi="Times New Roman" w:cs="Times New Roman"/>
            <w:b/>
            <w:noProof/>
          </w:rPr>
          <w:instrText xml:space="preserve"> PAGE   \* MERGEFORMAT </w:instrText>
        </w:r>
        <w:r w:rsidRPr="00AC57B4">
          <w:rPr>
            <w:rFonts w:ascii="Times New Roman" w:hAnsi="Times New Roman" w:cs="Times New Roman"/>
            <w:b/>
            <w:noProof/>
          </w:rPr>
          <w:fldChar w:fldCharType="separate"/>
        </w:r>
        <w:r w:rsidR="00832DE3" w:rsidRPr="00AC57B4">
          <w:rPr>
            <w:rFonts w:ascii="Times New Roman" w:hAnsi="Times New Roman" w:cs="Times New Roman"/>
            <w:b/>
            <w:noProof/>
          </w:rPr>
          <w:t>2</w:t>
        </w:r>
        <w:r w:rsidRPr="00AC57B4">
          <w:rPr>
            <w:rFonts w:ascii="Times New Roman" w:hAnsi="Times New Roman" w:cs="Times New Roman"/>
            <w:b/>
            <w:noProof/>
          </w:rPr>
          <w:fldChar w:fldCharType="end"/>
        </w:r>
      </w:p>
    </w:sdtContent>
  </w:sdt>
  <w:p w14:paraId="1707A2F2" w14:textId="77777777" w:rsidR="00957353" w:rsidRPr="003418A0" w:rsidRDefault="00957353" w:rsidP="00282DC4">
    <w:pPr>
      <w:pStyle w:val="Footer"/>
      <w:jc w:val="right"/>
      <w:rPr>
        <w:rFonts w:ascii="Palatino Linotype" w:hAnsi="Palatino Linotype"/>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ricolage Grotesque ExtraBold" w:hAnsi="Bricolage Grotesque ExtraBold"/>
        <w:bCs/>
      </w:rPr>
      <w:id w:val="-494182354"/>
      <w:docPartObj>
        <w:docPartGallery w:val="Page Numbers (Bottom of Page)"/>
        <w:docPartUnique/>
      </w:docPartObj>
    </w:sdtPr>
    <w:sdtEndPr>
      <w:rPr>
        <w:rFonts w:ascii="Times New Roman" w:hAnsi="Times New Roman" w:cs="Times New Roman"/>
        <w:b/>
        <w:bCs w:val="0"/>
        <w:noProof/>
      </w:rPr>
    </w:sdtEndPr>
    <w:sdtContent>
      <w:p w14:paraId="56EB3234" w14:textId="77777777" w:rsidR="00282DC4" w:rsidRPr="001E597B" w:rsidRDefault="00282DC4" w:rsidP="00282DC4">
        <w:pPr>
          <w:pStyle w:val="Footer"/>
          <w:jc w:val="right"/>
          <w:rPr>
            <w:rFonts w:ascii="Times New Roman" w:hAnsi="Times New Roman" w:cs="Times New Roman"/>
            <w:b/>
          </w:rPr>
        </w:pPr>
        <w:r w:rsidRPr="001E597B">
          <w:rPr>
            <w:rFonts w:ascii="Times New Roman" w:hAnsi="Times New Roman" w:cs="Times New Roman"/>
            <w:b/>
          </w:rPr>
          <w:fldChar w:fldCharType="begin"/>
        </w:r>
        <w:r w:rsidRPr="001E597B">
          <w:rPr>
            <w:rFonts w:ascii="Times New Roman" w:hAnsi="Times New Roman" w:cs="Times New Roman"/>
            <w:b/>
          </w:rPr>
          <w:instrText xml:space="preserve"> PAGE   \* MERGEFORMAT </w:instrText>
        </w:r>
        <w:r w:rsidRPr="001E597B">
          <w:rPr>
            <w:rFonts w:ascii="Times New Roman" w:hAnsi="Times New Roman" w:cs="Times New Roman"/>
            <w:b/>
          </w:rPr>
          <w:fldChar w:fldCharType="separate"/>
        </w:r>
        <w:r w:rsidR="00832DE3" w:rsidRPr="001E597B">
          <w:rPr>
            <w:rFonts w:ascii="Times New Roman" w:hAnsi="Times New Roman" w:cs="Times New Roman"/>
            <w:b/>
            <w:noProof/>
          </w:rPr>
          <w:t>1</w:t>
        </w:r>
        <w:r w:rsidRPr="001E597B">
          <w:rPr>
            <w:rFonts w:ascii="Times New Roman" w:hAnsi="Times New Roman" w:cs="Times New Roman"/>
            <w:b/>
            <w:noProof/>
          </w:rPr>
          <w:fldChar w:fldCharType="end"/>
        </w:r>
      </w:p>
    </w:sdtContent>
  </w:sdt>
  <w:p w14:paraId="17F1E8F5" w14:textId="77777777" w:rsidR="000E29BF" w:rsidRPr="00212BCC" w:rsidRDefault="000E29BF">
    <w:pPr>
      <w:pStyle w:val="Footer"/>
      <w:rPr>
        <w:rFonts w:ascii="Aptos" w:hAnsi="Apt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B3C47" w14:textId="77777777" w:rsidR="00ED4362" w:rsidRDefault="00ED4362" w:rsidP="00423EAE">
      <w:pPr>
        <w:spacing w:after="0" w:line="240" w:lineRule="auto"/>
      </w:pPr>
      <w:r>
        <w:separator/>
      </w:r>
    </w:p>
  </w:footnote>
  <w:footnote w:type="continuationSeparator" w:id="0">
    <w:p w14:paraId="414DF8AF" w14:textId="77777777" w:rsidR="00ED4362" w:rsidRDefault="00ED4362" w:rsidP="00423E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C25C2" w14:textId="26E25414" w:rsidR="00957353" w:rsidRDefault="009573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14E22" w14:textId="53C040EE" w:rsidR="00423EAE" w:rsidRPr="00282DC4" w:rsidRDefault="00423EAE" w:rsidP="00282DC4">
    <w:pPr>
      <w:pStyle w:val="Header"/>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D92A" w14:textId="442A2E4E" w:rsidR="003F0A7B" w:rsidRDefault="003F0A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092B84"/>
    <w:multiLevelType w:val="multilevel"/>
    <w:tmpl w:val="CF092B84"/>
    <w:lvl w:ilvl="0">
      <w:start w:val="1"/>
      <w:numFmt w:val="lowerLetter"/>
      <w:lvlText w:val="%1."/>
      <w:lvlJc w:val="left"/>
      <w:pPr>
        <w:ind w:left="113" w:hanging="235"/>
      </w:pPr>
      <w:rPr>
        <w:rFonts w:ascii="Times New Roman" w:eastAsia="Times New Roman" w:hAnsi="Times New Roman" w:cs="Times New Roman" w:hint="default"/>
        <w:b w:val="0"/>
        <w:bCs w:val="0"/>
        <w:i w:val="0"/>
        <w:iCs w:val="0"/>
        <w:spacing w:val="-1"/>
        <w:w w:val="100"/>
        <w:sz w:val="24"/>
        <w:szCs w:val="24"/>
        <w:lang w:val="vi" w:eastAsia="en-US" w:bidi="ar-SA"/>
      </w:rPr>
    </w:lvl>
    <w:lvl w:ilvl="1">
      <w:numFmt w:val="bullet"/>
      <w:lvlText w:val="•"/>
      <w:lvlJc w:val="left"/>
      <w:pPr>
        <w:ind w:left="1136" w:hanging="235"/>
      </w:pPr>
      <w:rPr>
        <w:rFonts w:hint="default"/>
        <w:lang w:val="vi" w:eastAsia="en-US" w:bidi="ar-SA"/>
      </w:rPr>
    </w:lvl>
    <w:lvl w:ilvl="2">
      <w:numFmt w:val="bullet"/>
      <w:lvlText w:val="•"/>
      <w:lvlJc w:val="left"/>
      <w:pPr>
        <w:ind w:left="2152" w:hanging="235"/>
      </w:pPr>
      <w:rPr>
        <w:rFonts w:hint="default"/>
        <w:lang w:val="vi" w:eastAsia="en-US" w:bidi="ar-SA"/>
      </w:rPr>
    </w:lvl>
    <w:lvl w:ilvl="3">
      <w:numFmt w:val="bullet"/>
      <w:lvlText w:val="•"/>
      <w:lvlJc w:val="left"/>
      <w:pPr>
        <w:ind w:left="3168" w:hanging="235"/>
      </w:pPr>
      <w:rPr>
        <w:rFonts w:hint="default"/>
        <w:lang w:val="vi" w:eastAsia="en-US" w:bidi="ar-SA"/>
      </w:rPr>
    </w:lvl>
    <w:lvl w:ilvl="4">
      <w:numFmt w:val="bullet"/>
      <w:lvlText w:val="•"/>
      <w:lvlJc w:val="left"/>
      <w:pPr>
        <w:ind w:left="4184" w:hanging="235"/>
      </w:pPr>
      <w:rPr>
        <w:rFonts w:hint="default"/>
        <w:lang w:val="vi" w:eastAsia="en-US" w:bidi="ar-SA"/>
      </w:rPr>
    </w:lvl>
    <w:lvl w:ilvl="5">
      <w:numFmt w:val="bullet"/>
      <w:lvlText w:val="•"/>
      <w:lvlJc w:val="left"/>
      <w:pPr>
        <w:ind w:left="5200" w:hanging="235"/>
      </w:pPr>
      <w:rPr>
        <w:rFonts w:hint="default"/>
        <w:lang w:val="vi" w:eastAsia="en-US" w:bidi="ar-SA"/>
      </w:rPr>
    </w:lvl>
    <w:lvl w:ilvl="6">
      <w:numFmt w:val="bullet"/>
      <w:lvlText w:val="•"/>
      <w:lvlJc w:val="left"/>
      <w:pPr>
        <w:ind w:left="6216" w:hanging="235"/>
      </w:pPr>
      <w:rPr>
        <w:rFonts w:hint="default"/>
        <w:lang w:val="vi" w:eastAsia="en-US" w:bidi="ar-SA"/>
      </w:rPr>
    </w:lvl>
    <w:lvl w:ilvl="7">
      <w:numFmt w:val="bullet"/>
      <w:lvlText w:val="•"/>
      <w:lvlJc w:val="left"/>
      <w:pPr>
        <w:ind w:left="7232" w:hanging="235"/>
      </w:pPr>
      <w:rPr>
        <w:rFonts w:hint="default"/>
        <w:lang w:val="vi" w:eastAsia="en-US" w:bidi="ar-SA"/>
      </w:rPr>
    </w:lvl>
    <w:lvl w:ilvl="8">
      <w:numFmt w:val="bullet"/>
      <w:lvlText w:val="•"/>
      <w:lvlJc w:val="left"/>
      <w:pPr>
        <w:ind w:left="8248" w:hanging="235"/>
      </w:pPr>
      <w:rPr>
        <w:rFonts w:hint="default"/>
        <w:lang w:val="vi" w:eastAsia="en-US" w:bidi="ar-SA"/>
      </w:rPr>
    </w:lvl>
  </w:abstractNum>
  <w:abstractNum w:abstractNumId="1" w15:restartNumberingAfterBreak="0">
    <w:nsid w:val="0009746A"/>
    <w:multiLevelType w:val="multilevel"/>
    <w:tmpl w:val="8E4CA2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053208E"/>
    <w:multiLevelType w:val="multilevel"/>
    <w:tmpl w:val="0053208E"/>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 w15:restartNumberingAfterBreak="0">
    <w:nsid w:val="04FF492F"/>
    <w:multiLevelType w:val="hybridMultilevel"/>
    <w:tmpl w:val="9BD25626"/>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0ACA17DC"/>
    <w:multiLevelType w:val="hybridMultilevel"/>
    <w:tmpl w:val="F7AE7A26"/>
    <w:lvl w:ilvl="0" w:tplc="7A7A1B14">
      <w:start w:val="1"/>
      <w:numFmt w:val="upperLetter"/>
      <w:lvlText w:val="%1."/>
      <w:lvlJc w:val="left"/>
      <w:pPr>
        <w:ind w:left="644" w:hanging="360"/>
      </w:pPr>
      <w:rPr>
        <w:b/>
        <w:bCs/>
        <w:color w:val="00000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5" w15:restartNumberingAfterBreak="0">
    <w:nsid w:val="15DB28E2"/>
    <w:multiLevelType w:val="hybridMultilevel"/>
    <w:tmpl w:val="79B6C5A2"/>
    <w:lvl w:ilvl="0" w:tplc="4EE4F232">
      <w:start w:val="1"/>
      <w:numFmt w:val="upperLetter"/>
      <w:lvlText w:val="%1."/>
      <w:lvlJc w:val="left"/>
      <w:pPr>
        <w:ind w:left="4842"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D08E4DA8">
      <w:numFmt w:val="bullet"/>
      <w:lvlText w:val="•"/>
      <w:lvlJc w:val="left"/>
      <w:pPr>
        <w:ind w:left="1490" w:hanging="305"/>
      </w:pPr>
      <w:rPr>
        <w:rFonts w:hint="default"/>
        <w:lang w:val="en-US" w:eastAsia="en-US" w:bidi="ar-SA"/>
      </w:rPr>
    </w:lvl>
    <w:lvl w:ilvl="2" w:tplc="ACBE9C42">
      <w:numFmt w:val="bullet"/>
      <w:lvlText w:val="•"/>
      <w:lvlJc w:val="left"/>
      <w:pPr>
        <w:ind w:left="2521" w:hanging="305"/>
      </w:pPr>
      <w:rPr>
        <w:rFonts w:hint="default"/>
        <w:lang w:val="en-US" w:eastAsia="en-US" w:bidi="ar-SA"/>
      </w:rPr>
    </w:lvl>
    <w:lvl w:ilvl="3" w:tplc="39027274">
      <w:numFmt w:val="bullet"/>
      <w:lvlText w:val="•"/>
      <w:lvlJc w:val="left"/>
      <w:pPr>
        <w:ind w:left="3552" w:hanging="305"/>
      </w:pPr>
      <w:rPr>
        <w:rFonts w:hint="default"/>
        <w:lang w:val="en-US" w:eastAsia="en-US" w:bidi="ar-SA"/>
      </w:rPr>
    </w:lvl>
    <w:lvl w:ilvl="4" w:tplc="5C861D6E">
      <w:numFmt w:val="bullet"/>
      <w:lvlText w:val="•"/>
      <w:lvlJc w:val="left"/>
      <w:pPr>
        <w:ind w:left="4582" w:hanging="305"/>
      </w:pPr>
      <w:rPr>
        <w:rFonts w:hint="default"/>
        <w:lang w:val="en-US" w:eastAsia="en-US" w:bidi="ar-SA"/>
      </w:rPr>
    </w:lvl>
    <w:lvl w:ilvl="5" w:tplc="5DB8F9F2">
      <w:numFmt w:val="bullet"/>
      <w:lvlText w:val="•"/>
      <w:lvlJc w:val="left"/>
      <w:pPr>
        <w:ind w:left="5613" w:hanging="305"/>
      </w:pPr>
      <w:rPr>
        <w:rFonts w:hint="default"/>
        <w:lang w:val="en-US" w:eastAsia="en-US" w:bidi="ar-SA"/>
      </w:rPr>
    </w:lvl>
    <w:lvl w:ilvl="6" w:tplc="4F86537C">
      <w:numFmt w:val="bullet"/>
      <w:lvlText w:val="•"/>
      <w:lvlJc w:val="left"/>
      <w:pPr>
        <w:ind w:left="6644" w:hanging="305"/>
      </w:pPr>
      <w:rPr>
        <w:rFonts w:hint="default"/>
        <w:lang w:val="en-US" w:eastAsia="en-US" w:bidi="ar-SA"/>
      </w:rPr>
    </w:lvl>
    <w:lvl w:ilvl="7" w:tplc="290064C4">
      <w:numFmt w:val="bullet"/>
      <w:lvlText w:val="•"/>
      <w:lvlJc w:val="left"/>
      <w:pPr>
        <w:ind w:left="7675" w:hanging="305"/>
      </w:pPr>
      <w:rPr>
        <w:rFonts w:hint="default"/>
        <w:lang w:val="en-US" w:eastAsia="en-US" w:bidi="ar-SA"/>
      </w:rPr>
    </w:lvl>
    <w:lvl w:ilvl="8" w:tplc="3F0AD422">
      <w:numFmt w:val="bullet"/>
      <w:lvlText w:val="•"/>
      <w:lvlJc w:val="left"/>
      <w:pPr>
        <w:ind w:left="8705" w:hanging="305"/>
      </w:pPr>
      <w:rPr>
        <w:rFonts w:hint="default"/>
        <w:lang w:val="en-US" w:eastAsia="en-US" w:bidi="ar-SA"/>
      </w:rPr>
    </w:lvl>
  </w:abstractNum>
  <w:abstractNum w:abstractNumId="6" w15:restartNumberingAfterBreak="0">
    <w:nsid w:val="16211DF5"/>
    <w:multiLevelType w:val="multilevel"/>
    <w:tmpl w:val="16211DF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AD18FE"/>
    <w:multiLevelType w:val="multilevel"/>
    <w:tmpl w:val="13CA7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080EA6"/>
    <w:multiLevelType w:val="multilevel"/>
    <w:tmpl w:val="6B2CD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80E16B0"/>
    <w:multiLevelType w:val="hybridMultilevel"/>
    <w:tmpl w:val="4914FAC2"/>
    <w:lvl w:ilvl="0" w:tplc="89D079AE">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83A034E2">
      <w:numFmt w:val="bullet"/>
      <w:lvlText w:val="•"/>
      <w:lvlJc w:val="left"/>
      <w:pPr>
        <w:ind w:left="1490" w:hanging="305"/>
      </w:pPr>
      <w:rPr>
        <w:rFonts w:hint="default"/>
        <w:lang w:val="en-US" w:eastAsia="en-US" w:bidi="ar-SA"/>
      </w:rPr>
    </w:lvl>
    <w:lvl w:ilvl="2" w:tplc="4DA07F38">
      <w:numFmt w:val="bullet"/>
      <w:lvlText w:val="•"/>
      <w:lvlJc w:val="left"/>
      <w:pPr>
        <w:ind w:left="2521" w:hanging="305"/>
      </w:pPr>
      <w:rPr>
        <w:rFonts w:hint="default"/>
        <w:lang w:val="en-US" w:eastAsia="en-US" w:bidi="ar-SA"/>
      </w:rPr>
    </w:lvl>
    <w:lvl w:ilvl="3" w:tplc="F88E08F6">
      <w:numFmt w:val="bullet"/>
      <w:lvlText w:val="•"/>
      <w:lvlJc w:val="left"/>
      <w:pPr>
        <w:ind w:left="3552" w:hanging="305"/>
      </w:pPr>
      <w:rPr>
        <w:rFonts w:hint="default"/>
        <w:lang w:val="en-US" w:eastAsia="en-US" w:bidi="ar-SA"/>
      </w:rPr>
    </w:lvl>
    <w:lvl w:ilvl="4" w:tplc="49442958">
      <w:numFmt w:val="bullet"/>
      <w:lvlText w:val="•"/>
      <w:lvlJc w:val="left"/>
      <w:pPr>
        <w:ind w:left="4582" w:hanging="305"/>
      </w:pPr>
      <w:rPr>
        <w:rFonts w:hint="default"/>
        <w:lang w:val="en-US" w:eastAsia="en-US" w:bidi="ar-SA"/>
      </w:rPr>
    </w:lvl>
    <w:lvl w:ilvl="5" w:tplc="5F907C58">
      <w:numFmt w:val="bullet"/>
      <w:lvlText w:val="•"/>
      <w:lvlJc w:val="left"/>
      <w:pPr>
        <w:ind w:left="5613" w:hanging="305"/>
      </w:pPr>
      <w:rPr>
        <w:rFonts w:hint="default"/>
        <w:lang w:val="en-US" w:eastAsia="en-US" w:bidi="ar-SA"/>
      </w:rPr>
    </w:lvl>
    <w:lvl w:ilvl="6" w:tplc="9A10039E">
      <w:numFmt w:val="bullet"/>
      <w:lvlText w:val="•"/>
      <w:lvlJc w:val="left"/>
      <w:pPr>
        <w:ind w:left="6644" w:hanging="305"/>
      </w:pPr>
      <w:rPr>
        <w:rFonts w:hint="default"/>
        <w:lang w:val="en-US" w:eastAsia="en-US" w:bidi="ar-SA"/>
      </w:rPr>
    </w:lvl>
    <w:lvl w:ilvl="7" w:tplc="28268BF2">
      <w:numFmt w:val="bullet"/>
      <w:lvlText w:val="•"/>
      <w:lvlJc w:val="left"/>
      <w:pPr>
        <w:ind w:left="7675" w:hanging="305"/>
      </w:pPr>
      <w:rPr>
        <w:rFonts w:hint="default"/>
        <w:lang w:val="en-US" w:eastAsia="en-US" w:bidi="ar-SA"/>
      </w:rPr>
    </w:lvl>
    <w:lvl w:ilvl="8" w:tplc="31E68A10">
      <w:numFmt w:val="bullet"/>
      <w:lvlText w:val="•"/>
      <w:lvlJc w:val="left"/>
      <w:pPr>
        <w:ind w:left="8705" w:hanging="305"/>
      </w:pPr>
      <w:rPr>
        <w:rFonts w:hint="default"/>
        <w:lang w:val="en-US" w:eastAsia="en-US" w:bidi="ar-SA"/>
      </w:rPr>
    </w:lvl>
  </w:abstractNum>
  <w:abstractNum w:abstractNumId="10" w15:restartNumberingAfterBreak="0">
    <w:nsid w:val="1B542653"/>
    <w:multiLevelType w:val="hybridMultilevel"/>
    <w:tmpl w:val="57E66EC2"/>
    <w:lvl w:ilvl="0" w:tplc="8A44E73C">
      <w:start w:val="1"/>
      <w:numFmt w:val="lowerLetter"/>
      <w:lvlText w:val="%1."/>
      <w:lvlJc w:val="left"/>
      <w:pPr>
        <w:ind w:left="106" w:hanging="207"/>
      </w:pPr>
      <w:rPr>
        <w:rFonts w:ascii="Times New Roman" w:eastAsiaTheme="minorHAnsi" w:hAnsi="Times New Roman" w:cstheme="minorBidi"/>
        <w:b w:val="0"/>
        <w:bCs w:val="0"/>
        <w:i w:val="0"/>
        <w:iCs w:val="0"/>
        <w:spacing w:val="0"/>
        <w:w w:val="100"/>
        <w:sz w:val="22"/>
        <w:szCs w:val="22"/>
        <w:lang w:val="en-US" w:eastAsia="en-US" w:bidi="ar-SA"/>
      </w:rPr>
    </w:lvl>
    <w:lvl w:ilvl="1" w:tplc="A0FEBD6A">
      <w:numFmt w:val="bullet"/>
      <w:lvlText w:val="•"/>
      <w:lvlJc w:val="left"/>
      <w:pPr>
        <w:ind w:left="1224" w:hanging="207"/>
      </w:pPr>
      <w:rPr>
        <w:rFonts w:hint="default"/>
        <w:lang w:val="en-US" w:eastAsia="en-US" w:bidi="ar-SA"/>
      </w:rPr>
    </w:lvl>
    <w:lvl w:ilvl="2" w:tplc="28EAE744">
      <w:numFmt w:val="bullet"/>
      <w:lvlText w:val="•"/>
      <w:lvlJc w:val="left"/>
      <w:pPr>
        <w:ind w:left="2348" w:hanging="207"/>
      </w:pPr>
      <w:rPr>
        <w:rFonts w:hint="default"/>
        <w:lang w:val="en-US" w:eastAsia="en-US" w:bidi="ar-SA"/>
      </w:rPr>
    </w:lvl>
    <w:lvl w:ilvl="3" w:tplc="D6C6EA5E">
      <w:numFmt w:val="bullet"/>
      <w:lvlText w:val="•"/>
      <w:lvlJc w:val="left"/>
      <w:pPr>
        <w:ind w:left="3472" w:hanging="207"/>
      </w:pPr>
      <w:rPr>
        <w:rFonts w:hint="default"/>
        <w:lang w:val="en-US" w:eastAsia="en-US" w:bidi="ar-SA"/>
      </w:rPr>
    </w:lvl>
    <w:lvl w:ilvl="4" w:tplc="D48A5B0E">
      <w:numFmt w:val="bullet"/>
      <w:lvlText w:val="•"/>
      <w:lvlJc w:val="left"/>
      <w:pPr>
        <w:ind w:left="4596" w:hanging="207"/>
      </w:pPr>
      <w:rPr>
        <w:rFonts w:hint="default"/>
        <w:lang w:val="en-US" w:eastAsia="en-US" w:bidi="ar-SA"/>
      </w:rPr>
    </w:lvl>
    <w:lvl w:ilvl="5" w:tplc="B62673AE">
      <w:numFmt w:val="bullet"/>
      <w:lvlText w:val="•"/>
      <w:lvlJc w:val="left"/>
      <w:pPr>
        <w:ind w:left="5720" w:hanging="207"/>
      </w:pPr>
      <w:rPr>
        <w:rFonts w:hint="default"/>
        <w:lang w:val="en-US" w:eastAsia="en-US" w:bidi="ar-SA"/>
      </w:rPr>
    </w:lvl>
    <w:lvl w:ilvl="6" w:tplc="39861116">
      <w:numFmt w:val="bullet"/>
      <w:lvlText w:val="•"/>
      <w:lvlJc w:val="left"/>
      <w:pPr>
        <w:ind w:left="6844" w:hanging="207"/>
      </w:pPr>
      <w:rPr>
        <w:rFonts w:hint="default"/>
        <w:lang w:val="en-US" w:eastAsia="en-US" w:bidi="ar-SA"/>
      </w:rPr>
    </w:lvl>
    <w:lvl w:ilvl="7" w:tplc="E6921AEA">
      <w:numFmt w:val="bullet"/>
      <w:lvlText w:val="•"/>
      <w:lvlJc w:val="left"/>
      <w:pPr>
        <w:ind w:left="7968" w:hanging="207"/>
      </w:pPr>
      <w:rPr>
        <w:rFonts w:hint="default"/>
        <w:lang w:val="en-US" w:eastAsia="en-US" w:bidi="ar-SA"/>
      </w:rPr>
    </w:lvl>
    <w:lvl w:ilvl="8" w:tplc="E2F8DD50">
      <w:numFmt w:val="bullet"/>
      <w:lvlText w:val="•"/>
      <w:lvlJc w:val="left"/>
      <w:pPr>
        <w:ind w:left="9092" w:hanging="207"/>
      </w:pPr>
      <w:rPr>
        <w:rFonts w:hint="default"/>
        <w:lang w:val="en-US" w:eastAsia="en-US" w:bidi="ar-SA"/>
      </w:rPr>
    </w:lvl>
  </w:abstractNum>
  <w:abstractNum w:abstractNumId="11" w15:restartNumberingAfterBreak="0">
    <w:nsid w:val="1C790A08"/>
    <w:multiLevelType w:val="multilevel"/>
    <w:tmpl w:val="304AF5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DD402A4"/>
    <w:multiLevelType w:val="hybridMultilevel"/>
    <w:tmpl w:val="2D28A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0151BA"/>
    <w:multiLevelType w:val="multilevel"/>
    <w:tmpl w:val="1654E3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214F1E74"/>
    <w:multiLevelType w:val="multilevel"/>
    <w:tmpl w:val="1BCA64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27211BD8"/>
    <w:multiLevelType w:val="singleLevel"/>
    <w:tmpl w:val="27211BD8"/>
    <w:lvl w:ilvl="0">
      <w:start w:val="1"/>
      <w:numFmt w:val="lowerLetter"/>
      <w:suff w:val="space"/>
      <w:lvlText w:val="%1."/>
      <w:lvlJc w:val="left"/>
    </w:lvl>
  </w:abstractNum>
  <w:abstractNum w:abstractNumId="16" w15:restartNumberingAfterBreak="0">
    <w:nsid w:val="2A2B67C6"/>
    <w:multiLevelType w:val="multilevel"/>
    <w:tmpl w:val="2A2B67C6"/>
    <w:lvl w:ilvl="0">
      <w:start w:val="1"/>
      <w:numFmt w:val="upperLetter"/>
      <w:suff w:val="space"/>
      <w:lvlText w:val="%1."/>
      <w:lvlJc w:val="left"/>
      <w:pPr>
        <w:ind w:left="0" w:firstLine="0"/>
      </w:pPr>
      <w:rPr>
        <w:rFonts w:ascii="Times New Roman" w:hAnsi="Times New Roman" w:cs="Times New Roman" w:hint="default"/>
        <w:b/>
        <w:bCs/>
        <w:color w:val="0070C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2ADB4FBF"/>
    <w:multiLevelType w:val="multilevel"/>
    <w:tmpl w:val="2602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4A696D"/>
    <w:multiLevelType w:val="multilevel"/>
    <w:tmpl w:val="AF5E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E71892"/>
    <w:multiLevelType w:val="multilevel"/>
    <w:tmpl w:val="7EC251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6F76329"/>
    <w:multiLevelType w:val="multilevel"/>
    <w:tmpl w:val="36F7632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F5C70F9"/>
    <w:multiLevelType w:val="hybridMultilevel"/>
    <w:tmpl w:val="2B16543A"/>
    <w:lvl w:ilvl="0" w:tplc="5A4A57C6">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8528C9D2">
      <w:start w:val="1"/>
      <w:numFmt w:val="upperLetter"/>
      <w:lvlText w:val="%2."/>
      <w:lvlJc w:val="left"/>
      <w:pPr>
        <w:ind w:left="305" w:hanging="305"/>
        <w:jc w:val="right"/>
      </w:pPr>
      <w:rPr>
        <w:rFonts w:ascii="Times New Roman" w:eastAsia="Times New Roman" w:hAnsi="Times New Roman" w:cs="Times New Roman" w:hint="default"/>
        <w:b/>
        <w:bCs/>
        <w:i w:val="0"/>
        <w:iCs w:val="0"/>
        <w:color w:val="auto"/>
        <w:spacing w:val="-1"/>
        <w:w w:val="99"/>
        <w:sz w:val="25"/>
        <w:szCs w:val="25"/>
        <w:lang w:val="en-US" w:eastAsia="en-US" w:bidi="ar-SA"/>
      </w:rPr>
    </w:lvl>
    <w:lvl w:ilvl="2" w:tplc="1690E69C">
      <w:numFmt w:val="bullet"/>
      <w:lvlText w:val="•"/>
      <w:lvlJc w:val="left"/>
      <w:pPr>
        <w:ind w:left="1605" w:hanging="305"/>
      </w:pPr>
      <w:rPr>
        <w:rFonts w:hint="default"/>
        <w:lang w:val="en-US" w:eastAsia="en-US" w:bidi="ar-SA"/>
      </w:rPr>
    </w:lvl>
    <w:lvl w:ilvl="3" w:tplc="7A56A248">
      <w:numFmt w:val="bullet"/>
      <w:lvlText w:val="•"/>
      <w:lvlJc w:val="left"/>
      <w:pPr>
        <w:ind w:left="2750" w:hanging="305"/>
      </w:pPr>
      <w:rPr>
        <w:rFonts w:hint="default"/>
        <w:lang w:val="en-US" w:eastAsia="en-US" w:bidi="ar-SA"/>
      </w:rPr>
    </w:lvl>
    <w:lvl w:ilvl="4" w:tplc="1F72A9EE">
      <w:numFmt w:val="bullet"/>
      <w:lvlText w:val="•"/>
      <w:lvlJc w:val="left"/>
      <w:pPr>
        <w:ind w:left="3895" w:hanging="305"/>
      </w:pPr>
      <w:rPr>
        <w:rFonts w:hint="default"/>
        <w:lang w:val="en-US" w:eastAsia="en-US" w:bidi="ar-SA"/>
      </w:rPr>
    </w:lvl>
    <w:lvl w:ilvl="5" w:tplc="7BC49AAC">
      <w:numFmt w:val="bullet"/>
      <w:lvlText w:val="•"/>
      <w:lvlJc w:val="left"/>
      <w:pPr>
        <w:ind w:left="5040" w:hanging="305"/>
      </w:pPr>
      <w:rPr>
        <w:rFonts w:hint="default"/>
        <w:lang w:val="en-US" w:eastAsia="en-US" w:bidi="ar-SA"/>
      </w:rPr>
    </w:lvl>
    <w:lvl w:ilvl="6" w:tplc="68841222">
      <w:numFmt w:val="bullet"/>
      <w:lvlText w:val="•"/>
      <w:lvlJc w:val="left"/>
      <w:pPr>
        <w:ind w:left="6186" w:hanging="305"/>
      </w:pPr>
      <w:rPr>
        <w:rFonts w:hint="default"/>
        <w:lang w:val="en-US" w:eastAsia="en-US" w:bidi="ar-SA"/>
      </w:rPr>
    </w:lvl>
    <w:lvl w:ilvl="7" w:tplc="1ED67D68">
      <w:numFmt w:val="bullet"/>
      <w:lvlText w:val="•"/>
      <w:lvlJc w:val="left"/>
      <w:pPr>
        <w:ind w:left="7331" w:hanging="305"/>
      </w:pPr>
      <w:rPr>
        <w:rFonts w:hint="default"/>
        <w:lang w:val="en-US" w:eastAsia="en-US" w:bidi="ar-SA"/>
      </w:rPr>
    </w:lvl>
    <w:lvl w:ilvl="8" w:tplc="6B0E965A">
      <w:numFmt w:val="bullet"/>
      <w:lvlText w:val="•"/>
      <w:lvlJc w:val="left"/>
      <w:pPr>
        <w:ind w:left="8476" w:hanging="305"/>
      </w:pPr>
      <w:rPr>
        <w:rFonts w:hint="default"/>
        <w:lang w:val="en-US" w:eastAsia="en-US" w:bidi="ar-SA"/>
      </w:rPr>
    </w:lvl>
  </w:abstractNum>
  <w:abstractNum w:abstractNumId="22" w15:restartNumberingAfterBreak="0">
    <w:nsid w:val="40B249F9"/>
    <w:multiLevelType w:val="multilevel"/>
    <w:tmpl w:val="40B249F9"/>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23" w15:restartNumberingAfterBreak="0">
    <w:nsid w:val="43AE259C"/>
    <w:multiLevelType w:val="hybridMultilevel"/>
    <w:tmpl w:val="F38E3C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7A7EA7"/>
    <w:multiLevelType w:val="multilevel"/>
    <w:tmpl w:val="56E0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EA0BA5"/>
    <w:multiLevelType w:val="hybridMultilevel"/>
    <w:tmpl w:val="D5AA7710"/>
    <w:lvl w:ilvl="0" w:tplc="2702018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C77A11FA">
      <w:numFmt w:val="bullet"/>
      <w:lvlText w:val="•"/>
      <w:lvlJc w:val="left"/>
      <w:pPr>
        <w:ind w:left="1418" w:hanging="236"/>
      </w:pPr>
      <w:rPr>
        <w:rFonts w:hint="default"/>
        <w:lang w:val="en-US" w:eastAsia="en-US" w:bidi="ar-SA"/>
      </w:rPr>
    </w:lvl>
    <w:lvl w:ilvl="2" w:tplc="291C5B4A">
      <w:numFmt w:val="bullet"/>
      <w:lvlText w:val="•"/>
      <w:lvlJc w:val="left"/>
      <w:pPr>
        <w:ind w:left="2457" w:hanging="236"/>
      </w:pPr>
      <w:rPr>
        <w:rFonts w:hint="default"/>
        <w:lang w:val="en-US" w:eastAsia="en-US" w:bidi="ar-SA"/>
      </w:rPr>
    </w:lvl>
    <w:lvl w:ilvl="3" w:tplc="BAA6E598">
      <w:numFmt w:val="bullet"/>
      <w:lvlText w:val="•"/>
      <w:lvlJc w:val="left"/>
      <w:pPr>
        <w:ind w:left="3496" w:hanging="236"/>
      </w:pPr>
      <w:rPr>
        <w:rFonts w:hint="default"/>
        <w:lang w:val="en-US" w:eastAsia="en-US" w:bidi="ar-SA"/>
      </w:rPr>
    </w:lvl>
    <w:lvl w:ilvl="4" w:tplc="B2BC63C2">
      <w:numFmt w:val="bullet"/>
      <w:lvlText w:val="•"/>
      <w:lvlJc w:val="left"/>
      <w:pPr>
        <w:ind w:left="4534" w:hanging="236"/>
      </w:pPr>
      <w:rPr>
        <w:rFonts w:hint="default"/>
        <w:lang w:val="en-US" w:eastAsia="en-US" w:bidi="ar-SA"/>
      </w:rPr>
    </w:lvl>
    <w:lvl w:ilvl="5" w:tplc="82FA34F2">
      <w:numFmt w:val="bullet"/>
      <w:lvlText w:val="•"/>
      <w:lvlJc w:val="left"/>
      <w:pPr>
        <w:ind w:left="5573" w:hanging="236"/>
      </w:pPr>
      <w:rPr>
        <w:rFonts w:hint="default"/>
        <w:lang w:val="en-US" w:eastAsia="en-US" w:bidi="ar-SA"/>
      </w:rPr>
    </w:lvl>
    <w:lvl w:ilvl="6" w:tplc="76A40AEC">
      <w:numFmt w:val="bullet"/>
      <w:lvlText w:val="•"/>
      <w:lvlJc w:val="left"/>
      <w:pPr>
        <w:ind w:left="6612" w:hanging="236"/>
      </w:pPr>
      <w:rPr>
        <w:rFonts w:hint="default"/>
        <w:lang w:val="en-US" w:eastAsia="en-US" w:bidi="ar-SA"/>
      </w:rPr>
    </w:lvl>
    <w:lvl w:ilvl="7" w:tplc="55E82DB0">
      <w:numFmt w:val="bullet"/>
      <w:lvlText w:val="•"/>
      <w:lvlJc w:val="left"/>
      <w:pPr>
        <w:ind w:left="7651" w:hanging="236"/>
      </w:pPr>
      <w:rPr>
        <w:rFonts w:hint="default"/>
        <w:lang w:val="en-US" w:eastAsia="en-US" w:bidi="ar-SA"/>
      </w:rPr>
    </w:lvl>
    <w:lvl w:ilvl="8" w:tplc="22DEEE8A">
      <w:numFmt w:val="bullet"/>
      <w:lvlText w:val="•"/>
      <w:lvlJc w:val="left"/>
      <w:pPr>
        <w:ind w:left="8689" w:hanging="236"/>
      </w:pPr>
      <w:rPr>
        <w:rFonts w:hint="default"/>
        <w:lang w:val="en-US" w:eastAsia="en-US" w:bidi="ar-SA"/>
      </w:rPr>
    </w:lvl>
  </w:abstractNum>
  <w:abstractNum w:abstractNumId="26" w15:restartNumberingAfterBreak="0">
    <w:nsid w:val="4C4F3720"/>
    <w:multiLevelType w:val="hybridMultilevel"/>
    <w:tmpl w:val="216469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E819C3"/>
    <w:multiLevelType w:val="hybridMultilevel"/>
    <w:tmpl w:val="FFFFFFFF"/>
    <w:lvl w:ilvl="0" w:tplc="FD264DA6">
      <w:start w:val="1"/>
      <w:numFmt w:val="lowerLetter"/>
      <w:lvlText w:val="%1."/>
      <w:lvlJc w:val="left"/>
      <w:pPr>
        <w:ind w:left="369" w:hanging="250"/>
      </w:pPr>
      <w:rPr>
        <w:rFonts w:ascii="Times New Roman" w:eastAsia="Times New Roman" w:hAnsi="Times New Roman" w:cs="Times New Roman" w:hint="default"/>
        <w:b/>
        <w:bCs/>
        <w:w w:val="99"/>
        <w:sz w:val="25"/>
        <w:szCs w:val="25"/>
        <w:lang w:val="vi" w:eastAsia="en-US" w:bidi="ar-SA"/>
      </w:rPr>
    </w:lvl>
    <w:lvl w:ilvl="1" w:tplc="6A0E2616">
      <w:start w:val="1"/>
      <w:numFmt w:val="lowerLetter"/>
      <w:lvlText w:val="%2."/>
      <w:lvlJc w:val="left"/>
      <w:pPr>
        <w:ind w:left="369" w:hanging="250"/>
      </w:pPr>
      <w:rPr>
        <w:rFonts w:ascii="Times New Roman" w:eastAsia="Times New Roman" w:hAnsi="Times New Roman" w:cs="Times New Roman" w:hint="default"/>
        <w:b/>
        <w:bCs/>
        <w:w w:val="99"/>
        <w:sz w:val="25"/>
        <w:szCs w:val="25"/>
        <w:lang w:val="vi" w:eastAsia="en-US" w:bidi="ar-SA"/>
      </w:rPr>
    </w:lvl>
    <w:lvl w:ilvl="2" w:tplc="9B38422E">
      <w:start w:val="1"/>
      <w:numFmt w:val="lowerLetter"/>
      <w:lvlText w:val="%3."/>
      <w:lvlJc w:val="left"/>
      <w:pPr>
        <w:ind w:left="369" w:hanging="250"/>
      </w:pPr>
      <w:rPr>
        <w:rFonts w:ascii="Times New Roman" w:eastAsia="Times New Roman" w:hAnsi="Times New Roman" w:cs="Times New Roman" w:hint="default"/>
        <w:b/>
        <w:bCs/>
        <w:w w:val="99"/>
        <w:sz w:val="25"/>
        <w:szCs w:val="25"/>
        <w:lang w:val="vi" w:eastAsia="en-US" w:bidi="ar-SA"/>
      </w:rPr>
    </w:lvl>
    <w:lvl w:ilvl="3" w:tplc="708AE648">
      <w:start w:val="1"/>
      <w:numFmt w:val="lowerLetter"/>
      <w:lvlText w:val="%4."/>
      <w:lvlJc w:val="left"/>
      <w:pPr>
        <w:ind w:left="369" w:hanging="250"/>
      </w:pPr>
      <w:rPr>
        <w:rFonts w:ascii="Times New Roman" w:eastAsia="Times New Roman" w:hAnsi="Times New Roman" w:cs="Times New Roman" w:hint="default"/>
        <w:b/>
        <w:bCs/>
        <w:w w:val="99"/>
        <w:sz w:val="25"/>
        <w:szCs w:val="25"/>
        <w:lang w:val="vi" w:eastAsia="en-US" w:bidi="ar-SA"/>
      </w:rPr>
    </w:lvl>
    <w:lvl w:ilvl="4" w:tplc="F64AF74A">
      <w:start w:val="1"/>
      <w:numFmt w:val="lowerLetter"/>
      <w:lvlText w:val="%5."/>
      <w:lvlJc w:val="left"/>
      <w:pPr>
        <w:ind w:left="369" w:hanging="250"/>
      </w:pPr>
      <w:rPr>
        <w:rFonts w:ascii="Times New Roman" w:eastAsia="Times New Roman" w:hAnsi="Times New Roman" w:cs="Times New Roman" w:hint="default"/>
        <w:b/>
        <w:bCs/>
        <w:w w:val="99"/>
        <w:sz w:val="25"/>
        <w:szCs w:val="25"/>
        <w:lang w:val="vi" w:eastAsia="en-US" w:bidi="ar-SA"/>
      </w:rPr>
    </w:lvl>
    <w:lvl w:ilvl="5" w:tplc="918668C4">
      <w:start w:val="1"/>
      <w:numFmt w:val="lowerLetter"/>
      <w:lvlText w:val="%6."/>
      <w:lvlJc w:val="left"/>
      <w:pPr>
        <w:ind w:left="369" w:hanging="250"/>
      </w:pPr>
      <w:rPr>
        <w:rFonts w:ascii="Times New Roman" w:eastAsia="Times New Roman" w:hAnsi="Times New Roman" w:cs="Times New Roman" w:hint="default"/>
        <w:b/>
        <w:bCs/>
        <w:w w:val="99"/>
        <w:sz w:val="25"/>
        <w:szCs w:val="25"/>
        <w:lang w:val="vi" w:eastAsia="en-US" w:bidi="ar-SA"/>
      </w:rPr>
    </w:lvl>
    <w:lvl w:ilvl="6" w:tplc="B75CC6AC">
      <w:start w:val="1"/>
      <w:numFmt w:val="lowerLetter"/>
      <w:lvlText w:val="%7."/>
      <w:lvlJc w:val="left"/>
      <w:pPr>
        <w:ind w:left="369" w:hanging="250"/>
      </w:pPr>
      <w:rPr>
        <w:rFonts w:ascii="Times New Roman" w:eastAsia="Times New Roman" w:hAnsi="Times New Roman" w:cs="Times New Roman" w:hint="default"/>
        <w:b/>
        <w:bCs/>
        <w:w w:val="99"/>
        <w:sz w:val="25"/>
        <w:szCs w:val="25"/>
        <w:lang w:val="vi" w:eastAsia="en-US" w:bidi="ar-SA"/>
      </w:rPr>
    </w:lvl>
    <w:lvl w:ilvl="7" w:tplc="6F0EE3E4">
      <w:start w:val="1"/>
      <w:numFmt w:val="lowerLetter"/>
      <w:lvlText w:val="%8."/>
      <w:lvlJc w:val="left"/>
      <w:pPr>
        <w:ind w:left="369" w:hanging="250"/>
      </w:pPr>
      <w:rPr>
        <w:rFonts w:ascii="Times New Roman" w:eastAsia="Times New Roman" w:hAnsi="Times New Roman" w:cs="Times New Roman" w:hint="default"/>
        <w:b/>
        <w:bCs/>
        <w:w w:val="99"/>
        <w:sz w:val="25"/>
        <w:szCs w:val="25"/>
        <w:lang w:val="vi" w:eastAsia="en-US" w:bidi="ar-SA"/>
      </w:rPr>
    </w:lvl>
    <w:lvl w:ilvl="8" w:tplc="3A5EAD18">
      <w:start w:val="1"/>
      <w:numFmt w:val="lowerLetter"/>
      <w:lvlText w:val="%9."/>
      <w:lvlJc w:val="left"/>
      <w:pPr>
        <w:ind w:left="369" w:hanging="250"/>
      </w:pPr>
      <w:rPr>
        <w:rFonts w:ascii="Times New Roman" w:eastAsia="Times New Roman" w:hAnsi="Times New Roman" w:cs="Times New Roman" w:hint="default"/>
        <w:b/>
        <w:bCs/>
        <w:w w:val="99"/>
        <w:sz w:val="25"/>
        <w:szCs w:val="25"/>
        <w:lang w:val="vi" w:eastAsia="en-US" w:bidi="ar-SA"/>
      </w:rPr>
    </w:lvl>
  </w:abstractNum>
  <w:abstractNum w:abstractNumId="28" w15:restartNumberingAfterBreak="0">
    <w:nsid w:val="51322085"/>
    <w:multiLevelType w:val="hybridMultilevel"/>
    <w:tmpl w:val="73F2A224"/>
    <w:lvl w:ilvl="0" w:tplc="BCB637AE">
      <w:start w:val="1"/>
      <w:numFmt w:val="lowerLetter"/>
      <w:lvlText w:val="%1."/>
      <w:lvlJc w:val="left"/>
      <w:pPr>
        <w:ind w:left="451" w:hanging="360"/>
      </w:pPr>
      <w:rPr>
        <w:rFonts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29" w15:restartNumberingAfterBreak="0">
    <w:nsid w:val="533C7C02"/>
    <w:multiLevelType w:val="hybridMultilevel"/>
    <w:tmpl w:val="BE2C4D0E"/>
    <w:lvl w:ilvl="0" w:tplc="962C893A">
      <w:start w:val="1"/>
      <w:numFmt w:val="lowerLetter"/>
      <w:lvlText w:val="%1."/>
      <w:lvlJc w:val="left"/>
      <w:pPr>
        <w:ind w:left="720" w:hanging="360"/>
      </w:pPr>
      <w:rPr>
        <w:rFonts w:ascii="Times New Roman" w:eastAsia="Times New Roman" w:hAnsi="Times New Roman" w:cs="Times New Roman"/>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ADCABA"/>
    <w:multiLevelType w:val="multilevel"/>
    <w:tmpl w:val="59ADCABA"/>
    <w:lvl w:ilvl="0">
      <w:start w:val="1"/>
      <w:numFmt w:val="lowerLetter"/>
      <w:lvlText w:val="%1."/>
      <w:lvlJc w:val="left"/>
      <w:pPr>
        <w:ind w:left="113" w:hanging="231"/>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31"/>
      </w:pPr>
      <w:rPr>
        <w:rFonts w:hint="default"/>
        <w:lang w:val="vi" w:eastAsia="en-US" w:bidi="ar-SA"/>
      </w:rPr>
    </w:lvl>
    <w:lvl w:ilvl="2">
      <w:numFmt w:val="bullet"/>
      <w:lvlText w:val="•"/>
      <w:lvlJc w:val="left"/>
      <w:pPr>
        <w:ind w:left="2152" w:hanging="231"/>
      </w:pPr>
      <w:rPr>
        <w:rFonts w:hint="default"/>
        <w:lang w:val="vi" w:eastAsia="en-US" w:bidi="ar-SA"/>
      </w:rPr>
    </w:lvl>
    <w:lvl w:ilvl="3">
      <w:numFmt w:val="bullet"/>
      <w:lvlText w:val="•"/>
      <w:lvlJc w:val="left"/>
      <w:pPr>
        <w:ind w:left="3168" w:hanging="231"/>
      </w:pPr>
      <w:rPr>
        <w:rFonts w:hint="default"/>
        <w:lang w:val="vi" w:eastAsia="en-US" w:bidi="ar-SA"/>
      </w:rPr>
    </w:lvl>
    <w:lvl w:ilvl="4">
      <w:numFmt w:val="bullet"/>
      <w:lvlText w:val="•"/>
      <w:lvlJc w:val="left"/>
      <w:pPr>
        <w:ind w:left="4184" w:hanging="231"/>
      </w:pPr>
      <w:rPr>
        <w:rFonts w:hint="default"/>
        <w:lang w:val="vi" w:eastAsia="en-US" w:bidi="ar-SA"/>
      </w:rPr>
    </w:lvl>
    <w:lvl w:ilvl="5">
      <w:numFmt w:val="bullet"/>
      <w:lvlText w:val="•"/>
      <w:lvlJc w:val="left"/>
      <w:pPr>
        <w:ind w:left="5200" w:hanging="231"/>
      </w:pPr>
      <w:rPr>
        <w:rFonts w:hint="default"/>
        <w:lang w:val="vi" w:eastAsia="en-US" w:bidi="ar-SA"/>
      </w:rPr>
    </w:lvl>
    <w:lvl w:ilvl="6">
      <w:numFmt w:val="bullet"/>
      <w:lvlText w:val="•"/>
      <w:lvlJc w:val="left"/>
      <w:pPr>
        <w:ind w:left="6216" w:hanging="231"/>
      </w:pPr>
      <w:rPr>
        <w:rFonts w:hint="default"/>
        <w:lang w:val="vi" w:eastAsia="en-US" w:bidi="ar-SA"/>
      </w:rPr>
    </w:lvl>
    <w:lvl w:ilvl="7">
      <w:numFmt w:val="bullet"/>
      <w:lvlText w:val="•"/>
      <w:lvlJc w:val="left"/>
      <w:pPr>
        <w:ind w:left="7232" w:hanging="231"/>
      </w:pPr>
      <w:rPr>
        <w:rFonts w:hint="default"/>
        <w:lang w:val="vi" w:eastAsia="en-US" w:bidi="ar-SA"/>
      </w:rPr>
    </w:lvl>
    <w:lvl w:ilvl="8">
      <w:numFmt w:val="bullet"/>
      <w:lvlText w:val="•"/>
      <w:lvlJc w:val="left"/>
      <w:pPr>
        <w:ind w:left="8248" w:hanging="231"/>
      </w:pPr>
      <w:rPr>
        <w:rFonts w:hint="default"/>
        <w:lang w:val="vi" w:eastAsia="en-US" w:bidi="ar-SA"/>
      </w:rPr>
    </w:lvl>
  </w:abstractNum>
  <w:abstractNum w:abstractNumId="31" w15:restartNumberingAfterBreak="0">
    <w:nsid w:val="59B70E8D"/>
    <w:multiLevelType w:val="hybridMultilevel"/>
    <w:tmpl w:val="DD2A3CE0"/>
    <w:lvl w:ilvl="0" w:tplc="F160B164">
      <w:start w:val="3"/>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C3471A8"/>
    <w:multiLevelType w:val="hybridMultilevel"/>
    <w:tmpl w:val="26E0D062"/>
    <w:lvl w:ilvl="0" w:tplc="DA9E68F8">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C1B4CA3E">
      <w:numFmt w:val="bullet"/>
      <w:lvlText w:val="•"/>
      <w:lvlJc w:val="left"/>
      <w:pPr>
        <w:ind w:left="1490" w:hanging="305"/>
      </w:pPr>
      <w:rPr>
        <w:rFonts w:hint="default"/>
        <w:lang w:val="en-US" w:eastAsia="en-US" w:bidi="ar-SA"/>
      </w:rPr>
    </w:lvl>
    <w:lvl w:ilvl="2" w:tplc="418E5C68">
      <w:numFmt w:val="bullet"/>
      <w:lvlText w:val="•"/>
      <w:lvlJc w:val="left"/>
      <w:pPr>
        <w:ind w:left="2521" w:hanging="305"/>
      </w:pPr>
      <w:rPr>
        <w:rFonts w:hint="default"/>
        <w:lang w:val="en-US" w:eastAsia="en-US" w:bidi="ar-SA"/>
      </w:rPr>
    </w:lvl>
    <w:lvl w:ilvl="3" w:tplc="93327A16">
      <w:numFmt w:val="bullet"/>
      <w:lvlText w:val="•"/>
      <w:lvlJc w:val="left"/>
      <w:pPr>
        <w:ind w:left="3552" w:hanging="305"/>
      </w:pPr>
      <w:rPr>
        <w:rFonts w:hint="default"/>
        <w:lang w:val="en-US" w:eastAsia="en-US" w:bidi="ar-SA"/>
      </w:rPr>
    </w:lvl>
    <w:lvl w:ilvl="4" w:tplc="4124986C">
      <w:numFmt w:val="bullet"/>
      <w:lvlText w:val="•"/>
      <w:lvlJc w:val="left"/>
      <w:pPr>
        <w:ind w:left="4582" w:hanging="305"/>
      </w:pPr>
      <w:rPr>
        <w:rFonts w:hint="default"/>
        <w:lang w:val="en-US" w:eastAsia="en-US" w:bidi="ar-SA"/>
      </w:rPr>
    </w:lvl>
    <w:lvl w:ilvl="5" w:tplc="F4087696">
      <w:numFmt w:val="bullet"/>
      <w:lvlText w:val="•"/>
      <w:lvlJc w:val="left"/>
      <w:pPr>
        <w:ind w:left="5613" w:hanging="305"/>
      </w:pPr>
      <w:rPr>
        <w:rFonts w:hint="default"/>
        <w:lang w:val="en-US" w:eastAsia="en-US" w:bidi="ar-SA"/>
      </w:rPr>
    </w:lvl>
    <w:lvl w:ilvl="6" w:tplc="C792C08C">
      <w:numFmt w:val="bullet"/>
      <w:lvlText w:val="•"/>
      <w:lvlJc w:val="left"/>
      <w:pPr>
        <w:ind w:left="6644" w:hanging="305"/>
      </w:pPr>
      <w:rPr>
        <w:rFonts w:hint="default"/>
        <w:lang w:val="en-US" w:eastAsia="en-US" w:bidi="ar-SA"/>
      </w:rPr>
    </w:lvl>
    <w:lvl w:ilvl="7" w:tplc="5518DA9C">
      <w:numFmt w:val="bullet"/>
      <w:lvlText w:val="•"/>
      <w:lvlJc w:val="left"/>
      <w:pPr>
        <w:ind w:left="7675" w:hanging="305"/>
      </w:pPr>
      <w:rPr>
        <w:rFonts w:hint="default"/>
        <w:lang w:val="en-US" w:eastAsia="en-US" w:bidi="ar-SA"/>
      </w:rPr>
    </w:lvl>
    <w:lvl w:ilvl="8" w:tplc="5442F070">
      <w:numFmt w:val="bullet"/>
      <w:lvlText w:val="•"/>
      <w:lvlJc w:val="left"/>
      <w:pPr>
        <w:ind w:left="8705" w:hanging="305"/>
      </w:pPr>
      <w:rPr>
        <w:rFonts w:hint="default"/>
        <w:lang w:val="en-US" w:eastAsia="en-US" w:bidi="ar-SA"/>
      </w:rPr>
    </w:lvl>
  </w:abstractNum>
  <w:abstractNum w:abstractNumId="33" w15:restartNumberingAfterBreak="0">
    <w:nsid w:val="5E29AB5A"/>
    <w:multiLevelType w:val="multilevel"/>
    <w:tmpl w:val="5E29AB5A"/>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34" w15:restartNumberingAfterBreak="0">
    <w:nsid w:val="601E2B1C"/>
    <w:multiLevelType w:val="multilevel"/>
    <w:tmpl w:val="2C701D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50503D"/>
    <w:multiLevelType w:val="multilevel"/>
    <w:tmpl w:val="19BA3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4B66D6A"/>
    <w:multiLevelType w:val="hybridMultilevel"/>
    <w:tmpl w:val="8116884C"/>
    <w:lvl w:ilvl="0" w:tplc="5348444C">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97EEEEDA">
      <w:numFmt w:val="bullet"/>
      <w:lvlText w:val="•"/>
      <w:lvlJc w:val="left"/>
      <w:pPr>
        <w:ind w:left="1418" w:hanging="236"/>
      </w:pPr>
      <w:rPr>
        <w:rFonts w:hint="default"/>
        <w:lang w:val="en-US" w:eastAsia="en-US" w:bidi="ar-SA"/>
      </w:rPr>
    </w:lvl>
    <w:lvl w:ilvl="2" w:tplc="C10C71E6">
      <w:numFmt w:val="bullet"/>
      <w:lvlText w:val="•"/>
      <w:lvlJc w:val="left"/>
      <w:pPr>
        <w:ind w:left="2457" w:hanging="236"/>
      </w:pPr>
      <w:rPr>
        <w:rFonts w:hint="default"/>
        <w:lang w:val="en-US" w:eastAsia="en-US" w:bidi="ar-SA"/>
      </w:rPr>
    </w:lvl>
    <w:lvl w:ilvl="3" w:tplc="1F42685E">
      <w:numFmt w:val="bullet"/>
      <w:lvlText w:val="•"/>
      <w:lvlJc w:val="left"/>
      <w:pPr>
        <w:ind w:left="3496" w:hanging="236"/>
      </w:pPr>
      <w:rPr>
        <w:rFonts w:hint="default"/>
        <w:lang w:val="en-US" w:eastAsia="en-US" w:bidi="ar-SA"/>
      </w:rPr>
    </w:lvl>
    <w:lvl w:ilvl="4" w:tplc="54DCCC94">
      <w:numFmt w:val="bullet"/>
      <w:lvlText w:val="•"/>
      <w:lvlJc w:val="left"/>
      <w:pPr>
        <w:ind w:left="4534" w:hanging="236"/>
      </w:pPr>
      <w:rPr>
        <w:rFonts w:hint="default"/>
        <w:lang w:val="en-US" w:eastAsia="en-US" w:bidi="ar-SA"/>
      </w:rPr>
    </w:lvl>
    <w:lvl w:ilvl="5" w:tplc="C59C9216">
      <w:numFmt w:val="bullet"/>
      <w:lvlText w:val="•"/>
      <w:lvlJc w:val="left"/>
      <w:pPr>
        <w:ind w:left="5573" w:hanging="236"/>
      </w:pPr>
      <w:rPr>
        <w:rFonts w:hint="default"/>
        <w:lang w:val="en-US" w:eastAsia="en-US" w:bidi="ar-SA"/>
      </w:rPr>
    </w:lvl>
    <w:lvl w:ilvl="6" w:tplc="D0109E2E">
      <w:numFmt w:val="bullet"/>
      <w:lvlText w:val="•"/>
      <w:lvlJc w:val="left"/>
      <w:pPr>
        <w:ind w:left="6612" w:hanging="236"/>
      </w:pPr>
      <w:rPr>
        <w:rFonts w:hint="default"/>
        <w:lang w:val="en-US" w:eastAsia="en-US" w:bidi="ar-SA"/>
      </w:rPr>
    </w:lvl>
    <w:lvl w:ilvl="7" w:tplc="E152B298">
      <w:numFmt w:val="bullet"/>
      <w:lvlText w:val="•"/>
      <w:lvlJc w:val="left"/>
      <w:pPr>
        <w:ind w:left="7651" w:hanging="236"/>
      </w:pPr>
      <w:rPr>
        <w:rFonts w:hint="default"/>
        <w:lang w:val="en-US" w:eastAsia="en-US" w:bidi="ar-SA"/>
      </w:rPr>
    </w:lvl>
    <w:lvl w:ilvl="8" w:tplc="EA0C78CE">
      <w:numFmt w:val="bullet"/>
      <w:lvlText w:val="•"/>
      <w:lvlJc w:val="left"/>
      <w:pPr>
        <w:ind w:left="8689" w:hanging="236"/>
      </w:pPr>
      <w:rPr>
        <w:rFonts w:hint="default"/>
        <w:lang w:val="en-US" w:eastAsia="en-US" w:bidi="ar-SA"/>
      </w:rPr>
    </w:lvl>
  </w:abstractNum>
  <w:abstractNum w:abstractNumId="37" w15:restartNumberingAfterBreak="0">
    <w:nsid w:val="64F26CDC"/>
    <w:multiLevelType w:val="multilevel"/>
    <w:tmpl w:val="1324BB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5DD2AA0"/>
    <w:multiLevelType w:val="hybridMultilevel"/>
    <w:tmpl w:val="FFD68244"/>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9" w15:restartNumberingAfterBreak="0">
    <w:nsid w:val="6A0469B2"/>
    <w:multiLevelType w:val="multilevel"/>
    <w:tmpl w:val="3392C7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B01D0C5"/>
    <w:multiLevelType w:val="singleLevel"/>
    <w:tmpl w:val="6B01D0C5"/>
    <w:lvl w:ilvl="0">
      <w:start w:val="1"/>
      <w:numFmt w:val="upperLetter"/>
      <w:suff w:val="space"/>
      <w:lvlText w:val="%1."/>
      <w:lvlJc w:val="left"/>
      <w:pPr>
        <w:ind w:left="360" w:firstLine="0"/>
      </w:pPr>
    </w:lvl>
  </w:abstractNum>
  <w:abstractNum w:abstractNumId="41" w15:restartNumberingAfterBreak="0">
    <w:nsid w:val="6C96015E"/>
    <w:multiLevelType w:val="hybridMultilevel"/>
    <w:tmpl w:val="2536E93A"/>
    <w:lvl w:ilvl="0" w:tplc="1130A00A">
      <w:start w:val="1"/>
      <w:numFmt w:val="lowerLetter"/>
      <w:lvlText w:val="%1."/>
      <w:lvlJc w:val="left"/>
      <w:pPr>
        <w:ind w:left="154" w:hanging="174"/>
      </w:pPr>
      <w:rPr>
        <w:rFonts w:ascii="Times New Roman" w:eastAsia="Times New Roman" w:hAnsi="Times New Roman" w:cs="Times New Roman" w:hint="default"/>
        <w:b w:val="0"/>
        <w:bCs w:val="0"/>
        <w:i w:val="0"/>
        <w:iCs w:val="0"/>
        <w:spacing w:val="-1"/>
        <w:w w:val="95"/>
        <w:sz w:val="23"/>
        <w:szCs w:val="23"/>
        <w:lang w:val="en-US" w:eastAsia="en-US" w:bidi="ar-SA"/>
      </w:rPr>
    </w:lvl>
    <w:lvl w:ilvl="1" w:tplc="5212F7BC">
      <w:numFmt w:val="bullet"/>
      <w:lvlText w:val="•"/>
      <w:lvlJc w:val="left"/>
      <w:pPr>
        <w:ind w:left="1220" w:hanging="174"/>
      </w:pPr>
      <w:rPr>
        <w:rFonts w:hint="default"/>
        <w:lang w:val="en-US" w:eastAsia="en-US" w:bidi="ar-SA"/>
      </w:rPr>
    </w:lvl>
    <w:lvl w:ilvl="2" w:tplc="7AD6FE34">
      <w:numFmt w:val="bullet"/>
      <w:lvlText w:val="•"/>
      <w:lvlJc w:val="left"/>
      <w:pPr>
        <w:ind w:left="2281" w:hanging="174"/>
      </w:pPr>
      <w:rPr>
        <w:rFonts w:hint="default"/>
        <w:lang w:val="en-US" w:eastAsia="en-US" w:bidi="ar-SA"/>
      </w:rPr>
    </w:lvl>
    <w:lvl w:ilvl="3" w:tplc="BFF463BA">
      <w:numFmt w:val="bullet"/>
      <w:lvlText w:val="•"/>
      <w:lvlJc w:val="left"/>
      <w:pPr>
        <w:ind w:left="3342" w:hanging="174"/>
      </w:pPr>
      <w:rPr>
        <w:rFonts w:hint="default"/>
        <w:lang w:val="en-US" w:eastAsia="en-US" w:bidi="ar-SA"/>
      </w:rPr>
    </w:lvl>
    <w:lvl w:ilvl="4" w:tplc="741E4820">
      <w:numFmt w:val="bullet"/>
      <w:lvlText w:val="•"/>
      <w:lvlJc w:val="left"/>
      <w:pPr>
        <w:ind w:left="4402" w:hanging="174"/>
      </w:pPr>
      <w:rPr>
        <w:rFonts w:hint="default"/>
        <w:lang w:val="en-US" w:eastAsia="en-US" w:bidi="ar-SA"/>
      </w:rPr>
    </w:lvl>
    <w:lvl w:ilvl="5" w:tplc="435A41B8">
      <w:numFmt w:val="bullet"/>
      <w:lvlText w:val="•"/>
      <w:lvlJc w:val="left"/>
      <w:pPr>
        <w:ind w:left="5463" w:hanging="174"/>
      </w:pPr>
      <w:rPr>
        <w:rFonts w:hint="default"/>
        <w:lang w:val="en-US" w:eastAsia="en-US" w:bidi="ar-SA"/>
      </w:rPr>
    </w:lvl>
    <w:lvl w:ilvl="6" w:tplc="AFFCEE48">
      <w:numFmt w:val="bullet"/>
      <w:lvlText w:val="•"/>
      <w:lvlJc w:val="left"/>
      <w:pPr>
        <w:ind w:left="6524" w:hanging="174"/>
      </w:pPr>
      <w:rPr>
        <w:rFonts w:hint="default"/>
        <w:lang w:val="en-US" w:eastAsia="en-US" w:bidi="ar-SA"/>
      </w:rPr>
    </w:lvl>
    <w:lvl w:ilvl="7" w:tplc="FF1A333A">
      <w:numFmt w:val="bullet"/>
      <w:lvlText w:val="•"/>
      <w:lvlJc w:val="left"/>
      <w:pPr>
        <w:ind w:left="7585" w:hanging="174"/>
      </w:pPr>
      <w:rPr>
        <w:rFonts w:hint="default"/>
        <w:lang w:val="en-US" w:eastAsia="en-US" w:bidi="ar-SA"/>
      </w:rPr>
    </w:lvl>
    <w:lvl w:ilvl="8" w:tplc="ADC60352">
      <w:numFmt w:val="bullet"/>
      <w:lvlText w:val="•"/>
      <w:lvlJc w:val="left"/>
      <w:pPr>
        <w:ind w:left="8645" w:hanging="174"/>
      </w:pPr>
      <w:rPr>
        <w:rFonts w:hint="default"/>
        <w:lang w:val="en-US" w:eastAsia="en-US" w:bidi="ar-SA"/>
      </w:rPr>
    </w:lvl>
  </w:abstractNum>
  <w:abstractNum w:abstractNumId="42" w15:restartNumberingAfterBreak="0">
    <w:nsid w:val="707F184F"/>
    <w:multiLevelType w:val="multilevel"/>
    <w:tmpl w:val="834674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0DA2DFA"/>
    <w:multiLevelType w:val="multilevel"/>
    <w:tmpl w:val="3456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0A6CD8"/>
    <w:multiLevelType w:val="hybridMultilevel"/>
    <w:tmpl w:val="3F74A9B0"/>
    <w:lvl w:ilvl="0" w:tplc="8D7408C2">
      <w:start w:val="1"/>
      <w:numFmt w:val="upperLetter"/>
      <w:lvlText w:val="%1."/>
      <w:lvlJc w:val="left"/>
      <w:pPr>
        <w:ind w:left="1080" w:hanging="360"/>
      </w:pPr>
      <w:rPr>
        <w:rFonts w:hint="default"/>
        <w:b/>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7100098"/>
    <w:multiLevelType w:val="hybridMultilevel"/>
    <w:tmpl w:val="4B4E63E0"/>
    <w:lvl w:ilvl="0" w:tplc="22D0E43A">
      <w:start w:val="1"/>
      <w:numFmt w:val="lowerLetter"/>
      <w:lvlText w:val="%1."/>
      <w:lvlJc w:val="left"/>
      <w:pPr>
        <w:ind w:left="403" w:hanging="250"/>
      </w:pPr>
      <w:rPr>
        <w:rFonts w:ascii="Times New Roman" w:eastAsia="Times New Roman" w:hAnsi="Times New Roman" w:cs="Times New Roman" w:hint="default"/>
        <w:b/>
        <w:bCs/>
        <w:i w:val="0"/>
        <w:iCs w:val="0"/>
        <w:spacing w:val="0"/>
        <w:w w:val="99"/>
        <w:sz w:val="25"/>
        <w:szCs w:val="25"/>
        <w:lang w:val="en-US" w:eastAsia="en-US" w:bidi="ar-SA"/>
      </w:rPr>
    </w:lvl>
    <w:lvl w:ilvl="1" w:tplc="1D14D7B0">
      <w:start w:val="1"/>
      <w:numFmt w:val="upperLetter"/>
      <w:lvlText w:val="%2."/>
      <w:lvlJc w:val="left"/>
      <w:pPr>
        <w:ind w:left="7960"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2" w:tplc="60E0DEDA">
      <w:numFmt w:val="bullet"/>
      <w:lvlText w:val="•"/>
      <w:lvlJc w:val="left"/>
      <w:pPr>
        <w:ind w:left="1605" w:hanging="305"/>
      </w:pPr>
      <w:rPr>
        <w:rFonts w:hint="default"/>
        <w:lang w:val="en-US" w:eastAsia="en-US" w:bidi="ar-SA"/>
      </w:rPr>
    </w:lvl>
    <w:lvl w:ilvl="3" w:tplc="0D2A86D0">
      <w:numFmt w:val="bullet"/>
      <w:lvlText w:val="•"/>
      <w:lvlJc w:val="left"/>
      <w:pPr>
        <w:ind w:left="2750" w:hanging="305"/>
      </w:pPr>
      <w:rPr>
        <w:rFonts w:hint="default"/>
        <w:lang w:val="en-US" w:eastAsia="en-US" w:bidi="ar-SA"/>
      </w:rPr>
    </w:lvl>
    <w:lvl w:ilvl="4" w:tplc="4FF83F64">
      <w:numFmt w:val="bullet"/>
      <w:lvlText w:val="•"/>
      <w:lvlJc w:val="left"/>
      <w:pPr>
        <w:ind w:left="3895" w:hanging="305"/>
      </w:pPr>
      <w:rPr>
        <w:rFonts w:hint="default"/>
        <w:lang w:val="en-US" w:eastAsia="en-US" w:bidi="ar-SA"/>
      </w:rPr>
    </w:lvl>
    <w:lvl w:ilvl="5" w:tplc="41A239A2">
      <w:numFmt w:val="bullet"/>
      <w:lvlText w:val="•"/>
      <w:lvlJc w:val="left"/>
      <w:pPr>
        <w:ind w:left="5040" w:hanging="305"/>
      </w:pPr>
      <w:rPr>
        <w:rFonts w:hint="default"/>
        <w:lang w:val="en-US" w:eastAsia="en-US" w:bidi="ar-SA"/>
      </w:rPr>
    </w:lvl>
    <w:lvl w:ilvl="6" w:tplc="5F7EF530">
      <w:numFmt w:val="bullet"/>
      <w:lvlText w:val="•"/>
      <w:lvlJc w:val="left"/>
      <w:pPr>
        <w:ind w:left="6186" w:hanging="305"/>
      </w:pPr>
      <w:rPr>
        <w:rFonts w:hint="default"/>
        <w:lang w:val="en-US" w:eastAsia="en-US" w:bidi="ar-SA"/>
      </w:rPr>
    </w:lvl>
    <w:lvl w:ilvl="7" w:tplc="F8B83660">
      <w:numFmt w:val="bullet"/>
      <w:lvlText w:val="•"/>
      <w:lvlJc w:val="left"/>
      <w:pPr>
        <w:ind w:left="7331" w:hanging="305"/>
      </w:pPr>
      <w:rPr>
        <w:rFonts w:hint="default"/>
        <w:lang w:val="en-US" w:eastAsia="en-US" w:bidi="ar-SA"/>
      </w:rPr>
    </w:lvl>
    <w:lvl w:ilvl="8" w:tplc="4FB692C8">
      <w:numFmt w:val="bullet"/>
      <w:lvlText w:val="•"/>
      <w:lvlJc w:val="left"/>
      <w:pPr>
        <w:ind w:left="8476" w:hanging="305"/>
      </w:pPr>
      <w:rPr>
        <w:rFonts w:hint="default"/>
        <w:lang w:val="en-US" w:eastAsia="en-US" w:bidi="ar-SA"/>
      </w:rPr>
    </w:lvl>
  </w:abstractNum>
  <w:abstractNum w:abstractNumId="46" w15:restartNumberingAfterBreak="0">
    <w:nsid w:val="77EF50DE"/>
    <w:multiLevelType w:val="multilevel"/>
    <w:tmpl w:val="396C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6500D7"/>
    <w:multiLevelType w:val="hybridMultilevel"/>
    <w:tmpl w:val="0C1603D4"/>
    <w:lvl w:ilvl="0" w:tplc="513CF802">
      <w:start w:val="1"/>
      <w:numFmt w:val="upperLetter"/>
      <w:lvlText w:val="%1."/>
      <w:lvlJc w:val="left"/>
      <w:pPr>
        <w:ind w:left="731"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526C6BF6">
      <w:numFmt w:val="bullet"/>
      <w:lvlText w:val="•"/>
      <w:lvlJc w:val="left"/>
      <w:pPr>
        <w:ind w:left="1490" w:hanging="305"/>
      </w:pPr>
      <w:rPr>
        <w:rFonts w:hint="default"/>
        <w:lang w:val="en-US" w:eastAsia="en-US" w:bidi="ar-SA"/>
      </w:rPr>
    </w:lvl>
    <w:lvl w:ilvl="2" w:tplc="4DF4EC52">
      <w:numFmt w:val="bullet"/>
      <w:lvlText w:val="•"/>
      <w:lvlJc w:val="left"/>
      <w:pPr>
        <w:ind w:left="2521" w:hanging="305"/>
      </w:pPr>
      <w:rPr>
        <w:rFonts w:hint="default"/>
        <w:lang w:val="en-US" w:eastAsia="en-US" w:bidi="ar-SA"/>
      </w:rPr>
    </w:lvl>
    <w:lvl w:ilvl="3" w:tplc="B51684DA">
      <w:numFmt w:val="bullet"/>
      <w:lvlText w:val="•"/>
      <w:lvlJc w:val="left"/>
      <w:pPr>
        <w:ind w:left="3552" w:hanging="305"/>
      </w:pPr>
      <w:rPr>
        <w:rFonts w:hint="default"/>
        <w:lang w:val="en-US" w:eastAsia="en-US" w:bidi="ar-SA"/>
      </w:rPr>
    </w:lvl>
    <w:lvl w:ilvl="4" w:tplc="19DEABF4">
      <w:numFmt w:val="bullet"/>
      <w:lvlText w:val="•"/>
      <w:lvlJc w:val="left"/>
      <w:pPr>
        <w:ind w:left="4582" w:hanging="305"/>
      </w:pPr>
      <w:rPr>
        <w:rFonts w:hint="default"/>
        <w:lang w:val="en-US" w:eastAsia="en-US" w:bidi="ar-SA"/>
      </w:rPr>
    </w:lvl>
    <w:lvl w:ilvl="5" w:tplc="5C129672">
      <w:numFmt w:val="bullet"/>
      <w:lvlText w:val="•"/>
      <w:lvlJc w:val="left"/>
      <w:pPr>
        <w:ind w:left="5613" w:hanging="305"/>
      </w:pPr>
      <w:rPr>
        <w:rFonts w:hint="default"/>
        <w:lang w:val="en-US" w:eastAsia="en-US" w:bidi="ar-SA"/>
      </w:rPr>
    </w:lvl>
    <w:lvl w:ilvl="6" w:tplc="42EA59EA">
      <w:numFmt w:val="bullet"/>
      <w:lvlText w:val="•"/>
      <w:lvlJc w:val="left"/>
      <w:pPr>
        <w:ind w:left="6644" w:hanging="305"/>
      </w:pPr>
      <w:rPr>
        <w:rFonts w:hint="default"/>
        <w:lang w:val="en-US" w:eastAsia="en-US" w:bidi="ar-SA"/>
      </w:rPr>
    </w:lvl>
    <w:lvl w:ilvl="7" w:tplc="E41C98F2">
      <w:numFmt w:val="bullet"/>
      <w:lvlText w:val="•"/>
      <w:lvlJc w:val="left"/>
      <w:pPr>
        <w:ind w:left="7675" w:hanging="305"/>
      </w:pPr>
      <w:rPr>
        <w:rFonts w:hint="default"/>
        <w:lang w:val="en-US" w:eastAsia="en-US" w:bidi="ar-SA"/>
      </w:rPr>
    </w:lvl>
    <w:lvl w:ilvl="8" w:tplc="E25CA13C">
      <w:numFmt w:val="bullet"/>
      <w:lvlText w:val="•"/>
      <w:lvlJc w:val="left"/>
      <w:pPr>
        <w:ind w:left="8705" w:hanging="305"/>
      </w:pPr>
      <w:rPr>
        <w:rFonts w:hint="default"/>
        <w:lang w:val="en-US" w:eastAsia="en-US" w:bidi="ar-SA"/>
      </w:rPr>
    </w:lvl>
  </w:abstractNum>
  <w:abstractNum w:abstractNumId="48" w15:restartNumberingAfterBreak="0">
    <w:nsid w:val="790637D1"/>
    <w:multiLevelType w:val="multilevel"/>
    <w:tmpl w:val="FEC2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CE93DE0"/>
    <w:multiLevelType w:val="multilevel"/>
    <w:tmpl w:val="D50E12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7D934CE5"/>
    <w:multiLevelType w:val="hybridMultilevel"/>
    <w:tmpl w:val="6ECC0C40"/>
    <w:lvl w:ilvl="0" w:tplc="5A96BBD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A79A4E76">
      <w:numFmt w:val="bullet"/>
      <w:lvlText w:val="•"/>
      <w:lvlJc w:val="left"/>
      <w:pPr>
        <w:ind w:left="1418" w:hanging="236"/>
      </w:pPr>
      <w:rPr>
        <w:rFonts w:hint="default"/>
        <w:lang w:val="en-US" w:eastAsia="en-US" w:bidi="ar-SA"/>
      </w:rPr>
    </w:lvl>
    <w:lvl w:ilvl="2" w:tplc="98FC602C">
      <w:numFmt w:val="bullet"/>
      <w:lvlText w:val="•"/>
      <w:lvlJc w:val="left"/>
      <w:pPr>
        <w:ind w:left="2457" w:hanging="236"/>
      </w:pPr>
      <w:rPr>
        <w:rFonts w:hint="default"/>
        <w:lang w:val="en-US" w:eastAsia="en-US" w:bidi="ar-SA"/>
      </w:rPr>
    </w:lvl>
    <w:lvl w:ilvl="3" w:tplc="094602D8">
      <w:numFmt w:val="bullet"/>
      <w:lvlText w:val="•"/>
      <w:lvlJc w:val="left"/>
      <w:pPr>
        <w:ind w:left="3496" w:hanging="236"/>
      </w:pPr>
      <w:rPr>
        <w:rFonts w:hint="default"/>
        <w:lang w:val="en-US" w:eastAsia="en-US" w:bidi="ar-SA"/>
      </w:rPr>
    </w:lvl>
    <w:lvl w:ilvl="4" w:tplc="79CC0636">
      <w:numFmt w:val="bullet"/>
      <w:lvlText w:val="•"/>
      <w:lvlJc w:val="left"/>
      <w:pPr>
        <w:ind w:left="4534" w:hanging="236"/>
      </w:pPr>
      <w:rPr>
        <w:rFonts w:hint="default"/>
        <w:lang w:val="en-US" w:eastAsia="en-US" w:bidi="ar-SA"/>
      </w:rPr>
    </w:lvl>
    <w:lvl w:ilvl="5" w:tplc="B8367040">
      <w:numFmt w:val="bullet"/>
      <w:lvlText w:val="•"/>
      <w:lvlJc w:val="left"/>
      <w:pPr>
        <w:ind w:left="5573" w:hanging="236"/>
      </w:pPr>
      <w:rPr>
        <w:rFonts w:hint="default"/>
        <w:lang w:val="en-US" w:eastAsia="en-US" w:bidi="ar-SA"/>
      </w:rPr>
    </w:lvl>
    <w:lvl w:ilvl="6" w:tplc="C4A6C56A">
      <w:numFmt w:val="bullet"/>
      <w:lvlText w:val="•"/>
      <w:lvlJc w:val="left"/>
      <w:pPr>
        <w:ind w:left="6612" w:hanging="236"/>
      </w:pPr>
      <w:rPr>
        <w:rFonts w:hint="default"/>
        <w:lang w:val="en-US" w:eastAsia="en-US" w:bidi="ar-SA"/>
      </w:rPr>
    </w:lvl>
    <w:lvl w:ilvl="7" w:tplc="02CA43B6">
      <w:numFmt w:val="bullet"/>
      <w:lvlText w:val="•"/>
      <w:lvlJc w:val="left"/>
      <w:pPr>
        <w:ind w:left="7651" w:hanging="236"/>
      </w:pPr>
      <w:rPr>
        <w:rFonts w:hint="default"/>
        <w:lang w:val="en-US" w:eastAsia="en-US" w:bidi="ar-SA"/>
      </w:rPr>
    </w:lvl>
    <w:lvl w:ilvl="8" w:tplc="FDE282BA">
      <w:numFmt w:val="bullet"/>
      <w:lvlText w:val="•"/>
      <w:lvlJc w:val="left"/>
      <w:pPr>
        <w:ind w:left="8689" w:hanging="236"/>
      </w:pPr>
      <w:rPr>
        <w:rFonts w:hint="default"/>
        <w:lang w:val="en-US" w:eastAsia="en-US" w:bidi="ar-SA"/>
      </w:rPr>
    </w:lvl>
  </w:abstractNum>
  <w:num w:numId="1" w16cid:durableId="17882314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46585">
    <w:abstractNumId w:val="12"/>
  </w:num>
  <w:num w:numId="3" w16cid:durableId="1670213675">
    <w:abstractNumId w:val="23"/>
  </w:num>
  <w:num w:numId="4" w16cid:durableId="1752776949">
    <w:abstractNumId w:val="17"/>
  </w:num>
  <w:num w:numId="5" w16cid:durableId="488793286">
    <w:abstractNumId w:val="14"/>
  </w:num>
  <w:num w:numId="6" w16cid:durableId="1768042514">
    <w:abstractNumId w:val="1"/>
  </w:num>
  <w:num w:numId="7" w16cid:durableId="1689913006">
    <w:abstractNumId w:val="19"/>
  </w:num>
  <w:num w:numId="8" w16cid:durableId="688216747">
    <w:abstractNumId w:val="39"/>
  </w:num>
  <w:num w:numId="9" w16cid:durableId="1466657501">
    <w:abstractNumId w:val="35"/>
  </w:num>
  <w:num w:numId="10" w16cid:durableId="1411999997">
    <w:abstractNumId w:val="42"/>
  </w:num>
  <w:num w:numId="11" w16cid:durableId="11342765">
    <w:abstractNumId w:val="40"/>
  </w:num>
  <w:num w:numId="12" w16cid:durableId="729772715">
    <w:abstractNumId w:val="0"/>
  </w:num>
  <w:num w:numId="13" w16cid:durableId="1573004531">
    <w:abstractNumId w:val="15"/>
  </w:num>
  <w:num w:numId="14" w16cid:durableId="1687637697">
    <w:abstractNumId w:val="26"/>
  </w:num>
  <w:num w:numId="15" w16cid:durableId="1387098167">
    <w:abstractNumId w:val="2"/>
  </w:num>
  <w:num w:numId="16" w16cid:durableId="1044019829">
    <w:abstractNumId w:val="31"/>
  </w:num>
  <w:num w:numId="17" w16cid:durableId="14568320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13482741">
    <w:abstractNumId w:val="47"/>
  </w:num>
  <w:num w:numId="19" w16cid:durableId="885527180">
    <w:abstractNumId w:val="5"/>
  </w:num>
  <w:num w:numId="20" w16cid:durableId="248658424">
    <w:abstractNumId w:val="32"/>
  </w:num>
  <w:num w:numId="21" w16cid:durableId="656882683">
    <w:abstractNumId w:val="9"/>
  </w:num>
  <w:num w:numId="22" w16cid:durableId="1251309249">
    <w:abstractNumId w:val="45"/>
  </w:num>
  <w:num w:numId="23" w16cid:durableId="805437818">
    <w:abstractNumId w:val="21"/>
  </w:num>
  <w:num w:numId="24" w16cid:durableId="398870266">
    <w:abstractNumId w:val="25"/>
  </w:num>
  <w:num w:numId="25" w16cid:durableId="891312118">
    <w:abstractNumId w:val="41"/>
  </w:num>
  <w:num w:numId="26" w16cid:durableId="1061631663">
    <w:abstractNumId w:val="36"/>
  </w:num>
  <w:num w:numId="27" w16cid:durableId="190844316">
    <w:abstractNumId w:val="50"/>
  </w:num>
  <w:num w:numId="28" w16cid:durableId="1157766429">
    <w:abstractNumId w:val="34"/>
  </w:num>
  <w:num w:numId="29" w16cid:durableId="716973609">
    <w:abstractNumId w:val="27"/>
  </w:num>
  <w:num w:numId="30" w16cid:durableId="1774013951">
    <w:abstractNumId w:val="28"/>
  </w:num>
  <w:num w:numId="31" w16cid:durableId="2000034899">
    <w:abstractNumId w:val="46"/>
  </w:num>
  <w:num w:numId="32" w16cid:durableId="418675579">
    <w:abstractNumId w:val="7"/>
  </w:num>
  <w:num w:numId="33" w16cid:durableId="786659984">
    <w:abstractNumId w:val="10"/>
  </w:num>
  <w:num w:numId="34" w16cid:durableId="1678187790">
    <w:abstractNumId w:val="29"/>
  </w:num>
  <w:num w:numId="35" w16cid:durableId="1484195198">
    <w:abstractNumId w:val="30"/>
  </w:num>
  <w:num w:numId="36" w16cid:durableId="129792141">
    <w:abstractNumId w:val="6"/>
  </w:num>
  <w:num w:numId="37" w16cid:durableId="1734695720">
    <w:abstractNumId w:val="20"/>
  </w:num>
  <w:num w:numId="38" w16cid:durableId="920673244">
    <w:abstractNumId w:val="44"/>
  </w:num>
  <w:num w:numId="39" w16cid:durableId="1248886048">
    <w:abstractNumId w:val="24"/>
  </w:num>
  <w:num w:numId="40" w16cid:durableId="865365631">
    <w:abstractNumId w:val="48"/>
  </w:num>
  <w:num w:numId="41" w16cid:durableId="1181312158">
    <w:abstractNumId w:val="18"/>
  </w:num>
  <w:num w:numId="42" w16cid:durableId="173151784">
    <w:abstractNumId w:val="43"/>
  </w:num>
  <w:num w:numId="43" w16cid:durableId="906301463">
    <w:abstractNumId w:val="11"/>
  </w:num>
  <w:num w:numId="44" w16cid:durableId="1398939949">
    <w:abstractNumId w:val="37"/>
  </w:num>
  <w:num w:numId="45" w16cid:durableId="1602487507">
    <w:abstractNumId w:val="8"/>
  </w:num>
  <w:num w:numId="46" w16cid:durableId="1937404006">
    <w:abstractNumId w:val="38"/>
  </w:num>
  <w:num w:numId="47" w16cid:durableId="276761787">
    <w:abstractNumId w:val="3"/>
  </w:num>
  <w:num w:numId="48" w16cid:durableId="367947751">
    <w:abstractNumId w:val="49"/>
  </w:num>
  <w:num w:numId="49" w16cid:durableId="1171726056">
    <w:abstractNumId w:val="33"/>
  </w:num>
  <w:num w:numId="50" w16cid:durableId="214203617">
    <w:abstractNumId w:val="22"/>
  </w:num>
  <w:num w:numId="51" w16cid:durableId="1498762678">
    <w:abstractNumId w:val="13"/>
  </w:num>
  <w:num w:numId="52" w16cid:durableId="836922595">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mirrorMargi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5D2"/>
    <w:rsid w:val="00001AC6"/>
    <w:rsid w:val="00010A04"/>
    <w:rsid w:val="00010F13"/>
    <w:rsid w:val="00011E7F"/>
    <w:rsid w:val="00014AF1"/>
    <w:rsid w:val="000170FE"/>
    <w:rsid w:val="00024468"/>
    <w:rsid w:val="000303EA"/>
    <w:rsid w:val="0003172B"/>
    <w:rsid w:val="00041FA5"/>
    <w:rsid w:val="00042430"/>
    <w:rsid w:val="000448A4"/>
    <w:rsid w:val="00046F8C"/>
    <w:rsid w:val="000529D1"/>
    <w:rsid w:val="0005657D"/>
    <w:rsid w:val="0007222C"/>
    <w:rsid w:val="0008731D"/>
    <w:rsid w:val="00093C82"/>
    <w:rsid w:val="0009598A"/>
    <w:rsid w:val="000A4157"/>
    <w:rsid w:val="000A4E8E"/>
    <w:rsid w:val="000A7087"/>
    <w:rsid w:val="000B0289"/>
    <w:rsid w:val="000B3312"/>
    <w:rsid w:val="000C1116"/>
    <w:rsid w:val="000C38AE"/>
    <w:rsid w:val="000C4611"/>
    <w:rsid w:val="000E29BF"/>
    <w:rsid w:val="000E437B"/>
    <w:rsid w:val="000E54F2"/>
    <w:rsid w:val="000F6DA3"/>
    <w:rsid w:val="000F72D2"/>
    <w:rsid w:val="00125225"/>
    <w:rsid w:val="00131B52"/>
    <w:rsid w:val="00143759"/>
    <w:rsid w:val="001447CA"/>
    <w:rsid w:val="001477CE"/>
    <w:rsid w:val="00151C3C"/>
    <w:rsid w:val="00171161"/>
    <w:rsid w:val="00173696"/>
    <w:rsid w:val="0017761C"/>
    <w:rsid w:val="001805A1"/>
    <w:rsid w:val="00185138"/>
    <w:rsid w:val="00187A37"/>
    <w:rsid w:val="001900D4"/>
    <w:rsid w:val="00192C5B"/>
    <w:rsid w:val="001A590C"/>
    <w:rsid w:val="001A7E31"/>
    <w:rsid w:val="001E597B"/>
    <w:rsid w:val="001F054E"/>
    <w:rsid w:val="00204627"/>
    <w:rsid w:val="0020669A"/>
    <w:rsid w:val="00212BCC"/>
    <w:rsid w:val="002256B7"/>
    <w:rsid w:val="002333BE"/>
    <w:rsid w:val="00237119"/>
    <w:rsid w:val="00244C5D"/>
    <w:rsid w:val="00247B68"/>
    <w:rsid w:val="00253171"/>
    <w:rsid w:val="00262F5D"/>
    <w:rsid w:val="0026714D"/>
    <w:rsid w:val="00271500"/>
    <w:rsid w:val="00273C37"/>
    <w:rsid w:val="00282987"/>
    <w:rsid w:val="00282DC4"/>
    <w:rsid w:val="00293920"/>
    <w:rsid w:val="00295A98"/>
    <w:rsid w:val="002A01BE"/>
    <w:rsid w:val="002A09FC"/>
    <w:rsid w:val="002A1606"/>
    <w:rsid w:val="002A1EC0"/>
    <w:rsid w:val="002C2BD6"/>
    <w:rsid w:val="002C3236"/>
    <w:rsid w:val="002C7D94"/>
    <w:rsid w:val="002D6562"/>
    <w:rsid w:val="002E09CB"/>
    <w:rsid w:val="002E17DE"/>
    <w:rsid w:val="002E2412"/>
    <w:rsid w:val="002E4C0F"/>
    <w:rsid w:val="002F1135"/>
    <w:rsid w:val="00300DFC"/>
    <w:rsid w:val="00306017"/>
    <w:rsid w:val="0031064E"/>
    <w:rsid w:val="00316C12"/>
    <w:rsid w:val="0032005A"/>
    <w:rsid w:val="00325B21"/>
    <w:rsid w:val="00326EF7"/>
    <w:rsid w:val="003418A0"/>
    <w:rsid w:val="00344311"/>
    <w:rsid w:val="003451C3"/>
    <w:rsid w:val="003559F5"/>
    <w:rsid w:val="00357D09"/>
    <w:rsid w:val="0036025A"/>
    <w:rsid w:val="003635A1"/>
    <w:rsid w:val="00375B24"/>
    <w:rsid w:val="00377071"/>
    <w:rsid w:val="00382D31"/>
    <w:rsid w:val="00383239"/>
    <w:rsid w:val="00387B9C"/>
    <w:rsid w:val="0039399C"/>
    <w:rsid w:val="00396CD2"/>
    <w:rsid w:val="003A5020"/>
    <w:rsid w:val="003A5021"/>
    <w:rsid w:val="003B488F"/>
    <w:rsid w:val="003C06C7"/>
    <w:rsid w:val="003C0E89"/>
    <w:rsid w:val="003C7EE6"/>
    <w:rsid w:val="003E436C"/>
    <w:rsid w:val="003E7EA8"/>
    <w:rsid w:val="003F0A7B"/>
    <w:rsid w:val="0040028D"/>
    <w:rsid w:val="004034F5"/>
    <w:rsid w:val="00411EF9"/>
    <w:rsid w:val="00423EAE"/>
    <w:rsid w:val="00425486"/>
    <w:rsid w:val="00430304"/>
    <w:rsid w:val="00432107"/>
    <w:rsid w:val="004336DA"/>
    <w:rsid w:val="0043428C"/>
    <w:rsid w:val="004404F6"/>
    <w:rsid w:val="00442347"/>
    <w:rsid w:val="004423CA"/>
    <w:rsid w:val="00443133"/>
    <w:rsid w:val="0044484E"/>
    <w:rsid w:val="0045072B"/>
    <w:rsid w:val="00454B03"/>
    <w:rsid w:val="00474ED8"/>
    <w:rsid w:val="004A1BDF"/>
    <w:rsid w:val="004A1E85"/>
    <w:rsid w:val="004A66D5"/>
    <w:rsid w:val="004B45CB"/>
    <w:rsid w:val="004B5CFE"/>
    <w:rsid w:val="004D4EF2"/>
    <w:rsid w:val="004E05E4"/>
    <w:rsid w:val="004E447D"/>
    <w:rsid w:val="005036C8"/>
    <w:rsid w:val="005039B9"/>
    <w:rsid w:val="005072D1"/>
    <w:rsid w:val="00512695"/>
    <w:rsid w:val="00516EF9"/>
    <w:rsid w:val="005319FC"/>
    <w:rsid w:val="00534E58"/>
    <w:rsid w:val="00537FE9"/>
    <w:rsid w:val="005406DA"/>
    <w:rsid w:val="00547A9A"/>
    <w:rsid w:val="00551AEC"/>
    <w:rsid w:val="005530CD"/>
    <w:rsid w:val="005627D3"/>
    <w:rsid w:val="00597EF0"/>
    <w:rsid w:val="005A03A3"/>
    <w:rsid w:val="005B0C47"/>
    <w:rsid w:val="005B7C65"/>
    <w:rsid w:val="005C3CA1"/>
    <w:rsid w:val="005C63BA"/>
    <w:rsid w:val="005D0646"/>
    <w:rsid w:val="005D6C13"/>
    <w:rsid w:val="005D7199"/>
    <w:rsid w:val="005E2940"/>
    <w:rsid w:val="005E38D0"/>
    <w:rsid w:val="005F1B9E"/>
    <w:rsid w:val="005F29E5"/>
    <w:rsid w:val="00616EF9"/>
    <w:rsid w:val="00617430"/>
    <w:rsid w:val="00621091"/>
    <w:rsid w:val="00632E58"/>
    <w:rsid w:val="00633BEC"/>
    <w:rsid w:val="00641D9B"/>
    <w:rsid w:val="0064471E"/>
    <w:rsid w:val="00647A72"/>
    <w:rsid w:val="00653894"/>
    <w:rsid w:val="0065736F"/>
    <w:rsid w:val="00662D78"/>
    <w:rsid w:val="00664817"/>
    <w:rsid w:val="006731B4"/>
    <w:rsid w:val="00673351"/>
    <w:rsid w:val="006820AA"/>
    <w:rsid w:val="006876A6"/>
    <w:rsid w:val="00691063"/>
    <w:rsid w:val="006A7679"/>
    <w:rsid w:val="006B45F4"/>
    <w:rsid w:val="006B4E8A"/>
    <w:rsid w:val="006C1038"/>
    <w:rsid w:val="006C1ECC"/>
    <w:rsid w:val="006C5CA5"/>
    <w:rsid w:val="006C5D25"/>
    <w:rsid w:val="006C678D"/>
    <w:rsid w:val="006C6AE0"/>
    <w:rsid w:val="006E0574"/>
    <w:rsid w:val="006E1EDB"/>
    <w:rsid w:val="006E62CF"/>
    <w:rsid w:val="00702E10"/>
    <w:rsid w:val="00716AF8"/>
    <w:rsid w:val="00717E68"/>
    <w:rsid w:val="00720DEF"/>
    <w:rsid w:val="00723E24"/>
    <w:rsid w:val="00727852"/>
    <w:rsid w:val="00731F88"/>
    <w:rsid w:val="00740D8C"/>
    <w:rsid w:val="00745207"/>
    <w:rsid w:val="00750C73"/>
    <w:rsid w:val="00757101"/>
    <w:rsid w:val="00763D57"/>
    <w:rsid w:val="007661D9"/>
    <w:rsid w:val="00780690"/>
    <w:rsid w:val="00785CAA"/>
    <w:rsid w:val="007934A7"/>
    <w:rsid w:val="00796DF8"/>
    <w:rsid w:val="007A31DB"/>
    <w:rsid w:val="007A7920"/>
    <w:rsid w:val="007B4DB4"/>
    <w:rsid w:val="007B5CAF"/>
    <w:rsid w:val="007C15DA"/>
    <w:rsid w:val="007C1AE5"/>
    <w:rsid w:val="007D4753"/>
    <w:rsid w:val="007F2A4F"/>
    <w:rsid w:val="00802196"/>
    <w:rsid w:val="008037F9"/>
    <w:rsid w:val="00807FA4"/>
    <w:rsid w:val="00811232"/>
    <w:rsid w:val="00820B7E"/>
    <w:rsid w:val="00825DAE"/>
    <w:rsid w:val="00832DE3"/>
    <w:rsid w:val="00835D81"/>
    <w:rsid w:val="0084008E"/>
    <w:rsid w:val="0085279B"/>
    <w:rsid w:val="00857AF1"/>
    <w:rsid w:val="008615F9"/>
    <w:rsid w:val="008704BF"/>
    <w:rsid w:val="008728FE"/>
    <w:rsid w:val="008833DA"/>
    <w:rsid w:val="00894D99"/>
    <w:rsid w:val="00895928"/>
    <w:rsid w:val="008A0A02"/>
    <w:rsid w:val="008A2332"/>
    <w:rsid w:val="008B0004"/>
    <w:rsid w:val="008B24B0"/>
    <w:rsid w:val="008B3020"/>
    <w:rsid w:val="008B328B"/>
    <w:rsid w:val="008F5EEC"/>
    <w:rsid w:val="008F7BA3"/>
    <w:rsid w:val="009065CD"/>
    <w:rsid w:val="00907FCF"/>
    <w:rsid w:val="0091094E"/>
    <w:rsid w:val="00913613"/>
    <w:rsid w:val="009155C6"/>
    <w:rsid w:val="0091570B"/>
    <w:rsid w:val="00917E31"/>
    <w:rsid w:val="0092061D"/>
    <w:rsid w:val="00922344"/>
    <w:rsid w:val="00930654"/>
    <w:rsid w:val="00934719"/>
    <w:rsid w:val="00940FF7"/>
    <w:rsid w:val="00941933"/>
    <w:rsid w:val="00946DEF"/>
    <w:rsid w:val="00954C35"/>
    <w:rsid w:val="00957353"/>
    <w:rsid w:val="00957765"/>
    <w:rsid w:val="009705E9"/>
    <w:rsid w:val="00976712"/>
    <w:rsid w:val="0098132D"/>
    <w:rsid w:val="00981C0A"/>
    <w:rsid w:val="00984446"/>
    <w:rsid w:val="009866FD"/>
    <w:rsid w:val="009A0EA0"/>
    <w:rsid w:val="009B0736"/>
    <w:rsid w:val="009B127F"/>
    <w:rsid w:val="009B189D"/>
    <w:rsid w:val="009B3020"/>
    <w:rsid w:val="009B7B09"/>
    <w:rsid w:val="009D2447"/>
    <w:rsid w:val="009D4E11"/>
    <w:rsid w:val="00A042F3"/>
    <w:rsid w:val="00A11D11"/>
    <w:rsid w:val="00A17ACA"/>
    <w:rsid w:val="00A214E3"/>
    <w:rsid w:val="00A22047"/>
    <w:rsid w:val="00A35EE1"/>
    <w:rsid w:val="00A3672E"/>
    <w:rsid w:val="00A425B2"/>
    <w:rsid w:val="00A4553C"/>
    <w:rsid w:val="00A57D43"/>
    <w:rsid w:val="00A740B4"/>
    <w:rsid w:val="00A842FE"/>
    <w:rsid w:val="00A879C6"/>
    <w:rsid w:val="00A976B2"/>
    <w:rsid w:val="00AA34C8"/>
    <w:rsid w:val="00AC0673"/>
    <w:rsid w:val="00AC57B4"/>
    <w:rsid w:val="00AC7C2D"/>
    <w:rsid w:val="00AD04C8"/>
    <w:rsid w:val="00AD3CC6"/>
    <w:rsid w:val="00AE5ECD"/>
    <w:rsid w:val="00AE7BD6"/>
    <w:rsid w:val="00AF1C92"/>
    <w:rsid w:val="00B05812"/>
    <w:rsid w:val="00B05930"/>
    <w:rsid w:val="00B10C52"/>
    <w:rsid w:val="00B13655"/>
    <w:rsid w:val="00B15A67"/>
    <w:rsid w:val="00B33145"/>
    <w:rsid w:val="00B37E35"/>
    <w:rsid w:val="00B4675B"/>
    <w:rsid w:val="00B51587"/>
    <w:rsid w:val="00B6070A"/>
    <w:rsid w:val="00B61777"/>
    <w:rsid w:val="00B712E9"/>
    <w:rsid w:val="00B834FE"/>
    <w:rsid w:val="00B87C14"/>
    <w:rsid w:val="00B9157B"/>
    <w:rsid w:val="00BA07A3"/>
    <w:rsid w:val="00BA67B6"/>
    <w:rsid w:val="00BB49FD"/>
    <w:rsid w:val="00BD60B9"/>
    <w:rsid w:val="00BE1C78"/>
    <w:rsid w:val="00BE318A"/>
    <w:rsid w:val="00BE40F3"/>
    <w:rsid w:val="00BF1D13"/>
    <w:rsid w:val="00BF7D8F"/>
    <w:rsid w:val="00C01BD0"/>
    <w:rsid w:val="00C100AB"/>
    <w:rsid w:val="00C14337"/>
    <w:rsid w:val="00C148F1"/>
    <w:rsid w:val="00C252F8"/>
    <w:rsid w:val="00C279EA"/>
    <w:rsid w:val="00C301FD"/>
    <w:rsid w:val="00C32B86"/>
    <w:rsid w:val="00C47495"/>
    <w:rsid w:val="00C502F4"/>
    <w:rsid w:val="00C5111F"/>
    <w:rsid w:val="00C51BFB"/>
    <w:rsid w:val="00C722AF"/>
    <w:rsid w:val="00C751DC"/>
    <w:rsid w:val="00C76732"/>
    <w:rsid w:val="00C823F4"/>
    <w:rsid w:val="00CB242B"/>
    <w:rsid w:val="00CC4E55"/>
    <w:rsid w:val="00CC6713"/>
    <w:rsid w:val="00CD118B"/>
    <w:rsid w:val="00CE4B3F"/>
    <w:rsid w:val="00CF2DF8"/>
    <w:rsid w:val="00CF3C26"/>
    <w:rsid w:val="00CF65D2"/>
    <w:rsid w:val="00D07A5E"/>
    <w:rsid w:val="00D120D8"/>
    <w:rsid w:val="00D12F72"/>
    <w:rsid w:val="00D14884"/>
    <w:rsid w:val="00D149DC"/>
    <w:rsid w:val="00D14E1D"/>
    <w:rsid w:val="00D2353C"/>
    <w:rsid w:val="00D31F8D"/>
    <w:rsid w:val="00D363FB"/>
    <w:rsid w:val="00D43341"/>
    <w:rsid w:val="00D43BF3"/>
    <w:rsid w:val="00D445C6"/>
    <w:rsid w:val="00D47010"/>
    <w:rsid w:val="00D57BB1"/>
    <w:rsid w:val="00D642F8"/>
    <w:rsid w:val="00D65740"/>
    <w:rsid w:val="00D65F86"/>
    <w:rsid w:val="00D71D52"/>
    <w:rsid w:val="00D74B03"/>
    <w:rsid w:val="00D800CC"/>
    <w:rsid w:val="00D85E80"/>
    <w:rsid w:val="00D87077"/>
    <w:rsid w:val="00D91551"/>
    <w:rsid w:val="00D9361C"/>
    <w:rsid w:val="00D970C8"/>
    <w:rsid w:val="00DA1117"/>
    <w:rsid w:val="00DA2287"/>
    <w:rsid w:val="00DA46E7"/>
    <w:rsid w:val="00DB2251"/>
    <w:rsid w:val="00DB2B18"/>
    <w:rsid w:val="00DB4564"/>
    <w:rsid w:val="00DB5E99"/>
    <w:rsid w:val="00DC10F5"/>
    <w:rsid w:val="00DC5551"/>
    <w:rsid w:val="00DC7A12"/>
    <w:rsid w:val="00DD1068"/>
    <w:rsid w:val="00DE1C5B"/>
    <w:rsid w:val="00DE75CB"/>
    <w:rsid w:val="00DF3EEE"/>
    <w:rsid w:val="00DF42FE"/>
    <w:rsid w:val="00DF5064"/>
    <w:rsid w:val="00DF7DB3"/>
    <w:rsid w:val="00E04E1C"/>
    <w:rsid w:val="00E24142"/>
    <w:rsid w:val="00E279C0"/>
    <w:rsid w:val="00E31D03"/>
    <w:rsid w:val="00E31E73"/>
    <w:rsid w:val="00E3380D"/>
    <w:rsid w:val="00E420F3"/>
    <w:rsid w:val="00E51FD4"/>
    <w:rsid w:val="00E54F58"/>
    <w:rsid w:val="00E62EDF"/>
    <w:rsid w:val="00E6459B"/>
    <w:rsid w:val="00E70CC6"/>
    <w:rsid w:val="00E7121B"/>
    <w:rsid w:val="00E71A90"/>
    <w:rsid w:val="00E7499D"/>
    <w:rsid w:val="00E766D4"/>
    <w:rsid w:val="00E80855"/>
    <w:rsid w:val="00E867E3"/>
    <w:rsid w:val="00E87898"/>
    <w:rsid w:val="00E94916"/>
    <w:rsid w:val="00EA3F08"/>
    <w:rsid w:val="00EB16E8"/>
    <w:rsid w:val="00EC2DAA"/>
    <w:rsid w:val="00ED0F68"/>
    <w:rsid w:val="00ED1373"/>
    <w:rsid w:val="00ED27B0"/>
    <w:rsid w:val="00ED4362"/>
    <w:rsid w:val="00EF1383"/>
    <w:rsid w:val="00F06C67"/>
    <w:rsid w:val="00F07D41"/>
    <w:rsid w:val="00F2320A"/>
    <w:rsid w:val="00F30AE0"/>
    <w:rsid w:val="00F33A41"/>
    <w:rsid w:val="00F66BC4"/>
    <w:rsid w:val="00F93703"/>
    <w:rsid w:val="00F937E6"/>
    <w:rsid w:val="00F96078"/>
    <w:rsid w:val="00FA441A"/>
    <w:rsid w:val="00FA7434"/>
    <w:rsid w:val="00FB5190"/>
    <w:rsid w:val="00FB57CB"/>
    <w:rsid w:val="00FC2068"/>
    <w:rsid w:val="00FC54CA"/>
    <w:rsid w:val="00FD18BB"/>
    <w:rsid w:val="00FD32EB"/>
    <w:rsid w:val="00FD33D4"/>
    <w:rsid w:val="00FD4396"/>
    <w:rsid w:val="00FD633D"/>
    <w:rsid w:val="00FF122D"/>
    <w:rsid w:val="00FF3110"/>
    <w:rsid w:val="00FF4214"/>
    <w:rsid w:val="00FF49D1"/>
    <w:rsid w:val="00FF504F"/>
    <w:rsid w:val="00FF7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0491A"/>
  <w15:chartTrackingRefBased/>
  <w15:docId w15:val="{1BFAE31B-4AF9-4750-A854-806219A1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DEF"/>
    <w:rPr>
      <w:lang w:val="vi-VN"/>
    </w:rPr>
  </w:style>
  <w:style w:type="paragraph" w:styleId="Heading1">
    <w:name w:val="heading 1"/>
    <w:basedOn w:val="Normal"/>
    <w:next w:val="Normal"/>
    <w:link w:val="Heading1Char"/>
    <w:uiPriority w:val="1"/>
    <w:qFormat/>
    <w:rsid w:val="00B05930"/>
    <w:pPr>
      <w:spacing w:before="160" w:line="240" w:lineRule="auto"/>
      <w:jc w:val="both"/>
      <w:outlineLvl w:val="0"/>
    </w:pPr>
    <w:rPr>
      <w:rFonts w:ascii="Arial" w:hAnsi="Arial" w:cs="Arial"/>
      <w:b/>
      <w:bCs/>
      <w:i/>
      <w:iCs/>
      <w:color w:val="000099"/>
      <w:sz w:val="23"/>
      <w:szCs w:val="23"/>
    </w:rPr>
  </w:style>
  <w:style w:type="paragraph" w:styleId="Heading2">
    <w:name w:val="heading 2"/>
    <w:basedOn w:val="Normal"/>
    <w:next w:val="Normal"/>
    <w:link w:val="Heading2Char"/>
    <w:uiPriority w:val="9"/>
    <w:unhideWhenUsed/>
    <w:qFormat/>
    <w:rsid w:val="00CF3C26"/>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lang w:val="en-US"/>
      <w14:ligatures w14:val="standardContextual"/>
    </w:rPr>
  </w:style>
  <w:style w:type="paragraph" w:styleId="Heading3">
    <w:name w:val="heading 3"/>
    <w:basedOn w:val="Normal"/>
    <w:next w:val="Normal"/>
    <w:link w:val="Heading3Char"/>
    <w:uiPriority w:val="9"/>
    <w:unhideWhenUsed/>
    <w:qFormat/>
    <w:rsid w:val="00CF3C26"/>
    <w:pPr>
      <w:keepNext/>
      <w:keepLines/>
      <w:spacing w:before="160" w:after="80" w:line="278" w:lineRule="auto"/>
      <w:outlineLvl w:val="2"/>
    </w:pPr>
    <w:rPr>
      <w:rFonts w:eastAsiaTheme="majorEastAsia" w:cstheme="majorBidi"/>
      <w:color w:val="2E74B5"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F3C26"/>
    <w:pPr>
      <w:keepNext/>
      <w:keepLines/>
      <w:spacing w:before="80" w:after="40" w:line="278" w:lineRule="auto"/>
      <w:outlineLvl w:val="3"/>
    </w:pPr>
    <w:rPr>
      <w:rFonts w:eastAsiaTheme="majorEastAsia" w:cstheme="majorBidi"/>
      <w:i/>
      <w:iCs/>
      <w:color w:val="2E74B5"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CF3C26"/>
    <w:pPr>
      <w:keepNext/>
      <w:keepLines/>
      <w:spacing w:before="80" w:after="40" w:line="278" w:lineRule="auto"/>
      <w:outlineLvl w:val="4"/>
    </w:pPr>
    <w:rPr>
      <w:rFonts w:eastAsiaTheme="majorEastAsia" w:cstheme="majorBidi"/>
      <w:color w:val="2E74B5"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CF3C26"/>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CF3C26"/>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CF3C26"/>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CF3C26"/>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EAE"/>
    <w:rPr>
      <w:lang w:val="vi-VN"/>
    </w:rPr>
  </w:style>
  <w:style w:type="paragraph" w:styleId="Footer">
    <w:name w:val="footer"/>
    <w:basedOn w:val="Normal"/>
    <w:link w:val="FooterChar"/>
    <w:uiPriority w:val="99"/>
    <w:unhideWhenUsed/>
    <w:rsid w:val="00423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EAE"/>
    <w:rPr>
      <w:lang w:val="vi-VN"/>
    </w:rPr>
  </w:style>
  <w:style w:type="paragraph" w:styleId="ListParagraph">
    <w:name w:val="List Paragraph"/>
    <w:aliases w:val="body -,HPL01,Colorful List - Accent 13,List Paragraph1"/>
    <w:basedOn w:val="Normal"/>
    <w:link w:val="ListParagraphChar"/>
    <w:uiPriority w:val="34"/>
    <w:qFormat/>
    <w:rsid w:val="00173696"/>
    <w:pPr>
      <w:ind w:left="720"/>
      <w:contextualSpacing/>
    </w:pPr>
  </w:style>
  <w:style w:type="table" w:styleId="TableGrid">
    <w:name w:val="Table Grid"/>
    <w:basedOn w:val="TableNormal"/>
    <w:uiPriority w:val="39"/>
    <w:rsid w:val="00247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E5ECD"/>
    <w:pPr>
      <w:widowControl w:val="0"/>
      <w:autoSpaceDE w:val="0"/>
      <w:autoSpaceDN w:val="0"/>
      <w:spacing w:before="46" w:after="0" w:line="240" w:lineRule="auto"/>
      <w:ind w:left="50"/>
    </w:pPr>
    <w:rPr>
      <w:rFonts w:ascii="Times New Roman" w:eastAsia="Times New Roman" w:hAnsi="Times New Roman" w:cs="Times New Roman"/>
      <w:lang w:val="en-US" w:bidi="en-US"/>
    </w:rPr>
  </w:style>
  <w:style w:type="character" w:customStyle="1" w:styleId="Heading1Char">
    <w:name w:val="Heading 1 Char"/>
    <w:basedOn w:val="DefaultParagraphFont"/>
    <w:link w:val="Heading1"/>
    <w:uiPriority w:val="1"/>
    <w:rsid w:val="00B05930"/>
    <w:rPr>
      <w:rFonts w:ascii="Arial" w:hAnsi="Arial" w:cs="Arial"/>
      <w:b/>
      <w:bCs/>
      <w:i/>
      <w:iCs/>
      <w:color w:val="000099"/>
      <w:sz w:val="23"/>
      <w:szCs w:val="23"/>
      <w:lang w:val="vi-VN"/>
    </w:rPr>
  </w:style>
  <w:style w:type="character" w:customStyle="1" w:styleId="Heading2Char">
    <w:name w:val="Heading 2 Char"/>
    <w:basedOn w:val="DefaultParagraphFont"/>
    <w:link w:val="Heading2"/>
    <w:uiPriority w:val="9"/>
    <w:rsid w:val="00CF3C26"/>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CF3C26"/>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CF3C26"/>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CF3C26"/>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CF3C26"/>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CF3C26"/>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CF3C26"/>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CF3C26"/>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CF3C26"/>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F3C26"/>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DD1068"/>
    <w:pPr>
      <w:numPr>
        <w:ilvl w:val="1"/>
      </w:numPr>
      <w:spacing w:after="0"/>
      <w:jc w:val="right"/>
    </w:pPr>
    <w:rPr>
      <w:rFonts w:ascii="Arial" w:hAnsi="Arial" w:cs="Arial"/>
      <w:i/>
      <w:iCs/>
      <w:color w:val="ED0046"/>
      <w:sz w:val="20"/>
      <w:szCs w:val="20"/>
    </w:rPr>
  </w:style>
  <w:style w:type="character" w:customStyle="1" w:styleId="SubtitleChar">
    <w:name w:val="Subtitle Char"/>
    <w:basedOn w:val="DefaultParagraphFont"/>
    <w:link w:val="Subtitle"/>
    <w:uiPriority w:val="11"/>
    <w:rsid w:val="00DD1068"/>
    <w:rPr>
      <w:rFonts w:ascii="Arial" w:hAnsi="Arial" w:cs="Arial"/>
      <w:i/>
      <w:iCs/>
      <w:color w:val="ED0046"/>
      <w:sz w:val="20"/>
      <w:szCs w:val="20"/>
      <w:lang w:val="vi-VN"/>
    </w:rPr>
  </w:style>
  <w:style w:type="paragraph" w:styleId="Quote">
    <w:name w:val="Quote"/>
    <w:basedOn w:val="Normal"/>
    <w:next w:val="Normal"/>
    <w:link w:val="QuoteChar"/>
    <w:uiPriority w:val="29"/>
    <w:qFormat/>
    <w:rsid w:val="00CF3C26"/>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CF3C26"/>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CF3C26"/>
    <w:rPr>
      <w:i/>
      <w:iCs/>
      <w:color w:val="2E74B5" w:themeColor="accent1" w:themeShade="BF"/>
    </w:rPr>
  </w:style>
  <w:style w:type="paragraph" w:styleId="IntenseQuote">
    <w:name w:val="Intense Quote"/>
    <w:basedOn w:val="Normal"/>
    <w:next w:val="Normal"/>
    <w:link w:val="IntenseQuoteChar"/>
    <w:uiPriority w:val="30"/>
    <w:qFormat/>
    <w:rsid w:val="00CF3C26"/>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CF3C26"/>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CF3C26"/>
    <w:rPr>
      <w:b/>
      <w:bCs/>
      <w:smallCaps/>
      <w:color w:val="2E74B5" w:themeColor="accent1" w:themeShade="BF"/>
      <w:spacing w:val="5"/>
    </w:rPr>
  </w:style>
  <w:style w:type="table" w:styleId="GridTable4-Accent2">
    <w:name w:val="Grid Table 4 Accent 2"/>
    <w:basedOn w:val="TableNormal"/>
    <w:uiPriority w:val="49"/>
    <w:rsid w:val="006C1038"/>
    <w:pPr>
      <w:spacing w:after="0" w:line="240" w:lineRule="auto"/>
    </w:pPr>
    <w:tblPr>
      <w:tblStyleRowBandSize w:val="1"/>
      <w:tblStyleColBandSize w:val="1"/>
      <w:tblBorders>
        <w:top w:val="single" w:sz="4" w:space="0" w:color="ED0046"/>
        <w:left w:val="single" w:sz="4" w:space="0" w:color="ED0046"/>
        <w:bottom w:val="single" w:sz="4" w:space="0" w:color="ED0046"/>
        <w:right w:val="single" w:sz="4" w:space="0" w:color="ED0046"/>
        <w:insideH w:val="single" w:sz="4" w:space="0" w:color="ED0046"/>
        <w:insideV w:val="single" w:sz="4" w:space="0" w:color="ED0046"/>
      </w:tblBorders>
    </w:tblPr>
    <w:tcPr>
      <w:shd w:val="clear" w:color="auto" w:fill="FFFFFF" w:themeFill="background1"/>
      <w:vAlign w:val="center"/>
    </w:tc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yperlink">
    <w:name w:val="Hyperlink"/>
    <w:basedOn w:val="DefaultParagraphFont"/>
    <w:uiPriority w:val="99"/>
    <w:unhideWhenUsed/>
    <w:rsid w:val="00857AF1"/>
    <w:rPr>
      <w:color w:val="467886"/>
      <w:u w:val="single"/>
    </w:rPr>
  </w:style>
  <w:style w:type="character" w:styleId="FollowedHyperlink">
    <w:name w:val="FollowedHyperlink"/>
    <w:basedOn w:val="DefaultParagraphFont"/>
    <w:uiPriority w:val="99"/>
    <w:semiHidden/>
    <w:unhideWhenUsed/>
    <w:rsid w:val="00857AF1"/>
    <w:rPr>
      <w:color w:val="96607D"/>
      <w:u w:val="single"/>
    </w:rPr>
  </w:style>
  <w:style w:type="paragraph" w:customStyle="1" w:styleId="msonormal0">
    <w:name w:val="msonormal"/>
    <w:basedOn w:val="Normal"/>
    <w:rsid w:val="00857AF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857AF1"/>
    <w:pPr>
      <w:spacing w:before="100" w:beforeAutospacing="1" w:after="100" w:afterAutospacing="1" w:line="240" w:lineRule="auto"/>
    </w:pPr>
    <w:rPr>
      <w:rFonts w:ascii="Palatino Linotype" w:eastAsia="Times New Roman" w:hAnsi="Palatino Linotype" w:cs="Times New Roman"/>
      <w:b/>
      <w:bCs/>
      <w:color w:val="131314"/>
      <w:sz w:val="24"/>
      <w:szCs w:val="24"/>
      <w:lang w:val="en-US"/>
    </w:rPr>
  </w:style>
  <w:style w:type="paragraph" w:customStyle="1" w:styleId="font6">
    <w:name w:val="font6"/>
    <w:basedOn w:val="Normal"/>
    <w:rsid w:val="00857AF1"/>
    <w:pPr>
      <w:spacing w:before="100" w:beforeAutospacing="1" w:after="100" w:afterAutospacing="1" w:line="240" w:lineRule="auto"/>
    </w:pPr>
    <w:rPr>
      <w:rFonts w:ascii="Palatino Linotype" w:eastAsia="Times New Roman" w:hAnsi="Palatino Linotype" w:cs="Times New Roman"/>
      <w:color w:val="131314"/>
      <w:sz w:val="24"/>
      <w:szCs w:val="24"/>
      <w:lang w:val="en-US"/>
    </w:rPr>
  </w:style>
  <w:style w:type="paragraph" w:customStyle="1" w:styleId="xl63">
    <w:name w:val="xl63"/>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alatino Linotype" w:eastAsia="Times New Roman" w:hAnsi="Palatino Linotype" w:cs="Times New Roman"/>
      <w:b/>
      <w:bCs/>
      <w:color w:val="131314"/>
      <w:sz w:val="24"/>
      <w:szCs w:val="24"/>
      <w:lang w:val="en-US"/>
    </w:rPr>
  </w:style>
  <w:style w:type="paragraph" w:customStyle="1" w:styleId="xl64">
    <w:name w:val="xl64"/>
    <w:basedOn w:val="Normal"/>
    <w:rsid w:val="00857AF1"/>
    <w:pPr>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65">
    <w:name w:val="xl65"/>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b/>
      <w:bCs/>
      <w:color w:val="131314"/>
      <w:sz w:val="24"/>
      <w:szCs w:val="24"/>
      <w:lang w:val="en-US"/>
    </w:rPr>
  </w:style>
  <w:style w:type="paragraph" w:customStyle="1" w:styleId="xl66">
    <w:name w:val="xl66"/>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color w:val="131314"/>
      <w:sz w:val="24"/>
      <w:szCs w:val="24"/>
      <w:lang w:val="en-US"/>
    </w:rPr>
  </w:style>
  <w:style w:type="paragraph" w:customStyle="1" w:styleId="xl67">
    <w:name w:val="xl67"/>
    <w:basedOn w:val="Normal"/>
    <w:rsid w:val="00857AF1"/>
    <w:pPr>
      <w:spacing w:before="100" w:beforeAutospacing="1" w:after="100" w:afterAutospacing="1" w:line="240" w:lineRule="auto"/>
    </w:pPr>
    <w:rPr>
      <w:rFonts w:ascii="Palatino Linotype" w:eastAsia="Times New Roman" w:hAnsi="Palatino Linotype" w:cs="Times New Roman"/>
      <w:b/>
      <w:bCs/>
      <w:sz w:val="24"/>
      <w:szCs w:val="24"/>
      <w:lang w:val="en-US"/>
    </w:rPr>
  </w:style>
  <w:style w:type="paragraph" w:customStyle="1" w:styleId="xl68">
    <w:name w:val="xl68"/>
    <w:basedOn w:val="Normal"/>
    <w:rsid w:val="00857AF1"/>
    <w:pP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paragraph" w:customStyle="1" w:styleId="xl69">
    <w:name w:val="xl69"/>
    <w:basedOn w:val="Normal"/>
    <w:rsid w:val="00857A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table" w:customStyle="1" w:styleId="TableGrid1">
    <w:name w:val="Table Grid1"/>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81C0A"/>
  </w:style>
  <w:style w:type="paragraph" w:styleId="NormalWeb">
    <w:name w:val="Normal (Web)"/>
    <w:basedOn w:val="Normal"/>
    <w:link w:val="NormalWebChar"/>
    <w:uiPriority w:val="99"/>
    <w:unhideWhenUsed/>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81C0A"/>
  </w:style>
  <w:style w:type="character" w:styleId="Strong">
    <w:name w:val="Strong"/>
    <w:basedOn w:val="DefaultParagraphFont"/>
    <w:uiPriority w:val="22"/>
    <w:qFormat/>
    <w:rsid w:val="00981C0A"/>
    <w:rPr>
      <w:b/>
      <w:bCs/>
    </w:rPr>
  </w:style>
  <w:style w:type="table" w:customStyle="1" w:styleId="YoungMixTable">
    <w:name w:val="YoungMix_Table"/>
    <w:rsid w:val="00981C0A"/>
    <w:pPr>
      <w:spacing w:after="0" w:line="240" w:lineRule="auto"/>
    </w:pPr>
    <w:rPr>
      <w:rFonts w:ascii="Times New Roman" w:hAnsi="Times New Roman"/>
      <w:sz w:val="24"/>
      <w:szCs w:val="24"/>
    </w:rPr>
    <w:tblPr>
      <w:tblCellMar>
        <w:top w:w="0" w:type="dxa"/>
        <w:left w:w="0" w:type="dxa"/>
        <w:bottom w:w="0" w:type="dxa"/>
        <w:right w:w="0" w:type="dxa"/>
      </w:tblCellMar>
    </w:tblPr>
  </w:style>
  <w:style w:type="table" w:customStyle="1" w:styleId="TableGrid2">
    <w:name w:val="Table Grid2"/>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81C0A"/>
    <w:pPr>
      <w:spacing w:after="0" w:line="240" w:lineRule="auto"/>
    </w:pPr>
    <w:rPr>
      <w:rFonts w:ascii="Times New Roman" w:hAnsi="Times New Roman"/>
      <w:kern w:val="2"/>
      <w:sz w:val="28"/>
      <w14:ligatures w14:val="standardContextual"/>
    </w:rPr>
  </w:style>
  <w:style w:type="paragraph" w:customStyle="1" w:styleId="whitespace-pre-wrap">
    <w:name w:val="whitespace-pre-wrap"/>
    <w:basedOn w:val="Normal"/>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15">
    <w:name w:val="15"/>
    <w:basedOn w:val="DefaultParagraphFont"/>
    <w:qFormat/>
    <w:rsid w:val="00981C0A"/>
    <w:rPr>
      <w:rFonts w:ascii="Calibri" w:hAnsi="Calibri" w:cs="Calibri" w:hint="default"/>
    </w:rPr>
  </w:style>
  <w:style w:type="paragraph" w:customStyle="1" w:styleId="Body">
    <w:name w:val="Body"/>
    <w:rsid w:val="00981C0A"/>
    <w:pPr>
      <w:pBdr>
        <w:top w:val="nil"/>
        <w:left w:val="nil"/>
        <w:bottom w:val="nil"/>
        <w:right w:val="nil"/>
        <w:between w:val="nil"/>
        <w:bar w:val="nil"/>
      </w:pBdr>
      <w:spacing w:before="40" w:after="40" w:line="240" w:lineRule="auto"/>
      <w:jc w:val="both"/>
    </w:pPr>
    <w:rPr>
      <w:rFonts w:ascii="Calibri Light" w:eastAsia="Arial Unicode MS" w:hAnsi="Calibri Light" w:cs="Arial Unicode MS"/>
      <w:color w:val="000000"/>
      <w:sz w:val="24"/>
      <w:szCs w:val="24"/>
      <w:u w:color="000000"/>
      <w:bdr w:val="nil"/>
      <w:lang w:eastAsia="vi-VN"/>
      <w14:textOutline w14:w="0" w14:cap="flat" w14:cmpd="sng" w14:algn="ctr">
        <w14:noFill/>
        <w14:prstDash w14:val="solid"/>
        <w14:bevel/>
      </w14:textOutline>
    </w:rPr>
  </w:style>
  <w:style w:type="paragraph" w:customStyle="1" w:styleId="Default">
    <w:name w:val="Default"/>
    <w:rsid w:val="00981C0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vi-VN"/>
      <w14:textOutline w14:w="0" w14:cap="flat" w14:cmpd="sng" w14:algn="ctr">
        <w14:noFill/>
        <w14:prstDash w14:val="solid"/>
        <w14:bevel/>
      </w14:textOutline>
    </w:rPr>
  </w:style>
  <w:style w:type="character" w:styleId="Emphasis">
    <w:name w:val="Emphasis"/>
    <w:basedOn w:val="DefaultParagraphFont"/>
    <w:uiPriority w:val="20"/>
    <w:qFormat/>
    <w:rsid w:val="00981C0A"/>
    <w:rPr>
      <w:i/>
      <w:iCs/>
    </w:rPr>
  </w:style>
  <w:style w:type="character" w:customStyle="1" w:styleId="fontstyle01">
    <w:name w:val="fontstyle01"/>
    <w:basedOn w:val="DefaultParagraphFont"/>
    <w:rsid w:val="00981C0A"/>
    <w:rPr>
      <w:rFonts w:ascii="Times New Roman" w:hAnsi="Times New Roman" w:cs="Times New Roman" w:hint="default"/>
      <w:b/>
      <w:bCs/>
      <w:i w:val="0"/>
      <w:iCs w:val="0"/>
      <w:color w:val="000000"/>
      <w:sz w:val="24"/>
      <w:szCs w:val="24"/>
    </w:rPr>
  </w:style>
  <w:style w:type="character" w:customStyle="1" w:styleId="ListParagraphChar">
    <w:name w:val="List Paragraph Char"/>
    <w:aliases w:val="body - Char,HPL01 Char,Colorful List - Accent 13 Char,List Paragraph1 Char"/>
    <w:link w:val="ListParagraph"/>
    <w:uiPriority w:val="34"/>
    <w:qFormat/>
    <w:locked/>
    <w:rsid w:val="00981C0A"/>
    <w:rPr>
      <w:lang w:val="vi-VN"/>
    </w:rPr>
  </w:style>
  <w:style w:type="character" w:customStyle="1" w:styleId="NormalWebChar">
    <w:name w:val="Normal (Web) Char"/>
    <w:link w:val="NormalWeb"/>
    <w:uiPriority w:val="99"/>
    <w:rsid w:val="00981C0A"/>
    <w:rPr>
      <w:rFonts w:ascii="Times New Roman" w:eastAsia="Times New Roman" w:hAnsi="Times New Roman" w:cs="Times New Roman"/>
      <w:sz w:val="24"/>
      <w:szCs w:val="24"/>
    </w:rPr>
  </w:style>
  <w:style w:type="character" w:customStyle="1" w:styleId="BodyTextChar">
    <w:name w:val="Body Text Char"/>
    <w:link w:val="BodyText"/>
    <w:uiPriority w:val="1"/>
    <w:rsid w:val="00981C0A"/>
    <w:rPr>
      <w:rFonts w:eastAsia="Times New Roman"/>
    </w:rPr>
  </w:style>
  <w:style w:type="paragraph" w:styleId="BodyText">
    <w:name w:val="Body Text"/>
    <w:basedOn w:val="Normal"/>
    <w:link w:val="BodyTextChar"/>
    <w:uiPriority w:val="1"/>
    <w:qFormat/>
    <w:rsid w:val="00981C0A"/>
    <w:pPr>
      <w:widowControl w:val="0"/>
      <w:spacing w:after="0" w:line="262" w:lineRule="auto"/>
      <w:ind w:firstLine="340"/>
    </w:pPr>
    <w:rPr>
      <w:rFonts w:eastAsia="Times New Roman"/>
      <w:lang w:val="en-US"/>
    </w:rPr>
  </w:style>
  <w:style w:type="character" w:customStyle="1" w:styleId="BodyTextChar1">
    <w:name w:val="Body Text Char1"/>
    <w:basedOn w:val="DefaultParagraphFont"/>
    <w:uiPriority w:val="99"/>
    <w:semiHidden/>
    <w:rsid w:val="00981C0A"/>
    <w:rPr>
      <w:lang w:val="vi-VN"/>
    </w:rPr>
  </w:style>
  <w:style w:type="paragraph" w:styleId="BalloonText">
    <w:name w:val="Balloon Text"/>
    <w:basedOn w:val="Normal"/>
    <w:link w:val="BalloonTextChar"/>
    <w:uiPriority w:val="99"/>
    <w:semiHidden/>
    <w:unhideWhenUsed/>
    <w:rsid w:val="00981C0A"/>
    <w:pPr>
      <w:spacing w:after="0" w:line="240" w:lineRule="auto"/>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semiHidden/>
    <w:rsid w:val="00981C0A"/>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981C0A"/>
    <w:rPr>
      <w:color w:val="605E5C"/>
      <w:shd w:val="clear" w:color="auto" w:fill="E1DFDD"/>
    </w:rPr>
  </w:style>
  <w:style w:type="character" w:customStyle="1" w:styleId="NoSpacingChar">
    <w:name w:val="No Spacing Char"/>
    <w:link w:val="NoSpacing"/>
    <w:uiPriority w:val="1"/>
    <w:qFormat/>
    <w:locked/>
    <w:rsid w:val="00981C0A"/>
    <w:rPr>
      <w:rFonts w:ascii="Times New Roman" w:hAnsi="Times New Roman"/>
      <w:kern w:val="2"/>
      <w:sz w:val="28"/>
      <w14:ligatures w14:val="standardContextual"/>
    </w:rPr>
  </w:style>
  <w:style w:type="character" w:customStyle="1" w:styleId="YoungMixChar">
    <w:name w:val="YoungMix_Char"/>
    <w:qFormat/>
    <w:rsid w:val="00981C0A"/>
    <w:rPr>
      <w:rFonts w:ascii="Times New Roman" w:hAnsi="Times New Roman"/>
      <w:sz w:val="24"/>
    </w:rPr>
  </w:style>
  <w:style w:type="table" w:customStyle="1" w:styleId="TableGrid11">
    <w:name w:val="Table Grid11"/>
    <w:basedOn w:val="TableNormal"/>
    <w:next w:val="TableGrid"/>
    <w:uiPriority w:val="39"/>
    <w:qFormat/>
    <w:rsid w:val="00981C0A"/>
    <w:pPr>
      <w:spacing w:after="0" w:line="240" w:lineRule="auto"/>
    </w:pPr>
    <w:rPr>
      <w:rFonts w:ascii="Times New Roman" w:eastAsia="SimSun" w:hAnsi="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0">
    <w:name w:val="_Style 20"/>
    <w:basedOn w:val="TableNormal"/>
    <w:qFormat/>
    <w:rsid w:val="00981C0A"/>
    <w:pPr>
      <w:spacing w:after="0" w:line="240" w:lineRule="auto"/>
    </w:pPr>
    <w:rPr>
      <w:rFonts w:ascii="Calibri" w:eastAsia="Calibri" w:hAnsi="Calibri" w:cs="Calibri"/>
      <w:sz w:val="20"/>
      <w:szCs w:val="20"/>
    </w:rPr>
    <w:tblPr/>
  </w:style>
  <w:style w:type="table" w:customStyle="1" w:styleId="Style21">
    <w:name w:val="_Style 21"/>
    <w:basedOn w:val="TableNormal"/>
    <w:qFormat/>
    <w:rsid w:val="00981C0A"/>
    <w:pPr>
      <w:spacing w:after="0" w:line="240" w:lineRule="auto"/>
    </w:pPr>
    <w:rPr>
      <w:rFonts w:ascii="Calibri" w:eastAsia="Calibri" w:hAnsi="Calibri" w:cs="Calibri"/>
      <w:sz w:val="20"/>
      <w:szCs w:val="20"/>
    </w:rPr>
    <w:tblPr/>
  </w:style>
  <w:style w:type="paragraph" w:customStyle="1" w:styleId="tab4cau1dong">
    <w:name w:val="tab4cau1dong"/>
    <w:basedOn w:val="Normal"/>
    <w:rsid w:val="00981C0A"/>
    <w:pPr>
      <w:tabs>
        <w:tab w:val="left" w:pos="3600"/>
        <w:tab w:val="left" w:pos="5700"/>
        <w:tab w:val="left" w:pos="7800"/>
      </w:tabs>
    </w:pPr>
    <w:rPr>
      <w:rFonts w:ascii="Times New Roman" w:eastAsia="Times New Roman" w:hAnsi="Times New Roman" w:cs="Times New Roman"/>
      <w:sz w:val="26"/>
      <w:szCs w:val="26"/>
      <w:lang w:val="en-US"/>
    </w:rPr>
  </w:style>
  <w:style w:type="paragraph" w:customStyle="1" w:styleId="Normal1">
    <w:name w:val="Normal1"/>
    <w:rsid w:val="00981C0A"/>
    <w:pPr>
      <w:spacing w:after="0" w:line="240" w:lineRule="auto"/>
    </w:pPr>
    <w:rPr>
      <w:rFonts w:ascii="Times New Roman" w:eastAsia="Times New Roman" w:hAnsi="Times New Roman" w:cs="Times New Roman"/>
      <w:sz w:val="24"/>
      <w:szCs w:val="24"/>
      <w:lang w:val="en-GB"/>
    </w:rPr>
  </w:style>
  <w:style w:type="character" w:customStyle="1" w:styleId="a">
    <w:name w:val="a"/>
    <w:basedOn w:val="DefaultParagraphFont"/>
    <w:rsid w:val="00981C0A"/>
  </w:style>
  <w:style w:type="character" w:customStyle="1" w:styleId="l6">
    <w:name w:val="l6"/>
    <w:basedOn w:val="DefaultParagraphFont"/>
    <w:rsid w:val="00981C0A"/>
  </w:style>
  <w:style w:type="character" w:customStyle="1" w:styleId="l9">
    <w:name w:val="l9"/>
    <w:basedOn w:val="DefaultParagraphFont"/>
    <w:rsid w:val="00981C0A"/>
  </w:style>
  <w:style w:type="table" w:customStyle="1" w:styleId="Style54">
    <w:name w:val="_Style 54"/>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table" w:customStyle="1" w:styleId="Style55">
    <w:name w:val="_Style 55"/>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paragraph" w:customStyle="1" w:styleId="p1">
    <w:name w:val="p1"/>
    <w:basedOn w:val="Normal"/>
    <w:rsid w:val="00981C0A"/>
    <w:pPr>
      <w:spacing w:after="0" w:line="240" w:lineRule="auto"/>
    </w:pPr>
    <w:rPr>
      <w:rFonts w:ascii=".AppleSystemUIFont" w:eastAsia="Times New Roman" w:hAnsi=".AppleSystemUIFont" w:cs="Times New Roman"/>
      <w:color w:val="111111"/>
      <w:sz w:val="26"/>
      <w:szCs w:val="26"/>
      <w:lang w:val="en-US"/>
    </w:rPr>
  </w:style>
  <w:style w:type="paragraph" w:customStyle="1" w:styleId="p3">
    <w:name w:val="p3"/>
    <w:basedOn w:val="Normal"/>
    <w:rsid w:val="00981C0A"/>
    <w:pPr>
      <w:spacing w:after="0" w:line="240" w:lineRule="auto"/>
    </w:pPr>
    <w:rPr>
      <w:rFonts w:ascii=".AppleSystemUIFont" w:eastAsia="Times New Roman" w:hAnsi=".AppleSystemUIFont" w:cs="Times New Roman"/>
      <w:color w:val="111111"/>
      <w:sz w:val="26"/>
      <w:szCs w:val="26"/>
      <w:lang w:val="en-US"/>
    </w:rPr>
  </w:style>
  <w:style w:type="character" w:customStyle="1" w:styleId="s1">
    <w:name w:val="s1"/>
    <w:basedOn w:val="DefaultParagraphFont"/>
    <w:rsid w:val="00981C0A"/>
    <w:rPr>
      <w:rFonts w:ascii="UICTFontTextStyleBody" w:hAnsi="UICTFontTextStyleBody" w:hint="default"/>
      <w:b w:val="0"/>
      <w:bCs w:val="0"/>
      <w:i w:val="0"/>
      <w:iCs w:val="0"/>
      <w:sz w:val="26"/>
      <w:szCs w:val="26"/>
    </w:rPr>
  </w:style>
  <w:style w:type="character" w:customStyle="1" w:styleId="s3">
    <w:name w:val="s3"/>
    <w:basedOn w:val="DefaultParagraphFont"/>
    <w:rsid w:val="00981C0A"/>
    <w:rPr>
      <w:rFonts w:ascii="UICTFontTextStyleBody" w:hAnsi="UICTFontTextStyleBody" w:hint="default"/>
      <w:b/>
      <w:bCs/>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447323">
      <w:bodyDiv w:val="1"/>
      <w:marLeft w:val="0"/>
      <w:marRight w:val="0"/>
      <w:marTop w:val="0"/>
      <w:marBottom w:val="0"/>
      <w:divBdr>
        <w:top w:val="none" w:sz="0" w:space="0" w:color="auto"/>
        <w:left w:val="none" w:sz="0" w:space="0" w:color="auto"/>
        <w:bottom w:val="none" w:sz="0" w:space="0" w:color="auto"/>
        <w:right w:val="none" w:sz="0" w:space="0" w:color="auto"/>
      </w:divBdr>
      <w:divsChild>
        <w:div w:id="924845252">
          <w:marLeft w:val="0"/>
          <w:marRight w:val="0"/>
          <w:marTop w:val="0"/>
          <w:marBottom w:val="0"/>
          <w:divBdr>
            <w:top w:val="none" w:sz="0" w:space="0" w:color="auto"/>
            <w:left w:val="none" w:sz="0" w:space="0" w:color="auto"/>
            <w:bottom w:val="none" w:sz="0" w:space="0" w:color="auto"/>
            <w:right w:val="none" w:sz="0" w:space="0" w:color="auto"/>
          </w:divBdr>
        </w:div>
        <w:div w:id="1771274075">
          <w:marLeft w:val="0"/>
          <w:marRight w:val="0"/>
          <w:marTop w:val="0"/>
          <w:marBottom w:val="0"/>
          <w:divBdr>
            <w:top w:val="none" w:sz="0" w:space="0" w:color="auto"/>
            <w:left w:val="none" w:sz="0" w:space="0" w:color="auto"/>
            <w:bottom w:val="none" w:sz="0" w:space="0" w:color="auto"/>
            <w:right w:val="none" w:sz="0" w:space="0" w:color="auto"/>
          </w:divBdr>
        </w:div>
        <w:div w:id="2089381502">
          <w:marLeft w:val="0"/>
          <w:marRight w:val="0"/>
          <w:marTop w:val="0"/>
          <w:marBottom w:val="0"/>
          <w:divBdr>
            <w:top w:val="none" w:sz="0" w:space="0" w:color="auto"/>
            <w:left w:val="none" w:sz="0" w:space="0" w:color="auto"/>
            <w:bottom w:val="none" w:sz="0" w:space="0" w:color="auto"/>
            <w:right w:val="none" w:sz="0" w:space="0" w:color="auto"/>
          </w:divBdr>
        </w:div>
        <w:div w:id="2029789508">
          <w:marLeft w:val="0"/>
          <w:marRight w:val="0"/>
          <w:marTop w:val="0"/>
          <w:marBottom w:val="0"/>
          <w:divBdr>
            <w:top w:val="none" w:sz="0" w:space="0" w:color="auto"/>
            <w:left w:val="none" w:sz="0" w:space="0" w:color="auto"/>
            <w:bottom w:val="none" w:sz="0" w:space="0" w:color="auto"/>
            <w:right w:val="none" w:sz="0" w:space="0" w:color="auto"/>
          </w:divBdr>
        </w:div>
        <w:div w:id="1091127179">
          <w:marLeft w:val="0"/>
          <w:marRight w:val="0"/>
          <w:marTop w:val="0"/>
          <w:marBottom w:val="0"/>
          <w:divBdr>
            <w:top w:val="none" w:sz="0" w:space="0" w:color="auto"/>
            <w:left w:val="none" w:sz="0" w:space="0" w:color="auto"/>
            <w:bottom w:val="none" w:sz="0" w:space="0" w:color="auto"/>
            <w:right w:val="none" w:sz="0" w:space="0" w:color="auto"/>
          </w:divBdr>
        </w:div>
        <w:div w:id="814956133">
          <w:marLeft w:val="0"/>
          <w:marRight w:val="0"/>
          <w:marTop w:val="0"/>
          <w:marBottom w:val="0"/>
          <w:divBdr>
            <w:top w:val="none" w:sz="0" w:space="0" w:color="auto"/>
            <w:left w:val="none" w:sz="0" w:space="0" w:color="auto"/>
            <w:bottom w:val="none" w:sz="0" w:space="0" w:color="auto"/>
            <w:right w:val="none" w:sz="0" w:space="0" w:color="auto"/>
          </w:divBdr>
        </w:div>
        <w:div w:id="1041242852">
          <w:marLeft w:val="0"/>
          <w:marRight w:val="0"/>
          <w:marTop w:val="0"/>
          <w:marBottom w:val="0"/>
          <w:divBdr>
            <w:top w:val="none" w:sz="0" w:space="0" w:color="auto"/>
            <w:left w:val="none" w:sz="0" w:space="0" w:color="auto"/>
            <w:bottom w:val="none" w:sz="0" w:space="0" w:color="auto"/>
            <w:right w:val="none" w:sz="0" w:space="0" w:color="auto"/>
          </w:divBdr>
        </w:div>
        <w:div w:id="814567013">
          <w:marLeft w:val="0"/>
          <w:marRight w:val="0"/>
          <w:marTop w:val="0"/>
          <w:marBottom w:val="0"/>
          <w:divBdr>
            <w:top w:val="none" w:sz="0" w:space="0" w:color="auto"/>
            <w:left w:val="none" w:sz="0" w:space="0" w:color="auto"/>
            <w:bottom w:val="none" w:sz="0" w:space="0" w:color="auto"/>
            <w:right w:val="none" w:sz="0" w:space="0" w:color="auto"/>
          </w:divBdr>
        </w:div>
        <w:div w:id="521012956">
          <w:marLeft w:val="0"/>
          <w:marRight w:val="0"/>
          <w:marTop w:val="0"/>
          <w:marBottom w:val="0"/>
          <w:divBdr>
            <w:top w:val="none" w:sz="0" w:space="0" w:color="auto"/>
            <w:left w:val="none" w:sz="0" w:space="0" w:color="auto"/>
            <w:bottom w:val="none" w:sz="0" w:space="0" w:color="auto"/>
            <w:right w:val="none" w:sz="0" w:space="0" w:color="auto"/>
          </w:divBdr>
        </w:div>
        <w:div w:id="718749554">
          <w:marLeft w:val="0"/>
          <w:marRight w:val="0"/>
          <w:marTop w:val="0"/>
          <w:marBottom w:val="0"/>
          <w:divBdr>
            <w:top w:val="none" w:sz="0" w:space="0" w:color="auto"/>
            <w:left w:val="none" w:sz="0" w:space="0" w:color="auto"/>
            <w:bottom w:val="none" w:sz="0" w:space="0" w:color="auto"/>
            <w:right w:val="none" w:sz="0" w:space="0" w:color="auto"/>
          </w:divBdr>
        </w:div>
        <w:div w:id="294215951">
          <w:marLeft w:val="0"/>
          <w:marRight w:val="0"/>
          <w:marTop w:val="0"/>
          <w:marBottom w:val="0"/>
          <w:divBdr>
            <w:top w:val="none" w:sz="0" w:space="0" w:color="auto"/>
            <w:left w:val="none" w:sz="0" w:space="0" w:color="auto"/>
            <w:bottom w:val="none" w:sz="0" w:space="0" w:color="auto"/>
            <w:right w:val="none" w:sz="0" w:space="0" w:color="auto"/>
          </w:divBdr>
        </w:div>
        <w:div w:id="380716046">
          <w:marLeft w:val="0"/>
          <w:marRight w:val="0"/>
          <w:marTop w:val="0"/>
          <w:marBottom w:val="0"/>
          <w:divBdr>
            <w:top w:val="none" w:sz="0" w:space="0" w:color="auto"/>
            <w:left w:val="none" w:sz="0" w:space="0" w:color="auto"/>
            <w:bottom w:val="none" w:sz="0" w:space="0" w:color="auto"/>
            <w:right w:val="none" w:sz="0" w:space="0" w:color="auto"/>
          </w:divBdr>
        </w:div>
        <w:div w:id="2064057366">
          <w:marLeft w:val="0"/>
          <w:marRight w:val="0"/>
          <w:marTop w:val="0"/>
          <w:marBottom w:val="0"/>
          <w:divBdr>
            <w:top w:val="none" w:sz="0" w:space="0" w:color="auto"/>
            <w:left w:val="none" w:sz="0" w:space="0" w:color="auto"/>
            <w:bottom w:val="none" w:sz="0" w:space="0" w:color="auto"/>
            <w:right w:val="none" w:sz="0" w:space="0" w:color="auto"/>
          </w:divBdr>
        </w:div>
        <w:div w:id="1303998371">
          <w:marLeft w:val="0"/>
          <w:marRight w:val="0"/>
          <w:marTop w:val="0"/>
          <w:marBottom w:val="0"/>
          <w:divBdr>
            <w:top w:val="none" w:sz="0" w:space="0" w:color="auto"/>
            <w:left w:val="none" w:sz="0" w:space="0" w:color="auto"/>
            <w:bottom w:val="none" w:sz="0" w:space="0" w:color="auto"/>
            <w:right w:val="none" w:sz="0" w:space="0" w:color="auto"/>
          </w:divBdr>
        </w:div>
        <w:div w:id="1666393181">
          <w:marLeft w:val="0"/>
          <w:marRight w:val="0"/>
          <w:marTop w:val="0"/>
          <w:marBottom w:val="0"/>
          <w:divBdr>
            <w:top w:val="none" w:sz="0" w:space="0" w:color="auto"/>
            <w:left w:val="none" w:sz="0" w:space="0" w:color="auto"/>
            <w:bottom w:val="none" w:sz="0" w:space="0" w:color="auto"/>
            <w:right w:val="none" w:sz="0" w:space="0" w:color="auto"/>
          </w:divBdr>
        </w:div>
        <w:div w:id="258636106">
          <w:marLeft w:val="0"/>
          <w:marRight w:val="0"/>
          <w:marTop w:val="0"/>
          <w:marBottom w:val="0"/>
          <w:divBdr>
            <w:top w:val="none" w:sz="0" w:space="0" w:color="auto"/>
            <w:left w:val="none" w:sz="0" w:space="0" w:color="auto"/>
            <w:bottom w:val="none" w:sz="0" w:space="0" w:color="auto"/>
            <w:right w:val="none" w:sz="0" w:space="0" w:color="auto"/>
          </w:divBdr>
        </w:div>
        <w:div w:id="1183785172">
          <w:marLeft w:val="0"/>
          <w:marRight w:val="0"/>
          <w:marTop w:val="0"/>
          <w:marBottom w:val="0"/>
          <w:divBdr>
            <w:top w:val="none" w:sz="0" w:space="0" w:color="auto"/>
            <w:left w:val="none" w:sz="0" w:space="0" w:color="auto"/>
            <w:bottom w:val="none" w:sz="0" w:space="0" w:color="auto"/>
            <w:right w:val="none" w:sz="0" w:space="0" w:color="auto"/>
          </w:divBdr>
        </w:div>
        <w:div w:id="128861504">
          <w:marLeft w:val="0"/>
          <w:marRight w:val="0"/>
          <w:marTop w:val="0"/>
          <w:marBottom w:val="0"/>
          <w:divBdr>
            <w:top w:val="none" w:sz="0" w:space="0" w:color="auto"/>
            <w:left w:val="none" w:sz="0" w:space="0" w:color="auto"/>
            <w:bottom w:val="none" w:sz="0" w:space="0" w:color="auto"/>
            <w:right w:val="none" w:sz="0" w:space="0" w:color="auto"/>
          </w:divBdr>
        </w:div>
        <w:div w:id="957682222">
          <w:marLeft w:val="0"/>
          <w:marRight w:val="0"/>
          <w:marTop w:val="0"/>
          <w:marBottom w:val="0"/>
          <w:divBdr>
            <w:top w:val="none" w:sz="0" w:space="0" w:color="auto"/>
            <w:left w:val="none" w:sz="0" w:space="0" w:color="auto"/>
            <w:bottom w:val="none" w:sz="0" w:space="0" w:color="auto"/>
            <w:right w:val="none" w:sz="0" w:space="0" w:color="auto"/>
          </w:divBdr>
        </w:div>
        <w:div w:id="105466163">
          <w:marLeft w:val="0"/>
          <w:marRight w:val="0"/>
          <w:marTop w:val="0"/>
          <w:marBottom w:val="0"/>
          <w:divBdr>
            <w:top w:val="none" w:sz="0" w:space="0" w:color="auto"/>
            <w:left w:val="none" w:sz="0" w:space="0" w:color="auto"/>
            <w:bottom w:val="none" w:sz="0" w:space="0" w:color="auto"/>
            <w:right w:val="none" w:sz="0" w:space="0" w:color="auto"/>
          </w:divBdr>
        </w:div>
        <w:div w:id="1260288509">
          <w:marLeft w:val="0"/>
          <w:marRight w:val="0"/>
          <w:marTop w:val="0"/>
          <w:marBottom w:val="0"/>
          <w:divBdr>
            <w:top w:val="none" w:sz="0" w:space="0" w:color="auto"/>
            <w:left w:val="none" w:sz="0" w:space="0" w:color="auto"/>
            <w:bottom w:val="none" w:sz="0" w:space="0" w:color="auto"/>
            <w:right w:val="none" w:sz="0" w:space="0" w:color="auto"/>
          </w:divBdr>
        </w:div>
        <w:div w:id="339627642">
          <w:marLeft w:val="0"/>
          <w:marRight w:val="0"/>
          <w:marTop w:val="0"/>
          <w:marBottom w:val="0"/>
          <w:divBdr>
            <w:top w:val="none" w:sz="0" w:space="0" w:color="auto"/>
            <w:left w:val="none" w:sz="0" w:space="0" w:color="auto"/>
            <w:bottom w:val="none" w:sz="0" w:space="0" w:color="auto"/>
            <w:right w:val="none" w:sz="0" w:space="0" w:color="auto"/>
          </w:divBdr>
        </w:div>
        <w:div w:id="1015107295">
          <w:marLeft w:val="0"/>
          <w:marRight w:val="0"/>
          <w:marTop w:val="0"/>
          <w:marBottom w:val="0"/>
          <w:divBdr>
            <w:top w:val="none" w:sz="0" w:space="0" w:color="auto"/>
            <w:left w:val="none" w:sz="0" w:space="0" w:color="auto"/>
            <w:bottom w:val="none" w:sz="0" w:space="0" w:color="auto"/>
            <w:right w:val="none" w:sz="0" w:space="0" w:color="auto"/>
          </w:divBdr>
        </w:div>
        <w:div w:id="1310747656">
          <w:marLeft w:val="0"/>
          <w:marRight w:val="0"/>
          <w:marTop w:val="0"/>
          <w:marBottom w:val="0"/>
          <w:divBdr>
            <w:top w:val="none" w:sz="0" w:space="0" w:color="auto"/>
            <w:left w:val="none" w:sz="0" w:space="0" w:color="auto"/>
            <w:bottom w:val="none" w:sz="0" w:space="0" w:color="auto"/>
            <w:right w:val="none" w:sz="0" w:space="0" w:color="auto"/>
          </w:divBdr>
        </w:div>
        <w:div w:id="623005817">
          <w:marLeft w:val="0"/>
          <w:marRight w:val="0"/>
          <w:marTop w:val="0"/>
          <w:marBottom w:val="0"/>
          <w:divBdr>
            <w:top w:val="none" w:sz="0" w:space="0" w:color="auto"/>
            <w:left w:val="none" w:sz="0" w:space="0" w:color="auto"/>
            <w:bottom w:val="none" w:sz="0" w:space="0" w:color="auto"/>
            <w:right w:val="none" w:sz="0" w:space="0" w:color="auto"/>
          </w:divBdr>
        </w:div>
        <w:div w:id="1617716770">
          <w:marLeft w:val="0"/>
          <w:marRight w:val="0"/>
          <w:marTop w:val="0"/>
          <w:marBottom w:val="0"/>
          <w:divBdr>
            <w:top w:val="none" w:sz="0" w:space="0" w:color="auto"/>
            <w:left w:val="none" w:sz="0" w:space="0" w:color="auto"/>
            <w:bottom w:val="none" w:sz="0" w:space="0" w:color="auto"/>
            <w:right w:val="none" w:sz="0" w:space="0" w:color="auto"/>
          </w:divBdr>
        </w:div>
        <w:div w:id="999773958">
          <w:marLeft w:val="0"/>
          <w:marRight w:val="0"/>
          <w:marTop w:val="0"/>
          <w:marBottom w:val="0"/>
          <w:divBdr>
            <w:top w:val="none" w:sz="0" w:space="0" w:color="auto"/>
            <w:left w:val="none" w:sz="0" w:space="0" w:color="auto"/>
            <w:bottom w:val="none" w:sz="0" w:space="0" w:color="auto"/>
            <w:right w:val="none" w:sz="0" w:space="0" w:color="auto"/>
          </w:divBdr>
        </w:div>
        <w:div w:id="334650565">
          <w:marLeft w:val="0"/>
          <w:marRight w:val="0"/>
          <w:marTop w:val="0"/>
          <w:marBottom w:val="0"/>
          <w:divBdr>
            <w:top w:val="none" w:sz="0" w:space="0" w:color="auto"/>
            <w:left w:val="none" w:sz="0" w:space="0" w:color="auto"/>
            <w:bottom w:val="none" w:sz="0" w:space="0" w:color="auto"/>
            <w:right w:val="none" w:sz="0" w:space="0" w:color="auto"/>
          </w:divBdr>
        </w:div>
        <w:div w:id="242497143">
          <w:marLeft w:val="0"/>
          <w:marRight w:val="0"/>
          <w:marTop w:val="0"/>
          <w:marBottom w:val="0"/>
          <w:divBdr>
            <w:top w:val="none" w:sz="0" w:space="0" w:color="auto"/>
            <w:left w:val="none" w:sz="0" w:space="0" w:color="auto"/>
            <w:bottom w:val="none" w:sz="0" w:space="0" w:color="auto"/>
            <w:right w:val="none" w:sz="0" w:space="0" w:color="auto"/>
          </w:divBdr>
        </w:div>
        <w:div w:id="357396136">
          <w:marLeft w:val="0"/>
          <w:marRight w:val="0"/>
          <w:marTop w:val="0"/>
          <w:marBottom w:val="0"/>
          <w:divBdr>
            <w:top w:val="none" w:sz="0" w:space="0" w:color="auto"/>
            <w:left w:val="none" w:sz="0" w:space="0" w:color="auto"/>
            <w:bottom w:val="none" w:sz="0" w:space="0" w:color="auto"/>
            <w:right w:val="none" w:sz="0" w:space="0" w:color="auto"/>
          </w:divBdr>
        </w:div>
        <w:div w:id="1232086053">
          <w:marLeft w:val="0"/>
          <w:marRight w:val="0"/>
          <w:marTop w:val="0"/>
          <w:marBottom w:val="0"/>
          <w:divBdr>
            <w:top w:val="none" w:sz="0" w:space="0" w:color="auto"/>
            <w:left w:val="none" w:sz="0" w:space="0" w:color="auto"/>
            <w:bottom w:val="none" w:sz="0" w:space="0" w:color="auto"/>
            <w:right w:val="none" w:sz="0" w:space="0" w:color="auto"/>
          </w:divBdr>
        </w:div>
        <w:div w:id="560945458">
          <w:marLeft w:val="0"/>
          <w:marRight w:val="0"/>
          <w:marTop w:val="0"/>
          <w:marBottom w:val="0"/>
          <w:divBdr>
            <w:top w:val="none" w:sz="0" w:space="0" w:color="auto"/>
            <w:left w:val="none" w:sz="0" w:space="0" w:color="auto"/>
            <w:bottom w:val="none" w:sz="0" w:space="0" w:color="auto"/>
            <w:right w:val="none" w:sz="0" w:space="0" w:color="auto"/>
          </w:divBdr>
        </w:div>
        <w:div w:id="1920628311">
          <w:marLeft w:val="0"/>
          <w:marRight w:val="0"/>
          <w:marTop w:val="0"/>
          <w:marBottom w:val="0"/>
          <w:divBdr>
            <w:top w:val="none" w:sz="0" w:space="0" w:color="auto"/>
            <w:left w:val="none" w:sz="0" w:space="0" w:color="auto"/>
            <w:bottom w:val="none" w:sz="0" w:space="0" w:color="auto"/>
            <w:right w:val="none" w:sz="0" w:space="0" w:color="auto"/>
          </w:divBdr>
        </w:div>
        <w:div w:id="98454705">
          <w:marLeft w:val="0"/>
          <w:marRight w:val="0"/>
          <w:marTop w:val="0"/>
          <w:marBottom w:val="0"/>
          <w:divBdr>
            <w:top w:val="none" w:sz="0" w:space="0" w:color="auto"/>
            <w:left w:val="none" w:sz="0" w:space="0" w:color="auto"/>
            <w:bottom w:val="none" w:sz="0" w:space="0" w:color="auto"/>
            <w:right w:val="none" w:sz="0" w:space="0" w:color="auto"/>
          </w:divBdr>
        </w:div>
        <w:div w:id="1406076261">
          <w:marLeft w:val="0"/>
          <w:marRight w:val="0"/>
          <w:marTop w:val="0"/>
          <w:marBottom w:val="0"/>
          <w:divBdr>
            <w:top w:val="none" w:sz="0" w:space="0" w:color="auto"/>
            <w:left w:val="none" w:sz="0" w:space="0" w:color="auto"/>
            <w:bottom w:val="none" w:sz="0" w:space="0" w:color="auto"/>
            <w:right w:val="none" w:sz="0" w:space="0" w:color="auto"/>
          </w:divBdr>
        </w:div>
        <w:div w:id="1876653322">
          <w:marLeft w:val="0"/>
          <w:marRight w:val="0"/>
          <w:marTop w:val="0"/>
          <w:marBottom w:val="0"/>
          <w:divBdr>
            <w:top w:val="none" w:sz="0" w:space="0" w:color="auto"/>
            <w:left w:val="none" w:sz="0" w:space="0" w:color="auto"/>
            <w:bottom w:val="none" w:sz="0" w:space="0" w:color="auto"/>
            <w:right w:val="none" w:sz="0" w:space="0" w:color="auto"/>
          </w:divBdr>
        </w:div>
        <w:div w:id="804852502">
          <w:marLeft w:val="0"/>
          <w:marRight w:val="0"/>
          <w:marTop w:val="0"/>
          <w:marBottom w:val="0"/>
          <w:divBdr>
            <w:top w:val="none" w:sz="0" w:space="0" w:color="auto"/>
            <w:left w:val="none" w:sz="0" w:space="0" w:color="auto"/>
            <w:bottom w:val="none" w:sz="0" w:space="0" w:color="auto"/>
            <w:right w:val="none" w:sz="0" w:space="0" w:color="auto"/>
          </w:divBdr>
        </w:div>
        <w:div w:id="902375322">
          <w:marLeft w:val="0"/>
          <w:marRight w:val="0"/>
          <w:marTop w:val="0"/>
          <w:marBottom w:val="0"/>
          <w:divBdr>
            <w:top w:val="none" w:sz="0" w:space="0" w:color="auto"/>
            <w:left w:val="none" w:sz="0" w:space="0" w:color="auto"/>
            <w:bottom w:val="none" w:sz="0" w:space="0" w:color="auto"/>
            <w:right w:val="none" w:sz="0" w:space="0" w:color="auto"/>
          </w:divBdr>
        </w:div>
        <w:div w:id="1294412125">
          <w:marLeft w:val="0"/>
          <w:marRight w:val="0"/>
          <w:marTop w:val="0"/>
          <w:marBottom w:val="0"/>
          <w:divBdr>
            <w:top w:val="none" w:sz="0" w:space="0" w:color="auto"/>
            <w:left w:val="none" w:sz="0" w:space="0" w:color="auto"/>
            <w:bottom w:val="none" w:sz="0" w:space="0" w:color="auto"/>
            <w:right w:val="none" w:sz="0" w:space="0" w:color="auto"/>
          </w:divBdr>
        </w:div>
        <w:div w:id="2075426771">
          <w:marLeft w:val="0"/>
          <w:marRight w:val="0"/>
          <w:marTop w:val="0"/>
          <w:marBottom w:val="0"/>
          <w:divBdr>
            <w:top w:val="none" w:sz="0" w:space="0" w:color="auto"/>
            <w:left w:val="none" w:sz="0" w:space="0" w:color="auto"/>
            <w:bottom w:val="none" w:sz="0" w:space="0" w:color="auto"/>
            <w:right w:val="none" w:sz="0" w:space="0" w:color="auto"/>
          </w:divBdr>
        </w:div>
        <w:div w:id="1843161979">
          <w:marLeft w:val="0"/>
          <w:marRight w:val="0"/>
          <w:marTop w:val="0"/>
          <w:marBottom w:val="0"/>
          <w:divBdr>
            <w:top w:val="none" w:sz="0" w:space="0" w:color="auto"/>
            <w:left w:val="none" w:sz="0" w:space="0" w:color="auto"/>
            <w:bottom w:val="none" w:sz="0" w:space="0" w:color="auto"/>
            <w:right w:val="none" w:sz="0" w:space="0" w:color="auto"/>
          </w:divBdr>
        </w:div>
        <w:div w:id="1714891252">
          <w:marLeft w:val="0"/>
          <w:marRight w:val="0"/>
          <w:marTop w:val="0"/>
          <w:marBottom w:val="0"/>
          <w:divBdr>
            <w:top w:val="none" w:sz="0" w:space="0" w:color="auto"/>
            <w:left w:val="none" w:sz="0" w:space="0" w:color="auto"/>
            <w:bottom w:val="none" w:sz="0" w:space="0" w:color="auto"/>
            <w:right w:val="none" w:sz="0" w:space="0" w:color="auto"/>
          </w:divBdr>
        </w:div>
        <w:div w:id="35012227">
          <w:marLeft w:val="0"/>
          <w:marRight w:val="0"/>
          <w:marTop w:val="0"/>
          <w:marBottom w:val="0"/>
          <w:divBdr>
            <w:top w:val="none" w:sz="0" w:space="0" w:color="auto"/>
            <w:left w:val="none" w:sz="0" w:space="0" w:color="auto"/>
            <w:bottom w:val="none" w:sz="0" w:space="0" w:color="auto"/>
            <w:right w:val="none" w:sz="0" w:space="0" w:color="auto"/>
          </w:divBdr>
        </w:div>
        <w:div w:id="898251726">
          <w:marLeft w:val="0"/>
          <w:marRight w:val="0"/>
          <w:marTop w:val="0"/>
          <w:marBottom w:val="0"/>
          <w:divBdr>
            <w:top w:val="none" w:sz="0" w:space="0" w:color="auto"/>
            <w:left w:val="none" w:sz="0" w:space="0" w:color="auto"/>
            <w:bottom w:val="none" w:sz="0" w:space="0" w:color="auto"/>
            <w:right w:val="none" w:sz="0" w:space="0" w:color="auto"/>
          </w:divBdr>
        </w:div>
        <w:div w:id="1813405070">
          <w:marLeft w:val="0"/>
          <w:marRight w:val="0"/>
          <w:marTop w:val="0"/>
          <w:marBottom w:val="0"/>
          <w:divBdr>
            <w:top w:val="none" w:sz="0" w:space="0" w:color="auto"/>
            <w:left w:val="none" w:sz="0" w:space="0" w:color="auto"/>
            <w:bottom w:val="none" w:sz="0" w:space="0" w:color="auto"/>
            <w:right w:val="none" w:sz="0" w:space="0" w:color="auto"/>
          </w:divBdr>
        </w:div>
        <w:div w:id="661398787">
          <w:marLeft w:val="0"/>
          <w:marRight w:val="0"/>
          <w:marTop w:val="0"/>
          <w:marBottom w:val="0"/>
          <w:divBdr>
            <w:top w:val="none" w:sz="0" w:space="0" w:color="auto"/>
            <w:left w:val="none" w:sz="0" w:space="0" w:color="auto"/>
            <w:bottom w:val="none" w:sz="0" w:space="0" w:color="auto"/>
            <w:right w:val="none" w:sz="0" w:space="0" w:color="auto"/>
          </w:divBdr>
        </w:div>
        <w:div w:id="2013678825">
          <w:marLeft w:val="0"/>
          <w:marRight w:val="0"/>
          <w:marTop w:val="0"/>
          <w:marBottom w:val="0"/>
          <w:divBdr>
            <w:top w:val="none" w:sz="0" w:space="0" w:color="auto"/>
            <w:left w:val="none" w:sz="0" w:space="0" w:color="auto"/>
            <w:bottom w:val="none" w:sz="0" w:space="0" w:color="auto"/>
            <w:right w:val="none" w:sz="0" w:space="0" w:color="auto"/>
          </w:divBdr>
        </w:div>
        <w:div w:id="437407597">
          <w:marLeft w:val="0"/>
          <w:marRight w:val="0"/>
          <w:marTop w:val="0"/>
          <w:marBottom w:val="0"/>
          <w:divBdr>
            <w:top w:val="none" w:sz="0" w:space="0" w:color="auto"/>
            <w:left w:val="none" w:sz="0" w:space="0" w:color="auto"/>
            <w:bottom w:val="none" w:sz="0" w:space="0" w:color="auto"/>
            <w:right w:val="none" w:sz="0" w:space="0" w:color="auto"/>
          </w:divBdr>
        </w:div>
        <w:div w:id="947658677">
          <w:marLeft w:val="0"/>
          <w:marRight w:val="0"/>
          <w:marTop w:val="0"/>
          <w:marBottom w:val="0"/>
          <w:divBdr>
            <w:top w:val="none" w:sz="0" w:space="0" w:color="auto"/>
            <w:left w:val="none" w:sz="0" w:space="0" w:color="auto"/>
            <w:bottom w:val="none" w:sz="0" w:space="0" w:color="auto"/>
            <w:right w:val="none" w:sz="0" w:space="0" w:color="auto"/>
          </w:divBdr>
        </w:div>
        <w:div w:id="1686907762">
          <w:marLeft w:val="0"/>
          <w:marRight w:val="0"/>
          <w:marTop w:val="0"/>
          <w:marBottom w:val="0"/>
          <w:divBdr>
            <w:top w:val="none" w:sz="0" w:space="0" w:color="auto"/>
            <w:left w:val="none" w:sz="0" w:space="0" w:color="auto"/>
            <w:bottom w:val="none" w:sz="0" w:space="0" w:color="auto"/>
            <w:right w:val="none" w:sz="0" w:space="0" w:color="auto"/>
          </w:divBdr>
        </w:div>
        <w:div w:id="1301037262">
          <w:marLeft w:val="0"/>
          <w:marRight w:val="0"/>
          <w:marTop w:val="0"/>
          <w:marBottom w:val="0"/>
          <w:divBdr>
            <w:top w:val="none" w:sz="0" w:space="0" w:color="auto"/>
            <w:left w:val="none" w:sz="0" w:space="0" w:color="auto"/>
            <w:bottom w:val="none" w:sz="0" w:space="0" w:color="auto"/>
            <w:right w:val="none" w:sz="0" w:space="0" w:color="auto"/>
          </w:divBdr>
        </w:div>
        <w:div w:id="702051440">
          <w:marLeft w:val="0"/>
          <w:marRight w:val="0"/>
          <w:marTop w:val="0"/>
          <w:marBottom w:val="0"/>
          <w:divBdr>
            <w:top w:val="none" w:sz="0" w:space="0" w:color="auto"/>
            <w:left w:val="none" w:sz="0" w:space="0" w:color="auto"/>
            <w:bottom w:val="none" w:sz="0" w:space="0" w:color="auto"/>
            <w:right w:val="none" w:sz="0" w:space="0" w:color="auto"/>
          </w:divBdr>
        </w:div>
        <w:div w:id="637880360">
          <w:marLeft w:val="0"/>
          <w:marRight w:val="0"/>
          <w:marTop w:val="0"/>
          <w:marBottom w:val="0"/>
          <w:divBdr>
            <w:top w:val="none" w:sz="0" w:space="0" w:color="auto"/>
            <w:left w:val="none" w:sz="0" w:space="0" w:color="auto"/>
            <w:bottom w:val="none" w:sz="0" w:space="0" w:color="auto"/>
            <w:right w:val="none" w:sz="0" w:space="0" w:color="auto"/>
          </w:divBdr>
        </w:div>
        <w:div w:id="1447580054">
          <w:marLeft w:val="0"/>
          <w:marRight w:val="0"/>
          <w:marTop w:val="0"/>
          <w:marBottom w:val="0"/>
          <w:divBdr>
            <w:top w:val="none" w:sz="0" w:space="0" w:color="auto"/>
            <w:left w:val="none" w:sz="0" w:space="0" w:color="auto"/>
            <w:bottom w:val="none" w:sz="0" w:space="0" w:color="auto"/>
            <w:right w:val="none" w:sz="0" w:space="0" w:color="auto"/>
          </w:divBdr>
        </w:div>
        <w:div w:id="2094859189">
          <w:marLeft w:val="0"/>
          <w:marRight w:val="0"/>
          <w:marTop w:val="0"/>
          <w:marBottom w:val="0"/>
          <w:divBdr>
            <w:top w:val="none" w:sz="0" w:space="0" w:color="auto"/>
            <w:left w:val="none" w:sz="0" w:space="0" w:color="auto"/>
            <w:bottom w:val="none" w:sz="0" w:space="0" w:color="auto"/>
            <w:right w:val="none" w:sz="0" w:space="0" w:color="auto"/>
          </w:divBdr>
        </w:div>
        <w:div w:id="1069303179">
          <w:marLeft w:val="0"/>
          <w:marRight w:val="0"/>
          <w:marTop w:val="0"/>
          <w:marBottom w:val="0"/>
          <w:divBdr>
            <w:top w:val="none" w:sz="0" w:space="0" w:color="auto"/>
            <w:left w:val="none" w:sz="0" w:space="0" w:color="auto"/>
            <w:bottom w:val="none" w:sz="0" w:space="0" w:color="auto"/>
            <w:right w:val="none" w:sz="0" w:space="0" w:color="auto"/>
          </w:divBdr>
        </w:div>
        <w:div w:id="1895117900">
          <w:marLeft w:val="0"/>
          <w:marRight w:val="0"/>
          <w:marTop w:val="0"/>
          <w:marBottom w:val="0"/>
          <w:divBdr>
            <w:top w:val="none" w:sz="0" w:space="0" w:color="auto"/>
            <w:left w:val="none" w:sz="0" w:space="0" w:color="auto"/>
            <w:bottom w:val="none" w:sz="0" w:space="0" w:color="auto"/>
            <w:right w:val="none" w:sz="0" w:space="0" w:color="auto"/>
          </w:divBdr>
        </w:div>
        <w:div w:id="1848058263">
          <w:marLeft w:val="0"/>
          <w:marRight w:val="0"/>
          <w:marTop w:val="0"/>
          <w:marBottom w:val="0"/>
          <w:divBdr>
            <w:top w:val="none" w:sz="0" w:space="0" w:color="auto"/>
            <w:left w:val="none" w:sz="0" w:space="0" w:color="auto"/>
            <w:bottom w:val="none" w:sz="0" w:space="0" w:color="auto"/>
            <w:right w:val="none" w:sz="0" w:space="0" w:color="auto"/>
          </w:divBdr>
        </w:div>
        <w:div w:id="1082411923">
          <w:marLeft w:val="0"/>
          <w:marRight w:val="0"/>
          <w:marTop w:val="0"/>
          <w:marBottom w:val="0"/>
          <w:divBdr>
            <w:top w:val="none" w:sz="0" w:space="0" w:color="auto"/>
            <w:left w:val="none" w:sz="0" w:space="0" w:color="auto"/>
            <w:bottom w:val="none" w:sz="0" w:space="0" w:color="auto"/>
            <w:right w:val="none" w:sz="0" w:space="0" w:color="auto"/>
          </w:divBdr>
        </w:div>
        <w:div w:id="1666280892">
          <w:marLeft w:val="0"/>
          <w:marRight w:val="0"/>
          <w:marTop w:val="0"/>
          <w:marBottom w:val="0"/>
          <w:divBdr>
            <w:top w:val="none" w:sz="0" w:space="0" w:color="auto"/>
            <w:left w:val="none" w:sz="0" w:space="0" w:color="auto"/>
            <w:bottom w:val="none" w:sz="0" w:space="0" w:color="auto"/>
            <w:right w:val="none" w:sz="0" w:space="0" w:color="auto"/>
          </w:divBdr>
        </w:div>
        <w:div w:id="1636989008">
          <w:marLeft w:val="0"/>
          <w:marRight w:val="0"/>
          <w:marTop w:val="0"/>
          <w:marBottom w:val="0"/>
          <w:divBdr>
            <w:top w:val="none" w:sz="0" w:space="0" w:color="auto"/>
            <w:left w:val="none" w:sz="0" w:space="0" w:color="auto"/>
            <w:bottom w:val="none" w:sz="0" w:space="0" w:color="auto"/>
            <w:right w:val="none" w:sz="0" w:space="0" w:color="auto"/>
          </w:divBdr>
        </w:div>
        <w:div w:id="1149634706">
          <w:marLeft w:val="0"/>
          <w:marRight w:val="0"/>
          <w:marTop w:val="0"/>
          <w:marBottom w:val="0"/>
          <w:divBdr>
            <w:top w:val="none" w:sz="0" w:space="0" w:color="auto"/>
            <w:left w:val="none" w:sz="0" w:space="0" w:color="auto"/>
            <w:bottom w:val="none" w:sz="0" w:space="0" w:color="auto"/>
            <w:right w:val="none" w:sz="0" w:space="0" w:color="auto"/>
          </w:divBdr>
        </w:div>
        <w:div w:id="1521818062">
          <w:marLeft w:val="0"/>
          <w:marRight w:val="0"/>
          <w:marTop w:val="0"/>
          <w:marBottom w:val="0"/>
          <w:divBdr>
            <w:top w:val="none" w:sz="0" w:space="0" w:color="auto"/>
            <w:left w:val="none" w:sz="0" w:space="0" w:color="auto"/>
            <w:bottom w:val="none" w:sz="0" w:space="0" w:color="auto"/>
            <w:right w:val="none" w:sz="0" w:space="0" w:color="auto"/>
          </w:divBdr>
        </w:div>
        <w:div w:id="284508386">
          <w:marLeft w:val="0"/>
          <w:marRight w:val="0"/>
          <w:marTop w:val="0"/>
          <w:marBottom w:val="0"/>
          <w:divBdr>
            <w:top w:val="none" w:sz="0" w:space="0" w:color="auto"/>
            <w:left w:val="none" w:sz="0" w:space="0" w:color="auto"/>
            <w:bottom w:val="none" w:sz="0" w:space="0" w:color="auto"/>
            <w:right w:val="none" w:sz="0" w:space="0" w:color="auto"/>
          </w:divBdr>
        </w:div>
        <w:div w:id="845170949">
          <w:marLeft w:val="0"/>
          <w:marRight w:val="0"/>
          <w:marTop w:val="0"/>
          <w:marBottom w:val="0"/>
          <w:divBdr>
            <w:top w:val="none" w:sz="0" w:space="0" w:color="auto"/>
            <w:left w:val="none" w:sz="0" w:space="0" w:color="auto"/>
            <w:bottom w:val="none" w:sz="0" w:space="0" w:color="auto"/>
            <w:right w:val="none" w:sz="0" w:space="0" w:color="auto"/>
          </w:divBdr>
        </w:div>
        <w:div w:id="1512336182">
          <w:marLeft w:val="0"/>
          <w:marRight w:val="0"/>
          <w:marTop w:val="0"/>
          <w:marBottom w:val="0"/>
          <w:divBdr>
            <w:top w:val="none" w:sz="0" w:space="0" w:color="auto"/>
            <w:left w:val="none" w:sz="0" w:space="0" w:color="auto"/>
            <w:bottom w:val="none" w:sz="0" w:space="0" w:color="auto"/>
            <w:right w:val="none" w:sz="0" w:space="0" w:color="auto"/>
          </w:divBdr>
        </w:div>
        <w:div w:id="443689983">
          <w:marLeft w:val="0"/>
          <w:marRight w:val="0"/>
          <w:marTop w:val="0"/>
          <w:marBottom w:val="0"/>
          <w:divBdr>
            <w:top w:val="none" w:sz="0" w:space="0" w:color="auto"/>
            <w:left w:val="none" w:sz="0" w:space="0" w:color="auto"/>
            <w:bottom w:val="none" w:sz="0" w:space="0" w:color="auto"/>
            <w:right w:val="none" w:sz="0" w:space="0" w:color="auto"/>
          </w:divBdr>
        </w:div>
        <w:div w:id="1567572441">
          <w:marLeft w:val="0"/>
          <w:marRight w:val="0"/>
          <w:marTop w:val="0"/>
          <w:marBottom w:val="0"/>
          <w:divBdr>
            <w:top w:val="none" w:sz="0" w:space="0" w:color="auto"/>
            <w:left w:val="none" w:sz="0" w:space="0" w:color="auto"/>
            <w:bottom w:val="none" w:sz="0" w:space="0" w:color="auto"/>
            <w:right w:val="none" w:sz="0" w:space="0" w:color="auto"/>
          </w:divBdr>
        </w:div>
        <w:div w:id="1338725870">
          <w:marLeft w:val="0"/>
          <w:marRight w:val="0"/>
          <w:marTop w:val="0"/>
          <w:marBottom w:val="0"/>
          <w:divBdr>
            <w:top w:val="none" w:sz="0" w:space="0" w:color="auto"/>
            <w:left w:val="none" w:sz="0" w:space="0" w:color="auto"/>
            <w:bottom w:val="none" w:sz="0" w:space="0" w:color="auto"/>
            <w:right w:val="none" w:sz="0" w:space="0" w:color="auto"/>
          </w:divBdr>
        </w:div>
        <w:div w:id="439450088">
          <w:marLeft w:val="0"/>
          <w:marRight w:val="0"/>
          <w:marTop w:val="0"/>
          <w:marBottom w:val="0"/>
          <w:divBdr>
            <w:top w:val="none" w:sz="0" w:space="0" w:color="auto"/>
            <w:left w:val="none" w:sz="0" w:space="0" w:color="auto"/>
            <w:bottom w:val="none" w:sz="0" w:space="0" w:color="auto"/>
            <w:right w:val="none" w:sz="0" w:space="0" w:color="auto"/>
          </w:divBdr>
        </w:div>
        <w:div w:id="1466195193">
          <w:marLeft w:val="0"/>
          <w:marRight w:val="0"/>
          <w:marTop w:val="0"/>
          <w:marBottom w:val="0"/>
          <w:divBdr>
            <w:top w:val="none" w:sz="0" w:space="0" w:color="auto"/>
            <w:left w:val="none" w:sz="0" w:space="0" w:color="auto"/>
            <w:bottom w:val="none" w:sz="0" w:space="0" w:color="auto"/>
            <w:right w:val="none" w:sz="0" w:space="0" w:color="auto"/>
          </w:divBdr>
        </w:div>
        <w:div w:id="1865249088">
          <w:marLeft w:val="0"/>
          <w:marRight w:val="0"/>
          <w:marTop w:val="0"/>
          <w:marBottom w:val="0"/>
          <w:divBdr>
            <w:top w:val="none" w:sz="0" w:space="0" w:color="auto"/>
            <w:left w:val="none" w:sz="0" w:space="0" w:color="auto"/>
            <w:bottom w:val="none" w:sz="0" w:space="0" w:color="auto"/>
            <w:right w:val="none" w:sz="0" w:space="0" w:color="auto"/>
          </w:divBdr>
        </w:div>
        <w:div w:id="1599020095">
          <w:marLeft w:val="0"/>
          <w:marRight w:val="0"/>
          <w:marTop w:val="0"/>
          <w:marBottom w:val="0"/>
          <w:divBdr>
            <w:top w:val="none" w:sz="0" w:space="0" w:color="auto"/>
            <w:left w:val="none" w:sz="0" w:space="0" w:color="auto"/>
            <w:bottom w:val="none" w:sz="0" w:space="0" w:color="auto"/>
            <w:right w:val="none" w:sz="0" w:space="0" w:color="auto"/>
          </w:divBdr>
        </w:div>
        <w:div w:id="797259605">
          <w:marLeft w:val="0"/>
          <w:marRight w:val="0"/>
          <w:marTop w:val="0"/>
          <w:marBottom w:val="0"/>
          <w:divBdr>
            <w:top w:val="none" w:sz="0" w:space="0" w:color="auto"/>
            <w:left w:val="none" w:sz="0" w:space="0" w:color="auto"/>
            <w:bottom w:val="none" w:sz="0" w:space="0" w:color="auto"/>
            <w:right w:val="none" w:sz="0" w:space="0" w:color="auto"/>
          </w:divBdr>
        </w:div>
        <w:div w:id="1259101427">
          <w:marLeft w:val="0"/>
          <w:marRight w:val="0"/>
          <w:marTop w:val="0"/>
          <w:marBottom w:val="0"/>
          <w:divBdr>
            <w:top w:val="none" w:sz="0" w:space="0" w:color="auto"/>
            <w:left w:val="none" w:sz="0" w:space="0" w:color="auto"/>
            <w:bottom w:val="none" w:sz="0" w:space="0" w:color="auto"/>
            <w:right w:val="none" w:sz="0" w:space="0" w:color="auto"/>
          </w:divBdr>
        </w:div>
        <w:div w:id="1800028758">
          <w:marLeft w:val="0"/>
          <w:marRight w:val="0"/>
          <w:marTop w:val="0"/>
          <w:marBottom w:val="0"/>
          <w:divBdr>
            <w:top w:val="none" w:sz="0" w:space="0" w:color="auto"/>
            <w:left w:val="none" w:sz="0" w:space="0" w:color="auto"/>
            <w:bottom w:val="none" w:sz="0" w:space="0" w:color="auto"/>
            <w:right w:val="none" w:sz="0" w:space="0" w:color="auto"/>
          </w:divBdr>
        </w:div>
        <w:div w:id="2117209258">
          <w:marLeft w:val="0"/>
          <w:marRight w:val="0"/>
          <w:marTop w:val="0"/>
          <w:marBottom w:val="0"/>
          <w:divBdr>
            <w:top w:val="none" w:sz="0" w:space="0" w:color="auto"/>
            <w:left w:val="none" w:sz="0" w:space="0" w:color="auto"/>
            <w:bottom w:val="none" w:sz="0" w:space="0" w:color="auto"/>
            <w:right w:val="none" w:sz="0" w:space="0" w:color="auto"/>
          </w:divBdr>
        </w:div>
        <w:div w:id="1628195447">
          <w:marLeft w:val="0"/>
          <w:marRight w:val="0"/>
          <w:marTop w:val="0"/>
          <w:marBottom w:val="0"/>
          <w:divBdr>
            <w:top w:val="none" w:sz="0" w:space="0" w:color="auto"/>
            <w:left w:val="none" w:sz="0" w:space="0" w:color="auto"/>
            <w:bottom w:val="none" w:sz="0" w:space="0" w:color="auto"/>
            <w:right w:val="none" w:sz="0" w:space="0" w:color="auto"/>
          </w:divBdr>
        </w:div>
        <w:div w:id="1246458355">
          <w:marLeft w:val="0"/>
          <w:marRight w:val="0"/>
          <w:marTop w:val="0"/>
          <w:marBottom w:val="0"/>
          <w:divBdr>
            <w:top w:val="none" w:sz="0" w:space="0" w:color="auto"/>
            <w:left w:val="none" w:sz="0" w:space="0" w:color="auto"/>
            <w:bottom w:val="none" w:sz="0" w:space="0" w:color="auto"/>
            <w:right w:val="none" w:sz="0" w:space="0" w:color="auto"/>
          </w:divBdr>
        </w:div>
        <w:div w:id="320037526">
          <w:marLeft w:val="0"/>
          <w:marRight w:val="0"/>
          <w:marTop w:val="0"/>
          <w:marBottom w:val="0"/>
          <w:divBdr>
            <w:top w:val="none" w:sz="0" w:space="0" w:color="auto"/>
            <w:left w:val="none" w:sz="0" w:space="0" w:color="auto"/>
            <w:bottom w:val="none" w:sz="0" w:space="0" w:color="auto"/>
            <w:right w:val="none" w:sz="0" w:space="0" w:color="auto"/>
          </w:divBdr>
        </w:div>
        <w:div w:id="1186678670">
          <w:marLeft w:val="0"/>
          <w:marRight w:val="0"/>
          <w:marTop w:val="0"/>
          <w:marBottom w:val="0"/>
          <w:divBdr>
            <w:top w:val="none" w:sz="0" w:space="0" w:color="auto"/>
            <w:left w:val="none" w:sz="0" w:space="0" w:color="auto"/>
            <w:bottom w:val="none" w:sz="0" w:space="0" w:color="auto"/>
            <w:right w:val="none" w:sz="0" w:space="0" w:color="auto"/>
          </w:divBdr>
        </w:div>
        <w:div w:id="562640040">
          <w:marLeft w:val="0"/>
          <w:marRight w:val="0"/>
          <w:marTop w:val="0"/>
          <w:marBottom w:val="0"/>
          <w:divBdr>
            <w:top w:val="none" w:sz="0" w:space="0" w:color="auto"/>
            <w:left w:val="none" w:sz="0" w:space="0" w:color="auto"/>
            <w:bottom w:val="none" w:sz="0" w:space="0" w:color="auto"/>
            <w:right w:val="none" w:sz="0" w:space="0" w:color="auto"/>
          </w:divBdr>
        </w:div>
        <w:div w:id="536162274">
          <w:marLeft w:val="0"/>
          <w:marRight w:val="0"/>
          <w:marTop w:val="0"/>
          <w:marBottom w:val="0"/>
          <w:divBdr>
            <w:top w:val="none" w:sz="0" w:space="0" w:color="auto"/>
            <w:left w:val="none" w:sz="0" w:space="0" w:color="auto"/>
            <w:bottom w:val="none" w:sz="0" w:space="0" w:color="auto"/>
            <w:right w:val="none" w:sz="0" w:space="0" w:color="auto"/>
          </w:divBdr>
        </w:div>
        <w:div w:id="2042658372">
          <w:marLeft w:val="0"/>
          <w:marRight w:val="0"/>
          <w:marTop w:val="0"/>
          <w:marBottom w:val="0"/>
          <w:divBdr>
            <w:top w:val="none" w:sz="0" w:space="0" w:color="auto"/>
            <w:left w:val="none" w:sz="0" w:space="0" w:color="auto"/>
            <w:bottom w:val="none" w:sz="0" w:space="0" w:color="auto"/>
            <w:right w:val="none" w:sz="0" w:space="0" w:color="auto"/>
          </w:divBdr>
        </w:div>
        <w:div w:id="510996027">
          <w:marLeft w:val="0"/>
          <w:marRight w:val="0"/>
          <w:marTop w:val="0"/>
          <w:marBottom w:val="0"/>
          <w:divBdr>
            <w:top w:val="none" w:sz="0" w:space="0" w:color="auto"/>
            <w:left w:val="none" w:sz="0" w:space="0" w:color="auto"/>
            <w:bottom w:val="none" w:sz="0" w:space="0" w:color="auto"/>
            <w:right w:val="none" w:sz="0" w:space="0" w:color="auto"/>
          </w:divBdr>
        </w:div>
        <w:div w:id="696155284">
          <w:marLeft w:val="0"/>
          <w:marRight w:val="0"/>
          <w:marTop w:val="0"/>
          <w:marBottom w:val="0"/>
          <w:divBdr>
            <w:top w:val="none" w:sz="0" w:space="0" w:color="auto"/>
            <w:left w:val="none" w:sz="0" w:space="0" w:color="auto"/>
            <w:bottom w:val="none" w:sz="0" w:space="0" w:color="auto"/>
            <w:right w:val="none" w:sz="0" w:space="0" w:color="auto"/>
          </w:divBdr>
        </w:div>
        <w:div w:id="1569265437">
          <w:marLeft w:val="0"/>
          <w:marRight w:val="0"/>
          <w:marTop w:val="0"/>
          <w:marBottom w:val="0"/>
          <w:divBdr>
            <w:top w:val="none" w:sz="0" w:space="0" w:color="auto"/>
            <w:left w:val="none" w:sz="0" w:space="0" w:color="auto"/>
            <w:bottom w:val="none" w:sz="0" w:space="0" w:color="auto"/>
            <w:right w:val="none" w:sz="0" w:space="0" w:color="auto"/>
          </w:divBdr>
        </w:div>
        <w:div w:id="1394696745">
          <w:marLeft w:val="0"/>
          <w:marRight w:val="0"/>
          <w:marTop w:val="0"/>
          <w:marBottom w:val="0"/>
          <w:divBdr>
            <w:top w:val="none" w:sz="0" w:space="0" w:color="auto"/>
            <w:left w:val="none" w:sz="0" w:space="0" w:color="auto"/>
            <w:bottom w:val="none" w:sz="0" w:space="0" w:color="auto"/>
            <w:right w:val="none" w:sz="0" w:space="0" w:color="auto"/>
          </w:divBdr>
        </w:div>
        <w:div w:id="1399784494">
          <w:marLeft w:val="0"/>
          <w:marRight w:val="0"/>
          <w:marTop w:val="0"/>
          <w:marBottom w:val="0"/>
          <w:divBdr>
            <w:top w:val="none" w:sz="0" w:space="0" w:color="auto"/>
            <w:left w:val="none" w:sz="0" w:space="0" w:color="auto"/>
            <w:bottom w:val="none" w:sz="0" w:space="0" w:color="auto"/>
            <w:right w:val="none" w:sz="0" w:space="0" w:color="auto"/>
          </w:divBdr>
        </w:div>
        <w:div w:id="1807699940">
          <w:marLeft w:val="0"/>
          <w:marRight w:val="0"/>
          <w:marTop w:val="0"/>
          <w:marBottom w:val="0"/>
          <w:divBdr>
            <w:top w:val="none" w:sz="0" w:space="0" w:color="auto"/>
            <w:left w:val="none" w:sz="0" w:space="0" w:color="auto"/>
            <w:bottom w:val="none" w:sz="0" w:space="0" w:color="auto"/>
            <w:right w:val="none" w:sz="0" w:space="0" w:color="auto"/>
          </w:divBdr>
        </w:div>
        <w:div w:id="2047484870">
          <w:marLeft w:val="0"/>
          <w:marRight w:val="0"/>
          <w:marTop w:val="0"/>
          <w:marBottom w:val="0"/>
          <w:divBdr>
            <w:top w:val="none" w:sz="0" w:space="0" w:color="auto"/>
            <w:left w:val="none" w:sz="0" w:space="0" w:color="auto"/>
            <w:bottom w:val="none" w:sz="0" w:space="0" w:color="auto"/>
            <w:right w:val="none" w:sz="0" w:space="0" w:color="auto"/>
          </w:divBdr>
        </w:div>
        <w:div w:id="135805762">
          <w:marLeft w:val="0"/>
          <w:marRight w:val="0"/>
          <w:marTop w:val="0"/>
          <w:marBottom w:val="0"/>
          <w:divBdr>
            <w:top w:val="none" w:sz="0" w:space="0" w:color="auto"/>
            <w:left w:val="none" w:sz="0" w:space="0" w:color="auto"/>
            <w:bottom w:val="none" w:sz="0" w:space="0" w:color="auto"/>
            <w:right w:val="none" w:sz="0" w:space="0" w:color="auto"/>
          </w:divBdr>
        </w:div>
        <w:div w:id="1906601608">
          <w:marLeft w:val="0"/>
          <w:marRight w:val="0"/>
          <w:marTop w:val="0"/>
          <w:marBottom w:val="0"/>
          <w:divBdr>
            <w:top w:val="none" w:sz="0" w:space="0" w:color="auto"/>
            <w:left w:val="none" w:sz="0" w:space="0" w:color="auto"/>
            <w:bottom w:val="none" w:sz="0" w:space="0" w:color="auto"/>
            <w:right w:val="none" w:sz="0" w:space="0" w:color="auto"/>
          </w:divBdr>
        </w:div>
        <w:div w:id="1937664522">
          <w:marLeft w:val="0"/>
          <w:marRight w:val="0"/>
          <w:marTop w:val="0"/>
          <w:marBottom w:val="0"/>
          <w:divBdr>
            <w:top w:val="none" w:sz="0" w:space="0" w:color="auto"/>
            <w:left w:val="none" w:sz="0" w:space="0" w:color="auto"/>
            <w:bottom w:val="none" w:sz="0" w:space="0" w:color="auto"/>
            <w:right w:val="none" w:sz="0" w:space="0" w:color="auto"/>
          </w:divBdr>
        </w:div>
        <w:div w:id="806241268">
          <w:marLeft w:val="0"/>
          <w:marRight w:val="0"/>
          <w:marTop w:val="0"/>
          <w:marBottom w:val="0"/>
          <w:divBdr>
            <w:top w:val="none" w:sz="0" w:space="0" w:color="auto"/>
            <w:left w:val="none" w:sz="0" w:space="0" w:color="auto"/>
            <w:bottom w:val="none" w:sz="0" w:space="0" w:color="auto"/>
            <w:right w:val="none" w:sz="0" w:space="0" w:color="auto"/>
          </w:divBdr>
        </w:div>
        <w:div w:id="26293478">
          <w:marLeft w:val="0"/>
          <w:marRight w:val="0"/>
          <w:marTop w:val="0"/>
          <w:marBottom w:val="0"/>
          <w:divBdr>
            <w:top w:val="none" w:sz="0" w:space="0" w:color="auto"/>
            <w:left w:val="none" w:sz="0" w:space="0" w:color="auto"/>
            <w:bottom w:val="none" w:sz="0" w:space="0" w:color="auto"/>
            <w:right w:val="none" w:sz="0" w:space="0" w:color="auto"/>
          </w:divBdr>
        </w:div>
        <w:div w:id="68774409">
          <w:marLeft w:val="0"/>
          <w:marRight w:val="0"/>
          <w:marTop w:val="0"/>
          <w:marBottom w:val="0"/>
          <w:divBdr>
            <w:top w:val="none" w:sz="0" w:space="0" w:color="auto"/>
            <w:left w:val="none" w:sz="0" w:space="0" w:color="auto"/>
            <w:bottom w:val="none" w:sz="0" w:space="0" w:color="auto"/>
            <w:right w:val="none" w:sz="0" w:space="0" w:color="auto"/>
          </w:divBdr>
        </w:div>
        <w:div w:id="40060607">
          <w:marLeft w:val="0"/>
          <w:marRight w:val="0"/>
          <w:marTop w:val="0"/>
          <w:marBottom w:val="0"/>
          <w:divBdr>
            <w:top w:val="none" w:sz="0" w:space="0" w:color="auto"/>
            <w:left w:val="none" w:sz="0" w:space="0" w:color="auto"/>
            <w:bottom w:val="none" w:sz="0" w:space="0" w:color="auto"/>
            <w:right w:val="none" w:sz="0" w:space="0" w:color="auto"/>
          </w:divBdr>
        </w:div>
        <w:div w:id="728843860">
          <w:marLeft w:val="0"/>
          <w:marRight w:val="0"/>
          <w:marTop w:val="0"/>
          <w:marBottom w:val="0"/>
          <w:divBdr>
            <w:top w:val="none" w:sz="0" w:space="0" w:color="auto"/>
            <w:left w:val="none" w:sz="0" w:space="0" w:color="auto"/>
            <w:bottom w:val="none" w:sz="0" w:space="0" w:color="auto"/>
            <w:right w:val="none" w:sz="0" w:space="0" w:color="auto"/>
          </w:divBdr>
        </w:div>
        <w:div w:id="753162630">
          <w:marLeft w:val="0"/>
          <w:marRight w:val="0"/>
          <w:marTop w:val="0"/>
          <w:marBottom w:val="0"/>
          <w:divBdr>
            <w:top w:val="none" w:sz="0" w:space="0" w:color="auto"/>
            <w:left w:val="none" w:sz="0" w:space="0" w:color="auto"/>
            <w:bottom w:val="none" w:sz="0" w:space="0" w:color="auto"/>
            <w:right w:val="none" w:sz="0" w:space="0" w:color="auto"/>
          </w:divBdr>
        </w:div>
        <w:div w:id="274991479">
          <w:marLeft w:val="0"/>
          <w:marRight w:val="0"/>
          <w:marTop w:val="0"/>
          <w:marBottom w:val="0"/>
          <w:divBdr>
            <w:top w:val="none" w:sz="0" w:space="0" w:color="auto"/>
            <w:left w:val="none" w:sz="0" w:space="0" w:color="auto"/>
            <w:bottom w:val="none" w:sz="0" w:space="0" w:color="auto"/>
            <w:right w:val="none" w:sz="0" w:space="0" w:color="auto"/>
          </w:divBdr>
        </w:div>
        <w:div w:id="802696209">
          <w:marLeft w:val="0"/>
          <w:marRight w:val="0"/>
          <w:marTop w:val="0"/>
          <w:marBottom w:val="0"/>
          <w:divBdr>
            <w:top w:val="none" w:sz="0" w:space="0" w:color="auto"/>
            <w:left w:val="none" w:sz="0" w:space="0" w:color="auto"/>
            <w:bottom w:val="none" w:sz="0" w:space="0" w:color="auto"/>
            <w:right w:val="none" w:sz="0" w:space="0" w:color="auto"/>
          </w:divBdr>
        </w:div>
        <w:div w:id="207492841">
          <w:marLeft w:val="0"/>
          <w:marRight w:val="0"/>
          <w:marTop w:val="0"/>
          <w:marBottom w:val="0"/>
          <w:divBdr>
            <w:top w:val="none" w:sz="0" w:space="0" w:color="auto"/>
            <w:left w:val="none" w:sz="0" w:space="0" w:color="auto"/>
            <w:bottom w:val="none" w:sz="0" w:space="0" w:color="auto"/>
            <w:right w:val="none" w:sz="0" w:space="0" w:color="auto"/>
          </w:divBdr>
        </w:div>
        <w:div w:id="110630486">
          <w:marLeft w:val="0"/>
          <w:marRight w:val="0"/>
          <w:marTop w:val="0"/>
          <w:marBottom w:val="0"/>
          <w:divBdr>
            <w:top w:val="none" w:sz="0" w:space="0" w:color="auto"/>
            <w:left w:val="none" w:sz="0" w:space="0" w:color="auto"/>
            <w:bottom w:val="none" w:sz="0" w:space="0" w:color="auto"/>
            <w:right w:val="none" w:sz="0" w:space="0" w:color="auto"/>
          </w:divBdr>
        </w:div>
        <w:div w:id="1941335136">
          <w:marLeft w:val="0"/>
          <w:marRight w:val="0"/>
          <w:marTop w:val="0"/>
          <w:marBottom w:val="0"/>
          <w:divBdr>
            <w:top w:val="none" w:sz="0" w:space="0" w:color="auto"/>
            <w:left w:val="none" w:sz="0" w:space="0" w:color="auto"/>
            <w:bottom w:val="none" w:sz="0" w:space="0" w:color="auto"/>
            <w:right w:val="none" w:sz="0" w:space="0" w:color="auto"/>
          </w:divBdr>
        </w:div>
        <w:div w:id="1249077599">
          <w:marLeft w:val="0"/>
          <w:marRight w:val="0"/>
          <w:marTop w:val="0"/>
          <w:marBottom w:val="0"/>
          <w:divBdr>
            <w:top w:val="none" w:sz="0" w:space="0" w:color="auto"/>
            <w:left w:val="none" w:sz="0" w:space="0" w:color="auto"/>
            <w:bottom w:val="none" w:sz="0" w:space="0" w:color="auto"/>
            <w:right w:val="none" w:sz="0" w:space="0" w:color="auto"/>
          </w:divBdr>
        </w:div>
        <w:div w:id="2069766729">
          <w:marLeft w:val="0"/>
          <w:marRight w:val="0"/>
          <w:marTop w:val="0"/>
          <w:marBottom w:val="0"/>
          <w:divBdr>
            <w:top w:val="none" w:sz="0" w:space="0" w:color="auto"/>
            <w:left w:val="none" w:sz="0" w:space="0" w:color="auto"/>
            <w:bottom w:val="none" w:sz="0" w:space="0" w:color="auto"/>
            <w:right w:val="none" w:sz="0" w:space="0" w:color="auto"/>
          </w:divBdr>
        </w:div>
        <w:div w:id="1330252392">
          <w:marLeft w:val="0"/>
          <w:marRight w:val="0"/>
          <w:marTop w:val="0"/>
          <w:marBottom w:val="0"/>
          <w:divBdr>
            <w:top w:val="none" w:sz="0" w:space="0" w:color="auto"/>
            <w:left w:val="none" w:sz="0" w:space="0" w:color="auto"/>
            <w:bottom w:val="none" w:sz="0" w:space="0" w:color="auto"/>
            <w:right w:val="none" w:sz="0" w:space="0" w:color="auto"/>
          </w:divBdr>
        </w:div>
        <w:div w:id="909735346">
          <w:marLeft w:val="0"/>
          <w:marRight w:val="0"/>
          <w:marTop w:val="0"/>
          <w:marBottom w:val="0"/>
          <w:divBdr>
            <w:top w:val="none" w:sz="0" w:space="0" w:color="auto"/>
            <w:left w:val="none" w:sz="0" w:space="0" w:color="auto"/>
            <w:bottom w:val="none" w:sz="0" w:space="0" w:color="auto"/>
            <w:right w:val="none" w:sz="0" w:space="0" w:color="auto"/>
          </w:divBdr>
        </w:div>
        <w:div w:id="1577590848">
          <w:marLeft w:val="0"/>
          <w:marRight w:val="0"/>
          <w:marTop w:val="0"/>
          <w:marBottom w:val="0"/>
          <w:divBdr>
            <w:top w:val="none" w:sz="0" w:space="0" w:color="auto"/>
            <w:left w:val="none" w:sz="0" w:space="0" w:color="auto"/>
            <w:bottom w:val="none" w:sz="0" w:space="0" w:color="auto"/>
            <w:right w:val="none" w:sz="0" w:space="0" w:color="auto"/>
          </w:divBdr>
        </w:div>
        <w:div w:id="1132291529">
          <w:marLeft w:val="0"/>
          <w:marRight w:val="0"/>
          <w:marTop w:val="0"/>
          <w:marBottom w:val="0"/>
          <w:divBdr>
            <w:top w:val="none" w:sz="0" w:space="0" w:color="auto"/>
            <w:left w:val="none" w:sz="0" w:space="0" w:color="auto"/>
            <w:bottom w:val="none" w:sz="0" w:space="0" w:color="auto"/>
            <w:right w:val="none" w:sz="0" w:space="0" w:color="auto"/>
          </w:divBdr>
        </w:div>
        <w:div w:id="1749963052">
          <w:marLeft w:val="0"/>
          <w:marRight w:val="0"/>
          <w:marTop w:val="0"/>
          <w:marBottom w:val="0"/>
          <w:divBdr>
            <w:top w:val="none" w:sz="0" w:space="0" w:color="auto"/>
            <w:left w:val="none" w:sz="0" w:space="0" w:color="auto"/>
            <w:bottom w:val="none" w:sz="0" w:space="0" w:color="auto"/>
            <w:right w:val="none" w:sz="0" w:space="0" w:color="auto"/>
          </w:divBdr>
        </w:div>
        <w:div w:id="835263005">
          <w:marLeft w:val="0"/>
          <w:marRight w:val="0"/>
          <w:marTop w:val="0"/>
          <w:marBottom w:val="0"/>
          <w:divBdr>
            <w:top w:val="none" w:sz="0" w:space="0" w:color="auto"/>
            <w:left w:val="none" w:sz="0" w:space="0" w:color="auto"/>
            <w:bottom w:val="none" w:sz="0" w:space="0" w:color="auto"/>
            <w:right w:val="none" w:sz="0" w:space="0" w:color="auto"/>
          </w:divBdr>
        </w:div>
        <w:div w:id="1194883690">
          <w:marLeft w:val="0"/>
          <w:marRight w:val="0"/>
          <w:marTop w:val="0"/>
          <w:marBottom w:val="0"/>
          <w:divBdr>
            <w:top w:val="none" w:sz="0" w:space="0" w:color="auto"/>
            <w:left w:val="none" w:sz="0" w:space="0" w:color="auto"/>
            <w:bottom w:val="none" w:sz="0" w:space="0" w:color="auto"/>
            <w:right w:val="none" w:sz="0" w:space="0" w:color="auto"/>
          </w:divBdr>
        </w:div>
        <w:div w:id="1633946134">
          <w:marLeft w:val="0"/>
          <w:marRight w:val="0"/>
          <w:marTop w:val="0"/>
          <w:marBottom w:val="0"/>
          <w:divBdr>
            <w:top w:val="none" w:sz="0" w:space="0" w:color="auto"/>
            <w:left w:val="none" w:sz="0" w:space="0" w:color="auto"/>
            <w:bottom w:val="none" w:sz="0" w:space="0" w:color="auto"/>
            <w:right w:val="none" w:sz="0" w:space="0" w:color="auto"/>
          </w:divBdr>
        </w:div>
        <w:div w:id="89274510">
          <w:marLeft w:val="0"/>
          <w:marRight w:val="0"/>
          <w:marTop w:val="0"/>
          <w:marBottom w:val="0"/>
          <w:divBdr>
            <w:top w:val="none" w:sz="0" w:space="0" w:color="auto"/>
            <w:left w:val="none" w:sz="0" w:space="0" w:color="auto"/>
            <w:bottom w:val="none" w:sz="0" w:space="0" w:color="auto"/>
            <w:right w:val="none" w:sz="0" w:space="0" w:color="auto"/>
          </w:divBdr>
        </w:div>
        <w:div w:id="976836354">
          <w:marLeft w:val="0"/>
          <w:marRight w:val="0"/>
          <w:marTop w:val="0"/>
          <w:marBottom w:val="0"/>
          <w:divBdr>
            <w:top w:val="none" w:sz="0" w:space="0" w:color="auto"/>
            <w:left w:val="none" w:sz="0" w:space="0" w:color="auto"/>
            <w:bottom w:val="none" w:sz="0" w:space="0" w:color="auto"/>
            <w:right w:val="none" w:sz="0" w:space="0" w:color="auto"/>
          </w:divBdr>
        </w:div>
        <w:div w:id="392461038">
          <w:marLeft w:val="0"/>
          <w:marRight w:val="0"/>
          <w:marTop w:val="0"/>
          <w:marBottom w:val="0"/>
          <w:divBdr>
            <w:top w:val="none" w:sz="0" w:space="0" w:color="auto"/>
            <w:left w:val="none" w:sz="0" w:space="0" w:color="auto"/>
            <w:bottom w:val="none" w:sz="0" w:space="0" w:color="auto"/>
            <w:right w:val="none" w:sz="0" w:space="0" w:color="auto"/>
          </w:divBdr>
        </w:div>
        <w:div w:id="571937995">
          <w:marLeft w:val="0"/>
          <w:marRight w:val="0"/>
          <w:marTop w:val="0"/>
          <w:marBottom w:val="0"/>
          <w:divBdr>
            <w:top w:val="none" w:sz="0" w:space="0" w:color="auto"/>
            <w:left w:val="none" w:sz="0" w:space="0" w:color="auto"/>
            <w:bottom w:val="none" w:sz="0" w:space="0" w:color="auto"/>
            <w:right w:val="none" w:sz="0" w:space="0" w:color="auto"/>
          </w:divBdr>
        </w:div>
        <w:div w:id="901258689">
          <w:marLeft w:val="0"/>
          <w:marRight w:val="0"/>
          <w:marTop w:val="0"/>
          <w:marBottom w:val="0"/>
          <w:divBdr>
            <w:top w:val="none" w:sz="0" w:space="0" w:color="auto"/>
            <w:left w:val="none" w:sz="0" w:space="0" w:color="auto"/>
            <w:bottom w:val="none" w:sz="0" w:space="0" w:color="auto"/>
            <w:right w:val="none" w:sz="0" w:space="0" w:color="auto"/>
          </w:divBdr>
        </w:div>
        <w:div w:id="14036296">
          <w:marLeft w:val="0"/>
          <w:marRight w:val="0"/>
          <w:marTop w:val="0"/>
          <w:marBottom w:val="0"/>
          <w:divBdr>
            <w:top w:val="none" w:sz="0" w:space="0" w:color="auto"/>
            <w:left w:val="none" w:sz="0" w:space="0" w:color="auto"/>
            <w:bottom w:val="none" w:sz="0" w:space="0" w:color="auto"/>
            <w:right w:val="none" w:sz="0" w:space="0" w:color="auto"/>
          </w:divBdr>
        </w:div>
        <w:div w:id="896624683">
          <w:marLeft w:val="0"/>
          <w:marRight w:val="0"/>
          <w:marTop w:val="0"/>
          <w:marBottom w:val="0"/>
          <w:divBdr>
            <w:top w:val="none" w:sz="0" w:space="0" w:color="auto"/>
            <w:left w:val="none" w:sz="0" w:space="0" w:color="auto"/>
            <w:bottom w:val="none" w:sz="0" w:space="0" w:color="auto"/>
            <w:right w:val="none" w:sz="0" w:space="0" w:color="auto"/>
          </w:divBdr>
        </w:div>
        <w:div w:id="1812164679">
          <w:marLeft w:val="0"/>
          <w:marRight w:val="0"/>
          <w:marTop w:val="0"/>
          <w:marBottom w:val="0"/>
          <w:divBdr>
            <w:top w:val="none" w:sz="0" w:space="0" w:color="auto"/>
            <w:left w:val="none" w:sz="0" w:space="0" w:color="auto"/>
            <w:bottom w:val="none" w:sz="0" w:space="0" w:color="auto"/>
            <w:right w:val="none" w:sz="0" w:space="0" w:color="auto"/>
          </w:divBdr>
        </w:div>
        <w:div w:id="1783783">
          <w:marLeft w:val="0"/>
          <w:marRight w:val="0"/>
          <w:marTop w:val="0"/>
          <w:marBottom w:val="0"/>
          <w:divBdr>
            <w:top w:val="none" w:sz="0" w:space="0" w:color="auto"/>
            <w:left w:val="none" w:sz="0" w:space="0" w:color="auto"/>
            <w:bottom w:val="none" w:sz="0" w:space="0" w:color="auto"/>
            <w:right w:val="none" w:sz="0" w:space="0" w:color="auto"/>
          </w:divBdr>
        </w:div>
        <w:div w:id="661473313">
          <w:marLeft w:val="0"/>
          <w:marRight w:val="0"/>
          <w:marTop w:val="0"/>
          <w:marBottom w:val="0"/>
          <w:divBdr>
            <w:top w:val="none" w:sz="0" w:space="0" w:color="auto"/>
            <w:left w:val="none" w:sz="0" w:space="0" w:color="auto"/>
            <w:bottom w:val="none" w:sz="0" w:space="0" w:color="auto"/>
            <w:right w:val="none" w:sz="0" w:space="0" w:color="auto"/>
          </w:divBdr>
        </w:div>
        <w:div w:id="866527579">
          <w:marLeft w:val="0"/>
          <w:marRight w:val="0"/>
          <w:marTop w:val="0"/>
          <w:marBottom w:val="0"/>
          <w:divBdr>
            <w:top w:val="none" w:sz="0" w:space="0" w:color="auto"/>
            <w:left w:val="none" w:sz="0" w:space="0" w:color="auto"/>
            <w:bottom w:val="none" w:sz="0" w:space="0" w:color="auto"/>
            <w:right w:val="none" w:sz="0" w:space="0" w:color="auto"/>
          </w:divBdr>
        </w:div>
        <w:div w:id="709692299">
          <w:marLeft w:val="0"/>
          <w:marRight w:val="0"/>
          <w:marTop w:val="0"/>
          <w:marBottom w:val="0"/>
          <w:divBdr>
            <w:top w:val="none" w:sz="0" w:space="0" w:color="auto"/>
            <w:left w:val="none" w:sz="0" w:space="0" w:color="auto"/>
            <w:bottom w:val="none" w:sz="0" w:space="0" w:color="auto"/>
            <w:right w:val="none" w:sz="0" w:space="0" w:color="auto"/>
          </w:divBdr>
        </w:div>
        <w:div w:id="1878732895">
          <w:marLeft w:val="0"/>
          <w:marRight w:val="0"/>
          <w:marTop w:val="0"/>
          <w:marBottom w:val="0"/>
          <w:divBdr>
            <w:top w:val="none" w:sz="0" w:space="0" w:color="auto"/>
            <w:left w:val="none" w:sz="0" w:space="0" w:color="auto"/>
            <w:bottom w:val="none" w:sz="0" w:space="0" w:color="auto"/>
            <w:right w:val="none" w:sz="0" w:space="0" w:color="auto"/>
          </w:divBdr>
        </w:div>
        <w:div w:id="1121268187">
          <w:marLeft w:val="0"/>
          <w:marRight w:val="0"/>
          <w:marTop w:val="0"/>
          <w:marBottom w:val="0"/>
          <w:divBdr>
            <w:top w:val="none" w:sz="0" w:space="0" w:color="auto"/>
            <w:left w:val="none" w:sz="0" w:space="0" w:color="auto"/>
            <w:bottom w:val="none" w:sz="0" w:space="0" w:color="auto"/>
            <w:right w:val="none" w:sz="0" w:space="0" w:color="auto"/>
          </w:divBdr>
        </w:div>
        <w:div w:id="689454509">
          <w:marLeft w:val="0"/>
          <w:marRight w:val="0"/>
          <w:marTop w:val="0"/>
          <w:marBottom w:val="0"/>
          <w:divBdr>
            <w:top w:val="none" w:sz="0" w:space="0" w:color="auto"/>
            <w:left w:val="none" w:sz="0" w:space="0" w:color="auto"/>
            <w:bottom w:val="none" w:sz="0" w:space="0" w:color="auto"/>
            <w:right w:val="none" w:sz="0" w:space="0" w:color="auto"/>
          </w:divBdr>
        </w:div>
        <w:div w:id="955873794">
          <w:marLeft w:val="0"/>
          <w:marRight w:val="0"/>
          <w:marTop w:val="0"/>
          <w:marBottom w:val="0"/>
          <w:divBdr>
            <w:top w:val="none" w:sz="0" w:space="0" w:color="auto"/>
            <w:left w:val="none" w:sz="0" w:space="0" w:color="auto"/>
            <w:bottom w:val="none" w:sz="0" w:space="0" w:color="auto"/>
            <w:right w:val="none" w:sz="0" w:space="0" w:color="auto"/>
          </w:divBdr>
        </w:div>
        <w:div w:id="987705128">
          <w:marLeft w:val="0"/>
          <w:marRight w:val="0"/>
          <w:marTop w:val="0"/>
          <w:marBottom w:val="0"/>
          <w:divBdr>
            <w:top w:val="none" w:sz="0" w:space="0" w:color="auto"/>
            <w:left w:val="none" w:sz="0" w:space="0" w:color="auto"/>
            <w:bottom w:val="none" w:sz="0" w:space="0" w:color="auto"/>
            <w:right w:val="none" w:sz="0" w:space="0" w:color="auto"/>
          </w:divBdr>
        </w:div>
        <w:div w:id="455417413">
          <w:marLeft w:val="0"/>
          <w:marRight w:val="0"/>
          <w:marTop w:val="0"/>
          <w:marBottom w:val="0"/>
          <w:divBdr>
            <w:top w:val="none" w:sz="0" w:space="0" w:color="auto"/>
            <w:left w:val="none" w:sz="0" w:space="0" w:color="auto"/>
            <w:bottom w:val="none" w:sz="0" w:space="0" w:color="auto"/>
            <w:right w:val="none" w:sz="0" w:space="0" w:color="auto"/>
          </w:divBdr>
        </w:div>
        <w:div w:id="1475952202">
          <w:marLeft w:val="0"/>
          <w:marRight w:val="0"/>
          <w:marTop w:val="0"/>
          <w:marBottom w:val="0"/>
          <w:divBdr>
            <w:top w:val="none" w:sz="0" w:space="0" w:color="auto"/>
            <w:left w:val="none" w:sz="0" w:space="0" w:color="auto"/>
            <w:bottom w:val="none" w:sz="0" w:space="0" w:color="auto"/>
            <w:right w:val="none" w:sz="0" w:space="0" w:color="auto"/>
          </w:divBdr>
        </w:div>
        <w:div w:id="996373242">
          <w:marLeft w:val="0"/>
          <w:marRight w:val="0"/>
          <w:marTop w:val="0"/>
          <w:marBottom w:val="0"/>
          <w:divBdr>
            <w:top w:val="none" w:sz="0" w:space="0" w:color="auto"/>
            <w:left w:val="none" w:sz="0" w:space="0" w:color="auto"/>
            <w:bottom w:val="none" w:sz="0" w:space="0" w:color="auto"/>
            <w:right w:val="none" w:sz="0" w:space="0" w:color="auto"/>
          </w:divBdr>
        </w:div>
        <w:div w:id="480855757">
          <w:marLeft w:val="0"/>
          <w:marRight w:val="0"/>
          <w:marTop w:val="0"/>
          <w:marBottom w:val="0"/>
          <w:divBdr>
            <w:top w:val="none" w:sz="0" w:space="0" w:color="auto"/>
            <w:left w:val="none" w:sz="0" w:space="0" w:color="auto"/>
            <w:bottom w:val="none" w:sz="0" w:space="0" w:color="auto"/>
            <w:right w:val="none" w:sz="0" w:space="0" w:color="auto"/>
          </w:divBdr>
        </w:div>
        <w:div w:id="1252544871">
          <w:marLeft w:val="0"/>
          <w:marRight w:val="0"/>
          <w:marTop w:val="0"/>
          <w:marBottom w:val="0"/>
          <w:divBdr>
            <w:top w:val="none" w:sz="0" w:space="0" w:color="auto"/>
            <w:left w:val="none" w:sz="0" w:space="0" w:color="auto"/>
            <w:bottom w:val="none" w:sz="0" w:space="0" w:color="auto"/>
            <w:right w:val="none" w:sz="0" w:space="0" w:color="auto"/>
          </w:divBdr>
        </w:div>
        <w:div w:id="237642145">
          <w:marLeft w:val="0"/>
          <w:marRight w:val="0"/>
          <w:marTop w:val="0"/>
          <w:marBottom w:val="0"/>
          <w:divBdr>
            <w:top w:val="none" w:sz="0" w:space="0" w:color="auto"/>
            <w:left w:val="none" w:sz="0" w:space="0" w:color="auto"/>
            <w:bottom w:val="none" w:sz="0" w:space="0" w:color="auto"/>
            <w:right w:val="none" w:sz="0" w:space="0" w:color="auto"/>
          </w:divBdr>
        </w:div>
        <w:div w:id="804393522">
          <w:marLeft w:val="0"/>
          <w:marRight w:val="0"/>
          <w:marTop w:val="0"/>
          <w:marBottom w:val="0"/>
          <w:divBdr>
            <w:top w:val="none" w:sz="0" w:space="0" w:color="auto"/>
            <w:left w:val="none" w:sz="0" w:space="0" w:color="auto"/>
            <w:bottom w:val="none" w:sz="0" w:space="0" w:color="auto"/>
            <w:right w:val="none" w:sz="0" w:space="0" w:color="auto"/>
          </w:divBdr>
        </w:div>
        <w:div w:id="576289272">
          <w:marLeft w:val="0"/>
          <w:marRight w:val="0"/>
          <w:marTop w:val="0"/>
          <w:marBottom w:val="0"/>
          <w:divBdr>
            <w:top w:val="none" w:sz="0" w:space="0" w:color="auto"/>
            <w:left w:val="none" w:sz="0" w:space="0" w:color="auto"/>
            <w:bottom w:val="none" w:sz="0" w:space="0" w:color="auto"/>
            <w:right w:val="none" w:sz="0" w:space="0" w:color="auto"/>
          </w:divBdr>
        </w:div>
        <w:div w:id="1015958712">
          <w:marLeft w:val="0"/>
          <w:marRight w:val="0"/>
          <w:marTop w:val="0"/>
          <w:marBottom w:val="0"/>
          <w:divBdr>
            <w:top w:val="none" w:sz="0" w:space="0" w:color="auto"/>
            <w:left w:val="none" w:sz="0" w:space="0" w:color="auto"/>
            <w:bottom w:val="none" w:sz="0" w:space="0" w:color="auto"/>
            <w:right w:val="none" w:sz="0" w:space="0" w:color="auto"/>
          </w:divBdr>
        </w:div>
        <w:div w:id="1526671427">
          <w:marLeft w:val="0"/>
          <w:marRight w:val="0"/>
          <w:marTop w:val="0"/>
          <w:marBottom w:val="0"/>
          <w:divBdr>
            <w:top w:val="none" w:sz="0" w:space="0" w:color="auto"/>
            <w:left w:val="none" w:sz="0" w:space="0" w:color="auto"/>
            <w:bottom w:val="none" w:sz="0" w:space="0" w:color="auto"/>
            <w:right w:val="none" w:sz="0" w:space="0" w:color="auto"/>
          </w:divBdr>
        </w:div>
        <w:div w:id="880476883">
          <w:marLeft w:val="0"/>
          <w:marRight w:val="0"/>
          <w:marTop w:val="0"/>
          <w:marBottom w:val="0"/>
          <w:divBdr>
            <w:top w:val="none" w:sz="0" w:space="0" w:color="auto"/>
            <w:left w:val="none" w:sz="0" w:space="0" w:color="auto"/>
            <w:bottom w:val="none" w:sz="0" w:space="0" w:color="auto"/>
            <w:right w:val="none" w:sz="0" w:space="0" w:color="auto"/>
          </w:divBdr>
        </w:div>
        <w:div w:id="1527676794">
          <w:marLeft w:val="0"/>
          <w:marRight w:val="0"/>
          <w:marTop w:val="0"/>
          <w:marBottom w:val="0"/>
          <w:divBdr>
            <w:top w:val="none" w:sz="0" w:space="0" w:color="auto"/>
            <w:left w:val="none" w:sz="0" w:space="0" w:color="auto"/>
            <w:bottom w:val="none" w:sz="0" w:space="0" w:color="auto"/>
            <w:right w:val="none" w:sz="0" w:space="0" w:color="auto"/>
          </w:divBdr>
        </w:div>
        <w:div w:id="141387878">
          <w:marLeft w:val="0"/>
          <w:marRight w:val="0"/>
          <w:marTop w:val="0"/>
          <w:marBottom w:val="0"/>
          <w:divBdr>
            <w:top w:val="none" w:sz="0" w:space="0" w:color="auto"/>
            <w:left w:val="none" w:sz="0" w:space="0" w:color="auto"/>
            <w:bottom w:val="none" w:sz="0" w:space="0" w:color="auto"/>
            <w:right w:val="none" w:sz="0" w:space="0" w:color="auto"/>
          </w:divBdr>
        </w:div>
        <w:div w:id="1081610125">
          <w:marLeft w:val="0"/>
          <w:marRight w:val="0"/>
          <w:marTop w:val="0"/>
          <w:marBottom w:val="0"/>
          <w:divBdr>
            <w:top w:val="none" w:sz="0" w:space="0" w:color="auto"/>
            <w:left w:val="none" w:sz="0" w:space="0" w:color="auto"/>
            <w:bottom w:val="none" w:sz="0" w:space="0" w:color="auto"/>
            <w:right w:val="none" w:sz="0" w:space="0" w:color="auto"/>
          </w:divBdr>
        </w:div>
        <w:div w:id="834300970">
          <w:marLeft w:val="0"/>
          <w:marRight w:val="0"/>
          <w:marTop w:val="0"/>
          <w:marBottom w:val="0"/>
          <w:divBdr>
            <w:top w:val="none" w:sz="0" w:space="0" w:color="auto"/>
            <w:left w:val="none" w:sz="0" w:space="0" w:color="auto"/>
            <w:bottom w:val="none" w:sz="0" w:space="0" w:color="auto"/>
            <w:right w:val="none" w:sz="0" w:space="0" w:color="auto"/>
          </w:divBdr>
        </w:div>
        <w:div w:id="845051446">
          <w:marLeft w:val="0"/>
          <w:marRight w:val="0"/>
          <w:marTop w:val="0"/>
          <w:marBottom w:val="0"/>
          <w:divBdr>
            <w:top w:val="none" w:sz="0" w:space="0" w:color="auto"/>
            <w:left w:val="none" w:sz="0" w:space="0" w:color="auto"/>
            <w:bottom w:val="none" w:sz="0" w:space="0" w:color="auto"/>
            <w:right w:val="none" w:sz="0" w:space="0" w:color="auto"/>
          </w:divBdr>
        </w:div>
        <w:div w:id="251623475">
          <w:marLeft w:val="0"/>
          <w:marRight w:val="0"/>
          <w:marTop w:val="0"/>
          <w:marBottom w:val="0"/>
          <w:divBdr>
            <w:top w:val="none" w:sz="0" w:space="0" w:color="auto"/>
            <w:left w:val="none" w:sz="0" w:space="0" w:color="auto"/>
            <w:bottom w:val="none" w:sz="0" w:space="0" w:color="auto"/>
            <w:right w:val="none" w:sz="0" w:space="0" w:color="auto"/>
          </w:divBdr>
        </w:div>
        <w:div w:id="1611888725">
          <w:marLeft w:val="0"/>
          <w:marRight w:val="0"/>
          <w:marTop w:val="0"/>
          <w:marBottom w:val="0"/>
          <w:divBdr>
            <w:top w:val="none" w:sz="0" w:space="0" w:color="auto"/>
            <w:left w:val="none" w:sz="0" w:space="0" w:color="auto"/>
            <w:bottom w:val="none" w:sz="0" w:space="0" w:color="auto"/>
            <w:right w:val="none" w:sz="0" w:space="0" w:color="auto"/>
          </w:divBdr>
        </w:div>
        <w:div w:id="1917665623">
          <w:marLeft w:val="0"/>
          <w:marRight w:val="0"/>
          <w:marTop w:val="0"/>
          <w:marBottom w:val="0"/>
          <w:divBdr>
            <w:top w:val="none" w:sz="0" w:space="0" w:color="auto"/>
            <w:left w:val="none" w:sz="0" w:space="0" w:color="auto"/>
            <w:bottom w:val="none" w:sz="0" w:space="0" w:color="auto"/>
            <w:right w:val="none" w:sz="0" w:space="0" w:color="auto"/>
          </w:divBdr>
        </w:div>
        <w:div w:id="1291667848">
          <w:marLeft w:val="0"/>
          <w:marRight w:val="0"/>
          <w:marTop w:val="0"/>
          <w:marBottom w:val="0"/>
          <w:divBdr>
            <w:top w:val="none" w:sz="0" w:space="0" w:color="auto"/>
            <w:left w:val="none" w:sz="0" w:space="0" w:color="auto"/>
            <w:bottom w:val="none" w:sz="0" w:space="0" w:color="auto"/>
            <w:right w:val="none" w:sz="0" w:space="0" w:color="auto"/>
          </w:divBdr>
        </w:div>
        <w:div w:id="1962806562">
          <w:marLeft w:val="0"/>
          <w:marRight w:val="0"/>
          <w:marTop w:val="0"/>
          <w:marBottom w:val="0"/>
          <w:divBdr>
            <w:top w:val="none" w:sz="0" w:space="0" w:color="auto"/>
            <w:left w:val="none" w:sz="0" w:space="0" w:color="auto"/>
            <w:bottom w:val="none" w:sz="0" w:space="0" w:color="auto"/>
            <w:right w:val="none" w:sz="0" w:space="0" w:color="auto"/>
          </w:divBdr>
        </w:div>
        <w:div w:id="1325160100">
          <w:marLeft w:val="0"/>
          <w:marRight w:val="0"/>
          <w:marTop w:val="0"/>
          <w:marBottom w:val="0"/>
          <w:divBdr>
            <w:top w:val="none" w:sz="0" w:space="0" w:color="auto"/>
            <w:left w:val="none" w:sz="0" w:space="0" w:color="auto"/>
            <w:bottom w:val="none" w:sz="0" w:space="0" w:color="auto"/>
            <w:right w:val="none" w:sz="0" w:space="0" w:color="auto"/>
          </w:divBdr>
        </w:div>
        <w:div w:id="1855880138">
          <w:marLeft w:val="0"/>
          <w:marRight w:val="0"/>
          <w:marTop w:val="0"/>
          <w:marBottom w:val="0"/>
          <w:divBdr>
            <w:top w:val="none" w:sz="0" w:space="0" w:color="auto"/>
            <w:left w:val="none" w:sz="0" w:space="0" w:color="auto"/>
            <w:bottom w:val="none" w:sz="0" w:space="0" w:color="auto"/>
            <w:right w:val="none" w:sz="0" w:space="0" w:color="auto"/>
          </w:divBdr>
        </w:div>
        <w:div w:id="626669228">
          <w:marLeft w:val="0"/>
          <w:marRight w:val="0"/>
          <w:marTop w:val="0"/>
          <w:marBottom w:val="0"/>
          <w:divBdr>
            <w:top w:val="none" w:sz="0" w:space="0" w:color="auto"/>
            <w:left w:val="none" w:sz="0" w:space="0" w:color="auto"/>
            <w:bottom w:val="none" w:sz="0" w:space="0" w:color="auto"/>
            <w:right w:val="none" w:sz="0" w:space="0" w:color="auto"/>
          </w:divBdr>
        </w:div>
        <w:div w:id="2131393375">
          <w:marLeft w:val="0"/>
          <w:marRight w:val="0"/>
          <w:marTop w:val="0"/>
          <w:marBottom w:val="0"/>
          <w:divBdr>
            <w:top w:val="none" w:sz="0" w:space="0" w:color="auto"/>
            <w:left w:val="none" w:sz="0" w:space="0" w:color="auto"/>
            <w:bottom w:val="none" w:sz="0" w:space="0" w:color="auto"/>
            <w:right w:val="none" w:sz="0" w:space="0" w:color="auto"/>
          </w:divBdr>
        </w:div>
        <w:div w:id="215553354">
          <w:marLeft w:val="0"/>
          <w:marRight w:val="0"/>
          <w:marTop w:val="0"/>
          <w:marBottom w:val="0"/>
          <w:divBdr>
            <w:top w:val="none" w:sz="0" w:space="0" w:color="auto"/>
            <w:left w:val="none" w:sz="0" w:space="0" w:color="auto"/>
            <w:bottom w:val="none" w:sz="0" w:space="0" w:color="auto"/>
            <w:right w:val="none" w:sz="0" w:space="0" w:color="auto"/>
          </w:divBdr>
        </w:div>
        <w:div w:id="1451625852">
          <w:marLeft w:val="0"/>
          <w:marRight w:val="0"/>
          <w:marTop w:val="0"/>
          <w:marBottom w:val="0"/>
          <w:divBdr>
            <w:top w:val="none" w:sz="0" w:space="0" w:color="auto"/>
            <w:left w:val="none" w:sz="0" w:space="0" w:color="auto"/>
            <w:bottom w:val="none" w:sz="0" w:space="0" w:color="auto"/>
            <w:right w:val="none" w:sz="0" w:space="0" w:color="auto"/>
          </w:divBdr>
        </w:div>
        <w:div w:id="1679233098">
          <w:marLeft w:val="0"/>
          <w:marRight w:val="0"/>
          <w:marTop w:val="0"/>
          <w:marBottom w:val="0"/>
          <w:divBdr>
            <w:top w:val="none" w:sz="0" w:space="0" w:color="auto"/>
            <w:left w:val="none" w:sz="0" w:space="0" w:color="auto"/>
            <w:bottom w:val="none" w:sz="0" w:space="0" w:color="auto"/>
            <w:right w:val="none" w:sz="0" w:space="0" w:color="auto"/>
          </w:divBdr>
        </w:div>
        <w:div w:id="2086294137">
          <w:marLeft w:val="0"/>
          <w:marRight w:val="0"/>
          <w:marTop w:val="0"/>
          <w:marBottom w:val="0"/>
          <w:divBdr>
            <w:top w:val="none" w:sz="0" w:space="0" w:color="auto"/>
            <w:left w:val="none" w:sz="0" w:space="0" w:color="auto"/>
            <w:bottom w:val="none" w:sz="0" w:space="0" w:color="auto"/>
            <w:right w:val="none" w:sz="0" w:space="0" w:color="auto"/>
          </w:divBdr>
        </w:div>
        <w:div w:id="331832154">
          <w:marLeft w:val="0"/>
          <w:marRight w:val="0"/>
          <w:marTop w:val="0"/>
          <w:marBottom w:val="0"/>
          <w:divBdr>
            <w:top w:val="none" w:sz="0" w:space="0" w:color="auto"/>
            <w:left w:val="none" w:sz="0" w:space="0" w:color="auto"/>
            <w:bottom w:val="none" w:sz="0" w:space="0" w:color="auto"/>
            <w:right w:val="none" w:sz="0" w:space="0" w:color="auto"/>
          </w:divBdr>
        </w:div>
        <w:div w:id="662200107">
          <w:marLeft w:val="0"/>
          <w:marRight w:val="0"/>
          <w:marTop w:val="0"/>
          <w:marBottom w:val="0"/>
          <w:divBdr>
            <w:top w:val="none" w:sz="0" w:space="0" w:color="auto"/>
            <w:left w:val="none" w:sz="0" w:space="0" w:color="auto"/>
            <w:bottom w:val="none" w:sz="0" w:space="0" w:color="auto"/>
            <w:right w:val="none" w:sz="0" w:space="0" w:color="auto"/>
          </w:divBdr>
        </w:div>
        <w:div w:id="729766818">
          <w:marLeft w:val="0"/>
          <w:marRight w:val="0"/>
          <w:marTop w:val="0"/>
          <w:marBottom w:val="0"/>
          <w:divBdr>
            <w:top w:val="none" w:sz="0" w:space="0" w:color="auto"/>
            <w:left w:val="none" w:sz="0" w:space="0" w:color="auto"/>
            <w:bottom w:val="none" w:sz="0" w:space="0" w:color="auto"/>
            <w:right w:val="none" w:sz="0" w:space="0" w:color="auto"/>
          </w:divBdr>
        </w:div>
        <w:div w:id="199362338">
          <w:marLeft w:val="0"/>
          <w:marRight w:val="0"/>
          <w:marTop w:val="0"/>
          <w:marBottom w:val="0"/>
          <w:divBdr>
            <w:top w:val="none" w:sz="0" w:space="0" w:color="auto"/>
            <w:left w:val="none" w:sz="0" w:space="0" w:color="auto"/>
            <w:bottom w:val="none" w:sz="0" w:space="0" w:color="auto"/>
            <w:right w:val="none" w:sz="0" w:space="0" w:color="auto"/>
          </w:divBdr>
        </w:div>
        <w:div w:id="879125687">
          <w:marLeft w:val="0"/>
          <w:marRight w:val="0"/>
          <w:marTop w:val="0"/>
          <w:marBottom w:val="0"/>
          <w:divBdr>
            <w:top w:val="none" w:sz="0" w:space="0" w:color="auto"/>
            <w:left w:val="none" w:sz="0" w:space="0" w:color="auto"/>
            <w:bottom w:val="none" w:sz="0" w:space="0" w:color="auto"/>
            <w:right w:val="none" w:sz="0" w:space="0" w:color="auto"/>
          </w:divBdr>
        </w:div>
        <w:div w:id="1921518932">
          <w:marLeft w:val="0"/>
          <w:marRight w:val="0"/>
          <w:marTop w:val="0"/>
          <w:marBottom w:val="0"/>
          <w:divBdr>
            <w:top w:val="none" w:sz="0" w:space="0" w:color="auto"/>
            <w:left w:val="none" w:sz="0" w:space="0" w:color="auto"/>
            <w:bottom w:val="none" w:sz="0" w:space="0" w:color="auto"/>
            <w:right w:val="none" w:sz="0" w:space="0" w:color="auto"/>
          </w:divBdr>
        </w:div>
        <w:div w:id="1757944956">
          <w:marLeft w:val="0"/>
          <w:marRight w:val="0"/>
          <w:marTop w:val="0"/>
          <w:marBottom w:val="0"/>
          <w:divBdr>
            <w:top w:val="none" w:sz="0" w:space="0" w:color="auto"/>
            <w:left w:val="none" w:sz="0" w:space="0" w:color="auto"/>
            <w:bottom w:val="none" w:sz="0" w:space="0" w:color="auto"/>
            <w:right w:val="none" w:sz="0" w:space="0" w:color="auto"/>
          </w:divBdr>
        </w:div>
        <w:div w:id="1531146643">
          <w:marLeft w:val="0"/>
          <w:marRight w:val="0"/>
          <w:marTop w:val="0"/>
          <w:marBottom w:val="0"/>
          <w:divBdr>
            <w:top w:val="none" w:sz="0" w:space="0" w:color="auto"/>
            <w:left w:val="none" w:sz="0" w:space="0" w:color="auto"/>
            <w:bottom w:val="none" w:sz="0" w:space="0" w:color="auto"/>
            <w:right w:val="none" w:sz="0" w:space="0" w:color="auto"/>
          </w:divBdr>
        </w:div>
        <w:div w:id="1100569497">
          <w:marLeft w:val="0"/>
          <w:marRight w:val="0"/>
          <w:marTop w:val="0"/>
          <w:marBottom w:val="0"/>
          <w:divBdr>
            <w:top w:val="none" w:sz="0" w:space="0" w:color="auto"/>
            <w:left w:val="none" w:sz="0" w:space="0" w:color="auto"/>
            <w:bottom w:val="none" w:sz="0" w:space="0" w:color="auto"/>
            <w:right w:val="none" w:sz="0" w:space="0" w:color="auto"/>
          </w:divBdr>
        </w:div>
        <w:div w:id="355930344">
          <w:marLeft w:val="0"/>
          <w:marRight w:val="0"/>
          <w:marTop w:val="0"/>
          <w:marBottom w:val="0"/>
          <w:divBdr>
            <w:top w:val="none" w:sz="0" w:space="0" w:color="auto"/>
            <w:left w:val="none" w:sz="0" w:space="0" w:color="auto"/>
            <w:bottom w:val="none" w:sz="0" w:space="0" w:color="auto"/>
            <w:right w:val="none" w:sz="0" w:space="0" w:color="auto"/>
          </w:divBdr>
        </w:div>
        <w:div w:id="858280191">
          <w:marLeft w:val="0"/>
          <w:marRight w:val="0"/>
          <w:marTop w:val="0"/>
          <w:marBottom w:val="0"/>
          <w:divBdr>
            <w:top w:val="none" w:sz="0" w:space="0" w:color="auto"/>
            <w:left w:val="none" w:sz="0" w:space="0" w:color="auto"/>
            <w:bottom w:val="none" w:sz="0" w:space="0" w:color="auto"/>
            <w:right w:val="none" w:sz="0" w:space="0" w:color="auto"/>
          </w:divBdr>
        </w:div>
        <w:div w:id="1999383993">
          <w:marLeft w:val="0"/>
          <w:marRight w:val="0"/>
          <w:marTop w:val="0"/>
          <w:marBottom w:val="0"/>
          <w:divBdr>
            <w:top w:val="none" w:sz="0" w:space="0" w:color="auto"/>
            <w:left w:val="none" w:sz="0" w:space="0" w:color="auto"/>
            <w:bottom w:val="none" w:sz="0" w:space="0" w:color="auto"/>
            <w:right w:val="none" w:sz="0" w:space="0" w:color="auto"/>
          </w:divBdr>
        </w:div>
        <w:div w:id="372077846">
          <w:marLeft w:val="0"/>
          <w:marRight w:val="0"/>
          <w:marTop w:val="0"/>
          <w:marBottom w:val="0"/>
          <w:divBdr>
            <w:top w:val="none" w:sz="0" w:space="0" w:color="auto"/>
            <w:left w:val="none" w:sz="0" w:space="0" w:color="auto"/>
            <w:bottom w:val="none" w:sz="0" w:space="0" w:color="auto"/>
            <w:right w:val="none" w:sz="0" w:space="0" w:color="auto"/>
          </w:divBdr>
        </w:div>
        <w:div w:id="2024472643">
          <w:marLeft w:val="0"/>
          <w:marRight w:val="0"/>
          <w:marTop w:val="0"/>
          <w:marBottom w:val="0"/>
          <w:divBdr>
            <w:top w:val="none" w:sz="0" w:space="0" w:color="auto"/>
            <w:left w:val="none" w:sz="0" w:space="0" w:color="auto"/>
            <w:bottom w:val="none" w:sz="0" w:space="0" w:color="auto"/>
            <w:right w:val="none" w:sz="0" w:space="0" w:color="auto"/>
          </w:divBdr>
        </w:div>
        <w:div w:id="465465799">
          <w:marLeft w:val="0"/>
          <w:marRight w:val="0"/>
          <w:marTop w:val="0"/>
          <w:marBottom w:val="0"/>
          <w:divBdr>
            <w:top w:val="none" w:sz="0" w:space="0" w:color="auto"/>
            <w:left w:val="none" w:sz="0" w:space="0" w:color="auto"/>
            <w:bottom w:val="none" w:sz="0" w:space="0" w:color="auto"/>
            <w:right w:val="none" w:sz="0" w:space="0" w:color="auto"/>
          </w:divBdr>
        </w:div>
        <w:div w:id="7949127">
          <w:marLeft w:val="0"/>
          <w:marRight w:val="0"/>
          <w:marTop w:val="0"/>
          <w:marBottom w:val="0"/>
          <w:divBdr>
            <w:top w:val="none" w:sz="0" w:space="0" w:color="auto"/>
            <w:left w:val="none" w:sz="0" w:space="0" w:color="auto"/>
            <w:bottom w:val="none" w:sz="0" w:space="0" w:color="auto"/>
            <w:right w:val="none" w:sz="0" w:space="0" w:color="auto"/>
          </w:divBdr>
        </w:div>
        <w:div w:id="1876041038">
          <w:marLeft w:val="0"/>
          <w:marRight w:val="0"/>
          <w:marTop w:val="0"/>
          <w:marBottom w:val="0"/>
          <w:divBdr>
            <w:top w:val="none" w:sz="0" w:space="0" w:color="auto"/>
            <w:left w:val="none" w:sz="0" w:space="0" w:color="auto"/>
            <w:bottom w:val="none" w:sz="0" w:space="0" w:color="auto"/>
            <w:right w:val="none" w:sz="0" w:space="0" w:color="auto"/>
          </w:divBdr>
        </w:div>
        <w:div w:id="1018657966">
          <w:marLeft w:val="0"/>
          <w:marRight w:val="0"/>
          <w:marTop w:val="0"/>
          <w:marBottom w:val="0"/>
          <w:divBdr>
            <w:top w:val="none" w:sz="0" w:space="0" w:color="auto"/>
            <w:left w:val="none" w:sz="0" w:space="0" w:color="auto"/>
            <w:bottom w:val="none" w:sz="0" w:space="0" w:color="auto"/>
            <w:right w:val="none" w:sz="0" w:space="0" w:color="auto"/>
          </w:divBdr>
        </w:div>
        <w:div w:id="1166093058">
          <w:marLeft w:val="0"/>
          <w:marRight w:val="0"/>
          <w:marTop w:val="0"/>
          <w:marBottom w:val="0"/>
          <w:divBdr>
            <w:top w:val="none" w:sz="0" w:space="0" w:color="auto"/>
            <w:left w:val="none" w:sz="0" w:space="0" w:color="auto"/>
            <w:bottom w:val="none" w:sz="0" w:space="0" w:color="auto"/>
            <w:right w:val="none" w:sz="0" w:space="0" w:color="auto"/>
          </w:divBdr>
        </w:div>
        <w:div w:id="148982726">
          <w:marLeft w:val="0"/>
          <w:marRight w:val="0"/>
          <w:marTop w:val="0"/>
          <w:marBottom w:val="0"/>
          <w:divBdr>
            <w:top w:val="none" w:sz="0" w:space="0" w:color="auto"/>
            <w:left w:val="none" w:sz="0" w:space="0" w:color="auto"/>
            <w:bottom w:val="none" w:sz="0" w:space="0" w:color="auto"/>
            <w:right w:val="none" w:sz="0" w:space="0" w:color="auto"/>
          </w:divBdr>
        </w:div>
        <w:div w:id="189268186">
          <w:marLeft w:val="0"/>
          <w:marRight w:val="0"/>
          <w:marTop w:val="0"/>
          <w:marBottom w:val="0"/>
          <w:divBdr>
            <w:top w:val="none" w:sz="0" w:space="0" w:color="auto"/>
            <w:left w:val="none" w:sz="0" w:space="0" w:color="auto"/>
            <w:bottom w:val="none" w:sz="0" w:space="0" w:color="auto"/>
            <w:right w:val="none" w:sz="0" w:space="0" w:color="auto"/>
          </w:divBdr>
        </w:div>
        <w:div w:id="1032729384">
          <w:marLeft w:val="0"/>
          <w:marRight w:val="0"/>
          <w:marTop w:val="0"/>
          <w:marBottom w:val="0"/>
          <w:divBdr>
            <w:top w:val="none" w:sz="0" w:space="0" w:color="auto"/>
            <w:left w:val="none" w:sz="0" w:space="0" w:color="auto"/>
            <w:bottom w:val="none" w:sz="0" w:space="0" w:color="auto"/>
            <w:right w:val="none" w:sz="0" w:space="0" w:color="auto"/>
          </w:divBdr>
        </w:div>
        <w:div w:id="256645525">
          <w:marLeft w:val="0"/>
          <w:marRight w:val="0"/>
          <w:marTop w:val="0"/>
          <w:marBottom w:val="0"/>
          <w:divBdr>
            <w:top w:val="none" w:sz="0" w:space="0" w:color="auto"/>
            <w:left w:val="none" w:sz="0" w:space="0" w:color="auto"/>
            <w:bottom w:val="none" w:sz="0" w:space="0" w:color="auto"/>
            <w:right w:val="none" w:sz="0" w:space="0" w:color="auto"/>
          </w:divBdr>
        </w:div>
        <w:div w:id="1796681064">
          <w:marLeft w:val="0"/>
          <w:marRight w:val="0"/>
          <w:marTop w:val="0"/>
          <w:marBottom w:val="0"/>
          <w:divBdr>
            <w:top w:val="none" w:sz="0" w:space="0" w:color="auto"/>
            <w:left w:val="none" w:sz="0" w:space="0" w:color="auto"/>
            <w:bottom w:val="none" w:sz="0" w:space="0" w:color="auto"/>
            <w:right w:val="none" w:sz="0" w:space="0" w:color="auto"/>
          </w:divBdr>
        </w:div>
        <w:div w:id="1994750785">
          <w:marLeft w:val="0"/>
          <w:marRight w:val="0"/>
          <w:marTop w:val="0"/>
          <w:marBottom w:val="0"/>
          <w:divBdr>
            <w:top w:val="none" w:sz="0" w:space="0" w:color="auto"/>
            <w:left w:val="none" w:sz="0" w:space="0" w:color="auto"/>
            <w:bottom w:val="none" w:sz="0" w:space="0" w:color="auto"/>
            <w:right w:val="none" w:sz="0" w:space="0" w:color="auto"/>
          </w:divBdr>
        </w:div>
        <w:div w:id="471602739">
          <w:marLeft w:val="0"/>
          <w:marRight w:val="0"/>
          <w:marTop w:val="0"/>
          <w:marBottom w:val="0"/>
          <w:divBdr>
            <w:top w:val="none" w:sz="0" w:space="0" w:color="auto"/>
            <w:left w:val="none" w:sz="0" w:space="0" w:color="auto"/>
            <w:bottom w:val="none" w:sz="0" w:space="0" w:color="auto"/>
            <w:right w:val="none" w:sz="0" w:space="0" w:color="auto"/>
          </w:divBdr>
        </w:div>
        <w:div w:id="679160283">
          <w:marLeft w:val="0"/>
          <w:marRight w:val="0"/>
          <w:marTop w:val="0"/>
          <w:marBottom w:val="0"/>
          <w:divBdr>
            <w:top w:val="none" w:sz="0" w:space="0" w:color="auto"/>
            <w:left w:val="none" w:sz="0" w:space="0" w:color="auto"/>
            <w:bottom w:val="none" w:sz="0" w:space="0" w:color="auto"/>
            <w:right w:val="none" w:sz="0" w:space="0" w:color="auto"/>
          </w:divBdr>
        </w:div>
        <w:div w:id="1210416925">
          <w:marLeft w:val="0"/>
          <w:marRight w:val="0"/>
          <w:marTop w:val="0"/>
          <w:marBottom w:val="0"/>
          <w:divBdr>
            <w:top w:val="none" w:sz="0" w:space="0" w:color="auto"/>
            <w:left w:val="none" w:sz="0" w:space="0" w:color="auto"/>
            <w:bottom w:val="none" w:sz="0" w:space="0" w:color="auto"/>
            <w:right w:val="none" w:sz="0" w:space="0" w:color="auto"/>
          </w:divBdr>
        </w:div>
        <w:div w:id="627972730">
          <w:marLeft w:val="0"/>
          <w:marRight w:val="0"/>
          <w:marTop w:val="0"/>
          <w:marBottom w:val="0"/>
          <w:divBdr>
            <w:top w:val="none" w:sz="0" w:space="0" w:color="auto"/>
            <w:left w:val="none" w:sz="0" w:space="0" w:color="auto"/>
            <w:bottom w:val="none" w:sz="0" w:space="0" w:color="auto"/>
            <w:right w:val="none" w:sz="0" w:space="0" w:color="auto"/>
          </w:divBdr>
        </w:div>
        <w:div w:id="1191260667">
          <w:marLeft w:val="0"/>
          <w:marRight w:val="0"/>
          <w:marTop w:val="0"/>
          <w:marBottom w:val="0"/>
          <w:divBdr>
            <w:top w:val="none" w:sz="0" w:space="0" w:color="auto"/>
            <w:left w:val="none" w:sz="0" w:space="0" w:color="auto"/>
            <w:bottom w:val="none" w:sz="0" w:space="0" w:color="auto"/>
            <w:right w:val="none" w:sz="0" w:space="0" w:color="auto"/>
          </w:divBdr>
        </w:div>
        <w:div w:id="254170060">
          <w:marLeft w:val="0"/>
          <w:marRight w:val="0"/>
          <w:marTop w:val="0"/>
          <w:marBottom w:val="0"/>
          <w:divBdr>
            <w:top w:val="none" w:sz="0" w:space="0" w:color="auto"/>
            <w:left w:val="none" w:sz="0" w:space="0" w:color="auto"/>
            <w:bottom w:val="none" w:sz="0" w:space="0" w:color="auto"/>
            <w:right w:val="none" w:sz="0" w:space="0" w:color="auto"/>
          </w:divBdr>
        </w:div>
        <w:div w:id="1421295753">
          <w:marLeft w:val="0"/>
          <w:marRight w:val="0"/>
          <w:marTop w:val="0"/>
          <w:marBottom w:val="0"/>
          <w:divBdr>
            <w:top w:val="none" w:sz="0" w:space="0" w:color="auto"/>
            <w:left w:val="none" w:sz="0" w:space="0" w:color="auto"/>
            <w:bottom w:val="none" w:sz="0" w:space="0" w:color="auto"/>
            <w:right w:val="none" w:sz="0" w:space="0" w:color="auto"/>
          </w:divBdr>
        </w:div>
        <w:div w:id="1504658981">
          <w:marLeft w:val="0"/>
          <w:marRight w:val="0"/>
          <w:marTop w:val="0"/>
          <w:marBottom w:val="0"/>
          <w:divBdr>
            <w:top w:val="none" w:sz="0" w:space="0" w:color="auto"/>
            <w:left w:val="none" w:sz="0" w:space="0" w:color="auto"/>
            <w:bottom w:val="none" w:sz="0" w:space="0" w:color="auto"/>
            <w:right w:val="none" w:sz="0" w:space="0" w:color="auto"/>
          </w:divBdr>
        </w:div>
        <w:div w:id="220100479">
          <w:marLeft w:val="0"/>
          <w:marRight w:val="0"/>
          <w:marTop w:val="0"/>
          <w:marBottom w:val="0"/>
          <w:divBdr>
            <w:top w:val="none" w:sz="0" w:space="0" w:color="auto"/>
            <w:left w:val="none" w:sz="0" w:space="0" w:color="auto"/>
            <w:bottom w:val="none" w:sz="0" w:space="0" w:color="auto"/>
            <w:right w:val="none" w:sz="0" w:space="0" w:color="auto"/>
          </w:divBdr>
        </w:div>
        <w:div w:id="2077430672">
          <w:marLeft w:val="0"/>
          <w:marRight w:val="0"/>
          <w:marTop w:val="0"/>
          <w:marBottom w:val="0"/>
          <w:divBdr>
            <w:top w:val="none" w:sz="0" w:space="0" w:color="auto"/>
            <w:left w:val="none" w:sz="0" w:space="0" w:color="auto"/>
            <w:bottom w:val="none" w:sz="0" w:space="0" w:color="auto"/>
            <w:right w:val="none" w:sz="0" w:space="0" w:color="auto"/>
          </w:divBdr>
        </w:div>
        <w:div w:id="10382769">
          <w:marLeft w:val="0"/>
          <w:marRight w:val="0"/>
          <w:marTop w:val="0"/>
          <w:marBottom w:val="0"/>
          <w:divBdr>
            <w:top w:val="none" w:sz="0" w:space="0" w:color="auto"/>
            <w:left w:val="none" w:sz="0" w:space="0" w:color="auto"/>
            <w:bottom w:val="none" w:sz="0" w:space="0" w:color="auto"/>
            <w:right w:val="none" w:sz="0" w:space="0" w:color="auto"/>
          </w:divBdr>
        </w:div>
        <w:div w:id="1013189120">
          <w:marLeft w:val="0"/>
          <w:marRight w:val="0"/>
          <w:marTop w:val="0"/>
          <w:marBottom w:val="0"/>
          <w:divBdr>
            <w:top w:val="none" w:sz="0" w:space="0" w:color="auto"/>
            <w:left w:val="none" w:sz="0" w:space="0" w:color="auto"/>
            <w:bottom w:val="none" w:sz="0" w:space="0" w:color="auto"/>
            <w:right w:val="none" w:sz="0" w:space="0" w:color="auto"/>
          </w:divBdr>
        </w:div>
        <w:div w:id="510143724">
          <w:marLeft w:val="0"/>
          <w:marRight w:val="0"/>
          <w:marTop w:val="0"/>
          <w:marBottom w:val="0"/>
          <w:divBdr>
            <w:top w:val="none" w:sz="0" w:space="0" w:color="auto"/>
            <w:left w:val="none" w:sz="0" w:space="0" w:color="auto"/>
            <w:bottom w:val="none" w:sz="0" w:space="0" w:color="auto"/>
            <w:right w:val="none" w:sz="0" w:space="0" w:color="auto"/>
          </w:divBdr>
        </w:div>
        <w:div w:id="2073380503">
          <w:marLeft w:val="0"/>
          <w:marRight w:val="0"/>
          <w:marTop w:val="0"/>
          <w:marBottom w:val="0"/>
          <w:divBdr>
            <w:top w:val="none" w:sz="0" w:space="0" w:color="auto"/>
            <w:left w:val="none" w:sz="0" w:space="0" w:color="auto"/>
            <w:bottom w:val="none" w:sz="0" w:space="0" w:color="auto"/>
            <w:right w:val="none" w:sz="0" w:space="0" w:color="auto"/>
          </w:divBdr>
        </w:div>
        <w:div w:id="984823594">
          <w:marLeft w:val="0"/>
          <w:marRight w:val="0"/>
          <w:marTop w:val="0"/>
          <w:marBottom w:val="0"/>
          <w:divBdr>
            <w:top w:val="none" w:sz="0" w:space="0" w:color="auto"/>
            <w:left w:val="none" w:sz="0" w:space="0" w:color="auto"/>
            <w:bottom w:val="none" w:sz="0" w:space="0" w:color="auto"/>
            <w:right w:val="none" w:sz="0" w:space="0" w:color="auto"/>
          </w:divBdr>
        </w:div>
        <w:div w:id="1362633985">
          <w:marLeft w:val="0"/>
          <w:marRight w:val="0"/>
          <w:marTop w:val="0"/>
          <w:marBottom w:val="0"/>
          <w:divBdr>
            <w:top w:val="none" w:sz="0" w:space="0" w:color="auto"/>
            <w:left w:val="none" w:sz="0" w:space="0" w:color="auto"/>
            <w:bottom w:val="none" w:sz="0" w:space="0" w:color="auto"/>
            <w:right w:val="none" w:sz="0" w:space="0" w:color="auto"/>
          </w:divBdr>
        </w:div>
        <w:div w:id="646710872">
          <w:marLeft w:val="0"/>
          <w:marRight w:val="0"/>
          <w:marTop w:val="0"/>
          <w:marBottom w:val="0"/>
          <w:divBdr>
            <w:top w:val="none" w:sz="0" w:space="0" w:color="auto"/>
            <w:left w:val="none" w:sz="0" w:space="0" w:color="auto"/>
            <w:bottom w:val="none" w:sz="0" w:space="0" w:color="auto"/>
            <w:right w:val="none" w:sz="0" w:space="0" w:color="auto"/>
          </w:divBdr>
        </w:div>
        <w:div w:id="1797020371">
          <w:marLeft w:val="0"/>
          <w:marRight w:val="0"/>
          <w:marTop w:val="0"/>
          <w:marBottom w:val="0"/>
          <w:divBdr>
            <w:top w:val="none" w:sz="0" w:space="0" w:color="auto"/>
            <w:left w:val="none" w:sz="0" w:space="0" w:color="auto"/>
            <w:bottom w:val="none" w:sz="0" w:space="0" w:color="auto"/>
            <w:right w:val="none" w:sz="0" w:space="0" w:color="auto"/>
          </w:divBdr>
        </w:div>
        <w:div w:id="4065695">
          <w:marLeft w:val="0"/>
          <w:marRight w:val="0"/>
          <w:marTop w:val="0"/>
          <w:marBottom w:val="0"/>
          <w:divBdr>
            <w:top w:val="none" w:sz="0" w:space="0" w:color="auto"/>
            <w:left w:val="none" w:sz="0" w:space="0" w:color="auto"/>
            <w:bottom w:val="none" w:sz="0" w:space="0" w:color="auto"/>
            <w:right w:val="none" w:sz="0" w:space="0" w:color="auto"/>
          </w:divBdr>
        </w:div>
        <w:div w:id="359400214">
          <w:marLeft w:val="0"/>
          <w:marRight w:val="0"/>
          <w:marTop w:val="0"/>
          <w:marBottom w:val="0"/>
          <w:divBdr>
            <w:top w:val="none" w:sz="0" w:space="0" w:color="auto"/>
            <w:left w:val="none" w:sz="0" w:space="0" w:color="auto"/>
            <w:bottom w:val="none" w:sz="0" w:space="0" w:color="auto"/>
            <w:right w:val="none" w:sz="0" w:space="0" w:color="auto"/>
          </w:divBdr>
        </w:div>
        <w:div w:id="1530143545">
          <w:marLeft w:val="0"/>
          <w:marRight w:val="0"/>
          <w:marTop w:val="0"/>
          <w:marBottom w:val="0"/>
          <w:divBdr>
            <w:top w:val="none" w:sz="0" w:space="0" w:color="auto"/>
            <w:left w:val="none" w:sz="0" w:space="0" w:color="auto"/>
            <w:bottom w:val="none" w:sz="0" w:space="0" w:color="auto"/>
            <w:right w:val="none" w:sz="0" w:space="0" w:color="auto"/>
          </w:divBdr>
        </w:div>
        <w:div w:id="1311835489">
          <w:marLeft w:val="0"/>
          <w:marRight w:val="0"/>
          <w:marTop w:val="0"/>
          <w:marBottom w:val="0"/>
          <w:divBdr>
            <w:top w:val="none" w:sz="0" w:space="0" w:color="auto"/>
            <w:left w:val="none" w:sz="0" w:space="0" w:color="auto"/>
            <w:bottom w:val="none" w:sz="0" w:space="0" w:color="auto"/>
            <w:right w:val="none" w:sz="0" w:space="0" w:color="auto"/>
          </w:divBdr>
        </w:div>
        <w:div w:id="1646742917">
          <w:marLeft w:val="0"/>
          <w:marRight w:val="0"/>
          <w:marTop w:val="0"/>
          <w:marBottom w:val="0"/>
          <w:divBdr>
            <w:top w:val="none" w:sz="0" w:space="0" w:color="auto"/>
            <w:left w:val="none" w:sz="0" w:space="0" w:color="auto"/>
            <w:bottom w:val="none" w:sz="0" w:space="0" w:color="auto"/>
            <w:right w:val="none" w:sz="0" w:space="0" w:color="auto"/>
          </w:divBdr>
        </w:div>
        <w:div w:id="358893478">
          <w:marLeft w:val="0"/>
          <w:marRight w:val="0"/>
          <w:marTop w:val="0"/>
          <w:marBottom w:val="0"/>
          <w:divBdr>
            <w:top w:val="none" w:sz="0" w:space="0" w:color="auto"/>
            <w:left w:val="none" w:sz="0" w:space="0" w:color="auto"/>
            <w:bottom w:val="none" w:sz="0" w:space="0" w:color="auto"/>
            <w:right w:val="none" w:sz="0" w:space="0" w:color="auto"/>
          </w:divBdr>
        </w:div>
        <w:div w:id="1311404014">
          <w:marLeft w:val="0"/>
          <w:marRight w:val="0"/>
          <w:marTop w:val="0"/>
          <w:marBottom w:val="0"/>
          <w:divBdr>
            <w:top w:val="none" w:sz="0" w:space="0" w:color="auto"/>
            <w:left w:val="none" w:sz="0" w:space="0" w:color="auto"/>
            <w:bottom w:val="none" w:sz="0" w:space="0" w:color="auto"/>
            <w:right w:val="none" w:sz="0" w:space="0" w:color="auto"/>
          </w:divBdr>
        </w:div>
        <w:div w:id="829952546">
          <w:marLeft w:val="0"/>
          <w:marRight w:val="0"/>
          <w:marTop w:val="0"/>
          <w:marBottom w:val="0"/>
          <w:divBdr>
            <w:top w:val="none" w:sz="0" w:space="0" w:color="auto"/>
            <w:left w:val="none" w:sz="0" w:space="0" w:color="auto"/>
            <w:bottom w:val="none" w:sz="0" w:space="0" w:color="auto"/>
            <w:right w:val="none" w:sz="0" w:space="0" w:color="auto"/>
          </w:divBdr>
        </w:div>
        <w:div w:id="716244295">
          <w:marLeft w:val="0"/>
          <w:marRight w:val="0"/>
          <w:marTop w:val="0"/>
          <w:marBottom w:val="0"/>
          <w:divBdr>
            <w:top w:val="none" w:sz="0" w:space="0" w:color="auto"/>
            <w:left w:val="none" w:sz="0" w:space="0" w:color="auto"/>
            <w:bottom w:val="none" w:sz="0" w:space="0" w:color="auto"/>
            <w:right w:val="none" w:sz="0" w:space="0" w:color="auto"/>
          </w:divBdr>
        </w:div>
        <w:div w:id="91508872">
          <w:marLeft w:val="0"/>
          <w:marRight w:val="0"/>
          <w:marTop w:val="0"/>
          <w:marBottom w:val="0"/>
          <w:divBdr>
            <w:top w:val="none" w:sz="0" w:space="0" w:color="auto"/>
            <w:left w:val="none" w:sz="0" w:space="0" w:color="auto"/>
            <w:bottom w:val="none" w:sz="0" w:space="0" w:color="auto"/>
            <w:right w:val="none" w:sz="0" w:space="0" w:color="auto"/>
          </w:divBdr>
        </w:div>
        <w:div w:id="550117415">
          <w:marLeft w:val="0"/>
          <w:marRight w:val="0"/>
          <w:marTop w:val="0"/>
          <w:marBottom w:val="0"/>
          <w:divBdr>
            <w:top w:val="none" w:sz="0" w:space="0" w:color="auto"/>
            <w:left w:val="none" w:sz="0" w:space="0" w:color="auto"/>
            <w:bottom w:val="none" w:sz="0" w:space="0" w:color="auto"/>
            <w:right w:val="none" w:sz="0" w:space="0" w:color="auto"/>
          </w:divBdr>
        </w:div>
        <w:div w:id="325784923">
          <w:marLeft w:val="0"/>
          <w:marRight w:val="0"/>
          <w:marTop w:val="0"/>
          <w:marBottom w:val="0"/>
          <w:divBdr>
            <w:top w:val="none" w:sz="0" w:space="0" w:color="auto"/>
            <w:left w:val="none" w:sz="0" w:space="0" w:color="auto"/>
            <w:bottom w:val="none" w:sz="0" w:space="0" w:color="auto"/>
            <w:right w:val="none" w:sz="0" w:space="0" w:color="auto"/>
          </w:divBdr>
        </w:div>
        <w:div w:id="1269193510">
          <w:marLeft w:val="0"/>
          <w:marRight w:val="0"/>
          <w:marTop w:val="0"/>
          <w:marBottom w:val="0"/>
          <w:divBdr>
            <w:top w:val="none" w:sz="0" w:space="0" w:color="auto"/>
            <w:left w:val="none" w:sz="0" w:space="0" w:color="auto"/>
            <w:bottom w:val="none" w:sz="0" w:space="0" w:color="auto"/>
            <w:right w:val="none" w:sz="0" w:space="0" w:color="auto"/>
          </w:divBdr>
        </w:div>
        <w:div w:id="1651203590">
          <w:marLeft w:val="0"/>
          <w:marRight w:val="0"/>
          <w:marTop w:val="0"/>
          <w:marBottom w:val="0"/>
          <w:divBdr>
            <w:top w:val="none" w:sz="0" w:space="0" w:color="auto"/>
            <w:left w:val="none" w:sz="0" w:space="0" w:color="auto"/>
            <w:bottom w:val="none" w:sz="0" w:space="0" w:color="auto"/>
            <w:right w:val="none" w:sz="0" w:space="0" w:color="auto"/>
          </w:divBdr>
        </w:div>
        <w:div w:id="897204441">
          <w:marLeft w:val="0"/>
          <w:marRight w:val="0"/>
          <w:marTop w:val="0"/>
          <w:marBottom w:val="0"/>
          <w:divBdr>
            <w:top w:val="none" w:sz="0" w:space="0" w:color="auto"/>
            <w:left w:val="none" w:sz="0" w:space="0" w:color="auto"/>
            <w:bottom w:val="none" w:sz="0" w:space="0" w:color="auto"/>
            <w:right w:val="none" w:sz="0" w:space="0" w:color="auto"/>
          </w:divBdr>
        </w:div>
        <w:div w:id="1770618468">
          <w:marLeft w:val="0"/>
          <w:marRight w:val="0"/>
          <w:marTop w:val="0"/>
          <w:marBottom w:val="0"/>
          <w:divBdr>
            <w:top w:val="none" w:sz="0" w:space="0" w:color="auto"/>
            <w:left w:val="none" w:sz="0" w:space="0" w:color="auto"/>
            <w:bottom w:val="none" w:sz="0" w:space="0" w:color="auto"/>
            <w:right w:val="none" w:sz="0" w:space="0" w:color="auto"/>
          </w:divBdr>
        </w:div>
        <w:div w:id="1951617720">
          <w:marLeft w:val="0"/>
          <w:marRight w:val="0"/>
          <w:marTop w:val="0"/>
          <w:marBottom w:val="0"/>
          <w:divBdr>
            <w:top w:val="none" w:sz="0" w:space="0" w:color="auto"/>
            <w:left w:val="none" w:sz="0" w:space="0" w:color="auto"/>
            <w:bottom w:val="none" w:sz="0" w:space="0" w:color="auto"/>
            <w:right w:val="none" w:sz="0" w:space="0" w:color="auto"/>
          </w:divBdr>
        </w:div>
        <w:div w:id="278492541">
          <w:marLeft w:val="0"/>
          <w:marRight w:val="0"/>
          <w:marTop w:val="0"/>
          <w:marBottom w:val="0"/>
          <w:divBdr>
            <w:top w:val="none" w:sz="0" w:space="0" w:color="auto"/>
            <w:left w:val="none" w:sz="0" w:space="0" w:color="auto"/>
            <w:bottom w:val="none" w:sz="0" w:space="0" w:color="auto"/>
            <w:right w:val="none" w:sz="0" w:space="0" w:color="auto"/>
          </w:divBdr>
        </w:div>
        <w:div w:id="1866408370">
          <w:marLeft w:val="0"/>
          <w:marRight w:val="0"/>
          <w:marTop w:val="0"/>
          <w:marBottom w:val="0"/>
          <w:divBdr>
            <w:top w:val="none" w:sz="0" w:space="0" w:color="auto"/>
            <w:left w:val="none" w:sz="0" w:space="0" w:color="auto"/>
            <w:bottom w:val="none" w:sz="0" w:space="0" w:color="auto"/>
            <w:right w:val="none" w:sz="0" w:space="0" w:color="auto"/>
          </w:divBdr>
        </w:div>
        <w:div w:id="685785618">
          <w:marLeft w:val="0"/>
          <w:marRight w:val="0"/>
          <w:marTop w:val="0"/>
          <w:marBottom w:val="0"/>
          <w:divBdr>
            <w:top w:val="none" w:sz="0" w:space="0" w:color="auto"/>
            <w:left w:val="none" w:sz="0" w:space="0" w:color="auto"/>
            <w:bottom w:val="none" w:sz="0" w:space="0" w:color="auto"/>
            <w:right w:val="none" w:sz="0" w:space="0" w:color="auto"/>
          </w:divBdr>
        </w:div>
        <w:div w:id="1469780369">
          <w:marLeft w:val="0"/>
          <w:marRight w:val="0"/>
          <w:marTop w:val="0"/>
          <w:marBottom w:val="0"/>
          <w:divBdr>
            <w:top w:val="none" w:sz="0" w:space="0" w:color="auto"/>
            <w:left w:val="none" w:sz="0" w:space="0" w:color="auto"/>
            <w:bottom w:val="none" w:sz="0" w:space="0" w:color="auto"/>
            <w:right w:val="none" w:sz="0" w:space="0" w:color="auto"/>
          </w:divBdr>
        </w:div>
        <w:div w:id="1895891497">
          <w:marLeft w:val="0"/>
          <w:marRight w:val="0"/>
          <w:marTop w:val="0"/>
          <w:marBottom w:val="0"/>
          <w:divBdr>
            <w:top w:val="none" w:sz="0" w:space="0" w:color="auto"/>
            <w:left w:val="none" w:sz="0" w:space="0" w:color="auto"/>
            <w:bottom w:val="none" w:sz="0" w:space="0" w:color="auto"/>
            <w:right w:val="none" w:sz="0" w:space="0" w:color="auto"/>
          </w:divBdr>
        </w:div>
        <w:div w:id="1965765078">
          <w:marLeft w:val="0"/>
          <w:marRight w:val="0"/>
          <w:marTop w:val="0"/>
          <w:marBottom w:val="0"/>
          <w:divBdr>
            <w:top w:val="none" w:sz="0" w:space="0" w:color="auto"/>
            <w:left w:val="none" w:sz="0" w:space="0" w:color="auto"/>
            <w:bottom w:val="none" w:sz="0" w:space="0" w:color="auto"/>
            <w:right w:val="none" w:sz="0" w:space="0" w:color="auto"/>
          </w:divBdr>
        </w:div>
        <w:div w:id="139158334">
          <w:marLeft w:val="0"/>
          <w:marRight w:val="0"/>
          <w:marTop w:val="0"/>
          <w:marBottom w:val="0"/>
          <w:divBdr>
            <w:top w:val="none" w:sz="0" w:space="0" w:color="auto"/>
            <w:left w:val="none" w:sz="0" w:space="0" w:color="auto"/>
            <w:bottom w:val="none" w:sz="0" w:space="0" w:color="auto"/>
            <w:right w:val="none" w:sz="0" w:space="0" w:color="auto"/>
          </w:divBdr>
        </w:div>
        <w:div w:id="1486167397">
          <w:marLeft w:val="0"/>
          <w:marRight w:val="0"/>
          <w:marTop w:val="0"/>
          <w:marBottom w:val="0"/>
          <w:divBdr>
            <w:top w:val="none" w:sz="0" w:space="0" w:color="auto"/>
            <w:left w:val="none" w:sz="0" w:space="0" w:color="auto"/>
            <w:bottom w:val="none" w:sz="0" w:space="0" w:color="auto"/>
            <w:right w:val="none" w:sz="0" w:space="0" w:color="auto"/>
          </w:divBdr>
        </w:div>
        <w:div w:id="955721586">
          <w:marLeft w:val="0"/>
          <w:marRight w:val="0"/>
          <w:marTop w:val="0"/>
          <w:marBottom w:val="0"/>
          <w:divBdr>
            <w:top w:val="none" w:sz="0" w:space="0" w:color="auto"/>
            <w:left w:val="none" w:sz="0" w:space="0" w:color="auto"/>
            <w:bottom w:val="none" w:sz="0" w:space="0" w:color="auto"/>
            <w:right w:val="none" w:sz="0" w:space="0" w:color="auto"/>
          </w:divBdr>
        </w:div>
        <w:div w:id="1701053807">
          <w:marLeft w:val="0"/>
          <w:marRight w:val="0"/>
          <w:marTop w:val="0"/>
          <w:marBottom w:val="0"/>
          <w:divBdr>
            <w:top w:val="none" w:sz="0" w:space="0" w:color="auto"/>
            <w:left w:val="none" w:sz="0" w:space="0" w:color="auto"/>
            <w:bottom w:val="none" w:sz="0" w:space="0" w:color="auto"/>
            <w:right w:val="none" w:sz="0" w:space="0" w:color="auto"/>
          </w:divBdr>
        </w:div>
        <w:div w:id="1817067402">
          <w:marLeft w:val="0"/>
          <w:marRight w:val="0"/>
          <w:marTop w:val="0"/>
          <w:marBottom w:val="0"/>
          <w:divBdr>
            <w:top w:val="none" w:sz="0" w:space="0" w:color="auto"/>
            <w:left w:val="none" w:sz="0" w:space="0" w:color="auto"/>
            <w:bottom w:val="none" w:sz="0" w:space="0" w:color="auto"/>
            <w:right w:val="none" w:sz="0" w:space="0" w:color="auto"/>
          </w:divBdr>
        </w:div>
        <w:div w:id="720444322">
          <w:marLeft w:val="0"/>
          <w:marRight w:val="0"/>
          <w:marTop w:val="0"/>
          <w:marBottom w:val="0"/>
          <w:divBdr>
            <w:top w:val="none" w:sz="0" w:space="0" w:color="auto"/>
            <w:left w:val="none" w:sz="0" w:space="0" w:color="auto"/>
            <w:bottom w:val="none" w:sz="0" w:space="0" w:color="auto"/>
            <w:right w:val="none" w:sz="0" w:space="0" w:color="auto"/>
          </w:divBdr>
        </w:div>
        <w:div w:id="494342181">
          <w:marLeft w:val="0"/>
          <w:marRight w:val="0"/>
          <w:marTop w:val="0"/>
          <w:marBottom w:val="0"/>
          <w:divBdr>
            <w:top w:val="none" w:sz="0" w:space="0" w:color="auto"/>
            <w:left w:val="none" w:sz="0" w:space="0" w:color="auto"/>
            <w:bottom w:val="none" w:sz="0" w:space="0" w:color="auto"/>
            <w:right w:val="none" w:sz="0" w:space="0" w:color="auto"/>
          </w:divBdr>
        </w:div>
        <w:div w:id="1593393971">
          <w:marLeft w:val="0"/>
          <w:marRight w:val="0"/>
          <w:marTop w:val="0"/>
          <w:marBottom w:val="0"/>
          <w:divBdr>
            <w:top w:val="none" w:sz="0" w:space="0" w:color="auto"/>
            <w:left w:val="none" w:sz="0" w:space="0" w:color="auto"/>
            <w:bottom w:val="none" w:sz="0" w:space="0" w:color="auto"/>
            <w:right w:val="none" w:sz="0" w:space="0" w:color="auto"/>
          </w:divBdr>
        </w:div>
        <w:div w:id="118186280">
          <w:marLeft w:val="0"/>
          <w:marRight w:val="0"/>
          <w:marTop w:val="0"/>
          <w:marBottom w:val="0"/>
          <w:divBdr>
            <w:top w:val="none" w:sz="0" w:space="0" w:color="auto"/>
            <w:left w:val="none" w:sz="0" w:space="0" w:color="auto"/>
            <w:bottom w:val="none" w:sz="0" w:space="0" w:color="auto"/>
            <w:right w:val="none" w:sz="0" w:space="0" w:color="auto"/>
          </w:divBdr>
        </w:div>
        <w:div w:id="1900748574">
          <w:marLeft w:val="0"/>
          <w:marRight w:val="0"/>
          <w:marTop w:val="0"/>
          <w:marBottom w:val="0"/>
          <w:divBdr>
            <w:top w:val="none" w:sz="0" w:space="0" w:color="auto"/>
            <w:left w:val="none" w:sz="0" w:space="0" w:color="auto"/>
            <w:bottom w:val="none" w:sz="0" w:space="0" w:color="auto"/>
            <w:right w:val="none" w:sz="0" w:space="0" w:color="auto"/>
          </w:divBdr>
        </w:div>
        <w:div w:id="1659457813">
          <w:marLeft w:val="0"/>
          <w:marRight w:val="0"/>
          <w:marTop w:val="0"/>
          <w:marBottom w:val="0"/>
          <w:divBdr>
            <w:top w:val="none" w:sz="0" w:space="0" w:color="auto"/>
            <w:left w:val="none" w:sz="0" w:space="0" w:color="auto"/>
            <w:bottom w:val="none" w:sz="0" w:space="0" w:color="auto"/>
            <w:right w:val="none" w:sz="0" w:space="0" w:color="auto"/>
          </w:divBdr>
        </w:div>
        <w:div w:id="1102333855">
          <w:marLeft w:val="0"/>
          <w:marRight w:val="0"/>
          <w:marTop w:val="0"/>
          <w:marBottom w:val="0"/>
          <w:divBdr>
            <w:top w:val="none" w:sz="0" w:space="0" w:color="auto"/>
            <w:left w:val="none" w:sz="0" w:space="0" w:color="auto"/>
            <w:bottom w:val="none" w:sz="0" w:space="0" w:color="auto"/>
            <w:right w:val="none" w:sz="0" w:space="0" w:color="auto"/>
          </w:divBdr>
        </w:div>
        <w:div w:id="913932016">
          <w:marLeft w:val="0"/>
          <w:marRight w:val="0"/>
          <w:marTop w:val="0"/>
          <w:marBottom w:val="0"/>
          <w:divBdr>
            <w:top w:val="none" w:sz="0" w:space="0" w:color="auto"/>
            <w:left w:val="none" w:sz="0" w:space="0" w:color="auto"/>
            <w:bottom w:val="none" w:sz="0" w:space="0" w:color="auto"/>
            <w:right w:val="none" w:sz="0" w:space="0" w:color="auto"/>
          </w:divBdr>
        </w:div>
        <w:div w:id="1623421736">
          <w:marLeft w:val="0"/>
          <w:marRight w:val="0"/>
          <w:marTop w:val="0"/>
          <w:marBottom w:val="0"/>
          <w:divBdr>
            <w:top w:val="none" w:sz="0" w:space="0" w:color="auto"/>
            <w:left w:val="none" w:sz="0" w:space="0" w:color="auto"/>
            <w:bottom w:val="none" w:sz="0" w:space="0" w:color="auto"/>
            <w:right w:val="none" w:sz="0" w:space="0" w:color="auto"/>
          </w:divBdr>
        </w:div>
        <w:div w:id="48846501">
          <w:marLeft w:val="0"/>
          <w:marRight w:val="0"/>
          <w:marTop w:val="0"/>
          <w:marBottom w:val="0"/>
          <w:divBdr>
            <w:top w:val="none" w:sz="0" w:space="0" w:color="auto"/>
            <w:left w:val="none" w:sz="0" w:space="0" w:color="auto"/>
            <w:bottom w:val="none" w:sz="0" w:space="0" w:color="auto"/>
            <w:right w:val="none" w:sz="0" w:space="0" w:color="auto"/>
          </w:divBdr>
        </w:div>
        <w:div w:id="259728627">
          <w:marLeft w:val="0"/>
          <w:marRight w:val="0"/>
          <w:marTop w:val="0"/>
          <w:marBottom w:val="0"/>
          <w:divBdr>
            <w:top w:val="none" w:sz="0" w:space="0" w:color="auto"/>
            <w:left w:val="none" w:sz="0" w:space="0" w:color="auto"/>
            <w:bottom w:val="none" w:sz="0" w:space="0" w:color="auto"/>
            <w:right w:val="none" w:sz="0" w:space="0" w:color="auto"/>
          </w:divBdr>
        </w:div>
        <w:div w:id="224267490">
          <w:marLeft w:val="0"/>
          <w:marRight w:val="0"/>
          <w:marTop w:val="0"/>
          <w:marBottom w:val="0"/>
          <w:divBdr>
            <w:top w:val="none" w:sz="0" w:space="0" w:color="auto"/>
            <w:left w:val="none" w:sz="0" w:space="0" w:color="auto"/>
            <w:bottom w:val="none" w:sz="0" w:space="0" w:color="auto"/>
            <w:right w:val="none" w:sz="0" w:space="0" w:color="auto"/>
          </w:divBdr>
        </w:div>
        <w:div w:id="1460801651">
          <w:marLeft w:val="0"/>
          <w:marRight w:val="0"/>
          <w:marTop w:val="0"/>
          <w:marBottom w:val="0"/>
          <w:divBdr>
            <w:top w:val="none" w:sz="0" w:space="0" w:color="auto"/>
            <w:left w:val="none" w:sz="0" w:space="0" w:color="auto"/>
            <w:bottom w:val="none" w:sz="0" w:space="0" w:color="auto"/>
            <w:right w:val="none" w:sz="0" w:space="0" w:color="auto"/>
          </w:divBdr>
        </w:div>
        <w:div w:id="719552063">
          <w:marLeft w:val="0"/>
          <w:marRight w:val="0"/>
          <w:marTop w:val="0"/>
          <w:marBottom w:val="0"/>
          <w:divBdr>
            <w:top w:val="none" w:sz="0" w:space="0" w:color="auto"/>
            <w:left w:val="none" w:sz="0" w:space="0" w:color="auto"/>
            <w:bottom w:val="none" w:sz="0" w:space="0" w:color="auto"/>
            <w:right w:val="none" w:sz="0" w:space="0" w:color="auto"/>
          </w:divBdr>
        </w:div>
        <w:div w:id="1703552690">
          <w:marLeft w:val="0"/>
          <w:marRight w:val="0"/>
          <w:marTop w:val="0"/>
          <w:marBottom w:val="0"/>
          <w:divBdr>
            <w:top w:val="none" w:sz="0" w:space="0" w:color="auto"/>
            <w:left w:val="none" w:sz="0" w:space="0" w:color="auto"/>
            <w:bottom w:val="none" w:sz="0" w:space="0" w:color="auto"/>
            <w:right w:val="none" w:sz="0" w:space="0" w:color="auto"/>
          </w:divBdr>
        </w:div>
        <w:div w:id="245891854">
          <w:marLeft w:val="0"/>
          <w:marRight w:val="0"/>
          <w:marTop w:val="0"/>
          <w:marBottom w:val="0"/>
          <w:divBdr>
            <w:top w:val="none" w:sz="0" w:space="0" w:color="auto"/>
            <w:left w:val="none" w:sz="0" w:space="0" w:color="auto"/>
            <w:bottom w:val="none" w:sz="0" w:space="0" w:color="auto"/>
            <w:right w:val="none" w:sz="0" w:space="0" w:color="auto"/>
          </w:divBdr>
        </w:div>
        <w:div w:id="744454158">
          <w:marLeft w:val="0"/>
          <w:marRight w:val="0"/>
          <w:marTop w:val="0"/>
          <w:marBottom w:val="0"/>
          <w:divBdr>
            <w:top w:val="none" w:sz="0" w:space="0" w:color="auto"/>
            <w:left w:val="none" w:sz="0" w:space="0" w:color="auto"/>
            <w:bottom w:val="none" w:sz="0" w:space="0" w:color="auto"/>
            <w:right w:val="none" w:sz="0" w:space="0" w:color="auto"/>
          </w:divBdr>
        </w:div>
        <w:div w:id="1299988940">
          <w:marLeft w:val="0"/>
          <w:marRight w:val="0"/>
          <w:marTop w:val="0"/>
          <w:marBottom w:val="0"/>
          <w:divBdr>
            <w:top w:val="none" w:sz="0" w:space="0" w:color="auto"/>
            <w:left w:val="none" w:sz="0" w:space="0" w:color="auto"/>
            <w:bottom w:val="none" w:sz="0" w:space="0" w:color="auto"/>
            <w:right w:val="none" w:sz="0" w:space="0" w:color="auto"/>
          </w:divBdr>
        </w:div>
        <w:div w:id="943999021">
          <w:marLeft w:val="0"/>
          <w:marRight w:val="0"/>
          <w:marTop w:val="0"/>
          <w:marBottom w:val="0"/>
          <w:divBdr>
            <w:top w:val="none" w:sz="0" w:space="0" w:color="auto"/>
            <w:left w:val="none" w:sz="0" w:space="0" w:color="auto"/>
            <w:bottom w:val="none" w:sz="0" w:space="0" w:color="auto"/>
            <w:right w:val="none" w:sz="0" w:space="0" w:color="auto"/>
          </w:divBdr>
        </w:div>
        <w:div w:id="270433768">
          <w:marLeft w:val="0"/>
          <w:marRight w:val="0"/>
          <w:marTop w:val="0"/>
          <w:marBottom w:val="0"/>
          <w:divBdr>
            <w:top w:val="none" w:sz="0" w:space="0" w:color="auto"/>
            <w:left w:val="none" w:sz="0" w:space="0" w:color="auto"/>
            <w:bottom w:val="none" w:sz="0" w:space="0" w:color="auto"/>
            <w:right w:val="none" w:sz="0" w:space="0" w:color="auto"/>
          </w:divBdr>
        </w:div>
        <w:div w:id="1560746420">
          <w:marLeft w:val="0"/>
          <w:marRight w:val="0"/>
          <w:marTop w:val="0"/>
          <w:marBottom w:val="0"/>
          <w:divBdr>
            <w:top w:val="none" w:sz="0" w:space="0" w:color="auto"/>
            <w:left w:val="none" w:sz="0" w:space="0" w:color="auto"/>
            <w:bottom w:val="none" w:sz="0" w:space="0" w:color="auto"/>
            <w:right w:val="none" w:sz="0" w:space="0" w:color="auto"/>
          </w:divBdr>
        </w:div>
        <w:div w:id="415789464">
          <w:marLeft w:val="0"/>
          <w:marRight w:val="0"/>
          <w:marTop w:val="0"/>
          <w:marBottom w:val="0"/>
          <w:divBdr>
            <w:top w:val="none" w:sz="0" w:space="0" w:color="auto"/>
            <w:left w:val="none" w:sz="0" w:space="0" w:color="auto"/>
            <w:bottom w:val="none" w:sz="0" w:space="0" w:color="auto"/>
            <w:right w:val="none" w:sz="0" w:space="0" w:color="auto"/>
          </w:divBdr>
        </w:div>
        <w:div w:id="1804538430">
          <w:marLeft w:val="0"/>
          <w:marRight w:val="0"/>
          <w:marTop w:val="0"/>
          <w:marBottom w:val="0"/>
          <w:divBdr>
            <w:top w:val="none" w:sz="0" w:space="0" w:color="auto"/>
            <w:left w:val="none" w:sz="0" w:space="0" w:color="auto"/>
            <w:bottom w:val="none" w:sz="0" w:space="0" w:color="auto"/>
            <w:right w:val="none" w:sz="0" w:space="0" w:color="auto"/>
          </w:divBdr>
        </w:div>
        <w:div w:id="1732119802">
          <w:marLeft w:val="0"/>
          <w:marRight w:val="0"/>
          <w:marTop w:val="0"/>
          <w:marBottom w:val="0"/>
          <w:divBdr>
            <w:top w:val="none" w:sz="0" w:space="0" w:color="auto"/>
            <w:left w:val="none" w:sz="0" w:space="0" w:color="auto"/>
            <w:bottom w:val="none" w:sz="0" w:space="0" w:color="auto"/>
            <w:right w:val="none" w:sz="0" w:space="0" w:color="auto"/>
          </w:divBdr>
        </w:div>
        <w:div w:id="1485047416">
          <w:marLeft w:val="0"/>
          <w:marRight w:val="0"/>
          <w:marTop w:val="0"/>
          <w:marBottom w:val="0"/>
          <w:divBdr>
            <w:top w:val="none" w:sz="0" w:space="0" w:color="auto"/>
            <w:left w:val="none" w:sz="0" w:space="0" w:color="auto"/>
            <w:bottom w:val="none" w:sz="0" w:space="0" w:color="auto"/>
            <w:right w:val="none" w:sz="0" w:space="0" w:color="auto"/>
          </w:divBdr>
        </w:div>
        <w:div w:id="780803870">
          <w:marLeft w:val="0"/>
          <w:marRight w:val="0"/>
          <w:marTop w:val="0"/>
          <w:marBottom w:val="0"/>
          <w:divBdr>
            <w:top w:val="none" w:sz="0" w:space="0" w:color="auto"/>
            <w:left w:val="none" w:sz="0" w:space="0" w:color="auto"/>
            <w:bottom w:val="none" w:sz="0" w:space="0" w:color="auto"/>
            <w:right w:val="none" w:sz="0" w:space="0" w:color="auto"/>
          </w:divBdr>
        </w:div>
        <w:div w:id="1613172711">
          <w:marLeft w:val="0"/>
          <w:marRight w:val="0"/>
          <w:marTop w:val="0"/>
          <w:marBottom w:val="0"/>
          <w:divBdr>
            <w:top w:val="none" w:sz="0" w:space="0" w:color="auto"/>
            <w:left w:val="none" w:sz="0" w:space="0" w:color="auto"/>
            <w:bottom w:val="none" w:sz="0" w:space="0" w:color="auto"/>
            <w:right w:val="none" w:sz="0" w:space="0" w:color="auto"/>
          </w:divBdr>
        </w:div>
        <w:div w:id="619604848">
          <w:marLeft w:val="0"/>
          <w:marRight w:val="0"/>
          <w:marTop w:val="0"/>
          <w:marBottom w:val="0"/>
          <w:divBdr>
            <w:top w:val="none" w:sz="0" w:space="0" w:color="auto"/>
            <w:left w:val="none" w:sz="0" w:space="0" w:color="auto"/>
            <w:bottom w:val="none" w:sz="0" w:space="0" w:color="auto"/>
            <w:right w:val="none" w:sz="0" w:space="0" w:color="auto"/>
          </w:divBdr>
        </w:div>
        <w:div w:id="1151822635">
          <w:marLeft w:val="0"/>
          <w:marRight w:val="0"/>
          <w:marTop w:val="0"/>
          <w:marBottom w:val="0"/>
          <w:divBdr>
            <w:top w:val="none" w:sz="0" w:space="0" w:color="auto"/>
            <w:left w:val="none" w:sz="0" w:space="0" w:color="auto"/>
            <w:bottom w:val="none" w:sz="0" w:space="0" w:color="auto"/>
            <w:right w:val="none" w:sz="0" w:space="0" w:color="auto"/>
          </w:divBdr>
        </w:div>
        <w:div w:id="83959108">
          <w:marLeft w:val="0"/>
          <w:marRight w:val="0"/>
          <w:marTop w:val="0"/>
          <w:marBottom w:val="0"/>
          <w:divBdr>
            <w:top w:val="none" w:sz="0" w:space="0" w:color="auto"/>
            <w:left w:val="none" w:sz="0" w:space="0" w:color="auto"/>
            <w:bottom w:val="none" w:sz="0" w:space="0" w:color="auto"/>
            <w:right w:val="none" w:sz="0" w:space="0" w:color="auto"/>
          </w:divBdr>
        </w:div>
        <w:div w:id="1370449287">
          <w:marLeft w:val="0"/>
          <w:marRight w:val="0"/>
          <w:marTop w:val="0"/>
          <w:marBottom w:val="0"/>
          <w:divBdr>
            <w:top w:val="none" w:sz="0" w:space="0" w:color="auto"/>
            <w:left w:val="none" w:sz="0" w:space="0" w:color="auto"/>
            <w:bottom w:val="none" w:sz="0" w:space="0" w:color="auto"/>
            <w:right w:val="none" w:sz="0" w:space="0" w:color="auto"/>
          </w:divBdr>
        </w:div>
        <w:div w:id="283074962">
          <w:marLeft w:val="0"/>
          <w:marRight w:val="0"/>
          <w:marTop w:val="0"/>
          <w:marBottom w:val="0"/>
          <w:divBdr>
            <w:top w:val="none" w:sz="0" w:space="0" w:color="auto"/>
            <w:left w:val="none" w:sz="0" w:space="0" w:color="auto"/>
            <w:bottom w:val="none" w:sz="0" w:space="0" w:color="auto"/>
            <w:right w:val="none" w:sz="0" w:space="0" w:color="auto"/>
          </w:divBdr>
        </w:div>
        <w:div w:id="1153328897">
          <w:marLeft w:val="0"/>
          <w:marRight w:val="0"/>
          <w:marTop w:val="0"/>
          <w:marBottom w:val="0"/>
          <w:divBdr>
            <w:top w:val="none" w:sz="0" w:space="0" w:color="auto"/>
            <w:left w:val="none" w:sz="0" w:space="0" w:color="auto"/>
            <w:bottom w:val="none" w:sz="0" w:space="0" w:color="auto"/>
            <w:right w:val="none" w:sz="0" w:space="0" w:color="auto"/>
          </w:divBdr>
        </w:div>
        <w:div w:id="1197042479">
          <w:marLeft w:val="0"/>
          <w:marRight w:val="0"/>
          <w:marTop w:val="0"/>
          <w:marBottom w:val="0"/>
          <w:divBdr>
            <w:top w:val="none" w:sz="0" w:space="0" w:color="auto"/>
            <w:left w:val="none" w:sz="0" w:space="0" w:color="auto"/>
            <w:bottom w:val="none" w:sz="0" w:space="0" w:color="auto"/>
            <w:right w:val="none" w:sz="0" w:space="0" w:color="auto"/>
          </w:divBdr>
        </w:div>
        <w:div w:id="500774486">
          <w:marLeft w:val="0"/>
          <w:marRight w:val="0"/>
          <w:marTop w:val="0"/>
          <w:marBottom w:val="0"/>
          <w:divBdr>
            <w:top w:val="none" w:sz="0" w:space="0" w:color="auto"/>
            <w:left w:val="none" w:sz="0" w:space="0" w:color="auto"/>
            <w:bottom w:val="none" w:sz="0" w:space="0" w:color="auto"/>
            <w:right w:val="none" w:sz="0" w:space="0" w:color="auto"/>
          </w:divBdr>
        </w:div>
        <w:div w:id="351617235">
          <w:marLeft w:val="0"/>
          <w:marRight w:val="0"/>
          <w:marTop w:val="0"/>
          <w:marBottom w:val="0"/>
          <w:divBdr>
            <w:top w:val="none" w:sz="0" w:space="0" w:color="auto"/>
            <w:left w:val="none" w:sz="0" w:space="0" w:color="auto"/>
            <w:bottom w:val="none" w:sz="0" w:space="0" w:color="auto"/>
            <w:right w:val="none" w:sz="0" w:space="0" w:color="auto"/>
          </w:divBdr>
        </w:div>
        <w:div w:id="44183694">
          <w:marLeft w:val="0"/>
          <w:marRight w:val="0"/>
          <w:marTop w:val="0"/>
          <w:marBottom w:val="0"/>
          <w:divBdr>
            <w:top w:val="none" w:sz="0" w:space="0" w:color="auto"/>
            <w:left w:val="none" w:sz="0" w:space="0" w:color="auto"/>
            <w:bottom w:val="none" w:sz="0" w:space="0" w:color="auto"/>
            <w:right w:val="none" w:sz="0" w:space="0" w:color="auto"/>
          </w:divBdr>
        </w:div>
        <w:div w:id="1343512489">
          <w:marLeft w:val="0"/>
          <w:marRight w:val="0"/>
          <w:marTop w:val="0"/>
          <w:marBottom w:val="0"/>
          <w:divBdr>
            <w:top w:val="none" w:sz="0" w:space="0" w:color="auto"/>
            <w:left w:val="none" w:sz="0" w:space="0" w:color="auto"/>
            <w:bottom w:val="none" w:sz="0" w:space="0" w:color="auto"/>
            <w:right w:val="none" w:sz="0" w:space="0" w:color="auto"/>
          </w:divBdr>
        </w:div>
        <w:div w:id="48388593">
          <w:marLeft w:val="0"/>
          <w:marRight w:val="0"/>
          <w:marTop w:val="0"/>
          <w:marBottom w:val="0"/>
          <w:divBdr>
            <w:top w:val="none" w:sz="0" w:space="0" w:color="auto"/>
            <w:left w:val="none" w:sz="0" w:space="0" w:color="auto"/>
            <w:bottom w:val="none" w:sz="0" w:space="0" w:color="auto"/>
            <w:right w:val="none" w:sz="0" w:space="0" w:color="auto"/>
          </w:divBdr>
        </w:div>
        <w:div w:id="565799955">
          <w:marLeft w:val="0"/>
          <w:marRight w:val="0"/>
          <w:marTop w:val="0"/>
          <w:marBottom w:val="0"/>
          <w:divBdr>
            <w:top w:val="none" w:sz="0" w:space="0" w:color="auto"/>
            <w:left w:val="none" w:sz="0" w:space="0" w:color="auto"/>
            <w:bottom w:val="none" w:sz="0" w:space="0" w:color="auto"/>
            <w:right w:val="none" w:sz="0" w:space="0" w:color="auto"/>
          </w:divBdr>
        </w:div>
        <w:div w:id="897399350">
          <w:marLeft w:val="0"/>
          <w:marRight w:val="0"/>
          <w:marTop w:val="0"/>
          <w:marBottom w:val="0"/>
          <w:divBdr>
            <w:top w:val="none" w:sz="0" w:space="0" w:color="auto"/>
            <w:left w:val="none" w:sz="0" w:space="0" w:color="auto"/>
            <w:bottom w:val="none" w:sz="0" w:space="0" w:color="auto"/>
            <w:right w:val="none" w:sz="0" w:space="0" w:color="auto"/>
          </w:divBdr>
        </w:div>
        <w:div w:id="1434938571">
          <w:marLeft w:val="0"/>
          <w:marRight w:val="0"/>
          <w:marTop w:val="0"/>
          <w:marBottom w:val="0"/>
          <w:divBdr>
            <w:top w:val="none" w:sz="0" w:space="0" w:color="auto"/>
            <w:left w:val="none" w:sz="0" w:space="0" w:color="auto"/>
            <w:bottom w:val="none" w:sz="0" w:space="0" w:color="auto"/>
            <w:right w:val="none" w:sz="0" w:space="0" w:color="auto"/>
          </w:divBdr>
        </w:div>
        <w:div w:id="1394816338">
          <w:marLeft w:val="0"/>
          <w:marRight w:val="0"/>
          <w:marTop w:val="0"/>
          <w:marBottom w:val="0"/>
          <w:divBdr>
            <w:top w:val="none" w:sz="0" w:space="0" w:color="auto"/>
            <w:left w:val="none" w:sz="0" w:space="0" w:color="auto"/>
            <w:bottom w:val="none" w:sz="0" w:space="0" w:color="auto"/>
            <w:right w:val="none" w:sz="0" w:space="0" w:color="auto"/>
          </w:divBdr>
        </w:div>
        <w:div w:id="496462100">
          <w:marLeft w:val="0"/>
          <w:marRight w:val="0"/>
          <w:marTop w:val="0"/>
          <w:marBottom w:val="0"/>
          <w:divBdr>
            <w:top w:val="none" w:sz="0" w:space="0" w:color="auto"/>
            <w:left w:val="none" w:sz="0" w:space="0" w:color="auto"/>
            <w:bottom w:val="none" w:sz="0" w:space="0" w:color="auto"/>
            <w:right w:val="none" w:sz="0" w:space="0" w:color="auto"/>
          </w:divBdr>
        </w:div>
        <w:div w:id="1327711178">
          <w:marLeft w:val="0"/>
          <w:marRight w:val="0"/>
          <w:marTop w:val="0"/>
          <w:marBottom w:val="0"/>
          <w:divBdr>
            <w:top w:val="none" w:sz="0" w:space="0" w:color="auto"/>
            <w:left w:val="none" w:sz="0" w:space="0" w:color="auto"/>
            <w:bottom w:val="none" w:sz="0" w:space="0" w:color="auto"/>
            <w:right w:val="none" w:sz="0" w:space="0" w:color="auto"/>
          </w:divBdr>
        </w:div>
        <w:div w:id="757095112">
          <w:marLeft w:val="0"/>
          <w:marRight w:val="0"/>
          <w:marTop w:val="0"/>
          <w:marBottom w:val="0"/>
          <w:divBdr>
            <w:top w:val="none" w:sz="0" w:space="0" w:color="auto"/>
            <w:left w:val="none" w:sz="0" w:space="0" w:color="auto"/>
            <w:bottom w:val="none" w:sz="0" w:space="0" w:color="auto"/>
            <w:right w:val="none" w:sz="0" w:space="0" w:color="auto"/>
          </w:divBdr>
        </w:div>
        <w:div w:id="1117987251">
          <w:marLeft w:val="0"/>
          <w:marRight w:val="0"/>
          <w:marTop w:val="0"/>
          <w:marBottom w:val="0"/>
          <w:divBdr>
            <w:top w:val="none" w:sz="0" w:space="0" w:color="auto"/>
            <w:left w:val="none" w:sz="0" w:space="0" w:color="auto"/>
            <w:bottom w:val="none" w:sz="0" w:space="0" w:color="auto"/>
            <w:right w:val="none" w:sz="0" w:space="0" w:color="auto"/>
          </w:divBdr>
        </w:div>
        <w:div w:id="1928926642">
          <w:marLeft w:val="0"/>
          <w:marRight w:val="0"/>
          <w:marTop w:val="0"/>
          <w:marBottom w:val="0"/>
          <w:divBdr>
            <w:top w:val="none" w:sz="0" w:space="0" w:color="auto"/>
            <w:left w:val="none" w:sz="0" w:space="0" w:color="auto"/>
            <w:bottom w:val="none" w:sz="0" w:space="0" w:color="auto"/>
            <w:right w:val="none" w:sz="0" w:space="0" w:color="auto"/>
          </w:divBdr>
        </w:div>
        <w:div w:id="1508055533">
          <w:marLeft w:val="0"/>
          <w:marRight w:val="0"/>
          <w:marTop w:val="0"/>
          <w:marBottom w:val="0"/>
          <w:divBdr>
            <w:top w:val="none" w:sz="0" w:space="0" w:color="auto"/>
            <w:left w:val="none" w:sz="0" w:space="0" w:color="auto"/>
            <w:bottom w:val="none" w:sz="0" w:space="0" w:color="auto"/>
            <w:right w:val="none" w:sz="0" w:space="0" w:color="auto"/>
          </w:divBdr>
        </w:div>
        <w:div w:id="590433313">
          <w:marLeft w:val="0"/>
          <w:marRight w:val="0"/>
          <w:marTop w:val="0"/>
          <w:marBottom w:val="0"/>
          <w:divBdr>
            <w:top w:val="none" w:sz="0" w:space="0" w:color="auto"/>
            <w:left w:val="none" w:sz="0" w:space="0" w:color="auto"/>
            <w:bottom w:val="none" w:sz="0" w:space="0" w:color="auto"/>
            <w:right w:val="none" w:sz="0" w:space="0" w:color="auto"/>
          </w:divBdr>
        </w:div>
        <w:div w:id="763381288">
          <w:marLeft w:val="0"/>
          <w:marRight w:val="0"/>
          <w:marTop w:val="0"/>
          <w:marBottom w:val="0"/>
          <w:divBdr>
            <w:top w:val="none" w:sz="0" w:space="0" w:color="auto"/>
            <w:left w:val="none" w:sz="0" w:space="0" w:color="auto"/>
            <w:bottom w:val="none" w:sz="0" w:space="0" w:color="auto"/>
            <w:right w:val="none" w:sz="0" w:space="0" w:color="auto"/>
          </w:divBdr>
        </w:div>
        <w:div w:id="239369762">
          <w:marLeft w:val="0"/>
          <w:marRight w:val="0"/>
          <w:marTop w:val="0"/>
          <w:marBottom w:val="0"/>
          <w:divBdr>
            <w:top w:val="none" w:sz="0" w:space="0" w:color="auto"/>
            <w:left w:val="none" w:sz="0" w:space="0" w:color="auto"/>
            <w:bottom w:val="none" w:sz="0" w:space="0" w:color="auto"/>
            <w:right w:val="none" w:sz="0" w:space="0" w:color="auto"/>
          </w:divBdr>
        </w:div>
        <w:div w:id="2138450598">
          <w:marLeft w:val="0"/>
          <w:marRight w:val="0"/>
          <w:marTop w:val="0"/>
          <w:marBottom w:val="0"/>
          <w:divBdr>
            <w:top w:val="none" w:sz="0" w:space="0" w:color="auto"/>
            <w:left w:val="none" w:sz="0" w:space="0" w:color="auto"/>
            <w:bottom w:val="none" w:sz="0" w:space="0" w:color="auto"/>
            <w:right w:val="none" w:sz="0" w:space="0" w:color="auto"/>
          </w:divBdr>
        </w:div>
        <w:div w:id="750811108">
          <w:marLeft w:val="0"/>
          <w:marRight w:val="0"/>
          <w:marTop w:val="0"/>
          <w:marBottom w:val="0"/>
          <w:divBdr>
            <w:top w:val="none" w:sz="0" w:space="0" w:color="auto"/>
            <w:left w:val="none" w:sz="0" w:space="0" w:color="auto"/>
            <w:bottom w:val="none" w:sz="0" w:space="0" w:color="auto"/>
            <w:right w:val="none" w:sz="0" w:space="0" w:color="auto"/>
          </w:divBdr>
        </w:div>
        <w:div w:id="240066304">
          <w:marLeft w:val="0"/>
          <w:marRight w:val="0"/>
          <w:marTop w:val="0"/>
          <w:marBottom w:val="0"/>
          <w:divBdr>
            <w:top w:val="none" w:sz="0" w:space="0" w:color="auto"/>
            <w:left w:val="none" w:sz="0" w:space="0" w:color="auto"/>
            <w:bottom w:val="none" w:sz="0" w:space="0" w:color="auto"/>
            <w:right w:val="none" w:sz="0" w:space="0" w:color="auto"/>
          </w:divBdr>
        </w:div>
        <w:div w:id="1639144931">
          <w:marLeft w:val="0"/>
          <w:marRight w:val="0"/>
          <w:marTop w:val="0"/>
          <w:marBottom w:val="0"/>
          <w:divBdr>
            <w:top w:val="none" w:sz="0" w:space="0" w:color="auto"/>
            <w:left w:val="none" w:sz="0" w:space="0" w:color="auto"/>
            <w:bottom w:val="none" w:sz="0" w:space="0" w:color="auto"/>
            <w:right w:val="none" w:sz="0" w:space="0" w:color="auto"/>
          </w:divBdr>
        </w:div>
        <w:div w:id="1671255299">
          <w:marLeft w:val="0"/>
          <w:marRight w:val="0"/>
          <w:marTop w:val="0"/>
          <w:marBottom w:val="0"/>
          <w:divBdr>
            <w:top w:val="none" w:sz="0" w:space="0" w:color="auto"/>
            <w:left w:val="none" w:sz="0" w:space="0" w:color="auto"/>
            <w:bottom w:val="none" w:sz="0" w:space="0" w:color="auto"/>
            <w:right w:val="none" w:sz="0" w:space="0" w:color="auto"/>
          </w:divBdr>
        </w:div>
        <w:div w:id="2132169465">
          <w:marLeft w:val="0"/>
          <w:marRight w:val="0"/>
          <w:marTop w:val="0"/>
          <w:marBottom w:val="0"/>
          <w:divBdr>
            <w:top w:val="none" w:sz="0" w:space="0" w:color="auto"/>
            <w:left w:val="none" w:sz="0" w:space="0" w:color="auto"/>
            <w:bottom w:val="none" w:sz="0" w:space="0" w:color="auto"/>
            <w:right w:val="none" w:sz="0" w:space="0" w:color="auto"/>
          </w:divBdr>
        </w:div>
        <w:div w:id="861550290">
          <w:marLeft w:val="0"/>
          <w:marRight w:val="0"/>
          <w:marTop w:val="0"/>
          <w:marBottom w:val="0"/>
          <w:divBdr>
            <w:top w:val="none" w:sz="0" w:space="0" w:color="auto"/>
            <w:left w:val="none" w:sz="0" w:space="0" w:color="auto"/>
            <w:bottom w:val="none" w:sz="0" w:space="0" w:color="auto"/>
            <w:right w:val="none" w:sz="0" w:space="0" w:color="auto"/>
          </w:divBdr>
        </w:div>
        <w:div w:id="846554537">
          <w:marLeft w:val="0"/>
          <w:marRight w:val="0"/>
          <w:marTop w:val="0"/>
          <w:marBottom w:val="0"/>
          <w:divBdr>
            <w:top w:val="none" w:sz="0" w:space="0" w:color="auto"/>
            <w:left w:val="none" w:sz="0" w:space="0" w:color="auto"/>
            <w:bottom w:val="none" w:sz="0" w:space="0" w:color="auto"/>
            <w:right w:val="none" w:sz="0" w:space="0" w:color="auto"/>
          </w:divBdr>
        </w:div>
        <w:div w:id="780880297">
          <w:marLeft w:val="0"/>
          <w:marRight w:val="0"/>
          <w:marTop w:val="0"/>
          <w:marBottom w:val="0"/>
          <w:divBdr>
            <w:top w:val="none" w:sz="0" w:space="0" w:color="auto"/>
            <w:left w:val="none" w:sz="0" w:space="0" w:color="auto"/>
            <w:bottom w:val="none" w:sz="0" w:space="0" w:color="auto"/>
            <w:right w:val="none" w:sz="0" w:space="0" w:color="auto"/>
          </w:divBdr>
        </w:div>
        <w:div w:id="2108111059">
          <w:marLeft w:val="0"/>
          <w:marRight w:val="0"/>
          <w:marTop w:val="0"/>
          <w:marBottom w:val="0"/>
          <w:divBdr>
            <w:top w:val="none" w:sz="0" w:space="0" w:color="auto"/>
            <w:left w:val="none" w:sz="0" w:space="0" w:color="auto"/>
            <w:bottom w:val="none" w:sz="0" w:space="0" w:color="auto"/>
            <w:right w:val="none" w:sz="0" w:space="0" w:color="auto"/>
          </w:divBdr>
        </w:div>
        <w:div w:id="2130926978">
          <w:marLeft w:val="0"/>
          <w:marRight w:val="0"/>
          <w:marTop w:val="0"/>
          <w:marBottom w:val="0"/>
          <w:divBdr>
            <w:top w:val="none" w:sz="0" w:space="0" w:color="auto"/>
            <w:left w:val="none" w:sz="0" w:space="0" w:color="auto"/>
            <w:bottom w:val="none" w:sz="0" w:space="0" w:color="auto"/>
            <w:right w:val="none" w:sz="0" w:space="0" w:color="auto"/>
          </w:divBdr>
        </w:div>
        <w:div w:id="1601253047">
          <w:marLeft w:val="0"/>
          <w:marRight w:val="0"/>
          <w:marTop w:val="0"/>
          <w:marBottom w:val="0"/>
          <w:divBdr>
            <w:top w:val="none" w:sz="0" w:space="0" w:color="auto"/>
            <w:left w:val="none" w:sz="0" w:space="0" w:color="auto"/>
            <w:bottom w:val="none" w:sz="0" w:space="0" w:color="auto"/>
            <w:right w:val="none" w:sz="0" w:space="0" w:color="auto"/>
          </w:divBdr>
        </w:div>
        <w:div w:id="780534139">
          <w:marLeft w:val="0"/>
          <w:marRight w:val="0"/>
          <w:marTop w:val="0"/>
          <w:marBottom w:val="0"/>
          <w:divBdr>
            <w:top w:val="none" w:sz="0" w:space="0" w:color="auto"/>
            <w:left w:val="none" w:sz="0" w:space="0" w:color="auto"/>
            <w:bottom w:val="none" w:sz="0" w:space="0" w:color="auto"/>
            <w:right w:val="none" w:sz="0" w:space="0" w:color="auto"/>
          </w:divBdr>
        </w:div>
        <w:div w:id="1329946994">
          <w:marLeft w:val="0"/>
          <w:marRight w:val="0"/>
          <w:marTop w:val="0"/>
          <w:marBottom w:val="0"/>
          <w:divBdr>
            <w:top w:val="none" w:sz="0" w:space="0" w:color="auto"/>
            <w:left w:val="none" w:sz="0" w:space="0" w:color="auto"/>
            <w:bottom w:val="none" w:sz="0" w:space="0" w:color="auto"/>
            <w:right w:val="none" w:sz="0" w:space="0" w:color="auto"/>
          </w:divBdr>
        </w:div>
        <w:div w:id="2127656280">
          <w:marLeft w:val="0"/>
          <w:marRight w:val="0"/>
          <w:marTop w:val="0"/>
          <w:marBottom w:val="0"/>
          <w:divBdr>
            <w:top w:val="none" w:sz="0" w:space="0" w:color="auto"/>
            <w:left w:val="none" w:sz="0" w:space="0" w:color="auto"/>
            <w:bottom w:val="none" w:sz="0" w:space="0" w:color="auto"/>
            <w:right w:val="none" w:sz="0" w:space="0" w:color="auto"/>
          </w:divBdr>
        </w:div>
        <w:div w:id="1842087608">
          <w:marLeft w:val="0"/>
          <w:marRight w:val="0"/>
          <w:marTop w:val="0"/>
          <w:marBottom w:val="0"/>
          <w:divBdr>
            <w:top w:val="none" w:sz="0" w:space="0" w:color="auto"/>
            <w:left w:val="none" w:sz="0" w:space="0" w:color="auto"/>
            <w:bottom w:val="none" w:sz="0" w:space="0" w:color="auto"/>
            <w:right w:val="none" w:sz="0" w:space="0" w:color="auto"/>
          </w:divBdr>
        </w:div>
        <w:div w:id="1398279620">
          <w:marLeft w:val="0"/>
          <w:marRight w:val="0"/>
          <w:marTop w:val="0"/>
          <w:marBottom w:val="0"/>
          <w:divBdr>
            <w:top w:val="none" w:sz="0" w:space="0" w:color="auto"/>
            <w:left w:val="none" w:sz="0" w:space="0" w:color="auto"/>
            <w:bottom w:val="none" w:sz="0" w:space="0" w:color="auto"/>
            <w:right w:val="none" w:sz="0" w:space="0" w:color="auto"/>
          </w:divBdr>
        </w:div>
        <w:div w:id="421219316">
          <w:marLeft w:val="0"/>
          <w:marRight w:val="0"/>
          <w:marTop w:val="0"/>
          <w:marBottom w:val="0"/>
          <w:divBdr>
            <w:top w:val="none" w:sz="0" w:space="0" w:color="auto"/>
            <w:left w:val="none" w:sz="0" w:space="0" w:color="auto"/>
            <w:bottom w:val="none" w:sz="0" w:space="0" w:color="auto"/>
            <w:right w:val="none" w:sz="0" w:space="0" w:color="auto"/>
          </w:divBdr>
        </w:div>
        <w:div w:id="1919555848">
          <w:marLeft w:val="0"/>
          <w:marRight w:val="0"/>
          <w:marTop w:val="0"/>
          <w:marBottom w:val="0"/>
          <w:divBdr>
            <w:top w:val="none" w:sz="0" w:space="0" w:color="auto"/>
            <w:left w:val="none" w:sz="0" w:space="0" w:color="auto"/>
            <w:bottom w:val="none" w:sz="0" w:space="0" w:color="auto"/>
            <w:right w:val="none" w:sz="0" w:space="0" w:color="auto"/>
          </w:divBdr>
        </w:div>
        <w:div w:id="1238245627">
          <w:marLeft w:val="0"/>
          <w:marRight w:val="0"/>
          <w:marTop w:val="0"/>
          <w:marBottom w:val="0"/>
          <w:divBdr>
            <w:top w:val="none" w:sz="0" w:space="0" w:color="auto"/>
            <w:left w:val="none" w:sz="0" w:space="0" w:color="auto"/>
            <w:bottom w:val="none" w:sz="0" w:space="0" w:color="auto"/>
            <w:right w:val="none" w:sz="0" w:space="0" w:color="auto"/>
          </w:divBdr>
        </w:div>
        <w:div w:id="1327633128">
          <w:marLeft w:val="0"/>
          <w:marRight w:val="0"/>
          <w:marTop w:val="0"/>
          <w:marBottom w:val="0"/>
          <w:divBdr>
            <w:top w:val="none" w:sz="0" w:space="0" w:color="auto"/>
            <w:left w:val="none" w:sz="0" w:space="0" w:color="auto"/>
            <w:bottom w:val="none" w:sz="0" w:space="0" w:color="auto"/>
            <w:right w:val="none" w:sz="0" w:space="0" w:color="auto"/>
          </w:divBdr>
        </w:div>
        <w:div w:id="1721897038">
          <w:marLeft w:val="0"/>
          <w:marRight w:val="0"/>
          <w:marTop w:val="0"/>
          <w:marBottom w:val="0"/>
          <w:divBdr>
            <w:top w:val="none" w:sz="0" w:space="0" w:color="auto"/>
            <w:left w:val="none" w:sz="0" w:space="0" w:color="auto"/>
            <w:bottom w:val="none" w:sz="0" w:space="0" w:color="auto"/>
            <w:right w:val="none" w:sz="0" w:space="0" w:color="auto"/>
          </w:divBdr>
        </w:div>
        <w:div w:id="20478583">
          <w:marLeft w:val="0"/>
          <w:marRight w:val="0"/>
          <w:marTop w:val="0"/>
          <w:marBottom w:val="0"/>
          <w:divBdr>
            <w:top w:val="none" w:sz="0" w:space="0" w:color="auto"/>
            <w:left w:val="none" w:sz="0" w:space="0" w:color="auto"/>
            <w:bottom w:val="none" w:sz="0" w:space="0" w:color="auto"/>
            <w:right w:val="none" w:sz="0" w:space="0" w:color="auto"/>
          </w:divBdr>
        </w:div>
        <w:div w:id="1724982888">
          <w:marLeft w:val="0"/>
          <w:marRight w:val="0"/>
          <w:marTop w:val="0"/>
          <w:marBottom w:val="0"/>
          <w:divBdr>
            <w:top w:val="none" w:sz="0" w:space="0" w:color="auto"/>
            <w:left w:val="none" w:sz="0" w:space="0" w:color="auto"/>
            <w:bottom w:val="none" w:sz="0" w:space="0" w:color="auto"/>
            <w:right w:val="none" w:sz="0" w:space="0" w:color="auto"/>
          </w:divBdr>
        </w:div>
        <w:div w:id="1786846840">
          <w:marLeft w:val="0"/>
          <w:marRight w:val="0"/>
          <w:marTop w:val="0"/>
          <w:marBottom w:val="0"/>
          <w:divBdr>
            <w:top w:val="none" w:sz="0" w:space="0" w:color="auto"/>
            <w:left w:val="none" w:sz="0" w:space="0" w:color="auto"/>
            <w:bottom w:val="none" w:sz="0" w:space="0" w:color="auto"/>
            <w:right w:val="none" w:sz="0" w:space="0" w:color="auto"/>
          </w:divBdr>
        </w:div>
        <w:div w:id="1809861448">
          <w:marLeft w:val="0"/>
          <w:marRight w:val="0"/>
          <w:marTop w:val="0"/>
          <w:marBottom w:val="0"/>
          <w:divBdr>
            <w:top w:val="none" w:sz="0" w:space="0" w:color="auto"/>
            <w:left w:val="none" w:sz="0" w:space="0" w:color="auto"/>
            <w:bottom w:val="none" w:sz="0" w:space="0" w:color="auto"/>
            <w:right w:val="none" w:sz="0" w:space="0" w:color="auto"/>
          </w:divBdr>
        </w:div>
        <w:div w:id="647898662">
          <w:marLeft w:val="0"/>
          <w:marRight w:val="0"/>
          <w:marTop w:val="0"/>
          <w:marBottom w:val="0"/>
          <w:divBdr>
            <w:top w:val="none" w:sz="0" w:space="0" w:color="auto"/>
            <w:left w:val="none" w:sz="0" w:space="0" w:color="auto"/>
            <w:bottom w:val="none" w:sz="0" w:space="0" w:color="auto"/>
            <w:right w:val="none" w:sz="0" w:space="0" w:color="auto"/>
          </w:divBdr>
        </w:div>
        <w:div w:id="590503209">
          <w:marLeft w:val="0"/>
          <w:marRight w:val="0"/>
          <w:marTop w:val="0"/>
          <w:marBottom w:val="0"/>
          <w:divBdr>
            <w:top w:val="none" w:sz="0" w:space="0" w:color="auto"/>
            <w:left w:val="none" w:sz="0" w:space="0" w:color="auto"/>
            <w:bottom w:val="none" w:sz="0" w:space="0" w:color="auto"/>
            <w:right w:val="none" w:sz="0" w:space="0" w:color="auto"/>
          </w:divBdr>
        </w:div>
        <w:div w:id="169680556">
          <w:marLeft w:val="0"/>
          <w:marRight w:val="0"/>
          <w:marTop w:val="0"/>
          <w:marBottom w:val="0"/>
          <w:divBdr>
            <w:top w:val="none" w:sz="0" w:space="0" w:color="auto"/>
            <w:left w:val="none" w:sz="0" w:space="0" w:color="auto"/>
            <w:bottom w:val="none" w:sz="0" w:space="0" w:color="auto"/>
            <w:right w:val="none" w:sz="0" w:space="0" w:color="auto"/>
          </w:divBdr>
        </w:div>
        <w:div w:id="1123881777">
          <w:marLeft w:val="0"/>
          <w:marRight w:val="0"/>
          <w:marTop w:val="0"/>
          <w:marBottom w:val="0"/>
          <w:divBdr>
            <w:top w:val="none" w:sz="0" w:space="0" w:color="auto"/>
            <w:left w:val="none" w:sz="0" w:space="0" w:color="auto"/>
            <w:bottom w:val="none" w:sz="0" w:space="0" w:color="auto"/>
            <w:right w:val="none" w:sz="0" w:space="0" w:color="auto"/>
          </w:divBdr>
        </w:div>
        <w:div w:id="1031999280">
          <w:marLeft w:val="0"/>
          <w:marRight w:val="0"/>
          <w:marTop w:val="0"/>
          <w:marBottom w:val="0"/>
          <w:divBdr>
            <w:top w:val="none" w:sz="0" w:space="0" w:color="auto"/>
            <w:left w:val="none" w:sz="0" w:space="0" w:color="auto"/>
            <w:bottom w:val="none" w:sz="0" w:space="0" w:color="auto"/>
            <w:right w:val="none" w:sz="0" w:space="0" w:color="auto"/>
          </w:divBdr>
        </w:div>
        <w:div w:id="1122841080">
          <w:marLeft w:val="0"/>
          <w:marRight w:val="0"/>
          <w:marTop w:val="0"/>
          <w:marBottom w:val="0"/>
          <w:divBdr>
            <w:top w:val="none" w:sz="0" w:space="0" w:color="auto"/>
            <w:left w:val="none" w:sz="0" w:space="0" w:color="auto"/>
            <w:bottom w:val="none" w:sz="0" w:space="0" w:color="auto"/>
            <w:right w:val="none" w:sz="0" w:space="0" w:color="auto"/>
          </w:divBdr>
        </w:div>
        <w:div w:id="60031761">
          <w:marLeft w:val="0"/>
          <w:marRight w:val="0"/>
          <w:marTop w:val="0"/>
          <w:marBottom w:val="0"/>
          <w:divBdr>
            <w:top w:val="none" w:sz="0" w:space="0" w:color="auto"/>
            <w:left w:val="none" w:sz="0" w:space="0" w:color="auto"/>
            <w:bottom w:val="none" w:sz="0" w:space="0" w:color="auto"/>
            <w:right w:val="none" w:sz="0" w:space="0" w:color="auto"/>
          </w:divBdr>
        </w:div>
        <w:div w:id="1052651631">
          <w:marLeft w:val="0"/>
          <w:marRight w:val="0"/>
          <w:marTop w:val="0"/>
          <w:marBottom w:val="0"/>
          <w:divBdr>
            <w:top w:val="none" w:sz="0" w:space="0" w:color="auto"/>
            <w:left w:val="none" w:sz="0" w:space="0" w:color="auto"/>
            <w:bottom w:val="none" w:sz="0" w:space="0" w:color="auto"/>
            <w:right w:val="none" w:sz="0" w:space="0" w:color="auto"/>
          </w:divBdr>
        </w:div>
        <w:div w:id="938561681">
          <w:marLeft w:val="0"/>
          <w:marRight w:val="0"/>
          <w:marTop w:val="0"/>
          <w:marBottom w:val="0"/>
          <w:divBdr>
            <w:top w:val="none" w:sz="0" w:space="0" w:color="auto"/>
            <w:left w:val="none" w:sz="0" w:space="0" w:color="auto"/>
            <w:bottom w:val="none" w:sz="0" w:space="0" w:color="auto"/>
            <w:right w:val="none" w:sz="0" w:space="0" w:color="auto"/>
          </w:divBdr>
        </w:div>
        <w:div w:id="1943031740">
          <w:marLeft w:val="0"/>
          <w:marRight w:val="0"/>
          <w:marTop w:val="0"/>
          <w:marBottom w:val="0"/>
          <w:divBdr>
            <w:top w:val="none" w:sz="0" w:space="0" w:color="auto"/>
            <w:left w:val="none" w:sz="0" w:space="0" w:color="auto"/>
            <w:bottom w:val="none" w:sz="0" w:space="0" w:color="auto"/>
            <w:right w:val="none" w:sz="0" w:space="0" w:color="auto"/>
          </w:divBdr>
        </w:div>
        <w:div w:id="113602670">
          <w:marLeft w:val="0"/>
          <w:marRight w:val="0"/>
          <w:marTop w:val="0"/>
          <w:marBottom w:val="0"/>
          <w:divBdr>
            <w:top w:val="none" w:sz="0" w:space="0" w:color="auto"/>
            <w:left w:val="none" w:sz="0" w:space="0" w:color="auto"/>
            <w:bottom w:val="none" w:sz="0" w:space="0" w:color="auto"/>
            <w:right w:val="none" w:sz="0" w:space="0" w:color="auto"/>
          </w:divBdr>
        </w:div>
        <w:div w:id="1626692721">
          <w:marLeft w:val="0"/>
          <w:marRight w:val="0"/>
          <w:marTop w:val="0"/>
          <w:marBottom w:val="0"/>
          <w:divBdr>
            <w:top w:val="none" w:sz="0" w:space="0" w:color="auto"/>
            <w:left w:val="none" w:sz="0" w:space="0" w:color="auto"/>
            <w:bottom w:val="none" w:sz="0" w:space="0" w:color="auto"/>
            <w:right w:val="none" w:sz="0" w:space="0" w:color="auto"/>
          </w:divBdr>
        </w:div>
        <w:div w:id="249193688">
          <w:marLeft w:val="0"/>
          <w:marRight w:val="0"/>
          <w:marTop w:val="0"/>
          <w:marBottom w:val="0"/>
          <w:divBdr>
            <w:top w:val="none" w:sz="0" w:space="0" w:color="auto"/>
            <w:left w:val="none" w:sz="0" w:space="0" w:color="auto"/>
            <w:bottom w:val="none" w:sz="0" w:space="0" w:color="auto"/>
            <w:right w:val="none" w:sz="0" w:space="0" w:color="auto"/>
          </w:divBdr>
        </w:div>
        <w:div w:id="1586722229">
          <w:marLeft w:val="0"/>
          <w:marRight w:val="0"/>
          <w:marTop w:val="0"/>
          <w:marBottom w:val="0"/>
          <w:divBdr>
            <w:top w:val="none" w:sz="0" w:space="0" w:color="auto"/>
            <w:left w:val="none" w:sz="0" w:space="0" w:color="auto"/>
            <w:bottom w:val="none" w:sz="0" w:space="0" w:color="auto"/>
            <w:right w:val="none" w:sz="0" w:space="0" w:color="auto"/>
          </w:divBdr>
        </w:div>
        <w:div w:id="1489983392">
          <w:marLeft w:val="0"/>
          <w:marRight w:val="0"/>
          <w:marTop w:val="0"/>
          <w:marBottom w:val="0"/>
          <w:divBdr>
            <w:top w:val="none" w:sz="0" w:space="0" w:color="auto"/>
            <w:left w:val="none" w:sz="0" w:space="0" w:color="auto"/>
            <w:bottom w:val="none" w:sz="0" w:space="0" w:color="auto"/>
            <w:right w:val="none" w:sz="0" w:space="0" w:color="auto"/>
          </w:divBdr>
        </w:div>
        <w:div w:id="725836425">
          <w:marLeft w:val="0"/>
          <w:marRight w:val="0"/>
          <w:marTop w:val="0"/>
          <w:marBottom w:val="0"/>
          <w:divBdr>
            <w:top w:val="none" w:sz="0" w:space="0" w:color="auto"/>
            <w:left w:val="none" w:sz="0" w:space="0" w:color="auto"/>
            <w:bottom w:val="none" w:sz="0" w:space="0" w:color="auto"/>
            <w:right w:val="none" w:sz="0" w:space="0" w:color="auto"/>
          </w:divBdr>
        </w:div>
        <w:div w:id="1460341044">
          <w:marLeft w:val="0"/>
          <w:marRight w:val="0"/>
          <w:marTop w:val="0"/>
          <w:marBottom w:val="0"/>
          <w:divBdr>
            <w:top w:val="none" w:sz="0" w:space="0" w:color="auto"/>
            <w:left w:val="none" w:sz="0" w:space="0" w:color="auto"/>
            <w:bottom w:val="none" w:sz="0" w:space="0" w:color="auto"/>
            <w:right w:val="none" w:sz="0" w:space="0" w:color="auto"/>
          </w:divBdr>
        </w:div>
        <w:div w:id="623728756">
          <w:marLeft w:val="0"/>
          <w:marRight w:val="0"/>
          <w:marTop w:val="0"/>
          <w:marBottom w:val="0"/>
          <w:divBdr>
            <w:top w:val="none" w:sz="0" w:space="0" w:color="auto"/>
            <w:left w:val="none" w:sz="0" w:space="0" w:color="auto"/>
            <w:bottom w:val="none" w:sz="0" w:space="0" w:color="auto"/>
            <w:right w:val="none" w:sz="0" w:space="0" w:color="auto"/>
          </w:divBdr>
        </w:div>
        <w:div w:id="2078437941">
          <w:marLeft w:val="0"/>
          <w:marRight w:val="0"/>
          <w:marTop w:val="0"/>
          <w:marBottom w:val="0"/>
          <w:divBdr>
            <w:top w:val="none" w:sz="0" w:space="0" w:color="auto"/>
            <w:left w:val="none" w:sz="0" w:space="0" w:color="auto"/>
            <w:bottom w:val="none" w:sz="0" w:space="0" w:color="auto"/>
            <w:right w:val="none" w:sz="0" w:space="0" w:color="auto"/>
          </w:divBdr>
        </w:div>
        <w:div w:id="2001542984">
          <w:marLeft w:val="0"/>
          <w:marRight w:val="0"/>
          <w:marTop w:val="0"/>
          <w:marBottom w:val="0"/>
          <w:divBdr>
            <w:top w:val="none" w:sz="0" w:space="0" w:color="auto"/>
            <w:left w:val="none" w:sz="0" w:space="0" w:color="auto"/>
            <w:bottom w:val="none" w:sz="0" w:space="0" w:color="auto"/>
            <w:right w:val="none" w:sz="0" w:space="0" w:color="auto"/>
          </w:divBdr>
        </w:div>
        <w:div w:id="441806619">
          <w:marLeft w:val="0"/>
          <w:marRight w:val="0"/>
          <w:marTop w:val="0"/>
          <w:marBottom w:val="0"/>
          <w:divBdr>
            <w:top w:val="none" w:sz="0" w:space="0" w:color="auto"/>
            <w:left w:val="none" w:sz="0" w:space="0" w:color="auto"/>
            <w:bottom w:val="none" w:sz="0" w:space="0" w:color="auto"/>
            <w:right w:val="none" w:sz="0" w:space="0" w:color="auto"/>
          </w:divBdr>
        </w:div>
        <w:div w:id="331762609">
          <w:marLeft w:val="0"/>
          <w:marRight w:val="0"/>
          <w:marTop w:val="0"/>
          <w:marBottom w:val="0"/>
          <w:divBdr>
            <w:top w:val="none" w:sz="0" w:space="0" w:color="auto"/>
            <w:left w:val="none" w:sz="0" w:space="0" w:color="auto"/>
            <w:bottom w:val="none" w:sz="0" w:space="0" w:color="auto"/>
            <w:right w:val="none" w:sz="0" w:space="0" w:color="auto"/>
          </w:divBdr>
        </w:div>
        <w:div w:id="1470708889">
          <w:marLeft w:val="0"/>
          <w:marRight w:val="0"/>
          <w:marTop w:val="0"/>
          <w:marBottom w:val="0"/>
          <w:divBdr>
            <w:top w:val="none" w:sz="0" w:space="0" w:color="auto"/>
            <w:left w:val="none" w:sz="0" w:space="0" w:color="auto"/>
            <w:bottom w:val="none" w:sz="0" w:space="0" w:color="auto"/>
            <w:right w:val="none" w:sz="0" w:space="0" w:color="auto"/>
          </w:divBdr>
        </w:div>
        <w:div w:id="1114901305">
          <w:marLeft w:val="0"/>
          <w:marRight w:val="0"/>
          <w:marTop w:val="0"/>
          <w:marBottom w:val="0"/>
          <w:divBdr>
            <w:top w:val="none" w:sz="0" w:space="0" w:color="auto"/>
            <w:left w:val="none" w:sz="0" w:space="0" w:color="auto"/>
            <w:bottom w:val="none" w:sz="0" w:space="0" w:color="auto"/>
            <w:right w:val="none" w:sz="0" w:space="0" w:color="auto"/>
          </w:divBdr>
        </w:div>
        <w:div w:id="49623457">
          <w:marLeft w:val="0"/>
          <w:marRight w:val="0"/>
          <w:marTop w:val="0"/>
          <w:marBottom w:val="0"/>
          <w:divBdr>
            <w:top w:val="none" w:sz="0" w:space="0" w:color="auto"/>
            <w:left w:val="none" w:sz="0" w:space="0" w:color="auto"/>
            <w:bottom w:val="none" w:sz="0" w:space="0" w:color="auto"/>
            <w:right w:val="none" w:sz="0" w:space="0" w:color="auto"/>
          </w:divBdr>
        </w:div>
        <w:div w:id="358773450">
          <w:marLeft w:val="0"/>
          <w:marRight w:val="0"/>
          <w:marTop w:val="0"/>
          <w:marBottom w:val="0"/>
          <w:divBdr>
            <w:top w:val="none" w:sz="0" w:space="0" w:color="auto"/>
            <w:left w:val="none" w:sz="0" w:space="0" w:color="auto"/>
            <w:bottom w:val="none" w:sz="0" w:space="0" w:color="auto"/>
            <w:right w:val="none" w:sz="0" w:space="0" w:color="auto"/>
          </w:divBdr>
        </w:div>
        <w:div w:id="1528061166">
          <w:marLeft w:val="0"/>
          <w:marRight w:val="0"/>
          <w:marTop w:val="0"/>
          <w:marBottom w:val="0"/>
          <w:divBdr>
            <w:top w:val="none" w:sz="0" w:space="0" w:color="auto"/>
            <w:left w:val="none" w:sz="0" w:space="0" w:color="auto"/>
            <w:bottom w:val="none" w:sz="0" w:space="0" w:color="auto"/>
            <w:right w:val="none" w:sz="0" w:space="0" w:color="auto"/>
          </w:divBdr>
        </w:div>
        <w:div w:id="718016343">
          <w:marLeft w:val="0"/>
          <w:marRight w:val="0"/>
          <w:marTop w:val="0"/>
          <w:marBottom w:val="0"/>
          <w:divBdr>
            <w:top w:val="none" w:sz="0" w:space="0" w:color="auto"/>
            <w:left w:val="none" w:sz="0" w:space="0" w:color="auto"/>
            <w:bottom w:val="none" w:sz="0" w:space="0" w:color="auto"/>
            <w:right w:val="none" w:sz="0" w:space="0" w:color="auto"/>
          </w:divBdr>
        </w:div>
        <w:div w:id="2078432367">
          <w:marLeft w:val="0"/>
          <w:marRight w:val="0"/>
          <w:marTop w:val="0"/>
          <w:marBottom w:val="0"/>
          <w:divBdr>
            <w:top w:val="none" w:sz="0" w:space="0" w:color="auto"/>
            <w:left w:val="none" w:sz="0" w:space="0" w:color="auto"/>
            <w:bottom w:val="none" w:sz="0" w:space="0" w:color="auto"/>
            <w:right w:val="none" w:sz="0" w:space="0" w:color="auto"/>
          </w:divBdr>
        </w:div>
        <w:div w:id="669914423">
          <w:marLeft w:val="0"/>
          <w:marRight w:val="0"/>
          <w:marTop w:val="0"/>
          <w:marBottom w:val="0"/>
          <w:divBdr>
            <w:top w:val="none" w:sz="0" w:space="0" w:color="auto"/>
            <w:left w:val="none" w:sz="0" w:space="0" w:color="auto"/>
            <w:bottom w:val="none" w:sz="0" w:space="0" w:color="auto"/>
            <w:right w:val="none" w:sz="0" w:space="0" w:color="auto"/>
          </w:divBdr>
        </w:div>
        <w:div w:id="2098668148">
          <w:marLeft w:val="0"/>
          <w:marRight w:val="0"/>
          <w:marTop w:val="0"/>
          <w:marBottom w:val="0"/>
          <w:divBdr>
            <w:top w:val="none" w:sz="0" w:space="0" w:color="auto"/>
            <w:left w:val="none" w:sz="0" w:space="0" w:color="auto"/>
            <w:bottom w:val="none" w:sz="0" w:space="0" w:color="auto"/>
            <w:right w:val="none" w:sz="0" w:space="0" w:color="auto"/>
          </w:divBdr>
        </w:div>
        <w:div w:id="1093938996">
          <w:marLeft w:val="0"/>
          <w:marRight w:val="0"/>
          <w:marTop w:val="0"/>
          <w:marBottom w:val="0"/>
          <w:divBdr>
            <w:top w:val="none" w:sz="0" w:space="0" w:color="auto"/>
            <w:left w:val="none" w:sz="0" w:space="0" w:color="auto"/>
            <w:bottom w:val="none" w:sz="0" w:space="0" w:color="auto"/>
            <w:right w:val="none" w:sz="0" w:space="0" w:color="auto"/>
          </w:divBdr>
        </w:div>
        <w:div w:id="41906810">
          <w:marLeft w:val="0"/>
          <w:marRight w:val="0"/>
          <w:marTop w:val="0"/>
          <w:marBottom w:val="0"/>
          <w:divBdr>
            <w:top w:val="none" w:sz="0" w:space="0" w:color="auto"/>
            <w:left w:val="none" w:sz="0" w:space="0" w:color="auto"/>
            <w:bottom w:val="none" w:sz="0" w:space="0" w:color="auto"/>
            <w:right w:val="none" w:sz="0" w:space="0" w:color="auto"/>
          </w:divBdr>
        </w:div>
        <w:div w:id="1697344855">
          <w:marLeft w:val="0"/>
          <w:marRight w:val="0"/>
          <w:marTop w:val="0"/>
          <w:marBottom w:val="0"/>
          <w:divBdr>
            <w:top w:val="none" w:sz="0" w:space="0" w:color="auto"/>
            <w:left w:val="none" w:sz="0" w:space="0" w:color="auto"/>
            <w:bottom w:val="none" w:sz="0" w:space="0" w:color="auto"/>
            <w:right w:val="none" w:sz="0" w:space="0" w:color="auto"/>
          </w:divBdr>
        </w:div>
        <w:div w:id="1223954054">
          <w:marLeft w:val="0"/>
          <w:marRight w:val="0"/>
          <w:marTop w:val="0"/>
          <w:marBottom w:val="0"/>
          <w:divBdr>
            <w:top w:val="none" w:sz="0" w:space="0" w:color="auto"/>
            <w:left w:val="none" w:sz="0" w:space="0" w:color="auto"/>
            <w:bottom w:val="none" w:sz="0" w:space="0" w:color="auto"/>
            <w:right w:val="none" w:sz="0" w:space="0" w:color="auto"/>
          </w:divBdr>
        </w:div>
        <w:div w:id="1017005721">
          <w:marLeft w:val="0"/>
          <w:marRight w:val="0"/>
          <w:marTop w:val="0"/>
          <w:marBottom w:val="0"/>
          <w:divBdr>
            <w:top w:val="none" w:sz="0" w:space="0" w:color="auto"/>
            <w:left w:val="none" w:sz="0" w:space="0" w:color="auto"/>
            <w:bottom w:val="none" w:sz="0" w:space="0" w:color="auto"/>
            <w:right w:val="none" w:sz="0" w:space="0" w:color="auto"/>
          </w:divBdr>
        </w:div>
        <w:div w:id="2137479478">
          <w:marLeft w:val="0"/>
          <w:marRight w:val="0"/>
          <w:marTop w:val="0"/>
          <w:marBottom w:val="0"/>
          <w:divBdr>
            <w:top w:val="none" w:sz="0" w:space="0" w:color="auto"/>
            <w:left w:val="none" w:sz="0" w:space="0" w:color="auto"/>
            <w:bottom w:val="none" w:sz="0" w:space="0" w:color="auto"/>
            <w:right w:val="none" w:sz="0" w:space="0" w:color="auto"/>
          </w:divBdr>
        </w:div>
        <w:div w:id="553586569">
          <w:marLeft w:val="0"/>
          <w:marRight w:val="0"/>
          <w:marTop w:val="0"/>
          <w:marBottom w:val="0"/>
          <w:divBdr>
            <w:top w:val="none" w:sz="0" w:space="0" w:color="auto"/>
            <w:left w:val="none" w:sz="0" w:space="0" w:color="auto"/>
            <w:bottom w:val="none" w:sz="0" w:space="0" w:color="auto"/>
            <w:right w:val="none" w:sz="0" w:space="0" w:color="auto"/>
          </w:divBdr>
        </w:div>
        <w:div w:id="2137944137">
          <w:marLeft w:val="0"/>
          <w:marRight w:val="0"/>
          <w:marTop w:val="0"/>
          <w:marBottom w:val="0"/>
          <w:divBdr>
            <w:top w:val="none" w:sz="0" w:space="0" w:color="auto"/>
            <w:left w:val="none" w:sz="0" w:space="0" w:color="auto"/>
            <w:bottom w:val="none" w:sz="0" w:space="0" w:color="auto"/>
            <w:right w:val="none" w:sz="0" w:space="0" w:color="auto"/>
          </w:divBdr>
        </w:div>
        <w:div w:id="1531066261">
          <w:marLeft w:val="0"/>
          <w:marRight w:val="0"/>
          <w:marTop w:val="0"/>
          <w:marBottom w:val="0"/>
          <w:divBdr>
            <w:top w:val="none" w:sz="0" w:space="0" w:color="auto"/>
            <w:left w:val="none" w:sz="0" w:space="0" w:color="auto"/>
            <w:bottom w:val="none" w:sz="0" w:space="0" w:color="auto"/>
            <w:right w:val="none" w:sz="0" w:space="0" w:color="auto"/>
          </w:divBdr>
        </w:div>
        <w:div w:id="1440024979">
          <w:marLeft w:val="0"/>
          <w:marRight w:val="0"/>
          <w:marTop w:val="0"/>
          <w:marBottom w:val="0"/>
          <w:divBdr>
            <w:top w:val="none" w:sz="0" w:space="0" w:color="auto"/>
            <w:left w:val="none" w:sz="0" w:space="0" w:color="auto"/>
            <w:bottom w:val="none" w:sz="0" w:space="0" w:color="auto"/>
            <w:right w:val="none" w:sz="0" w:space="0" w:color="auto"/>
          </w:divBdr>
        </w:div>
        <w:div w:id="1678533954">
          <w:marLeft w:val="0"/>
          <w:marRight w:val="0"/>
          <w:marTop w:val="0"/>
          <w:marBottom w:val="0"/>
          <w:divBdr>
            <w:top w:val="none" w:sz="0" w:space="0" w:color="auto"/>
            <w:left w:val="none" w:sz="0" w:space="0" w:color="auto"/>
            <w:bottom w:val="none" w:sz="0" w:space="0" w:color="auto"/>
            <w:right w:val="none" w:sz="0" w:space="0" w:color="auto"/>
          </w:divBdr>
        </w:div>
        <w:div w:id="1238858057">
          <w:marLeft w:val="0"/>
          <w:marRight w:val="0"/>
          <w:marTop w:val="0"/>
          <w:marBottom w:val="0"/>
          <w:divBdr>
            <w:top w:val="none" w:sz="0" w:space="0" w:color="auto"/>
            <w:left w:val="none" w:sz="0" w:space="0" w:color="auto"/>
            <w:bottom w:val="none" w:sz="0" w:space="0" w:color="auto"/>
            <w:right w:val="none" w:sz="0" w:space="0" w:color="auto"/>
          </w:divBdr>
        </w:div>
        <w:div w:id="247886430">
          <w:marLeft w:val="0"/>
          <w:marRight w:val="0"/>
          <w:marTop w:val="0"/>
          <w:marBottom w:val="0"/>
          <w:divBdr>
            <w:top w:val="none" w:sz="0" w:space="0" w:color="auto"/>
            <w:left w:val="none" w:sz="0" w:space="0" w:color="auto"/>
            <w:bottom w:val="none" w:sz="0" w:space="0" w:color="auto"/>
            <w:right w:val="none" w:sz="0" w:space="0" w:color="auto"/>
          </w:divBdr>
        </w:div>
        <w:div w:id="653681547">
          <w:marLeft w:val="0"/>
          <w:marRight w:val="0"/>
          <w:marTop w:val="0"/>
          <w:marBottom w:val="0"/>
          <w:divBdr>
            <w:top w:val="none" w:sz="0" w:space="0" w:color="auto"/>
            <w:left w:val="none" w:sz="0" w:space="0" w:color="auto"/>
            <w:bottom w:val="none" w:sz="0" w:space="0" w:color="auto"/>
            <w:right w:val="none" w:sz="0" w:space="0" w:color="auto"/>
          </w:divBdr>
        </w:div>
        <w:div w:id="2013951977">
          <w:marLeft w:val="0"/>
          <w:marRight w:val="0"/>
          <w:marTop w:val="0"/>
          <w:marBottom w:val="0"/>
          <w:divBdr>
            <w:top w:val="none" w:sz="0" w:space="0" w:color="auto"/>
            <w:left w:val="none" w:sz="0" w:space="0" w:color="auto"/>
            <w:bottom w:val="none" w:sz="0" w:space="0" w:color="auto"/>
            <w:right w:val="none" w:sz="0" w:space="0" w:color="auto"/>
          </w:divBdr>
        </w:div>
        <w:div w:id="1160195431">
          <w:marLeft w:val="0"/>
          <w:marRight w:val="0"/>
          <w:marTop w:val="0"/>
          <w:marBottom w:val="0"/>
          <w:divBdr>
            <w:top w:val="none" w:sz="0" w:space="0" w:color="auto"/>
            <w:left w:val="none" w:sz="0" w:space="0" w:color="auto"/>
            <w:bottom w:val="none" w:sz="0" w:space="0" w:color="auto"/>
            <w:right w:val="none" w:sz="0" w:space="0" w:color="auto"/>
          </w:divBdr>
        </w:div>
        <w:div w:id="1443300414">
          <w:marLeft w:val="0"/>
          <w:marRight w:val="0"/>
          <w:marTop w:val="0"/>
          <w:marBottom w:val="0"/>
          <w:divBdr>
            <w:top w:val="none" w:sz="0" w:space="0" w:color="auto"/>
            <w:left w:val="none" w:sz="0" w:space="0" w:color="auto"/>
            <w:bottom w:val="none" w:sz="0" w:space="0" w:color="auto"/>
            <w:right w:val="none" w:sz="0" w:space="0" w:color="auto"/>
          </w:divBdr>
        </w:div>
        <w:div w:id="1347561827">
          <w:marLeft w:val="0"/>
          <w:marRight w:val="0"/>
          <w:marTop w:val="0"/>
          <w:marBottom w:val="0"/>
          <w:divBdr>
            <w:top w:val="none" w:sz="0" w:space="0" w:color="auto"/>
            <w:left w:val="none" w:sz="0" w:space="0" w:color="auto"/>
            <w:bottom w:val="none" w:sz="0" w:space="0" w:color="auto"/>
            <w:right w:val="none" w:sz="0" w:space="0" w:color="auto"/>
          </w:divBdr>
        </w:div>
        <w:div w:id="1608196780">
          <w:marLeft w:val="0"/>
          <w:marRight w:val="0"/>
          <w:marTop w:val="0"/>
          <w:marBottom w:val="0"/>
          <w:divBdr>
            <w:top w:val="none" w:sz="0" w:space="0" w:color="auto"/>
            <w:left w:val="none" w:sz="0" w:space="0" w:color="auto"/>
            <w:bottom w:val="none" w:sz="0" w:space="0" w:color="auto"/>
            <w:right w:val="none" w:sz="0" w:space="0" w:color="auto"/>
          </w:divBdr>
        </w:div>
        <w:div w:id="618100579">
          <w:marLeft w:val="0"/>
          <w:marRight w:val="0"/>
          <w:marTop w:val="0"/>
          <w:marBottom w:val="0"/>
          <w:divBdr>
            <w:top w:val="none" w:sz="0" w:space="0" w:color="auto"/>
            <w:left w:val="none" w:sz="0" w:space="0" w:color="auto"/>
            <w:bottom w:val="none" w:sz="0" w:space="0" w:color="auto"/>
            <w:right w:val="none" w:sz="0" w:space="0" w:color="auto"/>
          </w:divBdr>
        </w:div>
        <w:div w:id="1086224219">
          <w:marLeft w:val="0"/>
          <w:marRight w:val="0"/>
          <w:marTop w:val="0"/>
          <w:marBottom w:val="0"/>
          <w:divBdr>
            <w:top w:val="none" w:sz="0" w:space="0" w:color="auto"/>
            <w:left w:val="none" w:sz="0" w:space="0" w:color="auto"/>
            <w:bottom w:val="none" w:sz="0" w:space="0" w:color="auto"/>
            <w:right w:val="none" w:sz="0" w:space="0" w:color="auto"/>
          </w:divBdr>
        </w:div>
        <w:div w:id="57750191">
          <w:marLeft w:val="0"/>
          <w:marRight w:val="0"/>
          <w:marTop w:val="0"/>
          <w:marBottom w:val="0"/>
          <w:divBdr>
            <w:top w:val="none" w:sz="0" w:space="0" w:color="auto"/>
            <w:left w:val="none" w:sz="0" w:space="0" w:color="auto"/>
            <w:bottom w:val="none" w:sz="0" w:space="0" w:color="auto"/>
            <w:right w:val="none" w:sz="0" w:space="0" w:color="auto"/>
          </w:divBdr>
        </w:div>
        <w:div w:id="1924756895">
          <w:marLeft w:val="0"/>
          <w:marRight w:val="0"/>
          <w:marTop w:val="0"/>
          <w:marBottom w:val="0"/>
          <w:divBdr>
            <w:top w:val="none" w:sz="0" w:space="0" w:color="auto"/>
            <w:left w:val="none" w:sz="0" w:space="0" w:color="auto"/>
            <w:bottom w:val="none" w:sz="0" w:space="0" w:color="auto"/>
            <w:right w:val="none" w:sz="0" w:space="0" w:color="auto"/>
          </w:divBdr>
        </w:div>
        <w:div w:id="278488655">
          <w:marLeft w:val="0"/>
          <w:marRight w:val="0"/>
          <w:marTop w:val="0"/>
          <w:marBottom w:val="0"/>
          <w:divBdr>
            <w:top w:val="none" w:sz="0" w:space="0" w:color="auto"/>
            <w:left w:val="none" w:sz="0" w:space="0" w:color="auto"/>
            <w:bottom w:val="none" w:sz="0" w:space="0" w:color="auto"/>
            <w:right w:val="none" w:sz="0" w:space="0" w:color="auto"/>
          </w:divBdr>
        </w:div>
        <w:div w:id="2123380436">
          <w:marLeft w:val="0"/>
          <w:marRight w:val="0"/>
          <w:marTop w:val="0"/>
          <w:marBottom w:val="0"/>
          <w:divBdr>
            <w:top w:val="none" w:sz="0" w:space="0" w:color="auto"/>
            <w:left w:val="none" w:sz="0" w:space="0" w:color="auto"/>
            <w:bottom w:val="none" w:sz="0" w:space="0" w:color="auto"/>
            <w:right w:val="none" w:sz="0" w:space="0" w:color="auto"/>
          </w:divBdr>
        </w:div>
        <w:div w:id="1950969050">
          <w:marLeft w:val="0"/>
          <w:marRight w:val="0"/>
          <w:marTop w:val="0"/>
          <w:marBottom w:val="0"/>
          <w:divBdr>
            <w:top w:val="none" w:sz="0" w:space="0" w:color="auto"/>
            <w:left w:val="none" w:sz="0" w:space="0" w:color="auto"/>
            <w:bottom w:val="none" w:sz="0" w:space="0" w:color="auto"/>
            <w:right w:val="none" w:sz="0" w:space="0" w:color="auto"/>
          </w:divBdr>
        </w:div>
        <w:div w:id="519048368">
          <w:marLeft w:val="0"/>
          <w:marRight w:val="0"/>
          <w:marTop w:val="0"/>
          <w:marBottom w:val="0"/>
          <w:divBdr>
            <w:top w:val="none" w:sz="0" w:space="0" w:color="auto"/>
            <w:left w:val="none" w:sz="0" w:space="0" w:color="auto"/>
            <w:bottom w:val="none" w:sz="0" w:space="0" w:color="auto"/>
            <w:right w:val="none" w:sz="0" w:space="0" w:color="auto"/>
          </w:divBdr>
        </w:div>
        <w:div w:id="1303315736">
          <w:marLeft w:val="0"/>
          <w:marRight w:val="0"/>
          <w:marTop w:val="0"/>
          <w:marBottom w:val="0"/>
          <w:divBdr>
            <w:top w:val="none" w:sz="0" w:space="0" w:color="auto"/>
            <w:left w:val="none" w:sz="0" w:space="0" w:color="auto"/>
            <w:bottom w:val="none" w:sz="0" w:space="0" w:color="auto"/>
            <w:right w:val="none" w:sz="0" w:space="0" w:color="auto"/>
          </w:divBdr>
        </w:div>
        <w:div w:id="1624573668">
          <w:marLeft w:val="0"/>
          <w:marRight w:val="0"/>
          <w:marTop w:val="0"/>
          <w:marBottom w:val="0"/>
          <w:divBdr>
            <w:top w:val="none" w:sz="0" w:space="0" w:color="auto"/>
            <w:left w:val="none" w:sz="0" w:space="0" w:color="auto"/>
            <w:bottom w:val="none" w:sz="0" w:space="0" w:color="auto"/>
            <w:right w:val="none" w:sz="0" w:space="0" w:color="auto"/>
          </w:divBdr>
        </w:div>
        <w:div w:id="1740907529">
          <w:marLeft w:val="0"/>
          <w:marRight w:val="0"/>
          <w:marTop w:val="0"/>
          <w:marBottom w:val="0"/>
          <w:divBdr>
            <w:top w:val="none" w:sz="0" w:space="0" w:color="auto"/>
            <w:left w:val="none" w:sz="0" w:space="0" w:color="auto"/>
            <w:bottom w:val="none" w:sz="0" w:space="0" w:color="auto"/>
            <w:right w:val="none" w:sz="0" w:space="0" w:color="auto"/>
          </w:divBdr>
        </w:div>
        <w:div w:id="284234567">
          <w:marLeft w:val="0"/>
          <w:marRight w:val="0"/>
          <w:marTop w:val="0"/>
          <w:marBottom w:val="0"/>
          <w:divBdr>
            <w:top w:val="none" w:sz="0" w:space="0" w:color="auto"/>
            <w:left w:val="none" w:sz="0" w:space="0" w:color="auto"/>
            <w:bottom w:val="none" w:sz="0" w:space="0" w:color="auto"/>
            <w:right w:val="none" w:sz="0" w:space="0" w:color="auto"/>
          </w:divBdr>
        </w:div>
        <w:div w:id="464933784">
          <w:marLeft w:val="0"/>
          <w:marRight w:val="0"/>
          <w:marTop w:val="0"/>
          <w:marBottom w:val="0"/>
          <w:divBdr>
            <w:top w:val="none" w:sz="0" w:space="0" w:color="auto"/>
            <w:left w:val="none" w:sz="0" w:space="0" w:color="auto"/>
            <w:bottom w:val="none" w:sz="0" w:space="0" w:color="auto"/>
            <w:right w:val="none" w:sz="0" w:space="0" w:color="auto"/>
          </w:divBdr>
        </w:div>
        <w:div w:id="75636336">
          <w:marLeft w:val="0"/>
          <w:marRight w:val="0"/>
          <w:marTop w:val="0"/>
          <w:marBottom w:val="0"/>
          <w:divBdr>
            <w:top w:val="none" w:sz="0" w:space="0" w:color="auto"/>
            <w:left w:val="none" w:sz="0" w:space="0" w:color="auto"/>
            <w:bottom w:val="none" w:sz="0" w:space="0" w:color="auto"/>
            <w:right w:val="none" w:sz="0" w:space="0" w:color="auto"/>
          </w:divBdr>
        </w:div>
        <w:div w:id="1281570927">
          <w:marLeft w:val="0"/>
          <w:marRight w:val="0"/>
          <w:marTop w:val="0"/>
          <w:marBottom w:val="0"/>
          <w:divBdr>
            <w:top w:val="none" w:sz="0" w:space="0" w:color="auto"/>
            <w:left w:val="none" w:sz="0" w:space="0" w:color="auto"/>
            <w:bottom w:val="none" w:sz="0" w:space="0" w:color="auto"/>
            <w:right w:val="none" w:sz="0" w:space="0" w:color="auto"/>
          </w:divBdr>
        </w:div>
        <w:div w:id="75246385">
          <w:marLeft w:val="0"/>
          <w:marRight w:val="0"/>
          <w:marTop w:val="0"/>
          <w:marBottom w:val="0"/>
          <w:divBdr>
            <w:top w:val="none" w:sz="0" w:space="0" w:color="auto"/>
            <w:left w:val="none" w:sz="0" w:space="0" w:color="auto"/>
            <w:bottom w:val="none" w:sz="0" w:space="0" w:color="auto"/>
            <w:right w:val="none" w:sz="0" w:space="0" w:color="auto"/>
          </w:divBdr>
        </w:div>
        <w:div w:id="2043089861">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
        <w:div w:id="186600693">
          <w:marLeft w:val="0"/>
          <w:marRight w:val="0"/>
          <w:marTop w:val="0"/>
          <w:marBottom w:val="0"/>
          <w:divBdr>
            <w:top w:val="none" w:sz="0" w:space="0" w:color="auto"/>
            <w:left w:val="none" w:sz="0" w:space="0" w:color="auto"/>
            <w:bottom w:val="none" w:sz="0" w:space="0" w:color="auto"/>
            <w:right w:val="none" w:sz="0" w:space="0" w:color="auto"/>
          </w:divBdr>
        </w:div>
        <w:div w:id="1731153980">
          <w:marLeft w:val="0"/>
          <w:marRight w:val="0"/>
          <w:marTop w:val="0"/>
          <w:marBottom w:val="0"/>
          <w:divBdr>
            <w:top w:val="none" w:sz="0" w:space="0" w:color="auto"/>
            <w:left w:val="none" w:sz="0" w:space="0" w:color="auto"/>
            <w:bottom w:val="none" w:sz="0" w:space="0" w:color="auto"/>
            <w:right w:val="none" w:sz="0" w:space="0" w:color="auto"/>
          </w:divBdr>
        </w:div>
        <w:div w:id="1038775817">
          <w:marLeft w:val="0"/>
          <w:marRight w:val="0"/>
          <w:marTop w:val="0"/>
          <w:marBottom w:val="0"/>
          <w:divBdr>
            <w:top w:val="none" w:sz="0" w:space="0" w:color="auto"/>
            <w:left w:val="none" w:sz="0" w:space="0" w:color="auto"/>
            <w:bottom w:val="none" w:sz="0" w:space="0" w:color="auto"/>
            <w:right w:val="none" w:sz="0" w:space="0" w:color="auto"/>
          </w:divBdr>
        </w:div>
        <w:div w:id="1597594319">
          <w:marLeft w:val="0"/>
          <w:marRight w:val="0"/>
          <w:marTop w:val="0"/>
          <w:marBottom w:val="0"/>
          <w:divBdr>
            <w:top w:val="none" w:sz="0" w:space="0" w:color="auto"/>
            <w:left w:val="none" w:sz="0" w:space="0" w:color="auto"/>
            <w:bottom w:val="none" w:sz="0" w:space="0" w:color="auto"/>
            <w:right w:val="none" w:sz="0" w:space="0" w:color="auto"/>
          </w:divBdr>
        </w:div>
        <w:div w:id="1797405509">
          <w:marLeft w:val="0"/>
          <w:marRight w:val="0"/>
          <w:marTop w:val="0"/>
          <w:marBottom w:val="0"/>
          <w:divBdr>
            <w:top w:val="none" w:sz="0" w:space="0" w:color="auto"/>
            <w:left w:val="none" w:sz="0" w:space="0" w:color="auto"/>
            <w:bottom w:val="none" w:sz="0" w:space="0" w:color="auto"/>
            <w:right w:val="none" w:sz="0" w:space="0" w:color="auto"/>
          </w:divBdr>
        </w:div>
        <w:div w:id="1345522061">
          <w:marLeft w:val="0"/>
          <w:marRight w:val="0"/>
          <w:marTop w:val="0"/>
          <w:marBottom w:val="0"/>
          <w:divBdr>
            <w:top w:val="none" w:sz="0" w:space="0" w:color="auto"/>
            <w:left w:val="none" w:sz="0" w:space="0" w:color="auto"/>
            <w:bottom w:val="none" w:sz="0" w:space="0" w:color="auto"/>
            <w:right w:val="none" w:sz="0" w:space="0" w:color="auto"/>
          </w:divBdr>
        </w:div>
        <w:div w:id="1712144597">
          <w:marLeft w:val="0"/>
          <w:marRight w:val="0"/>
          <w:marTop w:val="0"/>
          <w:marBottom w:val="0"/>
          <w:divBdr>
            <w:top w:val="none" w:sz="0" w:space="0" w:color="auto"/>
            <w:left w:val="none" w:sz="0" w:space="0" w:color="auto"/>
            <w:bottom w:val="none" w:sz="0" w:space="0" w:color="auto"/>
            <w:right w:val="none" w:sz="0" w:space="0" w:color="auto"/>
          </w:divBdr>
        </w:div>
        <w:div w:id="1282570875">
          <w:marLeft w:val="0"/>
          <w:marRight w:val="0"/>
          <w:marTop w:val="0"/>
          <w:marBottom w:val="0"/>
          <w:divBdr>
            <w:top w:val="none" w:sz="0" w:space="0" w:color="auto"/>
            <w:left w:val="none" w:sz="0" w:space="0" w:color="auto"/>
            <w:bottom w:val="none" w:sz="0" w:space="0" w:color="auto"/>
            <w:right w:val="none" w:sz="0" w:space="0" w:color="auto"/>
          </w:divBdr>
        </w:div>
        <w:div w:id="1545292865">
          <w:marLeft w:val="0"/>
          <w:marRight w:val="0"/>
          <w:marTop w:val="0"/>
          <w:marBottom w:val="0"/>
          <w:divBdr>
            <w:top w:val="none" w:sz="0" w:space="0" w:color="auto"/>
            <w:left w:val="none" w:sz="0" w:space="0" w:color="auto"/>
            <w:bottom w:val="none" w:sz="0" w:space="0" w:color="auto"/>
            <w:right w:val="none" w:sz="0" w:space="0" w:color="auto"/>
          </w:divBdr>
        </w:div>
        <w:div w:id="10187556">
          <w:marLeft w:val="0"/>
          <w:marRight w:val="0"/>
          <w:marTop w:val="0"/>
          <w:marBottom w:val="0"/>
          <w:divBdr>
            <w:top w:val="none" w:sz="0" w:space="0" w:color="auto"/>
            <w:left w:val="none" w:sz="0" w:space="0" w:color="auto"/>
            <w:bottom w:val="none" w:sz="0" w:space="0" w:color="auto"/>
            <w:right w:val="none" w:sz="0" w:space="0" w:color="auto"/>
          </w:divBdr>
        </w:div>
        <w:div w:id="1373722720">
          <w:marLeft w:val="0"/>
          <w:marRight w:val="0"/>
          <w:marTop w:val="0"/>
          <w:marBottom w:val="0"/>
          <w:divBdr>
            <w:top w:val="none" w:sz="0" w:space="0" w:color="auto"/>
            <w:left w:val="none" w:sz="0" w:space="0" w:color="auto"/>
            <w:bottom w:val="none" w:sz="0" w:space="0" w:color="auto"/>
            <w:right w:val="none" w:sz="0" w:space="0" w:color="auto"/>
          </w:divBdr>
        </w:div>
        <w:div w:id="1809592655">
          <w:marLeft w:val="0"/>
          <w:marRight w:val="0"/>
          <w:marTop w:val="0"/>
          <w:marBottom w:val="0"/>
          <w:divBdr>
            <w:top w:val="none" w:sz="0" w:space="0" w:color="auto"/>
            <w:left w:val="none" w:sz="0" w:space="0" w:color="auto"/>
            <w:bottom w:val="none" w:sz="0" w:space="0" w:color="auto"/>
            <w:right w:val="none" w:sz="0" w:space="0" w:color="auto"/>
          </w:divBdr>
        </w:div>
        <w:div w:id="1231840795">
          <w:marLeft w:val="0"/>
          <w:marRight w:val="0"/>
          <w:marTop w:val="0"/>
          <w:marBottom w:val="0"/>
          <w:divBdr>
            <w:top w:val="none" w:sz="0" w:space="0" w:color="auto"/>
            <w:left w:val="none" w:sz="0" w:space="0" w:color="auto"/>
            <w:bottom w:val="none" w:sz="0" w:space="0" w:color="auto"/>
            <w:right w:val="none" w:sz="0" w:space="0" w:color="auto"/>
          </w:divBdr>
        </w:div>
        <w:div w:id="1155075474">
          <w:marLeft w:val="0"/>
          <w:marRight w:val="0"/>
          <w:marTop w:val="0"/>
          <w:marBottom w:val="0"/>
          <w:divBdr>
            <w:top w:val="none" w:sz="0" w:space="0" w:color="auto"/>
            <w:left w:val="none" w:sz="0" w:space="0" w:color="auto"/>
            <w:bottom w:val="none" w:sz="0" w:space="0" w:color="auto"/>
            <w:right w:val="none" w:sz="0" w:space="0" w:color="auto"/>
          </w:divBdr>
        </w:div>
        <w:div w:id="580912393">
          <w:marLeft w:val="0"/>
          <w:marRight w:val="0"/>
          <w:marTop w:val="0"/>
          <w:marBottom w:val="0"/>
          <w:divBdr>
            <w:top w:val="none" w:sz="0" w:space="0" w:color="auto"/>
            <w:left w:val="none" w:sz="0" w:space="0" w:color="auto"/>
            <w:bottom w:val="none" w:sz="0" w:space="0" w:color="auto"/>
            <w:right w:val="none" w:sz="0" w:space="0" w:color="auto"/>
          </w:divBdr>
        </w:div>
        <w:div w:id="621960214">
          <w:marLeft w:val="0"/>
          <w:marRight w:val="0"/>
          <w:marTop w:val="0"/>
          <w:marBottom w:val="0"/>
          <w:divBdr>
            <w:top w:val="none" w:sz="0" w:space="0" w:color="auto"/>
            <w:left w:val="none" w:sz="0" w:space="0" w:color="auto"/>
            <w:bottom w:val="none" w:sz="0" w:space="0" w:color="auto"/>
            <w:right w:val="none" w:sz="0" w:space="0" w:color="auto"/>
          </w:divBdr>
        </w:div>
        <w:div w:id="1781298815">
          <w:marLeft w:val="0"/>
          <w:marRight w:val="0"/>
          <w:marTop w:val="0"/>
          <w:marBottom w:val="0"/>
          <w:divBdr>
            <w:top w:val="none" w:sz="0" w:space="0" w:color="auto"/>
            <w:left w:val="none" w:sz="0" w:space="0" w:color="auto"/>
            <w:bottom w:val="none" w:sz="0" w:space="0" w:color="auto"/>
            <w:right w:val="none" w:sz="0" w:space="0" w:color="auto"/>
          </w:divBdr>
        </w:div>
        <w:div w:id="212621820">
          <w:marLeft w:val="0"/>
          <w:marRight w:val="0"/>
          <w:marTop w:val="0"/>
          <w:marBottom w:val="0"/>
          <w:divBdr>
            <w:top w:val="none" w:sz="0" w:space="0" w:color="auto"/>
            <w:left w:val="none" w:sz="0" w:space="0" w:color="auto"/>
            <w:bottom w:val="none" w:sz="0" w:space="0" w:color="auto"/>
            <w:right w:val="none" w:sz="0" w:space="0" w:color="auto"/>
          </w:divBdr>
        </w:div>
        <w:div w:id="805779503">
          <w:marLeft w:val="0"/>
          <w:marRight w:val="0"/>
          <w:marTop w:val="0"/>
          <w:marBottom w:val="0"/>
          <w:divBdr>
            <w:top w:val="none" w:sz="0" w:space="0" w:color="auto"/>
            <w:left w:val="none" w:sz="0" w:space="0" w:color="auto"/>
            <w:bottom w:val="none" w:sz="0" w:space="0" w:color="auto"/>
            <w:right w:val="none" w:sz="0" w:space="0" w:color="auto"/>
          </w:divBdr>
        </w:div>
        <w:div w:id="2007435724">
          <w:marLeft w:val="0"/>
          <w:marRight w:val="0"/>
          <w:marTop w:val="0"/>
          <w:marBottom w:val="0"/>
          <w:divBdr>
            <w:top w:val="none" w:sz="0" w:space="0" w:color="auto"/>
            <w:left w:val="none" w:sz="0" w:space="0" w:color="auto"/>
            <w:bottom w:val="none" w:sz="0" w:space="0" w:color="auto"/>
            <w:right w:val="none" w:sz="0" w:space="0" w:color="auto"/>
          </w:divBdr>
        </w:div>
        <w:div w:id="1550998015">
          <w:marLeft w:val="0"/>
          <w:marRight w:val="0"/>
          <w:marTop w:val="0"/>
          <w:marBottom w:val="0"/>
          <w:divBdr>
            <w:top w:val="none" w:sz="0" w:space="0" w:color="auto"/>
            <w:left w:val="none" w:sz="0" w:space="0" w:color="auto"/>
            <w:bottom w:val="none" w:sz="0" w:space="0" w:color="auto"/>
            <w:right w:val="none" w:sz="0" w:space="0" w:color="auto"/>
          </w:divBdr>
        </w:div>
        <w:div w:id="747189684">
          <w:marLeft w:val="0"/>
          <w:marRight w:val="0"/>
          <w:marTop w:val="0"/>
          <w:marBottom w:val="0"/>
          <w:divBdr>
            <w:top w:val="none" w:sz="0" w:space="0" w:color="auto"/>
            <w:left w:val="none" w:sz="0" w:space="0" w:color="auto"/>
            <w:bottom w:val="none" w:sz="0" w:space="0" w:color="auto"/>
            <w:right w:val="none" w:sz="0" w:space="0" w:color="auto"/>
          </w:divBdr>
        </w:div>
        <w:div w:id="1445231250">
          <w:marLeft w:val="0"/>
          <w:marRight w:val="0"/>
          <w:marTop w:val="0"/>
          <w:marBottom w:val="0"/>
          <w:divBdr>
            <w:top w:val="none" w:sz="0" w:space="0" w:color="auto"/>
            <w:left w:val="none" w:sz="0" w:space="0" w:color="auto"/>
            <w:bottom w:val="none" w:sz="0" w:space="0" w:color="auto"/>
            <w:right w:val="none" w:sz="0" w:space="0" w:color="auto"/>
          </w:divBdr>
        </w:div>
        <w:div w:id="1915237645">
          <w:marLeft w:val="0"/>
          <w:marRight w:val="0"/>
          <w:marTop w:val="0"/>
          <w:marBottom w:val="0"/>
          <w:divBdr>
            <w:top w:val="none" w:sz="0" w:space="0" w:color="auto"/>
            <w:left w:val="none" w:sz="0" w:space="0" w:color="auto"/>
            <w:bottom w:val="none" w:sz="0" w:space="0" w:color="auto"/>
            <w:right w:val="none" w:sz="0" w:space="0" w:color="auto"/>
          </w:divBdr>
        </w:div>
        <w:div w:id="1336223595">
          <w:marLeft w:val="0"/>
          <w:marRight w:val="0"/>
          <w:marTop w:val="0"/>
          <w:marBottom w:val="0"/>
          <w:divBdr>
            <w:top w:val="none" w:sz="0" w:space="0" w:color="auto"/>
            <w:left w:val="none" w:sz="0" w:space="0" w:color="auto"/>
            <w:bottom w:val="none" w:sz="0" w:space="0" w:color="auto"/>
            <w:right w:val="none" w:sz="0" w:space="0" w:color="auto"/>
          </w:divBdr>
        </w:div>
        <w:div w:id="1357540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0C42C-8330-481D-962C-49AC8A5A8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732</TotalTime>
  <Pages>7</Pages>
  <Words>3305</Words>
  <Characters>19737</Characters>
  <Application>Microsoft Office Word</Application>
  <DocSecurity>0</DocSecurity>
  <Lines>334</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Quoc Huy</dc:creator>
  <cp:keywords/>
  <dc:description/>
  <cp:lastModifiedBy>Quốc  Huy</cp:lastModifiedBy>
  <cp:revision>443</cp:revision>
  <cp:lastPrinted>2025-12-15T07:32:00Z</cp:lastPrinted>
  <dcterms:created xsi:type="dcterms:W3CDTF">2022-07-18T09:59:00Z</dcterms:created>
  <dcterms:modified xsi:type="dcterms:W3CDTF">2025-12-20T15:58:00Z</dcterms:modified>
</cp:coreProperties>
</file>