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117B32CF" w:rsidR="00A110D9" w:rsidRDefault="00485DF2" w:rsidP="00E22078">
      <w:pPr>
        <w:rPr>
          <w:lang w:val="en-US"/>
        </w:rPr>
      </w:pPr>
      <w:r>
        <w:rPr>
          <w:noProof/>
        </w:rPr>
        <w:drawing>
          <wp:inline distT="0" distB="0" distL="0" distR="0" wp14:anchorId="3E58F70E" wp14:editId="760AB557">
            <wp:extent cx="6295238" cy="942857"/>
            <wp:effectExtent l="0" t="0" r="0" b="0"/>
            <wp:docPr id="1161157386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157386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D2393" w14:textId="77777777" w:rsidR="00485DF2" w:rsidRDefault="00485DF2" w:rsidP="00485DF2">
      <w:pPr>
        <w:pStyle w:val="Heading2"/>
        <w:jc w:val="center"/>
      </w:pPr>
      <w:r>
        <w:t>ĐỀ 25</w:t>
      </w:r>
    </w:p>
    <w:p w14:paraId="204A7B9F" w14:textId="77777777" w:rsidR="00485DF2" w:rsidRPr="00572D29" w:rsidRDefault="00485DF2" w:rsidP="00485DF2">
      <w:pPr>
        <w:pStyle w:val="Heading2"/>
      </w:pPr>
      <w:r>
        <w:t xml:space="preserve">I. </w:t>
      </w:r>
      <w:r w:rsidRPr="00572D29">
        <w:t>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120"/>
        <w:gridCol w:w="662"/>
        <w:gridCol w:w="2127"/>
        <w:gridCol w:w="1382"/>
        <w:gridCol w:w="1458"/>
        <w:gridCol w:w="1548"/>
      </w:tblGrid>
      <w:tr w:rsidR="00485DF2" w:rsidRPr="00572D29" w14:paraId="36DC1AE5" w14:textId="77777777" w:rsidTr="00292686">
        <w:trPr>
          <w:tblHeader/>
        </w:trPr>
        <w:tc>
          <w:tcPr>
            <w:tcW w:w="1615" w:type="dxa"/>
            <w:vAlign w:val="center"/>
            <w:hideMark/>
          </w:tcPr>
          <w:p w14:paraId="64754599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120" w:type="dxa"/>
            <w:vAlign w:val="center"/>
            <w:hideMark/>
          </w:tcPr>
          <w:p w14:paraId="01FBD953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662" w:type="dxa"/>
            <w:vAlign w:val="center"/>
            <w:hideMark/>
          </w:tcPr>
          <w:p w14:paraId="35CCF75B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2127" w:type="dxa"/>
            <w:vAlign w:val="center"/>
            <w:hideMark/>
          </w:tcPr>
          <w:p w14:paraId="133A2C5D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382" w:type="dxa"/>
            <w:vAlign w:val="center"/>
            <w:hideMark/>
          </w:tcPr>
          <w:p w14:paraId="39C4AF25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458" w:type="dxa"/>
            <w:vAlign w:val="center"/>
            <w:hideMark/>
          </w:tcPr>
          <w:p w14:paraId="49800398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548" w:type="dxa"/>
            <w:vAlign w:val="center"/>
            <w:hideMark/>
          </w:tcPr>
          <w:p w14:paraId="4F16C04D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485DF2" w:rsidRPr="00572D29" w14:paraId="0376CFD1" w14:textId="77777777" w:rsidTr="00292686">
        <w:tc>
          <w:tcPr>
            <w:tcW w:w="1615" w:type="dxa"/>
            <w:vAlign w:val="center"/>
            <w:hideMark/>
          </w:tcPr>
          <w:p w14:paraId="3500A3A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modification (C1)</w:t>
            </w:r>
          </w:p>
        </w:tc>
        <w:tc>
          <w:tcPr>
            <w:tcW w:w="1120" w:type="dxa"/>
            <w:vAlign w:val="center"/>
            <w:hideMark/>
          </w:tcPr>
          <w:p w14:paraId="7492023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sửa đổi, biến cải</w:t>
            </w:r>
          </w:p>
        </w:tc>
        <w:tc>
          <w:tcPr>
            <w:tcW w:w="662" w:type="dxa"/>
            <w:vAlign w:val="center"/>
            <w:hideMark/>
          </w:tcPr>
          <w:p w14:paraId="206B268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49B21EA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/ˌmɒd.ɪ.fɪˈkeɪ.ʃən/</w:t>
            </w:r>
          </w:p>
        </w:tc>
        <w:tc>
          <w:tcPr>
            <w:tcW w:w="1382" w:type="dxa"/>
            <w:vAlign w:val="center"/>
            <w:hideMark/>
          </w:tcPr>
          <w:p w14:paraId="514FA29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modification; minor modification</w:t>
            </w:r>
          </w:p>
        </w:tc>
        <w:tc>
          <w:tcPr>
            <w:tcW w:w="1458" w:type="dxa"/>
            <w:vAlign w:val="center"/>
            <w:hideMark/>
          </w:tcPr>
          <w:p w14:paraId="771C9F1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alteration, adjustment, change</w:t>
            </w:r>
          </w:p>
        </w:tc>
        <w:tc>
          <w:tcPr>
            <w:tcW w:w="1548" w:type="dxa"/>
            <w:vAlign w:val="center"/>
            <w:hideMark/>
          </w:tcPr>
          <w:p w14:paraId="200F3BD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preservation, stasis</w:t>
            </w:r>
          </w:p>
        </w:tc>
      </w:tr>
      <w:tr w:rsidR="00485DF2" w:rsidRPr="00572D29" w14:paraId="52EC6FE9" w14:textId="77777777" w:rsidTr="00292686">
        <w:tc>
          <w:tcPr>
            <w:tcW w:w="1615" w:type="dxa"/>
            <w:vAlign w:val="center"/>
            <w:hideMark/>
          </w:tcPr>
          <w:p w14:paraId="000F475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(C1)</w:t>
            </w:r>
          </w:p>
        </w:tc>
        <w:tc>
          <w:tcPr>
            <w:tcW w:w="1120" w:type="dxa"/>
            <w:vAlign w:val="center"/>
            <w:hideMark/>
          </w:tcPr>
          <w:p w14:paraId="652F9F5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thực, chính cống</w:t>
            </w:r>
          </w:p>
        </w:tc>
        <w:tc>
          <w:tcPr>
            <w:tcW w:w="662" w:type="dxa"/>
            <w:vAlign w:val="center"/>
            <w:hideMark/>
          </w:tcPr>
          <w:p w14:paraId="6F0130F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1BC1339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/ɔːˈθen.tɪk/</w:t>
            </w:r>
          </w:p>
        </w:tc>
        <w:tc>
          <w:tcPr>
            <w:tcW w:w="1382" w:type="dxa"/>
            <w:vAlign w:val="center"/>
            <w:hideMark/>
          </w:tcPr>
          <w:p w14:paraId="5DE55EC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cuisine; authentic experience</w:t>
            </w:r>
          </w:p>
        </w:tc>
        <w:tc>
          <w:tcPr>
            <w:tcW w:w="1458" w:type="dxa"/>
            <w:vAlign w:val="center"/>
            <w:hideMark/>
          </w:tcPr>
          <w:p w14:paraId="4370FAB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genuine, real, bona fide</w:t>
            </w:r>
          </w:p>
        </w:tc>
        <w:tc>
          <w:tcPr>
            <w:tcW w:w="1548" w:type="dxa"/>
            <w:vAlign w:val="center"/>
            <w:hideMark/>
          </w:tcPr>
          <w:p w14:paraId="604F07D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fake, counterfeit, spurious</w:t>
            </w:r>
          </w:p>
        </w:tc>
      </w:tr>
      <w:tr w:rsidR="00485DF2" w:rsidRPr="00572D29" w14:paraId="65502C33" w14:textId="77777777" w:rsidTr="00292686">
        <w:tc>
          <w:tcPr>
            <w:tcW w:w="1615" w:type="dxa"/>
            <w:vAlign w:val="center"/>
            <w:hideMark/>
          </w:tcPr>
          <w:p w14:paraId="538E2F4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solidarity (C1)</w:t>
            </w:r>
          </w:p>
        </w:tc>
        <w:tc>
          <w:tcPr>
            <w:tcW w:w="1120" w:type="dxa"/>
            <w:vAlign w:val="center"/>
            <w:hideMark/>
          </w:tcPr>
          <w:p w14:paraId="10B9D89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tình đoàn kết</w:t>
            </w:r>
          </w:p>
        </w:tc>
        <w:tc>
          <w:tcPr>
            <w:tcW w:w="662" w:type="dxa"/>
            <w:vAlign w:val="center"/>
            <w:hideMark/>
          </w:tcPr>
          <w:p w14:paraId="44B7127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3E4C318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/ˌsɒl.ɪˈdær.ə.ti/</w:t>
            </w:r>
          </w:p>
        </w:tc>
        <w:tc>
          <w:tcPr>
            <w:tcW w:w="1382" w:type="dxa"/>
            <w:vAlign w:val="center"/>
            <w:hideMark/>
          </w:tcPr>
          <w:p w14:paraId="0C13E6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solidarity; national solidarity</w:t>
            </w:r>
          </w:p>
        </w:tc>
        <w:tc>
          <w:tcPr>
            <w:tcW w:w="1458" w:type="dxa"/>
            <w:vAlign w:val="center"/>
            <w:hideMark/>
          </w:tcPr>
          <w:p w14:paraId="7275DF0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unity, cohesion, unanimity</w:t>
            </w:r>
          </w:p>
        </w:tc>
        <w:tc>
          <w:tcPr>
            <w:tcW w:w="1548" w:type="dxa"/>
            <w:vAlign w:val="center"/>
            <w:hideMark/>
          </w:tcPr>
          <w:p w14:paraId="2EFAC47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division, discord, separation</w:t>
            </w:r>
          </w:p>
        </w:tc>
      </w:tr>
      <w:tr w:rsidR="00485DF2" w:rsidRPr="00572D29" w14:paraId="0E4DDD6E" w14:textId="77777777" w:rsidTr="00292686">
        <w:tc>
          <w:tcPr>
            <w:tcW w:w="1615" w:type="dxa"/>
            <w:vAlign w:val="center"/>
            <w:hideMark/>
          </w:tcPr>
          <w:p w14:paraId="4FBC7CF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advocate (C2)</w:t>
            </w:r>
          </w:p>
        </w:tc>
        <w:tc>
          <w:tcPr>
            <w:tcW w:w="1120" w:type="dxa"/>
            <w:vAlign w:val="center"/>
            <w:hideMark/>
          </w:tcPr>
          <w:p w14:paraId="0D13D54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ủng hộ/ biện hộ</w:t>
            </w:r>
          </w:p>
        </w:tc>
        <w:tc>
          <w:tcPr>
            <w:tcW w:w="662" w:type="dxa"/>
            <w:vAlign w:val="center"/>
            <w:hideMark/>
          </w:tcPr>
          <w:p w14:paraId="4CEA80D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5B5E068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/ˈæd.və.kət/</w:t>
            </w:r>
          </w:p>
        </w:tc>
        <w:tc>
          <w:tcPr>
            <w:tcW w:w="1382" w:type="dxa"/>
            <w:vAlign w:val="center"/>
            <w:hideMark/>
          </w:tcPr>
          <w:p w14:paraId="412D795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peace advocate; consumer advocate</w:t>
            </w:r>
          </w:p>
        </w:tc>
        <w:tc>
          <w:tcPr>
            <w:tcW w:w="1458" w:type="dxa"/>
            <w:vAlign w:val="center"/>
            <w:hideMark/>
          </w:tcPr>
          <w:p w14:paraId="08956BC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proponent, supporter, champion</w:t>
            </w:r>
          </w:p>
        </w:tc>
        <w:tc>
          <w:tcPr>
            <w:tcW w:w="1548" w:type="dxa"/>
            <w:vAlign w:val="center"/>
            <w:hideMark/>
          </w:tcPr>
          <w:p w14:paraId="6753A0D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critic, opponent, adversary</w:t>
            </w:r>
          </w:p>
        </w:tc>
      </w:tr>
      <w:tr w:rsidR="00485DF2" w:rsidRPr="00572D29" w14:paraId="15B6A574" w14:textId="77777777" w:rsidTr="00292686">
        <w:tc>
          <w:tcPr>
            <w:tcW w:w="1615" w:type="dxa"/>
            <w:vAlign w:val="center"/>
            <w:hideMark/>
          </w:tcPr>
          <w:p w14:paraId="5C34747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 (C2)</w:t>
            </w:r>
          </w:p>
        </w:tc>
        <w:tc>
          <w:tcPr>
            <w:tcW w:w="1120" w:type="dxa"/>
            <w:vAlign w:val="center"/>
            <w:hideMark/>
          </w:tcPr>
          <w:p w14:paraId="6364D93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gây biến đổi sâu sắc</w:t>
            </w:r>
          </w:p>
        </w:tc>
        <w:tc>
          <w:tcPr>
            <w:tcW w:w="662" w:type="dxa"/>
            <w:vAlign w:val="center"/>
            <w:hideMark/>
          </w:tcPr>
          <w:p w14:paraId="2EEDE09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76CE7B0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/trænsˈfɔː.mə.tɪv/</w:t>
            </w:r>
          </w:p>
        </w:tc>
        <w:tc>
          <w:tcPr>
            <w:tcW w:w="1382" w:type="dxa"/>
            <w:vAlign w:val="center"/>
            <w:hideMark/>
          </w:tcPr>
          <w:p w14:paraId="6A531B9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 experience; transformative power</w:t>
            </w:r>
          </w:p>
        </w:tc>
        <w:tc>
          <w:tcPr>
            <w:tcW w:w="1458" w:type="dxa"/>
            <w:vAlign w:val="center"/>
            <w:hideMark/>
          </w:tcPr>
          <w:p w14:paraId="1155DAC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life-changing, metamorphic</w:t>
            </w:r>
          </w:p>
        </w:tc>
        <w:tc>
          <w:tcPr>
            <w:tcW w:w="1548" w:type="dxa"/>
            <w:vAlign w:val="center"/>
            <w:hideMark/>
          </w:tcPr>
          <w:p w14:paraId="25B7C2B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conservative, preserving</w:t>
            </w:r>
          </w:p>
        </w:tc>
      </w:tr>
      <w:tr w:rsidR="00485DF2" w:rsidRPr="00572D29" w14:paraId="7DB9B3BC" w14:textId="77777777" w:rsidTr="00292686">
        <w:tc>
          <w:tcPr>
            <w:tcW w:w="1615" w:type="dxa"/>
            <w:vAlign w:val="center"/>
            <w:hideMark/>
          </w:tcPr>
          <w:p w14:paraId="1AF60FF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incoherent (C2)</w:t>
            </w:r>
          </w:p>
        </w:tc>
        <w:tc>
          <w:tcPr>
            <w:tcW w:w="1120" w:type="dxa"/>
            <w:vAlign w:val="center"/>
            <w:hideMark/>
          </w:tcPr>
          <w:p w14:paraId="6CCFFCE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mạch lạc, rời rạc</w:t>
            </w:r>
          </w:p>
        </w:tc>
        <w:tc>
          <w:tcPr>
            <w:tcW w:w="662" w:type="dxa"/>
            <w:vAlign w:val="center"/>
            <w:hideMark/>
          </w:tcPr>
          <w:p w14:paraId="0226194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0AA3F62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/ˌɪn.kəʊˈhɪə.rənt/</w:t>
            </w:r>
          </w:p>
        </w:tc>
        <w:tc>
          <w:tcPr>
            <w:tcW w:w="1382" w:type="dxa"/>
            <w:vAlign w:val="center"/>
            <w:hideMark/>
          </w:tcPr>
          <w:p w14:paraId="4F28308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incoherent speech; incoherent rambling</w:t>
            </w:r>
          </w:p>
        </w:tc>
        <w:tc>
          <w:tcPr>
            <w:tcW w:w="1458" w:type="dxa"/>
            <w:vAlign w:val="center"/>
            <w:hideMark/>
          </w:tcPr>
          <w:p w14:paraId="53DBB35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disjointed, unintelligible, confused</w:t>
            </w:r>
          </w:p>
        </w:tc>
        <w:tc>
          <w:tcPr>
            <w:tcW w:w="1548" w:type="dxa"/>
            <w:vAlign w:val="center"/>
            <w:hideMark/>
          </w:tcPr>
          <w:p w14:paraId="2E7C9DA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coherent, articulate, lucid</w:t>
            </w:r>
          </w:p>
        </w:tc>
      </w:tr>
      <w:tr w:rsidR="00485DF2" w:rsidRPr="00572D29" w14:paraId="470CCFAD" w14:textId="77777777" w:rsidTr="00292686">
        <w:tc>
          <w:tcPr>
            <w:tcW w:w="1615" w:type="dxa"/>
            <w:vAlign w:val="center"/>
            <w:hideMark/>
          </w:tcPr>
          <w:p w14:paraId="583134D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reproducibility (C2)</w:t>
            </w:r>
          </w:p>
        </w:tc>
        <w:tc>
          <w:tcPr>
            <w:tcW w:w="1120" w:type="dxa"/>
            <w:vAlign w:val="center"/>
            <w:hideMark/>
          </w:tcPr>
          <w:p w14:paraId="72C544E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khả năng tái lập/tái tạo</w:t>
            </w:r>
          </w:p>
        </w:tc>
        <w:tc>
          <w:tcPr>
            <w:tcW w:w="662" w:type="dxa"/>
            <w:vAlign w:val="center"/>
            <w:hideMark/>
          </w:tcPr>
          <w:p w14:paraId="14F1CE4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1B834AA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/ˌriː.prəˌduː.səˈbɪl.ə.ti/</w:t>
            </w:r>
          </w:p>
        </w:tc>
        <w:tc>
          <w:tcPr>
            <w:tcW w:w="1382" w:type="dxa"/>
            <w:vAlign w:val="center"/>
            <w:hideMark/>
          </w:tcPr>
          <w:p w14:paraId="16D34F0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reproducibility; ensure reproducibility</w:t>
            </w:r>
          </w:p>
        </w:tc>
        <w:tc>
          <w:tcPr>
            <w:tcW w:w="1458" w:type="dxa"/>
            <w:vAlign w:val="center"/>
            <w:hideMark/>
          </w:tcPr>
          <w:p w14:paraId="438C2E3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replicability, repeatability</w:t>
            </w:r>
          </w:p>
        </w:tc>
        <w:tc>
          <w:tcPr>
            <w:tcW w:w="1548" w:type="dxa"/>
            <w:vAlign w:val="center"/>
            <w:hideMark/>
          </w:tcPr>
          <w:p w14:paraId="73D4D56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uniqueness, irreproducibility</w:t>
            </w:r>
          </w:p>
        </w:tc>
      </w:tr>
      <w:tr w:rsidR="00485DF2" w:rsidRPr="00572D29" w14:paraId="1B156528" w14:textId="77777777" w:rsidTr="00292686">
        <w:tc>
          <w:tcPr>
            <w:tcW w:w="1615" w:type="dxa"/>
            <w:vAlign w:val="center"/>
            <w:hideMark/>
          </w:tcPr>
          <w:p w14:paraId="5187FD4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cornerstone (C2)</w:t>
            </w:r>
          </w:p>
        </w:tc>
        <w:tc>
          <w:tcPr>
            <w:tcW w:w="1120" w:type="dxa"/>
            <w:vAlign w:val="center"/>
            <w:hideMark/>
          </w:tcPr>
          <w:p w14:paraId="690CA06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nền tảng, cơ sở</w:t>
            </w:r>
          </w:p>
        </w:tc>
        <w:tc>
          <w:tcPr>
            <w:tcW w:w="662" w:type="dxa"/>
            <w:vAlign w:val="center"/>
            <w:hideMark/>
          </w:tcPr>
          <w:p w14:paraId="247262D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5345A5C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/ˈkɔː.nə.stəʊn/</w:t>
            </w:r>
          </w:p>
        </w:tc>
        <w:tc>
          <w:tcPr>
            <w:tcW w:w="1382" w:type="dxa"/>
            <w:vAlign w:val="center"/>
            <w:hideMark/>
          </w:tcPr>
          <w:p w14:paraId="31F5591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cornerstone of democracy; lay the cornerstone</w:t>
            </w:r>
          </w:p>
        </w:tc>
        <w:tc>
          <w:tcPr>
            <w:tcW w:w="1458" w:type="dxa"/>
            <w:vAlign w:val="center"/>
            <w:hideMark/>
          </w:tcPr>
          <w:p w14:paraId="2C67E87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foundation, basis, bedrock</w:t>
            </w:r>
          </w:p>
        </w:tc>
        <w:tc>
          <w:tcPr>
            <w:tcW w:w="1548" w:type="dxa"/>
            <w:vAlign w:val="center"/>
            <w:hideMark/>
          </w:tcPr>
          <w:p w14:paraId="294D71D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049C42EE" w14:textId="77777777" w:rsidTr="00292686">
        <w:tc>
          <w:tcPr>
            <w:tcW w:w="1615" w:type="dxa"/>
            <w:vAlign w:val="center"/>
            <w:hideMark/>
          </w:tcPr>
          <w:p w14:paraId="1ED6626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censorship (C1)</w:t>
            </w:r>
          </w:p>
        </w:tc>
        <w:tc>
          <w:tcPr>
            <w:tcW w:w="1120" w:type="dxa"/>
            <w:vAlign w:val="center"/>
            <w:hideMark/>
          </w:tcPr>
          <w:p w14:paraId="218A166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kiểm duyệt</w:t>
            </w:r>
          </w:p>
        </w:tc>
        <w:tc>
          <w:tcPr>
            <w:tcW w:w="662" w:type="dxa"/>
            <w:vAlign w:val="center"/>
            <w:hideMark/>
          </w:tcPr>
          <w:p w14:paraId="498B745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05FA390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/ˈsen.sə.ʃɪp/</w:t>
            </w:r>
          </w:p>
        </w:tc>
        <w:tc>
          <w:tcPr>
            <w:tcW w:w="1382" w:type="dxa"/>
            <w:vAlign w:val="center"/>
            <w:hideMark/>
          </w:tcPr>
          <w:p w14:paraId="6B6A366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 censorship; impose censorship</w:t>
            </w:r>
          </w:p>
        </w:tc>
        <w:tc>
          <w:tcPr>
            <w:tcW w:w="1458" w:type="dxa"/>
            <w:vAlign w:val="center"/>
            <w:hideMark/>
          </w:tcPr>
          <w:p w14:paraId="64B4FE9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suppression, control, restriction</w:t>
            </w:r>
          </w:p>
        </w:tc>
        <w:tc>
          <w:tcPr>
            <w:tcW w:w="1548" w:type="dxa"/>
            <w:vAlign w:val="center"/>
            <w:hideMark/>
          </w:tcPr>
          <w:p w14:paraId="0E98525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speech, openness</w:t>
            </w:r>
          </w:p>
        </w:tc>
      </w:tr>
      <w:tr w:rsidR="00485DF2" w:rsidRPr="00572D29" w14:paraId="24DFD7CA" w14:textId="77777777" w:rsidTr="00292686">
        <w:tc>
          <w:tcPr>
            <w:tcW w:w="1615" w:type="dxa"/>
            <w:vAlign w:val="center"/>
            <w:hideMark/>
          </w:tcPr>
          <w:p w14:paraId="79C05E1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malfeasance (C2)</w:t>
            </w:r>
          </w:p>
        </w:tc>
        <w:tc>
          <w:tcPr>
            <w:tcW w:w="1120" w:type="dxa"/>
            <w:vAlign w:val="center"/>
            <w:hideMark/>
          </w:tcPr>
          <w:p w14:paraId="63E6194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 vi phi pháp (của quan chức)</w:t>
            </w:r>
          </w:p>
        </w:tc>
        <w:tc>
          <w:tcPr>
            <w:tcW w:w="662" w:type="dxa"/>
            <w:vAlign w:val="center"/>
            <w:hideMark/>
          </w:tcPr>
          <w:p w14:paraId="0D63B35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44E423E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/ˌmælˈfiː.zəns/</w:t>
            </w:r>
          </w:p>
        </w:tc>
        <w:tc>
          <w:tcPr>
            <w:tcW w:w="1382" w:type="dxa"/>
            <w:vAlign w:val="center"/>
            <w:hideMark/>
          </w:tcPr>
          <w:p w14:paraId="7F42A5E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malfeasance; alleged malfeasance</w:t>
            </w:r>
          </w:p>
        </w:tc>
        <w:tc>
          <w:tcPr>
            <w:tcW w:w="1458" w:type="dxa"/>
            <w:vAlign w:val="center"/>
            <w:hideMark/>
          </w:tcPr>
          <w:p w14:paraId="3AE30C8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misconduct, wrongdoing, corruption</w:t>
            </w:r>
          </w:p>
        </w:tc>
        <w:tc>
          <w:tcPr>
            <w:tcW w:w="1548" w:type="dxa"/>
            <w:vAlign w:val="center"/>
            <w:hideMark/>
          </w:tcPr>
          <w:p w14:paraId="33642B5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propriety, honesty, obedience</w:t>
            </w:r>
          </w:p>
        </w:tc>
      </w:tr>
      <w:tr w:rsidR="00485DF2" w:rsidRPr="00572D29" w14:paraId="48414137" w14:textId="77777777" w:rsidTr="00292686">
        <w:tc>
          <w:tcPr>
            <w:tcW w:w="1615" w:type="dxa"/>
            <w:vAlign w:val="center"/>
            <w:hideMark/>
          </w:tcPr>
          <w:p w14:paraId="3A662DC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scrutiny (C1)</w:t>
            </w:r>
          </w:p>
        </w:tc>
        <w:tc>
          <w:tcPr>
            <w:tcW w:w="1120" w:type="dxa"/>
            <w:vAlign w:val="center"/>
            <w:hideMark/>
          </w:tcPr>
          <w:p w14:paraId="7CF743D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xem xét kỹ lưỡng</w:t>
            </w:r>
          </w:p>
        </w:tc>
        <w:tc>
          <w:tcPr>
            <w:tcW w:w="662" w:type="dxa"/>
            <w:vAlign w:val="center"/>
            <w:hideMark/>
          </w:tcPr>
          <w:p w14:paraId="34F2AEC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5D27E52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/ˈskruː.tɪ.ni/</w:t>
            </w:r>
          </w:p>
        </w:tc>
        <w:tc>
          <w:tcPr>
            <w:tcW w:w="1382" w:type="dxa"/>
            <w:vAlign w:val="center"/>
            <w:hideMark/>
          </w:tcPr>
          <w:p w14:paraId="5E8DFED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 close scrutiny; public scrutiny</w:t>
            </w:r>
          </w:p>
        </w:tc>
        <w:tc>
          <w:tcPr>
            <w:tcW w:w="1458" w:type="dxa"/>
            <w:vAlign w:val="center"/>
            <w:hideMark/>
          </w:tcPr>
          <w:p w14:paraId="0876BF3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inspection, examination, audit</w:t>
            </w:r>
          </w:p>
        </w:tc>
        <w:tc>
          <w:tcPr>
            <w:tcW w:w="1548" w:type="dxa"/>
            <w:vAlign w:val="center"/>
            <w:hideMark/>
          </w:tcPr>
          <w:p w14:paraId="4E91BE6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glance, ignorance, negligence</w:t>
            </w:r>
          </w:p>
        </w:tc>
      </w:tr>
      <w:tr w:rsidR="00485DF2" w:rsidRPr="00572D29" w14:paraId="62BD2D8E" w14:textId="77777777" w:rsidTr="00292686">
        <w:tc>
          <w:tcPr>
            <w:tcW w:w="1615" w:type="dxa"/>
            <w:vAlign w:val="center"/>
            <w:hideMark/>
          </w:tcPr>
          <w:p w14:paraId="0A6FBAB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soar (C1)</w:t>
            </w:r>
          </w:p>
        </w:tc>
        <w:tc>
          <w:tcPr>
            <w:tcW w:w="1120" w:type="dxa"/>
            <w:vAlign w:val="center"/>
            <w:hideMark/>
          </w:tcPr>
          <w:p w14:paraId="7B5BC3B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tăng vọt</w:t>
            </w:r>
          </w:p>
        </w:tc>
        <w:tc>
          <w:tcPr>
            <w:tcW w:w="662" w:type="dxa"/>
            <w:vAlign w:val="center"/>
            <w:hideMark/>
          </w:tcPr>
          <w:p w14:paraId="0A713D1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354293B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/sɔːr/</w:t>
            </w:r>
          </w:p>
        </w:tc>
        <w:tc>
          <w:tcPr>
            <w:tcW w:w="1382" w:type="dxa"/>
            <w:vAlign w:val="center"/>
            <w:hideMark/>
          </w:tcPr>
          <w:p w14:paraId="5629E24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prices soar; soar in value</w:t>
            </w:r>
          </w:p>
        </w:tc>
        <w:tc>
          <w:tcPr>
            <w:tcW w:w="1458" w:type="dxa"/>
            <w:vAlign w:val="center"/>
            <w:hideMark/>
          </w:tcPr>
          <w:p w14:paraId="1FDB390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rocket, surge, skyrocket</w:t>
            </w:r>
          </w:p>
        </w:tc>
        <w:tc>
          <w:tcPr>
            <w:tcW w:w="1548" w:type="dxa"/>
            <w:vAlign w:val="center"/>
            <w:hideMark/>
          </w:tcPr>
          <w:p w14:paraId="38279CF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plummet, plunge, drop</w:t>
            </w:r>
          </w:p>
        </w:tc>
      </w:tr>
      <w:tr w:rsidR="00485DF2" w:rsidRPr="00572D29" w14:paraId="17752984" w14:textId="77777777" w:rsidTr="00292686">
        <w:tc>
          <w:tcPr>
            <w:tcW w:w="1615" w:type="dxa"/>
            <w:vAlign w:val="center"/>
            <w:hideMark/>
          </w:tcPr>
          <w:p w14:paraId="0E89968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aggregate (C1)</w:t>
            </w:r>
          </w:p>
        </w:tc>
        <w:tc>
          <w:tcPr>
            <w:tcW w:w="1120" w:type="dxa"/>
            <w:vAlign w:val="center"/>
            <w:hideMark/>
          </w:tcPr>
          <w:p w14:paraId="4F6068C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tổng hợp, toàn thể</w:t>
            </w:r>
          </w:p>
        </w:tc>
        <w:tc>
          <w:tcPr>
            <w:tcW w:w="662" w:type="dxa"/>
            <w:vAlign w:val="center"/>
            <w:hideMark/>
          </w:tcPr>
          <w:p w14:paraId="40A0427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5F2243C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/ˈæɡ.rɪ.ɡət/</w:t>
            </w:r>
          </w:p>
        </w:tc>
        <w:tc>
          <w:tcPr>
            <w:tcW w:w="1382" w:type="dxa"/>
            <w:vAlign w:val="center"/>
            <w:hideMark/>
          </w:tcPr>
          <w:p w14:paraId="408E980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aggregate demand; aggregate amount</w:t>
            </w:r>
          </w:p>
        </w:tc>
        <w:tc>
          <w:tcPr>
            <w:tcW w:w="1458" w:type="dxa"/>
            <w:vAlign w:val="center"/>
            <w:hideMark/>
          </w:tcPr>
          <w:p w14:paraId="396C59D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total, combined, cumulative</w:t>
            </w:r>
          </w:p>
        </w:tc>
        <w:tc>
          <w:tcPr>
            <w:tcW w:w="1548" w:type="dxa"/>
            <w:vAlign w:val="center"/>
            <w:hideMark/>
          </w:tcPr>
          <w:p w14:paraId="0CBF06D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individual, separate, particular</w:t>
            </w:r>
          </w:p>
        </w:tc>
      </w:tr>
      <w:tr w:rsidR="00485DF2" w:rsidRPr="00572D29" w14:paraId="5A0782E4" w14:textId="77777777" w:rsidTr="00292686">
        <w:tc>
          <w:tcPr>
            <w:tcW w:w="1615" w:type="dxa"/>
            <w:vAlign w:val="center"/>
            <w:hideMark/>
          </w:tcPr>
          <w:p w14:paraId="04C6592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imperialism (C2)</w:t>
            </w:r>
          </w:p>
        </w:tc>
        <w:tc>
          <w:tcPr>
            <w:tcW w:w="1120" w:type="dxa"/>
            <w:vAlign w:val="center"/>
            <w:hideMark/>
          </w:tcPr>
          <w:p w14:paraId="48575A2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nghĩa đế quốc (lấn át)</w:t>
            </w:r>
          </w:p>
        </w:tc>
        <w:tc>
          <w:tcPr>
            <w:tcW w:w="662" w:type="dxa"/>
            <w:vAlign w:val="center"/>
            <w:hideMark/>
          </w:tcPr>
          <w:p w14:paraId="5A2B59D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4C22AA1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/ɪmˈpɪə.ri.ə.lɪ.zəm/</w:t>
            </w:r>
          </w:p>
        </w:tc>
        <w:tc>
          <w:tcPr>
            <w:tcW w:w="1382" w:type="dxa"/>
            <w:vAlign w:val="center"/>
            <w:hideMark/>
          </w:tcPr>
          <w:p w14:paraId="68E3AFB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imperialism; waste imperialism</w:t>
            </w:r>
          </w:p>
        </w:tc>
        <w:tc>
          <w:tcPr>
            <w:tcW w:w="1458" w:type="dxa"/>
            <w:vAlign w:val="center"/>
            <w:hideMark/>
          </w:tcPr>
          <w:p w14:paraId="01D8A8E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domination, colonialism, expansionism</w:t>
            </w:r>
          </w:p>
        </w:tc>
        <w:tc>
          <w:tcPr>
            <w:tcW w:w="1548" w:type="dxa"/>
            <w:vAlign w:val="center"/>
            <w:hideMark/>
          </w:tcPr>
          <w:p w14:paraId="6FD5040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independence, autonomy</w:t>
            </w:r>
          </w:p>
        </w:tc>
      </w:tr>
      <w:tr w:rsidR="00485DF2" w:rsidRPr="00572D29" w14:paraId="33C708E5" w14:textId="77777777" w:rsidTr="00292686">
        <w:tc>
          <w:tcPr>
            <w:tcW w:w="1615" w:type="dxa"/>
            <w:vAlign w:val="center"/>
            <w:hideMark/>
          </w:tcPr>
          <w:p w14:paraId="6D353E3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jurisdiction (C1)</w:t>
            </w:r>
          </w:p>
        </w:tc>
        <w:tc>
          <w:tcPr>
            <w:tcW w:w="1120" w:type="dxa"/>
            <w:vAlign w:val="center"/>
            <w:hideMark/>
          </w:tcPr>
          <w:p w14:paraId="2EA0B89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thẩm quyền tài phán</w:t>
            </w:r>
          </w:p>
        </w:tc>
        <w:tc>
          <w:tcPr>
            <w:tcW w:w="662" w:type="dxa"/>
            <w:vAlign w:val="center"/>
            <w:hideMark/>
          </w:tcPr>
          <w:p w14:paraId="66D584C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28542BB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/ˌdʒʊə.rɪsˈdɪk.ʃən/</w:t>
            </w:r>
          </w:p>
        </w:tc>
        <w:tc>
          <w:tcPr>
            <w:tcW w:w="1382" w:type="dxa"/>
            <w:vAlign w:val="center"/>
            <w:hideMark/>
          </w:tcPr>
          <w:p w14:paraId="401E391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 the jurisdiction; legal jurisdiction</w:t>
            </w:r>
          </w:p>
        </w:tc>
        <w:tc>
          <w:tcPr>
            <w:tcW w:w="1458" w:type="dxa"/>
            <w:vAlign w:val="center"/>
            <w:hideMark/>
          </w:tcPr>
          <w:p w14:paraId="6280FBD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authority, control, power</w:t>
            </w:r>
          </w:p>
        </w:tc>
        <w:tc>
          <w:tcPr>
            <w:tcW w:w="1548" w:type="dxa"/>
            <w:vAlign w:val="center"/>
            <w:hideMark/>
          </w:tcPr>
          <w:p w14:paraId="094B960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powerlessness, immunity</w:t>
            </w:r>
          </w:p>
        </w:tc>
      </w:tr>
      <w:tr w:rsidR="00485DF2" w:rsidRPr="00572D29" w14:paraId="3A67F8CD" w14:textId="77777777" w:rsidTr="00292686">
        <w:tc>
          <w:tcPr>
            <w:tcW w:w="1615" w:type="dxa"/>
            <w:vAlign w:val="center"/>
            <w:hideMark/>
          </w:tcPr>
          <w:p w14:paraId="75AD132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hypocrisy (C2)</w:t>
            </w:r>
          </w:p>
        </w:tc>
        <w:tc>
          <w:tcPr>
            <w:tcW w:w="1120" w:type="dxa"/>
            <w:vAlign w:val="center"/>
            <w:hideMark/>
          </w:tcPr>
          <w:p w14:paraId="0BC5AB5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đạo đức giả</w:t>
            </w:r>
          </w:p>
        </w:tc>
        <w:tc>
          <w:tcPr>
            <w:tcW w:w="662" w:type="dxa"/>
            <w:vAlign w:val="center"/>
            <w:hideMark/>
          </w:tcPr>
          <w:p w14:paraId="394A39F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6F9D7B2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/hɪˈpɒk.rɪ.si/</w:t>
            </w:r>
          </w:p>
        </w:tc>
        <w:tc>
          <w:tcPr>
            <w:tcW w:w="1382" w:type="dxa"/>
            <w:vAlign w:val="center"/>
            <w:hideMark/>
          </w:tcPr>
          <w:p w14:paraId="078ABEF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sheer hypocrisy; accuse of hypocrisy</w:t>
            </w:r>
          </w:p>
        </w:tc>
        <w:tc>
          <w:tcPr>
            <w:tcW w:w="1458" w:type="dxa"/>
            <w:vAlign w:val="center"/>
            <w:hideMark/>
          </w:tcPr>
          <w:p w14:paraId="70CCF94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insincerity, deceit, duplicity</w:t>
            </w:r>
          </w:p>
        </w:tc>
        <w:tc>
          <w:tcPr>
            <w:tcW w:w="1548" w:type="dxa"/>
            <w:vAlign w:val="center"/>
            <w:hideMark/>
          </w:tcPr>
          <w:p w14:paraId="0284C43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sincerity, candor, honesty</w:t>
            </w:r>
          </w:p>
        </w:tc>
      </w:tr>
      <w:tr w:rsidR="00485DF2" w:rsidRPr="00572D29" w14:paraId="1B6D7AEC" w14:textId="77777777" w:rsidTr="00292686">
        <w:tc>
          <w:tcPr>
            <w:tcW w:w="1615" w:type="dxa"/>
            <w:vAlign w:val="center"/>
            <w:hideMark/>
          </w:tcPr>
          <w:p w14:paraId="41C0984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mercurial (C2)</w:t>
            </w:r>
          </w:p>
        </w:tc>
        <w:tc>
          <w:tcPr>
            <w:tcW w:w="1120" w:type="dxa"/>
            <w:vAlign w:val="center"/>
            <w:hideMark/>
          </w:tcPr>
          <w:p w14:paraId="149DE6E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 thay đổi, không kiên định</w:t>
            </w:r>
          </w:p>
        </w:tc>
        <w:tc>
          <w:tcPr>
            <w:tcW w:w="662" w:type="dxa"/>
            <w:vAlign w:val="center"/>
            <w:hideMark/>
          </w:tcPr>
          <w:p w14:paraId="08B01E5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67888AB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/mɜːˈkjʊə.ri.əl/</w:t>
            </w:r>
          </w:p>
        </w:tc>
        <w:tc>
          <w:tcPr>
            <w:tcW w:w="1382" w:type="dxa"/>
            <w:vAlign w:val="center"/>
            <w:hideMark/>
          </w:tcPr>
          <w:p w14:paraId="7C3EF85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mercurial temperament; mercurial market</w:t>
            </w:r>
          </w:p>
        </w:tc>
        <w:tc>
          <w:tcPr>
            <w:tcW w:w="1458" w:type="dxa"/>
            <w:vAlign w:val="center"/>
            <w:hideMark/>
          </w:tcPr>
          <w:p w14:paraId="16C9AAE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volatile, fickle, unpredictable</w:t>
            </w:r>
          </w:p>
        </w:tc>
        <w:tc>
          <w:tcPr>
            <w:tcW w:w="1548" w:type="dxa"/>
            <w:vAlign w:val="center"/>
            <w:hideMark/>
          </w:tcPr>
          <w:p w14:paraId="51AE011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stable, constant, steady</w:t>
            </w:r>
          </w:p>
        </w:tc>
      </w:tr>
      <w:tr w:rsidR="00485DF2" w:rsidRPr="00572D29" w14:paraId="567A882E" w14:textId="77777777" w:rsidTr="00292686">
        <w:tc>
          <w:tcPr>
            <w:tcW w:w="1615" w:type="dxa"/>
            <w:vAlign w:val="center"/>
            <w:hideMark/>
          </w:tcPr>
          <w:p w14:paraId="52116AD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volatility (C2)</w:t>
            </w:r>
          </w:p>
        </w:tc>
        <w:tc>
          <w:tcPr>
            <w:tcW w:w="1120" w:type="dxa"/>
            <w:vAlign w:val="center"/>
            <w:hideMark/>
          </w:tcPr>
          <w:p w14:paraId="013D131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động</w:t>
            </w:r>
          </w:p>
        </w:tc>
        <w:tc>
          <w:tcPr>
            <w:tcW w:w="662" w:type="dxa"/>
            <w:vAlign w:val="center"/>
            <w:hideMark/>
          </w:tcPr>
          <w:p w14:paraId="1F12811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23F0505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/ˌvɒl.əˈtɪl.ə.ti/</w:t>
            </w:r>
          </w:p>
        </w:tc>
        <w:tc>
          <w:tcPr>
            <w:tcW w:w="1382" w:type="dxa"/>
            <w:vAlign w:val="center"/>
            <w:hideMark/>
          </w:tcPr>
          <w:p w14:paraId="5546E2E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volatility; high volatility</w:t>
            </w:r>
          </w:p>
        </w:tc>
        <w:tc>
          <w:tcPr>
            <w:tcW w:w="1458" w:type="dxa"/>
            <w:vAlign w:val="center"/>
            <w:hideMark/>
          </w:tcPr>
          <w:p w14:paraId="1B7C5A9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instability, fluctuation</w:t>
            </w:r>
          </w:p>
        </w:tc>
        <w:tc>
          <w:tcPr>
            <w:tcW w:w="1548" w:type="dxa"/>
            <w:vAlign w:val="center"/>
            <w:hideMark/>
          </w:tcPr>
          <w:p w14:paraId="0CACA67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stability, calmness</w:t>
            </w:r>
          </w:p>
        </w:tc>
      </w:tr>
      <w:tr w:rsidR="00485DF2" w:rsidRPr="00572D29" w14:paraId="4D611856" w14:textId="77777777" w:rsidTr="00292686">
        <w:tc>
          <w:tcPr>
            <w:tcW w:w="1615" w:type="dxa"/>
            <w:vAlign w:val="center"/>
            <w:hideMark/>
          </w:tcPr>
          <w:p w14:paraId="35C736F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arbitrage (C2)</w:t>
            </w:r>
          </w:p>
        </w:tc>
        <w:tc>
          <w:tcPr>
            <w:tcW w:w="1120" w:type="dxa"/>
            <w:vAlign w:val="center"/>
            <w:hideMark/>
          </w:tcPr>
          <w:p w14:paraId="3694449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kinh doanh chênh lệch giá</w:t>
            </w:r>
          </w:p>
        </w:tc>
        <w:tc>
          <w:tcPr>
            <w:tcW w:w="662" w:type="dxa"/>
            <w:vAlign w:val="center"/>
            <w:hideMark/>
          </w:tcPr>
          <w:p w14:paraId="711780A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2DAEC0C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/ˈɑː.bɪ.trɑːʒ/</w:t>
            </w:r>
          </w:p>
        </w:tc>
        <w:tc>
          <w:tcPr>
            <w:tcW w:w="1382" w:type="dxa"/>
            <w:vAlign w:val="center"/>
            <w:hideMark/>
          </w:tcPr>
          <w:p w14:paraId="2425C0B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regulatory arbitrage; price arbitrage</w:t>
            </w:r>
          </w:p>
        </w:tc>
        <w:tc>
          <w:tcPr>
            <w:tcW w:w="1458" w:type="dxa"/>
            <w:vAlign w:val="center"/>
            <w:hideMark/>
          </w:tcPr>
          <w:p w14:paraId="575E4DE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exploitation (of price difference)</w:t>
            </w:r>
          </w:p>
        </w:tc>
        <w:tc>
          <w:tcPr>
            <w:tcW w:w="1548" w:type="dxa"/>
            <w:vAlign w:val="center"/>
            <w:hideMark/>
          </w:tcPr>
          <w:p w14:paraId="57E027B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6BAE146D" w14:textId="77777777" w:rsidTr="00292686">
        <w:tc>
          <w:tcPr>
            <w:tcW w:w="1615" w:type="dxa"/>
            <w:vAlign w:val="center"/>
            <w:hideMark/>
          </w:tcPr>
          <w:p w14:paraId="20EF683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transboundary (C2)</w:t>
            </w:r>
          </w:p>
        </w:tc>
        <w:tc>
          <w:tcPr>
            <w:tcW w:w="1120" w:type="dxa"/>
            <w:vAlign w:val="center"/>
            <w:hideMark/>
          </w:tcPr>
          <w:p w14:paraId="1B7D0E8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xuyên biên giới</w:t>
            </w:r>
          </w:p>
        </w:tc>
        <w:tc>
          <w:tcPr>
            <w:tcW w:w="662" w:type="dxa"/>
            <w:vAlign w:val="center"/>
            <w:hideMark/>
          </w:tcPr>
          <w:p w14:paraId="27A3D62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535C0A2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/trænzˈbaʊn.dər.i/</w:t>
            </w:r>
          </w:p>
        </w:tc>
        <w:tc>
          <w:tcPr>
            <w:tcW w:w="1382" w:type="dxa"/>
            <w:vAlign w:val="center"/>
            <w:hideMark/>
          </w:tcPr>
          <w:p w14:paraId="0CFDA46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transboundary pollution; transboundary issues</w:t>
            </w:r>
          </w:p>
        </w:tc>
        <w:tc>
          <w:tcPr>
            <w:tcW w:w="1458" w:type="dxa"/>
            <w:vAlign w:val="center"/>
            <w:hideMark/>
          </w:tcPr>
          <w:p w14:paraId="7997D18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cross-border, transnational</w:t>
            </w:r>
          </w:p>
        </w:tc>
        <w:tc>
          <w:tcPr>
            <w:tcW w:w="1548" w:type="dxa"/>
            <w:vAlign w:val="center"/>
            <w:hideMark/>
          </w:tcPr>
          <w:p w14:paraId="504E6CB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domestic, internal, local</w:t>
            </w:r>
          </w:p>
        </w:tc>
      </w:tr>
      <w:tr w:rsidR="00485DF2" w:rsidRPr="00572D29" w14:paraId="5C3F53C2" w14:textId="77777777" w:rsidTr="00292686">
        <w:tc>
          <w:tcPr>
            <w:tcW w:w="1615" w:type="dxa"/>
            <w:vAlign w:val="center"/>
            <w:hideMark/>
          </w:tcPr>
          <w:p w14:paraId="105299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(C1)</w:t>
            </w:r>
          </w:p>
        </w:tc>
        <w:tc>
          <w:tcPr>
            <w:tcW w:w="1120" w:type="dxa"/>
            <w:vAlign w:val="center"/>
            <w:hideMark/>
          </w:tcPr>
          <w:p w14:paraId="4BCF000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xúc tác, thúc đẩy</w:t>
            </w:r>
          </w:p>
        </w:tc>
        <w:tc>
          <w:tcPr>
            <w:tcW w:w="662" w:type="dxa"/>
            <w:vAlign w:val="center"/>
            <w:hideMark/>
          </w:tcPr>
          <w:p w14:paraId="5F41C29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78D3332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/ˈkæt.əl.aɪz/</w:t>
            </w:r>
          </w:p>
        </w:tc>
        <w:tc>
          <w:tcPr>
            <w:tcW w:w="1382" w:type="dxa"/>
            <w:vAlign w:val="center"/>
            <w:hideMark/>
          </w:tcPr>
          <w:p w14:paraId="595F767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 change; catalyse investment</w:t>
            </w:r>
          </w:p>
        </w:tc>
        <w:tc>
          <w:tcPr>
            <w:tcW w:w="1458" w:type="dxa"/>
            <w:vAlign w:val="center"/>
            <w:hideMark/>
          </w:tcPr>
          <w:p w14:paraId="3E510F7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spur, stimulate, trigger</w:t>
            </w:r>
          </w:p>
        </w:tc>
        <w:tc>
          <w:tcPr>
            <w:tcW w:w="1548" w:type="dxa"/>
            <w:vAlign w:val="center"/>
            <w:hideMark/>
          </w:tcPr>
          <w:p w14:paraId="46CA5C2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inhibit, hinder, prevent</w:t>
            </w:r>
          </w:p>
        </w:tc>
      </w:tr>
      <w:tr w:rsidR="00485DF2" w:rsidRPr="00572D29" w14:paraId="734913C6" w14:textId="77777777" w:rsidTr="00292686">
        <w:tc>
          <w:tcPr>
            <w:tcW w:w="1615" w:type="dxa"/>
            <w:vAlign w:val="center"/>
            <w:hideMark/>
          </w:tcPr>
          <w:p w14:paraId="047D2DC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autonomous (C1)</w:t>
            </w:r>
          </w:p>
        </w:tc>
        <w:tc>
          <w:tcPr>
            <w:tcW w:w="1120" w:type="dxa"/>
            <w:vAlign w:val="center"/>
            <w:hideMark/>
          </w:tcPr>
          <w:p w14:paraId="51518E7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chủ, tự trị</w:t>
            </w:r>
          </w:p>
        </w:tc>
        <w:tc>
          <w:tcPr>
            <w:tcW w:w="662" w:type="dxa"/>
            <w:vAlign w:val="center"/>
            <w:hideMark/>
          </w:tcPr>
          <w:p w14:paraId="40D287E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67B37BC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/ɔːˈtɒn.ə.məs/</w:t>
            </w:r>
          </w:p>
        </w:tc>
        <w:tc>
          <w:tcPr>
            <w:tcW w:w="1382" w:type="dxa"/>
            <w:vAlign w:val="center"/>
            <w:hideMark/>
          </w:tcPr>
          <w:p w14:paraId="6B9FA41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autonomous vehicle; autonomous region</w:t>
            </w:r>
          </w:p>
        </w:tc>
        <w:tc>
          <w:tcPr>
            <w:tcW w:w="1458" w:type="dxa"/>
            <w:vAlign w:val="center"/>
            <w:hideMark/>
          </w:tcPr>
          <w:p w14:paraId="666694F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independent, self-governing</w:t>
            </w:r>
          </w:p>
        </w:tc>
        <w:tc>
          <w:tcPr>
            <w:tcW w:w="1548" w:type="dxa"/>
            <w:vAlign w:val="center"/>
            <w:hideMark/>
          </w:tcPr>
          <w:p w14:paraId="086DB1C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dependent, controlled</w:t>
            </w:r>
          </w:p>
        </w:tc>
      </w:tr>
      <w:tr w:rsidR="00485DF2" w:rsidRPr="00572D29" w14:paraId="40E42FCF" w14:textId="77777777" w:rsidTr="00292686">
        <w:tc>
          <w:tcPr>
            <w:tcW w:w="1615" w:type="dxa"/>
            <w:vAlign w:val="center"/>
            <w:hideMark/>
          </w:tcPr>
          <w:p w14:paraId="55888AE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spectrum (C1)</w:t>
            </w:r>
          </w:p>
        </w:tc>
        <w:tc>
          <w:tcPr>
            <w:tcW w:w="1120" w:type="dxa"/>
            <w:vAlign w:val="center"/>
            <w:hideMark/>
          </w:tcPr>
          <w:p w14:paraId="72451F5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quang phổ, dải/phạm vi</w:t>
            </w:r>
          </w:p>
        </w:tc>
        <w:tc>
          <w:tcPr>
            <w:tcW w:w="662" w:type="dxa"/>
            <w:vAlign w:val="center"/>
            <w:hideMark/>
          </w:tcPr>
          <w:p w14:paraId="60CF8C7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154C9ED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/ˈspek.trəm/</w:t>
            </w:r>
          </w:p>
        </w:tc>
        <w:tc>
          <w:tcPr>
            <w:tcW w:w="1382" w:type="dxa"/>
            <w:vAlign w:val="center"/>
            <w:hideMark/>
          </w:tcPr>
          <w:p w14:paraId="3776E11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spectrum; broad spectrum</w:t>
            </w:r>
          </w:p>
        </w:tc>
        <w:tc>
          <w:tcPr>
            <w:tcW w:w="1458" w:type="dxa"/>
            <w:vAlign w:val="center"/>
            <w:hideMark/>
          </w:tcPr>
          <w:p w14:paraId="66A53B2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range, gamut, scope</w:t>
            </w:r>
          </w:p>
        </w:tc>
        <w:tc>
          <w:tcPr>
            <w:tcW w:w="1548" w:type="dxa"/>
            <w:vAlign w:val="center"/>
            <w:hideMark/>
          </w:tcPr>
          <w:p w14:paraId="6BDAB87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008E3BF4" w14:textId="77777777" w:rsidTr="00292686">
        <w:tc>
          <w:tcPr>
            <w:tcW w:w="1615" w:type="dxa"/>
            <w:vAlign w:val="center"/>
            <w:hideMark/>
          </w:tcPr>
          <w:p w14:paraId="0D0AEC0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calibrate (C2)</w:t>
            </w:r>
          </w:p>
        </w:tc>
        <w:tc>
          <w:tcPr>
            <w:tcW w:w="1120" w:type="dxa"/>
            <w:vAlign w:val="center"/>
            <w:hideMark/>
          </w:tcPr>
          <w:p w14:paraId="770E45A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hiệu chỉnh, định chuẩn</w:t>
            </w:r>
          </w:p>
        </w:tc>
        <w:tc>
          <w:tcPr>
            <w:tcW w:w="662" w:type="dxa"/>
            <w:vAlign w:val="center"/>
            <w:hideMark/>
          </w:tcPr>
          <w:p w14:paraId="7992E17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12E0B5A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/ˈkæl.ɪ.breɪt/</w:t>
            </w:r>
          </w:p>
        </w:tc>
        <w:tc>
          <w:tcPr>
            <w:tcW w:w="1382" w:type="dxa"/>
            <w:vAlign w:val="center"/>
            <w:hideMark/>
          </w:tcPr>
          <w:p w14:paraId="51A5814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calibrate carefully; calibrate the instrument</w:t>
            </w:r>
          </w:p>
        </w:tc>
        <w:tc>
          <w:tcPr>
            <w:tcW w:w="1458" w:type="dxa"/>
            <w:vAlign w:val="center"/>
            <w:hideMark/>
          </w:tcPr>
          <w:p w14:paraId="555DC18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adjust, tune, regulate</w:t>
            </w:r>
          </w:p>
        </w:tc>
        <w:tc>
          <w:tcPr>
            <w:tcW w:w="1548" w:type="dxa"/>
            <w:vAlign w:val="center"/>
            <w:hideMark/>
          </w:tcPr>
          <w:p w14:paraId="08D578F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misadjust, disarrange</w:t>
            </w:r>
          </w:p>
        </w:tc>
      </w:tr>
      <w:tr w:rsidR="00485DF2" w:rsidRPr="00572D29" w14:paraId="670DDA4E" w14:textId="77777777" w:rsidTr="00292686">
        <w:tc>
          <w:tcPr>
            <w:tcW w:w="1615" w:type="dxa"/>
            <w:vAlign w:val="center"/>
            <w:hideMark/>
          </w:tcPr>
          <w:p w14:paraId="6B9EB72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metaphysical (C2)</w:t>
            </w:r>
          </w:p>
        </w:tc>
        <w:tc>
          <w:tcPr>
            <w:tcW w:w="1120" w:type="dxa"/>
            <w:vAlign w:val="center"/>
            <w:hideMark/>
          </w:tcPr>
          <w:p w14:paraId="42E5909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siêu hình học/trừu tượng</w:t>
            </w:r>
          </w:p>
        </w:tc>
        <w:tc>
          <w:tcPr>
            <w:tcW w:w="662" w:type="dxa"/>
            <w:vAlign w:val="center"/>
            <w:hideMark/>
          </w:tcPr>
          <w:p w14:paraId="7BE8B70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29C3C23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/ˌmet.əˈfɪz.ɪ.kəl/</w:t>
            </w:r>
          </w:p>
        </w:tc>
        <w:tc>
          <w:tcPr>
            <w:tcW w:w="1382" w:type="dxa"/>
            <w:vAlign w:val="center"/>
            <w:hideMark/>
          </w:tcPr>
          <w:p w14:paraId="55FEBD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metaphysical question; metaphysical poets</w:t>
            </w:r>
          </w:p>
        </w:tc>
        <w:tc>
          <w:tcPr>
            <w:tcW w:w="1458" w:type="dxa"/>
            <w:vAlign w:val="center"/>
            <w:hideMark/>
          </w:tcPr>
          <w:p w14:paraId="28B02BF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abstract, philosophical, transcendental</w:t>
            </w:r>
          </w:p>
        </w:tc>
        <w:tc>
          <w:tcPr>
            <w:tcW w:w="1548" w:type="dxa"/>
            <w:vAlign w:val="center"/>
            <w:hideMark/>
          </w:tcPr>
          <w:p w14:paraId="0992FD5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physical, concrete, material</w:t>
            </w:r>
          </w:p>
        </w:tc>
      </w:tr>
      <w:tr w:rsidR="00485DF2" w:rsidRPr="00572D29" w14:paraId="5EFC98CB" w14:textId="77777777" w:rsidTr="00292686">
        <w:tc>
          <w:tcPr>
            <w:tcW w:w="1615" w:type="dxa"/>
            <w:vAlign w:val="center"/>
            <w:hideMark/>
          </w:tcPr>
          <w:p w14:paraId="197CCB2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protean (C2)</w:t>
            </w:r>
          </w:p>
        </w:tc>
        <w:tc>
          <w:tcPr>
            <w:tcW w:w="1120" w:type="dxa"/>
            <w:vAlign w:val="center"/>
            <w:hideMark/>
          </w:tcPr>
          <w:p w14:paraId="638AC22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 thay đổi, đa dạng</w:t>
            </w:r>
          </w:p>
        </w:tc>
        <w:tc>
          <w:tcPr>
            <w:tcW w:w="662" w:type="dxa"/>
            <w:vAlign w:val="center"/>
            <w:hideMark/>
          </w:tcPr>
          <w:p w14:paraId="5D473F5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1155B90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/ˈprəʊ.ti.ən/</w:t>
            </w:r>
          </w:p>
        </w:tc>
        <w:tc>
          <w:tcPr>
            <w:tcW w:w="1382" w:type="dxa"/>
            <w:vAlign w:val="center"/>
            <w:hideMark/>
          </w:tcPr>
          <w:p w14:paraId="20A84C3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protean talent; protean nature</w:t>
            </w:r>
          </w:p>
        </w:tc>
        <w:tc>
          <w:tcPr>
            <w:tcW w:w="1458" w:type="dxa"/>
            <w:vAlign w:val="center"/>
            <w:hideMark/>
          </w:tcPr>
          <w:p w14:paraId="73817BF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versatile, variable, mutable</w:t>
            </w:r>
          </w:p>
        </w:tc>
        <w:tc>
          <w:tcPr>
            <w:tcW w:w="1548" w:type="dxa"/>
            <w:vAlign w:val="center"/>
            <w:hideMark/>
          </w:tcPr>
          <w:p w14:paraId="497D178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static, constant, invariable</w:t>
            </w:r>
          </w:p>
        </w:tc>
      </w:tr>
      <w:tr w:rsidR="00485DF2" w:rsidRPr="00572D29" w14:paraId="62E7EF2B" w14:textId="77777777" w:rsidTr="00292686">
        <w:tc>
          <w:tcPr>
            <w:tcW w:w="1615" w:type="dxa"/>
            <w:vAlign w:val="center"/>
            <w:hideMark/>
          </w:tcPr>
          <w:p w14:paraId="1B7E7C2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divergent (C2)</w:t>
            </w:r>
          </w:p>
        </w:tc>
        <w:tc>
          <w:tcPr>
            <w:tcW w:w="1120" w:type="dxa"/>
            <w:vAlign w:val="center"/>
            <w:hideMark/>
          </w:tcPr>
          <w:p w14:paraId="5E6E179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 nhau, bất đồng</w:t>
            </w:r>
          </w:p>
        </w:tc>
        <w:tc>
          <w:tcPr>
            <w:tcW w:w="662" w:type="dxa"/>
            <w:vAlign w:val="center"/>
            <w:hideMark/>
          </w:tcPr>
          <w:p w14:paraId="408D09B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7DBAEBA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/daɪˈvɜː.dʒənt/</w:t>
            </w:r>
          </w:p>
        </w:tc>
        <w:tc>
          <w:tcPr>
            <w:tcW w:w="1382" w:type="dxa"/>
            <w:vAlign w:val="center"/>
            <w:hideMark/>
          </w:tcPr>
          <w:p w14:paraId="06F0342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divergent views; divergent paths</w:t>
            </w:r>
          </w:p>
        </w:tc>
        <w:tc>
          <w:tcPr>
            <w:tcW w:w="1458" w:type="dxa"/>
            <w:vAlign w:val="center"/>
            <w:hideMark/>
          </w:tcPr>
          <w:p w14:paraId="480D69A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differing, conflicting, dissimilar</w:t>
            </w:r>
          </w:p>
        </w:tc>
        <w:tc>
          <w:tcPr>
            <w:tcW w:w="1548" w:type="dxa"/>
            <w:vAlign w:val="center"/>
            <w:hideMark/>
          </w:tcPr>
          <w:p w14:paraId="459AE8F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convergent, similar, agreeing</w:t>
            </w:r>
          </w:p>
        </w:tc>
      </w:tr>
      <w:tr w:rsidR="00485DF2" w:rsidRPr="00572D29" w14:paraId="707226ED" w14:textId="77777777" w:rsidTr="00292686">
        <w:tc>
          <w:tcPr>
            <w:tcW w:w="1615" w:type="dxa"/>
            <w:vAlign w:val="center"/>
            <w:hideMark/>
          </w:tcPr>
          <w:p w14:paraId="76CF419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anthropomorphic (C2)</w:t>
            </w:r>
          </w:p>
        </w:tc>
        <w:tc>
          <w:tcPr>
            <w:tcW w:w="1120" w:type="dxa"/>
            <w:vAlign w:val="center"/>
            <w:hideMark/>
          </w:tcPr>
          <w:p w14:paraId="081489E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 hóa</w:t>
            </w:r>
          </w:p>
        </w:tc>
        <w:tc>
          <w:tcPr>
            <w:tcW w:w="662" w:type="dxa"/>
            <w:vAlign w:val="center"/>
            <w:hideMark/>
          </w:tcPr>
          <w:p w14:paraId="16FA945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2618D2E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/ˌæn.θrə.pəˈmɔː.fɪk/</w:t>
            </w:r>
          </w:p>
        </w:tc>
        <w:tc>
          <w:tcPr>
            <w:tcW w:w="1382" w:type="dxa"/>
            <w:vAlign w:val="center"/>
            <w:hideMark/>
          </w:tcPr>
          <w:p w14:paraId="215EA0F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anthropomorphic robot; anthropomorphic figure</w:t>
            </w:r>
          </w:p>
        </w:tc>
        <w:tc>
          <w:tcPr>
            <w:tcW w:w="1458" w:type="dxa"/>
            <w:vAlign w:val="center"/>
            <w:hideMark/>
          </w:tcPr>
          <w:p w14:paraId="4652B39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human-like, humanoid</w:t>
            </w:r>
          </w:p>
        </w:tc>
        <w:tc>
          <w:tcPr>
            <w:tcW w:w="1548" w:type="dxa"/>
            <w:vAlign w:val="center"/>
            <w:hideMark/>
          </w:tcPr>
          <w:p w14:paraId="6DBFC19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780D7FC9" w14:textId="77777777" w:rsidTr="00292686">
        <w:tc>
          <w:tcPr>
            <w:tcW w:w="1615" w:type="dxa"/>
            <w:vAlign w:val="center"/>
            <w:hideMark/>
          </w:tcPr>
          <w:p w14:paraId="664C3C1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legitimacy (C1)</w:t>
            </w:r>
          </w:p>
        </w:tc>
        <w:tc>
          <w:tcPr>
            <w:tcW w:w="1120" w:type="dxa"/>
            <w:vAlign w:val="center"/>
            <w:hideMark/>
          </w:tcPr>
          <w:p w14:paraId="15AB4C0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hợp pháp/chính đáng</w:t>
            </w:r>
          </w:p>
        </w:tc>
        <w:tc>
          <w:tcPr>
            <w:tcW w:w="662" w:type="dxa"/>
            <w:vAlign w:val="center"/>
            <w:hideMark/>
          </w:tcPr>
          <w:p w14:paraId="678F749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0577ACF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/ləˈdʒɪt.ə.mə.si/</w:t>
            </w:r>
          </w:p>
        </w:tc>
        <w:tc>
          <w:tcPr>
            <w:tcW w:w="1382" w:type="dxa"/>
            <w:vAlign w:val="center"/>
            <w:hideMark/>
          </w:tcPr>
          <w:p w14:paraId="5B33C58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the legitimacy; gain legitimacy</w:t>
            </w:r>
          </w:p>
        </w:tc>
        <w:tc>
          <w:tcPr>
            <w:tcW w:w="1458" w:type="dxa"/>
            <w:vAlign w:val="center"/>
            <w:hideMark/>
          </w:tcPr>
          <w:p w14:paraId="6C2E2D5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validity, legality, lawfulness</w:t>
            </w:r>
          </w:p>
        </w:tc>
        <w:tc>
          <w:tcPr>
            <w:tcW w:w="1548" w:type="dxa"/>
            <w:vAlign w:val="center"/>
            <w:hideMark/>
          </w:tcPr>
          <w:p w14:paraId="428EB6F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illegitimacy, invalidity</w:t>
            </w:r>
          </w:p>
        </w:tc>
      </w:tr>
      <w:tr w:rsidR="00485DF2" w:rsidRPr="00572D29" w14:paraId="1D89C18B" w14:textId="77777777" w:rsidTr="00292686">
        <w:tc>
          <w:tcPr>
            <w:tcW w:w="1615" w:type="dxa"/>
            <w:vAlign w:val="center"/>
            <w:hideMark/>
          </w:tcPr>
          <w:p w14:paraId="38EC375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prudence (C2)</w:t>
            </w:r>
          </w:p>
        </w:tc>
        <w:tc>
          <w:tcPr>
            <w:tcW w:w="1120" w:type="dxa"/>
            <w:vAlign w:val="center"/>
            <w:hideMark/>
          </w:tcPr>
          <w:p w14:paraId="5914894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thận trọng, khôn ngoan</w:t>
            </w:r>
          </w:p>
        </w:tc>
        <w:tc>
          <w:tcPr>
            <w:tcW w:w="662" w:type="dxa"/>
            <w:vAlign w:val="center"/>
            <w:hideMark/>
          </w:tcPr>
          <w:p w14:paraId="03E3663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45D5751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/ˈpruː.dəns/</w:t>
            </w:r>
          </w:p>
        </w:tc>
        <w:tc>
          <w:tcPr>
            <w:tcW w:w="1382" w:type="dxa"/>
            <w:vAlign w:val="center"/>
            <w:hideMark/>
          </w:tcPr>
          <w:p w14:paraId="28F9F22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 with prudence; financial prudence</w:t>
            </w:r>
          </w:p>
        </w:tc>
        <w:tc>
          <w:tcPr>
            <w:tcW w:w="1458" w:type="dxa"/>
            <w:vAlign w:val="center"/>
            <w:hideMark/>
          </w:tcPr>
          <w:p w14:paraId="17CAE91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caution, wisdom, foresight</w:t>
            </w:r>
          </w:p>
        </w:tc>
        <w:tc>
          <w:tcPr>
            <w:tcW w:w="1548" w:type="dxa"/>
            <w:vAlign w:val="center"/>
            <w:hideMark/>
          </w:tcPr>
          <w:p w14:paraId="5E5C7F3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recklessness, rashness, folly</w:t>
            </w:r>
          </w:p>
        </w:tc>
      </w:tr>
      <w:tr w:rsidR="00485DF2" w:rsidRPr="00572D29" w14:paraId="4871EAFE" w14:textId="77777777" w:rsidTr="00292686">
        <w:tc>
          <w:tcPr>
            <w:tcW w:w="1615" w:type="dxa"/>
            <w:vAlign w:val="center"/>
            <w:hideMark/>
          </w:tcPr>
          <w:p w14:paraId="48D2B36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iterative (C2)</w:t>
            </w:r>
          </w:p>
        </w:tc>
        <w:tc>
          <w:tcPr>
            <w:tcW w:w="1120" w:type="dxa"/>
            <w:vAlign w:val="center"/>
            <w:hideMark/>
          </w:tcPr>
          <w:p w14:paraId="563A7D2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lặp lại (để cải thiện)</w:t>
            </w:r>
          </w:p>
        </w:tc>
        <w:tc>
          <w:tcPr>
            <w:tcW w:w="662" w:type="dxa"/>
            <w:vAlign w:val="center"/>
            <w:hideMark/>
          </w:tcPr>
          <w:p w14:paraId="1CE0BE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74F0739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/ˈɪt.ər.ə.tɪv/</w:t>
            </w:r>
          </w:p>
        </w:tc>
        <w:tc>
          <w:tcPr>
            <w:tcW w:w="1382" w:type="dxa"/>
            <w:vAlign w:val="center"/>
            <w:hideMark/>
          </w:tcPr>
          <w:p w14:paraId="478F8B3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iterative process; iterative approach</w:t>
            </w:r>
          </w:p>
        </w:tc>
        <w:tc>
          <w:tcPr>
            <w:tcW w:w="1458" w:type="dxa"/>
            <w:vAlign w:val="center"/>
            <w:hideMark/>
          </w:tcPr>
          <w:p w14:paraId="68DBFC7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repetitive, recurring</w:t>
            </w:r>
          </w:p>
        </w:tc>
        <w:tc>
          <w:tcPr>
            <w:tcW w:w="1548" w:type="dxa"/>
            <w:vAlign w:val="center"/>
            <w:hideMark/>
          </w:tcPr>
          <w:p w14:paraId="5A71525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one-off, final</w:t>
            </w:r>
          </w:p>
        </w:tc>
      </w:tr>
      <w:tr w:rsidR="00485DF2" w:rsidRPr="00572D29" w14:paraId="7BC64450" w14:textId="77777777" w:rsidTr="00292686">
        <w:tc>
          <w:tcPr>
            <w:tcW w:w="1615" w:type="dxa"/>
            <w:vAlign w:val="center"/>
            <w:hideMark/>
          </w:tcPr>
          <w:p w14:paraId="5550DC0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entwine (C2)</w:t>
            </w:r>
          </w:p>
        </w:tc>
        <w:tc>
          <w:tcPr>
            <w:tcW w:w="1120" w:type="dxa"/>
            <w:vAlign w:val="center"/>
            <w:hideMark/>
          </w:tcPr>
          <w:p w14:paraId="1A14E20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quấn chặt, bện vào nhau</w:t>
            </w:r>
          </w:p>
        </w:tc>
        <w:tc>
          <w:tcPr>
            <w:tcW w:w="662" w:type="dxa"/>
            <w:vAlign w:val="center"/>
            <w:hideMark/>
          </w:tcPr>
          <w:p w14:paraId="2E2F6A2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6C08249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/ɪnˈtwaɪn/</w:t>
            </w:r>
          </w:p>
        </w:tc>
        <w:tc>
          <w:tcPr>
            <w:tcW w:w="1382" w:type="dxa"/>
            <w:vAlign w:val="center"/>
            <w:hideMark/>
          </w:tcPr>
          <w:p w14:paraId="0F6FDD0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entwine with; lives entwined</w:t>
            </w:r>
          </w:p>
        </w:tc>
        <w:tc>
          <w:tcPr>
            <w:tcW w:w="1458" w:type="dxa"/>
            <w:vAlign w:val="center"/>
            <w:hideMark/>
          </w:tcPr>
          <w:p w14:paraId="517FA6F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interweave, interlace, tangle</w:t>
            </w:r>
          </w:p>
        </w:tc>
        <w:tc>
          <w:tcPr>
            <w:tcW w:w="1548" w:type="dxa"/>
            <w:vAlign w:val="center"/>
            <w:hideMark/>
          </w:tcPr>
          <w:p w14:paraId="293545D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untangle, separate, unravel</w:t>
            </w:r>
          </w:p>
        </w:tc>
      </w:tr>
      <w:tr w:rsidR="00485DF2" w:rsidRPr="00572D29" w14:paraId="142AA50E" w14:textId="77777777" w:rsidTr="00292686">
        <w:tc>
          <w:tcPr>
            <w:tcW w:w="1615" w:type="dxa"/>
            <w:vAlign w:val="center"/>
            <w:hideMark/>
          </w:tcPr>
          <w:p w14:paraId="0037BC2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impute (C2)</w:t>
            </w:r>
          </w:p>
        </w:tc>
        <w:tc>
          <w:tcPr>
            <w:tcW w:w="1120" w:type="dxa"/>
            <w:vAlign w:val="center"/>
            <w:hideMark/>
          </w:tcPr>
          <w:p w14:paraId="75391C9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 cho, gán cho</w:t>
            </w:r>
          </w:p>
        </w:tc>
        <w:tc>
          <w:tcPr>
            <w:tcW w:w="662" w:type="dxa"/>
            <w:vAlign w:val="center"/>
            <w:hideMark/>
          </w:tcPr>
          <w:p w14:paraId="2B0BE96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03064DB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/ɪmˈpjuːt/</w:t>
            </w:r>
          </w:p>
        </w:tc>
        <w:tc>
          <w:tcPr>
            <w:tcW w:w="1382" w:type="dxa"/>
            <w:vAlign w:val="center"/>
            <w:hideMark/>
          </w:tcPr>
          <w:p w14:paraId="23E046E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impute blame; impute motives</w:t>
            </w:r>
          </w:p>
        </w:tc>
        <w:tc>
          <w:tcPr>
            <w:tcW w:w="1458" w:type="dxa"/>
            <w:vAlign w:val="center"/>
            <w:hideMark/>
          </w:tcPr>
          <w:p w14:paraId="6E0C516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attribute, ascribe, assign</w:t>
            </w:r>
          </w:p>
        </w:tc>
        <w:tc>
          <w:tcPr>
            <w:tcW w:w="1548" w:type="dxa"/>
            <w:vAlign w:val="center"/>
            <w:hideMark/>
          </w:tcPr>
          <w:p w14:paraId="699BAC3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absolve, exonerate</w:t>
            </w:r>
          </w:p>
        </w:tc>
      </w:tr>
      <w:tr w:rsidR="00485DF2" w:rsidRPr="00572D29" w14:paraId="3F036125" w14:textId="77777777" w:rsidTr="00292686">
        <w:tc>
          <w:tcPr>
            <w:tcW w:w="1615" w:type="dxa"/>
            <w:vAlign w:val="center"/>
            <w:hideMark/>
          </w:tcPr>
          <w:p w14:paraId="430AD33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misfeasance (C2)</w:t>
            </w:r>
          </w:p>
        </w:tc>
        <w:tc>
          <w:tcPr>
            <w:tcW w:w="1120" w:type="dxa"/>
            <w:vAlign w:val="center"/>
            <w:hideMark/>
          </w:tcPr>
          <w:p w14:paraId="1155C99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lạm quyền, làm sai chức trách</w:t>
            </w:r>
          </w:p>
        </w:tc>
        <w:tc>
          <w:tcPr>
            <w:tcW w:w="662" w:type="dxa"/>
            <w:vAlign w:val="center"/>
            <w:hideMark/>
          </w:tcPr>
          <w:p w14:paraId="23243D5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4051FA0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/ˌmɪsˈfiː.zəns/</w:t>
            </w:r>
          </w:p>
        </w:tc>
        <w:tc>
          <w:tcPr>
            <w:tcW w:w="1382" w:type="dxa"/>
            <w:vAlign w:val="center"/>
            <w:hideMark/>
          </w:tcPr>
          <w:p w14:paraId="23F122E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sued for misfeasance; official misfeasance</w:t>
            </w:r>
          </w:p>
        </w:tc>
        <w:tc>
          <w:tcPr>
            <w:tcW w:w="1458" w:type="dxa"/>
            <w:vAlign w:val="center"/>
            <w:hideMark/>
          </w:tcPr>
          <w:p w14:paraId="74D4BB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transgression, violation, impropriety</w:t>
            </w:r>
          </w:p>
        </w:tc>
        <w:tc>
          <w:tcPr>
            <w:tcW w:w="1548" w:type="dxa"/>
            <w:vAlign w:val="center"/>
            <w:hideMark/>
          </w:tcPr>
          <w:p w14:paraId="202177F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nonfeasance, compliance</w:t>
            </w:r>
          </w:p>
        </w:tc>
      </w:tr>
      <w:tr w:rsidR="00485DF2" w:rsidRPr="00572D29" w14:paraId="0D2C3A12" w14:textId="77777777" w:rsidTr="00292686">
        <w:tc>
          <w:tcPr>
            <w:tcW w:w="1615" w:type="dxa"/>
            <w:vAlign w:val="center"/>
            <w:hideMark/>
          </w:tcPr>
          <w:p w14:paraId="7FB2A74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loophole (C1)</w:t>
            </w:r>
          </w:p>
        </w:tc>
        <w:tc>
          <w:tcPr>
            <w:tcW w:w="1120" w:type="dxa"/>
            <w:vAlign w:val="center"/>
            <w:hideMark/>
          </w:tcPr>
          <w:p w14:paraId="03C90D2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kẽ hở (luật pháp)</w:t>
            </w:r>
          </w:p>
        </w:tc>
        <w:tc>
          <w:tcPr>
            <w:tcW w:w="662" w:type="dxa"/>
            <w:vAlign w:val="center"/>
            <w:hideMark/>
          </w:tcPr>
          <w:p w14:paraId="530AD62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61C6847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/ˈluːp.həʊl/</w:t>
            </w:r>
          </w:p>
        </w:tc>
        <w:tc>
          <w:tcPr>
            <w:tcW w:w="1382" w:type="dxa"/>
            <w:vAlign w:val="center"/>
            <w:hideMark/>
          </w:tcPr>
          <w:p w14:paraId="17D48B1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 a loophole; tax loophole</w:t>
            </w:r>
          </w:p>
        </w:tc>
        <w:tc>
          <w:tcPr>
            <w:tcW w:w="1458" w:type="dxa"/>
            <w:vAlign w:val="center"/>
            <w:hideMark/>
          </w:tcPr>
          <w:p w14:paraId="4FE8E49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gap, ambiguity, flaw</w:t>
            </w:r>
          </w:p>
        </w:tc>
        <w:tc>
          <w:tcPr>
            <w:tcW w:w="1548" w:type="dxa"/>
            <w:vAlign w:val="center"/>
            <w:hideMark/>
          </w:tcPr>
          <w:p w14:paraId="349682F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stricture, mandate</w:t>
            </w:r>
          </w:p>
        </w:tc>
      </w:tr>
      <w:tr w:rsidR="00485DF2" w:rsidRPr="00572D29" w14:paraId="0367A2D1" w14:textId="77777777" w:rsidTr="00292686">
        <w:tc>
          <w:tcPr>
            <w:tcW w:w="1615" w:type="dxa"/>
            <w:vAlign w:val="center"/>
            <w:hideMark/>
          </w:tcPr>
          <w:p w14:paraId="74BC785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externalise (C2)</w:t>
            </w:r>
          </w:p>
        </w:tc>
        <w:tc>
          <w:tcPr>
            <w:tcW w:w="1120" w:type="dxa"/>
            <w:vAlign w:val="center"/>
            <w:hideMark/>
          </w:tcPr>
          <w:p w14:paraId="7D60829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ngoại hóa (đẩy trách nhiệm ra ngoài)</w:t>
            </w:r>
          </w:p>
        </w:tc>
        <w:tc>
          <w:tcPr>
            <w:tcW w:w="662" w:type="dxa"/>
            <w:vAlign w:val="center"/>
            <w:hideMark/>
          </w:tcPr>
          <w:p w14:paraId="7A7F63B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0421B44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/ɪkˈstɜː.nəl.aɪz/</w:t>
            </w:r>
          </w:p>
        </w:tc>
        <w:tc>
          <w:tcPr>
            <w:tcW w:w="1382" w:type="dxa"/>
            <w:vAlign w:val="center"/>
            <w:hideMark/>
          </w:tcPr>
          <w:p w14:paraId="1C0EF72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externalise costs; externalise blame</w:t>
            </w:r>
          </w:p>
        </w:tc>
        <w:tc>
          <w:tcPr>
            <w:tcW w:w="1458" w:type="dxa"/>
            <w:vAlign w:val="center"/>
            <w:hideMark/>
          </w:tcPr>
          <w:p w14:paraId="052CF68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project, outsource</w:t>
            </w:r>
          </w:p>
        </w:tc>
        <w:tc>
          <w:tcPr>
            <w:tcW w:w="1548" w:type="dxa"/>
            <w:vAlign w:val="center"/>
            <w:hideMark/>
          </w:tcPr>
          <w:p w14:paraId="28F96A1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internalise, absorb</w:t>
            </w:r>
          </w:p>
        </w:tc>
      </w:tr>
      <w:tr w:rsidR="00485DF2" w:rsidRPr="00572D29" w14:paraId="4B93E500" w14:textId="77777777" w:rsidTr="00292686">
        <w:tc>
          <w:tcPr>
            <w:tcW w:w="1615" w:type="dxa"/>
            <w:vAlign w:val="center"/>
            <w:hideMark/>
          </w:tcPr>
          <w:p w14:paraId="39DDD0B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mosaic (C2)</w:t>
            </w:r>
          </w:p>
        </w:tc>
        <w:tc>
          <w:tcPr>
            <w:tcW w:w="1120" w:type="dxa"/>
            <w:vAlign w:val="center"/>
            <w:hideMark/>
          </w:tcPr>
          <w:p w14:paraId="0D9CDD7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bức tranh ghép, sự đa dạng</w:t>
            </w:r>
          </w:p>
        </w:tc>
        <w:tc>
          <w:tcPr>
            <w:tcW w:w="662" w:type="dxa"/>
            <w:vAlign w:val="center"/>
            <w:hideMark/>
          </w:tcPr>
          <w:p w14:paraId="55E7ED2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3D82A8D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/məʊˈzeɪ.ɪk/</w:t>
            </w:r>
          </w:p>
        </w:tc>
        <w:tc>
          <w:tcPr>
            <w:tcW w:w="1382" w:type="dxa"/>
            <w:vAlign w:val="center"/>
            <w:hideMark/>
          </w:tcPr>
          <w:p w14:paraId="58953E7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cultural mosaic; rich mosaic</w:t>
            </w:r>
          </w:p>
        </w:tc>
        <w:tc>
          <w:tcPr>
            <w:tcW w:w="1458" w:type="dxa"/>
            <w:vAlign w:val="center"/>
            <w:hideMark/>
          </w:tcPr>
          <w:p w14:paraId="708A31B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patchwork, collage, mixture</w:t>
            </w:r>
          </w:p>
        </w:tc>
        <w:tc>
          <w:tcPr>
            <w:tcW w:w="1548" w:type="dxa"/>
            <w:vAlign w:val="center"/>
            <w:hideMark/>
          </w:tcPr>
          <w:p w14:paraId="00A16B0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uniformity, monolith</w:t>
            </w:r>
          </w:p>
        </w:tc>
      </w:tr>
      <w:tr w:rsidR="00485DF2" w:rsidRPr="00572D29" w14:paraId="60B8DDC7" w14:textId="77777777" w:rsidTr="00292686">
        <w:tc>
          <w:tcPr>
            <w:tcW w:w="1615" w:type="dxa"/>
            <w:vAlign w:val="center"/>
            <w:hideMark/>
          </w:tcPr>
          <w:p w14:paraId="03C51BB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ethnology (C1)</w:t>
            </w:r>
          </w:p>
        </w:tc>
        <w:tc>
          <w:tcPr>
            <w:tcW w:w="1120" w:type="dxa"/>
            <w:vAlign w:val="center"/>
            <w:hideMark/>
          </w:tcPr>
          <w:p w14:paraId="3BC47A2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dân tộc học</w:t>
            </w:r>
          </w:p>
        </w:tc>
        <w:tc>
          <w:tcPr>
            <w:tcW w:w="662" w:type="dxa"/>
            <w:vAlign w:val="center"/>
            <w:hideMark/>
          </w:tcPr>
          <w:p w14:paraId="7B8EA84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2ADB30B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/eθˈnɒl.ə.dʒi/</w:t>
            </w:r>
          </w:p>
        </w:tc>
        <w:tc>
          <w:tcPr>
            <w:tcW w:w="1382" w:type="dxa"/>
            <w:vAlign w:val="center"/>
            <w:hideMark/>
          </w:tcPr>
          <w:p w14:paraId="35E7E26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 of ethnology; study ethnology</w:t>
            </w:r>
          </w:p>
        </w:tc>
        <w:tc>
          <w:tcPr>
            <w:tcW w:w="1458" w:type="dxa"/>
            <w:vAlign w:val="center"/>
            <w:hideMark/>
          </w:tcPr>
          <w:p w14:paraId="1BE6273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anthropology (related)</w:t>
            </w:r>
          </w:p>
        </w:tc>
        <w:tc>
          <w:tcPr>
            <w:tcW w:w="1548" w:type="dxa"/>
            <w:vAlign w:val="center"/>
            <w:hideMark/>
          </w:tcPr>
          <w:p w14:paraId="677A7A7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15A2D5F8" w14:textId="77777777" w:rsidTr="00292686">
        <w:tc>
          <w:tcPr>
            <w:tcW w:w="1615" w:type="dxa"/>
            <w:vAlign w:val="center"/>
            <w:hideMark/>
          </w:tcPr>
          <w:p w14:paraId="2F20FE2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validation (C1)</w:t>
            </w:r>
          </w:p>
        </w:tc>
        <w:tc>
          <w:tcPr>
            <w:tcW w:w="1120" w:type="dxa"/>
            <w:vAlign w:val="center"/>
            <w:hideMark/>
          </w:tcPr>
          <w:p w14:paraId="1FC1DB8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thẩm định, phê chuẩn</w:t>
            </w:r>
          </w:p>
        </w:tc>
        <w:tc>
          <w:tcPr>
            <w:tcW w:w="662" w:type="dxa"/>
            <w:vAlign w:val="center"/>
            <w:hideMark/>
          </w:tcPr>
          <w:p w14:paraId="6B0EC17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30202D9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/ˌvæl.ɪˈdeɪ.ʃən/</w:t>
            </w:r>
          </w:p>
        </w:tc>
        <w:tc>
          <w:tcPr>
            <w:tcW w:w="1382" w:type="dxa"/>
            <w:vAlign w:val="center"/>
            <w:hideMark/>
          </w:tcPr>
          <w:p w14:paraId="5D8211B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validation; external validation</w:t>
            </w:r>
          </w:p>
        </w:tc>
        <w:tc>
          <w:tcPr>
            <w:tcW w:w="1458" w:type="dxa"/>
            <w:vAlign w:val="center"/>
            <w:hideMark/>
          </w:tcPr>
          <w:p w14:paraId="61EF3A4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confirmation, ratification, approval</w:t>
            </w:r>
          </w:p>
        </w:tc>
        <w:tc>
          <w:tcPr>
            <w:tcW w:w="1548" w:type="dxa"/>
            <w:vAlign w:val="center"/>
            <w:hideMark/>
          </w:tcPr>
          <w:p w14:paraId="319AAB1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invalidation, rejection, denial</w:t>
            </w:r>
          </w:p>
        </w:tc>
      </w:tr>
      <w:tr w:rsidR="00485DF2" w:rsidRPr="00572D29" w14:paraId="031F84C8" w14:textId="77777777" w:rsidTr="00292686">
        <w:tc>
          <w:tcPr>
            <w:tcW w:w="1615" w:type="dxa"/>
            <w:vAlign w:val="center"/>
            <w:hideMark/>
          </w:tcPr>
          <w:p w14:paraId="22F7568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revocation (C2)</w:t>
            </w:r>
          </w:p>
        </w:tc>
        <w:tc>
          <w:tcPr>
            <w:tcW w:w="1120" w:type="dxa"/>
            <w:vAlign w:val="center"/>
            <w:hideMark/>
          </w:tcPr>
          <w:p w14:paraId="05C00F5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thu hồi, hủy bỏ (giấy phép)</w:t>
            </w:r>
          </w:p>
        </w:tc>
        <w:tc>
          <w:tcPr>
            <w:tcW w:w="662" w:type="dxa"/>
            <w:vAlign w:val="center"/>
            <w:hideMark/>
          </w:tcPr>
          <w:p w14:paraId="3418D48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379DC55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/ˌrev.əˈkeɪ.ʃən/</w:t>
            </w:r>
          </w:p>
        </w:tc>
        <w:tc>
          <w:tcPr>
            <w:tcW w:w="1382" w:type="dxa"/>
            <w:vAlign w:val="center"/>
            <w:hideMark/>
          </w:tcPr>
          <w:p w14:paraId="3AA857F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license revocation; immediate revocation</w:t>
            </w:r>
          </w:p>
        </w:tc>
        <w:tc>
          <w:tcPr>
            <w:tcW w:w="1458" w:type="dxa"/>
            <w:vAlign w:val="center"/>
            <w:hideMark/>
          </w:tcPr>
          <w:p w14:paraId="6743BC3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cancellation, annulment, withdrawal</w:t>
            </w:r>
          </w:p>
        </w:tc>
        <w:tc>
          <w:tcPr>
            <w:tcW w:w="1548" w:type="dxa"/>
            <w:vAlign w:val="center"/>
            <w:hideMark/>
          </w:tcPr>
          <w:p w14:paraId="2C98F5E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issuance, enactment, granting</w:t>
            </w:r>
          </w:p>
        </w:tc>
      </w:tr>
      <w:tr w:rsidR="00485DF2" w:rsidRPr="00572D29" w14:paraId="1135B77A" w14:textId="77777777" w:rsidTr="00292686">
        <w:tc>
          <w:tcPr>
            <w:tcW w:w="1615" w:type="dxa"/>
            <w:vAlign w:val="center"/>
            <w:hideMark/>
          </w:tcPr>
          <w:p w14:paraId="6B358D8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ambivalence (C2)</w:t>
            </w:r>
          </w:p>
        </w:tc>
        <w:tc>
          <w:tcPr>
            <w:tcW w:w="1120" w:type="dxa"/>
            <w:vAlign w:val="center"/>
            <w:hideMark/>
          </w:tcPr>
          <w:p w14:paraId="00842A1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mâu thuẫn trong tư tưởng</w:t>
            </w:r>
          </w:p>
        </w:tc>
        <w:tc>
          <w:tcPr>
            <w:tcW w:w="662" w:type="dxa"/>
            <w:vAlign w:val="center"/>
            <w:hideMark/>
          </w:tcPr>
          <w:p w14:paraId="694FE3C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38E1922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/æmˈbɪv.ə.ləns/</w:t>
            </w:r>
          </w:p>
        </w:tc>
        <w:tc>
          <w:tcPr>
            <w:tcW w:w="1382" w:type="dxa"/>
            <w:vAlign w:val="center"/>
            <w:hideMark/>
          </w:tcPr>
          <w:p w14:paraId="40B086B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 ambivalence; moral ambivalence</w:t>
            </w:r>
          </w:p>
        </w:tc>
        <w:tc>
          <w:tcPr>
            <w:tcW w:w="1458" w:type="dxa"/>
            <w:vAlign w:val="center"/>
            <w:hideMark/>
          </w:tcPr>
          <w:p w14:paraId="4F2DA65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uncertainty, indecision, vacillation</w:t>
            </w:r>
          </w:p>
        </w:tc>
        <w:tc>
          <w:tcPr>
            <w:tcW w:w="1548" w:type="dxa"/>
            <w:vAlign w:val="center"/>
            <w:hideMark/>
          </w:tcPr>
          <w:p w14:paraId="25538C2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certainty, decisiveness</w:t>
            </w:r>
          </w:p>
        </w:tc>
      </w:tr>
      <w:tr w:rsidR="00485DF2" w:rsidRPr="00572D29" w14:paraId="053F6D11" w14:textId="77777777" w:rsidTr="00292686">
        <w:tc>
          <w:tcPr>
            <w:tcW w:w="1615" w:type="dxa"/>
            <w:vAlign w:val="center"/>
            <w:hideMark/>
          </w:tcPr>
          <w:p w14:paraId="54CC72F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 (C2)</w:t>
            </w:r>
          </w:p>
        </w:tc>
        <w:tc>
          <w:tcPr>
            <w:tcW w:w="1120" w:type="dxa"/>
            <w:vAlign w:val="center"/>
            <w:hideMark/>
          </w:tcPr>
          <w:p w14:paraId="4263A86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mờ đục, khó hiểu</w:t>
            </w:r>
          </w:p>
        </w:tc>
        <w:tc>
          <w:tcPr>
            <w:tcW w:w="662" w:type="dxa"/>
            <w:vAlign w:val="center"/>
            <w:hideMark/>
          </w:tcPr>
          <w:p w14:paraId="043F56A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0CEAF33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/əʊˈpæs.ə.ti/</w:t>
            </w:r>
          </w:p>
        </w:tc>
        <w:tc>
          <w:tcPr>
            <w:tcW w:w="1382" w:type="dxa"/>
            <w:vAlign w:val="center"/>
            <w:hideMark/>
          </w:tcPr>
          <w:p w14:paraId="2C82776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deliberate opacity; lack of opacity</w:t>
            </w:r>
          </w:p>
        </w:tc>
        <w:tc>
          <w:tcPr>
            <w:tcW w:w="1458" w:type="dxa"/>
            <w:vAlign w:val="center"/>
            <w:hideMark/>
          </w:tcPr>
          <w:p w14:paraId="242C6BA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obscurity, impenetrability</w:t>
            </w:r>
          </w:p>
        </w:tc>
        <w:tc>
          <w:tcPr>
            <w:tcW w:w="1548" w:type="dxa"/>
            <w:vAlign w:val="center"/>
            <w:hideMark/>
          </w:tcPr>
          <w:p w14:paraId="572A1A4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transparency, clarity</w:t>
            </w:r>
          </w:p>
        </w:tc>
      </w:tr>
      <w:tr w:rsidR="00485DF2" w:rsidRPr="00572D29" w14:paraId="609FED25" w14:textId="77777777" w:rsidTr="00292686">
        <w:tc>
          <w:tcPr>
            <w:tcW w:w="1615" w:type="dxa"/>
            <w:vAlign w:val="center"/>
            <w:hideMark/>
          </w:tcPr>
          <w:p w14:paraId="6D47D30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conspicuous (C1)</w:t>
            </w:r>
          </w:p>
        </w:tc>
        <w:tc>
          <w:tcPr>
            <w:tcW w:w="1120" w:type="dxa"/>
            <w:vAlign w:val="center"/>
            <w:hideMark/>
          </w:tcPr>
          <w:p w14:paraId="7777BA0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dễ thấy, đáng chú ý</w:t>
            </w:r>
          </w:p>
        </w:tc>
        <w:tc>
          <w:tcPr>
            <w:tcW w:w="662" w:type="dxa"/>
            <w:vAlign w:val="center"/>
            <w:hideMark/>
          </w:tcPr>
          <w:p w14:paraId="4728ED4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2127" w:type="dxa"/>
            <w:vAlign w:val="center"/>
            <w:hideMark/>
          </w:tcPr>
          <w:p w14:paraId="08234F9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/kənˈspɪk.ju.əs/</w:t>
            </w:r>
          </w:p>
        </w:tc>
        <w:tc>
          <w:tcPr>
            <w:tcW w:w="1382" w:type="dxa"/>
            <w:vAlign w:val="center"/>
            <w:hideMark/>
          </w:tcPr>
          <w:p w14:paraId="4DB1912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conspicuous consumption; be conspicuous</w:t>
            </w:r>
          </w:p>
        </w:tc>
        <w:tc>
          <w:tcPr>
            <w:tcW w:w="1458" w:type="dxa"/>
            <w:vAlign w:val="center"/>
            <w:hideMark/>
          </w:tcPr>
          <w:p w14:paraId="30194BB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noticeable, prominent, striking</w:t>
            </w:r>
          </w:p>
        </w:tc>
        <w:tc>
          <w:tcPr>
            <w:tcW w:w="1548" w:type="dxa"/>
            <w:vAlign w:val="center"/>
            <w:hideMark/>
          </w:tcPr>
          <w:p w14:paraId="557ABC8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inconspicuous, hidden, subtle</w:t>
            </w:r>
          </w:p>
        </w:tc>
      </w:tr>
      <w:tr w:rsidR="00485DF2" w:rsidRPr="00572D29" w14:paraId="2EF1C23E" w14:textId="77777777" w:rsidTr="00292686">
        <w:tc>
          <w:tcPr>
            <w:tcW w:w="1615" w:type="dxa"/>
            <w:vAlign w:val="center"/>
            <w:hideMark/>
          </w:tcPr>
          <w:p w14:paraId="72599DA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integrity (C1)</w:t>
            </w:r>
          </w:p>
        </w:tc>
        <w:tc>
          <w:tcPr>
            <w:tcW w:w="1120" w:type="dxa"/>
            <w:vAlign w:val="center"/>
            <w:hideMark/>
          </w:tcPr>
          <w:p w14:paraId="7302CBA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chính trực, toàn vẹn</w:t>
            </w:r>
          </w:p>
        </w:tc>
        <w:tc>
          <w:tcPr>
            <w:tcW w:w="662" w:type="dxa"/>
            <w:vAlign w:val="center"/>
            <w:hideMark/>
          </w:tcPr>
          <w:p w14:paraId="4D4B2BA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57D717E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/ɪnˈteɡ.rə.ti/</w:t>
            </w:r>
          </w:p>
        </w:tc>
        <w:tc>
          <w:tcPr>
            <w:tcW w:w="1382" w:type="dxa"/>
            <w:vAlign w:val="center"/>
            <w:hideMark/>
          </w:tcPr>
          <w:p w14:paraId="71BD28D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territorial integrity; moral integrity</w:t>
            </w:r>
          </w:p>
        </w:tc>
        <w:tc>
          <w:tcPr>
            <w:tcW w:w="1458" w:type="dxa"/>
            <w:vAlign w:val="center"/>
            <w:hideMark/>
          </w:tcPr>
          <w:p w14:paraId="00D4F98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honesty, probity, wholeness</w:t>
            </w:r>
          </w:p>
        </w:tc>
        <w:tc>
          <w:tcPr>
            <w:tcW w:w="1548" w:type="dxa"/>
            <w:vAlign w:val="center"/>
            <w:hideMark/>
          </w:tcPr>
          <w:p w14:paraId="057685A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corruption, dishonesty, incompleteness</w:t>
            </w:r>
          </w:p>
        </w:tc>
      </w:tr>
      <w:tr w:rsidR="00485DF2" w:rsidRPr="00572D29" w14:paraId="00EA11B2" w14:textId="77777777" w:rsidTr="00292686">
        <w:tc>
          <w:tcPr>
            <w:tcW w:w="1615" w:type="dxa"/>
            <w:vAlign w:val="center"/>
            <w:hideMark/>
          </w:tcPr>
          <w:p w14:paraId="0BB5857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prohibit (B2)</w:t>
            </w:r>
          </w:p>
        </w:tc>
        <w:tc>
          <w:tcPr>
            <w:tcW w:w="1120" w:type="dxa"/>
            <w:vAlign w:val="center"/>
            <w:hideMark/>
          </w:tcPr>
          <w:p w14:paraId="4DCD347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cấm</w:t>
            </w:r>
          </w:p>
        </w:tc>
        <w:tc>
          <w:tcPr>
            <w:tcW w:w="662" w:type="dxa"/>
            <w:vAlign w:val="center"/>
            <w:hideMark/>
          </w:tcPr>
          <w:p w14:paraId="546213A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5198D72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/prəˈhɪb.ɪt/</w:t>
            </w:r>
          </w:p>
        </w:tc>
        <w:tc>
          <w:tcPr>
            <w:tcW w:w="1382" w:type="dxa"/>
            <w:vAlign w:val="center"/>
            <w:hideMark/>
          </w:tcPr>
          <w:p w14:paraId="6F835CD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strictly prohibit; prohibit from</w:t>
            </w:r>
          </w:p>
        </w:tc>
        <w:tc>
          <w:tcPr>
            <w:tcW w:w="1458" w:type="dxa"/>
            <w:vAlign w:val="center"/>
            <w:hideMark/>
          </w:tcPr>
          <w:p w14:paraId="1D8E9F1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ban, forbid, outlaw</w:t>
            </w:r>
          </w:p>
        </w:tc>
        <w:tc>
          <w:tcPr>
            <w:tcW w:w="1548" w:type="dxa"/>
            <w:vAlign w:val="center"/>
            <w:hideMark/>
          </w:tcPr>
          <w:p w14:paraId="037A2BA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allow, permit, authorize</w:t>
            </w:r>
          </w:p>
        </w:tc>
      </w:tr>
      <w:tr w:rsidR="00485DF2" w:rsidRPr="00572D29" w14:paraId="631B47D4" w14:textId="77777777" w:rsidTr="00292686">
        <w:tc>
          <w:tcPr>
            <w:tcW w:w="1615" w:type="dxa"/>
            <w:vAlign w:val="center"/>
            <w:hideMark/>
          </w:tcPr>
          <w:p w14:paraId="2EB5939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immediacy (C1)</w:t>
            </w:r>
          </w:p>
        </w:tc>
        <w:tc>
          <w:tcPr>
            <w:tcW w:w="1120" w:type="dxa"/>
            <w:vAlign w:val="center"/>
            <w:hideMark/>
          </w:tcPr>
          <w:p w14:paraId="06EBA4A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cấp thiết, tức thời</w:t>
            </w:r>
          </w:p>
        </w:tc>
        <w:tc>
          <w:tcPr>
            <w:tcW w:w="662" w:type="dxa"/>
            <w:vAlign w:val="center"/>
            <w:hideMark/>
          </w:tcPr>
          <w:p w14:paraId="1917903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127" w:type="dxa"/>
            <w:vAlign w:val="center"/>
            <w:hideMark/>
          </w:tcPr>
          <w:p w14:paraId="38054AE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/ɪˈmiː.di.ə.si/</w:t>
            </w:r>
          </w:p>
        </w:tc>
        <w:tc>
          <w:tcPr>
            <w:tcW w:w="1382" w:type="dxa"/>
            <w:vAlign w:val="center"/>
            <w:hideMark/>
          </w:tcPr>
          <w:p w14:paraId="3E16DD0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sense of immediacy; immediacy of news</w:t>
            </w:r>
          </w:p>
        </w:tc>
        <w:tc>
          <w:tcPr>
            <w:tcW w:w="1458" w:type="dxa"/>
            <w:vAlign w:val="center"/>
            <w:hideMark/>
          </w:tcPr>
          <w:p w14:paraId="0E2AA07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urgency, instantaneity</w:t>
            </w:r>
          </w:p>
        </w:tc>
        <w:tc>
          <w:tcPr>
            <w:tcW w:w="1548" w:type="dxa"/>
            <w:vAlign w:val="center"/>
            <w:hideMark/>
          </w:tcPr>
          <w:p w14:paraId="145A312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delay, latency</w:t>
            </w:r>
          </w:p>
        </w:tc>
      </w:tr>
      <w:tr w:rsidR="00485DF2" w:rsidRPr="00572D29" w14:paraId="78C6664C" w14:textId="77777777" w:rsidTr="00292686">
        <w:tc>
          <w:tcPr>
            <w:tcW w:w="1615" w:type="dxa"/>
            <w:vAlign w:val="center"/>
            <w:hideMark/>
          </w:tcPr>
          <w:p w14:paraId="289F7A7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rehearse (B2)</w:t>
            </w:r>
          </w:p>
        </w:tc>
        <w:tc>
          <w:tcPr>
            <w:tcW w:w="1120" w:type="dxa"/>
            <w:vAlign w:val="center"/>
            <w:hideMark/>
          </w:tcPr>
          <w:p w14:paraId="092AEB8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tập</w:t>
            </w:r>
          </w:p>
        </w:tc>
        <w:tc>
          <w:tcPr>
            <w:tcW w:w="662" w:type="dxa"/>
            <w:vAlign w:val="center"/>
            <w:hideMark/>
          </w:tcPr>
          <w:p w14:paraId="4E9A2C8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0BABF1E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/rɪˈhɜːs/</w:t>
            </w:r>
          </w:p>
        </w:tc>
        <w:tc>
          <w:tcPr>
            <w:tcW w:w="1382" w:type="dxa"/>
            <w:vAlign w:val="center"/>
            <w:hideMark/>
          </w:tcPr>
          <w:p w14:paraId="5E6B9B6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rehearse a speech; rehearse a play</w:t>
            </w:r>
          </w:p>
        </w:tc>
        <w:tc>
          <w:tcPr>
            <w:tcW w:w="1458" w:type="dxa"/>
            <w:vAlign w:val="center"/>
            <w:hideMark/>
          </w:tcPr>
          <w:p w14:paraId="6135CDF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practice, drill, prepare</w:t>
            </w:r>
          </w:p>
        </w:tc>
        <w:tc>
          <w:tcPr>
            <w:tcW w:w="1548" w:type="dxa"/>
            <w:vAlign w:val="center"/>
            <w:hideMark/>
          </w:tcPr>
          <w:p w14:paraId="682BF0E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improvise, wing it</w:t>
            </w:r>
          </w:p>
        </w:tc>
      </w:tr>
      <w:tr w:rsidR="00485DF2" w:rsidRPr="00572D29" w14:paraId="454187BE" w14:textId="77777777" w:rsidTr="00292686">
        <w:tc>
          <w:tcPr>
            <w:tcW w:w="1615" w:type="dxa"/>
            <w:vAlign w:val="center"/>
            <w:hideMark/>
          </w:tcPr>
          <w:p w14:paraId="6E4F664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consign (C2)</w:t>
            </w:r>
          </w:p>
        </w:tc>
        <w:tc>
          <w:tcPr>
            <w:tcW w:w="1120" w:type="dxa"/>
            <w:vAlign w:val="center"/>
            <w:hideMark/>
          </w:tcPr>
          <w:p w14:paraId="77135E3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chuyển giao, gửi hàng</w:t>
            </w:r>
          </w:p>
        </w:tc>
        <w:tc>
          <w:tcPr>
            <w:tcW w:w="662" w:type="dxa"/>
            <w:vAlign w:val="center"/>
            <w:hideMark/>
          </w:tcPr>
          <w:p w14:paraId="3D12A5F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0F75FF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/kənˈsaɪn/</w:t>
            </w:r>
          </w:p>
        </w:tc>
        <w:tc>
          <w:tcPr>
            <w:tcW w:w="1382" w:type="dxa"/>
            <w:vAlign w:val="center"/>
            <w:hideMark/>
          </w:tcPr>
          <w:p w14:paraId="3CCEF4A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consign goods; consign to history</w:t>
            </w:r>
          </w:p>
        </w:tc>
        <w:tc>
          <w:tcPr>
            <w:tcW w:w="1458" w:type="dxa"/>
            <w:vAlign w:val="center"/>
            <w:hideMark/>
          </w:tcPr>
          <w:p w14:paraId="6A8C646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send, ship, deliver</w:t>
            </w:r>
          </w:p>
        </w:tc>
        <w:tc>
          <w:tcPr>
            <w:tcW w:w="1548" w:type="dxa"/>
            <w:vAlign w:val="center"/>
            <w:hideMark/>
          </w:tcPr>
          <w:p w14:paraId="26F5F84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keep, retain, hold</w:t>
            </w:r>
          </w:p>
        </w:tc>
      </w:tr>
      <w:tr w:rsidR="00485DF2" w:rsidRPr="00572D29" w14:paraId="4BCA7E6F" w14:textId="77777777" w:rsidTr="00292686">
        <w:tc>
          <w:tcPr>
            <w:tcW w:w="1615" w:type="dxa"/>
            <w:vAlign w:val="center"/>
            <w:hideMark/>
          </w:tcPr>
          <w:p w14:paraId="7E014B5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falter (C2)</w:t>
            </w:r>
          </w:p>
        </w:tc>
        <w:tc>
          <w:tcPr>
            <w:tcW w:w="1120" w:type="dxa"/>
            <w:vAlign w:val="center"/>
            <w:hideMark/>
          </w:tcPr>
          <w:p w14:paraId="12B4B8E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dao động, chùn bước</w:t>
            </w:r>
          </w:p>
        </w:tc>
        <w:tc>
          <w:tcPr>
            <w:tcW w:w="662" w:type="dxa"/>
            <w:vAlign w:val="center"/>
            <w:hideMark/>
          </w:tcPr>
          <w:p w14:paraId="3A263D7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681136B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/ˈfɒl.tər/</w:t>
            </w:r>
          </w:p>
        </w:tc>
        <w:tc>
          <w:tcPr>
            <w:tcW w:w="1382" w:type="dxa"/>
            <w:vAlign w:val="center"/>
            <w:hideMark/>
          </w:tcPr>
          <w:p w14:paraId="776C78D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economy falters; voice falters</w:t>
            </w:r>
          </w:p>
        </w:tc>
        <w:tc>
          <w:tcPr>
            <w:tcW w:w="1458" w:type="dxa"/>
            <w:vAlign w:val="center"/>
            <w:hideMark/>
          </w:tcPr>
          <w:p w14:paraId="1765E8E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hesitate, waver, stumble</w:t>
            </w:r>
          </w:p>
        </w:tc>
        <w:tc>
          <w:tcPr>
            <w:tcW w:w="1548" w:type="dxa"/>
            <w:vAlign w:val="center"/>
            <w:hideMark/>
          </w:tcPr>
          <w:p w14:paraId="3BA5340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persist, stabilize, endure</w:t>
            </w:r>
          </w:p>
        </w:tc>
      </w:tr>
      <w:tr w:rsidR="00485DF2" w:rsidRPr="00572D29" w14:paraId="44C8C83D" w14:textId="77777777" w:rsidTr="00292686">
        <w:tc>
          <w:tcPr>
            <w:tcW w:w="1615" w:type="dxa"/>
            <w:vAlign w:val="center"/>
            <w:hideMark/>
          </w:tcPr>
          <w:p w14:paraId="32614C8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diffuse (C2)</w:t>
            </w:r>
          </w:p>
        </w:tc>
        <w:tc>
          <w:tcPr>
            <w:tcW w:w="1120" w:type="dxa"/>
            <w:vAlign w:val="center"/>
            <w:hideMark/>
          </w:tcPr>
          <w:p w14:paraId="59C0C51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khuếch tán, lan rộng</w:t>
            </w:r>
          </w:p>
        </w:tc>
        <w:tc>
          <w:tcPr>
            <w:tcW w:w="662" w:type="dxa"/>
            <w:vAlign w:val="center"/>
            <w:hideMark/>
          </w:tcPr>
          <w:p w14:paraId="535596C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7" w:type="dxa"/>
            <w:vAlign w:val="center"/>
            <w:hideMark/>
          </w:tcPr>
          <w:p w14:paraId="1585926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/dɪˈfjuːz/</w:t>
            </w:r>
          </w:p>
        </w:tc>
        <w:tc>
          <w:tcPr>
            <w:tcW w:w="1382" w:type="dxa"/>
            <w:vAlign w:val="center"/>
            <w:hideMark/>
          </w:tcPr>
          <w:p w14:paraId="404E51E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diffuse tension; diffuse knowledge</w:t>
            </w:r>
          </w:p>
        </w:tc>
        <w:tc>
          <w:tcPr>
            <w:tcW w:w="1458" w:type="dxa"/>
            <w:vAlign w:val="center"/>
            <w:hideMark/>
          </w:tcPr>
          <w:p w14:paraId="17A91EF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spread, disperse, scatter</w:t>
            </w:r>
          </w:p>
        </w:tc>
        <w:tc>
          <w:tcPr>
            <w:tcW w:w="1548" w:type="dxa"/>
            <w:vAlign w:val="center"/>
            <w:hideMark/>
          </w:tcPr>
          <w:p w14:paraId="4E1633A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concentrate, gather, condense</w:t>
            </w:r>
          </w:p>
        </w:tc>
      </w:tr>
    </w:tbl>
    <w:p w14:paraId="65B6B0F0" w14:textId="77777777" w:rsidR="00485DF2" w:rsidRPr="00572D29" w:rsidRDefault="00485DF2" w:rsidP="00485DF2">
      <w:pPr>
        <w:pStyle w:val="Heading2"/>
      </w:pPr>
      <w:r>
        <w:t xml:space="preserve">II. </w:t>
      </w:r>
      <w:r w:rsidRPr="00572D29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69"/>
        <w:gridCol w:w="4166"/>
        <w:gridCol w:w="3877"/>
      </w:tblGrid>
      <w:tr w:rsidR="00485DF2" w:rsidRPr="00572D29" w14:paraId="2EF6A893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2CAECCCB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lastRenderedPageBreak/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48F346E9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37F43734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485DF2" w:rsidRPr="00572D29" w14:paraId="1CF4390F" w14:textId="77777777" w:rsidTr="00292686">
        <w:tc>
          <w:tcPr>
            <w:tcW w:w="0" w:type="auto"/>
            <w:vAlign w:val="center"/>
            <w:hideMark/>
          </w:tcPr>
          <w:p w14:paraId="47ADCB5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modification</w:t>
            </w:r>
          </w:p>
        </w:tc>
        <w:tc>
          <w:tcPr>
            <w:tcW w:w="0" w:type="auto"/>
            <w:vAlign w:val="center"/>
            <w:hideMark/>
          </w:tcPr>
          <w:p w14:paraId="715ED4C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architect suggested a slight modification to the building plans to improve safety.</w:t>
            </w:r>
          </w:p>
        </w:tc>
        <w:tc>
          <w:tcPr>
            <w:tcW w:w="0" w:type="auto"/>
            <w:vAlign w:val="center"/>
            <w:hideMark/>
          </w:tcPr>
          <w:p w14:paraId="5E166A2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Kiến trúc sư đề nghị một sự sửa đổi nhỏ đối với bản vẽ tòa nhà để cải thiện an toàn.</w:t>
            </w:r>
          </w:p>
        </w:tc>
      </w:tr>
      <w:tr w:rsidR="00485DF2" w:rsidRPr="00572D29" w14:paraId="03019BEA" w14:textId="77777777" w:rsidTr="00292686">
        <w:tc>
          <w:tcPr>
            <w:tcW w:w="0" w:type="auto"/>
            <w:vAlign w:val="center"/>
            <w:hideMark/>
          </w:tcPr>
          <w:p w14:paraId="603DBFD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</w:t>
            </w:r>
          </w:p>
        </w:tc>
        <w:tc>
          <w:tcPr>
            <w:tcW w:w="0" w:type="auto"/>
            <w:vAlign w:val="center"/>
            <w:hideMark/>
          </w:tcPr>
          <w:p w14:paraId="3BF4F78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Tourists often seek out authentic local restaurants rather than international fast-food chains.</w:t>
            </w:r>
          </w:p>
        </w:tc>
        <w:tc>
          <w:tcPr>
            <w:tcW w:w="0" w:type="auto"/>
            <w:vAlign w:val="center"/>
            <w:hideMark/>
          </w:tcPr>
          <w:p w14:paraId="3FC8521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 khách thường tìm kiếm các nhà hàng địa phương chính cống thay vì các chuỗi thức ăn nhanh quốc tế.</w:t>
            </w:r>
          </w:p>
        </w:tc>
      </w:tr>
      <w:tr w:rsidR="00485DF2" w:rsidRPr="00572D29" w14:paraId="3D4C099D" w14:textId="77777777" w:rsidTr="00292686">
        <w:tc>
          <w:tcPr>
            <w:tcW w:w="0" w:type="auto"/>
            <w:vAlign w:val="center"/>
            <w:hideMark/>
          </w:tcPr>
          <w:p w14:paraId="6FC720E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solidarity</w:t>
            </w:r>
          </w:p>
        </w:tc>
        <w:tc>
          <w:tcPr>
            <w:tcW w:w="0" w:type="auto"/>
            <w:vAlign w:val="center"/>
            <w:hideMark/>
          </w:tcPr>
          <w:p w14:paraId="4545D69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members showed solidarity by gathering to support the victims of the fire.</w:t>
            </w:r>
          </w:p>
        </w:tc>
        <w:tc>
          <w:tcPr>
            <w:tcW w:w="0" w:type="auto"/>
            <w:vAlign w:val="center"/>
            <w:hideMark/>
          </w:tcPr>
          <w:p w14:paraId="234586A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thành viên cộng đồng thể hiện tình đoàn kết bằng cách tập hợp để ủng hộ nạn nhân vụ hỏa hoạn.</w:t>
            </w:r>
          </w:p>
        </w:tc>
      </w:tr>
      <w:tr w:rsidR="00485DF2" w:rsidRPr="00572D29" w14:paraId="5CE03017" w14:textId="77777777" w:rsidTr="00292686">
        <w:tc>
          <w:tcPr>
            <w:tcW w:w="0" w:type="auto"/>
            <w:vAlign w:val="center"/>
            <w:hideMark/>
          </w:tcPr>
          <w:p w14:paraId="2919AE6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advocate</w:t>
            </w:r>
          </w:p>
        </w:tc>
        <w:tc>
          <w:tcPr>
            <w:tcW w:w="0" w:type="auto"/>
            <w:vAlign w:val="center"/>
            <w:hideMark/>
          </w:tcPr>
          <w:p w14:paraId="5945054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has been a tireless advocate for environmental protection for over two decades.</w:t>
            </w:r>
          </w:p>
        </w:tc>
        <w:tc>
          <w:tcPr>
            <w:tcW w:w="0" w:type="auto"/>
            <w:vAlign w:val="center"/>
            <w:hideMark/>
          </w:tcPr>
          <w:p w14:paraId="47E9514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là một người biện hộ không mệt mỏi cho việc bảo vệ môi trường trong hơn hai thập kỷ.</w:t>
            </w:r>
          </w:p>
        </w:tc>
      </w:tr>
      <w:tr w:rsidR="00485DF2" w:rsidRPr="00572D29" w14:paraId="6035EA03" w14:textId="77777777" w:rsidTr="00292686">
        <w:tc>
          <w:tcPr>
            <w:tcW w:w="0" w:type="auto"/>
            <w:vAlign w:val="center"/>
            <w:hideMark/>
          </w:tcPr>
          <w:p w14:paraId="1FA1C2A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</w:t>
            </w:r>
          </w:p>
        </w:tc>
        <w:tc>
          <w:tcPr>
            <w:tcW w:w="0" w:type="auto"/>
            <w:vAlign w:val="center"/>
            <w:hideMark/>
          </w:tcPr>
          <w:p w14:paraId="1BB4D0B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internet has had a transformative effect on how we communicate and work.</w:t>
            </w:r>
          </w:p>
        </w:tc>
        <w:tc>
          <w:tcPr>
            <w:tcW w:w="0" w:type="auto"/>
            <w:vAlign w:val="center"/>
            <w:hideMark/>
          </w:tcPr>
          <w:p w14:paraId="02B7CCB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đã có một tác động thay đổi sâu sắc đến cách chúng ta giao tiếp và làm việc.</w:t>
            </w:r>
          </w:p>
        </w:tc>
      </w:tr>
      <w:tr w:rsidR="00485DF2" w:rsidRPr="00572D29" w14:paraId="6BFD1F53" w14:textId="77777777" w:rsidTr="00292686">
        <w:tc>
          <w:tcPr>
            <w:tcW w:w="0" w:type="auto"/>
            <w:vAlign w:val="center"/>
            <w:hideMark/>
          </w:tcPr>
          <w:p w14:paraId="0F5F6B4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incoherent</w:t>
            </w:r>
          </w:p>
        </w:tc>
        <w:tc>
          <w:tcPr>
            <w:tcW w:w="0" w:type="auto"/>
            <w:vAlign w:val="center"/>
            <w:hideMark/>
          </w:tcPr>
          <w:p w14:paraId="5AA2784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 was so terrified that his description of the event was completely incoherent.</w:t>
            </w:r>
          </w:p>
        </w:tc>
        <w:tc>
          <w:tcPr>
            <w:tcW w:w="0" w:type="auto"/>
            <w:vAlign w:val="center"/>
            <w:hideMark/>
          </w:tcPr>
          <w:p w14:paraId="25EC0EB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 chứng sợ hãi đến mức mô tả của anh ta về sự việc hoàn toàn không mạch lạc.</w:t>
            </w:r>
          </w:p>
        </w:tc>
      </w:tr>
      <w:tr w:rsidR="00485DF2" w:rsidRPr="00572D29" w14:paraId="0A24DD49" w14:textId="77777777" w:rsidTr="00292686">
        <w:tc>
          <w:tcPr>
            <w:tcW w:w="0" w:type="auto"/>
            <w:vAlign w:val="center"/>
            <w:hideMark/>
          </w:tcPr>
          <w:p w14:paraId="68A7B0B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reproducibility</w:t>
            </w:r>
          </w:p>
        </w:tc>
        <w:tc>
          <w:tcPr>
            <w:tcW w:w="0" w:type="auto"/>
            <w:vAlign w:val="center"/>
            <w:hideMark/>
          </w:tcPr>
          <w:p w14:paraId="0433E04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experiments must have high reproducibility to be considered valid by the community.</w:t>
            </w:r>
          </w:p>
        </w:tc>
        <w:tc>
          <w:tcPr>
            <w:tcW w:w="0" w:type="auto"/>
            <w:vAlign w:val="center"/>
            <w:hideMark/>
          </w:tcPr>
          <w:p w14:paraId="552F142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thí nghiệm khoa học phải có khả năng tái lập cao để được cộng đồng coi là hợp lệ.</w:t>
            </w:r>
          </w:p>
        </w:tc>
      </w:tr>
      <w:tr w:rsidR="00485DF2" w:rsidRPr="00572D29" w14:paraId="2D665490" w14:textId="77777777" w:rsidTr="00292686">
        <w:tc>
          <w:tcPr>
            <w:tcW w:w="0" w:type="auto"/>
            <w:vAlign w:val="center"/>
            <w:hideMark/>
          </w:tcPr>
          <w:p w14:paraId="4349E71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cornerstone</w:t>
            </w:r>
          </w:p>
        </w:tc>
        <w:tc>
          <w:tcPr>
            <w:tcW w:w="0" w:type="auto"/>
            <w:vAlign w:val="center"/>
            <w:hideMark/>
          </w:tcPr>
          <w:p w14:paraId="0532AE8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speech is often regarded as the cornerstone of a healthy democratic society.</w:t>
            </w:r>
          </w:p>
        </w:tc>
        <w:tc>
          <w:tcPr>
            <w:tcW w:w="0" w:type="auto"/>
            <w:vAlign w:val="center"/>
            <w:hideMark/>
          </w:tcPr>
          <w:p w14:paraId="045E36B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do ngôn luận thường được coi là nền tảng của một xã hội dân chủ lành mạnh.</w:t>
            </w:r>
          </w:p>
        </w:tc>
      </w:tr>
      <w:tr w:rsidR="00485DF2" w:rsidRPr="00572D29" w14:paraId="5BCCF28C" w14:textId="77777777" w:rsidTr="00292686">
        <w:tc>
          <w:tcPr>
            <w:tcW w:w="0" w:type="auto"/>
            <w:vAlign w:val="center"/>
            <w:hideMark/>
          </w:tcPr>
          <w:p w14:paraId="49C6EDB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censorship</w:t>
            </w:r>
          </w:p>
        </w:tc>
        <w:tc>
          <w:tcPr>
            <w:tcW w:w="0" w:type="auto"/>
            <w:vAlign w:val="center"/>
            <w:hideMark/>
          </w:tcPr>
          <w:p w14:paraId="6F9AFB7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novel faced censorship in several countries due to its controversial political themes.</w:t>
            </w:r>
          </w:p>
        </w:tc>
        <w:tc>
          <w:tcPr>
            <w:tcW w:w="0" w:type="auto"/>
            <w:vAlign w:val="center"/>
            <w:hideMark/>
          </w:tcPr>
          <w:p w14:paraId="27AE10F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Cuốn tiểu thuyết đã đối mặt với sự kiểm duyệt ở một số quốc gia do các chủ đề chính trị gây tranh cãi.</w:t>
            </w:r>
          </w:p>
        </w:tc>
      </w:tr>
      <w:tr w:rsidR="00485DF2" w:rsidRPr="00572D29" w14:paraId="5F20E7E1" w14:textId="77777777" w:rsidTr="00292686">
        <w:tc>
          <w:tcPr>
            <w:tcW w:w="0" w:type="auto"/>
            <w:vAlign w:val="center"/>
            <w:hideMark/>
          </w:tcPr>
          <w:p w14:paraId="6081CE8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malfeasance</w:t>
            </w:r>
          </w:p>
        </w:tc>
        <w:tc>
          <w:tcPr>
            <w:tcW w:w="0" w:type="auto"/>
            <w:vAlign w:val="center"/>
            <w:hideMark/>
          </w:tcPr>
          <w:p w14:paraId="6EDC2F6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mayor was forced to resign after being investigated for financial malfeasance.</w:t>
            </w:r>
          </w:p>
        </w:tc>
        <w:tc>
          <w:tcPr>
            <w:tcW w:w="0" w:type="auto"/>
            <w:vAlign w:val="center"/>
            <w:hideMark/>
          </w:tcPr>
          <w:p w14:paraId="1013B55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Thị trưởng buộc phải từ chức sau khi bị điều tra về hành vi tài chính phi pháp.</w:t>
            </w:r>
          </w:p>
        </w:tc>
      </w:tr>
      <w:tr w:rsidR="00485DF2" w:rsidRPr="00572D29" w14:paraId="30D995DE" w14:textId="77777777" w:rsidTr="00292686">
        <w:tc>
          <w:tcPr>
            <w:tcW w:w="0" w:type="auto"/>
            <w:vAlign w:val="center"/>
            <w:hideMark/>
          </w:tcPr>
          <w:p w14:paraId="0C6C86B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scrutiny</w:t>
            </w:r>
          </w:p>
        </w:tc>
        <w:tc>
          <w:tcPr>
            <w:tcW w:w="0" w:type="auto"/>
            <w:vAlign w:val="center"/>
            <w:hideMark/>
          </w:tcPr>
          <w:p w14:paraId="3A7819F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company’s tax returns came under close scrutiny by federal investigators.</w:t>
            </w:r>
          </w:p>
        </w:tc>
        <w:tc>
          <w:tcPr>
            <w:tcW w:w="0" w:type="auto"/>
            <w:vAlign w:val="center"/>
            <w:hideMark/>
          </w:tcPr>
          <w:p w14:paraId="2C89785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tờ khai thuế của công ty đã bị các nhà điều tra liên bang xem xét kỹ lưỡng.</w:t>
            </w:r>
          </w:p>
        </w:tc>
      </w:tr>
      <w:tr w:rsidR="00485DF2" w:rsidRPr="00572D29" w14:paraId="6C8C422A" w14:textId="77777777" w:rsidTr="00292686">
        <w:tc>
          <w:tcPr>
            <w:tcW w:w="0" w:type="auto"/>
            <w:vAlign w:val="center"/>
            <w:hideMark/>
          </w:tcPr>
          <w:p w14:paraId="2657225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soar</w:t>
            </w:r>
          </w:p>
        </w:tc>
        <w:tc>
          <w:tcPr>
            <w:tcW w:w="0" w:type="auto"/>
            <w:vAlign w:val="center"/>
            <w:hideMark/>
          </w:tcPr>
          <w:p w14:paraId="77CD426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 for electric vehicles is expected to soar as fuel prices continue to rise.</w:t>
            </w:r>
          </w:p>
        </w:tc>
        <w:tc>
          <w:tcPr>
            <w:tcW w:w="0" w:type="auto"/>
            <w:vAlign w:val="center"/>
            <w:hideMark/>
          </w:tcPr>
          <w:p w14:paraId="1878C78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Nhu cầu về xe điện dự kiến sẽ tăng vọt khi giá nhiên liệu tiếp tục tăng.</w:t>
            </w:r>
          </w:p>
        </w:tc>
      </w:tr>
      <w:tr w:rsidR="00485DF2" w:rsidRPr="00572D29" w14:paraId="7CEB065A" w14:textId="77777777" w:rsidTr="00292686">
        <w:tc>
          <w:tcPr>
            <w:tcW w:w="0" w:type="auto"/>
            <w:vAlign w:val="center"/>
            <w:hideMark/>
          </w:tcPr>
          <w:p w14:paraId="5BD32C3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aggregate</w:t>
            </w:r>
          </w:p>
        </w:tc>
        <w:tc>
          <w:tcPr>
            <w:tcW w:w="0" w:type="auto"/>
            <w:vAlign w:val="center"/>
            <w:hideMark/>
          </w:tcPr>
          <w:p w14:paraId="4F53DD4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aggregate score of the two matches will determine which team advances to the final.</w:t>
            </w:r>
          </w:p>
        </w:tc>
        <w:tc>
          <w:tcPr>
            <w:tcW w:w="0" w:type="auto"/>
            <w:vAlign w:val="center"/>
            <w:hideMark/>
          </w:tcPr>
          <w:p w14:paraId="5F5C8F1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Tổng tỷ số của hai trận đấu sẽ quyết định đội nào tiến vào chung kết.</w:t>
            </w:r>
          </w:p>
        </w:tc>
      </w:tr>
      <w:tr w:rsidR="00485DF2" w:rsidRPr="00572D29" w14:paraId="5C3B2775" w14:textId="77777777" w:rsidTr="00292686">
        <w:tc>
          <w:tcPr>
            <w:tcW w:w="0" w:type="auto"/>
            <w:vAlign w:val="center"/>
            <w:hideMark/>
          </w:tcPr>
          <w:p w14:paraId="5F5F9B1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imperialism</w:t>
            </w:r>
          </w:p>
        </w:tc>
        <w:tc>
          <w:tcPr>
            <w:tcW w:w="0" w:type="auto"/>
            <w:vAlign w:val="center"/>
            <w:hideMark/>
          </w:tcPr>
          <w:p w14:paraId="71CD868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Critics argued that the trade policy was a subtle form of economic imperialism.</w:t>
            </w:r>
          </w:p>
        </w:tc>
        <w:tc>
          <w:tcPr>
            <w:tcW w:w="0" w:type="auto"/>
            <w:vAlign w:val="center"/>
            <w:hideMark/>
          </w:tcPr>
          <w:p w14:paraId="74AE428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phê bình lập luận rằng chính sách thương mại là một hình thức tinh vi của chủ nghĩa đế quốc kinh tế.</w:t>
            </w:r>
          </w:p>
        </w:tc>
      </w:tr>
      <w:tr w:rsidR="00485DF2" w:rsidRPr="00572D29" w14:paraId="2E28A471" w14:textId="77777777" w:rsidTr="00292686">
        <w:tc>
          <w:tcPr>
            <w:tcW w:w="0" w:type="auto"/>
            <w:vAlign w:val="center"/>
            <w:hideMark/>
          </w:tcPr>
          <w:p w14:paraId="64659B6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jurisdiction</w:t>
            </w:r>
          </w:p>
        </w:tc>
        <w:tc>
          <w:tcPr>
            <w:tcW w:w="0" w:type="auto"/>
            <w:vAlign w:val="center"/>
            <w:hideMark/>
          </w:tcPr>
          <w:p w14:paraId="2908A25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local police do not have jurisdiction to investigate crimes committed in other states.</w:t>
            </w:r>
          </w:p>
        </w:tc>
        <w:tc>
          <w:tcPr>
            <w:tcW w:w="0" w:type="auto"/>
            <w:vAlign w:val="center"/>
            <w:hideMark/>
          </w:tcPr>
          <w:p w14:paraId="4B48426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Cảnh sát địa phương không có thẩm quyền điều tra các tội phạm thực hiện ở các bang khác.</w:t>
            </w:r>
          </w:p>
        </w:tc>
      </w:tr>
      <w:tr w:rsidR="00485DF2" w:rsidRPr="00572D29" w14:paraId="5065EB3E" w14:textId="77777777" w:rsidTr="00292686">
        <w:tc>
          <w:tcPr>
            <w:tcW w:w="0" w:type="auto"/>
            <w:vAlign w:val="center"/>
            <w:hideMark/>
          </w:tcPr>
          <w:p w14:paraId="683944E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hypocrisy</w:t>
            </w:r>
          </w:p>
        </w:tc>
        <w:tc>
          <w:tcPr>
            <w:tcW w:w="0" w:type="auto"/>
            <w:vAlign w:val="center"/>
            <w:hideMark/>
          </w:tcPr>
          <w:p w14:paraId="781591E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sheer hypocrisy to demand honesty from others while lying yourself.</w:t>
            </w:r>
          </w:p>
        </w:tc>
        <w:tc>
          <w:tcPr>
            <w:tcW w:w="0" w:type="auto"/>
            <w:vAlign w:val="center"/>
            <w:hideMark/>
          </w:tcPr>
          <w:p w14:paraId="6E8A72E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Thật là đạo đức giả khi đòi hỏi sự trung thực từ người khác trong khi chính mình lại nói dối.</w:t>
            </w:r>
          </w:p>
        </w:tc>
      </w:tr>
      <w:tr w:rsidR="00485DF2" w:rsidRPr="00572D29" w14:paraId="46A4285D" w14:textId="77777777" w:rsidTr="00292686">
        <w:tc>
          <w:tcPr>
            <w:tcW w:w="0" w:type="auto"/>
            <w:vAlign w:val="center"/>
            <w:hideMark/>
          </w:tcPr>
          <w:p w14:paraId="70FE8AB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mercurial</w:t>
            </w:r>
          </w:p>
        </w:tc>
        <w:tc>
          <w:tcPr>
            <w:tcW w:w="0" w:type="auto"/>
            <w:vAlign w:val="center"/>
            <w:hideMark/>
          </w:tcPr>
          <w:p w14:paraId="701C0BC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mercurial mood swings made it difficult for his colleagues to work with him.</w:t>
            </w:r>
          </w:p>
        </w:tc>
        <w:tc>
          <w:tcPr>
            <w:tcW w:w="0" w:type="auto"/>
            <w:vAlign w:val="center"/>
            <w:hideMark/>
          </w:tcPr>
          <w:p w14:paraId="7EFCE32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 thay đổi tâm trạng thất thường của anh ấy khiến đồng nghiệp khó làm việc cùng.</w:t>
            </w:r>
          </w:p>
        </w:tc>
      </w:tr>
      <w:tr w:rsidR="00485DF2" w:rsidRPr="00572D29" w14:paraId="02C80126" w14:textId="77777777" w:rsidTr="00292686">
        <w:tc>
          <w:tcPr>
            <w:tcW w:w="0" w:type="auto"/>
            <w:vAlign w:val="center"/>
            <w:hideMark/>
          </w:tcPr>
          <w:p w14:paraId="22AD4AB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volatility</w:t>
            </w:r>
          </w:p>
        </w:tc>
        <w:tc>
          <w:tcPr>
            <w:tcW w:w="0" w:type="auto"/>
            <w:vAlign w:val="center"/>
            <w:hideMark/>
          </w:tcPr>
          <w:p w14:paraId="6D18C4B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Investors are worried about the recent volatility in the stock market.</w:t>
            </w:r>
          </w:p>
        </w:tc>
        <w:tc>
          <w:tcPr>
            <w:tcW w:w="0" w:type="auto"/>
            <w:vAlign w:val="center"/>
            <w:hideMark/>
          </w:tcPr>
          <w:p w14:paraId="6A3EB58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đầu tư lo lắng về sự biến động gần đây trên thị trường chứng khoán.</w:t>
            </w:r>
          </w:p>
        </w:tc>
      </w:tr>
      <w:tr w:rsidR="00485DF2" w:rsidRPr="00572D29" w14:paraId="2EC96A46" w14:textId="77777777" w:rsidTr="00292686">
        <w:tc>
          <w:tcPr>
            <w:tcW w:w="0" w:type="auto"/>
            <w:vAlign w:val="center"/>
            <w:hideMark/>
          </w:tcPr>
          <w:p w14:paraId="4DE0CC3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arbitrage</w:t>
            </w:r>
          </w:p>
        </w:tc>
        <w:tc>
          <w:tcPr>
            <w:tcW w:w="0" w:type="auto"/>
            <w:vAlign w:val="center"/>
            <w:hideMark/>
          </w:tcPr>
          <w:p w14:paraId="440864A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Traders used arbitrage to profit from the price difference between the two markets.</w:t>
            </w:r>
          </w:p>
        </w:tc>
        <w:tc>
          <w:tcPr>
            <w:tcW w:w="0" w:type="auto"/>
            <w:vAlign w:val="center"/>
            <w:hideMark/>
          </w:tcPr>
          <w:p w14:paraId="110959D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thương nhân đã sử dụng kinh doanh chênh lệch giá để kiếm lời từ sự khác biệt giá giữa hai thị trường.</w:t>
            </w:r>
          </w:p>
        </w:tc>
      </w:tr>
      <w:tr w:rsidR="00485DF2" w:rsidRPr="00572D29" w14:paraId="1721282E" w14:textId="77777777" w:rsidTr="00292686">
        <w:tc>
          <w:tcPr>
            <w:tcW w:w="0" w:type="auto"/>
            <w:vAlign w:val="center"/>
            <w:hideMark/>
          </w:tcPr>
          <w:p w14:paraId="7FFEC3F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transboundary</w:t>
            </w:r>
          </w:p>
        </w:tc>
        <w:tc>
          <w:tcPr>
            <w:tcW w:w="0" w:type="auto"/>
            <w:vAlign w:val="center"/>
            <w:hideMark/>
          </w:tcPr>
          <w:p w14:paraId="6BB1A27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 pollution is a transboundary problem that requires international cooperation to solve.</w:t>
            </w:r>
          </w:p>
        </w:tc>
        <w:tc>
          <w:tcPr>
            <w:tcW w:w="0" w:type="auto"/>
            <w:vAlign w:val="center"/>
            <w:hideMark/>
          </w:tcPr>
          <w:p w14:paraId="18B29C4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Ô nhiễm không khí là vấn đề xuyên biên giới đòi hỏi sự hợp tác quốc tế để giải quyết.</w:t>
            </w:r>
          </w:p>
        </w:tc>
      </w:tr>
      <w:tr w:rsidR="00485DF2" w:rsidRPr="00572D29" w14:paraId="0070B1F6" w14:textId="77777777" w:rsidTr="00292686">
        <w:tc>
          <w:tcPr>
            <w:tcW w:w="0" w:type="auto"/>
            <w:vAlign w:val="center"/>
            <w:hideMark/>
          </w:tcPr>
          <w:p w14:paraId="6E0F39E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catalyse</w:t>
            </w:r>
          </w:p>
        </w:tc>
        <w:tc>
          <w:tcPr>
            <w:tcW w:w="0" w:type="auto"/>
            <w:vAlign w:val="center"/>
            <w:hideMark/>
          </w:tcPr>
          <w:p w14:paraId="592C96C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hopes the new grant will catalyse innovation in the technology sector.</w:t>
            </w:r>
          </w:p>
        </w:tc>
        <w:tc>
          <w:tcPr>
            <w:tcW w:w="0" w:type="auto"/>
            <w:vAlign w:val="center"/>
            <w:hideMark/>
          </w:tcPr>
          <w:p w14:paraId="1EA0232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hy vọng khoản tài trợ mới sẽ thúc đẩy sự đổi mới trong lĩnh vực công nghệ.</w:t>
            </w:r>
          </w:p>
        </w:tc>
      </w:tr>
      <w:tr w:rsidR="00485DF2" w:rsidRPr="00572D29" w14:paraId="303E4109" w14:textId="77777777" w:rsidTr="00292686">
        <w:tc>
          <w:tcPr>
            <w:tcW w:w="0" w:type="auto"/>
            <w:vAlign w:val="center"/>
            <w:hideMark/>
          </w:tcPr>
          <w:p w14:paraId="7E67DF5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autonomous</w:t>
            </w:r>
          </w:p>
        </w:tc>
        <w:tc>
          <w:tcPr>
            <w:tcW w:w="0" w:type="auto"/>
            <w:vAlign w:val="center"/>
            <w:hideMark/>
          </w:tcPr>
          <w:p w14:paraId="71EFF68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university is an autonomous institution that manages its own budget and curriculum.</w:t>
            </w:r>
          </w:p>
        </w:tc>
        <w:tc>
          <w:tcPr>
            <w:tcW w:w="0" w:type="auto"/>
            <w:vAlign w:val="center"/>
            <w:hideMark/>
          </w:tcPr>
          <w:p w14:paraId="1DD284D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 đại học là một tổ chức tự chủ quản lý ngân sách và chương trình giảng dạy của riêng mình.</w:t>
            </w:r>
          </w:p>
        </w:tc>
      </w:tr>
      <w:tr w:rsidR="00485DF2" w:rsidRPr="00572D29" w14:paraId="3B49A18C" w14:textId="77777777" w:rsidTr="00292686">
        <w:tc>
          <w:tcPr>
            <w:tcW w:w="0" w:type="auto"/>
            <w:vAlign w:val="center"/>
            <w:hideMark/>
          </w:tcPr>
          <w:p w14:paraId="5F51BA7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spectrum</w:t>
            </w:r>
          </w:p>
        </w:tc>
        <w:tc>
          <w:tcPr>
            <w:tcW w:w="0" w:type="auto"/>
            <w:vAlign w:val="center"/>
            <w:hideMark/>
          </w:tcPr>
          <w:p w14:paraId="5D6AD93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survey covered a wide spectrum of opinions from people of all ages.</w:t>
            </w:r>
          </w:p>
        </w:tc>
        <w:tc>
          <w:tcPr>
            <w:tcW w:w="0" w:type="auto"/>
            <w:vAlign w:val="center"/>
            <w:hideMark/>
          </w:tcPr>
          <w:p w14:paraId="671C147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khảo sát bao gồm một dải rộng các ý kiến từ mọi người ở mọi lứa tuổi.</w:t>
            </w:r>
          </w:p>
        </w:tc>
      </w:tr>
      <w:tr w:rsidR="00485DF2" w:rsidRPr="00572D29" w14:paraId="382CACED" w14:textId="77777777" w:rsidTr="00292686">
        <w:tc>
          <w:tcPr>
            <w:tcW w:w="0" w:type="auto"/>
            <w:vAlign w:val="center"/>
            <w:hideMark/>
          </w:tcPr>
          <w:p w14:paraId="12C757E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calibrate</w:t>
            </w:r>
          </w:p>
        </w:tc>
        <w:tc>
          <w:tcPr>
            <w:tcW w:w="0" w:type="auto"/>
            <w:vAlign w:val="center"/>
            <w:hideMark/>
          </w:tcPr>
          <w:p w14:paraId="0484A6F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need to calibrate the monitor to ensure the colors are displayed accurately.</w:t>
            </w:r>
          </w:p>
        </w:tc>
        <w:tc>
          <w:tcPr>
            <w:tcW w:w="0" w:type="auto"/>
            <w:vAlign w:val="center"/>
            <w:hideMark/>
          </w:tcPr>
          <w:p w14:paraId="70062E5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Bạn cần hiệu chỉnh màn hình để đảm bảo màu sắc được hiển thị chính xác.</w:t>
            </w:r>
          </w:p>
        </w:tc>
      </w:tr>
      <w:tr w:rsidR="00485DF2" w:rsidRPr="00572D29" w14:paraId="44617EE9" w14:textId="77777777" w:rsidTr="00292686">
        <w:tc>
          <w:tcPr>
            <w:tcW w:w="0" w:type="auto"/>
            <w:vAlign w:val="center"/>
            <w:hideMark/>
          </w:tcPr>
          <w:p w14:paraId="24F2DA8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metaphysical</w:t>
            </w:r>
          </w:p>
        </w:tc>
        <w:tc>
          <w:tcPr>
            <w:tcW w:w="0" w:type="auto"/>
            <w:vAlign w:val="center"/>
            <w:hideMark/>
          </w:tcPr>
          <w:p w14:paraId="13B69CD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philosopher spent his life exploring metaphysical questions about existence and reality.</w:t>
            </w:r>
          </w:p>
        </w:tc>
        <w:tc>
          <w:tcPr>
            <w:tcW w:w="0" w:type="auto"/>
            <w:vAlign w:val="center"/>
            <w:hideMark/>
          </w:tcPr>
          <w:p w14:paraId="5FAB296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triết học đã dành cả đời để khám phá các câu hỏi siêu hình về sự tồn tại và thực tại.</w:t>
            </w:r>
          </w:p>
        </w:tc>
      </w:tr>
      <w:tr w:rsidR="00485DF2" w:rsidRPr="00572D29" w14:paraId="13A04539" w14:textId="77777777" w:rsidTr="00292686">
        <w:tc>
          <w:tcPr>
            <w:tcW w:w="0" w:type="auto"/>
            <w:vAlign w:val="center"/>
            <w:hideMark/>
          </w:tcPr>
          <w:p w14:paraId="6B4E869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protean</w:t>
            </w:r>
          </w:p>
        </w:tc>
        <w:tc>
          <w:tcPr>
            <w:tcW w:w="0" w:type="auto"/>
            <w:vAlign w:val="center"/>
            <w:hideMark/>
          </w:tcPr>
          <w:p w14:paraId="3E8E0F7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is a protean actor who can convincingly play a king or a beggar.</w:t>
            </w:r>
          </w:p>
        </w:tc>
        <w:tc>
          <w:tcPr>
            <w:tcW w:w="0" w:type="auto"/>
            <w:vAlign w:val="center"/>
            <w:hideMark/>
          </w:tcPr>
          <w:p w14:paraId="6AF3521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là một diễn viên đa năng có thể đóng vai vua hoặc người ăn xin một cách thuyết phục.</w:t>
            </w:r>
          </w:p>
        </w:tc>
      </w:tr>
      <w:tr w:rsidR="00485DF2" w:rsidRPr="00572D29" w14:paraId="5653D3CB" w14:textId="77777777" w:rsidTr="00292686">
        <w:tc>
          <w:tcPr>
            <w:tcW w:w="0" w:type="auto"/>
            <w:vAlign w:val="center"/>
            <w:hideMark/>
          </w:tcPr>
          <w:p w14:paraId="068C56A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divergent</w:t>
            </w:r>
          </w:p>
        </w:tc>
        <w:tc>
          <w:tcPr>
            <w:tcW w:w="0" w:type="auto"/>
            <w:vAlign w:val="center"/>
            <w:hideMark/>
          </w:tcPr>
          <w:p w14:paraId="50E602D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political parties have divergent views on how to tackle the economic crisis.</w:t>
            </w:r>
          </w:p>
        </w:tc>
        <w:tc>
          <w:tcPr>
            <w:tcW w:w="0" w:type="auto"/>
            <w:vAlign w:val="center"/>
            <w:hideMark/>
          </w:tcPr>
          <w:p w14:paraId="2306C8D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 đảng chính trị có quan điểm khác nhau về cách giải quyết khủng hoảng kinh tế.</w:t>
            </w:r>
          </w:p>
        </w:tc>
      </w:tr>
      <w:tr w:rsidR="00485DF2" w:rsidRPr="00572D29" w14:paraId="2081B993" w14:textId="77777777" w:rsidTr="00292686">
        <w:tc>
          <w:tcPr>
            <w:tcW w:w="0" w:type="auto"/>
            <w:vAlign w:val="center"/>
            <w:hideMark/>
          </w:tcPr>
          <w:p w14:paraId="68F0FDF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anthropomorphic</w:t>
            </w:r>
          </w:p>
        </w:tc>
        <w:tc>
          <w:tcPr>
            <w:tcW w:w="0" w:type="auto"/>
            <w:vAlign w:val="center"/>
            <w:hideMark/>
          </w:tcPr>
          <w:p w14:paraId="004BEA2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often enjoy stories featuring anthropomorphic animals that talk and wear clothes.</w:t>
            </w:r>
          </w:p>
        </w:tc>
        <w:tc>
          <w:tcPr>
            <w:tcW w:w="0" w:type="auto"/>
            <w:vAlign w:val="center"/>
            <w:hideMark/>
          </w:tcPr>
          <w:p w14:paraId="7B6303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Trẻ em thường thích những câu chuyện có các loài động vật nhân hóa biết nói và mặc quần áo.</w:t>
            </w:r>
          </w:p>
        </w:tc>
      </w:tr>
      <w:tr w:rsidR="00485DF2" w:rsidRPr="00572D29" w14:paraId="1F26BCE1" w14:textId="77777777" w:rsidTr="00292686">
        <w:tc>
          <w:tcPr>
            <w:tcW w:w="0" w:type="auto"/>
            <w:vAlign w:val="center"/>
            <w:hideMark/>
          </w:tcPr>
          <w:p w14:paraId="2BB90B2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legitimacy</w:t>
            </w:r>
          </w:p>
        </w:tc>
        <w:tc>
          <w:tcPr>
            <w:tcW w:w="0" w:type="auto"/>
            <w:vAlign w:val="center"/>
            <w:hideMark/>
          </w:tcPr>
          <w:p w14:paraId="74EDAD5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scandal severely damaged the legitimacy of the election results.</w:t>
            </w:r>
          </w:p>
        </w:tc>
        <w:tc>
          <w:tcPr>
            <w:tcW w:w="0" w:type="auto"/>
            <w:vAlign w:val="center"/>
            <w:hideMark/>
          </w:tcPr>
          <w:p w14:paraId="5D1F91B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Vụ bê bối đã làm tổn hại nghiêm trọng đến tính chính đáng của kết quả bầu cử.</w:t>
            </w:r>
          </w:p>
        </w:tc>
      </w:tr>
      <w:tr w:rsidR="00485DF2" w:rsidRPr="00572D29" w14:paraId="3C8D013E" w14:textId="77777777" w:rsidTr="00292686">
        <w:tc>
          <w:tcPr>
            <w:tcW w:w="0" w:type="auto"/>
            <w:vAlign w:val="center"/>
            <w:hideMark/>
          </w:tcPr>
          <w:p w14:paraId="2C28C69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prudence</w:t>
            </w:r>
          </w:p>
        </w:tc>
        <w:tc>
          <w:tcPr>
            <w:tcW w:w="0" w:type="auto"/>
            <w:vAlign w:val="center"/>
            <w:hideMark/>
          </w:tcPr>
          <w:p w14:paraId="3356D02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 matter of prudence to save some money for unexpected emergencies.</w:t>
            </w:r>
          </w:p>
        </w:tc>
        <w:tc>
          <w:tcPr>
            <w:tcW w:w="0" w:type="auto"/>
            <w:vAlign w:val="center"/>
            <w:hideMark/>
          </w:tcPr>
          <w:p w14:paraId="247BCDA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Đó là vấn đề của sự thận trọng khi tiết kiệm một ít tiền cho những trường hợp khẩn cấp bất ngờ.</w:t>
            </w:r>
          </w:p>
        </w:tc>
      </w:tr>
      <w:tr w:rsidR="00485DF2" w:rsidRPr="00572D29" w14:paraId="0FDEA728" w14:textId="77777777" w:rsidTr="00292686">
        <w:tc>
          <w:tcPr>
            <w:tcW w:w="0" w:type="auto"/>
            <w:vAlign w:val="center"/>
            <w:hideMark/>
          </w:tcPr>
          <w:p w14:paraId="08757A3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iterative</w:t>
            </w:r>
          </w:p>
        </w:tc>
        <w:tc>
          <w:tcPr>
            <w:tcW w:w="0" w:type="auto"/>
            <w:vAlign w:val="center"/>
            <w:hideMark/>
          </w:tcPr>
          <w:p w14:paraId="1DDF8AB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 development is often an iterative process of coding, testing, and refining.</w:t>
            </w:r>
          </w:p>
        </w:tc>
        <w:tc>
          <w:tcPr>
            <w:tcW w:w="0" w:type="auto"/>
            <w:vAlign w:val="center"/>
            <w:hideMark/>
          </w:tcPr>
          <w:p w14:paraId="23DA7C4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 triển phần mềm thường là một quá trình lặp lại gồm viết mã, kiểm thử và tinh chỉnh.</w:t>
            </w:r>
          </w:p>
        </w:tc>
      </w:tr>
      <w:tr w:rsidR="00485DF2" w:rsidRPr="00572D29" w14:paraId="07313137" w14:textId="77777777" w:rsidTr="00292686">
        <w:tc>
          <w:tcPr>
            <w:tcW w:w="0" w:type="auto"/>
            <w:vAlign w:val="center"/>
            <w:hideMark/>
          </w:tcPr>
          <w:p w14:paraId="6BBF6A9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entwine</w:t>
            </w:r>
          </w:p>
        </w:tc>
        <w:tc>
          <w:tcPr>
            <w:tcW w:w="0" w:type="auto"/>
            <w:vAlign w:val="center"/>
            <w:hideMark/>
          </w:tcPr>
          <w:p w14:paraId="29682FF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history of the two nations is deeply entwined through centuries of trade and conflict.</w:t>
            </w:r>
          </w:p>
        </w:tc>
        <w:tc>
          <w:tcPr>
            <w:tcW w:w="0" w:type="auto"/>
            <w:vAlign w:val="center"/>
            <w:hideMark/>
          </w:tcPr>
          <w:p w14:paraId="1D05EBB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Lịch sử của hai quốc gia gắn bó chặt chẽ qua hàng thế kỷ thương mại và xung đột.</w:t>
            </w:r>
          </w:p>
        </w:tc>
      </w:tr>
      <w:tr w:rsidR="00485DF2" w:rsidRPr="00572D29" w14:paraId="6BD1F28E" w14:textId="77777777" w:rsidTr="00292686">
        <w:tc>
          <w:tcPr>
            <w:tcW w:w="0" w:type="auto"/>
            <w:vAlign w:val="center"/>
            <w:hideMark/>
          </w:tcPr>
          <w:p w14:paraId="0539BB0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impute</w:t>
            </w:r>
          </w:p>
        </w:tc>
        <w:tc>
          <w:tcPr>
            <w:tcW w:w="0" w:type="auto"/>
            <w:vAlign w:val="center"/>
            <w:hideMark/>
          </w:tcPr>
          <w:p w14:paraId="12C8262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unfair to impute bad motives to someone without knowing the full story.</w:t>
            </w:r>
          </w:p>
        </w:tc>
        <w:tc>
          <w:tcPr>
            <w:tcW w:w="0" w:type="auto"/>
            <w:vAlign w:val="center"/>
            <w:hideMark/>
          </w:tcPr>
          <w:p w14:paraId="236B70C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Thật không công bằng khi quy chụp động cơ xấu cho ai đó mà không biết toàn bộ câu chuyện.</w:t>
            </w:r>
          </w:p>
        </w:tc>
      </w:tr>
      <w:tr w:rsidR="00485DF2" w:rsidRPr="00572D29" w14:paraId="026B1F4E" w14:textId="77777777" w:rsidTr="00292686">
        <w:tc>
          <w:tcPr>
            <w:tcW w:w="0" w:type="auto"/>
            <w:vAlign w:val="center"/>
            <w:hideMark/>
          </w:tcPr>
          <w:p w14:paraId="70532C3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misfeasance</w:t>
            </w:r>
          </w:p>
        </w:tc>
        <w:tc>
          <w:tcPr>
            <w:tcW w:w="0" w:type="auto"/>
            <w:vAlign w:val="center"/>
            <w:hideMark/>
          </w:tcPr>
          <w:p w14:paraId="41D52DB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CEO was sued for misfeasance after making decisions that harmed the company's shareholders.</w:t>
            </w:r>
          </w:p>
        </w:tc>
        <w:tc>
          <w:tcPr>
            <w:tcW w:w="0" w:type="auto"/>
            <w:vAlign w:val="center"/>
            <w:hideMark/>
          </w:tcPr>
          <w:p w14:paraId="2A470A8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CEO đã bị kiện vì lạm quyền sau khi đưa ra những quyết định gây hại cho cổ đông công ty.</w:t>
            </w:r>
          </w:p>
        </w:tc>
      </w:tr>
      <w:tr w:rsidR="00485DF2" w:rsidRPr="00572D29" w14:paraId="10861807" w14:textId="77777777" w:rsidTr="00292686">
        <w:tc>
          <w:tcPr>
            <w:tcW w:w="0" w:type="auto"/>
            <w:vAlign w:val="center"/>
            <w:hideMark/>
          </w:tcPr>
          <w:p w14:paraId="629CB36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loophole</w:t>
            </w:r>
          </w:p>
        </w:tc>
        <w:tc>
          <w:tcPr>
            <w:tcW w:w="0" w:type="auto"/>
            <w:vAlign w:val="center"/>
            <w:hideMark/>
          </w:tcPr>
          <w:p w14:paraId="309B358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Lawyers found a legal loophole that allowed the company to avoid paying certain taxes.</w:t>
            </w:r>
          </w:p>
        </w:tc>
        <w:tc>
          <w:tcPr>
            <w:tcW w:w="0" w:type="auto"/>
            <w:vAlign w:val="center"/>
            <w:hideMark/>
          </w:tcPr>
          <w:p w14:paraId="4D60AAD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luật sư đã tìm ra một kẽ hở pháp lý cho phép công ty tránh phải trả một số loại thuế nhất định.</w:t>
            </w:r>
          </w:p>
        </w:tc>
      </w:tr>
      <w:tr w:rsidR="00485DF2" w:rsidRPr="00572D29" w14:paraId="152FDAD5" w14:textId="77777777" w:rsidTr="00292686">
        <w:tc>
          <w:tcPr>
            <w:tcW w:w="0" w:type="auto"/>
            <w:vAlign w:val="center"/>
            <w:hideMark/>
          </w:tcPr>
          <w:p w14:paraId="035480F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externalise</w:t>
            </w:r>
          </w:p>
        </w:tc>
        <w:tc>
          <w:tcPr>
            <w:tcW w:w="0" w:type="auto"/>
            <w:vAlign w:val="center"/>
            <w:hideMark/>
          </w:tcPr>
          <w:p w14:paraId="5BE33A1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often try to externalise environmental costs by dumping waste in public waters.</w:t>
            </w:r>
          </w:p>
        </w:tc>
        <w:tc>
          <w:tcPr>
            <w:tcW w:w="0" w:type="auto"/>
            <w:vAlign w:val="center"/>
            <w:hideMark/>
          </w:tcPr>
          <w:p w14:paraId="3738B2C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công ty thường cố gắng ngoại hóa chi phí môi trường bằng cách đổ chất thải vào vùng nước công cộng.</w:t>
            </w:r>
          </w:p>
        </w:tc>
      </w:tr>
      <w:tr w:rsidR="00485DF2" w:rsidRPr="00572D29" w14:paraId="579338F2" w14:textId="77777777" w:rsidTr="00292686">
        <w:tc>
          <w:tcPr>
            <w:tcW w:w="0" w:type="auto"/>
            <w:vAlign w:val="center"/>
            <w:hideMark/>
          </w:tcPr>
          <w:p w14:paraId="67EAE2F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mosaic</w:t>
            </w:r>
          </w:p>
        </w:tc>
        <w:tc>
          <w:tcPr>
            <w:tcW w:w="0" w:type="auto"/>
            <w:vAlign w:val="center"/>
            <w:hideMark/>
          </w:tcPr>
          <w:p w14:paraId="3912D3E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is a cultural mosaic, with communities from all over the world living together.</w:t>
            </w:r>
          </w:p>
        </w:tc>
        <w:tc>
          <w:tcPr>
            <w:tcW w:w="0" w:type="auto"/>
            <w:vAlign w:val="center"/>
            <w:hideMark/>
          </w:tcPr>
          <w:p w14:paraId="2259515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Thành phố là một bức tranh ghép văn hóa, với các cộng đồng từ khắp nơi trên thế giới cùng chung sống.</w:t>
            </w:r>
          </w:p>
        </w:tc>
      </w:tr>
      <w:tr w:rsidR="00485DF2" w:rsidRPr="00572D29" w14:paraId="4BF85BC3" w14:textId="77777777" w:rsidTr="00292686">
        <w:tc>
          <w:tcPr>
            <w:tcW w:w="0" w:type="auto"/>
            <w:vAlign w:val="center"/>
            <w:hideMark/>
          </w:tcPr>
          <w:p w14:paraId="45FC85C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ethnology</w:t>
            </w:r>
          </w:p>
        </w:tc>
        <w:tc>
          <w:tcPr>
            <w:tcW w:w="0" w:type="auto"/>
            <w:vAlign w:val="center"/>
            <w:hideMark/>
          </w:tcPr>
          <w:p w14:paraId="03A5631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research in ethnology focuses on the rituals of indigenous tribes in the Amazon.</w:t>
            </w:r>
          </w:p>
        </w:tc>
        <w:tc>
          <w:tcPr>
            <w:tcW w:w="0" w:type="auto"/>
            <w:vAlign w:val="center"/>
            <w:hideMark/>
          </w:tcPr>
          <w:p w14:paraId="7AD8030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Nghiên cứu của cô ấy về dân tộc học tập trung vào các nghi lễ của các bộ lạc bản địa ở Amazon.</w:t>
            </w:r>
          </w:p>
        </w:tc>
      </w:tr>
      <w:tr w:rsidR="00485DF2" w:rsidRPr="00572D29" w14:paraId="0F2F9331" w14:textId="77777777" w:rsidTr="00292686">
        <w:tc>
          <w:tcPr>
            <w:tcW w:w="0" w:type="auto"/>
            <w:vAlign w:val="center"/>
            <w:hideMark/>
          </w:tcPr>
          <w:p w14:paraId="11E5216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validation</w:t>
            </w:r>
          </w:p>
        </w:tc>
        <w:tc>
          <w:tcPr>
            <w:tcW w:w="0" w:type="auto"/>
            <w:vAlign w:val="center"/>
            <w:hideMark/>
          </w:tcPr>
          <w:p w14:paraId="1E3E626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hypothesis requires experimental validation before it can be accepted as a theory.</w:t>
            </w:r>
          </w:p>
        </w:tc>
        <w:tc>
          <w:tcPr>
            <w:tcW w:w="0" w:type="auto"/>
            <w:vAlign w:val="center"/>
            <w:hideMark/>
          </w:tcPr>
          <w:p w14:paraId="5A51CCE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 thuyết cần sự thẩm định bằng thực nghiệm trước khi có thể được chấp nhận là một lý thuyết.</w:t>
            </w:r>
          </w:p>
        </w:tc>
      </w:tr>
      <w:tr w:rsidR="00485DF2" w:rsidRPr="00572D29" w14:paraId="0FE1EEFD" w14:textId="77777777" w:rsidTr="00292686">
        <w:tc>
          <w:tcPr>
            <w:tcW w:w="0" w:type="auto"/>
            <w:vAlign w:val="center"/>
            <w:hideMark/>
          </w:tcPr>
          <w:p w14:paraId="2F2E72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revocation</w:t>
            </w:r>
          </w:p>
        </w:tc>
        <w:tc>
          <w:tcPr>
            <w:tcW w:w="0" w:type="auto"/>
            <w:vAlign w:val="center"/>
            <w:hideMark/>
          </w:tcPr>
          <w:p w14:paraId="23E2DF7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Driving under the influence can result in the immediate revocation of your driver's license.</w:t>
            </w:r>
          </w:p>
        </w:tc>
        <w:tc>
          <w:tcPr>
            <w:tcW w:w="0" w:type="auto"/>
            <w:vAlign w:val="center"/>
            <w:hideMark/>
          </w:tcPr>
          <w:p w14:paraId="51A3B19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Lái xe khi say rượu có thể dẫn đến việc thu hồi ngay lập tức bằng lái xe của bạn.</w:t>
            </w:r>
          </w:p>
        </w:tc>
      </w:tr>
      <w:tr w:rsidR="00485DF2" w:rsidRPr="00572D29" w14:paraId="1083763C" w14:textId="77777777" w:rsidTr="00292686">
        <w:tc>
          <w:tcPr>
            <w:tcW w:w="0" w:type="auto"/>
            <w:vAlign w:val="center"/>
            <w:hideMark/>
          </w:tcPr>
          <w:p w14:paraId="699A2BA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ambivalence</w:t>
            </w:r>
          </w:p>
        </w:tc>
        <w:tc>
          <w:tcPr>
            <w:tcW w:w="0" w:type="auto"/>
            <w:vAlign w:val="center"/>
            <w:hideMark/>
          </w:tcPr>
          <w:p w14:paraId="5A89E4B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felt a certain ambivalence about accepting the promotion due to the increased workload.</w:t>
            </w:r>
          </w:p>
        </w:tc>
        <w:tc>
          <w:tcPr>
            <w:tcW w:w="0" w:type="auto"/>
            <w:vAlign w:val="center"/>
            <w:hideMark/>
          </w:tcPr>
          <w:p w14:paraId="7718E12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cảm thấy có chút mâu thuẫn về việc chấp nhận thăng chức do khối lượng công việc tăng lên.</w:t>
            </w:r>
          </w:p>
        </w:tc>
      </w:tr>
      <w:tr w:rsidR="00485DF2" w:rsidRPr="00572D29" w14:paraId="1BE62C9D" w14:textId="77777777" w:rsidTr="00292686">
        <w:tc>
          <w:tcPr>
            <w:tcW w:w="0" w:type="auto"/>
            <w:vAlign w:val="center"/>
            <w:hideMark/>
          </w:tcPr>
          <w:p w14:paraId="1E5B8B1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</w:t>
            </w:r>
          </w:p>
        </w:tc>
        <w:tc>
          <w:tcPr>
            <w:tcW w:w="0" w:type="auto"/>
            <w:vAlign w:val="center"/>
            <w:hideMark/>
          </w:tcPr>
          <w:p w14:paraId="38F3495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opacity of the legal system makes it difficult for ordinary citizens to understand their rights.</w:t>
            </w:r>
          </w:p>
        </w:tc>
        <w:tc>
          <w:tcPr>
            <w:tcW w:w="0" w:type="auto"/>
            <w:vAlign w:val="center"/>
            <w:hideMark/>
          </w:tcPr>
          <w:p w14:paraId="68518EF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mờ đục của hệ thống pháp luật khiến người dân bình thường khó hiểu được quyền lợi của mình.</w:t>
            </w:r>
          </w:p>
        </w:tc>
      </w:tr>
      <w:tr w:rsidR="00485DF2" w:rsidRPr="00572D29" w14:paraId="063BB475" w14:textId="77777777" w:rsidTr="00292686">
        <w:tc>
          <w:tcPr>
            <w:tcW w:w="0" w:type="auto"/>
            <w:vAlign w:val="center"/>
            <w:hideMark/>
          </w:tcPr>
          <w:p w14:paraId="684A542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conspicuous</w:t>
            </w:r>
          </w:p>
        </w:tc>
        <w:tc>
          <w:tcPr>
            <w:tcW w:w="0" w:type="auto"/>
            <w:vAlign w:val="center"/>
            <w:hideMark/>
          </w:tcPr>
          <w:p w14:paraId="068C5E0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felt conspicuous wearing a bright yellow suit to the formal dinner.</w:t>
            </w:r>
          </w:p>
        </w:tc>
        <w:tc>
          <w:tcPr>
            <w:tcW w:w="0" w:type="auto"/>
            <w:vAlign w:val="center"/>
            <w:hideMark/>
          </w:tcPr>
          <w:p w14:paraId="5200DD6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cảm thấy quá nổi bật khi mặc bộ vest vàng sáng đến bữa tối trang trọng.</w:t>
            </w:r>
          </w:p>
        </w:tc>
      </w:tr>
      <w:tr w:rsidR="00485DF2" w:rsidRPr="00572D29" w14:paraId="279890B4" w14:textId="77777777" w:rsidTr="00292686">
        <w:tc>
          <w:tcPr>
            <w:tcW w:w="0" w:type="auto"/>
            <w:vAlign w:val="center"/>
            <w:hideMark/>
          </w:tcPr>
          <w:p w14:paraId="3B86AAC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integrity</w:t>
            </w:r>
          </w:p>
        </w:tc>
        <w:tc>
          <w:tcPr>
            <w:tcW w:w="0" w:type="auto"/>
            <w:vAlign w:val="center"/>
            <w:hideMark/>
          </w:tcPr>
          <w:p w14:paraId="38521F3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leader must possess high moral integrity to gain the trust of their followers.</w:t>
            </w:r>
          </w:p>
        </w:tc>
        <w:tc>
          <w:tcPr>
            <w:tcW w:w="0" w:type="auto"/>
            <w:vAlign w:val="center"/>
            <w:hideMark/>
          </w:tcPr>
          <w:p w14:paraId="4185083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nhà lãnh đạo phải sở hữu tính chính trực đạo đức cao để giành được lòng tin của những người theo dõi.</w:t>
            </w:r>
          </w:p>
        </w:tc>
      </w:tr>
      <w:tr w:rsidR="00485DF2" w:rsidRPr="00572D29" w14:paraId="30AB06EC" w14:textId="77777777" w:rsidTr="00292686">
        <w:tc>
          <w:tcPr>
            <w:tcW w:w="0" w:type="auto"/>
            <w:vAlign w:val="center"/>
            <w:hideMark/>
          </w:tcPr>
          <w:p w14:paraId="22F40CC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prohibit</w:t>
            </w:r>
          </w:p>
        </w:tc>
        <w:tc>
          <w:tcPr>
            <w:tcW w:w="0" w:type="auto"/>
            <w:vAlign w:val="center"/>
            <w:hideMark/>
          </w:tcPr>
          <w:p w14:paraId="079A06E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school rules strictly prohibit the use of mobile phones during class hours.</w:t>
            </w:r>
          </w:p>
        </w:tc>
        <w:tc>
          <w:tcPr>
            <w:tcW w:w="0" w:type="auto"/>
            <w:vAlign w:val="center"/>
            <w:hideMark/>
          </w:tcPr>
          <w:p w14:paraId="3B07AE0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 định của trường nghiêm cấm việc sử dụng điện thoại di động trong giờ học.</w:t>
            </w:r>
          </w:p>
        </w:tc>
      </w:tr>
      <w:tr w:rsidR="00485DF2" w:rsidRPr="00572D29" w14:paraId="28F7A151" w14:textId="77777777" w:rsidTr="00292686">
        <w:tc>
          <w:tcPr>
            <w:tcW w:w="0" w:type="auto"/>
            <w:vAlign w:val="center"/>
            <w:hideMark/>
          </w:tcPr>
          <w:p w14:paraId="2C356C2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immediacy</w:t>
            </w:r>
          </w:p>
        </w:tc>
        <w:tc>
          <w:tcPr>
            <w:tcW w:w="0" w:type="auto"/>
            <w:vAlign w:val="center"/>
            <w:hideMark/>
          </w:tcPr>
          <w:p w14:paraId="18837EB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Television news brings the immediacy of war right into our living rooms.</w:t>
            </w:r>
          </w:p>
        </w:tc>
        <w:tc>
          <w:tcPr>
            <w:tcW w:w="0" w:type="auto"/>
            <w:vAlign w:val="center"/>
            <w:hideMark/>
          </w:tcPr>
          <w:p w14:paraId="07A03AA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 tức truyền hình mang tính cấp thiết của chiến tranh ngay vào phòng khách của chúng ta.</w:t>
            </w:r>
          </w:p>
        </w:tc>
      </w:tr>
      <w:tr w:rsidR="00485DF2" w:rsidRPr="00572D29" w14:paraId="168D50B3" w14:textId="77777777" w:rsidTr="00292686">
        <w:tc>
          <w:tcPr>
            <w:tcW w:w="0" w:type="auto"/>
            <w:vAlign w:val="center"/>
            <w:hideMark/>
          </w:tcPr>
          <w:p w14:paraId="3EF4692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rehearse</w:t>
            </w:r>
          </w:p>
        </w:tc>
        <w:tc>
          <w:tcPr>
            <w:tcW w:w="0" w:type="auto"/>
            <w:vAlign w:val="center"/>
            <w:hideMark/>
          </w:tcPr>
          <w:p w14:paraId="4173F1D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band needs to rehearse everyday to prepare for the upcoming concert tour.</w:t>
            </w:r>
          </w:p>
        </w:tc>
        <w:tc>
          <w:tcPr>
            <w:tcW w:w="0" w:type="auto"/>
            <w:vAlign w:val="center"/>
            <w:hideMark/>
          </w:tcPr>
          <w:p w14:paraId="1812713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 nhạc cần diễn tập hàng ngày để chuẩn bị cho chuyến lưu diễn sắp tới.</w:t>
            </w:r>
          </w:p>
        </w:tc>
      </w:tr>
      <w:tr w:rsidR="00485DF2" w:rsidRPr="00572D29" w14:paraId="21C32E85" w14:textId="77777777" w:rsidTr="00292686">
        <w:tc>
          <w:tcPr>
            <w:tcW w:w="0" w:type="auto"/>
            <w:vAlign w:val="center"/>
            <w:hideMark/>
          </w:tcPr>
          <w:p w14:paraId="465DAC1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consign</w:t>
            </w:r>
          </w:p>
        </w:tc>
        <w:tc>
          <w:tcPr>
            <w:tcW w:w="0" w:type="auto"/>
            <w:vAlign w:val="center"/>
            <w:hideMark/>
          </w:tcPr>
          <w:p w14:paraId="129F7F4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the accident, the wrecked car was consigned to the scrap heap.</w:t>
            </w:r>
          </w:p>
        </w:tc>
        <w:tc>
          <w:tcPr>
            <w:tcW w:w="0" w:type="auto"/>
            <w:vAlign w:val="center"/>
            <w:hideMark/>
          </w:tcPr>
          <w:p w14:paraId="0BE315A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vụ tai nạn, chiếc xe bị hỏng đã được chuyển đến bãi phế liệu.</w:t>
            </w:r>
          </w:p>
        </w:tc>
      </w:tr>
      <w:tr w:rsidR="00485DF2" w:rsidRPr="00572D29" w14:paraId="5C31DED7" w14:textId="77777777" w:rsidTr="00292686">
        <w:tc>
          <w:tcPr>
            <w:tcW w:w="0" w:type="auto"/>
            <w:vAlign w:val="center"/>
            <w:hideMark/>
          </w:tcPr>
          <w:p w14:paraId="57DC5F4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falter</w:t>
            </w:r>
          </w:p>
        </w:tc>
        <w:tc>
          <w:tcPr>
            <w:tcW w:w="0" w:type="auto"/>
            <w:vAlign w:val="center"/>
            <w:hideMark/>
          </w:tcPr>
          <w:p w14:paraId="3C404B7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confidence began to falter as she faced the difficult questions from the interviewers.</w:t>
            </w:r>
          </w:p>
        </w:tc>
        <w:tc>
          <w:tcPr>
            <w:tcW w:w="0" w:type="auto"/>
            <w:vAlign w:val="center"/>
            <w:hideMark/>
          </w:tcPr>
          <w:p w14:paraId="099CB75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tự tin của cô ấy bắt đầu dao động khi đối mặt với những câu hỏi khó từ người phỏng vấn.</w:t>
            </w:r>
          </w:p>
        </w:tc>
      </w:tr>
      <w:tr w:rsidR="00485DF2" w:rsidRPr="00572D29" w14:paraId="48BAA0BE" w14:textId="77777777" w:rsidTr="00292686">
        <w:tc>
          <w:tcPr>
            <w:tcW w:w="0" w:type="auto"/>
            <w:vAlign w:val="center"/>
            <w:hideMark/>
          </w:tcPr>
          <w:p w14:paraId="003EC95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diffuse</w:t>
            </w:r>
          </w:p>
        </w:tc>
        <w:tc>
          <w:tcPr>
            <w:tcW w:w="0" w:type="auto"/>
            <w:vAlign w:val="center"/>
            <w:hideMark/>
          </w:tcPr>
          <w:p w14:paraId="03BE729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diplomat tried to diffuse the tension between the two hostile countries.</w:t>
            </w:r>
          </w:p>
        </w:tc>
        <w:tc>
          <w:tcPr>
            <w:tcW w:w="0" w:type="auto"/>
            <w:vAlign w:val="center"/>
            <w:hideMark/>
          </w:tcPr>
          <w:p w14:paraId="3C3E9A8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ngoại giao đã cố gắng khuếch tán sự căng thẳng giữa hai quốc gia thù địch.</w:t>
            </w:r>
          </w:p>
        </w:tc>
      </w:tr>
    </w:tbl>
    <w:p w14:paraId="3AB5641A" w14:textId="77777777" w:rsidR="00485DF2" w:rsidRPr="00572D29" w:rsidRDefault="00485DF2" w:rsidP="00485DF2">
      <w:pPr>
        <w:pStyle w:val="Heading2"/>
      </w:pPr>
      <w:r>
        <w:t xml:space="preserve">III. </w:t>
      </w:r>
      <w:r w:rsidRPr="00572D29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14"/>
        <w:gridCol w:w="2492"/>
        <w:gridCol w:w="1986"/>
        <w:gridCol w:w="3620"/>
      </w:tblGrid>
      <w:tr w:rsidR="00485DF2" w:rsidRPr="00572D29" w14:paraId="70361B08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5BCE136F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0BCC68F0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BE269F9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7808446E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485DF2" w:rsidRPr="00572D29" w14:paraId="3AB8D7D8" w14:textId="77777777" w:rsidTr="00292686">
        <w:tc>
          <w:tcPr>
            <w:tcW w:w="0" w:type="auto"/>
            <w:vAlign w:val="center"/>
            <w:hideMark/>
          </w:tcPr>
          <w:p w14:paraId="66B7F17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throw caution to the wind</w:t>
            </w:r>
          </w:p>
        </w:tc>
        <w:tc>
          <w:tcPr>
            <w:tcW w:w="0" w:type="auto"/>
            <w:vAlign w:val="center"/>
            <w:hideMark/>
          </w:tcPr>
          <w:p w14:paraId="39B79AA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liều, bất chấp rủi ro</w:t>
            </w:r>
          </w:p>
        </w:tc>
        <w:tc>
          <w:tcPr>
            <w:tcW w:w="0" w:type="auto"/>
            <w:vAlign w:val="center"/>
            <w:hideMark/>
          </w:tcPr>
          <w:p w14:paraId="53B3ED0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/θrəʊ ˈkɔː.ʃən tuː ðə wɪnd/</w:t>
            </w:r>
          </w:p>
        </w:tc>
        <w:tc>
          <w:tcPr>
            <w:tcW w:w="0" w:type="auto"/>
            <w:vAlign w:val="center"/>
            <w:hideMark/>
          </w:tcPr>
          <w:p w14:paraId="3898030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decided to throw caution to the wind and book a flight to Paris.</w:t>
            </w:r>
          </w:p>
        </w:tc>
      </w:tr>
      <w:tr w:rsidR="00485DF2" w:rsidRPr="00572D29" w14:paraId="7F2D90C0" w14:textId="77777777" w:rsidTr="00292686">
        <w:tc>
          <w:tcPr>
            <w:tcW w:w="0" w:type="auto"/>
            <w:vAlign w:val="center"/>
            <w:hideMark/>
          </w:tcPr>
          <w:p w14:paraId="603D4B1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stepping stone</w:t>
            </w:r>
          </w:p>
        </w:tc>
        <w:tc>
          <w:tcPr>
            <w:tcW w:w="0" w:type="auto"/>
            <w:vAlign w:val="center"/>
            <w:hideMark/>
          </w:tcPr>
          <w:p w14:paraId="2A759D9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bước đệm (để thăng tiến)</w:t>
            </w:r>
          </w:p>
        </w:tc>
        <w:tc>
          <w:tcPr>
            <w:tcW w:w="0" w:type="auto"/>
            <w:vAlign w:val="center"/>
            <w:hideMark/>
          </w:tcPr>
          <w:p w14:paraId="7D2BC8E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/ˈstep.ɪŋ ˌstəʊn/</w:t>
            </w:r>
          </w:p>
        </w:tc>
        <w:tc>
          <w:tcPr>
            <w:tcW w:w="0" w:type="auto"/>
            <w:vAlign w:val="center"/>
            <w:hideMark/>
          </w:tcPr>
          <w:p w14:paraId="13C81DD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job is just a stepping stone to a better career.</w:t>
            </w:r>
          </w:p>
        </w:tc>
      </w:tr>
      <w:tr w:rsidR="00485DF2" w:rsidRPr="00572D29" w14:paraId="6B1F342C" w14:textId="77777777" w:rsidTr="00292686">
        <w:tc>
          <w:tcPr>
            <w:tcW w:w="0" w:type="auto"/>
            <w:vAlign w:val="center"/>
            <w:hideMark/>
          </w:tcPr>
          <w:p w14:paraId="1217192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on</w:t>
            </w:r>
          </w:p>
        </w:tc>
        <w:tc>
          <w:tcPr>
            <w:tcW w:w="0" w:type="auto"/>
            <w:vAlign w:val="center"/>
            <w:hideMark/>
          </w:tcPr>
          <w:p w14:paraId="1B2D9DE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đảm nhận, gánh vác</w:t>
            </w:r>
          </w:p>
        </w:tc>
        <w:tc>
          <w:tcPr>
            <w:tcW w:w="0" w:type="auto"/>
            <w:vAlign w:val="center"/>
            <w:hideMark/>
          </w:tcPr>
          <w:p w14:paraId="400F767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ɒn/</w:t>
            </w:r>
          </w:p>
        </w:tc>
        <w:tc>
          <w:tcPr>
            <w:tcW w:w="0" w:type="auto"/>
            <w:vAlign w:val="center"/>
            <w:hideMark/>
          </w:tcPr>
          <w:p w14:paraId="2C4195D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decided to take on more responsibility at work.</w:t>
            </w:r>
          </w:p>
        </w:tc>
      </w:tr>
      <w:tr w:rsidR="00485DF2" w:rsidRPr="00572D29" w14:paraId="2EDA610F" w14:textId="77777777" w:rsidTr="00292686">
        <w:tc>
          <w:tcPr>
            <w:tcW w:w="0" w:type="auto"/>
            <w:vAlign w:val="center"/>
            <w:hideMark/>
          </w:tcPr>
          <w:p w14:paraId="2721639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for</w:t>
            </w:r>
          </w:p>
        </w:tc>
        <w:tc>
          <w:tcPr>
            <w:tcW w:w="0" w:type="auto"/>
            <w:vAlign w:val="center"/>
            <w:hideMark/>
          </w:tcPr>
          <w:p w14:paraId="46F7399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 về phía, góp phần vào</w:t>
            </w:r>
          </w:p>
        </w:tc>
        <w:tc>
          <w:tcPr>
            <w:tcW w:w="0" w:type="auto"/>
            <w:vAlign w:val="center"/>
            <w:hideMark/>
          </w:tcPr>
          <w:p w14:paraId="1569B24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/meɪk fɔːr/</w:t>
            </w:r>
          </w:p>
        </w:tc>
        <w:tc>
          <w:tcPr>
            <w:tcW w:w="0" w:type="auto"/>
            <w:vAlign w:val="center"/>
            <w:hideMark/>
          </w:tcPr>
          <w:p w14:paraId="12E9CFE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large windows make for a bright and airy room.</w:t>
            </w:r>
          </w:p>
        </w:tc>
      </w:tr>
      <w:tr w:rsidR="00485DF2" w:rsidRPr="00572D29" w14:paraId="7C0361F9" w14:textId="77777777" w:rsidTr="00292686">
        <w:tc>
          <w:tcPr>
            <w:tcW w:w="0" w:type="auto"/>
            <w:vAlign w:val="center"/>
            <w:hideMark/>
          </w:tcPr>
          <w:p w14:paraId="0ACA4B8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over</w:t>
            </w:r>
          </w:p>
        </w:tc>
        <w:tc>
          <w:tcPr>
            <w:tcW w:w="0" w:type="auto"/>
            <w:vAlign w:val="center"/>
            <w:hideMark/>
          </w:tcPr>
          <w:p w14:paraId="0DBF392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vượt qua, khắc phục</w:t>
            </w:r>
          </w:p>
        </w:tc>
        <w:tc>
          <w:tcPr>
            <w:tcW w:w="0" w:type="auto"/>
            <w:vAlign w:val="center"/>
            <w:hideMark/>
          </w:tcPr>
          <w:p w14:paraId="7C015EB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/ɡet ˈəʊ.vər/</w:t>
            </w:r>
          </w:p>
        </w:tc>
        <w:tc>
          <w:tcPr>
            <w:tcW w:w="0" w:type="auto"/>
            <w:vAlign w:val="center"/>
            <w:hideMark/>
          </w:tcPr>
          <w:p w14:paraId="5B9B9DD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took him a long time to get over the shock.</w:t>
            </w:r>
          </w:p>
        </w:tc>
      </w:tr>
      <w:tr w:rsidR="00485DF2" w:rsidRPr="00572D29" w14:paraId="57CA02D4" w14:textId="77777777" w:rsidTr="00292686">
        <w:tc>
          <w:tcPr>
            <w:tcW w:w="0" w:type="auto"/>
            <w:vAlign w:val="center"/>
            <w:hideMark/>
          </w:tcPr>
          <w:p w14:paraId="28D28CF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 out</w:t>
            </w:r>
          </w:p>
        </w:tc>
        <w:tc>
          <w:tcPr>
            <w:tcW w:w="0" w:type="auto"/>
            <w:vAlign w:val="center"/>
            <w:hideMark/>
          </w:tcPr>
          <w:p w14:paraId="30777F6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tiến hành, thực hiện</w:t>
            </w:r>
          </w:p>
        </w:tc>
        <w:tc>
          <w:tcPr>
            <w:tcW w:w="0" w:type="auto"/>
            <w:vAlign w:val="center"/>
            <w:hideMark/>
          </w:tcPr>
          <w:p w14:paraId="735E924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/ˈkær.i aʊt/</w:t>
            </w:r>
          </w:p>
        </w:tc>
        <w:tc>
          <w:tcPr>
            <w:tcW w:w="0" w:type="auto"/>
            <w:vAlign w:val="center"/>
            <w:hideMark/>
          </w:tcPr>
          <w:p w14:paraId="0E1F09D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Scientists carry out experiments to test theories.</w:t>
            </w:r>
          </w:p>
        </w:tc>
      </w:tr>
      <w:tr w:rsidR="00485DF2" w:rsidRPr="00572D29" w14:paraId="3BB9204F" w14:textId="77777777" w:rsidTr="00292686">
        <w:tc>
          <w:tcPr>
            <w:tcW w:w="0" w:type="auto"/>
            <w:vAlign w:val="center"/>
            <w:hideMark/>
          </w:tcPr>
          <w:p w14:paraId="7BDB6AE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 someone to account</w:t>
            </w:r>
          </w:p>
        </w:tc>
        <w:tc>
          <w:tcPr>
            <w:tcW w:w="0" w:type="auto"/>
            <w:vAlign w:val="center"/>
            <w:hideMark/>
          </w:tcPr>
          <w:p w14:paraId="2BA15C1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buộc ai chịu trách nhiệm</w:t>
            </w:r>
          </w:p>
        </w:tc>
        <w:tc>
          <w:tcPr>
            <w:tcW w:w="0" w:type="auto"/>
            <w:vAlign w:val="center"/>
            <w:hideMark/>
          </w:tcPr>
          <w:p w14:paraId="6855AF8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/həʊld ... tuː əˈkaʊnt/</w:t>
            </w:r>
          </w:p>
        </w:tc>
        <w:tc>
          <w:tcPr>
            <w:tcW w:w="0" w:type="auto"/>
            <w:vAlign w:val="center"/>
            <w:hideMark/>
          </w:tcPr>
          <w:p w14:paraId="3A3C709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media holds the government to account for its actions.</w:t>
            </w:r>
          </w:p>
        </w:tc>
      </w:tr>
      <w:tr w:rsidR="00485DF2" w:rsidRPr="00572D29" w14:paraId="2A9EEB1C" w14:textId="77777777" w:rsidTr="00292686">
        <w:tc>
          <w:tcPr>
            <w:tcW w:w="0" w:type="auto"/>
            <w:vAlign w:val="center"/>
            <w:hideMark/>
          </w:tcPr>
          <w:p w14:paraId="4819586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seep into</w:t>
            </w:r>
          </w:p>
        </w:tc>
        <w:tc>
          <w:tcPr>
            <w:tcW w:w="0" w:type="auto"/>
            <w:vAlign w:val="center"/>
            <w:hideMark/>
          </w:tcPr>
          <w:p w14:paraId="0F61623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thấm vào, len lỏi vào</w:t>
            </w:r>
          </w:p>
        </w:tc>
        <w:tc>
          <w:tcPr>
            <w:tcW w:w="0" w:type="auto"/>
            <w:vAlign w:val="center"/>
            <w:hideMark/>
          </w:tcPr>
          <w:p w14:paraId="260219B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/siːp ˈɪn.tuː/</w:t>
            </w:r>
          </w:p>
        </w:tc>
        <w:tc>
          <w:tcPr>
            <w:tcW w:w="0" w:type="auto"/>
            <w:vAlign w:val="center"/>
            <w:hideMark/>
          </w:tcPr>
          <w:p w14:paraId="39A2839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Doubt began to seep into his mind.</w:t>
            </w:r>
          </w:p>
        </w:tc>
      </w:tr>
      <w:tr w:rsidR="00485DF2" w:rsidRPr="00572D29" w14:paraId="36E175FA" w14:textId="77777777" w:rsidTr="00292686">
        <w:tc>
          <w:tcPr>
            <w:tcW w:w="0" w:type="auto"/>
            <w:vAlign w:val="center"/>
            <w:hideMark/>
          </w:tcPr>
          <w:p w14:paraId="2DAE4DF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 in opposite directions</w:t>
            </w:r>
          </w:p>
        </w:tc>
        <w:tc>
          <w:tcPr>
            <w:tcW w:w="0" w:type="auto"/>
            <w:vAlign w:val="center"/>
            <w:hideMark/>
          </w:tcPr>
          <w:p w14:paraId="12F0D5F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kéo về hai hướng ngược nhau (gây mâu thuẫn)</w:t>
            </w:r>
          </w:p>
        </w:tc>
        <w:tc>
          <w:tcPr>
            <w:tcW w:w="0" w:type="auto"/>
            <w:vAlign w:val="center"/>
            <w:hideMark/>
          </w:tcPr>
          <w:p w14:paraId="3C4C4BA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/tʌɡ ɪn ˈɒp.ə.zɪt dɪˈrek.ʃənz/</w:t>
            </w:r>
          </w:p>
        </w:tc>
        <w:tc>
          <w:tcPr>
            <w:tcW w:w="0" w:type="auto"/>
            <w:vAlign w:val="center"/>
            <w:hideMark/>
          </w:tcPr>
          <w:p w14:paraId="55FF1BF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heart and my head were tugging in opposite directions.</w:t>
            </w:r>
          </w:p>
        </w:tc>
      </w:tr>
      <w:tr w:rsidR="00485DF2" w:rsidRPr="00572D29" w14:paraId="3C83ECFB" w14:textId="77777777" w:rsidTr="00292686">
        <w:tc>
          <w:tcPr>
            <w:tcW w:w="0" w:type="auto"/>
            <w:vAlign w:val="center"/>
            <w:hideMark/>
          </w:tcPr>
          <w:p w14:paraId="0277D31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lift the veil</w:t>
            </w:r>
          </w:p>
        </w:tc>
        <w:tc>
          <w:tcPr>
            <w:tcW w:w="0" w:type="auto"/>
            <w:vAlign w:val="center"/>
            <w:hideMark/>
          </w:tcPr>
          <w:p w14:paraId="49E9AF9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vén màn bí mật</w:t>
            </w:r>
          </w:p>
        </w:tc>
        <w:tc>
          <w:tcPr>
            <w:tcW w:w="0" w:type="auto"/>
            <w:vAlign w:val="center"/>
            <w:hideMark/>
          </w:tcPr>
          <w:p w14:paraId="2502CB7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/lɪft ðə veɪl/</w:t>
            </w:r>
          </w:p>
        </w:tc>
        <w:tc>
          <w:tcPr>
            <w:tcW w:w="0" w:type="auto"/>
            <w:vAlign w:val="center"/>
            <w:hideMark/>
          </w:tcPr>
          <w:p w14:paraId="774566C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report lifts the veil on the company's secret dealings.</w:t>
            </w:r>
          </w:p>
        </w:tc>
      </w:tr>
    </w:tbl>
    <w:p w14:paraId="2C271E32" w14:textId="77777777" w:rsidR="00485DF2" w:rsidRPr="00572D29" w:rsidRDefault="00485DF2" w:rsidP="00485DF2">
      <w:pPr>
        <w:pStyle w:val="Heading2"/>
      </w:pPr>
      <w:r>
        <w:t xml:space="preserve">IV. </w:t>
      </w:r>
      <w:r w:rsidRPr="00572D29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81"/>
        <w:gridCol w:w="1046"/>
        <w:gridCol w:w="633"/>
        <w:gridCol w:w="2464"/>
        <w:gridCol w:w="2214"/>
        <w:gridCol w:w="1474"/>
      </w:tblGrid>
      <w:tr w:rsidR="00485DF2" w:rsidRPr="00572D29" w14:paraId="0E8145A6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73BE22CD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604A0CFB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13E0D26D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32F55FE3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0A6C5B77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79FD8918" w14:textId="77777777" w:rsidR="00485DF2" w:rsidRPr="00572D29" w:rsidRDefault="00485DF2" w:rsidP="0029268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485DF2" w:rsidRPr="00572D29" w14:paraId="33C97AC8" w14:textId="77777777" w:rsidTr="00292686">
        <w:tc>
          <w:tcPr>
            <w:tcW w:w="0" w:type="auto"/>
            <w:vAlign w:val="center"/>
            <w:hideMark/>
          </w:tcPr>
          <w:p w14:paraId="1059A26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 (B2)</w:t>
            </w:r>
          </w:p>
        </w:tc>
        <w:tc>
          <w:tcPr>
            <w:tcW w:w="0" w:type="auto"/>
            <w:vAlign w:val="center"/>
            <w:hideMark/>
          </w:tcPr>
          <w:p w14:paraId="59B7627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đổi</w:t>
            </w:r>
          </w:p>
        </w:tc>
        <w:tc>
          <w:tcPr>
            <w:tcW w:w="0" w:type="auto"/>
            <w:vAlign w:val="center"/>
            <w:hideMark/>
          </w:tcPr>
          <w:p w14:paraId="6B49596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7F7AD0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/trænsˈfɔːm/</w:t>
            </w:r>
          </w:p>
        </w:tc>
        <w:tc>
          <w:tcPr>
            <w:tcW w:w="0" w:type="auto"/>
            <w:vAlign w:val="center"/>
            <w:hideMark/>
          </w:tcPr>
          <w:p w14:paraId="73B5622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can transform lives.</w:t>
            </w:r>
          </w:p>
        </w:tc>
        <w:tc>
          <w:tcPr>
            <w:tcW w:w="0" w:type="auto"/>
            <w:vAlign w:val="center"/>
            <w:hideMark/>
          </w:tcPr>
          <w:p w14:paraId="1084053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change;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preserve</w:t>
            </w:r>
          </w:p>
        </w:tc>
      </w:tr>
      <w:tr w:rsidR="00485DF2" w:rsidRPr="00572D29" w14:paraId="4F8BEAD6" w14:textId="77777777" w:rsidTr="00292686">
        <w:tc>
          <w:tcPr>
            <w:tcW w:w="0" w:type="auto"/>
            <w:vAlign w:val="center"/>
            <w:hideMark/>
          </w:tcPr>
          <w:p w14:paraId="5378160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transformation</w:t>
            </w:r>
          </w:p>
        </w:tc>
        <w:tc>
          <w:tcPr>
            <w:tcW w:w="0" w:type="auto"/>
            <w:vAlign w:val="center"/>
            <w:hideMark/>
          </w:tcPr>
          <w:p w14:paraId="40F226C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đổi</w:t>
            </w:r>
          </w:p>
        </w:tc>
        <w:tc>
          <w:tcPr>
            <w:tcW w:w="0" w:type="auto"/>
            <w:vAlign w:val="center"/>
            <w:hideMark/>
          </w:tcPr>
          <w:p w14:paraId="24C622B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02DB2F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/ˌtræns.fəˈmeɪ.ʃən/</w:t>
            </w:r>
          </w:p>
        </w:tc>
        <w:tc>
          <w:tcPr>
            <w:tcW w:w="0" w:type="auto"/>
            <w:vAlign w:val="center"/>
            <w:hideMark/>
          </w:tcPr>
          <w:p w14:paraId="5436D52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transformation was complete.</w:t>
            </w:r>
          </w:p>
        </w:tc>
        <w:tc>
          <w:tcPr>
            <w:tcW w:w="0" w:type="auto"/>
            <w:vAlign w:val="center"/>
            <w:hideMark/>
          </w:tcPr>
          <w:p w14:paraId="569C91A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36C6291B" w14:textId="77777777" w:rsidTr="00292686">
        <w:tc>
          <w:tcPr>
            <w:tcW w:w="0" w:type="auto"/>
            <w:vAlign w:val="center"/>
            <w:hideMark/>
          </w:tcPr>
          <w:p w14:paraId="45BCFEA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</w:t>
            </w:r>
          </w:p>
        </w:tc>
        <w:tc>
          <w:tcPr>
            <w:tcW w:w="0" w:type="auto"/>
            <w:vAlign w:val="center"/>
            <w:hideMark/>
          </w:tcPr>
          <w:p w14:paraId="7E82A15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thay đổi lớn</w:t>
            </w:r>
          </w:p>
        </w:tc>
        <w:tc>
          <w:tcPr>
            <w:tcW w:w="0" w:type="auto"/>
            <w:vAlign w:val="center"/>
            <w:hideMark/>
          </w:tcPr>
          <w:p w14:paraId="747366E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A40B5D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/trænsˈfɔː.mə.tɪv/</w:t>
            </w:r>
          </w:p>
        </w:tc>
        <w:tc>
          <w:tcPr>
            <w:tcW w:w="0" w:type="auto"/>
            <w:vAlign w:val="center"/>
            <w:hideMark/>
          </w:tcPr>
          <w:p w14:paraId="6F8BE86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transformative experience.</w:t>
            </w:r>
          </w:p>
        </w:tc>
        <w:tc>
          <w:tcPr>
            <w:tcW w:w="0" w:type="auto"/>
            <w:vAlign w:val="center"/>
            <w:hideMark/>
          </w:tcPr>
          <w:p w14:paraId="6560346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0445D42E" w14:textId="77777777" w:rsidTr="00292686">
        <w:tc>
          <w:tcPr>
            <w:tcW w:w="0" w:type="auto"/>
            <w:vAlign w:val="center"/>
            <w:hideMark/>
          </w:tcPr>
          <w:p w14:paraId="6B23CFA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modify (B2)</w:t>
            </w:r>
          </w:p>
        </w:tc>
        <w:tc>
          <w:tcPr>
            <w:tcW w:w="0" w:type="auto"/>
            <w:vAlign w:val="center"/>
            <w:hideMark/>
          </w:tcPr>
          <w:p w14:paraId="57E2AB5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sửa đổi</w:t>
            </w:r>
          </w:p>
        </w:tc>
        <w:tc>
          <w:tcPr>
            <w:tcW w:w="0" w:type="auto"/>
            <w:vAlign w:val="center"/>
            <w:hideMark/>
          </w:tcPr>
          <w:p w14:paraId="2DD2EDF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FFFBE4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/ˈmɒd.ɪ.faɪ/</w:t>
            </w:r>
          </w:p>
        </w:tc>
        <w:tc>
          <w:tcPr>
            <w:tcW w:w="0" w:type="auto"/>
            <w:vAlign w:val="center"/>
            <w:hideMark/>
          </w:tcPr>
          <w:p w14:paraId="613451D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modify the plan.</w:t>
            </w:r>
          </w:p>
        </w:tc>
        <w:tc>
          <w:tcPr>
            <w:tcW w:w="0" w:type="auto"/>
            <w:vAlign w:val="center"/>
            <w:hideMark/>
          </w:tcPr>
          <w:p w14:paraId="2F344B9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alter;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maintain</w:t>
            </w:r>
          </w:p>
        </w:tc>
      </w:tr>
      <w:tr w:rsidR="00485DF2" w:rsidRPr="00572D29" w14:paraId="2F528784" w14:textId="77777777" w:rsidTr="00292686">
        <w:tc>
          <w:tcPr>
            <w:tcW w:w="0" w:type="auto"/>
            <w:vAlign w:val="center"/>
            <w:hideMark/>
          </w:tcPr>
          <w:p w14:paraId="05E98BC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modification</w:t>
            </w:r>
          </w:p>
        </w:tc>
        <w:tc>
          <w:tcPr>
            <w:tcW w:w="0" w:type="auto"/>
            <w:vAlign w:val="center"/>
            <w:hideMark/>
          </w:tcPr>
          <w:p w14:paraId="6BA42B6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sửa đổi</w:t>
            </w:r>
          </w:p>
        </w:tc>
        <w:tc>
          <w:tcPr>
            <w:tcW w:w="0" w:type="auto"/>
            <w:vAlign w:val="center"/>
            <w:hideMark/>
          </w:tcPr>
          <w:p w14:paraId="1423088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F0A2C4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/ˌmɒd.ɪ.fɪˈkeɪ.ʃən/</w:t>
            </w:r>
          </w:p>
        </w:tc>
        <w:tc>
          <w:tcPr>
            <w:tcW w:w="0" w:type="auto"/>
            <w:vAlign w:val="center"/>
            <w:hideMark/>
          </w:tcPr>
          <w:p w14:paraId="6451A3D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 modifications were made.</w:t>
            </w:r>
          </w:p>
        </w:tc>
        <w:tc>
          <w:tcPr>
            <w:tcW w:w="0" w:type="auto"/>
            <w:vAlign w:val="center"/>
            <w:hideMark/>
          </w:tcPr>
          <w:p w14:paraId="2B0664B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6BF7986E" w14:textId="77777777" w:rsidTr="00292686">
        <w:tc>
          <w:tcPr>
            <w:tcW w:w="0" w:type="auto"/>
            <w:vAlign w:val="center"/>
            <w:hideMark/>
          </w:tcPr>
          <w:p w14:paraId="0C258DE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diverse (B2)</w:t>
            </w:r>
          </w:p>
        </w:tc>
        <w:tc>
          <w:tcPr>
            <w:tcW w:w="0" w:type="auto"/>
            <w:vAlign w:val="center"/>
            <w:hideMark/>
          </w:tcPr>
          <w:p w14:paraId="17C26EB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191DAC4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268200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0FA1716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diverse group of people.</w:t>
            </w:r>
          </w:p>
        </w:tc>
        <w:tc>
          <w:tcPr>
            <w:tcW w:w="0" w:type="auto"/>
            <w:vAlign w:val="center"/>
            <w:hideMark/>
          </w:tcPr>
          <w:p w14:paraId="3F88537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varied;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uniform</w:t>
            </w:r>
          </w:p>
        </w:tc>
      </w:tr>
      <w:tr w:rsidR="00485DF2" w:rsidRPr="00572D29" w14:paraId="4F5BE74D" w14:textId="77777777" w:rsidTr="00292686">
        <w:tc>
          <w:tcPr>
            <w:tcW w:w="0" w:type="auto"/>
            <w:vAlign w:val="center"/>
            <w:hideMark/>
          </w:tcPr>
          <w:p w14:paraId="149FB2B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0" w:type="auto"/>
            <w:vAlign w:val="center"/>
            <w:hideMark/>
          </w:tcPr>
          <w:p w14:paraId="4D98E36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7D5827E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A009C9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/daɪˈvɜː.sə.ti/</w:t>
            </w:r>
          </w:p>
        </w:tc>
        <w:tc>
          <w:tcPr>
            <w:tcW w:w="0" w:type="auto"/>
            <w:vAlign w:val="center"/>
            <w:hideMark/>
          </w:tcPr>
          <w:p w14:paraId="44834F0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Celebrate cultural diversity.</w:t>
            </w:r>
          </w:p>
        </w:tc>
        <w:tc>
          <w:tcPr>
            <w:tcW w:w="0" w:type="auto"/>
            <w:vAlign w:val="center"/>
            <w:hideMark/>
          </w:tcPr>
          <w:p w14:paraId="7C7C808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44D7C962" w14:textId="77777777" w:rsidTr="00292686">
        <w:tc>
          <w:tcPr>
            <w:tcW w:w="0" w:type="auto"/>
            <w:vAlign w:val="center"/>
            <w:hideMark/>
          </w:tcPr>
          <w:p w14:paraId="13C5659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</w:t>
            </w:r>
          </w:p>
        </w:tc>
        <w:tc>
          <w:tcPr>
            <w:tcW w:w="0" w:type="auto"/>
            <w:vAlign w:val="center"/>
            <w:hideMark/>
          </w:tcPr>
          <w:p w14:paraId="16D72BE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57BCBCF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EA9834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0" w:type="auto"/>
            <w:vAlign w:val="center"/>
            <w:hideMark/>
          </w:tcPr>
          <w:p w14:paraId="481F16A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 your investments.</w:t>
            </w:r>
          </w:p>
        </w:tc>
        <w:tc>
          <w:tcPr>
            <w:tcW w:w="0" w:type="auto"/>
            <w:vAlign w:val="center"/>
            <w:hideMark/>
          </w:tcPr>
          <w:p w14:paraId="6BB61F3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2705D333" w14:textId="77777777" w:rsidTr="00292686">
        <w:tc>
          <w:tcPr>
            <w:tcW w:w="0" w:type="auto"/>
            <w:vAlign w:val="center"/>
            <w:hideMark/>
          </w:tcPr>
          <w:p w14:paraId="2555972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(C1)</w:t>
            </w:r>
          </w:p>
        </w:tc>
        <w:tc>
          <w:tcPr>
            <w:tcW w:w="0" w:type="auto"/>
            <w:vAlign w:val="center"/>
            <w:hideMark/>
          </w:tcPr>
          <w:p w14:paraId="5F93C7B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thực</w:t>
            </w:r>
          </w:p>
        </w:tc>
        <w:tc>
          <w:tcPr>
            <w:tcW w:w="0" w:type="auto"/>
            <w:vAlign w:val="center"/>
            <w:hideMark/>
          </w:tcPr>
          <w:p w14:paraId="4361CBE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9D8A35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/ɔːˈθen.tɪk/</w:t>
            </w:r>
          </w:p>
        </w:tc>
        <w:tc>
          <w:tcPr>
            <w:tcW w:w="0" w:type="auto"/>
            <w:vAlign w:val="center"/>
            <w:hideMark/>
          </w:tcPr>
          <w:p w14:paraId="26FEA6C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 leather.</w:t>
            </w:r>
          </w:p>
        </w:tc>
        <w:tc>
          <w:tcPr>
            <w:tcW w:w="0" w:type="auto"/>
            <w:vAlign w:val="center"/>
            <w:hideMark/>
          </w:tcPr>
          <w:p w14:paraId="125020C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genuine;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fake</w:t>
            </w:r>
          </w:p>
        </w:tc>
      </w:tr>
      <w:tr w:rsidR="00485DF2" w:rsidRPr="00572D29" w14:paraId="451EBEAF" w14:textId="77777777" w:rsidTr="00292686">
        <w:tc>
          <w:tcPr>
            <w:tcW w:w="0" w:type="auto"/>
            <w:vAlign w:val="center"/>
            <w:hideMark/>
          </w:tcPr>
          <w:p w14:paraId="258416C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authenticity</w:t>
            </w:r>
          </w:p>
        </w:tc>
        <w:tc>
          <w:tcPr>
            <w:tcW w:w="0" w:type="auto"/>
            <w:vAlign w:val="center"/>
            <w:hideMark/>
          </w:tcPr>
          <w:p w14:paraId="5769D20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xác thực</w:t>
            </w:r>
          </w:p>
        </w:tc>
        <w:tc>
          <w:tcPr>
            <w:tcW w:w="0" w:type="auto"/>
            <w:vAlign w:val="center"/>
            <w:hideMark/>
          </w:tcPr>
          <w:p w14:paraId="11ABA10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04C4EE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/ˌɔː.θenˈtɪs.ə.ti/</w:t>
            </w:r>
          </w:p>
        </w:tc>
        <w:tc>
          <w:tcPr>
            <w:tcW w:w="0" w:type="auto"/>
            <w:vAlign w:val="center"/>
            <w:hideMark/>
          </w:tcPr>
          <w:p w14:paraId="0A7B957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 the authenticity.</w:t>
            </w:r>
          </w:p>
        </w:tc>
        <w:tc>
          <w:tcPr>
            <w:tcW w:w="0" w:type="auto"/>
            <w:vAlign w:val="center"/>
            <w:hideMark/>
          </w:tcPr>
          <w:p w14:paraId="42229E4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5F4A6722" w14:textId="77777777" w:rsidTr="00292686">
        <w:tc>
          <w:tcPr>
            <w:tcW w:w="0" w:type="auto"/>
            <w:vAlign w:val="center"/>
            <w:hideMark/>
          </w:tcPr>
          <w:p w14:paraId="4786134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authenticate</w:t>
            </w:r>
          </w:p>
        </w:tc>
        <w:tc>
          <w:tcPr>
            <w:tcW w:w="0" w:type="auto"/>
            <w:vAlign w:val="center"/>
            <w:hideMark/>
          </w:tcPr>
          <w:p w14:paraId="7D9E13C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thực (hành động)</w:t>
            </w:r>
          </w:p>
        </w:tc>
        <w:tc>
          <w:tcPr>
            <w:tcW w:w="0" w:type="auto"/>
            <w:vAlign w:val="center"/>
            <w:hideMark/>
          </w:tcPr>
          <w:p w14:paraId="3469D81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B92DA1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/ɔːˈθen.tɪ.keɪt/</w:t>
            </w:r>
          </w:p>
        </w:tc>
        <w:tc>
          <w:tcPr>
            <w:tcW w:w="0" w:type="auto"/>
            <w:vAlign w:val="center"/>
            <w:hideMark/>
          </w:tcPr>
          <w:p w14:paraId="2BC697D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Authenticate the user.</w:t>
            </w:r>
          </w:p>
        </w:tc>
        <w:tc>
          <w:tcPr>
            <w:tcW w:w="0" w:type="auto"/>
            <w:vAlign w:val="center"/>
            <w:hideMark/>
          </w:tcPr>
          <w:p w14:paraId="7CBC4FB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0C901229" w14:textId="77777777" w:rsidTr="00292686">
        <w:tc>
          <w:tcPr>
            <w:tcW w:w="0" w:type="auto"/>
            <w:vAlign w:val="center"/>
            <w:hideMark/>
          </w:tcPr>
          <w:p w14:paraId="44636CC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advocate (C1)</w:t>
            </w:r>
          </w:p>
        </w:tc>
        <w:tc>
          <w:tcPr>
            <w:tcW w:w="0" w:type="auto"/>
            <w:vAlign w:val="center"/>
            <w:hideMark/>
          </w:tcPr>
          <w:p w14:paraId="3550D79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biện hộ, ủng hộ</w:t>
            </w:r>
          </w:p>
        </w:tc>
        <w:tc>
          <w:tcPr>
            <w:tcW w:w="0" w:type="auto"/>
            <w:vAlign w:val="center"/>
            <w:hideMark/>
          </w:tcPr>
          <w:p w14:paraId="796AEE9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6507FB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/ˈæd.və.keɪt/</w:t>
            </w:r>
          </w:p>
        </w:tc>
        <w:tc>
          <w:tcPr>
            <w:tcW w:w="0" w:type="auto"/>
            <w:vAlign w:val="center"/>
            <w:hideMark/>
          </w:tcPr>
          <w:p w14:paraId="2941177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Advocate for human rights.</w:t>
            </w:r>
          </w:p>
        </w:tc>
        <w:tc>
          <w:tcPr>
            <w:tcW w:w="0" w:type="auto"/>
            <w:vAlign w:val="center"/>
            <w:hideMark/>
          </w:tcPr>
          <w:p w14:paraId="412D93E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support;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oppose</w:t>
            </w:r>
          </w:p>
        </w:tc>
      </w:tr>
      <w:tr w:rsidR="00485DF2" w:rsidRPr="00572D29" w14:paraId="5E7CB291" w14:textId="77777777" w:rsidTr="00292686">
        <w:tc>
          <w:tcPr>
            <w:tcW w:w="0" w:type="auto"/>
            <w:vAlign w:val="center"/>
            <w:hideMark/>
          </w:tcPr>
          <w:p w14:paraId="0E15716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advocacy</w:t>
            </w:r>
          </w:p>
        </w:tc>
        <w:tc>
          <w:tcPr>
            <w:tcW w:w="0" w:type="auto"/>
            <w:vAlign w:val="center"/>
            <w:hideMark/>
          </w:tcPr>
          <w:p w14:paraId="67AD6E3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biện hộ</w:t>
            </w:r>
          </w:p>
        </w:tc>
        <w:tc>
          <w:tcPr>
            <w:tcW w:w="0" w:type="auto"/>
            <w:vAlign w:val="center"/>
            <w:hideMark/>
          </w:tcPr>
          <w:p w14:paraId="0369107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0AA583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/ˈæd.və.kə.si/</w:t>
            </w:r>
          </w:p>
        </w:tc>
        <w:tc>
          <w:tcPr>
            <w:tcW w:w="0" w:type="auto"/>
            <w:vAlign w:val="center"/>
            <w:hideMark/>
          </w:tcPr>
          <w:p w14:paraId="5206F06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Advocacy groups.</w:t>
            </w:r>
          </w:p>
        </w:tc>
        <w:tc>
          <w:tcPr>
            <w:tcW w:w="0" w:type="auto"/>
            <w:vAlign w:val="center"/>
            <w:hideMark/>
          </w:tcPr>
          <w:p w14:paraId="6F42532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69B415D8" w14:textId="77777777" w:rsidTr="00292686">
        <w:tc>
          <w:tcPr>
            <w:tcW w:w="0" w:type="auto"/>
            <w:vAlign w:val="center"/>
            <w:hideMark/>
          </w:tcPr>
          <w:p w14:paraId="70DB55E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advocate</w:t>
            </w:r>
          </w:p>
        </w:tc>
        <w:tc>
          <w:tcPr>
            <w:tcW w:w="0" w:type="auto"/>
            <w:vAlign w:val="center"/>
            <w:hideMark/>
          </w:tcPr>
          <w:p w14:paraId="297AF7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biện hộ</w:t>
            </w:r>
          </w:p>
        </w:tc>
        <w:tc>
          <w:tcPr>
            <w:tcW w:w="0" w:type="auto"/>
            <w:vAlign w:val="center"/>
            <w:hideMark/>
          </w:tcPr>
          <w:p w14:paraId="6D6D248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F20133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/ˈæd.və.kət/</w:t>
            </w:r>
          </w:p>
        </w:tc>
        <w:tc>
          <w:tcPr>
            <w:tcW w:w="0" w:type="auto"/>
            <w:vAlign w:val="center"/>
            <w:hideMark/>
          </w:tcPr>
          <w:p w14:paraId="5C8CC38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lawyer is an advocate.</w:t>
            </w:r>
          </w:p>
        </w:tc>
        <w:tc>
          <w:tcPr>
            <w:tcW w:w="0" w:type="auto"/>
            <w:vAlign w:val="center"/>
            <w:hideMark/>
          </w:tcPr>
          <w:p w14:paraId="1F35B02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145560C4" w14:textId="77777777" w:rsidTr="00292686">
        <w:tc>
          <w:tcPr>
            <w:tcW w:w="0" w:type="auto"/>
            <w:vAlign w:val="center"/>
            <w:hideMark/>
          </w:tcPr>
          <w:p w14:paraId="3CB6F07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 (B1)</w:t>
            </w:r>
          </w:p>
        </w:tc>
        <w:tc>
          <w:tcPr>
            <w:tcW w:w="0" w:type="auto"/>
            <w:vAlign w:val="center"/>
            <w:hideMark/>
          </w:tcPr>
          <w:p w14:paraId="5133B56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vững chắc</w:t>
            </w:r>
          </w:p>
        </w:tc>
        <w:tc>
          <w:tcPr>
            <w:tcW w:w="0" w:type="auto"/>
            <w:vAlign w:val="center"/>
            <w:hideMark/>
          </w:tcPr>
          <w:p w14:paraId="47C34F1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ABF00C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/ˈsɒl.ɪd/</w:t>
            </w:r>
          </w:p>
        </w:tc>
        <w:tc>
          <w:tcPr>
            <w:tcW w:w="0" w:type="auto"/>
            <w:vAlign w:val="center"/>
            <w:hideMark/>
          </w:tcPr>
          <w:p w14:paraId="7C8E763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solid foundation.</w:t>
            </w:r>
          </w:p>
        </w:tc>
        <w:tc>
          <w:tcPr>
            <w:tcW w:w="0" w:type="auto"/>
            <w:vAlign w:val="center"/>
            <w:hideMark/>
          </w:tcPr>
          <w:p w14:paraId="0059E93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7C633F88" w14:textId="77777777" w:rsidTr="00292686">
        <w:tc>
          <w:tcPr>
            <w:tcW w:w="0" w:type="auto"/>
            <w:vAlign w:val="center"/>
            <w:hideMark/>
          </w:tcPr>
          <w:p w14:paraId="2A6DFB0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solidarity</w:t>
            </w:r>
          </w:p>
        </w:tc>
        <w:tc>
          <w:tcPr>
            <w:tcW w:w="0" w:type="auto"/>
            <w:vAlign w:val="center"/>
            <w:hideMark/>
          </w:tcPr>
          <w:p w14:paraId="5842EEE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tình đoàn kết</w:t>
            </w:r>
          </w:p>
        </w:tc>
        <w:tc>
          <w:tcPr>
            <w:tcW w:w="0" w:type="auto"/>
            <w:vAlign w:val="center"/>
            <w:hideMark/>
          </w:tcPr>
          <w:p w14:paraId="1AD3A69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4AA380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/ˌsɒl.ɪˈdær.ə.ti/</w:t>
            </w:r>
          </w:p>
        </w:tc>
        <w:tc>
          <w:tcPr>
            <w:tcW w:w="0" w:type="auto"/>
            <w:vAlign w:val="center"/>
            <w:hideMark/>
          </w:tcPr>
          <w:p w14:paraId="5133801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 solidarity with workers.</w:t>
            </w:r>
          </w:p>
        </w:tc>
        <w:tc>
          <w:tcPr>
            <w:tcW w:w="0" w:type="auto"/>
            <w:vAlign w:val="center"/>
            <w:hideMark/>
          </w:tcPr>
          <w:p w14:paraId="3FC4CFC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5A9032FC" w14:textId="77777777" w:rsidTr="00292686">
        <w:tc>
          <w:tcPr>
            <w:tcW w:w="0" w:type="auto"/>
            <w:vAlign w:val="center"/>
            <w:hideMark/>
          </w:tcPr>
          <w:p w14:paraId="0689407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solidify</w:t>
            </w:r>
          </w:p>
        </w:tc>
        <w:tc>
          <w:tcPr>
            <w:tcW w:w="0" w:type="auto"/>
            <w:vAlign w:val="center"/>
            <w:hideMark/>
          </w:tcPr>
          <w:p w14:paraId="5A7BCD7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củng cố, làm rắn</w:t>
            </w:r>
          </w:p>
        </w:tc>
        <w:tc>
          <w:tcPr>
            <w:tcW w:w="0" w:type="auto"/>
            <w:vAlign w:val="center"/>
            <w:hideMark/>
          </w:tcPr>
          <w:p w14:paraId="5A85D75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BA4377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/səˈlɪd.ɪ.faɪ/</w:t>
            </w:r>
          </w:p>
        </w:tc>
        <w:tc>
          <w:tcPr>
            <w:tcW w:w="0" w:type="auto"/>
            <w:vAlign w:val="center"/>
            <w:hideMark/>
          </w:tcPr>
          <w:p w14:paraId="45F1D0C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Solidify the agreement.</w:t>
            </w:r>
          </w:p>
        </w:tc>
        <w:tc>
          <w:tcPr>
            <w:tcW w:w="0" w:type="auto"/>
            <w:vAlign w:val="center"/>
            <w:hideMark/>
          </w:tcPr>
          <w:p w14:paraId="68E2A99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7FB67940" w14:textId="77777777" w:rsidTr="00292686">
        <w:tc>
          <w:tcPr>
            <w:tcW w:w="0" w:type="auto"/>
            <w:vAlign w:val="center"/>
            <w:hideMark/>
          </w:tcPr>
          <w:p w14:paraId="6900CB6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coherent (C1)</w:t>
            </w:r>
          </w:p>
        </w:tc>
        <w:tc>
          <w:tcPr>
            <w:tcW w:w="0" w:type="auto"/>
            <w:vAlign w:val="center"/>
            <w:hideMark/>
          </w:tcPr>
          <w:p w14:paraId="5E892BA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mạch lạc</w:t>
            </w:r>
          </w:p>
        </w:tc>
        <w:tc>
          <w:tcPr>
            <w:tcW w:w="0" w:type="auto"/>
            <w:vAlign w:val="center"/>
            <w:hideMark/>
          </w:tcPr>
          <w:p w14:paraId="4F5C86B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BA8637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/kəʊˈhɪə.rənt/</w:t>
            </w:r>
          </w:p>
        </w:tc>
        <w:tc>
          <w:tcPr>
            <w:tcW w:w="0" w:type="auto"/>
            <w:vAlign w:val="center"/>
            <w:hideMark/>
          </w:tcPr>
          <w:p w14:paraId="75FD597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coherent argument.</w:t>
            </w:r>
          </w:p>
        </w:tc>
        <w:tc>
          <w:tcPr>
            <w:tcW w:w="0" w:type="auto"/>
            <w:vAlign w:val="center"/>
            <w:hideMark/>
          </w:tcPr>
          <w:p w14:paraId="135D5C9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logical;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incoherent</w:t>
            </w:r>
          </w:p>
        </w:tc>
      </w:tr>
      <w:tr w:rsidR="00485DF2" w:rsidRPr="00572D29" w14:paraId="659ECB69" w14:textId="77777777" w:rsidTr="00292686">
        <w:tc>
          <w:tcPr>
            <w:tcW w:w="0" w:type="auto"/>
            <w:vAlign w:val="center"/>
            <w:hideMark/>
          </w:tcPr>
          <w:p w14:paraId="16568F6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incoherently</w:t>
            </w:r>
          </w:p>
        </w:tc>
        <w:tc>
          <w:tcPr>
            <w:tcW w:w="0" w:type="auto"/>
            <w:vAlign w:val="center"/>
            <w:hideMark/>
          </w:tcPr>
          <w:p w14:paraId="11C72AE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không mạch lạc</w:t>
            </w:r>
          </w:p>
        </w:tc>
        <w:tc>
          <w:tcPr>
            <w:tcW w:w="0" w:type="auto"/>
            <w:vAlign w:val="center"/>
            <w:hideMark/>
          </w:tcPr>
          <w:p w14:paraId="20C6596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7461A58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/ˌɪn.kəʊˈhɪə.rənt.li/</w:t>
            </w:r>
          </w:p>
        </w:tc>
        <w:tc>
          <w:tcPr>
            <w:tcW w:w="0" w:type="auto"/>
            <w:vAlign w:val="center"/>
            <w:hideMark/>
          </w:tcPr>
          <w:p w14:paraId="6119153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mumbled incoherently.</w:t>
            </w:r>
          </w:p>
        </w:tc>
        <w:tc>
          <w:tcPr>
            <w:tcW w:w="0" w:type="auto"/>
            <w:vAlign w:val="center"/>
            <w:hideMark/>
          </w:tcPr>
          <w:p w14:paraId="1A4F0C7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0A80997E" w14:textId="77777777" w:rsidTr="00292686">
        <w:tc>
          <w:tcPr>
            <w:tcW w:w="0" w:type="auto"/>
            <w:vAlign w:val="center"/>
            <w:hideMark/>
          </w:tcPr>
          <w:p w14:paraId="17EE573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coherence</w:t>
            </w:r>
          </w:p>
        </w:tc>
        <w:tc>
          <w:tcPr>
            <w:tcW w:w="0" w:type="auto"/>
            <w:vAlign w:val="center"/>
            <w:hideMark/>
          </w:tcPr>
          <w:p w14:paraId="2D95555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mạch lạc</w:t>
            </w:r>
          </w:p>
        </w:tc>
        <w:tc>
          <w:tcPr>
            <w:tcW w:w="0" w:type="auto"/>
            <w:vAlign w:val="center"/>
            <w:hideMark/>
          </w:tcPr>
          <w:p w14:paraId="54F7BB7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EDF2A9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/kəʊˈhɪə.rəns/</w:t>
            </w:r>
          </w:p>
        </w:tc>
        <w:tc>
          <w:tcPr>
            <w:tcW w:w="0" w:type="auto"/>
            <w:vAlign w:val="center"/>
            <w:hideMark/>
          </w:tcPr>
          <w:p w14:paraId="1272518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Lack of coherence.</w:t>
            </w:r>
          </w:p>
        </w:tc>
        <w:tc>
          <w:tcPr>
            <w:tcW w:w="0" w:type="auto"/>
            <w:vAlign w:val="center"/>
            <w:hideMark/>
          </w:tcPr>
          <w:p w14:paraId="46AD897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21CFEE36" w14:textId="77777777" w:rsidTr="00292686">
        <w:tc>
          <w:tcPr>
            <w:tcW w:w="0" w:type="auto"/>
            <w:vAlign w:val="center"/>
            <w:hideMark/>
          </w:tcPr>
          <w:p w14:paraId="028D2DC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censor (C1)</w:t>
            </w:r>
          </w:p>
        </w:tc>
        <w:tc>
          <w:tcPr>
            <w:tcW w:w="0" w:type="auto"/>
            <w:vAlign w:val="center"/>
            <w:hideMark/>
          </w:tcPr>
          <w:p w14:paraId="7D21C4D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kiểm duyệt</w:t>
            </w:r>
          </w:p>
        </w:tc>
        <w:tc>
          <w:tcPr>
            <w:tcW w:w="0" w:type="auto"/>
            <w:vAlign w:val="center"/>
            <w:hideMark/>
          </w:tcPr>
          <w:p w14:paraId="138969F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9B3DF7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/ˈsen.sər/</w:t>
            </w:r>
          </w:p>
        </w:tc>
        <w:tc>
          <w:tcPr>
            <w:tcW w:w="0" w:type="auto"/>
            <w:vAlign w:val="center"/>
            <w:hideMark/>
          </w:tcPr>
          <w:p w14:paraId="24906F7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Censor the movie.</w:t>
            </w:r>
          </w:p>
        </w:tc>
        <w:tc>
          <w:tcPr>
            <w:tcW w:w="0" w:type="auto"/>
            <w:vAlign w:val="center"/>
            <w:hideMark/>
          </w:tcPr>
          <w:p w14:paraId="5410C12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suppress;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publish</w:t>
            </w:r>
          </w:p>
        </w:tc>
      </w:tr>
      <w:tr w:rsidR="00485DF2" w:rsidRPr="00572D29" w14:paraId="227CE4D4" w14:textId="77777777" w:rsidTr="00292686">
        <w:tc>
          <w:tcPr>
            <w:tcW w:w="0" w:type="auto"/>
            <w:vAlign w:val="center"/>
            <w:hideMark/>
          </w:tcPr>
          <w:p w14:paraId="40F241B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censorship</w:t>
            </w:r>
          </w:p>
        </w:tc>
        <w:tc>
          <w:tcPr>
            <w:tcW w:w="0" w:type="auto"/>
            <w:vAlign w:val="center"/>
            <w:hideMark/>
          </w:tcPr>
          <w:p w14:paraId="28CF065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kiểm duyệt</w:t>
            </w:r>
          </w:p>
        </w:tc>
        <w:tc>
          <w:tcPr>
            <w:tcW w:w="0" w:type="auto"/>
            <w:vAlign w:val="center"/>
            <w:hideMark/>
          </w:tcPr>
          <w:p w14:paraId="2933AFD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EEDC2B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/ˈsen.sə.ʃɪp/</w:t>
            </w:r>
          </w:p>
        </w:tc>
        <w:tc>
          <w:tcPr>
            <w:tcW w:w="0" w:type="auto"/>
            <w:vAlign w:val="center"/>
            <w:hideMark/>
          </w:tcPr>
          <w:p w14:paraId="4252D63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 censorship.</w:t>
            </w:r>
          </w:p>
        </w:tc>
        <w:tc>
          <w:tcPr>
            <w:tcW w:w="0" w:type="auto"/>
            <w:vAlign w:val="center"/>
            <w:hideMark/>
          </w:tcPr>
          <w:p w14:paraId="7EF1EF7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76657FB4" w14:textId="77777777" w:rsidTr="00292686">
        <w:tc>
          <w:tcPr>
            <w:tcW w:w="0" w:type="auto"/>
            <w:vAlign w:val="center"/>
            <w:hideMark/>
          </w:tcPr>
          <w:p w14:paraId="2C6353D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scrutinize (C1)</w:t>
            </w:r>
          </w:p>
        </w:tc>
        <w:tc>
          <w:tcPr>
            <w:tcW w:w="0" w:type="auto"/>
            <w:vAlign w:val="center"/>
            <w:hideMark/>
          </w:tcPr>
          <w:p w14:paraId="799402C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soi xét kỹ</w:t>
            </w:r>
          </w:p>
        </w:tc>
        <w:tc>
          <w:tcPr>
            <w:tcW w:w="0" w:type="auto"/>
            <w:vAlign w:val="center"/>
            <w:hideMark/>
          </w:tcPr>
          <w:p w14:paraId="3E3B2B1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EF0DE0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/ˈskruː.tɪ.naɪz/</w:t>
            </w:r>
          </w:p>
        </w:tc>
        <w:tc>
          <w:tcPr>
            <w:tcW w:w="0" w:type="auto"/>
            <w:vAlign w:val="center"/>
            <w:hideMark/>
          </w:tcPr>
          <w:p w14:paraId="7981C59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Scrutinize the details.</w:t>
            </w:r>
          </w:p>
        </w:tc>
        <w:tc>
          <w:tcPr>
            <w:tcW w:w="0" w:type="auto"/>
            <w:vAlign w:val="center"/>
            <w:hideMark/>
          </w:tcPr>
          <w:p w14:paraId="0286548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examine;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ignore</w:t>
            </w:r>
          </w:p>
        </w:tc>
      </w:tr>
      <w:tr w:rsidR="00485DF2" w:rsidRPr="00572D29" w14:paraId="23E8FEF8" w14:textId="77777777" w:rsidTr="00292686">
        <w:tc>
          <w:tcPr>
            <w:tcW w:w="0" w:type="auto"/>
            <w:vAlign w:val="center"/>
            <w:hideMark/>
          </w:tcPr>
          <w:p w14:paraId="2EE1133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scrutiny</w:t>
            </w:r>
          </w:p>
        </w:tc>
        <w:tc>
          <w:tcPr>
            <w:tcW w:w="0" w:type="auto"/>
            <w:vAlign w:val="center"/>
            <w:hideMark/>
          </w:tcPr>
          <w:p w14:paraId="0BAB8C2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soi xét</w:t>
            </w:r>
          </w:p>
        </w:tc>
        <w:tc>
          <w:tcPr>
            <w:tcW w:w="0" w:type="auto"/>
            <w:vAlign w:val="center"/>
            <w:hideMark/>
          </w:tcPr>
          <w:p w14:paraId="4F2BDC0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0A5C78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/ˈskruː.tɪ.ni/</w:t>
            </w:r>
          </w:p>
        </w:tc>
        <w:tc>
          <w:tcPr>
            <w:tcW w:w="0" w:type="auto"/>
            <w:vAlign w:val="center"/>
            <w:hideMark/>
          </w:tcPr>
          <w:p w14:paraId="52E5241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 public scrutiny.</w:t>
            </w:r>
          </w:p>
        </w:tc>
        <w:tc>
          <w:tcPr>
            <w:tcW w:w="0" w:type="auto"/>
            <w:vAlign w:val="center"/>
            <w:hideMark/>
          </w:tcPr>
          <w:p w14:paraId="3BA7801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746A3720" w14:textId="77777777" w:rsidTr="00292686">
        <w:tc>
          <w:tcPr>
            <w:tcW w:w="0" w:type="auto"/>
            <w:vAlign w:val="center"/>
            <w:hideMark/>
          </w:tcPr>
          <w:p w14:paraId="3C8A2E0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intimidate (C1)</w:t>
            </w:r>
          </w:p>
        </w:tc>
        <w:tc>
          <w:tcPr>
            <w:tcW w:w="0" w:type="auto"/>
            <w:vAlign w:val="center"/>
            <w:hideMark/>
          </w:tcPr>
          <w:p w14:paraId="1C15D79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đe dọa</w:t>
            </w:r>
          </w:p>
        </w:tc>
        <w:tc>
          <w:tcPr>
            <w:tcW w:w="0" w:type="auto"/>
            <w:vAlign w:val="center"/>
            <w:hideMark/>
          </w:tcPr>
          <w:p w14:paraId="0CFD2D3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7BBD9D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/ɪnˈtɪm.ɪ.deɪt/</w:t>
            </w:r>
          </w:p>
        </w:tc>
        <w:tc>
          <w:tcPr>
            <w:tcW w:w="0" w:type="auto"/>
            <w:vAlign w:val="center"/>
            <w:hideMark/>
          </w:tcPr>
          <w:p w14:paraId="2CA0DE8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Intimidate the wi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ess.</w:t>
            </w:r>
          </w:p>
        </w:tc>
        <w:tc>
          <w:tcPr>
            <w:tcW w:w="0" w:type="auto"/>
            <w:vAlign w:val="center"/>
            <w:hideMark/>
          </w:tcPr>
          <w:p w14:paraId="3286B21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frighten;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encourage</w:t>
            </w:r>
          </w:p>
        </w:tc>
      </w:tr>
      <w:tr w:rsidR="00485DF2" w:rsidRPr="00572D29" w14:paraId="5C23F3FF" w14:textId="77777777" w:rsidTr="00292686">
        <w:tc>
          <w:tcPr>
            <w:tcW w:w="0" w:type="auto"/>
            <w:vAlign w:val="center"/>
            <w:hideMark/>
          </w:tcPr>
          <w:p w14:paraId="29D1B79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intimidation</w:t>
            </w:r>
          </w:p>
        </w:tc>
        <w:tc>
          <w:tcPr>
            <w:tcW w:w="0" w:type="auto"/>
            <w:vAlign w:val="center"/>
            <w:hideMark/>
          </w:tcPr>
          <w:p w14:paraId="6D7DFEF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đe dọa</w:t>
            </w:r>
          </w:p>
        </w:tc>
        <w:tc>
          <w:tcPr>
            <w:tcW w:w="0" w:type="auto"/>
            <w:vAlign w:val="center"/>
            <w:hideMark/>
          </w:tcPr>
          <w:p w14:paraId="15AA358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DD424B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/ɪnˌtɪm.ɪˈdeɪ.ʃən/</w:t>
            </w:r>
          </w:p>
        </w:tc>
        <w:tc>
          <w:tcPr>
            <w:tcW w:w="0" w:type="auto"/>
            <w:vAlign w:val="center"/>
            <w:hideMark/>
          </w:tcPr>
          <w:p w14:paraId="0E91E59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Tactics of intimidation.</w:t>
            </w:r>
          </w:p>
        </w:tc>
        <w:tc>
          <w:tcPr>
            <w:tcW w:w="0" w:type="auto"/>
            <w:vAlign w:val="center"/>
            <w:hideMark/>
          </w:tcPr>
          <w:p w14:paraId="0E227D0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5EDBF680" w14:textId="77777777" w:rsidTr="00292686">
        <w:tc>
          <w:tcPr>
            <w:tcW w:w="0" w:type="auto"/>
            <w:vAlign w:val="center"/>
            <w:hideMark/>
          </w:tcPr>
          <w:p w14:paraId="6A54782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volatile (C2)</w:t>
            </w:r>
          </w:p>
        </w:tc>
        <w:tc>
          <w:tcPr>
            <w:tcW w:w="0" w:type="auto"/>
            <w:vAlign w:val="center"/>
            <w:hideMark/>
          </w:tcPr>
          <w:p w14:paraId="4591FC9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động</w:t>
            </w:r>
          </w:p>
        </w:tc>
        <w:tc>
          <w:tcPr>
            <w:tcW w:w="0" w:type="auto"/>
            <w:vAlign w:val="center"/>
            <w:hideMark/>
          </w:tcPr>
          <w:p w14:paraId="0C94A5F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DB0D96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/ˈvɒl.ə.taɪl/</w:t>
            </w:r>
          </w:p>
        </w:tc>
        <w:tc>
          <w:tcPr>
            <w:tcW w:w="0" w:type="auto"/>
            <w:vAlign w:val="center"/>
            <w:hideMark/>
          </w:tcPr>
          <w:p w14:paraId="44909C2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Volatile market.</w:t>
            </w:r>
          </w:p>
        </w:tc>
        <w:tc>
          <w:tcPr>
            <w:tcW w:w="0" w:type="auto"/>
            <w:vAlign w:val="center"/>
            <w:hideMark/>
          </w:tcPr>
          <w:p w14:paraId="7AC47C2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unstable;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stable</w:t>
            </w:r>
          </w:p>
        </w:tc>
      </w:tr>
      <w:tr w:rsidR="00485DF2" w:rsidRPr="00572D29" w14:paraId="53DC51B0" w14:textId="77777777" w:rsidTr="00292686">
        <w:tc>
          <w:tcPr>
            <w:tcW w:w="0" w:type="auto"/>
            <w:vAlign w:val="center"/>
            <w:hideMark/>
          </w:tcPr>
          <w:p w14:paraId="378C82F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volatility</w:t>
            </w:r>
          </w:p>
        </w:tc>
        <w:tc>
          <w:tcPr>
            <w:tcW w:w="0" w:type="auto"/>
            <w:vAlign w:val="center"/>
            <w:hideMark/>
          </w:tcPr>
          <w:p w14:paraId="2488F7E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động</w:t>
            </w:r>
          </w:p>
        </w:tc>
        <w:tc>
          <w:tcPr>
            <w:tcW w:w="0" w:type="auto"/>
            <w:vAlign w:val="center"/>
            <w:hideMark/>
          </w:tcPr>
          <w:p w14:paraId="359A246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573E0C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/ˌvɒl.əˈtɪl.ə.ti/</w:t>
            </w:r>
          </w:p>
        </w:tc>
        <w:tc>
          <w:tcPr>
            <w:tcW w:w="0" w:type="auto"/>
            <w:vAlign w:val="center"/>
            <w:hideMark/>
          </w:tcPr>
          <w:p w14:paraId="79823BA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 volatility.</w:t>
            </w:r>
          </w:p>
        </w:tc>
        <w:tc>
          <w:tcPr>
            <w:tcW w:w="0" w:type="auto"/>
            <w:vAlign w:val="center"/>
            <w:hideMark/>
          </w:tcPr>
          <w:p w14:paraId="14386DE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3819F168" w14:textId="77777777" w:rsidTr="00292686">
        <w:tc>
          <w:tcPr>
            <w:tcW w:w="0" w:type="auto"/>
            <w:vAlign w:val="center"/>
            <w:hideMark/>
          </w:tcPr>
          <w:p w14:paraId="4636BDE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 (B2)</w:t>
            </w:r>
          </w:p>
        </w:tc>
        <w:tc>
          <w:tcPr>
            <w:tcW w:w="0" w:type="auto"/>
            <w:vAlign w:val="center"/>
            <w:hideMark/>
          </w:tcPr>
          <w:p w14:paraId="3D212A0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 trị</w:t>
            </w:r>
          </w:p>
        </w:tc>
        <w:tc>
          <w:tcPr>
            <w:tcW w:w="0" w:type="auto"/>
            <w:vAlign w:val="center"/>
            <w:hideMark/>
          </w:tcPr>
          <w:p w14:paraId="3C553A5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CABC42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/ˈɡʌv.ən/</w:t>
            </w:r>
          </w:p>
        </w:tc>
        <w:tc>
          <w:tcPr>
            <w:tcW w:w="0" w:type="auto"/>
            <w:vAlign w:val="center"/>
            <w:hideMark/>
          </w:tcPr>
          <w:p w14:paraId="54907D2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 the country.</w:t>
            </w:r>
          </w:p>
        </w:tc>
        <w:tc>
          <w:tcPr>
            <w:tcW w:w="0" w:type="auto"/>
            <w:vAlign w:val="center"/>
            <w:hideMark/>
          </w:tcPr>
          <w:p w14:paraId="461F415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60DB668D" w14:textId="77777777" w:rsidTr="00292686">
        <w:tc>
          <w:tcPr>
            <w:tcW w:w="0" w:type="auto"/>
            <w:vAlign w:val="center"/>
            <w:hideMark/>
          </w:tcPr>
          <w:p w14:paraId="564EFDF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governance</w:t>
            </w:r>
          </w:p>
        </w:tc>
        <w:tc>
          <w:tcPr>
            <w:tcW w:w="0" w:type="auto"/>
            <w:vAlign w:val="center"/>
            <w:hideMark/>
          </w:tcPr>
          <w:p w14:paraId="2F71EF1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trị</w:t>
            </w:r>
          </w:p>
        </w:tc>
        <w:tc>
          <w:tcPr>
            <w:tcW w:w="0" w:type="auto"/>
            <w:vAlign w:val="center"/>
            <w:hideMark/>
          </w:tcPr>
          <w:p w14:paraId="40EEBAB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17F065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/ˈɡʌv.ən.əns/</w:t>
            </w:r>
          </w:p>
        </w:tc>
        <w:tc>
          <w:tcPr>
            <w:tcW w:w="0" w:type="auto"/>
            <w:vAlign w:val="center"/>
            <w:hideMark/>
          </w:tcPr>
          <w:p w14:paraId="2123AA2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governance.</w:t>
            </w:r>
          </w:p>
        </w:tc>
        <w:tc>
          <w:tcPr>
            <w:tcW w:w="0" w:type="auto"/>
            <w:vAlign w:val="center"/>
            <w:hideMark/>
          </w:tcPr>
          <w:p w14:paraId="70434C8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58E21A88" w14:textId="77777777" w:rsidTr="00292686">
        <w:tc>
          <w:tcPr>
            <w:tcW w:w="0" w:type="auto"/>
            <w:vAlign w:val="center"/>
            <w:hideMark/>
          </w:tcPr>
          <w:p w14:paraId="5BFA202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</w:t>
            </w:r>
          </w:p>
        </w:tc>
        <w:tc>
          <w:tcPr>
            <w:tcW w:w="0" w:type="auto"/>
            <w:vAlign w:val="center"/>
            <w:hideMark/>
          </w:tcPr>
          <w:p w14:paraId="25AFD4A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</w:t>
            </w:r>
          </w:p>
        </w:tc>
        <w:tc>
          <w:tcPr>
            <w:tcW w:w="0" w:type="auto"/>
            <w:vAlign w:val="center"/>
            <w:hideMark/>
          </w:tcPr>
          <w:p w14:paraId="657DE0C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924675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/ˈɡʌv.ən.mənt/</w:t>
            </w:r>
          </w:p>
        </w:tc>
        <w:tc>
          <w:tcPr>
            <w:tcW w:w="0" w:type="auto"/>
            <w:vAlign w:val="center"/>
            <w:hideMark/>
          </w:tcPr>
          <w:p w14:paraId="749E426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 government.</w:t>
            </w:r>
          </w:p>
        </w:tc>
        <w:tc>
          <w:tcPr>
            <w:tcW w:w="0" w:type="auto"/>
            <w:vAlign w:val="center"/>
            <w:hideMark/>
          </w:tcPr>
          <w:p w14:paraId="766697F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3608D007" w14:textId="77777777" w:rsidTr="00292686">
        <w:tc>
          <w:tcPr>
            <w:tcW w:w="0" w:type="auto"/>
            <w:vAlign w:val="center"/>
            <w:hideMark/>
          </w:tcPr>
          <w:p w14:paraId="7520A7D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imperial (C1)</w:t>
            </w:r>
          </w:p>
        </w:tc>
        <w:tc>
          <w:tcPr>
            <w:tcW w:w="0" w:type="auto"/>
            <w:vAlign w:val="center"/>
            <w:hideMark/>
          </w:tcPr>
          <w:p w14:paraId="00D424E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hoàng gia/đế quốc</w:t>
            </w:r>
          </w:p>
        </w:tc>
        <w:tc>
          <w:tcPr>
            <w:tcW w:w="0" w:type="auto"/>
            <w:vAlign w:val="center"/>
            <w:hideMark/>
          </w:tcPr>
          <w:p w14:paraId="65974E5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8A606F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/ɪmˈpɪə.ri.əl/</w:t>
            </w:r>
          </w:p>
        </w:tc>
        <w:tc>
          <w:tcPr>
            <w:tcW w:w="0" w:type="auto"/>
            <w:vAlign w:val="center"/>
            <w:hideMark/>
          </w:tcPr>
          <w:p w14:paraId="146664D0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Imperial palace.</w:t>
            </w:r>
          </w:p>
        </w:tc>
        <w:tc>
          <w:tcPr>
            <w:tcW w:w="0" w:type="auto"/>
            <w:vAlign w:val="center"/>
            <w:hideMark/>
          </w:tcPr>
          <w:p w14:paraId="373637D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6F9DFCE2" w14:textId="77777777" w:rsidTr="00292686">
        <w:tc>
          <w:tcPr>
            <w:tcW w:w="0" w:type="auto"/>
            <w:vAlign w:val="center"/>
            <w:hideMark/>
          </w:tcPr>
          <w:p w14:paraId="0B217AB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imperialism</w:t>
            </w:r>
          </w:p>
        </w:tc>
        <w:tc>
          <w:tcPr>
            <w:tcW w:w="0" w:type="auto"/>
            <w:vAlign w:val="center"/>
            <w:hideMark/>
          </w:tcPr>
          <w:p w14:paraId="1E6E17C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nghĩa đế quốc</w:t>
            </w:r>
          </w:p>
        </w:tc>
        <w:tc>
          <w:tcPr>
            <w:tcW w:w="0" w:type="auto"/>
            <w:vAlign w:val="center"/>
            <w:hideMark/>
          </w:tcPr>
          <w:p w14:paraId="0092D77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C61474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/ɪmˈpɪə.ri.ə.lɪ.zəm/</w:t>
            </w:r>
          </w:p>
        </w:tc>
        <w:tc>
          <w:tcPr>
            <w:tcW w:w="0" w:type="auto"/>
            <w:vAlign w:val="center"/>
            <w:hideMark/>
          </w:tcPr>
          <w:p w14:paraId="5AF82E1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imperialism.</w:t>
            </w:r>
          </w:p>
        </w:tc>
        <w:tc>
          <w:tcPr>
            <w:tcW w:w="0" w:type="auto"/>
            <w:vAlign w:val="center"/>
            <w:hideMark/>
          </w:tcPr>
          <w:p w14:paraId="7E0DB9C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0DBAF235" w14:textId="77777777" w:rsidTr="00292686">
        <w:tc>
          <w:tcPr>
            <w:tcW w:w="0" w:type="auto"/>
            <w:vAlign w:val="center"/>
            <w:hideMark/>
          </w:tcPr>
          <w:p w14:paraId="1AFB5D6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legitimate (C1)</w:t>
            </w:r>
          </w:p>
        </w:tc>
        <w:tc>
          <w:tcPr>
            <w:tcW w:w="0" w:type="auto"/>
            <w:vAlign w:val="center"/>
            <w:hideMark/>
          </w:tcPr>
          <w:p w14:paraId="383B9A5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pháp</w:t>
            </w:r>
          </w:p>
        </w:tc>
        <w:tc>
          <w:tcPr>
            <w:tcW w:w="0" w:type="auto"/>
            <w:vAlign w:val="center"/>
            <w:hideMark/>
          </w:tcPr>
          <w:p w14:paraId="619C54C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56DC62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/ləˈdʒɪt.ə.mət/</w:t>
            </w:r>
          </w:p>
        </w:tc>
        <w:tc>
          <w:tcPr>
            <w:tcW w:w="0" w:type="auto"/>
            <w:vAlign w:val="center"/>
            <w:hideMark/>
          </w:tcPr>
          <w:p w14:paraId="1F57171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Legitimate business.</w:t>
            </w:r>
          </w:p>
        </w:tc>
        <w:tc>
          <w:tcPr>
            <w:tcW w:w="0" w:type="auto"/>
            <w:vAlign w:val="center"/>
            <w:hideMark/>
          </w:tcPr>
          <w:p w14:paraId="6B1E8AA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legal;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illegal</w:t>
            </w:r>
          </w:p>
        </w:tc>
      </w:tr>
      <w:tr w:rsidR="00485DF2" w:rsidRPr="00572D29" w14:paraId="6303DD62" w14:textId="77777777" w:rsidTr="00292686">
        <w:tc>
          <w:tcPr>
            <w:tcW w:w="0" w:type="auto"/>
            <w:vAlign w:val="center"/>
            <w:hideMark/>
          </w:tcPr>
          <w:p w14:paraId="57EA895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legitimacy</w:t>
            </w:r>
          </w:p>
        </w:tc>
        <w:tc>
          <w:tcPr>
            <w:tcW w:w="0" w:type="auto"/>
            <w:vAlign w:val="center"/>
            <w:hideMark/>
          </w:tcPr>
          <w:p w14:paraId="5BA376E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hợp pháp</w:t>
            </w:r>
          </w:p>
        </w:tc>
        <w:tc>
          <w:tcPr>
            <w:tcW w:w="0" w:type="auto"/>
            <w:vAlign w:val="center"/>
            <w:hideMark/>
          </w:tcPr>
          <w:p w14:paraId="2915E49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7EE8EA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/ləˈdʒɪt.ə.mə.si/</w:t>
            </w:r>
          </w:p>
        </w:tc>
        <w:tc>
          <w:tcPr>
            <w:tcW w:w="0" w:type="auto"/>
            <w:vAlign w:val="center"/>
            <w:hideMark/>
          </w:tcPr>
          <w:p w14:paraId="25E37FC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 the legitimacy.</w:t>
            </w:r>
          </w:p>
        </w:tc>
        <w:tc>
          <w:tcPr>
            <w:tcW w:w="0" w:type="auto"/>
            <w:vAlign w:val="center"/>
            <w:hideMark/>
          </w:tcPr>
          <w:p w14:paraId="23AA9AD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06196D1B" w14:textId="77777777" w:rsidTr="00292686">
        <w:tc>
          <w:tcPr>
            <w:tcW w:w="0" w:type="auto"/>
            <w:vAlign w:val="center"/>
            <w:hideMark/>
          </w:tcPr>
          <w:p w14:paraId="2650F54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legitimize</w:t>
            </w:r>
          </w:p>
        </w:tc>
        <w:tc>
          <w:tcPr>
            <w:tcW w:w="0" w:type="auto"/>
            <w:vAlign w:val="center"/>
            <w:hideMark/>
          </w:tcPr>
          <w:p w14:paraId="0ADEAE9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 pháp hóa</w:t>
            </w:r>
          </w:p>
        </w:tc>
        <w:tc>
          <w:tcPr>
            <w:tcW w:w="0" w:type="auto"/>
            <w:vAlign w:val="center"/>
            <w:hideMark/>
          </w:tcPr>
          <w:p w14:paraId="1BDC8BC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6EA4E17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/ləˈdʒɪt.ə.maɪz/</w:t>
            </w:r>
          </w:p>
        </w:tc>
        <w:tc>
          <w:tcPr>
            <w:tcW w:w="0" w:type="auto"/>
            <w:vAlign w:val="center"/>
            <w:hideMark/>
          </w:tcPr>
          <w:p w14:paraId="15C2C68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Legitimize the regime.</w:t>
            </w:r>
          </w:p>
        </w:tc>
        <w:tc>
          <w:tcPr>
            <w:tcW w:w="0" w:type="auto"/>
            <w:vAlign w:val="center"/>
            <w:hideMark/>
          </w:tcPr>
          <w:p w14:paraId="6C474B1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03AF19FA" w14:textId="77777777" w:rsidTr="00292686">
        <w:tc>
          <w:tcPr>
            <w:tcW w:w="0" w:type="auto"/>
            <w:vAlign w:val="center"/>
            <w:hideMark/>
          </w:tcPr>
          <w:p w14:paraId="187B691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anthropomorphic (C2)</w:t>
            </w:r>
          </w:p>
        </w:tc>
        <w:tc>
          <w:tcPr>
            <w:tcW w:w="0" w:type="auto"/>
            <w:vAlign w:val="center"/>
            <w:hideMark/>
          </w:tcPr>
          <w:p w14:paraId="517A9D3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 hóa</w:t>
            </w:r>
          </w:p>
        </w:tc>
        <w:tc>
          <w:tcPr>
            <w:tcW w:w="0" w:type="auto"/>
            <w:vAlign w:val="center"/>
            <w:hideMark/>
          </w:tcPr>
          <w:p w14:paraId="67EE6AB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0802A7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/ˌæn.θrə.pəˈmɔː.fɪk/</w:t>
            </w:r>
          </w:p>
        </w:tc>
        <w:tc>
          <w:tcPr>
            <w:tcW w:w="0" w:type="auto"/>
            <w:vAlign w:val="center"/>
            <w:hideMark/>
          </w:tcPr>
          <w:p w14:paraId="0FE933F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Anthropomorphic figures.</w:t>
            </w:r>
          </w:p>
        </w:tc>
        <w:tc>
          <w:tcPr>
            <w:tcW w:w="0" w:type="auto"/>
            <w:vAlign w:val="center"/>
            <w:hideMark/>
          </w:tcPr>
          <w:p w14:paraId="007AD7A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082E6F08" w14:textId="77777777" w:rsidTr="00292686">
        <w:tc>
          <w:tcPr>
            <w:tcW w:w="0" w:type="auto"/>
            <w:vAlign w:val="center"/>
            <w:hideMark/>
          </w:tcPr>
          <w:p w14:paraId="6F84412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anthropomorphism</w:t>
            </w:r>
          </w:p>
        </w:tc>
        <w:tc>
          <w:tcPr>
            <w:tcW w:w="0" w:type="auto"/>
            <w:vAlign w:val="center"/>
            <w:hideMark/>
          </w:tcPr>
          <w:p w14:paraId="3FC5008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thuyết nhân hóa</w:t>
            </w:r>
          </w:p>
        </w:tc>
        <w:tc>
          <w:tcPr>
            <w:tcW w:w="0" w:type="auto"/>
            <w:vAlign w:val="center"/>
            <w:hideMark/>
          </w:tcPr>
          <w:p w14:paraId="03B2C112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BA58A9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/ˌæn.θrə.pəˈmɔː.fɪ.zəm/</w:t>
            </w:r>
          </w:p>
        </w:tc>
        <w:tc>
          <w:tcPr>
            <w:tcW w:w="0" w:type="auto"/>
            <w:vAlign w:val="center"/>
            <w:hideMark/>
          </w:tcPr>
          <w:p w14:paraId="18C2551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Avoid anthropomorphism in AI.</w:t>
            </w:r>
          </w:p>
        </w:tc>
        <w:tc>
          <w:tcPr>
            <w:tcW w:w="0" w:type="auto"/>
            <w:vAlign w:val="center"/>
            <w:hideMark/>
          </w:tcPr>
          <w:p w14:paraId="7246260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44D9D9B9" w14:textId="77777777" w:rsidTr="00292686">
        <w:tc>
          <w:tcPr>
            <w:tcW w:w="0" w:type="auto"/>
            <w:vAlign w:val="center"/>
            <w:hideMark/>
          </w:tcPr>
          <w:p w14:paraId="7866434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preserve (B1)</w:t>
            </w:r>
          </w:p>
        </w:tc>
        <w:tc>
          <w:tcPr>
            <w:tcW w:w="0" w:type="auto"/>
            <w:vAlign w:val="center"/>
            <w:hideMark/>
          </w:tcPr>
          <w:p w14:paraId="062FA53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bảo tồn</w:t>
            </w:r>
          </w:p>
        </w:tc>
        <w:tc>
          <w:tcPr>
            <w:tcW w:w="0" w:type="auto"/>
            <w:vAlign w:val="center"/>
            <w:hideMark/>
          </w:tcPr>
          <w:p w14:paraId="6CE18E8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426050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/prɪˈzɜːv/</w:t>
            </w:r>
          </w:p>
        </w:tc>
        <w:tc>
          <w:tcPr>
            <w:tcW w:w="0" w:type="auto"/>
            <w:vAlign w:val="center"/>
            <w:hideMark/>
          </w:tcPr>
          <w:p w14:paraId="619B765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Preserve nature.</w:t>
            </w:r>
          </w:p>
        </w:tc>
        <w:tc>
          <w:tcPr>
            <w:tcW w:w="0" w:type="auto"/>
            <w:vAlign w:val="center"/>
            <w:hideMark/>
          </w:tcPr>
          <w:p w14:paraId="2417EC8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protect;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destroy</w:t>
            </w:r>
          </w:p>
        </w:tc>
      </w:tr>
      <w:tr w:rsidR="00485DF2" w:rsidRPr="00572D29" w14:paraId="7A1E9A3D" w14:textId="77777777" w:rsidTr="00292686">
        <w:tc>
          <w:tcPr>
            <w:tcW w:w="0" w:type="auto"/>
            <w:vAlign w:val="center"/>
            <w:hideMark/>
          </w:tcPr>
          <w:p w14:paraId="74827083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preservation</w:t>
            </w:r>
          </w:p>
        </w:tc>
        <w:tc>
          <w:tcPr>
            <w:tcW w:w="0" w:type="auto"/>
            <w:vAlign w:val="center"/>
            <w:hideMark/>
          </w:tcPr>
          <w:p w14:paraId="4B23376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bảo tồn</w:t>
            </w:r>
          </w:p>
        </w:tc>
        <w:tc>
          <w:tcPr>
            <w:tcW w:w="0" w:type="auto"/>
            <w:vAlign w:val="center"/>
            <w:hideMark/>
          </w:tcPr>
          <w:p w14:paraId="2111D80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498EA9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/ˌprez.əˈveɪ.ʃən/</w:t>
            </w:r>
          </w:p>
        </w:tc>
        <w:tc>
          <w:tcPr>
            <w:tcW w:w="0" w:type="auto"/>
            <w:vAlign w:val="center"/>
            <w:hideMark/>
          </w:tcPr>
          <w:p w14:paraId="396D8F1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preservation.</w:t>
            </w:r>
          </w:p>
        </w:tc>
        <w:tc>
          <w:tcPr>
            <w:tcW w:w="0" w:type="auto"/>
            <w:vAlign w:val="center"/>
            <w:hideMark/>
          </w:tcPr>
          <w:p w14:paraId="3B16F0B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1CBE909C" w14:textId="77777777" w:rsidTr="00292686">
        <w:tc>
          <w:tcPr>
            <w:tcW w:w="0" w:type="auto"/>
            <w:vAlign w:val="center"/>
            <w:hideMark/>
          </w:tcPr>
          <w:p w14:paraId="0310019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 (B1)</w:t>
            </w:r>
          </w:p>
        </w:tc>
        <w:tc>
          <w:tcPr>
            <w:tcW w:w="0" w:type="auto"/>
            <w:vAlign w:val="center"/>
            <w:hideMark/>
          </w:tcPr>
          <w:p w14:paraId="181A836F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sản xuất</w:t>
            </w:r>
          </w:p>
        </w:tc>
        <w:tc>
          <w:tcPr>
            <w:tcW w:w="0" w:type="auto"/>
            <w:vAlign w:val="center"/>
            <w:hideMark/>
          </w:tcPr>
          <w:p w14:paraId="4C30F0EC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C97760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/prəˈdjuːs/</w:t>
            </w:r>
          </w:p>
        </w:tc>
        <w:tc>
          <w:tcPr>
            <w:tcW w:w="0" w:type="auto"/>
            <w:vAlign w:val="center"/>
            <w:hideMark/>
          </w:tcPr>
          <w:p w14:paraId="29980B1E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 cars.</w:t>
            </w:r>
          </w:p>
        </w:tc>
        <w:tc>
          <w:tcPr>
            <w:tcW w:w="0" w:type="auto"/>
            <w:vAlign w:val="center"/>
            <w:hideMark/>
          </w:tcPr>
          <w:p w14:paraId="48EF3B3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600B6950" w14:textId="77777777" w:rsidTr="00292686">
        <w:tc>
          <w:tcPr>
            <w:tcW w:w="0" w:type="auto"/>
            <w:vAlign w:val="center"/>
            <w:hideMark/>
          </w:tcPr>
          <w:p w14:paraId="55BE60ED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reproducible</w:t>
            </w:r>
          </w:p>
        </w:tc>
        <w:tc>
          <w:tcPr>
            <w:tcW w:w="0" w:type="auto"/>
            <w:vAlign w:val="center"/>
            <w:hideMark/>
          </w:tcPr>
          <w:p w14:paraId="03993D0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tái tạo</w:t>
            </w:r>
          </w:p>
        </w:tc>
        <w:tc>
          <w:tcPr>
            <w:tcW w:w="0" w:type="auto"/>
            <w:vAlign w:val="center"/>
            <w:hideMark/>
          </w:tcPr>
          <w:p w14:paraId="28C7736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6A367A1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/ˌriː.prəˈduː.sə.bəl/</w:t>
            </w:r>
          </w:p>
        </w:tc>
        <w:tc>
          <w:tcPr>
            <w:tcW w:w="0" w:type="auto"/>
            <w:vAlign w:val="center"/>
            <w:hideMark/>
          </w:tcPr>
          <w:p w14:paraId="45CB2EDB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Reproducible results.</w:t>
            </w:r>
          </w:p>
        </w:tc>
        <w:tc>
          <w:tcPr>
            <w:tcW w:w="0" w:type="auto"/>
            <w:vAlign w:val="center"/>
            <w:hideMark/>
          </w:tcPr>
          <w:p w14:paraId="1ED15736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DF2" w:rsidRPr="00572D29" w14:paraId="1B8FD4DA" w14:textId="77777777" w:rsidTr="00292686">
        <w:tc>
          <w:tcPr>
            <w:tcW w:w="0" w:type="auto"/>
            <w:vAlign w:val="center"/>
            <w:hideMark/>
          </w:tcPr>
          <w:p w14:paraId="30D412D5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reproducibility</w:t>
            </w:r>
          </w:p>
        </w:tc>
        <w:tc>
          <w:tcPr>
            <w:tcW w:w="0" w:type="auto"/>
            <w:vAlign w:val="center"/>
            <w:hideMark/>
          </w:tcPr>
          <w:p w14:paraId="52E33704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tái tạo được</w:t>
            </w:r>
          </w:p>
        </w:tc>
        <w:tc>
          <w:tcPr>
            <w:tcW w:w="0" w:type="auto"/>
            <w:vAlign w:val="center"/>
            <w:hideMark/>
          </w:tcPr>
          <w:p w14:paraId="71C272C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BBA7D28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/ˌriː.prəˌduː.səˈbɪl.ə.ti/</w:t>
            </w:r>
          </w:p>
        </w:tc>
        <w:tc>
          <w:tcPr>
            <w:tcW w:w="0" w:type="auto"/>
            <w:vAlign w:val="center"/>
            <w:hideMark/>
          </w:tcPr>
          <w:p w14:paraId="4C60565A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 reproducibility.</w:t>
            </w:r>
          </w:p>
        </w:tc>
        <w:tc>
          <w:tcPr>
            <w:tcW w:w="0" w:type="auto"/>
            <w:vAlign w:val="center"/>
            <w:hideMark/>
          </w:tcPr>
          <w:p w14:paraId="26DD86F9" w14:textId="77777777" w:rsidR="00485DF2" w:rsidRPr="00572D29" w:rsidRDefault="00485DF2" w:rsidP="002926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7E5733A" w14:textId="77777777" w:rsidR="00485DF2" w:rsidRDefault="00485DF2" w:rsidP="00485D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827593" w14:textId="77777777" w:rsidR="00485DF2" w:rsidRDefault="00485DF2" w:rsidP="00485D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FE56BD4" w14:textId="77777777" w:rsidR="00485DF2" w:rsidRDefault="00485DF2" w:rsidP="00485D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CB8DF05" wp14:editId="0B50BE01">
            <wp:extent cx="6295238" cy="942857"/>
            <wp:effectExtent l="0" t="0" r="0" b="0"/>
            <wp:docPr id="1749817386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17386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A5A5" w14:textId="77777777" w:rsidR="00485DF2" w:rsidRPr="00572D29" w:rsidRDefault="00485DF2" w:rsidP="00485DF2">
      <w:pPr>
        <w:pStyle w:val="Heading1"/>
      </w:pPr>
      <w:r w:rsidRPr="00572D29">
        <w:t>Read the passage and choose the letter A, B, C or D to indicate the best answer to each of the following questions.</w:t>
      </w:r>
    </w:p>
    <w:p w14:paraId="3FED67B5" w14:textId="77777777" w:rsidR="00485DF2" w:rsidRPr="00572D29" w:rsidRDefault="00485DF2" w:rsidP="00485D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The annual town festival is a vibrant celebration intended to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the unique traditions of our ancestors. Visitors can enjoy a true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of cultural activities, from traditional dances to local food tasting. The event aims to present an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experience, ensuring that every costume and recipe is historically accurate. It is not just about entertainment; the festival serves to strengthen community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_______,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bringing neighbors together in a shared purpose. Organizers hope that by attending, young people will become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>for preserving their heritage for future generations.</w:t>
      </w:r>
    </w:p>
    <w:p w14:paraId="11B07082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falter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showcase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externalise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impute</w:t>
      </w:r>
    </w:p>
    <w:p w14:paraId="38D8F854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mosaic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scrutiny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hypocrisy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revocation</w:t>
      </w:r>
    </w:p>
    <w:p w14:paraId="76BB84D4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authentic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incoherent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autonomous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mercurial</w:t>
      </w:r>
    </w:p>
    <w:p w14:paraId="12E3C2D0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malfeasance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solidarity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arbitrage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volatility</w:t>
      </w:r>
    </w:p>
    <w:p w14:paraId="46B55A89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advocates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jurists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adversaries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spectators</w:t>
      </w:r>
    </w:p>
    <w:p w14:paraId="365F23B8" w14:textId="77777777" w:rsidR="00485DF2" w:rsidRPr="00572D29" w:rsidRDefault="00485DF2" w:rsidP="00485DF2">
      <w:pPr>
        <w:pStyle w:val="Heading1"/>
      </w:pPr>
      <w:r w:rsidRPr="00572D29">
        <w:t>Read the passage and choose the letter A, B, C or D to indicate the best answer to each of the following questions.</w:t>
      </w:r>
    </w:p>
    <w:p w14:paraId="7AEA1D89" w14:textId="77777777" w:rsidR="00485DF2" w:rsidRPr="00572D29" w:rsidRDefault="00485DF2" w:rsidP="00485D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In an era of fake news, the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of a journalist is more important than ever. Reporters must maintain high ethical standards and avoid any form of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that might suggest bias or corruption. However, they often face significant challenges, including government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designed to suppress unfavorable stories. Despite these obstacles, the media plays a vital role in holding those in power to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_______.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Without rigorous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>of public officials, democracy risks sliding into authoritarianism.</w:t>
      </w:r>
    </w:p>
    <w:p w14:paraId="027C0CDB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integrity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imperialism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immediacy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modification</w:t>
      </w:r>
    </w:p>
    <w:p w14:paraId="6C05D93D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malfeasance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prudence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validation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ethnology</w:t>
      </w:r>
    </w:p>
    <w:p w14:paraId="376BF565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censorship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solidarity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legitimacy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advocacy</w:t>
      </w:r>
    </w:p>
    <w:p w14:paraId="43B1F464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mind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hand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light</w:t>
      </w:r>
    </w:p>
    <w:p w14:paraId="1CF96BDC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scrutiny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mosaic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spectrum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loophole</w:t>
      </w:r>
    </w:p>
    <w:p w14:paraId="27AB8DFF" w14:textId="77777777" w:rsidR="00485DF2" w:rsidRPr="00572D29" w:rsidRDefault="00485DF2" w:rsidP="00485DF2">
      <w:pPr>
        <w:pStyle w:val="Heading1"/>
      </w:pPr>
      <w:r w:rsidRPr="00572D29">
        <w:t>Read the passage and choose the letter A, B, C or D to indicate the best answer to each of the following questions.</w:t>
      </w:r>
    </w:p>
    <w:p w14:paraId="7B733684" w14:textId="77777777" w:rsidR="00485DF2" w:rsidRPr="00572D29" w:rsidRDefault="00485DF2" w:rsidP="00485D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The rise of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weapons systems has sparked a fierce global debate. As machines become capable of making life-or-death decisions without human intervention, legal experts are struggling to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existing laws to this new reality. A key concern is the risk of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bias, where AI systems inherit the prejudices of their creators. Furthermore, giving machines a form of legal personhood is seen by many as a dangerous step towards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>machines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treating them as if they had human feelings. We must establish a broad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>of regulations to ensure these technologies remain under control.</w:t>
      </w:r>
    </w:p>
    <w:p w14:paraId="0DFF5FB7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autonomous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protean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divergent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conspicuous</w:t>
      </w:r>
    </w:p>
    <w:p w14:paraId="1907A967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calibrate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falter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soar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consign</w:t>
      </w:r>
    </w:p>
    <w:p w14:paraId="55FA978D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algorithmic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metaphysical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transboundary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aggregate</w:t>
      </w:r>
    </w:p>
    <w:p w14:paraId="0994F2D6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anthropomorphizing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externalising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prohibiting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rehearsing</w:t>
      </w:r>
    </w:p>
    <w:p w14:paraId="3234C3D3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spectrum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cornerstone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loophole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jurisdiction</w:t>
      </w:r>
    </w:p>
    <w:p w14:paraId="2D494574" w14:textId="77777777" w:rsidR="00485DF2" w:rsidRPr="00572D29" w:rsidRDefault="00485DF2" w:rsidP="00485DF2">
      <w:pPr>
        <w:pStyle w:val="Heading1"/>
      </w:pPr>
      <w:r w:rsidRPr="00572D29">
        <w:lastRenderedPageBreak/>
        <w:t>Read the passage and choose the letter A, B, C or D to indicate the best answer to each of the following questions.</w:t>
      </w:r>
    </w:p>
    <w:p w14:paraId="6EFA37C6" w14:textId="77777777" w:rsidR="00485DF2" w:rsidRPr="00572D29" w:rsidRDefault="00485DF2" w:rsidP="00485D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The current regulatory framework is often too rigid to handle the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nature of digital assets, which change form and function rapidly. This creates opportunities for regulatory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_______,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where companies exploit differences in laws between jurisdictions. Such practices can lead to extreme market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_______,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leaving investors vulnerable. To combat this, lawmakers are moving away from static rules towards an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approach, constantly updating policies based on real-world data. The goal is to close every legal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572D29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>that allows bad actors to escape responsibility.</w:t>
      </w:r>
    </w:p>
    <w:p w14:paraId="103A8F75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protean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iterative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authentic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solid</w:t>
      </w:r>
    </w:p>
    <w:p w14:paraId="319E3DF7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arbitrage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solidarity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ethnology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ambivalence</w:t>
      </w:r>
    </w:p>
    <w:p w14:paraId="1EBC0AFE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volatility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integrity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prudence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legitimacy</w:t>
      </w:r>
    </w:p>
    <w:p w14:paraId="2EFE7915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iterative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incoherent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metaphysical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divergent</w:t>
      </w:r>
    </w:p>
    <w:p w14:paraId="7377E70E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loophole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cornerstone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mosaic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advocate</w:t>
      </w:r>
    </w:p>
    <w:p w14:paraId="59E7E86A" w14:textId="77777777" w:rsidR="00485DF2" w:rsidRPr="00572D29" w:rsidRDefault="00485DF2" w:rsidP="00485DF2">
      <w:pPr>
        <w:pStyle w:val="Heading1"/>
      </w:pPr>
      <w:r w:rsidRPr="00572D29">
        <w:t xml:space="preserve">Choose the letter A, B, C or D to indicate the best answer to each of the following questions. </w:t>
      </w:r>
    </w:p>
    <w:p w14:paraId="30CC0CBD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soar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1F118D86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skyrocket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plummet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stabilize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fluctuate</w:t>
      </w:r>
    </w:p>
    <w:p w14:paraId="7F6EFF81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prudence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604CF00C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cautiousness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recklessness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generosity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arrogance</w:t>
      </w:r>
    </w:p>
    <w:p w14:paraId="02A1E3B1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mercurial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17A89CEC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highly unpredictable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extremely slow</w:t>
      </w:r>
    </w:p>
    <w:p w14:paraId="3A98D63D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deeply thoughtful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visibly angry</w:t>
      </w:r>
    </w:p>
    <w:p w14:paraId="145FBE1A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conspicuous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380C9A0D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clearly visible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carefully hidden</w:t>
      </w:r>
    </w:p>
    <w:p w14:paraId="567EBDD0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barely noticeable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totally secret</w:t>
      </w:r>
    </w:p>
    <w:p w14:paraId="5744AD47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impute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00B85909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falsely attribute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openly declare</w:t>
      </w:r>
    </w:p>
    <w:p w14:paraId="3B3C5263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quickly remove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slowly develop</w:t>
      </w:r>
    </w:p>
    <w:p w14:paraId="14316893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incoherent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6858EB7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clear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messy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loud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fast</w:t>
      </w:r>
    </w:p>
    <w:p w14:paraId="0CC0EEFB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divergent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609CC742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similar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different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wide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narrow</w:t>
      </w:r>
    </w:p>
    <w:p w14:paraId="79951207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opaque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66E19BB0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transparent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cloudy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hard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dark</w:t>
      </w:r>
    </w:p>
    <w:p w14:paraId="781EA698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transboundary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AEA187E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domestic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foreign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distant</w:t>
      </w:r>
    </w:p>
    <w:p w14:paraId="11BA7C9B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572D29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prohibit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A4B1030" w14:textId="77777777" w:rsidR="00485DF2" w:rsidRPr="00572D29" w:rsidRDefault="00485DF2" w:rsidP="00485D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allow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ban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stop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72D29">
        <w:rPr>
          <w:rFonts w:ascii="Times New Roman" w:hAnsi="Times New Roman" w:cs="Times New Roman"/>
          <w:sz w:val="24"/>
          <w:szCs w:val="24"/>
          <w:lang w:val="en-US"/>
        </w:rPr>
        <w:t xml:space="preserve"> prevent</w:t>
      </w:r>
    </w:p>
    <w:p w14:paraId="65347871" w14:textId="77777777" w:rsidR="00485DF2" w:rsidRPr="00485DF2" w:rsidRDefault="00485DF2" w:rsidP="00E22078">
      <w:pPr>
        <w:rPr>
          <w:lang w:val="en-US"/>
        </w:rPr>
      </w:pPr>
    </w:p>
    <w:sectPr w:rsidR="00485DF2" w:rsidRPr="00485DF2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38D8" w14:textId="77777777" w:rsidR="00510932" w:rsidRDefault="00510932" w:rsidP="00423EAE">
      <w:pPr>
        <w:spacing w:after="0" w:line="240" w:lineRule="auto"/>
      </w:pPr>
      <w:r>
        <w:separator/>
      </w:r>
    </w:p>
  </w:endnote>
  <w:endnote w:type="continuationSeparator" w:id="0">
    <w:p w14:paraId="7DB9ACAC" w14:textId="77777777" w:rsidR="00510932" w:rsidRDefault="00510932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B486" w14:textId="77777777" w:rsidR="00510932" w:rsidRDefault="00510932" w:rsidP="00423EAE">
      <w:pPr>
        <w:spacing w:after="0" w:line="240" w:lineRule="auto"/>
      </w:pPr>
      <w:r>
        <w:separator/>
      </w:r>
    </w:p>
  </w:footnote>
  <w:footnote w:type="continuationSeparator" w:id="0">
    <w:p w14:paraId="2648CD4C" w14:textId="77777777" w:rsidR="00510932" w:rsidRDefault="00510932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40A9C4A0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4BE8FE86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25BC377F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85DF2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0932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96845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0A97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8784D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0503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485DF2"/>
  </w:style>
  <w:style w:type="character" w:customStyle="1" w:styleId="citation-270">
    <w:name w:val="citation-270"/>
    <w:basedOn w:val="DefaultParagraphFont"/>
    <w:rsid w:val="00485DF2"/>
  </w:style>
  <w:style w:type="character" w:customStyle="1" w:styleId="citation-269">
    <w:name w:val="citation-269"/>
    <w:basedOn w:val="DefaultParagraphFont"/>
    <w:rsid w:val="00485DF2"/>
  </w:style>
  <w:style w:type="character" w:customStyle="1" w:styleId="citation-268">
    <w:name w:val="citation-268"/>
    <w:basedOn w:val="DefaultParagraphFont"/>
    <w:rsid w:val="00485DF2"/>
  </w:style>
  <w:style w:type="character" w:customStyle="1" w:styleId="citation-267">
    <w:name w:val="citation-267"/>
    <w:basedOn w:val="DefaultParagraphFont"/>
    <w:rsid w:val="00485DF2"/>
  </w:style>
  <w:style w:type="character" w:customStyle="1" w:styleId="citation-266">
    <w:name w:val="citation-266"/>
    <w:basedOn w:val="DefaultParagraphFont"/>
    <w:rsid w:val="00485DF2"/>
  </w:style>
  <w:style w:type="character" w:customStyle="1" w:styleId="citation-265">
    <w:name w:val="citation-265"/>
    <w:basedOn w:val="DefaultParagraphFont"/>
    <w:rsid w:val="00485DF2"/>
  </w:style>
  <w:style w:type="character" w:customStyle="1" w:styleId="citation-264">
    <w:name w:val="citation-264"/>
    <w:basedOn w:val="DefaultParagraphFont"/>
    <w:rsid w:val="00485DF2"/>
  </w:style>
  <w:style w:type="character" w:customStyle="1" w:styleId="citation-263">
    <w:name w:val="citation-263"/>
    <w:basedOn w:val="DefaultParagraphFont"/>
    <w:rsid w:val="00485DF2"/>
  </w:style>
  <w:style w:type="character" w:customStyle="1" w:styleId="citation-262">
    <w:name w:val="citation-262"/>
    <w:basedOn w:val="DefaultParagraphFont"/>
    <w:rsid w:val="00485DF2"/>
  </w:style>
  <w:style w:type="character" w:customStyle="1" w:styleId="citation-261">
    <w:name w:val="citation-261"/>
    <w:basedOn w:val="DefaultParagraphFont"/>
    <w:rsid w:val="00485DF2"/>
  </w:style>
  <w:style w:type="character" w:customStyle="1" w:styleId="citation-260">
    <w:name w:val="citation-260"/>
    <w:basedOn w:val="DefaultParagraphFont"/>
    <w:rsid w:val="00485DF2"/>
  </w:style>
  <w:style w:type="character" w:customStyle="1" w:styleId="citation-259">
    <w:name w:val="citation-259"/>
    <w:basedOn w:val="DefaultParagraphFont"/>
    <w:rsid w:val="00485DF2"/>
  </w:style>
  <w:style w:type="character" w:customStyle="1" w:styleId="citation-258">
    <w:name w:val="citation-258"/>
    <w:basedOn w:val="DefaultParagraphFont"/>
    <w:rsid w:val="00485DF2"/>
  </w:style>
  <w:style w:type="character" w:customStyle="1" w:styleId="citation-257">
    <w:name w:val="citation-257"/>
    <w:basedOn w:val="DefaultParagraphFont"/>
    <w:rsid w:val="00485DF2"/>
  </w:style>
  <w:style w:type="character" w:customStyle="1" w:styleId="citation-256">
    <w:name w:val="citation-256"/>
    <w:basedOn w:val="DefaultParagraphFont"/>
    <w:rsid w:val="00485DF2"/>
  </w:style>
  <w:style w:type="character" w:customStyle="1" w:styleId="citation-255">
    <w:name w:val="citation-255"/>
    <w:basedOn w:val="DefaultParagraphFont"/>
    <w:rsid w:val="00485DF2"/>
  </w:style>
  <w:style w:type="character" w:customStyle="1" w:styleId="citation-254">
    <w:name w:val="citation-254"/>
    <w:basedOn w:val="DefaultParagraphFont"/>
    <w:rsid w:val="00485DF2"/>
  </w:style>
  <w:style w:type="character" w:customStyle="1" w:styleId="citation-253">
    <w:name w:val="citation-253"/>
    <w:basedOn w:val="DefaultParagraphFont"/>
    <w:rsid w:val="00485DF2"/>
  </w:style>
  <w:style w:type="character" w:customStyle="1" w:styleId="citation-252">
    <w:name w:val="citation-252"/>
    <w:basedOn w:val="DefaultParagraphFont"/>
    <w:rsid w:val="00485DF2"/>
  </w:style>
  <w:style w:type="character" w:customStyle="1" w:styleId="citation-251">
    <w:name w:val="citation-251"/>
    <w:basedOn w:val="DefaultParagraphFont"/>
    <w:rsid w:val="00485DF2"/>
  </w:style>
  <w:style w:type="character" w:customStyle="1" w:styleId="citation-250">
    <w:name w:val="citation-250"/>
    <w:basedOn w:val="DefaultParagraphFont"/>
    <w:rsid w:val="00485DF2"/>
  </w:style>
  <w:style w:type="character" w:customStyle="1" w:styleId="citation-249">
    <w:name w:val="citation-249"/>
    <w:basedOn w:val="DefaultParagraphFont"/>
    <w:rsid w:val="00485DF2"/>
  </w:style>
  <w:style w:type="character" w:customStyle="1" w:styleId="citation-248">
    <w:name w:val="citation-248"/>
    <w:basedOn w:val="DefaultParagraphFont"/>
    <w:rsid w:val="00485DF2"/>
  </w:style>
  <w:style w:type="character" w:customStyle="1" w:styleId="citation-247">
    <w:name w:val="citation-247"/>
    <w:basedOn w:val="DefaultParagraphFont"/>
    <w:rsid w:val="00485DF2"/>
  </w:style>
  <w:style w:type="character" w:customStyle="1" w:styleId="citation-246">
    <w:name w:val="citation-246"/>
    <w:basedOn w:val="DefaultParagraphFont"/>
    <w:rsid w:val="00485DF2"/>
  </w:style>
  <w:style w:type="character" w:customStyle="1" w:styleId="citation-245">
    <w:name w:val="citation-245"/>
    <w:basedOn w:val="DefaultParagraphFont"/>
    <w:rsid w:val="00485DF2"/>
  </w:style>
  <w:style w:type="character" w:customStyle="1" w:styleId="citation-244">
    <w:name w:val="citation-244"/>
    <w:basedOn w:val="DefaultParagraphFont"/>
    <w:rsid w:val="00485DF2"/>
  </w:style>
  <w:style w:type="character" w:customStyle="1" w:styleId="citation-243">
    <w:name w:val="citation-243"/>
    <w:basedOn w:val="DefaultParagraphFont"/>
    <w:rsid w:val="00485DF2"/>
  </w:style>
  <w:style w:type="character" w:customStyle="1" w:styleId="citation-242">
    <w:name w:val="citation-242"/>
    <w:basedOn w:val="DefaultParagraphFont"/>
    <w:rsid w:val="00485DF2"/>
  </w:style>
  <w:style w:type="character" w:customStyle="1" w:styleId="citation-241">
    <w:name w:val="citation-241"/>
    <w:basedOn w:val="DefaultParagraphFont"/>
    <w:rsid w:val="00485DF2"/>
  </w:style>
  <w:style w:type="character" w:customStyle="1" w:styleId="citation-240">
    <w:name w:val="citation-240"/>
    <w:basedOn w:val="DefaultParagraphFont"/>
    <w:rsid w:val="00485DF2"/>
  </w:style>
  <w:style w:type="character" w:customStyle="1" w:styleId="citation-239">
    <w:name w:val="citation-239"/>
    <w:basedOn w:val="DefaultParagraphFont"/>
    <w:rsid w:val="00485DF2"/>
  </w:style>
  <w:style w:type="character" w:customStyle="1" w:styleId="citation-238">
    <w:name w:val="citation-238"/>
    <w:basedOn w:val="DefaultParagraphFont"/>
    <w:rsid w:val="00485DF2"/>
  </w:style>
  <w:style w:type="character" w:customStyle="1" w:styleId="citation-237">
    <w:name w:val="citation-237"/>
    <w:basedOn w:val="DefaultParagraphFont"/>
    <w:rsid w:val="00485DF2"/>
  </w:style>
  <w:style w:type="character" w:customStyle="1" w:styleId="citation-236">
    <w:name w:val="citation-236"/>
    <w:basedOn w:val="DefaultParagraphFont"/>
    <w:rsid w:val="00485DF2"/>
  </w:style>
  <w:style w:type="character" w:customStyle="1" w:styleId="citation-235">
    <w:name w:val="citation-235"/>
    <w:basedOn w:val="DefaultParagraphFont"/>
    <w:rsid w:val="00485DF2"/>
  </w:style>
  <w:style w:type="character" w:customStyle="1" w:styleId="citation-234">
    <w:name w:val="citation-234"/>
    <w:basedOn w:val="DefaultParagraphFont"/>
    <w:rsid w:val="00485DF2"/>
  </w:style>
  <w:style w:type="character" w:customStyle="1" w:styleId="citation-233">
    <w:name w:val="citation-233"/>
    <w:basedOn w:val="DefaultParagraphFont"/>
    <w:rsid w:val="00485DF2"/>
  </w:style>
  <w:style w:type="character" w:customStyle="1" w:styleId="citation-232">
    <w:name w:val="citation-232"/>
    <w:basedOn w:val="DefaultParagraphFont"/>
    <w:rsid w:val="00485DF2"/>
  </w:style>
  <w:style w:type="character" w:customStyle="1" w:styleId="citation-231">
    <w:name w:val="citation-231"/>
    <w:basedOn w:val="DefaultParagraphFont"/>
    <w:rsid w:val="00485DF2"/>
  </w:style>
  <w:style w:type="character" w:customStyle="1" w:styleId="citation-230">
    <w:name w:val="citation-230"/>
    <w:basedOn w:val="DefaultParagraphFont"/>
    <w:rsid w:val="00485DF2"/>
  </w:style>
  <w:style w:type="character" w:customStyle="1" w:styleId="citation-229">
    <w:name w:val="citation-229"/>
    <w:basedOn w:val="DefaultParagraphFont"/>
    <w:rsid w:val="00485DF2"/>
  </w:style>
  <w:style w:type="character" w:customStyle="1" w:styleId="citation-228">
    <w:name w:val="citation-228"/>
    <w:basedOn w:val="DefaultParagraphFont"/>
    <w:rsid w:val="00485DF2"/>
  </w:style>
  <w:style w:type="character" w:customStyle="1" w:styleId="citation-227">
    <w:name w:val="citation-227"/>
    <w:basedOn w:val="DefaultParagraphFont"/>
    <w:rsid w:val="00485DF2"/>
  </w:style>
  <w:style w:type="character" w:customStyle="1" w:styleId="citation-226">
    <w:name w:val="citation-226"/>
    <w:basedOn w:val="DefaultParagraphFont"/>
    <w:rsid w:val="00485DF2"/>
  </w:style>
  <w:style w:type="character" w:customStyle="1" w:styleId="citation-225">
    <w:name w:val="citation-225"/>
    <w:basedOn w:val="DefaultParagraphFont"/>
    <w:rsid w:val="00485DF2"/>
  </w:style>
  <w:style w:type="character" w:customStyle="1" w:styleId="citation-224">
    <w:name w:val="citation-224"/>
    <w:basedOn w:val="DefaultParagraphFont"/>
    <w:rsid w:val="00485DF2"/>
  </w:style>
  <w:style w:type="character" w:customStyle="1" w:styleId="citation-223">
    <w:name w:val="citation-223"/>
    <w:basedOn w:val="DefaultParagraphFont"/>
    <w:rsid w:val="00485DF2"/>
  </w:style>
  <w:style w:type="character" w:customStyle="1" w:styleId="citation-222">
    <w:name w:val="citation-222"/>
    <w:basedOn w:val="DefaultParagraphFont"/>
    <w:rsid w:val="00485DF2"/>
  </w:style>
  <w:style w:type="character" w:customStyle="1" w:styleId="citation-221">
    <w:name w:val="citation-221"/>
    <w:basedOn w:val="DefaultParagraphFont"/>
    <w:rsid w:val="00485DF2"/>
  </w:style>
  <w:style w:type="character" w:customStyle="1" w:styleId="citation-220">
    <w:name w:val="citation-220"/>
    <w:basedOn w:val="DefaultParagraphFont"/>
    <w:rsid w:val="00485DF2"/>
  </w:style>
  <w:style w:type="character" w:customStyle="1" w:styleId="citation-219">
    <w:name w:val="citation-219"/>
    <w:basedOn w:val="DefaultParagraphFont"/>
    <w:rsid w:val="00485DF2"/>
  </w:style>
  <w:style w:type="character" w:customStyle="1" w:styleId="citation-218">
    <w:name w:val="citation-218"/>
    <w:basedOn w:val="DefaultParagraphFont"/>
    <w:rsid w:val="00485DF2"/>
  </w:style>
  <w:style w:type="character" w:customStyle="1" w:styleId="citation-217">
    <w:name w:val="citation-217"/>
    <w:basedOn w:val="DefaultParagraphFont"/>
    <w:rsid w:val="00485DF2"/>
  </w:style>
  <w:style w:type="character" w:customStyle="1" w:styleId="citation-216">
    <w:name w:val="citation-216"/>
    <w:basedOn w:val="DefaultParagraphFont"/>
    <w:rsid w:val="00485DF2"/>
  </w:style>
  <w:style w:type="character" w:customStyle="1" w:styleId="citation-215">
    <w:name w:val="citation-215"/>
    <w:basedOn w:val="DefaultParagraphFont"/>
    <w:rsid w:val="00485DF2"/>
  </w:style>
  <w:style w:type="character" w:customStyle="1" w:styleId="citation-214">
    <w:name w:val="citation-214"/>
    <w:basedOn w:val="DefaultParagraphFont"/>
    <w:rsid w:val="00485DF2"/>
  </w:style>
  <w:style w:type="character" w:customStyle="1" w:styleId="citation-213">
    <w:name w:val="citation-213"/>
    <w:basedOn w:val="DefaultParagraphFont"/>
    <w:rsid w:val="00485DF2"/>
  </w:style>
  <w:style w:type="character" w:customStyle="1" w:styleId="citation-212">
    <w:name w:val="citation-212"/>
    <w:basedOn w:val="DefaultParagraphFont"/>
    <w:rsid w:val="00485DF2"/>
  </w:style>
  <w:style w:type="character" w:customStyle="1" w:styleId="citation-211">
    <w:name w:val="citation-211"/>
    <w:basedOn w:val="DefaultParagraphFont"/>
    <w:rsid w:val="00485DF2"/>
  </w:style>
  <w:style w:type="character" w:customStyle="1" w:styleId="citation-210">
    <w:name w:val="citation-210"/>
    <w:basedOn w:val="DefaultParagraphFont"/>
    <w:rsid w:val="00485DF2"/>
  </w:style>
  <w:style w:type="character" w:customStyle="1" w:styleId="citation-209">
    <w:name w:val="citation-209"/>
    <w:basedOn w:val="DefaultParagraphFont"/>
    <w:rsid w:val="00485DF2"/>
  </w:style>
  <w:style w:type="character" w:customStyle="1" w:styleId="citation-208">
    <w:name w:val="citation-208"/>
    <w:basedOn w:val="DefaultParagraphFont"/>
    <w:rsid w:val="00485DF2"/>
  </w:style>
  <w:style w:type="character" w:customStyle="1" w:styleId="citation-207">
    <w:name w:val="citation-207"/>
    <w:basedOn w:val="DefaultParagraphFont"/>
    <w:rsid w:val="00485DF2"/>
  </w:style>
  <w:style w:type="character" w:customStyle="1" w:styleId="citation-206">
    <w:name w:val="citation-206"/>
    <w:basedOn w:val="DefaultParagraphFont"/>
    <w:rsid w:val="00485DF2"/>
  </w:style>
  <w:style w:type="character" w:customStyle="1" w:styleId="citation-205">
    <w:name w:val="citation-205"/>
    <w:basedOn w:val="DefaultParagraphFont"/>
    <w:rsid w:val="00485DF2"/>
  </w:style>
  <w:style w:type="character" w:customStyle="1" w:styleId="citation-204">
    <w:name w:val="citation-204"/>
    <w:basedOn w:val="DefaultParagraphFont"/>
    <w:rsid w:val="00485DF2"/>
  </w:style>
  <w:style w:type="character" w:customStyle="1" w:styleId="citation-203">
    <w:name w:val="citation-203"/>
    <w:basedOn w:val="DefaultParagraphFont"/>
    <w:rsid w:val="00485DF2"/>
  </w:style>
  <w:style w:type="character" w:customStyle="1" w:styleId="citation-202">
    <w:name w:val="citation-202"/>
    <w:basedOn w:val="DefaultParagraphFont"/>
    <w:rsid w:val="00485DF2"/>
  </w:style>
  <w:style w:type="character" w:customStyle="1" w:styleId="citation-201">
    <w:name w:val="citation-201"/>
    <w:basedOn w:val="DefaultParagraphFont"/>
    <w:rsid w:val="00485DF2"/>
  </w:style>
  <w:style w:type="character" w:customStyle="1" w:styleId="citation-200">
    <w:name w:val="citation-200"/>
    <w:basedOn w:val="DefaultParagraphFont"/>
    <w:rsid w:val="00485DF2"/>
  </w:style>
  <w:style w:type="character" w:customStyle="1" w:styleId="citation-199">
    <w:name w:val="citation-199"/>
    <w:basedOn w:val="DefaultParagraphFont"/>
    <w:rsid w:val="00485DF2"/>
  </w:style>
  <w:style w:type="character" w:customStyle="1" w:styleId="citation-198">
    <w:name w:val="citation-198"/>
    <w:basedOn w:val="DefaultParagraphFont"/>
    <w:rsid w:val="00485DF2"/>
  </w:style>
  <w:style w:type="character" w:customStyle="1" w:styleId="citation-197">
    <w:name w:val="citation-197"/>
    <w:basedOn w:val="DefaultParagraphFont"/>
    <w:rsid w:val="00485DF2"/>
  </w:style>
  <w:style w:type="character" w:customStyle="1" w:styleId="citation-196">
    <w:name w:val="citation-196"/>
    <w:basedOn w:val="DefaultParagraphFont"/>
    <w:rsid w:val="00485DF2"/>
  </w:style>
  <w:style w:type="character" w:customStyle="1" w:styleId="citation-195">
    <w:name w:val="citation-195"/>
    <w:basedOn w:val="DefaultParagraphFont"/>
    <w:rsid w:val="00485DF2"/>
  </w:style>
  <w:style w:type="character" w:customStyle="1" w:styleId="citation-194">
    <w:name w:val="citation-194"/>
    <w:basedOn w:val="DefaultParagraphFont"/>
    <w:rsid w:val="00485DF2"/>
  </w:style>
  <w:style w:type="character" w:customStyle="1" w:styleId="citation-193">
    <w:name w:val="citation-193"/>
    <w:basedOn w:val="DefaultParagraphFont"/>
    <w:rsid w:val="00485DF2"/>
  </w:style>
  <w:style w:type="character" w:customStyle="1" w:styleId="citation-192">
    <w:name w:val="citation-192"/>
    <w:basedOn w:val="DefaultParagraphFont"/>
    <w:rsid w:val="00485DF2"/>
  </w:style>
  <w:style w:type="character" w:customStyle="1" w:styleId="citation-191">
    <w:name w:val="citation-191"/>
    <w:basedOn w:val="DefaultParagraphFont"/>
    <w:rsid w:val="00485DF2"/>
  </w:style>
  <w:style w:type="character" w:customStyle="1" w:styleId="citation-190">
    <w:name w:val="citation-190"/>
    <w:basedOn w:val="DefaultParagraphFont"/>
    <w:rsid w:val="00485DF2"/>
  </w:style>
  <w:style w:type="character" w:customStyle="1" w:styleId="citation-189">
    <w:name w:val="citation-189"/>
    <w:basedOn w:val="DefaultParagraphFont"/>
    <w:rsid w:val="00485DF2"/>
  </w:style>
  <w:style w:type="character" w:customStyle="1" w:styleId="citation-188">
    <w:name w:val="citation-188"/>
    <w:basedOn w:val="DefaultParagraphFont"/>
    <w:rsid w:val="00485DF2"/>
  </w:style>
  <w:style w:type="character" w:customStyle="1" w:styleId="citation-187">
    <w:name w:val="citation-187"/>
    <w:basedOn w:val="DefaultParagraphFont"/>
    <w:rsid w:val="00485DF2"/>
  </w:style>
  <w:style w:type="character" w:customStyle="1" w:styleId="citation-186">
    <w:name w:val="citation-186"/>
    <w:basedOn w:val="DefaultParagraphFont"/>
    <w:rsid w:val="00485DF2"/>
  </w:style>
  <w:style w:type="character" w:customStyle="1" w:styleId="citation-185">
    <w:name w:val="citation-185"/>
    <w:basedOn w:val="DefaultParagraphFont"/>
    <w:rsid w:val="00485DF2"/>
  </w:style>
  <w:style w:type="character" w:customStyle="1" w:styleId="citation-184">
    <w:name w:val="citation-184"/>
    <w:basedOn w:val="DefaultParagraphFont"/>
    <w:rsid w:val="00485DF2"/>
  </w:style>
  <w:style w:type="character" w:customStyle="1" w:styleId="citation-183">
    <w:name w:val="citation-183"/>
    <w:basedOn w:val="DefaultParagraphFont"/>
    <w:rsid w:val="00485DF2"/>
  </w:style>
  <w:style w:type="character" w:customStyle="1" w:styleId="citation-182">
    <w:name w:val="citation-182"/>
    <w:basedOn w:val="DefaultParagraphFont"/>
    <w:rsid w:val="00485DF2"/>
  </w:style>
  <w:style w:type="character" w:customStyle="1" w:styleId="citation-181">
    <w:name w:val="citation-181"/>
    <w:basedOn w:val="DefaultParagraphFont"/>
    <w:rsid w:val="00485DF2"/>
  </w:style>
  <w:style w:type="character" w:customStyle="1" w:styleId="citation-180">
    <w:name w:val="citation-180"/>
    <w:basedOn w:val="DefaultParagraphFont"/>
    <w:rsid w:val="00485DF2"/>
  </w:style>
  <w:style w:type="character" w:customStyle="1" w:styleId="citation-179">
    <w:name w:val="citation-179"/>
    <w:basedOn w:val="DefaultParagraphFont"/>
    <w:rsid w:val="00485DF2"/>
  </w:style>
  <w:style w:type="character" w:customStyle="1" w:styleId="citation-178">
    <w:name w:val="citation-178"/>
    <w:basedOn w:val="DefaultParagraphFont"/>
    <w:rsid w:val="00485DF2"/>
  </w:style>
  <w:style w:type="character" w:customStyle="1" w:styleId="citation-177">
    <w:name w:val="citation-177"/>
    <w:basedOn w:val="DefaultParagraphFont"/>
    <w:rsid w:val="00485DF2"/>
  </w:style>
  <w:style w:type="character" w:customStyle="1" w:styleId="citation-176">
    <w:name w:val="citation-176"/>
    <w:basedOn w:val="DefaultParagraphFont"/>
    <w:rsid w:val="00485DF2"/>
  </w:style>
  <w:style w:type="character" w:customStyle="1" w:styleId="citation-175">
    <w:name w:val="citation-175"/>
    <w:basedOn w:val="DefaultParagraphFont"/>
    <w:rsid w:val="00485DF2"/>
  </w:style>
  <w:style w:type="character" w:customStyle="1" w:styleId="citation-174">
    <w:name w:val="citation-174"/>
    <w:basedOn w:val="DefaultParagraphFont"/>
    <w:rsid w:val="00485DF2"/>
  </w:style>
  <w:style w:type="character" w:customStyle="1" w:styleId="citation-173">
    <w:name w:val="citation-173"/>
    <w:basedOn w:val="DefaultParagraphFont"/>
    <w:rsid w:val="00485DF2"/>
  </w:style>
  <w:style w:type="character" w:customStyle="1" w:styleId="citation-172">
    <w:name w:val="citation-172"/>
    <w:basedOn w:val="DefaultParagraphFont"/>
    <w:rsid w:val="00485DF2"/>
  </w:style>
  <w:style w:type="character" w:customStyle="1" w:styleId="citation-171">
    <w:name w:val="citation-171"/>
    <w:basedOn w:val="DefaultParagraphFont"/>
    <w:rsid w:val="00485DF2"/>
  </w:style>
  <w:style w:type="character" w:customStyle="1" w:styleId="citation-170">
    <w:name w:val="citation-170"/>
    <w:basedOn w:val="DefaultParagraphFont"/>
    <w:rsid w:val="00485DF2"/>
  </w:style>
  <w:style w:type="numbering" w:customStyle="1" w:styleId="NoList3">
    <w:name w:val="No List3"/>
    <w:next w:val="NoList"/>
    <w:uiPriority w:val="99"/>
    <w:semiHidden/>
    <w:unhideWhenUsed/>
    <w:rsid w:val="00485DF2"/>
  </w:style>
  <w:style w:type="character" w:customStyle="1" w:styleId="citation-123">
    <w:name w:val="citation-123"/>
    <w:basedOn w:val="DefaultParagraphFont"/>
    <w:rsid w:val="00485DF2"/>
  </w:style>
  <w:style w:type="character" w:customStyle="1" w:styleId="citation-122">
    <w:name w:val="citation-122"/>
    <w:basedOn w:val="DefaultParagraphFont"/>
    <w:rsid w:val="00485DF2"/>
  </w:style>
  <w:style w:type="character" w:customStyle="1" w:styleId="citation-121">
    <w:name w:val="citation-121"/>
    <w:basedOn w:val="DefaultParagraphFont"/>
    <w:rsid w:val="00485DF2"/>
  </w:style>
  <w:style w:type="character" w:customStyle="1" w:styleId="citation-120">
    <w:name w:val="citation-120"/>
    <w:basedOn w:val="DefaultParagraphFont"/>
    <w:rsid w:val="00485DF2"/>
  </w:style>
  <w:style w:type="character" w:customStyle="1" w:styleId="citation-119">
    <w:name w:val="citation-119"/>
    <w:basedOn w:val="DefaultParagraphFont"/>
    <w:rsid w:val="00485DF2"/>
  </w:style>
  <w:style w:type="character" w:customStyle="1" w:styleId="citation-118">
    <w:name w:val="citation-118"/>
    <w:basedOn w:val="DefaultParagraphFont"/>
    <w:rsid w:val="00485DF2"/>
  </w:style>
  <w:style w:type="character" w:customStyle="1" w:styleId="citation-117">
    <w:name w:val="citation-117"/>
    <w:basedOn w:val="DefaultParagraphFont"/>
    <w:rsid w:val="00485DF2"/>
  </w:style>
  <w:style w:type="character" w:customStyle="1" w:styleId="citation-116">
    <w:name w:val="citation-116"/>
    <w:basedOn w:val="DefaultParagraphFont"/>
    <w:rsid w:val="00485DF2"/>
  </w:style>
  <w:style w:type="character" w:customStyle="1" w:styleId="citation-115">
    <w:name w:val="citation-115"/>
    <w:basedOn w:val="DefaultParagraphFont"/>
    <w:rsid w:val="00485DF2"/>
  </w:style>
  <w:style w:type="character" w:customStyle="1" w:styleId="citation-114">
    <w:name w:val="citation-114"/>
    <w:basedOn w:val="DefaultParagraphFont"/>
    <w:rsid w:val="00485DF2"/>
  </w:style>
  <w:style w:type="character" w:customStyle="1" w:styleId="citation-113">
    <w:name w:val="citation-113"/>
    <w:basedOn w:val="DefaultParagraphFont"/>
    <w:rsid w:val="00485DF2"/>
  </w:style>
  <w:style w:type="character" w:customStyle="1" w:styleId="citation-112">
    <w:name w:val="citation-112"/>
    <w:basedOn w:val="DefaultParagraphFont"/>
    <w:rsid w:val="00485DF2"/>
  </w:style>
  <w:style w:type="character" w:customStyle="1" w:styleId="citation-111">
    <w:name w:val="citation-111"/>
    <w:basedOn w:val="DefaultParagraphFont"/>
    <w:rsid w:val="00485DF2"/>
  </w:style>
  <w:style w:type="character" w:customStyle="1" w:styleId="citation-110">
    <w:name w:val="citation-110"/>
    <w:basedOn w:val="DefaultParagraphFont"/>
    <w:rsid w:val="00485DF2"/>
  </w:style>
  <w:style w:type="character" w:customStyle="1" w:styleId="citation-109">
    <w:name w:val="citation-109"/>
    <w:basedOn w:val="DefaultParagraphFont"/>
    <w:rsid w:val="00485DF2"/>
  </w:style>
  <w:style w:type="character" w:customStyle="1" w:styleId="citation-108">
    <w:name w:val="citation-108"/>
    <w:basedOn w:val="DefaultParagraphFont"/>
    <w:rsid w:val="00485DF2"/>
  </w:style>
  <w:style w:type="character" w:customStyle="1" w:styleId="citation-107">
    <w:name w:val="citation-107"/>
    <w:basedOn w:val="DefaultParagraphFont"/>
    <w:rsid w:val="00485DF2"/>
  </w:style>
  <w:style w:type="character" w:customStyle="1" w:styleId="citation-106">
    <w:name w:val="citation-106"/>
    <w:basedOn w:val="DefaultParagraphFont"/>
    <w:rsid w:val="00485DF2"/>
  </w:style>
  <w:style w:type="character" w:customStyle="1" w:styleId="citation-105">
    <w:name w:val="citation-105"/>
    <w:basedOn w:val="DefaultParagraphFont"/>
    <w:rsid w:val="00485DF2"/>
  </w:style>
  <w:style w:type="character" w:customStyle="1" w:styleId="citation-104">
    <w:name w:val="citation-104"/>
    <w:basedOn w:val="DefaultParagraphFont"/>
    <w:rsid w:val="00485DF2"/>
  </w:style>
  <w:style w:type="character" w:customStyle="1" w:styleId="citation-103">
    <w:name w:val="citation-103"/>
    <w:basedOn w:val="DefaultParagraphFont"/>
    <w:rsid w:val="00485DF2"/>
  </w:style>
  <w:style w:type="character" w:customStyle="1" w:styleId="citation-102">
    <w:name w:val="citation-102"/>
    <w:basedOn w:val="DefaultParagraphFont"/>
    <w:rsid w:val="00485DF2"/>
  </w:style>
  <w:style w:type="character" w:customStyle="1" w:styleId="citation-101">
    <w:name w:val="citation-101"/>
    <w:basedOn w:val="DefaultParagraphFont"/>
    <w:rsid w:val="00485DF2"/>
  </w:style>
  <w:style w:type="character" w:customStyle="1" w:styleId="citation-100">
    <w:name w:val="citation-100"/>
    <w:basedOn w:val="DefaultParagraphFont"/>
    <w:rsid w:val="00485DF2"/>
  </w:style>
  <w:style w:type="character" w:customStyle="1" w:styleId="citation-99">
    <w:name w:val="citation-99"/>
    <w:basedOn w:val="DefaultParagraphFont"/>
    <w:rsid w:val="00485DF2"/>
  </w:style>
  <w:style w:type="character" w:customStyle="1" w:styleId="citation-98">
    <w:name w:val="citation-98"/>
    <w:basedOn w:val="DefaultParagraphFont"/>
    <w:rsid w:val="00485DF2"/>
  </w:style>
  <w:style w:type="character" w:customStyle="1" w:styleId="citation-97">
    <w:name w:val="citation-97"/>
    <w:basedOn w:val="DefaultParagraphFont"/>
    <w:rsid w:val="00485DF2"/>
  </w:style>
  <w:style w:type="character" w:customStyle="1" w:styleId="citation-96">
    <w:name w:val="citation-96"/>
    <w:basedOn w:val="DefaultParagraphFont"/>
    <w:rsid w:val="00485DF2"/>
  </w:style>
  <w:style w:type="character" w:customStyle="1" w:styleId="citation-95">
    <w:name w:val="citation-95"/>
    <w:basedOn w:val="DefaultParagraphFont"/>
    <w:rsid w:val="00485DF2"/>
  </w:style>
  <w:style w:type="character" w:customStyle="1" w:styleId="citation-94">
    <w:name w:val="citation-94"/>
    <w:basedOn w:val="DefaultParagraphFont"/>
    <w:rsid w:val="00485DF2"/>
  </w:style>
  <w:style w:type="character" w:customStyle="1" w:styleId="citation-93">
    <w:name w:val="citation-93"/>
    <w:basedOn w:val="DefaultParagraphFont"/>
    <w:rsid w:val="00485DF2"/>
  </w:style>
  <w:style w:type="character" w:customStyle="1" w:styleId="citation-92">
    <w:name w:val="citation-92"/>
    <w:basedOn w:val="DefaultParagraphFont"/>
    <w:rsid w:val="00485DF2"/>
  </w:style>
  <w:style w:type="character" w:customStyle="1" w:styleId="citation-91">
    <w:name w:val="citation-91"/>
    <w:basedOn w:val="DefaultParagraphFont"/>
    <w:rsid w:val="00485DF2"/>
  </w:style>
  <w:style w:type="character" w:customStyle="1" w:styleId="citation-90">
    <w:name w:val="citation-90"/>
    <w:basedOn w:val="DefaultParagraphFont"/>
    <w:rsid w:val="00485DF2"/>
  </w:style>
  <w:style w:type="character" w:customStyle="1" w:styleId="citation-89">
    <w:name w:val="citation-89"/>
    <w:basedOn w:val="DefaultParagraphFont"/>
    <w:rsid w:val="00485DF2"/>
  </w:style>
  <w:style w:type="character" w:customStyle="1" w:styleId="citation-88">
    <w:name w:val="citation-88"/>
    <w:basedOn w:val="DefaultParagraphFont"/>
    <w:rsid w:val="00485DF2"/>
  </w:style>
  <w:style w:type="character" w:customStyle="1" w:styleId="citation-87">
    <w:name w:val="citation-87"/>
    <w:basedOn w:val="DefaultParagraphFont"/>
    <w:rsid w:val="00485DF2"/>
  </w:style>
  <w:style w:type="character" w:customStyle="1" w:styleId="citation-86">
    <w:name w:val="citation-86"/>
    <w:basedOn w:val="DefaultParagraphFont"/>
    <w:rsid w:val="00485DF2"/>
  </w:style>
  <w:style w:type="character" w:customStyle="1" w:styleId="citation-85">
    <w:name w:val="citation-85"/>
    <w:basedOn w:val="DefaultParagraphFont"/>
    <w:rsid w:val="00485DF2"/>
  </w:style>
  <w:style w:type="character" w:customStyle="1" w:styleId="citation-84">
    <w:name w:val="citation-84"/>
    <w:basedOn w:val="DefaultParagraphFont"/>
    <w:rsid w:val="00485DF2"/>
  </w:style>
  <w:style w:type="character" w:customStyle="1" w:styleId="citation-83">
    <w:name w:val="citation-83"/>
    <w:basedOn w:val="DefaultParagraphFont"/>
    <w:rsid w:val="00485DF2"/>
  </w:style>
  <w:style w:type="character" w:customStyle="1" w:styleId="citation-82">
    <w:name w:val="citation-82"/>
    <w:basedOn w:val="DefaultParagraphFont"/>
    <w:rsid w:val="00485DF2"/>
  </w:style>
  <w:style w:type="character" w:customStyle="1" w:styleId="citation-81">
    <w:name w:val="citation-81"/>
    <w:basedOn w:val="DefaultParagraphFont"/>
    <w:rsid w:val="00485DF2"/>
  </w:style>
  <w:style w:type="character" w:customStyle="1" w:styleId="citation-80">
    <w:name w:val="citation-80"/>
    <w:basedOn w:val="DefaultParagraphFont"/>
    <w:rsid w:val="00485DF2"/>
  </w:style>
  <w:style w:type="character" w:customStyle="1" w:styleId="citation-79">
    <w:name w:val="citation-79"/>
    <w:basedOn w:val="DefaultParagraphFont"/>
    <w:rsid w:val="00485DF2"/>
  </w:style>
  <w:style w:type="character" w:customStyle="1" w:styleId="citation-78">
    <w:name w:val="citation-78"/>
    <w:basedOn w:val="DefaultParagraphFont"/>
    <w:rsid w:val="00485DF2"/>
  </w:style>
  <w:style w:type="character" w:customStyle="1" w:styleId="citation-77">
    <w:name w:val="citation-77"/>
    <w:basedOn w:val="DefaultParagraphFont"/>
    <w:rsid w:val="00485DF2"/>
  </w:style>
  <w:style w:type="character" w:customStyle="1" w:styleId="citation-76">
    <w:name w:val="citation-76"/>
    <w:basedOn w:val="DefaultParagraphFont"/>
    <w:rsid w:val="00485DF2"/>
  </w:style>
  <w:style w:type="character" w:customStyle="1" w:styleId="citation-75">
    <w:name w:val="citation-75"/>
    <w:basedOn w:val="DefaultParagraphFont"/>
    <w:rsid w:val="00485DF2"/>
  </w:style>
  <w:style w:type="character" w:customStyle="1" w:styleId="citation-74">
    <w:name w:val="citation-74"/>
    <w:basedOn w:val="DefaultParagraphFont"/>
    <w:rsid w:val="00485DF2"/>
  </w:style>
  <w:style w:type="character" w:customStyle="1" w:styleId="citation-73">
    <w:name w:val="citation-73"/>
    <w:basedOn w:val="DefaultParagraphFont"/>
    <w:rsid w:val="00485DF2"/>
  </w:style>
  <w:style w:type="character" w:customStyle="1" w:styleId="citation-72">
    <w:name w:val="citation-72"/>
    <w:basedOn w:val="DefaultParagraphFont"/>
    <w:rsid w:val="00485DF2"/>
  </w:style>
  <w:style w:type="character" w:customStyle="1" w:styleId="citation-71">
    <w:name w:val="citation-71"/>
    <w:basedOn w:val="DefaultParagraphFont"/>
    <w:rsid w:val="00485DF2"/>
  </w:style>
  <w:style w:type="character" w:customStyle="1" w:styleId="citation-70">
    <w:name w:val="citation-70"/>
    <w:basedOn w:val="DefaultParagraphFont"/>
    <w:rsid w:val="00485DF2"/>
  </w:style>
  <w:style w:type="character" w:customStyle="1" w:styleId="citation-69">
    <w:name w:val="citation-69"/>
    <w:basedOn w:val="DefaultParagraphFont"/>
    <w:rsid w:val="00485DF2"/>
  </w:style>
  <w:style w:type="character" w:customStyle="1" w:styleId="citation-68">
    <w:name w:val="citation-68"/>
    <w:basedOn w:val="DefaultParagraphFont"/>
    <w:rsid w:val="00485DF2"/>
  </w:style>
  <w:style w:type="character" w:customStyle="1" w:styleId="citation-67">
    <w:name w:val="citation-67"/>
    <w:basedOn w:val="DefaultParagraphFont"/>
    <w:rsid w:val="00485DF2"/>
  </w:style>
  <w:style w:type="character" w:customStyle="1" w:styleId="citation-66">
    <w:name w:val="citation-66"/>
    <w:basedOn w:val="DefaultParagraphFont"/>
    <w:rsid w:val="00485DF2"/>
  </w:style>
  <w:style w:type="character" w:customStyle="1" w:styleId="citation-65">
    <w:name w:val="citation-65"/>
    <w:basedOn w:val="DefaultParagraphFont"/>
    <w:rsid w:val="00485DF2"/>
  </w:style>
  <w:style w:type="character" w:customStyle="1" w:styleId="citation-64">
    <w:name w:val="citation-64"/>
    <w:basedOn w:val="DefaultParagraphFont"/>
    <w:rsid w:val="00485DF2"/>
  </w:style>
  <w:style w:type="character" w:customStyle="1" w:styleId="citation-63">
    <w:name w:val="citation-63"/>
    <w:basedOn w:val="DefaultParagraphFont"/>
    <w:rsid w:val="00485DF2"/>
  </w:style>
  <w:style w:type="character" w:customStyle="1" w:styleId="citation-62">
    <w:name w:val="citation-62"/>
    <w:basedOn w:val="DefaultParagraphFont"/>
    <w:rsid w:val="00485DF2"/>
  </w:style>
  <w:style w:type="character" w:customStyle="1" w:styleId="citation-525">
    <w:name w:val="citation-525"/>
    <w:basedOn w:val="DefaultParagraphFont"/>
    <w:rsid w:val="00485DF2"/>
  </w:style>
  <w:style w:type="character" w:customStyle="1" w:styleId="citation-524">
    <w:name w:val="citation-524"/>
    <w:basedOn w:val="DefaultParagraphFont"/>
    <w:rsid w:val="00485DF2"/>
  </w:style>
  <w:style w:type="character" w:customStyle="1" w:styleId="citation-523">
    <w:name w:val="citation-523"/>
    <w:basedOn w:val="DefaultParagraphFont"/>
    <w:rsid w:val="00485DF2"/>
  </w:style>
  <w:style w:type="character" w:customStyle="1" w:styleId="citation-522">
    <w:name w:val="citation-522"/>
    <w:basedOn w:val="DefaultParagraphFont"/>
    <w:rsid w:val="00485DF2"/>
  </w:style>
  <w:style w:type="character" w:customStyle="1" w:styleId="citation-521">
    <w:name w:val="citation-521"/>
    <w:basedOn w:val="DefaultParagraphFont"/>
    <w:rsid w:val="00485DF2"/>
  </w:style>
  <w:style w:type="character" w:customStyle="1" w:styleId="citation-520">
    <w:name w:val="citation-520"/>
    <w:basedOn w:val="DefaultParagraphFont"/>
    <w:rsid w:val="00485DF2"/>
  </w:style>
  <w:style w:type="character" w:customStyle="1" w:styleId="citation-519">
    <w:name w:val="citation-519"/>
    <w:basedOn w:val="DefaultParagraphFont"/>
    <w:rsid w:val="00485DF2"/>
  </w:style>
  <w:style w:type="character" w:customStyle="1" w:styleId="citation-518">
    <w:name w:val="citation-518"/>
    <w:basedOn w:val="DefaultParagraphFont"/>
    <w:rsid w:val="00485DF2"/>
  </w:style>
  <w:style w:type="character" w:customStyle="1" w:styleId="citation-517">
    <w:name w:val="citation-517"/>
    <w:basedOn w:val="DefaultParagraphFont"/>
    <w:rsid w:val="00485DF2"/>
  </w:style>
  <w:style w:type="character" w:customStyle="1" w:styleId="citation-516">
    <w:name w:val="citation-516"/>
    <w:basedOn w:val="DefaultParagraphFont"/>
    <w:rsid w:val="00485DF2"/>
  </w:style>
  <w:style w:type="character" w:customStyle="1" w:styleId="citation-515">
    <w:name w:val="citation-515"/>
    <w:basedOn w:val="DefaultParagraphFont"/>
    <w:rsid w:val="00485DF2"/>
  </w:style>
  <w:style w:type="character" w:customStyle="1" w:styleId="citation-514">
    <w:name w:val="citation-514"/>
    <w:basedOn w:val="DefaultParagraphFont"/>
    <w:rsid w:val="00485DF2"/>
  </w:style>
  <w:style w:type="character" w:customStyle="1" w:styleId="citation-513">
    <w:name w:val="citation-513"/>
    <w:basedOn w:val="DefaultParagraphFont"/>
    <w:rsid w:val="00485DF2"/>
  </w:style>
  <w:style w:type="character" w:customStyle="1" w:styleId="citation-512">
    <w:name w:val="citation-512"/>
    <w:basedOn w:val="DefaultParagraphFont"/>
    <w:rsid w:val="00485DF2"/>
  </w:style>
  <w:style w:type="character" w:customStyle="1" w:styleId="citation-511">
    <w:name w:val="citation-511"/>
    <w:basedOn w:val="DefaultParagraphFont"/>
    <w:rsid w:val="00485DF2"/>
  </w:style>
  <w:style w:type="character" w:customStyle="1" w:styleId="citation-510">
    <w:name w:val="citation-510"/>
    <w:basedOn w:val="DefaultParagraphFont"/>
    <w:rsid w:val="00485DF2"/>
  </w:style>
  <w:style w:type="character" w:customStyle="1" w:styleId="citation-509">
    <w:name w:val="citation-509"/>
    <w:basedOn w:val="DefaultParagraphFont"/>
    <w:rsid w:val="00485DF2"/>
  </w:style>
  <w:style w:type="character" w:customStyle="1" w:styleId="citation-508">
    <w:name w:val="citation-508"/>
    <w:basedOn w:val="DefaultParagraphFont"/>
    <w:rsid w:val="00485DF2"/>
  </w:style>
  <w:style w:type="character" w:customStyle="1" w:styleId="citation-507">
    <w:name w:val="citation-507"/>
    <w:basedOn w:val="DefaultParagraphFont"/>
    <w:rsid w:val="00485DF2"/>
  </w:style>
  <w:style w:type="character" w:customStyle="1" w:styleId="citation-506">
    <w:name w:val="citation-506"/>
    <w:basedOn w:val="DefaultParagraphFont"/>
    <w:rsid w:val="00485DF2"/>
  </w:style>
  <w:style w:type="character" w:customStyle="1" w:styleId="citation-505">
    <w:name w:val="citation-505"/>
    <w:basedOn w:val="DefaultParagraphFont"/>
    <w:rsid w:val="00485DF2"/>
  </w:style>
  <w:style w:type="character" w:customStyle="1" w:styleId="citation-504">
    <w:name w:val="citation-504"/>
    <w:basedOn w:val="DefaultParagraphFont"/>
    <w:rsid w:val="00485DF2"/>
  </w:style>
  <w:style w:type="character" w:customStyle="1" w:styleId="citation-503">
    <w:name w:val="citation-503"/>
    <w:basedOn w:val="DefaultParagraphFont"/>
    <w:rsid w:val="00485DF2"/>
  </w:style>
  <w:style w:type="character" w:customStyle="1" w:styleId="citation-502">
    <w:name w:val="citation-502"/>
    <w:basedOn w:val="DefaultParagraphFont"/>
    <w:rsid w:val="00485DF2"/>
  </w:style>
  <w:style w:type="character" w:customStyle="1" w:styleId="citation-501">
    <w:name w:val="citation-501"/>
    <w:basedOn w:val="DefaultParagraphFont"/>
    <w:rsid w:val="00485DF2"/>
  </w:style>
  <w:style w:type="character" w:customStyle="1" w:styleId="citation-500">
    <w:name w:val="citation-500"/>
    <w:basedOn w:val="DefaultParagraphFont"/>
    <w:rsid w:val="00485DF2"/>
  </w:style>
  <w:style w:type="character" w:customStyle="1" w:styleId="citation-499">
    <w:name w:val="citation-499"/>
    <w:basedOn w:val="DefaultParagraphFont"/>
    <w:rsid w:val="00485DF2"/>
  </w:style>
  <w:style w:type="character" w:customStyle="1" w:styleId="citation-498">
    <w:name w:val="citation-498"/>
    <w:basedOn w:val="DefaultParagraphFont"/>
    <w:rsid w:val="00485DF2"/>
  </w:style>
  <w:style w:type="character" w:customStyle="1" w:styleId="citation-497">
    <w:name w:val="citation-497"/>
    <w:basedOn w:val="DefaultParagraphFont"/>
    <w:rsid w:val="00485DF2"/>
  </w:style>
  <w:style w:type="character" w:customStyle="1" w:styleId="citation-496">
    <w:name w:val="citation-496"/>
    <w:basedOn w:val="DefaultParagraphFont"/>
    <w:rsid w:val="00485DF2"/>
  </w:style>
  <w:style w:type="character" w:customStyle="1" w:styleId="citation-495">
    <w:name w:val="citation-495"/>
    <w:basedOn w:val="DefaultParagraphFont"/>
    <w:rsid w:val="00485DF2"/>
  </w:style>
  <w:style w:type="character" w:customStyle="1" w:styleId="citation-494">
    <w:name w:val="citation-494"/>
    <w:basedOn w:val="DefaultParagraphFont"/>
    <w:rsid w:val="00485DF2"/>
  </w:style>
  <w:style w:type="character" w:customStyle="1" w:styleId="citation-493">
    <w:name w:val="citation-493"/>
    <w:basedOn w:val="DefaultParagraphFont"/>
    <w:rsid w:val="00485DF2"/>
  </w:style>
  <w:style w:type="character" w:customStyle="1" w:styleId="citation-492">
    <w:name w:val="citation-492"/>
    <w:basedOn w:val="DefaultParagraphFont"/>
    <w:rsid w:val="00485DF2"/>
  </w:style>
  <w:style w:type="character" w:customStyle="1" w:styleId="citation-491">
    <w:name w:val="citation-491"/>
    <w:basedOn w:val="DefaultParagraphFont"/>
    <w:rsid w:val="00485DF2"/>
  </w:style>
  <w:style w:type="character" w:customStyle="1" w:styleId="citation-490">
    <w:name w:val="citation-490"/>
    <w:basedOn w:val="DefaultParagraphFont"/>
    <w:rsid w:val="00485DF2"/>
  </w:style>
  <w:style w:type="character" w:customStyle="1" w:styleId="citation-489">
    <w:name w:val="citation-489"/>
    <w:basedOn w:val="DefaultParagraphFont"/>
    <w:rsid w:val="00485DF2"/>
  </w:style>
  <w:style w:type="character" w:customStyle="1" w:styleId="citation-488">
    <w:name w:val="citation-488"/>
    <w:basedOn w:val="DefaultParagraphFont"/>
    <w:rsid w:val="00485DF2"/>
  </w:style>
  <w:style w:type="character" w:customStyle="1" w:styleId="citation-487">
    <w:name w:val="citation-487"/>
    <w:basedOn w:val="DefaultParagraphFont"/>
    <w:rsid w:val="00485DF2"/>
  </w:style>
  <w:style w:type="character" w:customStyle="1" w:styleId="citation-486">
    <w:name w:val="citation-486"/>
    <w:basedOn w:val="DefaultParagraphFont"/>
    <w:rsid w:val="00485DF2"/>
  </w:style>
  <w:style w:type="character" w:customStyle="1" w:styleId="citation-485">
    <w:name w:val="citation-485"/>
    <w:basedOn w:val="DefaultParagraphFont"/>
    <w:rsid w:val="00485DF2"/>
  </w:style>
  <w:style w:type="character" w:customStyle="1" w:styleId="citation-484">
    <w:name w:val="citation-484"/>
    <w:basedOn w:val="DefaultParagraphFont"/>
    <w:rsid w:val="00485DF2"/>
  </w:style>
  <w:style w:type="character" w:customStyle="1" w:styleId="citation-483">
    <w:name w:val="citation-483"/>
    <w:basedOn w:val="DefaultParagraphFont"/>
    <w:rsid w:val="00485DF2"/>
  </w:style>
  <w:style w:type="character" w:customStyle="1" w:styleId="citation-482">
    <w:name w:val="citation-482"/>
    <w:basedOn w:val="DefaultParagraphFont"/>
    <w:rsid w:val="00485DF2"/>
  </w:style>
  <w:style w:type="character" w:customStyle="1" w:styleId="citation-481">
    <w:name w:val="citation-481"/>
    <w:basedOn w:val="DefaultParagraphFont"/>
    <w:rsid w:val="00485DF2"/>
  </w:style>
  <w:style w:type="character" w:customStyle="1" w:styleId="citation-480">
    <w:name w:val="citation-480"/>
    <w:basedOn w:val="DefaultParagraphFont"/>
    <w:rsid w:val="00485DF2"/>
  </w:style>
  <w:style w:type="character" w:customStyle="1" w:styleId="citation-479">
    <w:name w:val="citation-479"/>
    <w:basedOn w:val="DefaultParagraphFont"/>
    <w:rsid w:val="00485DF2"/>
  </w:style>
  <w:style w:type="character" w:customStyle="1" w:styleId="citation-478">
    <w:name w:val="citation-478"/>
    <w:basedOn w:val="DefaultParagraphFont"/>
    <w:rsid w:val="00485DF2"/>
  </w:style>
  <w:style w:type="character" w:customStyle="1" w:styleId="citation-477">
    <w:name w:val="citation-477"/>
    <w:basedOn w:val="DefaultParagraphFont"/>
    <w:rsid w:val="00485DF2"/>
  </w:style>
  <w:style w:type="character" w:customStyle="1" w:styleId="citation-476">
    <w:name w:val="citation-476"/>
    <w:basedOn w:val="DefaultParagraphFont"/>
    <w:rsid w:val="00485DF2"/>
  </w:style>
  <w:style w:type="character" w:customStyle="1" w:styleId="citation-475">
    <w:name w:val="citation-475"/>
    <w:basedOn w:val="DefaultParagraphFont"/>
    <w:rsid w:val="00485DF2"/>
  </w:style>
  <w:style w:type="character" w:customStyle="1" w:styleId="citation-474">
    <w:name w:val="citation-474"/>
    <w:basedOn w:val="DefaultParagraphFont"/>
    <w:rsid w:val="00485DF2"/>
  </w:style>
  <w:style w:type="character" w:customStyle="1" w:styleId="citation-473">
    <w:name w:val="citation-473"/>
    <w:basedOn w:val="DefaultParagraphFont"/>
    <w:rsid w:val="00485DF2"/>
  </w:style>
  <w:style w:type="character" w:customStyle="1" w:styleId="citation-472">
    <w:name w:val="citation-472"/>
    <w:basedOn w:val="DefaultParagraphFont"/>
    <w:rsid w:val="00485DF2"/>
  </w:style>
  <w:style w:type="character" w:customStyle="1" w:styleId="citation-471">
    <w:name w:val="citation-471"/>
    <w:basedOn w:val="DefaultParagraphFont"/>
    <w:rsid w:val="00485DF2"/>
  </w:style>
  <w:style w:type="character" w:customStyle="1" w:styleId="citation-470">
    <w:name w:val="citation-470"/>
    <w:basedOn w:val="DefaultParagraphFont"/>
    <w:rsid w:val="00485DF2"/>
  </w:style>
  <w:style w:type="character" w:customStyle="1" w:styleId="citation-469">
    <w:name w:val="citation-469"/>
    <w:basedOn w:val="DefaultParagraphFont"/>
    <w:rsid w:val="00485DF2"/>
  </w:style>
  <w:style w:type="character" w:customStyle="1" w:styleId="citation-468">
    <w:name w:val="citation-468"/>
    <w:basedOn w:val="DefaultParagraphFont"/>
    <w:rsid w:val="00485DF2"/>
  </w:style>
  <w:style w:type="character" w:customStyle="1" w:styleId="citation-467">
    <w:name w:val="citation-467"/>
    <w:basedOn w:val="DefaultParagraphFont"/>
    <w:rsid w:val="00485DF2"/>
  </w:style>
  <w:style w:type="character" w:customStyle="1" w:styleId="citation-466">
    <w:name w:val="citation-466"/>
    <w:basedOn w:val="DefaultParagraphFont"/>
    <w:rsid w:val="00485DF2"/>
  </w:style>
  <w:style w:type="character" w:customStyle="1" w:styleId="citation-465">
    <w:name w:val="citation-465"/>
    <w:basedOn w:val="DefaultParagraphFont"/>
    <w:rsid w:val="00485DF2"/>
  </w:style>
  <w:style w:type="character" w:customStyle="1" w:styleId="citation-464">
    <w:name w:val="citation-464"/>
    <w:basedOn w:val="DefaultParagraphFont"/>
    <w:rsid w:val="00485DF2"/>
  </w:style>
  <w:style w:type="character" w:customStyle="1" w:styleId="citation-463">
    <w:name w:val="citation-463"/>
    <w:basedOn w:val="DefaultParagraphFont"/>
    <w:rsid w:val="00485DF2"/>
  </w:style>
  <w:style w:type="character" w:customStyle="1" w:styleId="citation-462">
    <w:name w:val="citation-462"/>
    <w:basedOn w:val="DefaultParagraphFont"/>
    <w:rsid w:val="00485DF2"/>
  </w:style>
  <w:style w:type="character" w:customStyle="1" w:styleId="citation-461">
    <w:name w:val="citation-461"/>
    <w:basedOn w:val="DefaultParagraphFont"/>
    <w:rsid w:val="00485DF2"/>
  </w:style>
  <w:style w:type="character" w:customStyle="1" w:styleId="citation-460">
    <w:name w:val="citation-460"/>
    <w:basedOn w:val="DefaultParagraphFont"/>
    <w:rsid w:val="00485DF2"/>
  </w:style>
  <w:style w:type="character" w:customStyle="1" w:styleId="citation-459">
    <w:name w:val="citation-459"/>
    <w:basedOn w:val="DefaultParagraphFont"/>
    <w:rsid w:val="00485DF2"/>
  </w:style>
  <w:style w:type="character" w:customStyle="1" w:styleId="citation-458">
    <w:name w:val="citation-458"/>
    <w:basedOn w:val="DefaultParagraphFont"/>
    <w:rsid w:val="00485DF2"/>
  </w:style>
  <w:style w:type="character" w:customStyle="1" w:styleId="citation-457">
    <w:name w:val="citation-457"/>
    <w:basedOn w:val="DefaultParagraphFont"/>
    <w:rsid w:val="00485DF2"/>
  </w:style>
  <w:style w:type="character" w:customStyle="1" w:styleId="citation-456">
    <w:name w:val="citation-456"/>
    <w:basedOn w:val="DefaultParagraphFont"/>
    <w:rsid w:val="00485DF2"/>
  </w:style>
  <w:style w:type="character" w:customStyle="1" w:styleId="citation-455">
    <w:name w:val="citation-455"/>
    <w:basedOn w:val="DefaultParagraphFont"/>
    <w:rsid w:val="00485DF2"/>
  </w:style>
  <w:style w:type="character" w:customStyle="1" w:styleId="citation-454">
    <w:name w:val="citation-454"/>
    <w:basedOn w:val="DefaultParagraphFont"/>
    <w:rsid w:val="00485DF2"/>
  </w:style>
  <w:style w:type="character" w:customStyle="1" w:styleId="citation-453">
    <w:name w:val="citation-453"/>
    <w:basedOn w:val="DefaultParagraphFont"/>
    <w:rsid w:val="00485DF2"/>
  </w:style>
  <w:style w:type="character" w:customStyle="1" w:styleId="citation-452">
    <w:name w:val="citation-452"/>
    <w:basedOn w:val="DefaultParagraphFont"/>
    <w:rsid w:val="00485DF2"/>
  </w:style>
  <w:style w:type="character" w:customStyle="1" w:styleId="citation-451">
    <w:name w:val="citation-451"/>
    <w:basedOn w:val="DefaultParagraphFont"/>
    <w:rsid w:val="00485DF2"/>
  </w:style>
  <w:style w:type="character" w:customStyle="1" w:styleId="citation-450">
    <w:name w:val="citation-450"/>
    <w:basedOn w:val="DefaultParagraphFont"/>
    <w:rsid w:val="00485DF2"/>
  </w:style>
  <w:style w:type="character" w:customStyle="1" w:styleId="citation-449">
    <w:name w:val="citation-449"/>
    <w:basedOn w:val="DefaultParagraphFont"/>
    <w:rsid w:val="00485DF2"/>
  </w:style>
  <w:style w:type="character" w:customStyle="1" w:styleId="citation-448">
    <w:name w:val="citation-448"/>
    <w:basedOn w:val="DefaultParagraphFont"/>
    <w:rsid w:val="00485DF2"/>
  </w:style>
  <w:style w:type="character" w:customStyle="1" w:styleId="citation-447">
    <w:name w:val="citation-447"/>
    <w:basedOn w:val="DefaultParagraphFont"/>
    <w:rsid w:val="00485DF2"/>
  </w:style>
  <w:style w:type="character" w:customStyle="1" w:styleId="citation-446">
    <w:name w:val="citation-446"/>
    <w:basedOn w:val="DefaultParagraphFont"/>
    <w:rsid w:val="00485DF2"/>
  </w:style>
  <w:style w:type="character" w:customStyle="1" w:styleId="citation-445">
    <w:name w:val="citation-445"/>
    <w:basedOn w:val="DefaultParagraphFont"/>
    <w:rsid w:val="00485DF2"/>
  </w:style>
  <w:style w:type="character" w:customStyle="1" w:styleId="citation-444">
    <w:name w:val="citation-444"/>
    <w:basedOn w:val="DefaultParagraphFont"/>
    <w:rsid w:val="00485DF2"/>
  </w:style>
  <w:style w:type="character" w:customStyle="1" w:styleId="citation-443">
    <w:name w:val="citation-443"/>
    <w:basedOn w:val="DefaultParagraphFont"/>
    <w:rsid w:val="00485DF2"/>
  </w:style>
  <w:style w:type="character" w:customStyle="1" w:styleId="citation-442">
    <w:name w:val="citation-442"/>
    <w:basedOn w:val="DefaultParagraphFont"/>
    <w:rsid w:val="00485DF2"/>
  </w:style>
  <w:style w:type="character" w:customStyle="1" w:styleId="citation-441">
    <w:name w:val="citation-441"/>
    <w:basedOn w:val="DefaultParagraphFont"/>
    <w:rsid w:val="00485DF2"/>
  </w:style>
  <w:style w:type="character" w:customStyle="1" w:styleId="citation-612">
    <w:name w:val="citation-612"/>
    <w:basedOn w:val="DefaultParagraphFont"/>
    <w:rsid w:val="00485DF2"/>
  </w:style>
  <w:style w:type="character" w:customStyle="1" w:styleId="citation-615">
    <w:name w:val="citation-615"/>
    <w:basedOn w:val="DefaultParagraphFont"/>
    <w:rsid w:val="00485DF2"/>
  </w:style>
  <w:style w:type="character" w:customStyle="1" w:styleId="citation-856">
    <w:name w:val="citation-856"/>
    <w:basedOn w:val="DefaultParagraphFont"/>
    <w:rsid w:val="00485DF2"/>
  </w:style>
  <w:style w:type="character" w:customStyle="1" w:styleId="citation-855">
    <w:name w:val="citation-855"/>
    <w:basedOn w:val="DefaultParagraphFont"/>
    <w:rsid w:val="00485DF2"/>
  </w:style>
  <w:style w:type="character" w:customStyle="1" w:styleId="citation-854">
    <w:name w:val="citation-854"/>
    <w:basedOn w:val="DefaultParagraphFont"/>
    <w:rsid w:val="00485DF2"/>
  </w:style>
  <w:style w:type="character" w:customStyle="1" w:styleId="citation-853">
    <w:name w:val="citation-853"/>
    <w:basedOn w:val="DefaultParagraphFont"/>
    <w:rsid w:val="00485DF2"/>
  </w:style>
  <w:style w:type="character" w:customStyle="1" w:styleId="citation-852">
    <w:name w:val="citation-852"/>
    <w:basedOn w:val="DefaultParagraphFont"/>
    <w:rsid w:val="00485DF2"/>
  </w:style>
  <w:style w:type="character" w:customStyle="1" w:styleId="citation-851">
    <w:name w:val="citation-851"/>
    <w:basedOn w:val="DefaultParagraphFont"/>
    <w:rsid w:val="00485DF2"/>
  </w:style>
  <w:style w:type="character" w:customStyle="1" w:styleId="citation-850">
    <w:name w:val="citation-850"/>
    <w:basedOn w:val="DefaultParagraphFont"/>
    <w:rsid w:val="00485DF2"/>
  </w:style>
  <w:style w:type="character" w:customStyle="1" w:styleId="citation-849">
    <w:name w:val="citation-849"/>
    <w:basedOn w:val="DefaultParagraphFont"/>
    <w:rsid w:val="00485DF2"/>
  </w:style>
  <w:style w:type="character" w:customStyle="1" w:styleId="citation-848">
    <w:name w:val="citation-848"/>
    <w:basedOn w:val="DefaultParagraphFont"/>
    <w:rsid w:val="00485DF2"/>
  </w:style>
  <w:style w:type="character" w:customStyle="1" w:styleId="citation-847">
    <w:name w:val="citation-847"/>
    <w:basedOn w:val="DefaultParagraphFont"/>
    <w:rsid w:val="00485DF2"/>
  </w:style>
  <w:style w:type="character" w:customStyle="1" w:styleId="citation-846">
    <w:name w:val="citation-846"/>
    <w:basedOn w:val="DefaultParagraphFont"/>
    <w:rsid w:val="00485DF2"/>
  </w:style>
  <w:style w:type="character" w:customStyle="1" w:styleId="citation-845">
    <w:name w:val="citation-845"/>
    <w:basedOn w:val="DefaultParagraphFont"/>
    <w:rsid w:val="00485DF2"/>
  </w:style>
  <w:style w:type="character" w:customStyle="1" w:styleId="citation-844">
    <w:name w:val="citation-844"/>
    <w:basedOn w:val="DefaultParagraphFont"/>
    <w:rsid w:val="00485DF2"/>
  </w:style>
  <w:style w:type="character" w:customStyle="1" w:styleId="citation-843">
    <w:name w:val="citation-843"/>
    <w:basedOn w:val="DefaultParagraphFont"/>
    <w:rsid w:val="00485DF2"/>
  </w:style>
  <w:style w:type="character" w:customStyle="1" w:styleId="citation-842">
    <w:name w:val="citation-842"/>
    <w:basedOn w:val="DefaultParagraphFont"/>
    <w:rsid w:val="00485DF2"/>
  </w:style>
  <w:style w:type="character" w:customStyle="1" w:styleId="citation-841">
    <w:name w:val="citation-841"/>
    <w:basedOn w:val="DefaultParagraphFont"/>
    <w:rsid w:val="00485DF2"/>
  </w:style>
  <w:style w:type="character" w:customStyle="1" w:styleId="citation-840">
    <w:name w:val="citation-840"/>
    <w:basedOn w:val="DefaultParagraphFont"/>
    <w:rsid w:val="00485DF2"/>
  </w:style>
  <w:style w:type="character" w:customStyle="1" w:styleId="citation-839">
    <w:name w:val="citation-839"/>
    <w:basedOn w:val="DefaultParagraphFont"/>
    <w:rsid w:val="00485DF2"/>
  </w:style>
  <w:style w:type="character" w:customStyle="1" w:styleId="citation-838">
    <w:name w:val="citation-838"/>
    <w:basedOn w:val="DefaultParagraphFont"/>
    <w:rsid w:val="00485DF2"/>
  </w:style>
  <w:style w:type="character" w:customStyle="1" w:styleId="citation-837">
    <w:name w:val="citation-837"/>
    <w:basedOn w:val="DefaultParagraphFont"/>
    <w:rsid w:val="00485DF2"/>
  </w:style>
  <w:style w:type="character" w:customStyle="1" w:styleId="citation-836">
    <w:name w:val="citation-836"/>
    <w:basedOn w:val="DefaultParagraphFont"/>
    <w:rsid w:val="00485DF2"/>
  </w:style>
  <w:style w:type="character" w:customStyle="1" w:styleId="citation-835">
    <w:name w:val="citation-835"/>
    <w:basedOn w:val="DefaultParagraphFont"/>
    <w:rsid w:val="00485DF2"/>
  </w:style>
  <w:style w:type="character" w:customStyle="1" w:styleId="citation-834">
    <w:name w:val="citation-834"/>
    <w:basedOn w:val="DefaultParagraphFont"/>
    <w:rsid w:val="00485DF2"/>
  </w:style>
  <w:style w:type="character" w:customStyle="1" w:styleId="citation-833">
    <w:name w:val="citation-833"/>
    <w:basedOn w:val="DefaultParagraphFont"/>
    <w:rsid w:val="00485DF2"/>
  </w:style>
  <w:style w:type="character" w:customStyle="1" w:styleId="citation-832">
    <w:name w:val="citation-832"/>
    <w:basedOn w:val="DefaultParagraphFont"/>
    <w:rsid w:val="00485DF2"/>
  </w:style>
  <w:style w:type="character" w:customStyle="1" w:styleId="citation-831">
    <w:name w:val="citation-831"/>
    <w:basedOn w:val="DefaultParagraphFont"/>
    <w:rsid w:val="00485DF2"/>
  </w:style>
  <w:style w:type="character" w:customStyle="1" w:styleId="citation-830">
    <w:name w:val="citation-830"/>
    <w:basedOn w:val="DefaultParagraphFont"/>
    <w:rsid w:val="00485DF2"/>
  </w:style>
  <w:style w:type="character" w:customStyle="1" w:styleId="citation-829">
    <w:name w:val="citation-829"/>
    <w:basedOn w:val="DefaultParagraphFont"/>
    <w:rsid w:val="00485DF2"/>
  </w:style>
  <w:style w:type="character" w:customStyle="1" w:styleId="citation-828">
    <w:name w:val="citation-828"/>
    <w:basedOn w:val="DefaultParagraphFont"/>
    <w:rsid w:val="00485DF2"/>
  </w:style>
  <w:style w:type="character" w:customStyle="1" w:styleId="citation-827">
    <w:name w:val="citation-827"/>
    <w:basedOn w:val="DefaultParagraphFont"/>
    <w:rsid w:val="00485DF2"/>
  </w:style>
  <w:style w:type="character" w:customStyle="1" w:styleId="citation-826">
    <w:name w:val="citation-826"/>
    <w:basedOn w:val="DefaultParagraphFont"/>
    <w:rsid w:val="00485DF2"/>
  </w:style>
  <w:style w:type="character" w:customStyle="1" w:styleId="citation-825">
    <w:name w:val="citation-825"/>
    <w:basedOn w:val="DefaultParagraphFont"/>
    <w:rsid w:val="00485DF2"/>
  </w:style>
  <w:style w:type="character" w:customStyle="1" w:styleId="citation-824">
    <w:name w:val="citation-824"/>
    <w:basedOn w:val="DefaultParagraphFont"/>
    <w:rsid w:val="00485DF2"/>
  </w:style>
  <w:style w:type="character" w:customStyle="1" w:styleId="citation-823">
    <w:name w:val="citation-823"/>
    <w:basedOn w:val="DefaultParagraphFont"/>
    <w:rsid w:val="00485DF2"/>
  </w:style>
  <w:style w:type="character" w:customStyle="1" w:styleId="citation-822">
    <w:name w:val="citation-822"/>
    <w:basedOn w:val="DefaultParagraphFont"/>
    <w:rsid w:val="00485DF2"/>
  </w:style>
  <w:style w:type="character" w:customStyle="1" w:styleId="citation-821">
    <w:name w:val="citation-821"/>
    <w:basedOn w:val="DefaultParagraphFont"/>
    <w:rsid w:val="00485DF2"/>
  </w:style>
  <w:style w:type="character" w:customStyle="1" w:styleId="citation-820">
    <w:name w:val="citation-820"/>
    <w:basedOn w:val="DefaultParagraphFont"/>
    <w:rsid w:val="00485DF2"/>
  </w:style>
  <w:style w:type="character" w:customStyle="1" w:styleId="citation-819">
    <w:name w:val="citation-819"/>
    <w:basedOn w:val="DefaultParagraphFont"/>
    <w:rsid w:val="00485DF2"/>
  </w:style>
  <w:style w:type="character" w:customStyle="1" w:styleId="citation-818">
    <w:name w:val="citation-818"/>
    <w:basedOn w:val="DefaultParagraphFont"/>
    <w:rsid w:val="00485DF2"/>
  </w:style>
  <w:style w:type="character" w:customStyle="1" w:styleId="citation-817">
    <w:name w:val="citation-817"/>
    <w:basedOn w:val="DefaultParagraphFont"/>
    <w:rsid w:val="00485DF2"/>
  </w:style>
  <w:style w:type="character" w:customStyle="1" w:styleId="citation-816">
    <w:name w:val="citation-816"/>
    <w:basedOn w:val="DefaultParagraphFont"/>
    <w:rsid w:val="00485DF2"/>
  </w:style>
  <w:style w:type="character" w:customStyle="1" w:styleId="citation-815">
    <w:name w:val="citation-815"/>
    <w:basedOn w:val="DefaultParagraphFont"/>
    <w:rsid w:val="00485DF2"/>
  </w:style>
  <w:style w:type="character" w:customStyle="1" w:styleId="citation-814">
    <w:name w:val="citation-814"/>
    <w:basedOn w:val="DefaultParagraphFont"/>
    <w:rsid w:val="00485DF2"/>
  </w:style>
  <w:style w:type="character" w:customStyle="1" w:styleId="citation-813">
    <w:name w:val="citation-813"/>
    <w:basedOn w:val="DefaultParagraphFont"/>
    <w:rsid w:val="00485DF2"/>
  </w:style>
  <w:style w:type="character" w:customStyle="1" w:styleId="citation-812">
    <w:name w:val="citation-812"/>
    <w:basedOn w:val="DefaultParagraphFont"/>
    <w:rsid w:val="00485DF2"/>
  </w:style>
  <w:style w:type="character" w:customStyle="1" w:styleId="citation-811">
    <w:name w:val="citation-811"/>
    <w:basedOn w:val="DefaultParagraphFont"/>
    <w:rsid w:val="00485DF2"/>
  </w:style>
  <w:style w:type="character" w:customStyle="1" w:styleId="citation-810">
    <w:name w:val="citation-810"/>
    <w:basedOn w:val="DefaultParagraphFont"/>
    <w:rsid w:val="00485DF2"/>
  </w:style>
  <w:style w:type="character" w:customStyle="1" w:styleId="citation-809">
    <w:name w:val="citation-809"/>
    <w:basedOn w:val="DefaultParagraphFont"/>
    <w:rsid w:val="00485DF2"/>
  </w:style>
  <w:style w:type="character" w:customStyle="1" w:styleId="citation-808">
    <w:name w:val="citation-808"/>
    <w:basedOn w:val="DefaultParagraphFont"/>
    <w:rsid w:val="00485DF2"/>
  </w:style>
  <w:style w:type="character" w:customStyle="1" w:styleId="citation-807">
    <w:name w:val="citation-807"/>
    <w:basedOn w:val="DefaultParagraphFont"/>
    <w:rsid w:val="00485DF2"/>
  </w:style>
  <w:style w:type="character" w:customStyle="1" w:styleId="citation-806">
    <w:name w:val="citation-806"/>
    <w:basedOn w:val="DefaultParagraphFont"/>
    <w:rsid w:val="00485DF2"/>
  </w:style>
  <w:style w:type="character" w:customStyle="1" w:styleId="citation-805">
    <w:name w:val="citation-805"/>
    <w:basedOn w:val="DefaultParagraphFont"/>
    <w:rsid w:val="00485DF2"/>
  </w:style>
  <w:style w:type="character" w:customStyle="1" w:styleId="citation-804">
    <w:name w:val="citation-804"/>
    <w:basedOn w:val="DefaultParagraphFont"/>
    <w:rsid w:val="00485DF2"/>
  </w:style>
  <w:style w:type="character" w:customStyle="1" w:styleId="citation-803">
    <w:name w:val="citation-803"/>
    <w:basedOn w:val="DefaultParagraphFont"/>
    <w:rsid w:val="00485DF2"/>
  </w:style>
  <w:style w:type="character" w:customStyle="1" w:styleId="citation-802">
    <w:name w:val="citation-802"/>
    <w:basedOn w:val="DefaultParagraphFont"/>
    <w:rsid w:val="00485DF2"/>
  </w:style>
  <w:style w:type="character" w:customStyle="1" w:styleId="citation-801">
    <w:name w:val="citation-801"/>
    <w:basedOn w:val="DefaultParagraphFont"/>
    <w:rsid w:val="00485DF2"/>
  </w:style>
  <w:style w:type="character" w:customStyle="1" w:styleId="citation-800">
    <w:name w:val="citation-800"/>
    <w:basedOn w:val="DefaultParagraphFont"/>
    <w:rsid w:val="00485DF2"/>
  </w:style>
  <w:style w:type="character" w:customStyle="1" w:styleId="citation-799">
    <w:name w:val="citation-799"/>
    <w:basedOn w:val="DefaultParagraphFont"/>
    <w:rsid w:val="00485DF2"/>
  </w:style>
  <w:style w:type="character" w:customStyle="1" w:styleId="citation-798">
    <w:name w:val="citation-798"/>
    <w:basedOn w:val="DefaultParagraphFont"/>
    <w:rsid w:val="00485DF2"/>
  </w:style>
  <w:style w:type="character" w:customStyle="1" w:styleId="citation-797">
    <w:name w:val="citation-797"/>
    <w:basedOn w:val="DefaultParagraphFont"/>
    <w:rsid w:val="00485DF2"/>
  </w:style>
  <w:style w:type="character" w:customStyle="1" w:styleId="citation-1052">
    <w:name w:val="citation-1052"/>
    <w:basedOn w:val="DefaultParagraphFont"/>
    <w:rsid w:val="00485DF2"/>
  </w:style>
  <w:style w:type="character" w:customStyle="1" w:styleId="citation-1051">
    <w:name w:val="citation-1051"/>
    <w:basedOn w:val="DefaultParagraphFont"/>
    <w:rsid w:val="00485DF2"/>
  </w:style>
  <w:style w:type="character" w:customStyle="1" w:styleId="citation-1050">
    <w:name w:val="citation-1050"/>
    <w:basedOn w:val="DefaultParagraphFont"/>
    <w:rsid w:val="00485DF2"/>
  </w:style>
  <w:style w:type="character" w:customStyle="1" w:styleId="citation-1049">
    <w:name w:val="citation-1049"/>
    <w:basedOn w:val="DefaultParagraphFont"/>
    <w:rsid w:val="00485DF2"/>
  </w:style>
  <w:style w:type="character" w:customStyle="1" w:styleId="citation-1048">
    <w:name w:val="citation-1048"/>
    <w:basedOn w:val="DefaultParagraphFont"/>
    <w:rsid w:val="00485DF2"/>
  </w:style>
  <w:style w:type="character" w:customStyle="1" w:styleId="citation-1047">
    <w:name w:val="citation-1047"/>
    <w:basedOn w:val="DefaultParagraphFont"/>
    <w:rsid w:val="00485DF2"/>
  </w:style>
  <w:style w:type="character" w:customStyle="1" w:styleId="citation-1046">
    <w:name w:val="citation-1046"/>
    <w:basedOn w:val="DefaultParagraphFont"/>
    <w:rsid w:val="00485DF2"/>
  </w:style>
  <w:style w:type="character" w:customStyle="1" w:styleId="citation-1045">
    <w:name w:val="citation-1045"/>
    <w:basedOn w:val="DefaultParagraphFont"/>
    <w:rsid w:val="00485DF2"/>
  </w:style>
  <w:style w:type="character" w:customStyle="1" w:styleId="citation-1044">
    <w:name w:val="citation-1044"/>
    <w:basedOn w:val="DefaultParagraphFont"/>
    <w:rsid w:val="00485DF2"/>
  </w:style>
  <w:style w:type="character" w:customStyle="1" w:styleId="citation-1043">
    <w:name w:val="citation-1043"/>
    <w:basedOn w:val="DefaultParagraphFont"/>
    <w:rsid w:val="00485DF2"/>
  </w:style>
  <w:style w:type="character" w:customStyle="1" w:styleId="citation-1042">
    <w:name w:val="citation-1042"/>
    <w:basedOn w:val="DefaultParagraphFont"/>
    <w:rsid w:val="00485DF2"/>
  </w:style>
  <w:style w:type="character" w:customStyle="1" w:styleId="citation-1041">
    <w:name w:val="citation-1041"/>
    <w:basedOn w:val="DefaultParagraphFont"/>
    <w:rsid w:val="00485DF2"/>
  </w:style>
  <w:style w:type="character" w:customStyle="1" w:styleId="citation-1040">
    <w:name w:val="citation-1040"/>
    <w:basedOn w:val="DefaultParagraphFont"/>
    <w:rsid w:val="00485DF2"/>
  </w:style>
  <w:style w:type="character" w:customStyle="1" w:styleId="citation-1039">
    <w:name w:val="citation-1039"/>
    <w:basedOn w:val="DefaultParagraphFont"/>
    <w:rsid w:val="00485DF2"/>
  </w:style>
  <w:style w:type="character" w:customStyle="1" w:styleId="citation-1038">
    <w:name w:val="citation-1038"/>
    <w:basedOn w:val="DefaultParagraphFont"/>
    <w:rsid w:val="00485DF2"/>
  </w:style>
  <w:style w:type="character" w:customStyle="1" w:styleId="citation-1037">
    <w:name w:val="citation-1037"/>
    <w:basedOn w:val="DefaultParagraphFont"/>
    <w:rsid w:val="00485DF2"/>
  </w:style>
  <w:style w:type="character" w:customStyle="1" w:styleId="citation-1036">
    <w:name w:val="citation-1036"/>
    <w:basedOn w:val="DefaultParagraphFont"/>
    <w:rsid w:val="00485DF2"/>
  </w:style>
  <w:style w:type="character" w:customStyle="1" w:styleId="citation-1035">
    <w:name w:val="citation-1035"/>
    <w:basedOn w:val="DefaultParagraphFont"/>
    <w:rsid w:val="00485DF2"/>
  </w:style>
  <w:style w:type="character" w:customStyle="1" w:styleId="citation-1034">
    <w:name w:val="citation-1034"/>
    <w:basedOn w:val="DefaultParagraphFont"/>
    <w:rsid w:val="00485DF2"/>
  </w:style>
  <w:style w:type="character" w:customStyle="1" w:styleId="citation-1033">
    <w:name w:val="citation-1033"/>
    <w:basedOn w:val="DefaultParagraphFont"/>
    <w:rsid w:val="00485DF2"/>
  </w:style>
  <w:style w:type="character" w:customStyle="1" w:styleId="citation-1032">
    <w:name w:val="citation-1032"/>
    <w:basedOn w:val="DefaultParagraphFont"/>
    <w:rsid w:val="00485DF2"/>
  </w:style>
  <w:style w:type="character" w:customStyle="1" w:styleId="citation-1031">
    <w:name w:val="citation-1031"/>
    <w:basedOn w:val="DefaultParagraphFont"/>
    <w:rsid w:val="00485DF2"/>
  </w:style>
  <w:style w:type="character" w:customStyle="1" w:styleId="citation-1030">
    <w:name w:val="citation-1030"/>
    <w:basedOn w:val="DefaultParagraphFont"/>
    <w:rsid w:val="00485DF2"/>
  </w:style>
  <w:style w:type="character" w:customStyle="1" w:styleId="citation-1029">
    <w:name w:val="citation-1029"/>
    <w:basedOn w:val="DefaultParagraphFont"/>
    <w:rsid w:val="00485DF2"/>
  </w:style>
  <w:style w:type="character" w:customStyle="1" w:styleId="citation-1028">
    <w:name w:val="citation-1028"/>
    <w:basedOn w:val="DefaultParagraphFont"/>
    <w:rsid w:val="00485DF2"/>
  </w:style>
  <w:style w:type="character" w:customStyle="1" w:styleId="citation-1027">
    <w:name w:val="citation-1027"/>
    <w:basedOn w:val="DefaultParagraphFont"/>
    <w:rsid w:val="00485DF2"/>
  </w:style>
  <w:style w:type="character" w:customStyle="1" w:styleId="citation-1026">
    <w:name w:val="citation-1026"/>
    <w:basedOn w:val="DefaultParagraphFont"/>
    <w:rsid w:val="00485DF2"/>
  </w:style>
  <w:style w:type="character" w:customStyle="1" w:styleId="citation-1025">
    <w:name w:val="citation-1025"/>
    <w:basedOn w:val="DefaultParagraphFont"/>
    <w:rsid w:val="00485DF2"/>
  </w:style>
  <w:style w:type="character" w:customStyle="1" w:styleId="citation-1024">
    <w:name w:val="citation-1024"/>
    <w:basedOn w:val="DefaultParagraphFont"/>
    <w:rsid w:val="00485DF2"/>
  </w:style>
  <w:style w:type="character" w:customStyle="1" w:styleId="citation-1023">
    <w:name w:val="citation-1023"/>
    <w:basedOn w:val="DefaultParagraphFont"/>
    <w:rsid w:val="00485DF2"/>
  </w:style>
  <w:style w:type="character" w:customStyle="1" w:styleId="citation-1022">
    <w:name w:val="citation-1022"/>
    <w:basedOn w:val="DefaultParagraphFont"/>
    <w:rsid w:val="00485DF2"/>
  </w:style>
  <w:style w:type="character" w:customStyle="1" w:styleId="citation-1021">
    <w:name w:val="citation-1021"/>
    <w:basedOn w:val="DefaultParagraphFont"/>
    <w:rsid w:val="00485DF2"/>
  </w:style>
  <w:style w:type="character" w:customStyle="1" w:styleId="citation-1020">
    <w:name w:val="citation-1020"/>
    <w:basedOn w:val="DefaultParagraphFont"/>
    <w:rsid w:val="00485DF2"/>
  </w:style>
  <w:style w:type="character" w:customStyle="1" w:styleId="citation-1019">
    <w:name w:val="citation-1019"/>
    <w:basedOn w:val="DefaultParagraphFont"/>
    <w:rsid w:val="00485DF2"/>
  </w:style>
  <w:style w:type="character" w:customStyle="1" w:styleId="citation-1018">
    <w:name w:val="citation-1018"/>
    <w:basedOn w:val="DefaultParagraphFont"/>
    <w:rsid w:val="00485DF2"/>
  </w:style>
  <w:style w:type="character" w:customStyle="1" w:styleId="citation-1017">
    <w:name w:val="citation-1017"/>
    <w:basedOn w:val="DefaultParagraphFont"/>
    <w:rsid w:val="00485DF2"/>
  </w:style>
  <w:style w:type="character" w:customStyle="1" w:styleId="citation-1016">
    <w:name w:val="citation-1016"/>
    <w:basedOn w:val="DefaultParagraphFont"/>
    <w:rsid w:val="00485DF2"/>
  </w:style>
  <w:style w:type="character" w:customStyle="1" w:styleId="citation-1015">
    <w:name w:val="citation-1015"/>
    <w:basedOn w:val="DefaultParagraphFont"/>
    <w:rsid w:val="00485DF2"/>
  </w:style>
  <w:style w:type="character" w:customStyle="1" w:styleId="citation-1014">
    <w:name w:val="citation-1014"/>
    <w:basedOn w:val="DefaultParagraphFont"/>
    <w:rsid w:val="00485DF2"/>
  </w:style>
  <w:style w:type="character" w:customStyle="1" w:styleId="citation-1013">
    <w:name w:val="citation-1013"/>
    <w:basedOn w:val="DefaultParagraphFont"/>
    <w:rsid w:val="00485DF2"/>
  </w:style>
  <w:style w:type="character" w:customStyle="1" w:styleId="citation-1012">
    <w:name w:val="citation-1012"/>
    <w:basedOn w:val="DefaultParagraphFont"/>
    <w:rsid w:val="00485DF2"/>
  </w:style>
  <w:style w:type="character" w:customStyle="1" w:styleId="citation-1011">
    <w:name w:val="citation-1011"/>
    <w:basedOn w:val="DefaultParagraphFont"/>
    <w:rsid w:val="00485DF2"/>
  </w:style>
  <w:style w:type="character" w:customStyle="1" w:styleId="citation-1010">
    <w:name w:val="citation-1010"/>
    <w:basedOn w:val="DefaultParagraphFont"/>
    <w:rsid w:val="00485DF2"/>
  </w:style>
  <w:style w:type="character" w:customStyle="1" w:styleId="citation-1009">
    <w:name w:val="citation-1009"/>
    <w:basedOn w:val="DefaultParagraphFont"/>
    <w:rsid w:val="00485DF2"/>
  </w:style>
  <w:style w:type="character" w:customStyle="1" w:styleId="citation-1008">
    <w:name w:val="citation-1008"/>
    <w:basedOn w:val="DefaultParagraphFont"/>
    <w:rsid w:val="00485DF2"/>
  </w:style>
  <w:style w:type="character" w:customStyle="1" w:styleId="citation-1007">
    <w:name w:val="citation-1007"/>
    <w:basedOn w:val="DefaultParagraphFont"/>
    <w:rsid w:val="00485DF2"/>
  </w:style>
  <w:style w:type="character" w:customStyle="1" w:styleId="citation-1006">
    <w:name w:val="citation-1006"/>
    <w:basedOn w:val="DefaultParagraphFont"/>
    <w:rsid w:val="00485DF2"/>
  </w:style>
  <w:style w:type="character" w:customStyle="1" w:styleId="citation-1005">
    <w:name w:val="citation-1005"/>
    <w:basedOn w:val="DefaultParagraphFont"/>
    <w:rsid w:val="00485DF2"/>
  </w:style>
  <w:style w:type="character" w:customStyle="1" w:styleId="citation-1004">
    <w:name w:val="citation-1004"/>
    <w:basedOn w:val="DefaultParagraphFont"/>
    <w:rsid w:val="00485DF2"/>
  </w:style>
  <w:style w:type="character" w:customStyle="1" w:styleId="citation-1003">
    <w:name w:val="citation-1003"/>
    <w:basedOn w:val="DefaultParagraphFont"/>
    <w:rsid w:val="00485DF2"/>
  </w:style>
  <w:style w:type="character" w:customStyle="1" w:styleId="citation-1002">
    <w:name w:val="citation-1002"/>
    <w:basedOn w:val="DefaultParagraphFont"/>
    <w:rsid w:val="00485DF2"/>
  </w:style>
  <w:style w:type="character" w:customStyle="1" w:styleId="citation-1001">
    <w:name w:val="citation-1001"/>
    <w:basedOn w:val="DefaultParagraphFont"/>
    <w:rsid w:val="00485DF2"/>
  </w:style>
  <w:style w:type="character" w:customStyle="1" w:styleId="citation-1000">
    <w:name w:val="citation-1000"/>
    <w:basedOn w:val="DefaultParagraphFont"/>
    <w:rsid w:val="00485DF2"/>
  </w:style>
  <w:style w:type="character" w:customStyle="1" w:styleId="citation-999">
    <w:name w:val="citation-999"/>
    <w:basedOn w:val="DefaultParagraphFont"/>
    <w:rsid w:val="00485DF2"/>
  </w:style>
  <w:style w:type="character" w:customStyle="1" w:styleId="citation-998">
    <w:name w:val="citation-998"/>
    <w:basedOn w:val="DefaultParagraphFont"/>
    <w:rsid w:val="00485DF2"/>
  </w:style>
  <w:style w:type="character" w:customStyle="1" w:styleId="citation-997">
    <w:name w:val="citation-997"/>
    <w:basedOn w:val="DefaultParagraphFont"/>
    <w:rsid w:val="00485DF2"/>
  </w:style>
  <w:style w:type="character" w:customStyle="1" w:styleId="citation-996">
    <w:name w:val="citation-996"/>
    <w:basedOn w:val="DefaultParagraphFont"/>
    <w:rsid w:val="00485DF2"/>
  </w:style>
  <w:style w:type="character" w:customStyle="1" w:styleId="citation-995">
    <w:name w:val="citation-995"/>
    <w:basedOn w:val="DefaultParagraphFont"/>
    <w:rsid w:val="00485DF2"/>
  </w:style>
  <w:style w:type="character" w:customStyle="1" w:styleId="citation-994">
    <w:name w:val="citation-994"/>
    <w:basedOn w:val="DefaultParagraphFont"/>
    <w:rsid w:val="00485DF2"/>
  </w:style>
  <w:style w:type="character" w:customStyle="1" w:styleId="citation-993">
    <w:name w:val="citation-993"/>
    <w:basedOn w:val="DefaultParagraphFont"/>
    <w:rsid w:val="00485DF2"/>
  </w:style>
  <w:style w:type="character" w:customStyle="1" w:styleId="citation-992">
    <w:name w:val="citation-992"/>
    <w:basedOn w:val="DefaultParagraphFont"/>
    <w:rsid w:val="00485DF2"/>
  </w:style>
  <w:style w:type="character" w:customStyle="1" w:styleId="citation-991">
    <w:name w:val="citation-991"/>
    <w:basedOn w:val="DefaultParagraphFont"/>
    <w:rsid w:val="00485DF2"/>
  </w:style>
  <w:style w:type="character" w:customStyle="1" w:styleId="citation-990">
    <w:name w:val="citation-990"/>
    <w:basedOn w:val="DefaultParagraphFont"/>
    <w:rsid w:val="00485DF2"/>
  </w:style>
  <w:style w:type="character" w:customStyle="1" w:styleId="citation-989">
    <w:name w:val="citation-989"/>
    <w:basedOn w:val="DefaultParagraphFont"/>
    <w:rsid w:val="00485DF2"/>
  </w:style>
  <w:style w:type="character" w:customStyle="1" w:styleId="citation-988">
    <w:name w:val="citation-988"/>
    <w:basedOn w:val="DefaultParagraphFont"/>
    <w:rsid w:val="00485DF2"/>
  </w:style>
  <w:style w:type="character" w:customStyle="1" w:styleId="citation-987">
    <w:name w:val="citation-987"/>
    <w:basedOn w:val="DefaultParagraphFont"/>
    <w:rsid w:val="00485DF2"/>
  </w:style>
  <w:style w:type="character" w:customStyle="1" w:styleId="citation-986">
    <w:name w:val="citation-986"/>
    <w:basedOn w:val="DefaultParagraphFont"/>
    <w:rsid w:val="00485DF2"/>
  </w:style>
  <w:style w:type="character" w:customStyle="1" w:styleId="citation-985">
    <w:name w:val="citation-985"/>
    <w:basedOn w:val="DefaultParagraphFont"/>
    <w:rsid w:val="0048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14</Pages>
  <Words>4033</Words>
  <Characters>22667</Characters>
  <Application>Microsoft Office Word</Application>
  <DocSecurity>0</DocSecurity>
  <Lines>1888</Lines>
  <Paragraphs>953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428</cp:revision>
  <cp:lastPrinted>2025-11-30T09:12:00Z</cp:lastPrinted>
  <dcterms:created xsi:type="dcterms:W3CDTF">2022-07-18T09:59:00Z</dcterms:created>
  <dcterms:modified xsi:type="dcterms:W3CDTF">2025-12-21T03:21:00Z</dcterms:modified>
</cp:coreProperties>
</file>