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813C3D" w:rsidRPr="00BB2C42" w:rsidTr="007F5111">
        <w:trPr>
          <w:jc w:val="center"/>
        </w:trPr>
        <w:tc>
          <w:tcPr>
            <w:tcW w:w="3960" w:type="dxa"/>
            <w:shd w:val="clear" w:color="auto" w:fill="auto"/>
          </w:tcPr>
          <w:p w:rsidR="00813C3D" w:rsidRPr="00F40C32" w:rsidRDefault="00813C3D" w:rsidP="007F5111">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F40C32">
              <w:rPr>
                <w:rFonts w:ascii="Palatino Linotype" w:hAnsi="Palatino Linotype"/>
                <w:b/>
                <w:bCs/>
                <w:color w:val="FF0000"/>
                <w:sz w:val="22"/>
                <w:szCs w:val="22"/>
                <w:lang w:val="nl-NL"/>
              </w:rPr>
              <w:t xml:space="preserve">SỞ GIÁO DỤC VÀ ĐÀO TẠO </w:t>
            </w:r>
          </w:p>
          <w:p w:rsidR="00813C3D" w:rsidRPr="00F40C32" w:rsidRDefault="00813C3D" w:rsidP="007F5111">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rPr>
            </w:pPr>
            <w:r w:rsidRPr="00F40C32">
              <w:rPr>
                <w:rFonts w:ascii="Palatino Linotype" w:hAnsi="Palatino Linotype"/>
                <w:b/>
                <w:bCs/>
                <w:color w:val="FF0000"/>
                <w:sz w:val="22"/>
                <w:szCs w:val="22"/>
              </w:rPr>
              <w:t xml:space="preserve">NGHỆ AN </w:t>
            </w:r>
          </w:p>
          <w:p w:rsidR="00813C3D" w:rsidRPr="00F40C32" w:rsidRDefault="00813C3D" w:rsidP="007F5111">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F40C32">
              <w:rPr>
                <w:rFonts w:ascii="Palatino Linotype" w:hAnsi="Palatino Linotype"/>
                <w:b/>
                <w:bCs/>
                <w:color w:val="FF0000"/>
                <w:sz w:val="22"/>
                <w:szCs w:val="22"/>
                <w:highlight w:val="yellow"/>
                <w:lang w:val="vi-VN" w:eastAsia="vi-VN" w:bidi="vi-VN"/>
              </w:rPr>
              <w:t xml:space="preserve">ĐỀ THI </w:t>
            </w:r>
            <w:r w:rsidRPr="00F40C32">
              <w:rPr>
                <w:rFonts w:ascii="Palatino Linotype" w:hAnsi="Palatino Linotype"/>
                <w:b/>
                <w:bCs/>
                <w:color w:val="FF0000"/>
                <w:sz w:val="22"/>
                <w:szCs w:val="22"/>
                <w:highlight w:val="yellow"/>
                <w:lang w:eastAsia="vi-VN" w:bidi="vi-VN"/>
              </w:rPr>
              <w:t>CHÍNH THỨC</w:t>
            </w:r>
          </w:p>
          <w:p w:rsidR="00813C3D" w:rsidRPr="00F40C32" w:rsidRDefault="00813C3D" w:rsidP="007F5111">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F40C32">
              <w:rPr>
                <w:rFonts w:ascii="Palatino Linotype" w:hAnsi="Palatino Linotype"/>
                <w:b/>
                <w:bCs/>
                <w:color w:val="FF0000"/>
                <w:sz w:val="22"/>
                <w:szCs w:val="22"/>
                <w:lang w:eastAsia="vi-VN" w:bidi="vi-VN"/>
              </w:rPr>
              <w:t xml:space="preserve">MÃ ĐỀ THI: 625 </w:t>
            </w:r>
          </w:p>
        </w:tc>
        <w:tc>
          <w:tcPr>
            <w:tcW w:w="6480" w:type="dxa"/>
            <w:shd w:val="clear" w:color="auto" w:fill="auto"/>
          </w:tcPr>
          <w:p w:rsidR="00813C3D" w:rsidRPr="00F40C32" w:rsidRDefault="00813C3D" w:rsidP="007F5111">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F40C32">
              <w:rPr>
                <w:rFonts w:ascii="Palatino Linotype" w:hAnsi="Palatino Linotype"/>
                <w:b/>
                <w:bCs/>
                <w:color w:val="FF0000"/>
                <w:sz w:val="22"/>
                <w:szCs w:val="22"/>
                <w:lang w:val="vi-VN" w:eastAsia="vi-VN" w:bidi="vi-VN"/>
              </w:rPr>
              <w:t xml:space="preserve">KỲ </w:t>
            </w:r>
            <w:r w:rsidRPr="00F40C32">
              <w:rPr>
                <w:rFonts w:ascii="Palatino Linotype" w:hAnsi="Palatino Linotype"/>
                <w:b/>
                <w:bCs/>
                <w:color w:val="FF0000"/>
                <w:sz w:val="22"/>
                <w:szCs w:val="22"/>
              </w:rPr>
              <w:t xml:space="preserve">THI </w:t>
            </w:r>
            <w:r w:rsidRPr="00F40C32">
              <w:rPr>
                <w:rFonts w:ascii="Palatino Linotype" w:hAnsi="Palatino Linotype"/>
                <w:b/>
                <w:bCs/>
                <w:color w:val="FF0000"/>
                <w:sz w:val="22"/>
                <w:szCs w:val="22"/>
                <w:lang w:val="vi-VN" w:eastAsia="vi-VN" w:bidi="vi-VN"/>
              </w:rPr>
              <w:t xml:space="preserve">TUYỂN </w:t>
            </w:r>
            <w:r w:rsidRPr="00F40C32">
              <w:rPr>
                <w:rFonts w:ascii="Palatino Linotype" w:hAnsi="Palatino Linotype"/>
                <w:b/>
                <w:bCs/>
                <w:color w:val="FF0000"/>
                <w:sz w:val="22"/>
                <w:szCs w:val="22"/>
              </w:rPr>
              <w:t xml:space="preserve">SINH </w:t>
            </w:r>
            <w:r w:rsidRPr="00F40C32">
              <w:rPr>
                <w:rFonts w:ascii="Palatino Linotype" w:hAnsi="Palatino Linotype"/>
                <w:b/>
                <w:color w:val="FF0000"/>
                <w:sz w:val="22"/>
                <w:szCs w:val="22"/>
                <w:lang w:val="it-IT"/>
              </w:rPr>
              <w:t xml:space="preserve">VÀO LỚP 10 THPT </w:t>
            </w:r>
          </w:p>
          <w:p w:rsidR="00813C3D" w:rsidRPr="00F40C32" w:rsidRDefault="00813C3D" w:rsidP="007F5111">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F40C32">
              <w:rPr>
                <w:rFonts w:ascii="Palatino Linotype" w:hAnsi="Palatino Linotype"/>
                <w:b/>
                <w:bCs/>
                <w:color w:val="FF0000"/>
                <w:sz w:val="22"/>
                <w:szCs w:val="22"/>
                <w:lang w:val="vi-VN" w:eastAsia="vi-VN" w:bidi="vi-VN"/>
              </w:rPr>
              <w:t>NĂM HỌC 202</w:t>
            </w:r>
            <w:r w:rsidRPr="00F40C32">
              <w:rPr>
                <w:rFonts w:ascii="Palatino Linotype" w:hAnsi="Palatino Linotype"/>
                <w:b/>
                <w:bCs/>
                <w:color w:val="FF0000"/>
                <w:sz w:val="22"/>
                <w:szCs w:val="22"/>
                <w:lang w:eastAsia="vi-VN" w:bidi="vi-VN"/>
              </w:rPr>
              <w:t>2</w:t>
            </w:r>
            <w:r w:rsidRPr="00F40C32">
              <w:rPr>
                <w:rFonts w:ascii="Palatino Linotype" w:hAnsi="Palatino Linotype"/>
                <w:b/>
                <w:bCs/>
                <w:color w:val="FF0000"/>
                <w:sz w:val="22"/>
                <w:szCs w:val="22"/>
                <w:lang w:val="vi-VN" w:eastAsia="vi-VN" w:bidi="vi-VN"/>
              </w:rPr>
              <w:t>-202</w:t>
            </w:r>
            <w:r w:rsidRPr="00F40C32">
              <w:rPr>
                <w:rFonts w:ascii="Palatino Linotype" w:hAnsi="Palatino Linotype"/>
                <w:b/>
                <w:bCs/>
                <w:color w:val="FF0000"/>
                <w:sz w:val="22"/>
                <w:szCs w:val="22"/>
                <w:lang w:eastAsia="vi-VN" w:bidi="vi-VN"/>
              </w:rPr>
              <w:t>3</w:t>
            </w:r>
          </w:p>
          <w:p w:rsidR="00813C3D" w:rsidRPr="00F40C32" w:rsidRDefault="00813C3D" w:rsidP="007F5111">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F40C32">
              <w:rPr>
                <w:rFonts w:ascii="Palatino Linotype" w:hAnsi="Palatino Linotype"/>
                <w:b/>
                <w:bCs/>
                <w:color w:val="FF0000"/>
                <w:sz w:val="22"/>
                <w:szCs w:val="22"/>
                <w:lang w:val="vi-VN" w:eastAsia="vi-VN" w:bidi="vi-VN"/>
              </w:rPr>
              <w:t xml:space="preserve">Môn thi: </w:t>
            </w:r>
            <w:r w:rsidRPr="00F40C32">
              <w:rPr>
                <w:rFonts w:ascii="Palatino Linotype" w:hAnsi="Palatino Linotype"/>
                <w:b/>
                <w:bCs/>
                <w:color w:val="FF0000"/>
                <w:sz w:val="22"/>
                <w:szCs w:val="22"/>
                <w:lang w:eastAsia="vi-VN" w:bidi="vi-VN"/>
              </w:rPr>
              <w:t>Tiếng Anh</w:t>
            </w:r>
            <w:r w:rsidRPr="00F40C32">
              <w:rPr>
                <w:rFonts w:ascii="Palatino Linotype" w:hAnsi="Palatino Linotype"/>
                <w:b/>
                <w:bCs/>
                <w:color w:val="FF0000"/>
                <w:sz w:val="22"/>
                <w:szCs w:val="22"/>
                <w:lang w:val="vi-VN" w:eastAsia="vi-VN" w:bidi="vi-VN"/>
              </w:rPr>
              <w:t xml:space="preserve"> </w:t>
            </w:r>
          </w:p>
          <w:p w:rsidR="00813C3D" w:rsidRPr="00F40C32" w:rsidRDefault="00813C3D" w:rsidP="007F5111">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F40C32">
              <w:rPr>
                <w:rFonts w:ascii="Palatino Linotype" w:hAnsi="Palatino Linotype"/>
                <w:color w:val="FF0000"/>
                <w:sz w:val="22"/>
                <w:szCs w:val="22"/>
                <w:lang w:val="vi-VN" w:eastAsia="vi-VN" w:bidi="vi-VN"/>
              </w:rPr>
              <w:t xml:space="preserve">Thời gian làm bài: </w:t>
            </w:r>
            <w:r w:rsidRPr="00F40C32">
              <w:rPr>
                <w:rFonts w:ascii="Palatino Linotype" w:hAnsi="Palatino Linotype"/>
                <w:b/>
                <w:bCs/>
                <w:color w:val="FF0000"/>
                <w:sz w:val="22"/>
                <w:szCs w:val="22"/>
                <w:lang w:eastAsia="vi-VN" w:bidi="vi-VN"/>
              </w:rPr>
              <w:t>6</w:t>
            </w:r>
            <w:r w:rsidRPr="00F40C32">
              <w:rPr>
                <w:rFonts w:ascii="Palatino Linotype" w:hAnsi="Palatino Linotype"/>
                <w:b/>
                <w:bCs/>
                <w:color w:val="FF0000"/>
                <w:sz w:val="22"/>
                <w:szCs w:val="22"/>
                <w:lang w:val="vi-VN" w:eastAsia="vi-VN" w:bidi="vi-VN"/>
              </w:rPr>
              <w:t>0 phút</w:t>
            </w:r>
            <w:r w:rsidRPr="00F40C32">
              <w:rPr>
                <w:rFonts w:ascii="Palatino Linotype" w:hAnsi="Palatino Linotype"/>
                <w:color w:val="FF0000"/>
                <w:sz w:val="22"/>
                <w:szCs w:val="22"/>
                <w:lang w:val="vi-VN" w:eastAsia="vi-VN" w:bidi="vi-VN"/>
              </w:rPr>
              <w:t>, không kể thời gian phát đề</w:t>
            </w:r>
          </w:p>
        </w:tc>
      </w:tr>
    </w:tbl>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Mark the letter A, B, C, or D on your answer sheet to indicate the underlined part that needs correction in each of the following questions.</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B2C42">
        <w:rPr>
          <w:rFonts w:ascii="Palatino Linotype" w:hAnsi="Palatino Linotype"/>
          <w:b/>
          <w:bCs/>
          <w:color w:val="0000FF"/>
          <w:sz w:val="22"/>
          <w:szCs w:val="22"/>
        </w:rPr>
        <w:t>Question 1:</w:t>
      </w:r>
      <w:r w:rsidRPr="00BB2C42">
        <w:rPr>
          <w:rFonts w:ascii="Palatino Linotype" w:hAnsi="Palatino Linotype"/>
          <w:color w:val="0000FF"/>
          <w:sz w:val="22"/>
          <w:szCs w:val="22"/>
        </w:rPr>
        <w:t xml:space="preserve"> </w:t>
      </w:r>
      <w:r w:rsidRPr="00BB2C42">
        <w:rPr>
          <w:rFonts w:ascii="Palatino Linotype" w:hAnsi="Palatino Linotype"/>
          <w:sz w:val="22"/>
          <w:szCs w:val="22"/>
          <w:u w:val="single"/>
        </w:rPr>
        <w:t>This</w:t>
      </w:r>
      <w:r w:rsidRPr="00BB2C42">
        <w:rPr>
          <w:rFonts w:ascii="Palatino Linotype" w:hAnsi="Palatino Linotype"/>
          <w:sz w:val="22"/>
          <w:szCs w:val="22"/>
        </w:rPr>
        <w:t xml:space="preserve"> picture is </w:t>
      </w:r>
      <w:r w:rsidRPr="00BB2C42">
        <w:rPr>
          <w:rFonts w:ascii="Palatino Linotype" w:hAnsi="Palatino Linotype"/>
          <w:sz w:val="22"/>
          <w:szCs w:val="22"/>
          <w:u w:val="single"/>
        </w:rPr>
        <w:t>beautiful</w:t>
      </w:r>
      <w:r w:rsidRPr="00BB2C42">
        <w:rPr>
          <w:rFonts w:ascii="Palatino Linotype" w:hAnsi="Palatino Linotype"/>
          <w:sz w:val="22"/>
          <w:szCs w:val="22"/>
        </w:rPr>
        <w:t xml:space="preserve"> than the one </w:t>
      </w:r>
      <w:r w:rsidRPr="00BB2C42">
        <w:rPr>
          <w:rFonts w:ascii="Palatino Linotype" w:hAnsi="Palatino Linotype"/>
          <w:sz w:val="22"/>
          <w:szCs w:val="22"/>
          <w:u w:val="single"/>
        </w:rPr>
        <w:t>on</w:t>
      </w:r>
      <w:r w:rsidRPr="00BB2C42">
        <w:rPr>
          <w:rFonts w:ascii="Palatino Linotype" w:hAnsi="Palatino Linotype"/>
          <w:sz w:val="22"/>
          <w:szCs w:val="22"/>
        </w:rPr>
        <w:t xml:space="preserve"> the </w:t>
      </w:r>
      <w:r w:rsidRPr="00BB2C42">
        <w:rPr>
          <w:rFonts w:ascii="Palatino Linotype" w:hAnsi="Palatino Linotype"/>
          <w:sz w:val="22"/>
          <w:szCs w:val="22"/>
          <w:u w:val="single"/>
        </w:rPr>
        <w:t>wall</w:t>
      </w:r>
      <w:r w:rsidRPr="00BB2C42">
        <w:rPr>
          <w:rFonts w:ascii="Palatino Linotype" w:hAnsi="Palatino Linotype"/>
          <w:sz w:val="22"/>
          <w:szCs w:val="22"/>
        </w:rPr>
        <w:t xml:space="preserve">.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B2C42">
        <w:rPr>
          <w:rFonts w:ascii="Palatino Linotype" w:hAnsi="Palatino Linotype"/>
          <w:sz w:val="22"/>
          <w:szCs w:val="22"/>
        </w:rPr>
        <w:tab/>
        <w:t xml:space="preserve">A. This </w:t>
      </w:r>
      <w:r w:rsidRPr="00BB2C42">
        <w:rPr>
          <w:rFonts w:ascii="Palatino Linotype" w:hAnsi="Palatino Linotype"/>
          <w:sz w:val="22"/>
          <w:szCs w:val="22"/>
        </w:rPr>
        <w:tab/>
        <w:t xml:space="preserve">B. beautiful </w:t>
      </w:r>
      <w:r w:rsidRPr="00BB2C42">
        <w:rPr>
          <w:rFonts w:ascii="Palatino Linotype" w:hAnsi="Palatino Linotype"/>
          <w:sz w:val="22"/>
          <w:szCs w:val="22"/>
        </w:rPr>
        <w:tab/>
        <w:t>C. o</w:t>
      </w:r>
      <w:bookmarkStart w:id="0" w:name="_GoBack"/>
      <w:bookmarkEnd w:id="0"/>
      <w:r w:rsidRPr="00BB2C42">
        <w:rPr>
          <w:rFonts w:ascii="Palatino Linotype" w:hAnsi="Palatino Linotype"/>
          <w:sz w:val="22"/>
          <w:szCs w:val="22"/>
        </w:rPr>
        <w:t xml:space="preserve">n </w:t>
      </w:r>
      <w:r w:rsidRPr="00BB2C42">
        <w:rPr>
          <w:rFonts w:ascii="Palatino Linotype" w:hAnsi="Palatino Linotype"/>
          <w:sz w:val="22"/>
          <w:szCs w:val="22"/>
        </w:rPr>
        <w:tab/>
        <w:t xml:space="preserve">D. wall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Cs/>
          <w:color w:val="0000FF"/>
          <w:sz w:val="22"/>
          <w:szCs w:val="22"/>
        </w:rPr>
      </w:pPr>
      <w:r w:rsidRPr="00BB2C42">
        <w:rPr>
          <w:rFonts w:ascii="Palatino Linotype" w:hAnsi="Palatino Linotype"/>
          <w:b/>
          <w:bCs/>
          <w:color w:val="0000FF"/>
          <w:sz w:val="22"/>
          <w:szCs w:val="22"/>
        </w:rPr>
        <w:t xml:space="preserve">Question 2: </w:t>
      </w:r>
      <w:r w:rsidRPr="00BB2C42">
        <w:rPr>
          <w:rFonts w:ascii="Palatino Linotype" w:hAnsi="Palatino Linotype"/>
          <w:bCs/>
          <w:sz w:val="22"/>
          <w:szCs w:val="22"/>
        </w:rPr>
        <w:t xml:space="preserve">They </w:t>
      </w:r>
      <w:r w:rsidRPr="00BB2C42">
        <w:rPr>
          <w:rFonts w:ascii="Palatino Linotype" w:hAnsi="Palatino Linotype"/>
          <w:bCs/>
          <w:sz w:val="22"/>
          <w:szCs w:val="22"/>
          <w:u w:val="single"/>
        </w:rPr>
        <w:t>go often</w:t>
      </w:r>
      <w:r w:rsidRPr="00BB2C42">
        <w:rPr>
          <w:rFonts w:ascii="Palatino Linotype" w:hAnsi="Palatino Linotype"/>
          <w:bCs/>
          <w:sz w:val="22"/>
          <w:szCs w:val="22"/>
        </w:rPr>
        <w:t xml:space="preserve"> to </w:t>
      </w:r>
      <w:r w:rsidRPr="00BB2C42">
        <w:rPr>
          <w:rFonts w:ascii="Palatino Linotype" w:hAnsi="Palatino Linotype"/>
          <w:bCs/>
          <w:sz w:val="22"/>
          <w:szCs w:val="22"/>
          <w:u w:val="single"/>
        </w:rPr>
        <w:t>an</w:t>
      </w:r>
      <w:r w:rsidRPr="00BB2C42">
        <w:rPr>
          <w:rFonts w:ascii="Palatino Linotype" w:hAnsi="Palatino Linotype"/>
          <w:bCs/>
          <w:sz w:val="22"/>
          <w:szCs w:val="22"/>
        </w:rPr>
        <w:t xml:space="preserve"> Asian restaurant </w:t>
      </w:r>
      <w:r w:rsidRPr="00BB2C42">
        <w:rPr>
          <w:rFonts w:ascii="Palatino Linotype" w:hAnsi="Palatino Linotype"/>
          <w:bCs/>
          <w:sz w:val="22"/>
          <w:szCs w:val="22"/>
          <w:u w:val="single"/>
        </w:rPr>
        <w:t>for</w:t>
      </w:r>
      <w:r w:rsidRPr="00BB2C42">
        <w:rPr>
          <w:rFonts w:ascii="Palatino Linotype" w:hAnsi="Palatino Linotype"/>
          <w:bCs/>
          <w:sz w:val="22"/>
          <w:szCs w:val="22"/>
        </w:rPr>
        <w:t xml:space="preserve"> dinner </w:t>
      </w:r>
      <w:r w:rsidRPr="00BB2C42">
        <w:rPr>
          <w:rFonts w:ascii="Palatino Linotype" w:hAnsi="Palatino Linotype"/>
          <w:bCs/>
          <w:sz w:val="22"/>
          <w:szCs w:val="22"/>
          <w:u w:val="single"/>
        </w:rPr>
        <w:t>every</w:t>
      </w:r>
      <w:r w:rsidRPr="00BB2C42">
        <w:rPr>
          <w:rFonts w:ascii="Palatino Linotype" w:hAnsi="Palatino Linotype"/>
          <w:bCs/>
          <w:sz w:val="22"/>
          <w:szCs w:val="22"/>
        </w:rPr>
        <w:t xml:space="preserve"> Saturday.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BB2C42">
        <w:rPr>
          <w:rFonts w:ascii="Palatino Linotype" w:hAnsi="Palatino Linotype"/>
          <w:sz w:val="22"/>
          <w:szCs w:val="22"/>
        </w:rPr>
        <w:tab/>
        <w:t xml:space="preserve">A. go often </w:t>
      </w:r>
      <w:r w:rsidRPr="00BB2C42">
        <w:rPr>
          <w:rFonts w:ascii="Palatino Linotype" w:hAnsi="Palatino Linotype"/>
          <w:sz w:val="22"/>
          <w:szCs w:val="22"/>
        </w:rPr>
        <w:tab/>
        <w:t xml:space="preserve">B. an </w:t>
      </w:r>
      <w:r w:rsidRPr="00BB2C42">
        <w:rPr>
          <w:rFonts w:ascii="Palatino Linotype" w:hAnsi="Palatino Linotype"/>
          <w:sz w:val="22"/>
          <w:szCs w:val="22"/>
        </w:rPr>
        <w:tab/>
        <w:t xml:space="preserve">C. for </w:t>
      </w:r>
      <w:r w:rsidRPr="00BB2C42">
        <w:rPr>
          <w:rFonts w:ascii="Palatino Linotype" w:hAnsi="Palatino Linotype"/>
          <w:sz w:val="22"/>
          <w:szCs w:val="22"/>
        </w:rPr>
        <w:tab/>
        <w:t xml:space="preserve">D. every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B2C42">
        <w:rPr>
          <w:rFonts w:ascii="Palatino Linotype" w:hAnsi="Palatino Linotype"/>
          <w:b/>
          <w:bCs/>
          <w:color w:val="0000FF"/>
          <w:sz w:val="22"/>
          <w:szCs w:val="22"/>
        </w:rPr>
        <w:t xml:space="preserve">Question 3: </w:t>
      </w:r>
      <w:r w:rsidRPr="00BB2C42">
        <w:rPr>
          <w:rFonts w:ascii="Palatino Linotype" w:hAnsi="Palatino Linotype"/>
          <w:bCs/>
          <w:sz w:val="22"/>
          <w:szCs w:val="22"/>
          <w:u w:val="single"/>
        </w:rPr>
        <w:t>As</w:t>
      </w:r>
      <w:r w:rsidRPr="00BB2C42">
        <w:rPr>
          <w:rFonts w:ascii="Palatino Linotype" w:hAnsi="Palatino Linotype"/>
          <w:bCs/>
          <w:sz w:val="22"/>
          <w:szCs w:val="22"/>
        </w:rPr>
        <w:t xml:space="preserve"> a colleague, Adam was </w:t>
      </w:r>
      <w:r w:rsidRPr="00BB2C42">
        <w:rPr>
          <w:rFonts w:ascii="Palatino Linotype" w:hAnsi="Palatino Linotype"/>
          <w:bCs/>
          <w:sz w:val="22"/>
          <w:szCs w:val="22"/>
          <w:u w:val="single"/>
        </w:rPr>
        <w:t>considerable</w:t>
      </w:r>
      <w:r w:rsidRPr="00BB2C42">
        <w:rPr>
          <w:rFonts w:ascii="Palatino Linotype" w:hAnsi="Palatino Linotype"/>
          <w:bCs/>
          <w:sz w:val="22"/>
          <w:szCs w:val="22"/>
        </w:rPr>
        <w:t xml:space="preserve"> and patient to hear </w:t>
      </w:r>
      <w:r w:rsidRPr="00BB2C42">
        <w:rPr>
          <w:rFonts w:ascii="Palatino Linotype" w:hAnsi="Palatino Linotype"/>
          <w:bCs/>
          <w:sz w:val="22"/>
          <w:szCs w:val="22"/>
          <w:u w:val="single"/>
        </w:rPr>
        <w:t>other</w:t>
      </w:r>
      <w:r w:rsidRPr="00BB2C42">
        <w:rPr>
          <w:rFonts w:ascii="Palatino Linotype" w:hAnsi="Palatino Linotype"/>
          <w:bCs/>
          <w:sz w:val="22"/>
          <w:szCs w:val="22"/>
        </w:rPr>
        <w:t xml:space="preserve"> opinions, never </w:t>
      </w:r>
      <w:r w:rsidRPr="00BB2C42">
        <w:rPr>
          <w:rFonts w:ascii="Palatino Linotype" w:hAnsi="Palatino Linotype"/>
          <w:bCs/>
          <w:sz w:val="22"/>
          <w:szCs w:val="22"/>
          <w:u w:val="single"/>
        </w:rPr>
        <w:t>imposing</w:t>
      </w:r>
      <w:r w:rsidRPr="00BB2C42">
        <w:rPr>
          <w:rFonts w:ascii="Palatino Linotype" w:hAnsi="Palatino Linotype"/>
          <w:bCs/>
          <w:sz w:val="22"/>
          <w:szCs w:val="22"/>
        </w:rPr>
        <w:t xml:space="preserve"> his</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B2C42">
        <w:rPr>
          <w:rFonts w:ascii="Palatino Linotype" w:hAnsi="Palatino Linotype"/>
          <w:bCs/>
          <w:sz w:val="22"/>
          <w:szCs w:val="22"/>
        </w:rPr>
        <w:tab/>
        <w:t xml:space="preserve">own without a friendly discussion.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B2C42">
        <w:rPr>
          <w:rFonts w:ascii="Palatino Linotype" w:hAnsi="Palatino Linotype"/>
          <w:bCs/>
          <w:sz w:val="22"/>
          <w:szCs w:val="22"/>
        </w:rPr>
        <w:t xml:space="preserve">  </w:t>
      </w:r>
      <w:r w:rsidRPr="00BB2C42">
        <w:rPr>
          <w:rFonts w:ascii="Palatino Linotype" w:hAnsi="Palatino Linotype"/>
          <w:bCs/>
          <w:sz w:val="22"/>
          <w:szCs w:val="22"/>
        </w:rPr>
        <w:tab/>
        <w:t xml:space="preserve">A. As </w:t>
      </w:r>
      <w:r w:rsidRPr="00BB2C42">
        <w:rPr>
          <w:rFonts w:ascii="Palatino Linotype" w:hAnsi="Palatino Linotype"/>
          <w:bCs/>
          <w:sz w:val="22"/>
          <w:szCs w:val="22"/>
        </w:rPr>
        <w:tab/>
        <w:t xml:space="preserve">B. considerable </w:t>
      </w:r>
      <w:r w:rsidRPr="00BB2C42">
        <w:rPr>
          <w:rFonts w:ascii="Palatino Linotype" w:hAnsi="Palatino Linotype"/>
          <w:bCs/>
          <w:sz w:val="22"/>
          <w:szCs w:val="22"/>
        </w:rPr>
        <w:tab/>
        <w:t xml:space="preserve">C. other </w:t>
      </w:r>
      <w:r w:rsidRPr="00BB2C42">
        <w:rPr>
          <w:rFonts w:ascii="Palatino Linotype" w:hAnsi="Palatino Linotype"/>
          <w:bCs/>
          <w:sz w:val="22"/>
          <w:szCs w:val="22"/>
        </w:rPr>
        <w:tab/>
        <w:t xml:space="preserve">D. imposing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B2C42">
        <w:rPr>
          <w:rFonts w:ascii="Palatino Linotype" w:hAnsi="Palatino Linotype"/>
          <w:b/>
          <w:bCs/>
          <w:color w:val="0000FF"/>
          <w:sz w:val="22"/>
          <w:szCs w:val="22"/>
        </w:rPr>
        <w:t xml:space="preserve">Question 4: </w:t>
      </w:r>
      <w:r w:rsidRPr="00BB2C42">
        <w:rPr>
          <w:rFonts w:ascii="Palatino Linotype" w:hAnsi="Palatino Linotype"/>
          <w:bCs/>
          <w:sz w:val="22"/>
          <w:szCs w:val="22"/>
        </w:rPr>
        <w:t xml:space="preserve">Cua Lo is famous for </w:t>
      </w:r>
      <w:r w:rsidRPr="00BB2C42">
        <w:rPr>
          <w:rFonts w:ascii="Palatino Linotype" w:hAnsi="Palatino Linotype"/>
          <w:bCs/>
          <w:sz w:val="22"/>
          <w:szCs w:val="22"/>
          <w:u w:val="single"/>
        </w:rPr>
        <w:t>their</w:t>
      </w:r>
      <w:r w:rsidRPr="00BB2C42">
        <w:rPr>
          <w:rFonts w:ascii="Palatino Linotype" w:hAnsi="Palatino Linotype"/>
          <w:bCs/>
          <w:sz w:val="22"/>
          <w:szCs w:val="22"/>
        </w:rPr>
        <w:t xml:space="preserve"> beautiful beach </w:t>
      </w:r>
      <w:r w:rsidRPr="00BB2C42">
        <w:rPr>
          <w:rFonts w:ascii="Palatino Linotype" w:hAnsi="Palatino Linotype"/>
          <w:bCs/>
          <w:sz w:val="22"/>
          <w:szCs w:val="22"/>
          <w:u w:val="single"/>
        </w:rPr>
        <w:t>which</w:t>
      </w:r>
      <w:r w:rsidRPr="00BB2C42">
        <w:rPr>
          <w:rFonts w:ascii="Palatino Linotype" w:hAnsi="Palatino Linotype"/>
          <w:bCs/>
          <w:sz w:val="22"/>
          <w:szCs w:val="22"/>
        </w:rPr>
        <w:t xml:space="preserve"> attracts many </w:t>
      </w:r>
      <w:r w:rsidRPr="00BB2C42">
        <w:rPr>
          <w:rFonts w:ascii="Palatino Linotype" w:hAnsi="Palatino Linotype"/>
          <w:bCs/>
          <w:sz w:val="22"/>
          <w:szCs w:val="22"/>
          <w:u w:val="single"/>
        </w:rPr>
        <w:t>tourists</w:t>
      </w:r>
      <w:r w:rsidRPr="00BB2C42">
        <w:rPr>
          <w:rFonts w:ascii="Palatino Linotype" w:hAnsi="Palatino Linotype"/>
          <w:bCs/>
          <w:sz w:val="22"/>
          <w:szCs w:val="22"/>
        </w:rPr>
        <w:t xml:space="preserve"> in </w:t>
      </w:r>
      <w:r w:rsidRPr="00BB2C42">
        <w:rPr>
          <w:rFonts w:ascii="Palatino Linotype" w:hAnsi="Palatino Linotype"/>
          <w:bCs/>
          <w:sz w:val="22"/>
          <w:szCs w:val="22"/>
          <w:u w:val="single"/>
        </w:rPr>
        <w:t>summer</w:t>
      </w:r>
      <w:r w:rsidRPr="00BB2C42">
        <w:rPr>
          <w:rFonts w:ascii="Palatino Linotype" w:hAnsi="Palatino Linotype"/>
          <w:bCs/>
          <w:sz w:val="22"/>
          <w:szCs w:val="22"/>
        </w:rPr>
        <w:t xml:space="preserve">.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B2C42">
        <w:rPr>
          <w:rFonts w:ascii="Palatino Linotype" w:hAnsi="Palatino Linotype"/>
          <w:bCs/>
          <w:sz w:val="22"/>
          <w:szCs w:val="22"/>
        </w:rPr>
        <w:tab/>
        <w:t xml:space="preserve">A. their </w:t>
      </w:r>
      <w:r w:rsidRPr="00BB2C42">
        <w:rPr>
          <w:rFonts w:ascii="Palatino Linotype" w:hAnsi="Palatino Linotype"/>
          <w:bCs/>
          <w:sz w:val="22"/>
          <w:szCs w:val="22"/>
        </w:rPr>
        <w:tab/>
        <w:t xml:space="preserve">B. which </w:t>
      </w:r>
      <w:r w:rsidRPr="00BB2C42">
        <w:rPr>
          <w:rFonts w:ascii="Palatino Linotype" w:hAnsi="Palatino Linotype"/>
          <w:bCs/>
          <w:sz w:val="22"/>
          <w:szCs w:val="22"/>
        </w:rPr>
        <w:tab/>
        <w:t xml:space="preserve">C. tourists </w:t>
      </w:r>
      <w:r w:rsidRPr="00BB2C42">
        <w:rPr>
          <w:rFonts w:ascii="Palatino Linotype" w:hAnsi="Palatino Linotype"/>
          <w:bCs/>
          <w:sz w:val="22"/>
          <w:szCs w:val="22"/>
        </w:rPr>
        <w:tab/>
        <w:t xml:space="preserve">D. summer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B2C42">
        <w:rPr>
          <w:rFonts w:ascii="Palatino Linotype" w:hAnsi="Palatino Linotype"/>
          <w:b/>
          <w:bCs/>
          <w:color w:val="0000FF"/>
          <w:sz w:val="22"/>
          <w:szCs w:val="22"/>
        </w:rPr>
        <w:t xml:space="preserve">Question 5: </w:t>
      </w:r>
      <w:r w:rsidRPr="00BB2C42">
        <w:rPr>
          <w:rFonts w:ascii="Palatino Linotype" w:hAnsi="Palatino Linotype"/>
          <w:bCs/>
          <w:sz w:val="22"/>
          <w:szCs w:val="22"/>
        </w:rPr>
        <w:t xml:space="preserve">The book </w:t>
      </w:r>
      <w:r w:rsidRPr="00BB2C42">
        <w:rPr>
          <w:rFonts w:ascii="Palatino Linotype" w:hAnsi="Palatino Linotype"/>
          <w:bCs/>
          <w:sz w:val="22"/>
          <w:szCs w:val="22"/>
          <w:u w:val="single"/>
        </w:rPr>
        <w:t>are</w:t>
      </w:r>
      <w:r w:rsidRPr="00BB2C42">
        <w:rPr>
          <w:rFonts w:ascii="Palatino Linotype" w:hAnsi="Palatino Linotype"/>
          <w:bCs/>
          <w:sz w:val="22"/>
          <w:szCs w:val="22"/>
        </w:rPr>
        <w:t xml:space="preserve"> so </w:t>
      </w:r>
      <w:r w:rsidRPr="00BB2C42">
        <w:rPr>
          <w:rFonts w:ascii="Palatino Linotype" w:hAnsi="Palatino Linotype"/>
          <w:bCs/>
          <w:sz w:val="22"/>
          <w:szCs w:val="22"/>
          <w:u w:val="single"/>
        </w:rPr>
        <w:t>interesting</w:t>
      </w:r>
      <w:r w:rsidRPr="00BB2C42">
        <w:rPr>
          <w:rFonts w:ascii="Palatino Linotype" w:hAnsi="Palatino Linotype"/>
          <w:bCs/>
          <w:sz w:val="22"/>
          <w:szCs w:val="22"/>
        </w:rPr>
        <w:t xml:space="preserve"> that I </w:t>
      </w:r>
      <w:r w:rsidRPr="00BB2C42">
        <w:rPr>
          <w:rFonts w:ascii="Palatino Linotype" w:hAnsi="Palatino Linotype"/>
          <w:bCs/>
          <w:sz w:val="22"/>
          <w:szCs w:val="22"/>
          <w:u w:val="single"/>
        </w:rPr>
        <w:t>have read</w:t>
      </w:r>
      <w:r w:rsidRPr="00BB2C42">
        <w:rPr>
          <w:rFonts w:ascii="Palatino Linotype" w:hAnsi="Palatino Linotype"/>
          <w:bCs/>
          <w:sz w:val="22"/>
          <w:szCs w:val="22"/>
        </w:rPr>
        <w:t xml:space="preserve"> it three </w:t>
      </w:r>
      <w:r w:rsidRPr="00BB2C42">
        <w:rPr>
          <w:rFonts w:ascii="Palatino Linotype" w:hAnsi="Palatino Linotype"/>
          <w:bCs/>
          <w:sz w:val="22"/>
          <w:szCs w:val="22"/>
          <w:u w:val="single"/>
        </w:rPr>
        <w:t>times</w:t>
      </w:r>
      <w:r w:rsidRPr="00BB2C42">
        <w:rPr>
          <w:rFonts w:ascii="Palatino Linotype" w:hAnsi="Palatino Linotype"/>
          <w:bCs/>
          <w:sz w:val="22"/>
          <w:szCs w:val="22"/>
        </w:rPr>
        <w:t xml:space="preserve">.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BB2C42">
        <w:rPr>
          <w:rFonts w:ascii="Palatino Linotype" w:hAnsi="Palatino Linotype"/>
          <w:bCs/>
          <w:sz w:val="22"/>
          <w:szCs w:val="22"/>
        </w:rPr>
        <w:tab/>
        <w:t xml:space="preserve">A. are </w:t>
      </w:r>
      <w:r w:rsidRPr="00BB2C42">
        <w:rPr>
          <w:rFonts w:ascii="Palatino Linotype" w:hAnsi="Palatino Linotype"/>
          <w:bCs/>
          <w:sz w:val="22"/>
          <w:szCs w:val="22"/>
        </w:rPr>
        <w:tab/>
        <w:t xml:space="preserve">B. interesting </w:t>
      </w:r>
      <w:r w:rsidRPr="00BB2C42">
        <w:rPr>
          <w:rFonts w:ascii="Palatino Linotype" w:hAnsi="Palatino Linotype"/>
          <w:bCs/>
          <w:sz w:val="22"/>
          <w:szCs w:val="22"/>
        </w:rPr>
        <w:tab/>
        <w:t xml:space="preserve">C. have read </w:t>
      </w:r>
      <w:r w:rsidRPr="00BB2C42">
        <w:rPr>
          <w:rFonts w:ascii="Palatino Linotype" w:hAnsi="Palatino Linotype"/>
          <w:bCs/>
          <w:sz w:val="22"/>
          <w:szCs w:val="22"/>
        </w:rPr>
        <w:tab/>
        <w:t xml:space="preserve">D. times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 xml:space="preserve">Mark the letter A, B, C, or D on your answer sheet to indicate the word whose underlined part differs from the other three in pronunciation in each of the following questions. </w:t>
      </w:r>
    </w:p>
    <w:p w:rsidR="00813C3D" w:rsidRPr="00BB2C42" w:rsidRDefault="00813C3D" w:rsidP="00813C3D">
      <w:pPr>
        <w:pStyle w:val="NoSpacing"/>
        <w:tabs>
          <w:tab w:val="left" w:pos="1440"/>
          <w:tab w:val="left" w:pos="3780"/>
          <w:tab w:val="left" w:pos="6120"/>
          <w:tab w:val="left" w:pos="8460"/>
        </w:tabs>
        <w:spacing w:line="276" w:lineRule="auto"/>
        <w:rPr>
          <w:rFonts w:ascii="Palatino Linotype" w:hAnsi="Palatino Linotype"/>
          <w:sz w:val="22"/>
          <w:szCs w:val="22"/>
        </w:rPr>
      </w:pPr>
      <w:r w:rsidRPr="00BB2C42">
        <w:rPr>
          <w:rFonts w:ascii="Palatino Linotype" w:hAnsi="Palatino Linotype"/>
          <w:b/>
          <w:bCs/>
          <w:color w:val="0000FF"/>
          <w:sz w:val="22"/>
          <w:szCs w:val="22"/>
        </w:rPr>
        <w:t>Question 6:</w:t>
      </w:r>
      <w:r w:rsidRPr="00BB2C42">
        <w:rPr>
          <w:rFonts w:ascii="Palatino Linotype" w:hAnsi="Palatino Linotype"/>
          <w:sz w:val="22"/>
          <w:szCs w:val="22"/>
        </w:rPr>
        <w:t xml:space="preserve">  </w:t>
      </w:r>
      <w:r w:rsidRPr="00BB2C42">
        <w:rPr>
          <w:rFonts w:ascii="Palatino Linotype" w:hAnsi="Palatino Linotype"/>
          <w:sz w:val="22"/>
          <w:szCs w:val="22"/>
        </w:rPr>
        <w:tab/>
        <w:t>A. pl</w:t>
      </w:r>
      <w:r w:rsidRPr="00BB2C42">
        <w:rPr>
          <w:rFonts w:ascii="Palatino Linotype" w:hAnsi="Palatino Linotype"/>
          <w:b/>
          <w:bCs/>
          <w:sz w:val="22"/>
          <w:szCs w:val="22"/>
          <w:u w:val="single"/>
        </w:rPr>
        <w:t>a</w:t>
      </w:r>
      <w:r w:rsidRPr="00BB2C42">
        <w:rPr>
          <w:rFonts w:ascii="Palatino Linotype" w:hAnsi="Palatino Linotype"/>
          <w:bCs/>
          <w:sz w:val="22"/>
          <w:szCs w:val="22"/>
        </w:rPr>
        <w:t>ce</w:t>
      </w:r>
      <w:r w:rsidRPr="00BB2C42">
        <w:rPr>
          <w:rFonts w:ascii="Palatino Linotype" w:hAnsi="Palatino Linotype"/>
          <w:sz w:val="22"/>
          <w:szCs w:val="22"/>
        </w:rPr>
        <w:t xml:space="preserve"> </w:t>
      </w:r>
      <w:r w:rsidRPr="00BB2C42">
        <w:rPr>
          <w:rFonts w:ascii="Palatino Linotype" w:hAnsi="Palatino Linotype"/>
          <w:sz w:val="22"/>
          <w:szCs w:val="22"/>
        </w:rPr>
        <w:tab/>
        <w:t>B. s</w:t>
      </w:r>
      <w:r w:rsidRPr="00BB2C42">
        <w:rPr>
          <w:rFonts w:ascii="Palatino Linotype" w:hAnsi="Palatino Linotype"/>
          <w:b/>
          <w:bCs/>
          <w:sz w:val="22"/>
          <w:szCs w:val="22"/>
          <w:u w:val="single"/>
        </w:rPr>
        <w:t>a</w:t>
      </w:r>
      <w:r w:rsidRPr="00BB2C42">
        <w:rPr>
          <w:rFonts w:ascii="Palatino Linotype" w:hAnsi="Palatino Linotype"/>
          <w:sz w:val="22"/>
          <w:szCs w:val="22"/>
        </w:rPr>
        <w:t>nd</w:t>
      </w:r>
      <w:r w:rsidRPr="00BB2C42">
        <w:rPr>
          <w:rFonts w:ascii="Palatino Linotype" w:hAnsi="Palatino Linotype"/>
          <w:sz w:val="22"/>
          <w:szCs w:val="22"/>
        </w:rPr>
        <w:tab/>
        <w:t>C. d</w:t>
      </w:r>
      <w:r w:rsidRPr="00BB2C42">
        <w:rPr>
          <w:rFonts w:ascii="Palatino Linotype" w:hAnsi="Palatino Linotype"/>
          <w:b/>
          <w:bCs/>
          <w:sz w:val="22"/>
          <w:szCs w:val="22"/>
          <w:u w:val="single"/>
        </w:rPr>
        <w:t>a</w:t>
      </w:r>
      <w:r w:rsidRPr="00BB2C42">
        <w:rPr>
          <w:rFonts w:ascii="Palatino Linotype" w:hAnsi="Palatino Linotype"/>
          <w:sz w:val="22"/>
          <w:szCs w:val="22"/>
        </w:rPr>
        <w:t>y</w:t>
      </w:r>
      <w:r w:rsidRPr="00BB2C42">
        <w:rPr>
          <w:rFonts w:ascii="Palatino Linotype" w:hAnsi="Palatino Linotype"/>
          <w:sz w:val="22"/>
          <w:szCs w:val="22"/>
        </w:rPr>
        <w:tab/>
        <w:t>D. l</w:t>
      </w:r>
      <w:r w:rsidRPr="00BB2C42">
        <w:rPr>
          <w:rFonts w:ascii="Palatino Linotype" w:hAnsi="Palatino Linotype"/>
          <w:b/>
          <w:bCs/>
          <w:sz w:val="22"/>
          <w:szCs w:val="22"/>
          <w:u w:val="single"/>
        </w:rPr>
        <w:t>a</w:t>
      </w:r>
      <w:r w:rsidRPr="00BB2C42">
        <w:rPr>
          <w:rFonts w:ascii="Palatino Linotype" w:hAnsi="Palatino Linotype"/>
          <w:sz w:val="22"/>
          <w:szCs w:val="22"/>
        </w:rPr>
        <w:t>ke</w:t>
      </w:r>
    </w:p>
    <w:p w:rsidR="00813C3D" w:rsidRPr="00BB2C42" w:rsidRDefault="00813C3D" w:rsidP="00813C3D">
      <w:pPr>
        <w:pStyle w:val="NoSpacing"/>
        <w:tabs>
          <w:tab w:val="left" w:pos="1440"/>
          <w:tab w:val="left" w:pos="3780"/>
          <w:tab w:val="left" w:pos="6120"/>
          <w:tab w:val="left" w:pos="8460"/>
        </w:tabs>
        <w:spacing w:line="276" w:lineRule="auto"/>
        <w:rPr>
          <w:rFonts w:ascii="Palatino Linotype" w:hAnsi="Palatino Linotype"/>
          <w:b/>
          <w:bCs/>
          <w:sz w:val="22"/>
          <w:szCs w:val="22"/>
          <w:u w:val="single"/>
        </w:rPr>
      </w:pPr>
      <w:r w:rsidRPr="00BB2C42">
        <w:rPr>
          <w:rFonts w:ascii="Palatino Linotype" w:hAnsi="Palatino Linotype"/>
          <w:b/>
          <w:bCs/>
          <w:color w:val="0000FF"/>
          <w:sz w:val="22"/>
          <w:szCs w:val="22"/>
        </w:rPr>
        <w:t>Question 7:</w:t>
      </w:r>
      <w:r w:rsidRPr="00BB2C42">
        <w:rPr>
          <w:rFonts w:ascii="Palatino Linotype" w:hAnsi="Palatino Linotype"/>
          <w:sz w:val="22"/>
          <w:szCs w:val="22"/>
        </w:rPr>
        <w:t xml:space="preserve">  </w:t>
      </w:r>
      <w:r w:rsidRPr="00BB2C42">
        <w:rPr>
          <w:rFonts w:ascii="Palatino Linotype" w:hAnsi="Palatino Linotype"/>
          <w:sz w:val="22"/>
          <w:szCs w:val="22"/>
        </w:rPr>
        <w:tab/>
        <w:t>A. stopp</w:t>
      </w:r>
      <w:r w:rsidRPr="00BB2C42">
        <w:rPr>
          <w:rFonts w:ascii="Palatino Linotype" w:hAnsi="Palatino Linotype"/>
          <w:b/>
          <w:bCs/>
          <w:sz w:val="22"/>
          <w:szCs w:val="22"/>
          <w:u w:val="single"/>
        </w:rPr>
        <w:t>ed</w:t>
      </w:r>
      <w:r w:rsidRPr="00BB2C42">
        <w:rPr>
          <w:rFonts w:ascii="Palatino Linotype" w:hAnsi="Palatino Linotype"/>
          <w:sz w:val="22"/>
          <w:szCs w:val="22"/>
        </w:rPr>
        <w:t xml:space="preserve">   </w:t>
      </w:r>
      <w:r w:rsidRPr="00BB2C42">
        <w:rPr>
          <w:rFonts w:ascii="Palatino Linotype" w:hAnsi="Palatino Linotype"/>
          <w:sz w:val="22"/>
          <w:szCs w:val="22"/>
        </w:rPr>
        <w:tab/>
        <w:t>B. talk</w:t>
      </w:r>
      <w:r w:rsidRPr="00BB2C42">
        <w:rPr>
          <w:rFonts w:ascii="Palatino Linotype" w:hAnsi="Palatino Linotype"/>
          <w:b/>
          <w:bCs/>
          <w:sz w:val="22"/>
          <w:szCs w:val="22"/>
          <w:u w:val="single"/>
        </w:rPr>
        <w:t>ed</w:t>
      </w:r>
      <w:r w:rsidRPr="00BB2C42">
        <w:rPr>
          <w:rFonts w:ascii="Palatino Linotype" w:hAnsi="Palatino Linotype"/>
          <w:sz w:val="22"/>
          <w:szCs w:val="22"/>
        </w:rPr>
        <w:t xml:space="preserve"> </w:t>
      </w:r>
      <w:r w:rsidRPr="00BB2C42">
        <w:rPr>
          <w:rFonts w:ascii="Palatino Linotype" w:hAnsi="Palatino Linotype"/>
          <w:sz w:val="22"/>
          <w:szCs w:val="22"/>
        </w:rPr>
        <w:tab/>
        <w:t>C. miss</w:t>
      </w:r>
      <w:r w:rsidRPr="00BB2C42">
        <w:rPr>
          <w:rFonts w:ascii="Palatino Linotype" w:hAnsi="Palatino Linotype"/>
          <w:b/>
          <w:bCs/>
          <w:sz w:val="22"/>
          <w:szCs w:val="22"/>
          <w:u w:val="single"/>
        </w:rPr>
        <w:t>ed</w:t>
      </w:r>
      <w:r w:rsidRPr="00BB2C42">
        <w:rPr>
          <w:rFonts w:ascii="Palatino Linotype" w:hAnsi="Palatino Linotype"/>
          <w:sz w:val="22"/>
          <w:szCs w:val="22"/>
        </w:rPr>
        <w:t xml:space="preserve"> </w:t>
      </w:r>
      <w:r w:rsidRPr="00BB2C42">
        <w:rPr>
          <w:rFonts w:ascii="Palatino Linotype" w:hAnsi="Palatino Linotype"/>
          <w:sz w:val="22"/>
          <w:szCs w:val="22"/>
        </w:rPr>
        <w:tab/>
        <w:t>D. want</w:t>
      </w:r>
      <w:r w:rsidRPr="00BB2C42">
        <w:rPr>
          <w:rFonts w:ascii="Palatino Linotype" w:hAnsi="Palatino Linotype"/>
          <w:b/>
          <w:bCs/>
          <w:sz w:val="22"/>
          <w:szCs w:val="22"/>
          <w:u w:val="single"/>
        </w:rPr>
        <w:t xml:space="preserve">ed </w:t>
      </w:r>
    </w:p>
    <w:p w:rsidR="00813C3D" w:rsidRPr="00BB2C42" w:rsidRDefault="00813C3D" w:rsidP="00813C3D">
      <w:pPr>
        <w:pStyle w:val="NoSpacing"/>
        <w:tabs>
          <w:tab w:val="left" w:pos="1440"/>
          <w:tab w:val="left" w:pos="3780"/>
          <w:tab w:val="left" w:pos="6120"/>
          <w:tab w:val="left" w:pos="8460"/>
        </w:tabs>
        <w:spacing w:line="276" w:lineRule="auto"/>
        <w:rPr>
          <w:rFonts w:ascii="Palatino Linotype" w:hAnsi="Palatino Linotype"/>
          <w:sz w:val="22"/>
          <w:szCs w:val="22"/>
        </w:rPr>
      </w:pPr>
      <w:r w:rsidRPr="00BB2C42">
        <w:rPr>
          <w:rFonts w:ascii="Palatino Linotype" w:hAnsi="Palatino Linotype"/>
          <w:b/>
          <w:bCs/>
          <w:color w:val="0000FF"/>
          <w:sz w:val="22"/>
          <w:szCs w:val="22"/>
        </w:rPr>
        <w:t>Question 8:</w:t>
      </w:r>
      <w:r w:rsidRPr="00BB2C42">
        <w:rPr>
          <w:rFonts w:ascii="Palatino Linotype" w:hAnsi="Palatino Linotype"/>
          <w:sz w:val="22"/>
          <w:szCs w:val="22"/>
        </w:rPr>
        <w:t xml:space="preserve">  </w:t>
      </w:r>
      <w:r w:rsidRPr="00BB2C42">
        <w:rPr>
          <w:rFonts w:ascii="Palatino Linotype" w:hAnsi="Palatino Linotype"/>
          <w:sz w:val="22"/>
          <w:szCs w:val="22"/>
        </w:rPr>
        <w:tab/>
        <w:t xml:space="preserve">A. </w:t>
      </w:r>
      <w:r w:rsidRPr="00BB2C42">
        <w:rPr>
          <w:rFonts w:ascii="Palatino Linotype" w:hAnsi="Palatino Linotype"/>
          <w:b/>
          <w:sz w:val="22"/>
          <w:szCs w:val="22"/>
          <w:u w:val="single"/>
        </w:rPr>
        <w:t>th</w:t>
      </w:r>
      <w:r w:rsidRPr="00BB2C42">
        <w:rPr>
          <w:rFonts w:ascii="Palatino Linotype" w:hAnsi="Palatino Linotype"/>
          <w:sz w:val="22"/>
          <w:szCs w:val="22"/>
        </w:rPr>
        <w:t>ing</w:t>
      </w:r>
      <w:r w:rsidRPr="00BB2C42">
        <w:rPr>
          <w:rFonts w:ascii="Palatino Linotype" w:hAnsi="Palatino Linotype"/>
          <w:sz w:val="22"/>
          <w:szCs w:val="22"/>
        </w:rPr>
        <w:tab/>
        <w:t xml:space="preserve">B. </w:t>
      </w:r>
      <w:r w:rsidRPr="00BB2C42">
        <w:rPr>
          <w:rFonts w:ascii="Palatino Linotype" w:hAnsi="Palatino Linotype"/>
          <w:b/>
          <w:sz w:val="22"/>
          <w:szCs w:val="22"/>
          <w:u w:val="single"/>
        </w:rPr>
        <w:t>th</w:t>
      </w:r>
      <w:r w:rsidRPr="00BB2C42">
        <w:rPr>
          <w:rFonts w:ascii="Palatino Linotype" w:hAnsi="Palatino Linotype"/>
          <w:sz w:val="22"/>
          <w:szCs w:val="22"/>
        </w:rPr>
        <w:t xml:space="preserve">ankful </w:t>
      </w:r>
      <w:r w:rsidRPr="00BB2C42">
        <w:rPr>
          <w:rFonts w:ascii="Palatino Linotype" w:hAnsi="Palatino Linotype"/>
          <w:sz w:val="22"/>
          <w:szCs w:val="22"/>
        </w:rPr>
        <w:tab/>
        <w:t>C. heal</w:t>
      </w:r>
      <w:r w:rsidRPr="00BB2C42">
        <w:rPr>
          <w:rFonts w:ascii="Palatino Linotype" w:hAnsi="Palatino Linotype"/>
          <w:b/>
          <w:sz w:val="22"/>
          <w:szCs w:val="22"/>
          <w:u w:val="single"/>
        </w:rPr>
        <w:t>th</w:t>
      </w:r>
      <w:r w:rsidRPr="00BB2C42">
        <w:rPr>
          <w:rFonts w:ascii="Palatino Linotype" w:hAnsi="Palatino Linotype"/>
          <w:sz w:val="22"/>
          <w:szCs w:val="22"/>
        </w:rPr>
        <w:t xml:space="preserve">y </w:t>
      </w:r>
      <w:r w:rsidRPr="00BB2C42">
        <w:rPr>
          <w:rFonts w:ascii="Palatino Linotype" w:hAnsi="Palatino Linotype"/>
          <w:sz w:val="22"/>
          <w:szCs w:val="22"/>
        </w:rPr>
        <w:tab/>
        <w:t>D. wea</w:t>
      </w:r>
      <w:r w:rsidRPr="00BB2C42">
        <w:rPr>
          <w:rFonts w:ascii="Palatino Linotype" w:hAnsi="Palatino Linotype"/>
          <w:b/>
          <w:sz w:val="22"/>
          <w:szCs w:val="22"/>
          <w:u w:val="single"/>
        </w:rPr>
        <w:t>th</w:t>
      </w:r>
      <w:r w:rsidRPr="00BB2C42">
        <w:rPr>
          <w:rFonts w:ascii="Palatino Linotype" w:hAnsi="Palatino Linotype"/>
          <w:sz w:val="22"/>
          <w:szCs w:val="22"/>
        </w:rPr>
        <w:t xml:space="preserve">er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Mark the letter A, B, C, or D on your answer sheet to indicate the word that differs from the other three in the position of primary stress in each of the following questions. (0.5 point)</w:t>
      </w:r>
    </w:p>
    <w:p w:rsidR="00813C3D" w:rsidRPr="00BB2C42" w:rsidRDefault="00813C3D" w:rsidP="00813C3D">
      <w:pPr>
        <w:pStyle w:val="NoSpacing"/>
        <w:tabs>
          <w:tab w:val="left" w:pos="1440"/>
          <w:tab w:val="left" w:pos="3780"/>
          <w:tab w:val="left" w:pos="6120"/>
          <w:tab w:val="left" w:pos="8460"/>
        </w:tabs>
        <w:spacing w:line="276" w:lineRule="auto"/>
        <w:rPr>
          <w:rFonts w:ascii="Palatino Linotype" w:hAnsi="Palatino Linotype"/>
          <w:sz w:val="22"/>
          <w:szCs w:val="22"/>
          <w:lang w:val="en-GB"/>
        </w:rPr>
      </w:pPr>
      <w:r w:rsidRPr="00BB2C42">
        <w:rPr>
          <w:rFonts w:ascii="Palatino Linotype" w:hAnsi="Palatino Linotype"/>
          <w:b/>
          <w:bCs/>
          <w:color w:val="0000FF"/>
          <w:sz w:val="22"/>
          <w:szCs w:val="22"/>
          <w:lang w:val="en-GB"/>
        </w:rPr>
        <w:t>Question 9:</w:t>
      </w:r>
      <w:r w:rsidRPr="00BB2C42">
        <w:rPr>
          <w:rFonts w:ascii="Palatino Linotype" w:hAnsi="Palatino Linotype"/>
          <w:sz w:val="22"/>
          <w:szCs w:val="22"/>
          <w:lang w:val="en-GB"/>
        </w:rPr>
        <w:t xml:space="preserve">   </w:t>
      </w:r>
      <w:r w:rsidRPr="00BB2C42">
        <w:rPr>
          <w:rFonts w:ascii="Palatino Linotype" w:hAnsi="Palatino Linotype"/>
          <w:sz w:val="22"/>
          <w:szCs w:val="22"/>
          <w:lang w:val="en-GB"/>
        </w:rPr>
        <w:tab/>
        <w:t xml:space="preserve">A. impression </w:t>
      </w:r>
      <w:r w:rsidRPr="00BB2C42">
        <w:rPr>
          <w:rFonts w:ascii="Palatino Linotype" w:hAnsi="Palatino Linotype"/>
          <w:sz w:val="22"/>
          <w:szCs w:val="22"/>
          <w:lang w:val="en-GB"/>
        </w:rPr>
        <w:tab/>
        <w:t xml:space="preserve">B. character </w:t>
      </w:r>
      <w:r w:rsidRPr="00BB2C42">
        <w:rPr>
          <w:rFonts w:ascii="Palatino Linotype" w:hAnsi="Palatino Linotype"/>
          <w:sz w:val="22"/>
          <w:szCs w:val="22"/>
          <w:lang w:val="en-GB"/>
        </w:rPr>
        <w:tab/>
        <w:t xml:space="preserve">C. relation </w:t>
      </w:r>
      <w:r w:rsidRPr="00BB2C42">
        <w:rPr>
          <w:rFonts w:ascii="Palatino Linotype" w:hAnsi="Palatino Linotype"/>
          <w:sz w:val="22"/>
          <w:szCs w:val="22"/>
          <w:lang w:val="en-GB"/>
        </w:rPr>
        <w:tab/>
        <w:t xml:space="preserve">D. mechanic </w:t>
      </w:r>
    </w:p>
    <w:p w:rsidR="00813C3D" w:rsidRPr="00BB2C42" w:rsidRDefault="00813C3D" w:rsidP="00813C3D">
      <w:pPr>
        <w:pStyle w:val="NoSpacing"/>
        <w:tabs>
          <w:tab w:val="left" w:pos="1440"/>
          <w:tab w:val="left" w:pos="3780"/>
          <w:tab w:val="left" w:pos="6120"/>
          <w:tab w:val="left" w:pos="8460"/>
        </w:tabs>
        <w:spacing w:line="276" w:lineRule="auto"/>
        <w:rPr>
          <w:rFonts w:ascii="Palatino Linotype" w:hAnsi="Palatino Linotype"/>
          <w:sz w:val="22"/>
          <w:szCs w:val="22"/>
        </w:rPr>
      </w:pPr>
      <w:r w:rsidRPr="00BB2C42">
        <w:rPr>
          <w:rFonts w:ascii="Palatino Linotype" w:hAnsi="Palatino Linotype"/>
          <w:b/>
          <w:bCs/>
          <w:color w:val="0000FF"/>
          <w:sz w:val="22"/>
          <w:szCs w:val="22"/>
        </w:rPr>
        <w:t>Question 10:</w:t>
      </w:r>
      <w:r w:rsidRPr="00BB2C42">
        <w:rPr>
          <w:rFonts w:ascii="Palatino Linotype" w:hAnsi="Palatino Linotype"/>
          <w:sz w:val="22"/>
          <w:szCs w:val="22"/>
        </w:rPr>
        <w:t xml:space="preserve">   </w:t>
      </w:r>
      <w:r w:rsidRPr="00BB2C42">
        <w:rPr>
          <w:rFonts w:ascii="Palatino Linotype" w:hAnsi="Palatino Linotype"/>
          <w:sz w:val="22"/>
          <w:szCs w:val="22"/>
        </w:rPr>
        <w:tab/>
        <w:t xml:space="preserve">A. invite </w:t>
      </w:r>
      <w:r w:rsidRPr="00BB2C42">
        <w:rPr>
          <w:rFonts w:ascii="Palatino Linotype" w:hAnsi="Palatino Linotype"/>
          <w:sz w:val="22"/>
          <w:szCs w:val="22"/>
        </w:rPr>
        <w:tab/>
        <w:t xml:space="preserve">B. collect </w:t>
      </w:r>
      <w:r w:rsidRPr="00BB2C42">
        <w:rPr>
          <w:rFonts w:ascii="Palatino Linotype" w:hAnsi="Palatino Linotype"/>
          <w:sz w:val="22"/>
          <w:szCs w:val="22"/>
        </w:rPr>
        <w:tab/>
        <w:t xml:space="preserve">C. arrive     </w:t>
      </w:r>
      <w:r w:rsidRPr="00BB2C42">
        <w:rPr>
          <w:rFonts w:ascii="Palatino Linotype" w:hAnsi="Palatino Linotype"/>
          <w:sz w:val="22"/>
          <w:szCs w:val="22"/>
        </w:rPr>
        <w:tab/>
        <w:t xml:space="preserve">D. offer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 xml:space="preserve">Mark the letter A, B, C or D on your answer sheet to indicate the correct answer to each of the following questions.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sz w:val="22"/>
          <w:szCs w:val="22"/>
        </w:rPr>
      </w:pPr>
      <w:r w:rsidRPr="00BB2C42">
        <w:rPr>
          <w:rFonts w:ascii="Palatino Linotype" w:hAnsi="Palatino Linotype"/>
          <w:b/>
          <w:bCs/>
          <w:color w:val="0000FF"/>
          <w:sz w:val="22"/>
          <w:szCs w:val="22"/>
        </w:rPr>
        <w:t>Question 11:</w:t>
      </w:r>
      <w:r w:rsidRPr="00BB2C42">
        <w:rPr>
          <w:rFonts w:ascii="Palatino Linotype" w:hAnsi="Palatino Linotype"/>
          <w:color w:val="0000FF"/>
          <w:sz w:val="22"/>
          <w:szCs w:val="22"/>
        </w:rPr>
        <w:t xml:space="preserve"> </w:t>
      </w:r>
      <w:r w:rsidRPr="00BB2C42">
        <w:rPr>
          <w:rFonts w:ascii="Palatino Linotype" w:hAnsi="Palatino Linotype"/>
          <w:sz w:val="22"/>
          <w:szCs w:val="22"/>
        </w:rPr>
        <w:t xml:space="preserve">I have to work all day. I wish I </w:t>
      </w:r>
      <w:r w:rsidRPr="00BB2C42">
        <w:rPr>
          <w:rFonts w:ascii="Palatino Linotype" w:eastAsia="Microsoft Sans Serif" w:hAnsi="Palatino Linotype"/>
          <w:sz w:val="22"/>
          <w:szCs w:val="22"/>
          <w:lang w:eastAsia="vi-VN" w:bidi="vi-VN"/>
        </w:rPr>
        <w:t xml:space="preserve">________ </w:t>
      </w:r>
      <w:r w:rsidRPr="00BB2C42">
        <w:rPr>
          <w:rFonts w:ascii="Palatino Linotype" w:hAnsi="Palatino Linotype"/>
          <w:sz w:val="22"/>
          <w:szCs w:val="22"/>
        </w:rPr>
        <w:t xml:space="preserve">more free time to do more exercise.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sz w:val="22"/>
          <w:szCs w:val="22"/>
        </w:rPr>
      </w:pPr>
      <w:r w:rsidRPr="00BB2C42">
        <w:rPr>
          <w:rFonts w:ascii="Palatino Linotype" w:hAnsi="Palatino Linotype"/>
          <w:sz w:val="22"/>
          <w:szCs w:val="22"/>
        </w:rPr>
        <w:t xml:space="preserve">      </w:t>
      </w:r>
      <w:r w:rsidRPr="00BB2C42">
        <w:rPr>
          <w:rFonts w:ascii="Palatino Linotype" w:hAnsi="Palatino Linotype"/>
          <w:sz w:val="22"/>
          <w:szCs w:val="22"/>
        </w:rPr>
        <w:tab/>
        <w:t xml:space="preserve">A. have </w:t>
      </w:r>
      <w:r w:rsidRPr="00BB2C42">
        <w:rPr>
          <w:rFonts w:ascii="Palatino Linotype" w:hAnsi="Palatino Linotype"/>
          <w:sz w:val="22"/>
          <w:szCs w:val="22"/>
        </w:rPr>
        <w:tab/>
        <w:t xml:space="preserve">B. will have   </w:t>
      </w:r>
      <w:r w:rsidRPr="00BB2C42">
        <w:rPr>
          <w:rFonts w:ascii="Palatino Linotype" w:hAnsi="Palatino Linotype"/>
          <w:sz w:val="22"/>
          <w:szCs w:val="22"/>
        </w:rPr>
        <w:tab/>
        <w:t xml:space="preserve">C. have had   </w:t>
      </w:r>
      <w:r w:rsidRPr="00BB2C42">
        <w:rPr>
          <w:rFonts w:ascii="Palatino Linotype" w:hAnsi="Palatino Linotype"/>
          <w:sz w:val="22"/>
          <w:szCs w:val="22"/>
        </w:rPr>
        <w:tab/>
        <w:t xml:space="preserve">D. had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sz w:val="22"/>
          <w:szCs w:val="22"/>
        </w:rPr>
      </w:pPr>
      <w:r w:rsidRPr="00BB2C42">
        <w:rPr>
          <w:rFonts w:ascii="Palatino Linotype" w:hAnsi="Palatino Linotype"/>
          <w:b/>
          <w:bCs/>
          <w:color w:val="0000FF"/>
          <w:sz w:val="22"/>
          <w:szCs w:val="22"/>
        </w:rPr>
        <w:t xml:space="preserve">Question 12: </w:t>
      </w:r>
      <w:r w:rsidRPr="00BB2C42">
        <w:rPr>
          <w:rFonts w:ascii="Palatino Linotype" w:hAnsi="Palatino Linotype"/>
          <w:bCs/>
          <w:sz w:val="22"/>
          <w:szCs w:val="22"/>
        </w:rPr>
        <w:t>Action films</w:t>
      </w:r>
      <w:r w:rsidRPr="00BB2C42">
        <w:rPr>
          <w:rFonts w:ascii="Palatino Linotype" w:hAnsi="Palatino Linotype"/>
          <w:sz w:val="22"/>
          <w:szCs w:val="22"/>
        </w:rPr>
        <w:t xml:space="preserve"> are not recommended for kids and young teenagers because they involve a lot of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sz w:val="22"/>
          <w:szCs w:val="22"/>
        </w:rPr>
      </w:pPr>
      <w:r w:rsidRPr="00BB2C42">
        <w:rPr>
          <w:rFonts w:ascii="Palatino Linotype" w:eastAsia="Microsoft Sans Serif" w:hAnsi="Palatino Linotype"/>
          <w:sz w:val="22"/>
          <w:szCs w:val="22"/>
          <w:lang w:eastAsia="vi-VN" w:bidi="vi-VN"/>
        </w:rPr>
        <w:tab/>
        <w:t>________</w:t>
      </w:r>
      <w:r w:rsidRPr="00BB2C42">
        <w:rPr>
          <w:rFonts w:ascii="Palatino Linotype" w:hAnsi="Palatino Linotype"/>
          <w:sz w:val="22"/>
          <w:szCs w:val="22"/>
        </w:rPr>
        <w:t xml:space="preserve">.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sz w:val="22"/>
          <w:szCs w:val="22"/>
        </w:rPr>
      </w:pPr>
      <w:r w:rsidRPr="00BB2C42">
        <w:rPr>
          <w:rFonts w:ascii="Palatino Linotype" w:hAnsi="Palatino Linotype"/>
          <w:sz w:val="22"/>
          <w:szCs w:val="22"/>
        </w:rPr>
        <w:tab/>
        <w:t xml:space="preserve">A. importance </w:t>
      </w:r>
      <w:r w:rsidRPr="00BB2C42">
        <w:rPr>
          <w:rFonts w:ascii="Palatino Linotype" w:hAnsi="Palatino Linotype"/>
          <w:sz w:val="22"/>
          <w:szCs w:val="22"/>
        </w:rPr>
        <w:tab/>
        <w:t xml:space="preserve">B. attention </w:t>
      </w:r>
      <w:r w:rsidRPr="00BB2C42">
        <w:rPr>
          <w:rFonts w:ascii="Palatino Linotype" w:hAnsi="Palatino Linotype"/>
          <w:sz w:val="22"/>
          <w:szCs w:val="22"/>
        </w:rPr>
        <w:tab/>
        <w:t xml:space="preserve">C. encouragement </w:t>
      </w:r>
      <w:r w:rsidRPr="00BB2C42">
        <w:rPr>
          <w:rFonts w:ascii="Palatino Linotype" w:hAnsi="Palatino Linotype"/>
          <w:sz w:val="22"/>
          <w:szCs w:val="22"/>
        </w:rPr>
        <w:tab/>
        <w:t xml:space="preserve">D. violence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bCs/>
          <w:sz w:val="22"/>
          <w:szCs w:val="22"/>
        </w:rPr>
      </w:pPr>
      <w:r w:rsidRPr="00BB2C42">
        <w:rPr>
          <w:rFonts w:ascii="Palatino Linotype" w:hAnsi="Palatino Linotype"/>
          <w:sz w:val="22"/>
          <w:szCs w:val="22"/>
        </w:rPr>
        <w:t xml:space="preserve"> </w:t>
      </w:r>
      <w:r w:rsidRPr="00BB2C42">
        <w:rPr>
          <w:rFonts w:ascii="Palatino Linotype" w:hAnsi="Palatino Linotype"/>
          <w:b/>
          <w:bCs/>
          <w:color w:val="0000FF"/>
          <w:sz w:val="22"/>
          <w:szCs w:val="22"/>
        </w:rPr>
        <w:t xml:space="preserve">Question 13: </w:t>
      </w:r>
      <w:r w:rsidRPr="00BB2C42">
        <w:rPr>
          <w:rFonts w:ascii="Palatino Linotype" w:hAnsi="Palatino Linotype"/>
          <w:bCs/>
          <w:sz w:val="22"/>
          <w:szCs w:val="22"/>
        </w:rPr>
        <w:t xml:space="preserve">This is </w:t>
      </w:r>
      <w:r w:rsidRPr="00BB2C42">
        <w:rPr>
          <w:rFonts w:ascii="Palatino Linotype" w:eastAsia="Microsoft Sans Serif" w:hAnsi="Palatino Linotype"/>
          <w:sz w:val="22"/>
          <w:szCs w:val="22"/>
          <w:lang w:eastAsia="vi-VN" w:bidi="vi-VN"/>
        </w:rPr>
        <w:t>________</w:t>
      </w:r>
      <w:r w:rsidRPr="00BB2C42">
        <w:rPr>
          <w:rFonts w:ascii="Palatino Linotype" w:hAnsi="Palatino Linotype"/>
          <w:bCs/>
          <w:sz w:val="22"/>
          <w:szCs w:val="22"/>
        </w:rPr>
        <w:t xml:space="preserve"> first time I have taken part in an English speaking contest.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Yu Gothic UI" w:hAnsi="Palatino Linotype"/>
          <w:bCs/>
          <w:sz w:val="22"/>
          <w:szCs w:val="22"/>
        </w:rPr>
      </w:pPr>
      <w:r w:rsidRPr="00BB2C42">
        <w:rPr>
          <w:rFonts w:ascii="Palatino Linotype" w:hAnsi="Palatino Linotype"/>
          <w:bCs/>
          <w:sz w:val="22"/>
          <w:szCs w:val="22"/>
        </w:rPr>
        <w:tab/>
        <w:t xml:space="preserve">A. an </w:t>
      </w:r>
      <w:r w:rsidRPr="00BB2C42">
        <w:rPr>
          <w:rFonts w:ascii="Palatino Linotype" w:hAnsi="Palatino Linotype"/>
          <w:bCs/>
          <w:sz w:val="22"/>
          <w:szCs w:val="22"/>
        </w:rPr>
        <w:tab/>
        <w:t xml:space="preserve">B. </w:t>
      </w:r>
      <w:r w:rsidRPr="00BB2C42">
        <w:rPr>
          <w:rFonts w:ascii="Palatino Linotype" w:eastAsia="Yu Gothic UI" w:hAnsi="Palatino Linotype"/>
          <w:bCs/>
          <w:sz w:val="22"/>
          <w:szCs w:val="22"/>
        </w:rPr>
        <w:t xml:space="preserve">θ (no article) </w:t>
      </w:r>
      <w:r w:rsidRPr="00BB2C42">
        <w:rPr>
          <w:rFonts w:ascii="Palatino Linotype" w:eastAsia="Yu Gothic UI" w:hAnsi="Palatino Linotype"/>
          <w:bCs/>
          <w:sz w:val="22"/>
          <w:szCs w:val="22"/>
        </w:rPr>
        <w:tab/>
        <w:t xml:space="preserve">C. the </w:t>
      </w:r>
      <w:r w:rsidRPr="00BB2C42">
        <w:rPr>
          <w:rFonts w:ascii="Palatino Linotype" w:eastAsia="Yu Gothic UI" w:hAnsi="Palatino Linotype"/>
          <w:bCs/>
          <w:sz w:val="22"/>
          <w:szCs w:val="22"/>
        </w:rPr>
        <w:tab/>
        <w:t xml:space="preserve">D. a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bCs/>
          <w:sz w:val="22"/>
          <w:szCs w:val="22"/>
        </w:rPr>
      </w:pPr>
      <w:r w:rsidRPr="00BB2C42">
        <w:rPr>
          <w:rFonts w:ascii="Palatino Linotype" w:hAnsi="Palatino Linotype"/>
          <w:b/>
          <w:bCs/>
          <w:color w:val="0000FF"/>
          <w:sz w:val="22"/>
          <w:szCs w:val="22"/>
        </w:rPr>
        <w:t xml:space="preserve">Question 14: </w:t>
      </w:r>
      <w:r w:rsidRPr="00BB2C42">
        <w:rPr>
          <w:rFonts w:ascii="Palatino Linotype" w:hAnsi="Palatino Linotype"/>
          <w:bCs/>
          <w:sz w:val="22"/>
          <w:szCs w:val="22"/>
        </w:rPr>
        <w:t xml:space="preserve">This is a big house with an </w:t>
      </w:r>
      <w:r w:rsidRPr="00BB2C42">
        <w:rPr>
          <w:rFonts w:ascii="Palatino Linotype" w:eastAsia="Microsoft Sans Serif" w:hAnsi="Palatino Linotype"/>
          <w:sz w:val="22"/>
          <w:szCs w:val="22"/>
          <w:lang w:eastAsia="vi-VN" w:bidi="vi-VN"/>
        </w:rPr>
        <w:t>________</w:t>
      </w:r>
      <w:r w:rsidRPr="00BB2C42">
        <w:rPr>
          <w:rFonts w:ascii="Palatino Linotype" w:hAnsi="Palatino Linotype"/>
          <w:bCs/>
          <w:sz w:val="22"/>
          <w:szCs w:val="22"/>
        </w:rPr>
        <w:t xml:space="preserve"> garden.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bCs/>
          <w:sz w:val="22"/>
          <w:szCs w:val="22"/>
        </w:rPr>
      </w:pPr>
      <w:r w:rsidRPr="00BB2C42">
        <w:rPr>
          <w:rFonts w:ascii="Palatino Linotype" w:hAnsi="Palatino Linotype"/>
          <w:bCs/>
          <w:sz w:val="22"/>
          <w:szCs w:val="22"/>
        </w:rPr>
        <w:tab/>
        <w:t xml:space="preserve">A. attract </w:t>
      </w:r>
      <w:r w:rsidRPr="00BB2C42">
        <w:rPr>
          <w:rFonts w:ascii="Palatino Linotype" w:hAnsi="Palatino Linotype"/>
          <w:bCs/>
          <w:sz w:val="22"/>
          <w:szCs w:val="22"/>
        </w:rPr>
        <w:tab/>
        <w:t xml:space="preserve">B. attraction </w:t>
      </w:r>
      <w:r w:rsidRPr="00BB2C42">
        <w:rPr>
          <w:rFonts w:ascii="Palatino Linotype" w:hAnsi="Palatino Linotype"/>
          <w:bCs/>
          <w:sz w:val="22"/>
          <w:szCs w:val="22"/>
        </w:rPr>
        <w:tab/>
        <w:t xml:space="preserve">C. attractive </w:t>
      </w:r>
      <w:r w:rsidRPr="00BB2C42">
        <w:rPr>
          <w:rFonts w:ascii="Palatino Linotype" w:hAnsi="Palatino Linotype"/>
          <w:bCs/>
          <w:sz w:val="22"/>
          <w:szCs w:val="22"/>
        </w:rPr>
        <w:tab/>
        <w:t xml:space="preserve">D. attractively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Cs/>
          <w:sz w:val="22"/>
          <w:szCs w:val="22"/>
        </w:rPr>
        <w:t xml:space="preserve"> </w:t>
      </w:r>
      <w:r w:rsidRPr="00BB2C42">
        <w:rPr>
          <w:rFonts w:ascii="Palatino Linotype" w:hAnsi="Palatino Linotype"/>
          <w:b/>
          <w:bCs/>
          <w:color w:val="0000FF"/>
          <w:sz w:val="22"/>
          <w:szCs w:val="22"/>
        </w:rPr>
        <w:t xml:space="preserve">Question 15: </w:t>
      </w:r>
      <w:r w:rsidRPr="00BB2C42">
        <w:rPr>
          <w:rFonts w:ascii="Palatino Linotype" w:hAnsi="Palatino Linotype"/>
          <w:bCs/>
          <w:sz w:val="22"/>
          <w:szCs w:val="22"/>
        </w:rPr>
        <w:t xml:space="preserve">Linh </w:t>
      </w:r>
      <w:r w:rsidRPr="00BB2C42">
        <w:rPr>
          <w:rFonts w:ascii="Palatino Linotype" w:eastAsia="Microsoft Sans Serif" w:hAnsi="Palatino Linotype"/>
          <w:sz w:val="22"/>
          <w:szCs w:val="22"/>
          <w:lang w:eastAsia="vi-VN" w:bidi="vi-VN"/>
        </w:rPr>
        <w:t xml:space="preserve">________ a lot of time looking after her children.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spends </w:t>
      </w:r>
      <w:r w:rsidRPr="00BB2C42">
        <w:rPr>
          <w:rFonts w:ascii="Palatino Linotype" w:eastAsia="Microsoft Sans Serif" w:hAnsi="Palatino Linotype"/>
          <w:sz w:val="22"/>
          <w:szCs w:val="22"/>
          <w:lang w:eastAsia="vi-VN" w:bidi="vi-VN"/>
        </w:rPr>
        <w:tab/>
        <w:t xml:space="preserve">B. sends </w:t>
      </w:r>
      <w:r w:rsidRPr="00BB2C42">
        <w:rPr>
          <w:rFonts w:ascii="Palatino Linotype" w:eastAsia="Microsoft Sans Serif" w:hAnsi="Palatino Linotype"/>
          <w:sz w:val="22"/>
          <w:szCs w:val="22"/>
          <w:lang w:eastAsia="vi-VN" w:bidi="vi-VN"/>
        </w:rPr>
        <w:tab/>
        <w:t xml:space="preserve">C. plays </w:t>
      </w:r>
      <w:r w:rsidRPr="00BB2C42">
        <w:rPr>
          <w:rFonts w:ascii="Palatino Linotype" w:eastAsia="Microsoft Sans Serif" w:hAnsi="Palatino Linotype"/>
          <w:sz w:val="22"/>
          <w:szCs w:val="22"/>
          <w:lang w:eastAsia="vi-VN" w:bidi="vi-VN"/>
        </w:rPr>
        <w:tab/>
        <w:t xml:space="preserve">D. gives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16: </w:t>
      </w:r>
      <w:r w:rsidRPr="00BB2C42">
        <w:rPr>
          <w:rFonts w:ascii="Palatino Linotype" w:hAnsi="Palatino Linotype"/>
          <w:bCs/>
          <w:sz w:val="22"/>
          <w:szCs w:val="22"/>
        </w:rPr>
        <w:t xml:space="preserve">Tuan enjoys </w:t>
      </w:r>
      <w:r w:rsidRPr="00BB2C42">
        <w:rPr>
          <w:rFonts w:ascii="Palatino Linotype" w:eastAsia="Microsoft Sans Serif" w:hAnsi="Palatino Linotype"/>
          <w:sz w:val="22"/>
          <w:szCs w:val="22"/>
          <w:lang w:eastAsia="vi-VN" w:bidi="vi-VN"/>
        </w:rPr>
        <w:t xml:space="preserve">________ football with his friends at weekends.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to play </w:t>
      </w:r>
      <w:r w:rsidRPr="00BB2C42">
        <w:rPr>
          <w:rFonts w:ascii="Palatino Linotype" w:eastAsia="Microsoft Sans Serif" w:hAnsi="Palatino Linotype"/>
          <w:sz w:val="22"/>
          <w:szCs w:val="22"/>
          <w:lang w:eastAsia="vi-VN" w:bidi="vi-VN"/>
        </w:rPr>
        <w:tab/>
        <w:t xml:space="preserve">B. play </w:t>
      </w:r>
      <w:r w:rsidRPr="00BB2C42">
        <w:rPr>
          <w:rFonts w:ascii="Palatino Linotype" w:eastAsia="Microsoft Sans Serif" w:hAnsi="Palatino Linotype"/>
          <w:sz w:val="22"/>
          <w:szCs w:val="22"/>
          <w:lang w:eastAsia="vi-VN" w:bidi="vi-VN"/>
        </w:rPr>
        <w:tab/>
        <w:t xml:space="preserve">C. to playing </w:t>
      </w:r>
      <w:r w:rsidRPr="00BB2C42">
        <w:rPr>
          <w:rFonts w:ascii="Palatino Linotype" w:eastAsia="Microsoft Sans Serif" w:hAnsi="Palatino Linotype"/>
          <w:sz w:val="22"/>
          <w:szCs w:val="22"/>
          <w:lang w:eastAsia="vi-VN" w:bidi="vi-VN"/>
        </w:rPr>
        <w:tab/>
        <w:t xml:space="preserve">D. playing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lastRenderedPageBreak/>
        <w:t xml:space="preserve">Question 17: </w:t>
      </w:r>
      <w:r w:rsidRPr="00BB2C42">
        <w:rPr>
          <w:rFonts w:ascii="Palatino Linotype" w:hAnsi="Palatino Linotype"/>
          <w:bCs/>
          <w:sz w:val="22"/>
          <w:szCs w:val="22"/>
        </w:rPr>
        <w:t>“Let’s shine” is the official song at the 31</w:t>
      </w:r>
      <w:r w:rsidRPr="00BB2C42">
        <w:rPr>
          <w:rFonts w:ascii="Palatino Linotype" w:hAnsi="Palatino Linotype"/>
          <w:bCs/>
          <w:sz w:val="22"/>
          <w:szCs w:val="22"/>
          <w:vertAlign w:val="superscript"/>
        </w:rPr>
        <w:t>st</w:t>
      </w:r>
      <w:r w:rsidRPr="00BB2C42">
        <w:rPr>
          <w:rFonts w:ascii="Palatino Linotype" w:hAnsi="Palatino Linotype"/>
          <w:bCs/>
          <w:sz w:val="22"/>
          <w:szCs w:val="22"/>
        </w:rPr>
        <w:t xml:space="preserve"> SEA Games, </w:t>
      </w:r>
      <w:r w:rsidRPr="00BB2C42">
        <w:rPr>
          <w:rFonts w:ascii="Palatino Linotype" w:eastAsia="Microsoft Sans Serif" w:hAnsi="Palatino Linotype"/>
          <w:sz w:val="22"/>
          <w:szCs w:val="22"/>
          <w:lang w:eastAsia="vi-VN" w:bidi="vi-VN"/>
        </w:rPr>
        <w:t>________?</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does it </w:t>
      </w:r>
      <w:r w:rsidRPr="00BB2C42">
        <w:rPr>
          <w:rFonts w:ascii="Palatino Linotype" w:eastAsia="Microsoft Sans Serif" w:hAnsi="Palatino Linotype"/>
          <w:sz w:val="22"/>
          <w:szCs w:val="22"/>
          <w:lang w:eastAsia="vi-VN" w:bidi="vi-VN"/>
        </w:rPr>
        <w:tab/>
        <w:t xml:space="preserve">B. isn’t it </w:t>
      </w:r>
      <w:r w:rsidRPr="00BB2C42">
        <w:rPr>
          <w:rFonts w:ascii="Palatino Linotype" w:eastAsia="Microsoft Sans Serif" w:hAnsi="Palatino Linotype"/>
          <w:sz w:val="22"/>
          <w:szCs w:val="22"/>
          <w:lang w:eastAsia="vi-VN" w:bidi="vi-VN"/>
        </w:rPr>
        <w:tab/>
        <w:t xml:space="preserve">C. is it </w:t>
      </w:r>
      <w:r w:rsidRPr="00BB2C42">
        <w:rPr>
          <w:rFonts w:ascii="Palatino Linotype" w:eastAsia="Microsoft Sans Serif" w:hAnsi="Palatino Linotype"/>
          <w:sz w:val="22"/>
          <w:szCs w:val="22"/>
          <w:lang w:eastAsia="vi-VN" w:bidi="vi-VN"/>
        </w:rPr>
        <w:tab/>
        <w:t xml:space="preserve">D. doesn’t it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bCs/>
          <w:sz w:val="22"/>
          <w:szCs w:val="22"/>
        </w:rPr>
      </w:pPr>
      <w:r w:rsidRPr="00BB2C42">
        <w:rPr>
          <w:rFonts w:ascii="Palatino Linotype" w:hAnsi="Palatino Linotype"/>
          <w:b/>
          <w:bCs/>
          <w:color w:val="0000FF"/>
          <w:sz w:val="22"/>
          <w:szCs w:val="22"/>
        </w:rPr>
        <w:t xml:space="preserve">Question 18: </w:t>
      </w:r>
      <w:r w:rsidRPr="00BB2C42">
        <w:rPr>
          <w:rFonts w:ascii="Palatino Linotype" w:hAnsi="Palatino Linotype"/>
          <w:bCs/>
          <w:sz w:val="22"/>
          <w:szCs w:val="22"/>
        </w:rPr>
        <w:t xml:space="preserve">The door </w:t>
      </w:r>
      <w:r w:rsidRPr="00BB2C42">
        <w:rPr>
          <w:rFonts w:ascii="Palatino Linotype" w:eastAsia="Microsoft Sans Serif" w:hAnsi="Palatino Linotype"/>
          <w:sz w:val="22"/>
          <w:szCs w:val="22"/>
          <w:lang w:eastAsia="vi-VN" w:bidi="vi-VN"/>
        </w:rPr>
        <w:t>________</w:t>
      </w:r>
      <w:r w:rsidRPr="00BB2C42">
        <w:rPr>
          <w:rFonts w:ascii="Palatino Linotype" w:hAnsi="Palatino Linotype"/>
          <w:bCs/>
          <w:sz w:val="22"/>
          <w:szCs w:val="22"/>
        </w:rPr>
        <w:t xml:space="preserve"> by my father tomorrow.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hAnsi="Palatino Linotype"/>
          <w:bCs/>
          <w:sz w:val="22"/>
          <w:szCs w:val="22"/>
        </w:rPr>
      </w:pPr>
      <w:r w:rsidRPr="00BB2C42">
        <w:rPr>
          <w:rFonts w:ascii="Palatino Linotype" w:hAnsi="Palatino Linotype"/>
          <w:bCs/>
          <w:sz w:val="22"/>
          <w:szCs w:val="22"/>
        </w:rPr>
        <w:t xml:space="preserve"> </w:t>
      </w:r>
      <w:r w:rsidRPr="00BB2C42">
        <w:rPr>
          <w:rFonts w:ascii="Palatino Linotype" w:hAnsi="Palatino Linotype"/>
          <w:bCs/>
          <w:sz w:val="22"/>
          <w:szCs w:val="22"/>
        </w:rPr>
        <w:tab/>
        <w:t xml:space="preserve">A. is painting </w:t>
      </w:r>
      <w:r w:rsidRPr="00BB2C42">
        <w:rPr>
          <w:rFonts w:ascii="Palatino Linotype" w:hAnsi="Palatino Linotype"/>
          <w:bCs/>
          <w:sz w:val="22"/>
          <w:szCs w:val="22"/>
        </w:rPr>
        <w:tab/>
        <w:t xml:space="preserve">B. will be painted </w:t>
      </w:r>
      <w:r w:rsidRPr="00BB2C42">
        <w:rPr>
          <w:rFonts w:ascii="Palatino Linotype" w:hAnsi="Palatino Linotype"/>
          <w:bCs/>
          <w:sz w:val="22"/>
          <w:szCs w:val="22"/>
        </w:rPr>
        <w:tab/>
        <w:t xml:space="preserve">C. paint </w:t>
      </w:r>
      <w:r w:rsidRPr="00BB2C42">
        <w:rPr>
          <w:rFonts w:ascii="Palatino Linotype" w:hAnsi="Palatino Linotype"/>
          <w:bCs/>
          <w:sz w:val="22"/>
          <w:szCs w:val="22"/>
        </w:rPr>
        <w:tab/>
        <w:t xml:space="preserve">D. painted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19: </w:t>
      </w:r>
      <w:r w:rsidRPr="00BB2C42">
        <w:rPr>
          <w:rFonts w:ascii="Palatino Linotype" w:hAnsi="Palatino Linotype"/>
          <w:bCs/>
          <w:sz w:val="22"/>
          <w:szCs w:val="22"/>
        </w:rPr>
        <w:t xml:space="preserve">Tik Tok is </w:t>
      </w:r>
      <w:r w:rsidRPr="00BB2C42">
        <w:rPr>
          <w:rFonts w:ascii="Palatino Linotype" w:eastAsia="Microsoft Sans Serif" w:hAnsi="Palatino Linotype"/>
          <w:sz w:val="22"/>
          <w:szCs w:val="22"/>
          <w:lang w:eastAsia="vi-VN" w:bidi="vi-VN"/>
        </w:rPr>
        <w:t xml:space="preserve">________with young people all over the world.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favorite </w:t>
      </w:r>
      <w:r w:rsidRPr="00BB2C42">
        <w:rPr>
          <w:rFonts w:ascii="Palatino Linotype" w:eastAsia="Microsoft Sans Serif" w:hAnsi="Palatino Linotype"/>
          <w:sz w:val="22"/>
          <w:szCs w:val="22"/>
          <w:lang w:eastAsia="vi-VN" w:bidi="vi-VN"/>
        </w:rPr>
        <w:tab/>
        <w:t xml:space="preserve">B. popular </w:t>
      </w:r>
      <w:r w:rsidRPr="00BB2C42">
        <w:rPr>
          <w:rFonts w:ascii="Palatino Linotype" w:eastAsia="Microsoft Sans Serif" w:hAnsi="Palatino Linotype"/>
          <w:sz w:val="22"/>
          <w:szCs w:val="22"/>
          <w:lang w:eastAsia="vi-VN" w:bidi="vi-VN"/>
        </w:rPr>
        <w:tab/>
        <w:t xml:space="preserve">C. keen </w:t>
      </w:r>
      <w:r w:rsidRPr="00BB2C42">
        <w:rPr>
          <w:rFonts w:ascii="Palatino Linotype" w:eastAsia="Microsoft Sans Serif" w:hAnsi="Palatino Linotype"/>
          <w:sz w:val="22"/>
          <w:szCs w:val="22"/>
          <w:lang w:eastAsia="vi-VN" w:bidi="vi-VN"/>
        </w:rPr>
        <w:tab/>
        <w:t xml:space="preserve">D. suitable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20: </w:t>
      </w:r>
      <w:r w:rsidRPr="00BB2C42">
        <w:rPr>
          <w:rFonts w:ascii="Palatino Linotype" w:hAnsi="Palatino Linotype"/>
          <w:bCs/>
          <w:sz w:val="22"/>
          <w:szCs w:val="22"/>
        </w:rPr>
        <w:t xml:space="preserve">When Xuan was young, he </w:t>
      </w:r>
      <w:r w:rsidRPr="00BB2C42">
        <w:rPr>
          <w:rFonts w:ascii="Palatino Linotype" w:eastAsia="Microsoft Sans Serif" w:hAnsi="Palatino Linotype"/>
          <w:sz w:val="22"/>
          <w:szCs w:val="22"/>
          <w:lang w:eastAsia="vi-VN" w:bidi="vi-VN"/>
        </w:rPr>
        <w:t xml:space="preserve">________ swim in the river near his house.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are used to </w:t>
      </w:r>
      <w:r w:rsidRPr="00BB2C42">
        <w:rPr>
          <w:rFonts w:ascii="Palatino Linotype" w:eastAsia="Microsoft Sans Serif" w:hAnsi="Palatino Linotype"/>
          <w:sz w:val="22"/>
          <w:szCs w:val="22"/>
          <w:lang w:eastAsia="vi-VN" w:bidi="vi-VN"/>
        </w:rPr>
        <w:tab/>
        <w:t xml:space="preserve">B. used to </w:t>
      </w:r>
      <w:r w:rsidRPr="00BB2C42">
        <w:rPr>
          <w:rFonts w:ascii="Palatino Linotype" w:eastAsia="Microsoft Sans Serif" w:hAnsi="Palatino Linotype"/>
          <w:sz w:val="22"/>
          <w:szCs w:val="22"/>
          <w:lang w:eastAsia="vi-VN" w:bidi="vi-VN"/>
        </w:rPr>
        <w:tab/>
        <w:t xml:space="preserve">C. is used to </w:t>
      </w:r>
      <w:r w:rsidRPr="00BB2C42">
        <w:rPr>
          <w:rFonts w:ascii="Palatino Linotype" w:eastAsia="Microsoft Sans Serif" w:hAnsi="Palatino Linotype"/>
          <w:sz w:val="22"/>
          <w:szCs w:val="22"/>
          <w:lang w:eastAsia="vi-VN" w:bidi="vi-VN"/>
        </w:rPr>
        <w:tab/>
        <w:t xml:space="preserve">D. use to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21: </w:t>
      </w:r>
      <w:r w:rsidRPr="00BB2C42">
        <w:rPr>
          <w:rFonts w:ascii="Palatino Linotype" w:eastAsia="Microsoft Sans Serif" w:hAnsi="Palatino Linotype"/>
          <w:sz w:val="22"/>
          <w:szCs w:val="22"/>
          <w:lang w:eastAsia="vi-VN" w:bidi="vi-VN"/>
        </w:rPr>
        <w:t xml:space="preserve">________ Lan is very busy with her work, she reads a story to her children every night.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Despite </w:t>
      </w:r>
      <w:r w:rsidRPr="00BB2C42">
        <w:rPr>
          <w:rFonts w:ascii="Palatino Linotype" w:eastAsia="Microsoft Sans Serif" w:hAnsi="Palatino Linotype"/>
          <w:sz w:val="22"/>
          <w:szCs w:val="22"/>
          <w:lang w:eastAsia="vi-VN" w:bidi="vi-VN"/>
        </w:rPr>
        <w:tab/>
        <w:t xml:space="preserve">B. Because of </w:t>
      </w:r>
      <w:r w:rsidRPr="00BB2C42">
        <w:rPr>
          <w:rFonts w:ascii="Palatino Linotype" w:eastAsia="Microsoft Sans Serif" w:hAnsi="Palatino Linotype"/>
          <w:sz w:val="22"/>
          <w:szCs w:val="22"/>
          <w:lang w:eastAsia="vi-VN" w:bidi="vi-VN"/>
        </w:rPr>
        <w:tab/>
        <w:t xml:space="preserve">C. Because </w:t>
      </w:r>
      <w:r w:rsidRPr="00BB2C42">
        <w:rPr>
          <w:rFonts w:ascii="Palatino Linotype" w:eastAsia="Microsoft Sans Serif" w:hAnsi="Palatino Linotype"/>
          <w:sz w:val="22"/>
          <w:szCs w:val="22"/>
          <w:lang w:eastAsia="vi-VN" w:bidi="vi-VN"/>
        </w:rPr>
        <w:tab/>
        <w:t xml:space="preserve">D. Although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22: </w:t>
      </w:r>
      <w:r w:rsidRPr="00BB2C42">
        <w:rPr>
          <w:rFonts w:ascii="Palatino Linotype" w:eastAsia="Microsoft Sans Serif" w:hAnsi="Palatino Linotype"/>
          <w:sz w:val="22"/>
          <w:szCs w:val="22"/>
          <w:lang w:eastAsia="vi-VN" w:bidi="vi-VN"/>
        </w:rPr>
        <w:t xml:space="preserve">What distinguishes great inventors from normal people is their ability to ________ in their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mind’s eyes that which does not exist.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visualize </w:t>
      </w:r>
      <w:r w:rsidRPr="00BB2C42">
        <w:rPr>
          <w:rFonts w:ascii="Palatino Linotype" w:eastAsia="Microsoft Sans Serif" w:hAnsi="Palatino Linotype"/>
          <w:sz w:val="22"/>
          <w:szCs w:val="22"/>
          <w:lang w:eastAsia="vi-VN" w:bidi="vi-VN"/>
        </w:rPr>
        <w:tab/>
        <w:t xml:space="preserve">B. forecast </w:t>
      </w:r>
      <w:r w:rsidRPr="00BB2C42">
        <w:rPr>
          <w:rFonts w:ascii="Palatino Linotype" w:eastAsia="Microsoft Sans Serif" w:hAnsi="Palatino Linotype"/>
          <w:sz w:val="22"/>
          <w:szCs w:val="22"/>
          <w:lang w:eastAsia="vi-VN" w:bidi="vi-VN"/>
        </w:rPr>
        <w:tab/>
        <w:t xml:space="preserve">C. perceive </w:t>
      </w:r>
      <w:r w:rsidRPr="00BB2C42">
        <w:rPr>
          <w:rFonts w:ascii="Palatino Linotype" w:eastAsia="Microsoft Sans Serif" w:hAnsi="Palatino Linotype"/>
          <w:sz w:val="22"/>
          <w:szCs w:val="22"/>
          <w:lang w:eastAsia="vi-VN" w:bidi="vi-VN"/>
        </w:rPr>
        <w:tab/>
        <w:t xml:space="preserve">D. predict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23: </w:t>
      </w:r>
      <w:r w:rsidRPr="00BB2C42">
        <w:rPr>
          <w:rFonts w:ascii="Palatino Linotype" w:eastAsia="Microsoft Sans Serif" w:hAnsi="Palatino Linotype"/>
          <w:sz w:val="22"/>
          <w:szCs w:val="22"/>
          <w:lang w:eastAsia="vi-VN" w:bidi="vi-VN"/>
        </w:rPr>
        <w:t xml:space="preserve">This coffee shop has a lot of ________ tables.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new red small </w:t>
      </w:r>
      <w:r w:rsidRPr="00BB2C42">
        <w:rPr>
          <w:rFonts w:ascii="Palatino Linotype" w:eastAsia="Microsoft Sans Serif" w:hAnsi="Palatino Linotype"/>
          <w:sz w:val="22"/>
          <w:szCs w:val="22"/>
          <w:lang w:eastAsia="vi-VN" w:bidi="vi-VN"/>
        </w:rPr>
        <w:tab/>
        <w:t xml:space="preserve">B. new small red </w:t>
      </w:r>
      <w:r w:rsidRPr="00BB2C42">
        <w:rPr>
          <w:rFonts w:ascii="Palatino Linotype" w:eastAsia="Microsoft Sans Serif" w:hAnsi="Palatino Linotype"/>
          <w:sz w:val="22"/>
          <w:szCs w:val="22"/>
          <w:lang w:eastAsia="vi-VN" w:bidi="vi-VN"/>
        </w:rPr>
        <w:tab/>
        <w:t xml:space="preserve">C. red small new </w:t>
      </w:r>
      <w:r w:rsidRPr="00BB2C42">
        <w:rPr>
          <w:rFonts w:ascii="Palatino Linotype" w:eastAsia="Microsoft Sans Serif" w:hAnsi="Palatino Linotype"/>
          <w:sz w:val="22"/>
          <w:szCs w:val="22"/>
          <w:lang w:eastAsia="vi-VN" w:bidi="vi-VN"/>
        </w:rPr>
        <w:tab/>
        <w:t xml:space="preserve">D. small new red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24: </w:t>
      </w:r>
      <w:r w:rsidRPr="00BB2C42">
        <w:rPr>
          <w:rFonts w:ascii="Palatino Linotype" w:eastAsia="Microsoft Sans Serif" w:hAnsi="Palatino Linotype"/>
          <w:sz w:val="22"/>
          <w:szCs w:val="22"/>
          <w:lang w:eastAsia="vi-VN" w:bidi="vi-VN"/>
        </w:rPr>
        <w:t xml:space="preserve">The idea to ________ a visit to the local museum was welcomed by all visitors.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A. walk</w:t>
      </w:r>
      <w:r w:rsidRPr="00BB2C42">
        <w:rPr>
          <w:rFonts w:ascii="Palatino Linotype" w:eastAsia="Microsoft Sans Serif" w:hAnsi="Palatino Linotype"/>
          <w:sz w:val="22"/>
          <w:szCs w:val="22"/>
          <w:lang w:eastAsia="vi-VN" w:bidi="vi-VN"/>
        </w:rPr>
        <w:tab/>
        <w:t xml:space="preserve">B. do </w:t>
      </w:r>
      <w:r w:rsidRPr="00BB2C42">
        <w:rPr>
          <w:rFonts w:ascii="Palatino Linotype" w:eastAsia="Microsoft Sans Serif" w:hAnsi="Palatino Linotype"/>
          <w:sz w:val="22"/>
          <w:szCs w:val="22"/>
          <w:lang w:eastAsia="vi-VN" w:bidi="vi-VN"/>
        </w:rPr>
        <w:tab/>
        <w:t xml:space="preserve">C. go </w:t>
      </w:r>
      <w:r w:rsidRPr="00BB2C42">
        <w:rPr>
          <w:rFonts w:ascii="Palatino Linotype" w:eastAsia="Microsoft Sans Serif" w:hAnsi="Palatino Linotype"/>
          <w:sz w:val="22"/>
          <w:szCs w:val="22"/>
          <w:lang w:eastAsia="vi-VN" w:bidi="vi-VN"/>
        </w:rPr>
        <w:tab/>
        <w:t xml:space="preserve">D. pay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 xml:space="preserve"> </w:t>
      </w:r>
      <w:r w:rsidRPr="00BB2C42">
        <w:rPr>
          <w:rFonts w:ascii="Palatino Linotype" w:hAnsi="Palatino Linotype"/>
          <w:b/>
          <w:bCs/>
          <w:color w:val="0000FF"/>
          <w:sz w:val="22"/>
          <w:szCs w:val="22"/>
        </w:rPr>
        <w:t xml:space="preserve">Question 25: </w:t>
      </w:r>
      <w:r w:rsidRPr="00BB2C42">
        <w:rPr>
          <w:rFonts w:ascii="Palatino Linotype" w:eastAsia="Microsoft Sans Serif" w:hAnsi="Palatino Linotype"/>
          <w:sz w:val="22"/>
          <w:szCs w:val="22"/>
          <w:lang w:eastAsia="vi-VN" w:bidi="vi-VN"/>
        </w:rPr>
        <w:t xml:space="preserve">His children were sleeping when he ________ home last night.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will come </w:t>
      </w:r>
      <w:r w:rsidRPr="00BB2C42">
        <w:rPr>
          <w:rFonts w:ascii="Palatino Linotype" w:eastAsia="Microsoft Sans Serif" w:hAnsi="Palatino Linotype"/>
          <w:sz w:val="22"/>
          <w:szCs w:val="22"/>
          <w:lang w:eastAsia="vi-VN" w:bidi="vi-VN"/>
        </w:rPr>
        <w:tab/>
        <w:t xml:space="preserve">B. came </w:t>
      </w:r>
      <w:r w:rsidRPr="00BB2C42">
        <w:rPr>
          <w:rFonts w:ascii="Palatino Linotype" w:eastAsia="Microsoft Sans Serif" w:hAnsi="Palatino Linotype"/>
          <w:sz w:val="22"/>
          <w:szCs w:val="22"/>
          <w:lang w:eastAsia="vi-VN" w:bidi="vi-VN"/>
        </w:rPr>
        <w:tab/>
        <w:t xml:space="preserve">C. comes </w:t>
      </w:r>
      <w:r w:rsidRPr="00BB2C42">
        <w:rPr>
          <w:rFonts w:ascii="Palatino Linotype" w:eastAsia="Microsoft Sans Serif" w:hAnsi="Palatino Linotype"/>
          <w:sz w:val="22"/>
          <w:szCs w:val="22"/>
          <w:lang w:eastAsia="vi-VN" w:bidi="vi-VN"/>
        </w:rPr>
        <w:tab/>
        <w:t xml:space="preserve">D. is coming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26: </w:t>
      </w:r>
      <w:r w:rsidRPr="00BB2C42">
        <w:rPr>
          <w:rFonts w:ascii="Palatino Linotype" w:eastAsia="Microsoft Sans Serif" w:hAnsi="Palatino Linotype"/>
          <w:sz w:val="22"/>
          <w:szCs w:val="22"/>
          <w:lang w:eastAsia="vi-VN" w:bidi="vi-VN"/>
        </w:rPr>
        <w:t xml:space="preserve">You should ________ the light before going out to save electricity.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go on </w:t>
      </w:r>
      <w:r w:rsidRPr="00BB2C42">
        <w:rPr>
          <w:rFonts w:ascii="Palatino Linotype" w:eastAsia="Microsoft Sans Serif" w:hAnsi="Palatino Linotype"/>
          <w:sz w:val="22"/>
          <w:szCs w:val="22"/>
          <w:lang w:eastAsia="vi-VN" w:bidi="vi-VN"/>
        </w:rPr>
        <w:tab/>
        <w:t xml:space="preserve">B. turn off </w:t>
      </w:r>
      <w:r w:rsidRPr="00BB2C42">
        <w:rPr>
          <w:rFonts w:ascii="Palatino Linotype" w:eastAsia="Microsoft Sans Serif" w:hAnsi="Palatino Linotype"/>
          <w:sz w:val="22"/>
          <w:szCs w:val="22"/>
          <w:lang w:eastAsia="vi-VN" w:bidi="vi-VN"/>
        </w:rPr>
        <w:tab/>
        <w:t xml:space="preserve">C. look up </w:t>
      </w:r>
      <w:r w:rsidRPr="00BB2C42">
        <w:rPr>
          <w:rFonts w:ascii="Palatino Linotype" w:eastAsia="Microsoft Sans Serif" w:hAnsi="Palatino Linotype"/>
          <w:sz w:val="22"/>
          <w:szCs w:val="22"/>
          <w:lang w:eastAsia="vi-VN" w:bidi="vi-VN"/>
        </w:rPr>
        <w:tab/>
        <w:t xml:space="preserve">D. come in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27: </w:t>
      </w:r>
      <w:r w:rsidRPr="00BB2C42">
        <w:rPr>
          <w:rFonts w:ascii="Palatino Linotype" w:eastAsia="Microsoft Sans Serif" w:hAnsi="Palatino Linotype"/>
          <w:sz w:val="22"/>
          <w:szCs w:val="22"/>
          <w:lang w:eastAsia="vi-VN" w:bidi="vi-VN"/>
        </w:rPr>
        <w:t>Some teenagers just simply run ________ to their parents’ expectations as a way to express</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their identity.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contrary </w:t>
      </w:r>
      <w:r w:rsidRPr="00BB2C42">
        <w:rPr>
          <w:rFonts w:ascii="Palatino Linotype" w:eastAsia="Microsoft Sans Serif" w:hAnsi="Palatino Linotype"/>
          <w:sz w:val="22"/>
          <w:szCs w:val="22"/>
          <w:lang w:eastAsia="vi-VN" w:bidi="vi-VN"/>
        </w:rPr>
        <w:tab/>
        <w:t xml:space="preserve">B. opposite </w:t>
      </w:r>
      <w:r w:rsidRPr="00BB2C42">
        <w:rPr>
          <w:rFonts w:ascii="Palatino Linotype" w:eastAsia="Microsoft Sans Serif" w:hAnsi="Palatino Linotype"/>
          <w:sz w:val="22"/>
          <w:szCs w:val="22"/>
          <w:lang w:eastAsia="vi-VN" w:bidi="vi-VN"/>
        </w:rPr>
        <w:tab/>
        <w:t xml:space="preserve">C. counter </w:t>
      </w:r>
      <w:r w:rsidRPr="00BB2C42">
        <w:rPr>
          <w:rFonts w:ascii="Palatino Linotype" w:eastAsia="Microsoft Sans Serif" w:hAnsi="Palatino Linotype"/>
          <w:sz w:val="22"/>
          <w:szCs w:val="22"/>
          <w:lang w:eastAsia="vi-VN" w:bidi="vi-VN"/>
        </w:rPr>
        <w:tab/>
        <w:t xml:space="preserve">D. against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28: </w:t>
      </w:r>
      <w:r w:rsidRPr="00BB2C42">
        <w:rPr>
          <w:rFonts w:ascii="Palatino Linotype" w:eastAsia="Microsoft Sans Serif" w:hAnsi="Palatino Linotype"/>
          <w:sz w:val="22"/>
          <w:szCs w:val="22"/>
          <w:lang w:eastAsia="vi-VN" w:bidi="vi-VN"/>
        </w:rPr>
        <w:t xml:space="preserve">They usually go to church ________ Sunday.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at </w:t>
      </w:r>
      <w:r w:rsidRPr="00BB2C42">
        <w:rPr>
          <w:rFonts w:ascii="Palatino Linotype" w:eastAsia="Microsoft Sans Serif" w:hAnsi="Palatino Linotype"/>
          <w:sz w:val="22"/>
          <w:szCs w:val="22"/>
          <w:lang w:eastAsia="vi-VN" w:bidi="vi-VN"/>
        </w:rPr>
        <w:tab/>
        <w:t xml:space="preserve">B. from </w:t>
      </w:r>
      <w:r w:rsidRPr="00BB2C42">
        <w:rPr>
          <w:rFonts w:ascii="Palatino Linotype" w:eastAsia="Microsoft Sans Serif" w:hAnsi="Palatino Linotype"/>
          <w:sz w:val="22"/>
          <w:szCs w:val="22"/>
          <w:lang w:eastAsia="vi-VN" w:bidi="vi-VN"/>
        </w:rPr>
        <w:tab/>
        <w:t xml:space="preserve">C. on </w:t>
      </w:r>
      <w:r w:rsidRPr="00BB2C42">
        <w:rPr>
          <w:rFonts w:ascii="Palatino Linotype" w:eastAsia="Microsoft Sans Serif" w:hAnsi="Palatino Linotype"/>
          <w:sz w:val="22"/>
          <w:szCs w:val="22"/>
          <w:lang w:eastAsia="vi-VN" w:bidi="vi-VN"/>
        </w:rPr>
        <w:tab/>
        <w:t xml:space="preserve">D. in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Mark the letter A, B, C or D on your answer sheet to indicate the word CLOSEST in meaning to the underlined word in each of the following questions.</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29: </w:t>
      </w:r>
      <w:r w:rsidRPr="00BB2C42">
        <w:rPr>
          <w:rFonts w:ascii="Palatino Linotype" w:eastAsia="Microsoft Sans Serif" w:hAnsi="Palatino Linotype"/>
          <w:sz w:val="22"/>
          <w:szCs w:val="22"/>
          <w:lang w:eastAsia="vi-VN" w:bidi="vi-VN"/>
        </w:rPr>
        <w:t xml:space="preserve">Nam was happy because his father gave him a toy car as a </w:t>
      </w:r>
      <w:r w:rsidRPr="00BB2C42">
        <w:rPr>
          <w:rFonts w:ascii="Palatino Linotype" w:eastAsia="Microsoft Sans Serif" w:hAnsi="Palatino Linotype"/>
          <w:b/>
          <w:sz w:val="22"/>
          <w:szCs w:val="22"/>
          <w:u w:val="single"/>
          <w:lang w:eastAsia="vi-VN" w:bidi="vi-VN"/>
        </w:rPr>
        <w:t>present</w:t>
      </w:r>
      <w:r w:rsidRPr="00BB2C42">
        <w:rPr>
          <w:rFonts w:ascii="Palatino Linotype" w:eastAsia="Microsoft Sans Serif" w:hAnsi="Palatino Linotype"/>
          <w:sz w:val="22"/>
          <w:szCs w:val="22"/>
          <w:lang w:eastAsia="vi-VN" w:bidi="vi-VN"/>
        </w:rPr>
        <w:t xml:space="preserve"> for his birthday.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journey </w:t>
      </w:r>
      <w:r w:rsidRPr="00BB2C42">
        <w:rPr>
          <w:rFonts w:ascii="Palatino Linotype" w:eastAsia="Microsoft Sans Serif" w:hAnsi="Palatino Linotype"/>
          <w:sz w:val="22"/>
          <w:szCs w:val="22"/>
          <w:lang w:eastAsia="vi-VN" w:bidi="vi-VN"/>
        </w:rPr>
        <w:tab/>
        <w:t xml:space="preserve">B. job </w:t>
      </w:r>
      <w:r w:rsidRPr="00BB2C42">
        <w:rPr>
          <w:rFonts w:ascii="Palatino Linotype" w:eastAsia="Microsoft Sans Serif" w:hAnsi="Palatino Linotype"/>
          <w:sz w:val="22"/>
          <w:szCs w:val="22"/>
          <w:lang w:eastAsia="vi-VN" w:bidi="vi-VN"/>
        </w:rPr>
        <w:tab/>
        <w:t xml:space="preserve">C. gift </w:t>
      </w:r>
      <w:r w:rsidRPr="00BB2C42">
        <w:rPr>
          <w:rFonts w:ascii="Palatino Linotype" w:eastAsia="Microsoft Sans Serif" w:hAnsi="Palatino Linotype"/>
          <w:sz w:val="22"/>
          <w:szCs w:val="22"/>
          <w:lang w:eastAsia="vi-VN" w:bidi="vi-VN"/>
        </w:rPr>
        <w:tab/>
        <w:t xml:space="preserve">D. problem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30: </w:t>
      </w:r>
      <w:r w:rsidRPr="00BB2C42">
        <w:rPr>
          <w:rFonts w:ascii="Palatino Linotype" w:eastAsia="Microsoft Sans Serif" w:hAnsi="Palatino Linotype"/>
          <w:sz w:val="22"/>
          <w:szCs w:val="22"/>
          <w:lang w:eastAsia="vi-VN" w:bidi="vi-VN"/>
        </w:rPr>
        <w:t xml:space="preserve">It was very nice of Tom to help me repair the bike.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terrible </w:t>
      </w:r>
      <w:r w:rsidRPr="00BB2C42">
        <w:rPr>
          <w:rFonts w:ascii="Palatino Linotype" w:eastAsia="Microsoft Sans Serif" w:hAnsi="Palatino Linotype"/>
          <w:sz w:val="22"/>
          <w:szCs w:val="22"/>
          <w:lang w:eastAsia="vi-VN" w:bidi="vi-VN"/>
        </w:rPr>
        <w:tab/>
        <w:t xml:space="preserve">B. sad </w:t>
      </w:r>
      <w:r w:rsidRPr="00BB2C42">
        <w:rPr>
          <w:rFonts w:ascii="Palatino Linotype" w:eastAsia="Microsoft Sans Serif" w:hAnsi="Palatino Linotype"/>
          <w:sz w:val="22"/>
          <w:szCs w:val="22"/>
          <w:lang w:eastAsia="vi-VN" w:bidi="vi-VN"/>
        </w:rPr>
        <w:tab/>
        <w:t xml:space="preserve">C. kind </w:t>
      </w:r>
      <w:r w:rsidRPr="00BB2C42">
        <w:rPr>
          <w:rFonts w:ascii="Palatino Linotype" w:eastAsia="Microsoft Sans Serif" w:hAnsi="Palatino Linotype"/>
          <w:sz w:val="22"/>
          <w:szCs w:val="22"/>
          <w:lang w:eastAsia="vi-VN" w:bidi="vi-VN"/>
        </w:rPr>
        <w:tab/>
        <w:t xml:space="preserve">D. angry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Mark the letter A, B, C or D on your answer sheet to indicate the word(s) OPPOSITE in meaning to the underlined word(s) in each of the following questions.</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31: </w:t>
      </w:r>
      <w:r w:rsidRPr="00BB2C42">
        <w:rPr>
          <w:rFonts w:ascii="Palatino Linotype" w:eastAsia="Microsoft Sans Serif" w:hAnsi="Palatino Linotype"/>
          <w:sz w:val="22"/>
          <w:szCs w:val="22"/>
          <w:lang w:eastAsia="vi-VN" w:bidi="vi-VN"/>
        </w:rPr>
        <w:t xml:space="preserve">It’s </w:t>
      </w:r>
      <w:r w:rsidRPr="00BB2C42">
        <w:rPr>
          <w:rFonts w:ascii="Palatino Linotype" w:eastAsia="Microsoft Sans Serif" w:hAnsi="Palatino Linotype"/>
          <w:b/>
          <w:sz w:val="22"/>
          <w:szCs w:val="22"/>
          <w:u w:val="single"/>
          <w:lang w:eastAsia="vi-VN" w:bidi="vi-VN"/>
        </w:rPr>
        <w:t>dangerous</w:t>
      </w:r>
      <w:r w:rsidRPr="00BB2C42">
        <w:rPr>
          <w:rFonts w:ascii="Palatino Linotype" w:eastAsia="Microsoft Sans Serif" w:hAnsi="Palatino Linotype"/>
          <w:sz w:val="22"/>
          <w:szCs w:val="22"/>
          <w:lang w:eastAsia="vi-VN" w:bidi="vi-VN"/>
        </w:rPr>
        <w:t xml:space="preserve"> for a girl to walk alone at night.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harmful </w:t>
      </w:r>
      <w:r w:rsidRPr="00BB2C42">
        <w:rPr>
          <w:rFonts w:ascii="Palatino Linotype" w:eastAsia="Microsoft Sans Serif" w:hAnsi="Palatino Linotype"/>
          <w:sz w:val="22"/>
          <w:szCs w:val="22"/>
          <w:lang w:eastAsia="vi-VN" w:bidi="vi-VN"/>
        </w:rPr>
        <w:tab/>
        <w:t xml:space="preserve">B. boring </w:t>
      </w:r>
      <w:r w:rsidRPr="00BB2C42">
        <w:rPr>
          <w:rFonts w:ascii="Palatino Linotype" w:eastAsia="Microsoft Sans Serif" w:hAnsi="Palatino Linotype"/>
          <w:sz w:val="22"/>
          <w:szCs w:val="22"/>
          <w:lang w:eastAsia="vi-VN" w:bidi="vi-VN"/>
        </w:rPr>
        <w:tab/>
        <w:t xml:space="preserve">C. safe </w:t>
      </w:r>
      <w:r w:rsidRPr="00BB2C42">
        <w:rPr>
          <w:rFonts w:ascii="Palatino Linotype" w:eastAsia="Microsoft Sans Serif" w:hAnsi="Palatino Linotype"/>
          <w:sz w:val="22"/>
          <w:szCs w:val="22"/>
          <w:lang w:eastAsia="vi-VN" w:bidi="vi-VN"/>
        </w:rPr>
        <w:tab/>
        <w:t xml:space="preserve">D. busy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32: </w:t>
      </w:r>
      <w:r w:rsidRPr="00BB2C42">
        <w:rPr>
          <w:rFonts w:ascii="Palatino Linotype" w:eastAsia="Microsoft Sans Serif" w:hAnsi="Palatino Linotype"/>
          <w:sz w:val="22"/>
          <w:szCs w:val="22"/>
          <w:lang w:eastAsia="vi-VN" w:bidi="vi-VN"/>
        </w:rPr>
        <w:t xml:space="preserve">He splashed mud all over his car and clothes to </w:t>
      </w:r>
      <w:r w:rsidRPr="00BB2C42">
        <w:rPr>
          <w:rFonts w:ascii="Palatino Linotype" w:eastAsia="Microsoft Sans Serif" w:hAnsi="Palatino Linotype"/>
          <w:b/>
          <w:sz w:val="22"/>
          <w:szCs w:val="22"/>
          <w:u w:val="single"/>
          <w:lang w:eastAsia="vi-VN" w:bidi="vi-VN"/>
        </w:rPr>
        <w:t>lend color to</w:t>
      </w:r>
      <w:r w:rsidRPr="00BB2C42">
        <w:rPr>
          <w:rFonts w:ascii="Palatino Linotype" w:eastAsia="Microsoft Sans Serif" w:hAnsi="Palatino Linotype"/>
          <w:sz w:val="22"/>
          <w:szCs w:val="22"/>
          <w:lang w:eastAsia="vi-VN" w:bidi="vi-VN"/>
        </w:rPr>
        <w:t xml:space="preserve"> his story about being in the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mountains all weekend.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A. borrowed color from</w:t>
      </w:r>
      <w:r w:rsidRPr="00BB2C42">
        <w:rPr>
          <w:rFonts w:ascii="Palatino Linotype" w:eastAsia="Microsoft Sans Serif" w:hAnsi="Palatino Linotype"/>
          <w:sz w:val="22"/>
          <w:szCs w:val="22"/>
          <w:lang w:eastAsia="vi-VN" w:bidi="vi-VN"/>
        </w:rPr>
        <w:tab/>
      </w:r>
      <w:r w:rsidRPr="00BB2C42">
        <w:rPr>
          <w:rFonts w:ascii="Palatino Linotype" w:eastAsia="Microsoft Sans Serif" w:hAnsi="Palatino Linotype"/>
          <w:sz w:val="22"/>
          <w:szCs w:val="22"/>
          <w:lang w:eastAsia="vi-VN" w:bidi="vi-VN"/>
        </w:rPr>
        <w:tab/>
        <w:t>B. provided evidence for</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C. gave no proof of </w:t>
      </w:r>
      <w:r w:rsidRPr="00BB2C42">
        <w:rPr>
          <w:rFonts w:ascii="Palatino Linotype" w:eastAsia="Microsoft Sans Serif" w:hAnsi="Palatino Linotype"/>
          <w:sz w:val="22"/>
          <w:szCs w:val="22"/>
          <w:lang w:eastAsia="vi-VN" w:bidi="vi-VN"/>
        </w:rPr>
        <w:tab/>
      </w:r>
      <w:r w:rsidRPr="00BB2C42">
        <w:rPr>
          <w:rFonts w:ascii="Palatino Linotype" w:eastAsia="Microsoft Sans Serif" w:hAnsi="Palatino Linotype"/>
          <w:sz w:val="22"/>
          <w:szCs w:val="22"/>
          <w:lang w:eastAsia="vi-VN" w:bidi="vi-VN"/>
        </w:rPr>
        <w:tab/>
        <w:t xml:space="preserve">D. got no information from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 xml:space="preserve">Mark the letter A, B, C, or D on your answer sheet to indicate the most suitable response to complete each of the following exchanges.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lastRenderedPageBreak/>
        <w:t xml:space="preserve">Question 33: </w:t>
      </w:r>
      <w:r w:rsidRPr="00BB2C42">
        <w:rPr>
          <w:rFonts w:ascii="Palatino Linotype" w:eastAsia="Microsoft Sans Serif" w:hAnsi="Palatino Linotype"/>
          <w:sz w:val="22"/>
          <w:szCs w:val="22"/>
          <w:lang w:eastAsia="vi-VN" w:bidi="vi-VN"/>
        </w:rPr>
        <w:t xml:space="preserve">Hoa and Jane are talking about Jane’s dress.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r>
      <w:r w:rsidRPr="00BB2C42">
        <w:rPr>
          <w:rFonts w:ascii="Palatino Linotype" w:eastAsia="Microsoft Sans Serif" w:hAnsi="Palatino Linotype"/>
          <w:b/>
          <w:sz w:val="22"/>
          <w:szCs w:val="22"/>
          <w:lang w:eastAsia="vi-VN" w:bidi="vi-VN"/>
        </w:rPr>
        <w:t>Hoa</w:t>
      </w:r>
      <w:r w:rsidRPr="00BB2C42">
        <w:rPr>
          <w:rFonts w:ascii="Palatino Linotype" w:eastAsia="Microsoft Sans Serif" w:hAnsi="Palatino Linotype"/>
          <w:sz w:val="22"/>
          <w:szCs w:val="22"/>
          <w:lang w:eastAsia="vi-VN" w:bidi="vi-VN"/>
        </w:rPr>
        <w:t xml:space="preserve">: “What a nice dress you are wearing, Jane!” ~ </w:t>
      </w:r>
      <w:r w:rsidRPr="00BB2C42">
        <w:rPr>
          <w:rFonts w:ascii="Palatino Linotype" w:eastAsia="Microsoft Sans Serif" w:hAnsi="Palatino Linotype"/>
          <w:b/>
          <w:sz w:val="22"/>
          <w:szCs w:val="22"/>
          <w:lang w:eastAsia="vi-VN" w:bidi="vi-VN"/>
        </w:rPr>
        <w:t>Jane</w:t>
      </w:r>
      <w:r w:rsidRPr="00BB2C42">
        <w:rPr>
          <w:rFonts w:ascii="Palatino Linotype" w:eastAsia="Microsoft Sans Serif" w:hAnsi="Palatino Linotype"/>
          <w:sz w:val="22"/>
          <w:szCs w:val="22"/>
          <w:lang w:eastAsia="vi-VN" w:bidi="vi-VN"/>
        </w:rPr>
        <w:t>: “________”</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A. Certainly not.</w:t>
      </w:r>
      <w:r w:rsidRPr="00BB2C42">
        <w:rPr>
          <w:rFonts w:ascii="Palatino Linotype" w:eastAsia="Microsoft Sans Serif" w:hAnsi="Palatino Linotype"/>
          <w:sz w:val="22"/>
          <w:szCs w:val="22"/>
          <w:lang w:eastAsia="vi-VN" w:bidi="vi-VN"/>
        </w:rPr>
        <w:tab/>
        <w:t>B. Thank you.</w:t>
      </w:r>
      <w:r w:rsidRPr="00BB2C42">
        <w:rPr>
          <w:rFonts w:ascii="Palatino Linotype" w:eastAsia="Microsoft Sans Serif" w:hAnsi="Palatino Linotype"/>
          <w:sz w:val="22"/>
          <w:szCs w:val="22"/>
          <w:lang w:eastAsia="vi-VN" w:bidi="vi-VN"/>
        </w:rPr>
        <w:tab/>
        <w:t xml:space="preserve">C. Congratulations!  </w:t>
      </w:r>
      <w:r w:rsidRPr="00BB2C42">
        <w:rPr>
          <w:rFonts w:ascii="Palatino Linotype" w:eastAsia="Microsoft Sans Serif" w:hAnsi="Palatino Linotype"/>
          <w:sz w:val="22"/>
          <w:szCs w:val="22"/>
          <w:lang w:eastAsia="vi-VN" w:bidi="vi-VN"/>
        </w:rPr>
        <w:tab/>
        <w:t xml:space="preserve">D. No, I hope not.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34: </w:t>
      </w:r>
      <w:r w:rsidRPr="00BB2C42">
        <w:rPr>
          <w:rFonts w:ascii="Palatino Linotype" w:eastAsia="Microsoft Sans Serif" w:hAnsi="Palatino Linotype"/>
          <w:sz w:val="22"/>
          <w:szCs w:val="22"/>
          <w:lang w:eastAsia="vi-VN" w:bidi="vi-VN"/>
        </w:rPr>
        <w:t xml:space="preserve">Alex and Binh are talking about their plan for next week.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Alex: “Why don’t you join our trip next week, Binh?” ~ Binh: “________”</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A. You’re welcome.</w:t>
      </w:r>
      <w:r w:rsidRPr="00BB2C42">
        <w:rPr>
          <w:rFonts w:ascii="Palatino Linotype" w:eastAsia="Microsoft Sans Serif" w:hAnsi="Palatino Linotype"/>
          <w:sz w:val="22"/>
          <w:szCs w:val="22"/>
          <w:lang w:eastAsia="vi-VN" w:bidi="vi-VN"/>
        </w:rPr>
        <w:tab/>
      </w:r>
      <w:r w:rsidRPr="00BB2C42">
        <w:rPr>
          <w:rFonts w:ascii="Palatino Linotype" w:eastAsia="Microsoft Sans Serif" w:hAnsi="Palatino Linotype"/>
          <w:sz w:val="22"/>
          <w:szCs w:val="22"/>
          <w:lang w:eastAsia="vi-VN" w:bidi="vi-VN"/>
        </w:rPr>
        <w:tab/>
        <w:t xml:space="preserve">B. Surely, you should.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C. That’s a good idea. </w:t>
      </w:r>
      <w:r w:rsidRPr="00BB2C42">
        <w:rPr>
          <w:rFonts w:ascii="Palatino Linotype" w:eastAsia="Microsoft Sans Serif" w:hAnsi="Palatino Linotype"/>
          <w:sz w:val="22"/>
          <w:szCs w:val="22"/>
          <w:lang w:eastAsia="vi-VN" w:bidi="vi-VN"/>
        </w:rPr>
        <w:tab/>
      </w:r>
      <w:r w:rsidRPr="00BB2C42">
        <w:rPr>
          <w:rFonts w:ascii="Palatino Linotype" w:eastAsia="Microsoft Sans Serif" w:hAnsi="Palatino Linotype"/>
          <w:sz w:val="22"/>
          <w:szCs w:val="22"/>
          <w:lang w:eastAsia="vi-VN" w:bidi="vi-VN"/>
        </w:rPr>
        <w:tab/>
        <w:t xml:space="preserve">D. Thanks a lot.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35: </w:t>
      </w:r>
      <w:r w:rsidRPr="00BB2C42">
        <w:rPr>
          <w:rFonts w:ascii="Palatino Linotype" w:eastAsia="Microsoft Sans Serif" w:hAnsi="Palatino Linotype"/>
          <w:sz w:val="22"/>
          <w:szCs w:val="22"/>
          <w:lang w:eastAsia="vi-VN" w:bidi="vi-VN"/>
        </w:rPr>
        <w:t xml:space="preserve">Sarah and Kathy are talking about bad habits of children. </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Sarah: Children shouldn’t play computer games too much.”</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Kathy: “________. This habit has a bad influence on their study.”</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A. That’s right</w:t>
      </w:r>
      <w:r w:rsidRPr="00BB2C42">
        <w:rPr>
          <w:rFonts w:ascii="Palatino Linotype" w:eastAsia="Microsoft Sans Serif" w:hAnsi="Palatino Linotype"/>
          <w:sz w:val="22"/>
          <w:szCs w:val="22"/>
          <w:lang w:eastAsia="vi-VN" w:bidi="vi-VN"/>
        </w:rPr>
        <w:tab/>
      </w:r>
      <w:r w:rsidRPr="00BB2C42">
        <w:rPr>
          <w:rFonts w:ascii="Palatino Linotype" w:eastAsia="Microsoft Sans Serif" w:hAnsi="Palatino Linotype"/>
          <w:sz w:val="22"/>
          <w:szCs w:val="22"/>
          <w:lang w:eastAsia="vi-VN" w:bidi="vi-VN"/>
        </w:rPr>
        <w:tab/>
        <w:t>B. That’s not true</w:t>
      </w:r>
    </w:p>
    <w:p w:rsidR="00813C3D" w:rsidRPr="00BB2C42" w:rsidRDefault="00813C3D" w:rsidP="00813C3D">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C. I don’t agree with you</w:t>
      </w:r>
      <w:r w:rsidRPr="00BB2C42">
        <w:rPr>
          <w:rFonts w:ascii="Palatino Linotype" w:eastAsia="Microsoft Sans Serif" w:hAnsi="Palatino Linotype"/>
          <w:sz w:val="22"/>
          <w:szCs w:val="22"/>
          <w:lang w:eastAsia="vi-VN" w:bidi="vi-VN"/>
        </w:rPr>
        <w:tab/>
        <w:t xml:space="preserve">D. You’re wrong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Mark the letter A, B, C, or D on your answer sheet to indicate the sentence that is closest in meaning to each of the following questions.</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hAnsi="Palatino Linotype"/>
          <w:b/>
          <w:bCs/>
          <w:color w:val="0000FF"/>
        </w:rPr>
        <w:t xml:space="preserve">Question 36: </w:t>
      </w:r>
      <w:r w:rsidRPr="00BB2C42">
        <w:rPr>
          <w:rFonts w:ascii="Palatino Linotype" w:eastAsia="Microsoft Sans Serif" w:hAnsi="Palatino Linotype"/>
          <w:lang w:eastAsia="vi-VN" w:bidi="vi-VN"/>
        </w:rPr>
        <w:t xml:space="preserve">My mother last went abroad three years ago.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 xml:space="preserve">A. My mother hasn’t gone abroad for three years.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 xml:space="preserve">B. My mother has gone abroad for three years.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 xml:space="preserve">C. My mother has three years to go abroad.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 xml:space="preserve">D. My mother didn’t go abroad three years ago.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hAnsi="Palatino Linotype"/>
          <w:b/>
          <w:bCs/>
          <w:color w:val="0000FF"/>
        </w:rPr>
        <w:t xml:space="preserve">Question 37: </w:t>
      </w:r>
      <w:r w:rsidRPr="00BB2C42">
        <w:rPr>
          <w:rFonts w:ascii="Palatino Linotype" w:eastAsia="Microsoft Sans Serif" w:hAnsi="Palatino Linotype"/>
          <w:lang w:eastAsia="vi-VN" w:bidi="vi-VN"/>
        </w:rPr>
        <w:t xml:space="preserve">“I have a lot of housework to do.” Hai said.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 xml:space="preserve">A. Hai said that he has had a lot of housework to do.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B. Hai said that he had a lot of housework to do.</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C. Hai said that I have a lot of housework to do.</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D. Hai said that I had a lot of housework to do.</w:t>
      </w:r>
    </w:p>
    <w:p w:rsidR="00813C3D" w:rsidRPr="00BB2C42" w:rsidRDefault="00813C3D" w:rsidP="00813C3D">
      <w:pPr>
        <w:tabs>
          <w:tab w:val="left" w:pos="426"/>
          <w:tab w:val="left" w:pos="2835"/>
          <w:tab w:val="left" w:pos="5529"/>
          <w:tab w:val="left" w:pos="8222"/>
        </w:tabs>
        <w:spacing w:line="276" w:lineRule="auto"/>
        <w:jc w:val="both"/>
        <w:rPr>
          <w:rFonts w:ascii="Palatino Linotype" w:hAnsi="Palatino Linotype"/>
          <w:b/>
          <w:bCs/>
          <w:color w:val="0000FF"/>
        </w:rPr>
      </w:pPr>
      <w:r w:rsidRPr="00BB2C42">
        <w:rPr>
          <w:rFonts w:ascii="Palatino Linotype" w:hAnsi="Palatino Linotype"/>
          <w:b/>
          <w:bCs/>
          <w:color w:val="0000FF"/>
        </w:rPr>
        <w:t xml:space="preserve">Question 38: It isn’t necessary for students to wear school uniform today.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hAnsi="Palatino Linotype"/>
          <w:b/>
          <w:bCs/>
          <w:color w:val="0000FF"/>
        </w:rPr>
        <w:tab/>
      </w:r>
      <w:r w:rsidRPr="00BB2C42">
        <w:rPr>
          <w:rFonts w:ascii="Palatino Linotype" w:eastAsia="Microsoft Sans Serif" w:hAnsi="Palatino Linotype"/>
          <w:lang w:eastAsia="vi-VN" w:bidi="vi-VN"/>
        </w:rPr>
        <w:t xml:space="preserve">A. Students should wear school uniform today.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 xml:space="preserve">B. Students must wear school uniform today.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 xml:space="preserve">C. Students didn’t need to wear school uniform today.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ab/>
        <w:t xml:space="preserve">D. Students don’t have to wear school uniform today.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Read the following passage and mark the letter A, B, C or D on your answer sheet to indicate the word/phrase best fits each numbered blank.</w:t>
      </w:r>
    </w:p>
    <w:p w:rsidR="00813C3D" w:rsidRPr="00BB2C42" w:rsidRDefault="00813C3D" w:rsidP="00813C3D">
      <w:pPr>
        <w:tabs>
          <w:tab w:val="left" w:pos="426"/>
          <w:tab w:val="left" w:pos="2835"/>
          <w:tab w:val="left" w:pos="5529"/>
          <w:tab w:val="left" w:pos="8222"/>
        </w:tabs>
        <w:spacing w:line="276" w:lineRule="auto"/>
        <w:jc w:val="center"/>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 xml:space="preserve">A Worthwhile Challenge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 xml:space="preserve">     Most people agree that learning to play a musical instrument is one of the most worthwhile things they have ever done but also one of the hardest. (39) ________ children are very enthusiastic when they first take up an instrument but don’t realize how much practice will be involved. Sadly, they quickly start to lose interest as they find the technical skill increasingly difficult. If they feel they are not (40) ________ enough progress, young people often give up having lessons after two or three years. But those people (41) ________ have enough talent and determination and are willing to make efforts to reach a reasonable standard, can feel a strong sense of achievement.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BB2C42">
        <w:rPr>
          <w:rFonts w:ascii="Palatino Linotype" w:eastAsia="Microsoft Sans Serif" w:hAnsi="Palatino Linotype"/>
          <w:lang w:eastAsia="vi-VN" w:bidi="vi-VN"/>
        </w:rPr>
        <w:t xml:space="preserve">     Apart from (42) ________ a lifelong hobby and a valuable skill, playing an instrument for pleasure is beneficial in less obvious ways too. This is an effective way of reducing stress (43) ________ your brain is completely focused on the music, which means worrying about anything else is impossible. </w:t>
      </w:r>
    </w:p>
    <w:p w:rsidR="00813C3D" w:rsidRPr="00BB2C42" w:rsidRDefault="00813C3D" w:rsidP="00813C3D">
      <w:pPr>
        <w:pStyle w:val="NoSpacing"/>
        <w:tabs>
          <w:tab w:val="left" w:pos="360"/>
          <w:tab w:val="left" w:pos="3119"/>
          <w:tab w:val="left" w:pos="5400"/>
          <w:tab w:val="left" w:pos="8100"/>
        </w:tabs>
        <w:spacing w:line="276" w:lineRule="auto"/>
        <w:rPr>
          <w:rFonts w:ascii="Palatino Linotype" w:hAnsi="Palatino Linotype"/>
          <w:sz w:val="22"/>
          <w:szCs w:val="22"/>
        </w:rPr>
      </w:pPr>
      <w:r w:rsidRPr="00BB2C42">
        <w:rPr>
          <w:rFonts w:ascii="Palatino Linotype" w:hAnsi="Palatino Linotype"/>
          <w:b/>
          <w:bCs/>
          <w:color w:val="0000FF"/>
          <w:sz w:val="22"/>
          <w:szCs w:val="22"/>
        </w:rPr>
        <w:t>Question 39:</w:t>
      </w:r>
      <w:r w:rsidRPr="00BB2C42">
        <w:rPr>
          <w:rFonts w:ascii="Palatino Linotype" w:hAnsi="Palatino Linotype"/>
          <w:color w:val="0000FF"/>
          <w:sz w:val="22"/>
          <w:szCs w:val="22"/>
        </w:rPr>
        <w:t xml:space="preserve">  </w:t>
      </w:r>
      <w:r w:rsidRPr="00BB2C42">
        <w:rPr>
          <w:rFonts w:ascii="Palatino Linotype" w:hAnsi="Palatino Linotype"/>
          <w:sz w:val="22"/>
          <w:szCs w:val="22"/>
        </w:rPr>
        <w:t xml:space="preserve">A. Every </w:t>
      </w:r>
      <w:r w:rsidRPr="00BB2C42">
        <w:rPr>
          <w:rFonts w:ascii="Palatino Linotype" w:hAnsi="Palatino Linotype"/>
          <w:sz w:val="22"/>
          <w:szCs w:val="22"/>
        </w:rPr>
        <w:tab/>
        <w:t xml:space="preserve">B. Much </w:t>
      </w:r>
      <w:r w:rsidRPr="00BB2C42">
        <w:rPr>
          <w:rFonts w:ascii="Palatino Linotype" w:hAnsi="Palatino Linotype"/>
          <w:sz w:val="22"/>
          <w:szCs w:val="22"/>
        </w:rPr>
        <w:tab/>
        <w:t>C. Many</w:t>
      </w:r>
      <w:r w:rsidRPr="00BB2C42">
        <w:rPr>
          <w:rFonts w:ascii="Palatino Linotype" w:hAnsi="Palatino Linotype"/>
          <w:sz w:val="22"/>
          <w:szCs w:val="22"/>
        </w:rPr>
        <w:tab/>
        <w:t xml:space="preserve">D. A </w:t>
      </w:r>
    </w:p>
    <w:p w:rsidR="00813C3D" w:rsidRPr="00BB2C42" w:rsidRDefault="00813C3D" w:rsidP="00813C3D">
      <w:pPr>
        <w:pStyle w:val="NoSpacing"/>
        <w:tabs>
          <w:tab w:val="left" w:pos="360"/>
          <w:tab w:val="left" w:pos="3119"/>
          <w:tab w:val="left" w:pos="5400"/>
          <w:tab w:val="left" w:pos="8100"/>
        </w:tabs>
        <w:spacing w:line="276" w:lineRule="auto"/>
        <w:rPr>
          <w:rFonts w:ascii="Palatino Linotype" w:hAnsi="Palatino Linotype"/>
          <w:sz w:val="22"/>
          <w:szCs w:val="22"/>
        </w:rPr>
      </w:pPr>
      <w:r w:rsidRPr="00BB2C42">
        <w:rPr>
          <w:rFonts w:ascii="Palatino Linotype" w:hAnsi="Palatino Linotype"/>
          <w:b/>
          <w:bCs/>
          <w:color w:val="0000FF"/>
          <w:sz w:val="22"/>
          <w:szCs w:val="22"/>
        </w:rPr>
        <w:lastRenderedPageBreak/>
        <w:t>Question 40:</w:t>
      </w:r>
      <w:r w:rsidRPr="00BB2C42">
        <w:rPr>
          <w:rFonts w:ascii="Palatino Linotype" w:hAnsi="Palatino Linotype"/>
          <w:color w:val="0000FF"/>
          <w:sz w:val="22"/>
          <w:szCs w:val="22"/>
        </w:rPr>
        <w:t xml:space="preserve">  </w:t>
      </w:r>
      <w:r w:rsidRPr="00BB2C42">
        <w:rPr>
          <w:rFonts w:ascii="Palatino Linotype" w:hAnsi="Palatino Linotype"/>
          <w:sz w:val="22"/>
          <w:szCs w:val="22"/>
        </w:rPr>
        <w:t xml:space="preserve">A. making </w:t>
      </w:r>
      <w:r w:rsidRPr="00BB2C42">
        <w:rPr>
          <w:rFonts w:ascii="Palatino Linotype" w:hAnsi="Palatino Linotype"/>
          <w:sz w:val="22"/>
          <w:szCs w:val="22"/>
        </w:rPr>
        <w:tab/>
        <w:t>B. holding</w:t>
      </w:r>
      <w:r w:rsidRPr="00BB2C42">
        <w:rPr>
          <w:rFonts w:ascii="Palatino Linotype" w:hAnsi="Palatino Linotype"/>
          <w:sz w:val="22"/>
          <w:szCs w:val="22"/>
        </w:rPr>
        <w:tab/>
        <w:t xml:space="preserve">C. taking </w:t>
      </w:r>
      <w:r w:rsidRPr="00BB2C42">
        <w:rPr>
          <w:rFonts w:ascii="Palatino Linotype" w:hAnsi="Palatino Linotype"/>
          <w:sz w:val="22"/>
          <w:szCs w:val="22"/>
        </w:rPr>
        <w:tab/>
        <w:t xml:space="preserve">D. sharing </w:t>
      </w:r>
    </w:p>
    <w:p w:rsidR="00813C3D" w:rsidRPr="00BB2C42" w:rsidRDefault="00813C3D" w:rsidP="00813C3D">
      <w:pPr>
        <w:pStyle w:val="NoSpacing"/>
        <w:tabs>
          <w:tab w:val="left" w:pos="360"/>
          <w:tab w:val="left" w:pos="3119"/>
          <w:tab w:val="left" w:pos="5400"/>
          <w:tab w:val="left" w:pos="8100"/>
        </w:tabs>
        <w:spacing w:line="276" w:lineRule="auto"/>
        <w:rPr>
          <w:rFonts w:ascii="Palatino Linotype" w:eastAsia="Yu Gothic UI" w:hAnsi="Palatino Linotype"/>
          <w:sz w:val="22"/>
          <w:szCs w:val="22"/>
        </w:rPr>
      </w:pPr>
      <w:r w:rsidRPr="00BB2C42">
        <w:rPr>
          <w:rFonts w:ascii="Palatino Linotype" w:hAnsi="Palatino Linotype"/>
          <w:b/>
          <w:bCs/>
          <w:color w:val="0000FF"/>
          <w:sz w:val="22"/>
          <w:szCs w:val="22"/>
        </w:rPr>
        <w:t>Question 41:</w:t>
      </w:r>
      <w:r w:rsidRPr="00BB2C42">
        <w:rPr>
          <w:rFonts w:ascii="Palatino Linotype" w:hAnsi="Palatino Linotype"/>
          <w:color w:val="0000FF"/>
          <w:sz w:val="22"/>
          <w:szCs w:val="22"/>
        </w:rPr>
        <w:t xml:space="preserve">  </w:t>
      </w:r>
      <w:r w:rsidRPr="00BB2C42">
        <w:rPr>
          <w:rFonts w:ascii="Palatino Linotype" w:hAnsi="Palatino Linotype"/>
          <w:sz w:val="22"/>
          <w:szCs w:val="22"/>
        </w:rPr>
        <w:t xml:space="preserve">A. who </w:t>
      </w:r>
      <w:r w:rsidRPr="00BB2C42">
        <w:rPr>
          <w:rFonts w:ascii="Palatino Linotype" w:hAnsi="Palatino Linotype"/>
          <w:sz w:val="22"/>
          <w:szCs w:val="22"/>
        </w:rPr>
        <w:tab/>
        <w:t xml:space="preserve">B. whom </w:t>
      </w:r>
      <w:r w:rsidRPr="00BB2C42">
        <w:rPr>
          <w:rFonts w:ascii="Palatino Linotype" w:hAnsi="Palatino Linotype"/>
          <w:sz w:val="22"/>
          <w:szCs w:val="22"/>
        </w:rPr>
        <w:tab/>
        <w:t xml:space="preserve">C. which </w:t>
      </w:r>
      <w:r w:rsidRPr="00BB2C42">
        <w:rPr>
          <w:rFonts w:ascii="Palatino Linotype" w:hAnsi="Palatino Linotype"/>
          <w:sz w:val="22"/>
          <w:szCs w:val="22"/>
        </w:rPr>
        <w:tab/>
        <w:t xml:space="preserve">D. </w:t>
      </w:r>
      <w:r w:rsidRPr="00BB2C42">
        <w:rPr>
          <w:rFonts w:ascii="Palatino Linotype" w:eastAsia="Yu Gothic UI" w:hAnsi="Palatino Linotype"/>
          <w:sz w:val="22"/>
          <w:szCs w:val="22"/>
        </w:rPr>
        <w:t xml:space="preserve">where </w:t>
      </w:r>
    </w:p>
    <w:p w:rsidR="00813C3D" w:rsidRPr="00BB2C42" w:rsidRDefault="00813C3D" w:rsidP="00813C3D">
      <w:pPr>
        <w:pStyle w:val="NoSpacing"/>
        <w:tabs>
          <w:tab w:val="left" w:pos="360"/>
          <w:tab w:val="left" w:pos="3119"/>
          <w:tab w:val="left" w:pos="5400"/>
          <w:tab w:val="left" w:pos="8100"/>
        </w:tabs>
        <w:spacing w:line="276" w:lineRule="auto"/>
        <w:rPr>
          <w:rFonts w:ascii="Palatino Linotype" w:hAnsi="Palatino Linotype"/>
          <w:sz w:val="22"/>
          <w:szCs w:val="22"/>
        </w:rPr>
      </w:pPr>
      <w:r w:rsidRPr="00BB2C42">
        <w:rPr>
          <w:rFonts w:ascii="Palatino Linotype" w:hAnsi="Palatino Linotype"/>
          <w:b/>
          <w:bCs/>
          <w:color w:val="0000FF"/>
          <w:sz w:val="22"/>
          <w:szCs w:val="22"/>
        </w:rPr>
        <w:t>Question 42:</w:t>
      </w:r>
      <w:r w:rsidRPr="00BB2C42">
        <w:rPr>
          <w:rFonts w:ascii="Palatino Linotype" w:hAnsi="Palatino Linotype"/>
          <w:color w:val="0000FF"/>
          <w:sz w:val="22"/>
          <w:szCs w:val="22"/>
        </w:rPr>
        <w:t xml:space="preserve">  </w:t>
      </w:r>
      <w:r w:rsidRPr="00BB2C42">
        <w:rPr>
          <w:rFonts w:ascii="Palatino Linotype" w:hAnsi="Palatino Linotype"/>
          <w:sz w:val="22"/>
          <w:szCs w:val="22"/>
        </w:rPr>
        <w:t xml:space="preserve">A. determining </w:t>
      </w:r>
      <w:r w:rsidRPr="00BB2C42">
        <w:rPr>
          <w:rFonts w:ascii="Palatino Linotype" w:hAnsi="Palatino Linotype"/>
          <w:sz w:val="22"/>
          <w:szCs w:val="22"/>
        </w:rPr>
        <w:tab/>
        <w:t xml:space="preserve">B. operating </w:t>
      </w:r>
      <w:r w:rsidRPr="00BB2C42">
        <w:rPr>
          <w:rFonts w:ascii="Palatino Linotype" w:hAnsi="Palatino Linotype"/>
          <w:sz w:val="22"/>
          <w:szCs w:val="22"/>
        </w:rPr>
        <w:tab/>
        <w:t xml:space="preserve">C. adjusting </w:t>
      </w:r>
      <w:r w:rsidRPr="00BB2C42">
        <w:rPr>
          <w:rFonts w:ascii="Palatino Linotype" w:hAnsi="Palatino Linotype"/>
          <w:sz w:val="22"/>
          <w:szCs w:val="22"/>
        </w:rPr>
        <w:tab/>
        <w:t xml:space="preserve">D. acquiring  </w:t>
      </w:r>
    </w:p>
    <w:p w:rsidR="00813C3D" w:rsidRPr="00BB2C42" w:rsidRDefault="00813C3D" w:rsidP="00813C3D">
      <w:pPr>
        <w:pStyle w:val="NoSpacing"/>
        <w:tabs>
          <w:tab w:val="left" w:pos="360"/>
          <w:tab w:val="left" w:pos="3119"/>
          <w:tab w:val="left" w:pos="5400"/>
          <w:tab w:val="left" w:pos="8100"/>
        </w:tabs>
        <w:spacing w:line="276" w:lineRule="auto"/>
        <w:rPr>
          <w:rFonts w:ascii="Palatino Linotype" w:hAnsi="Palatino Linotype"/>
          <w:sz w:val="22"/>
          <w:szCs w:val="22"/>
        </w:rPr>
      </w:pPr>
      <w:r w:rsidRPr="00BB2C42">
        <w:rPr>
          <w:rFonts w:ascii="Palatino Linotype" w:hAnsi="Palatino Linotype"/>
          <w:b/>
          <w:bCs/>
          <w:color w:val="0000FF"/>
          <w:sz w:val="22"/>
          <w:szCs w:val="22"/>
        </w:rPr>
        <w:t>Question 43:</w:t>
      </w:r>
      <w:r w:rsidRPr="00BB2C42">
        <w:rPr>
          <w:rFonts w:ascii="Palatino Linotype" w:hAnsi="Palatino Linotype"/>
          <w:color w:val="0000FF"/>
          <w:sz w:val="22"/>
          <w:szCs w:val="22"/>
        </w:rPr>
        <w:t xml:space="preserve">  </w:t>
      </w:r>
      <w:r w:rsidRPr="00BB2C42">
        <w:rPr>
          <w:rFonts w:ascii="Palatino Linotype" w:hAnsi="Palatino Linotype"/>
          <w:sz w:val="22"/>
          <w:szCs w:val="22"/>
        </w:rPr>
        <w:t xml:space="preserve">A. however </w:t>
      </w:r>
      <w:r w:rsidRPr="00BB2C42">
        <w:rPr>
          <w:rFonts w:ascii="Palatino Linotype" w:hAnsi="Palatino Linotype"/>
          <w:sz w:val="22"/>
          <w:szCs w:val="22"/>
        </w:rPr>
        <w:tab/>
        <w:t xml:space="preserve">B. therefore </w:t>
      </w:r>
      <w:r w:rsidRPr="00BB2C42">
        <w:rPr>
          <w:rFonts w:ascii="Palatino Linotype" w:hAnsi="Palatino Linotype"/>
          <w:sz w:val="22"/>
          <w:szCs w:val="22"/>
        </w:rPr>
        <w:tab/>
        <w:t xml:space="preserve">C. because </w:t>
      </w:r>
      <w:r w:rsidRPr="00BB2C42">
        <w:rPr>
          <w:rFonts w:ascii="Palatino Linotype" w:hAnsi="Palatino Linotype"/>
          <w:sz w:val="22"/>
          <w:szCs w:val="22"/>
        </w:rPr>
        <w:tab/>
        <w:t xml:space="preserve">D. but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Read the following passage and mark the letter A, B, C or D on your answer sheet to indicate the correct answer for each of the following questions.</w:t>
      </w:r>
    </w:p>
    <w:p w:rsidR="00813C3D" w:rsidRPr="00BB2C42" w:rsidRDefault="00813C3D" w:rsidP="00813C3D">
      <w:pPr>
        <w:pStyle w:val="NoSpacing"/>
        <w:tabs>
          <w:tab w:val="left" w:pos="360"/>
          <w:tab w:val="left" w:pos="2700"/>
          <w:tab w:val="left" w:pos="5400"/>
          <w:tab w:val="left" w:pos="8100"/>
        </w:tabs>
        <w:spacing w:line="276" w:lineRule="auto"/>
        <w:jc w:val="center"/>
        <w:rPr>
          <w:rFonts w:ascii="Palatino Linotype" w:eastAsia="Microsoft Sans Serif" w:hAnsi="Palatino Linotype"/>
          <w:b/>
          <w:sz w:val="22"/>
          <w:szCs w:val="22"/>
          <w:lang w:eastAsia="vi-VN" w:bidi="vi-VN"/>
        </w:rPr>
      </w:pPr>
      <w:r w:rsidRPr="00BB2C42">
        <w:rPr>
          <w:rFonts w:ascii="Palatino Linotype" w:eastAsia="Microsoft Sans Serif" w:hAnsi="Palatino Linotype"/>
          <w:b/>
          <w:sz w:val="22"/>
          <w:szCs w:val="22"/>
          <w:lang w:eastAsia="vi-VN" w:bidi="vi-VN"/>
        </w:rPr>
        <w:t xml:space="preserve">Food Firsts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 xml:space="preserve">     How much do you know about the history of some of your favorite foods? Do you know when people in England started dishes? Do you know in which countries were first pizzas or hamburgers first made? The facts might surprise you.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 xml:space="preserve">     Many people think the English found out about curry from people in India in the 1600s. In reality, wealthy English people were eating dishes made with curry spices hundreds of years before British ships traveled to India. Cooks of wealthy English families during the time of King Richard I were making curry dishes, and in fact, the word "curry" can be found in an English language cookbook as far back as 1377. As for pizza, this dish was probably first made in Persia (what is now Iran). The Persians were eating round, flat bread with cheese in the 500s. That was nearly 1,000 years before pizza caught on in Naples, Italy!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 xml:space="preserve">Finally, let's look at the truth behind hamburgers. Many people think hamburgers are an American food. However, according to some stories, hamburgers came from Hamburg, Germany. A German named Otto Kuasw </w:t>
      </w:r>
      <w:r w:rsidRPr="00BB2C42">
        <w:rPr>
          <w:rFonts w:ascii="Palatino Linotype" w:eastAsia="Microsoft Sans Serif" w:hAnsi="Palatino Linotype"/>
          <w:b/>
          <w:sz w:val="22"/>
          <w:szCs w:val="22"/>
          <w:u w:val="single"/>
          <w:lang w:eastAsia="vi-VN" w:bidi="vi-VN"/>
        </w:rPr>
        <w:t>created</w:t>
      </w:r>
      <w:r w:rsidRPr="00BB2C42">
        <w:rPr>
          <w:rFonts w:ascii="Palatino Linotype" w:eastAsia="Microsoft Sans Serif" w:hAnsi="Palatino Linotype"/>
          <w:sz w:val="22"/>
          <w:szCs w:val="22"/>
          <w:lang w:eastAsia="vi-VN" w:bidi="vi-VN"/>
        </w:rPr>
        <w:t xml:space="preserve"> the first hamburger in 1891. Four years later, German sailors introduced hamburgers to Americans. Where foods come from isn't nearly as important as how they taste; as long as they are delicious! So, go get some of your favorite food and dig in.</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44: </w:t>
      </w:r>
      <w:r w:rsidRPr="00BB2C42">
        <w:rPr>
          <w:rFonts w:ascii="Palatino Linotype" w:eastAsia="Microsoft Sans Serif" w:hAnsi="Palatino Linotype"/>
          <w:sz w:val="22"/>
          <w:szCs w:val="22"/>
          <w:lang w:eastAsia="vi-VN" w:bidi="vi-VN"/>
        </w:rPr>
        <w:t xml:space="preserve">What is the main idea of the passage?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A. Some surprising facts about foods</w:t>
      </w:r>
      <w:r w:rsidRPr="00BB2C42">
        <w:rPr>
          <w:rFonts w:ascii="Palatino Linotype" w:eastAsia="Microsoft Sans Serif" w:hAnsi="Palatino Linotype"/>
          <w:sz w:val="22"/>
          <w:szCs w:val="22"/>
          <w:lang w:eastAsia="vi-VN" w:bidi="vi-VN"/>
        </w:rPr>
        <w:tab/>
        <w:t xml:space="preserve">B. Popular foods in England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C. History of pizza</w:t>
      </w:r>
      <w:r w:rsidRPr="00BB2C42">
        <w:rPr>
          <w:rFonts w:ascii="Palatino Linotype" w:eastAsia="Microsoft Sans Serif" w:hAnsi="Palatino Linotype"/>
          <w:sz w:val="22"/>
          <w:szCs w:val="22"/>
          <w:lang w:eastAsia="vi-VN" w:bidi="vi-VN"/>
        </w:rPr>
        <w:tab/>
      </w:r>
      <w:r w:rsidRPr="00BB2C42">
        <w:rPr>
          <w:rFonts w:ascii="Palatino Linotype" w:eastAsia="Microsoft Sans Serif" w:hAnsi="Palatino Linotype"/>
          <w:sz w:val="22"/>
          <w:szCs w:val="22"/>
          <w:lang w:eastAsia="vi-VN" w:bidi="vi-VN"/>
        </w:rPr>
        <w:tab/>
        <w:t xml:space="preserve">D. Benefits of fast food.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45: </w:t>
      </w:r>
      <w:r w:rsidRPr="00BB2C42">
        <w:rPr>
          <w:rFonts w:ascii="Palatino Linotype" w:eastAsia="Microsoft Sans Serif" w:hAnsi="Palatino Linotype"/>
          <w:sz w:val="22"/>
          <w:szCs w:val="22"/>
          <w:lang w:eastAsia="vi-VN" w:bidi="vi-VN"/>
        </w:rPr>
        <w:t xml:space="preserve">According to paragraph 2, which is probably true about British curry dishes in the 1400s?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A. The species cost a lot.</w:t>
      </w:r>
      <w:r w:rsidRPr="00BB2C42">
        <w:rPr>
          <w:rFonts w:ascii="Palatino Linotype" w:eastAsia="Microsoft Sans Serif" w:hAnsi="Palatino Linotype"/>
          <w:sz w:val="22"/>
          <w:szCs w:val="22"/>
          <w:lang w:eastAsia="vi-VN" w:bidi="vi-VN"/>
        </w:rPr>
        <w:tab/>
        <w:t>B. People ate curry on special days.</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C. The dishes did not have meat. </w:t>
      </w:r>
      <w:r w:rsidRPr="00BB2C42">
        <w:rPr>
          <w:rFonts w:ascii="Palatino Linotype" w:eastAsia="Microsoft Sans Serif" w:hAnsi="Palatino Linotype"/>
          <w:sz w:val="22"/>
          <w:szCs w:val="22"/>
          <w:lang w:eastAsia="vi-VN" w:bidi="vi-VN"/>
        </w:rPr>
        <w:tab/>
        <w:t xml:space="preserve">D. British sailors first made curry.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 xml:space="preserve"> </w:t>
      </w:r>
      <w:r w:rsidRPr="00BB2C42">
        <w:rPr>
          <w:rFonts w:ascii="Palatino Linotype" w:hAnsi="Palatino Linotype"/>
          <w:b/>
          <w:bCs/>
          <w:color w:val="0000FF"/>
          <w:sz w:val="22"/>
          <w:szCs w:val="22"/>
        </w:rPr>
        <w:t xml:space="preserve">Question 46: </w:t>
      </w:r>
      <w:r w:rsidRPr="00BB2C42">
        <w:rPr>
          <w:rFonts w:ascii="Palatino Linotype" w:eastAsia="Microsoft Sans Serif" w:hAnsi="Palatino Linotype"/>
          <w:sz w:val="22"/>
          <w:szCs w:val="22"/>
          <w:lang w:eastAsia="vi-VN" w:bidi="vi-VN"/>
        </w:rPr>
        <w:t>According to paragraph 3, pizza was probably first made in ________.</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India </w:t>
      </w:r>
      <w:r w:rsidRPr="00BB2C42">
        <w:rPr>
          <w:rFonts w:ascii="Palatino Linotype" w:eastAsia="Microsoft Sans Serif" w:hAnsi="Palatino Linotype"/>
          <w:sz w:val="22"/>
          <w:szCs w:val="22"/>
          <w:lang w:eastAsia="vi-VN" w:bidi="vi-VN"/>
        </w:rPr>
        <w:tab/>
        <w:t xml:space="preserve">B. Italy </w:t>
      </w:r>
      <w:r w:rsidRPr="00BB2C42">
        <w:rPr>
          <w:rFonts w:ascii="Palatino Linotype" w:eastAsia="Microsoft Sans Serif" w:hAnsi="Palatino Linotype"/>
          <w:sz w:val="22"/>
          <w:szCs w:val="22"/>
          <w:lang w:eastAsia="vi-VN" w:bidi="vi-VN"/>
        </w:rPr>
        <w:tab/>
        <w:t xml:space="preserve">C. Persia </w:t>
      </w:r>
      <w:r w:rsidRPr="00BB2C42">
        <w:rPr>
          <w:rFonts w:ascii="Palatino Linotype" w:eastAsia="Microsoft Sans Serif" w:hAnsi="Palatino Linotype"/>
          <w:sz w:val="22"/>
          <w:szCs w:val="22"/>
          <w:lang w:eastAsia="vi-VN" w:bidi="vi-VN"/>
        </w:rPr>
        <w:tab/>
        <w:t xml:space="preserve">D. England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47: </w:t>
      </w:r>
      <w:r w:rsidRPr="00BB2C42">
        <w:rPr>
          <w:rFonts w:ascii="Palatino Linotype" w:eastAsia="Microsoft Sans Serif" w:hAnsi="Palatino Linotype"/>
          <w:sz w:val="22"/>
          <w:szCs w:val="22"/>
          <w:lang w:eastAsia="vi-VN" w:bidi="vi-VN"/>
        </w:rPr>
        <w:t xml:space="preserve">The word </w:t>
      </w:r>
      <w:r w:rsidRPr="00BB2C42">
        <w:rPr>
          <w:rFonts w:ascii="Palatino Linotype" w:eastAsia="Microsoft Sans Serif" w:hAnsi="Palatino Linotype"/>
          <w:b/>
          <w:sz w:val="22"/>
          <w:szCs w:val="22"/>
          <w:u w:val="single"/>
          <w:lang w:eastAsia="vi-VN" w:bidi="vi-VN"/>
        </w:rPr>
        <w:t>create</w:t>
      </w:r>
      <w:r w:rsidRPr="00BB2C42">
        <w:rPr>
          <w:rFonts w:ascii="Palatino Linotype" w:eastAsia="Microsoft Sans Serif" w:hAnsi="Palatino Linotype"/>
          <w:sz w:val="22"/>
          <w:szCs w:val="22"/>
          <w:lang w:eastAsia="vi-VN" w:bidi="vi-VN"/>
        </w:rPr>
        <w:t xml:space="preserve"> in paragraph 4 is closest in meaning to ________.</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caught </w:t>
      </w:r>
      <w:r w:rsidRPr="00BB2C42">
        <w:rPr>
          <w:rFonts w:ascii="Palatino Linotype" w:eastAsia="Microsoft Sans Serif" w:hAnsi="Palatino Linotype"/>
          <w:sz w:val="22"/>
          <w:szCs w:val="22"/>
          <w:lang w:eastAsia="vi-VN" w:bidi="vi-VN"/>
        </w:rPr>
        <w:tab/>
        <w:t xml:space="preserve">B. borrowed </w:t>
      </w:r>
      <w:r w:rsidRPr="00BB2C42">
        <w:rPr>
          <w:rFonts w:ascii="Palatino Linotype" w:eastAsia="Microsoft Sans Serif" w:hAnsi="Palatino Linotype"/>
          <w:sz w:val="22"/>
          <w:szCs w:val="22"/>
          <w:lang w:eastAsia="vi-VN" w:bidi="vi-VN"/>
        </w:rPr>
        <w:tab/>
        <w:t xml:space="preserve">C. made </w:t>
      </w:r>
      <w:r w:rsidRPr="00BB2C42">
        <w:rPr>
          <w:rFonts w:ascii="Palatino Linotype" w:eastAsia="Microsoft Sans Serif" w:hAnsi="Palatino Linotype"/>
          <w:sz w:val="22"/>
          <w:szCs w:val="22"/>
          <w:lang w:eastAsia="vi-VN" w:bidi="vi-VN"/>
        </w:rPr>
        <w:tab/>
        <w:t xml:space="preserve">D. collected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48: </w:t>
      </w:r>
      <w:r w:rsidRPr="00BB2C42">
        <w:rPr>
          <w:rFonts w:ascii="Palatino Linotype" w:eastAsia="Microsoft Sans Serif" w:hAnsi="Palatino Linotype"/>
          <w:sz w:val="22"/>
          <w:szCs w:val="22"/>
          <w:lang w:eastAsia="vi-VN" w:bidi="vi-VN"/>
        </w:rPr>
        <w:t xml:space="preserve">According to the passage, who introduced hamburgers to Americans?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German sailors </w:t>
      </w:r>
      <w:r w:rsidRPr="00BB2C42">
        <w:rPr>
          <w:rFonts w:ascii="Palatino Linotype" w:eastAsia="Microsoft Sans Serif" w:hAnsi="Palatino Linotype"/>
          <w:sz w:val="22"/>
          <w:szCs w:val="22"/>
          <w:lang w:eastAsia="vi-VN" w:bidi="vi-VN"/>
        </w:rPr>
        <w:tab/>
        <w:t xml:space="preserve">B. Italians </w:t>
      </w:r>
      <w:r w:rsidRPr="00BB2C42">
        <w:rPr>
          <w:rFonts w:ascii="Palatino Linotype" w:eastAsia="Microsoft Sans Serif" w:hAnsi="Palatino Linotype"/>
          <w:sz w:val="22"/>
          <w:szCs w:val="22"/>
          <w:lang w:eastAsia="vi-VN" w:bidi="vi-VN"/>
        </w:rPr>
        <w:tab/>
        <w:t xml:space="preserve">C. Persians </w:t>
      </w:r>
      <w:r w:rsidRPr="00BB2C42">
        <w:rPr>
          <w:rFonts w:ascii="Palatino Linotype" w:eastAsia="Microsoft Sans Serif" w:hAnsi="Palatino Linotype"/>
          <w:sz w:val="22"/>
          <w:szCs w:val="22"/>
          <w:lang w:eastAsia="vi-VN" w:bidi="vi-VN"/>
        </w:rPr>
        <w:tab/>
        <w:t xml:space="preserve">D. Otto Kuasw </w:t>
      </w: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813C3D" w:rsidRPr="00BB2C42" w:rsidRDefault="00813C3D" w:rsidP="00813C3D">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BB2C42">
        <w:rPr>
          <w:rFonts w:ascii="Palatino Linotype" w:eastAsia="Times New Roman" w:hAnsi="Palatino Linotype"/>
          <w:b/>
          <w:bCs/>
          <w:color w:val="0000FF"/>
        </w:rPr>
        <w:t>Mark the letter A, B, C, or D on your answer sheet to indicate the sentence that best combines each pair of sentences in the following questions.</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49: </w:t>
      </w:r>
      <w:r w:rsidRPr="00BB2C42">
        <w:rPr>
          <w:rFonts w:ascii="Palatino Linotype" w:eastAsia="Microsoft Sans Serif" w:hAnsi="Palatino Linotype"/>
          <w:sz w:val="22"/>
          <w:szCs w:val="22"/>
          <w:lang w:eastAsia="vi-VN" w:bidi="vi-VN"/>
        </w:rPr>
        <w:t xml:space="preserve">I remembered the woman. I saw her at Mary’s birthday party last week.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I remembered the woman that I saw her at Mary’s birthday party last week.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B. I remembered the woman which I saw at Mary’s birthday party last week.</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C. I remembered the woman who I saw her at Mary’s birthday party last week.</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D. I remembered the woman whom I saw at Mary’s birthday party last week.</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hAnsi="Palatino Linotype"/>
          <w:b/>
          <w:bCs/>
          <w:color w:val="0000FF"/>
          <w:sz w:val="22"/>
          <w:szCs w:val="22"/>
        </w:rPr>
        <w:t xml:space="preserve">Question 50: </w:t>
      </w:r>
      <w:r w:rsidRPr="00BB2C42">
        <w:rPr>
          <w:rFonts w:ascii="Palatino Linotype" w:eastAsia="Microsoft Sans Serif" w:hAnsi="Palatino Linotype"/>
          <w:sz w:val="22"/>
          <w:szCs w:val="22"/>
          <w:lang w:eastAsia="vi-VN" w:bidi="vi-VN"/>
        </w:rPr>
        <w:t xml:space="preserve">Tim doesn’t have enough money. He can’t buy a new laptop.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 xml:space="preserve">A. If Tim has enough money, he can buy a new laptop. </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B. If Tim has enough money, he can’t buy a new laptop.</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lastRenderedPageBreak/>
        <w:tab/>
        <w:t>C. If Tim had enough money, he could buy a new laptop.</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BB2C42">
        <w:rPr>
          <w:rFonts w:ascii="Palatino Linotype" w:eastAsia="Microsoft Sans Serif" w:hAnsi="Palatino Linotype"/>
          <w:sz w:val="22"/>
          <w:szCs w:val="22"/>
          <w:lang w:eastAsia="vi-VN" w:bidi="vi-VN"/>
        </w:rPr>
        <w:tab/>
        <w:t>D. Unless Tim has enough money, he could buy a new laptop.</w:t>
      </w:r>
    </w:p>
    <w:p w:rsidR="00813C3D" w:rsidRPr="00BB2C42" w:rsidRDefault="00813C3D" w:rsidP="00813C3D">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p>
    <w:p w:rsidR="00813C3D" w:rsidRDefault="00813C3D" w:rsidP="00813C3D">
      <w:pPr>
        <w:pStyle w:val="NoSpacing"/>
        <w:tabs>
          <w:tab w:val="left" w:pos="360"/>
          <w:tab w:val="left" w:pos="2700"/>
          <w:tab w:val="left" w:pos="5400"/>
          <w:tab w:val="left" w:pos="8100"/>
        </w:tabs>
        <w:spacing w:line="276" w:lineRule="auto"/>
        <w:jc w:val="center"/>
        <w:rPr>
          <w:rFonts w:ascii="Palatino Linotype" w:eastAsia="Microsoft Sans Serif" w:hAnsi="Palatino Linotype"/>
          <w:b/>
          <w:sz w:val="22"/>
          <w:szCs w:val="22"/>
          <w:lang w:eastAsia="vi-VN" w:bidi="vi-VN"/>
        </w:rPr>
      </w:pPr>
      <w:r w:rsidRPr="00BB2C42">
        <w:rPr>
          <w:rFonts w:ascii="Palatino Linotype" w:eastAsia="Microsoft Sans Serif" w:hAnsi="Palatino Linotype"/>
          <w:b/>
          <w:sz w:val="22"/>
          <w:szCs w:val="22"/>
          <w:lang w:eastAsia="vi-VN" w:bidi="vi-VN"/>
        </w:rPr>
        <w:t>--- THE END ---</w:t>
      </w:r>
    </w:p>
    <w:p w:rsidR="006D237B" w:rsidRPr="00813C3D" w:rsidRDefault="006D237B" w:rsidP="00813C3D"/>
    <w:sectPr w:rsidR="006D237B" w:rsidRPr="00813C3D"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68" w:rsidRDefault="00316F68" w:rsidP="005A6778">
      <w:r>
        <w:separator/>
      </w:r>
    </w:p>
  </w:endnote>
  <w:endnote w:type="continuationSeparator" w:id="0">
    <w:p w:rsidR="00316F68" w:rsidRDefault="00316F68"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68" w:rsidRDefault="00316F68" w:rsidP="005A6778">
      <w:r>
        <w:separator/>
      </w:r>
    </w:p>
  </w:footnote>
  <w:footnote w:type="continuationSeparator" w:id="0">
    <w:p w:rsidR="00316F68" w:rsidRDefault="00316F68"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A1" w:rsidRDefault="008D2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A1" w:rsidRPr="005A6778" w:rsidRDefault="008D28A1"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A1" w:rsidRDefault="008D2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3C20"/>
    <w:rsid w:val="000206ED"/>
    <w:rsid w:val="0002485D"/>
    <w:rsid w:val="00026593"/>
    <w:rsid w:val="00036786"/>
    <w:rsid w:val="000429EA"/>
    <w:rsid w:val="00054E4B"/>
    <w:rsid w:val="000567A3"/>
    <w:rsid w:val="0006214C"/>
    <w:rsid w:val="00074188"/>
    <w:rsid w:val="0007658B"/>
    <w:rsid w:val="0009361A"/>
    <w:rsid w:val="00095FE8"/>
    <w:rsid w:val="000A7211"/>
    <w:rsid w:val="000B6FB7"/>
    <w:rsid w:val="000C3EBB"/>
    <w:rsid w:val="000D408F"/>
    <w:rsid w:val="000E209B"/>
    <w:rsid w:val="000F10B7"/>
    <w:rsid w:val="000F7396"/>
    <w:rsid w:val="0011604E"/>
    <w:rsid w:val="00120D3E"/>
    <w:rsid w:val="00130035"/>
    <w:rsid w:val="00136798"/>
    <w:rsid w:val="0014468D"/>
    <w:rsid w:val="001479DC"/>
    <w:rsid w:val="001554B3"/>
    <w:rsid w:val="001618D8"/>
    <w:rsid w:val="001749C0"/>
    <w:rsid w:val="001770FF"/>
    <w:rsid w:val="00185944"/>
    <w:rsid w:val="00185B73"/>
    <w:rsid w:val="001A3E5B"/>
    <w:rsid w:val="001A3F89"/>
    <w:rsid w:val="001A4528"/>
    <w:rsid w:val="001C0B19"/>
    <w:rsid w:val="001C5DA5"/>
    <w:rsid w:val="001E4902"/>
    <w:rsid w:val="001E5F2D"/>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A78F4"/>
    <w:rsid w:val="002C0434"/>
    <w:rsid w:val="002D5AA1"/>
    <w:rsid w:val="002D5BF0"/>
    <w:rsid w:val="002D6537"/>
    <w:rsid w:val="002E1361"/>
    <w:rsid w:val="002E17A2"/>
    <w:rsid w:val="002F4A5E"/>
    <w:rsid w:val="00316F68"/>
    <w:rsid w:val="00343183"/>
    <w:rsid w:val="003437F7"/>
    <w:rsid w:val="0035723D"/>
    <w:rsid w:val="00357376"/>
    <w:rsid w:val="00361546"/>
    <w:rsid w:val="00364B1E"/>
    <w:rsid w:val="003832F6"/>
    <w:rsid w:val="003856CD"/>
    <w:rsid w:val="0039007C"/>
    <w:rsid w:val="00393B90"/>
    <w:rsid w:val="00394382"/>
    <w:rsid w:val="003B1141"/>
    <w:rsid w:val="003B149C"/>
    <w:rsid w:val="003B394C"/>
    <w:rsid w:val="003C0434"/>
    <w:rsid w:val="003C72AC"/>
    <w:rsid w:val="003D3250"/>
    <w:rsid w:val="003D38A1"/>
    <w:rsid w:val="003E05D1"/>
    <w:rsid w:val="003E1E89"/>
    <w:rsid w:val="003E7F3D"/>
    <w:rsid w:val="00401283"/>
    <w:rsid w:val="00403644"/>
    <w:rsid w:val="00424B72"/>
    <w:rsid w:val="0044591F"/>
    <w:rsid w:val="0045693C"/>
    <w:rsid w:val="00460EEB"/>
    <w:rsid w:val="00460F67"/>
    <w:rsid w:val="00461BA5"/>
    <w:rsid w:val="004666BE"/>
    <w:rsid w:val="00474928"/>
    <w:rsid w:val="00474D47"/>
    <w:rsid w:val="00487D1E"/>
    <w:rsid w:val="004935F6"/>
    <w:rsid w:val="0049394B"/>
    <w:rsid w:val="004A4C0E"/>
    <w:rsid w:val="004C3EFB"/>
    <w:rsid w:val="004D5C3D"/>
    <w:rsid w:val="004E4569"/>
    <w:rsid w:val="004E599C"/>
    <w:rsid w:val="00500672"/>
    <w:rsid w:val="005049F2"/>
    <w:rsid w:val="005054DC"/>
    <w:rsid w:val="0051403A"/>
    <w:rsid w:val="00521E69"/>
    <w:rsid w:val="005411FA"/>
    <w:rsid w:val="005541FF"/>
    <w:rsid w:val="005621BA"/>
    <w:rsid w:val="00566A45"/>
    <w:rsid w:val="005715D0"/>
    <w:rsid w:val="00580E30"/>
    <w:rsid w:val="0059515D"/>
    <w:rsid w:val="005A5EB7"/>
    <w:rsid w:val="005A6778"/>
    <w:rsid w:val="005A6867"/>
    <w:rsid w:val="005B289A"/>
    <w:rsid w:val="005B7315"/>
    <w:rsid w:val="005C13FF"/>
    <w:rsid w:val="005D7952"/>
    <w:rsid w:val="005F29D7"/>
    <w:rsid w:val="005F6F09"/>
    <w:rsid w:val="005F78DC"/>
    <w:rsid w:val="006227FE"/>
    <w:rsid w:val="0062416B"/>
    <w:rsid w:val="00625D46"/>
    <w:rsid w:val="00635C46"/>
    <w:rsid w:val="00637A1E"/>
    <w:rsid w:val="00651216"/>
    <w:rsid w:val="00671F50"/>
    <w:rsid w:val="00682B8A"/>
    <w:rsid w:val="006960A0"/>
    <w:rsid w:val="006B07CE"/>
    <w:rsid w:val="006B3F23"/>
    <w:rsid w:val="006D237B"/>
    <w:rsid w:val="006D3F15"/>
    <w:rsid w:val="006E164B"/>
    <w:rsid w:val="006E4BAC"/>
    <w:rsid w:val="00706AC2"/>
    <w:rsid w:val="00712302"/>
    <w:rsid w:val="00721D0D"/>
    <w:rsid w:val="00727AEA"/>
    <w:rsid w:val="00732211"/>
    <w:rsid w:val="007355A6"/>
    <w:rsid w:val="00736E8C"/>
    <w:rsid w:val="0074315A"/>
    <w:rsid w:val="007435E9"/>
    <w:rsid w:val="007823D9"/>
    <w:rsid w:val="0078362B"/>
    <w:rsid w:val="00790A5A"/>
    <w:rsid w:val="00793D06"/>
    <w:rsid w:val="00796913"/>
    <w:rsid w:val="007977D7"/>
    <w:rsid w:val="007B4E91"/>
    <w:rsid w:val="007C0A95"/>
    <w:rsid w:val="007C4F37"/>
    <w:rsid w:val="007D1005"/>
    <w:rsid w:val="007D6BCD"/>
    <w:rsid w:val="007E089A"/>
    <w:rsid w:val="007E18A4"/>
    <w:rsid w:val="008000E2"/>
    <w:rsid w:val="00813C3D"/>
    <w:rsid w:val="00814FA2"/>
    <w:rsid w:val="00820286"/>
    <w:rsid w:val="008236E0"/>
    <w:rsid w:val="008360F4"/>
    <w:rsid w:val="00840F1D"/>
    <w:rsid w:val="00843A08"/>
    <w:rsid w:val="008554B1"/>
    <w:rsid w:val="0086403C"/>
    <w:rsid w:val="00864460"/>
    <w:rsid w:val="00865001"/>
    <w:rsid w:val="00865250"/>
    <w:rsid w:val="00872E3F"/>
    <w:rsid w:val="008A0E18"/>
    <w:rsid w:val="008A4D96"/>
    <w:rsid w:val="008A71A5"/>
    <w:rsid w:val="008C64AA"/>
    <w:rsid w:val="008D28A1"/>
    <w:rsid w:val="008E211B"/>
    <w:rsid w:val="008E3748"/>
    <w:rsid w:val="008E42D7"/>
    <w:rsid w:val="008F0326"/>
    <w:rsid w:val="008F090B"/>
    <w:rsid w:val="008F13B9"/>
    <w:rsid w:val="00905CDA"/>
    <w:rsid w:val="00913727"/>
    <w:rsid w:val="0094208F"/>
    <w:rsid w:val="00942A32"/>
    <w:rsid w:val="009520F5"/>
    <w:rsid w:val="00953749"/>
    <w:rsid w:val="009C718F"/>
    <w:rsid w:val="009D007C"/>
    <w:rsid w:val="009D1154"/>
    <w:rsid w:val="009E0007"/>
    <w:rsid w:val="00A06995"/>
    <w:rsid w:val="00A11E33"/>
    <w:rsid w:val="00A34371"/>
    <w:rsid w:val="00A46A7B"/>
    <w:rsid w:val="00A63D35"/>
    <w:rsid w:val="00A63E60"/>
    <w:rsid w:val="00AA7D9F"/>
    <w:rsid w:val="00AB28D5"/>
    <w:rsid w:val="00AC5DFF"/>
    <w:rsid w:val="00AC6372"/>
    <w:rsid w:val="00AD70C7"/>
    <w:rsid w:val="00AD7ECD"/>
    <w:rsid w:val="00AE0C1F"/>
    <w:rsid w:val="00AE18B9"/>
    <w:rsid w:val="00AE645C"/>
    <w:rsid w:val="00AF02CE"/>
    <w:rsid w:val="00AF2A39"/>
    <w:rsid w:val="00AF6358"/>
    <w:rsid w:val="00B058DB"/>
    <w:rsid w:val="00B15BF3"/>
    <w:rsid w:val="00B23CB5"/>
    <w:rsid w:val="00B516AF"/>
    <w:rsid w:val="00B76645"/>
    <w:rsid w:val="00B816DF"/>
    <w:rsid w:val="00B82E47"/>
    <w:rsid w:val="00BB0618"/>
    <w:rsid w:val="00BB1BE9"/>
    <w:rsid w:val="00BB2C42"/>
    <w:rsid w:val="00BB5AAB"/>
    <w:rsid w:val="00BC03A7"/>
    <w:rsid w:val="00BC1607"/>
    <w:rsid w:val="00BC1AE7"/>
    <w:rsid w:val="00BD0858"/>
    <w:rsid w:val="00BD2925"/>
    <w:rsid w:val="00BD77A5"/>
    <w:rsid w:val="00BE15F2"/>
    <w:rsid w:val="00BE55FE"/>
    <w:rsid w:val="00BE5BC2"/>
    <w:rsid w:val="00BF5C76"/>
    <w:rsid w:val="00C071C0"/>
    <w:rsid w:val="00C073FA"/>
    <w:rsid w:val="00C07CA5"/>
    <w:rsid w:val="00C13AD5"/>
    <w:rsid w:val="00C141A9"/>
    <w:rsid w:val="00C31D96"/>
    <w:rsid w:val="00C35E4D"/>
    <w:rsid w:val="00C44F24"/>
    <w:rsid w:val="00C72A74"/>
    <w:rsid w:val="00C77BE6"/>
    <w:rsid w:val="00C93465"/>
    <w:rsid w:val="00C96769"/>
    <w:rsid w:val="00CA00DC"/>
    <w:rsid w:val="00CA1D36"/>
    <w:rsid w:val="00CA2C2A"/>
    <w:rsid w:val="00CA45C5"/>
    <w:rsid w:val="00CB0E4A"/>
    <w:rsid w:val="00CC4E39"/>
    <w:rsid w:val="00CD4A8C"/>
    <w:rsid w:val="00CE0FFD"/>
    <w:rsid w:val="00CF4B81"/>
    <w:rsid w:val="00D007CC"/>
    <w:rsid w:val="00D01461"/>
    <w:rsid w:val="00D01468"/>
    <w:rsid w:val="00D25F04"/>
    <w:rsid w:val="00D45BA6"/>
    <w:rsid w:val="00D4614D"/>
    <w:rsid w:val="00D50C08"/>
    <w:rsid w:val="00D54940"/>
    <w:rsid w:val="00D70573"/>
    <w:rsid w:val="00D74360"/>
    <w:rsid w:val="00D86DDC"/>
    <w:rsid w:val="00D961A0"/>
    <w:rsid w:val="00DA75D0"/>
    <w:rsid w:val="00DB126B"/>
    <w:rsid w:val="00DB2844"/>
    <w:rsid w:val="00DB731F"/>
    <w:rsid w:val="00DC2D56"/>
    <w:rsid w:val="00DC77DB"/>
    <w:rsid w:val="00DE1B23"/>
    <w:rsid w:val="00DF6C2B"/>
    <w:rsid w:val="00E0579D"/>
    <w:rsid w:val="00E14B41"/>
    <w:rsid w:val="00E17A1C"/>
    <w:rsid w:val="00E47BDE"/>
    <w:rsid w:val="00E64D21"/>
    <w:rsid w:val="00E713A1"/>
    <w:rsid w:val="00E71428"/>
    <w:rsid w:val="00E81A1E"/>
    <w:rsid w:val="00E83D7A"/>
    <w:rsid w:val="00E95ECE"/>
    <w:rsid w:val="00EA1116"/>
    <w:rsid w:val="00EB340F"/>
    <w:rsid w:val="00EB731E"/>
    <w:rsid w:val="00ED0B06"/>
    <w:rsid w:val="00EF6467"/>
    <w:rsid w:val="00F0036C"/>
    <w:rsid w:val="00F01014"/>
    <w:rsid w:val="00F14554"/>
    <w:rsid w:val="00F15B1F"/>
    <w:rsid w:val="00F202E5"/>
    <w:rsid w:val="00F22B49"/>
    <w:rsid w:val="00F236C5"/>
    <w:rsid w:val="00F31007"/>
    <w:rsid w:val="00F31D3F"/>
    <w:rsid w:val="00F353AC"/>
    <w:rsid w:val="00F40C32"/>
    <w:rsid w:val="00F46F76"/>
    <w:rsid w:val="00F5660C"/>
    <w:rsid w:val="00F71D5E"/>
    <w:rsid w:val="00F779F0"/>
    <w:rsid w:val="00F8002B"/>
    <w:rsid w:val="00F81D0C"/>
    <w:rsid w:val="00F85946"/>
    <w:rsid w:val="00FA1001"/>
    <w:rsid w:val="00FA6873"/>
    <w:rsid w:val="00FB0A04"/>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8D952-1316-406C-B80C-E3C29397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cp:revision>
  <cp:lastPrinted>2022-04-19T01:54:00Z</cp:lastPrinted>
  <dcterms:created xsi:type="dcterms:W3CDTF">2022-06-08T14:37:00Z</dcterms:created>
  <dcterms:modified xsi:type="dcterms:W3CDTF">2022-07-05T17:06:00Z</dcterms:modified>
</cp:coreProperties>
</file>