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480" w:lineRule="auto"/>
        <w:ind w:left="1736" w:right="8340" w:hanging="1503"/>
        <w:jc w:val="left"/>
        <w:rPr>
          <w:b/>
          <w:sz w:val="24"/>
        </w:rPr>
      </w:pPr>
      <w:r>
        <w:rPr>
          <w:b/>
          <w:sz w:val="24"/>
        </w:rPr>
        <w:t>SỞ GIÁO DỤC VÀ ĐÀO TẠO THÀNH PHỐ HỒ CHÍ MINH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TRƯỜNG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THPT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HIỆP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BÌNH</w:t>
      </w:r>
    </w:p>
    <w:p>
      <w:pPr>
        <w:spacing w:after="0" w:line="480" w:lineRule="auto"/>
        <w:jc w:val="left"/>
        <w:rPr>
          <w:sz w:val="24"/>
        </w:rPr>
        <w:sectPr>
          <w:type w:val="continuous"/>
          <w:pgSz w:w="16840" w:h="11910" w:orient="landscape"/>
          <w:pgMar w:top="500" w:right="960" w:bottom="280" w:left="900" w:header="720" w:footer="720" w:gutter="0"/>
          <w:cols w:space="720" w:num="1"/>
        </w:sectPr>
      </w:pPr>
    </w:p>
    <w:p>
      <w:pPr>
        <w:pStyle w:val="6"/>
        <w:ind w:left="0"/>
        <w:rPr>
          <w:b/>
          <w:sz w:val="30"/>
        </w:rPr>
      </w:pPr>
    </w:p>
    <w:p>
      <w:pPr>
        <w:pStyle w:val="6"/>
        <w:spacing w:before="4"/>
        <w:ind w:left="0"/>
        <w:rPr>
          <w:b/>
          <w:sz w:val="32"/>
        </w:rPr>
      </w:pPr>
    </w:p>
    <w:p>
      <w:pPr>
        <w:pStyle w:val="2"/>
        <w:numPr>
          <w:ilvl w:val="0"/>
          <w:numId w:val="1"/>
        </w:numPr>
        <w:tabs>
          <w:tab w:val="left" w:pos="512"/>
        </w:tabs>
        <w:spacing w:before="0" w:after="0" w:line="240" w:lineRule="auto"/>
        <w:ind w:left="511" w:right="0" w:hanging="279"/>
        <w:jc w:val="left"/>
      </w:pPr>
      <w:bookmarkStart w:id="0" w:name="1. Ma trận"/>
      <w:bookmarkEnd w:id="0"/>
      <w:bookmarkStart w:id="1" w:name="1. Ma trận"/>
      <w:bookmarkEnd w:id="1"/>
      <w:r>
        <w:t>Ma</w:t>
      </w:r>
      <w:r>
        <w:rPr>
          <w:spacing w:val="-2"/>
        </w:rPr>
        <w:t xml:space="preserve"> </w:t>
      </w:r>
      <w:r>
        <w:t>trận</w:t>
      </w:r>
    </w:p>
    <w:p>
      <w:pPr>
        <w:spacing w:before="1"/>
        <w:ind w:left="1036" w:right="5470" w:firstLine="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TRẬN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ĐỀ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KIỂM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KÌ I</w:t>
      </w:r>
    </w:p>
    <w:p>
      <w:pPr>
        <w:spacing w:before="79"/>
        <w:ind w:left="219" w:right="4670" w:firstLine="0"/>
        <w:jc w:val="center"/>
        <w:rPr>
          <w:b/>
          <w:sz w:val="24"/>
        </w:rPr>
      </w:pPr>
      <w:r>
        <w:rPr>
          <w:b/>
          <w:sz w:val="24"/>
        </w:rPr>
        <w:t>MÔN: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VẬT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11– THỜI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GIAN LÀM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BÀI: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PHÚT</w:t>
      </w:r>
    </w:p>
    <w:p>
      <w:pPr>
        <w:spacing w:after="0"/>
        <w:jc w:val="center"/>
        <w:rPr>
          <w:sz w:val="24"/>
        </w:rPr>
        <w:sectPr>
          <w:type w:val="continuous"/>
          <w:pgSz w:w="16840" w:h="11910" w:orient="landscape"/>
          <w:pgMar w:top="500" w:right="960" w:bottom="280" w:left="900" w:header="720" w:footer="720" w:gutter="0"/>
          <w:cols w:equalWidth="0" w:num="2">
            <w:col w:w="1541" w:space="2967"/>
            <w:col w:w="10472"/>
          </w:cols>
        </w:sectPr>
      </w:pPr>
    </w:p>
    <w:p>
      <w:pPr>
        <w:pStyle w:val="9"/>
        <w:numPr>
          <w:ilvl w:val="0"/>
          <w:numId w:val="2"/>
        </w:numPr>
        <w:tabs>
          <w:tab w:val="left" w:pos="397"/>
        </w:tabs>
        <w:spacing w:before="91" w:after="0" w:line="240" w:lineRule="auto"/>
        <w:ind w:left="396" w:right="0" w:hanging="164"/>
        <w:jc w:val="left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điểm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kiểm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tra: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Kiểm</w:t>
      </w:r>
      <w:r>
        <w:rPr>
          <w:spacing w:val="-6"/>
          <w:sz w:val="28"/>
        </w:rPr>
        <w:t xml:space="preserve"> </w:t>
      </w:r>
      <w:r>
        <w:rPr>
          <w:sz w:val="28"/>
        </w:rPr>
        <w:t>tra</w:t>
      </w:r>
      <w:r>
        <w:rPr>
          <w:spacing w:val="-1"/>
          <w:sz w:val="28"/>
        </w:rPr>
        <w:t xml:space="preserve"> </w:t>
      </w:r>
      <w:r>
        <w:rPr>
          <w:sz w:val="28"/>
        </w:rPr>
        <w:t>cuối</w:t>
      </w:r>
      <w:r>
        <w:rPr>
          <w:spacing w:val="-2"/>
          <w:sz w:val="28"/>
        </w:rPr>
        <w:t xml:space="preserve"> </w:t>
      </w:r>
      <w:r>
        <w:rPr>
          <w:sz w:val="28"/>
        </w:rPr>
        <w:t>học kì</w:t>
      </w:r>
      <w:r>
        <w:rPr>
          <w:spacing w:val="-7"/>
          <w:sz w:val="28"/>
        </w:rPr>
        <w:t xml:space="preserve"> </w:t>
      </w:r>
      <w:r>
        <w:rPr>
          <w:sz w:val="28"/>
        </w:rPr>
        <w:t>1.</w:t>
      </w:r>
    </w:p>
    <w:p>
      <w:pPr>
        <w:pStyle w:val="9"/>
        <w:numPr>
          <w:ilvl w:val="0"/>
          <w:numId w:val="2"/>
        </w:numPr>
        <w:tabs>
          <w:tab w:val="left" w:pos="397"/>
        </w:tabs>
        <w:spacing w:before="48" w:after="0" w:line="240" w:lineRule="auto"/>
        <w:ind w:left="396" w:right="0" w:hanging="164"/>
        <w:jc w:val="left"/>
        <w:rPr>
          <w:sz w:val="28"/>
        </w:rPr>
      </w:pPr>
      <w:r>
        <w:rPr>
          <w:b/>
          <w:sz w:val="28"/>
        </w:rPr>
        <w:t>Thời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gian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làm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bài: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phút.</w:t>
      </w:r>
      <w:bookmarkStart w:id="2" w:name="_GoBack"/>
      <w:bookmarkEnd w:id="2"/>
    </w:p>
    <w:p>
      <w:pPr>
        <w:pStyle w:val="9"/>
        <w:numPr>
          <w:ilvl w:val="0"/>
          <w:numId w:val="2"/>
        </w:numPr>
        <w:tabs>
          <w:tab w:val="left" w:pos="397"/>
        </w:tabs>
        <w:spacing w:before="47" w:after="0" w:line="240" w:lineRule="auto"/>
        <w:ind w:left="396" w:right="0" w:hanging="164"/>
        <w:jc w:val="left"/>
        <w:rPr>
          <w:sz w:val="28"/>
        </w:rPr>
      </w:pPr>
      <w:r>
        <w:rPr>
          <w:b/>
          <w:sz w:val="28"/>
        </w:rPr>
        <w:t>Hình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thức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kiểm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tra: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Kết</w:t>
      </w:r>
      <w:r>
        <w:rPr>
          <w:spacing w:val="-2"/>
          <w:sz w:val="28"/>
        </w:rPr>
        <w:t xml:space="preserve"> </w:t>
      </w:r>
      <w:r>
        <w:rPr>
          <w:sz w:val="28"/>
        </w:rPr>
        <w:t>hợp</w:t>
      </w:r>
      <w:r>
        <w:rPr>
          <w:spacing w:val="3"/>
          <w:sz w:val="28"/>
        </w:rPr>
        <w:t xml:space="preserve"> </w:t>
      </w:r>
      <w:r>
        <w:rPr>
          <w:sz w:val="28"/>
        </w:rPr>
        <w:t>giữa</w:t>
      </w:r>
      <w:r>
        <w:rPr>
          <w:spacing w:val="-1"/>
          <w:sz w:val="28"/>
        </w:rPr>
        <w:t xml:space="preserve"> </w:t>
      </w:r>
      <w:r>
        <w:rPr>
          <w:sz w:val="28"/>
        </w:rPr>
        <w:t>trắc</w:t>
      </w:r>
      <w:r>
        <w:rPr>
          <w:spacing w:val="4"/>
          <w:sz w:val="28"/>
        </w:rPr>
        <w:t xml:space="preserve"> </w:t>
      </w:r>
      <w:r>
        <w:rPr>
          <w:sz w:val="28"/>
        </w:rPr>
        <w:t>nghiệm</w:t>
      </w:r>
      <w:r>
        <w:rPr>
          <w:spacing w:val="-7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1"/>
          <w:sz w:val="28"/>
        </w:rPr>
        <w:t xml:space="preserve"> </w:t>
      </w:r>
      <w:r>
        <w:rPr>
          <w:sz w:val="28"/>
        </w:rPr>
        <w:t>luận</w:t>
      </w:r>
      <w:r>
        <w:rPr>
          <w:spacing w:val="-6"/>
          <w:sz w:val="28"/>
        </w:rPr>
        <w:t xml:space="preserve"> </w:t>
      </w:r>
      <w:r>
        <w:rPr>
          <w:sz w:val="28"/>
        </w:rPr>
        <w:t>(60%</w:t>
      </w:r>
      <w:r>
        <w:rPr>
          <w:spacing w:val="-3"/>
          <w:sz w:val="28"/>
        </w:rPr>
        <w:t xml:space="preserve"> </w:t>
      </w:r>
      <w:r>
        <w:rPr>
          <w:sz w:val="28"/>
        </w:rPr>
        <w:t>trắc</w:t>
      </w:r>
      <w:r>
        <w:rPr>
          <w:spacing w:val="-1"/>
          <w:sz w:val="28"/>
        </w:rPr>
        <w:t xml:space="preserve"> </w:t>
      </w:r>
      <w:r>
        <w:rPr>
          <w:sz w:val="28"/>
        </w:rPr>
        <w:t>nghiệm, 40%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luận).</w:t>
      </w:r>
    </w:p>
    <w:p>
      <w:pPr>
        <w:pStyle w:val="2"/>
        <w:numPr>
          <w:ilvl w:val="0"/>
          <w:numId w:val="2"/>
        </w:numPr>
        <w:tabs>
          <w:tab w:val="left" w:pos="397"/>
        </w:tabs>
        <w:spacing w:before="49" w:after="0" w:line="240" w:lineRule="auto"/>
        <w:ind w:left="396" w:right="0" w:hanging="164"/>
        <w:jc w:val="left"/>
      </w:pPr>
      <w:r>
        <w:t>Cấu</w:t>
      </w:r>
      <w:r>
        <w:rPr>
          <w:spacing w:val="-8"/>
        </w:rPr>
        <w:t xml:space="preserve"> </w:t>
      </w:r>
      <w:r>
        <w:t>trúc:</w:t>
      </w:r>
    </w:p>
    <w:p>
      <w:pPr>
        <w:spacing w:before="86"/>
        <w:ind w:left="516" w:right="0" w:firstLine="0"/>
        <w:jc w:val="left"/>
        <w:rPr>
          <w:i/>
          <w:sz w:val="28"/>
        </w:rPr>
      </w:pP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Mức</w:t>
      </w:r>
      <w:r>
        <w:rPr>
          <w:spacing w:val="2"/>
          <w:sz w:val="28"/>
        </w:rPr>
        <w:t xml:space="preserve"> </w:t>
      </w:r>
      <w:r>
        <w:rPr>
          <w:sz w:val="28"/>
        </w:rPr>
        <w:t>độ</w:t>
      </w:r>
      <w:r>
        <w:rPr>
          <w:spacing w:val="2"/>
          <w:sz w:val="28"/>
        </w:rPr>
        <w:t xml:space="preserve"> </w:t>
      </w:r>
      <w:r>
        <w:rPr>
          <w:sz w:val="28"/>
        </w:rPr>
        <w:t>đề: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40%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Nhận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biết;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30%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hiểu;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20%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Vận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dụng; 10%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Vận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dụng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cao.</w:t>
      </w:r>
    </w:p>
    <w:p>
      <w:pPr>
        <w:spacing w:before="90"/>
        <w:ind w:left="516" w:right="0" w:firstLine="0"/>
        <w:jc w:val="left"/>
        <w:rPr>
          <w:i/>
          <w:sz w:val="28"/>
        </w:rPr>
      </w:pP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Phần</w:t>
      </w:r>
      <w:r>
        <w:rPr>
          <w:spacing w:val="-5"/>
          <w:sz w:val="28"/>
        </w:rPr>
        <w:t xml:space="preserve"> </w:t>
      </w:r>
      <w:r>
        <w:rPr>
          <w:sz w:val="28"/>
        </w:rPr>
        <w:t>trắc</w:t>
      </w:r>
      <w:r>
        <w:rPr>
          <w:spacing w:val="6"/>
          <w:sz w:val="28"/>
        </w:rPr>
        <w:t xml:space="preserve"> </w:t>
      </w:r>
      <w:r>
        <w:rPr>
          <w:sz w:val="28"/>
        </w:rPr>
        <w:t>nghiệm:</w:t>
      </w:r>
      <w:r>
        <w:rPr>
          <w:spacing w:val="-2"/>
          <w:sz w:val="28"/>
        </w:rPr>
        <w:t xml:space="preserve"> </w:t>
      </w:r>
      <w:r>
        <w:rPr>
          <w:sz w:val="28"/>
        </w:rPr>
        <w:t>6,0</w:t>
      </w:r>
      <w:r>
        <w:rPr>
          <w:spacing w:val="-1"/>
          <w:sz w:val="28"/>
        </w:rPr>
        <w:t xml:space="preserve"> </w:t>
      </w:r>
      <w:r>
        <w:rPr>
          <w:sz w:val="28"/>
        </w:rPr>
        <w:t>điểm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(gồm 24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câu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hỏi: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nhận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biết: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16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câu,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thông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hiểu: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câu),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mỗi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câu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0,25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điểm.</w:t>
      </w:r>
    </w:p>
    <w:p>
      <w:pPr>
        <w:spacing w:before="87" w:after="60"/>
        <w:ind w:left="516" w:right="0" w:firstLine="0"/>
        <w:jc w:val="left"/>
        <w:rPr>
          <w:i/>
          <w:sz w:val="28"/>
        </w:rPr>
      </w:pPr>
      <w:r>
        <w:rPr>
          <w:sz w:val="28"/>
        </w:rPr>
        <w:t>+ Phần</w:t>
      </w:r>
      <w:r>
        <w:rPr>
          <w:spacing w:val="-5"/>
          <w:sz w:val="28"/>
        </w:rPr>
        <w:t xml:space="preserve"> </w:t>
      </w:r>
      <w:r>
        <w:rPr>
          <w:sz w:val="28"/>
        </w:rPr>
        <w:t>tự</w:t>
      </w:r>
      <w:r>
        <w:rPr>
          <w:spacing w:val="-2"/>
          <w:sz w:val="28"/>
        </w:rPr>
        <w:t xml:space="preserve"> </w:t>
      </w:r>
      <w:r>
        <w:rPr>
          <w:sz w:val="28"/>
        </w:rPr>
        <w:t>luận:</w:t>
      </w:r>
      <w:r>
        <w:rPr>
          <w:spacing w:val="-7"/>
          <w:sz w:val="28"/>
        </w:rPr>
        <w:t xml:space="preserve"> </w:t>
      </w:r>
      <w:r>
        <w:rPr>
          <w:sz w:val="28"/>
        </w:rPr>
        <w:t>4,0</w:t>
      </w:r>
      <w:r>
        <w:rPr>
          <w:spacing w:val="-1"/>
          <w:sz w:val="28"/>
        </w:rPr>
        <w:t xml:space="preserve"> </w:t>
      </w:r>
      <w:r>
        <w:rPr>
          <w:sz w:val="28"/>
        </w:rPr>
        <w:t>điểm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(Thông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hiểu: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câu;Vận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dụng: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3,0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điểm;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Vận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dụng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cao: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1,0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điểm).</w:t>
      </w:r>
    </w:p>
    <w:tbl>
      <w:tblPr>
        <w:tblStyle w:val="5"/>
        <w:tblW w:w="0" w:type="auto"/>
        <w:tblInd w:w="1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4321"/>
        <w:gridCol w:w="687"/>
        <w:gridCol w:w="706"/>
        <w:gridCol w:w="778"/>
        <w:gridCol w:w="797"/>
        <w:gridCol w:w="687"/>
        <w:gridCol w:w="707"/>
        <w:gridCol w:w="922"/>
        <w:gridCol w:w="946"/>
        <w:gridCol w:w="590"/>
        <w:gridCol w:w="605"/>
        <w:gridCol w:w="11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5" w:type="dxa"/>
            <w:vMerge w:val="restart"/>
          </w:tcPr>
          <w:p>
            <w:pPr>
              <w:pStyle w:val="10"/>
              <w:rPr>
                <w:i/>
                <w:sz w:val="30"/>
              </w:rPr>
            </w:pPr>
          </w:p>
          <w:p>
            <w:pPr>
              <w:pStyle w:val="10"/>
              <w:spacing w:before="233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4321" w:type="dxa"/>
            <w:vMerge w:val="restart"/>
          </w:tcPr>
          <w:p>
            <w:pPr>
              <w:pStyle w:val="10"/>
              <w:rPr>
                <w:i/>
                <w:sz w:val="30"/>
              </w:rPr>
            </w:pPr>
          </w:p>
          <w:p>
            <w:pPr>
              <w:pStyle w:val="10"/>
              <w:spacing w:before="233"/>
              <w:ind w:left="1161"/>
              <w:rPr>
                <w:b/>
                <w:sz w:val="28"/>
              </w:rPr>
            </w:pPr>
            <w:r>
              <w:rPr>
                <w:b/>
                <w:sz w:val="28"/>
              </w:rPr>
              <w:t>Đơn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vị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</w:p>
        </w:tc>
        <w:tc>
          <w:tcPr>
            <w:tcW w:w="6230" w:type="dxa"/>
            <w:gridSpan w:val="8"/>
          </w:tcPr>
          <w:p>
            <w:pPr>
              <w:pStyle w:val="10"/>
              <w:spacing w:before="59"/>
              <w:ind w:left="2084" w:right="20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Mức độ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1195" w:type="dxa"/>
            <w:gridSpan w:val="2"/>
            <w:tcBorders>
              <w:bottom w:val="nil"/>
            </w:tcBorders>
          </w:tcPr>
          <w:p>
            <w:pPr>
              <w:pStyle w:val="10"/>
              <w:spacing w:before="59"/>
              <w:ind w:left="284"/>
              <w:rPr>
                <w:b/>
                <w:sz w:val="28"/>
              </w:rPr>
            </w:pPr>
            <w:r>
              <w:rPr>
                <w:b/>
                <w:sz w:val="28"/>
              </w:rPr>
              <w:t>Tổng</w:t>
            </w:r>
          </w:p>
        </w:tc>
        <w:tc>
          <w:tcPr>
            <w:tcW w:w="1171" w:type="dxa"/>
            <w:vMerge w:val="restart"/>
          </w:tcPr>
          <w:p>
            <w:pPr>
              <w:pStyle w:val="10"/>
              <w:spacing w:before="8"/>
              <w:rPr>
                <w:i/>
                <w:sz w:val="27"/>
              </w:rPr>
            </w:pPr>
          </w:p>
          <w:p>
            <w:pPr>
              <w:pStyle w:val="1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gridSpan w:val="2"/>
          </w:tcPr>
          <w:p>
            <w:pPr>
              <w:pStyle w:val="10"/>
              <w:spacing w:before="59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Nhận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biết</w:t>
            </w:r>
          </w:p>
        </w:tc>
        <w:tc>
          <w:tcPr>
            <w:tcW w:w="1575" w:type="dxa"/>
            <w:gridSpan w:val="2"/>
          </w:tcPr>
          <w:p>
            <w:pPr>
              <w:pStyle w:val="10"/>
              <w:spacing w:before="59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Thông hiểu</w:t>
            </w:r>
          </w:p>
        </w:tc>
        <w:tc>
          <w:tcPr>
            <w:tcW w:w="1394" w:type="dxa"/>
            <w:gridSpan w:val="2"/>
          </w:tcPr>
          <w:p>
            <w:pPr>
              <w:pStyle w:val="10"/>
              <w:spacing w:before="59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Vận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dụng</w:t>
            </w:r>
          </w:p>
        </w:tc>
        <w:tc>
          <w:tcPr>
            <w:tcW w:w="1868" w:type="dxa"/>
            <w:gridSpan w:val="2"/>
          </w:tcPr>
          <w:p>
            <w:pPr>
              <w:pStyle w:val="10"/>
              <w:spacing w:before="5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Vận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dụng cao</w:t>
            </w:r>
          </w:p>
        </w:tc>
        <w:tc>
          <w:tcPr>
            <w:tcW w:w="1195" w:type="dxa"/>
            <w:gridSpan w:val="2"/>
            <w:tcBorders>
              <w:top w:val="nil"/>
            </w:tcBorders>
          </w:tcPr>
          <w:p>
            <w:pPr>
              <w:pStyle w:val="10"/>
              <w:spacing w:before="59"/>
              <w:ind w:left="227"/>
              <w:rPr>
                <w:b/>
                <w:sz w:val="28"/>
              </w:rPr>
            </w:pPr>
            <w:r>
              <w:rPr>
                <w:b/>
                <w:sz w:val="28"/>
              </w:rPr>
              <w:t>số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câu</w:t>
            </w: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10"/>
              <w:spacing w:before="64"/>
              <w:ind w:left="157"/>
              <w:rPr>
                <w:b/>
                <w:sz w:val="28"/>
              </w:rPr>
            </w:pPr>
            <w:r>
              <w:rPr>
                <w:b/>
                <w:sz w:val="28"/>
              </w:rPr>
              <w:t>TL</w:t>
            </w:r>
          </w:p>
        </w:tc>
        <w:tc>
          <w:tcPr>
            <w:tcW w:w="706" w:type="dxa"/>
          </w:tcPr>
          <w:p>
            <w:pPr>
              <w:pStyle w:val="10"/>
              <w:spacing w:before="64"/>
              <w:ind w:left="138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TN</w:t>
            </w:r>
          </w:p>
        </w:tc>
        <w:tc>
          <w:tcPr>
            <w:tcW w:w="778" w:type="dxa"/>
          </w:tcPr>
          <w:p>
            <w:pPr>
              <w:pStyle w:val="10"/>
              <w:spacing w:before="64"/>
              <w:ind w:left="175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TL</w:t>
            </w:r>
          </w:p>
        </w:tc>
        <w:tc>
          <w:tcPr>
            <w:tcW w:w="797" w:type="dxa"/>
          </w:tcPr>
          <w:p>
            <w:pPr>
              <w:pStyle w:val="10"/>
              <w:spacing w:before="64"/>
              <w:ind w:left="185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TN</w:t>
            </w:r>
          </w:p>
        </w:tc>
        <w:tc>
          <w:tcPr>
            <w:tcW w:w="687" w:type="dxa"/>
          </w:tcPr>
          <w:p>
            <w:pPr>
              <w:pStyle w:val="10"/>
              <w:spacing w:before="64"/>
              <w:ind w:left="137" w:right="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TL</w:t>
            </w:r>
          </w:p>
        </w:tc>
        <w:tc>
          <w:tcPr>
            <w:tcW w:w="707" w:type="dxa"/>
          </w:tcPr>
          <w:p>
            <w:pPr>
              <w:pStyle w:val="10"/>
              <w:spacing w:before="64"/>
              <w:ind w:left="157"/>
              <w:rPr>
                <w:b/>
                <w:sz w:val="28"/>
              </w:rPr>
            </w:pPr>
            <w:r>
              <w:rPr>
                <w:b/>
                <w:sz w:val="28"/>
              </w:rPr>
              <w:t>TN</w:t>
            </w:r>
          </w:p>
        </w:tc>
        <w:tc>
          <w:tcPr>
            <w:tcW w:w="922" w:type="dxa"/>
          </w:tcPr>
          <w:p>
            <w:pPr>
              <w:pStyle w:val="10"/>
              <w:spacing w:before="64"/>
              <w:ind w:left="251" w:right="2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TL</w:t>
            </w:r>
          </w:p>
        </w:tc>
        <w:tc>
          <w:tcPr>
            <w:tcW w:w="946" w:type="dxa"/>
          </w:tcPr>
          <w:p>
            <w:pPr>
              <w:pStyle w:val="10"/>
              <w:spacing w:before="64"/>
              <w:ind w:left="275"/>
              <w:rPr>
                <w:b/>
                <w:sz w:val="28"/>
              </w:rPr>
            </w:pPr>
            <w:r>
              <w:rPr>
                <w:b/>
                <w:sz w:val="28"/>
              </w:rPr>
              <w:t>TN</w:t>
            </w:r>
          </w:p>
        </w:tc>
        <w:tc>
          <w:tcPr>
            <w:tcW w:w="590" w:type="dxa"/>
          </w:tcPr>
          <w:p>
            <w:pPr>
              <w:pStyle w:val="10"/>
              <w:spacing w:before="64"/>
              <w:ind w:left="87" w:righ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TL</w:t>
            </w:r>
          </w:p>
        </w:tc>
        <w:tc>
          <w:tcPr>
            <w:tcW w:w="605" w:type="dxa"/>
          </w:tcPr>
          <w:p>
            <w:pPr>
              <w:pStyle w:val="10"/>
              <w:spacing w:before="64"/>
              <w:ind w:left="88" w:right="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TN</w:t>
            </w:r>
          </w:p>
        </w:tc>
        <w:tc>
          <w:tcPr>
            <w:tcW w:w="1171" w:type="dxa"/>
          </w:tcPr>
          <w:p>
            <w:pPr>
              <w:pStyle w:val="10"/>
              <w:rPr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5" w:type="dxa"/>
            <w:vMerge w:val="restart"/>
            <w:tcBorders>
              <w:left w:val="single" w:color="000000" w:sz="4" w:space="0"/>
            </w:tcBorders>
          </w:tcPr>
          <w:p>
            <w:pPr>
              <w:pStyle w:val="10"/>
              <w:spacing w:before="79" w:line="276" w:lineRule="auto"/>
              <w:ind w:left="115" w:right="52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Dao động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(10)</w:t>
            </w:r>
          </w:p>
        </w:tc>
        <w:tc>
          <w:tcPr>
            <w:tcW w:w="4321" w:type="dxa"/>
          </w:tcPr>
          <w:p>
            <w:pPr>
              <w:pStyle w:val="10"/>
              <w:spacing w:before="60"/>
              <w:ind w:left="109"/>
              <w:rPr>
                <w:rFonts w:ascii="Cambria" w:hAnsi="Cambria"/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rFonts w:ascii="Cambria" w:hAnsi="Cambria"/>
                <w:color w:val="293141"/>
                <w:sz w:val="28"/>
              </w:rPr>
              <w:t>Mô</w:t>
            </w:r>
            <w:r>
              <w:rPr>
                <w:rFonts w:ascii="Cambria" w:hAnsi="Cambria"/>
                <w:color w:val="293141"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color w:val="293141"/>
                <w:sz w:val="28"/>
              </w:rPr>
              <w:t>Tả</w:t>
            </w:r>
            <w:r>
              <w:rPr>
                <w:rFonts w:ascii="Cambria" w:hAnsi="Cambria"/>
                <w:color w:val="293141"/>
                <w:spacing w:val="2"/>
                <w:sz w:val="28"/>
              </w:rPr>
              <w:t xml:space="preserve"> </w:t>
            </w:r>
            <w:r>
              <w:rPr>
                <w:rFonts w:ascii="Cambria" w:hAnsi="Cambria"/>
                <w:color w:val="293141"/>
                <w:sz w:val="28"/>
              </w:rPr>
              <w:t>Dao</w:t>
            </w:r>
            <w:r>
              <w:rPr>
                <w:rFonts w:ascii="Cambria" w:hAnsi="Cambria"/>
                <w:color w:val="293141"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color w:val="293141"/>
                <w:sz w:val="28"/>
              </w:rPr>
              <w:t>Động</w:t>
            </w:r>
            <w:r>
              <w:rPr>
                <w:rFonts w:ascii="Cambria" w:hAnsi="Cambria"/>
                <w:color w:val="293141"/>
                <w:spacing w:val="-1"/>
                <w:sz w:val="28"/>
              </w:rPr>
              <w:t xml:space="preserve"> </w:t>
            </w:r>
            <w:r>
              <w:rPr>
                <w:rFonts w:ascii="Cambria" w:hAnsi="Cambria"/>
                <w:color w:val="293141"/>
                <w:sz w:val="28"/>
              </w:rPr>
              <w:t>Điều</w:t>
            </w:r>
            <w:r>
              <w:rPr>
                <w:rFonts w:ascii="Cambria" w:hAnsi="Cambria"/>
                <w:color w:val="293141"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color w:val="293141"/>
                <w:sz w:val="28"/>
              </w:rPr>
              <w:t>Hòa</w:t>
            </w:r>
          </w:p>
        </w:tc>
        <w:tc>
          <w:tcPr>
            <w:tcW w:w="687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706" w:type="dxa"/>
          </w:tcPr>
          <w:p>
            <w:pPr>
              <w:pStyle w:val="10"/>
              <w:spacing w:before="64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778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797" w:type="dxa"/>
          </w:tcPr>
          <w:p>
            <w:pPr>
              <w:pStyle w:val="10"/>
              <w:spacing w:before="64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87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707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922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946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590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605" w:type="dxa"/>
          </w:tcPr>
          <w:p>
            <w:pPr>
              <w:pStyle w:val="10"/>
              <w:spacing w:before="64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171" w:type="dxa"/>
          </w:tcPr>
          <w:p>
            <w:pPr>
              <w:pStyle w:val="10"/>
              <w:rPr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15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>
            <w:pPr>
              <w:pStyle w:val="10"/>
              <w:spacing w:line="326" w:lineRule="exact"/>
              <w:ind w:left="340"/>
              <w:rPr>
                <w:rFonts w:ascii="Cambria" w:hAnsi="Cambria"/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rFonts w:ascii="Cambria" w:hAnsi="Cambria"/>
                <w:color w:val="293141"/>
                <w:sz w:val="28"/>
              </w:rPr>
              <w:t>Phương</w:t>
            </w:r>
            <w:r>
              <w:rPr>
                <w:rFonts w:ascii="Cambria" w:hAnsi="Cambria"/>
                <w:color w:val="293141"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color w:val="293141"/>
                <w:sz w:val="28"/>
              </w:rPr>
              <w:t>trình</w:t>
            </w:r>
            <w:r>
              <w:rPr>
                <w:rFonts w:ascii="Cambria" w:hAnsi="Cambria"/>
                <w:color w:val="293141"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color w:val="293141"/>
                <w:sz w:val="28"/>
              </w:rPr>
              <w:t>dao</w:t>
            </w:r>
            <w:r>
              <w:rPr>
                <w:rFonts w:ascii="Cambria" w:hAnsi="Cambria"/>
                <w:color w:val="293141"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color w:val="293141"/>
                <w:sz w:val="28"/>
              </w:rPr>
              <w:t>động</w:t>
            </w:r>
            <w:r>
              <w:rPr>
                <w:rFonts w:ascii="Cambria" w:hAnsi="Cambria"/>
                <w:color w:val="293141"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color w:val="293141"/>
                <w:sz w:val="28"/>
              </w:rPr>
              <w:t>điều</w:t>
            </w:r>
          </w:p>
          <w:p>
            <w:pPr>
              <w:pStyle w:val="10"/>
              <w:spacing w:before="55"/>
              <w:ind w:left="1939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color w:val="293141"/>
                <w:sz w:val="28"/>
              </w:rPr>
              <w:t>hòa</w:t>
            </w:r>
          </w:p>
        </w:tc>
        <w:tc>
          <w:tcPr>
            <w:tcW w:w="687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706" w:type="dxa"/>
          </w:tcPr>
          <w:p>
            <w:pPr>
              <w:pStyle w:val="10"/>
              <w:spacing w:before="185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  <w:tc>
          <w:tcPr>
            <w:tcW w:w="778" w:type="dxa"/>
          </w:tcPr>
          <w:p>
            <w:pPr>
              <w:pStyle w:val="10"/>
              <w:spacing w:before="185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1</w:t>
            </w:r>
          </w:p>
        </w:tc>
        <w:tc>
          <w:tcPr>
            <w:tcW w:w="797" w:type="dxa"/>
          </w:tcPr>
          <w:p>
            <w:pPr>
              <w:pStyle w:val="10"/>
              <w:spacing w:before="185"/>
              <w:ind w:left="22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  <w:tc>
          <w:tcPr>
            <w:tcW w:w="687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707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922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946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590" w:type="dxa"/>
          </w:tcPr>
          <w:p>
            <w:pPr>
              <w:pStyle w:val="10"/>
              <w:spacing w:before="185"/>
              <w:ind w:left="14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1</w:t>
            </w:r>
          </w:p>
        </w:tc>
        <w:tc>
          <w:tcPr>
            <w:tcW w:w="605" w:type="dxa"/>
          </w:tcPr>
          <w:p>
            <w:pPr>
              <w:pStyle w:val="10"/>
              <w:spacing w:before="185"/>
              <w:ind w:left="19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4</w:t>
            </w:r>
          </w:p>
        </w:tc>
        <w:tc>
          <w:tcPr>
            <w:tcW w:w="1171" w:type="dxa"/>
          </w:tcPr>
          <w:p>
            <w:pPr>
              <w:pStyle w:val="10"/>
              <w:rPr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815" w:type="dxa"/>
            <w:tcBorders>
              <w:left w:val="single" w:color="000000" w:sz="4" w:space="0"/>
            </w:tcBorders>
          </w:tcPr>
          <w:p>
            <w:pPr>
              <w:pStyle w:val="10"/>
              <w:spacing w:line="319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Sóng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(16)</w:t>
            </w:r>
          </w:p>
        </w:tc>
        <w:tc>
          <w:tcPr>
            <w:tcW w:w="4321" w:type="dxa"/>
          </w:tcPr>
          <w:p>
            <w:pPr>
              <w:pStyle w:val="10"/>
              <w:spacing w:before="175"/>
              <w:ind w:left="109"/>
              <w:rPr>
                <w:sz w:val="28"/>
              </w:rPr>
            </w:pPr>
            <w:r>
              <w:rPr>
                <w:sz w:val="28"/>
              </w:rPr>
              <w:t>1.Sóng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</w:p>
        </w:tc>
        <w:tc>
          <w:tcPr>
            <w:tcW w:w="687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706" w:type="dxa"/>
          </w:tcPr>
          <w:p>
            <w:pPr>
              <w:pStyle w:val="10"/>
              <w:spacing w:before="175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3</w:t>
            </w:r>
          </w:p>
        </w:tc>
        <w:tc>
          <w:tcPr>
            <w:tcW w:w="778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797" w:type="dxa"/>
          </w:tcPr>
          <w:p>
            <w:pPr>
              <w:pStyle w:val="10"/>
              <w:spacing w:before="175"/>
              <w:ind w:left="22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1</w:t>
            </w:r>
          </w:p>
        </w:tc>
        <w:tc>
          <w:tcPr>
            <w:tcW w:w="687" w:type="dxa"/>
          </w:tcPr>
          <w:p>
            <w:pPr>
              <w:pStyle w:val="10"/>
              <w:spacing w:before="175"/>
              <w:ind w:left="16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1</w:t>
            </w:r>
          </w:p>
        </w:tc>
        <w:tc>
          <w:tcPr>
            <w:tcW w:w="707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922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946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590" w:type="dxa"/>
          </w:tcPr>
          <w:p>
            <w:pPr>
              <w:pStyle w:val="10"/>
              <w:spacing w:before="175"/>
              <w:ind w:left="14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1</w:t>
            </w:r>
          </w:p>
        </w:tc>
        <w:tc>
          <w:tcPr>
            <w:tcW w:w="605" w:type="dxa"/>
          </w:tcPr>
          <w:p>
            <w:pPr>
              <w:pStyle w:val="10"/>
              <w:spacing w:before="175"/>
              <w:ind w:left="19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4</w:t>
            </w:r>
          </w:p>
        </w:tc>
        <w:tc>
          <w:tcPr>
            <w:tcW w:w="1171" w:type="dxa"/>
          </w:tcPr>
          <w:p>
            <w:pPr>
              <w:pStyle w:val="10"/>
              <w:rPr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5" w:type="dxa"/>
            <w:tcBorders>
              <w:left w:val="single" w:color="000000" w:sz="4" w:space="0"/>
            </w:tcBorders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4321" w:type="dxa"/>
          </w:tcPr>
          <w:p>
            <w:pPr>
              <w:pStyle w:val="10"/>
              <w:spacing w:before="59"/>
              <w:ind w:left="10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trưng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vật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lý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</w:p>
        </w:tc>
        <w:tc>
          <w:tcPr>
            <w:tcW w:w="687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706" w:type="dxa"/>
          </w:tcPr>
          <w:p>
            <w:pPr>
              <w:pStyle w:val="10"/>
              <w:spacing w:before="59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3</w:t>
            </w:r>
          </w:p>
        </w:tc>
        <w:tc>
          <w:tcPr>
            <w:tcW w:w="778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797" w:type="dxa"/>
          </w:tcPr>
          <w:p>
            <w:pPr>
              <w:pStyle w:val="10"/>
              <w:spacing w:before="59"/>
              <w:ind w:left="22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1</w:t>
            </w:r>
          </w:p>
        </w:tc>
        <w:tc>
          <w:tcPr>
            <w:tcW w:w="687" w:type="dxa"/>
          </w:tcPr>
          <w:p>
            <w:pPr>
              <w:pStyle w:val="10"/>
              <w:spacing w:before="59"/>
              <w:ind w:left="16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1</w:t>
            </w:r>
          </w:p>
        </w:tc>
        <w:tc>
          <w:tcPr>
            <w:tcW w:w="707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922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946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590" w:type="dxa"/>
          </w:tcPr>
          <w:p>
            <w:pPr>
              <w:pStyle w:val="10"/>
              <w:spacing w:before="59"/>
              <w:ind w:left="14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1</w:t>
            </w:r>
          </w:p>
        </w:tc>
        <w:tc>
          <w:tcPr>
            <w:tcW w:w="605" w:type="dxa"/>
          </w:tcPr>
          <w:p>
            <w:pPr>
              <w:pStyle w:val="10"/>
              <w:spacing w:before="59"/>
              <w:ind w:left="19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4</w:t>
            </w:r>
          </w:p>
        </w:tc>
        <w:tc>
          <w:tcPr>
            <w:tcW w:w="1171" w:type="dxa"/>
          </w:tcPr>
          <w:p>
            <w:pPr>
              <w:pStyle w:val="10"/>
              <w:rPr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5" w:type="dxa"/>
            <w:tcBorders>
              <w:left w:val="single" w:color="000000" w:sz="4" w:space="0"/>
            </w:tcBorders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4321" w:type="dxa"/>
          </w:tcPr>
          <w:p>
            <w:pPr>
              <w:pStyle w:val="10"/>
              <w:spacing w:before="60"/>
              <w:ind w:left="10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</w:p>
        </w:tc>
        <w:tc>
          <w:tcPr>
            <w:tcW w:w="687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706" w:type="dxa"/>
          </w:tcPr>
          <w:p>
            <w:pPr>
              <w:pStyle w:val="10"/>
              <w:spacing w:before="60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  <w:tc>
          <w:tcPr>
            <w:tcW w:w="778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797" w:type="dxa"/>
          </w:tcPr>
          <w:p>
            <w:pPr>
              <w:pStyle w:val="10"/>
              <w:spacing w:before="60"/>
              <w:ind w:left="22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1</w:t>
            </w:r>
          </w:p>
        </w:tc>
        <w:tc>
          <w:tcPr>
            <w:tcW w:w="687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707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922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946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590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605" w:type="dxa"/>
          </w:tcPr>
          <w:p>
            <w:pPr>
              <w:pStyle w:val="10"/>
              <w:spacing w:before="60"/>
              <w:ind w:left="19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3</w:t>
            </w:r>
          </w:p>
        </w:tc>
        <w:tc>
          <w:tcPr>
            <w:tcW w:w="1171" w:type="dxa"/>
          </w:tcPr>
          <w:p>
            <w:pPr>
              <w:pStyle w:val="10"/>
              <w:rPr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815" w:type="dxa"/>
            <w:tcBorders>
              <w:left w:val="single" w:color="000000" w:sz="4" w:space="0"/>
            </w:tcBorders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4321" w:type="dxa"/>
          </w:tcPr>
          <w:p>
            <w:pPr>
              <w:pStyle w:val="10"/>
              <w:spacing w:before="59"/>
              <w:ind w:left="109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thoa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hợp</w:t>
            </w:r>
          </w:p>
        </w:tc>
        <w:tc>
          <w:tcPr>
            <w:tcW w:w="687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706" w:type="dxa"/>
          </w:tcPr>
          <w:p>
            <w:pPr>
              <w:pStyle w:val="10"/>
              <w:spacing w:before="59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2</w:t>
            </w:r>
          </w:p>
        </w:tc>
        <w:tc>
          <w:tcPr>
            <w:tcW w:w="778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797" w:type="dxa"/>
          </w:tcPr>
          <w:p>
            <w:pPr>
              <w:pStyle w:val="10"/>
              <w:spacing w:before="59"/>
              <w:ind w:left="22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1</w:t>
            </w:r>
          </w:p>
        </w:tc>
        <w:tc>
          <w:tcPr>
            <w:tcW w:w="687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707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922" w:type="dxa"/>
          </w:tcPr>
          <w:p>
            <w:pPr>
              <w:pStyle w:val="10"/>
              <w:spacing w:before="59"/>
              <w:ind w:left="19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1</w:t>
            </w:r>
          </w:p>
        </w:tc>
        <w:tc>
          <w:tcPr>
            <w:tcW w:w="946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590" w:type="dxa"/>
          </w:tcPr>
          <w:p>
            <w:pPr>
              <w:pStyle w:val="10"/>
              <w:spacing w:before="59"/>
              <w:ind w:left="14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1</w:t>
            </w:r>
          </w:p>
        </w:tc>
        <w:tc>
          <w:tcPr>
            <w:tcW w:w="605" w:type="dxa"/>
          </w:tcPr>
          <w:p>
            <w:pPr>
              <w:pStyle w:val="10"/>
              <w:spacing w:before="59"/>
              <w:ind w:left="19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3</w:t>
            </w:r>
          </w:p>
        </w:tc>
        <w:tc>
          <w:tcPr>
            <w:tcW w:w="1171" w:type="dxa"/>
          </w:tcPr>
          <w:p>
            <w:pPr>
              <w:pStyle w:val="10"/>
              <w:rPr>
                <w:sz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136" w:type="dxa"/>
            <w:gridSpan w:val="2"/>
          </w:tcPr>
          <w:p>
            <w:pPr>
              <w:pStyle w:val="10"/>
              <w:spacing w:before="6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Số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câu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TN/ Số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ý TL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(Số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YCCĐ)</w:t>
            </w:r>
          </w:p>
        </w:tc>
        <w:tc>
          <w:tcPr>
            <w:tcW w:w="687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706" w:type="dxa"/>
            <w:tcBorders>
              <w:bottom w:val="single" w:color="000000" w:sz="4" w:space="0"/>
            </w:tcBorders>
          </w:tcPr>
          <w:p>
            <w:pPr>
              <w:pStyle w:val="10"/>
              <w:spacing w:before="59"/>
              <w:ind w:left="138" w:right="11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78" w:type="dxa"/>
            <w:tcBorders>
              <w:bottom w:val="single" w:color="000000" w:sz="4" w:space="0"/>
            </w:tcBorders>
          </w:tcPr>
          <w:p>
            <w:pPr>
              <w:pStyle w:val="10"/>
              <w:spacing w:before="59"/>
              <w:ind w:left="7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97" w:type="dxa"/>
            <w:tcBorders>
              <w:bottom w:val="single" w:color="000000" w:sz="4" w:space="0"/>
            </w:tcBorders>
          </w:tcPr>
          <w:p>
            <w:pPr>
              <w:pStyle w:val="10"/>
              <w:spacing w:before="59"/>
              <w:ind w:left="2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87" w:type="dxa"/>
            <w:tcBorders>
              <w:bottom w:val="single" w:color="000000" w:sz="4" w:space="0"/>
            </w:tcBorders>
          </w:tcPr>
          <w:p>
            <w:pPr>
              <w:pStyle w:val="10"/>
              <w:spacing w:before="59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7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922" w:type="dxa"/>
            <w:tcBorders>
              <w:bottom w:val="single" w:color="000000" w:sz="4" w:space="0"/>
            </w:tcBorders>
          </w:tcPr>
          <w:p>
            <w:pPr>
              <w:pStyle w:val="10"/>
              <w:spacing w:before="59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46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590" w:type="dxa"/>
            <w:tcBorders>
              <w:bottom w:val="single" w:color="000000" w:sz="4" w:space="0"/>
            </w:tcBorders>
          </w:tcPr>
          <w:p>
            <w:pPr>
              <w:pStyle w:val="10"/>
              <w:spacing w:before="59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5" w:type="dxa"/>
            <w:tcBorders>
              <w:bottom w:val="single" w:color="000000" w:sz="4" w:space="0"/>
            </w:tcBorders>
          </w:tcPr>
          <w:p>
            <w:pPr>
              <w:pStyle w:val="10"/>
              <w:spacing w:before="59"/>
              <w:ind w:left="83" w:right="6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71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type w:val="continuous"/>
          <w:pgSz w:w="16840" w:h="11910" w:orient="landscape"/>
          <w:pgMar w:top="500" w:right="960" w:bottom="280" w:left="900" w:header="720" w:footer="720" w:gutter="0"/>
          <w:cols w:space="720" w:num="1"/>
        </w:sectPr>
      </w:pPr>
    </w:p>
    <w:tbl>
      <w:tblPr>
        <w:tblStyle w:val="5"/>
        <w:tblW w:w="0" w:type="auto"/>
        <w:tblInd w:w="1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6"/>
        <w:gridCol w:w="687"/>
        <w:gridCol w:w="706"/>
        <w:gridCol w:w="778"/>
        <w:gridCol w:w="797"/>
        <w:gridCol w:w="687"/>
        <w:gridCol w:w="707"/>
        <w:gridCol w:w="922"/>
        <w:gridCol w:w="946"/>
        <w:gridCol w:w="590"/>
        <w:gridCol w:w="605"/>
        <w:gridCol w:w="117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136" w:type="dxa"/>
            <w:tcBorders>
              <w:right w:val="single" w:color="000000" w:sz="4" w:space="0"/>
            </w:tcBorders>
          </w:tcPr>
          <w:p>
            <w:pPr>
              <w:pStyle w:val="10"/>
              <w:spacing w:before="5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số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59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70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59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4,0</w:t>
            </w:r>
          </w:p>
        </w:tc>
        <w:tc>
          <w:tcPr>
            <w:tcW w:w="77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59"/>
              <w:ind w:left="210"/>
              <w:rPr>
                <w:b/>
                <w:sz w:val="28"/>
              </w:rPr>
            </w:pPr>
            <w:r>
              <w:rPr>
                <w:b/>
                <w:sz w:val="28"/>
              </w:rPr>
              <w:t>1,0</w:t>
            </w:r>
          </w:p>
        </w:tc>
        <w:tc>
          <w:tcPr>
            <w:tcW w:w="79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59"/>
              <w:ind w:left="224"/>
              <w:rPr>
                <w:b/>
                <w:sz w:val="28"/>
              </w:rPr>
            </w:pPr>
            <w:r>
              <w:rPr>
                <w:b/>
                <w:sz w:val="28"/>
              </w:rPr>
              <w:t>2,0</w:t>
            </w:r>
          </w:p>
        </w:tc>
        <w:tc>
          <w:tcPr>
            <w:tcW w:w="68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59"/>
              <w:ind w:left="166"/>
              <w:rPr>
                <w:b/>
                <w:sz w:val="28"/>
              </w:rPr>
            </w:pPr>
            <w:r>
              <w:rPr>
                <w:b/>
                <w:sz w:val="28"/>
              </w:rPr>
              <w:t>2,0</w:t>
            </w:r>
          </w:p>
        </w:tc>
        <w:tc>
          <w:tcPr>
            <w:tcW w:w="70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59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92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59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1,0</w:t>
            </w:r>
          </w:p>
        </w:tc>
        <w:tc>
          <w:tcPr>
            <w:tcW w:w="94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59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59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59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4,0</w:t>
            </w:r>
          </w:p>
        </w:tc>
        <w:tc>
          <w:tcPr>
            <w:tcW w:w="60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59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6,0</w:t>
            </w:r>
          </w:p>
        </w:tc>
        <w:tc>
          <w:tcPr>
            <w:tcW w:w="11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59"/>
              <w:ind w:left="423" w:right="4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136" w:type="dxa"/>
          </w:tcPr>
          <w:p>
            <w:pPr>
              <w:pStyle w:val="10"/>
              <w:spacing w:before="59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Tổng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số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điểm</w:t>
            </w:r>
          </w:p>
        </w:tc>
        <w:tc>
          <w:tcPr>
            <w:tcW w:w="1393" w:type="dxa"/>
            <w:gridSpan w:val="2"/>
            <w:tcBorders>
              <w:top w:val="single" w:color="000000" w:sz="4" w:space="0"/>
            </w:tcBorders>
          </w:tcPr>
          <w:p>
            <w:pPr>
              <w:pStyle w:val="10"/>
              <w:spacing w:before="59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4,0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điểm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</w:tcBorders>
          </w:tcPr>
          <w:p>
            <w:pPr>
              <w:pStyle w:val="10"/>
              <w:spacing w:before="59"/>
              <w:ind w:left="277"/>
              <w:rPr>
                <w:b/>
                <w:sz w:val="28"/>
              </w:rPr>
            </w:pPr>
            <w:r>
              <w:rPr>
                <w:b/>
                <w:sz w:val="28"/>
              </w:rPr>
              <w:t>3,0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điểm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</w:tcBorders>
          </w:tcPr>
          <w:p>
            <w:pPr>
              <w:pStyle w:val="10"/>
              <w:spacing w:before="59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2,0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điểm</w:t>
            </w:r>
          </w:p>
        </w:tc>
        <w:tc>
          <w:tcPr>
            <w:tcW w:w="1868" w:type="dxa"/>
            <w:gridSpan w:val="2"/>
            <w:tcBorders>
              <w:top w:val="single" w:color="000000" w:sz="4" w:space="0"/>
            </w:tcBorders>
          </w:tcPr>
          <w:p>
            <w:pPr>
              <w:pStyle w:val="10"/>
              <w:spacing w:before="59"/>
              <w:ind w:left="424"/>
              <w:rPr>
                <w:b/>
                <w:sz w:val="28"/>
              </w:rPr>
            </w:pPr>
            <w:r>
              <w:rPr>
                <w:b/>
                <w:sz w:val="28"/>
              </w:rPr>
              <w:t>1,0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điểm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</w:tcBorders>
          </w:tcPr>
          <w:p>
            <w:pPr>
              <w:pStyle w:val="10"/>
              <w:spacing w:before="59"/>
              <w:ind w:left="126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điểm</w:t>
            </w:r>
          </w:p>
        </w:tc>
        <w:tc>
          <w:tcPr>
            <w:tcW w:w="1171" w:type="dxa"/>
            <w:tcBorders>
              <w:top w:val="single" w:color="000000" w:sz="4" w:space="0"/>
            </w:tcBorders>
          </w:tcPr>
          <w:p>
            <w:pPr>
              <w:pStyle w:val="10"/>
              <w:spacing w:before="59"/>
              <w:ind w:left="91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điểm</w:t>
            </w:r>
          </w:p>
        </w:tc>
      </w:tr>
    </w:tbl>
    <w:p>
      <w:pPr>
        <w:pStyle w:val="6"/>
        <w:spacing w:before="8"/>
        <w:ind w:left="0"/>
        <w:rPr>
          <w:i/>
          <w:sz w:val="29"/>
        </w:rPr>
      </w:pPr>
    </w:p>
    <w:p>
      <w:pPr>
        <w:pStyle w:val="2"/>
        <w:spacing w:before="87" w:line="300" w:lineRule="auto"/>
        <w:ind w:left="4232" w:right="4171" w:firstLine="350"/>
      </w:pPr>
      <w:r>
        <w:t>BẢN ĐẶC TẢ ĐỀ KIỂM TRA CUỐI HỌC KỲ I</w:t>
      </w:r>
      <w:r>
        <w:rPr>
          <w:spacing w:val="1"/>
        </w:rPr>
        <w:t xml:space="preserve"> </w:t>
      </w:r>
      <w:r>
        <w:t>MÔN:</w:t>
      </w:r>
      <w:r>
        <w:rPr>
          <w:spacing w:val="-3"/>
        </w:rPr>
        <w:t xml:space="preserve"> </w:t>
      </w:r>
      <w:r>
        <w:t>VẬT LÍ</w:t>
      </w:r>
      <w:r>
        <w:rPr>
          <w:spacing w:val="-3"/>
        </w:rPr>
        <w:t xml:space="preserve"> </w:t>
      </w:r>
      <w:r>
        <w:t>11 -</w:t>
      </w:r>
      <w:r>
        <w:rPr>
          <w:spacing w:val="68"/>
        </w:rPr>
        <w:t xml:space="preserve"> </w:t>
      </w:r>
      <w:r>
        <w:t>THỜI GIAN LÀM</w:t>
      </w:r>
      <w:r>
        <w:rPr>
          <w:spacing w:val="-5"/>
        </w:rPr>
        <w:t xml:space="preserve"> </w:t>
      </w:r>
      <w:r>
        <w:t>BÀI: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PHÚT</w:t>
      </w: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14"/>
        <w:gridCol w:w="1911"/>
        <w:gridCol w:w="6953"/>
        <w:gridCol w:w="990"/>
        <w:gridCol w:w="994"/>
        <w:gridCol w:w="855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590" w:type="dxa"/>
            <w:vMerge w:val="restart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5"/>
              <w:rPr>
                <w:b/>
                <w:sz w:val="32"/>
              </w:rPr>
            </w:pPr>
          </w:p>
          <w:p>
            <w:pPr>
              <w:pStyle w:val="1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TT</w:t>
            </w:r>
          </w:p>
        </w:tc>
        <w:tc>
          <w:tcPr>
            <w:tcW w:w="1114" w:type="dxa"/>
            <w:vMerge w:val="restart"/>
          </w:tcPr>
          <w:p>
            <w:pPr>
              <w:pStyle w:val="10"/>
              <w:spacing w:before="233"/>
              <w:ind w:left="254" w:right="247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dung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</w:p>
        </w:tc>
        <w:tc>
          <w:tcPr>
            <w:tcW w:w="1911" w:type="dxa"/>
            <w:vMerge w:val="restart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214"/>
              <w:ind w:left="139" w:right="124" w:firstLine="124"/>
              <w:rPr>
                <w:b/>
                <w:sz w:val="28"/>
              </w:rPr>
            </w:pPr>
            <w:r>
              <w:rPr>
                <w:b/>
                <w:sz w:val="28"/>
              </w:rPr>
              <w:t>Đơn vị kiến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thức,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kỹ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năng</w:t>
            </w:r>
          </w:p>
        </w:tc>
        <w:tc>
          <w:tcPr>
            <w:tcW w:w="6953" w:type="dxa"/>
            <w:vMerge w:val="restart"/>
          </w:tcPr>
          <w:p>
            <w:pPr>
              <w:pStyle w:val="10"/>
              <w:spacing w:before="10"/>
              <w:rPr>
                <w:b/>
                <w:sz w:val="44"/>
              </w:rPr>
            </w:pPr>
          </w:p>
          <w:p>
            <w:pPr>
              <w:pStyle w:val="10"/>
              <w:spacing w:line="300" w:lineRule="auto"/>
              <w:ind w:left="2136" w:right="1884" w:hanging="236"/>
              <w:rPr>
                <w:b/>
                <w:sz w:val="28"/>
              </w:rPr>
            </w:pPr>
            <w:r>
              <w:rPr>
                <w:b/>
                <w:sz w:val="28"/>
              </w:rPr>
              <w:t>Mức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độ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kiến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thức,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kĩ năng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cần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kiểm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tra,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đánh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giá</w:t>
            </w:r>
          </w:p>
        </w:tc>
        <w:tc>
          <w:tcPr>
            <w:tcW w:w="3689" w:type="dxa"/>
            <w:gridSpan w:val="4"/>
          </w:tcPr>
          <w:p>
            <w:pPr>
              <w:pStyle w:val="10"/>
              <w:spacing w:before="17" w:line="242" w:lineRule="auto"/>
              <w:ind w:left="1228" w:right="202" w:hanging="1004"/>
              <w:rPr>
                <w:b/>
                <w:sz w:val="28"/>
              </w:rPr>
            </w:pPr>
            <w:r>
              <w:rPr>
                <w:b/>
                <w:sz w:val="28"/>
              </w:rPr>
              <w:t>Số câu hỏi theo các mức độ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nhận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thức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10"/>
              <w:spacing w:before="180"/>
              <w:ind w:left="268" w:right="139" w:hanging="101"/>
              <w:rPr>
                <w:b/>
                <w:sz w:val="28"/>
              </w:rPr>
            </w:pPr>
            <w:r>
              <w:rPr>
                <w:b/>
                <w:sz w:val="28"/>
              </w:rPr>
              <w:t>Nhận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biết</w:t>
            </w:r>
          </w:p>
        </w:tc>
        <w:tc>
          <w:tcPr>
            <w:tcW w:w="994" w:type="dxa"/>
          </w:tcPr>
          <w:p>
            <w:pPr>
              <w:pStyle w:val="10"/>
              <w:spacing w:before="180"/>
              <w:ind w:left="238" w:right="82" w:hanging="13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Thông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</w:p>
        </w:tc>
        <w:tc>
          <w:tcPr>
            <w:tcW w:w="855" w:type="dxa"/>
          </w:tcPr>
          <w:p>
            <w:pPr>
              <w:pStyle w:val="10"/>
              <w:spacing w:before="180"/>
              <w:ind w:left="123" w:right="102" w:firstLine="52"/>
              <w:rPr>
                <w:b/>
                <w:sz w:val="28"/>
              </w:rPr>
            </w:pPr>
            <w:r>
              <w:rPr>
                <w:b/>
                <w:sz w:val="28"/>
              </w:rPr>
              <w:t>Vận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dụng</w:t>
            </w:r>
          </w:p>
        </w:tc>
        <w:tc>
          <w:tcPr>
            <w:tcW w:w="850" w:type="dxa"/>
          </w:tcPr>
          <w:p>
            <w:pPr>
              <w:pStyle w:val="10"/>
              <w:spacing w:before="21"/>
              <w:ind w:left="118" w:right="119" w:firstLine="5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Vận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dụng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cao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3" w:hRule="atLeast"/>
        </w:trPr>
        <w:tc>
          <w:tcPr>
            <w:tcW w:w="590" w:type="dxa"/>
            <w:vMerge w:val="restart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11"/>
              <w:rPr>
                <w:b/>
                <w:sz w:val="23"/>
              </w:rPr>
            </w:pPr>
          </w:p>
          <w:p>
            <w:pPr>
              <w:pStyle w:val="10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114" w:type="dxa"/>
            <w:vMerge w:val="restart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2"/>
              <w:rPr>
                <w:b/>
                <w:sz w:val="40"/>
              </w:rPr>
            </w:pPr>
          </w:p>
          <w:p>
            <w:pPr>
              <w:pStyle w:val="10"/>
              <w:ind w:left="264" w:firstLine="52"/>
              <w:rPr>
                <w:b/>
                <w:sz w:val="28"/>
              </w:rPr>
            </w:pPr>
            <w:r>
              <w:rPr>
                <w:b/>
                <w:sz w:val="28"/>
              </w:rPr>
              <w:t>Dao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động</w:t>
            </w:r>
          </w:p>
        </w:tc>
        <w:tc>
          <w:tcPr>
            <w:tcW w:w="1911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2"/>
              <w:rPr>
                <w:b/>
                <w:sz w:val="39"/>
              </w:rPr>
            </w:pPr>
          </w:p>
          <w:p>
            <w:pPr>
              <w:pStyle w:val="10"/>
              <w:tabs>
                <w:tab w:val="left" w:pos="845"/>
                <w:tab w:val="left" w:pos="1569"/>
              </w:tabs>
              <w:spacing w:line="242" w:lineRule="auto"/>
              <w:ind w:left="105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1.1.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Mô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tả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dao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</w:p>
        </w:tc>
        <w:tc>
          <w:tcPr>
            <w:tcW w:w="6953" w:type="dxa"/>
            <w:tcBorders>
              <w:bottom w:val="single" w:color="000000" w:sz="6" w:space="0"/>
            </w:tcBorders>
          </w:tcPr>
          <w:p>
            <w:pPr>
              <w:pStyle w:val="10"/>
              <w:spacing w:before="1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Nhận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biết: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317"/>
              </w:tabs>
              <w:spacing w:before="77" w:after="0" w:line="240" w:lineRule="auto"/>
              <w:ind w:left="110"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Phát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dao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cơ,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dao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hoà;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293"/>
              </w:tabs>
              <w:spacing w:before="76" w:after="0" w:line="242" w:lineRule="auto"/>
              <w:ind w:left="110"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li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độ,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biên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độ,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tần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số,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chu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kì,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pha,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pha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đầu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gì.</w:t>
            </w:r>
          </w:p>
          <w:p>
            <w:pPr>
              <w:pStyle w:val="10"/>
              <w:spacing w:before="8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Thông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hiểu:</w:t>
            </w:r>
          </w:p>
          <w:p>
            <w:pPr>
              <w:pStyle w:val="10"/>
              <w:numPr>
                <w:ilvl w:val="0"/>
                <w:numId w:val="3"/>
              </w:numPr>
              <w:tabs>
                <w:tab w:val="left" w:pos="394"/>
              </w:tabs>
              <w:spacing w:before="76" w:after="0" w:line="240" w:lineRule="auto"/>
              <w:ind w:left="110"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dao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hòa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biên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độ,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pha,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pha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đầu.</w:t>
            </w:r>
          </w:p>
        </w:tc>
        <w:tc>
          <w:tcPr>
            <w:tcW w:w="990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268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994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268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855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850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7"/>
              <w:rPr>
                <w:b/>
                <w:sz w:val="37"/>
              </w:rPr>
            </w:pPr>
          </w:p>
          <w:p>
            <w:pPr>
              <w:pStyle w:val="10"/>
              <w:ind w:left="105" w:right="9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Phương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trình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dao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động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điều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hòa</w:t>
            </w:r>
          </w:p>
        </w:tc>
        <w:tc>
          <w:tcPr>
            <w:tcW w:w="6953" w:type="dxa"/>
            <w:tcBorders>
              <w:top w:val="single" w:color="000000" w:sz="6" w:space="0"/>
            </w:tcBorders>
          </w:tcPr>
          <w:p>
            <w:pPr>
              <w:pStyle w:val="10"/>
              <w:spacing w:before="1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Nhận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biết: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308"/>
              </w:tabs>
              <w:spacing w:before="77" w:after="0" w:line="240" w:lineRule="auto"/>
              <w:ind w:left="110"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Viết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chu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kì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(hoặc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tần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số)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dao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điều hoà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293"/>
              </w:tabs>
              <w:spacing w:before="81" w:after="0" w:line="240" w:lineRule="auto"/>
              <w:ind w:left="110"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li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độ,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biên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độ,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tần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số,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chu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kì,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pha,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pha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đầu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gì</w:t>
            </w:r>
          </w:p>
          <w:p>
            <w:pPr>
              <w:pStyle w:val="10"/>
              <w:numPr>
                <w:ilvl w:val="0"/>
                <w:numId w:val="4"/>
              </w:numPr>
              <w:tabs>
                <w:tab w:val="left" w:pos="274"/>
              </w:tabs>
              <w:spacing w:before="76" w:after="0" w:line="244" w:lineRule="auto"/>
              <w:ind w:left="110" w:right="100" w:firstLine="0"/>
              <w:jc w:val="left"/>
              <w:rPr>
                <w:sz w:val="28"/>
              </w:rPr>
            </w:pPr>
            <w:r>
              <w:rPr>
                <w:sz w:val="28"/>
              </w:rPr>
              <w:t>Nêu được độ lệch pha của hai dao động điều hòa cùng chu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kì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990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7"/>
              <w:rPr>
                <w:b/>
                <w:sz w:val="35"/>
              </w:rPr>
            </w:pPr>
          </w:p>
          <w:p>
            <w:pPr>
              <w:pStyle w:val="1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94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7"/>
              <w:rPr>
                <w:b/>
                <w:sz w:val="35"/>
              </w:rPr>
            </w:pPr>
          </w:p>
          <w:p>
            <w:pPr>
              <w:pStyle w:val="10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855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footerReference r:id="rId5" w:type="default"/>
          <w:pgSz w:w="16840" w:h="11910" w:orient="landscape"/>
          <w:pgMar w:top="560" w:right="960" w:bottom="1220" w:left="900" w:header="0" w:footer="1031" w:gutter="0"/>
          <w:pgNumType w:start="2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14"/>
        <w:gridCol w:w="1911"/>
        <w:gridCol w:w="6953"/>
        <w:gridCol w:w="990"/>
        <w:gridCol w:w="994"/>
        <w:gridCol w:w="855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75" w:hRule="atLeast"/>
        </w:trPr>
        <w:tc>
          <w:tcPr>
            <w:tcW w:w="590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1114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1911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6953" w:type="dxa"/>
          </w:tcPr>
          <w:p>
            <w:pPr>
              <w:pStyle w:val="10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Thông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hiểu: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394"/>
              </w:tabs>
              <w:spacing w:before="71" w:after="0" w:line="240" w:lineRule="auto"/>
              <w:ind w:left="110" w:right="99" w:firstLine="0"/>
              <w:jc w:val="left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dao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hòa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biên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độ,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tần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số,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chu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kì,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pha,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pha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đầu.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284"/>
              </w:tabs>
              <w:spacing w:before="82" w:after="0" w:line="240" w:lineRule="auto"/>
              <w:ind w:left="110"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phương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dao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động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hòa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li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thời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</w:p>
          <w:p>
            <w:pPr>
              <w:pStyle w:val="10"/>
              <w:spacing w:before="85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Vận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274"/>
              </w:tabs>
              <w:spacing w:before="77" w:after="0" w:line="240" w:lineRule="auto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toán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đơn giản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dao động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điều hòa;</w:t>
            </w:r>
          </w:p>
          <w:p>
            <w:pPr>
              <w:pStyle w:val="10"/>
              <w:numPr>
                <w:ilvl w:val="0"/>
                <w:numId w:val="5"/>
              </w:numPr>
              <w:tabs>
                <w:tab w:val="left" w:pos="293"/>
              </w:tabs>
              <w:spacing w:before="81" w:after="0" w:line="240" w:lineRule="auto"/>
              <w:ind w:left="110" w:right="103" w:firstLine="0"/>
              <w:jc w:val="left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hòa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biên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độ,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tần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số,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chu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kì,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pha,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đầu.</w:t>
            </w:r>
          </w:p>
        </w:tc>
        <w:tc>
          <w:tcPr>
            <w:tcW w:w="990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994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855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1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4" w:hRule="atLeast"/>
        </w:trPr>
        <w:tc>
          <w:tcPr>
            <w:tcW w:w="590" w:type="dxa"/>
            <w:vMerge w:val="restart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9"/>
              <w:rPr>
                <w:b/>
                <w:sz w:val="35"/>
              </w:rPr>
            </w:pPr>
          </w:p>
          <w:p>
            <w:pPr>
              <w:pStyle w:val="10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114" w:type="dxa"/>
            <w:vMerge w:val="restart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9"/>
              <w:rPr>
                <w:b/>
                <w:sz w:val="35"/>
              </w:rPr>
            </w:pPr>
          </w:p>
          <w:p>
            <w:pPr>
              <w:pStyle w:val="10"/>
              <w:ind w:left="264"/>
              <w:rPr>
                <w:b/>
                <w:sz w:val="28"/>
              </w:rPr>
            </w:pPr>
            <w:r>
              <w:rPr>
                <w:b/>
                <w:sz w:val="28"/>
              </w:rPr>
              <w:t>Sóng</w:t>
            </w:r>
          </w:p>
        </w:tc>
        <w:tc>
          <w:tcPr>
            <w:tcW w:w="1911" w:type="dxa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tabs>
                <w:tab w:val="left" w:pos="873"/>
                <w:tab w:val="left" w:pos="1568"/>
              </w:tabs>
              <w:spacing w:before="207"/>
              <w:ind w:left="105" w:right="98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2.1.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Mô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tả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sóng</w:t>
            </w:r>
          </w:p>
        </w:tc>
        <w:tc>
          <w:tcPr>
            <w:tcW w:w="6953" w:type="dxa"/>
          </w:tcPr>
          <w:p>
            <w:pPr>
              <w:pStyle w:val="10"/>
              <w:spacing w:before="1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Nhận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biết:</w:t>
            </w:r>
          </w:p>
          <w:p>
            <w:pPr>
              <w:pStyle w:val="10"/>
              <w:spacing w:before="77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được các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về sóng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;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274"/>
              </w:tabs>
              <w:spacing w:before="81" w:after="0" w:line="240" w:lineRule="auto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 các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đặc trưng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sóng.</w:t>
            </w:r>
          </w:p>
          <w:p>
            <w:pPr>
              <w:pStyle w:val="10"/>
              <w:spacing w:before="8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Thông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hiểu: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308"/>
                <w:tab w:val="left" w:pos="1713"/>
              </w:tabs>
              <w:spacing w:before="77" w:after="0" w:line="240" w:lineRule="auto"/>
              <w:ind w:left="110" w:right="106" w:firstLine="0"/>
              <w:jc w:val="left"/>
              <w:rPr>
                <w:sz w:val="28"/>
              </w:rPr>
            </w:pPr>
            <w:r>
              <w:rPr>
                <w:sz w:val="28"/>
              </w:rPr>
              <w:t>Tính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tốc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sóng,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bước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sóng,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tần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sóng,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biên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sóng,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năng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sóng và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cường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độ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</w:p>
          <w:p>
            <w:pPr>
              <w:pStyle w:val="10"/>
              <w:spacing w:before="8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Vận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274"/>
              </w:tabs>
              <w:spacing w:before="76" w:after="0" w:line="240" w:lineRule="auto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Giải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toán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đơn giản về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sóng;</w:t>
            </w:r>
          </w:p>
          <w:p>
            <w:pPr>
              <w:pStyle w:val="10"/>
              <w:numPr>
                <w:ilvl w:val="0"/>
                <w:numId w:val="6"/>
              </w:numPr>
              <w:tabs>
                <w:tab w:val="left" w:pos="327"/>
              </w:tabs>
              <w:spacing w:before="82" w:after="0" w:line="240" w:lineRule="auto"/>
              <w:ind w:left="110" w:right="104" w:firstLine="0"/>
              <w:jc w:val="left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đồ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thị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lượng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trưng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sóng.</w:t>
            </w:r>
          </w:p>
        </w:tc>
        <w:tc>
          <w:tcPr>
            <w:tcW w:w="990" w:type="dxa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2"/>
              <w:rPr>
                <w:b/>
                <w:sz w:val="32"/>
              </w:rPr>
            </w:pPr>
          </w:p>
          <w:p>
            <w:pPr>
              <w:pStyle w:val="1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94" w:type="dxa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2"/>
              <w:rPr>
                <w:b/>
                <w:sz w:val="32"/>
              </w:rPr>
            </w:pPr>
          </w:p>
          <w:p>
            <w:pPr>
              <w:pStyle w:val="10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2"/>
              <w:rPr>
                <w:b/>
                <w:sz w:val="32"/>
              </w:rPr>
            </w:pPr>
          </w:p>
          <w:p>
            <w:pPr>
              <w:pStyle w:val="10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>
            <w:pPr>
              <w:pStyle w:val="1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8"/>
              <w:rPr>
                <w:b/>
                <w:sz w:val="30"/>
              </w:rPr>
            </w:pPr>
          </w:p>
          <w:p>
            <w:pPr>
              <w:pStyle w:val="10"/>
              <w:ind w:left="105" w:right="9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Các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đặc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trưng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vật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của sóng</w:t>
            </w:r>
          </w:p>
        </w:tc>
        <w:tc>
          <w:tcPr>
            <w:tcW w:w="6953" w:type="dxa"/>
          </w:tcPr>
          <w:p>
            <w:pPr>
              <w:pStyle w:val="10"/>
              <w:spacing w:before="1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Nhận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biết:</w:t>
            </w:r>
          </w:p>
          <w:p>
            <w:pPr>
              <w:pStyle w:val="10"/>
              <w:spacing w:before="77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 định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về sóng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dọc,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ngang;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274"/>
              </w:tabs>
              <w:spacing w:before="77" w:after="0" w:line="240" w:lineRule="auto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 quá trình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truyền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năng lượng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bởi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sóng.</w:t>
            </w:r>
          </w:p>
          <w:p>
            <w:pPr>
              <w:pStyle w:val="10"/>
              <w:spacing w:before="8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Thông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hiểu: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274"/>
              </w:tabs>
              <w:spacing w:before="76" w:after="0" w:line="240" w:lineRule="auto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 ví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dụ về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dọc,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sóng ngang;</w:t>
            </w:r>
          </w:p>
          <w:p>
            <w:pPr>
              <w:pStyle w:val="10"/>
              <w:numPr>
                <w:ilvl w:val="0"/>
                <w:numId w:val="7"/>
              </w:numPr>
              <w:tabs>
                <w:tab w:val="left" w:pos="274"/>
              </w:tabs>
              <w:spacing w:before="82" w:after="0" w:line="240" w:lineRule="auto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Phân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biệt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được sóng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dọc,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ngang</w:t>
            </w:r>
          </w:p>
        </w:tc>
        <w:tc>
          <w:tcPr>
            <w:tcW w:w="990" w:type="dxa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8"/>
              <w:rPr>
                <w:b/>
                <w:sz w:val="28"/>
              </w:rPr>
            </w:pPr>
          </w:p>
          <w:p>
            <w:pPr>
              <w:pStyle w:val="1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94" w:type="dxa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8"/>
              <w:rPr>
                <w:b/>
                <w:sz w:val="28"/>
              </w:rPr>
            </w:pPr>
          </w:p>
          <w:p>
            <w:pPr>
              <w:pStyle w:val="10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8"/>
              <w:rPr>
                <w:b/>
                <w:sz w:val="28"/>
              </w:rPr>
            </w:pPr>
          </w:p>
          <w:p>
            <w:pPr>
              <w:pStyle w:val="10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850" w:type="dxa"/>
          </w:tcPr>
          <w:p>
            <w:pPr>
              <w:pStyle w:val="10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40" w:h="11910" w:orient="landscape"/>
          <w:pgMar w:top="560" w:right="960" w:bottom="1220" w:left="900" w:header="0" w:footer="1031" w:gutter="0"/>
          <w:cols w:space="720" w:num="1"/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1114"/>
        <w:gridCol w:w="1911"/>
        <w:gridCol w:w="6953"/>
        <w:gridCol w:w="990"/>
        <w:gridCol w:w="994"/>
        <w:gridCol w:w="855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</w:trPr>
        <w:tc>
          <w:tcPr>
            <w:tcW w:w="590" w:type="dxa"/>
            <w:vMerge w:val="restart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1114" w:type="dxa"/>
            <w:vMerge w:val="restart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1911" w:type="dxa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5"/>
              <w:rPr>
                <w:b/>
                <w:sz w:val="44"/>
              </w:rPr>
            </w:pPr>
          </w:p>
          <w:p>
            <w:pPr>
              <w:pStyle w:val="10"/>
              <w:spacing w:before="1" w:line="244" w:lineRule="auto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2.3.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Sóng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điện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từ</w:t>
            </w:r>
          </w:p>
        </w:tc>
        <w:tc>
          <w:tcPr>
            <w:tcW w:w="6953" w:type="dxa"/>
          </w:tcPr>
          <w:p>
            <w:pPr>
              <w:pStyle w:val="10"/>
              <w:spacing w:before="1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Nhận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biết:</w:t>
            </w:r>
          </w:p>
          <w:p>
            <w:pPr>
              <w:pStyle w:val="10"/>
              <w:spacing w:before="77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Phát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biểu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các định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nghĩa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từ;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274"/>
              </w:tabs>
              <w:spacing w:before="76" w:after="0" w:line="240" w:lineRule="auto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thang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điện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</w:p>
          <w:p>
            <w:pPr>
              <w:pStyle w:val="10"/>
              <w:spacing w:before="87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Thông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hiểu: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274"/>
              </w:tabs>
              <w:spacing w:before="76" w:after="0" w:line="240" w:lineRule="auto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Nêu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ví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dụ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từ;</w:t>
            </w:r>
          </w:p>
          <w:p>
            <w:pPr>
              <w:pStyle w:val="10"/>
              <w:numPr>
                <w:ilvl w:val="0"/>
                <w:numId w:val="8"/>
              </w:numPr>
              <w:tabs>
                <w:tab w:val="left" w:pos="274"/>
              </w:tabs>
              <w:spacing w:before="82" w:after="0" w:line="240" w:lineRule="auto"/>
              <w:ind w:left="273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Phân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biệt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thang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điện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từ</w:t>
            </w:r>
          </w:p>
        </w:tc>
        <w:tc>
          <w:tcPr>
            <w:tcW w:w="990" w:type="dxa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187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94" w:type="dxa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187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10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9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</w:tcPr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rPr>
                <w:b/>
                <w:sz w:val="30"/>
              </w:rPr>
            </w:pPr>
          </w:p>
          <w:p>
            <w:pPr>
              <w:pStyle w:val="10"/>
              <w:spacing w:before="2"/>
              <w:rPr>
                <w:b/>
                <w:sz w:val="30"/>
              </w:rPr>
            </w:pPr>
          </w:p>
          <w:p>
            <w:pPr>
              <w:pStyle w:val="10"/>
              <w:ind w:left="105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2.4.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Giao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thoa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sóng</w:t>
            </w:r>
          </w:p>
        </w:tc>
        <w:tc>
          <w:tcPr>
            <w:tcW w:w="6953" w:type="dxa"/>
          </w:tcPr>
          <w:p>
            <w:pPr>
              <w:pStyle w:val="10"/>
              <w:spacing w:before="1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Nhận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biết:</w:t>
            </w:r>
          </w:p>
          <w:p>
            <w:pPr>
              <w:pStyle w:val="10"/>
              <w:spacing w:before="77"/>
              <w:ind w:left="110" w:right="10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đặc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điểm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nguồn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hợp;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kết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hợp;</w:t>
            </w:r>
          </w:p>
          <w:p>
            <w:pPr>
              <w:pStyle w:val="10"/>
              <w:spacing w:before="81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Ghi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xác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vị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trí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cực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thoa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cực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tiểu giao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thoa;</w:t>
            </w:r>
          </w:p>
          <w:p>
            <w:pPr>
              <w:pStyle w:val="10"/>
              <w:spacing w:before="8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Thông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hiểu:</w:t>
            </w: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298"/>
              </w:tabs>
              <w:spacing w:before="77" w:after="0" w:line="240" w:lineRule="auto"/>
              <w:ind w:left="110" w:right="104" w:firstLine="0"/>
              <w:jc w:val="left"/>
              <w:rPr>
                <w:sz w:val="28"/>
              </w:rPr>
            </w:pPr>
            <w:r>
              <w:rPr>
                <w:sz w:val="28"/>
              </w:rPr>
              <w:t>Mô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tả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thoa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mặt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 các điều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kiện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thoa của hai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sóng;</w:t>
            </w: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308"/>
                <w:tab w:val="left" w:pos="4382"/>
              </w:tabs>
              <w:spacing w:before="81" w:after="0" w:line="240" w:lineRule="auto"/>
              <w:ind w:left="110" w:right="109" w:firstLine="0"/>
              <w:jc w:val="left"/>
              <w:rPr>
                <w:sz w:val="28"/>
              </w:rPr>
            </w:pPr>
            <w:r>
              <w:rPr>
                <w:sz w:val="28"/>
              </w:rPr>
              <w:t>Mô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tả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thoa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hai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ánh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 điều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kiện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có sự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thoa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sóng;</w:t>
            </w:r>
          </w:p>
          <w:p>
            <w:pPr>
              <w:pStyle w:val="10"/>
              <w:spacing w:before="8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Vận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>
            <w:pPr>
              <w:pStyle w:val="10"/>
              <w:numPr>
                <w:ilvl w:val="0"/>
                <w:numId w:val="9"/>
              </w:numPr>
              <w:tabs>
                <w:tab w:val="left" w:pos="298"/>
              </w:tabs>
              <w:spacing w:before="76" w:after="0" w:line="240" w:lineRule="auto"/>
              <w:ind w:left="110"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Biết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dựa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công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thức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tính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được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bước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sóng,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số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cực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thoa, cực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tiểu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giao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thoa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hai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sóng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mặt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</w:p>
        </w:tc>
        <w:tc>
          <w:tcPr>
            <w:tcW w:w="990" w:type="dxa"/>
          </w:tcPr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spacing w:before="1"/>
              <w:rPr>
                <w:b/>
                <w:sz w:val="25"/>
              </w:rPr>
            </w:pPr>
          </w:p>
          <w:p>
            <w:pPr>
              <w:pStyle w:val="10"/>
              <w:ind w:left="4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9"/>
                <w:sz w:val="28"/>
              </w:rPr>
              <w:t>2</w:t>
            </w:r>
          </w:p>
        </w:tc>
        <w:tc>
          <w:tcPr>
            <w:tcW w:w="994" w:type="dxa"/>
          </w:tcPr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spacing w:before="1"/>
              <w:rPr>
                <w:b/>
                <w:sz w:val="25"/>
              </w:rPr>
            </w:pPr>
          </w:p>
          <w:p>
            <w:pPr>
              <w:pStyle w:val="10"/>
              <w:ind w:left="8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9"/>
                <w:sz w:val="28"/>
              </w:rPr>
              <w:t>1</w:t>
            </w:r>
          </w:p>
        </w:tc>
        <w:tc>
          <w:tcPr>
            <w:tcW w:w="855" w:type="dxa"/>
          </w:tcPr>
          <w:p>
            <w:pPr>
              <w:pStyle w:val="10"/>
              <w:rPr>
                <w:sz w:val="26"/>
              </w:rPr>
            </w:pPr>
          </w:p>
        </w:tc>
        <w:tc>
          <w:tcPr>
            <w:tcW w:w="850" w:type="dxa"/>
          </w:tcPr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rPr>
                <w:b/>
                <w:sz w:val="28"/>
              </w:rPr>
            </w:pPr>
          </w:p>
          <w:p>
            <w:pPr>
              <w:pStyle w:val="10"/>
              <w:spacing w:before="1"/>
              <w:rPr>
                <w:b/>
                <w:sz w:val="25"/>
              </w:rPr>
            </w:pPr>
          </w:p>
          <w:p>
            <w:pPr>
              <w:pStyle w:val="10"/>
              <w:ind w:right="1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99"/>
                <w:sz w:val="28"/>
              </w:rPr>
              <w:t>1</w:t>
            </w:r>
          </w:p>
        </w:tc>
      </w:tr>
    </w:tbl>
    <w:p>
      <w:pPr>
        <w:spacing w:after="0"/>
        <w:jc w:val="center"/>
        <w:rPr>
          <w:rFonts w:ascii="Calibri"/>
          <w:sz w:val="28"/>
        </w:rPr>
        <w:sectPr>
          <w:pgSz w:w="16840" w:h="11910" w:orient="landscape"/>
          <w:pgMar w:top="560" w:right="960" w:bottom="1220" w:left="900" w:header="0" w:footer="1031" w:gutter="0"/>
          <w:cols w:space="720" w:num="1"/>
        </w:sectPr>
      </w:pPr>
    </w:p>
    <w:p>
      <w:pPr>
        <w:tabs>
          <w:tab w:val="left" w:pos="5915"/>
        </w:tabs>
        <w:spacing w:before="79" w:line="284" w:lineRule="exact"/>
        <w:ind w:left="162" w:right="0" w:firstLine="0"/>
        <w:jc w:val="left"/>
        <w:rPr>
          <w:b/>
          <w:sz w:val="22"/>
        </w:rPr>
      </w:pPr>
      <w:r>
        <w:rPr>
          <w:b/>
          <w:sz w:val="22"/>
        </w:rPr>
        <w:t>SƠ</w:t>
      </w:r>
      <w:r>
        <w:rPr>
          <w:b/>
          <w:position w:val="1"/>
          <w:sz w:val="22"/>
        </w:rPr>
        <w:t>̉</w:t>
      </w:r>
      <w:r>
        <w:rPr>
          <w:b/>
          <w:spacing w:val="40"/>
          <w:position w:val="1"/>
          <w:sz w:val="22"/>
        </w:rPr>
        <w:t xml:space="preserve"> </w:t>
      </w:r>
      <w:r>
        <w:rPr>
          <w:b/>
          <w:sz w:val="22"/>
        </w:rPr>
        <w:t>GIÁO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DỤC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VÀ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ĐÀO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TẠO</w:t>
      </w:r>
      <w:r>
        <w:rPr>
          <w:b/>
          <w:sz w:val="22"/>
        </w:rPr>
        <w:tab/>
      </w:r>
      <w:r>
        <w:rPr>
          <w:b/>
          <w:sz w:val="22"/>
        </w:rPr>
        <w:t>ĐÁP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ÁN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ĐỀ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KIÊ</w:t>
      </w:r>
      <w:r>
        <w:rPr>
          <w:b/>
          <w:position w:val="5"/>
          <w:sz w:val="22"/>
        </w:rPr>
        <w:t>̉</w:t>
      </w:r>
      <w:r>
        <w:rPr>
          <w:b/>
          <w:spacing w:val="-13"/>
          <w:position w:val="5"/>
          <w:sz w:val="22"/>
        </w:rPr>
        <w:t xml:space="preserve"> </w:t>
      </w:r>
      <w:r>
        <w:rPr>
          <w:b/>
          <w:sz w:val="22"/>
        </w:rPr>
        <w:t>M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TRA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HỌC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KÌ</w:t>
      </w:r>
    </w:p>
    <w:p>
      <w:pPr>
        <w:tabs>
          <w:tab w:val="left" w:pos="5963"/>
        </w:tabs>
        <w:spacing w:before="0" w:line="274" w:lineRule="exact"/>
        <w:ind w:left="210" w:right="0" w:firstLine="0"/>
        <w:jc w:val="left"/>
        <w:rPr>
          <w:b/>
          <w:sz w:val="22"/>
        </w:rPr>
      </w:pPr>
      <w:r>
        <w:rPr>
          <w:b/>
          <w:sz w:val="22"/>
        </w:rPr>
        <w:t>THÀNH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PHỐ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HỒ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CHÍ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MINH</w:t>
      </w:r>
      <w:r>
        <w:rPr>
          <w:b/>
          <w:sz w:val="22"/>
        </w:rPr>
        <w:tab/>
      </w:r>
      <w:r>
        <w:rPr>
          <w:b/>
          <w:sz w:val="22"/>
        </w:rPr>
        <w:t>KHÔ</w:t>
      </w:r>
      <w:r>
        <w:rPr>
          <w:b/>
          <w:position w:val="4"/>
          <w:sz w:val="22"/>
        </w:rPr>
        <w:t>́</w:t>
      </w:r>
      <w:r>
        <w:rPr>
          <w:b/>
          <w:spacing w:val="-4"/>
          <w:position w:val="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11"/>
          <w:sz w:val="22"/>
        </w:rPr>
        <w:t xml:space="preserve"> </w:t>
      </w:r>
      <w:r>
        <w:rPr>
          <w:b/>
          <w:sz w:val="22"/>
        </w:rPr>
        <w:t>11-</w:t>
      </w:r>
      <w:r>
        <w:rPr>
          <w:b/>
          <w:spacing w:val="34"/>
          <w:sz w:val="22"/>
        </w:rPr>
        <w:t xml:space="preserve"> </w:t>
      </w:r>
      <w:r>
        <w:rPr>
          <w:b/>
          <w:sz w:val="22"/>
        </w:rPr>
        <w:t>NĂM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HỌC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2023-2024</w:t>
      </w:r>
    </w:p>
    <w:p>
      <w:pPr>
        <w:spacing w:after="0" w:line="274" w:lineRule="exact"/>
        <w:jc w:val="left"/>
        <w:rPr>
          <w:sz w:val="22"/>
        </w:rPr>
        <w:sectPr>
          <w:footerReference r:id="rId6" w:type="default"/>
          <w:pgSz w:w="11910" w:h="16840"/>
          <w:pgMar w:top="420" w:right="260" w:bottom="280" w:left="1220" w:header="0" w:footer="0" w:gutter="0"/>
          <w:cols w:space="720" w:num="1"/>
        </w:sectPr>
      </w:pPr>
    </w:p>
    <w:p>
      <w:pPr>
        <w:spacing w:before="0" w:line="250" w:lineRule="exact"/>
        <w:ind w:left="100" w:right="0" w:firstLine="0"/>
        <w:jc w:val="left"/>
        <w:rPr>
          <w:b/>
          <w:sz w:val="22"/>
        </w:rPr>
      </w:pPr>
      <w:r>
        <w:rPr>
          <w:b/>
          <w:spacing w:val="1"/>
          <w:w w:val="100"/>
          <w:sz w:val="22"/>
        </w:rPr>
        <w:t>T</w:t>
      </w:r>
      <w:r>
        <w:rPr>
          <w:b/>
          <w:spacing w:val="-2"/>
          <w:w w:val="100"/>
          <w:sz w:val="22"/>
        </w:rPr>
        <w:t>R</w:t>
      </w:r>
      <w:r>
        <w:rPr>
          <w:b/>
          <w:spacing w:val="1"/>
          <w:w w:val="100"/>
          <w:sz w:val="22"/>
        </w:rPr>
        <w:t>Ư</w:t>
      </w:r>
      <w:r>
        <w:rPr>
          <w:b/>
          <w:spacing w:val="-47"/>
          <w:w w:val="100"/>
          <w:sz w:val="22"/>
        </w:rPr>
        <w:t>Ơ</w:t>
      </w:r>
      <w:r>
        <w:rPr>
          <w:b/>
          <w:w w:val="100"/>
          <w:sz w:val="22"/>
        </w:rPr>
        <w:t>̀</w:t>
      </w:r>
      <w:r>
        <w:rPr>
          <w:b/>
          <w:spacing w:val="-7"/>
          <w:sz w:val="22"/>
        </w:rPr>
        <w:t xml:space="preserve"> </w:t>
      </w:r>
      <w:r>
        <w:rPr>
          <w:b/>
          <w:spacing w:val="-6"/>
          <w:w w:val="100"/>
          <w:sz w:val="22"/>
        </w:rPr>
        <w:t>N</w:t>
      </w:r>
      <w:r>
        <w:rPr>
          <w:b/>
          <w:w w:val="100"/>
          <w:sz w:val="22"/>
        </w:rPr>
        <w:t>G</w:t>
      </w:r>
      <w:r>
        <w:rPr>
          <w:b/>
          <w:spacing w:val="-2"/>
          <w:sz w:val="22"/>
        </w:rPr>
        <w:t xml:space="preserve"> </w:t>
      </w:r>
      <w:r>
        <w:rPr>
          <w:b/>
          <w:spacing w:val="1"/>
          <w:w w:val="100"/>
          <w:sz w:val="22"/>
        </w:rPr>
        <w:t>TH</w:t>
      </w:r>
      <w:r>
        <w:rPr>
          <w:b/>
          <w:spacing w:val="-6"/>
          <w:w w:val="100"/>
          <w:sz w:val="22"/>
        </w:rPr>
        <w:t>P</w:t>
      </w:r>
      <w:r>
        <w:rPr>
          <w:b/>
          <w:w w:val="100"/>
          <w:sz w:val="22"/>
        </w:rPr>
        <w:t>T</w:t>
      </w:r>
      <w:r>
        <w:rPr>
          <w:b/>
          <w:spacing w:val="4"/>
          <w:sz w:val="22"/>
        </w:rPr>
        <w:t xml:space="preserve"> </w:t>
      </w:r>
      <w:r>
        <w:rPr>
          <w:b/>
          <w:spacing w:val="-8"/>
          <w:w w:val="100"/>
          <w:sz w:val="22"/>
        </w:rPr>
        <w:t>H</w:t>
      </w:r>
      <w:r>
        <w:rPr>
          <w:b/>
          <w:spacing w:val="-4"/>
          <w:w w:val="100"/>
          <w:sz w:val="22"/>
        </w:rPr>
        <w:t>I</w:t>
      </w:r>
      <w:r>
        <w:rPr>
          <w:b/>
          <w:spacing w:val="-3"/>
          <w:w w:val="100"/>
          <w:sz w:val="22"/>
        </w:rPr>
        <w:t>Ê</w:t>
      </w:r>
      <w:r>
        <w:rPr>
          <w:b/>
          <w:spacing w:val="-125"/>
          <w:w w:val="100"/>
          <w:sz w:val="22"/>
        </w:rPr>
        <w:t>P</w:t>
      </w:r>
    </w:p>
    <w:p>
      <w:pPr>
        <w:tabs>
          <w:tab w:val="left" w:pos="4677"/>
        </w:tabs>
        <w:spacing w:before="0" w:line="250" w:lineRule="exact"/>
        <w:ind w:left="100" w:right="0" w:firstLine="0"/>
        <w:jc w:val="left"/>
        <w:rPr>
          <w:b/>
          <w:sz w:val="22"/>
        </w:rPr>
      </w:pPr>
      <w:r>
        <w:br w:type="column"/>
      </w:r>
      <w:r>
        <w:rPr>
          <w:b/>
          <w:sz w:val="22"/>
        </w:rPr>
        <w:t>BÌNH</w:t>
      </w:r>
      <w:r>
        <w:rPr>
          <w:b/>
          <w:sz w:val="22"/>
        </w:rPr>
        <w:tab/>
      </w:r>
      <w:r>
        <w:rPr>
          <w:b/>
          <w:sz w:val="22"/>
        </w:rPr>
        <w:t>MÔN :</w:t>
      </w:r>
      <w:r>
        <w:rPr>
          <w:b/>
          <w:spacing w:val="56"/>
          <w:sz w:val="22"/>
        </w:rPr>
        <w:t xml:space="preserve"> </w:t>
      </w:r>
      <w:r>
        <w:rPr>
          <w:b/>
          <w:sz w:val="22"/>
        </w:rPr>
        <w:t>VẬT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LÝ</w:t>
      </w:r>
    </w:p>
    <w:p>
      <w:pPr>
        <w:pStyle w:val="6"/>
        <w:spacing w:before="6"/>
        <w:ind w:left="0"/>
        <w:rPr>
          <w:b/>
          <w:sz w:val="4"/>
        </w:rPr>
      </w:pPr>
    </w:p>
    <w:p>
      <w:pPr>
        <w:pStyle w:val="6"/>
        <w:spacing w:line="20" w:lineRule="exact"/>
        <w:ind w:left="4651"/>
        <w:rPr>
          <w:sz w:val="2"/>
        </w:rPr>
      </w:pPr>
      <w:r>
        <w:rPr>
          <w:sz w:val="2"/>
        </w:rPr>
        <w:pict>
          <v:group id="_x0000_s1026" o:spid="_x0000_s1026" o:spt="203" style="height:0.5pt;width:112.8pt;" coordsize="2256,10">
            <o:lock v:ext="edit"/>
            <v:line id="_x0000_s1027" o:spid="_x0000_s1027" o:spt="20" style="position:absolute;left:0;top:5;height:0;width:2256;" stroked="t" coordsize="21600,21600">
              <v:path arrowok="t"/>
              <v:fill focussize="0,0"/>
              <v:stroke weight="0.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184"/>
        <w:ind w:left="975" w:right="0" w:firstLine="0"/>
        <w:jc w:val="left"/>
        <w:rPr>
          <w:b/>
          <w:sz w:val="22"/>
        </w:rPr>
      </w:pPr>
      <w:r>
        <w:pict>
          <v:line id="_x0000_s1028" o:spid="_x0000_s1028" o:spt="20" style="position:absolute;left:0pt;margin-left:85.05pt;margin-top:5.55pt;height:0pt;width:120.45pt;mso-position-horizontal-relative:page;z-index:251659264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rPr>
          <w:b/>
          <w:sz w:val="22"/>
        </w:rPr>
        <w:t>PHẦN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: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TRẮC NGHIỆM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: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6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DIỂM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500" w:right="260" w:bottom="280" w:left="1220" w:header="720" w:footer="720" w:gutter="0"/>
          <w:cols w:equalWidth="0" w:num="2">
            <w:col w:w="2213" w:space="72"/>
            <w:col w:w="8145"/>
          </w:cols>
        </w:sectPr>
      </w:pPr>
    </w:p>
    <w:p>
      <w:pPr>
        <w:pStyle w:val="6"/>
        <w:spacing w:before="8"/>
        <w:ind w:left="0"/>
        <w:rPr>
          <w:b/>
          <w:sz w:val="21"/>
        </w:rPr>
      </w:pPr>
    </w:p>
    <w:tbl>
      <w:tblPr>
        <w:tblStyle w:val="5"/>
        <w:tblW w:w="0" w:type="auto"/>
        <w:tblInd w:w="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1560"/>
        <w:gridCol w:w="1262"/>
        <w:gridCol w:w="672"/>
        <w:gridCol w:w="288"/>
        <w:gridCol w:w="1061"/>
        <w:gridCol w:w="960"/>
        <w:gridCol w:w="960"/>
        <w:gridCol w:w="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637" w:type="dxa"/>
          </w:tcPr>
          <w:p>
            <w:pPr>
              <w:pStyle w:val="10"/>
              <w:spacing w:before="1" w:line="238" w:lineRule="exact"/>
              <w:ind w:left="258" w:right="249"/>
              <w:jc w:val="center"/>
              <w:rPr>
                <w:sz w:val="22"/>
              </w:rPr>
            </w:pPr>
            <w:r>
              <w:rPr>
                <w:sz w:val="22"/>
              </w:rPr>
              <w:t>mamon</w:t>
            </w:r>
          </w:p>
        </w:tc>
        <w:tc>
          <w:tcPr>
            <w:tcW w:w="1560" w:type="dxa"/>
          </w:tcPr>
          <w:p>
            <w:pPr>
              <w:pStyle w:val="10"/>
              <w:spacing w:before="1" w:line="238" w:lineRule="exact"/>
              <w:ind w:left="522" w:right="511"/>
              <w:jc w:val="center"/>
              <w:rPr>
                <w:sz w:val="22"/>
              </w:rPr>
            </w:pPr>
            <w:r>
              <w:rPr>
                <w:sz w:val="22"/>
              </w:rPr>
              <w:t>made</w:t>
            </w:r>
          </w:p>
        </w:tc>
        <w:tc>
          <w:tcPr>
            <w:tcW w:w="1262" w:type="dxa"/>
          </w:tcPr>
          <w:p>
            <w:pPr>
              <w:pStyle w:val="10"/>
              <w:spacing w:before="1" w:line="238" w:lineRule="exact"/>
              <w:ind w:left="283" w:right="268"/>
              <w:jc w:val="center"/>
              <w:rPr>
                <w:sz w:val="22"/>
              </w:rPr>
            </w:pPr>
            <w:r>
              <w:rPr>
                <w:sz w:val="22"/>
              </w:rPr>
              <w:t>cautron</w:t>
            </w:r>
          </w:p>
        </w:tc>
        <w:tc>
          <w:tcPr>
            <w:tcW w:w="960" w:type="dxa"/>
            <w:gridSpan w:val="2"/>
          </w:tcPr>
          <w:p>
            <w:pPr>
              <w:pStyle w:val="10"/>
              <w:spacing w:before="1" w:line="238" w:lineRule="exact"/>
              <w:ind w:left="222"/>
              <w:rPr>
                <w:sz w:val="22"/>
              </w:rPr>
            </w:pPr>
            <w:r>
              <w:rPr>
                <w:sz w:val="22"/>
              </w:rPr>
              <w:t>dapan</w:t>
            </w:r>
          </w:p>
        </w:tc>
        <w:tc>
          <w:tcPr>
            <w:tcW w:w="1061" w:type="dxa"/>
          </w:tcPr>
          <w:p>
            <w:pPr>
              <w:pStyle w:val="10"/>
              <w:spacing w:before="1" w:line="238" w:lineRule="exact"/>
              <w:ind w:left="203"/>
              <w:rPr>
                <w:sz w:val="22"/>
              </w:rPr>
            </w:pPr>
            <w:r>
              <w:rPr>
                <w:sz w:val="22"/>
              </w:rPr>
              <w:t>mamon</w:t>
            </w: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24" w:right="113"/>
              <w:jc w:val="center"/>
              <w:rPr>
                <w:sz w:val="22"/>
              </w:rPr>
            </w:pPr>
            <w:r>
              <w:rPr>
                <w:sz w:val="22"/>
              </w:rPr>
              <w:t>made</w:t>
            </w: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27" w:right="113"/>
              <w:jc w:val="center"/>
              <w:rPr>
                <w:sz w:val="22"/>
              </w:rPr>
            </w:pPr>
            <w:r>
              <w:rPr>
                <w:sz w:val="22"/>
              </w:rPr>
              <w:t>cautron</w:t>
            </w:r>
          </w:p>
        </w:tc>
        <w:tc>
          <w:tcPr>
            <w:tcW w:w="959" w:type="dxa"/>
          </w:tcPr>
          <w:p>
            <w:pPr>
              <w:pStyle w:val="10"/>
              <w:spacing w:before="1" w:line="238" w:lineRule="exact"/>
              <w:ind w:left="195" w:right="178"/>
              <w:jc w:val="center"/>
              <w:rPr>
                <w:sz w:val="22"/>
              </w:rPr>
            </w:pPr>
            <w:r>
              <w:rPr>
                <w:sz w:val="22"/>
              </w:rPr>
              <w:t>dapan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spacing w:line="235" w:lineRule="exact"/>
              <w:ind w:left="257" w:right="253"/>
              <w:jc w:val="center"/>
              <w:rPr>
                <w:sz w:val="22"/>
              </w:rPr>
            </w:pPr>
            <w:r>
              <w:rPr>
                <w:sz w:val="22"/>
              </w:rPr>
              <w:t>Vat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LY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11</w:t>
            </w:r>
          </w:p>
        </w:tc>
        <w:tc>
          <w:tcPr>
            <w:tcW w:w="1560" w:type="dxa"/>
          </w:tcPr>
          <w:p>
            <w:pPr>
              <w:pStyle w:val="10"/>
              <w:spacing w:line="235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5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4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spacing w:line="235" w:lineRule="exact"/>
              <w:ind w:left="141"/>
              <w:rPr>
                <w:sz w:val="22"/>
              </w:rPr>
            </w:pPr>
            <w:r>
              <w:rPr>
                <w:sz w:val="22"/>
              </w:rPr>
              <w:t>VAT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LY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11</w:t>
            </w:r>
          </w:p>
        </w:tc>
        <w:tc>
          <w:tcPr>
            <w:tcW w:w="960" w:type="dxa"/>
          </w:tcPr>
          <w:p>
            <w:pPr>
              <w:pStyle w:val="10"/>
              <w:spacing w:line="235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5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before="1" w:line="238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before="1" w:line="238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72" w:type="dxa"/>
          </w:tcPr>
          <w:p>
            <w:pPr>
              <w:pStyle w:val="10"/>
              <w:spacing w:before="5" w:line="233" w:lineRule="exact"/>
              <w:ind w:right="24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9" w:type="dxa"/>
          </w:tcPr>
          <w:p>
            <w:pPr>
              <w:pStyle w:val="10"/>
              <w:spacing w:before="5" w:line="233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before="1" w:line="238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before="1" w:line="238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72" w:type="dxa"/>
          </w:tcPr>
          <w:p>
            <w:pPr>
              <w:pStyle w:val="10"/>
              <w:spacing w:before="5" w:line="233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18" w:right="11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59" w:type="dxa"/>
          </w:tcPr>
          <w:p>
            <w:pPr>
              <w:pStyle w:val="10"/>
              <w:spacing w:before="5" w:line="23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29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29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72" w:type="dxa"/>
          </w:tcPr>
          <w:p>
            <w:pPr>
              <w:pStyle w:val="10"/>
              <w:spacing w:line="229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2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29" w:lineRule="exact"/>
              <w:ind w:left="118" w:right="11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59" w:type="dxa"/>
          </w:tcPr>
          <w:p>
            <w:pPr>
              <w:pStyle w:val="10"/>
              <w:spacing w:line="229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before="1" w:line="238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before="1" w:line="238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72" w:type="dxa"/>
          </w:tcPr>
          <w:p>
            <w:pPr>
              <w:pStyle w:val="10"/>
              <w:spacing w:before="5" w:line="233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18" w:right="113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59" w:type="dxa"/>
          </w:tcPr>
          <w:p>
            <w:pPr>
              <w:pStyle w:val="10"/>
              <w:spacing w:before="5" w:line="23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4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18" w:right="113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5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5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5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5" w:lineRule="exact"/>
              <w:ind w:left="118" w:right="113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4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18" w:right="113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18" w:right="113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before="1" w:line="238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before="1" w:line="238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72" w:type="dxa"/>
          </w:tcPr>
          <w:p>
            <w:pPr>
              <w:pStyle w:val="10"/>
              <w:spacing w:before="5" w:line="233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18" w:right="113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59" w:type="dxa"/>
          </w:tcPr>
          <w:p>
            <w:pPr>
              <w:pStyle w:val="10"/>
              <w:spacing w:before="5" w:line="233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4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18" w:right="113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18" w:right="113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18" w:right="11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before="1" w:line="238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before="1" w:line="238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72" w:type="dxa"/>
          </w:tcPr>
          <w:p>
            <w:pPr>
              <w:pStyle w:val="10"/>
              <w:spacing w:before="5" w:line="233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18" w:right="113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59" w:type="dxa"/>
          </w:tcPr>
          <w:p>
            <w:pPr>
              <w:pStyle w:val="10"/>
              <w:spacing w:before="5" w:line="23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18" w:right="113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3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18" w:right="113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72" w:type="dxa"/>
          </w:tcPr>
          <w:p>
            <w:pPr>
              <w:pStyle w:val="10"/>
              <w:spacing w:before="1" w:line="233" w:lineRule="exact"/>
              <w:ind w:right="246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  <w:tc>
          <w:tcPr>
            <w:tcW w:w="1349" w:type="dxa"/>
            <w:gridSpan w:val="2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18" w:right="113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</w:tr>
    </w:tbl>
    <w:p>
      <w:pPr>
        <w:pStyle w:val="6"/>
        <w:spacing w:before="1"/>
        <w:ind w:left="0"/>
        <w:rPr>
          <w:b/>
          <w:sz w:val="22"/>
        </w:rPr>
      </w:pPr>
    </w:p>
    <w:tbl>
      <w:tblPr>
        <w:tblStyle w:val="5"/>
        <w:tblW w:w="0" w:type="auto"/>
        <w:tblInd w:w="6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1560"/>
        <w:gridCol w:w="1262"/>
        <w:gridCol w:w="739"/>
        <w:gridCol w:w="1349"/>
        <w:gridCol w:w="960"/>
        <w:gridCol w:w="960"/>
        <w:gridCol w:w="9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spacing w:line="234" w:lineRule="exact"/>
              <w:ind w:left="258" w:right="249"/>
              <w:jc w:val="center"/>
              <w:rPr>
                <w:sz w:val="22"/>
              </w:rPr>
            </w:pPr>
            <w:r>
              <w:rPr>
                <w:sz w:val="22"/>
              </w:rPr>
              <w:t>mamon</w:t>
            </w: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2" w:right="511"/>
              <w:jc w:val="center"/>
              <w:rPr>
                <w:sz w:val="22"/>
              </w:rPr>
            </w:pPr>
            <w:r>
              <w:rPr>
                <w:sz w:val="22"/>
              </w:rPr>
              <w:t>made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83" w:right="268"/>
              <w:jc w:val="center"/>
              <w:rPr>
                <w:sz w:val="22"/>
              </w:rPr>
            </w:pPr>
            <w:r>
              <w:rPr>
                <w:sz w:val="22"/>
              </w:rPr>
              <w:t>cautron</w:t>
            </w:r>
          </w:p>
        </w:tc>
        <w:tc>
          <w:tcPr>
            <w:tcW w:w="739" w:type="dxa"/>
          </w:tcPr>
          <w:p>
            <w:pPr>
              <w:pStyle w:val="10"/>
              <w:spacing w:line="234" w:lineRule="exact"/>
              <w:ind w:left="92" w:right="70"/>
              <w:jc w:val="center"/>
              <w:rPr>
                <w:sz w:val="22"/>
              </w:rPr>
            </w:pPr>
            <w:r>
              <w:rPr>
                <w:sz w:val="22"/>
              </w:rPr>
              <w:t>dapan</w:t>
            </w:r>
          </w:p>
        </w:tc>
        <w:tc>
          <w:tcPr>
            <w:tcW w:w="1349" w:type="dxa"/>
          </w:tcPr>
          <w:p>
            <w:pPr>
              <w:pStyle w:val="10"/>
              <w:spacing w:line="234" w:lineRule="exact"/>
              <w:ind w:left="115" w:right="102"/>
              <w:jc w:val="center"/>
              <w:rPr>
                <w:sz w:val="22"/>
              </w:rPr>
            </w:pPr>
            <w:r>
              <w:rPr>
                <w:sz w:val="22"/>
              </w:rPr>
              <w:t>mamon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1"/>
              <w:jc w:val="center"/>
              <w:rPr>
                <w:sz w:val="22"/>
              </w:rPr>
            </w:pPr>
            <w:r>
              <w:rPr>
                <w:sz w:val="22"/>
              </w:rPr>
              <w:t>made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08"/>
              <w:jc w:val="center"/>
              <w:rPr>
                <w:sz w:val="22"/>
              </w:rPr>
            </w:pPr>
            <w:r>
              <w:rPr>
                <w:sz w:val="22"/>
              </w:rPr>
              <w:t>cautron</w:t>
            </w:r>
          </w:p>
        </w:tc>
        <w:tc>
          <w:tcPr>
            <w:tcW w:w="959" w:type="dxa"/>
          </w:tcPr>
          <w:p>
            <w:pPr>
              <w:pStyle w:val="10"/>
              <w:spacing w:line="234" w:lineRule="exact"/>
              <w:ind w:left="200" w:right="173"/>
              <w:jc w:val="center"/>
              <w:rPr>
                <w:sz w:val="22"/>
              </w:rPr>
            </w:pPr>
            <w:r>
              <w:rPr>
                <w:sz w:val="22"/>
              </w:rPr>
              <w:t>dapan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spacing w:line="234" w:lineRule="exact"/>
              <w:ind w:left="258" w:right="253"/>
              <w:jc w:val="center"/>
              <w:rPr>
                <w:sz w:val="22"/>
              </w:rPr>
            </w:pPr>
            <w:r>
              <w:rPr>
                <w:sz w:val="22"/>
              </w:rPr>
              <w:t>VAT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LY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11</w:t>
            </w: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39" w:type="dxa"/>
          </w:tcPr>
          <w:p>
            <w:pPr>
              <w:pStyle w:val="10"/>
              <w:spacing w:before="1" w:line="233" w:lineRule="exact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  <w:tc>
          <w:tcPr>
            <w:tcW w:w="1349" w:type="dxa"/>
          </w:tcPr>
          <w:p>
            <w:pPr>
              <w:pStyle w:val="10"/>
              <w:spacing w:line="234" w:lineRule="exact"/>
              <w:ind w:left="121" w:right="102"/>
              <w:jc w:val="center"/>
              <w:rPr>
                <w:sz w:val="22"/>
              </w:rPr>
            </w:pPr>
            <w:r>
              <w:rPr>
                <w:sz w:val="22"/>
              </w:rPr>
              <w:t>VAT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LY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11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before="1" w:line="238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before="1" w:line="238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39" w:type="dxa"/>
          </w:tcPr>
          <w:p>
            <w:pPr>
              <w:pStyle w:val="10"/>
              <w:spacing w:before="5" w:line="233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59" w:type="dxa"/>
          </w:tcPr>
          <w:p>
            <w:pPr>
              <w:pStyle w:val="10"/>
              <w:spacing w:before="5"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39" w:type="dxa"/>
          </w:tcPr>
          <w:p>
            <w:pPr>
              <w:pStyle w:val="10"/>
              <w:spacing w:before="1" w:line="233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39" w:type="dxa"/>
          </w:tcPr>
          <w:p>
            <w:pPr>
              <w:pStyle w:val="10"/>
              <w:spacing w:before="1" w:line="233" w:lineRule="exact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39" w:type="dxa"/>
          </w:tcPr>
          <w:p>
            <w:pPr>
              <w:pStyle w:val="10"/>
              <w:spacing w:before="1" w:line="233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39" w:type="dxa"/>
          </w:tcPr>
          <w:p>
            <w:pPr>
              <w:pStyle w:val="10"/>
              <w:spacing w:before="1" w:line="233" w:lineRule="exact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before="1" w:line="238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before="1" w:line="238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39" w:type="dxa"/>
          </w:tcPr>
          <w:p>
            <w:pPr>
              <w:pStyle w:val="10"/>
              <w:spacing w:before="6" w:line="233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959" w:type="dxa"/>
          </w:tcPr>
          <w:p>
            <w:pPr>
              <w:pStyle w:val="10"/>
              <w:spacing w:before="6"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39" w:type="dxa"/>
          </w:tcPr>
          <w:p>
            <w:pPr>
              <w:pStyle w:val="10"/>
              <w:spacing w:before="1" w:line="233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39" w:type="dxa"/>
          </w:tcPr>
          <w:p>
            <w:pPr>
              <w:pStyle w:val="10"/>
              <w:spacing w:before="1" w:line="233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39" w:type="dxa"/>
          </w:tcPr>
          <w:p>
            <w:pPr>
              <w:pStyle w:val="10"/>
              <w:spacing w:before="1" w:line="233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8" w:right="11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39" w:type="dxa"/>
          </w:tcPr>
          <w:p>
            <w:pPr>
              <w:pStyle w:val="10"/>
              <w:spacing w:before="1" w:line="233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8" w:right="11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before="1" w:line="238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before="1" w:line="238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39" w:type="dxa"/>
          </w:tcPr>
          <w:p>
            <w:pPr>
              <w:pStyle w:val="10"/>
              <w:spacing w:before="5" w:line="233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28" w:right="113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59" w:type="dxa"/>
          </w:tcPr>
          <w:p>
            <w:pPr>
              <w:pStyle w:val="10"/>
              <w:spacing w:before="5"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39" w:type="dxa"/>
          </w:tcPr>
          <w:p>
            <w:pPr>
              <w:pStyle w:val="10"/>
              <w:spacing w:before="1" w:line="233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8" w:right="113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39" w:type="dxa"/>
          </w:tcPr>
          <w:p>
            <w:pPr>
              <w:pStyle w:val="10"/>
              <w:spacing w:before="1" w:line="233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8" w:right="113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39" w:type="dxa"/>
          </w:tcPr>
          <w:p>
            <w:pPr>
              <w:pStyle w:val="10"/>
              <w:spacing w:before="1" w:line="233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8" w:right="113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39" w:type="dxa"/>
          </w:tcPr>
          <w:p>
            <w:pPr>
              <w:pStyle w:val="10"/>
              <w:spacing w:before="1" w:line="233" w:lineRule="exact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8" w:right="113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before="1" w:line="238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before="1" w:line="238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39" w:type="dxa"/>
          </w:tcPr>
          <w:p>
            <w:pPr>
              <w:pStyle w:val="10"/>
              <w:spacing w:before="5" w:line="233" w:lineRule="exact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28" w:right="113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959" w:type="dxa"/>
          </w:tcPr>
          <w:p>
            <w:pPr>
              <w:pStyle w:val="10"/>
              <w:spacing w:before="5"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39" w:type="dxa"/>
          </w:tcPr>
          <w:p>
            <w:pPr>
              <w:pStyle w:val="10"/>
              <w:spacing w:before="1" w:line="233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8" w:right="113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5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5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39" w:type="dxa"/>
          </w:tcPr>
          <w:p>
            <w:pPr>
              <w:pStyle w:val="10"/>
              <w:spacing w:before="1" w:line="234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5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5" w:lineRule="exact"/>
              <w:ind w:left="128" w:right="113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59" w:type="dxa"/>
          </w:tcPr>
          <w:p>
            <w:pPr>
              <w:pStyle w:val="10"/>
              <w:spacing w:before="1" w:line="234" w:lineRule="exact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39" w:type="dxa"/>
          </w:tcPr>
          <w:p>
            <w:pPr>
              <w:pStyle w:val="10"/>
              <w:spacing w:before="1" w:line="233" w:lineRule="exact"/>
              <w:ind w:left="1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8" w:right="11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before="1" w:line="238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before="1" w:line="238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39" w:type="dxa"/>
          </w:tcPr>
          <w:p>
            <w:pPr>
              <w:pStyle w:val="10"/>
              <w:spacing w:before="5" w:line="233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before="1" w:line="238" w:lineRule="exact"/>
              <w:ind w:left="128" w:right="113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59" w:type="dxa"/>
          </w:tcPr>
          <w:p>
            <w:pPr>
              <w:pStyle w:val="10"/>
              <w:spacing w:before="5" w:line="233" w:lineRule="exact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39" w:type="dxa"/>
          </w:tcPr>
          <w:p>
            <w:pPr>
              <w:pStyle w:val="10"/>
              <w:spacing w:line="233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8" w:right="113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59" w:type="dxa"/>
          </w:tcPr>
          <w:p>
            <w:pPr>
              <w:pStyle w:val="10"/>
              <w:spacing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39" w:type="dxa"/>
          </w:tcPr>
          <w:p>
            <w:pPr>
              <w:pStyle w:val="10"/>
              <w:spacing w:before="1" w:line="233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8" w:right="113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37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10"/>
              <w:spacing w:line="234" w:lineRule="exact"/>
              <w:ind w:left="521" w:right="511"/>
              <w:jc w:val="center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262" w:type="dxa"/>
          </w:tcPr>
          <w:p>
            <w:pPr>
              <w:pStyle w:val="10"/>
              <w:spacing w:line="234" w:lineRule="exact"/>
              <w:ind w:left="275" w:right="268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39" w:type="dxa"/>
          </w:tcPr>
          <w:p>
            <w:pPr>
              <w:pStyle w:val="10"/>
              <w:spacing w:before="1" w:line="233" w:lineRule="exact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C</w:t>
            </w:r>
          </w:p>
        </w:tc>
        <w:tc>
          <w:tcPr>
            <w:tcW w:w="1349" w:type="dxa"/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60" w:type="dxa"/>
          </w:tcPr>
          <w:p>
            <w:pPr>
              <w:pStyle w:val="10"/>
              <w:spacing w:line="234" w:lineRule="exact"/>
              <w:ind w:left="128" w:right="113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59" w:type="dxa"/>
          </w:tcPr>
          <w:p>
            <w:pPr>
              <w:pStyle w:val="10"/>
              <w:spacing w:before="1" w:line="233" w:lineRule="exact"/>
              <w:ind w:left="2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</w:tbl>
    <w:p>
      <w:pPr>
        <w:spacing w:after="0" w:line="233" w:lineRule="exact"/>
        <w:jc w:val="center"/>
        <w:rPr>
          <w:sz w:val="22"/>
        </w:rPr>
        <w:sectPr>
          <w:type w:val="continuous"/>
          <w:pgSz w:w="11910" w:h="16840"/>
          <w:pgMar w:top="500" w:right="260" w:bottom="280" w:left="1220" w:header="720" w:footer="720" w:gutter="0"/>
          <w:cols w:space="720" w:num="1"/>
        </w:sectPr>
      </w:pPr>
    </w:p>
    <w:p>
      <w:pPr>
        <w:spacing w:before="69"/>
        <w:ind w:left="2335" w:right="2734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PHẦN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II :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TỰ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LUẬN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4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>ĐIỂM</w:t>
      </w:r>
    </w:p>
    <w:p>
      <w:pPr>
        <w:pStyle w:val="6"/>
        <w:spacing w:before="5" w:after="1"/>
        <w:ind w:left="0"/>
        <w:rPr>
          <w:b/>
          <w:i/>
          <w:sz w:val="10"/>
        </w:rPr>
      </w:pPr>
    </w:p>
    <w:tbl>
      <w:tblPr>
        <w:tblStyle w:val="5"/>
        <w:tblW w:w="0" w:type="auto"/>
        <w:tblInd w:w="4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4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094" w:type="dxa"/>
          </w:tcPr>
          <w:p>
            <w:pPr>
              <w:pStyle w:val="10"/>
              <w:spacing w:before="121"/>
              <w:ind w:left="2806" w:right="278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CÂU</w:t>
            </w:r>
          </w:p>
        </w:tc>
        <w:tc>
          <w:tcPr>
            <w:tcW w:w="2972" w:type="dxa"/>
          </w:tcPr>
          <w:p>
            <w:pPr>
              <w:pStyle w:val="10"/>
              <w:spacing w:before="121"/>
              <w:ind w:left="1176" w:right="115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094" w:type="dxa"/>
            <w:vAlign w:val="top"/>
          </w:tcPr>
          <w:p>
            <w:pPr>
              <w:spacing w:before="120" w:after="120"/>
              <w:ind w:left="0" w:leftChars="0" w:right="0" w:rightChars="0" w:firstLine="110" w:firstLineChars="50"/>
              <w:rPr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Câu 1 : tính được </w:t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>𝝀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= 6m (0,5đ) ; v=2m/s (0,5đ)</w:t>
            </w:r>
          </w:p>
        </w:tc>
        <w:tc>
          <w:tcPr>
            <w:tcW w:w="2972" w:type="dxa"/>
          </w:tcPr>
          <w:p>
            <w:pPr>
              <w:pStyle w:val="10"/>
              <w:spacing w:before="121"/>
              <w:ind w:left="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094" w:type="dxa"/>
          </w:tcPr>
          <w:p>
            <w:pPr>
              <w:pStyle w:val="10"/>
              <w:spacing w:before="117"/>
              <w:ind w:left="110"/>
              <w:rPr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Câu 2: tính A=2cm, </w:t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>𝝋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=</w:t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>𝝅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/2 (0,5đ); pha =8</w:t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 xml:space="preserve">𝝅 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</w:t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>𝝅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/2 , x=0  (0,5đ)</w:t>
            </w:r>
          </w:p>
        </w:tc>
        <w:tc>
          <w:tcPr>
            <w:tcW w:w="2972" w:type="dxa"/>
          </w:tcPr>
          <w:p>
            <w:pPr>
              <w:pStyle w:val="10"/>
              <w:spacing w:before="125"/>
              <w:ind w:left="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094" w:type="dxa"/>
          </w:tcPr>
          <w:p>
            <w:pPr>
              <w:pStyle w:val="10"/>
              <w:spacing w:before="121"/>
              <w:ind w:left="11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Câu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3</w:t>
            </w:r>
            <w:r>
              <w:rPr>
                <w:b/>
                <w:i/>
                <w:spacing w:val="3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:</w:t>
            </w:r>
            <w:r>
              <w:rPr>
                <w:b/>
                <w:i/>
                <w:spacing w:val="-4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tính</w:t>
            </w:r>
            <w:r>
              <w:rPr>
                <w:b/>
                <w:i/>
                <w:spacing w:val="-2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>được r=0,728m</w:t>
            </w:r>
          </w:p>
        </w:tc>
        <w:tc>
          <w:tcPr>
            <w:tcW w:w="2972" w:type="dxa"/>
          </w:tcPr>
          <w:p>
            <w:pPr>
              <w:pStyle w:val="10"/>
              <w:spacing w:before="121"/>
              <w:ind w:left="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6094" w:type="dxa"/>
          </w:tcPr>
          <w:p>
            <w:pPr>
              <w:spacing w:before="120" w:after="120"/>
              <w:ind w:firstLine="110" w:firstLineChars="5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Câu 4 : tính được </w:t>
            </w:r>
            <w:r>
              <w:rPr>
                <w:rFonts w:ascii="Cambria Math" w:hAnsi="Cambria Math"/>
                <w:b/>
                <w:i/>
                <w:sz w:val="22"/>
                <w:szCs w:val="22"/>
              </w:rPr>
              <w:t xml:space="preserve">𝝀=0,5cm (0,5đ) ; r=𝝀2/2 (0,5đ) </w:t>
            </w:r>
          </w:p>
          <w:p>
            <w:pPr>
              <w:pStyle w:val="10"/>
              <w:spacing w:before="112"/>
              <w:ind w:left="110"/>
              <w:rPr>
                <w:rFonts w:ascii="Cambria" w:hAnsi="Cambria" w:eastAsia="Cambria"/>
                <w:b/>
                <w:i/>
                <w:sz w:val="23"/>
              </w:rPr>
            </w:pPr>
          </w:p>
        </w:tc>
        <w:tc>
          <w:tcPr>
            <w:tcW w:w="2972" w:type="dxa"/>
          </w:tcPr>
          <w:p>
            <w:pPr>
              <w:pStyle w:val="10"/>
              <w:spacing w:before="121"/>
              <w:ind w:left="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w w:val="100"/>
                <w:sz w:val="22"/>
              </w:rPr>
              <w:t>1</w:t>
            </w:r>
          </w:p>
        </w:tc>
      </w:tr>
    </w:tbl>
    <w:p>
      <w:pPr>
        <w:pStyle w:val="6"/>
        <w:ind w:left="0"/>
        <w:rPr>
          <w:b/>
          <w:i/>
          <w:sz w:val="24"/>
        </w:rPr>
      </w:pPr>
    </w:p>
    <w:p>
      <w:pPr>
        <w:spacing w:before="215"/>
        <w:ind w:left="479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-Thiếu</w:t>
      </w:r>
      <w:r>
        <w:rPr>
          <w:b/>
          <w:i/>
          <w:spacing w:val="2"/>
          <w:sz w:val="22"/>
        </w:rPr>
        <w:t xml:space="preserve"> </w:t>
      </w:r>
      <w:r>
        <w:rPr>
          <w:b/>
          <w:i/>
          <w:sz w:val="22"/>
        </w:rPr>
        <w:t>đơn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vị</w:t>
      </w:r>
      <w:r>
        <w:rPr>
          <w:b/>
          <w:i/>
          <w:spacing w:val="4"/>
          <w:sz w:val="22"/>
        </w:rPr>
        <w:t xml:space="preserve"> </w:t>
      </w:r>
      <w:r>
        <w:rPr>
          <w:b/>
          <w:i/>
          <w:sz w:val="22"/>
        </w:rPr>
        <w:t>-0,25đ</w:t>
      </w:r>
      <w:r>
        <w:rPr>
          <w:b/>
          <w:i/>
          <w:spacing w:val="-4"/>
          <w:sz w:val="22"/>
        </w:rPr>
        <w:t xml:space="preserve"> </w:t>
      </w:r>
      <w:r>
        <w:rPr>
          <w:b/>
          <w:i/>
          <w:sz w:val="22"/>
        </w:rPr>
        <w:t>/bài</w:t>
      </w:r>
    </w:p>
    <w:p>
      <w:pPr>
        <w:spacing w:before="121" w:line="355" w:lineRule="auto"/>
        <w:ind w:left="479" w:right="6576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-Cách làm khác đúng vẫn được điểm</w:t>
      </w:r>
      <w:r>
        <w:rPr>
          <w:b/>
          <w:i/>
          <w:spacing w:val="-52"/>
          <w:sz w:val="22"/>
        </w:rPr>
        <w:t xml:space="preserve"> </w:t>
      </w:r>
      <w:r>
        <w:rPr>
          <w:b/>
          <w:i/>
          <w:sz w:val="22"/>
        </w:rPr>
        <w:t>Giáo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viên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ra</w:t>
      </w:r>
      <w:r>
        <w:rPr>
          <w:b/>
          <w:i/>
          <w:spacing w:val="2"/>
          <w:sz w:val="22"/>
        </w:rPr>
        <w:t xml:space="preserve"> </w:t>
      </w:r>
      <w:r>
        <w:rPr>
          <w:b/>
          <w:i/>
          <w:sz w:val="22"/>
        </w:rPr>
        <w:t>đề</w:t>
      </w:r>
      <w:r>
        <w:rPr>
          <w:b/>
          <w:i/>
          <w:spacing w:val="-5"/>
          <w:sz w:val="22"/>
        </w:rPr>
        <w:t xml:space="preserve"> </w:t>
      </w:r>
      <w:r>
        <w:rPr>
          <w:b/>
          <w:i/>
          <w:sz w:val="22"/>
        </w:rPr>
        <w:t>: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Tôn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Long</w:t>
      </w:r>
      <w:r>
        <w:rPr>
          <w:b/>
          <w:i/>
          <w:spacing w:val="2"/>
          <w:sz w:val="22"/>
        </w:rPr>
        <w:t xml:space="preserve"> </w:t>
      </w:r>
      <w:r>
        <w:rPr>
          <w:b/>
          <w:i/>
          <w:sz w:val="22"/>
        </w:rPr>
        <w:t>Dẫn</w:t>
      </w:r>
    </w:p>
    <w:p>
      <w:pPr>
        <w:spacing w:after="0" w:line="355" w:lineRule="auto"/>
        <w:jc w:val="left"/>
        <w:rPr>
          <w:sz w:val="22"/>
        </w:rPr>
        <w:sectPr>
          <w:footerReference r:id="rId7" w:type="default"/>
          <w:pgSz w:w="11910" w:h="16840"/>
          <w:pgMar w:top="480" w:right="260" w:bottom="280" w:left="1220" w:header="0" w:footer="0" w:gutter="0"/>
          <w:cols w:space="720" w:num="1"/>
        </w:sectPr>
      </w:pPr>
    </w:p>
    <w:tbl>
      <w:tblPr>
        <w:tblStyle w:val="5"/>
        <w:tblW w:w="0" w:type="auto"/>
        <w:tblInd w:w="4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25"/>
        <w:gridCol w:w="6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3825" w:type="dxa"/>
          </w:tcPr>
          <w:p>
            <w:pPr>
              <w:pStyle w:val="10"/>
              <w:spacing w:line="242" w:lineRule="auto"/>
              <w:ind w:left="200" w:right="522" w:firstLine="1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SƠ</w:t>
            </w:r>
            <w:r>
              <w:rPr>
                <w:position w:val="1"/>
                <w:sz w:val="24"/>
              </w:rPr>
              <w:t xml:space="preserve">̉ </w:t>
            </w:r>
            <w:r>
              <w:rPr>
                <w:sz w:val="24"/>
              </w:rPr>
              <w:t>GIÁO DỤC VÀ ĐÀO TẠO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THÀNH PHỐ HỒ CHÍ MINH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</w:t>
            </w:r>
            <w:r>
              <w:rPr>
                <w:b/>
                <w:spacing w:val="-1"/>
                <w:sz w:val="24"/>
              </w:rPr>
              <w:t>R</w:t>
            </w:r>
            <w:r>
              <w:rPr>
                <w:b/>
                <w:sz w:val="24"/>
              </w:rPr>
              <w:t>Ư</w:t>
            </w:r>
            <w:r>
              <w:rPr>
                <w:b/>
                <w:spacing w:val="-53"/>
                <w:sz w:val="24"/>
              </w:rPr>
              <w:t>Ơ</w:t>
            </w:r>
            <w:r>
              <w:rPr>
                <w:b/>
                <w:sz w:val="24"/>
              </w:rPr>
              <w:t>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w w:val="99"/>
                <w:sz w:val="24"/>
              </w:rPr>
              <w:t>NG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</w:t>
            </w:r>
            <w:r>
              <w:rPr>
                <w:b/>
                <w:sz w:val="24"/>
              </w:rPr>
              <w:t>H</w:t>
            </w:r>
            <w:r>
              <w:rPr>
                <w:b/>
                <w:spacing w:val="-3"/>
                <w:sz w:val="24"/>
              </w:rPr>
              <w:t>P</w:t>
            </w:r>
            <w:r>
              <w:rPr>
                <w:b/>
                <w:sz w:val="24"/>
              </w:rPr>
              <w:t xml:space="preserve">T </w:t>
            </w:r>
            <w:r>
              <w:rPr>
                <w:b/>
                <w:w w:val="99"/>
                <w:sz w:val="24"/>
              </w:rPr>
              <w:t>H</w:t>
            </w:r>
            <w:r>
              <w:rPr>
                <w:b/>
                <w:spacing w:val="-1"/>
                <w:w w:val="99"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Ê</w:t>
            </w:r>
            <w:r>
              <w:rPr>
                <w:b/>
                <w:spacing w:val="-124"/>
                <w:sz w:val="24"/>
              </w:rPr>
              <w:t>P</w:t>
            </w:r>
            <w:r>
              <w:rPr>
                <w:b/>
                <w:sz w:val="24"/>
              </w:rPr>
              <w:t xml:space="preserve">̣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3"/>
                <w:sz w:val="24"/>
              </w:rPr>
              <w:t>B</w:t>
            </w:r>
            <w:r>
              <w:rPr>
                <w:b/>
                <w:spacing w:val="-7"/>
                <w:sz w:val="24"/>
              </w:rPr>
              <w:t>I</w:t>
            </w:r>
            <w:r>
              <w:rPr>
                <w:b/>
                <w:spacing w:val="4"/>
                <w:sz w:val="24"/>
              </w:rPr>
              <w:t>̀</w:t>
            </w:r>
            <w:r>
              <w:rPr>
                <w:b/>
                <w:spacing w:val="-1"/>
                <w:w w:val="99"/>
                <w:sz w:val="24"/>
              </w:rPr>
              <w:t>NH</w:t>
            </w:r>
          </w:p>
        </w:tc>
        <w:tc>
          <w:tcPr>
            <w:tcW w:w="6019" w:type="dxa"/>
          </w:tcPr>
          <w:p>
            <w:pPr>
              <w:pStyle w:val="10"/>
              <w:spacing w:before="48" w:line="201" w:lineRule="auto"/>
              <w:ind w:left="1109" w:right="763" w:firstLine="547"/>
              <w:rPr>
                <w:b/>
                <w:sz w:val="26"/>
              </w:rPr>
            </w:pPr>
            <w:r>
              <w:rPr>
                <w:b/>
                <w:sz w:val="26"/>
              </w:rPr>
              <w:t>ĐỀ KIỂM TRA HỌC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KỲ 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KHÔ</w:t>
            </w:r>
            <w:r>
              <w:rPr>
                <w:b/>
                <w:position w:val="6"/>
                <w:sz w:val="26"/>
              </w:rPr>
              <w:t>́</w:t>
            </w:r>
            <w:r>
              <w:rPr>
                <w:b/>
                <w:spacing w:val="-2"/>
                <w:position w:val="6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11</w:t>
            </w:r>
            <w:r>
              <w:rPr>
                <w:b/>
                <w:spacing w:val="5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2023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2024</w:t>
            </w:r>
          </w:p>
          <w:p>
            <w:pPr>
              <w:pStyle w:val="10"/>
              <w:spacing w:before="6"/>
              <w:rPr>
                <w:b/>
                <w:i/>
                <w:sz w:val="10"/>
              </w:rPr>
            </w:pPr>
          </w:p>
          <w:p>
            <w:pPr>
              <w:pStyle w:val="10"/>
              <w:spacing w:line="20" w:lineRule="exact"/>
              <w:ind w:left="2069"/>
              <w:rPr>
                <w:sz w:val="2"/>
              </w:rPr>
            </w:pPr>
            <w:r>
              <w:rPr>
                <w:sz w:val="2"/>
              </w:rPr>
              <w:pict>
                <v:group id="_x0000_s1029" o:spid="_x0000_s1029" o:spt="203" style="height:0.5pt;width:112.85pt;" coordsize="2257,10">
                  <o:lock v:ext="edit"/>
                  <v:line id="_x0000_s1030" o:spid="_x0000_s1030" o:spt="20" style="position:absolute;left:0;top:5;height:0;width:2257;" stroked="t" coordsize="21600,21600">
                    <v:path arrowok="t"/>
                    <v:fill focussize="0,0"/>
                    <v:stroke weight="0.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0"/>
              <w:tabs>
                <w:tab w:val="left" w:pos="1574"/>
                <w:tab w:val="left" w:pos="3592"/>
              </w:tabs>
              <w:spacing w:before="155" w:line="279" w:lineRule="exact"/>
              <w:ind w:left="523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: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>VẬT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LÝ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Thời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gian: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45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Phút</w:t>
            </w:r>
          </w:p>
        </w:tc>
      </w:tr>
    </w:tbl>
    <w:p>
      <w:pPr>
        <w:pStyle w:val="6"/>
        <w:spacing w:before="9"/>
        <w:ind w:left="0"/>
        <w:rPr>
          <w:b/>
          <w:i/>
          <w:sz w:val="10"/>
        </w:rPr>
      </w:pPr>
    </w:p>
    <w:p>
      <w:pPr>
        <w:pStyle w:val="3"/>
        <w:spacing w:before="89"/>
        <w:ind w:left="8398" w:firstLine="0"/>
      </w:pPr>
      <w:r>
        <w:pict>
          <v:line id="_x0000_s1031" o:spid="_x0000_s1031" o:spt="20" style="position:absolute;left:0pt;margin-left:113.65pt;margin-top:-15.8pt;height:0pt;width:120.45pt;mso-position-horizontal-relative:page;z-index:-251651072;mso-width-relative:page;mso-height-relative:page;" stroked="t" coordsize="21600,21600">
            <v:path arrowok="t"/>
            <v:fill focussize="0,0"/>
            <v:stroke weight="0.5pt" color="#000000"/>
            <v:imagedata o:title=""/>
            <o:lock v:ext="edit"/>
          </v:line>
        </w:pict>
      </w:r>
      <w:r>
        <w:t>Mã đề 104</w:t>
      </w:r>
    </w:p>
    <w:p>
      <w:pPr>
        <w:pStyle w:val="9"/>
        <w:numPr>
          <w:ilvl w:val="1"/>
          <w:numId w:val="1"/>
        </w:numPr>
        <w:tabs>
          <w:tab w:val="left" w:pos="715"/>
        </w:tabs>
        <w:spacing w:before="0" w:after="0" w:line="298" w:lineRule="exact"/>
        <w:ind w:left="714" w:right="0" w:hanging="236"/>
        <w:jc w:val="left"/>
        <w:rPr>
          <w:b/>
          <w:sz w:val="26"/>
        </w:rPr>
      </w:pPr>
      <w:r>
        <w:rPr>
          <w:b/>
          <w:sz w:val="26"/>
        </w:rPr>
        <w:t>Lý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thuyết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6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điểm)</w:t>
      </w:r>
    </w:p>
    <w:p>
      <w:pPr>
        <w:spacing w:before="0" w:after="47" w:line="304" w:lineRule="exact"/>
        <w:ind w:left="479" w:right="0" w:firstLine="0"/>
        <w:jc w:val="left"/>
        <w:rPr>
          <w:sz w:val="26"/>
        </w:rPr>
      </w:pPr>
      <w:r>
        <w:rPr>
          <w:rFonts w:ascii="Cambria" w:hAnsi="Cambria"/>
          <w:b/>
          <w:sz w:val="26"/>
        </w:rPr>
        <w:t>Câu</w:t>
      </w:r>
      <w:r>
        <w:rPr>
          <w:rFonts w:ascii="Cambria" w:hAnsi="Cambria"/>
          <w:b/>
          <w:spacing w:val="-4"/>
          <w:sz w:val="26"/>
        </w:rPr>
        <w:t xml:space="preserve"> </w:t>
      </w:r>
      <w:r>
        <w:rPr>
          <w:rFonts w:ascii="Cambria" w:hAnsi="Cambria"/>
          <w:b/>
          <w:sz w:val="26"/>
        </w:rPr>
        <w:t>1:</w:t>
      </w:r>
      <w:r>
        <w:rPr>
          <w:rFonts w:ascii="Cambria" w:hAnsi="Cambria"/>
          <w:b/>
          <w:spacing w:val="17"/>
          <w:sz w:val="26"/>
        </w:rPr>
        <w:t xml:space="preserve"> </w:t>
      </w:r>
      <w:r>
        <w:rPr>
          <w:sz w:val="26"/>
        </w:rPr>
        <w:t>Chuyển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-6"/>
          <w:sz w:val="26"/>
        </w:rPr>
        <w:t xml:space="preserve"> </w:t>
      </w:r>
      <w:r>
        <w:rPr>
          <w:sz w:val="26"/>
        </w:rPr>
        <w:t>nào sau</w:t>
      </w:r>
      <w:r>
        <w:rPr>
          <w:spacing w:val="-1"/>
          <w:sz w:val="26"/>
        </w:rPr>
        <w:t xml:space="preserve"> </w:t>
      </w:r>
      <w:r>
        <w:rPr>
          <w:sz w:val="26"/>
        </w:rPr>
        <w:t>đây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không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 xml:space="preserve">phải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dao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6"/>
          <w:sz w:val="26"/>
        </w:rPr>
        <w:t xml:space="preserve"> </w:t>
      </w:r>
      <w:r>
        <w:rPr>
          <w:sz w:val="26"/>
        </w:rPr>
        <w:t>cơ</w:t>
      </w:r>
      <w:r>
        <w:rPr>
          <w:spacing w:val="1"/>
          <w:sz w:val="26"/>
        </w:rPr>
        <w:t xml:space="preserve"> </w:t>
      </w:r>
      <w:r>
        <w:rPr>
          <w:sz w:val="26"/>
        </w:rPr>
        <w:t>học?</w:t>
      </w:r>
    </w:p>
    <w:tbl>
      <w:tblPr>
        <w:tblStyle w:val="5"/>
        <w:tblW w:w="0" w:type="auto"/>
        <w:tblInd w:w="3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2492"/>
        <w:gridCol w:w="2278"/>
        <w:gridCol w:w="2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2179" w:type="dxa"/>
          </w:tcPr>
          <w:p>
            <w:pPr>
              <w:pStyle w:val="10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90550" cy="969010"/>
                  <wp:effectExtent l="0" t="0" r="0" b="0"/>
                  <wp:docPr id="1" name="image1.png" descr="A picture containing dark, black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A picture containing dark, black  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882" cy="96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spacing w:before="51"/>
              <w:ind w:left="201"/>
              <w:rPr>
                <w:sz w:val="26"/>
              </w:rPr>
            </w:pPr>
            <w:r>
              <w:rPr>
                <w:b/>
                <w:sz w:val="26"/>
              </w:rPr>
              <w:t>A.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Chuyển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</w:p>
          <w:p>
            <w:pPr>
              <w:pStyle w:val="10"/>
              <w:spacing w:line="340" w:lineRule="atLeast"/>
              <w:ind w:left="201" w:right="108"/>
              <w:rPr>
                <w:sz w:val="26"/>
              </w:rPr>
            </w:pPr>
            <w:r>
              <w:rPr>
                <w:sz w:val="26"/>
              </w:rPr>
              <w:t>đung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đưa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lắc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hồ</w:t>
            </w:r>
          </w:p>
        </w:tc>
        <w:tc>
          <w:tcPr>
            <w:tcW w:w="2492" w:type="dxa"/>
          </w:tcPr>
          <w:p>
            <w:pPr>
              <w:pStyle w:val="10"/>
              <w:spacing w:before="10"/>
              <w:rPr>
                <w:sz w:val="16"/>
              </w:rPr>
            </w:pPr>
          </w:p>
          <w:p>
            <w:pPr>
              <w:pStyle w:val="10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52245" cy="942975"/>
                  <wp:effectExtent l="0" t="0" r="0" b="0"/>
                  <wp:docPr id="3" name="image2.png" descr="議論】走行距離税、1kmあたり40円程度みたい。。 : 気になる芸能まと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議論】走行距離税、1kmあたり40円程度みたい。。 : 気になる芸能まとめ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428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spacing w:before="47" w:line="273" w:lineRule="auto"/>
              <w:ind w:left="106" w:right="108"/>
              <w:rPr>
                <w:sz w:val="26"/>
              </w:rPr>
            </w:pPr>
            <w:r>
              <w:rPr>
                <w:b/>
                <w:sz w:val="26"/>
              </w:rPr>
              <w:t>B.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Chuyển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ôtô trên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đường.</w:t>
            </w:r>
          </w:p>
        </w:tc>
        <w:tc>
          <w:tcPr>
            <w:tcW w:w="2278" w:type="dxa"/>
          </w:tcPr>
          <w:p>
            <w:pPr>
              <w:pStyle w:val="10"/>
              <w:ind w:left="1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1235" cy="942975"/>
                  <wp:effectExtent l="0" t="0" r="0" b="0"/>
                  <wp:docPr id="5" name="image3.jpeg" descr="Desenho de Menina com boia na piscina para colorir - Tudodesen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 descr="Desenho de Menina com boia na piscina para colorir - Tudodesenhos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666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tabs>
                <w:tab w:val="left" w:pos="596"/>
                <w:tab w:val="left" w:pos="1642"/>
              </w:tabs>
              <w:spacing w:before="69"/>
              <w:ind w:left="111"/>
              <w:rPr>
                <w:sz w:val="26"/>
              </w:rPr>
            </w:pPr>
            <w:r>
              <w:rPr>
                <w:b/>
                <w:sz w:val="26"/>
              </w:rPr>
              <w:t>C.</w:t>
            </w:r>
            <w:r>
              <w:rPr>
                <w:b/>
                <w:sz w:val="26"/>
              </w:rPr>
              <w:tab/>
            </w:r>
            <w:r>
              <w:rPr>
                <w:sz w:val="26"/>
              </w:rPr>
              <w:t>Chuyển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động</w:t>
            </w:r>
          </w:p>
          <w:p>
            <w:pPr>
              <w:pStyle w:val="10"/>
              <w:spacing w:before="5" w:line="340" w:lineRule="atLeast"/>
              <w:ind w:left="111" w:right="105"/>
              <w:rPr>
                <w:sz w:val="26"/>
              </w:rPr>
            </w:pPr>
            <w:r>
              <w:rPr>
                <w:sz w:val="26"/>
              </w:rPr>
              <w:t>nhấp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nhô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phao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mặt nước</w:t>
            </w:r>
          </w:p>
        </w:tc>
        <w:tc>
          <w:tcPr>
            <w:tcW w:w="2312" w:type="dxa"/>
          </w:tcPr>
          <w:p>
            <w:pPr>
              <w:pStyle w:val="10"/>
              <w:spacing w:before="6"/>
              <w:rPr>
                <w:sz w:val="8"/>
              </w:rPr>
            </w:pPr>
          </w:p>
          <w:p>
            <w:pPr>
              <w:pStyle w:val="10"/>
              <w:ind w:left="1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75030" cy="84582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481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0"/>
              <w:spacing w:before="47" w:line="276" w:lineRule="auto"/>
              <w:ind w:left="109" w:right="19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D.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Chuyển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đưa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lá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cây.</w:t>
            </w:r>
          </w:p>
        </w:tc>
      </w:tr>
    </w:tbl>
    <w:p>
      <w:pPr>
        <w:pStyle w:val="6"/>
        <w:spacing w:before="103"/>
        <w:ind w:right="873"/>
      </w:pPr>
      <w:r>
        <w:rPr>
          <w:b/>
          <w:position w:val="2"/>
        </w:rPr>
        <w:t xml:space="preserve">Câu 2: </w:t>
      </w:r>
      <w:r>
        <w:rPr>
          <w:position w:val="2"/>
        </w:rPr>
        <w:t>Một cái loa có công suất 2W khi mở hết công suất biết cường độ âm chuẩn I</w:t>
      </w:r>
      <w:r>
        <w:rPr>
          <w:sz w:val="17"/>
        </w:rPr>
        <w:t>0</w:t>
      </w:r>
      <w:r>
        <w:rPr>
          <w:spacing w:val="1"/>
          <w:sz w:val="17"/>
        </w:rPr>
        <w:t xml:space="preserve"> </w:t>
      </w:r>
      <w:r>
        <w:rPr>
          <w:position w:val="2"/>
        </w:rPr>
        <w:t>=</w:t>
      </w:r>
      <w:r>
        <w:rPr>
          <w:spacing w:val="-62"/>
          <w:position w:val="2"/>
        </w:rPr>
        <w:t xml:space="preserve"> </w:t>
      </w:r>
      <w:r>
        <w:t>10</w:t>
      </w:r>
      <w:r>
        <w:rPr>
          <w:vertAlign w:val="superscript"/>
        </w:rPr>
        <w:t>-12</w:t>
      </w:r>
      <w:r>
        <w:rPr>
          <w:vertAlign w:val="baseline"/>
        </w:rPr>
        <w:t>W/m2.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Tại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điểm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cách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nó 40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cm,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cường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độ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âm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là:</w:t>
      </w:r>
    </w:p>
    <w:p>
      <w:pPr>
        <w:tabs>
          <w:tab w:val="left" w:pos="3188"/>
          <w:tab w:val="left" w:pos="5617"/>
          <w:tab w:val="left" w:pos="7682"/>
        </w:tabs>
        <w:spacing w:before="0" w:line="296" w:lineRule="exact"/>
        <w:ind w:left="763" w:right="0" w:firstLine="0"/>
        <w:jc w:val="left"/>
        <w:rPr>
          <w:sz w:val="26"/>
        </w:rPr>
      </w:pPr>
      <w:r>
        <w:rPr>
          <w:b/>
          <w:sz w:val="26"/>
        </w:rPr>
        <w:t xml:space="preserve">A. </w:t>
      </w:r>
      <w:r>
        <w:rPr>
          <w:sz w:val="26"/>
        </w:rPr>
        <w:t>0,8,26W/m</w:t>
      </w:r>
      <w:r>
        <w:rPr>
          <w:sz w:val="26"/>
          <w:vertAlign w:val="superscript"/>
        </w:rPr>
        <w:t>2</w:t>
      </w:r>
      <w:r>
        <w:rPr>
          <w:sz w:val="26"/>
          <w:vertAlign w:val="baseline"/>
        </w:rPr>
        <w:tab/>
      </w:r>
      <w:r>
        <w:rPr>
          <w:b/>
          <w:sz w:val="26"/>
          <w:vertAlign w:val="baseline"/>
        </w:rPr>
        <w:t>B.</w:t>
      </w:r>
      <w:r>
        <w:rPr>
          <w:b/>
          <w:spacing w:val="1"/>
          <w:sz w:val="26"/>
          <w:vertAlign w:val="baseline"/>
        </w:rPr>
        <w:t xml:space="preserve"> </w:t>
      </w:r>
      <w:r>
        <w:rPr>
          <w:sz w:val="26"/>
          <w:vertAlign w:val="baseline"/>
        </w:rPr>
        <w:t>0,846W/m</w:t>
      </w:r>
      <w:r>
        <w:rPr>
          <w:sz w:val="26"/>
          <w:vertAlign w:val="superscript"/>
        </w:rPr>
        <w:t>2</w:t>
      </w:r>
      <w:r>
        <w:rPr>
          <w:sz w:val="26"/>
          <w:vertAlign w:val="baseline"/>
        </w:rPr>
        <w:tab/>
      </w:r>
      <w:r>
        <w:rPr>
          <w:b/>
          <w:sz w:val="26"/>
          <w:vertAlign w:val="baseline"/>
        </w:rPr>
        <w:t>C.</w:t>
      </w:r>
      <w:r>
        <w:rPr>
          <w:b/>
          <w:spacing w:val="2"/>
          <w:sz w:val="26"/>
          <w:vertAlign w:val="baseline"/>
        </w:rPr>
        <w:t xml:space="preserve"> </w:t>
      </w:r>
      <w:r>
        <w:rPr>
          <w:sz w:val="26"/>
          <w:vertAlign w:val="baseline"/>
        </w:rPr>
        <w:t>0,994W/m</w:t>
      </w:r>
      <w:r>
        <w:rPr>
          <w:sz w:val="26"/>
          <w:vertAlign w:val="superscript"/>
        </w:rPr>
        <w:t>2</w:t>
      </w:r>
      <w:r>
        <w:rPr>
          <w:sz w:val="26"/>
          <w:vertAlign w:val="baseline"/>
        </w:rPr>
        <w:tab/>
      </w:r>
      <w:r>
        <w:rPr>
          <w:b/>
          <w:sz w:val="26"/>
          <w:vertAlign w:val="baseline"/>
        </w:rPr>
        <w:t xml:space="preserve">D. </w:t>
      </w:r>
      <w:r>
        <w:rPr>
          <w:sz w:val="26"/>
          <w:vertAlign w:val="baseline"/>
        </w:rPr>
        <w:t>0,868W/m</w:t>
      </w:r>
      <w:r>
        <w:rPr>
          <w:sz w:val="26"/>
          <w:vertAlign w:val="superscript"/>
        </w:rPr>
        <w:t>2</w:t>
      </w:r>
    </w:p>
    <w:p>
      <w:pPr>
        <w:pStyle w:val="6"/>
        <w:spacing w:before="62"/>
        <w:ind w:right="870"/>
      </w:pPr>
      <w:r>
        <w:rPr>
          <w:b/>
        </w:rPr>
        <w:t>Câu</w:t>
      </w:r>
      <w:r>
        <w:rPr>
          <w:b/>
          <w:spacing w:val="14"/>
        </w:rPr>
        <w:t xml:space="preserve"> </w:t>
      </w:r>
      <w:r>
        <w:rPr>
          <w:b/>
        </w:rPr>
        <w:t>3:</w:t>
      </w:r>
      <w:r>
        <w:rPr>
          <w:b/>
          <w:spacing w:val="20"/>
        </w:rPr>
        <w:t xml:space="preserve"> </w:t>
      </w:r>
      <w:r>
        <w:t>Một</w:t>
      </w:r>
      <w:r>
        <w:rPr>
          <w:spacing w:val="19"/>
        </w:rPr>
        <w:t xml:space="preserve"> </w:t>
      </w:r>
      <w:r>
        <w:t>chất</w:t>
      </w:r>
      <w:r>
        <w:rPr>
          <w:spacing w:val="19"/>
        </w:rPr>
        <w:t xml:space="preserve"> </w:t>
      </w:r>
      <w:r>
        <w:t>điểm</w:t>
      </w:r>
      <w:r>
        <w:rPr>
          <w:spacing w:val="14"/>
        </w:rPr>
        <w:t xml:space="preserve"> </w:t>
      </w:r>
      <w:r>
        <w:t>dao</w:t>
      </w:r>
      <w:r>
        <w:rPr>
          <w:spacing w:val="20"/>
        </w:rPr>
        <w:t xml:space="preserve"> </w:t>
      </w:r>
      <w:r>
        <w:t>động</w:t>
      </w:r>
      <w:r>
        <w:rPr>
          <w:spacing w:val="14"/>
        </w:rPr>
        <w:t xml:space="preserve"> </w:t>
      </w:r>
      <w:r>
        <w:t>điều</w:t>
      </w:r>
      <w:r>
        <w:rPr>
          <w:spacing w:val="19"/>
        </w:rPr>
        <w:t xml:space="preserve"> </w:t>
      </w:r>
      <w:r>
        <w:t>hoà</w:t>
      </w:r>
      <w:r>
        <w:rPr>
          <w:spacing w:val="20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chu</w:t>
      </w:r>
      <w:r>
        <w:rPr>
          <w:spacing w:val="20"/>
        </w:rPr>
        <w:t xml:space="preserve"> </w:t>
      </w:r>
      <w:r>
        <w:t>kì</w:t>
      </w:r>
      <w:r>
        <w:rPr>
          <w:spacing w:val="19"/>
        </w:rPr>
        <w:t xml:space="preserve"> </w:t>
      </w:r>
      <w:r>
        <w:t>T</w:t>
      </w:r>
      <w:r>
        <w:rPr>
          <w:spacing w:val="19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0,1</w:t>
      </w:r>
      <w:r>
        <w:rPr>
          <w:spacing w:val="14"/>
        </w:rPr>
        <w:t xml:space="preserve"> </w:t>
      </w:r>
      <w:r>
        <w:t>s.</w:t>
      </w:r>
      <w:r>
        <w:rPr>
          <w:spacing w:val="16"/>
        </w:rPr>
        <w:t xml:space="preserve"> </w:t>
      </w:r>
      <w:r>
        <w:t>Tần</w:t>
      </w:r>
      <w:r>
        <w:rPr>
          <w:spacing w:val="20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t>góc</w:t>
      </w:r>
      <w:r>
        <w:rPr>
          <w:spacing w:val="23"/>
        </w:rPr>
        <w:t xml:space="preserve"> </w:t>
      </w:r>
      <w:r>
        <w:rPr>
          <w:rFonts w:ascii="Symbol" w:hAnsi="Symbol"/>
        </w:rPr>
        <w:t></w:t>
      </w:r>
      <w:r>
        <w:rPr>
          <w:spacing w:val="23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dao</w:t>
      </w:r>
      <w:r>
        <w:rPr>
          <w:spacing w:val="-62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là</w:t>
      </w:r>
    </w:p>
    <w:p>
      <w:pPr>
        <w:tabs>
          <w:tab w:val="left" w:pos="3188"/>
          <w:tab w:val="left" w:pos="5617"/>
          <w:tab w:val="left" w:pos="8052"/>
        </w:tabs>
        <w:spacing w:before="0" w:line="264" w:lineRule="exact"/>
        <w:ind w:left="763" w:right="0" w:firstLine="0"/>
        <w:jc w:val="left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20π</w:t>
      </w:r>
      <w:r>
        <w:rPr>
          <w:spacing w:val="-1"/>
          <w:sz w:val="26"/>
        </w:rPr>
        <w:t xml:space="preserve"> </w:t>
      </w:r>
      <w:r>
        <w:rPr>
          <w:sz w:val="26"/>
        </w:rPr>
        <w:t>(rad/s).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2 (rad/s).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1(rad/s).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π</w:t>
      </w:r>
      <w:r>
        <w:rPr>
          <w:spacing w:val="-1"/>
          <w:sz w:val="26"/>
        </w:rPr>
        <w:t xml:space="preserve"> </w:t>
      </w:r>
      <w:r>
        <w:rPr>
          <w:sz w:val="26"/>
        </w:rPr>
        <w:t>(rad/s).</w:t>
      </w:r>
    </w:p>
    <w:p>
      <w:pPr>
        <w:spacing w:before="7" w:line="380" w:lineRule="atLeast"/>
        <w:ind w:left="479" w:right="870" w:firstLine="0"/>
        <w:jc w:val="left"/>
        <w:rPr>
          <w:sz w:val="26"/>
        </w:rPr>
      </w:pPr>
      <w:r>
        <w:rPr>
          <w:b/>
          <w:spacing w:val="-1"/>
          <w:position w:val="1"/>
          <w:sz w:val="26"/>
        </w:rPr>
        <w:t>Câu</w:t>
      </w:r>
      <w:r>
        <w:rPr>
          <w:b/>
          <w:spacing w:val="-4"/>
          <w:position w:val="1"/>
          <w:sz w:val="26"/>
        </w:rPr>
        <w:t xml:space="preserve"> </w:t>
      </w:r>
      <w:r>
        <w:rPr>
          <w:b/>
          <w:spacing w:val="-1"/>
          <w:position w:val="1"/>
          <w:sz w:val="26"/>
        </w:rPr>
        <w:t>4:</w:t>
      </w:r>
      <w:r>
        <w:rPr>
          <w:b/>
          <w:spacing w:val="3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Chất</w:t>
      </w:r>
      <w:r>
        <w:rPr>
          <w:spacing w:val="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điểm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dao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động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điều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hòa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phương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trình</w:t>
      </w:r>
      <w:r>
        <w:rPr>
          <w:spacing w:val="47"/>
          <w:position w:val="1"/>
          <w:sz w:val="26"/>
        </w:rPr>
        <w:t xml:space="preserve"> </w:t>
      </w:r>
      <w:r>
        <w:rPr>
          <w:position w:val="2"/>
          <w:sz w:val="25"/>
        </w:rPr>
        <w:t>x</w:t>
      </w:r>
      <w:r>
        <w:rPr>
          <w:spacing w:val="-4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7"/>
          <w:position w:val="2"/>
          <w:sz w:val="25"/>
        </w:rPr>
        <w:t xml:space="preserve"> </w:t>
      </w:r>
      <w:r>
        <w:rPr>
          <w:position w:val="2"/>
          <w:sz w:val="25"/>
        </w:rPr>
        <w:t>6cos</w:t>
      </w:r>
      <w:r>
        <w:rPr>
          <w:rFonts w:ascii="Symbol" w:hAnsi="Symbol"/>
          <w:sz w:val="33"/>
        </w:rPr>
        <w:t></w:t>
      </w:r>
      <w:r>
        <w:rPr>
          <w:position w:val="2"/>
          <w:sz w:val="25"/>
        </w:rPr>
        <w:t>10t</w:t>
      </w:r>
      <w:r>
        <w:rPr>
          <w:spacing w:val="-16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37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rFonts w:ascii="Symbol" w:hAnsi="Symbol"/>
          <w:position w:val="2"/>
          <w:sz w:val="25"/>
        </w:rPr>
        <w:t></w:t>
      </w:r>
      <w:r>
        <w:rPr>
          <w:spacing w:val="-29"/>
          <w:position w:val="2"/>
          <w:sz w:val="25"/>
        </w:rPr>
        <w:t xml:space="preserve"> </w:t>
      </w:r>
      <w:r>
        <w:rPr>
          <w:position w:val="2"/>
          <w:sz w:val="25"/>
        </w:rPr>
        <w:t>/</w:t>
      </w:r>
      <w:r>
        <w:rPr>
          <w:spacing w:val="-16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rFonts w:ascii="Symbol" w:hAnsi="Symbol"/>
          <w:sz w:val="33"/>
        </w:rPr>
        <w:t></w:t>
      </w:r>
      <w:r>
        <w:rPr>
          <w:spacing w:val="-46"/>
          <w:sz w:val="33"/>
        </w:rPr>
        <w:t xml:space="preserve"> </w:t>
      </w:r>
      <w:r>
        <w:rPr>
          <w:position w:val="1"/>
          <w:sz w:val="26"/>
        </w:rPr>
        <w:t>.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Li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độ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-62"/>
          <w:position w:val="1"/>
          <w:sz w:val="26"/>
        </w:rPr>
        <w:t xml:space="preserve"> </w:t>
      </w:r>
      <w:r>
        <w:rPr>
          <w:sz w:val="26"/>
        </w:rPr>
        <w:t>chất điểm</w:t>
      </w:r>
      <w:r>
        <w:rPr>
          <w:spacing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1"/>
          <w:sz w:val="26"/>
        </w:rPr>
        <w:t xml:space="preserve"> </w:t>
      </w:r>
      <w:r>
        <w:rPr>
          <w:sz w:val="26"/>
        </w:rPr>
        <w:t>pha</w:t>
      </w:r>
      <w:r>
        <w:rPr>
          <w:spacing w:val="2"/>
          <w:sz w:val="26"/>
        </w:rPr>
        <w:t xml:space="preserve"> </w:t>
      </w:r>
      <w:r>
        <w:rPr>
          <w:sz w:val="26"/>
        </w:rPr>
        <w:t>dao</w:t>
      </w:r>
      <w:r>
        <w:rPr>
          <w:spacing w:val="2"/>
          <w:sz w:val="26"/>
        </w:rPr>
        <w:t xml:space="preserve"> </w:t>
      </w:r>
      <w:r>
        <w:rPr>
          <w:sz w:val="26"/>
        </w:rPr>
        <w:t>động</w:t>
      </w:r>
      <w:r>
        <w:rPr>
          <w:spacing w:val="-4"/>
          <w:sz w:val="26"/>
        </w:rPr>
        <w:t xml:space="preserve"> </w:t>
      </w:r>
      <w:r>
        <w:rPr>
          <w:sz w:val="26"/>
        </w:rPr>
        <w:t>bằng</w:t>
      </w:r>
      <w:r>
        <w:rPr>
          <w:spacing w:val="-5"/>
          <w:sz w:val="26"/>
        </w:rPr>
        <w:t xml:space="preserve"> </w:t>
      </w:r>
      <w:r>
        <w:rPr>
          <w:sz w:val="26"/>
        </w:rPr>
        <w:t>2π/3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</w:p>
    <w:p>
      <w:pPr>
        <w:tabs>
          <w:tab w:val="left" w:pos="3317"/>
          <w:tab w:val="left" w:pos="5867"/>
          <w:tab w:val="left" w:pos="8138"/>
        </w:tabs>
        <w:spacing w:before="16"/>
        <w:ind w:left="763" w:right="0" w:firstLine="0"/>
        <w:jc w:val="left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x =</w:t>
      </w:r>
      <w:r>
        <w:rPr>
          <w:spacing w:val="-2"/>
          <w:sz w:val="26"/>
        </w:rPr>
        <w:t xml:space="preserve"> </w:t>
      </w:r>
      <w:r>
        <w:rPr>
          <w:sz w:val="26"/>
        </w:rPr>
        <w:t>30</w:t>
      </w:r>
      <w:r>
        <w:rPr>
          <w:spacing w:val="-1"/>
          <w:sz w:val="26"/>
        </w:rPr>
        <w:t xml:space="preserve"> </w:t>
      </w:r>
      <w:r>
        <w:rPr>
          <w:sz w:val="26"/>
        </w:rPr>
        <w:t>cm.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x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32 cm.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x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25"/>
          <w:sz w:val="26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6"/>
        </w:rPr>
        <w:t>40cm.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x</w:t>
      </w:r>
      <w:r>
        <w:rPr>
          <w:spacing w:val="-6"/>
          <w:sz w:val="26"/>
        </w:rPr>
        <w:t xml:space="preserve"> </w:t>
      </w:r>
      <w:r>
        <w:rPr>
          <w:spacing w:val="14"/>
          <w:sz w:val="26"/>
        </w:rPr>
        <w:t>=</w:t>
      </w:r>
      <w:r>
        <w:rPr>
          <w:rFonts w:ascii="Symbol" w:hAnsi="Symbol"/>
          <w:spacing w:val="14"/>
          <w:sz w:val="28"/>
        </w:rPr>
        <w:t></w:t>
      </w:r>
      <w:r>
        <w:rPr>
          <w:spacing w:val="14"/>
          <w:sz w:val="26"/>
        </w:rPr>
        <w:t>3</w:t>
      </w:r>
      <w:r>
        <w:rPr>
          <w:spacing w:val="-6"/>
          <w:sz w:val="26"/>
        </w:rPr>
        <w:t xml:space="preserve"> </w:t>
      </w:r>
      <w:r>
        <w:rPr>
          <w:sz w:val="26"/>
        </w:rPr>
        <w:t>cm.</w:t>
      </w:r>
    </w:p>
    <w:p>
      <w:pPr>
        <w:pStyle w:val="6"/>
        <w:spacing w:before="99"/>
        <w:ind w:right="873"/>
      </w:pPr>
      <w:r>
        <w:rPr>
          <w:b/>
        </w:rPr>
        <w:t>Câu</w:t>
      </w:r>
      <w:r>
        <w:rPr>
          <w:b/>
          <w:spacing w:val="5"/>
        </w:rPr>
        <w:t xml:space="preserve"> </w:t>
      </w:r>
      <w:r>
        <w:rPr>
          <w:b/>
        </w:rPr>
        <w:t>5:</w:t>
      </w:r>
      <w:r>
        <w:rPr>
          <w:b/>
          <w:spacing w:val="11"/>
        </w:rPr>
        <w:t xml:space="preserve"> </w:t>
      </w:r>
      <w:r>
        <w:t>Hai</w:t>
      </w:r>
      <w:r>
        <w:rPr>
          <w:spacing w:val="10"/>
        </w:rPr>
        <w:t xml:space="preserve"> </w:t>
      </w:r>
      <w:r>
        <w:t>sóng</w:t>
      </w:r>
      <w:r>
        <w:rPr>
          <w:spacing w:val="6"/>
        </w:rPr>
        <w:t xml:space="preserve"> </w:t>
      </w:r>
      <w:r>
        <w:t>phát</w:t>
      </w:r>
      <w:r>
        <w:rPr>
          <w:spacing w:val="10"/>
        </w:rPr>
        <w:t xml:space="preserve"> </w:t>
      </w:r>
      <w:r>
        <w:t>ra</w:t>
      </w:r>
      <w:r>
        <w:rPr>
          <w:spacing w:val="10"/>
        </w:rPr>
        <w:t xml:space="preserve"> </w:t>
      </w:r>
      <w:r>
        <w:t>từ</w:t>
      </w:r>
      <w:r>
        <w:rPr>
          <w:spacing w:val="10"/>
        </w:rPr>
        <w:t xml:space="preserve"> </w:t>
      </w:r>
      <w:r>
        <w:t>hai</w:t>
      </w:r>
      <w:r>
        <w:rPr>
          <w:spacing w:val="10"/>
        </w:rPr>
        <w:t xml:space="preserve"> </w:t>
      </w:r>
      <w:r>
        <w:t>nguồn</w:t>
      </w:r>
      <w:r>
        <w:rPr>
          <w:spacing w:val="15"/>
        </w:rPr>
        <w:t xml:space="preserve"> </w:t>
      </w:r>
      <w:r>
        <w:t>kết</w:t>
      </w:r>
      <w:r>
        <w:rPr>
          <w:spacing w:val="11"/>
        </w:rPr>
        <w:t xml:space="preserve"> </w:t>
      </w:r>
      <w:r>
        <w:t>hợp.</w:t>
      </w:r>
      <w:r>
        <w:rPr>
          <w:spacing w:val="12"/>
        </w:rPr>
        <w:t xml:space="preserve"> </w:t>
      </w:r>
      <w:r>
        <w:t>Cực</w:t>
      </w:r>
      <w:r>
        <w:rPr>
          <w:spacing w:val="10"/>
        </w:rPr>
        <w:t xml:space="preserve"> </w:t>
      </w:r>
      <w:r>
        <w:t>đại</w:t>
      </w:r>
      <w:r>
        <w:rPr>
          <w:spacing w:val="10"/>
        </w:rPr>
        <w:t xml:space="preserve"> </w:t>
      </w:r>
      <w:r>
        <w:t>giao</w:t>
      </w:r>
      <w:r>
        <w:rPr>
          <w:spacing w:val="11"/>
        </w:rPr>
        <w:t xml:space="preserve"> </w:t>
      </w:r>
      <w:r>
        <w:t>thoa</w:t>
      </w:r>
      <w:r>
        <w:rPr>
          <w:spacing w:val="15"/>
        </w:rPr>
        <w:t xml:space="preserve"> </w:t>
      </w:r>
      <w:r>
        <w:t>nằm</w:t>
      </w:r>
      <w:r>
        <w:rPr>
          <w:spacing w:val="5"/>
        </w:rPr>
        <w:t xml:space="preserve"> </w:t>
      </w:r>
      <w:r>
        <w:t>tại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điểm</w:t>
      </w:r>
      <w:r>
        <w:rPr>
          <w:spacing w:val="5"/>
        </w:rPr>
        <w:t xml:space="preserve"> </w:t>
      </w:r>
      <w:r>
        <w:t>có</w:t>
      </w:r>
      <w:r>
        <w:rPr>
          <w:spacing w:val="-62"/>
        </w:rPr>
        <w:t xml:space="preserve"> </w:t>
      </w:r>
      <w:r>
        <w:t>hiệu khoảng</w:t>
      </w:r>
      <w:r>
        <w:rPr>
          <w:spacing w:val="-4"/>
        </w:rPr>
        <w:t xml:space="preserve"> </w:t>
      </w:r>
      <w:r>
        <w:t>cách</w:t>
      </w:r>
      <w:r>
        <w:rPr>
          <w:spacing w:val="2"/>
        </w:rPr>
        <w:t xml:space="preserve"> </w:t>
      </w:r>
      <w:r>
        <w:t>tới</w:t>
      </w:r>
      <w:r>
        <w:rPr>
          <w:spacing w:val="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nguồn</w:t>
      </w:r>
      <w:r>
        <w:rPr>
          <w:spacing w:val="1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bằng</w:t>
      </w:r>
    </w:p>
    <w:p>
      <w:pPr>
        <w:pStyle w:val="6"/>
        <w:tabs>
          <w:tab w:val="left" w:pos="5617"/>
        </w:tabs>
        <w:spacing w:line="296" w:lineRule="exact"/>
        <w:ind w:left="763"/>
      </w:pPr>
      <w:r>
        <w:rPr>
          <w:b/>
        </w:rPr>
        <w:t xml:space="preserve">A. </w:t>
      </w:r>
      <w:r>
        <w:t>một</w:t>
      </w:r>
      <w:r>
        <w:rPr>
          <w:spacing w:val="-2"/>
        </w:rPr>
        <w:t xml:space="preserve"> </w:t>
      </w:r>
      <w:r>
        <w:t>ước số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nửa</w:t>
      </w:r>
      <w:r>
        <w:rPr>
          <w:spacing w:val="-1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sóng.</w:t>
      </w:r>
      <w:r>
        <w:tab/>
      </w:r>
      <w:r>
        <w:rPr>
          <w:b/>
        </w:rPr>
        <w:t xml:space="preserve">B. </w:t>
      </w:r>
      <w:r>
        <w:t>một</w:t>
      </w:r>
      <w:r>
        <w:rPr>
          <w:spacing w:val="-2"/>
        </w:rPr>
        <w:t xml:space="preserve"> </w:t>
      </w:r>
      <w:r>
        <w:t>ước</w:t>
      </w:r>
      <w:r>
        <w:rPr>
          <w:spacing w:val="-1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sóng.</w:t>
      </w:r>
    </w:p>
    <w:p>
      <w:pPr>
        <w:pStyle w:val="6"/>
        <w:tabs>
          <w:tab w:val="left" w:pos="5617"/>
        </w:tabs>
        <w:spacing w:line="298" w:lineRule="exact"/>
        <w:ind w:firstLine="283"/>
      </w:pPr>
      <w:r>
        <w:rPr>
          <w:b/>
        </w:rPr>
        <w:t>C.</w:t>
      </w:r>
      <w:r>
        <w:rPr>
          <w:b/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bội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lẻ</w:t>
      </w:r>
      <w:r>
        <w:rPr>
          <w:spacing w:val="-2"/>
        </w:rPr>
        <w:t xml:space="preserve"> </w:t>
      </w:r>
      <w:r>
        <w:t>của nửa</w:t>
      </w:r>
      <w:r>
        <w:rPr>
          <w:spacing w:val="-1"/>
        </w:rPr>
        <w:t xml:space="preserve"> </w:t>
      </w:r>
      <w:r>
        <w:t>bước</w:t>
      </w:r>
      <w:r>
        <w:rPr>
          <w:spacing w:val="-6"/>
        </w:rPr>
        <w:t xml:space="preserve"> </w:t>
      </w:r>
      <w:r>
        <w:t>sóng.</w:t>
      </w:r>
      <w:r>
        <w:tab/>
      </w:r>
      <w:r>
        <w:rPr>
          <w:b/>
        </w:rPr>
        <w:t>D.</w:t>
      </w:r>
      <w:r>
        <w:rPr>
          <w:b/>
          <w:spacing w:val="1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bội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sóng.</w:t>
      </w:r>
    </w:p>
    <w:p>
      <w:pPr>
        <w:pStyle w:val="6"/>
        <w:spacing w:before="61"/>
        <w:ind w:right="873"/>
      </w:pPr>
      <w:r>
        <w:rPr>
          <w:b/>
        </w:rPr>
        <w:t>Câu</w:t>
      </w:r>
      <w:r>
        <w:rPr>
          <w:b/>
          <w:spacing w:val="-10"/>
        </w:rPr>
        <w:t xml:space="preserve"> </w:t>
      </w:r>
      <w:r>
        <w:rPr>
          <w:b/>
        </w:rPr>
        <w:t>6:</w:t>
      </w:r>
      <w:r>
        <w:rPr>
          <w:b/>
          <w:spacing w:val="-4"/>
        </w:rPr>
        <w:t xml:space="preserve"> </w:t>
      </w:r>
      <w:r>
        <w:t>Khoảng</w:t>
      </w:r>
      <w:r>
        <w:rPr>
          <w:spacing w:val="-10"/>
        </w:rPr>
        <w:t xml:space="preserve"> </w:t>
      </w:r>
      <w:r>
        <w:t>cách giữa</w:t>
      </w:r>
      <w:r>
        <w:rPr>
          <w:spacing w:val="-4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điểm</w:t>
      </w:r>
      <w:r>
        <w:rPr>
          <w:spacing w:val="-10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phương</w:t>
      </w:r>
      <w:r>
        <w:rPr>
          <w:spacing w:val="-9"/>
        </w:rPr>
        <w:t xml:space="preserve"> </w:t>
      </w:r>
      <w:r>
        <w:t>truyền</w:t>
      </w:r>
      <w:r>
        <w:rPr>
          <w:spacing w:val="-5"/>
        </w:rPr>
        <w:t xml:space="preserve"> </w:t>
      </w:r>
      <w:r>
        <w:t>sóng</w:t>
      </w:r>
      <w:r>
        <w:rPr>
          <w:spacing w:val="-6"/>
        </w:rPr>
        <w:t xml:space="preserve"> </w:t>
      </w:r>
      <w:r>
        <w:t>gần</w:t>
      </w:r>
      <w:r>
        <w:rPr>
          <w:spacing w:val="-5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dao</w:t>
      </w:r>
      <w:r>
        <w:rPr>
          <w:spacing w:val="-5"/>
        </w:rPr>
        <w:t xml:space="preserve"> </w:t>
      </w:r>
      <w:r>
        <w:t>động</w:t>
      </w:r>
      <w:r>
        <w:rPr>
          <w:spacing w:val="-62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pha</w:t>
      </w:r>
      <w:r>
        <w:rPr>
          <w:spacing w:val="6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gọi</w:t>
      </w:r>
      <w:r>
        <w:rPr>
          <w:spacing w:val="1"/>
        </w:rPr>
        <w:t xml:space="preserve"> </w:t>
      </w:r>
      <w:r>
        <w:t>là</w:t>
      </w:r>
    </w:p>
    <w:p>
      <w:pPr>
        <w:pStyle w:val="6"/>
        <w:tabs>
          <w:tab w:val="left" w:pos="2640"/>
          <w:tab w:val="left" w:pos="5521"/>
          <w:tab w:val="left" w:pos="6962"/>
        </w:tabs>
        <w:spacing w:line="297" w:lineRule="exact"/>
        <w:ind w:left="763"/>
      </w:pPr>
      <w:r>
        <w:rPr>
          <w:b/>
        </w:rPr>
        <w:t xml:space="preserve">A. </w:t>
      </w:r>
      <w:r>
        <w:t>bước</w:t>
      </w:r>
      <w:r>
        <w:rPr>
          <w:spacing w:val="-1"/>
        </w:rPr>
        <w:t xml:space="preserve"> </w:t>
      </w:r>
      <w:r>
        <w:t>sóng.</w:t>
      </w:r>
      <w:r>
        <w:tab/>
      </w:r>
      <w:r>
        <w:rPr>
          <w:b/>
        </w:rPr>
        <w:t>B.</w:t>
      </w:r>
      <w:r>
        <w:rPr>
          <w:b/>
          <w:spacing w:val="2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-2"/>
        </w:rPr>
        <w:t xml:space="preserve"> </w:t>
      </w:r>
      <w:r>
        <w:t>truyền</w:t>
      </w:r>
      <w:r>
        <w:rPr>
          <w:spacing w:val="-1"/>
        </w:rPr>
        <w:t xml:space="preserve"> </w:t>
      </w:r>
      <w:r>
        <w:t>sóng.</w:t>
      </w:r>
      <w:r>
        <w:tab/>
      </w:r>
      <w:r>
        <w:rPr>
          <w:b/>
        </w:rPr>
        <w:t>C.</w:t>
      </w:r>
      <w:r>
        <w:rPr>
          <w:b/>
          <w:spacing w:val="2"/>
        </w:rPr>
        <w:t xml:space="preserve"> </w:t>
      </w:r>
      <w:r>
        <w:t>chu</w:t>
      </w:r>
      <w:r>
        <w:rPr>
          <w:spacing w:val="-1"/>
        </w:rPr>
        <w:t xml:space="preserve"> </w:t>
      </w:r>
      <w:r>
        <w:t>kì.</w:t>
      </w:r>
      <w:r>
        <w:tab/>
      </w:r>
      <w:r>
        <w:rPr>
          <w:b/>
        </w:rPr>
        <w:t>D.</w:t>
      </w:r>
      <w:r>
        <w:rPr>
          <w:b/>
          <w:spacing w:val="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lệch</w:t>
      </w:r>
      <w:r>
        <w:rPr>
          <w:spacing w:val="-1"/>
        </w:rPr>
        <w:t xml:space="preserve"> </w:t>
      </w:r>
      <w:r>
        <w:t>pha.</w:t>
      </w:r>
    </w:p>
    <w:p>
      <w:pPr>
        <w:pStyle w:val="6"/>
        <w:spacing w:before="66"/>
        <w:ind w:right="3358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5305425</wp:posOffset>
            </wp:positionH>
            <wp:positionV relativeFrom="paragraph">
              <wp:posOffset>169545</wp:posOffset>
            </wp:positionV>
            <wp:extent cx="1723390" cy="923925"/>
            <wp:effectExtent l="0" t="0" r="0" b="0"/>
            <wp:wrapNone/>
            <wp:docPr id="9" name="image5.jpeg" descr="Chart, line ch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Chart, line chart  Description automatically generated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396" cy="92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7:</w:t>
      </w:r>
      <w:r>
        <w:rPr>
          <w:b/>
          <w:spacing w:val="5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dao</w:t>
      </w:r>
      <w:r>
        <w:rPr>
          <w:spacing w:val="4"/>
        </w:rPr>
        <w:t xml:space="preserve"> </w:t>
      </w:r>
      <w:r>
        <w:t>động điều</w:t>
      </w:r>
      <w:r>
        <w:rPr>
          <w:spacing w:val="4"/>
        </w:rPr>
        <w:t xml:space="preserve"> </w:t>
      </w:r>
      <w:r>
        <w:t>hòa</w:t>
      </w:r>
      <w:r>
        <w:rPr>
          <w:spacing w:val="5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đồ</w:t>
      </w:r>
      <w:r>
        <w:rPr>
          <w:spacing w:val="5"/>
        </w:rPr>
        <w:t xml:space="preserve"> </w:t>
      </w:r>
      <w:r>
        <w:t>thị</w:t>
      </w:r>
      <w:r>
        <w:rPr>
          <w:spacing w:val="4"/>
        </w:rPr>
        <w:t xml:space="preserve"> </w:t>
      </w:r>
      <w:r>
        <w:t>như</w:t>
      </w:r>
      <w:r>
        <w:rPr>
          <w:spacing w:val="3"/>
        </w:rPr>
        <w:t xml:space="preserve"> </w:t>
      </w:r>
      <w:r>
        <w:t>hình</w:t>
      </w:r>
      <w:r>
        <w:rPr>
          <w:spacing w:val="5"/>
        </w:rPr>
        <w:t xml:space="preserve"> </w:t>
      </w:r>
      <w:r>
        <w:t>vẽ.</w:t>
      </w:r>
      <w:r>
        <w:rPr>
          <w:spacing w:val="7"/>
        </w:rPr>
        <w:t xml:space="preserve"> </w:t>
      </w:r>
      <w:r>
        <w:t>Kết</w:t>
      </w:r>
      <w:r>
        <w:rPr>
          <w:spacing w:val="5"/>
        </w:rPr>
        <w:t xml:space="preserve"> </w:t>
      </w:r>
      <w:r>
        <w:t>luận</w:t>
      </w:r>
      <w:r>
        <w:rPr>
          <w:spacing w:val="-62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đây</w:t>
      </w:r>
      <w:r>
        <w:rPr>
          <w:spacing w:val="3"/>
        </w:rPr>
        <w:t xml:space="preserve"> </w:t>
      </w:r>
      <w:r>
        <w:rPr>
          <w:b/>
        </w:rPr>
        <w:t>sai</w:t>
      </w:r>
      <w:r>
        <w:t>?</w:t>
      </w:r>
    </w:p>
    <w:p>
      <w:pPr>
        <w:tabs>
          <w:tab w:val="left" w:pos="3361"/>
        </w:tabs>
        <w:spacing w:before="0" w:line="296" w:lineRule="exact"/>
        <w:ind w:left="763" w:right="0" w:firstLine="0"/>
        <w:jc w:val="left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ω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2π rad.s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f</w:t>
      </w:r>
      <w:r>
        <w:rPr>
          <w:spacing w:val="2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z w:val="26"/>
        </w:rPr>
        <w:t>Hz</w:t>
      </w:r>
    </w:p>
    <w:p>
      <w:pPr>
        <w:tabs>
          <w:tab w:val="left" w:pos="3361"/>
        </w:tabs>
        <w:spacing w:before="0" w:line="298" w:lineRule="exact"/>
        <w:ind w:left="763" w:right="0" w:firstLine="0"/>
        <w:jc w:val="left"/>
        <w:rPr>
          <w:sz w:val="26"/>
        </w:rPr>
      </w:pPr>
      <w:r>
        <w:rPr>
          <w:b/>
          <w:sz w:val="26"/>
        </w:rPr>
        <w:t>C.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4 cm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T</w:t>
      </w:r>
      <w:r>
        <w:rPr>
          <w:spacing w:val="1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0,5s</w:t>
      </w:r>
    </w:p>
    <w:p>
      <w:pPr>
        <w:spacing w:before="66"/>
        <w:ind w:left="479" w:right="0" w:firstLine="0"/>
        <w:jc w:val="left"/>
        <w:rPr>
          <w:rFonts w:ascii="Cambria" w:hAnsi="Cambria"/>
          <w:sz w:val="26"/>
        </w:rPr>
      </w:pPr>
      <w:r>
        <w:rPr>
          <w:b/>
          <w:sz w:val="26"/>
        </w:rPr>
        <w:t>Câu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8:</w:t>
      </w:r>
      <w:r>
        <w:rPr>
          <w:b/>
          <w:spacing w:val="-9"/>
          <w:sz w:val="26"/>
        </w:rPr>
        <w:t xml:space="preserve"> </w:t>
      </w:r>
      <w:r>
        <w:rPr>
          <w:rFonts w:ascii="Cambria" w:hAnsi="Cambria"/>
          <w:sz w:val="26"/>
        </w:rPr>
        <w:t>Sóng</w:t>
      </w:r>
      <w:r>
        <w:rPr>
          <w:rFonts w:ascii="Cambria" w:hAnsi="Cambria"/>
          <w:spacing w:val="-2"/>
          <w:sz w:val="26"/>
        </w:rPr>
        <w:t xml:space="preserve"> </w:t>
      </w:r>
      <w:r>
        <w:rPr>
          <w:rFonts w:ascii="Cambria" w:hAnsi="Cambria"/>
          <w:sz w:val="26"/>
        </w:rPr>
        <w:t>điện</w:t>
      </w:r>
      <w:r>
        <w:rPr>
          <w:rFonts w:ascii="Cambria" w:hAnsi="Cambria"/>
          <w:spacing w:val="-2"/>
          <w:sz w:val="26"/>
        </w:rPr>
        <w:t xml:space="preserve"> </w:t>
      </w:r>
      <w:r>
        <w:rPr>
          <w:rFonts w:ascii="Cambria" w:hAnsi="Cambria"/>
          <w:sz w:val="26"/>
        </w:rPr>
        <w:t>từ</w:t>
      </w:r>
    </w:p>
    <w:p>
      <w:pPr>
        <w:pStyle w:val="9"/>
        <w:numPr>
          <w:ilvl w:val="0"/>
          <w:numId w:val="10"/>
        </w:numPr>
        <w:tabs>
          <w:tab w:val="left" w:pos="1052"/>
        </w:tabs>
        <w:spacing w:before="3" w:after="0" w:line="304" w:lineRule="exact"/>
        <w:ind w:left="1051" w:right="0" w:hanging="289"/>
        <w:jc w:val="left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truyền</w:t>
      </w:r>
      <w:r>
        <w:rPr>
          <w:rFonts w:ascii="Cambria" w:hAnsi="Cambria"/>
          <w:spacing w:val="-4"/>
          <w:sz w:val="26"/>
        </w:rPr>
        <w:t xml:space="preserve"> </w:t>
      </w:r>
      <w:r>
        <w:rPr>
          <w:rFonts w:ascii="Cambria" w:hAnsi="Cambria"/>
          <w:sz w:val="26"/>
        </w:rPr>
        <w:t>đi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với</w:t>
      </w:r>
      <w:r>
        <w:rPr>
          <w:rFonts w:ascii="Cambria" w:hAnsi="Cambria"/>
          <w:spacing w:val="-4"/>
          <w:sz w:val="26"/>
        </w:rPr>
        <w:t xml:space="preserve"> </w:t>
      </w:r>
      <w:r>
        <w:rPr>
          <w:rFonts w:ascii="Cambria" w:hAnsi="Cambria"/>
          <w:sz w:val="26"/>
        </w:rPr>
        <w:t>cùng</w:t>
      </w:r>
      <w:r>
        <w:rPr>
          <w:rFonts w:ascii="Cambria" w:hAnsi="Cambria"/>
          <w:spacing w:val="-3"/>
          <w:sz w:val="26"/>
        </w:rPr>
        <w:t xml:space="preserve"> </w:t>
      </w:r>
      <w:r>
        <w:rPr>
          <w:rFonts w:ascii="Cambria" w:hAnsi="Cambria"/>
          <w:sz w:val="26"/>
        </w:rPr>
        <w:t>một</w:t>
      </w:r>
      <w:r>
        <w:rPr>
          <w:rFonts w:ascii="Cambria" w:hAnsi="Cambria"/>
          <w:spacing w:val="-4"/>
          <w:sz w:val="26"/>
        </w:rPr>
        <w:t xml:space="preserve"> </w:t>
      </w:r>
      <w:r>
        <w:rPr>
          <w:rFonts w:ascii="Cambria" w:hAnsi="Cambria"/>
          <w:sz w:val="26"/>
        </w:rPr>
        <w:t>vận</w:t>
      </w:r>
      <w:r>
        <w:rPr>
          <w:rFonts w:ascii="Cambria" w:hAnsi="Cambria"/>
          <w:spacing w:val="-4"/>
          <w:sz w:val="26"/>
        </w:rPr>
        <w:t xml:space="preserve"> </w:t>
      </w:r>
      <w:r>
        <w:rPr>
          <w:rFonts w:ascii="Cambria" w:hAnsi="Cambria"/>
          <w:sz w:val="26"/>
        </w:rPr>
        <w:t>tốc</w:t>
      </w:r>
      <w:r>
        <w:rPr>
          <w:rFonts w:ascii="Cambria" w:hAnsi="Cambria"/>
          <w:spacing w:val="-3"/>
          <w:sz w:val="26"/>
        </w:rPr>
        <w:t xml:space="preserve"> </w:t>
      </w:r>
      <w:r>
        <w:rPr>
          <w:rFonts w:ascii="Cambria" w:hAnsi="Cambria"/>
          <w:sz w:val="26"/>
        </w:rPr>
        <w:t>trong</w:t>
      </w:r>
      <w:r>
        <w:rPr>
          <w:rFonts w:ascii="Cambria" w:hAnsi="Cambria"/>
          <w:spacing w:val="-3"/>
          <w:sz w:val="26"/>
        </w:rPr>
        <w:t xml:space="preserve"> </w:t>
      </w:r>
      <w:r>
        <w:rPr>
          <w:rFonts w:ascii="Cambria" w:hAnsi="Cambria"/>
          <w:sz w:val="26"/>
        </w:rPr>
        <w:t>mọi</w:t>
      </w:r>
      <w:r>
        <w:rPr>
          <w:rFonts w:ascii="Cambria" w:hAnsi="Cambria"/>
          <w:spacing w:val="1"/>
          <w:sz w:val="26"/>
        </w:rPr>
        <w:t xml:space="preserve"> </w:t>
      </w:r>
      <w:r>
        <w:rPr>
          <w:rFonts w:ascii="Cambria" w:hAnsi="Cambria"/>
          <w:sz w:val="26"/>
        </w:rPr>
        <w:t>môi</w:t>
      </w:r>
      <w:r>
        <w:rPr>
          <w:rFonts w:ascii="Cambria" w:hAnsi="Cambria"/>
          <w:spacing w:val="-3"/>
          <w:sz w:val="26"/>
        </w:rPr>
        <w:t xml:space="preserve"> </w:t>
      </w:r>
      <w:r>
        <w:rPr>
          <w:rFonts w:ascii="Cambria" w:hAnsi="Cambria"/>
          <w:sz w:val="26"/>
        </w:rPr>
        <w:t>trường.</w:t>
      </w:r>
    </w:p>
    <w:p>
      <w:pPr>
        <w:pStyle w:val="9"/>
        <w:numPr>
          <w:ilvl w:val="0"/>
          <w:numId w:val="10"/>
        </w:numPr>
        <w:tabs>
          <w:tab w:val="left" w:pos="1052"/>
        </w:tabs>
        <w:spacing w:before="0" w:after="0" w:line="304" w:lineRule="exact"/>
        <w:ind w:left="1051" w:right="0" w:hanging="289"/>
        <w:jc w:val="left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là</w:t>
      </w:r>
      <w:r>
        <w:rPr>
          <w:rFonts w:ascii="Cambria" w:hAnsi="Cambria"/>
          <w:spacing w:val="-4"/>
          <w:sz w:val="26"/>
        </w:rPr>
        <w:t xml:space="preserve"> </w:t>
      </w:r>
      <w:r>
        <w:rPr>
          <w:rFonts w:ascii="Cambria" w:hAnsi="Cambria"/>
          <w:sz w:val="26"/>
        </w:rPr>
        <w:t>sóng dọc</w:t>
      </w:r>
    </w:p>
    <w:p>
      <w:pPr>
        <w:pStyle w:val="9"/>
        <w:numPr>
          <w:ilvl w:val="0"/>
          <w:numId w:val="10"/>
        </w:numPr>
        <w:tabs>
          <w:tab w:val="left" w:pos="1033"/>
        </w:tabs>
        <w:spacing w:before="2" w:after="0" w:line="304" w:lineRule="exact"/>
        <w:ind w:left="1032" w:right="0" w:hanging="270"/>
        <w:jc w:val="left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luôn</w:t>
      </w:r>
      <w:r>
        <w:rPr>
          <w:rFonts w:ascii="Cambria" w:hAnsi="Cambria"/>
          <w:spacing w:val="-3"/>
          <w:sz w:val="26"/>
        </w:rPr>
        <w:t xml:space="preserve"> </w:t>
      </w:r>
      <w:r>
        <w:rPr>
          <w:rFonts w:ascii="Cambria" w:hAnsi="Cambria"/>
          <w:sz w:val="26"/>
        </w:rPr>
        <w:t>không</w:t>
      </w:r>
      <w:r>
        <w:rPr>
          <w:rFonts w:ascii="Cambria" w:hAnsi="Cambria"/>
          <w:spacing w:val="-2"/>
          <w:sz w:val="26"/>
        </w:rPr>
        <w:t xml:space="preserve"> </w:t>
      </w:r>
      <w:r>
        <w:rPr>
          <w:rFonts w:ascii="Cambria" w:hAnsi="Cambria"/>
          <w:sz w:val="26"/>
        </w:rPr>
        <w:t>bị</w:t>
      </w:r>
      <w:r>
        <w:rPr>
          <w:rFonts w:ascii="Cambria" w:hAnsi="Cambria"/>
          <w:spacing w:val="-3"/>
          <w:sz w:val="26"/>
        </w:rPr>
        <w:t xml:space="preserve"> </w:t>
      </w:r>
      <w:r>
        <w:rPr>
          <w:rFonts w:ascii="Cambria" w:hAnsi="Cambria"/>
          <w:sz w:val="26"/>
        </w:rPr>
        <w:t>phản</w:t>
      </w:r>
      <w:r>
        <w:rPr>
          <w:rFonts w:ascii="Cambria" w:hAnsi="Cambria"/>
          <w:spacing w:val="-3"/>
          <w:sz w:val="26"/>
        </w:rPr>
        <w:t xml:space="preserve"> </w:t>
      </w:r>
      <w:r>
        <w:rPr>
          <w:rFonts w:ascii="Cambria" w:hAnsi="Cambria"/>
          <w:sz w:val="26"/>
        </w:rPr>
        <w:t>xạ,</w:t>
      </w:r>
      <w:r>
        <w:rPr>
          <w:rFonts w:ascii="Cambria" w:hAnsi="Cambria"/>
          <w:spacing w:val="-3"/>
          <w:sz w:val="26"/>
        </w:rPr>
        <w:t xml:space="preserve"> </w:t>
      </w:r>
      <w:r>
        <w:rPr>
          <w:rFonts w:ascii="Cambria" w:hAnsi="Cambria"/>
          <w:sz w:val="26"/>
        </w:rPr>
        <w:t>khúc</w:t>
      </w:r>
      <w:r>
        <w:rPr>
          <w:rFonts w:ascii="Cambria" w:hAnsi="Cambria"/>
          <w:spacing w:val="-2"/>
          <w:sz w:val="26"/>
        </w:rPr>
        <w:t xml:space="preserve"> </w:t>
      </w:r>
      <w:r>
        <w:rPr>
          <w:rFonts w:ascii="Cambria" w:hAnsi="Cambria"/>
          <w:sz w:val="26"/>
        </w:rPr>
        <w:t>xạ</w:t>
      </w:r>
      <w:r>
        <w:rPr>
          <w:rFonts w:ascii="Cambria" w:hAnsi="Cambria"/>
          <w:spacing w:val="-4"/>
          <w:sz w:val="26"/>
        </w:rPr>
        <w:t xml:space="preserve"> </w:t>
      </w:r>
      <w:r>
        <w:rPr>
          <w:rFonts w:ascii="Cambria" w:hAnsi="Cambria"/>
          <w:sz w:val="26"/>
        </w:rPr>
        <w:t>khi</w:t>
      </w:r>
      <w:r>
        <w:rPr>
          <w:rFonts w:ascii="Cambria" w:hAnsi="Cambria"/>
          <w:spacing w:val="2"/>
          <w:sz w:val="26"/>
        </w:rPr>
        <w:t xml:space="preserve"> </w:t>
      </w:r>
      <w:r>
        <w:rPr>
          <w:rFonts w:ascii="Cambria" w:hAnsi="Cambria"/>
          <w:sz w:val="26"/>
        </w:rPr>
        <w:t>gặp</w:t>
      </w:r>
      <w:r>
        <w:rPr>
          <w:rFonts w:ascii="Cambria" w:hAnsi="Cambria"/>
          <w:spacing w:val="-2"/>
          <w:sz w:val="26"/>
        </w:rPr>
        <w:t xml:space="preserve"> </w:t>
      </w:r>
      <w:r>
        <w:rPr>
          <w:rFonts w:ascii="Cambria" w:hAnsi="Cambria"/>
          <w:sz w:val="26"/>
        </w:rPr>
        <w:t>mặt</w:t>
      </w:r>
      <w:r>
        <w:rPr>
          <w:rFonts w:ascii="Cambria" w:hAnsi="Cambria"/>
          <w:spacing w:val="-4"/>
          <w:sz w:val="26"/>
        </w:rPr>
        <w:t xml:space="preserve"> </w:t>
      </w:r>
      <w:r>
        <w:rPr>
          <w:rFonts w:ascii="Cambria" w:hAnsi="Cambria"/>
          <w:sz w:val="26"/>
        </w:rPr>
        <w:t>phân</w:t>
      </w:r>
      <w:r>
        <w:rPr>
          <w:rFonts w:ascii="Cambria" w:hAnsi="Cambria"/>
          <w:spacing w:val="-3"/>
          <w:sz w:val="26"/>
        </w:rPr>
        <w:t xml:space="preserve"> </w:t>
      </w:r>
      <w:r>
        <w:rPr>
          <w:rFonts w:ascii="Cambria" w:hAnsi="Cambria"/>
          <w:sz w:val="26"/>
        </w:rPr>
        <w:t>cách</w:t>
      </w:r>
      <w:r>
        <w:rPr>
          <w:rFonts w:ascii="Cambria" w:hAnsi="Cambria"/>
          <w:spacing w:val="-2"/>
          <w:sz w:val="26"/>
        </w:rPr>
        <w:t xml:space="preserve"> </w:t>
      </w:r>
      <w:r>
        <w:rPr>
          <w:rFonts w:ascii="Cambria" w:hAnsi="Cambria"/>
          <w:sz w:val="26"/>
        </w:rPr>
        <w:t>giữa</w:t>
      </w:r>
      <w:r>
        <w:rPr>
          <w:rFonts w:ascii="Cambria" w:hAnsi="Cambria"/>
          <w:spacing w:val="-5"/>
          <w:sz w:val="26"/>
        </w:rPr>
        <w:t xml:space="preserve"> </w:t>
      </w:r>
      <w:r>
        <w:rPr>
          <w:rFonts w:ascii="Cambria" w:hAnsi="Cambria"/>
          <w:sz w:val="26"/>
        </w:rPr>
        <w:t>2</w:t>
      </w:r>
      <w:r>
        <w:rPr>
          <w:rFonts w:ascii="Cambria" w:hAnsi="Cambria"/>
          <w:spacing w:val="-2"/>
          <w:sz w:val="26"/>
        </w:rPr>
        <w:t xml:space="preserve"> </w:t>
      </w:r>
      <w:r>
        <w:rPr>
          <w:rFonts w:ascii="Cambria" w:hAnsi="Cambria"/>
          <w:sz w:val="26"/>
        </w:rPr>
        <w:t>môi</w:t>
      </w:r>
      <w:r>
        <w:rPr>
          <w:rFonts w:ascii="Cambria" w:hAnsi="Cambria"/>
          <w:spacing w:val="-3"/>
          <w:sz w:val="26"/>
        </w:rPr>
        <w:t xml:space="preserve"> </w:t>
      </w:r>
      <w:r>
        <w:rPr>
          <w:rFonts w:ascii="Cambria" w:hAnsi="Cambria"/>
          <w:sz w:val="26"/>
        </w:rPr>
        <w:t>trường</w:t>
      </w:r>
    </w:p>
    <w:p>
      <w:pPr>
        <w:pStyle w:val="9"/>
        <w:numPr>
          <w:ilvl w:val="0"/>
          <w:numId w:val="10"/>
        </w:numPr>
        <w:tabs>
          <w:tab w:val="left" w:pos="1066"/>
        </w:tabs>
        <w:spacing w:before="0" w:after="0" w:line="304" w:lineRule="exact"/>
        <w:ind w:left="1065" w:right="0" w:hanging="303"/>
        <w:jc w:val="left"/>
        <w:rPr>
          <w:rFonts w:ascii="Cambria" w:hAnsi="Cambria"/>
          <w:sz w:val="26"/>
        </w:rPr>
      </w:pPr>
      <w:r>
        <w:rPr>
          <w:rFonts w:ascii="Cambria" w:hAnsi="Cambria"/>
          <w:sz w:val="26"/>
        </w:rPr>
        <w:t>mang</w:t>
      </w:r>
      <w:r>
        <w:rPr>
          <w:rFonts w:ascii="Cambria" w:hAnsi="Cambria"/>
          <w:spacing w:val="-4"/>
          <w:sz w:val="26"/>
        </w:rPr>
        <w:t xml:space="preserve"> </w:t>
      </w:r>
      <w:r>
        <w:rPr>
          <w:rFonts w:ascii="Cambria" w:hAnsi="Cambria"/>
          <w:sz w:val="26"/>
        </w:rPr>
        <w:t>năng</w:t>
      </w:r>
      <w:r>
        <w:rPr>
          <w:rFonts w:ascii="Cambria" w:hAnsi="Cambria"/>
          <w:spacing w:val="-4"/>
          <w:sz w:val="26"/>
        </w:rPr>
        <w:t xml:space="preserve"> </w:t>
      </w:r>
      <w:r>
        <w:rPr>
          <w:rFonts w:ascii="Cambria" w:hAnsi="Cambria"/>
          <w:sz w:val="26"/>
        </w:rPr>
        <w:t>lượng.</w:t>
      </w:r>
    </w:p>
    <w:p>
      <w:pPr>
        <w:pStyle w:val="6"/>
        <w:spacing w:before="55"/>
        <w:ind w:right="873"/>
      </w:pPr>
      <w:r>
        <w:rPr>
          <w:b/>
        </w:rPr>
        <w:t>Câu</w:t>
      </w:r>
      <w:r>
        <w:rPr>
          <w:b/>
          <w:spacing w:val="8"/>
        </w:rPr>
        <w:t xml:space="preserve"> </w:t>
      </w:r>
      <w:r>
        <w:rPr>
          <w:b/>
        </w:rPr>
        <w:t>9:</w:t>
      </w:r>
      <w:r>
        <w:rPr>
          <w:b/>
          <w:spacing w:val="15"/>
        </w:rPr>
        <w:t xml:space="preserve"> </w:t>
      </w:r>
      <w:r>
        <w:t>Khi</w:t>
      </w:r>
      <w:r>
        <w:rPr>
          <w:spacing w:val="13"/>
        </w:rPr>
        <w:t xml:space="preserve"> </w:t>
      </w:r>
      <w:r>
        <w:t>một</w:t>
      </w:r>
      <w:r>
        <w:rPr>
          <w:spacing w:val="14"/>
        </w:rPr>
        <w:t xml:space="preserve"> </w:t>
      </w:r>
      <w:r>
        <w:t>sóng</w:t>
      </w:r>
      <w:r>
        <w:rPr>
          <w:spacing w:val="8"/>
        </w:rPr>
        <w:t xml:space="preserve"> </w:t>
      </w:r>
      <w:r>
        <w:t>cơ</w:t>
      </w:r>
      <w:r>
        <w:rPr>
          <w:spacing w:val="16"/>
        </w:rPr>
        <w:t xml:space="preserve"> </w:t>
      </w:r>
      <w:r>
        <w:t>học</w:t>
      </w:r>
      <w:r>
        <w:rPr>
          <w:spacing w:val="13"/>
        </w:rPr>
        <w:t xml:space="preserve"> </w:t>
      </w:r>
      <w:r>
        <w:t>truyền</w:t>
      </w:r>
      <w:r>
        <w:rPr>
          <w:spacing w:val="14"/>
        </w:rPr>
        <w:t xml:space="preserve"> </w:t>
      </w:r>
      <w:r>
        <w:t>từ</w:t>
      </w:r>
      <w:r>
        <w:rPr>
          <w:spacing w:val="12"/>
        </w:rPr>
        <w:t xml:space="preserve"> </w:t>
      </w:r>
      <w:r>
        <w:t>không</w:t>
      </w:r>
      <w:r>
        <w:rPr>
          <w:spacing w:val="14"/>
        </w:rPr>
        <w:t xml:space="preserve"> </w:t>
      </w:r>
      <w:r>
        <w:t>khí</w:t>
      </w:r>
      <w:r>
        <w:rPr>
          <w:spacing w:val="18"/>
        </w:rPr>
        <w:t xml:space="preserve"> </w:t>
      </w:r>
      <w:r>
        <w:t>vào</w:t>
      </w:r>
      <w:r>
        <w:rPr>
          <w:spacing w:val="13"/>
        </w:rPr>
        <w:t xml:space="preserve"> </w:t>
      </w:r>
      <w:r>
        <w:t>nước</w:t>
      </w:r>
      <w:r>
        <w:rPr>
          <w:spacing w:val="14"/>
        </w:rPr>
        <w:t xml:space="preserve"> </w:t>
      </w:r>
      <w:r>
        <w:t>thì</w:t>
      </w:r>
      <w:r>
        <w:rPr>
          <w:spacing w:val="13"/>
        </w:rPr>
        <w:t xml:space="preserve"> </w:t>
      </w:r>
      <w:r>
        <w:t>đại</w:t>
      </w:r>
      <w:r>
        <w:rPr>
          <w:spacing w:val="14"/>
        </w:rPr>
        <w:t xml:space="preserve"> </w:t>
      </w:r>
      <w:r>
        <w:t>lượng</w:t>
      </w:r>
      <w:r>
        <w:rPr>
          <w:spacing w:val="8"/>
        </w:rPr>
        <w:t xml:space="preserve"> </w:t>
      </w:r>
      <w:r>
        <w:t>nào</w:t>
      </w:r>
      <w:r>
        <w:rPr>
          <w:spacing w:val="14"/>
        </w:rPr>
        <w:t xml:space="preserve"> </w:t>
      </w:r>
      <w:r>
        <w:t>sau</w:t>
      </w:r>
      <w:r>
        <w:rPr>
          <w:spacing w:val="13"/>
        </w:rPr>
        <w:t xml:space="preserve"> </w:t>
      </w:r>
      <w:r>
        <w:t>đây</w:t>
      </w:r>
      <w:r>
        <w:rPr>
          <w:spacing w:val="-62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thay</w:t>
      </w:r>
      <w:r>
        <w:rPr>
          <w:spacing w:val="1"/>
        </w:rPr>
        <w:t xml:space="preserve"> </w:t>
      </w:r>
      <w:r>
        <w:t>đổi:</w:t>
      </w:r>
    </w:p>
    <w:p>
      <w:pPr>
        <w:tabs>
          <w:tab w:val="left" w:pos="3188"/>
          <w:tab w:val="left" w:pos="5617"/>
          <w:tab w:val="left" w:pos="6962"/>
        </w:tabs>
        <w:spacing w:before="0" w:line="296" w:lineRule="exact"/>
        <w:ind w:left="763" w:right="0" w:firstLine="0"/>
        <w:jc w:val="left"/>
        <w:rPr>
          <w:sz w:val="26"/>
        </w:rPr>
      </w:pPr>
      <w:r>
        <w:rPr>
          <w:b/>
          <w:sz w:val="26"/>
        </w:rPr>
        <w:t xml:space="preserve">A. </w:t>
      </w:r>
      <w:r>
        <w:rPr>
          <w:sz w:val="26"/>
        </w:rPr>
        <w:t>Bước</w:t>
      </w:r>
      <w:r>
        <w:rPr>
          <w:spacing w:val="-1"/>
          <w:sz w:val="26"/>
        </w:rPr>
        <w:t xml:space="preserve"> </w:t>
      </w:r>
      <w:r>
        <w:rPr>
          <w:sz w:val="26"/>
        </w:rPr>
        <w:t>sóng.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Vận</w:t>
      </w:r>
      <w:r>
        <w:rPr>
          <w:spacing w:val="1"/>
          <w:sz w:val="26"/>
        </w:rPr>
        <w:t xml:space="preserve"> </w:t>
      </w:r>
      <w:r>
        <w:rPr>
          <w:sz w:val="26"/>
        </w:rPr>
        <w:t>tốc.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Tần số.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Năng</w:t>
      </w:r>
      <w:r>
        <w:rPr>
          <w:spacing w:val="-7"/>
          <w:sz w:val="26"/>
        </w:rPr>
        <w:t xml:space="preserve"> </w:t>
      </w:r>
      <w:r>
        <w:rPr>
          <w:sz w:val="26"/>
        </w:rPr>
        <w:t>lượng.</w:t>
      </w:r>
    </w:p>
    <w:p>
      <w:pPr>
        <w:pStyle w:val="6"/>
        <w:spacing w:before="66"/>
      </w:pPr>
      <w:r>
        <w:rPr>
          <w:b/>
        </w:rPr>
        <w:t>Câu</w:t>
      </w:r>
      <w:r>
        <w:rPr>
          <w:b/>
          <w:spacing w:val="-7"/>
        </w:rPr>
        <w:t xml:space="preserve"> </w:t>
      </w:r>
      <w:r>
        <w:rPr>
          <w:b/>
        </w:rPr>
        <w:t>10:</w:t>
      </w:r>
      <w:r>
        <w:rPr>
          <w:b/>
          <w:spacing w:val="1"/>
        </w:rPr>
        <w:t xml:space="preserve"> </w:t>
      </w:r>
      <w:r>
        <w:t>Điều kiện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giao</w:t>
      </w:r>
      <w:r>
        <w:rPr>
          <w:spacing w:val="-1"/>
        </w:rPr>
        <w:t xml:space="preserve"> </w:t>
      </w:r>
      <w:r>
        <w:t>thoa</w:t>
      </w:r>
      <w:r>
        <w:rPr>
          <w:spacing w:val="-1"/>
        </w:rPr>
        <w:t xml:space="preserve"> </w:t>
      </w:r>
      <w:r>
        <w:t>sóng</w:t>
      </w:r>
      <w:r>
        <w:rPr>
          <w:spacing w:val="-6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gì?</w:t>
      </w:r>
    </w:p>
    <w:p>
      <w:pPr>
        <w:spacing w:after="0"/>
        <w:sectPr>
          <w:footerReference r:id="rId8" w:type="default"/>
          <w:pgSz w:w="11910" w:h="16840"/>
          <w:pgMar w:top="1100" w:right="260" w:bottom="1200" w:left="1220" w:header="0" w:footer="1000" w:gutter="0"/>
          <w:pgNumType w:start="1"/>
          <w:cols w:space="720" w:num="1"/>
        </w:sectPr>
      </w:pPr>
    </w:p>
    <w:p>
      <w:pPr>
        <w:pStyle w:val="9"/>
        <w:numPr>
          <w:ilvl w:val="0"/>
          <w:numId w:val="11"/>
        </w:numPr>
        <w:tabs>
          <w:tab w:val="left" w:pos="1085"/>
        </w:tabs>
        <w:spacing w:before="67" w:after="0" w:line="240" w:lineRule="auto"/>
        <w:ind w:left="1085" w:right="0" w:hanging="322"/>
        <w:jc w:val="left"/>
        <w:rPr>
          <w:sz w:val="26"/>
        </w:rPr>
      </w:pP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sóng</w:t>
      </w:r>
      <w:r>
        <w:rPr>
          <w:spacing w:val="-6"/>
          <w:sz w:val="26"/>
        </w:rPr>
        <w:t xml:space="preserve"> </w:t>
      </w:r>
      <w:r>
        <w:rPr>
          <w:sz w:val="26"/>
        </w:rPr>
        <w:t>cùng</w:t>
      </w:r>
      <w:r>
        <w:rPr>
          <w:spacing w:val="-5"/>
          <w:sz w:val="26"/>
        </w:rPr>
        <w:t xml:space="preserve"> </w:t>
      </w:r>
      <w:r>
        <w:rPr>
          <w:sz w:val="26"/>
        </w:rPr>
        <w:t>biên</w:t>
      </w:r>
      <w:r>
        <w:rPr>
          <w:spacing w:val="-2"/>
          <w:sz w:val="26"/>
        </w:rPr>
        <w:t xml:space="preserve"> </w:t>
      </w:r>
      <w:r>
        <w:rPr>
          <w:sz w:val="26"/>
        </w:rPr>
        <w:t>độ,</w:t>
      </w:r>
      <w:r>
        <w:rPr>
          <w:spacing w:val="1"/>
          <w:sz w:val="26"/>
        </w:rPr>
        <w:t xml:space="preserve"> </w:t>
      </w:r>
      <w:r>
        <w:rPr>
          <w:sz w:val="26"/>
        </w:rPr>
        <w:t>cùng</w:t>
      </w:r>
      <w:r>
        <w:rPr>
          <w:spacing w:val="-5"/>
          <w:sz w:val="26"/>
        </w:rPr>
        <w:t xml:space="preserve"> </w:t>
      </w:r>
      <w:r>
        <w:rPr>
          <w:sz w:val="26"/>
        </w:rPr>
        <w:t>tốc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1"/>
          <w:sz w:val="26"/>
        </w:rPr>
        <w:t xml:space="preserve"> </w:t>
      </w:r>
      <w:r>
        <w:rPr>
          <w:sz w:val="26"/>
        </w:rPr>
        <w:t>nhau.</w:t>
      </w:r>
    </w:p>
    <w:p>
      <w:pPr>
        <w:pStyle w:val="9"/>
        <w:numPr>
          <w:ilvl w:val="0"/>
          <w:numId w:val="11"/>
        </w:numPr>
        <w:tabs>
          <w:tab w:val="left" w:pos="1071"/>
        </w:tabs>
        <w:spacing w:before="3" w:after="0" w:line="298" w:lineRule="exact"/>
        <w:ind w:left="1070" w:right="0" w:hanging="308"/>
        <w:jc w:val="left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sóng</w:t>
      </w:r>
      <w:r>
        <w:rPr>
          <w:spacing w:val="-7"/>
          <w:sz w:val="26"/>
        </w:rPr>
        <w:t xml:space="preserve"> </w:t>
      </w:r>
      <w:r>
        <w:rPr>
          <w:sz w:val="26"/>
        </w:rPr>
        <w:t>chuyển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7"/>
          <w:sz w:val="26"/>
        </w:rPr>
        <w:t xml:space="preserve"> </w:t>
      </w:r>
      <w:r>
        <w:rPr>
          <w:sz w:val="26"/>
        </w:rPr>
        <w:t>ngược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3"/>
          <w:sz w:val="26"/>
        </w:rPr>
        <w:t xml:space="preserve"> </w:t>
      </w:r>
      <w:r>
        <w:rPr>
          <w:sz w:val="26"/>
        </w:rPr>
        <w:t>nhau.</w:t>
      </w:r>
    </w:p>
    <w:p>
      <w:pPr>
        <w:pStyle w:val="9"/>
        <w:numPr>
          <w:ilvl w:val="0"/>
          <w:numId w:val="11"/>
        </w:numPr>
        <w:tabs>
          <w:tab w:val="left" w:pos="1085"/>
        </w:tabs>
        <w:spacing w:before="0" w:after="0" w:line="298" w:lineRule="exact"/>
        <w:ind w:left="1085" w:right="0" w:hanging="322"/>
        <w:jc w:val="left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sóng</w:t>
      </w:r>
      <w:r>
        <w:rPr>
          <w:spacing w:val="-6"/>
          <w:sz w:val="26"/>
        </w:rPr>
        <w:t xml:space="preserve"> </w:t>
      </w:r>
      <w:r>
        <w:rPr>
          <w:sz w:val="26"/>
        </w:rPr>
        <w:t>cùng</w:t>
      </w:r>
      <w:r>
        <w:rPr>
          <w:spacing w:val="-5"/>
          <w:sz w:val="26"/>
        </w:rPr>
        <w:t xml:space="preserve"> </w:t>
      </w:r>
      <w:r>
        <w:rPr>
          <w:sz w:val="26"/>
        </w:rPr>
        <w:t>tần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và có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lệch pha không</w:t>
      </w:r>
      <w:r>
        <w:rPr>
          <w:spacing w:val="-6"/>
          <w:sz w:val="26"/>
        </w:rPr>
        <w:t xml:space="preserve"> </w:t>
      </w:r>
      <w:r>
        <w:rPr>
          <w:sz w:val="26"/>
        </w:rPr>
        <w:t>đổi.</w:t>
      </w:r>
    </w:p>
    <w:p>
      <w:pPr>
        <w:pStyle w:val="9"/>
        <w:numPr>
          <w:ilvl w:val="0"/>
          <w:numId w:val="11"/>
        </w:numPr>
        <w:tabs>
          <w:tab w:val="left" w:pos="1085"/>
        </w:tabs>
        <w:spacing w:before="0" w:after="0" w:line="298" w:lineRule="exact"/>
        <w:ind w:left="1085" w:right="0" w:hanging="322"/>
        <w:jc w:val="left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sóng</w:t>
      </w:r>
      <w:r>
        <w:rPr>
          <w:spacing w:val="-7"/>
          <w:sz w:val="26"/>
        </w:rPr>
        <w:t xml:space="preserve"> </w:t>
      </w:r>
      <w:r>
        <w:rPr>
          <w:sz w:val="26"/>
        </w:rPr>
        <w:t>cùng</w:t>
      </w:r>
      <w:r>
        <w:rPr>
          <w:spacing w:val="-5"/>
          <w:sz w:val="26"/>
        </w:rPr>
        <w:t xml:space="preserve"> </w:t>
      </w:r>
      <w:r>
        <w:rPr>
          <w:sz w:val="26"/>
        </w:rPr>
        <w:t>bước</w:t>
      </w:r>
      <w:r>
        <w:rPr>
          <w:spacing w:val="-1"/>
          <w:sz w:val="26"/>
        </w:rPr>
        <w:t xml:space="preserve"> </w:t>
      </w:r>
      <w:r>
        <w:rPr>
          <w:sz w:val="26"/>
        </w:rPr>
        <w:t>sóng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>
      <w:pPr>
        <w:pStyle w:val="6"/>
        <w:spacing w:before="62"/>
        <w:ind w:right="878"/>
        <w:jc w:val="both"/>
      </w:pPr>
      <w:r>
        <w:rPr>
          <w:b/>
        </w:rPr>
        <w:t xml:space="preserve">Câu 11: </w:t>
      </w:r>
      <w:r>
        <w:t>Tại một điểm O trên mặt thoáng của một chất lỏng yên lặng ta tạo ra một dao</w:t>
      </w:r>
      <w:r>
        <w:rPr>
          <w:spacing w:val="1"/>
        </w:rPr>
        <w:t xml:space="preserve"> </w:t>
      </w:r>
      <w:r>
        <w:t>động điều hoà vuông góc với mặt thoáng có chu kì T = 2 (s). Từ O có các vòng sóng</w:t>
      </w:r>
      <w:r>
        <w:rPr>
          <w:spacing w:val="1"/>
        </w:rPr>
        <w:t xml:space="preserve"> </w:t>
      </w:r>
      <w:r>
        <w:t>tròn lan truyền ra xung quanh, khoảng cách hai vòng liên tiếp là 4 m. Xem như biên độ</w:t>
      </w:r>
      <w:r>
        <w:rPr>
          <w:spacing w:val="-62"/>
        </w:rPr>
        <w:t xml:space="preserve"> </w:t>
      </w:r>
      <w:r>
        <w:t>sóng không</w:t>
      </w:r>
      <w:r>
        <w:rPr>
          <w:spacing w:val="-4"/>
        </w:rPr>
        <w:t xml:space="preserve"> </w:t>
      </w:r>
      <w:r>
        <w:t>đổi.</w:t>
      </w:r>
      <w:r>
        <w:rPr>
          <w:spacing w:val="3"/>
        </w:rPr>
        <w:t xml:space="preserve"> </w:t>
      </w:r>
      <w:r>
        <w:t>Tốc</w:t>
      </w:r>
      <w:r>
        <w:rPr>
          <w:spacing w:val="1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truyền</w:t>
      </w:r>
      <w:r>
        <w:rPr>
          <w:spacing w:val="2"/>
        </w:rPr>
        <w:t xml:space="preserve"> </w:t>
      </w:r>
      <w:r>
        <w:t>sóng</w:t>
      </w:r>
      <w:r>
        <w:rPr>
          <w:spacing w:val="-5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</w:p>
    <w:p>
      <w:pPr>
        <w:tabs>
          <w:tab w:val="left" w:pos="3188"/>
          <w:tab w:val="left" w:pos="5617"/>
          <w:tab w:val="left" w:pos="8052"/>
        </w:tabs>
        <w:spacing w:before="0" w:line="307" w:lineRule="exact"/>
        <w:ind w:left="763" w:right="0" w:firstLine="0"/>
        <w:jc w:val="both"/>
        <w:rPr>
          <w:sz w:val="26"/>
        </w:rPr>
      </w:pPr>
      <w:r>
        <w:rPr>
          <w:b/>
          <w:position w:val="1"/>
          <w:sz w:val="26"/>
        </w:rPr>
        <w:t>A.</w:t>
      </w:r>
      <w:r>
        <w:rPr>
          <w:b/>
          <w:spacing w:val="37"/>
          <w:position w:val="1"/>
          <w:sz w:val="26"/>
        </w:rPr>
        <w:t xml:space="preserve"> </w:t>
      </w:r>
      <w:r>
        <w:rPr>
          <w:i/>
          <w:sz w:val="24"/>
        </w:rPr>
        <w:t>v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position w:val="1"/>
          <w:sz w:val="26"/>
        </w:rPr>
        <w:t>m/s.</w:t>
      </w:r>
      <w:r>
        <w:rPr>
          <w:position w:val="1"/>
          <w:sz w:val="26"/>
        </w:rPr>
        <w:tab/>
      </w:r>
      <w:r>
        <w:rPr>
          <w:b/>
          <w:w w:val="95"/>
          <w:position w:val="1"/>
          <w:sz w:val="26"/>
        </w:rPr>
        <w:t>B.</w:t>
      </w:r>
      <w:r>
        <w:rPr>
          <w:b/>
          <w:spacing w:val="48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5"/>
        </w:rPr>
        <w:t>v</w:t>
      </w:r>
      <w:r>
        <w:rPr>
          <w:i/>
          <w:spacing w:val="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2,5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6"/>
        </w:rPr>
        <w:t>m/s.</w:t>
      </w:r>
      <w:r>
        <w:rPr>
          <w:w w:val="95"/>
          <w:position w:val="1"/>
          <w:sz w:val="26"/>
        </w:rPr>
        <w:tab/>
      </w:r>
      <w:r>
        <w:rPr>
          <w:b/>
          <w:spacing w:val="-1"/>
          <w:w w:val="105"/>
          <w:position w:val="1"/>
          <w:sz w:val="26"/>
        </w:rPr>
        <w:t>C.</w:t>
      </w:r>
      <w:r>
        <w:rPr>
          <w:b/>
          <w:spacing w:val="30"/>
          <w:w w:val="105"/>
          <w:position w:val="1"/>
          <w:sz w:val="26"/>
        </w:rPr>
        <w:t xml:space="preserve"> </w:t>
      </w:r>
      <w:r>
        <w:rPr>
          <w:i/>
          <w:spacing w:val="-1"/>
          <w:w w:val="105"/>
          <w:position w:val="1"/>
          <w:sz w:val="23"/>
        </w:rPr>
        <w:t>v</w:t>
      </w:r>
      <w:r>
        <w:rPr>
          <w:i/>
          <w:spacing w:val="2"/>
          <w:w w:val="105"/>
          <w:position w:val="1"/>
          <w:sz w:val="23"/>
        </w:rPr>
        <w:t xml:space="preserve"> </w:t>
      </w:r>
      <w:r>
        <w:rPr>
          <w:rFonts w:ascii="Symbol" w:hAnsi="Symbol"/>
          <w:w w:val="105"/>
          <w:position w:val="1"/>
          <w:sz w:val="23"/>
        </w:rPr>
        <w:t></w:t>
      </w:r>
      <w:r>
        <w:rPr>
          <w:spacing w:val="-30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3"/>
        </w:rPr>
        <w:t>1,5</w:t>
      </w:r>
      <w:r>
        <w:rPr>
          <w:spacing w:val="-36"/>
          <w:w w:val="105"/>
          <w:position w:val="1"/>
          <w:sz w:val="23"/>
        </w:rPr>
        <w:t xml:space="preserve"> </w:t>
      </w:r>
      <w:r>
        <w:rPr>
          <w:w w:val="105"/>
          <w:position w:val="1"/>
          <w:sz w:val="26"/>
        </w:rPr>
        <w:t>m/s.</w:t>
      </w:r>
      <w:r>
        <w:rPr>
          <w:w w:val="105"/>
          <w:position w:val="1"/>
          <w:sz w:val="26"/>
        </w:rPr>
        <w:tab/>
      </w:r>
      <w:r>
        <w:rPr>
          <w:b/>
          <w:position w:val="1"/>
          <w:sz w:val="26"/>
        </w:rPr>
        <w:t>D.</w:t>
      </w:r>
      <w:r>
        <w:rPr>
          <w:b/>
          <w:spacing w:val="44"/>
          <w:position w:val="1"/>
          <w:sz w:val="26"/>
        </w:rPr>
        <w:t xml:space="preserve"> </w:t>
      </w:r>
      <w:r>
        <w:rPr>
          <w:i/>
          <w:position w:val="1"/>
          <w:sz w:val="24"/>
        </w:rPr>
        <w:t>v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26"/>
          <w:position w:val="1"/>
          <w:sz w:val="24"/>
        </w:rPr>
        <w:t xml:space="preserve"> </w:t>
      </w:r>
      <w:r>
        <w:rPr>
          <w:position w:val="1"/>
          <w:sz w:val="24"/>
        </w:rPr>
        <w:t>1,8</w:t>
      </w:r>
      <w:r>
        <w:rPr>
          <w:spacing w:val="-28"/>
          <w:position w:val="1"/>
          <w:sz w:val="24"/>
        </w:rPr>
        <w:t xml:space="preserve"> </w:t>
      </w:r>
      <w:r>
        <w:rPr>
          <w:position w:val="1"/>
          <w:sz w:val="26"/>
        </w:rPr>
        <w:t>m/s.</w:t>
      </w:r>
    </w:p>
    <w:p>
      <w:pPr>
        <w:pStyle w:val="6"/>
        <w:spacing w:before="96"/>
        <w:ind w:right="876"/>
        <w:jc w:val="both"/>
      </w:pPr>
      <w:r>
        <w:rPr>
          <w:b/>
        </w:rPr>
        <w:t xml:space="preserve">Câu 12: </w:t>
      </w:r>
      <w:r>
        <w:t>Trong thí nghiệm tạo vân giao thoa sóng trên mặt nước, người ta dùng nguồn</w:t>
      </w:r>
      <w:r>
        <w:rPr>
          <w:spacing w:val="1"/>
        </w:rPr>
        <w:t xml:space="preserve"> </w:t>
      </w:r>
      <w:r>
        <w:t>dao động có tần số 50Hz và đo được khoảng cách giữa hai cực tiểu liên tiếp nằm trên</w:t>
      </w:r>
      <w:r>
        <w:rPr>
          <w:spacing w:val="1"/>
        </w:rPr>
        <w:t xml:space="preserve"> </w:t>
      </w:r>
      <w:r>
        <w:t>đường</w:t>
      </w:r>
      <w:r>
        <w:rPr>
          <w:spacing w:val="-5"/>
        </w:rPr>
        <w:t xml:space="preserve"> </w:t>
      </w:r>
      <w:r>
        <w:t>nối hai tâm</w:t>
      </w:r>
      <w:r>
        <w:rPr>
          <w:spacing w:val="-4"/>
        </w:rPr>
        <w:t xml:space="preserve"> </w:t>
      </w:r>
      <w:r>
        <w:t>dao</w:t>
      </w:r>
      <w:r>
        <w:rPr>
          <w:spacing w:val="2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là 3mm.</w:t>
      </w:r>
      <w:r>
        <w:rPr>
          <w:spacing w:val="2"/>
        </w:rPr>
        <w:t xml:space="preserve"> </w:t>
      </w:r>
      <w:r>
        <w:t>Bước</w:t>
      </w:r>
      <w:r>
        <w:rPr>
          <w:spacing w:val="2"/>
        </w:rPr>
        <w:t xml:space="preserve"> </w:t>
      </w:r>
      <w:r>
        <w:t>sóng</w:t>
      </w:r>
      <w:r>
        <w:rPr>
          <w:spacing w:val="-5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sóng</w:t>
      </w:r>
      <w:r>
        <w:rPr>
          <w:spacing w:val="-5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mặt nước</w:t>
      </w:r>
      <w:r>
        <w:rPr>
          <w:spacing w:val="1"/>
        </w:rPr>
        <w:t xml:space="preserve"> </w:t>
      </w:r>
      <w:r>
        <w:t>là bao</w:t>
      </w:r>
      <w:r>
        <w:rPr>
          <w:spacing w:val="1"/>
        </w:rPr>
        <w:t xml:space="preserve"> </w:t>
      </w:r>
      <w:r>
        <w:t>nhiêu?</w:t>
      </w:r>
    </w:p>
    <w:p>
      <w:pPr>
        <w:tabs>
          <w:tab w:val="left" w:pos="3188"/>
          <w:tab w:val="left" w:pos="5617"/>
          <w:tab w:val="left" w:pos="8052"/>
        </w:tabs>
        <w:spacing w:before="0"/>
        <w:ind w:left="763" w:right="0" w:firstLine="0"/>
        <w:jc w:val="both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λ</w:t>
      </w:r>
      <w:r>
        <w:rPr>
          <w:spacing w:val="-3"/>
          <w:sz w:val="26"/>
        </w:rPr>
        <w:t xml:space="preserve"> </w:t>
      </w:r>
      <w:r>
        <w:rPr>
          <w:sz w:val="26"/>
        </w:rPr>
        <w:t>=</w:t>
      </w:r>
      <w:r>
        <w:rPr>
          <w:spacing w:val="-3"/>
          <w:sz w:val="26"/>
        </w:rPr>
        <w:t xml:space="preserve"> </w:t>
      </w:r>
      <w:r>
        <w:rPr>
          <w:sz w:val="26"/>
        </w:rPr>
        <w:t>2mm.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λ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4"/>
          <w:sz w:val="26"/>
        </w:rPr>
        <w:t xml:space="preserve"> </w:t>
      </w:r>
      <w:r>
        <w:rPr>
          <w:sz w:val="26"/>
        </w:rPr>
        <w:t>8mm.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λ</w:t>
      </w:r>
      <w:r>
        <w:rPr>
          <w:spacing w:val="-3"/>
          <w:sz w:val="26"/>
        </w:rPr>
        <w:t xml:space="preserve"> </w:t>
      </w:r>
      <w:r>
        <w:rPr>
          <w:sz w:val="26"/>
        </w:rPr>
        <w:t>=</w:t>
      </w:r>
      <w:r>
        <w:rPr>
          <w:spacing w:val="-3"/>
          <w:sz w:val="26"/>
        </w:rPr>
        <w:t xml:space="preserve"> </w:t>
      </w:r>
      <w:r>
        <w:rPr>
          <w:sz w:val="26"/>
        </w:rPr>
        <w:t>6mm.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λ</w:t>
      </w:r>
      <w:r>
        <w:rPr>
          <w:spacing w:val="-3"/>
          <w:sz w:val="26"/>
        </w:rPr>
        <w:t xml:space="preserve"> </w:t>
      </w:r>
      <w:r>
        <w:rPr>
          <w:sz w:val="26"/>
        </w:rPr>
        <w:t>=</w:t>
      </w:r>
      <w:r>
        <w:rPr>
          <w:spacing w:val="-4"/>
          <w:sz w:val="26"/>
        </w:rPr>
        <w:t xml:space="preserve"> </w:t>
      </w:r>
      <w:r>
        <w:rPr>
          <w:sz w:val="26"/>
        </w:rPr>
        <w:t>1mm.</w:t>
      </w:r>
    </w:p>
    <w:p>
      <w:pPr>
        <w:pStyle w:val="6"/>
        <w:spacing w:before="61"/>
        <w:ind w:right="878"/>
        <w:jc w:val="both"/>
      </w:pPr>
      <w:r>
        <w:rPr>
          <w:b/>
        </w:rPr>
        <w:t>Câu</w:t>
      </w:r>
      <w:r>
        <w:rPr>
          <w:b/>
          <w:spacing w:val="-15"/>
        </w:rPr>
        <w:t xml:space="preserve"> </w:t>
      </w:r>
      <w:r>
        <w:rPr>
          <w:b/>
        </w:rPr>
        <w:t>13:</w:t>
      </w:r>
      <w:r>
        <w:rPr>
          <w:b/>
          <w:spacing w:val="-9"/>
        </w:rPr>
        <w:t xml:space="preserve"> </w:t>
      </w:r>
      <w:r>
        <w:t>Trong</w:t>
      </w:r>
      <w:r>
        <w:rPr>
          <w:spacing w:val="-14"/>
        </w:rPr>
        <w:t xml:space="preserve"> </w:t>
      </w:r>
      <w:r>
        <w:t>sự</w:t>
      </w:r>
      <w:r>
        <w:rPr>
          <w:spacing w:val="-6"/>
        </w:rPr>
        <w:t xml:space="preserve"> </w:t>
      </w:r>
      <w:r>
        <w:t>giao</w:t>
      </w:r>
      <w:r>
        <w:rPr>
          <w:spacing w:val="-10"/>
        </w:rPr>
        <w:t xml:space="preserve"> </w:t>
      </w:r>
      <w:r>
        <w:t>thoa</w:t>
      </w:r>
      <w:r>
        <w:rPr>
          <w:spacing w:val="-9"/>
        </w:rPr>
        <w:t xml:space="preserve"> </w:t>
      </w:r>
      <w:r>
        <w:t>sóng</w:t>
      </w:r>
      <w:r>
        <w:rPr>
          <w:spacing w:val="-1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mặt</w:t>
      </w:r>
      <w:r>
        <w:rPr>
          <w:spacing w:val="-9"/>
        </w:rPr>
        <w:t xml:space="preserve"> </w:t>
      </w:r>
      <w:r>
        <w:t>nước</w:t>
      </w:r>
      <w:r>
        <w:rPr>
          <w:spacing w:val="-5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hai</w:t>
      </w:r>
      <w:r>
        <w:rPr>
          <w:spacing w:val="-9"/>
        </w:rPr>
        <w:t xml:space="preserve"> </w:t>
      </w:r>
      <w:r>
        <w:t>nguồn</w:t>
      </w:r>
      <w:r>
        <w:rPr>
          <w:spacing w:val="-5"/>
        </w:rPr>
        <w:t xml:space="preserve"> </w:t>
      </w:r>
      <w:r>
        <w:t>kết</w:t>
      </w:r>
      <w:r>
        <w:rPr>
          <w:spacing w:val="-10"/>
        </w:rPr>
        <w:t xml:space="preserve"> </w:t>
      </w:r>
      <w:r>
        <w:t>hợp,</w:t>
      </w:r>
      <w:r>
        <w:rPr>
          <w:spacing w:val="-8"/>
        </w:rPr>
        <w:t xml:space="preserve"> </w:t>
      </w:r>
      <w:r>
        <w:t>cùng</w:t>
      </w:r>
      <w:r>
        <w:rPr>
          <w:spacing w:val="-14"/>
        </w:rPr>
        <w:t xml:space="preserve"> </w:t>
      </w:r>
      <w:r>
        <w:t>pha,</w:t>
      </w:r>
      <w:r>
        <w:rPr>
          <w:spacing w:val="-8"/>
        </w:rPr>
        <w:t xml:space="preserve"> </w:t>
      </w:r>
      <w:r>
        <w:t>những</w:t>
      </w:r>
      <w:r>
        <w:rPr>
          <w:spacing w:val="-6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dao</w:t>
      </w:r>
      <w:r>
        <w:rPr>
          <w:spacing w:val="5"/>
        </w:rPr>
        <w:t xml:space="preserve"> </w:t>
      </w:r>
      <w:r>
        <w:t>động</w:t>
      </w:r>
      <w:r>
        <w:rPr>
          <w:spacing w:val="6"/>
        </w:rPr>
        <w:t xml:space="preserve"> </w:t>
      </w:r>
      <w:r>
        <w:t>với</w:t>
      </w:r>
      <w:r>
        <w:rPr>
          <w:spacing w:val="5"/>
        </w:rPr>
        <w:t xml:space="preserve"> </w:t>
      </w:r>
      <w:r>
        <w:t>biên</w:t>
      </w:r>
      <w:r>
        <w:rPr>
          <w:spacing w:val="4"/>
        </w:rPr>
        <w:t xml:space="preserve"> </w:t>
      </w:r>
      <w:r>
        <w:t>độ</w:t>
      </w:r>
      <w:r>
        <w:rPr>
          <w:spacing w:val="5"/>
        </w:rPr>
        <w:t xml:space="preserve"> </w:t>
      </w:r>
      <w:r>
        <w:t>cực</w:t>
      </w:r>
      <w:r>
        <w:rPr>
          <w:spacing w:val="4"/>
        </w:rPr>
        <w:t xml:space="preserve"> </w:t>
      </w:r>
      <w:r>
        <w:t>đại</w:t>
      </w:r>
      <w:r>
        <w:rPr>
          <w:spacing w:val="5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hiệu</w:t>
      </w:r>
      <w:r>
        <w:rPr>
          <w:spacing w:val="10"/>
        </w:rPr>
        <w:t xml:space="preserve"> </w:t>
      </w:r>
      <w:r>
        <w:t>khoảng cách</w:t>
      </w:r>
      <w:r>
        <w:rPr>
          <w:spacing w:val="6"/>
        </w:rPr>
        <w:t xml:space="preserve"> </w:t>
      </w:r>
      <w:r>
        <w:t>từ</w:t>
      </w:r>
      <w:r>
        <w:rPr>
          <w:spacing w:val="3"/>
        </w:rPr>
        <w:t xml:space="preserve"> </w:t>
      </w:r>
      <w:r>
        <w:t>đó</w:t>
      </w:r>
      <w:r>
        <w:rPr>
          <w:spacing w:val="5"/>
        </w:rPr>
        <w:t xml:space="preserve"> </w:t>
      </w:r>
      <w:r>
        <w:t>tới</w:t>
      </w:r>
      <w:r>
        <w:rPr>
          <w:spacing w:val="4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nguồn</w:t>
      </w:r>
      <w:r>
        <w:rPr>
          <w:spacing w:val="9"/>
        </w:rPr>
        <w:t xml:space="preserve"> </w:t>
      </w:r>
      <w:r>
        <w:t>với</w:t>
      </w:r>
      <w:r>
        <w:rPr>
          <w:spacing w:val="9"/>
        </w:rPr>
        <w:t xml:space="preserve"> </w:t>
      </w:r>
      <w:r>
        <w:t>k =</w:t>
      </w:r>
      <w:r>
        <w:rPr>
          <w:spacing w:val="3"/>
        </w:rPr>
        <w:t xml:space="preserve"> </w:t>
      </w:r>
      <w:r>
        <w:t>0,</w:t>
      </w:r>
    </w:p>
    <w:p>
      <w:pPr>
        <w:pStyle w:val="6"/>
        <w:spacing w:line="297" w:lineRule="exact"/>
        <w:jc w:val="both"/>
      </w:pPr>
      <w:r>
        <w:t>±</w:t>
      </w:r>
      <w:r>
        <w:rPr>
          <w:spacing w:val="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±</w:t>
      </w:r>
      <w:r>
        <w:rPr>
          <w:spacing w:val="1"/>
        </w:rPr>
        <w:t xml:space="preserve"> </w:t>
      </w:r>
      <w:r>
        <w:t>2,… có giá</w:t>
      </w:r>
      <w:r>
        <w:rPr>
          <w:spacing w:val="-1"/>
        </w:rPr>
        <w:t xml:space="preserve"> </w:t>
      </w:r>
      <w:r>
        <w:t>trị là</w:t>
      </w:r>
    </w:p>
    <w:p>
      <w:pPr>
        <w:spacing w:after="0" w:line="297" w:lineRule="exact"/>
        <w:jc w:val="both"/>
        <w:sectPr>
          <w:pgSz w:w="11910" w:h="16840"/>
          <w:pgMar w:top="1040" w:right="260" w:bottom="1200" w:left="1220" w:header="0" w:footer="1000" w:gutter="0"/>
          <w:cols w:space="720" w:num="1"/>
        </w:sectPr>
      </w:pPr>
    </w:p>
    <w:p>
      <w:pPr>
        <w:spacing w:before="172" w:line="78" w:lineRule="exact"/>
        <w:ind w:left="763" w:right="0" w:firstLine="0"/>
        <w:jc w:val="left"/>
        <w:rPr>
          <w:sz w:val="29"/>
        </w:rPr>
      </w:pPr>
      <w:r>
        <w:rPr>
          <w:b/>
          <w:sz w:val="26"/>
        </w:rPr>
        <w:t>A.</w:t>
      </w:r>
      <w:r>
        <w:rPr>
          <w:b/>
          <w:spacing w:val="5"/>
          <w:sz w:val="26"/>
        </w:rPr>
        <w:t xml:space="preserve"> </w:t>
      </w:r>
      <w:r>
        <w:rPr>
          <w:position w:val="2"/>
          <w:sz w:val="29"/>
        </w:rPr>
        <w:t>d</w:t>
      </w:r>
    </w:p>
    <w:p>
      <w:pPr>
        <w:tabs>
          <w:tab w:val="left" w:pos="1355"/>
          <w:tab w:val="left" w:pos="2521"/>
        </w:tabs>
        <w:spacing w:before="7" w:line="242" w:lineRule="exact"/>
        <w:ind w:left="108" w:right="0" w:firstLine="0"/>
        <w:jc w:val="left"/>
        <w:rPr>
          <w:sz w:val="26"/>
        </w:rPr>
      </w:pPr>
      <w:r>
        <w:br w:type="column"/>
      </w:r>
      <w:r>
        <w:rPr>
          <w:rFonts w:ascii="Symbol" w:hAnsi="Symbol"/>
          <w:w w:val="85"/>
          <w:sz w:val="29"/>
        </w:rPr>
        <w:t></w:t>
      </w:r>
      <w:r>
        <w:rPr>
          <w:spacing w:val="-28"/>
          <w:w w:val="85"/>
          <w:sz w:val="29"/>
        </w:rPr>
        <w:t xml:space="preserve"> </w:t>
      </w:r>
      <w:r>
        <w:rPr>
          <w:w w:val="85"/>
          <w:sz w:val="29"/>
        </w:rPr>
        <w:t>d</w:t>
      </w:r>
      <w:r>
        <w:rPr>
          <w:spacing w:val="71"/>
          <w:sz w:val="29"/>
        </w:rPr>
        <w:t xml:space="preserve"> </w:t>
      </w:r>
      <w:r>
        <w:rPr>
          <w:rFonts w:ascii="Symbol" w:hAnsi="Symbol"/>
          <w:w w:val="85"/>
          <w:sz w:val="29"/>
        </w:rPr>
        <w:t></w:t>
      </w:r>
      <w:r>
        <w:rPr>
          <w:spacing w:val="-7"/>
          <w:w w:val="85"/>
          <w:sz w:val="29"/>
        </w:rPr>
        <w:t xml:space="preserve"> </w:t>
      </w:r>
      <w:r>
        <w:rPr>
          <w:w w:val="85"/>
          <w:sz w:val="29"/>
        </w:rPr>
        <w:t>k</w:t>
      </w:r>
      <w:r>
        <w:rPr>
          <w:rFonts w:ascii="Symbol" w:hAnsi="Symbol"/>
          <w:w w:val="85"/>
          <w:sz w:val="29"/>
        </w:rPr>
        <w:t></w:t>
      </w:r>
      <w:r>
        <w:rPr>
          <w:w w:val="85"/>
          <w:sz w:val="29"/>
        </w:rPr>
        <w:t>.</w:t>
      </w:r>
      <w:r>
        <w:rPr>
          <w:w w:val="85"/>
          <w:sz w:val="29"/>
        </w:rPr>
        <w:tab/>
      </w:r>
      <w:r>
        <w:rPr>
          <w:b/>
          <w:w w:val="90"/>
          <w:position w:val="-1"/>
          <w:sz w:val="26"/>
        </w:rPr>
        <w:t>B.</w:t>
      </w:r>
      <w:r>
        <w:rPr>
          <w:b/>
          <w:spacing w:val="40"/>
          <w:w w:val="90"/>
          <w:position w:val="-1"/>
          <w:sz w:val="26"/>
        </w:rPr>
        <w:t xml:space="preserve"> </w:t>
      </w:r>
      <w:r>
        <w:rPr>
          <w:w w:val="90"/>
          <w:sz w:val="26"/>
        </w:rPr>
        <w:t>d</w:t>
      </w:r>
      <w:r>
        <w:rPr>
          <w:spacing w:val="77"/>
          <w:sz w:val="26"/>
        </w:rPr>
        <w:t xml:space="preserve"> </w:t>
      </w:r>
      <w:r>
        <w:rPr>
          <w:rFonts w:ascii="Symbol" w:hAnsi="Symbol"/>
          <w:w w:val="90"/>
          <w:sz w:val="26"/>
        </w:rPr>
        <w:t></w:t>
      </w:r>
      <w:r>
        <w:rPr>
          <w:spacing w:val="-23"/>
          <w:w w:val="90"/>
          <w:sz w:val="26"/>
        </w:rPr>
        <w:t xml:space="preserve"> </w:t>
      </w:r>
      <w:r>
        <w:rPr>
          <w:w w:val="90"/>
          <w:sz w:val="26"/>
        </w:rPr>
        <w:t>d</w:t>
      </w:r>
      <w:r>
        <w:rPr>
          <w:w w:val="90"/>
          <w:sz w:val="26"/>
        </w:rPr>
        <w:tab/>
      </w:r>
      <w:r>
        <w:rPr>
          <w:spacing w:val="-4"/>
          <w:w w:val="85"/>
          <w:sz w:val="26"/>
        </w:rPr>
        <w:t>k</w:t>
      </w:r>
      <w:r>
        <w:rPr>
          <w:spacing w:val="-1"/>
          <w:w w:val="85"/>
          <w:sz w:val="26"/>
        </w:rPr>
        <w:t xml:space="preserve"> </w:t>
      </w:r>
      <w:r>
        <w:rPr>
          <w:rFonts w:ascii="Symbol" w:hAnsi="Symbol"/>
          <w:spacing w:val="-4"/>
          <w:w w:val="85"/>
          <w:position w:val="17"/>
          <w:sz w:val="26"/>
        </w:rPr>
        <w:t></w:t>
      </w:r>
      <w:r>
        <w:rPr>
          <w:spacing w:val="-16"/>
          <w:w w:val="85"/>
          <w:position w:val="17"/>
          <w:sz w:val="26"/>
        </w:rPr>
        <w:t xml:space="preserve"> </w:t>
      </w:r>
      <w:r>
        <w:rPr>
          <w:spacing w:val="-3"/>
          <w:w w:val="85"/>
          <w:sz w:val="26"/>
        </w:rPr>
        <w:t>.</w:t>
      </w:r>
    </w:p>
    <w:p>
      <w:pPr>
        <w:pStyle w:val="6"/>
        <w:ind w:left="0"/>
        <w:rPr>
          <w:sz w:val="10"/>
        </w:rPr>
      </w:pPr>
    </w:p>
    <w:p>
      <w:pPr>
        <w:pStyle w:val="6"/>
        <w:spacing w:line="20" w:lineRule="exact"/>
        <w:ind w:left="2672"/>
        <w:rPr>
          <w:sz w:val="2"/>
        </w:rPr>
      </w:pPr>
      <w:r>
        <w:rPr>
          <w:sz w:val="2"/>
        </w:rPr>
        <w:pict>
          <v:group id="_x0000_s1032" o:spid="_x0000_s1032" o:spt="203" style="height:0.55pt;width:7.6pt;" coordsize="152,11">
            <o:lock v:ext="edit"/>
            <v:line id="_x0000_s1033" o:spid="_x0000_s1033" o:spt="20" style="position:absolute;left:0;top:5;height:0;width:151;" stroked="t" coordsize="21600,21600">
              <v:path arrowok="t"/>
              <v:fill focussize="0,0"/>
              <v:stroke weight="0.53307086614173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200" w:line="50" w:lineRule="exact"/>
        <w:ind w:left="566" w:right="0" w:firstLine="0"/>
        <w:jc w:val="left"/>
        <w:rPr>
          <w:sz w:val="26"/>
        </w:rPr>
      </w:pPr>
      <w:r>
        <w:br w:type="column"/>
      </w:r>
      <w:r>
        <w:rPr>
          <w:b/>
          <w:sz w:val="26"/>
        </w:rPr>
        <w:t>C.</w:t>
      </w:r>
      <w:r>
        <w:rPr>
          <w:b/>
          <w:spacing w:val="2"/>
          <w:sz w:val="26"/>
        </w:rPr>
        <w:t xml:space="preserve"> </w:t>
      </w:r>
      <w:r>
        <w:rPr>
          <w:position w:val="2"/>
          <w:sz w:val="26"/>
        </w:rPr>
        <w:t>d</w:t>
      </w:r>
    </w:p>
    <w:p>
      <w:pPr>
        <w:tabs>
          <w:tab w:val="left" w:pos="2371"/>
          <w:tab w:val="left" w:pos="2981"/>
        </w:tabs>
        <w:spacing w:before="29" w:line="220" w:lineRule="exact"/>
        <w:ind w:left="103" w:right="0" w:firstLine="0"/>
        <w:jc w:val="left"/>
        <w:rPr>
          <w:sz w:val="29"/>
        </w:rPr>
      </w:pPr>
      <w:r>
        <w:br w:type="column"/>
      </w:r>
      <w:r>
        <w:rPr>
          <w:rFonts w:ascii="Symbol" w:hAnsi="Symbol"/>
          <w:w w:val="90"/>
          <w:sz w:val="26"/>
        </w:rPr>
        <w:t></w:t>
      </w:r>
      <w:r>
        <w:rPr>
          <w:spacing w:val="-23"/>
          <w:w w:val="90"/>
          <w:sz w:val="26"/>
        </w:rPr>
        <w:t xml:space="preserve"> </w:t>
      </w:r>
      <w:r>
        <w:rPr>
          <w:w w:val="90"/>
          <w:sz w:val="26"/>
        </w:rPr>
        <w:t>d</w:t>
      </w:r>
      <w:r>
        <w:rPr>
          <w:spacing w:val="79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-9"/>
          <w:w w:val="90"/>
          <w:sz w:val="26"/>
        </w:rPr>
        <w:t xml:space="preserve"> </w:t>
      </w:r>
      <w:r>
        <w:rPr>
          <w:rFonts w:ascii="Symbol" w:hAnsi="Symbol"/>
          <w:spacing w:val="15"/>
          <w:w w:val="90"/>
          <w:position w:val="15"/>
          <w:sz w:val="26"/>
        </w:rPr>
        <w:t></w:t>
      </w:r>
      <w:r>
        <w:rPr>
          <w:spacing w:val="15"/>
          <w:w w:val="90"/>
          <w:sz w:val="26"/>
        </w:rPr>
        <w:t>k</w:t>
      </w:r>
      <w:r>
        <w:rPr>
          <w:spacing w:val="-10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spacing w:val="5"/>
          <w:w w:val="90"/>
          <w:sz w:val="26"/>
        </w:rPr>
        <w:t xml:space="preserve"> </w:t>
      </w:r>
      <w:r>
        <w:rPr>
          <w:w w:val="90"/>
          <w:position w:val="16"/>
          <w:sz w:val="26"/>
        </w:rPr>
        <w:t>1</w:t>
      </w:r>
      <w:r>
        <w:rPr>
          <w:spacing w:val="-10"/>
          <w:w w:val="90"/>
          <w:position w:val="16"/>
          <w:sz w:val="26"/>
        </w:rPr>
        <w:t xml:space="preserve"> </w:t>
      </w:r>
      <w:r>
        <w:rPr>
          <w:rFonts w:ascii="Symbol" w:hAnsi="Symbol"/>
          <w:w w:val="90"/>
          <w:position w:val="15"/>
          <w:sz w:val="26"/>
        </w:rPr>
        <w:t></w:t>
      </w:r>
      <w:r>
        <w:rPr>
          <w:rFonts w:ascii="Symbol" w:hAnsi="Symbol"/>
          <w:w w:val="90"/>
          <w:sz w:val="26"/>
        </w:rPr>
        <w:t></w:t>
      </w:r>
      <w:r>
        <w:rPr>
          <w:w w:val="90"/>
          <w:sz w:val="26"/>
        </w:rPr>
        <w:t>.</w:t>
      </w:r>
      <w:r>
        <w:rPr>
          <w:w w:val="90"/>
          <w:sz w:val="26"/>
        </w:rPr>
        <w:tab/>
      </w:r>
      <w:r>
        <w:rPr>
          <w:b/>
          <w:position w:val="-1"/>
          <w:sz w:val="26"/>
        </w:rPr>
        <w:t>D.</w:t>
      </w:r>
      <w:r>
        <w:rPr>
          <w:b/>
          <w:position w:val="-1"/>
          <w:sz w:val="26"/>
        </w:rPr>
        <w:tab/>
      </w:r>
      <w:r>
        <w:rPr>
          <w:spacing w:val="-1"/>
          <w:w w:val="80"/>
          <w:sz w:val="29"/>
        </w:rPr>
        <w:t>d</w:t>
      </w:r>
      <w:r>
        <w:rPr>
          <w:spacing w:val="59"/>
          <w:sz w:val="29"/>
        </w:rPr>
        <w:t xml:space="preserve"> </w:t>
      </w:r>
      <w:r>
        <w:rPr>
          <w:rFonts w:ascii="Symbol" w:hAnsi="Symbol"/>
          <w:spacing w:val="-1"/>
          <w:w w:val="80"/>
          <w:sz w:val="29"/>
        </w:rPr>
        <w:t></w:t>
      </w:r>
      <w:r>
        <w:rPr>
          <w:spacing w:val="-30"/>
          <w:w w:val="80"/>
          <w:sz w:val="29"/>
        </w:rPr>
        <w:t xml:space="preserve"> </w:t>
      </w:r>
      <w:r>
        <w:rPr>
          <w:spacing w:val="-1"/>
          <w:w w:val="80"/>
          <w:sz w:val="29"/>
        </w:rPr>
        <w:t>d</w:t>
      </w:r>
      <w:r>
        <w:rPr>
          <w:spacing w:val="51"/>
          <w:sz w:val="29"/>
        </w:rPr>
        <w:t xml:space="preserve"> </w:t>
      </w:r>
      <w:r>
        <w:rPr>
          <w:rFonts w:ascii="Symbol" w:hAnsi="Symbol"/>
          <w:spacing w:val="-1"/>
          <w:w w:val="80"/>
          <w:sz w:val="29"/>
        </w:rPr>
        <w:t></w:t>
      </w:r>
      <w:r>
        <w:rPr>
          <w:spacing w:val="-13"/>
          <w:w w:val="80"/>
          <w:sz w:val="29"/>
        </w:rPr>
        <w:t xml:space="preserve"> </w:t>
      </w:r>
      <w:r>
        <w:rPr>
          <w:spacing w:val="-1"/>
          <w:w w:val="80"/>
          <w:sz w:val="29"/>
        </w:rPr>
        <w:t>2k</w:t>
      </w:r>
      <w:r>
        <w:rPr>
          <w:rFonts w:ascii="Symbol" w:hAnsi="Symbol"/>
          <w:spacing w:val="-1"/>
          <w:w w:val="80"/>
          <w:sz w:val="29"/>
        </w:rPr>
        <w:t></w:t>
      </w:r>
      <w:r>
        <w:rPr>
          <w:spacing w:val="-1"/>
          <w:w w:val="80"/>
          <w:sz w:val="29"/>
        </w:rPr>
        <w:t>.</w:t>
      </w:r>
    </w:p>
    <w:p>
      <w:pPr>
        <w:pStyle w:val="6"/>
        <w:spacing w:before="5"/>
        <w:ind w:left="0"/>
        <w:rPr>
          <w:sz w:val="10"/>
        </w:rPr>
      </w:pPr>
    </w:p>
    <w:p>
      <w:pPr>
        <w:pStyle w:val="6"/>
        <w:spacing w:line="20" w:lineRule="exact"/>
        <w:ind w:left="1163"/>
        <w:rPr>
          <w:sz w:val="2"/>
        </w:rPr>
      </w:pPr>
      <w:r>
        <w:rPr>
          <w:sz w:val="2"/>
        </w:rPr>
        <w:pict>
          <v:group id="_x0000_s1034" o:spid="_x0000_s1034" o:spt="203" style="height:0.55pt;width:7.2pt;" coordsize="144,11">
            <o:lock v:ext="edit"/>
            <v:line id="_x0000_s1035" o:spid="_x0000_s1035" o:spt="20" style="position:absolute;left:0;top:5;height:0;width:144;" stroked="t" coordsize="21600,21600">
              <v:path arrowok="t"/>
              <v:fill focussize="0,0"/>
              <v:stroke weight="0.530787401574803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right="260" w:bottom="280" w:left="1220" w:header="720" w:footer="720" w:gutter="0"/>
          <w:cols w:equalWidth="0" w:num="4">
            <w:col w:w="1245" w:space="40"/>
            <w:col w:w="2911" w:space="39"/>
            <w:col w:w="1037" w:space="40"/>
            <w:col w:w="5118"/>
          </w:cols>
        </w:sectPr>
      </w:pPr>
    </w:p>
    <w:p>
      <w:pPr>
        <w:tabs>
          <w:tab w:val="left" w:pos="1692"/>
          <w:tab w:val="left" w:pos="3101"/>
          <w:tab w:val="left" w:pos="3498"/>
          <w:tab w:val="left" w:pos="3985"/>
        </w:tabs>
        <w:spacing w:before="0" w:line="23" w:lineRule="exact"/>
        <w:ind w:left="1253" w:right="0" w:firstLine="0"/>
        <w:jc w:val="left"/>
        <w:rPr>
          <w:sz w:val="26"/>
        </w:rPr>
      </w:pPr>
      <w:r>
        <w:pict>
          <v:shape id="_x0000_s1036" o:spid="_x0000_s1036" o:spt="202" type="#_x0000_t202" style="position:absolute;left:0pt;margin-left:242.45pt;margin-top:-10.7pt;height:15.9pt;width:6.25pt;mso-position-horizontal-relative:page;z-index:-251650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"/>
                    <w:spacing w:line="318" w:lineRule="exact"/>
                    <w:ind w:left="0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87"/>
                    </w:rPr>
                    <w:t></w:t>
                  </w:r>
                </w:p>
              </w:txbxContent>
            </v:textbox>
          </v:shape>
        </w:pict>
      </w:r>
      <w:r>
        <w:rPr>
          <w:sz w:val="17"/>
        </w:rPr>
        <w:t>2</w:t>
      </w:r>
      <w:r>
        <w:rPr>
          <w:sz w:val="17"/>
        </w:rPr>
        <w:tab/>
      </w:r>
      <w:r>
        <w:rPr>
          <w:sz w:val="17"/>
        </w:rPr>
        <w:t>1</w:t>
      </w:r>
      <w:r>
        <w:rPr>
          <w:sz w:val="17"/>
        </w:rPr>
        <w:tab/>
      </w:r>
      <w:r>
        <w:rPr>
          <w:position w:val="1"/>
          <w:sz w:val="15"/>
        </w:rPr>
        <w:t>2</w:t>
      </w:r>
      <w:r>
        <w:rPr>
          <w:position w:val="1"/>
          <w:sz w:val="15"/>
        </w:rPr>
        <w:tab/>
      </w:r>
      <w:r>
        <w:rPr>
          <w:position w:val="1"/>
          <w:sz w:val="15"/>
        </w:rPr>
        <w:t>1</w:t>
      </w:r>
      <w:r>
        <w:rPr>
          <w:position w:val="1"/>
          <w:sz w:val="15"/>
        </w:rPr>
        <w:tab/>
      </w:r>
      <w:r>
        <w:rPr>
          <w:spacing w:val="-17"/>
          <w:w w:val="95"/>
          <w:position w:val="-11"/>
          <w:sz w:val="26"/>
        </w:rPr>
        <w:t>2</w:t>
      </w:r>
    </w:p>
    <w:p>
      <w:pPr>
        <w:tabs>
          <w:tab w:val="left" w:pos="1559"/>
          <w:tab w:val="left" w:pos="1873"/>
          <w:tab w:val="left" w:pos="2358"/>
          <w:tab w:val="left" w:pos="4278"/>
          <w:tab w:val="left" w:pos="4671"/>
        </w:tabs>
        <w:spacing w:before="0" w:line="23" w:lineRule="exact"/>
        <w:ind w:left="1143" w:right="0" w:firstLine="0"/>
        <w:jc w:val="left"/>
        <w:rPr>
          <w:sz w:val="17"/>
        </w:rPr>
      </w:pPr>
      <w:r>
        <w:br w:type="column"/>
      </w:r>
      <w:r>
        <w:rPr>
          <w:position w:val="1"/>
          <w:sz w:val="15"/>
        </w:rPr>
        <w:t>2</w:t>
      </w:r>
      <w:r>
        <w:rPr>
          <w:position w:val="1"/>
          <w:sz w:val="15"/>
        </w:rPr>
        <w:tab/>
      </w:r>
      <w:r>
        <w:rPr>
          <w:position w:val="1"/>
          <w:sz w:val="15"/>
        </w:rPr>
        <w:t>1</w:t>
      </w:r>
      <w:r>
        <w:rPr>
          <w:position w:val="1"/>
          <w:sz w:val="15"/>
        </w:rPr>
        <w:tab/>
      </w:r>
      <w:r>
        <w:rPr>
          <w:rFonts w:ascii="Symbol" w:hAnsi="Symbol"/>
          <w:sz w:val="26"/>
        </w:rPr>
        <w:t></w:t>
      </w:r>
      <w:r>
        <w:rPr>
          <w:sz w:val="26"/>
        </w:rPr>
        <w:tab/>
      </w:r>
      <w:r>
        <w:rPr>
          <w:w w:val="90"/>
          <w:position w:val="-12"/>
          <w:sz w:val="26"/>
        </w:rPr>
        <w:t>2</w:t>
      </w:r>
      <w:r>
        <w:rPr>
          <w:spacing w:val="-18"/>
          <w:w w:val="90"/>
          <w:position w:val="-12"/>
          <w:sz w:val="26"/>
        </w:rPr>
        <w:t xml:space="preserve"> </w:t>
      </w:r>
      <w:r>
        <w:rPr>
          <w:rFonts w:ascii="Symbol" w:hAnsi="Symbol"/>
          <w:w w:val="90"/>
          <w:sz w:val="26"/>
        </w:rPr>
        <w:t></w:t>
      </w:r>
      <w:r>
        <w:rPr>
          <w:w w:val="90"/>
          <w:sz w:val="26"/>
        </w:rPr>
        <w:tab/>
      </w:r>
      <w:r>
        <w:rPr>
          <w:sz w:val="17"/>
        </w:rPr>
        <w:t>2</w:t>
      </w:r>
      <w:r>
        <w:rPr>
          <w:sz w:val="17"/>
        </w:rPr>
        <w:tab/>
      </w:r>
      <w:r>
        <w:rPr>
          <w:sz w:val="17"/>
        </w:rPr>
        <w:t>1</w:t>
      </w:r>
    </w:p>
    <w:p>
      <w:pPr>
        <w:spacing w:after="0" w:line="23" w:lineRule="exact"/>
        <w:jc w:val="left"/>
        <w:rPr>
          <w:sz w:val="17"/>
        </w:rPr>
        <w:sectPr>
          <w:type w:val="continuous"/>
          <w:pgSz w:w="11910" w:h="16840"/>
          <w:pgMar w:top="500" w:right="260" w:bottom="280" w:left="1220" w:header="720" w:footer="720" w:gutter="0"/>
          <w:cols w:equalWidth="0" w:num="2">
            <w:col w:w="4099" w:space="40"/>
            <w:col w:w="6291"/>
          </w:cols>
        </w:sectPr>
      </w:pPr>
    </w:p>
    <w:p>
      <w:pPr>
        <w:pStyle w:val="6"/>
        <w:tabs>
          <w:tab w:val="left" w:pos="2982"/>
        </w:tabs>
        <w:spacing w:before="1"/>
        <w:ind w:left="2335"/>
        <w:jc w:val="center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>
      <w:pPr>
        <w:pStyle w:val="6"/>
        <w:spacing w:before="6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14:</w:t>
      </w:r>
      <w:r>
        <w:rPr>
          <w:b/>
          <w:spacing w:val="1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biểu sai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nói về sóng</w:t>
      </w:r>
      <w:r>
        <w:rPr>
          <w:spacing w:val="-5"/>
        </w:rPr>
        <w:t xml:space="preserve"> </w:t>
      </w:r>
      <w:r>
        <w:t>cơ.</w:t>
      </w:r>
    </w:p>
    <w:p>
      <w:pPr>
        <w:pStyle w:val="9"/>
        <w:numPr>
          <w:ilvl w:val="0"/>
          <w:numId w:val="12"/>
        </w:numPr>
        <w:tabs>
          <w:tab w:val="left" w:pos="1109"/>
        </w:tabs>
        <w:spacing w:before="0" w:after="0" w:line="240" w:lineRule="auto"/>
        <w:ind w:left="479" w:right="879" w:firstLine="283"/>
        <w:jc w:val="left"/>
        <w:rPr>
          <w:sz w:val="26"/>
        </w:rPr>
      </w:pPr>
      <w:r>
        <w:rPr>
          <w:sz w:val="26"/>
        </w:rPr>
        <w:t>Bước</w:t>
      </w:r>
      <w:r>
        <w:rPr>
          <w:spacing w:val="17"/>
          <w:sz w:val="26"/>
        </w:rPr>
        <w:t xml:space="preserve"> </w:t>
      </w:r>
      <w:r>
        <w:rPr>
          <w:sz w:val="26"/>
        </w:rPr>
        <w:t>sóng</w:t>
      </w:r>
      <w:r>
        <w:rPr>
          <w:spacing w:val="18"/>
          <w:sz w:val="26"/>
        </w:rPr>
        <w:t xml:space="preserve"> </w:t>
      </w:r>
      <w:r>
        <w:rPr>
          <w:sz w:val="26"/>
        </w:rPr>
        <w:t>là</w:t>
      </w:r>
      <w:r>
        <w:rPr>
          <w:spacing w:val="23"/>
          <w:sz w:val="26"/>
        </w:rPr>
        <w:t xml:space="preserve"> </w:t>
      </w:r>
      <w:r>
        <w:rPr>
          <w:sz w:val="26"/>
        </w:rPr>
        <w:t>khoảng</w:t>
      </w:r>
      <w:r>
        <w:rPr>
          <w:spacing w:val="18"/>
          <w:sz w:val="26"/>
        </w:rPr>
        <w:t xml:space="preserve"> </w:t>
      </w:r>
      <w:r>
        <w:rPr>
          <w:sz w:val="26"/>
        </w:rPr>
        <w:t>cách</w:t>
      </w:r>
      <w:r>
        <w:rPr>
          <w:spacing w:val="23"/>
          <w:sz w:val="26"/>
        </w:rPr>
        <w:t xml:space="preserve"> </w:t>
      </w:r>
      <w:r>
        <w:rPr>
          <w:sz w:val="26"/>
        </w:rPr>
        <w:t>giữa</w:t>
      </w:r>
      <w:r>
        <w:rPr>
          <w:spacing w:val="22"/>
          <w:sz w:val="26"/>
        </w:rPr>
        <w:t xml:space="preserve"> </w:t>
      </w:r>
      <w:r>
        <w:rPr>
          <w:sz w:val="26"/>
        </w:rPr>
        <w:t>hai</w:t>
      </w:r>
      <w:r>
        <w:rPr>
          <w:spacing w:val="22"/>
          <w:sz w:val="26"/>
        </w:rPr>
        <w:t xml:space="preserve"> </w:t>
      </w:r>
      <w:r>
        <w:rPr>
          <w:sz w:val="26"/>
        </w:rPr>
        <w:t>điểm</w:t>
      </w:r>
      <w:r>
        <w:rPr>
          <w:spacing w:val="18"/>
          <w:sz w:val="26"/>
        </w:rPr>
        <w:t xml:space="preserve"> </w:t>
      </w:r>
      <w:r>
        <w:rPr>
          <w:sz w:val="26"/>
        </w:rPr>
        <w:t>gần</w:t>
      </w:r>
      <w:r>
        <w:rPr>
          <w:spacing w:val="23"/>
          <w:sz w:val="26"/>
        </w:rPr>
        <w:t xml:space="preserve"> </w:t>
      </w:r>
      <w:r>
        <w:rPr>
          <w:sz w:val="26"/>
        </w:rPr>
        <w:t>nhau</w:t>
      </w:r>
      <w:r>
        <w:rPr>
          <w:spacing w:val="22"/>
          <w:sz w:val="26"/>
        </w:rPr>
        <w:t xml:space="preserve"> </w:t>
      </w:r>
      <w:r>
        <w:rPr>
          <w:sz w:val="26"/>
        </w:rPr>
        <w:t>nhất</w:t>
      </w:r>
      <w:r>
        <w:rPr>
          <w:spacing w:val="21"/>
          <w:sz w:val="26"/>
        </w:rPr>
        <w:t xml:space="preserve"> </w:t>
      </w:r>
      <w:r>
        <w:rPr>
          <w:sz w:val="26"/>
        </w:rPr>
        <w:t>trên</w:t>
      </w:r>
      <w:r>
        <w:rPr>
          <w:spacing w:val="23"/>
          <w:sz w:val="26"/>
        </w:rPr>
        <w:t xml:space="preserve"> </w:t>
      </w:r>
      <w:r>
        <w:rPr>
          <w:sz w:val="26"/>
        </w:rPr>
        <w:t>cùng</w:t>
      </w:r>
      <w:r>
        <w:rPr>
          <w:spacing w:val="18"/>
          <w:sz w:val="26"/>
        </w:rPr>
        <w:t xml:space="preserve"> </w:t>
      </w:r>
      <w:r>
        <w:rPr>
          <w:sz w:val="26"/>
        </w:rPr>
        <w:t>một</w:t>
      </w:r>
      <w:r>
        <w:rPr>
          <w:spacing w:val="22"/>
          <w:sz w:val="26"/>
        </w:rPr>
        <w:t xml:space="preserve"> </w:t>
      </w:r>
      <w:r>
        <w:rPr>
          <w:sz w:val="26"/>
        </w:rPr>
        <w:t>phương</w:t>
      </w:r>
      <w:r>
        <w:rPr>
          <w:spacing w:val="-62"/>
          <w:sz w:val="26"/>
        </w:rPr>
        <w:t xml:space="preserve"> </w:t>
      </w:r>
      <w:r>
        <w:rPr>
          <w:sz w:val="26"/>
        </w:rPr>
        <w:t>truyền</w:t>
      </w:r>
      <w:r>
        <w:rPr>
          <w:spacing w:val="1"/>
          <w:sz w:val="26"/>
        </w:rPr>
        <w:t xml:space="preserve"> </w:t>
      </w:r>
      <w:r>
        <w:rPr>
          <w:sz w:val="26"/>
        </w:rPr>
        <w:t>sóng</w:t>
      </w:r>
      <w:r>
        <w:rPr>
          <w:spacing w:val="-4"/>
          <w:sz w:val="26"/>
        </w:rPr>
        <w:t xml:space="preserve"> </w:t>
      </w:r>
      <w:r>
        <w:rPr>
          <w:sz w:val="26"/>
        </w:rPr>
        <w:t>dao</w:t>
      </w:r>
      <w:r>
        <w:rPr>
          <w:spacing w:val="2"/>
          <w:sz w:val="26"/>
        </w:rPr>
        <w:t xml:space="preserve"> </w:t>
      </w:r>
      <w:r>
        <w:rPr>
          <w:sz w:val="26"/>
        </w:rPr>
        <w:t>động</w:t>
      </w:r>
      <w:r>
        <w:rPr>
          <w:spacing w:val="-4"/>
          <w:sz w:val="26"/>
        </w:rPr>
        <w:t xml:space="preserve"> </w:t>
      </w:r>
      <w:r>
        <w:rPr>
          <w:sz w:val="26"/>
        </w:rPr>
        <w:t>ngược</w:t>
      </w:r>
      <w:r>
        <w:rPr>
          <w:spacing w:val="2"/>
          <w:sz w:val="26"/>
        </w:rPr>
        <w:t xml:space="preserve"> </w:t>
      </w:r>
      <w:r>
        <w:rPr>
          <w:sz w:val="26"/>
        </w:rPr>
        <w:t>pha</w:t>
      </w:r>
      <w:r>
        <w:rPr>
          <w:spacing w:val="2"/>
          <w:sz w:val="26"/>
        </w:rPr>
        <w:t xml:space="preserve"> </w:t>
      </w:r>
      <w:r>
        <w:rPr>
          <w:sz w:val="26"/>
        </w:rPr>
        <w:t>nhau.</w:t>
      </w:r>
    </w:p>
    <w:p>
      <w:pPr>
        <w:pStyle w:val="9"/>
        <w:numPr>
          <w:ilvl w:val="0"/>
          <w:numId w:val="12"/>
        </w:numPr>
        <w:tabs>
          <w:tab w:val="left" w:pos="1085"/>
        </w:tabs>
        <w:spacing w:before="0" w:after="0" w:line="242" w:lineRule="auto"/>
        <w:ind w:left="479" w:right="880" w:firstLine="283"/>
        <w:jc w:val="left"/>
        <w:rPr>
          <w:sz w:val="26"/>
        </w:rPr>
      </w:pPr>
      <w:r>
        <w:rPr>
          <w:sz w:val="26"/>
        </w:rPr>
        <w:t>Sóng</w:t>
      </w:r>
      <w:r>
        <w:rPr>
          <w:spacing w:val="10"/>
          <w:sz w:val="26"/>
        </w:rPr>
        <w:t xml:space="preserve"> </w:t>
      </w:r>
      <w:r>
        <w:rPr>
          <w:sz w:val="26"/>
        </w:rPr>
        <w:t>trong</w:t>
      </w:r>
      <w:r>
        <w:rPr>
          <w:spacing w:val="10"/>
          <w:sz w:val="26"/>
        </w:rPr>
        <w:t xml:space="preserve"> </w:t>
      </w:r>
      <w:r>
        <w:rPr>
          <w:sz w:val="26"/>
        </w:rPr>
        <w:t>đó</w:t>
      </w:r>
      <w:r>
        <w:rPr>
          <w:spacing w:val="15"/>
          <w:sz w:val="26"/>
        </w:rPr>
        <w:t xml:space="preserve"> </w:t>
      </w:r>
      <w:r>
        <w:rPr>
          <w:sz w:val="26"/>
        </w:rPr>
        <w:t>các</w:t>
      </w:r>
      <w:r>
        <w:rPr>
          <w:spacing w:val="16"/>
          <w:sz w:val="26"/>
        </w:rPr>
        <w:t xml:space="preserve"> </w:t>
      </w:r>
      <w:r>
        <w:rPr>
          <w:sz w:val="26"/>
        </w:rPr>
        <w:t>phần</w:t>
      </w:r>
      <w:r>
        <w:rPr>
          <w:spacing w:val="15"/>
          <w:sz w:val="26"/>
        </w:rPr>
        <w:t xml:space="preserve"> </w:t>
      </w:r>
      <w:r>
        <w:rPr>
          <w:sz w:val="26"/>
        </w:rPr>
        <w:t>tử</w:t>
      </w:r>
      <w:r>
        <w:rPr>
          <w:spacing w:val="18"/>
          <w:sz w:val="26"/>
        </w:rPr>
        <w:t xml:space="preserve"> </w:t>
      </w:r>
      <w:r>
        <w:rPr>
          <w:sz w:val="26"/>
        </w:rPr>
        <w:t>môi</w:t>
      </w:r>
      <w:r>
        <w:rPr>
          <w:spacing w:val="15"/>
          <w:sz w:val="26"/>
        </w:rPr>
        <w:t xml:space="preserve"> </w:t>
      </w:r>
      <w:r>
        <w:rPr>
          <w:sz w:val="26"/>
        </w:rPr>
        <w:t>trường</w:t>
      </w:r>
      <w:r>
        <w:rPr>
          <w:spacing w:val="11"/>
          <w:sz w:val="26"/>
        </w:rPr>
        <w:t xml:space="preserve"> </w:t>
      </w:r>
      <w:r>
        <w:rPr>
          <w:sz w:val="26"/>
        </w:rPr>
        <w:t>dao</w:t>
      </w:r>
      <w:r>
        <w:rPr>
          <w:spacing w:val="20"/>
          <w:sz w:val="26"/>
        </w:rPr>
        <w:t xml:space="preserve"> </w:t>
      </w:r>
      <w:r>
        <w:rPr>
          <w:sz w:val="26"/>
        </w:rPr>
        <w:t>động</w:t>
      </w:r>
      <w:r>
        <w:rPr>
          <w:spacing w:val="10"/>
          <w:sz w:val="26"/>
        </w:rPr>
        <w:t xml:space="preserve"> </w:t>
      </w:r>
      <w:r>
        <w:rPr>
          <w:sz w:val="26"/>
        </w:rPr>
        <w:t>theo</w:t>
      </w:r>
      <w:r>
        <w:rPr>
          <w:spacing w:val="15"/>
          <w:sz w:val="26"/>
        </w:rPr>
        <w:t xml:space="preserve"> </w:t>
      </w:r>
      <w:r>
        <w:rPr>
          <w:sz w:val="26"/>
        </w:rPr>
        <w:t>phương</w:t>
      </w:r>
      <w:r>
        <w:rPr>
          <w:spacing w:val="11"/>
          <w:sz w:val="26"/>
        </w:rPr>
        <w:t xml:space="preserve"> </w:t>
      </w:r>
      <w:r>
        <w:rPr>
          <w:sz w:val="26"/>
        </w:rPr>
        <w:t>trùng</w:t>
      </w:r>
      <w:r>
        <w:rPr>
          <w:spacing w:val="15"/>
          <w:sz w:val="26"/>
        </w:rPr>
        <w:t xml:space="preserve"> </w:t>
      </w:r>
      <w:r>
        <w:rPr>
          <w:sz w:val="26"/>
        </w:rPr>
        <w:t>với</w:t>
      </w:r>
      <w:r>
        <w:rPr>
          <w:spacing w:val="15"/>
          <w:sz w:val="26"/>
        </w:rPr>
        <w:t xml:space="preserve"> </w:t>
      </w:r>
      <w:r>
        <w:rPr>
          <w:sz w:val="26"/>
        </w:rPr>
        <w:t>phương</w:t>
      </w:r>
      <w:r>
        <w:rPr>
          <w:spacing w:val="-62"/>
          <w:sz w:val="26"/>
        </w:rPr>
        <w:t xml:space="preserve"> </w:t>
      </w:r>
      <w:r>
        <w:rPr>
          <w:sz w:val="26"/>
        </w:rPr>
        <w:t>truyền</w:t>
      </w:r>
      <w:r>
        <w:rPr>
          <w:spacing w:val="1"/>
          <w:sz w:val="26"/>
        </w:rPr>
        <w:t xml:space="preserve"> </w:t>
      </w:r>
      <w:r>
        <w:rPr>
          <w:sz w:val="26"/>
        </w:rPr>
        <w:t>sóng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gọi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sóng</w:t>
      </w:r>
      <w:r>
        <w:rPr>
          <w:spacing w:val="-5"/>
          <w:sz w:val="26"/>
        </w:rPr>
        <w:t xml:space="preserve"> </w:t>
      </w:r>
      <w:r>
        <w:rPr>
          <w:sz w:val="26"/>
        </w:rPr>
        <w:t>dọc.</w:t>
      </w:r>
    </w:p>
    <w:p>
      <w:pPr>
        <w:pStyle w:val="9"/>
        <w:numPr>
          <w:ilvl w:val="0"/>
          <w:numId w:val="12"/>
        </w:numPr>
        <w:tabs>
          <w:tab w:val="left" w:pos="1085"/>
        </w:tabs>
        <w:spacing w:before="0" w:after="0" w:line="240" w:lineRule="auto"/>
        <w:ind w:left="479" w:right="875" w:firstLine="283"/>
        <w:jc w:val="left"/>
        <w:rPr>
          <w:sz w:val="26"/>
        </w:rPr>
      </w:pPr>
      <w:r>
        <w:rPr>
          <w:sz w:val="26"/>
        </w:rPr>
        <w:t>Tại</w:t>
      </w:r>
      <w:r>
        <w:rPr>
          <w:spacing w:val="-6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6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môi</w:t>
      </w:r>
      <w:r>
        <w:rPr>
          <w:spacing w:val="-1"/>
          <w:sz w:val="26"/>
        </w:rPr>
        <w:t xml:space="preserve"> </w:t>
      </w:r>
      <w:r>
        <w:rPr>
          <w:sz w:val="26"/>
        </w:rPr>
        <w:t>trường</w:t>
      </w:r>
      <w:r>
        <w:rPr>
          <w:spacing w:val="-6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sóng</w:t>
      </w:r>
      <w:r>
        <w:rPr>
          <w:spacing w:val="-6"/>
          <w:sz w:val="26"/>
        </w:rPr>
        <w:t xml:space="preserve"> </w:t>
      </w:r>
      <w:r>
        <w:rPr>
          <w:sz w:val="26"/>
        </w:rPr>
        <w:t>truyền qua,</w:t>
      </w:r>
      <w:r>
        <w:rPr>
          <w:spacing w:val="-4"/>
          <w:sz w:val="26"/>
        </w:rPr>
        <w:t xml:space="preserve"> </w:t>
      </w:r>
      <w:r>
        <w:rPr>
          <w:sz w:val="26"/>
        </w:rPr>
        <w:t>biên</w:t>
      </w:r>
      <w:r>
        <w:rPr>
          <w:spacing w:val="-5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sóng</w:t>
      </w:r>
      <w:r>
        <w:rPr>
          <w:spacing w:val="-7"/>
          <w:sz w:val="26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biên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6"/>
          <w:sz w:val="26"/>
        </w:rPr>
        <w:t xml:space="preserve"> </w:t>
      </w:r>
      <w:r>
        <w:rPr>
          <w:sz w:val="26"/>
        </w:rPr>
        <w:t>dao</w:t>
      </w:r>
      <w:r>
        <w:rPr>
          <w:spacing w:val="-62"/>
          <w:sz w:val="26"/>
        </w:rPr>
        <w:t xml:space="preserve"> </w:t>
      </w:r>
      <w:r>
        <w:rPr>
          <w:sz w:val="26"/>
        </w:rPr>
        <w:t>động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phần</w:t>
      </w:r>
      <w:r>
        <w:rPr>
          <w:spacing w:val="2"/>
          <w:sz w:val="26"/>
        </w:rPr>
        <w:t xml:space="preserve"> </w:t>
      </w:r>
      <w:r>
        <w:rPr>
          <w:sz w:val="26"/>
        </w:rPr>
        <w:t>tử môi</w:t>
      </w:r>
      <w:r>
        <w:rPr>
          <w:spacing w:val="1"/>
          <w:sz w:val="26"/>
        </w:rPr>
        <w:t xml:space="preserve"> </w:t>
      </w:r>
      <w:r>
        <w:rPr>
          <w:sz w:val="26"/>
        </w:rPr>
        <w:t>trường.</w:t>
      </w:r>
    </w:p>
    <w:p>
      <w:pPr>
        <w:pStyle w:val="9"/>
        <w:numPr>
          <w:ilvl w:val="0"/>
          <w:numId w:val="12"/>
        </w:numPr>
        <w:tabs>
          <w:tab w:val="left" w:pos="1124"/>
        </w:tabs>
        <w:spacing w:before="0" w:after="0" w:line="240" w:lineRule="auto"/>
        <w:ind w:left="479" w:right="885" w:firstLine="283"/>
        <w:jc w:val="left"/>
        <w:rPr>
          <w:sz w:val="26"/>
        </w:rPr>
      </w:pPr>
      <w:r>
        <w:rPr>
          <w:sz w:val="26"/>
        </w:rPr>
        <w:t>Sóng</w:t>
      </w:r>
      <w:r>
        <w:rPr>
          <w:spacing w:val="32"/>
          <w:sz w:val="26"/>
        </w:rPr>
        <w:t xml:space="preserve"> </w:t>
      </w:r>
      <w:r>
        <w:rPr>
          <w:sz w:val="26"/>
        </w:rPr>
        <w:t>trong</w:t>
      </w:r>
      <w:r>
        <w:rPr>
          <w:spacing w:val="32"/>
          <w:sz w:val="26"/>
        </w:rPr>
        <w:t xml:space="preserve"> </w:t>
      </w:r>
      <w:r>
        <w:rPr>
          <w:sz w:val="26"/>
        </w:rPr>
        <w:t>đó</w:t>
      </w:r>
      <w:r>
        <w:rPr>
          <w:spacing w:val="37"/>
          <w:sz w:val="26"/>
        </w:rPr>
        <w:t xml:space="preserve"> </w:t>
      </w:r>
      <w:r>
        <w:rPr>
          <w:sz w:val="26"/>
        </w:rPr>
        <w:t>các</w:t>
      </w:r>
      <w:r>
        <w:rPr>
          <w:spacing w:val="32"/>
          <w:sz w:val="26"/>
        </w:rPr>
        <w:t xml:space="preserve"> </w:t>
      </w:r>
      <w:r>
        <w:rPr>
          <w:sz w:val="26"/>
        </w:rPr>
        <w:t>phần</w:t>
      </w:r>
      <w:r>
        <w:rPr>
          <w:spacing w:val="38"/>
          <w:sz w:val="26"/>
        </w:rPr>
        <w:t xml:space="preserve"> </w:t>
      </w:r>
      <w:r>
        <w:rPr>
          <w:sz w:val="26"/>
        </w:rPr>
        <w:t>tử</w:t>
      </w:r>
      <w:r>
        <w:rPr>
          <w:spacing w:val="31"/>
          <w:sz w:val="26"/>
        </w:rPr>
        <w:t xml:space="preserve"> </w:t>
      </w:r>
      <w:r>
        <w:rPr>
          <w:sz w:val="26"/>
        </w:rPr>
        <w:t>môi</w:t>
      </w:r>
      <w:r>
        <w:rPr>
          <w:spacing w:val="37"/>
          <w:sz w:val="26"/>
        </w:rPr>
        <w:t xml:space="preserve"> </w:t>
      </w:r>
      <w:r>
        <w:rPr>
          <w:sz w:val="26"/>
        </w:rPr>
        <w:t>trường</w:t>
      </w:r>
      <w:r>
        <w:rPr>
          <w:spacing w:val="32"/>
          <w:sz w:val="26"/>
        </w:rPr>
        <w:t xml:space="preserve"> </w:t>
      </w:r>
      <w:r>
        <w:rPr>
          <w:sz w:val="26"/>
        </w:rPr>
        <w:t>dao</w:t>
      </w:r>
      <w:r>
        <w:rPr>
          <w:spacing w:val="37"/>
          <w:sz w:val="26"/>
        </w:rPr>
        <w:t xml:space="preserve"> </w:t>
      </w:r>
      <w:r>
        <w:rPr>
          <w:sz w:val="26"/>
        </w:rPr>
        <w:t>động</w:t>
      </w:r>
      <w:r>
        <w:rPr>
          <w:spacing w:val="33"/>
          <w:sz w:val="26"/>
        </w:rPr>
        <w:t xml:space="preserve"> </w:t>
      </w:r>
      <w:r>
        <w:rPr>
          <w:sz w:val="26"/>
        </w:rPr>
        <w:t>theo</w:t>
      </w:r>
      <w:r>
        <w:rPr>
          <w:spacing w:val="37"/>
          <w:sz w:val="26"/>
        </w:rPr>
        <w:t xml:space="preserve"> </w:t>
      </w:r>
      <w:r>
        <w:rPr>
          <w:sz w:val="26"/>
        </w:rPr>
        <w:t>phương</w:t>
      </w:r>
      <w:r>
        <w:rPr>
          <w:spacing w:val="32"/>
          <w:sz w:val="26"/>
        </w:rPr>
        <w:t xml:space="preserve"> </w:t>
      </w:r>
      <w:r>
        <w:rPr>
          <w:sz w:val="26"/>
        </w:rPr>
        <w:t>vuông</w:t>
      </w:r>
      <w:r>
        <w:rPr>
          <w:spacing w:val="32"/>
          <w:sz w:val="26"/>
        </w:rPr>
        <w:t xml:space="preserve"> </w:t>
      </w:r>
      <w:r>
        <w:rPr>
          <w:sz w:val="26"/>
        </w:rPr>
        <w:t>góc</w:t>
      </w:r>
      <w:r>
        <w:rPr>
          <w:spacing w:val="37"/>
          <w:sz w:val="26"/>
        </w:rPr>
        <w:t xml:space="preserve"> </w:t>
      </w:r>
      <w:r>
        <w:rPr>
          <w:sz w:val="26"/>
        </w:rPr>
        <w:t>với</w:t>
      </w:r>
      <w:r>
        <w:rPr>
          <w:spacing w:val="-62"/>
          <w:sz w:val="26"/>
        </w:rPr>
        <w:t xml:space="preserve"> </w:t>
      </w:r>
      <w:r>
        <w:rPr>
          <w:sz w:val="26"/>
        </w:rPr>
        <w:t>phương</w:t>
      </w:r>
      <w:r>
        <w:rPr>
          <w:spacing w:val="-5"/>
          <w:sz w:val="26"/>
        </w:rPr>
        <w:t xml:space="preserve"> </w:t>
      </w:r>
      <w:r>
        <w:rPr>
          <w:sz w:val="26"/>
        </w:rPr>
        <w:t>truyền</w:t>
      </w:r>
      <w:r>
        <w:rPr>
          <w:spacing w:val="2"/>
          <w:sz w:val="26"/>
        </w:rPr>
        <w:t xml:space="preserve"> </w:t>
      </w:r>
      <w:r>
        <w:rPr>
          <w:sz w:val="26"/>
        </w:rPr>
        <w:t>sóng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gọi là</w:t>
      </w:r>
      <w:r>
        <w:rPr>
          <w:spacing w:val="1"/>
          <w:sz w:val="26"/>
        </w:rPr>
        <w:t xml:space="preserve"> </w:t>
      </w:r>
      <w:r>
        <w:rPr>
          <w:sz w:val="26"/>
        </w:rPr>
        <w:t>sóng</w:t>
      </w:r>
      <w:r>
        <w:rPr>
          <w:spacing w:val="-4"/>
          <w:sz w:val="26"/>
        </w:rPr>
        <w:t xml:space="preserve"> </w:t>
      </w:r>
      <w:r>
        <w:rPr>
          <w:sz w:val="26"/>
        </w:rPr>
        <w:t>ngang.</w:t>
      </w:r>
    </w:p>
    <w:p>
      <w:pPr>
        <w:pStyle w:val="6"/>
        <w:spacing w:before="54" w:line="298" w:lineRule="exact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15:</w:t>
      </w:r>
      <w:r>
        <w:rPr>
          <w:b/>
          <w:spacing w:val="1"/>
        </w:rPr>
        <w:t xml:space="preserve"> </w:t>
      </w:r>
      <w:r>
        <w:t>Một chất</w:t>
      </w:r>
      <w:r>
        <w:rPr>
          <w:spacing w:val="-1"/>
        </w:rPr>
        <w:t xml:space="preserve"> </w:t>
      </w:r>
      <w:r>
        <w:t>điểm</w:t>
      </w:r>
      <w:r>
        <w:rPr>
          <w:spacing w:val="-4"/>
        </w:rPr>
        <w:t xml:space="preserve"> </w:t>
      </w:r>
      <w:r>
        <w:t>dđđh</w:t>
      </w:r>
      <w:r>
        <w:rPr>
          <w:spacing w:val="-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quỹ đạo MN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cm,</w:t>
      </w:r>
      <w:r>
        <w:rPr>
          <w:spacing w:val="1"/>
        </w:rPr>
        <w:t xml:space="preserve"> </w:t>
      </w:r>
      <w:r>
        <w:t>biên độ dao</w:t>
      </w:r>
      <w:r>
        <w:rPr>
          <w:spacing w:val="1"/>
        </w:rPr>
        <w:t xml:space="preserve"> </w:t>
      </w:r>
      <w:r>
        <w:t>động</w:t>
      </w:r>
      <w:r>
        <w:rPr>
          <w:spacing w:val="-6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là</w:t>
      </w:r>
    </w:p>
    <w:p>
      <w:pPr>
        <w:tabs>
          <w:tab w:val="left" w:pos="3188"/>
          <w:tab w:val="left" w:pos="5617"/>
          <w:tab w:val="left" w:pos="8052"/>
        </w:tabs>
        <w:spacing w:before="0" w:line="298" w:lineRule="exact"/>
        <w:ind w:left="763" w:right="0" w:firstLine="0"/>
        <w:jc w:val="left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-3"/>
          <w:sz w:val="26"/>
        </w:rPr>
        <w:t xml:space="preserve"> </w:t>
      </w:r>
      <w:r>
        <w:rPr>
          <w:sz w:val="26"/>
        </w:rPr>
        <w:t>30 cm.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15 cm.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-3"/>
          <w:sz w:val="26"/>
        </w:rPr>
        <w:t xml:space="preserve"> </w:t>
      </w:r>
      <w:r>
        <w:rPr>
          <w:sz w:val="26"/>
        </w:rPr>
        <w:t>15 cm.</w:t>
      </w:r>
      <w:r>
        <w:rPr>
          <w:sz w:val="26"/>
        </w:rPr>
        <w:tab/>
      </w:r>
      <w:r>
        <w:rPr>
          <w:b/>
          <w:w w:val="95"/>
          <w:sz w:val="26"/>
        </w:rPr>
        <w:t>D.</w:t>
      </w:r>
      <w:r>
        <w:rPr>
          <w:b/>
          <w:spacing w:val="5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=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7,5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cm.</w:t>
      </w:r>
    </w:p>
    <w:p>
      <w:pPr>
        <w:spacing w:before="61" w:line="298" w:lineRule="exact"/>
        <w:ind w:left="479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16: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Dao</w:t>
      </w:r>
      <w:r>
        <w:rPr>
          <w:spacing w:val="1"/>
          <w:sz w:val="26"/>
        </w:rPr>
        <w:t xml:space="preserve"> </w:t>
      </w:r>
      <w:r>
        <w:rPr>
          <w:sz w:val="26"/>
        </w:rPr>
        <w:t>động</w:t>
      </w:r>
      <w:r>
        <w:rPr>
          <w:spacing w:val="-5"/>
          <w:sz w:val="26"/>
        </w:rPr>
        <w:t xml:space="preserve"> </w:t>
      </w:r>
      <w:r>
        <w:rPr>
          <w:sz w:val="26"/>
        </w:rPr>
        <w:t>là chuyển</w:t>
      </w:r>
      <w:r>
        <w:rPr>
          <w:spacing w:val="1"/>
          <w:sz w:val="26"/>
        </w:rPr>
        <w:t xml:space="preserve"> </w:t>
      </w:r>
      <w:r>
        <w:rPr>
          <w:sz w:val="26"/>
        </w:rPr>
        <w:t>động</w:t>
      </w:r>
      <w:r>
        <w:rPr>
          <w:spacing w:val="-5"/>
          <w:sz w:val="26"/>
        </w:rPr>
        <w:t xml:space="preserve"> </w:t>
      </w:r>
      <w:r>
        <w:rPr>
          <w:sz w:val="26"/>
        </w:rPr>
        <w:t>có</w:t>
      </w:r>
    </w:p>
    <w:p>
      <w:pPr>
        <w:pStyle w:val="9"/>
        <w:numPr>
          <w:ilvl w:val="0"/>
          <w:numId w:val="13"/>
        </w:numPr>
        <w:tabs>
          <w:tab w:val="left" w:pos="1085"/>
        </w:tabs>
        <w:spacing w:before="0" w:after="0" w:line="298" w:lineRule="exact"/>
        <w:ind w:left="1085" w:right="0" w:hanging="322"/>
        <w:jc w:val="left"/>
        <w:rPr>
          <w:sz w:val="26"/>
        </w:rPr>
      </w:pPr>
      <w:r>
        <w:rPr>
          <w:sz w:val="26"/>
        </w:rPr>
        <w:t>lặp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lặp</w:t>
      </w:r>
      <w:r>
        <w:rPr>
          <w:spacing w:val="-4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nhiều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-5"/>
          <w:sz w:val="26"/>
        </w:rPr>
        <w:t xml:space="preserve"> </w:t>
      </w:r>
      <w:r>
        <w:rPr>
          <w:sz w:val="26"/>
        </w:rPr>
        <w:t>có giới</w:t>
      </w:r>
      <w:r>
        <w:rPr>
          <w:spacing w:val="-1"/>
          <w:sz w:val="26"/>
        </w:rPr>
        <w:t xml:space="preserve"> </w:t>
      </w:r>
      <w:r>
        <w:rPr>
          <w:sz w:val="26"/>
        </w:rPr>
        <w:t>hạn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gian.</w:t>
      </w:r>
    </w:p>
    <w:p>
      <w:pPr>
        <w:pStyle w:val="9"/>
        <w:numPr>
          <w:ilvl w:val="0"/>
          <w:numId w:val="13"/>
        </w:numPr>
        <w:tabs>
          <w:tab w:val="left" w:pos="1071"/>
        </w:tabs>
        <w:spacing w:before="0" w:after="0" w:line="299" w:lineRule="exact"/>
        <w:ind w:left="1070" w:right="0" w:hanging="308"/>
        <w:jc w:val="left"/>
        <w:rPr>
          <w:sz w:val="26"/>
        </w:rPr>
      </w:pPr>
      <w:r>
        <w:rPr>
          <w:sz w:val="26"/>
        </w:rPr>
        <w:t>giới</w:t>
      </w:r>
      <w:r>
        <w:rPr>
          <w:spacing w:val="-2"/>
          <w:sz w:val="26"/>
        </w:rPr>
        <w:t xml:space="preserve"> </w:t>
      </w:r>
      <w:r>
        <w:rPr>
          <w:sz w:val="26"/>
        </w:rPr>
        <w:t>hạn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6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2"/>
          <w:sz w:val="26"/>
        </w:rPr>
        <w:t xml:space="preserve"> </w:t>
      </w:r>
      <w:r>
        <w:rPr>
          <w:sz w:val="26"/>
        </w:rPr>
        <w:t>lập</w:t>
      </w:r>
      <w:r>
        <w:rPr>
          <w:spacing w:val="-1"/>
          <w:sz w:val="26"/>
        </w:rPr>
        <w:t xml:space="preserve"> </w:t>
      </w:r>
      <w:r>
        <w:rPr>
          <w:sz w:val="26"/>
        </w:rPr>
        <w:t>lại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quanh một</w:t>
      </w:r>
      <w:r>
        <w:rPr>
          <w:spacing w:val="-2"/>
          <w:sz w:val="26"/>
        </w:rPr>
        <w:t xml:space="preserve"> </w:t>
      </w:r>
      <w:r>
        <w:rPr>
          <w:sz w:val="26"/>
        </w:rPr>
        <w:t>VTCB.</w:t>
      </w:r>
    </w:p>
    <w:p>
      <w:pPr>
        <w:pStyle w:val="9"/>
        <w:numPr>
          <w:ilvl w:val="0"/>
          <w:numId w:val="13"/>
        </w:numPr>
        <w:tabs>
          <w:tab w:val="left" w:pos="1076"/>
        </w:tabs>
        <w:spacing w:before="4" w:after="0" w:line="298" w:lineRule="exact"/>
        <w:ind w:left="1075" w:right="0" w:hanging="313"/>
        <w:jc w:val="left"/>
        <w:rPr>
          <w:sz w:val="26"/>
        </w:rPr>
      </w:pPr>
      <w:r>
        <w:rPr>
          <w:sz w:val="26"/>
        </w:rPr>
        <w:t>trạng</w:t>
      </w:r>
      <w:r>
        <w:rPr>
          <w:spacing w:val="-15"/>
          <w:sz w:val="26"/>
        </w:rPr>
        <w:t xml:space="preserve"> </w:t>
      </w:r>
      <w:r>
        <w:rPr>
          <w:sz w:val="26"/>
        </w:rPr>
        <w:t>thái</w:t>
      </w:r>
      <w:r>
        <w:rPr>
          <w:spacing w:val="-10"/>
          <w:sz w:val="26"/>
        </w:rPr>
        <w:t xml:space="preserve"> </w:t>
      </w:r>
      <w:r>
        <w:rPr>
          <w:sz w:val="26"/>
        </w:rPr>
        <w:t>chuyển</w:t>
      </w:r>
      <w:r>
        <w:rPr>
          <w:spacing w:val="-10"/>
          <w:sz w:val="26"/>
        </w:rPr>
        <w:t xml:space="preserve"> </w:t>
      </w:r>
      <w:r>
        <w:rPr>
          <w:sz w:val="26"/>
        </w:rPr>
        <w:t>động</w:t>
      </w:r>
      <w:r>
        <w:rPr>
          <w:spacing w:val="-15"/>
          <w:sz w:val="26"/>
        </w:rPr>
        <w:t xml:space="preserve"> </w:t>
      </w:r>
      <w:r>
        <w:rPr>
          <w:sz w:val="26"/>
        </w:rPr>
        <w:t>được</w:t>
      </w:r>
      <w:r>
        <w:rPr>
          <w:spacing w:val="-10"/>
          <w:sz w:val="26"/>
        </w:rPr>
        <w:t xml:space="preserve"> </w:t>
      </w:r>
      <w:r>
        <w:rPr>
          <w:sz w:val="26"/>
        </w:rPr>
        <w:t>lập</w:t>
      </w:r>
      <w:r>
        <w:rPr>
          <w:spacing w:val="-10"/>
          <w:sz w:val="26"/>
        </w:rPr>
        <w:t xml:space="preserve"> </w:t>
      </w:r>
      <w:r>
        <w:rPr>
          <w:sz w:val="26"/>
        </w:rPr>
        <w:t>lại</w:t>
      </w:r>
      <w:r>
        <w:rPr>
          <w:spacing w:val="-10"/>
          <w:sz w:val="26"/>
        </w:rPr>
        <w:t xml:space="preserve"> </w:t>
      </w:r>
      <w:r>
        <w:rPr>
          <w:sz w:val="26"/>
        </w:rPr>
        <w:t>như</w:t>
      </w:r>
      <w:r>
        <w:rPr>
          <w:spacing w:val="-11"/>
          <w:sz w:val="26"/>
        </w:rPr>
        <w:t xml:space="preserve"> </w:t>
      </w:r>
      <w:r>
        <w:rPr>
          <w:sz w:val="26"/>
        </w:rPr>
        <w:t>cũ</w:t>
      </w:r>
      <w:r>
        <w:rPr>
          <w:spacing w:val="-10"/>
          <w:sz w:val="26"/>
        </w:rPr>
        <w:t xml:space="preserve"> </w:t>
      </w:r>
      <w:r>
        <w:rPr>
          <w:sz w:val="26"/>
        </w:rPr>
        <w:t>sau</w:t>
      </w:r>
      <w:r>
        <w:rPr>
          <w:spacing w:val="-10"/>
          <w:sz w:val="26"/>
        </w:rPr>
        <w:t xml:space="preserve"> </w:t>
      </w:r>
      <w:r>
        <w:rPr>
          <w:sz w:val="26"/>
        </w:rPr>
        <w:t>những</w:t>
      </w:r>
      <w:r>
        <w:rPr>
          <w:spacing w:val="-10"/>
          <w:sz w:val="26"/>
        </w:rPr>
        <w:t xml:space="preserve"> </w:t>
      </w:r>
      <w:r>
        <w:rPr>
          <w:sz w:val="26"/>
        </w:rPr>
        <w:t>khoảng</w:t>
      </w:r>
      <w:r>
        <w:rPr>
          <w:spacing w:val="-15"/>
          <w:sz w:val="26"/>
        </w:rPr>
        <w:t xml:space="preserve"> </w:t>
      </w:r>
      <w:r>
        <w:rPr>
          <w:sz w:val="26"/>
        </w:rPr>
        <w:t>thời</w:t>
      </w:r>
      <w:r>
        <w:rPr>
          <w:spacing w:val="-10"/>
          <w:sz w:val="26"/>
        </w:rPr>
        <w:t xml:space="preserve"> </w:t>
      </w:r>
      <w:r>
        <w:rPr>
          <w:sz w:val="26"/>
        </w:rPr>
        <w:t>gian</w:t>
      </w:r>
      <w:r>
        <w:rPr>
          <w:spacing w:val="-10"/>
          <w:sz w:val="26"/>
        </w:rPr>
        <w:t xml:space="preserve"> </w:t>
      </w:r>
      <w:r>
        <w:rPr>
          <w:sz w:val="26"/>
        </w:rPr>
        <w:t>bằng</w:t>
      </w:r>
      <w:r>
        <w:rPr>
          <w:spacing w:val="-15"/>
          <w:sz w:val="26"/>
        </w:rPr>
        <w:t xml:space="preserve"> </w:t>
      </w:r>
      <w:r>
        <w:rPr>
          <w:sz w:val="26"/>
        </w:rPr>
        <w:t>nhau.</w:t>
      </w:r>
    </w:p>
    <w:p>
      <w:pPr>
        <w:pStyle w:val="9"/>
        <w:numPr>
          <w:ilvl w:val="0"/>
          <w:numId w:val="13"/>
        </w:numPr>
        <w:tabs>
          <w:tab w:val="left" w:pos="1085"/>
        </w:tabs>
        <w:spacing w:before="0" w:after="0" w:line="298" w:lineRule="exact"/>
        <w:ind w:left="1085" w:right="0" w:hanging="322"/>
        <w:jc w:val="left"/>
        <w:rPr>
          <w:sz w:val="26"/>
        </w:rPr>
      </w:pPr>
      <w:r>
        <w:rPr>
          <w:sz w:val="26"/>
        </w:rPr>
        <w:t>qua</w:t>
      </w:r>
      <w:r>
        <w:rPr>
          <w:spacing w:val="-2"/>
          <w:sz w:val="26"/>
        </w:rPr>
        <w:t xml:space="preserve"> </w:t>
      </w:r>
      <w:r>
        <w:rPr>
          <w:sz w:val="26"/>
        </w:rPr>
        <w:t>lại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bên</w:t>
      </w:r>
      <w:r>
        <w:rPr>
          <w:spacing w:val="-1"/>
          <w:sz w:val="26"/>
        </w:rPr>
        <w:t xml:space="preserve"> </w:t>
      </w:r>
      <w:r>
        <w:rPr>
          <w:sz w:val="26"/>
        </w:rPr>
        <w:t>VTCB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giới</w:t>
      </w:r>
      <w:r>
        <w:rPr>
          <w:spacing w:val="-2"/>
          <w:sz w:val="26"/>
        </w:rPr>
        <w:t xml:space="preserve"> </w:t>
      </w:r>
      <w:r>
        <w:rPr>
          <w:sz w:val="26"/>
        </w:rPr>
        <w:t>hạn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gian.</w:t>
      </w:r>
    </w:p>
    <w:p>
      <w:pPr>
        <w:pStyle w:val="6"/>
        <w:spacing w:before="61" w:line="298" w:lineRule="exact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17:</w:t>
      </w:r>
      <w:r>
        <w:rPr>
          <w:b/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dđđh theo</w:t>
      </w:r>
      <w:r>
        <w:rPr>
          <w:spacing w:val="-1"/>
        </w:rPr>
        <w:t xml:space="preserve"> </w:t>
      </w:r>
      <w:r>
        <w:t>phương</w:t>
      </w:r>
      <w:r>
        <w:rPr>
          <w:spacing w:val="-6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x =</w:t>
      </w:r>
      <w:r>
        <w:rPr>
          <w:spacing w:val="-3"/>
        </w:rPr>
        <w:t xml:space="preserve"> </w:t>
      </w:r>
      <w:r>
        <w:t>2cos(5πt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π/3) cm.</w:t>
      </w:r>
      <w:r>
        <w:rPr>
          <w:spacing w:val="1"/>
        </w:rPr>
        <w:t xml:space="preserve"> </w:t>
      </w:r>
      <w:r>
        <w:t>tần</w:t>
      </w:r>
      <w:r>
        <w:rPr>
          <w:spacing w:val="-1"/>
        </w:rPr>
        <w:t xml:space="preserve"> </w:t>
      </w:r>
      <w:r>
        <w:t>số góc của</w:t>
      </w:r>
      <w:r>
        <w:rPr>
          <w:spacing w:val="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là</w:t>
      </w:r>
    </w:p>
    <w:p>
      <w:pPr>
        <w:pStyle w:val="6"/>
        <w:tabs>
          <w:tab w:val="left" w:pos="3188"/>
          <w:tab w:val="left" w:pos="5617"/>
          <w:tab w:val="left" w:pos="8052"/>
        </w:tabs>
        <w:spacing w:line="298" w:lineRule="exact"/>
        <w:ind w:left="763"/>
      </w:pPr>
      <w:r>
        <w:rPr>
          <w:b/>
        </w:rPr>
        <w:t>A.</w:t>
      </w:r>
      <w:r>
        <w:rPr>
          <w:b/>
          <w:spacing w:val="2"/>
        </w:rPr>
        <w:t xml:space="preserve"> </w:t>
      </w:r>
      <w:r>
        <w:t>ω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π/3 (rad/s).</w:t>
      </w:r>
      <w:r>
        <w:tab/>
      </w:r>
      <w:r>
        <w:rPr>
          <w:b/>
        </w:rPr>
        <w:t>B.</w:t>
      </w:r>
      <w:r>
        <w:rPr>
          <w:b/>
          <w:spacing w:val="3"/>
        </w:rPr>
        <w:t xml:space="preserve"> </w:t>
      </w:r>
      <w:r>
        <w:t>ω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5/π</w:t>
      </w:r>
      <w:r>
        <w:rPr>
          <w:spacing w:val="-1"/>
        </w:rPr>
        <w:t xml:space="preserve"> </w:t>
      </w:r>
      <w:r>
        <w:t>(rad/s).</w:t>
      </w:r>
      <w:r>
        <w:tab/>
      </w:r>
      <w:r>
        <w:rPr>
          <w:b/>
        </w:rPr>
        <w:t>C.</w:t>
      </w:r>
      <w:r>
        <w:rPr>
          <w:b/>
          <w:spacing w:val="3"/>
        </w:rPr>
        <w:t xml:space="preserve"> </w:t>
      </w:r>
      <w:r>
        <w:t>ω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5π (rad/s).</w:t>
      </w:r>
      <w:r>
        <w:tab/>
      </w:r>
      <w:r>
        <w:rPr>
          <w:b/>
        </w:rPr>
        <w:t>D.</w:t>
      </w:r>
      <w:r>
        <w:t>ω=5</w:t>
      </w:r>
      <w:r>
        <w:rPr>
          <w:spacing w:val="-5"/>
        </w:rPr>
        <w:t xml:space="preserve"> </w:t>
      </w:r>
      <w:r>
        <w:t>(rad/s).</w:t>
      </w:r>
    </w:p>
    <w:p>
      <w:pPr>
        <w:pStyle w:val="6"/>
        <w:spacing w:before="61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>18:</w:t>
      </w:r>
      <w:r>
        <w:rPr>
          <w:b/>
          <w:spacing w:val="7"/>
        </w:rPr>
        <w:t xml:space="preserve"> </w:t>
      </w:r>
      <w:r>
        <w:t>Sóng</w:t>
      </w:r>
      <w:r>
        <w:rPr>
          <w:spacing w:val="-5"/>
        </w:rPr>
        <w:t xml:space="preserve"> </w:t>
      </w:r>
      <w:r>
        <w:t>ngang</w:t>
      </w:r>
      <w:r>
        <w:rPr>
          <w:spacing w:val="-6"/>
        </w:rPr>
        <w:t xml:space="preserve"> </w:t>
      </w:r>
      <w:r>
        <w:t>truyền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các loại môi trường</w:t>
      </w:r>
      <w:r>
        <w:rPr>
          <w:spacing w:val="-5"/>
        </w:rPr>
        <w:t xml:space="preserve"> </w:t>
      </w:r>
      <w:r>
        <w:t>nào?</w:t>
      </w:r>
    </w:p>
    <w:p>
      <w:pPr>
        <w:pStyle w:val="9"/>
        <w:numPr>
          <w:ilvl w:val="0"/>
          <w:numId w:val="14"/>
        </w:numPr>
        <w:tabs>
          <w:tab w:val="left" w:pos="1085"/>
        </w:tabs>
        <w:spacing w:before="4" w:after="0" w:line="240" w:lineRule="auto"/>
        <w:ind w:left="1085" w:right="0" w:hanging="322"/>
        <w:jc w:val="left"/>
        <w:rPr>
          <w:sz w:val="26"/>
        </w:rPr>
      </w:pPr>
      <w:r>
        <w:rPr>
          <w:sz w:val="26"/>
        </w:rPr>
        <w:t>Truyền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môi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-6"/>
          <w:sz w:val="26"/>
        </w:rPr>
        <w:t xml:space="preserve"> </w:t>
      </w:r>
      <w:r>
        <w:rPr>
          <w:sz w:val="26"/>
        </w:rPr>
        <w:t>rắn</w:t>
      </w:r>
      <w:r>
        <w:rPr>
          <w:spacing w:val="-1"/>
          <w:sz w:val="26"/>
        </w:rPr>
        <w:t xml:space="preserve"> </w:t>
      </w:r>
      <w:r>
        <w:rPr>
          <w:sz w:val="26"/>
        </w:rPr>
        <w:t>và lỏng.</w:t>
      </w:r>
    </w:p>
    <w:p>
      <w:pPr>
        <w:pStyle w:val="9"/>
        <w:numPr>
          <w:ilvl w:val="0"/>
          <w:numId w:val="14"/>
        </w:numPr>
        <w:tabs>
          <w:tab w:val="left" w:pos="1071"/>
        </w:tabs>
        <w:spacing w:before="42" w:after="0" w:line="298" w:lineRule="exact"/>
        <w:ind w:left="1070" w:right="0" w:hanging="308"/>
        <w:jc w:val="left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truyền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chất</w:t>
      </w:r>
      <w:r>
        <w:rPr>
          <w:spacing w:val="-1"/>
          <w:sz w:val="26"/>
        </w:rPr>
        <w:t xml:space="preserve"> </w:t>
      </w:r>
      <w:r>
        <w:rPr>
          <w:sz w:val="26"/>
        </w:rPr>
        <w:t>rắn</w:t>
      </w:r>
      <w:r>
        <w:rPr>
          <w:spacing w:val="-1"/>
          <w:sz w:val="26"/>
        </w:rPr>
        <w:t xml:space="preserve"> </w:t>
      </w:r>
      <w:r>
        <w:rPr>
          <w:sz w:val="26"/>
        </w:rPr>
        <w:t>và bề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chất lỏng.</w:t>
      </w:r>
    </w:p>
    <w:p>
      <w:pPr>
        <w:pStyle w:val="9"/>
        <w:numPr>
          <w:ilvl w:val="0"/>
          <w:numId w:val="14"/>
        </w:numPr>
        <w:tabs>
          <w:tab w:val="left" w:pos="1085"/>
        </w:tabs>
        <w:spacing w:before="0" w:after="0" w:line="298" w:lineRule="exact"/>
        <w:ind w:left="1085" w:right="0" w:hanging="322"/>
        <w:jc w:val="left"/>
        <w:rPr>
          <w:sz w:val="26"/>
        </w:rPr>
      </w:pPr>
      <w:r>
        <w:rPr>
          <w:sz w:val="26"/>
        </w:rPr>
        <w:t>Cả</w:t>
      </w:r>
      <w:r>
        <w:rPr>
          <w:spacing w:val="-3"/>
          <w:sz w:val="26"/>
        </w:rPr>
        <w:t xml:space="preserve"> </w:t>
      </w:r>
      <w:r>
        <w:rPr>
          <w:sz w:val="26"/>
        </w:rPr>
        <w:t>rắn,</w:t>
      </w:r>
      <w:r>
        <w:rPr>
          <w:spacing w:val="-4"/>
          <w:sz w:val="26"/>
        </w:rPr>
        <w:t xml:space="preserve"> </w:t>
      </w:r>
      <w:r>
        <w:rPr>
          <w:sz w:val="26"/>
        </w:rPr>
        <w:t>lỏng,</w:t>
      </w:r>
      <w:r>
        <w:rPr>
          <w:spacing w:val="1"/>
          <w:sz w:val="26"/>
        </w:rPr>
        <w:t xml:space="preserve"> </w:t>
      </w:r>
      <w:r>
        <w:rPr>
          <w:sz w:val="26"/>
        </w:rPr>
        <w:t>khí.</w:t>
      </w:r>
    </w:p>
    <w:p>
      <w:pPr>
        <w:pStyle w:val="9"/>
        <w:numPr>
          <w:ilvl w:val="0"/>
          <w:numId w:val="14"/>
        </w:numPr>
        <w:tabs>
          <w:tab w:val="left" w:pos="1085"/>
        </w:tabs>
        <w:spacing w:before="0" w:after="0" w:line="298" w:lineRule="exact"/>
        <w:ind w:left="1085" w:right="0" w:hanging="322"/>
        <w:jc w:val="left"/>
        <w:rPr>
          <w:sz w:val="26"/>
        </w:rPr>
      </w:pPr>
      <w:r>
        <w:rPr>
          <w:sz w:val="26"/>
        </w:rPr>
        <w:t>Chỉ</w:t>
      </w:r>
      <w:r>
        <w:rPr>
          <w:spacing w:val="-1"/>
          <w:sz w:val="26"/>
        </w:rPr>
        <w:t xml:space="preserve"> </w:t>
      </w:r>
      <w:r>
        <w:rPr>
          <w:sz w:val="26"/>
        </w:rPr>
        <w:t>truyền được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5"/>
          <w:sz w:val="26"/>
        </w:rPr>
        <w:t xml:space="preserve"> </w:t>
      </w:r>
      <w:r>
        <w:rPr>
          <w:sz w:val="26"/>
        </w:rPr>
        <w:t>chất</w:t>
      </w:r>
      <w:r>
        <w:rPr>
          <w:spacing w:val="1"/>
          <w:sz w:val="26"/>
        </w:rPr>
        <w:t xml:space="preserve"> </w:t>
      </w:r>
      <w:r>
        <w:rPr>
          <w:sz w:val="26"/>
        </w:rPr>
        <w:t>rắn.</w:t>
      </w:r>
    </w:p>
    <w:p>
      <w:pPr>
        <w:pStyle w:val="6"/>
        <w:spacing w:before="61"/>
        <w:ind w:right="1946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6197600</wp:posOffset>
            </wp:positionH>
            <wp:positionV relativeFrom="paragraph">
              <wp:posOffset>20955</wp:posOffset>
            </wp:positionV>
            <wp:extent cx="1059180" cy="800100"/>
            <wp:effectExtent l="0" t="0" r="0" b="0"/>
            <wp:wrapNone/>
            <wp:docPr id="11" name="image6.jpeg" descr="Chart, line char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Chart, line chart  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425" cy="799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19:</w:t>
      </w:r>
      <w:r>
        <w:rPr>
          <w:b/>
          <w:spacing w:val="10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chất</w:t>
      </w:r>
      <w:r>
        <w:rPr>
          <w:spacing w:val="9"/>
        </w:rPr>
        <w:t xml:space="preserve"> </w:t>
      </w:r>
      <w:r>
        <w:t>điểm</w:t>
      </w:r>
      <w:r>
        <w:rPr>
          <w:spacing w:val="5"/>
        </w:rPr>
        <w:t xml:space="preserve"> </w:t>
      </w:r>
      <w:r>
        <w:t>dao</w:t>
      </w:r>
      <w:r>
        <w:rPr>
          <w:spacing w:val="9"/>
        </w:rPr>
        <w:t xml:space="preserve"> </w:t>
      </w:r>
      <w:r>
        <w:t>động</w:t>
      </w:r>
      <w:r>
        <w:rPr>
          <w:spacing w:val="4"/>
        </w:rPr>
        <w:t xml:space="preserve"> </w:t>
      </w:r>
      <w:r>
        <w:t>điều</w:t>
      </w:r>
      <w:r>
        <w:rPr>
          <w:spacing w:val="4"/>
        </w:rPr>
        <w:t xml:space="preserve"> </w:t>
      </w:r>
      <w:r>
        <w:t>hòa</w:t>
      </w:r>
      <w:r>
        <w:rPr>
          <w:spacing w:val="9"/>
        </w:rPr>
        <w:t xml:space="preserve"> </w:t>
      </w:r>
      <w:r>
        <w:t>có li</w:t>
      </w:r>
      <w:r>
        <w:rPr>
          <w:spacing w:val="9"/>
        </w:rPr>
        <w:t xml:space="preserve"> </w:t>
      </w:r>
      <w:r>
        <w:t>độ</w:t>
      </w:r>
      <w:r>
        <w:rPr>
          <w:spacing w:val="9"/>
        </w:rPr>
        <w:t xml:space="preserve"> </w:t>
      </w:r>
      <w:r>
        <w:t>phụ</w:t>
      </w:r>
      <w:r>
        <w:rPr>
          <w:spacing w:val="4"/>
        </w:rPr>
        <w:t xml:space="preserve"> </w:t>
      </w:r>
      <w:r>
        <w:t>thuộc</w:t>
      </w:r>
      <w:r>
        <w:rPr>
          <w:spacing w:val="9"/>
        </w:rPr>
        <w:t xml:space="preserve"> </w:t>
      </w:r>
      <w:r>
        <w:t>thời</w:t>
      </w:r>
      <w:r>
        <w:rPr>
          <w:spacing w:val="4"/>
        </w:rPr>
        <w:t xml:space="preserve"> </w:t>
      </w:r>
      <w:r>
        <w:t>gian</w:t>
      </w:r>
      <w:r>
        <w:rPr>
          <w:spacing w:val="9"/>
        </w:rPr>
        <w:t xml:space="preserve"> </w:t>
      </w:r>
      <w:r>
        <w:t>theo</w:t>
      </w:r>
      <w:r>
        <w:rPr>
          <w:spacing w:val="-62"/>
        </w:rPr>
        <w:t xml:space="preserve"> </w:t>
      </w:r>
      <w:r>
        <w:t>hàm</w:t>
      </w:r>
      <w:r>
        <w:rPr>
          <w:spacing w:val="-4"/>
        </w:rPr>
        <w:t xml:space="preserve"> </w:t>
      </w:r>
      <w:r>
        <w:t>cosin</w:t>
      </w:r>
      <w:r>
        <w:rPr>
          <w:spacing w:val="1"/>
        </w:rPr>
        <w:t xml:space="preserve"> </w:t>
      </w:r>
      <w:r>
        <w:t>như hình</w:t>
      </w:r>
      <w:r>
        <w:rPr>
          <w:spacing w:val="5"/>
        </w:rPr>
        <w:t xml:space="preserve"> </w:t>
      </w:r>
      <w:r>
        <w:t>vẽ.</w:t>
      </w:r>
      <w:r>
        <w:rPr>
          <w:spacing w:val="4"/>
        </w:rPr>
        <w:t xml:space="preserve"> </w:t>
      </w:r>
      <w:r>
        <w:t>Chất điểm</w:t>
      </w:r>
      <w:r>
        <w:rPr>
          <w:spacing w:val="-4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biên độ</w:t>
      </w:r>
      <w:r>
        <w:rPr>
          <w:spacing w:val="1"/>
        </w:rPr>
        <w:t xml:space="preserve"> </w:t>
      </w:r>
      <w:r>
        <w:t>là:</w:t>
      </w:r>
    </w:p>
    <w:p>
      <w:pPr>
        <w:tabs>
          <w:tab w:val="left" w:pos="3361"/>
          <w:tab w:val="left" w:pos="4801"/>
        </w:tabs>
        <w:spacing w:before="2"/>
        <w:ind w:left="763" w:right="0" w:firstLine="0"/>
        <w:jc w:val="left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4</w:t>
      </w:r>
      <w:r>
        <w:rPr>
          <w:spacing w:val="-5"/>
          <w:sz w:val="26"/>
        </w:rPr>
        <w:t xml:space="preserve"> </w:t>
      </w:r>
      <w:r>
        <w:rPr>
          <w:sz w:val="26"/>
        </w:rPr>
        <w:t>cm</w:t>
      </w:r>
      <w:r>
        <w:rPr>
          <w:spacing w:val="107"/>
          <w:sz w:val="26"/>
        </w:rPr>
        <w:t xml:space="preserve"> </w:t>
      </w:r>
      <w:r>
        <w:rPr>
          <w:b/>
          <w:sz w:val="26"/>
        </w:rPr>
        <w:t>B.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cm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-8</w:t>
      </w:r>
      <w:r>
        <w:rPr>
          <w:spacing w:val="1"/>
          <w:sz w:val="26"/>
        </w:rPr>
        <w:t xml:space="preserve"> </w:t>
      </w:r>
      <w:r>
        <w:rPr>
          <w:sz w:val="26"/>
        </w:rPr>
        <w:t>cm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8 cm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500" w:right="260" w:bottom="280" w:left="1220" w:header="720" w:footer="720" w:gutter="0"/>
          <w:cols w:space="720" w:num="1"/>
        </w:sectPr>
      </w:pPr>
    </w:p>
    <w:p>
      <w:pPr>
        <w:pStyle w:val="6"/>
        <w:spacing w:before="72"/>
        <w:ind w:right="873"/>
      </w:pPr>
      <w:r>
        <w:rPr>
          <w:b/>
        </w:rPr>
        <w:t xml:space="preserve">Câu 20: </w:t>
      </w:r>
      <w:r>
        <w:t>Một sóng lan truyền với tốc độ v = 100m/s có bước sóng λ = 10m. Chu kì dao</w:t>
      </w:r>
      <w:r>
        <w:rPr>
          <w:spacing w:val="-62"/>
        </w:rPr>
        <w:t xml:space="preserve"> </w:t>
      </w:r>
      <w:r>
        <w:t>động</w:t>
      </w:r>
      <w:r>
        <w:rPr>
          <w:spacing w:val="-5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là:</w:t>
      </w:r>
    </w:p>
    <w:p>
      <w:pPr>
        <w:tabs>
          <w:tab w:val="left" w:pos="3188"/>
          <w:tab w:val="left" w:pos="5617"/>
          <w:tab w:val="left" w:pos="8052"/>
        </w:tabs>
        <w:spacing w:before="0" w:line="296" w:lineRule="exact"/>
        <w:ind w:left="763" w:right="0" w:firstLine="0"/>
        <w:jc w:val="left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T</w:t>
      </w:r>
      <w:r>
        <w:rPr>
          <w:spacing w:val="64"/>
          <w:sz w:val="26"/>
        </w:rPr>
        <w:t xml:space="preserve"> </w:t>
      </w:r>
      <w:r>
        <w:rPr>
          <w:sz w:val="26"/>
        </w:rPr>
        <w:t>=</w:t>
      </w:r>
      <w:r>
        <w:rPr>
          <w:spacing w:val="-1"/>
          <w:sz w:val="26"/>
        </w:rPr>
        <w:t xml:space="preserve"> </w:t>
      </w:r>
      <w:r>
        <w:rPr>
          <w:sz w:val="26"/>
        </w:rPr>
        <w:t>0,1s.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T =</w:t>
      </w:r>
      <w:r>
        <w:rPr>
          <w:spacing w:val="-2"/>
          <w:sz w:val="26"/>
        </w:rPr>
        <w:t xml:space="preserve"> </w:t>
      </w:r>
      <w:r>
        <w:rPr>
          <w:sz w:val="26"/>
        </w:rPr>
        <w:t>0,2s.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4"/>
          <w:sz w:val="26"/>
        </w:rPr>
        <w:t xml:space="preserve"> </w:t>
      </w:r>
      <w:r>
        <w:rPr>
          <w:sz w:val="26"/>
        </w:rPr>
        <w:t>T =</w:t>
      </w:r>
      <w:r>
        <w:rPr>
          <w:spacing w:val="-2"/>
          <w:sz w:val="26"/>
        </w:rPr>
        <w:t xml:space="preserve"> </w:t>
      </w:r>
      <w:r>
        <w:rPr>
          <w:sz w:val="26"/>
        </w:rPr>
        <w:t>50s</w:t>
      </w:r>
      <w:r>
        <w:rPr>
          <w:sz w:val="26"/>
        </w:rPr>
        <w:tab/>
      </w:r>
      <w:r>
        <w:rPr>
          <w:b/>
          <w:sz w:val="26"/>
        </w:rPr>
        <w:t>D.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1,25s.</w:t>
      </w:r>
    </w:p>
    <w:p>
      <w:pPr>
        <w:spacing w:before="61" w:line="299" w:lineRule="exact"/>
        <w:ind w:left="479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21: </w:t>
      </w:r>
      <w:r>
        <w:rPr>
          <w:sz w:val="26"/>
        </w:rPr>
        <w:t>Vật dđđh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trục</w:t>
      </w:r>
      <w:r>
        <w:rPr>
          <w:spacing w:val="-1"/>
          <w:sz w:val="26"/>
        </w:rPr>
        <w:t xml:space="preserve"> </w:t>
      </w:r>
      <w:r>
        <w:rPr>
          <w:sz w:val="26"/>
        </w:rPr>
        <w:t>Ox. Phát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10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đây</w:t>
      </w:r>
      <w:r>
        <w:rPr>
          <w:spacing w:val="4"/>
          <w:sz w:val="26"/>
        </w:rPr>
        <w:t xml:space="preserve"> </w:t>
      </w:r>
      <w:r>
        <w:rPr>
          <w:b/>
          <w:sz w:val="26"/>
        </w:rPr>
        <w:t>đúng</w:t>
      </w:r>
      <w:r>
        <w:rPr>
          <w:sz w:val="26"/>
        </w:rPr>
        <w:t>?</w:t>
      </w:r>
    </w:p>
    <w:p>
      <w:pPr>
        <w:pStyle w:val="9"/>
        <w:numPr>
          <w:ilvl w:val="0"/>
          <w:numId w:val="15"/>
        </w:numPr>
        <w:tabs>
          <w:tab w:val="left" w:pos="1085"/>
        </w:tabs>
        <w:spacing w:before="0" w:after="0" w:line="298" w:lineRule="exact"/>
        <w:ind w:left="1085" w:right="0" w:hanging="322"/>
        <w:jc w:val="left"/>
        <w:rPr>
          <w:sz w:val="26"/>
        </w:rPr>
      </w:pP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kéo</w:t>
      </w:r>
      <w:r>
        <w:rPr>
          <w:spacing w:val="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tác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7"/>
          <w:sz w:val="26"/>
        </w:rPr>
        <w:t xml:space="preserve"> </w:t>
      </w:r>
      <w:r>
        <w:rPr>
          <w:sz w:val="26"/>
        </w:rPr>
        <w:t>vào</w:t>
      </w:r>
      <w:r>
        <w:rPr>
          <w:spacing w:val="2"/>
          <w:sz w:val="26"/>
        </w:rPr>
        <w:t xml:space="preserve"> </w:t>
      </w:r>
      <w:r>
        <w:rPr>
          <w:sz w:val="26"/>
        </w:rPr>
        <w:t>vật</w:t>
      </w:r>
      <w:r>
        <w:rPr>
          <w:spacing w:val="2"/>
          <w:sz w:val="26"/>
        </w:rPr>
        <w:t xml:space="preserve"> </w:t>
      </w:r>
      <w:r>
        <w:rPr>
          <w:sz w:val="26"/>
        </w:rPr>
        <w:t>không</w:t>
      </w:r>
      <w:r>
        <w:rPr>
          <w:spacing w:val="-8"/>
          <w:sz w:val="26"/>
        </w:rPr>
        <w:t xml:space="preserve"> </w:t>
      </w:r>
      <w:r>
        <w:rPr>
          <w:sz w:val="26"/>
        </w:rPr>
        <w:t>đổi.</w:t>
      </w:r>
    </w:p>
    <w:p>
      <w:pPr>
        <w:pStyle w:val="9"/>
        <w:numPr>
          <w:ilvl w:val="0"/>
          <w:numId w:val="15"/>
        </w:numPr>
        <w:tabs>
          <w:tab w:val="left" w:pos="1071"/>
        </w:tabs>
        <w:spacing w:before="0" w:after="0" w:line="298" w:lineRule="exact"/>
        <w:ind w:left="1070" w:right="0" w:hanging="308"/>
        <w:jc w:val="left"/>
        <w:rPr>
          <w:sz w:val="26"/>
        </w:rPr>
      </w:pPr>
      <w:r>
        <w:rPr>
          <w:sz w:val="26"/>
        </w:rPr>
        <w:t>Quỹ</w:t>
      </w:r>
      <w:r>
        <w:rPr>
          <w:spacing w:val="-2"/>
          <w:sz w:val="26"/>
        </w:rPr>
        <w:t xml:space="preserve"> </w:t>
      </w:r>
      <w:r>
        <w:rPr>
          <w:sz w:val="26"/>
        </w:rPr>
        <w:t>đạo</w:t>
      </w:r>
      <w:r>
        <w:rPr>
          <w:spacing w:val="-2"/>
          <w:sz w:val="26"/>
        </w:rPr>
        <w:t xml:space="preserve"> </w:t>
      </w:r>
      <w:r>
        <w:rPr>
          <w:sz w:val="26"/>
        </w:rPr>
        <w:t>chuyển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6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vật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thẳng.</w:t>
      </w:r>
    </w:p>
    <w:p>
      <w:pPr>
        <w:pStyle w:val="9"/>
        <w:numPr>
          <w:ilvl w:val="0"/>
          <w:numId w:val="15"/>
        </w:numPr>
        <w:tabs>
          <w:tab w:val="left" w:pos="1085"/>
        </w:tabs>
        <w:spacing w:before="0" w:after="0" w:line="298" w:lineRule="exact"/>
        <w:ind w:left="1085" w:right="0" w:hanging="322"/>
        <w:jc w:val="left"/>
        <w:rPr>
          <w:sz w:val="26"/>
        </w:rPr>
      </w:pPr>
      <w:r>
        <w:rPr>
          <w:sz w:val="26"/>
        </w:rPr>
        <w:t>Li</w:t>
      </w:r>
      <w:r>
        <w:rPr>
          <w:spacing w:val="-3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vật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dao</w:t>
      </w:r>
      <w:r>
        <w:rPr>
          <w:spacing w:val="-1"/>
          <w:sz w:val="26"/>
        </w:rPr>
        <w:t xml:space="preserve"> </w:t>
      </w:r>
      <w:r>
        <w:rPr>
          <w:sz w:val="26"/>
        </w:rPr>
        <w:t>động.</w:t>
      </w:r>
    </w:p>
    <w:p>
      <w:pPr>
        <w:pStyle w:val="9"/>
        <w:numPr>
          <w:ilvl w:val="0"/>
          <w:numId w:val="15"/>
        </w:numPr>
        <w:tabs>
          <w:tab w:val="left" w:pos="1085"/>
        </w:tabs>
        <w:spacing w:before="3" w:after="0" w:line="240" w:lineRule="auto"/>
        <w:ind w:left="1085" w:right="0" w:hanging="322"/>
        <w:jc w:val="left"/>
        <w:rPr>
          <w:sz w:val="26"/>
        </w:rPr>
      </w:pPr>
      <w:r>
        <w:rPr>
          <w:sz w:val="26"/>
        </w:rPr>
        <w:t>Quỹ</w:t>
      </w:r>
      <w:r>
        <w:rPr>
          <w:spacing w:val="-2"/>
          <w:sz w:val="26"/>
        </w:rPr>
        <w:t xml:space="preserve"> </w:t>
      </w:r>
      <w:r>
        <w:rPr>
          <w:sz w:val="26"/>
        </w:rPr>
        <w:t>đạo chuyển động</w:t>
      </w:r>
      <w:r>
        <w:rPr>
          <w:spacing w:val="-6"/>
          <w:sz w:val="26"/>
        </w:rPr>
        <w:t xml:space="preserve"> </w:t>
      </w:r>
      <w:r>
        <w:rPr>
          <w:sz w:val="26"/>
        </w:rPr>
        <w:t>của vật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cos.</w:t>
      </w:r>
    </w:p>
    <w:p>
      <w:pPr>
        <w:pStyle w:val="6"/>
        <w:spacing w:before="61"/>
        <w:ind w:right="870"/>
      </w:pPr>
      <w:r>
        <w:rPr>
          <w:b/>
        </w:rPr>
        <w:t>Câu</w:t>
      </w:r>
      <w:r>
        <w:rPr>
          <w:b/>
          <w:spacing w:val="-6"/>
        </w:rPr>
        <w:t xml:space="preserve"> </w:t>
      </w:r>
      <w:r>
        <w:rPr>
          <w:b/>
        </w:rPr>
        <w:t xml:space="preserve">22: </w:t>
      </w:r>
      <w:r>
        <w:t>Một</w:t>
      </w:r>
      <w:r>
        <w:rPr>
          <w:spacing w:val="-1"/>
        </w:rPr>
        <w:t xml:space="preserve"> </w:t>
      </w:r>
      <w:r>
        <w:t>sóng</w:t>
      </w:r>
      <w:r>
        <w:rPr>
          <w:spacing w:val="-6"/>
        </w:rPr>
        <w:t xml:space="preserve"> </w:t>
      </w:r>
      <w:r>
        <w:t>truyền trên dây đàn hồi</w:t>
      </w:r>
      <w:r>
        <w:rPr>
          <w:spacing w:val="-1"/>
        </w:rPr>
        <w:t xml:space="preserve"> </w:t>
      </w:r>
      <w:r>
        <w:t>có</w:t>
      </w:r>
      <w:r>
        <w:rPr>
          <w:spacing w:val="-5"/>
        </w:rPr>
        <w:t xml:space="preserve"> </w:t>
      </w:r>
      <w:r>
        <w:t>biên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bằng 10</w:t>
      </w:r>
      <w:r>
        <w:rPr>
          <w:spacing w:val="-1"/>
        </w:rPr>
        <w:t xml:space="preserve"> </w:t>
      </w:r>
      <w:r>
        <w:t>cm,</w:t>
      </w:r>
      <w:r>
        <w:rPr>
          <w:spacing w:val="1"/>
        </w:rPr>
        <w:t xml:space="preserve"> </w:t>
      </w:r>
      <w:r>
        <w:t>tần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20Hz và</w:t>
      </w:r>
      <w:r>
        <w:rPr>
          <w:spacing w:val="-6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tốc độ</w:t>
      </w:r>
      <w:r>
        <w:rPr>
          <w:spacing w:val="1"/>
        </w:rPr>
        <w:t xml:space="preserve"> </w:t>
      </w:r>
      <w:r>
        <w:t>truyền</w:t>
      </w:r>
      <w:r>
        <w:rPr>
          <w:spacing w:val="1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8,0 m/s.</w:t>
      </w:r>
      <w:r>
        <w:rPr>
          <w:spacing w:val="3"/>
        </w:rPr>
        <w:t xml:space="preserve"> </w:t>
      </w:r>
      <w:r>
        <w:t>Phương</w:t>
      </w:r>
      <w:r>
        <w:rPr>
          <w:spacing w:val="-4"/>
        </w:rPr>
        <w:t xml:space="preserve"> </w:t>
      </w:r>
      <w:r>
        <w:t>trình truyền</w:t>
      </w:r>
      <w:r>
        <w:rPr>
          <w:spacing w:val="2"/>
        </w:rPr>
        <w:t xml:space="preserve"> </w:t>
      </w:r>
      <w:r>
        <w:t>sóng</w:t>
      </w:r>
      <w:r>
        <w:rPr>
          <w:spacing w:val="-5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thể là</w:t>
      </w:r>
    </w:p>
    <w:p>
      <w:pPr>
        <w:pStyle w:val="9"/>
        <w:numPr>
          <w:ilvl w:val="0"/>
          <w:numId w:val="16"/>
        </w:numPr>
        <w:tabs>
          <w:tab w:val="left" w:pos="1085"/>
        </w:tabs>
        <w:spacing w:before="0" w:after="0" w:line="296" w:lineRule="exact"/>
        <w:ind w:left="1085" w:right="0" w:hanging="322"/>
        <w:jc w:val="left"/>
        <w:rPr>
          <w:sz w:val="26"/>
        </w:rPr>
      </w:pPr>
      <w:r>
        <w:rPr>
          <w:sz w:val="26"/>
        </w:rPr>
        <w:t>u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10cos (20πt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4πx) (cm) (x</w:t>
      </w:r>
      <w:r>
        <w:rPr>
          <w:spacing w:val="-1"/>
          <w:sz w:val="26"/>
        </w:rPr>
        <w:t xml:space="preserve"> </w:t>
      </w:r>
      <w:r>
        <w:rPr>
          <w:sz w:val="26"/>
        </w:rPr>
        <w:t>được tính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m,</w:t>
      </w:r>
      <w:r>
        <w:rPr>
          <w:spacing w:val="1"/>
          <w:sz w:val="26"/>
        </w:rPr>
        <w:t xml:space="preserve"> </w:t>
      </w: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s)</w:t>
      </w:r>
    </w:p>
    <w:p>
      <w:pPr>
        <w:pStyle w:val="9"/>
        <w:numPr>
          <w:ilvl w:val="0"/>
          <w:numId w:val="16"/>
        </w:numPr>
        <w:tabs>
          <w:tab w:val="left" w:pos="1071"/>
        </w:tabs>
        <w:spacing w:before="0" w:after="0" w:line="298" w:lineRule="exact"/>
        <w:ind w:left="1070" w:right="0" w:hanging="308"/>
        <w:jc w:val="left"/>
        <w:rPr>
          <w:sz w:val="26"/>
        </w:rPr>
      </w:pPr>
      <w:r>
        <w:rPr>
          <w:sz w:val="26"/>
        </w:rPr>
        <w:t>u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10cos (30πt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2πx) (cm) (x</w:t>
      </w:r>
      <w:r>
        <w:rPr>
          <w:spacing w:val="-1"/>
          <w:sz w:val="26"/>
        </w:rPr>
        <w:t xml:space="preserve"> </w:t>
      </w:r>
      <w:r>
        <w:rPr>
          <w:sz w:val="26"/>
        </w:rPr>
        <w:t>được tính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m,</w:t>
      </w:r>
      <w:r>
        <w:rPr>
          <w:spacing w:val="1"/>
          <w:sz w:val="26"/>
        </w:rPr>
        <w:t xml:space="preserve"> </w:t>
      </w: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s)</w:t>
      </w:r>
    </w:p>
    <w:p>
      <w:pPr>
        <w:pStyle w:val="9"/>
        <w:numPr>
          <w:ilvl w:val="0"/>
          <w:numId w:val="16"/>
        </w:numPr>
        <w:tabs>
          <w:tab w:val="left" w:pos="1085"/>
        </w:tabs>
        <w:spacing w:before="4" w:after="0" w:line="298" w:lineRule="exact"/>
        <w:ind w:left="1085" w:right="0" w:hanging="322"/>
        <w:jc w:val="left"/>
        <w:rPr>
          <w:sz w:val="26"/>
        </w:rPr>
      </w:pPr>
      <w:r>
        <w:rPr>
          <w:sz w:val="26"/>
        </w:rPr>
        <w:t>u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10cos (40πt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2πx) (cm) (x</w:t>
      </w:r>
      <w:r>
        <w:rPr>
          <w:spacing w:val="-1"/>
          <w:sz w:val="26"/>
        </w:rPr>
        <w:t xml:space="preserve"> </w:t>
      </w:r>
      <w:r>
        <w:rPr>
          <w:sz w:val="26"/>
        </w:rPr>
        <w:t>được tính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m,</w:t>
      </w:r>
      <w:r>
        <w:rPr>
          <w:spacing w:val="1"/>
          <w:sz w:val="26"/>
        </w:rPr>
        <w:t xml:space="preserve"> </w:t>
      </w: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s)</w:t>
      </w:r>
    </w:p>
    <w:p>
      <w:pPr>
        <w:pStyle w:val="9"/>
        <w:numPr>
          <w:ilvl w:val="0"/>
          <w:numId w:val="16"/>
        </w:numPr>
        <w:tabs>
          <w:tab w:val="left" w:pos="1085"/>
        </w:tabs>
        <w:spacing w:before="0" w:after="0" w:line="298" w:lineRule="exact"/>
        <w:ind w:left="1085" w:right="0" w:hanging="322"/>
        <w:jc w:val="left"/>
        <w:rPr>
          <w:sz w:val="26"/>
        </w:rPr>
      </w:pPr>
      <w:r>
        <w:rPr>
          <w:sz w:val="26"/>
        </w:rPr>
        <w:t>u</w:t>
      </w:r>
      <w:r>
        <w:rPr>
          <w:spacing w:val="-2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10cos (40πt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4πx) (cm) (x</w:t>
      </w:r>
      <w:r>
        <w:rPr>
          <w:spacing w:val="-1"/>
          <w:sz w:val="26"/>
        </w:rPr>
        <w:t xml:space="preserve"> </w:t>
      </w:r>
      <w:r>
        <w:rPr>
          <w:sz w:val="26"/>
        </w:rPr>
        <w:t>được tính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m,</w:t>
      </w:r>
      <w:r>
        <w:rPr>
          <w:spacing w:val="1"/>
          <w:sz w:val="26"/>
        </w:rPr>
        <w:t xml:space="preserve"> </w:t>
      </w:r>
      <w:r>
        <w:rPr>
          <w:sz w:val="26"/>
        </w:rPr>
        <w:t>t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s)</w:t>
      </w:r>
    </w:p>
    <w:p>
      <w:pPr>
        <w:spacing w:before="61" w:line="299" w:lineRule="exact"/>
        <w:ind w:left="479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23: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câu</w:t>
      </w:r>
      <w:r>
        <w:rPr>
          <w:spacing w:val="-1"/>
          <w:sz w:val="26"/>
        </w:rPr>
        <w:t xml:space="preserve"> </w:t>
      </w:r>
      <w:r>
        <w:rPr>
          <w:sz w:val="26"/>
        </w:rPr>
        <w:t>đúng.</w:t>
      </w:r>
    </w:p>
    <w:p>
      <w:pPr>
        <w:pStyle w:val="9"/>
        <w:numPr>
          <w:ilvl w:val="0"/>
          <w:numId w:val="17"/>
        </w:numPr>
        <w:tabs>
          <w:tab w:val="left" w:pos="1090"/>
        </w:tabs>
        <w:spacing w:before="0" w:after="0" w:line="240" w:lineRule="auto"/>
        <w:ind w:left="479" w:right="878" w:firstLine="283"/>
        <w:jc w:val="left"/>
        <w:rPr>
          <w:sz w:val="26"/>
        </w:rPr>
      </w:pPr>
      <w:r>
        <w:rPr>
          <w:sz w:val="26"/>
        </w:rPr>
        <w:t>Sóng</w:t>
      </w:r>
      <w:r>
        <w:rPr>
          <w:spacing w:val="-3"/>
          <w:sz w:val="26"/>
        </w:rPr>
        <w:t xml:space="preserve"> </w:t>
      </w:r>
      <w:r>
        <w:rPr>
          <w:sz w:val="26"/>
        </w:rPr>
        <w:t>dọc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sóng</w:t>
      </w:r>
      <w:r>
        <w:rPr>
          <w:spacing w:val="-2"/>
          <w:sz w:val="26"/>
        </w:rPr>
        <w:t xml:space="preserve"> </w:t>
      </w:r>
      <w:r>
        <w:rPr>
          <w:sz w:val="26"/>
        </w:rPr>
        <w:t>truyền</w:t>
      </w:r>
      <w:r>
        <w:rPr>
          <w:spacing w:val="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3"/>
          <w:sz w:val="26"/>
        </w:rPr>
        <w:t xml:space="preserve"> </w:t>
      </w:r>
      <w:r>
        <w:rPr>
          <w:sz w:val="26"/>
        </w:rPr>
        <w:t>đứng,</w:t>
      </w:r>
      <w:r>
        <w:rPr>
          <w:spacing w:val="5"/>
          <w:sz w:val="26"/>
        </w:rPr>
        <w:t xml:space="preserve"> </w:t>
      </w:r>
      <w:r>
        <w:rPr>
          <w:sz w:val="26"/>
        </w:rPr>
        <w:t>còn</w:t>
      </w:r>
      <w:r>
        <w:rPr>
          <w:spacing w:val="2"/>
          <w:sz w:val="26"/>
        </w:rPr>
        <w:t xml:space="preserve"> </w:t>
      </w:r>
      <w:r>
        <w:rPr>
          <w:sz w:val="26"/>
        </w:rPr>
        <w:t>sóng</w:t>
      </w:r>
      <w:r>
        <w:rPr>
          <w:spacing w:val="-2"/>
          <w:sz w:val="26"/>
        </w:rPr>
        <w:t xml:space="preserve"> </w:t>
      </w:r>
      <w:r>
        <w:rPr>
          <w:sz w:val="26"/>
        </w:rPr>
        <w:t>ngang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sóng</w:t>
      </w:r>
      <w:r>
        <w:rPr>
          <w:spacing w:val="-2"/>
          <w:sz w:val="26"/>
        </w:rPr>
        <w:t xml:space="preserve"> </w:t>
      </w:r>
      <w:r>
        <w:rPr>
          <w:sz w:val="26"/>
        </w:rPr>
        <w:t>truyền</w:t>
      </w:r>
      <w:r>
        <w:rPr>
          <w:spacing w:val="-62"/>
          <w:sz w:val="26"/>
        </w:rPr>
        <w:t xml:space="preserve"> </w:t>
      </w:r>
      <w:r>
        <w:rPr>
          <w:sz w:val="26"/>
        </w:rPr>
        <w:t>theo phương</w:t>
      </w:r>
      <w:r>
        <w:rPr>
          <w:spacing w:val="-4"/>
          <w:sz w:val="26"/>
        </w:rPr>
        <w:t xml:space="preserve"> </w:t>
      </w:r>
      <w:r>
        <w:rPr>
          <w:sz w:val="26"/>
        </w:rPr>
        <w:t>nằm</w:t>
      </w:r>
      <w:r>
        <w:rPr>
          <w:spacing w:val="-3"/>
          <w:sz w:val="26"/>
        </w:rPr>
        <w:t xml:space="preserve"> </w:t>
      </w:r>
      <w:r>
        <w:rPr>
          <w:sz w:val="26"/>
        </w:rPr>
        <w:t>ngang.</w:t>
      </w:r>
    </w:p>
    <w:p>
      <w:pPr>
        <w:pStyle w:val="9"/>
        <w:numPr>
          <w:ilvl w:val="0"/>
          <w:numId w:val="17"/>
        </w:numPr>
        <w:tabs>
          <w:tab w:val="left" w:pos="1095"/>
        </w:tabs>
        <w:spacing w:before="1" w:after="0" w:line="240" w:lineRule="auto"/>
        <w:ind w:left="479" w:right="884" w:firstLine="283"/>
        <w:jc w:val="left"/>
        <w:rPr>
          <w:sz w:val="26"/>
        </w:rPr>
      </w:pPr>
      <w:r>
        <w:rPr>
          <w:sz w:val="26"/>
        </w:rPr>
        <w:t>Sóng</w:t>
      </w:r>
      <w:r>
        <w:rPr>
          <w:spacing w:val="18"/>
          <w:sz w:val="26"/>
        </w:rPr>
        <w:t xml:space="preserve"> </w:t>
      </w:r>
      <w:r>
        <w:rPr>
          <w:sz w:val="26"/>
        </w:rPr>
        <w:t>dọc</w:t>
      </w:r>
      <w:r>
        <w:rPr>
          <w:spacing w:val="22"/>
          <w:sz w:val="26"/>
        </w:rPr>
        <w:t xml:space="preserve"> </w:t>
      </w:r>
      <w:r>
        <w:rPr>
          <w:sz w:val="26"/>
        </w:rPr>
        <w:t>là</w:t>
      </w:r>
      <w:r>
        <w:rPr>
          <w:spacing w:val="23"/>
          <w:sz w:val="26"/>
        </w:rPr>
        <w:t xml:space="preserve"> </w:t>
      </w:r>
      <w:r>
        <w:rPr>
          <w:sz w:val="26"/>
        </w:rPr>
        <w:t>sóng</w:t>
      </w:r>
      <w:r>
        <w:rPr>
          <w:spacing w:val="18"/>
          <w:sz w:val="26"/>
        </w:rPr>
        <w:t xml:space="preserve"> </w:t>
      </w:r>
      <w:r>
        <w:rPr>
          <w:sz w:val="26"/>
        </w:rPr>
        <w:t>trong</w:t>
      </w:r>
      <w:r>
        <w:rPr>
          <w:spacing w:val="19"/>
          <w:sz w:val="26"/>
        </w:rPr>
        <w:t xml:space="preserve"> </w:t>
      </w:r>
      <w:r>
        <w:rPr>
          <w:sz w:val="26"/>
        </w:rPr>
        <w:t>đó</w:t>
      </w:r>
      <w:r>
        <w:rPr>
          <w:spacing w:val="22"/>
          <w:sz w:val="26"/>
        </w:rPr>
        <w:t xml:space="preserve"> </w:t>
      </w:r>
      <w:r>
        <w:rPr>
          <w:sz w:val="26"/>
        </w:rPr>
        <w:t>phương</w:t>
      </w:r>
      <w:r>
        <w:rPr>
          <w:spacing w:val="18"/>
          <w:sz w:val="26"/>
        </w:rPr>
        <w:t xml:space="preserve"> </w:t>
      </w:r>
      <w:r>
        <w:rPr>
          <w:sz w:val="26"/>
        </w:rPr>
        <w:t>dao</w:t>
      </w:r>
      <w:r>
        <w:rPr>
          <w:spacing w:val="22"/>
          <w:sz w:val="26"/>
        </w:rPr>
        <w:t xml:space="preserve"> </w:t>
      </w:r>
      <w:r>
        <w:rPr>
          <w:sz w:val="26"/>
        </w:rPr>
        <w:t>động</w:t>
      </w:r>
      <w:r>
        <w:rPr>
          <w:spacing w:val="19"/>
          <w:sz w:val="26"/>
        </w:rPr>
        <w:t xml:space="preserve"> </w:t>
      </w:r>
      <w:r>
        <w:rPr>
          <w:sz w:val="26"/>
        </w:rPr>
        <w:t>(của</w:t>
      </w:r>
      <w:r>
        <w:rPr>
          <w:spacing w:val="23"/>
          <w:sz w:val="26"/>
        </w:rPr>
        <w:t xml:space="preserve"> </w:t>
      </w:r>
      <w:r>
        <w:rPr>
          <w:sz w:val="26"/>
        </w:rPr>
        <w:t>các</w:t>
      </w:r>
      <w:r>
        <w:rPr>
          <w:spacing w:val="23"/>
          <w:sz w:val="26"/>
        </w:rPr>
        <w:t xml:space="preserve"> </w:t>
      </w:r>
      <w:r>
        <w:rPr>
          <w:sz w:val="26"/>
        </w:rPr>
        <w:t>phần</w:t>
      </w:r>
      <w:r>
        <w:rPr>
          <w:spacing w:val="22"/>
          <w:sz w:val="26"/>
        </w:rPr>
        <w:t xml:space="preserve"> </w:t>
      </w:r>
      <w:r>
        <w:rPr>
          <w:sz w:val="26"/>
        </w:rPr>
        <w:t>tử</w:t>
      </w:r>
      <w:r>
        <w:rPr>
          <w:spacing w:val="17"/>
          <w:sz w:val="26"/>
        </w:rPr>
        <w:t xml:space="preserve"> </w:t>
      </w:r>
      <w:r>
        <w:rPr>
          <w:sz w:val="26"/>
        </w:rPr>
        <w:t>của</w:t>
      </w:r>
      <w:r>
        <w:rPr>
          <w:spacing w:val="18"/>
          <w:sz w:val="26"/>
        </w:rPr>
        <w:t xml:space="preserve"> </w:t>
      </w:r>
      <w:r>
        <w:rPr>
          <w:sz w:val="26"/>
        </w:rPr>
        <w:t>môi</w:t>
      </w:r>
      <w:r>
        <w:rPr>
          <w:spacing w:val="22"/>
          <w:sz w:val="26"/>
        </w:rPr>
        <w:t xml:space="preserve"> </w:t>
      </w:r>
      <w:r>
        <w:rPr>
          <w:sz w:val="26"/>
        </w:rPr>
        <w:t>trường)</w:t>
      </w:r>
      <w:r>
        <w:rPr>
          <w:spacing w:val="-62"/>
          <w:sz w:val="26"/>
        </w:rPr>
        <w:t xml:space="preserve"> </w:t>
      </w:r>
      <w:r>
        <w:rPr>
          <w:sz w:val="26"/>
        </w:rPr>
        <w:t>trùng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sz w:val="26"/>
        </w:rPr>
        <w:t>phương</w:t>
      </w:r>
      <w:r>
        <w:rPr>
          <w:spacing w:val="-4"/>
          <w:sz w:val="26"/>
        </w:rPr>
        <w:t xml:space="preserve"> </w:t>
      </w:r>
      <w:r>
        <w:rPr>
          <w:sz w:val="26"/>
        </w:rPr>
        <w:t>truyền</w:t>
      </w:r>
      <w:r>
        <w:rPr>
          <w:spacing w:val="2"/>
          <w:sz w:val="26"/>
        </w:rPr>
        <w:t xml:space="preserve"> </w:t>
      </w:r>
      <w:r>
        <w:rPr>
          <w:sz w:val="26"/>
        </w:rPr>
        <w:t>sóng.</w:t>
      </w:r>
    </w:p>
    <w:p>
      <w:pPr>
        <w:pStyle w:val="9"/>
        <w:numPr>
          <w:ilvl w:val="0"/>
          <w:numId w:val="17"/>
        </w:numPr>
        <w:tabs>
          <w:tab w:val="left" w:pos="1095"/>
        </w:tabs>
        <w:spacing w:before="0" w:after="0" w:line="240" w:lineRule="auto"/>
        <w:ind w:left="479" w:right="884" w:firstLine="283"/>
        <w:jc w:val="left"/>
        <w:rPr>
          <w:sz w:val="26"/>
        </w:rPr>
      </w:pPr>
      <w:r>
        <w:rPr>
          <w:sz w:val="26"/>
        </w:rPr>
        <w:t>Sóng</w:t>
      </w:r>
      <w:r>
        <w:rPr>
          <w:spacing w:val="4"/>
          <w:sz w:val="26"/>
        </w:rPr>
        <w:t xml:space="preserve"> </w:t>
      </w:r>
      <w:r>
        <w:rPr>
          <w:sz w:val="26"/>
        </w:rPr>
        <w:t>dọc</w:t>
      </w:r>
      <w:r>
        <w:rPr>
          <w:spacing w:val="10"/>
          <w:sz w:val="26"/>
        </w:rPr>
        <w:t xml:space="preserve"> </w:t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6"/>
        </w:rPr>
        <w:t>sóng</w:t>
      </w:r>
      <w:r>
        <w:rPr>
          <w:spacing w:val="5"/>
          <w:sz w:val="26"/>
        </w:rPr>
        <w:t xml:space="preserve"> </w:t>
      </w:r>
      <w:r>
        <w:rPr>
          <w:sz w:val="26"/>
        </w:rPr>
        <w:t>truyền</w:t>
      </w:r>
      <w:r>
        <w:rPr>
          <w:spacing w:val="10"/>
          <w:sz w:val="26"/>
        </w:rPr>
        <w:t xml:space="preserve"> </w:t>
      </w:r>
      <w:r>
        <w:rPr>
          <w:sz w:val="26"/>
        </w:rPr>
        <w:t>theo</w:t>
      </w:r>
      <w:r>
        <w:rPr>
          <w:spacing w:val="9"/>
          <w:sz w:val="26"/>
        </w:rPr>
        <w:t xml:space="preserve"> </w:t>
      </w:r>
      <w:r>
        <w:rPr>
          <w:sz w:val="26"/>
        </w:rPr>
        <w:t>trục</w:t>
      </w:r>
      <w:r>
        <w:rPr>
          <w:spacing w:val="10"/>
          <w:sz w:val="26"/>
        </w:rPr>
        <w:t xml:space="preserve"> </w:t>
      </w:r>
      <w:r>
        <w:rPr>
          <w:sz w:val="26"/>
        </w:rPr>
        <w:t>tung,</w:t>
      </w:r>
      <w:r>
        <w:rPr>
          <w:spacing w:val="11"/>
          <w:sz w:val="26"/>
        </w:rPr>
        <w:t xml:space="preserve"> </w:t>
      </w:r>
      <w:r>
        <w:rPr>
          <w:sz w:val="26"/>
        </w:rPr>
        <w:t>còn</w:t>
      </w:r>
      <w:r>
        <w:rPr>
          <w:spacing w:val="10"/>
          <w:sz w:val="26"/>
        </w:rPr>
        <w:t xml:space="preserve"> </w:t>
      </w:r>
      <w:r>
        <w:rPr>
          <w:sz w:val="26"/>
        </w:rPr>
        <w:t>sóng</w:t>
      </w:r>
      <w:r>
        <w:rPr>
          <w:spacing w:val="4"/>
          <w:sz w:val="26"/>
        </w:rPr>
        <w:t xml:space="preserve"> </w:t>
      </w:r>
      <w:r>
        <w:rPr>
          <w:sz w:val="26"/>
        </w:rPr>
        <w:t>ngang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sóng</w:t>
      </w:r>
      <w:r>
        <w:rPr>
          <w:spacing w:val="4"/>
          <w:sz w:val="26"/>
        </w:rPr>
        <w:t xml:space="preserve"> </w:t>
      </w:r>
      <w:r>
        <w:rPr>
          <w:sz w:val="26"/>
        </w:rPr>
        <w:t>truyền</w:t>
      </w:r>
      <w:r>
        <w:rPr>
          <w:spacing w:val="10"/>
          <w:sz w:val="26"/>
        </w:rPr>
        <w:t xml:space="preserve"> </w:t>
      </w:r>
      <w:r>
        <w:rPr>
          <w:sz w:val="26"/>
        </w:rPr>
        <w:t>theo</w:t>
      </w:r>
      <w:r>
        <w:rPr>
          <w:spacing w:val="9"/>
          <w:sz w:val="26"/>
        </w:rPr>
        <w:t xml:space="preserve"> </w:t>
      </w:r>
      <w:r>
        <w:rPr>
          <w:sz w:val="26"/>
        </w:rPr>
        <w:t>trục</w:t>
      </w:r>
      <w:r>
        <w:rPr>
          <w:spacing w:val="-62"/>
          <w:sz w:val="26"/>
        </w:rPr>
        <w:t xml:space="preserve"> </w:t>
      </w:r>
      <w:r>
        <w:rPr>
          <w:sz w:val="26"/>
        </w:rPr>
        <w:t>hoành.</w:t>
      </w:r>
    </w:p>
    <w:p>
      <w:pPr>
        <w:pStyle w:val="9"/>
        <w:numPr>
          <w:ilvl w:val="0"/>
          <w:numId w:val="17"/>
        </w:numPr>
        <w:tabs>
          <w:tab w:val="left" w:pos="1085"/>
        </w:tabs>
        <w:spacing w:before="0" w:after="0" w:line="240" w:lineRule="auto"/>
        <w:ind w:left="1085" w:right="0" w:hanging="322"/>
        <w:jc w:val="left"/>
        <w:rPr>
          <w:sz w:val="26"/>
        </w:rPr>
      </w:pPr>
      <w:r>
        <w:rPr>
          <w:sz w:val="26"/>
        </w:rPr>
        <w:t>Sóng</w:t>
      </w:r>
      <w:r>
        <w:rPr>
          <w:spacing w:val="-6"/>
          <w:sz w:val="26"/>
        </w:rPr>
        <w:t xml:space="preserve"> </w:t>
      </w:r>
      <w:r>
        <w:rPr>
          <w:sz w:val="26"/>
        </w:rPr>
        <w:t>dọc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sóng</w:t>
      </w:r>
      <w:r>
        <w:rPr>
          <w:spacing w:val="-6"/>
          <w:sz w:val="26"/>
        </w:rPr>
        <w:t xml:space="preserve"> </w:t>
      </w:r>
      <w:r>
        <w:rPr>
          <w:sz w:val="26"/>
        </w:rPr>
        <w:t>truyền dọc theo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sợi</w:t>
      </w:r>
      <w:r>
        <w:rPr>
          <w:spacing w:val="-1"/>
          <w:sz w:val="26"/>
        </w:rPr>
        <w:t xml:space="preserve"> </w:t>
      </w:r>
      <w:r>
        <w:rPr>
          <w:sz w:val="26"/>
        </w:rPr>
        <w:t>dây.</w:t>
      </w:r>
    </w:p>
    <w:p>
      <w:pPr>
        <w:spacing w:before="61" w:line="298" w:lineRule="exact"/>
        <w:ind w:left="479" w:right="0" w:firstLine="0"/>
        <w:jc w:val="left"/>
        <w:rPr>
          <w:sz w:val="26"/>
        </w:rPr>
      </w:pPr>
      <w:r>
        <w:rPr>
          <w:b/>
          <w:sz w:val="26"/>
        </w:rPr>
        <w:t>Câu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24: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nói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sóng</w:t>
      </w:r>
      <w:r>
        <w:rPr>
          <w:spacing w:val="-6"/>
          <w:sz w:val="26"/>
        </w:rPr>
        <w:t xml:space="preserve"> </w:t>
      </w:r>
      <w:r>
        <w:rPr>
          <w:sz w:val="26"/>
        </w:rPr>
        <w:t>phát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nào sau</w:t>
      </w:r>
      <w:r>
        <w:rPr>
          <w:spacing w:val="1"/>
          <w:sz w:val="26"/>
        </w:rPr>
        <w:t xml:space="preserve"> </w:t>
      </w:r>
      <w:r>
        <w:rPr>
          <w:sz w:val="26"/>
        </w:rPr>
        <w:t>đây là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sai</w:t>
      </w:r>
      <w:r>
        <w:rPr>
          <w:sz w:val="26"/>
        </w:rPr>
        <w:t>?</w:t>
      </w:r>
    </w:p>
    <w:p>
      <w:pPr>
        <w:pStyle w:val="9"/>
        <w:numPr>
          <w:ilvl w:val="0"/>
          <w:numId w:val="18"/>
        </w:numPr>
        <w:tabs>
          <w:tab w:val="left" w:pos="1085"/>
        </w:tabs>
        <w:spacing w:before="0" w:after="0" w:line="298" w:lineRule="exact"/>
        <w:ind w:left="1085" w:right="0" w:hanging="322"/>
        <w:jc w:val="left"/>
        <w:rPr>
          <w:sz w:val="26"/>
        </w:rPr>
      </w:pPr>
      <w:r>
        <w:rPr>
          <w:sz w:val="26"/>
        </w:rPr>
        <w:t>Quá</w:t>
      </w:r>
      <w:r>
        <w:rPr>
          <w:spacing w:val="-1"/>
          <w:sz w:val="26"/>
        </w:rPr>
        <w:t xml:space="preserve"> </w:t>
      </w:r>
      <w:r>
        <w:rPr>
          <w:sz w:val="26"/>
        </w:rPr>
        <w:t>trình</w:t>
      </w:r>
      <w:r>
        <w:rPr>
          <w:spacing w:val="-1"/>
          <w:sz w:val="26"/>
        </w:rPr>
        <w:t xml:space="preserve"> </w:t>
      </w:r>
      <w:r>
        <w:rPr>
          <w:sz w:val="26"/>
        </w:rPr>
        <w:t>truyền sóng</w:t>
      </w:r>
      <w:r>
        <w:rPr>
          <w:spacing w:val="-6"/>
          <w:sz w:val="26"/>
        </w:rPr>
        <w:t xml:space="preserve"> </w:t>
      </w:r>
      <w:r>
        <w:rPr>
          <w:sz w:val="26"/>
        </w:rPr>
        <w:t>cơ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quá trình</w:t>
      </w:r>
      <w:r>
        <w:rPr>
          <w:spacing w:val="-1"/>
          <w:sz w:val="26"/>
        </w:rPr>
        <w:t xml:space="preserve"> </w:t>
      </w:r>
      <w:r>
        <w:rPr>
          <w:sz w:val="26"/>
        </w:rPr>
        <w:t>truyền</w:t>
      </w:r>
      <w:r>
        <w:rPr>
          <w:spacing w:val="-5"/>
          <w:sz w:val="26"/>
        </w:rPr>
        <w:t xml:space="preserve"> </w:t>
      </w:r>
      <w:r>
        <w:rPr>
          <w:sz w:val="26"/>
        </w:rPr>
        <w:t>năng</w:t>
      </w:r>
      <w:r>
        <w:rPr>
          <w:spacing w:val="-5"/>
          <w:sz w:val="26"/>
        </w:rPr>
        <w:t xml:space="preserve"> </w:t>
      </w:r>
      <w:r>
        <w:rPr>
          <w:sz w:val="26"/>
        </w:rPr>
        <w:t>lượng.</w:t>
      </w:r>
    </w:p>
    <w:p>
      <w:pPr>
        <w:pStyle w:val="9"/>
        <w:numPr>
          <w:ilvl w:val="0"/>
          <w:numId w:val="18"/>
        </w:numPr>
        <w:tabs>
          <w:tab w:val="left" w:pos="1071"/>
        </w:tabs>
        <w:spacing w:before="0" w:after="0" w:line="298" w:lineRule="exact"/>
        <w:ind w:left="1070" w:right="0" w:hanging="308"/>
        <w:jc w:val="left"/>
        <w:rPr>
          <w:sz w:val="26"/>
        </w:rPr>
      </w:pPr>
      <w:r>
        <w:rPr>
          <w:sz w:val="26"/>
        </w:rPr>
        <w:t>Sóng</w:t>
      </w:r>
      <w:r>
        <w:rPr>
          <w:spacing w:val="-6"/>
          <w:sz w:val="26"/>
        </w:rPr>
        <w:t xml:space="preserve"> </w:t>
      </w:r>
      <w:r>
        <w:rPr>
          <w:sz w:val="26"/>
        </w:rPr>
        <w:t>âm</w:t>
      </w:r>
      <w:r>
        <w:rPr>
          <w:spacing w:val="-5"/>
          <w:sz w:val="26"/>
        </w:rPr>
        <w:t xml:space="preserve"> </w:t>
      </w:r>
      <w:r>
        <w:rPr>
          <w:sz w:val="26"/>
        </w:rPr>
        <w:t>truyền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không khí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sóng</w:t>
      </w:r>
      <w:r>
        <w:rPr>
          <w:spacing w:val="-5"/>
          <w:sz w:val="26"/>
        </w:rPr>
        <w:t xml:space="preserve"> </w:t>
      </w:r>
      <w:r>
        <w:rPr>
          <w:sz w:val="26"/>
        </w:rPr>
        <w:t>dọc.</w:t>
      </w:r>
    </w:p>
    <w:p>
      <w:pPr>
        <w:pStyle w:val="9"/>
        <w:numPr>
          <w:ilvl w:val="0"/>
          <w:numId w:val="18"/>
        </w:numPr>
        <w:tabs>
          <w:tab w:val="left" w:pos="1085"/>
        </w:tabs>
        <w:spacing w:before="0" w:after="0" w:line="298" w:lineRule="exact"/>
        <w:ind w:left="1085" w:right="0" w:hanging="322"/>
        <w:jc w:val="left"/>
        <w:rPr>
          <w:sz w:val="26"/>
        </w:rPr>
      </w:pPr>
      <w:r>
        <w:rPr>
          <w:sz w:val="26"/>
        </w:rPr>
        <w:t>Sóng</w:t>
      </w:r>
      <w:r>
        <w:rPr>
          <w:spacing w:val="-7"/>
          <w:sz w:val="26"/>
        </w:rPr>
        <w:t xml:space="preserve"> </w:t>
      </w:r>
      <w:r>
        <w:rPr>
          <w:sz w:val="26"/>
        </w:rPr>
        <w:t>cơ lan</w:t>
      </w:r>
      <w:r>
        <w:rPr>
          <w:spacing w:val="-2"/>
          <w:sz w:val="26"/>
        </w:rPr>
        <w:t xml:space="preserve"> </w:t>
      </w:r>
      <w:r>
        <w:rPr>
          <w:sz w:val="26"/>
        </w:rPr>
        <w:t>truyền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nước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sóng</w:t>
      </w:r>
      <w:r>
        <w:rPr>
          <w:spacing w:val="-6"/>
          <w:sz w:val="26"/>
        </w:rPr>
        <w:t xml:space="preserve"> </w:t>
      </w:r>
      <w:r>
        <w:rPr>
          <w:sz w:val="26"/>
        </w:rPr>
        <w:t>ngang.</w:t>
      </w:r>
    </w:p>
    <w:p>
      <w:pPr>
        <w:pStyle w:val="9"/>
        <w:numPr>
          <w:ilvl w:val="0"/>
          <w:numId w:val="18"/>
        </w:numPr>
        <w:tabs>
          <w:tab w:val="left" w:pos="1085"/>
        </w:tabs>
        <w:spacing w:before="4" w:after="0" w:line="240" w:lineRule="auto"/>
        <w:ind w:left="1085" w:right="0" w:hanging="322"/>
        <w:jc w:val="left"/>
        <w:rPr>
          <w:sz w:val="26"/>
        </w:rPr>
      </w:pPr>
      <w:r>
        <w:rPr>
          <w:sz w:val="26"/>
        </w:rPr>
        <w:t>Sóng</w:t>
      </w:r>
      <w:r>
        <w:rPr>
          <w:spacing w:val="-7"/>
          <w:sz w:val="26"/>
        </w:rPr>
        <w:t xml:space="preserve"> </w:t>
      </w:r>
      <w:r>
        <w:rPr>
          <w:sz w:val="26"/>
        </w:rPr>
        <w:t>cơ</w:t>
      </w:r>
      <w:r>
        <w:rPr>
          <w:spacing w:val="-1"/>
          <w:sz w:val="26"/>
        </w:rPr>
        <w:t xml:space="preserve"> </w:t>
      </w:r>
      <w:r>
        <w:rPr>
          <w:sz w:val="26"/>
        </w:rPr>
        <w:t>truyền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6"/>
          <w:sz w:val="26"/>
        </w:rPr>
        <w:t xml:space="preserve"> </w:t>
      </w:r>
      <w:r>
        <w:rPr>
          <w:sz w:val="26"/>
        </w:rPr>
        <w:t>tất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môi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-7"/>
          <w:sz w:val="26"/>
        </w:rPr>
        <w:t xml:space="preserve"> </w:t>
      </w:r>
      <w:r>
        <w:rPr>
          <w:sz w:val="26"/>
        </w:rPr>
        <w:t>rắn,</w:t>
      </w:r>
      <w:r>
        <w:rPr>
          <w:spacing w:val="1"/>
          <w:sz w:val="26"/>
        </w:rPr>
        <w:t xml:space="preserve"> </w:t>
      </w:r>
      <w:r>
        <w:rPr>
          <w:sz w:val="26"/>
        </w:rPr>
        <w:t>lỏng,</w:t>
      </w:r>
      <w:r>
        <w:rPr>
          <w:spacing w:val="-1"/>
          <w:sz w:val="26"/>
        </w:rPr>
        <w:t xml:space="preserve"> </w:t>
      </w:r>
      <w:r>
        <w:rPr>
          <w:sz w:val="26"/>
        </w:rPr>
        <w:t>khí</w:t>
      </w:r>
      <w:r>
        <w:rPr>
          <w:spacing w:val="3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chân</w:t>
      </w:r>
      <w:r>
        <w:rPr>
          <w:spacing w:val="4"/>
          <w:sz w:val="26"/>
        </w:rPr>
        <w:t xml:space="preserve"> </w:t>
      </w:r>
      <w:r>
        <w:rPr>
          <w:sz w:val="26"/>
        </w:rPr>
        <w:t>không.</w:t>
      </w:r>
    </w:p>
    <w:p>
      <w:pPr>
        <w:pStyle w:val="3"/>
        <w:numPr>
          <w:ilvl w:val="1"/>
          <w:numId w:val="1"/>
        </w:numPr>
        <w:tabs>
          <w:tab w:val="left" w:pos="817"/>
        </w:tabs>
        <w:spacing w:before="3" w:after="0" w:line="298" w:lineRule="exact"/>
        <w:ind w:left="816" w:right="0" w:hanging="338"/>
        <w:jc w:val="both"/>
      </w:pPr>
      <w:r>
        <w:t>Tự</w:t>
      </w:r>
      <w:r>
        <w:rPr>
          <w:spacing w:val="-5"/>
        </w:rPr>
        <w:t xml:space="preserve"> </w:t>
      </w:r>
      <w:r>
        <w:t>Luận</w:t>
      </w:r>
      <w:r>
        <w:rPr>
          <w:spacing w:val="-8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điểm)</w:t>
      </w:r>
    </w:p>
    <w:p>
      <w:pPr>
        <w:pStyle w:val="6"/>
        <w:spacing w:line="278" w:lineRule="auto"/>
        <w:ind w:right="871"/>
        <w:jc w:val="both"/>
      </w:pPr>
      <w:r>
        <w:rPr>
          <w:b/>
        </w:rPr>
        <w:t xml:space="preserve">Bài 1(1điểm): </w:t>
      </w:r>
      <w:r>
        <w:t>Khi một sóng biển truyền đi, người ta quan sát thấy khoảng cách giữa 4</w:t>
      </w:r>
      <w:r>
        <w:rPr>
          <w:spacing w:val="-62"/>
        </w:rPr>
        <w:t xml:space="preserve"> </w:t>
      </w:r>
      <w:r>
        <w:t>đỉnh</w:t>
      </w:r>
      <w:r>
        <w:rPr>
          <w:spacing w:val="-10"/>
        </w:rPr>
        <w:t xml:space="preserve"> </w:t>
      </w:r>
      <w:r>
        <w:t>sóng</w:t>
      </w:r>
      <w:r>
        <w:rPr>
          <w:spacing w:val="-14"/>
        </w:rPr>
        <w:t xml:space="preserve"> </w:t>
      </w:r>
      <w:r>
        <w:t>liên</w:t>
      </w:r>
      <w:r>
        <w:rPr>
          <w:spacing w:val="-10"/>
        </w:rPr>
        <w:t xml:space="preserve"> </w:t>
      </w:r>
      <w:r>
        <w:t>tiếp</w:t>
      </w:r>
      <w:r>
        <w:rPr>
          <w:spacing w:val="-9"/>
        </w:rPr>
        <w:t xml:space="preserve"> </w:t>
      </w:r>
      <w:r>
        <w:t>bằng</w:t>
      </w:r>
      <w:r>
        <w:rPr>
          <w:spacing w:val="44"/>
        </w:rPr>
        <w:t xml:space="preserve"> </w:t>
      </w:r>
      <w:r>
        <w:t>18m.</w:t>
      </w:r>
      <w:r>
        <w:rPr>
          <w:spacing w:val="-8"/>
        </w:rPr>
        <w:t xml:space="preserve"> </w:t>
      </w:r>
      <w:r>
        <w:t>Biết</w:t>
      </w:r>
      <w:r>
        <w:rPr>
          <w:spacing w:val="-9"/>
        </w:rPr>
        <w:t xml:space="preserve"> </w:t>
      </w:r>
      <w:r>
        <w:t>một</w:t>
      </w:r>
      <w:r>
        <w:rPr>
          <w:spacing w:val="-10"/>
        </w:rPr>
        <w:t xml:space="preserve"> </w:t>
      </w:r>
      <w:r>
        <w:t>điểm</w:t>
      </w:r>
      <w:r>
        <w:rPr>
          <w:spacing w:val="-14"/>
        </w:rPr>
        <w:t xml:space="preserve"> </w:t>
      </w:r>
      <w:r>
        <w:t>trên</w:t>
      </w:r>
      <w:r>
        <w:rPr>
          <w:spacing w:val="-10"/>
        </w:rPr>
        <w:t xml:space="preserve"> </w:t>
      </w:r>
      <w:r>
        <w:t>mặt</w:t>
      </w:r>
      <w:r>
        <w:rPr>
          <w:spacing w:val="-9"/>
        </w:rPr>
        <w:t xml:space="preserve"> </w:t>
      </w:r>
      <w:r>
        <w:t>sóng</w:t>
      </w:r>
      <w:r>
        <w:rPr>
          <w:spacing w:val="-15"/>
        </w:rPr>
        <w:t xml:space="preserve"> </w:t>
      </w:r>
      <w:r>
        <w:t>thực</w:t>
      </w:r>
      <w:r>
        <w:rPr>
          <w:spacing w:val="-9"/>
        </w:rPr>
        <w:t xml:space="preserve"> </w:t>
      </w:r>
      <w:r>
        <w:t>hiện</w:t>
      </w:r>
      <w:r>
        <w:rPr>
          <w:spacing w:val="-5"/>
        </w:rPr>
        <w:t xml:space="preserve"> </w:t>
      </w:r>
      <w:r>
        <w:t>một</w:t>
      </w:r>
      <w:r>
        <w:rPr>
          <w:spacing w:val="-10"/>
        </w:rPr>
        <w:t xml:space="preserve"> </w:t>
      </w:r>
      <w:r>
        <w:t>dao</w:t>
      </w:r>
      <w:r>
        <w:rPr>
          <w:spacing w:val="-9"/>
        </w:rPr>
        <w:t xml:space="preserve"> </w:t>
      </w:r>
      <w:r>
        <w:t>động</w:t>
      </w:r>
      <w:r>
        <w:rPr>
          <w:spacing w:val="-14"/>
        </w:rPr>
        <w:t xml:space="preserve"> </w:t>
      </w:r>
      <w:r>
        <w:t>toàn</w:t>
      </w:r>
      <w:r>
        <w:rPr>
          <w:spacing w:val="-63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thời gian bằng</w:t>
      </w:r>
      <w:r>
        <w:rPr>
          <w:spacing w:val="-4"/>
        </w:rPr>
        <w:t xml:space="preserve"> </w:t>
      </w:r>
      <w:r>
        <w:t>3,0s.</w:t>
      </w:r>
      <w:r>
        <w:rPr>
          <w:spacing w:val="7"/>
        </w:rPr>
        <w:t xml:space="preserve"> </w:t>
      </w:r>
      <w:r>
        <w:t>Tốc</w:t>
      </w:r>
      <w:r>
        <w:rPr>
          <w:spacing w:val="1"/>
        </w:rPr>
        <w:t xml:space="preserve"> </w:t>
      </w:r>
      <w:r>
        <w:t>độ truyền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sóng</w:t>
      </w:r>
      <w:r>
        <w:rPr>
          <w:spacing w:val="-4"/>
        </w:rPr>
        <w:t xml:space="preserve"> </w:t>
      </w:r>
      <w:r>
        <w:t>biển có</w:t>
      </w:r>
      <w:r>
        <w:rPr>
          <w:spacing w:val="1"/>
        </w:rPr>
        <w:t xml:space="preserve"> </w:t>
      </w:r>
      <w:r>
        <w:t>giá trị bằng</w:t>
      </w:r>
    </w:p>
    <w:p>
      <w:pPr>
        <w:spacing w:after="0" w:line="278" w:lineRule="auto"/>
        <w:jc w:val="both"/>
        <w:sectPr>
          <w:pgSz w:w="11910" w:h="16840"/>
          <w:pgMar w:top="1040" w:right="260" w:bottom="1200" w:left="1220" w:header="0" w:footer="1000" w:gutter="0"/>
          <w:cols w:space="720" w:num="1"/>
        </w:sectPr>
      </w:pPr>
    </w:p>
    <w:p>
      <w:pPr>
        <w:spacing w:before="145"/>
        <w:ind w:left="479" w:right="0" w:firstLine="0"/>
        <w:jc w:val="left"/>
        <w:rPr>
          <w:sz w:val="26"/>
        </w:rPr>
      </w:pPr>
      <w:r>
        <w:rPr>
          <w:b/>
          <w:sz w:val="26"/>
        </w:rPr>
        <w:t>Bài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2(1điểm):</w:t>
      </w:r>
      <w:r>
        <w:rPr>
          <w:b/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9"/>
          <w:sz w:val="26"/>
        </w:rPr>
        <w:t xml:space="preserve"> </w:t>
      </w:r>
      <w:r>
        <w:rPr>
          <w:sz w:val="26"/>
        </w:rPr>
        <w:t>vật</w:t>
      </w:r>
      <w:r>
        <w:rPr>
          <w:spacing w:val="5"/>
          <w:sz w:val="26"/>
        </w:rPr>
        <w:t xml:space="preserve"> </w:t>
      </w:r>
      <w:r>
        <w:rPr>
          <w:sz w:val="26"/>
        </w:rPr>
        <w:t>dao</w:t>
      </w:r>
      <w:r>
        <w:rPr>
          <w:spacing w:val="4"/>
          <w:sz w:val="26"/>
        </w:rPr>
        <w:t xml:space="preserve"> </w:t>
      </w:r>
      <w:r>
        <w:rPr>
          <w:sz w:val="26"/>
        </w:rPr>
        <w:t>động điều</w:t>
      </w:r>
      <w:r>
        <w:rPr>
          <w:spacing w:val="4"/>
          <w:sz w:val="26"/>
        </w:rPr>
        <w:t xml:space="preserve"> </w:t>
      </w:r>
      <w:r>
        <w:rPr>
          <w:sz w:val="26"/>
        </w:rPr>
        <w:t>hòa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trình</w:t>
      </w:r>
    </w:p>
    <w:p>
      <w:pPr>
        <w:pStyle w:val="6"/>
        <w:spacing w:before="225"/>
      </w:pPr>
      <w:r>
        <w:t>xác định:</w:t>
      </w:r>
    </w:p>
    <w:p>
      <w:pPr>
        <w:pStyle w:val="9"/>
        <w:numPr>
          <w:ilvl w:val="0"/>
          <w:numId w:val="19"/>
        </w:numPr>
        <w:tabs>
          <w:tab w:val="left" w:pos="1450"/>
        </w:tabs>
        <w:spacing w:before="41" w:after="0" w:line="240" w:lineRule="auto"/>
        <w:ind w:left="1449" w:right="0" w:hanging="250"/>
        <w:jc w:val="left"/>
        <w:rPr>
          <w:sz w:val="26"/>
        </w:rPr>
      </w:pPr>
      <w:r>
        <w:rPr>
          <w:sz w:val="26"/>
        </w:rPr>
        <w:t>Biên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và pha ban</w:t>
      </w:r>
      <w:r>
        <w:rPr>
          <w:spacing w:val="-1"/>
          <w:sz w:val="26"/>
        </w:rPr>
        <w:t xml:space="preserve"> </w:t>
      </w:r>
      <w:r>
        <w:rPr>
          <w:sz w:val="26"/>
        </w:rPr>
        <w:t>đầu của</w:t>
      </w:r>
      <w:r>
        <w:rPr>
          <w:spacing w:val="-5"/>
          <w:sz w:val="26"/>
        </w:rPr>
        <w:t xml:space="preserve"> </w:t>
      </w:r>
      <w:r>
        <w:rPr>
          <w:sz w:val="26"/>
        </w:rPr>
        <w:t>dao động.</w:t>
      </w:r>
    </w:p>
    <w:p>
      <w:pPr>
        <w:pStyle w:val="9"/>
        <w:numPr>
          <w:ilvl w:val="0"/>
          <w:numId w:val="19"/>
        </w:numPr>
        <w:tabs>
          <w:tab w:val="left" w:pos="1464"/>
        </w:tabs>
        <w:spacing w:before="47" w:after="0" w:line="240" w:lineRule="auto"/>
        <w:ind w:left="1463" w:right="0" w:hanging="264"/>
        <w:jc w:val="left"/>
        <w:rPr>
          <w:sz w:val="26"/>
        </w:rPr>
      </w:pPr>
      <w:r>
        <w:rPr>
          <w:sz w:val="26"/>
        </w:rPr>
        <w:t>Pha</w:t>
      </w:r>
      <w:r>
        <w:rPr>
          <w:spacing w:val="-1"/>
          <w:sz w:val="26"/>
        </w:rPr>
        <w:t xml:space="preserve"> </w:t>
      </w:r>
      <w:r>
        <w:rPr>
          <w:sz w:val="26"/>
        </w:rPr>
        <w:t>và li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của dao</w:t>
      </w:r>
      <w:r>
        <w:rPr>
          <w:spacing w:val="-5"/>
          <w:sz w:val="26"/>
        </w:rPr>
        <w:t xml:space="preserve"> </w:t>
      </w:r>
      <w:r>
        <w:rPr>
          <w:sz w:val="26"/>
        </w:rPr>
        <w:t>động</w:t>
      </w:r>
      <w:r>
        <w:rPr>
          <w:spacing w:val="-6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t</w:t>
      </w:r>
      <w:r>
        <w:rPr>
          <w:spacing w:val="-1"/>
          <w:sz w:val="26"/>
        </w:rPr>
        <w:t xml:space="preserve"> </w:t>
      </w:r>
      <w:r>
        <w:rPr>
          <w:sz w:val="26"/>
        </w:rPr>
        <w:t>=</w:t>
      </w:r>
      <w:r>
        <w:rPr>
          <w:spacing w:val="-2"/>
          <w:sz w:val="26"/>
        </w:rPr>
        <w:t xml:space="preserve"> </w:t>
      </w:r>
      <w:r>
        <w:rPr>
          <w:sz w:val="26"/>
        </w:rPr>
        <w:t>2s</w:t>
      </w:r>
    </w:p>
    <w:p>
      <w:pPr>
        <w:spacing w:before="0" w:line="395" w:lineRule="exact"/>
        <w:ind w:left="83" w:right="0" w:firstLine="0"/>
        <w:jc w:val="left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t>x</w:t>
      </w:r>
      <w:r>
        <w:rPr>
          <w:i/>
          <w:spacing w:val="2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-2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cos(4</w:t>
      </w:r>
      <w:r>
        <w:rPr>
          <w:rFonts w:ascii="Symbol" w:hAnsi="Symbol"/>
          <w:w w:val="95"/>
          <w:position w:val="1"/>
          <w:sz w:val="25"/>
        </w:rPr>
        <w:t></w:t>
      </w:r>
      <w:r>
        <w:rPr>
          <w:i/>
          <w:w w:val="95"/>
          <w:position w:val="1"/>
          <w:sz w:val="24"/>
        </w:rPr>
        <w:t>t</w:t>
      </w:r>
      <w:r>
        <w:rPr>
          <w:i/>
          <w:spacing w:val="15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11"/>
          <w:w w:val="95"/>
          <w:position w:val="16"/>
          <w:sz w:val="24"/>
        </w:rPr>
        <w:t xml:space="preserve"> </w:t>
      </w:r>
      <w:r>
        <w:rPr>
          <w:rFonts w:ascii="Symbol" w:hAnsi="Symbol"/>
          <w:w w:val="95"/>
          <w:position w:val="16"/>
          <w:sz w:val="25"/>
          <w:u w:val="single"/>
        </w:rPr>
        <w:t></w:t>
      </w:r>
      <w:r>
        <w:rPr>
          <w:spacing w:val="8"/>
          <w:w w:val="95"/>
          <w:position w:val="16"/>
          <w:sz w:val="25"/>
        </w:rPr>
        <w:t xml:space="preserve"> </w:t>
      </w:r>
      <w:r>
        <w:rPr>
          <w:w w:val="95"/>
          <w:position w:val="1"/>
          <w:sz w:val="24"/>
        </w:rPr>
        <w:t>)(</w:t>
      </w:r>
      <w:r>
        <w:rPr>
          <w:i/>
          <w:w w:val="95"/>
          <w:position w:val="1"/>
          <w:sz w:val="24"/>
        </w:rPr>
        <w:t>cm</w:t>
      </w:r>
      <w:r>
        <w:rPr>
          <w:w w:val="95"/>
          <w:position w:val="1"/>
          <w:sz w:val="24"/>
        </w:rPr>
        <w:t>)</w:t>
      </w:r>
      <w:r>
        <w:rPr>
          <w:spacing w:val="-2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Hãy</w:t>
      </w:r>
    </w:p>
    <w:p>
      <w:pPr>
        <w:spacing w:before="0" w:line="227" w:lineRule="exact"/>
        <w:ind w:left="0" w:right="466" w:firstLine="0"/>
        <w:jc w:val="center"/>
        <w:rPr>
          <w:sz w:val="24"/>
        </w:rPr>
      </w:pPr>
      <w:r>
        <w:rPr>
          <w:w w:val="99"/>
          <w:sz w:val="24"/>
        </w:rPr>
        <w:t>2</w:t>
      </w:r>
    </w:p>
    <w:p>
      <w:pPr>
        <w:spacing w:after="0" w:line="227" w:lineRule="exact"/>
        <w:jc w:val="center"/>
        <w:rPr>
          <w:sz w:val="24"/>
        </w:rPr>
        <w:sectPr>
          <w:type w:val="continuous"/>
          <w:pgSz w:w="11910" w:h="16840"/>
          <w:pgMar w:top="500" w:right="260" w:bottom="280" w:left="1220" w:header="720" w:footer="720" w:gutter="0"/>
          <w:cols w:equalWidth="0" w:num="2">
            <w:col w:w="6641" w:space="40"/>
            <w:col w:w="3749"/>
          </w:cols>
        </w:sectPr>
      </w:pPr>
    </w:p>
    <w:p>
      <w:pPr>
        <w:pStyle w:val="6"/>
        <w:spacing w:before="47" w:line="276" w:lineRule="auto"/>
        <w:ind w:right="871"/>
        <w:jc w:val="both"/>
      </w:pPr>
      <w:r>
        <w:rPr>
          <w:b/>
        </w:rPr>
        <w:t>Bài</w:t>
      </w:r>
      <w:r>
        <w:rPr>
          <w:b/>
          <w:spacing w:val="-1"/>
        </w:rPr>
        <w:t xml:space="preserve"> </w:t>
      </w:r>
      <w:r>
        <w:rPr>
          <w:b/>
        </w:rPr>
        <w:t>3(1điểm):</w:t>
      </w:r>
      <w:r>
        <w:rPr>
          <w:b/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cường</w:t>
      </w:r>
      <w:r>
        <w:rPr>
          <w:spacing w:val="-6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sóng</w:t>
      </w:r>
      <w:r>
        <w:rPr>
          <w:spacing w:val="-6"/>
        </w:rPr>
        <w:t xml:space="preserve"> </w:t>
      </w:r>
      <w:r>
        <w:t>tối</w:t>
      </w:r>
      <w:r>
        <w:rPr>
          <w:spacing w:val="-2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gây</w:t>
      </w:r>
      <w:r>
        <w:rPr>
          <w:spacing w:val="-1"/>
        </w:rPr>
        <w:t xml:space="preserve"> </w:t>
      </w:r>
      <w:r>
        <w:t>nguy</w:t>
      </w:r>
      <w:r>
        <w:rPr>
          <w:spacing w:val="-2"/>
        </w:rPr>
        <w:t xml:space="preserve"> </w:t>
      </w:r>
      <w:r>
        <w:t>hiểm</w:t>
      </w:r>
      <w:r>
        <w:rPr>
          <w:spacing w:val="-6"/>
        </w:rPr>
        <w:t xml:space="preserve"> </w:t>
      </w:r>
      <w:r>
        <w:t>cho cơ thể</w:t>
      </w:r>
      <w:r>
        <w:rPr>
          <w:spacing w:val="-1"/>
        </w:rPr>
        <w:t xml:space="preserve"> </w:t>
      </w:r>
      <w:r>
        <w:t>người</w:t>
      </w:r>
      <w:r>
        <w:rPr>
          <w:spacing w:val="-63"/>
        </w:rPr>
        <w:t xml:space="preserve"> </w:t>
      </w:r>
      <w:r>
        <w:t>khi bị phơi nhiễm là 1,5 W/m</w:t>
      </w:r>
      <w:r>
        <w:rPr>
          <w:vertAlign w:val="superscript"/>
        </w:rPr>
        <w:t>2</w:t>
      </w:r>
      <w:r>
        <w:rPr>
          <w:vertAlign w:val="baseline"/>
        </w:rPr>
        <w:t>. Một radar phát vi sóng có công suất 10 W, xác định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khoảng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cách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tối thiểu từ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người đến radar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để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đảm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bảo 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toàn cho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người?</w:t>
      </w:r>
    </w:p>
    <w:p>
      <w:pPr>
        <w:pStyle w:val="6"/>
        <w:spacing w:line="276" w:lineRule="auto"/>
        <w:ind w:right="876"/>
        <w:jc w:val="both"/>
      </w:pPr>
      <w:r>
        <w:rPr>
          <w:b/>
          <w:position w:val="2"/>
        </w:rPr>
        <w:t xml:space="preserve">Bài 4(1điểm): </w:t>
      </w:r>
      <w:r>
        <w:rPr>
          <w:position w:val="2"/>
        </w:rPr>
        <w:t>Biết tốc độ truyền sóng trên mặt nước là 20 cm/s, 2 nguồn kết hợp S</w:t>
      </w:r>
      <w:r>
        <w:rPr>
          <w:sz w:val="17"/>
        </w:rPr>
        <w:t>1</w:t>
      </w:r>
      <w:r>
        <w:rPr>
          <w:position w:val="2"/>
        </w:rPr>
        <w:t>S</w:t>
      </w:r>
      <w:r>
        <w:rPr>
          <w:sz w:val="17"/>
        </w:rPr>
        <w:t>2</w:t>
      </w:r>
      <w:r>
        <w:rPr>
          <w:spacing w:val="1"/>
          <w:sz w:val="17"/>
        </w:rPr>
        <w:t xml:space="preserve"> </w:t>
      </w:r>
      <w:r>
        <w:t>dao</w:t>
      </w:r>
      <w:r>
        <w:rPr>
          <w:spacing w:val="-6"/>
        </w:rPr>
        <w:t xml:space="preserve"> </w:t>
      </w:r>
      <w:r>
        <w:t>động</w:t>
      </w:r>
      <w:r>
        <w:rPr>
          <w:spacing w:val="51"/>
        </w:rPr>
        <w:t xml:space="preserve"> </w:t>
      </w:r>
      <w:r>
        <w:fldChar w:fldCharType="begin"/>
      </w:r>
      <w:r>
        <w:instrText xml:space="preserve"> HYPERLINK "https://vietjack.me/trong-thi-nghiem-o-hinh-121-toc-do-truyen-song-tren-mat-nuoc-la-20-cm-138088.html" \h </w:instrText>
      </w:r>
      <w:r>
        <w:fldChar w:fldCharType="separate"/>
      </w:r>
      <w:r>
        <w:t>có</w:t>
      </w:r>
      <w:r>
        <w:rPr>
          <w:spacing w:val="-5"/>
        </w:rPr>
        <w:t xml:space="preserve"> </w:t>
      </w:r>
      <w:r>
        <w:t>tần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t>Hz.</w:t>
      </w:r>
      <w:r>
        <w:rPr>
          <w:spacing w:val="-7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khoảng</w:t>
      </w:r>
      <w:r>
        <w:rPr>
          <w:spacing w:val="-10"/>
        </w:rPr>
        <w:t xml:space="preserve"> </w:t>
      </w:r>
      <w:r>
        <w:t>cách giữa</w:t>
      </w:r>
      <w:r>
        <w:rPr>
          <w:spacing w:val="-5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điểm</w:t>
      </w:r>
      <w:r>
        <w:rPr>
          <w:spacing w:val="-10"/>
        </w:rPr>
        <w:t xml:space="preserve"> </w:t>
      </w:r>
      <w:r>
        <w:t>cực</w:t>
      </w:r>
      <w:r>
        <w:rPr>
          <w:spacing w:val="-5"/>
        </w:rPr>
        <w:t xml:space="preserve"> </w:t>
      </w:r>
      <w:r>
        <w:t>đại</w:t>
      </w:r>
      <w:r>
        <w:rPr>
          <w:spacing w:val="-5"/>
        </w:rPr>
        <w:t xml:space="preserve"> </w:t>
      </w:r>
      <w:r>
        <w:t>giao</w:t>
      </w:r>
      <w:r>
        <w:rPr>
          <w:spacing w:val="-5"/>
        </w:rPr>
        <w:t xml:space="preserve"> </w:t>
      </w:r>
      <w:r>
        <w:t>thoa</w:t>
      </w:r>
      <w:r>
        <w:rPr>
          <w:spacing w:val="-5"/>
        </w:rPr>
        <w:t xml:space="preserve"> </w:t>
      </w:r>
      <w:r>
        <w:t>cạnh</w:t>
      </w:r>
      <w:r>
        <w:rPr>
          <w:spacing w:val="-5"/>
        </w:rPr>
        <w:t xml:space="preserve"> </w:t>
      </w:r>
      <w:r>
        <w:t>nhau</w:t>
      </w:r>
      <w:r>
        <w:fldChar w:fldCharType="end"/>
      </w:r>
      <w:r>
        <w:rPr>
          <w:spacing w:val="-63"/>
        </w:rPr>
        <w:t xml:space="preserve"> </w:t>
      </w:r>
      <w:r>
        <w:fldChar w:fldCharType="begin"/>
      </w:r>
      <w:r>
        <w:instrText xml:space="preserve"> HYPERLINK "https://vietjack.me/trong-thi-nghiem-o-hinh-121-toc-do-truyen-song-tren-mat-nuoc-la-20-cm-138088.html" \h </w:instrText>
      </w:r>
      <w:r>
        <w:fldChar w:fldCharType="separate"/>
      </w:r>
      <w:r>
        <w:rPr>
          <w:position w:val="2"/>
        </w:rPr>
        <w:t>trên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đoạn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thẳng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</w:t>
      </w:r>
      <w:r>
        <w:rPr>
          <w:sz w:val="17"/>
        </w:rPr>
        <w:t>1</w:t>
      </w:r>
      <w:r>
        <w:rPr>
          <w:position w:val="2"/>
        </w:rPr>
        <w:t>S</w:t>
      </w:r>
      <w:r>
        <w:rPr>
          <w:sz w:val="17"/>
        </w:rPr>
        <w:t>2</w:t>
      </w:r>
      <w:r>
        <w:rPr>
          <w:position w:val="2"/>
        </w:rPr>
        <w:t>.</w:t>
      </w:r>
      <w:r>
        <w:rPr>
          <w:position w:val="2"/>
        </w:rPr>
        <w:fldChar w:fldCharType="end"/>
      </w:r>
    </w:p>
    <w:p>
      <w:pPr>
        <w:pStyle w:val="6"/>
        <w:tabs>
          <w:tab w:val="left" w:pos="2938"/>
          <w:tab w:val="left" w:pos="6318"/>
        </w:tabs>
        <w:spacing w:line="290" w:lineRule="exact"/>
        <w:ind w:left="0" w:right="55"/>
        <w:jc w:val="center"/>
      </w:pPr>
      <w:r>
        <w:rPr>
          <w:w w:val="99"/>
          <w:u w:val="dotted"/>
        </w:rPr>
        <w:t xml:space="preserve"> </w:t>
      </w:r>
      <w:r>
        <w:rPr>
          <w:u w:val="dotted"/>
        </w:rPr>
        <w:tab/>
      </w:r>
      <w:r>
        <w:t>Hết</w:t>
      </w:r>
      <w:r>
        <w:rPr>
          <w:u w:val="dotted"/>
        </w:rPr>
        <w:t xml:space="preserve"> </w:t>
      </w:r>
      <w:r>
        <w:rPr>
          <w:u w:val="dotted"/>
        </w:rPr>
        <w:tab/>
      </w:r>
    </w:p>
    <w:sectPr>
      <w:type w:val="continuous"/>
      <w:pgSz w:w="11910" w:h="16840"/>
      <w:pgMar w:top="500" w:right="260" w:bottom="28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776pt;margin-top:528.85pt;height:16.4pt;width:12.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8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left:423.95pt;margin-top:780.85pt;height:14.25pt;width:118.7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Trang</w:t>
                </w:r>
                <w:r>
                  <w:rPr>
                    <w:spacing w:val="-3"/>
                    <w:sz w:val="22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2"/>
                  </w:rPr>
                  <w:t>/3</w:t>
                </w:r>
                <w:r>
                  <w:rPr>
                    <w:spacing w:val="1"/>
                    <w:sz w:val="22"/>
                  </w:rPr>
                  <w:t xml:space="preserve"> </w:t>
                </w:r>
                <w:r>
                  <w:rPr>
                    <w:sz w:val="22"/>
                  </w:rPr>
                  <w:t>-</w:t>
                </w:r>
                <w:r>
                  <w:rPr>
                    <w:spacing w:val="1"/>
                    <w:sz w:val="22"/>
                  </w:rPr>
                  <w:t xml:space="preserve"> </w:t>
                </w:r>
                <w:r>
                  <w:rPr>
                    <w:sz w:val="22"/>
                  </w:rPr>
                  <w:t>Mã</w:t>
                </w:r>
                <w:r>
                  <w:rPr>
                    <w:spacing w:val="4"/>
                    <w:sz w:val="22"/>
                  </w:rPr>
                  <w:t xml:space="preserve"> </w:t>
                </w:r>
                <w:r>
                  <w:rPr>
                    <w:sz w:val="22"/>
                  </w:rPr>
                  <w:t>đề</w:t>
                </w:r>
                <w:r>
                  <w:rPr>
                    <w:spacing w:val="-5"/>
                    <w:sz w:val="22"/>
                  </w:rPr>
                  <w:t xml:space="preserve"> </w:t>
                </w:r>
                <w:r>
                  <w:rPr>
                    <w:sz w:val="22"/>
                  </w:rPr>
                  <w:t>thi</w:t>
                </w:r>
                <w:r>
                  <w:rPr>
                    <w:spacing w:val="-3"/>
                    <w:sz w:val="22"/>
                  </w:rPr>
                  <w:t xml:space="preserve"> </w:t>
                </w:r>
                <w:r>
                  <w:rPr>
                    <w:sz w:val="22"/>
                  </w:rPr>
                  <w:t>104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upperLetter"/>
      <w:lvlText w:val="%1."/>
      <w:lvlJc w:val="left"/>
      <w:pPr>
        <w:ind w:left="1051" w:hanging="289"/>
        <w:jc w:val="left"/>
      </w:pPr>
      <w:rPr>
        <w:rFonts w:hint="default" w:ascii="Cambria" w:hAnsi="Cambria" w:eastAsia="Cambria" w:cs="Cambria"/>
        <w:b/>
        <w:bCs/>
        <w:spacing w:val="-1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996" w:hanging="289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933" w:hanging="289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289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07" w:hanging="289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44" w:hanging="289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681" w:hanging="289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618" w:hanging="289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555" w:hanging="289"/>
      </w:pPr>
      <w:rPr>
        <w:rFonts w:hint="default"/>
        <w:lang w:val="vi" w:eastAsia="en-US" w:bidi="ar-SA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lowerLetter"/>
      <w:lvlText w:val="%1."/>
      <w:lvlJc w:val="left"/>
      <w:pPr>
        <w:ind w:left="1449" w:hanging="25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50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480" w:hanging="250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000" w:hanging="250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520" w:hanging="250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4040" w:hanging="250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560" w:hanging="250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5080" w:hanging="250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600" w:hanging="250"/>
      </w:pPr>
      <w:rPr>
        <w:rFonts w:hint="default"/>
        <w:lang w:val="vi" w:eastAsia="en-US" w:bidi="ar-SA"/>
      </w:rPr>
    </w:lvl>
  </w:abstractNum>
  <w:abstractNum w:abstractNumId="2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10" w:hanging="28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02" w:hanging="28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484" w:hanging="28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166" w:hanging="28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849" w:hanging="28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531" w:hanging="28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213" w:hanging="28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896" w:hanging="28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578" w:hanging="284"/>
      </w:pPr>
      <w:rPr>
        <w:rFonts w:hint="default"/>
        <w:lang w:val="vi" w:eastAsia="en-US" w:bidi="ar-SA"/>
      </w:rPr>
    </w:lvl>
  </w:abstractNum>
  <w:abstractNum w:abstractNumId="3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110" w:hanging="197"/>
      </w:pPr>
      <w:rPr>
        <w:rFonts w:hint="default" w:ascii="Times New Roman" w:hAnsi="Times New Roman" w:eastAsia="Times New Roman" w:cs="Times New Roman"/>
        <w:w w:val="99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02" w:hanging="197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484" w:hanging="197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166" w:hanging="197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849" w:hanging="197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531" w:hanging="197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213" w:hanging="197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896" w:hanging="197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578" w:hanging="197"/>
      </w:pPr>
      <w:rPr>
        <w:rFonts w:hint="default"/>
        <w:lang w:val="vi" w:eastAsia="en-US" w:bidi="ar-SA"/>
      </w:rPr>
    </w:lvl>
  </w:abstractNum>
  <w:abstractNum w:abstractNumId="4">
    <w:nsid w:val="C8879AEF"/>
    <w:multiLevelType w:val="multilevel"/>
    <w:tmpl w:val="C8879AEF"/>
    <w:lvl w:ilvl="0" w:tentative="0">
      <w:start w:val="1"/>
      <w:numFmt w:val="upperLetter"/>
      <w:lvlText w:val="%1."/>
      <w:lvlJc w:val="left"/>
      <w:pPr>
        <w:ind w:left="1085" w:hanging="32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014" w:hanging="32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949" w:hanging="32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884" w:hanging="32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19" w:hanging="32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54" w:hanging="32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689" w:hanging="32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624" w:hanging="32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559" w:hanging="322"/>
      </w:pPr>
      <w:rPr>
        <w:rFonts w:hint="default"/>
        <w:lang w:val="vi" w:eastAsia="en-US" w:bidi="ar-SA"/>
      </w:rPr>
    </w:lvl>
  </w:abstractNum>
  <w:abstractNum w:abstractNumId="5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396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857" w:hanging="16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3315" w:hanging="1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4773" w:hanging="1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6231" w:hanging="1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7689" w:hanging="1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9147" w:hanging="1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0604" w:hanging="1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2062" w:hanging="164"/>
      </w:pPr>
      <w:rPr>
        <w:rFonts w:hint="default"/>
        <w:lang w:val="vi" w:eastAsia="en-US" w:bidi="ar-SA"/>
      </w:rPr>
    </w:lvl>
  </w:abstractNum>
  <w:abstractNum w:abstractNumId="6">
    <w:nsid w:val="D7F9FE59"/>
    <w:multiLevelType w:val="multilevel"/>
    <w:tmpl w:val="D7F9FE59"/>
    <w:lvl w:ilvl="0" w:tentative="0">
      <w:start w:val="1"/>
      <w:numFmt w:val="upperLetter"/>
      <w:lvlText w:val="%1."/>
      <w:lvlJc w:val="left"/>
      <w:pPr>
        <w:ind w:left="1085" w:hanging="32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014" w:hanging="32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949" w:hanging="32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884" w:hanging="32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19" w:hanging="32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54" w:hanging="32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689" w:hanging="32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624" w:hanging="32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559" w:hanging="322"/>
      </w:pPr>
      <w:rPr>
        <w:rFonts w:hint="default"/>
        <w:lang w:val="vi" w:eastAsia="en-US" w:bidi="ar-SA"/>
      </w:rPr>
    </w:lvl>
  </w:abstractNum>
  <w:abstractNum w:abstractNumId="7">
    <w:nsid w:val="DCBA6B53"/>
    <w:multiLevelType w:val="multilevel"/>
    <w:tmpl w:val="DCBA6B53"/>
    <w:lvl w:ilvl="0" w:tentative="0">
      <w:start w:val="1"/>
      <w:numFmt w:val="upperLetter"/>
      <w:lvlText w:val="%1."/>
      <w:lvlJc w:val="left"/>
      <w:pPr>
        <w:ind w:left="479" w:hanging="32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474" w:hanging="327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469" w:hanging="327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464" w:hanging="327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459" w:hanging="327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454" w:hanging="327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449" w:hanging="327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444" w:hanging="327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439" w:hanging="327"/>
      </w:pPr>
      <w:rPr>
        <w:rFonts w:hint="default"/>
        <w:lang w:val="vi" w:eastAsia="en-US" w:bidi="ar-SA"/>
      </w:rPr>
    </w:lvl>
  </w:abstractNum>
  <w:abstractNum w:abstractNumId="8">
    <w:nsid w:val="F4B5D9F5"/>
    <w:multiLevelType w:val="multilevel"/>
    <w:tmpl w:val="F4B5D9F5"/>
    <w:lvl w:ilvl="0" w:tentative="0">
      <w:start w:val="1"/>
      <w:numFmt w:val="upperLetter"/>
      <w:lvlText w:val="%1."/>
      <w:lvlJc w:val="left"/>
      <w:pPr>
        <w:ind w:left="1085" w:hanging="32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014" w:hanging="32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949" w:hanging="32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884" w:hanging="32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19" w:hanging="32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54" w:hanging="32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689" w:hanging="32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624" w:hanging="32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559" w:hanging="322"/>
      </w:pPr>
      <w:rPr>
        <w:rFonts w:hint="default"/>
        <w:lang w:val="vi" w:eastAsia="en-US" w:bidi="ar-SA"/>
      </w:rPr>
    </w:lvl>
  </w:abstractNum>
  <w:abstractNum w:abstractNumId="9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11" w:hanging="27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vi" w:eastAsia="en-US" w:bidi="ar-SA"/>
      </w:rPr>
    </w:lvl>
    <w:lvl w:ilvl="1" w:tentative="0">
      <w:start w:val="1"/>
      <w:numFmt w:val="upperRoman"/>
      <w:lvlText w:val="%2."/>
      <w:lvlJc w:val="left"/>
      <w:pPr>
        <w:ind w:left="714" w:hanging="23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080" w:hanging="235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1097" w:hanging="235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1115" w:hanging="235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1132" w:hanging="235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1150" w:hanging="235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1168" w:hanging="235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1185" w:hanging="235"/>
      </w:pPr>
      <w:rPr>
        <w:rFonts w:hint="default"/>
        <w:lang w:val="vi" w:eastAsia="en-US" w:bidi="ar-SA"/>
      </w:rPr>
    </w:lvl>
  </w:abstractNum>
  <w:abstractNum w:abstractNumId="10">
    <w:nsid w:val="0248C179"/>
    <w:multiLevelType w:val="multilevel"/>
    <w:tmpl w:val="0248C179"/>
    <w:lvl w:ilvl="0" w:tentative="0">
      <w:start w:val="0"/>
      <w:numFmt w:val="bullet"/>
      <w:lvlText w:val="-"/>
      <w:lvlJc w:val="left"/>
      <w:pPr>
        <w:ind w:left="110" w:hanging="188"/>
      </w:pPr>
      <w:rPr>
        <w:rFonts w:hint="default" w:ascii="Times New Roman" w:hAnsi="Times New Roman" w:eastAsia="Times New Roman" w:cs="Times New Roman"/>
        <w:w w:val="99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02" w:hanging="188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484" w:hanging="188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166" w:hanging="188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849" w:hanging="188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531" w:hanging="188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213" w:hanging="188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896" w:hanging="188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578" w:hanging="188"/>
      </w:pPr>
      <w:rPr>
        <w:rFonts w:hint="default"/>
        <w:lang w:val="vi" w:eastAsia="en-US" w:bidi="ar-SA"/>
      </w:rPr>
    </w:lvl>
  </w:abstractNum>
  <w:abstractNum w:abstractNumId="11">
    <w:nsid w:val="03D62ECE"/>
    <w:multiLevelType w:val="multilevel"/>
    <w:tmpl w:val="03D62ECE"/>
    <w:lvl w:ilvl="0" w:tentative="0">
      <w:start w:val="0"/>
      <w:numFmt w:val="bullet"/>
      <w:lvlText w:val="-"/>
      <w:lvlJc w:val="left"/>
      <w:pPr>
        <w:ind w:left="110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02" w:hanging="16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484" w:hanging="1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166" w:hanging="1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849" w:hanging="1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531" w:hanging="1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213" w:hanging="1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896" w:hanging="1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578" w:hanging="164"/>
      </w:pPr>
      <w:rPr>
        <w:rFonts w:hint="default"/>
        <w:lang w:val="vi" w:eastAsia="en-US" w:bidi="ar-SA"/>
      </w:rPr>
    </w:lvl>
  </w:abstractNum>
  <w:abstractNum w:abstractNumId="12">
    <w:nsid w:val="2470EC97"/>
    <w:multiLevelType w:val="multilevel"/>
    <w:tmpl w:val="2470EC97"/>
    <w:lvl w:ilvl="0" w:tentative="0">
      <w:start w:val="1"/>
      <w:numFmt w:val="upperLetter"/>
      <w:lvlText w:val="%1."/>
      <w:lvlJc w:val="left"/>
      <w:pPr>
        <w:ind w:left="1085" w:hanging="32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014" w:hanging="32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949" w:hanging="32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884" w:hanging="32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19" w:hanging="32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54" w:hanging="32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689" w:hanging="32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624" w:hanging="32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559" w:hanging="322"/>
      </w:pPr>
      <w:rPr>
        <w:rFonts w:hint="default"/>
        <w:lang w:val="vi" w:eastAsia="en-US" w:bidi="ar-SA"/>
      </w:rPr>
    </w:lvl>
  </w:abstractNum>
  <w:abstractNum w:abstractNumId="13">
    <w:nsid w:val="25B654F3"/>
    <w:multiLevelType w:val="multilevel"/>
    <w:tmpl w:val="25B654F3"/>
    <w:lvl w:ilvl="0" w:tentative="0">
      <w:start w:val="0"/>
      <w:numFmt w:val="bullet"/>
      <w:lvlText w:val="-"/>
      <w:lvlJc w:val="left"/>
      <w:pPr>
        <w:ind w:left="27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946" w:hanging="16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612" w:hanging="1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278" w:hanging="1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945" w:hanging="1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611" w:hanging="1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277" w:hanging="1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944" w:hanging="1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610" w:hanging="164"/>
      </w:pPr>
      <w:rPr>
        <w:rFonts w:hint="default"/>
        <w:lang w:val="vi" w:eastAsia="en-US" w:bidi="ar-SA"/>
      </w:rPr>
    </w:lvl>
  </w:abstractNum>
  <w:abstractNum w:abstractNumId="14">
    <w:nsid w:val="2A8F537B"/>
    <w:multiLevelType w:val="multilevel"/>
    <w:tmpl w:val="2A8F537B"/>
    <w:lvl w:ilvl="0" w:tentative="0">
      <w:start w:val="1"/>
      <w:numFmt w:val="upperLetter"/>
      <w:lvlText w:val="%1."/>
      <w:lvlJc w:val="left"/>
      <w:pPr>
        <w:ind w:left="1085" w:hanging="32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014" w:hanging="32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949" w:hanging="32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884" w:hanging="32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19" w:hanging="32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54" w:hanging="32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689" w:hanging="32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624" w:hanging="32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559" w:hanging="322"/>
      </w:pPr>
      <w:rPr>
        <w:rFonts w:hint="default"/>
        <w:lang w:val="vi" w:eastAsia="en-US" w:bidi="ar-SA"/>
      </w:rPr>
    </w:lvl>
  </w:abstractNum>
  <w:abstractNum w:abstractNumId="15">
    <w:nsid w:val="4D4DC07F"/>
    <w:multiLevelType w:val="multilevel"/>
    <w:tmpl w:val="4D4DC07F"/>
    <w:lvl w:ilvl="0" w:tentative="0">
      <w:start w:val="1"/>
      <w:numFmt w:val="upperLetter"/>
      <w:lvlText w:val="%1."/>
      <w:lvlJc w:val="left"/>
      <w:pPr>
        <w:ind w:left="1085" w:hanging="32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2014" w:hanging="32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949" w:hanging="32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884" w:hanging="32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819" w:hanging="32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754" w:hanging="32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689" w:hanging="32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624" w:hanging="32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559" w:hanging="322"/>
      </w:pPr>
      <w:rPr>
        <w:rFonts w:hint="default"/>
        <w:lang w:val="vi" w:eastAsia="en-US" w:bidi="ar-SA"/>
      </w:rPr>
    </w:lvl>
  </w:abstractNum>
  <w:abstractNum w:abstractNumId="16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10" w:hanging="207"/>
      </w:pPr>
      <w:rPr>
        <w:rFonts w:hint="default" w:ascii="Times New Roman" w:hAnsi="Times New Roman" w:eastAsia="Times New Roman" w:cs="Times New Roman"/>
        <w:w w:val="99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802" w:hanging="207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484" w:hanging="207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166" w:hanging="207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849" w:hanging="207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531" w:hanging="207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213" w:hanging="207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896" w:hanging="207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578" w:hanging="207"/>
      </w:pPr>
      <w:rPr>
        <w:rFonts w:hint="default"/>
        <w:lang w:val="vi" w:eastAsia="en-US" w:bidi="ar-SA"/>
      </w:rPr>
    </w:lvl>
  </w:abstractNum>
  <w:abstractNum w:abstractNumId="17">
    <w:nsid w:val="5A241D34"/>
    <w:multiLevelType w:val="multilevel"/>
    <w:tmpl w:val="5A241D34"/>
    <w:lvl w:ilvl="0" w:tentative="0">
      <w:start w:val="1"/>
      <w:numFmt w:val="upperLetter"/>
      <w:lvlText w:val="%1."/>
      <w:lvlJc w:val="left"/>
      <w:pPr>
        <w:ind w:left="479" w:hanging="34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474" w:hanging="346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2469" w:hanging="346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3464" w:hanging="346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4459" w:hanging="346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5454" w:hanging="346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6449" w:hanging="346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7444" w:hanging="346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8439" w:hanging="346"/>
      </w:pPr>
      <w:rPr>
        <w:rFonts w:hint="default"/>
        <w:lang w:val="vi" w:eastAsia="en-US" w:bidi="ar-SA"/>
      </w:rPr>
    </w:lvl>
  </w:abstractNum>
  <w:abstractNum w:abstractNumId="18">
    <w:nsid w:val="72183CF9"/>
    <w:multiLevelType w:val="multilevel"/>
    <w:tmpl w:val="72183CF9"/>
    <w:lvl w:ilvl="0" w:tentative="0">
      <w:start w:val="0"/>
      <w:numFmt w:val="bullet"/>
      <w:lvlText w:val="-"/>
      <w:lvlJc w:val="left"/>
      <w:pPr>
        <w:ind w:left="27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946" w:hanging="16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612" w:hanging="16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278" w:hanging="16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945" w:hanging="16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611" w:hanging="16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277" w:hanging="16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944" w:hanging="16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610" w:hanging="164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18"/>
  </w:num>
  <w:num w:numId="9">
    <w:abstractNumId w:val="10"/>
  </w:num>
  <w:num w:numId="10">
    <w:abstractNumId w:val="0"/>
  </w:num>
  <w:num w:numId="11">
    <w:abstractNumId w:val="14"/>
  </w:num>
  <w:num w:numId="12">
    <w:abstractNumId w:val="17"/>
  </w:num>
  <w:num w:numId="13">
    <w:abstractNumId w:val="4"/>
  </w:num>
  <w:num w:numId="14">
    <w:abstractNumId w:val="15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8E61C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vi" w:eastAsia="en-US" w:bidi="ar-SA"/>
    </w:rPr>
  </w:style>
  <w:style w:type="paragraph" w:styleId="2">
    <w:name w:val="heading 1"/>
    <w:basedOn w:val="1"/>
    <w:qFormat/>
    <w:uiPriority w:val="1"/>
    <w:pPr>
      <w:ind w:left="396" w:hanging="27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type="paragraph" w:styleId="3">
    <w:name w:val="heading 2"/>
    <w:basedOn w:val="1"/>
    <w:qFormat/>
    <w:uiPriority w:val="1"/>
    <w:pPr>
      <w:spacing w:line="298" w:lineRule="exact"/>
      <w:ind w:left="714" w:hanging="338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479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type="table" w:styleId="7">
    <w:name w:val="Table Grid"/>
    <w:basedOn w:val="5"/>
    <w:qFormat/>
    <w:uiPriority w:val="59"/>
    <w:pPr>
      <w:spacing w:after="0" w:line="240" w:lineRule="auto"/>
    </w:pPr>
    <w:rPr>
      <w:rFonts w:ascii="VNI-Times" w:hAnsi="VNI-Times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line="298" w:lineRule="exact"/>
      <w:ind w:left="1085" w:hanging="322"/>
    </w:pPr>
    <w:rPr>
      <w:rFonts w:ascii="Times New Roman" w:hAnsi="Times New Roman" w:eastAsia="Times New Roman" w:cs="Times New Roman"/>
      <w:lang w:val="vi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7"/>
    <customShpInfo spid="_x0000_s1026"/>
    <customShpInfo spid="_x0000_s1028"/>
    <customShpInfo spid="_x0000_s1030"/>
    <customShpInfo spid="_x0000_s1029"/>
    <customShpInfo spid="_x0000_s1031"/>
    <customShpInfo spid="_x0000_s1033"/>
    <customShpInfo spid="_x0000_s1032"/>
    <customShpInfo spid="_x0000_s1035"/>
    <customShpInfo spid="_x0000_s1034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2024-01-04T07:25:00Z</dcterms:created>
  <dcterms:modified xsi:type="dcterms:W3CDTF">2024-01-04T07:31:16Z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2024-01-04T00:00:00Z</vt:filetime>
  </property>
  <property fmtid="{D5CDD505-2E9C-101B-9397-08002B2CF9AE}" pid="3" name="KSOProductBuildVer">
    <vt:lpwstr>1033-12.2.0.13359</vt:lpwstr>
  </property>
  <property fmtid="{D5CDD505-2E9C-101B-9397-08002B2CF9AE}" pid="4" name="ICV">
    <vt:lpwstr>3DDE47A0D9FE47F582F189D77D0F0BD1_12</vt:lpwstr>
  </property>
</Properties>
</file>