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34E18B">
      <w:pPr>
        <w:pStyle w:val="85"/>
        <w:shd w:val="clear" w:color="auto" w:fill="FFFFFF"/>
        <w:tabs>
          <w:tab w:val="left" w:pos="2694"/>
          <w:tab w:val="left" w:pos="5387"/>
          <w:tab w:val="left" w:pos="8080"/>
        </w:tabs>
        <w:spacing w:before="0" w:beforeAutospacing="0" w:after="0" w:afterAutospacing="0" w:line="276" w:lineRule="auto"/>
        <w:jc w:val="both"/>
        <w:rPr>
          <w:rFonts w:ascii="Cambria" w:hAnsi="Cambria" w:eastAsia="Tahoma" w:cs="Cambria"/>
          <w:color w:val="000000"/>
          <w:sz w:val="23"/>
          <w:szCs w:val="23"/>
          <w:highlight w:val="none"/>
          <w:shd w:val="clear" w:color="auto" w:fill="FFFFFF"/>
          <w:lang w:val="vi-VN"/>
        </w:rPr>
      </w:pPr>
      <w:r>
        <w:rPr>
          <w:rFonts w:ascii="Cambria" w:hAnsi="Cambria"/>
          <w:sz w:val="23"/>
          <w:szCs w:val="23"/>
          <w:highlight w:val="none"/>
        </w:rPr>
        <mc:AlternateContent>
          <mc:Choice Requires="wpg">
            <w:drawing>
              <wp:inline distT="0" distB="0" distL="0" distR="0">
                <wp:extent cx="6678930" cy="812165"/>
                <wp:effectExtent l="9525" t="2540" r="17145" b="23495"/>
                <wp:docPr id="26" name="Group 25"/>
                <wp:cNvGraphicFramePr/>
                <a:graphic xmlns:a="http://schemas.openxmlformats.org/drawingml/2006/main">
                  <a:graphicData uri="http://schemas.microsoft.com/office/word/2010/wordprocessingGroup">
                    <wpg:wgp>
                      <wpg:cNvGrpSpPr/>
                      <wpg:grpSpPr>
                        <a:xfrm>
                          <a:off x="0" y="0"/>
                          <a:ext cx="6678950" cy="812166"/>
                          <a:chOff x="5" y="0"/>
                          <a:chExt cx="6678950" cy="812166"/>
                        </a:xfrm>
                      </wpg:grpSpPr>
                      <wps:wsp>
                        <wps:cNvPr id="1399192947" name="Rectangle: Rounded Corners 1399192947"/>
                        <wps:cNvSpPr/>
                        <wps:spPr>
                          <a:xfrm>
                            <a:off x="2091125" y="7144"/>
                            <a:ext cx="4587768" cy="805021"/>
                          </a:xfrm>
                          <a:prstGeom prst="roundRect">
                            <a:avLst>
                              <a:gd name="adj" fmla="val 2071"/>
                            </a:avLst>
                          </a:prstGeom>
                          <a:solidFill>
                            <a:schemeClr val="accent5">
                              <a:lumMod val="20000"/>
                              <a:lumOff val="80000"/>
                            </a:schemeClr>
                          </a:solidFill>
                          <a:ln w="1905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g:grpSp>
                        <wpg:cNvPr id="1491169232" name="Group 1491169232"/>
                        <wpg:cNvGrpSpPr/>
                        <wpg:grpSpPr>
                          <a:xfrm>
                            <a:off x="5" y="0"/>
                            <a:ext cx="6678950" cy="812166"/>
                            <a:chOff x="5" y="0"/>
                            <a:chExt cx="6678950" cy="812166"/>
                          </a:xfrm>
                          <a:noFill/>
                        </wpg:grpSpPr>
                        <wps:wsp>
                          <wps:cNvPr id="1253699057" name="Rectangle: Rounded Corners 1253699057"/>
                          <wps:cNvSpPr/>
                          <wps:spPr>
                            <a:xfrm>
                              <a:off x="5" y="7145"/>
                              <a:ext cx="6678930" cy="805021"/>
                            </a:xfrm>
                            <a:prstGeom prst="roundRect">
                              <a:avLst>
                                <a:gd name="adj" fmla="val 4733"/>
                              </a:avLst>
                            </a:prstGeom>
                            <a:grpFill/>
                            <a:ln w="19050">
                              <a:solidFill>
                                <a:srgbClr val="0091C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656240516" name="Straight Connector 656240516"/>
                          <wps:cNvCnPr/>
                          <wps:spPr>
                            <a:xfrm flipH="1">
                              <a:off x="2091125" y="0"/>
                              <a:ext cx="10" cy="805021"/>
                            </a:xfrm>
                            <a:prstGeom prst="line">
                              <a:avLst/>
                            </a:prstGeom>
                            <a:grpFill/>
                            <a:ln w="19050">
                              <a:solidFill>
                                <a:srgbClr val="0091C4"/>
                              </a:solidFill>
                              <a:prstDash val="sysDash"/>
                            </a:ln>
                          </wps:spPr>
                          <wps:style>
                            <a:lnRef idx="1">
                              <a:schemeClr val="accent1"/>
                            </a:lnRef>
                            <a:fillRef idx="0">
                              <a:schemeClr val="accent1"/>
                            </a:fillRef>
                            <a:effectRef idx="0">
                              <a:schemeClr val="accent1"/>
                            </a:effectRef>
                            <a:fontRef idx="minor">
                              <a:schemeClr val="tx1"/>
                            </a:fontRef>
                          </wps:style>
                          <wps:bodyPr/>
                        </wps:wsp>
                        <wps:wsp>
                          <wps:cNvPr id="179106815" name="TextBox 18"/>
                          <wps:cNvSpPr txBox="1"/>
                          <wps:spPr>
                            <a:xfrm>
                              <a:off x="2281557" y="21332"/>
                              <a:ext cx="4397388" cy="337820"/>
                            </a:xfrm>
                            <a:prstGeom prst="rect">
                              <a:avLst/>
                            </a:prstGeom>
                            <a:grpFill/>
                          </wps:spPr>
                          <wps:txbx>
                            <w:txbxContent>
                              <w:p w14:paraId="66210D83">
                                <w:pPr>
                                  <w:jc w:val="center"/>
                                  <w:rPr>
                                    <w:rFonts w:ascii="Aptos" w:hAnsi="Aptos" w:cs="Angsana New"/>
                                    <w:b/>
                                    <w:bCs/>
                                    <w:color w:val="007BB8"/>
                                    <w:kern w:val="24"/>
                                    <w:lang w:val="vi-VN"/>
                                  </w:rPr>
                                </w:pPr>
                                <w:r>
                                  <w:rPr>
                                    <w:rFonts w:ascii="Aptos" w:hAnsi="Aptos" w:cs="Angsana New"/>
                                    <w:b/>
                                    <w:bCs/>
                                    <w:color w:val="007BB8"/>
                                    <w:kern w:val="24"/>
                                    <w:lang w:val="vi-VN"/>
                                  </w:rPr>
                                  <w:t>LUYỆN THI THPT QUỐC GIA MÔN TIẾNG ANH</w:t>
                                </w:r>
                              </w:p>
                            </w:txbxContent>
                          </wps:txbx>
                          <wps:bodyPr wrap="square" rtlCol="0">
                            <a:spAutoFit/>
                          </wps:bodyPr>
                        </wps:wsp>
                        <wps:wsp>
                          <wps:cNvPr id="956100077" name="TextBox 19"/>
                          <wps:cNvSpPr txBox="1"/>
                          <wps:spPr>
                            <a:xfrm>
                              <a:off x="2281522" y="228456"/>
                              <a:ext cx="4397375" cy="262890"/>
                            </a:xfrm>
                            <a:prstGeom prst="rect">
                              <a:avLst/>
                            </a:prstGeom>
                            <a:grpFill/>
                          </wps:spPr>
                          <wps:txbx>
                            <w:txbxContent>
                              <w:p w14:paraId="32FEFBB7">
                                <w:pPr>
                                  <w:jc w:val="center"/>
                                  <w:rPr>
                                    <w:b/>
                                    <w:bCs/>
                                    <w:color w:val="EE0000"/>
                                    <w:sz w:val="23"/>
                                    <w:szCs w:val="23"/>
                                    <w:lang w:val="vi-VN"/>
                                  </w:rPr>
                                </w:pPr>
                                <w:r>
                                  <w:rPr>
                                    <w:b/>
                                    <w:bCs/>
                                    <w:color w:val="EE0000"/>
                                    <w:sz w:val="23"/>
                                    <w:szCs w:val="23"/>
                                    <w:lang w:val="vi-VN"/>
                                  </w:rPr>
                                  <w:t>UNIT 3: MUSIC</w:t>
                                </w:r>
                              </w:p>
                            </w:txbxContent>
                          </wps:txbx>
                          <wps:bodyPr wrap="square" rtlCol="0">
                            <a:spAutoFit/>
                          </wps:bodyPr>
                        </wps:wsp>
                        <wps:wsp>
                          <wps:cNvPr id="382883334" name="TextBox 20"/>
                          <wps:cNvSpPr txBox="1"/>
                          <wps:spPr>
                            <a:xfrm>
                              <a:off x="2281580" y="438224"/>
                              <a:ext cx="4397375" cy="262890"/>
                            </a:xfrm>
                            <a:prstGeom prst="rect">
                              <a:avLst/>
                            </a:prstGeom>
                            <a:grpFill/>
                          </wps:spPr>
                          <wps:txbx>
                            <w:txbxContent>
                              <w:p w14:paraId="00DC3295">
                                <w:pPr>
                                  <w:jc w:val="center"/>
                                  <w:rPr>
                                    <w:i/>
                                    <w:iCs/>
                                    <w:color w:val="000000" w:themeColor="text1"/>
                                    <w:kern w:val="24"/>
                                    <w:sz w:val="23"/>
                                    <w:szCs w:val="23"/>
                                    <w:lang w:val="vi-VN"/>
                                    <w14:textFill>
                                      <w14:solidFill>
                                        <w14:schemeClr w14:val="tx1"/>
                                      </w14:solidFill>
                                    </w14:textFill>
                                  </w:rPr>
                                </w:pPr>
                                <w:r>
                                  <w:rPr>
                                    <w:i/>
                                    <w:iCs/>
                                    <w:color w:val="000000" w:themeColor="text1"/>
                                    <w:kern w:val="24"/>
                                    <w:sz w:val="23"/>
                                    <w:szCs w:val="23"/>
                                    <w:lang w:val="vi-VN"/>
                                    <w14:textFill>
                                      <w14:solidFill>
                                        <w14:schemeClr w14:val="tx1"/>
                                      </w14:solidFill>
                                    </w14:textFill>
                                  </w:rPr>
                                  <w:t>Thời gian làm bài: 50 phút (không tính thời gian giao đề)</w:t>
                                </w:r>
                              </w:p>
                            </w:txbxContent>
                          </wps:txbx>
                          <wps:bodyPr wrap="square" rtlCol="0">
                            <a:spAutoFit/>
                          </wps:bodyPr>
                        </wps:wsp>
                        <wps:wsp>
                          <wps:cNvPr id="1794552727" name="TextBox 21"/>
                          <wps:cNvSpPr txBox="1"/>
                          <wps:spPr>
                            <a:xfrm>
                              <a:off x="80" y="114049"/>
                              <a:ext cx="2091061" cy="349250"/>
                            </a:xfrm>
                            <a:prstGeom prst="rect">
                              <a:avLst/>
                            </a:prstGeom>
                            <a:grpFill/>
                          </wps:spPr>
                          <wps:txbx>
                            <w:txbxContent>
                              <w:p w14:paraId="35C8F814">
                                <w:pPr>
                                  <w:jc w:val="center"/>
                                  <w:rPr>
                                    <w:rFonts w:ascii="Aptos" w:hAnsi="Aptos"/>
                                    <w:b/>
                                    <w:bCs/>
                                    <w:color w:val="007BB8"/>
                                    <w:kern w:val="24"/>
                                    <w:sz w:val="23"/>
                                    <w:szCs w:val="23"/>
                                    <w:lang w:val="vi-VN"/>
                                  </w:rPr>
                                </w:pPr>
                                <w:r>
                                  <w:rPr>
                                    <w:rFonts w:ascii="Aptos" w:hAnsi="Aptos"/>
                                    <w:b/>
                                    <w:bCs/>
                                    <w:color w:val="007BB8"/>
                                    <w:kern w:val="24"/>
                                    <w:sz w:val="23"/>
                                    <w:szCs w:val="23"/>
                                    <w:lang w:val="vi-VN"/>
                                  </w:rPr>
                                  <w:t>ĐỀ THI THỬ UNIT 3</w:t>
                                </w:r>
                              </w:p>
                            </w:txbxContent>
                          </wps:txbx>
                          <wps:bodyPr wrap="square" rtlCol="0">
                            <a:spAutoFit/>
                          </wps:bodyPr>
                        </wps:wsp>
                        <wps:wsp>
                          <wps:cNvPr id="604843323" name="TextBox 23"/>
                          <wps:cNvSpPr txBox="1"/>
                          <wps:spPr>
                            <a:xfrm>
                              <a:off x="80" y="421010"/>
                              <a:ext cx="2091055" cy="262890"/>
                            </a:xfrm>
                            <a:prstGeom prst="rect">
                              <a:avLst/>
                            </a:prstGeom>
                            <a:grpFill/>
                          </wps:spPr>
                          <wps:txbx>
                            <w:txbxContent>
                              <w:p w14:paraId="6940B928">
                                <w:pPr>
                                  <w:jc w:val="center"/>
                                  <w:rPr>
                                    <w:b/>
                                    <w:bCs/>
                                    <w:color w:val="000000" w:themeColor="text1"/>
                                    <w:kern w:val="24"/>
                                    <w:sz w:val="23"/>
                                    <w:szCs w:val="23"/>
                                    <w:lang w:val="vi-VN"/>
                                    <w14:textFill>
                                      <w14:solidFill>
                                        <w14:schemeClr w14:val="tx1"/>
                                      </w14:solidFill>
                                    </w14:textFill>
                                  </w:rPr>
                                </w:pPr>
                                <w:r>
                                  <w:rPr>
                                    <w:b/>
                                    <w:bCs/>
                                    <w:color w:val="000000" w:themeColor="text1"/>
                                    <w:kern w:val="24"/>
                                    <w:sz w:val="23"/>
                                    <w:szCs w:val="23"/>
                                    <w:lang w:val="vi-VN"/>
                                    <w14:textFill>
                                      <w14:solidFill>
                                        <w14:schemeClr w14:val="tx1"/>
                                      </w14:solidFill>
                                    </w14:textFill>
                                  </w:rPr>
                                  <w:t>TEST 01</w:t>
                                </w:r>
                              </w:p>
                            </w:txbxContent>
                          </wps:txbx>
                          <wps:bodyPr wrap="square" rtlCol="0">
                            <a:spAutoFit/>
                          </wps:bodyPr>
                        </wps:wsp>
                      </wpg:grpSp>
                    </wpg:wgp>
                  </a:graphicData>
                </a:graphic>
              </wp:inline>
            </w:drawing>
          </mc:Choice>
          <mc:Fallback>
            <w:pict>
              <v:group id="Group 25" o:spid="_x0000_s1026" o:spt="203" style="height:63.95pt;width:525.9pt;" coordorigin="5,0" coordsize="6678950,812166" o:gfxdata="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">
                <o:lock v:ext="edit" aspectratio="f"/>
                <v:roundrect id="Rectangle: Rounded Corners 1399192947" o:spid="_x0000_s1026" o:spt="2" style="position:absolute;left:2091125;top:7144;height:805021;width:4587768;v-text-anchor:middle;" fillcolor="#DAE3F3 [664]" filled="t" stroked="f" coordsize="21600,21600" arcsize="0.0206944444444444" o:gfxdata="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Axa&#10;qSXCAAAA4wAAAA8AAAAAAAAAAQAgAAAAIgAAAGRycy9kb3ducmV2LnhtbFBLAQIUABQAAAAIAIdO&#10;4kAzLwWeOwAAADkAAAAQAAAAAAAAAAEAIAAAABEBAABkcnMvc2hhcGV4bWwueG1sUEsFBgAAAAAG&#10;AAYAWwEAALsDAAAAAA==&#10;">
                  <v:fill on="t" focussize="0,0"/>
                  <v:stroke on="f" weight="1.5pt" miterlimit="8" joinstyle="miter"/>
                  <v:imagedata o:title=""/>
                  <o:lock v:ext="edit" aspectratio="f"/>
                </v:roundrect>
                <v:group id="_x0000_s1026" o:spid="_x0000_s1026" o:spt="203" style="position:absolute;left:5;top:0;height:812166;width:6678950;" coordorigin="5,0" coordsize="6678950,812166" o:gfxdata="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">
                  <o:lock v:ext="edit" aspectratio="f"/>
                  <v:roundrect id="Rectangle: Rounded Corners 1253699057" o:spid="_x0000_s1026" o:spt="2" style="position:absolute;left:5;top:7145;height:805021;width:6678930;v-text-anchor:middle;" filled="t" stroked="t" coordsize="21600,21600" arcsize="0.0473148148148148" o:gfxdata="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AW+&#10;ZW/CAAAA4wAAAA8AAAAAAAAAAQAgAAAAIgAAAGRycy9kb3ducmV2LnhtbFBLAQIUABQAAAAIAIdO&#10;4kAzLwWeOwAAADkAAAAQAAAAAAAAAAEAIAAAABEBAABkcnMvc2hhcGV4bWwueG1sUEsFBgAAAAAG&#10;AAYAWwEAALsDAAAAAA==&#10;">
                    <v:fill on="t" focussize="0,0"/>
                    <v:stroke weight="1.5pt" color="#0091C4 [3204]" miterlimit="8" joinstyle="miter"/>
                    <v:imagedata o:title=""/>
                    <o:lock v:ext="edit" aspectratio="f"/>
                  </v:roundrect>
                  <v:line id="_x0000_s1026" o:spid="_x0000_s1026" o:spt="20" style="position:absolute;left:2091125;top:0;flip:x;height:805021;width:10;" filled="t" stroked="t" coordsize="21600,21600" o:gfxdata="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T&#10;gKkAwwAAAOIAAAAPAAAAAAAAAAEAIAAAACIAAABkcnMvZG93bnJldi54bWxQSwECFAAUAAAACACH&#10;TuJAMy8FnjsAAAA5AAAAEAAAAAAAAAABACAAAAASAQAAZHJzL3NoYXBleG1sLnhtbFBLBQYAAAAA&#10;BgAGAFsBAAC8AwAAAAA=&#10;">
                    <v:fill on="t" focussize="0,0"/>
                    <v:stroke weight="1.5pt" color="#0091C4 [3204]" miterlimit="8" joinstyle="miter" dashstyle="3 1"/>
                    <v:imagedata o:title=""/>
                    <o:lock v:ext="edit" aspectratio="f"/>
                  </v:line>
                  <v:shape id="TextBox 18" o:spid="_x0000_s1026" o:spt="202" type="#_x0000_t202" style="position:absolute;left:2281557;top:21332;height:337820;width:4397388;" filled="t" stroked="f" coordsize="21600,21600" o:gfxdata="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SSVrO/&#10;AAAA4gAAAA8AAAAAAAAAAQAgAAAAIgAAAGRycy9kb3ducmV2LnhtbFBLAQIUABQAAAAIAIdO4kAz&#10;LwWeOwAAADkAAAAQAAAAAAAAAAEAIAAAAA4BAABkcnMvc2hhcGV4bWwueG1sUEsFBgAAAAAGAAYA&#10;WwEAALgDAAAAAA==&#10;">
                    <v:fill on="t" focussize="0,0"/>
                    <v:stroke on="f"/>
                    <v:imagedata o:title=""/>
                    <o:lock v:ext="edit" aspectratio="f"/>
                    <v:textbox style="mso-fit-shape-to-text:t;">
                      <w:txbxContent>
                        <w:p w14:paraId="66210D83">
                          <w:pPr>
                            <w:jc w:val="center"/>
                            <w:rPr>
                              <w:rFonts w:ascii="Aptos" w:hAnsi="Aptos" w:cs="Angsana New"/>
                              <w:b/>
                              <w:bCs/>
                              <w:color w:val="007BB8"/>
                              <w:kern w:val="24"/>
                              <w:lang w:val="vi-VN"/>
                            </w:rPr>
                          </w:pPr>
                          <w:r>
                            <w:rPr>
                              <w:rFonts w:ascii="Aptos" w:hAnsi="Aptos" w:cs="Angsana New"/>
                              <w:b/>
                              <w:bCs/>
                              <w:color w:val="007BB8"/>
                              <w:kern w:val="24"/>
                              <w:lang w:val="vi-VN"/>
                            </w:rPr>
                            <w:t>LUYỆN THI THPT QUỐC GIA MÔN TIẾNG ANH</w:t>
                          </w:r>
                        </w:p>
                      </w:txbxContent>
                    </v:textbox>
                  </v:shape>
                  <v:shape id="TextBox 19" o:spid="_x0000_s1026" o:spt="202" type="#_x0000_t202" style="position:absolute;left:2281522;top:228456;height:262890;width:4397375;" filled="t" stroked="f" coordsize="21600,21600" o:gfxdata="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yW07&#10;8cEAAADiAAAADwAAAAAAAAABACAAAAAiAAAAZHJzL2Rvd25yZXYueG1sUEsBAhQAFAAAAAgAh07i&#10;QDMvBZ47AAAAOQAAABAAAAAAAAAAAQAgAAAAEAEAAGRycy9zaGFwZXhtbC54bWxQSwUGAAAAAAYA&#10;BgBbAQAAugMAAAAA&#10;">
                    <v:fill on="t" focussize="0,0"/>
                    <v:stroke on="f"/>
                    <v:imagedata o:title=""/>
                    <o:lock v:ext="edit" aspectratio="f"/>
                    <v:textbox style="mso-fit-shape-to-text:t;">
                      <w:txbxContent>
                        <w:p w14:paraId="32FEFBB7">
                          <w:pPr>
                            <w:jc w:val="center"/>
                            <w:rPr>
                              <w:b/>
                              <w:bCs/>
                              <w:color w:val="EE0000"/>
                              <w:sz w:val="23"/>
                              <w:szCs w:val="23"/>
                              <w:lang w:val="vi-VN"/>
                            </w:rPr>
                          </w:pPr>
                          <w:r>
                            <w:rPr>
                              <w:b/>
                              <w:bCs/>
                              <w:color w:val="EE0000"/>
                              <w:sz w:val="23"/>
                              <w:szCs w:val="23"/>
                              <w:lang w:val="vi-VN"/>
                            </w:rPr>
                            <w:t>UNIT 3: MUSIC</w:t>
                          </w:r>
                        </w:p>
                      </w:txbxContent>
                    </v:textbox>
                  </v:shape>
                  <v:shape id="TextBox 20" o:spid="_x0000_s1026" o:spt="202" type="#_x0000_t202" style="position:absolute;left:2281580;top:438224;height:262890;width:4397375;" filled="t" stroked="f" coordsize="21600,21600" o:gfxdata="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Jhm&#10;M1LCAAAA4gAAAA8AAAAAAAAAAQAgAAAAIgAAAGRycy9kb3ducmV2LnhtbFBLAQIUABQAAAAIAIdO&#10;4kAzLwWeOwAAADkAAAAQAAAAAAAAAAEAIAAAABEBAABkcnMvc2hhcGV4bWwueG1sUEsFBgAAAAAG&#10;AAYAWwEAALsDAAAAAA==&#10;">
                    <v:fill on="t" focussize="0,0"/>
                    <v:stroke on="f"/>
                    <v:imagedata o:title=""/>
                    <o:lock v:ext="edit" aspectratio="f"/>
                    <v:textbox style="mso-fit-shape-to-text:t;">
                      <w:txbxContent>
                        <w:p w14:paraId="00DC3295">
                          <w:pPr>
                            <w:jc w:val="center"/>
                            <w:rPr>
                              <w:i/>
                              <w:iCs/>
                              <w:color w:val="000000" w:themeColor="text1"/>
                              <w:kern w:val="24"/>
                              <w:sz w:val="23"/>
                              <w:szCs w:val="23"/>
                              <w:lang w:val="vi-VN"/>
                              <w14:textFill>
                                <w14:solidFill>
                                  <w14:schemeClr w14:val="tx1"/>
                                </w14:solidFill>
                              </w14:textFill>
                            </w:rPr>
                          </w:pPr>
                          <w:r>
                            <w:rPr>
                              <w:i/>
                              <w:iCs/>
                              <w:color w:val="000000" w:themeColor="text1"/>
                              <w:kern w:val="24"/>
                              <w:sz w:val="23"/>
                              <w:szCs w:val="23"/>
                              <w:lang w:val="vi-VN"/>
                              <w14:textFill>
                                <w14:solidFill>
                                  <w14:schemeClr w14:val="tx1"/>
                                </w14:solidFill>
                              </w14:textFill>
                            </w:rPr>
                            <w:t>Thời gian làm bài: 50 phút (không tính thời gian giao đề)</w:t>
                          </w:r>
                        </w:p>
                      </w:txbxContent>
                    </v:textbox>
                  </v:shape>
                  <v:shape id="TextBox 21" o:spid="_x0000_s1026" o:spt="202" type="#_x0000_t202" style="position:absolute;left:80;top:114049;height:349250;width:2091061;" filled="t" stroked="f" coordsize="21600,21600" o:gfxdata="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I6L7WfFAAAA4wAAAA8AAAAAAAAAAQAgAAAAIgAAAGRycy9kb3ducmV2LnhtbFBLAQIUABQAAAAI&#10;AIdO4kAzLwWeOwAAADkAAAAQAAAAAAAAAAEAIAAAABQBAABkcnMvc2hhcGV4bWwueG1sUEsFBgAA&#10;AAAGAAYAWwEAAL4DAAAAAA==&#10;">
                    <v:fill on="t" focussize="0,0"/>
                    <v:stroke on="f"/>
                    <v:imagedata o:title=""/>
                    <o:lock v:ext="edit" aspectratio="f"/>
                    <v:textbox style="mso-fit-shape-to-text:t;">
                      <w:txbxContent>
                        <w:p w14:paraId="35C8F814">
                          <w:pPr>
                            <w:jc w:val="center"/>
                            <w:rPr>
                              <w:rFonts w:ascii="Aptos" w:hAnsi="Aptos"/>
                              <w:b/>
                              <w:bCs/>
                              <w:color w:val="007BB8"/>
                              <w:kern w:val="24"/>
                              <w:sz w:val="23"/>
                              <w:szCs w:val="23"/>
                              <w:lang w:val="vi-VN"/>
                            </w:rPr>
                          </w:pPr>
                          <w:r>
                            <w:rPr>
                              <w:rFonts w:ascii="Aptos" w:hAnsi="Aptos"/>
                              <w:b/>
                              <w:bCs/>
                              <w:color w:val="007BB8"/>
                              <w:kern w:val="24"/>
                              <w:sz w:val="23"/>
                              <w:szCs w:val="23"/>
                              <w:lang w:val="vi-VN"/>
                            </w:rPr>
                            <w:t>ĐỀ THI THỬ UNIT 3</w:t>
                          </w:r>
                        </w:p>
                      </w:txbxContent>
                    </v:textbox>
                  </v:shape>
                  <v:shape id="TextBox 23" o:spid="_x0000_s1026" o:spt="202" type="#_x0000_t202" style="position:absolute;left:80;top:421010;height:262890;width:2091055;" filled="t" stroked="f" coordsize="21600,21600" o:gfxdata="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F&#10;9EhwwwAAAOIAAAAPAAAAAAAAAAEAIAAAACIAAABkcnMvZG93bnJldi54bWxQSwECFAAUAAAACACH&#10;TuJAMy8FnjsAAAA5AAAAEAAAAAAAAAABACAAAAASAQAAZHJzL3NoYXBleG1sLnhtbFBLBQYAAAAA&#10;BgAGAFsBAAC8AwAAAAA=&#10;">
                    <v:fill on="t" focussize="0,0"/>
                    <v:stroke on="f"/>
                    <v:imagedata o:title=""/>
                    <o:lock v:ext="edit" aspectratio="f"/>
                    <v:textbox style="mso-fit-shape-to-text:t;">
                      <w:txbxContent>
                        <w:p w14:paraId="6940B928">
                          <w:pPr>
                            <w:jc w:val="center"/>
                            <w:rPr>
                              <w:b/>
                              <w:bCs/>
                              <w:color w:val="000000" w:themeColor="text1"/>
                              <w:kern w:val="24"/>
                              <w:sz w:val="23"/>
                              <w:szCs w:val="23"/>
                              <w:lang w:val="vi-VN"/>
                              <w14:textFill>
                                <w14:solidFill>
                                  <w14:schemeClr w14:val="tx1"/>
                                </w14:solidFill>
                              </w14:textFill>
                            </w:rPr>
                          </w:pPr>
                          <w:r>
                            <w:rPr>
                              <w:b/>
                              <w:bCs/>
                              <w:color w:val="000000" w:themeColor="text1"/>
                              <w:kern w:val="24"/>
                              <w:sz w:val="23"/>
                              <w:szCs w:val="23"/>
                              <w:lang w:val="vi-VN"/>
                              <w14:textFill>
                                <w14:solidFill>
                                  <w14:schemeClr w14:val="tx1"/>
                                </w14:solidFill>
                              </w14:textFill>
                            </w:rPr>
                            <w:t>TEST 01</w:t>
                          </w:r>
                        </w:p>
                      </w:txbxContent>
                    </v:textbox>
                  </v:shape>
                </v:group>
                <w10:wrap type="none"/>
                <w10:anchorlock/>
              </v:group>
            </w:pict>
          </mc:Fallback>
        </mc:AlternateContent>
      </w:r>
    </w:p>
    <w:p w14:paraId="4188CDDE">
      <w:pPr>
        <w:tabs>
          <w:tab w:val="left" w:pos="2552"/>
          <w:tab w:val="left" w:pos="2694"/>
          <w:tab w:val="left" w:pos="5103"/>
          <w:tab w:val="left" w:pos="5387"/>
          <w:tab w:val="left" w:pos="7655"/>
          <w:tab w:val="left" w:pos="8080"/>
        </w:tabs>
        <w:spacing w:line="276" w:lineRule="auto"/>
        <w:jc w:val="both"/>
        <w:rPr>
          <w:b/>
          <w:color w:val="007BB8"/>
          <w:sz w:val="23"/>
          <w:szCs w:val="23"/>
          <w:highlight w:val="none"/>
          <w:lang w:val="vi-VN"/>
        </w:rPr>
      </w:pPr>
    </w:p>
    <w:p w14:paraId="6B707358">
      <w:pPr>
        <w:tabs>
          <w:tab w:val="left" w:pos="2552"/>
          <w:tab w:val="left" w:pos="2694"/>
          <w:tab w:val="left" w:pos="5103"/>
          <w:tab w:val="left" w:pos="5387"/>
          <w:tab w:val="left" w:pos="7655"/>
          <w:tab w:val="left" w:pos="8080"/>
        </w:tabs>
        <w:spacing w:line="276" w:lineRule="auto"/>
        <w:jc w:val="both"/>
        <w:rPr>
          <w:b/>
          <w:color w:val="007BB8"/>
          <w:sz w:val="23"/>
          <w:szCs w:val="23"/>
          <w:highlight w:val="none"/>
        </w:rPr>
      </w:pPr>
      <w:r>
        <w:rPr>
          <w:b/>
          <w:color w:val="007BB8"/>
          <w:sz w:val="23"/>
          <w:szCs w:val="23"/>
          <w:highlight w:val="none"/>
        </w:rPr>
        <w:t>Read the following advertisement and mark the letter A, B, C or D on your answer sheet to indicate the correct option that best fits each of the numbered blanks from 1 to 6.</w:t>
      </w:r>
    </w:p>
    <w:p w14:paraId="16B81F1C">
      <w:pPr>
        <w:pStyle w:val="85"/>
        <w:tabs>
          <w:tab w:val="left" w:pos="2694"/>
          <w:tab w:val="left" w:pos="5387"/>
          <w:tab w:val="left" w:pos="8080"/>
        </w:tabs>
        <w:spacing w:before="0" w:beforeAutospacing="0" w:after="0" w:afterAutospacing="0" w:line="276" w:lineRule="auto"/>
        <w:jc w:val="center"/>
        <w:rPr>
          <w:rFonts w:ascii="Cambria" w:hAnsi="Cambria" w:cs="Cambria"/>
          <w:sz w:val="23"/>
          <w:szCs w:val="23"/>
          <w:highlight w:val="none"/>
        </w:rPr>
      </w:pPr>
      <w:r>
        <w:rPr>
          <w:rFonts w:ascii="Segoe UI Emoji" w:hAnsi="Segoe UI Emoji" w:cs="Segoe UI Emoji"/>
          <w:sz w:val="23"/>
          <w:szCs w:val="23"/>
          <w:highlight w:val="none"/>
        </w:rPr>
        <w:t>🎶</w:t>
      </w:r>
      <w:r>
        <w:rPr>
          <w:rFonts w:ascii="Cambria" w:hAnsi="Cambria" w:cs="Cambria"/>
          <w:sz w:val="23"/>
          <w:szCs w:val="23"/>
          <w:highlight w:val="none"/>
        </w:rPr>
        <w:t xml:space="preserve"> </w:t>
      </w:r>
      <w:r>
        <w:rPr>
          <w:rStyle w:val="92"/>
          <w:rFonts w:ascii="Cambria" w:hAnsi="Cambria" w:cs="Cambria"/>
          <w:sz w:val="23"/>
          <w:szCs w:val="23"/>
          <w:highlight w:val="none"/>
        </w:rPr>
        <w:t>“Anh Trai Say Hi” – First International Concert in Las Vegas!</w:t>
      </w:r>
      <w:r>
        <w:rPr>
          <w:rFonts w:ascii="Cambria" w:hAnsi="Cambria" w:cs="Cambria"/>
          <w:sz w:val="23"/>
          <w:szCs w:val="23"/>
          <w:highlight w:val="none"/>
        </w:rPr>
        <w:t xml:space="preserve"> </w:t>
      </w:r>
      <w:r>
        <w:rPr>
          <w:rFonts w:ascii="Segoe UI Emoji" w:hAnsi="Segoe UI Emoji" w:cs="Segoe UI Emoji"/>
          <w:sz w:val="23"/>
          <w:szCs w:val="23"/>
          <w:highlight w:val="none"/>
        </w:rPr>
        <w:t>🎶</w:t>
      </w:r>
    </w:p>
    <w:p w14:paraId="308E2DAB">
      <w:pPr>
        <w:pStyle w:val="85"/>
        <w:tabs>
          <w:tab w:val="left" w:pos="2694"/>
          <w:tab w:val="left" w:pos="5387"/>
          <w:tab w:val="left" w:pos="8080"/>
        </w:tabs>
        <w:spacing w:before="0" w:beforeAutospacing="0" w:after="0" w:afterAutospacing="0" w:line="276" w:lineRule="auto"/>
        <w:ind w:firstLine="420" w:firstLineChars="183"/>
        <w:jc w:val="both"/>
        <w:rPr>
          <w:rFonts w:ascii="Cambria" w:hAnsi="Cambria" w:cs="Cambria"/>
          <w:sz w:val="23"/>
          <w:szCs w:val="23"/>
          <w:highlight w:val="none"/>
        </w:rPr>
      </w:pPr>
      <w:r>
        <w:rPr>
          <w:rFonts w:ascii="Cambria" w:hAnsi="Cambria" w:cs="Cambria"/>
          <w:sz w:val="23"/>
          <w:szCs w:val="23"/>
          <w:highlight w:val="none"/>
        </w:rPr>
        <w:t xml:space="preserve">After six successful concerts in Hanoi and Ho Chi Minh City, </w:t>
      </w:r>
      <w:r>
        <w:rPr>
          <w:rStyle w:val="31"/>
          <w:rFonts w:ascii="Cambria" w:hAnsi="Cambria" w:cs="Cambria"/>
          <w:i w:val="0"/>
          <w:iCs w:val="0"/>
          <w:sz w:val="23"/>
          <w:szCs w:val="23"/>
          <w:highlight w:val="none"/>
        </w:rPr>
        <w:t>“Anh Trai Say Hi”</w:t>
      </w:r>
      <w:r>
        <w:rPr>
          <w:rFonts w:ascii="Cambria" w:hAnsi="Cambria" w:cs="Cambria"/>
          <w:sz w:val="23"/>
          <w:szCs w:val="23"/>
          <w:highlight w:val="none"/>
        </w:rPr>
        <w:t xml:space="preserve"> is set </w:t>
      </w:r>
      <w:r>
        <w:rPr>
          <w:rFonts w:ascii="Cambria" w:hAnsi="Cambria" w:cs="Cambria"/>
          <w:b/>
          <w:color w:val="007BB8"/>
          <w:sz w:val="23"/>
          <w:szCs w:val="23"/>
          <w:highlight w:val="none"/>
        </w:rPr>
        <w:t>(</w:t>
      </w:r>
      <w:r>
        <w:rPr>
          <w:rFonts w:ascii="Cambria" w:hAnsi="Cambria" w:cs="Cambria"/>
          <w:b/>
          <w:color w:val="007BB8"/>
          <w:sz w:val="23"/>
          <w:szCs w:val="23"/>
          <w:highlight w:val="none"/>
          <w:lang w:val="vi-VN"/>
        </w:rPr>
        <w:t>1</w:t>
      </w:r>
      <w:r>
        <w:rPr>
          <w:rFonts w:ascii="Cambria" w:hAnsi="Cambria" w:cs="Cambria"/>
          <w:b/>
          <w:color w:val="007BB8"/>
          <w:sz w:val="23"/>
          <w:szCs w:val="23"/>
          <w:highlight w:val="none"/>
        </w:rPr>
        <w:t>)</w:t>
      </w:r>
      <w:r>
        <w:rPr>
          <w:rFonts w:ascii="Cambria" w:hAnsi="Cambria" w:cs="Cambria"/>
          <w:sz w:val="23"/>
          <w:szCs w:val="23"/>
          <w:highlight w:val="none"/>
        </w:rPr>
        <w:t xml:space="preserve"> </w:t>
      </w:r>
      <w:r>
        <w:rPr>
          <w:rFonts w:ascii="Cambria" w:hAnsi="Cambria" w:cs="Cambria"/>
          <w:b/>
          <w:color w:val="007BB8"/>
          <w:sz w:val="23"/>
          <w:szCs w:val="23"/>
          <w:highlight w:val="none"/>
        </w:rPr>
        <w:t>______________</w:t>
      </w:r>
      <w:r>
        <w:rPr>
          <w:rFonts w:ascii="Cambria" w:hAnsi="Cambria" w:cs="Cambria"/>
          <w:sz w:val="23"/>
          <w:szCs w:val="23"/>
          <w:highlight w:val="none"/>
        </w:rPr>
        <w:t xml:space="preserve"> internationally for the first time in </w:t>
      </w:r>
      <w:r>
        <w:rPr>
          <w:rStyle w:val="92"/>
          <w:rFonts w:ascii="Cambria" w:hAnsi="Cambria" w:cs="Cambria"/>
          <w:b w:val="0"/>
          <w:bCs w:val="0"/>
          <w:sz w:val="23"/>
          <w:szCs w:val="23"/>
          <w:highlight w:val="none"/>
        </w:rPr>
        <w:t>Las Vegas</w:t>
      </w:r>
      <w:r>
        <w:rPr>
          <w:rFonts w:ascii="Cambria" w:hAnsi="Cambria" w:cs="Cambria"/>
          <w:sz w:val="23"/>
          <w:szCs w:val="23"/>
          <w:highlight w:val="none"/>
        </w:rPr>
        <w:t xml:space="preserve"> on </w:t>
      </w:r>
      <w:r>
        <w:rPr>
          <w:rStyle w:val="92"/>
          <w:rFonts w:ascii="Cambria" w:hAnsi="Cambria" w:cs="Cambria"/>
          <w:b w:val="0"/>
          <w:bCs w:val="0"/>
          <w:sz w:val="23"/>
          <w:szCs w:val="23"/>
          <w:highlight w:val="none"/>
        </w:rPr>
        <w:t>July 26–27, 2025</w:t>
      </w:r>
      <w:r>
        <w:rPr>
          <w:rFonts w:ascii="Cambria" w:hAnsi="Cambria" w:cs="Cambria"/>
          <w:sz w:val="23"/>
          <w:szCs w:val="23"/>
          <w:highlight w:val="none"/>
        </w:rPr>
        <w:t xml:space="preserve">. The show will </w:t>
      </w:r>
      <w:r>
        <w:rPr>
          <w:rStyle w:val="92"/>
          <w:rFonts w:ascii="Cambria" w:hAnsi="Cambria" w:cs="Cambria"/>
          <w:b w:val="0"/>
          <w:bCs w:val="0"/>
          <w:sz w:val="23"/>
          <w:szCs w:val="23"/>
          <w:highlight w:val="none"/>
        </w:rPr>
        <w:t>take place in</w:t>
      </w:r>
      <w:r>
        <w:rPr>
          <w:rFonts w:ascii="Cambria" w:hAnsi="Cambria" w:cs="Cambria"/>
          <w:sz w:val="23"/>
          <w:szCs w:val="23"/>
          <w:highlight w:val="none"/>
        </w:rPr>
        <w:t xml:space="preserve"> the iconic </w:t>
      </w:r>
      <w:r>
        <w:rPr>
          <w:rStyle w:val="92"/>
          <w:rFonts w:ascii="Cambria" w:hAnsi="Cambria" w:cs="Cambria"/>
          <w:b w:val="0"/>
          <w:bCs w:val="0"/>
          <w:sz w:val="23"/>
          <w:szCs w:val="23"/>
          <w:highlight w:val="none"/>
        </w:rPr>
        <w:t>PH Live – Planet Hollywood</w:t>
      </w:r>
      <w:r>
        <w:rPr>
          <w:rFonts w:ascii="Cambria" w:hAnsi="Cambria" w:cs="Cambria"/>
          <w:sz w:val="23"/>
          <w:szCs w:val="23"/>
          <w:highlight w:val="none"/>
        </w:rPr>
        <w:t xml:space="preserve">, a </w:t>
      </w:r>
      <w:r>
        <w:rPr>
          <w:rStyle w:val="92"/>
          <w:rFonts w:ascii="Cambria" w:hAnsi="Cambria" w:cs="Cambria"/>
          <w:b w:val="0"/>
          <w:bCs w:val="0"/>
          <w:sz w:val="23"/>
          <w:szCs w:val="23"/>
          <w:highlight w:val="none"/>
        </w:rPr>
        <w:t>popular</w:t>
      </w:r>
      <w:r>
        <w:rPr>
          <w:rFonts w:ascii="Cambria" w:hAnsi="Cambria" w:cs="Cambria"/>
          <w:sz w:val="23"/>
          <w:szCs w:val="23"/>
          <w:highlight w:val="none"/>
        </w:rPr>
        <w:t xml:space="preserve"> venue </w:t>
      </w:r>
      <w:r>
        <w:rPr>
          <w:rFonts w:ascii="Cambria" w:hAnsi="Cambria" w:cs="Cambria"/>
          <w:b/>
          <w:color w:val="007BB8"/>
          <w:sz w:val="23"/>
          <w:szCs w:val="23"/>
          <w:highlight w:val="none"/>
        </w:rPr>
        <w:t>(2)</w:t>
      </w:r>
      <w:r>
        <w:rPr>
          <w:rFonts w:ascii="Cambria" w:hAnsi="Cambria" w:cs="Cambria"/>
          <w:sz w:val="23"/>
          <w:szCs w:val="23"/>
          <w:highlight w:val="none"/>
        </w:rPr>
        <w:t xml:space="preserve"> </w:t>
      </w:r>
      <w:r>
        <w:rPr>
          <w:rFonts w:ascii="Cambria" w:hAnsi="Cambria" w:cs="Cambria"/>
          <w:b/>
          <w:color w:val="007BB8"/>
          <w:sz w:val="23"/>
          <w:szCs w:val="23"/>
          <w:highlight w:val="none"/>
        </w:rPr>
        <w:t>______________</w:t>
      </w:r>
      <w:r>
        <w:rPr>
          <w:rFonts w:ascii="Cambria" w:hAnsi="Cambria" w:cs="Cambria"/>
          <w:sz w:val="23"/>
          <w:szCs w:val="23"/>
          <w:highlight w:val="none"/>
          <w:lang w:val="vi-VN"/>
        </w:rPr>
        <w:t xml:space="preserve"> </w:t>
      </w:r>
      <w:r>
        <w:rPr>
          <w:rFonts w:ascii="Cambria" w:hAnsi="Cambria" w:cs="Cambria"/>
          <w:sz w:val="23"/>
          <w:szCs w:val="23"/>
          <w:highlight w:val="none"/>
        </w:rPr>
        <w:t>for hosting global stars like Jennifer Lopez and Christina Aguilera.</w:t>
      </w:r>
    </w:p>
    <w:p w14:paraId="597AD14F">
      <w:pPr>
        <w:pStyle w:val="85"/>
        <w:tabs>
          <w:tab w:val="left" w:pos="2694"/>
          <w:tab w:val="left" w:pos="5387"/>
          <w:tab w:val="left" w:pos="8080"/>
        </w:tabs>
        <w:spacing w:before="0" w:beforeAutospacing="0" w:after="0" w:afterAutospacing="0" w:line="276" w:lineRule="auto"/>
        <w:ind w:firstLine="420" w:firstLineChars="183"/>
        <w:jc w:val="both"/>
        <w:rPr>
          <w:rFonts w:ascii="Cambria" w:hAnsi="Cambria" w:cs="Cambria"/>
          <w:sz w:val="23"/>
          <w:szCs w:val="23"/>
          <w:highlight w:val="none"/>
        </w:rPr>
      </w:pPr>
      <w:r>
        <w:rPr>
          <w:rFonts w:ascii="Cambria" w:hAnsi="Cambria" w:cs="Cambria"/>
          <w:sz w:val="23"/>
          <w:szCs w:val="23"/>
          <w:highlight w:val="none"/>
        </w:rPr>
        <w:t xml:space="preserve">This </w:t>
      </w:r>
      <w:r>
        <w:rPr>
          <w:rStyle w:val="92"/>
          <w:rFonts w:ascii="Cambria" w:hAnsi="Cambria" w:cs="Cambria"/>
          <w:b w:val="0"/>
          <w:bCs w:val="0"/>
          <w:sz w:val="23"/>
          <w:szCs w:val="23"/>
          <w:highlight w:val="none"/>
        </w:rPr>
        <w:t>musical event</w:t>
      </w:r>
      <w:r>
        <w:rPr>
          <w:rFonts w:ascii="Cambria" w:hAnsi="Cambria" w:cs="Cambria"/>
          <w:sz w:val="23"/>
          <w:szCs w:val="23"/>
          <w:highlight w:val="none"/>
        </w:rPr>
        <w:t xml:space="preserve"> aims to </w:t>
      </w:r>
      <w:r>
        <w:rPr>
          <w:rStyle w:val="92"/>
          <w:rFonts w:ascii="Cambria" w:hAnsi="Cambria" w:cs="Cambria"/>
          <w:b w:val="0"/>
          <w:bCs w:val="0"/>
          <w:sz w:val="23"/>
          <w:szCs w:val="23"/>
          <w:highlight w:val="none"/>
        </w:rPr>
        <w:t>attract</w:t>
      </w:r>
      <w:r>
        <w:rPr>
          <w:rFonts w:ascii="Cambria" w:hAnsi="Cambria" w:cs="Cambria"/>
          <w:sz w:val="23"/>
          <w:szCs w:val="23"/>
          <w:highlight w:val="none"/>
        </w:rPr>
        <w:t xml:space="preserve"> both local audiences and overseas fans. It offers a great </w:t>
      </w:r>
      <w:r>
        <w:rPr>
          <w:rStyle w:val="92"/>
          <w:rFonts w:ascii="Cambria" w:hAnsi="Cambria" w:cs="Cambria"/>
          <w:b w:val="0"/>
          <w:bCs w:val="0"/>
          <w:sz w:val="23"/>
          <w:szCs w:val="23"/>
          <w:highlight w:val="none"/>
        </w:rPr>
        <w:t>opportunity</w:t>
      </w:r>
      <w:r>
        <w:rPr>
          <w:rFonts w:ascii="Cambria" w:hAnsi="Cambria" w:cs="Cambria"/>
          <w:sz w:val="23"/>
          <w:szCs w:val="23"/>
          <w:highlight w:val="none"/>
        </w:rPr>
        <w:t xml:space="preserve"> for </w:t>
      </w:r>
      <w:r>
        <w:rPr>
          <w:rFonts w:ascii="Cambria" w:hAnsi="Cambria" w:cs="Cambria"/>
          <w:b/>
          <w:color w:val="007BB8"/>
          <w:sz w:val="23"/>
          <w:szCs w:val="23"/>
          <w:highlight w:val="none"/>
        </w:rPr>
        <w:t>(</w:t>
      </w:r>
      <w:r>
        <w:rPr>
          <w:rFonts w:ascii="Cambria" w:hAnsi="Cambria" w:cs="Cambria"/>
          <w:b/>
          <w:color w:val="007BB8"/>
          <w:sz w:val="23"/>
          <w:szCs w:val="23"/>
          <w:highlight w:val="none"/>
          <w:lang w:val="vi-VN"/>
        </w:rPr>
        <w:t>3</w:t>
      </w:r>
      <w:r>
        <w:rPr>
          <w:rFonts w:ascii="Cambria" w:hAnsi="Cambria" w:cs="Cambria"/>
          <w:b/>
          <w:color w:val="007BB8"/>
          <w:sz w:val="23"/>
          <w:szCs w:val="23"/>
          <w:highlight w:val="none"/>
        </w:rPr>
        <w:t>)</w:t>
      </w:r>
      <w:r>
        <w:rPr>
          <w:rFonts w:ascii="Cambria" w:hAnsi="Cambria" w:cs="Cambria"/>
          <w:sz w:val="23"/>
          <w:szCs w:val="23"/>
          <w:highlight w:val="none"/>
        </w:rPr>
        <w:t xml:space="preserve"> </w:t>
      </w:r>
      <w:r>
        <w:rPr>
          <w:rFonts w:ascii="Cambria" w:hAnsi="Cambria" w:cs="Cambria"/>
          <w:b/>
          <w:color w:val="007BB8"/>
          <w:sz w:val="23"/>
          <w:szCs w:val="23"/>
          <w:highlight w:val="none"/>
        </w:rPr>
        <w:t>______________</w:t>
      </w:r>
      <w:r>
        <w:rPr>
          <w:rFonts w:ascii="Cambria" w:hAnsi="Cambria" w:cs="Cambria"/>
          <w:sz w:val="23"/>
          <w:szCs w:val="23"/>
          <w:highlight w:val="none"/>
        </w:rPr>
        <w:t xml:space="preserve"> Vietnamese </w:t>
      </w:r>
      <w:r>
        <w:rPr>
          <w:rStyle w:val="92"/>
          <w:rFonts w:ascii="Cambria" w:hAnsi="Cambria" w:cs="Cambria"/>
          <w:b w:val="0"/>
          <w:bCs w:val="0"/>
          <w:sz w:val="23"/>
          <w:szCs w:val="23"/>
          <w:highlight w:val="none"/>
        </w:rPr>
        <w:t>performers</w:t>
      </w:r>
      <w:r>
        <w:rPr>
          <w:rFonts w:ascii="Cambria" w:hAnsi="Cambria" w:cs="Cambria"/>
          <w:sz w:val="23"/>
          <w:szCs w:val="23"/>
          <w:highlight w:val="none"/>
        </w:rPr>
        <w:t xml:space="preserve"> to </w:t>
      </w:r>
      <w:r>
        <w:rPr>
          <w:rStyle w:val="92"/>
          <w:rFonts w:ascii="Cambria" w:hAnsi="Cambria" w:cs="Cambria"/>
          <w:b w:val="0"/>
          <w:bCs w:val="0"/>
          <w:sz w:val="23"/>
          <w:szCs w:val="23"/>
          <w:highlight w:val="none"/>
        </w:rPr>
        <w:t>present</w:t>
      </w:r>
      <w:r>
        <w:rPr>
          <w:rFonts w:ascii="Cambria" w:hAnsi="Cambria" w:cs="Cambria"/>
          <w:sz w:val="23"/>
          <w:szCs w:val="23"/>
          <w:highlight w:val="none"/>
        </w:rPr>
        <w:t xml:space="preserve"> their </w:t>
      </w:r>
      <w:r>
        <w:rPr>
          <w:rStyle w:val="92"/>
          <w:rFonts w:ascii="Cambria" w:hAnsi="Cambria" w:cs="Cambria"/>
          <w:b w:val="0"/>
          <w:bCs w:val="0"/>
          <w:sz w:val="23"/>
          <w:szCs w:val="23"/>
          <w:highlight w:val="none"/>
        </w:rPr>
        <w:t>musicality</w:t>
      </w:r>
      <w:r>
        <w:rPr>
          <w:rStyle w:val="92"/>
          <w:rFonts w:ascii="Cambria" w:hAnsi="Cambria" w:cs="Cambria"/>
          <w:b w:val="0"/>
          <w:bCs w:val="0"/>
          <w:sz w:val="23"/>
          <w:szCs w:val="23"/>
          <w:highlight w:val="none"/>
          <w:lang w:val="vi-VN"/>
        </w:rPr>
        <w:t xml:space="preserve"> </w:t>
      </w:r>
      <w:r>
        <w:rPr>
          <w:rFonts w:ascii="Cambria" w:hAnsi="Cambria" w:cs="Cambria"/>
          <w:sz w:val="23"/>
          <w:szCs w:val="23"/>
          <w:highlight w:val="none"/>
        </w:rPr>
        <w:t xml:space="preserve">on an international </w:t>
      </w:r>
      <w:r>
        <w:rPr>
          <w:rStyle w:val="92"/>
          <w:rFonts w:ascii="Cambria" w:hAnsi="Cambria" w:cs="Cambria"/>
          <w:b w:val="0"/>
          <w:bCs w:val="0"/>
          <w:sz w:val="23"/>
          <w:szCs w:val="23"/>
          <w:highlight w:val="none"/>
        </w:rPr>
        <w:t>stage</w:t>
      </w:r>
      <w:r>
        <w:rPr>
          <w:rFonts w:ascii="Cambria" w:hAnsi="Cambria" w:cs="Cambria"/>
          <w:sz w:val="23"/>
          <w:szCs w:val="23"/>
          <w:highlight w:val="none"/>
        </w:rPr>
        <w:t>.</w:t>
      </w:r>
    </w:p>
    <w:p w14:paraId="57BCBBE2">
      <w:pPr>
        <w:pStyle w:val="85"/>
        <w:tabs>
          <w:tab w:val="left" w:pos="2694"/>
          <w:tab w:val="left" w:pos="5387"/>
          <w:tab w:val="left" w:pos="8080"/>
        </w:tabs>
        <w:spacing w:before="0" w:beforeAutospacing="0" w:after="0" w:afterAutospacing="0" w:line="276" w:lineRule="auto"/>
        <w:ind w:firstLine="420" w:firstLineChars="183"/>
        <w:jc w:val="both"/>
        <w:rPr>
          <w:rFonts w:ascii="Cambria" w:hAnsi="Cambria" w:cs="Cambria"/>
          <w:sz w:val="23"/>
          <w:szCs w:val="23"/>
          <w:highlight w:val="none"/>
        </w:rPr>
      </w:pPr>
      <w:r>
        <w:rPr>
          <w:rFonts w:ascii="Cambria" w:hAnsi="Cambria" w:cs="Cambria"/>
          <w:sz w:val="23"/>
          <w:szCs w:val="23"/>
          <w:highlight w:val="none"/>
        </w:rPr>
        <w:t xml:space="preserve">Famous </w:t>
      </w:r>
      <w:r>
        <w:rPr>
          <w:rStyle w:val="92"/>
          <w:rFonts w:ascii="Cambria" w:hAnsi="Cambria" w:cs="Cambria"/>
          <w:b w:val="0"/>
          <w:bCs w:val="0"/>
          <w:sz w:val="23"/>
          <w:szCs w:val="23"/>
          <w:highlight w:val="none"/>
        </w:rPr>
        <w:t>musicians</w:t>
      </w:r>
      <w:r>
        <w:rPr>
          <w:rFonts w:ascii="Cambria" w:hAnsi="Cambria" w:cs="Cambria"/>
          <w:sz w:val="23"/>
          <w:szCs w:val="23"/>
          <w:highlight w:val="none"/>
        </w:rPr>
        <w:t xml:space="preserve"> and </w:t>
      </w:r>
      <w:r>
        <w:rPr>
          <w:rStyle w:val="92"/>
          <w:rFonts w:ascii="Cambria" w:hAnsi="Cambria" w:cs="Cambria"/>
          <w:b w:val="0"/>
          <w:bCs w:val="0"/>
          <w:sz w:val="23"/>
          <w:szCs w:val="23"/>
          <w:highlight w:val="none"/>
        </w:rPr>
        <w:t>participants</w:t>
      </w:r>
      <w:r>
        <w:rPr>
          <w:rFonts w:ascii="Cambria" w:hAnsi="Cambria" w:cs="Cambria"/>
          <w:sz w:val="23"/>
          <w:szCs w:val="23"/>
          <w:highlight w:val="none"/>
        </w:rPr>
        <w:t xml:space="preserve"> such as HIEUTHUHAI, ERIK, ISAAC, and more will join the </w:t>
      </w:r>
      <w:r>
        <w:rPr>
          <w:rStyle w:val="92"/>
          <w:rFonts w:ascii="Cambria" w:hAnsi="Cambria" w:cs="Cambria"/>
          <w:b w:val="0"/>
          <w:bCs w:val="0"/>
          <w:sz w:val="23"/>
          <w:szCs w:val="23"/>
          <w:highlight w:val="none"/>
        </w:rPr>
        <w:t>competition – style</w:t>
      </w:r>
      <w:r>
        <w:rPr>
          <w:rFonts w:ascii="Cambria" w:hAnsi="Cambria" w:cs="Cambria"/>
          <w:sz w:val="23"/>
          <w:szCs w:val="23"/>
          <w:highlight w:val="none"/>
        </w:rPr>
        <w:t xml:space="preserve"> lineup. The </w:t>
      </w:r>
      <w:r>
        <w:rPr>
          <w:rStyle w:val="92"/>
          <w:rFonts w:ascii="Cambria" w:hAnsi="Cambria" w:cs="Cambria"/>
          <w:b w:val="0"/>
          <w:bCs w:val="0"/>
          <w:sz w:val="23"/>
          <w:szCs w:val="23"/>
          <w:highlight w:val="none"/>
        </w:rPr>
        <w:t>organisers</w:t>
      </w:r>
      <w:r>
        <w:rPr>
          <w:rFonts w:ascii="Cambria" w:hAnsi="Cambria" w:cs="Cambria"/>
          <w:sz w:val="23"/>
          <w:szCs w:val="23"/>
          <w:highlight w:val="none"/>
        </w:rPr>
        <w:t xml:space="preserve"> have promised top – quality sound and lighting systems, with many </w:t>
      </w:r>
      <w:r>
        <w:rPr>
          <w:rStyle w:val="92"/>
          <w:rFonts w:ascii="Cambria" w:hAnsi="Cambria" w:cs="Cambria"/>
          <w:b w:val="0"/>
          <w:bCs w:val="0"/>
          <w:sz w:val="23"/>
          <w:szCs w:val="23"/>
          <w:highlight w:val="none"/>
        </w:rPr>
        <w:t>viewers</w:t>
      </w:r>
      <w:r>
        <w:rPr>
          <w:rFonts w:ascii="Cambria" w:hAnsi="Cambria" w:cs="Cambria"/>
          <w:sz w:val="23"/>
          <w:szCs w:val="23"/>
          <w:highlight w:val="none"/>
        </w:rPr>
        <w:t xml:space="preserve"> expected </w:t>
      </w:r>
      <w:r>
        <w:rPr>
          <w:rFonts w:ascii="Cambria" w:hAnsi="Cambria" w:cs="Cambria"/>
          <w:b/>
          <w:color w:val="007BB8"/>
          <w:sz w:val="23"/>
          <w:szCs w:val="23"/>
          <w:highlight w:val="none"/>
        </w:rPr>
        <w:t>(</w:t>
      </w:r>
      <w:r>
        <w:rPr>
          <w:rFonts w:ascii="Cambria" w:hAnsi="Cambria" w:cs="Cambria"/>
          <w:b/>
          <w:color w:val="007BB8"/>
          <w:sz w:val="23"/>
          <w:szCs w:val="23"/>
          <w:highlight w:val="none"/>
          <w:lang w:val="vi-VN"/>
        </w:rPr>
        <w:t>4</w:t>
      </w:r>
      <w:r>
        <w:rPr>
          <w:rFonts w:ascii="Cambria" w:hAnsi="Cambria" w:cs="Cambria"/>
          <w:b/>
          <w:color w:val="007BB8"/>
          <w:sz w:val="23"/>
          <w:szCs w:val="23"/>
          <w:highlight w:val="none"/>
        </w:rPr>
        <w:t>)</w:t>
      </w:r>
      <w:r>
        <w:rPr>
          <w:rFonts w:ascii="Cambria" w:hAnsi="Cambria" w:cs="Cambria"/>
          <w:sz w:val="23"/>
          <w:szCs w:val="23"/>
          <w:highlight w:val="none"/>
        </w:rPr>
        <w:t xml:space="preserve"> </w:t>
      </w:r>
      <w:r>
        <w:rPr>
          <w:rFonts w:ascii="Cambria" w:hAnsi="Cambria" w:cs="Cambria"/>
          <w:b/>
          <w:color w:val="007BB8"/>
          <w:sz w:val="23"/>
          <w:szCs w:val="23"/>
          <w:highlight w:val="none"/>
        </w:rPr>
        <w:t>______________</w:t>
      </w:r>
      <w:r>
        <w:rPr>
          <w:rFonts w:ascii="Cambria" w:hAnsi="Cambria" w:cs="Cambria"/>
          <w:sz w:val="23"/>
          <w:szCs w:val="23"/>
          <w:highlight w:val="none"/>
          <w:lang w:val="vi-VN"/>
        </w:rPr>
        <w:t xml:space="preserve"> </w:t>
      </w:r>
      <w:r>
        <w:rPr>
          <w:rFonts w:ascii="Cambria" w:hAnsi="Cambria" w:cs="Cambria"/>
          <w:sz w:val="23"/>
          <w:szCs w:val="23"/>
          <w:highlight w:val="none"/>
        </w:rPr>
        <w:t xml:space="preserve">attend or </w:t>
      </w:r>
      <w:r>
        <w:rPr>
          <w:rStyle w:val="92"/>
          <w:rFonts w:ascii="Cambria" w:hAnsi="Cambria" w:cs="Cambria"/>
          <w:b w:val="0"/>
          <w:bCs w:val="0"/>
          <w:sz w:val="23"/>
          <w:szCs w:val="23"/>
          <w:highlight w:val="none"/>
        </w:rPr>
        <w:t>watch the concert online</w:t>
      </w:r>
      <w:r>
        <w:rPr>
          <w:rFonts w:ascii="Cambria" w:hAnsi="Cambria" w:cs="Cambria"/>
          <w:sz w:val="23"/>
          <w:szCs w:val="23"/>
          <w:highlight w:val="none"/>
        </w:rPr>
        <w:t>.</w:t>
      </w:r>
    </w:p>
    <w:p w14:paraId="7E80B46D">
      <w:pPr>
        <w:pStyle w:val="85"/>
        <w:tabs>
          <w:tab w:val="left" w:pos="2694"/>
          <w:tab w:val="left" w:pos="5387"/>
          <w:tab w:val="left" w:pos="8080"/>
        </w:tabs>
        <w:spacing w:before="0" w:beforeAutospacing="0" w:after="0" w:afterAutospacing="0" w:line="276" w:lineRule="auto"/>
        <w:ind w:firstLine="420" w:firstLineChars="183"/>
        <w:jc w:val="both"/>
        <w:rPr>
          <w:rFonts w:ascii="Cambria" w:hAnsi="Cambria" w:cs="Cambria"/>
          <w:sz w:val="23"/>
          <w:szCs w:val="23"/>
          <w:highlight w:val="none"/>
        </w:rPr>
      </w:pPr>
      <w:r>
        <w:rPr>
          <w:rFonts w:ascii="Cambria" w:hAnsi="Cambria" w:cs="Cambria"/>
          <w:sz w:val="23"/>
          <w:szCs w:val="23"/>
          <w:highlight w:val="none"/>
        </w:rPr>
        <w:t xml:space="preserve">Fans will </w:t>
      </w:r>
      <w:r>
        <w:rPr>
          <w:rFonts w:ascii="Cambria" w:hAnsi="Cambria" w:cs="Cambria"/>
          <w:b/>
          <w:color w:val="007BB8"/>
          <w:sz w:val="23"/>
          <w:szCs w:val="23"/>
          <w:highlight w:val="none"/>
        </w:rPr>
        <w:t>(</w:t>
      </w:r>
      <w:r>
        <w:rPr>
          <w:rFonts w:ascii="Cambria" w:hAnsi="Cambria" w:cs="Cambria"/>
          <w:b/>
          <w:color w:val="007BB8"/>
          <w:sz w:val="23"/>
          <w:szCs w:val="23"/>
          <w:highlight w:val="none"/>
          <w:lang w:val="vi-VN"/>
        </w:rPr>
        <w:t>5</w:t>
      </w:r>
      <w:r>
        <w:rPr>
          <w:rFonts w:ascii="Cambria" w:hAnsi="Cambria" w:cs="Cambria"/>
          <w:b/>
          <w:color w:val="007BB8"/>
          <w:sz w:val="23"/>
          <w:szCs w:val="23"/>
          <w:highlight w:val="none"/>
        </w:rPr>
        <w:t>)</w:t>
      </w:r>
      <w:r>
        <w:rPr>
          <w:rFonts w:ascii="Cambria" w:hAnsi="Cambria" w:cs="Cambria"/>
          <w:sz w:val="23"/>
          <w:szCs w:val="23"/>
          <w:highlight w:val="none"/>
        </w:rPr>
        <w:t xml:space="preserve"> </w:t>
      </w:r>
      <w:r>
        <w:rPr>
          <w:rFonts w:ascii="Cambria" w:hAnsi="Cambria" w:cs="Cambria"/>
          <w:b/>
          <w:color w:val="007BB8"/>
          <w:sz w:val="23"/>
          <w:szCs w:val="23"/>
          <w:highlight w:val="none"/>
        </w:rPr>
        <w:t>______________</w:t>
      </w:r>
      <w:r>
        <w:rPr>
          <w:rFonts w:ascii="Cambria" w:hAnsi="Cambria" w:cs="Cambria"/>
          <w:sz w:val="23"/>
          <w:szCs w:val="23"/>
          <w:highlight w:val="none"/>
        </w:rPr>
        <w:t xml:space="preserve"> a </w:t>
      </w:r>
      <w:r>
        <w:rPr>
          <w:rStyle w:val="92"/>
          <w:rFonts w:ascii="Cambria" w:hAnsi="Cambria" w:cs="Cambria"/>
          <w:b w:val="0"/>
          <w:bCs w:val="0"/>
          <w:sz w:val="23"/>
          <w:szCs w:val="23"/>
          <w:highlight w:val="none"/>
        </w:rPr>
        <w:t>chance to</w:t>
      </w:r>
      <w:r>
        <w:rPr>
          <w:rFonts w:ascii="Cambria" w:hAnsi="Cambria" w:cs="Cambria"/>
          <w:sz w:val="23"/>
          <w:szCs w:val="23"/>
          <w:highlight w:val="none"/>
        </w:rPr>
        <w:t xml:space="preserve"> receive exclusive gifts, signed posters, or even </w:t>
      </w:r>
      <w:r>
        <w:rPr>
          <w:rStyle w:val="92"/>
          <w:rFonts w:ascii="Cambria" w:hAnsi="Cambria" w:cs="Cambria"/>
          <w:b w:val="0"/>
          <w:bCs w:val="0"/>
          <w:sz w:val="23"/>
          <w:szCs w:val="23"/>
          <w:highlight w:val="none"/>
        </w:rPr>
        <w:t>meet the artists</w:t>
      </w:r>
      <w:r>
        <w:rPr>
          <w:rFonts w:ascii="Cambria" w:hAnsi="Cambria" w:cs="Cambria"/>
          <w:sz w:val="23"/>
          <w:szCs w:val="23"/>
          <w:highlight w:val="none"/>
        </w:rPr>
        <w:t xml:space="preserve">. The show is part of a larger effort to </w:t>
      </w:r>
      <w:r>
        <w:rPr>
          <w:rStyle w:val="92"/>
          <w:rFonts w:ascii="Cambria" w:hAnsi="Cambria" w:cs="Cambria"/>
          <w:b w:val="0"/>
          <w:bCs w:val="0"/>
          <w:sz w:val="23"/>
          <w:szCs w:val="23"/>
          <w:highlight w:val="none"/>
        </w:rPr>
        <w:t>popularize</w:t>
      </w:r>
      <w:r>
        <w:rPr>
          <w:rFonts w:ascii="Cambria" w:hAnsi="Cambria" w:cs="Cambria"/>
          <w:sz w:val="23"/>
          <w:szCs w:val="23"/>
          <w:highlight w:val="none"/>
        </w:rPr>
        <w:t xml:space="preserve"> Vietnamese </w:t>
      </w:r>
      <w:r>
        <w:rPr>
          <w:rStyle w:val="92"/>
          <w:rFonts w:ascii="Cambria" w:hAnsi="Cambria" w:cs="Cambria"/>
          <w:b w:val="0"/>
          <w:bCs w:val="0"/>
          <w:sz w:val="23"/>
          <w:szCs w:val="23"/>
          <w:highlight w:val="none"/>
        </w:rPr>
        <w:t>culture</w:t>
      </w:r>
      <w:r>
        <w:rPr>
          <w:rFonts w:ascii="Cambria" w:hAnsi="Cambria" w:cs="Cambria"/>
          <w:sz w:val="23"/>
          <w:szCs w:val="23"/>
          <w:highlight w:val="none"/>
        </w:rPr>
        <w:t xml:space="preserve"> and music worldwide.</w:t>
      </w:r>
    </w:p>
    <w:p w14:paraId="2A96A5F2">
      <w:pPr>
        <w:pStyle w:val="85"/>
        <w:tabs>
          <w:tab w:val="left" w:pos="2694"/>
          <w:tab w:val="left" w:pos="5387"/>
          <w:tab w:val="left" w:pos="8080"/>
        </w:tabs>
        <w:spacing w:before="0" w:beforeAutospacing="0" w:after="0" w:afterAutospacing="0" w:line="276" w:lineRule="auto"/>
        <w:ind w:firstLine="420" w:firstLineChars="183"/>
        <w:jc w:val="both"/>
        <w:rPr>
          <w:rFonts w:ascii="Cambria" w:hAnsi="Cambria" w:cs="Cambria"/>
          <w:sz w:val="23"/>
          <w:szCs w:val="23"/>
          <w:highlight w:val="none"/>
        </w:rPr>
      </w:pPr>
      <w:r>
        <w:rPr>
          <w:rFonts w:ascii="Segoe UI Emoji" w:hAnsi="Segoe UI Emoji" w:cs="Segoe UI Emoji"/>
          <w:sz w:val="23"/>
          <w:szCs w:val="23"/>
          <w:highlight w:val="none"/>
        </w:rPr>
        <w:t>🎟️</w:t>
      </w:r>
      <w:r>
        <w:rPr>
          <w:rFonts w:ascii="Cambria" w:hAnsi="Cambria" w:cs="Cambria"/>
          <w:sz w:val="23"/>
          <w:szCs w:val="23"/>
          <w:highlight w:val="none"/>
        </w:rPr>
        <w:t xml:space="preserve"> </w:t>
      </w:r>
      <w:r>
        <w:rPr>
          <w:rStyle w:val="92"/>
          <w:rFonts w:ascii="Cambria" w:hAnsi="Cambria" w:cs="Cambria"/>
          <w:b w:val="0"/>
          <w:bCs w:val="0"/>
          <w:sz w:val="23"/>
          <w:szCs w:val="23"/>
          <w:highlight w:val="none"/>
        </w:rPr>
        <w:t>Don’t hesitate to buy your tickets now at the</w:t>
      </w:r>
      <w:r>
        <w:rPr>
          <w:rFonts w:ascii="Cambria" w:hAnsi="Cambria" w:cs="Cambria"/>
          <w:sz w:val="23"/>
          <w:szCs w:val="23"/>
          <w:highlight w:val="none"/>
        </w:rPr>
        <w:t xml:space="preserve"> </w:t>
      </w:r>
      <w:r>
        <w:rPr>
          <w:rFonts w:ascii="Cambria" w:hAnsi="Cambria" w:cs="Cambria"/>
          <w:b/>
          <w:color w:val="007BB8"/>
          <w:sz w:val="23"/>
          <w:szCs w:val="23"/>
          <w:highlight w:val="none"/>
        </w:rPr>
        <w:t>(</w:t>
      </w:r>
      <w:r>
        <w:rPr>
          <w:rFonts w:ascii="Cambria" w:hAnsi="Cambria" w:cs="Cambria"/>
          <w:b/>
          <w:color w:val="007BB8"/>
          <w:sz w:val="23"/>
          <w:szCs w:val="23"/>
          <w:highlight w:val="none"/>
          <w:lang w:val="vi-VN"/>
        </w:rPr>
        <w:t>6</w:t>
      </w:r>
      <w:r>
        <w:rPr>
          <w:rFonts w:ascii="Cambria" w:hAnsi="Cambria" w:cs="Cambria"/>
          <w:b/>
          <w:color w:val="007BB8"/>
          <w:sz w:val="23"/>
          <w:szCs w:val="23"/>
          <w:highlight w:val="none"/>
        </w:rPr>
        <w:t>)</w:t>
      </w:r>
      <w:r>
        <w:rPr>
          <w:rFonts w:ascii="Cambria" w:hAnsi="Cambria" w:cs="Cambria"/>
          <w:sz w:val="23"/>
          <w:szCs w:val="23"/>
          <w:highlight w:val="none"/>
        </w:rPr>
        <w:t xml:space="preserve"> </w:t>
      </w:r>
      <w:r>
        <w:rPr>
          <w:rFonts w:ascii="Cambria" w:hAnsi="Cambria" w:cs="Cambria"/>
          <w:b/>
          <w:color w:val="007BB8"/>
          <w:sz w:val="23"/>
          <w:szCs w:val="23"/>
          <w:highlight w:val="none"/>
        </w:rPr>
        <w:t>______________</w:t>
      </w:r>
      <w:r>
        <w:rPr>
          <w:rFonts w:ascii="Cambria" w:hAnsi="Cambria" w:cs="Cambria"/>
          <w:sz w:val="23"/>
          <w:szCs w:val="23"/>
          <w:highlight w:val="none"/>
          <w:lang w:val="vi-VN"/>
        </w:rPr>
        <w:t xml:space="preserve"> </w:t>
      </w:r>
      <w:r>
        <w:rPr>
          <w:rStyle w:val="92"/>
          <w:rFonts w:ascii="Cambria" w:hAnsi="Cambria" w:cs="Cambria"/>
          <w:b w:val="0"/>
          <w:bCs w:val="0"/>
          <w:sz w:val="23"/>
          <w:szCs w:val="23"/>
          <w:highlight w:val="none"/>
        </w:rPr>
        <w:t>or online. Come and be part of this musical celebration!</w:t>
      </w:r>
    </w:p>
    <w:p w14:paraId="70690190">
      <w:pPr>
        <w:tabs>
          <w:tab w:val="left" w:pos="3402"/>
          <w:tab w:val="left" w:pos="5670"/>
          <w:tab w:val="left" w:pos="7938"/>
        </w:tabs>
        <w:spacing w:line="276" w:lineRule="auto"/>
        <w:rPr>
          <w:sz w:val="23"/>
          <w:szCs w:val="23"/>
          <w:highlight w:val="none"/>
          <w:lang w:val="vi-VN"/>
        </w:rPr>
      </w:pPr>
      <w:r>
        <w:rPr>
          <w:b/>
          <w:color w:val="007BB8"/>
          <w:sz w:val="23"/>
          <w:szCs w:val="23"/>
          <w:highlight w:val="none"/>
          <w:lang w:val="vi-VN"/>
        </w:rPr>
        <w:t>Question 1:</w:t>
      </w:r>
      <w:r>
        <w:rPr>
          <w:sz w:val="23"/>
          <w:szCs w:val="23"/>
          <w:highlight w:val="none"/>
          <w:lang w:val="vi-VN"/>
        </w:rPr>
        <w:t xml:space="preserve"> </w:t>
      </w:r>
      <w:r>
        <w:rPr>
          <w:b/>
          <w:color w:val="007BB8"/>
          <w:sz w:val="23"/>
          <w:szCs w:val="23"/>
          <w:highlight w:val="none"/>
          <w:lang w:val="vi-VN"/>
        </w:rPr>
        <w:t xml:space="preserve">A. </w:t>
      </w:r>
      <w:r>
        <w:rPr>
          <w:sz w:val="23"/>
          <w:szCs w:val="23"/>
          <w:highlight w:val="none"/>
        </w:rPr>
        <w:t xml:space="preserve">to perform </w:t>
      </w:r>
      <w:r>
        <w:rPr>
          <w:sz w:val="23"/>
          <w:szCs w:val="23"/>
          <w:highlight w:val="none"/>
          <w:lang w:val="vi-VN"/>
        </w:rPr>
        <w:tab/>
      </w:r>
      <w:r>
        <w:rPr>
          <w:b/>
          <w:color w:val="007BB8"/>
          <w:sz w:val="23"/>
          <w:szCs w:val="23"/>
          <w:highlight w:val="none"/>
          <w:lang w:val="vi-VN"/>
        </w:rPr>
        <w:t xml:space="preserve">B. </w:t>
      </w:r>
      <w:r>
        <w:rPr>
          <w:sz w:val="23"/>
          <w:szCs w:val="23"/>
          <w:highlight w:val="none"/>
          <w:lang w:val="vi-VN"/>
        </w:rPr>
        <w:t>perform</w:t>
      </w:r>
      <w:r>
        <w:rPr>
          <w:sz w:val="23"/>
          <w:szCs w:val="23"/>
          <w:highlight w:val="none"/>
          <w:lang w:val="vi-VN"/>
        </w:rPr>
        <w:tab/>
      </w:r>
      <w:r>
        <w:rPr>
          <w:b/>
          <w:color w:val="007BB8"/>
          <w:sz w:val="23"/>
          <w:szCs w:val="23"/>
          <w:highlight w:val="none"/>
          <w:lang w:val="vi-VN"/>
        </w:rPr>
        <w:t xml:space="preserve">C. </w:t>
      </w:r>
      <w:r>
        <w:rPr>
          <w:sz w:val="23"/>
          <w:szCs w:val="23"/>
          <w:highlight w:val="none"/>
          <w:lang w:val="vi-VN"/>
        </w:rPr>
        <w:t>performing</w:t>
      </w:r>
      <w:r>
        <w:rPr>
          <w:sz w:val="23"/>
          <w:szCs w:val="23"/>
          <w:highlight w:val="none"/>
          <w:lang w:val="vi-VN"/>
        </w:rPr>
        <w:tab/>
      </w:r>
      <w:r>
        <w:rPr>
          <w:b/>
          <w:color w:val="007BB8"/>
          <w:sz w:val="23"/>
          <w:szCs w:val="23"/>
          <w:highlight w:val="none"/>
          <w:lang w:val="vi-VN"/>
        </w:rPr>
        <w:t xml:space="preserve">D. </w:t>
      </w:r>
      <w:r>
        <w:rPr>
          <w:sz w:val="23"/>
          <w:szCs w:val="23"/>
          <w:highlight w:val="none"/>
          <w:lang w:val="vi-VN"/>
        </w:rPr>
        <w:t>to performing</w:t>
      </w:r>
    </w:p>
    <w:p w14:paraId="076DEA8D">
      <w:pPr>
        <w:tabs>
          <w:tab w:val="left" w:pos="3402"/>
          <w:tab w:val="left" w:pos="5670"/>
          <w:tab w:val="left" w:pos="7938"/>
        </w:tabs>
        <w:spacing w:line="276" w:lineRule="auto"/>
        <w:rPr>
          <w:sz w:val="23"/>
          <w:szCs w:val="23"/>
          <w:highlight w:val="none"/>
          <w:lang w:val="vi-VN"/>
        </w:rPr>
      </w:pPr>
      <w:r>
        <w:rPr>
          <w:b/>
          <w:color w:val="007BB8"/>
          <w:sz w:val="23"/>
          <w:szCs w:val="23"/>
          <w:highlight w:val="none"/>
          <w:lang w:val="vi-VN"/>
        </w:rPr>
        <w:t>Question 2:</w:t>
      </w:r>
      <w:r>
        <w:rPr>
          <w:sz w:val="23"/>
          <w:szCs w:val="23"/>
          <w:highlight w:val="none"/>
          <w:lang w:val="vi-VN"/>
        </w:rPr>
        <w:t xml:space="preserve"> </w:t>
      </w:r>
      <w:r>
        <w:rPr>
          <w:b/>
          <w:color w:val="007BB8"/>
          <w:sz w:val="23"/>
          <w:szCs w:val="23"/>
          <w:highlight w:val="none"/>
          <w:lang w:val="vi-VN"/>
        </w:rPr>
        <w:t xml:space="preserve">A. </w:t>
      </w:r>
      <w:r>
        <w:rPr>
          <w:sz w:val="23"/>
          <w:szCs w:val="23"/>
          <w:highlight w:val="none"/>
          <w:lang w:val="vi-VN"/>
        </w:rPr>
        <w:t>knew</w:t>
      </w:r>
      <w:r>
        <w:rPr>
          <w:sz w:val="23"/>
          <w:szCs w:val="23"/>
          <w:highlight w:val="none"/>
          <w:lang w:val="vi-VN"/>
        </w:rPr>
        <w:tab/>
      </w:r>
      <w:r>
        <w:rPr>
          <w:b/>
          <w:color w:val="007BB8"/>
          <w:sz w:val="23"/>
          <w:szCs w:val="23"/>
          <w:highlight w:val="none"/>
          <w:lang w:val="vi-VN"/>
        </w:rPr>
        <w:t xml:space="preserve">B. </w:t>
      </w:r>
      <w:r>
        <w:rPr>
          <w:sz w:val="23"/>
          <w:szCs w:val="23"/>
          <w:highlight w:val="none"/>
          <w:lang w:val="vi-VN"/>
        </w:rPr>
        <w:t>to know</w:t>
      </w:r>
      <w:r>
        <w:rPr>
          <w:sz w:val="23"/>
          <w:szCs w:val="23"/>
          <w:highlight w:val="none"/>
          <w:lang w:val="vi-VN"/>
        </w:rPr>
        <w:tab/>
      </w:r>
      <w:r>
        <w:rPr>
          <w:b/>
          <w:color w:val="007BB8"/>
          <w:sz w:val="23"/>
          <w:szCs w:val="23"/>
          <w:highlight w:val="none"/>
          <w:lang w:val="vi-VN"/>
        </w:rPr>
        <w:t xml:space="preserve">C. </w:t>
      </w:r>
      <w:r>
        <w:rPr>
          <w:sz w:val="23"/>
          <w:szCs w:val="23"/>
          <w:highlight w:val="none"/>
        </w:rPr>
        <w:t xml:space="preserve">known </w:t>
      </w:r>
      <w:r>
        <w:rPr>
          <w:sz w:val="23"/>
          <w:szCs w:val="23"/>
          <w:highlight w:val="none"/>
          <w:lang w:val="vi-VN"/>
        </w:rPr>
        <w:tab/>
      </w:r>
      <w:r>
        <w:rPr>
          <w:b/>
          <w:color w:val="007BB8"/>
          <w:sz w:val="23"/>
          <w:szCs w:val="23"/>
          <w:highlight w:val="none"/>
          <w:lang w:val="vi-VN"/>
        </w:rPr>
        <w:t xml:space="preserve">D. </w:t>
      </w:r>
      <w:r>
        <w:rPr>
          <w:sz w:val="23"/>
          <w:szCs w:val="23"/>
          <w:highlight w:val="none"/>
          <w:lang w:val="vi-VN"/>
        </w:rPr>
        <w:t>which knows</w:t>
      </w:r>
    </w:p>
    <w:p w14:paraId="1ECBD2CE">
      <w:pPr>
        <w:tabs>
          <w:tab w:val="left" w:pos="3402"/>
          <w:tab w:val="left" w:pos="5670"/>
          <w:tab w:val="left" w:pos="7938"/>
        </w:tabs>
        <w:spacing w:line="276" w:lineRule="auto"/>
        <w:rPr>
          <w:sz w:val="23"/>
          <w:szCs w:val="23"/>
          <w:highlight w:val="none"/>
          <w:lang w:val="vi-VN"/>
        </w:rPr>
      </w:pPr>
      <w:r>
        <w:rPr>
          <w:b/>
          <w:color w:val="007BB8"/>
          <w:sz w:val="23"/>
          <w:szCs w:val="23"/>
          <w:highlight w:val="none"/>
          <w:lang w:val="vi-VN"/>
        </w:rPr>
        <w:t>Question 3:</w:t>
      </w:r>
      <w:r>
        <w:rPr>
          <w:sz w:val="23"/>
          <w:szCs w:val="23"/>
          <w:highlight w:val="none"/>
          <w:lang w:val="vi-VN"/>
        </w:rPr>
        <w:t xml:space="preserve"> </w:t>
      </w:r>
      <w:r>
        <w:rPr>
          <w:b/>
          <w:color w:val="007BB8"/>
          <w:sz w:val="23"/>
          <w:szCs w:val="23"/>
          <w:highlight w:val="none"/>
          <w:lang w:val="vi-VN"/>
        </w:rPr>
        <w:t xml:space="preserve">A. </w:t>
      </w:r>
      <w:r>
        <w:rPr>
          <w:sz w:val="23"/>
          <w:szCs w:val="23"/>
          <w:highlight w:val="none"/>
        </w:rPr>
        <w:t xml:space="preserve">talented </w:t>
      </w:r>
      <w:r>
        <w:rPr>
          <w:sz w:val="23"/>
          <w:szCs w:val="23"/>
          <w:highlight w:val="none"/>
          <w:lang w:val="vi-VN"/>
        </w:rPr>
        <w:tab/>
      </w:r>
      <w:r>
        <w:rPr>
          <w:b/>
          <w:color w:val="007BB8"/>
          <w:sz w:val="23"/>
          <w:szCs w:val="23"/>
          <w:highlight w:val="none"/>
          <w:lang w:val="vi-VN"/>
        </w:rPr>
        <w:t xml:space="preserve">B. </w:t>
      </w:r>
      <w:r>
        <w:rPr>
          <w:rFonts w:eastAsia="SimSun"/>
          <w:sz w:val="23"/>
          <w:szCs w:val="23"/>
          <w:highlight w:val="none"/>
          <w:lang w:val="en-US" w:eastAsia="zh-CN" w:bidi="ar"/>
        </w:rPr>
        <w:t>untalented</w:t>
      </w:r>
      <w:r>
        <w:rPr>
          <w:sz w:val="23"/>
          <w:szCs w:val="23"/>
          <w:highlight w:val="none"/>
          <w:lang w:val="vi-VN"/>
        </w:rPr>
        <w:tab/>
      </w:r>
      <w:r>
        <w:rPr>
          <w:b/>
          <w:color w:val="007BB8"/>
          <w:sz w:val="23"/>
          <w:szCs w:val="23"/>
          <w:highlight w:val="none"/>
          <w:lang w:val="vi-VN"/>
        </w:rPr>
        <w:t xml:space="preserve">C. </w:t>
      </w:r>
      <w:r>
        <w:rPr>
          <w:rFonts w:eastAsia="SimSun"/>
          <w:sz w:val="23"/>
          <w:szCs w:val="23"/>
          <w:highlight w:val="none"/>
          <w:lang w:val="en-US" w:eastAsia="zh-CN" w:bidi="ar"/>
        </w:rPr>
        <w:t>talent</w:t>
      </w:r>
      <w:r>
        <w:rPr>
          <w:sz w:val="23"/>
          <w:szCs w:val="23"/>
          <w:highlight w:val="none"/>
          <w:lang w:val="vi-VN"/>
        </w:rPr>
        <w:tab/>
      </w:r>
      <w:r>
        <w:rPr>
          <w:b/>
          <w:color w:val="007BB8"/>
          <w:sz w:val="23"/>
          <w:szCs w:val="23"/>
          <w:highlight w:val="none"/>
          <w:lang w:val="vi-VN"/>
        </w:rPr>
        <w:t xml:space="preserve">D. </w:t>
      </w:r>
      <w:r>
        <w:rPr>
          <w:sz w:val="23"/>
          <w:szCs w:val="23"/>
          <w:highlight w:val="none"/>
          <w:lang w:val="vi-VN"/>
        </w:rPr>
        <w:t>talentless</w:t>
      </w:r>
    </w:p>
    <w:p w14:paraId="0C62E96D">
      <w:pPr>
        <w:tabs>
          <w:tab w:val="left" w:pos="3402"/>
          <w:tab w:val="left" w:pos="5670"/>
          <w:tab w:val="left" w:pos="7938"/>
        </w:tabs>
        <w:spacing w:line="276" w:lineRule="auto"/>
        <w:rPr>
          <w:sz w:val="23"/>
          <w:szCs w:val="23"/>
          <w:highlight w:val="none"/>
        </w:rPr>
      </w:pPr>
      <w:r>
        <w:rPr>
          <w:b/>
          <w:color w:val="007BB8"/>
          <w:sz w:val="23"/>
          <w:szCs w:val="23"/>
          <w:highlight w:val="none"/>
          <w:lang w:val="vi-VN"/>
        </w:rPr>
        <w:t>Question 4:</w:t>
      </w:r>
      <w:r>
        <w:rPr>
          <w:sz w:val="23"/>
          <w:szCs w:val="23"/>
          <w:highlight w:val="none"/>
          <w:lang w:val="vi-VN"/>
        </w:rPr>
        <w:t xml:space="preserve"> </w:t>
      </w:r>
      <w:r>
        <w:rPr>
          <w:b/>
          <w:color w:val="007BB8"/>
          <w:sz w:val="23"/>
          <w:szCs w:val="23"/>
          <w:highlight w:val="none"/>
          <w:lang w:val="vi-VN"/>
        </w:rPr>
        <w:t xml:space="preserve">A. </w:t>
      </w:r>
      <m:oMath>
        <m:r>
          <m:rPr>
            <m:sty m:val="p"/>
          </m:rPr>
          <w:rPr>
            <w:rFonts w:ascii="Cambria Math" w:hAnsi="Cambria Math"/>
            <w:sz w:val="23"/>
            <w:szCs w:val="23"/>
            <w:highlight w:val="none"/>
            <w:lang w:val="vi-VN"/>
          </w:rPr>
          <m:t>∅</m:t>
        </m:r>
      </m:oMath>
      <w:r>
        <w:rPr>
          <w:sz w:val="23"/>
          <w:szCs w:val="23"/>
          <w:highlight w:val="none"/>
          <w:lang w:val="vi-VN"/>
        </w:rPr>
        <w:tab/>
      </w:r>
      <w:r>
        <w:rPr>
          <w:b/>
          <w:color w:val="007BB8"/>
          <w:sz w:val="23"/>
          <w:szCs w:val="23"/>
          <w:highlight w:val="none"/>
          <w:lang w:val="vi-VN"/>
        </w:rPr>
        <w:t xml:space="preserve">B. </w:t>
      </w:r>
      <w:r>
        <w:rPr>
          <w:sz w:val="23"/>
          <w:szCs w:val="23"/>
          <w:highlight w:val="none"/>
          <w:lang w:val="vi-VN"/>
        </w:rPr>
        <w:t>of</w:t>
      </w:r>
      <w:r>
        <w:rPr>
          <w:sz w:val="23"/>
          <w:szCs w:val="23"/>
          <w:highlight w:val="none"/>
          <w:lang w:val="vi-VN"/>
        </w:rPr>
        <w:tab/>
      </w:r>
      <w:r>
        <w:rPr>
          <w:b/>
          <w:color w:val="007BB8"/>
          <w:sz w:val="23"/>
          <w:szCs w:val="23"/>
          <w:highlight w:val="none"/>
          <w:lang w:val="vi-VN"/>
        </w:rPr>
        <w:t xml:space="preserve">C. </w:t>
      </w:r>
      <w:r>
        <w:rPr>
          <w:sz w:val="23"/>
          <w:szCs w:val="23"/>
          <w:highlight w:val="none"/>
          <w:lang w:val="vi-VN"/>
        </w:rPr>
        <w:t>for</w:t>
      </w:r>
      <w:r>
        <w:rPr>
          <w:sz w:val="23"/>
          <w:szCs w:val="23"/>
          <w:highlight w:val="none"/>
          <w:lang w:val="vi-VN"/>
        </w:rPr>
        <w:tab/>
      </w:r>
      <w:r>
        <w:rPr>
          <w:b/>
          <w:color w:val="007BB8"/>
          <w:sz w:val="23"/>
          <w:szCs w:val="23"/>
          <w:highlight w:val="none"/>
          <w:lang w:val="vi-VN"/>
        </w:rPr>
        <w:t xml:space="preserve">D. </w:t>
      </w:r>
      <w:r>
        <w:rPr>
          <w:sz w:val="23"/>
          <w:szCs w:val="23"/>
          <w:highlight w:val="none"/>
        </w:rPr>
        <w:t>to</w:t>
      </w:r>
    </w:p>
    <w:p w14:paraId="49A1C41A">
      <w:pPr>
        <w:tabs>
          <w:tab w:val="left" w:pos="3402"/>
          <w:tab w:val="left" w:pos="5670"/>
          <w:tab w:val="left" w:pos="7938"/>
        </w:tabs>
        <w:spacing w:line="276" w:lineRule="auto"/>
        <w:rPr>
          <w:sz w:val="23"/>
          <w:szCs w:val="23"/>
          <w:highlight w:val="none"/>
          <w:lang w:val="vi-VN"/>
        </w:rPr>
      </w:pPr>
      <w:r>
        <w:rPr>
          <w:b/>
          <w:color w:val="007BB8"/>
          <w:sz w:val="23"/>
          <w:szCs w:val="23"/>
          <w:highlight w:val="none"/>
          <w:lang w:val="vi-VN"/>
        </w:rPr>
        <w:t>Question 5:</w:t>
      </w:r>
      <w:r>
        <w:rPr>
          <w:sz w:val="23"/>
          <w:szCs w:val="23"/>
          <w:highlight w:val="none"/>
          <w:lang w:val="vi-VN"/>
        </w:rPr>
        <w:t xml:space="preserve"> </w:t>
      </w:r>
      <w:r>
        <w:rPr>
          <w:b/>
          <w:color w:val="007BB8"/>
          <w:sz w:val="23"/>
          <w:szCs w:val="23"/>
          <w:highlight w:val="none"/>
          <w:lang w:val="vi-VN"/>
        </w:rPr>
        <w:t xml:space="preserve">A. </w:t>
      </w:r>
      <w:r>
        <w:rPr>
          <w:sz w:val="23"/>
          <w:szCs w:val="23"/>
          <w:highlight w:val="none"/>
          <w:lang w:val="vi-VN"/>
        </w:rPr>
        <w:t>take</w:t>
      </w:r>
      <w:r>
        <w:rPr>
          <w:sz w:val="23"/>
          <w:szCs w:val="23"/>
          <w:highlight w:val="none"/>
          <w:lang w:val="vi-VN"/>
        </w:rPr>
        <w:tab/>
      </w:r>
      <w:r>
        <w:rPr>
          <w:b/>
          <w:color w:val="007BB8"/>
          <w:sz w:val="23"/>
          <w:szCs w:val="23"/>
          <w:highlight w:val="none"/>
          <w:lang w:val="vi-VN"/>
        </w:rPr>
        <w:t xml:space="preserve">B. </w:t>
      </w:r>
      <w:r>
        <w:rPr>
          <w:sz w:val="23"/>
          <w:szCs w:val="23"/>
          <w:highlight w:val="none"/>
        </w:rPr>
        <w:t xml:space="preserve">have </w:t>
      </w:r>
      <w:r>
        <w:rPr>
          <w:sz w:val="23"/>
          <w:szCs w:val="23"/>
          <w:highlight w:val="none"/>
          <w:lang w:val="vi-VN"/>
        </w:rPr>
        <w:tab/>
      </w:r>
      <w:r>
        <w:rPr>
          <w:b/>
          <w:color w:val="007BB8"/>
          <w:sz w:val="23"/>
          <w:szCs w:val="23"/>
          <w:highlight w:val="none"/>
          <w:lang w:val="vi-VN"/>
        </w:rPr>
        <w:t xml:space="preserve">C. </w:t>
      </w:r>
      <w:r>
        <w:rPr>
          <w:sz w:val="23"/>
          <w:szCs w:val="23"/>
          <w:highlight w:val="none"/>
          <w:lang w:val="vi-VN"/>
        </w:rPr>
        <w:t>give</w:t>
      </w:r>
      <w:r>
        <w:rPr>
          <w:sz w:val="23"/>
          <w:szCs w:val="23"/>
          <w:highlight w:val="none"/>
          <w:lang w:val="vi-VN"/>
        </w:rPr>
        <w:tab/>
      </w:r>
      <w:r>
        <w:rPr>
          <w:b/>
          <w:color w:val="007BB8"/>
          <w:sz w:val="23"/>
          <w:szCs w:val="23"/>
          <w:highlight w:val="none"/>
          <w:lang w:val="vi-VN"/>
        </w:rPr>
        <w:t xml:space="preserve">D. </w:t>
      </w:r>
      <w:r>
        <w:rPr>
          <w:sz w:val="23"/>
          <w:szCs w:val="23"/>
          <w:highlight w:val="none"/>
          <w:lang w:val="vi-VN"/>
        </w:rPr>
        <w:t>keep</w:t>
      </w:r>
    </w:p>
    <w:p w14:paraId="5DECFA8D">
      <w:pPr>
        <w:tabs>
          <w:tab w:val="left" w:pos="3402"/>
          <w:tab w:val="left" w:pos="5670"/>
          <w:tab w:val="left" w:pos="7938"/>
        </w:tabs>
        <w:spacing w:line="276" w:lineRule="auto"/>
        <w:rPr>
          <w:rStyle w:val="92"/>
          <w:b w:val="0"/>
          <w:bCs w:val="0"/>
          <w:sz w:val="23"/>
          <w:szCs w:val="23"/>
          <w:highlight w:val="none"/>
        </w:rPr>
      </w:pPr>
      <w:r>
        <w:rPr>
          <w:b/>
          <w:color w:val="007BB8"/>
          <w:sz w:val="23"/>
          <w:szCs w:val="23"/>
          <w:highlight w:val="none"/>
          <w:lang w:val="vi-VN"/>
        </w:rPr>
        <w:t>Question 6:</w:t>
      </w:r>
      <w:r>
        <w:rPr>
          <w:sz w:val="23"/>
          <w:szCs w:val="23"/>
          <w:highlight w:val="none"/>
          <w:lang w:val="vi-VN"/>
        </w:rPr>
        <w:t xml:space="preserve"> </w:t>
      </w:r>
      <w:r>
        <w:rPr>
          <w:b/>
          <w:color w:val="007BB8"/>
          <w:sz w:val="23"/>
          <w:szCs w:val="23"/>
          <w:highlight w:val="none"/>
          <w:lang w:val="vi-VN"/>
        </w:rPr>
        <w:t xml:space="preserve">A. </w:t>
      </w:r>
      <w:r>
        <w:rPr>
          <w:sz w:val="23"/>
          <w:szCs w:val="23"/>
          <w:highlight w:val="none"/>
          <w:lang w:val="vi-VN"/>
        </w:rPr>
        <w:t xml:space="preserve">office ticket stadium </w:t>
      </w:r>
      <w:r>
        <w:rPr>
          <w:sz w:val="23"/>
          <w:szCs w:val="23"/>
          <w:highlight w:val="none"/>
          <w:lang w:val="vi-VN"/>
        </w:rPr>
        <w:tab/>
      </w:r>
      <w:r>
        <w:rPr>
          <w:b/>
          <w:color w:val="007BB8"/>
          <w:sz w:val="23"/>
          <w:szCs w:val="23"/>
          <w:highlight w:val="none"/>
          <w:lang w:val="vi-VN"/>
        </w:rPr>
        <w:t xml:space="preserve">B. </w:t>
      </w:r>
      <w:r>
        <w:rPr>
          <w:sz w:val="23"/>
          <w:szCs w:val="23"/>
          <w:highlight w:val="none"/>
          <w:lang w:val="vi-VN"/>
        </w:rPr>
        <w:t xml:space="preserve">stadium office ticket  </w:t>
      </w:r>
      <w:r>
        <w:rPr>
          <w:sz w:val="23"/>
          <w:szCs w:val="23"/>
          <w:highlight w:val="none"/>
          <w:lang w:val="vi-VN"/>
        </w:rPr>
        <w:tab/>
      </w:r>
      <w:r>
        <w:rPr>
          <w:b/>
          <w:color w:val="007BB8"/>
          <w:sz w:val="23"/>
          <w:szCs w:val="23"/>
          <w:highlight w:val="none"/>
          <w:lang w:val="vi-VN"/>
        </w:rPr>
        <w:t xml:space="preserve">C. </w:t>
      </w:r>
      <w:r>
        <w:rPr>
          <w:sz w:val="23"/>
          <w:szCs w:val="23"/>
          <w:highlight w:val="none"/>
          <w:lang w:val="vi-VN"/>
        </w:rPr>
        <w:t xml:space="preserve">office stadium ticket  </w:t>
      </w:r>
      <w:r>
        <w:rPr>
          <w:sz w:val="23"/>
          <w:szCs w:val="23"/>
          <w:highlight w:val="none"/>
          <w:lang w:val="vi-VN"/>
        </w:rPr>
        <w:tab/>
      </w:r>
      <w:r>
        <w:rPr>
          <w:b/>
          <w:color w:val="007BB8"/>
          <w:sz w:val="23"/>
          <w:szCs w:val="23"/>
          <w:highlight w:val="none"/>
          <w:lang w:val="vi-VN"/>
        </w:rPr>
        <w:t xml:space="preserve">D. </w:t>
      </w:r>
      <w:r>
        <w:rPr>
          <w:rStyle w:val="92"/>
          <w:b w:val="0"/>
          <w:bCs w:val="0"/>
          <w:sz w:val="23"/>
          <w:szCs w:val="23"/>
          <w:highlight w:val="none"/>
        </w:rPr>
        <w:t xml:space="preserve">stadium ticket office </w:t>
      </w:r>
    </w:p>
    <w:p w14:paraId="637F2931">
      <w:pPr>
        <w:tabs>
          <w:tab w:val="left" w:pos="1276"/>
          <w:tab w:val="left" w:pos="2694"/>
          <w:tab w:val="left" w:pos="3402"/>
          <w:tab w:val="left" w:pos="5387"/>
          <w:tab w:val="left" w:pos="5529"/>
          <w:tab w:val="left" w:pos="7655"/>
          <w:tab w:val="left" w:pos="8080"/>
        </w:tabs>
        <w:spacing w:line="276" w:lineRule="auto"/>
        <w:jc w:val="both"/>
        <w:rPr>
          <w:b/>
          <w:color w:val="007BB8"/>
          <w:sz w:val="23"/>
          <w:szCs w:val="23"/>
          <w:highlight w:val="none"/>
        </w:rPr>
      </w:pPr>
      <w:r>
        <w:rPr>
          <w:b/>
          <w:color w:val="007BB8"/>
          <w:sz w:val="23"/>
          <w:szCs w:val="23"/>
          <w:highlight w:val="none"/>
        </w:rPr>
        <w:t>Read the following leaflet and mark the letter A, B, C or D on your answer sheet to indicate the option that best fits each of the numbered blanks.</w:t>
      </w:r>
    </w:p>
    <w:p w14:paraId="6754DCA5">
      <w:pPr>
        <w:pStyle w:val="85"/>
        <w:tabs>
          <w:tab w:val="left" w:pos="3402"/>
          <w:tab w:val="left" w:pos="5670"/>
          <w:tab w:val="left" w:pos="7938"/>
        </w:tabs>
        <w:spacing w:before="0" w:beforeAutospacing="0" w:after="0" w:afterAutospacing="0" w:line="276" w:lineRule="auto"/>
        <w:jc w:val="center"/>
        <w:rPr>
          <w:rFonts w:ascii="Cambria" w:hAnsi="Cambria" w:cs="Cambria"/>
          <w:sz w:val="23"/>
          <w:szCs w:val="23"/>
          <w:highlight w:val="none"/>
        </w:rPr>
      </w:pPr>
      <w:r>
        <w:rPr>
          <w:rFonts w:ascii="Segoe UI Emoji" w:hAnsi="Segoe UI Emoji" w:cs="Segoe UI Emoji"/>
          <w:sz w:val="23"/>
          <w:szCs w:val="23"/>
          <w:highlight w:val="none"/>
        </w:rPr>
        <w:t>🌟</w:t>
      </w:r>
      <w:r>
        <w:rPr>
          <w:rFonts w:ascii="Cambria" w:hAnsi="Cambria" w:cs="Cambria"/>
          <w:sz w:val="23"/>
          <w:szCs w:val="23"/>
          <w:highlight w:val="none"/>
        </w:rPr>
        <w:t xml:space="preserve"> </w:t>
      </w:r>
      <w:r>
        <w:rPr>
          <w:rStyle w:val="92"/>
          <w:rFonts w:ascii="Cambria" w:hAnsi="Cambria" w:cs="Cambria"/>
          <w:sz w:val="23"/>
          <w:szCs w:val="23"/>
          <w:highlight w:val="none"/>
        </w:rPr>
        <w:t>GET READY FOR THE BIGGEST MUSICAL NIGHT OF THE YEAR!</w:t>
      </w:r>
      <w:r>
        <w:rPr>
          <w:rFonts w:ascii="Cambria" w:hAnsi="Cambria" w:cs="Cambria"/>
          <w:sz w:val="23"/>
          <w:szCs w:val="23"/>
          <w:highlight w:val="none"/>
        </w:rPr>
        <w:t xml:space="preserve"> </w:t>
      </w:r>
      <w:r>
        <w:rPr>
          <w:rFonts w:ascii="Segoe UI Emoji" w:hAnsi="Segoe UI Emoji" w:cs="Segoe UI Emoji"/>
          <w:sz w:val="23"/>
          <w:szCs w:val="23"/>
          <w:highlight w:val="none"/>
        </w:rPr>
        <w:t>🌟</w:t>
      </w:r>
    </w:p>
    <w:p w14:paraId="3DA19596">
      <w:pPr>
        <w:pStyle w:val="85"/>
        <w:tabs>
          <w:tab w:val="left" w:pos="3402"/>
          <w:tab w:val="left" w:pos="5670"/>
          <w:tab w:val="left" w:pos="7938"/>
        </w:tabs>
        <w:spacing w:before="0" w:beforeAutospacing="0" w:after="0" w:afterAutospacing="0" w:line="276" w:lineRule="auto"/>
        <w:ind w:firstLine="420" w:firstLineChars="183"/>
        <w:jc w:val="both"/>
        <w:rPr>
          <w:rFonts w:ascii="Cambria" w:hAnsi="Cambria" w:cs="Cambria"/>
          <w:sz w:val="23"/>
          <w:szCs w:val="23"/>
          <w:highlight w:val="none"/>
        </w:rPr>
      </w:pPr>
      <w:r>
        <w:rPr>
          <w:rFonts w:ascii="Cambria" w:hAnsi="Cambria" w:cs="Cambria"/>
          <w:sz w:val="23"/>
          <w:szCs w:val="23"/>
          <w:highlight w:val="none"/>
        </w:rPr>
        <w:t xml:space="preserve">Join us at the </w:t>
      </w:r>
      <w:r>
        <w:rPr>
          <w:rStyle w:val="92"/>
          <w:rFonts w:ascii="Cambria" w:hAnsi="Cambria" w:cs="Cambria"/>
          <w:b w:val="0"/>
          <w:bCs w:val="0"/>
          <w:sz w:val="23"/>
          <w:szCs w:val="23"/>
          <w:highlight w:val="none"/>
        </w:rPr>
        <w:t>National Stadium</w:t>
      </w:r>
      <w:r>
        <w:rPr>
          <w:rFonts w:ascii="Cambria" w:hAnsi="Cambria" w:cs="Cambria"/>
          <w:sz w:val="23"/>
          <w:szCs w:val="23"/>
          <w:highlight w:val="none"/>
        </w:rPr>
        <w:t xml:space="preserve"> this Saturday evening for a </w:t>
      </w:r>
      <w:r>
        <w:rPr>
          <w:rStyle w:val="92"/>
          <w:rFonts w:ascii="Cambria" w:hAnsi="Cambria" w:cs="Cambria"/>
          <w:b w:val="0"/>
          <w:bCs w:val="0"/>
          <w:sz w:val="23"/>
          <w:szCs w:val="23"/>
          <w:highlight w:val="none"/>
        </w:rPr>
        <w:t>musical performance</w:t>
      </w:r>
      <w:r>
        <w:rPr>
          <w:rFonts w:ascii="Cambria" w:hAnsi="Cambria" w:cs="Cambria"/>
          <w:sz w:val="23"/>
          <w:szCs w:val="23"/>
          <w:highlight w:val="none"/>
        </w:rPr>
        <w:t xml:space="preserve"> like no </w:t>
      </w:r>
      <w:r>
        <w:rPr>
          <w:rFonts w:ascii="Cambria" w:hAnsi="Cambria" w:cs="Cambria"/>
          <w:b/>
          <w:color w:val="007BB8"/>
          <w:sz w:val="23"/>
          <w:szCs w:val="23"/>
          <w:highlight w:val="none"/>
          <w:lang w:val="vi-VN"/>
        </w:rPr>
        <w:t>(7)</w:t>
      </w:r>
      <w:r>
        <w:rPr>
          <w:rFonts w:ascii="Cambria" w:hAnsi="Cambria" w:cs="Cambria"/>
          <w:sz w:val="23"/>
          <w:szCs w:val="23"/>
          <w:highlight w:val="none"/>
          <w:lang w:val="vi-VN"/>
        </w:rPr>
        <w:t xml:space="preserve"> </w:t>
      </w:r>
      <w:r>
        <w:rPr>
          <w:rFonts w:ascii="Cambria" w:hAnsi="Cambria" w:cs="Cambria"/>
          <w:b/>
          <w:color w:val="007BB8"/>
          <w:sz w:val="23"/>
          <w:szCs w:val="23"/>
          <w:highlight w:val="none"/>
        </w:rPr>
        <w:t>______________________.</w:t>
      </w:r>
      <w:r>
        <w:rPr>
          <w:rFonts w:ascii="Cambria" w:hAnsi="Cambria" w:cs="Cambria"/>
          <w:sz w:val="23"/>
          <w:szCs w:val="23"/>
          <w:highlight w:val="none"/>
        </w:rPr>
        <w:t xml:space="preserve"> This </w:t>
      </w:r>
      <w:r>
        <w:rPr>
          <w:rStyle w:val="92"/>
          <w:rFonts w:ascii="Cambria" w:hAnsi="Cambria" w:cs="Cambria"/>
          <w:b w:val="0"/>
          <w:bCs w:val="0"/>
          <w:sz w:val="23"/>
          <w:szCs w:val="23"/>
          <w:highlight w:val="none"/>
        </w:rPr>
        <w:t>charity concert</w:t>
      </w:r>
      <w:r>
        <w:rPr>
          <w:rFonts w:ascii="Cambria" w:hAnsi="Cambria" w:cs="Cambria"/>
          <w:sz w:val="23"/>
          <w:szCs w:val="23"/>
          <w:highlight w:val="none"/>
        </w:rPr>
        <w:t xml:space="preserve"> aims to </w:t>
      </w:r>
      <w:r>
        <w:rPr>
          <w:rStyle w:val="92"/>
          <w:rFonts w:ascii="Cambria" w:hAnsi="Cambria" w:cs="Cambria"/>
          <w:b w:val="0"/>
          <w:bCs w:val="0"/>
          <w:sz w:val="23"/>
          <w:szCs w:val="23"/>
          <w:highlight w:val="none"/>
        </w:rPr>
        <w:t>attract</w:t>
      </w:r>
      <w:r>
        <w:rPr>
          <w:rFonts w:ascii="Cambria" w:hAnsi="Cambria" w:cs="Cambria"/>
          <w:sz w:val="23"/>
          <w:szCs w:val="23"/>
          <w:highlight w:val="none"/>
        </w:rPr>
        <w:t xml:space="preserve"> music lovers of all ages and support </w:t>
      </w:r>
      <w:r>
        <w:rPr>
          <w:rStyle w:val="92"/>
          <w:rFonts w:ascii="Cambria" w:hAnsi="Cambria" w:cs="Cambria"/>
          <w:b w:val="0"/>
          <w:bCs w:val="0"/>
          <w:sz w:val="23"/>
          <w:szCs w:val="23"/>
          <w:highlight w:val="none"/>
        </w:rPr>
        <w:t>family gatherings</w:t>
      </w:r>
      <w:r>
        <w:rPr>
          <w:rFonts w:ascii="Cambria" w:hAnsi="Cambria" w:cs="Cambria"/>
          <w:sz w:val="23"/>
          <w:szCs w:val="23"/>
          <w:highlight w:val="none"/>
        </w:rPr>
        <w:t xml:space="preserve"> of children in need</w:t>
      </w:r>
      <w:r>
        <w:rPr>
          <w:rFonts w:ascii="Cambria" w:hAnsi="Cambria" w:cs="Cambria"/>
          <w:sz w:val="23"/>
          <w:szCs w:val="23"/>
          <w:highlight w:val="none"/>
          <w:lang w:val="vi-VN"/>
        </w:rPr>
        <w:t>.</w:t>
      </w:r>
      <w:r>
        <w:rPr>
          <w:rFonts w:ascii="Cambria" w:hAnsi="Cambria" w:cs="Cambria"/>
          <w:b/>
          <w:color w:val="007BB8"/>
          <w:sz w:val="23"/>
          <w:szCs w:val="23"/>
          <w:highlight w:val="none"/>
        </w:rPr>
        <w:t xml:space="preserve"> </w:t>
      </w:r>
      <w:r>
        <w:rPr>
          <w:rFonts w:ascii="Cambria" w:hAnsi="Cambria" w:cs="Cambria"/>
          <w:sz w:val="23"/>
          <w:szCs w:val="23"/>
          <w:highlight w:val="none"/>
        </w:rPr>
        <w:t xml:space="preserve">The event will </w:t>
      </w:r>
      <w:r>
        <w:rPr>
          <w:rStyle w:val="92"/>
          <w:rFonts w:ascii="Cambria" w:hAnsi="Cambria" w:cs="Cambria"/>
          <w:b w:val="0"/>
          <w:bCs w:val="0"/>
          <w:sz w:val="23"/>
          <w:szCs w:val="23"/>
          <w:highlight w:val="none"/>
        </w:rPr>
        <w:t>take place in</w:t>
      </w:r>
      <w:r>
        <w:rPr>
          <w:rFonts w:ascii="Cambria" w:hAnsi="Cambria" w:cs="Cambria"/>
          <w:sz w:val="23"/>
          <w:szCs w:val="23"/>
          <w:highlight w:val="none"/>
        </w:rPr>
        <w:t xml:space="preserve"> the open – air </w:t>
      </w:r>
      <w:r>
        <w:rPr>
          <w:rStyle w:val="92"/>
          <w:rFonts w:ascii="Cambria" w:hAnsi="Cambria" w:cs="Cambria"/>
          <w:b w:val="0"/>
          <w:bCs w:val="0"/>
          <w:sz w:val="23"/>
          <w:szCs w:val="23"/>
          <w:highlight w:val="none"/>
        </w:rPr>
        <w:t>stadium</w:t>
      </w:r>
      <w:r>
        <w:rPr>
          <w:rFonts w:ascii="Cambria" w:hAnsi="Cambria" w:cs="Cambria"/>
          <w:sz w:val="23"/>
          <w:szCs w:val="23"/>
          <w:highlight w:val="none"/>
        </w:rPr>
        <w:t xml:space="preserve">, starting at 6 PM and going </w:t>
      </w:r>
      <w:r>
        <w:rPr>
          <w:rStyle w:val="92"/>
          <w:rFonts w:ascii="Cambria" w:hAnsi="Cambria" w:cs="Cambria"/>
          <w:b w:val="0"/>
          <w:bCs w:val="0"/>
          <w:sz w:val="23"/>
          <w:szCs w:val="23"/>
          <w:highlight w:val="none"/>
        </w:rPr>
        <w:t>onwards</w:t>
      </w:r>
      <w:r>
        <w:rPr>
          <w:rFonts w:ascii="Cambria" w:hAnsi="Cambria" w:cs="Cambria"/>
          <w:sz w:val="23"/>
          <w:szCs w:val="23"/>
          <w:highlight w:val="none"/>
        </w:rPr>
        <w:t xml:space="preserve"> until midnight.</w:t>
      </w:r>
    </w:p>
    <w:p w14:paraId="7AF467B1">
      <w:pPr>
        <w:pStyle w:val="85"/>
        <w:tabs>
          <w:tab w:val="left" w:pos="3402"/>
          <w:tab w:val="left" w:pos="5670"/>
          <w:tab w:val="left" w:pos="7938"/>
        </w:tabs>
        <w:spacing w:before="0" w:beforeAutospacing="0" w:after="0" w:afterAutospacing="0" w:line="276" w:lineRule="auto"/>
        <w:ind w:firstLine="420" w:firstLineChars="183"/>
        <w:jc w:val="both"/>
        <w:rPr>
          <w:rFonts w:ascii="Cambria" w:hAnsi="Cambria" w:cs="Cambria"/>
          <w:sz w:val="23"/>
          <w:szCs w:val="23"/>
          <w:highlight w:val="none"/>
        </w:rPr>
      </w:pPr>
      <w:r>
        <w:rPr>
          <w:rFonts w:ascii="Cambria" w:hAnsi="Cambria" w:cs="Cambria"/>
          <w:sz w:val="23"/>
          <w:szCs w:val="23"/>
          <w:highlight w:val="none"/>
        </w:rPr>
        <w:t xml:space="preserve">You’ll get the </w:t>
      </w:r>
      <w:r>
        <w:rPr>
          <w:rStyle w:val="92"/>
          <w:rFonts w:ascii="Cambria" w:hAnsi="Cambria" w:cs="Cambria"/>
          <w:b w:val="0"/>
          <w:bCs w:val="0"/>
          <w:sz w:val="23"/>
          <w:szCs w:val="23"/>
          <w:highlight w:val="none"/>
        </w:rPr>
        <w:t>chance to view</w:t>
      </w:r>
      <w:r>
        <w:rPr>
          <w:rFonts w:ascii="Cambria" w:hAnsi="Cambria" w:cs="Cambria"/>
          <w:sz w:val="23"/>
          <w:szCs w:val="23"/>
          <w:highlight w:val="none"/>
        </w:rPr>
        <w:t xml:space="preserve"> </w:t>
      </w:r>
      <w:r>
        <w:rPr>
          <w:rFonts w:ascii="Cambria" w:hAnsi="Cambria" w:cs="Cambria"/>
          <w:b/>
          <w:color w:val="007BB8"/>
          <w:sz w:val="23"/>
          <w:szCs w:val="23"/>
          <w:highlight w:val="none"/>
          <w:lang w:val="vi-VN"/>
        </w:rPr>
        <w:t>(8)</w:t>
      </w:r>
      <w:r>
        <w:rPr>
          <w:rFonts w:ascii="Cambria" w:hAnsi="Cambria" w:cs="Cambria"/>
          <w:sz w:val="23"/>
          <w:szCs w:val="23"/>
          <w:highlight w:val="none"/>
          <w:lang w:val="vi-VN"/>
        </w:rPr>
        <w:t xml:space="preserve"> </w:t>
      </w:r>
      <w:r>
        <w:rPr>
          <w:rFonts w:ascii="Cambria" w:hAnsi="Cambria" w:cs="Cambria"/>
          <w:b/>
          <w:color w:val="007BB8"/>
          <w:sz w:val="23"/>
          <w:szCs w:val="23"/>
          <w:highlight w:val="none"/>
        </w:rPr>
        <w:t>______________</w:t>
      </w:r>
      <w:r>
        <w:rPr>
          <w:rFonts w:ascii="Cambria" w:hAnsi="Cambria" w:cs="Cambria"/>
          <w:sz w:val="23"/>
          <w:szCs w:val="23"/>
          <w:highlight w:val="none"/>
        </w:rPr>
        <w:t xml:space="preserve"> of the most </w:t>
      </w:r>
      <w:r>
        <w:rPr>
          <w:rStyle w:val="92"/>
          <w:rFonts w:ascii="Cambria" w:hAnsi="Cambria" w:cs="Cambria"/>
          <w:b w:val="0"/>
          <w:bCs w:val="0"/>
          <w:sz w:val="23"/>
          <w:szCs w:val="23"/>
          <w:highlight w:val="none"/>
        </w:rPr>
        <w:t>talented performers</w:t>
      </w:r>
      <w:r>
        <w:rPr>
          <w:rFonts w:ascii="Cambria" w:hAnsi="Cambria" w:cs="Cambria"/>
          <w:sz w:val="23"/>
          <w:szCs w:val="23"/>
          <w:highlight w:val="none"/>
        </w:rPr>
        <w:t xml:space="preserve">, including national stars and </w:t>
      </w:r>
      <w:r>
        <w:rPr>
          <w:rStyle w:val="92"/>
          <w:rFonts w:ascii="Cambria" w:hAnsi="Cambria" w:cs="Cambria"/>
          <w:b w:val="0"/>
          <w:bCs w:val="0"/>
          <w:sz w:val="23"/>
          <w:szCs w:val="23"/>
          <w:highlight w:val="none"/>
        </w:rPr>
        <w:t>runners – up</w:t>
      </w:r>
      <w:r>
        <w:rPr>
          <w:rFonts w:ascii="Cambria" w:hAnsi="Cambria" w:cs="Cambria"/>
          <w:sz w:val="23"/>
          <w:szCs w:val="23"/>
          <w:highlight w:val="none"/>
        </w:rPr>
        <w:t xml:space="preserve"> from popular </w:t>
      </w:r>
      <w:r>
        <w:rPr>
          <w:rStyle w:val="92"/>
          <w:rFonts w:ascii="Cambria" w:hAnsi="Cambria" w:cs="Cambria"/>
          <w:b w:val="0"/>
          <w:bCs w:val="0"/>
          <w:sz w:val="23"/>
          <w:szCs w:val="23"/>
          <w:highlight w:val="none"/>
        </w:rPr>
        <w:t>TV series</w:t>
      </w:r>
      <w:r>
        <w:rPr>
          <w:rFonts w:ascii="Cambria" w:hAnsi="Cambria" w:cs="Cambria"/>
          <w:sz w:val="23"/>
          <w:szCs w:val="23"/>
          <w:highlight w:val="none"/>
        </w:rPr>
        <w:t xml:space="preserve"> and </w:t>
      </w:r>
      <w:r>
        <w:rPr>
          <w:rStyle w:val="92"/>
          <w:rFonts w:ascii="Cambria" w:hAnsi="Cambria" w:cs="Cambria"/>
          <w:b w:val="0"/>
          <w:bCs w:val="0"/>
          <w:sz w:val="23"/>
          <w:szCs w:val="23"/>
          <w:highlight w:val="none"/>
        </w:rPr>
        <w:t>reality competitions</w:t>
      </w:r>
      <w:r>
        <w:rPr>
          <w:rFonts w:ascii="Cambria" w:hAnsi="Cambria" w:cs="Cambria"/>
          <w:sz w:val="23"/>
          <w:szCs w:val="23"/>
          <w:highlight w:val="none"/>
        </w:rPr>
        <w:t xml:space="preserve">. We are excited to welcome special guests who are </w:t>
      </w:r>
      <w:r>
        <w:rPr>
          <w:rStyle w:val="92"/>
          <w:rFonts w:ascii="Cambria" w:hAnsi="Cambria" w:cs="Cambria"/>
          <w:b w:val="0"/>
          <w:bCs w:val="0"/>
          <w:sz w:val="23"/>
          <w:szCs w:val="23"/>
          <w:highlight w:val="none"/>
        </w:rPr>
        <w:t>famous for</w:t>
      </w:r>
      <w:r>
        <w:rPr>
          <w:rFonts w:ascii="Cambria" w:hAnsi="Cambria" w:cs="Cambria"/>
          <w:sz w:val="23"/>
          <w:szCs w:val="23"/>
          <w:highlight w:val="none"/>
        </w:rPr>
        <w:t xml:space="preserve"> their unique </w:t>
      </w:r>
      <w:r>
        <w:rPr>
          <w:rStyle w:val="92"/>
          <w:rFonts w:ascii="Cambria" w:hAnsi="Cambria" w:cs="Cambria"/>
          <w:b w:val="0"/>
          <w:bCs w:val="0"/>
          <w:sz w:val="23"/>
          <w:szCs w:val="23"/>
          <w:highlight w:val="none"/>
        </w:rPr>
        <w:t>musicality</w:t>
      </w:r>
      <w:r>
        <w:rPr>
          <w:rFonts w:ascii="Cambria" w:hAnsi="Cambria" w:cs="Cambria"/>
          <w:sz w:val="23"/>
          <w:szCs w:val="23"/>
          <w:highlight w:val="none"/>
        </w:rPr>
        <w:t xml:space="preserve"> and ability to </w:t>
      </w:r>
      <w:r>
        <w:rPr>
          <w:rStyle w:val="92"/>
          <w:rFonts w:ascii="Cambria" w:hAnsi="Cambria" w:cs="Cambria"/>
          <w:b w:val="0"/>
          <w:bCs w:val="0"/>
          <w:sz w:val="23"/>
          <w:szCs w:val="23"/>
          <w:highlight w:val="none"/>
        </w:rPr>
        <w:t>play various musical instruments</w:t>
      </w:r>
      <w:r>
        <w:rPr>
          <w:rFonts w:ascii="Cambria" w:hAnsi="Cambria" w:cs="Cambria"/>
          <w:sz w:val="23"/>
          <w:szCs w:val="23"/>
          <w:highlight w:val="none"/>
        </w:rPr>
        <w:t xml:space="preserve"> such as the </w:t>
      </w:r>
      <w:r>
        <w:rPr>
          <w:rStyle w:val="92"/>
          <w:rFonts w:ascii="Cambria" w:hAnsi="Cambria" w:cs="Cambria"/>
          <w:b w:val="0"/>
          <w:bCs w:val="0"/>
          <w:sz w:val="23"/>
          <w:szCs w:val="23"/>
          <w:highlight w:val="none"/>
        </w:rPr>
        <w:t>trumpet</w:t>
      </w:r>
      <w:r>
        <w:rPr>
          <w:rFonts w:ascii="Cambria" w:hAnsi="Cambria" w:cs="Cambria"/>
          <w:sz w:val="23"/>
          <w:szCs w:val="23"/>
          <w:highlight w:val="none"/>
        </w:rPr>
        <w:t xml:space="preserve">, </w:t>
      </w:r>
      <w:r>
        <w:rPr>
          <w:rStyle w:val="92"/>
          <w:rFonts w:ascii="Cambria" w:hAnsi="Cambria" w:cs="Cambria"/>
          <w:b w:val="0"/>
          <w:bCs w:val="0"/>
          <w:sz w:val="23"/>
          <w:szCs w:val="23"/>
          <w:highlight w:val="none"/>
        </w:rPr>
        <w:t>bamboo clapper</w:t>
      </w:r>
      <w:r>
        <w:rPr>
          <w:rFonts w:ascii="Cambria" w:hAnsi="Cambria" w:cs="Cambria"/>
          <w:sz w:val="23"/>
          <w:szCs w:val="23"/>
          <w:highlight w:val="none"/>
        </w:rPr>
        <w:t xml:space="preserve">, and even the </w:t>
      </w:r>
      <w:r>
        <w:rPr>
          <w:rStyle w:val="92"/>
          <w:rFonts w:ascii="Cambria" w:hAnsi="Cambria" w:cs="Cambria"/>
          <w:b w:val="0"/>
          <w:bCs w:val="0"/>
          <w:sz w:val="23"/>
          <w:szCs w:val="23"/>
          <w:highlight w:val="none"/>
        </w:rPr>
        <w:t>moon – shaped lute</w:t>
      </w:r>
      <w:r>
        <w:rPr>
          <w:rFonts w:ascii="Cambria" w:hAnsi="Cambria" w:cs="Cambria"/>
          <w:sz w:val="23"/>
          <w:szCs w:val="23"/>
          <w:highlight w:val="none"/>
        </w:rPr>
        <w:t xml:space="preserve">. These artists have been widely </w:t>
      </w:r>
      <w:r>
        <w:rPr>
          <w:rFonts w:ascii="Cambria" w:hAnsi="Cambria" w:cs="Cambria"/>
          <w:b/>
          <w:color w:val="007BB8"/>
          <w:sz w:val="23"/>
          <w:szCs w:val="23"/>
          <w:highlight w:val="none"/>
          <w:lang w:val="vi-VN"/>
        </w:rPr>
        <w:t>(9)</w:t>
      </w:r>
      <w:r>
        <w:rPr>
          <w:rFonts w:ascii="Cambria" w:hAnsi="Cambria" w:cs="Cambria"/>
          <w:sz w:val="23"/>
          <w:szCs w:val="23"/>
          <w:highlight w:val="none"/>
          <w:lang w:val="vi-VN"/>
        </w:rPr>
        <w:t xml:space="preserve"> </w:t>
      </w:r>
      <w:r>
        <w:rPr>
          <w:rFonts w:ascii="Cambria" w:hAnsi="Cambria" w:cs="Cambria"/>
          <w:b/>
          <w:color w:val="007BB8"/>
          <w:sz w:val="23"/>
          <w:szCs w:val="23"/>
          <w:highlight w:val="none"/>
        </w:rPr>
        <w:t>______________</w:t>
      </w:r>
      <w:r>
        <w:rPr>
          <w:rFonts w:ascii="Cambria" w:hAnsi="Cambria" w:cs="Cambria"/>
          <w:sz w:val="23"/>
          <w:szCs w:val="23"/>
          <w:highlight w:val="none"/>
        </w:rPr>
        <w:t xml:space="preserve"> their creativity and are often </w:t>
      </w:r>
      <w:r>
        <w:rPr>
          <w:rStyle w:val="92"/>
          <w:rFonts w:ascii="Cambria" w:hAnsi="Cambria" w:cs="Cambria"/>
          <w:b w:val="0"/>
          <w:bCs w:val="0"/>
          <w:sz w:val="23"/>
          <w:szCs w:val="23"/>
          <w:highlight w:val="none"/>
        </w:rPr>
        <w:t>recognised as</w:t>
      </w:r>
      <w:r>
        <w:rPr>
          <w:rFonts w:ascii="Cambria" w:hAnsi="Cambria" w:cs="Cambria"/>
          <w:sz w:val="23"/>
          <w:szCs w:val="23"/>
          <w:highlight w:val="none"/>
        </w:rPr>
        <w:t xml:space="preserve"> cultural icons.</w:t>
      </w:r>
    </w:p>
    <w:p w14:paraId="0D3AE717">
      <w:pPr>
        <w:pStyle w:val="85"/>
        <w:tabs>
          <w:tab w:val="left" w:pos="3402"/>
          <w:tab w:val="left" w:pos="5670"/>
          <w:tab w:val="left" w:pos="7938"/>
        </w:tabs>
        <w:spacing w:before="0" w:beforeAutospacing="0" w:after="0" w:afterAutospacing="0" w:line="276" w:lineRule="auto"/>
        <w:ind w:firstLine="420" w:firstLineChars="183"/>
        <w:jc w:val="both"/>
        <w:rPr>
          <w:rFonts w:ascii="Cambria" w:hAnsi="Cambria" w:cs="Cambria"/>
          <w:sz w:val="23"/>
          <w:szCs w:val="23"/>
          <w:highlight w:val="none"/>
        </w:rPr>
      </w:pPr>
      <w:r>
        <w:rPr>
          <w:rFonts w:ascii="Cambria" w:hAnsi="Cambria" w:cs="Cambria"/>
          <w:sz w:val="23"/>
          <w:szCs w:val="23"/>
          <w:highlight w:val="none"/>
        </w:rPr>
        <w:t xml:space="preserve">Not only will there be amazing </w:t>
      </w:r>
      <w:r>
        <w:rPr>
          <w:rStyle w:val="92"/>
          <w:rFonts w:ascii="Cambria" w:hAnsi="Cambria" w:cs="Cambria"/>
          <w:b w:val="0"/>
          <w:bCs w:val="0"/>
          <w:sz w:val="23"/>
          <w:szCs w:val="23"/>
          <w:highlight w:val="none"/>
        </w:rPr>
        <w:t>performances</w:t>
      </w:r>
      <w:r>
        <w:rPr>
          <w:rFonts w:ascii="Cambria" w:hAnsi="Cambria" w:cs="Cambria"/>
          <w:sz w:val="23"/>
          <w:szCs w:val="23"/>
          <w:highlight w:val="none"/>
        </w:rPr>
        <w:t xml:space="preserve">, </w:t>
      </w:r>
      <w:r>
        <w:rPr>
          <w:rFonts w:ascii="Cambria" w:hAnsi="Cambria" w:cs="Cambria"/>
          <w:b/>
          <w:color w:val="007BB8"/>
          <w:sz w:val="23"/>
          <w:szCs w:val="23"/>
          <w:highlight w:val="none"/>
          <w:lang w:val="vi-VN"/>
        </w:rPr>
        <w:t>(10)</w:t>
      </w:r>
      <w:r>
        <w:rPr>
          <w:rFonts w:ascii="Cambria" w:hAnsi="Cambria" w:cs="Cambria"/>
          <w:sz w:val="23"/>
          <w:szCs w:val="23"/>
          <w:highlight w:val="none"/>
          <w:lang w:val="vi-VN"/>
        </w:rPr>
        <w:t xml:space="preserve"> </w:t>
      </w:r>
      <w:r>
        <w:rPr>
          <w:rFonts w:ascii="Cambria" w:hAnsi="Cambria" w:cs="Cambria"/>
          <w:b/>
          <w:color w:val="007BB8"/>
          <w:sz w:val="23"/>
          <w:szCs w:val="23"/>
          <w:highlight w:val="none"/>
        </w:rPr>
        <w:t>______________</w:t>
      </w:r>
      <w:r>
        <w:rPr>
          <w:rFonts w:ascii="Cambria" w:hAnsi="Cambria" w:cs="Cambria"/>
          <w:sz w:val="23"/>
          <w:szCs w:val="23"/>
          <w:highlight w:val="none"/>
        </w:rPr>
        <w:t xml:space="preserve"> also </w:t>
      </w:r>
      <w:r>
        <w:rPr>
          <w:rStyle w:val="92"/>
          <w:rFonts w:ascii="Cambria" w:hAnsi="Cambria" w:cs="Cambria"/>
          <w:b w:val="0"/>
          <w:bCs w:val="0"/>
          <w:sz w:val="23"/>
          <w:szCs w:val="23"/>
          <w:highlight w:val="none"/>
        </w:rPr>
        <w:t>art exhibitions</w:t>
      </w:r>
      <w:r>
        <w:rPr>
          <w:rFonts w:ascii="Cambria" w:hAnsi="Cambria" w:cs="Cambria"/>
          <w:sz w:val="23"/>
          <w:szCs w:val="23"/>
          <w:highlight w:val="none"/>
        </w:rPr>
        <w:t xml:space="preserve">, </w:t>
      </w:r>
      <w:r>
        <w:rPr>
          <w:rStyle w:val="92"/>
          <w:rFonts w:ascii="Cambria" w:hAnsi="Cambria" w:cs="Cambria"/>
          <w:b w:val="0"/>
          <w:bCs w:val="0"/>
          <w:sz w:val="23"/>
          <w:szCs w:val="23"/>
          <w:highlight w:val="none"/>
        </w:rPr>
        <w:t>costume parades</w:t>
      </w:r>
      <w:r>
        <w:rPr>
          <w:rFonts w:ascii="Cambria" w:hAnsi="Cambria" w:cs="Cambria"/>
          <w:sz w:val="23"/>
          <w:szCs w:val="23"/>
          <w:highlight w:val="none"/>
        </w:rPr>
        <w:t xml:space="preserve">, and live </w:t>
      </w:r>
      <w:r>
        <w:rPr>
          <w:rStyle w:val="92"/>
          <w:rFonts w:ascii="Cambria" w:hAnsi="Cambria" w:cs="Cambria"/>
          <w:b w:val="0"/>
          <w:bCs w:val="0"/>
          <w:sz w:val="23"/>
          <w:szCs w:val="23"/>
          <w:highlight w:val="none"/>
        </w:rPr>
        <w:t>worship singing</w:t>
      </w:r>
      <w:r>
        <w:rPr>
          <w:rFonts w:ascii="Cambria" w:hAnsi="Cambria" w:cs="Cambria"/>
          <w:sz w:val="23"/>
          <w:szCs w:val="23"/>
          <w:highlight w:val="none"/>
        </w:rPr>
        <w:t xml:space="preserve"> that celebrates </w:t>
      </w:r>
      <w:r>
        <w:rPr>
          <w:rStyle w:val="92"/>
          <w:rFonts w:ascii="Cambria" w:hAnsi="Cambria" w:cs="Cambria"/>
          <w:b w:val="0"/>
          <w:bCs w:val="0"/>
          <w:sz w:val="23"/>
          <w:szCs w:val="23"/>
          <w:highlight w:val="none"/>
        </w:rPr>
        <w:t>cultural traditions</w:t>
      </w:r>
      <w:r>
        <w:rPr>
          <w:rFonts w:ascii="Cambria" w:hAnsi="Cambria" w:cs="Cambria"/>
          <w:sz w:val="23"/>
          <w:szCs w:val="23"/>
          <w:highlight w:val="none"/>
        </w:rPr>
        <w:t xml:space="preserve">. The </w:t>
      </w:r>
      <w:r>
        <w:rPr>
          <w:rFonts w:ascii="Cambria" w:hAnsi="Cambria" w:cs="Cambria"/>
          <w:b/>
          <w:color w:val="007BB8"/>
          <w:sz w:val="23"/>
          <w:szCs w:val="23"/>
          <w:highlight w:val="none"/>
          <w:lang w:val="vi-VN"/>
        </w:rPr>
        <w:t>(11)</w:t>
      </w:r>
      <w:r>
        <w:rPr>
          <w:rFonts w:ascii="Cambria" w:hAnsi="Cambria" w:cs="Cambria"/>
          <w:sz w:val="23"/>
          <w:szCs w:val="23"/>
          <w:highlight w:val="none"/>
          <w:lang w:val="vi-VN"/>
        </w:rPr>
        <w:t xml:space="preserve"> </w:t>
      </w:r>
      <w:r>
        <w:rPr>
          <w:rFonts w:ascii="Cambria" w:hAnsi="Cambria" w:cs="Cambria"/>
          <w:b/>
          <w:color w:val="007BB8"/>
          <w:sz w:val="23"/>
          <w:szCs w:val="23"/>
          <w:highlight w:val="none"/>
        </w:rPr>
        <w:t>______________</w:t>
      </w:r>
      <w:r>
        <w:rPr>
          <w:rFonts w:ascii="Cambria" w:hAnsi="Cambria" w:cs="Cambria"/>
          <w:sz w:val="23"/>
          <w:szCs w:val="23"/>
          <w:highlight w:val="none"/>
        </w:rPr>
        <w:t xml:space="preserve"> will have a chance to </w:t>
      </w:r>
      <w:r>
        <w:rPr>
          <w:rStyle w:val="92"/>
          <w:rFonts w:ascii="Cambria" w:hAnsi="Cambria" w:cs="Cambria"/>
          <w:b w:val="0"/>
          <w:bCs w:val="0"/>
          <w:sz w:val="23"/>
          <w:szCs w:val="23"/>
          <w:highlight w:val="none"/>
        </w:rPr>
        <w:t>vote for</w:t>
      </w:r>
      <w:r>
        <w:rPr>
          <w:rFonts w:ascii="Cambria" w:hAnsi="Cambria" w:cs="Cambria"/>
          <w:sz w:val="23"/>
          <w:szCs w:val="23"/>
          <w:highlight w:val="none"/>
        </w:rPr>
        <w:t xml:space="preserve"> their favourite act, and </w:t>
      </w:r>
      <w:r>
        <w:rPr>
          <w:rStyle w:val="92"/>
          <w:rFonts w:ascii="Cambria" w:hAnsi="Cambria" w:cs="Cambria"/>
          <w:b w:val="0"/>
          <w:bCs w:val="0"/>
          <w:sz w:val="23"/>
          <w:szCs w:val="23"/>
          <w:highlight w:val="none"/>
        </w:rPr>
        <w:t>the most popular</w:t>
      </w:r>
      <w:r>
        <w:rPr>
          <w:rFonts w:ascii="Cambria" w:hAnsi="Cambria" w:cs="Cambria"/>
          <w:sz w:val="23"/>
          <w:szCs w:val="23"/>
          <w:highlight w:val="none"/>
        </w:rPr>
        <w:t xml:space="preserve"> performer will receive a special </w:t>
      </w:r>
      <w:r>
        <w:rPr>
          <w:rStyle w:val="92"/>
          <w:rFonts w:ascii="Cambria" w:hAnsi="Cambria" w:cs="Cambria"/>
          <w:b w:val="0"/>
          <w:bCs w:val="0"/>
          <w:sz w:val="23"/>
          <w:szCs w:val="23"/>
          <w:highlight w:val="none"/>
        </w:rPr>
        <w:t>cash prize</w:t>
      </w:r>
      <w:r>
        <w:rPr>
          <w:rFonts w:ascii="Cambria" w:hAnsi="Cambria" w:cs="Cambria"/>
          <w:sz w:val="23"/>
          <w:szCs w:val="23"/>
          <w:highlight w:val="none"/>
        </w:rPr>
        <w:t>.</w:t>
      </w:r>
    </w:p>
    <w:p w14:paraId="27C02583">
      <w:pPr>
        <w:pStyle w:val="85"/>
        <w:tabs>
          <w:tab w:val="left" w:pos="3402"/>
          <w:tab w:val="left" w:pos="5670"/>
          <w:tab w:val="left" w:pos="7938"/>
        </w:tabs>
        <w:spacing w:before="0" w:beforeAutospacing="0" w:after="0" w:afterAutospacing="0" w:line="276" w:lineRule="auto"/>
        <w:ind w:firstLine="420" w:firstLineChars="183"/>
        <w:jc w:val="both"/>
        <w:rPr>
          <w:rFonts w:ascii="Cambria" w:hAnsi="Cambria" w:cs="Cambria"/>
          <w:sz w:val="23"/>
          <w:szCs w:val="23"/>
          <w:highlight w:val="none"/>
        </w:rPr>
      </w:pPr>
      <w:r>
        <w:rPr>
          <w:rFonts w:ascii="Segoe UI Emoji" w:hAnsi="Segoe UI Emoji" w:cs="Segoe UI Emoji"/>
          <w:sz w:val="23"/>
          <w:szCs w:val="23"/>
          <w:highlight w:val="none"/>
        </w:rPr>
        <w:t>🎫</w:t>
      </w:r>
      <w:r>
        <w:rPr>
          <w:rFonts w:ascii="Cambria" w:hAnsi="Cambria" w:cs="Cambria"/>
          <w:sz w:val="23"/>
          <w:szCs w:val="23"/>
          <w:highlight w:val="none"/>
        </w:rPr>
        <w:t xml:space="preserve"> </w:t>
      </w:r>
      <w:r>
        <w:rPr>
          <w:rStyle w:val="92"/>
          <w:rFonts w:ascii="Cambria" w:hAnsi="Cambria" w:cs="Cambria"/>
          <w:b w:val="0"/>
          <w:bCs w:val="0"/>
          <w:sz w:val="23"/>
          <w:szCs w:val="23"/>
          <w:highlight w:val="none"/>
        </w:rPr>
        <w:t>Tickets</w:t>
      </w:r>
      <w:r>
        <w:rPr>
          <w:rFonts w:ascii="Cambria" w:hAnsi="Cambria" w:cs="Cambria"/>
          <w:sz w:val="23"/>
          <w:szCs w:val="23"/>
          <w:highlight w:val="none"/>
        </w:rPr>
        <w:t xml:space="preserve"> are available now at the </w:t>
      </w:r>
      <w:r>
        <w:rPr>
          <w:rStyle w:val="92"/>
          <w:rFonts w:ascii="Cambria" w:hAnsi="Cambria" w:cs="Cambria"/>
          <w:b w:val="0"/>
          <w:bCs w:val="0"/>
          <w:sz w:val="23"/>
          <w:szCs w:val="23"/>
          <w:highlight w:val="none"/>
        </w:rPr>
        <w:t>stadium ticket office</w:t>
      </w:r>
      <w:r>
        <w:rPr>
          <w:rFonts w:ascii="Cambria" w:hAnsi="Cambria" w:cs="Cambria"/>
          <w:sz w:val="23"/>
          <w:szCs w:val="23"/>
          <w:highlight w:val="none"/>
        </w:rPr>
        <w:t xml:space="preserve"> and online. Don’t </w:t>
      </w:r>
      <w:r>
        <w:rPr>
          <w:rStyle w:val="92"/>
          <w:rFonts w:ascii="Cambria" w:hAnsi="Cambria" w:cs="Cambria"/>
          <w:b w:val="0"/>
          <w:bCs w:val="0"/>
          <w:sz w:val="23"/>
          <w:szCs w:val="23"/>
          <w:highlight w:val="none"/>
        </w:rPr>
        <w:t>hesitate to buy early</w:t>
      </w:r>
      <w:r>
        <w:rPr>
          <w:rFonts w:ascii="Cambria" w:hAnsi="Cambria" w:cs="Cambria"/>
          <w:sz w:val="23"/>
          <w:szCs w:val="23"/>
          <w:highlight w:val="none"/>
        </w:rPr>
        <w:t xml:space="preserve"> — seats are limited and </w:t>
      </w:r>
      <w:r>
        <w:rPr>
          <w:rStyle w:val="92"/>
          <w:rFonts w:ascii="Cambria" w:hAnsi="Cambria" w:cs="Cambria"/>
          <w:b w:val="0"/>
          <w:bCs w:val="0"/>
          <w:sz w:val="23"/>
          <w:szCs w:val="23"/>
          <w:highlight w:val="none"/>
        </w:rPr>
        <w:t>the event is expected to sell out</w:t>
      </w:r>
      <w:r>
        <w:rPr>
          <w:rFonts w:ascii="Cambria" w:hAnsi="Cambria" w:cs="Cambria"/>
          <w:sz w:val="23"/>
          <w:szCs w:val="23"/>
          <w:highlight w:val="none"/>
        </w:rPr>
        <w:t xml:space="preserve">. Come with your friends and family, </w:t>
      </w:r>
      <w:r>
        <w:rPr>
          <w:rStyle w:val="92"/>
          <w:rFonts w:ascii="Cambria" w:hAnsi="Cambria" w:cs="Cambria"/>
          <w:b w:val="0"/>
          <w:bCs w:val="0"/>
          <w:sz w:val="23"/>
          <w:szCs w:val="23"/>
          <w:highlight w:val="none"/>
        </w:rPr>
        <w:t>dress up</w:t>
      </w:r>
      <w:r>
        <w:rPr>
          <w:rFonts w:ascii="Cambria" w:hAnsi="Cambria" w:cs="Cambria"/>
          <w:sz w:val="23"/>
          <w:szCs w:val="23"/>
          <w:highlight w:val="none"/>
        </w:rPr>
        <w:t xml:space="preserve">, and enjoy the full </w:t>
      </w:r>
      <w:r>
        <w:rPr>
          <w:rStyle w:val="92"/>
          <w:rFonts w:ascii="Cambria" w:hAnsi="Cambria" w:cs="Cambria"/>
          <w:b w:val="0"/>
          <w:bCs w:val="0"/>
          <w:sz w:val="23"/>
          <w:szCs w:val="23"/>
          <w:highlight w:val="none"/>
        </w:rPr>
        <w:t xml:space="preserve">party </w:t>
      </w:r>
      <w:r>
        <w:rPr>
          <w:rFonts w:ascii="Cambria" w:hAnsi="Cambria" w:cs="Cambria"/>
          <w:b/>
          <w:color w:val="007BB8"/>
          <w:sz w:val="23"/>
          <w:szCs w:val="23"/>
          <w:highlight w:val="none"/>
          <w:lang w:val="vi-VN"/>
        </w:rPr>
        <w:t>(12)</w:t>
      </w:r>
      <w:r>
        <w:rPr>
          <w:rFonts w:ascii="Cambria" w:hAnsi="Cambria" w:cs="Cambria"/>
          <w:sz w:val="23"/>
          <w:szCs w:val="23"/>
          <w:highlight w:val="none"/>
          <w:lang w:val="vi-VN"/>
        </w:rPr>
        <w:t xml:space="preserve"> </w:t>
      </w:r>
      <w:r>
        <w:rPr>
          <w:rFonts w:ascii="Cambria" w:hAnsi="Cambria" w:cs="Cambria"/>
          <w:b/>
          <w:color w:val="007BB8"/>
          <w:sz w:val="23"/>
          <w:szCs w:val="23"/>
          <w:highlight w:val="none"/>
        </w:rPr>
        <w:t>______________</w:t>
      </w:r>
      <w:r>
        <w:rPr>
          <w:rFonts w:ascii="Cambria" w:hAnsi="Cambria" w:cs="Cambria"/>
          <w:b/>
          <w:color w:val="007BB8"/>
          <w:sz w:val="23"/>
          <w:szCs w:val="23"/>
          <w:highlight w:val="none"/>
          <w:lang w:val="vi-VN"/>
        </w:rPr>
        <w:t>.</w:t>
      </w:r>
      <w:r>
        <w:rPr>
          <w:rFonts w:ascii="Cambria" w:hAnsi="Cambria" w:cs="Cambria"/>
          <w:sz w:val="23"/>
          <w:szCs w:val="23"/>
          <w:highlight w:val="none"/>
        </w:rPr>
        <w:t xml:space="preserve"> Whether you’re a music lover or simply want to </w:t>
      </w:r>
      <w:r>
        <w:rPr>
          <w:rStyle w:val="92"/>
          <w:rFonts w:ascii="Cambria" w:hAnsi="Cambria" w:cs="Cambria"/>
          <w:b w:val="0"/>
          <w:bCs w:val="0"/>
          <w:sz w:val="23"/>
          <w:szCs w:val="23"/>
          <w:highlight w:val="none"/>
        </w:rPr>
        <w:t>participate in</w:t>
      </w:r>
      <w:r>
        <w:rPr>
          <w:rFonts w:ascii="Cambria" w:hAnsi="Cambria" w:cs="Cambria"/>
          <w:sz w:val="23"/>
          <w:szCs w:val="23"/>
          <w:highlight w:val="none"/>
        </w:rPr>
        <w:t xml:space="preserve"> a fun and meaningful night, this is your chance!</w:t>
      </w:r>
    </w:p>
    <w:p w14:paraId="116BE95C">
      <w:pPr>
        <w:pStyle w:val="85"/>
        <w:tabs>
          <w:tab w:val="left" w:pos="3402"/>
          <w:tab w:val="left" w:pos="5670"/>
          <w:tab w:val="left" w:pos="7938"/>
        </w:tabs>
        <w:spacing w:before="0" w:beforeAutospacing="0" w:after="0" w:afterAutospacing="0" w:line="276" w:lineRule="auto"/>
        <w:ind w:firstLine="420" w:firstLineChars="183"/>
        <w:jc w:val="both"/>
        <w:rPr>
          <w:rFonts w:ascii="Cambria" w:hAnsi="Cambria" w:cs="Cambria"/>
          <w:sz w:val="23"/>
          <w:szCs w:val="23"/>
          <w:highlight w:val="none"/>
          <w:lang w:val="vi-VN"/>
        </w:rPr>
      </w:pPr>
      <w:r>
        <w:rPr>
          <w:rFonts w:ascii="Segoe UI Emoji" w:hAnsi="Segoe UI Emoji" w:cs="Segoe UI Emoji"/>
          <w:sz w:val="23"/>
          <w:szCs w:val="23"/>
          <w:highlight w:val="none"/>
        </w:rPr>
        <w:t>📸</w:t>
      </w:r>
      <w:r>
        <w:rPr>
          <w:rFonts w:ascii="Cambria" w:hAnsi="Cambria" w:cs="Cambria"/>
          <w:sz w:val="23"/>
          <w:szCs w:val="23"/>
          <w:highlight w:val="none"/>
        </w:rPr>
        <w:t xml:space="preserve"> Don’t forget to </w:t>
      </w:r>
      <w:r>
        <w:rPr>
          <w:rStyle w:val="92"/>
          <w:rFonts w:ascii="Cambria" w:hAnsi="Cambria" w:cs="Cambria"/>
          <w:b w:val="0"/>
          <w:bCs w:val="0"/>
          <w:sz w:val="23"/>
          <w:szCs w:val="23"/>
          <w:highlight w:val="none"/>
        </w:rPr>
        <w:t>take photos</w:t>
      </w:r>
      <w:r>
        <w:rPr>
          <w:rFonts w:ascii="Cambria" w:hAnsi="Cambria" w:cs="Cambria"/>
          <w:sz w:val="23"/>
          <w:szCs w:val="23"/>
          <w:highlight w:val="none"/>
        </w:rPr>
        <w:t xml:space="preserve">, </w:t>
      </w:r>
      <w:r>
        <w:rPr>
          <w:rStyle w:val="92"/>
          <w:rFonts w:ascii="Cambria" w:hAnsi="Cambria" w:cs="Cambria"/>
          <w:b w:val="0"/>
          <w:bCs w:val="0"/>
          <w:sz w:val="23"/>
          <w:szCs w:val="23"/>
          <w:highlight w:val="none"/>
        </w:rPr>
        <w:t>upload them</w:t>
      </w:r>
      <w:r>
        <w:rPr>
          <w:rFonts w:ascii="Cambria" w:hAnsi="Cambria" w:cs="Cambria"/>
          <w:sz w:val="23"/>
          <w:szCs w:val="23"/>
          <w:highlight w:val="none"/>
        </w:rPr>
        <w:t xml:space="preserve">, and share your experience! Let’s make this event a </w:t>
      </w:r>
      <w:r>
        <w:rPr>
          <w:rStyle w:val="92"/>
          <w:rFonts w:ascii="Cambria" w:hAnsi="Cambria" w:cs="Cambria"/>
          <w:b w:val="0"/>
          <w:bCs w:val="0"/>
          <w:sz w:val="23"/>
          <w:szCs w:val="23"/>
          <w:highlight w:val="none"/>
        </w:rPr>
        <w:t>widespread celebration</w:t>
      </w:r>
      <w:r>
        <w:rPr>
          <w:rFonts w:ascii="Cambria" w:hAnsi="Cambria" w:cs="Cambria"/>
          <w:sz w:val="23"/>
          <w:szCs w:val="23"/>
          <w:highlight w:val="none"/>
        </w:rPr>
        <w:t xml:space="preserve"> of music, art, and unity.</w:t>
      </w:r>
    </w:p>
    <w:p w14:paraId="73E42EEF">
      <w:pPr>
        <w:tabs>
          <w:tab w:val="left" w:pos="3402"/>
          <w:tab w:val="left" w:pos="5670"/>
          <w:tab w:val="left" w:pos="7797"/>
          <w:tab w:val="left" w:pos="7938"/>
        </w:tabs>
        <w:spacing w:line="276" w:lineRule="auto"/>
        <w:rPr>
          <w:sz w:val="23"/>
          <w:szCs w:val="23"/>
          <w:highlight w:val="none"/>
          <w:lang w:val="vi-VN"/>
        </w:rPr>
      </w:pPr>
      <w:r>
        <w:rPr>
          <w:b/>
          <w:color w:val="007BB8"/>
          <w:sz w:val="23"/>
          <w:szCs w:val="23"/>
          <w:highlight w:val="none"/>
          <w:lang w:val="vi-VN"/>
        </w:rPr>
        <w:t>Question 7:</w:t>
      </w:r>
      <w:r>
        <w:rPr>
          <w:sz w:val="23"/>
          <w:szCs w:val="23"/>
          <w:highlight w:val="none"/>
          <w:lang w:val="vi-VN"/>
        </w:rPr>
        <w:t xml:space="preserve"> </w:t>
      </w:r>
      <w:r>
        <w:rPr>
          <w:b/>
          <w:color w:val="007BB8"/>
          <w:sz w:val="23"/>
          <w:szCs w:val="23"/>
          <w:highlight w:val="none"/>
          <w:lang w:val="vi-VN"/>
        </w:rPr>
        <w:t xml:space="preserve">A. </w:t>
      </w:r>
      <w:r>
        <w:rPr>
          <w:sz w:val="23"/>
          <w:szCs w:val="23"/>
          <w:highlight w:val="none"/>
          <w:lang w:val="vi-VN"/>
        </w:rPr>
        <w:t>others</w:t>
      </w:r>
      <w:r>
        <w:rPr>
          <w:sz w:val="23"/>
          <w:szCs w:val="23"/>
          <w:highlight w:val="none"/>
          <w:lang w:val="vi-VN"/>
        </w:rPr>
        <w:tab/>
      </w:r>
      <w:r>
        <w:rPr>
          <w:b/>
          <w:color w:val="007BB8"/>
          <w:sz w:val="23"/>
          <w:szCs w:val="23"/>
          <w:highlight w:val="none"/>
          <w:lang w:val="vi-VN"/>
        </w:rPr>
        <w:t xml:space="preserve">B. </w:t>
      </w:r>
      <w:r>
        <w:rPr>
          <w:sz w:val="23"/>
          <w:szCs w:val="23"/>
          <w:highlight w:val="none"/>
        </w:rPr>
        <w:t>other</w:t>
      </w:r>
      <w:r>
        <w:rPr>
          <w:sz w:val="23"/>
          <w:szCs w:val="23"/>
          <w:highlight w:val="none"/>
          <w:lang w:val="vi-VN"/>
        </w:rPr>
        <w:tab/>
      </w:r>
      <w:r>
        <w:rPr>
          <w:b/>
          <w:color w:val="007BB8"/>
          <w:sz w:val="23"/>
          <w:szCs w:val="23"/>
          <w:highlight w:val="none"/>
          <w:lang w:val="vi-VN"/>
        </w:rPr>
        <w:t xml:space="preserve">C. </w:t>
      </w:r>
      <w:r>
        <w:rPr>
          <w:sz w:val="23"/>
          <w:szCs w:val="23"/>
          <w:highlight w:val="none"/>
          <w:lang w:val="vi-VN"/>
        </w:rPr>
        <w:t>the others</w:t>
      </w:r>
      <w:r>
        <w:rPr>
          <w:sz w:val="23"/>
          <w:szCs w:val="23"/>
          <w:highlight w:val="none"/>
          <w:lang w:val="vi-VN"/>
        </w:rPr>
        <w:tab/>
      </w:r>
      <w:r>
        <w:rPr>
          <w:b/>
          <w:color w:val="007BB8"/>
          <w:sz w:val="23"/>
          <w:szCs w:val="23"/>
          <w:highlight w:val="none"/>
          <w:lang w:val="vi-VN"/>
        </w:rPr>
        <w:t xml:space="preserve">D. </w:t>
      </w:r>
      <w:r>
        <w:rPr>
          <w:sz w:val="23"/>
          <w:szCs w:val="23"/>
          <w:highlight w:val="none"/>
          <w:lang w:val="vi-VN"/>
        </w:rPr>
        <w:t>another</w:t>
      </w:r>
    </w:p>
    <w:p w14:paraId="13E96FBA">
      <w:pPr>
        <w:tabs>
          <w:tab w:val="left" w:pos="3402"/>
          <w:tab w:val="left" w:pos="5670"/>
          <w:tab w:val="left" w:pos="7797"/>
          <w:tab w:val="left" w:pos="7938"/>
        </w:tabs>
        <w:spacing w:line="276" w:lineRule="auto"/>
        <w:rPr>
          <w:sz w:val="23"/>
          <w:szCs w:val="23"/>
          <w:highlight w:val="none"/>
          <w:lang w:val="vi-VN"/>
        </w:rPr>
      </w:pPr>
      <w:r>
        <w:rPr>
          <w:b/>
          <w:color w:val="007BB8"/>
          <w:sz w:val="23"/>
          <w:szCs w:val="23"/>
          <w:highlight w:val="none"/>
          <w:lang w:val="vi-VN"/>
        </w:rPr>
        <w:t>Question 8:</w:t>
      </w:r>
      <w:r>
        <w:rPr>
          <w:sz w:val="23"/>
          <w:szCs w:val="23"/>
          <w:highlight w:val="none"/>
          <w:lang w:val="vi-VN"/>
        </w:rPr>
        <w:t xml:space="preserve"> </w:t>
      </w:r>
      <w:r>
        <w:rPr>
          <w:b/>
          <w:color w:val="007BB8"/>
          <w:sz w:val="23"/>
          <w:szCs w:val="23"/>
          <w:highlight w:val="none"/>
          <w:lang w:val="vi-VN"/>
        </w:rPr>
        <w:t xml:space="preserve">A. </w:t>
      </w:r>
      <w:r>
        <w:rPr>
          <w:sz w:val="23"/>
          <w:szCs w:val="23"/>
          <w:highlight w:val="none"/>
          <w:lang w:val="vi-VN"/>
        </w:rPr>
        <w:t>level</w:t>
      </w:r>
      <w:r>
        <w:rPr>
          <w:sz w:val="23"/>
          <w:szCs w:val="23"/>
          <w:highlight w:val="none"/>
          <w:lang w:val="vi-VN"/>
        </w:rPr>
        <w:tab/>
      </w:r>
      <w:r>
        <w:rPr>
          <w:b/>
          <w:color w:val="007BB8"/>
          <w:sz w:val="23"/>
          <w:szCs w:val="23"/>
          <w:highlight w:val="none"/>
          <w:lang w:val="vi-VN"/>
        </w:rPr>
        <w:t xml:space="preserve">B. </w:t>
      </w:r>
      <w:r>
        <w:rPr>
          <w:sz w:val="23"/>
          <w:szCs w:val="23"/>
          <w:highlight w:val="none"/>
          <w:lang w:val="vi-VN"/>
        </w:rPr>
        <w:t>amount</w:t>
      </w:r>
      <w:r>
        <w:rPr>
          <w:sz w:val="23"/>
          <w:szCs w:val="23"/>
          <w:highlight w:val="none"/>
          <w:lang w:val="vi-VN"/>
        </w:rPr>
        <w:tab/>
      </w:r>
      <w:r>
        <w:rPr>
          <w:b/>
          <w:color w:val="007BB8"/>
          <w:sz w:val="23"/>
          <w:szCs w:val="23"/>
          <w:highlight w:val="none"/>
          <w:lang w:val="vi-VN"/>
        </w:rPr>
        <w:t xml:space="preserve">C. </w:t>
      </w:r>
      <w:r>
        <w:rPr>
          <w:sz w:val="23"/>
          <w:szCs w:val="23"/>
          <w:highlight w:val="none"/>
        </w:rPr>
        <w:t xml:space="preserve">some </w:t>
      </w:r>
      <w:r>
        <w:rPr>
          <w:sz w:val="23"/>
          <w:szCs w:val="23"/>
          <w:highlight w:val="none"/>
          <w:lang w:val="vi-VN"/>
        </w:rPr>
        <w:tab/>
      </w:r>
      <w:r>
        <w:rPr>
          <w:b/>
          <w:color w:val="007BB8"/>
          <w:sz w:val="23"/>
          <w:szCs w:val="23"/>
          <w:highlight w:val="none"/>
          <w:lang w:val="vi-VN"/>
        </w:rPr>
        <w:t xml:space="preserve">D. </w:t>
      </w:r>
      <w:r>
        <w:rPr>
          <w:sz w:val="23"/>
          <w:szCs w:val="23"/>
          <w:highlight w:val="none"/>
          <w:lang w:val="vi-VN"/>
        </w:rPr>
        <w:t>much</w:t>
      </w:r>
    </w:p>
    <w:p w14:paraId="7D6FF16F">
      <w:pPr>
        <w:tabs>
          <w:tab w:val="left" w:pos="3402"/>
          <w:tab w:val="left" w:pos="5670"/>
          <w:tab w:val="left" w:pos="7797"/>
          <w:tab w:val="left" w:pos="7938"/>
        </w:tabs>
        <w:spacing w:line="276" w:lineRule="auto"/>
        <w:rPr>
          <w:sz w:val="23"/>
          <w:szCs w:val="23"/>
          <w:highlight w:val="none"/>
          <w:lang w:val="vi-VN"/>
        </w:rPr>
      </w:pPr>
      <w:r>
        <w:rPr>
          <w:b/>
          <w:color w:val="007BB8"/>
          <w:sz w:val="23"/>
          <w:szCs w:val="23"/>
          <w:highlight w:val="none"/>
          <w:lang w:val="vi-VN"/>
        </w:rPr>
        <w:t>Question 9:</w:t>
      </w:r>
      <w:r>
        <w:rPr>
          <w:sz w:val="23"/>
          <w:szCs w:val="23"/>
          <w:highlight w:val="none"/>
          <w:lang w:val="vi-VN"/>
        </w:rPr>
        <w:t xml:space="preserve"> </w:t>
      </w:r>
      <w:r>
        <w:rPr>
          <w:b/>
          <w:color w:val="007BB8"/>
          <w:sz w:val="23"/>
          <w:szCs w:val="23"/>
          <w:highlight w:val="none"/>
          <w:lang w:val="vi-VN"/>
        </w:rPr>
        <w:t xml:space="preserve">A. </w:t>
      </w:r>
      <w:r>
        <w:rPr>
          <w:rStyle w:val="92"/>
          <w:b w:val="0"/>
          <w:bCs w:val="0"/>
          <w:sz w:val="23"/>
          <w:szCs w:val="23"/>
          <w:highlight w:val="none"/>
        </w:rPr>
        <w:t>praised</w:t>
      </w:r>
      <w:r>
        <w:rPr>
          <w:sz w:val="23"/>
          <w:szCs w:val="23"/>
          <w:highlight w:val="none"/>
        </w:rPr>
        <w:t xml:space="preserve"> for </w:t>
      </w:r>
      <w:r>
        <w:rPr>
          <w:sz w:val="23"/>
          <w:szCs w:val="23"/>
          <w:highlight w:val="none"/>
          <w:lang w:val="vi-VN"/>
        </w:rPr>
        <w:tab/>
      </w:r>
      <w:r>
        <w:rPr>
          <w:b/>
          <w:color w:val="007BB8"/>
          <w:sz w:val="23"/>
          <w:szCs w:val="23"/>
          <w:highlight w:val="none"/>
          <w:lang w:val="vi-VN"/>
        </w:rPr>
        <w:t xml:space="preserve">B. </w:t>
      </w:r>
      <w:r>
        <w:rPr>
          <w:rFonts w:eastAsia="Times New Roman"/>
          <w:sz w:val="23"/>
          <w:szCs w:val="23"/>
          <w:highlight w:val="none"/>
        </w:rPr>
        <w:t>expect</w:t>
      </w:r>
      <w:r>
        <w:rPr>
          <w:rFonts w:eastAsia="Times New Roman"/>
          <w:sz w:val="23"/>
          <w:szCs w:val="23"/>
          <w:highlight w:val="none"/>
          <w:lang w:val="vi-VN"/>
        </w:rPr>
        <w:t>ed</w:t>
      </w:r>
      <w:r>
        <w:rPr>
          <w:rFonts w:eastAsia="Times New Roman"/>
          <w:sz w:val="23"/>
          <w:szCs w:val="23"/>
          <w:highlight w:val="none"/>
        </w:rPr>
        <w:t xml:space="preserve"> to </w:t>
      </w:r>
      <w:r>
        <w:rPr>
          <w:sz w:val="23"/>
          <w:szCs w:val="23"/>
          <w:highlight w:val="none"/>
          <w:lang w:val="vi-VN"/>
        </w:rPr>
        <w:tab/>
      </w:r>
      <w:r>
        <w:rPr>
          <w:b/>
          <w:color w:val="007BB8"/>
          <w:sz w:val="23"/>
          <w:szCs w:val="23"/>
          <w:highlight w:val="none"/>
          <w:lang w:val="vi-VN"/>
        </w:rPr>
        <w:t xml:space="preserve">C. </w:t>
      </w:r>
      <w:r>
        <w:rPr>
          <w:rFonts w:eastAsia="Times New Roman"/>
          <w:sz w:val="23"/>
          <w:szCs w:val="23"/>
          <w:highlight w:val="none"/>
        </w:rPr>
        <w:t xml:space="preserve">identify with </w:t>
      </w:r>
      <w:r>
        <w:rPr>
          <w:sz w:val="23"/>
          <w:szCs w:val="23"/>
          <w:highlight w:val="none"/>
          <w:lang w:val="vi-VN"/>
        </w:rPr>
        <w:tab/>
      </w:r>
      <w:r>
        <w:rPr>
          <w:b/>
          <w:color w:val="007BB8"/>
          <w:sz w:val="23"/>
          <w:szCs w:val="23"/>
          <w:highlight w:val="none"/>
          <w:lang w:val="vi-VN"/>
        </w:rPr>
        <w:t xml:space="preserve">D. </w:t>
      </w:r>
      <w:r>
        <w:rPr>
          <w:rFonts w:eastAsia="SimSun"/>
          <w:sz w:val="23"/>
          <w:szCs w:val="23"/>
          <w:highlight w:val="none"/>
        </w:rPr>
        <w:t>prepared for</w:t>
      </w:r>
    </w:p>
    <w:p w14:paraId="4A8E1860">
      <w:pPr>
        <w:tabs>
          <w:tab w:val="left" w:pos="3402"/>
          <w:tab w:val="left" w:pos="5670"/>
          <w:tab w:val="left" w:pos="7797"/>
          <w:tab w:val="left" w:pos="7938"/>
        </w:tabs>
        <w:spacing w:line="276" w:lineRule="auto"/>
        <w:rPr>
          <w:sz w:val="23"/>
          <w:szCs w:val="23"/>
          <w:highlight w:val="none"/>
          <w:lang w:val="vi-VN"/>
        </w:rPr>
      </w:pPr>
      <w:r>
        <w:rPr>
          <w:b/>
          <w:color w:val="007BB8"/>
          <w:sz w:val="23"/>
          <w:szCs w:val="23"/>
          <w:highlight w:val="none"/>
          <w:lang w:val="vi-VN"/>
        </w:rPr>
        <w:t>Question 10:</w:t>
      </w:r>
      <w:r>
        <w:rPr>
          <w:sz w:val="23"/>
          <w:szCs w:val="23"/>
          <w:highlight w:val="none"/>
          <w:lang w:val="vi-VN"/>
        </w:rPr>
        <w:t xml:space="preserve"> </w:t>
      </w:r>
      <w:r>
        <w:rPr>
          <w:b/>
          <w:color w:val="007BB8"/>
          <w:sz w:val="23"/>
          <w:szCs w:val="23"/>
          <w:highlight w:val="none"/>
          <w:lang w:val="vi-VN"/>
        </w:rPr>
        <w:t xml:space="preserve">A. </w:t>
      </w:r>
      <w:r>
        <w:rPr>
          <w:sz w:val="23"/>
          <w:szCs w:val="23"/>
          <w:highlight w:val="none"/>
          <w:lang w:val="vi-VN"/>
        </w:rPr>
        <w:t>so</w:t>
      </w:r>
      <w:r>
        <w:rPr>
          <w:sz w:val="23"/>
          <w:szCs w:val="23"/>
          <w:highlight w:val="none"/>
          <w:lang w:val="vi-VN"/>
        </w:rPr>
        <w:tab/>
      </w:r>
      <w:r>
        <w:rPr>
          <w:b/>
          <w:color w:val="007BB8"/>
          <w:sz w:val="23"/>
          <w:szCs w:val="23"/>
          <w:highlight w:val="none"/>
          <w:lang w:val="vi-VN"/>
        </w:rPr>
        <w:t xml:space="preserve">B. </w:t>
      </w:r>
      <w:r>
        <w:rPr>
          <w:sz w:val="23"/>
          <w:szCs w:val="23"/>
          <w:highlight w:val="none"/>
          <w:lang w:val="vi-VN"/>
        </w:rPr>
        <w:t>and</w:t>
      </w:r>
      <w:r>
        <w:rPr>
          <w:sz w:val="23"/>
          <w:szCs w:val="23"/>
          <w:highlight w:val="none"/>
          <w:lang w:val="vi-VN"/>
        </w:rPr>
        <w:tab/>
      </w:r>
      <w:r>
        <w:rPr>
          <w:b/>
          <w:color w:val="007BB8"/>
          <w:sz w:val="23"/>
          <w:szCs w:val="23"/>
          <w:highlight w:val="none"/>
          <w:lang w:val="vi-VN"/>
        </w:rPr>
        <w:t xml:space="preserve">C. </w:t>
      </w:r>
      <w:r>
        <w:rPr>
          <w:sz w:val="23"/>
          <w:szCs w:val="23"/>
          <w:highlight w:val="none"/>
        </w:rPr>
        <w:t xml:space="preserve">but </w:t>
      </w:r>
      <w:r>
        <w:rPr>
          <w:sz w:val="23"/>
          <w:szCs w:val="23"/>
          <w:highlight w:val="none"/>
          <w:lang w:val="vi-VN"/>
        </w:rPr>
        <w:tab/>
      </w:r>
      <w:r>
        <w:rPr>
          <w:b/>
          <w:color w:val="007BB8"/>
          <w:sz w:val="23"/>
          <w:szCs w:val="23"/>
          <w:highlight w:val="none"/>
          <w:lang w:val="vi-VN"/>
        </w:rPr>
        <w:t xml:space="preserve">D. </w:t>
      </w:r>
      <w:r>
        <w:rPr>
          <w:sz w:val="23"/>
          <w:szCs w:val="23"/>
          <w:highlight w:val="none"/>
          <w:lang w:val="vi-VN"/>
        </w:rPr>
        <w:t>though</w:t>
      </w:r>
    </w:p>
    <w:p w14:paraId="4849E7D4">
      <w:pPr>
        <w:tabs>
          <w:tab w:val="left" w:pos="3402"/>
          <w:tab w:val="left" w:pos="5670"/>
          <w:tab w:val="left" w:pos="7797"/>
          <w:tab w:val="left" w:pos="7938"/>
        </w:tabs>
        <w:spacing w:line="276" w:lineRule="auto"/>
        <w:rPr>
          <w:sz w:val="23"/>
          <w:szCs w:val="23"/>
          <w:highlight w:val="none"/>
          <w:lang w:val="vi-VN"/>
        </w:rPr>
      </w:pPr>
      <w:r>
        <w:rPr>
          <w:b/>
          <w:color w:val="007BB8"/>
          <w:sz w:val="23"/>
          <w:szCs w:val="23"/>
          <w:highlight w:val="none"/>
          <w:lang w:val="vi-VN"/>
        </w:rPr>
        <w:t>Question 11:</w:t>
      </w:r>
      <w:r>
        <w:rPr>
          <w:sz w:val="23"/>
          <w:szCs w:val="23"/>
          <w:highlight w:val="none"/>
          <w:lang w:val="vi-VN"/>
        </w:rPr>
        <w:t xml:space="preserve"> </w:t>
      </w:r>
      <w:r>
        <w:rPr>
          <w:b/>
          <w:color w:val="007BB8"/>
          <w:sz w:val="23"/>
          <w:szCs w:val="23"/>
          <w:highlight w:val="none"/>
          <w:lang w:val="vi-VN"/>
        </w:rPr>
        <w:t xml:space="preserve">A. </w:t>
      </w:r>
      <w:r>
        <w:rPr>
          <w:sz w:val="23"/>
          <w:szCs w:val="23"/>
          <w:highlight w:val="none"/>
        </w:rPr>
        <w:t xml:space="preserve">audience </w:t>
      </w:r>
      <w:r>
        <w:rPr>
          <w:sz w:val="23"/>
          <w:szCs w:val="23"/>
          <w:highlight w:val="none"/>
          <w:lang w:val="vi-VN"/>
        </w:rPr>
        <w:tab/>
      </w:r>
      <w:r>
        <w:rPr>
          <w:b/>
          <w:color w:val="007BB8"/>
          <w:sz w:val="23"/>
          <w:szCs w:val="23"/>
          <w:highlight w:val="none"/>
          <w:lang w:val="vi-VN"/>
        </w:rPr>
        <w:t xml:space="preserve">B. </w:t>
      </w:r>
      <w:r>
        <w:rPr>
          <w:rFonts w:eastAsia="SimSun"/>
          <w:sz w:val="23"/>
          <w:szCs w:val="23"/>
          <w:highlight w:val="none"/>
        </w:rPr>
        <w:t>attendant</w:t>
      </w:r>
      <w:r>
        <w:rPr>
          <w:sz w:val="23"/>
          <w:szCs w:val="23"/>
          <w:highlight w:val="none"/>
          <w:lang w:val="vi-VN"/>
        </w:rPr>
        <w:tab/>
      </w:r>
      <w:r>
        <w:rPr>
          <w:b/>
          <w:color w:val="007BB8"/>
          <w:sz w:val="23"/>
          <w:szCs w:val="23"/>
          <w:highlight w:val="none"/>
          <w:lang w:val="vi-VN"/>
        </w:rPr>
        <w:t xml:space="preserve">C. </w:t>
      </w:r>
      <w:r>
        <w:rPr>
          <w:rFonts w:eastAsia="SimSun"/>
          <w:sz w:val="23"/>
          <w:szCs w:val="23"/>
          <w:highlight w:val="none"/>
        </w:rPr>
        <w:t>viewer</w:t>
      </w:r>
      <w:r>
        <w:rPr>
          <w:sz w:val="23"/>
          <w:szCs w:val="23"/>
          <w:highlight w:val="none"/>
          <w:lang w:val="vi-VN"/>
        </w:rPr>
        <w:tab/>
      </w:r>
      <w:r>
        <w:rPr>
          <w:b/>
          <w:color w:val="007BB8"/>
          <w:sz w:val="23"/>
          <w:szCs w:val="23"/>
          <w:highlight w:val="none"/>
          <w:lang w:val="vi-VN"/>
        </w:rPr>
        <w:t xml:space="preserve">D. </w:t>
      </w:r>
      <w:r>
        <w:rPr>
          <w:rFonts w:eastAsia="SimSun"/>
          <w:sz w:val="23"/>
          <w:szCs w:val="23"/>
          <w:highlight w:val="none"/>
        </w:rPr>
        <w:t>spectator</w:t>
      </w:r>
    </w:p>
    <w:p w14:paraId="564F7865">
      <w:pPr>
        <w:tabs>
          <w:tab w:val="left" w:pos="3402"/>
          <w:tab w:val="left" w:pos="5670"/>
          <w:tab w:val="left" w:pos="7797"/>
          <w:tab w:val="left" w:pos="7938"/>
        </w:tabs>
        <w:spacing w:line="276" w:lineRule="auto"/>
        <w:rPr>
          <w:sz w:val="23"/>
          <w:szCs w:val="23"/>
          <w:highlight w:val="none"/>
          <w:lang w:val="vi-VN"/>
        </w:rPr>
      </w:pPr>
      <w:r>
        <w:rPr>
          <w:b/>
          <w:color w:val="007BB8"/>
          <w:sz w:val="23"/>
          <w:szCs w:val="23"/>
          <w:highlight w:val="none"/>
          <w:lang w:val="vi-VN"/>
        </w:rPr>
        <w:t>Question 12:</w:t>
      </w:r>
      <w:r>
        <w:rPr>
          <w:sz w:val="23"/>
          <w:szCs w:val="23"/>
          <w:highlight w:val="none"/>
          <w:lang w:val="vi-VN"/>
        </w:rPr>
        <w:t xml:space="preserve"> </w:t>
      </w:r>
      <w:r>
        <w:rPr>
          <w:b/>
          <w:color w:val="007BB8"/>
          <w:sz w:val="23"/>
          <w:szCs w:val="23"/>
          <w:highlight w:val="none"/>
          <w:lang w:val="vi-VN"/>
        </w:rPr>
        <w:t xml:space="preserve">A. </w:t>
      </w:r>
      <w:r>
        <w:rPr>
          <w:rFonts w:eastAsia="SimSun"/>
          <w:sz w:val="23"/>
          <w:szCs w:val="23"/>
          <w:highlight w:val="none"/>
        </w:rPr>
        <w:t>space</w:t>
      </w:r>
      <w:r>
        <w:rPr>
          <w:sz w:val="23"/>
          <w:szCs w:val="23"/>
          <w:highlight w:val="none"/>
          <w:lang w:val="vi-VN"/>
        </w:rPr>
        <w:tab/>
      </w:r>
      <w:r>
        <w:rPr>
          <w:b/>
          <w:color w:val="007BB8"/>
          <w:sz w:val="23"/>
          <w:szCs w:val="23"/>
          <w:highlight w:val="none"/>
          <w:lang w:val="vi-VN"/>
        </w:rPr>
        <w:t xml:space="preserve">B. </w:t>
      </w:r>
      <w:r>
        <w:rPr>
          <w:sz w:val="23"/>
          <w:szCs w:val="23"/>
          <w:highlight w:val="none"/>
          <w:lang w:val="vi-VN"/>
        </w:rPr>
        <w:t>air</w:t>
      </w:r>
      <w:r>
        <w:rPr>
          <w:sz w:val="23"/>
          <w:szCs w:val="23"/>
          <w:highlight w:val="none"/>
          <w:lang w:val="vi-VN"/>
        </w:rPr>
        <w:tab/>
      </w:r>
      <w:r>
        <w:rPr>
          <w:b/>
          <w:color w:val="007BB8"/>
          <w:sz w:val="23"/>
          <w:szCs w:val="23"/>
          <w:highlight w:val="none"/>
          <w:lang w:val="vi-VN"/>
        </w:rPr>
        <w:t xml:space="preserve">C. </w:t>
      </w:r>
      <w:r>
        <w:rPr>
          <w:rFonts w:eastAsia="SimSun"/>
          <w:sz w:val="23"/>
          <w:szCs w:val="23"/>
          <w:highlight w:val="none"/>
        </w:rPr>
        <w:t>place</w:t>
      </w:r>
      <w:r>
        <w:rPr>
          <w:sz w:val="23"/>
          <w:szCs w:val="23"/>
          <w:highlight w:val="none"/>
          <w:lang w:val="vi-VN"/>
        </w:rPr>
        <w:tab/>
      </w:r>
      <w:r>
        <w:rPr>
          <w:b/>
          <w:color w:val="007BB8"/>
          <w:sz w:val="23"/>
          <w:szCs w:val="23"/>
          <w:highlight w:val="none"/>
          <w:lang w:val="vi-VN"/>
        </w:rPr>
        <w:t xml:space="preserve">D. </w:t>
      </w:r>
      <w:r>
        <w:rPr>
          <w:rStyle w:val="92"/>
          <w:b w:val="0"/>
          <w:bCs w:val="0"/>
          <w:sz w:val="23"/>
          <w:szCs w:val="23"/>
          <w:highlight w:val="none"/>
        </w:rPr>
        <w:t>atmosphere</w:t>
      </w:r>
    </w:p>
    <w:p w14:paraId="66D46E2A">
      <w:pPr>
        <w:tabs>
          <w:tab w:val="left" w:pos="2552"/>
          <w:tab w:val="left" w:pos="2694"/>
          <w:tab w:val="left" w:pos="5103"/>
          <w:tab w:val="left" w:pos="5387"/>
          <w:tab w:val="left" w:pos="7655"/>
          <w:tab w:val="left" w:pos="8080"/>
        </w:tabs>
        <w:spacing w:line="276" w:lineRule="auto"/>
        <w:jc w:val="both"/>
        <w:rPr>
          <w:b/>
          <w:color w:val="007BB8"/>
          <w:sz w:val="23"/>
          <w:szCs w:val="23"/>
          <w:highlight w:val="none"/>
        </w:rPr>
      </w:pPr>
      <w:r>
        <w:rPr>
          <w:b/>
          <w:color w:val="007BB8"/>
          <w:sz w:val="23"/>
          <w:szCs w:val="23"/>
          <w:highlight w:val="none"/>
        </w:rPr>
        <w:t>Mark the letter A, B, C, or D on your answer sheet to indicate the correct arrangement of the sentence to make a meaningful paragraph/letter in each of the following questions.</w:t>
      </w:r>
    </w:p>
    <w:p w14:paraId="3B212CDA">
      <w:pPr>
        <w:tabs>
          <w:tab w:val="left" w:pos="2694"/>
          <w:tab w:val="left" w:pos="5387"/>
          <w:tab w:val="left" w:pos="8080"/>
        </w:tabs>
        <w:spacing w:line="276" w:lineRule="auto"/>
        <w:rPr>
          <w:sz w:val="23"/>
          <w:szCs w:val="23"/>
          <w:highlight w:val="none"/>
          <w:lang w:val="vi-VN"/>
        </w:rPr>
      </w:pPr>
      <w:r>
        <w:rPr>
          <w:rStyle w:val="92"/>
          <w:bCs w:val="0"/>
          <w:color w:val="007BB8"/>
          <w:sz w:val="23"/>
          <w:szCs w:val="23"/>
          <w:highlight w:val="none"/>
          <w:lang w:val="vi-VN"/>
        </w:rPr>
        <w:t>Question 13:</w:t>
      </w:r>
    </w:p>
    <w:p w14:paraId="02C28CBA">
      <w:pPr>
        <w:widowControl/>
        <w:tabs>
          <w:tab w:val="left" w:pos="2694"/>
          <w:tab w:val="left" w:pos="5387"/>
          <w:tab w:val="left" w:pos="8080"/>
        </w:tabs>
        <w:spacing w:line="276" w:lineRule="auto"/>
        <w:jc w:val="both"/>
        <w:rPr>
          <w:sz w:val="23"/>
          <w:szCs w:val="23"/>
          <w:highlight w:val="none"/>
          <w:lang w:val="en-US"/>
        </w:rPr>
      </w:pPr>
      <w:r>
        <w:rPr>
          <w:rFonts w:eastAsia="Aptos"/>
          <w:b/>
          <w:bCs/>
          <w:color w:val="007BB8"/>
          <w:kern w:val="2"/>
          <w:sz w:val="23"/>
          <w:szCs w:val="23"/>
          <w:highlight w:val="none"/>
          <w:lang w:val="en-US" w:eastAsia="zh-CN" w:bidi="ar"/>
        </w:rPr>
        <w:t xml:space="preserve">a. </w:t>
      </w:r>
      <w:r>
        <w:rPr>
          <w:rFonts w:eastAsia="Aptos"/>
          <w:b/>
          <w:bCs/>
          <w:kern w:val="2"/>
          <w:sz w:val="23"/>
          <w:szCs w:val="23"/>
          <w:highlight w:val="none"/>
          <w:lang w:val="en-US" w:eastAsia="zh-CN" w:bidi="ar"/>
        </w:rPr>
        <w:t>Hoa:</w:t>
      </w:r>
      <w:r>
        <w:rPr>
          <w:rFonts w:eastAsia="Aptos"/>
          <w:kern w:val="2"/>
          <w:sz w:val="23"/>
          <w:szCs w:val="23"/>
          <w:highlight w:val="none"/>
          <w:lang w:val="en-US" w:eastAsia="zh-CN" w:bidi="ar"/>
        </w:rPr>
        <w:t xml:space="preserve"> I know! My ears actually hurt when they turn the volume up that high. I don’t understand how they enjoy it.</w:t>
      </w:r>
    </w:p>
    <w:p w14:paraId="7C9D73C3">
      <w:pPr>
        <w:widowControl/>
        <w:tabs>
          <w:tab w:val="left" w:pos="2694"/>
          <w:tab w:val="left" w:pos="5387"/>
          <w:tab w:val="left" w:pos="8080"/>
        </w:tabs>
        <w:spacing w:line="276" w:lineRule="auto"/>
        <w:jc w:val="both"/>
        <w:rPr>
          <w:sz w:val="23"/>
          <w:szCs w:val="23"/>
          <w:highlight w:val="none"/>
          <w:lang w:val="en-US"/>
        </w:rPr>
      </w:pPr>
      <w:r>
        <w:rPr>
          <w:rFonts w:eastAsia="Aptos"/>
          <w:b/>
          <w:bCs/>
          <w:color w:val="007BB8"/>
          <w:kern w:val="2"/>
          <w:sz w:val="23"/>
          <w:szCs w:val="23"/>
          <w:highlight w:val="none"/>
          <w:lang w:val="en-US" w:eastAsia="zh-CN" w:bidi="ar"/>
        </w:rPr>
        <w:t xml:space="preserve">b. </w:t>
      </w:r>
      <w:r>
        <w:rPr>
          <w:rFonts w:eastAsia="Aptos"/>
          <w:b/>
          <w:bCs/>
          <w:kern w:val="2"/>
          <w:sz w:val="23"/>
          <w:szCs w:val="23"/>
          <w:highlight w:val="none"/>
          <w:lang w:val="en-US" w:eastAsia="zh-CN" w:bidi="ar"/>
        </w:rPr>
        <w:t>Tuan:</w:t>
      </w:r>
      <w:r>
        <w:rPr>
          <w:rFonts w:eastAsia="Aptos"/>
          <w:kern w:val="2"/>
          <w:sz w:val="23"/>
          <w:szCs w:val="23"/>
          <w:highlight w:val="none"/>
          <w:lang w:val="en-US" w:eastAsia="zh-CN" w:bidi="ar"/>
        </w:rPr>
        <w:t xml:space="preserve"> I can't concentrate on my homework with that loud music coming from next door. It’s been going on all afternoon!</w:t>
      </w:r>
    </w:p>
    <w:p w14:paraId="3F6F08E3">
      <w:pPr>
        <w:widowControl/>
        <w:tabs>
          <w:tab w:val="left" w:pos="2694"/>
          <w:tab w:val="left" w:pos="5387"/>
          <w:tab w:val="left" w:pos="8080"/>
        </w:tabs>
        <w:spacing w:line="276" w:lineRule="auto"/>
        <w:jc w:val="both"/>
        <w:rPr>
          <w:sz w:val="23"/>
          <w:szCs w:val="23"/>
          <w:highlight w:val="none"/>
          <w:lang w:val="en-US"/>
        </w:rPr>
      </w:pPr>
      <w:r>
        <w:rPr>
          <w:rFonts w:eastAsia="Aptos"/>
          <w:b/>
          <w:bCs/>
          <w:color w:val="007BB8"/>
          <w:kern w:val="2"/>
          <w:sz w:val="23"/>
          <w:szCs w:val="23"/>
          <w:highlight w:val="none"/>
          <w:lang w:val="en-US" w:eastAsia="zh-CN" w:bidi="ar"/>
        </w:rPr>
        <w:t xml:space="preserve">c. </w:t>
      </w:r>
      <w:r>
        <w:rPr>
          <w:rFonts w:eastAsia="Aptos"/>
          <w:b/>
          <w:bCs/>
          <w:kern w:val="2"/>
          <w:sz w:val="23"/>
          <w:szCs w:val="23"/>
          <w:highlight w:val="none"/>
          <w:lang w:val="en-US" w:eastAsia="zh-CN" w:bidi="ar"/>
        </w:rPr>
        <w:t>Tuan:</w:t>
      </w:r>
      <w:r>
        <w:rPr>
          <w:rFonts w:eastAsia="Aptos"/>
          <w:kern w:val="2"/>
          <w:sz w:val="23"/>
          <w:szCs w:val="23"/>
          <w:highlight w:val="none"/>
          <w:lang w:val="en-US" w:eastAsia="zh-CN" w:bidi="ar"/>
        </w:rPr>
        <w:t xml:space="preserve"> They should really think of others. Using headphones instead of those huge speakers would be much better for everyone.</w:t>
      </w:r>
    </w:p>
    <w:p w14:paraId="21B4BF6A">
      <w:pPr>
        <w:tabs>
          <w:tab w:val="left" w:pos="2694"/>
          <w:tab w:val="left" w:pos="5387"/>
          <w:tab w:val="left" w:pos="8080"/>
        </w:tabs>
        <w:spacing w:line="276" w:lineRule="auto"/>
        <w:jc w:val="both"/>
        <w:rPr>
          <w:sz w:val="23"/>
          <w:szCs w:val="23"/>
          <w:highlight w:val="none"/>
          <w:lang w:val="pt-BR"/>
        </w:rPr>
      </w:pPr>
      <w:r>
        <w:rPr>
          <w:b/>
          <w:color w:val="007BB8"/>
          <w:sz w:val="23"/>
          <w:szCs w:val="23"/>
          <w:highlight w:val="none"/>
          <w:lang w:val="pt-BR"/>
        </w:rPr>
        <w:t>A.</w:t>
      </w:r>
      <w:r>
        <w:rPr>
          <w:b/>
          <w:color w:val="007BB8"/>
          <w:spacing w:val="-5"/>
          <w:sz w:val="23"/>
          <w:szCs w:val="23"/>
          <w:highlight w:val="none"/>
          <w:lang w:val="pt-BR"/>
        </w:rPr>
        <w:t xml:space="preserve"> </w:t>
      </w:r>
      <w:r>
        <w:rPr>
          <w:sz w:val="23"/>
          <w:szCs w:val="23"/>
          <w:highlight w:val="none"/>
          <w:lang w:val="pt-BR"/>
        </w:rPr>
        <w:t>a</w:t>
      </w:r>
      <w:r>
        <w:rPr>
          <w:spacing w:val="-2"/>
          <w:sz w:val="23"/>
          <w:szCs w:val="23"/>
          <w:highlight w:val="none"/>
          <w:lang w:val="pt-BR"/>
        </w:rPr>
        <w:t xml:space="preserve"> </w:t>
      </w:r>
      <w:r>
        <w:rPr>
          <w:sz w:val="23"/>
          <w:szCs w:val="23"/>
          <w:highlight w:val="none"/>
          <w:lang w:val="pt-BR"/>
        </w:rPr>
        <w:t>–</w:t>
      </w:r>
      <w:r>
        <w:rPr>
          <w:spacing w:val="-2"/>
          <w:sz w:val="23"/>
          <w:szCs w:val="23"/>
          <w:highlight w:val="none"/>
          <w:lang w:val="pt-BR"/>
        </w:rPr>
        <w:t xml:space="preserve"> </w:t>
      </w:r>
      <w:r>
        <w:rPr>
          <w:sz w:val="23"/>
          <w:szCs w:val="23"/>
          <w:highlight w:val="none"/>
          <w:lang w:val="pt-BR"/>
        </w:rPr>
        <w:t>c</w:t>
      </w:r>
      <w:r>
        <w:rPr>
          <w:spacing w:val="-3"/>
          <w:sz w:val="23"/>
          <w:szCs w:val="23"/>
          <w:highlight w:val="none"/>
          <w:lang w:val="pt-BR"/>
        </w:rPr>
        <w:t xml:space="preserve"> </w:t>
      </w:r>
      <w:r>
        <w:rPr>
          <w:sz w:val="23"/>
          <w:szCs w:val="23"/>
          <w:highlight w:val="none"/>
          <w:lang w:val="pt-BR"/>
        </w:rPr>
        <w:t>–</w:t>
      </w:r>
      <w:r>
        <w:rPr>
          <w:spacing w:val="-3"/>
          <w:sz w:val="23"/>
          <w:szCs w:val="23"/>
          <w:highlight w:val="none"/>
          <w:lang w:val="pt-BR"/>
        </w:rPr>
        <w:t xml:space="preserve"> </w:t>
      </w:r>
      <w:r>
        <w:rPr>
          <w:spacing w:val="-10"/>
          <w:sz w:val="23"/>
          <w:szCs w:val="23"/>
          <w:highlight w:val="none"/>
          <w:lang w:val="pt-BR"/>
        </w:rPr>
        <w:t>b</w:t>
      </w:r>
      <w:r>
        <w:rPr>
          <w:sz w:val="23"/>
          <w:szCs w:val="23"/>
          <w:highlight w:val="none"/>
          <w:lang w:val="pt-BR"/>
        </w:rPr>
        <w:tab/>
      </w:r>
      <w:r>
        <w:rPr>
          <w:b/>
          <w:color w:val="007BB8"/>
          <w:sz w:val="23"/>
          <w:szCs w:val="23"/>
          <w:highlight w:val="none"/>
          <w:lang w:val="pt-BR"/>
        </w:rPr>
        <w:t>B.</w:t>
      </w:r>
      <w:r>
        <w:rPr>
          <w:b/>
          <w:color w:val="007BB8"/>
          <w:spacing w:val="-4"/>
          <w:sz w:val="23"/>
          <w:szCs w:val="23"/>
          <w:highlight w:val="none"/>
          <w:lang w:val="pt-BR"/>
        </w:rPr>
        <w:t xml:space="preserve"> </w:t>
      </w:r>
      <w:r>
        <w:rPr>
          <w:sz w:val="23"/>
          <w:szCs w:val="23"/>
          <w:highlight w:val="none"/>
          <w:lang w:val="pt-BR"/>
        </w:rPr>
        <w:t>c</w:t>
      </w:r>
      <w:r>
        <w:rPr>
          <w:spacing w:val="-3"/>
          <w:sz w:val="23"/>
          <w:szCs w:val="23"/>
          <w:highlight w:val="none"/>
          <w:lang w:val="pt-BR"/>
        </w:rPr>
        <w:t xml:space="preserve"> </w:t>
      </w:r>
      <w:r>
        <w:rPr>
          <w:sz w:val="23"/>
          <w:szCs w:val="23"/>
          <w:highlight w:val="none"/>
          <w:lang w:val="pt-BR"/>
        </w:rPr>
        <w:t>–</w:t>
      </w:r>
      <w:r>
        <w:rPr>
          <w:spacing w:val="-2"/>
          <w:sz w:val="23"/>
          <w:szCs w:val="23"/>
          <w:highlight w:val="none"/>
          <w:lang w:val="pt-BR"/>
        </w:rPr>
        <w:t xml:space="preserve"> </w:t>
      </w:r>
      <w:r>
        <w:rPr>
          <w:sz w:val="23"/>
          <w:szCs w:val="23"/>
          <w:highlight w:val="none"/>
          <w:lang w:val="pt-BR"/>
        </w:rPr>
        <w:t>a</w:t>
      </w:r>
      <w:r>
        <w:rPr>
          <w:spacing w:val="-3"/>
          <w:sz w:val="23"/>
          <w:szCs w:val="23"/>
          <w:highlight w:val="none"/>
          <w:lang w:val="pt-BR"/>
        </w:rPr>
        <w:t xml:space="preserve"> </w:t>
      </w:r>
      <w:r>
        <w:rPr>
          <w:sz w:val="23"/>
          <w:szCs w:val="23"/>
          <w:highlight w:val="none"/>
          <w:lang w:val="pt-BR"/>
        </w:rPr>
        <w:t>–</w:t>
      </w:r>
      <w:r>
        <w:rPr>
          <w:spacing w:val="-3"/>
          <w:sz w:val="23"/>
          <w:szCs w:val="23"/>
          <w:highlight w:val="none"/>
          <w:lang w:val="pt-BR"/>
        </w:rPr>
        <w:t xml:space="preserve"> </w:t>
      </w:r>
      <w:r>
        <w:rPr>
          <w:spacing w:val="-10"/>
          <w:sz w:val="23"/>
          <w:szCs w:val="23"/>
          <w:highlight w:val="none"/>
          <w:lang w:val="pt-BR"/>
        </w:rPr>
        <w:t>b</w:t>
      </w:r>
      <w:r>
        <w:rPr>
          <w:sz w:val="23"/>
          <w:szCs w:val="23"/>
          <w:highlight w:val="none"/>
          <w:lang w:val="pt-BR"/>
        </w:rPr>
        <w:tab/>
      </w:r>
      <w:r>
        <w:rPr>
          <w:b/>
          <w:color w:val="007BB8"/>
          <w:sz w:val="23"/>
          <w:szCs w:val="23"/>
          <w:highlight w:val="none"/>
          <w:lang w:val="pt-BR"/>
        </w:rPr>
        <w:t>C.</w:t>
      </w:r>
      <w:r>
        <w:rPr>
          <w:b/>
          <w:color w:val="007BB8"/>
          <w:spacing w:val="-5"/>
          <w:sz w:val="23"/>
          <w:szCs w:val="23"/>
          <w:highlight w:val="none"/>
          <w:lang w:val="pt-BR"/>
        </w:rPr>
        <w:t xml:space="preserve"> </w:t>
      </w:r>
      <w:r>
        <w:rPr>
          <w:sz w:val="23"/>
          <w:szCs w:val="23"/>
          <w:highlight w:val="none"/>
          <w:lang w:val="pt-BR"/>
        </w:rPr>
        <w:t>b</w:t>
      </w:r>
      <w:r>
        <w:rPr>
          <w:spacing w:val="-3"/>
          <w:sz w:val="23"/>
          <w:szCs w:val="23"/>
          <w:highlight w:val="none"/>
          <w:lang w:val="pt-BR"/>
        </w:rPr>
        <w:t xml:space="preserve"> </w:t>
      </w:r>
      <w:r>
        <w:rPr>
          <w:sz w:val="23"/>
          <w:szCs w:val="23"/>
          <w:highlight w:val="none"/>
          <w:lang w:val="pt-BR"/>
        </w:rPr>
        <w:t>–</w:t>
      </w:r>
      <w:r>
        <w:rPr>
          <w:spacing w:val="-2"/>
          <w:sz w:val="23"/>
          <w:szCs w:val="23"/>
          <w:highlight w:val="none"/>
          <w:lang w:val="pt-BR"/>
        </w:rPr>
        <w:t xml:space="preserve"> </w:t>
      </w:r>
      <w:r>
        <w:rPr>
          <w:sz w:val="23"/>
          <w:szCs w:val="23"/>
          <w:highlight w:val="none"/>
          <w:lang w:val="pt-BR"/>
        </w:rPr>
        <w:t>c</w:t>
      </w:r>
      <w:r>
        <w:rPr>
          <w:spacing w:val="-3"/>
          <w:sz w:val="23"/>
          <w:szCs w:val="23"/>
          <w:highlight w:val="none"/>
          <w:lang w:val="pt-BR"/>
        </w:rPr>
        <w:t xml:space="preserve"> </w:t>
      </w:r>
      <w:r>
        <w:rPr>
          <w:sz w:val="23"/>
          <w:szCs w:val="23"/>
          <w:highlight w:val="none"/>
          <w:lang w:val="pt-BR"/>
        </w:rPr>
        <w:t>–</w:t>
      </w:r>
      <w:r>
        <w:rPr>
          <w:spacing w:val="-3"/>
          <w:sz w:val="23"/>
          <w:szCs w:val="23"/>
          <w:highlight w:val="none"/>
          <w:lang w:val="pt-BR"/>
        </w:rPr>
        <w:t xml:space="preserve"> </w:t>
      </w:r>
      <w:r>
        <w:rPr>
          <w:spacing w:val="-10"/>
          <w:sz w:val="23"/>
          <w:szCs w:val="23"/>
          <w:highlight w:val="none"/>
          <w:lang w:val="pt-BR"/>
        </w:rPr>
        <w:t>a</w:t>
      </w:r>
      <w:r>
        <w:rPr>
          <w:sz w:val="23"/>
          <w:szCs w:val="23"/>
          <w:highlight w:val="none"/>
          <w:lang w:val="pt-BR"/>
        </w:rPr>
        <w:tab/>
      </w:r>
      <w:r>
        <w:rPr>
          <w:b/>
          <w:color w:val="007BB8"/>
          <w:sz w:val="23"/>
          <w:szCs w:val="23"/>
          <w:highlight w:val="none"/>
          <w:lang w:val="pt-BR"/>
        </w:rPr>
        <w:t>D.</w:t>
      </w:r>
      <w:r>
        <w:rPr>
          <w:b/>
          <w:color w:val="007BB8"/>
          <w:spacing w:val="-4"/>
          <w:sz w:val="23"/>
          <w:szCs w:val="23"/>
          <w:highlight w:val="none"/>
          <w:lang w:val="pt-BR"/>
        </w:rPr>
        <w:t xml:space="preserve"> </w:t>
      </w:r>
      <w:r>
        <w:rPr>
          <w:sz w:val="23"/>
          <w:szCs w:val="23"/>
          <w:highlight w:val="none"/>
          <w:lang w:val="pt-BR"/>
        </w:rPr>
        <w:t>b</w:t>
      </w:r>
      <w:r>
        <w:rPr>
          <w:spacing w:val="-3"/>
          <w:sz w:val="23"/>
          <w:szCs w:val="23"/>
          <w:highlight w:val="none"/>
          <w:lang w:val="pt-BR"/>
        </w:rPr>
        <w:t xml:space="preserve"> </w:t>
      </w:r>
      <w:r>
        <w:rPr>
          <w:sz w:val="23"/>
          <w:szCs w:val="23"/>
          <w:highlight w:val="none"/>
          <w:lang w:val="pt-BR"/>
        </w:rPr>
        <w:t>–</w:t>
      </w:r>
      <w:r>
        <w:rPr>
          <w:spacing w:val="-2"/>
          <w:sz w:val="23"/>
          <w:szCs w:val="23"/>
          <w:highlight w:val="none"/>
          <w:lang w:val="pt-BR"/>
        </w:rPr>
        <w:t xml:space="preserve"> </w:t>
      </w:r>
      <w:r>
        <w:rPr>
          <w:sz w:val="23"/>
          <w:szCs w:val="23"/>
          <w:highlight w:val="none"/>
          <w:lang w:val="pt-BR"/>
        </w:rPr>
        <w:t>a</w:t>
      </w:r>
      <w:r>
        <w:rPr>
          <w:spacing w:val="-3"/>
          <w:sz w:val="23"/>
          <w:szCs w:val="23"/>
          <w:highlight w:val="none"/>
          <w:lang w:val="pt-BR"/>
        </w:rPr>
        <w:t xml:space="preserve"> </w:t>
      </w:r>
      <w:r>
        <w:rPr>
          <w:sz w:val="23"/>
          <w:szCs w:val="23"/>
          <w:highlight w:val="none"/>
          <w:lang w:val="pt-BR"/>
        </w:rPr>
        <w:t>–</w:t>
      </w:r>
      <w:r>
        <w:rPr>
          <w:spacing w:val="-3"/>
          <w:sz w:val="23"/>
          <w:szCs w:val="23"/>
          <w:highlight w:val="none"/>
          <w:lang w:val="pt-BR"/>
        </w:rPr>
        <w:t xml:space="preserve"> </w:t>
      </w:r>
      <w:r>
        <w:rPr>
          <w:spacing w:val="-10"/>
          <w:sz w:val="23"/>
          <w:szCs w:val="23"/>
          <w:highlight w:val="none"/>
          <w:lang w:val="pt-BR"/>
        </w:rPr>
        <w:t>c</w:t>
      </w:r>
    </w:p>
    <w:p w14:paraId="2E1FFBE8">
      <w:pPr>
        <w:tabs>
          <w:tab w:val="left" w:pos="2694"/>
          <w:tab w:val="left" w:pos="5387"/>
          <w:tab w:val="left" w:pos="8080"/>
        </w:tabs>
        <w:spacing w:line="276" w:lineRule="auto"/>
        <w:rPr>
          <w:sz w:val="23"/>
          <w:szCs w:val="23"/>
          <w:highlight w:val="none"/>
          <w:lang w:val="vi-VN"/>
        </w:rPr>
      </w:pPr>
      <w:r>
        <w:rPr>
          <w:rStyle w:val="92"/>
          <w:bCs w:val="0"/>
          <w:color w:val="007BB8"/>
          <w:sz w:val="23"/>
          <w:szCs w:val="23"/>
          <w:highlight w:val="none"/>
          <w:lang w:val="vi-VN"/>
        </w:rPr>
        <w:t>Question 14:</w:t>
      </w:r>
    </w:p>
    <w:p w14:paraId="1C0FC82D">
      <w:pPr>
        <w:tabs>
          <w:tab w:val="left" w:pos="2552"/>
          <w:tab w:val="left" w:pos="2694"/>
          <w:tab w:val="left" w:pos="5387"/>
          <w:tab w:val="left" w:pos="8080"/>
        </w:tabs>
        <w:spacing w:line="276" w:lineRule="auto"/>
        <w:jc w:val="both"/>
        <w:rPr>
          <w:sz w:val="23"/>
          <w:szCs w:val="23"/>
          <w:highlight w:val="none"/>
          <w:lang w:val="en-US"/>
        </w:rPr>
      </w:pPr>
      <w:r>
        <w:rPr>
          <w:rFonts w:eastAsia="Aptos"/>
          <w:b/>
          <w:bCs/>
          <w:color w:val="007BB8"/>
          <w:kern w:val="2"/>
          <w:sz w:val="23"/>
          <w:szCs w:val="23"/>
          <w:highlight w:val="none"/>
          <w:lang w:val="en-US" w:eastAsia="zh-CN" w:bidi="ar"/>
        </w:rPr>
        <w:t xml:space="preserve">a. </w:t>
      </w:r>
      <w:r>
        <w:rPr>
          <w:rFonts w:eastAsia="Aptos"/>
          <w:b/>
          <w:bCs/>
          <w:kern w:val="2"/>
          <w:sz w:val="23"/>
          <w:szCs w:val="23"/>
          <w:highlight w:val="none"/>
          <w:lang w:val="en-US" w:eastAsia="zh-CN" w:bidi="ar"/>
        </w:rPr>
        <w:t>Mai:</w:t>
      </w:r>
      <w:r>
        <w:rPr>
          <w:rFonts w:eastAsia="Aptos"/>
          <w:kern w:val="2"/>
          <w:sz w:val="23"/>
          <w:szCs w:val="23"/>
          <w:highlight w:val="none"/>
          <w:lang w:val="en-US" w:eastAsia="zh-CN" w:bidi="ar"/>
        </w:rPr>
        <w:t xml:space="preserve"> It was so different but really cool. I loved the energy.</w:t>
      </w:r>
      <w:r>
        <w:rPr>
          <w:rFonts w:eastAsia="Aptos"/>
          <w:kern w:val="2"/>
          <w:sz w:val="23"/>
          <w:szCs w:val="23"/>
          <w:highlight w:val="none"/>
          <w:lang w:val="en-US" w:eastAsia="zh-CN" w:bidi="ar"/>
        </w:rPr>
        <w:br w:type="textWrapping"/>
      </w:r>
      <w:r>
        <w:rPr>
          <w:rFonts w:eastAsia="Aptos"/>
          <w:b/>
          <w:bCs/>
          <w:color w:val="007BB8"/>
          <w:kern w:val="2"/>
          <w:sz w:val="23"/>
          <w:szCs w:val="23"/>
          <w:highlight w:val="none"/>
          <w:lang w:val="en-US" w:eastAsia="zh-CN" w:bidi="ar"/>
        </w:rPr>
        <w:t xml:space="preserve">b. </w:t>
      </w:r>
      <w:r>
        <w:rPr>
          <w:rFonts w:eastAsia="Aptos"/>
          <w:b/>
          <w:bCs/>
          <w:kern w:val="2"/>
          <w:sz w:val="23"/>
          <w:szCs w:val="23"/>
          <w:highlight w:val="none"/>
          <w:lang w:val="en-US" w:eastAsia="zh-CN" w:bidi="ar"/>
        </w:rPr>
        <w:t>Nam:</w:t>
      </w:r>
      <w:r>
        <w:rPr>
          <w:rFonts w:eastAsia="Aptos"/>
          <w:kern w:val="2"/>
          <w:sz w:val="23"/>
          <w:szCs w:val="23"/>
          <w:highlight w:val="none"/>
          <w:lang w:val="en-US" w:eastAsia="zh-CN" w:bidi="ar"/>
        </w:rPr>
        <w:t xml:space="preserve"> Yes! I couldn’t believe she sang “Hạt Gạo Làng Ta” in rock style!</w:t>
      </w:r>
      <w:r>
        <w:rPr>
          <w:rFonts w:eastAsia="Aptos"/>
          <w:kern w:val="2"/>
          <w:sz w:val="23"/>
          <w:szCs w:val="23"/>
          <w:highlight w:val="none"/>
          <w:lang w:val="en-US" w:eastAsia="zh-CN" w:bidi="ar"/>
        </w:rPr>
        <w:br w:type="textWrapping"/>
      </w:r>
      <w:r>
        <w:rPr>
          <w:rFonts w:eastAsia="Aptos"/>
          <w:b/>
          <w:bCs/>
          <w:color w:val="007BB8"/>
          <w:kern w:val="2"/>
          <w:sz w:val="23"/>
          <w:szCs w:val="23"/>
          <w:highlight w:val="none"/>
          <w:lang w:val="en-US" w:eastAsia="zh-CN" w:bidi="ar"/>
        </w:rPr>
        <w:t xml:space="preserve">c. </w:t>
      </w:r>
      <w:r>
        <w:rPr>
          <w:rFonts w:eastAsia="Aptos"/>
          <w:b/>
          <w:bCs/>
          <w:kern w:val="2"/>
          <w:sz w:val="23"/>
          <w:szCs w:val="23"/>
          <w:highlight w:val="none"/>
          <w:lang w:val="en-US" w:eastAsia="zh-CN" w:bidi="ar"/>
        </w:rPr>
        <w:t>Mai:</w:t>
      </w:r>
      <w:r>
        <w:rPr>
          <w:rFonts w:eastAsia="Aptos"/>
          <w:kern w:val="2"/>
          <w:sz w:val="23"/>
          <w:szCs w:val="23"/>
          <w:highlight w:val="none"/>
          <w:lang w:val="en-US" w:eastAsia="zh-CN" w:bidi="ar"/>
        </w:rPr>
        <w:t xml:space="preserve"> She’s showing that Vietnamese music can be fresh and modern.</w:t>
      </w:r>
      <w:r>
        <w:rPr>
          <w:rFonts w:eastAsia="Aptos"/>
          <w:kern w:val="2"/>
          <w:sz w:val="23"/>
          <w:szCs w:val="23"/>
          <w:highlight w:val="none"/>
          <w:lang w:val="en-US" w:eastAsia="zh-CN" w:bidi="ar"/>
        </w:rPr>
        <w:br w:type="textWrapping"/>
      </w:r>
      <w:r>
        <w:rPr>
          <w:rFonts w:eastAsia="Aptos"/>
          <w:b/>
          <w:bCs/>
          <w:color w:val="007BB8"/>
          <w:kern w:val="2"/>
          <w:sz w:val="23"/>
          <w:szCs w:val="23"/>
          <w:highlight w:val="none"/>
          <w:lang w:val="en-US" w:eastAsia="zh-CN" w:bidi="ar"/>
        </w:rPr>
        <w:t xml:space="preserve">d. </w:t>
      </w:r>
      <w:r>
        <w:rPr>
          <w:rFonts w:eastAsia="Aptos"/>
          <w:b/>
          <w:bCs/>
          <w:kern w:val="2"/>
          <w:sz w:val="23"/>
          <w:szCs w:val="23"/>
          <w:highlight w:val="none"/>
          <w:lang w:val="en-US" w:eastAsia="zh-CN" w:bidi="ar"/>
        </w:rPr>
        <w:t>Mai:</w:t>
      </w:r>
      <w:r>
        <w:rPr>
          <w:rFonts w:eastAsia="Aptos"/>
          <w:kern w:val="2"/>
          <w:sz w:val="23"/>
          <w:szCs w:val="23"/>
          <w:highlight w:val="none"/>
          <w:lang w:val="en-US" w:eastAsia="zh-CN" w:bidi="ar"/>
        </w:rPr>
        <w:t xml:space="preserve"> Did you see Phuong My Chi on Sing! ASIAN last night?</w:t>
      </w:r>
    </w:p>
    <w:p w14:paraId="247F3879">
      <w:pPr>
        <w:widowControl/>
        <w:tabs>
          <w:tab w:val="left" w:pos="2694"/>
          <w:tab w:val="left" w:pos="5387"/>
          <w:tab w:val="left" w:pos="8080"/>
        </w:tabs>
        <w:spacing w:line="276" w:lineRule="auto"/>
        <w:jc w:val="both"/>
        <w:rPr>
          <w:rFonts w:eastAsia="Aptos"/>
          <w:kern w:val="2"/>
          <w:sz w:val="23"/>
          <w:szCs w:val="23"/>
          <w:highlight w:val="none"/>
          <w:lang w:val="vi-VN" w:eastAsia="zh-CN" w:bidi="ar"/>
        </w:rPr>
      </w:pPr>
      <w:r>
        <w:rPr>
          <w:rFonts w:eastAsia="Aptos"/>
          <w:b/>
          <w:bCs/>
          <w:color w:val="007BB8"/>
          <w:kern w:val="2"/>
          <w:sz w:val="23"/>
          <w:szCs w:val="23"/>
          <w:highlight w:val="none"/>
          <w:lang w:val="en-US" w:eastAsia="zh-CN" w:bidi="ar"/>
        </w:rPr>
        <w:t xml:space="preserve">e. </w:t>
      </w:r>
      <w:r>
        <w:rPr>
          <w:rFonts w:eastAsia="Aptos"/>
          <w:b/>
          <w:bCs/>
          <w:kern w:val="2"/>
          <w:sz w:val="23"/>
          <w:szCs w:val="23"/>
          <w:highlight w:val="none"/>
          <w:lang w:val="en-US" w:eastAsia="zh-CN" w:bidi="ar"/>
        </w:rPr>
        <w:t>Nam:</w:t>
      </w:r>
      <w:r>
        <w:rPr>
          <w:rFonts w:eastAsia="Aptos"/>
          <w:kern w:val="2"/>
          <w:sz w:val="23"/>
          <w:szCs w:val="23"/>
          <w:highlight w:val="none"/>
          <w:lang w:val="en-US" w:eastAsia="zh-CN" w:bidi="ar"/>
        </w:rPr>
        <w:t xml:space="preserve"> Same here. She mixed folk and rock perfectly.</w:t>
      </w:r>
    </w:p>
    <w:p w14:paraId="3FA6306E">
      <w:pPr>
        <w:widowControl/>
        <w:tabs>
          <w:tab w:val="left" w:pos="2694"/>
          <w:tab w:val="left" w:pos="5387"/>
          <w:tab w:val="left" w:pos="8080"/>
        </w:tabs>
        <w:spacing w:line="276" w:lineRule="auto"/>
        <w:jc w:val="both"/>
        <w:rPr>
          <w:sz w:val="23"/>
          <w:szCs w:val="23"/>
          <w:highlight w:val="none"/>
          <w:lang w:val="pt-BR"/>
        </w:rPr>
      </w:pPr>
      <w:r>
        <w:rPr>
          <w:b/>
          <w:color w:val="007BB8"/>
          <w:sz w:val="23"/>
          <w:szCs w:val="23"/>
          <w:highlight w:val="none"/>
          <w:lang w:val="pt-BR"/>
        </w:rPr>
        <w:t>A.</w:t>
      </w:r>
      <w:r>
        <w:rPr>
          <w:b/>
          <w:color w:val="007BB8"/>
          <w:spacing w:val="-7"/>
          <w:sz w:val="23"/>
          <w:szCs w:val="23"/>
          <w:highlight w:val="none"/>
          <w:lang w:val="pt-BR"/>
        </w:rPr>
        <w:t xml:space="preserve"> </w:t>
      </w:r>
      <w:r>
        <w:rPr>
          <w:sz w:val="23"/>
          <w:szCs w:val="23"/>
          <w:highlight w:val="none"/>
          <w:lang w:val="pt-BR"/>
        </w:rPr>
        <w:t>d</w:t>
      </w:r>
      <w:r>
        <w:rPr>
          <w:spacing w:val="-2"/>
          <w:sz w:val="23"/>
          <w:szCs w:val="23"/>
          <w:highlight w:val="none"/>
          <w:lang w:val="pt-BR"/>
        </w:rPr>
        <w:t xml:space="preserve"> </w:t>
      </w:r>
      <w:r>
        <w:rPr>
          <w:sz w:val="23"/>
          <w:szCs w:val="23"/>
          <w:highlight w:val="none"/>
          <w:lang w:val="pt-BR"/>
        </w:rPr>
        <w:t>–</w:t>
      </w:r>
      <w:r>
        <w:rPr>
          <w:spacing w:val="-3"/>
          <w:sz w:val="23"/>
          <w:szCs w:val="23"/>
          <w:highlight w:val="none"/>
          <w:lang w:val="pt-BR"/>
        </w:rPr>
        <w:t xml:space="preserve"> </w:t>
      </w:r>
      <w:r>
        <w:rPr>
          <w:spacing w:val="-3"/>
          <w:sz w:val="23"/>
          <w:szCs w:val="23"/>
          <w:highlight w:val="none"/>
          <w:lang w:val="vi-VN"/>
        </w:rPr>
        <w:t>b</w:t>
      </w:r>
      <w:r>
        <w:rPr>
          <w:spacing w:val="-2"/>
          <w:sz w:val="23"/>
          <w:szCs w:val="23"/>
          <w:highlight w:val="none"/>
          <w:lang w:val="pt-BR"/>
        </w:rPr>
        <w:t xml:space="preserve"> </w:t>
      </w:r>
      <w:r>
        <w:rPr>
          <w:sz w:val="23"/>
          <w:szCs w:val="23"/>
          <w:highlight w:val="none"/>
          <w:lang w:val="pt-BR"/>
        </w:rPr>
        <w:t>–</w:t>
      </w:r>
      <w:r>
        <w:rPr>
          <w:spacing w:val="-3"/>
          <w:sz w:val="23"/>
          <w:szCs w:val="23"/>
          <w:highlight w:val="none"/>
          <w:lang w:val="pt-BR"/>
        </w:rPr>
        <w:t xml:space="preserve"> </w:t>
      </w:r>
      <w:r>
        <w:rPr>
          <w:sz w:val="23"/>
          <w:szCs w:val="23"/>
          <w:highlight w:val="none"/>
          <w:lang w:val="pt-BR"/>
        </w:rPr>
        <w:t>a</w:t>
      </w:r>
      <w:r>
        <w:rPr>
          <w:spacing w:val="-2"/>
          <w:sz w:val="23"/>
          <w:szCs w:val="23"/>
          <w:highlight w:val="none"/>
          <w:lang w:val="pt-BR"/>
        </w:rPr>
        <w:t xml:space="preserve"> </w:t>
      </w:r>
      <w:r>
        <w:rPr>
          <w:sz w:val="23"/>
          <w:szCs w:val="23"/>
          <w:highlight w:val="none"/>
          <w:lang w:val="pt-BR"/>
        </w:rPr>
        <w:t>–</w:t>
      </w:r>
      <w:r>
        <w:rPr>
          <w:spacing w:val="-3"/>
          <w:sz w:val="23"/>
          <w:szCs w:val="23"/>
          <w:highlight w:val="none"/>
          <w:lang w:val="pt-BR"/>
        </w:rPr>
        <w:t xml:space="preserve"> </w:t>
      </w:r>
      <w:r>
        <w:rPr>
          <w:spacing w:val="-3"/>
          <w:sz w:val="23"/>
          <w:szCs w:val="23"/>
          <w:highlight w:val="none"/>
          <w:lang w:val="vi-VN"/>
        </w:rPr>
        <w:t>e</w:t>
      </w:r>
      <w:r>
        <w:rPr>
          <w:spacing w:val="-2"/>
          <w:sz w:val="23"/>
          <w:szCs w:val="23"/>
          <w:highlight w:val="none"/>
          <w:lang w:val="pt-BR"/>
        </w:rPr>
        <w:t xml:space="preserve"> </w:t>
      </w:r>
      <w:r>
        <w:rPr>
          <w:sz w:val="23"/>
          <w:szCs w:val="23"/>
          <w:highlight w:val="none"/>
          <w:lang w:val="pt-BR"/>
        </w:rPr>
        <w:t xml:space="preserve">– </w:t>
      </w:r>
      <w:r>
        <w:rPr>
          <w:spacing w:val="-10"/>
          <w:sz w:val="23"/>
          <w:szCs w:val="23"/>
          <w:highlight w:val="none"/>
          <w:lang w:val="pt-BR"/>
        </w:rPr>
        <w:t>c</w:t>
      </w:r>
      <w:r>
        <w:rPr>
          <w:sz w:val="23"/>
          <w:szCs w:val="23"/>
          <w:highlight w:val="none"/>
          <w:lang w:val="pt-BR"/>
        </w:rPr>
        <w:tab/>
      </w:r>
      <w:r>
        <w:rPr>
          <w:b/>
          <w:color w:val="007BB8"/>
          <w:sz w:val="23"/>
          <w:szCs w:val="23"/>
          <w:highlight w:val="none"/>
          <w:lang w:val="pt-BR"/>
        </w:rPr>
        <w:t>B.</w:t>
      </w:r>
      <w:r>
        <w:rPr>
          <w:b/>
          <w:color w:val="007BB8"/>
          <w:spacing w:val="-4"/>
          <w:sz w:val="23"/>
          <w:szCs w:val="23"/>
          <w:highlight w:val="none"/>
          <w:lang w:val="pt-BR"/>
        </w:rPr>
        <w:t xml:space="preserve"> </w:t>
      </w:r>
      <w:r>
        <w:rPr>
          <w:sz w:val="23"/>
          <w:szCs w:val="23"/>
          <w:highlight w:val="none"/>
          <w:lang w:val="vi-VN"/>
        </w:rPr>
        <w:t>a</w:t>
      </w:r>
      <w:r>
        <w:rPr>
          <w:spacing w:val="-2"/>
          <w:sz w:val="23"/>
          <w:szCs w:val="23"/>
          <w:highlight w:val="none"/>
          <w:lang w:val="pt-BR"/>
        </w:rPr>
        <w:t xml:space="preserve"> </w:t>
      </w:r>
      <w:r>
        <w:rPr>
          <w:sz w:val="23"/>
          <w:szCs w:val="23"/>
          <w:highlight w:val="none"/>
          <w:lang w:val="pt-BR"/>
        </w:rPr>
        <w:t>–</w:t>
      </w:r>
      <w:r>
        <w:rPr>
          <w:spacing w:val="-3"/>
          <w:sz w:val="23"/>
          <w:szCs w:val="23"/>
          <w:highlight w:val="none"/>
          <w:lang w:val="pt-BR"/>
        </w:rPr>
        <w:t xml:space="preserve"> </w:t>
      </w:r>
      <w:r>
        <w:rPr>
          <w:sz w:val="23"/>
          <w:szCs w:val="23"/>
          <w:highlight w:val="none"/>
          <w:lang w:val="pt-BR"/>
        </w:rPr>
        <w:t>e</w:t>
      </w:r>
      <w:r>
        <w:rPr>
          <w:spacing w:val="-2"/>
          <w:sz w:val="23"/>
          <w:szCs w:val="23"/>
          <w:highlight w:val="none"/>
          <w:lang w:val="pt-BR"/>
        </w:rPr>
        <w:t xml:space="preserve"> </w:t>
      </w:r>
      <w:r>
        <w:rPr>
          <w:sz w:val="23"/>
          <w:szCs w:val="23"/>
          <w:highlight w:val="none"/>
          <w:lang w:val="pt-BR"/>
        </w:rPr>
        <w:t>–</w:t>
      </w:r>
      <w:r>
        <w:rPr>
          <w:spacing w:val="-3"/>
          <w:sz w:val="23"/>
          <w:szCs w:val="23"/>
          <w:highlight w:val="none"/>
          <w:lang w:val="pt-BR"/>
        </w:rPr>
        <w:t xml:space="preserve"> </w:t>
      </w:r>
      <w:r>
        <w:rPr>
          <w:spacing w:val="-3"/>
          <w:sz w:val="23"/>
          <w:szCs w:val="23"/>
          <w:highlight w:val="none"/>
          <w:lang w:val="vi-VN"/>
        </w:rPr>
        <w:t>d</w:t>
      </w:r>
      <w:r>
        <w:rPr>
          <w:spacing w:val="-2"/>
          <w:sz w:val="23"/>
          <w:szCs w:val="23"/>
          <w:highlight w:val="none"/>
          <w:lang w:val="pt-BR"/>
        </w:rPr>
        <w:t xml:space="preserve"> </w:t>
      </w:r>
      <w:r>
        <w:rPr>
          <w:sz w:val="23"/>
          <w:szCs w:val="23"/>
          <w:highlight w:val="none"/>
          <w:lang w:val="pt-BR"/>
        </w:rPr>
        <w:t>–</w:t>
      </w:r>
      <w:r>
        <w:rPr>
          <w:spacing w:val="-3"/>
          <w:sz w:val="23"/>
          <w:szCs w:val="23"/>
          <w:highlight w:val="none"/>
          <w:lang w:val="pt-BR"/>
        </w:rPr>
        <w:t xml:space="preserve"> </w:t>
      </w:r>
      <w:r>
        <w:rPr>
          <w:sz w:val="23"/>
          <w:szCs w:val="23"/>
          <w:highlight w:val="none"/>
          <w:lang w:val="pt-BR"/>
        </w:rPr>
        <w:t>b</w:t>
      </w:r>
      <w:r>
        <w:rPr>
          <w:spacing w:val="-2"/>
          <w:sz w:val="23"/>
          <w:szCs w:val="23"/>
          <w:highlight w:val="none"/>
          <w:lang w:val="pt-BR"/>
        </w:rPr>
        <w:t xml:space="preserve"> </w:t>
      </w:r>
      <w:r>
        <w:rPr>
          <w:sz w:val="23"/>
          <w:szCs w:val="23"/>
          <w:highlight w:val="none"/>
          <w:lang w:val="pt-BR"/>
        </w:rPr>
        <w:t xml:space="preserve">– </w:t>
      </w:r>
      <w:r>
        <w:rPr>
          <w:spacing w:val="-10"/>
          <w:sz w:val="23"/>
          <w:szCs w:val="23"/>
          <w:highlight w:val="none"/>
          <w:lang w:val="pt-BR"/>
        </w:rPr>
        <w:t>c</w:t>
      </w:r>
      <w:r>
        <w:rPr>
          <w:sz w:val="23"/>
          <w:szCs w:val="23"/>
          <w:highlight w:val="none"/>
          <w:lang w:val="pt-BR"/>
        </w:rPr>
        <w:tab/>
      </w:r>
      <w:r>
        <w:rPr>
          <w:b/>
          <w:color w:val="007BB8"/>
          <w:sz w:val="23"/>
          <w:szCs w:val="23"/>
          <w:highlight w:val="none"/>
          <w:lang w:val="pt-BR"/>
        </w:rPr>
        <w:t>C.</w:t>
      </w:r>
      <w:r>
        <w:rPr>
          <w:b/>
          <w:color w:val="007BB8"/>
          <w:spacing w:val="-5"/>
          <w:sz w:val="23"/>
          <w:szCs w:val="23"/>
          <w:highlight w:val="none"/>
          <w:lang w:val="pt-BR"/>
        </w:rPr>
        <w:t xml:space="preserve"> </w:t>
      </w:r>
      <w:r>
        <w:rPr>
          <w:sz w:val="23"/>
          <w:szCs w:val="23"/>
          <w:highlight w:val="none"/>
          <w:lang w:val="pt-BR"/>
        </w:rPr>
        <w:t>d</w:t>
      </w:r>
      <w:r>
        <w:rPr>
          <w:spacing w:val="-2"/>
          <w:sz w:val="23"/>
          <w:szCs w:val="23"/>
          <w:highlight w:val="none"/>
          <w:lang w:val="pt-BR"/>
        </w:rPr>
        <w:t xml:space="preserve"> </w:t>
      </w:r>
      <w:r>
        <w:rPr>
          <w:sz w:val="23"/>
          <w:szCs w:val="23"/>
          <w:highlight w:val="none"/>
          <w:lang w:val="pt-BR"/>
        </w:rPr>
        <w:t>–</w:t>
      </w:r>
      <w:r>
        <w:rPr>
          <w:spacing w:val="-3"/>
          <w:sz w:val="23"/>
          <w:szCs w:val="23"/>
          <w:highlight w:val="none"/>
          <w:lang w:val="pt-BR"/>
        </w:rPr>
        <w:t xml:space="preserve"> </w:t>
      </w:r>
      <w:r>
        <w:rPr>
          <w:sz w:val="23"/>
          <w:szCs w:val="23"/>
          <w:highlight w:val="none"/>
          <w:lang w:val="pt-BR"/>
        </w:rPr>
        <w:t>e</w:t>
      </w:r>
      <w:r>
        <w:rPr>
          <w:spacing w:val="-2"/>
          <w:sz w:val="23"/>
          <w:szCs w:val="23"/>
          <w:highlight w:val="none"/>
          <w:lang w:val="pt-BR"/>
        </w:rPr>
        <w:t xml:space="preserve"> </w:t>
      </w:r>
      <w:r>
        <w:rPr>
          <w:sz w:val="23"/>
          <w:szCs w:val="23"/>
          <w:highlight w:val="none"/>
          <w:lang w:val="pt-BR"/>
        </w:rPr>
        <w:t>–</w:t>
      </w:r>
      <w:r>
        <w:rPr>
          <w:spacing w:val="-3"/>
          <w:sz w:val="23"/>
          <w:szCs w:val="23"/>
          <w:highlight w:val="none"/>
          <w:lang w:val="pt-BR"/>
        </w:rPr>
        <w:t xml:space="preserve"> </w:t>
      </w:r>
      <w:r>
        <w:rPr>
          <w:sz w:val="23"/>
          <w:szCs w:val="23"/>
          <w:highlight w:val="none"/>
          <w:lang w:val="pt-BR"/>
        </w:rPr>
        <w:t>a</w:t>
      </w:r>
      <w:r>
        <w:rPr>
          <w:spacing w:val="-2"/>
          <w:sz w:val="23"/>
          <w:szCs w:val="23"/>
          <w:highlight w:val="none"/>
          <w:lang w:val="pt-BR"/>
        </w:rPr>
        <w:t xml:space="preserve"> </w:t>
      </w:r>
      <w:r>
        <w:rPr>
          <w:sz w:val="23"/>
          <w:szCs w:val="23"/>
          <w:highlight w:val="none"/>
          <w:lang w:val="pt-BR"/>
        </w:rPr>
        <w:t>–</w:t>
      </w:r>
      <w:r>
        <w:rPr>
          <w:spacing w:val="-3"/>
          <w:sz w:val="23"/>
          <w:szCs w:val="23"/>
          <w:highlight w:val="none"/>
          <w:lang w:val="pt-BR"/>
        </w:rPr>
        <w:t xml:space="preserve"> </w:t>
      </w:r>
      <w:r>
        <w:rPr>
          <w:sz w:val="23"/>
          <w:szCs w:val="23"/>
          <w:highlight w:val="none"/>
          <w:lang w:val="pt-BR"/>
        </w:rPr>
        <w:t>b</w:t>
      </w:r>
      <w:r>
        <w:rPr>
          <w:spacing w:val="-2"/>
          <w:sz w:val="23"/>
          <w:szCs w:val="23"/>
          <w:highlight w:val="none"/>
          <w:lang w:val="pt-BR"/>
        </w:rPr>
        <w:t xml:space="preserve"> </w:t>
      </w:r>
      <w:r>
        <w:rPr>
          <w:sz w:val="23"/>
          <w:szCs w:val="23"/>
          <w:highlight w:val="none"/>
          <w:lang w:val="pt-BR"/>
        </w:rPr>
        <w:t xml:space="preserve">– </w:t>
      </w:r>
      <w:r>
        <w:rPr>
          <w:spacing w:val="-10"/>
          <w:sz w:val="23"/>
          <w:szCs w:val="23"/>
          <w:highlight w:val="none"/>
          <w:lang w:val="pt-BR"/>
        </w:rPr>
        <w:t>c</w:t>
      </w:r>
      <w:r>
        <w:rPr>
          <w:sz w:val="23"/>
          <w:szCs w:val="23"/>
          <w:highlight w:val="none"/>
          <w:lang w:val="pt-BR"/>
        </w:rPr>
        <w:tab/>
      </w:r>
      <w:r>
        <w:rPr>
          <w:b/>
          <w:color w:val="007BB8"/>
          <w:sz w:val="23"/>
          <w:szCs w:val="23"/>
          <w:highlight w:val="none"/>
          <w:lang w:val="pt-BR"/>
        </w:rPr>
        <w:t>D.</w:t>
      </w:r>
      <w:r>
        <w:rPr>
          <w:b/>
          <w:color w:val="007BB8"/>
          <w:spacing w:val="-4"/>
          <w:sz w:val="23"/>
          <w:szCs w:val="23"/>
          <w:highlight w:val="none"/>
          <w:lang w:val="pt-BR"/>
        </w:rPr>
        <w:t xml:space="preserve"> </w:t>
      </w:r>
      <w:r>
        <w:rPr>
          <w:sz w:val="23"/>
          <w:szCs w:val="23"/>
          <w:highlight w:val="none"/>
          <w:lang w:val="pt-BR"/>
        </w:rPr>
        <w:t>d</w:t>
      </w:r>
      <w:r>
        <w:rPr>
          <w:spacing w:val="-2"/>
          <w:sz w:val="23"/>
          <w:szCs w:val="23"/>
          <w:highlight w:val="none"/>
          <w:lang w:val="pt-BR"/>
        </w:rPr>
        <w:t xml:space="preserve"> </w:t>
      </w:r>
      <w:r>
        <w:rPr>
          <w:sz w:val="23"/>
          <w:szCs w:val="23"/>
          <w:highlight w:val="none"/>
          <w:lang w:val="pt-BR"/>
        </w:rPr>
        <w:t>–</w:t>
      </w:r>
      <w:r>
        <w:rPr>
          <w:spacing w:val="-3"/>
          <w:sz w:val="23"/>
          <w:szCs w:val="23"/>
          <w:highlight w:val="none"/>
          <w:lang w:val="pt-BR"/>
        </w:rPr>
        <w:t xml:space="preserve"> </w:t>
      </w:r>
      <w:r>
        <w:rPr>
          <w:sz w:val="23"/>
          <w:szCs w:val="23"/>
          <w:highlight w:val="none"/>
          <w:lang w:val="pt-BR"/>
        </w:rPr>
        <w:t>b</w:t>
      </w:r>
      <w:r>
        <w:rPr>
          <w:spacing w:val="-2"/>
          <w:sz w:val="23"/>
          <w:szCs w:val="23"/>
          <w:highlight w:val="none"/>
          <w:lang w:val="pt-BR"/>
        </w:rPr>
        <w:t xml:space="preserve"> </w:t>
      </w:r>
      <w:r>
        <w:rPr>
          <w:sz w:val="23"/>
          <w:szCs w:val="23"/>
          <w:highlight w:val="none"/>
          <w:lang w:val="pt-BR"/>
        </w:rPr>
        <w:t>–</w:t>
      </w:r>
      <w:r>
        <w:rPr>
          <w:spacing w:val="-3"/>
          <w:sz w:val="23"/>
          <w:szCs w:val="23"/>
          <w:highlight w:val="none"/>
          <w:lang w:val="pt-BR"/>
        </w:rPr>
        <w:t xml:space="preserve"> </w:t>
      </w:r>
      <w:r>
        <w:rPr>
          <w:sz w:val="23"/>
          <w:szCs w:val="23"/>
          <w:highlight w:val="none"/>
          <w:lang w:val="pt-BR"/>
        </w:rPr>
        <w:t>a</w:t>
      </w:r>
      <w:r>
        <w:rPr>
          <w:spacing w:val="-2"/>
          <w:sz w:val="23"/>
          <w:szCs w:val="23"/>
          <w:highlight w:val="none"/>
          <w:lang w:val="pt-BR"/>
        </w:rPr>
        <w:t xml:space="preserve"> </w:t>
      </w:r>
      <w:r>
        <w:rPr>
          <w:sz w:val="23"/>
          <w:szCs w:val="23"/>
          <w:highlight w:val="none"/>
          <w:lang w:val="pt-BR"/>
        </w:rPr>
        <w:t>–</w:t>
      </w:r>
      <w:r>
        <w:rPr>
          <w:spacing w:val="-3"/>
          <w:sz w:val="23"/>
          <w:szCs w:val="23"/>
          <w:highlight w:val="none"/>
          <w:lang w:val="pt-BR"/>
        </w:rPr>
        <w:t xml:space="preserve"> </w:t>
      </w:r>
      <w:r>
        <w:rPr>
          <w:sz w:val="23"/>
          <w:szCs w:val="23"/>
          <w:highlight w:val="none"/>
          <w:lang w:val="pt-BR"/>
        </w:rPr>
        <w:t>e</w:t>
      </w:r>
      <w:r>
        <w:rPr>
          <w:spacing w:val="-2"/>
          <w:sz w:val="23"/>
          <w:szCs w:val="23"/>
          <w:highlight w:val="none"/>
          <w:lang w:val="pt-BR"/>
        </w:rPr>
        <w:t xml:space="preserve"> </w:t>
      </w:r>
      <w:r>
        <w:rPr>
          <w:sz w:val="23"/>
          <w:szCs w:val="23"/>
          <w:highlight w:val="none"/>
          <w:lang w:val="pt-BR"/>
        </w:rPr>
        <w:t xml:space="preserve">– </w:t>
      </w:r>
      <w:r>
        <w:rPr>
          <w:spacing w:val="-10"/>
          <w:sz w:val="23"/>
          <w:szCs w:val="23"/>
          <w:highlight w:val="none"/>
          <w:lang w:val="pt-BR"/>
        </w:rPr>
        <w:t>c</w:t>
      </w:r>
    </w:p>
    <w:p w14:paraId="659CC7D2">
      <w:pPr>
        <w:tabs>
          <w:tab w:val="left" w:pos="2694"/>
          <w:tab w:val="left" w:pos="5387"/>
          <w:tab w:val="left" w:pos="8080"/>
        </w:tabs>
        <w:spacing w:line="276" w:lineRule="auto"/>
        <w:rPr>
          <w:sz w:val="23"/>
          <w:szCs w:val="23"/>
          <w:highlight w:val="none"/>
          <w:lang w:val="vi-VN"/>
        </w:rPr>
      </w:pPr>
      <w:r>
        <w:rPr>
          <w:rStyle w:val="92"/>
          <w:bCs w:val="0"/>
          <w:color w:val="007BB8"/>
          <w:sz w:val="23"/>
          <w:szCs w:val="23"/>
          <w:highlight w:val="none"/>
          <w:lang w:val="vi-VN"/>
        </w:rPr>
        <w:t>Question 15:</w:t>
      </w:r>
    </w:p>
    <w:p w14:paraId="4AAAB7A7">
      <w:pPr>
        <w:widowControl/>
        <w:tabs>
          <w:tab w:val="left" w:pos="2694"/>
          <w:tab w:val="left" w:pos="5387"/>
          <w:tab w:val="left" w:pos="8080"/>
        </w:tabs>
        <w:spacing w:line="276" w:lineRule="auto"/>
        <w:jc w:val="both"/>
        <w:rPr>
          <w:b/>
          <w:bCs/>
          <w:sz w:val="23"/>
          <w:szCs w:val="23"/>
          <w:highlight w:val="none"/>
          <w:lang w:val="en-US"/>
        </w:rPr>
      </w:pPr>
      <w:r>
        <w:rPr>
          <w:rFonts w:eastAsia="Aptos"/>
          <w:b/>
          <w:bCs/>
          <w:kern w:val="2"/>
          <w:sz w:val="23"/>
          <w:szCs w:val="23"/>
          <w:highlight w:val="none"/>
          <w:lang w:val="en-US" w:eastAsia="zh-CN" w:bidi="ar"/>
        </w:rPr>
        <w:t>Dear Lisa,</w:t>
      </w:r>
    </w:p>
    <w:p w14:paraId="12545EE2">
      <w:pPr>
        <w:widowControl/>
        <w:tabs>
          <w:tab w:val="left" w:pos="2694"/>
          <w:tab w:val="left" w:pos="5387"/>
          <w:tab w:val="left" w:pos="8080"/>
        </w:tabs>
        <w:spacing w:line="276" w:lineRule="auto"/>
        <w:jc w:val="both"/>
        <w:rPr>
          <w:sz w:val="23"/>
          <w:szCs w:val="23"/>
          <w:highlight w:val="none"/>
          <w:lang w:val="en-US"/>
        </w:rPr>
      </w:pPr>
      <w:r>
        <w:rPr>
          <w:rFonts w:eastAsia="Aptos"/>
          <w:kern w:val="2"/>
          <w:sz w:val="23"/>
          <w:szCs w:val="23"/>
          <w:highlight w:val="none"/>
          <w:lang w:val="en-US" w:eastAsia="zh-CN" w:bidi="ar"/>
        </w:rPr>
        <w:t xml:space="preserve">How are you? I want to tell you about BTS, my favorite K – pop group. </w:t>
      </w:r>
    </w:p>
    <w:p w14:paraId="49C8B614">
      <w:pPr>
        <w:widowControl/>
        <w:tabs>
          <w:tab w:val="left" w:pos="2694"/>
          <w:tab w:val="left" w:pos="5387"/>
          <w:tab w:val="left" w:pos="8080"/>
        </w:tabs>
        <w:spacing w:line="276" w:lineRule="auto"/>
        <w:jc w:val="both"/>
        <w:rPr>
          <w:sz w:val="23"/>
          <w:szCs w:val="23"/>
          <w:highlight w:val="none"/>
          <w:lang w:val="en-US"/>
        </w:rPr>
      </w:pPr>
      <w:r>
        <w:rPr>
          <w:rFonts w:eastAsia="Aptos"/>
          <w:b/>
          <w:color w:val="007BB8"/>
          <w:kern w:val="2"/>
          <w:sz w:val="23"/>
          <w:szCs w:val="23"/>
          <w:highlight w:val="none"/>
          <w:lang w:val="en-US" w:eastAsia="zh-CN" w:bidi="ar"/>
        </w:rPr>
        <w:t xml:space="preserve">a. </w:t>
      </w:r>
      <w:r>
        <w:rPr>
          <w:rFonts w:eastAsia="Aptos"/>
          <w:kern w:val="2"/>
          <w:sz w:val="23"/>
          <w:szCs w:val="23"/>
          <w:highlight w:val="none"/>
          <w:lang w:val="en-US" w:eastAsia="zh-CN" w:bidi="ar"/>
        </w:rPr>
        <w:t xml:space="preserve">I love their songs because the lyrics talk about real – life issues like friendship, dreams, and mental health. </w:t>
      </w:r>
    </w:p>
    <w:p w14:paraId="33FDFD06">
      <w:pPr>
        <w:widowControl/>
        <w:tabs>
          <w:tab w:val="left" w:pos="2694"/>
          <w:tab w:val="left" w:pos="5387"/>
          <w:tab w:val="left" w:pos="8080"/>
        </w:tabs>
        <w:spacing w:line="276" w:lineRule="auto"/>
        <w:jc w:val="both"/>
        <w:rPr>
          <w:sz w:val="23"/>
          <w:szCs w:val="23"/>
          <w:highlight w:val="none"/>
          <w:lang w:val="vi-VN"/>
        </w:rPr>
      </w:pPr>
      <w:r>
        <w:rPr>
          <w:rFonts w:eastAsia="Aptos"/>
          <w:b/>
          <w:color w:val="007BB8"/>
          <w:kern w:val="2"/>
          <w:sz w:val="23"/>
          <w:szCs w:val="23"/>
          <w:highlight w:val="none"/>
          <w:lang w:val="en-US" w:eastAsia="zh-CN" w:bidi="ar"/>
        </w:rPr>
        <w:t xml:space="preserve">b. </w:t>
      </w:r>
      <w:r>
        <w:rPr>
          <w:rFonts w:eastAsia="Aptos"/>
          <w:kern w:val="2"/>
          <w:sz w:val="23"/>
          <w:szCs w:val="23"/>
          <w:highlight w:val="none"/>
          <w:lang w:val="en-US" w:eastAsia="zh-CN" w:bidi="ar"/>
        </w:rPr>
        <w:t>They are a boy band from South Korea with seven members. Their music is a mix of pop, hip – hop, and R&amp;</w:t>
      </w:r>
      <w:r>
        <w:rPr>
          <w:rFonts w:eastAsia="Aptos"/>
          <w:kern w:val="2"/>
          <w:sz w:val="23"/>
          <w:szCs w:val="23"/>
          <w:highlight w:val="none"/>
          <w:lang w:val="vi-VN" w:eastAsia="zh-CN" w:bidi="ar"/>
        </w:rPr>
        <w:t>B.</w:t>
      </w:r>
    </w:p>
    <w:p w14:paraId="31E0AE44">
      <w:pPr>
        <w:widowControl/>
        <w:tabs>
          <w:tab w:val="left" w:pos="2694"/>
          <w:tab w:val="left" w:pos="5387"/>
          <w:tab w:val="left" w:pos="8080"/>
        </w:tabs>
        <w:spacing w:line="276" w:lineRule="auto"/>
        <w:jc w:val="both"/>
        <w:rPr>
          <w:sz w:val="23"/>
          <w:szCs w:val="23"/>
          <w:highlight w:val="none"/>
          <w:lang w:val="en-US"/>
        </w:rPr>
      </w:pPr>
      <w:r>
        <w:rPr>
          <w:rFonts w:eastAsia="Aptos"/>
          <w:b/>
          <w:color w:val="007BB8"/>
          <w:kern w:val="2"/>
          <w:sz w:val="23"/>
          <w:szCs w:val="23"/>
          <w:highlight w:val="none"/>
          <w:lang w:val="en-US" w:eastAsia="zh-CN" w:bidi="ar"/>
        </w:rPr>
        <w:t xml:space="preserve">c. </w:t>
      </w:r>
      <w:r>
        <w:rPr>
          <w:rFonts w:eastAsia="Aptos"/>
          <w:kern w:val="2"/>
          <w:sz w:val="23"/>
          <w:szCs w:val="23"/>
          <w:highlight w:val="none"/>
          <w:lang w:val="en-US" w:eastAsia="zh-CN" w:bidi="ar"/>
        </w:rPr>
        <w:t xml:space="preserve">Another song I really enjoy is "Dynamite," which is fun and full of energy. BTS also makes amazing music videos with beautiful dancing and cool fashion. </w:t>
      </w:r>
    </w:p>
    <w:p w14:paraId="138A2D70">
      <w:pPr>
        <w:widowControl/>
        <w:tabs>
          <w:tab w:val="left" w:pos="2694"/>
          <w:tab w:val="left" w:pos="5387"/>
          <w:tab w:val="left" w:pos="8080"/>
        </w:tabs>
        <w:spacing w:line="276" w:lineRule="auto"/>
        <w:jc w:val="both"/>
        <w:rPr>
          <w:rFonts w:eastAsia="Aptos"/>
          <w:kern w:val="2"/>
          <w:sz w:val="23"/>
          <w:szCs w:val="23"/>
          <w:highlight w:val="none"/>
          <w:lang w:val="en-US" w:eastAsia="zh-CN" w:bidi="ar"/>
        </w:rPr>
      </w:pPr>
      <w:r>
        <w:rPr>
          <w:rFonts w:eastAsia="Aptos"/>
          <w:b/>
          <w:color w:val="007BB8"/>
          <w:kern w:val="2"/>
          <w:sz w:val="23"/>
          <w:szCs w:val="23"/>
          <w:highlight w:val="none"/>
          <w:lang w:val="en-US" w:eastAsia="zh-CN" w:bidi="ar"/>
        </w:rPr>
        <w:t xml:space="preserve">d. </w:t>
      </w:r>
      <w:r>
        <w:rPr>
          <w:rFonts w:eastAsia="Aptos"/>
          <w:kern w:val="2"/>
          <w:sz w:val="23"/>
          <w:szCs w:val="23"/>
          <w:highlight w:val="none"/>
          <w:lang w:val="en-US" w:eastAsia="zh-CN" w:bidi="ar"/>
        </w:rPr>
        <w:t xml:space="preserve">One of my favorite songs is "Spring Day." It is soft and emotional. </w:t>
      </w:r>
    </w:p>
    <w:p w14:paraId="36FDE726">
      <w:pPr>
        <w:widowControl/>
        <w:tabs>
          <w:tab w:val="left" w:pos="2694"/>
          <w:tab w:val="left" w:pos="5387"/>
          <w:tab w:val="left" w:pos="8080"/>
        </w:tabs>
        <w:spacing w:line="276" w:lineRule="auto"/>
        <w:jc w:val="both"/>
        <w:rPr>
          <w:sz w:val="23"/>
          <w:szCs w:val="23"/>
          <w:highlight w:val="none"/>
          <w:lang w:val="en-US"/>
        </w:rPr>
      </w:pPr>
      <w:r>
        <w:rPr>
          <w:rFonts w:eastAsia="Aptos"/>
          <w:b/>
          <w:bCs/>
          <w:color w:val="007BB8"/>
          <w:kern w:val="2"/>
          <w:sz w:val="23"/>
          <w:szCs w:val="23"/>
          <w:highlight w:val="none"/>
          <w:lang w:val="en-US" w:eastAsia="zh-CN" w:bidi="ar"/>
        </w:rPr>
        <w:t>e.</w:t>
      </w:r>
      <w:r>
        <w:rPr>
          <w:rFonts w:eastAsia="Aptos"/>
          <w:color w:val="007BB8"/>
          <w:kern w:val="2"/>
          <w:sz w:val="23"/>
          <w:szCs w:val="23"/>
          <w:highlight w:val="none"/>
          <w:lang w:val="en-US" w:eastAsia="zh-CN" w:bidi="ar"/>
        </w:rPr>
        <w:t xml:space="preserve"> </w:t>
      </w:r>
      <w:r>
        <w:rPr>
          <w:rFonts w:eastAsia="Aptos"/>
          <w:kern w:val="2"/>
          <w:sz w:val="23"/>
          <w:szCs w:val="23"/>
          <w:highlight w:val="none"/>
          <w:lang w:val="en-US" w:eastAsia="zh-CN" w:bidi="ar"/>
        </w:rPr>
        <w:t>Their music gives me a lot of motivation when I feel tired or sa</w:t>
      </w:r>
      <w:r>
        <w:rPr>
          <w:rFonts w:eastAsia="Aptos"/>
          <w:kern w:val="2"/>
          <w:sz w:val="23"/>
          <w:szCs w:val="23"/>
          <w:highlight w:val="none"/>
          <w:lang w:val="vi-VN" w:eastAsia="zh-CN" w:bidi="ar"/>
        </w:rPr>
        <w:t>d.</w:t>
      </w:r>
      <w:r>
        <w:rPr>
          <w:rFonts w:eastAsia="Aptos"/>
          <w:b/>
          <w:color w:val="007BB8"/>
          <w:kern w:val="2"/>
          <w:sz w:val="23"/>
          <w:szCs w:val="23"/>
          <w:highlight w:val="none"/>
          <w:lang w:val="en-US" w:eastAsia="zh-CN" w:bidi="ar"/>
        </w:rPr>
        <w:t xml:space="preserve"> </w:t>
      </w:r>
      <w:r>
        <w:rPr>
          <w:rFonts w:eastAsia="Aptos"/>
          <w:kern w:val="2"/>
          <w:sz w:val="23"/>
          <w:szCs w:val="23"/>
          <w:highlight w:val="none"/>
          <w:lang w:val="en-US" w:eastAsia="zh-CN" w:bidi="ar"/>
        </w:rPr>
        <w:t>I also enjoy watching their performances—they always work hard and show great teamwork.</w:t>
      </w:r>
    </w:p>
    <w:p w14:paraId="45995EE4">
      <w:pPr>
        <w:widowControl/>
        <w:tabs>
          <w:tab w:val="left" w:pos="2694"/>
          <w:tab w:val="left" w:pos="5387"/>
          <w:tab w:val="left" w:pos="8080"/>
        </w:tabs>
        <w:spacing w:line="276" w:lineRule="auto"/>
        <w:jc w:val="both"/>
        <w:rPr>
          <w:sz w:val="23"/>
          <w:szCs w:val="23"/>
          <w:highlight w:val="none"/>
          <w:lang w:val="en-US"/>
        </w:rPr>
      </w:pPr>
      <w:r>
        <w:rPr>
          <w:rFonts w:eastAsia="Aptos"/>
          <w:kern w:val="2"/>
          <w:sz w:val="23"/>
          <w:szCs w:val="23"/>
          <w:highlight w:val="none"/>
          <w:lang w:val="en-US" w:eastAsia="zh-CN" w:bidi="ar"/>
        </w:rPr>
        <w:t>If you haven’t listened to BTS before, you should try! I think you’ll like them too.</w:t>
      </w:r>
    </w:p>
    <w:p w14:paraId="27DA329D">
      <w:pPr>
        <w:widowControl/>
        <w:tabs>
          <w:tab w:val="left" w:pos="2694"/>
          <w:tab w:val="left" w:pos="5387"/>
          <w:tab w:val="left" w:pos="8080"/>
        </w:tabs>
        <w:spacing w:line="276" w:lineRule="auto"/>
        <w:jc w:val="both"/>
        <w:rPr>
          <w:sz w:val="23"/>
          <w:szCs w:val="23"/>
          <w:highlight w:val="none"/>
          <w:lang w:val="pt-BR"/>
        </w:rPr>
      </w:pPr>
      <w:r>
        <w:rPr>
          <w:rFonts w:eastAsia="Aptos"/>
          <w:b/>
          <w:bCs/>
          <w:kern w:val="2"/>
          <w:sz w:val="23"/>
          <w:szCs w:val="23"/>
          <w:highlight w:val="none"/>
          <w:lang w:val="pt-BR" w:eastAsia="zh-CN" w:bidi="ar"/>
        </w:rPr>
        <w:t>Best,</w:t>
      </w:r>
      <w:r>
        <w:rPr>
          <w:rFonts w:eastAsia="Aptos"/>
          <w:kern w:val="2"/>
          <w:sz w:val="23"/>
          <w:szCs w:val="23"/>
          <w:highlight w:val="none"/>
          <w:lang w:val="pt-BR" w:eastAsia="zh-CN" w:bidi="ar"/>
        </w:rPr>
        <w:br w:type="textWrapping"/>
      </w:r>
      <w:r>
        <w:rPr>
          <w:rFonts w:eastAsia="Aptos"/>
          <w:kern w:val="2"/>
          <w:sz w:val="23"/>
          <w:szCs w:val="23"/>
          <w:highlight w:val="none"/>
          <w:lang w:val="pt-BR" w:eastAsia="zh-CN" w:bidi="ar"/>
        </w:rPr>
        <w:t>Mai</w:t>
      </w:r>
    </w:p>
    <w:p w14:paraId="78D46615">
      <w:pPr>
        <w:widowControl/>
        <w:tabs>
          <w:tab w:val="left" w:pos="2694"/>
          <w:tab w:val="left" w:pos="5387"/>
          <w:tab w:val="left" w:pos="8080"/>
        </w:tabs>
        <w:spacing w:line="276" w:lineRule="auto"/>
        <w:rPr>
          <w:b/>
          <w:sz w:val="23"/>
          <w:szCs w:val="23"/>
          <w:highlight w:val="none"/>
        </w:rPr>
      </w:pPr>
      <w:r>
        <w:rPr>
          <w:b/>
          <w:color w:val="007BB8"/>
          <w:sz w:val="23"/>
          <w:szCs w:val="23"/>
          <w:highlight w:val="none"/>
          <w:lang w:val="pt-BR"/>
        </w:rPr>
        <w:t>A.</w:t>
      </w:r>
      <w:r>
        <w:rPr>
          <w:b/>
          <w:color w:val="007BB8"/>
          <w:spacing w:val="-5"/>
          <w:sz w:val="23"/>
          <w:szCs w:val="23"/>
          <w:highlight w:val="none"/>
          <w:lang w:val="pt-BR"/>
        </w:rPr>
        <w:t xml:space="preserve"> </w:t>
      </w:r>
      <w:r>
        <w:rPr>
          <w:sz w:val="23"/>
          <w:szCs w:val="23"/>
          <w:highlight w:val="none"/>
          <w:lang w:val="pt-BR"/>
        </w:rPr>
        <w:t>b</w:t>
      </w:r>
      <w:r>
        <w:rPr>
          <w:spacing w:val="-1"/>
          <w:sz w:val="23"/>
          <w:szCs w:val="23"/>
          <w:highlight w:val="none"/>
          <w:lang w:val="pt-BR"/>
        </w:rPr>
        <w:t xml:space="preserve"> </w:t>
      </w:r>
      <w:r>
        <w:rPr>
          <w:sz w:val="23"/>
          <w:szCs w:val="23"/>
          <w:highlight w:val="none"/>
          <w:lang w:val="pt-BR"/>
        </w:rPr>
        <w:t>–</w:t>
      </w:r>
      <w:r>
        <w:rPr>
          <w:spacing w:val="-3"/>
          <w:sz w:val="23"/>
          <w:szCs w:val="23"/>
          <w:highlight w:val="none"/>
          <w:lang w:val="pt-BR"/>
        </w:rPr>
        <w:t xml:space="preserve"> </w:t>
      </w:r>
      <w:r>
        <w:rPr>
          <w:sz w:val="23"/>
          <w:szCs w:val="23"/>
          <w:highlight w:val="none"/>
          <w:lang w:val="pt-BR"/>
        </w:rPr>
        <w:t>e</w:t>
      </w:r>
      <w:r>
        <w:rPr>
          <w:spacing w:val="-2"/>
          <w:sz w:val="23"/>
          <w:szCs w:val="23"/>
          <w:highlight w:val="none"/>
          <w:lang w:val="pt-BR"/>
        </w:rPr>
        <w:t xml:space="preserve"> </w:t>
      </w:r>
      <w:r>
        <w:rPr>
          <w:sz w:val="23"/>
          <w:szCs w:val="23"/>
          <w:highlight w:val="none"/>
          <w:lang w:val="pt-BR"/>
        </w:rPr>
        <w:t>–</w:t>
      </w:r>
      <w:r>
        <w:rPr>
          <w:spacing w:val="-3"/>
          <w:sz w:val="23"/>
          <w:szCs w:val="23"/>
          <w:highlight w:val="none"/>
          <w:lang w:val="pt-BR"/>
        </w:rPr>
        <w:t xml:space="preserve"> </w:t>
      </w:r>
      <w:r>
        <w:rPr>
          <w:sz w:val="23"/>
          <w:szCs w:val="23"/>
          <w:highlight w:val="none"/>
          <w:lang w:val="pt-BR"/>
        </w:rPr>
        <w:t>d</w:t>
      </w:r>
      <w:r>
        <w:rPr>
          <w:spacing w:val="-2"/>
          <w:sz w:val="23"/>
          <w:szCs w:val="23"/>
          <w:highlight w:val="none"/>
          <w:lang w:val="pt-BR"/>
        </w:rPr>
        <w:t xml:space="preserve"> </w:t>
      </w:r>
      <w:r>
        <w:rPr>
          <w:sz w:val="23"/>
          <w:szCs w:val="23"/>
          <w:highlight w:val="none"/>
          <w:lang w:val="pt-BR"/>
        </w:rPr>
        <w:t>–</w:t>
      </w:r>
      <w:r>
        <w:rPr>
          <w:spacing w:val="-3"/>
          <w:sz w:val="23"/>
          <w:szCs w:val="23"/>
          <w:highlight w:val="none"/>
          <w:lang w:val="pt-BR"/>
        </w:rPr>
        <w:t xml:space="preserve"> </w:t>
      </w:r>
      <w:r>
        <w:rPr>
          <w:sz w:val="23"/>
          <w:szCs w:val="23"/>
          <w:highlight w:val="none"/>
          <w:lang w:val="pt-BR"/>
        </w:rPr>
        <w:t>a</w:t>
      </w:r>
      <w:r>
        <w:rPr>
          <w:spacing w:val="-2"/>
          <w:sz w:val="23"/>
          <w:szCs w:val="23"/>
          <w:highlight w:val="none"/>
          <w:lang w:val="pt-BR"/>
        </w:rPr>
        <w:t xml:space="preserve"> </w:t>
      </w:r>
      <w:r>
        <w:rPr>
          <w:sz w:val="23"/>
          <w:szCs w:val="23"/>
          <w:highlight w:val="none"/>
          <w:lang w:val="pt-BR"/>
        </w:rPr>
        <w:t xml:space="preserve">– </w:t>
      </w:r>
      <w:r>
        <w:rPr>
          <w:spacing w:val="-10"/>
          <w:sz w:val="23"/>
          <w:szCs w:val="23"/>
          <w:highlight w:val="none"/>
          <w:lang w:val="pt-BR"/>
        </w:rPr>
        <w:t>c</w:t>
      </w:r>
      <w:r>
        <w:rPr>
          <w:sz w:val="23"/>
          <w:szCs w:val="23"/>
          <w:highlight w:val="none"/>
          <w:lang w:val="pt-BR"/>
        </w:rPr>
        <w:tab/>
      </w:r>
      <w:r>
        <w:rPr>
          <w:b/>
          <w:color w:val="007BB8"/>
          <w:sz w:val="23"/>
          <w:szCs w:val="23"/>
          <w:highlight w:val="none"/>
          <w:lang w:val="pt-BR"/>
        </w:rPr>
        <w:t>B.</w:t>
      </w:r>
      <w:r>
        <w:rPr>
          <w:b/>
          <w:color w:val="007BB8"/>
          <w:spacing w:val="-4"/>
          <w:sz w:val="23"/>
          <w:szCs w:val="23"/>
          <w:highlight w:val="none"/>
          <w:lang w:val="pt-BR"/>
        </w:rPr>
        <w:t xml:space="preserve"> </w:t>
      </w:r>
      <w:r>
        <w:rPr>
          <w:sz w:val="23"/>
          <w:szCs w:val="23"/>
          <w:highlight w:val="none"/>
          <w:lang w:val="pt-BR"/>
        </w:rPr>
        <w:t>b</w:t>
      </w:r>
      <w:r>
        <w:rPr>
          <w:spacing w:val="-2"/>
          <w:sz w:val="23"/>
          <w:szCs w:val="23"/>
          <w:highlight w:val="none"/>
          <w:lang w:val="pt-BR"/>
        </w:rPr>
        <w:t xml:space="preserve"> </w:t>
      </w:r>
      <w:r>
        <w:rPr>
          <w:sz w:val="23"/>
          <w:szCs w:val="23"/>
          <w:highlight w:val="none"/>
          <w:lang w:val="pt-BR"/>
        </w:rPr>
        <w:t>–</w:t>
      </w:r>
      <w:r>
        <w:rPr>
          <w:spacing w:val="-3"/>
          <w:sz w:val="23"/>
          <w:szCs w:val="23"/>
          <w:highlight w:val="none"/>
          <w:lang w:val="pt-BR"/>
        </w:rPr>
        <w:t xml:space="preserve"> </w:t>
      </w:r>
      <w:r>
        <w:rPr>
          <w:sz w:val="23"/>
          <w:szCs w:val="23"/>
          <w:highlight w:val="none"/>
          <w:lang w:val="pt-BR"/>
        </w:rPr>
        <w:t>a</w:t>
      </w:r>
      <w:r>
        <w:rPr>
          <w:spacing w:val="-2"/>
          <w:sz w:val="23"/>
          <w:szCs w:val="23"/>
          <w:highlight w:val="none"/>
          <w:lang w:val="pt-BR"/>
        </w:rPr>
        <w:t xml:space="preserve"> </w:t>
      </w:r>
      <w:r>
        <w:rPr>
          <w:sz w:val="23"/>
          <w:szCs w:val="23"/>
          <w:highlight w:val="none"/>
          <w:lang w:val="pt-BR"/>
        </w:rPr>
        <w:t>–</w:t>
      </w:r>
      <w:r>
        <w:rPr>
          <w:spacing w:val="-3"/>
          <w:sz w:val="23"/>
          <w:szCs w:val="23"/>
          <w:highlight w:val="none"/>
          <w:lang w:val="pt-BR"/>
        </w:rPr>
        <w:t xml:space="preserve"> </w:t>
      </w:r>
      <w:r>
        <w:rPr>
          <w:sz w:val="23"/>
          <w:szCs w:val="23"/>
          <w:highlight w:val="none"/>
          <w:lang w:val="pt-BR"/>
        </w:rPr>
        <w:t>d</w:t>
      </w:r>
      <w:r>
        <w:rPr>
          <w:spacing w:val="-2"/>
          <w:sz w:val="23"/>
          <w:szCs w:val="23"/>
          <w:highlight w:val="none"/>
          <w:lang w:val="pt-BR"/>
        </w:rPr>
        <w:t xml:space="preserve"> </w:t>
      </w:r>
      <w:r>
        <w:rPr>
          <w:sz w:val="23"/>
          <w:szCs w:val="23"/>
          <w:highlight w:val="none"/>
          <w:lang w:val="pt-BR"/>
        </w:rPr>
        <w:t>–</w:t>
      </w:r>
      <w:r>
        <w:rPr>
          <w:spacing w:val="-3"/>
          <w:sz w:val="23"/>
          <w:szCs w:val="23"/>
          <w:highlight w:val="none"/>
          <w:lang w:val="pt-BR"/>
        </w:rPr>
        <w:t xml:space="preserve"> </w:t>
      </w:r>
      <w:r>
        <w:rPr>
          <w:sz w:val="23"/>
          <w:szCs w:val="23"/>
          <w:highlight w:val="none"/>
          <w:lang w:val="pt-BR"/>
        </w:rPr>
        <w:t>c –</w:t>
      </w:r>
      <w:r>
        <w:rPr>
          <w:spacing w:val="-3"/>
          <w:sz w:val="23"/>
          <w:szCs w:val="23"/>
          <w:highlight w:val="none"/>
          <w:lang w:val="pt-BR"/>
        </w:rPr>
        <w:t xml:space="preserve"> </w:t>
      </w:r>
      <w:r>
        <w:rPr>
          <w:spacing w:val="-10"/>
          <w:sz w:val="23"/>
          <w:szCs w:val="23"/>
          <w:highlight w:val="none"/>
          <w:lang w:val="pt-BR"/>
        </w:rPr>
        <w:t>e</w:t>
      </w:r>
      <w:r>
        <w:rPr>
          <w:sz w:val="23"/>
          <w:szCs w:val="23"/>
          <w:highlight w:val="none"/>
          <w:lang w:val="pt-BR"/>
        </w:rPr>
        <w:tab/>
      </w:r>
      <w:r>
        <w:rPr>
          <w:b/>
          <w:color w:val="007BB8"/>
          <w:sz w:val="23"/>
          <w:szCs w:val="23"/>
          <w:highlight w:val="none"/>
          <w:lang w:val="pt-BR"/>
        </w:rPr>
        <w:t>C.</w:t>
      </w:r>
      <w:r>
        <w:rPr>
          <w:b/>
          <w:color w:val="007BB8"/>
          <w:spacing w:val="-5"/>
          <w:sz w:val="23"/>
          <w:szCs w:val="23"/>
          <w:highlight w:val="none"/>
          <w:lang w:val="pt-BR"/>
        </w:rPr>
        <w:t xml:space="preserve"> </w:t>
      </w:r>
      <w:r>
        <w:rPr>
          <w:sz w:val="23"/>
          <w:szCs w:val="23"/>
          <w:highlight w:val="none"/>
          <w:lang w:val="pt-BR"/>
        </w:rPr>
        <w:t>b</w:t>
      </w:r>
      <w:r>
        <w:rPr>
          <w:spacing w:val="-2"/>
          <w:sz w:val="23"/>
          <w:szCs w:val="23"/>
          <w:highlight w:val="none"/>
          <w:lang w:val="pt-BR"/>
        </w:rPr>
        <w:t xml:space="preserve"> </w:t>
      </w:r>
      <w:r>
        <w:rPr>
          <w:sz w:val="23"/>
          <w:szCs w:val="23"/>
          <w:highlight w:val="none"/>
          <w:lang w:val="pt-BR"/>
        </w:rPr>
        <w:t>–</w:t>
      </w:r>
      <w:r>
        <w:rPr>
          <w:spacing w:val="-3"/>
          <w:sz w:val="23"/>
          <w:szCs w:val="23"/>
          <w:highlight w:val="none"/>
          <w:lang w:val="pt-BR"/>
        </w:rPr>
        <w:t xml:space="preserve"> </w:t>
      </w:r>
      <w:r>
        <w:rPr>
          <w:sz w:val="23"/>
          <w:szCs w:val="23"/>
          <w:highlight w:val="none"/>
          <w:lang w:val="pt-BR"/>
        </w:rPr>
        <w:t>d</w:t>
      </w:r>
      <w:r>
        <w:rPr>
          <w:spacing w:val="-2"/>
          <w:sz w:val="23"/>
          <w:szCs w:val="23"/>
          <w:highlight w:val="none"/>
          <w:lang w:val="pt-BR"/>
        </w:rPr>
        <w:t xml:space="preserve"> </w:t>
      </w:r>
      <w:r>
        <w:rPr>
          <w:sz w:val="23"/>
          <w:szCs w:val="23"/>
          <w:highlight w:val="none"/>
          <w:lang w:val="pt-BR"/>
        </w:rPr>
        <w:t>–</w:t>
      </w:r>
      <w:r>
        <w:rPr>
          <w:spacing w:val="-3"/>
          <w:sz w:val="23"/>
          <w:szCs w:val="23"/>
          <w:highlight w:val="none"/>
          <w:lang w:val="pt-BR"/>
        </w:rPr>
        <w:t xml:space="preserve"> </w:t>
      </w:r>
      <w:r>
        <w:rPr>
          <w:sz w:val="23"/>
          <w:szCs w:val="23"/>
          <w:highlight w:val="none"/>
          <w:lang w:val="pt-BR"/>
        </w:rPr>
        <w:t>c</w:t>
      </w:r>
      <w:r>
        <w:rPr>
          <w:spacing w:val="-2"/>
          <w:sz w:val="23"/>
          <w:szCs w:val="23"/>
          <w:highlight w:val="none"/>
          <w:lang w:val="pt-BR"/>
        </w:rPr>
        <w:t xml:space="preserve"> </w:t>
      </w:r>
      <w:r>
        <w:rPr>
          <w:sz w:val="23"/>
          <w:szCs w:val="23"/>
          <w:highlight w:val="none"/>
          <w:lang w:val="pt-BR"/>
        </w:rPr>
        <w:t>–</w:t>
      </w:r>
      <w:r>
        <w:rPr>
          <w:spacing w:val="-3"/>
          <w:sz w:val="23"/>
          <w:szCs w:val="23"/>
          <w:highlight w:val="none"/>
          <w:lang w:val="pt-BR"/>
        </w:rPr>
        <w:t xml:space="preserve"> </w:t>
      </w:r>
      <w:r>
        <w:rPr>
          <w:sz w:val="23"/>
          <w:szCs w:val="23"/>
          <w:highlight w:val="none"/>
          <w:lang w:val="pt-BR"/>
        </w:rPr>
        <w:t>a</w:t>
      </w:r>
      <w:r>
        <w:rPr>
          <w:spacing w:val="-2"/>
          <w:sz w:val="23"/>
          <w:szCs w:val="23"/>
          <w:highlight w:val="none"/>
          <w:lang w:val="pt-BR"/>
        </w:rPr>
        <w:t xml:space="preserve"> </w:t>
      </w:r>
      <w:r>
        <w:rPr>
          <w:sz w:val="23"/>
          <w:szCs w:val="23"/>
          <w:highlight w:val="none"/>
          <w:lang w:val="pt-BR"/>
        </w:rPr>
        <w:t xml:space="preserve">– </w:t>
      </w:r>
      <w:r>
        <w:rPr>
          <w:spacing w:val="-10"/>
          <w:sz w:val="23"/>
          <w:szCs w:val="23"/>
          <w:highlight w:val="none"/>
          <w:lang w:val="pt-BR"/>
        </w:rPr>
        <w:t>e</w:t>
      </w:r>
      <w:r>
        <w:rPr>
          <w:sz w:val="23"/>
          <w:szCs w:val="23"/>
          <w:highlight w:val="none"/>
          <w:lang w:val="pt-BR"/>
        </w:rPr>
        <w:tab/>
      </w:r>
      <w:r>
        <w:rPr>
          <w:b/>
          <w:color w:val="007BB8"/>
          <w:sz w:val="23"/>
          <w:szCs w:val="23"/>
          <w:highlight w:val="none"/>
          <w:lang w:val="pt-BR"/>
        </w:rPr>
        <w:t>D.</w:t>
      </w:r>
      <w:r>
        <w:rPr>
          <w:b/>
          <w:color w:val="007BB8"/>
          <w:spacing w:val="-6"/>
          <w:sz w:val="23"/>
          <w:szCs w:val="23"/>
          <w:highlight w:val="none"/>
          <w:lang w:val="pt-BR"/>
        </w:rPr>
        <w:t xml:space="preserve"> </w:t>
      </w:r>
      <w:r>
        <w:rPr>
          <w:sz w:val="23"/>
          <w:szCs w:val="23"/>
          <w:highlight w:val="none"/>
          <w:lang w:val="pt-BR"/>
        </w:rPr>
        <w:t>b</w:t>
      </w:r>
      <w:r>
        <w:rPr>
          <w:spacing w:val="-2"/>
          <w:sz w:val="23"/>
          <w:szCs w:val="23"/>
          <w:highlight w:val="none"/>
          <w:lang w:val="pt-BR"/>
        </w:rPr>
        <w:t xml:space="preserve"> </w:t>
      </w:r>
      <w:r>
        <w:rPr>
          <w:sz w:val="23"/>
          <w:szCs w:val="23"/>
          <w:highlight w:val="none"/>
          <w:lang w:val="pt-BR"/>
        </w:rPr>
        <w:t>–</w:t>
      </w:r>
      <w:r>
        <w:rPr>
          <w:spacing w:val="-3"/>
          <w:sz w:val="23"/>
          <w:szCs w:val="23"/>
          <w:highlight w:val="none"/>
          <w:lang w:val="pt-BR"/>
        </w:rPr>
        <w:t xml:space="preserve"> </w:t>
      </w:r>
      <w:r>
        <w:rPr>
          <w:sz w:val="23"/>
          <w:szCs w:val="23"/>
          <w:highlight w:val="none"/>
          <w:lang w:val="pt-BR"/>
        </w:rPr>
        <w:t>c</w:t>
      </w:r>
      <w:r>
        <w:rPr>
          <w:spacing w:val="-2"/>
          <w:sz w:val="23"/>
          <w:szCs w:val="23"/>
          <w:highlight w:val="none"/>
          <w:lang w:val="pt-BR"/>
        </w:rPr>
        <w:t xml:space="preserve"> </w:t>
      </w:r>
      <w:r>
        <w:rPr>
          <w:sz w:val="23"/>
          <w:szCs w:val="23"/>
          <w:highlight w:val="none"/>
          <w:lang w:val="pt-BR"/>
        </w:rPr>
        <w:t>–</w:t>
      </w:r>
      <w:r>
        <w:rPr>
          <w:spacing w:val="-3"/>
          <w:sz w:val="23"/>
          <w:szCs w:val="23"/>
          <w:highlight w:val="none"/>
          <w:lang w:val="pt-BR"/>
        </w:rPr>
        <w:t xml:space="preserve"> </w:t>
      </w:r>
      <w:r>
        <w:rPr>
          <w:sz w:val="23"/>
          <w:szCs w:val="23"/>
          <w:highlight w:val="none"/>
          <w:lang w:val="pt-BR"/>
        </w:rPr>
        <w:t>a</w:t>
      </w:r>
      <w:r>
        <w:rPr>
          <w:spacing w:val="-2"/>
          <w:sz w:val="23"/>
          <w:szCs w:val="23"/>
          <w:highlight w:val="none"/>
          <w:lang w:val="pt-BR"/>
        </w:rPr>
        <w:t xml:space="preserve"> </w:t>
      </w:r>
      <w:r>
        <w:rPr>
          <w:sz w:val="23"/>
          <w:szCs w:val="23"/>
          <w:highlight w:val="none"/>
          <w:lang w:val="pt-BR"/>
        </w:rPr>
        <w:t>–</w:t>
      </w:r>
      <w:r>
        <w:rPr>
          <w:spacing w:val="-3"/>
          <w:sz w:val="23"/>
          <w:szCs w:val="23"/>
          <w:highlight w:val="none"/>
          <w:lang w:val="pt-BR"/>
        </w:rPr>
        <w:t xml:space="preserve"> </w:t>
      </w:r>
      <w:r>
        <w:rPr>
          <w:sz w:val="23"/>
          <w:szCs w:val="23"/>
          <w:highlight w:val="none"/>
          <w:lang w:val="pt-BR"/>
        </w:rPr>
        <w:t>e –</w:t>
      </w:r>
      <w:r>
        <w:rPr>
          <w:spacing w:val="-2"/>
          <w:sz w:val="23"/>
          <w:szCs w:val="23"/>
          <w:highlight w:val="none"/>
          <w:lang w:val="pt-BR"/>
        </w:rPr>
        <w:t xml:space="preserve"> </w:t>
      </w:r>
      <w:r>
        <w:rPr>
          <w:spacing w:val="-10"/>
          <w:sz w:val="23"/>
          <w:szCs w:val="23"/>
          <w:highlight w:val="none"/>
          <w:lang w:val="pt-BR"/>
        </w:rPr>
        <w:t>d</w:t>
      </w:r>
    </w:p>
    <w:p w14:paraId="075D248D">
      <w:pPr>
        <w:tabs>
          <w:tab w:val="left" w:pos="2694"/>
          <w:tab w:val="left" w:pos="5387"/>
          <w:tab w:val="left" w:pos="8080"/>
        </w:tabs>
        <w:spacing w:line="276" w:lineRule="auto"/>
        <w:rPr>
          <w:sz w:val="23"/>
          <w:szCs w:val="23"/>
          <w:highlight w:val="none"/>
          <w:lang w:val="vi-VN"/>
        </w:rPr>
      </w:pPr>
      <w:r>
        <w:rPr>
          <w:rStyle w:val="92"/>
          <w:bCs w:val="0"/>
          <w:color w:val="007BB8"/>
          <w:sz w:val="23"/>
          <w:szCs w:val="23"/>
          <w:highlight w:val="none"/>
          <w:lang w:val="vi-VN"/>
        </w:rPr>
        <w:t>Question 16:</w:t>
      </w:r>
    </w:p>
    <w:p w14:paraId="1B4FDE83">
      <w:pPr>
        <w:tabs>
          <w:tab w:val="left" w:pos="2694"/>
          <w:tab w:val="left" w:pos="5387"/>
          <w:tab w:val="left" w:pos="8080"/>
        </w:tabs>
        <w:spacing w:line="276" w:lineRule="auto"/>
        <w:jc w:val="center"/>
        <w:rPr>
          <w:rStyle w:val="92"/>
          <w:sz w:val="23"/>
          <w:szCs w:val="23"/>
          <w:highlight w:val="none"/>
          <w:lang w:val="vi-VN"/>
        </w:rPr>
      </w:pPr>
      <w:r>
        <w:rPr>
          <w:rStyle w:val="92"/>
          <w:sz w:val="23"/>
          <w:szCs w:val="23"/>
          <w:highlight w:val="none"/>
        </w:rPr>
        <w:t>Musical Experiences – Playing in the Classroom</w:t>
      </w:r>
    </w:p>
    <w:p w14:paraId="6217FE49">
      <w:pPr>
        <w:tabs>
          <w:tab w:val="left" w:pos="2694"/>
          <w:tab w:val="left" w:pos="5387"/>
          <w:tab w:val="left" w:pos="8080"/>
        </w:tabs>
        <w:spacing w:line="276" w:lineRule="auto"/>
        <w:jc w:val="both"/>
        <w:rPr>
          <w:sz w:val="23"/>
          <w:szCs w:val="23"/>
          <w:highlight w:val="none"/>
        </w:rPr>
      </w:pPr>
      <w:r>
        <w:rPr>
          <w:b/>
          <w:color w:val="007BB8"/>
          <w:sz w:val="23"/>
          <w:szCs w:val="23"/>
          <w:highlight w:val="none"/>
          <w:lang w:val="vi-VN"/>
        </w:rPr>
        <w:t xml:space="preserve">a. </w:t>
      </w:r>
      <w:r>
        <w:rPr>
          <w:sz w:val="23"/>
          <w:szCs w:val="23"/>
          <w:highlight w:val="none"/>
        </w:rPr>
        <w:t>Although some learners feel nervous at first, they slowly become more confident through music activities.</w:t>
      </w:r>
    </w:p>
    <w:p w14:paraId="4D832749">
      <w:pPr>
        <w:tabs>
          <w:tab w:val="left" w:pos="2694"/>
          <w:tab w:val="left" w:pos="5387"/>
          <w:tab w:val="left" w:pos="8080"/>
        </w:tabs>
        <w:spacing w:line="276" w:lineRule="auto"/>
        <w:jc w:val="both"/>
        <w:rPr>
          <w:sz w:val="23"/>
          <w:szCs w:val="23"/>
          <w:highlight w:val="none"/>
        </w:rPr>
      </w:pPr>
      <w:r>
        <w:rPr>
          <w:b/>
          <w:color w:val="007BB8"/>
          <w:sz w:val="23"/>
          <w:szCs w:val="23"/>
          <w:highlight w:val="none"/>
          <w:lang w:val="vi-VN"/>
        </w:rPr>
        <w:t xml:space="preserve">b. </w:t>
      </w:r>
      <w:r>
        <w:rPr>
          <w:sz w:val="23"/>
          <w:szCs w:val="23"/>
          <w:highlight w:val="none"/>
        </w:rPr>
        <w:t>Students enjoy playing simple instruments like tambourines or shakers, and this helps them stay focused.</w:t>
      </w:r>
    </w:p>
    <w:p w14:paraId="3B870385">
      <w:pPr>
        <w:tabs>
          <w:tab w:val="left" w:pos="2694"/>
          <w:tab w:val="left" w:pos="5387"/>
          <w:tab w:val="left" w:pos="8080"/>
        </w:tabs>
        <w:spacing w:line="276" w:lineRule="auto"/>
        <w:jc w:val="both"/>
        <w:rPr>
          <w:sz w:val="23"/>
          <w:szCs w:val="23"/>
          <w:highlight w:val="none"/>
          <w:lang w:val="vi-VN"/>
        </w:rPr>
      </w:pPr>
      <w:r>
        <w:rPr>
          <w:b/>
          <w:color w:val="007BB8"/>
          <w:sz w:val="23"/>
          <w:szCs w:val="23"/>
          <w:highlight w:val="none"/>
          <w:lang w:val="vi-VN"/>
        </w:rPr>
        <w:t xml:space="preserve">c. </w:t>
      </w:r>
      <w:r>
        <w:rPr>
          <w:sz w:val="23"/>
          <w:szCs w:val="23"/>
          <w:highlight w:val="none"/>
        </w:rPr>
        <w:t>Music is often used in the classroom to make learning more exciting.</w:t>
      </w:r>
      <w:r>
        <w:rPr>
          <w:sz w:val="23"/>
          <w:szCs w:val="23"/>
          <w:highlight w:val="none"/>
          <w:lang w:val="vi-VN"/>
        </w:rPr>
        <w:t xml:space="preserve"> </w:t>
      </w:r>
    </w:p>
    <w:p w14:paraId="459EE3A7">
      <w:pPr>
        <w:tabs>
          <w:tab w:val="left" w:pos="2694"/>
          <w:tab w:val="left" w:pos="5387"/>
          <w:tab w:val="left" w:pos="8080"/>
        </w:tabs>
        <w:spacing w:line="276" w:lineRule="auto"/>
        <w:jc w:val="both"/>
        <w:rPr>
          <w:sz w:val="23"/>
          <w:szCs w:val="23"/>
          <w:highlight w:val="none"/>
        </w:rPr>
      </w:pPr>
      <w:r>
        <w:rPr>
          <w:b/>
          <w:color w:val="007BB8"/>
          <w:sz w:val="23"/>
          <w:szCs w:val="23"/>
          <w:highlight w:val="none"/>
          <w:lang w:val="vi-VN"/>
        </w:rPr>
        <w:t xml:space="preserve">d. </w:t>
      </w:r>
      <w:r>
        <w:rPr>
          <w:sz w:val="23"/>
          <w:szCs w:val="23"/>
          <w:highlight w:val="none"/>
        </w:rPr>
        <w:t>Because of this, music helps build a friendly and active learning environment for everyone.</w:t>
      </w:r>
    </w:p>
    <w:p w14:paraId="7B904B71">
      <w:pPr>
        <w:tabs>
          <w:tab w:val="left" w:pos="2694"/>
          <w:tab w:val="left" w:pos="5387"/>
          <w:tab w:val="left" w:pos="8080"/>
        </w:tabs>
        <w:spacing w:line="276" w:lineRule="auto"/>
        <w:jc w:val="both"/>
        <w:rPr>
          <w:sz w:val="23"/>
          <w:szCs w:val="23"/>
          <w:highlight w:val="none"/>
        </w:rPr>
      </w:pPr>
      <w:r>
        <w:rPr>
          <w:b/>
          <w:bCs/>
          <w:color w:val="007BB8"/>
          <w:sz w:val="23"/>
          <w:szCs w:val="23"/>
          <w:highlight w:val="none"/>
          <w:lang w:val="vi-VN"/>
        </w:rPr>
        <w:t>e.</w:t>
      </w:r>
      <w:r>
        <w:rPr>
          <w:color w:val="007BB8"/>
          <w:sz w:val="23"/>
          <w:szCs w:val="23"/>
          <w:highlight w:val="none"/>
          <w:lang w:val="vi-VN"/>
        </w:rPr>
        <w:t xml:space="preserve"> </w:t>
      </w:r>
      <w:r>
        <w:rPr>
          <w:sz w:val="23"/>
          <w:szCs w:val="23"/>
          <w:highlight w:val="none"/>
        </w:rPr>
        <w:t>When they sing or clap together, they feel connected and have more fun in class.</w:t>
      </w:r>
    </w:p>
    <w:p w14:paraId="69AB1CB8">
      <w:pPr>
        <w:tabs>
          <w:tab w:val="left" w:pos="2694"/>
          <w:tab w:val="left" w:pos="5387"/>
          <w:tab w:val="left" w:pos="8080"/>
        </w:tabs>
        <w:spacing w:line="276" w:lineRule="auto"/>
        <w:rPr>
          <w:sz w:val="23"/>
          <w:szCs w:val="23"/>
          <w:highlight w:val="none"/>
          <w:lang w:val="pt-BR"/>
        </w:rPr>
      </w:pPr>
      <w:r>
        <w:rPr>
          <w:b/>
          <w:color w:val="007BB8"/>
          <w:sz w:val="23"/>
          <w:szCs w:val="23"/>
          <w:highlight w:val="none"/>
          <w:lang w:val="pt-BR"/>
        </w:rPr>
        <w:t xml:space="preserve">A. </w:t>
      </w:r>
      <w:r>
        <w:rPr>
          <w:sz w:val="23"/>
          <w:szCs w:val="23"/>
          <w:highlight w:val="none"/>
          <w:lang w:val="pt-BR"/>
        </w:rPr>
        <w:t>c – b – e – a – d</w:t>
      </w:r>
      <w:r>
        <w:rPr>
          <w:sz w:val="23"/>
          <w:szCs w:val="23"/>
          <w:highlight w:val="none"/>
          <w:lang w:val="pt-BR"/>
        </w:rPr>
        <w:t xml:space="preserve"> </w:t>
      </w:r>
      <w:r>
        <w:rPr>
          <w:sz w:val="23"/>
          <w:szCs w:val="23"/>
          <w:highlight w:val="none"/>
          <w:lang w:val="vi-VN"/>
        </w:rPr>
        <w:tab/>
      </w:r>
      <w:r>
        <w:rPr>
          <w:b/>
          <w:color w:val="007BB8"/>
          <w:sz w:val="23"/>
          <w:szCs w:val="23"/>
          <w:highlight w:val="none"/>
          <w:lang w:val="pt-BR"/>
        </w:rPr>
        <w:t xml:space="preserve">B. </w:t>
      </w:r>
      <w:r>
        <w:rPr>
          <w:sz w:val="23"/>
          <w:szCs w:val="23"/>
          <w:highlight w:val="none"/>
          <w:lang w:val="pt-BR"/>
        </w:rPr>
        <w:t xml:space="preserve">c – a – e – b – d </w:t>
      </w:r>
      <w:r>
        <w:rPr>
          <w:sz w:val="23"/>
          <w:szCs w:val="23"/>
          <w:highlight w:val="none"/>
          <w:lang w:val="vi-VN"/>
        </w:rPr>
        <w:tab/>
      </w:r>
      <w:r>
        <w:rPr>
          <w:b/>
          <w:color w:val="007BB8"/>
          <w:sz w:val="23"/>
          <w:szCs w:val="23"/>
          <w:highlight w:val="none"/>
          <w:lang w:val="pt-BR"/>
        </w:rPr>
        <w:t xml:space="preserve">C. </w:t>
      </w:r>
      <w:r>
        <w:rPr>
          <w:sz w:val="23"/>
          <w:szCs w:val="23"/>
          <w:highlight w:val="none"/>
          <w:lang w:val="pt-BR"/>
        </w:rPr>
        <w:t xml:space="preserve">a – c – b – e – d </w:t>
      </w:r>
      <w:r>
        <w:rPr>
          <w:sz w:val="23"/>
          <w:szCs w:val="23"/>
          <w:highlight w:val="none"/>
          <w:lang w:val="vi-VN"/>
        </w:rPr>
        <w:tab/>
      </w:r>
      <w:r>
        <w:rPr>
          <w:b/>
          <w:color w:val="007BB8"/>
          <w:sz w:val="23"/>
          <w:szCs w:val="23"/>
          <w:highlight w:val="none"/>
          <w:lang w:val="pt-BR"/>
        </w:rPr>
        <w:t xml:space="preserve">D. </w:t>
      </w:r>
      <w:r>
        <w:rPr>
          <w:sz w:val="23"/>
          <w:szCs w:val="23"/>
          <w:highlight w:val="none"/>
          <w:lang w:val="pt-BR"/>
        </w:rPr>
        <w:t>c – e – b – d – a</w:t>
      </w:r>
    </w:p>
    <w:p w14:paraId="6479A39F">
      <w:pPr>
        <w:tabs>
          <w:tab w:val="left" w:pos="2694"/>
          <w:tab w:val="left" w:pos="5387"/>
          <w:tab w:val="left" w:pos="8080"/>
        </w:tabs>
        <w:spacing w:line="276" w:lineRule="auto"/>
        <w:rPr>
          <w:sz w:val="23"/>
          <w:szCs w:val="23"/>
          <w:highlight w:val="none"/>
          <w:lang w:val="vi-VN"/>
        </w:rPr>
      </w:pPr>
      <w:r>
        <w:rPr>
          <w:rStyle w:val="92"/>
          <w:bCs w:val="0"/>
          <w:color w:val="007BB8"/>
          <w:sz w:val="23"/>
          <w:szCs w:val="23"/>
          <w:highlight w:val="none"/>
          <w:lang w:val="vi-VN"/>
        </w:rPr>
        <w:t>Question 17:</w:t>
      </w:r>
    </w:p>
    <w:p w14:paraId="2986F05E">
      <w:pPr>
        <w:widowControl/>
        <w:shd w:val="clear" w:color="auto" w:fill="FFFFFF"/>
        <w:tabs>
          <w:tab w:val="left" w:pos="2694"/>
          <w:tab w:val="left" w:pos="5387"/>
          <w:tab w:val="left" w:pos="8080"/>
        </w:tabs>
        <w:spacing w:line="276" w:lineRule="auto"/>
        <w:jc w:val="both"/>
        <w:rPr>
          <w:sz w:val="23"/>
          <w:szCs w:val="23"/>
          <w:highlight w:val="none"/>
        </w:rPr>
      </w:pPr>
      <w:r>
        <w:rPr>
          <w:b/>
          <w:color w:val="007BB8"/>
          <w:sz w:val="23"/>
          <w:szCs w:val="23"/>
          <w:highlight w:val="none"/>
          <w:lang w:val="vi-VN"/>
        </w:rPr>
        <w:t xml:space="preserve">a. </w:t>
      </w:r>
      <w:r>
        <w:rPr>
          <w:sz w:val="23"/>
          <w:szCs w:val="23"/>
          <w:highlight w:val="none"/>
        </w:rPr>
        <w:t xml:space="preserve">Music education helps students develop better coordination, especially hand – eye coordination. </w:t>
      </w:r>
    </w:p>
    <w:p w14:paraId="38C00550">
      <w:pPr>
        <w:widowControl/>
        <w:shd w:val="clear" w:color="auto" w:fill="FFFFFF"/>
        <w:tabs>
          <w:tab w:val="left" w:pos="2694"/>
          <w:tab w:val="left" w:pos="5387"/>
          <w:tab w:val="left" w:pos="8080"/>
        </w:tabs>
        <w:spacing w:line="276" w:lineRule="auto"/>
        <w:jc w:val="both"/>
        <w:rPr>
          <w:sz w:val="23"/>
          <w:szCs w:val="23"/>
          <w:highlight w:val="none"/>
        </w:rPr>
      </w:pPr>
      <w:r>
        <w:rPr>
          <w:b/>
          <w:color w:val="007BB8"/>
          <w:sz w:val="23"/>
          <w:szCs w:val="23"/>
          <w:highlight w:val="none"/>
          <w:lang w:val="vi-VN"/>
        </w:rPr>
        <w:t xml:space="preserve">b. </w:t>
      </w:r>
      <w:r>
        <w:rPr>
          <w:sz w:val="23"/>
          <w:szCs w:val="23"/>
          <w:highlight w:val="none"/>
        </w:rPr>
        <w:t xml:space="preserve">These physical skills are very useful in daily life, such as in sports or other activities that need precision and timing. </w:t>
      </w:r>
    </w:p>
    <w:p w14:paraId="3998AC9F">
      <w:pPr>
        <w:widowControl/>
        <w:shd w:val="clear" w:color="auto" w:fill="FFFFFF"/>
        <w:tabs>
          <w:tab w:val="left" w:pos="2694"/>
          <w:tab w:val="left" w:pos="5387"/>
          <w:tab w:val="left" w:pos="8080"/>
        </w:tabs>
        <w:spacing w:line="276" w:lineRule="auto"/>
        <w:jc w:val="both"/>
        <w:rPr>
          <w:sz w:val="23"/>
          <w:szCs w:val="23"/>
          <w:highlight w:val="none"/>
        </w:rPr>
      </w:pPr>
      <w:r>
        <w:rPr>
          <w:b/>
          <w:color w:val="007BB8"/>
          <w:sz w:val="23"/>
          <w:szCs w:val="23"/>
          <w:highlight w:val="none"/>
          <w:lang w:val="vi-VN"/>
        </w:rPr>
        <w:t xml:space="preserve">c. </w:t>
      </w:r>
      <w:r>
        <w:rPr>
          <w:sz w:val="23"/>
          <w:szCs w:val="23"/>
          <w:highlight w:val="none"/>
        </w:rPr>
        <w:t xml:space="preserve">This process improves their fine motor skills and strengthens their ability to focus on different tasks at once. </w:t>
      </w:r>
    </w:p>
    <w:p w14:paraId="31233272">
      <w:pPr>
        <w:widowControl/>
        <w:shd w:val="clear" w:color="auto" w:fill="FFFFFF"/>
        <w:tabs>
          <w:tab w:val="left" w:pos="2694"/>
          <w:tab w:val="left" w:pos="5387"/>
          <w:tab w:val="left" w:pos="8080"/>
        </w:tabs>
        <w:spacing w:line="276" w:lineRule="auto"/>
        <w:jc w:val="both"/>
        <w:rPr>
          <w:sz w:val="23"/>
          <w:szCs w:val="23"/>
          <w:highlight w:val="none"/>
          <w:lang w:val="vi-VN"/>
        </w:rPr>
      </w:pPr>
      <w:r>
        <w:rPr>
          <w:b/>
          <w:color w:val="007BB8"/>
          <w:sz w:val="23"/>
          <w:szCs w:val="23"/>
          <w:highlight w:val="none"/>
          <w:lang w:val="vi-VN"/>
        </w:rPr>
        <w:t xml:space="preserve">d. </w:t>
      </w:r>
      <w:r>
        <w:rPr>
          <w:sz w:val="23"/>
          <w:szCs w:val="23"/>
          <w:highlight w:val="none"/>
        </w:rPr>
        <w:t>Overall, learning music is not only good for the brain but also for physical development.</w:t>
      </w:r>
    </w:p>
    <w:p w14:paraId="2E52FB5C">
      <w:pPr>
        <w:widowControl/>
        <w:shd w:val="clear" w:color="auto" w:fill="FFFFFF"/>
        <w:tabs>
          <w:tab w:val="left" w:pos="2694"/>
          <w:tab w:val="left" w:pos="5387"/>
          <w:tab w:val="left" w:pos="8080"/>
        </w:tabs>
        <w:spacing w:line="276" w:lineRule="auto"/>
        <w:jc w:val="both"/>
        <w:rPr>
          <w:sz w:val="23"/>
          <w:szCs w:val="23"/>
          <w:highlight w:val="none"/>
        </w:rPr>
      </w:pPr>
      <w:r>
        <w:rPr>
          <w:b/>
          <w:bCs/>
          <w:color w:val="007BB8"/>
          <w:sz w:val="23"/>
          <w:szCs w:val="23"/>
          <w:highlight w:val="none"/>
          <w:lang w:val="vi-VN"/>
        </w:rPr>
        <w:t>e.</w:t>
      </w:r>
      <w:r>
        <w:rPr>
          <w:color w:val="007BB8"/>
          <w:sz w:val="23"/>
          <w:szCs w:val="23"/>
          <w:highlight w:val="none"/>
          <w:lang w:val="vi-VN"/>
        </w:rPr>
        <w:t xml:space="preserve"> </w:t>
      </w:r>
      <w:r>
        <w:rPr>
          <w:sz w:val="23"/>
          <w:szCs w:val="23"/>
          <w:highlight w:val="none"/>
        </w:rPr>
        <w:t xml:space="preserve">Over time, students also build muscle memory through repeated practice, which makes their movements more accurate and smooth. </w:t>
      </w:r>
    </w:p>
    <w:p w14:paraId="4081B7E3">
      <w:pPr>
        <w:widowControl/>
        <w:shd w:val="clear" w:color="auto" w:fill="FFFFFF"/>
        <w:tabs>
          <w:tab w:val="left" w:pos="2694"/>
          <w:tab w:val="left" w:pos="5387"/>
          <w:tab w:val="left" w:pos="8080"/>
        </w:tabs>
        <w:spacing w:line="276" w:lineRule="auto"/>
        <w:jc w:val="both"/>
        <w:rPr>
          <w:sz w:val="23"/>
          <w:szCs w:val="23"/>
          <w:highlight w:val="none"/>
        </w:rPr>
      </w:pPr>
      <w:r>
        <w:rPr>
          <w:b/>
          <w:bCs/>
          <w:color w:val="007BB8"/>
          <w:sz w:val="23"/>
          <w:szCs w:val="23"/>
          <w:highlight w:val="none"/>
          <w:lang w:val="vi-VN"/>
        </w:rPr>
        <w:t>f.</w:t>
      </w:r>
      <w:r>
        <w:rPr>
          <w:color w:val="007BB8"/>
          <w:sz w:val="23"/>
          <w:szCs w:val="23"/>
          <w:highlight w:val="none"/>
          <w:lang w:val="vi-VN"/>
        </w:rPr>
        <w:t xml:space="preserve"> </w:t>
      </w:r>
      <w:r>
        <w:rPr>
          <w:sz w:val="23"/>
          <w:szCs w:val="23"/>
          <w:highlight w:val="none"/>
        </w:rPr>
        <w:t xml:space="preserve">When playing an instrument, they must read music, keep the rhythm, and move their hands correctly at the same time. </w:t>
      </w:r>
    </w:p>
    <w:p w14:paraId="4B785389">
      <w:pPr>
        <w:tabs>
          <w:tab w:val="left" w:pos="2694"/>
          <w:tab w:val="left" w:pos="5387"/>
          <w:tab w:val="left" w:pos="8080"/>
        </w:tabs>
        <w:spacing w:line="276" w:lineRule="auto"/>
        <w:jc w:val="both"/>
        <w:rPr>
          <w:sz w:val="23"/>
          <w:szCs w:val="23"/>
          <w:highlight w:val="none"/>
          <w:lang w:val="pt-BR"/>
        </w:rPr>
      </w:pPr>
      <w:r>
        <w:rPr>
          <w:b/>
          <w:color w:val="007BB8"/>
          <w:sz w:val="23"/>
          <w:szCs w:val="23"/>
          <w:highlight w:val="none"/>
          <w:lang w:val="pt-BR"/>
        </w:rPr>
        <w:t xml:space="preserve">A. </w:t>
      </w:r>
      <w:r>
        <w:rPr>
          <w:sz w:val="23"/>
          <w:szCs w:val="23"/>
          <w:highlight w:val="none"/>
          <w:lang w:val="pt-BR"/>
        </w:rPr>
        <w:t xml:space="preserve">c – </w:t>
      </w:r>
      <w:r>
        <w:rPr>
          <w:sz w:val="23"/>
          <w:szCs w:val="23"/>
          <w:highlight w:val="none"/>
          <w:lang w:val="vi-VN"/>
        </w:rPr>
        <w:t xml:space="preserve">f – </w:t>
      </w:r>
      <w:r>
        <w:rPr>
          <w:sz w:val="23"/>
          <w:szCs w:val="23"/>
          <w:highlight w:val="none"/>
          <w:lang w:val="pt-BR"/>
        </w:rPr>
        <w:t>a – e – b – d</w:t>
      </w:r>
      <w:r>
        <w:rPr>
          <w:sz w:val="23"/>
          <w:szCs w:val="23"/>
          <w:highlight w:val="none"/>
          <w:lang w:val="pt-BR"/>
        </w:rPr>
        <w:t xml:space="preserve"> </w:t>
      </w:r>
      <w:r>
        <w:rPr>
          <w:sz w:val="23"/>
          <w:szCs w:val="23"/>
          <w:highlight w:val="none"/>
          <w:lang w:val="vi-VN"/>
        </w:rPr>
        <w:tab/>
      </w:r>
      <w:r>
        <w:rPr>
          <w:b/>
          <w:color w:val="007BB8"/>
          <w:sz w:val="23"/>
          <w:szCs w:val="23"/>
          <w:highlight w:val="none"/>
          <w:lang w:val="pt-BR"/>
        </w:rPr>
        <w:t xml:space="preserve">B. </w:t>
      </w:r>
      <w:r>
        <w:rPr>
          <w:sz w:val="23"/>
          <w:szCs w:val="23"/>
          <w:highlight w:val="none"/>
          <w:lang w:val="pt-BR"/>
        </w:rPr>
        <w:t xml:space="preserve">d – b – a – c – </w:t>
      </w:r>
      <w:r>
        <w:rPr>
          <w:sz w:val="23"/>
          <w:szCs w:val="23"/>
          <w:highlight w:val="none"/>
          <w:lang w:val="vi-VN"/>
        </w:rPr>
        <w:t>f</w:t>
      </w:r>
      <w:r>
        <w:rPr>
          <w:sz w:val="23"/>
          <w:szCs w:val="23"/>
          <w:highlight w:val="none"/>
          <w:lang w:val="pt-BR"/>
        </w:rPr>
        <w:t xml:space="preserve"> –  e </w:t>
      </w:r>
      <w:r>
        <w:rPr>
          <w:sz w:val="23"/>
          <w:szCs w:val="23"/>
          <w:highlight w:val="none"/>
          <w:lang w:val="vi-VN"/>
        </w:rPr>
        <w:tab/>
      </w:r>
      <w:r>
        <w:rPr>
          <w:b/>
          <w:color w:val="007BB8"/>
          <w:sz w:val="23"/>
          <w:szCs w:val="23"/>
          <w:highlight w:val="none"/>
          <w:lang w:val="pt-BR"/>
        </w:rPr>
        <w:t xml:space="preserve">C. </w:t>
      </w:r>
      <w:r>
        <w:rPr>
          <w:sz w:val="23"/>
          <w:szCs w:val="23"/>
          <w:highlight w:val="none"/>
          <w:lang w:val="pt-BR"/>
        </w:rPr>
        <w:t xml:space="preserve">c – e – </w:t>
      </w:r>
      <w:r>
        <w:rPr>
          <w:sz w:val="23"/>
          <w:szCs w:val="23"/>
          <w:highlight w:val="none"/>
          <w:lang w:val="vi-VN"/>
        </w:rPr>
        <w:t xml:space="preserve">f – </w:t>
      </w:r>
      <w:r>
        <w:rPr>
          <w:sz w:val="23"/>
          <w:szCs w:val="23"/>
          <w:highlight w:val="none"/>
          <w:lang w:val="pt-BR"/>
        </w:rPr>
        <w:t xml:space="preserve">d – a – b </w:t>
      </w:r>
      <w:r>
        <w:rPr>
          <w:sz w:val="23"/>
          <w:szCs w:val="23"/>
          <w:highlight w:val="none"/>
          <w:lang w:val="vi-VN"/>
        </w:rPr>
        <w:tab/>
      </w:r>
      <w:r>
        <w:rPr>
          <w:b/>
          <w:color w:val="007BB8"/>
          <w:sz w:val="23"/>
          <w:szCs w:val="23"/>
          <w:highlight w:val="none"/>
          <w:lang w:val="pt-BR"/>
        </w:rPr>
        <w:t xml:space="preserve">D. </w:t>
      </w:r>
      <w:r>
        <w:rPr>
          <w:sz w:val="23"/>
          <w:szCs w:val="23"/>
          <w:highlight w:val="none"/>
          <w:lang w:val="pt-BR"/>
        </w:rPr>
        <w:t xml:space="preserve">d – a – b – c – </w:t>
      </w:r>
      <w:r>
        <w:rPr>
          <w:sz w:val="23"/>
          <w:szCs w:val="23"/>
          <w:highlight w:val="none"/>
          <w:lang w:val="vi-VN"/>
        </w:rPr>
        <w:t xml:space="preserve">f – </w:t>
      </w:r>
      <w:r>
        <w:rPr>
          <w:sz w:val="23"/>
          <w:szCs w:val="23"/>
          <w:highlight w:val="none"/>
          <w:lang w:val="pt-BR"/>
        </w:rPr>
        <w:t>e</w:t>
      </w:r>
    </w:p>
    <w:p w14:paraId="1A170931">
      <w:pPr>
        <w:tabs>
          <w:tab w:val="left" w:pos="2552"/>
          <w:tab w:val="left" w:pos="2694"/>
          <w:tab w:val="left" w:pos="3402"/>
          <w:tab w:val="left" w:pos="5103"/>
          <w:tab w:val="left" w:pos="5387"/>
          <w:tab w:val="left" w:pos="5670"/>
          <w:tab w:val="left" w:pos="7655"/>
          <w:tab w:val="left" w:pos="7938"/>
          <w:tab w:val="left" w:pos="8080"/>
        </w:tabs>
        <w:spacing w:line="276" w:lineRule="auto"/>
        <w:jc w:val="both"/>
        <w:rPr>
          <w:b/>
          <w:color w:val="007BB8"/>
          <w:sz w:val="23"/>
          <w:szCs w:val="23"/>
          <w:highlight w:val="none"/>
        </w:rPr>
      </w:pPr>
      <w:r>
        <w:rPr>
          <w:b/>
          <w:color w:val="007BB8"/>
          <w:sz w:val="23"/>
          <w:szCs w:val="23"/>
          <w:highlight w:val="none"/>
        </w:rPr>
        <w:t>Read the following passage and mark the letter A, B, C, or D to indicate the correct option that best fits each of the numbered blanks from 18 to 22.</w:t>
      </w:r>
    </w:p>
    <w:p w14:paraId="5649AA31">
      <w:pPr>
        <w:tabs>
          <w:tab w:val="left" w:pos="2694"/>
          <w:tab w:val="left" w:pos="5387"/>
          <w:tab w:val="left" w:pos="8080"/>
        </w:tabs>
        <w:spacing w:line="276" w:lineRule="auto"/>
        <w:ind w:firstLine="439" w:firstLineChars="191"/>
        <w:jc w:val="both"/>
        <w:rPr>
          <w:sz w:val="23"/>
          <w:szCs w:val="23"/>
          <w:highlight w:val="none"/>
        </w:rPr>
      </w:pPr>
      <w:r>
        <w:rPr>
          <w:sz w:val="23"/>
          <w:szCs w:val="23"/>
          <w:highlight w:val="none"/>
        </w:rPr>
        <w:t xml:space="preserve">American Idol </w:t>
      </w:r>
      <w:r>
        <w:rPr>
          <w:b/>
          <w:color w:val="007BB8"/>
          <w:sz w:val="23"/>
          <w:szCs w:val="23"/>
          <w:highlight w:val="none"/>
        </w:rPr>
        <w:t>(</w:t>
      </w:r>
      <w:r>
        <w:rPr>
          <w:b/>
          <w:color w:val="007BB8"/>
          <w:sz w:val="23"/>
          <w:szCs w:val="23"/>
          <w:highlight w:val="none"/>
          <w:lang w:val="vi-VN"/>
        </w:rPr>
        <w:t>18</w:t>
      </w:r>
      <w:r>
        <w:rPr>
          <w:b/>
          <w:color w:val="007BB8"/>
          <w:sz w:val="23"/>
          <w:szCs w:val="23"/>
          <w:highlight w:val="none"/>
        </w:rPr>
        <w:t>)</w:t>
      </w:r>
      <w:r>
        <w:rPr>
          <w:sz w:val="23"/>
          <w:szCs w:val="23"/>
          <w:highlight w:val="none"/>
        </w:rPr>
        <w:t xml:space="preserve"> </w:t>
      </w:r>
      <w:r>
        <w:rPr>
          <w:b/>
          <w:color w:val="007BB8"/>
          <w:sz w:val="23"/>
          <w:szCs w:val="23"/>
          <w:highlight w:val="none"/>
        </w:rPr>
        <w:t>______________________.</w:t>
      </w:r>
      <w:r>
        <w:rPr>
          <w:sz w:val="23"/>
          <w:szCs w:val="23"/>
          <w:highlight w:val="none"/>
        </w:rPr>
        <w:t xml:space="preserve"> At that time, there were many movies and TV series, but no reality competitions on TV. The participants in this programme are ordinary people who the audience can really identify with.</w:t>
      </w:r>
    </w:p>
    <w:p w14:paraId="63130984">
      <w:pPr>
        <w:tabs>
          <w:tab w:val="left" w:pos="2694"/>
          <w:tab w:val="left" w:pos="5387"/>
          <w:tab w:val="left" w:pos="8080"/>
        </w:tabs>
        <w:spacing w:line="276" w:lineRule="auto"/>
        <w:ind w:firstLine="439" w:firstLineChars="191"/>
        <w:jc w:val="both"/>
        <w:rPr>
          <w:sz w:val="23"/>
          <w:szCs w:val="23"/>
          <w:highlight w:val="none"/>
        </w:rPr>
      </w:pPr>
      <w:r>
        <w:rPr>
          <w:sz w:val="23"/>
          <w:szCs w:val="23"/>
          <w:highlight w:val="none"/>
        </w:rPr>
        <w:t>First, judges travel all around America in search of the best singers and bring them to Hollywoo</w:t>
      </w:r>
      <w:r>
        <w:rPr>
          <w:sz w:val="23"/>
          <w:szCs w:val="23"/>
          <w:highlight w:val="none"/>
          <w:lang w:val="vi-VN"/>
        </w:rPr>
        <w:t xml:space="preserve">d. </w:t>
      </w:r>
      <w:r>
        <w:rPr>
          <w:sz w:val="23"/>
          <w:szCs w:val="23"/>
          <w:highlight w:val="none"/>
        </w:rPr>
        <w:t xml:space="preserve">Twenty – four to thirty – six participants are then chosen to go on to the next stages </w:t>
      </w:r>
      <w:r>
        <w:rPr>
          <w:b/>
          <w:color w:val="007BB8"/>
          <w:sz w:val="23"/>
          <w:szCs w:val="23"/>
          <w:highlight w:val="none"/>
        </w:rPr>
        <w:t>(</w:t>
      </w:r>
      <w:r>
        <w:rPr>
          <w:b/>
          <w:color w:val="007BB8"/>
          <w:sz w:val="23"/>
          <w:szCs w:val="23"/>
          <w:highlight w:val="none"/>
          <w:lang w:val="vi-VN"/>
        </w:rPr>
        <w:t>19</w:t>
      </w:r>
      <w:r>
        <w:rPr>
          <w:b/>
          <w:color w:val="007BB8"/>
          <w:sz w:val="23"/>
          <w:szCs w:val="23"/>
          <w:highlight w:val="none"/>
        </w:rPr>
        <w:t>)</w:t>
      </w:r>
      <w:r>
        <w:rPr>
          <w:sz w:val="23"/>
          <w:szCs w:val="23"/>
          <w:highlight w:val="none"/>
        </w:rPr>
        <w:t xml:space="preserve"> </w:t>
      </w:r>
      <w:r>
        <w:rPr>
          <w:b/>
          <w:color w:val="007BB8"/>
          <w:sz w:val="23"/>
          <w:szCs w:val="23"/>
          <w:highlight w:val="none"/>
        </w:rPr>
        <w:t>______________</w:t>
      </w:r>
      <w:r>
        <w:rPr>
          <w:b/>
          <w:color w:val="007BB8"/>
          <w:sz w:val="23"/>
          <w:szCs w:val="23"/>
          <w:highlight w:val="none"/>
          <w:lang w:val="vi-VN"/>
        </w:rPr>
        <w:t>.</w:t>
      </w:r>
      <w:r>
        <w:rPr>
          <w:sz w:val="23"/>
          <w:szCs w:val="23"/>
          <w:highlight w:val="none"/>
        </w:rPr>
        <w:t xml:space="preserve"> From the semi – final onwards, people over 13 and living in the US, Puerto Rico or the Virgin Islands can vote for their preferred singers online or through text messaging. </w:t>
      </w:r>
      <w:r>
        <w:rPr>
          <w:b/>
          <w:color w:val="007BB8"/>
          <w:sz w:val="23"/>
          <w:szCs w:val="23"/>
          <w:highlight w:val="none"/>
        </w:rPr>
        <w:t>(</w:t>
      </w:r>
      <w:r>
        <w:rPr>
          <w:b/>
          <w:color w:val="007BB8"/>
          <w:sz w:val="23"/>
          <w:szCs w:val="23"/>
          <w:highlight w:val="none"/>
          <w:lang w:val="vi-VN"/>
        </w:rPr>
        <w:t>20</w:t>
      </w:r>
      <w:r>
        <w:rPr>
          <w:b/>
          <w:color w:val="007BB8"/>
          <w:sz w:val="23"/>
          <w:szCs w:val="23"/>
          <w:highlight w:val="none"/>
        </w:rPr>
        <w:t>)</w:t>
      </w:r>
      <w:r>
        <w:rPr>
          <w:sz w:val="23"/>
          <w:szCs w:val="23"/>
          <w:highlight w:val="none"/>
        </w:rPr>
        <w:t xml:space="preserve"> </w:t>
      </w:r>
      <w:r>
        <w:rPr>
          <w:b/>
          <w:color w:val="007BB8"/>
          <w:sz w:val="23"/>
          <w:szCs w:val="23"/>
          <w:highlight w:val="none"/>
        </w:rPr>
        <w:t>______________</w:t>
      </w:r>
      <w:r>
        <w:rPr>
          <w:sz w:val="23"/>
          <w:szCs w:val="23"/>
          <w:highlight w:val="none"/>
          <w:lang w:val="vi-VN"/>
        </w:rPr>
        <w:t xml:space="preserve">. </w:t>
      </w:r>
      <w:r>
        <w:rPr>
          <w:sz w:val="23"/>
          <w:szCs w:val="23"/>
          <w:highlight w:val="none"/>
        </w:rPr>
        <w:t>On the final night, the most popular singer becomes the winner of that American Idol season.</w:t>
      </w:r>
    </w:p>
    <w:p w14:paraId="6C61067C">
      <w:pPr>
        <w:tabs>
          <w:tab w:val="left" w:pos="2694"/>
          <w:tab w:val="left" w:pos="5387"/>
          <w:tab w:val="left" w:pos="8080"/>
        </w:tabs>
        <w:spacing w:line="276" w:lineRule="auto"/>
        <w:ind w:firstLine="439" w:firstLineChars="191"/>
        <w:jc w:val="both"/>
        <w:rPr>
          <w:sz w:val="23"/>
          <w:szCs w:val="23"/>
          <w:highlight w:val="none"/>
        </w:rPr>
      </w:pPr>
      <w:r>
        <w:rPr>
          <w:sz w:val="23"/>
          <w:szCs w:val="23"/>
          <w:highlight w:val="none"/>
        </w:rPr>
        <w:t xml:space="preserve">People watch American Idol not only to see the participants sing, </w:t>
      </w:r>
      <w:r>
        <w:rPr>
          <w:b/>
          <w:color w:val="007BB8"/>
          <w:sz w:val="23"/>
          <w:szCs w:val="23"/>
          <w:highlight w:val="none"/>
        </w:rPr>
        <w:t>(</w:t>
      </w:r>
      <w:r>
        <w:rPr>
          <w:b/>
          <w:color w:val="007BB8"/>
          <w:sz w:val="23"/>
          <w:szCs w:val="23"/>
          <w:highlight w:val="none"/>
          <w:lang w:val="vi-VN"/>
        </w:rPr>
        <w:t>21</w:t>
      </w:r>
      <w:r>
        <w:rPr>
          <w:b/>
          <w:color w:val="007BB8"/>
          <w:sz w:val="23"/>
          <w:szCs w:val="23"/>
          <w:highlight w:val="none"/>
        </w:rPr>
        <w:t>)</w:t>
      </w:r>
      <w:r>
        <w:rPr>
          <w:sz w:val="23"/>
          <w:szCs w:val="23"/>
          <w:highlight w:val="none"/>
        </w:rPr>
        <w:t xml:space="preserve"> </w:t>
      </w:r>
      <w:r>
        <w:rPr>
          <w:b/>
          <w:color w:val="007BB8"/>
          <w:sz w:val="23"/>
          <w:szCs w:val="23"/>
          <w:highlight w:val="none"/>
        </w:rPr>
        <w:t>______________</w:t>
      </w:r>
      <w:r>
        <w:rPr>
          <w:sz w:val="23"/>
          <w:szCs w:val="23"/>
          <w:highlight w:val="none"/>
        </w:rPr>
        <w:t>, who play an important role in the competition. Their different opinions and interesting arguments make the show very exciting.</w:t>
      </w:r>
    </w:p>
    <w:p w14:paraId="6142B4B6">
      <w:pPr>
        <w:tabs>
          <w:tab w:val="left" w:pos="2694"/>
          <w:tab w:val="left" w:pos="5387"/>
          <w:tab w:val="left" w:pos="8080"/>
        </w:tabs>
        <w:spacing w:line="276" w:lineRule="auto"/>
        <w:ind w:firstLine="439" w:firstLineChars="191"/>
        <w:jc w:val="both"/>
        <w:rPr>
          <w:sz w:val="23"/>
          <w:szCs w:val="23"/>
          <w:highlight w:val="none"/>
          <w:lang w:val="vi-VN"/>
        </w:rPr>
      </w:pPr>
      <w:r>
        <w:rPr>
          <w:sz w:val="23"/>
          <w:szCs w:val="23"/>
          <w:highlight w:val="none"/>
        </w:rPr>
        <w:t xml:space="preserve">The first season of Vietnam Idol was shown in 2007. It included three stages: short performances to choose participants, semi – finals and finals. </w:t>
      </w:r>
      <w:r>
        <w:rPr>
          <w:b/>
          <w:color w:val="007BB8"/>
          <w:sz w:val="23"/>
          <w:szCs w:val="23"/>
          <w:highlight w:val="none"/>
        </w:rPr>
        <w:t>(</w:t>
      </w:r>
      <w:r>
        <w:rPr>
          <w:b/>
          <w:color w:val="007BB8"/>
          <w:sz w:val="23"/>
          <w:szCs w:val="23"/>
          <w:highlight w:val="none"/>
          <w:lang w:val="vi-VN"/>
        </w:rPr>
        <w:t>22</w:t>
      </w:r>
      <w:r>
        <w:rPr>
          <w:b/>
          <w:color w:val="007BB8"/>
          <w:sz w:val="23"/>
          <w:szCs w:val="23"/>
          <w:highlight w:val="none"/>
        </w:rPr>
        <w:t>)</w:t>
      </w:r>
      <w:r>
        <w:rPr>
          <w:sz w:val="23"/>
          <w:szCs w:val="23"/>
          <w:highlight w:val="none"/>
        </w:rPr>
        <w:t xml:space="preserve"> </w:t>
      </w:r>
      <w:r>
        <w:rPr>
          <w:b/>
          <w:color w:val="007BB8"/>
          <w:sz w:val="23"/>
          <w:szCs w:val="23"/>
          <w:highlight w:val="none"/>
        </w:rPr>
        <w:t>______________</w:t>
      </w:r>
      <w:r>
        <w:rPr>
          <w:b/>
          <w:color w:val="007BB8"/>
          <w:sz w:val="23"/>
          <w:szCs w:val="23"/>
          <w:highlight w:val="none"/>
          <w:lang w:val="vi-VN"/>
        </w:rPr>
        <w:t>.</w:t>
      </w:r>
    </w:p>
    <w:p w14:paraId="571B9916">
      <w:pPr>
        <w:tabs>
          <w:tab w:val="left" w:pos="2694"/>
          <w:tab w:val="left" w:pos="5387"/>
          <w:tab w:val="left" w:pos="8080"/>
        </w:tabs>
        <w:spacing w:line="276" w:lineRule="auto"/>
        <w:jc w:val="right"/>
        <w:rPr>
          <w:b/>
          <w:bCs/>
          <w:sz w:val="20"/>
          <w:szCs w:val="20"/>
          <w:highlight w:val="none"/>
          <w:lang w:val="vi-VN"/>
        </w:rPr>
      </w:pPr>
      <w:r>
        <w:rPr>
          <w:b/>
          <w:bCs/>
          <w:sz w:val="20"/>
          <w:szCs w:val="20"/>
          <w:highlight w:val="none"/>
          <w:lang w:val="vi-VN"/>
        </w:rPr>
        <w:t>[Adapted from Global Success 10]</w:t>
      </w:r>
    </w:p>
    <w:p w14:paraId="58CCBB34">
      <w:pPr>
        <w:tabs>
          <w:tab w:val="left" w:pos="2694"/>
          <w:tab w:val="left" w:pos="3402"/>
          <w:tab w:val="left" w:pos="5387"/>
          <w:tab w:val="left" w:pos="5670"/>
          <w:tab w:val="left" w:pos="7797"/>
          <w:tab w:val="left" w:pos="8080"/>
        </w:tabs>
        <w:spacing w:line="276" w:lineRule="auto"/>
        <w:rPr>
          <w:rFonts w:eastAsia="Segoe UI"/>
          <w:color w:val="212529"/>
          <w:sz w:val="23"/>
          <w:szCs w:val="23"/>
          <w:highlight w:val="none"/>
          <w:shd w:val="clear" w:color="auto" w:fill="FFFFFF"/>
          <w:lang w:val="vi-VN"/>
        </w:rPr>
      </w:pPr>
      <w:r>
        <w:rPr>
          <w:rFonts w:eastAsia="Segoe UI"/>
          <w:b/>
          <w:color w:val="007BB8"/>
          <w:sz w:val="23"/>
          <w:szCs w:val="23"/>
          <w:highlight w:val="none"/>
          <w:shd w:val="clear" w:color="auto" w:fill="FFFFFF"/>
          <w:lang w:val="vi-VN"/>
        </w:rPr>
        <w:t>Question 18:</w:t>
      </w:r>
    </w:p>
    <w:p w14:paraId="4136AE68">
      <w:pPr>
        <w:tabs>
          <w:tab w:val="left" w:pos="2694"/>
          <w:tab w:val="left" w:pos="3402"/>
          <w:tab w:val="left" w:pos="5387"/>
          <w:tab w:val="left" w:pos="5670"/>
          <w:tab w:val="left" w:pos="7797"/>
          <w:tab w:val="left" w:pos="8080"/>
        </w:tabs>
        <w:spacing w:line="276" w:lineRule="auto"/>
        <w:rPr>
          <w:rFonts w:eastAsia="Segoe UI"/>
          <w:color w:val="212529"/>
          <w:sz w:val="23"/>
          <w:szCs w:val="23"/>
          <w:highlight w:val="none"/>
          <w:shd w:val="clear" w:color="auto" w:fill="FFFFFF"/>
          <w:lang w:val="vi-VN"/>
        </w:rPr>
      </w:pPr>
      <w:r>
        <w:rPr>
          <w:rFonts w:eastAsia="Segoe UI"/>
          <w:b/>
          <w:color w:val="007BB8"/>
          <w:sz w:val="23"/>
          <w:szCs w:val="23"/>
          <w:highlight w:val="none"/>
          <w:shd w:val="clear" w:color="auto" w:fill="FFFFFF"/>
          <w:lang w:val="vi-VN"/>
        </w:rPr>
        <w:t xml:space="preserve">A. </w:t>
      </w:r>
      <w:r>
        <w:rPr>
          <w:rFonts w:eastAsia="Segoe UI"/>
          <w:color w:val="212529"/>
          <w:sz w:val="23"/>
          <w:szCs w:val="23"/>
          <w:highlight w:val="none"/>
          <w:shd w:val="clear" w:color="auto" w:fill="FFFFFF"/>
          <w:lang w:val="vi-VN"/>
        </w:rPr>
        <w:t>became a groundbreaking show that premiered on television in 2002</w:t>
      </w:r>
    </w:p>
    <w:p w14:paraId="69CD9090">
      <w:pPr>
        <w:tabs>
          <w:tab w:val="left" w:pos="2694"/>
          <w:tab w:val="left" w:pos="3402"/>
          <w:tab w:val="left" w:pos="5387"/>
          <w:tab w:val="left" w:pos="5670"/>
          <w:tab w:val="left" w:pos="7797"/>
          <w:tab w:val="left" w:pos="8080"/>
        </w:tabs>
        <w:spacing w:line="276" w:lineRule="auto"/>
        <w:rPr>
          <w:rFonts w:eastAsia="Segoe UI"/>
          <w:color w:val="212529"/>
          <w:sz w:val="23"/>
          <w:szCs w:val="23"/>
          <w:highlight w:val="none"/>
          <w:shd w:val="clear" w:color="auto" w:fill="FFFFFF"/>
          <w:lang w:val="vi-VN"/>
        </w:rPr>
      </w:pPr>
      <w:r>
        <w:rPr>
          <w:rFonts w:eastAsia="Segoe UI"/>
          <w:b/>
          <w:color w:val="007BB8"/>
          <w:sz w:val="23"/>
          <w:szCs w:val="23"/>
          <w:highlight w:val="none"/>
          <w:shd w:val="clear" w:color="auto" w:fill="FFFFFF"/>
          <w:lang w:val="vi-VN"/>
        </w:rPr>
        <w:t xml:space="preserve">B. </w:t>
      </w:r>
      <w:r>
        <w:rPr>
          <w:sz w:val="23"/>
          <w:szCs w:val="23"/>
          <w:highlight w:val="none"/>
        </w:rPr>
        <w:t>was shown for the first time on television in January 2002</w:t>
      </w:r>
    </w:p>
    <w:p w14:paraId="0E2FDAC7">
      <w:pPr>
        <w:tabs>
          <w:tab w:val="left" w:pos="2694"/>
          <w:tab w:val="left" w:pos="3402"/>
          <w:tab w:val="left" w:pos="5387"/>
          <w:tab w:val="left" w:pos="5670"/>
          <w:tab w:val="left" w:pos="7797"/>
          <w:tab w:val="left" w:pos="8080"/>
        </w:tabs>
        <w:spacing w:line="276" w:lineRule="auto"/>
        <w:rPr>
          <w:rFonts w:eastAsia="Segoe UI"/>
          <w:color w:val="212529"/>
          <w:sz w:val="23"/>
          <w:szCs w:val="23"/>
          <w:highlight w:val="none"/>
          <w:shd w:val="clear" w:color="auto" w:fill="FFFFFF"/>
          <w:lang w:val="vi-VN"/>
        </w:rPr>
      </w:pPr>
      <w:r>
        <w:rPr>
          <w:rFonts w:eastAsia="Segoe UI"/>
          <w:b/>
          <w:color w:val="007BB8"/>
          <w:sz w:val="23"/>
          <w:szCs w:val="23"/>
          <w:highlight w:val="none"/>
          <w:shd w:val="clear" w:color="auto" w:fill="FFFFFF"/>
          <w:lang w:val="vi-VN"/>
        </w:rPr>
        <w:t xml:space="preserve">C. </w:t>
      </w:r>
      <w:r>
        <w:rPr>
          <w:rFonts w:eastAsia="Segoe UI"/>
          <w:color w:val="212529"/>
          <w:sz w:val="23"/>
          <w:szCs w:val="23"/>
          <w:highlight w:val="none"/>
          <w:shd w:val="clear" w:color="auto" w:fill="FFFFFF"/>
          <w:lang w:val="vi-VN"/>
        </w:rPr>
        <w:t>was first seen by me on popular streaming platforms in 2002</w:t>
      </w:r>
    </w:p>
    <w:p w14:paraId="5CE8BE70">
      <w:pPr>
        <w:tabs>
          <w:tab w:val="left" w:pos="2694"/>
          <w:tab w:val="left" w:pos="3402"/>
          <w:tab w:val="left" w:pos="5387"/>
          <w:tab w:val="left" w:pos="5670"/>
          <w:tab w:val="left" w:pos="7797"/>
          <w:tab w:val="left" w:pos="8080"/>
        </w:tabs>
        <w:spacing w:line="276" w:lineRule="auto"/>
        <w:rPr>
          <w:rFonts w:eastAsia="Segoe UI"/>
          <w:color w:val="212529"/>
          <w:sz w:val="23"/>
          <w:szCs w:val="23"/>
          <w:highlight w:val="none"/>
          <w:shd w:val="clear" w:color="auto" w:fill="FFFFFF"/>
          <w:lang w:val="vi-VN"/>
        </w:rPr>
      </w:pPr>
      <w:r>
        <w:rPr>
          <w:rFonts w:eastAsia="Segoe UI"/>
          <w:b/>
          <w:color w:val="007BB8"/>
          <w:sz w:val="23"/>
          <w:szCs w:val="23"/>
          <w:highlight w:val="none"/>
          <w:shd w:val="clear" w:color="auto" w:fill="FFFFFF"/>
          <w:lang w:val="vi-VN"/>
        </w:rPr>
        <w:t xml:space="preserve">D. </w:t>
      </w:r>
      <w:r>
        <w:rPr>
          <w:rFonts w:eastAsia="Segoe UI"/>
          <w:color w:val="212529"/>
          <w:sz w:val="23"/>
          <w:szCs w:val="23"/>
          <w:highlight w:val="none"/>
          <w:shd w:val="clear" w:color="auto" w:fill="FFFFFF"/>
          <w:lang w:val="vi-VN"/>
        </w:rPr>
        <w:t>launched as a brand – new TV series on various channels in early 2002</w:t>
      </w:r>
    </w:p>
    <w:p w14:paraId="67DEA6BA">
      <w:pPr>
        <w:tabs>
          <w:tab w:val="left" w:pos="2694"/>
          <w:tab w:val="left" w:pos="3402"/>
          <w:tab w:val="left" w:pos="5387"/>
          <w:tab w:val="left" w:pos="5670"/>
          <w:tab w:val="left" w:pos="7797"/>
          <w:tab w:val="left" w:pos="8080"/>
        </w:tabs>
        <w:spacing w:line="276" w:lineRule="auto"/>
        <w:rPr>
          <w:rFonts w:eastAsia="Segoe UI"/>
          <w:color w:val="212529"/>
          <w:sz w:val="23"/>
          <w:szCs w:val="23"/>
          <w:highlight w:val="none"/>
          <w:shd w:val="clear" w:color="auto" w:fill="FFFFFF"/>
          <w:lang w:val="vi-VN"/>
        </w:rPr>
      </w:pPr>
      <w:r>
        <w:rPr>
          <w:rFonts w:eastAsia="Segoe UI"/>
          <w:b/>
          <w:color w:val="007BB8"/>
          <w:sz w:val="23"/>
          <w:szCs w:val="23"/>
          <w:highlight w:val="none"/>
          <w:shd w:val="clear" w:color="auto" w:fill="FFFFFF"/>
          <w:lang w:val="vi-VN"/>
        </w:rPr>
        <w:t>Question 19:</w:t>
      </w:r>
    </w:p>
    <w:p w14:paraId="63AF17D1">
      <w:pPr>
        <w:tabs>
          <w:tab w:val="left" w:pos="2694"/>
          <w:tab w:val="left" w:pos="3402"/>
          <w:tab w:val="left" w:pos="5387"/>
          <w:tab w:val="left" w:pos="5670"/>
          <w:tab w:val="left" w:pos="7797"/>
          <w:tab w:val="left" w:pos="8080"/>
        </w:tabs>
        <w:spacing w:line="276" w:lineRule="auto"/>
        <w:rPr>
          <w:rFonts w:eastAsia="Segoe UI"/>
          <w:color w:val="212529"/>
          <w:sz w:val="23"/>
          <w:szCs w:val="23"/>
          <w:highlight w:val="none"/>
          <w:shd w:val="clear" w:color="auto" w:fill="FFFFFF"/>
          <w:lang w:val="vi-VN"/>
        </w:rPr>
      </w:pPr>
      <w:r>
        <w:rPr>
          <w:rFonts w:eastAsia="Segoe UI"/>
          <w:b/>
          <w:color w:val="007BB8"/>
          <w:sz w:val="23"/>
          <w:szCs w:val="23"/>
          <w:highlight w:val="none"/>
          <w:shd w:val="clear" w:color="auto" w:fill="FFFFFF"/>
          <w:lang w:val="vi-VN"/>
        </w:rPr>
        <w:t xml:space="preserve">A. </w:t>
      </w:r>
      <w:r>
        <w:rPr>
          <w:rFonts w:eastAsia="Segoe UI"/>
          <w:color w:val="212529"/>
          <w:sz w:val="23"/>
          <w:szCs w:val="23"/>
          <w:highlight w:val="none"/>
          <w:shd w:val="clear" w:color="auto" w:fill="FFFFFF"/>
          <w:lang w:val="vi-VN"/>
        </w:rPr>
        <w:t>where they perform live on TV, and receive the judges’ opinions</w:t>
      </w:r>
    </w:p>
    <w:p w14:paraId="4F319C7E">
      <w:pPr>
        <w:tabs>
          <w:tab w:val="left" w:pos="2694"/>
          <w:tab w:val="left" w:pos="3402"/>
          <w:tab w:val="left" w:pos="5387"/>
          <w:tab w:val="left" w:pos="5670"/>
          <w:tab w:val="left" w:pos="7797"/>
          <w:tab w:val="left" w:pos="8080"/>
        </w:tabs>
        <w:spacing w:line="276" w:lineRule="auto"/>
        <w:rPr>
          <w:rFonts w:eastAsia="Segoe UI"/>
          <w:color w:val="212529"/>
          <w:sz w:val="23"/>
          <w:szCs w:val="23"/>
          <w:highlight w:val="none"/>
          <w:shd w:val="clear" w:color="auto" w:fill="FFFFFF"/>
          <w:lang w:val="vi-VN"/>
        </w:rPr>
      </w:pPr>
      <w:r>
        <w:rPr>
          <w:rFonts w:eastAsia="Segoe UI"/>
          <w:b/>
          <w:color w:val="007BB8"/>
          <w:sz w:val="23"/>
          <w:szCs w:val="23"/>
          <w:highlight w:val="none"/>
          <w:shd w:val="clear" w:color="auto" w:fill="FFFFFF"/>
          <w:lang w:val="vi-VN"/>
        </w:rPr>
        <w:t xml:space="preserve">B. </w:t>
      </w:r>
      <w:r>
        <w:rPr>
          <w:rFonts w:eastAsia="Segoe UI"/>
          <w:color w:val="212529"/>
          <w:sz w:val="23"/>
          <w:szCs w:val="23"/>
          <w:highlight w:val="none"/>
          <w:shd w:val="clear" w:color="auto" w:fill="FFFFFF"/>
          <w:lang w:val="vi-VN"/>
        </w:rPr>
        <w:t>so they can prepare better before appearing on live television shows</w:t>
      </w:r>
    </w:p>
    <w:p w14:paraId="3D4D795F">
      <w:pPr>
        <w:tabs>
          <w:tab w:val="left" w:pos="2694"/>
          <w:tab w:val="left" w:pos="3402"/>
          <w:tab w:val="left" w:pos="5387"/>
          <w:tab w:val="left" w:pos="5670"/>
          <w:tab w:val="left" w:pos="7797"/>
          <w:tab w:val="left" w:pos="8080"/>
        </w:tabs>
        <w:spacing w:line="276" w:lineRule="auto"/>
        <w:rPr>
          <w:rFonts w:eastAsia="Segoe UI"/>
          <w:color w:val="212529"/>
          <w:sz w:val="23"/>
          <w:szCs w:val="23"/>
          <w:highlight w:val="none"/>
          <w:shd w:val="clear" w:color="auto" w:fill="FFFFFF"/>
          <w:lang w:val="vi-VN"/>
        </w:rPr>
      </w:pPr>
      <w:r>
        <w:rPr>
          <w:rFonts w:eastAsia="Segoe UI"/>
          <w:b/>
          <w:color w:val="007BB8"/>
          <w:sz w:val="23"/>
          <w:szCs w:val="23"/>
          <w:highlight w:val="none"/>
          <w:shd w:val="clear" w:color="auto" w:fill="FFFFFF"/>
          <w:lang w:val="vi-VN"/>
        </w:rPr>
        <w:t xml:space="preserve">C. </w:t>
      </w:r>
      <w:r>
        <w:rPr>
          <w:rFonts w:eastAsia="Segoe UI"/>
          <w:color w:val="212529"/>
          <w:sz w:val="23"/>
          <w:szCs w:val="23"/>
          <w:highlight w:val="none"/>
          <w:shd w:val="clear" w:color="auto" w:fill="FFFFFF"/>
          <w:lang w:val="vi-VN"/>
        </w:rPr>
        <w:t>that require them to sing their best songs in front of a live audience</w:t>
      </w:r>
    </w:p>
    <w:p w14:paraId="6036050E">
      <w:pPr>
        <w:tabs>
          <w:tab w:val="left" w:pos="2694"/>
          <w:tab w:val="left" w:pos="3402"/>
          <w:tab w:val="left" w:pos="5387"/>
          <w:tab w:val="left" w:pos="5670"/>
          <w:tab w:val="left" w:pos="7797"/>
          <w:tab w:val="left" w:pos="8080"/>
        </w:tabs>
        <w:spacing w:line="276" w:lineRule="auto"/>
        <w:rPr>
          <w:rFonts w:eastAsia="Segoe UI"/>
          <w:color w:val="212529"/>
          <w:sz w:val="23"/>
          <w:szCs w:val="23"/>
          <w:highlight w:val="none"/>
          <w:shd w:val="clear" w:color="auto" w:fill="FFFFFF"/>
          <w:lang w:val="vi-VN"/>
        </w:rPr>
      </w:pPr>
      <w:r>
        <w:rPr>
          <w:rFonts w:eastAsia="Segoe UI"/>
          <w:b/>
          <w:color w:val="007BB8"/>
          <w:sz w:val="23"/>
          <w:szCs w:val="23"/>
          <w:highlight w:val="none"/>
          <w:shd w:val="clear" w:color="auto" w:fill="FFFFFF"/>
          <w:lang w:val="vi-VN"/>
        </w:rPr>
        <w:t xml:space="preserve">D. </w:t>
      </w:r>
      <w:r>
        <w:rPr>
          <w:rFonts w:eastAsia="Segoe UI"/>
          <w:color w:val="212529"/>
          <w:sz w:val="23"/>
          <w:szCs w:val="23"/>
          <w:highlight w:val="none"/>
          <w:shd w:val="clear" w:color="auto" w:fill="FFFFFF"/>
          <w:lang w:val="vi-VN"/>
        </w:rPr>
        <w:t>leading to them performing on televised stages for public viewing</w:t>
      </w:r>
    </w:p>
    <w:p w14:paraId="136CD83C">
      <w:pPr>
        <w:tabs>
          <w:tab w:val="left" w:pos="2694"/>
          <w:tab w:val="left" w:pos="3402"/>
          <w:tab w:val="left" w:pos="5387"/>
          <w:tab w:val="left" w:pos="5670"/>
          <w:tab w:val="left" w:pos="7797"/>
          <w:tab w:val="left" w:pos="8080"/>
        </w:tabs>
        <w:spacing w:line="276" w:lineRule="auto"/>
        <w:rPr>
          <w:rFonts w:eastAsia="Segoe UI"/>
          <w:color w:val="212529"/>
          <w:sz w:val="23"/>
          <w:szCs w:val="23"/>
          <w:highlight w:val="none"/>
          <w:shd w:val="clear" w:color="auto" w:fill="FFFFFF"/>
          <w:lang w:val="vi-VN"/>
        </w:rPr>
      </w:pPr>
      <w:r>
        <w:rPr>
          <w:rFonts w:eastAsia="Segoe UI"/>
          <w:b/>
          <w:color w:val="007BB8"/>
          <w:sz w:val="23"/>
          <w:szCs w:val="23"/>
          <w:highlight w:val="none"/>
          <w:shd w:val="clear" w:color="auto" w:fill="FFFFFF"/>
          <w:lang w:val="vi-VN"/>
        </w:rPr>
        <w:t>Question 20:</w:t>
      </w:r>
    </w:p>
    <w:p w14:paraId="51B029B9">
      <w:pPr>
        <w:tabs>
          <w:tab w:val="left" w:pos="2694"/>
          <w:tab w:val="left" w:pos="3402"/>
          <w:tab w:val="left" w:pos="5387"/>
          <w:tab w:val="left" w:pos="5670"/>
          <w:tab w:val="left" w:pos="7797"/>
          <w:tab w:val="left" w:pos="8080"/>
        </w:tabs>
        <w:spacing w:line="276" w:lineRule="auto"/>
        <w:rPr>
          <w:rFonts w:eastAsia="Segoe UI"/>
          <w:color w:val="212529"/>
          <w:sz w:val="23"/>
          <w:szCs w:val="23"/>
          <w:highlight w:val="none"/>
          <w:shd w:val="clear" w:color="auto" w:fill="FFFFFF"/>
          <w:lang w:val="vi-VN"/>
        </w:rPr>
      </w:pPr>
      <w:r>
        <w:rPr>
          <w:rFonts w:eastAsia="Segoe UI"/>
          <w:b/>
          <w:color w:val="007BB8"/>
          <w:sz w:val="23"/>
          <w:szCs w:val="23"/>
          <w:highlight w:val="none"/>
          <w:shd w:val="clear" w:color="auto" w:fill="FFFFFF"/>
          <w:lang w:val="vi-VN"/>
        </w:rPr>
        <w:t xml:space="preserve">A. </w:t>
      </w:r>
      <w:r>
        <w:rPr>
          <w:rFonts w:eastAsia="Segoe UI"/>
          <w:color w:val="212529"/>
          <w:sz w:val="23"/>
          <w:szCs w:val="23"/>
          <w:highlight w:val="none"/>
          <w:shd w:val="clear" w:color="auto" w:fill="FFFFFF"/>
          <w:lang w:val="vi-VN"/>
        </w:rPr>
        <w:t>All singers must perform their very best to receive public attention</w:t>
      </w:r>
    </w:p>
    <w:p w14:paraId="6E3D7353">
      <w:pPr>
        <w:tabs>
          <w:tab w:val="left" w:pos="2694"/>
          <w:tab w:val="left" w:pos="3402"/>
          <w:tab w:val="left" w:pos="5387"/>
          <w:tab w:val="left" w:pos="5670"/>
          <w:tab w:val="left" w:pos="7797"/>
          <w:tab w:val="left" w:pos="8080"/>
        </w:tabs>
        <w:spacing w:line="276" w:lineRule="auto"/>
        <w:rPr>
          <w:rFonts w:eastAsia="Segoe UI"/>
          <w:color w:val="212529"/>
          <w:sz w:val="23"/>
          <w:szCs w:val="23"/>
          <w:highlight w:val="none"/>
          <w:shd w:val="clear" w:color="auto" w:fill="FFFFFF"/>
          <w:lang w:val="vi-VN"/>
        </w:rPr>
      </w:pPr>
      <w:r>
        <w:rPr>
          <w:rFonts w:eastAsia="Segoe UI"/>
          <w:b/>
          <w:color w:val="007BB8"/>
          <w:sz w:val="23"/>
          <w:szCs w:val="23"/>
          <w:highlight w:val="none"/>
          <w:shd w:val="clear" w:color="auto" w:fill="FFFFFF"/>
          <w:lang w:val="vi-VN"/>
        </w:rPr>
        <w:t xml:space="preserve">B. </w:t>
      </w:r>
      <w:r>
        <w:rPr>
          <w:rFonts w:eastAsia="Segoe UI"/>
          <w:color w:val="212529"/>
          <w:sz w:val="23"/>
          <w:szCs w:val="23"/>
          <w:highlight w:val="none"/>
          <w:shd w:val="clear" w:color="auto" w:fill="FFFFFF"/>
          <w:lang w:val="vi-VN"/>
        </w:rPr>
        <w:t>Voting results are publicly announced for everyone to know the score</w:t>
      </w:r>
    </w:p>
    <w:p w14:paraId="467E1E2E">
      <w:pPr>
        <w:tabs>
          <w:tab w:val="left" w:pos="2694"/>
          <w:tab w:val="left" w:pos="3402"/>
          <w:tab w:val="left" w:pos="5387"/>
          <w:tab w:val="left" w:pos="5670"/>
          <w:tab w:val="left" w:pos="7797"/>
          <w:tab w:val="left" w:pos="8080"/>
        </w:tabs>
        <w:spacing w:line="276" w:lineRule="auto"/>
        <w:rPr>
          <w:rFonts w:eastAsia="Segoe UI"/>
          <w:color w:val="212529"/>
          <w:sz w:val="23"/>
          <w:szCs w:val="23"/>
          <w:highlight w:val="none"/>
          <w:shd w:val="clear" w:color="auto" w:fill="FFFFFF"/>
          <w:lang w:val="vi-VN"/>
        </w:rPr>
      </w:pPr>
      <w:r>
        <w:rPr>
          <w:rFonts w:eastAsia="Segoe UI"/>
          <w:b/>
          <w:color w:val="007BB8"/>
          <w:sz w:val="23"/>
          <w:szCs w:val="23"/>
          <w:highlight w:val="none"/>
          <w:shd w:val="clear" w:color="auto" w:fill="FFFFFF"/>
          <w:lang w:val="vi-VN"/>
        </w:rPr>
        <w:t xml:space="preserve">C. </w:t>
      </w:r>
      <w:r>
        <w:rPr>
          <w:rFonts w:eastAsia="Segoe UI"/>
          <w:color w:val="212529"/>
          <w:sz w:val="23"/>
          <w:szCs w:val="23"/>
          <w:highlight w:val="none"/>
          <w:shd w:val="clear" w:color="auto" w:fill="FFFFFF"/>
          <w:lang w:val="vi-VN"/>
        </w:rPr>
        <w:t>The viewers decide who should stay and who should leave the contest</w:t>
      </w:r>
    </w:p>
    <w:p w14:paraId="6F589B42">
      <w:pPr>
        <w:tabs>
          <w:tab w:val="left" w:pos="2694"/>
          <w:tab w:val="left" w:pos="3402"/>
          <w:tab w:val="left" w:pos="5387"/>
          <w:tab w:val="left" w:pos="5670"/>
          <w:tab w:val="left" w:pos="7797"/>
          <w:tab w:val="left" w:pos="8080"/>
        </w:tabs>
        <w:spacing w:line="276" w:lineRule="auto"/>
        <w:rPr>
          <w:rFonts w:eastAsia="Segoe UI"/>
          <w:color w:val="212529"/>
          <w:sz w:val="23"/>
          <w:szCs w:val="23"/>
          <w:highlight w:val="none"/>
          <w:shd w:val="clear" w:color="auto" w:fill="FFFFFF"/>
          <w:lang w:val="vi-VN"/>
        </w:rPr>
      </w:pPr>
      <w:r>
        <w:rPr>
          <w:rFonts w:eastAsia="Segoe UI"/>
          <w:b/>
          <w:color w:val="007BB8"/>
          <w:sz w:val="23"/>
          <w:szCs w:val="23"/>
          <w:highlight w:val="none"/>
          <w:shd w:val="clear" w:color="auto" w:fill="FFFFFF"/>
          <w:lang w:val="vi-VN"/>
        </w:rPr>
        <w:t xml:space="preserve">D. </w:t>
      </w:r>
      <w:r>
        <w:rPr>
          <w:rFonts w:eastAsia="Segoe UI"/>
          <w:color w:val="212529"/>
          <w:sz w:val="23"/>
          <w:szCs w:val="23"/>
          <w:highlight w:val="none"/>
          <w:shd w:val="clear" w:color="auto" w:fill="FFFFFF"/>
          <w:lang w:val="vi-VN"/>
        </w:rPr>
        <w:t>The singer with the lowest number of votes is eliminated</w:t>
      </w:r>
    </w:p>
    <w:p w14:paraId="5EC34E80">
      <w:pPr>
        <w:tabs>
          <w:tab w:val="left" w:pos="2694"/>
          <w:tab w:val="left" w:pos="3402"/>
          <w:tab w:val="left" w:pos="5387"/>
          <w:tab w:val="left" w:pos="5670"/>
          <w:tab w:val="left" w:pos="7797"/>
          <w:tab w:val="left" w:pos="8080"/>
        </w:tabs>
        <w:spacing w:line="276" w:lineRule="auto"/>
        <w:rPr>
          <w:rFonts w:eastAsia="Segoe UI"/>
          <w:color w:val="212529"/>
          <w:sz w:val="23"/>
          <w:szCs w:val="23"/>
          <w:highlight w:val="none"/>
          <w:shd w:val="clear" w:color="auto" w:fill="FFFFFF"/>
          <w:lang w:val="vi-VN"/>
        </w:rPr>
      </w:pPr>
      <w:r>
        <w:rPr>
          <w:rFonts w:eastAsia="Segoe UI"/>
          <w:b/>
          <w:color w:val="007BB8"/>
          <w:sz w:val="23"/>
          <w:szCs w:val="23"/>
          <w:highlight w:val="none"/>
          <w:shd w:val="clear" w:color="auto" w:fill="FFFFFF"/>
          <w:lang w:val="vi-VN"/>
        </w:rPr>
        <w:t>Question 21:</w:t>
      </w:r>
    </w:p>
    <w:p w14:paraId="05A77858">
      <w:pPr>
        <w:tabs>
          <w:tab w:val="left" w:pos="2694"/>
          <w:tab w:val="left" w:pos="3402"/>
          <w:tab w:val="left" w:pos="5387"/>
          <w:tab w:val="left" w:pos="5670"/>
          <w:tab w:val="left" w:pos="7797"/>
          <w:tab w:val="left" w:pos="8080"/>
        </w:tabs>
        <w:spacing w:line="276" w:lineRule="auto"/>
        <w:rPr>
          <w:rFonts w:eastAsia="Segoe UI"/>
          <w:color w:val="212529"/>
          <w:sz w:val="23"/>
          <w:szCs w:val="23"/>
          <w:highlight w:val="none"/>
          <w:shd w:val="clear" w:color="auto" w:fill="FFFFFF"/>
          <w:lang w:val="vi-VN"/>
        </w:rPr>
      </w:pPr>
      <w:r>
        <w:rPr>
          <w:rFonts w:eastAsia="Segoe UI"/>
          <w:b/>
          <w:color w:val="007BB8"/>
          <w:sz w:val="23"/>
          <w:szCs w:val="23"/>
          <w:highlight w:val="none"/>
          <w:shd w:val="clear" w:color="auto" w:fill="FFFFFF"/>
          <w:lang w:val="vi-VN"/>
        </w:rPr>
        <w:t xml:space="preserve">A. </w:t>
      </w:r>
      <w:r>
        <w:rPr>
          <w:rFonts w:eastAsia="Segoe UI"/>
          <w:color w:val="212529"/>
          <w:sz w:val="23"/>
          <w:szCs w:val="23"/>
          <w:highlight w:val="none"/>
          <w:shd w:val="clear" w:color="auto" w:fill="FFFFFF"/>
          <w:lang w:val="vi-VN"/>
        </w:rPr>
        <w:t>so they also to know how the audience votes</w:t>
      </w:r>
    </w:p>
    <w:p w14:paraId="04C07468">
      <w:pPr>
        <w:tabs>
          <w:tab w:val="left" w:pos="2694"/>
          <w:tab w:val="left" w:pos="3402"/>
          <w:tab w:val="left" w:pos="5387"/>
          <w:tab w:val="left" w:pos="5670"/>
          <w:tab w:val="left" w:pos="7797"/>
          <w:tab w:val="left" w:pos="8080"/>
        </w:tabs>
        <w:spacing w:line="276" w:lineRule="auto"/>
        <w:rPr>
          <w:rFonts w:eastAsia="Segoe UI"/>
          <w:color w:val="212529"/>
          <w:sz w:val="23"/>
          <w:szCs w:val="23"/>
          <w:highlight w:val="none"/>
          <w:shd w:val="clear" w:color="auto" w:fill="FFFFFF"/>
          <w:lang w:val="vi-VN"/>
        </w:rPr>
      </w:pPr>
      <w:r>
        <w:rPr>
          <w:rFonts w:eastAsia="Segoe UI"/>
          <w:b/>
          <w:color w:val="007BB8"/>
          <w:sz w:val="23"/>
          <w:szCs w:val="23"/>
          <w:highlight w:val="none"/>
          <w:shd w:val="clear" w:color="auto" w:fill="FFFFFF"/>
          <w:lang w:val="vi-VN"/>
        </w:rPr>
        <w:t xml:space="preserve">B. </w:t>
      </w:r>
      <w:r>
        <w:rPr>
          <w:rFonts w:eastAsia="Segoe UI"/>
          <w:color w:val="212529"/>
          <w:sz w:val="23"/>
          <w:szCs w:val="23"/>
          <w:highlight w:val="none"/>
          <w:shd w:val="clear" w:color="auto" w:fill="FFFFFF"/>
          <w:lang w:val="vi-VN"/>
        </w:rPr>
        <w:t xml:space="preserve">but also hear the comments of the judges </w:t>
      </w:r>
    </w:p>
    <w:p w14:paraId="663E623E">
      <w:pPr>
        <w:tabs>
          <w:tab w:val="left" w:pos="2694"/>
          <w:tab w:val="left" w:pos="3402"/>
          <w:tab w:val="left" w:pos="5387"/>
          <w:tab w:val="left" w:pos="5670"/>
          <w:tab w:val="left" w:pos="7797"/>
          <w:tab w:val="left" w:pos="8080"/>
        </w:tabs>
        <w:spacing w:line="276" w:lineRule="auto"/>
        <w:rPr>
          <w:rFonts w:eastAsia="Segoe UI"/>
          <w:color w:val="212529"/>
          <w:sz w:val="23"/>
          <w:szCs w:val="23"/>
          <w:highlight w:val="none"/>
          <w:shd w:val="clear" w:color="auto" w:fill="FFFFFF"/>
          <w:lang w:val="vi-VN"/>
        </w:rPr>
      </w:pPr>
      <w:r>
        <w:rPr>
          <w:rFonts w:eastAsia="Segoe UI"/>
          <w:b/>
          <w:color w:val="007BB8"/>
          <w:sz w:val="23"/>
          <w:szCs w:val="23"/>
          <w:highlight w:val="none"/>
          <w:shd w:val="clear" w:color="auto" w:fill="FFFFFF"/>
          <w:lang w:val="vi-VN"/>
        </w:rPr>
        <w:t xml:space="preserve">C. </w:t>
      </w:r>
      <w:r>
        <w:rPr>
          <w:rFonts w:eastAsia="Segoe UI"/>
          <w:color w:val="212529"/>
          <w:sz w:val="23"/>
          <w:szCs w:val="23"/>
          <w:highlight w:val="none"/>
          <w:shd w:val="clear" w:color="auto" w:fill="FFFFFF"/>
          <w:lang w:val="vi-VN"/>
        </w:rPr>
        <w:t>and mostly to support their favorite contestants</w:t>
      </w:r>
    </w:p>
    <w:p w14:paraId="024BC1AA">
      <w:pPr>
        <w:tabs>
          <w:tab w:val="left" w:pos="2694"/>
          <w:tab w:val="left" w:pos="3402"/>
          <w:tab w:val="left" w:pos="5387"/>
          <w:tab w:val="left" w:pos="5670"/>
          <w:tab w:val="left" w:pos="7797"/>
          <w:tab w:val="left" w:pos="8080"/>
        </w:tabs>
        <w:spacing w:line="276" w:lineRule="auto"/>
        <w:rPr>
          <w:rFonts w:eastAsia="Segoe UI"/>
          <w:color w:val="212529"/>
          <w:sz w:val="23"/>
          <w:szCs w:val="23"/>
          <w:highlight w:val="none"/>
          <w:shd w:val="clear" w:color="auto" w:fill="FFFFFF"/>
          <w:lang w:val="vi-VN"/>
        </w:rPr>
      </w:pPr>
      <w:r>
        <w:rPr>
          <w:rFonts w:eastAsia="Segoe UI"/>
          <w:b/>
          <w:color w:val="007BB8"/>
          <w:sz w:val="23"/>
          <w:szCs w:val="23"/>
          <w:highlight w:val="none"/>
          <w:shd w:val="clear" w:color="auto" w:fill="FFFFFF"/>
          <w:lang w:val="vi-VN"/>
        </w:rPr>
        <w:t xml:space="preserve">D. </w:t>
      </w:r>
      <w:r>
        <w:rPr>
          <w:rFonts w:eastAsia="Segoe UI"/>
          <w:color w:val="212529"/>
          <w:sz w:val="23"/>
          <w:szCs w:val="23"/>
          <w:highlight w:val="none"/>
          <w:shd w:val="clear" w:color="auto" w:fill="FFFFFF"/>
          <w:lang w:val="vi-VN"/>
        </w:rPr>
        <w:t>as well as enjoy performances from former winners</w:t>
      </w:r>
    </w:p>
    <w:p w14:paraId="2F5141C5">
      <w:pPr>
        <w:tabs>
          <w:tab w:val="left" w:pos="2694"/>
          <w:tab w:val="left" w:pos="3402"/>
          <w:tab w:val="left" w:pos="5387"/>
          <w:tab w:val="left" w:pos="5670"/>
          <w:tab w:val="left" w:pos="7797"/>
          <w:tab w:val="left" w:pos="8080"/>
        </w:tabs>
        <w:spacing w:line="276" w:lineRule="auto"/>
        <w:rPr>
          <w:rFonts w:eastAsia="Segoe UI"/>
          <w:color w:val="212529"/>
          <w:sz w:val="23"/>
          <w:szCs w:val="23"/>
          <w:highlight w:val="none"/>
          <w:shd w:val="clear" w:color="auto" w:fill="FFFFFF"/>
          <w:lang w:val="vi-VN"/>
        </w:rPr>
      </w:pPr>
      <w:r>
        <w:rPr>
          <w:rFonts w:eastAsia="Segoe UI"/>
          <w:b/>
          <w:color w:val="007BB8"/>
          <w:sz w:val="23"/>
          <w:szCs w:val="23"/>
          <w:highlight w:val="none"/>
          <w:shd w:val="clear" w:color="auto" w:fill="FFFFFF"/>
          <w:lang w:val="vi-VN"/>
        </w:rPr>
        <w:t>Question 22:</w:t>
      </w:r>
    </w:p>
    <w:p w14:paraId="5B54E015">
      <w:pPr>
        <w:tabs>
          <w:tab w:val="left" w:pos="2694"/>
          <w:tab w:val="left" w:pos="3402"/>
          <w:tab w:val="left" w:pos="5387"/>
          <w:tab w:val="left" w:pos="5670"/>
          <w:tab w:val="left" w:pos="7797"/>
          <w:tab w:val="left" w:pos="8080"/>
        </w:tabs>
        <w:spacing w:line="276" w:lineRule="auto"/>
        <w:rPr>
          <w:rFonts w:eastAsia="Segoe UI"/>
          <w:color w:val="212529"/>
          <w:sz w:val="23"/>
          <w:szCs w:val="23"/>
          <w:highlight w:val="none"/>
          <w:shd w:val="clear" w:color="auto" w:fill="FFFFFF"/>
          <w:lang w:val="vi-VN"/>
        </w:rPr>
      </w:pPr>
      <w:r>
        <w:rPr>
          <w:rFonts w:eastAsia="Segoe UI"/>
          <w:b/>
          <w:color w:val="007BB8"/>
          <w:sz w:val="23"/>
          <w:szCs w:val="23"/>
          <w:highlight w:val="none"/>
          <w:shd w:val="clear" w:color="auto" w:fill="FFFFFF"/>
          <w:lang w:val="vi-VN"/>
        </w:rPr>
        <w:t xml:space="preserve">A. </w:t>
      </w:r>
      <w:r>
        <w:rPr>
          <w:sz w:val="23"/>
          <w:szCs w:val="23"/>
          <w:highlight w:val="none"/>
        </w:rPr>
        <w:t>The winners of the show’s different seasons have become famous singers in Viet Nam</w:t>
      </w:r>
    </w:p>
    <w:p w14:paraId="62257B57">
      <w:pPr>
        <w:tabs>
          <w:tab w:val="left" w:pos="2694"/>
          <w:tab w:val="left" w:pos="3402"/>
          <w:tab w:val="left" w:pos="5387"/>
          <w:tab w:val="left" w:pos="5670"/>
          <w:tab w:val="left" w:pos="7797"/>
          <w:tab w:val="left" w:pos="8080"/>
        </w:tabs>
        <w:spacing w:line="276" w:lineRule="auto"/>
        <w:rPr>
          <w:rFonts w:eastAsia="Segoe UI"/>
          <w:color w:val="212529"/>
          <w:sz w:val="23"/>
          <w:szCs w:val="23"/>
          <w:highlight w:val="none"/>
          <w:shd w:val="clear" w:color="auto" w:fill="FFFFFF"/>
          <w:lang w:val="vi-VN"/>
        </w:rPr>
      </w:pPr>
      <w:r>
        <w:rPr>
          <w:rFonts w:eastAsia="Segoe UI"/>
          <w:b/>
          <w:color w:val="007BB8"/>
          <w:sz w:val="23"/>
          <w:szCs w:val="23"/>
          <w:highlight w:val="none"/>
          <w:shd w:val="clear" w:color="auto" w:fill="FFFFFF"/>
          <w:lang w:val="vi-VN"/>
        </w:rPr>
        <w:t xml:space="preserve">B. </w:t>
      </w:r>
      <w:r>
        <w:rPr>
          <w:rFonts w:eastAsia="Segoe UI"/>
          <w:color w:val="212529"/>
          <w:sz w:val="23"/>
          <w:szCs w:val="23"/>
          <w:highlight w:val="none"/>
          <w:shd w:val="clear" w:color="auto" w:fill="FFFFFF"/>
          <w:lang w:val="vi-VN"/>
        </w:rPr>
        <w:t>Famous singers from different seasons are still performing all over the world</w:t>
      </w:r>
    </w:p>
    <w:p w14:paraId="52F9A028">
      <w:pPr>
        <w:tabs>
          <w:tab w:val="left" w:pos="2694"/>
          <w:tab w:val="left" w:pos="3402"/>
          <w:tab w:val="left" w:pos="5387"/>
          <w:tab w:val="left" w:pos="5670"/>
          <w:tab w:val="left" w:pos="7797"/>
          <w:tab w:val="left" w:pos="8080"/>
        </w:tabs>
        <w:spacing w:line="276" w:lineRule="auto"/>
        <w:rPr>
          <w:rFonts w:eastAsia="Segoe UI"/>
          <w:color w:val="212529"/>
          <w:sz w:val="23"/>
          <w:szCs w:val="23"/>
          <w:highlight w:val="none"/>
          <w:shd w:val="clear" w:color="auto" w:fill="FFFFFF"/>
          <w:lang w:val="vi-VN"/>
        </w:rPr>
      </w:pPr>
      <w:r>
        <w:rPr>
          <w:rFonts w:eastAsia="Segoe UI"/>
          <w:b/>
          <w:color w:val="007BB8"/>
          <w:sz w:val="23"/>
          <w:szCs w:val="23"/>
          <w:highlight w:val="none"/>
          <w:shd w:val="clear" w:color="auto" w:fill="FFFFFF"/>
          <w:lang w:val="vi-VN"/>
        </w:rPr>
        <w:t xml:space="preserve">C. </w:t>
      </w:r>
      <w:r>
        <w:rPr>
          <w:rFonts w:eastAsia="Segoe UI"/>
          <w:color w:val="212529"/>
          <w:sz w:val="23"/>
          <w:szCs w:val="23"/>
          <w:highlight w:val="none"/>
          <w:shd w:val="clear" w:color="auto" w:fill="FFFFFF"/>
          <w:lang w:val="vi-VN"/>
        </w:rPr>
        <w:t xml:space="preserve">The first season's champion achieved the greatest popularity in the Vietnamese music </w:t>
      </w:r>
    </w:p>
    <w:p w14:paraId="4D81F96B">
      <w:pPr>
        <w:tabs>
          <w:tab w:val="left" w:pos="2694"/>
          <w:tab w:val="left" w:pos="3402"/>
          <w:tab w:val="left" w:pos="5387"/>
          <w:tab w:val="left" w:pos="5670"/>
          <w:tab w:val="left" w:pos="7797"/>
          <w:tab w:val="left" w:pos="8080"/>
        </w:tabs>
        <w:spacing w:line="276" w:lineRule="auto"/>
        <w:rPr>
          <w:rFonts w:eastAsia="Segoe UI"/>
          <w:color w:val="212529"/>
          <w:sz w:val="23"/>
          <w:szCs w:val="23"/>
          <w:highlight w:val="none"/>
          <w:shd w:val="clear" w:color="auto" w:fill="FFFFFF"/>
          <w:lang w:val="vi-VN"/>
        </w:rPr>
      </w:pPr>
      <w:r>
        <w:rPr>
          <w:rFonts w:eastAsia="Segoe UI"/>
          <w:b/>
          <w:color w:val="007BB8"/>
          <w:sz w:val="23"/>
          <w:szCs w:val="23"/>
          <w:highlight w:val="none"/>
          <w:shd w:val="clear" w:color="auto" w:fill="FFFFFF"/>
          <w:lang w:val="vi-VN"/>
        </w:rPr>
        <w:t xml:space="preserve">D. </w:t>
      </w:r>
      <w:r>
        <w:rPr>
          <w:rFonts w:eastAsia="Segoe UI"/>
          <w:color w:val="212529"/>
          <w:sz w:val="23"/>
          <w:szCs w:val="23"/>
          <w:highlight w:val="none"/>
          <w:shd w:val="clear" w:color="auto" w:fill="FFFFFF"/>
          <w:lang w:val="vi-VN"/>
        </w:rPr>
        <w:t>Only successful participants from the program will achieve national recognition</w:t>
      </w:r>
    </w:p>
    <w:p w14:paraId="317B1A52">
      <w:pPr>
        <w:pStyle w:val="4"/>
        <w:tabs>
          <w:tab w:val="left" w:pos="2552"/>
          <w:tab w:val="left" w:pos="2694"/>
          <w:tab w:val="left" w:pos="5103"/>
          <w:tab w:val="left" w:pos="5387"/>
          <w:tab w:val="left" w:pos="7655"/>
          <w:tab w:val="left" w:pos="8080"/>
        </w:tabs>
        <w:spacing w:before="0" w:after="0" w:line="276" w:lineRule="auto"/>
        <w:ind w:right="117"/>
        <w:jc w:val="both"/>
        <w:rPr>
          <w:rFonts w:eastAsia="Cambria" w:cs="Cambria"/>
          <w:b/>
          <w:bCs/>
          <w:color w:val="007BB8"/>
          <w:sz w:val="23"/>
          <w:szCs w:val="23"/>
          <w:highlight w:val="none"/>
        </w:rPr>
      </w:pPr>
      <w:r>
        <w:rPr>
          <w:rFonts w:eastAsia="Cambria" w:cs="Cambria"/>
          <w:b/>
          <w:color w:val="007BB8"/>
          <w:sz w:val="23"/>
          <w:szCs w:val="23"/>
          <w:highlight w:val="none"/>
        </w:rPr>
        <w:t>Read the following passage and mark the letter A, B, C, D on your answer sheet to indicate the best answer to each of the followi</w:t>
      </w:r>
      <w:r>
        <w:rPr>
          <w:rFonts w:eastAsia="Cambria" w:cs="Cambria"/>
          <w:b/>
          <w:bCs/>
          <w:color w:val="007BB8"/>
          <w:sz w:val="23"/>
          <w:szCs w:val="23"/>
          <w:highlight w:val="none"/>
        </w:rPr>
        <w:t>ng questions from 23 to 30.</w:t>
      </w:r>
    </w:p>
    <w:p w14:paraId="423B3F0B">
      <w:pPr>
        <w:pStyle w:val="4"/>
        <w:keepNext w:val="0"/>
        <w:keepLines w:val="0"/>
        <w:widowControl/>
        <w:tabs>
          <w:tab w:val="left" w:pos="2694"/>
          <w:tab w:val="left" w:pos="5387"/>
          <w:tab w:val="left" w:pos="8080"/>
        </w:tabs>
        <w:spacing w:before="0" w:after="0" w:line="276" w:lineRule="auto"/>
        <w:jc w:val="center"/>
        <w:rPr>
          <w:rStyle w:val="92"/>
          <w:rFonts w:cs="Cambria"/>
          <w:b w:val="0"/>
          <w:bCs w:val="0"/>
          <w:color w:val="007BB8"/>
          <w:sz w:val="23"/>
          <w:szCs w:val="23"/>
          <w:highlight w:val="none"/>
        </w:rPr>
      </w:pPr>
      <w:r>
        <w:rPr>
          <w:rStyle w:val="92"/>
          <w:rFonts w:cs="Cambria"/>
          <w:b/>
          <w:bCs/>
          <w:color w:val="007BB8"/>
          <w:sz w:val="23"/>
          <w:szCs w:val="23"/>
          <w:highlight w:val="none"/>
        </w:rPr>
        <w:t>The Connections Between Music and Reading</w:t>
      </w:r>
    </w:p>
    <w:p w14:paraId="75EE5DE3">
      <w:pPr>
        <w:pStyle w:val="4"/>
        <w:keepNext w:val="0"/>
        <w:keepLines w:val="0"/>
        <w:widowControl/>
        <w:tabs>
          <w:tab w:val="left" w:pos="2694"/>
          <w:tab w:val="left" w:pos="5387"/>
          <w:tab w:val="left" w:pos="8080"/>
        </w:tabs>
        <w:spacing w:before="0" w:after="0" w:line="276" w:lineRule="auto"/>
        <w:jc w:val="right"/>
        <w:rPr>
          <w:rFonts w:cs="Cambria"/>
          <w:color w:val="007BB8"/>
          <w:sz w:val="23"/>
          <w:szCs w:val="23"/>
          <w:highlight w:val="none"/>
        </w:rPr>
      </w:pPr>
      <w:r>
        <w:rPr>
          <w:rFonts w:cs="Cambria"/>
          <w:color w:val="007BB8"/>
          <w:sz w:val="23"/>
          <w:szCs w:val="23"/>
          <w:highlight w:val="none"/>
        </w:rPr>
        <w:t>(</w:t>
      </w:r>
      <w:r>
        <w:rPr>
          <w:rStyle w:val="31"/>
          <w:rFonts w:cs="Cambria"/>
          <w:i w:val="0"/>
          <w:iCs w:val="0"/>
          <w:color w:val="007BB8"/>
          <w:sz w:val="23"/>
          <w:szCs w:val="23"/>
          <w:highlight w:val="none"/>
        </w:rPr>
        <w:t>by Elizabeth Peterson</w:t>
      </w:r>
      <w:r>
        <w:rPr>
          <w:rFonts w:cs="Cambria"/>
          <w:color w:val="007BB8"/>
          <w:sz w:val="23"/>
          <w:szCs w:val="23"/>
          <w:highlight w:val="none"/>
        </w:rPr>
        <w:t>)</w:t>
      </w:r>
    </w:p>
    <w:p w14:paraId="5494C5F3">
      <w:pPr>
        <w:pStyle w:val="85"/>
        <w:tabs>
          <w:tab w:val="left" w:pos="2694"/>
          <w:tab w:val="left" w:pos="5387"/>
          <w:tab w:val="left" w:pos="8080"/>
        </w:tabs>
        <w:spacing w:before="0" w:beforeAutospacing="0" w:after="0" w:afterAutospacing="0" w:line="276" w:lineRule="auto"/>
        <w:ind w:firstLine="420" w:firstLineChars="183"/>
        <w:jc w:val="both"/>
        <w:rPr>
          <w:rFonts w:ascii="Cambria" w:hAnsi="Cambria" w:cs="Cambria"/>
          <w:sz w:val="23"/>
          <w:szCs w:val="23"/>
          <w:highlight w:val="none"/>
        </w:rPr>
      </w:pPr>
      <w:r>
        <w:rPr>
          <w:rFonts w:ascii="Cambria" w:hAnsi="Cambria" w:cs="Cambria"/>
          <w:sz w:val="23"/>
          <w:szCs w:val="23"/>
          <w:highlight w:val="none"/>
        </w:rPr>
        <w:t xml:space="preserve">Music and reading share many similarities. When reviewing a reading </w:t>
      </w:r>
      <w:r>
        <w:rPr>
          <w:rFonts w:ascii="Cambria" w:hAnsi="Cambria" w:cs="Cambria"/>
          <w:b/>
          <w:bCs/>
          <w:sz w:val="23"/>
          <w:szCs w:val="23"/>
          <w:highlight w:val="none"/>
          <w:u w:val="single"/>
        </w:rPr>
        <w:t>curriculum</w:t>
      </w:r>
      <w:r>
        <w:rPr>
          <w:rFonts w:ascii="Cambria" w:hAnsi="Cambria" w:cs="Cambria"/>
          <w:sz w:val="23"/>
          <w:szCs w:val="23"/>
          <w:highlight w:val="none"/>
        </w:rPr>
        <w:t>, the author noticed that most ideas about reading could also apply to musi</w:t>
      </w:r>
      <w:r>
        <w:rPr>
          <w:rFonts w:ascii="Cambria" w:hAnsi="Cambria" w:cs="Cambria"/>
          <w:sz w:val="23"/>
          <w:szCs w:val="23"/>
          <w:highlight w:val="none"/>
          <w:lang w:val="vi-VN"/>
        </w:rPr>
        <w:t>c.</w:t>
      </w:r>
      <w:r>
        <w:rPr>
          <w:rFonts w:ascii="Cambria" w:hAnsi="Cambria" w:cs="Cambria"/>
          <w:b/>
          <w:color w:val="007BB8"/>
          <w:sz w:val="23"/>
          <w:szCs w:val="23"/>
          <w:highlight w:val="none"/>
        </w:rPr>
        <w:t xml:space="preserve"> </w:t>
      </w:r>
      <w:r>
        <w:rPr>
          <w:rFonts w:ascii="Cambria" w:hAnsi="Cambria" w:cs="Cambria"/>
          <w:sz w:val="23"/>
          <w:szCs w:val="23"/>
          <w:highlight w:val="none"/>
        </w:rPr>
        <w:t xml:space="preserve">In her book </w:t>
      </w:r>
      <w:r>
        <w:rPr>
          <w:rStyle w:val="31"/>
          <w:rFonts w:ascii="Cambria" w:hAnsi="Cambria" w:cs="Cambria"/>
          <w:i w:val="0"/>
          <w:iCs w:val="0"/>
          <w:sz w:val="23"/>
          <w:szCs w:val="23"/>
          <w:highlight w:val="none"/>
        </w:rPr>
        <w:t>Inspired by Listening</w:t>
      </w:r>
      <w:r>
        <w:rPr>
          <w:rFonts w:ascii="Cambria" w:hAnsi="Cambria" w:cs="Cambria"/>
          <w:sz w:val="23"/>
          <w:szCs w:val="23"/>
          <w:highlight w:val="none"/>
        </w:rPr>
        <w:t>, she explores how music can help build community and support writing in the classroom.</w:t>
      </w:r>
    </w:p>
    <w:p w14:paraId="6A7AD81C">
      <w:pPr>
        <w:pStyle w:val="85"/>
        <w:tabs>
          <w:tab w:val="left" w:pos="2694"/>
          <w:tab w:val="left" w:pos="5387"/>
          <w:tab w:val="left" w:pos="8080"/>
        </w:tabs>
        <w:spacing w:before="0" w:beforeAutospacing="0" w:after="0" w:afterAutospacing="0" w:line="276" w:lineRule="auto"/>
        <w:ind w:firstLine="420" w:firstLineChars="183"/>
        <w:jc w:val="both"/>
        <w:rPr>
          <w:rFonts w:ascii="Cambria" w:hAnsi="Cambria" w:cs="Cambria"/>
          <w:sz w:val="23"/>
          <w:szCs w:val="23"/>
          <w:highlight w:val="none"/>
        </w:rPr>
      </w:pPr>
      <w:r>
        <w:rPr>
          <w:rFonts w:ascii="Cambria" w:hAnsi="Cambria" w:cs="Cambria"/>
          <w:sz w:val="23"/>
          <w:szCs w:val="23"/>
          <w:highlight w:val="none"/>
        </w:rPr>
        <w:t>Listening to music, like reading, includes three stages: before, during, and after. Before listening, it helps to know the background of the composer, genre, or instruments use</w:t>
      </w:r>
      <w:r>
        <w:rPr>
          <w:rFonts w:ascii="Cambria" w:hAnsi="Cambria" w:cs="Cambria"/>
          <w:sz w:val="23"/>
          <w:szCs w:val="23"/>
          <w:highlight w:val="none"/>
          <w:lang w:val="vi-VN"/>
        </w:rPr>
        <w:t>d.</w:t>
      </w:r>
      <w:r>
        <w:rPr>
          <w:rFonts w:ascii="Cambria" w:hAnsi="Cambria" w:cs="Cambria"/>
          <w:b/>
          <w:color w:val="007BB8"/>
          <w:sz w:val="23"/>
          <w:szCs w:val="23"/>
          <w:highlight w:val="none"/>
        </w:rPr>
        <w:t xml:space="preserve"> </w:t>
      </w:r>
      <w:r>
        <w:rPr>
          <w:rFonts w:ascii="Cambria" w:hAnsi="Cambria" w:cs="Cambria"/>
          <w:sz w:val="23"/>
          <w:szCs w:val="23"/>
          <w:highlight w:val="none"/>
        </w:rPr>
        <w:t>While listening, students should focus and become familiar with the piece. After listening, they reflect and make judgments, just like when analyzing a story.</w:t>
      </w:r>
    </w:p>
    <w:p w14:paraId="05C1AC67">
      <w:pPr>
        <w:pStyle w:val="85"/>
        <w:tabs>
          <w:tab w:val="left" w:pos="2694"/>
          <w:tab w:val="left" w:pos="5387"/>
          <w:tab w:val="left" w:pos="8080"/>
        </w:tabs>
        <w:spacing w:before="0" w:beforeAutospacing="0" w:after="0" w:afterAutospacing="0" w:line="276" w:lineRule="auto"/>
        <w:ind w:firstLine="420" w:firstLineChars="183"/>
        <w:jc w:val="both"/>
        <w:rPr>
          <w:rFonts w:ascii="Cambria" w:hAnsi="Cambria" w:cs="Cambria"/>
          <w:sz w:val="23"/>
          <w:szCs w:val="23"/>
          <w:highlight w:val="none"/>
        </w:rPr>
      </w:pPr>
      <w:r>
        <w:rPr>
          <w:rFonts w:ascii="Cambria" w:hAnsi="Cambria" w:cs="Cambria"/>
          <w:sz w:val="23"/>
          <w:szCs w:val="23"/>
          <w:highlight w:val="none"/>
        </w:rPr>
        <w:t xml:space="preserve">Learning about a piece of music also builds vocabulary. For example, students can describe sounds, instruments, or musical styles. Listening to a piece repeatedly allows students to recognize patterns, </w:t>
      </w:r>
      <w:r>
        <w:rPr>
          <w:rFonts w:ascii="Cambria" w:hAnsi="Cambria" w:cs="Cambria"/>
          <w:b/>
          <w:bCs/>
          <w:sz w:val="23"/>
          <w:szCs w:val="23"/>
          <w:highlight w:val="none"/>
          <w:u w:val="single"/>
        </w:rPr>
        <w:t>anticipate</w:t>
      </w:r>
      <w:r>
        <w:rPr>
          <w:rFonts w:ascii="Cambria" w:hAnsi="Cambria" w:cs="Cambria"/>
          <w:sz w:val="23"/>
          <w:szCs w:val="23"/>
          <w:highlight w:val="none"/>
        </w:rPr>
        <w:t xml:space="preserve"> favorite parts, and discover new details—similar to rereading a book they enjoy.</w:t>
      </w:r>
    </w:p>
    <w:p w14:paraId="71FF930D">
      <w:pPr>
        <w:pStyle w:val="85"/>
        <w:tabs>
          <w:tab w:val="left" w:pos="2694"/>
          <w:tab w:val="left" w:pos="5387"/>
          <w:tab w:val="left" w:pos="8080"/>
        </w:tabs>
        <w:spacing w:before="0" w:beforeAutospacing="0" w:after="0" w:afterAutospacing="0" w:line="276" w:lineRule="auto"/>
        <w:ind w:firstLine="420" w:firstLineChars="183"/>
        <w:jc w:val="both"/>
        <w:rPr>
          <w:rFonts w:ascii="Cambria" w:hAnsi="Cambria" w:cs="Cambria"/>
          <w:sz w:val="23"/>
          <w:szCs w:val="23"/>
          <w:highlight w:val="none"/>
        </w:rPr>
      </w:pPr>
      <w:r>
        <w:rPr>
          <w:rFonts w:ascii="Cambria" w:hAnsi="Cambria" w:cs="Cambria"/>
          <w:sz w:val="23"/>
          <w:szCs w:val="23"/>
          <w:highlight w:val="none"/>
        </w:rPr>
        <w:t>After experiencing music, students can express their thoughts through writing, drawing, or speaking. Teachers can guide students to make connections between music and reading by pointing out how both activities involve interpretation, memory, and emotional response.</w:t>
      </w:r>
    </w:p>
    <w:p w14:paraId="74B95D4B">
      <w:pPr>
        <w:pStyle w:val="85"/>
        <w:tabs>
          <w:tab w:val="left" w:pos="2694"/>
          <w:tab w:val="left" w:pos="5387"/>
          <w:tab w:val="left" w:pos="8080"/>
        </w:tabs>
        <w:spacing w:before="0" w:beforeAutospacing="0" w:after="0" w:afterAutospacing="0" w:line="276" w:lineRule="auto"/>
        <w:ind w:firstLine="421" w:firstLineChars="183"/>
        <w:jc w:val="both"/>
        <w:rPr>
          <w:rFonts w:ascii="Cambria" w:hAnsi="Cambria" w:cs="Cambria"/>
          <w:sz w:val="23"/>
          <w:szCs w:val="23"/>
          <w:highlight w:val="none"/>
        </w:rPr>
      </w:pPr>
      <w:r>
        <w:rPr>
          <w:rFonts w:ascii="Cambria" w:hAnsi="Cambria" w:cs="Cambria"/>
          <w:b/>
          <w:bCs/>
          <w:sz w:val="23"/>
          <w:szCs w:val="23"/>
          <w:highlight w:val="none"/>
          <w:u w:val="single"/>
        </w:rPr>
        <w:t xml:space="preserve">When students realize how they listen to music—thinking about performers, enjoying familiar melodies, and reflecting on the experience—they become more aware of how </w:t>
      </w:r>
      <w:r>
        <w:rPr>
          <w:rStyle w:val="92"/>
          <w:rFonts w:ascii="Cambria" w:hAnsi="Cambria" w:cs="Cambria"/>
          <w:highlight w:val="none"/>
          <w:u w:val="single"/>
        </w:rPr>
        <w:t>they</w:t>
      </w:r>
      <w:r>
        <w:rPr>
          <w:rFonts w:ascii="Cambria" w:hAnsi="Cambria" w:cs="Cambria"/>
          <w:b/>
          <w:bCs/>
          <w:sz w:val="23"/>
          <w:szCs w:val="23"/>
          <w:highlight w:val="none"/>
          <w:u w:val="single"/>
          <w:lang w:val="vi-VN"/>
        </w:rPr>
        <w:t xml:space="preserve"> r</w:t>
      </w:r>
      <w:r>
        <w:rPr>
          <w:rFonts w:ascii="Cambria" w:hAnsi="Cambria" w:cs="Cambria"/>
          <w:b/>
          <w:bCs/>
          <w:sz w:val="23"/>
          <w:szCs w:val="23"/>
          <w:highlight w:val="none"/>
          <w:u w:val="single"/>
        </w:rPr>
        <w:t>ea</w:t>
      </w:r>
      <w:r>
        <w:rPr>
          <w:rFonts w:ascii="Cambria" w:hAnsi="Cambria" w:cs="Cambria"/>
          <w:b/>
          <w:bCs/>
          <w:sz w:val="23"/>
          <w:szCs w:val="23"/>
          <w:highlight w:val="none"/>
          <w:u w:val="single"/>
          <w:lang w:val="vi-VN"/>
        </w:rPr>
        <w:t>d.</w:t>
      </w:r>
      <w:r>
        <w:rPr>
          <w:rFonts w:ascii="Cambria" w:hAnsi="Cambria" w:cs="Cambria"/>
          <w:b/>
          <w:color w:val="007BB8"/>
          <w:sz w:val="23"/>
          <w:szCs w:val="23"/>
          <w:highlight w:val="none"/>
        </w:rPr>
        <w:t xml:space="preserve"> </w:t>
      </w:r>
      <w:r>
        <w:rPr>
          <w:rFonts w:ascii="Cambria" w:hAnsi="Cambria" w:cs="Cambria"/>
          <w:sz w:val="23"/>
          <w:szCs w:val="23"/>
          <w:highlight w:val="none"/>
        </w:rPr>
        <w:t>Music can become a useful tool for helping students better understand reading skills and processes.</w:t>
      </w:r>
    </w:p>
    <w:p w14:paraId="063D04F4">
      <w:pPr>
        <w:pStyle w:val="85"/>
        <w:tabs>
          <w:tab w:val="left" w:pos="2694"/>
          <w:tab w:val="left" w:pos="5387"/>
          <w:tab w:val="left" w:pos="8080"/>
        </w:tabs>
        <w:spacing w:before="0" w:beforeAutospacing="0" w:after="0" w:afterAutospacing="0" w:line="276" w:lineRule="auto"/>
        <w:jc w:val="right"/>
        <w:rPr>
          <w:rFonts w:ascii="Cambria" w:hAnsi="Cambria" w:cs="Cambria"/>
          <w:b/>
          <w:bCs/>
          <w:sz w:val="20"/>
          <w:szCs w:val="20"/>
          <w:highlight w:val="none"/>
          <w:lang w:val="vi-VN"/>
        </w:rPr>
      </w:pPr>
      <w:r>
        <w:rPr>
          <w:rFonts w:ascii="Cambria" w:hAnsi="Cambria" w:cs="Cambria"/>
          <w:b/>
          <w:bCs/>
          <w:sz w:val="20"/>
          <w:szCs w:val="20"/>
          <w:highlight w:val="none"/>
          <w:lang w:val="vi-VN"/>
        </w:rPr>
        <w:t xml:space="preserve">[Adapted from </w:t>
      </w:r>
      <w:r>
        <w:rPr>
          <w:rFonts w:ascii="Cambria" w:hAnsi="Cambria" w:cs="Cambria"/>
          <w:b/>
          <w:bCs/>
          <w:sz w:val="20"/>
          <w:szCs w:val="20"/>
          <w:highlight w:val="none"/>
        </w:rPr>
        <w:t>https://theinspiredclassroom.com/</w:t>
      </w:r>
      <w:r>
        <w:rPr>
          <w:rFonts w:ascii="Cambria" w:hAnsi="Cambria" w:cs="Cambria"/>
          <w:b/>
          <w:bCs/>
          <w:sz w:val="20"/>
          <w:szCs w:val="20"/>
          <w:highlight w:val="none"/>
          <w:lang w:val="vi-VN"/>
        </w:rPr>
        <w:t>]</w:t>
      </w:r>
    </w:p>
    <w:p w14:paraId="6DF3BE1C">
      <w:pPr>
        <w:pStyle w:val="249"/>
        <w:tabs>
          <w:tab w:val="left" w:pos="2694"/>
          <w:tab w:val="left" w:pos="3402"/>
          <w:tab w:val="left" w:pos="5387"/>
          <w:tab w:val="left" w:pos="5670"/>
          <w:tab w:val="left" w:pos="7655"/>
          <w:tab w:val="left" w:pos="8080"/>
        </w:tabs>
        <w:spacing w:line="276" w:lineRule="auto"/>
        <w:ind w:left="0"/>
        <w:jc w:val="both"/>
        <w:rPr>
          <w:sz w:val="23"/>
          <w:szCs w:val="23"/>
          <w:highlight w:val="none"/>
          <w:lang w:val="vi-VN"/>
        </w:rPr>
      </w:pPr>
      <w:r>
        <w:rPr>
          <w:b/>
          <w:color w:val="007BB8"/>
          <w:sz w:val="23"/>
          <w:szCs w:val="23"/>
          <w:highlight w:val="none"/>
          <w:lang w:val="vi-VN"/>
        </w:rPr>
        <w:t>Question 23:</w:t>
      </w:r>
      <w:r>
        <w:rPr>
          <w:sz w:val="23"/>
          <w:szCs w:val="23"/>
          <w:highlight w:val="none"/>
          <w:lang w:val="vi-VN"/>
        </w:rPr>
        <w:t xml:space="preserve"> Which of the following is </w:t>
      </w:r>
      <w:r>
        <w:rPr>
          <w:b/>
          <w:bCs/>
          <w:sz w:val="23"/>
          <w:szCs w:val="23"/>
          <w:highlight w:val="none"/>
          <w:lang w:val="vi-VN"/>
        </w:rPr>
        <w:t xml:space="preserve">NOT </w:t>
      </w:r>
      <w:r>
        <w:rPr>
          <w:sz w:val="23"/>
          <w:szCs w:val="23"/>
          <w:highlight w:val="none"/>
          <w:lang w:val="vi-VN"/>
        </w:rPr>
        <w:t>mentioned as a stage of listening to music?</w:t>
      </w:r>
    </w:p>
    <w:p w14:paraId="3AD11E3A">
      <w:pPr>
        <w:pStyle w:val="249"/>
        <w:tabs>
          <w:tab w:val="left" w:pos="2694"/>
          <w:tab w:val="left" w:pos="3402"/>
          <w:tab w:val="left" w:pos="5387"/>
          <w:tab w:val="left" w:pos="5670"/>
          <w:tab w:val="left" w:pos="7655"/>
          <w:tab w:val="left" w:pos="8080"/>
        </w:tabs>
        <w:spacing w:line="276" w:lineRule="auto"/>
        <w:ind w:left="0"/>
        <w:jc w:val="both"/>
        <w:rPr>
          <w:sz w:val="23"/>
          <w:szCs w:val="23"/>
          <w:highlight w:val="none"/>
          <w:lang w:val="vi-VN"/>
        </w:rPr>
      </w:pPr>
      <w:r>
        <w:rPr>
          <w:b/>
          <w:color w:val="007BB8"/>
          <w:sz w:val="23"/>
          <w:szCs w:val="23"/>
          <w:highlight w:val="none"/>
          <w:lang w:val="vi-VN"/>
        </w:rPr>
        <w:t xml:space="preserve">A. </w:t>
      </w:r>
      <w:r>
        <w:rPr>
          <w:sz w:val="23"/>
          <w:szCs w:val="23"/>
          <w:highlight w:val="none"/>
          <w:lang w:val="vi-VN"/>
        </w:rPr>
        <w:t>Reflecting on the piece after it ends.</w:t>
      </w:r>
      <w:r>
        <w:rPr>
          <w:sz w:val="23"/>
          <w:szCs w:val="23"/>
          <w:highlight w:val="none"/>
          <w:lang w:val="vi-VN"/>
        </w:rPr>
        <w:tab/>
      </w:r>
      <w:r>
        <w:rPr>
          <w:b/>
          <w:color w:val="007BB8"/>
          <w:sz w:val="23"/>
          <w:szCs w:val="23"/>
          <w:highlight w:val="none"/>
          <w:lang w:val="vi-VN"/>
        </w:rPr>
        <w:t xml:space="preserve">B. </w:t>
      </w:r>
      <w:r>
        <w:rPr>
          <w:sz w:val="23"/>
          <w:szCs w:val="23"/>
          <w:highlight w:val="none"/>
          <w:lang w:val="vi-VN"/>
        </w:rPr>
        <w:t>Focusing during the performance.</w:t>
      </w:r>
    </w:p>
    <w:p w14:paraId="038159D6">
      <w:pPr>
        <w:pStyle w:val="249"/>
        <w:tabs>
          <w:tab w:val="left" w:pos="2694"/>
          <w:tab w:val="left" w:pos="3402"/>
          <w:tab w:val="left" w:pos="5387"/>
          <w:tab w:val="left" w:pos="5670"/>
          <w:tab w:val="left" w:pos="7655"/>
          <w:tab w:val="left" w:pos="8080"/>
        </w:tabs>
        <w:spacing w:line="276" w:lineRule="auto"/>
        <w:ind w:left="0"/>
        <w:jc w:val="both"/>
        <w:rPr>
          <w:sz w:val="23"/>
          <w:szCs w:val="23"/>
          <w:highlight w:val="none"/>
          <w:lang w:val="vi-VN"/>
        </w:rPr>
      </w:pPr>
      <w:r>
        <w:rPr>
          <w:b/>
          <w:color w:val="007BB8"/>
          <w:sz w:val="23"/>
          <w:szCs w:val="23"/>
          <w:highlight w:val="none"/>
          <w:lang w:val="vi-VN"/>
        </w:rPr>
        <w:t xml:space="preserve">C. </w:t>
      </w:r>
      <w:r>
        <w:rPr>
          <w:sz w:val="23"/>
          <w:szCs w:val="23"/>
          <w:highlight w:val="none"/>
          <w:lang w:val="vi-VN"/>
        </w:rPr>
        <w:t>Researching the composer's life.</w:t>
      </w:r>
      <w:r>
        <w:rPr>
          <w:sz w:val="23"/>
          <w:szCs w:val="23"/>
          <w:highlight w:val="none"/>
          <w:lang w:val="vi-VN"/>
        </w:rPr>
        <w:tab/>
      </w:r>
      <w:r>
        <w:rPr>
          <w:sz w:val="23"/>
          <w:szCs w:val="23"/>
          <w:highlight w:val="none"/>
          <w:lang w:val="vi-VN"/>
        </w:rPr>
        <w:tab/>
      </w:r>
      <w:r>
        <w:rPr>
          <w:b/>
          <w:color w:val="007BB8"/>
          <w:sz w:val="23"/>
          <w:szCs w:val="23"/>
          <w:highlight w:val="none"/>
          <w:lang w:val="vi-VN"/>
        </w:rPr>
        <w:t xml:space="preserve">D. </w:t>
      </w:r>
      <w:r>
        <w:rPr>
          <w:sz w:val="23"/>
          <w:szCs w:val="23"/>
          <w:highlight w:val="none"/>
          <w:lang w:val="vi-VN"/>
        </w:rPr>
        <w:t>Anticipating favorite parts while listening.</w:t>
      </w:r>
    </w:p>
    <w:p w14:paraId="14601427">
      <w:pPr>
        <w:pStyle w:val="249"/>
        <w:tabs>
          <w:tab w:val="left" w:pos="2694"/>
          <w:tab w:val="left" w:pos="3402"/>
          <w:tab w:val="left" w:pos="5387"/>
          <w:tab w:val="left" w:pos="5670"/>
          <w:tab w:val="left" w:pos="7655"/>
          <w:tab w:val="left" w:pos="8080"/>
        </w:tabs>
        <w:spacing w:line="276" w:lineRule="auto"/>
        <w:ind w:left="0"/>
        <w:jc w:val="both"/>
        <w:rPr>
          <w:sz w:val="23"/>
          <w:szCs w:val="23"/>
          <w:highlight w:val="none"/>
          <w:lang w:val="vi-VN"/>
        </w:rPr>
      </w:pPr>
      <w:r>
        <w:rPr>
          <w:b/>
          <w:color w:val="007BB8"/>
          <w:sz w:val="23"/>
          <w:szCs w:val="23"/>
          <w:highlight w:val="none"/>
          <w:lang w:val="vi-VN"/>
        </w:rPr>
        <w:t>Question 24:</w:t>
      </w:r>
      <w:r>
        <w:rPr>
          <w:sz w:val="23"/>
          <w:szCs w:val="23"/>
          <w:highlight w:val="none"/>
          <w:lang w:val="vi-VN"/>
        </w:rPr>
        <w:t xml:space="preserve"> The word "</w:t>
      </w:r>
      <w:r>
        <w:rPr>
          <w:b/>
          <w:bCs/>
          <w:sz w:val="23"/>
          <w:szCs w:val="23"/>
          <w:highlight w:val="none"/>
          <w:u w:val="single"/>
        </w:rPr>
        <w:t>curriculum</w:t>
      </w:r>
      <w:r>
        <w:rPr>
          <w:sz w:val="23"/>
          <w:szCs w:val="23"/>
          <w:highlight w:val="none"/>
          <w:lang w:val="vi-VN"/>
        </w:rPr>
        <w:t xml:space="preserve">" in paragraph 1 is closest in meaning to </w:t>
      </w:r>
      <w:r>
        <w:rPr>
          <w:b/>
          <w:color w:val="007BB8"/>
          <w:sz w:val="23"/>
          <w:szCs w:val="23"/>
          <w:highlight w:val="none"/>
          <w:lang w:val="vi-VN"/>
        </w:rPr>
        <w:t xml:space="preserve">______________. </w:t>
      </w:r>
    </w:p>
    <w:p w14:paraId="0C24F9B4">
      <w:pPr>
        <w:pStyle w:val="249"/>
        <w:tabs>
          <w:tab w:val="left" w:pos="2694"/>
          <w:tab w:val="left" w:pos="3402"/>
          <w:tab w:val="left" w:pos="5387"/>
          <w:tab w:val="left" w:pos="5670"/>
          <w:tab w:val="left" w:pos="7655"/>
          <w:tab w:val="left" w:pos="8080"/>
        </w:tabs>
        <w:spacing w:line="276" w:lineRule="auto"/>
        <w:ind w:left="0"/>
        <w:jc w:val="both"/>
        <w:rPr>
          <w:sz w:val="23"/>
          <w:szCs w:val="23"/>
          <w:highlight w:val="none"/>
          <w:lang w:val="vi-VN"/>
        </w:rPr>
      </w:pPr>
      <w:r>
        <w:rPr>
          <w:b/>
          <w:color w:val="007BB8"/>
          <w:sz w:val="23"/>
          <w:szCs w:val="23"/>
          <w:highlight w:val="none"/>
          <w:lang w:val="vi-VN"/>
        </w:rPr>
        <w:t xml:space="preserve">A. </w:t>
      </w:r>
      <w:r>
        <w:rPr>
          <w:rFonts w:eastAsia="SimSun"/>
          <w:sz w:val="23"/>
          <w:szCs w:val="23"/>
          <w:highlight w:val="none"/>
        </w:rPr>
        <w:t>plan</w:t>
      </w:r>
      <w:r>
        <w:rPr>
          <w:sz w:val="23"/>
          <w:szCs w:val="23"/>
          <w:highlight w:val="none"/>
          <w:lang w:val="vi-VN"/>
        </w:rPr>
        <w:tab/>
      </w:r>
      <w:r>
        <w:rPr>
          <w:b/>
          <w:color w:val="007BB8"/>
          <w:sz w:val="23"/>
          <w:szCs w:val="23"/>
          <w:highlight w:val="none"/>
          <w:lang w:val="vi-VN"/>
        </w:rPr>
        <w:t xml:space="preserve">B. </w:t>
      </w:r>
      <w:r>
        <w:rPr>
          <w:sz w:val="23"/>
          <w:szCs w:val="23"/>
          <w:highlight w:val="none"/>
          <w:lang w:val="vi-VN"/>
        </w:rPr>
        <w:t>course</w:t>
      </w:r>
      <w:r>
        <w:rPr>
          <w:sz w:val="23"/>
          <w:szCs w:val="23"/>
          <w:highlight w:val="none"/>
          <w:lang w:val="vi-VN"/>
        </w:rPr>
        <w:t xml:space="preserve"> </w:t>
      </w:r>
      <w:r>
        <w:rPr>
          <w:sz w:val="23"/>
          <w:szCs w:val="23"/>
          <w:highlight w:val="none"/>
          <w:lang w:val="vi-VN"/>
        </w:rPr>
        <w:tab/>
      </w:r>
      <w:r>
        <w:rPr>
          <w:b/>
          <w:color w:val="007BB8"/>
          <w:sz w:val="23"/>
          <w:szCs w:val="23"/>
          <w:highlight w:val="none"/>
          <w:lang w:val="vi-VN"/>
        </w:rPr>
        <w:t xml:space="preserve">C. </w:t>
      </w:r>
      <w:r>
        <w:rPr>
          <w:rFonts w:eastAsia="SimSun"/>
          <w:sz w:val="23"/>
          <w:szCs w:val="23"/>
          <w:highlight w:val="none"/>
        </w:rPr>
        <w:t>school</w:t>
      </w:r>
      <w:r>
        <w:rPr>
          <w:sz w:val="23"/>
          <w:szCs w:val="23"/>
          <w:highlight w:val="none"/>
          <w:lang w:val="vi-VN"/>
        </w:rPr>
        <w:tab/>
      </w:r>
      <w:r>
        <w:rPr>
          <w:b/>
          <w:color w:val="007BB8"/>
          <w:sz w:val="23"/>
          <w:szCs w:val="23"/>
          <w:highlight w:val="none"/>
          <w:lang w:val="vi-VN"/>
        </w:rPr>
        <w:t xml:space="preserve">D. </w:t>
      </w:r>
      <w:r>
        <w:rPr>
          <w:rFonts w:eastAsia="SimSun"/>
          <w:sz w:val="23"/>
          <w:szCs w:val="23"/>
          <w:highlight w:val="none"/>
        </w:rPr>
        <w:t>subject</w:t>
      </w:r>
    </w:p>
    <w:p w14:paraId="018C1E46">
      <w:pPr>
        <w:pStyle w:val="249"/>
        <w:tabs>
          <w:tab w:val="left" w:pos="2694"/>
          <w:tab w:val="left" w:pos="3402"/>
          <w:tab w:val="left" w:pos="5387"/>
          <w:tab w:val="left" w:pos="5670"/>
          <w:tab w:val="left" w:pos="7655"/>
          <w:tab w:val="left" w:pos="8080"/>
        </w:tabs>
        <w:spacing w:line="276" w:lineRule="auto"/>
        <w:ind w:left="0"/>
        <w:jc w:val="both"/>
        <w:rPr>
          <w:sz w:val="23"/>
          <w:szCs w:val="23"/>
          <w:highlight w:val="none"/>
          <w:lang w:val="vi-VN"/>
        </w:rPr>
      </w:pPr>
      <w:r>
        <w:rPr>
          <w:b/>
          <w:color w:val="007BB8"/>
          <w:sz w:val="23"/>
          <w:szCs w:val="23"/>
          <w:highlight w:val="none"/>
          <w:lang w:val="vi-VN"/>
        </w:rPr>
        <w:t>Question 25:</w:t>
      </w:r>
      <w:r>
        <w:rPr>
          <w:sz w:val="23"/>
          <w:szCs w:val="23"/>
          <w:highlight w:val="none"/>
          <w:lang w:val="vi-VN"/>
        </w:rPr>
        <w:t xml:space="preserve"> The word "</w:t>
      </w:r>
      <w:r>
        <w:rPr>
          <w:b/>
          <w:bCs/>
          <w:sz w:val="23"/>
          <w:szCs w:val="23"/>
          <w:highlight w:val="none"/>
          <w:u w:val="single"/>
        </w:rPr>
        <w:t>anticipate</w:t>
      </w:r>
      <w:r>
        <w:rPr>
          <w:sz w:val="23"/>
          <w:szCs w:val="23"/>
          <w:highlight w:val="none"/>
          <w:lang w:val="vi-VN"/>
        </w:rPr>
        <w:t xml:space="preserve">" in paragraph 3 is opposite in meaning to </w:t>
      </w:r>
      <w:r>
        <w:rPr>
          <w:b/>
          <w:color w:val="007BB8"/>
          <w:sz w:val="23"/>
          <w:szCs w:val="23"/>
          <w:highlight w:val="none"/>
          <w:lang w:val="vi-VN"/>
        </w:rPr>
        <w:t xml:space="preserve">______________. </w:t>
      </w:r>
    </w:p>
    <w:p w14:paraId="77721986">
      <w:pPr>
        <w:pStyle w:val="249"/>
        <w:tabs>
          <w:tab w:val="left" w:pos="2694"/>
          <w:tab w:val="left" w:pos="3402"/>
          <w:tab w:val="left" w:pos="5387"/>
          <w:tab w:val="left" w:pos="5670"/>
          <w:tab w:val="left" w:pos="7655"/>
          <w:tab w:val="left" w:pos="8080"/>
        </w:tabs>
        <w:spacing w:line="276" w:lineRule="auto"/>
        <w:ind w:left="0"/>
        <w:jc w:val="both"/>
        <w:rPr>
          <w:sz w:val="23"/>
          <w:szCs w:val="23"/>
          <w:highlight w:val="none"/>
          <w:lang w:val="vi-VN"/>
        </w:rPr>
      </w:pPr>
      <w:r>
        <w:rPr>
          <w:b/>
          <w:color w:val="007BB8"/>
          <w:sz w:val="23"/>
          <w:szCs w:val="23"/>
          <w:highlight w:val="none"/>
          <w:lang w:val="vi-VN"/>
        </w:rPr>
        <w:t xml:space="preserve">A. </w:t>
      </w:r>
      <w:r>
        <w:rPr>
          <w:sz w:val="23"/>
          <w:szCs w:val="23"/>
          <w:highlight w:val="none"/>
          <w:lang w:val="vi-VN"/>
        </w:rPr>
        <w:t>expect</w:t>
      </w:r>
      <w:r>
        <w:rPr>
          <w:sz w:val="23"/>
          <w:szCs w:val="23"/>
          <w:highlight w:val="none"/>
          <w:lang w:val="vi-VN"/>
        </w:rPr>
        <w:tab/>
      </w:r>
      <w:r>
        <w:rPr>
          <w:b/>
          <w:color w:val="007BB8"/>
          <w:sz w:val="23"/>
          <w:szCs w:val="23"/>
          <w:highlight w:val="none"/>
          <w:lang w:val="vi-VN"/>
        </w:rPr>
        <w:t xml:space="preserve">B. </w:t>
      </w:r>
      <w:r>
        <w:rPr>
          <w:sz w:val="23"/>
          <w:szCs w:val="23"/>
          <w:highlight w:val="none"/>
          <w:lang w:val="vi-VN"/>
        </w:rPr>
        <w:t>predict</w:t>
      </w:r>
      <w:r>
        <w:rPr>
          <w:sz w:val="23"/>
          <w:szCs w:val="23"/>
          <w:highlight w:val="none"/>
          <w:lang w:val="vi-VN"/>
        </w:rPr>
        <w:tab/>
      </w:r>
      <w:r>
        <w:rPr>
          <w:b/>
          <w:color w:val="007BB8"/>
          <w:sz w:val="23"/>
          <w:szCs w:val="23"/>
          <w:highlight w:val="none"/>
          <w:lang w:val="vi-VN"/>
        </w:rPr>
        <w:t xml:space="preserve">C. </w:t>
      </w:r>
      <w:r>
        <w:rPr>
          <w:sz w:val="23"/>
          <w:szCs w:val="23"/>
          <w:highlight w:val="none"/>
          <w:lang w:val="vi-VN"/>
        </w:rPr>
        <w:t>disregard</w:t>
      </w:r>
      <w:r>
        <w:rPr>
          <w:sz w:val="23"/>
          <w:szCs w:val="23"/>
          <w:highlight w:val="none"/>
          <w:lang w:val="vi-VN"/>
        </w:rPr>
        <w:tab/>
      </w:r>
      <w:r>
        <w:rPr>
          <w:b/>
          <w:color w:val="007BB8"/>
          <w:sz w:val="23"/>
          <w:szCs w:val="23"/>
          <w:highlight w:val="none"/>
          <w:lang w:val="vi-VN"/>
        </w:rPr>
        <w:t xml:space="preserve">D. </w:t>
      </w:r>
      <w:r>
        <w:rPr>
          <w:sz w:val="23"/>
          <w:szCs w:val="23"/>
          <w:highlight w:val="none"/>
          <w:lang w:val="vi-VN"/>
        </w:rPr>
        <w:t>foresee</w:t>
      </w:r>
    </w:p>
    <w:p w14:paraId="6F4A2F6D">
      <w:pPr>
        <w:pStyle w:val="249"/>
        <w:tabs>
          <w:tab w:val="left" w:pos="2694"/>
          <w:tab w:val="left" w:pos="3402"/>
          <w:tab w:val="left" w:pos="5387"/>
          <w:tab w:val="left" w:pos="5670"/>
          <w:tab w:val="left" w:pos="7655"/>
          <w:tab w:val="left" w:pos="8080"/>
        </w:tabs>
        <w:spacing w:line="276" w:lineRule="auto"/>
        <w:ind w:left="0"/>
        <w:jc w:val="both"/>
        <w:rPr>
          <w:sz w:val="23"/>
          <w:szCs w:val="23"/>
          <w:highlight w:val="none"/>
        </w:rPr>
      </w:pPr>
      <w:r>
        <w:rPr>
          <w:b/>
          <w:color w:val="007BB8"/>
          <w:sz w:val="23"/>
          <w:szCs w:val="23"/>
          <w:highlight w:val="none"/>
          <w:lang w:val="vi-VN"/>
        </w:rPr>
        <w:t>Question 26:</w:t>
      </w:r>
      <w:r>
        <w:rPr>
          <w:sz w:val="23"/>
          <w:szCs w:val="23"/>
          <w:highlight w:val="none"/>
          <w:lang w:val="vi-VN"/>
        </w:rPr>
        <w:t xml:space="preserve"> </w:t>
      </w:r>
      <w:r>
        <w:rPr>
          <w:sz w:val="23"/>
          <w:szCs w:val="23"/>
          <w:highlight w:val="none"/>
        </w:rPr>
        <w:t xml:space="preserve">The word </w:t>
      </w:r>
      <w:r>
        <w:rPr>
          <w:rStyle w:val="92"/>
          <w:sz w:val="23"/>
          <w:szCs w:val="23"/>
          <w:highlight w:val="none"/>
        </w:rPr>
        <w:t>“</w:t>
      </w:r>
      <w:r>
        <w:rPr>
          <w:rStyle w:val="92"/>
          <w:sz w:val="23"/>
          <w:szCs w:val="23"/>
          <w:highlight w:val="none"/>
          <w:u w:val="single"/>
        </w:rPr>
        <w:t>they</w:t>
      </w:r>
      <w:r>
        <w:rPr>
          <w:rStyle w:val="92"/>
          <w:sz w:val="23"/>
          <w:szCs w:val="23"/>
          <w:highlight w:val="none"/>
        </w:rPr>
        <w:t>”</w:t>
      </w:r>
      <w:r>
        <w:rPr>
          <w:sz w:val="23"/>
          <w:szCs w:val="23"/>
          <w:highlight w:val="none"/>
        </w:rPr>
        <w:t xml:space="preserve"> in the last paragraph refers to:</w:t>
      </w:r>
    </w:p>
    <w:p w14:paraId="0C0A56D2">
      <w:pPr>
        <w:pStyle w:val="249"/>
        <w:tabs>
          <w:tab w:val="left" w:pos="2694"/>
          <w:tab w:val="left" w:pos="3402"/>
          <w:tab w:val="left" w:pos="5387"/>
          <w:tab w:val="left" w:pos="5670"/>
          <w:tab w:val="left" w:pos="7655"/>
          <w:tab w:val="left" w:pos="8080"/>
        </w:tabs>
        <w:spacing w:line="276" w:lineRule="auto"/>
        <w:ind w:left="0"/>
        <w:jc w:val="both"/>
        <w:rPr>
          <w:sz w:val="23"/>
          <w:szCs w:val="23"/>
          <w:highlight w:val="none"/>
        </w:rPr>
      </w:pPr>
      <w:r>
        <w:rPr>
          <w:b/>
          <w:color w:val="007BB8"/>
          <w:sz w:val="23"/>
          <w:szCs w:val="23"/>
          <w:highlight w:val="none"/>
        </w:rPr>
        <w:t xml:space="preserve">A. </w:t>
      </w:r>
      <w:r>
        <w:rPr>
          <w:sz w:val="23"/>
          <w:szCs w:val="23"/>
          <w:highlight w:val="none"/>
        </w:rPr>
        <w:t>teachers</w:t>
      </w:r>
      <w:r>
        <w:rPr>
          <w:sz w:val="23"/>
          <w:szCs w:val="23"/>
          <w:highlight w:val="none"/>
          <w:lang w:val="vi-VN"/>
        </w:rPr>
        <w:tab/>
      </w:r>
      <w:r>
        <w:rPr>
          <w:b/>
          <w:color w:val="007BB8"/>
          <w:sz w:val="23"/>
          <w:szCs w:val="23"/>
          <w:highlight w:val="none"/>
        </w:rPr>
        <w:t xml:space="preserve">B. </w:t>
      </w:r>
      <w:r>
        <w:rPr>
          <w:sz w:val="23"/>
          <w:szCs w:val="23"/>
          <w:highlight w:val="none"/>
        </w:rPr>
        <w:t>students</w:t>
      </w:r>
      <w:r>
        <w:rPr>
          <w:sz w:val="23"/>
          <w:szCs w:val="23"/>
          <w:highlight w:val="none"/>
          <w:lang w:val="vi-VN"/>
        </w:rPr>
        <w:tab/>
      </w:r>
      <w:r>
        <w:rPr>
          <w:b/>
          <w:color w:val="007BB8"/>
          <w:sz w:val="23"/>
          <w:szCs w:val="23"/>
          <w:highlight w:val="none"/>
        </w:rPr>
        <w:t xml:space="preserve">C. </w:t>
      </w:r>
      <w:r>
        <w:rPr>
          <w:sz w:val="23"/>
          <w:szCs w:val="23"/>
          <w:highlight w:val="none"/>
        </w:rPr>
        <w:t>stories</w:t>
      </w:r>
      <w:r>
        <w:rPr>
          <w:sz w:val="23"/>
          <w:szCs w:val="23"/>
          <w:highlight w:val="none"/>
          <w:lang w:val="vi-VN"/>
        </w:rPr>
        <w:tab/>
      </w:r>
      <w:r>
        <w:rPr>
          <w:b/>
          <w:color w:val="007BB8"/>
          <w:sz w:val="23"/>
          <w:szCs w:val="23"/>
          <w:highlight w:val="none"/>
        </w:rPr>
        <w:t xml:space="preserve">D. </w:t>
      </w:r>
      <w:r>
        <w:rPr>
          <w:sz w:val="23"/>
          <w:szCs w:val="23"/>
          <w:highlight w:val="none"/>
        </w:rPr>
        <w:t>musicians</w:t>
      </w:r>
    </w:p>
    <w:p w14:paraId="03B17143">
      <w:pPr>
        <w:pStyle w:val="249"/>
        <w:tabs>
          <w:tab w:val="left" w:pos="2694"/>
          <w:tab w:val="left" w:pos="3402"/>
          <w:tab w:val="left" w:pos="5387"/>
          <w:tab w:val="left" w:pos="5670"/>
          <w:tab w:val="left" w:pos="7655"/>
          <w:tab w:val="left" w:pos="8080"/>
        </w:tabs>
        <w:spacing w:line="276" w:lineRule="auto"/>
        <w:ind w:left="0"/>
        <w:jc w:val="both"/>
        <w:rPr>
          <w:sz w:val="23"/>
          <w:szCs w:val="23"/>
          <w:highlight w:val="none"/>
          <w:lang w:val="vi-VN"/>
        </w:rPr>
      </w:pPr>
      <w:r>
        <w:rPr>
          <w:b/>
          <w:color w:val="007BB8"/>
          <w:sz w:val="23"/>
          <w:szCs w:val="23"/>
          <w:highlight w:val="none"/>
          <w:lang w:val="vi-VN"/>
        </w:rPr>
        <w:t>Question 27:</w:t>
      </w:r>
      <w:r>
        <w:rPr>
          <w:sz w:val="23"/>
          <w:szCs w:val="23"/>
          <w:highlight w:val="none"/>
          <w:lang w:val="vi-VN"/>
        </w:rPr>
        <w:t xml:space="preserve"> Which of the following best paraphrases the sentence: "When students realize how they listen to music—thinking about performers, enjoying familiar melodies, and reflecting on the experience—they become more aware of how they read."?</w:t>
      </w:r>
    </w:p>
    <w:p w14:paraId="4952C8F1">
      <w:pPr>
        <w:pStyle w:val="249"/>
        <w:tabs>
          <w:tab w:val="left" w:pos="2694"/>
          <w:tab w:val="left" w:pos="3402"/>
          <w:tab w:val="left" w:pos="5387"/>
          <w:tab w:val="left" w:pos="5670"/>
          <w:tab w:val="left" w:pos="7655"/>
          <w:tab w:val="left" w:pos="8080"/>
        </w:tabs>
        <w:spacing w:line="276" w:lineRule="auto"/>
        <w:ind w:left="0"/>
        <w:jc w:val="both"/>
        <w:rPr>
          <w:sz w:val="23"/>
          <w:szCs w:val="23"/>
          <w:highlight w:val="none"/>
          <w:lang w:val="vi-VN"/>
        </w:rPr>
      </w:pPr>
      <w:r>
        <w:rPr>
          <w:b/>
          <w:color w:val="007BB8"/>
          <w:sz w:val="23"/>
          <w:szCs w:val="23"/>
          <w:highlight w:val="none"/>
          <w:lang w:val="vi-VN"/>
        </w:rPr>
        <w:t xml:space="preserve">A. </w:t>
      </w:r>
      <w:r>
        <w:rPr>
          <w:sz w:val="23"/>
          <w:szCs w:val="23"/>
          <w:highlight w:val="none"/>
          <w:lang w:val="vi-VN"/>
        </w:rPr>
        <w:t>By understanding their musical engagement, students can improve their reading comprehension skills.</w:t>
      </w:r>
    </w:p>
    <w:p w14:paraId="07F3A8D6">
      <w:pPr>
        <w:pStyle w:val="249"/>
        <w:tabs>
          <w:tab w:val="left" w:pos="2694"/>
          <w:tab w:val="left" w:pos="3402"/>
          <w:tab w:val="left" w:pos="5387"/>
          <w:tab w:val="left" w:pos="5670"/>
          <w:tab w:val="left" w:pos="7655"/>
          <w:tab w:val="left" w:pos="8080"/>
        </w:tabs>
        <w:spacing w:line="276" w:lineRule="auto"/>
        <w:ind w:left="0"/>
        <w:jc w:val="both"/>
        <w:rPr>
          <w:sz w:val="23"/>
          <w:szCs w:val="23"/>
          <w:highlight w:val="none"/>
          <w:lang w:val="vi-VN"/>
        </w:rPr>
      </w:pPr>
      <w:r>
        <w:rPr>
          <w:b/>
          <w:color w:val="007BB8"/>
          <w:sz w:val="23"/>
          <w:szCs w:val="23"/>
          <w:highlight w:val="none"/>
          <w:lang w:val="vi-VN"/>
        </w:rPr>
        <w:t xml:space="preserve">B. </w:t>
      </w:r>
      <w:r>
        <w:rPr>
          <w:sz w:val="23"/>
          <w:szCs w:val="23"/>
          <w:highlight w:val="none"/>
          <w:lang w:val="vi-VN"/>
        </w:rPr>
        <w:t>Students' awareness of their music listening habits directly translates into a better understanding of their reading processes.</w:t>
      </w:r>
    </w:p>
    <w:p w14:paraId="29A0C0B5">
      <w:pPr>
        <w:pStyle w:val="249"/>
        <w:tabs>
          <w:tab w:val="left" w:pos="2694"/>
          <w:tab w:val="left" w:pos="3402"/>
          <w:tab w:val="left" w:pos="5387"/>
          <w:tab w:val="left" w:pos="5670"/>
          <w:tab w:val="left" w:pos="7655"/>
          <w:tab w:val="left" w:pos="8080"/>
        </w:tabs>
        <w:spacing w:line="276" w:lineRule="auto"/>
        <w:ind w:left="0"/>
        <w:jc w:val="both"/>
        <w:rPr>
          <w:sz w:val="23"/>
          <w:szCs w:val="23"/>
          <w:highlight w:val="none"/>
          <w:lang w:val="vi-VN"/>
        </w:rPr>
      </w:pPr>
      <w:r>
        <w:rPr>
          <w:b/>
          <w:color w:val="007BB8"/>
          <w:sz w:val="23"/>
          <w:szCs w:val="23"/>
          <w:highlight w:val="none"/>
          <w:lang w:val="vi-VN"/>
        </w:rPr>
        <w:t xml:space="preserve">C. </w:t>
      </w:r>
      <w:r>
        <w:rPr>
          <w:sz w:val="23"/>
          <w:szCs w:val="23"/>
          <w:highlight w:val="none"/>
          <w:lang w:val="vi-VN"/>
        </w:rPr>
        <w:t>Reflecting on musical experiences helps students recognize patterns and enhance their reading abilities.</w:t>
      </w:r>
    </w:p>
    <w:p w14:paraId="170DA49E">
      <w:pPr>
        <w:pStyle w:val="249"/>
        <w:tabs>
          <w:tab w:val="left" w:pos="2694"/>
          <w:tab w:val="left" w:pos="3402"/>
          <w:tab w:val="left" w:pos="5387"/>
          <w:tab w:val="left" w:pos="5670"/>
          <w:tab w:val="left" w:pos="7655"/>
          <w:tab w:val="left" w:pos="8080"/>
        </w:tabs>
        <w:spacing w:line="276" w:lineRule="auto"/>
        <w:ind w:left="0"/>
        <w:jc w:val="both"/>
        <w:rPr>
          <w:sz w:val="23"/>
          <w:szCs w:val="23"/>
          <w:highlight w:val="none"/>
          <w:lang w:val="vi-VN"/>
        </w:rPr>
      </w:pPr>
      <w:r>
        <w:rPr>
          <w:b/>
          <w:color w:val="007BB8"/>
          <w:sz w:val="23"/>
          <w:szCs w:val="23"/>
          <w:highlight w:val="none"/>
          <w:lang w:val="vi-VN"/>
        </w:rPr>
        <w:t xml:space="preserve">D. </w:t>
      </w:r>
      <w:r>
        <w:rPr>
          <w:sz w:val="23"/>
          <w:szCs w:val="23"/>
          <w:highlight w:val="none"/>
          <w:lang w:val="vi-VN"/>
        </w:rPr>
        <w:t>Thinking about music performers and melodies enables students to understand how reading involves active reflection.</w:t>
      </w:r>
    </w:p>
    <w:p w14:paraId="0170F21B">
      <w:pPr>
        <w:pStyle w:val="249"/>
        <w:tabs>
          <w:tab w:val="left" w:pos="2694"/>
          <w:tab w:val="left" w:pos="3402"/>
          <w:tab w:val="left" w:pos="5387"/>
          <w:tab w:val="left" w:pos="5670"/>
          <w:tab w:val="left" w:pos="7655"/>
          <w:tab w:val="left" w:pos="8080"/>
        </w:tabs>
        <w:spacing w:line="276" w:lineRule="auto"/>
        <w:ind w:left="0"/>
        <w:jc w:val="both"/>
        <w:rPr>
          <w:sz w:val="23"/>
          <w:szCs w:val="23"/>
          <w:highlight w:val="none"/>
          <w:lang w:val="vi-VN"/>
        </w:rPr>
      </w:pPr>
      <w:r>
        <w:rPr>
          <w:b/>
          <w:color w:val="007BB8"/>
          <w:sz w:val="23"/>
          <w:szCs w:val="23"/>
          <w:highlight w:val="none"/>
          <w:lang w:val="vi-VN"/>
        </w:rPr>
        <w:t>Question 28:</w:t>
      </w:r>
      <w:r>
        <w:rPr>
          <w:sz w:val="23"/>
          <w:szCs w:val="23"/>
          <w:highlight w:val="none"/>
          <w:lang w:val="vi-VN"/>
        </w:rPr>
        <w:t xml:space="preserve"> Which of the following statements is </w:t>
      </w:r>
      <w:r>
        <w:rPr>
          <w:b/>
          <w:bCs/>
          <w:sz w:val="23"/>
          <w:szCs w:val="23"/>
          <w:highlight w:val="none"/>
          <w:lang w:val="vi-VN"/>
        </w:rPr>
        <w:t xml:space="preserve">TRUE </w:t>
      </w:r>
      <w:r>
        <w:rPr>
          <w:sz w:val="23"/>
          <w:szCs w:val="23"/>
          <w:highlight w:val="none"/>
          <w:lang w:val="vi-VN"/>
        </w:rPr>
        <w:t>according to the passage?</w:t>
      </w:r>
    </w:p>
    <w:p w14:paraId="6504ABD4">
      <w:pPr>
        <w:pStyle w:val="249"/>
        <w:tabs>
          <w:tab w:val="left" w:pos="2694"/>
          <w:tab w:val="left" w:pos="3402"/>
          <w:tab w:val="left" w:pos="5387"/>
          <w:tab w:val="left" w:pos="5670"/>
          <w:tab w:val="left" w:pos="7655"/>
          <w:tab w:val="left" w:pos="8080"/>
        </w:tabs>
        <w:spacing w:line="276" w:lineRule="auto"/>
        <w:ind w:left="0"/>
        <w:jc w:val="both"/>
        <w:rPr>
          <w:sz w:val="23"/>
          <w:szCs w:val="23"/>
          <w:highlight w:val="none"/>
          <w:lang w:val="vi-VN"/>
        </w:rPr>
      </w:pPr>
      <w:r>
        <w:rPr>
          <w:b/>
          <w:color w:val="007BB8"/>
          <w:sz w:val="23"/>
          <w:szCs w:val="23"/>
          <w:highlight w:val="none"/>
          <w:lang w:val="vi-VN"/>
        </w:rPr>
        <w:t xml:space="preserve">A. </w:t>
      </w:r>
      <w:r>
        <w:rPr>
          <w:sz w:val="23"/>
          <w:szCs w:val="23"/>
          <w:highlight w:val="none"/>
          <w:lang w:val="vi-VN"/>
        </w:rPr>
        <w:t>Elizabeth Peterson's book focuses mainly on how music can help build community.</w:t>
      </w:r>
    </w:p>
    <w:p w14:paraId="7F40E2CB">
      <w:pPr>
        <w:pStyle w:val="249"/>
        <w:tabs>
          <w:tab w:val="left" w:pos="2694"/>
          <w:tab w:val="left" w:pos="3402"/>
          <w:tab w:val="left" w:pos="5387"/>
          <w:tab w:val="left" w:pos="5670"/>
          <w:tab w:val="left" w:pos="7655"/>
          <w:tab w:val="left" w:pos="8080"/>
        </w:tabs>
        <w:spacing w:line="276" w:lineRule="auto"/>
        <w:ind w:left="0"/>
        <w:jc w:val="both"/>
        <w:rPr>
          <w:sz w:val="23"/>
          <w:szCs w:val="23"/>
          <w:highlight w:val="none"/>
          <w:lang w:val="vi-VN"/>
        </w:rPr>
      </w:pPr>
      <w:r>
        <w:rPr>
          <w:b/>
          <w:color w:val="007BB8"/>
          <w:sz w:val="23"/>
          <w:szCs w:val="23"/>
          <w:highlight w:val="none"/>
          <w:lang w:val="vi-VN"/>
        </w:rPr>
        <w:t xml:space="preserve">B. </w:t>
      </w:r>
      <w:r>
        <w:rPr>
          <w:sz w:val="23"/>
          <w:szCs w:val="23"/>
          <w:highlight w:val="none"/>
          <w:lang w:val="vi-VN"/>
        </w:rPr>
        <w:t>Reading a book repeatedly is compared to listening to a piece of music only once.</w:t>
      </w:r>
    </w:p>
    <w:p w14:paraId="774977EF">
      <w:pPr>
        <w:pStyle w:val="249"/>
        <w:tabs>
          <w:tab w:val="left" w:pos="2694"/>
          <w:tab w:val="left" w:pos="3402"/>
          <w:tab w:val="left" w:pos="5387"/>
          <w:tab w:val="left" w:pos="5670"/>
          <w:tab w:val="left" w:pos="7655"/>
          <w:tab w:val="left" w:pos="8080"/>
        </w:tabs>
        <w:spacing w:line="276" w:lineRule="auto"/>
        <w:ind w:left="0"/>
        <w:jc w:val="both"/>
        <w:rPr>
          <w:sz w:val="23"/>
          <w:szCs w:val="23"/>
          <w:highlight w:val="none"/>
          <w:lang w:val="vi-VN"/>
        </w:rPr>
      </w:pPr>
      <w:r>
        <w:rPr>
          <w:b/>
          <w:color w:val="007BB8"/>
          <w:sz w:val="23"/>
          <w:szCs w:val="23"/>
          <w:highlight w:val="none"/>
          <w:lang w:val="vi-VN"/>
        </w:rPr>
        <w:t xml:space="preserve">C. </w:t>
      </w:r>
      <w:r>
        <w:rPr>
          <w:sz w:val="23"/>
          <w:szCs w:val="23"/>
          <w:highlight w:val="none"/>
          <w:lang w:val="vi-VN"/>
        </w:rPr>
        <w:t>Music can serve as a valuable instrument for students to grasp reading skills better.</w:t>
      </w:r>
    </w:p>
    <w:p w14:paraId="588B0522">
      <w:pPr>
        <w:pStyle w:val="249"/>
        <w:tabs>
          <w:tab w:val="left" w:pos="2694"/>
          <w:tab w:val="left" w:pos="3402"/>
          <w:tab w:val="left" w:pos="5387"/>
          <w:tab w:val="left" w:pos="5670"/>
          <w:tab w:val="left" w:pos="7655"/>
          <w:tab w:val="left" w:pos="8080"/>
        </w:tabs>
        <w:spacing w:line="276" w:lineRule="auto"/>
        <w:ind w:left="0"/>
        <w:jc w:val="both"/>
        <w:rPr>
          <w:sz w:val="23"/>
          <w:szCs w:val="23"/>
          <w:highlight w:val="none"/>
          <w:lang w:val="vi-VN"/>
        </w:rPr>
      </w:pPr>
      <w:r>
        <w:rPr>
          <w:b/>
          <w:color w:val="007BB8"/>
          <w:sz w:val="23"/>
          <w:szCs w:val="23"/>
          <w:highlight w:val="none"/>
          <w:lang w:val="vi-VN"/>
        </w:rPr>
        <w:t xml:space="preserve">D. </w:t>
      </w:r>
      <w:r>
        <w:rPr>
          <w:sz w:val="23"/>
          <w:szCs w:val="23"/>
          <w:highlight w:val="none"/>
          <w:lang w:val="vi-VN"/>
        </w:rPr>
        <w:t>Vocabulary development through music is limited to describing instruments.</w:t>
      </w:r>
    </w:p>
    <w:p w14:paraId="6850C630">
      <w:pPr>
        <w:pStyle w:val="249"/>
        <w:tabs>
          <w:tab w:val="left" w:pos="2694"/>
          <w:tab w:val="left" w:pos="3402"/>
          <w:tab w:val="left" w:pos="5387"/>
          <w:tab w:val="left" w:pos="5670"/>
          <w:tab w:val="left" w:pos="7655"/>
          <w:tab w:val="left" w:pos="8080"/>
        </w:tabs>
        <w:spacing w:line="276" w:lineRule="auto"/>
        <w:ind w:left="0"/>
        <w:jc w:val="both"/>
        <w:rPr>
          <w:sz w:val="23"/>
          <w:szCs w:val="23"/>
          <w:highlight w:val="none"/>
        </w:rPr>
      </w:pPr>
      <w:r>
        <w:rPr>
          <w:b/>
          <w:color w:val="007BB8"/>
          <w:sz w:val="23"/>
          <w:szCs w:val="23"/>
          <w:highlight w:val="none"/>
          <w:lang w:val="vi-VN"/>
        </w:rPr>
        <w:t>Question 29:</w:t>
      </w:r>
      <w:r>
        <w:rPr>
          <w:sz w:val="23"/>
          <w:szCs w:val="23"/>
          <w:highlight w:val="none"/>
          <w:lang w:val="vi-VN"/>
        </w:rPr>
        <w:t xml:space="preserve"> </w:t>
      </w:r>
      <w:r>
        <w:rPr>
          <w:sz w:val="23"/>
          <w:szCs w:val="23"/>
          <w:highlight w:val="none"/>
        </w:rPr>
        <w:t>Which paragraph explains how students become more aware of their reading habits through music?</w:t>
      </w:r>
    </w:p>
    <w:p w14:paraId="7DCFFB4C">
      <w:pPr>
        <w:pStyle w:val="249"/>
        <w:tabs>
          <w:tab w:val="left" w:pos="2694"/>
          <w:tab w:val="left" w:pos="3402"/>
          <w:tab w:val="left" w:pos="5387"/>
          <w:tab w:val="left" w:pos="5670"/>
          <w:tab w:val="left" w:pos="7655"/>
          <w:tab w:val="left" w:pos="8080"/>
        </w:tabs>
        <w:spacing w:line="276" w:lineRule="auto"/>
        <w:ind w:left="0"/>
        <w:jc w:val="both"/>
        <w:rPr>
          <w:sz w:val="23"/>
          <w:szCs w:val="23"/>
          <w:highlight w:val="none"/>
        </w:rPr>
      </w:pPr>
      <w:r>
        <w:rPr>
          <w:b/>
          <w:color w:val="007BB8"/>
          <w:sz w:val="23"/>
          <w:szCs w:val="23"/>
          <w:highlight w:val="none"/>
          <w:lang w:val="vi-VN"/>
        </w:rPr>
        <w:t xml:space="preserve">A. </w:t>
      </w:r>
      <w:r>
        <w:rPr>
          <w:sz w:val="23"/>
          <w:szCs w:val="23"/>
          <w:highlight w:val="none"/>
        </w:rPr>
        <w:t>Paragraph 2</w:t>
      </w:r>
      <w:r>
        <w:rPr>
          <w:sz w:val="23"/>
          <w:szCs w:val="23"/>
          <w:highlight w:val="none"/>
          <w:lang w:val="vi-VN"/>
        </w:rPr>
        <w:tab/>
      </w:r>
      <w:r>
        <w:rPr>
          <w:b/>
          <w:color w:val="007BB8"/>
          <w:sz w:val="23"/>
          <w:szCs w:val="23"/>
          <w:highlight w:val="none"/>
        </w:rPr>
        <w:t xml:space="preserve">B. </w:t>
      </w:r>
      <w:r>
        <w:rPr>
          <w:sz w:val="23"/>
          <w:szCs w:val="23"/>
          <w:highlight w:val="none"/>
        </w:rPr>
        <w:t>Paragraph 3</w:t>
      </w:r>
      <w:r>
        <w:rPr>
          <w:sz w:val="23"/>
          <w:szCs w:val="23"/>
          <w:highlight w:val="none"/>
          <w:lang w:val="vi-VN"/>
        </w:rPr>
        <w:tab/>
      </w:r>
      <w:r>
        <w:rPr>
          <w:b/>
          <w:color w:val="007BB8"/>
          <w:sz w:val="23"/>
          <w:szCs w:val="23"/>
          <w:highlight w:val="none"/>
        </w:rPr>
        <w:t xml:space="preserve">C. </w:t>
      </w:r>
      <w:r>
        <w:rPr>
          <w:sz w:val="23"/>
          <w:szCs w:val="23"/>
          <w:highlight w:val="none"/>
        </w:rPr>
        <w:t>Paragraph 4</w:t>
      </w:r>
      <w:r>
        <w:rPr>
          <w:sz w:val="23"/>
          <w:szCs w:val="23"/>
          <w:highlight w:val="none"/>
          <w:lang w:val="vi-VN"/>
        </w:rPr>
        <w:tab/>
      </w:r>
      <w:r>
        <w:rPr>
          <w:b/>
          <w:color w:val="007BB8"/>
          <w:sz w:val="23"/>
          <w:szCs w:val="23"/>
          <w:highlight w:val="none"/>
        </w:rPr>
        <w:t xml:space="preserve">D. </w:t>
      </w:r>
      <w:r>
        <w:rPr>
          <w:sz w:val="23"/>
          <w:szCs w:val="23"/>
          <w:highlight w:val="none"/>
        </w:rPr>
        <w:t>Paragraph 5</w:t>
      </w:r>
    </w:p>
    <w:p w14:paraId="2EE886F9">
      <w:pPr>
        <w:pStyle w:val="249"/>
        <w:tabs>
          <w:tab w:val="left" w:pos="2694"/>
          <w:tab w:val="left" w:pos="3402"/>
          <w:tab w:val="left" w:pos="5387"/>
          <w:tab w:val="left" w:pos="5670"/>
          <w:tab w:val="left" w:pos="7655"/>
          <w:tab w:val="left" w:pos="8080"/>
        </w:tabs>
        <w:spacing w:line="276" w:lineRule="auto"/>
        <w:ind w:left="0"/>
        <w:jc w:val="both"/>
        <w:rPr>
          <w:sz w:val="23"/>
          <w:szCs w:val="23"/>
          <w:highlight w:val="none"/>
          <w:lang w:val="vi-VN"/>
        </w:rPr>
      </w:pPr>
      <w:r>
        <w:rPr>
          <w:b/>
          <w:color w:val="007BB8"/>
          <w:sz w:val="23"/>
          <w:szCs w:val="23"/>
          <w:highlight w:val="none"/>
          <w:lang w:val="vi-VN"/>
        </w:rPr>
        <w:t>Question 30:</w:t>
      </w:r>
      <w:r>
        <w:rPr>
          <w:sz w:val="23"/>
          <w:szCs w:val="23"/>
          <w:highlight w:val="none"/>
          <w:lang w:val="vi-VN"/>
        </w:rPr>
        <w:t xml:space="preserve"> The author's observation that reading ideas could apply to music is stated in </w:t>
      </w:r>
      <w:r>
        <w:rPr>
          <w:b/>
          <w:color w:val="007BB8"/>
          <w:sz w:val="23"/>
          <w:szCs w:val="23"/>
          <w:highlight w:val="none"/>
          <w:lang w:val="vi-VN"/>
        </w:rPr>
        <w:t>______________.</w:t>
      </w:r>
    </w:p>
    <w:p w14:paraId="298EDBBF">
      <w:pPr>
        <w:pStyle w:val="249"/>
        <w:tabs>
          <w:tab w:val="left" w:pos="2694"/>
          <w:tab w:val="left" w:pos="3402"/>
          <w:tab w:val="left" w:pos="5387"/>
          <w:tab w:val="left" w:pos="5670"/>
          <w:tab w:val="left" w:pos="7655"/>
          <w:tab w:val="left" w:pos="8080"/>
        </w:tabs>
        <w:spacing w:line="276" w:lineRule="auto"/>
        <w:ind w:left="0"/>
        <w:jc w:val="both"/>
        <w:rPr>
          <w:sz w:val="23"/>
          <w:szCs w:val="23"/>
          <w:highlight w:val="none"/>
          <w:lang w:val="vi-VN"/>
        </w:rPr>
      </w:pPr>
      <w:r>
        <w:rPr>
          <w:b/>
          <w:color w:val="007BB8"/>
          <w:sz w:val="23"/>
          <w:szCs w:val="23"/>
          <w:highlight w:val="none"/>
          <w:lang w:val="vi-VN"/>
        </w:rPr>
        <w:t xml:space="preserve">A. </w:t>
      </w:r>
      <w:r>
        <w:rPr>
          <w:sz w:val="23"/>
          <w:szCs w:val="23"/>
          <w:highlight w:val="none"/>
          <w:lang w:val="vi-VN"/>
        </w:rPr>
        <w:t>paragraph 1</w:t>
      </w:r>
      <w:r>
        <w:rPr>
          <w:sz w:val="23"/>
          <w:szCs w:val="23"/>
          <w:highlight w:val="none"/>
          <w:lang w:val="vi-VN"/>
        </w:rPr>
        <w:tab/>
      </w:r>
      <w:r>
        <w:rPr>
          <w:b/>
          <w:color w:val="007BB8"/>
          <w:sz w:val="23"/>
          <w:szCs w:val="23"/>
          <w:highlight w:val="none"/>
          <w:lang w:val="vi-VN"/>
        </w:rPr>
        <w:t xml:space="preserve">B. </w:t>
      </w:r>
      <w:r>
        <w:rPr>
          <w:sz w:val="23"/>
          <w:szCs w:val="23"/>
          <w:highlight w:val="none"/>
          <w:lang w:val="vi-VN"/>
        </w:rPr>
        <w:t>paragraph 2</w:t>
      </w:r>
      <w:r>
        <w:rPr>
          <w:sz w:val="23"/>
          <w:szCs w:val="23"/>
          <w:highlight w:val="none"/>
          <w:lang w:val="vi-VN"/>
        </w:rPr>
        <w:tab/>
      </w:r>
      <w:r>
        <w:rPr>
          <w:b/>
          <w:color w:val="007BB8"/>
          <w:sz w:val="23"/>
          <w:szCs w:val="23"/>
          <w:highlight w:val="none"/>
          <w:lang w:val="vi-VN"/>
        </w:rPr>
        <w:t xml:space="preserve">C. </w:t>
      </w:r>
      <w:r>
        <w:rPr>
          <w:sz w:val="23"/>
          <w:szCs w:val="23"/>
          <w:highlight w:val="none"/>
          <w:lang w:val="vi-VN"/>
        </w:rPr>
        <w:t>paragraph 4</w:t>
      </w:r>
      <w:r>
        <w:rPr>
          <w:sz w:val="23"/>
          <w:szCs w:val="23"/>
          <w:highlight w:val="none"/>
          <w:lang w:val="vi-VN"/>
        </w:rPr>
        <w:tab/>
      </w:r>
      <w:r>
        <w:rPr>
          <w:b/>
          <w:color w:val="007BB8"/>
          <w:sz w:val="23"/>
          <w:szCs w:val="23"/>
          <w:highlight w:val="none"/>
          <w:lang w:val="vi-VN"/>
        </w:rPr>
        <w:t xml:space="preserve">D. </w:t>
      </w:r>
      <w:r>
        <w:rPr>
          <w:sz w:val="23"/>
          <w:szCs w:val="23"/>
          <w:highlight w:val="none"/>
          <w:lang w:val="vi-VN"/>
        </w:rPr>
        <w:t>paragraph 5</w:t>
      </w:r>
    </w:p>
    <w:p w14:paraId="4ED427CB">
      <w:pPr>
        <w:tabs>
          <w:tab w:val="left" w:pos="2552"/>
          <w:tab w:val="left" w:pos="2694"/>
          <w:tab w:val="left" w:pos="3402"/>
          <w:tab w:val="left" w:pos="5103"/>
          <w:tab w:val="left" w:pos="5387"/>
          <w:tab w:val="left" w:pos="5670"/>
          <w:tab w:val="left" w:pos="7655"/>
          <w:tab w:val="left" w:pos="7938"/>
          <w:tab w:val="left" w:pos="8080"/>
        </w:tabs>
        <w:spacing w:line="276" w:lineRule="auto"/>
        <w:jc w:val="both"/>
        <w:rPr>
          <w:b/>
          <w:color w:val="007BB8"/>
          <w:sz w:val="23"/>
          <w:szCs w:val="23"/>
          <w:highlight w:val="none"/>
          <w:lang w:val="vi-VN"/>
        </w:rPr>
      </w:pPr>
      <w:r>
        <w:rPr>
          <w:b/>
          <w:color w:val="007BB8"/>
          <w:sz w:val="23"/>
          <w:szCs w:val="23"/>
          <w:highlight w:val="none"/>
        </w:rPr>
        <w:t>Read the following passage and mark the letter A, B, C or D to indicate the correct answer to each of the questions from 31 to 40.</w:t>
      </w:r>
    </w:p>
    <w:p w14:paraId="10654A57">
      <w:pPr>
        <w:pStyle w:val="85"/>
        <w:tabs>
          <w:tab w:val="left" w:pos="2694"/>
          <w:tab w:val="left" w:pos="5387"/>
          <w:tab w:val="left" w:pos="8080"/>
        </w:tabs>
        <w:spacing w:before="0" w:beforeAutospacing="0" w:after="0" w:afterAutospacing="0" w:line="276" w:lineRule="auto"/>
        <w:jc w:val="center"/>
        <w:rPr>
          <w:rFonts w:ascii="Cambria" w:hAnsi="Cambria" w:cs="Cambria"/>
          <w:sz w:val="23"/>
          <w:szCs w:val="23"/>
          <w:highlight w:val="none"/>
        </w:rPr>
      </w:pPr>
      <w:r>
        <w:rPr>
          <w:rStyle w:val="92"/>
          <w:rFonts w:ascii="Cambria" w:hAnsi="Cambria" w:cs="Cambria"/>
          <w:sz w:val="23"/>
          <w:szCs w:val="23"/>
          <w:highlight w:val="none"/>
        </w:rPr>
        <w:t>The Influence of Music on Society</w:t>
      </w:r>
    </w:p>
    <w:p w14:paraId="075DFC7D">
      <w:pPr>
        <w:pStyle w:val="85"/>
        <w:tabs>
          <w:tab w:val="left" w:pos="2694"/>
          <w:tab w:val="left" w:pos="5387"/>
          <w:tab w:val="left" w:pos="8080"/>
        </w:tabs>
        <w:spacing w:before="0" w:beforeAutospacing="0" w:after="0" w:afterAutospacing="0" w:line="276" w:lineRule="auto"/>
        <w:ind w:firstLine="420" w:firstLineChars="183"/>
        <w:jc w:val="both"/>
        <w:rPr>
          <w:rFonts w:ascii="Cambria" w:hAnsi="Cambria" w:cs="Cambria"/>
          <w:sz w:val="23"/>
          <w:szCs w:val="23"/>
          <w:highlight w:val="none"/>
        </w:rPr>
      </w:pPr>
      <w:r>
        <w:rPr>
          <w:rFonts w:ascii="Cambria" w:hAnsi="Cambria" w:cs="Cambria"/>
          <w:sz w:val="23"/>
          <w:szCs w:val="23"/>
          <w:highlight w:val="none"/>
        </w:rPr>
        <w:t>Music has long been a vital part of human culture. It functions as a universal language, connecting people across countries and generations. More than just entertainment, music has the power to influence emotions, shape social behavior, and reflect cultural identity.</w:t>
      </w:r>
    </w:p>
    <w:p w14:paraId="3BAC0766">
      <w:pPr>
        <w:pStyle w:val="85"/>
        <w:tabs>
          <w:tab w:val="left" w:pos="2694"/>
          <w:tab w:val="left" w:pos="5387"/>
          <w:tab w:val="left" w:pos="8080"/>
        </w:tabs>
        <w:spacing w:before="0" w:beforeAutospacing="0" w:after="0" w:afterAutospacing="0" w:line="276" w:lineRule="auto"/>
        <w:ind w:firstLine="421" w:firstLineChars="183"/>
        <w:jc w:val="both"/>
        <w:rPr>
          <w:rFonts w:ascii="Cambria" w:hAnsi="Cambria" w:cs="Cambria"/>
          <w:sz w:val="23"/>
          <w:szCs w:val="23"/>
          <w:highlight w:val="none"/>
        </w:rPr>
      </w:pPr>
      <w:r>
        <w:rPr>
          <w:rFonts w:ascii="Cambria" w:hAnsi="Cambria" w:cs="Cambria"/>
          <w:b/>
          <w:bCs/>
          <w:sz w:val="23"/>
          <w:szCs w:val="23"/>
          <w:highlight w:val="none"/>
          <w:lang w:val="vi-VN"/>
        </w:rPr>
        <w:t xml:space="preserve">[I] </w:t>
      </w:r>
      <w:r>
        <w:rPr>
          <w:rFonts w:ascii="Cambria" w:hAnsi="Cambria" w:cs="Cambria"/>
          <w:sz w:val="23"/>
          <w:szCs w:val="23"/>
          <w:highlight w:val="none"/>
        </w:rPr>
        <w:t xml:space="preserve">Throughout history, communities have used music to express their beliefs, values, and struggles. </w:t>
      </w:r>
      <w:r>
        <w:rPr>
          <w:rFonts w:ascii="Cambria" w:hAnsi="Cambria" w:cs="Cambria"/>
          <w:b/>
          <w:bCs/>
          <w:sz w:val="23"/>
          <w:szCs w:val="23"/>
          <w:highlight w:val="none"/>
          <w:lang w:val="vi-VN"/>
        </w:rPr>
        <w:t xml:space="preserve">[II] </w:t>
      </w:r>
      <w:r>
        <w:rPr>
          <w:rFonts w:ascii="Cambria" w:hAnsi="Cambria" w:cs="Cambria"/>
          <w:sz w:val="23"/>
          <w:szCs w:val="23"/>
          <w:highlight w:val="none"/>
        </w:rPr>
        <w:t>In modern times, music genres like hip – hop, rock, or jazz have become tools for expressing political messages and social movements, especially those related to civil rights or freedom.</w:t>
      </w:r>
      <w:r>
        <w:rPr>
          <w:rFonts w:ascii="Cambria" w:hAnsi="Cambria" w:cs="Cambria"/>
          <w:sz w:val="23"/>
          <w:szCs w:val="23"/>
          <w:highlight w:val="none"/>
          <w:lang w:val="vi-VN"/>
        </w:rPr>
        <w:t xml:space="preserve"> </w:t>
      </w:r>
      <w:r>
        <w:rPr>
          <w:rFonts w:ascii="Cambria" w:hAnsi="Cambria" w:cs="Cambria"/>
          <w:b/>
          <w:bCs/>
          <w:sz w:val="23"/>
          <w:szCs w:val="23"/>
          <w:highlight w:val="none"/>
          <w:lang w:val="vi-VN"/>
        </w:rPr>
        <w:t xml:space="preserve">[III] </w:t>
      </w:r>
    </w:p>
    <w:p w14:paraId="51A4B28A">
      <w:pPr>
        <w:pStyle w:val="85"/>
        <w:tabs>
          <w:tab w:val="left" w:pos="2694"/>
          <w:tab w:val="left" w:pos="5387"/>
          <w:tab w:val="left" w:pos="8080"/>
        </w:tabs>
        <w:spacing w:before="0" w:beforeAutospacing="0" w:after="0" w:afterAutospacing="0" w:line="276" w:lineRule="auto"/>
        <w:ind w:firstLine="420" w:firstLineChars="183"/>
        <w:jc w:val="both"/>
        <w:rPr>
          <w:rFonts w:ascii="Cambria" w:hAnsi="Cambria" w:cs="Cambria"/>
          <w:sz w:val="23"/>
          <w:szCs w:val="23"/>
          <w:highlight w:val="none"/>
          <w:lang w:val="vi-VN"/>
        </w:rPr>
      </w:pPr>
      <w:r>
        <w:rPr>
          <w:rFonts w:ascii="Cambria" w:hAnsi="Cambria" w:cs="Cambria"/>
          <w:sz w:val="23"/>
          <w:szCs w:val="23"/>
          <w:highlight w:val="none"/>
        </w:rPr>
        <w:t xml:space="preserve">In addition, music helps </w:t>
      </w:r>
      <w:r>
        <w:rPr>
          <w:rFonts w:ascii="Cambria" w:hAnsi="Cambria" w:cs="Cambria"/>
          <w:b/>
          <w:bCs/>
          <w:sz w:val="23"/>
          <w:szCs w:val="23"/>
          <w:highlight w:val="none"/>
          <w:u w:val="single"/>
        </w:rPr>
        <w:t>create a sense of belonging</w:t>
      </w:r>
      <w:r>
        <w:rPr>
          <w:rFonts w:ascii="Cambria" w:hAnsi="Cambria" w:cs="Cambria"/>
          <w:sz w:val="23"/>
          <w:szCs w:val="23"/>
          <w:highlight w:val="none"/>
        </w:rPr>
        <w:t xml:space="preserve">. Public events such as concerts and festivals bring people together, regardless of background or nationality. A well – known example is Live Aid, where artists worldwide united to raise awareness and support for humanitarian causes. These events show how music can build community and </w:t>
      </w:r>
      <w:r>
        <w:rPr>
          <w:rFonts w:ascii="Cambria" w:hAnsi="Cambria" w:cs="Cambria"/>
          <w:b/>
          <w:bCs/>
          <w:sz w:val="23"/>
          <w:szCs w:val="23"/>
          <w:highlight w:val="none"/>
          <w:u w:val="single"/>
        </w:rPr>
        <w:t>inspire</w:t>
      </w:r>
      <w:r>
        <w:rPr>
          <w:rFonts w:ascii="Cambria" w:hAnsi="Cambria" w:cs="Cambria"/>
          <w:sz w:val="23"/>
          <w:szCs w:val="23"/>
          <w:highlight w:val="none"/>
        </w:rPr>
        <w:t xml:space="preserve"> action.</w:t>
      </w:r>
      <w:r>
        <w:rPr>
          <w:rFonts w:ascii="Cambria" w:hAnsi="Cambria" w:cs="Cambria"/>
          <w:sz w:val="23"/>
          <w:szCs w:val="23"/>
          <w:highlight w:val="none"/>
          <w:lang w:val="vi-VN"/>
        </w:rPr>
        <w:t xml:space="preserve"> </w:t>
      </w:r>
      <w:r>
        <w:rPr>
          <w:rFonts w:ascii="Cambria" w:hAnsi="Cambria" w:cs="Cambria"/>
          <w:b/>
          <w:bCs/>
          <w:sz w:val="23"/>
          <w:szCs w:val="23"/>
          <w:highlight w:val="none"/>
          <w:lang w:val="vi-VN"/>
        </w:rPr>
        <w:t xml:space="preserve">[IV] </w:t>
      </w:r>
    </w:p>
    <w:p w14:paraId="366233D9">
      <w:pPr>
        <w:pStyle w:val="85"/>
        <w:tabs>
          <w:tab w:val="left" w:pos="2694"/>
          <w:tab w:val="left" w:pos="5387"/>
          <w:tab w:val="left" w:pos="8080"/>
        </w:tabs>
        <w:spacing w:before="0" w:beforeAutospacing="0" w:after="0" w:afterAutospacing="0" w:line="276" w:lineRule="auto"/>
        <w:ind w:firstLine="420" w:firstLineChars="183"/>
        <w:jc w:val="both"/>
        <w:rPr>
          <w:rFonts w:ascii="Cambria" w:hAnsi="Cambria" w:cs="Cambria"/>
          <w:sz w:val="23"/>
          <w:szCs w:val="23"/>
          <w:highlight w:val="none"/>
        </w:rPr>
      </w:pPr>
      <w:r>
        <w:rPr>
          <w:rFonts w:ascii="Cambria" w:hAnsi="Cambria" w:cs="Cambria"/>
          <w:sz w:val="23"/>
          <w:szCs w:val="23"/>
          <w:highlight w:val="none"/>
        </w:rPr>
        <w:t xml:space="preserve">Music also plays a key role in emotional and social rituals. It is present in weddings, funerals, and religious ceremonies, where </w:t>
      </w:r>
      <w:r>
        <w:rPr>
          <w:rFonts w:ascii="Cambria" w:hAnsi="Cambria" w:cs="Cambria"/>
          <w:b/>
          <w:bCs/>
          <w:sz w:val="23"/>
          <w:szCs w:val="23"/>
          <w:highlight w:val="none"/>
          <w:u w:val="single"/>
        </w:rPr>
        <w:t>it</w:t>
      </w:r>
      <w:r>
        <w:rPr>
          <w:rFonts w:ascii="Cambria" w:hAnsi="Cambria" w:cs="Cambria"/>
          <w:sz w:val="23"/>
          <w:szCs w:val="23"/>
          <w:highlight w:val="none"/>
        </w:rPr>
        <w:t xml:space="preserve"> strengthens emotional expression and creates a deeper sense of meaning. Today, music is also used in therapy to support people with mental health conditions such as depression, anxiety, or trauma.</w:t>
      </w:r>
    </w:p>
    <w:p w14:paraId="706BCBE5">
      <w:pPr>
        <w:pStyle w:val="85"/>
        <w:tabs>
          <w:tab w:val="left" w:pos="2694"/>
          <w:tab w:val="left" w:pos="5387"/>
          <w:tab w:val="left" w:pos="8080"/>
        </w:tabs>
        <w:spacing w:before="0" w:beforeAutospacing="0" w:after="0" w:afterAutospacing="0" w:line="276" w:lineRule="auto"/>
        <w:ind w:firstLine="420" w:firstLineChars="183"/>
        <w:jc w:val="both"/>
        <w:rPr>
          <w:rFonts w:ascii="Cambria" w:hAnsi="Cambria" w:cs="Cambria"/>
          <w:sz w:val="23"/>
          <w:szCs w:val="23"/>
          <w:highlight w:val="none"/>
        </w:rPr>
      </w:pPr>
      <w:r>
        <w:rPr>
          <w:rFonts w:ascii="Cambria" w:hAnsi="Cambria" w:cs="Cambria"/>
          <w:sz w:val="23"/>
          <w:szCs w:val="23"/>
          <w:highlight w:val="none"/>
        </w:rPr>
        <w:t>However, not all effects of music are positive. Some music, especially certain forms of rap or rock, has been criticized for encouraging violence or promoting harmful stereotypes. While artistic freedom is important, people must also consider the impact of lyrics and messages on listeners and society.</w:t>
      </w:r>
    </w:p>
    <w:p w14:paraId="7279F5A4">
      <w:pPr>
        <w:tabs>
          <w:tab w:val="left" w:pos="2694"/>
          <w:tab w:val="left" w:pos="5387"/>
          <w:tab w:val="left" w:pos="8080"/>
        </w:tabs>
        <w:spacing w:line="276" w:lineRule="auto"/>
        <w:jc w:val="right"/>
        <w:rPr>
          <w:b/>
          <w:bCs/>
          <w:sz w:val="21"/>
          <w:szCs w:val="21"/>
          <w:highlight w:val="none"/>
          <w:lang w:val="vi-VN"/>
        </w:rPr>
      </w:pPr>
      <w:r>
        <w:rPr>
          <w:b/>
          <w:bCs/>
          <w:sz w:val="21"/>
          <w:szCs w:val="21"/>
          <w:highlight w:val="none"/>
          <w:lang w:val="vi-VN"/>
        </w:rPr>
        <w:t xml:space="preserve">[Adapted from </w:t>
      </w:r>
      <w:r>
        <w:rPr>
          <w:b/>
          <w:bCs/>
          <w:sz w:val="21"/>
          <w:szCs w:val="21"/>
          <w:highlight w:val="none"/>
        </w:rPr>
        <w:t>https://therealielts.vn/</w:t>
      </w:r>
      <w:r>
        <w:rPr>
          <w:b/>
          <w:bCs/>
          <w:sz w:val="21"/>
          <w:szCs w:val="21"/>
          <w:highlight w:val="none"/>
          <w:lang w:val="vi-VN"/>
        </w:rPr>
        <w:t>]</w:t>
      </w:r>
    </w:p>
    <w:p w14:paraId="4BD192AF">
      <w:pPr>
        <w:tabs>
          <w:tab w:val="left" w:pos="2694"/>
          <w:tab w:val="left" w:pos="5387"/>
          <w:tab w:val="left" w:pos="8080"/>
        </w:tabs>
        <w:spacing w:line="276" w:lineRule="auto"/>
        <w:rPr>
          <w:sz w:val="23"/>
          <w:szCs w:val="23"/>
          <w:highlight w:val="none"/>
        </w:rPr>
      </w:pPr>
      <w:r>
        <w:rPr>
          <w:b/>
          <w:color w:val="007BB8"/>
          <w:sz w:val="23"/>
          <w:szCs w:val="23"/>
          <w:highlight w:val="none"/>
        </w:rPr>
        <w:t>Question 31:</w:t>
      </w:r>
      <w:r>
        <w:rPr>
          <w:sz w:val="23"/>
          <w:szCs w:val="23"/>
          <w:highlight w:val="none"/>
        </w:rPr>
        <w:t xml:space="preserve"> Where in paragraph [ ] does the following sentence best fit?</w:t>
      </w:r>
    </w:p>
    <w:p w14:paraId="41F51206">
      <w:pPr>
        <w:tabs>
          <w:tab w:val="left" w:pos="2694"/>
          <w:tab w:val="left" w:pos="5387"/>
          <w:tab w:val="left" w:pos="8080"/>
        </w:tabs>
        <w:spacing w:line="276" w:lineRule="auto"/>
        <w:jc w:val="center"/>
        <w:rPr>
          <w:sz w:val="23"/>
          <w:szCs w:val="23"/>
          <w:highlight w:val="none"/>
        </w:rPr>
      </w:pPr>
      <w:r>
        <w:rPr>
          <w:sz w:val="23"/>
          <w:szCs w:val="23"/>
          <w:highlight w:val="none"/>
        </w:rPr>
        <w:t>Traditional folk songs from various regions—such as Africa, Asia, or Europe—often represent the shared experiences of a group</w:t>
      </w:r>
    </w:p>
    <w:p w14:paraId="71C150D6">
      <w:pPr>
        <w:tabs>
          <w:tab w:val="left" w:pos="2694"/>
          <w:tab w:val="left" w:pos="5387"/>
          <w:tab w:val="left" w:pos="8080"/>
        </w:tabs>
        <w:spacing w:line="276" w:lineRule="auto"/>
        <w:jc w:val="both"/>
        <w:rPr>
          <w:sz w:val="23"/>
          <w:szCs w:val="23"/>
          <w:highlight w:val="none"/>
        </w:rPr>
      </w:pPr>
      <w:r>
        <w:rPr>
          <w:b/>
          <w:color w:val="007BB8"/>
          <w:sz w:val="23"/>
          <w:szCs w:val="23"/>
          <w:highlight w:val="none"/>
        </w:rPr>
        <w:t xml:space="preserve">A. </w:t>
      </w:r>
      <w:r>
        <w:rPr>
          <w:sz w:val="23"/>
          <w:szCs w:val="23"/>
          <w:highlight w:val="none"/>
        </w:rPr>
        <w:t>[I]</w:t>
      </w:r>
      <w:r>
        <w:rPr>
          <w:sz w:val="23"/>
          <w:szCs w:val="23"/>
          <w:highlight w:val="none"/>
        </w:rPr>
        <w:tab/>
      </w:r>
      <w:r>
        <w:rPr>
          <w:b/>
          <w:color w:val="007BB8"/>
          <w:sz w:val="23"/>
          <w:szCs w:val="23"/>
          <w:highlight w:val="none"/>
        </w:rPr>
        <w:t xml:space="preserve">B. </w:t>
      </w:r>
      <w:r>
        <w:rPr>
          <w:sz w:val="23"/>
          <w:szCs w:val="23"/>
          <w:highlight w:val="none"/>
        </w:rPr>
        <w:t>[II]</w:t>
      </w:r>
      <w:r>
        <w:rPr>
          <w:sz w:val="23"/>
          <w:szCs w:val="23"/>
          <w:highlight w:val="none"/>
        </w:rPr>
        <w:tab/>
      </w:r>
      <w:r>
        <w:rPr>
          <w:b/>
          <w:color w:val="007BB8"/>
          <w:sz w:val="23"/>
          <w:szCs w:val="23"/>
          <w:highlight w:val="none"/>
        </w:rPr>
        <w:t xml:space="preserve">C. </w:t>
      </w:r>
      <w:r>
        <w:rPr>
          <w:sz w:val="23"/>
          <w:szCs w:val="23"/>
          <w:highlight w:val="none"/>
        </w:rPr>
        <w:t>[III]</w:t>
      </w:r>
      <w:r>
        <w:rPr>
          <w:sz w:val="23"/>
          <w:szCs w:val="23"/>
          <w:highlight w:val="none"/>
        </w:rPr>
        <w:tab/>
      </w:r>
      <w:r>
        <w:rPr>
          <w:b/>
          <w:color w:val="007BB8"/>
          <w:sz w:val="23"/>
          <w:szCs w:val="23"/>
          <w:highlight w:val="none"/>
        </w:rPr>
        <w:t xml:space="preserve">D. </w:t>
      </w:r>
      <w:r>
        <w:rPr>
          <w:sz w:val="23"/>
          <w:szCs w:val="23"/>
          <w:highlight w:val="none"/>
        </w:rPr>
        <w:t>[IV]</w:t>
      </w:r>
    </w:p>
    <w:p w14:paraId="204707B9">
      <w:pPr>
        <w:tabs>
          <w:tab w:val="left" w:pos="2694"/>
          <w:tab w:val="left" w:pos="5387"/>
          <w:tab w:val="left" w:pos="8080"/>
        </w:tabs>
        <w:spacing w:line="276" w:lineRule="auto"/>
        <w:jc w:val="both"/>
        <w:rPr>
          <w:sz w:val="23"/>
          <w:szCs w:val="23"/>
          <w:highlight w:val="none"/>
        </w:rPr>
      </w:pPr>
      <w:r>
        <w:rPr>
          <w:b/>
          <w:color w:val="007BB8"/>
          <w:sz w:val="23"/>
          <w:szCs w:val="23"/>
          <w:highlight w:val="none"/>
        </w:rPr>
        <w:t>Question 3</w:t>
      </w:r>
      <w:r>
        <w:rPr>
          <w:b/>
          <w:color w:val="007BB8"/>
          <w:sz w:val="23"/>
          <w:szCs w:val="23"/>
          <w:highlight w:val="none"/>
          <w:lang w:val="vi-VN"/>
        </w:rPr>
        <w:t>2</w:t>
      </w:r>
      <w:r>
        <w:rPr>
          <w:b/>
          <w:color w:val="007BB8"/>
          <w:sz w:val="23"/>
          <w:szCs w:val="23"/>
          <w:highlight w:val="none"/>
        </w:rPr>
        <w:t>:</w:t>
      </w:r>
      <w:r>
        <w:rPr>
          <w:sz w:val="23"/>
          <w:szCs w:val="23"/>
          <w:highlight w:val="none"/>
        </w:rPr>
        <w:t>The phrase "</w:t>
      </w:r>
      <w:r>
        <w:rPr>
          <w:b/>
          <w:bCs/>
          <w:sz w:val="23"/>
          <w:szCs w:val="23"/>
          <w:highlight w:val="none"/>
          <w:u w:val="single"/>
        </w:rPr>
        <w:t>create a sense of belonging</w:t>
      </w:r>
      <w:r>
        <w:rPr>
          <w:sz w:val="23"/>
          <w:szCs w:val="23"/>
          <w:highlight w:val="none"/>
        </w:rPr>
        <w:t xml:space="preserve">" in paragraph </w:t>
      </w:r>
      <w:r>
        <w:rPr>
          <w:sz w:val="23"/>
          <w:szCs w:val="23"/>
          <w:highlight w:val="none"/>
          <w:lang w:val="vi-VN"/>
        </w:rPr>
        <w:t>3</w:t>
      </w:r>
      <w:r>
        <w:rPr>
          <w:sz w:val="23"/>
          <w:szCs w:val="23"/>
          <w:highlight w:val="none"/>
        </w:rPr>
        <w:t xml:space="preserve"> is closest in meaning to </w:t>
      </w:r>
      <w:r>
        <w:rPr>
          <w:b/>
          <w:color w:val="007BB8"/>
          <w:sz w:val="23"/>
          <w:szCs w:val="23"/>
          <w:highlight w:val="none"/>
        </w:rPr>
        <w:t>______________.</w:t>
      </w:r>
    </w:p>
    <w:p w14:paraId="5FFFFFEC">
      <w:pPr>
        <w:tabs>
          <w:tab w:val="left" w:pos="2694"/>
          <w:tab w:val="left" w:pos="5387"/>
          <w:tab w:val="left" w:pos="8080"/>
        </w:tabs>
        <w:spacing w:line="276" w:lineRule="auto"/>
        <w:jc w:val="both"/>
        <w:rPr>
          <w:rFonts w:eastAsia="SimSun"/>
          <w:sz w:val="23"/>
          <w:szCs w:val="23"/>
          <w:highlight w:val="none"/>
        </w:rPr>
      </w:pPr>
      <w:r>
        <w:rPr>
          <w:rStyle w:val="92"/>
          <w:rFonts w:eastAsia="SimSun"/>
          <w:bCs w:val="0"/>
          <w:color w:val="007BB8"/>
          <w:sz w:val="23"/>
          <w:szCs w:val="23"/>
          <w:highlight w:val="none"/>
        </w:rPr>
        <w:t xml:space="preserve">A. </w:t>
      </w:r>
      <w:r>
        <w:rPr>
          <w:rStyle w:val="92"/>
          <w:rFonts w:eastAsia="SimSun"/>
          <w:b w:val="0"/>
          <w:bCs w:val="0"/>
          <w:sz w:val="23"/>
          <w:szCs w:val="23"/>
          <w:highlight w:val="none"/>
        </w:rPr>
        <w:t>make people feel included</w:t>
      </w:r>
      <w:r>
        <w:rPr>
          <w:rStyle w:val="92"/>
          <w:rFonts w:eastAsia="SimSun"/>
          <w:b w:val="0"/>
          <w:bCs w:val="0"/>
          <w:sz w:val="23"/>
          <w:szCs w:val="23"/>
          <w:highlight w:val="none"/>
          <w:lang w:val="vi-VN"/>
        </w:rPr>
        <w:tab/>
      </w:r>
      <w:r>
        <w:rPr>
          <w:rStyle w:val="92"/>
          <w:rFonts w:eastAsia="SimSun"/>
          <w:color w:val="007BB8"/>
          <w:sz w:val="23"/>
          <w:szCs w:val="23"/>
          <w:highlight w:val="none"/>
        </w:rPr>
        <w:t>B.</w:t>
      </w:r>
      <w:r>
        <w:rPr>
          <w:rFonts w:eastAsia="SimSun"/>
          <w:b/>
          <w:color w:val="007BB8"/>
          <w:sz w:val="23"/>
          <w:szCs w:val="23"/>
          <w:highlight w:val="none"/>
        </w:rPr>
        <w:t xml:space="preserve"> </w:t>
      </w:r>
      <w:r>
        <w:rPr>
          <w:rFonts w:eastAsia="SimSun"/>
          <w:sz w:val="23"/>
          <w:szCs w:val="23"/>
          <w:highlight w:val="none"/>
        </w:rPr>
        <w:t>give people more freedom</w:t>
      </w:r>
      <w:r>
        <w:rPr>
          <w:rFonts w:eastAsia="SimSun"/>
          <w:sz w:val="23"/>
          <w:szCs w:val="23"/>
          <w:highlight w:val="none"/>
        </w:rPr>
        <w:br w:type="textWrapping"/>
      </w:r>
      <w:r>
        <w:rPr>
          <w:rStyle w:val="92"/>
          <w:rFonts w:eastAsia="SimSun"/>
          <w:color w:val="007BB8"/>
          <w:sz w:val="23"/>
          <w:szCs w:val="23"/>
          <w:highlight w:val="none"/>
        </w:rPr>
        <w:t>C.</w:t>
      </w:r>
      <w:r>
        <w:rPr>
          <w:rFonts w:eastAsia="SimSun"/>
          <w:b/>
          <w:color w:val="007BB8"/>
          <w:sz w:val="23"/>
          <w:szCs w:val="23"/>
          <w:highlight w:val="none"/>
        </w:rPr>
        <w:t xml:space="preserve"> </w:t>
      </w:r>
      <w:r>
        <w:rPr>
          <w:rFonts w:eastAsia="SimSun"/>
          <w:sz w:val="23"/>
          <w:szCs w:val="23"/>
          <w:highlight w:val="none"/>
        </w:rPr>
        <w:t>help people understand traditions</w:t>
      </w:r>
      <w:r>
        <w:rPr>
          <w:rFonts w:eastAsia="SimSun"/>
          <w:sz w:val="23"/>
          <w:szCs w:val="23"/>
          <w:highlight w:val="none"/>
          <w:lang w:val="vi-VN"/>
        </w:rPr>
        <w:tab/>
      </w:r>
      <w:r>
        <w:rPr>
          <w:rStyle w:val="92"/>
          <w:rFonts w:eastAsia="SimSun"/>
          <w:color w:val="007BB8"/>
          <w:sz w:val="23"/>
          <w:szCs w:val="23"/>
          <w:highlight w:val="none"/>
        </w:rPr>
        <w:t>D.</w:t>
      </w:r>
      <w:r>
        <w:rPr>
          <w:rFonts w:eastAsia="SimSun"/>
          <w:b/>
          <w:color w:val="007BB8"/>
          <w:sz w:val="23"/>
          <w:szCs w:val="23"/>
          <w:highlight w:val="none"/>
        </w:rPr>
        <w:t xml:space="preserve"> </w:t>
      </w:r>
      <w:r>
        <w:rPr>
          <w:rFonts w:eastAsia="SimSun"/>
          <w:sz w:val="23"/>
          <w:szCs w:val="23"/>
          <w:highlight w:val="none"/>
        </w:rPr>
        <w:t>teach people how to behave</w:t>
      </w:r>
    </w:p>
    <w:p w14:paraId="7B09F804">
      <w:pPr>
        <w:tabs>
          <w:tab w:val="left" w:pos="2694"/>
          <w:tab w:val="left" w:pos="5387"/>
          <w:tab w:val="left" w:pos="8080"/>
        </w:tabs>
        <w:spacing w:line="276" w:lineRule="auto"/>
        <w:jc w:val="both"/>
        <w:rPr>
          <w:rFonts w:eastAsia="SimSun"/>
          <w:sz w:val="23"/>
          <w:szCs w:val="23"/>
          <w:highlight w:val="none"/>
        </w:rPr>
      </w:pPr>
      <w:r>
        <w:rPr>
          <w:b/>
          <w:color w:val="007BB8"/>
          <w:sz w:val="23"/>
          <w:szCs w:val="23"/>
          <w:highlight w:val="none"/>
        </w:rPr>
        <w:t xml:space="preserve">Question </w:t>
      </w:r>
      <w:r>
        <w:rPr>
          <w:b/>
          <w:color w:val="007BB8"/>
          <w:sz w:val="23"/>
          <w:szCs w:val="23"/>
          <w:highlight w:val="none"/>
          <w:lang w:val="vi-VN"/>
        </w:rPr>
        <w:t>33</w:t>
      </w:r>
      <w:r>
        <w:rPr>
          <w:b/>
          <w:color w:val="007BB8"/>
          <w:sz w:val="23"/>
          <w:szCs w:val="23"/>
          <w:highlight w:val="none"/>
        </w:rPr>
        <w:t>:</w:t>
      </w:r>
      <w:r>
        <w:rPr>
          <w:rFonts w:eastAsia="SimSun"/>
          <w:sz w:val="23"/>
          <w:szCs w:val="23"/>
          <w:highlight w:val="none"/>
        </w:rPr>
        <w:t>The word "</w:t>
      </w:r>
      <w:r>
        <w:rPr>
          <w:b/>
          <w:bCs/>
          <w:sz w:val="23"/>
          <w:szCs w:val="23"/>
          <w:highlight w:val="none"/>
          <w:u w:val="single"/>
        </w:rPr>
        <w:t>inspire</w:t>
      </w:r>
      <w:r>
        <w:rPr>
          <w:rFonts w:eastAsia="SimSun"/>
          <w:sz w:val="23"/>
          <w:szCs w:val="23"/>
          <w:highlight w:val="none"/>
        </w:rPr>
        <w:t xml:space="preserve">" in paragraph </w:t>
      </w:r>
      <w:r>
        <w:rPr>
          <w:rFonts w:eastAsia="SimSun"/>
          <w:sz w:val="23"/>
          <w:szCs w:val="23"/>
          <w:highlight w:val="none"/>
          <w:lang w:val="vi-VN"/>
        </w:rPr>
        <w:t>3</w:t>
      </w:r>
      <w:r>
        <w:rPr>
          <w:rFonts w:eastAsia="SimSun"/>
          <w:sz w:val="23"/>
          <w:szCs w:val="23"/>
          <w:highlight w:val="none"/>
        </w:rPr>
        <w:t xml:space="preserve"> is opposite in meaning to </w:t>
      </w:r>
      <w:r>
        <w:rPr>
          <w:rFonts w:eastAsia="SimSun"/>
          <w:b/>
          <w:color w:val="007BB8"/>
          <w:sz w:val="23"/>
          <w:szCs w:val="23"/>
          <w:highlight w:val="none"/>
        </w:rPr>
        <w:t>______________.</w:t>
      </w:r>
      <w:r>
        <w:rPr>
          <w:rFonts w:eastAsia="SimSun"/>
          <w:sz w:val="23"/>
          <w:szCs w:val="23"/>
          <w:highlight w:val="none"/>
        </w:rPr>
        <w:t xml:space="preserve"> </w:t>
      </w:r>
    </w:p>
    <w:p w14:paraId="487CB840">
      <w:pPr>
        <w:tabs>
          <w:tab w:val="left" w:pos="2694"/>
          <w:tab w:val="left" w:pos="5387"/>
          <w:tab w:val="left" w:pos="8080"/>
        </w:tabs>
        <w:spacing w:line="276" w:lineRule="auto"/>
        <w:jc w:val="both"/>
        <w:rPr>
          <w:sz w:val="23"/>
          <w:szCs w:val="23"/>
          <w:highlight w:val="none"/>
        </w:rPr>
      </w:pPr>
      <w:r>
        <w:rPr>
          <w:rStyle w:val="92"/>
          <w:color w:val="007BB8"/>
          <w:sz w:val="23"/>
          <w:szCs w:val="23"/>
          <w:highlight w:val="none"/>
        </w:rPr>
        <w:t>A.</w:t>
      </w:r>
      <w:r>
        <w:rPr>
          <w:b/>
          <w:color w:val="007BB8"/>
          <w:sz w:val="23"/>
          <w:szCs w:val="23"/>
          <w:highlight w:val="none"/>
        </w:rPr>
        <w:t xml:space="preserve"> </w:t>
      </w:r>
      <w:r>
        <w:rPr>
          <w:sz w:val="23"/>
          <w:szCs w:val="23"/>
          <w:highlight w:val="none"/>
        </w:rPr>
        <w:t>discourage</w:t>
      </w:r>
      <w:r>
        <w:rPr>
          <w:sz w:val="23"/>
          <w:szCs w:val="23"/>
          <w:highlight w:val="none"/>
          <w:lang w:val="vi-VN"/>
        </w:rPr>
        <w:tab/>
      </w:r>
      <w:r>
        <w:rPr>
          <w:rStyle w:val="92"/>
          <w:color w:val="007BB8"/>
          <w:sz w:val="23"/>
          <w:szCs w:val="23"/>
          <w:highlight w:val="none"/>
        </w:rPr>
        <w:t>B.</w:t>
      </w:r>
      <w:r>
        <w:rPr>
          <w:b/>
          <w:color w:val="007BB8"/>
          <w:sz w:val="23"/>
          <w:szCs w:val="23"/>
          <w:highlight w:val="none"/>
        </w:rPr>
        <w:t xml:space="preserve"> </w:t>
      </w:r>
      <w:r>
        <w:rPr>
          <w:sz w:val="23"/>
          <w:szCs w:val="23"/>
          <w:highlight w:val="none"/>
        </w:rPr>
        <w:t>encourage</w:t>
      </w:r>
      <w:r>
        <w:rPr>
          <w:sz w:val="23"/>
          <w:szCs w:val="23"/>
          <w:highlight w:val="none"/>
          <w:lang w:val="vi-VN"/>
        </w:rPr>
        <w:tab/>
      </w:r>
      <w:r>
        <w:rPr>
          <w:rStyle w:val="92"/>
          <w:color w:val="007BB8"/>
          <w:sz w:val="23"/>
          <w:szCs w:val="23"/>
          <w:highlight w:val="none"/>
        </w:rPr>
        <w:t>C.</w:t>
      </w:r>
      <w:r>
        <w:rPr>
          <w:b/>
          <w:color w:val="007BB8"/>
          <w:sz w:val="23"/>
          <w:szCs w:val="23"/>
          <w:highlight w:val="none"/>
        </w:rPr>
        <w:t xml:space="preserve"> </w:t>
      </w:r>
      <w:r>
        <w:rPr>
          <w:sz w:val="23"/>
          <w:szCs w:val="23"/>
          <w:highlight w:val="none"/>
        </w:rPr>
        <w:t>motivate</w:t>
      </w:r>
      <w:r>
        <w:rPr>
          <w:sz w:val="23"/>
          <w:szCs w:val="23"/>
          <w:highlight w:val="none"/>
          <w:lang w:val="vi-VN"/>
        </w:rPr>
        <w:tab/>
      </w:r>
      <w:r>
        <w:rPr>
          <w:rStyle w:val="92"/>
          <w:color w:val="007BB8"/>
          <w:sz w:val="23"/>
          <w:szCs w:val="23"/>
          <w:highlight w:val="none"/>
        </w:rPr>
        <w:t>D.</w:t>
      </w:r>
      <w:r>
        <w:rPr>
          <w:b/>
          <w:color w:val="007BB8"/>
          <w:sz w:val="23"/>
          <w:szCs w:val="23"/>
          <w:highlight w:val="none"/>
        </w:rPr>
        <w:t xml:space="preserve"> </w:t>
      </w:r>
      <w:r>
        <w:rPr>
          <w:sz w:val="23"/>
          <w:szCs w:val="23"/>
          <w:highlight w:val="none"/>
        </w:rPr>
        <w:t>uplift</w:t>
      </w:r>
    </w:p>
    <w:p w14:paraId="73B54065">
      <w:pPr>
        <w:tabs>
          <w:tab w:val="left" w:pos="2694"/>
          <w:tab w:val="left" w:pos="5387"/>
          <w:tab w:val="left" w:pos="8080"/>
        </w:tabs>
        <w:spacing w:line="276" w:lineRule="auto"/>
        <w:jc w:val="both"/>
        <w:rPr>
          <w:sz w:val="23"/>
          <w:szCs w:val="23"/>
          <w:highlight w:val="none"/>
        </w:rPr>
      </w:pPr>
      <w:r>
        <w:rPr>
          <w:b/>
          <w:color w:val="007BB8"/>
          <w:sz w:val="23"/>
          <w:szCs w:val="23"/>
          <w:highlight w:val="none"/>
        </w:rPr>
        <w:t>Question 3</w:t>
      </w:r>
      <w:r>
        <w:rPr>
          <w:b/>
          <w:color w:val="007BB8"/>
          <w:sz w:val="23"/>
          <w:szCs w:val="23"/>
          <w:highlight w:val="none"/>
          <w:lang w:val="vi-VN"/>
        </w:rPr>
        <w:t>4</w:t>
      </w:r>
      <w:r>
        <w:rPr>
          <w:b/>
          <w:color w:val="007BB8"/>
          <w:sz w:val="23"/>
          <w:szCs w:val="23"/>
          <w:highlight w:val="none"/>
        </w:rPr>
        <w:t>:</w:t>
      </w:r>
      <w:r>
        <w:rPr>
          <w:sz w:val="23"/>
          <w:szCs w:val="23"/>
          <w:highlight w:val="none"/>
        </w:rPr>
        <w:t xml:space="preserve">The word </w:t>
      </w:r>
      <w:r>
        <w:rPr>
          <w:rStyle w:val="92"/>
          <w:sz w:val="23"/>
          <w:szCs w:val="23"/>
          <w:highlight w:val="none"/>
        </w:rPr>
        <w:t>"</w:t>
      </w:r>
      <w:r>
        <w:rPr>
          <w:rStyle w:val="92"/>
          <w:sz w:val="23"/>
          <w:szCs w:val="23"/>
          <w:highlight w:val="none"/>
          <w:u w:val="single"/>
        </w:rPr>
        <w:t>It</w:t>
      </w:r>
      <w:r>
        <w:rPr>
          <w:rStyle w:val="92"/>
          <w:sz w:val="23"/>
          <w:szCs w:val="23"/>
          <w:highlight w:val="none"/>
        </w:rPr>
        <w:t>"</w:t>
      </w:r>
      <w:r>
        <w:rPr>
          <w:sz w:val="23"/>
          <w:szCs w:val="23"/>
          <w:highlight w:val="none"/>
        </w:rPr>
        <w:t xml:space="preserve"> in the sentence </w:t>
      </w:r>
      <w:r>
        <w:rPr>
          <w:rStyle w:val="31"/>
          <w:i w:val="0"/>
          <w:iCs w:val="0"/>
          <w:sz w:val="23"/>
          <w:szCs w:val="23"/>
          <w:highlight w:val="none"/>
        </w:rPr>
        <w:t>"where it strengthens emotional expression and creates a deeper sense of meaning."</w:t>
      </w:r>
      <w:r>
        <w:rPr>
          <w:sz w:val="23"/>
          <w:szCs w:val="23"/>
          <w:highlight w:val="none"/>
        </w:rPr>
        <w:t xml:space="preserve"> refers to </w:t>
      </w:r>
      <w:r>
        <w:rPr>
          <w:b/>
          <w:color w:val="007BB8"/>
          <w:sz w:val="23"/>
          <w:szCs w:val="23"/>
          <w:highlight w:val="none"/>
        </w:rPr>
        <w:t>______________.</w:t>
      </w:r>
    </w:p>
    <w:p w14:paraId="0B745808">
      <w:pPr>
        <w:tabs>
          <w:tab w:val="left" w:pos="2694"/>
          <w:tab w:val="left" w:pos="5387"/>
          <w:tab w:val="left" w:pos="8080"/>
        </w:tabs>
        <w:spacing w:line="276" w:lineRule="auto"/>
        <w:jc w:val="both"/>
        <w:rPr>
          <w:sz w:val="23"/>
          <w:szCs w:val="23"/>
          <w:highlight w:val="none"/>
          <w:lang w:val="vi-VN"/>
        </w:rPr>
      </w:pPr>
      <w:r>
        <w:rPr>
          <w:b/>
          <w:color w:val="007BB8"/>
          <w:sz w:val="23"/>
          <w:szCs w:val="23"/>
          <w:highlight w:val="none"/>
        </w:rPr>
        <w:t xml:space="preserve">A. </w:t>
      </w:r>
      <w:r>
        <w:rPr>
          <w:sz w:val="23"/>
          <w:szCs w:val="23"/>
          <w:highlight w:val="none"/>
        </w:rPr>
        <w:t>emotional expression</w:t>
      </w:r>
      <w:r>
        <w:rPr>
          <w:sz w:val="23"/>
          <w:szCs w:val="23"/>
          <w:highlight w:val="none"/>
          <w:lang w:val="vi-VN"/>
        </w:rPr>
        <w:tab/>
      </w:r>
      <w:r>
        <w:rPr>
          <w:sz w:val="23"/>
          <w:szCs w:val="23"/>
          <w:highlight w:val="none"/>
          <w:lang w:val="vi-VN"/>
        </w:rPr>
        <w:tab/>
      </w:r>
      <w:r>
        <w:rPr>
          <w:rStyle w:val="92"/>
          <w:color w:val="007BB8"/>
          <w:sz w:val="23"/>
          <w:szCs w:val="23"/>
          <w:highlight w:val="none"/>
        </w:rPr>
        <w:t>B.</w:t>
      </w:r>
      <w:r>
        <w:rPr>
          <w:b/>
          <w:color w:val="007BB8"/>
          <w:sz w:val="23"/>
          <w:szCs w:val="23"/>
          <w:highlight w:val="none"/>
        </w:rPr>
        <w:t xml:space="preserve"> </w:t>
      </w:r>
      <w:r>
        <w:rPr>
          <w:sz w:val="23"/>
          <w:szCs w:val="23"/>
          <w:highlight w:val="none"/>
        </w:rPr>
        <w:t>music</w:t>
      </w:r>
      <w:r>
        <w:rPr>
          <w:sz w:val="23"/>
          <w:szCs w:val="23"/>
          <w:highlight w:val="none"/>
          <w:lang w:val="vi-VN"/>
        </w:rPr>
        <w:tab/>
      </w:r>
    </w:p>
    <w:p w14:paraId="0961EFC5">
      <w:pPr>
        <w:tabs>
          <w:tab w:val="left" w:pos="2694"/>
          <w:tab w:val="left" w:pos="5387"/>
          <w:tab w:val="left" w:pos="8080"/>
        </w:tabs>
        <w:spacing w:line="276" w:lineRule="auto"/>
        <w:jc w:val="both"/>
        <w:rPr>
          <w:sz w:val="23"/>
          <w:szCs w:val="23"/>
          <w:highlight w:val="none"/>
        </w:rPr>
      </w:pPr>
      <w:r>
        <w:rPr>
          <w:rStyle w:val="92"/>
          <w:color w:val="007BB8"/>
          <w:sz w:val="23"/>
          <w:szCs w:val="23"/>
          <w:highlight w:val="none"/>
        </w:rPr>
        <w:t>C.</w:t>
      </w:r>
      <w:r>
        <w:rPr>
          <w:b/>
          <w:color w:val="007BB8"/>
          <w:sz w:val="23"/>
          <w:szCs w:val="23"/>
          <w:highlight w:val="none"/>
        </w:rPr>
        <w:t xml:space="preserve"> </w:t>
      </w:r>
      <w:r>
        <w:rPr>
          <w:sz w:val="23"/>
          <w:szCs w:val="23"/>
          <w:highlight w:val="none"/>
        </w:rPr>
        <w:t>emotional and social rituals</w:t>
      </w:r>
      <w:r>
        <w:rPr>
          <w:sz w:val="23"/>
          <w:szCs w:val="23"/>
          <w:highlight w:val="none"/>
          <w:lang w:val="vi-VN"/>
        </w:rPr>
        <w:tab/>
      </w:r>
      <w:r>
        <w:rPr>
          <w:rStyle w:val="92"/>
          <w:color w:val="007BB8"/>
          <w:sz w:val="23"/>
          <w:szCs w:val="23"/>
          <w:highlight w:val="none"/>
        </w:rPr>
        <w:t>D.</w:t>
      </w:r>
      <w:r>
        <w:rPr>
          <w:b/>
          <w:color w:val="007BB8"/>
          <w:sz w:val="23"/>
          <w:szCs w:val="23"/>
          <w:highlight w:val="none"/>
        </w:rPr>
        <w:t xml:space="preserve"> </w:t>
      </w:r>
      <w:r>
        <w:rPr>
          <w:sz w:val="23"/>
          <w:szCs w:val="23"/>
          <w:highlight w:val="none"/>
        </w:rPr>
        <w:t>religious ceremonies</w:t>
      </w:r>
    </w:p>
    <w:p w14:paraId="0D380946">
      <w:pPr>
        <w:tabs>
          <w:tab w:val="left" w:pos="2694"/>
          <w:tab w:val="left" w:pos="5387"/>
          <w:tab w:val="left" w:pos="8080"/>
        </w:tabs>
        <w:spacing w:line="276" w:lineRule="auto"/>
        <w:jc w:val="both"/>
        <w:rPr>
          <w:sz w:val="23"/>
          <w:szCs w:val="23"/>
          <w:highlight w:val="none"/>
        </w:rPr>
      </w:pPr>
      <w:r>
        <w:rPr>
          <w:b/>
          <w:color w:val="007BB8"/>
          <w:sz w:val="23"/>
          <w:szCs w:val="23"/>
          <w:highlight w:val="none"/>
        </w:rPr>
        <w:t>Question 3</w:t>
      </w:r>
      <w:r>
        <w:rPr>
          <w:b/>
          <w:color w:val="007BB8"/>
          <w:sz w:val="23"/>
          <w:szCs w:val="23"/>
          <w:highlight w:val="none"/>
          <w:lang w:val="vi-VN"/>
        </w:rPr>
        <w:t>5</w:t>
      </w:r>
      <w:r>
        <w:rPr>
          <w:b/>
          <w:color w:val="007BB8"/>
          <w:sz w:val="23"/>
          <w:szCs w:val="23"/>
          <w:highlight w:val="none"/>
        </w:rPr>
        <w:t>:</w:t>
      </w:r>
      <w:r>
        <w:rPr>
          <w:sz w:val="23"/>
          <w:szCs w:val="23"/>
          <w:highlight w:val="none"/>
        </w:rPr>
        <w:t xml:space="preserve">Which of the following is </w:t>
      </w:r>
      <w:r>
        <w:rPr>
          <w:b/>
          <w:bCs/>
          <w:sz w:val="23"/>
          <w:szCs w:val="23"/>
          <w:highlight w:val="none"/>
        </w:rPr>
        <w:t xml:space="preserve">NOT </w:t>
      </w:r>
      <w:r>
        <w:rPr>
          <w:sz w:val="23"/>
          <w:szCs w:val="23"/>
          <w:highlight w:val="none"/>
        </w:rPr>
        <w:t>mentioned as a mental health condition that music therapy can support?</w:t>
      </w:r>
    </w:p>
    <w:p w14:paraId="39C87874">
      <w:pPr>
        <w:tabs>
          <w:tab w:val="left" w:pos="2694"/>
          <w:tab w:val="left" w:pos="5387"/>
          <w:tab w:val="left" w:pos="8080"/>
        </w:tabs>
        <w:spacing w:line="276" w:lineRule="auto"/>
        <w:jc w:val="both"/>
        <w:rPr>
          <w:sz w:val="23"/>
          <w:szCs w:val="23"/>
          <w:highlight w:val="none"/>
        </w:rPr>
      </w:pPr>
      <w:r>
        <w:rPr>
          <w:b/>
          <w:color w:val="007BB8"/>
          <w:sz w:val="23"/>
          <w:szCs w:val="23"/>
          <w:highlight w:val="none"/>
        </w:rPr>
        <w:t xml:space="preserve">A. </w:t>
      </w:r>
      <w:r>
        <w:rPr>
          <w:sz w:val="23"/>
          <w:szCs w:val="23"/>
          <w:highlight w:val="none"/>
        </w:rPr>
        <w:t>Depression</w:t>
      </w:r>
      <w:r>
        <w:rPr>
          <w:sz w:val="23"/>
          <w:szCs w:val="23"/>
          <w:highlight w:val="none"/>
          <w:lang w:val="vi-VN"/>
        </w:rPr>
        <w:tab/>
      </w:r>
      <w:r>
        <w:rPr>
          <w:b/>
          <w:color w:val="007BB8"/>
          <w:sz w:val="23"/>
          <w:szCs w:val="23"/>
          <w:highlight w:val="none"/>
        </w:rPr>
        <w:t xml:space="preserve">B. </w:t>
      </w:r>
      <w:r>
        <w:rPr>
          <w:sz w:val="23"/>
          <w:szCs w:val="23"/>
          <w:highlight w:val="none"/>
        </w:rPr>
        <w:t>Anxiety</w:t>
      </w:r>
      <w:r>
        <w:rPr>
          <w:sz w:val="23"/>
          <w:szCs w:val="23"/>
          <w:highlight w:val="none"/>
          <w:lang w:val="vi-VN"/>
        </w:rPr>
        <w:tab/>
      </w:r>
      <w:r>
        <w:rPr>
          <w:b/>
          <w:color w:val="007BB8"/>
          <w:sz w:val="23"/>
          <w:szCs w:val="23"/>
          <w:highlight w:val="none"/>
        </w:rPr>
        <w:t xml:space="preserve">C. </w:t>
      </w:r>
      <w:r>
        <w:rPr>
          <w:sz w:val="23"/>
          <w:szCs w:val="23"/>
          <w:highlight w:val="none"/>
        </w:rPr>
        <w:t>Insomnia</w:t>
      </w:r>
      <w:r>
        <w:rPr>
          <w:sz w:val="23"/>
          <w:szCs w:val="23"/>
          <w:highlight w:val="none"/>
          <w:lang w:val="vi-VN"/>
        </w:rPr>
        <w:tab/>
      </w:r>
      <w:r>
        <w:rPr>
          <w:b/>
          <w:color w:val="007BB8"/>
          <w:sz w:val="23"/>
          <w:szCs w:val="23"/>
          <w:highlight w:val="none"/>
        </w:rPr>
        <w:t xml:space="preserve">D. </w:t>
      </w:r>
      <w:r>
        <w:rPr>
          <w:sz w:val="23"/>
          <w:szCs w:val="23"/>
          <w:highlight w:val="none"/>
        </w:rPr>
        <w:t>Trauma</w:t>
      </w:r>
    </w:p>
    <w:p w14:paraId="5AC1D28E">
      <w:pPr>
        <w:tabs>
          <w:tab w:val="left" w:pos="2694"/>
          <w:tab w:val="left" w:pos="5387"/>
          <w:tab w:val="left" w:pos="8080"/>
        </w:tabs>
        <w:spacing w:line="276" w:lineRule="auto"/>
        <w:jc w:val="both"/>
        <w:rPr>
          <w:sz w:val="23"/>
          <w:szCs w:val="23"/>
          <w:highlight w:val="none"/>
        </w:rPr>
      </w:pPr>
      <w:r>
        <w:rPr>
          <w:b/>
          <w:color w:val="007BB8"/>
          <w:sz w:val="23"/>
          <w:szCs w:val="23"/>
          <w:highlight w:val="none"/>
        </w:rPr>
        <w:t xml:space="preserve">Question </w:t>
      </w:r>
      <w:r>
        <w:rPr>
          <w:b/>
          <w:color w:val="007BB8"/>
          <w:sz w:val="23"/>
          <w:szCs w:val="23"/>
          <w:highlight w:val="none"/>
          <w:lang w:val="vi-VN"/>
        </w:rPr>
        <w:t>36</w:t>
      </w:r>
      <w:r>
        <w:rPr>
          <w:b/>
          <w:color w:val="007BB8"/>
          <w:sz w:val="23"/>
          <w:szCs w:val="23"/>
          <w:highlight w:val="none"/>
        </w:rPr>
        <w:t>:</w:t>
      </w:r>
      <w:r>
        <w:rPr>
          <w:sz w:val="23"/>
          <w:szCs w:val="23"/>
          <w:highlight w:val="none"/>
        </w:rPr>
        <w:t xml:space="preserve"> What is the main idea of paragraph 3?</w:t>
      </w:r>
    </w:p>
    <w:p w14:paraId="58B77850">
      <w:pPr>
        <w:tabs>
          <w:tab w:val="left" w:pos="2694"/>
          <w:tab w:val="left" w:pos="5387"/>
          <w:tab w:val="left" w:pos="8080"/>
        </w:tabs>
        <w:spacing w:line="276" w:lineRule="auto"/>
        <w:jc w:val="both"/>
        <w:rPr>
          <w:sz w:val="23"/>
          <w:szCs w:val="23"/>
          <w:highlight w:val="none"/>
        </w:rPr>
      </w:pPr>
      <w:r>
        <w:rPr>
          <w:b/>
          <w:color w:val="007BB8"/>
          <w:sz w:val="23"/>
          <w:szCs w:val="23"/>
          <w:highlight w:val="none"/>
        </w:rPr>
        <w:t xml:space="preserve">A. </w:t>
      </w:r>
      <w:r>
        <w:rPr>
          <w:sz w:val="23"/>
          <w:szCs w:val="23"/>
          <w:highlight w:val="none"/>
        </w:rPr>
        <w:t>Music provides a platform for large – scale public events to attract diverse audiences and promote artistic expression.</w:t>
      </w:r>
    </w:p>
    <w:p w14:paraId="118F7007">
      <w:pPr>
        <w:tabs>
          <w:tab w:val="left" w:pos="2694"/>
          <w:tab w:val="left" w:pos="5387"/>
          <w:tab w:val="left" w:pos="8080"/>
        </w:tabs>
        <w:spacing w:line="276" w:lineRule="auto"/>
        <w:jc w:val="both"/>
        <w:rPr>
          <w:sz w:val="23"/>
          <w:szCs w:val="23"/>
          <w:highlight w:val="none"/>
        </w:rPr>
      </w:pPr>
      <w:r>
        <w:rPr>
          <w:b/>
          <w:color w:val="007BB8"/>
          <w:sz w:val="23"/>
          <w:szCs w:val="23"/>
          <w:highlight w:val="none"/>
        </w:rPr>
        <w:t xml:space="preserve">B. </w:t>
      </w:r>
      <w:r>
        <w:rPr>
          <w:sz w:val="23"/>
          <w:szCs w:val="23"/>
          <w:highlight w:val="none"/>
        </w:rPr>
        <w:t>The use of music in significant public gatherings fosters unity and encourages collective action towards shared goals.</w:t>
      </w:r>
    </w:p>
    <w:p w14:paraId="46C983A6">
      <w:pPr>
        <w:tabs>
          <w:tab w:val="left" w:pos="2694"/>
          <w:tab w:val="left" w:pos="5387"/>
          <w:tab w:val="left" w:pos="8080"/>
        </w:tabs>
        <w:spacing w:line="276" w:lineRule="auto"/>
        <w:jc w:val="both"/>
        <w:rPr>
          <w:sz w:val="23"/>
          <w:szCs w:val="23"/>
          <w:highlight w:val="none"/>
        </w:rPr>
      </w:pPr>
      <w:r>
        <w:rPr>
          <w:b/>
          <w:color w:val="007BB8"/>
          <w:sz w:val="23"/>
          <w:szCs w:val="23"/>
          <w:highlight w:val="none"/>
        </w:rPr>
        <w:t xml:space="preserve">C. </w:t>
      </w:r>
      <w:r>
        <w:rPr>
          <w:sz w:val="23"/>
          <w:szCs w:val="23"/>
          <w:highlight w:val="none"/>
        </w:rPr>
        <w:t>Global artists frequently participate in humanitarian causes to raise funds and awareness through musical performances.</w:t>
      </w:r>
    </w:p>
    <w:p w14:paraId="3BCC5F9B">
      <w:pPr>
        <w:tabs>
          <w:tab w:val="left" w:pos="2694"/>
          <w:tab w:val="left" w:pos="5387"/>
          <w:tab w:val="left" w:pos="8080"/>
        </w:tabs>
        <w:spacing w:line="276" w:lineRule="auto"/>
        <w:jc w:val="both"/>
        <w:rPr>
          <w:sz w:val="23"/>
          <w:szCs w:val="23"/>
          <w:highlight w:val="none"/>
        </w:rPr>
      </w:pPr>
      <w:r>
        <w:rPr>
          <w:b/>
          <w:color w:val="007BB8"/>
          <w:sz w:val="23"/>
          <w:szCs w:val="23"/>
          <w:highlight w:val="none"/>
        </w:rPr>
        <w:t xml:space="preserve">D. </w:t>
      </w:r>
      <w:r>
        <w:rPr>
          <w:sz w:val="23"/>
          <w:szCs w:val="23"/>
          <w:highlight w:val="none"/>
        </w:rPr>
        <w:t>Concerts and festivals are primarily organized to entertain people and demonstrate the wide appeal of various music styles.</w:t>
      </w:r>
    </w:p>
    <w:p w14:paraId="2A7C9128">
      <w:pPr>
        <w:tabs>
          <w:tab w:val="left" w:pos="2694"/>
          <w:tab w:val="left" w:pos="5387"/>
          <w:tab w:val="left" w:pos="8080"/>
        </w:tabs>
        <w:spacing w:line="276" w:lineRule="auto"/>
        <w:jc w:val="both"/>
        <w:rPr>
          <w:sz w:val="23"/>
          <w:szCs w:val="23"/>
          <w:highlight w:val="none"/>
        </w:rPr>
      </w:pPr>
      <w:r>
        <w:rPr>
          <w:b/>
          <w:color w:val="007BB8"/>
          <w:sz w:val="23"/>
          <w:szCs w:val="23"/>
          <w:highlight w:val="none"/>
        </w:rPr>
        <w:t xml:space="preserve">Question </w:t>
      </w:r>
      <w:r>
        <w:rPr>
          <w:b/>
          <w:color w:val="007BB8"/>
          <w:sz w:val="23"/>
          <w:szCs w:val="23"/>
          <w:highlight w:val="none"/>
          <w:lang w:val="vi-VN"/>
        </w:rPr>
        <w:t>37</w:t>
      </w:r>
      <w:r>
        <w:rPr>
          <w:b/>
          <w:color w:val="007BB8"/>
          <w:sz w:val="23"/>
          <w:szCs w:val="23"/>
          <w:highlight w:val="none"/>
        </w:rPr>
        <w:t>:</w:t>
      </w:r>
      <w:r>
        <w:rPr>
          <w:sz w:val="23"/>
          <w:szCs w:val="23"/>
          <w:highlight w:val="none"/>
        </w:rPr>
        <w:t xml:space="preserve"> Which of the following statements is </w:t>
      </w:r>
      <w:r>
        <w:rPr>
          <w:b/>
          <w:bCs/>
          <w:sz w:val="23"/>
          <w:szCs w:val="23"/>
          <w:highlight w:val="none"/>
        </w:rPr>
        <w:t xml:space="preserve">TRUE </w:t>
      </w:r>
      <w:r>
        <w:rPr>
          <w:sz w:val="23"/>
          <w:szCs w:val="23"/>
          <w:highlight w:val="none"/>
        </w:rPr>
        <w:t>according to the passage?</w:t>
      </w:r>
    </w:p>
    <w:p w14:paraId="07D968D4">
      <w:pPr>
        <w:tabs>
          <w:tab w:val="left" w:pos="2694"/>
          <w:tab w:val="left" w:pos="5387"/>
          <w:tab w:val="left" w:pos="8080"/>
        </w:tabs>
        <w:spacing w:line="276" w:lineRule="auto"/>
        <w:jc w:val="both"/>
        <w:rPr>
          <w:sz w:val="23"/>
          <w:szCs w:val="23"/>
          <w:highlight w:val="none"/>
        </w:rPr>
      </w:pPr>
      <w:r>
        <w:rPr>
          <w:b/>
          <w:color w:val="007BB8"/>
          <w:sz w:val="23"/>
          <w:szCs w:val="23"/>
          <w:highlight w:val="none"/>
        </w:rPr>
        <w:t xml:space="preserve">A. </w:t>
      </w:r>
      <w:r>
        <w:rPr>
          <w:sz w:val="23"/>
          <w:szCs w:val="23"/>
          <w:highlight w:val="none"/>
        </w:rPr>
        <w:t>Music is only used for entertainment purposes in modern societies.</w:t>
      </w:r>
    </w:p>
    <w:p w14:paraId="3A973075">
      <w:pPr>
        <w:tabs>
          <w:tab w:val="left" w:pos="2694"/>
          <w:tab w:val="left" w:pos="5387"/>
          <w:tab w:val="left" w:pos="8080"/>
        </w:tabs>
        <w:spacing w:line="276" w:lineRule="auto"/>
        <w:jc w:val="both"/>
        <w:rPr>
          <w:sz w:val="23"/>
          <w:szCs w:val="23"/>
          <w:highlight w:val="none"/>
        </w:rPr>
      </w:pPr>
      <w:r>
        <w:rPr>
          <w:b/>
          <w:color w:val="007BB8"/>
          <w:sz w:val="23"/>
          <w:szCs w:val="23"/>
          <w:highlight w:val="none"/>
        </w:rPr>
        <w:t xml:space="preserve">B. </w:t>
      </w:r>
      <w:r>
        <w:rPr>
          <w:sz w:val="23"/>
          <w:szCs w:val="23"/>
          <w:highlight w:val="none"/>
        </w:rPr>
        <w:t>Historical music primarily reflected individual artists' personal struggles.</w:t>
      </w:r>
    </w:p>
    <w:p w14:paraId="552ACF1F">
      <w:pPr>
        <w:tabs>
          <w:tab w:val="left" w:pos="2694"/>
          <w:tab w:val="left" w:pos="5387"/>
          <w:tab w:val="left" w:pos="8080"/>
        </w:tabs>
        <w:spacing w:line="276" w:lineRule="auto"/>
        <w:jc w:val="both"/>
        <w:rPr>
          <w:sz w:val="23"/>
          <w:szCs w:val="23"/>
          <w:highlight w:val="none"/>
        </w:rPr>
      </w:pPr>
      <w:r>
        <w:rPr>
          <w:b/>
          <w:color w:val="007BB8"/>
          <w:sz w:val="23"/>
          <w:szCs w:val="23"/>
          <w:highlight w:val="none"/>
        </w:rPr>
        <w:t xml:space="preserve">C. </w:t>
      </w:r>
      <w:r>
        <w:rPr>
          <w:sz w:val="23"/>
          <w:szCs w:val="23"/>
          <w:highlight w:val="none"/>
        </w:rPr>
        <w:t>The influence of music on society is entirely beneficial and without drawbacks.</w:t>
      </w:r>
    </w:p>
    <w:p w14:paraId="6658B133">
      <w:pPr>
        <w:tabs>
          <w:tab w:val="left" w:pos="2694"/>
          <w:tab w:val="left" w:pos="5387"/>
          <w:tab w:val="left" w:pos="8080"/>
        </w:tabs>
        <w:spacing w:line="276" w:lineRule="auto"/>
        <w:jc w:val="both"/>
        <w:rPr>
          <w:sz w:val="23"/>
          <w:szCs w:val="23"/>
          <w:highlight w:val="none"/>
        </w:rPr>
      </w:pPr>
      <w:r>
        <w:rPr>
          <w:b/>
          <w:color w:val="007BB8"/>
          <w:sz w:val="23"/>
          <w:szCs w:val="23"/>
          <w:highlight w:val="none"/>
        </w:rPr>
        <w:t xml:space="preserve">D. </w:t>
      </w:r>
      <w:r>
        <w:rPr>
          <w:sz w:val="23"/>
          <w:szCs w:val="23"/>
          <w:highlight w:val="none"/>
        </w:rPr>
        <w:t>Music has the capacity to unite individuals from different backgrounds and nationalities.</w:t>
      </w:r>
    </w:p>
    <w:p w14:paraId="7392E2AB">
      <w:pPr>
        <w:tabs>
          <w:tab w:val="left" w:pos="2694"/>
          <w:tab w:val="left" w:pos="5387"/>
          <w:tab w:val="left" w:pos="8080"/>
        </w:tabs>
        <w:spacing w:line="276" w:lineRule="auto"/>
        <w:jc w:val="both"/>
        <w:rPr>
          <w:sz w:val="23"/>
          <w:szCs w:val="23"/>
          <w:highlight w:val="none"/>
        </w:rPr>
      </w:pPr>
      <w:r>
        <w:rPr>
          <w:b/>
          <w:color w:val="007BB8"/>
          <w:sz w:val="23"/>
          <w:szCs w:val="23"/>
          <w:highlight w:val="none"/>
        </w:rPr>
        <w:t xml:space="preserve">Question </w:t>
      </w:r>
      <w:r>
        <w:rPr>
          <w:b/>
          <w:color w:val="007BB8"/>
          <w:sz w:val="23"/>
          <w:szCs w:val="23"/>
          <w:highlight w:val="none"/>
          <w:lang w:val="vi-VN"/>
        </w:rPr>
        <w:t>38</w:t>
      </w:r>
      <w:r>
        <w:rPr>
          <w:b/>
          <w:color w:val="007BB8"/>
          <w:sz w:val="23"/>
          <w:szCs w:val="23"/>
          <w:highlight w:val="none"/>
        </w:rPr>
        <w:t>:</w:t>
      </w:r>
      <w:r>
        <w:rPr>
          <w:sz w:val="23"/>
          <w:szCs w:val="23"/>
          <w:highlight w:val="none"/>
        </w:rPr>
        <w:t xml:space="preserve"> Which of the following best paraphrases the sentence: "While artistic freedom is important, people must also consider the impact of lyrics and messages on listeners and society."?</w:t>
      </w:r>
    </w:p>
    <w:p w14:paraId="650E9E99">
      <w:pPr>
        <w:tabs>
          <w:tab w:val="left" w:pos="2694"/>
          <w:tab w:val="left" w:pos="5387"/>
          <w:tab w:val="left" w:pos="8080"/>
        </w:tabs>
        <w:spacing w:line="276" w:lineRule="auto"/>
        <w:jc w:val="both"/>
        <w:rPr>
          <w:sz w:val="23"/>
          <w:szCs w:val="23"/>
          <w:highlight w:val="none"/>
        </w:rPr>
      </w:pPr>
      <w:r>
        <w:rPr>
          <w:b/>
          <w:color w:val="007BB8"/>
          <w:sz w:val="23"/>
          <w:szCs w:val="23"/>
          <w:highlight w:val="none"/>
        </w:rPr>
        <w:t xml:space="preserve">A. </w:t>
      </w:r>
      <w:r>
        <w:rPr>
          <w:sz w:val="23"/>
          <w:szCs w:val="23"/>
          <w:highlight w:val="none"/>
        </w:rPr>
        <w:t>Although it is crucial f</w:t>
      </w:r>
      <w:bookmarkStart w:id="0" w:name="_GoBack"/>
      <w:bookmarkEnd w:id="0"/>
      <w:r>
        <w:rPr>
          <w:sz w:val="23"/>
          <w:szCs w:val="23"/>
          <w:highlight w:val="none"/>
        </w:rPr>
        <w:t>or artists to have the liberty to create, the societal effects of their song content also require careful evaluation.</w:t>
      </w:r>
    </w:p>
    <w:p w14:paraId="7CE743BF">
      <w:pPr>
        <w:tabs>
          <w:tab w:val="left" w:pos="2694"/>
          <w:tab w:val="left" w:pos="5387"/>
          <w:tab w:val="left" w:pos="8080"/>
        </w:tabs>
        <w:spacing w:line="276" w:lineRule="auto"/>
        <w:jc w:val="both"/>
        <w:rPr>
          <w:sz w:val="23"/>
          <w:szCs w:val="23"/>
          <w:highlight w:val="none"/>
        </w:rPr>
      </w:pPr>
      <w:r>
        <w:rPr>
          <w:b/>
          <w:color w:val="007BB8"/>
          <w:sz w:val="23"/>
          <w:szCs w:val="23"/>
          <w:highlight w:val="none"/>
        </w:rPr>
        <w:t xml:space="preserve">B. </w:t>
      </w:r>
      <w:r>
        <w:rPr>
          <w:sz w:val="23"/>
          <w:szCs w:val="23"/>
          <w:highlight w:val="none"/>
        </w:rPr>
        <w:t>Artistic expression should always prioritize societal well – being over individual creative liberties and personal messages in music.</w:t>
      </w:r>
    </w:p>
    <w:p w14:paraId="4F1EF35E">
      <w:pPr>
        <w:tabs>
          <w:tab w:val="left" w:pos="2694"/>
          <w:tab w:val="left" w:pos="5387"/>
          <w:tab w:val="left" w:pos="8080"/>
        </w:tabs>
        <w:spacing w:line="276" w:lineRule="auto"/>
        <w:jc w:val="both"/>
        <w:rPr>
          <w:sz w:val="23"/>
          <w:szCs w:val="23"/>
          <w:highlight w:val="none"/>
        </w:rPr>
      </w:pPr>
      <w:r>
        <w:rPr>
          <w:b/>
          <w:color w:val="007BB8"/>
          <w:sz w:val="23"/>
          <w:szCs w:val="23"/>
          <w:highlight w:val="none"/>
        </w:rPr>
        <w:t xml:space="preserve">C. </w:t>
      </w:r>
      <w:r>
        <w:rPr>
          <w:sz w:val="23"/>
          <w:szCs w:val="23"/>
          <w:highlight w:val="none"/>
        </w:rPr>
        <w:t>The freedom of artistic creation, though highly valued, necessitates a thorough examination of how musical content influences its audience and the wider community.</w:t>
      </w:r>
    </w:p>
    <w:p w14:paraId="716B3616">
      <w:pPr>
        <w:tabs>
          <w:tab w:val="left" w:pos="2694"/>
          <w:tab w:val="left" w:pos="5387"/>
          <w:tab w:val="left" w:pos="8080"/>
        </w:tabs>
        <w:spacing w:line="276" w:lineRule="auto"/>
        <w:jc w:val="both"/>
        <w:rPr>
          <w:sz w:val="23"/>
          <w:szCs w:val="23"/>
          <w:highlight w:val="none"/>
        </w:rPr>
      </w:pPr>
      <w:r>
        <w:rPr>
          <w:b/>
          <w:color w:val="007BB8"/>
          <w:sz w:val="23"/>
          <w:szCs w:val="23"/>
          <w:highlight w:val="none"/>
        </w:rPr>
        <w:t xml:space="preserve">D. </w:t>
      </w:r>
      <w:r>
        <w:rPr>
          <w:sz w:val="23"/>
          <w:szCs w:val="23"/>
          <w:highlight w:val="none"/>
        </w:rPr>
        <w:t>Considering the significant influence of lyrics and musical messages on society is more important than upholding complete artistic freedom.</w:t>
      </w:r>
    </w:p>
    <w:p w14:paraId="3906DB22">
      <w:pPr>
        <w:tabs>
          <w:tab w:val="left" w:pos="2694"/>
          <w:tab w:val="left" w:pos="5387"/>
          <w:tab w:val="left" w:pos="8080"/>
        </w:tabs>
        <w:spacing w:line="276" w:lineRule="auto"/>
        <w:jc w:val="both"/>
        <w:rPr>
          <w:sz w:val="23"/>
          <w:szCs w:val="23"/>
          <w:highlight w:val="none"/>
        </w:rPr>
      </w:pPr>
      <w:r>
        <w:rPr>
          <w:b/>
          <w:color w:val="007BB8"/>
          <w:sz w:val="23"/>
          <w:szCs w:val="23"/>
          <w:highlight w:val="none"/>
        </w:rPr>
        <w:t xml:space="preserve">Question </w:t>
      </w:r>
      <w:r>
        <w:rPr>
          <w:b/>
          <w:color w:val="007BB8"/>
          <w:sz w:val="23"/>
          <w:szCs w:val="23"/>
          <w:highlight w:val="none"/>
          <w:lang w:val="vi-VN"/>
        </w:rPr>
        <w:t>39</w:t>
      </w:r>
      <w:r>
        <w:rPr>
          <w:b/>
          <w:color w:val="007BB8"/>
          <w:sz w:val="23"/>
          <w:szCs w:val="23"/>
          <w:highlight w:val="none"/>
        </w:rPr>
        <w:t>:</w:t>
      </w:r>
      <w:r>
        <w:rPr>
          <w:sz w:val="23"/>
          <w:szCs w:val="23"/>
          <w:highlight w:val="none"/>
        </w:rPr>
        <w:t xml:space="preserve"> What can be inferred about the role of music in society from the passage?</w:t>
      </w:r>
    </w:p>
    <w:p w14:paraId="57118BFB">
      <w:pPr>
        <w:tabs>
          <w:tab w:val="left" w:pos="2694"/>
          <w:tab w:val="left" w:pos="5387"/>
          <w:tab w:val="left" w:pos="8080"/>
        </w:tabs>
        <w:spacing w:line="276" w:lineRule="auto"/>
        <w:jc w:val="both"/>
        <w:rPr>
          <w:sz w:val="23"/>
          <w:szCs w:val="23"/>
          <w:highlight w:val="none"/>
        </w:rPr>
      </w:pPr>
      <w:r>
        <w:rPr>
          <w:b/>
          <w:color w:val="007BB8"/>
          <w:sz w:val="23"/>
          <w:szCs w:val="23"/>
          <w:highlight w:val="none"/>
        </w:rPr>
        <w:t xml:space="preserve">A. </w:t>
      </w:r>
      <w:r>
        <w:rPr>
          <w:sz w:val="23"/>
          <w:szCs w:val="23"/>
          <w:highlight w:val="none"/>
        </w:rPr>
        <w:t>Music's primary function has evolved from cultural expression to solely political activism in contemporary times.</w:t>
      </w:r>
    </w:p>
    <w:p w14:paraId="5733F3D9">
      <w:pPr>
        <w:tabs>
          <w:tab w:val="left" w:pos="2694"/>
          <w:tab w:val="left" w:pos="5387"/>
          <w:tab w:val="left" w:pos="8080"/>
        </w:tabs>
        <w:spacing w:line="276" w:lineRule="auto"/>
        <w:jc w:val="both"/>
        <w:rPr>
          <w:sz w:val="23"/>
          <w:szCs w:val="23"/>
          <w:highlight w:val="none"/>
        </w:rPr>
      </w:pPr>
      <w:r>
        <w:rPr>
          <w:b/>
          <w:color w:val="007BB8"/>
          <w:sz w:val="23"/>
          <w:szCs w:val="23"/>
          <w:highlight w:val="none"/>
        </w:rPr>
        <w:t xml:space="preserve">B. </w:t>
      </w:r>
      <w:r>
        <w:rPr>
          <w:sz w:val="23"/>
          <w:szCs w:val="23"/>
          <w:highlight w:val="none"/>
        </w:rPr>
        <w:t>Music consistently promotes positive social values and emotional well – being across all its genres and forms.</w:t>
      </w:r>
    </w:p>
    <w:p w14:paraId="7F1EB999">
      <w:pPr>
        <w:tabs>
          <w:tab w:val="left" w:pos="2694"/>
          <w:tab w:val="left" w:pos="5387"/>
          <w:tab w:val="left" w:pos="8080"/>
        </w:tabs>
        <w:spacing w:line="276" w:lineRule="auto"/>
        <w:jc w:val="both"/>
        <w:rPr>
          <w:sz w:val="23"/>
          <w:szCs w:val="23"/>
          <w:highlight w:val="none"/>
        </w:rPr>
      </w:pPr>
      <w:r>
        <w:rPr>
          <w:b/>
          <w:color w:val="007BB8"/>
          <w:sz w:val="23"/>
          <w:szCs w:val="23"/>
          <w:highlight w:val="none"/>
        </w:rPr>
        <w:t xml:space="preserve">C. </w:t>
      </w:r>
      <w:r>
        <w:rPr>
          <w:sz w:val="23"/>
          <w:szCs w:val="23"/>
          <w:highlight w:val="none"/>
        </w:rPr>
        <w:t>The ability of music to both unify and potentially cause harm highlights its complex and multifaceted influence on human society.</w:t>
      </w:r>
    </w:p>
    <w:p w14:paraId="58C326C1">
      <w:pPr>
        <w:tabs>
          <w:tab w:val="left" w:pos="2694"/>
          <w:tab w:val="left" w:pos="5387"/>
          <w:tab w:val="left" w:pos="8080"/>
        </w:tabs>
        <w:spacing w:line="276" w:lineRule="auto"/>
        <w:jc w:val="both"/>
        <w:rPr>
          <w:sz w:val="23"/>
          <w:szCs w:val="23"/>
          <w:highlight w:val="none"/>
        </w:rPr>
      </w:pPr>
      <w:r>
        <w:rPr>
          <w:b/>
          <w:color w:val="007BB8"/>
          <w:sz w:val="23"/>
          <w:szCs w:val="23"/>
          <w:highlight w:val="none"/>
        </w:rPr>
        <w:t xml:space="preserve">D. </w:t>
      </w:r>
      <w:r>
        <w:rPr>
          <w:sz w:val="23"/>
          <w:szCs w:val="23"/>
          <w:highlight w:val="none"/>
        </w:rPr>
        <w:t>The impact of music is largely superficial, only affecting surface – level behaviors rather than deep – seated emotions.</w:t>
      </w:r>
    </w:p>
    <w:p w14:paraId="51B2A3D6">
      <w:pPr>
        <w:widowControl/>
        <w:tabs>
          <w:tab w:val="left" w:pos="2694"/>
          <w:tab w:val="left" w:pos="5387"/>
          <w:tab w:val="left" w:pos="8080"/>
        </w:tabs>
        <w:spacing w:line="276" w:lineRule="auto"/>
        <w:jc w:val="both"/>
        <w:rPr>
          <w:sz w:val="23"/>
          <w:szCs w:val="23"/>
          <w:highlight w:val="none"/>
        </w:rPr>
      </w:pPr>
      <w:r>
        <w:rPr>
          <w:b/>
          <w:color w:val="007BB8"/>
          <w:sz w:val="23"/>
          <w:szCs w:val="23"/>
          <w:highlight w:val="none"/>
        </w:rPr>
        <w:t xml:space="preserve">Question </w:t>
      </w:r>
      <w:r>
        <w:rPr>
          <w:b/>
          <w:color w:val="007BB8"/>
          <w:sz w:val="23"/>
          <w:szCs w:val="23"/>
          <w:highlight w:val="none"/>
          <w:lang w:val="vi-VN"/>
        </w:rPr>
        <w:t>40</w:t>
      </w:r>
      <w:r>
        <w:rPr>
          <w:b/>
          <w:color w:val="007BB8"/>
          <w:sz w:val="23"/>
          <w:szCs w:val="23"/>
          <w:highlight w:val="none"/>
        </w:rPr>
        <w:t>:</w:t>
      </w:r>
      <w:r>
        <w:rPr>
          <w:sz w:val="23"/>
          <w:szCs w:val="23"/>
          <w:highlight w:val="none"/>
        </w:rPr>
        <w:t xml:space="preserve"> </w:t>
      </w:r>
      <w:r>
        <w:rPr>
          <w:rFonts w:eastAsia="SimSun"/>
          <w:sz w:val="23"/>
          <w:szCs w:val="23"/>
          <w:highlight w:val="none"/>
          <w:lang w:val="en-US" w:eastAsia="zh-CN" w:bidi="ar"/>
        </w:rPr>
        <w:t>Which of the following statements best describes the main idea of the entire passage?</w:t>
      </w:r>
    </w:p>
    <w:p w14:paraId="4D442DE5">
      <w:pPr>
        <w:tabs>
          <w:tab w:val="left" w:pos="2694"/>
          <w:tab w:val="left" w:pos="5387"/>
          <w:tab w:val="left" w:pos="8080"/>
        </w:tabs>
        <w:spacing w:line="276" w:lineRule="auto"/>
        <w:jc w:val="both"/>
        <w:rPr>
          <w:sz w:val="24"/>
          <w:szCs w:val="24"/>
          <w:highlight w:val="none"/>
        </w:rPr>
      </w:pPr>
      <w:r>
        <w:rPr>
          <w:b/>
          <w:color w:val="007BB8"/>
          <w:sz w:val="24"/>
          <w:szCs w:val="24"/>
          <w:highlight w:val="none"/>
        </w:rPr>
        <w:t xml:space="preserve">A. </w:t>
      </w:r>
      <w:r>
        <w:rPr>
          <w:sz w:val="24"/>
          <w:szCs w:val="24"/>
          <w:highlight w:val="none"/>
        </w:rPr>
        <w:t>Music has consistently served as a powerful tool for promoting positive social change and emotional well – being across diverse cultures and historical periods.</w:t>
      </w:r>
    </w:p>
    <w:p w14:paraId="4BA18C46">
      <w:pPr>
        <w:tabs>
          <w:tab w:val="left" w:pos="2694"/>
          <w:tab w:val="left" w:pos="5387"/>
          <w:tab w:val="left" w:pos="8080"/>
        </w:tabs>
        <w:spacing w:line="276" w:lineRule="auto"/>
        <w:jc w:val="both"/>
        <w:rPr>
          <w:sz w:val="24"/>
          <w:szCs w:val="24"/>
          <w:highlight w:val="none"/>
        </w:rPr>
      </w:pPr>
      <w:r>
        <w:rPr>
          <w:b/>
          <w:color w:val="007BB8"/>
          <w:sz w:val="24"/>
          <w:szCs w:val="24"/>
          <w:highlight w:val="none"/>
        </w:rPr>
        <w:t xml:space="preserve">B. </w:t>
      </w:r>
      <w:r>
        <w:rPr>
          <w:sz w:val="24"/>
          <w:szCs w:val="24"/>
          <w:highlight w:val="none"/>
        </w:rPr>
        <w:t>The evolution of music genres, from traditional folk songs to modern hip – hop and rock, primarily illustrates changing societal values and cultural identities.</w:t>
      </w:r>
    </w:p>
    <w:p w14:paraId="0F8F2A5B">
      <w:pPr>
        <w:tabs>
          <w:tab w:val="left" w:pos="2694"/>
          <w:tab w:val="left" w:pos="5387"/>
          <w:tab w:val="left" w:pos="8080"/>
        </w:tabs>
        <w:spacing w:line="276" w:lineRule="auto"/>
        <w:jc w:val="both"/>
        <w:rPr>
          <w:sz w:val="24"/>
          <w:szCs w:val="24"/>
          <w:highlight w:val="none"/>
        </w:rPr>
      </w:pPr>
      <w:r>
        <w:rPr>
          <w:b/>
          <w:color w:val="007BB8"/>
          <w:sz w:val="24"/>
          <w:szCs w:val="24"/>
          <w:highlight w:val="none"/>
        </w:rPr>
        <w:t xml:space="preserve">C. </w:t>
      </w:r>
      <w:r>
        <w:rPr>
          <w:sz w:val="24"/>
          <w:szCs w:val="24"/>
          <w:highlight w:val="none"/>
        </w:rPr>
        <w:t>Music, as a fundamental aspect of human culture, possesses a profound and complex influence on individuals and society through its varied functions and impacts.</w:t>
      </w:r>
    </w:p>
    <w:p w14:paraId="02589F22">
      <w:pPr>
        <w:tabs>
          <w:tab w:val="left" w:pos="2694"/>
          <w:tab w:val="left" w:pos="5387"/>
          <w:tab w:val="left" w:pos="8080"/>
        </w:tabs>
        <w:spacing w:line="276" w:lineRule="auto"/>
        <w:jc w:val="both"/>
        <w:rPr>
          <w:sz w:val="24"/>
          <w:szCs w:val="24"/>
          <w:highlight w:val="none"/>
        </w:rPr>
      </w:pPr>
      <w:r>
        <w:rPr>
          <w:b/>
          <w:color w:val="007BB8"/>
          <w:sz w:val="24"/>
          <w:szCs w:val="24"/>
          <w:highlight w:val="none"/>
        </w:rPr>
        <w:t xml:space="preserve">D. </w:t>
      </w:r>
      <w:r>
        <w:rPr>
          <w:sz w:val="24"/>
          <w:szCs w:val="24"/>
          <w:highlight w:val="none"/>
        </w:rPr>
        <w:t>While music plays a crucial role in public events and personal rituals, its potential negative effects require careful consideration regarding artistic expression.</w:t>
      </w:r>
    </w:p>
    <w:p w14:paraId="0C4974E1">
      <w:pPr>
        <w:rPr>
          <w:highlight w:val="none"/>
        </w:rPr>
      </w:pPr>
    </w:p>
    <w:sectPr>
      <w:pgSz w:w="11906" w:h="16838"/>
      <w:pgMar w:top="680" w:right="680" w:bottom="680" w:left="68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ptos">
    <w:altName w:val="Segoe Print"/>
    <w:panose1 w:val="00000000000000000000"/>
    <w:charset w:val="00"/>
    <w:family w:val="swiss"/>
    <w:pitch w:val="default"/>
    <w:sig w:usb0="00000000" w:usb1="00000000" w:usb2="00000000" w:usb3="00000000" w:csb0="0000019F" w:csb1="00000000"/>
  </w:font>
  <w:font w:name="Angsana New">
    <w:altName w:val="Microsoft Sans Serif"/>
    <w:panose1 w:val="02020603050405020304"/>
    <w:charset w:val="DE"/>
    <w:family w:val="roman"/>
    <w:pitch w:val="default"/>
    <w:sig w:usb0="00000000" w:usb1="00000000" w:usb2="00000000" w:usb3="00000000" w:csb0="00010001" w:csb1="00000000"/>
  </w:font>
  <w:font w:name="Segoe UI Emoji">
    <w:panose1 w:val="020B0502040204020203"/>
    <w:charset w:val="00"/>
    <w:family w:val="swiss"/>
    <w:pitch w:val="default"/>
    <w:sig w:usb0="00000001" w:usb1="02000000" w:usb2="08000000" w:usb3="00000000" w:csb0="00000001"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Microsoft Sans Serif">
    <w:panose1 w:val="020B0604020202020204"/>
    <w:charset w:val="00"/>
    <w:family w:val="auto"/>
    <w:pitch w:val="default"/>
    <w:sig w:usb0="E5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0"/>
  <w:displayVerticalDrawingGridEvery w:val="2"/>
  <w:characterSpacingControl w:val="doNotCompress"/>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1413F6"/>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2F195DB5"/>
    <w:rsid w:val="31202DBE"/>
    <w:rsid w:val="44EE5DD0"/>
    <w:rsid w:val="578E4F57"/>
    <w:rsid w:val="58141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widowControl w:val="0"/>
      <w:autoSpaceDE w:val="0"/>
      <w:autoSpaceDN w:val="0"/>
    </w:pPr>
    <w:rPr>
      <w:rFonts w:ascii="Cambria" w:hAnsi="Cambria" w:eastAsia="Cambria" w:cs="Cambria"/>
      <w:sz w:val="22"/>
      <w:szCs w:val="22"/>
      <w:lang w:val="vi"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line="23" w:lineRule="atLeast"/>
      <w:jc w:val="both"/>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249">
    <w:name w:val="Table Paragraph"/>
    <w:basedOn w:val="1"/>
    <w:qFormat/>
    <w:uiPriority w:val="1"/>
    <w:pPr>
      <w:spacing w:line="281" w:lineRule="exact"/>
      <w:ind w:left="107"/>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2025-07-31T07:20:00Z</dcterms:created>
  <dc:creator>Thắng Phan</dc:creator>
  <cp:lastModifiedBy>Thắng Phan</cp:lastModifiedBy>
  <dcterms:modified xsi:type="dcterms:W3CDTF">2025-07-31T07:28:39Z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B62F84EEF4EF40C58886B9EF5BE7CE02_13</vt:lpwstr>
  </property>
</Properties>
</file>