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2B" w:rsidRDefault="00EB1C2B" w:rsidP="00EB1C2B">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w:t>
      </w:r>
      <w:r>
        <w:rPr>
          <w:rFonts w:asciiTheme="majorHAnsi" w:hAnsiTheme="majorHAnsi" w:cstheme="majorHAnsi"/>
          <w:b/>
          <w:bCs/>
          <w:iCs/>
          <w:sz w:val="40"/>
          <w:szCs w:val="40"/>
        </w:rPr>
        <w:t>6</w:t>
      </w:r>
    </w:p>
    <w:p w:rsidR="0035142B" w:rsidRPr="00362A62" w:rsidRDefault="0035142B" w:rsidP="0035142B">
      <w:pPr>
        <w:autoSpaceDE w:val="0"/>
        <w:autoSpaceDN w:val="0"/>
        <w:adjustRightInd w:val="0"/>
        <w:spacing w:line="260" w:lineRule="exact"/>
        <w:rPr>
          <w:b/>
          <w:bCs/>
          <w:i/>
          <w:color w:val="0D0D0D"/>
          <w:sz w:val="21"/>
          <w:szCs w:val="21"/>
        </w:rPr>
      </w:pPr>
      <w:r w:rsidRPr="00362A62">
        <w:rPr>
          <w:b/>
          <w:bCs/>
          <w:i/>
          <w:iCs/>
          <w:color w:val="0D0D0D"/>
          <w:sz w:val="21"/>
          <w:szCs w:val="21"/>
        </w:rPr>
        <w:t>Choose the correct answer to each of the following questions.</w:t>
      </w:r>
    </w:p>
    <w:p w:rsidR="0035142B" w:rsidRPr="00362A62" w:rsidRDefault="0035142B" w:rsidP="0035142B">
      <w:pPr>
        <w:autoSpaceDE w:val="0"/>
        <w:autoSpaceDN w:val="0"/>
        <w:adjustRightInd w:val="0"/>
        <w:jc w:val="both"/>
        <w:rPr>
          <w:color w:val="0D0D0D"/>
          <w:sz w:val="21"/>
          <w:szCs w:val="21"/>
        </w:rPr>
      </w:pPr>
      <w:r w:rsidRPr="00362A62">
        <w:rPr>
          <w:b/>
          <w:color w:val="0D0D0D"/>
          <w:sz w:val="21"/>
          <w:szCs w:val="21"/>
        </w:rPr>
        <w:t>1</w:t>
      </w:r>
      <w:r w:rsidRPr="00362A62">
        <w:rPr>
          <w:color w:val="0D0D0D"/>
          <w:sz w:val="21"/>
          <w:szCs w:val="21"/>
        </w:rPr>
        <w:t xml:space="preserve">. The factory is said _______ in a fire two years ago. </w:t>
      </w:r>
    </w:p>
    <w:p w:rsidR="0035142B" w:rsidRPr="00362A62" w:rsidRDefault="0035142B" w:rsidP="0035142B">
      <w:pPr>
        <w:tabs>
          <w:tab w:val="left" w:pos="3077"/>
          <w:tab w:val="left" w:pos="5611"/>
        </w:tabs>
        <w:autoSpaceDE w:val="0"/>
        <w:autoSpaceDN w:val="0"/>
        <w:adjustRightInd w:val="0"/>
        <w:ind w:firstLine="360"/>
        <w:jc w:val="both"/>
        <w:rPr>
          <w:color w:val="0D0D0D"/>
          <w:sz w:val="21"/>
          <w:szCs w:val="21"/>
        </w:rPr>
      </w:pPr>
      <w:r w:rsidRPr="00362A62">
        <w:rPr>
          <w:color w:val="0D0D0D"/>
          <w:sz w:val="21"/>
          <w:szCs w:val="21"/>
        </w:rPr>
        <w:t xml:space="preserve">A. being destroyed </w:t>
      </w:r>
      <w:r w:rsidRPr="00362A62">
        <w:rPr>
          <w:color w:val="0D0D0D"/>
          <w:sz w:val="21"/>
          <w:szCs w:val="21"/>
        </w:rPr>
        <w:tab/>
      </w:r>
      <w:r w:rsidRPr="00A41461">
        <w:rPr>
          <w:color w:val="FF0000"/>
          <w:sz w:val="21"/>
          <w:szCs w:val="21"/>
        </w:rPr>
        <w:t>B. to have been destroyed</w:t>
      </w:r>
      <w:r w:rsidRPr="00362A62">
        <w:rPr>
          <w:color w:val="0D0D0D"/>
          <w:sz w:val="21"/>
          <w:szCs w:val="21"/>
        </w:rPr>
        <w:t xml:space="preserve"> </w:t>
      </w:r>
      <w:r w:rsidRPr="00362A62">
        <w:rPr>
          <w:color w:val="0D0D0D"/>
          <w:sz w:val="21"/>
          <w:szCs w:val="21"/>
        </w:rPr>
        <w:tab/>
        <w:t>C. to have destroyed</w:t>
      </w:r>
      <w:r w:rsidRPr="00362A62">
        <w:rPr>
          <w:color w:val="0D0D0D"/>
          <w:sz w:val="21"/>
          <w:szCs w:val="21"/>
        </w:rPr>
        <w:tab/>
        <w:t xml:space="preserve"> </w:t>
      </w:r>
      <w:r w:rsidRPr="00362A62">
        <w:rPr>
          <w:color w:val="0D0D0D"/>
          <w:sz w:val="21"/>
          <w:szCs w:val="21"/>
        </w:rPr>
        <w:tab/>
        <w:t>D. to destroy</w:t>
      </w:r>
    </w:p>
    <w:p w:rsidR="0035142B" w:rsidRPr="00362A62" w:rsidRDefault="0035142B" w:rsidP="0035142B">
      <w:pPr>
        <w:autoSpaceDE w:val="0"/>
        <w:autoSpaceDN w:val="0"/>
        <w:adjustRightInd w:val="0"/>
        <w:jc w:val="both"/>
        <w:rPr>
          <w:color w:val="0D0D0D"/>
          <w:sz w:val="21"/>
          <w:szCs w:val="21"/>
        </w:rPr>
      </w:pPr>
      <w:r w:rsidRPr="00362A62">
        <w:rPr>
          <w:b/>
          <w:color w:val="0D0D0D"/>
          <w:sz w:val="21"/>
          <w:szCs w:val="21"/>
        </w:rPr>
        <w:t>2</w:t>
      </w:r>
      <w:r w:rsidRPr="00362A62">
        <w:rPr>
          <w:color w:val="0D0D0D"/>
          <w:sz w:val="21"/>
          <w:szCs w:val="21"/>
        </w:rPr>
        <w:t>. By the end of this year my father _______ in this company for 12 years.</w:t>
      </w:r>
    </w:p>
    <w:p w:rsidR="0035142B" w:rsidRPr="00362A62" w:rsidRDefault="0035142B" w:rsidP="0035142B">
      <w:pPr>
        <w:tabs>
          <w:tab w:val="left" w:pos="3077"/>
          <w:tab w:val="left" w:pos="3620"/>
          <w:tab w:val="left" w:pos="4525"/>
          <w:tab w:val="left" w:pos="5792"/>
          <w:tab w:val="left" w:pos="7964"/>
        </w:tabs>
        <w:autoSpaceDE w:val="0"/>
        <w:autoSpaceDN w:val="0"/>
        <w:adjustRightInd w:val="0"/>
        <w:ind w:firstLine="360"/>
        <w:jc w:val="both"/>
        <w:rPr>
          <w:color w:val="0D0D0D"/>
          <w:sz w:val="21"/>
          <w:szCs w:val="21"/>
        </w:rPr>
      </w:pPr>
      <w:r w:rsidRPr="00362A62">
        <w:rPr>
          <w:color w:val="0D0D0D"/>
          <w:sz w:val="21"/>
          <w:szCs w:val="21"/>
        </w:rPr>
        <w:t xml:space="preserve">A. will work </w:t>
      </w:r>
      <w:r w:rsidRPr="00362A62">
        <w:rPr>
          <w:color w:val="0D0D0D"/>
          <w:sz w:val="21"/>
          <w:szCs w:val="21"/>
        </w:rPr>
        <w:tab/>
      </w:r>
      <w:r w:rsidRPr="00A41461">
        <w:rPr>
          <w:color w:val="FF0000"/>
          <w:sz w:val="21"/>
          <w:szCs w:val="21"/>
        </w:rPr>
        <w:t>B. will have been working</w:t>
      </w:r>
      <w:r w:rsidRPr="00362A62">
        <w:rPr>
          <w:color w:val="0D0D0D"/>
          <w:sz w:val="21"/>
          <w:szCs w:val="21"/>
        </w:rPr>
        <w:tab/>
        <w:t>C. has been working</w:t>
      </w:r>
      <w:r w:rsidRPr="00362A62">
        <w:rPr>
          <w:color w:val="0D0D0D"/>
          <w:sz w:val="21"/>
          <w:szCs w:val="21"/>
        </w:rPr>
        <w:tab/>
      </w:r>
      <w:r w:rsidRPr="00362A62">
        <w:rPr>
          <w:color w:val="0D0D0D"/>
          <w:sz w:val="21"/>
          <w:szCs w:val="21"/>
        </w:rPr>
        <w:tab/>
        <w:t>D. has worked</w:t>
      </w:r>
    </w:p>
    <w:p w:rsidR="0035142B" w:rsidRPr="00362A62" w:rsidRDefault="0035142B" w:rsidP="0035142B">
      <w:pPr>
        <w:jc w:val="both"/>
        <w:rPr>
          <w:color w:val="0D0D0D"/>
          <w:sz w:val="21"/>
          <w:szCs w:val="21"/>
        </w:rPr>
      </w:pPr>
      <w:r w:rsidRPr="00362A62">
        <w:rPr>
          <w:b/>
          <w:color w:val="0D0D0D"/>
          <w:sz w:val="21"/>
          <w:szCs w:val="21"/>
        </w:rPr>
        <w:t>3</w:t>
      </w:r>
      <w:r w:rsidRPr="00362A62">
        <w:rPr>
          <w:color w:val="0D0D0D"/>
          <w:sz w:val="21"/>
          <w:szCs w:val="21"/>
        </w:rPr>
        <w:t>. –“Would you mind giving me a hand with this bag?”</w:t>
      </w:r>
      <w:r w:rsidRPr="00362A62">
        <w:rPr>
          <w:color w:val="0D0D0D"/>
          <w:sz w:val="21"/>
          <w:szCs w:val="21"/>
        </w:rPr>
        <w:tab/>
      </w:r>
      <w:r w:rsidRPr="00362A62">
        <w:rPr>
          <w:color w:val="0D0D0D"/>
          <w:sz w:val="21"/>
          <w:szCs w:val="21"/>
        </w:rPr>
        <w:tab/>
        <w:t>-“ _____________________”</w:t>
      </w:r>
    </w:p>
    <w:p w:rsidR="0035142B" w:rsidRPr="00362A62" w:rsidRDefault="0035142B" w:rsidP="0035142B">
      <w:pPr>
        <w:tabs>
          <w:tab w:val="left" w:pos="2896"/>
          <w:tab w:val="left" w:pos="5792"/>
          <w:tab w:val="left" w:pos="7964"/>
          <w:tab w:val="left" w:pos="8326"/>
        </w:tabs>
        <w:ind w:firstLine="362"/>
        <w:jc w:val="both"/>
        <w:rPr>
          <w:color w:val="0D0D0D"/>
          <w:sz w:val="21"/>
          <w:szCs w:val="21"/>
        </w:rPr>
      </w:pPr>
      <w:r w:rsidRPr="00362A62">
        <w:rPr>
          <w:color w:val="0D0D0D"/>
          <w:sz w:val="21"/>
          <w:szCs w:val="21"/>
        </w:rPr>
        <w:t xml:space="preserve">A. Yes, I’ll do it now.     </w:t>
      </w:r>
      <w:r w:rsidRPr="00362A62">
        <w:rPr>
          <w:color w:val="0D0D0D"/>
          <w:sz w:val="21"/>
          <w:szCs w:val="21"/>
        </w:rPr>
        <w:tab/>
      </w:r>
      <w:r w:rsidRPr="00A41461">
        <w:rPr>
          <w:color w:val="FF0000"/>
          <w:sz w:val="21"/>
          <w:szCs w:val="21"/>
        </w:rPr>
        <w:t>B. No, not at all.</w:t>
      </w:r>
      <w:r w:rsidRPr="00362A62">
        <w:rPr>
          <w:color w:val="0D0D0D"/>
          <w:sz w:val="21"/>
          <w:szCs w:val="21"/>
        </w:rPr>
        <w:t xml:space="preserve">    </w:t>
      </w:r>
      <w:r w:rsidRPr="00362A62">
        <w:rPr>
          <w:color w:val="0D0D0D"/>
          <w:sz w:val="21"/>
          <w:szCs w:val="21"/>
        </w:rPr>
        <w:tab/>
        <w:t xml:space="preserve">C. Well, I’d love to     </w:t>
      </w:r>
      <w:r w:rsidRPr="00362A62">
        <w:rPr>
          <w:color w:val="0D0D0D"/>
          <w:sz w:val="21"/>
          <w:szCs w:val="21"/>
        </w:rPr>
        <w:tab/>
        <w:t>D. Yes, I am.</w:t>
      </w:r>
    </w:p>
    <w:p w:rsidR="0035142B" w:rsidRPr="00362A62" w:rsidRDefault="0035142B" w:rsidP="0035142B">
      <w:pPr>
        <w:jc w:val="both"/>
        <w:rPr>
          <w:iCs/>
          <w:color w:val="0D0D0D"/>
          <w:sz w:val="21"/>
          <w:szCs w:val="21"/>
        </w:rPr>
      </w:pPr>
      <w:r w:rsidRPr="00362A62">
        <w:rPr>
          <w:b/>
          <w:color w:val="0D0D0D"/>
          <w:sz w:val="21"/>
          <w:szCs w:val="21"/>
        </w:rPr>
        <w:t>4</w:t>
      </w:r>
      <w:r w:rsidRPr="00362A62">
        <w:rPr>
          <w:color w:val="0D0D0D"/>
          <w:sz w:val="21"/>
          <w:szCs w:val="21"/>
        </w:rPr>
        <w:t xml:space="preserve">. </w:t>
      </w:r>
      <w:r w:rsidRPr="00362A62">
        <w:rPr>
          <w:iCs/>
          <w:color w:val="0D0D0D"/>
          <w:sz w:val="21"/>
          <w:szCs w:val="21"/>
        </w:rPr>
        <w:t xml:space="preserve">Forget all and try your best next time- Lightning never </w:t>
      </w:r>
      <w:r w:rsidRPr="00362A62">
        <w:rPr>
          <w:iCs/>
          <w:color w:val="0D0D0D"/>
          <w:sz w:val="21"/>
          <w:szCs w:val="21"/>
          <w:lang w:val="vi-VN"/>
        </w:rPr>
        <w:t xml:space="preserve">_______ </w:t>
      </w:r>
      <w:r w:rsidRPr="00362A62">
        <w:rPr>
          <w:iCs/>
          <w:color w:val="0D0D0D"/>
          <w:sz w:val="21"/>
          <w:szCs w:val="21"/>
        </w:rPr>
        <w:t>twice in the same place.</w:t>
      </w:r>
    </w:p>
    <w:p w:rsidR="0035142B" w:rsidRPr="00362A62" w:rsidRDefault="0035142B" w:rsidP="0035142B">
      <w:pPr>
        <w:ind w:firstLine="720"/>
        <w:jc w:val="both"/>
        <w:rPr>
          <w:iCs/>
          <w:color w:val="0D0D0D"/>
          <w:sz w:val="21"/>
          <w:szCs w:val="21"/>
        </w:rPr>
      </w:pPr>
      <w:r w:rsidRPr="00A41461">
        <w:rPr>
          <w:iCs/>
          <w:color w:val="FF0000"/>
          <w:sz w:val="21"/>
          <w:szCs w:val="21"/>
        </w:rPr>
        <w:t>A. strikes</w:t>
      </w:r>
      <w:r w:rsidRPr="00362A62">
        <w:rPr>
          <w:iCs/>
          <w:color w:val="0D0D0D"/>
          <w:sz w:val="21"/>
          <w:szCs w:val="21"/>
        </w:rPr>
        <w:t xml:space="preserve"> </w:t>
      </w:r>
      <w:r w:rsidRPr="00362A62">
        <w:rPr>
          <w:iCs/>
          <w:color w:val="0D0D0D"/>
          <w:sz w:val="21"/>
          <w:szCs w:val="21"/>
        </w:rPr>
        <w:tab/>
      </w:r>
      <w:r w:rsidRPr="00362A62">
        <w:rPr>
          <w:iCs/>
          <w:color w:val="0D0D0D"/>
          <w:sz w:val="21"/>
          <w:szCs w:val="21"/>
        </w:rPr>
        <w:tab/>
        <w:t xml:space="preserve">B. attacks </w:t>
      </w:r>
      <w:r w:rsidRPr="00362A62">
        <w:rPr>
          <w:iCs/>
          <w:color w:val="0D0D0D"/>
          <w:sz w:val="21"/>
          <w:szCs w:val="21"/>
        </w:rPr>
        <w:tab/>
      </w:r>
      <w:r w:rsidRPr="00362A62">
        <w:rPr>
          <w:iCs/>
          <w:color w:val="0D0D0D"/>
          <w:sz w:val="21"/>
          <w:szCs w:val="21"/>
        </w:rPr>
        <w:tab/>
      </w:r>
      <w:r w:rsidRPr="00362A62">
        <w:rPr>
          <w:iCs/>
          <w:color w:val="0D0D0D"/>
          <w:sz w:val="21"/>
          <w:szCs w:val="21"/>
        </w:rPr>
        <w:tab/>
        <w:t xml:space="preserve">C. beats </w:t>
      </w:r>
      <w:r w:rsidRPr="00362A62">
        <w:rPr>
          <w:iCs/>
          <w:color w:val="0D0D0D"/>
          <w:sz w:val="21"/>
          <w:szCs w:val="21"/>
        </w:rPr>
        <w:tab/>
      </w:r>
      <w:r w:rsidRPr="00362A62">
        <w:rPr>
          <w:iCs/>
          <w:color w:val="0D0D0D"/>
          <w:sz w:val="21"/>
          <w:szCs w:val="21"/>
        </w:rPr>
        <w:tab/>
        <w:t xml:space="preserve"> D. hits</w:t>
      </w:r>
    </w:p>
    <w:p w:rsidR="0035142B" w:rsidRPr="00362A62" w:rsidRDefault="0035142B" w:rsidP="0035142B">
      <w:pPr>
        <w:ind w:left="360" w:hanging="360"/>
        <w:jc w:val="both"/>
        <w:rPr>
          <w:color w:val="0D0D0D"/>
          <w:sz w:val="21"/>
          <w:szCs w:val="21"/>
        </w:rPr>
      </w:pPr>
      <w:r w:rsidRPr="00362A62">
        <w:rPr>
          <w:b/>
          <w:color w:val="0D0D0D"/>
          <w:sz w:val="21"/>
          <w:szCs w:val="21"/>
        </w:rPr>
        <w:t>5</w:t>
      </w:r>
      <w:r w:rsidRPr="00362A62">
        <w:rPr>
          <w:color w:val="0D0D0D"/>
          <w:sz w:val="21"/>
          <w:szCs w:val="21"/>
        </w:rPr>
        <w:t xml:space="preserve">. </w:t>
      </w:r>
      <w:r w:rsidRPr="00362A62">
        <w:rPr>
          <w:color w:val="0D0D0D"/>
          <w:sz w:val="21"/>
          <w:szCs w:val="21"/>
          <w:lang w:val="vi-VN"/>
        </w:rPr>
        <w:t xml:space="preserve">_____ </w:t>
      </w:r>
      <w:r w:rsidRPr="00362A62">
        <w:rPr>
          <w:color w:val="0D0D0D"/>
          <w:sz w:val="21"/>
          <w:szCs w:val="21"/>
        </w:rPr>
        <w:t xml:space="preserve">raiding for camels was a significant part of Bedouin life has been documented in Wilfed Thesiger’s </w:t>
      </w:r>
      <w:r w:rsidRPr="00362A62">
        <w:rPr>
          <w:i/>
          <w:color w:val="0D0D0D"/>
          <w:sz w:val="21"/>
          <w:szCs w:val="21"/>
        </w:rPr>
        <w:t>Arabian Sands</w:t>
      </w:r>
      <w:r w:rsidRPr="00362A62">
        <w:rPr>
          <w:i/>
          <w:color w:val="0D0D0D"/>
          <w:sz w:val="21"/>
          <w:szCs w:val="21"/>
          <w:lang w:val="vi-VN"/>
        </w:rPr>
        <w:t>.</w:t>
      </w:r>
    </w:p>
    <w:p w:rsidR="0035142B" w:rsidRPr="00362A62" w:rsidRDefault="0035142B" w:rsidP="0035142B">
      <w:pPr>
        <w:ind w:left="360" w:hanging="360"/>
        <w:jc w:val="both"/>
        <w:rPr>
          <w:color w:val="0D0D0D"/>
          <w:sz w:val="21"/>
          <w:szCs w:val="21"/>
          <w:lang w:val="vi-VN"/>
        </w:rPr>
      </w:pPr>
      <w:r w:rsidRPr="00362A62">
        <w:rPr>
          <w:color w:val="0D0D0D"/>
          <w:sz w:val="21"/>
          <w:szCs w:val="21"/>
        </w:rPr>
        <w:tab/>
      </w:r>
      <w:r w:rsidRPr="00A41461">
        <w:rPr>
          <w:color w:val="FF0000"/>
          <w:sz w:val="21"/>
          <w:szCs w:val="21"/>
          <w:lang w:val="vi-VN"/>
        </w:rPr>
        <w:t>A</w:t>
      </w:r>
      <w:r w:rsidRPr="00A41461">
        <w:rPr>
          <w:color w:val="FF0000"/>
          <w:sz w:val="21"/>
          <w:szCs w:val="21"/>
        </w:rPr>
        <w:t>. That</w:t>
      </w:r>
      <w:r w:rsidRPr="00362A62">
        <w:rPr>
          <w:color w:val="0D0D0D"/>
          <w:sz w:val="21"/>
          <w:szCs w:val="21"/>
        </w:rPr>
        <w:t xml:space="preserve"> </w:t>
      </w:r>
      <w:r w:rsidRPr="00362A62">
        <w:rPr>
          <w:color w:val="0D0D0D"/>
          <w:sz w:val="21"/>
          <w:szCs w:val="21"/>
        </w:rPr>
        <w:tab/>
      </w:r>
      <w:r w:rsidRPr="00362A62">
        <w:rPr>
          <w:color w:val="0D0D0D"/>
          <w:sz w:val="21"/>
          <w:szCs w:val="21"/>
        </w:rPr>
        <w:tab/>
      </w:r>
      <w:r w:rsidRPr="00362A62">
        <w:rPr>
          <w:color w:val="0D0D0D"/>
          <w:sz w:val="21"/>
          <w:szCs w:val="21"/>
        </w:rPr>
        <w:tab/>
        <w:t xml:space="preserve">B. Which </w:t>
      </w:r>
      <w:r w:rsidRPr="00362A62">
        <w:rPr>
          <w:color w:val="0D0D0D"/>
          <w:sz w:val="21"/>
          <w:szCs w:val="21"/>
        </w:rPr>
        <w:tab/>
      </w:r>
      <w:r w:rsidRPr="00362A62">
        <w:rPr>
          <w:color w:val="0D0D0D"/>
          <w:sz w:val="21"/>
          <w:szCs w:val="21"/>
        </w:rPr>
        <w:tab/>
      </w:r>
      <w:r w:rsidRPr="00362A62">
        <w:rPr>
          <w:color w:val="0D0D0D"/>
          <w:sz w:val="21"/>
          <w:szCs w:val="21"/>
        </w:rPr>
        <w:tab/>
        <w:t xml:space="preserve">C. What </w:t>
      </w:r>
      <w:r w:rsidRPr="00362A62">
        <w:rPr>
          <w:color w:val="0D0D0D"/>
          <w:sz w:val="21"/>
          <w:szCs w:val="21"/>
        </w:rPr>
        <w:tab/>
      </w:r>
      <w:r w:rsidRPr="00362A62">
        <w:rPr>
          <w:color w:val="0D0D0D"/>
          <w:sz w:val="21"/>
          <w:szCs w:val="21"/>
        </w:rPr>
        <w:tab/>
        <w:t xml:space="preserve">  D. Where</w:t>
      </w:r>
    </w:p>
    <w:p w:rsidR="0035142B" w:rsidRPr="00362A62" w:rsidRDefault="0035142B" w:rsidP="0035142B">
      <w:pPr>
        <w:tabs>
          <w:tab w:val="left" w:pos="360"/>
          <w:tab w:val="left" w:pos="2340"/>
          <w:tab w:val="left" w:pos="4500"/>
          <w:tab w:val="left" w:pos="7020"/>
        </w:tabs>
        <w:jc w:val="both"/>
        <w:rPr>
          <w:color w:val="0D0D0D"/>
          <w:sz w:val="21"/>
          <w:szCs w:val="21"/>
        </w:rPr>
      </w:pPr>
      <w:r w:rsidRPr="00362A62">
        <w:rPr>
          <w:b/>
          <w:color w:val="0D0D0D"/>
          <w:sz w:val="21"/>
          <w:szCs w:val="21"/>
        </w:rPr>
        <w:t>6</w:t>
      </w:r>
      <w:r w:rsidRPr="00362A62">
        <w:rPr>
          <w:color w:val="0D0D0D"/>
          <w:sz w:val="21"/>
          <w:szCs w:val="21"/>
        </w:rPr>
        <w:t>. The little boy pleaded _____ not to leave him alone in the dark.</w:t>
      </w:r>
    </w:p>
    <w:p w:rsidR="0035142B" w:rsidRPr="00362A62" w:rsidRDefault="0035142B" w:rsidP="0035142B">
      <w:pPr>
        <w:tabs>
          <w:tab w:val="left" w:pos="360"/>
          <w:tab w:val="left" w:pos="2340"/>
          <w:tab w:val="left" w:pos="4500"/>
          <w:tab w:val="left" w:pos="7020"/>
        </w:tabs>
        <w:jc w:val="both"/>
        <w:rPr>
          <w:color w:val="0D0D0D"/>
          <w:sz w:val="21"/>
          <w:szCs w:val="21"/>
        </w:rPr>
      </w:pPr>
      <w:r w:rsidRPr="00362A62">
        <w:rPr>
          <w:color w:val="0D0D0D"/>
          <w:sz w:val="21"/>
          <w:szCs w:val="21"/>
        </w:rPr>
        <w:tab/>
        <w:t>A. on her mother</w:t>
      </w:r>
      <w:r w:rsidRPr="00362A62">
        <w:rPr>
          <w:color w:val="0D0D0D"/>
          <w:sz w:val="21"/>
          <w:szCs w:val="21"/>
        </w:rPr>
        <w:tab/>
        <w:t xml:space="preserve">          B. her mother</w:t>
      </w:r>
      <w:r w:rsidRPr="00362A62">
        <w:rPr>
          <w:color w:val="0D0D0D"/>
          <w:sz w:val="21"/>
          <w:szCs w:val="21"/>
        </w:rPr>
        <w:tab/>
        <w:t xml:space="preserve">                        </w:t>
      </w:r>
      <w:r w:rsidRPr="00A41461">
        <w:rPr>
          <w:color w:val="FF0000"/>
          <w:sz w:val="21"/>
          <w:szCs w:val="21"/>
        </w:rPr>
        <w:t>C. with her mother</w:t>
      </w:r>
      <w:r w:rsidRPr="00A41461">
        <w:rPr>
          <w:color w:val="FF0000"/>
          <w:sz w:val="21"/>
          <w:szCs w:val="21"/>
        </w:rPr>
        <w:tab/>
      </w:r>
      <w:r w:rsidRPr="00362A62">
        <w:rPr>
          <w:color w:val="0D0D0D"/>
          <w:sz w:val="21"/>
          <w:szCs w:val="21"/>
        </w:rPr>
        <w:t xml:space="preserve">  D. at his mother</w:t>
      </w:r>
    </w:p>
    <w:p w:rsidR="0035142B" w:rsidRPr="00362A62" w:rsidRDefault="0035142B" w:rsidP="0035142B">
      <w:pPr>
        <w:tabs>
          <w:tab w:val="left" w:pos="360"/>
          <w:tab w:val="left" w:pos="2340"/>
          <w:tab w:val="left" w:pos="4500"/>
          <w:tab w:val="left" w:pos="7020"/>
        </w:tabs>
        <w:jc w:val="both"/>
        <w:rPr>
          <w:color w:val="0D0D0D"/>
          <w:sz w:val="21"/>
          <w:szCs w:val="21"/>
        </w:rPr>
      </w:pPr>
      <w:r w:rsidRPr="00362A62">
        <w:rPr>
          <w:b/>
          <w:color w:val="0D0D0D"/>
          <w:sz w:val="21"/>
          <w:szCs w:val="21"/>
        </w:rPr>
        <w:t>7</w:t>
      </w:r>
      <w:r w:rsidRPr="00362A62">
        <w:rPr>
          <w:color w:val="0D0D0D"/>
          <w:spacing w:val="-4"/>
          <w:sz w:val="21"/>
          <w:szCs w:val="21"/>
        </w:rPr>
        <w:t xml:space="preserve">. </w:t>
      </w:r>
      <w:r w:rsidRPr="00362A62">
        <w:rPr>
          <w:color w:val="0D0D0D"/>
          <w:sz w:val="21"/>
          <w:szCs w:val="21"/>
        </w:rPr>
        <w:t>_____, the people who come to this club are in their twenties and thirties.</w:t>
      </w:r>
    </w:p>
    <w:p w:rsidR="0035142B" w:rsidRPr="00362A62" w:rsidRDefault="0035142B" w:rsidP="0035142B">
      <w:pPr>
        <w:tabs>
          <w:tab w:val="left" w:pos="360"/>
          <w:tab w:val="left" w:pos="2340"/>
          <w:tab w:val="left" w:pos="4500"/>
          <w:tab w:val="left" w:pos="7020"/>
        </w:tabs>
        <w:jc w:val="both"/>
        <w:rPr>
          <w:color w:val="0D0D0D"/>
          <w:sz w:val="21"/>
          <w:szCs w:val="21"/>
        </w:rPr>
      </w:pPr>
      <w:r w:rsidRPr="00362A62">
        <w:rPr>
          <w:color w:val="0D0D0D"/>
          <w:sz w:val="21"/>
          <w:szCs w:val="21"/>
        </w:rPr>
        <w:tab/>
      </w:r>
      <w:r w:rsidRPr="00A41461">
        <w:rPr>
          <w:color w:val="FF0000"/>
          <w:sz w:val="21"/>
          <w:szCs w:val="21"/>
        </w:rPr>
        <w:t>A. By and large</w:t>
      </w:r>
      <w:r w:rsidRPr="00362A62">
        <w:rPr>
          <w:color w:val="0D0D0D"/>
          <w:sz w:val="21"/>
          <w:szCs w:val="21"/>
        </w:rPr>
        <w:tab/>
        <w:t xml:space="preserve">          B. Altogether</w:t>
      </w:r>
      <w:r w:rsidRPr="00362A62">
        <w:rPr>
          <w:color w:val="0D0D0D"/>
          <w:sz w:val="21"/>
          <w:szCs w:val="21"/>
        </w:rPr>
        <w:tab/>
        <w:t xml:space="preserve">                       C. To a degree</w:t>
      </w:r>
      <w:r w:rsidRPr="00362A62">
        <w:rPr>
          <w:color w:val="0D0D0D"/>
          <w:sz w:val="21"/>
          <w:szCs w:val="21"/>
        </w:rPr>
        <w:tab/>
      </w:r>
      <w:r w:rsidRPr="00362A62">
        <w:rPr>
          <w:color w:val="0D0D0D"/>
          <w:sz w:val="21"/>
          <w:szCs w:val="21"/>
        </w:rPr>
        <w:tab/>
        <w:t xml:space="preserve">  D. Virtually</w:t>
      </w:r>
    </w:p>
    <w:p w:rsidR="0035142B" w:rsidRPr="00362A62" w:rsidRDefault="0035142B" w:rsidP="0035142B">
      <w:pPr>
        <w:spacing w:line="240" w:lineRule="atLeast"/>
        <w:jc w:val="both"/>
        <w:rPr>
          <w:color w:val="0D0D0D"/>
          <w:sz w:val="21"/>
          <w:szCs w:val="21"/>
        </w:rPr>
      </w:pPr>
      <w:r w:rsidRPr="00362A62">
        <w:rPr>
          <w:b/>
          <w:color w:val="0D0D0D"/>
          <w:sz w:val="21"/>
          <w:szCs w:val="21"/>
        </w:rPr>
        <w:t>8</w:t>
      </w:r>
      <w:r w:rsidRPr="00362A62">
        <w:rPr>
          <w:color w:val="0D0D0D"/>
          <w:sz w:val="21"/>
          <w:szCs w:val="21"/>
        </w:rPr>
        <w:t>. The TV station, in _______ to massive popular demand, decided not to discontinue the soap opera.</w:t>
      </w:r>
    </w:p>
    <w:p w:rsidR="0035142B" w:rsidRPr="00362A62" w:rsidRDefault="0035142B" w:rsidP="0035142B">
      <w:pPr>
        <w:spacing w:line="240" w:lineRule="atLeast"/>
        <w:jc w:val="both"/>
        <w:rPr>
          <w:color w:val="0D0D0D"/>
          <w:sz w:val="21"/>
          <w:szCs w:val="21"/>
        </w:rPr>
      </w:pPr>
      <w:r w:rsidRPr="00362A62">
        <w:rPr>
          <w:color w:val="0D0D0D"/>
          <w:sz w:val="21"/>
          <w:szCs w:val="21"/>
        </w:rPr>
        <w:t xml:space="preserve">   </w:t>
      </w:r>
      <w:r w:rsidRPr="00362A62">
        <w:rPr>
          <w:color w:val="0D0D0D"/>
          <w:sz w:val="21"/>
          <w:szCs w:val="21"/>
        </w:rPr>
        <w:tab/>
        <w:t xml:space="preserve">A. reaction </w:t>
      </w:r>
      <w:r w:rsidRPr="00362A62">
        <w:rPr>
          <w:color w:val="0D0D0D"/>
          <w:sz w:val="21"/>
          <w:szCs w:val="21"/>
        </w:rPr>
        <w:tab/>
      </w:r>
      <w:r w:rsidRPr="00362A62">
        <w:rPr>
          <w:color w:val="0D0D0D"/>
          <w:sz w:val="21"/>
          <w:szCs w:val="21"/>
        </w:rPr>
        <w:tab/>
      </w:r>
      <w:r w:rsidRPr="00A41461">
        <w:rPr>
          <w:color w:val="FF0000"/>
          <w:sz w:val="21"/>
          <w:szCs w:val="21"/>
        </w:rPr>
        <w:t>B. response</w:t>
      </w:r>
      <w:r w:rsidRPr="00362A62">
        <w:rPr>
          <w:color w:val="0D0D0D"/>
          <w:sz w:val="21"/>
          <w:szCs w:val="21"/>
        </w:rPr>
        <w:t xml:space="preserve"> </w:t>
      </w:r>
      <w:r w:rsidRPr="00362A62">
        <w:rPr>
          <w:color w:val="0D0D0D"/>
          <w:sz w:val="21"/>
          <w:szCs w:val="21"/>
        </w:rPr>
        <w:tab/>
      </w:r>
      <w:r w:rsidRPr="00362A62">
        <w:rPr>
          <w:color w:val="0D0D0D"/>
          <w:sz w:val="21"/>
          <w:szCs w:val="21"/>
        </w:rPr>
        <w:tab/>
      </w:r>
      <w:r w:rsidRPr="00362A62">
        <w:rPr>
          <w:color w:val="0D0D0D"/>
          <w:sz w:val="21"/>
          <w:szCs w:val="21"/>
        </w:rPr>
        <w:tab/>
        <w:t>C. answer                          D. rely</w:t>
      </w:r>
    </w:p>
    <w:p w:rsidR="0035142B" w:rsidRPr="00362A62" w:rsidRDefault="0035142B" w:rsidP="0035142B">
      <w:pPr>
        <w:spacing w:line="240" w:lineRule="atLeast"/>
        <w:jc w:val="both"/>
        <w:rPr>
          <w:color w:val="0D0D0D"/>
          <w:sz w:val="21"/>
          <w:szCs w:val="21"/>
        </w:rPr>
      </w:pPr>
      <w:r w:rsidRPr="00362A62">
        <w:rPr>
          <w:b/>
          <w:color w:val="0D0D0D"/>
          <w:sz w:val="21"/>
          <w:szCs w:val="21"/>
        </w:rPr>
        <w:t>9</w:t>
      </w:r>
      <w:r w:rsidRPr="00362A62">
        <w:rPr>
          <w:color w:val="0D0D0D"/>
          <w:sz w:val="21"/>
          <w:szCs w:val="21"/>
        </w:rPr>
        <w:t>. His emotional problems _______ from the attitudes he encountered as a child, I think.</w:t>
      </w:r>
    </w:p>
    <w:p w:rsidR="0035142B" w:rsidRPr="00362A62" w:rsidRDefault="0035142B" w:rsidP="0035142B">
      <w:pPr>
        <w:spacing w:line="240" w:lineRule="atLeast"/>
        <w:jc w:val="both"/>
        <w:rPr>
          <w:color w:val="0D0D0D"/>
          <w:sz w:val="21"/>
          <w:szCs w:val="21"/>
        </w:rPr>
      </w:pPr>
      <w:r w:rsidRPr="00362A62">
        <w:rPr>
          <w:color w:val="0D0D0D"/>
          <w:sz w:val="21"/>
          <w:szCs w:val="21"/>
        </w:rPr>
        <w:tab/>
      </w:r>
      <w:r w:rsidRPr="00A41461">
        <w:rPr>
          <w:color w:val="FF0000"/>
          <w:sz w:val="21"/>
          <w:szCs w:val="21"/>
        </w:rPr>
        <w:t xml:space="preserve">A. stem </w:t>
      </w:r>
      <w:r w:rsidRPr="00A41461">
        <w:rPr>
          <w:color w:val="FF0000"/>
          <w:sz w:val="21"/>
          <w:szCs w:val="21"/>
        </w:rPr>
        <w:tab/>
      </w:r>
      <w:r w:rsidRPr="00362A62">
        <w:rPr>
          <w:color w:val="0D0D0D"/>
          <w:sz w:val="21"/>
          <w:szCs w:val="21"/>
        </w:rPr>
        <w:tab/>
        <w:t xml:space="preserve">B. flourish </w:t>
      </w:r>
      <w:r w:rsidRPr="00362A62">
        <w:rPr>
          <w:color w:val="0D0D0D"/>
          <w:sz w:val="21"/>
          <w:szCs w:val="21"/>
        </w:rPr>
        <w:tab/>
      </w:r>
      <w:r w:rsidRPr="00362A62">
        <w:rPr>
          <w:color w:val="0D0D0D"/>
          <w:sz w:val="21"/>
          <w:szCs w:val="21"/>
        </w:rPr>
        <w:tab/>
      </w:r>
      <w:r w:rsidRPr="00362A62">
        <w:rPr>
          <w:color w:val="0D0D0D"/>
          <w:sz w:val="21"/>
          <w:szCs w:val="21"/>
        </w:rPr>
        <w:tab/>
        <w:t xml:space="preserve">C. root </w:t>
      </w:r>
      <w:r w:rsidRPr="00362A62">
        <w:rPr>
          <w:color w:val="0D0D0D"/>
          <w:sz w:val="21"/>
          <w:szCs w:val="21"/>
        </w:rPr>
        <w:tab/>
      </w:r>
      <w:r w:rsidRPr="00362A62">
        <w:rPr>
          <w:color w:val="0D0D0D"/>
          <w:sz w:val="21"/>
          <w:szCs w:val="21"/>
        </w:rPr>
        <w:tab/>
        <w:t xml:space="preserve">                D. sprout</w:t>
      </w:r>
    </w:p>
    <w:p w:rsidR="0035142B" w:rsidRPr="00362A62" w:rsidRDefault="0035142B" w:rsidP="0035142B">
      <w:pPr>
        <w:rPr>
          <w:color w:val="0D0D0D"/>
          <w:sz w:val="21"/>
          <w:szCs w:val="21"/>
        </w:rPr>
      </w:pPr>
      <w:r w:rsidRPr="00362A62">
        <w:rPr>
          <w:b/>
          <w:color w:val="0D0D0D"/>
          <w:sz w:val="21"/>
          <w:szCs w:val="21"/>
        </w:rPr>
        <w:t>10</w:t>
      </w:r>
      <w:r w:rsidRPr="00362A62">
        <w:rPr>
          <w:color w:val="0D0D0D"/>
          <w:sz w:val="21"/>
          <w:szCs w:val="21"/>
        </w:rPr>
        <w:t>. Pete was born and brought up in Cornwall and he knows the place like the _________.</w:t>
      </w:r>
    </w:p>
    <w:p w:rsidR="0035142B" w:rsidRPr="00362A62" w:rsidRDefault="0035142B" w:rsidP="0035142B">
      <w:pPr>
        <w:rPr>
          <w:color w:val="0D0D0D"/>
          <w:sz w:val="21"/>
          <w:szCs w:val="21"/>
        </w:rPr>
      </w:pPr>
      <w:r w:rsidRPr="00362A62">
        <w:rPr>
          <w:color w:val="0D0D0D"/>
          <w:sz w:val="21"/>
          <w:szCs w:val="21"/>
        </w:rPr>
        <w:tab/>
        <w:t xml:space="preserve">A. nose on his face </w:t>
      </w:r>
      <w:r w:rsidRPr="00362A62">
        <w:rPr>
          <w:color w:val="0D0D0D"/>
          <w:sz w:val="21"/>
          <w:szCs w:val="21"/>
        </w:rPr>
        <w:tab/>
      </w:r>
      <w:r w:rsidRPr="00A41461">
        <w:rPr>
          <w:color w:val="FF0000"/>
          <w:sz w:val="21"/>
          <w:szCs w:val="21"/>
        </w:rPr>
        <w:t>B. back of his hand</w:t>
      </w:r>
      <w:r w:rsidRPr="00362A62">
        <w:rPr>
          <w:color w:val="0D0D0D"/>
          <w:sz w:val="21"/>
          <w:szCs w:val="21"/>
        </w:rPr>
        <w:tab/>
      </w:r>
      <w:r w:rsidRPr="00362A62">
        <w:rPr>
          <w:color w:val="0D0D0D"/>
          <w:sz w:val="21"/>
          <w:szCs w:val="21"/>
        </w:rPr>
        <w:tab/>
        <w:t>C. hairs on his head          D. teeth of his mouth</w:t>
      </w:r>
    </w:p>
    <w:p w:rsidR="0035142B" w:rsidRPr="00362A62" w:rsidRDefault="0035142B" w:rsidP="0035142B">
      <w:pPr>
        <w:tabs>
          <w:tab w:val="left" w:pos="2835"/>
          <w:tab w:val="left" w:pos="5387"/>
          <w:tab w:val="left" w:pos="7938"/>
        </w:tabs>
        <w:spacing w:before="40"/>
        <w:jc w:val="both"/>
        <w:rPr>
          <w:color w:val="0D0D0D"/>
          <w:sz w:val="21"/>
          <w:szCs w:val="21"/>
        </w:rPr>
      </w:pPr>
      <w:r w:rsidRPr="00362A62">
        <w:rPr>
          <w:b/>
          <w:color w:val="0D0D0D"/>
          <w:sz w:val="21"/>
          <w:szCs w:val="21"/>
        </w:rPr>
        <w:t>11.</w:t>
      </w:r>
      <w:r w:rsidRPr="00362A62">
        <w:rPr>
          <w:color w:val="0D0D0D"/>
          <w:sz w:val="21"/>
          <w:szCs w:val="21"/>
        </w:rPr>
        <w:t xml:space="preserve"> Tom: "I'm sorry. I won't be able to come". - Mary: “_______”.</w:t>
      </w:r>
    </w:p>
    <w:p w:rsidR="0035142B" w:rsidRPr="00362A62" w:rsidRDefault="0035142B" w:rsidP="0035142B">
      <w:pPr>
        <w:tabs>
          <w:tab w:val="left" w:pos="2835"/>
          <w:tab w:val="left" w:pos="5387"/>
          <w:tab w:val="left" w:pos="7938"/>
        </w:tabs>
        <w:ind w:firstLine="283"/>
        <w:rPr>
          <w:color w:val="0D0D0D"/>
          <w:sz w:val="21"/>
          <w:szCs w:val="21"/>
        </w:rPr>
      </w:pPr>
      <w:r w:rsidRPr="00362A62">
        <w:rPr>
          <w:color w:val="0D0D0D"/>
          <w:sz w:val="21"/>
          <w:szCs w:val="21"/>
        </w:rPr>
        <w:t xml:space="preserve">      A. Sounds like fun</w:t>
      </w:r>
      <w:r w:rsidRPr="00362A62">
        <w:rPr>
          <w:color w:val="0D0D0D"/>
          <w:sz w:val="21"/>
          <w:szCs w:val="21"/>
        </w:rPr>
        <w:tab/>
      </w:r>
      <w:r w:rsidRPr="00A41461">
        <w:rPr>
          <w:color w:val="FF0000"/>
          <w:sz w:val="21"/>
          <w:szCs w:val="21"/>
        </w:rPr>
        <w:t>B. Well, never mind</w:t>
      </w:r>
      <w:r w:rsidRPr="00362A62">
        <w:rPr>
          <w:color w:val="0D0D0D"/>
          <w:sz w:val="21"/>
          <w:szCs w:val="21"/>
        </w:rPr>
        <w:tab/>
        <w:t xml:space="preserve">       C. Oh, that's annoying</w:t>
      </w:r>
      <w:r w:rsidRPr="00362A62">
        <w:rPr>
          <w:color w:val="0D0D0D"/>
          <w:sz w:val="21"/>
          <w:szCs w:val="21"/>
        </w:rPr>
        <w:tab/>
        <w:t xml:space="preserve">   D. Great</w:t>
      </w:r>
    </w:p>
    <w:p w:rsidR="0035142B" w:rsidRPr="00362A62" w:rsidRDefault="0035142B" w:rsidP="0035142B">
      <w:pPr>
        <w:tabs>
          <w:tab w:val="left" w:pos="360"/>
          <w:tab w:val="left" w:pos="2700"/>
          <w:tab w:val="left" w:pos="5040"/>
          <w:tab w:val="left" w:pos="7380"/>
        </w:tabs>
        <w:rPr>
          <w:color w:val="0D0D0D"/>
          <w:sz w:val="21"/>
          <w:szCs w:val="21"/>
        </w:rPr>
      </w:pPr>
      <w:r w:rsidRPr="00362A62">
        <w:rPr>
          <w:b/>
          <w:color w:val="0D0D0D"/>
          <w:sz w:val="21"/>
          <w:szCs w:val="21"/>
        </w:rPr>
        <w:t>12</w:t>
      </w:r>
      <w:r w:rsidRPr="00362A62">
        <w:rPr>
          <w:bCs/>
          <w:color w:val="0D0D0D"/>
          <w:sz w:val="21"/>
          <w:szCs w:val="21"/>
        </w:rPr>
        <w:t xml:space="preserve">. </w:t>
      </w:r>
      <w:r w:rsidRPr="00362A62">
        <w:rPr>
          <w:color w:val="0D0D0D"/>
          <w:sz w:val="21"/>
          <w:szCs w:val="21"/>
        </w:rPr>
        <w:t xml:space="preserve">British and Australian people share the same language, but in other respects they are as different as </w:t>
      </w:r>
      <w:r w:rsidRPr="00362A62">
        <w:rPr>
          <w:bCs/>
          <w:color w:val="0D0D0D"/>
          <w:sz w:val="21"/>
          <w:szCs w:val="21"/>
        </w:rPr>
        <w:t>_____.</w:t>
      </w:r>
    </w:p>
    <w:p w:rsidR="0035142B" w:rsidRPr="00362A62" w:rsidRDefault="0035142B" w:rsidP="0035142B">
      <w:pPr>
        <w:tabs>
          <w:tab w:val="left" w:pos="360"/>
          <w:tab w:val="left" w:pos="2700"/>
          <w:tab w:val="left" w:pos="5040"/>
          <w:tab w:val="left" w:pos="7380"/>
        </w:tabs>
        <w:rPr>
          <w:color w:val="0D0D0D"/>
          <w:sz w:val="21"/>
          <w:szCs w:val="21"/>
        </w:rPr>
      </w:pPr>
      <w:r w:rsidRPr="00362A62">
        <w:rPr>
          <w:color w:val="0D0D0D"/>
          <w:sz w:val="21"/>
          <w:szCs w:val="21"/>
        </w:rPr>
        <w:tab/>
        <w:t xml:space="preserve">     A. cats and dogs </w:t>
      </w:r>
      <w:r w:rsidRPr="00362A62">
        <w:rPr>
          <w:color w:val="0D0D0D"/>
          <w:sz w:val="21"/>
          <w:szCs w:val="21"/>
        </w:rPr>
        <w:tab/>
        <w:t xml:space="preserve">B. salt and pepper </w:t>
      </w:r>
      <w:r w:rsidRPr="00362A62">
        <w:rPr>
          <w:color w:val="0D0D0D"/>
          <w:sz w:val="21"/>
          <w:szCs w:val="21"/>
        </w:rPr>
        <w:tab/>
      </w:r>
      <w:r w:rsidRPr="00A41461">
        <w:rPr>
          <w:color w:val="FF0000"/>
          <w:sz w:val="21"/>
          <w:szCs w:val="21"/>
        </w:rPr>
        <w:t xml:space="preserve">            C.  chalk and cheese</w:t>
      </w:r>
      <w:r w:rsidRPr="00362A62">
        <w:rPr>
          <w:color w:val="0D0D0D"/>
          <w:sz w:val="21"/>
          <w:szCs w:val="21"/>
        </w:rPr>
        <w:t xml:space="preserve">           D. here and there</w:t>
      </w:r>
    </w:p>
    <w:p w:rsidR="0035142B" w:rsidRPr="00362A62" w:rsidRDefault="0035142B" w:rsidP="0035142B">
      <w:pPr>
        <w:autoSpaceDE w:val="0"/>
        <w:autoSpaceDN w:val="0"/>
        <w:adjustRightInd w:val="0"/>
        <w:rPr>
          <w:color w:val="0D0D0D"/>
          <w:sz w:val="21"/>
          <w:szCs w:val="21"/>
        </w:rPr>
      </w:pPr>
      <w:r w:rsidRPr="00362A62">
        <w:rPr>
          <w:b/>
          <w:color w:val="0D0D0D"/>
          <w:sz w:val="21"/>
          <w:szCs w:val="21"/>
        </w:rPr>
        <w:t>13</w:t>
      </w:r>
      <w:r w:rsidRPr="00362A62">
        <w:rPr>
          <w:color w:val="0D0D0D"/>
          <w:sz w:val="21"/>
          <w:szCs w:val="21"/>
        </w:rPr>
        <w:t>. Rows and silences are ______ and parcel of any marriage.</w:t>
      </w:r>
    </w:p>
    <w:p w:rsidR="0035142B" w:rsidRPr="00362A62" w:rsidRDefault="0035142B" w:rsidP="0035142B">
      <w:pPr>
        <w:autoSpaceDE w:val="0"/>
        <w:autoSpaceDN w:val="0"/>
        <w:adjustRightInd w:val="0"/>
        <w:rPr>
          <w:color w:val="0D0D0D"/>
          <w:sz w:val="21"/>
          <w:szCs w:val="21"/>
        </w:rPr>
      </w:pPr>
      <w:r w:rsidRPr="00362A62">
        <w:rPr>
          <w:color w:val="0D0D0D"/>
          <w:sz w:val="21"/>
          <w:szCs w:val="21"/>
        </w:rPr>
        <w:t xml:space="preserve">           A. package  </w:t>
      </w:r>
      <w:r w:rsidRPr="00362A62">
        <w:rPr>
          <w:color w:val="0D0D0D"/>
          <w:sz w:val="21"/>
          <w:szCs w:val="21"/>
        </w:rPr>
        <w:tab/>
      </w:r>
      <w:r w:rsidRPr="00362A62">
        <w:rPr>
          <w:color w:val="0D0D0D"/>
          <w:sz w:val="21"/>
          <w:szCs w:val="21"/>
        </w:rPr>
        <w:tab/>
        <w:t xml:space="preserve">B. stamps  </w:t>
      </w:r>
      <w:r w:rsidRPr="00362A62">
        <w:rPr>
          <w:color w:val="0D0D0D"/>
          <w:sz w:val="21"/>
          <w:szCs w:val="21"/>
        </w:rPr>
        <w:tab/>
      </w:r>
      <w:r w:rsidRPr="00362A62">
        <w:rPr>
          <w:color w:val="0D0D0D"/>
          <w:sz w:val="21"/>
          <w:szCs w:val="21"/>
        </w:rPr>
        <w:tab/>
        <w:t xml:space="preserve">            C.  packet  </w:t>
      </w:r>
      <w:r w:rsidRPr="00362A62">
        <w:rPr>
          <w:color w:val="0D0D0D"/>
          <w:sz w:val="21"/>
          <w:szCs w:val="21"/>
        </w:rPr>
        <w:tab/>
        <w:t xml:space="preserve">                </w:t>
      </w:r>
      <w:r w:rsidRPr="00A41461">
        <w:rPr>
          <w:color w:val="FF0000"/>
          <w:sz w:val="21"/>
          <w:szCs w:val="21"/>
        </w:rPr>
        <w:t>D. part</w:t>
      </w:r>
    </w:p>
    <w:p w:rsidR="0035142B" w:rsidRPr="00362A62" w:rsidRDefault="0035142B" w:rsidP="0035142B">
      <w:pPr>
        <w:jc w:val="both"/>
        <w:rPr>
          <w:color w:val="0D0D0D"/>
          <w:sz w:val="21"/>
          <w:szCs w:val="21"/>
        </w:rPr>
      </w:pPr>
      <w:r w:rsidRPr="00362A62">
        <w:rPr>
          <w:b/>
          <w:color w:val="0D0D0D"/>
          <w:sz w:val="21"/>
          <w:szCs w:val="21"/>
        </w:rPr>
        <w:t xml:space="preserve">14. </w:t>
      </w:r>
      <w:r w:rsidRPr="00362A62">
        <w:rPr>
          <w:color w:val="0D0D0D"/>
          <w:sz w:val="21"/>
          <w:szCs w:val="21"/>
        </w:rPr>
        <w:t>How do you account for the manager's fiery _______ yesterday afternoon?</w:t>
      </w:r>
    </w:p>
    <w:p w:rsidR="0035142B" w:rsidRPr="00362A62" w:rsidRDefault="0035142B" w:rsidP="0035142B">
      <w:pPr>
        <w:ind w:firstLine="420"/>
        <w:jc w:val="both"/>
        <w:rPr>
          <w:color w:val="0D0D0D"/>
          <w:sz w:val="21"/>
          <w:szCs w:val="21"/>
        </w:rPr>
      </w:pPr>
      <w:r w:rsidRPr="00362A62">
        <w:rPr>
          <w:color w:val="0D0D0D"/>
          <w:sz w:val="21"/>
          <w:szCs w:val="21"/>
        </w:rPr>
        <w:t xml:space="preserve">    A. output </w:t>
      </w:r>
      <w:r w:rsidRPr="00362A62">
        <w:rPr>
          <w:color w:val="0D0D0D"/>
          <w:sz w:val="21"/>
          <w:szCs w:val="21"/>
        </w:rPr>
        <w:tab/>
      </w:r>
      <w:r w:rsidRPr="00362A62">
        <w:rPr>
          <w:color w:val="0D0D0D"/>
          <w:sz w:val="21"/>
          <w:szCs w:val="21"/>
        </w:rPr>
        <w:tab/>
      </w:r>
      <w:r w:rsidRPr="00785769">
        <w:rPr>
          <w:color w:val="FF0000"/>
          <w:sz w:val="21"/>
          <w:szCs w:val="21"/>
        </w:rPr>
        <w:t>B. outburst</w:t>
      </w:r>
      <w:r w:rsidRPr="00362A62">
        <w:rPr>
          <w:color w:val="0D0D0D"/>
          <w:sz w:val="21"/>
          <w:szCs w:val="21"/>
        </w:rPr>
        <w:t xml:space="preserve"> </w:t>
      </w:r>
      <w:r w:rsidRPr="00362A62">
        <w:rPr>
          <w:color w:val="0D0D0D"/>
          <w:sz w:val="21"/>
          <w:szCs w:val="21"/>
        </w:rPr>
        <w:tab/>
      </w:r>
      <w:r w:rsidRPr="00362A62">
        <w:rPr>
          <w:color w:val="0D0D0D"/>
          <w:sz w:val="21"/>
          <w:szCs w:val="21"/>
        </w:rPr>
        <w:tab/>
      </w:r>
      <w:r w:rsidRPr="00362A62">
        <w:rPr>
          <w:color w:val="0D0D0D"/>
          <w:sz w:val="21"/>
          <w:szCs w:val="21"/>
        </w:rPr>
        <w:tab/>
        <w:t xml:space="preserve">C. outcry </w:t>
      </w:r>
      <w:r w:rsidRPr="00362A62">
        <w:rPr>
          <w:color w:val="0D0D0D"/>
          <w:sz w:val="21"/>
          <w:szCs w:val="21"/>
        </w:rPr>
        <w:tab/>
      </w:r>
      <w:r w:rsidRPr="00362A62">
        <w:rPr>
          <w:color w:val="0D0D0D"/>
          <w:sz w:val="21"/>
          <w:szCs w:val="21"/>
        </w:rPr>
        <w:tab/>
        <w:t xml:space="preserve">   D. outlaw</w:t>
      </w:r>
    </w:p>
    <w:p w:rsidR="0035142B" w:rsidRPr="00362A62" w:rsidRDefault="0035142B" w:rsidP="0035142B">
      <w:pPr>
        <w:rPr>
          <w:color w:val="0D0D0D"/>
          <w:sz w:val="21"/>
          <w:szCs w:val="21"/>
        </w:rPr>
      </w:pPr>
      <w:r w:rsidRPr="00362A62">
        <w:rPr>
          <w:b/>
          <w:color w:val="0D0D0D"/>
          <w:sz w:val="21"/>
          <w:szCs w:val="21"/>
        </w:rPr>
        <w:t>15</w:t>
      </w:r>
      <w:r w:rsidRPr="00362A62">
        <w:rPr>
          <w:color w:val="0D0D0D"/>
          <w:sz w:val="21"/>
          <w:szCs w:val="21"/>
        </w:rPr>
        <w:t>:  Patient: "Can I make an appointment to see the doctor, please?"</w:t>
      </w:r>
      <w:r w:rsidRPr="00362A62">
        <w:rPr>
          <w:color w:val="0D0D0D"/>
          <w:sz w:val="21"/>
          <w:szCs w:val="21"/>
        </w:rPr>
        <w:tab/>
        <w:t xml:space="preserve">  Receptionist: “________”</w:t>
      </w:r>
    </w:p>
    <w:p w:rsidR="0035142B" w:rsidRPr="00362A62" w:rsidRDefault="0035142B" w:rsidP="0035142B">
      <w:pPr>
        <w:rPr>
          <w:color w:val="0D0D0D"/>
          <w:sz w:val="21"/>
          <w:szCs w:val="21"/>
        </w:rPr>
      </w:pPr>
      <w:r w:rsidRPr="00362A62">
        <w:rPr>
          <w:color w:val="0D0D0D"/>
          <w:sz w:val="21"/>
          <w:szCs w:val="21"/>
        </w:rPr>
        <w:t xml:space="preserve"> </w:t>
      </w:r>
      <w:r w:rsidRPr="00362A62">
        <w:rPr>
          <w:color w:val="0D0D0D"/>
          <w:sz w:val="21"/>
          <w:szCs w:val="21"/>
        </w:rPr>
        <w:tab/>
        <w:t xml:space="preserve">A. Not at the moment. He can't be disturbed.          </w:t>
      </w:r>
      <w:r w:rsidRPr="00362A62">
        <w:rPr>
          <w:color w:val="0D0D0D"/>
          <w:sz w:val="21"/>
          <w:szCs w:val="21"/>
        </w:rPr>
        <w:tab/>
        <w:t>B. OK, you will need to check my diary.</w:t>
      </w:r>
    </w:p>
    <w:p w:rsidR="0035142B" w:rsidRPr="00362A62" w:rsidRDefault="0035142B" w:rsidP="0035142B">
      <w:pPr>
        <w:rPr>
          <w:color w:val="0D0D0D"/>
          <w:sz w:val="21"/>
          <w:szCs w:val="21"/>
        </w:rPr>
      </w:pPr>
      <w:r w:rsidRPr="00362A62">
        <w:rPr>
          <w:color w:val="0D0D0D"/>
          <w:sz w:val="21"/>
          <w:szCs w:val="21"/>
        </w:rPr>
        <w:t xml:space="preserve"> </w:t>
      </w:r>
      <w:r w:rsidRPr="00362A62">
        <w:rPr>
          <w:color w:val="0D0D0D"/>
          <w:sz w:val="21"/>
          <w:szCs w:val="21"/>
        </w:rPr>
        <w:tab/>
      </w:r>
      <w:r w:rsidRPr="00785769">
        <w:rPr>
          <w:color w:val="FF0000"/>
          <w:sz w:val="21"/>
          <w:szCs w:val="21"/>
        </w:rPr>
        <w:t>C. OK, let me just check the diary</w:t>
      </w:r>
      <w:r w:rsidRPr="00362A62">
        <w:rPr>
          <w:color w:val="0D0D0D"/>
          <w:sz w:val="21"/>
          <w:szCs w:val="21"/>
        </w:rPr>
        <w:t>.</w:t>
      </w:r>
      <w:r w:rsidRPr="00362A62">
        <w:rPr>
          <w:color w:val="0D0D0D"/>
          <w:sz w:val="21"/>
          <w:szCs w:val="21"/>
        </w:rPr>
        <w:tab/>
      </w:r>
      <w:r w:rsidRPr="00362A62">
        <w:rPr>
          <w:color w:val="0D0D0D"/>
          <w:sz w:val="21"/>
          <w:szCs w:val="21"/>
        </w:rPr>
        <w:tab/>
        <w:t xml:space="preserve">             D. Have a seat and I'll be with you in an hour.</w:t>
      </w:r>
    </w:p>
    <w:p w:rsidR="0035142B" w:rsidRPr="00362A62" w:rsidRDefault="0035142B" w:rsidP="0035142B">
      <w:pPr>
        <w:tabs>
          <w:tab w:val="left" w:pos="2860"/>
          <w:tab w:val="left" w:pos="5720"/>
          <w:tab w:val="left" w:pos="8710"/>
        </w:tabs>
        <w:rPr>
          <w:color w:val="0D0D0D"/>
          <w:sz w:val="21"/>
          <w:szCs w:val="21"/>
        </w:rPr>
      </w:pPr>
      <w:r w:rsidRPr="00362A62">
        <w:rPr>
          <w:b/>
          <w:color w:val="0D0D0D"/>
          <w:sz w:val="21"/>
          <w:szCs w:val="21"/>
        </w:rPr>
        <w:t>16</w:t>
      </w:r>
      <w:r w:rsidRPr="00362A62">
        <w:rPr>
          <w:color w:val="0D0D0D"/>
          <w:sz w:val="21"/>
          <w:szCs w:val="21"/>
        </w:rPr>
        <w:t>. It’s not in my nature to _______ over the   price of something.</w:t>
      </w:r>
    </w:p>
    <w:p w:rsidR="0035142B" w:rsidRPr="00362A62" w:rsidRDefault="0035142B" w:rsidP="0035142B">
      <w:pPr>
        <w:tabs>
          <w:tab w:val="left" w:pos="2860"/>
          <w:tab w:val="left" w:pos="5720"/>
          <w:tab w:val="left" w:pos="8710"/>
        </w:tabs>
        <w:rPr>
          <w:color w:val="0D0D0D"/>
          <w:sz w:val="21"/>
          <w:szCs w:val="21"/>
        </w:rPr>
      </w:pPr>
      <w:r w:rsidRPr="00785769">
        <w:rPr>
          <w:color w:val="FF0000"/>
          <w:sz w:val="21"/>
          <w:szCs w:val="21"/>
        </w:rPr>
        <w:t xml:space="preserve">            A. haggle</w:t>
      </w:r>
      <w:r w:rsidRPr="00362A62">
        <w:rPr>
          <w:color w:val="0D0D0D"/>
          <w:sz w:val="21"/>
          <w:szCs w:val="21"/>
        </w:rPr>
        <w:tab/>
        <w:t>B. discuss</w:t>
      </w:r>
      <w:r w:rsidRPr="00362A62">
        <w:rPr>
          <w:color w:val="0D0D0D"/>
          <w:sz w:val="21"/>
          <w:szCs w:val="21"/>
        </w:rPr>
        <w:tab/>
        <w:t>C. challenge                        D. transact</w:t>
      </w:r>
    </w:p>
    <w:p w:rsidR="0035142B" w:rsidRPr="00362A62" w:rsidRDefault="0035142B" w:rsidP="0035142B">
      <w:pPr>
        <w:tabs>
          <w:tab w:val="left" w:pos="2860"/>
          <w:tab w:val="left" w:pos="5720"/>
          <w:tab w:val="left" w:pos="8710"/>
        </w:tabs>
        <w:rPr>
          <w:color w:val="0D0D0D"/>
          <w:sz w:val="21"/>
          <w:szCs w:val="21"/>
        </w:rPr>
      </w:pPr>
      <w:r w:rsidRPr="00362A62">
        <w:rPr>
          <w:b/>
          <w:color w:val="0D0D0D"/>
          <w:sz w:val="21"/>
          <w:szCs w:val="21"/>
        </w:rPr>
        <w:t>17</w:t>
      </w:r>
      <w:r w:rsidRPr="00362A62">
        <w:rPr>
          <w:color w:val="0D0D0D"/>
          <w:sz w:val="21"/>
          <w:szCs w:val="21"/>
        </w:rPr>
        <w:t>: ” Buy me a newspaper on your way back, _________?”</w:t>
      </w:r>
    </w:p>
    <w:p w:rsidR="0035142B" w:rsidRPr="00362A62" w:rsidRDefault="0035142B" w:rsidP="0035142B">
      <w:pPr>
        <w:tabs>
          <w:tab w:val="left" w:pos="2860"/>
          <w:tab w:val="left" w:pos="5720"/>
          <w:tab w:val="left" w:pos="8710"/>
        </w:tabs>
        <w:rPr>
          <w:color w:val="0D0D0D"/>
          <w:sz w:val="21"/>
          <w:szCs w:val="21"/>
        </w:rPr>
      </w:pPr>
      <w:r w:rsidRPr="00362A62">
        <w:rPr>
          <w:color w:val="0D0D0D"/>
          <w:sz w:val="21"/>
          <w:szCs w:val="21"/>
        </w:rPr>
        <w:t xml:space="preserve">             A.  don’t you</w:t>
      </w:r>
      <w:r w:rsidRPr="00362A62">
        <w:rPr>
          <w:color w:val="0D0D0D"/>
          <w:sz w:val="21"/>
          <w:szCs w:val="21"/>
        </w:rPr>
        <w:tab/>
        <w:t>B. can’t you</w:t>
      </w:r>
      <w:r w:rsidRPr="00362A62">
        <w:rPr>
          <w:color w:val="0D0D0D"/>
          <w:sz w:val="21"/>
          <w:szCs w:val="21"/>
        </w:rPr>
        <w:tab/>
      </w:r>
      <w:r w:rsidRPr="00785769">
        <w:rPr>
          <w:color w:val="FF0000"/>
          <w:sz w:val="21"/>
          <w:szCs w:val="21"/>
        </w:rPr>
        <w:t>C. will you</w:t>
      </w:r>
      <w:r w:rsidRPr="00362A62">
        <w:rPr>
          <w:color w:val="0D0D0D"/>
          <w:sz w:val="21"/>
          <w:szCs w:val="21"/>
        </w:rPr>
        <w:t xml:space="preserve">                          D. do you?</w:t>
      </w:r>
    </w:p>
    <w:p w:rsidR="0035142B" w:rsidRPr="00362A62" w:rsidRDefault="0035142B" w:rsidP="0035142B">
      <w:pPr>
        <w:rPr>
          <w:bCs/>
          <w:iCs/>
          <w:color w:val="0D0D0D"/>
          <w:sz w:val="21"/>
          <w:szCs w:val="21"/>
        </w:rPr>
      </w:pPr>
      <w:r w:rsidRPr="00362A62">
        <w:rPr>
          <w:b/>
          <w:color w:val="0D0D0D"/>
          <w:sz w:val="21"/>
          <w:szCs w:val="21"/>
        </w:rPr>
        <w:t>18</w:t>
      </w:r>
      <w:r w:rsidRPr="00362A62">
        <w:rPr>
          <w:bCs/>
          <w:iCs/>
          <w:color w:val="0D0D0D"/>
          <w:sz w:val="21"/>
          <w:szCs w:val="21"/>
        </w:rPr>
        <w:t>. We usually do go by train, even though the car _________ is a lot quicker.</w:t>
      </w:r>
    </w:p>
    <w:p w:rsidR="0035142B" w:rsidRPr="00362A62" w:rsidRDefault="0035142B" w:rsidP="0035142B">
      <w:pPr>
        <w:rPr>
          <w:bCs/>
          <w:iCs/>
          <w:color w:val="0D0D0D"/>
          <w:sz w:val="21"/>
          <w:szCs w:val="21"/>
        </w:rPr>
      </w:pPr>
      <w:r w:rsidRPr="00362A62">
        <w:rPr>
          <w:bCs/>
          <w:iCs/>
          <w:color w:val="0D0D0D"/>
          <w:sz w:val="21"/>
          <w:szCs w:val="21"/>
        </w:rPr>
        <w:tab/>
        <w:t xml:space="preserve">A. travel </w:t>
      </w:r>
      <w:r w:rsidRPr="00362A62">
        <w:rPr>
          <w:bCs/>
          <w:iCs/>
          <w:color w:val="0D0D0D"/>
          <w:sz w:val="21"/>
          <w:szCs w:val="21"/>
        </w:rPr>
        <w:tab/>
      </w:r>
      <w:r w:rsidRPr="00362A62">
        <w:rPr>
          <w:bCs/>
          <w:iCs/>
          <w:color w:val="0D0D0D"/>
          <w:sz w:val="21"/>
          <w:szCs w:val="21"/>
        </w:rPr>
        <w:tab/>
      </w:r>
      <w:r w:rsidRPr="00785769">
        <w:rPr>
          <w:bCs/>
          <w:iCs/>
          <w:color w:val="FF0000"/>
          <w:sz w:val="21"/>
          <w:szCs w:val="21"/>
        </w:rPr>
        <w:t>B. journey</w:t>
      </w:r>
      <w:r w:rsidRPr="00362A62">
        <w:rPr>
          <w:bCs/>
          <w:iCs/>
          <w:color w:val="0D0D0D"/>
          <w:sz w:val="21"/>
          <w:szCs w:val="21"/>
        </w:rPr>
        <w:tab/>
      </w:r>
      <w:r w:rsidRPr="00362A62">
        <w:rPr>
          <w:bCs/>
          <w:iCs/>
          <w:color w:val="0D0D0D"/>
          <w:sz w:val="21"/>
          <w:szCs w:val="21"/>
        </w:rPr>
        <w:tab/>
        <w:t xml:space="preserve">            C. trip </w:t>
      </w:r>
      <w:r w:rsidRPr="00362A62">
        <w:rPr>
          <w:bCs/>
          <w:iCs/>
          <w:color w:val="0D0D0D"/>
          <w:sz w:val="21"/>
          <w:szCs w:val="21"/>
        </w:rPr>
        <w:tab/>
      </w:r>
      <w:r w:rsidRPr="00362A62">
        <w:rPr>
          <w:bCs/>
          <w:iCs/>
          <w:color w:val="0D0D0D"/>
          <w:sz w:val="21"/>
          <w:szCs w:val="21"/>
        </w:rPr>
        <w:tab/>
      </w:r>
      <w:r w:rsidRPr="00362A62">
        <w:rPr>
          <w:bCs/>
          <w:iCs/>
          <w:color w:val="0D0D0D"/>
          <w:sz w:val="21"/>
          <w:szCs w:val="21"/>
        </w:rPr>
        <w:tab/>
        <w:t xml:space="preserve">    D. voyage</w:t>
      </w:r>
    </w:p>
    <w:p w:rsidR="0035142B" w:rsidRPr="00362A62" w:rsidRDefault="0035142B" w:rsidP="0035142B">
      <w:pPr>
        <w:rPr>
          <w:bCs/>
          <w:iCs/>
          <w:color w:val="0D0D0D"/>
          <w:sz w:val="21"/>
          <w:szCs w:val="21"/>
        </w:rPr>
      </w:pPr>
      <w:r w:rsidRPr="00362A62">
        <w:rPr>
          <w:b/>
          <w:color w:val="0D0D0D"/>
          <w:sz w:val="21"/>
          <w:szCs w:val="21"/>
        </w:rPr>
        <w:t>19</w:t>
      </w:r>
      <w:r w:rsidRPr="00362A62">
        <w:rPr>
          <w:bCs/>
          <w:iCs/>
          <w:color w:val="0D0D0D"/>
          <w:sz w:val="21"/>
          <w:szCs w:val="21"/>
        </w:rPr>
        <w:t>. The sign says that all shoplifters will be ________.</w:t>
      </w:r>
    </w:p>
    <w:p w:rsidR="0035142B" w:rsidRPr="00362A62" w:rsidRDefault="0035142B" w:rsidP="0035142B">
      <w:pPr>
        <w:rPr>
          <w:bCs/>
          <w:iCs/>
          <w:color w:val="0D0D0D"/>
          <w:sz w:val="21"/>
          <w:szCs w:val="21"/>
        </w:rPr>
      </w:pPr>
      <w:r w:rsidRPr="00362A62">
        <w:rPr>
          <w:bCs/>
          <w:iCs/>
          <w:color w:val="0D0D0D"/>
          <w:sz w:val="21"/>
          <w:szCs w:val="21"/>
        </w:rPr>
        <w:tab/>
        <w:t xml:space="preserve">A. persecuted </w:t>
      </w:r>
      <w:r w:rsidRPr="00362A62">
        <w:rPr>
          <w:bCs/>
          <w:iCs/>
          <w:color w:val="0D0D0D"/>
          <w:sz w:val="21"/>
          <w:szCs w:val="21"/>
        </w:rPr>
        <w:tab/>
      </w:r>
      <w:r w:rsidRPr="00362A62">
        <w:rPr>
          <w:bCs/>
          <w:iCs/>
          <w:color w:val="0D0D0D"/>
          <w:sz w:val="21"/>
          <w:szCs w:val="21"/>
        </w:rPr>
        <w:tab/>
        <w:t xml:space="preserve">B. disproved </w:t>
      </w:r>
      <w:r w:rsidRPr="00362A62">
        <w:rPr>
          <w:bCs/>
          <w:iCs/>
          <w:color w:val="0D0D0D"/>
          <w:sz w:val="21"/>
          <w:szCs w:val="21"/>
        </w:rPr>
        <w:tab/>
      </w:r>
      <w:r w:rsidRPr="00362A62">
        <w:rPr>
          <w:bCs/>
          <w:iCs/>
          <w:color w:val="0D0D0D"/>
          <w:sz w:val="21"/>
          <w:szCs w:val="21"/>
        </w:rPr>
        <w:tab/>
      </w:r>
      <w:r w:rsidRPr="00785769">
        <w:rPr>
          <w:bCs/>
          <w:iCs/>
          <w:color w:val="FF0000"/>
          <w:sz w:val="21"/>
          <w:szCs w:val="21"/>
        </w:rPr>
        <w:t xml:space="preserve">            C. prosecuted</w:t>
      </w:r>
      <w:r w:rsidRPr="00362A62">
        <w:rPr>
          <w:bCs/>
          <w:iCs/>
          <w:color w:val="0D0D0D"/>
          <w:sz w:val="21"/>
          <w:szCs w:val="21"/>
        </w:rPr>
        <w:t xml:space="preserve"> </w:t>
      </w:r>
      <w:r w:rsidRPr="00362A62">
        <w:rPr>
          <w:bCs/>
          <w:iCs/>
          <w:color w:val="0D0D0D"/>
          <w:sz w:val="21"/>
          <w:szCs w:val="21"/>
        </w:rPr>
        <w:tab/>
        <w:t xml:space="preserve">                 D. prohibited</w:t>
      </w:r>
    </w:p>
    <w:p w:rsidR="0035142B" w:rsidRPr="00362A62" w:rsidRDefault="0035142B" w:rsidP="0035142B">
      <w:pPr>
        <w:tabs>
          <w:tab w:val="left" w:pos="280"/>
          <w:tab w:val="left" w:pos="2800"/>
          <w:tab w:val="left" w:pos="5180"/>
          <w:tab w:val="left" w:pos="7700"/>
        </w:tabs>
        <w:jc w:val="both"/>
        <w:rPr>
          <w:color w:val="0D0D0D"/>
          <w:sz w:val="21"/>
          <w:szCs w:val="21"/>
        </w:rPr>
      </w:pPr>
      <w:r w:rsidRPr="00362A62">
        <w:rPr>
          <w:b/>
          <w:color w:val="0D0D0D"/>
          <w:sz w:val="21"/>
          <w:szCs w:val="21"/>
        </w:rPr>
        <w:t>20</w:t>
      </w:r>
      <w:r w:rsidRPr="00362A62">
        <w:rPr>
          <w:color w:val="0D0D0D"/>
          <w:sz w:val="21"/>
          <w:szCs w:val="21"/>
        </w:rPr>
        <w:t>. In elections, politicians try to get old people to vote for them, it’s called the _______ vote.</w:t>
      </w:r>
    </w:p>
    <w:p w:rsidR="0035142B" w:rsidRPr="00785769" w:rsidRDefault="0035142B" w:rsidP="0035142B">
      <w:pPr>
        <w:tabs>
          <w:tab w:val="left" w:pos="280"/>
          <w:tab w:val="left" w:pos="2800"/>
          <w:tab w:val="left" w:pos="5180"/>
          <w:tab w:val="left" w:pos="7700"/>
        </w:tabs>
        <w:jc w:val="both"/>
        <w:rPr>
          <w:color w:val="FF0000"/>
          <w:sz w:val="21"/>
          <w:szCs w:val="21"/>
        </w:rPr>
      </w:pPr>
      <w:r w:rsidRPr="00362A62">
        <w:rPr>
          <w:color w:val="0D0D0D"/>
          <w:sz w:val="21"/>
          <w:szCs w:val="21"/>
        </w:rPr>
        <w:tab/>
        <w:t>A. white</w:t>
      </w:r>
      <w:r w:rsidRPr="00362A62">
        <w:rPr>
          <w:color w:val="0D0D0D"/>
          <w:sz w:val="21"/>
          <w:szCs w:val="21"/>
        </w:rPr>
        <w:tab/>
        <w:t>B. blue</w:t>
      </w:r>
      <w:r w:rsidRPr="00362A62">
        <w:rPr>
          <w:color w:val="0D0D0D"/>
          <w:sz w:val="21"/>
          <w:szCs w:val="21"/>
        </w:rPr>
        <w:tab/>
        <w:t xml:space="preserve">         C. old</w:t>
      </w:r>
      <w:r w:rsidRPr="00362A62">
        <w:rPr>
          <w:color w:val="0D0D0D"/>
          <w:sz w:val="21"/>
          <w:szCs w:val="21"/>
        </w:rPr>
        <w:tab/>
      </w:r>
      <w:r w:rsidRPr="00785769">
        <w:rPr>
          <w:color w:val="FF0000"/>
          <w:sz w:val="21"/>
          <w:szCs w:val="21"/>
        </w:rPr>
        <w:t xml:space="preserve">        D. grey</w:t>
      </w:r>
    </w:p>
    <w:p w:rsidR="0035142B" w:rsidRPr="00362A62" w:rsidRDefault="0035142B" w:rsidP="0035142B">
      <w:pPr>
        <w:tabs>
          <w:tab w:val="left" w:pos="280"/>
          <w:tab w:val="left" w:pos="2800"/>
          <w:tab w:val="left" w:pos="5180"/>
          <w:tab w:val="left" w:pos="7700"/>
        </w:tabs>
        <w:jc w:val="both"/>
        <w:rPr>
          <w:color w:val="0D0D0D"/>
          <w:sz w:val="21"/>
          <w:szCs w:val="21"/>
        </w:rPr>
      </w:pPr>
      <w:r w:rsidRPr="00362A62">
        <w:rPr>
          <w:b/>
          <w:color w:val="0D0D0D"/>
          <w:sz w:val="21"/>
          <w:szCs w:val="21"/>
        </w:rPr>
        <w:t>21</w:t>
      </w:r>
      <w:r w:rsidRPr="00362A62">
        <w:rPr>
          <w:color w:val="0D0D0D"/>
          <w:sz w:val="21"/>
          <w:szCs w:val="21"/>
        </w:rPr>
        <w:t>. In the end, I just lost my  _________ and started gabbling incoherently.</w:t>
      </w:r>
    </w:p>
    <w:p w:rsidR="0035142B" w:rsidRPr="00362A62" w:rsidRDefault="0035142B" w:rsidP="0035142B">
      <w:pPr>
        <w:tabs>
          <w:tab w:val="left" w:pos="280"/>
          <w:tab w:val="left" w:pos="2800"/>
          <w:tab w:val="left" w:pos="5180"/>
          <w:tab w:val="left" w:pos="7700"/>
        </w:tabs>
        <w:jc w:val="both"/>
        <w:rPr>
          <w:color w:val="0D0D0D"/>
          <w:sz w:val="21"/>
          <w:szCs w:val="21"/>
        </w:rPr>
      </w:pPr>
      <w:r w:rsidRPr="00785769">
        <w:rPr>
          <w:color w:val="FF0000"/>
          <w:sz w:val="21"/>
          <w:szCs w:val="21"/>
        </w:rPr>
        <w:tab/>
        <w:t>A. head</w:t>
      </w:r>
      <w:r w:rsidRPr="00362A62">
        <w:rPr>
          <w:color w:val="0D0D0D"/>
          <w:sz w:val="21"/>
          <w:szCs w:val="21"/>
        </w:rPr>
        <w:tab/>
        <w:t>B. mind</w:t>
      </w:r>
      <w:r w:rsidRPr="00362A62">
        <w:rPr>
          <w:color w:val="0D0D0D"/>
          <w:sz w:val="21"/>
          <w:szCs w:val="21"/>
        </w:rPr>
        <w:tab/>
        <w:t>C. brain                               D. intelligence</w:t>
      </w:r>
    </w:p>
    <w:p w:rsidR="0035142B" w:rsidRPr="00362A62" w:rsidRDefault="0035142B" w:rsidP="0035142B">
      <w:pPr>
        <w:tabs>
          <w:tab w:val="left" w:pos="360"/>
        </w:tabs>
        <w:jc w:val="both"/>
        <w:rPr>
          <w:color w:val="0D0D0D"/>
          <w:sz w:val="21"/>
          <w:szCs w:val="21"/>
        </w:rPr>
      </w:pPr>
      <w:r w:rsidRPr="00362A62">
        <w:rPr>
          <w:b/>
          <w:color w:val="0D0D0D"/>
          <w:sz w:val="21"/>
          <w:szCs w:val="21"/>
        </w:rPr>
        <w:t xml:space="preserve">22. </w:t>
      </w:r>
      <w:r w:rsidRPr="00362A62">
        <w:rPr>
          <w:color w:val="0D0D0D"/>
          <w:sz w:val="21"/>
          <w:szCs w:val="21"/>
        </w:rPr>
        <w:t xml:space="preserve"> John: “May I come in?”</w:t>
      </w:r>
      <w:r w:rsidRPr="00362A62">
        <w:rPr>
          <w:color w:val="0D0D0D"/>
          <w:sz w:val="21"/>
          <w:szCs w:val="21"/>
        </w:rPr>
        <w:tab/>
      </w:r>
      <w:r w:rsidRPr="00362A62">
        <w:rPr>
          <w:color w:val="0D0D0D"/>
          <w:sz w:val="21"/>
          <w:szCs w:val="21"/>
        </w:rPr>
        <w:tab/>
        <w:t xml:space="preserve">   Peter: “ ________________”  </w:t>
      </w:r>
      <w:r w:rsidRPr="00362A62">
        <w:rPr>
          <w:color w:val="0D0D0D"/>
          <w:sz w:val="21"/>
          <w:szCs w:val="21"/>
        </w:rPr>
        <w:tab/>
      </w:r>
    </w:p>
    <w:p w:rsidR="0035142B" w:rsidRPr="00785769" w:rsidRDefault="0035142B" w:rsidP="0035142B">
      <w:pPr>
        <w:tabs>
          <w:tab w:val="left" w:pos="360"/>
          <w:tab w:val="left" w:pos="2700"/>
          <w:tab w:val="left" w:pos="5040"/>
          <w:tab w:val="left" w:pos="7560"/>
        </w:tabs>
        <w:jc w:val="both"/>
        <w:rPr>
          <w:color w:val="FF0000"/>
          <w:sz w:val="21"/>
          <w:szCs w:val="21"/>
        </w:rPr>
      </w:pPr>
      <w:r w:rsidRPr="00785769">
        <w:rPr>
          <w:sz w:val="21"/>
          <w:szCs w:val="21"/>
        </w:rPr>
        <w:t xml:space="preserve">      </w:t>
      </w:r>
      <w:r w:rsidRPr="006B6545">
        <w:rPr>
          <w:color w:val="FF0000"/>
          <w:sz w:val="21"/>
          <w:szCs w:val="21"/>
        </w:rPr>
        <w:t>A. Feel free</w:t>
      </w:r>
      <w:r w:rsidRPr="00362A62">
        <w:rPr>
          <w:color w:val="0D0D0D"/>
          <w:sz w:val="21"/>
          <w:szCs w:val="21"/>
        </w:rPr>
        <w:tab/>
        <w:t>B. Yes, no problem</w:t>
      </w:r>
      <w:r w:rsidRPr="00362A62">
        <w:rPr>
          <w:color w:val="0D0D0D"/>
          <w:sz w:val="21"/>
          <w:szCs w:val="21"/>
        </w:rPr>
        <w:tab/>
        <w:t>C. You’re welcome</w:t>
      </w:r>
      <w:r w:rsidRPr="00362A62">
        <w:rPr>
          <w:color w:val="0D0D0D"/>
          <w:sz w:val="21"/>
          <w:szCs w:val="21"/>
        </w:rPr>
        <w:tab/>
      </w:r>
      <w:r w:rsidRPr="006B6545">
        <w:rPr>
          <w:sz w:val="21"/>
          <w:szCs w:val="21"/>
        </w:rPr>
        <w:t>D. Sorry, you may not</w:t>
      </w:r>
    </w:p>
    <w:p w:rsidR="0035142B" w:rsidRPr="00362A62" w:rsidRDefault="0035142B" w:rsidP="0035142B">
      <w:pPr>
        <w:tabs>
          <w:tab w:val="left" w:pos="360"/>
          <w:tab w:val="left" w:pos="2700"/>
          <w:tab w:val="left" w:pos="5040"/>
          <w:tab w:val="left" w:pos="7560"/>
        </w:tabs>
        <w:jc w:val="both"/>
        <w:rPr>
          <w:color w:val="0D0D0D"/>
          <w:sz w:val="21"/>
          <w:szCs w:val="21"/>
        </w:rPr>
      </w:pPr>
      <w:r w:rsidRPr="00362A62">
        <w:rPr>
          <w:b/>
          <w:color w:val="0D0D0D"/>
          <w:sz w:val="21"/>
          <w:szCs w:val="21"/>
        </w:rPr>
        <w:t>23</w:t>
      </w:r>
      <w:r w:rsidRPr="00362A62">
        <w:rPr>
          <w:color w:val="0D0D0D"/>
          <w:sz w:val="21"/>
          <w:szCs w:val="21"/>
        </w:rPr>
        <w:t>. When I got up yesterday morning, the sun was shining, but the ground was very wet. It …….</w:t>
      </w:r>
    </w:p>
    <w:p w:rsidR="0035142B" w:rsidRPr="00362A62" w:rsidRDefault="0035142B" w:rsidP="0035142B">
      <w:pPr>
        <w:tabs>
          <w:tab w:val="left" w:pos="360"/>
          <w:tab w:val="left" w:pos="2700"/>
          <w:tab w:val="left" w:pos="5040"/>
          <w:tab w:val="left" w:pos="7560"/>
        </w:tabs>
        <w:jc w:val="both"/>
        <w:rPr>
          <w:color w:val="0D0D0D"/>
          <w:sz w:val="21"/>
          <w:szCs w:val="21"/>
        </w:rPr>
      </w:pPr>
      <w:r w:rsidRPr="00362A62">
        <w:rPr>
          <w:color w:val="0D0D0D"/>
          <w:sz w:val="21"/>
          <w:szCs w:val="21"/>
        </w:rPr>
        <w:tab/>
        <w:t xml:space="preserve">A. rained </w:t>
      </w:r>
      <w:r w:rsidRPr="00362A62">
        <w:rPr>
          <w:color w:val="0D0D0D"/>
          <w:sz w:val="21"/>
          <w:szCs w:val="21"/>
        </w:rPr>
        <w:tab/>
        <w:t xml:space="preserve">B. has been raining </w:t>
      </w:r>
      <w:r w:rsidRPr="00362A62">
        <w:rPr>
          <w:color w:val="0D0D0D"/>
          <w:sz w:val="21"/>
          <w:szCs w:val="21"/>
        </w:rPr>
        <w:tab/>
        <w:t xml:space="preserve">C. had rained </w:t>
      </w:r>
      <w:r w:rsidRPr="00362A62">
        <w:rPr>
          <w:color w:val="0D0D0D"/>
          <w:sz w:val="21"/>
          <w:szCs w:val="21"/>
        </w:rPr>
        <w:tab/>
      </w:r>
      <w:r w:rsidRPr="006B6545">
        <w:rPr>
          <w:color w:val="FF0000"/>
          <w:sz w:val="21"/>
          <w:szCs w:val="21"/>
        </w:rPr>
        <w:t>D. had been raining</w:t>
      </w:r>
    </w:p>
    <w:p w:rsidR="0035142B" w:rsidRPr="00362A62" w:rsidRDefault="0035142B" w:rsidP="0035142B">
      <w:pPr>
        <w:tabs>
          <w:tab w:val="left" w:pos="360"/>
          <w:tab w:val="left" w:pos="2700"/>
          <w:tab w:val="left" w:pos="5040"/>
          <w:tab w:val="left" w:pos="7560"/>
        </w:tabs>
        <w:jc w:val="both"/>
        <w:rPr>
          <w:color w:val="0D0D0D"/>
          <w:sz w:val="21"/>
          <w:szCs w:val="21"/>
        </w:rPr>
      </w:pPr>
      <w:r w:rsidRPr="00362A62">
        <w:rPr>
          <w:b/>
          <w:color w:val="0D0D0D"/>
          <w:sz w:val="21"/>
          <w:szCs w:val="21"/>
        </w:rPr>
        <w:t>24</w:t>
      </w:r>
      <w:r w:rsidRPr="00362A62">
        <w:rPr>
          <w:color w:val="0D0D0D"/>
          <w:sz w:val="21"/>
          <w:szCs w:val="21"/>
        </w:rPr>
        <w:t>. The villagers strongly recommend that a new school ___________ immediately.</w:t>
      </w:r>
    </w:p>
    <w:p w:rsidR="0035142B" w:rsidRPr="00362A62" w:rsidRDefault="0035142B" w:rsidP="0035142B">
      <w:pPr>
        <w:tabs>
          <w:tab w:val="left" w:pos="360"/>
          <w:tab w:val="left" w:pos="2700"/>
          <w:tab w:val="left" w:pos="5040"/>
          <w:tab w:val="left" w:pos="7560"/>
        </w:tabs>
        <w:jc w:val="both"/>
        <w:rPr>
          <w:color w:val="0D0D0D"/>
          <w:sz w:val="21"/>
          <w:szCs w:val="21"/>
        </w:rPr>
      </w:pPr>
      <w:r w:rsidRPr="00362A62">
        <w:rPr>
          <w:color w:val="0D0D0D"/>
          <w:sz w:val="21"/>
          <w:szCs w:val="21"/>
        </w:rPr>
        <w:tab/>
        <w:t xml:space="preserve">A. must be built </w:t>
      </w:r>
      <w:r w:rsidRPr="00362A62">
        <w:rPr>
          <w:color w:val="0D0D0D"/>
          <w:sz w:val="21"/>
          <w:szCs w:val="21"/>
        </w:rPr>
        <w:tab/>
        <w:t xml:space="preserve">B. is going to be built </w:t>
      </w:r>
      <w:r w:rsidRPr="00362A62">
        <w:rPr>
          <w:color w:val="0D0D0D"/>
          <w:sz w:val="21"/>
          <w:szCs w:val="21"/>
        </w:rPr>
        <w:tab/>
      </w:r>
      <w:r w:rsidRPr="006B6545">
        <w:rPr>
          <w:color w:val="FF0000"/>
          <w:sz w:val="21"/>
          <w:szCs w:val="21"/>
        </w:rPr>
        <w:t>C. be built</w:t>
      </w:r>
      <w:r w:rsidRPr="00362A62">
        <w:rPr>
          <w:color w:val="0D0D0D"/>
          <w:sz w:val="21"/>
          <w:szCs w:val="21"/>
        </w:rPr>
        <w:t xml:space="preserve"> </w:t>
      </w:r>
      <w:r w:rsidRPr="00362A62">
        <w:rPr>
          <w:color w:val="0D0D0D"/>
          <w:sz w:val="21"/>
          <w:szCs w:val="21"/>
        </w:rPr>
        <w:tab/>
        <w:t>D. will be built</w:t>
      </w:r>
    </w:p>
    <w:p w:rsidR="0035142B" w:rsidRPr="00362A62" w:rsidRDefault="0035142B" w:rsidP="0035142B">
      <w:pPr>
        <w:tabs>
          <w:tab w:val="left" w:pos="360"/>
          <w:tab w:val="left" w:pos="2700"/>
          <w:tab w:val="left" w:pos="5040"/>
          <w:tab w:val="left" w:pos="7560"/>
        </w:tabs>
        <w:jc w:val="both"/>
        <w:rPr>
          <w:color w:val="0D0D0D"/>
          <w:sz w:val="21"/>
          <w:szCs w:val="21"/>
        </w:rPr>
      </w:pPr>
      <w:r w:rsidRPr="00362A62">
        <w:rPr>
          <w:b/>
          <w:color w:val="0D0D0D"/>
          <w:sz w:val="21"/>
          <w:szCs w:val="21"/>
        </w:rPr>
        <w:t>25</w:t>
      </w:r>
      <w:r w:rsidRPr="00362A62">
        <w:rPr>
          <w:color w:val="0D0D0D"/>
          <w:sz w:val="21"/>
          <w:szCs w:val="21"/>
        </w:rPr>
        <w:t>. The children can stay here __________ they don’t make too much noise.</w:t>
      </w:r>
    </w:p>
    <w:p w:rsidR="0035142B" w:rsidRPr="00362A62" w:rsidRDefault="0035142B" w:rsidP="0035142B">
      <w:pPr>
        <w:tabs>
          <w:tab w:val="left" w:pos="360"/>
          <w:tab w:val="left" w:pos="2700"/>
          <w:tab w:val="left" w:pos="5040"/>
          <w:tab w:val="left" w:pos="7560"/>
        </w:tabs>
        <w:jc w:val="both"/>
        <w:rPr>
          <w:color w:val="0D0D0D"/>
          <w:sz w:val="21"/>
          <w:szCs w:val="21"/>
        </w:rPr>
      </w:pPr>
      <w:r w:rsidRPr="00362A62">
        <w:rPr>
          <w:color w:val="0D0D0D"/>
          <w:sz w:val="21"/>
          <w:szCs w:val="21"/>
        </w:rPr>
        <w:tab/>
        <w:t xml:space="preserve">A. whether </w:t>
      </w:r>
      <w:r w:rsidRPr="00362A62">
        <w:rPr>
          <w:color w:val="0D0D0D"/>
          <w:sz w:val="21"/>
          <w:szCs w:val="21"/>
        </w:rPr>
        <w:tab/>
      </w:r>
      <w:r w:rsidRPr="006B6545">
        <w:rPr>
          <w:color w:val="FF0000"/>
          <w:sz w:val="21"/>
          <w:szCs w:val="21"/>
        </w:rPr>
        <w:t>B. providing</w:t>
      </w:r>
      <w:r w:rsidRPr="00362A62">
        <w:rPr>
          <w:color w:val="0D0D0D"/>
          <w:sz w:val="21"/>
          <w:szCs w:val="21"/>
        </w:rPr>
        <w:t xml:space="preserve"> </w:t>
      </w:r>
      <w:r w:rsidRPr="00362A62">
        <w:rPr>
          <w:color w:val="0D0D0D"/>
          <w:sz w:val="21"/>
          <w:szCs w:val="21"/>
        </w:rPr>
        <w:tab/>
        <w:t xml:space="preserve">C. unless </w:t>
      </w:r>
      <w:r w:rsidRPr="00362A62">
        <w:rPr>
          <w:color w:val="0D0D0D"/>
          <w:sz w:val="21"/>
          <w:szCs w:val="21"/>
        </w:rPr>
        <w:tab/>
        <w:t>D. until</w:t>
      </w:r>
    </w:p>
    <w:p w:rsidR="0035142B" w:rsidRPr="00362A62" w:rsidRDefault="0035142B" w:rsidP="0035142B">
      <w:pPr>
        <w:tabs>
          <w:tab w:val="left" w:pos="360"/>
          <w:tab w:val="left" w:pos="2700"/>
          <w:tab w:val="left" w:pos="5040"/>
          <w:tab w:val="left" w:pos="7380"/>
        </w:tabs>
        <w:rPr>
          <w:color w:val="0D0D0D"/>
          <w:sz w:val="21"/>
          <w:szCs w:val="21"/>
        </w:rPr>
      </w:pPr>
      <w:r w:rsidRPr="00362A62">
        <w:rPr>
          <w:b/>
          <w:color w:val="0D0D0D"/>
          <w:sz w:val="21"/>
          <w:szCs w:val="21"/>
        </w:rPr>
        <w:t>26</w:t>
      </w:r>
      <w:r w:rsidRPr="00362A62">
        <w:rPr>
          <w:color w:val="0D0D0D"/>
          <w:sz w:val="21"/>
          <w:szCs w:val="21"/>
        </w:rPr>
        <w:t>. _______ appear, they are really much larger than the Earth.</w:t>
      </w:r>
    </w:p>
    <w:p w:rsidR="0035142B" w:rsidRPr="00362A62" w:rsidRDefault="0035142B" w:rsidP="0035142B">
      <w:pPr>
        <w:tabs>
          <w:tab w:val="left" w:pos="360"/>
          <w:tab w:val="left" w:pos="2700"/>
          <w:tab w:val="left" w:pos="5040"/>
          <w:tab w:val="left" w:pos="7380"/>
        </w:tabs>
        <w:rPr>
          <w:bCs/>
          <w:color w:val="0D0D0D"/>
          <w:sz w:val="21"/>
          <w:szCs w:val="21"/>
        </w:rPr>
      </w:pPr>
      <w:r w:rsidRPr="00362A62">
        <w:rPr>
          <w:bCs/>
          <w:color w:val="0D0D0D"/>
          <w:sz w:val="21"/>
          <w:szCs w:val="21"/>
        </w:rPr>
        <w:tab/>
      </w:r>
      <w:r w:rsidRPr="006B6545">
        <w:rPr>
          <w:bCs/>
          <w:color w:val="FF0000"/>
          <w:sz w:val="21"/>
          <w:szCs w:val="21"/>
        </w:rPr>
        <w:t>A. Small as the stars</w:t>
      </w:r>
      <w:r w:rsidRPr="00362A62">
        <w:rPr>
          <w:bCs/>
          <w:color w:val="0D0D0D"/>
          <w:sz w:val="21"/>
          <w:szCs w:val="21"/>
        </w:rPr>
        <w:tab/>
        <w:t>B. The stars as small</w:t>
      </w:r>
      <w:r w:rsidRPr="00362A62">
        <w:rPr>
          <w:bCs/>
          <w:color w:val="0D0D0D"/>
          <w:sz w:val="21"/>
          <w:szCs w:val="21"/>
        </w:rPr>
        <w:tab/>
        <w:t xml:space="preserve">C. As the small stars </w:t>
      </w:r>
      <w:r w:rsidRPr="00362A62">
        <w:rPr>
          <w:bCs/>
          <w:color w:val="0D0D0D"/>
          <w:sz w:val="21"/>
          <w:szCs w:val="21"/>
        </w:rPr>
        <w:tab/>
        <w:t xml:space="preserve">   D. Despite of the small stars </w:t>
      </w:r>
    </w:p>
    <w:p w:rsidR="0035142B" w:rsidRPr="00362A62" w:rsidRDefault="0035142B" w:rsidP="0035142B">
      <w:pPr>
        <w:tabs>
          <w:tab w:val="left" w:pos="360"/>
          <w:tab w:val="left" w:pos="2700"/>
          <w:tab w:val="left" w:pos="5040"/>
          <w:tab w:val="left" w:pos="7380"/>
        </w:tabs>
        <w:rPr>
          <w:color w:val="0D0D0D"/>
          <w:sz w:val="21"/>
          <w:szCs w:val="21"/>
        </w:rPr>
      </w:pPr>
      <w:r w:rsidRPr="00362A62">
        <w:rPr>
          <w:b/>
          <w:color w:val="0D0D0D"/>
          <w:sz w:val="21"/>
          <w:szCs w:val="21"/>
        </w:rPr>
        <w:t>27</w:t>
      </w:r>
      <w:r w:rsidRPr="00362A62">
        <w:rPr>
          <w:color w:val="0D0D0D"/>
          <w:sz w:val="21"/>
          <w:szCs w:val="21"/>
        </w:rPr>
        <w:t>. I know his name, but I can’t recall it at the moment. It’s on the tip of _______.</w:t>
      </w:r>
    </w:p>
    <w:p w:rsidR="0035142B" w:rsidRPr="00362A62" w:rsidRDefault="0035142B" w:rsidP="0035142B">
      <w:pPr>
        <w:tabs>
          <w:tab w:val="left" w:pos="360"/>
          <w:tab w:val="left" w:pos="2700"/>
          <w:tab w:val="left" w:pos="5040"/>
          <w:tab w:val="left" w:pos="7380"/>
        </w:tabs>
        <w:rPr>
          <w:color w:val="0D0D0D"/>
          <w:sz w:val="21"/>
          <w:szCs w:val="21"/>
        </w:rPr>
      </w:pPr>
      <w:r w:rsidRPr="00362A62">
        <w:rPr>
          <w:color w:val="0D0D0D"/>
          <w:sz w:val="21"/>
          <w:szCs w:val="21"/>
        </w:rPr>
        <w:tab/>
        <w:t xml:space="preserve">A. brain </w:t>
      </w:r>
      <w:r w:rsidRPr="00362A62">
        <w:rPr>
          <w:color w:val="0D0D0D"/>
          <w:sz w:val="21"/>
          <w:szCs w:val="21"/>
        </w:rPr>
        <w:tab/>
      </w:r>
      <w:r w:rsidRPr="006B6545">
        <w:rPr>
          <w:color w:val="FF0000"/>
          <w:sz w:val="21"/>
          <w:szCs w:val="21"/>
        </w:rPr>
        <w:t>B. tongue</w:t>
      </w:r>
      <w:r w:rsidRPr="00362A62">
        <w:rPr>
          <w:color w:val="0D0D0D"/>
          <w:sz w:val="21"/>
          <w:szCs w:val="21"/>
        </w:rPr>
        <w:tab/>
        <w:t>C. mind</w:t>
      </w:r>
      <w:r w:rsidRPr="00362A62">
        <w:rPr>
          <w:color w:val="0D0D0D"/>
          <w:sz w:val="21"/>
          <w:szCs w:val="21"/>
        </w:rPr>
        <w:tab/>
        <w:t xml:space="preserve">  D. memory</w:t>
      </w:r>
      <w:r w:rsidRPr="00362A62">
        <w:rPr>
          <w:color w:val="0D0D0D"/>
          <w:sz w:val="21"/>
          <w:szCs w:val="21"/>
        </w:rPr>
        <w:tab/>
      </w:r>
    </w:p>
    <w:p w:rsidR="0035142B" w:rsidRPr="00362A62" w:rsidRDefault="0035142B" w:rsidP="0035142B">
      <w:pPr>
        <w:rPr>
          <w:b/>
          <w:bCs/>
          <w:color w:val="0D0D0D"/>
          <w:sz w:val="21"/>
          <w:szCs w:val="21"/>
        </w:rPr>
      </w:pPr>
      <w:r w:rsidRPr="00362A62">
        <w:rPr>
          <w:bCs/>
          <w:color w:val="0D0D0D"/>
          <w:sz w:val="21"/>
          <w:szCs w:val="21"/>
        </w:rPr>
        <w:t xml:space="preserve">  </w:t>
      </w:r>
      <w:r w:rsidRPr="00362A62">
        <w:rPr>
          <w:b/>
          <w:bCs/>
          <w:i/>
          <w:iCs/>
          <w:color w:val="0D0D0D"/>
          <w:sz w:val="21"/>
          <w:szCs w:val="21"/>
        </w:rPr>
        <w:t>Choose the word that is closest in meaning to the underlined part in each of the following questions.</w:t>
      </w:r>
    </w:p>
    <w:p w:rsidR="0035142B" w:rsidRPr="00362A62" w:rsidRDefault="0035142B" w:rsidP="0035142B">
      <w:pPr>
        <w:tabs>
          <w:tab w:val="left" w:pos="360"/>
          <w:tab w:val="left" w:pos="2700"/>
          <w:tab w:val="left" w:pos="5040"/>
          <w:tab w:val="left" w:pos="7380"/>
        </w:tabs>
        <w:rPr>
          <w:color w:val="0D0D0D"/>
          <w:sz w:val="21"/>
          <w:szCs w:val="21"/>
        </w:rPr>
      </w:pPr>
      <w:r w:rsidRPr="00362A62">
        <w:rPr>
          <w:b/>
          <w:color w:val="0D0D0D"/>
          <w:sz w:val="21"/>
          <w:szCs w:val="21"/>
        </w:rPr>
        <w:t>28</w:t>
      </w:r>
      <w:r w:rsidRPr="00362A62">
        <w:rPr>
          <w:color w:val="0D0D0D"/>
          <w:sz w:val="21"/>
          <w:szCs w:val="21"/>
        </w:rPr>
        <w:t xml:space="preserve">. I think we can safely say now that we have got our money back, we </w:t>
      </w:r>
      <w:r w:rsidRPr="00362A62">
        <w:rPr>
          <w:color w:val="0D0D0D"/>
          <w:sz w:val="21"/>
          <w:szCs w:val="21"/>
          <w:u w:val="single"/>
        </w:rPr>
        <w:t>are home and dry</w:t>
      </w:r>
      <w:r w:rsidRPr="00362A62">
        <w:rPr>
          <w:color w:val="0D0D0D"/>
          <w:sz w:val="21"/>
          <w:szCs w:val="21"/>
        </w:rPr>
        <w:t>.</w:t>
      </w:r>
    </w:p>
    <w:p w:rsidR="0035142B" w:rsidRPr="00362A62" w:rsidRDefault="0035142B" w:rsidP="0035142B">
      <w:pPr>
        <w:tabs>
          <w:tab w:val="left" w:pos="360"/>
          <w:tab w:val="left" w:pos="2700"/>
          <w:tab w:val="left" w:pos="5040"/>
          <w:tab w:val="left" w:pos="7380"/>
        </w:tabs>
        <w:rPr>
          <w:color w:val="0D0D0D"/>
          <w:sz w:val="21"/>
          <w:szCs w:val="21"/>
        </w:rPr>
      </w:pPr>
      <w:r w:rsidRPr="00362A62">
        <w:rPr>
          <w:color w:val="0D0D0D"/>
          <w:sz w:val="21"/>
          <w:szCs w:val="21"/>
        </w:rPr>
        <w:tab/>
      </w:r>
      <w:r w:rsidRPr="006B6545">
        <w:rPr>
          <w:color w:val="FF0000"/>
          <w:sz w:val="21"/>
          <w:szCs w:val="21"/>
        </w:rPr>
        <w:t>A.  have been successful</w:t>
      </w:r>
      <w:r w:rsidRPr="00362A62">
        <w:rPr>
          <w:color w:val="0D0D0D"/>
          <w:sz w:val="21"/>
          <w:szCs w:val="21"/>
        </w:rPr>
        <w:t xml:space="preserve"> </w:t>
      </w:r>
      <w:r w:rsidRPr="00362A62">
        <w:rPr>
          <w:color w:val="0D0D0D"/>
          <w:sz w:val="21"/>
          <w:szCs w:val="21"/>
        </w:rPr>
        <w:tab/>
        <w:t>B. have not got wet</w:t>
      </w:r>
      <w:r w:rsidRPr="00362A62">
        <w:rPr>
          <w:color w:val="0D0D0D"/>
          <w:sz w:val="21"/>
          <w:szCs w:val="21"/>
        </w:rPr>
        <w:tab/>
        <w:t>C. have got no water</w:t>
      </w:r>
      <w:r w:rsidRPr="00362A62">
        <w:rPr>
          <w:color w:val="0D0D0D"/>
          <w:sz w:val="21"/>
          <w:szCs w:val="21"/>
        </w:rPr>
        <w:tab/>
        <w:t>D. have got home dry</w:t>
      </w:r>
    </w:p>
    <w:p w:rsidR="0035142B" w:rsidRPr="00362A62" w:rsidRDefault="0035142B" w:rsidP="0035142B">
      <w:pPr>
        <w:rPr>
          <w:bCs/>
          <w:color w:val="0D0D0D"/>
          <w:sz w:val="21"/>
          <w:szCs w:val="21"/>
        </w:rPr>
      </w:pPr>
      <w:r w:rsidRPr="00362A62">
        <w:rPr>
          <w:b/>
          <w:color w:val="0D0D0D"/>
          <w:sz w:val="21"/>
          <w:szCs w:val="21"/>
        </w:rPr>
        <w:t>29</w:t>
      </w:r>
      <w:r w:rsidRPr="00362A62">
        <w:rPr>
          <w:bCs/>
          <w:color w:val="0D0D0D"/>
          <w:sz w:val="21"/>
          <w:szCs w:val="21"/>
        </w:rPr>
        <w:t xml:space="preserve">. Crime frequently increases during periods of social </w:t>
      </w:r>
      <w:r w:rsidRPr="00362A62">
        <w:rPr>
          <w:bCs/>
          <w:color w:val="0D0D0D"/>
          <w:sz w:val="21"/>
          <w:szCs w:val="21"/>
          <w:u w:val="single"/>
        </w:rPr>
        <w:t>upheaval</w:t>
      </w:r>
    </w:p>
    <w:p w:rsidR="0035142B" w:rsidRPr="00362A62" w:rsidRDefault="0035142B" w:rsidP="0035142B">
      <w:pPr>
        <w:rPr>
          <w:bCs/>
          <w:color w:val="0D0D0D"/>
          <w:sz w:val="21"/>
          <w:szCs w:val="21"/>
        </w:rPr>
      </w:pPr>
      <w:r w:rsidRPr="00362A62">
        <w:rPr>
          <w:bCs/>
          <w:color w:val="0D0D0D"/>
          <w:sz w:val="21"/>
          <w:szCs w:val="21"/>
        </w:rPr>
        <w:tab/>
        <w:t>A. ruin</w:t>
      </w:r>
      <w:r w:rsidRPr="00362A62">
        <w:rPr>
          <w:bCs/>
          <w:color w:val="0D0D0D"/>
          <w:sz w:val="21"/>
          <w:szCs w:val="21"/>
        </w:rPr>
        <w:tab/>
      </w:r>
      <w:r w:rsidRPr="00362A62">
        <w:rPr>
          <w:bCs/>
          <w:color w:val="0D0D0D"/>
          <w:sz w:val="21"/>
          <w:szCs w:val="21"/>
        </w:rPr>
        <w:tab/>
      </w:r>
      <w:r w:rsidRPr="006B6545">
        <w:rPr>
          <w:bCs/>
          <w:color w:val="FF0000"/>
          <w:sz w:val="21"/>
          <w:szCs w:val="21"/>
        </w:rPr>
        <w:t>B. unrest</w:t>
      </w:r>
      <w:r w:rsidRPr="00362A62">
        <w:rPr>
          <w:bCs/>
          <w:color w:val="0D0D0D"/>
          <w:sz w:val="21"/>
          <w:szCs w:val="21"/>
        </w:rPr>
        <w:tab/>
        <w:t>C. havoc</w:t>
      </w:r>
      <w:r w:rsidRPr="00362A62">
        <w:rPr>
          <w:bCs/>
          <w:color w:val="0D0D0D"/>
          <w:sz w:val="21"/>
          <w:szCs w:val="21"/>
        </w:rPr>
        <w:tab/>
      </w:r>
      <w:r w:rsidRPr="00362A62">
        <w:rPr>
          <w:bCs/>
          <w:color w:val="0D0D0D"/>
          <w:sz w:val="21"/>
          <w:szCs w:val="21"/>
        </w:rPr>
        <w:tab/>
        <w:t>D. trends</w:t>
      </w:r>
    </w:p>
    <w:p w:rsidR="0035142B" w:rsidRPr="00362A62" w:rsidRDefault="0035142B" w:rsidP="0035142B">
      <w:pPr>
        <w:rPr>
          <w:bCs/>
          <w:color w:val="0D0D0D"/>
          <w:sz w:val="21"/>
          <w:szCs w:val="21"/>
        </w:rPr>
      </w:pPr>
      <w:r w:rsidRPr="00362A62">
        <w:rPr>
          <w:b/>
          <w:color w:val="0D0D0D"/>
          <w:sz w:val="21"/>
          <w:szCs w:val="21"/>
        </w:rPr>
        <w:t>30</w:t>
      </w:r>
      <w:r w:rsidRPr="00362A62">
        <w:rPr>
          <w:bCs/>
          <w:color w:val="0D0D0D"/>
          <w:sz w:val="21"/>
          <w:szCs w:val="21"/>
        </w:rPr>
        <w:t xml:space="preserve">. The evening would have been more enjoyable if all the </w:t>
      </w:r>
      <w:r w:rsidRPr="00362A62">
        <w:rPr>
          <w:bCs/>
          <w:color w:val="0D0D0D"/>
          <w:sz w:val="21"/>
          <w:szCs w:val="21"/>
          <w:u w:val="single"/>
        </w:rPr>
        <w:t>extraneous</w:t>
      </w:r>
      <w:r w:rsidRPr="00362A62">
        <w:rPr>
          <w:bCs/>
          <w:color w:val="0D0D0D"/>
          <w:sz w:val="21"/>
          <w:szCs w:val="21"/>
        </w:rPr>
        <w:t xml:space="preserve"> activities had been dropped from the program.</w:t>
      </w:r>
    </w:p>
    <w:p w:rsidR="0035142B" w:rsidRPr="00362A62" w:rsidRDefault="0035142B" w:rsidP="0035142B">
      <w:pPr>
        <w:rPr>
          <w:bCs/>
          <w:color w:val="0D0D0D"/>
          <w:sz w:val="21"/>
          <w:szCs w:val="21"/>
        </w:rPr>
      </w:pPr>
      <w:r w:rsidRPr="00362A62">
        <w:rPr>
          <w:bCs/>
          <w:color w:val="0D0D0D"/>
          <w:sz w:val="21"/>
          <w:szCs w:val="21"/>
        </w:rPr>
        <w:tab/>
      </w:r>
      <w:r w:rsidRPr="006B6545">
        <w:rPr>
          <w:bCs/>
          <w:color w:val="FF0000"/>
          <w:sz w:val="21"/>
          <w:szCs w:val="21"/>
        </w:rPr>
        <w:t>A. irrelevant</w:t>
      </w:r>
      <w:r w:rsidRPr="00362A62">
        <w:rPr>
          <w:bCs/>
          <w:color w:val="0D0D0D"/>
          <w:sz w:val="21"/>
          <w:szCs w:val="21"/>
        </w:rPr>
        <w:tab/>
        <w:t>B. excessive</w:t>
      </w:r>
      <w:r w:rsidRPr="00362A62">
        <w:rPr>
          <w:bCs/>
          <w:color w:val="0D0D0D"/>
          <w:sz w:val="21"/>
          <w:szCs w:val="21"/>
        </w:rPr>
        <w:tab/>
        <w:t>C. overextended</w:t>
      </w:r>
      <w:r w:rsidRPr="00362A62">
        <w:rPr>
          <w:bCs/>
          <w:color w:val="0D0D0D"/>
          <w:sz w:val="21"/>
          <w:szCs w:val="21"/>
        </w:rPr>
        <w:tab/>
        <w:t>D. exceptional</w:t>
      </w:r>
    </w:p>
    <w:p w:rsidR="0035142B" w:rsidRPr="00362A62" w:rsidRDefault="0035142B" w:rsidP="0035142B">
      <w:pPr>
        <w:autoSpaceDE w:val="0"/>
        <w:autoSpaceDN w:val="0"/>
        <w:adjustRightInd w:val="0"/>
        <w:rPr>
          <w:b/>
          <w:bCs/>
          <w:color w:val="0D0D0D"/>
          <w:sz w:val="21"/>
          <w:szCs w:val="21"/>
        </w:rPr>
      </w:pPr>
      <w:r w:rsidRPr="00362A62">
        <w:rPr>
          <w:b/>
          <w:bCs/>
          <w:i/>
          <w:iCs/>
          <w:color w:val="0D0D0D"/>
          <w:sz w:val="21"/>
          <w:szCs w:val="21"/>
        </w:rPr>
        <w:t>Choose the underlined part that needs correction</w:t>
      </w:r>
    </w:p>
    <w:p w:rsidR="0035142B" w:rsidRPr="00362A62" w:rsidRDefault="0035142B" w:rsidP="0035142B">
      <w:pPr>
        <w:rPr>
          <w:bCs/>
          <w:color w:val="0D0D0D"/>
          <w:sz w:val="21"/>
          <w:szCs w:val="21"/>
        </w:rPr>
      </w:pPr>
      <w:r w:rsidRPr="00362A62">
        <w:rPr>
          <w:b/>
          <w:color w:val="0D0D0D"/>
          <w:sz w:val="21"/>
          <w:szCs w:val="21"/>
        </w:rPr>
        <w:lastRenderedPageBreak/>
        <w:t>31</w:t>
      </w:r>
      <w:r w:rsidRPr="00362A62">
        <w:rPr>
          <w:bCs/>
          <w:color w:val="0D0D0D"/>
          <w:sz w:val="21"/>
          <w:szCs w:val="21"/>
        </w:rPr>
        <w:t xml:space="preserve">. </w:t>
      </w:r>
      <w:r w:rsidRPr="00362A62">
        <w:rPr>
          <w:bCs/>
          <w:color w:val="0D0D0D"/>
          <w:sz w:val="21"/>
          <w:szCs w:val="21"/>
          <w:u w:val="single"/>
        </w:rPr>
        <w:t>The</w:t>
      </w:r>
      <w:r w:rsidRPr="00362A62">
        <w:rPr>
          <w:bCs/>
          <w:color w:val="0D0D0D"/>
          <w:sz w:val="21"/>
          <w:szCs w:val="21"/>
        </w:rPr>
        <w:t xml:space="preserve"> reason he wants to take a </w:t>
      </w:r>
      <w:r w:rsidRPr="006B6545">
        <w:rPr>
          <w:bCs/>
          <w:color w:val="FF0000"/>
          <w:sz w:val="21"/>
          <w:szCs w:val="21"/>
          <w:u w:val="single"/>
        </w:rPr>
        <w:t>leaving</w:t>
      </w:r>
      <w:r w:rsidRPr="00362A62">
        <w:rPr>
          <w:bCs/>
          <w:color w:val="0D0D0D"/>
          <w:sz w:val="21"/>
          <w:szCs w:val="21"/>
        </w:rPr>
        <w:t xml:space="preserve"> of absence is </w:t>
      </w:r>
      <w:r w:rsidRPr="00362A62">
        <w:rPr>
          <w:bCs/>
          <w:color w:val="0D0D0D"/>
          <w:sz w:val="21"/>
          <w:szCs w:val="21"/>
          <w:u w:val="single"/>
        </w:rPr>
        <w:t>that he</w:t>
      </w:r>
      <w:r w:rsidRPr="00362A62">
        <w:rPr>
          <w:bCs/>
          <w:color w:val="0D0D0D"/>
          <w:sz w:val="21"/>
          <w:szCs w:val="21"/>
        </w:rPr>
        <w:t xml:space="preserve"> needs a </w:t>
      </w:r>
      <w:r w:rsidRPr="00362A62">
        <w:rPr>
          <w:bCs/>
          <w:color w:val="0D0D0D"/>
          <w:sz w:val="21"/>
          <w:szCs w:val="21"/>
          <w:u w:val="single"/>
        </w:rPr>
        <w:t>complete</w:t>
      </w:r>
      <w:r w:rsidRPr="00362A62">
        <w:rPr>
          <w:bCs/>
          <w:color w:val="0D0D0D"/>
          <w:sz w:val="21"/>
          <w:szCs w:val="21"/>
        </w:rPr>
        <w:t xml:space="preserve"> rest.</w:t>
      </w:r>
    </w:p>
    <w:p w:rsidR="0035142B" w:rsidRPr="00362A62" w:rsidRDefault="0035142B" w:rsidP="0035142B">
      <w:pPr>
        <w:rPr>
          <w:bCs/>
          <w:color w:val="0D0D0D"/>
          <w:sz w:val="21"/>
          <w:szCs w:val="21"/>
        </w:rPr>
      </w:pPr>
      <w:r w:rsidRPr="00362A62">
        <w:rPr>
          <w:bCs/>
          <w:color w:val="0D0D0D"/>
          <w:sz w:val="21"/>
          <w:szCs w:val="21"/>
        </w:rPr>
        <w:t xml:space="preserve">         A</w:t>
      </w:r>
      <w:r w:rsidRPr="00362A62">
        <w:rPr>
          <w:bCs/>
          <w:color w:val="0D0D0D"/>
          <w:sz w:val="21"/>
          <w:szCs w:val="21"/>
        </w:rPr>
        <w:tab/>
      </w:r>
      <w:r w:rsidRPr="00362A62">
        <w:rPr>
          <w:bCs/>
          <w:color w:val="0D0D0D"/>
          <w:sz w:val="21"/>
          <w:szCs w:val="21"/>
        </w:rPr>
        <w:tab/>
      </w:r>
      <w:r w:rsidRPr="00362A62">
        <w:rPr>
          <w:bCs/>
          <w:color w:val="0D0D0D"/>
          <w:sz w:val="21"/>
          <w:szCs w:val="21"/>
        </w:rPr>
        <w:tab/>
        <w:t xml:space="preserve">                     B</w:t>
      </w:r>
      <w:r w:rsidRPr="00362A62">
        <w:rPr>
          <w:bCs/>
          <w:color w:val="0D0D0D"/>
          <w:sz w:val="21"/>
          <w:szCs w:val="21"/>
        </w:rPr>
        <w:tab/>
        <w:t xml:space="preserve">                            C</w:t>
      </w:r>
      <w:r w:rsidRPr="00362A62">
        <w:rPr>
          <w:bCs/>
          <w:color w:val="0D0D0D"/>
          <w:sz w:val="21"/>
          <w:szCs w:val="21"/>
        </w:rPr>
        <w:tab/>
      </w:r>
      <w:r w:rsidRPr="00362A62">
        <w:rPr>
          <w:bCs/>
          <w:color w:val="0D0D0D"/>
          <w:sz w:val="21"/>
          <w:szCs w:val="21"/>
        </w:rPr>
        <w:tab/>
        <w:t xml:space="preserve">   D</w:t>
      </w:r>
    </w:p>
    <w:p w:rsidR="0035142B" w:rsidRPr="00362A62" w:rsidRDefault="0035142B" w:rsidP="0035142B">
      <w:pPr>
        <w:autoSpaceDE w:val="0"/>
        <w:autoSpaceDN w:val="0"/>
        <w:adjustRightInd w:val="0"/>
        <w:rPr>
          <w:rFonts w:eastAsia="신명조"/>
          <w:color w:val="0D0D0D"/>
          <w:sz w:val="21"/>
          <w:szCs w:val="21"/>
        </w:rPr>
      </w:pPr>
      <w:r w:rsidRPr="00362A62">
        <w:rPr>
          <w:b/>
          <w:color w:val="0D0D0D"/>
          <w:sz w:val="21"/>
          <w:szCs w:val="21"/>
        </w:rPr>
        <w:t>32</w:t>
      </w:r>
      <w:r w:rsidRPr="00362A62">
        <w:rPr>
          <w:rFonts w:eastAsia="신명조"/>
          <w:color w:val="0D0D0D"/>
          <w:sz w:val="21"/>
          <w:szCs w:val="21"/>
        </w:rPr>
        <w:t xml:space="preserve">. A desert area that </w:t>
      </w:r>
      <w:r w:rsidRPr="00362A62">
        <w:rPr>
          <w:rFonts w:eastAsia="신명조"/>
          <w:color w:val="0D0D0D"/>
          <w:sz w:val="21"/>
          <w:szCs w:val="21"/>
          <w:u w:val="single"/>
        </w:rPr>
        <w:t>has been</w:t>
      </w:r>
      <w:r w:rsidRPr="00362A62">
        <w:rPr>
          <w:rFonts w:eastAsia="신명조"/>
          <w:color w:val="0D0D0D"/>
          <w:sz w:val="21"/>
          <w:szCs w:val="21"/>
        </w:rPr>
        <w:t xml:space="preserve"> </w:t>
      </w:r>
      <w:r w:rsidRPr="00362A62">
        <w:rPr>
          <w:rFonts w:eastAsia="신명조"/>
          <w:color w:val="0D0D0D"/>
          <w:sz w:val="21"/>
          <w:szCs w:val="21"/>
          <w:u w:val="single"/>
        </w:rPr>
        <w:t>without water</w:t>
      </w:r>
      <w:r w:rsidRPr="00362A62">
        <w:rPr>
          <w:rFonts w:eastAsia="신명조"/>
          <w:color w:val="0D0D0D"/>
          <w:sz w:val="21"/>
          <w:szCs w:val="21"/>
        </w:rPr>
        <w:t xml:space="preserve"> for six years will </w:t>
      </w:r>
      <w:r w:rsidRPr="00362A62">
        <w:rPr>
          <w:rFonts w:eastAsia="신명조"/>
          <w:color w:val="0D0D0D"/>
          <w:sz w:val="21"/>
          <w:szCs w:val="21"/>
          <w:u w:val="single"/>
        </w:rPr>
        <w:t>still</w:t>
      </w:r>
      <w:r w:rsidRPr="00362A62">
        <w:rPr>
          <w:rFonts w:eastAsia="신명조"/>
          <w:color w:val="0D0D0D"/>
          <w:sz w:val="21"/>
          <w:szCs w:val="21"/>
        </w:rPr>
        <w:t xml:space="preserve"> bloom when rain </w:t>
      </w:r>
      <w:r w:rsidRPr="006B6545">
        <w:rPr>
          <w:rFonts w:eastAsia="신명조"/>
          <w:color w:val="FF0000"/>
          <w:sz w:val="21"/>
          <w:szCs w:val="21"/>
          <w:u w:val="single"/>
        </w:rPr>
        <w:t>will come</w:t>
      </w:r>
      <w:r w:rsidRPr="00362A62">
        <w:rPr>
          <w:rFonts w:eastAsia="신명조"/>
          <w:color w:val="0D0D0D"/>
          <w:sz w:val="21"/>
          <w:szCs w:val="21"/>
        </w:rPr>
        <w:t>.</w:t>
      </w:r>
    </w:p>
    <w:p w:rsidR="0035142B" w:rsidRPr="00362A62" w:rsidRDefault="0035142B" w:rsidP="0035142B">
      <w:pPr>
        <w:autoSpaceDE w:val="0"/>
        <w:autoSpaceDN w:val="0"/>
        <w:adjustRightInd w:val="0"/>
        <w:rPr>
          <w:rFonts w:eastAsia="신명조"/>
          <w:color w:val="0D0D0D"/>
          <w:sz w:val="21"/>
          <w:szCs w:val="21"/>
        </w:rPr>
      </w:pPr>
      <w:r w:rsidRPr="00362A62">
        <w:rPr>
          <w:rFonts w:eastAsia="신명조"/>
          <w:color w:val="0D0D0D"/>
          <w:sz w:val="21"/>
          <w:szCs w:val="21"/>
        </w:rPr>
        <w:t xml:space="preserve">                      </w:t>
      </w:r>
      <w:r w:rsidRPr="00362A62">
        <w:rPr>
          <w:rFonts w:eastAsia="신명조"/>
          <w:color w:val="0D0D0D"/>
          <w:sz w:val="21"/>
          <w:szCs w:val="21"/>
        </w:rPr>
        <w:tab/>
      </w:r>
      <w:r w:rsidRPr="00362A62">
        <w:rPr>
          <w:rFonts w:eastAsia="신명조"/>
          <w:color w:val="0D0D0D"/>
          <w:sz w:val="21"/>
          <w:szCs w:val="21"/>
        </w:rPr>
        <w:tab/>
        <w:t xml:space="preserve">   A                B                     </w:t>
      </w:r>
      <w:r w:rsidRPr="00362A62">
        <w:rPr>
          <w:rFonts w:eastAsia="신명조"/>
          <w:color w:val="0D0D0D"/>
          <w:sz w:val="21"/>
          <w:szCs w:val="21"/>
        </w:rPr>
        <w:tab/>
        <w:t xml:space="preserve">            C                      </w:t>
      </w:r>
      <w:r w:rsidRPr="00362A62">
        <w:rPr>
          <w:rFonts w:eastAsia="신명조"/>
          <w:color w:val="0D0D0D"/>
          <w:sz w:val="21"/>
          <w:szCs w:val="21"/>
        </w:rPr>
        <w:tab/>
      </w:r>
      <w:r w:rsidRPr="00362A62">
        <w:rPr>
          <w:rFonts w:eastAsia="신명조"/>
          <w:color w:val="0D0D0D"/>
          <w:sz w:val="21"/>
          <w:szCs w:val="21"/>
        </w:rPr>
        <w:tab/>
        <w:t>D</w:t>
      </w:r>
    </w:p>
    <w:p w:rsidR="0035142B" w:rsidRPr="00362A62" w:rsidRDefault="0035142B" w:rsidP="0035142B">
      <w:pPr>
        <w:autoSpaceDE w:val="0"/>
        <w:autoSpaceDN w:val="0"/>
        <w:adjustRightInd w:val="0"/>
        <w:rPr>
          <w:rFonts w:eastAsia="신명조"/>
          <w:color w:val="0D0D0D"/>
          <w:sz w:val="21"/>
          <w:szCs w:val="21"/>
        </w:rPr>
      </w:pPr>
      <w:r w:rsidRPr="00362A62">
        <w:rPr>
          <w:b/>
          <w:color w:val="0D0D0D"/>
          <w:sz w:val="21"/>
          <w:szCs w:val="21"/>
        </w:rPr>
        <w:t>33</w:t>
      </w:r>
      <w:r w:rsidRPr="00362A62">
        <w:rPr>
          <w:rFonts w:eastAsia="신명조"/>
          <w:color w:val="0D0D0D"/>
          <w:sz w:val="21"/>
          <w:szCs w:val="21"/>
        </w:rPr>
        <w:t xml:space="preserve">. </w:t>
      </w:r>
      <w:r w:rsidRPr="006B6545">
        <w:rPr>
          <w:rFonts w:eastAsia="신명조"/>
          <w:color w:val="FF0000"/>
          <w:sz w:val="21"/>
          <w:szCs w:val="21"/>
          <w:u w:val="single"/>
        </w:rPr>
        <w:t>Like</w:t>
      </w:r>
      <w:r w:rsidRPr="00362A62">
        <w:rPr>
          <w:rFonts w:eastAsia="신명조"/>
          <w:color w:val="0D0D0D"/>
          <w:sz w:val="21"/>
          <w:szCs w:val="21"/>
        </w:rPr>
        <w:t xml:space="preserve"> a synonym of </w:t>
      </w:r>
      <w:r w:rsidRPr="00362A62">
        <w:rPr>
          <w:rFonts w:eastAsia="신명조"/>
          <w:color w:val="0D0D0D"/>
          <w:sz w:val="21"/>
          <w:szCs w:val="21"/>
          <w:u w:val="single"/>
        </w:rPr>
        <w:t>speech</w:t>
      </w:r>
      <w:r w:rsidRPr="00362A62">
        <w:rPr>
          <w:rFonts w:eastAsia="신명조"/>
          <w:color w:val="0D0D0D"/>
          <w:sz w:val="21"/>
          <w:szCs w:val="21"/>
        </w:rPr>
        <w:t xml:space="preserve">, which is the </w:t>
      </w:r>
      <w:r w:rsidRPr="00362A62">
        <w:rPr>
          <w:rFonts w:eastAsia="신명조"/>
          <w:color w:val="0D0D0D"/>
          <w:sz w:val="21"/>
          <w:szCs w:val="21"/>
          <w:u w:val="single"/>
        </w:rPr>
        <w:t>general</w:t>
      </w:r>
      <w:r w:rsidRPr="00362A62">
        <w:rPr>
          <w:rFonts w:eastAsia="신명조"/>
          <w:color w:val="0D0D0D"/>
          <w:sz w:val="21"/>
          <w:szCs w:val="21"/>
        </w:rPr>
        <w:t xml:space="preserve"> term, address implies some </w:t>
      </w:r>
      <w:r w:rsidRPr="00362A62">
        <w:rPr>
          <w:rFonts w:eastAsia="신명조"/>
          <w:color w:val="0D0D0D"/>
          <w:sz w:val="21"/>
          <w:szCs w:val="21"/>
          <w:u w:val="single"/>
        </w:rPr>
        <w:t>degree</w:t>
      </w:r>
      <w:r w:rsidRPr="00362A62">
        <w:rPr>
          <w:rFonts w:eastAsia="신명조"/>
          <w:color w:val="0D0D0D"/>
          <w:sz w:val="21"/>
          <w:szCs w:val="21"/>
        </w:rPr>
        <w:t xml:space="preserve"> of formality.</w:t>
      </w:r>
    </w:p>
    <w:p w:rsidR="0035142B" w:rsidRPr="00362A62" w:rsidRDefault="0035142B" w:rsidP="0035142B">
      <w:pPr>
        <w:autoSpaceDE w:val="0"/>
        <w:autoSpaceDN w:val="0"/>
        <w:adjustRightInd w:val="0"/>
        <w:rPr>
          <w:rFonts w:eastAsia="신명조"/>
          <w:color w:val="0D0D0D"/>
          <w:sz w:val="21"/>
          <w:szCs w:val="21"/>
        </w:rPr>
      </w:pPr>
      <w:r w:rsidRPr="00362A62">
        <w:rPr>
          <w:rFonts w:eastAsia="신명조"/>
          <w:b/>
          <w:color w:val="0D0D0D"/>
          <w:sz w:val="21"/>
          <w:szCs w:val="21"/>
        </w:rPr>
        <w:t xml:space="preserve">         </w:t>
      </w:r>
      <w:r w:rsidRPr="00362A62">
        <w:rPr>
          <w:rFonts w:eastAsia="신명조"/>
          <w:color w:val="0D0D0D"/>
          <w:sz w:val="21"/>
          <w:szCs w:val="21"/>
        </w:rPr>
        <w:t>A                               B                               C                                                      D</w:t>
      </w:r>
    </w:p>
    <w:p w:rsidR="0035142B" w:rsidRPr="00362A62" w:rsidRDefault="0035142B" w:rsidP="0035142B">
      <w:pPr>
        <w:autoSpaceDE w:val="0"/>
        <w:autoSpaceDN w:val="0"/>
        <w:adjustRightInd w:val="0"/>
        <w:rPr>
          <w:rFonts w:eastAsia="신명조"/>
          <w:color w:val="0D0D0D"/>
          <w:sz w:val="21"/>
          <w:szCs w:val="21"/>
        </w:rPr>
      </w:pPr>
      <w:r w:rsidRPr="00362A62">
        <w:rPr>
          <w:b/>
          <w:color w:val="0D0D0D"/>
          <w:sz w:val="21"/>
          <w:szCs w:val="21"/>
        </w:rPr>
        <w:t>34</w:t>
      </w:r>
      <w:r w:rsidRPr="00362A62">
        <w:rPr>
          <w:rFonts w:eastAsia="신명조"/>
          <w:color w:val="0D0D0D"/>
          <w:sz w:val="21"/>
          <w:szCs w:val="21"/>
        </w:rPr>
        <w:t xml:space="preserve">. The fact that half of the known species </w:t>
      </w:r>
      <w:r w:rsidRPr="006B6545">
        <w:rPr>
          <w:rFonts w:eastAsia="신명조"/>
          <w:color w:val="FF0000"/>
          <w:sz w:val="21"/>
          <w:szCs w:val="21"/>
          <w:u w:val="single"/>
        </w:rPr>
        <w:t>is thought to</w:t>
      </w:r>
      <w:r w:rsidRPr="00362A62">
        <w:rPr>
          <w:rFonts w:eastAsia="신명조"/>
          <w:color w:val="0D0D0D"/>
          <w:sz w:val="21"/>
          <w:szCs w:val="21"/>
        </w:rPr>
        <w:t xml:space="preserve"> inhabit the world's rain forests </w:t>
      </w:r>
      <w:r w:rsidRPr="00362A62">
        <w:rPr>
          <w:rFonts w:eastAsia="신명조"/>
          <w:color w:val="0D0D0D"/>
          <w:sz w:val="21"/>
          <w:szCs w:val="21"/>
          <w:u w:val="single"/>
        </w:rPr>
        <w:t>does not</w:t>
      </w:r>
      <w:r w:rsidRPr="00362A62">
        <w:rPr>
          <w:rFonts w:eastAsia="신명조"/>
          <w:color w:val="0D0D0D"/>
          <w:sz w:val="21"/>
          <w:szCs w:val="21"/>
        </w:rPr>
        <w:t xml:space="preserve"> seem </w:t>
      </w:r>
    </w:p>
    <w:p w:rsidR="0035142B" w:rsidRPr="00362A62" w:rsidRDefault="0035142B" w:rsidP="0035142B">
      <w:pPr>
        <w:autoSpaceDE w:val="0"/>
        <w:autoSpaceDN w:val="0"/>
        <w:adjustRightInd w:val="0"/>
        <w:rPr>
          <w:rFonts w:eastAsia="신명조"/>
          <w:color w:val="0D0D0D"/>
          <w:sz w:val="21"/>
          <w:szCs w:val="21"/>
        </w:rPr>
      </w:pPr>
      <w:r w:rsidRPr="00362A62">
        <w:rPr>
          <w:rFonts w:eastAsia="신명조"/>
          <w:color w:val="0D0D0D"/>
          <w:sz w:val="21"/>
          <w:szCs w:val="21"/>
        </w:rPr>
        <w:t xml:space="preserve">                                               </w:t>
      </w:r>
      <w:r w:rsidRPr="00362A62">
        <w:rPr>
          <w:rFonts w:eastAsia="신명조"/>
          <w:color w:val="0D0D0D"/>
          <w:sz w:val="21"/>
          <w:szCs w:val="21"/>
        </w:rPr>
        <w:tab/>
      </w:r>
      <w:r w:rsidRPr="00362A62">
        <w:rPr>
          <w:rFonts w:eastAsia="신명조"/>
          <w:color w:val="0D0D0D"/>
          <w:sz w:val="21"/>
          <w:szCs w:val="21"/>
        </w:rPr>
        <w:tab/>
      </w:r>
      <w:r w:rsidRPr="00362A62">
        <w:rPr>
          <w:rFonts w:eastAsia="신명조"/>
          <w:color w:val="0D0D0D"/>
          <w:sz w:val="21"/>
          <w:szCs w:val="21"/>
        </w:rPr>
        <w:tab/>
        <w:t xml:space="preserve"> A                                         </w:t>
      </w:r>
      <w:r w:rsidRPr="00362A62">
        <w:rPr>
          <w:rFonts w:eastAsia="신명조"/>
          <w:color w:val="0D0D0D"/>
          <w:sz w:val="21"/>
          <w:szCs w:val="21"/>
        </w:rPr>
        <w:tab/>
      </w:r>
      <w:r w:rsidRPr="00362A62">
        <w:rPr>
          <w:rFonts w:eastAsia="신명조"/>
          <w:color w:val="0D0D0D"/>
          <w:sz w:val="21"/>
          <w:szCs w:val="21"/>
        </w:rPr>
        <w:tab/>
        <w:t xml:space="preserve">   B</w:t>
      </w:r>
    </w:p>
    <w:p w:rsidR="0035142B" w:rsidRPr="00362A62" w:rsidRDefault="0035142B" w:rsidP="0035142B">
      <w:pPr>
        <w:autoSpaceDE w:val="0"/>
        <w:autoSpaceDN w:val="0"/>
        <w:adjustRightInd w:val="0"/>
        <w:rPr>
          <w:rFonts w:eastAsia="신명조"/>
          <w:color w:val="0D0D0D"/>
          <w:sz w:val="21"/>
          <w:szCs w:val="21"/>
        </w:rPr>
      </w:pPr>
      <w:r w:rsidRPr="00362A62">
        <w:rPr>
          <w:rFonts w:eastAsia="신명조"/>
          <w:color w:val="0D0D0D"/>
          <w:sz w:val="21"/>
          <w:szCs w:val="21"/>
        </w:rPr>
        <w:t xml:space="preserve">surprising, </w:t>
      </w:r>
      <w:r w:rsidRPr="00362A62">
        <w:rPr>
          <w:rFonts w:eastAsia="신명조"/>
          <w:color w:val="0D0D0D"/>
          <w:sz w:val="21"/>
          <w:szCs w:val="21"/>
          <w:u w:val="single"/>
        </w:rPr>
        <w:t>considering</w:t>
      </w:r>
      <w:r w:rsidRPr="00362A62">
        <w:rPr>
          <w:rFonts w:eastAsia="신명조"/>
          <w:color w:val="0D0D0D"/>
          <w:sz w:val="21"/>
          <w:szCs w:val="21"/>
        </w:rPr>
        <w:t xml:space="preserve"> the huge numbers of insects that comprise the bulk of the </w:t>
      </w:r>
      <w:r w:rsidRPr="00362A62">
        <w:rPr>
          <w:rFonts w:eastAsia="신명조"/>
          <w:color w:val="0D0D0D"/>
          <w:sz w:val="21"/>
          <w:szCs w:val="21"/>
          <w:u w:val="single"/>
        </w:rPr>
        <w:t>species</w:t>
      </w:r>
      <w:r w:rsidRPr="00362A62">
        <w:rPr>
          <w:rFonts w:eastAsia="신명조"/>
          <w:color w:val="0D0D0D"/>
          <w:sz w:val="21"/>
          <w:szCs w:val="21"/>
        </w:rPr>
        <w:t>.</w:t>
      </w:r>
    </w:p>
    <w:p w:rsidR="0035142B" w:rsidRPr="00362A62" w:rsidRDefault="0035142B" w:rsidP="0035142B">
      <w:pPr>
        <w:autoSpaceDE w:val="0"/>
        <w:autoSpaceDN w:val="0"/>
        <w:adjustRightInd w:val="0"/>
        <w:rPr>
          <w:rFonts w:eastAsia="신명조"/>
          <w:color w:val="0D0D0D"/>
          <w:sz w:val="21"/>
          <w:szCs w:val="21"/>
        </w:rPr>
      </w:pPr>
      <w:r w:rsidRPr="00362A62">
        <w:rPr>
          <w:rFonts w:eastAsia="신명조"/>
          <w:color w:val="0D0D0D"/>
          <w:sz w:val="21"/>
          <w:szCs w:val="21"/>
        </w:rPr>
        <w:tab/>
      </w:r>
      <w:r w:rsidRPr="00362A62">
        <w:rPr>
          <w:rFonts w:eastAsia="신명조"/>
          <w:color w:val="0D0D0D"/>
          <w:sz w:val="21"/>
          <w:szCs w:val="21"/>
        </w:rPr>
        <w:tab/>
        <w:t>C</w:t>
      </w:r>
      <w:r w:rsidRPr="00362A62">
        <w:rPr>
          <w:rFonts w:eastAsia="신명조"/>
          <w:color w:val="0D0D0D"/>
          <w:sz w:val="21"/>
          <w:szCs w:val="21"/>
        </w:rPr>
        <w:tab/>
      </w:r>
      <w:r w:rsidRPr="00362A62">
        <w:rPr>
          <w:rFonts w:eastAsia="신명조"/>
          <w:color w:val="0D0D0D"/>
          <w:sz w:val="21"/>
          <w:szCs w:val="21"/>
        </w:rPr>
        <w:tab/>
      </w:r>
      <w:r w:rsidRPr="00362A62">
        <w:rPr>
          <w:rFonts w:eastAsia="신명조"/>
          <w:color w:val="0D0D0D"/>
          <w:sz w:val="21"/>
          <w:szCs w:val="21"/>
        </w:rPr>
        <w:tab/>
      </w:r>
      <w:r w:rsidRPr="00362A62">
        <w:rPr>
          <w:rFonts w:eastAsia="신명조"/>
          <w:color w:val="0D0D0D"/>
          <w:sz w:val="21"/>
          <w:szCs w:val="21"/>
        </w:rPr>
        <w:tab/>
      </w:r>
      <w:r w:rsidRPr="00362A62">
        <w:rPr>
          <w:rFonts w:eastAsia="신명조"/>
          <w:color w:val="0D0D0D"/>
          <w:sz w:val="21"/>
          <w:szCs w:val="21"/>
        </w:rPr>
        <w:tab/>
      </w:r>
      <w:r w:rsidRPr="00362A62">
        <w:rPr>
          <w:rFonts w:eastAsia="신명조"/>
          <w:color w:val="0D0D0D"/>
          <w:sz w:val="21"/>
          <w:szCs w:val="21"/>
        </w:rPr>
        <w:tab/>
      </w:r>
      <w:r w:rsidRPr="00362A62">
        <w:rPr>
          <w:rFonts w:eastAsia="신명조"/>
          <w:color w:val="0D0D0D"/>
          <w:sz w:val="21"/>
          <w:szCs w:val="21"/>
        </w:rPr>
        <w:tab/>
        <w:t xml:space="preserve">   </w:t>
      </w:r>
      <w:r w:rsidRPr="00362A62">
        <w:rPr>
          <w:rFonts w:eastAsia="신명조"/>
          <w:color w:val="0D0D0D"/>
          <w:sz w:val="21"/>
          <w:szCs w:val="21"/>
        </w:rPr>
        <w:tab/>
        <w:t xml:space="preserve">    D</w:t>
      </w:r>
    </w:p>
    <w:p w:rsidR="0035142B" w:rsidRPr="00362A62" w:rsidRDefault="0035142B" w:rsidP="0035142B">
      <w:pPr>
        <w:autoSpaceDE w:val="0"/>
        <w:autoSpaceDN w:val="0"/>
        <w:adjustRightInd w:val="0"/>
        <w:rPr>
          <w:rFonts w:eastAsia="신명조"/>
          <w:color w:val="0D0D0D"/>
          <w:sz w:val="21"/>
          <w:szCs w:val="21"/>
        </w:rPr>
      </w:pPr>
      <w:r w:rsidRPr="00362A62">
        <w:rPr>
          <w:b/>
          <w:color w:val="0D0D0D"/>
          <w:sz w:val="21"/>
          <w:szCs w:val="21"/>
        </w:rPr>
        <w:t>35</w:t>
      </w:r>
      <w:r w:rsidRPr="00362A62">
        <w:rPr>
          <w:rFonts w:eastAsia="신명조"/>
          <w:color w:val="0D0D0D"/>
          <w:sz w:val="21"/>
          <w:szCs w:val="21"/>
        </w:rPr>
        <w:t xml:space="preserve">. Moonquakes </w:t>
      </w:r>
      <w:r w:rsidRPr="00362A62">
        <w:rPr>
          <w:rFonts w:eastAsia="신명조"/>
          <w:color w:val="0D0D0D"/>
          <w:sz w:val="21"/>
          <w:szCs w:val="21"/>
          <w:u w:val="single"/>
        </w:rPr>
        <w:t>originating</w:t>
      </w:r>
      <w:r w:rsidRPr="00362A62">
        <w:rPr>
          <w:rFonts w:eastAsia="신명조"/>
          <w:color w:val="0D0D0D"/>
          <w:sz w:val="21"/>
          <w:szCs w:val="21"/>
        </w:rPr>
        <w:t xml:space="preserve"> at </w:t>
      </w:r>
      <w:r w:rsidRPr="006B6545">
        <w:rPr>
          <w:rFonts w:eastAsia="신명조"/>
          <w:color w:val="FF0000"/>
          <w:sz w:val="21"/>
          <w:szCs w:val="21"/>
          <w:u w:val="single"/>
        </w:rPr>
        <w:t>deep</w:t>
      </w:r>
      <w:r w:rsidRPr="00362A62">
        <w:rPr>
          <w:rFonts w:eastAsia="신명조"/>
          <w:color w:val="0D0D0D"/>
          <w:sz w:val="21"/>
          <w:szCs w:val="21"/>
        </w:rPr>
        <w:t xml:space="preserve"> of </w:t>
      </w:r>
      <w:r w:rsidRPr="00362A62">
        <w:rPr>
          <w:rFonts w:eastAsia="신명조"/>
          <w:color w:val="0D0D0D"/>
          <w:sz w:val="21"/>
          <w:szCs w:val="21"/>
          <w:u w:val="single"/>
        </w:rPr>
        <w:t>some</w:t>
      </w:r>
      <w:r w:rsidRPr="00362A62">
        <w:rPr>
          <w:rFonts w:eastAsia="신명조"/>
          <w:color w:val="0D0D0D"/>
          <w:sz w:val="21"/>
          <w:szCs w:val="21"/>
        </w:rPr>
        <w:t xml:space="preserve"> 800 kilometers indicate the Moon has </w:t>
      </w:r>
      <w:r w:rsidRPr="00362A62">
        <w:rPr>
          <w:rFonts w:eastAsia="신명조"/>
          <w:color w:val="0D0D0D"/>
          <w:sz w:val="21"/>
          <w:szCs w:val="21"/>
          <w:u w:val="single"/>
        </w:rPr>
        <w:t>considerable rigidity</w:t>
      </w:r>
      <w:r w:rsidRPr="00362A62">
        <w:rPr>
          <w:rFonts w:eastAsia="신명조"/>
          <w:color w:val="0D0D0D"/>
          <w:sz w:val="21"/>
          <w:szCs w:val="21"/>
        </w:rPr>
        <w:t xml:space="preserve"> and is not molten at such levels.              A                B            C                                                                                D</w:t>
      </w:r>
    </w:p>
    <w:p w:rsidR="0035142B" w:rsidRPr="00362A62" w:rsidRDefault="0035142B" w:rsidP="0035142B">
      <w:pPr>
        <w:autoSpaceDE w:val="0"/>
        <w:autoSpaceDN w:val="0"/>
        <w:adjustRightInd w:val="0"/>
        <w:jc w:val="both"/>
        <w:rPr>
          <w:b/>
          <w:bCs/>
          <w:i/>
          <w:iCs/>
          <w:color w:val="0D0D0D"/>
          <w:sz w:val="21"/>
          <w:szCs w:val="21"/>
        </w:rPr>
      </w:pPr>
      <w:r w:rsidRPr="00362A62">
        <w:rPr>
          <w:b/>
          <w:bCs/>
          <w:i/>
          <w:iCs/>
          <w:color w:val="0D0D0D"/>
          <w:sz w:val="21"/>
          <w:szCs w:val="21"/>
        </w:rPr>
        <w:t>Choose the word that differs from the rest in the position of the main stress in each of the following questions.</w:t>
      </w:r>
    </w:p>
    <w:p w:rsidR="0035142B" w:rsidRPr="00362A62" w:rsidRDefault="0035142B" w:rsidP="0035142B">
      <w:pPr>
        <w:spacing w:line="300" w:lineRule="exact"/>
        <w:rPr>
          <w:rFonts w:eastAsia="SimSun-ExtB"/>
          <w:color w:val="0D0D0D"/>
          <w:sz w:val="21"/>
          <w:szCs w:val="21"/>
        </w:rPr>
      </w:pPr>
      <w:r w:rsidRPr="00362A62">
        <w:rPr>
          <w:b/>
          <w:color w:val="0D0D0D"/>
          <w:sz w:val="21"/>
          <w:szCs w:val="21"/>
        </w:rPr>
        <w:t>36</w:t>
      </w:r>
      <w:r w:rsidRPr="00362A62">
        <w:rPr>
          <w:rFonts w:eastAsia="SimSun-ExtB"/>
          <w:color w:val="0D0D0D"/>
          <w:sz w:val="21"/>
          <w:szCs w:val="21"/>
        </w:rPr>
        <w:t xml:space="preserve">. </w:t>
      </w:r>
      <w:r w:rsidRPr="00362A62">
        <w:rPr>
          <w:rFonts w:eastAsia="SimSun-ExtB"/>
          <w:color w:val="0D0D0D"/>
          <w:sz w:val="21"/>
          <w:szCs w:val="21"/>
        </w:rPr>
        <w:tab/>
        <w:t xml:space="preserve">A. consequently </w:t>
      </w:r>
      <w:r w:rsidRPr="00362A62">
        <w:rPr>
          <w:rFonts w:eastAsia="SimSun-ExtB"/>
          <w:color w:val="0D0D0D"/>
          <w:sz w:val="21"/>
          <w:szCs w:val="21"/>
        </w:rPr>
        <w:tab/>
      </w:r>
      <w:r>
        <w:rPr>
          <w:rFonts w:eastAsia="SimSun-ExtB"/>
          <w:color w:val="0D0D0D"/>
          <w:sz w:val="21"/>
          <w:szCs w:val="21"/>
        </w:rPr>
        <w:tab/>
      </w:r>
      <w:r w:rsidRPr="00362A62">
        <w:rPr>
          <w:rFonts w:eastAsia="SimSun-ExtB"/>
          <w:color w:val="0D0D0D"/>
          <w:sz w:val="21"/>
          <w:szCs w:val="21"/>
        </w:rPr>
        <w:t xml:space="preserve">B. profile </w:t>
      </w:r>
      <w:r w:rsidRPr="00362A62">
        <w:rPr>
          <w:rFonts w:eastAsia="SimSun-ExtB"/>
          <w:color w:val="0D0D0D"/>
          <w:sz w:val="21"/>
          <w:szCs w:val="21"/>
        </w:rPr>
        <w:tab/>
      </w:r>
      <w:r w:rsidRPr="00362A62">
        <w:rPr>
          <w:rFonts w:eastAsia="SimSun-ExtB"/>
          <w:color w:val="0D0D0D"/>
          <w:sz w:val="21"/>
          <w:szCs w:val="21"/>
        </w:rPr>
        <w:tab/>
      </w:r>
      <w:r w:rsidRPr="006B6545">
        <w:rPr>
          <w:rFonts w:eastAsia="SimSun-ExtB"/>
          <w:color w:val="FF0000"/>
          <w:sz w:val="21"/>
          <w:szCs w:val="21"/>
        </w:rPr>
        <w:t>C. initiate</w:t>
      </w:r>
      <w:r w:rsidRPr="00362A62">
        <w:rPr>
          <w:rFonts w:eastAsia="SimSun-ExtB"/>
          <w:color w:val="0D0D0D"/>
          <w:sz w:val="21"/>
          <w:szCs w:val="21"/>
        </w:rPr>
        <w:t xml:space="preserve"> </w:t>
      </w:r>
      <w:r w:rsidRPr="00362A62">
        <w:rPr>
          <w:rFonts w:eastAsia="SimSun-ExtB"/>
          <w:color w:val="0D0D0D"/>
          <w:sz w:val="21"/>
          <w:szCs w:val="21"/>
        </w:rPr>
        <w:tab/>
      </w:r>
      <w:r w:rsidRPr="00362A62">
        <w:rPr>
          <w:rFonts w:eastAsia="SimSun-ExtB"/>
          <w:color w:val="0D0D0D"/>
          <w:sz w:val="21"/>
          <w:szCs w:val="21"/>
        </w:rPr>
        <w:tab/>
        <w:t>D. project</w:t>
      </w:r>
    </w:p>
    <w:p w:rsidR="0035142B" w:rsidRPr="00362A62" w:rsidRDefault="0035142B" w:rsidP="0035142B">
      <w:pPr>
        <w:spacing w:line="300" w:lineRule="exact"/>
        <w:rPr>
          <w:color w:val="0D0D0D"/>
          <w:sz w:val="21"/>
          <w:szCs w:val="21"/>
        </w:rPr>
      </w:pPr>
      <w:r w:rsidRPr="00362A62">
        <w:rPr>
          <w:b/>
          <w:color w:val="0D0D0D"/>
          <w:sz w:val="21"/>
          <w:szCs w:val="21"/>
        </w:rPr>
        <w:t>37</w:t>
      </w:r>
      <w:r w:rsidRPr="00362A62">
        <w:rPr>
          <w:color w:val="0D0D0D"/>
          <w:sz w:val="21"/>
          <w:szCs w:val="21"/>
        </w:rPr>
        <w:t xml:space="preserve">. </w:t>
      </w:r>
      <w:r w:rsidRPr="00362A62">
        <w:rPr>
          <w:color w:val="0D0D0D"/>
          <w:sz w:val="21"/>
          <w:szCs w:val="21"/>
        </w:rPr>
        <w:tab/>
        <w:t>A. obedience</w:t>
      </w:r>
      <w:r w:rsidRPr="00362A62">
        <w:rPr>
          <w:color w:val="0D0D0D"/>
          <w:sz w:val="21"/>
          <w:szCs w:val="21"/>
        </w:rPr>
        <w:tab/>
      </w:r>
      <w:r w:rsidRPr="00362A62">
        <w:rPr>
          <w:color w:val="0D0D0D"/>
          <w:sz w:val="21"/>
          <w:szCs w:val="21"/>
        </w:rPr>
        <w:tab/>
        <w:t>B. curriculum</w:t>
      </w:r>
      <w:r w:rsidRPr="00362A62">
        <w:rPr>
          <w:color w:val="0D0D0D"/>
          <w:sz w:val="21"/>
          <w:szCs w:val="21"/>
        </w:rPr>
        <w:tab/>
      </w:r>
      <w:r w:rsidRPr="00362A62">
        <w:rPr>
          <w:color w:val="0D0D0D"/>
          <w:sz w:val="21"/>
          <w:szCs w:val="21"/>
        </w:rPr>
        <w:tab/>
      </w:r>
      <w:r w:rsidRPr="006B6545">
        <w:rPr>
          <w:color w:val="FF0000"/>
          <w:sz w:val="21"/>
          <w:szCs w:val="21"/>
        </w:rPr>
        <w:t>C. benefactor</w:t>
      </w:r>
      <w:r w:rsidRPr="00362A62">
        <w:rPr>
          <w:color w:val="0D0D0D"/>
          <w:sz w:val="21"/>
          <w:szCs w:val="21"/>
        </w:rPr>
        <w:tab/>
      </w:r>
      <w:r w:rsidRPr="00362A62">
        <w:rPr>
          <w:color w:val="0D0D0D"/>
          <w:sz w:val="21"/>
          <w:szCs w:val="21"/>
        </w:rPr>
        <w:tab/>
        <w:t>D. moustache</w:t>
      </w:r>
    </w:p>
    <w:p w:rsidR="0035142B" w:rsidRPr="00362A62" w:rsidRDefault="0035142B" w:rsidP="0035142B">
      <w:pPr>
        <w:spacing w:line="300" w:lineRule="exact"/>
        <w:rPr>
          <w:color w:val="0D0D0D"/>
          <w:sz w:val="21"/>
          <w:szCs w:val="21"/>
        </w:rPr>
      </w:pPr>
      <w:r w:rsidRPr="00362A62">
        <w:rPr>
          <w:b/>
          <w:color w:val="0D0D0D"/>
          <w:sz w:val="21"/>
          <w:szCs w:val="21"/>
        </w:rPr>
        <w:t>38</w:t>
      </w:r>
      <w:r w:rsidRPr="00362A62">
        <w:rPr>
          <w:color w:val="0D0D0D"/>
          <w:sz w:val="21"/>
          <w:szCs w:val="21"/>
        </w:rPr>
        <w:t xml:space="preserve">. </w:t>
      </w:r>
      <w:r w:rsidRPr="00362A62">
        <w:rPr>
          <w:color w:val="0D0D0D"/>
          <w:sz w:val="21"/>
          <w:szCs w:val="21"/>
        </w:rPr>
        <w:tab/>
        <w:t>A. arithmetic</w:t>
      </w:r>
      <w:r w:rsidRPr="00362A62">
        <w:rPr>
          <w:color w:val="0D0D0D"/>
          <w:sz w:val="21"/>
          <w:szCs w:val="21"/>
        </w:rPr>
        <w:tab/>
      </w:r>
      <w:r w:rsidRPr="00362A62">
        <w:rPr>
          <w:color w:val="0D0D0D"/>
          <w:sz w:val="21"/>
          <w:szCs w:val="21"/>
        </w:rPr>
        <w:tab/>
        <w:t>B. assassinate</w:t>
      </w:r>
      <w:r w:rsidRPr="00362A62">
        <w:rPr>
          <w:color w:val="0D0D0D"/>
          <w:sz w:val="21"/>
          <w:szCs w:val="21"/>
        </w:rPr>
        <w:tab/>
      </w:r>
      <w:r w:rsidRPr="00362A62">
        <w:rPr>
          <w:color w:val="0D0D0D"/>
          <w:sz w:val="21"/>
          <w:szCs w:val="21"/>
        </w:rPr>
        <w:tab/>
        <w:t>C. agriculture</w:t>
      </w:r>
      <w:r w:rsidRPr="00362A62">
        <w:rPr>
          <w:color w:val="0D0D0D"/>
          <w:sz w:val="21"/>
          <w:szCs w:val="21"/>
        </w:rPr>
        <w:tab/>
      </w:r>
      <w:r w:rsidRPr="00362A62">
        <w:rPr>
          <w:color w:val="0D0D0D"/>
          <w:sz w:val="21"/>
          <w:szCs w:val="21"/>
        </w:rPr>
        <w:tab/>
      </w:r>
      <w:r w:rsidRPr="006B6545">
        <w:rPr>
          <w:color w:val="FF0000"/>
          <w:sz w:val="21"/>
          <w:szCs w:val="21"/>
        </w:rPr>
        <w:t>D. controvert</w:t>
      </w:r>
    </w:p>
    <w:p w:rsidR="0035142B" w:rsidRPr="00362A62" w:rsidRDefault="0035142B" w:rsidP="0035142B">
      <w:pPr>
        <w:spacing w:line="300" w:lineRule="exact"/>
        <w:rPr>
          <w:color w:val="0D0D0D"/>
          <w:sz w:val="21"/>
          <w:szCs w:val="21"/>
        </w:rPr>
      </w:pPr>
      <w:r w:rsidRPr="00362A62">
        <w:rPr>
          <w:b/>
          <w:color w:val="0D0D0D"/>
          <w:sz w:val="21"/>
          <w:szCs w:val="21"/>
        </w:rPr>
        <w:t>39</w:t>
      </w:r>
      <w:r w:rsidRPr="00362A62">
        <w:rPr>
          <w:color w:val="0D0D0D"/>
          <w:sz w:val="21"/>
          <w:szCs w:val="21"/>
        </w:rPr>
        <w:t xml:space="preserve">. </w:t>
      </w:r>
      <w:r w:rsidRPr="00362A62">
        <w:rPr>
          <w:color w:val="0D0D0D"/>
          <w:sz w:val="21"/>
          <w:szCs w:val="21"/>
        </w:rPr>
        <w:tab/>
        <w:t>A. compulsory</w:t>
      </w:r>
      <w:r w:rsidRPr="00362A62">
        <w:rPr>
          <w:color w:val="0D0D0D"/>
          <w:sz w:val="21"/>
          <w:szCs w:val="21"/>
        </w:rPr>
        <w:tab/>
      </w:r>
      <w:r w:rsidRPr="00362A62">
        <w:rPr>
          <w:color w:val="0D0D0D"/>
          <w:sz w:val="21"/>
          <w:szCs w:val="21"/>
        </w:rPr>
        <w:tab/>
        <w:t>B. technology</w:t>
      </w:r>
      <w:r w:rsidRPr="00362A62">
        <w:rPr>
          <w:color w:val="0D0D0D"/>
          <w:sz w:val="21"/>
          <w:szCs w:val="21"/>
        </w:rPr>
        <w:tab/>
      </w:r>
      <w:r w:rsidRPr="00362A62">
        <w:rPr>
          <w:color w:val="0D0D0D"/>
          <w:sz w:val="21"/>
          <w:szCs w:val="21"/>
        </w:rPr>
        <w:tab/>
      </w:r>
      <w:r w:rsidRPr="006B6545">
        <w:rPr>
          <w:color w:val="FF0000"/>
          <w:sz w:val="21"/>
          <w:szCs w:val="21"/>
        </w:rPr>
        <w:t>C. academic</w:t>
      </w:r>
      <w:r w:rsidRPr="00362A62">
        <w:rPr>
          <w:color w:val="0D0D0D"/>
          <w:sz w:val="21"/>
          <w:szCs w:val="21"/>
        </w:rPr>
        <w:tab/>
      </w:r>
      <w:r w:rsidRPr="00362A62">
        <w:rPr>
          <w:color w:val="0D0D0D"/>
          <w:sz w:val="21"/>
          <w:szCs w:val="21"/>
        </w:rPr>
        <w:tab/>
        <w:t>D. eliminate</w:t>
      </w:r>
    </w:p>
    <w:p w:rsidR="0035142B" w:rsidRPr="00362A62" w:rsidRDefault="0035142B" w:rsidP="0035142B">
      <w:pPr>
        <w:spacing w:line="300" w:lineRule="exact"/>
        <w:rPr>
          <w:color w:val="0D0D0D"/>
          <w:sz w:val="21"/>
          <w:szCs w:val="21"/>
        </w:rPr>
      </w:pPr>
      <w:r w:rsidRPr="00362A62">
        <w:rPr>
          <w:b/>
          <w:color w:val="0D0D0D"/>
          <w:sz w:val="21"/>
          <w:szCs w:val="21"/>
        </w:rPr>
        <w:t>40</w:t>
      </w:r>
      <w:r w:rsidRPr="00362A62">
        <w:rPr>
          <w:color w:val="0D0D0D"/>
          <w:sz w:val="21"/>
          <w:szCs w:val="21"/>
        </w:rPr>
        <w:t xml:space="preserve">. </w:t>
      </w:r>
      <w:r w:rsidRPr="00362A62">
        <w:rPr>
          <w:color w:val="0D0D0D"/>
          <w:sz w:val="21"/>
          <w:szCs w:val="21"/>
        </w:rPr>
        <w:tab/>
      </w:r>
      <w:r w:rsidRPr="006B6545">
        <w:rPr>
          <w:color w:val="FF0000"/>
          <w:sz w:val="21"/>
          <w:szCs w:val="21"/>
        </w:rPr>
        <w:t>A. inheritance</w:t>
      </w:r>
      <w:r w:rsidRPr="00362A62">
        <w:rPr>
          <w:color w:val="0D0D0D"/>
          <w:sz w:val="21"/>
          <w:szCs w:val="21"/>
        </w:rPr>
        <w:tab/>
      </w:r>
      <w:r w:rsidRPr="00362A62">
        <w:rPr>
          <w:color w:val="0D0D0D"/>
          <w:sz w:val="21"/>
          <w:szCs w:val="21"/>
        </w:rPr>
        <w:tab/>
        <w:t>B. mathematician</w:t>
      </w:r>
      <w:r w:rsidRPr="00362A62">
        <w:rPr>
          <w:color w:val="0D0D0D"/>
          <w:sz w:val="21"/>
          <w:szCs w:val="21"/>
        </w:rPr>
        <w:tab/>
        <w:t>C. communication</w:t>
      </w:r>
      <w:r w:rsidRPr="00362A62">
        <w:rPr>
          <w:color w:val="0D0D0D"/>
          <w:sz w:val="21"/>
          <w:szCs w:val="21"/>
        </w:rPr>
        <w:tab/>
        <w:t>D. tuberculosis</w:t>
      </w:r>
    </w:p>
    <w:p w:rsidR="0035142B" w:rsidRPr="00362A62" w:rsidRDefault="0035142B" w:rsidP="0035142B">
      <w:pPr>
        <w:spacing w:line="260" w:lineRule="exact"/>
        <w:rPr>
          <w:b/>
          <w:bCs/>
          <w:color w:val="0D0D0D"/>
          <w:sz w:val="21"/>
          <w:szCs w:val="21"/>
        </w:rPr>
      </w:pPr>
      <w:r w:rsidRPr="00362A62">
        <w:rPr>
          <w:b/>
          <w:bCs/>
          <w:i/>
          <w:iCs/>
          <w:color w:val="0D0D0D"/>
          <w:sz w:val="21"/>
          <w:szCs w:val="21"/>
        </w:rPr>
        <w:t>Choose the sentence that is closest in meaning to each of the following questions.</w:t>
      </w:r>
    </w:p>
    <w:p w:rsidR="0035142B" w:rsidRPr="00362A62" w:rsidRDefault="0035142B" w:rsidP="0035142B">
      <w:pPr>
        <w:ind w:left="360" w:hanging="360"/>
        <w:rPr>
          <w:color w:val="0D0D0D"/>
          <w:sz w:val="21"/>
          <w:szCs w:val="21"/>
        </w:rPr>
      </w:pPr>
      <w:r w:rsidRPr="00362A62">
        <w:rPr>
          <w:b/>
          <w:color w:val="0D0D0D"/>
          <w:sz w:val="21"/>
          <w:szCs w:val="21"/>
        </w:rPr>
        <w:t>41</w:t>
      </w:r>
      <w:r w:rsidRPr="00362A62">
        <w:rPr>
          <w:color w:val="0D0D0D"/>
          <w:sz w:val="21"/>
          <w:szCs w:val="21"/>
        </w:rPr>
        <w:t>. I thought she was the right person for the position, yet it turned out that she was quite useless.</w:t>
      </w:r>
    </w:p>
    <w:p w:rsidR="0035142B" w:rsidRPr="00362A62" w:rsidRDefault="0035142B" w:rsidP="0035142B">
      <w:pPr>
        <w:ind w:left="720" w:hanging="360"/>
        <w:rPr>
          <w:color w:val="0D0D0D"/>
          <w:sz w:val="21"/>
          <w:szCs w:val="21"/>
        </w:rPr>
      </w:pPr>
      <w:r w:rsidRPr="00362A62">
        <w:rPr>
          <w:color w:val="0D0D0D"/>
          <w:sz w:val="21"/>
          <w:szCs w:val="21"/>
        </w:rPr>
        <w:t>A. Contrary to my initial impression, she was not totally unsuitable for the position.</w:t>
      </w:r>
    </w:p>
    <w:p w:rsidR="0035142B" w:rsidRPr="00362A62" w:rsidRDefault="0035142B" w:rsidP="0035142B">
      <w:pPr>
        <w:ind w:left="720" w:hanging="360"/>
        <w:rPr>
          <w:color w:val="0D0D0D"/>
          <w:sz w:val="21"/>
          <w:szCs w:val="21"/>
        </w:rPr>
      </w:pPr>
      <w:r w:rsidRPr="00362A62">
        <w:rPr>
          <w:color w:val="0D0D0D"/>
          <w:sz w:val="21"/>
          <w:szCs w:val="21"/>
        </w:rPr>
        <w:t>B. I was right in thinking that she was totally useless for the job.</w:t>
      </w:r>
    </w:p>
    <w:p w:rsidR="0035142B" w:rsidRPr="005144EC" w:rsidRDefault="0035142B" w:rsidP="0035142B">
      <w:pPr>
        <w:ind w:left="720" w:hanging="360"/>
        <w:rPr>
          <w:color w:val="FF0000"/>
          <w:sz w:val="21"/>
          <w:szCs w:val="21"/>
        </w:rPr>
      </w:pPr>
      <w:r w:rsidRPr="005144EC">
        <w:rPr>
          <w:color w:val="FF0000"/>
          <w:sz w:val="21"/>
          <w:szCs w:val="21"/>
        </w:rPr>
        <w:t>C. I was mistaken about her suitability for the position, since she proved rather incompetent.</w:t>
      </w:r>
    </w:p>
    <w:p w:rsidR="0035142B" w:rsidRPr="00362A62" w:rsidRDefault="0035142B" w:rsidP="0035142B">
      <w:pPr>
        <w:ind w:left="720" w:hanging="360"/>
        <w:rPr>
          <w:color w:val="0D0D0D"/>
          <w:sz w:val="21"/>
          <w:szCs w:val="21"/>
        </w:rPr>
      </w:pPr>
      <w:r w:rsidRPr="00362A62">
        <w:rPr>
          <w:color w:val="0D0D0D"/>
          <w:sz w:val="21"/>
          <w:szCs w:val="21"/>
        </w:rPr>
        <w:t>D. Because I was expecting her to be competent, I was shocked to see her perform rather badly.</w:t>
      </w:r>
    </w:p>
    <w:p w:rsidR="0035142B" w:rsidRPr="00362A62" w:rsidRDefault="0035142B" w:rsidP="0035142B">
      <w:pPr>
        <w:ind w:left="360" w:hanging="360"/>
        <w:rPr>
          <w:color w:val="0D0D0D"/>
          <w:sz w:val="21"/>
          <w:szCs w:val="21"/>
        </w:rPr>
      </w:pPr>
      <w:r w:rsidRPr="00362A62">
        <w:rPr>
          <w:b/>
          <w:color w:val="0D0D0D"/>
          <w:sz w:val="21"/>
          <w:szCs w:val="21"/>
        </w:rPr>
        <w:t>42</w:t>
      </w:r>
      <w:r w:rsidRPr="00362A62">
        <w:rPr>
          <w:color w:val="0D0D0D"/>
          <w:sz w:val="21"/>
          <w:szCs w:val="21"/>
        </w:rPr>
        <w:t>. At this time tomorrow, hopefully, I'll be relaxing at home rather than working this hard.</w:t>
      </w:r>
    </w:p>
    <w:p w:rsidR="0035142B" w:rsidRPr="00362A62" w:rsidRDefault="0035142B" w:rsidP="0035142B">
      <w:pPr>
        <w:rPr>
          <w:color w:val="0D0D0D"/>
          <w:sz w:val="21"/>
          <w:szCs w:val="21"/>
        </w:rPr>
      </w:pPr>
      <w:r w:rsidRPr="00362A62">
        <w:rPr>
          <w:color w:val="0D0D0D"/>
          <w:sz w:val="21"/>
          <w:szCs w:val="21"/>
        </w:rPr>
        <w:t>A. Resting at home is something I hope to be doing at this time tomorrow, but I'll probably be working quite hard instead.</w:t>
      </w:r>
    </w:p>
    <w:p w:rsidR="0035142B" w:rsidRPr="00362A62" w:rsidRDefault="0035142B" w:rsidP="0035142B">
      <w:pPr>
        <w:rPr>
          <w:color w:val="0D0D0D"/>
          <w:sz w:val="21"/>
          <w:szCs w:val="21"/>
        </w:rPr>
      </w:pPr>
      <w:r w:rsidRPr="00362A62">
        <w:rPr>
          <w:color w:val="0D0D0D"/>
          <w:sz w:val="21"/>
          <w:szCs w:val="21"/>
        </w:rPr>
        <w:t>B. Tomorrow, rather than relaxing at home as I'd hoped to do, I'll be working quite hard.</w:t>
      </w:r>
    </w:p>
    <w:p w:rsidR="0035142B" w:rsidRPr="00362A62" w:rsidRDefault="0035142B" w:rsidP="0035142B">
      <w:pPr>
        <w:rPr>
          <w:color w:val="0D0D0D"/>
          <w:sz w:val="21"/>
          <w:szCs w:val="21"/>
        </w:rPr>
      </w:pPr>
      <w:r w:rsidRPr="00362A62">
        <w:rPr>
          <w:color w:val="0D0D0D"/>
          <w:sz w:val="21"/>
          <w:szCs w:val="21"/>
        </w:rPr>
        <w:t>C. I'm planning to relax at home tomorrow, instead of working so hard.</w:t>
      </w:r>
    </w:p>
    <w:p w:rsidR="0035142B" w:rsidRPr="005144EC" w:rsidRDefault="0035142B" w:rsidP="0035142B">
      <w:pPr>
        <w:rPr>
          <w:color w:val="FF0000"/>
          <w:sz w:val="21"/>
          <w:szCs w:val="21"/>
        </w:rPr>
      </w:pPr>
      <w:r w:rsidRPr="005144EC">
        <w:rPr>
          <w:color w:val="FF0000"/>
          <w:sz w:val="21"/>
          <w:szCs w:val="21"/>
        </w:rPr>
        <w:t>D. I hope that, instead of working so hard at this time tomorrow, I'll be at home resting.</w:t>
      </w:r>
    </w:p>
    <w:p w:rsidR="0035142B" w:rsidRPr="00362A62" w:rsidRDefault="0035142B" w:rsidP="0035142B">
      <w:pPr>
        <w:ind w:left="360" w:hanging="360"/>
        <w:rPr>
          <w:color w:val="0D0D0D"/>
          <w:sz w:val="21"/>
          <w:szCs w:val="21"/>
        </w:rPr>
      </w:pPr>
      <w:r w:rsidRPr="00362A62">
        <w:rPr>
          <w:b/>
          <w:color w:val="0D0D0D"/>
          <w:sz w:val="21"/>
          <w:szCs w:val="21"/>
        </w:rPr>
        <w:t>43</w:t>
      </w:r>
      <w:r w:rsidRPr="00362A62">
        <w:rPr>
          <w:color w:val="0D0D0D"/>
          <w:sz w:val="21"/>
          <w:szCs w:val="21"/>
        </w:rPr>
        <w:t>. Public education is so good in European countries that there is almost no demand for private schools.</w:t>
      </w:r>
    </w:p>
    <w:p w:rsidR="0035142B" w:rsidRPr="00362A62" w:rsidRDefault="0035142B" w:rsidP="0035142B">
      <w:pPr>
        <w:ind w:left="720" w:hanging="360"/>
        <w:rPr>
          <w:color w:val="0D0D0D"/>
          <w:sz w:val="21"/>
          <w:szCs w:val="21"/>
        </w:rPr>
      </w:pPr>
      <w:r w:rsidRPr="00362A62">
        <w:rPr>
          <w:color w:val="0D0D0D"/>
          <w:sz w:val="21"/>
          <w:szCs w:val="21"/>
        </w:rPr>
        <w:t>A. Even the excellence of public education in Europe does not stop people from sending their children to private schools.</w:t>
      </w:r>
    </w:p>
    <w:p w:rsidR="0035142B" w:rsidRPr="00362A62" w:rsidRDefault="0035142B" w:rsidP="0035142B">
      <w:pPr>
        <w:ind w:left="720" w:hanging="360"/>
        <w:rPr>
          <w:color w:val="0D0D0D"/>
          <w:sz w:val="21"/>
          <w:szCs w:val="21"/>
        </w:rPr>
      </w:pPr>
      <w:r w:rsidRPr="00362A62">
        <w:rPr>
          <w:color w:val="0D0D0D"/>
          <w:sz w:val="21"/>
          <w:szCs w:val="21"/>
        </w:rPr>
        <w:t>B. People still send their children to private schools in Europe although the public education system is excellent.</w:t>
      </w:r>
    </w:p>
    <w:p w:rsidR="0035142B" w:rsidRPr="005144EC" w:rsidRDefault="0035142B" w:rsidP="0035142B">
      <w:pPr>
        <w:ind w:left="720" w:hanging="360"/>
        <w:rPr>
          <w:color w:val="FF0000"/>
          <w:sz w:val="21"/>
          <w:szCs w:val="21"/>
        </w:rPr>
      </w:pPr>
      <w:r w:rsidRPr="005144EC">
        <w:rPr>
          <w:color w:val="FF0000"/>
          <w:sz w:val="21"/>
          <w:szCs w:val="21"/>
        </w:rPr>
        <w:t>C. Hardly anyone sends their children to private schools in Europe because state schools are excellent.</w:t>
      </w:r>
    </w:p>
    <w:p w:rsidR="0035142B" w:rsidRPr="00362A62" w:rsidRDefault="0035142B" w:rsidP="0035142B">
      <w:pPr>
        <w:ind w:left="720" w:hanging="360"/>
        <w:rPr>
          <w:color w:val="0D0D0D"/>
          <w:sz w:val="21"/>
          <w:szCs w:val="21"/>
        </w:rPr>
      </w:pPr>
      <w:r w:rsidRPr="00362A62">
        <w:rPr>
          <w:color w:val="0D0D0D"/>
          <w:sz w:val="21"/>
          <w:szCs w:val="21"/>
        </w:rPr>
        <w:t>D. In Europe, there is no reason for parents to send their children to private schools because state schools are so good.</w:t>
      </w:r>
    </w:p>
    <w:p w:rsidR="0035142B" w:rsidRPr="00362A62" w:rsidRDefault="0035142B" w:rsidP="0035142B">
      <w:pPr>
        <w:ind w:left="360" w:hanging="360"/>
        <w:rPr>
          <w:color w:val="0D0D0D"/>
          <w:sz w:val="21"/>
          <w:szCs w:val="21"/>
        </w:rPr>
      </w:pPr>
      <w:r w:rsidRPr="00362A62">
        <w:rPr>
          <w:b/>
          <w:color w:val="0D0D0D"/>
          <w:sz w:val="21"/>
          <w:szCs w:val="21"/>
        </w:rPr>
        <w:t>44</w:t>
      </w:r>
      <w:r w:rsidRPr="00362A62">
        <w:rPr>
          <w:color w:val="0D0D0D"/>
          <w:sz w:val="21"/>
          <w:szCs w:val="21"/>
        </w:rPr>
        <w:t>. The number of people participating in the conference was far below my expectation.</w:t>
      </w:r>
    </w:p>
    <w:p w:rsidR="0035142B" w:rsidRPr="005144EC" w:rsidRDefault="0035142B" w:rsidP="0035142B">
      <w:pPr>
        <w:ind w:left="720" w:hanging="360"/>
        <w:rPr>
          <w:color w:val="FF0000"/>
          <w:sz w:val="21"/>
          <w:szCs w:val="21"/>
        </w:rPr>
      </w:pPr>
      <w:r w:rsidRPr="005144EC">
        <w:rPr>
          <w:color w:val="FF0000"/>
          <w:sz w:val="21"/>
          <w:szCs w:val="21"/>
        </w:rPr>
        <w:t>A. I had expected that many more people would actually attend the conference.</w:t>
      </w:r>
    </w:p>
    <w:p w:rsidR="0035142B" w:rsidRPr="00362A62" w:rsidRDefault="0035142B" w:rsidP="0035142B">
      <w:pPr>
        <w:ind w:left="720" w:hanging="360"/>
        <w:rPr>
          <w:color w:val="0D0D0D"/>
          <w:sz w:val="21"/>
          <w:szCs w:val="21"/>
        </w:rPr>
      </w:pPr>
      <w:r w:rsidRPr="00362A62">
        <w:rPr>
          <w:color w:val="0D0D0D"/>
          <w:sz w:val="21"/>
          <w:szCs w:val="21"/>
        </w:rPr>
        <w:t>B. I think attendance at the conference was low because it was held too far away from the city centre.</w:t>
      </w:r>
    </w:p>
    <w:p w:rsidR="0035142B" w:rsidRPr="00362A62" w:rsidRDefault="0035142B" w:rsidP="0035142B">
      <w:pPr>
        <w:ind w:left="720" w:hanging="360"/>
        <w:rPr>
          <w:color w:val="0D0D0D"/>
          <w:sz w:val="21"/>
          <w:szCs w:val="21"/>
        </w:rPr>
      </w:pPr>
      <w:r w:rsidRPr="00362A62">
        <w:rPr>
          <w:color w:val="0D0D0D"/>
          <w:sz w:val="21"/>
          <w:szCs w:val="21"/>
        </w:rPr>
        <w:t>C. I knew that holding such a conference required the participation of more people.</w:t>
      </w:r>
    </w:p>
    <w:p w:rsidR="0035142B" w:rsidRPr="00362A62" w:rsidRDefault="0035142B" w:rsidP="0035142B">
      <w:pPr>
        <w:ind w:left="720" w:hanging="360"/>
        <w:rPr>
          <w:color w:val="0D0D0D"/>
          <w:sz w:val="21"/>
          <w:szCs w:val="21"/>
        </w:rPr>
      </w:pPr>
      <w:r w:rsidRPr="00362A62">
        <w:rPr>
          <w:color w:val="0D0D0D"/>
          <w:sz w:val="21"/>
          <w:szCs w:val="21"/>
        </w:rPr>
        <w:t>D. The number of participants at the conference far exceeded my expectations.</w:t>
      </w:r>
    </w:p>
    <w:p w:rsidR="0035142B" w:rsidRPr="00362A62" w:rsidRDefault="0035142B" w:rsidP="0035142B">
      <w:pPr>
        <w:ind w:left="360" w:hanging="360"/>
        <w:rPr>
          <w:color w:val="0D0D0D"/>
          <w:sz w:val="21"/>
          <w:szCs w:val="21"/>
        </w:rPr>
      </w:pPr>
      <w:r w:rsidRPr="00362A62">
        <w:rPr>
          <w:b/>
          <w:color w:val="0D0D0D"/>
          <w:sz w:val="21"/>
          <w:szCs w:val="21"/>
        </w:rPr>
        <w:t>45</w:t>
      </w:r>
      <w:r w:rsidRPr="00362A62">
        <w:rPr>
          <w:color w:val="0D0D0D"/>
          <w:sz w:val="21"/>
          <w:szCs w:val="21"/>
        </w:rPr>
        <w:t>. Seeing how happy she looked, I was certain that Jack had proposed to her.</w:t>
      </w:r>
    </w:p>
    <w:p w:rsidR="0035142B" w:rsidRPr="00362A62" w:rsidRDefault="0035142B" w:rsidP="0035142B">
      <w:pPr>
        <w:ind w:left="720" w:hanging="360"/>
        <w:rPr>
          <w:color w:val="0D0D0D"/>
          <w:sz w:val="21"/>
          <w:szCs w:val="21"/>
        </w:rPr>
      </w:pPr>
      <w:r w:rsidRPr="00362A62">
        <w:rPr>
          <w:color w:val="0D0D0D"/>
          <w:sz w:val="21"/>
          <w:szCs w:val="21"/>
        </w:rPr>
        <w:t>A. I knew just by looking at her that she was in love with Jack.</w:t>
      </w:r>
    </w:p>
    <w:p w:rsidR="0035142B" w:rsidRPr="005144EC" w:rsidRDefault="0035142B" w:rsidP="0035142B">
      <w:pPr>
        <w:ind w:left="720" w:hanging="360"/>
        <w:rPr>
          <w:color w:val="FF0000"/>
          <w:sz w:val="21"/>
          <w:szCs w:val="21"/>
        </w:rPr>
      </w:pPr>
      <w:r w:rsidRPr="005144EC">
        <w:rPr>
          <w:color w:val="FF0000"/>
          <w:sz w:val="21"/>
          <w:szCs w:val="21"/>
        </w:rPr>
        <w:t>B. The happy look on her face convinced me that she'd received a marriage proposal from Jack.</w:t>
      </w:r>
    </w:p>
    <w:p w:rsidR="0035142B" w:rsidRPr="00362A62" w:rsidRDefault="0035142B" w:rsidP="0035142B">
      <w:pPr>
        <w:ind w:left="720" w:hanging="360"/>
        <w:rPr>
          <w:color w:val="0D0D0D"/>
          <w:sz w:val="21"/>
          <w:szCs w:val="21"/>
        </w:rPr>
      </w:pPr>
      <w:r w:rsidRPr="00362A62">
        <w:rPr>
          <w:color w:val="0D0D0D"/>
          <w:sz w:val="21"/>
          <w:szCs w:val="21"/>
        </w:rPr>
        <w:t>C. Judging by the happy look on her face, I guess that she accepted Jack's marriage proposal.</w:t>
      </w:r>
    </w:p>
    <w:p w:rsidR="0035142B" w:rsidRPr="00362A62" w:rsidRDefault="0035142B" w:rsidP="0035142B">
      <w:pPr>
        <w:ind w:left="720" w:hanging="360"/>
        <w:rPr>
          <w:color w:val="0D0D0D"/>
          <w:sz w:val="21"/>
          <w:szCs w:val="21"/>
        </w:rPr>
      </w:pPr>
      <w:r w:rsidRPr="00362A62">
        <w:rPr>
          <w:color w:val="0D0D0D"/>
          <w:sz w:val="21"/>
          <w:szCs w:val="21"/>
        </w:rPr>
        <w:t>D. When I talked to her, I learnt that she was so happy because Jack had proposed to her.</w:t>
      </w:r>
    </w:p>
    <w:p w:rsidR="0035142B" w:rsidRPr="00362A62" w:rsidRDefault="0035142B" w:rsidP="0035142B">
      <w:pPr>
        <w:ind w:left="360" w:hanging="360"/>
        <w:rPr>
          <w:color w:val="0D0D0D"/>
          <w:sz w:val="21"/>
          <w:szCs w:val="21"/>
        </w:rPr>
      </w:pPr>
      <w:r w:rsidRPr="00362A62">
        <w:rPr>
          <w:b/>
          <w:color w:val="0D0D0D"/>
          <w:sz w:val="21"/>
          <w:szCs w:val="21"/>
        </w:rPr>
        <w:t>46</w:t>
      </w:r>
      <w:r w:rsidRPr="00362A62">
        <w:rPr>
          <w:color w:val="0D0D0D"/>
          <w:sz w:val="21"/>
          <w:szCs w:val="21"/>
        </w:rPr>
        <w:t>. By the end of our tour, we had been to every major city in Eastern Europe, except Tallinn, in Estonia.</w:t>
      </w:r>
    </w:p>
    <w:p w:rsidR="0035142B" w:rsidRPr="00362A62" w:rsidRDefault="0035142B" w:rsidP="0035142B">
      <w:pPr>
        <w:rPr>
          <w:color w:val="0D0D0D"/>
          <w:sz w:val="21"/>
          <w:szCs w:val="21"/>
        </w:rPr>
      </w:pPr>
      <w:r w:rsidRPr="00362A62">
        <w:rPr>
          <w:color w:val="0D0D0D"/>
          <w:sz w:val="21"/>
          <w:szCs w:val="21"/>
        </w:rPr>
        <w:t>A. Towards the end of our trip, having visited all the main cities in Eastern Europe, we also wanted to see Tallinn, in Estonia.</w:t>
      </w:r>
    </w:p>
    <w:p w:rsidR="0035142B" w:rsidRPr="00362A62" w:rsidRDefault="0035142B" w:rsidP="0035142B">
      <w:pPr>
        <w:rPr>
          <w:color w:val="0D0D0D"/>
          <w:sz w:val="21"/>
          <w:szCs w:val="21"/>
        </w:rPr>
      </w:pPr>
      <w:r w:rsidRPr="00362A62">
        <w:rPr>
          <w:color w:val="0D0D0D"/>
          <w:sz w:val="21"/>
          <w:szCs w:val="21"/>
        </w:rPr>
        <w:t>B. Our tour included almost all major cities in Eastern Europe, besides Tallinn, In Estonia.</w:t>
      </w:r>
    </w:p>
    <w:p w:rsidR="0035142B" w:rsidRPr="00362A62" w:rsidRDefault="0035142B" w:rsidP="0035142B">
      <w:pPr>
        <w:rPr>
          <w:color w:val="0D0D0D"/>
          <w:sz w:val="21"/>
          <w:szCs w:val="21"/>
        </w:rPr>
      </w:pPr>
      <w:r w:rsidRPr="00362A62">
        <w:rPr>
          <w:color w:val="0D0D0D"/>
          <w:sz w:val="21"/>
          <w:szCs w:val="21"/>
        </w:rPr>
        <w:t>C. During our trip, we visited all the main cities of Estonia, in Eastern Europe, apart from Tallinn.</w:t>
      </w:r>
    </w:p>
    <w:p w:rsidR="0035142B" w:rsidRPr="005144EC" w:rsidRDefault="0035142B" w:rsidP="0035142B">
      <w:pPr>
        <w:rPr>
          <w:color w:val="FF0000"/>
          <w:sz w:val="21"/>
          <w:szCs w:val="21"/>
        </w:rPr>
      </w:pPr>
      <w:r w:rsidRPr="005144EC">
        <w:rPr>
          <w:color w:val="FF0000"/>
          <w:sz w:val="21"/>
          <w:szCs w:val="21"/>
        </w:rPr>
        <w:t>D. With the exception of Tallinn, in Estonia, we visited all the important cities in Eastern Europe during our.</w:t>
      </w:r>
    </w:p>
    <w:p w:rsidR="0035142B" w:rsidRPr="00362A62" w:rsidRDefault="0035142B" w:rsidP="0035142B">
      <w:pPr>
        <w:ind w:left="360" w:hanging="360"/>
        <w:rPr>
          <w:color w:val="0D0D0D"/>
          <w:sz w:val="21"/>
          <w:szCs w:val="21"/>
        </w:rPr>
      </w:pPr>
      <w:r w:rsidRPr="00362A62">
        <w:rPr>
          <w:b/>
          <w:color w:val="0D0D0D"/>
          <w:sz w:val="21"/>
          <w:szCs w:val="21"/>
        </w:rPr>
        <w:t>47</w:t>
      </w:r>
      <w:r w:rsidRPr="00362A62">
        <w:rPr>
          <w:color w:val="0D0D0D"/>
          <w:sz w:val="21"/>
          <w:szCs w:val="21"/>
        </w:rPr>
        <w:t>. She has been living on her own for about ten years, but she had never been financially secure until she got that bank job last year.</w:t>
      </w:r>
    </w:p>
    <w:p w:rsidR="0035142B" w:rsidRPr="00362A62" w:rsidRDefault="0035142B" w:rsidP="0035142B">
      <w:pPr>
        <w:rPr>
          <w:color w:val="0D0D0D"/>
          <w:sz w:val="21"/>
          <w:szCs w:val="21"/>
        </w:rPr>
      </w:pPr>
      <w:r w:rsidRPr="00362A62">
        <w:rPr>
          <w:color w:val="0D0D0D"/>
          <w:sz w:val="21"/>
          <w:szCs w:val="21"/>
        </w:rPr>
        <w:t>A. She's been having financial troubles during the last ten years, even though she's been living on her own and working in a bank the whole time.</w:t>
      </w:r>
    </w:p>
    <w:p w:rsidR="0035142B" w:rsidRPr="005144EC" w:rsidRDefault="0035142B" w:rsidP="0035142B">
      <w:pPr>
        <w:rPr>
          <w:color w:val="FF0000"/>
          <w:sz w:val="21"/>
          <w:szCs w:val="21"/>
        </w:rPr>
      </w:pPr>
      <w:r w:rsidRPr="005144EC">
        <w:rPr>
          <w:color w:val="FF0000"/>
          <w:sz w:val="21"/>
          <w:szCs w:val="21"/>
        </w:rPr>
        <w:t>B. A year ago she found a job in a bank and became financially secure for the first time since she began living by herself about a decade ago.</w:t>
      </w:r>
    </w:p>
    <w:p w:rsidR="0035142B" w:rsidRPr="00362A62" w:rsidRDefault="0035142B" w:rsidP="0035142B">
      <w:pPr>
        <w:rPr>
          <w:color w:val="0D0D0D"/>
          <w:spacing w:val="-4"/>
          <w:sz w:val="21"/>
          <w:szCs w:val="21"/>
        </w:rPr>
      </w:pPr>
      <w:r w:rsidRPr="00362A62">
        <w:rPr>
          <w:color w:val="0D0D0D"/>
          <w:spacing w:val="-4"/>
          <w:sz w:val="21"/>
          <w:szCs w:val="21"/>
        </w:rPr>
        <w:t>C. For ten years she had been living there all alone, and was never financially secure even with the bank job she found last year.</w:t>
      </w:r>
    </w:p>
    <w:p w:rsidR="0035142B" w:rsidRPr="00362A62" w:rsidRDefault="0035142B" w:rsidP="0035142B">
      <w:pPr>
        <w:rPr>
          <w:color w:val="0D0D0D"/>
          <w:sz w:val="21"/>
          <w:szCs w:val="21"/>
        </w:rPr>
      </w:pPr>
      <w:r w:rsidRPr="00362A62">
        <w:rPr>
          <w:color w:val="0D0D0D"/>
          <w:sz w:val="21"/>
          <w:szCs w:val="21"/>
        </w:rPr>
        <w:t>D. She hasn't been living with anyone for nearly ten years, but owing to her bank job, she's never had any financial worries.</w:t>
      </w:r>
    </w:p>
    <w:p w:rsidR="0035142B" w:rsidRPr="00362A62" w:rsidRDefault="0035142B" w:rsidP="0035142B">
      <w:pPr>
        <w:ind w:left="360" w:hanging="360"/>
        <w:rPr>
          <w:color w:val="0D0D0D"/>
          <w:sz w:val="21"/>
          <w:szCs w:val="21"/>
        </w:rPr>
      </w:pPr>
      <w:r w:rsidRPr="00362A62">
        <w:rPr>
          <w:b/>
          <w:color w:val="0D0D0D"/>
          <w:sz w:val="21"/>
          <w:szCs w:val="21"/>
        </w:rPr>
        <w:t>48</w:t>
      </w:r>
      <w:r w:rsidRPr="00362A62">
        <w:rPr>
          <w:color w:val="0D0D0D"/>
          <w:sz w:val="21"/>
          <w:szCs w:val="21"/>
        </w:rPr>
        <w:t>. The capital city of Latvia, Riga has maintained the atmosphere of a medieval German city.</w:t>
      </w:r>
    </w:p>
    <w:p w:rsidR="0035142B" w:rsidRPr="00362A62" w:rsidRDefault="0035142B" w:rsidP="0035142B">
      <w:pPr>
        <w:ind w:left="720" w:hanging="360"/>
        <w:rPr>
          <w:color w:val="0D0D0D"/>
          <w:sz w:val="21"/>
          <w:szCs w:val="21"/>
        </w:rPr>
      </w:pPr>
      <w:r w:rsidRPr="00362A62">
        <w:rPr>
          <w:color w:val="0D0D0D"/>
          <w:sz w:val="21"/>
          <w:szCs w:val="21"/>
        </w:rPr>
        <w:t>A. Latvia's capital, Riga, is a medieval German city with a nice atmosphere.</w:t>
      </w:r>
    </w:p>
    <w:p w:rsidR="0035142B" w:rsidRPr="00362A62" w:rsidRDefault="0035142B" w:rsidP="0035142B">
      <w:pPr>
        <w:ind w:left="720" w:hanging="360"/>
        <w:rPr>
          <w:color w:val="0D0D0D"/>
          <w:sz w:val="21"/>
          <w:szCs w:val="21"/>
        </w:rPr>
      </w:pPr>
      <w:r w:rsidRPr="00362A62">
        <w:rPr>
          <w:color w:val="0D0D0D"/>
          <w:sz w:val="21"/>
          <w:szCs w:val="21"/>
        </w:rPr>
        <w:t>B. Latvia's capital city, Riga was established in medieval times, and it looks like a German city.</w:t>
      </w:r>
    </w:p>
    <w:p w:rsidR="0035142B" w:rsidRPr="00362A62" w:rsidRDefault="0035142B" w:rsidP="0035142B">
      <w:pPr>
        <w:ind w:left="720" w:hanging="360"/>
        <w:rPr>
          <w:color w:val="0D0D0D"/>
          <w:sz w:val="21"/>
          <w:szCs w:val="21"/>
        </w:rPr>
      </w:pPr>
      <w:r w:rsidRPr="00362A62">
        <w:rPr>
          <w:color w:val="0D0D0D"/>
          <w:sz w:val="21"/>
          <w:szCs w:val="21"/>
        </w:rPr>
        <w:t>C. Riga, Latvia's capital city, was established  by the Germans in medieval times.</w:t>
      </w:r>
    </w:p>
    <w:p w:rsidR="0035142B" w:rsidRPr="005144EC" w:rsidRDefault="0035142B" w:rsidP="0035142B">
      <w:pPr>
        <w:ind w:left="720" w:hanging="360"/>
        <w:rPr>
          <w:color w:val="FF0000"/>
          <w:sz w:val="21"/>
          <w:szCs w:val="21"/>
        </w:rPr>
      </w:pPr>
      <w:r w:rsidRPr="005144EC">
        <w:rPr>
          <w:color w:val="FF0000"/>
          <w:sz w:val="21"/>
          <w:szCs w:val="21"/>
        </w:rPr>
        <w:t>D. Riga, Latvia's capital city, still reflects the characteristics of a medieval German city.</w:t>
      </w:r>
    </w:p>
    <w:p w:rsidR="0035142B" w:rsidRPr="00362A62" w:rsidRDefault="0035142B" w:rsidP="0035142B">
      <w:pPr>
        <w:ind w:left="360" w:hanging="360"/>
        <w:rPr>
          <w:color w:val="0D0D0D"/>
          <w:sz w:val="21"/>
          <w:szCs w:val="21"/>
        </w:rPr>
      </w:pPr>
      <w:r w:rsidRPr="00362A62">
        <w:rPr>
          <w:b/>
          <w:color w:val="0D0D0D"/>
          <w:sz w:val="21"/>
          <w:szCs w:val="21"/>
        </w:rPr>
        <w:t>49</w:t>
      </w:r>
      <w:r w:rsidRPr="00362A62">
        <w:rPr>
          <w:color w:val="0D0D0D"/>
          <w:sz w:val="21"/>
          <w:szCs w:val="21"/>
        </w:rPr>
        <w:t>. When we arrived at the party after our car broke down on the way there, there weren't many people left.</w:t>
      </w:r>
    </w:p>
    <w:p w:rsidR="0035142B" w:rsidRPr="005144EC" w:rsidRDefault="0035142B" w:rsidP="0035142B">
      <w:pPr>
        <w:rPr>
          <w:color w:val="FF0000"/>
          <w:sz w:val="21"/>
          <w:szCs w:val="21"/>
        </w:rPr>
      </w:pPr>
      <w:r w:rsidRPr="005144EC">
        <w:rPr>
          <w:color w:val="FF0000"/>
          <w:sz w:val="21"/>
          <w:szCs w:val="21"/>
        </w:rPr>
        <w:t>A. Our car broke down on the way to the party and by the time we got there, most of the guests had already left.</w:t>
      </w:r>
    </w:p>
    <w:p w:rsidR="0035142B" w:rsidRPr="00362A62" w:rsidRDefault="0035142B" w:rsidP="0035142B">
      <w:pPr>
        <w:rPr>
          <w:color w:val="0D0D0D"/>
          <w:sz w:val="21"/>
          <w:szCs w:val="21"/>
        </w:rPr>
      </w:pPr>
      <w:r w:rsidRPr="00362A62">
        <w:rPr>
          <w:color w:val="0D0D0D"/>
          <w:sz w:val="21"/>
          <w:szCs w:val="21"/>
        </w:rPr>
        <w:t>B. Because we had car trouble on the way to the party, many people grew tired of waiting and left before we arrived there.</w:t>
      </w:r>
    </w:p>
    <w:p w:rsidR="0035142B" w:rsidRPr="00362A62" w:rsidRDefault="0035142B" w:rsidP="0035142B">
      <w:pPr>
        <w:rPr>
          <w:color w:val="0D0D0D"/>
          <w:sz w:val="21"/>
          <w:szCs w:val="21"/>
        </w:rPr>
      </w:pPr>
      <w:r w:rsidRPr="00362A62">
        <w:rPr>
          <w:color w:val="0D0D0D"/>
          <w:sz w:val="21"/>
          <w:szCs w:val="21"/>
        </w:rPr>
        <w:lastRenderedPageBreak/>
        <w:t>C. Not many people had left the party yet when we got there, although we were late because of a car problem on the way.</w:t>
      </w:r>
    </w:p>
    <w:p w:rsidR="0035142B" w:rsidRPr="00362A62" w:rsidRDefault="0035142B" w:rsidP="0035142B">
      <w:pPr>
        <w:rPr>
          <w:color w:val="0D0D0D"/>
          <w:sz w:val="21"/>
          <w:szCs w:val="21"/>
        </w:rPr>
      </w:pPr>
      <w:r w:rsidRPr="00362A62">
        <w:rPr>
          <w:color w:val="0D0D0D"/>
          <w:sz w:val="21"/>
          <w:szCs w:val="21"/>
        </w:rPr>
        <w:t>D. When we arrived at the party after we had had car trouble on the way there, hardly anyone had left yet.</w:t>
      </w:r>
    </w:p>
    <w:p w:rsidR="0035142B" w:rsidRPr="00362A62" w:rsidRDefault="0035142B" w:rsidP="0035142B">
      <w:pPr>
        <w:ind w:left="360" w:hanging="360"/>
        <w:rPr>
          <w:color w:val="0D0D0D"/>
          <w:sz w:val="21"/>
          <w:szCs w:val="21"/>
        </w:rPr>
      </w:pPr>
      <w:r w:rsidRPr="00362A62">
        <w:rPr>
          <w:b/>
          <w:color w:val="0D0D0D"/>
          <w:sz w:val="21"/>
          <w:szCs w:val="21"/>
        </w:rPr>
        <w:t>50</w:t>
      </w:r>
      <w:r w:rsidRPr="00362A62">
        <w:rPr>
          <w:color w:val="0D0D0D"/>
          <w:sz w:val="21"/>
          <w:szCs w:val="21"/>
        </w:rPr>
        <w:t>. She had to buy a new battery for her mobile phone because the charge was unable to last for more than two hours.</w:t>
      </w:r>
    </w:p>
    <w:p w:rsidR="0035142B" w:rsidRPr="00362A62" w:rsidRDefault="0035142B" w:rsidP="0035142B">
      <w:pPr>
        <w:ind w:left="720" w:hanging="360"/>
        <w:rPr>
          <w:color w:val="0D0D0D"/>
          <w:sz w:val="21"/>
          <w:szCs w:val="21"/>
        </w:rPr>
      </w:pPr>
      <w:r w:rsidRPr="00362A62">
        <w:rPr>
          <w:color w:val="0D0D0D"/>
          <w:sz w:val="21"/>
          <w:szCs w:val="21"/>
        </w:rPr>
        <w:t>A. She had to charge a new battery for her mobile phone because the old one lasted for a little over two hours.</w:t>
      </w:r>
    </w:p>
    <w:p w:rsidR="0035142B" w:rsidRPr="005144EC" w:rsidRDefault="0035142B" w:rsidP="0035142B">
      <w:pPr>
        <w:ind w:left="720" w:hanging="360"/>
        <w:rPr>
          <w:color w:val="FF0000"/>
          <w:sz w:val="21"/>
          <w:szCs w:val="21"/>
        </w:rPr>
      </w:pPr>
      <w:r w:rsidRPr="005144EC">
        <w:rPr>
          <w:color w:val="FF0000"/>
          <w:sz w:val="21"/>
          <w:szCs w:val="21"/>
        </w:rPr>
        <w:t>B. Her mobile phone couldn't hold a charge for more than two hours, so she had to buy a new battery.</w:t>
      </w:r>
    </w:p>
    <w:p w:rsidR="0035142B" w:rsidRPr="00362A62" w:rsidRDefault="0035142B" w:rsidP="0035142B">
      <w:pPr>
        <w:ind w:left="720" w:hanging="360"/>
        <w:rPr>
          <w:color w:val="0D0D0D"/>
          <w:sz w:val="21"/>
          <w:szCs w:val="21"/>
        </w:rPr>
      </w:pPr>
      <w:r w:rsidRPr="00362A62">
        <w:rPr>
          <w:color w:val="0D0D0D"/>
          <w:sz w:val="21"/>
          <w:szCs w:val="21"/>
        </w:rPr>
        <w:t>C. Because she charged her new mobile phone battery for only two hours, the charge did not last very long.</w:t>
      </w:r>
    </w:p>
    <w:p w:rsidR="0035142B" w:rsidRPr="00362A62" w:rsidRDefault="0035142B" w:rsidP="0035142B">
      <w:pPr>
        <w:ind w:left="720" w:hanging="360"/>
        <w:rPr>
          <w:color w:val="0D0D0D"/>
          <w:sz w:val="21"/>
          <w:szCs w:val="21"/>
        </w:rPr>
      </w:pPr>
      <w:r w:rsidRPr="00362A62">
        <w:rPr>
          <w:color w:val="0D0D0D"/>
          <w:sz w:val="21"/>
          <w:szCs w:val="21"/>
        </w:rPr>
        <w:t>D. The new battery she bought for her mobile phone would not hold a charge for longer than two hours.</w:t>
      </w:r>
    </w:p>
    <w:p w:rsidR="0035142B" w:rsidRPr="00362A62" w:rsidRDefault="0035142B" w:rsidP="0035142B">
      <w:pPr>
        <w:pStyle w:val="NormalWeb"/>
        <w:spacing w:before="0" w:beforeAutospacing="0" w:after="0" w:afterAutospacing="0"/>
        <w:rPr>
          <w:rStyle w:val="blue"/>
          <w:b/>
          <w:bCs/>
          <w:color w:val="0D0D0D"/>
          <w:sz w:val="21"/>
          <w:szCs w:val="21"/>
        </w:rPr>
      </w:pPr>
      <w:r w:rsidRPr="00362A62">
        <w:rPr>
          <w:b/>
          <w:bCs/>
          <w:i/>
          <w:iCs/>
          <w:color w:val="0D0D0D"/>
          <w:sz w:val="21"/>
          <w:szCs w:val="21"/>
        </w:rPr>
        <w:t xml:space="preserve">Read the following passage and choose the correct answer to each of the questions </w:t>
      </w:r>
    </w:p>
    <w:p w:rsidR="0035142B" w:rsidRPr="00362A62" w:rsidRDefault="0035142B" w:rsidP="0035142B">
      <w:pPr>
        <w:ind w:firstLine="720"/>
        <w:jc w:val="both"/>
        <w:rPr>
          <w:color w:val="0D0D0D"/>
          <w:sz w:val="21"/>
          <w:szCs w:val="21"/>
        </w:rPr>
      </w:pPr>
      <w:r w:rsidRPr="00362A62">
        <w:rPr>
          <w:color w:val="0D0D0D"/>
          <w:sz w:val="21"/>
          <w:szCs w:val="21"/>
        </w:rPr>
        <w:t xml:space="preserve">The languages spoken by early Europeans are still shrouded in mystery. There is no linguistic continuity between the languages of Old Europe (a term sometimes used for Europe between 7,000 and 3,000 B.C.) and the languages of the modern world, and we cannot yet translate the Old European script. Scholars have deciphered other ancient languages, such as Sumerian, Akkadian, and Babylonian, which used the cuneiform script, because of the </w:t>
      </w:r>
      <w:r w:rsidRPr="00362A62">
        <w:rPr>
          <w:b/>
          <w:i/>
          <w:color w:val="0D0D0D"/>
          <w:sz w:val="21"/>
          <w:szCs w:val="21"/>
        </w:rPr>
        <w:t>fortuitous</w:t>
      </w:r>
      <w:r w:rsidRPr="00362A62">
        <w:rPr>
          <w:color w:val="0D0D0D"/>
          <w:sz w:val="21"/>
          <w:szCs w:val="21"/>
        </w:rPr>
        <w:t xml:space="preserve"> discovery of bilingual inscriptions. When cuneiform tablets were first discovered in the 18</w:t>
      </w:r>
      <w:r w:rsidRPr="00362A62">
        <w:rPr>
          <w:color w:val="0D0D0D"/>
          <w:sz w:val="21"/>
          <w:szCs w:val="21"/>
          <w:vertAlign w:val="superscript"/>
        </w:rPr>
        <w:t>th</w:t>
      </w:r>
      <w:r w:rsidRPr="00362A62">
        <w:rPr>
          <w:color w:val="0D0D0D"/>
          <w:sz w:val="21"/>
          <w:szCs w:val="21"/>
        </w:rPr>
        <w:t xml:space="preserve"> century, scholars could not decipher </w:t>
      </w:r>
      <w:r w:rsidRPr="00362A62">
        <w:rPr>
          <w:b/>
          <w:i/>
          <w:color w:val="0D0D0D"/>
          <w:sz w:val="21"/>
          <w:szCs w:val="21"/>
        </w:rPr>
        <w:t>them</w:t>
      </w:r>
      <w:r w:rsidRPr="00362A62">
        <w:rPr>
          <w:color w:val="0D0D0D"/>
          <w:sz w:val="21"/>
          <w:szCs w:val="21"/>
        </w:rPr>
        <w:t>. Then inscriptions found in Iran at the end of the 18</w:t>
      </w:r>
      <w:r w:rsidRPr="00362A62">
        <w:rPr>
          <w:color w:val="0D0D0D"/>
          <w:sz w:val="21"/>
          <w:szCs w:val="21"/>
          <w:vertAlign w:val="superscript"/>
        </w:rPr>
        <w:t>th</w:t>
      </w:r>
      <w:r w:rsidRPr="00362A62">
        <w:rPr>
          <w:color w:val="0D0D0D"/>
          <w:sz w:val="21"/>
          <w:szCs w:val="21"/>
        </w:rPr>
        <w:t xml:space="preserve"> century provided a link: these inscriptions were written in cuneiform and in two other ancient languages, Old Persian and New Elamite – languages that had already been deciphered. It took several decades, but scholars eventually translated the ancient cuneiform script via the more familiar Old Persian language.</w:t>
      </w:r>
    </w:p>
    <w:p w:rsidR="0035142B" w:rsidRPr="00362A62" w:rsidRDefault="0035142B" w:rsidP="0035142B">
      <w:pPr>
        <w:ind w:firstLine="720"/>
        <w:jc w:val="both"/>
        <w:rPr>
          <w:color w:val="0D0D0D"/>
          <w:spacing w:val="-4"/>
          <w:sz w:val="21"/>
          <w:szCs w:val="21"/>
        </w:rPr>
      </w:pPr>
      <w:r w:rsidRPr="00362A62">
        <w:rPr>
          <w:color w:val="0D0D0D"/>
          <w:spacing w:val="-4"/>
          <w:sz w:val="21"/>
          <w:szCs w:val="21"/>
        </w:rPr>
        <w:t>Similarly, the hieroglyphic writing of the Egyptians remained a mystery until French troops unearthed the famous Rosetta stone in the late 18</w:t>
      </w:r>
      <w:r w:rsidRPr="00362A62">
        <w:rPr>
          <w:color w:val="0D0D0D"/>
          <w:spacing w:val="-4"/>
          <w:sz w:val="21"/>
          <w:szCs w:val="21"/>
          <w:vertAlign w:val="superscript"/>
        </w:rPr>
        <w:t>th</w:t>
      </w:r>
      <w:r w:rsidRPr="00362A62">
        <w:rPr>
          <w:color w:val="0D0D0D"/>
          <w:spacing w:val="-4"/>
          <w:sz w:val="21"/>
          <w:szCs w:val="21"/>
        </w:rPr>
        <w:t xml:space="preserve"> century. The stone carried the same message written in ancient Greek, Egyptian hieroglyphs, and Egyptian hieratic, a simplified form of hieroglyphs. The Rosetta stone </w:t>
      </w:r>
      <w:r w:rsidRPr="00362A62">
        <w:rPr>
          <w:b/>
          <w:i/>
          <w:color w:val="0D0D0D"/>
          <w:spacing w:val="-4"/>
          <w:sz w:val="21"/>
          <w:szCs w:val="21"/>
        </w:rPr>
        <w:t>thwarted</w:t>
      </w:r>
      <w:r w:rsidRPr="00362A62">
        <w:rPr>
          <w:color w:val="0D0D0D"/>
          <w:spacing w:val="-4"/>
          <w:sz w:val="21"/>
          <w:szCs w:val="21"/>
        </w:rPr>
        <w:t xml:space="preserve"> scholars’ efforts for several decades until the early 19</w:t>
      </w:r>
      <w:r w:rsidRPr="00362A62">
        <w:rPr>
          <w:color w:val="0D0D0D"/>
          <w:spacing w:val="-4"/>
          <w:sz w:val="21"/>
          <w:szCs w:val="21"/>
          <w:vertAlign w:val="superscript"/>
        </w:rPr>
        <w:t>th</w:t>
      </w:r>
      <w:r w:rsidRPr="00362A62">
        <w:rPr>
          <w:color w:val="0D0D0D"/>
          <w:spacing w:val="-4"/>
          <w:sz w:val="21"/>
          <w:szCs w:val="21"/>
        </w:rPr>
        <w:t xml:space="preserve"> century when several key hieroglyphic phrases were decoded using the Greek inscriptions. Unfortunately, we have no Old European Rosetta stone to chart correspondences between Old European script and the languages that replaced it.</w:t>
      </w:r>
    </w:p>
    <w:p w:rsidR="0035142B" w:rsidRPr="00362A62" w:rsidRDefault="0035142B" w:rsidP="0035142B">
      <w:pPr>
        <w:ind w:firstLine="720"/>
        <w:jc w:val="both"/>
        <w:rPr>
          <w:color w:val="0D0D0D"/>
          <w:sz w:val="21"/>
          <w:szCs w:val="21"/>
        </w:rPr>
      </w:pPr>
      <w:r w:rsidRPr="00362A62">
        <w:rPr>
          <w:color w:val="0D0D0D"/>
          <w:sz w:val="21"/>
          <w:szCs w:val="21"/>
        </w:rPr>
        <w:t>The incursions of Indo-European tribes into Old Europe from the late 5</w:t>
      </w:r>
      <w:r w:rsidRPr="00362A62">
        <w:rPr>
          <w:color w:val="0D0D0D"/>
          <w:sz w:val="21"/>
          <w:szCs w:val="21"/>
          <w:vertAlign w:val="superscript"/>
        </w:rPr>
        <w:t>th</w:t>
      </w:r>
      <w:r w:rsidRPr="00362A62">
        <w:rPr>
          <w:color w:val="0D0D0D"/>
          <w:sz w:val="21"/>
          <w:szCs w:val="21"/>
        </w:rPr>
        <w:t xml:space="preserve"> to the early 3</w:t>
      </w:r>
      <w:r w:rsidRPr="00362A62">
        <w:rPr>
          <w:color w:val="0D0D0D"/>
          <w:sz w:val="21"/>
          <w:szCs w:val="21"/>
          <w:vertAlign w:val="superscript"/>
        </w:rPr>
        <w:t>rd</w:t>
      </w:r>
      <w:r w:rsidRPr="00362A62">
        <w:rPr>
          <w:color w:val="0D0D0D"/>
          <w:sz w:val="21"/>
          <w:szCs w:val="21"/>
        </w:rPr>
        <w:t xml:space="preserve"> millennia B.C. caused a linguistic and cultural discontinuity. These incursions disrupted the Old European sedentary farming lifestyle that had existed for 3,000 years. As the Indo-Europeans encroached on Old Europe from the east, the continent underwent upheavals. These severely affected the Balkans, where the Old European cultures abundantly employed script. The Old European way of life deteriorated rapidly, although pockets of Old European cultural remained for several millennia. The new peoples spoke completely different languages belonging to the Indo-European linguistic family. The Old European language or languages, and the script used to write them, declined and eventually vanished.</w:t>
      </w:r>
    </w:p>
    <w:p w:rsidR="0035142B" w:rsidRPr="00362A62" w:rsidRDefault="0035142B" w:rsidP="0035142B">
      <w:pPr>
        <w:jc w:val="both"/>
        <w:rPr>
          <w:color w:val="0D0D0D"/>
          <w:sz w:val="21"/>
          <w:szCs w:val="21"/>
        </w:rPr>
      </w:pPr>
      <w:r w:rsidRPr="00362A62">
        <w:rPr>
          <w:b/>
          <w:color w:val="0D0D0D"/>
          <w:sz w:val="21"/>
          <w:szCs w:val="21"/>
        </w:rPr>
        <w:t>51</w:t>
      </w:r>
      <w:r w:rsidRPr="00362A62">
        <w:rPr>
          <w:color w:val="0D0D0D"/>
          <w:sz w:val="21"/>
          <w:szCs w:val="21"/>
        </w:rPr>
        <w:t>. What is the main topic of the passage?</w:t>
      </w:r>
    </w:p>
    <w:p w:rsidR="0035142B" w:rsidRPr="005144EC" w:rsidRDefault="0035142B" w:rsidP="0035142B">
      <w:pPr>
        <w:jc w:val="both"/>
        <w:rPr>
          <w:color w:val="FF0000"/>
          <w:sz w:val="21"/>
          <w:szCs w:val="21"/>
        </w:rPr>
      </w:pPr>
      <w:r w:rsidRPr="005144EC">
        <w:rPr>
          <w:color w:val="FF0000"/>
          <w:sz w:val="21"/>
          <w:szCs w:val="21"/>
        </w:rPr>
        <w:tab/>
        <w:t>A. Reason for the failure to understand the written records of Old European culture.</w:t>
      </w:r>
    </w:p>
    <w:p w:rsidR="0035142B" w:rsidRPr="00362A62" w:rsidRDefault="0035142B" w:rsidP="0035142B">
      <w:pPr>
        <w:jc w:val="both"/>
        <w:rPr>
          <w:color w:val="0D0D0D"/>
          <w:sz w:val="21"/>
          <w:szCs w:val="21"/>
        </w:rPr>
      </w:pPr>
      <w:r w:rsidRPr="00362A62">
        <w:rPr>
          <w:color w:val="0D0D0D"/>
          <w:sz w:val="21"/>
          <w:szCs w:val="21"/>
        </w:rPr>
        <w:tab/>
        <w:t>B. Influences on the development of Old European script.</w:t>
      </w:r>
    </w:p>
    <w:p w:rsidR="0035142B" w:rsidRPr="00362A62" w:rsidRDefault="0035142B" w:rsidP="0035142B">
      <w:pPr>
        <w:jc w:val="both"/>
        <w:rPr>
          <w:color w:val="0D0D0D"/>
          <w:sz w:val="21"/>
          <w:szCs w:val="21"/>
        </w:rPr>
      </w:pPr>
      <w:r w:rsidRPr="00362A62">
        <w:rPr>
          <w:color w:val="0D0D0D"/>
          <w:sz w:val="21"/>
          <w:szCs w:val="21"/>
        </w:rPr>
        <w:tab/>
        <w:t>C. Similarities between Old European script and other ancient writing systems.</w:t>
      </w:r>
    </w:p>
    <w:p w:rsidR="0035142B" w:rsidRPr="00362A62" w:rsidRDefault="0035142B" w:rsidP="0035142B">
      <w:pPr>
        <w:jc w:val="both"/>
        <w:rPr>
          <w:color w:val="0D0D0D"/>
          <w:sz w:val="21"/>
          <w:szCs w:val="21"/>
        </w:rPr>
      </w:pPr>
      <w:r w:rsidRPr="00362A62">
        <w:rPr>
          <w:color w:val="0D0D0D"/>
          <w:sz w:val="21"/>
          <w:szCs w:val="21"/>
        </w:rPr>
        <w:tab/>
        <w:t>D. Events leading to the discovery of Old European script.</w:t>
      </w:r>
    </w:p>
    <w:p w:rsidR="0035142B" w:rsidRPr="00362A62" w:rsidRDefault="0035142B" w:rsidP="0035142B">
      <w:pPr>
        <w:jc w:val="both"/>
        <w:rPr>
          <w:color w:val="0D0D0D"/>
          <w:sz w:val="21"/>
          <w:szCs w:val="21"/>
        </w:rPr>
      </w:pPr>
      <w:r w:rsidRPr="00362A62">
        <w:rPr>
          <w:b/>
          <w:color w:val="0D0D0D"/>
          <w:sz w:val="21"/>
          <w:szCs w:val="21"/>
        </w:rPr>
        <w:t>52</w:t>
      </w:r>
      <w:r w:rsidRPr="00362A62">
        <w:rPr>
          <w:color w:val="0D0D0D"/>
          <w:sz w:val="21"/>
          <w:szCs w:val="21"/>
        </w:rPr>
        <w:t>. According to the passage, New Elamite is _________.</w:t>
      </w:r>
    </w:p>
    <w:p w:rsidR="0035142B" w:rsidRPr="00362A62" w:rsidRDefault="0035142B" w:rsidP="0035142B">
      <w:pPr>
        <w:jc w:val="both"/>
        <w:rPr>
          <w:color w:val="0D0D0D"/>
          <w:sz w:val="21"/>
          <w:szCs w:val="21"/>
        </w:rPr>
      </w:pPr>
      <w:r w:rsidRPr="00362A62">
        <w:rPr>
          <w:color w:val="0D0D0D"/>
          <w:sz w:val="21"/>
          <w:szCs w:val="21"/>
        </w:rPr>
        <w:t>A. a language that was used in Europe about 3,000 years ago</w:t>
      </w:r>
      <w:r w:rsidRPr="00362A62">
        <w:rPr>
          <w:color w:val="0D0D0D"/>
          <w:sz w:val="21"/>
          <w:szCs w:val="21"/>
        </w:rPr>
        <w:tab/>
      </w:r>
      <w:r w:rsidRPr="00362A62">
        <w:rPr>
          <w:color w:val="0D0D0D"/>
          <w:sz w:val="21"/>
          <w:szCs w:val="21"/>
        </w:rPr>
        <w:tab/>
        <w:t>B. a modern language that came from Old Persian</w:t>
      </w:r>
    </w:p>
    <w:p w:rsidR="0035142B" w:rsidRPr="005144EC" w:rsidRDefault="0035142B" w:rsidP="0035142B">
      <w:pPr>
        <w:jc w:val="both"/>
        <w:rPr>
          <w:color w:val="FF0000"/>
          <w:sz w:val="21"/>
          <w:szCs w:val="21"/>
        </w:rPr>
      </w:pPr>
      <w:r w:rsidRPr="00362A62">
        <w:rPr>
          <w:color w:val="0D0D0D"/>
          <w:sz w:val="21"/>
          <w:szCs w:val="21"/>
        </w:rPr>
        <w:t>C. one of the languages spoken by the Old Europeans</w:t>
      </w:r>
      <w:r w:rsidRPr="00362A62">
        <w:rPr>
          <w:color w:val="0D0D0D"/>
          <w:sz w:val="21"/>
          <w:szCs w:val="21"/>
        </w:rPr>
        <w:tab/>
      </w:r>
      <w:r w:rsidRPr="00362A62">
        <w:rPr>
          <w:color w:val="0D0D0D"/>
          <w:sz w:val="21"/>
          <w:szCs w:val="21"/>
        </w:rPr>
        <w:tab/>
      </w:r>
      <w:r w:rsidRPr="005144EC">
        <w:rPr>
          <w:color w:val="FF0000"/>
          <w:sz w:val="21"/>
          <w:szCs w:val="21"/>
        </w:rPr>
        <w:t>D. a language that was understood by the late 18</w:t>
      </w:r>
      <w:r w:rsidRPr="005144EC">
        <w:rPr>
          <w:color w:val="FF0000"/>
          <w:sz w:val="21"/>
          <w:szCs w:val="21"/>
          <w:vertAlign w:val="superscript"/>
        </w:rPr>
        <w:t>th</w:t>
      </w:r>
      <w:r w:rsidRPr="005144EC">
        <w:rPr>
          <w:color w:val="FF0000"/>
          <w:sz w:val="21"/>
          <w:szCs w:val="21"/>
        </w:rPr>
        <w:t xml:space="preserve"> century</w:t>
      </w:r>
    </w:p>
    <w:p w:rsidR="0035142B" w:rsidRPr="00362A62" w:rsidRDefault="0035142B" w:rsidP="0035142B">
      <w:pPr>
        <w:jc w:val="both"/>
        <w:rPr>
          <w:color w:val="0D0D0D"/>
          <w:sz w:val="21"/>
          <w:szCs w:val="21"/>
        </w:rPr>
      </w:pPr>
      <w:r w:rsidRPr="00362A62">
        <w:rPr>
          <w:b/>
          <w:color w:val="0D0D0D"/>
          <w:sz w:val="21"/>
          <w:szCs w:val="21"/>
        </w:rPr>
        <w:t>53</w:t>
      </w:r>
      <w:r w:rsidRPr="00362A62">
        <w:rPr>
          <w:color w:val="0D0D0D"/>
          <w:sz w:val="21"/>
          <w:szCs w:val="21"/>
        </w:rPr>
        <w:t>: When does the passage suggest that ancient Egyptian hieroglyphic script was finally deciphered?</w:t>
      </w:r>
    </w:p>
    <w:p w:rsidR="0035142B" w:rsidRPr="00362A62" w:rsidRDefault="0035142B" w:rsidP="0035142B">
      <w:pPr>
        <w:jc w:val="both"/>
        <w:rPr>
          <w:color w:val="0D0D0D"/>
          <w:sz w:val="21"/>
          <w:szCs w:val="21"/>
        </w:rPr>
      </w:pPr>
      <w:r w:rsidRPr="005144EC">
        <w:rPr>
          <w:color w:val="FF0000"/>
          <w:sz w:val="21"/>
          <w:szCs w:val="21"/>
        </w:rPr>
        <w:t>A. At around the same time as cuneiform script was deciphered.</w:t>
      </w:r>
      <w:r w:rsidRPr="00362A62">
        <w:rPr>
          <w:color w:val="0D0D0D"/>
          <w:sz w:val="21"/>
          <w:szCs w:val="21"/>
        </w:rPr>
        <w:tab/>
      </w:r>
      <w:r w:rsidRPr="00362A62">
        <w:rPr>
          <w:color w:val="0D0D0D"/>
          <w:sz w:val="21"/>
          <w:szCs w:val="21"/>
        </w:rPr>
        <w:tab/>
        <w:t>B. Shortly before the Rosetta stone was unearthed.</w:t>
      </w:r>
    </w:p>
    <w:p w:rsidR="0035142B" w:rsidRPr="00362A62" w:rsidRDefault="0035142B" w:rsidP="0035142B">
      <w:pPr>
        <w:jc w:val="both"/>
        <w:rPr>
          <w:color w:val="0D0D0D"/>
          <w:sz w:val="21"/>
          <w:szCs w:val="21"/>
        </w:rPr>
      </w:pPr>
      <w:r w:rsidRPr="00362A62">
        <w:rPr>
          <w:color w:val="0D0D0D"/>
          <w:sz w:val="21"/>
          <w:szCs w:val="21"/>
        </w:rPr>
        <w:t>C. As soon as additional bilingual inscriptions became available to scholars.</w:t>
      </w:r>
    </w:p>
    <w:p w:rsidR="0035142B" w:rsidRPr="00362A62" w:rsidRDefault="0035142B" w:rsidP="0035142B">
      <w:pPr>
        <w:jc w:val="both"/>
        <w:rPr>
          <w:color w:val="0D0D0D"/>
          <w:sz w:val="21"/>
          <w:szCs w:val="21"/>
        </w:rPr>
      </w:pPr>
      <w:r w:rsidRPr="00362A62">
        <w:rPr>
          <w:color w:val="0D0D0D"/>
          <w:sz w:val="21"/>
          <w:szCs w:val="21"/>
        </w:rPr>
        <w:t>D. A few decades after the hieratic script was decoded.</w:t>
      </w:r>
    </w:p>
    <w:p w:rsidR="0035142B" w:rsidRPr="00362A62" w:rsidRDefault="0035142B" w:rsidP="0035142B">
      <w:pPr>
        <w:jc w:val="both"/>
        <w:rPr>
          <w:color w:val="0D0D0D"/>
          <w:sz w:val="21"/>
          <w:szCs w:val="21"/>
        </w:rPr>
      </w:pPr>
      <w:r>
        <w:rPr>
          <w:b/>
          <w:color w:val="0D0D0D"/>
          <w:sz w:val="21"/>
          <w:szCs w:val="21"/>
        </w:rPr>
        <w:t>5</w:t>
      </w:r>
      <w:r w:rsidRPr="00362A62">
        <w:rPr>
          <w:b/>
          <w:color w:val="0D0D0D"/>
          <w:sz w:val="21"/>
          <w:szCs w:val="21"/>
        </w:rPr>
        <w:t>4</w:t>
      </w:r>
      <w:r w:rsidRPr="00362A62">
        <w:rPr>
          <w:color w:val="0D0D0D"/>
          <w:sz w:val="21"/>
          <w:szCs w:val="21"/>
        </w:rPr>
        <w:t>: According to the passage, which of the following is TRUE of the Rosetta stone?</w:t>
      </w:r>
    </w:p>
    <w:p w:rsidR="0035142B" w:rsidRPr="00362A62" w:rsidRDefault="0035142B" w:rsidP="0035142B">
      <w:pPr>
        <w:jc w:val="both"/>
        <w:rPr>
          <w:color w:val="0D0D0D"/>
          <w:sz w:val="21"/>
          <w:szCs w:val="21"/>
        </w:rPr>
      </w:pPr>
      <w:r w:rsidRPr="00362A62">
        <w:rPr>
          <w:color w:val="0D0D0D"/>
          <w:sz w:val="21"/>
          <w:szCs w:val="21"/>
        </w:rPr>
        <w:t>A. It was found by scholars trying to decode ancient languages.</w:t>
      </w:r>
      <w:r w:rsidRPr="00362A62">
        <w:rPr>
          <w:color w:val="0D0D0D"/>
          <w:sz w:val="21"/>
          <w:szCs w:val="21"/>
        </w:rPr>
        <w:tab/>
      </w:r>
      <w:r w:rsidRPr="00362A62">
        <w:rPr>
          <w:color w:val="0D0D0D"/>
          <w:sz w:val="21"/>
          <w:szCs w:val="21"/>
        </w:rPr>
        <w:tab/>
      </w:r>
      <w:r w:rsidRPr="005144EC">
        <w:rPr>
          <w:color w:val="FF0000"/>
          <w:sz w:val="21"/>
          <w:szCs w:val="21"/>
        </w:rPr>
        <w:t>B. It contains two versions of hieroglyphic script.</w:t>
      </w:r>
    </w:p>
    <w:p w:rsidR="0035142B" w:rsidRPr="00362A62" w:rsidRDefault="0035142B" w:rsidP="0035142B">
      <w:pPr>
        <w:jc w:val="both"/>
        <w:rPr>
          <w:color w:val="0D0D0D"/>
          <w:sz w:val="21"/>
          <w:szCs w:val="21"/>
        </w:rPr>
      </w:pPr>
      <w:r w:rsidRPr="00362A62">
        <w:rPr>
          <w:color w:val="0D0D0D"/>
          <w:sz w:val="21"/>
          <w:szCs w:val="21"/>
        </w:rPr>
        <w:t>C. Several of its inscriptions were decoded within a few months of its discovery.</w:t>
      </w:r>
    </w:p>
    <w:p w:rsidR="0035142B" w:rsidRPr="00362A62" w:rsidRDefault="0035142B" w:rsidP="0035142B">
      <w:pPr>
        <w:jc w:val="both"/>
        <w:rPr>
          <w:color w:val="0D0D0D"/>
          <w:sz w:val="21"/>
          <w:szCs w:val="21"/>
        </w:rPr>
      </w:pPr>
      <w:r w:rsidRPr="00362A62">
        <w:rPr>
          <w:color w:val="0D0D0D"/>
          <w:sz w:val="21"/>
          <w:szCs w:val="21"/>
        </w:rPr>
        <w:t>D. Most of its inscriptions have still not been decoded.</w:t>
      </w:r>
    </w:p>
    <w:p w:rsidR="0035142B" w:rsidRPr="00362A62" w:rsidRDefault="0035142B" w:rsidP="0035142B">
      <w:pPr>
        <w:jc w:val="both"/>
        <w:rPr>
          <w:color w:val="0D0D0D"/>
          <w:sz w:val="21"/>
          <w:szCs w:val="21"/>
        </w:rPr>
      </w:pPr>
      <w:r w:rsidRPr="00362A62">
        <w:rPr>
          <w:b/>
          <w:color w:val="0D0D0D"/>
          <w:sz w:val="21"/>
          <w:szCs w:val="21"/>
        </w:rPr>
        <w:t>55</w:t>
      </w:r>
      <w:r w:rsidRPr="00362A62">
        <w:rPr>
          <w:color w:val="0D0D0D"/>
          <w:sz w:val="21"/>
          <w:szCs w:val="21"/>
        </w:rPr>
        <w:t>:  According to the passage, scholars were able to decipher cuneiform form with the help of _________.</w:t>
      </w:r>
    </w:p>
    <w:p w:rsidR="0035142B" w:rsidRPr="005144EC" w:rsidRDefault="0035142B" w:rsidP="0035142B">
      <w:pPr>
        <w:jc w:val="both"/>
        <w:rPr>
          <w:color w:val="FF0000"/>
          <w:sz w:val="21"/>
          <w:szCs w:val="21"/>
        </w:rPr>
      </w:pPr>
      <w:r w:rsidRPr="00362A62">
        <w:rPr>
          <w:color w:val="0D0D0D"/>
          <w:sz w:val="21"/>
          <w:szCs w:val="21"/>
        </w:rPr>
        <w:t>A. the Sumerian, Akkadian, and Babylonian languages</w:t>
      </w:r>
      <w:r w:rsidRPr="00362A62">
        <w:rPr>
          <w:color w:val="0D0D0D"/>
          <w:sz w:val="21"/>
          <w:szCs w:val="21"/>
        </w:rPr>
        <w:tab/>
      </w:r>
      <w:r w:rsidRPr="00362A62">
        <w:rPr>
          <w:color w:val="0D0D0D"/>
          <w:sz w:val="21"/>
          <w:szCs w:val="21"/>
        </w:rPr>
        <w:tab/>
      </w:r>
      <w:r w:rsidRPr="005144EC">
        <w:rPr>
          <w:color w:val="FF0000"/>
          <w:sz w:val="21"/>
          <w:szCs w:val="21"/>
        </w:rPr>
        <w:t>B. Old Persian</w:t>
      </w:r>
    </w:p>
    <w:p w:rsidR="0035142B" w:rsidRPr="00362A62" w:rsidRDefault="0035142B" w:rsidP="0035142B">
      <w:pPr>
        <w:jc w:val="both"/>
        <w:rPr>
          <w:color w:val="0D0D0D"/>
          <w:sz w:val="21"/>
          <w:szCs w:val="21"/>
        </w:rPr>
      </w:pPr>
      <w:r w:rsidRPr="00362A62">
        <w:rPr>
          <w:color w:val="0D0D0D"/>
          <w:sz w:val="21"/>
          <w:szCs w:val="21"/>
        </w:rPr>
        <w:t>C. tablets written in Old European</w:t>
      </w:r>
      <w:r w:rsidRPr="00362A62">
        <w:rPr>
          <w:color w:val="0D0D0D"/>
          <w:sz w:val="21"/>
          <w:szCs w:val="21"/>
        </w:rPr>
        <w:tab/>
      </w:r>
      <w:r w:rsidRPr="00362A62">
        <w:rPr>
          <w:color w:val="0D0D0D"/>
          <w:sz w:val="21"/>
          <w:szCs w:val="21"/>
        </w:rPr>
        <w:tab/>
      </w:r>
      <w:r w:rsidRPr="00362A62">
        <w:rPr>
          <w:color w:val="0D0D0D"/>
          <w:sz w:val="21"/>
          <w:szCs w:val="21"/>
        </w:rPr>
        <w:tab/>
      </w:r>
      <w:r w:rsidRPr="00362A62">
        <w:rPr>
          <w:color w:val="0D0D0D"/>
          <w:sz w:val="21"/>
          <w:szCs w:val="21"/>
        </w:rPr>
        <w:tab/>
        <w:t>D. languages spoken in 18</w:t>
      </w:r>
      <w:r w:rsidRPr="00362A62">
        <w:rPr>
          <w:color w:val="0D0D0D"/>
          <w:sz w:val="21"/>
          <w:szCs w:val="21"/>
          <w:vertAlign w:val="superscript"/>
        </w:rPr>
        <w:t>th</w:t>
      </w:r>
      <w:r w:rsidRPr="00362A62">
        <w:rPr>
          <w:color w:val="0D0D0D"/>
          <w:sz w:val="21"/>
          <w:szCs w:val="21"/>
        </w:rPr>
        <w:t xml:space="preserve"> century Iran</w:t>
      </w:r>
    </w:p>
    <w:p w:rsidR="0035142B" w:rsidRPr="00362A62" w:rsidRDefault="0035142B" w:rsidP="0035142B">
      <w:pPr>
        <w:jc w:val="both"/>
        <w:rPr>
          <w:color w:val="0D0D0D"/>
          <w:sz w:val="21"/>
          <w:szCs w:val="21"/>
        </w:rPr>
      </w:pPr>
      <w:r w:rsidRPr="00362A62">
        <w:rPr>
          <w:b/>
          <w:color w:val="0D0D0D"/>
          <w:sz w:val="21"/>
          <w:szCs w:val="21"/>
        </w:rPr>
        <w:t>56</w:t>
      </w:r>
      <w:r w:rsidRPr="00362A62">
        <w:rPr>
          <w:color w:val="0D0D0D"/>
          <w:sz w:val="21"/>
          <w:szCs w:val="21"/>
        </w:rPr>
        <w:t xml:space="preserve">:  The word </w:t>
      </w:r>
      <w:r w:rsidRPr="00362A62">
        <w:rPr>
          <w:b/>
          <w:i/>
          <w:color w:val="0D0D0D"/>
          <w:sz w:val="21"/>
          <w:szCs w:val="21"/>
        </w:rPr>
        <w:t>“fortuitous”</w:t>
      </w:r>
      <w:r w:rsidRPr="00362A62">
        <w:rPr>
          <w:color w:val="0D0D0D"/>
          <w:sz w:val="21"/>
          <w:szCs w:val="21"/>
        </w:rPr>
        <w:t xml:space="preserve"> in the 1</w:t>
      </w:r>
      <w:r w:rsidRPr="00362A62">
        <w:rPr>
          <w:color w:val="0D0D0D"/>
          <w:sz w:val="21"/>
          <w:szCs w:val="21"/>
          <w:vertAlign w:val="superscript"/>
        </w:rPr>
        <w:t>st</w:t>
      </w:r>
      <w:r w:rsidRPr="00362A62">
        <w:rPr>
          <w:color w:val="0D0D0D"/>
          <w:sz w:val="21"/>
          <w:szCs w:val="21"/>
        </w:rPr>
        <w:t xml:space="preserve"> paragraph is closest in meaning to _________.</w:t>
      </w:r>
    </w:p>
    <w:p w:rsidR="0035142B" w:rsidRPr="005144EC" w:rsidRDefault="0035142B" w:rsidP="0035142B">
      <w:pPr>
        <w:jc w:val="both"/>
        <w:rPr>
          <w:color w:val="FF0000"/>
          <w:sz w:val="21"/>
          <w:szCs w:val="21"/>
        </w:rPr>
      </w:pPr>
      <w:r w:rsidRPr="00362A62">
        <w:rPr>
          <w:color w:val="0D0D0D"/>
          <w:sz w:val="21"/>
          <w:szCs w:val="21"/>
        </w:rPr>
        <w:tab/>
        <w:t>A. important</w:t>
      </w:r>
      <w:r w:rsidRPr="00362A62">
        <w:rPr>
          <w:color w:val="0D0D0D"/>
          <w:sz w:val="21"/>
          <w:szCs w:val="21"/>
        </w:rPr>
        <w:tab/>
      </w:r>
      <w:r w:rsidRPr="00362A62">
        <w:rPr>
          <w:color w:val="0D0D0D"/>
          <w:sz w:val="21"/>
          <w:szCs w:val="21"/>
        </w:rPr>
        <w:tab/>
        <w:t>B. immediate</w:t>
      </w:r>
      <w:r w:rsidRPr="00362A62">
        <w:rPr>
          <w:color w:val="0D0D0D"/>
          <w:sz w:val="21"/>
          <w:szCs w:val="21"/>
        </w:rPr>
        <w:tab/>
      </w:r>
      <w:r w:rsidRPr="00362A62">
        <w:rPr>
          <w:color w:val="0D0D0D"/>
          <w:sz w:val="21"/>
          <w:szCs w:val="21"/>
        </w:rPr>
        <w:tab/>
        <w:t>C. early</w:t>
      </w:r>
      <w:r w:rsidRPr="00362A62">
        <w:rPr>
          <w:color w:val="0D0D0D"/>
          <w:sz w:val="21"/>
          <w:szCs w:val="21"/>
        </w:rPr>
        <w:tab/>
      </w:r>
      <w:r w:rsidRPr="00362A62">
        <w:rPr>
          <w:color w:val="0D0D0D"/>
          <w:sz w:val="21"/>
          <w:szCs w:val="21"/>
        </w:rPr>
        <w:tab/>
      </w:r>
      <w:r w:rsidRPr="00362A62">
        <w:rPr>
          <w:color w:val="0D0D0D"/>
          <w:sz w:val="21"/>
          <w:szCs w:val="21"/>
        </w:rPr>
        <w:tab/>
      </w:r>
      <w:r w:rsidRPr="005144EC">
        <w:rPr>
          <w:color w:val="FF0000"/>
          <w:sz w:val="21"/>
          <w:szCs w:val="21"/>
        </w:rPr>
        <w:t>D. lucky</w:t>
      </w:r>
    </w:p>
    <w:p w:rsidR="0035142B" w:rsidRPr="00362A62" w:rsidRDefault="0035142B" w:rsidP="0035142B">
      <w:pPr>
        <w:jc w:val="both"/>
        <w:rPr>
          <w:color w:val="0D0D0D"/>
          <w:sz w:val="21"/>
          <w:szCs w:val="21"/>
        </w:rPr>
      </w:pPr>
      <w:r w:rsidRPr="00362A62">
        <w:rPr>
          <w:b/>
          <w:color w:val="0D0D0D"/>
          <w:sz w:val="21"/>
          <w:szCs w:val="21"/>
        </w:rPr>
        <w:t>57</w:t>
      </w:r>
      <w:r w:rsidRPr="00362A62">
        <w:rPr>
          <w:color w:val="0D0D0D"/>
          <w:sz w:val="21"/>
          <w:szCs w:val="21"/>
        </w:rPr>
        <w:t xml:space="preserve">:The word </w:t>
      </w:r>
      <w:r w:rsidRPr="00362A62">
        <w:rPr>
          <w:b/>
          <w:i/>
          <w:color w:val="0D0D0D"/>
          <w:sz w:val="21"/>
          <w:szCs w:val="21"/>
        </w:rPr>
        <w:t>“them”</w:t>
      </w:r>
      <w:r w:rsidRPr="00362A62">
        <w:rPr>
          <w:color w:val="0D0D0D"/>
          <w:sz w:val="21"/>
          <w:szCs w:val="21"/>
        </w:rPr>
        <w:t xml:space="preserve"> in the 1</w:t>
      </w:r>
      <w:r w:rsidRPr="00362A62">
        <w:rPr>
          <w:color w:val="0D0D0D"/>
          <w:sz w:val="21"/>
          <w:szCs w:val="21"/>
          <w:vertAlign w:val="superscript"/>
        </w:rPr>
        <w:t>st</w:t>
      </w:r>
      <w:r w:rsidRPr="00362A62">
        <w:rPr>
          <w:color w:val="0D0D0D"/>
          <w:sz w:val="21"/>
          <w:szCs w:val="21"/>
        </w:rPr>
        <w:t xml:space="preserve"> paragraph refers to _________.</w:t>
      </w:r>
    </w:p>
    <w:p w:rsidR="0035142B" w:rsidRPr="00362A62" w:rsidRDefault="0035142B" w:rsidP="0035142B">
      <w:pPr>
        <w:jc w:val="both"/>
        <w:rPr>
          <w:color w:val="0D0D0D"/>
          <w:sz w:val="21"/>
          <w:szCs w:val="21"/>
        </w:rPr>
      </w:pPr>
      <w:r w:rsidRPr="00362A62">
        <w:rPr>
          <w:color w:val="0D0D0D"/>
          <w:sz w:val="21"/>
          <w:szCs w:val="21"/>
        </w:rPr>
        <w:t>A. Sumerian, Akkadian, and Babylonian</w:t>
      </w:r>
      <w:r w:rsidRPr="00362A62">
        <w:rPr>
          <w:color w:val="0D0D0D"/>
          <w:sz w:val="21"/>
          <w:szCs w:val="21"/>
        </w:rPr>
        <w:tab/>
      </w:r>
      <w:r w:rsidRPr="00362A62">
        <w:rPr>
          <w:color w:val="0D0D0D"/>
          <w:sz w:val="21"/>
          <w:szCs w:val="21"/>
        </w:rPr>
        <w:tab/>
        <w:t>B. bilingual inscriptions</w:t>
      </w:r>
      <w:r w:rsidRPr="00362A62">
        <w:rPr>
          <w:color w:val="0D0D0D"/>
          <w:sz w:val="21"/>
          <w:szCs w:val="21"/>
        </w:rPr>
        <w:tab/>
      </w:r>
      <w:r w:rsidRPr="00362A62">
        <w:rPr>
          <w:color w:val="0D0D0D"/>
          <w:sz w:val="21"/>
          <w:szCs w:val="21"/>
        </w:rPr>
        <w:tab/>
      </w:r>
      <w:r w:rsidRPr="005144EC">
        <w:rPr>
          <w:color w:val="FF0000"/>
          <w:sz w:val="21"/>
          <w:szCs w:val="21"/>
        </w:rPr>
        <w:t>C. cuneiform tablets</w:t>
      </w:r>
      <w:r w:rsidRPr="00362A62">
        <w:rPr>
          <w:color w:val="0D0D0D"/>
          <w:sz w:val="21"/>
          <w:szCs w:val="21"/>
        </w:rPr>
        <w:tab/>
        <w:t>D. scholars</w:t>
      </w:r>
    </w:p>
    <w:p w:rsidR="0035142B" w:rsidRPr="00362A62" w:rsidRDefault="0035142B" w:rsidP="0035142B">
      <w:pPr>
        <w:jc w:val="both"/>
        <w:rPr>
          <w:color w:val="0D0D0D"/>
          <w:sz w:val="21"/>
          <w:szCs w:val="21"/>
        </w:rPr>
      </w:pPr>
      <w:r w:rsidRPr="00362A62">
        <w:rPr>
          <w:b/>
          <w:color w:val="0D0D0D"/>
          <w:sz w:val="21"/>
          <w:szCs w:val="21"/>
        </w:rPr>
        <w:t>58</w:t>
      </w:r>
      <w:r w:rsidRPr="00362A62">
        <w:rPr>
          <w:color w:val="0D0D0D"/>
          <w:sz w:val="21"/>
          <w:szCs w:val="21"/>
        </w:rPr>
        <w:t xml:space="preserve">: The word </w:t>
      </w:r>
      <w:r w:rsidRPr="00362A62">
        <w:rPr>
          <w:b/>
          <w:i/>
          <w:color w:val="0D0D0D"/>
          <w:sz w:val="21"/>
          <w:szCs w:val="21"/>
        </w:rPr>
        <w:t>“thwarted”</w:t>
      </w:r>
      <w:r w:rsidRPr="00362A62">
        <w:rPr>
          <w:color w:val="0D0D0D"/>
          <w:sz w:val="21"/>
          <w:szCs w:val="21"/>
        </w:rPr>
        <w:t xml:space="preserve"> in the 2</w:t>
      </w:r>
      <w:r w:rsidRPr="00362A62">
        <w:rPr>
          <w:color w:val="0D0D0D"/>
          <w:sz w:val="21"/>
          <w:szCs w:val="21"/>
          <w:vertAlign w:val="superscript"/>
        </w:rPr>
        <w:t>nd</w:t>
      </w:r>
      <w:r w:rsidRPr="00362A62">
        <w:rPr>
          <w:color w:val="0D0D0D"/>
          <w:sz w:val="21"/>
          <w:szCs w:val="21"/>
        </w:rPr>
        <w:t xml:space="preserve"> paragraph is closest in meaning to _________</w:t>
      </w:r>
    </w:p>
    <w:p w:rsidR="0035142B" w:rsidRPr="005144EC" w:rsidRDefault="0035142B" w:rsidP="0035142B">
      <w:pPr>
        <w:jc w:val="both"/>
        <w:rPr>
          <w:color w:val="FF0000"/>
          <w:sz w:val="21"/>
          <w:szCs w:val="21"/>
        </w:rPr>
      </w:pPr>
      <w:r w:rsidRPr="00362A62">
        <w:rPr>
          <w:color w:val="0D0D0D"/>
          <w:sz w:val="21"/>
          <w:szCs w:val="21"/>
        </w:rPr>
        <w:tab/>
        <w:t>A. continued</w:t>
      </w:r>
      <w:r w:rsidRPr="00362A62">
        <w:rPr>
          <w:color w:val="0D0D0D"/>
          <w:sz w:val="21"/>
          <w:szCs w:val="21"/>
        </w:rPr>
        <w:tab/>
      </w:r>
      <w:r w:rsidRPr="00362A62">
        <w:rPr>
          <w:color w:val="0D0D0D"/>
          <w:sz w:val="21"/>
          <w:szCs w:val="21"/>
        </w:rPr>
        <w:tab/>
        <w:t>B. influenced</w:t>
      </w:r>
      <w:r w:rsidRPr="00362A62">
        <w:rPr>
          <w:color w:val="0D0D0D"/>
          <w:sz w:val="21"/>
          <w:szCs w:val="21"/>
        </w:rPr>
        <w:tab/>
      </w:r>
      <w:r w:rsidRPr="00362A62">
        <w:rPr>
          <w:color w:val="0D0D0D"/>
          <w:sz w:val="21"/>
          <w:szCs w:val="21"/>
        </w:rPr>
        <w:tab/>
        <w:t>C. encouraged</w:t>
      </w:r>
      <w:r w:rsidRPr="00362A62">
        <w:rPr>
          <w:color w:val="0D0D0D"/>
          <w:sz w:val="21"/>
          <w:szCs w:val="21"/>
        </w:rPr>
        <w:tab/>
      </w:r>
      <w:r w:rsidRPr="00362A62">
        <w:rPr>
          <w:color w:val="0D0D0D"/>
          <w:sz w:val="21"/>
          <w:szCs w:val="21"/>
        </w:rPr>
        <w:tab/>
      </w:r>
      <w:r w:rsidRPr="005144EC">
        <w:rPr>
          <w:color w:val="FF0000"/>
          <w:sz w:val="21"/>
          <w:szCs w:val="21"/>
        </w:rPr>
        <w:t>D. frustrated</w:t>
      </w:r>
    </w:p>
    <w:p w:rsidR="0035142B" w:rsidRPr="00362A62" w:rsidRDefault="0035142B" w:rsidP="0035142B">
      <w:pPr>
        <w:jc w:val="both"/>
        <w:rPr>
          <w:color w:val="0D0D0D"/>
          <w:sz w:val="21"/>
          <w:szCs w:val="21"/>
        </w:rPr>
      </w:pPr>
      <w:r w:rsidRPr="00362A62">
        <w:rPr>
          <w:b/>
          <w:color w:val="0D0D0D"/>
          <w:sz w:val="21"/>
          <w:szCs w:val="21"/>
        </w:rPr>
        <w:t>59</w:t>
      </w:r>
      <w:r w:rsidRPr="00362A62">
        <w:rPr>
          <w:color w:val="0D0D0D"/>
          <w:sz w:val="21"/>
          <w:szCs w:val="21"/>
        </w:rPr>
        <w:t>: According to the passage, Indo-European incursions caused Old European population to ________.</w:t>
      </w:r>
      <w:r w:rsidRPr="00362A62">
        <w:rPr>
          <w:color w:val="0D0D0D"/>
          <w:sz w:val="21"/>
          <w:szCs w:val="21"/>
        </w:rPr>
        <w:tab/>
      </w:r>
    </w:p>
    <w:p w:rsidR="0035142B" w:rsidRPr="00362A62" w:rsidRDefault="0035142B" w:rsidP="0035142B">
      <w:pPr>
        <w:ind w:firstLine="720"/>
        <w:jc w:val="both"/>
        <w:rPr>
          <w:color w:val="0D0D0D"/>
          <w:sz w:val="21"/>
          <w:szCs w:val="21"/>
        </w:rPr>
      </w:pPr>
      <w:r w:rsidRPr="00362A62">
        <w:rPr>
          <w:color w:val="0D0D0D"/>
          <w:sz w:val="21"/>
          <w:szCs w:val="21"/>
        </w:rPr>
        <w:t>A. separated into different tribes</w:t>
      </w:r>
      <w:r w:rsidRPr="00362A62">
        <w:rPr>
          <w:color w:val="0D0D0D"/>
          <w:sz w:val="21"/>
          <w:szCs w:val="21"/>
        </w:rPr>
        <w:tab/>
      </w:r>
      <w:r w:rsidRPr="00362A62">
        <w:rPr>
          <w:color w:val="0D0D0D"/>
          <w:sz w:val="21"/>
          <w:szCs w:val="21"/>
        </w:rPr>
        <w:tab/>
      </w:r>
      <w:r w:rsidRPr="00362A62">
        <w:rPr>
          <w:color w:val="0D0D0D"/>
          <w:sz w:val="21"/>
          <w:szCs w:val="21"/>
        </w:rPr>
        <w:tab/>
        <w:t>B. move eastward</w:t>
      </w:r>
    </w:p>
    <w:p w:rsidR="0035142B" w:rsidRPr="00362A62" w:rsidRDefault="0035142B" w:rsidP="0035142B">
      <w:pPr>
        <w:jc w:val="both"/>
        <w:rPr>
          <w:color w:val="0D0D0D"/>
          <w:sz w:val="21"/>
          <w:szCs w:val="21"/>
        </w:rPr>
      </w:pPr>
      <w:r w:rsidRPr="00362A62">
        <w:rPr>
          <w:color w:val="0D0D0D"/>
          <w:sz w:val="21"/>
          <w:szCs w:val="21"/>
        </w:rPr>
        <w:tab/>
      </w:r>
      <w:r w:rsidRPr="005144EC">
        <w:rPr>
          <w:color w:val="FF0000"/>
          <w:sz w:val="21"/>
          <w:szCs w:val="21"/>
        </w:rPr>
        <w:t>C. change their ways of living and obtain food</w:t>
      </w:r>
      <w:r w:rsidRPr="00362A62">
        <w:rPr>
          <w:color w:val="0D0D0D"/>
          <w:sz w:val="21"/>
          <w:szCs w:val="21"/>
        </w:rPr>
        <w:tab/>
        <w:t>D. start recording historical events in writing</w:t>
      </w:r>
    </w:p>
    <w:p w:rsidR="0035142B" w:rsidRPr="00362A62" w:rsidRDefault="0035142B" w:rsidP="0035142B">
      <w:pPr>
        <w:jc w:val="both"/>
        <w:rPr>
          <w:color w:val="0D0D0D"/>
          <w:sz w:val="21"/>
          <w:szCs w:val="21"/>
        </w:rPr>
      </w:pPr>
      <w:r w:rsidRPr="00362A62">
        <w:rPr>
          <w:b/>
          <w:color w:val="0D0D0D"/>
          <w:sz w:val="21"/>
          <w:szCs w:val="21"/>
        </w:rPr>
        <w:t>60</w:t>
      </w:r>
      <w:r w:rsidRPr="00362A62">
        <w:rPr>
          <w:color w:val="0D0D0D"/>
          <w:sz w:val="21"/>
          <w:szCs w:val="21"/>
        </w:rPr>
        <w:t>: The author mentions the Balkans in the passage in order to explain why _________.</w:t>
      </w:r>
    </w:p>
    <w:p w:rsidR="0035142B" w:rsidRPr="00362A62" w:rsidRDefault="0035142B" w:rsidP="0035142B">
      <w:pPr>
        <w:jc w:val="both"/>
        <w:rPr>
          <w:color w:val="0D0D0D"/>
          <w:sz w:val="21"/>
          <w:szCs w:val="21"/>
        </w:rPr>
      </w:pPr>
      <w:r w:rsidRPr="00362A62">
        <w:rPr>
          <w:color w:val="0D0D0D"/>
          <w:sz w:val="21"/>
          <w:szCs w:val="21"/>
        </w:rPr>
        <w:tab/>
        <w:t>A. Indo-European languages were slow to spread in Old Europe</w:t>
      </w:r>
    </w:p>
    <w:p w:rsidR="0035142B" w:rsidRPr="00362A62" w:rsidRDefault="0035142B" w:rsidP="0035142B">
      <w:pPr>
        <w:jc w:val="both"/>
        <w:rPr>
          <w:color w:val="0D0D0D"/>
          <w:sz w:val="21"/>
          <w:szCs w:val="21"/>
        </w:rPr>
      </w:pPr>
      <w:r w:rsidRPr="00362A62">
        <w:rPr>
          <w:color w:val="0D0D0D"/>
          <w:sz w:val="21"/>
          <w:szCs w:val="21"/>
        </w:rPr>
        <w:tab/>
        <w:t>B. the inhabitants of Old Europe were not able to prevent Indo-European incursions</w:t>
      </w:r>
    </w:p>
    <w:p w:rsidR="0035142B" w:rsidRPr="005144EC" w:rsidRDefault="0035142B" w:rsidP="0035142B">
      <w:pPr>
        <w:jc w:val="both"/>
        <w:rPr>
          <w:color w:val="FF0000"/>
          <w:sz w:val="21"/>
          <w:szCs w:val="21"/>
        </w:rPr>
      </w:pPr>
      <w:r w:rsidRPr="005144EC">
        <w:rPr>
          <w:color w:val="FF0000"/>
          <w:sz w:val="21"/>
          <w:szCs w:val="21"/>
        </w:rPr>
        <w:tab/>
        <w:t>C. the use of the Old European script declined</w:t>
      </w:r>
    </w:p>
    <w:p w:rsidR="0035142B" w:rsidRPr="00362A62" w:rsidRDefault="0035142B" w:rsidP="0035142B">
      <w:pPr>
        <w:jc w:val="both"/>
        <w:rPr>
          <w:color w:val="0D0D0D"/>
          <w:sz w:val="21"/>
          <w:szCs w:val="21"/>
        </w:rPr>
      </w:pPr>
      <w:r w:rsidRPr="00362A62">
        <w:rPr>
          <w:color w:val="0D0D0D"/>
          <w:sz w:val="21"/>
          <w:szCs w:val="21"/>
        </w:rPr>
        <w:tab/>
        <w:t>D. the Old European culture survived for a time after the Indo-European incursions</w:t>
      </w:r>
    </w:p>
    <w:p w:rsidR="0035142B" w:rsidRPr="00362A62" w:rsidRDefault="0035142B" w:rsidP="0035142B">
      <w:pPr>
        <w:pStyle w:val="NormalWeb"/>
        <w:spacing w:before="0" w:beforeAutospacing="0" w:after="0" w:afterAutospacing="0"/>
        <w:rPr>
          <w:rStyle w:val="blue"/>
          <w:b/>
          <w:bCs/>
          <w:color w:val="0D0D0D"/>
          <w:sz w:val="21"/>
          <w:szCs w:val="21"/>
        </w:rPr>
      </w:pPr>
      <w:r w:rsidRPr="00362A62">
        <w:rPr>
          <w:b/>
          <w:bCs/>
          <w:i/>
          <w:iCs/>
          <w:color w:val="0D0D0D"/>
          <w:sz w:val="21"/>
          <w:szCs w:val="21"/>
        </w:rPr>
        <w:t xml:space="preserve">Read the following passage and choose the correct answer to each of the questions </w:t>
      </w:r>
    </w:p>
    <w:p w:rsidR="0035142B" w:rsidRPr="00362A62" w:rsidRDefault="0035142B" w:rsidP="0035142B">
      <w:pPr>
        <w:jc w:val="both"/>
        <w:rPr>
          <w:color w:val="0D0D0D"/>
          <w:sz w:val="21"/>
          <w:szCs w:val="21"/>
        </w:rPr>
      </w:pPr>
      <w:r w:rsidRPr="00362A62">
        <w:rPr>
          <w:color w:val="0D0D0D"/>
          <w:sz w:val="21"/>
          <w:szCs w:val="21"/>
        </w:rPr>
        <w:tab/>
        <w:t xml:space="preserve">Industrialization came to the United State after 1790 as North American entrepreneurs increased productivity by reorganizing work and building factories. These innovations in manufacturing </w:t>
      </w:r>
      <w:r w:rsidRPr="00362A62">
        <w:rPr>
          <w:b/>
          <w:color w:val="0D0D0D"/>
          <w:sz w:val="21"/>
          <w:szCs w:val="21"/>
        </w:rPr>
        <w:t>boosted</w:t>
      </w:r>
      <w:r w:rsidRPr="00362A62">
        <w:rPr>
          <w:color w:val="0D0D0D"/>
          <w:sz w:val="21"/>
          <w:szCs w:val="21"/>
        </w:rPr>
        <w:t xml:space="preserve"> output and living standards to an unprecedented extent; the average per capita wealth increased by nearly 1 percent per year – 30 percent over  the course of a generation. Goods that had once been luxury items became part of everyday life.</w:t>
      </w:r>
    </w:p>
    <w:p w:rsidR="0035142B" w:rsidRPr="00362A62" w:rsidRDefault="0035142B" w:rsidP="0035142B">
      <w:pPr>
        <w:jc w:val="both"/>
        <w:rPr>
          <w:color w:val="0D0D0D"/>
          <w:sz w:val="21"/>
          <w:szCs w:val="21"/>
        </w:rPr>
      </w:pPr>
      <w:r w:rsidRPr="00362A62">
        <w:rPr>
          <w:color w:val="0D0D0D"/>
          <w:sz w:val="21"/>
          <w:szCs w:val="21"/>
        </w:rPr>
        <w:lastRenderedPageBreak/>
        <w:tab/>
        <w:t xml:space="preserve">The impressive gain in output stemmed primarily from the way in which workers made goods, since the 1790's, North American entrepreneurs – even without technological improvements – had broadened the </w:t>
      </w:r>
      <w:r w:rsidRPr="00362A62">
        <w:rPr>
          <w:b/>
          <w:color w:val="0D0D0D"/>
          <w:sz w:val="21"/>
          <w:szCs w:val="21"/>
        </w:rPr>
        <w:t>scope</w:t>
      </w:r>
      <w:r w:rsidRPr="00362A62">
        <w:rPr>
          <w:color w:val="0D0D0D"/>
          <w:sz w:val="21"/>
          <w:szCs w:val="21"/>
        </w:rPr>
        <w:t xml:space="preserve"> of the outwork system that mace manufacturing more efficient by distributing materials to a succession of workers who each performed a single step of the production process. For example, during the 1820's and 1830's the shoe industry greatly expanded the scale and extend of me outwork system. Tens of thousands of rural women, paid according to the amount they produced, fabricated the "uppers" of shoes, which were bound to the soles by wage-earning journeymen shoemakers in dozens of Massachusetts towns, whereas previously journeymen would have made the enduring shoe. This system of production made the employer a powerful "shoe boss" and eroded workers' control over the pace and conditions of labor. However, it also dramatically increased the output of shoes while cutting their price.</w:t>
      </w:r>
    </w:p>
    <w:p w:rsidR="0035142B" w:rsidRPr="00362A62" w:rsidRDefault="0035142B" w:rsidP="0035142B">
      <w:pPr>
        <w:jc w:val="both"/>
        <w:rPr>
          <w:color w:val="0D0D0D"/>
          <w:sz w:val="21"/>
          <w:szCs w:val="21"/>
        </w:rPr>
      </w:pPr>
      <w:r w:rsidRPr="00362A62">
        <w:rPr>
          <w:color w:val="0D0D0D"/>
          <w:sz w:val="21"/>
          <w:szCs w:val="21"/>
        </w:rPr>
        <w:tab/>
        <w:t xml:space="preserve">For tasks that were not suited to the outwork system, entrepreneurs created an even more important new organization, the modem factory, which used power-driven machines and assembly-line techniques to turn out large quantities of well-made goods. As early as 1782 the </w:t>
      </w:r>
      <w:r w:rsidRPr="00362A62">
        <w:rPr>
          <w:b/>
          <w:color w:val="0D0D0D"/>
          <w:sz w:val="21"/>
          <w:szCs w:val="21"/>
        </w:rPr>
        <w:t>prolific</w:t>
      </w:r>
      <w:r w:rsidRPr="00362A62">
        <w:rPr>
          <w:color w:val="0D0D0D"/>
          <w:sz w:val="21"/>
          <w:szCs w:val="21"/>
        </w:rPr>
        <w:t xml:space="preserve"> Delaware inventor Oliver Evans had built a highly automated, laborsaving flour mill driven by water power. His machinery lifted the grain to the top of the mill, cleaned it as it fell into containers known as hoppers, ground the grain into flour, and then conveyed the flour back to the top of the mill to allow it to cool as it descended into barrels. Subsequently, manufacturers made use of new improved stationary steam engines to power their mills. This new technology enabled them to build factories in the nation's largest cities, taking advantage of urban concentrations of inexpensive labor, good transportation networks, and </w:t>
      </w:r>
      <w:r w:rsidRPr="00362A62">
        <w:rPr>
          <w:b/>
          <w:color w:val="0D0D0D"/>
          <w:sz w:val="21"/>
          <w:szCs w:val="21"/>
        </w:rPr>
        <w:t>eager</w:t>
      </w:r>
      <w:r w:rsidRPr="00362A62">
        <w:rPr>
          <w:color w:val="0D0D0D"/>
          <w:sz w:val="21"/>
          <w:szCs w:val="21"/>
        </w:rPr>
        <w:t xml:space="preserve"> customers.</w:t>
      </w:r>
    </w:p>
    <w:p w:rsidR="0035142B" w:rsidRPr="00362A62" w:rsidRDefault="0035142B" w:rsidP="0035142B">
      <w:pPr>
        <w:ind w:left="340" w:hanging="340"/>
        <w:rPr>
          <w:color w:val="0D0D0D"/>
          <w:sz w:val="21"/>
          <w:szCs w:val="21"/>
        </w:rPr>
      </w:pPr>
      <w:r w:rsidRPr="00362A62">
        <w:rPr>
          <w:b/>
          <w:color w:val="0D0D0D"/>
          <w:sz w:val="21"/>
          <w:szCs w:val="21"/>
        </w:rPr>
        <w:t>61.</w:t>
      </w:r>
      <w:r w:rsidRPr="00362A62">
        <w:rPr>
          <w:color w:val="0D0D0D"/>
          <w:sz w:val="21"/>
          <w:szCs w:val="21"/>
        </w:rPr>
        <w:t xml:space="preserve"> What is the passage mainly about?</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A. The difficulties of industrialization in North America</w:t>
      </w:r>
    </w:p>
    <w:p w:rsidR="0035142B" w:rsidRPr="005144EC" w:rsidRDefault="0035142B" w:rsidP="0035142B">
      <w:pPr>
        <w:tabs>
          <w:tab w:val="left" w:pos="2835"/>
          <w:tab w:val="left" w:pos="5103"/>
          <w:tab w:val="left" w:pos="7371"/>
        </w:tabs>
        <w:rPr>
          <w:color w:val="FF0000"/>
          <w:sz w:val="21"/>
          <w:szCs w:val="21"/>
        </w:rPr>
      </w:pPr>
      <w:r w:rsidRPr="005144EC">
        <w:rPr>
          <w:color w:val="FF0000"/>
          <w:sz w:val="21"/>
          <w:szCs w:val="21"/>
        </w:rPr>
        <w:t>B. The influence of changes in manufacturing on the growth of urban centers</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C. The rapid speed of industrialization in North America</w:t>
      </w:r>
      <w:r w:rsidRPr="00362A62">
        <w:rPr>
          <w:color w:val="0D0D0D"/>
          <w:sz w:val="21"/>
          <w:szCs w:val="21"/>
        </w:rPr>
        <w:tab/>
        <w:t>D. Improved ways of organizing the manufacturing of goods</w:t>
      </w:r>
    </w:p>
    <w:p w:rsidR="0035142B" w:rsidRPr="00362A62" w:rsidRDefault="0035142B" w:rsidP="0035142B">
      <w:pPr>
        <w:ind w:left="340" w:hanging="340"/>
        <w:rPr>
          <w:color w:val="0D0D0D"/>
          <w:sz w:val="21"/>
          <w:szCs w:val="21"/>
        </w:rPr>
      </w:pPr>
      <w:r w:rsidRPr="00362A62">
        <w:rPr>
          <w:b/>
          <w:color w:val="0D0D0D"/>
          <w:sz w:val="21"/>
          <w:szCs w:val="21"/>
        </w:rPr>
        <w:t>62.</w:t>
      </w:r>
      <w:r w:rsidRPr="00362A62">
        <w:rPr>
          <w:color w:val="0D0D0D"/>
          <w:sz w:val="21"/>
          <w:szCs w:val="21"/>
        </w:rPr>
        <w:t xml:space="preserve"> The word "</w:t>
      </w:r>
      <w:r w:rsidRPr="00362A62">
        <w:rPr>
          <w:b/>
          <w:color w:val="0D0D0D"/>
          <w:sz w:val="21"/>
          <w:szCs w:val="21"/>
        </w:rPr>
        <w:t>boosted</w:t>
      </w:r>
      <w:r w:rsidRPr="00362A62">
        <w:rPr>
          <w:color w:val="0D0D0D"/>
          <w:sz w:val="21"/>
          <w:szCs w:val="21"/>
        </w:rPr>
        <w:t>"  is closest in meaning to</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A. ensured</w:t>
      </w:r>
      <w:r w:rsidRPr="00362A62">
        <w:rPr>
          <w:color w:val="0D0D0D"/>
          <w:sz w:val="21"/>
          <w:szCs w:val="21"/>
        </w:rPr>
        <w:tab/>
        <w:t>B. raised</w:t>
      </w:r>
      <w:r w:rsidRPr="00362A62">
        <w:rPr>
          <w:color w:val="0D0D0D"/>
          <w:sz w:val="21"/>
          <w:szCs w:val="21"/>
        </w:rPr>
        <w:tab/>
      </w:r>
      <w:r w:rsidRPr="005144EC">
        <w:rPr>
          <w:color w:val="FF0000"/>
          <w:sz w:val="21"/>
          <w:szCs w:val="21"/>
        </w:rPr>
        <w:t>C. arranged</w:t>
      </w:r>
      <w:r w:rsidRPr="00362A62">
        <w:rPr>
          <w:color w:val="0D0D0D"/>
          <w:sz w:val="21"/>
          <w:szCs w:val="21"/>
        </w:rPr>
        <w:tab/>
        <w:t>D. discouraged</w:t>
      </w:r>
    </w:p>
    <w:p w:rsidR="0035142B" w:rsidRPr="00362A62" w:rsidRDefault="0035142B" w:rsidP="0035142B">
      <w:pPr>
        <w:ind w:left="340" w:hanging="340"/>
        <w:rPr>
          <w:color w:val="0D0D0D"/>
          <w:sz w:val="21"/>
          <w:szCs w:val="21"/>
        </w:rPr>
      </w:pPr>
      <w:r w:rsidRPr="00362A62">
        <w:rPr>
          <w:b/>
          <w:color w:val="0D0D0D"/>
          <w:sz w:val="21"/>
          <w:szCs w:val="21"/>
        </w:rPr>
        <w:t>63.</w:t>
      </w:r>
      <w:r w:rsidRPr="00362A62">
        <w:rPr>
          <w:color w:val="0D0D0D"/>
          <w:sz w:val="21"/>
          <w:szCs w:val="21"/>
        </w:rPr>
        <w:t xml:space="preserve"> The word "</w:t>
      </w:r>
      <w:r w:rsidRPr="00362A62">
        <w:rPr>
          <w:b/>
          <w:color w:val="0D0D0D"/>
          <w:sz w:val="21"/>
          <w:szCs w:val="21"/>
        </w:rPr>
        <w:t>scope</w:t>
      </w:r>
      <w:r w:rsidRPr="00362A62">
        <w:rPr>
          <w:color w:val="0D0D0D"/>
          <w:sz w:val="21"/>
          <w:szCs w:val="21"/>
        </w:rPr>
        <w:t>"  is closest in meaning to</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A. value</w:t>
      </w:r>
      <w:r w:rsidRPr="00362A62">
        <w:rPr>
          <w:color w:val="0D0D0D"/>
          <w:sz w:val="21"/>
          <w:szCs w:val="21"/>
        </w:rPr>
        <w:tab/>
        <w:t>B. popularity</w:t>
      </w:r>
      <w:r w:rsidRPr="00362A62">
        <w:rPr>
          <w:color w:val="0D0D0D"/>
          <w:sz w:val="21"/>
          <w:szCs w:val="21"/>
        </w:rPr>
        <w:tab/>
      </w:r>
      <w:r w:rsidRPr="005144EC">
        <w:rPr>
          <w:color w:val="FF0000"/>
          <w:sz w:val="21"/>
          <w:szCs w:val="21"/>
        </w:rPr>
        <w:t>C. extent</w:t>
      </w:r>
      <w:r w:rsidRPr="00362A62">
        <w:rPr>
          <w:color w:val="0D0D0D"/>
          <w:sz w:val="21"/>
          <w:szCs w:val="21"/>
        </w:rPr>
        <w:tab/>
        <w:t>D. diversity</w:t>
      </w:r>
    </w:p>
    <w:p w:rsidR="0035142B" w:rsidRPr="00362A62" w:rsidRDefault="0035142B" w:rsidP="0035142B">
      <w:pPr>
        <w:ind w:left="340" w:hanging="340"/>
        <w:rPr>
          <w:color w:val="0D0D0D"/>
          <w:sz w:val="21"/>
          <w:szCs w:val="21"/>
        </w:rPr>
      </w:pPr>
      <w:r w:rsidRPr="00362A62">
        <w:rPr>
          <w:b/>
          <w:color w:val="0D0D0D"/>
          <w:sz w:val="21"/>
          <w:szCs w:val="21"/>
        </w:rPr>
        <w:t>64.</w:t>
      </w:r>
      <w:r w:rsidRPr="00362A62">
        <w:rPr>
          <w:color w:val="0D0D0D"/>
          <w:sz w:val="21"/>
          <w:szCs w:val="21"/>
        </w:rPr>
        <w:t xml:space="preserve"> The author mentions the shoe industry in the second paragraph to provide an example of how</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A. entrepreneurs increased output by using an extended outwork system</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B. entrepreneurs used technological improvements to increase output</w:t>
      </w:r>
    </w:p>
    <w:p w:rsidR="0035142B" w:rsidRPr="005144EC" w:rsidRDefault="0035142B" w:rsidP="0035142B">
      <w:pPr>
        <w:tabs>
          <w:tab w:val="left" w:pos="2835"/>
          <w:tab w:val="left" w:pos="5103"/>
          <w:tab w:val="left" w:pos="7371"/>
        </w:tabs>
        <w:rPr>
          <w:color w:val="FF0000"/>
          <w:sz w:val="21"/>
          <w:szCs w:val="21"/>
        </w:rPr>
      </w:pPr>
      <w:r w:rsidRPr="00362A62">
        <w:rPr>
          <w:color w:val="0D0D0D"/>
          <w:sz w:val="21"/>
          <w:szCs w:val="21"/>
        </w:rPr>
        <w:t>C. rural workers responded to "shoe bosses"</w:t>
      </w:r>
      <w:r w:rsidRPr="00362A62">
        <w:rPr>
          <w:color w:val="0D0D0D"/>
          <w:sz w:val="21"/>
          <w:szCs w:val="21"/>
        </w:rPr>
        <w:tab/>
      </w:r>
      <w:r w:rsidRPr="005144EC">
        <w:rPr>
          <w:color w:val="FF0000"/>
          <w:sz w:val="21"/>
          <w:szCs w:val="21"/>
        </w:rPr>
        <w:t>D. changes in the outwork system improved the quality of shoes</w:t>
      </w:r>
    </w:p>
    <w:p w:rsidR="0035142B" w:rsidRPr="00362A62" w:rsidRDefault="0035142B" w:rsidP="0035142B">
      <w:pPr>
        <w:ind w:left="340" w:hanging="340"/>
        <w:rPr>
          <w:color w:val="0D0D0D"/>
          <w:sz w:val="21"/>
          <w:szCs w:val="21"/>
        </w:rPr>
      </w:pPr>
      <w:r w:rsidRPr="00362A62">
        <w:rPr>
          <w:b/>
          <w:color w:val="0D0D0D"/>
          <w:sz w:val="21"/>
          <w:szCs w:val="21"/>
        </w:rPr>
        <w:t>65.</w:t>
      </w:r>
      <w:r w:rsidRPr="00362A62">
        <w:rPr>
          <w:color w:val="0D0D0D"/>
          <w:sz w:val="21"/>
          <w:szCs w:val="21"/>
        </w:rPr>
        <w:t xml:space="preserve"> All of the following are mentioned as effects of changes in the shoe industry during the 1820's and 1830's EXCEPT</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A. an increase in the worker's dependence on entrepreneurs     B. an increase in the wages paid to journeymen shoemakers</w:t>
      </w:r>
    </w:p>
    <w:p w:rsidR="0035142B" w:rsidRPr="005144EC" w:rsidRDefault="0035142B" w:rsidP="0035142B">
      <w:pPr>
        <w:tabs>
          <w:tab w:val="left" w:pos="2835"/>
          <w:tab w:val="left" w:pos="5103"/>
          <w:tab w:val="left" w:pos="7371"/>
        </w:tabs>
        <w:rPr>
          <w:color w:val="FF0000"/>
          <w:sz w:val="21"/>
          <w:szCs w:val="21"/>
        </w:rPr>
      </w:pPr>
      <w:r w:rsidRPr="00362A62">
        <w:rPr>
          <w:color w:val="0D0D0D"/>
          <w:sz w:val="21"/>
          <w:szCs w:val="21"/>
        </w:rPr>
        <w:t xml:space="preserve">C. a decline in the workers ability to control the speed of production      </w:t>
      </w:r>
      <w:r w:rsidRPr="005144EC">
        <w:rPr>
          <w:color w:val="FF0000"/>
          <w:sz w:val="21"/>
          <w:szCs w:val="21"/>
        </w:rPr>
        <w:t>D. a decrease in the price of shoes</w:t>
      </w:r>
    </w:p>
    <w:p w:rsidR="0035142B" w:rsidRPr="00362A62" w:rsidRDefault="0035142B" w:rsidP="0035142B">
      <w:pPr>
        <w:ind w:left="340" w:hanging="340"/>
        <w:rPr>
          <w:color w:val="0D0D0D"/>
          <w:sz w:val="21"/>
          <w:szCs w:val="21"/>
        </w:rPr>
      </w:pPr>
      <w:r w:rsidRPr="00362A62">
        <w:rPr>
          <w:b/>
          <w:color w:val="0D0D0D"/>
          <w:sz w:val="21"/>
          <w:szCs w:val="21"/>
        </w:rPr>
        <w:t>66.</w:t>
      </w:r>
      <w:r w:rsidRPr="00362A62">
        <w:rPr>
          <w:color w:val="0D0D0D"/>
          <w:sz w:val="21"/>
          <w:szCs w:val="21"/>
        </w:rPr>
        <w:t xml:space="preserve"> All of the following are true of the outwork system EXCEPT</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A. It involved stages of production.</w:t>
      </w:r>
      <w:r w:rsidRPr="00362A62">
        <w:rPr>
          <w:color w:val="0D0D0D"/>
          <w:sz w:val="21"/>
          <w:szCs w:val="21"/>
        </w:rPr>
        <w:tab/>
        <w:t>B. It was more efficient than the systems used before 1790.</w:t>
      </w:r>
    </w:p>
    <w:p w:rsidR="0035142B" w:rsidRPr="005144EC" w:rsidRDefault="0035142B" w:rsidP="0035142B">
      <w:pPr>
        <w:tabs>
          <w:tab w:val="left" w:pos="2835"/>
          <w:tab w:val="left" w:pos="5103"/>
          <w:tab w:val="left" w:pos="7371"/>
        </w:tabs>
        <w:rPr>
          <w:color w:val="FF0000"/>
          <w:sz w:val="21"/>
          <w:szCs w:val="21"/>
        </w:rPr>
      </w:pPr>
      <w:r w:rsidRPr="005144EC">
        <w:rPr>
          <w:color w:val="FF0000"/>
          <w:sz w:val="21"/>
          <w:szCs w:val="21"/>
        </w:rPr>
        <w:t>C. It made many employers less powerful than they had been before.</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D. It did not necessarily involve any technological improvements.</w:t>
      </w:r>
    </w:p>
    <w:p w:rsidR="0035142B" w:rsidRPr="00362A62" w:rsidRDefault="0035142B" w:rsidP="0035142B">
      <w:pPr>
        <w:ind w:left="340" w:hanging="340"/>
        <w:rPr>
          <w:color w:val="0D0D0D"/>
          <w:sz w:val="21"/>
          <w:szCs w:val="21"/>
        </w:rPr>
      </w:pPr>
      <w:r w:rsidRPr="00362A62">
        <w:rPr>
          <w:b/>
          <w:color w:val="0D0D0D"/>
          <w:sz w:val="21"/>
          <w:szCs w:val="21"/>
        </w:rPr>
        <w:t>67.</w:t>
      </w:r>
      <w:r w:rsidRPr="00362A62">
        <w:rPr>
          <w:color w:val="0D0D0D"/>
          <w:sz w:val="21"/>
          <w:szCs w:val="21"/>
        </w:rPr>
        <w:t xml:space="preserve"> The word "</w:t>
      </w:r>
      <w:r w:rsidRPr="00362A62">
        <w:rPr>
          <w:b/>
          <w:color w:val="0D0D0D"/>
          <w:sz w:val="21"/>
          <w:szCs w:val="21"/>
        </w:rPr>
        <w:t>prolific</w:t>
      </w:r>
      <w:r w:rsidRPr="00362A62">
        <w:rPr>
          <w:color w:val="0D0D0D"/>
          <w:sz w:val="21"/>
          <w:szCs w:val="21"/>
        </w:rPr>
        <w:t>"  is closest in meaning to</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A. efficient</w:t>
      </w:r>
      <w:r w:rsidRPr="00362A62">
        <w:rPr>
          <w:color w:val="0D0D0D"/>
          <w:sz w:val="21"/>
          <w:szCs w:val="21"/>
        </w:rPr>
        <w:tab/>
      </w:r>
      <w:r w:rsidRPr="005144EC">
        <w:rPr>
          <w:color w:val="FF0000"/>
          <w:sz w:val="21"/>
          <w:szCs w:val="21"/>
        </w:rPr>
        <w:t>B. productive</w:t>
      </w:r>
      <w:r w:rsidRPr="00362A62">
        <w:rPr>
          <w:color w:val="0D0D0D"/>
          <w:sz w:val="21"/>
          <w:szCs w:val="21"/>
        </w:rPr>
        <w:tab/>
        <w:t>C. self-employed</w:t>
      </w:r>
      <w:r w:rsidRPr="00362A62">
        <w:rPr>
          <w:color w:val="0D0D0D"/>
          <w:sz w:val="21"/>
          <w:szCs w:val="21"/>
        </w:rPr>
        <w:tab/>
        <w:t>D. progressive</w:t>
      </w:r>
    </w:p>
    <w:p w:rsidR="0035142B" w:rsidRPr="00362A62" w:rsidRDefault="0035142B" w:rsidP="0035142B">
      <w:pPr>
        <w:ind w:left="340" w:hanging="340"/>
        <w:rPr>
          <w:color w:val="0D0D0D"/>
          <w:sz w:val="21"/>
          <w:szCs w:val="21"/>
        </w:rPr>
      </w:pPr>
      <w:r w:rsidRPr="00362A62">
        <w:rPr>
          <w:b/>
          <w:color w:val="0D0D0D"/>
          <w:sz w:val="21"/>
          <w:szCs w:val="21"/>
        </w:rPr>
        <w:t>68.</w:t>
      </w:r>
      <w:r w:rsidRPr="00362A62">
        <w:rPr>
          <w:color w:val="0D0D0D"/>
          <w:sz w:val="21"/>
          <w:szCs w:val="21"/>
        </w:rPr>
        <w:t xml:space="preserve"> According to the passage, how did later mills differ from the mills differ from the mill built by Oliver Evans?</w:t>
      </w:r>
    </w:p>
    <w:p w:rsidR="0035142B" w:rsidRPr="00362A62" w:rsidRDefault="0035142B" w:rsidP="0035142B">
      <w:pPr>
        <w:tabs>
          <w:tab w:val="left" w:pos="2835"/>
          <w:tab w:val="left" w:pos="5103"/>
          <w:tab w:val="left" w:pos="7371"/>
        </w:tabs>
        <w:rPr>
          <w:color w:val="0D0D0D"/>
          <w:sz w:val="21"/>
          <w:szCs w:val="21"/>
        </w:rPr>
      </w:pPr>
      <w:r w:rsidRPr="005144EC">
        <w:rPr>
          <w:color w:val="FF0000"/>
          <w:sz w:val="21"/>
          <w:szCs w:val="21"/>
        </w:rPr>
        <w:t>A. They were located away from large cities.</w:t>
      </w:r>
      <w:r w:rsidRPr="00362A62">
        <w:rPr>
          <w:color w:val="0D0D0D"/>
          <w:sz w:val="21"/>
          <w:szCs w:val="21"/>
        </w:rPr>
        <w:tab/>
        <w:t xml:space="preserve">             B. They used new technology to produce power.</w:t>
      </w:r>
    </w:p>
    <w:p w:rsidR="0035142B" w:rsidRPr="00362A62" w:rsidRDefault="0035142B" w:rsidP="0035142B">
      <w:pPr>
        <w:tabs>
          <w:tab w:val="left" w:pos="2835"/>
          <w:tab w:val="left" w:pos="5103"/>
          <w:tab w:val="left" w:pos="7371"/>
        </w:tabs>
        <w:rPr>
          <w:color w:val="0D0D0D"/>
          <w:sz w:val="21"/>
          <w:szCs w:val="21"/>
        </w:rPr>
      </w:pPr>
      <w:r w:rsidRPr="00362A62">
        <w:rPr>
          <w:color w:val="0D0D0D"/>
          <w:sz w:val="21"/>
          <w:szCs w:val="21"/>
        </w:rPr>
        <w:t>C. They did not allow flour to cool before it was placed in Barrels.   D. They combined technology with the outwork system.</w:t>
      </w:r>
    </w:p>
    <w:p w:rsidR="0035142B" w:rsidRPr="00362A62" w:rsidRDefault="0035142B" w:rsidP="0035142B">
      <w:pPr>
        <w:ind w:left="340" w:hanging="340"/>
        <w:rPr>
          <w:color w:val="0D0D0D"/>
          <w:sz w:val="21"/>
          <w:szCs w:val="21"/>
        </w:rPr>
      </w:pPr>
      <w:r w:rsidRPr="00362A62">
        <w:rPr>
          <w:b/>
          <w:color w:val="0D0D0D"/>
          <w:sz w:val="21"/>
          <w:szCs w:val="21"/>
        </w:rPr>
        <w:t>69.</w:t>
      </w:r>
      <w:r w:rsidRPr="00362A62">
        <w:rPr>
          <w:color w:val="0D0D0D"/>
          <w:sz w:val="21"/>
          <w:szCs w:val="21"/>
        </w:rPr>
        <w:t xml:space="preserve"> The passage mentions which of the following as a result of improvements in factory machinery?</w:t>
      </w:r>
    </w:p>
    <w:p w:rsidR="0035142B" w:rsidRPr="005144EC" w:rsidRDefault="0035142B" w:rsidP="0035142B">
      <w:pPr>
        <w:tabs>
          <w:tab w:val="left" w:pos="2835"/>
          <w:tab w:val="left" w:pos="5103"/>
          <w:tab w:val="left" w:pos="7371"/>
        </w:tabs>
        <w:ind w:left="907" w:hanging="340"/>
        <w:rPr>
          <w:color w:val="FF0000"/>
          <w:sz w:val="21"/>
          <w:szCs w:val="21"/>
        </w:rPr>
      </w:pPr>
      <w:r w:rsidRPr="005144EC">
        <w:rPr>
          <w:color w:val="FF0000"/>
          <w:sz w:val="21"/>
          <w:szCs w:val="21"/>
        </w:rPr>
        <w:t>A. It become easier for factory' owners to find workers and customers.</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B. Manufacturers had to employ more highly skilled workers.</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C. The amount of power required for factories operate was reduced.</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D. Factories could operate more than one engine at a time.</w:t>
      </w:r>
    </w:p>
    <w:p w:rsidR="0035142B" w:rsidRPr="00362A62" w:rsidRDefault="0035142B" w:rsidP="0035142B">
      <w:pPr>
        <w:ind w:left="340" w:hanging="340"/>
        <w:rPr>
          <w:color w:val="0D0D0D"/>
          <w:sz w:val="21"/>
          <w:szCs w:val="21"/>
        </w:rPr>
      </w:pPr>
      <w:r w:rsidRPr="00362A62">
        <w:rPr>
          <w:b/>
          <w:color w:val="0D0D0D"/>
          <w:sz w:val="21"/>
          <w:szCs w:val="21"/>
        </w:rPr>
        <w:t>70.</w:t>
      </w:r>
      <w:r w:rsidRPr="00362A62">
        <w:rPr>
          <w:color w:val="0D0D0D"/>
          <w:sz w:val="21"/>
          <w:szCs w:val="21"/>
        </w:rPr>
        <w:t xml:space="preserve"> The word "</w:t>
      </w:r>
      <w:r w:rsidRPr="00362A62">
        <w:rPr>
          <w:b/>
          <w:color w:val="0D0D0D"/>
          <w:sz w:val="21"/>
          <w:szCs w:val="21"/>
        </w:rPr>
        <w:t>eager</w:t>
      </w:r>
      <w:r w:rsidRPr="00362A62">
        <w:rPr>
          <w:color w:val="0D0D0D"/>
          <w:sz w:val="21"/>
          <w:szCs w:val="21"/>
        </w:rPr>
        <w:t>"  is closest in meaning to</w:t>
      </w:r>
    </w:p>
    <w:p w:rsidR="0035142B" w:rsidRPr="00362A62" w:rsidRDefault="0035142B" w:rsidP="0035142B">
      <w:pPr>
        <w:tabs>
          <w:tab w:val="left" w:pos="2835"/>
          <w:tab w:val="left" w:pos="5103"/>
          <w:tab w:val="left" w:pos="7371"/>
        </w:tabs>
        <w:ind w:left="907" w:hanging="340"/>
        <w:rPr>
          <w:color w:val="0D0D0D"/>
          <w:sz w:val="21"/>
          <w:szCs w:val="21"/>
        </w:rPr>
      </w:pPr>
      <w:r w:rsidRPr="00362A62">
        <w:rPr>
          <w:color w:val="0D0D0D"/>
          <w:sz w:val="21"/>
          <w:szCs w:val="21"/>
        </w:rPr>
        <w:t>A. wealthy</w:t>
      </w:r>
      <w:r w:rsidRPr="00362A62">
        <w:rPr>
          <w:color w:val="0D0D0D"/>
          <w:sz w:val="21"/>
          <w:szCs w:val="21"/>
        </w:rPr>
        <w:tab/>
        <w:t>B. knowledgeable</w:t>
      </w:r>
      <w:r w:rsidRPr="00362A62">
        <w:rPr>
          <w:color w:val="0D0D0D"/>
          <w:sz w:val="21"/>
          <w:szCs w:val="21"/>
        </w:rPr>
        <w:tab/>
      </w:r>
      <w:r w:rsidRPr="005144EC">
        <w:rPr>
          <w:color w:val="FF0000"/>
          <w:sz w:val="21"/>
          <w:szCs w:val="21"/>
        </w:rPr>
        <w:t>C. regular</w:t>
      </w:r>
      <w:r w:rsidRPr="00362A62">
        <w:rPr>
          <w:color w:val="0D0D0D"/>
          <w:sz w:val="21"/>
          <w:szCs w:val="21"/>
        </w:rPr>
        <w:tab/>
        <w:t>D. enthusiastic</w:t>
      </w:r>
    </w:p>
    <w:p w:rsidR="0035142B" w:rsidRPr="00362A62" w:rsidRDefault="0035142B" w:rsidP="0035142B">
      <w:pPr>
        <w:widowControl w:val="0"/>
        <w:autoSpaceDE w:val="0"/>
        <w:autoSpaceDN w:val="0"/>
        <w:adjustRightInd w:val="0"/>
        <w:jc w:val="both"/>
        <w:rPr>
          <w:i/>
          <w:color w:val="0D0D0D"/>
          <w:sz w:val="21"/>
          <w:szCs w:val="21"/>
        </w:rPr>
      </w:pPr>
      <w:r w:rsidRPr="00362A62">
        <w:rPr>
          <w:b/>
          <w:bCs/>
          <w:i/>
          <w:color w:val="0D0D0D"/>
          <w:sz w:val="21"/>
          <w:szCs w:val="21"/>
        </w:rPr>
        <w:t>Read the following passage and choose the correct word for each of the blanks</w:t>
      </w:r>
    </w:p>
    <w:p w:rsidR="0035142B" w:rsidRPr="00362A62" w:rsidRDefault="0035142B" w:rsidP="0035142B">
      <w:pPr>
        <w:pStyle w:val="Heading2"/>
        <w:spacing w:before="0"/>
        <w:jc w:val="center"/>
        <w:rPr>
          <w:rFonts w:ascii="Times New Roman" w:hAnsi="Times New Roman"/>
          <w:i/>
          <w:color w:val="0D0D0D"/>
          <w:sz w:val="21"/>
          <w:szCs w:val="21"/>
        </w:rPr>
      </w:pPr>
      <w:r w:rsidRPr="00362A62">
        <w:rPr>
          <w:rFonts w:ascii="Times New Roman" w:hAnsi="Times New Roman"/>
          <w:color w:val="0D0D0D"/>
          <w:sz w:val="21"/>
          <w:szCs w:val="21"/>
        </w:rPr>
        <w:t>Sound Advice for Language Learners</w:t>
      </w:r>
    </w:p>
    <w:p w:rsidR="0035142B" w:rsidRPr="00362A62" w:rsidRDefault="0035142B" w:rsidP="0035142B">
      <w:pPr>
        <w:rPr>
          <w:color w:val="0D0D0D"/>
          <w:sz w:val="21"/>
          <w:szCs w:val="21"/>
        </w:rPr>
      </w:pPr>
      <w:r w:rsidRPr="00362A62">
        <w:rPr>
          <w:color w:val="0D0D0D"/>
          <w:sz w:val="21"/>
          <w:szCs w:val="21"/>
        </w:rPr>
        <w:tab/>
        <w:t xml:space="preserve">A recent </w:t>
      </w:r>
      <w:r w:rsidRPr="00362A62">
        <w:rPr>
          <w:bCs/>
          <w:color w:val="0D0D0D"/>
          <w:sz w:val="21"/>
          <w:szCs w:val="21"/>
        </w:rPr>
        <w:t xml:space="preserve">issue </w:t>
      </w:r>
      <w:r w:rsidRPr="00362A62">
        <w:rPr>
          <w:color w:val="0D0D0D"/>
          <w:sz w:val="21"/>
          <w:szCs w:val="21"/>
        </w:rPr>
        <w:t xml:space="preserve">of a language learning magazine has consulted a number of experts in the </w:t>
      </w:r>
      <w:r w:rsidRPr="00362A62">
        <w:rPr>
          <w:bCs/>
          <w:color w:val="0D0D0D"/>
          <w:sz w:val="21"/>
          <w:szCs w:val="21"/>
        </w:rPr>
        <w:t>(71)</w:t>
      </w:r>
      <w:r w:rsidRPr="00362A62">
        <w:rPr>
          <w:color w:val="0D0D0D"/>
          <w:sz w:val="21"/>
          <w:szCs w:val="21"/>
        </w:rPr>
        <w:t xml:space="preserve"> _______ of second language acquisition. Their advice may prove invaluable for those </w:t>
      </w:r>
      <w:r w:rsidRPr="00362A62">
        <w:rPr>
          <w:bCs/>
          <w:color w:val="0D0D0D"/>
          <w:sz w:val="21"/>
          <w:szCs w:val="21"/>
        </w:rPr>
        <w:t>(72)</w:t>
      </w:r>
      <w:r w:rsidRPr="00362A62">
        <w:rPr>
          <w:color w:val="0D0D0D"/>
          <w:sz w:val="21"/>
          <w:szCs w:val="21"/>
        </w:rPr>
        <w:t xml:space="preserve">_____ a language course. One suggestion is that you </w:t>
      </w:r>
      <w:r w:rsidRPr="00362A62">
        <w:rPr>
          <w:bCs/>
          <w:color w:val="0D0D0D"/>
          <w:sz w:val="21"/>
          <w:szCs w:val="21"/>
        </w:rPr>
        <w:t>(73)</w:t>
      </w:r>
      <w:r w:rsidRPr="00362A62">
        <w:rPr>
          <w:color w:val="0D0D0D"/>
          <w:sz w:val="21"/>
          <w:szCs w:val="21"/>
        </w:rPr>
        <w:t xml:space="preserve"> ______  whether you are likely to be successful at learning a language. Did you enjoy studying languages at school, for example? Do you have enough time to learn a language? The major </w:t>
      </w:r>
      <w:r w:rsidRPr="00362A62">
        <w:rPr>
          <w:bCs/>
          <w:color w:val="0D0D0D"/>
          <w:sz w:val="21"/>
          <w:szCs w:val="21"/>
        </w:rPr>
        <w:t>(74)</w:t>
      </w:r>
      <w:r w:rsidRPr="00362A62">
        <w:rPr>
          <w:color w:val="0D0D0D"/>
          <w:sz w:val="21"/>
          <w:szCs w:val="21"/>
        </w:rPr>
        <w:t xml:space="preserve"> _____ will be your own time and effort. If proof of your level of proficiency is important you must make sure that the course on offer leads to a </w:t>
      </w:r>
      <w:r w:rsidRPr="00362A62">
        <w:rPr>
          <w:bCs/>
          <w:color w:val="0D0D0D"/>
          <w:sz w:val="21"/>
          <w:szCs w:val="21"/>
        </w:rPr>
        <w:t>(75)</w:t>
      </w:r>
      <w:r w:rsidRPr="00362A62">
        <w:rPr>
          <w:color w:val="0D0D0D"/>
          <w:sz w:val="21"/>
          <w:szCs w:val="21"/>
        </w:rPr>
        <w:t xml:space="preserve">_____ qualification. Also, be realistic in your </w:t>
      </w:r>
      <w:r w:rsidRPr="00362A62">
        <w:rPr>
          <w:bCs/>
          <w:color w:val="0D0D0D"/>
          <w:sz w:val="21"/>
          <w:szCs w:val="21"/>
        </w:rPr>
        <w:t>(76)</w:t>
      </w:r>
      <w:r w:rsidRPr="00362A62">
        <w:rPr>
          <w:color w:val="0D0D0D"/>
          <w:sz w:val="21"/>
          <w:szCs w:val="21"/>
        </w:rPr>
        <w:t xml:space="preserve">______. If you don't set achievable aims you are more likely to give up. Do not be deceived </w:t>
      </w:r>
      <w:r w:rsidRPr="00362A62">
        <w:rPr>
          <w:bCs/>
          <w:color w:val="0D0D0D"/>
          <w:sz w:val="21"/>
          <w:szCs w:val="21"/>
        </w:rPr>
        <w:t>(77)</w:t>
      </w:r>
      <w:r w:rsidRPr="00362A62">
        <w:rPr>
          <w:color w:val="0D0D0D"/>
          <w:sz w:val="21"/>
          <w:szCs w:val="21"/>
        </w:rPr>
        <w:t xml:space="preserve">______  thinking that the most expensive courses are the best. </w:t>
      </w:r>
      <w:r w:rsidRPr="00362A62">
        <w:rPr>
          <w:bCs/>
          <w:color w:val="0D0D0D"/>
          <w:sz w:val="21"/>
          <w:szCs w:val="21"/>
        </w:rPr>
        <w:t>(78)</w:t>
      </w:r>
      <w:r w:rsidRPr="00362A62">
        <w:rPr>
          <w:color w:val="0D0D0D"/>
          <w:sz w:val="21"/>
          <w:szCs w:val="21"/>
        </w:rPr>
        <w:t xml:space="preserve"> ______ around to get the best possible value for money. You should also bear in mind that the quicker you learn a language the more quickly you forget it. Sandra Miller, a French teacher, tried to teach herself German by enrolling on a </w:t>
      </w:r>
      <w:r w:rsidRPr="00362A62">
        <w:rPr>
          <w:bCs/>
          <w:color w:val="0D0D0D"/>
          <w:sz w:val="21"/>
          <w:szCs w:val="21"/>
        </w:rPr>
        <w:t>(79)</w:t>
      </w:r>
      <w:r w:rsidRPr="00362A62">
        <w:rPr>
          <w:color w:val="0D0D0D"/>
          <w:sz w:val="21"/>
          <w:szCs w:val="21"/>
        </w:rPr>
        <w:t xml:space="preserve"> ______course. Already fluent in four languages and with a sound knowledge of teaching methodology her chances of </w:t>
      </w:r>
      <w:r w:rsidRPr="00362A62">
        <w:rPr>
          <w:bCs/>
          <w:color w:val="0D0D0D"/>
          <w:sz w:val="21"/>
          <w:szCs w:val="21"/>
        </w:rPr>
        <w:t xml:space="preserve">making </w:t>
      </w:r>
      <w:r w:rsidRPr="00362A62">
        <w:rPr>
          <w:color w:val="0D0D0D"/>
          <w:sz w:val="21"/>
          <w:szCs w:val="21"/>
        </w:rPr>
        <w:t xml:space="preserve">progress were high. Three years </w:t>
      </w:r>
      <w:r w:rsidRPr="00362A62">
        <w:rPr>
          <w:bCs/>
          <w:color w:val="0D0D0D"/>
          <w:sz w:val="21"/>
          <w:szCs w:val="21"/>
        </w:rPr>
        <w:t xml:space="preserve">on </w:t>
      </w:r>
      <w:r w:rsidRPr="00362A62">
        <w:rPr>
          <w:color w:val="0D0D0D"/>
          <w:sz w:val="21"/>
          <w:szCs w:val="21"/>
        </w:rPr>
        <w:t xml:space="preserve">she remembers very little. She feels her biggest mistake was not to follow </w:t>
      </w:r>
      <w:r w:rsidRPr="00362A62">
        <w:rPr>
          <w:bCs/>
          <w:color w:val="0D0D0D"/>
          <w:sz w:val="21"/>
          <w:szCs w:val="21"/>
        </w:rPr>
        <w:t>(80)</w:t>
      </w:r>
      <w:r w:rsidRPr="00362A62">
        <w:rPr>
          <w:color w:val="0D0D0D"/>
          <w:sz w:val="21"/>
          <w:szCs w:val="21"/>
        </w:rPr>
        <w:t xml:space="preserve"> ______ her first experience. "I should have consolidated what I'd learn by continuing to study, even if it were by myself." </w:t>
      </w:r>
    </w:p>
    <w:p w:rsidR="0035142B" w:rsidRPr="00362A62" w:rsidRDefault="0035142B" w:rsidP="0035142B">
      <w:pPr>
        <w:rPr>
          <w:b/>
          <w:color w:val="0D0D0D"/>
          <w:sz w:val="21"/>
          <w:szCs w:val="21"/>
        </w:rPr>
        <w:sectPr w:rsidR="0035142B" w:rsidRPr="00362A62" w:rsidSect="00721E05">
          <w:pgSz w:w="11906" w:h="16838"/>
          <w:pgMar w:top="426" w:right="424" w:bottom="284" w:left="426" w:header="708" w:footer="708" w:gutter="0"/>
          <w:cols w:space="708"/>
          <w:docGrid w:linePitch="360"/>
        </w:sectPr>
      </w:pPr>
    </w:p>
    <w:p w:rsidR="0035142B" w:rsidRPr="00362A62" w:rsidRDefault="0035142B" w:rsidP="0035142B">
      <w:pPr>
        <w:rPr>
          <w:color w:val="0D0D0D"/>
          <w:sz w:val="21"/>
          <w:szCs w:val="21"/>
        </w:rPr>
      </w:pPr>
      <w:r w:rsidRPr="00362A62">
        <w:rPr>
          <w:b/>
          <w:color w:val="0D0D0D"/>
          <w:sz w:val="21"/>
          <w:szCs w:val="21"/>
        </w:rPr>
        <w:lastRenderedPageBreak/>
        <w:t>71</w:t>
      </w:r>
      <w:r w:rsidRPr="00362A62">
        <w:rPr>
          <w:color w:val="0D0D0D"/>
          <w:sz w:val="21"/>
          <w:szCs w:val="21"/>
        </w:rPr>
        <w:t>: A. domain</w:t>
      </w:r>
      <w:r w:rsidRPr="00362A62">
        <w:rPr>
          <w:color w:val="0D0D0D"/>
          <w:sz w:val="21"/>
          <w:szCs w:val="21"/>
        </w:rPr>
        <w:tab/>
        <w:t>B. branch</w:t>
      </w:r>
      <w:r w:rsidRPr="00362A62">
        <w:rPr>
          <w:color w:val="0D0D0D"/>
          <w:sz w:val="21"/>
          <w:szCs w:val="21"/>
        </w:rPr>
        <w:tab/>
      </w:r>
      <w:r w:rsidRPr="005144EC">
        <w:rPr>
          <w:color w:val="FF0000"/>
          <w:sz w:val="21"/>
          <w:szCs w:val="21"/>
        </w:rPr>
        <w:t>C. field</w:t>
      </w:r>
      <w:r w:rsidRPr="005144EC">
        <w:rPr>
          <w:color w:val="FF0000"/>
          <w:sz w:val="21"/>
          <w:szCs w:val="21"/>
        </w:rPr>
        <w:tab/>
      </w:r>
      <w:r w:rsidRPr="00362A62">
        <w:rPr>
          <w:color w:val="0D0D0D"/>
          <w:sz w:val="21"/>
          <w:szCs w:val="21"/>
        </w:rPr>
        <w:tab/>
        <w:t>D. area</w:t>
      </w:r>
    </w:p>
    <w:p w:rsidR="0035142B" w:rsidRPr="00362A62" w:rsidRDefault="0035142B" w:rsidP="0035142B">
      <w:pPr>
        <w:rPr>
          <w:color w:val="0D0D0D"/>
          <w:sz w:val="21"/>
          <w:szCs w:val="21"/>
        </w:rPr>
      </w:pPr>
      <w:r w:rsidRPr="00362A62">
        <w:rPr>
          <w:b/>
          <w:color w:val="0D0D0D"/>
          <w:sz w:val="21"/>
          <w:szCs w:val="21"/>
        </w:rPr>
        <w:t xml:space="preserve">72. </w:t>
      </w:r>
      <w:r w:rsidRPr="00362A62">
        <w:rPr>
          <w:color w:val="0D0D0D"/>
          <w:sz w:val="21"/>
          <w:szCs w:val="21"/>
        </w:rPr>
        <w:t>A. wondering  B. thinking</w:t>
      </w:r>
      <w:r w:rsidRPr="00362A62">
        <w:rPr>
          <w:color w:val="0D0D0D"/>
          <w:sz w:val="21"/>
          <w:szCs w:val="21"/>
        </w:rPr>
        <w:tab/>
        <w:t xml:space="preserve">C. looking  </w:t>
      </w:r>
      <w:r w:rsidRPr="005144EC">
        <w:rPr>
          <w:color w:val="FF0000"/>
          <w:sz w:val="21"/>
          <w:szCs w:val="21"/>
        </w:rPr>
        <w:t>D. considering</w:t>
      </w:r>
    </w:p>
    <w:p w:rsidR="0035142B" w:rsidRPr="00362A62" w:rsidRDefault="0035142B" w:rsidP="0035142B">
      <w:pPr>
        <w:rPr>
          <w:color w:val="0D0D0D"/>
          <w:sz w:val="21"/>
          <w:szCs w:val="21"/>
        </w:rPr>
      </w:pPr>
      <w:r w:rsidRPr="00362A62">
        <w:rPr>
          <w:b/>
          <w:color w:val="0D0D0D"/>
          <w:sz w:val="21"/>
          <w:szCs w:val="21"/>
        </w:rPr>
        <w:t xml:space="preserve">73. </w:t>
      </w:r>
      <w:r w:rsidRPr="005144EC">
        <w:rPr>
          <w:color w:val="FF0000"/>
          <w:sz w:val="21"/>
          <w:szCs w:val="21"/>
        </w:rPr>
        <w:t>A. assess</w:t>
      </w:r>
      <w:r w:rsidRPr="00362A62">
        <w:rPr>
          <w:color w:val="0D0D0D"/>
          <w:sz w:val="21"/>
          <w:szCs w:val="21"/>
        </w:rPr>
        <w:tab/>
        <w:t>B. review</w:t>
      </w:r>
      <w:r w:rsidRPr="00362A62">
        <w:rPr>
          <w:color w:val="0D0D0D"/>
          <w:sz w:val="21"/>
          <w:szCs w:val="21"/>
        </w:rPr>
        <w:tab/>
        <w:t>C. balance</w:t>
      </w:r>
      <w:r w:rsidRPr="00362A62">
        <w:rPr>
          <w:color w:val="0D0D0D"/>
          <w:sz w:val="21"/>
          <w:szCs w:val="21"/>
        </w:rPr>
        <w:tab/>
        <w:t>D. survey</w:t>
      </w:r>
    </w:p>
    <w:p w:rsidR="0035142B" w:rsidRPr="00362A62" w:rsidRDefault="0035142B" w:rsidP="0035142B">
      <w:pPr>
        <w:rPr>
          <w:color w:val="0D0D0D"/>
          <w:sz w:val="21"/>
          <w:szCs w:val="21"/>
        </w:rPr>
      </w:pPr>
      <w:r w:rsidRPr="00362A62">
        <w:rPr>
          <w:b/>
          <w:color w:val="0D0D0D"/>
          <w:sz w:val="21"/>
          <w:szCs w:val="21"/>
        </w:rPr>
        <w:t xml:space="preserve">74. </w:t>
      </w:r>
      <w:r w:rsidRPr="00362A62">
        <w:rPr>
          <w:color w:val="0D0D0D"/>
          <w:sz w:val="21"/>
          <w:szCs w:val="21"/>
        </w:rPr>
        <w:t>A. chance</w:t>
      </w:r>
      <w:r w:rsidRPr="00362A62">
        <w:rPr>
          <w:color w:val="0D0D0D"/>
          <w:sz w:val="21"/>
          <w:szCs w:val="21"/>
        </w:rPr>
        <w:tab/>
      </w:r>
      <w:r w:rsidRPr="005144EC">
        <w:rPr>
          <w:color w:val="FF0000"/>
          <w:sz w:val="21"/>
          <w:szCs w:val="21"/>
        </w:rPr>
        <w:t>B. cost</w:t>
      </w:r>
      <w:r w:rsidRPr="00362A62">
        <w:rPr>
          <w:color w:val="0D0D0D"/>
          <w:sz w:val="21"/>
          <w:szCs w:val="21"/>
        </w:rPr>
        <w:tab/>
      </w:r>
      <w:r w:rsidRPr="00362A62">
        <w:rPr>
          <w:color w:val="0D0D0D"/>
          <w:sz w:val="21"/>
          <w:szCs w:val="21"/>
        </w:rPr>
        <w:tab/>
        <w:t>C. price</w:t>
      </w:r>
      <w:r w:rsidRPr="00362A62">
        <w:rPr>
          <w:color w:val="0D0D0D"/>
          <w:sz w:val="21"/>
          <w:szCs w:val="21"/>
        </w:rPr>
        <w:tab/>
        <w:t xml:space="preserve">      D. evaluation</w:t>
      </w:r>
    </w:p>
    <w:p w:rsidR="0035142B" w:rsidRPr="00362A62" w:rsidRDefault="0035142B" w:rsidP="0035142B">
      <w:pPr>
        <w:rPr>
          <w:color w:val="0D0D0D"/>
          <w:sz w:val="21"/>
          <w:szCs w:val="21"/>
        </w:rPr>
      </w:pPr>
      <w:r w:rsidRPr="00362A62">
        <w:rPr>
          <w:b/>
          <w:color w:val="0D0D0D"/>
          <w:sz w:val="21"/>
          <w:szCs w:val="21"/>
        </w:rPr>
        <w:t xml:space="preserve">75. </w:t>
      </w:r>
      <w:r w:rsidRPr="005144EC">
        <w:rPr>
          <w:color w:val="FF0000"/>
          <w:sz w:val="21"/>
          <w:szCs w:val="21"/>
        </w:rPr>
        <w:t>A. recognized</w:t>
      </w:r>
      <w:r w:rsidRPr="00362A62">
        <w:rPr>
          <w:color w:val="0D0D0D"/>
          <w:sz w:val="21"/>
          <w:szCs w:val="21"/>
        </w:rPr>
        <w:t xml:space="preserve">  B. understood</w:t>
      </w:r>
      <w:r w:rsidRPr="00362A62">
        <w:rPr>
          <w:color w:val="0D0D0D"/>
          <w:sz w:val="21"/>
          <w:szCs w:val="21"/>
        </w:rPr>
        <w:tab/>
        <w:t xml:space="preserve">  C. valued</w:t>
      </w:r>
      <w:r w:rsidRPr="00362A62">
        <w:rPr>
          <w:color w:val="0D0D0D"/>
          <w:sz w:val="21"/>
          <w:szCs w:val="21"/>
        </w:rPr>
        <w:tab/>
        <w:t>D. regarded</w:t>
      </w:r>
    </w:p>
    <w:p w:rsidR="0035142B" w:rsidRPr="005144EC" w:rsidRDefault="0035142B" w:rsidP="0035142B">
      <w:pPr>
        <w:rPr>
          <w:color w:val="FF0000"/>
          <w:sz w:val="21"/>
          <w:szCs w:val="21"/>
        </w:rPr>
      </w:pPr>
      <w:r w:rsidRPr="00362A62">
        <w:rPr>
          <w:b/>
          <w:color w:val="0D0D0D"/>
          <w:sz w:val="21"/>
          <w:szCs w:val="21"/>
        </w:rPr>
        <w:t xml:space="preserve">76. </w:t>
      </w:r>
      <w:r w:rsidRPr="00362A62">
        <w:rPr>
          <w:color w:val="0D0D0D"/>
          <w:sz w:val="21"/>
          <w:szCs w:val="21"/>
        </w:rPr>
        <w:t>A. sights</w:t>
      </w:r>
      <w:r w:rsidRPr="00362A62">
        <w:rPr>
          <w:color w:val="0D0D0D"/>
          <w:sz w:val="21"/>
          <w:szCs w:val="21"/>
        </w:rPr>
        <w:tab/>
        <w:t>B. ends</w:t>
      </w:r>
      <w:r w:rsidRPr="00362A62">
        <w:rPr>
          <w:color w:val="0D0D0D"/>
          <w:sz w:val="21"/>
          <w:szCs w:val="21"/>
        </w:rPr>
        <w:tab/>
      </w:r>
      <w:r w:rsidRPr="00362A62">
        <w:rPr>
          <w:color w:val="0D0D0D"/>
          <w:sz w:val="21"/>
          <w:szCs w:val="21"/>
        </w:rPr>
        <w:tab/>
        <w:t>C. objects</w:t>
      </w:r>
      <w:r w:rsidRPr="00362A62">
        <w:rPr>
          <w:color w:val="0D0D0D"/>
          <w:sz w:val="21"/>
          <w:szCs w:val="21"/>
        </w:rPr>
        <w:tab/>
      </w:r>
      <w:r w:rsidRPr="005144EC">
        <w:rPr>
          <w:color w:val="FF0000"/>
          <w:sz w:val="21"/>
          <w:szCs w:val="21"/>
        </w:rPr>
        <w:t>D. goal</w:t>
      </w:r>
      <w:r w:rsidRPr="005144EC">
        <w:rPr>
          <w:color w:val="FF0000"/>
          <w:sz w:val="21"/>
          <w:szCs w:val="21"/>
        </w:rPr>
        <w:tab/>
      </w:r>
    </w:p>
    <w:p w:rsidR="0035142B" w:rsidRPr="00362A62" w:rsidRDefault="0035142B" w:rsidP="0035142B">
      <w:pPr>
        <w:rPr>
          <w:color w:val="0D0D0D"/>
          <w:sz w:val="21"/>
          <w:szCs w:val="21"/>
        </w:rPr>
      </w:pPr>
      <w:r w:rsidRPr="00362A62">
        <w:rPr>
          <w:b/>
          <w:color w:val="0D0D0D"/>
          <w:sz w:val="21"/>
          <w:szCs w:val="21"/>
        </w:rPr>
        <w:lastRenderedPageBreak/>
        <w:t xml:space="preserve">77. </w:t>
      </w:r>
      <w:r w:rsidRPr="00362A62">
        <w:rPr>
          <w:color w:val="0D0D0D"/>
          <w:sz w:val="21"/>
          <w:szCs w:val="21"/>
        </w:rPr>
        <w:t>A. by</w:t>
      </w:r>
      <w:r w:rsidRPr="00362A62">
        <w:rPr>
          <w:color w:val="0D0D0D"/>
          <w:sz w:val="21"/>
          <w:szCs w:val="21"/>
        </w:rPr>
        <w:tab/>
        <w:t>B. about</w:t>
      </w:r>
      <w:r>
        <w:rPr>
          <w:color w:val="0D0D0D"/>
          <w:sz w:val="21"/>
          <w:szCs w:val="21"/>
        </w:rPr>
        <w:tab/>
      </w:r>
      <w:r w:rsidRPr="00362A62">
        <w:rPr>
          <w:color w:val="0D0D0D"/>
          <w:sz w:val="21"/>
          <w:szCs w:val="21"/>
        </w:rPr>
        <w:tab/>
      </w:r>
      <w:r w:rsidRPr="005144EC">
        <w:rPr>
          <w:color w:val="FF0000"/>
          <w:sz w:val="21"/>
          <w:szCs w:val="21"/>
        </w:rPr>
        <w:t>C. into</w:t>
      </w:r>
      <w:r w:rsidRPr="005144EC">
        <w:rPr>
          <w:color w:val="FF0000"/>
          <w:sz w:val="21"/>
          <w:szCs w:val="21"/>
        </w:rPr>
        <w:tab/>
      </w:r>
      <w:r w:rsidRPr="00362A62">
        <w:rPr>
          <w:color w:val="0D0D0D"/>
          <w:sz w:val="21"/>
          <w:szCs w:val="21"/>
        </w:rPr>
        <w:tab/>
        <w:t>D. in</w:t>
      </w:r>
      <w:r w:rsidRPr="00362A62">
        <w:rPr>
          <w:color w:val="0D0D0D"/>
          <w:sz w:val="21"/>
          <w:szCs w:val="21"/>
        </w:rPr>
        <w:tab/>
      </w:r>
    </w:p>
    <w:p w:rsidR="0035142B" w:rsidRPr="005144EC" w:rsidRDefault="0035142B" w:rsidP="0035142B">
      <w:pPr>
        <w:rPr>
          <w:color w:val="FF0000"/>
          <w:sz w:val="21"/>
          <w:szCs w:val="21"/>
        </w:rPr>
      </w:pPr>
      <w:r w:rsidRPr="00362A62">
        <w:rPr>
          <w:b/>
          <w:color w:val="0D0D0D"/>
          <w:sz w:val="21"/>
          <w:szCs w:val="21"/>
        </w:rPr>
        <w:t xml:space="preserve">78. </w:t>
      </w:r>
      <w:r w:rsidRPr="00362A62">
        <w:rPr>
          <w:color w:val="0D0D0D"/>
          <w:sz w:val="21"/>
          <w:szCs w:val="21"/>
        </w:rPr>
        <w:t>A. Nose</w:t>
      </w:r>
      <w:r w:rsidRPr="00362A62">
        <w:rPr>
          <w:color w:val="0D0D0D"/>
          <w:sz w:val="21"/>
          <w:szCs w:val="21"/>
        </w:rPr>
        <w:tab/>
        <w:t>B. Push</w:t>
      </w:r>
      <w:r w:rsidRPr="00362A62">
        <w:rPr>
          <w:color w:val="0D0D0D"/>
          <w:sz w:val="21"/>
          <w:szCs w:val="21"/>
        </w:rPr>
        <w:tab/>
      </w:r>
      <w:r w:rsidRPr="00362A62">
        <w:rPr>
          <w:color w:val="0D0D0D"/>
          <w:sz w:val="21"/>
          <w:szCs w:val="21"/>
        </w:rPr>
        <w:tab/>
        <w:t>C. Run</w:t>
      </w:r>
      <w:r w:rsidRPr="00362A62">
        <w:rPr>
          <w:color w:val="0D0D0D"/>
          <w:sz w:val="21"/>
          <w:szCs w:val="21"/>
        </w:rPr>
        <w:tab/>
      </w:r>
      <w:r w:rsidRPr="00362A62">
        <w:rPr>
          <w:color w:val="0D0D0D"/>
          <w:sz w:val="21"/>
          <w:szCs w:val="21"/>
        </w:rPr>
        <w:tab/>
      </w:r>
      <w:r w:rsidRPr="005144EC">
        <w:rPr>
          <w:color w:val="FF0000"/>
          <w:sz w:val="21"/>
          <w:szCs w:val="21"/>
        </w:rPr>
        <w:t>D. Shop</w:t>
      </w:r>
    </w:p>
    <w:p w:rsidR="0035142B" w:rsidRPr="00362A62" w:rsidRDefault="0035142B" w:rsidP="0035142B">
      <w:pPr>
        <w:rPr>
          <w:color w:val="0D0D0D"/>
          <w:sz w:val="21"/>
          <w:szCs w:val="21"/>
        </w:rPr>
      </w:pPr>
      <w:r w:rsidRPr="00362A62">
        <w:rPr>
          <w:b/>
          <w:color w:val="0D0D0D"/>
          <w:sz w:val="21"/>
          <w:szCs w:val="21"/>
        </w:rPr>
        <w:t xml:space="preserve">79. </w:t>
      </w:r>
      <w:r w:rsidRPr="00362A62">
        <w:rPr>
          <w:color w:val="0D0D0D"/>
          <w:sz w:val="21"/>
          <w:szCs w:val="21"/>
        </w:rPr>
        <w:t>A. rapid</w:t>
      </w:r>
      <w:r w:rsidRPr="00362A62">
        <w:rPr>
          <w:color w:val="0D0D0D"/>
          <w:sz w:val="21"/>
          <w:szCs w:val="21"/>
        </w:rPr>
        <w:tab/>
      </w:r>
      <w:r w:rsidRPr="005144EC">
        <w:rPr>
          <w:color w:val="FF0000"/>
          <w:sz w:val="21"/>
          <w:szCs w:val="21"/>
        </w:rPr>
        <w:t>B. crash</w:t>
      </w:r>
      <w:r w:rsidRPr="005144EC">
        <w:rPr>
          <w:color w:val="FF0000"/>
          <w:sz w:val="21"/>
          <w:szCs w:val="21"/>
        </w:rPr>
        <w:tab/>
      </w:r>
      <w:r>
        <w:rPr>
          <w:color w:val="0D0D0D"/>
          <w:sz w:val="21"/>
          <w:szCs w:val="21"/>
        </w:rPr>
        <w:tab/>
      </w:r>
      <w:r w:rsidRPr="00362A62">
        <w:rPr>
          <w:color w:val="0D0D0D"/>
          <w:sz w:val="21"/>
          <w:szCs w:val="21"/>
        </w:rPr>
        <w:t>C. quick</w:t>
      </w:r>
      <w:r w:rsidRPr="00362A62">
        <w:rPr>
          <w:color w:val="0D0D0D"/>
          <w:sz w:val="21"/>
          <w:szCs w:val="21"/>
        </w:rPr>
        <w:tab/>
      </w:r>
      <w:r>
        <w:rPr>
          <w:color w:val="0D0D0D"/>
          <w:sz w:val="21"/>
          <w:szCs w:val="21"/>
        </w:rPr>
        <w:tab/>
      </w:r>
      <w:r w:rsidRPr="00362A62">
        <w:rPr>
          <w:color w:val="0D0D0D"/>
          <w:sz w:val="21"/>
          <w:szCs w:val="21"/>
        </w:rPr>
        <w:t>D. fast</w:t>
      </w:r>
    </w:p>
    <w:p w:rsidR="0035142B" w:rsidRPr="00362A62" w:rsidRDefault="0035142B" w:rsidP="0035142B">
      <w:pPr>
        <w:rPr>
          <w:color w:val="0D0D0D"/>
          <w:sz w:val="21"/>
          <w:szCs w:val="21"/>
        </w:rPr>
        <w:sectPr w:rsidR="0035142B" w:rsidRPr="00362A62" w:rsidSect="00AD635D">
          <w:type w:val="continuous"/>
          <w:pgSz w:w="11906" w:h="16838"/>
          <w:pgMar w:top="426" w:right="424" w:bottom="284" w:left="426" w:header="708" w:footer="708" w:gutter="0"/>
          <w:cols w:num="2" w:space="284"/>
          <w:docGrid w:linePitch="360"/>
        </w:sectPr>
      </w:pPr>
      <w:r w:rsidRPr="00362A62">
        <w:rPr>
          <w:b/>
          <w:color w:val="0D0D0D"/>
          <w:sz w:val="21"/>
          <w:szCs w:val="21"/>
        </w:rPr>
        <w:t xml:space="preserve">80. </w:t>
      </w:r>
      <w:r w:rsidRPr="005144EC">
        <w:rPr>
          <w:color w:val="FF0000"/>
          <w:sz w:val="21"/>
          <w:szCs w:val="21"/>
        </w:rPr>
        <w:t>A. up</w:t>
      </w:r>
      <w:r w:rsidRPr="00362A62">
        <w:rPr>
          <w:color w:val="0D0D0D"/>
          <w:sz w:val="21"/>
          <w:szCs w:val="21"/>
        </w:rPr>
        <w:tab/>
        <w:t>B. on</w:t>
      </w:r>
      <w:r w:rsidRPr="00362A62">
        <w:rPr>
          <w:color w:val="0D0D0D"/>
          <w:sz w:val="21"/>
          <w:szCs w:val="21"/>
        </w:rPr>
        <w:tab/>
      </w:r>
      <w:r w:rsidRPr="00362A62">
        <w:rPr>
          <w:color w:val="0D0D0D"/>
          <w:sz w:val="21"/>
          <w:szCs w:val="21"/>
        </w:rPr>
        <w:tab/>
        <w:t>C. through</w:t>
      </w:r>
      <w:r w:rsidRPr="00362A62">
        <w:rPr>
          <w:color w:val="0D0D0D"/>
          <w:sz w:val="21"/>
          <w:szCs w:val="21"/>
        </w:rPr>
        <w:tab/>
        <w:t>D. out</w:t>
      </w:r>
    </w:p>
    <w:p w:rsidR="0035142B" w:rsidRPr="00AD635D" w:rsidRDefault="0035142B" w:rsidP="0035142B"/>
    <w:p w:rsidR="0035142B" w:rsidRDefault="0035142B" w:rsidP="00EB1C2B">
      <w:pPr>
        <w:pStyle w:val="NormalWeb"/>
        <w:spacing w:before="0" w:beforeAutospacing="0" w:after="0" w:afterAutospacing="0"/>
        <w:jc w:val="center"/>
        <w:rPr>
          <w:rFonts w:asciiTheme="majorHAnsi" w:hAnsiTheme="majorHAnsi" w:cstheme="majorHAnsi"/>
          <w:b/>
          <w:bCs/>
          <w:iCs/>
          <w:sz w:val="40"/>
          <w:szCs w:val="40"/>
        </w:rPr>
      </w:pPr>
      <w:bookmarkStart w:id="0" w:name="_GoBack"/>
      <w:bookmarkEnd w:id="0"/>
    </w:p>
    <w:p w:rsidR="0060484C" w:rsidRPr="00EB1C2B" w:rsidRDefault="0060484C" w:rsidP="00EB1C2B"/>
    <w:sectPr w:rsidR="0060484C" w:rsidRPr="00EB1C2B"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4A" w:rsidRDefault="0051054A">
      <w:r>
        <w:separator/>
      </w:r>
    </w:p>
  </w:endnote>
  <w:endnote w:type="continuationSeparator" w:id="0">
    <w:p w:rsidR="0051054A" w:rsidRDefault="0051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신명조">
    <w:altName w:val="Arial Unicode MS"/>
    <w:panose1 w:val="00000000000000000000"/>
    <w:charset w:val="81"/>
    <w:family w:val="auto"/>
    <w:notTrueType/>
    <w:pitch w:val="default"/>
    <w:sig w:usb0="00000001" w:usb1="09060000" w:usb2="00000010" w:usb3="00000000" w:csb0="0008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51054A"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4A" w:rsidRDefault="0051054A">
      <w:r>
        <w:separator/>
      </w:r>
    </w:p>
  </w:footnote>
  <w:footnote w:type="continuationSeparator" w:id="0">
    <w:p w:rsidR="0051054A" w:rsidRDefault="00510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35142B"/>
    <w:rsid w:val="003E5F91"/>
    <w:rsid w:val="00496029"/>
    <w:rsid w:val="0051054A"/>
    <w:rsid w:val="00566328"/>
    <w:rsid w:val="0060484C"/>
    <w:rsid w:val="006402EC"/>
    <w:rsid w:val="0066654D"/>
    <w:rsid w:val="007713B6"/>
    <w:rsid w:val="007D4181"/>
    <w:rsid w:val="00851A98"/>
    <w:rsid w:val="008872AD"/>
    <w:rsid w:val="008A62E1"/>
    <w:rsid w:val="00A51E57"/>
    <w:rsid w:val="00A76DF7"/>
    <w:rsid w:val="00A9482C"/>
    <w:rsid w:val="00A94E20"/>
    <w:rsid w:val="00AA6266"/>
    <w:rsid w:val="00CD23A9"/>
    <w:rsid w:val="00DA17AF"/>
    <w:rsid w:val="00E47519"/>
    <w:rsid w:val="00E644BA"/>
    <w:rsid w:val="00EB1C2B"/>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2019-03-25T07:24:00Z</dcterms:created>
  <dcterms:modified xsi:type="dcterms:W3CDTF">2019-03-25T07:24:00Z</dcterms:modified>
</cp:coreProperties>
</file>