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5A61E" w14:textId="77777777" w:rsidR="00654872" w:rsidRPr="00654872" w:rsidRDefault="00654872" w:rsidP="00654872">
      <w:pPr>
        <w:pStyle w:val="Tiu10"/>
        <w:keepNext/>
        <w:keepLines/>
        <w:shd w:val="clear" w:color="auto" w:fill="auto"/>
        <w:tabs>
          <w:tab w:val="center" w:pos="1985"/>
          <w:tab w:val="center" w:pos="7088"/>
        </w:tabs>
        <w:spacing w:line="240" w:lineRule="auto"/>
        <w:rPr>
          <w:sz w:val="28"/>
          <w:szCs w:val="28"/>
        </w:rPr>
      </w:pPr>
      <w:bookmarkStart w:id="0" w:name="bookmark0"/>
      <w:r w:rsidRPr="00654872">
        <w:rPr>
          <w:sz w:val="28"/>
          <w:szCs w:val="28"/>
        </w:rPr>
        <w:t>ỦY BAN NHÂN DÂN QUẬN 8</w:t>
      </w:r>
      <w:r w:rsidRPr="00654872">
        <w:rPr>
          <w:sz w:val="28"/>
          <w:szCs w:val="28"/>
        </w:rPr>
        <w:tab/>
      </w:r>
      <w:bookmarkEnd w:id="0"/>
    </w:p>
    <w:p w14:paraId="2AA570B5" w14:textId="2A85E742" w:rsidR="00654872" w:rsidRPr="00654872" w:rsidRDefault="00654872" w:rsidP="00654872">
      <w:pPr>
        <w:pStyle w:val="Tiu10"/>
        <w:keepNext/>
        <w:keepLines/>
        <w:shd w:val="clear" w:color="auto" w:fill="auto"/>
        <w:tabs>
          <w:tab w:val="center" w:pos="1985"/>
          <w:tab w:val="center" w:pos="7088"/>
        </w:tabs>
        <w:spacing w:line="240" w:lineRule="auto"/>
        <w:rPr>
          <w:sz w:val="28"/>
          <w:szCs w:val="28"/>
        </w:rPr>
      </w:pPr>
      <w:r w:rsidRPr="00654872">
        <w:rPr>
          <w:b/>
          <w:sz w:val="28"/>
          <w:szCs w:val="28"/>
        </w:rPr>
        <w:t>TRƯỜNG THCS BÌNH ĐÔNG</w:t>
      </w:r>
      <w:r w:rsidRPr="00654872">
        <w:rPr>
          <w:sz w:val="28"/>
          <w:szCs w:val="28"/>
        </w:rPr>
        <w:tab/>
      </w:r>
    </w:p>
    <w:p w14:paraId="27E18DB9" w14:textId="77777777" w:rsidR="00654872" w:rsidRPr="00654872" w:rsidRDefault="00654872" w:rsidP="00654872">
      <w:pPr>
        <w:pStyle w:val="Vnbnnidung20"/>
        <w:shd w:val="clear" w:color="auto" w:fill="auto"/>
        <w:tabs>
          <w:tab w:val="center" w:pos="1985"/>
          <w:tab w:val="center" w:pos="7088"/>
        </w:tabs>
        <w:spacing w:after="0" w:line="240" w:lineRule="auto"/>
        <w:ind w:left="561"/>
        <w:rPr>
          <w:sz w:val="28"/>
          <w:szCs w:val="28"/>
        </w:rPr>
      </w:pPr>
      <w:r w:rsidRPr="00654872">
        <w:rPr>
          <w:b/>
          <w:noProof/>
          <w:sz w:val="28"/>
          <w:szCs w:val="28"/>
        </w:rPr>
        <mc:AlternateContent>
          <mc:Choice Requires="wps">
            <w:drawing>
              <wp:anchor distT="0" distB="0" distL="114300" distR="114300" simplePos="0" relativeHeight="251666432" behindDoc="0" locked="0" layoutInCell="1" allowOverlap="1" wp14:anchorId="04AA42AA" wp14:editId="12CC31A7">
                <wp:simplePos x="0" y="0"/>
                <wp:positionH relativeFrom="column">
                  <wp:posOffset>527685</wp:posOffset>
                </wp:positionH>
                <wp:positionV relativeFrom="paragraph">
                  <wp:posOffset>13335</wp:posOffset>
                </wp:positionV>
                <wp:extent cx="1476375" cy="0"/>
                <wp:effectExtent l="13335" t="13335" r="5715" b="571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31C692" id="_x0000_t32" coordsize="21600,21600" o:spt="32" o:oned="t" path="m,l21600,21600e" filled="f">
                <v:path arrowok="t" fillok="f" o:connecttype="none"/>
                <o:lock v:ext="edit" shapetype="t"/>
              </v:shapetype>
              <v:shape id="AutoShape 2" o:spid="_x0000_s1026" type="#_x0000_t32" style="position:absolute;margin-left:41.55pt;margin-top:1.05pt;width:116.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"/>
            </w:pict>
          </mc:Fallback>
        </mc:AlternateContent>
      </w:r>
    </w:p>
    <w:p w14:paraId="1306AE01" w14:textId="77777777" w:rsidR="00654872" w:rsidRPr="00654872" w:rsidRDefault="00654872" w:rsidP="00654872">
      <w:pPr>
        <w:pStyle w:val="Vnbnnidung20"/>
        <w:shd w:val="clear" w:color="auto" w:fill="auto"/>
        <w:spacing w:after="0" w:line="240" w:lineRule="auto"/>
        <w:ind w:left="561"/>
        <w:jc w:val="center"/>
        <w:rPr>
          <w:b/>
          <w:sz w:val="28"/>
          <w:szCs w:val="28"/>
        </w:rPr>
      </w:pPr>
    </w:p>
    <w:p w14:paraId="024E0DE5" w14:textId="77777777" w:rsidR="00654872" w:rsidRPr="00654872" w:rsidRDefault="00654872" w:rsidP="00654872">
      <w:pPr>
        <w:pStyle w:val="Vnbnnidung20"/>
        <w:shd w:val="clear" w:color="auto" w:fill="auto"/>
        <w:spacing w:after="0" w:line="240" w:lineRule="auto"/>
        <w:ind w:left="561"/>
        <w:jc w:val="center"/>
        <w:rPr>
          <w:b/>
          <w:sz w:val="28"/>
          <w:szCs w:val="28"/>
        </w:rPr>
      </w:pPr>
      <w:r w:rsidRPr="00654872">
        <w:rPr>
          <w:b/>
          <w:sz w:val="28"/>
          <w:szCs w:val="28"/>
        </w:rPr>
        <w:t>ĐỀ THAM KHẢO KIỂM TRA HỌC KỲ I</w:t>
      </w:r>
    </w:p>
    <w:p w14:paraId="0777C025" w14:textId="77777777" w:rsidR="00654872" w:rsidRPr="00654872" w:rsidRDefault="00654872" w:rsidP="00654872">
      <w:pPr>
        <w:pStyle w:val="Vnbnnidung20"/>
        <w:shd w:val="clear" w:color="auto" w:fill="auto"/>
        <w:spacing w:after="0" w:line="240" w:lineRule="auto"/>
        <w:ind w:left="561"/>
        <w:jc w:val="center"/>
        <w:rPr>
          <w:b/>
          <w:sz w:val="28"/>
          <w:szCs w:val="28"/>
        </w:rPr>
      </w:pPr>
      <w:r w:rsidRPr="00654872">
        <w:rPr>
          <w:b/>
          <w:sz w:val="28"/>
          <w:szCs w:val="28"/>
        </w:rPr>
        <w:t>NĂM HỌC 2021 – 2022</w:t>
      </w:r>
    </w:p>
    <w:p w14:paraId="1812F688" w14:textId="4B958936" w:rsidR="00654872" w:rsidRPr="00654872" w:rsidRDefault="00654872" w:rsidP="00654872">
      <w:pPr>
        <w:pStyle w:val="Vnbnnidung20"/>
        <w:shd w:val="clear" w:color="auto" w:fill="auto"/>
        <w:spacing w:after="0" w:line="240" w:lineRule="auto"/>
        <w:ind w:left="561"/>
        <w:jc w:val="center"/>
        <w:rPr>
          <w:sz w:val="28"/>
          <w:szCs w:val="28"/>
        </w:rPr>
      </w:pPr>
      <w:r w:rsidRPr="00654872">
        <w:rPr>
          <w:sz w:val="28"/>
          <w:szCs w:val="28"/>
        </w:rPr>
        <w:t xml:space="preserve">MÔN: </w:t>
      </w:r>
      <w:r w:rsidRPr="00654872">
        <w:rPr>
          <w:b/>
          <w:sz w:val="28"/>
          <w:szCs w:val="28"/>
          <w:lang w:val="vi-VN"/>
        </w:rPr>
        <w:t>TO</w:t>
      </w:r>
      <w:r w:rsidRPr="00654872">
        <w:rPr>
          <w:b/>
          <w:sz w:val="28"/>
          <w:szCs w:val="28"/>
        </w:rPr>
        <w:t>Á</w:t>
      </w:r>
      <w:r w:rsidRPr="00654872">
        <w:rPr>
          <w:b/>
          <w:sz w:val="28"/>
          <w:szCs w:val="28"/>
          <w:lang w:val="vi-VN"/>
        </w:rPr>
        <w:t xml:space="preserve">N </w:t>
      </w:r>
      <w:r>
        <w:rPr>
          <w:b/>
          <w:sz w:val="28"/>
          <w:szCs w:val="28"/>
        </w:rPr>
        <w:t>6</w:t>
      </w:r>
    </w:p>
    <w:p w14:paraId="2A887486" w14:textId="77777777" w:rsidR="00654872" w:rsidRPr="00654872" w:rsidRDefault="00654872" w:rsidP="00654872">
      <w:pPr>
        <w:pStyle w:val="Vnbnnidung20"/>
        <w:shd w:val="clear" w:color="auto" w:fill="auto"/>
        <w:spacing w:after="0" w:line="240" w:lineRule="auto"/>
        <w:ind w:left="561"/>
        <w:jc w:val="center"/>
        <w:rPr>
          <w:i/>
          <w:sz w:val="28"/>
          <w:szCs w:val="28"/>
        </w:rPr>
      </w:pPr>
      <w:r w:rsidRPr="00654872">
        <w:rPr>
          <w:i/>
          <w:sz w:val="28"/>
          <w:szCs w:val="28"/>
        </w:rPr>
        <w:t xml:space="preserve">Thời gian làm bài: </w:t>
      </w:r>
      <w:r w:rsidRPr="00654872">
        <w:rPr>
          <w:i/>
          <w:sz w:val="28"/>
          <w:szCs w:val="28"/>
          <w:lang w:val="vi-VN"/>
        </w:rPr>
        <w:t>9</w:t>
      </w:r>
      <w:r w:rsidRPr="00654872">
        <w:rPr>
          <w:i/>
          <w:sz w:val="28"/>
          <w:szCs w:val="28"/>
        </w:rPr>
        <w:t>0 phút</w:t>
      </w:r>
    </w:p>
    <w:p w14:paraId="4FEAFAF4" w14:textId="77777777" w:rsidR="00654872" w:rsidRPr="00654872" w:rsidRDefault="00654872" w:rsidP="00654872">
      <w:pPr>
        <w:pStyle w:val="Vnbnnidung20"/>
        <w:shd w:val="clear" w:color="auto" w:fill="auto"/>
        <w:spacing w:after="0" w:line="240" w:lineRule="auto"/>
        <w:ind w:left="561"/>
        <w:jc w:val="center"/>
        <w:rPr>
          <w:i/>
          <w:sz w:val="28"/>
          <w:szCs w:val="28"/>
        </w:rPr>
      </w:pPr>
      <w:r w:rsidRPr="00654872">
        <w:rPr>
          <w:i/>
          <w:sz w:val="28"/>
          <w:szCs w:val="28"/>
        </w:rPr>
        <w:t>(Không kể thời gian giao đề)</w:t>
      </w:r>
    </w:p>
    <w:p w14:paraId="19699ADE" w14:textId="157216BB" w:rsidR="00CF02FD" w:rsidRPr="00654872" w:rsidRDefault="00CF02FD" w:rsidP="00722791">
      <w:pPr>
        <w:jc w:val="both"/>
        <w:rPr>
          <w:szCs w:val="28"/>
          <w:lang w:val="en-US"/>
        </w:rPr>
      </w:pPr>
    </w:p>
    <w:p w14:paraId="0366F405" w14:textId="77777777" w:rsidR="00CF02FD" w:rsidRPr="00654872" w:rsidRDefault="00CF02FD" w:rsidP="00722791">
      <w:pPr>
        <w:jc w:val="both"/>
        <w:rPr>
          <w:szCs w:val="28"/>
          <w:lang w:val="en-US"/>
        </w:rPr>
      </w:pPr>
    </w:p>
    <w:p w14:paraId="1FAC0E3A" w14:textId="77777777" w:rsidR="00CF02FD" w:rsidRPr="00654872" w:rsidRDefault="00446076" w:rsidP="00722791">
      <w:pPr>
        <w:ind w:left="90"/>
        <w:jc w:val="both"/>
        <w:rPr>
          <w:szCs w:val="28"/>
          <w:vertAlign w:val="baseline"/>
          <w:lang w:val="en-US"/>
        </w:rPr>
      </w:pPr>
      <w:r w:rsidRPr="00654872">
        <w:rPr>
          <w:szCs w:val="28"/>
          <w:vertAlign w:val="baseline"/>
        </w:rPr>
        <w:t xml:space="preserve"> </w:t>
      </w:r>
    </w:p>
    <w:p w14:paraId="26AA9991" w14:textId="4704A6EB" w:rsidR="00CF02FD" w:rsidRPr="00654872" w:rsidRDefault="00446076" w:rsidP="00722791">
      <w:pPr>
        <w:spacing w:line="360" w:lineRule="auto"/>
        <w:jc w:val="both"/>
        <w:rPr>
          <w:b w:val="0"/>
          <w:bCs/>
          <w:szCs w:val="28"/>
          <w:vertAlign w:val="baseline"/>
        </w:rPr>
      </w:pPr>
      <w:r w:rsidRPr="00654872">
        <w:rPr>
          <w:bCs/>
          <w:szCs w:val="28"/>
          <w:vertAlign w:val="baseline"/>
        </w:rPr>
        <w:t xml:space="preserve">Bài </w:t>
      </w:r>
      <w:r w:rsidRPr="00654872">
        <w:rPr>
          <w:bCs/>
          <w:szCs w:val="28"/>
          <w:vertAlign w:val="baseline"/>
          <w:lang w:val="en-US"/>
        </w:rPr>
        <w:t>1</w:t>
      </w:r>
      <w:r w:rsidRPr="00654872">
        <w:rPr>
          <w:bCs/>
          <w:szCs w:val="28"/>
          <w:vertAlign w:val="baseline"/>
        </w:rPr>
        <w:t>:</w:t>
      </w:r>
      <w:r w:rsidRPr="00654872">
        <w:rPr>
          <w:szCs w:val="28"/>
        </w:rPr>
        <w:t xml:space="preserve"> </w:t>
      </w:r>
      <w:r w:rsidRPr="00654872">
        <w:rPr>
          <w:bCs/>
          <w:szCs w:val="28"/>
          <w:vertAlign w:val="baseline"/>
        </w:rPr>
        <w:t>(2,</w:t>
      </w:r>
      <w:r w:rsidRPr="00654872">
        <w:rPr>
          <w:bCs/>
          <w:szCs w:val="28"/>
          <w:vertAlign w:val="baseline"/>
          <w:lang w:val="en-US"/>
        </w:rPr>
        <w:t>0</w:t>
      </w:r>
      <w:r w:rsidRPr="00654872">
        <w:rPr>
          <w:bCs/>
          <w:szCs w:val="28"/>
          <w:vertAlign w:val="baseline"/>
        </w:rPr>
        <w:t xml:space="preserve"> điểm)</w:t>
      </w:r>
      <w:r w:rsidRPr="00654872">
        <w:rPr>
          <w:b w:val="0"/>
          <w:bCs/>
          <w:szCs w:val="28"/>
          <w:vertAlign w:val="baseline"/>
        </w:rPr>
        <w:t xml:space="preserve"> Tìm x, biết: </w:t>
      </w:r>
    </w:p>
    <w:p w14:paraId="79D228FD" w14:textId="77777777" w:rsidR="00CF02FD" w:rsidRPr="00654872" w:rsidRDefault="00446076" w:rsidP="00722791">
      <w:pPr>
        <w:numPr>
          <w:ilvl w:val="0"/>
          <w:numId w:val="11"/>
        </w:numPr>
        <w:jc w:val="both"/>
        <w:rPr>
          <w:b w:val="0"/>
          <w:bCs/>
          <w:szCs w:val="28"/>
          <w:vertAlign w:val="baseline"/>
          <w:lang w:val="en-US"/>
        </w:rPr>
      </w:pPr>
      <w:r w:rsidRPr="00654872">
        <w:rPr>
          <w:b w:val="0"/>
          <w:bCs/>
          <w:szCs w:val="28"/>
          <w:vertAlign w:val="baseline"/>
          <w:lang w:val="en-US"/>
        </w:rPr>
        <w:t xml:space="preserve">  23+ x  = -3</w:t>
      </w:r>
    </w:p>
    <w:p w14:paraId="0E7B5F89" w14:textId="77777777" w:rsidR="00CF02FD" w:rsidRPr="00654872" w:rsidRDefault="00446076" w:rsidP="00722791">
      <w:pPr>
        <w:ind w:firstLineChars="150" w:firstLine="420"/>
        <w:jc w:val="both"/>
        <w:rPr>
          <w:b w:val="0"/>
          <w:bCs/>
          <w:szCs w:val="28"/>
          <w:lang w:val="en-US"/>
        </w:rPr>
      </w:pPr>
      <w:r w:rsidRPr="00654872">
        <w:rPr>
          <w:b w:val="0"/>
          <w:bCs/>
          <w:szCs w:val="28"/>
          <w:vertAlign w:val="baseline"/>
          <w:lang w:val="en-US"/>
        </w:rPr>
        <w:t>b )</w:t>
      </w:r>
      <w:r w:rsidRPr="00654872">
        <w:rPr>
          <w:b w:val="0"/>
          <w:bCs/>
          <w:szCs w:val="28"/>
          <w:vertAlign w:val="baseline"/>
        </w:rPr>
        <w:t xml:space="preserve"> </w:t>
      </w:r>
      <w:r w:rsidRPr="00654872">
        <w:rPr>
          <w:b w:val="0"/>
          <w:bCs/>
          <w:szCs w:val="28"/>
          <w:vertAlign w:val="baseline"/>
          <w:lang w:val="en-US"/>
        </w:rPr>
        <w:t xml:space="preserve"> 3x - 80 =10</w:t>
      </w:r>
    </w:p>
    <w:p w14:paraId="2E0CB45B" w14:textId="77777777" w:rsidR="00CF02FD" w:rsidRPr="00654872" w:rsidRDefault="00446076" w:rsidP="00722791">
      <w:pPr>
        <w:spacing w:line="360" w:lineRule="auto"/>
        <w:jc w:val="both"/>
        <w:rPr>
          <w:b w:val="0"/>
          <w:bCs/>
          <w:szCs w:val="28"/>
          <w:vertAlign w:val="baseline"/>
        </w:rPr>
      </w:pPr>
      <w:r w:rsidRPr="00654872">
        <w:rPr>
          <w:bCs/>
          <w:szCs w:val="28"/>
          <w:vertAlign w:val="baseline"/>
        </w:rPr>
        <w:t xml:space="preserve">Bài </w:t>
      </w:r>
      <w:r w:rsidRPr="00654872">
        <w:rPr>
          <w:bCs/>
          <w:szCs w:val="28"/>
          <w:vertAlign w:val="baseline"/>
          <w:lang w:val="en-US"/>
        </w:rPr>
        <w:t>2</w:t>
      </w:r>
      <w:r w:rsidRPr="00654872">
        <w:rPr>
          <w:bCs/>
          <w:szCs w:val="28"/>
          <w:vertAlign w:val="baseline"/>
        </w:rPr>
        <w:t xml:space="preserve">: </w:t>
      </w:r>
      <w:r w:rsidRPr="00654872">
        <w:rPr>
          <w:szCs w:val="28"/>
        </w:rPr>
        <w:t xml:space="preserve"> </w:t>
      </w:r>
      <w:r w:rsidRPr="00654872">
        <w:rPr>
          <w:bCs/>
          <w:szCs w:val="28"/>
          <w:vertAlign w:val="baseline"/>
        </w:rPr>
        <w:t>(2,</w:t>
      </w:r>
      <w:r w:rsidRPr="00654872">
        <w:rPr>
          <w:bCs/>
          <w:szCs w:val="28"/>
          <w:vertAlign w:val="baseline"/>
          <w:lang w:val="en-US"/>
        </w:rPr>
        <w:t>0</w:t>
      </w:r>
      <w:r w:rsidRPr="00654872">
        <w:rPr>
          <w:bCs/>
          <w:szCs w:val="28"/>
          <w:vertAlign w:val="baseline"/>
        </w:rPr>
        <w:t xml:space="preserve"> điểm)</w:t>
      </w:r>
      <w:r w:rsidRPr="00654872">
        <w:rPr>
          <w:b w:val="0"/>
          <w:bCs/>
          <w:szCs w:val="28"/>
          <w:vertAlign w:val="baseline"/>
        </w:rPr>
        <w:t xml:space="preserve"> </w:t>
      </w:r>
      <w:r w:rsidRPr="00654872">
        <w:rPr>
          <w:szCs w:val="28"/>
        </w:rPr>
        <w:t xml:space="preserve"> </w:t>
      </w:r>
      <w:r w:rsidRPr="00654872">
        <w:rPr>
          <w:b w:val="0"/>
          <w:bCs/>
          <w:szCs w:val="28"/>
          <w:vertAlign w:val="baseline"/>
        </w:rPr>
        <w:t xml:space="preserve">Tính </w:t>
      </w:r>
    </w:p>
    <w:p w14:paraId="386FD9A1" w14:textId="77777777" w:rsidR="00CF02FD" w:rsidRPr="00654872" w:rsidRDefault="00446076" w:rsidP="00722791">
      <w:pPr>
        <w:numPr>
          <w:ilvl w:val="0"/>
          <w:numId w:val="12"/>
        </w:numPr>
        <w:spacing w:line="360" w:lineRule="auto"/>
        <w:ind w:left="850"/>
        <w:jc w:val="both"/>
        <w:rPr>
          <w:b w:val="0"/>
          <w:bCs/>
          <w:szCs w:val="28"/>
          <w:vertAlign w:val="baseline"/>
        </w:rPr>
      </w:pPr>
      <w:r w:rsidRPr="00654872">
        <w:rPr>
          <w:b w:val="0"/>
          <w:bCs/>
          <w:szCs w:val="28"/>
          <w:vertAlign w:val="baseline"/>
          <w:lang w:val="en-US"/>
        </w:rPr>
        <w:t xml:space="preserve"> 325 + 25 - 50</w:t>
      </w:r>
    </w:p>
    <w:p w14:paraId="35FCD5C6" w14:textId="2283846E" w:rsidR="00CF02FD" w:rsidRPr="00654872" w:rsidRDefault="00446076" w:rsidP="00722791">
      <w:pPr>
        <w:spacing w:line="360" w:lineRule="auto"/>
        <w:ind w:left="425"/>
        <w:jc w:val="both"/>
        <w:rPr>
          <w:b w:val="0"/>
          <w:bCs/>
          <w:szCs w:val="28"/>
          <w:vertAlign w:val="baseline"/>
          <w:lang w:val="en-US"/>
        </w:rPr>
      </w:pPr>
      <w:r w:rsidRPr="00654872">
        <w:rPr>
          <w:b w:val="0"/>
          <w:szCs w:val="28"/>
          <w:vertAlign w:val="baseline"/>
          <w:lang w:val="en-US"/>
        </w:rPr>
        <w:t>b )</w:t>
      </w:r>
      <w:r w:rsidR="00654872">
        <w:rPr>
          <w:b w:val="0"/>
          <w:szCs w:val="28"/>
          <w:vertAlign w:val="baseline"/>
          <w:lang w:val="en-US"/>
        </w:rPr>
        <w:t xml:space="preserve">  </w:t>
      </w:r>
      <w:r w:rsidRPr="00654872">
        <w:rPr>
          <w:b w:val="0"/>
          <w:szCs w:val="28"/>
          <w:vertAlign w:val="baseline"/>
          <w:lang w:val="en-US"/>
        </w:rPr>
        <w:t>120 +2</w:t>
      </w:r>
      <w:r w:rsidR="00654872">
        <w:rPr>
          <w:b w:val="0"/>
          <w:szCs w:val="28"/>
          <w:vertAlign w:val="baseline"/>
          <w:lang w:val="en-US"/>
        </w:rPr>
        <w:t xml:space="preserve"> </w:t>
      </w:r>
      <w:r w:rsidRPr="00654872">
        <w:rPr>
          <w:b w:val="0"/>
          <w:szCs w:val="28"/>
          <w:vertAlign w:val="baseline"/>
          <w:lang w:val="en-US"/>
        </w:rPr>
        <w:t>[ (21 + 3</w:t>
      </w:r>
      <w:r w:rsidRPr="00654872">
        <w:rPr>
          <w:b w:val="0"/>
          <w:szCs w:val="28"/>
          <w:lang w:val="en-US"/>
        </w:rPr>
        <w:t>2</w:t>
      </w:r>
      <w:r w:rsidRPr="00654872">
        <w:rPr>
          <w:b w:val="0"/>
          <w:szCs w:val="28"/>
          <w:vertAlign w:val="baseline"/>
          <w:lang w:val="en-US"/>
        </w:rPr>
        <w:t>): 6 + 5 ]</w:t>
      </w:r>
    </w:p>
    <w:p w14:paraId="3FA1D011" w14:textId="77777777" w:rsidR="00CF02FD" w:rsidRPr="00654872" w:rsidRDefault="00446076" w:rsidP="00722791">
      <w:pPr>
        <w:spacing w:line="276" w:lineRule="auto"/>
        <w:jc w:val="both"/>
        <w:rPr>
          <w:b w:val="0"/>
          <w:bCs/>
          <w:szCs w:val="28"/>
          <w:shd w:val="clear" w:color="auto" w:fill="FFFFFF"/>
          <w:vertAlign w:val="baseline"/>
        </w:rPr>
      </w:pPr>
      <w:r w:rsidRPr="00654872">
        <w:rPr>
          <w:bCs/>
          <w:szCs w:val="28"/>
          <w:vertAlign w:val="baseline"/>
        </w:rPr>
        <w:t xml:space="preserve">Bài </w:t>
      </w:r>
      <w:r w:rsidRPr="00654872">
        <w:rPr>
          <w:bCs/>
          <w:szCs w:val="28"/>
          <w:vertAlign w:val="baseline"/>
          <w:lang w:val="en-US"/>
        </w:rPr>
        <w:t>3</w:t>
      </w:r>
      <w:r w:rsidRPr="00654872">
        <w:rPr>
          <w:bCs/>
          <w:szCs w:val="28"/>
          <w:vertAlign w:val="baseline"/>
        </w:rPr>
        <w:t>:</w:t>
      </w:r>
      <w:r w:rsidRPr="00654872">
        <w:rPr>
          <w:szCs w:val="28"/>
        </w:rPr>
        <w:t xml:space="preserve"> </w:t>
      </w:r>
      <w:r w:rsidRPr="00654872">
        <w:rPr>
          <w:bCs/>
          <w:szCs w:val="28"/>
          <w:vertAlign w:val="baseline"/>
        </w:rPr>
        <w:t>(</w:t>
      </w:r>
      <w:r w:rsidRPr="00654872">
        <w:rPr>
          <w:bCs/>
          <w:szCs w:val="28"/>
          <w:vertAlign w:val="baseline"/>
          <w:lang w:val="en-US"/>
        </w:rPr>
        <w:t>1</w:t>
      </w:r>
      <w:r w:rsidRPr="00654872">
        <w:rPr>
          <w:bCs/>
          <w:szCs w:val="28"/>
          <w:vertAlign w:val="baseline"/>
        </w:rPr>
        <w:t>,</w:t>
      </w:r>
      <w:r w:rsidRPr="00654872">
        <w:rPr>
          <w:bCs/>
          <w:szCs w:val="28"/>
          <w:vertAlign w:val="baseline"/>
          <w:lang w:val="en-US"/>
        </w:rPr>
        <w:t>5</w:t>
      </w:r>
      <w:r w:rsidRPr="00654872">
        <w:rPr>
          <w:bCs/>
          <w:szCs w:val="28"/>
          <w:vertAlign w:val="baseline"/>
        </w:rPr>
        <w:t xml:space="preserve"> điểm)</w:t>
      </w:r>
      <w:r w:rsidRPr="00654872">
        <w:rPr>
          <w:b w:val="0"/>
          <w:bCs/>
          <w:szCs w:val="28"/>
          <w:vertAlign w:val="baseline"/>
          <w:lang w:val="en-US"/>
        </w:rPr>
        <w:t xml:space="preserve"> </w:t>
      </w:r>
      <w:r w:rsidRPr="00654872">
        <w:rPr>
          <w:b w:val="0"/>
          <w:bCs/>
          <w:szCs w:val="28"/>
          <w:shd w:val="clear" w:color="auto" w:fill="FFFFFF"/>
          <w:vertAlign w:val="baseline"/>
        </w:rPr>
        <w:t>Lớp bạn Hoa cần chia  63 chiếc bút chì và 27 cục tẩy vào trong các túi quà mang đi tặng ở trung tâm trẻ mồ côi sao cho số  bút chì và cục tẩy ở mỗi bên đều như nhau. Tính số lượng túi quà nhiều nhất mà các bạn lớp Hoa có thể chia. Khi đó, số lượng của mỗi loại  bút chì, cục tẩy trong mỗi túi quà là bao nhiêu.</w:t>
      </w:r>
    </w:p>
    <w:p w14:paraId="3DB7EC6D" w14:textId="77777777" w:rsidR="00722791" w:rsidRPr="00654872" w:rsidRDefault="00722791" w:rsidP="00722791">
      <w:pPr>
        <w:contextualSpacing/>
        <w:jc w:val="both"/>
        <w:rPr>
          <w:b w:val="0"/>
          <w:szCs w:val="28"/>
          <w:vertAlign w:val="baseline"/>
          <w:lang w:val="sv-SE"/>
        </w:rPr>
      </w:pPr>
      <w:r w:rsidRPr="00654872">
        <w:rPr>
          <w:bCs/>
          <w:szCs w:val="28"/>
          <w:shd w:val="clear" w:color="auto" w:fill="FFFFFF"/>
          <w:vertAlign w:val="baseline"/>
          <w:lang w:val="en-US"/>
        </w:rPr>
        <w:t>Bài 4 (1 điểm)</w:t>
      </w:r>
      <w:r w:rsidRPr="00654872">
        <w:rPr>
          <w:b w:val="0"/>
          <w:bCs/>
          <w:szCs w:val="28"/>
          <w:shd w:val="clear" w:color="auto" w:fill="FFFFFF"/>
          <w:vertAlign w:val="baseline"/>
          <w:lang w:val="en-US"/>
        </w:rPr>
        <w:t xml:space="preserve"> </w:t>
      </w:r>
      <w:r w:rsidRPr="00654872">
        <w:rPr>
          <w:b w:val="0"/>
          <w:szCs w:val="28"/>
          <w:vertAlign w:val="baseline"/>
          <w:lang w:val="sv-SE"/>
        </w:rPr>
        <w:t>Kết quả điều tra về loại quả ưa thích nhất đối với một số bạn trong lớp được ghi lại trong bảng dưới đây:</w:t>
      </w:r>
    </w:p>
    <w:p w14:paraId="53F5D9AE" w14:textId="77777777" w:rsidR="00722791" w:rsidRPr="00654872" w:rsidRDefault="00722791" w:rsidP="00722791">
      <w:pPr>
        <w:spacing w:before="120" w:after="120"/>
        <w:jc w:val="both"/>
        <w:rPr>
          <w:szCs w:val="28"/>
          <w:lang w:val="nl-NL"/>
        </w:rPr>
      </w:pPr>
      <w:r w:rsidRPr="00654872">
        <w:rPr>
          <w:noProof/>
          <w:szCs w:val="28"/>
          <w:lang w:val="en-US"/>
        </w:rPr>
        <w:drawing>
          <wp:inline distT="0" distB="0" distL="0" distR="0" wp14:anchorId="2567B300" wp14:editId="63DDE377">
            <wp:extent cx="5692140" cy="1485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121" cy="1503385"/>
                    </a:xfrm>
                    <a:prstGeom prst="rect">
                      <a:avLst/>
                    </a:prstGeom>
                  </pic:spPr>
                </pic:pic>
              </a:graphicData>
            </a:graphic>
          </wp:inline>
        </w:drawing>
      </w:r>
    </w:p>
    <w:p w14:paraId="19ACB803" w14:textId="06CEEE2F" w:rsidR="00722791" w:rsidRPr="00654872" w:rsidRDefault="00654872" w:rsidP="00722791">
      <w:pPr>
        <w:spacing w:before="120" w:after="120"/>
        <w:jc w:val="both"/>
        <w:rPr>
          <w:b w:val="0"/>
          <w:szCs w:val="28"/>
          <w:vertAlign w:val="baseline"/>
          <w:lang w:val="nl-NL"/>
        </w:rPr>
      </w:pPr>
      <w:r>
        <w:rPr>
          <w:b w:val="0"/>
          <w:szCs w:val="28"/>
          <w:vertAlign w:val="baseline"/>
          <w:lang w:val="nl-NL"/>
        </w:rPr>
        <w:t xml:space="preserve">Hỏi: Dựa vào bảng số liệu trên, em hãy cho biết có </w:t>
      </w:r>
      <w:r w:rsidR="00722791" w:rsidRPr="00654872">
        <w:rPr>
          <w:b w:val="0"/>
          <w:szCs w:val="28"/>
          <w:vertAlign w:val="baseline"/>
          <w:lang w:val="nl-NL"/>
        </w:rPr>
        <w:t>bao nhiêu bạn ưa thích quả xoài?</w:t>
      </w:r>
    </w:p>
    <w:p w14:paraId="3DE85AFC" w14:textId="77777777" w:rsidR="00654872" w:rsidRDefault="00654872">
      <w:pPr>
        <w:widowControl/>
        <w:autoSpaceDE/>
        <w:autoSpaceDN/>
        <w:rPr>
          <w:szCs w:val="28"/>
          <w:vertAlign w:val="baseline"/>
          <w:lang w:val="nl-NL"/>
        </w:rPr>
      </w:pPr>
      <w:r>
        <w:rPr>
          <w:szCs w:val="28"/>
          <w:vertAlign w:val="baseline"/>
          <w:lang w:val="nl-NL"/>
        </w:rPr>
        <w:br w:type="page"/>
      </w:r>
    </w:p>
    <w:p w14:paraId="121C0FBA" w14:textId="043FD983" w:rsidR="00654872" w:rsidRDefault="00722791" w:rsidP="00722791">
      <w:pPr>
        <w:spacing w:before="120" w:after="120"/>
        <w:jc w:val="both"/>
        <w:rPr>
          <w:rFonts w:eastAsia="Calibri"/>
          <w:b w:val="0"/>
          <w:szCs w:val="28"/>
          <w:vertAlign w:val="baseline"/>
          <w:lang w:val="nl-NL"/>
        </w:rPr>
      </w:pPr>
      <w:r w:rsidRPr="00654872">
        <w:rPr>
          <w:szCs w:val="28"/>
          <w:vertAlign w:val="baseline"/>
          <w:lang w:val="nl-NL"/>
        </w:rPr>
        <w:lastRenderedPageBreak/>
        <w:t>Bài 5 (0,5 điểm)</w:t>
      </w:r>
      <w:r w:rsidRPr="00654872">
        <w:rPr>
          <w:b w:val="0"/>
          <w:szCs w:val="28"/>
          <w:vertAlign w:val="baseline"/>
          <w:lang w:val="nl-NL"/>
        </w:rPr>
        <w:t xml:space="preserve"> </w:t>
      </w:r>
      <w:r w:rsidRPr="00654872">
        <w:rPr>
          <w:rFonts w:eastAsia="Calibri"/>
          <w:b w:val="0"/>
          <w:szCs w:val="28"/>
          <w:vertAlign w:val="baseline"/>
          <w:lang w:val="nl-NL"/>
        </w:rPr>
        <w:t xml:space="preserve">Biểu đồ tranh sau đây biểu diễn số lượng học sinh </w:t>
      </w:r>
      <w:r w:rsidR="00C600BE">
        <w:rPr>
          <w:rFonts w:eastAsia="Calibri"/>
          <w:b w:val="0"/>
          <w:szCs w:val="28"/>
          <w:vertAlign w:val="baseline"/>
          <w:lang w:val="nl-NL"/>
        </w:rPr>
        <w:t>T</w:t>
      </w:r>
      <w:r w:rsidRPr="00654872">
        <w:rPr>
          <w:rFonts w:eastAsia="Calibri"/>
          <w:b w:val="0"/>
          <w:szCs w:val="28"/>
          <w:vertAlign w:val="baseline"/>
          <w:lang w:val="nl-NL"/>
        </w:rPr>
        <w:t>ổ 1</w:t>
      </w:r>
      <w:r w:rsidR="00C600BE">
        <w:rPr>
          <w:rFonts w:eastAsia="Calibri"/>
          <w:b w:val="0"/>
          <w:szCs w:val="28"/>
          <w:vertAlign w:val="baseline"/>
          <w:lang w:val="nl-NL"/>
        </w:rPr>
        <w:t xml:space="preserve"> của </w:t>
      </w:r>
      <w:r w:rsidRPr="00654872">
        <w:rPr>
          <w:rFonts w:eastAsia="Calibri"/>
          <w:b w:val="0"/>
          <w:szCs w:val="28"/>
          <w:vertAlign w:val="baseline"/>
          <w:lang w:val="nl-NL"/>
        </w:rPr>
        <w:t>lớp 6A sử dụng các phương tiện khác nhau để đi đến trường.</w:t>
      </w:r>
    </w:p>
    <w:p w14:paraId="0FF5D3CB" w14:textId="1AEEC75A" w:rsidR="00722791" w:rsidRPr="00654872" w:rsidRDefault="00722791" w:rsidP="00654872">
      <w:pPr>
        <w:widowControl/>
        <w:autoSpaceDE/>
        <w:autoSpaceDN/>
        <w:rPr>
          <w:rFonts w:eastAsia="Calibri"/>
          <w:b w:val="0"/>
          <w:szCs w:val="28"/>
          <w:vertAlign w:val="baseline"/>
          <w:lang w:val="nl-NL"/>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544"/>
      </w:tblGrid>
      <w:tr w:rsidR="00722791" w:rsidRPr="00654872" w14:paraId="20613ADE" w14:textId="77777777" w:rsidTr="00C600BE">
        <w:trPr>
          <w:trHeight w:val="397"/>
        </w:trPr>
        <w:tc>
          <w:tcPr>
            <w:tcW w:w="2977" w:type="dxa"/>
            <w:shd w:val="clear" w:color="auto" w:fill="BDD6EE"/>
          </w:tcPr>
          <w:p w14:paraId="599414BB" w14:textId="77777777" w:rsidR="00722791" w:rsidRPr="00654872" w:rsidRDefault="00722791" w:rsidP="00722791">
            <w:pPr>
              <w:widowControl/>
              <w:autoSpaceDE/>
              <w:autoSpaceDN/>
              <w:spacing w:before="120" w:after="120"/>
              <w:jc w:val="both"/>
              <w:rPr>
                <w:rFonts w:eastAsia="Calibri"/>
                <w:b w:val="0"/>
                <w:szCs w:val="28"/>
                <w:vertAlign w:val="baseline"/>
                <w:lang w:val="en-US"/>
              </w:rPr>
            </w:pPr>
            <w:r w:rsidRPr="00654872">
              <w:rPr>
                <w:rFonts w:eastAsia="Calibri"/>
                <w:b w:val="0"/>
                <w:szCs w:val="28"/>
                <w:vertAlign w:val="baseline"/>
                <w:lang w:val="en-US"/>
              </w:rPr>
              <w:t>Đi bộ</w:t>
            </w:r>
          </w:p>
        </w:tc>
        <w:tc>
          <w:tcPr>
            <w:tcW w:w="3544" w:type="dxa"/>
            <w:shd w:val="clear" w:color="auto" w:fill="auto"/>
          </w:tcPr>
          <w:p w14:paraId="20EC32B0" w14:textId="77777777" w:rsidR="00722791" w:rsidRPr="00654872" w:rsidRDefault="00722791" w:rsidP="00722791">
            <w:pPr>
              <w:widowControl/>
              <w:autoSpaceDE/>
              <w:autoSpaceDN/>
              <w:spacing w:before="120" w:after="120"/>
              <w:jc w:val="both"/>
              <w:rPr>
                <w:rFonts w:eastAsia="Calibri"/>
                <w:b w:val="0"/>
                <w:szCs w:val="28"/>
                <w:vertAlign w:val="baseline"/>
                <w:lang w:val="en-US"/>
              </w:rPr>
            </w:pPr>
            <w:r w:rsidRPr="00654872">
              <w:rPr>
                <w:rFonts w:eastAsia="Calibri"/>
                <w:b w:val="0"/>
                <w:szCs w:val="28"/>
                <w:vertAlign w:val="baseline"/>
                <w:lang w:val="en-US"/>
              </w:rPr>
              <w:object w:dxaOrig="630" w:dyaOrig="810" w14:anchorId="4D509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4" type="#_x0000_t75" style="width:21.6pt;height:29.4pt" o:ole="">
                  <v:imagedata r:id="rId9" o:title=""/>
                </v:shape>
                <o:OLEObject Type="Embed" ProgID="PBrush" ShapeID="_x0000_i1154" DrawAspect="Content" ObjectID="_1702319777" r:id="rId10"/>
              </w:object>
            </w:r>
          </w:p>
        </w:tc>
      </w:tr>
      <w:tr w:rsidR="00722791" w:rsidRPr="00654872" w14:paraId="164997C7" w14:textId="77777777" w:rsidTr="00C600BE">
        <w:tc>
          <w:tcPr>
            <w:tcW w:w="2977" w:type="dxa"/>
            <w:shd w:val="clear" w:color="auto" w:fill="BDD6EE"/>
          </w:tcPr>
          <w:p w14:paraId="4D1C2194" w14:textId="77777777" w:rsidR="00722791" w:rsidRPr="00654872" w:rsidRDefault="00722791" w:rsidP="00722791">
            <w:pPr>
              <w:widowControl/>
              <w:autoSpaceDE/>
              <w:autoSpaceDN/>
              <w:spacing w:before="120" w:after="120"/>
              <w:jc w:val="both"/>
              <w:rPr>
                <w:rFonts w:eastAsia="Calibri"/>
                <w:b w:val="0"/>
                <w:szCs w:val="28"/>
                <w:vertAlign w:val="baseline"/>
                <w:lang w:val="en-US"/>
              </w:rPr>
            </w:pPr>
            <w:r w:rsidRPr="00654872">
              <w:rPr>
                <w:rFonts w:eastAsia="Calibri"/>
                <w:b w:val="0"/>
                <w:szCs w:val="28"/>
                <w:vertAlign w:val="baseline"/>
                <w:lang w:val="en-US"/>
              </w:rPr>
              <w:t>Xe đạp</w:t>
            </w:r>
          </w:p>
        </w:tc>
        <w:tc>
          <w:tcPr>
            <w:tcW w:w="3544" w:type="dxa"/>
            <w:shd w:val="clear" w:color="auto" w:fill="auto"/>
          </w:tcPr>
          <w:p w14:paraId="4B40F6D1" w14:textId="77777777" w:rsidR="00722791" w:rsidRPr="00654872" w:rsidRDefault="00722791" w:rsidP="00722791">
            <w:pPr>
              <w:widowControl/>
              <w:autoSpaceDE/>
              <w:autoSpaceDN/>
              <w:spacing w:before="120" w:after="120"/>
              <w:jc w:val="both"/>
              <w:rPr>
                <w:rFonts w:eastAsia="Calibri"/>
                <w:b w:val="0"/>
                <w:szCs w:val="28"/>
                <w:vertAlign w:val="baseline"/>
                <w:lang w:val="en-US"/>
              </w:rPr>
            </w:pPr>
            <w:r w:rsidRPr="00654872">
              <w:rPr>
                <w:rFonts w:eastAsia="Calibri"/>
                <w:b w:val="0"/>
                <w:szCs w:val="28"/>
                <w:vertAlign w:val="baseline"/>
                <w:lang w:val="en-US"/>
              </w:rPr>
              <w:object w:dxaOrig="630" w:dyaOrig="810" w14:anchorId="2867FAAB">
                <v:shape id="_x0000_i1155" type="#_x0000_t75" style="width:21.6pt;height:29.4pt" o:ole="">
                  <v:imagedata r:id="rId9" o:title=""/>
                </v:shape>
                <o:OLEObject Type="Embed" ProgID="PBrush" ShapeID="_x0000_i1155" DrawAspect="Content" ObjectID="_1702319778" r:id="rId11"/>
              </w:object>
            </w:r>
            <w:r w:rsidRPr="00654872">
              <w:rPr>
                <w:rFonts w:eastAsia="Calibri"/>
                <w:b w:val="0"/>
                <w:szCs w:val="28"/>
                <w:vertAlign w:val="baseline"/>
                <w:lang w:val="en-US"/>
              </w:rPr>
              <w:object w:dxaOrig="630" w:dyaOrig="810" w14:anchorId="380849F0">
                <v:shape id="_x0000_i1156" type="#_x0000_t75" style="width:21.6pt;height:29.4pt" o:ole="">
                  <v:imagedata r:id="rId9" o:title=""/>
                </v:shape>
                <o:OLEObject Type="Embed" ProgID="PBrush" ShapeID="_x0000_i1156" DrawAspect="Content" ObjectID="_1702319779" r:id="rId12"/>
              </w:object>
            </w:r>
            <w:r w:rsidRPr="00654872">
              <w:rPr>
                <w:rFonts w:eastAsia="Calibri"/>
                <w:b w:val="0"/>
                <w:szCs w:val="28"/>
                <w:vertAlign w:val="baseline"/>
                <w:lang w:val="en-US"/>
              </w:rPr>
              <w:object w:dxaOrig="630" w:dyaOrig="810" w14:anchorId="31095188">
                <v:shape id="_x0000_i1157" type="#_x0000_t75" style="width:21.6pt;height:29.4pt" o:ole="">
                  <v:imagedata r:id="rId9" o:title=""/>
                </v:shape>
                <o:OLEObject Type="Embed" ProgID="PBrush" ShapeID="_x0000_i1157" DrawAspect="Content" ObjectID="_1702319780" r:id="rId13"/>
              </w:object>
            </w:r>
          </w:p>
        </w:tc>
      </w:tr>
      <w:tr w:rsidR="00722791" w:rsidRPr="00654872" w14:paraId="5E88A258" w14:textId="77777777" w:rsidTr="00C600BE">
        <w:tc>
          <w:tcPr>
            <w:tcW w:w="2977" w:type="dxa"/>
            <w:shd w:val="clear" w:color="auto" w:fill="BDD6EE"/>
          </w:tcPr>
          <w:p w14:paraId="20507DB1" w14:textId="77777777" w:rsidR="00722791" w:rsidRPr="00654872" w:rsidRDefault="00722791" w:rsidP="00722791">
            <w:pPr>
              <w:widowControl/>
              <w:autoSpaceDE/>
              <w:autoSpaceDN/>
              <w:spacing w:before="120" w:after="120"/>
              <w:jc w:val="both"/>
              <w:rPr>
                <w:rFonts w:eastAsia="Calibri"/>
                <w:b w:val="0"/>
                <w:szCs w:val="28"/>
                <w:vertAlign w:val="baseline"/>
                <w:lang w:val="en-US"/>
              </w:rPr>
            </w:pPr>
            <w:r w:rsidRPr="00654872">
              <w:rPr>
                <w:rFonts w:eastAsia="Calibri"/>
                <w:b w:val="0"/>
                <w:szCs w:val="28"/>
                <w:vertAlign w:val="baseline"/>
                <w:lang w:val="en-US"/>
              </w:rPr>
              <w:t>Xe máy (ba mẹ chở)</w:t>
            </w:r>
          </w:p>
        </w:tc>
        <w:tc>
          <w:tcPr>
            <w:tcW w:w="3544" w:type="dxa"/>
            <w:shd w:val="clear" w:color="auto" w:fill="auto"/>
          </w:tcPr>
          <w:p w14:paraId="4AF2C551" w14:textId="77777777" w:rsidR="00722791" w:rsidRPr="00654872" w:rsidRDefault="00722791" w:rsidP="00722791">
            <w:pPr>
              <w:widowControl/>
              <w:autoSpaceDE/>
              <w:autoSpaceDN/>
              <w:spacing w:before="120" w:after="120"/>
              <w:jc w:val="both"/>
              <w:rPr>
                <w:rFonts w:eastAsia="Calibri"/>
                <w:b w:val="0"/>
                <w:szCs w:val="28"/>
                <w:vertAlign w:val="baseline"/>
                <w:lang w:val="en-US"/>
              </w:rPr>
            </w:pPr>
            <w:r w:rsidRPr="00654872">
              <w:rPr>
                <w:rFonts w:eastAsia="Calibri"/>
                <w:b w:val="0"/>
                <w:szCs w:val="28"/>
                <w:vertAlign w:val="baseline"/>
                <w:lang w:val="en-US"/>
              </w:rPr>
              <w:object w:dxaOrig="630" w:dyaOrig="810" w14:anchorId="4D89A3F9">
                <v:shape id="_x0000_i1158" type="#_x0000_t75" style="width:21.6pt;height:29.4pt" o:ole="">
                  <v:imagedata r:id="rId9" o:title=""/>
                </v:shape>
                <o:OLEObject Type="Embed" ProgID="PBrush" ShapeID="_x0000_i1158" DrawAspect="Content" ObjectID="_1702319781" r:id="rId14"/>
              </w:object>
            </w:r>
            <w:r w:rsidRPr="00654872">
              <w:rPr>
                <w:rFonts w:eastAsia="Calibri"/>
                <w:b w:val="0"/>
                <w:szCs w:val="28"/>
                <w:vertAlign w:val="baseline"/>
                <w:lang w:val="en-US"/>
              </w:rPr>
              <w:object w:dxaOrig="630" w:dyaOrig="810" w14:anchorId="346471EE">
                <v:shape id="_x0000_i1159" type="#_x0000_t75" style="width:21.6pt;height:29.4pt" o:ole="">
                  <v:imagedata r:id="rId9" o:title=""/>
                </v:shape>
                <o:OLEObject Type="Embed" ProgID="PBrush" ShapeID="_x0000_i1159" DrawAspect="Content" ObjectID="_1702319782" r:id="rId15"/>
              </w:object>
            </w:r>
          </w:p>
        </w:tc>
      </w:tr>
      <w:tr w:rsidR="00722791" w:rsidRPr="00654872" w14:paraId="43ED1945" w14:textId="77777777" w:rsidTr="00C600BE">
        <w:tc>
          <w:tcPr>
            <w:tcW w:w="2977" w:type="dxa"/>
            <w:shd w:val="clear" w:color="auto" w:fill="BDD6EE"/>
          </w:tcPr>
          <w:p w14:paraId="3AC8F5B7" w14:textId="77777777" w:rsidR="00722791" w:rsidRPr="00654872" w:rsidRDefault="00722791" w:rsidP="00722791">
            <w:pPr>
              <w:widowControl/>
              <w:autoSpaceDE/>
              <w:autoSpaceDN/>
              <w:spacing w:before="120" w:after="120"/>
              <w:jc w:val="both"/>
              <w:rPr>
                <w:rFonts w:eastAsia="Calibri"/>
                <w:b w:val="0"/>
                <w:szCs w:val="28"/>
                <w:vertAlign w:val="baseline"/>
                <w:lang w:val="en-US"/>
              </w:rPr>
            </w:pPr>
            <w:r w:rsidRPr="00654872">
              <w:rPr>
                <w:rFonts w:eastAsia="Calibri"/>
                <w:b w:val="0"/>
                <w:szCs w:val="28"/>
                <w:vertAlign w:val="baseline"/>
                <w:lang w:val="en-US"/>
              </w:rPr>
              <w:t>Phương tiện khác</w:t>
            </w:r>
          </w:p>
        </w:tc>
        <w:tc>
          <w:tcPr>
            <w:tcW w:w="3544" w:type="dxa"/>
            <w:shd w:val="clear" w:color="auto" w:fill="auto"/>
          </w:tcPr>
          <w:p w14:paraId="4A874EF6" w14:textId="77777777" w:rsidR="00722791" w:rsidRPr="00654872" w:rsidRDefault="00722791" w:rsidP="00722791">
            <w:pPr>
              <w:widowControl/>
              <w:autoSpaceDE/>
              <w:autoSpaceDN/>
              <w:spacing w:before="120" w:after="120"/>
              <w:jc w:val="both"/>
              <w:rPr>
                <w:rFonts w:eastAsia="Calibri"/>
                <w:b w:val="0"/>
                <w:szCs w:val="28"/>
                <w:vertAlign w:val="baseline"/>
                <w:lang w:val="en-US"/>
              </w:rPr>
            </w:pPr>
            <w:r w:rsidRPr="00654872">
              <w:rPr>
                <w:rFonts w:eastAsia="Calibri"/>
                <w:b w:val="0"/>
                <w:szCs w:val="28"/>
                <w:vertAlign w:val="baseline"/>
                <w:lang w:val="en-US"/>
              </w:rPr>
              <w:object w:dxaOrig="630" w:dyaOrig="810" w14:anchorId="0C739593">
                <v:shape id="_x0000_i1160" type="#_x0000_t75" style="width:21.6pt;height:29.4pt" o:ole="">
                  <v:imagedata r:id="rId9" o:title=""/>
                </v:shape>
                <o:OLEObject Type="Embed" ProgID="PBrush" ShapeID="_x0000_i1160" DrawAspect="Content" ObjectID="_1702319783" r:id="rId16"/>
              </w:object>
            </w:r>
          </w:p>
        </w:tc>
      </w:tr>
    </w:tbl>
    <w:p w14:paraId="79EF471A" w14:textId="2C1B68B2" w:rsidR="00722791" w:rsidRPr="00654872" w:rsidRDefault="00722791" w:rsidP="00722791">
      <w:pPr>
        <w:widowControl/>
        <w:autoSpaceDE/>
        <w:autoSpaceDN/>
        <w:spacing w:before="120" w:after="120"/>
        <w:jc w:val="center"/>
        <w:rPr>
          <w:rFonts w:eastAsia="Calibri"/>
          <w:b w:val="0"/>
          <w:szCs w:val="28"/>
          <w:vertAlign w:val="baseline"/>
          <w:lang w:val="en-US"/>
        </w:rPr>
      </w:pPr>
      <w:r w:rsidRPr="00654872">
        <w:rPr>
          <w:rFonts w:eastAsia="Calibri"/>
          <w:b w:val="0"/>
          <w:szCs w:val="28"/>
          <w:vertAlign w:val="baseline"/>
          <w:lang w:val="en-US"/>
        </w:rPr>
        <w:t>(</w:t>
      </w:r>
      <w:r w:rsidR="00C600BE">
        <w:rPr>
          <w:rFonts w:eastAsia="Calibri"/>
          <w:b w:val="0"/>
          <w:szCs w:val="28"/>
          <w:vertAlign w:val="baseline"/>
          <w:lang w:val="en-US"/>
        </w:rPr>
        <w:t xml:space="preserve"> Chú ý: </w:t>
      </w:r>
      <w:r w:rsidRPr="00654872">
        <w:rPr>
          <w:rFonts w:eastAsia="Calibri"/>
          <w:b w:val="0"/>
          <w:szCs w:val="28"/>
          <w:vertAlign w:val="baseline"/>
          <w:lang w:val="en-US"/>
        </w:rPr>
        <w:t xml:space="preserve">Mỗi </w:t>
      </w:r>
      <w:r w:rsidRPr="00654872">
        <w:rPr>
          <w:rFonts w:eastAsia="Calibri"/>
          <w:b w:val="0"/>
          <w:szCs w:val="28"/>
          <w:vertAlign w:val="baseline"/>
          <w:lang w:val="en-US"/>
        </w:rPr>
        <w:object w:dxaOrig="630" w:dyaOrig="810" w14:anchorId="493DE146">
          <v:shape id="_x0000_i1032" type="#_x0000_t75" style="width:17.4pt;height:26.4pt" o:ole="">
            <v:imagedata r:id="rId9" o:title=""/>
          </v:shape>
          <o:OLEObject Type="Embed" ProgID="PBrush" ShapeID="_x0000_i1032" DrawAspect="Content" ObjectID="_1702319784" r:id="rId17"/>
        </w:object>
      </w:r>
      <w:r w:rsidRPr="00654872">
        <w:rPr>
          <w:rFonts w:eastAsia="Calibri"/>
          <w:b w:val="0"/>
          <w:szCs w:val="28"/>
          <w:vertAlign w:val="baseline"/>
          <w:lang w:val="en-US"/>
        </w:rPr>
        <w:t xml:space="preserve"> ứng với 2 học sinh)</w:t>
      </w:r>
    </w:p>
    <w:p w14:paraId="2A418869" w14:textId="1BD22829" w:rsidR="00C600BE" w:rsidRDefault="00C600BE" w:rsidP="00C600BE">
      <w:pPr>
        <w:widowControl/>
        <w:autoSpaceDE/>
        <w:autoSpaceDN/>
        <w:spacing w:before="120" w:after="120"/>
        <w:jc w:val="both"/>
        <w:rPr>
          <w:rFonts w:eastAsia="Calibri"/>
          <w:b w:val="0"/>
          <w:szCs w:val="28"/>
          <w:vertAlign w:val="baseline"/>
          <w:lang w:val="en-US"/>
        </w:rPr>
      </w:pPr>
      <w:r>
        <w:rPr>
          <w:rFonts w:eastAsia="Calibri"/>
          <w:b w:val="0"/>
          <w:szCs w:val="28"/>
          <w:vertAlign w:val="baseline"/>
          <w:lang w:val="en-US"/>
        </w:rPr>
        <w:t xml:space="preserve">Hỏi: a) </w:t>
      </w:r>
      <w:r w:rsidR="00722791" w:rsidRPr="00654872">
        <w:rPr>
          <w:rFonts w:eastAsia="Calibri"/>
          <w:b w:val="0"/>
          <w:szCs w:val="28"/>
          <w:vertAlign w:val="baseline"/>
          <w:lang w:val="en-US"/>
        </w:rPr>
        <w:t>Phương tiện nào được các bạn sử dụng đi đến trường nhiều nhất</w:t>
      </w:r>
      <w:r>
        <w:rPr>
          <w:rFonts w:eastAsia="Calibri"/>
          <w:b w:val="0"/>
          <w:szCs w:val="28"/>
          <w:vertAlign w:val="baseline"/>
          <w:lang w:val="en-US"/>
        </w:rPr>
        <w:t xml:space="preserve"> </w:t>
      </w:r>
      <w:r w:rsidR="00722791" w:rsidRPr="00654872">
        <w:rPr>
          <w:rFonts w:eastAsia="Calibri"/>
          <w:b w:val="0"/>
          <w:szCs w:val="28"/>
          <w:vertAlign w:val="baseline"/>
          <w:lang w:val="en-US"/>
        </w:rPr>
        <w:t xml:space="preserve">? </w:t>
      </w:r>
    </w:p>
    <w:p w14:paraId="6B87A4E2" w14:textId="07A6EF93" w:rsidR="00722791" w:rsidRPr="00654872" w:rsidRDefault="00C600BE" w:rsidP="00C600BE">
      <w:pPr>
        <w:widowControl/>
        <w:autoSpaceDE/>
        <w:autoSpaceDN/>
        <w:spacing w:before="120" w:after="120"/>
        <w:ind w:firstLine="567"/>
        <w:jc w:val="both"/>
        <w:rPr>
          <w:rFonts w:eastAsia="Calibri"/>
          <w:b w:val="0"/>
          <w:szCs w:val="28"/>
          <w:vertAlign w:val="baseline"/>
          <w:lang w:val="en-US"/>
        </w:rPr>
      </w:pPr>
      <w:r>
        <w:rPr>
          <w:rFonts w:eastAsia="Calibri"/>
          <w:b w:val="0"/>
          <w:szCs w:val="28"/>
          <w:vertAlign w:val="baseline"/>
          <w:lang w:val="en-US"/>
        </w:rPr>
        <w:t xml:space="preserve">b) </w:t>
      </w:r>
      <w:r w:rsidR="00722791" w:rsidRPr="00654872">
        <w:rPr>
          <w:rFonts w:eastAsia="Calibri"/>
          <w:b w:val="0"/>
          <w:szCs w:val="28"/>
          <w:vertAlign w:val="baseline"/>
          <w:lang w:val="en-US"/>
        </w:rPr>
        <w:t xml:space="preserve">Tổ 1 lớp 6A có tất cả bao nhiêu học sinh? </w:t>
      </w:r>
    </w:p>
    <w:p w14:paraId="11C97879" w14:textId="77777777" w:rsidR="00C600BE" w:rsidRDefault="00722791" w:rsidP="00722791">
      <w:pPr>
        <w:widowControl/>
        <w:autoSpaceDE/>
        <w:autoSpaceDN/>
        <w:spacing w:after="160" w:line="259" w:lineRule="auto"/>
        <w:jc w:val="both"/>
        <w:rPr>
          <w:rFonts w:eastAsia="Calibri"/>
          <w:b w:val="0"/>
          <w:szCs w:val="28"/>
          <w:vertAlign w:val="baseline"/>
          <w:lang w:val="en-US"/>
        </w:rPr>
      </w:pPr>
      <w:r w:rsidRPr="00654872">
        <w:rPr>
          <w:rFonts w:eastAsia="Calibri"/>
          <w:szCs w:val="28"/>
          <w:vertAlign w:val="baseline"/>
          <w:lang w:val="en-US"/>
        </w:rPr>
        <w:t>Bài 6 (2 điểm)</w:t>
      </w:r>
      <w:r w:rsidRPr="00654872">
        <w:rPr>
          <w:rFonts w:eastAsia="Calibri"/>
          <w:b w:val="0"/>
          <w:szCs w:val="28"/>
          <w:vertAlign w:val="baseline"/>
          <w:lang w:val="en-US"/>
        </w:rPr>
        <w:t xml:space="preserve"> </w:t>
      </w:r>
    </w:p>
    <w:p w14:paraId="4DCD566E" w14:textId="00CE9F7F" w:rsidR="00722791" w:rsidRPr="00654872" w:rsidRDefault="00722791" w:rsidP="00722791">
      <w:pPr>
        <w:widowControl/>
        <w:autoSpaceDE/>
        <w:autoSpaceDN/>
        <w:spacing w:after="160" w:line="259" w:lineRule="auto"/>
        <w:jc w:val="both"/>
        <w:rPr>
          <w:rFonts w:eastAsia="Calibri"/>
          <w:b w:val="0"/>
          <w:szCs w:val="28"/>
          <w:vertAlign w:val="baseline"/>
          <w:lang w:val="en-US"/>
        </w:rPr>
      </w:pPr>
      <w:r w:rsidRPr="00654872">
        <w:rPr>
          <w:rFonts w:eastAsia="Calibri"/>
          <w:b w:val="0"/>
          <w:szCs w:val="28"/>
          <w:vertAlign w:val="baseline"/>
          <w:lang w:val="en-US"/>
        </w:rPr>
        <w:t>Trên tia Ox, vẽ hai đoạn thẳng OC và OD sao cho OC = 3 cm; OD = 6 cm</w:t>
      </w:r>
    </w:p>
    <w:p w14:paraId="59799C31" w14:textId="77777777" w:rsidR="00722791" w:rsidRPr="00654872" w:rsidRDefault="00722791" w:rsidP="00722791">
      <w:pPr>
        <w:widowControl/>
        <w:autoSpaceDE/>
        <w:autoSpaceDN/>
        <w:spacing w:after="160" w:line="259" w:lineRule="auto"/>
        <w:jc w:val="both"/>
        <w:rPr>
          <w:rFonts w:eastAsia="Calibri"/>
          <w:b w:val="0"/>
          <w:szCs w:val="28"/>
          <w:vertAlign w:val="baseline"/>
          <w:lang w:val="en-US"/>
        </w:rPr>
      </w:pPr>
      <w:r w:rsidRPr="00654872">
        <w:rPr>
          <w:rFonts w:eastAsia="Calibri"/>
          <w:b w:val="0"/>
          <w:szCs w:val="28"/>
          <w:vertAlign w:val="baseline"/>
          <w:lang w:val="en-US"/>
        </w:rPr>
        <w:t>a) Trên hình vẽ có tất cả mấy đoạn thẳng? Kể tên.</w:t>
      </w:r>
    </w:p>
    <w:p w14:paraId="2969E2A9" w14:textId="77777777" w:rsidR="00722791" w:rsidRPr="00654872" w:rsidRDefault="00722791" w:rsidP="00722791">
      <w:pPr>
        <w:widowControl/>
        <w:autoSpaceDE/>
        <w:autoSpaceDN/>
        <w:spacing w:after="160" w:line="259" w:lineRule="auto"/>
        <w:jc w:val="both"/>
        <w:rPr>
          <w:rFonts w:eastAsia="Calibri"/>
          <w:b w:val="0"/>
          <w:szCs w:val="28"/>
          <w:vertAlign w:val="baseline"/>
          <w:lang w:val="en-US"/>
        </w:rPr>
      </w:pPr>
      <w:r w:rsidRPr="00654872">
        <w:rPr>
          <w:rFonts w:eastAsia="Calibri"/>
          <w:b w:val="0"/>
          <w:szCs w:val="28"/>
          <w:vertAlign w:val="baseline"/>
          <w:lang w:val="en-US"/>
        </w:rPr>
        <w:t>b) Điểm C có là trung điểm của đoạn thẳng OD không? Vì sao?</w:t>
      </w:r>
    </w:p>
    <w:p w14:paraId="5E294595" w14:textId="35623A06" w:rsidR="00722791" w:rsidRPr="00654872" w:rsidRDefault="00722791" w:rsidP="00722791">
      <w:pPr>
        <w:widowControl/>
        <w:autoSpaceDE/>
        <w:autoSpaceDN/>
        <w:spacing w:after="160" w:line="259" w:lineRule="auto"/>
        <w:jc w:val="both"/>
        <w:rPr>
          <w:rFonts w:eastAsia="Calibri"/>
          <w:b w:val="0"/>
          <w:szCs w:val="28"/>
          <w:vertAlign w:val="baseline"/>
          <w:lang w:val="en-US"/>
        </w:rPr>
      </w:pPr>
      <w:r w:rsidRPr="00654872">
        <w:rPr>
          <w:rFonts w:eastAsia="Calibri"/>
          <w:szCs w:val="28"/>
          <w:vertAlign w:val="baseline"/>
          <w:lang w:val="en-US"/>
        </w:rPr>
        <w:t>Bài 7 (1 điểm)</w:t>
      </w:r>
      <w:r w:rsidRPr="00654872">
        <w:rPr>
          <w:rFonts w:eastAsia="Calibri"/>
          <w:b w:val="0"/>
          <w:szCs w:val="28"/>
          <w:vertAlign w:val="baseline"/>
          <w:lang w:val="en-US"/>
        </w:rPr>
        <w:t xml:space="preserve"> </w:t>
      </w:r>
      <w:r w:rsidR="00C600BE">
        <w:rPr>
          <w:rFonts w:eastAsia="Calibri"/>
          <w:b w:val="0"/>
          <w:szCs w:val="28"/>
          <w:vertAlign w:val="baseline"/>
          <w:lang w:val="en-US"/>
        </w:rPr>
        <w:t>Em hãy cho biết b</w:t>
      </w:r>
      <w:r w:rsidRPr="00654872">
        <w:rPr>
          <w:rFonts w:eastAsia="Calibri"/>
          <w:b w:val="0"/>
          <w:szCs w:val="28"/>
          <w:vertAlign w:val="baseline"/>
          <w:lang w:val="en-US"/>
        </w:rPr>
        <w:t xml:space="preserve">iển báo giao thông </w:t>
      </w:r>
      <w:r w:rsidR="00C600BE">
        <w:rPr>
          <w:rFonts w:eastAsia="Calibri"/>
          <w:b w:val="0"/>
          <w:szCs w:val="28"/>
          <w:vertAlign w:val="baseline"/>
          <w:lang w:val="en-US"/>
        </w:rPr>
        <w:t xml:space="preserve">dưới đây </w:t>
      </w:r>
      <w:r w:rsidRPr="00654872">
        <w:rPr>
          <w:rFonts w:eastAsia="Calibri"/>
          <w:b w:val="0"/>
          <w:szCs w:val="28"/>
          <w:vertAlign w:val="baseline"/>
          <w:lang w:val="en-US"/>
        </w:rPr>
        <w:t>có dạng hình gì? Kể tên các cạnh bằng nhau</w:t>
      </w:r>
      <w:r w:rsidR="00C600BE">
        <w:rPr>
          <w:rFonts w:eastAsia="Calibri"/>
          <w:b w:val="0"/>
          <w:szCs w:val="28"/>
          <w:vertAlign w:val="baseline"/>
          <w:lang w:val="en-US"/>
        </w:rPr>
        <w:t xml:space="preserve"> của hình</w:t>
      </w:r>
      <w:r w:rsidRPr="00654872">
        <w:rPr>
          <w:rFonts w:eastAsia="Calibri"/>
          <w:b w:val="0"/>
          <w:szCs w:val="28"/>
          <w:vertAlign w:val="baseline"/>
          <w:lang w:val="en-US"/>
        </w:rPr>
        <w:t>.</w:t>
      </w:r>
    </w:p>
    <w:p w14:paraId="705F5D50" w14:textId="7967794F" w:rsidR="00722791" w:rsidRPr="00654872" w:rsidRDefault="00C600BE" w:rsidP="00722791">
      <w:pPr>
        <w:widowControl/>
        <w:autoSpaceDE/>
        <w:autoSpaceDN/>
        <w:spacing w:after="160" w:line="259" w:lineRule="auto"/>
        <w:jc w:val="both"/>
        <w:rPr>
          <w:rFonts w:eastAsia="Calibri"/>
          <w:b w:val="0"/>
          <w:szCs w:val="28"/>
          <w:vertAlign w:val="baseline"/>
          <w:lang w:val="en-US"/>
        </w:rPr>
      </w:pPr>
      <w:r w:rsidRPr="00654872">
        <w:rPr>
          <w:rFonts w:eastAsia="Calibri"/>
          <w:noProof/>
          <w:szCs w:val="28"/>
          <w:vertAlign w:val="baseline"/>
          <w:lang w:val="en-US"/>
        </w:rPr>
        <w:drawing>
          <wp:anchor distT="0" distB="0" distL="114300" distR="114300" simplePos="0" relativeHeight="251663360" behindDoc="1" locked="0" layoutInCell="1" allowOverlap="1" wp14:anchorId="65F80F19" wp14:editId="72E35455">
            <wp:simplePos x="0" y="0"/>
            <wp:positionH relativeFrom="column">
              <wp:posOffset>1675130</wp:posOffset>
            </wp:positionH>
            <wp:positionV relativeFrom="paragraph">
              <wp:posOffset>33020</wp:posOffset>
            </wp:positionV>
            <wp:extent cx="2369820" cy="2026920"/>
            <wp:effectExtent l="0" t="0" r="0" b="0"/>
            <wp:wrapTight wrapText="bothSides">
              <wp:wrapPolygon edited="0">
                <wp:start x="0" y="0"/>
                <wp:lineTo x="0" y="21316"/>
                <wp:lineTo x="21357" y="21316"/>
                <wp:lineTo x="2135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9820" cy="2026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8BAD64" w14:textId="77777777" w:rsidR="00722791" w:rsidRPr="00654872" w:rsidRDefault="00722791" w:rsidP="00722791">
      <w:pPr>
        <w:spacing w:before="120" w:after="120"/>
        <w:jc w:val="both"/>
        <w:rPr>
          <w:b w:val="0"/>
          <w:szCs w:val="28"/>
          <w:vertAlign w:val="baseline"/>
          <w:lang w:val="nl-NL"/>
        </w:rPr>
      </w:pPr>
    </w:p>
    <w:p w14:paraId="2A879B63" w14:textId="77777777" w:rsidR="00722791" w:rsidRPr="00654872" w:rsidRDefault="00722791" w:rsidP="00722791">
      <w:pPr>
        <w:spacing w:line="276" w:lineRule="auto"/>
        <w:jc w:val="both"/>
        <w:rPr>
          <w:b w:val="0"/>
          <w:bCs/>
          <w:szCs w:val="28"/>
          <w:vertAlign w:val="baseline"/>
          <w:lang w:val="en-US"/>
        </w:rPr>
      </w:pPr>
    </w:p>
    <w:p w14:paraId="2F60F870" w14:textId="77777777" w:rsidR="00CF02FD" w:rsidRPr="00654872" w:rsidRDefault="00CF02FD" w:rsidP="00722791">
      <w:pPr>
        <w:jc w:val="both"/>
        <w:rPr>
          <w:b w:val="0"/>
          <w:bCs/>
          <w:szCs w:val="28"/>
          <w:lang w:val="en-US"/>
        </w:rPr>
      </w:pPr>
    </w:p>
    <w:p w14:paraId="3627A180" w14:textId="77777777" w:rsidR="00CF02FD" w:rsidRPr="00654872" w:rsidRDefault="00CF02FD" w:rsidP="00722791">
      <w:pPr>
        <w:ind w:firstLineChars="50" w:firstLine="140"/>
        <w:jc w:val="both"/>
        <w:rPr>
          <w:szCs w:val="28"/>
          <w:vertAlign w:val="baseline"/>
          <w:lang w:val="en-US"/>
        </w:rPr>
      </w:pPr>
    </w:p>
    <w:p w14:paraId="296B89E9" w14:textId="77777777" w:rsidR="00CF02FD" w:rsidRPr="00654872" w:rsidRDefault="00CF02FD" w:rsidP="00722791">
      <w:pPr>
        <w:jc w:val="both"/>
        <w:rPr>
          <w:b w:val="0"/>
          <w:bCs/>
          <w:szCs w:val="28"/>
          <w:vertAlign w:val="baseline"/>
        </w:rPr>
      </w:pPr>
    </w:p>
    <w:p w14:paraId="1D968464" w14:textId="2812189D" w:rsidR="00722791" w:rsidRDefault="00722791">
      <w:pPr>
        <w:widowControl/>
        <w:autoSpaceDE/>
        <w:autoSpaceDN/>
        <w:rPr>
          <w:szCs w:val="28"/>
        </w:rPr>
      </w:pPr>
    </w:p>
    <w:p w14:paraId="68127B53" w14:textId="77777777" w:rsidR="004E1E33" w:rsidRPr="00654872" w:rsidRDefault="004E1E33">
      <w:pPr>
        <w:widowControl/>
        <w:autoSpaceDE/>
        <w:autoSpaceDN/>
        <w:rPr>
          <w:szCs w:val="28"/>
        </w:rPr>
      </w:pPr>
    </w:p>
    <w:p w14:paraId="3261B484" w14:textId="77777777" w:rsidR="00CF02FD" w:rsidRPr="00654872" w:rsidRDefault="00CF02FD" w:rsidP="00722791">
      <w:pPr>
        <w:jc w:val="both"/>
        <w:rPr>
          <w:szCs w:val="28"/>
        </w:rPr>
      </w:pPr>
    </w:p>
    <w:p w14:paraId="1459202B" w14:textId="6F2C15E9" w:rsidR="004E1E33" w:rsidRDefault="004E1E33">
      <w:pPr>
        <w:widowControl/>
        <w:autoSpaceDE/>
        <w:autoSpaceDN/>
        <w:rPr>
          <w:szCs w:val="28"/>
          <w:vertAlign w:val="baseline"/>
          <w:lang w:val="vi-VN"/>
        </w:rPr>
      </w:pPr>
      <w:r>
        <w:rPr>
          <w:szCs w:val="28"/>
          <w:vertAlign w:val="baseline"/>
          <w:lang w:val="en-US"/>
        </w:rPr>
        <w:t>Gv soạn: Nguyễn Thị Thanh Trúc</w:t>
      </w:r>
      <w:r>
        <w:rPr>
          <w:szCs w:val="28"/>
          <w:vertAlign w:val="baseline"/>
          <w:lang w:val="vi-VN"/>
        </w:rPr>
        <w:br w:type="page"/>
      </w:r>
    </w:p>
    <w:p w14:paraId="6956EAAA" w14:textId="5947035E" w:rsidR="00CF02FD" w:rsidRPr="00C600BE" w:rsidRDefault="00446076" w:rsidP="00C600BE">
      <w:pPr>
        <w:jc w:val="center"/>
        <w:rPr>
          <w:szCs w:val="28"/>
          <w:lang w:val="en-US"/>
        </w:rPr>
      </w:pPr>
      <w:r w:rsidRPr="00C600BE">
        <w:rPr>
          <w:szCs w:val="28"/>
          <w:vertAlign w:val="baseline"/>
          <w:lang w:val="vi-VN"/>
        </w:rPr>
        <w:lastRenderedPageBreak/>
        <w:t>BIỂU ĐIỂM VÀ ĐÁP ÁN</w:t>
      </w:r>
    </w:p>
    <w:p w14:paraId="46757D3C" w14:textId="77777777" w:rsidR="00CF02FD" w:rsidRPr="00654872" w:rsidRDefault="00CF02FD" w:rsidP="00722791">
      <w:pPr>
        <w:jc w:val="both"/>
        <w:rPr>
          <w:szCs w:val="28"/>
        </w:rPr>
      </w:pPr>
    </w:p>
    <w:tbl>
      <w:tblPr>
        <w:tblStyle w:val="TableGrid"/>
        <w:tblW w:w="9889" w:type="dxa"/>
        <w:tblLayout w:type="fixed"/>
        <w:tblLook w:val="04A0" w:firstRow="1" w:lastRow="0" w:firstColumn="1" w:lastColumn="0" w:noHBand="0" w:noVBand="1"/>
      </w:tblPr>
      <w:tblGrid>
        <w:gridCol w:w="958"/>
        <w:gridCol w:w="7939"/>
        <w:gridCol w:w="992"/>
      </w:tblGrid>
      <w:tr w:rsidR="00722791" w:rsidRPr="00654872" w14:paraId="658CC9CF" w14:textId="77777777" w:rsidTr="00C600BE">
        <w:tc>
          <w:tcPr>
            <w:tcW w:w="958" w:type="dxa"/>
          </w:tcPr>
          <w:p w14:paraId="24523BD8" w14:textId="77777777" w:rsidR="00CF02FD" w:rsidRPr="00654872" w:rsidRDefault="00446076" w:rsidP="00722791">
            <w:pPr>
              <w:rPr>
                <w:b w:val="0"/>
                <w:bCs/>
                <w:szCs w:val="28"/>
                <w:vertAlign w:val="baseline"/>
                <w:lang w:val="vi-VN"/>
              </w:rPr>
            </w:pPr>
            <w:r w:rsidRPr="00654872">
              <w:rPr>
                <w:b w:val="0"/>
                <w:bCs/>
                <w:szCs w:val="28"/>
                <w:vertAlign w:val="baseline"/>
                <w:lang w:val="vi-VN"/>
              </w:rPr>
              <w:t>Bài</w:t>
            </w:r>
          </w:p>
        </w:tc>
        <w:tc>
          <w:tcPr>
            <w:tcW w:w="7939" w:type="dxa"/>
          </w:tcPr>
          <w:p w14:paraId="01CE872B" w14:textId="77777777" w:rsidR="00CF02FD" w:rsidRPr="00654872" w:rsidRDefault="00446076" w:rsidP="00722791">
            <w:pPr>
              <w:rPr>
                <w:b w:val="0"/>
                <w:bCs/>
                <w:szCs w:val="28"/>
                <w:vertAlign w:val="baseline"/>
                <w:lang w:val="vi-VN"/>
              </w:rPr>
            </w:pPr>
            <w:r w:rsidRPr="00654872">
              <w:rPr>
                <w:b w:val="0"/>
                <w:bCs/>
                <w:szCs w:val="28"/>
                <w:vertAlign w:val="baseline"/>
                <w:lang w:val="vi-VN"/>
              </w:rPr>
              <w:t>Đáp án</w:t>
            </w:r>
          </w:p>
        </w:tc>
        <w:tc>
          <w:tcPr>
            <w:tcW w:w="992" w:type="dxa"/>
          </w:tcPr>
          <w:p w14:paraId="6B242AD9" w14:textId="77777777" w:rsidR="00CF02FD" w:rsidRPr="00654872" w:rsidRDefault="00446076" w:rsidP="00722791">
            <w:pPr>
              <w:rPr>
                <w:b w:val="0"/>
                <w:bCs/>
                <w:szCs w:val="28"/>
                <w:vertAlign w:val="baseline"/>
                <w:lang w:val="vi-VN"/>
              </w:rPr>
            </w:pPr>
            <w:r w:rsidRPr="00654872">
              <w:rPr>
                <w:b w:val="0"/>
                <w:bCs/>
                <w:szCs w:val="28"/>
                <w:vertAlign w:val="baseline"/>
                <w:lang w:val="vi-VN"/>
              </w:rPr>
              <w:t>Điểm</w:t>
            </w:r>
          </w:p>
        </w:tc>
      </w:tr>
      <w:tr w:rsidR="00722791" w:rsidRPr="00654872" w14:paraId="74D28814" w14:textId="77777777" w:rsidTr="00C600BE">
        <w:tc>
          <w:tcPr>
            <w:tcW w:w="958" w:type="dxa"/>
            <w:vMerge w:val="restart"/>
          </w:tcPr>
          <w:p w14:paraId="6526E83B" w14:textId="77777777" w:rsidR="00CF02FD" w:rsidRPr="00654872" w:rsidRDefault="00CF02FD" w:rsidP="00722791">
            <w:pPr>
              <w:rPr>
                <w:b w:val="0"/>
                <w:bCs/>
                <w:szCs w:val="28"/>
                <w:vertAlign w:val="baseline"/>
                <w:lang w:val="vi-VN"/>
              </w:rPr>
            </w:pPr>
          </w:p>
          <w:p w14:paraId="20A81E11" w14:textId="77777777" w:rsidR="00CF02FD" w:rsidRPr="00654872" w:rsidRDefault="00CF02FD" w:rsidP="00722791">
            <w:pPr>
              <w:rPr>
                <w:b w:val="0"/>
                <w:bCs/>
                <w:szCs w:val="28"/>
                <w:vertAlign w:val="baseline"/>
                <w:lang w:val="vi-VN"/>
              </w:rPr>
            </w:pPr>
          </w:p>
          <w:p w14:paraId="6C96249A" w14:textId="77777777" w:rsidR="00CF02FD" w:rsidRPr="00654872" w:rsidRDefault="00CF02FD" w:rsidP="00722791">
            <w:pPr>
              <w:rPr>
                <w:b w:val="0"/>
                <w:bCs/>
                <w:szCs w:val="28"/>
                <w:vertAlign w:val="baseline"/>
                <w:lang w:val="vi-VN"/>
              </w:rPr>
            </w:pPr>
          </w:p>
          <w:p w14:paraId="57070B26" w14:textId="77777777" w:rsidR="00CF02FD" w:rsidRPr="00654872" w:rsidRDefault="00446076" w:rsidP="00722791">
            <w:pPr>
              <w:rPr>
                <w:b w:val="0"/>
                <w:bCs/>
                <w:szCs w:val="28"/>
                <w:vertAlign w:val="baseline"/>
                <w:lang w:val="vi-VN"/>
              </w:rPr>
            </w:pPr>
            <w:r w:rsidRPr="00654872">
              <w:rPr>
                <w:b w:val="0"/>
                <w:bCs/>
                <w:szCs w:val="28"/>
                <w:vertAlign w:val="baseline"/>
                <w:lang w:val="vi-VN"/>
              </w:rPr>
              <w:t>Bài 1</w:t>
            </w:r>
          </w:p>
        </w:tc>
        <w:tc>
          <w:tcPr>
            <w:tcW w:w="7939" w:type="dxa"/>
          </w:tcPr>
          <w:p w14:paraId="44439D87" w14:textId="77777777" w:rsidR="00CF02FD" w:rsidRPr="00654872" w:rsidRDefault="00446076" w:rsidP="00722791">
            <w:pPr>
              <w:ind w:firstLineChars="100" w:firstLine="280"/>
              <w:rPr>
                <w:b w:val="0"/>
                <w:bCs/>
                <w:szCs w:val="28"/>
                <w:vertAlign w:val="baseline"/>
                <w:lang w:val="en-US"/>
              </w:rPr>
            </w:pPr>
            <w:r w:rsidRPr="00654872">
              <w:rPr>
                <w:b w:val="0"/>
                <w:bCs/>
                <w:szCs w:val="28"/>
                <w:vertAlign w:val="baseline"/>
                <w:lang w:val="en-US"/>
              </w:rPr>
              <w:t>a ) 23 +x =-3</w:t>
            </w:r>
          </w:p>
          <w:p w14:paraId="70FF0D05" w14:textId="77777777" w:rsidR="00CF02FD" w:rsidRPr="00654872" w:rsidRDefault="00446076" w:rsidP="00722791">
            <w:pPr>
              <w:rPr>
                <w:b w:val="0"/>
                <w:bCs/>
                <w:szCs w:val="28"/>
                <w:vertAlign w:val="baseline"/>
                <w:lang w:val="en-US"/>
              </w:rPr>
            </w:pPr>
            <w:r w:rsidRPr="00654872">
              <w:rPr>
                <w:b w:val="0"/>
                <w:bCs/>
                <w:szCs w:val="28"/>
                <w:vertAlign w:val="baseline"/>
                <w:lang w:val="en-US"/>
              </w:rPr>
              <w:t xml:space="preserve">          x = -3 -23</w:t>
            </w:r>
          </w:p>
          <w:p w14:paraId="03A375E0" w14:textId="77777777" w:rsidR="00CF02FD" w:rsidRPr="00654872" w:rsidRDefault="00446076" w:rsidP="00722791">
            <w:pPr>
              <w:rPr>
                <w:b w:val="0"/>
                <w:bCs/>
                <w:szCs w:val="28"/>
                <w:vertAlign w:val="baseline"/>
                <w:lang w:val="en-US"/>
              </w:rPr>
            </w:pPr>
            <w:r w:rsidRPr="00654872">
              <w:rPr>
                <w:b w:val="0"/>
                <w:bCs/>
                <w:szCs w:val="28"/>
                <w:vertAlign w:val="baseline"/>
                <w:lang w:val="en-US"/>
              </w:rPr>
              <w:t xml:space="preserve">          x =  -26</w:t>
            </w:r>
          </w:p>
        </w:tc>
        <w:tc>
          <w:tcPr>
            <w:tcW w:w="992" w:type="dxa"/>
          </w:tcPr>
          <w:p w14:paraId="30EDCBFF" w14:textId="77777777" w:rsidR="00CF02FD" w:rsidRPr="00654872" w:rsidRDefault="00CF02FD" w:rsidP="00722791">
            <w:pPr>
              <w:rPr>
                <w:b w:val="0"/>
                <w:bCs/>
                <w:szCs w:val="28"/>
                <w:vertAlign w:val="baseline"/>
                <w:lang w:val="vi-VN"/>
              </w:rPr>
            </w:pPr>
          </w:p>
          <w:p w14:paraId="2DB7C344" w14:textId="77777777" w:rsidR="00CF02FD" w:rsidRPr="00654872" w:rsidRDefault="00446076" w:rsidP="00722791">
            <w:pPr>
              <w:rPr>
                <w:b w:val="0"/>
                <w:bCs/>
                <w:szCs w:val="28"/>
                <w:vertAlign w:val="baseline"/>
                <w:lang w:val="en-US"/>
              </w:rPr>
            </w:pPr>
            <w:r w:rsidRPr="00654872">
              <w:rPr>
                <w:b w:val="0"/>
                <w:bCs/>
                <w:szCs w:val="28"/>
                <w:vertAlign w:val="baseline"/>
                <w:lang w:val="en-US"/>
              </w:rPr>
              <w:t>0.5</w:t>
            </w:r>
          </w:p>
          <w:p w14:paraId="7DCAC212" w14:textId="77777777" w:rsidR="00CF02FD" w:rsidRPr="00654872" w:rsidRDefault="00446076" w:rsidP="00722791">
            <w:pPr>
              <w:rPr>
                <w:b w:val="0"/>
                <w:bCs/>
                <w:szCs w:val="28"/>
                <w:vertAlign w:val="baseline"/>
                <w:lang w:val="en-US"/>
              </w:rPr>
            </w:pPr>
            <w:r w:rsidRPr="00654872">
              <w:rPr>
                <w:b w:val="0"/>
                <w:bCs/>
                <w:szCs w:val="28"/>
                <w:vertAlign w:val="baseline"/>
                <w:lang w:val="en-US"/>
              </w:rPr>
              <w:t>0.5</w:t>
            </w:r>
          </w:p>
          <w:p w14:paraId="6684197C" w14:textId="77777777" w:rsidR="00CF02FD" w:rsidRPr="00654872" w:rsidRDefault="00CF02FD" w:rsidP="00722791">
            <w:pPr>
              <w:rPr>
                <w:b w:val="0"/>
                <w:bCs/>
                <w:szCs w:val="28"/>
                <w:vertAlign w:val="baseline"/>
                <w:lang w:val="vi-VN"/>
              </w:rPr>
            </w:pPr>
          </w:p>
        </w:tc>
      </w:tr>
      <w:tr w:rsidR="00722791" w:rsidRPr="00654872" w14:paraId="2BA1ABAD" w14:textId="77777777" w:rsidTr="00C600BE">
        <w:tc>
          <w:tcPr>
            <w:tcW w:w="958" w:type="dxa"/>
            <w:vMerge/>
          </w:tcPr>
          <w:p w14:paraId="4BBB65E5" w14:textId="77777777" w:rsidR="00CF02FD" w:rsidRPr="00654872" w:rsidRDefault="00CF02FD" w:rsidP="00722791">
            <w:pPr>
              <w:rPr>
                <w:b w:val="0"/>
                <w:bCs/>
                <w:szCs w:val="28"/>
                <w:vertAlign w:val="baseline"/>
                <w:lang w:val="vi-VN"/>
              </w:rPr>
            </w:pPr>
          </w:p>
        </w:tc>
        <w:tc>
          <w:tcPr>
            <w:tcW w:w="7939" w:type="dxa"/>
          </w:tcPr>
          <w:p w14:paraId="6F40DB21" w14:textId="77777777" w:rsidR="00CF02FD" w:rsidRPr="00654872" w:rsidRDefault="00446076" w:rsidP="00722791">
            <w:pPr>
              <w:ind w:firstLineChars="150" w:firstLine="420"/>
              <w:rPr>
                <w:b w:val="0"/>
                <w:bCs/>
                <w:szCs w:val="28"/>
                <w:vertAlign w:val="baseline"/>
                <w:lang w:val="en-US"/>
              </w:rPr>
            </w:pPr>
            <w:r w:rsidRPr="00654872">
              <w:rPr>
                <w:b w:val="0"/>
                <w:bCs/>
                <w:szCs w:val="28"/>
                <w:vertAlign w:val="baseline"/>
                <w:lang w:val="en-US"/>
              </w:rPr>
              <w:t>b )</w:t>
            </w:r>
            <w:r w:rsidRPr="00654872">
              <w:rPr>
                <w:b w:val="0"/>
                <w:bCs/>
                <w:szCs w:val="28"/>
                <w:vertAlign w:val="baseline"/>
              </w:rPr>
              <w:t xml:space="preserve"> </w:t>
            </w:r>
            <w:r w:rsidRPr="00654872">
              <w:rPr>
                <w:b w:val="0"/>
                <w:bCs/>
                <w:szCs w:val="28"/>
                <w:vertAlign w:val="baseline"/>
                <w:lang w:val="en-US"/>
              </w:rPr>
              <w:t>3x - 80 =10</w:t>
            </w:r>
          </w:p>
          <w:p w14:paraId="26237222" w14:textId="77777777" w:rsidR="00CF02FD" w:rsidRPr="00654872" w:rsidRDefault="00446076" w:rsidP="00722791">
            <w:pPr>
              <w:ind w:firstLineChars="100" w:firstLine="280"/>
              <w:rPr>
                <w:b w:val="0"/>
                <w:bCs/>
                <w:szCs w:val="28"/>
                <w:vertAlign w:val="baseline"/>
                <w:lang w:val="en-US"/>
              </w:rPr>
            </w:pPr>
            <w:r w:rsidRPr="00654872">
              <w:rPr>
                <w:b w:val="0"/>
                <w:bCs/>
                <w:szCs w:val="28"/>
                <w:vertAlign w:val="baseline"/>
                <w:lang w:val="en-US"/>
              </w:rPr>
              <w:t xml:space="preserve">     3x           =10+80</w:t>
            </w:r>
          </w:p>
          <w:p w14:paraId="38DE409E" w14:textId="77777777" w:rsidR="00CF02FD" w:rsidRPr="00654872" w:rsidRDefault="00446076" w:rsidP="00722791">
            <w:pPr>
              <w:ind w:firstLineChars="100" w:firstLine="280"/>
              <w:rPr>
                <w:b w:val="0"/>
                <w:bCs/>
                <w:szCs w:val="28"/>
                <w:vertAlign w:val="baseline"/>
                <w:lang w:val="en-US"/>
              </w:rPr>
            </w:pPr>
            <w:r w:rsidRPr="00654872">
              <w:rPr>
                <w:b w:val="0"/>
                <w:bCs/>
                <w:szCs w:val="28"/>
                <w:vertAlign w:val="baseline"/>
                <w:lang w:val="en-US"/>
              </w:rPr>
              <w:t xml:space="preserve">     3x            = 90</w:t>
            </w:r>
          </w:p>
          <w:p w14:paraId="4161C511" w14:textId="77777777" w:rsidR="00CF02FD" w:rsidRPr="00654872" w:rsidRDefault="00446076" w:rsidP="00722791">
            <w:pPr>
              <w:ind w:firstLineChars="100" w:firstLine="280"/>
              <w:rPr>
                <w:b w:val="0"/>
                <w:bCs/>
                <w:szCs w:val="28"/>
                <w:vertAlign w:val="baseline"/>
                <w:lang w:val="en-US"/>
              </w:rPr>
            </w:pPr>
            <w:r w:rsidRPr="00654872">
              <w:rPr>
                <w:b w:val="0"/>
                <w:bCs/>
                <w:szCs w:val="28"/>
                <w:vertAlign w:val="baseline"/>
                <w:lang w:val="en-US"/>
              </w:rPr>
              <w:t xml:space="preserve">       x            =90:3</w:t>
            </w:r>
          </w:p>
          <w:p w14:paraId="5ED1E495" w14:textId="77777777" w:rsidR="00CF02FD" w:rsidRPr="00654872" w:rsidRDefault="00446076" w:rsidP="00722791">
            <w:pPr>
              <w:ind w:firstLineChars="100" w:firstLine="280"/>
              <w:rPr>
                <w:b w:val="0"/>
                <w:bCs/>
                <w:szCs w:val="28"/>
                <w:vertAlign w:val="baseline"/>
                <w:lang w:val="en-US"/>
              </w:rPr>
            </w:pPr>
            <w:r w:rsidRPr="00654872">
              <w:rPr>
                <w:b w:val="0"/>
                <w:bCs/>
                <w:szCs w:val="28"/>
                <w:vertAlign w:val="baseline"/>
                <w:lang w:val="en-US"/>
              </w:rPr>
              <w:t xml:space="preserve">       x            = 30</w:t>
            </w:r>
          </w:p>
          <w:p w14:paraId="353B05F1" w14:textId="77777777" w:rsidR="00CF02FD" w:rsidRPr="00654872" w:rsidRDefault="00CF02FD" w:rsidP="00722791">
            <w:pPr>
              <w:rPr>
                <w:b w:val="0"/>
                <w:bCs/>
                <w:szCs w:val="28"/>
                <w:vertAlign w:val="baseline"/>
                <w:lang w:val="vi-VN"/>
              </w:rPr>
            </w:pPr>
          </w:p>
        </w:tc>
        <w:tc>
          <w:tcPr>
            <w:tcW w:w="992" w:type="dxa"/>
          </w:tcPr>
          <w:p w14:paraId="345FB1EA" w14:textId="77777777" w:rsidR="00CF02FD" w:rsidRPr="00654872" w:rsidRDefault="00CF02FD" w:rsidP="00722791">
            <w:pPr>
              <w:rPr>
                <w:b w:val="0"/>
                <w:bCs/>
                <w:szCs w:val="28"/>
                <w:vertAlign w:val="baseline"/>
                <w:lang w:val="vi-VN"/>
              </w:rPr>
            </w:pPr>
          </w:p>
          <w:p w14:paraId="56391CCC" w14:textId="77777777" w:rsidR="00CF02FD" w:rsidRPr="00654872" w:rsidRDefault="00446076" w:rsidP="00722791">
            <w:pPr>
              <w:rPr>
                <w:b w:val="0"/>
                <w:bCs/>
                <w:szCs w:val="28"/>
                <w:vertAlign w:val="baseline"/>
                <w:lang w:val="vi-VN"/>
              </w:rPr>
            </w:pPr>
            <w:r w:rsidRPr="00654872">
              <w:rPr>
                <w:b w:val="0"/>
                <w:bCs/>
                <w:szCs w:val="28"/>
                <w:vertAlign w:val="baseline"/>
                <w:lang w:val="vi-VN"/>
              </w:rPr>
              <w:t xml:space="preserve">0,25 </w:t>
            </w:r>
          </w:p>
          <w:p w14:paraId="6812A030" w14:textId="77777777" w:rsidR="00CF02FD" w:rsidRPr="00654872" w:rsidRDefault="00446076" w:rsidP="00722791">
            <w:pPr>
              <w:rPr>
                <w:b w:val="0"/>
                <w:bCs/>
                <w:szCs w:val="28"/>
                <w:vertAlign w:val="baseline"/>
                <w:lang w:val="vi-VN"/>
              </w:rPr>
            </w:pPr>
            <w:r w:rsidRPr="00654872">
              <w:rPr>
                <w:b w:val="0"/>
                <w:bCs/>
                <w:szCs w:val="28"/>
                <w:vertAlign w:val="baseline"/>
                <w:lang w:val="vi-VN"/>
              </w:rPr>
              <w:t>0,25</w:t>
            </w:r>
          </w:p>
          <w:p w14:paraId="2D9848BA" w14:textId="77777777" w:rsidR="00CF02FD" w:rsidRPr="00654872" w:rsidRDefault="00446076" w:rsidP="00722791">
            <w:pPr>
              <w:rPr>
                <w:b w:val="0"/>
                <w:bCs/>
                <w:szCs w:val="28"/>
                <w:vertAlign w:val="baseline"/>
                <w:lang w:val="vi-VN"/>
              </w:rPr>
            </w:pPr>
            <w:r w:rsidRPr="00654872">
              <w:rPr>
                <w:b w:val="0"/>
                <w:bCs/>
                <w:szCs w:val="28"/>
                <w:vertAlign w:val="baseline"/>
                <w:lang w:val="vi-VN"/>
              </w:rPr>
              <w:t>0,25</w:t>
            </w:r>
          </w:p>
          <w:p w14:paraId="462AC1A4" w14:textId="77777777" w:rsidR="00CF02FD" w:rsidRPr="00654872" w:rsidRDefault="00446076" w:rsidP="00722791">
            <w:pPr>
              <w:rPr>
                <w:b w:val="0"/>
                <w:bCs/>
                <w:szCs w:val="28"/>
                <w:vertAlign w:val="baseline"/>
                <w:lang w:val="vi-VN"/>
              </w:rPr>
            </w:pPr>
            <w:r w:rsidRPr="00654872">
              <w:rPr>
                <w:b w:val="0"/>
                <w:bCs/>
                <w:szCs w:val="28"/>
                <w:vertAlign w:val="baseline"/>
                <w:lang w:val="vi-VN"/>
              </w:rPr>
              <w:t>0,25</w:t>
            </w:r>
          </w:p>
          <w:p w14:paraId="715381A6" w14:textId="77777777" w:rsidR="00CF02FD" w:rsidRPr="00654872" w:rsidRDefault="00CF02FD" w:rsidP="00722791">
            <w:pPr>
              <w:rPr>
                <w:b w:val="0"/>
                <w:bCs/>
                <w:szCs w:val="28"/>
                <w:vertAlign w:val="baseline"/>
                <w:lang w:val="vi-VN"/>
              </w:rPr>
            </w:pPr>
          </w:p>
        </w:tc>
      </w:tr>
      <w:tr w:rsidR="00722791" w:rsidRPr="00654872" w14:paraId="32C21DA8" w14:textId="77777777" w:rsidTr="00C600BE">
        <w:tc>
          <w:tcPr>
            <w:tcW w:w="958" w:type="dxa"/>
            <w:vMerge w:val="restart"/>
          </w:tcPr>
          <w:p w14:paraId="7443D4C0" w14:textId="77777777" w:rsidR="00CF02FD" w:rsidRPr="00654872" w:rsidRDefault="00CF02FD" w:rsidP="00722791">
            <w:pPr>
              <w:rPr>
                <w:b w:val="0"/>
                <w:bCs/>
                <w:szCs w:val="28"/>
                <w:vertAlign w:val="baseline"/>
                <w:lang w:val="vi-VN"/>
              </w:rPr>
            </w:pPr>
          </w:p>
          <w:p w14:paraId="6945BFD6" w14:textId="77777777" w:rsidR="00CF02FD" w:rsidRPr="00654872" w:rsidRDefault="00CF02FD" w:rsidP="00722791">
            <w:pPr>
              <w:rPr>
                <w:b w:val="0"/>
                <w:bCs/>
                <w:szCs w:val="28"/>
                <w:vertAlign w:val="baseline"/>
                <w:lang w:val="vi-VN"/>
              </w:rPr>
            </w:pPr>
          </w:p>
          <w:p w14:paraId="33DD58C6" w14:textId="77777777" w:rsidR="00CF02FD" w:rsidRPr="00654872" w:rsidRDefault="00CF02FD" w:rsidP="00722791">
            <w:pPr>
              <w:rPr>
                <w:b w:val="0"/>
                <w:bCs/>
                <w:szCs w:val="28"/>
                <w:vertAlign w:val="baseline"/>
                <w:lang w:val="vi-VN"/>
              </w:rPr>
            </w:pPr>
          </w:p>
          <w:p w14:paraId="4DA36A36" w14:textId="77777777" w:rsidR="00CF02FD" w:rsidRPr="00654872" w:rsidRDefault="00CF02FD" w:rsidP="00722791">
            <w:pPr>
              <w:rPr>
                <w:b w:val="0"/>
                <w:bCs/>
                <w:szCs w:val="28"/>
                <w:vertAlign w:val="baseline"/>
                <w:lang w:val="vi-VN"/>
              </w:rPr>
            </w:pPr>
          </w:p>
          <w:p w14:paraId="112E81FF" w14:textId="77777777" w:rsidR="00CF02FD" w:rsidRPr="00654872" w:rsidRDefault="00446076" w:rsidP="00722791">
            <w:pPr>
              <w:rPr>
                <w:b w:val="0"/>
                <w:bCs/>
                <w:szCs w:val="28"/>
                <w:vertAlign w:val="baseline"/>
                <w:lang w:val="vi-VN"/>
              </w:rPr>
            </w:pPr>
            <w:r w:rsidRPr="00654872">
              <w:rPr>
                <w:b w:val="0"/>
                <w:bCs/>
                <w:szCs w:val="28"/>
                <w:vertAlign w:val="baseline"/>
                <w:lang w:val="vi-VN"/>
              </w:rPr>
              <w:t>Bài 2</w:t>
            </w:r>
          </w:p>
        </w:tc>
        <w:tc>
          <w:tcPr>
            <w:tcW w:w="7939" w:type="dxa"/>
          </w:tcPr>
          <w:p w14:paraId="403DC816" w14:textId="77777777" w:rsidR="00CF02FD" w:rsidRPr="00654872" w:rsidRDefault="00446076" w:rsidP="00722791">
            <w:pPr>
              <w:spacing w:line="360" w:lineRule="auto"/>
              <w:ind w:left="425"/>
              <w:rPr>
                <w:b w:val="0"/>
                <w:bCs/>
                <w:szCs w:val="28"/>
                <w:vertAlign w:val="baseline"/>
                <w:lang w:val="en-US"/>
              </w:rPr>
            </w:pPr>
            <w:r w:rsidRPr="00654872">
              <w:rPr>
                <w:b w:val="0"/>
                <w:bCs/>
                <w:szCs w:val="28"/>
                <w:vertAlign w:val="baseline"/>
                <w:lang w:val="en-US"/>
              </w:rPr>
              <w:t>a )   325 + 25 - 50</w:t>
            </w:r>
          </w:p>
          <w:p w14:paraId="1D31D387" w14:textId="77777777" w:rsidR="00CF02FD" w:rsidRPr="00654872" w:rsidRDefault="00446076" w:rsidP="00722791">
            <w:pPr>
              <w:spacing w:line="360" w:lineRule="auto"/>
              <w:ind w:left="425"/>
              <w:rPr>
                <w:b w:val="0"/>
                <w:bCs/>
                <w:szCs w:val="28"/>
                <w:vertAlign w:val="baseline"/>
                <w:lang w:val="en-US"/>
              </w:rPr>
            </w:pPr>
            <w:r w:rsidRPr="00654872">
              <w:rPr>
                <w:b w:val="0"/>
                <w:bCs/>
                <w:szCs w:val="28"/>
                <w:vertAlign w:val="baseline"/>
                <w:lang w:val="en-US"/>
              </w:rPr>
              <w:t>=    350     - 50</w:t>
            </w:r>
          </w:p>
          <w:p w14:paraId="1B8CAC39" w14:textId="77777777" w:rsidR="00CF02FD" w:rsidRPr="00654872" w:rsidRDefault="00446076" w:rsidP="00722791">
            <w:pPr>
              <w:spacing w:line="360" w:lineRule="auto"/>
              <w:ind w:left="425"/>
              <w:rPr>
                <w:b w:val="0"/>
                <w:bCs/>
                <w:szCs w:val="28"/>
                <w:vertAlign w:val="baseline"/>
                <w:lang w:val="en-US"/>
              </w:rPr>
            </w:pPr>
            <w:r w:rsidRPr="00654872">
              <w:rPr>
                <w:b w:val="0"/>
                <w:bCs/>
                <w:szCs w:val="28"/>
                <w:vertAlign w:val="baseline"/>
                <w:lang w:val="en-US"/>
              </w:rPr>
              <w:t>=    50</w:t>
            </w:r>
          </w:p>
        </w:tc>
        <w:tc>
          <w:tcPr>
            <w:tcW w:w="992" w:type="dxa"/>
          </w:tcPr>
          <w:p w14:paraId="7EB7D9CD" w14:textId="77777777" w:rsidR="00CF02FD" w:rsidRPr="00654872" w:rsidRDefault="00CF02FD" w:rsidP="00722791">
            <w:pPr>
              <w:rPr>
                <w:b w:val="0"/>
                <w:bCs/>
                <w:szCs w:val="28"/>
                <w:vertAlign w:val="baseline"/>
                <w:lang w:val="vi-VN"/>
              </w:rPr>
            </w:pPr>
          </w:p>
          <w:p w14:paraId="6E2B782B" w14:textId="77777777" w:rsidR="00CF02FD" w:rsidRPr="00654872" w:rsidRDefault="00CF02FD" w:rsidP="00722791">
            <w:pPr>
              <w:rPr>
                <w:b w:val="0"/>
                <w:bCs/>
                <w:szCs w:val="28"/>
                <w:vertAlign w:val="baseline"/>
                <w:lang w:val="vi-VN"/>
              </w:rPr>
            </w:pPr>
          </w:p>
          <w:p w14:paraId="14ADFCA4" w14:textId="77777777" w:rsidR="00CF02FD" w:rsidRPr="00654872" w:rsidRDefault="00446076" w:rsidP="00722791">
            <w:pPr>
              <w:rPr>
                <w:b w:val="0"/>
                <w:bCs/>
                <w:szCs w:val="28"/>
                <w:vertAlign w:val="baseline"/>
                <w:lang w:val="vi-VN"/>
              </w:rPr>
            </w:pPr>
            <w:r w:rsidRPr="00654872">
              <w:rPr>
                <w:b w:val="0"/>
                <w:bCs/>
                <w:szCs w:val="28"/>
                <w:vertAlign w:val="baseline"/>
                <w:lang w:val="vi-VN"/>
              </w:rPr>
              <w:t>0,5</w:t>
            </w:r>
          </w:p>
          <w:p w14:paraId="71C1CC28" w14:textId="77777777" w:rsidR="00CF02FD" w:rsidRPr="00654872" w:rsidRDefault="00446076" w:rsidP="00722791">
            <w:pPr>
              <w:rPr>
                <w:b w:val="0"/>
                <w:bCs/>
                <w:szCs w:val="28"/>
                <w:vertAlign w:val="baseline"/>
                <w:lang w:val="vi-VN"/>
              </w:rPr>
            </w:pPr>
            <w:r w:rsidRPr="00654872">
              <w:rPr>
                <w:b w:val="0"/>
                <w:bCs/>
                <w:szCs w:val="28"/>
                <w:vertAlign w:val="baseline"/>
                <w:lang w:val="vi-VN"/>
              </w:rPr>
              <w:t>0,5</w:t>
            </w:r>
          </w:p>
        </w:tc>
      </w:tr>
      <w:tr w:rsidR="00722791" w:rsidRPr="00654872" w14:paraId="372DA464" w14:textId="77777777" w:rsidTr="00C600BE">
        <w:trPr>
          <w:trHeight w:val="3349"/>
        </w:trPr>
        <w:tc>
          <w:tcPr>
            <w:tcW w:w="958" w:type="dxa"/>
            <w:vMerge/>
          </w:tcPr>
          <w:p w14:paraId="5BF88B13" w14:textId="77777777" w:rsidR="00CF02FD" w:rsidRPr="00654872" w:rsidRDefault="00CF02FD" w:rsidP="00722791">
            <w:pPr>
              <w:rPr>
                <w:b w:val="0"/>
                <w:bCs/>
                <w:szCs w:val="28"/>
                <w:vertAlign w:val="baseline"/>
                <w:lang w:val="vi-VN"/>
              </w:rPr>
            </w:pPr>
          </w:p>
        </w:tc>
        <w:tc>
          <w:tcPr>
            <w:tcW w:w="7939" w:type="dxa"/>
          </w:tcPr>
          <w:p w14:paraId="68FC37F5" w14:textId="77777777" w:rsidR="00CF02FD" w:rsidRPr="00654872" w:rsidRDefault="00CF02FD" w:rsidP="00722791">
            <w:pPr>
              <w:rPr>
                <w:b w:val="0"/>
                <w:bCs/>
                <w:szCs w:val="28"/>
                <w:vertAlign w:val="baseline"/>
                <w:lang w:val="vi-VN"/>
              </w:rPr>
            </w:pPr>
          </w:p>
          <w:p w14:paraId="2EFBACF6" w14:textId="77777777" w:rsidR="00CF02FD" w:rsidRPr="00654872" w:rsidRDefault="00446076" w:rsidP="00722791">
            <w:pPr>
              <w:spacing w:line="360" w:lineRule="auto"/>
              <w:ind w:left="425"/>
              <w:rPr>
                <w:b w:val="0"/>
                <w:szCs w:val="28"/>
                <w:vertAlign w:val="baseline"/>
                <w:lang w:val="en-US"/>
              </w:rPr>
            </w:pPr>
            <w:r w:rsidRPr="00654872">
              <w:rPr>
                <w:b w:val="0"/>
                <w:bCs/>
                <w:szCs w:val="28"/>
                <w:vertAlign w:val="baseline"/>
                <w:lang w:val="en-US"/>
              </w:rPr>
              <w:t xml:space="preserve"> b )  </w:t>
            </w:r>
            <w:r w:rsidRPr="00654872">
              <w:rPr>
                <w:b w:val="0"/>
                <w:szCs w:val="28"/>
                <w:vertAlign w:val="baseline"/>
                <w:lang w:val="en-US"/>
              </w:rPr>
              <w:t>120 +2[ (21 + 3</w:t>
            </w:r>
            <w:r w:rsidRPr="00654872">
              <w:rPr>
                <w:b w:val="0"/>
                <w:szCs w:val="28"/>
                <w:lang w:val="en-US"/>
              </w:rPr>
              <w:t>2</w:t>
            </w:r>
            <w:r w:rsidRPr="00654872">
              <w:rPr>
                <w:b w:val="0"/>
                <w:szCs w:val="28"/>
                <w:vertAlign w:val="baseline"/>
                <w:lang w:val="en-US"/>
              </w:rPr>
              <w:t>): 6 + 5 ]</w:t>
            </w:r>
          </w:p>
          <w:p w14:paraId="082735FB" w14:textId="77777777" w:rsidR="00CF02FD" w:rsidRPr="00654872" w:rsidRDefault="00446076" w:rsidP="00722791">
            <w:pPr>
              <w:spacing w:line="360" w:lineRule="auto"/>
              <w:ind w:left="425"/>
              <w:rPr>
                <w:b w:val="0"/>
                <w:szCs w:val="28"/>
                <w:vertAlign w:val="baseline"/>
                <w:lang w:val="en-US"/>
              </w:rPr>
            </w:pPr>
            <w:r w:rsidRPr="00654872">
              <w:rPr>
                <w:b w:val="0"/>
                <w:szCs w:val="28"/>
                <w:vertAlign w:val="baseline"/>
                <w:lang w:val="en-US"/>
              </w:rPr>
              <w:t>=     120 +2 [ (21 +9) :6 +5]</w:t>
            </w:r>
          </w:p>
          <w:p w14:paraId="634EA524" w14:textId="77777777" w:rsidR="00CF02FD" w:rsidRPr="00654872" w:rsidRDefault="00446076" w:rsidP="00722791">
            <w:pPr>
              <w:spacing w:line="360" w:lineRule="auto"/>
              <w:ind w:left="425"/>
              <w:rPr>
                <w:b w:val="0"/>
                <w:szCs w:val="28"/>
                <w:vertAlign w:val="baseline"/>
                <w:lang w:val="en-US"/>
              </w:rPr>
            </w:pPr>
            <w:r w:rsidRPr="00654872">
              <w:rPr>
                <w:b w:val="0"/>
                <w:szCs w:val="28"/>
                <w:vertAlign w:val="baseline"/>
                <w:lang w:val="en-US"/>
              </w:rPr>
              <w:t>=     120 + 2 [ 30 :6 +5]</w:t>
            </w:r>
          </w:p>
          <w:p w14:paraId="5B223071" w14:textId="77777777" w:rsidR="00CF02FD" w:rsidRPr="00654872" w:rsidRDefault="00446076" w:rsidP="00722791">
            <w:pPr>
              <w:spacing w:line="360" w:lineRule="auto"/>
              <w:ind w:left="425"/>
              <w:rPr>
                <w:b w:val="0"/>
                <w:szCs w:val="28"/>
                <w:vertAlign w:val="baseline"/>
                <w:lang w:val="en-US"/>
              </w:rPr>
            </w:pPr>
            <w:r w:rsidRPr="00654872">
              <w:rPr>
                <w:b w:val="0"/>
                <w:szCs w:val="28"/>
                <w:vertAlign w:val="baseline"/>
                <w:lang w:val="en-US"/>
              </w:rPr>
              <w:t>=     120  + 2 [ 5+5 ]</w:t>
            </w:r>
          </w:p>
          <w:p w14:paraId="49A93B23" w14:textId="77777777" w:rsidR="00CF02FD" w:rsidRPr="00654872" w:rsidRDefault="00446076" w:rsidP="00722791">
            <w:pPr>
              <w:spacing w:line="360" w:lineRule="auto"/>
              <w:ind w:left="425"/>
              <w:rPr>
                <w:b w:val="0"/>
                <w:szCs w:val="28"/>
                <w:vertAlign w:val="baseline"/>
                <w:lang w:val="en-US"/>
              </w:rPr>
            </w:pPr>
            <w:r w:rsidRPr="00654872">
              <w:rPr>
                <w:b w:val="0"/>
                <w:szCs w:val="28"/>
                <w:vertAlign w:val="baseline"/>
                <w:lang w:val="en-US"/>
              </w:rPr>
              <w:t>=      120 +20</w:t>
            </w:r>
          </w:p>
          <w:p w14:paraId="7C4E909E" w14:textId="77777777" w:rsidR="00CF02FD" w:rsidRPr="00654872" w:rsidRDefault="00446076" w:rsidP="00722791">
            <w:pPr>
              <w:spacing w:line="360" w:lineRule="auto"/>
              <w:ind w:left="425"/>
              <w:rPr>
                <w:b w:val="0"/>
                <w:szCs w:val="28"/>
                <w:vertAlign w:val="baseline"/>
                <w:lang w:val="en-US"/>
              </w:rPr>
            </w:pPr>
            <w:r w:rsidRPr="00654872">
              <w:rPr>
                <w:b w:val="0"/>
                <w:szCs w:val="28"/>
                <w:vertAlign w:val="baseline"/>
                <w:lang w:val="en-US"/>
              </w:rPr>
              <w:t>=      140</w:t>
            </w:r>
          </w:p>
          <w:p w14:paraId="6D0EF49B" w14:textId="77777777" w:rsidR="00CF02FD" w:rsidRPr="00654872" w:rsidRDefault="00CF02FD" w:rsidP="00722791">
            <w:pPr>
              <w:tabs>
                <w:tab w:val="left" w:pos="425"/>
              </w:tabs>
              <w:spacing w:line="360" w:lineRule="auto"/>
              <w:ind w:firstLineChars="150" w:firstLine="420"/>
              <w:rPr>
                <w:b w:val="0"/>
                <w:bCs/>
                <w:szCs w:val="28"/>
                <w:vertAlign w:val="baseline"/>
                <w:lang w:val="en-US"/>
              </w:rPr>
            </w:pPr>
          </w:p>
        </w:tc>
        <w:tc>
          <w:tcPr>
            <w:tcW w:w="992" w:type="dxa"/>
          </w:tcPr>
          <w:p w14:paraId="0EBB99DB" w14:textId="77777777" w:rsidR="00CF02FD" w:rsidRPr="00654872" w:rsidRDefault="00CF02FD" w:rsidP="00722791">
            <w:pPr>
              <w:rPr>
                <w:b w:val="0"/>
                <w:bCs/>
                <w:szCs w:val="28"/>
                <w:vertAlign w:val="baseline"/>
                <w:lang w:val="vi-VN"/>
              </w:rPr>
            </w:pPr>
          </w:p>
          <w:p w14:paraId="4E0A311D" w14:textId="77777777" w:rsidR="00CF02FD" w:rsidRPr="00654872" w:rsidRDefault="00CF02FD" w:rsidP="00722791">
            <w:pPr>
              <w:rPr>
                <w:b w:val="0"/>
                <w:bCs/>
                <w:szCs w:val="28"/>
                <w:vertAlign w:val="baseline"/>
                <w:lang w:val="vi-VN"/>
              </w:rPr>
            </w:pPr>
          </w:p>
          <w:p w14:paraId="780AF51B" w14:textId="77777777" w:rsidR="00CF02FD" w:rsidRPr="00654872" w:rsidRDefault="00446076" w:rsidP="00722791">
            <w:pPr>
              <w:rPr>
                <w:b w:val="0"/>
                <w:bCs/>
                <w:szCs w:val="28"/>
                <w:vertAlign w:val="baseline"/>
                <w:lang w:val="vi-VN"/>
              </w:rPr>
            </w:pPr>
            <w:r w:rsidRPr="00654872">
              <w:rPr>
                <w:b w:val="0"/>
                <w:bCs/>
                <w:szCs w:val="28"/>
                <w:vertAlign w:val="baseline"/>
                <w:lang w:val="vi-VN"/>
              </w:rPr>
              <w:t>0,25</w:t>
            </w:r>
          </w:p>
          <w:p w14:paraId="576A0943" w14:textId="77777777" w:rsidR="00CF02FD" w:rsidRPr="00654872" w:rsidRDefault="00CF02FD" w:rsidP="00722791">
            <w:pPr>
              <w:rPr>
                <w:b w:val="0"/>
                <w:bCs/>
                <w:szCs w:val="28"/>
                <w:vertAlign w:val="baseline"/>
                <w:lang w:val="vi-VN"/>
              </w:rPr>
            </w:pPr>
          </w:p>
          <w:p w14:paraId="19F2444E" w14:textId="77777777" w:rsidR="00CF02FD" w:rsidRPr="00654872" w:rsidRDefault="00446076" w:rsidP="00722791">
            <w:pPr>
              <w:rPr>
                <w:b w:val="0"/>
                <w:bCs/>
                <w:szCs w:val="28"/>
                <w:vertAlign w:val="baseline"/>
                <w:lang w:val="vi-VN"/>
              </w:rPr>
            </w:pPr>
            <w:r w:rsidRPr="00654872">
              <w:rPr>
                <w:b w:val="0"/>
                <w:bCs/>
                <w:szCs w:val="28"/>
                <w:vertAlign w:val="baseline"/>
                <w:lang w:val="vi-VN"/>
              </w:rPr>
              <w:t>0,25</w:t>
            </w:r>
          </w:p>
          <w:p w14:paraId="7E332C90" w14:textId="77777777" w:rsidR="00CF02FD" w:rsidRPr="00654872" w:rsidRDefault="00CF02FD" w:rsidP="00722791">
            <w:pPr>
              <w:rPr>
                <w:b w:val="0"/>
                <w:bCs/>
                <w:szCs w:val="28"/>
                <w:vertAlign w:val="baseline"/>
                <w:lang w:val="vi-VN"/>
              </w:rPr>
            </w:pPr>
          </w:p>
          <w:p w14:paraId="0C41946A" w14:textId="77777777" w:rsidR="00CF02FD" w:rsidRPr="00654872" w:rsidRDefault="00446076" w:rsidP="00722791">
            <w:pPr>
              <w:rPr>
                <w:b w:val="0"/>
                <w:bCs/>
                <w:szCs w:val="28"/>
                <w:vertAlign w:val="baseline"/>
                <w:lang w:val="en-US"/>
              </w:rPr>
            </w:pPr>
            <w:r w:rsidRPr="00654872">
              <w:rPr>
                <w:b w:val="0"/>
                <w:bCs/>
                <w:szCs w:val="28"/>
                <w:vertAlign w:val="baseline"/>
                <w:lang w:val="en-US"/>
              </w:rPr>
              <w:t>0,25</w:t>
            </w:r>
          </w:p>
          <w:p w14:paraId="4AE762F9" w14:textId="77777777" w:rsidR="00CF02FD" w:rsidRPr="00654872" w:rsidRDefault="00CF02FD" w:rsidP="00722791">
            <w:pPr>
              <w:rPr>
                <w:b w:val="0"/>
                <w:bCs/>
                <w:szCs w:val="28"/>
                <w:vertAlign w:val="baseline"/>
                <w:lang w:val="vi-VN"/>
              </w:rPr>
            </w:pPr>
          </w:p>
          <w:p w14:paraId="30D6B013" w14:textId="1376E4AA" w:rsidR="00CF02FD" w:rsidRPr="00654872" w:rsidRDefault="00446076" w:rsidP="00722791">
            <w:pPr>
              <w:rPr>
                <w:b w:val="0"/>
                <w:bCs/>
                <w:szCs w:val="28"/>
                <w:vertAlign w:val="baseline"/>
                <w:lang w:val="vi-VN"/>
              </w:rPr>
            </w:pPr>
            <w:r w:rsidRPr="00654872">
              <w:rPr>
                <w:b w:val="0"/>
                <w:bCs/>
                <w:szCs w:val="28"/>
                <w:vertAlign w:val="baseline"/>
                <w:lang w:val="vi-VN"/>
              </w:rPr>
              <w:t>0,25</w:t>
            </w:r>
          </w:p>
        </w:tc>
      </w:tr>
      <w:tr w:rsidR="00CF02FD" w:rsidRPr="00654872" w14:paraId="497E17A5" w14:textId="77777777" w:rsidTr="00C600BE">
        <w:tc>
          <w:tcPr>
            <w:tcW w:w="958" w:type="dxa"/>
          </w:tcPr>
          <w:p w14:paraId="6D0861D9" w14:textId="77777777" w:rsidR="00CF02FD" w:rsidRPr="00654872" w:rsidRDefault="00446076" w:rsidP="00722791">
            <w:pPr>
              <w:rPr>
                <w:b w:val="0"/>
                <w:bCs/>
                <w:szCs w:val="28"/>
                <w:vertAlign w:val="baseline"/>
                <w:lang w:val="en-US"/>
              </w:rPr>
            </w:pPr>
            <w:r w:rsidRPr="00654872">
              <w:rPr>
                <w:b w:val="0"/>
                <w:bCs/>
                <w:szCs w:val="28"/>
                <w:vertAlign w:val="baseline"/>
                <w:lang w:val="en-US"/>
              </w:rPr>
              <w:t>Bài 3</w:t>
            </w:r>
          </w:p>
        </w:tc>
        <w:tc>
          <w:tcPr>
            <w:tcW w:w="7939" w:type="dxa"/>
          </w:tcPr>
          <w:p w14:paraId="759EB3A5" w14:textId="5A8225FF" w:rsidR="00CF02FD" w:rsidRPr="00654872" w:rsidRDefault="00446076" w:rsidP="00722791">
            <w:pPr>
              <w:rPr>
                <w:b w:val="0"/>
                <w:bCs/>
                <w:szCs w:val="28"/>
                <w:vertAlign w:val="baseline"/>
                <w:lang w:val="en-US"/>
              </w:rPr>
            </w:pPr>
            <w:r w:rsidRPr="00654872">
              <w:rPr>
                <w:b w:val="0"/>
                <w:bCs/>
                <w:szCs w:val="28"/>
                <w:vertAlign w:val="baseline"/>
                <w:lang w:val="en-US"/>
              </w:rPr>
              <w:t>Số túi bạn Hoa phải chia nhiều nhất chính là ƯCLN (63</w:t>
            </w:r>
            <w:r w:rsidR="00C600BE">
              <w:rPr>
                <w:b w:val="0"/>
                <w:bCs/>
                <w:szCs w:val="28"/>
                <w:vertAlign w:val="baseline"/>
                <w:lang w:val="en-US"/>
              </w:rPr>
              <w:t>;</w:t>
            </w:r>
            <w:r w:rsidRPr="00654872">
              <w:rPr>
                <w:b w:val="0"/>
                <w:bCs/>
                <w:szCs w:val="28"/>
                <w:vertAlign w:val="baseline"/>
                <w:lang w:val="en-US"/>
              </w:rPr>
              <w:t>27)</w:t>
            </w:r>
          </w:p>
          <w:p w14:paraId="645EBDD8" w14:textId="77777777" w:rsidR="00CF02FD" w:rsidRPr="00654872" w:rsidRDefault="00446076" w:rsidP="00722791">
            <w:pPr>
              <w:rPr>
                <w:b w:val="0"/>
                <w:bCs/>
                <w:szCs w:val="28"/>
                <w:vertAlign w:val="baseline"/>
                <w:lang w:val="en-US"/>
              </w:rPr>
            </w:pPr>
            <w:r w:rsidRPr="00654872">
              <w:rPr>
                <w:b w:val="0"/>
                <w:bCs/>
                <w:szCs w:val="28"/>
                <w:vertAlign w:val="baseline"/>
                <w:lang w:val="en-US"/>
              </w:rPr>
              <w:t>27 = 3</w:t>
            </w:r>
            <w:r w:rsidRPr="00654872">
              <w:rPr>
                <w:b w:val="0"/>
                <w:bCs/>
                <w:szCs w:val="28"/>
                <w:lang w:val="en-US"/>
              </w:rPr>
              <w:t>3</w:t>
            </w:r>
          </w:p>
          <w:p w14:paraId="21A5FFE1" w14:textId="77777777" w:rsidR="00CF02FD" w:rsidRPr="00654872" w:rsidRDefault="00446076" w:rsidP="00722791">
            <w:pPr>
              <w:rPr>
                <w:b w:val="0"/>
                <w:bCs/>
                <w:szCs w:val="28"/>
                <w:vertAlign w:val="baseline"/>
                <w:lang w:val="en-US"/>
              </w:rPr>
            </w:pPr>
            <w:r w:rsidRPr="00654872">
              <w:rPr>
                <w:b w:val="0"/>
                <w:bCs/>
                <w:szCs w:val="28"/>
                <w:vertAlign w:val="baseline"/>
                <w:lang w:val="en-US"/>
              </w:rPr>
              <w:t>63 = 3</w:t>
            </w:r>
            <w:r w:rsidRPr="00654872">
              <w:rPr>
                <w:b w:val="0"/>
                <w:bCs/>
                <w:szCs w:val="28"/>
                <w:lang w:val="en-US"/>
              </w:rPr>
              <w:t>2</w:t>
            </w:r>
            <w:r w:rsidRPr="00654872">
              <w:rPr>
                <w:b w:val="0"/>
                <w:bCs/>
                <w:szCs w:val="28"/>
                <w:vertAlign w:val="baseline"/>
                <w:lang w:val="en-US"/>
              </w:rPr>
              <w:t xml:space="preserve"> .7</w:t>
            </w:r>
          </w:p>
          <w:p w14:paraId="7856309A" w14:textId="55298D59" w:rsidR="00CF02FD" w:rsidRPr="00654872" w:rsidRDefault="00446076" w:rsidP="00722791">
            <w:pPr>
              <w:rPr>
                <w:b w:val="0"/>
                <w:bCs/>
                <w:szCs w:val="28"/>
                <w:vertAlign w:val="baseline"/>
                <w:lang w:val="en-US"/>
              </w:rPr>
            </w:pPr>
            <w:r w:rsidRPr="00654872">
              <w:rPr>
                <w:b w:val="0"/>
                <w:bCs/>
                <w:szCs w:val="28"/>
                <w:vertAlign w:val="baseline"/>
                <w:lang w:val="en-US"/>
              </w:rPr>
              <w:t>ƯCLN (27</w:t>
            </w:r>
            <w:r w:rsidR="00C600BE">
              <w:rPr>
                <w:b w:val="0"/>
                <w:bCs/>
                <w:szCs w:val="28"/>
                <w:vertAlign w:val="baseline"/>
                <w:lang w:val="en-US"/>
              </w:rPr>
              <w:t>;</w:t>
            </w:r>
            <w:r w:rsidRPr="00654872">
              <w:rPr>
                <w:b w:val="0"/>
                <w:bCs/>
                <w:szCs w:val="28"/>
                <w:vertAlign w:val="baseline"/>
                <w:lang w:val="en-US"/>
              </w:rPr>
              <w:t>63) = 3</w:t>
            </w:r>
            <w:r w:rsidRPr="00654872">
              <w:rPr>
                <w:b w:val="0"/>
                <w:bCs/>
                <w:szCs w:val="28"/>
                <w:lang w:val="en-US"/>
              </w:rPr>
              <w:t>2</w:t>
            </w:r>
            <w:r w:rsidRPr="00654872">
              <w:rPr>
                <w:b w:val="0"/>
                <w:bCs/>
                <w:szCs w:val="28"/>
                <w:vertAlign w:val="baseline"/>
                <w:lang w:val="en-US"/>
              </w:rPr>
              <w:t xml:space="preserve"> =9</w:t>
            </w:r>
          </w:p>
          <w:p w14:paraId="1D938A4B" w14:textId="77777777" w:rsidR="00CF02FD" w:rsidRPr="00654872" w:rsidRDefault="00446076" w:rsidP="00722791">
            <w:pPr>
              <w:rPr>
                <w:b w:val="0"/>
                <w:bCs/>
                <w:szCs w:val="28"/>
                <w:vertAlign w:val="baseline"/>
                <w:lang w:val="en-US"/>
              </w:rPr>
            </w:pPr>
            <w:r w:rsidRPr="00654872">
              <w:rPr>
                <w:b w:val="0"/>
                <w:bCs/>
                <w:szCs w:val="28"/>
                <w:vertAlign w:val="baseline"/>
                <w:lang w:val="en-US"/>
              </w:rPr>
              <w:t>Suy ra số túi cần chia 9 túi</w:t>
            </w:r>
          </w:p>
          <w:p w14:paraId="402D2CF2" w14:textId="77777777" w:rsidR="00CF02FD" w:rsidRPr="00654872" w:rsidRDefault="00446076" w:rsidP="00722791">
            <w:pPr>
              <w:rPr>
                <w:b w:val="0"/>
                <w:bCs/>
                <w:szCs w:val="28"/>
                <w:vertAlign w:val="baseline"/>
                <w:lang w:val="en-US"/>
              </w:rPr>
            </w:pPr>
            <w:r w:rsidRPr="00654872">
              <w:rPr>
                <w:b w:val="0"/>
                <w:bCs/>
                <w:szCs w:val="28"/>
                <w:vertAlign w:val="baseline"/>
                <w:lang w:val="en-US"/>
              </w:rPr>
              <w:t>Số bút chì trong mỗi túi là 63: 9= 7 (bút chì )</w:t>
            </w:r>
          </w:p>
          <w:p w14:paraId="2022279E" w14:textId="77777777" w:rsidR="00CF02FD" w:rsidRPr="00654872" w:rsidRDefault="00446076" w:rsidP="00722791">
            <w:pPr>
              <w:rPr>
                <w:b w:val="0"/>
                <w:bCs/>
                <w:szCs w:val="28"/>
                <w:vertAlign w:val="baseline"/>
                <w:lang w:val="en-US"/>
              </w:rPr>
            </w:pPr>
            <w:r w:rsidRPr="00654872">
              <w:rPr>
                <w:b w:val="0"/>
                <w:bCs/>
                <w:szCs w:val="28"/>
                <w:vertAlign w:val="baseline"/>
                <w:lang w:val="en-US"/>
              </w:rPr>
              <w:t>Số cục tẩy trong mỗi túi  27 :9=3 (cục tẩy)</w:t>
            </w:r>
          </w:p>
          <w:p w14:paraId="59569ADC" w14:textId="77777777" w:rsidR="00CF02FD" w:rsidRPr="00654872" w:rsidRDefault="00CF02FD" w:rsidP="00722791">
            <w:pPr>
              <w:rPr>
                <w:b w:val="0"/>
                <w:bCs/>
                <w:szCs w:val="28"/>
                <w:vertAlign w:val="baseline"/>
              </w:rPr>
            </w:pPr>
          </w:p>
        </w:tc>
        <w:tc>
          <w:tcPr>
            <w:tcW w:w="992" w:type="dxa"/>
          </w:tcPr>
          <w:p w14:paraId="6A7FC82E" w14:textId="77777777" w:rsidR="00CF02FD" w:rsidRPr="00654872" w:rsidRDefault="00446076" w:rsidP="00722791">
            <w:pPr>
              <w:rPr>
                <w:b w:val="0"/>
                <w:bCs/>
                <w:szCs w:val="28"/>
                <w:vertAlign w:val="baseline"/>
                <w:lang w:val="vi-VN"/>
              </w:rPr>
            </w:pPr>
            <w:r w:rsidRPr="00654872">
              <w:rPr>
                <w:b w:val="0"/>
                <w:bCs/>
                <w:szCs w:val="28"/>
                <w:vertAlign w:val="baseline"/>
                <w:lang w:val="en-US"/>
              </w:rPr>
              <w:t xml:space="preserve"> </w:t>
            </w:r>
            <w:r w:rsidRPr="00654872">
              <w:rPr>
                <w:b w:val="0"/>
                <w:bCs/>
                <w:szCs w:val="28"/>
                <w:vertAlign w:val="baseline"/>
                <w:lang w:val="vi-VN"/>
              </w:rPr>
              <w:t>0,25</w:t>
            </w:r>
          </w:p>
          <w:p w14:paraId="432F79E2" w14:textId="77777777" w:rsidR="00CF02FD" w:rsidRPr="00654872" w:rsidRDefault="00CF02FD" w:rsidP="00722791">
            <w:pPr>
              <w:rPr>
                <w:b w:val="0"/>
                <w:bCs/>
                <w:szCs w:val="28"/>
                <w:vertAlign w:val="baseline"/>
                <w:lang w:val="vi-VN"/>
              </w:rPr>
            </w:pPr>
          </w:p>
          <w:p w14:paraId="0F639F88" w14:textId="77777777" w:rsidR="00CF02FD" w:rsidRPr="00654872" w:rsidRDefault="00CF02FD" w:rsidP="00722791">
            <w:pPr>
              <w:rPr>
                <w:b w:val="0"/>
                <w:bCs/>
                <w:szCs w:val="28"/>
                <w:vertAlign w:val="baseline"/>
                <w:lang w:val="vi-VN"/>
              </w:rPr>
            </w:pPr>
          </w:p>
          <w:p w14:paraId="7BEBE25E" w14:textId="77777777" w:rsidR="00CF02FD" w:rsidRPr="00654872" w:rsidRDefault="00446076" w:rsidP="00722791">
            <w:pPr>
              <w:rPr>
                <w:b w:val="0"/>
                <w:bCs/>
                <w:szCs w:val="28"/>
                <w:vertAlign w:val="baseline"/>
                <w:lang w:val="vi-VN"/>
              </w:rPr>
            </w:pPr>
            <w:r w:rsidRPr="00654872">
              <w:rPr>
                <w:b w:val="0"/>
                <w:bCs/>
                <w:szCs w:val="28"/>
                <w:vertAlign w:val="baseline"/>
                <w:lang w:val="vi-VN"/>
              </w:rPr>
              <w:t>0,5</w:t>
            </w:r>
          </w:p>
          <w:p w14:paraId="235838AB" w14:textId="77777777" w:rsidR="00CF02FD" w:rsidRPr="00654872" w:rsidRDefault="00446076" w:rsidP="00722791">
            <w:pPr>
              <w:rPr>
                <w:b w:val="0"/>
                <w:bCs/>
                <w:szCs w:val="28"/>
                <w:vertAlign w:val="baseline"/>
                <w:lang w:val="vi-VN"/>
              </w:rPr>
            </w:pPr>
            <w:r w:rsidRPr="00654872">
              <w:rPr>
                <w:b w:val="0"/>
                <w:bCs/>
                <w:szCs w:val="28"/>
                <w:vertAlign w:val="baseline"/>
                <w:lang w:val="vi-VN"/>
              </w:rPr>
              <w:t>0,25</w:t>
            </w:r>
          </w:p>
          <w:p w14:paraId="0A82D02A" w14:textId="77777777" w:rsidR="00CF02FD" w:rsidRPr="00654872" w:rsidRDefault="00446076" w:rsidP="00722791">
            <w:pPr>
              <w:rPr>
                <w:b w:val="0"/>
                <w:bCs/>
                <w:szCs w:val="28"/>
                <w:vertAlign w:val="baseline"/>
                <w:lang w:val="vi-VN"/>
              </w:rPr>
            </w:pPr>
            <w:r w:rsidRPr="00654872">
              <w:rPr>
                <w:b w:val="0"/>
                <w:bCs/>
                <w:szCs w:val="28"/>
                <w:vertAlign w:val="baseline"/>
                <w:lang w:val="vi-VN"/>
              </w:rPr>
              <w:t>0,25</w:t>
            </w:r>
          </w:p>
          <w:p w14:paraId="57789F24" w14:textId="77777777" w:rsidR="00CF02FD" w:rsidRPr="00654872" w:rsidRDefault="00446076" w:rsidP="00722791">
            <w:pPr>
              <w:rPr>
                <w:b w:val="0"/>
                <w:bCs/>
                <w:szCs w:val="28"/>
                <w:vertAlign w:val="baseline"/>
                <w:lang w:val="en-US"/>
              </w:rPr>
            </w:pPr>
            <w:r w:rsidRPr="00654872">
              <w:rPr>
                <w:b w:val="0"/>
                <w:bCs/>
                <w:szCs w:val="28"/>
                <w:vertAlign w:val="baseline"/>
                <w:lang w:val="vi-VN"/>
              </w:rPr>
              <w:t>0,25</w:t>
            </w:r>
          </w:p>
        </w:tc>
      </w:tr>
      <w:tr w:rsidR="00722791" w:rsidRPr="00654872" w14:paraId="100D6591" w14:textId="77777777" w:rsidTr="00C600BE">
        <w:tc>
          <w:tcPr>
            <w:tcW w:w="958" w:type="dxa"/>
          </w:tcPr>
          <w:p w14:paraId="055E008B" w14:textId="77777777" w:rsidR="00722791" w:rsidRPr="00654872" w:rsidRDefault="00722791" w:rsidP="00722791">
            <w:pPr>
              <w:rPr>
                <w:b w:val="0"/>
                <w:bCs/>
                <w:szCs w:val="28"/>
                <w:vertAlign w:val="baseline"/>
                <w:lang w:val="en-US"/>
              </w:rPr>
            </w:pPr>
            <w:r w:rsidRPr="00654872">
              <w:rPr>
                <w:b w:val="0"/>
                <w:bCs/>
                <w:szCs w:val="28"/>
                <w:vertAlign w:val="baseline"/>
                <w:lang w:val="en-US"/>
              </w:rPr>
              <w:t>Bài 4</w:t>
            </w:r>
          </w:p>
        </w:tc>
        <w:tc>
          <w:tcPr>
            <w:tcW w:w="7939" w:type="dxa"/>
          </w:tcPr>
          <w:p w14:paraId="024781AF" w14:textId="77777777" w:rsidR="00722791" w:rsidRPr="00654872" w:rsidRDefault="00722791" w:rsidP="00722791">
            <w:pPr>
              <w:rPr>
                <w:b w:val="0"/>
                <w:bCs/>
                <w:szCs w:val="28"/>
                <w:vertAlign w:val="baseline"/>
                <w:lang w:val="en-US"/>
              </w:rPr>
            </w:pPr>
            <w:r w:rsidRPr="00654872">
              <w:rPr>
                <w:b w:val="0"/>
                <w:szCs w:val="28"/>
                <w:vertAlign w:val="baseline"/>
                <w:lang w:val="nl-NL"/>
              </w:rPr>
              <w:t>Có 9 bạn ưa thích quả xoài</w:t>
            </w:r>
          </w:p>
        </w:tc>
        <w:tc>
          <w:tcPr>
            <w:tcW w:w="992" w:type="dxa"/>
          </w:tcPr>
          <w:p w14:paraId="0C46B7FF" w14:textId="77777777" w:rsidR="00722791" w:rsidRPr="00654872" w:rsidRDefault="00722791" w:rsidP="00722791">
            <w:pPr>
              <w:rPr>
                <w:b w:val="0"/>
                <w:bCs/>
                <w:szCs w:val="28"/>
                <w:vertAlign w:val="baseline"/>
                <w:lang w:val="en-US"/>
              </w:rPr>
            </w:pPr>
            <w:r w:rsidRPr="00654872">
              <w:rPr>
                <w:b w:val="0"/>
                <w:bCs/>
                <w:szCs w:val="28"/>
                <w:vertAlign w:val="baseline"/>
                <w:lang w:val="en-US"/>
              </w:rPr>
              <w:t>1,0</w:t>
            </w:r>
          </w:p>
        </w:tc>
      </w:tr>
      <w:tr w:rsidR="00722791" w:rsidRPr="00654872" w14:paraId="5D1173F9" w14:textId="77777777" w:rsidTr="00C600BE">
        <w:tc>
          <w:tcPr>
            <w:tcW w:w="958" w:type="dxa"/>
          </w:tcPr>
          <w:p w14:paraId="6CFE316C" w14:textId="77777777" w:rsidR="00722791" w:rsidRPr="00654872" w:rsidRDefault="00722791" w:rsidP="00722791">
            <w:pPr>
              <w:rPr>
                <w:b w:val="0"/>
                <w:bCs/>
                <w:szCs w:val="28"/>
                <w:vertAlign w:val="baseline"/>
                <w:lang w:val="en-US"/>
              </w:rPr>
            </w:pPr>
            <w:r w:rsidRPr="00654872">
              <w:rPr>
                <w:b w:val="0"/>
                <w:bCs/>
                <w:szCs w:val="28"/>
                <w:vertAlign w:val="baseline"/>
                <w:lang w:val="en-US"/>
              </w:rPr>
              <w:t>Bài 5</w:t>
            </w:r>
          </w:p>
        </w:tc>
        <w:tc>
          <w:tcPr>
            <w:tcW w:w="7939" w:type="dxa"/>
          </w:tcPr>
          <w:p w14:paraId="6EBAF14F" w14:textId="77777777" w:rsidR="00722791" w:rsidRPr="00654872" w:rsidRDefault="00722791" w:rsidP="00722791">
            <w:pPr>
              <w:widowControl/>
              <w:autoSpaceDE/>
              <w:autoSpaceDN/>
              <w:spacing w:before="120" w:after="120"/>
              <w:rPr>
                <w:rFonts w:eastAsia="Calibri"/>
                <w:b w:val="0"/>
                <w:szCs w:val="28"/>
                <w:vertAlign w:val="baseline"/>
                <w:lang w:val="en-US"/>
              </w:rPr>
            </w:pPr>
            <w:r w:rsidRPr="00654872">
              <w:rPr>
                <w:rFonts w:eastAsia="Calibri"/>
                <w:b w:val="0"/>
                <w:szCs w:val="28"/>
                <w:vertAlign w:val="baseline"/>
                <w:lang w:val="en-US"/>
              </w:rPr>
              <w:t>Phương tiện xe đạp được các bạn sử dụng đi đến trường nhiều nhất</w:t>
            </w:r>
          </w:p>
          <w:p w14:paraId="14C849AE" w14:textId="77777777" w:rsidR="00722791" w:rsidRPr="00654872" w:rsidRDefault="00722791" w:rsidP="00722791">
            <w:pPr>
              <w:widowControl/>
              <w:autoSpaceDE/>
              <w:autoSpaceDN/>
              <w:spacing w:before="120" w:after="120"/>
              <w:rPr>
                <w:rFonts w:eastAsia="Calibri"/>
                <w:b w:val="0"/>
                <w:szCs w:val="28"/>
                <w:vertAlign w:val="baseline"/>
                <w:lang w:val="en-US"/>
              </w:rPr>
            </w:pPr>
            <w:r w:rsidRPr="00654872">
              <w:rPr>
                <w:rFonts w:eastAsia="Calibri"/>
                <w:b w:val="0"/>
                <w:szCs w:val="28"/>
                <w:vertAlign w:val="baseline"/>
                <w:lang w:val="en-US"/>
              </w:rPr>
              <w:t xml:space="preserve"> Tổ 1 lớp 6A có tất cả </w:t>
            </w:r>
            <w:r w:rsidR="00142DC4" w:rsidRPr="00654872">
              <w:rPr>
                <w:rFonts w:eastAsia="Calibri"/>
                <w:b w:val="0"/>
                <w:szCs w:val="28"/>
                <w:vertAlign w:val="baseline"/>
                <w:lang w:val="en-US"/>
              </w:rPr>
              <w:t>14</w:t>
            </w:r>
            <w:r w:rsidRPr="00654872">
              <w:rPr>
                <w:rFonts w:eastAsia="Calibri"/>
                <w:b w:val="0"/>
                <w:szCs w:val="28"/>
                <w:vertAlign w:val="baseline"/>
                <w:lang w:val="en-US"/>
              </w:rPr>
              <w:t xml:space="preserve"> họ</w:t>
            </w:r>
            <w:r w:rsidR="00142DC4" w:rsidRPr="00654872">
              <w:rPr>
                <w:rFonts w:eastAsia="Calibri"/>
                <w:b w:val="0"/>
                <w:szCs w:val="28"/>
                <w:vertAlign w:val="baseline"/>
                <w:lang w:val="en-US"/>
              </w:rPr>
              <w:t>c sinh</w:t>
            </w:r>
            <w:r w:rsidRPr="00654872">
              <w:rPr>
                <w:rFonts w:eastAsia="Calibri"/>
                <w:b w:val="0"/>
                <w:szCs w:val="28"/>
                <w:vertAlign w:val="baseline"/>
                <w:lang w:val="en-US"/>
              </w:rPr>
              <w:t xml:space="preserve"> </w:t>
            </w:r>
          </w:p>
          <w:p w14:paraId="62BF53ED" w14:textId="77777777" w:rsidR="00722791" w:rsidRPr="00654872" w:rsidRDefault="00722791" w:rsidP="00722791">
            <w:pPr>
              <w:rPr>
                <w:b w:val="0"/>
                <w:szCs w:val="28"/>
                <w:vertAlign w:val="baseline"/>
                <w:lang w:val="nl-NL"/>
              </w:rPr>
            </w:pPr>
          </w:p>
        </w:tc>
        <w:tc>
          <w:tcPr>
            <w:tcW w:w="992" w:type="dxa"/>
          </w:tcPr>
          <w:p w14:paraId="6103A262" w14:textId="77777777" w:rsidR="00722791" w:rsidRPr="00654872" w:rsidRDefault="00722791" w:rsidP="00722791">
            <w:pPr>
              <w:rPr>
                <w:b w:val="0"/>
                <w:bCs/>
                <w:szCs w:val="28"/>
                <w:vertAlign w:val="baseline"/>
                <w:lang w:val="en-US"/>
              </w:rPr>
            </w:pPr>
            <w:r w:rsidRPr="00654872">
              <w:rPr>
                <w:b w:val="0"/>
                <w:bCs/>
                <w:szCs w:val="28"/>
                <w:vertAlign w:val="baseline"/>
                <w:lang w:val="en-US"/>
              </w:rPr>
              <w:t>0,25</w:t>
            </w:r>
          </w:p>
          <w:p w14:paraId="63796A08" w14:textId="77777777" w:rsidR="00142DC4" w:rsidRPr="00654872" w:rsidRDefault="00142DC4" w:rsidP="00722791">
            <w:pPr>
              <w:rPr>
                <w:b w:val="0"/>
                <w:bCs/>
                <w:szCs w:val="28"/>
                <w:vertAlign w:val="baseline"/>
                <w:lang w:val="en-US"/>
              </w:rPr>
            </w:pPr>
          </w:p>
          <w:p w14:paraId="43E5AC58" w14:textId="77777777" w:rsidR="00142DC4" w:rsidRPr="00654872" w:rsidRDefault="00142DC4" w:rsidP="00722791">
            <w:pPr>
              <w:rPr>
                <w:b w:val="0"/>
                <w:bCs/>
                <w:szCs w:val="28"/>
                <w:vertAlign w:val="baseline"/>
                <w:lang w:val="en-US"/>
              </w:rPr>
            </w:pPr>
            <w:r w:rsidRPr="00654872">
              <w:rPr>
                <w:b w:val="0"/>
                <w:bCs/>
                <w:szCs w:val="28"/>
                <w:vertAlign w:val="baseline"/>
                <w:lang w:val="en-US"/>
              </w:rPr>
              <w:t>0,25</w:t>
            </w:r>
          </w:p>
        </w:tc>
      </w:tr>
      <w:tr w:rsidR="00142DC4" w:rsidRPr="00654872" w14:paraId="7AAAF682" w14:textId="77777777" w:rsidTr="00C600BE">
        <w:tc>
          <w:tcPr>
            <w:tcW w:w="958" w:type="dxa"/>
          </w:tcPr>
          <w:p w14:paraId="019B06A8" w14:textId="77777777" w:rsidR="00142DC4" w:rsidRPr="00654872" w:rsidRDefault="00142DC4" w:rsidP="00722791">
            <w:pPr>
              <w:rPr>
                <w:b w:val="0"/>
                <w:bCs/>
                <w:szCs w:val="28"/>
                <w:vertAlign w:val="baseline"/>
                <w:lang w:val="en-US"/>
              </w:rPr>
            </w:pPr>
            <w:r w:rsidRPr="00654872">
              <w:rPr>
                <w:b w:val="0"/>
                <w:bCs/>
                <w:szCs w:val="28"/>
                <w:vertAlign w:val="baseline"/>
                <w:lang w:val="en-US"/>
              </w:rPr>
              <w:t>Bài 6</w:t>
            </w:r>
          </w:p>
        </w:tc>
        <w:tc>
          <w:tcPr>
            <w:tcW w:w="7939" w:type="dxa"/>
          </w:tcPr>
          <w:p w14:paraId="335AFD6D" w14:textId="77777777" w:rsidR="00142DC4" w:rsidRPr="00654872" w:rsidRDefault="00142DC4" w:rsidP="00722791">
            <w:pPr>
              <w:widowControl/>
              <w:autoSpaceDE/>
              <w:autoSpaceDN/>
              <w:spacing w:before="120" w:after="120"/>
              <w:rPr>
                <w:rFonts w:eastAsia="Calibri"/>
                <w:b w:val="0"/>
                <w:szCs w:val="28"/>
                <w:vertAlign w:val="baseline"/>
                <w:lang w:val="en-US"/>
              </w:rPr>
            </w:pPr>
            <w:r w:rsidRPr="00654872">
              <w:rPr>
                <w:rFonts w:eastAsia="Calibri"/>
                <w:b w:val="0"/>
                <w:szCs w:val="28"/>
                <w:vertAlign w:val="baseline"/>
                <w:lang w:val="en-US"/>
              </w:rPr>
              <w:t xml:space="preserve">HS vẽ hình đúng </w:t>
            </w:r>
          </w:p>
          <w:p w14:paraId="44B90063" w14:textId="77777777" w:rsidR="00142DC4" w:rsidRPr="00654872" w:rsidRDefault="00142DC4" w:rsidP="00722791">
            <w:pPr>
              <w:widowControl/>
              <w:autoSpaceDE/>
              <w:autoSpaceDN/>
              <w:spacing w:before="120" w:after="120"/>
              <w:rPr>
                <w:rFonts w:eastAsia="Calibri"/>
                <w:b w:val="0"/>
                <w:szCs w:val="28"/>
                <w:vertAlign w:val="baseline"/>
                <w:lang w:val="en-US"/>
              </w:rPr>
            </w:pPr>
            <w:r w:rsidRPr="00654872">
              <w:rPr>
                <w:rFonts w:eastAsia="Calibri"/>
                <w:b w:val="0"/>
                <w:szCs w:val="28"/>
                <w:vertAlign w:val="baseline"/>
                <w:lang w:val="en-US"/>
              </w:rPr>
              <w:lastRenderedPageBreak/>
              <w:t>a) Có 3 đoạn thẳng: OC, OD, CD</w:t>
            </w:r>
          </w:p>
          <w:p w14:paraId="0850A761" w14:textId="77777777" w:rsidR="00170133" w:rsidRPr="00654872" w:rsidRDefault="00142DC4" w:rsidP="00722791">
            <w:pPr>
              <w:widowControl/>
              <w:autoSpaceDE/>
              <w:autoSpaceDN/>
              <w:spacing w:before="120" w:after="120"/>
              <w:rPr>
                <w:rFonts w:eastAsia="Calibri"/>
                <w:b w:val="0"/>
                <w:szCs w:val="28"/>
                <w:vertAlign w:val="baseline"/>
                <w:lang w:val="en-US"/>
              </w:rPr>
            </w:pPr>
            <w:r w:rsidRPr="00654872">
              <w:rPr>
                <w:rFonts w:eastAsia="Calibri"/>
                <w:b w:val="0"/>
                <w:szCs w:val="28"/>
                <w:vertAlign w:val="baseline"/>
                <w:lang w:val="en-US"/>
              </w:rPr>
              <w:t xml:space="preserve">b) </w:t>
            </w:r>
            <w:r w:rsidR="00170133" w:rsidRPr="00654872">
              <w:rPr>
                <w:rFonts w:eastAsia="Calibri"/>
                <w:b w:val="0"/>
                <w:szCs w:val="28"/>
                <w:vertAlign w:val="baseline"/>
                <w:lang w:val="en-US"/>
              </w:rPr>
              <w:t xml:space="preserve"> Tính đúng CD = 3cm</w:t>
            </w:r>
          </w:p>
          <w:p w14:paraId="1931E219" w14:textId="77777777" w:rsidR="00142DC4" w:rsidRPr="00654872" w:rsidRDefault="00142DC4" w:rsidP="00722791">
            <w:pPr>
              <w:widowControl/>
              <w:autoSpaceDE/>
              <w:autoSpaceDN/>
              <w:spacing w:before="120" w:after="120"/>
              <w:rPr>
                <w:rFonts w:eastAsia="Calibri"/>
                <w:b w:val="0"/>
                <w:szCs w:val="28"/>
                <w:vertAlign w:val="baseline"/>
                <w:lang w:val="en-US"/>
              </w:rPr>
            </w:pPr>
            <w:r w:rsidRPr="00654872">
              <w:rPr>
                <w:rFonts w:eastAsia="Calibri"/>
                <w:b w:val="0"/>
                <w:szCs w:val="28"/>
                <w:vertAlign w:val="baseline"/>
                <w:lang w:val="en-US"/>
              </w:rPr>
              <w:t>Điểm C là trung điểm của OD</w:t>
            </w:r>
          </w:p>
          <w:p w14:paraId="29BB92DA" w14:textId="77777777" w:rsidR="00142DC4" w:rsidRPr="00654872" w:rsidRDefault="00142DC4" w:rsidP="00722791">
            <w:pPr>
              <w:widowControl/>
              <w:autoSpaceDE/>
              <w:autoSpaceDN/>
              <w:spacing w:before="120" w:after="120"/>
              <w:rPr>
                <w:rFonts w:eastAsia="Calibri"/>
                <w:b w:val="0"/>
                <w:szCs w:val="28"/>
                <w:vertAlign w:val="baseline"/>
                <w:lang w:val="en-US"/>
              </w:rPr>
            </w:pPr>
            <w:r w:rsidRPr="00654872">
              <w:rPr>
                <w:rFonts w:eastAsia="Calibri"/>
                <w:b w:val="0"/>
                <w:szCs w:val="28"/>
                <w:vertAlign w:val="baseline"/>
                <w:lang w:val="en-US"/>
              </w:rPr>
              <w:t>Nêu đủ 2 điều kiện</w:t>
            </w:r>
          </w:p>
        </w:tc>
        <w:tc>
          <w:tcPr>
            <w:tcW w:w="992" w:type="dxa"/>
          </w:tcPr>
          <w:p w14:paraId="1BFD90C3" w14:textId="77777777" w:rsidR="00142DC4" w:rsidRPr="00654872" w:rsidRDefault="00142DC4" w:rsidP="00722791">
            <w:pPr>
              <w:rPr>
                <w:b w:val="0"/>
                <w:bCs/>
                <w:szCs w:val="28"/>
                <w:vertAlign w:val="baseline"/>
                <w:lang w:val="en-US"/>
              </w:rPr>
            </w:pPr>
            <w:r w:rsidRPr="00654872">
              <w:rPr>
                <w:b w:val="0"/>
                <w:bCs/>
                <w:szCs w:val="28"/>
                <w:vertAlign w:val="baseline"/>
                <w:lang w:val="en-US"/>
              </w:rPr>
              <w:lastRenderedPageBreak/>
              <w:t>0,5</w:t>
            </w:r>
          </w:p>
          <w:p w14:paraId="69A73AF7" w14:textId="77777777" w:rsidR="00142DC4" w:rsidRPr="00654872" w:rsidRDefault="00142DC4" w:rsidP="00722791">
            <w:pPr>
              <w:rPr>
                <w:b w:val="0"/>
                <w:bCs/>
                <w:szCs w:val="28"/>
                <w:vertAlign w:val="baseline"/>
                <w:lang w:val="en-US"/>
              </w:rPr>
            </w:pPr>
          </w:p>
          <w:p w14:paraId="4F8E036D" w14:textId="77777777" w:rsidR="00142DC4" w:rsidRPr="00654872" w:rsidRDefault="00170133" w:rsidP="00722791">
            <w:pPr>
              <w:rPr>
                <w:b w:val="0"/>
                <w:bCs/>
                <w:szCs w:val="28"/>
                <w:vertAlign w:val="baseline"/>
                <w:lang w:val="en-US"/>
              </w:rPr>
            </w:pPr>
            <w:r w:rsidRPr="00654872">
              <w:rPr>
                <w:b w:val="0"/>
                <w:bCs/>
                <w:szCs w:val="28"/>
                <w:vertAlign w:val="baseline"/>
                <w:lang w:val="en-US"/>
              </w:rPr>
              <w:t>0,</w:t>
            </w:r>
            <w:r w:rsidR="00142DC4" w:rsidRPr="00654872">
              <w:rPr>
                <w:b w:val="0"/>
                <w:bCs/>
                <w:szCs w:val="28"/>
                <w:vertAlign w:val="baseline"/>
                <w:lang w:val="en-US"/>
              </w:rPr>
              <w:t>5</w:t>
            </w:r>
          </w:p>
          <w:p w14:paraId="16264371" w14:textId="77777777" w:rsidR="00142DC4" w:rsidRPr="00654872" w:rsidRDefault="00142DC4" w:rsidP="00722791">
            <w:pPr>
              <w:rPr>
                <w:b w:val="0"/>
                <w:bCs/>
                <w:szCs w:val="28"/>
                <w:vertAlign w:val="baseline"/>
                <w:lang w:val="en-US"/>
              </w:rPr>
            </w:pPr>
          </w:p>
          <w:p w14:paraId="54F60D88" w14:textId="77777777" w:rsidR="00142DC4" w:rsidRPr="00654872" w:rsidRDefault="00170133" w:rsidP="00722791">
            <w:pPr>
              <w:rPr>
                <w:b w:val="0"/>
                <w:bCs/>
                <w:szCs w:val="28"/>
                <w:vertAlign w:val="baseline"/>
                <w:lang w:val="en-US"/>
              </w:rPr>
            </w:pPr>
            <w:r w:rsidRPr="00654872">
              <w:rPr>
                <w:b w:val="0"/>
                <w:bCs/>
                <w:szCs w:val="28"/>
                <w:vertAlign w:val="baseline"/>
                <w:lang w:val="en-US"/>
              </w:rPr>
              <w:t>0,</w:t>
            </w:r>
            <w:r w:rsidR="00142DC4" w:rsidRPr="00654872">
              <w:rPr>
                <w:b w:val="0"/>
                <w:bCs/>
                <w:szCs w:val="28"/>
                <w:vertAlign w:val="baseline"/>
                <w:lang w:val="en-US"/>
              </w:rPr>
              <w:t>5</w:t>
            </w:r>
          </w:p>
          <w:p w14:paraId="7E71FF2E" w14:textId="77777777" w:rsidR="00170133" w:rsidRPr="00654872" w:rsidRDefault="00170133" w:rsidP="00722791">
            <w:pPr>
              <w:rPr>
                <w:b w:val="0"/>
                <w:bCs/>
                <w:szCs w:val="28"/>
                <w:vertAlign w:val="baseline"/>
                <w:lang w:val="en-US"/>
              </w:rPr>
            </w:pPr>
          </w:p>
          <w:p w14:paraId="765793AD" w14:textId="77777777" w:rsidR="00142DC4" w:rsidRPr="00654872" w:rsidRDefault="00142DC4" w:rsidP="00722791">
            <w:pPr>
              <w:rPr>
                <w:b w:val="0"/>
                <w:bCs/>
                <w:szCs w:val="28"/>
                <w:vertAlign w:val="baseline"/>
                <w:lang w:val="en-US"/>
              </w:rPr>
            </w:pPr>
            <w:r w:rsidRPr="00654872">
              <w:rPr>
                <w:b w:val="0"/>
                <w:bCs/>
                <w:szCs w:val="28"/>
                <w:vertAlign w:val="baseline"/>
                <w:lang w:val="en-US"/>
              </w:rPr>
              <w:t>0,25 + 0,25</w:t>
            </w:r>
          </w:p>
          <w:p w14:paraId="18C93961" w14:textId="77777777" w:rsidR="00142DC4" w:rsidRPr="00654872" w:rsidRDefault="00142DC4" w:rsidP="00722791">
            <w:pPr>
              <w:rPr>
                <w:b w:val="0"/>
                <w:bCs/>
                <w:szCs w:val="28"/>
                <w:vertAlign w:val="baseline"/>
                <w:lang w:val="en-US"/>
              </w:rPr>
            </w:pPr>
          </w:p>
        </w:tc>
      </w:tr>
      <w:tr w:rsidR="00142DC4" w:rsidRPr="00654872" w14:paraId="29C53B50" w14:textId="77777777" w:rsidTr="00C600BE">
        <w:tc>
          <w:tcPr>
            <w:tcW w:w="958" w:type="dxa"/>
          </w:tcPr>
          <w:p w14:paraId="0BBFC2E1" w14:textId="77777777" w:rsidR="00142DC4" w:rsidRPr="00654872" w:rsidRDefault="00142DC4" w:rsidP="00722791">
            <w:pPr>
              <w:rPr>
                <w:b w:val="0"/>
                <w:bCs/>
                <w:szCs w:val="28"/>
                <w:vertAlign w:val="baseline"/>
                <w:lang w:val="en-US"/>
              </w:rPr>
            </w:pPr>
            <w:r w:rsidRPr="00654872">
              <w:rPr>
                <w:b w:val="0"/>
                <w:bCs/>
                <w:szCs w:val="28"/>
                <w:vertAlign w:val="baseline"/>
                <w:lang w:val="en-US"/>
              </w:rPr>
              <w:lastRenderedPageBreak/>
              <w:t>Bài 7</w:t>
            </w:r>
          </w:p>
        </w:tc>
        <w:tc>
          <w:tcPr>
            <w:tcW w:w="7939" w:type="dxa"/>
          </w:tcPr>
          <w:p w14:paraId="56A3E9B5" w14:textId="77777777" w:rsidR="00142DC4" w:rsidRPr="00654872" w:rsidRDefault="00142DC4" w:rsidP="00722791">
            <w:pPr>
              <w:widowControl/>
              <w:autoSpaceDE/>
              <w:autoSpaceDN/>
              <w:spacing w:before="120" w:after="120"/>
              <w:rPr>
                <w:rFonts w:eastAsia="Calibri"/>
                <w:b w:val="0"/>
                <w:szCs w:val="28"/>
                <w:vertAlign w:val="baseline"/>
                <w:lang w:val="en-US"/>
              </w:rPr>
            </w:pPr>
            <w:r w:rsidRPr="00654872">
              <w:rPr>
                <w:rFonts w:eastAsia="Calibri"/>
                <w:b w:val="0"/>
                <w:szCs w:val="28"/>
                <w:vertAlign w:val="baseline"/>
                <w:lang w:val="en-US"/>
              </w:rPr>
              <w:t>Hình tam giác đều</w:t>
            </w:r>
          </w:p>
          <w:p w14:paraId="6949B8E4" w14:textId="77777777" w:rsidR="00142DC4" w:rsidRPr="00654872" w:rsidRDefault="00142DC4" w:rsidP="00722791">
            <w:pPr>
              <w:widowControl/>
              <w:autoSpaceDE/>
              <w:autoSpaceDN/>
              <w:spacing w:before="120" w:after="120"/>
              <w:rPr>
                <w:rFonts w:eastAsia="Calibri"/>
                <w:b w:val="0"/>
                <w:szCs w:val="28"/>
                <w:vertAlign w:val="baseline"/>
                <w:lang w:val="en-US"/>
              </w:rPr>
            </w:pPr>
            <w:r w:rsidRPr="00654872">
              <w:rPr>
                <w:rFonts w:eastAsia="Calibri"/>
                <w:b w:val="0"/>
                <w:szCs w:val="28"/>
                <w:vertAlign w:val="baseline"/>
                <w:lang w:val="en-US"/>
              </w:rPr>
              <w:t>Cạnh bằng nhau: AB = BC = AC</w:t>
            </w:r>
          </w:p>
        </w:tc>
        <w:tc>
          <w:tcPr>
            <w:tcW w:w="992" w:type="dxa"/>
          </w:tcPr>
          <w:p w14:paraId="4C46F17F" w14:textId="77777777" w:rsidR="00142DC4" w:rsidRPr="00654872" w:rsidRDefault="00142DC4" w:rsidP="00722791">
            <w:pPr>
              <w:rPr>
                <w:b w:val="0"/>
                <w:bCs/>
                <w:szCs w:val="28"/>
                <w:vertAlign w:val="baseline"/>
                <w:lang w:val="en-US"/>
              </w:rPr>
            </w:pPr>
            <w:r w:rsidRPr="00654872">
              <w:rPr>
                <w:b w:val="0"/>
                <w:bCs/>
                <w:szCs w:val="28"/>
                <w:vertAlign w:val="baseline"/>
                <w:lang w:val="en-US"/>
              </w:rPr>
              <w:t>0,5</w:t>
            </w:r>
          </w:p>
          <w:p w14:paraId="58AB79D7" w14:textId="77777777" w:rsidR="00142DC4" w:rsidRPr="00654872" w:rsidRDefault="00142DC4" w:rsidP="00722791">
            <w:pPr>
              <w:rPr>
                <w:b w:val="0"/>
                <w:bCs/>
                <w:szCs w:val="28"/>
                <w:vertAlign w:val="baseline"/>
                <w:lang w:val="en-US"/>
              </w:rPr>
            </w:pPr>
          </w:p>
          <w:p w14:paraId="456E0BBD" w14:textId="77777777" w:rsidR="00142DC4" w:rsidRPr="00654872" w:rsidRDefault="00142DC4" w:rsidP="00722791">
            <w:pPr>
              <w:rPr>
                <w:b w:val="0"/>
                <w:bCs/>
                <w:szCs w:val="28"/>
                <w:vertAlign w:val="baseline"/>
                <w:lang w:val="en-US"/>
              </w:rPr>
            </w:pPr>
            <w:r w:rsidRPr="00654872">
              <w:rPr>
                <w:b w:val="0"/>
                <w:bCs/>
                <w:szCs w:val="28"/>
                <w:vertAlign w:val="baseline"/>
                <w:lang w:val="en-US"/>
              </w:rPr>
              <w:t>0,5</w:t>
            </w:r>
          </w:p>
        </w:tc>
      </w:tr>
    </w:tbl>
    <w:p w14:paraId="0E8123E3" w14:textId="77777777" w:rsidR="00CF02FD" w:rsidRPr="00654872" w:rsidRDefault="00CF02FD" w:rsidP="00722791">
      <w:pPr>
        <w:jc w:val="both"/>
        <w:rPr>
          <w:b w:val="0"/>
          <w:bCs/>
          <w:szCs w:val="28"/>
          <w:vertAlign w:val="baseline"/>
        </w:rPr>
      </w:pPr>
    </w:p>
    <w:p w14:paraId="0B4A7B4F" w14:textId="77777777" w:rsidR="00CF02FD" w:rsidRPr="00654872" w:rsidRDefault="00CF02FD" w:rsidP="00722791">
      <w:pPr>
        <w:jc w:val="both"/>
        <w:rPr>
          <w:b w:val="0"/>
          <w:bCs/>
          <w:szCs w:val="28"/>
          <w:vertAlign w:val="baseline"/>
        </w:rPr>
      </w:pPr>
    </w:p>
    <w:p w14:paraId="43692FE2" w14:textId="77777777" w:rsidR="00CF02FD" w:rsidRPr="00654872" w:rsidRDefault="00CF02FD" w:rsidP="00722791">
      <w:pPr>
        <w:jc w:val="both"/>
        <w:rPr>
          <w:szCs w:val="28"/>
        </w:rPr>
      </w:pPr>
    </w:p>
    <w:p w14:paraId="355ED50F" w14:textId="77777777" w:rsidR="00CF02FD" w:rsidRPr="00654872" w:rsidRDefault="00CF02FD" w:rsidP="00722791">
      <w:pPr>
        <w:jc w:val="both"/>
        <w:rPr>
          <w:szCs w:val="28"/>
        </w:rPr>
      </w:pPr>
    </w:p>
    <w:sectPr w:rsidR="00CF02FD" w:rsidRPr="00654872" w:rsidSect="00C600BE">
      <w:pgSz w:w="11906" w:h="16838"/>
      <w:pgMar w:top="993" w:right="991"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F2E24" w14:textId="77777777" w:rsidR="00230B78" w:rsidRDefault="00230B78">
      <w:r>
        <w:separator/>
      </w:r>
    </w:p>
  </w:endnote>
  <w:endnote w:type="continuationSeparator" w:id="0">
    <w:p w14:paraId="67D6E61D" w14:textId="77777777" w:rsidR="00230B78" w:rsidRDefault="0023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28AD0" w14:textId="77777777" w:rsidR="00230B78" w:rsidRDefault="00230B78">
      <w:r>
        <w:separator/>
      </w:r>
    </w:p>
  </w:footnote>
  <w:footnote w:type="continuationSeparator" w:id="0">
    <w:p w14:paraId="7402F2D0" w14:textId="77777777" w:rsidR="00230B78" w:rsidRDefault="00230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056497"/>
    <w:multiLevelType w:val="singleLevel"/>
    <w:tmpl w:val="99056497"/>
    <w:lvl w:ilvl="0">
      <w:start w:val="1"/>
      <w:numFmt w:val="lowerLetter"/>
      <w:lvlText w:val="%1)"/>
      <w:lvlJc w:val="left"/>
      <w:pPr>
        <w:tabs>
          <w:tab w:val="left" w:pos="425"/>
        </w:tabs>
        <w:ind w:left="425" w:hanging="425"/>
      </w:pPr>
      <w:rPr>
        <w:rFonts w:hint="default"/>
      </w:rPr>
    </w:lvl>
  </w:abstractNum>
  <w:abstractNum w:abstractNumId="1" w15:restartNumberingAfterBreak="0">
    <w:nsid w:val="CA28F0DE"/>
    <w:multiLevelType w:val="singleLevel"/>
    <w:tmpl w:val="CA28F0DE"/>
    <w:lvl w:ilvl="0">
      <w:start w:val="1"/>
      <w:numFmt w:val="lowerLetter"/>
      <w:suff w:val="space"/>
      <w:lvlText w:val="%1)"/>
      <w:lvlJc w:val="left"/>
      <w:pPr>
        <w:ind w:left="420" w:firstLine="0"/>
      </w:p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BEE6A1B"/>
    <w:rsid w:val="00023EAA"/>
    <w:rsid w:val="00050A31"/>
    <w:rsid w:val="000716D2"/>
    <w:rsid w:val="00071AAB"/>
    <w:rsid w:val="000B76C4"/>
    <w:rsid w:val="000C5610"/>
    <w:rsid w:val="000E6552"/>
    <w:rsid w:val="000F3A4F"/>
    <w:rsid w:val="000F59AC"/>
    <w:rsid w:val="001364FE"/>
    <w:rsid w:val="001368DD"/>
    <w:rsid w:val="00142DC4"/>
    <w:rsid w:val="00147DB3"/>
    <w:rsid w:val="001518A5"/>
    <w:rsid w:val="00170095"/>
    <w:rsid w:val="00170133"/>
    <w:rsid w:val="00170E4F"/>
    <w:rsid w:val="001743F4"/>
    <w:rsid w:val="00187C33"/>
    <w:rsid w:val="001936B7"/>
    <w:rsid w:val="00196AB1"/>
    <w:rsid w:val="00201333"/>
    <w:rsid w:val="00210FA7"/>
    <w:rsid w:val="00216417"/>
    <w:rsid w:val="00230B78"/>
    <w:rsid w:val="0026631D"/>
    <w:rsid w:val="002C2F53"/>
    <w:rsid w:val="0033518C"/>
    <w:rsid w:val="003437C2"/>
    <w:rsid w:val="00377186"/>
    <w:rsid w:val="003A1C03"/>
    <w:rsid w:val="00414627"/>
    <w:rsid w:val="00425D63"/>
    <w:rsid w:val="00446076"/>
    <w:rsid w:val="004643D8"/>
    <w:rsid w:val="00497C24"/>
    <w:rsid w:val="004C7BA5"/>
    <w:rsid w:val="004E1E33"/>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54872"/>
    <w:rsid w:val="00661468"/>
    <w:rsid w:val="006649F0"/>
    <w:rsid w:val="0067245D"/>
    <w:rsid w:val="0068470E"/>
    <w:rsid w:val="00695DCD"/>
    <w:rsid w:val="006A05CC"/>
    <w:rsid w:val="006A35A7"/>
    <w:rsid w:val="007152D7"/>
    <w:rsid w:val="00722791"/>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1184D"/>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600BE"/>
    <w:rsid w:val="00C776A4"/>
    <w:rsid w:val="00CA2C6C"/>
    <w:rsid w:val="00CC0600"/>
    <w:rsid w:val="00CC78AC"/>
    <w:rsid w:val="00CF02FD"/>
    <w:rsid w:val="00CF7953"/>
    <w:rsid w:val="00D07232"/>
    <w:rsid w:val="00D10245"/>
    <w:rsid w:val="00D21BDD"/>
    <w:rsid w:val="00D65F07"/>
    <w:rsid w:val="00D92BB7"/>
    <w:rsid w:val="00DC76D2"/>
    <w:rsid w:val="00DD30ED"/>
    <w:rsid w:val="00E64C21"/>
    <w:rsid w:val="00E65E3E"/>
    <w:rsid w:val="00EC24C6"/>
    <w:rsid w:val="00EF2933"/>
    <w:rsid w:val="00F05146"/>
    <w:rsid w:val="00F1115D"/>
    <w:rsid w:val="00F3513C"/>
    <w:rsid w:val="00F465C5"/>
    <w:rsid w:val="00F5180D"/>
    <w:rsid w:val="00F51B21"/>
    <w:rsid w:val="00F51D87"/>
    <w:rsid w:val="00F8455C"/>
    <w:rsid w:val="00F94E61"/>
    <w:rsid w:val="26757174"/>
    <w:rsid w:val="2E6431EA"/>
    <w:rsid w:val="703D143A"/>
    <w:rsid w:val="7BEE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5E661"/>
  <w15:docId w15:val="{7CE8669C-1B92-436A-9A51-065F4B20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annotation text" w:qFormat="0"/>
    <w:lsdException w:name="caption" w:semiHidden="1" w:unhideWhenUsed="1"/>
    <w:lsdException w:name="envelope address" w:qFormat="0"/>
    <w:lsdException w:name="envelope return" w:qFormat="0"/>
    <w:lsdException w:name="annotation reference" w:qFormat="0"/>
    <w:lsdException w:name="endnote reference" w:qFormat="0"/>
    <w:lsdException w:name="endnote text" w:qFormat="0"/>
    <w:lsdException w:name="Closing" w:qFormat="0"/>
    <w:lsdException w:name="Default Paragraph Font" w:semiHidden="1" w:qFormat="0"/>
    <w:lsdException w:name="Body Text" w:qFormat="0"/>
    <w:lsdException w:name="Date" w:qFormat="0"/>
    <w:lsdException w:name="Body Text First Indent" w:qFormat="0"/>
    <w:lsdException w:name="Body Text First Indent 2" w:qFormat="0"/>
    <w:lsdException w:name="Body Text 2" w:qFormat="0"/>
    <w:lsdException w:name="Body Text Indent 2" w:qFormat="0"/>
    <w:lsdException w:name="Body Text Indent 3" w:qFormat="0"/>
    <w:lsdException w:name="Block Text" w:qFormat="0"/>
    <w:lsdException w:name="E-mail Signature" w:qFormat="0"/>
    <w:lsdException w:name="HTML Top of Form" w:semiHidden="1" w:uiPriority="99" w:unhideWhenUsed="1" w:qFormat="0"/>
    <w:lsdException w:name="HTML Bottom of Form" w:semiHidden="1" w:uiPriority="99" w:unhideWhenUsed="1" w:qFormat="0"/>
    <w:lsdException w:name="HTML Keyboard" w:semiHidden="1" w:unhideWhenUsed="1"/>
    <w:lsdException w:name="Normal Table" w:qFormat="0"/>
    <w:lsdException w:name="annotation subject" w:semiHidden="1"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0"/>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34"/>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pPr>
      <w:widowControl w:val="0"/>
      <w:autoSpaceDE w:val="0"/>
      <w:autoSpaceDN w:val="0"/>
    </w:pPr>
    <w:rPr>
      <w:rFonts w:ascii="Times New Roman" w:eastAsia="Times New Roman" w:hAnsi="Times New Roman" w:cs="Times New Roman"/>
      <w:b/>
      <w:sz w:val="28"/>
      <w:szCs w:val="22"/>
      <w:vertAlign w:val="superscript"/>
      <w:lang w:val="vi"/>
    </w:rPr>
  </w:style>
  <w:style w:type="paragraph" w:styleId="Heading1">
    <w:name w:val="heading 1"/>
    <w:basedOn w:val="Normal"/>
    <w:next w:val="Normal"/>
    <w:qFormat/>
    <w:pPr>
      <w:keepNext/>
      <w:keepLines/>
      <w:spacing w:before="340" w:after="330" w:line="578" w:lineRule="auto"/>
      <w:outlineLvl w:val="0"/>
    </w:pPr>
    <w:rPr>
      <w:b w:val="0"/>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val="0"/>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val="0"/>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val="0"/>
      <w:bCs/>
      <w:szCs w:val="28"/>
    </w:rPr>
  </w:style>
  <w:style w:type="paragraph" w:styleId="Heading5">
    <w:name w:val="heading 5"/>
    <w:basedOn w:val="Normal"/>
    <w:next w:val="Normal"/>
    <w:semiHidden/>
    <w:unhideWhenUsed/>
    <w:qFormat/>
    <w:pPr>
      <w:keepNext/>
      <w:keepLines/>
      <w:spacing w:before="280" w:after="290" w:line="376" w:lineRule="auto"/>
      <w:outlineLvl w:val="4"/>
    </w:pPr>
    <w:rPr>
      <w:b w:val="0"/>
      <w:bCs/>
      <w:szCs w:val="28"/>
    </w:rPr>
  </w:style>
  <w:style w:type="paragraph" w:styleId="Heading6">
    <w:name w:val="heading 6"/>
    <w:basedOn w:val="Normal"/>
    <w:next w:val="Normal"/>
    <w:semiHidden/>
    <w:unhideWhenUsed/>
    <w:qFormat/>
    <w:pPr>
      <w:keepNext/>
      <w:keepLines/>
      <w:spacing w:before="240" w:after="64" w:line="320" w:lineRule="auto"/>
      <w:outlineLvl w:val="5"/>
    </w:pPr>
    <w:rPr>
      <w:b w:val="0"/>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val="0"/>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style>
  <w:style w:type="paragraph" w:styleId="CommentSubject">
    <w:name w:val="annotation subject"/>
    <w:basedOn w:val="CommentText"/>
    <w:next w:val="CommentText"/>
    <w:rPr>
      <w:b w:val="0"/>
      <w:bCs/>
    </w:rPr>
  </w:style>
  <w:style w:type="paragraph" w:styleId="Date">
    <w:name w:val="Date"/>
    <w:basedOn w:val="Normal"/>
    <w:next w:val="Normal"/>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dnoteText">
    <w:name w:val="endnote text"/>
    <w:basedOn w:val="Normal"/>
    <w:pPr>
      <w:snapToGrid w:val="0"/>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val="0"/>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val="0"/>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val="0"/>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34"/>
    <w:qFormat/>
    <w:pPr>
      <w:ind w:left="720"/>
      <w:contextualSpacing/>
    </w:pPr>
  </w:style>
  <w:style w:type="character" w:customStyle="1" w:styleId="Tiu1">
    <w:name w:val="Tiêu đề #1_"/>
    <w:link w:val="Tiu10"/>
    <w:rsid w:val="00654872"/>
    <w:rPr>
      <w:rFonts w:ascii="Times New Roman" w:eastAsia="Times New Roman" w:hAnsi="Times New Roman" w:cs="Times New Roman"/>
      <w:shd w:val="clear" w:color="auto" w:fill="FFFFFF"/>
    </w:rPr>
  </w:style>
  <w:style w:type="character" w:customStyle="1" w:styleId="Vnbnnidung2">
    <w:name w:val="Văn bản nội dung (2)_"/>
    <w:link w:val="Vnbnnidung20"/>
    <w:rsid w:val="00654872"/>
    <w:rPr>
      <w:rFonts w:ascii="Times New Roman" w:eastAsia="Times New Roman" w:hAnsi="Times New Roman" w:cs="Times New Roman"/>
      <w:shd w:val="clear" w:color="auto" w:fill="FFFFFF"/>
    </w:rPr>
  </w:style>
  <w:style w:type="paragraph" w:customStyle="1" w:styleId="Vnbnnidung20">
    <w:name w:val="Văn bản nội dung (2)"/>
    <w:basedOn w:val="Normal"/>
    <w:link w:val="Vnbnnidung2"/>
    <w:rsid w:val="00654872"/>
    <w:pPr>
      <w:shd w:val="clear" w:color="auto" w:fill="FFFFFF"/>
      <w:autoSpaceDE/>
      <w:autoSpaceDN/>
      <w:spacing w:after="120" w:line="0" w:lineRule="atLeast"/>
      <w:jc w:val="both"/>
    </w:pPr>
    <w:rPr>
      <w:b w:val="0"/>
      <w:sz w:val="20"/>
      <w:szCs w:val="20"/>
      <w:vertAlign w:val="baseline"/>
      <w:lang w:val="en-US"/>
    </w:rPr>
  </w:style>
  <w:style w:type="paragraph" w:customStyle="1" w:styleId="Tiu10">
    <w:name w:val="Tiêu đề #1"/>
    <w:basedOn w:val="Normal"/>
    <w:link w:val="Tiu1"/>
    <w:rsid w:val="00654872"/>
    <w:pPr>
      <w:shd w:val="clear" w:color="auto" w:fill="FFFFFF"/>
      <w:autoSpaceDE/>
      <w:autoSpaceDN/>
      <w:spacing w:line="0" w:lineRule="atLeast"/>
      <w:outlineLvl w:val="0"/>
    </w:pPr>
    <w:rPr>
      <w:b w:val="0"/>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4.bin"/><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6.bin"/><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419</Words>
  <Characters>2389</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2021-12-21T15:27:00Z</dcterms:created>
  <dcterms:modified xsi:type="dcterms:W3CDTF">2021-12-29T14:49:00Z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A29F55AB7F51440BBA666FD85AC2D162</vt:lpwstr>
  </property>
</Properties>
</file>