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01" w:rsidRDefault="00D27BFD">
      <w:pPr>
        <w:spacing w:line="288" w:lineRule="auto"/>
        <w:ind w:left="720" w:hanging="720"/>
        <w:rPr>
          <w:b/>
          <w:bCs/>
          <w:sz w:val="28"/>
          <w:szCs w:val="28"/>
          <w:u w:val="single"/>
        </w:rPr>
      </w:pPr>
      <w:bookmarkStart w:id="0" w:name="_GoBack"/>
      <w:bookmarkEnd w:id="0"/>
      <w:r>
        <w:rPr>
          <w:b/>
          <w:bCs/>
          <w:sz w:val="28"/>
          <w:szCs w:val="28"/>
          <w:u w:val="single"/>
          <w:lang w:val="nl-NL"/>
        </w:rPr>
        <w:t xml:space="preserve">TUẦN </w:t>
      </w:r>
      <w:r w:rsidR="000060B7">
        <w:rPr>
          <w:b/>
          <w:bCs/>
          <w:sz w:val="28"/>
          <w:szCs w:val="28"/>
          <w:u w:val="single"/>
        </w:rPr>
        <w:t>29</w:t>
      </w:r>
    </w:p>
    <w:p w:rsidR="00A52201" w:rsidRDefault="00D27BFD">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A52201" w:rsidRDefault="00D27BFD">
      <w:pPr>
        <w:spacing w:line="288" w:lineRule="auto"/>
        <w:ind w:left="720" w:hanging="720"/>
        <w:jc w:val="center"/>
        <w:rPr>
          <w:b/>
          <w:bCs/>
          <w:sz w:val="28"/>
          <w:szCs w:val="28"/>
          <w:u w:val="single"/>
        </w:rPr>
      </w:pPr>
      <w:r>
        <w:rPr>
          <w:b/>
          <w:bCs/>
          <w:sz w:val="28"/>
          <w:szCs w:val="28"/>
          <w:u w:val="single"/>
          <w:lang w:val="nl-NL"/>
        </w:rPr>
        <w:t>CHỦ ĐỀ</w:t>
      </w:r>
      <w:r w:rsidR="00056937">
        <w:rPr>
          <w:b/>
          <w:bCs/>
          <w:sz w:val="28"/>
          <w:szCs w:val="28"/>
          <w:u w:val="single"/>
          <w:lang w:val="nl-NL"/>
        </w:rPr>
        <w:t xml:space="preserve"> </w:t>
      </w:r>
      <w:r w:rsidR="000060B7">
        <w:rPr>
          <w:b/>
          <w:bCs/>
          <w:sz w:val="28"/>
          <w:szCs w:val="28"/>
          <w:u w:val="single"/>
          <w:lang w:val="nl-NL"/>
        </w:rPr>
        <w:t>8</w:t>
      </w:r>
      <w:r>
        <w:rPr>
          <w:b/>
          <w:bCs/>
          <w:sz w:val="28"/>
          <w:szCs w:val="28"/>
          <w:lang w:val="nl-NL"/>
        </w:rPr>
        <w:t xml:space="preserve">: </w:t>
      </w:r>
      <w:r w:rsidR="000060B7">
        <w:rPr>
          <w:b/>
          <w:bCs/>
          <w:sz w:val="28"/>
          <w:szCs w:val="28"/>
        </w:rPr>
        <w:t>EM VÀ NHỮNG NGƯỜI BẠN</w:t>
      </w:r>
    </w:p>
    <w:p w:rsidR="00A52201" w:rsidRDefault="00D27BFD">
      <w:pPr>
        <w:spacing w:line="288" w:lineRule="auto"/>
        <w:ind w:left="720" w:hanging="720"/>
        <w:jc w:val="center"/>
        <w:rPr>
          <w:b/>
          <w:bCs/>
          <w:sz w:val="28"/>
          <w:szCs w:val="28"/>
        </w:rPr>
      </w:pPr>
      <w:r>
        <w:rPr>
          <w:b/>
          <w:bCs/>
          <w:sz w:val="28"/>
          <w:szCs w:val="28"/>
          <w:lang w:val="nl-NL"/>
        </w:rPr>
        <w:t xml:space="preserve">Sinh hoạt theo chủ đề: </w:t>
      </w:r>
      <w:r w:rsidR="000060B7">
        <w:rPr>
          <w:b/>
          <w:bCs/>
          <w:sz w:val="28"/>
          <w:szCs w:val="28"/>
        </w:rPr>
        <w:t>VÒNG TAY BÈ BẠN</w:t>
      </w:r>
    </w:p>
    <w:p w:rsidR="00A52201" w:rsidRDefault="00A52201">
      <w:pPr>
        <w:spacing w:line="288" w:lineRule="auto"/>
        <w:ind w:left="720" w:hanging="720"/>
        <w:jc w:val="center"/>
        <w:rPr>
          <w:b/>
          <w:bCs/>
          <w:sz w:val="28"/>
          <w:szCs w:val="28"/>
          <w:lang w:val="nl-NL"/>
        </w:rPr>
      </w:pPr>
    </w:p>
    <w:p w:rsidR="00A52201" w:rsidRPr="00EE646E" w:rsidRDefault="00D27BFD">
      <w:pPr>
        <w:spacing w:line="288" w:lineRule="auto"/>
        <w:ind w:firstLine="360"/>
        <w:rPr>
          <w:b/>
          <w:bCs/>
          <w:sz w:val="28"/>
          <w:szCs w:val="28"/>
          <w:lang w:val="nl-NL"/>
        </w:rPr>
      </w:pPr>
      <w:r w:rsidRPr="00EE646E">
        <w:rPr>
          <w:b/>
          <w:bCs/>
          <w:sz w:val="28"/>
          <w:szCs w:val="28"/>
          <w:lang w:val="nl-NL"/>
        </w:rPr>
        <w:t>I. YÊU CẦU CẦN ĐẠT:</w:t>
      </w:r>
    </w:p>
    <w:p w:rsidR="00A52201" w:rsidRDefault="00D27BFD">
      <w:pPr>
        <w:spacing w:line="288" w:lineRule="auto"/>
        <w:ind w:firstLine="360"/>
        <w:jc w:val="both"/>
        <w:rPr>
          <w:b/>
          <w:sz w:val="28"/>
          <w:szCs w:val="28"/>
          <w:lang w:val="nl-NL"/>
        </w:rPr>
      </w:pPr>
      <w:r>
        <w:rPr>
          <w:b/>
          <w:sz w:val="28"/>
          <w:szCs w:val="28"/>
          <w:lang w:val="nl-NL"/>
        </w:rPr>
        <w:t xml:space="preserve">1. Năng lực đặc thù: </w:t>
      </w:r>
    </w:p>
    <w:p w:rsidR="00A52201" w:rsidRDefault="00D27BFD">
      <w:pPr>
        <w:spacing w:line="288" w:lineRule="auto"/>
        <w:ind w:firstLine="360"/>
        <w:jc w:val="both"/>
        <w:rPr>
          <w:sz w:val="28"/>
          <w:szCs w:val="28"/>
        </w:rPr>
      </w:pPr>
      <w:r>
        <w:rPr>
          <w:sz w:val="28"/>
          <w:szCs w:val="28"/>
          <w:lang w:val="nl-NL"/>
        </w:rPr>
        <w:t xml:space="preserve">- </w:t>
      </w:r>
      <w:r w:rsidR="000060B7">
        <w:rPr>
          <w:sz w:val="28"/>
          <w:szCs w:val="28"/>
          <w:lang w:val="nl-NL"/>
        </w:rPr>
        <w:t>Giới thiệu được về những người bạn của mình</w:t>
      </w:r>
      <w:r>
        <w:rPr>
          <w:sz w:val="28"/>
          <w:szCs w:val="28"/>
        </w:rPr>
        <w:t>.</w:t>
      </w:r>
    </w:p>
    <w:p w:rsidR="00A52201" w:rsidRDefault="00D27BFD">
      <w:pPr>
        <w:spacing w:line="288" w:lineRule="auto"/>
        <w:ind w:firstLine="360"/>
        <w:jc w:val="both"/>
        <w:rPr>
          <w:sz w:val="28"/>
          <w:szCs w:val="28"/>
          <w:lang w:val="nl-NL"/>
        </w:rPr>
      </w:pPr>
      <w:r>
        <w:rPr>
          <w:sz w:val="28"/>
          <w:szCs w:val="28"/>
          <w:lang w:val="nl-NL"/>
        </w:rPr>
        <w:t xml:space="preserve">- </w:t>
      </w:r>
      <w:r w:rsidR="000060B7">
        <w:rPr>
          <w:sz w:val="28"/>
          <w:szCs w:val="28"/>
        </w:rPr>
        <w:t>Bày tỏ được tình cảm yêu quý với các bạn.</w:t>
      </w:r>
    </w:p>
    <w:p w:rsidR="00E501C3" w:rsidRPr="00E501C3" w:rsidRDefault="00E501C3" w:rsidP="00E501C3">
      <w:pPr>
        <w:spacing w:line="276" w:lineRule="auto"/>
        <w:ind w:firstLine="360"/>
        <w:jc w:val="both"/>
        <w:rPr>
          <w:b/>
          <w:sz w:val="28"/>
          <w:szCs w:val="28"/>
        </w:rPr>
      </w:pPr>
      <w:r w:rsidRPr="00E501C3">
        <w:rPr>
          <w:b/>
          <w:sz w:val="28"/>
          <w:szCs w:val="28"/>
        </w:rPr>
        <w:t>2. Năng lực chung.</w:t>
      </w:r>
    </w:p>
    <w:p w:rsidR="00E501C3" w:rsidRPr="00E501C3" w:rsidRDefault="00E501C3" w:rsidP="00E501C3">
      <w:pPr>
        <w:spacing w:line="276" w:lineRule="auto"/>
        <w:ind w:firstLine="360"/>
        <w:jc w:val="both"/>
        <w:rPr>
          <w:sz w:val="28"/>
          <w:szCs w:val="28"/>
        </w:rPr>
      </w:pPr>
      <w:r w:rsidRPr="00E501C3">
        <w:rPr>
          <w:sz w:val="28"/>
          <w:szCs w:val="28"/>
        </w:rPr>
        <w:t xml:space="preserve">- Năng lực tự chủ, tự học: </w:t>
      </w:r>
      <w:r>
        <w:rPr>
          <w:sz w:val="28"/>
          <w:szCs w:val="28"/>
        </w:rPr>
        <w:t>tự tin về bản thân mình.</w:t>
      </w:r>
    </w:p>
    <w:p w:rsidR="00E501C3" w:rsidRPr="00E501C3" w:rsidRDefault="00E501C3" w:rsidP="00E501C3">
      <w:pPr>
        <w:spacing w:line="276" w:lineRule="auto"/>
        <w:ind w:firstLine="360"/>
        <w:jc w:val="both"/>
        <w:rPr>
          <w:sz w:val="28"/>
          <w:szCs w:val="28"/>
        </w:rPr>
      </w:pPr>
      <w:r w:rsidRPr="00E501C3">
        <w:rPr>
          <w:sz w:val="28"/>
          <w:szCs w:val="28"/>
        </w:rPr>
        <w:t xml:space="preserve">- Năng lực giải quyết vấn đề và sáng tạo: Biết đưa ra </w:t>
      </w:r>
      <w:r w:rsidRPr="00E501C3">
        <w:rPr>
          <w:sz w:val="28"/>
          <w:szCs w:val="28"/>
          <w:lang w:val="nl-NL"/>
        </w:rPr>
        <w:t xml:space="preserve">ý tưởng trang trí, </w:t>
      </w:r>
      <w:r>
        <w:rPr>
          <w:sz w:val="28"/>
          <w:szCs w:val="28"/>
          <w:lang w:val="nl-NL"/>
        </w:rPr>
        <w:t>vẽ hình bàn tay lên tờ giấy</w:t>
      </w:r>
      <w:r w:rsidRPr="00E501C3">
        <w:rPr>
          <w:sz w:val="28"/>
          <w:szCs w:val="28"/>
          <w:lang w:val="nl-NL"/>
        </w:rPr>
        <w:t xml:space="preserve"> và thực hiện cùng bạn.</w:t>
      </w:r>
    </w:p>
    <w:p w:rsidR="00E501C3" w:rsidRPr="00E501C3" w:rsidRDefault="00E501C3" w:rsidP="00E501C3">
      <w:pPr>
        <w:spacing w:line="276" w:lineRule="auto"/>
        <w:ind w:firstLine="360"/>
        <w:jc w:val="both"/>
        <w:rPr>
          <w:sz w:val="28"/>
          <w:szCs w:val="28"/>
          <w:lang w:val="nl-NL"/>
        </w:rPr>
      </w:pPr>
      <w:r w:rsidRPr="00E501C3">
        <w:rPr>
          <w:sz w:val="28"/>
          <w:szCs w:val="28"/>
        </w:rPr>
        <w:t xml:space="preserve">- Năng lực giao tiếp và hợp tác: Biết chia sẻ với bạn về </w:t>
      </w:r>
      <w:r w:rsidRPr="00E501C3">
        <w:rPr>
          <w:sz w:val="28"/>
          <w:szCs w:val="28"/>
          <w:lang w:val="nl-NL"/>
        </w:rPr>
        <w:t>trang trí</w:t>
      </w:r>
      <w:r>
        <w:rPr>
          <w:sz w:val="28"/>
          <w:szCs w:val="28"/>
          <w:lang w:val="nl-NL"/>
        </w:rPr>
        <w:t>, vẽ hình bàn tay lên giấy</w:t>
      </w:r>
      <w:r w:rsidRPr="00E501C3">
        <w:rPr>
          <w:sz w:val="28"/>
          <w:szCs w:val="28"/>
          <w:lang w:val="nl-NL"/>
        </w:rPr>
        <w:t>.</w:t>
      </w:r>
    </w:p>
    <w:p w:rsidR="00E501C3" w:rsidRPr="00E501C3" w:rsidRDefault="00E501C3" w:rsidP="00E501C3">
      <w:pPr>
        <w:spacing w:line="276" w:lineRule="auto"/>
        <w:ind w:firstLine="360"/>
        <w:jc w:val="both"/>
        <w:rPr>
          <w:b/>
          <w:sz w:val="28"/>
          <w:szCs w:val="28"/>
        </w:rPr>
      </w:pPr>
      <w:r w:rsidRPr="00E501C3">
        <w:rPr>
          <w:b/>
          <w:sz w:val="28"/>
          <w:szCs w:val="28"/>
        </w:rPr>
        <w:t>3. Phẩm chất.</w:t>
      </w:r>
    </w:p>
    <w:p w:rsidR="00E501C3" w:rsidRPr="00E501C3" w:rsidRDefault="00E501C3" w:rsidP="00E501C3">
      <w:pPr>
        <w:spacing w:line="276" w:lineRule="auto"/>
        <w:ind w:firstLine="360"/>
        <w:jc w:val="both"/>
        <w:rPr>
          <w:sz w:val="28"/>
          <w:szCs w:val="28"/>
        </w:rPr>
      </w:pPr>
      <w:r w:rsidRPr="00E501C3">
        <w:rPr>
          <w:sz w:val="28"/>
          <w:szCs w:val="28"/>
        </w:rPr>
        <w:t xml:space="preserve">- Phẩm chất nhân ái: tôn trọng bạn, yêu </w:t>
      </w:r>
      <w:r>
        <w:rPr>
          <w:sz w:val="28"/>
          <w:szCs w:val="28"/>
        </w:rPr>
        <w:t>quý  bạn bè.</w:t>
      </w:r>
    </w:p>
    <w:p w:rsidR="00E501C3" w:rsidRPr="00E501C3" w:rsidRDefault="00E501C3" w:rsidP="00E501C3">
      <w:pPr>
        <w:spacing w:line="276" w:lineRule="auto"/>
        <w:ind w:firstLine="360"/>
        <w:jc w:val="both"/>
        <w:rPr>
          <w:sz w:val="28"/>
          <w:szCs w:val="28"/>
        </w:rPr>
      </w:pPr>
      <w:r w:rsidRPr="00E501C3">
        <w:rPr>
          <w:sz w:val="28"/>
          <w:szCs w:val="28"/>
        </w:rPr>
        <w:t xml:space="preserve">- Phẩm chất chăm chỉ: </w:t>
      </w:r>
      <w:r>
        <w:rPr>
          <w:sz w:val="28"/>
          <w:szCs w:val="28"/>
        </w:rPr>
        <w:t>nhiệt tình tham gia trò chơi cùng các bạn.</w:t>
      </w:r>
    </w:p>
    <w:p w:rsidR="00E501C3" w:rsidRPr="00E501C3" w:rsidRDefault="00E501C3" w:rsidP="00E501C3">
      <w:pPr>
        <w:spacing w:line="276" w:lineRule="auto"/>
        <w:ind w:firstLine="360"/>
        <w:jc w:val="both"/>
        <w:rPr>
          <w:sz w:val="28"/>
          <w:szCs w:val="28"/>
          <w:lang w:val="nl-NL"/>
        </w:rPr>
      </w:pPr>
      <w:r w:rsidRPr="00E501C3">
        <w:rPr>
          <w:sz w:val="28"/>
          <w:szCs w:val="28"/>
        </w:rPr>
        <w:t xml:space="preserve">- Phẩm chất trách nhiệm: Có ý thức với lớp, tôn trọng </w:t>
      </w:r>
      <w:r w:rsidRPr="00E501C3">
        <w:rPr>
          <w:sz w:val="28"/>
          <w:szCs w:val="28"/>
          <w:lang w:val="nl-NL"/>
        </w:rPr>
        <w:t xml:space="preserve">ý tưởng trang trí, </w:t>
      </w:r>
      <w:r>
        <w:rPr>
          <w:sz w:val="28"/>
          <w:szCs w:val="28"/>
          <w:lang w:val="nl-NL"/>
        </w:rPr>
        <w:t xml:space="preserve">vẽ hình bàn tay </w:t>
      </w:r>
      <w:r w:rsidR="00056CCF">
        <w:rPr>
          <w:sz w:val="28"/>
          <w:szCs w:val="28"/>
          <w:lang w:val="nl-NL"/>
        </w:rPr>
        <w:t xml:space="preserve">của mình và </w:t>
      </w:r>
      <w:r w:rsidRPr="00E501C3">
        <w:rPr>
          <w:sz w:val="28"/>
          <w:szCs w:val="28"/>
          <w:lang w:val="nl-NL"/>
        </w:rPr>
        <w:t>của các bạn.</w:t>
      </w:r>
    </w:p>
    <w:p w:rsidR="00E501C3" w:rsidRPr="00E501C3" w:rsidRDefault="00E501C3" w:rsidP="00E501C3">
      <w:pPr>
        <w:spacing w:line="276" w:lineRule="auto"/>
        <w:ind w:firstLine="360"/>
        <w:jc w:val="both"/>
        <w:rPr>
          <w:b/>
          <w:sz w:val="28"/>
          <w:szCs w:val="28"/>
        </w:rPr>
      </w:pPr>
      <w:r w:rsidRPr="00E501C3">
        <w:rPr>
          <w:b/>
          <w:sz w:val="28"/>
          <w:szCs w:val="28"/>
        </w:rPr>
        <w:t xml:space="preserve">II. ĐỒ DÙNG DẠY HỌC </w:t>
      </w:r>
    </w:p>
    <w:p w:rsidR="00E501C3" w:rsidRPr="00E501C3" w:rsidRDefault="00E501C3" w:rsidP="00E501C3">
      <w:pPr>
        <w:spacing w:line="276" w:lineRule="auto"/>
        <w:ind w:firstLine="360"/>
        <w:jc w:val="both"/>
        <w:rPr>
          <w:sz w:val="28"/>
          <w:szCs w:val="28"/>
        </w:rPr>
      </w:pPr>
      <w:r w:rsidRPr="00E501C3">
        <w:rPr>
          <w:sz w:val="28"/>
          <w:szCs w:val="28"/>
        </w:rPr>
        <w:t>- Kế hoạch bài dạy, bài giảng Power point.</w:t>
      </w:r>
    </w:p>
    <w:p w:rsidR="00E501C3" w:rsidRPr="00E501C3" w:rsidRDefault="00E501C3" w:rsidP="00E501C3">
      <w:pPr>
        <w:spacing w:line="276" w:lineRule="auto"/>
        <w:ind w:firstLine="360"/>
        <w:jc w:val="both"/>
        <w:rPr>
          <w:sz w:val="28"/>
          <w:szCs w:val="28"/>
        </w:rPr>
      </w:pPr>
      <w:r w:rsidRPr="00E501C3">
        <w:rPr>
          <w:sz w:val="28"/>
          <w:szCs w:val="28"/>
        </w:rPr>
        <w:t>- SGK và các thiết bị, học liệu phụ</w:t>
      </w:r>
      <w:r w:rsidR="00056CCF">
        <w:rPr>
          <w:sz w:val="28"/>
          <w:szCs w:val="28"/>
        </w:rPr>
        <w:t>c</w:t>
      </w:r>
      <w:r w:rsidRPr="00E501C3">
        <w:rPr>
          <w:sz w:val="28"/>
          <w:szCs w:val="28"/>
        </w:rPr>
        <w:t xml:space="preserve"> vụ cho tiết dạy.</w:t>
      </w:r>
    </w:p>
    <w:p w:rsidR="00A52201" w:rsidRDefault="00D27BFD">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A52201">
        <w:tc>
          <w:tcPr>
            <w:tcW w:w="5862" w:type="dxa"/>
            <w:tcBorders>
              <w:bottom w:val="dashed" w:sz="4" w:space="0" w:color="auto"/>
            </w:tcBorders>
          </w:tcPr>
          <w:p w:rsidR="00A52201" w:rsidRDefault="00D27BFD">
            <w:pPr>
              <w:spacing w:line="288" w:lineRule="auto"/>
              <w:jc w:val="center"/>
              <w:rPr>
                <w:b/>
                <w:sz w:val="28"/>
                <w:szCs w:val="28"/>
                <w:lang w:val="nl-NL"/>
              </w:rPr>
            </w:pPr>
            <w:r>
              <w:rPr>
                <w:b/>
                <w:sz w:val="28"/>
                <w:szCs w:val="28"/>
                <w:lang w:val="nl-NL"/>
              </w:rPr>
              <w:t>Hoạt động của giáo viên</w:t>
            </w:r>
          </w:p>
        </w:tc>
        <w:tc>
          <w:tcPr>
            <w:tcW w:w="3876" w:type="dxa"/>
            <w:tcBorders>
              <w:bottom w:val="dashed" w:sz="4" w:space="0" w:color="auto"/>
            </w:tcBorders>
          </w:tcPr>
          <w:p w:rsidR="00A52201" w:rsidRDefault="00D27BFD">
            <w:pPr>
              <w:spacing w:line="288" w:lineRule="auto"/>
              <w:jc w:val="center"/>
              <w:rPr>
                <w:b/>
                <w:sz w:val="28"/>
                <w:szCs w:val="28"/>
                <w:lang w:val="nl-NL"/>
              </w:rPr>
            </w:pPr>
            <w:r>
              <w:rPr>
                <w:b/>
                <w:sz w:val="28"/>
                <w:szCs w:val="28"/>
                <w:lang w:val="nl-NL"/>
              </w:rPr>
              <w:t>Hoạt động của học sinh</w:t>
            </w:r>
          </w:p>
        </w:tc>
      </w:tr>
      <w:tr w:rsidR="00A52201">
        <w:tc>
          <w:tcPr>
            <w:tcW w:w="9738" w:type="dxa"/>
            <w:gridSpan w:val="2"/>
            <w:tcBorders>
              <w:bottom w:val="dashed" w:sz="4" w:space="0" w:color="auto"/>
            </w:tcBorders>
          </w:tcPr>
          <w:p w:rsidR="00A52201" w:rsidRDefault="00D27BFD">
            <w:pPr>
              <w:spacing w:line="288" w:lineRule="auto"/>
              <w:jc w:val="both"/>
              <w:rPr>
                <w:bCs/>
                <w:i/>
                <w:sz w:val="28"/>
                <w:szCs w:val="28"/>
                <w:lang w:val="nl-NL"/>
              </w:rPr>
            </w:pPr>
            <w:r>
              <w:rPr>
                <w:b/>
                <w:bCs/>
                <w:sz w:val="28"/>
                <w:szCs w:val="28"/>
                <w:lang w:val="nl-NL"/>
              </w:rPr>
              <w:t>1. Khởi động:</w:t>
            </w:r>
          </w:p>
          <w:p w:rsidR="00A52201" w:rsidRDefault="00D27BFD">
            <w:pPr>
              <w:spacing w:line="288" w:lineRule="auto"/>
              <w:jc w:val="both"/>
              <w:rPr>
                <w:sz w:val="28"/>
                <w:szCs w:val="28"/>
                <w:lang w:val="nl-NL"/>
              </w:rPr>
            </w:pPr>
            <w:r>
              <w:rPr>
                <w:sz w:val="28"/>
                <w:szCs w:val="28"/>
                <w:lang w:val="nl-NL"/>
              </w:rPr>
              <w:t xml:space="preserve">- Mục tiêu: </w:t>
            </w:r>
          </w:p>
          <w:p w:rsidR="00A52201" w:rsidRDefault="00D27BFD">
            <w:pPr>
              <w:spacing w:line="288" w:lineRule="auto"/>
              <w:jc w:val="both"/>
              <w:rPr>
                <w:sz w:val="28"/>
                <w:szCs w:val="28"/>
                <w:lang w:val="nl-NL"/>
              </w:rPr>
            </w:pPr>
            <w:r>
              <w:rPr>
                <w:sz w:val="28"/>
                <w:szCs w:val="28"/>
                <w:lang w:val="nl-NL"/>
              </w:rPr>
              <w:t xml:space="preserve">+ Tạo không khí </w:t>
            </w:r>
            <w:r w:rsidR="005471D8">
              <w:rPr>
                <w:sz w:val="28"/>
                <w:szCs w:val="28"/>
                <w:lang w:val="nl-NL"/>
              </w:rPr>
              <w:t>vui vẻ, khấn khởi trước giờ học</w:t>
            </w:r>
            <w:r>
              <w:rPr>
                <w:sz w:val="28"/>
                <w:szCs w:val="28"/>
                <w:lang w:val="nl-NL"/>
              </w:rPr>
              <w:t>.</w:t>
            </w:r>
          </w:p>
          <w:p w:rsidR="00A52201" w:rsidRDefault="00D27BFD">
            <w:pPr>
              <w:spacing w:line="288" w:lineRule="auto"/>
              <w:jc w:val="both"/>
              <w:rPr>
                <w:sz w:val="28"/>
                <w:szCs w:val="28"/>
                <w:lang w:val="nl-NL"/>
              </w:rPr>
            </w:pPr>
            <w:r>
              <w:rPr>
                <w:sz w:val="28"/>
                <w:szCs w:val="28"/>
                <w:lang w:val="nl-NL"/>
              </w:rPr>
              <w:t>- Cách tiến hành:</w:t>
            </w:r>
          </w:p>
        </w:tc>
      </w:tr>
      <w:tr w:rsidR="008B5999">
        <w:tc>
          <w:tcPr>
            <w:tcW w:w="5862" w:type="dxa"/>
            <w:tcBorders>
              <w:bottom w:val="dashed" w:sz="4" w:space="0" w:color="auto"/>
            </w:tcBorders>
          </w:tcPr>
          <w:p w:rsidR="008B5999" w:rsidRPr="00DB4498" w:rsidRDefault="008B5999" w:rsidP="00F912C0">
            <w:pPr>
              <w:spacing w:line="276" w:lineRule="auto"/>
              <w:jc w:val="both"/>
              <w:outlineLvl w:val="0"/>
              <w:rPr>
                <w:bCs/>
                <w:sz w:val="28"/>
                <w:szCs w:val="28"/>
                <w:lang w:val="nl-NL"/>
              </w:rPr>
            </w:pPr>
            <w:r w:rsidRPr="00DB4498">
              <w:rPr>
                <w:bCs/>
                <w:sz w:val="28"/>
                <w:szCs w:val="28"/>
                <w:lang w:val="nl-NL"/>
              </w:rPr>
              <w:t xml:space="preserve">- GV tổ chức cho HS hát tập thể bài </w:t>
            </w:r>
            <w:r w:rsidRPr="00DB4498">
              <w:rPr>
                <w:bCs/>
                <w:i/>
                <w:iCs/>
                <w:sz w:val="28"/>
                <w:szCs w:val="28"/>
                <w:lang w:val="nl-NL"/>
              </w:rPr>
              <w:t>Lớp chúng ta đoàn kết</w:t>
            </w:r>
            <w:r w:rsidRPr="00DB4498">
              <w:rPr>
                <w:bCs/>
                <w:sz w:val="28"/>
                <w:szCs w:val="28"/>
                <w:lang w:val="nl-NL"/>
              </w:rPr>
              <w:t xml:space="preserve"> để khởi động bài học. </w:t>
            </w:r>
          </w:p>
          <w:p w:rsidR="008B5999" w:rsidRPr="00DB4498" w:rsidRDefault="008B5999" w:rsidP="00F912C0">
            <w:pPr>
              <w:spacing w:line="276" w:lineRule="auto"/>
              <w:jc w:val="both"/>
              <w:outlineLvl w:val="0"/>
              <w:rPr>
                <w:bCs/>
                <w:sz w:val="28"/>
                <w:szCs w:val="28"/>
                <w:lang w:val="nl-NL"/>
              </w:rPr>
            </w:pPr>
            <w:r w:rsidRPr="00DB4498">
              <w:rPr>
                <w:bCs/>
                <w:sz w:val="28"/>
                <w:szCs w:val="28"/>
                <w:lang w:val="nl-NL"/>
              </w:rPr>
              <w:t>+ Vừa hát HS làm những động tác thể hiiện sự đoàn kết: Khoác vai nhau đu đưa, nắm tay nhau đu đưa ... theo nhạc.</w:t>
            </w:r>
          </w:p>
          <w:p w:rsidR="008B5999" w:rsidRPr="00DB4498" w:rsidRDefault="008B5999" w:rsidP="00F912C0">
            <w:pPr>
              <w:spacing w:line="276" w:lineRule="auto"/>
              <w:jc w:val="both"/>
              <w:outlineLvl w:val="0"/>
              <w:rPr>
                <w:bCs/>
                <w:sz w:val="28"/>
                <w:szCs w:val="28"/>
                <w:lang w:val="nl-NL"/>
              </w:rPr>
            </w:pPr>
            <w:r w:rsidRPr="00DB4498">
              <w:rPr>
                <w:bCs/>
                <w:sz w:val="28"/>
                <w:szCs w:val="28"/>
                <w:lang w:val="nl-NL"/>
              </w:rPr>
              <w:t>- GV Nhận xét, tuyên dương.</w:t>
            </w:r>
          </w:p>
          <w:p w:rsidR="008B5999" w:rsidRPr="00DB4498" w:rsidRDefault="008B5999" w:rsidP="008B5999">
            <w:pPr>
              <w:spacing w:line="276" w:lineRule="auto"/>
              <w:jc w:val="both"/>
              <w:outlineLvl w:val="0"/>
              <w:rPr>
                <w:bCs/>
                <w:sz w:val="28"/>
                <w:szCs w:val="28"/>
                <w:lang w:val="nl-NL"/>
              </w:rPr>
            </w:pPr>
            <w:r w:rsidRPr="00DB4498">
              <w:rPr>
                <w:bCs/>
                <w:sz w:val="28"/>
                <w:szCs w:val="28"/>
                <w:lang w:val="nl-NL"/>
              </w:rPr>
              <w:t xml:space="preserve">- GV dẫn dắt vào nội dung chủ đề về </w:t>
            </w:r>
            <w:r>
              <w:rPr>
                <w:bCs/>
                <w:sz w:val="28"/>
                <w:szCs w:val="28"/>
                <w:lang w:val="nl-NL"/>
              </w:rPr>
              <w:t>Em và những người bạn.</w:t>
            </w:r>
          </w:p>
        </w:tc>
        <w:tc>
          <w:tcPr>
            <w:tcW w:w="3876" w:type="dxa"/>
            <w:tcBorders>
              <w:bottom w:val="dashed" w:sz="4" w:space="0" w:color="auto"/>
            </w:tcBorders>
          </w:tcPr>
          <w:p w:rsidR="008B5999" w:rsidRPr="00DB4498" w:rsidRDefault="008B5999" w:rsidP="00F912C0">
            <w:pPr>
              <w:spacing w:line="276" w:lineRule="auto"/>
              <w:jc w:val="both"/>
              <w:rPr>
                <w:sz w:val="28"/>
                <w:szCs w:val="28"/>
                <w:lang w:val="nl-NL"/>
              </w:rPr>
            </w:pPr>
            <w:r w:rsidRPr="00DB4498">
              <w:rPr>
                <w:sz w:val="28"/>
                <w:szCs w:val="28"/>
                <w:lang w:val="nl-NL"/>
              </w:rPr>
              <w:t>- HS lắng nghe.</w:t>
            </w:r>
          </w:p>
          <w:p w:rsidR="008B5999" w:rsidRPr="00DB4498" w:rsidRDefault="008B5999" w:rsidP="00F912C0">
            <w:pPr>
              <w:spacing w:line="276" w:lineRule="auto"/>
              <w:jc w:val="both"/>
              <w:rPr>
                <w:sz w:val="28"/>
                <w:szCs w:val="28"/>
                <w:lang w:val="nl-NL"/>
              </w:rPr>
            </w:pPr>
          </w:p>
          <w:p w:rsidR="008B5999" w:rsidRPr="00DB4498" w:rsidRDefault="008B5999" w:rsidP="00F912C0">
            <w:pPr>
              <w:spacing w:line="276" w:lineRule="auto"/>
              <w:jc w:val="both"/>
              <w:rPr>
                <w:sz w:val="28"/>
                <w:szCs w:val="28"/>
                <w:lang w:val="nl-NL"/>
              </w:rPr>
            </w:pPr>
            <w:r w:rsidRPr="00DB4498">
              <w:rPr>
                <w:sz w:val="28"/>
                <w:szCs w:val="28"/>
                <w:lang w:val="nl-NL"/>
              </w:rPr>
              <w:t>- HS chia nhóm và bốc thăm nhân vật, thảo luận để miêu tả nhân vật theo các gợi ý.</w:t>
            </w:r>
          </w:p>
          <w:p w:rsidR="008B5999" w:rsidRPr="00DB4498" w:rsidRDefault="008B5999" w:rsidP="00F912C0">
            <w:pPr>
              <w:spacing w:line="276" w:lineRule="auto"/>
              <w:jc w:val="both"/>
              <w:rPr>
                <w:sz w:val="28"/>
                <w:szCs w:val="28"/>
                <w:lang w:val="nl-NL"/>
              </w:rPr>
            </w:pPr>
          </w:p>
          <w:p w:rsidR="008B5999" w:rsidRPr="00DB4498" w:rsidRDefault="008B5999" w:rsidP="00F912C0">
            <w:pPr>
              <w:spacing w:line="276" w:lineRule="auto"/>
              <w:jc w:val="both"/>
              <w:rPr>
                <w:sz w:val="28"/>
                <w:szCs w:val="28"/>
                <w:lang w:val="nl-NL"/>
              </w:rPr>
            </w:pPr>
          </w:p>
        </w:tc>
      </w:tr>
      <w:tr w:rsidR="00A52201">
        <w:tc>
          <w:tcPr>
            <w:tcW w:w="9738" w:type="dxa"/>
            <w:gridSpan w:val="2"/>
            <w:tcBorders>
              <w:top w:val="dashed" w:sz="4" w:space="0" w:color="auto"/>
              <w:bottom w:val="dashed" w:sz="4" w:space="0" w:color="auto"/>
            </w:tcBorders>
          </w:tcPr>
          <w:p w:rsidR="00A52201" w:rsidRDefault="00D27BFD">
            <w:pPr>
              <w:spacing w:line="288" w:lineRule="auto"/>
              <w:jc w:val="both"/>
              <w:rPr>
                <w:b/>
                <w:bCs/>
                <w:iCs/>
                <w:sz w:val="28"/>
                <w:szCs w:val="28"/>
                <w:lang w:val="nl-NL"/>
              </w:rPr>
            </w:pPr>
            <w:r>
              <w:rPr>
                <w:b/>
                <w:bCs/>
                <w:iCs/>
                <w:sz w:val="28"/>
                <w:szCs w:val="28"/>
                <w:lang w:val="nl-NL"/>
              </w:rPr>
              <w:t>2. Khám phá</w:t>
            </w:r>
            <w:r>
              <w:rPr>
                <w:bCs/>
                <w:i/>
                <w:iCs/>
                <w:sz w:val="28"/>
                <w:szCs w:val="28"/>
                <w:lang w:val="nl-NL"/>
              </w:rPr>
              <w:t>:</w:t>
            </w:r>
          </w:p>
          <w:p w:rsidR="00A52201" w:rsidRDefault="00D27BFD" w:rsidP="00056CCF">
            <w:pPr>
              <w:spacing w:line="288" w:lineRule="auto"/>
              <w:jc w:val="both"/>
              <w:rPr>
                <w:sz w:val="28"/>
                <w:szCs w:val="28"/>
              </w:rPr>
            </w:pPr>
            <w:r>
              <w:rPr>
                <w:b/>
                <w:bCs/>
                <w:iCs/>
                <w:sz w:val="28"/>
                <w:szCs w:val="28"/>
                <w:lang w:val="nl-NL"/>
              </w:rPr>
              <w:t xml:space="preserve">- </w:t>
            </w:r>
            <w:r>
              <w:rPr>
                <w:bCs/>
                <w:sz w:val="28"/>
                <w:szCs w:val="28"/>
                <w:lang w:val="nl-NL"/>
              </w:rPr>
              <w:t>Mục tiêu:</w:t>
            </w:r>
            <w:r>
              <w:rPr>
                <w:sz w:val="28"/>
                <w:szCs w:val="28"/>
                <w:lang w:val="nl-NL"/>
              </w:rPr>
              <w:t xml:space="preserve"> </w:t>
            </w:r>
            <w:r w:rsidR="00056CCF">
              <w:rPr>
                <w:sz w:val="28"/>
                <w:szCs w:val="28"/>
                <w:lang w:val="nl-NL"/>
              </w:rPr>
              <w:t>Kể được về những người bạn xung quanh mình.</w:t>
            </w:r>
          </w:p>
          <w:p w:rsidR="00A52201" w:rsidRDefault="00D27BFD">
            <w:pPr>
              <w:spacing w:line="288" w:lineRule="auto"/>
              <w:jc w:val="both"/>
              <w:rPr>
                <w:sz w:val="28"/>
                <w:szCs w:val="28"/>
                <w:lang w:val="nl-NL"/>
              </w:rPr>
            </w:pPr>
            <w:r>
              <w:rPr>
                <w:b/>
                <w:bCs/>
                <w:iCs/>
                <w:sz w:val="28"/>
                <w:szCs w:val="28"/>
                <w:lang w:val="nl-NL"/>
              </w:rPr>
              <w:lastRenderedPageBreak/>
              <w:t xml:space="preserve">- </w:t>
            </w:r>
            <w:r>
              <w:rPr>
                <w:bCs/>
                <w:iCs/>
                <w:sz w:val="28"/>
                <w:szCs w:val="28"/>
                <w:lang w:val="nl-NL"/>
              </w:rPr>
              <w:t>Cách tiến hành:</w:t>
            </w:r>
          </w:p>
        </w:tc>
      </w:tr>
      <w:tr w:rsidR="00A52201">
        <w:tc>
          <w:tcPr>
            <w:tcW w:w="5862" w:type="dxa"/>
            <w:tcBorders>
              <w:top w:val="dashed" w:sz="4" w:space="0" w:color="auto"/>
              <w:bottom w:val="dashed" w:sz="4" w:space="0" w:color="auto"/>
            </w:tcBorders>
          </w:tcPr>
          <w:p w:rsidR="00A52201" w:rsidRPr="00EE646E" w:rsidRDefault="00D27BFD" w:rsidP="00D27BFD">
            <w:pPr>
              <w:spacing w:line="288" w:lineRule="auto"/>
              <w:jc w:val="both"/>
              <w:rPr>
                <w:b/>
                <w:sz w:val="28"/>
                <w:szCs w:val="28"/>
              </w:rPr>
            </w:pPr>
            <w:r>
              <w:rPr>
                <w:b/>
                <w:sz w:val="28"/>
                <w:szCs w:val="28"/>
                <w:lang w:val="nl-NL"/>
              </w:rPr>
              <w:lastRenderedPageBreak/>
              <w:t xml:space="preserve">* Hoạt động 1: </w:t>
            </w:r>
            <w:r w:rsidR="00056CCF">
              <w:rPr>
                <w:b/>
                <w:sz w:val="28"/>
                <w:szCs w:val="28"/>
              </w:rPr>
              <w:t>Chơi trò chơi: Bàn tay tình bạn</w:t>
            </w:r>
            <w:r>
              <w:rPr>
                <w:b/>
                <w:sz w:val="28"/>
                <w:szCs w:val="28"/>
                <w:lang w:val="nl-NL"/>
              </w:rPr>
              <w:t>. (làm việc cá nhân</w:t>
            </w:r>
            <w:r>
              <w:rPr>
                <w:b/>
                <w:sz w:val="28"/>
                <w:szCs w:val="28"/>
              </w:rPr>
              <w:t xml:space="preserve"> -nhóm </w:t>
            </w:r>
            <w:r>
              <w:rPr>
                <w:b/>
                <w:sz w:val="28"/>
                <w:szCs w:val="28"/>
                <w:lang w:val="nl-NL"/>
              </w:rPr>
              <w:t>)</w:t>
            </w:r>
          </w:p>
          <w:p w:rsidR="00134D1C" w:rsidRDefault="00134D1C" w:rsidP="00D27BFD">
            <w:pPr>
              <w:spacing w:line="288" w:lineRule="auto"/>
              <w:jc w:val="both"/>
              <w:rPr>
                <w:sz w:val="28"/>
                <w:szCs w:val="28"/>
                <w:lang w:val="nl-NL"/>
              </w:rPr>
            </w:pPr>
            <w:r w:rsidRPr="00134D1C">
              <w:rPr>
                <w:sz w:val="28"/>
                <w:szCs w:val="28"/>
                <w:lang w:val="nl-NL"/>
              </w:rPr>
              <w:t>-</w:t>
            </w:r>
            <w:r w:rsidR="008C1AEE">
              <w:rPr>
                <w:sz w:val="28"/>
                <w:szCs w:val="28"/>
                <w:lang w:val="nl-NL"/>
              </w:rPr>
              <w:t>Tổ chức cho HS chơi trò chơi Kết bạn.</w:t>
            </w:r>
          </w:p>
          <w:p w:rsidR="008C1AEE" w:rsidRDefault="008C1AEE" w:rsidP="00D27BFD">
            <w:pPr>
              <w:spacing w:line="288" w:lineRule="auto"/>
              <w:jc w:val="both"/>
              <w:rPr>
                <w:sz w:val="28"/>
                <w:szCs w:val="28"/>
                <w:lang w:val="nl-NL"/>
              </w:rPr>
            </w:pPr>
            <w:r>
              <w:rPr>
                <w:sz w:val="28"/>
                <w:szCs w:val="28"/>
                <w:lang w:val="nl-NL"/>
              </w:rPr>
              <w:t>-GV nêu luật chơi: HS đứng theo vòng tròn. Khi GV hô “Kết bạn, kết bạn”. HS đáp lại “ Kết mấy? Kết mấy?”. GV nêu yêu cầu số người kết bạn. Ngay lập tức học sinh nhanh chóng chạy lại với nhau theo số người GV yêu cầu. Bạn nào thừa ra không có nhóm sẽ thua cuộc.</w:t>
            </w:r>
          </w:p>
          <w:p w:rsidR="008C1AEE" w:rsidRDefault="0063007B" w:rsidP="00D27BFD">
            <w:pPr>
              <w:spacing w:line="288" w:lineRule="auto"/>
              <w:jc w:val="both"/>
              <w:rPr>
                <w:sz w:val="28"/>
                <w:szCs w:val="28"/>
                <w:lang w:val="nl-NL"/>
              </w:rPr>
            </w:pPr>
            <w:r>
              <w:rPr>
                <w:sz w:val="28"/>
                <w:szCs w:val="28"/>
                <w:lang w:val="nl-NL"/>
              </w:rPr>
              <w:t xml:space="preserve">-Tổ chức cho HS vẽ tranh theo nhóm 4: Bàn tay tình bạn bằng cách: Vẽ hình bàn tay lên giấy, viết tên mình vào lòng bàn tay </w:t>
            </w:r>
            <w:r w:rsidR="00F63BBA">
              <w:rPr>
                <w:sz w:val="28"/>
                <w:szCs w:val="28"/>
                <w:lang w:val="nl-NL"/>
              </w:rPr>
              <w:t>và tên các bạn vào mỗi ngón tay</w:t>
            </w:r>
          </w:p>
          <w:p w:rsidR="00F63BBA" w:rsidRDefault="00F63BBA" w:rsidP="00D27BFD">
            <w:pPr>
              <w:spacing w:line="288" w:lineRule="auto"/>
              <w:jc w:val="both"/>
              <w:rPr>
                <w:sz w:val="28"/>
                <w:szCs w:val="28"/>
                <w:lang w:val="nl-NL"/>
              </w:rPr>
            </w:pPr>
            <w:r>
              <w:rPr>
                <w:sz w:val="28"/>
                <w:szCs w:val="28"/>
                <w:lang w:val="nl-NL"/>
              </w:rPr>
              <w:t>-GV hướng dẫn: Đặt bàn tay lên giấy và lấy bút viền vẽ theo đường bàn tay của mình. Sau khi vẽ xong, HS nhấc tay ra và lấy bút viết tên mình vào lòng bàn tay, viết tên các bạn mà mình yêu quý hoặc thích vào mỗi ngón tay. HS trang trí bàn tay theo ý tưởng của mình.</w:t>
            </w:r>
          </w:p>
          <w:p w:rsidR="00922B18" w:rsidRDefault="00922B18" w:rsidP="00922B18">
            <w:pPr>
              <w:spacing w:line="288" w:lineRule="auto"/>
              <w:jc w:val="both"/>
              <w:rPr>
                <w:sz w:val="28"/>
                <w:szCs w:val="28"/>
                <w:lang w:val="nl-NL"/>
              </w:rPr>
            </w:pPr>
            <w:r>
              <w:rPr>
                <w:sz w:val="28"/>
                <w:szCs w:val="28"/>
                <w:lang w:val="nl-NL"/>
              </w:rPr>
              <w:t>- GV mời các nhóm khác nhận xét.</w:t>
            </w:r>
          </w:p>
          <w:p w:rsidR="00A52201" w:rsidRDefault="00922B18" w:rsidP="008C1AEE">
            <w:pPr>
              <w:pStyle w:val="NormalWeb"/>
              <w:spacing w:beforeAutospacing="0" w:afterAutospacing="0" w:line="288" w:lineRule="auto"/>
              <w:jc w:val="both"/>
              <w:rPr>
                <w:sz w:val="28"/>
                <w:szCs w:val="28"/>
              </w:rPr>
            </w:pPr>
            <w:r>
              <w:rPr>
                <w:sz w:val="28"/>
                <w:szCs w:val="28"/>
                <w:lang w:val="nl-NL"/>
              </w:rPr>
              <w:t>- GV nhận xét chung, tuyên dương.</w:t>
            </w:r>
          </w:p>
          <w:p w:rsidR="00F63BBA" w:rsidRPr="00F63BBA" w:rsidRDefault="00F63BBA" w:rsidP="008C1AEE">
            <w:pPr>
              <w:pStyle w:val="NormalWeb"/>
              <w:spacing w:beforeAutospacing="0" w:afterAutospacing="0" w:line="288" w:lineRule="auto"/>
              <w:jc w:val="both"/>
              <w:rPr>
                <w:sz w:val="28"/>
                <w:szCs w:val="28"/>
              </w:rPr>
            </w:pPr>
            <w:r>
              <w:rPr>
                <w:sz w:val="28"/>
                <w:szCs w:val="28"/>
              </w:rPr>
              <w:t>- Kết luận: Trong cuộc sống ai cũng cần có bạn bên cạnh. Những người bạn được các em lựa chọn viết trên các ngón tay chắc chắn là những người mà các em yêu quý. Hãy trân trọng và giữ tình bạn đối với những người bạn ấy.</w:t>
            </w:r>
          </w:p>
        </w:tc>
        <w:tc>
          <w:tcPr>
            <w:tcW w:w="3876" w:type="dxa"/>
            <w:tcBorders>
              <w:top w:val="dashed" w:sz="4" w:space="0" w:color="auto"/>
              <w:bottom w:val="dashed" w:sz="4" w:space="0" w:color="auto"/>
            </w:tcBorders>
          </w:tcPr>
          <w:p w:rsidR="00A52201" w:rsidRDefault="00A52201" w:rsidP="00D27BFD">
            <w:pPr>
              <w:spacing w:line="288" w:lineRule="auto"/>
              <w:jc w:val="both"/>
              <w:rPr>
                <w:sz w:val="28"/>
                <w:szCs w:val="28"/>
                <w:lang w:val="nl-NL"/>
              </w:rPr>
            </w:pPr>
          </w:p>
          <w:p w:rsidR="00A52201" w:rsidRDefault="00A52201" w:rsidP="00D27BFD">
            <w:pPr>
              <w:spacing w:line="288" w:lineRule="auto"/>
              <w:jc w:val="both"/>
              <w:rPr>
                <w:sz w:val="28"/>
                <w:szCs w:val="28"/>
                <w:lang w:val="nl-NL"/>
              </w:rPr>
            </w:pPr>
          </w:p>
          <w:p w:rsidR="005471D8" w:rsidRDefault="005471D8" w:rsidP="001A6142">
            <w:pPr>
              <w:spacing w:line="288" w:lineRule="auto"/>
              <w:jc w:val="both"/>
              <w:rPr>
                <w:sz w:val="28"/>
                <w:szCs w:val="28"/>
                <w:lang w:val="nl-NL"/>
              </w:rPr>
            </w:pPr>
          </w:p>
          <w:p w:rsidR="0063007B" w:rsidRDefault="00D34208" w:rsidP="001A6142">
            <w:pPr>
              <w:spacing w:line="288" w:lineRule="auto"/>
              <w:jc w:val="both"/>
              <w:rPr>
                <w:sz w:val="28"/>
                <w:szCs w:val="28"/>
                <w:lang w:val="nl-NL"/>
              </w:rPr>
            </w:pPr>
            <w:r>
              <w:rPr>
                <w:sz w:val="28"/>
                <w:szCs w:val="28"/>
                <w:lang w:val="nl-NL"/>
              </w:rPr>
              <w:t xml:space="preserve">-HS </w:t>
            </w:r>
            <w:r w:rsidR="008C1AEE">
              <w:rPr>
                <w:sz w:val="28"/>
                <w:szCs w:val="28"/>
                <w:lang w:val="nl-NL"/>
              </w:rPr>
              <w:t>lắng nghe yêu cầu.</w:t>
            </w:r>
          </w:p>
          <w:p w:rsidR="00134D1C" w:rsidRDefault="0063007B" w:rsidP="001A6142">
            <w:pPr>
              <w:spacing w:line="288" w:lineRule="auto"/>
              <w:jc w:val="both"/>
              <w:rPr>
                <w:sz w:val="28"/>
                <w:szCs w:val="28"/>
                <w:lang w:val="nl-NL"/>
              </w:rPr>
            </w:pPr>
            <w:r>
              <w:rPr>
                <w:sz w:val="28"/>
                <w:szCs w:val="28"/>
                <w:lang w:val="nl-NL"/>
              </w:rPr>
              <w:t>-HS chơi trò chơi.</w:t>
            </w:r>
            <w:r w:rsidR="00D34208">
              <w:rPr>
                <w:sz w:val="28"/>
                <w:szCs w:val="28"/>
                <w:lang w:val="nl-NL"/>
              </w:rPr>
              <w:t xml:space="preserve"> </w:t>
            </w:r>
          </w:p>
          <w:p w:rsidR="00134D1C" w:rsidRDefault="00134D1C" w:rsidP="001A6142">
            <w:pPr>
              <w:spacing w:line="288" w:lineRule="auto"/>
              <w:jc w:val="both"/>
              <w:rPr>
                <w:sz w:val="28"/>
                <w:szCs w:val="28"/>
                <w:lang w:val="nl-NL"/>
              </w:rPr>
            </w:pPr>
          </w:p>
          <w:p w:rsidR="0063007B" w:rsidRDefault="0063007B" w:rsidP="001A6142">
            <w:pPr>
              <w:spacing w:line="288" w:lineRule="auto"/>
              <w:jc w:val="both"/>
              <w:rPr>
                <w:sz w:val="28"/>
                <w:szCs w:val="28"/>
                <w:lang w:val="nl-NL"/>
              </w:rPr>
            </w:pPr>
          </w:p>
          <w:p w:rsidR="0063007B" w:rsidRDefault="0063007B" w:rsidP="001A6142">
            <w:pPr>
              <w:spacing w:line="288" w:lineRule="auto"/>
              <w:jc w:val="both"/>
              <w:rPr>
                <w:sz w:val="28"/>
                <w:szCs w:val="28"/>
                <w:lang w:val="nl-NL"/>
              </w:rPr>
            </w:pPr>
          </w:p>
          <w:p w:rsidR="0063007B" w:rsidRDefault="0063007B" w:rsidP="001A6142">
            <w:pPr>
              <w:spacing w:line="288" w:lineRule="auto"/>
              <w:jc w:val="both"/>
              <w:rPr>
                <w:sz w:val="28"/>
                <w:szCs w:val="28"/>
                <w:lang w:val="nl-NL"/>
              </w:rPr>
            </w:pPr>
          </w:p>
          <w:p w:rsidR="00922B18" w:rsidRDefault="00922B18" w:rsidP="00922B18">
            <w:pPr>
              <w:spacing w:line="288" w:lineRule="auto"/>
              <w:jc w:val="both"/>
              <w:rPr>
                <w:sz w:val="28"/>
                <w:szCs w:val="28"/>
              </w:rPr>
            </w:pPr>
            <w:r>
              <w:rPr>
                <w:sz w:val="28"/>
                <w:szCs w:val="28"/>
                <w:lang w:val="nl-NL"/>
              </w:rPr>
              <w:t xml:space="preserve">- Đại diện các nhóm </w:t>
            </w:r>
            <w:r w:rsidR="0063007B">
              <w:rPr>
                <w:sz w:val="28"/>
                <w:szCs w:val="28"/>
              </w:rPr>
              <w:t>thực hiện theo</w:t>
            </w:r>
            <w:r>
              <w:rPr>
                <w:sz w:val="28"/>
                <w:szCs w:val="28"/>
              </w:rPr>
              <w:t xml:space="preserve"> yêu cầu.</w:t>
            </w: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p>
          <w:p w:rsidR="00922B18" w:rsidRDefault="00922B18" w:rsidP="00922B18">
            <w:pPr>
              <w:spacing w:line="288" w:lineRule="auto"/>
              <w:jc w:val="both"/>
              <w:rPr>
                <w:sz w:val="28"/>
                <w:szCs w:val="28"/>
                <w:lang w:val="nl-NL"/>
              </w:rPr>
            </w:pPr>
            <w:r>
              <w:rPr>
                <w:sz w:val="28"/>
                <w:szCs w:val="28"/>
                <w:lang w:val="nl-NL"/>
              </w:rPr>
              <w:t>- Các nhóm nhận xét.</w:t>
            </w:r>
          </w:p>
          <w:p w:rsidR="00A52201" w:rsidRDefault="00922B18" w:rsidP="00922B18">
            <w:pPr>
              <w:spacing w:line="288" w:lineRule="auto"/>
              <w:rPr>
                <w:sz w:val="28"/>
                <w:szCs w:val="28"/>
              </w:rPr>
            </w:pPr>
            <w:r>
              <w:rPr>
                <w:sz w:val="28"/>
                <w:szCs w:val="28"/>
                <w:lang w:val="nl-NL"/>
              </w:rPr>
              <w:t xml:space="preserve">-Lắng nghe, rút kinh nghiệm. </w:t>
            </w:r>
          </w:p>
        </w:tc>
      </w:tr>
      <w:tr w:rsidR="00A52201">
        <w:tc>
          <w:tcPr>
            <w:tcW w:w="9738" w:type="dxa"/>
            <w:gridSpan w:val="2"/>
            <w:tcBorders>
              <w:top w:val="dashed" w:sz="4" w:space="0" w:color="auto"/>
              <w:bottom w:val="dashed" w:sz="4" w:space="0" w:color="auto"/>
            </w:tcBorders>
          </w:tcPr>
          <w:p w:rsidR="00A52201" w:rsidRDefault="00D27BFD">
            <w:pPr>
              <w:spacing w:line="288" w:lineRule="auto"/>
              <w:jc w:val="both"/>
              <w:rPr>
                <w:b/>
                <w:bCs/>
                <w:iCs/>
                <w:sz w:val="28"/>
                <w:szCs w:val="28"/>
                <w:lang w:val="nl-NL"/>
              </w:rPr>
            </w:pPr>
            <w:r>
              <w:rPr>
                <w:b/>
                <w:bCs/>
                <w:iCs/>
                <w:sz w:val="28"/>
                <w:szCs w:val="28"/>
                <w:lang w:val="nl-NL"/>
              </w:rPr>
              <w:t>3. Luyện tập</w:t>
            </w:r>
            <w:r>
              <w:rPr>
                <w:bCs/>
                <w:i/>
                <w:iCs/>
                <w:sz w:val="28"/>
                <w:szCs w:val="28"/>
                <w:lang w:val="nl-NL"/>
              </w:rPr>
              <w:t>:</w:t>
            </w:r>
          </w:p>
          <w:p w:rsidR="00A52201" w:rsidRDefault="00D27BFD">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4E25DA" w:rsidRDefault="004E25DA">
            <w:pPr>
              <w:spacing w:line="288" w:lineRule="auto"/>
              <w:jc w:val="both"/>
              <w:rPr>
                <w:sz w:val="28"/>
                <w:szCs w:val="28"/>
                <w:lang w:val="nl-NL"/>
              </w:rPr>
            </w:pPr>
            <w:r>
              <w:rPr>
                <w:sz w:val="28"/>
                <w:szCs w:val="28"/>
                <w:lang w:val="nl-NL"/>
              </w:rPr>
              <w:t>+Giới thiệu được về những người bạn của mình.</w:t>
            </w:r>
          </w:p>
          <w:p w:rsidR="004E25DA" w:rsidRDefault="004E25DA">
            <w:pPr>
              <w:spacing w:line="288" w:lineRule="auto"/>
              <w:jc w:val="both"/>
              <w:rPr>
                <w:sz w:val="28"/>
                <w:szCs w:val="28"/>
                <w:lang w:val="nl-NL"/>
              </w:rPr>
            </w:pPr>
            <w:r>
              <w:rPr>
                <w:sz w:val="28"/>
                <w:szCs w:val="28"/>
                <w:lang w:val="nl-NL"/>
              </w:rPr>
              <w:t>+Bày tỏ tình cảm yêu quý, trân trọng về những người bạn của mình.</w:t>
            </w:r>
          </w:p>
          <w:p w:rsidR="00A52201" w:rsidRDefault="00D27BFD">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A52201">
        <w:tc>
          <w:tcPr>
            <w:tcW w:w="5862" w:type="dxa"/>
            <w:tcBorders>
              <w:top w:val="dashed" w:sz="4" w:space="0" w:color="auto"/>
              <w:bottom w:val="dashed" w:sz="4" w:space="0" w:color="auto"/>
            </w:tcBorders>
          </w:tcPr>
          <w:p w:rsidR="00A52201" w:rsidRDefault="00D27BFD" w:rsidP="00D27BFD">
            <w:pPr>
              <w:spacing w:line="288" w:lineRule="auto"/>
              <w:jc w:val="both"/>
              <w:rPr>
                <w:b/>
                <w:sz w:val="28"/>
                <w:szCs w:val="28"/>
                <w:lang w:val="nl-NL"/>
              </w:rPr>
            </w:pPr>
            <w:r>
              <w:rPr>
                <w:b/>
                <w:sz w:val="28"/>
                <w:szCs w:val="28"/>
                <w:lang w:val="nl-NL"/>
              </w:rPr>
              <w:t xml:space="preserve">Hoạt động 2. </w:t>
            </w:r>
            <w:r w:rsidR="004E25DA">
              <w:rPr>
                <w:b/>
                <w:sz w:val="28"/>
                <w:szCs w:val="28"/>
              </w:rPr>
              <w:t>Giới thiệu về những người bạn của em</w:t>
            </w:r>
            <w:r>
              <w:rPr>
                <w:b/>
                <w:sz w:val="28"/>
                <w:szCs w:val="28"/>
                <w:lang w:val="nl-NL"/>
              </w:rPr>
              <w:t xml:space="preserve">. (Làm việc nhóm </w:t>
            </w:r>
            <w:r w:rsidR="00021ECC">
              <w:rPr>
                <w:b/>
                <w:sz w:val="28"/>
                <w:szCs w:val="28"/>
              </w:rPr>
              <w:t>2</w:t>
            </w:r>
            <w:r>
              <w:rPr>
                <w:b/>
                <w:sz w:val="28"/>
                <w:szCs w:val="28"/>
                <w:lang w:val="nl-NL"/>
              </w:rPr>
              <w:t>)</w:t>
            </w:r>
          </w:p>
          <w:p w:rsidR="00A52201" w:rsidRDefault="009979F9" w:rsidP="009979F9">
            <w:pPr>
              <w:pStyle w:val="NormalWeb"/>
              <w:spacing w:beforeAutospacing="0" w:afterAutospacing="0" w:line="288" w:lineRule="auto"/>
              <w:jc w:val="both"/>
              <w:rPr>
                <w:sz w:val="28"/>
                <w:szCs w:val="28"/>
                <w:lang w:val="nl-NL"/>
              </w:rPr>
            </w:pPr>
            <w:r>
              <w:rPr>
                <w:sz w:val="28"/>
                <w:szCs w:val="28"/>
                <w:lang w:val="nl-NL"/>
              </w:rPr>
              <w:t>-Làm việc nhóm</w:t>
            </w:r>
          </w:p>
          <w:p w:rsidR="009979F9" w:rsidRDefault="009979F9" w:rsidP="009979F9">
            <w:pPr>
              <w:pStyle w:val="NormalWeb"/>
              <w:spacing w:beforeAutospacing="0" w:afterAutospacing="0" w:line="288" w:lineRule="auto"/>
              <w:jc w:val="both"/>
              <w:rPr>
                <w:sz w:val="28"/>
                <w:szCs w:val="28"/>
                <w:lang w:val="nl-NL"/>
              </w:rPr>
            </w:pPr>
            <w:r>
              <w:rPr>
                <w:sz w:val="28"/>
                <w:szCs w:val="28"/>
                <w:lang w:val="nl-NL"/>
              </w:rPr>
              <w:t xml:space="preserve">-GV chia nhóm và giao nhiệm vụ: </w:t>
            </w:r>
            <w:r w:rsidR="00021ECC">
              <w:rPr>
                <w:sz w:val="28"/>
                <w:szCs w:val="28"/>
                <w:lang w:val="nl-NL"/>
              </w:rPr>
              <w:t>Sử dụng bàn tay đã vẽ để giới thiệu về những người bạn của em theo gợi ý:</w:t>
            </w:r>
          </w:p>
          <w:p w:rsidR="00021ECC" w:rsidRDefault="00021ECC" w:rsidP="009979F9">
            <w:pPr>
              <w:pStyle w:val="NormalWeb"/>
              <w:spacing w:beforeAutospacing="0" w:afterAutospacing="0" w:line="288" w:lineRule="auto"/>
              <w:jc w:val="both"/>
              <w:rPr>
                <w:sz w:val="28"/>
                <w:szCs w:val="28"/>
                <w:lang w:val="nl-NL"/>
              </w:rPr>
            </w:pPr>
            <w:r>
              <w:rPr>
                <w:sz w:val="28"/>
                <w:szCs w:val="28"/>
                <w:lang w:val="nl-NL"/>
              </w:rPr>
              <w:lastRenderedPageBreak/>
              <w:t>+Tên và nơi ở của bạn.</w:t>
            </w:r>
          </w:p>
          <w:p w:rsidR="00021ECC" w:rsidRDefault="00021ECC" w:rsidP="009979F9">
            <w:pPr>
              <w:pStyle w:val="NormalWeb"/>
              <w:spacing w:beforeAutospacing="0" w:afterAutospacing="0" w:line="288" w:lineRule="auto"/>
              <w:jc w:val="both"/>
              <w:rPr>
                <w:sz w:val="28"/>
                <w:szCs w:val="28"/>
                <w:lang w:val="nl-NL"/>
              </w:rPr>
            </w:pPr>
            <w:r>
              <w:rPr>
                <w:sz w:val="28"/>
                <w:szCs w:val="28"/>
                <w:lang w:val="nl-NL"/>
              </w:rPr>
              <w:t>+Đặc điểm ngoại hình và tính cách của bạn.</w:t>
            </w:r>
          </w:p>
          <w:p w:rsidR="009979F9" w:rsidRDefault="00021ECC" w:rsidP="00021ECC">
            <w:pPr>
              <w:pStyle w:val="NormalWeb"/>
              <w:spacing w:beforeAutospacing="0" w:afterAutospacing="0" w:line="288" w:lineRule="auto"/>
              <w:jc w:val="both"/>
              <w:rPr>
                <w:sz w:val="28"/>
                <w:szCs w:val="28"/>
                <w:lang w:val="nl-NL"/>
              </w:rPr>
            </w:pPr>
            <w:r>
              <w:rPr>
                <w:sz w:val="28"/>
                <w:szCs w:val="28"/>
                <w:lang w:val="nl-NL"/>
              </w:rPr>
              <w:t>+Những hoạt động em thường tham gia cùng bạn.</w:t>
            </w:r>
          </w:p>
          <w:p w:rsidR="00021ECC" w:rsidRDefault="00021ECC" w:rsidP="00021ECC">
            <w:pPr>
              <w:pStyle w:val="NormalWeb"/>
              <w:spacing w:beforeAutospacing="0" w:afterAutospacing="0" w:line="288" w:lineRule="auto"/>
              <w:jc w:val="both"/>
              <w:rPr>
                <w:sz w:val="28"/>
                <w:szCs w:val="28"/>
                <w:lang w:val="nl-NL"/>
              </w:rPr>
            </w:pPr>
            <w:r>
              <w:rPr>
                <w:sz w:val="28"/>
                <w:szCs w:val="28"/>
                <w:lang w:val="nl-NL"/>
              </w:rPr>
              <w:t>-GV: HS có thể tự đặt câu hỏi khác để hỏi, không nhất thiết phải theo trình tự ở trên.</w:t>
            </w:r>
          </w:p>
          <w:p w:rsidR="009979F9" w:rsidRDefault="005602B6" w:rsidP="009979F9">
            <w:pPr>
              <w:pStyle w:val="NormalWeb"/>
              <w:spacing w:beforeAutospacing="0" w:afterAutospacing="0" w:line="288" w:lineRule="auto"/>
              <w:jc w:val="both"/>
              <w:rPr>
                <w:sz w:val="28"/>
                <w:szCs w:val="28"/>
                <w:lang w:val="nl-NL"/>
              </w:rPr>
            </w:pPr>
            <w:r>
              <w:rPr>
                <w:sz w:val="28"/>
                <w:szCs w:val="28"/>
                <w:lang w:val="nl-NL"/>
              </w:rPr>
              <w:t>-Yêu cầu các nhóm trình bày kết quả thảo luận.</w:t>
            </w:r>
          </w:p>
          <w:p w:rsidR="005602B6" w:rsidRDefault="005602B6" w:rsidP="009979F9">
            <w:pPr>
              <w:pStyle w:val="NormalWeb"/>
              <w:spacing w:beforeAutospacing="0" w:afterAutospacing="0" w:line="288" w:lineRule="auto"/>
              <w:jc w:val="both"/>
              <w:rPr>
                <w:sz w:val="28"/>
                <w:szCs w:val="28"/>
                <w:lang w:val="nl-NL"/>
              </w:rPr>
            </w:pPr>
          </w:p>
          <w:p w:rsidR="005602B6" w:rsidRDefault="005602B6" w:rsidP="009979F9">
            <w:pPr>
              <w:pStyle w:val="NormalWeb"/>
              <w:spacing w:beforeAutospacing="0" w:afterAutospacing="0" w:line="288" w:lineRule="auto"/>
              <w:jc w:val="both"/>
              <w:rPr>
                <w:sz w:val="28"/>
                <w:szCs w:val="28"/>
                <w:lang w:val="nl-NL"/>
              </w:rPr>
            </w:pPr>
            <w:r>
              <w:rPr>
                <w:sz w:val="28"/>
                <w:szCs w:val="28"/>
                <w:lang w:val="nl-NL"/>
              </w:rPr>
              <w:t>-GV nhận xét bổ sung.</w:t>
            </w:r>
          </w:p>
          <w:p w:rsidR="005602B6" w:rsidRDefault="005602B6" w:rsidP="00021ECC">
            <w:pPr>
              <w:pStyle w:val="NormalWeb"/>
              <w:spacing w:beforeAutospacing="0" w:afterAutospacing="0" w:line="288" w:lineRule="auto"/>
              <w:jc w:val="both"/>
              <w:rPr>
                <w:sz w:val="28"/>
                <w:szCs w:val="28"/>
                <w:lang w:val="nl-NL"/>
              </w:rPr>
            </w:pPr>
            <w:r>
              <w:rPr>
                <w:sz w:val="28"/>
                <w:szCs w:val="28"/>
                <w:lang w:val="nl-NL"/>
              </w:rPr>
              <w:t xml:space="preserve">-GV kết luận: </w:t>
            </w:r>
            <w:r w:rsidR="00021ECC">
              <w:rPr>
                <w:sz w:val="28"/>
                <w:szCs w:val="28"/>
                <w:lang w:val="nl-NL"/>
              </w:rPr>
              <w:t>Trong cuộc sống, có những người bạn mà các em yêu quý, thích chơi cùng. Có những người bạn khiến các em nể phục. Các em phải biết trân trọng, giữ gìn tình bạn.</w:t>
            </w:r>
          </w:p>
        </w:tc>
        <w:tc>
          <w:tcPr>
            <w:tcW w:w="3876" w:type="dxa"/>
            <w:tcBorders>
              <w:top w:val="dashed" w:sz="4" w:space="0" w:color="auto"/>
              <w:bottom w:val="dashed" w:sz="4" w:space="0" w:color="auto"/>
            </w:tcBorders>
          </w:tcPr>
          <w:p w:rsidR="00A52201" w:rsidRDefault="00A52201" w:rsidP="00D27BFD">
            <w:pPr>
              <w:spacing w:line="288" w:lineRule="auto"/>
              <w:jc w:val="both"/>
              <w:rPr>
                <w:sz w:val="28"/>
                <w:szCs w:val="28"/>
                <w:lang w:val="nl-NL"/>
              </w:rPr>
            </w:pPr>
          </w:p>
          <w:p w:rsidR="00A52201" w:rsidRDefault="00A52201" w:rsidP="00D27BFD">
            <w:pPr>
              <w:spacing w:line="288" w:lineRule="auto"/>
              <w:jc w:val="both"/>
              <w:rPr>
                <w:sz w:val="28"/>
                <w:szCs w:val="28"/>
                <w:lang w:val="nl-NL"/>
              </w:rPr>
            </w:pPr>
          </w:p>
          <w:p w:rsidR="00A52201" w:rsidRDefault="00A52201" w:rsidP="00D27BFD">
            <w:pPr>
              <w:spacing w:line="288" w:lineRule="auto"/>
              <w:jc w:val="both"/>
              <w:rPr>
                <w:sz w:val="28"/>
                <w:szCs w:val="28"/>
                <w:lang w:val="nl-NL"/>
              </w:rPr>
            </w:pPr>
          </w:p>
          <w:p w:rsidR="00A52201" w:rsidRDefault="00D27BFD" w:rsidP="00D27BFD">
            <w:pPr>
              <w:spacing w:line="288" w:lineRule="auto"/>
              <w:jc w:val="both"/>
              <w:rPr>
                <w:sz w:val="28"/>
                <w:szCs w:val="28"/>
                <w:lang w:val="nl-NL"/>
              </w:rPr>
            </w:pPr>
            <w:r>
              <w:rPr>
                <w:sz w:val="28"/>
                <w:szCs w:val="28"/>
                <w:lang w:val="nl-NL"/>
              </w:rPr>
              <w:t>- Học sinh chia nhóm 2, đọc yêu cầu bài và tiến hành thảo luận.</w:t>
            </w:r>
          </w:p>
          <w:p w:rsidR="00A52201" w:rsidRDefault="00A52201" w:rsidP="00D27BFD">
            <w:pPr>
              <w:spacing w:line="288" w:lineRule="auto"/>
              <w:jc w:val="both"/>
              <w:rPr>
                <w:sz w:val="28"/>
                <w:szCs w:val="28"/>
                <w:lang w:val="nl-NL"/>
              </w:rPr>
            </w:pPr>
          </w:p>
          <w:p w:rsidR="00021ECC" w:rsidRDefault="00021ECC" w:rsidP="00D27BFD">
            <w:pPr>
              <w:spacing w:line="288" w:lineRule="auto"/>
              <w:jc w:val="both"/>
              <w:rPr>
                <w:sz w:val="28"/>
                <w:szCs w:val="28"/>
                <w:lang w:val="nl-NL"/>
              </w:rPr>
            </w:pPr>
          </w:p>
          <w:p w:rsidR="00021ECC" w:rsidRDefault="00021ECC"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021ECC" w:rsidP="00D27BFD">
            <w:pPr>
              <w:spacing w:line="288" w:lineRule="auto"/>
              <w:jc w:val="both"/>
              <w:rPr>
                <w:sz w:val="28"/>
                <w:szCs w:val="28"/>
                <w:lang w:val="nl-NL"/>
              </w:rPr>
            </w:pPr>
            <w:r>
              <w:rPr>
                <w:sz w:val="28"/>
                <w:szCs w:val="28"/>
                <w:lang w:val="nl-NL"/>
              </w:rPr>
              <w:t>-Các nhóm trình bày kết quả thảo luận.</w:t>
            </w:r>
          </w:p>
          <w:p w:rsidR="009979F9" w:rsidRDefault="009979F9" w:rsidP="00D27BFD">
            <w:pPr>
              <w:spacing w:line="288" w:lineRule="auto"/>
              <w:jc w:val="both"/>
              <w:rPr>
                <w:sz w:val="28"/>
                <w:szCs w:val="28"/>
                <w:lang w:val="nl-NL"/>
              </w:rPr>
            </w:pPr>
          </w:p>
          <w:p w:rsidR="009979F9" w:rsidRDefault="00021ECC" w:rsidP="00D27BFD">
            <w:pPr>
              <w:spacing w:line="288" w:lineRule="auto"/>
              <w:jc w:val="both"/>
              <w:rPr>
                <w:sz w:val="28"/>
                <w:szCs w:val="28"/>
                <w:lang w:val="nl-NL"/>
              </w:rPr>
            </w:pPr>
            <w:r>
              <w:rPr>
                <w:sz w:val="28"/>
                <w:szCs w:val="28"/>
                <w:lang w:val="nl-NL"/>
              </w:rPr>
              <w:t>-HS lắng nghe và nhắc lại.</w:t>
            </w: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p w:rsidR="009979F9" w:rsidRDefault="009979F9" w:rsidP="00D27BFD">
            <w:pPr>
              <w:spacing w:line="288" w:lineRule="auto"/>
              <w:jc w:val="both"/>
              <w:rPr>
                <w:sz w:val="28"/>
                <w:szCs w:val="28"/>
                <w:lang w:val="nl-NL"/>
              </w:rPr>
            </w:pPr>
          </w:p>
        </w:tc>
      </w:tr>
      <w:tr w:rsidR="00A52201">
        <w:tc>
          <w:tcPr>
            <w:tcW w:w="9738" w:type="dxa"/>
            <w:gridSpan w:val="2"/>
            <w:tcBorders>
              <w:top w:val="dashed" w:sz="4" w:space="0" w:color="auto"/>
              <w:bottom w:val="dashed" w:sz="4" w:space="0" w:color="auto"/>
            </w:tcBorders>
          </w:tcPr>
          <w:p w:rsidR="00A52201" w:rsidRDefault="00D27BFD">
            <w:pPr>
              <w:spacing w:line="288" w:lineRule="auto"/>
              <w:jc w:val="both"/>
              <w:rPr>
                <w:b/>
                <w:sz w:val="28"/>
                <w:szCs w:val="28"/>
                <w:lang w:val="nl-NL"/>
              </w:rPr>
            </w:pPr>
            <w:r>
              <w:rPr>
                <w:b/>
                <w:sz w:val="28"/>
                <w:szCs w:val="28"/>
                <w:lang w:val="nl-NL"/>
              </w:rPr>
              <w:lastRenderedPageBreak/>
              <w:t>4. Vận dụng.</w:t>
            </w:r>
          </w:p>
          <w:p w:rsidR="00A52201" w:rsidRDefault="00D27BFD">
            <w:pPr>
              <w:spacing w:line="288" w:lineRule="auto"/>
              <w:rPr>
                <w:sz w:val="28"/>
                <w:szCs w:val="28"/>
                <w:lang w:val="nl-NL"/>
              </w:rPr>
            </w:pPr>
            <w:r>
              <w:rPr>
                <w:sz w:val="28"/>
                <w:szCs w:val="28"/>
                <w:lang w:val="nl-NL"/>
              </w:rPr>
              <w:t>- Mục tiêu:</w:t>
            </w:r>
          </w:p>
          <w:p w:rsidR="00A52201" w:rsidRDefault="00D27BFD">
            <w:pPr>
              <w:spacing w:line="264" w:lineRule="auto"/>
              <w:jc w:val="both"/>
              <w:rPr>
                <w:sz w:val="28"/>
                <w:szCs w:val="28"/>
              </w:rPr>
            </w:pPr>
            <w:r>
              <w:rPr>
                <w:sz w:val="28"/>
                <w:szCs w:val="28"/>
              </w:rPr>
              <w:t>+ Củng cố những kiến thức đã học trong tiết học để học sinh khắc sâu nội dung.</w:t>
            </w:r>
          </w:p>
          <w:p w:rsidR="00A52201" w:rsidRDefault="00D27BFD">
            <w:pPr>
              <w:spacing w:line="264" w:lineRule="auto"/>
              <w:jc w:val="both"/>
              <w:rPr>
                <w:sz w:val="28"/>
                <w:szCs w:val="28"/>
              </w:rPr>
            </w:pPr>
            <w:r>
              <w:rPr>
                <w:sz w:val="28"/>
                <w:szCs w:val="28"/>
              </w:rPr>
              <w:t>+ Vận dụng kiến thức đã học vào thực tiễn.</w:t>
            </w:r>
          </w:p>
          <w:p w:rsidR="00A52201" w:rsidRDefault="00D27BFD">
            <w:pPr>
              <w:spacing w:line="264" w:lineRule="auto"/>
              <w:jc w:val="both"/>
              <w:rPr>
                <w:sz w:val="28"/>
                <w:szCs w:val="28"/>
              </w:rPr>
            </w:pPr>
            <w:r>
              <w:rPr>
                <w:sz w:val="28"/>
                <w:szCs w:val="28"/>
              </w:rPr>
              <w:t>+ Tạo không khí vui vẻ, hào hứng, lưu luyến sau khi học sinh bài học.</w:t>
            </w:r>
          </w:p>
          <w:p w:rsidR="00A52201" w:rsidRDefault="00D27BFD">
            <w:pPr>
              <w:spacing w:line="288" w:lineRule="auto"/>
              <w:rPr>
                <w:sz w:val="28"/>
                <w:szCs w:val="28"/>
                <w:lang w:val="nl-NL"/>
              </w:rPr>
            </w:pPr>
            <w:r>
              <w:rPr>
                <w:sz w:val="28"/>
                <w:szCs w:val="28"/>
              </w:rPr>
              <w:t>- Cách tiến hành:</w:t>
            </w:r>
          </w:p>
        </w:tc>
      </w:tr>
      <w:tr w:rsidR="00C62456">
        <w:tc>
          <w:tcPr>
            <w:tcW w:w="5862" w:type="dxa"/>
            <w:tcBorders>
              <w:top w:val="dashed" w:sz="4" w:space="0" w:color="auto"/>
              <w:bottom w:val="dashed" w:sz="4" w:space="0" w:color="auto"/>
            </w:tcBorders>
          </w:tcPr>
          <w:p w:rsidR="00C62456" w:rsidRPr="00DB4498" w:rsidRDefault="00C62456" w:rsidP="00F912C0">
            <w:pPr>
              <w:spacing w:line="276" w:lineRule="auto"/>
              <w:jc w:val="both"/>
              <w:rPr>
                <w:sz w:val="28"/>
                <w:szCs w:val="28"/>
                <w:lang w:val="nl-NL"/>
              </w:rPr>
            </w:pPr>
            <w:r w:rsidRPr="00DB4498">
              <w:rPr>
                <w:sz w:val="28"/>
                <w:szCs w:val="28"/>
                <w:lang w:val="nl-NL"/>
              </w:rPr>
              <w:t xml:space="preserve">- GV nêu yêu cầu và hướng dẫn học sinh về nhà cùng với người thân </w:t>
            </w:r>
            <w:r>
              <w:rPr>
                <w:sz w:val="28"/>
                <w:szCs w:val="28"/>
                <w:lang w:val="nl-NL"/>
              </w:rPr>
              <w:t>t</w:t>
            </w:r>
            <w:r w:rsidRPr="00DB4498">
              <w:rPr>
                <w:sz w:val="28"/>
                <w:szCs w:val="28"/>
                <w:lang w:val="nl-NL"/>
              </w:rPr>
              <w:t xml:space="preserve">rao đổi với người thân về ý tưởng </w:t>
            </w:r>
            <w:r>
              <w:rPr>
                <w:sz w:val="28"/>
                <w:szCs w:val="28"/>
                <w:lang w:val="nl-NL"/>
              </w:rPr>
              <w:t>vẽ hình bàn tay</w:t>
            </w:r>
            <w:r w:rsidRPr="00DB4498">
              <w:rPr>
                <w:sz w:val="28"/>
                <w:szCs w:val="28"/>
                <w:lang w:val="nl-NL"/>
              </w:rPr>
              <w:t xml:space="preserve"> của mình, nhờ người thân gợi ý thêm</w:t>
            </w:r>
          </w:p>
          <w:p w:rsidR="00C62456" w:rsidRDefault="00C62456" w:rsidP="00C62456">
            <w:pPr>
              <w:spacing w:line="276" w:lineRule="auto"/>
              <w:jc w:val="both"/>
              <w:rPr>
                <w:sz w:val="28"/>
                <w:szCs w:val="28"/>
                <w:lang w:val="nl-NL"/>
              </w:rPr>
            </w:pPr>
            <w:r w:rsidRPr="00DB4498">
              <w:rPr>
                <w:sz w:val="28"/>
                <w:szCs w:val="28"/>
                <w:lang w:val="nl-NL"/>
              </w:rPr>
              <w:t>- Tập sử dụng một số dụng cụ sao cho an toàn tronng q</w:t>
            </w:r>
            <w:r w:rsidR="00A7123D">
              <w:rPr>
                <w:sz w:val="28"/>
                <w:szCs w:val="28"/>
                <w:lang w:val="nl-NL"/>
              </w:rPr>
              <w:t>uá trình làm những đồ trang trí.</w:t>
            </w:r>
          </w:p>
          <w:p w:rsidR="00C62456" w:rsidRPr="00DB4498" w:rsidRDefault="00C62456" w:rsidP="00C62456">
            <w:pPr>
              <w:spacing w:line="276" w:lineRule="auto"/>
              <w:jc w:val="both"/>
              <w:rPr>
                <w:sz w:val="28"/>
                <w:szCs w:val="28"/>
                <w:lang w:val="nl-NL"/>
              </w:rPr>
            </w:pPr>
            <w:r w:rsidRPr="00DB4498">
              <w:rPr>
                <w:sz w:val="28"/>
                <w:szCs w:val="28"/>
                <w:lang w:val="nl-NL"/>
              </w:rPr>
              <w:t>- Nhận xét sau tiết dạy, dặn dò về nhà.</w:t>
            </w:r>
          </w:p>
        </w:tc>
        <w:tc>
          <w:tcPr>
            <w:tcW w:w="3876" w:type="dxa"/>
            <w:tcBorders>
              <w:top w:val="dashed" w:sz="4" w:space="0" w:color="auto"/>
              <w:bottom w:val="dashed" w:sz="4" w:space="0" w:color="auto"/>
            </w:tcBorders>
          </w:tcPr>
          <w:p w:rsidR="00C62456" w:rsidRPr="00DB4498" w:rsidRDefault="00C62456" w:rsidP="00C62456">
            <w:pPr>
              <w:spacing w:line="276" w:lineRule="auto"/>
              <w:jc w:val="both"/>
              <w:rPr>
                <w:sz w:val="28"/>
                <w:szCs w:val="28"/>
                <w:lang w:val="nl-NL"/>
              </w:rPr>
            </w:pPr>
            <w:r w:rsidRPr="00DB4498">
              <w:rPr>
                <w:sz w:val="28"/>
                <w:szCs w:val="28"/>
                <w:lang w:val="nl-NL"/>
              </w:rPr>
              <w:t>- Học sinh tiếp nhận thông tin và yêu cầu để về nhà ứng dụng.</w:t>
            </w:r>
          </w:p>
          <w:p w:rsidR="00C62456" w:rsidRPr="00DB4498" w:rsidRDefault="00C62456" w:rsidP="00F912C0">
            <w:pPr>
              <w:spacing w:line="276" w:lineRule="auto"/>
              <w:rPr>
                <w:sz w:val="28"/>
                <w:szCs w:val="28"/>
                <w:lang w:val="nl-NL"/>
              </w:rPr>
            </w:pPr>
          </w:p>
          <w:p w:rsidR="00C62456" w:rsidRPr="00DB4498" w:rsidRDefault="00C62456" w:rsidP="00F912C0">
            <w:pPr>
              <w:spacing w:line="276" w:lineRule="auto"/>
              <w:rPr>
                <w:sz w:val="28"/>
                <w:szCs w:val="28"/>
                <w:lang w:val="nl-NL"/>
              </w:rPr>
            </w:pPr>
          </w:p>
          <w:p w:rsidR="00C62456" w:rsidRPr="00DB4498" w:rsidRDefault="00C62456" w:rsidP="00C62456">
            <w:pPr>
              <w:spacing w:line="276" w:lineRule="auto"/>
              <w:jc w:val="both"/>
              <w:rPr>
                <w:sz w:val="28"/>
                <w:szCs w:val="28"/>
                <w:lang w:val="nl-NL"/>
              </w:rPr>
            </w:pPr>
            <w:r w:rsidRPr="00DB4498">
              <w:rPr>
                <w:sz w:val="28"/>
                <w:szCs w:val="28"/>
                <w:lang w:val="nl-NL"/>
              </w:rPr>
              <w:t>- Học sinh tiếp nhận thông tin và yêu cầu để về nhà ứng dụng.</w:t>
            </w:r>
          </w:p>
          <w:p w:rsidR="00C62456" w:rsidRPr="00DB4498" w:rsidRDefault="00C62456" w:rsidP="00F912C0">
            <w:pPr>
              <w:spacing w:line="276" w:lineRule="auto"/>
              <w:rPr>
                <w:sz w:val="28"/>
                <w:szCs w:val="28"/>
                <w:lang w:val="nl-NL"/>
              </w:rPr>
            </w:pPr>
            <w:r w:rsidRPr="00DB4498">
              <w:rPr>
                <w:sz w:val="28"/>
                <w:szCs w:val="28"/>
                <w:lang w:val="nl-NL"/>
              </w:rPr>
              <w:t>- HS lắng nghe, rút kinh nghiệm</w:t>
            </w:r>
          </w:p>
        </w:tc>
      </w:tr>
      <w:tr w:rsidR="00A52201">
        <w:tc>
          <w:tcPr>
            <w:tcW w:w="9738" w:type="dxa"/>
            <w:gridSpan w:val="2"/>
            <w:tcBorders>
              <w:top w:val="dashed" w:sz="4" w:space="0" w:color="auto"/>
            </w:tcBorders>
          </w:tcPr>
          <w:p w:rsidR="00A52201" w:rsidRDefault="00D27BFD">
            <w:pPr>
              <w:spacing w:line="288" w:lineRule="auto"/>
              <w:rPr>
                <w:b/>
                <w:sz w:val="28"/>
                <w:szCs w:val="28"/>
                <w:lang w:val="nl-NL"/>
              </w:rPr>
            </w:pPr>
            <w:r>
              <w:rPr>
                <w:b/>
                <w:sz w:val="28"/>
                <w:szCs w:val="28"/>
                <w:lang w:val="nl-NL"/>
              </w:rPr>
              <w:t>IV. ĐIỀU CHỈNH SAU BÀI DẠY:</w:t>
            </w:r>
          </w:p>
          <w:p w:rsidR="00A52201" w:rsidRDefault="00D27BFD">
            <w:pPr>
              <w:spacing w:line="288" w:lineRule="auto"/>
              <w:rPr>
                <w:sz w:val="28"/>
                <w:szCs w:val="28"/>
                <w:lang w:val="nl-NL"/>
              </w:rPr>
            </w:pPr>
            <w:r>
              <w:rPr>
                <w:sz w:val="28"/>
                <w:szCs w:val="28"/>
                <w:lang w:val="nl-NL"/>
              </w:rPr>
              <w:t>.......................................................................................................................................</w:t>
            </w:r>
          </w:p>
          <w:p w:rsidR="00A52201" w:rsidRDefault="00D27BFD">
            <w:pPr>
              <w:spacing w:line="288" w:lineRule="auto"/>
              <w:rPr>
                <w:sz w:val="28"/>
                <w:szCs w:val="28"/>
                <w:lang w:val="nl-NL"/>
              </w:rPr>
            </w:pPr>
            <w:r>
              <w:rPr>
                <w:sz w:val="28"/>
                <w:szCs w:val="28"/>
                <w:lang w:val="nl-NL"/>
              </w:rPr>
              <w:t>.......................................................................................................................................</w:t>
            </w:r>
          </w:p>
          <w:p w:rsidR="00A52201" w:rsidRDefault="00D27BFD">
            <w:pPr>
              <w:spacing w:line="288" w:lineRule="auto"/>
              <w:rPr>
                <w:sz w:val="28"/>
                <w:szCs w:val="28"/>
                <w:lang w:val="nl-NL"/>
              </w:rPr>
            </w:pPr>
            <w:r>
              <w:rPr>
                <w:sz w:val="28"/>
                <w:szCs w:val="28"/>
                <w:lang w:val="nl-NL"/>
              </w:rPr>
              <w:t>.......................................................................................................................................</w:t>
            </w:r>
          </w:p>
        </w:tc>
      </w:tr>
    </w:tbl>
    <w:p w:rsidR="00A52201" w:rsidRDefault="00A52201">
      <w:pPr>
        <w:spacing w:line="288" w:lineRule="auto"/>
        <w:rPr>
          <w:sz w:val="28"/>
          <w:szCs w:val="28"/>
        </w:rPr>
      </w:pPr>
    </w:p>
    <w:p w:rsidR="00687848" w:rsidRDefault="00D27BFD" w:rsidP="00687848">
      <w:pPr>
        <w:spacing w:line="288" w:lineRule="auto"/>
        <w:ind w:left="720" w:hanging="720"/>
        <w:rPr>
          <w:b/>
          <w:bCs/>
          <w:sz w:val="28"/>
          <w:szCs w:val="28"/>
          <w:u w:val="single"/>
        </w:rPr>
      </w:pPr>
      <w:r>
        <w:rPr>
          <w:sz w:val="28"/>
          <w:szCs w:val="28"/>
        </w:rPr>
        <w:br w:type="page"/>
      </w:r>
      <w:r w:rsidR="00687848">
        <w:rPr>
          <w:b/>
          <w:bCs/>
          <w:sz w:val="28"/>
          <w:szCs w:val="28"/>
          <w:u w:val="single"/>
          <w:lang w:val="nl-NL"/>
        </w:rPr>
        <w:lastRenderedPageBreak/>
        <w:t xml:space="preserve">TUẦN </w:t>
      </w:r>
      <w:r w:rsidR="00687848">
        <w:rPr>
          <w:b/>
          <w:bCs/>
          <w:sz w:val="28"/>
          <w:szCs w:val="28"/>
          <w:u w:val="single"/>
        </w:rPr>
        <w:t>29</w:t>
      </w:r>
    </w:p>
    <w:p w:rsidR="00A52201" w:rsidRDefault="00D27BFD" w:rsidP="002A57FF">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A52201" w:rsidRDefault="00687848" w:rsidP="00687848">
      <w:pPr>
        <w:spacing w:line="288" w:lineRule="auto"/>
        <w:ind w:left="720" w:hanging="720"/>
        <w:jc w:val="center"/>
        <w:rPr>
          <w:b/>
          <w:bCs/>
          <w:sz w:val="28"/>
          <w:szCs w:val="28"/>
          <w:u w:val="single"/>
        </w:rPr>
      </w:pPr>
      <w:r>
        <w:rPr>
          <w:b/>
          <w:bCs/>
          <w:sz w:val="28"/>
          <w:szCs w:val="28"/>
          <w:u w:val="single"/>
          <w:lang w:val="nl-NL"/>
        </w:rPr>
        <w:t>CHỦ ĐỀ 8</w:t>
      </w:r>
      <w:r>
        <w:rPr>
          <w:b/>
          <w:bCs/>
          <w:sz w:val="28"/>
          <w:szCs w:val="28"/>
          <w:lang w:val="nl-NL"/>
        </w:rPr>
        <w:t xml:space="preserve">: </w:t>
      </w:r>
      <w:r>
        <w:rPr>
          <w:b/>
          <w:bCs/>
          <w:sz w:val="28"/>
          <w:szCs w:val="28"/>
        </w:rPr>
        <w:t>EM VÀ NHỮNG NGƯỜI BẠN</w:t>
      </w:r>
    </w:p>
    <w:p w:rsidR="00A52201" w:rsidRDefault="00D27BFD">
      <w:pPr>
        <w:spacing w:line="288" w:lineRule="auto"/>
        <w:ind w:left="720" w:hanging="720"/>
        <w:jc w:val="center"/>
        <w:rPr>
          <w:b/>
          <w:bCs/>
          <w:sz w:val="28"/>
          <w:szCs w:val="28"/>
        </w:rPr>
      </w:pPr>
      <w:r>
        <w:rPr>
          <w:b/>
          <w:bCs/>
          <w:sz w:val="28"/>
          <w:szCs w:val="28"/>
          <w:lang w:val="nl-NL"/>
        </w:rPr>
        <w:t xml:space="preserve">Sinh hoạt </w:t>
      </w:r>
      <w:r w:rsidR="005E3AC0">
        <w:rPr>
          <w:b/>
          <w:bCs/>
          <w:sz w:val="28"/>
          <w:szCs w:val="28"/>
        </w:rPr>
        <w:t>cuối tuần theo</w:t>
      </w:r>
      <w:r w:rsidR="00EB112D">
        <w:rPr>
          <w:b/>
          <w:bCs/>
          <w:sz w:val="28"/>
          <w:szCs w:val="28"/>
        </w:rPr>
        <w:t xml:space="preserve"> chủ đề:</w:t>
      </w:r>
      <w:r>
        <w:rPr>
          <w:b/>
          <w:bCs/>
          <w:sz w:val="28"/>
          <w:szCs w:val="28"/>
          <w:lang w:val="nl-NL"/>
        </w:rPr>
        <w:t xml:space="preserve"> </w:t>
      </w:r>
      <w:r w:rsidR="00962CF2">
        <w:rPr>
          <w:b/>
          <w:bCs/>
          <w:sz w:val="28"/>
          <w:szCs w:val="28"/>
        </w:rPr>
        <w:t>TRÒ CHƠI TRUYỀN TIN</w:t>
      </w:r>
    </w:p>
    <w:p w:rsidR="00A52201" w:rsidRDefault="00A52201">
      <w:pPr>
        <w:spacing w:line="288" w:lineRule="auto"/>
        <w:ind w:left="720" w:hanging="720"/>
        <w:jc w:val="center"/>
        <w:rPr>
          <w:b/>
          <w:bCs/>
          <w:sz w:val="28"/>
          <w:szCs w:val="28"/>
          <w:lang w:val="nl-NL"/>
        </w:rPr>
      </w:pPr>
    </w:p>
    <w:p w:rsidR="00B33018" w:rsidRPr="00EE646E" w:rsidRDefault="00B33018" w:rsidP="00444150">
      <w:pPr>
        <w:spacing w:line="288" w:lineRule="auto"/>
        <w:ind w:firstLine="360"/>
        <w:rPr>
          <w:b/>
          <w:bCs/>
          <w:sz w:val="28"/>
          <w:szCs w:val="28"/>
          <w:lang w:val="nl-NL"/>
        </w:rPr>
      </w:pPr>
      <w:r w:rsidRPr="00EE646E">
        <w:rPr>
          <w:b/>
          <w:bCs/>
          <w:sz w:val="28"/>
          <w:szCs w:val="28"/>
          <w:lang w:val="nl-NL"/>
        </w:rPr>
        <w:t>I. YÊU CẦU CẦN ĐẠT:</w:t>
      </w:r>
    </w:p>
    <w:p w:rsidR="00B33018" w:rsidRDefault="00B33018" w:rsidP="00444150">
      <w:pPr>
        <w:spacing w:line="288" w:lineRule="auto"/>
        <w:ind w:firstLine="360"/>
        <w:jc w:val="both"/>
        <w:rPr>
          <w:b/>
          <w:sz w:val="28"/>
          <w:szCs w:val="28"/>
          <w:lang w:val="nl-NL"/>
        </w:rPr>
      </w:pPr>
      <w:r>
        <w:rPr>
          <w:b/>
          <w:sz w:val="28"/>
          <w:szCs w:val="28"/>
          <w:lang w:val="nl-NL"/>
        </w:rPr>
        <w:t xml:space="preserve">1. Năng lực đặc thù: </w:t>
      </w:r>
    </w:p>
    <w:p w:rsidR="00B33018" w:rsidRDefault="00B33018" w:rsidP="00962CF2">
      <w:pPr>
        <w:spacing w:line="288" w:lineRule="auto"/>
        <w:ind w:firstLine="360"/>
        <w:jc w:val="both"/>
        <w:rPr>
          <w:sz w:val="28"/>
          <w:szCs w:val="28"/>
          <w:lang w:val="nl-NL"/>
        </w:rPr>
      </w:pPr>
      <w:r>
        <w:rPr>
          <w:sz w:val="28"/>
          <w:szCs w:val="28"/>
          <w:lang w:val="nl-NL"/>
        </w:rPr>
        <w:t xml:space="preserve">- </w:t>
      </w:r>
      <w:r w:rsidR="00962CF2">
        <w:rPr>
          <w:sz w:val="28"/>
          <w:szCs w:val="28"/>
          <w:lang w:val="nl-NL"/>
        </w:rPr>
        <w:t>Giúp HS phát huy cảm xúc tích cực, thân thiện với bạn bè.</w:t>
      </w:r>
    </w:p>
    <w:p w:rsidR="008D4944" w:rsidRDefault="00962CF2" w:rsidP="008D4944">
      <w:pPr>
        <w:spacing w:line="288" w:lineRule="auto"/>
        <w:ind w:firstLine="360"/>
        <w:jc w:val="both"/>
        <w:rPr>
          <w:sz w:val="28"/>
          <w:szCs w:val="28"/>
          <w:lang w:val="nl-NL"/>
        </w:rPr>
      </w:pPr>
      <w:r>
        <w:rPr>
          <w:sz w:val="28"/>
          <w:szCs w:val="28"/>
          <w:lang w:val="nl-NL"/>
        </w:rPr>
        <w:t>- Tăng cường khả năng phối hợp đồng đội, phát triển kĩ năng hợp tác, nâng cao tình đoàn</w:t>
      </w:r>
      <w:r w:rsidR="008D4944">
        <w:rPr>
          <w:sz w:val="28"/>
          <w:szCs w:val="28"/>
          <w:lang w:val="nl-NL"/>
        </w:rPr>
        <w:t xml:space="preserve"> kết giữa các bạn học sinh trong lớp.</w:t>
      </w:r>
    </w:p>
    <w:p w:rsidR="008D4944" w:rsidRDefault="008D4944" w:rsidP="008D4944">
      <w:pPr>
        <w:spacing w:line="288" w:lineRule="auto"/>
        <w:ind w:firstLine="360"/>
        <w:jc w:val="both"/>
        <w:rPr>
          <w:sz w:val="28"/>
          <w:szCs w:val="28"/>
          <w:lang w:val="nl-NL"/>
        </w:rPr>
      </w:pPr>
      <w:r>
        <w:rPr>
          <w:sz w:val="28"/>
          <w:szCs w:val="28"/>
          <w:lang w:val="nl-NL"/>
        </w:rPr>
        <w:t>- Biết được những việc đã làm được trong tuần 29 và kế hoạch tuần 30.</w:t>
      </w:r>
    </w:p>
    <w:p w:rsidR="00A96C37" w:rsidRPr="00A96C37" w:rsidRDefault="00A96C37" w:rsidP="00A96C37">
      <w:pPr>
        <w:spacing w:before="120" w:line="288" w:lineRule="auto"/>
        <w:ind w:firstLine="360"/>
        <w:jc w:val="both"/>
        <w:rPr>
          <w:b/>
          <w:sz w:val="28"/>
          <w:szCs w:val="28"/>
        </w:rPr>
      </w:pPr>
      <w:r w:rsidRPr="00A96C37">
        <w:rPr>
          <w:b/>
          <w:sz w:val="28"/>
          <w:szCs w:val="28"/>
        </w:rPr>
        <w:t>2. Năng lực chung.</w:t>
      </w:r>
    </w:p>
    <w:p w:rsidR="00A96C37" w:rsidRPr="00A96C37" w:rsidRDefault="00A96C37" w:rsidP="00A96C37">
      <w:pPr>
        <w:spacing w:line="288" w:lineRule="auto"/>
        <w:ind w:firstLine="360"/>
        <w:jc w:val="both"/>
        <w:rPr>
          <w:sz w:val="28"/>
          <w:szCs w:val="28"/>
        </w:rPr>
      </w:pPr>
      <w:r w:rsidRPr="00A96C37">
        <w:rPr>
          <w:sz w:val="28"/>
          <w:szCs w:val="28"/>
        </w:rPr>
        <w:t>- Năng lực tự chủ, tự học: bản thân tự tin về cách giải quyết mâu thuẫn với bạn.</w:t>
      </w:r>
    </w:p>
    <w:p w:rsidR="00A96C37" w:rsidRPr="00A96C37" w:rsidRDefault="00A96C37" w:rsidP="00A96C37">
      <w:pPr>
        <w:spacing w:line="288" w:lineRule="auto"/>
        <w:ind w:firstLine="360"/>
        <w:jc w:val="both"/>
        <w:rPr>
          <w:sz w:val="28"/>
          <w:szCs w:val="28"/>
        </w:rPr>
      </w:pPr>
      <w:r w:rsidRPr="00A96C37">
        <w:rPr>
          <w:sz w:val="28"/>
          <w:szCs w:val="28"/>
        </w:rPr>
        <w:t>- Năng lực giải quyết vấn đề và sáng tạo: Biết đưa ra những cách xử lý sáng tạo để giải quyết mâu thuẫn với bạn.</w:t>
      </w:r>
    </w:p>
    <w:p w:rsidR="00A96C37" w:rsidRPr="00A96C37" w:rsidRDefault="00A96C37" w:rsidP="00A96C37">
      <w:pPr>
        <w:spacing w:line="288" w:lineRule="auto"/>
        <w:ind w:firstLine="360"/>
        <w:jc w:val="both"/>
        <w:rPr>
          <w:sz w:val="28"/>
          <w:szCs w:val="28"/>
        </w:rPr>
      </w:pPr>
      <w:r w:rsidRPr="00A96C37">
        <w:rPr>
          <w:sz w:val="28"/>
          <w:szCs w:val="28"/>
        </w:rPr>
        <w:t>- Năng lực giao tiếp và hợp tác: Biết chia sẻ với bạn về mong mu</w:t>
      </w:r>
      <w:r>
        <w:rPr>
          <w:sz w:val="28"/>
          <w:szCs w:val="28"/>
        </w:rPr>
        <w:t>ốn</w:t>
      </w:r>
      <w:r w:rsidRPr="00A96C37">
        <w:rPr>
          <w:sz w:val="28"/>
          <w:szCs w:val="28"/>
        </w:rPr>
        <w:t xml:space="preserve"> vun đắp tình bạn trong sáng, đoàn kết.</w:t>
      </w:r>
    </w:p>
    <w:p w:rsidR="00A96C37" w:rsidRPr="00A96C37" w:rsidRDefault="00A96C37" w:rsidP="00A96C37">
      <w:pPr>
        <w:spacing w:before="120" w:line="288" w:lineRule="auto"/>
        <w:ind w:firstLine="360"/>
        <w:jc w:val="both"/>
        <w:rPr>
          <w:b/>
          <w:sz w:val="28"/>
          <w:szCs w:val="28"/>
        </w:rPr>
      </w:pPr>
      <w:r w:rsidRPr="00A96C37">
        <w:rPr>
          <w:b/>
          <w:sz w:val="28"/>
          <w:szCs w:val="28"/>
        </w:rPr>
        <w:t>3. Phẩm chất.</w:t>
      </w:r>
    </w:p>
    <w:p w:rsidR="00A96C37" w:rsidRPr="00A96C37" w:rsidRDefault="00A96C37" w:rsidP="00A96C37">
      <w:pPr>
        <w:spacing w:line="288" w:lineRule="auto"/>
        <w:ind w:firstLine="360"/>
        <w:jc w:val="both"/>
        <w:rPr>
          <w:sz w:val="28"/>
          <w:szCs w:val="28"/>
        </w:rPr>
      </w:pPr>
      <w:r w:rsidRPr="00A96C37">
        <w:rPr>
          <w:sz w:val="28"/>
          <w:szCs w:val="28"/>
        </w:rPr>
        <w:t>- Phẩm chất nhân ái: tôn trọng bạn, yêu quý bạn để hạn chế xảy ra mâu thuẫn.</w:t>
      </w:r>
    </w:p>
    <w:p w:rsidR="00A96C37" w:rsidRPr="00A96C37" w:rsidRDefault="00A96C37" w:rsidP="00A96C37">
      <w:pPr>
        <w:spacing w:line="288" w:lineRule="auto"/>
        <w:ind w:firstLine="360"/>
        <w:jc w:val="both"/>
        <w:rPr>
          <w:sz w:val="28"/>
          <w:szCs w:val="28"/>
        </w:rPr>
      </w:pPr>
      <w:r w:rsidRPr="00A96C37">
        <w:rPr>
          <w:sz w:val="28"/>
          <w:szCs w:val="28"/>
        </w:rPr>
        <w:t>- Phẩm chất chăm chỉ: Có tinh thần chăm chỉ rèn luyện để xây dựng tình bạn đẹp</w:t>
      </w:r>
    </w:p>
    <w:p w:rsidR="00A96C37" w:rsidRPr="00A96C37" w:rsidRDefault="00A96C37" w:rsidP="00A96C37">
      <w:pPr>
        <w:spacing w:line="288" w:lineRule="auto"/>
        <w:ind w:firstLine="360"/>
        <w:jc w:val="both"/>
        <w:rPr>
          <w:sz w:val="28"/>
          <w:szCs w:val="28"/>
        </w:rPr>
      </w:pPr>
      <w:r w:rsidRPr="00A96C37">
        <w:rPr>
          <w:sz w:val="28"/>
          <w:szCs w:val="28"/>
        </w:rPr>
        <w:t>- Phẩm chất trách nhiệm: Có ý thức với lớp, tôn trọng nền nếp lớ</w:t>
      </w:r>
      <w:r>
        <w:rPr>
          <w:sz w:val="28"/>
          <w:szCs w:val="28"/>
        </w:rPr>
        <w:t>p</w:t>
      </w:r>
      <w:r w:rsidRPr="00A96C37">
        <w:rPr>
          <w:sz w:val="28"/>
          <w:szCs w:val="28"/>
        </w:rPr>
        <w:t xml:space="preserve"> và ý kiến của bạn bè.</w:t>
      </w:r>
    </w:p>
    <w:p w:rsidR="00B33018" w:rsidRDefault="00B33018" w:rsidP="00444150">
      <w:pPr>
        <w:spacing w:before="120" w:line="288" w:lineRule="auto"/>
        <w:ind w:firstLine="360"/>
        <w:jc w:val="both"/>
        <w:rPr>
          <w:b/>
          <w:sz w:val="28"/>
          <w:szCs w:val="28"/>
        </w:rPr>
      </w:pPr>
      <w:r>
        <w:rPr>
          <w:b/>
          <w:sz w:val="28"/>
          <w:szCs w:val="28"/>
        </w:rPr>
        <w:t xml:space="preserve">II. ĐỒ DÙNG DẠY HỌC </w:t>
      </w:r>
    </w:p>
    <w:p w:rsidR="00B33018" w:rsidRDefault="00B33018" w:rsidP="00444150">
      <w:pPr>
        <w:spacing w:line="288" w:lineRule="auto"/>
        <w:ind w:firstLine="360"/>
        <w:jc w:val="both"/>
        <w:rPr>
          <w:sz w:val="28"/>
          <w:szCs w:val="28"/>
        </w:rPr>
      </w:pPr>
      <w:r>
        <w:rPr>
          <w:sz w:val="28"/>
          <w:szCs w:val="28"/>
        </w:rPr>
        <w:t>- Kế hoạch bài dạy, bài giảng Power point.</w:t>
      </w:r>
    </w:p>
    <w:p w:rsidR="00B33018" w:rsidRDefault="00B33018" w:rsidP="00444150">
      <w:pPr>
        <w:spacing w:line="288" w:lineRule="auto"/>
        <w:ind w:firstLine="360"/>
        <w:jc w:val="both"/>
        <w:rPr>
          <w:sz w:val="28"/>
          <w:szCs w:val="28"/>
        </w:rPr>
      </w:pPr>
      <w:r>
        <w:rPr>
          <w:sz w:val="28"/>
          <w:szCs w:val="28"/>
        </w:rPr>
        <w:t>- SGK và các thiết bị, học liệu phục vụ cho tiết dạy.</w:t>
      </w:r>
    </w:p>
    <w:p w:rsidR="00B33018" w:rsidRDefault="00B33018" w:rsidP="00B33018">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A52201">
        <w:tc>
          <w:tcPr>
            <w:tcW w:w="5862" w:type="dxa"/>
            <w:tcBorders>
              <w:bottom w:val="dashed" w:sz="4" w:space="0" w:color="auto"/>
            </w:tcBorders>
          </w:tcPr>
          <w:p w:rsidR="00A52201" w:rsidRDefault="00D27BFD">
            <w:pPr>
              <w:spacing w:line="288" w:lineRule="auto"/>
              <w:jc w:val="center"/>
              <w:rPr>
                <w:b/>
                <w:sz w:val="28"/>
                <w:szCs w:val="28"/>
                <w:lang w:val="nl-NL"/>
              </w:rPr>
            </w:pPr>
            <w:r>
              <w:rPr>
                <w:b/>
                <w:sz w:val="28"/>
                <w:szCs w:val="28"/>
                <w:lang w:val="nl-NL"/>
              </w:rPr>
              <w:t>Hoạt động của giáo viên</w:t>
            </w:r>
          </w:p>
        </w:tc>
        <w:tc>
          <w:tcPr>
            <w:tcW w:w="3876" w:type="dxa"/>
            <w:tcBorders>
              <w:bottom w:val="dashed" w:sz="4" w:space="0" w:color="auto"/>
            </w:tcBorders>
          </w:tcPr>
          <w:p w:rsidR="00A52201" w:rsidRDefault="00D27BFD">
            <w:pPr>
              <w:spacing w:line="288" w:lineRule="auto"/>
              <w:jc w:val="center"/>
              <w:rPr>
                <w:b/>
                <w:sz w:val="28"/>
                <w:szCs w:val="28"/>
                <w:lang w:val="nl-NL"/>
              </w:rPr>
            </w:pPr>
            <w:r>
              <w:rPr>
                <w:b/>
                <w:sz w:val="28"/>
                <w:szCs w:val="28"/>
                <w:lang w:val="nl-NL"/>
              </w:rPr>
              <w:t>Hoạt động của học sinh</w:t>
            </w:r>
          </w:p>
        </w:tc>
      </w:tr>
      <w:tr w:rsidR="00A96C37" w:rsidRPr="00C22E31" w:rsidTr="00F912C0">
        <w:tblPrEx>
          <w:tblLook w:val="01E0" w:firstRow="1" w:lastRow="1" w:firstColumn="1" w:lastColumn="1" w:noHBand="0" w:noVBand="0"/>
        </w:tblPrEx>
        <w:tc>
          <w:tcPr>
            <w:tcW w:w="9738" w:type="dxa"/>
            <w:gridSpan w:val="2"/>
            <w:tcBorders>
              <w:bottom w:val="dashed" w:sz="4" w:space="0" w:color="auto"/>
            </w:tcBorders>
          </w:tcPr>
          <w:p w:rsidR="00A96C37" w:rsidRPr="00C22E31" w:rsidRDefault="00A96C37" w:rsidP="00F912C0">
            <w:pPr>
              <w:spacing w:line="288" w:lineRule="auto"/>
              <w:jc w:val="both"/>
              <w:rPr>
                <w:bCs/>
                <w:i/>
                <w:sz w:val="28"/>
                <w:szCs w:val="28"/>
                <w:lang w:val="nl-NL"/>
              </w:rPr>
            </w:pPr>
            <w:r w:rsidRPr="00C22E31">
              <w:rPr>
                <w:b/>
                <w:bCs/>
                <w:sz w:val="28"/>
                <w:szCs w:val="28"/>
                <w:lang w:val="nl-NL"/>
              </w:rPr>
              <w:t>1. Khởi động:</w:t>
            </w:r>
          </w:p>
          <w:p w:rsidR="00A96C37" w:rsidRDefault="00A96C37" w:rsidP="00F912C0">
            <w:pPr>
              <w:spacing w:line="288" w:lineRule="auto"/>
              <w:jc w:val="both"/>
              <w:rPr>
                <w:sz w:val="28"/>
                <w:szCs w:val="28"/>
                <w:lang w:val="nl-NL"/>
              </w:rPr>
            </w:pPr>
            <w:r w:rsidRPr="00C22E31">
              <w:rPr>
                <w:sz w:val="28"/>
                <w:szCs w:val="28"/>
                <w:lang w:val="nl-NL"/>
              </w:rPr>
              <w:t xml:space="preserve">- Mục tiêu: </w:t>
            </w:r>
          </w:p>
          <w:p w:rsidR="00A96C37" w:rsidRPr="007165E3" w:rsidRDefault="00A96C37" w:rsidP="00F912C0">
            <w:pPr>
              <w:spacing w:line="288" w:lineRule="auto"/>
              <w:jc w:val="both"/>
              <w:rPr>
                <w:sz w:val="28"/>
                <w:szCs w:val="28"/>
                <w:lang w:val="nl-NL"/>
              </w:rPr>
            </w:pPr>
            <w:r w:rsidRPr="007165E3">
              <w:rPr>
                <w:sz w:val="28"/>
                <w:szCs w:val="28"/>
                <w:lang w:val="nl-NL"/>
              </w:rPr>
              <w:t>+ Tạo không khí vui vẻ, khấn khởi trước giờ học.</w:t>
            </w:r>
          </w:p>
          <w:p w:rsidR="00A96C37" w:rsidRPr="00C22E31" w:rsidRDefault="00A96C37" w:rsidP="00F912C0">
            <w:pPr>
              <w:spacing w:line="288" w:lineRule="auto"/>
              <w:jc w:val="both"/>
              <w:rPr>
                <w:sz w:val="28"/>
                <w:szCs w:val="28"/>
                <w:lang w:val="nl-NL"/>
              </w:rPr>
            </w:pPr>
            <w:r w:rsidRPr="007165E3">
              <w:rPr>
                <w:sz w:val="28"/>
                <w:szCs w:val="28"/>
                <w:lang w:val="nl-NL"/>
              </w:rPr>
              <w:t>- Cách tiến hành:</w:t>
            </w:r>
          </w:p>
        </w:tc>
      </w:tr>
      <w:tr w:rsidR="00A96C37" w:rsidRPr="00C22E31" w:rsidTr="00F912C0">
        <w:tblPrEx>
          <w:tblLook w:val="01E0" w:firstRow="1" w:lastRow="1" w:firstColumn="1" w:lastColumn="1" w:noHBand="0" w:noVBand="0"/>
        </w:tblPrEx>
        <w:tc>
          <w:tcPr>
            <w:tcW w:w="5862" w:type="dxa"/>
            <w:tcBorders>
              <w:bottom w:val="dashed" w:sz="4" w:space="0" w:color="auto"/>
            </w:tcBorders>
          </w:tcPr>
          <w:p w:rsidR="00A96C37" w:rsidRPr="00C22E31" w:rsidRDefault="00A96C37" w:rsidP="00F912C0">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 xml:space="preserve">nêu yêu cầu hoạt động </w:t>
            </w:r>
            <w:r w:rsidRPr="00C22E31">
              <w:rPr>
                <w:bCs/>
                <w:sz w:val="28"/>
                <w:szCs w:val="28"/>
                <w:lang w:val="nl-NL"/>
              </w:rPr>
              <w:t xml:space="preserve">khởi động bài học. </w:t>
            </w:r>
          </w:p>
          <w:p w:rsidR="00A96C37" w:rsidRDefault="00A96C37" w:rsidP="00F912C0">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yêu cầu học sinh vẽ sơ đồ “Sao tình bạn” theo hướng dẫn của giáo viên.</w:t>
            </w:r>
          </w:p>
          <w:p w:rsidR="00A96C37" w:rsidRDefault="00A96C37" w:rsidP="00F912C0">
            <w:pPr>
              <w:spacing w:line="288" w:lineRule="auto"/>
              <w:jc w:val="both"/>
              <w:outlineLvl w:val="0"/>
              <w:rPr>
                <w:bCs/>
                <w:sz w:val="28"/>
                <w:szCs w:val="28"/>
                <w:lang w:val="nl-NL"/>
              </w:rPr>
            </w:pPr>
            <w:r>
              <w:rPr>
                <w:bCs/>
                <w:sz w:val="28"/>
                <w:szCs w:val="28"/>
                <w:lang w:val="nl-NL"/>
              </w:rPr>
              <w:t>+ Em vẽ ngôi sao có chữ TÔI, xung quanh là ngôi sao có tên những người bạn. Em có thể vẽ 1-3 ngôi sao.</w:t>
            </w:r>
          </w:p>
          <w:p w:rsidR="00A96C37" w:rsidRDefault="00791546" w:rsidP="00A96C37">
            <w:pPr>
              <w:spacing w:line="288" w:lineRule="auto"/>
              <w:jc w:val="both"/>
              <w:outlineLvl w:val="0"/>
              <w:rPr>
                <w:bCs/>
                <w:sz w:val="28"/>
                <w:szCs w:val="28"/>
                <w:lang w:val="nl-NL"/>
              </w:rPr>
            </w:pPr>
            <w:r>
              <w:rPr>
                <w:bCs/>
                <w:sz w:val="28"/>
                <w:szCs w:val="28"/>
                <w:lang w:val="nl-NL"/>
              </w:rPr>
              <w:lastRenderedPageBreak/>
              <w:t>+ GV gợi ý: em nghĩ về</w:t>
            </w:r>
            <w:r w:rsidR="00A96C37">
              <w:rPr>
                <w:bCs/>
                <w:sz w:val="28"/>
                <w:szCs w:val="28"/>
                <w:lang w:val="nl-NL"/>
              </w:rPr>
              <w:t xml:space="preserve"> từng người bạn xem gần đây có cãi nhau với em không hay mối quan hệ đang tốt đẹp. Nếu em và bạn có mối quan hệ </w:t>
            </w:r>
            <w:r>
              <w:rPr>
                <w:bCs/>
                <w:sz w:val="28"/>
                <w:szCs w:val="28"/>
                <w:lang w:val="nl-NL"/>
              </w:rPr>
              <w:t>hòa thuận</w:t>
            </w:r>
            <w:r w:rsidR="00A96C37">
              <w:rPr>
                <w:bCs/>
                <w:sz w:val="28"/>
                <w:szCs w:val="28"/>
                <w:lang w:val="nl-NL"/>
              </w:rPr>
              <w:t xml:space="preserve"> em hãy vẽ hình trái tim. Nếu mối quan hệ </w:t>
            </w:r>
            <w:r>
              <w:rPr>
                <w:bCs/>
                <w:sz w:val="28"/>
                <w:szCs w:val="28"/>
                <w:lang w:val="nl-NL"/>
              </w:rPr>
              <w:t>bất đồng</w:t>
            </w:r>
            <w:r w:rsidR="00A96C37">
              <w:rPr>
                <w:bCs/>
                <w:sz w:val="28"/>
                <w:szCs w:val="28"/>
                <w:lang w:val="nl-NL"/>
              </w:rPr>
              <w:t xml:space="preserve">, em hãy vẽ dấu chấm than để nhắc mình phải lưu tâm điều chỉnh. </w:t>
            </w:r>
          </w:p>
          <w:p w:rsidR="00A96C37" w:rsidRDefault="00A96C37" w:rsidP="00F912C0">
            <w:pPr>
              <w:spacing w:line="288" w:lineRule="auto"/>
              <w:jc w:val="both"/>
              <w:outlineLvl w:val="0"/>
              <w:rPr>
                <w:bCs/>
                <w:sz w:val="28"/>
                <w:szCs w:val="28"/>
                <w:lang w:val="nl-NL"/>
              </w:rPr>
            </w:pPr>
            <w:r>
              <w:rPr>
                <w:bCs/>
                <w:sz w:val="28"/>
                <w:szCs w:val="28"/>
                <w:lang w:val="nl-NL"/>
              </w:rPr>
              <w:t>+ GV cho HS làm việc cá nhân, không để ai biết.</w:t>
            </w:r>
          </w:p>
          <w:p w:rsidR="00A96C37" w:rsidRDefault="00A96C37" w:rsidP="00F912C0">
            <w:pPr>
              <w:spacing w:line="288" w:lineRule="auto"/>
              <w:jc w:val="both"/>
              <w:outlineLvl w:val="0"/>
              <w:rPr>
                <w:bCs/>
                <w:sz w:val="28"/>
                <w:szCs w:val="28"/>
                <w:lang w:val="nl-NL"/>
              </w:rPr>
            </w:pPr>
            <w:r>
              <w:rPr>
                <w:bCs/>
                <w:sz w:val="28"/>
                <w:szCs w:val="28"/>
                <w:lang w:val="nl-NL"/>
              </w:rPr>
              <w:t xml:space="preserve">- Sau khi học sinh làm xong, GV kiểm tra kết quả không đánh giá về sản phẩm của học sinh. </w:t>
            </w:r>
          </w:p>
          <w:p w:rsidR="00A96C37" w:rsidRPr="00C22E31" w:rsidRDefault="00A96C37" w:rsidP="00F912C0">
            <w:pPr>
              <w:spacing w:line="288" w:lineRule="auto"/>
              <w:jc w:val="both"/>
              <w:outlineLvl w:val="0"/>
              <w:rPr>
                <w:bCs/>
                <w:sz w:val="28"/>
                <w:szCs w:val="28"/>
                <w:lang w:val="nl-NL"/>
              </w:rPr>
            </w:pPr>
            <w:r>
              <w:rPr>
                <w:bCs/>
                <w:sz w:val="28"/>
                <w:szCs w:val="28"/>
                <w:lang w:val="nl-NL"/>
              </w:rPr>
              <w:t>- GV dẫn dắt vào phần phám phá.</w:t>
            </w:r>
          </w:p>
        </w:tc>
        <w:tc>
          <w:tcPr>
            <w:tcW w:w="3876" w:type="dxa"/>
            <w:tcBorders>
              <w:bottom w:val="dashed" w:sz="4" w:space="0" w:color="auto"/>
            </w:tcBorders>
          </w:tcPr>
          <w:p w:rsidR="00A96C37" w:rsidRPr="00C22E31" w:rsidRDefault="00A96C37" w:rsidP="00F912C0">
            <w:pPr>
              <w:spacing w:line="288" w:lineRule="auto"/>
              <w:jc w:val="both"/>
              <w:rPr>
                <w:sz w:val="28"/>
                <w:szCs w:val="28"/>
                <w:lang w:val="nl-NL"/>
              </w:rPr>
            </w:pPr>
            <w:r w:rsidRPr="00C22E31">
              <w:rPr>
                <w:sz w:val="28"/>
                <w:szCs w:val="28"/>
                <w:lang w:val="nl-NL"/>
              </w:rPr>
              <w:lastRenderedPageBreak/>
              <w:t xml:space="preserve">- HS </w:t>
            </w:r>
            <w:r w:rsidR="00D45A5D">
              <w:rPr>
                <w:sz w:val="28"/>
                <w:szCs w:val="28"/>
                <w:lang w:val="nl-NL"/>
              </w:rPr>
              <w:t>t</w:t>
            </w:r>
            <w:r>
              <w:rPr>
                <w:sz w:val="28"/>
                <w:szCs w:val="28"/>
                <w:lang w:val="nl-NL"/>
              </w:rPr>
              <w:t xml:space="preserve">hực hiện </w:t>
            </w:r>
            <w:r>
              <w:rPr>
                <w:bCs/>
                <w:sz w:val="28"/>
                <w:szCs w:val="28"/>
                <w:lang w:val="nl-NL"/>
              </w:rPr>
              <w:t>vẽ sơ đồ “Sao tình bạn” theo hướng dẫn của giáo viên</w:t>
            </w:r>
            <w:r w:rsidRPr="00C22E31">
              <w:rPr>
                <w:sz w:val="28"/>
                <w:szCs w:val="28"/>
                <w:lang w:val="nl-NL"/>
              </w:rPr>
              <w:t>.</w:t>
            </w: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Default="00A96C37" w:rsidP="00F912C0">
            <w:pPr>
              <w:spacing w:line="288" w:lineRule="auto"/>
              <w:jc w:val="both"/>
              <w:rPr>
                <w:sz w:val="28"/>
                <w:szCs w:val="28"/>
                <w:lang w:val="nl-NL"/>
              </w:rPr>
            </w:pPr>
          </w:p>
          <w:p w:rsidR="00A96C37" w:rsidRPr="00C22E31" w:rsidRDefault="00A96C37" w:rsidP="00F912C0">
            <w:pPr>
              <w:spacing w:line="288" w:lineRule="auto"/>
              <w:jc w:val="both"/>
              <w:rPr>
                <w:sz w:val="28"/>
                <w:szCs w:val="28"/>
                <w:lang w:val="nl-NL"/>
              </w:rPr>
            </w:pPr>
          </w:p>
        </w:tc>
      </w:tr>
      <w:tr w:rsidR="008D4944" w:rsidTr="00F912C0">
        <w:tc>
          <w:tcPr>
            <w:tcW w:w="9738" w:type="dxa"/>
            <w:gridSpan w:val="2"/>
            <w:tcBorders>
              <w:top w:val="dashed" w:sz="4" w:space="0" w:color="auto"/>
              <w:bottom w:val="dashed" w:sz="4" w:space="0" w:color="auto"/>
            </w:tcBorders>
          </w:tcPr>
          <w:p w:rsidR="008D4944" w:rsidRDefault="008D4944" w:rsidP="00F912C0">
            <w:pPr>
              <w:spacing w:line="288" w:lineRule="auto"/>
              <w:jc w:val="both"/>
              <w:rPr>
                <w:b/>
                <w:bCs/>
                <w:iCs/>
                <w:sz w:val="28"/>
                <w:szCs w:val="28"/>
                <w:lang w:val="nl-NL"/>
              </w:rPr>
            </w:pPr>
            <w:r>
              <w:rPr>
                <w:b/>
                <w:bCs/>
                <w:iCs/>
                <w:sz w:val="28"/>
                <w:szCs w:val="28"/>
                <w:lang w:val="nl-NL"/>
              </w:rPr>
              <w:lastRenderedPageBreak/>
              <w:t>2. Sinh hoạt cuối tuần</w:t>
            </w:r>
            <w:r>
              <w:rPr>
                <w:bCs/>
                <w:i/>
                <w:iCs/>
                <w:sz w:val="28"/>
                <w:szCs w:val="28"/>
                <w:lang w:val="nl-NL"/>
              </w:rPr>
              <w:t>:</w:t>
            </w:r>
          </w:p>
          <w:p w:rsidR="008D4944" w:rsidRDefault="008D4944" w:rsidP="00F912C0">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Đánh giá kết quả hoạt động trong tuần</w:t>
            </w:r>
            <w:r w:rsidR="00DA7327">
              <w:rPr>
                <w:sz w:val="28"/>
                <w:szCs w:val="28"/>
                <w:lang w:val="nl-NL"/>
              </w:rPr>
              <w:t xml:space="preserve"> 29</w:t>
            </w:r>
            <w:r>
              <w:rPr>
                <w:sz w:val="28"/>
                <w:szCs w:val="28"/>
                <w:lang w:val="nl-NL"/>
              </w:rPr>
              <w:t xml:space="preserve">, đề ra kế hoạch </w:t>
            </w:r>
            <w:r w:rsidR="00DA7327">
              <w:rPr>
                <w:sz w:val="28"/>
                <w:szCs w:val="28"/>
                <w:lang w:val="nl-NL"/>
              </w:rPr>
              <w:t>hoạt động tuần tới 30</w:t>
            </w:r>
            <w:r>
              <w:rPr>
                <w:sz w:val="28"/>
                <w:szCs w:val="28"/>
                <w:lang w:val="nl-NL"/>
              </w:rPr>
              <w:t>.</w:t>
            </w:r>
          </w:p>
          <w:p w:rsidR="008D4944" w:rsidRDefault="008D4944" w:rsidP="00F912C0">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8D4944" w:rsidTr="00F912C0">
        <w:tc>
          <w:tcPr>
            <w:tcW w:w="5862" w:type="dxa"/>
            <w:tcBorders>
              <w:top w:val="dashed" w:sz="4" w:space="0" w:color="auto"/>
              <w:bottom w:val="dashed" w:sz="4" w:space="0" w:color="auto"/>
            </w:tcBorders>
          </w:tcPr>
          <w:p w:rsidR="008D4944" w:rsidRDefault="008D4944" w:rsidP="00F912C0">
            <w:pPr>
              <w:spacing w:line="288" w:lineRule="auto"/>
              <w:jc w:val="both"/>
              <w:rPr>
                <w:b/>
                <w:sz w:val="28"/>
                <w:szCs w:val="28"/>
                <w:lang w:val="nl-NL"/>
              </w:rPr>
            </w:pPr>
            <w:r>
              <w:rPr>
                <w:b/>
                <w:sz w:val="28"/>
                <w:szCs w:val="28"/>
                <w:lang w:val="nl-NL"/>
              </w:rPr>
              <w:t xml:space="preserve">* Hoạt động </w:t>
            </w:r>
            <w:r>
              <w:rPr>
                <w:b/>
                <w:sz w:val="28"/>
                <w:szCs w:val="28"/>
              </w:rPr>
              <w:t>1</w:t>
            </w:r>
            <w:r>
              <w:rPr>
                <w:b/>
                <w:sz w:val="28"/>
                <w:szCs w:val="28"/>
                <w:lang w:val="nl-NL"/>
              </w:rPr>
              <w:t>: Đánh giá kết quả cuối tuần. (Làm việc nhóm 2)</w:t>
            </w:r>
          </w:p>
          <w:p w:rsidR="008D4944" w:rsidRDefault="008D4944" w:rsidP="00F912C0">
            <w:pPr>
              <w:spacing w:line="288" w:lineRule="auto"/>
              <w:jc w:val="both"/>
              <w:rPr>
                <w:sz w:val="28"/>
                <w:szCs w:val="28"/>
                <w:lang w:val="nl-NL"/>
              </w:rPr>
            </w:pPr>
            <w:r>
              <w:rPr>
                <w:b/>
                <w:sz w:val="28"/>
                <w:szCs w:val="28"/>
                <w:lang w:val="nl-NL"/>
              </w:rPr>
              <w:t xml:space="preserve">- </w:t>
            </w:r>
            <w:r>
              <w:rPr>
                <w:sz w:val="28"/>
                <w:szCs w:val="28"/>
                <w:lang w:val="nl-NL"/>
              </w:rPr>
              <w:t>GV yêu cầu lớp Trưởng (hoặc lớp phó học tập) đánh giá kết quả hoạt động cuối tuần. Yêu cầu các nhóm thảo luận, nhận xét, bổ sung các nội dung trong tuần.</w:t>
            </w:r>
          </w:p>
          <w:p w:rsidR="008D4944" w:rsidRDefault="008D4944" w:rsidP="00F912C0">
            <w:pPr>
              <w:spacing w:line="288" w:lineRule="auto"/>
              <w:jc w:val="both"/>
              <w:rPr>
                <w:sz w:val="28"/>
                <w:szCs w:val="28"/>
                <w:lang w:val="nl-NL"/>
              </w:rPr>
            </w:pPr>
            <w:r>
              <w:rPr>
                <w:sz w:val="28"/>
                <w:szCs w:val="28"/>
                <w:lang w:val="nl-NL"/>
              </w:rPr>
              <w:t>+ Kết quả sinh hoạt nền nếp.</w:t>
            </w:r>
          </w:p>
          <w:p w:rsidR="008D4944" w:rsidRDefault="008D4944" w:rsidP="00F912C0">
            <w:pPr>
              <w:spacing w:line="288" w:lineRule="auto"/>
              <w:jc w:val="both"/>
              <w:rPr>
                <w:sz w:val="28"/>
                <w:szCs w:val="28"/>
                <w:lang w:val="nl-NL"/>
              </w:rPr>
            </w:pPr>
            <w:r>
              <w:rPr>
                <w:sz w:val="28"/>
                <w:szCs w:val="28"/>
                <w:lang w:val="nl-NL"/>
              </w:rPr>
              <w:t>+ Kết quả học tập.</w:t>
            </w:r>
          </w:p>
          <w:p w:rsidR="008D4944" w:rsidRDefault="008D4944" w:rsidP="00F912C0">
            <w:pPr>
              <w:spacing w:line="288" w:lineRule="auto"/>
              <w:jc w:val="both"/>
              <w:rPr>
                <w:sz w:val="28"/>
                <w:szCs w:val="28"/>
                <w:lang w:val="nl-NL"/>
              </w:rPr>
            </w:pPr>
            <w:r>
              <w:rPr>
                <w:sz w:val="28"/>
                <w:szCs w:val="28"/>
                <w:lang w:val="nl-NL"/>
              </w:rPr>
              <w:t>+ Kết quả hoạt động các phong trào.</w:t>
            </w:r>
          </w:p>
          <w:p w:rsidR="008D4944" w:rsidRDefault="008D4944" w:rsidP="00F912C0">
            <w:pPr>
              <w:spacing w:line="288" w:lineRule="auto"/>
              <w:jc w:val="both"/>
              <w:rPr>
                <w:sz w:val="28"/>
                <w:szCs w:val="28"/>
                <w:lang w:val="nl-NL"/>
              </w:rPr>
            </w:pPr>
            <w:r>
              <w:rPr>
                <w:sz w:val="28"/>
                <w:szCs w:val="28"/>
                <w:lang w:val="nl-NL"/>
              </w:rPr>
              <w:t>- GV mời các nhóm nhận xét, bổ sung.</w:t>
            </w:r>
          </w:p>
          <w:p w:rsidR="008D4944" w:rsidRDefault="008D4944" w:rsidP="00F912C0">
            <w:pPr>
              <w:spacing w:line="288" w:lineRule="auto"/>
              <w:jc w:val="both"/>
              <w:rPr>
                <w:sz w:val="28"/>
                <w:szCs w:val="28"/>
                <w:lang w:val="nl-NL"/>
              </w:rPr>
            </w:pPr>
          </w:p>
          <w:p w:rsidR="008D4944" w:rsidRDefault="008D4944" w:rsidP="00F912C0">
            <w:pPr>
              <w:spacing w:line="288" w:lineRule="auto"/>
              <w:jc w:val="both"/>
              <w:rPr>
                <w:sz w:val="28"/>
                <w:szCs w:val="28"/>
                <w:lang w:val="nl-NL"/>
              </w:rPr>
            </w:pPr>
            <w:r>
              <w:rPr>
                <w:sz w:val="28"/>
                <w:szCs w:val="28"/>
                <w:lang w:val="nl-NL"/>
              </w:rPr>
              <w:t>- GV nhận xét chung, tuyên dương. (Có thể khen, thưởng,...tuỳ vào kết quả trong tuần)</w:t>
            </w:r>
          </w:p>
          <w:p w:rsidR="008D4944" w:rsidRDefault="008D4944" w:rsidP="00F912C0">
            <w:pPr>
              <w:spacing w:line="288" w:lineRule="auto"/>
              <w:jc w:val="both"/>
              <w:rPr>
                <w:b/>
                <w:sz w:val="28"/>
                <w:szCs w:val="28"/>
                <w:lang w:val="nl-NL"/>
              </w:rPr>
            </w:pPr>
            <w:r>
              <w:rPr>
                <w:b/>
                <w:sz w:val="28"/>
                <w:szCs w:val="28"/>
                <w:lang w:val="nl-NL"/>
              </w:rPr>
              <w:t>* Hoạt động 2: Kế hoạch tuần tới. (Làm việc nhóm 4)</w:t>
            </w:r>
          </w:p>
          <w:p w:rsidR="008D4944" w:rsidRDefault="008D4944" w:rsidP="00F912C0">
            <w:pPr>
              <w:spacing w:line="288" w:lineRule="auto"/>
              <w:jc w:val="both"/>
              <w:rPr>
                <w:sz w:val="28"/>
                <w:szCs w:val="28"/>
                <w:lang w:val="nl-NL"/>
              </w:rPr>
            </w:pPr>
            <w:r>
              <w:rPr>
                <w:sz w:val="28"/>
                <w:szCs w:val="28"/>
                <w:lang w:val="nl-NL"/>
              </w:rPr>
              <w:t xml:space="preserve"> </w:t>
            </w:r>
            <w:r>
              <w:rPr>
                <w:b/>
                <w:sz w:val="28"/>
                <w:szCs w:val="28"/>
                <w:lang w:val="nl-NL"/>
              </w:rPr>
              <w:t xml:space="preserve">- </w:t>
            </w:r>
            <w:r>
              <w:rPr>
                <w:sz w:val="28"/>
                <w:szCs w:val="28"/>
                <w:lang w:val="nl-NL"/>
              </w:rPr>
              <w:t>GV yêu cầu lớp Trưởng (hoặc lớp phó học tập) triển khai kế hoạch hoạt động tuần tới. Yêu cầu các nhóm thảo luận, nhận xét, bổ sung các nội dung trong kế hoạch.</w:t>
            </w:r>
          </w:p>
          <w:p w:rsidR="008D4944" w:rsidRDefault="008D4944" w:rsidP="00F912C0">
            <w:pPr>
              <w:spacing w:line="288" w:lineRule="auto"/>
              <w:jc w:val="both"/>
              <w:rPr>
                <w:sz w:val="28"/>
                <w:szCs w:val="28"/>
                <w:lang w:val="nl-NL"/>
              </w:rPr>
            </w:pPr>
            <w:r>
              <w:rPr>
                <w:sz w:val="28"/>
                <w:szCs w:val="28"/>
                <w:lang w:val="nl-NL"/>
              </w:rPr>
              <w:t>+ Thực hiện nền nếp trong tuần.</w:t>
            </w:r>
          </w:p>
          <w:p w:rsidR="008D4944" w:rsidRDefault="008D4944" w:rsidP="00F912C0">
            <w:pPr>
              <w:spacing w:line="288" w:lineRule="auto"/>
              <w:jc w:val="both"/>
              <w:rPr>
                <w:sz w:val="28"/>
                <w:szCs w:val="28"/>
                <w:lang w:val="nl-NL"/>
              </w:rPr>
            </w:pPr>
            <w:r>
              <w:rPr>
                <w:sz w:val="28"/>
                <w:szCs w:val="28"/>
                <w:lang w:val="nl-NL"/>
              </w:rPr>
              <w:t>+ Thi đua học tập tốt.</w:t>
            </w:r>
          </w:p>
          <w:p w:rsidR="008D4944" w:rsidRDefault="008D4944" w:rsidP="00F912C0">
            <w:pPr>
              <w:spacing w:line="288" w:lineRule="auto"/>
              <w:jc w:val="both"/>
              <w:rPr>
                <w:sz w:val="28"/>
                <w:szCs w:val="28"/>
                <w:lang w:val="nl-NL"/>
              </w:rPr>
            </w:pPr>
            <w:r>
              <w:rPr>
                <w:sz w:val="28"/>
                <w:szCs w:val="28"/>
                <w:lang w:val="nl-NL"/>
              </w:rPr>
              <w:t>+ Thực hiện các hoạt động các phong trào.</w:t>
            </w:r>
          </w:p>
          <w:p w:rsidR="008D4944" w:rsidRDefault="008D4944" w:rsidP="00F912C0">
            <w:pPr>
              <w:spacing w:line="288" w:lineRule="auto"/>
              <w:jc w:val="both"/>
              <w:rPr>
                <w:sz w:val="28"/>
                <w:szCs w:val="28"/>
                <w:lang w:val="nl-NL"/>
              </w:rPr>
            </w:pPr>
            <w:r>
              <w:rPr>
                <w:sz w:val="28"/>
                <w:szCs w:val="28"/>
                <w:lang w:val="nl-NL"/>
              </w:rPr>
              <w:t>- GV mời các nhóm nhận xét, bổ sung.</w:t>
            </w:r>
          </w:p>
          <w:p w:rsidR="008D4944" w:rsidRDefault="008D4944" w:rsidP="00F912C0">
            <w:pPr>
              <w:spacing w:line="288" w:lineRule="auto"/>
              <w:jc w:val="both"/>
              <w:rPr>
                <w:sz w:val="28"/>
                <w:szCs w:val="28"/>
                <w:lang w:val="nl-NL"/>
              </w:rPr>
            </w:pPr>
          </w:p>
          <w:p w:rsidR="008D4944" w:rsidRDefault="008D4944" w:rsidP="00F912C0">
            <w:pPr>
              <w:spacing w:line="288" w:lineRule="auto"/>
              <w:jc w:val="both"/>
              <w:rPr>
                <w:i/>
                <w:sz w:val="28"/>
                <w:szCs w:val="28"/>
                <w:lang w:val="nl-NL"/>
              </w:rPr>
            </w:pPr>
            <w:r>
              <w:rPr>
                <w:sz w:val="28"/>
                <w:szCs w:val="28"/>
                <w:lang w:val="nl-NL"/>
              </w:rPr>
              <w:lastRenderedPageBreak/>
              <w:t>- GV nhận xét chung, thống nhất, và biểu quyết hành động.</w:t>
            </w:r>
          </w:p>
        </w:tc>
        <w:tc>
          <w:tcPr>
            <w:tcW w:w="3876" w:type="dxa"/>
            <w:tcBorders>
              <w:top w:val="dashed" w:sz="4" w:space="0" w:color="auto"/>
              <w:bottom w:val="dashed" w:sz="4" w:space="0" w:color="auto"/>
            </w:tcBorders>
          </w:tcPr>
          <w:p w:rsidR="008D4944" w:rsidRDefault="008D4944" w:rsidP="00F912C0">
            <w:pPr>
              <w:spacing w:line="288" w:lineRule="auto"/>
              <w:rPr>
                <w:sz w:val="28"/>
                <w:szCs w:val="28"/>
                <w:lang w:val="nl-NL"/>
              </w:rPr>
            </w:pPr>
          </w:p>
          <w:p w:rsidR="008D4944" w:rsidRDefault="008D4944" w:rsidP="00F912C0">
            <w:pPr>
              <w:spacing w:line="288" w:lineRule="auto"/>
              <w:rPr>
                <w:sz w:val="28"/>
                <w:szCs w:val="28"/>
                <w:lang w:val="nl-NL"/>
              </w:rPr>
            </w:pPr>
          </w:p>
          <w:p w:rsidR="008D4944" w:rsidRDefault="008D4944" w:rsidP="00F912C0">
            <w:pPr>
              <w:spacing w:line="288" w:lineRule="auto"/>
              <w:jc w:val="both"/>
              <w:rPr>
                <w:sz w:val="28"/>
                <w:szCs w:val="28"/>
                <w:lang w:val="nl-NL"/>
              </w:rPr>
            </w:pPr>
            <w:r>
              <w:rPr>
                <w:sz w:val="28"/>
                <w:szCs w:val="28"/>
                <w:lang w:val="nl-NL"/>
              </w:rPr>
              <w:t>- Lớp Trưởng (hoặc lớp phó học tập) đánh giá kết quả hoạt động cuối tuần.</w:t>
            </w:r>
          </w:p>
          <w:p w:rsidR="008D4944" w:rsidRDefault="008D4944" w:rsidP="00F912C0">
            <w:pPr>
              <w:spacing w:line="288" w:lineRule="auto"/>
              <w:jc w:val="both"/>
              <w:rPr>
                <w:sz w:val="28"/>
                <w:szCs w:val="28"/>
                <w:lang w:val="nl-NL"/>
              </w:rPr>
            </w:pPr>
            <w:r>
              <w:rPr>
                <w:sz w:val="28"/>
                <w:szCs w:val="28"/>
                <w:lang w:val="nl-NL"/>
              </w:rPr>
              <w:t>- HS thảo luận nhóm 2: nhận xét, bổ sung các nội dung trong tuần.</w:t>
            </w:r>
          </w:p>
          <w:p w:rsidR="008D4944" w:rsidRDefault="008D4944" w:rsidP="00F912C0">
            <w:pPr>
              <w:spacing w:line="288" w:lineRule="auto"/>
              <w:jc w:val="both"/>
              <w:rPr>
                <w:sz w:val="28"/>
                <w:szCs w:val="28"/>
                <w:lang w:val="nl-NL"/>
              </w:rPr>
            </w:pPr>
          </w:p>
          <w:p w:rsidR="008D4944" w:rsidRDefault="008D4944" w:rsidP="00F912C0">
            <w:pPr>
              <w:spacing w:line="288" w:lineRule="auto"/>
              <w:jc w:val="both"/>
              <w:rPr>
                <w:sz w:val="28"/>
                <w:szCs w:val="28"/>
                <w:lang w:val="nl-NL"/>
              </w:rPr>
            </w:pPr>
            <w:r>
              <w:rPr>
                <w:sz w:val="28"/>
                <w:szCs w:val="28"/>
                <w:lang w:val="nl-NL"/>
              </w:rPr>
              <w:t>- Một số nhóm nhận xét, bổ sung.</w:t>
            </w:r>
          </w:p>
          <w:p w:rsidR="008D4944" w:rsidRDefault="008D4944" w:rsidP="00F912C0">
            <w:pPr>
              <w:spacing w:line="288" w:lineRule="auto"/>
              <w:jc w:val="both"/>
              <w:rPr>
                <w:sz w:val="28"/>
                <w:szCs w:val="28"/>
                <w:lang w:val="nl-NL"/>
              </w:rPr>
            </w:pPr>
            <w:r>
              <w:rPr>
                <w:sz w:val="28"/>
                <w:szCs w:val="28"/>
                <w:lang w:val="nl-NL"/>
              </w:rPr>
              <w:t>- Lắng nghe rút kinh nghiệm.</w:t>
            </w:r>
          </w:p>
          <w:p w:rsidR="008D4944" w:rsidRDefault="008D4944" w:rsidP="00F912C0">
            <w:pPr>
              <w:spacing w:line="288" w:lineRule="auto"/>
              <w:jc w:val="both"/>
              <w:rPr>
                <w:sz w:val="28"/>
                <w:szCs w:val="28"/>
                <w:lang w:val="nl-NL"/>
              </w:rPr>
            </w:pPr>
            <w:r>
              <w:rPr>
                <w:sz w:val="28"/>
                <w:szCs w:val="28"/>
                <w:lang w:val="nl-NL"/>
              </w:rPr>
              <w:t>- 1 HS nêu lại  nội dung.</w:t>
            </w:r>
          </w:p>
          <w:p w:rsidR="008D4944" w:rsidRDefault="008D4944" w:rsidP="00F912C0">
            <w:pPr>
              <w:spacing w:line="288" w:lineRule="auto"/>
              <w:jc w:val="both"/>
              <w:rPr>
                <w:sz w:val="28"/>
                <w:szCs w:val="28"/>
                <w:lang w:val="nl-NL"/>
              </w:rPr>
            </w:pPr>
          </w:p>
          <w:p w:rsidR="008D4944" w:rsidRDefault="008D4944" w:rsidP="00F912C0">
            <w:pPr>
              <w:spacing w:line="288" w:lineRule="auto"/>
              <w:jc w:val="both"/>
              <w:rPr>
                <w:sz w:val="28"/>
                <w:szCs w:val="28"/>
                <w:lang w:val="nl-NL"/>
              </w:rPr>
            </w:pPr>
          </w:p>
          <w:p w:rsidR="008D4944" w:rsidRDefault="008D4944" w:rsidP="00F912C0">
            <w:pPr>
              <w:spacing w:line="288" w:lineRule="auto"/>
              <w:jc w:val="both"/>
              <w:rPr>
                <w:sz w:val="28"/>
                <w:szCs w:val="28"/>
                <w:lang w:val="nl-NL"/>
              </w:rPr>
            </w:pPr>
            <w:r>
              <w:rPr>
                <w:sz w:val="28"/>
                <w:szCs w:val="28"/>
                <w:lang w:val="nl-NL"/>
              </w:rPr>
              <w:t>- Lớp Trưởng (hoặc lớp phó học tập) triển khai kế hoạt động tuần tới.</w:t>
            </w:r>
          </w:p>
          <w:p w:rsidR="008D4944" w:rsidRDefault="008D4944" w:rsidP="00F912C0">
            <w:pPr>
              <w:spacing w:line="288" w:lineRule="auto"/>
              <w:jc w:val="both"/>
              <w:rPr>
                <w:sz w:val="28"/>
                <w:szCs w:val="28"/>
                <w:lang w:val="nl-NL"/>
              </w:rPr>
            </w:pPr>
            <w:r>
              <w:rPr>
                <w:sz w:val="28"/>
                <w:szCs w:val="28"/>
                <w:lang w:val="nl-NL"/>
              </w:rPr>
              <w:t>- HS thảo luận nhóm 4: Xem xét các nội dung trong tuần tới, bổ sung nếu cần.</w:t>
            </w:r>
          </w:p>
          <w:p w:rsidR="008D4944" w:rsidRDefault="008D4944" w:rsidP="00F912C0">
            <w:pPr>
              <w:spacing w:line="288" w:lineRule="auto"/>
              <w:jc w:val="both"/>
              <w:rPr>
                <w:sz w:val="28"/>
                <w:szCs w:val="28"/>
                <w:lang w:val="nl-NL"/>
              </w:rPr>
            </w:pPr>
          </w:p>
          <w:p w:rsidR="008D4944" w:rsidRDefault="008D4944" w:rsidP="00F912C0">
            <w:pPr>
              <w:spacing w:line="288" w:lineRule="auto"/>
              <w:jc w:val="both"/>
              <w:rPr>
                <w:sz w:val="28"/>
                <w:szCs w:val="28"/>
                <w:lang w:val="nl-NL"/>
              </w:rPr>
            </w:pPr>
            <w:r>
              <w:rPr>
                <w:sz w:val="28"/>
                <w:szCs w:val="28"/>
                <w:lang w:val="nl-NL"/>
              </w:rPr>
              <w:t>- Một số nhóm nhận xét, bổ sung.</w:t>
            </w:r>
          </w:p>
          <w:p w:rsidR="008D4944" w:rsidRDefault="008D4944" w:rsidP="00F912C0">
            <w:pPr>
              <w:spacing w:line="288" w:lineRule="auto"/>
              <w:jc w:val="both"/>
              <w:rPr>
                <w:sz w:val="28"/>
                <w:szCs w:val="28"/>
              </w:rPr>
            </w:pPr>
            <w:r>
              <w:rPr>
                <w:sz w:val="28"/>
                <w:szCs w:val="28"/>
                <w:lang w:val="nl-NL"/>
              </w:rPr>
              <w:lastRenderedPageBreak/>
              <w:t>- Cả lớp biểu quyết hành động bằng giơ tay.</w:t>
            </w:r>
          </w:p>
        </w:tc>
      </w:tr>
      <w:tr w:rsidR="008D4944" w:rsidTr="003F13B9">
        <w:tc>
          <w:tcPr>
            <w:tcW w:w="9738" w:type="dxa"/>
            <w:gridSpan w:val="2"/>
            <w:tcBorders>
              <w:top w:val="dashed" w:sz="4" w:space="0" w:color="auto"/>
              <w:bottom w:val="dashed" w:sz="4" w:space="0" w:color="auto"/>
            </w:tcBorders>
          </w:tcPr>
          <w:p w:rsidR="008D4944" w:rsidRDefault="008D4944" w:rsidP="008D4944">
            <w:pPr>
              <w:spacing w:line="288" w:lineRule="auto"/>
              <w:jc w:val="both"/>
              <w:rPr>
                <w:b/>
                <w:bCs/>
                <w:iCs/>
                <w:sz w:val="28"/>
                <w:szCs w:val="28"/>
                <w:lang w:val="nl-NL"/>
              </w:rPr>
            </w:pPr>
            <w:r>
              <w:rPr>
                <w:b/>
                <w:bCs/>
                <w:iCs/>
                <w:sz w:val="28"/>
                <w:szCs w:val="28"/>
                <w:lang w:val="nl-NL"/>
              </w:rPr>
              <w:lastRenderedPageBreak/>
              <w:t>3. Sinh hoạt theo chủ đề:</w:t>
            </w:r>
          </w:p>
          <w:p w:rsidR="008D4944" w:rsidRDefault="008D4944" w:rsidP="008D4944">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8D4944" w:rsidRDefault="008D4944" w:rsidP="008D4944">
            <w:pPr>
              <w:spacing w:line="288" w:lineRule="auto"/>
              <w:ind w:firstLine="360"/>
              <w:jc w:val="both"/>
              <w:rPr>
                <w:sz w:val="28"/>
                <w:szCs w:val="28"/>
                <w:lang w:val="nl-NL"/>
              </w:rPr>
            </w:pPr>
            <w:r>
              <w:rPr>
                <w:sz w:val="28"/>
                <w:szCs w:val="28"/>
                <w:lang w:val="nl-NL"/>
              </w:rPr>
              <w:t>+ Giúp HS phát huy cảm xúc tích cực, thân thiện với bạn bè.</w:t>
            </w:r>
          </w:p>
          <w:p w:rsidR="008D4944" w:rsidRDefault="008D4944" w:rsidP="008D4944">
            <w:pPr>
              <w:spacing w:line="288" w:lineRule="auto"/>
              <w:ind w:firstLine="360"/>
              <w:jc w:val="both"/>
              <w:rPr>
                <w:sz w:val="28"/>
                <w:szCs w:val="28"/>
                <w:lang w:val="nl-NL"/>
              </w:rPr>
            </w:pPr>
            <w:r>
              <w:rPr>
                <w:sz w:val="28"/>
                <w:szCs w:val="28"/>
                <w:lang w:val="nl-NL"/>
              </w:rPr>
              <w:t>+ Tăng cường khả năng phối hợp đồng đội, phát triển kĩ năng hợp tác, nâng cao tình đoàn kết giữa các bạn học sinh trong lớp.</w:t>
            </w:r>
          </w:p>
          <w:p w:rsidR="008D4944" w:rsidRDefault="008D4944" w:rsidP="008D4944">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0C5F11" w:rsidTr="00F912C0">
        <w:tc>
          <w:tcPr>
            <w:tcW w:w="5862" w:type="dxa"/>
            <w:tcBorders>
              <w:top w:val="dashed" w:sz="4" w:space="0" w:color="auto"/>
              <w:bottom w:val="dashed" w:sz="4" w:space="0" w:color="auto"/>
            </w:tcBorders>
          </w:tcPr>
          <w:p w:rsidR="000C5F11" w:rsidRPr="00EE646E" w:rsidRDefault="000C5F11" w:rsidP="00F912C0">
            <w:pPr>
              <w:spacing w:line="288" w:lineRule="auto"/>
              <w:jc w:val="both"/>
              <w:rPr>
                <w:b/>
                <w:sz w:val="28"/>
                <w:szCs w:val="28"/>
              </w:rPr>
            </w:pPr>
            <w:r>
              <w:rPr>
                <w:b/>
                <w:sz w:val="28"/>
                <w:szCs w:val="28"/>
                <w:lang w:val="nl-NL"/>
              </w:rPr>
              <w:t xml:space="preserve">* Hoạt động 1: </w:t>
            </w:r>
            <w:r>
              <w:rPr>
                <w:b/>
                <w:sz w:val="28"/>
                <w:szCs w:val="28"/>
              </w:rPr>
              <w:t>Chơi trò chơi: Truyền tin</w:t>
            </w:r>
            <w:r>
              <w:rPr>
                <w:b/>
                <w:sz w:val="28"/>
                <w:szCs w:val="28"/>
                <w:lang w:val="nl-NL"/>
              </w:rPr>
              <w:t>. (làm việc cá nhân</w:t>
            </w:r>
            <w:r>
              <w:rPr>
                <w:b/>
                <w:sz w:val="28"/>
                <w:szCs w:val="28"/>
              </w:rPr>
              <w:t xml:space="preserve"> -nhóm </w:t>
            </w:r>
            <w:r>
              <w:rPr>
                <w:b/>
                <w:sz w:val="28"/>
                <w:szCs w:val="28"/>
                <w:lang w:val="nl-NL"/>
              </w:rPr>
              <w:t>)</w:t>
            </w:r>
          </w:p>
          <w:p w:rsidR="000C5F11" w:rsidRDefault="000C5F11" w:rsidP="00F912C0">
            <w:pPr>
              <w:spacing w:line="288" w:lineRule="auto"/>
              <w:jc w:val="both"/>
              <w:rPr>
                <w:sz w:val="28"/>
                <w:szCs w:val="28"/>
                <w:lang w:val="nl-NL"/>
              </w:rPr>
            </w:pPr>
            <w:r w:rsidRPr="00134D1C">
              <w:rPr>
                <w:sz w:val="28"/>
                <w:szCs w:val="28"/>
                <w:lang w:val="nl-NL"/>
              </w:rPr>
              <w:t>-</w:t>
            </w:r>
            <w:r>
              <w:rPr>
                <w:sz w:val="28"/>
                <w:szCs w:val="28"/>
                <w:lang w:val="nl-NL"/>
              </w:rPr>
              <w:t>Tổ chức cho HS chơi trò chơi Truyền tin</w:t>
            </w:r>
          </w:p>
          <w:p w:rsidR="000C5F11" w:rsidRDefault="000C5F11" w:rsidP="00F912C0">
            <w:pPr>
              <w:spacing w:line="288" w:lineRule="auto"/>
              <w:jc w:val="both"/>
              <w:rPr>
                <w:sz w:val="28"/>
                <w:szCs w:val="28"/>
                <w:lang w:val="nl-NL"/>
              </w:rPr>
            </w:pPr>
            <w:r>
              <w:rPr>
                <w:sz w:val="28"/>
                <w:szCs w:val="28"/>
                <w:lang w:val="nl-NL"/>
              </w:rPr>
              <w:t>-GV nêu luật chơi: HS đứng theo vòng tròn. Bạn đầu hàng lên nhận một mảnh giấy nhỏ có nội dung là một câu nói về tình bạn. Truyền thông tin theo thứ tự bạn đầu hàng đến bạn cuối hàng. Bạn cuối hàng nhận tin và viết lại lên bảng. Thông tin được truyền đi nhanh và chính xác thì đội chơi chiến thắng. Nếu thông tin bị lộ trong quá trình di chuyển thì đội chơi thua.</w:t>
            </w:r>
          </w:p>
          <w:p w:rsidR="000C5F11" w:rsidRDefault="000C5F11" w:rsidP="00F912C0">
            <w:pPr>
              <w:spacing w:line="288" w:lineRule="auto"/>
              <w:jc w:val="both"/>
              <w:rPr>
                <w:sz w:val="28"/>
                <w:szCs w:val="28"/>
                <w:lang w:val="nl-NL"/>
              </w:rPr>
            </w:pPr>
            <w:r>
              <w:rPr>
                <w:sz w:val="28"/>
                <w:szCs w:val="28"/>
                <w:lang w:val="nl-NL"/>
              </w:rPr>
              <w:t>-Tổ chức cho HS chia thành các đội chơi.</w:t>
            </w:r>
          </w:p>
          <w:p w:rsidR="000C5F11" w:rsidRDefault="000C5F11" w:rsidP="00F912C0">
            <w:pPr>
              <w:spacing w:line="288" w:lineRule="auto"/>
              <w:jc w:val="both"/>
              <w:rPr>
                <w:sz w:val="28"/>
                <w:szCs w:val="28"/>
                <w:lang w:val="nl-NL"/>
              </w:rPr>
            </w:pPr>
          </w:p>
          <w:p w:rsidR="000C5F11" w:rsidRDefault="000C5F11" w:rsidP="00F912C0">
            <w:pPr>
              <w:pStyle w:val="NormalWeb"/>
              <w:spacing w:beforeAutospacing="0" w:afterAutospacing="0" w:line="288" w:lineRule="auto"/>
              <w:jc w:val="both"/>
              <w:rPr>
                <w:sz w:val="28"/>
                <w:szCs w:val="28"/>
                <w:lang w:val="nl-NL"/>
              </w:rPr>
            </w:pPr>
            <w:r>
              <w:rPr>
                <w:sz w:val="28"/>
                <w:szCs w:val="28"/>
                <w:lang w:val="nl-NL"/>
              </w:rPr>
              <w:t>- GV nhận xét chung, tuyên dương.</w:t>
            </w:r>
          </w:p>
          <w:p w:rsidR="00424A38" w:rsidRPr="00F63BBA" w:rsidRDefault="00424A38" w:rsidP="00F912C0">
            <w:pPr>
              <w:pStyle w:val="NormalWeb"/>
              <w:spacing w:beforeAutospacing="0" w:afterAutospacing="0" w:line="288" w:lineRule="auto"/>
              <w:jc w:val="both"/>
              <w:rPr>
                <w:sz w:val="28"/>
                <w:szCs w:val="28"/>
              </w:rPr>
            </w:pPr>
            <w:r>
              <w:rPr>
                <w:sz w:val="28"/>
                <w:szCs w:val="28"/>
                <w:lang w:val="nl-NL"/>
              </w:rPr>
              <w:t>- GV yêu cầu HS chia sẻ một số điều thông qua trò chơi, những điều em học được.</w:t>
            </w:r>
          </w:p>
        </w:tc>
        <w:tc>
          <w:tcPr>
            <w:tcW w:w="3876" w:type="dxa"/>
            <w:tcBorders>
              <w:top w:val="dashed" w:sz="4" w:space="0" w:color="auto"/>
              <w:bottom w:val="dashed" w:sz="4" w:space="0" w:color="auto"/>
            </w:tcBorders>
          </w:tcPr>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lang w:val="nl-NL"/>
              </w:rPr>
            </w:pPr>
            <w:r>
              <w:rPr>
                <w:sz w:val="28"/>
                <w:szCs w:val="28"/>
                <w:lang w:val="nl-NL"/>
              </w:rPr>
              <w:t>-HS lắng nghe yêu cầu.</w:t>
            </w:r>
          </w:p>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lang w:val="nl-NL"/>
              </w:rPr>
            </w:pPr>
          </w:p>
          <w:p w:rsidR="000C5F11" w:rsidRDefault="000C5F11" w:rsidP="00F912C0">
            <w:pPr>
              <w:spacing w:line="288" w:lineRule="auto"/>
              <w:jc w:val="both"/>
              <w:rPr>
                <w:sz w:val="28"/>
                <w:szCs w:val="28"/>
              </w:rPr>
            </w:pPr>
            <w:r>
              <w:rPr>
                <w:sz w:val="28"/>
                <w:szCs w:val="28"/>
                <w:lang w:val="nl-NL"/>
              </w:rPr>
              <w:t xml:space="preserve">- Đại diện các nhóm </w:t>
            </w:r>
            <w:r>
              <w:rPr>
                <w:sz w:val="28"/>
                <w:szCs w:val="28"/>
              </w:rPr>
              <w:t>thực hiện theo yêu cầu.</w:t>
            </w:r>
          </w:p>
          <w:p w:rsidR="000C5F11" w:rsidRDefault="000C5F11" w:rsidP="000C5F11">
            <w:pPr>
              <w:spacing w:line="288" w:lineRule="auto"/>
              <w:jc w:val="both"/>
              <w:rPr>
                <w:sz w:val="28"/>
                <w:szCs w:val="28"/>
                <w:lang w:val="nl-NL"/>
              </w:rPr>
            </w:pPr>
            <w:r>
              <w:rPr>
                <w:sz w:val="28"/>
                <w:szCs w:val="28"/>
              </w:rPr>
              <w:t>- HS chơi trò chơi</w:t>
            </w:r>
            <w:r>
              <w:rPr>
                <w:sz w:val="28"/>
                <w:szCs w:val="28"/>
                <w:lang w:val="nl-NL"/>
              </w:rPr>
              <w:t>.</w:t>
            </w:r>
          </w:p>
          <w:p w:rsidR="00424A38" w:rsidRDefault="00424A38" w:rsidP="000C5F11">
            <w:pPr>
              <w:spacing w:line="288" w:lineRule="auto"/>
              <w:jc w:val="both"/>
              <w:rPr>
                <w:sz w:val="28"/>
                <w:szCs w:val="28"/>
              </w:rPr>
            </w:pPr>
            <w:r>
              <w:rPr>
                <w:sz w:val="28"/>
                <w:szCs w:val="28"/>
              </w:rPr>
              <w:t>-HS chia sẻ tùy ý của mình.</w:t>
            </w:r>
          </w:p>
        </w:tc>
      </w:tr>
      <w:tr w:rsidR="00EB112D">
        <w:tc>
          <w:tcPr>
            <w:tcW w:w="5862" w:type="dxa"/>
            <w:tcBorders>
              <w:top w:val="dashed" w:sz="4" w:space="0" w:color="auto"/>
              <w:bottom w:val="dashed" w:sz="4" w:space="0" w:color="auto"/>
            </w:tcBorders>
          </w:tcPr>
          <w:p w:rsidR="00EB112D" w:rsidRPr="000E72F0" w:rsidRDefault="00EB112D" w:rsidP="00F912C0">
            <w:pPr>
              <w:spacing w:line="288" w:lineRule="auto"/>
              <w:jc w:val="both"/>
              <w:rPr>
                <w:b/>
                <w:sz w:val="28"/>
                <w:szCs w:val="28"/>
                <w:lang w:val="nl-NL"/>
              </w:rPr>
            </w:pPr>
            <w:r>
              <w:rPr>
                <w:b/>
                <w:sz w:val="28"/>
                <w:szCs w:val="28"/>
                <w:lang w:val="nl-NL"/>
              </w:rPr>
              <w:t>* Hoạt động 2: Lựa chọn cách giải quyết bất đồng giữa những người bạn</w:t>
            </w:r>
            <w:r w:rsidRPr="000E72F0">
              <w:rPr>
                <w:b/>
                <w:sz w:val="28"/>
                <w:szCs w:val="28"/>
                <w:lang w:val="nl-NL"/>
              </w:rPr>
              <w:t>. (làm việc cá nhân)</w:t>
            </w:r>
          </w:p>
          <w:p w:rsidR="00EB112D" w:rsidRDefault="00EB112D" w:rsidP="00EB112D">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học sinh suy nghĩ và nhớ lại một tình huống giận dỗi với bạn và chia sẻ trước lớp:</w:t>
            </w:r>
          </w:p>
          <w:p w:rsidR="00EB112D" w:rsidRDefault="00EB112D" w:rsidP="00F912C0">
            <w:pPr>
              <w:spacing w:line="288" w:lineRule="auto"/>
              <w:jc w:val="both"/>
              <w:rPr>
                <w:sz w:val="28"/>
                <w:szCs w:val="28"/>
                <w:lang w:val="nl-NL"/>
              </w:rPr>
            </w:pPr>
            <w:r>
              <w:rPr>
                <w:sz w:val="28"/>
                <w:szCs w:val="28"/>
                <w:lang w:val="nl-NL"/>
              </w:rPr>
              <w:t>+ Lý do xảy ra giận dỗi.</w:t>
            </w:r>
          </w:p>
          <w:p w:rsidR="00EB112D" w:rsidRDefault="00EB112D" w:rsidP="00F912C0">
            <w:pPr>
              <w:spacing w:line="288" w:lineRule="auto"/>
              <w:jc w:val="both"/>
              <w:rPr>
                <w:sz w:val="28"/>
                <w:szCs w:val="28"/>
                <w:lang w:val="nl-NL"/>
              </w:rPr>
            </w:pPr>
            <w:r>
              <w:rPr>
                <w:sz w:val="28"/>
                <w:szCs w:val="28"/>
                <w:lang w:val="nl-NL"/>
              </w:rPr>
              <w:t>+ Cảm xúc khi đang giận dỗi</w:t>
            </w:r>
            <w:r w:rsidRPr="000E72F0">
              <w:rPr>
                <w:sz w:val="28"/>
                <w:szCs w:val="28"/>
                <w:lang w:val="nl-NL"/>
              </w:rPr>
              <w:t>.</w:t>
            </w:r>
          </w:p>
          <w:p w:rsidR="00EB112D" w:rsidRDefault="00EB112D" w:rsidP="00F912C0">
            <w:pPr>
              <w:spacing w:line="288" w:lineRule="auto"/>
              <w:jc w:val="both"/>
              <w:rPr>
                <w:sz w:val="28"/>
                <w:szCs w:val="28"/>
                <w:lang w:val="nl-NL"/>
              </w:rPr>
            </w:pPr>
            <w:r>
              <w:rPr>
                <w:sz w:val="28"/>
                <w:szCs w:val="28"/>
                <w:lang w:val="nl-NL"/>
              </w:rPr>
              <w:t>+ Cách làm lành với nhau.</w:t>
            </w:r>
          </w:p>
          <w:p w:rsidR="00EB112D" w:rsidRDefault="00EB112D" w:rsidP="00F912C0">
            <w:pPr>
              <w:spacing w:line="288" w:lineRule="auto"/>
              <w:jc w:val="both"/>
              <w:rPr>
                <w:sz w:val="28"/>
                <w:szCs w:val="28"/>
                <w:lang w:val="nl-NL"/>
              </w:rPr>
            </w:pPr>
            <w:r w:rsidRPr="00C22E31">
              <w:rPr>
                <w:sz w:val="28"/>
                <w:szCs w:val="28"/>
                <w:lang w:val="nl-NL"/>
              </w:rPr>
              <w:t>- GV nhận xét chung, tuyên dương.</w:t>
            </w:r>
          </w:p>
          <w:p w:rsidR="00EB112D" w:rsidRPr="00C22E31" w:rsidRDefault="00EB112D" w:rsidP="00F912C0">
            <w:pPr>
              <w:spacing w:line="288" w:lineRule="auto"/>
              <w:jc w:val="both"/>
              <w:rPr>
                <w:sz w:val="28"/>
                <w:szCs w:val="28"/>
                <w:lang w:val="nl-NL"/>
              </w:rPr>
            </w:pPr>
            <w:r w:rsidRPr="00C22E31">
              <w:rPr>
                <w:sz w:val="28"/>
                <w:szCs w:val="28"/>
                <w:lang w:val="nl-NL"/>
              </w:rPr>
              <w:t>- GV mời các nhóm khác nhận xét.</w:t>
            </w:r>
          </w:p>
          <w:p w:rsidR="00EB112D" w:rsidRDefault="00EB112D" w:rsidP="00F912C0">
            <w:pPr>
              <w:spacing w:line="288" w:lineRule="auto"/>
              <w:jc w:val="both"/>
              <w:rPr>
                <w:sz w:val="28"/>
                <w:szCs w:val="28"/>
                <w:lang w:val="nl-NL"/>
              </w:rPr>
            </w:pPr>
            <w:r w:rsidRPr="00C22E31">
              <w:rPr>
                <w:sz w:val="28"/>
                <w:szCs w:val="28"/>
                <w:lang w:val="nl-NL"/>
              </w:rPr>
              <w:t>-</w:t>
            </w:r>
            <w:r>
              <w:rPr>
                <w:sz w:val="28"/>
                <w:szCs w:val="28"/>
                <w:lang w:val="nl-NL"/>
              </w:rPr>
              <w:t xml:space="preserve"> GV nhận xét chung, tuyên dương và kết luận:</w:t>
            </w:r>
          </w:p>
          <w:p w:rsidR="00EB112D" w:rsidRPr="00154FA7" w:rsidRDefault="00EB112D" w:rsidP="00F912C0">
            <w:pPr>
              <w:spacing w:line="288" w:lineRule="auto"/>
              <w:jc w:val="both"/>
              <w:rPr>
                <w:i/>
                <w:sz w:val="28"/>
                <w:szCs w:val="28"/>
                <w:lang w:val="nl-NL"/>
              </w:rPr>
            </w:pPr>
            <w:r>
              <w:rPr>
                <w:sz w:val="28"/>
                <w:szCs w:val="28"/>
                <w:lang w:val="nl-NL"/>
              </w:rPr>
              <w:t xml:space="preserve">Để xử lý được bất đồng với bạn, em cần thẳng thắn chia sẻ cảm xúc của mình với bạn. Cần phải bình tĩnh suy nghĩ để đặt mình vào vị trí của người khác đồng thời dám nói ra và biết lắng </w:t>
            </w:r>
            <w:r>
              <w:rPr>
                <w:sz w:val="28"/>
                <w:szCs w:val="28"/>
                <w:lang w:val="nl-NL"/>
              </w:rPr>
              <w:lastRenderedPageBreak/>
              <w:t>nghe.</w:t>
            </w:r>
          </w:p>
        </w:tc>
        <w:tc>
          <w:tcPr>
            <w:tcW w:w="3876" w:type="dxa"/>
            <w:tcBorders>
              <w:top w:val="dashed" w:sz="4" w:space="0" w:color="auto"/>
              <w:bottom w:val="dashed" w:sz="4" w:space="0" w:color="auto"/>
            </w:tcBorders>
          </w:tcPr>
          <w:p w:rsidR="00EB112D" w:rsidRPr="00C22E31" w:rsidRDefault="00EB112D" w:rsidP="00F912C0">
            <w:pPr>
              <w:spacing w:line="288" w:lineRule="auto"/>
              <w:rPr>
                <w:sz w:val="28"/>
                <w:szCs w:val="28"/>
                <w:lang w:val="nl-NL"/>
              </w:rPr>
            </w:pPr>
          </w:p>
          <w:p w:rsidR="00EB112D" w:rsidRPr="00C22E31" w:rsidRDefault="00EB112D" w:rsidP="00F912C0">
            <w:pPr>
              <w:spacing w:line="288" w:lineRule="auto"/>
              <w:rPr>
                <w:sz w:val="28"/>
                <w:szCs w:val="28"/>
                <w:lang w:val="nl-NL"/>
              </w:rPr>
            </w:pPr>
          </w:p>
          <w:p w:rsidR="00EB112D" w:rsidRPr="00C22E31" w:rsidRDefault="00EB112D" w:rsidP="00F912C0">
            <w:pPr>
              <w:spacing w:line="288" w:lineRule="auto"/>
              <w:jc w:val="both"/>
              <w:rPr>
                <w:sz w:val="28"/>
                <w:szCs w:val="28"/>
                <w:lang w:val="nl-NL"/>
              </w:rPr>
            </w:pPr>
            <w:r w:rsidRPr="00C22E31">
              <w:rPr>
                <w:sz w:val="28"/>
                <w:szCs w:val="28"/>
                <w:lang w:val="nl-NL"/>
              </w:rPr>
              <w:t xml:space="preserve">- Học sinh đọc yêu cầu bài và </w:t>
            </w:r>
            <w:r>
              <w:rPr>
                <w:sz w:val="28"/>
                <w:szCs w:val="28"/>
                <w:lang w:val="nl-NL"/>
              </w:rPr>
              <w:t>nhớ lại tình huống đã xảy ra.</w:t>
            </w:r>
          </w:p>
          <w:p w:rsidR="00EB112D" w:rsidRPr="00C22E31" w:rsidRDefault="00EB112D" w:rsidP="00F912C0">
            <w:pPr>
              <w:spacing w:line="288" w:lineRule="auto"/>
              <w:jc w:val="both"/>
              <w:rPr>
                <w:sz w:val="28"/>
                <w:szCs w:val="28"/>
                <w:lang w:val="nl-NL"/>
              </w:rPr>
            </w:pPr>
            <w:r>
              <w:rPr>
                <w:sz w:val="28"/>
                <w:szCs w:val="28"/>
                <w:lang w:val="nl-NL"/>
              </w:rPr>
              <w:t>- Một số HS chia sẻ trước lớp.</w:t>
            </w:r>
          </w:p>
          <w:p w:rsidR="00EB112D" w:rsidRDefault="00EB112D" w:rsidP="00F912C0">
            <w:pPr>
              <w:spacing w:line="288" w:lineRule="auto"/>
              <w:jc w:val="both"/>
              <w:rPr>
                <w:sz w:val="28"/>
                <w:szCs w:val="28"/>
                <w:lang w:val="nl-NL"/>
              </w:rPr>
            </w:pPr>
          </w:p>
          <w:p w:rsidR="00EB112D" w:rsidRDefault="00EB112D" w:rsidP="00F912C0">
            <w:pPr>
              <w:spacing w:line="288" w:lineRule="auto"/>
              <w:jc w:val="both"/>
              <w:rPr>
                <w:sz w:val="28"/>
                <w:szCs w:val="28"/>
                <w:lang w:val="nl-NL"/>
              </w:rPr>
            </w:pPr>
          </w:p>
          <w:p w:rsidR="00EB112D" w:rsidRDefault="00EB112D" w:rsidP="00F912C0">
            <w:pPr>
              <w:spacing w:line="288" w:lineRule="auto"/>
              <w:jc w:val="both"/>
              <w:rPr>
                <w:sz w:val="28"/>
                <w:szCs w:val="28"/>
                <w:lang w:val="nl-NL"/>
              </w:rPr>
            </w:pPr>
          </w:p>
          <w:p w:rsidR="00EB112D" w:rsidRPr="00C22E31" w:rsidRDefault="00EB112D" w:rsidP="00F912C0">
            <w:pPr>
              <w:spacing w:line="288" w:lineRule="auto"/>
              <w:jc w:val="both"/>
              <w:rPr>
                <w:sz w:val="28"/>
                <w:szCs w:val="28"/>
                <w:lang w:val="nl-NL"/>
              </w:rPr>
            </w:pPr>
            <w:r w:rsidRPr="00C22E31">
              <w:rPr>
                <w:sz w:val="28"/>
                <w:szCs w:val="28"/>
                <w:lang w:val="nl-NL"/>
              </w:rPr>
              <w:t>- Lắng nghe rút kinh nghiệm.</w:t>
            </w:r>
          </w:p>
          <w:p w:rsidR="00EB112D" w:rsidRDefault="00EB112D" w:rsidP="00F912C0">
            <w:pPr>
              <w:spacing w:line="288" w:lineRule="auto"/>
              <w:jc w:val="both"/>
              <w:rPr>
                <w:sz w:val="28"/>
                <w:szCs w:val="28"/>
                <w:lang w:val="nl-NL"/>
              </w:rPr>
            </w:pPr>
            <w:r>
              <w:rPr>
                <w:sz w:val="28"/>
                <w:szCs w:val="28"/>
                <w:lang w:val="nl-NL"/>
              </w:rPr>
              <w:t>- HS sinh hoạt nhóm 2, đọc tình huống và đóng vai, xử lý.</w:t>
            </w:r>
          </w:p>
          <w:p w:rsidR="00EB112D" w:rsidRDefault="00EB112D" w:rsidP="00F912C0">
            <w:pPr>
              <w:spacing w:line="288" w:lineRule="auto"/>
              <w:jc w:val="both"/>
              <w:rPr>
                <w:sz w:val="28"/>
                <w:szCs w:val="28"/>
                <w:lang w:val="nl-NL"/>
              </w:rPr>
            </w:pPr>
          </w:p>
          <w:p w:rsidR="00EB112D" w:rsidRDefault="00EB112D" w:rsidP="00F912C0">
            <w:pPr>
              <w:spacing w:line="288" w:lineRule="auto"/>
              <w:jc w:val="both"/>
              <w:rPr>
                <w:sz w:val="28"/>
                <w:szCs w:val="28"/>
                <w:lang w:val="nl-NL"/>
              </w:rPr>
            </w:pPr>
          </w:p>
          <w:p w:rsidR="00EB112D" w:rsidRPr="00C22E31" w:rsidRDefault="00EB112D" w:rsidP="00F912C0">
            <w:pPr>
              <w:spacing w:line="288" w:lineRule="auto"/>
              <w:jc w:val="both"/>
              <w:rPr>
                <w:sz w:val="28"/>
                <w:szCs w:val="28"/>
                <w:lang w:val="nl-NL"/>
              </w:rPr>
            </w:pPr>
          </w:p>
        </w:tc>
      </w:tr>
      <w:tr w:rsidR="00EB112D" w:rsidTr="00444150">
        <w:tc>
          <w:tcPr>
            <w:tcW w:w="9738" w:type="dxa"/>
            <w:gridSpan w:val="2"/>
            <w:tcBorders>
              <w:top w:val="dashed" w:sz="4" w:space="0" w:color="auto"/>
              <w:bottom w:val="dashed" w:sz="4" w:space="0" w:color="auto"/>
            </w:tcBorders>
          </w:tcPr>
          <w:p w:rsidR="00EB112D" w:rsidRDefault="00EB112D" w:rsidP="00444150">
            <w:pPr>
              <w:spacing w:line="288" w:lineRule="auto"/>
              <w:jc w:val="both"/>
              <w:rPr>
                <w:b/>
                <w:sz w:val="28"/>
                <w:szCs w:val="28"/>
                <w:lang w:val="nl-NL"/>
              </w:rPr>
            </w:pPr>
            <w:r>
              <w:rPr>
                <w:b/>
                <w:sz w:val="28"/>
                <w:szCs w:val="28"/>
                <w:lang w:val="nl-NL"/>
              </w:rPr>
              <w:lastRenderedPageBreak/>
              <w:t>4. Vận dụng.</w:t>
            </w:r>
          </w:p>
          <w:p w:rsidR="00EB112D" w:rsidRDefault="00EB112D" w:rsidP="00444150">
            <w:pPr>
              <w:spacing w:line="288" w:lineRule="auto"/>
              <w:rPr>
                <w:sz w:val="28"/>
                <w:szCs w:val="28"/>
                <w:lang w:val="nl-NL"/>
              </w:rPr>
            </w:pPr>
            <w:r>
              <w:rPr>
                <w:sz w:val="28"/>
                <w:szCs w:val="28"/>
                <w:lang w:val="nl-NL"/>
              </w:rPr>
              <w:t>- Mục tiêu:</w:t>
            </w:r>
          </w:p>
          <w:p w:rsidR="00EB112D" w:rsidRDefault="00EB112D" w:rsidP="00444150">
            <w:pPr>
              <w:spacing w:line="264" w:lineRule="auto"/>
              <w:jc w:val="both"/>
              <w:rPr>
                <w:sz w:val="28"/>
                <w:szCs w:val="28"/>
              </w:rPr>
            </w:pPr>
            <w:r>
              <w:rPr>
                <w:sz w:val="28"/>
                <w:szCs w:val="28"/>
              </w:rPr>
              <w:t>+ Củng cố những kiến thức đã học trong tiết học để học sinh khắc sâu nội dung.</w:t>
            </w:r>
          </w:p>
          <w:p w:rsidR="00EB112D" w:rsidRDefault="00EB112D" w:rsidP="00444150">
            <w:pPr>
              <w:spacing w:line="264" w:lineRule="auto"/>
              <w:jc w:val="both"/>
              <w:rPr>
                <w:sz w:val="28"/>
                <w:szCs w:val="28"/>
              </w:rPr>
            </w:pPr>
            <w:r>
              <w:rPr>
                <w:sz w:val="28"/>
                <w:szCs w:val="28"/>
              </w:rPr>
              <w:t>+ Vận dụng kiến thức đã học vào thực tiễn.</w:t>
            </w:r>
          </w:p>
          <w:p w:rsidR="00EB112D" w:rsidRDefault="00EB112D" w:rsidP="00444150">
            <w:pPr>
              <w:spacing w:line="264" w:lineRule="auto"/>
              <w:jc w:val="both"/>
              <w:rPr>
                <w:sz w:val="28"/>
                <w:szCs w:val="28"/>
              </w:rPr>
            </w:pPr>
            <w:r>
              <w:rPr>
                <w:sz w:val="28"/>
                <w:szCs w:val="28"/>
              </w:rPr>
              <w:t>+ Tạo không khí vui vẻ, hào hứng, lưu luyến sau khi học sinh bài học.</w:t>
            </w:r>
          </w:p>
          <w:p w:rsidR="00EB112D" w:rsidRDefault="00EB112D" w:rsidP="00444150">
            <w:pPr>
              <w:spacing w:line="288" w:lineRule="auto"/>
              <w:rPr>
                <w:sz w:val="28"/>
                <w:szCs w:val="28"/>
                <w:lang w:val="nl-NL"/>
              </w:rPr>
            </w:pPr>
            <w:r>
              <w:rPr>
                <w:sz w:val="28"/>
                <w:szCs w:val="28"/>
              </w:rPr>
              <w:t>- Cách tiến hành:</w:t>
            </w:r>
          </w:p>
        </w:tc>
      </w:tr>
      <w:tr w:rsidR="00EB112D" w:rsidTr="00444150">
        <w:tc>
          <w:tcPr>
            <w:tcW w:w="5862" w:type="dxa"/>
            <w:tcBorders>
              <w:top w:val="dashed" w:sz="4" w:space="0" w:color="auto"/>
              <w:bottom w:val="dashed" w:sz="4" w:space="0" w:color="auto"/>
            </w:tcBorders>
          </w:tcPr>
          <w:p w:rsidR="00EB112D" w:rsidRDefault="00EB112D" w:rsidP="00444150">
            <w:pPr>
              <w:spacing w:line="288" w:lineRule="auto"/>
              <w:jc w:val="both"/>
              <w:rPr>
                <w:sz w:val="28"/>
                <w:szCs w:val="28"/>
                <w:lang w:val="nl-NL"/>
              </w:rPr>
            </w:pPr>
            <w:r>
              <w:rPr>
                <w:sz w:val="28"/>
                <w:szCs w:val="28"/>
                <w:lang w:val="nl-NL"/>
              </w:rPr>
              <w:t>- GV nêu yêu cầu và hướng dẫn học sinh</w:t>
            </w:r>
            <w:r w:rsidR="00111D41">
              <w:rPr>
                <w:sz w:val="28"/>
                <w:szCs w:val="28"/>
                <w:lang w:val="nl-NL"/>
              </w:rPr>
              <w:t xml:space="preserve"> làm:</w:t>
            </w:r>
          </w:p>
          <w:p w:rsidR="00EB112D" w:rsidRDefault="00EB112D" w:rsidP="00444150">
            <w:pPr>
              <w:spacing w:line="288" w:lineRule="auto"/>
              <w:jc w:val="both"/>
              <w:rPr>
                <w:sz w:val="28"/>
                <w:szCs w:val="28"/>
              </w:rPr>
            </w:pPr>
            <w:r>
              <w:rPr>
                <w:sz w:val="28"/>
                <w:szCs w:val="28"/>
                <w:lang w:val="nl-NL"/>
              </w:rPr>
              <w:t xml:space="preserve">+ </w:t>
            </w:r>
            <w:r w:rsidR="00111D41">
              <w:rPr>
                <w:sz w:val="28"/>
                <w:szCs w:val="28"/>
              </w:rPr>
              <w:t>Trái tim tình bạn: Cắt một hình trái tim. Viết vào đó những việc em đã làm thể hiện sự quan tâm chia sẻ đến bạn bè xung quang mình.</w:t>
            </w:r>
          </w:p>
          <w:p w:rsidR="00EB112D" w:rsidRPr="00D27BFD" w:rsidRDefault="00111D41" w:rsidP="00444150">
            <w:pPr>
              <w:spacing w:line="288" w:lineRule="auto"/>
              <w:jc w:val="both"/>
              <w:rPr>
                <w:sz w:val="28"/>
                <w:szCs w:val="28"/>
              </w:rPr>
            </w:pPr>
            <w:r>
              <w:rPr>
                <w:sz w:val="28"/>
                <w:szCs w:val="28"/>
              </w:rPr>
              <w:t>+ Dán trái tim lên bảng nhóm.</w:t>
            </w:r>
          </w:p>
          <w:p w:rsidR="00EB112D" w:rsidRDefault="00EB112D" w:rsidP="00444150">
            <w:pPr>
              <w:spacing w:line="288" w:lineRule="auto"/>
              <w:jc w:val="both"/>
              <w:rPr>
                <w:sz w:val="28"/>
                <w:szCs w:val="28"/>
                <w:lang w:val="nl-NL"/>
              </w:rPr>
            </w:pPr>
            <w:r>
              <w:rPr>
                <w:sz w:val="28"/>
                <w:szCs w:val="28"/>
                <w:lang w:val="nl-NL"/>
              </w:rPr>
              <w:t>- Nhận xét sau tiết dạy, dặn dò về nhà.</w:t>
            </w:r>
          </w:p>
        </w:tc>
        <w:tc>
          <w:tcPr>
            <w:tcW w:w="3876" w:type="dxa"/>
            <w:tcBorders>
              <w:top w:val="dashed" w:sz="4" w:space="0" w:color="auto"/>
              <w:bottom w:val="dashed" w:sz="4" w:space="0" w:color="auto"/>
            </w:tcBorders>
          </w:tcPr>
          <w:p w:rsidR="00EB112D" w:rsidRDefault="00EB112D" w:rsidP="00444150">
            <w:pPr>
              <w:spacing w:line="288" w:lineRule="auto"/>
              <w:jc w:val="both"/>
              <w:rPr>
                <w:sz w:val="28"/>
                <w:szCs w:val="28"/>
                <w:lang w:val="nl-NL"/>
              </w:rPr>
            </w:pPr>
          </w:p>
          <w:p w:rsidR="00EB112D" w:rsidRDefault="00EB112D" w:rsidP="00444150">
            <w:pPr>
              <w:spacing w:line="288" w:lineRule="auto"/>
              <w:jc w:val="both"/>
              <w:rPr>
                <w:sz w:val="28"/>
                <w:szCs w:val="28"/>
                <w:lang w:val="nl-NL"/>
              </w:rPr>
            </w:pPr>
            <w:r>
              <w:rPr>
                <w:sz w:val="28"/>
                <w:szCs w:val="28"/>
                <w:lang w:val="nl-NL"/>
              </w:rPr>
              <w:t xml:space="preserve">- Học sinh tiếp nhận thông tin và yêu cầu để </w:t>
            </w:r>
            <w:r w:rsidR="00111D41">
              <w:rPr>
                <w:sz w:val="28"/>
                <w:szCs w:val="28"/>
                <w:lang w:val="nl-NL"/>
              </w:rPr>
              <w:t xml:space="preserve"> làm theo</w:t>
            </w:r>
            <w:r>
              <w:rPr>
                <w:sz w:val="28"/>
                <w:szCs w:val="28"/>
                <w:lang w:val="nl-NL"/>
              </w:rPr>
              <w:t>.</w:t>
            </w:r>
          </w:p>
          <w:p w:rsidR="00111D41" w:rsidRDefault="00111D41" w:rsidP="00444150">
            <w:pPr>
              <w:spacing w:line="288" w:lineRule="auto"/>
              <w:jc w:val="both"/>
              <w:rPr>
                <w:sz w:val="28"/>
                <w:szCs w:val="28"/>
                <w:lang w:val="nl-NL"/>
              </w:rPr>
            </w:pPr>
          </w:p>
          <w:p w:rsidR="00111D41" w:rsidRDefault="00111D41" w:rsidP="00444150">
            <w:pPr>
              <w:spacing w:line="288" w:lineRule="auto"/>
              <w:jc w:val="both"/>
              <w:rPr>
                <w:sz w:val="28"/>
                <w:szCs w:val="28"/>
                <w:lang w:val="nl-NL"/>
              </w:rPr>
            </w:pPr>
          </w:p>
          <w:p w:rsidR="00EB112D" w:rsidRDefault="00EB112D" w:rsidP="00444150">
            <w:pPr>
              <w:spacing w:line="288" w:lineRule="auto"/>
              <w:jc w:val="both"/>
              <w:rPr>
                <w:sz w:val="28"/>
                <w:szCs w:val="28"/>
                <w:lang w:val="nl-NL"/>
              </w:rPr>
            </w:pPr>
            <w:r>
              <w:rPr>
                <w:sz w:val="28"/>
                <w:szCs w:val="28"/>
                <w:lang w:val="nl-NL"/>
              </w:rPr>
              <w:t>- HS lắng nghe, rút kinh nghiệm</w:t>
            </w:r>
          </w:p>
        </w:tc>
      </w:tr>
      <w:tr w:rsidR="00EB112D">
        <w:tc>
          <w:tcPr>
            <w:tcW w:w="9738" w:type="dxa"/>
            <w:gridSpan w:val="2"/>
            <w:tcBorders>
              <w:top w:val="dashed" w:sz="4" w:space="0" w:color="auto"/>
            </w:tcBorders>
          </w:tcPr>
          <w:p w:rsidR="00EB112D" w:rsidRDefault="00EB112D">
            <w:pPr>
              <w:spacing w:line="288" w:lineRule="auto"/>
              <w:rPr>
                <w:b/>
                <w:sz w:val="28"/>
                <w:szCs w:val="28"/>
                <w:lang w:val="nl-NL"/>
              </w:rPr>
            </w:pPr>
            <w:r>
              <w:rPr>
                <w:b/>
                <w:sz w:val="28"/>
                <w:szCs w:val="28"/>
                <w:lang w:val="nl-NL"/>
              </w:rPr>
              <w:t>IV. ĐIỀU CHỈNH SAU BÀI DẠY:</w:t>
            </w:r>
          </w:p>
          <w:p w:rsidR="00EB112D" w:rsidRDefault="00EB112D">
            <w:pPr>
              <w:spacing w:line="288" w:lineRule="auto"/>
              <w:rPr>
                <w:sz w:val="28"/>
                <w:szCs w:val="28"/>
                <w:lang w:val="nl-NL"/>
              </w:rPr>
            </w:pPr>
            <w:r>
              <w:rPr>
                <w:sz w:val="28"/>
                <w:szCs w:val="28"/>
                <w:lang w:val="nl-NL"/>
              </w:rPr>
              <w:t>.......................................................................................................................................</w:t>
            </w:r>
          </w:p>
          <w:p w:rsidR="00EB112D" w:rsidRDefault="00EB112D">
            <w:pPr>
              <w:spacing w:line="288" w:lineRule="auto"/>
              <w:rPr>
                <w:sz w:val="28"/>
                <w:szCs w:val="28"/>
                <w:lang w:val="nl-NL"/>
              </w:rPr>
            </w:pPr>
            <w:r>
              <w:rPr>
                <w:sz w:val="28"/>
                <w:szCs w:val="28"/>
                <w:lang w:val="nl-NL"/>
              </w:rPr>
              <w:t>.......................................................................................................................................</w:t>
            </w:r>
          </w:p>
          <w:p w:rsidR="00EB112D" w:rsidRDefault="00EB112D">
            <w:pPr>
              <w:spacing w:line="288" w:lineRule="auto"/>
              <w:rPr>
                <w:sz w:val="28"/>
                <w:szCs w:val="28"/>
                <w:lang w:val="nl-NL"/>
              </w:rPr>
            </w:pPr>
            <w:r>
              <w:rPr>
                <w:sz w:val="28"/>
                <w:szCs w:val="28"/>
                <w:lang w:val="nl-NL"/>
              </w:rPr>
              <w:t>.......................................................................................................................................</w:t>
            </w:r>
          </w:p>
        </w:tc>
      </w:tr>
    </w:tbl>
    <w:p w:rsidR="00A52201" w:rsidRDefault="00A52201" w:rsidP="002A57FF">
      <w:pPr>
        <w:rPr>
          <w:sz w:val="28"/>
          <w:szCs w:val="28"/>
        </w:rPr>
      </w:pPr>
    </w:p>
    <w:sectPr w:rsidR="00A52201" w:rsidSect="00D27BFD">
      <w:pgSz w:w="11905" w:h="16838"/>
      <w:pgMar w:top="907" w:right="850" w:bottom="1138" w:left="1411" w:header="720" w:footer="720" w:gutter="0"/>
      <w:pgNumType w:start="1"/>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474A9"/>
    <w:multiLevelType w:val="singleLevel"/>
    <w:tmpl w:val="D91474A9"/>
    <w:lvl w:ilvl="0">
      <w:start w:val="1"/>
      <w:numFmt w:val="decimal"/>
      <w:lvlText w:val="%1."/>
      <w:lvlJc w:val="left"/>
      <w:pPr>
        <w:tabs>
          <w:tab w:val="left" w:pos="312"/>
        </w:tabs>
      </w:pPr>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93B30"/>
    <w:rsid w:val="000060B7"/>
    <w:rsid w:val="00021ECC"/>
    <w:rsid w:val="00050A31"/>
    <w:rsid w:val="00056937"/>
    <w:rsid w:val="00056CCF"/>
    <w:rsid w:val="000716D2"/>
    <w:rsid w:val="00071AAB"/>
    <w:rsid w:val="000B76C4"/>
    <w:rsid w:val="000C5610"/>
    <w:rsid w:val="000C5F11"/>
    <w:rsid w:val="000E3682"/>
    <w:rsid w:val="000E6552"/>
    <w:rsid w:val="000F20EF"/>
    <w:rsid w:val="000F3A4F"/>
    <w:rsid w:val="000F58C4"/>
    <w:rsid w:val="000F59AC"/>
    <w:rsid w:val="00111D41"/>
    <w:rsid w:val="00134D1C"/>
    <w:rsid w:val="001364FE"/>
    <w:rsid w:val="001368DD"/>
    <w:rsid w:val="00147DB3"/>
    <w:rsid w:val="001513F8"/>
    <w:rsid w:val="001518A5"/>
    <w:rsid w:val="00170095"/>
    <w:rsid w:val="00170E4F"/>
    <w:rsid w:val="001743F4"/>
    <w:rsid w:val="00187C33"/>
    <w:rsid w:val="001936B7"/>
    <w:rsid w:val="00196AB1"/>
    <w:rsid w:val="001A6142"/>
    <w:rsid w:val="00201333"/>
    <w:rsid w:val="00210FA7"/>
    <w:rsid w:val="00216417"/>
    <w:rsid w:val="0026631D"/>
    <w:rsid w:val="002A57FF"/>
    <w:rsid w:val="002C2F53"/>
    <w:rsid w:val="0033518C"/>
    <w:rsid w:val="003437C2"/>
    <w:rsid w:val="00377186"/>
    <w:rsid w:val="003A1C03"/>
    <w:rsid w:val="00412743"/>
    <w:rsid w:val="00414627"/>
    <w:rsid w:val="00424A38"/>
    <w:rsid w:val="00425D63"/>
    <w:rsid w:val="004643D8"/>
    <w:rsid w:val="0047077E"/>
    <w:rsid w:val="00497C24"/>
    <w:rsid w:val="004C7BA5"/>
    <w:rsid w:val="004E25DA"/>
    <w:rsid w:val="004E7628"/>
    <w:rsid w:val="004F48F2"/>
    <w:rsid w:val="005149B1"/>
    <w:rsid w:val="005471D8"/>
    <w:rsid w:val="005602B6"/>
    <w:rsid w:val="005647F2"/>
    <w:rsid w:val="005662D1"/>
    <w:rsid w:val="00573A09"/>
    <w:rsid w:val="005A4526"/>
    <w:rsid w:val="005C1B16"/>
    <w:rsid w:val="005E3AC0"/>
    <w:rsid w:val="005E53D0"/>
    <w:rsid w:val="006002EB"/>
    <w:rsid w:val="006128EF"/>
    <w:rsid w:val="006264B4"/>
    <w:rsid w:val="0063007B"/>
    <w:rsid w:val="00643033"/>
    <w:rsid w:val="00644CC3"/>
    <w:rsid w:val="00661468"/>
    <w:rsid w:val="006649F0"/>
    <w:rsid w:val="0067245D"/>
    <w:rsid w:val="0068470E"/>
    <w:rsid w:val="00687848"/>
    <w:rsid w:val="00695DCD"/>
    <w:rsid w:val="006A05CC"/>
    <w:rsid w:val="006A35A7"/>
    <w:rsid w:val="006B4B8A"/>
    <w:rsid w:val="007152D7"/>
    <w:rsid w:val="00746C14"/>
    <w:rsid w:val="00791546"/>
    <w:rsid w:val="007C2C59"/>
    <w:rsid w:val="00801F23"/>
    <w:rsid w:val="00837632"/>
    <w:rsid w:val="00843B0D"/>
    <w:rsid w:val="0085640F"/>
    <w:rsid w:val="008567AA"/>
    <w:rsid w:val="00892712"/>
    <w:rsid w:val="008A680A"/>
    <w:rsid w:val="008B0BB0"/>
    <w:rsid w:val="008B5999"/>
    <w:rsid w:val="008C1AEE"/>
    <w:rsid w:val="008D4944"/>
    <w:rsid w:val="008E6C4B"/>
    <w:rsid w:val="008F18C0"/>
    <w:rsid w:val="00907648"/>
    <w:rsid w:val="00922B18"/>
    <w:rsid w:val="00930FDE"/>
    <w:rsid w:val="00962CF2"/>
    <w:rsid w:val="00984C93"/>
    <w:rsid w:val="00987CE1"/>
    <w:rsid w:val="0099405C"/>
    <w:rsid w:val="009979F9"/>
    <w:rsid w:val="009C600F"/>
    <w:rsid w:val="009D3723"/>
    <w:rsid w:val="009E04F2"/>
    <w:rsid w:val="00A03B7B"/>
    <w:rsid w:val="00A10329"/>
    <w:rsid w:val="00A10B52"/>
    <w:rsid w:val="00A200C9"/>
    <w:rsid w:val="00A250D5"/>
    <w:rsid w:val="00A32F56"/>
    <w:rsid w:val="00A36028"/>
    <w:rsid w:val="00A52201"/>
    <w:rsid w:val="00A7123D"/>
    <w:rsid w:val="00A91424"/>
    <w:rsid w:val="00A96C37"/>
    <w:rsid w:val="00AA2C77"/>
    <w:rsid w:val="00AC3FB9"/>
    <w:rsid w:val="00AC702A"/>
    <w:rsid w:val="00AD226F"/>
    <w:rsid w:val="00B13A52"/>
    <w:rsid w:val="00B24CF4"/>
    <w:rsid w:val="00B26993"/>
    <w:rsid w:val="00B31E4D"/>
    <w:rsid w:val="00B33018"/>
    <w:rsid w:val="00B4570C"/>
    <w:rsid w:val="00B5208C"/>
    <w:rsid w:val="00B74876"/>
    <w:rsid w:val="00BA10D8"/>
    <w:rsid w:val="00BB7C2B"/>
    <w:rsid w:val="00BC1664"/>
    <w:rsid w:val="00BC2546"/>
    <w:rsid w:val="00C05085"/>
    <w:rsid w:val="00C1593D"/>
    <w:rsid w:val="00C3745B"/>
    <w:rsid w:val="00C56C7E"/>
    <w:rsid w:val="00C62456"/>
    <w:rsid w:val="00C776A4"/>
    <w:rsid w:val="00CA2C6C"/>
    <w:rsid w:val="00CC0600"/>
    <w:rsid w:val="00CC78AC"/>
    <w:rsid w:val="00CF7953"/>
    <w:rsid w:val="00D07232"/>
    <w:rsid w:val="00D10245"/>
    <w:rsid w:val="00D21BDD"/>
    <w:rsid w:val="00D27BFD"/>
    <w:rsid w:val="00D34208"/>
    <w:rsid w:val="00D45A5D"/>
    <w:rsid w:val="00D6477B"/>
    <w:rsid w:val="00D65F07"/>
    <w:rsid w:val="00D8714C"/>
    <w:rsid w:val="00D90F6A"/>
    <w:rsid w:val="00D92BB7"/>
    <w:rsid w:val="00DA7327"/>
    <w:rsid w:val="00DC76D2"/>
    <w:rsid w:val="00DD30ED"/>
    <w:rsid w:val="00E501C3"/>
    <w:rsid w:val="00E64C21"/>
    <w:rsid w:val="00E960E3"/>
    <w:rsid w:val="00EB112D"/>
    <w:rsid w:val="00EC24C6"/>
    <w:rsid w:val="00EE646E"/>
    <w:rsid w:val="00EF2933"/>
    <w:rsid w:val="00F05146"/>
    <w:rsid w:val="00F1115D"/>
    <w:rsid w:val="00F3513C"/>
    <w:rsid w:val="00F465C5"/>
    <w:rsid w:val="00F5180D"/>
    <w:rsid w:val="00F51B21"/>
    <w:rsid w:val="00F51D87"/>
    <w:rsid w:val="00F63BBA"/>
    <w:rsid w:val="00F8455C"/>
    <w:rsid w:val="0112152F"/>
    <w:rsid w:val="01657167"/>
    <w:rsid w:val="01A646A0"/>
    <w:rsid w:val="02FE5172"/>
    <w:rsid w:val="03885073"/>
    <w:rsid w:val="06714B24"/>
    <w:rsid w:val="067C0093"/>
    <w:rsid w:val="06D1081E"/>
    <w:rsid w:val="072A15E4"/>
    <w:rsid w:val="07AE4EA3"/>
    <w:rsid w:val="07E349E7"/>
    <w:rsid w:val="07F747B3"/>
    <w:rsid w:val="08334F22"/>
    <w:rsid w:val="087F56AB"/>
    <w:rsid w:val="092268BE"/>
    <w:rsid w:val="093B5962"/>
    <w:rsid w:val="093D0891"/>
    <w:rsid w:val="09DE1C39"/>
    <w:rsid w:val="0A0D667F"/>
    <w:rsid w:val="0A436E9B"/>
    <w:rsid w:val="0AEF2B19"/>
    <w:rsid w:val="0B0A48E7"/>
    <w:rsid w:val="0B1E5D6D"/>
    <w:rsid w:val="0B666CCC"/>
    <w:rsid w:val="0BF2729B"/>
    <w:rsid w:val="0C500226"/>
    <w:rsid w:val="0D865C9B"/>
    <w:rsid w:val="0DF008CE"/>
    <w:rsid w:val="0EE77630"/>
    <w:rsid w:val="0EF85445"/>
    <w:rsid w:val="0F354FC5"/>
    <w:rsid w:val="0F384B59"/>
    <w:rsid w:val="10951534"/>
    <w:rsid w:val="10A14110"/>
    <w:rsid w:val="114C31B2"/>
    <w:rsid w:val="11B93B30"/>
    <w:rsid w:val="11C73A5E"/>
    <w:rsid w:val="12CE112E"/>
    <w:rsid w:val="14053FC2"/>
    <w:rsid w:val="143453E4"/>
    <w:rsid w:val="150E6D36"/>
    <w:rsid w:val="15A934C2"/>
    <w:rsid w:val="164A55E1"/>
    <w:rsid w:val="168C0018"/>
    <w:rsid w:val="16B86263"/>
    <w:rsid w:val="17977110"/>
    <w:rsid w:val="17C24E3A"/>
    <w:rsid w:val="188D5CBE"/>
    <w:rsid w:val="19173F48"/>
    <w:rsid w:val="196A0319"/>
    <w:rsid w:val="19A4591C"/>
    <w:rsid w:val="1A5758D6"/>
    <w:rsid w:val="1A8B4EF4"/>
    <w:rsid w:val="1A8C0A75"/>
    <w:rsid w:val="1B02438F"/>
    <w:rsid w:val="1B4770E9"/>
    <w:rsid w:val="1B5746A3"/>
    <w:rsid w:val="1BA462EA"/>
    <w:rsid w:val="1D13148C"/>
    <w:rsid w:val="1D2F4F24"/>
    <w:rsid w:val="1D4E0423"/>
    <w:rsid w:val="1D6D7056"/>
    <w:rsid w:val="1D897040"/>
    <w:rsid w:val="1D9B6AFF"/>
    <w:rsid w:val="1E103155"/>
    <w:rsid w:val="1E124302"/>
    <w:rsid w:val="1F0945D1"/>
    <w:rsid w:val="1F7C7BB6"/>
    <w:rsid w:val="20032B80"/>
    <w:rsid w:val="20575B24"/>
    <w:rsid w:val="209661AD"/>
    <w:rsid w:val="20A10D45"/>
    <w:rsid w:val="21320619"/>
    <w:rsid w:val="217552A3"/>
    <w:rsid w:val="2205496B"/>
    <w:rsid w:val="225509FA"/>
    <w:rsid w:val="22AF43BE"/>
    <w:rsid w:val="22F91046"/>
    <w:rsid w:val="243929EF"/>
    <w:rsid w:val="25302DC2"/>
    <w:rsid w:val="255B1A2B"/>
    <w:rsid w:val="25B66710"/>
    <w:rsid w:val="2699084E"/>
    <w:rsid w:val="276B46D2"/>
    <w:rsid w:val="28A66622"/>
    <w:rsid w:val="295663A9"/>
    <w:rsid w:val="299A1E4A"/>
    <w:rsid w:val="29C66496"/>
    <w:rsid w:val="2B093B54"/>
    <w:rsid w:val="2CDF57AE"/>
    <w:rsid w:val="2D495C30"/>
    <w:rsid w:val="2D757DDA"/>
    <w:rsid w:val="2DA135C9"/>
    <w:rsid w:val="2DC91520"/>
    <w:rsid w:val="2F55620E"/>
    <w:rsid w:val="2F8922DC"/>
    <w:rsid w:val="2FE073DD"/>
    <w:rsid w:val="30B92786"/>
    <w:rsid w:val="30FF2168"/>
    <w:rsid w:val="318124CF"/>
    <w:rsid w:val="33B91F09"/>
    <w:rsid w:val="3438714B"/>
    <w:rsid w:val="353C73F2"/>
    <w:rsid w:val="36705171"/>
    <w:rsid w:val="376859A8"/>
    <w:rsid w:val="379652D2"/>
    <w:rsid w:val="3A0730B6"/>
    <w:rsid w:val="3A2401A6"/>
    <w:rsid w:val="3A824016"/>
    <w:rsid w:val="3B952EC3"/>
    <w:rsid w:val="3C96551C"/>
    <w:rsid w:val="3D7A1A10"/>
    <w:rsid w:val="3F3C350E"/>
    <w:rsid w:val="3F8F37C7"/>
    <w:rsid w:val="3FC80933"/>
    <w:rsid w:val="41A8364E"/>
    <w:rsid w:val="42CD2D3C"/>
    <w:rsid w:val="42D10B63"/>
    <w:rsid w:val="436F4FD3"/>
    <w:rsid w:val="43810646"/>
    <w:rsid w:val="43DC399C"/>
    <w:rsid w:val="443E15F2"/>
    <w:rsid w:val="447836A3"/>
    <w:rsid w:val="45005DC2"/>
    <w:rsid w:val="46277002"/>
    <w:rsid w:val="481E11BE"/>
    <w:rsid w:val="486468AE"/>
    <w:rsid w:val="48C030B4"/>
    <w:rsid w:val="49582D82"/>
    <w:rsid w:val="4A5115C1"/>
    <w:rsid w:val="4AA456C2"/>
    <w:rsid w:val="4C8C3D1A"/>
    <w:rsid w:val="4D026AC3"/>
    <w:rsid w:val="4D0348F7"/>
    <w:rsid w:val="4E97135A"/>
    <w:rsid w:val="4FB46CCD"/>
    <w:rsid w:val="50992210"/>
    <w:rsid w:val="51DC3E75"/>
    <w:rsid w:val="523F6C84"/>
    <w:rsid w:val="53884235"/>
    <w:rsid w:val="54E23A21"/>
    <w:rsid w:val="54FF0761"/>
    <w:rsid w:val="56614000"/>
    <w:rsid w:val="56B47529"/>
    <w:rsid w:val="575626BD"/>
    <w:rsid w:val="58740702"/>
    <w:rsid w:val="594C295E"/>
    <w:rsid w:val="5A311F95"/>
    <w:rsid w:val="5ADB525A"/>
    <w:rsid w:val="5B4230F9"/>
    <w:rsid w:val="5BE3365F"/>
    <w:rsid w:val="5C263BB2"/>
    <w:rsid w:val="5D6E585A"/>
    <w:rsid w:val="5E1E73AE"/>
    <w:rsid w:val="5EA10B80"/>
    <w:rsid w:val="5F317A64"/>
    <w:rsid w:val="5FD65EDF"/>
    <w:rsid w:val="600E543E"/>
    <w:rsid w:val="61130C18"/>
    <w:rsid w:val="61221FA3"/>
    <w:rsid w:val="618B5B7D"/>
    <w:rsid w:val="623353AC"/>
    <w:rsid w:val="6259206C"/>
    <w:rsid w:val="63963A66"/>
    <w:rsid w:val="63E326B0"/>
    <w:rsid w:val="63F56AB0"/>
    <w:rsid w:val="64771EBB"/>
    <w:rsid w:val="64DF1EEE"/>
    <w:rsid w:val="64EC65F8"/>
    <w:rsid w:val="65072D47"/>
    <w:rsid w:val="65302530"/>
    <w:rsid w:val="66B32541"/>
    <w:rsid w:val="67104CAE"/>
    <w:rsid w:val="67355351"/>
    <w:rsid w:val="67E8332A"/>
    <w:rsid w:val="67FF139F"/>
    <w:rsid w:val="681E7583"/>
    <w:rsid w:val="68342C60"/>
    <w:rsid w:val="69A97641"/>
    <w:rsid w:val="69B467B2"/>
    <w:rsid w:val="6A69102C"/>
    <w:rsid w:val="6A7B4E8E"/>
    <w:rsid w:val="6B237639"/>
    <w:rsid w:val="6C656B92"/>
    <w:rsid w:val="6C9F2A45"/>
    <w:rsid w:val="6D3C5601"/>
    <w:rsid w:val="6E916788"/>
    <w:rsid w:val="6EAA6041"/>
    <w:rsid w:val="6ED91456"/>
    <w:rsid w:val="6EE2274E"/>
    <w:rsid w:val="6EE310F3"/>
    <w:rsid w:val="70D66961"/>
    <w:rsid w:val="71503ECC"/>
    <w:rsid w:val="716C0512"/>
    <w:rsid w:val="71A05D7A"/>
    <w:rsid w:val="71D647EE"/>
    <w:rsid w:val="72F86FDA"/>
    <w:rsid w:val="732A458B"/>
    <w:rsid w:val="74CA7BBD"/>
    <w:rsid w:val="74D138BB"/>
    <w:rsid w:val="75F60CE9"/>
    <w:rsid w:val="766D6F59"/>
    <w:rsid w:val="76D96517"/>
    <w:rsid w:val="77682A02"/>
    <w:rsid w:val="77BE7065"/>
    <w:rsid w:val="77C46B34"/>
    <w:rsid w:val="78451B10"/>
    <w:rsid w:val="78BD6E8C"/>
    <w:rsid w:val="79234040"/>
    <w:rsid w:val="7A946CF1"/>
    <w:rsid w:val="7B9B0D22"/>
    <w:rsid w:val="7C194044"/>
    <w:rsid w:val="7D061268"/>
    <w:rsid w:val="7DCF6F52"/>
    <w:rsid w:val="7DF057B9"/>
    <w:rsid w:val="7E5D18E9"/>
    <w:rsid w:val="7F6A42DF"/>
    <w:rsid w:val="7F73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2022-07-21T13:43:00Z</dcterms:created>
  <dcterms:modified xsi:type="dcterms:W3CDTF">2022-07-21T13:43:00Z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46B6A79B247E440FA3D17A72C9E94756</vt:lpwstr>
  </property>
</Properties>
</file>