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4230"/>
        <w:gridCol w:w="6210"/>
      </w:tblGrid>
      <w:tr w:rsidR="00957FA3" w:rsidRPr="00957FA3" w14:paraId="7B60BA3D" w14:textId="77777777" w:rsidTr="00976968">
        <w:trPr>
          <w:jc w:val="center"/>
        </w:trPr>
        <w:tc>
          <w:tcPr>
            <w:tcW w:w="4230" w:type="dxa"/>
            <w:shd w:val="clear" w:color="auto" w:fill="auto"/>
          </w:tcPr>
          <w:p w14:paraId="5A82113E" w14:textId="77777777" w:rsidR="00957FA3" w:rsidRPr="0006185F" w:rsidRDefault="00957FA3" w:rsidP="0097696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06185F">
              <w:rPr>
                <w:rFonts w:ascii="Palatino Linotype" w:hAnsi="Palatino Linotype"/>
                <w:b/>
                <w:bCs/>
                <w:color w:val="FF0000"/>
                <w:sz w:val="22"/>
                <w:szCs w:val="22"/>
                <w:lang w:val="nl-NL"/>
              </w:rPr>
              <w:t xml:space="preserve">SỞ GIÁO DỤC VÀ ĐÀO TẠO </w:t>
            </w:r>
          </w:p>
          <w:p w14:paraId="4ADC4F44" w14:textId="77777777" w:rsidR="00957FA3" w:rsidRPr="0006185F" w:rsidRDefault="00957FA3" w:rsidP="0097696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06185F">
              <w:rPr>
                <w:rFonts w:ascii="Palatino Linotype" w:hAnsi="Palatino Linotype"/>
                <w:b/>
                <w:bCs/>
                <w:color w:val="FF0000"/>
                <w:sz w:val="22"/>
                <w:szCs w:val="22"/>
                <w:lang w:val="nl-NL"/>
              </w:rPr>
              <w:t>TỈNH NINH BÌNH</w:t>
            </w:r>
          </w:p>
          <w:p w14:paraId="00D9B215" w14:textId="77777777" w:rsidR="00957FA3" w:rsidRPr="0006185F" w:rsidRDefault="00957FA3" w:rsidP="00976968">
            <w:pPr>
              <w:tabs>
                <w:tab w:val="left" w:pos="360"/>
                <w:tab w:val="left" w:pos="2880"/>
                <w:tab w:val="left" w:pos="5220"/>
                <w:tab w:val="left" w:pos="7830"/>
              </w:tabs>
              <w:spacing w:line="276" w:lineRule="auto"/>
              <w:rPr>
                <w:rFonts w:ascii="Palatino Linotype" w:hAnsi="Palatino Linotype"/>
                <w:b/>
                <w:bCs/>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tblGrid>
            <w:tr w:rsidR="0006185F" w:rsidRPr="0006185F" w14:paraId="7B59B4BD" w14:textId="77777777" w:rsidTr="00976968">
              <w:trPr>
                <w:trHeight w:val="125"/>
                <w:jc w:val="center"/>
              </w:trPr>
              <w:tc>
                <w:tcPr>
                  <w:tcW w:w="2110" w:type="dxa"/>
                </w:tcPr>
                <w:p w14:paraId="3A9182F5" w14:textId="77777777" w:rsidR="00957FA3" w:rsidRPr="0006185F" w:rsidRDefault="00957FA3" w:rsidP="00976968">
                  <w:pPr>
                    <w:tabs>
                      <w:tab w:val="left" w:pos="360"/>
                      <w:tab w:val="left" w:pos="2880"/>
                      <w:tab w:val="left" w:pos="5220"/>
                      <w:tab w:val="left" w:pos="7830"/>
                    </w:tabs>
                    <w:spacing w:line="276" w:lineRule="auto"/>
                    <w:jc w:val="center"/>
                    <w:rPr>
                      <w:rFonts w:ascii="Palatino Linotype" w:hAnsi="Palatino Linotype"/>
                      <w:b/>
                      <w:bCs/>
                      <w:color w:val="FF0000"/>
                    </w:rPr>
                  </w:pPr>
                  <w:r w:rsidRPr="0006185F">
                    <w:rPr>
                      <w:rFonts w:ascii="Palatino Linotype" w:hAnsi="Palatino Linotype"/>
                      <w:b/>
                      <w:bCs/>
                      <w:color w:val="FF0000"/>
                    </w:rPr>
                    <w:t>ĐỀ CHÍNH THỨC</w:t>
                  </w:r>
                </w:p>
              </w:tc>
            </w:tr>
          </w:tbl>
          <w:p w14:paraId="3B77A3C2" w14:textId="77777777" w:rsidR="00957FA3" w:rsidRPr="0006185F" w:rsidRDefault="00957FA3" w:rsidP="00976968">
            <w:pPr>
              <w:tabs>
                <w:tab w:val="left" w:pos="360"/>
                <w:tab w:val="left" w:pos="2880"/>
                <w:tab w:val="left" w:pos="5220"/>
                <w:tab w:val="left" w:pos="7830"/>
              </w:tabs>
              <w:spacing w:line="276" w:lineRule="auto"/>
              <w:rPr>
                <w:rFonts w:ascii="Palatino Linotype" w:hAnsi="Palatino Linotype"/>
                <w:b/>
                <w:bCs/>
                <w:color w:val="FF0000"/>
              </w:rPr>
            </w:pPr>
          </w:p>
        </w:tc>
        <w:tc>
          <w:tcPr>
            <w:tcW w:w="6210" w:type="dxa"/>
            <w:shd w:val="clear" w:color="auto" w:fill="auto"/>
          </w:tcPr>
          <w:p w14:paraId="77D20EEF" w14:textId="77777777" w:rsidR="00957FA3" w:rsidRPr="0006185F" w:rsidRDefault="00957FA3" w:rsidP="00976968">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6185F">
              <w:rPr>
                <w:rFonts w:ascii="Palatino Linotype" w:hAnsi="Palatino Linotype"/>
                <w:b/>
                <w:bCs/>
                <w:color w:val="FF0000"/>
                <w:sz w:val="22"/>
                <w:szCs w:val="22"/>
                <w:lang w:val="vi-VN" w:eastAsia="vi-VN" w:bidi="vi-VN"/>
              </w:rPr>
              <w:t xml:space="preserve">KỲ </w:t>
            </w:r>
            <w:r w:rsidRPr="0006185F">
              <w:rPr>
                <w:rFonts w:ascii="Palatino Linotype" w:hAnsi="Palatino Linotype"/>
                <w:b/>
                <w:bCs/>
                <w:color w:val="FF0000"/>
                <w:sz w:val="22"/>
                <w:szCs w:val="22"/>
              </w:rPr>
              <w:t xml:space="preserve">THI </w:t>
            </w:r>
            <w:r w:rsidRPr="0006185F">
              <w:rPr>
                <w:rFonts w:ascii="Palatino Linotype" w:hAnsi="Palatino Linotype"/>
                <w:b/>
                <w:bCs/>
                <w:color w:val="FF0000"/>
                <w:sz w:val="22"/>
                <w:szCs w:val="22"/>
                <w:lang w:val="vi-VN" w:eastAsia="vi-VN" w:bidi="vi-VN"/>
              </w:rPr>
              <w:t xml:space="preserve">TUYỂN </w:t>
            </w:r>
            <w:r w:rsidRPr="0006185F">
              <w:rPr>
                <w:rFonts w:ascii="Palatino Linotype" w:hAnsi="Palatino Linotype"/>
                <w:b/>
                <w:bCs/>
                <w:color w:val="FF0000"/>
                <w:sz w:val="22"/>
                <w:szCs w:val="22"/>
              </w:rPr>
              <w:t xml:space="preserve">SINH </w:t>
            </w:r>
            <w:r w:rsidRPr="0006185F">
              <w:rPr>
                <w:rFonts w:ascii="Palatino Linotype" w:hAnsi="Palatino Linotype"/>
                <w:b/>
                <w:color w:val="FF0000"/>
                <w:sz w:val="22"/>
                <w:szCs w:val="22"/>
                <w:lang w:val="it-IT"/>
              </w:rPr>
              <w:t>VÀO LỚP 10 THPT</w:t>
            </w:r>
          </w:p>
          <w:p w14:paraId="5093CF46" w14:textId="77777777" w:rsidR="00957FA3" w:rsidRPr="0006185F" w:rsidRDefault="00957FA3" w:rsidP="0097696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06185F">
              <w:rPr>
                <w:rFonts w:ascii="Palatino Linotype" w:hAnsi="Palatino Linotype"/>
                <w:noProof/>
                <w:color w:val="FF0000"/>
                <w:sz w:val="22"/>
                <w:szCs w:val="22"/>
              </w:rPr>
              <mc:AlternateContent>
                <mc:Choice Requires="wps">
                  <w:drawing>
                    <wp:anchor distT="4294967294" distB="4294967294" distL="114300" distR="114300" simplePos="0" relativeHeight="251659264" behindDoc="0" locked="0" layoutInCell="1" allowOverlap="1" wp14:anchorId="4F01FE3F" wp14:editId="1A839FB7">
                      <wp:simplePos x="0" y="0"/>
                      <wp:positionH relativeFrom="margin">
                        <wp:posOffset>1398905</wp:posOffset>
                      </wp:positionH>
                      <wp:positionV relativeFrom="paragraph">
                        <wp:posOffset>8890</wp:posOffset>
                      </wp:positionV>
                      <wp:extent cx="9467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A783DD"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10.15pt,.7pt" to="18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P9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">
                      <w10:wrap anchorx="margin"/>
                    </v:line>
                  </w:pict>
                </mc:Fallback>
              </mc:AlternateContent>
            </w:r>
            <w:r w:rsidRPr="0006185F">
              <w:rPr>
                <w:rFonts w:ascii="Palatino Linotype" w:hAnsi="Palatino Linotype"/>
                <w:b/>
                <w:bCs/>
                <w:color w:val="FF0000"/>
                <w:sz w:val="22"/>
                <w:szCs w:val="22"/>
                <w:lang w:val="vi-VN" w:eastAsia="vi-VN" w:bidi="vi-VN"/>
              </w:rPr>
              <w:t>NĂM HỌC 202</w:t>
            </w:r>
            <w:r w:rsidRPr="0006185F">
              <w:rPr>
                <w:rFonts w:ascii="Palatino Linotype" w:hAnsi="Palatino Linotype"/>
                <w:b/>
                <w:bCs/>
                <w:color w:val="FF0000"/>
                <w:sz w:val="22"/>
                <w:szCs w:val="22"/>
                <w:lang w:eastAsia="vi-VN" w:bidi="vi-VN"/>
              </w:rPr>
              <w:t>2</w:t>
            </w:r>
            <w:r w:rsidRPr="0006185F">
              <w:rPr>
                <w:rFonts w:ascii="Palatino Linotype" w:hAnsi="Palatino Linotype"/>
                <w:b/>
                <w:bCs/>
                <w:color w:val="FF0000"/>
                <w:sz w:val="22"/>
                <w:szCs w:val="22"/>
                <w:lang w:val="vi-VN" w:eastAsia="vi-VN" w:bidi="vi-VN"/>
              </w:rPr>
              <w:t>-202</w:t>
            </w:r>
            <w:r w:rsidRPr="0006185F">
              <w:rPr>
                <w:rFonts w:ascii="Palatino Linotype" w:hAnsi="Palatino Linotype"/>
                <w:b/>
                <w:bCs/>
                <w:color w:val="FF0000"/>
                <w:sz w:val="22"/>
                <w:szCs w:val="22"/>
                <w:lang w:eastAsia="vi-VN" w:bidi="vi-VN"/>
              </w:rPr>
              <w:t>3</w:t>
            </w:r>
          </w:p>
          <w:p w14:paraId="5183925C" w14:textId="77777777" w:rsidR="00957FA3" w:rsidRPr="0006185F" w:rsidRDefault="00957FA3" w:rsidP="0097696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06185F">
              <w:rPr>
                <w:rFonts w:ascii="Palatino Linotype" w:hAnsi="Palatino Linotype"/>
                <w:b/>
                <w:bCs/>
                <w:color w:val="FF0000"/>
                <w:sz w:val="22"/>
                <w:szCs w:val="22"/>
                <w:lang w:eastAsia="vi-VN" w:bidi="vi-VN"/>
              </w:rPr>
              <w:t xml:space="preserve">Bài thi: </w:t>
            </w:r>
            <w:r w:rsidRPr="0006185F">
              <w:rPr>
                <w:rFonts w:ascii="Palatino Linotype" w:hAnsi="Palatino Linotype"/>
                <w:b/>
                <w:bCs/>
                <w:color w:val="FF0000"/>
                <w:sz w:val="22"/>
                <w:szCs w:val="22"/>
                <w:highlight w:val="yellow"/>
                <w:lang w:eastAsia="vi-VN" w:bidi="vi-VN"/>
              </w:rPr>
              <w:t xml:space="preserve">TỔ HỢP </w:t>
            </w:r>
            <w:r w:rsidRPr="0006185F">
              <w:rPr>
                <w:rFonts w:ascii="Palatino Linotype" w:hAnsi="Palatino Linotype"/>
                <w:b/>
                <w:bCs/>
                <w:color w:val="FF0000"/>
                <w:sz w:val="22"/>
                <w:szCs w:val="22"/>
                <w:highlight w:val="yellow"/>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(TRÍCH TỪ CÂU 21 – 50)</w:t>
            </w:r>
          </w:p>
          <w:p w14:paraId="3F92BCC5" w14:textId="77777777" w:rsidR="00957FA3" w:rsidRPr="0006185F" w:rsidRDefault="00957FA3" w:rsidP="00976968">
            <w:pPr>
              <w:pStyle w:val="NoSpacing"/>
              <w:tabs>
                <w:tab w:val="left" w:pos="360"/>
                <w:tab w:val="left" w:pos="2700"/>
                <w:tab w:val="left" w:pos="5400"/>
                <w:tab w:val="left" w:pos="8100"/>
              </w:tabs>
              <w:spacing w:line="276" w:lineRule="auto"/>
              <w:jc w:val="center"/>
              <w:rPr>
                <w:rFonts w:ascii="Palatino Linotype" w:hAnsi="Palatino Linotype"/>
                <w:bCs/>
                <w:iCs/>
                <w:color w:val="FF0000"/>
                <w:sz w:val="22"/>
                <w:szCs w:val="22"/>
                <w:lang w:eastAsia="vi-VN" w:bidi="vi-VN"/>
              </w:rPr>
            </w:pPr>
            <w:r w:rsidRPr="0006185F">
              <w:rPr>
                <w:rFonts w:ascii="Palatino Linotype" w:hAnsi="Palatino Linotype"/>
                <w:bCs/>
                <w:color w:val="FF0000"/>
                <w:sz w:val="22"/>
                <w:szCs w:val="22"/>
                <w:lang w:eastAsia="vi-VN" w:bidi="vi-VN"/>
              </w:rPr>
              <w:t>Thời gian làm bài: 90 phút (Không kể thời gian giao đề)</w:t>
            </w:r>
          </w:p>
        </w:tc>
      </w:tr>
    </w:tbl>
    <w:p w14:paraId="48D5ACD9"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p>
    <w:p w14:paraId="4854CFE2"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 xml:space="preserve">Mark the letter A, B, C, or D on your answer sheet to indicate the word that differs from the other three in the position of primary stress in the following question. </w:t>
      </w:r>
    </w:p>
    <w:p w14:paraId="78B7DCC7" w14:textId="77777777" w:rsidR="00957FA3" w:rsidRPr="00957FA3" w:rsidRDefault="00957FA3" w:rsidP="00957FA3">
      <w:pPr>
        <w:tabs>
          <w:tab w:val="left" w:pos="1440"/>
          <w:tab w:val="left" w:pos="3780"/>
          <w:tab w:val="left" w:pos="6120"/>
          <w:tab w:val="left" w:pos="8460"/>
        </w:tabs>
        <w:rPr>
          <w:rFonts w:ascii="Palatino Linotype" w:hAnsi="Palatino Linotype"/>
          <w:b/>
          <w:color w:val="0033CC"/>
        </w:rPr>
      </w:pPr>
      <w:r w:rsidRPr="00957FA3">
        <w:rPr>
          <w:rFonts w:ascii="Palatino Linotype" w:hAnsi="Palatino Linotype"/>
          <w:b/>
          <w:color w:val="0000FF"/>
        </w:rPr>
        <w:t xml:space="preserve">Question 21: </w:t>
      </w:r>
      <w:r w:rsidRPr="00957FA3">
        <w:rPr>
          <w:rFonts w:ascii="Palatino Linotype" w:hAnsi="Palatino Linotype"/>
          <w:b/>
          <w:color w:val="0000FF"/>
        </w:rPr>
        <w:tab/>
      </w:r>
      <w:r w:rsidRPr="00957FA3">
        <w:rPr>
          <w:rFonts w:ascii="Palatino Linotype" w:hAnsi="Palatino Linotype"/>
        </w:rPr>
        <w:t xml:space="preserve">A. disease </w:t>
      </w:r>
      <w:r w:rsidRPr="00957FA3">
        <w:rPr>
          <w:rFonts w:ascii="Palatino Linotype" w:hAnsi="Palatino Linotype"/>
        </w:rPr>
        <w:tab/>
        <w:t>B. advice</w:t>
      </w:r>
      <w:r w:rsidRPr="00957FA3">
        <w:rPr>
          <w:rFonts w:ascii="Palatino Linotype" w:hAnsi="Palatino Linotype"/>
        </w:rPr>
        <w:tab/>
        <w:t>C. address</w:t>
      </w:r>
      <w:r w:rsidRPr="00957FA3">
        <w:rPr>
          <w:rFonts w:ascii="Palatino Linotype" w:hAnsi="Palatino Linotype"/>
        </w:rPr>
        <w:tab/>
        <w:t xml:space="preserve">D. certain </w:t>
      </w:r>
    </w:p>
    <w:p w14:paraId="409DA9AA" w14:textId="77777777" w:rsidR="00957FA3" w:rsidRPr="00957FA3" w:rsidRDefault="00957FA3" w:rsidP="00957FA3">
      <w:pPr>
        <w:tabs>
          <w:tab w:val="left" w:pos="1440"/>
          <w:tab w:val="left" w:pos="3780"/>
          <w:tab w:val="left" w:pos="6120"/>
          <w:tab w:val="left" w:pos="8460"/>
        </w:tabs>
        <w:rPr>
          <w:rFonts w:ascii="Palatino Linotype" w:hAnsi="Palatino Linotype"/>
        </w:rPr>
      </w:pPr>
    </w:p>
    <w:p w14:paraId="7B82C3D5"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 xml:space="preserve">Mark the letter A, B, C, or D on your answer sheet to indicate the sentence that is closest in meaning to the sentence given in each of the following questions from 22 to 23. </w:t>
      </w:r>
    </w:p>
    <w:p w14:paraId="629FC3DA"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22:</w:t>
      </w:r>
      <w:r w:rsidRPr="00957FA3">
        <w:rPr>
          <w:rFonts w:ascii="Palatino Linotype" w:hAnsi="Palatino Linotype"/>
          <w:color w:val="0000FF"/>
        </w:rPr>
        <w:t xml:space="preserve"> </w:t>
      </w:r>
      <w:r w:rsidRPr="00957FA3">
        <w:rPr>
          <w:rFonts w:ascii="Palatino Linotype" w:hAnsi="Palatino Linotype"/>
        </w:rPr>
        <w:t>People say that the professor will arrive this morning.</w:t>
      </w:r>
      <w:bookmarkStart w:id="0" w:name="_GoBack"/>
      <w:bookmarkEnd w:id="0"/>
    </w:p>
    <w:p w14:paraId="26297D9B"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It is said that the professor will arrive this morning. </w:t>
      </w:r>
    </w:p>
    <w:p w14:paraId="20C45D01"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B. It is say that the professor would arrive this morning. </w:t>
      </w:r>
    </w:p>
    <w:p w14:paraId="2830C3F6"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C. It is say that the professor will arrive this morning.</w:t>
      </w:r>
    </w:p>
    <w:p w14:paraId="71DA6A9D"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D. It is said that the professor would arrive this morning. </w:t>
      </w:r>
    </w:p>
    <w:p w14:paraId="6338F65B"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23:</w:t>
      </w:r>
      <w:r w:rsidRPr="00957FA3">
        <w:rPr>
          <w:rFonts w:ascii="Palatino Linotype" w:hAnsi="Palatino Linotype"/>
          <w:color w:val="0000FF"/>
        </w:rPr>
        <w:t xml:space="preserve"> </w:t>
      </w:r>
      <w:r w:rsidRPr="00957FA3">
        <w:rPr>
          <w:rFonts w:ascii="Palatino Linotype" w:hAnsi="Palatino Linotype"/>
        </w:rPr>
        <w:t>"Do you know Linda's address?" he asked me.</w:t>
      </w:r>
    </w:p>
    <w:p w14:paraId="1B4FDB80"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He asked me if I knew Linda's address. </w:t>
      </w:r>
    </w:p>
    <w:p w14:paraId="61A47A31"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B. He asked me for Linda's address. </w:t>
      </w:r>
    </w:p>
    <w:p w14:paraId="7DF0889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C. He asked me if I know Linda's address. </w:t>
      </w:r>
    </w:p>
    <w:p w14:paraId="0FB4B3B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D. He asked me if someone knew Linda's address.</w:t>
      </w:r>
    </w:p>
    <w:p w14:paraId="225F496D" w14:textId="77777777" w:rsidR="00957FA3" w:rsidRPr="00957FA3" w:rsidRDefault="00957FA3" w:rsidP="00957FA3">
      <w:pPr>
        <w:tabs>
          <w:tab w:val="left" w:pos="360"/>
          <w:tab w:val="left" w:pos="2700"/>
          <w:tab w:val="left" w:pos="5400"/>
          <w:tab w:val="left" w:pos="8100"/>
        </w:tabs>
        <w:rPr>
          <w:rFonts w:ascii="Palatino Linotype" w:hAnsi="Palatino Linotype"/>
        </w:rPr>
      </w:pPr>
    </w:p>
    <w:p w14:paraId="3C909B30"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Mark the letter A, B, C, or D on your answer sheet to indicate the sentence that best combines the pair of sentences given in each of the following questions from 24 to 26.</w:t>
      </w:r>
    </w:p>
    <w:p w14:paraId="129E49F2"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24:</w:t>
      </w:r>
      <w:r w:rsidRPr="00957FA3">
        <w:rPr>
          <w:rFonts w:ascii="Palatino Linotype" w:hAnsi="Palatino Linotype"/>
          <w:color w:val="0000FF"/>
        </w:rPr>
        <w:t xml:space="preserve"> </w:t>
      </w:r>
      <w:r w:rsidRPr="00957FA3">
        <w:rPr>
          <w:rFonts w:ascii="Palatino Linotype" w:hAnsi="Palatino Linotype"/>
        </w:rPr>
        <w:t>The weather was awful. We decided not to go out.</w:t>
      </w:r>
    </w:p>
    <w:p w14:paraId="5D8783A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The weather was so awful that we decided not to go out. </w:t>
      </w:r>
    </w:p>
    <w:p w14:paraId="32D2AD7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B. Because of the weather was so awful, we decided not to go out. </w:t>
      </w:r>
    </w:p>
    <w:p w14:paraId="57552AC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C. The weather was so awful that we decided not going out.</w:t>
      </w:r>
    </w:p>
    <w:p w14:paraId="79572D3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D. The weather was so awful for us decided not go out. </w:t>
      </w:r>
    </w:p>
    <w:p w14:paraId="206EB322"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25:</w:t>
      </w:r>
      <w:r w:rsidRPr="00957FA3">
        <w:rPr>
          <w:rFonts w:ascii="Palatino Linotype" w:hAnsi="Palatino Linotype"/>
          <w:color w:val="0000FF"/>
        </w:rPr>
        <w:t xml:space="preserve"> </w:t>
      </w:r>
      <w:r w:rsidRPr="00957FA3">
        <w:rPr>
          <w:rFonts w:ascii="Palatino Linotype" w:hAnsi="Palatino Linotype"/>
        </w:rPr>
        <w:t>The man is a famous musician. We met him at the party last night.</w:t>
      </w:r>
    </w:p>
    <w:p w14:paraId="51DAE782"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A. The man whose we met at the party last night is a famous musician.</w:t>
      </w:r>
    </w:p>
    <w:p w14:paraId="55F03CFE"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 xml:space="preserve"> </w:t>
      </w:r>
      <w:r w:rsidRPr="00957FA3">
        <w:rPr>
          <w:rFonts w:ascii="Palatino Linotype" w:hAnsi="Palatino Linotype"/>
        </w:rPr>
        <w:tab/>
        <w:t xml:space="preserve">B. The man whom we met him at the party last night is a famous musician. </w:t>
      </w:r>
    </w:p>
    <w:p w14:paraId="7C60C326"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C. The man which we met at the party last night is a famous musician.</w:t>
      </w:r>
    </w:p>
    <w:p w14:paraId="272B71B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D. The man whom we met at the party last night is a famous musician. </w:t>
      </w:r>
    </w:p>
    <w:p w14:paraId="48B5EB9E"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26:</w:t>
      </w:r>
      <w:r w:rsidRPr="00957FA3">
        <w:rPr>
          <w:rFonts w:ascii="Palatino Linotype" w:hAnsi="Palatino Linotype"/>
          <w:color w:val="0000FF"/>
        </w:rPr>
        <w:t xml:space="preserve"> </w:t>
      </w:r>
      <w:r w:rsidRPr="00957FA3">
        <w:rPr>
          <w:rFonts w:ascii="Palatino Linotype" w:hAnsi="Palatino Linotype"/>
        </w:rPr>
        <w:t>The children are going to visit a craft village this weekend. They are excited about it.</w:t>
      </w:r>
    </w:p>
    <w:p w14:paraId="061CF57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The children are excited to visiting a craft village this weekend. </w:t>
      </w:r>
    </w:p>
    <w:p w14:paraId="2001099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B. The children are excited that they visit a craft village this weekend. </w:t>
      </w:r>
    </w:p>
    <w:p w14:paraId="62D95392"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C. The children are going to visit a craft village this weekend that they are excited.</w:t>
      </w:r>
    </w:p>
    <w:p w14:paraId="4667FBF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D. The children are excited to visit a craft village this weekend.</w:t>
      </w:r>
    </w:p>
    <w:p w14:paraId="1E399968" w14:textId="77777777" w:rsidR="00957FA3" w:rsidRPr="00957FA3" w:rsidRDefault="00957FA3" w:rsidP="00957FA3">
      <w:pPr>
        <w:tabs>
          <w:tab w:val="left" w:pos="360"/>
          <w:tab w:val="left" w:pos="2700"/>
          <w:tab w:val="left" w:pos="5400"/>
          <w:tab w:val="left" w:pos="8100"/>
        </w:tabs>
        <w:rPr>
          <w:rFonts w:ascii="Palatino Linotype" w:hAnsi="Palatino Linotype"/>
        </w:rPr>
      </w:pPr>
    </w:p>
    <w:p w14:paraId="22BEF57D"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 xml:space="preserve">Mark the letter A, B, C, or D on your answer sheet to indicate the underlined part that needs correction in each of the following sentences from 27 to 28. </w:t>
      </w:r>
    </w:p>
    <w:p w14:paraId="12DC738F"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27:</w:t>
      </w:r>
      <w:r w:rsidRPr="00957FA3">
        <w:rPr>
          <w:rFonts w:ascii="Palatino Linotype" w:hAnsi="Palatino Linotype"/>
          <w:color w:val="0000FF"/>
        </w:rPr>
        <w:t xml:space="preserve"> </w:t>
      </w:r>
      <w:r w:rsidRPr="00957FA3">
        <w:rPr>
          <w:rFonts w:ascii="Palatino Linotype" w:hAnsi="Palatino Linotype"/>
        </w:rPr>
        <w:t xml:space="preserve">Ha Noi, along </w:t>
      </w:r>
      <w:r w:rsidRPr="00957FA3">
        <w:rPr>
          <w:rFonts w:ascii="Palatino Linotype" w:hAnsi="Palatino Linotype"/>
          <w:u w:val="single"/>
        </w:rPr>
        <w:t>with</w:t>
      </w:r>
      <w:r w:rsidRPr="00957FA3">
        <w:rPr>
          <w:rFonts w:ascii="Palatino Linotype" w:hAnsi="Palatino Linotype"/>
        </w:rPr>
        <w:t xml:space="preserve"> Ha Long and Hue, </w:t>
      </w:r>
      <w:r w:rsidRPr="00957FA3">
        <w:rPr>
          <w:rFonts w:ascii="Palatino Linotype" w:hAnsi="Palatino Linotype"/>
          <w:u w:val="single"/>
        </w:rPr>
        <w:t>are</w:t>
      </w:r>
      <w:r w:rsidRPr="00957FA3">
        <w:rPr>
          <w:rFonts w:ascii="Palatino Linotype" w:hAnsi="Palatino Linotype"/>
        </w:rPr>
        <w:t xml:space="preserve"> </w:t>
      </w:r>
      <w:r w:rsidRPr="00957FA3">
        <w:rPr>
          <w:rFonts w:ascii="Palatino Linotype" w:hAnsi="Palatino Linotype"/>
          <w:u w:val="single"/>
        </w:rPr>
        <w:t>among</w:t>
      </w:r>
      <w:r w:rsidRPr="00957FA3">
        <w:rPr>
          <w:rFonts w:ascii="Palatino Linotype" w:hAnsi="Palatino Linotype"/>
        </w:rPr>
        <w:t xml:space="preserve"> the most popular tourist </w:t>
      </w:r>
      <w:r w:rsidRPr="00957FA3">
        <w:rPr>
          <w:rFonts w:ascii="Palatino Linotype" w:hAnsi="Palatino Linotype"/>
          <w:u w:val="single"/>
        </w:rPr>
        <w:t>destinations</w:t>
      </w:r>
      <w:r w:rsidRPr="00957FA3">
        <w:rPr>
          <w:rFonts w:ascii="Palatino Linotype" w:hAnsi="Palatino Linotype"/>
        </w:rPr>
        <w:t xml:space="preserve"> in Viet Nam. </w:t>
      </w:r>
    </w:p>
    <w:p w14:paraId="2E4A02CD"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with </w:t>
      </w:r>
      <w:r w:rsidRPr="00957FA3">
        <w:rPr>
          <w:rFonts w:ascii="Palatino Linotype" w:hAnsi="Palatino Linotype"/>
        </w:rPr>
        <w:tab/>
        <w:t xml:space="preserve">B. are </w:t>
      </w:r>
      <w:r w:rsidRPr="00957FA3">
        <w:rPr>
          <w:rFonts w:ascii="Palatino Linotype" w:hAnsi="Palatino Linotype"/>
        </w:rPr>
        <w:tab/>
        <w:t>C. destinations</w:t>
      </w:r>
      <w:r w:rsidRPr="00957FA3">
        <w:rPr>
          <w:rFonts w:ascii="Palatino Linotype" w:hAnsi="Palatino Linotype"/>
        </w:rPr>
        <w:tab/>
        <w:t xml:space="preserve">D. among </w:t>
      </w:r>
    </w:p>
    <w:p w14:paraId="685A41BF"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28:</w:t>
      </w:r>
      <w:r w:rsidRPr="00957FA3">
        <w:rPr>
          <w:rFonts w:ascii="Palatino Linotype" w:hAnsi="Palatino Linotype"/>
          <w:color w:val="0000FF"/>
        </w:rPr>
        <w:t xml:space="preserve"> </w:t>
      </w:r>
      <w:r w:rsidRPr="00957FA3">
        <w:rPr>
          <w:rFonts w:ascii="Palatino Linotype" w:hAnsi="Palatino Linotype"/>
        </w:rPr>
        <w:t xml:space="preserve">The assumption </w:t>
      </w:r>
      <w:r w:rsidRPr="00957FA3">
        <w:rPr>
          <w:rFonts w:ascii="Palatino Linotype" w:hAnsi="Palatino Linotype"/>
          <w:u w:val="single"/>
        </w:rPr>
        <w:t>that</w:t>
      </w:r>
      <w:r w:rsidRPr="00957FA3">
        <w:rPr>
          <w:rFonts w:ascii="Palatino Linotype" w:hAnsi="Palatino Linotype"/>
        </w:rPr>
        <w:t xml:space="preserve"> smoking has bad </w:t>
      </w:r>
      <w:r w:rsidRPr="00957FA3">
        <w:rPr>
          <w:rFonts w:ascii="Palatino Linotype" w:hAnsi="Palatino Linotype"/>
          <w:u w:val="single"/>
        </w:rPr>
        <w:t>affects</w:t>
      </w:r>
      <w:r w:rsidRPr="00957FA3">
        <w:rPr>
          <w:rFonts w:ascii="Palatino Linotype" w:hAnsi="Palatino Linotype"/>
        </w:rPr>
        <w:t xml:space="preserve"> </w:t>
      </w:r>
      <w:r w:rsidRPr="00957FA3">
        <w:rPr>
          <w:rFonts w:ascii="Palatino Linotype" w:hAnsi="Palatino Linotype"/>
          <w:u w:val="single"/>
        </w:rPr>
        <w:t>on</w:t>
      </w:r>
      <w:r w:rsidRPr="00957FA3">
        <w:rPr>
          <w:rFonts w:ascii="Palatino Linotype" w:hAnsi="Palatino Linotype"/>
        </w:rPr>
        <w:t xml:space="preserve"> our health </w:t>
      </w:r>
      <w:r w:rsidRPr="00957FA3">
        <w:rPr>
          <w:rFonts w:ascii="Palatino Linotype" w:hAnsi="Palatino Linotype"/>
          <w:u w:val="single"/>
        </w:rPr>
        <w:t>has</w:t>
      </w:r>
      <w:r w:rsidRPr="00957FA3">
        <w:rPr>
          <w:rFonts w:ascii="Palatino Linotype" w:hAnsi="Palatino Linotype"/>
        </w:rPr>
        <w:t xml:space="preserve"> been proved. </w:t>
      </w:r>
    </w:p>
    <w:p w14:paraId="69991CF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on </w:t>
      </w:r>
      <w:r w:rsidRPr="00957FA3">
        <w:rPr>
          <w:rFonts w:ascii="Palatino Linotype" w:hAnsi="Palatino Linotype"/>
        </w:rPr>
        <w:tab/>
        <w:t xml:space="preserve">B. affects </w:t>
      </w:r>
      <w:r w:rsidRPr="00957FA3">
        <w:rPr>
          <w:rFonts w:ascii="Palatino Linotype" w:hAnsi="Palatino Linotype"/>
        </w:rPr>
        <w:tab/>
        <w:t>C. has</w:t>
      </w:r>
      <w:r w:rsidRPr="00957FA3">
        <w:rPr>
          <w:rFonts w:ascii="Palatino Linotype" w:hAnsi="Palatino Linotype"/>
        </w:rPr>
        <w:tab/>
        <w:t xml:space="preserve">D. that </w:t>
      </w:r>
    </w:p>
    <w:p w14:paraId="31F9351B" w14:textId="77777777" w:rsidR="00957FA3" w:rsidRPr="00957FA3" w:rsidRDefault="00957FA3" w:rsidP="00957FA3">
      <w:pPr>
        <w:tabs>
          <w:tab w:val="left" w:pos="360"/>
          <w:tab w:val="left" w:pos="2700"/>
          <w:tab w:val="left" w:pos="5400"/>
          <w:tab w:val="left" w:pos="8100"/>
        </w:tabs>
        <w:rPr>
          <w:rFonts w:ascii="Palatino Linotype" w:hAnsi="Palatino Linotype"/>
        </w:rPr>
      </w:pPr>
    </w:p>
    <w:p w14:paraId="40770C93"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Read the following passage and mark the letter A, B, C, or D on your answer sheet to indicate the word that best fits each of the numbered blanks from 29 to 32.</w:t>
      </w:r>
    </w:p>
    <w:p w14:paraId="322A2CFC" w14:textId="77777777" w:rsidR="00957FA3" w:rsidRPr="00957FA3" w:rsidRDefault="00957FA3" w:rsidP="00957FA3">
      <w:pPr>
        <w:tabs>
          <w:tab w:val="left" w:pos="360"/>
          <w:tab w:val="left" w:pos="2700"/>
          <w:tab w:val="left" w:pos="5400"/>
          <w:tab w:val="left" w:pos="8100"/>
        </w:tabs>
        <w:jc w:val="both"/>
        <w:rPr>
          <w:rFonts w:ascii="Palatino Linotype" w:hAnsi="Palatino Linotype"/>
        </w:rPr>
      </w:pPr>
      <w:r w:rsidRPr="00957FA3">
        <w:rPr>
          <w:rFonts w:ascii="Palatino Linotype" w:hAnsi="Palatino Linotype"/>
        </w:rPr>
        <w:lastRenderedPageBreak/>
        <w:tab/>
        <w:t>Everyone wants to reduce pollution, but the pollution problem is as complicated as it is serious. It is complicated because (29) ______ pollution is caused by things that benefit people. For example, exhaust from automobiles causes a large percentage of all air pollution, (30) ______ the automobiles provide transportation for millions of people. Factories discharge much of the material that pollutes air and water, but factories give employment to a large number of people.</w:t>
      </w:r>
    </w:p>
    <w:p w14:paraId="170C8143" w14:textId="77777777" w:rsidR="00957FA3" w:rsidRPr="00957FA3" w:rsidRDefault="00957FA3" w:rsidP="00957FA3">
      <w:pPr>
        <w:tabs>
          <w:tab w:val="left" w:pos="360"/>
          <w:tab w:val="left" w:pos="2700"/>
          <w:tab w:val="left" w:pos="5400"/>
          <w:tab w:val="left" w:pos="8100"/>
        </w:tabs>
        <w:jc w:val="both"/>
        <w:rPr>
          <w:rFonts w:ascii="Palatino Linotype" w:hAnsi="Palatino Linotype"/>
        </w:rPr>
      </w:pPr>
      <w:r w:rsidRPr="00957FA3">
        <w:rPr>
          <w:rFonts w:ascii="Palatino Linotype" w:hAnsi="Palatino Linotype"/>
        </w:rPr>
        <w:tab/>
        <w:t xml:space="preserve">Thus, to (31) ______ or greatly reduce pollution immediately, people have to stop using many things that benefit them. Most of the people do not want to do that, of course, but pollution can be gradualiy reduced in several ways. Scientists and engineers can work to find ways to lessen the amount of pollution (32) ______ such things as automobiles and factories cause. Governments can pass the laws that require businesses and individuals to stop, or cut down on certain polluting activities. </w:t>
      </w:r>
    </w:p>
    <w:p w14:paraId="55C7A647" w14:textId="77777777" w:rsidR="00957FA3" w:rsidRPr="00957FA3" w:rsidRDefault="00957FA3" w:rsidP="00957FA3">
      <w:pPr>
        <w:tabs>
          <w:tab w:val="left" w:pos="1440"/>
          <w:tab w:val="left" w:pos="3780"/>
          <w:tab w:val="left" w:pos="6120"/>
          <w:tab w:val="left" w:pos="8460"/>
        </w:tabs>
        <w:rPr>
          <w:rFonts w:ascii="Palatino Linotype" w:hAnsi="Palatino Linotype"/>
        </w:rPr>
      </w:pPr>
      <w:r w:rsidRPr="00957FA3">
        <w:rPr>
          <w:rFonts w:ascii="Palatino Linotype" w:hAnsi="Palatino Linotype"/>
          <w:b/>
          <w:color w:val="0000FF"/>
        </w:rPr>
        <w:t>Question 29:</w:t>
      </w:r>
      <w:r w:rsidRPr="00957FA3">
        <w:rPr>
          <w:rFonts w:ascii="Palatino Linotype" w:hAnsi="Palatino Linotype"/>
        </w:rPr>
        <w:t xml:space="preserve"> </w:t>
      </w:r>
      <w:r w:rsidRPr="00957FA3">
        <w:rPr>
          <w:rFonts w:ascii="Palatino Linotype" w:hAnsi="Palatino Linotype"/>
        </w:rPr>
        <w:tab/>
        <w:t>A. many</w:t>
      </w:r>
      <w:r w:rsidRPr="00957FA3">
        <w:rPr>
          <w:rFonts w:ascii="Palatino Linotype" w:hAnsi="Palatino Linotype"/>
        </w:rPr>
        <w:tab/>
        <w:t xml:space="preserve">B. a few </w:t>
      </w:r>
      <w:r w:rsidRPr="00957FA3">
        <w:rPr>
          <w:rFonts w:ascii="Palatino Linotype" w:hAnsi="Palatino Linotype"/>
        </w:rPr>
        <w:tab/>
        <w:t>C. much</w:t>
      </w:r>
      <w:r w:rsidRPr="00957FA3">
        <w:rPr>
          <w:rFonts w:ascii="Palatino Linotype" w:hAnsi="Palatino Linotype"/>
        </w:rPr>
        <w:tab/>
        <w:t xml:space="preserve">D. a number of </w:t>
      </w:r>
    </w:p>
    <w:p w14:paraId="6742E1CF" w14:textId="77777777" w:rsidR="00957FA3" w:rsidRPr="00957FA3" w:rsidRDefault="00957FA3" w:rsidP="00957FA3">
      <w:pPr>
        <w:tabs>
          <w:tab w:val="left" w:pos="1440"/>
          <w:tab w:val="left" w:pos="3780"/>
          <w:tab w:val="left" w:pos="6120"/>
          <w:tab w:val="left" w:pos="8460"/>
        </w:tabs>
        <w:rPr>
          <w:rFonts w:ascii="Palatino Linotype" w:hAnsi="Palatino Linotype"/>
        </w:rPr>
      </w:pPr>
      <w:r w:rsidRPr="00957FA3">
        <w:rPr>
          <w:rFonts w:ascii="Palatino Linotype" w:hAnsi="Palatino Linotype"/>
          <w:b/>
          <w:color w:val="0000FF"/>
        </w:rPr>
        <w:t>Question 30:</w:t>
      </w:r>
      <w:r w:rsidRPr="00957FA3">
        <w:rPr>
          <w:rFonts w:ascii="Palatino Linotype" w:hAnsi="Palatino Linotype"/>
        </w:rPr>
        <w:t xml:space="preserve"> </w:t>
      </w:r>
      <w:r w:rsidRPr="00957FA3">
        <w:rPr>
          <w:rFonts w:ascii="Palatino Linotype" w:hAnsi="Palatino Linotype"/>
        </w:rPr>
        <w:tab/>
        <w:t xml:space="preserve">A. therefore </w:t>
      </w:r>
      <w:r w:rsidRPr="00957FA3">
        <w:rPr>
          <w:rFonts w:ascii="Palatino Linotype" w:hAnsi="Palatino Linotype"/>
        </w:rPr>
        <w:tab/>
        <w:t>B. however</w:t>
      </w:r>
      <w:r w:rsidRPr="00957FA3">
        <w:rPr>
          <w:rFonts w:ascii="Palatino Linotype" w:hAnsi="Palatino Linotype"/>
        </w:rPr>
        <w:tab/>
        <w:t>C. but</w:t>
      </w:r>
      <w:r w:rsidRPr="00957FA3">
        <w:rPr>
          <w:rFonts w:ascii="Palatino Linotype" w:hAnsi="Palatino Linotype"/>
        </w:rPr>
        <w:tab/>
        <w:t xml:space="preserve">D. moreover </w:t>
      </w:r>
    </w:p>
    <w:p w14:paraId="0BDDB13F" w14:textId="77777777" w:rsidR="00957FA3" w:rsidRPr="00957FA3" w:rsidRDefault="00957FA3" w:rsidP="00957FA3">
      <w:pPr>
        <w:tabs>
          <w:tab w:val="left" w:pos="1440"/>
          <w:tab w:val="left" w:pos="3780"/>
          <w:tab w:val="left" w:pos="6120"/>
          <w:tab w:val="left" w:pos="8460"/>
        </w:tabs>
        <w:rPr>
          <w:rFonts w:ascii="Palatino Linotype" w:hAnsi="Palatino Linotype"/>
        </w:rPr>
      </w:pPr>
      <w:r w:rsidRPr="00957FA3">
        <w:rPr>
          <w:rFonts w:ascii="Palatino Linotype" w:hAnsi="Palatino Linotype"/>
          <w:b/>
          <w:color w:val="0000FF"/>
        </w:rPr>
        <w:t>Question 31:</w:t>
      </w:r>
      <w:r w:rsidRPr="00957FA3">
        <w:rPr>
          <w:rFonts w:ascii="Palatino Linotype" w:hAnsi="Palatino Linotype"/>
        </w:rPr>
        <w:t xml:space="preserve"> </w:t>
      </w:r>
      <w:r w:rsidRPr="00957FA3">
        <w:rPr>
          <w:rFonts w:ascii="Palatino Linotype" w:hAnsi="Palatino Linotype"/>
        </w:rPr>
        <w:tab/>
        <w:t>A. pause</w:t>
      </w:r>
      <w:r w:rsidRPr="00957FA3">
        <w:rPr>
          <w:rFonts w:ascii="Palatino Linotype" w:hAnsi="Palatino Linotype"/>
        </w:rPr>
        <w:tab/>
        <w:t xml:space="preserve">B. cause </w:t>
      </w:r>
      <w:r w:rsidRPr="00957FA3">
        <w:rPr>
          <w:rFonts w:ascii="Palatino Linotype" w:hAnsi="Palatino Linotype"/>
        </w:rPr>
        <w:tab/>
        <w:t>C. end</w:t>
      </w:r>
      <w:r w:rsidRPr="00957FA3">
        <w:rPr>
          <w:rFonts w:ascii="Palatino Linotype" w:hAnsi="Palatino Linotype"/>
        </w:rPr>
        <w:tab/>
        <w:t xml:space="preserve">D. increase </w:t>
      </w:r>
    </w:p>
    <w:p w14:paraId="52E578B4" w14:textId="77777777" w:rsidR="00957FA3" w:rsidRPr="00957FA3" w:rsidRDefault="00957FA3" w:rsidP="00957FA3">
      <w:pPr>
        <w:tabs>
          <w:tab w:val="left" w:pos="1440"/>
          <w:tab w:val="left" w:pos="3780"/>
          <w:tab w:val="left" w:pos="6120"/>
          <w:tab w:val="left" w:pos="8460"/>
        </w:tabs>
        <w:rPr>
          <w:rFonts w:ascii="Palatino Linotype" w:hAnsi="Palatino Linotype"/>
        </w:rPr>
      </w:pPr>
      <w:r w:rsidRPr="00957FA3">
        <w:rPr>
          <w:rFonts w:ascii="Palatino Linotype" w:hAnsi="Palatino Linotype"/>
          <w:b/>
          <w:color w:val="0000FF"/>
        </w:rPr>
        <w:t>Question 32:</w:t>
      </w:r>
      <w:r w:rsidRPr="00957FA3">
        <w:rPr>
          <w:rFonts w:ascii="Palatino Linotype" w:hAnsi="Palatino Linotype"/>
        </w:rPr>
        <w:t xml:space="preserve"> </w:t>
      </w:r>
      <w:r w:rsidRPr="00957FA3">
        <w:rPr>
          <w:rFonts w:ascii="Palatino Linotype" w:hAnsi="Palatino Linotype"/>
        </w:rPr>
        <w:tab/>
        <w:t>A. whom</w:t>
      </w:r>
      <w:r w:rsidRPr="00957FA3">
        <w:rPr>
          <w:rFonts w:ascii="Palatino Linotype" w:hAnsi="Palatino Linotype"/>
        </w:rPr>
        <w:tab/>
        <w:t xml:space="preserve">B. who </w:t>
      </w:r>
      <w:r w:rsidRPr="00957FA3">
        <w:rPr>
          <w:rFonts w:ascii="Palatino Linotype" w:hAnsi="Palatino Linotype"/>
        </w:rPr>
        <w:tab/>
        <w:t>C. that</w:t>
      </w:r>
      <w:r w:rsidRPr="00957FA3">
        <w:rPr>
          <w:rFonts w:ascii="Palatino Linotype" w:hAnsi="Palatino Linotype"/>
        </w:rPr>
        <w:tab/>
        <w:t>D. whose</w:t>
      </w:r>
    </w:p>
    <w:p w14:paraId="485481C8" w14:textId="77777777" w:rsidR="00957FA3" w:rsidRPr="00957FA3" w:rsidRDefault="00957FA3" w:rsidP="00957FA3">
      <w:pPr>
        <w:tabs>
          <w:tab w:val="left" w:pos="1440"/>
          <w:tab w:val="left" w:pos="3780"/>
          <w:tab w:val="left" w:pos="6120"/>
          <w:tab w:val="left" w:pos="8460"/>
        </w:tabs>
        <w:rPr>
          <w:rFonts w:ascii="Palatino Linotype" w:hAnsi="Palatino Linotype"/>
        </w:rPr>
      </w:pPr>
    </w:p>
    <w:p w14:paraId="6D03C12D"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 xml:space="preserve">Mark the letter A, B, C, or D on your answer sheet to indicate the word whose underlined part differs from the other three in pronunciation in each of the following questions 33 to 34. </w:t>
      </w:r>
    </w:p>
    <w:p w14:paraId="4416CE4A" w14:textId="77777777" w:rsidR="00957FA3" w:rsidRPr="00957FA3" w:rsidRDefault="00957FA3" w:rsidP="00957FA3">
      <w:pPr>
        <w:tabs>
          <w:tab w:val="left" w:pos="1440"/>
          <w:tab w:val="left" w:pos="3780"/>
          <w:tab w:val="left" w:pos="6120"/>
          <w:tab w:val="left" w:pos="8460"/>
        </w:tabs>
        <w:rPr>
          <w:rFonts w:ascii="Palatino Linotype" w:hAnsi="Palatino Linotype"/>
        </w:rPr>
      </w:pPr>
      <w:r w:rsidRPr="00957FA3">
        <w:rPr>
          <w:rFonts w:ascii="Palatino Linotype" w:hAnsi="Palatino Linotype"/>
          <w:b/>
          <w:color w:val="0000FF"/>
        </w:rPr>
        <w:t>Question 33:</w:t>
      </w:r>
      <w:r w:rsidRPr="00957FA3">
        <w:rPr>
          <w:rFonts w:ascii="Palatino Linotype" w:hAnsi="Palatino Linotype"/>
          <w:color w:val="0000FF"/>
        </w:rPr>
        <w:t xml:space="preserve"> </w:t>
      </w:r>
      <w:r w:rsidRPr="00957FA3">
        <w:rPr>
          <w:rFonts w:ascii="Palatino Linotype" w:hAnsi="Palatino Linotype"/>
        </w:rPr>
        <w:tab/>
        <w:t>A. locat</w:t>
      </w:r>
      <w:r w:rsidRPr="00957FA3">
        <w:rPr>
          <w:rFonts w:ascii="Palatino Linotype" w:hAnsi="Palatino Linotype"/>
          <w:b/>
          <w:u w:val="single"/>
        </w:rPr>
        <w:t>ed</w:t>
      </w:r>
      <w:r w:rsidRPr="00957FA3">
        <w:rPr>
          <w:rFonts w:ascii="Palatino Linotype" w:hAnsi="Palatino Linotype"/>
        </w:rPr>
        <w:tab/>
        <w:t>B. watch</w:t>
      </w:r>
      <w:r w:rsidRPr="00957FA3">
        <w:rPr>
          <w:rFonts w:ascii="Palatino Linotype" w:hAnsi="Palatino Linotype"/>
          <w:b/>
          <w:u w:val="single"/>
        </w:rPr>
        <w:t>ed</w:t>
      </w:r>
      <w:r w:rsidRPr="00957FA3">
        <w:rPr>
          <w:rFonts w:ascii="Palatino Linotype" w:hAnsi="Palatino Linotype"/>
        </w:rPr>
        <w:t xml:space="preserve"> </w:t>
      </w:r>
      <w:r w:rsidRPr="00957FA3">
        <w:rPr>
          <w:rFonts w:ascii="Palatino Linotype" w:hAnsi="Palatino Linotype"/>
        </w:rPr>
        <w:tab/>
        <w:t>C. want</w:t>
      </w:r>
      <w:r w:rsidRPr="00957FA3">
        <w:rPr>
          <w:rFonts w:ascii="Palatino Linotype" w:hAnsi="Palatino Linotype"/>
          <w:b/>
          <w:u w:val="single"/>
        </w:rPr>
        <w:t>ed</w:t>
      </w:r>
      <w:r w:rsidRPr="00957FA3">
        <w:rPr>
          <w:rFonts w:ascii="Palatino Linotype" w:hAnsi="Palatino Linotype"/>
        </w:rPr>
        <w:tab/>
        <w:t>D. need</w:t>
      </w:r>
      <w:r w:rsidRPr="00957FA3">
        <w:rPr>
          <w:rFonts w:ascii="Palatino Linotype" w:hAnsi="Palatino Linotype"/>
          <w:b/>
          <w:u w:val="single"/>
        </w:rPr>
        <w:t>ed</w:t>
      </w:r>
      <w:r w:rsidRPr="00957FA3">
        <w:rPr>
          <w:rFonts w:ascii="Palatino Linotype" w:hAnsi="Palatino Linotype"/>
        </w:rPr>
        <w:t xml:space="preserve"> </w:t>
      </w:r>
    </w:p>
    <w:p w14:paraId="39F4B8F0" w14:textId="77777777" w:rsidR="00957FA3" w:rsidRPr="00957FA3" w:rsidRDefault="00957FA3" w:rsidP="00957FA3">
      <w:pPr>
        <w:tabs>
          <w:tab w:val="left" w:pos="1440"/>
          <w:tab w:val="left" w:pos="3780"/>
          <w:tab w:val="left" w:pos="6120"/>
          <w:tab w:val="left" w:pos="8460"/>
        </w:tabs>
        <w:rPr>
          <w:rFonts w:ascii="Palatino Linotype" w:hAnsi="Palatino Linotype"/>
        </w:rPr>
      </w:pPr>
      <w:r w:rsidRPr="00957FA3">
        <w:rPr>
          <w:rFonts w:ascii="Palatino Linotype" w:hAnsi="Palatino Linotype"/>
          <w:b/>
          <w:color w:val="0000FF"/>
        </w:rPr>
        <w:t>Question 34:</w:t>
      </w:r>
      <w:r w:rsidRPr="00957FA3">
        <w:rPr>
          <w:rFonts w:ascii="Palatino Linotype" w:hAnsi="Palatino Linotype"/>
        </w:rPr>
        <w:tab/>
        <w:t>A. cr</w:t>
      </w:r>
      <w:r w:rsidRPr="00957FA3">
        <w:rPr>
          <w:rFonts w:ascii="Palatino Linotype" w:hAnsi="Palatino Linotype"/>
          <w:b/>
          <w:u w:val="single"/>
        </w:rPr>
        <w:t>a</w:t>
      </w:r>
      <w:r w:rsidRPr="00957FA3">
        <w:rPr>
          <w:rFonts w:ascii="Palatino Linotype" w:hAnsi="Palatino Linotype"/>
        </w:rPr>
        <w:t>ck</w:t>
      </w:r>
      <w:r w:rsidRPr="00957FA3">
        <w:rPr>
          <w:rFonts w:ascii="Palatino Linotype" w:hAnsi="Palatino Linotype"/>
        </w:rPr>
        <w:tab/>
        <w:t>B. s</w:t>
      </w:r>
      <w:r w:rsidRPr="00957FA3">
        <w:rPr>
          <w:rFonts w:ascii="Palatino Linotype" w:hAnsi="Palatino Linotype"/>
          <w:b/>
          <w:u w:val="single"/>
        </w:rPr>
        <w:t>a</w:t>
      </w:r>
      <w:r w:rsidRPr="00957FA3">
        <w:rPr>
          <w:rFonts w:ascii="Palatino Linotype" w:hAnsi="Palatino Linotype"/>
        </w:rPr>
        <w:t xml:space="preserve">ve </w:t>
      </w:r>
      <w:r w:rsidRPr="00957FA3">
        <w:rPr>
          <w:rFonts w:ascii="Palatino Linotype" w:hAnsi="Palatino Linotype"/>
        </w:rPr>
        <w:tab/>
        <w:t>C. t</w:t>
      </w:r>
      <w:r w:rsidRPr="00957FA3">
        <w:rPr>
          <w:rFonts w:ascii="Palatino Linotype" w:hAnsi="Palatino Linotype"/>
          <w:b/>
          <w:u w:val="single"/>
        </w:rPr>
        <w:t>a</w:t>
      </w:r>
      <w:r w:rsidRPr="00957FA3">
        <w:rPr>
          <w:rFonts w:ascii="Palatino Linotype" w:hAnsi="Palatino Linotype"/>
        </w:rPr>
        <w:t>ke</w:t>
      </w:r>
      <w:r w:rsidRPr="00957FA3">
        <w:rPr>
          <w:rFonts w:ascii="Palatino Linotype" w:hAnsi="Palatino Linotype"/>
        </w:rPr>
        <w:tab/>
        <w:t>D. w</w:t>
      </w:r>
      <w:r w:rsidRPr="00957FA3">
        <w:rPr>
          <w:rFonts w:ascii="Palatino Linotype" w:hAnsi="Palatino Linotype"/>
          <w:b/>
          <w:u w:val="single"/>
        </w:rPr>
        <w:t>a</w:t>
      </w:r>
      <w:r w:rsidRPr="00957FA3">
        <w:rPr>
          <w:rFonts w:ascii="Palatino Linotype" w:hAnsi="Palatino Linotype"/>
        </w:rPr>
        <w:t xml:space="preserve">ste </w:t>
      </w:r>
    </w:p>
    <w:p w14:paraId="7C6790AC" w14:textId="77777777" w:rsidR="00957FA3" w:rsidRPr="00957FA3" w:rsidRDefault="00957FA3" w:rsidP="00957FA3">
      <w:pPr>
        <w:tabs>
          <w:tab w:val="left" w:pos="360"/>
          <w:tab w:val="left" w:pos="2700"/>
          <w:tab w:val="left" w:pos="5400"/>
          <w:tab w:val="left" w:pos="8100"/>
        </w:tabs>
        <w:rPr>
          <w:rFonts w:ascii="Palatino Linotype" w:hAnsi="Palatino Linotype"/>
        </w:rPr>
      </w:pPr>
    </w:p>
    <w:p w14:paraId="2C260D3F"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Read the following passage and mark the letter A, B, C, or D on your answer sheet to indicate the correct answer to each of the following questions from 35 to 38.</w:t>
      </w:r>
    </w:p>
    <w:p w14:paraId="4AD6FFFB" w14:textId="77777777" w:rsidR="00957FA3" w:rsidRPr="00957FA3" w:rsidRDefault="00957FA3" w:rsidP="00957FA3">
      <w:pPr>
        <w:tabs>
          <w:tab w:val="left" w:pos="360"/>
        </w:tabs>
        <w:jc w:val="both"/>
        <w:rPr>
          <w:rFonts w:ascii="Palatino Linotype" w:hAnsi="Palatino Linotype"/>
        </w:rPr>
      </w:pPr>
      <w:r w:rsidRPr="00957FA3">
        <w:rPr>
          <w:rFonts w:ascii="Palatino Linotype" w:hAnsi="Palatino Linotype"/>
        </w:rPr>
        <w:tab/>
        <w:t>Yellowstone is the United States' first and most famous national park. This large wilderness area is very high in the Rocky Mountains of the northwestern US. It is bigger than the smallest state in the US. Yellowstone became the world's first national park in 1872. Yellowstone has many different </w:t>
      </w:r>
      <w:r w:rsidRPr="00957FA3">
        <w:rPr>
          <w:rFonts w:ascii="Palatino Linotype" w:hAnsi="Palatino Linotype"/>
          <w:b/>
          <w:u w:val="single"/>
        </w:rPr>
        <w:t>kinds</w:t>
      </w:r>
      <w:r w:rsidRPr="00957FA3">
        <w:rPr>
          <w:rFonts w:ascii="Palatino Linotype" w:hAnsi="Palatino Linotype"/>
        </w:rPr>
        <w:t> of beautiful scenery. Although millions of people visit the park, the land remains unchanged-still a wilderness. The valley of the Yellowstone River has beautiful colored rocks and three large waterfalls. In the early morning or evening, visitors sometimes see large animals like deer, or buffaloes eating grass along the shores of lake Yellowstone. The high mountains around Yellowstone are covered with evergreen forests.</w:t>
      </w:r>
    </w:p>
    <w:p w14:paraId="35270EB6" w14:textId="77777777" w:rsidR="00957FA3" w:rsidRPr="00957FA3" w:rsidRDefault="00957FA3" w:rsidP="00957FA3">
      <w:pPr>
        <w:tabs>
          <w:tab w:val="left" w:pos="360"/>
        </w:tabs>
        <w:jc w:val="both"/>
        <w:rPr>
          <w:rFonts w:ascii="Palatino Linotype" w:hAnsi="Palatino Linotype"/>
        </w:rPr>
      </w:pPr>
      <w:r w:rsidRPr="00957FA3">
        <w:rPr>
          <w:rFonts w:ascii="Palatino Linotype" w:hAnsi="Palatino Linotype"/>
        </w:rPr>
        <w:tab/>
        <w:t>Yellowstone Park has many areas with hot springs. </w:t>
      </w:r>
      <w:r w:rsidRPr="00957FA3">
        <w:rPr>
          <w:rFonts w:ascii="Palatino Linotype" w:hAnsi="Palatino Linotype"/>
          <w:b/>
          <w:u w:val="single"/>
        </w:rPr>
        <w:t>These</w:t>
      </w:r>
      <w:r w:rsidRPr="00957FA3">
        <w:rPr>
          <w:rFonts w:ascii="Palatino Linotype" w:hAnsi="Palatino Linotype"/>
        </w:rPr>
        <w:t> are caused by heat from the hot enter of the earth. Old Faithful is the most famous. Every 70 minutes, Old Faithful sends hot water about 150 feet high into the air. When you visit Yellowstone, why not live like a cowboy? You can stay at an Old West country hotel. You'll enjoy typical cowboy food outdoor. You can ride a horse along one of the many paths or trails. If you like excitement, take a boat trip down the Snake River, or spend a quiet summer day fishing by a river or a blue mountain lake.</w:t>
      </w:r>
    </w:p>
    <w:p w14:paraId="366C1D61"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35:</w:t>
      </w:r>
      <w:r w:rsidRPr="00957FA3">
        <w:rPr>
          <w:rFonts w:ascii="Palatino Linotype" w:hAnsi="Palatino Linotype"/>
          <w:color w:val="0000FF"/>
        </w:rPr>
        <w:t xml:space="preserve"> </w:t>
      </w:r>
      <w:r w:rsidRPr="00957FA3">
        <w:rPr>
          <w:rFonts w:ascii="Palatino Linotype" w:hAnsi="Palatino Linotype"/>
        </w:rPr>
        <w:t xml:space="preserve">What is the best title of the passage? </w:t>
      </w:r>
    </w:p>
    <w:p w14:paraId="6CAFF41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A. An introduction of Yellowstone</w:t>
      </w:r>
      <w:r w:rsidRPr="00957FA3">
        <w:rPr>
          <w:rFonts w:ascii="Palatino Linotype" w:hAnsi="Palatino Linotype"/>
        </w:rPr>
        <w:tab/>
        <w:t xml:space="preserve">B. Interesting Cowboys at Yellowstone </w:t>
      </w:r>
    </w:p>
    <w:p w14:paraId="35341F1A"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C. Hot Springs and Forests in Yellowstone </w:t>
      </w:r>
      <w:r w:rsidRPr="00957FA3">
        <w:rPr>
          <w:rFonts w:ascii="Palatino Linotype" w:hAnsi="Palatino Linotype"/>
        </w:rPr>
        <w:tab/>
        <w:t>D. Interesting waterfalls in Yellowston</w:t>
      </w:r>
    </w:p>
    <w:p w14:paraId="2B99EEF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36:</w:t>
      </w:r>
      <w:r w:rsidRPr="00957FA3">
        <w:rPr>
          <w:rFonts w:ascii="Palatino Linotype" w:hAnsi="Palatino Linotype"/>
          <w:color w:val="0000FF"/>
        </w:rPr>
        <w:t xml:space="preserve"> </w:t>
      </w:r>
      <w:r w:rsidRPr="00957FA3">
        <w:rPr>
          <w:rFonts w:ascii="Palatino Linotype" w:hAnsi="Palatino Linotype"/>
        </w:rPr>
        <w:t>The word "</w:t>
      </w:r>
      <w:r w:rsidRPr="00957FA3">
        <w:rPr>
          <w:rFonts w:ascii="Palatino Linotype" w:hAnsi="Palatino Linotype"/>
          <w:b/>
          <w:u w:val="single"/>
        </w:rPr>
        <w:t>kinds</w:t>
      </w:r>
      <w:r w:rsidRPr="00957FA3">
        <w:rPr>
          <w:rFonts w:ascii="Palatino Linotype" w:hAnsi="Palatino Linotype"/>
        </w:rPr>
        <w:t>" in paragraph 1 is closest in meaning to ______.</w:t>
      </w:r>
    </w:p>
    <w:p w14:paraId="4B70DD8F"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types </w:t>
      </w:r>
      <w:r w:rsidRPr="00957FA3">
        <w:rPr>
          <w:rFonts w:ascii="Palatino Linotype" w:hAnsi="Palatino Linotype"/>
        </w:rPr>
        <w:tab/>
        <w:t xml:space="preserve">B. pairs </w:t>
      </w:r>
      <w:r w:rsidRPr="00957FA3">
        <w:rPr>
          <w:rFonts w:ascii="Palatino Linotype" w:hAnsi="Palatino Linotype"/>
        </w:rPr>
        <w:tab/>
        <w:t>C. means</w:t>
      </w:r>
      <w:r w:rsidRPr="00957FA3">
        <w:rPr>
          <w:rFonts w:ascii="Palatino Linotype" w:hAnsi="Palatino Linotype"/>
        </w:rPr>
        <w:tab/>
        <w:t xml:space="preserve">D. members </w:t>
      </w:r>
    </w:p>
    <w:p w14:paraId="43F08566"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37:</w:t>
      </w:r>
      <w:r w:rsidRPr="00957FA3">
        <w:rPr>
          <w:rFonts w:ascii="Palatino Linotype" w:hAnsi="Palatino Linotype"/>
          <w:color w:val="0000FF"/>
        </w:rPr>
        <w:t xml:space="preserve"> </w:t>
      </w:r>
      <w:r w:rsidRPr="00957FA3">
        <w:rPr>
          <w:rFonts w:ascii="Palatino Linotype" w:hAnsi="Palatino Linotype"/>
        </w:rPr>
        <w:t>According to paragraph 1, the visitors can sometimes see animals eating grass ______.</w:t>
      </w:r>
    </w:p>
    <w:p w14:paraId="7D3A7AB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A. on the top of the mountains</w:t>
      </w:r>
      <w:r w:rsidRPr="00957FA3">
        <w:rPr>
          <w:rFonts w:ascii="Palatino Linotype" w:hAnsi="Palatino Linotype"/>
        </w:rPr>
        <w:tab/>
        <w:t xml:space="preserve">B. at anywhere in the forests </w:t>
      </w:r>
    </w:p>
    <w:p w14:paraId="47827E1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C. at the three large waterfalls</w:t>
      </w:r>
      <w:r w:rsidRPr="00957FA3">
        <w:rPr>
          <w:rFonts w:ascii="Palatino Linotype" w:hAnsi="Palatino Linotype"/>
        </w:rPr>
        <w:tab/>
        <w:t xml:space="preserve">D. along the shores of the lake </w:t>
      </w:r>
    </w:p>
    <w:p w14:paraId="742C40CC"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38:</w:t>
      </w:r>
      <w:r w:rsidRPr="00957FA3">
        <w:rPr>
          <w:rFonts w:ascii="Palatino Linotype" w:hAnsi="Palatino Linotype"/>
          <w:color w:val="0000FF"/>
        </w:rPr>
        <w:t xml:space="preserve"> </w:t>
      </w:r>
      <w:r w:rsidRPr="00957FA3">
        <w:rPr>
          <w:rFonts w:ascii="Palatino Linotype" w:hAnsi="Palatino Linotype"/>
        </w:rPr>
        <w:t>The word "these" in paragraph 2 refers to ______.</w:t>
      </w:r>
    </w:p>
    <w:p w14:paraId="60BEC96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areas </w:t>
      </w:r>
      <w:r w:rsidRPr="00957FA3">
        <w:rPr>
          <w:rFonts w:ascii="Palatino Linotype" w:hAnsi="Palatino Linotype"/>
        </w:rPr>
        <w:tab/>
        <w:t xml:space="preserve">B. the earth </w:t>
      </w:r>
      <w:r w:rsidRPr="00957FA3">
        <w:rPr>
          <w:rFonts w:ascii="Palatino Linotype" w:hAnsi="Palatino Linotype"/>
        </w:rPr>
        <w:tab/>
        <w:t>C. hot springs</w:t>
      </w:r>
      <w:r w:rsidRPr="00957FA3">
        <w:rPr>
          <w:rFonts w:ascii="Palatino Linotype" w:hAnsi="Palatino Linotype"/>
        </w:rPr>
        <w:tab/>
        <w:t xml:space="preserve">D. Yellowstone Park </w:t>
      </w:r>
    </w:p>
    <w:p w14:paraId="12410821" w14:textId="77777777" w:rsidR="00957FA3" w:rsidRPr="00957FA3" w:rsidRDefault="00957FA3" w:rsidP="00957FA3">
      <w:pPr>
        <w:tabs>
          <w:tab w:val="left" w:pos="360"/>
          <w:tab w:val="left" w:pos="2700"/>
          <w:tab w:val="left" w:pos="5400"/>
          <w:tab w:val="left" w:pos="8100"/>
        </w:tabs>
        <w:rPr>
          <w:rFonts w:ascii="Palatino Linotype" w:hAnsi="Palatino Linotype"/>
        </w:rPr>
      </w:pPr>
    </w:p>
    <w:p w14:paraId="63E184B2"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 xml:space="preserve">Mark the letter A, B, C, or D on your answer sheet to indicate the option that best completes the exchange in the following questions from 39 to 40. </w:t>
      </w:r>
    </w:p>
    <w:p w14:paraId="5DAC8F0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39:</w:t>
      </w:r>
      <w:r w:rsidRPr="00957FA3">
        <w:rPr>
          <w:rFonts w:ascii="Palatino Linotype" w:hAnsi="Palatino Linotype"/>
          <w:color w:val="0000FF"/>
        </w:rPr>
        <w:t xml:space="preserve"> </w:t>
      </w:r>
      <w:r w:rsidRPr="00957FA3">
        <w:rPr>
          <w:rFonts w:ascii="Palatino Linotype" w:hAnsi="Palatino Linotype"/>
          <w:b/>
        </w:rPr>
        <w:t>- Lan:</w:t>
      </w:r>
      <w:r w:rsidRPr="00957FA3">
        <w:rPr>
          <w:rFonts w:ascii="Palatino Linotype" w:hAnsi="Palatino Linotype"/>
        </w:rPr>
        <w:t xml:space="preserve"> "Thanks a lot for your sound advice." </w:t>
      </w:r>
      <w:r w:rsidRPr="00957FA3">
        <w:rPr>
          <w:rFonts w:ascii="Palatino Linotype" w:hAnsi="Palatino Linotype"/>
          <w:b/>
        </w:rPr>
        <w:t>- Minh: “______”</w:t>
      </w:r>
      <w:r w:rsidRPr="00957FA3">
        <w:rPr>
          <w:rFonts w:ascii="Palatino Linotype" w:hAnsi="Palatino Linotype"/>
        </w:rPr>
        <w:t xml:space="preserve"> </w:t>
      </w:r>
    </w:p>
    <w:p w14:paraId="3FF8151A"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You're welcome </w:t>
      </w:r>
      <w:r w:rsidRPr="00957FA3">
        <w:rPr>
          <w:rFonts w:ascii="Palatino Linotype" w:hAnsi="Palatino Linotype"/>
        </w:rPr>
        <w:tab/>
        <w:t>B. I like it</w:t>
      </w:r>
      <w:r w:rsidRPr="00957FA3">
        <w:rPr>
          <w:rFonts w:ascii="Palatino Linotype" w:hAnsi="Palatino Linotype"/>
        </w:rPr>
        <w:tab/>
        <w:t>C. I'd love to</w:t>
      </w:r>
      <w:r w:rsidRPr="00957FA3">
        <w:rPr>
          <w:rFonts w:ascii="Palatino Linotype" w:hAnsi="Palatino Linotype"/>
        </w:rPr>
        <w:tab/>
        <w:t xml:space="preserve">D. Of course not </w:t>
      </w:r>
    </w:p>
    <w:p w14:paraId="2B4E4F3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lastRenderedPageBreak/>
        <w:t>Question 40:</w:t>
      </w:r>
      <w:r w:rsidRPr="00957FA3">
        <w:rPr>
          <w:rFonts w:ascii="Palatino Linotype" w:hAnsi="Palatino Linotype"/>
          <w:color w:val="0000FF"/>
        </w:rPr>
        <w:t xml:space="preserve"> </w:t>
      </w:r>
      <w:r w:rsidRPr="00957FA3">
        <w:rPr>
          <w:rFonts w:ascii="Palatino Linotype" w:hAnsi="Palatino Linotype"/>
          <w:b/>
        </w:rPr>
        <w:t>-</w:t>
      </w:r>
      <w:r w:rsidRPr="00957FA3">
        <w:rPr>
          <w:rFonts w:ascii="Palatino Linotype" w:hAnsi="Palatino Linotype"/>
        </w:rPr>
        <w:t xml:space="preserve"> "Would you mind getting me a cup of coffee?". - </w:t>
      </w:r>
      <w:r w:rsidRPr="00957FA3">
        <w:rPr>
          <w:rFonts w:ascii="Palatino Linotype" w:hAnsi="Palatino Linotype"/>
          <w:b/>
        </w:rPr>
        <w:t>“______”</w:t>
      </w:r>
    </w:p>
    <w:p w14:paraId="76413FAD"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A. I never drink coffee.</w:t>
      </w:r>
      <w:r w:rsidRPr="00957FA3">
        <w:rPr>
          <w:rFonts w:ascii="Palatino Linotype" w:hAnsi="Palatino Linotype"/>
        </w:rPr>
        <w:tab/>
      </w:r>
      <w:r w:rsidRPr="00957FA3">
        <w:rPr>
          <w:rFonts w:ascii="Palatino Linotype" w:hAnsi="Palatino Linotype"/>
        </w:rPr>
        <w:tab/>
        <w:t xml:space="preserve">B. It's my pleasure. </w:t>
      </w:r>
    </w:p>
    <w:p w14:paraId="4034BC1F"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C. No, thanks.</w:t>
      </w:r>
      <w:r w:rsidRPr="00957FA3">
        <w:rPr>
          <w:rFonts w:ascii="Palatino Linotype" w:hAnsi="Palatino Linotype"/>
        </w:rPr>
        <w:tab/>
      </w:r>
      <w:r w:rsidRPr="00957FA3">
        <w:rPr>
          <w:rFonts w:ascii="Palatino Linotype" w:hAnsi="Palatino Linotype"/>
        </w:rPr>
        <w:tab/>
        <w:t xml:space="preserve">D. Cream and sugar, please. </w:t>
      </w:r>
    </w:p>
    <w:p w14:paraId="4221B6DF" w14:textId="77777777" w:rsidR="00957FA3" w:rsidRPr="00957FA3" w:rsidRDefault="00957FA3" w:rsidP="00957FA3">
      <w:pPr>
        <w:tabs>
          <w:tab w:val="left" w:pos="360"/>
          <w:tab w:val="left" w:pos="2700"/>
          <w:tab w:val="left" w:pos="5400"/>
          <w:tab w:val="left" w:pos="8100"/>
        </w:tabs>
        <w:rPr>
          <w:rFonts w:ascii="Palatino Linotype" w:hAnsi="Palatino Linotype"/>
        </w:rPr>
      </w:pPr>
    </w:p>
    <w:p w14:paraId="2271590A" w14:textId="77777777" w:rsidR="00957FA3" w:rsidRPr="00957FA3" w:rsidRDefault="00957FA3" w:rsidP="00957FA3">
      <w:pPr>
        <w:tabs>
          <w:tab w:val="left" w:pos="360"/>
          <w:tab w:val="left" w:pos="2700"/>
          <w:tab w:val="left" w:pos="5400"/>
          <w:tab w:val="left" w:pos="8100"/>
        </w:tabs>
        <w:rPr>
          <w:rFonts w:ascii="Palatino Linotype" w:hAnsi="Palatino Linotype"/>
          <w:b/>
          <w:color w:val="0033CC"/>
        </w:rPr>
      </w:pPr>
      <w:r w:rsidRPr="00957FA3">
        <w:rPr>
          <w:rFonts w:ascii="Palatino Linotype" w:hAnsi="Palatino Linotype"/>
          <w:b/>
          <w:color w:val="0033CC"/>
        </w:rPr>
        <w:t xml:space="preserve">Mark the letter A, B, C, or D on your answer sheet to indicate the correct answer to each of the following questions from 41 to 50. </w:t>
      </w:r>
    </w:p>
    <w:p w14:paraId="717187CE"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41:</w:t>
      </w:r>
      <w:r w:rsidRPr="00957FA3">
        <w:rPr>
          <w:rFonts w:ascii="Palatino Linotype" w:hAnsi="Palatino Linotype"/>
          <w:color w:val="0000FF"/>
        </w:rPr>
        <w:t xml:space="preserve"> </w:t>
      </w:r>
      <w:r w:rsidRPr="00957FA3">
        <w:rPr>
          <w:rFonts w:ascii="Palatino Linotype" w:hAnsi="Palatino Linotype"/>
        </w:rPr>
        <w:t>Mr. Smith is going to buy a new Japanese car, ______?</w:t>
      </w:r>
    </w:p>
    <w:p w14:paraId="2B73EC5D"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isn't Smith </w:t>
      </w:r>
      <w:r w:rsidRPr="00957FA3">
        <w:rPr>
          <w:rFonts w:ascii="Palatino Linotype" w:hAnsi="Palatino Linotype"/>
        </w:rPr>
        <w:tab/>
        <w:t xml:space="preserve">B. isn't he </w:t>
      </w:r>
      <w:r w:rsidRPr="00957FA3">
        <w:rPr>
          <w:rFonts w:ascii="Palatino Linotype" w:hAnsi="Palatino Linotype"/>
        </w:rPr>
        <w:tab/>
        <w:t>C. doesn't he</w:t>
      </w:r>
      <w:r w:rsidRPr="00957FA3">
        <w:rPr>
          <w:rFonts w:ascii="Palatino Linotype" w:hAnsi="Palatino Linotype"/>
        </w:rPr>
        <w:tab/>
        <w:t xml:space="preserve">D. is he </w:t>
      </w:r>
    </w:p>
    <w:p w14:paraId="193F6F73"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42:</w:t>
      </w:r>
      <w:r w:rsidRPr="00957FA3">
        <w:rPr>
          <w:rFonts w:ascii="Palatino Linotype" w:hAnsi="Palatino Linotype"/>
          <w:color w:val="0000FF"/>
        </w:rPr>
        <w:t xml:space="preserve"> </w:t>
      </w:r>
      <w:r w:rsidRPr="00957FA3">
        <w:rPr>
          <w:rFonts w:ascii="Palatino Linotype" w:hAnsi="Palatino Linotype"/>
        </w:rPr>
        <w:t>The 31</w:t>
      </w:r>
      <w:r w:rsidRPr="00957FA3">
        <w:rPr>
          <w:rFonts w:ascii="Palatino Linotype" w:hAnsi="Palatino Linotype"/>
          <w:vertAlign w:val="superscript"/>
        </w:rPr>
        <w:t>st</w:t>
      </w:r>
      <w:r w:rsidRPr="00957FA3">
        <w:rPr>
          <w:rFonts w:ascii="Palatino Linotype" w:hAnsi="Palatino Linotype"/>
        </w:rPr>
        <w:t xml:space="preserve"> SEA Games closing ceremony took place ______ May, 2022 at My Dinh National Stadium. </w:t>
      </w:r>
    </w:p>
    <w:p w14:paraId="31A3431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in </w:t>
      </w:r>
      <w:r w:rsidRPr="00957FA3">
        <w:rPr>
          <w:rFonts w:ascii="Palatino Linotype" w:hAnsi="Palatino Linotype"/>
        </w:rPr>
        <w:tab/>
        <w:t xml:space="preserve">B. to </w:t>
      </w:r>
      <w:r w:rsidRPr="00957FA3">
        <w:rPr>
          <w:rFonts w:ascii="Palatino Linotype" w:hAnsi="Palatino Linotype"/>
        </w:rPr>
        <w:tab/>
        <w:t>C. on</w:t>
      </w:r>
      <w:r w:rsidRPr="00957FA3">
        <w:rPr>
          <w:rFonts w:ascii="Palatino Linotype" w:hAnsi="Palatino Linotype"/>
        </w:rPr>
        <w:tab/>
        <w:t xml:space="preserve">D. at </w:t>
      </w:r>
    </w:p>
    <w:p w14:paraId="5F5127DC"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43:</w:t>
      </w:r>
      <w:r w:rsidRPr="00957FA3">
        <w:rPr>
          <w:rFonts w:ascii="Palatino Linotype" w:hAnsi="Palatino Linotype"/>
          <w:color w:val="0000FF"/>
        </w:rPr>
        <w:t xml:space="preserve"> </w:t>
      </w:r>
      <w:r w:rsidRPr="00957FA3">
        <w:rPr>
          <w:rFonts w:ascii="Palatino Linotype" w:hAnsi="Palatino Linotype"/>
        </w:rPr>
        <w:t>We ______ food carefully before we turned on the stove.</w:t>
      </w:r>
    </w:p>
    <w:p w14:paraId="47731BB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have prepared </w:t>
      </w:r>
      <w:r w:rsidRPr="00957FA3">
        <w:rPr>
          <w:rFonts w:ascii="Palatino Linotype" w:hAnsi="Palatino Linotype"/>
        </w:rPr>
        <w:tab/>
        <w:t xml:space="preserve">B. had prepared </w:t>
      </w:r>
      <w:r w:rsidRPr="00957FA3">
        <w:rPr>
          <w:rFonts w:ascii="Palatino Linotype" w:hAnsi="Palatino Linotype"/>
        </w:rPr>
        <w:tab/>
        <w:t xml:space="preserve">C. was preparing </w:t>
      </w:r>
      <w:r w:rsidRPr="00957FA3">
        <w:rPr>
          <w:rFonts w:ascii="Palatino Linotype" w:hAnsi="Palatino Linotype"/>
        </w:rPr>
        <w:tab/>
        <w:t xml:space="preserve">D. prepared </w:t>
      </w:r>
    </w:p>
    <w:p w14:paraId="25FAC11A"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44:</w:t>
      </w:r>
      <w:r w:rsidRPr="00957FA3">
        <w:rPr>
          <w:rFonts w:ascii="Palatino Linotype" w:hAnsi="Palatino Linotype"/>
          <w:color w:val="0000FF"/>
        </w:rPr>
        <w:t xml:space="preserve"> </w:t>
      </w:r>
      <w:r w:rsidRPr="00957FA3">
        <w:rPr>
          <w:rFonts w:ascii="Palatino Linotype" w:hAnsi="Palatino Linotype"/>
        </w:rPr>
        <w:t xml:space="preserve">Hoa wishes she ______ a doctor in the future. </w:t>
      </w:r>
    </w:p>
    <w:p w14:paraId="1FCECDD3"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were </w:t>
      </w:r>
      <w:r w:rsidRPr="00957FA3">
        <w:rPr>
          <w:rFonts w:ascii="Palatino Linotype" w:hAnsi="Palatino Linotype"/>
        </w:rPr>
        <w:tab/>
        <w:t xml:space="preserve">B.is </w:t>
      </w:r>
      <w:r w:rsidRPr="00957FA3">
        <w:rPr>
          <w:rFonts w:ascii="Palatino Linotype" w:hAnsi="Palatino Linotype"/>
        </w:rPr>
        <w:tab/>
        <w:t>C. will be</w:t>
      </w:r>
      <w:r w:rsidRPr="00957FA3">
        <w:rPr>
          <w:rFonts w:ascii="Palatino Linotype" w:hAnsi="Palatino Linotype"/>
        </w:rPr>
        <w:tab/>
        <w:t>D. would be</w:t>
      </w:r>
    </w:p>
    <w:p w14:paraId="5BBAE726"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45:</w:t>
      </w:r>
      <w:r w:rsidRPr="00957FA3">
        <w:rPr>
          <w:rFonts w:ascii="Palatino Linotype" w:hAnsi="Palatino Linotype"/>
          <w:color w:val="0000FF"/>
        </w:rPr>
        <w:t xml:space="preserve"> </w:t>
      </w:r>
      <w:r w:rsidRPr="00957FA3">
        <w:rPr>
          <w:rFonts w:ascii="Palatino Linotype" w:hAnsi="Palatino Linotype"/>
        </w:rPr>
        <w:t xml:space="preserve">______ being tired, Minh didn't help his mother with her housework. </w:t>
      </w:r>
    </w:p>
    <w:p w14:paraId="2C42924B"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A. Although</w:t>
      </w:r>
      <w:r w:rsidRPr="00957FA3">
        <w:rPr>
          <w:rFonts w:ascii="Palatino Linotype" w:hAnsi="Palatino Linotype"/>
        </w:rPr>
        <w:tab/>
        <w:t xml:space="preserve">B. Despite </w:t>
      </w:r>
      <w:r w:rsidRPr="00957FA3">
        <w:rPr>
          <w:rFonts w:ascii="Palatino Linotype" w:hAnsi="Palatino Linotype"/>
        </w:rPr>
        <w:tab/>
        <w:t>C. Because</w:t>
      </w:r>
      <w:r w:rsidRPr="00957FA3">
        <w:rPr>
          <w:rFonts w:ascii="Palatino Linotype" w:hAnsi="Palatino Linotype"/>
        </w:rPr>
        <w:tab/>
        <w:t xml:space="preserve">D. Because of </w:t>
      </w:r>
    </w:p>
    <w:p w14:paraId="10F319E5"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46:</w:t>
      </w:r>
      <w:r w:rsidRPr="00957FA3">
        <w:rPr>
          <w:rFonts w:ascii="Palatino Linotype" w:hAnsi="Palatino Linotype"/>
          <w:color w:val="0000FF"/>
        </w:rPr>
        <w:t xml:space="preserve"> </w:t>
      </w:r>
      <w:r w:rsidRPr="00957FA3">
        <w:rPr>
          <w:rFonts w:ascii="Palatino Linotype" w:hAnsi="Palatino Linotype"/>
        </w:rPr>
        <w:t xml:space="preserve">It took him two months ______ over his illness. </w:t>
      </w:r>
    </w:p>
    <w:p w14:paraId="5935271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to getting </w:t>
      </w:r>
      <w:r w:rsidRPr="00957FA3">
        <w:rPr>
          <w:rFonts w:ascii="Palatino Linotype" w:hAnsi="Palatino Linotype"/>
        </w:rPr>
        <w:tab/>
        <w:t xml:space="preserve">B. getting </w:t>
      </w:r>
      <w:r w:rsidRPr="00957FA3">
        <w:rPr>
          <w:rFonts w:ascii="Palatino Linotype" w:hAnsi="Palatino Linotype"/>
        </w:rPr>
        <w:tab/>
        <w:t>C. to get</w:t>
      </w:r>
      <w:r w:rsidRPr="00957FA3">
        <w:rPr>
          <w:rFonts w:ascii="Palatino Linotype" w:hAnsi="Palatino Linotype"/>
        </w:rPr>
        <w:tab/>
        <w:t xml:space="preserve">D. get </w:t>
      </w:r>
    </w:p>
    <w:p w14:paraId="67290FA4"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47:</w:t>
      </w:r>
      <w:r w:rsidRPr="00957FA3">
        <w:rPr>
          <w:rFonts w:ascii="Palatino Linotype" w:hAnsi="Palatino Linotype"/>
          <w:color w:val="0000FF"/>
        </w:rPr>
        <w:t xml:space="preserve"> </w:t>
      </w:r>
      <w:r w:rsidRPr="00957FA3">
        <w:rPr>
          <w:rFonts w:ascii="Palatino Linotype" w:hAnsi="Palatino Linotype"/>
        </w:rPr>
        <w:t xml:space="preserve">If I were three inches taller, I ______ for that job. </w:t>
      </w:r>
    </w:p>
    <w:p w14:paraId="2D49FD91"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will apply </w:t>
      </w:r>
      <w:r w:rsidRPr="00957FA3">
        <w:rPr>
          <w:rFonts w:ascii="Palatino Linotype" w:hAnsi="Palatino Linotype"/>
        </w:rPr>
        <w:tab/>
        <w:t xml:space="preserve">B. would apply </w:t>
      </w:r>
      <w:r w:rsidRPr="00957FA3">
        <w:rPr>
          <w:rFonts w:ascii="Palatino Linotype" w:hAnsi="Palatino Linotype"/>
        </w:rPr>
        <w:tab/>
        <w:t>C. can apply</w:t>
      </w:r>
      <w:r w:rsidRPr="00957FA3">
        <w:rPr>
          <w:rFonts w:ascii="Palatino Linotype" w:hAnsi="Palatino Linotype"/>
        </w:rPr>
        <w:tab/>
        <w:t xml:space="preserve">D. would be applied </w:t>
      </w:r>
    </w:p>
    <w:p w14:paraId="0A91683D"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48:</w:t>
      </w:r>
      <w:r w:rsidRPr="00957FA3">
        <w:rPr>
          <w:rFonts w:ascii="Palatino Linotype" w:hAnsi="Palatino Linotype"/>
          <w:color w:val="0000FF"/>
        </w:rPr>
        <w:t xml:space="preserve"> </w:t>
      </w:r>
      <w:r w:rsidRPr="00957FA3">
        <w:rPr>
          <w:rFonts w:ascii="Palatino Linotype" w:hAnsi="Palatino Linotype"/>
        </w:rPr>
        <w:t xml:space="preserve">Bat Trang is one of ______ famous traditional craft villages of Ha Noi. </w:t>
      </w:r>
    </w:p>
    <w:p w14:paraId="0758A75B"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the most </w:t>
      </w:r>
      <w:r w:rsidRPr="00957FA3">
        <w:rPr>
          <w:rFonts w:ascii="Palatino Linotype" w:hAnsi="Palatino Linotype"/>
        </w:rPr>
        <w:tab/>
        <w:t xml:space="preserve">B. best </w:t>
      </w:r>
      <w:r w:rsidRPr="00957FA3">
        <w:rPr>
          <w:rFonts w:ascii="Palatino Linotype" w:hAnsi="Palatino Linotype"/>
        </w:rPr>
        <w:tab/>
        <w:t>C. the best</w:t>
      </w:r>
      <w:r w:rsidRPr="00957FA3">
        <w:rPr>
          <w:rFonts w:ascii="Palatino Linotype" w:hAnsi="Palatino Linotype"/>
        </w:rPr>
        <w:tab/>
        <w:t xml:space="preserve">D. most </w:t>
      </w:r>
    </w:p>
    <w:p w14:paraId="6F191490"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49:</w:t>
      </w:r>
      <w:r w:rsidRPr="00957FA3">
        <w:rPr>
          <w:rFonts w:ascii="Palatino Linotype" w:hAnsi="Palatino Linotype"/>
          <w:color w:val="0000FF"/>
        </w:rPr>
        <w:t xml:space="preserve"> </w:t>
      </w:r>
      <w:r w:rsidRPr="00957FA3">
        <w:rPr>
          <w:rFonts w:ascii="Palatino Linotype" w:hAnsi="Palatino Linotype"/>
        </w:rPr>
        <w:t>- "Do you collect stamps or other things? - “Yes, I'm a stamp______”.</w:t>
      </w:r>
    </w:p>
    <w:p w14:paraId="3036D59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collect </w:t>
      </w:r>
      <w:r w:rsidRPr="00957FA3">
        <w:rPr>
          <w:rFonts w:ascii="Palatino Linotype" w:hAnsi="Palatino Linotype"/>
        </w:rPr>
        <w:tab/>
        <w:t xml:space="preserve">B. collecting </w:t>
      </w:r>
      <w:r w:rsidRPr="00957FA3">
        <w:rPr>
          <w:rFonts w:ascii="Palatino Linotype" w:hAnsi="Palatino Linotype"/>
        </w:rPr>
        <w:tab/>
        <w:t>C. collection</w:t>
      </w:r>
      <w:r w:rsidRPr="00957FA3">
        <w:rPr>
          <w:rFonts w:ascii="Palatino Linotype" w:hAnsi="Palatino Linotype"/>
        </w:rPr>
        <w:tab/>
        <w:t xml:space="preserve">D. collector </w:t>
      </w:r>
    </w:p>
    <w:p w14:paraId="42ACF6AB"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b/>
          <w:color w:val="0000FF"/>
        </w:rPr>
        <w:t>Question 50:</w:t>
      </w:r>
      <w:r w:rsidRPr="00957FA3">
        <w:rPr>
          <w:rFonts w:ascii="Palatino Linotype" w:hAnsi="Palatino Linotype"/>
          <w:color w:val="0000FF"/>
        </w:rPr>
        <w:t xml:space="preserve"> </w:t>
      </w:r>
      <w:r w:rsidRPr="00957FA3">
        <w:rPr>
          <w:rFonts w:ascii="Palatino Linotype" w:hAnsi="Palatino Linotype"/>
        </w:rPr>
        <w:t>Do you know who's ______ his pottery workshop?</w:t>
      </w:r>
    </w:p>
    <w:p w14:paraId="007FDEC8" w14:textId="77777777" w:rsidR="00957FA3" w:rsidRPr="00957FA3" w:rsidRDefault="00957FA3" w:rsidP="00957FA3">
      <w:pPr>
        <w:tabs>
          <w:tab w:val="left" w:pos="360"/>
          <w:tab w:val="left" w:pos="2700"/>
          <w:tab w:val="left" w:pos="5400"/>
          <w:tab w:val="left" w:pos="8100"/>
        </w:tabs>
        <w:rPr>
          <w:rFonts w:ascii="Palatino Linotype" w:hAnsi="Palatino Linotype"/>
        </w:rPr>
      </w:pPr>
      <w:r w:rsidRPr="00957FA3">
        <w:rPr>
          <w:rFonts w:ascii="Palatino Linotype" w:hAnsi="Palatino Linotype"/>
        </w:rPr>
        <w:tab/>
        <w:t xml:space="preserve">A. passing down </w:t>
      </w:r>
      <w:r w:rsidRPr="00957FA3">
        <w:rPr>
          <w:rFonts w:ascii="Palatino Linotype" w:hAnsi="Palatino Linotype"/>
        </w:rPr>
        <w:tab/>
        <w:t xml:space="preserve">B. bringing out </w:t>
      </w:r>
      <w:r w:rsidRPr="00957FA3">
        <w:rPr>
          <w:rFonts w:ascii="Palatino Linotype" w:hAnsi="Palatino Linotype"/>
        </w:rPr>
        <w:tab/>
        <w:t xml:space="preserve">C. taking over </w:t>
      </w:r>
      <w:r w:rsidRPr="00957FA3">
        <w:rPr>
          <w:rFonts w:ascii="Palatino Linotype" w:hAnsi="Palatino Linotype"/>
        </w:rPr>
        <w:tab/>
        <w:t>D. turning down</w:t>
      </w:r>
    </w:p>
    <w:p w14:paraId="44925E45" w14:textId="77777777" w:rsidR="00957FA3" w:rsidRPr="00957FA3" w:rsidRDefault="00957FA3" w:rsidP="00957FA3">
      <w:pPr>
        <w:tabs>
          <w:tab w:val="left" w:pos="360"/>
          <w:tab w:val="left" w:pos="2700"/>
          <w:tab w:val="left" w:pos="5400"/>
          <w:tab w:val="left" w:pos="8100"/>
        </w:tabs>
        <w:jc w:val="center"/>
        <w:rPr>
          <w:rFonts w:ascii="Palatino Linotype" w:hAnsi="Palatino Linotype"/>
          <w:b/>
        </w:rPr>
      </w:pPr>
    </w:p>
    <w:p w14:paraId="3E375F13" w14:textId="77777777" w:rsidR="00957FA3" w:rsidRDefault="00957FA3" w:rsidP="00957FA3">
      <w:pPr>
        <w:tabs>
          <w:tab w:val="left" w:pos="360"/>
          <w:tab w:val="left" w:pos="2700"/>
          <w:tab w:val="left" w:pos="5400"/>
          <w:tab w:val="left" w:pos="8100"/>
        </w:tabs>
        <w:jc w:val="center"/>
        <w:rPr>
          <w:rFonts w:ascii="Palatino Linotype" w:hAnsi="Palatino Linotype"/>
          <w:b/>
        </w:rPr>
      </w:pPr>
      <w:r w:rsidRPr="00957FA3">
        <w:rPr>
          <w:rFonts w:ascii="Palatino Linotype" w:hAnsi="Palatino Linotype"/>
          <w:b/>
        </w:rPr>
        <w:t>--- THE END ---</w:t>
      </w:r>
    </w:p>
    <w:p w14:paraId="6D473151"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5F3BF353"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19F29D95"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0B941C39"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4C0B67EF"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6C9F22A0"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3000360F"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1326A083" w14:textId="77777777" w:rsidR="00957FA3" w:rsidRDefault="00957FA3" w:rsidP="00957FA3">
      <w:pPr>
        <w:tabs>
          <w:tab w:val="left" w:pos="360"/>
          <w:tab w:val="left" w:pos="2700"/>
          <w:tab w:val="left" w:pos="5400"/>
          <w:tab w:val="left" w:pos="8100"/>
        </w:tabs>
        <w:jc w:val="center"/>
        <w:rPr>
          <w:rFonts w:ascii="Palatino Linotype" w:hAnsi="Palatino Linotype"/>
          <w:b/>
        </w:rPr>
      </w:pPr>
    </w:p>
    <w:p w14:paraId="4BE88ADF" w14:textId="77777777" w:rsidR="00957FA3" w:rsidRDefault="00957FA3" w:rsidP="00957FA3">
      <w:pPr>
        <w:tabs>
          <w:tab w:val="left" w:pos="360"/>
          <w:tab w:val="left" w:pos="2700"/>
          <w:tab w:val="left" w:pos="5400"/>
          <w:tab w:val="left" w:pos="8100"/>
        </w:tabs>
        <w:jc w:val="center"/>
        <w:rPr>
          <w:rFonts w:ascii="Palatino Linotype" w:hAnsi="Palatino Linotype"/>
          <w:b/>
        </w:rPr>
      </w:pPr>
    </w:p>
    <w:sectPr w:rsidR="00957FA3"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C4B07" w14:textId="77777777" w:rsidR="001A6BB0" w:rsidRDefault="001A6BB0" w:rsidP="005A6778">
      <w:r>
        <w:separator/>
      </w:r>
    </w:p>
  </w:endnote>
  <w:endnote w:type="continuationSeparator" w:id="0">
    <w:p w14:paraId="0C6A6221" w14:textId="77777777" w:rsidR="001A6BB0" w:rsidRDefault="001A6BB0"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1252" w14:textId="77777777" w:rsidR="001A6BB0" w:rsidRDefault="001A6BB0" w:rsidP="005A6778">
      <w:r>
        <w:separator/>
      </w:r>
    </w:p>
  </w:footnote>
  <w:footnote w:type="continuationSeparator" w:id="0">
    <w:p w14:paraId="183F0623" w14:textId="77777777" w:rsidR="001A6BB0" w:rsidRDefault="001A6BB0"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0CCA" w14:textId="6A1749BD"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1A74B6D2"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9C6E" w14:textId="4C3A0D26"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256B"/>
    <w:multiLevelType w:val="hybridMultilevel"/>
    <w:tmpl w:val="ED44EF36"/>
    <w:lvl w:ilvl="0" w:tplc="0BD89EC2">
      <w:start w:val="1"/>
      <w:numFmt w:val="bullet"/>
      <w:lvlText w:val="-"/>
      <w:lvlJc w:val="left"/>
      <w:pPr>
        <w:ind w:left="1800" w:hanging="360"/>
      </w:pPr>
      <w:rPr>
        <w:rFonts w:ascii="Palatino Linotype" w:eastAsia="Times New Roman" w:hAnsi="Palatino Linotype"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0"/>
  </w:num>
  <w:num w:numId="5">
    <w:abstractNumId w:val="11"/>
  </w:num>
  <w:num w:numId="6">
    <w:abstractNumId w:val="6"/>
  </w:num>
  <w:num w:numId="7">
    <w:abstractNumId w:val="15"/>
  </w:num>
  <w:num w:numId="8">
    <w:abstractNumId w:val="8"/>
  </w:num>
  <w:num w:numId="9">
    <w:abstractNumId w:val="14"/>
  </w:num>
  <w:num w:numId="10">
    <w:abstractNumId w:val="12"/>
  </w:num>
  <w:num w:numId="11">
    <w:abstractNumId w:val="13"/>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1CC6"/>
    <w:rsid w:val="00013C20"/>
    <w:rsid w:val="000206ED"/>
    <w:rsid w:val="0002485D"/>
    <w:rsid w:val="00026593"/>
    <w:rsid w:val="00031633"/>
    <w:rsid w:val="000316BC"/>
    <w:rsid w:val="0003401F"/>
    <w:rsid w:val="000367AC"/>
    <w:rsid w:val="000429EA"/>
    <w:rsid w:val="00054E4B"/>
    <w:rsid w:val="0006185F"/>
    <w:rsid w:val="0006214C"/>
    <w:rsid w:val="0007658B"/>
    <w:rsid w:val="0009361A"/>
    <w:rsid w:val="00095FE8"/>
    <w:rsid w:val="000B6FB7"/>
    <w:rsid w:val="000C3EBB"/>
    <w:rsid w:val="000C7645"/>
    <w:rsid w:val="000D408F"/>
    <w:rsid w:val="000E209B"/>
    <w:rsid w:val="000F10B7"/>
    <w:rsid w:val="000F7396"/>
    <w:rsid w:val="0011604E"/>
    <w:rsid w:val="00120D3E"/>
    <w:rsid w:val="00130035"/>
    <w:rsid w:val="001479DC"/>
    <w:rsid w:val="00151FDF"/>
    <w:rsid w:val="001618D8"/>
    <w:rsid w:val="00172DCE"/>
    <w:rsid w:val="001749C0"/>
    <w:rsid w:val="001770FF"/>
    <w:rsid w:val="00185944"/>
    <w:rsid w:val="00185B73"/>
    <w:rsid w:val="001A3E5B"/>
    <w:rsid w:val="001A3F89"/>
    <w:rsid w:val="001A4528"/>
    <w:rsid w:val="001A6BB0"/>
    <w:rsid w:val="001B1DBB"/>
    <w:rsid w:val="001C0B19"/>
    <w:rsid w:val="001C5DA5"/>
    <w:rsid w:val="001E11D0"/>
    <w:rsid w:val="001E3265"/>
    <w:rsid w:val="001E4902"/>
    <w:rsid w:val="00206E1D"/>
    <w:rsid w:val="00207373"/>
    <w:rsid w:val="00212F26"/>
    <w:rsid w:val="00232DB1"/>
    <w:rsid w:val="002333A6"/>
    <w:rsid w:val="0023439F"/>
    <w:rsid w:val="00235F81"/>
    <w:rsid w:val="00253E3E"/>
    <w:rsid w:val="00254951"/>
    <w:rsid w:val="0026539E"/>
    <w:rsid w:val="00267165"/>
    <w:rsid w:val="00273621"/>
    <w:rsid w:val="002805ED"/>
    <w:rsid w:val="00291A1E"/>
    <w:rsid w:val="0029295B"/>
    <w:rsid w:val="0029739A"/>
    <w:rsid w:val="00297FDC"/>
    <w:rsid w:val="002B0324"/>
    <w:rsid w:val="002C0434"/>
    <w:rsid w:val="002C756D"/>
    <w:rsid w:val="002D5AA1"/>
    <w:rsid w:val="002D5BF0"/>
    <w:rsid w:val="002D6537"/>
    <w:rsid w:val="002E1361"/>
    <w:rsid w:val="002E17A2"/>
    <w:rsid w:val="002F4A5E"/>
    <w:rsid w:val="0031692A"/>
    <w:rsid w:val="003437F7"/>
    <w:rsid w:val="0035723D"/>
    <w:rsid w:val="00357376"/>
    <w:rsid w:val="00361546"/>
    <w:rsid w:val="00364396"/>
    <w:rsid w:val="003659F4"/>
    <w:rsid w:val="00366F9A"/>
    <w:rsid w:val="00371691"/>
    <w:rsid w:val="00380E47"/>
    <w:rsid w:val="003832F6"/>
    <w:rsid w:val="00393B90"/>
    <w:rsid w:val="00394382"/>
    <w:rsid w:val="003B1141"/>
    <w:rsid w:val="003B394C"/>
    <w:rsid w:val="003C0434"/>
    <w:rsid w:val="003C72AC"/>
    <w:rsid w:val="003D3250"/>
    <w:rsid w:val="003D38A1"/>
    <w:rsid w:val="003E05D1"/>
    <w:rsid w:val="003E1E89"/>
    <w:rsid w:val="003E7F3D"/>
    <w:rsid w:val="00401283"/>
    <w:rsid w:val="00403644"/>
    <w:rsid w:val="00405BD7"/>
    <w:rsid w:val="00424B72"/>
    <w:rsid w:val="00427C01"/>
    <w:rsid w:val="0043766A"/>
    <w:rsid w:val="0044591F"/>
    <w:rsid w:val="0045693C"/>
    <w:rsid w:val="00460EEB"/>
    <w:rsid w:val="00460F67"/>
    <w:rsid w:val="00461BA5"/>
    <w:rsid w:val="00462072"/>
    <w:rsid w:val="004666BE"/>
    <w:rsid w:val="00474928"/>
    <w:rsid w:val="00474D47"/>
    <w:rsid w:val="00487D1E"/>
    <w:rsid w:val="004A4C0E"/>
    <w:rsid w:val="004B32C0"/>
    <w:rsid w:val="004B3FAF"/>
    <w:rsid w:val="004C0388"/>
    <w:rsid w:val="004C7825"/>
    <w:rsid w:val="004D5C3D"/>
    <w:rsid w:val="004E2B8F"/>
    <w:rsid w:val="004E4569"/>
    <w:rsid w:val="004E4DFB"/>
    <w:rsid w:val="004E7269"/>
    <w:rsid w:val="004F76CA"/>
    <w:rsid w:val="00500672"/>
    <w:rsid w:val="005049F2"/>
    <w:rsid w:val="005054DC"/>
    <w:rsid w:val="0051403A"/>
    <w:rsid w:val="00521E69"/>
    <w:rsid w:val="00533BE6"/>
    <w:rsid w:val="005411FA"/>
    <w:rsid w:val="005541FF"/>
    <w:rsid w:val="00566A45"/>
    <w:rsid w:val="0057234E"/>
    <w:rsid w:val="00592552"/>
    <w:rsid w:val="0059515D"/>
    <w:rsid w:val="005A5EB7"/>
    <w:rsid w:val="005A6778"/>
    <w:rsid w:val="005A6867"/>
    <w:rsid w:val="005B289A"/>
    <w:rsid w:val="005B3645"/>
    <w:rsid w:val="005B7315"/>
    <w:rsid w:val="005C13FF"/>
    <w:rsid w:val="005D7952"/>
    <w:rsid w:val="005F29D7"/>
    <w:rsid w:val="005F6F09"/>
    <w:rsid w:val="005F78DC"/>
    <w:rsid w:val="00612245"/>
    <w:rsid w:val="00625D46"/>
    <w:rsid w:val="00633AD4"/>
    <w:rsid w:val="00643412"/>
    <w:rsid w:val="00651216"/>
    <w:rsid w:val="006708BA"/>
    <w:rsid w:val="00671F50"/>
    <w:rsid w:val="00682B8A"/>
    <w:rsid w:val="006960A0"/>
    <w:rsid w:val="006A361E"/>
    <w:rsid w:val="006B07CE"/>
    <w:rsid w:val="006B3F23"/>
    <w:rsid w:val="006D237B"/>
    <w:rsid w:val="006D3F15"/>
    <w:rsid w:val="006E2855"/>
    <w:rsid w:val="006E4BAC"/>
    <w:rsid w:val="00706AC2"/>
    <w:rsid w:val="00712302"/>
    <w:rsid w:val="00721D0D"/>
    <w:rsid w:val="00727AEA"/>
    <w:rsid w:val="00732211"/>
    <w:rsid w:val="00736E8C"/>
    <w:rsid w:val="0074315A"/>
    <w:rsid w:val="007435E9"/>
    <w:rsid w:val="00754B21"/>
    <w:rsid w:val="007823D9"/>
    <w:rsid w:val="0078362B"/>
    <w:rsid w:val="0078483C"/>
    <w:rsid w:val="00790232"/>
    <w:rsid w:val="00790A5A"/>
    <w:rsid w:val="00793D06"/>
    <w:rsid w:val="007977D7"/>
    <w:rsid w:val="007B2BD2"/>
    <w:rsid w:val="007C0A95"/>
    <w:rsid w:val="007C4F37"/>
    <w:rsid w:val="007D1005"/>
    <w:rsid w:val="007D6BCD"/>
    <w:rsid w:val="007E089A"/>
    <w:rsid w:val="007E18A4"/>
    <w:rsid w:val="008000E2"/>
    <w:rsid w:val="00814FA2"/>
    <w:rsid w:val="00820286"/>
    <w:rsid w:val="008236E0"/>
    <w:rsid w:val="0083036C"/>
    <w:rsid w:val="008360F4"/>
    <w:rsid w:val="00840F1D"/>
    <w:rsid w:val="00854A0F"/>
    <w:rsid w:val="008554B1"/>
    <w:rsid w:val="0086403C"/>
    <w:rsid w:val="00864460"/>
    <w:rsid w:val="00865001"/>
    <w:rsid w:val="00865250"/>
    <w:rsid w:val="008A0E18"/>
    <w:rsid w:val="008A458F"/>
    <w:rsid w:val="008C3135"/>
    <w:rsid w:val="008C64AA"/>
    <w:rsid w:val="008E211B"/>
    <w:rsid w:val="008E3748"/>
    <w:rsid w:val="008E42D7"/>
    <w:rsid w:val="008F0326"/>
    <w:rsid w:val="008F090B"/>
    <w:rsid w:val="008F13B9"/>
    <w:rsid w:val="0090088F"/>
    <w:rsid w:val="0090492F"/>
    <w:rsid w:val="00905CDA"/>
    <w:rsid w:val="00913727"/>
    <w:rsid w:val="0094208F"/>
    <w:rsid w:val="00942A32"/>
    <w:rsid w:val="009520F5"/>
    <w:rsid w:val="00953749"/>
    <w:rsid w:val="00957FA3"/>
    <w:rsid w:val="0096366A"/>
    <w:rsid w:val="0097390E"/>
    <w:rsid w:val="0098563B"/>
    <w:rsid w:val="009A22C9"/>
    <w:rsid w:val="009C718F"/>
    <w:rsid w:val="009D1154"/>
    <w:rsid w:val="009E0007"/>
    <w:rsid w:val="009F160E"/>
    <w:rsid w:val="00A34371"/>
    <w:rsid w:val="00A36B35"/>
    <w:rsid w:val="00A44A3C"/>
    <w:rsid w:val="00A44C48"/>
    <w:rsid w:val="00A46A7B"/>
    <w:rsid w:val="00A63D35"/>
    <w:rsid w:val="00A63E60"/>
    <w:rsid w:val="00AA7D9F"/>
    <w:rsid w:val="00AB020A"/>
    <w:rsid w:val="00AB28D5"/>
    <w:rsid w:val="00AC5BCB"/>
    <w:rsid w:val="00AC5DFF"/>
    <w:rsid w:val="00AC6372"/>
    <w:rsid w:val="00AD70C7"/>
    <w:rsid w:val="00AD7ECD"/>
    <w:rsid w:val="00AE18B9"/>
    <w:rsid w:val="00AE645C"/>
    <w:rsid w:val="00AE71FC"/>
    <w:rsid w:val="00AE7657"/>
    <w:rsid w:val="00AF02CE"/>
    <w:rsid w:val="00AF2A39"/>
    <w:rsid w:val="00AF6358"/>
    <w:rsid w:val="00B058DB"/>
    <w:rsid w:val="00B15BF3"/>
    <w:rsid w:val="00B23CB5"/>
    <w:rsid w:val="00B61F97"/>
    <w:rsid w:val="00B6530C"/>
    <w:rsid w:val="00B70BD1"/>
    <w:rsid w:val="00B76645"/>
    <w:rsid w:val="00B816DF"/>
    <w:rsid w:val="00B82E47"/>
    <w:rsid w:val="00B8519B"/>
    <w:rsid w:val="00BB0618"/>
    <w:rsid w:val="00BB1BE9"/>
    <w:rsid w:val="00BB5AAB"/>
    <w:rsid w:val="00BC03A7"/>
    <w:rsid w:val="00BC1AE7"/>
    <w:rsid w:val="00BC4E70"/>
    <w:rsid w:val="00BD2925"/>
    <w:rsid w:val="00BD77A5"/>
    <w:rsid w:val="00BE15F2"/>
    <w:rsid w:val="00BE55FE"/>
    <w:rsid w:val="00BE5BC2"/>
    <w:rsid w:val="00C0181A"/>
    <w:rsid w:val="00C141A9"/>
    <w:rsid w:val="00C201AF"/>
    <w:rsid w:val="00C34D4D"/>
    <w:rsid w:val="00C35E4D"/>
    <w:rsid w:val="00C44F24"/>
    <w:rsid w:val="00C47B57"/>
    <w:rsid w:val="00C72A74"/>
    <w:rsid w:val="00C77BE6"/>
    <w:rsid w:val="00C93465"/>
    <w:rsid w:val="00CA00DC"/>
    <w:rsid w:val="00CA0B36"/>
    <w:rsid w:val="00CA1D36"/>
    <w:rsid w:val="00CA2C2A"/>
    <w:rsid w:val="00CA45C5"/>
    <w:rsid w:val="00CB0E4A"/>
    <w:rsid w:val="00CC4E39"/>
    <w:rsid w:val="00CD47AA"/>
    <w:rsid w:val="00CD4A8C"/>
    <w:rsid w:val="00CE0FFD"/>
    <w:rsid w:val="00CE3809"/>
    <w:rsid w:val="00CF4B81"/>
    <w:rsid w:val="00D007CC"/>
    <w:rsid w:val="00D06632"/>
    <w:rsid w:val="00D129C0"/>
    <w:rsid w:val="00D141B1"/>
    <w:rsid w:val="00D22676"/>
    <w:rsid w:val="00D23E56"/>
    <w:rsid w:val="00D45BA6"/>
    <w:rsid w:val="00D4614D"/>
    <w:rsid w:val="00D47898"/>
    <w:rsid w:val="00D50C08"/>
    <w:rsid w:val="00D54940"/>
    <w:rsid w:val="00D55775"/>
    <w:rsid w:val="00D74360"/>
    <w:rsid w:val="00D82374"/>
    <w:rsid w:val="00D86DDC"/>
    <w:rsid w:val="00DA75D0"/>
    <w:rsid w:val="00DB2844"/>
    <w:rsid w:val="00DB731F"/>
    <w:rsid w:val="00DC189A"/>
    <w:rsid w:val="00DC2D56"/>
    <w:rsid w:val="00DC4212"/>
    <w:rsid w:val="00DC77DB"/>
    <w:rsid w:val="00DE1B23"/>
    <w:rsid w:val="00DF6C2B"/>
    <w:rsid w:val="00DF7D6C"/>
    <w:rsid w:val="00E0579D"/>
    <w:rsid w:val="00E14B41"/>
    <w:rsid w:val="00E17A1C"/>
    <w:rsid w:val="00E2349D"/>
    <w:rsid w:val="00E256A7"/>
    <w:rsid w:val="00E36FC9"/>
    <w:rsid w:val="00E713A1"/>
    <w:rsid w:val="00E71428"/>
    <w:rsid w:val="00E726EA"/>
    <w:rsid w:val="00E81A1E"/>
    <w:rsid w:val="00E83D7A"/>
    <w:rsid w:val="00E95ECE"/>
    <w:rsid w:val="00EA1116"/>
    <w:rsid w:val="00EB340F"/>
    <w:rsid w:val="00EB731E"/>
    <w:rsid w:val="00EE53EE"/>
    <w:rsid w:val="00EF6467"/>
    <w:rsid w:val="00F0036C"/>
    <w:rsid w:val="00F01014"/>
    <w:rsid w:val="00F14554"/>
    <w:rsid w:val="00F15B1F"/>
    <w:rsid w:val="00F202E5"/>
    <w:rsid w:val="00F236C5"/>
    <w:rsid w:val="00F31007"/>
    <w:rsid w:val="00F353AC"/>
    <w:rsid w:val="00F41E5A"/>
    <w:rsid w:val="00F4522B"/>
    <w:rsid w:val="00F46F76"/>
    <w:rsid w:val="00F5660C"/>
    <w:rsid w:val="00F63C8A"/>
    <w:rsid w:val="00F71D5E"/>
    <w:rsid w:val="00F779F0"/>
    <w:rsid w:val="00F8002B"/>
    <w:rsid w:val="00F81D0C"/>
    <w:rsid w:val="00F8484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355467418">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44692054">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413838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6C58-426D-4B7C-9744-10F4B779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cp:revision>
  <cp:lastPrinted>2022-04-19T01:54:00Z</cp:lastPrinted>
  <dcterms:created xsi:type="dcterms:W3CDTF">2022-06-08T14:38:00Z</dcterms:created>
  <dcterms:modified xsi:type="dcterms:W3CDTF">2022-07-05T17:09:00Z</dcterms:modified>
</cp:coreProperties>
</file>