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61FC431C" w:rsidR="00A110D9" w:rsidRDefault="001106CC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25A7699B" wp14:editId="228B3062">
            <wp:extent cx="6295238" cy="942857"/>
            <wp:effectExtent l="0" t="0" r="0" b="0"/>
            <wp:docPr id="1793318739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18739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6125" w14:textId="77777777" w:rsidR="001106CC" w:rsidRDefault="001106CC" w:rsidP="001106CC">
      <w:pPr>
        <w:pStyle w:val="Heading2"/>
        <w:jc w:val="center"/>
      </w:pPr>
      <w:r>
        <w:t>ĐỀ 28</w:t>
      </w:r>
    </w:p>
    <w:p w14:paraId="3501CA38" w14:textId="77777777" w:rsidR="001106CC" w:rsidRPr="005E14F8" w:rsidRDefault="001106CC" w:rsidP="001106CC">
      <w:pPr>
        <w:pStyle w:val="Heading2"/>
      </w:pPr>
      <w:r>
        <w:t xml:space="preserve">I. </w:t>
      </w:r>
      <w:r w:rsidRPr="005E14F8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158"/>
        <w:gridCol w:w="708"/>
        <w:gridCol w:w="1706"/>
        <w:gridCol w:w="1694"/>
        <w:gridCol w:w="1595"/>
        <w:gridCol w:w="1520"/>
      </w:tblGrid>
      <w:tr w:rsidR="001106CC" w:rsidRPr="00BB04F1" w14:paraId="0176C5B2" w14:textId="77777777" w:rsidTr="00292686">
        <w:trPr>
          <w:tblHeader/>
        </w:trPr>
        <w:tc>
          <w:tcPr>
            <w:tcW w:w="1531" w:type="dxa"/>
            <w:vAlign w:val="center"/>
            <w:hideMark/>
          </w:tcPr>
          <w:p w14:paraId="20B790E6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158" w:type="dxa"/>
            <w:vAlign w:val="center"/>
            <w:hideMark/>
          </w:tcPr>
          <w:p w14:paraId="3D3E9721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08" w:type="dxa"/>
            <w:vAlign w:val="center"/>
            <w:hideMark/>
          </w:tcPr>
          <w:p w14:paraId="2538A315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706" w:type="dxa"/>
            <w:vAlign w:val="center"/>
            <w:hideMark/>
          </w:tcPr>
          <w:p w14:paraId="08D52B28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94" w:type="dxa"/>
            <w:vAlign w:val="center"/>
            <w:hideMark/>
          </w:tcPr>
          <w:p w14:paraId="74E55ECA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595" w:type="dxa"/>
            <w:vAlign w:val="center"/>
            <w:hideMark/>
          </w:tcPr>
          <w:p w14:paraId="1E72739B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520" w:type="dxa"/>
            <w:vAlign w:val="center"/>
            <w:hideMark/>
          </w:tcPr>
          <w:p w14:paraId="27C9BD7A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1106CC" w:rsidRPr="00BB04F1" w14:paraId="000C96A8" w14:textId="77777777" w:rsidTr="00292686">
        <w:tc>
          <w:tcPr>
            <w:tcW w:w="1531" w:type="dxa"/>
            <w:vAlign w:val="center"/>
            <w:hideMark/>
          </w:tcPr>
          <w:p w14:paraId="448ADF0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interweave (C2)</w:t>
            </w:r>
          </w:p>
        </w:tc>
        <w:tc>
          <w:tcPr>
            <w:tcW w:w="1158" w:type="dxa"/>
            <w:vAlign w:val="center"/>
            <w:hideMark/>
          </w:tcPr>
          <w:p w14:paraId="1E9A230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 xen, trộn lẫn</w:t>
            </w:r>
          </w:p>
        </w:tc>
        <w:tc>
          <w:tcPr>
            <w:tcW w:w="708" w:type="dxa"/>
            <w:vAlign w:val="center"/>
            <w:hideMark/>
          </w:tcPr>
          <w:p w14:paraId="1A3F681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0D880C7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/ˌɪn.təˈwiːv/</w:t>
            </w:r>
          </w:p>
        </w:tc>
        <w:tc>
          <w:tcPr>
            <w:tcW w:w="1694" w:type="dxa"/>
            <w:vAlign w:val="center"/>
            <w:hideMark/>
          </w:tcPr>
          <w:p w14:paraId="37525B1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interweave distinct threads; closely interwoven</w:t>
            </w:r>
          </w:p>
        </w:tc>
        <w:tc>
          <w:tcPr>
            <w:tcW w:w="1595" w:type="dxa"/>
            <w:vAlign w:val="center"/>
            <w:hideMark/>
          </w:tcPr>
          <w:p w14:paraId="6D7C52F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blend, intertwine, fuse</w:t>
            </w:r>
          </w:p>
        </w:tc>
        <w:tc>
          <w:tcPr>
            <w:tcW w:w="1520" w:type="dxa"/>
            <w:vAlign w:val="center"/>
            <w:hideMark/>
          </w:tcPr>
          <w:p w14:paraId="5588E6D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separate, disentangle</w:t>
            </w:r>
          </w:p>
        </w:tc>
      </w:tr>
      <w:tr w:rsidR="001106CC" w:rsidRPr="00BB04F1" w14:paraId="7A2C1090" w14:textId="77777777" w:rsidTr="00292686">
        <w:tc>
          <w:tcPr>
            <w:tcW w:w="1531" w:type="dxa"/>
            <w:vAlign w:val="center"/>
            <w:hideMark/>
          </w:tcPr>
          <w:p w14:paraId="7DFC689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indispensable (C1)</w:t>
            </w:r>
          </w:p>
        </w:tc>
        <w:tc>
          <w:tcPr>
            <w:tcW w:w="1158" w:type="dxa"/>
            <w:vAlign w:val="center"/>
            <w:hideMark/>
          </w:tcPr>
          <w:p w14:paraId="5746817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thiếu</w:t>
            </w:r>
          </w:p>
        </w:tc>
        <w:tc>
          <w:tcPr>
            <w:tcW w:w="708" w:type="dxa"/>
            <w:vAlign w:val="center"/>
            <w:hideMark/>
          </w:tcPr>
          <w:p w14:paraId="46E09FE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3262F7D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/ˌɪn.dɪˈspen.sə.bəl/</w:t>
            </w:r>
          </w:p>
        </w:tc>
        <w:tc>
          <w:tcPr>
            <w:tcW w:w="1694" w:type="dxa"/>
            <w:vAlign w:val="center"/>
            <w:hideMark/>
          </w:tcPr>
          <w:p w14:paraId="19CB09A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indispensable part; indispensable role</w:t>
            </w:r>
          </w:p>
        </w:tc>
        <w:tc>
          <w:tcPr>
            <w:tcW w:w="1595" w:type="dxa"/>
            <w:vAlign w:val="center"/>
            <w:hideMark/>
          </w:tcPr>
          <w:p w14:paraId="1D3D88D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essential, crucial, vital</w:t>
            </w:r>
          </w:p>
        </w:tc>
        <w:tc>
          <w:tcPr>
            <w:tcW w:w="1520" w:type="dxa"/>
            <w:vAlign w:val="center"/>
            <w:hideMark/>
          </w:tcPr>
          <w:p w14:paraId="5CB72C5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dispensable, unnecessary</w:t>
            </w:r>
          </w:p>
        </w:tc>
      </w:tr>
      <w:tr w:rsidR="001106CC" w:rsidRPr="00BB04F1" w14:paraId="569AB357" w14:textId="77777777" w:rsidTr="00292686">
        <w:tc>
          <w:tcPr>
            <w:tcW w:w="1531" w:type="dxa"/>
            <w:vAlign w:val="center"/>
            <w:hideMark/>
          </w:tcPr>
          <w:p w14:paraId="07846F2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assortment (C1)</w:t>
            </w:r>
          </w:p>
        </w:tc>
        <w:tc>
          <w:tcPr>
            <w:tcW w:w="1158" w:type="dxa"/>
            <w:vAlign w:val="center"/>
            <w:hideMark/>
          </w:tcPr>
          <w:p w14:paraId="7EA91B5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dạng, đủ loại</w:t>
            </w:r>
          </w:p>
        </w:tc>
        <w:tc>
          <w:tcPr>
            <w:tcW w:w="708" w:type="dxa"/>
            <w:vAlign w:val="center"/>
            <w:hideMark/>
          </w:tcPr>
          <w:p w14:paraId="388A88D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35B138D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/əˈsɔːt.mənt/</w:t>
            </w:r>
          </w:p>
        </w:tc>
        <w:tc>
          <w:tcPr>
            <w:tcW w:w="1694" w:type="dxa"/>
            <w:vAlign w:val="center"/>
            <w:hideMark/>
          </w:tcPr>
          <w:p w14:paraId="6ADF411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wide assortment of; assortment of goods</w:t>
            </w:r>
          </w:p>
        </w:tc>
        <w:tc>
          <w:tcPr>
            <w:tcW w:w="1595" w:type="dxa"/>
            <w:vAlign w:val="center"/>
            <w:hideMark/>
          </w:tcPr>
          <w:p w14:paraId="11CFE74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variety, mixture, array</w:t>
            </w:r>
          </w:p>
        </w:tc>
        <w:tc>
          <w:tcPr>
            <w:tcW w:w="1520" w:type="dxa"/>
            <w:vAlign w:val="center"/>
            <w:hideMark/>
          </w:tcPr>
          <w:p w14:paraId="6FE8F20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uniformity, sameness</w:t>
            </w:r>
          </w:p>
        </w:tc>
      </w:tr>
      <w:tr w:rsidR="001106CC" w:rsidRPr="00BB04F1" w14:paraId="3FD67BAE" w14:textId="77777777" w:rsidTr="00292686">
        <w:tc>
          <w:tcPr>
            <w:tcW w:w="1531" w:type="dxa"/>
            <w:vAlign w:val="center"/>
            <w:hideMark/>
          </w:tcPr>
          <w:p w14:paraId="07DEE98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conceptualize (C2)</w:t>
            </w:r>
          </w:p>
        </w:tc>
        <w:tc>
          <w:tcPr>
            <w:tcW w:w="1158" w:type="dxa"/>
            <w:vAlign w:val="center"/>
            <w:hideMark/>
          </w:tcPr>
          <w:p w14:paraId="0DB26AA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hình thành ý tưởng</w:t>
            </w:r>
          </w:p>
        </w:tc>
        <w:tc>
          <w:tcPr>
            <w:tcW w:w="708" w:type="dxa"/>
            <w:vAlign w:val="center"/>
            <w:hideMark/>
          </w:tcPr>
          <w:p w14:paraId="10B1D3B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11131D6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/kənˈsep.tʃu.ə.laɪz/</w:t>
            </w:r>
          </w:p>
        </w:tc>
        <w:tc>
          <w:tcPr>
            <w:tcW w:w="1694" w:type="dxa"/>
            <w:vAlign w:val="center"/>
            <w:hideMark/>
          </w:tcPr>
          <w:p w14:paraId="255B7B5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conceptualize a plan; conceptualize the design</w:t>
            </w:r>
          </w:p>
        </w:tc>
        <w:tc>
          <w:tcPr>
            <w:tcW w:w="1595" w:type="dxa"/>
            <w:vAlign w:val="center"/>
            <w:hideMark/>
          </w:tcPr>
          <w:p w14:paraId="419795A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envision, visualize, conceive</w:t>
            </w:r>
          </w:p>
        </w:tc>
        <w:tc>
          <w:tcPr>
            <w:tcW w:w="1520" w:type="dxa"/>
            <w:vAlign w:val="center"/>
            <w:hideMark/>
          </w:tcPr>
          <w:p w14:paraId="6F558B8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31C15C3B" w14:textId="77777777" w:rsidTr="00292686">
        <w:tc>
          <w:tcPr>
            <w:tcW w:w="1531" w:type="dxa"/>
            <w:vAlign w:val="center"/>
            <w:hideMark/>
          </w:tcPr>
          <w:p w14:paraId="2253A08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mobilise (C1)</w:t>
            </w:r>
          </w:p>
        </w:tc>
        <w:tc>
          <w:tcPr>
            <w:tcW w:w="1158" w:type="dxa"/>
            <w:vAlign w:val="center"/>
            <w:hideMark/>
          </w:tcPr>
          <w:p w14:paraId="7D42E8A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huy động</w:t>
            </w:r>
          </w:p>
        </w:tc>
        <w:tc>
          <w:tcPr>
            <w:tcW w:w="708" w:type="dxa"/>
            <w:vAlign w:val="center"/>
            <w:hideMark/>
          </w:tcPr>
          <w:p w14:paraId="0AE37D8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54533C1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/ˈməʊ.bɪ.laɪz/</w:t>
            </w:r>
          </w:p>
        </w:tc>
        <w:tc>
          <w:tcPr>
            <w:tcW w:w="1694" w:type="dxa"/>
            <w:vAlign w:val="center"/>
            <w:hideMark/>
          </w:tcPr>
          <w:p w14:paraId="18354A5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mobilise resources; mobilise support</w:t>
            </w:r>
          </w:p>
        </w:tc>
        <w:tc>
          <w:tcPr>
            <w:tcW w:w="1595" w:type="dxa"/>
            <w:vAlign w:val="center"/>
            <w:hideMark/>
          </w:tcPr>
          <w:p w14:paraId="4F71115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rally, marshal, deploy</w:t>
            </w:r>
          </w:p>
        </w:tc>
        <w:tc>
          <w:tcPr>
            <w:tcW w:w="1520" w:type="dxa"/>
            <w:vAlign w:val="center"/>
            <w:hideMark/>
          </w:tcPr>
          <w:p w14:paraId="3FB22EF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demobilise, disband</w:t>
            </w:r>
          </w:p>
        </w:tc>
      </w:tr>
      <w:tr w:rsidR="001106CC" w:rsidRPr="00BB04F1" w14:paraId="0C38A9D5" w14:textId="77777777" w:rsidTr="00292686">
        <w:tc>
          <w:tcPr>
            <w:tcW w:w="1531" w:type="dxa"/>
            <w:vAlign w:val="center"/>
            <w:hideMark/>
          </w:tcPr>
          <w:p w14:paraId="61FBFF6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redemption (C2)</w:t>
            </w:r>
          </w:p>
        </w:tc>
        <w:tc>
          <w:tcPr>
            <w:tcW w:w="1158" w:type="dxa"/>
            <w:vAlign w:val="center"/>
            <w:hideMark/>
          </w:tcPr>
          <w:p w14:paraId="1B80EBB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chuộc lại, cứu rỗi</w:t>
            </w:r>
          </w:p>
        </w:tc>
        <w:tc>
          <w:tcPr>
            <w:tcW w:w="708" w:type="dxa"/>
            <w:vAlign w:val="center"/>
            <w:hideMark/>
          </w:tcPr>
          <w:p w14:paraId="3BDF2C7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7BB97D0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/rɪˈdemp.ʃən/</w:t>
            </w:r>
          </w:p>
        </w:tc>
        <w:tc>
          <w:tcPr>
            <w:tcW w:w="1694" w:type="dxa"/>
            <w:vAlign w:val="center"/>
            <w:hideMark/>
          </w:tcPr>
          <w:p w14:paraId="15FFB29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redemption code; seek redemption</w:t>
            </w:r>
          </w:p>
        </w:tc>
        <w:tc>
          <w:tcPr>
            <w:tcW w:w="1595" w:type="dxa"/>
            <w:vAlign w:val="center"/>
            <w:hideMark/>
          </w:tcPr>
          <w:p w14:paraId="0D742F2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recovery, retrieval, salvation</w:t>
            </w:r>
          </w:p>
        </w:tc>
        <w:tc>
          <w:tcPr>
            <w:tcW w:w="1520" w:type="dxa"/>
            <w:vAlign w:val="center"/>
            <w:hideMark/>
          </w:tcPr>
          <w:p w14:paraId="3D41467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abandonment, forfeiture</w:t>
            </w:r>
          </w:p>
        </w:tc>
      </w:tr>
      <w:tr w:rsidR="001106CC" w:rsidRPr="00BB04F1" w14:paraId="0208EA98" w14:textId="77777777" w:rsidTr="00292686">
        <w:tc>
          <w:tcPr>
            <w:tcW w:w="1531" w:type="dxa"/>
            <w:vAlign w:val="center"/>
            <w:hideMark/>
          </w:tcPr>
          <w:p w14:paraId="74D8141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instructive (C2)</w:t>
            </w:r>
          </w:p>
        </w:tc>
        <w:tc>
          <w:tcPr>
            <w:tcW w:w="1158" w:type="dxa"/>
            <w:vAlign w:val="center"/>
            <w:hideMark/>
          </w:tcPr>
          <w:p w14:paraId="20887E2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răn dạy, bổ ích</w:t>
            </w:r>
          </w:p>
        </w:tc>
        <w:tc>
          <w:tcPr>
            <w:tcW w:w="708" w:type="dxa"/>
            <w:vAlign w:val="center"/>
            <w:hideMark/>
          </w:tcPr>
          <w:p w14:paraId="2F5D052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1E9C42C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/ɪnˈstrʌk.tɪv/</w:t>
            </w:r>
          </w:p>
        </w:tc>
        <w:tc>
          <w:tcPr>
            <w:tcW w:w="1694" w:type="dxa"/>
            <w:vAlign w:val="center"/>
            <w:hideMark/>
          </w:tcPr>
          <w:p w14:paraId="6BB98A7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highly instructive; instructive experience</w:t>
            </w:r>
          </w:p>
        </w:tc>
        <w:tc>
          <w:tcPr>
            <w:tcW w:w="1595" w:type="dxa"/>
            <w:vAlign w:val="center"/>
            <w:hideMark/>
          </w:tcPr>
          <w:p w14:paraId="480161A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educational, informative, enlightening</w:t>
            </w:r>
          </w:p>
        </w:tc>
        <w:tc>
          <w:tcPr>
            <w:tcW w:w="1520" w:type="dxa"/>
            <w:vAlign w:val="center"/>
            <w:hideMark/>
          </w:tcPr>
          <w:p w14:paraId="780C118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confusing, uninformative</w:t>
            </w:r>
          </w:p>
        </w:tc>
      </w:tr>
      <w:tr w:rsidR="001106CC" w:rsidRPr="00BB04F1" w14:paraId="5505B736" w14:textId="77777777" w:rsidTr="00292686">
        <w:tc>
          <w:tcPr>
            <w:tcW w:w="1531" w:type="dxa"/>
            <w:vAlign w:val="center"/>
            <w:hideMark/>
          </w:tcPr>
          <w:p w14:paraId="2B1C839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pessimistic (B2)</w:t>
            </w:r>
          </w:p>
        </w:tc>
        <w:tc>
          <w:tcPr>
            <w:tcW w:w="1158" w:type="dxa"/>
            <w:vAlign w:val="center"/>
            <w:hideMark/>
          </w:tcPr>
          <w:p w14:paraId="7FF0FE7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 quan</w:t>
            </w:r>
          </w:p>
        </w:tc>
        <w:tc>
          <w:tcPr>
            <w:tcW w:w="708" w:type="dxa"/>
            <w:vAlign w:val="center"/>
            <w:hideMark/>
          </w:tcPr>
          <w:p w14:paraId="5B5E039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40BC060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/ˌpes.ɪˈmɪs.tɪk/</w:t>
            </w:r>
          </w:p>
        </w:tc>
        <w:tc>
          <w:tcPr>
            <w:tcW w:w="1694" w:type="dxa"/>
            <w:vAlign w:val="center"/>
            <w:hideMark/>
          </w:tcPr>
          <w:p w14:paraId="08401C6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pessimistic view; deeply pessimistic</w:t>
            </w:r>
          </w:p>
        </w:tc>
        <w:tc>
          <w:tcPr>
            <w:tcW w:w="1595" w:type="dxa"/>
            <w:vAlign w:val="center"/>
            <w:hideMark/>
          </w:tcPr>
          <w:p w14:paraId="1E8E577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negative, gloomy, cynical</w:t>
            </w:r>
          </w:p>
        </w:tc>
        <w:tc>
          <w:tcPr>
            <w:tcW w:w="1520" w:type="dxa"/>
            <w:vAlign w:val="center"/>
            <w:hideMark/>
          </w:tcPr>
          <w:p w14:paraId="55BD2A1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optimistic, hopeful</w:t>
            </w:r>
          </w:p>
        </w:tc>
      </w:tr>
      <w:tr w:rsidR="001106CC" w:rsidRPr="00BB04F1" w14:paraId="79BAA876" w14:textId="77777777" w:rsidTr="00292686">
        <w:tc>
          <w:tcPr>
            <w:tcW w:w="1531" w:type="dxa"/>
            <w:vAlign w:val="center"/>
            <w:hideMark/>
          </w:tcPr>
          <w:p w14:paraId="5752653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(C2)</w:t>
            </w:r>
          </w:p>
        </w:tc>
        <w:tc>
          <w:tcPr>
            <w:tcW w:w="1158" w:type="dxa"/>
            <w:vAlign w:val="center"/>
            <w:hideMark/>
          </w:tcPr>
          <w:p w14:paraId="0F00C2B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đang phát triển nhanh</w:t>
            </w:r>
          </w:p>
        </w:tc>
        <w:tc>
          <w:tcPr>
            <w:tcW w:w="708" w:type="dxa"/>
            <w:vAlign w:val="center"/>
            <w:hideMark/>
          </w:tcPr>
          <w:p w14:paraId="2B3AF65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10095E3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/ˈbɜː.dʒən.ɪŋ/</w:t>
            </w:r>
          </w:p>
        </w:tc>
        <w:tc>
          <w:tcPr>
            <w:tcW w:w="1694" w:type="dxa"/>
            <w:vAlign w:val="center"/>
            <w:hideMark/>
          </w:tcPr>
          <w:p w14:paraId="5270526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burgeoning industry; burgeoning demand</w:t>
            </w:r>
          </w:p>
        </w:tc>
        <w:tc>
          <w:tcPr>
            <w:tcW w:w="1595" w:type="dxa"/>
            <w:vAlign w:val="center"/>
            <w:hideMark/>
          </w:tcPr>
          <w:p w14:paraId="3A16EF6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flourishing, growing, booming</w:t>
            </w:r>
          </w:p>
        </w:tc>
        <w:tc>
          <w:tcPr>
            <w:tcW w:w="1520" w:type="dxa"/>
            <w:vAlign w:val="center"/>
            <w:hideMark/>
          </w:tcPr>
          <w:p w14:paraId="1CEAE0B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dwindling, shrinking</w:t>
            </w:r>
          </w:p>
        </w:tc>
      </w:tr>
      <w:tr w:rsidR="001106CC" w:rsidRPr="00BB04F1" w14:paraId="1A9DD36A" w14:textId="77777777" w:rsidTr="00292686">
        <w:tc>
          <w:tcPr>
            <w:tcW w:w="1531" w:type="dxa"/>
            <w:vAlign w:val="center"/>
            <w:hideMark/>
          </w:tcPr>
          <w:p w14:paraId="08DD9F9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finesse (C2)</w:t>
            </w:r>
          </w:p>
        </w:tc>
        <w:tc>
          <w:tcPr>
            <w:tcW w:w="1158" w:type="dxa"/>
            <w:vAlign w:val="center"/>
            <w:hideMark/>
          </w:tcPr>
          <w:p w14:paraId="394147D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khéo léo, tinh tế</w:t>
            </w:r>
          </w:p>
        </w:tc>
        <w:tc>
          <w:tcPr>
            <w:tcW w:w="708" w:type="dxa"/>
            <w:vAlign w:val="center"/>
            <w:hideMark/>
          </w:tcPr>
          <w:p w14:paraId="186DDBF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499CA34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/fɪˈnes/</w:t>
            </w:r>
          </w:p>
        </w:tc>
        <w:tc>
          <w:tcPr>
            <w:tcW w:w="1694" w:type="dxa"/>
            <w:vAlign w:val="center"/>
            <w:hideMark/>
          </w:tcPr>
          <w:p w14:paraId="1930504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handle with finesse; technical finesse</w:t>
            </w:r>
          </w:p>
        </w:tc>
        <w:tc>
          <w:tcPr>
            <w:tcW w:w="1595" w:type="dxa"/>
            <w:vAlign w:val="center"/>
            <w:hideMark/>
          </w:tcPr>
          <w:p w14:paraId="6D8589B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skill, sophistication, flair</w:t>
            </w:r>
          </w:p>
        </w:tc>
        <w:tc>
          <w:tcPr>
            <w:tcW w:w="1520" w:type="dxa"/>
            <w:vAlign w:val="center"/>
            <w:hideMark/>
          </w:tcPr>
          <w:p w14:paraId="37001E7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clumsiness, ineptitude</w:t>
            </w:r>
          </w:p>
        </w:tc>
      </w:tr>
      <w:tr w:rsidR="001106CC" w:rsidRPr="00BB04F1" w14:paraId="501C6C68" w14:textId="77777777" w:rsidTr="00292686">
        <w:tc>
          <w:tcPr>
            <w:tcW w:w="1531" w:type="dxa"/>
            <w:vAlign w:val="center"/>
            <w:hideMark/>
          </w:tcPr>
          <w:p w14:paraId="33C4399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tangible (C1)</w:t>
            </w:r>
          </w:p>
        </w:tc>
        <w:tc>
          <w:tcPr>
            <w:tcW w:w="1158" w:type="dxa"/>
            <w:vAlign w:val="center"/>
            <w:hideMark/>
          </w:tcPr>
          <w:p w14:paraId="09E3070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hữu hình, rõ ràng</w:t>
            </w:r>
          </w:p>
        </w:tc>
        <w:tc>
          <w:tcPr>
            <w:tcW w:w="708" w:type="dxa"/>
            <w:vAlign w:val="center"/>
            <w:hideMark/>
          </w:tcPr>
          <w:p w14:paraId="6591DDA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27F1336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/ˈtæn.dʒə.bəl/</w:t>
            </w:r>
          </w:p>
        </w:tc>
        <w:tc>
          <w:tcPr>
            <w:tcW w:w="1694" w:type="dxa"/>
            <w:vAlign w:val="center"/>
            <w:hideMark/>
          </w:tcPr>
          <w:p w14:paraId="6B4DA0D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benefits; tangible evidence</w:t>
            </w:r>
          </w:p>
        </w:tc>
        <w:tc>
          <w:tcPr>
            <w:tcW w:w="1595" w:type="dxa"/>
            <w:vAlign w:val="center"/>
            <w:hideMark/>
          </w:tcPr>
          <w:p w14:paraId="1C1FB78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concrete, palpable, physical</w:t>
            </w:r>
          </w:p>
        </w:tc>
        <w:tc>
          <w:tcPr>
            <w:tcW w:w="1520" w:type="dxa"/>
            <w:vAlign w:val="center"/>
            <w:hideMark/>
          </w:tcPr>
          <w:p w14:paraId="07CFF5F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intangible, abstract</w:t>
            </w:r>
          </w:p>
        </w:tc>
      </w:tr>
      <w:tr w:rsidR="001106CC" w:rsidRPr="00BB04F1" w14:paraId="19DAB35A" w14:textId="77777777" w:rsidTr="00292686">
        <w:tc>
          <w:tcPr>
            <w:tcW w:w="1531" w:type="dxa"/>
            <w:vAlign w:val="center"/>
            <w:hideMark/>
          </w:tcPr>
          <w:p w14:paraId="6D77C3E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therapeutic (C1)</w:t>
            </w:r>
          </w:p>
        </w:tc>
        <w:tc>
          <w:tcPr>
            <w:tcW w:w="1158" w:type="dxa"/>
            <w:vAlign w:val="center"/>
            <w:hideMark/>
          </w:tcPr>
          <w:p w14:paraId="26A31A8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trị liệu</w:t>
            </w:r>
          </w:p>
        </w:tc>
        <w:tc>
          <w:tcPr>
            <w:tcW w:w="708" w:type="dxa"/>
            <w:vAlign w:val="center"/>
            <w:hideMark/>
          </w:tcPr>
          <w:p w14:paraId="5A3DB47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0C400F2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/ˌθer.əˈpjuː.tɪk/</w:t>
            </w:r>
          </w:p>
        </w:tc>
        <w:tc>
          <w:tcPr>
            <w:tcW w:w="1694" w:type="dxa"/>
            <w:vAlign w:val="center"/>
            <w:hideMark/>
          </w:tcPr>
          <w:p w14:paraId="1091CBD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therapeutic effect; therapeutic massage</w:t>
            </w:r>
          </w:p>
        </w:tc>
        <w:tc>
          <w:tcPr>
            <w:tcW w:w="1595" w:type="dxa"/>
            <w:vAlign w:val="center"/>
            <w:hideMark/>
          </w:tcPr>
          <w:p w14:paraId="4445E94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healing, curative, remedial</w:t>
            </w:r>
          </w:p>
        </w:tc>
        <w:tc>
          <w:tcPr>
            <w:tcW w:w="1520" w:type="dxa"/>
            <w:vAlign w:val="center"/>
            <w:hideMark/>
          </w:tcPr>
          <w:p w14:paraId="4913DB8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damaging</w:t>
            </w:r>
          </w:p>
        </w:tc>
      </w:tr>
      <w:tr w:rsidR="001106CC" w:rsidRPr="00BB04F1" w14:paraId="747BB316" w14:textId="77777777" w:rsidTr="00292686">
        <w:tc>
          <w:tcPr>
            <w:tcW w:w="1531" w:type="dxa"/>
            <w:vAlign w:val="center"/>
            <w:hideMark/>
          </w:tcPr>
          <w:p w14:paraId="761F323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quotidian </w:t>
            </w:r>
          </w:p>
        </w:tc>
        <w:tc>
          <w:tcPr>
            <w:tcW w:w="1158" w:type="dxa"/>
            <w:vAlign w:val="center"/>
            <w:hideMark/>
          </w:tcPr>
          <w:p w14:paraId="25D6AD3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thường nhật, hàng ngày</w:t>
            </w:r>
          </w:p>
        </w:tc>
        <w:tc>
          <w:tcPr>
            <w:tcW w:w="708" w:type="dxa"/>
            <w:vAlign w:val="center"/>
            <w:hideMark/>
          </w:tcPr>
          <w:p w14:paraId="37BF0DA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377B021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/kwəʊˈtɪd.i.ən/</w:t>
            </w:r>
          </w:p>
        </w:tc>
        <w:tc>
          <w:tcPr>
            <w:tcW w:w="1694" w:type="dxa"/>
            <w:vAlign w:val="center"/>
            <w:hideMark/>
          </w:tcPr>
          <w:p w14:paraId="050B874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quotidian life; quotidian existence</w:t>
            </w:r>
          </w:p>
        </w:tc>
        <w:tc>
          <w:tcPr>
            <w:tcW w:w="1595" w:type="dxa"/>
            <w:vAlign w:val="center"/>
            <w:hideMark/>
          </w:tcPr>
          <w:p w14:paraId="265118E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daily, everyday, mundane</w:t>
            </w:r>
          </w:p>
        </w:tc>
        <w:tc>
          <w:tcPr>
            <w:tcW w:w="1520" w:type="dxa"/>
            <w:vAlign w:val="center"/>
            <w:hideMark/>
          </w:tcPr>
          <w:p w14:paraId="1035A15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extraordinary, unusual</w:t>
            </w:r>
          </w:p>
        </w:tc>
      </w:tr>
      <w:tr w:rsidR="001106CC" w:rsidRPr="00BB04F1" w14:paraId="11FB7748" w14:textId="77777777" w:rsidTr="00292686">
        <w:tc>
          <w:tcPr>
            <w:tcW w:w="1531" w:type="dxa"/>
            <w:vAlign w:val="center"/>
            <w:hideMark/>
          </w:tcPr>
          <w:p w14:paraId="4892587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disquieting (C2)</w:t>
            </w:r>
          </w:p>
        </w:tc>
        <w:tc>
          <w:tcPr>
            <w:tcW w:w="1158" w:type="dxa"/>
            <w:vAlign w:val="center"/>
            <w:hideMark/>
          </w:tcPr>
          <w:p w14:paraId="3157ADD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lo lắng, hoang mang</w:t>
            </w:r>
          </w:p>
        </w:tc>
        <w:tc>
          <w:tcPr>
            <w:tcW w:w="708" w:type="dxa"/>
            <w:vAlign w:val="center"/>
            <w:hideMark/>
          </w:tcPr>
          <w:p w14:paraId="0BB59D5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516243A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/dɪsˈkwaɪə.tɪŋ/</w:t>
            </w:r>
          </w:p>
        </w:tc>
        <w:tc>
          <w:tcPr>
            <w:tcW w:w="1694" w:type="dxa"/>
            <w:vAlign w:val="center"/>
            <w:hideMark/>
          </w:tcPr>
          <w:p w14:paraId="41CA8C8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disquieting news; disquieting sense</w:t>
            </w:r>
          </w:p>
        </w:tc>
        <w:tc>
          <w:tcPr>
            <w:tcW w:w="1595" w:type="dxa"/>
            <w:vAlign w:val="center"/>
            <w:hideMark/>
          </w:tcPr>
          <w:p w14:paraId="127ED51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disturbing, alarming, unsettling</w:t>
            </w:r>
          </w:p>
        </w:tc>
        <w:tc>
          <w:tcPr>
            <w:tcW w:w="1520" w:type="dxa"/>
            <w:vAlign w:val="center"/>
            <w:hideMark/>
          </w:tcPr>
          <w:p w14:paraId="26C295D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reassuring, calming</w:t>
            </w:r>
          </w:p>
        </w:tc>
      </w:tr>
      <w:tr w:rsidR="001106CC" w:rsidRPr="00BB04F1" w14:paraId="40904A22" w14:textId="77777777" w:rsidTr="00292686">
        <w:tc>
          <w:tcPr>
            <w:tcW w:w="1531" w:type="dxa"/>
            <w:vAlign w:val="center"/>
            <w:hideMark/>
          </w:tcPr>
          <w:p w14:paraId="771BC9A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conundrum (C2)</w:t>
            </w:r>
          </w:p>
        </w:tc>
        <w:tc>
          <w:tcPr>
            <w:tcW w:w="1158" w:type="dxa"/>
            <w:vAlign w:val="center"/>
            <w:hideMark/>
          </w:tcPr>
          <w:p w14:paraId="0013732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 đố, vấn đề nan giải</w:t>
            </w:r>
          </w:p>
        </w:tc>
        <w:tc>
          <w:tcPr>
            <w:tcW w:w="708" w:type="dxa"/>
            <w:vAlign w:val="center"/>
            <w:hideMark/>
          </w:tcPr>
          <w:p w14:paraId="0536035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042A64A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/kəˈnʌn.drəm/</w:t>
            </w:r>
          </w:p>
        </w:tc>
        <w:tc>
          <w:tcPr>
            <w:tcW w:w="1694" w:type="dxa"/>
            <w:vAlign w:val="center"/>
            <w:hideMark/>
          </w:tcPr>
          <w:p w14:paraId="6964A94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 conundrum; solve a conundrum</w:t>
            </w:r>
          </w:p>
        </w:tc>
        <w:tc>
          <w:tcPr>
            <w:tcW w:w="1595" w:type="dxa"/>
            <w:vAlign w:val="center"/>
            <w:hideMark/>
          </w:tcPr>
          <w:p w14:paraId="55BE5F6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dilemma, puzzle, difficulty</w:t>
            </w:r>
          </w:p>
        </w:tc>
        <w:tc>
          <w:tcPr>
            <w:tcW w:w="1520" w:type="dxa"/>
            <w:vAlign w:val="center"/>
            <w:hideMark/>
          </w:tcPr>
          <w:p w14:paraId="035DCD0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solution, clarity</w:t>
            </w:r>
          </w:p>
        </w:tc>
      </w:tr>
      <w:tr w:rsidR="001106CC" w:rsidRPr="00BB04F1" w14:paraId="2FBDB55C" w14:textId="77777777" w:rsidTr="00292686">
        <w:tc>
          <w:tcPr>
            <w:tcW w:w="1531" w:type="dxa"/>
            <w:vAlign w:val="center"/>
            <w:hideMark/>
          </w:tcPr>
          <w:p w14:paraId="7A78CF1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quandary (C2)</w:t>
            </w:r>
          </w:p>
        </w:tc>
        <w:tc>
          <w:tcPr>
            <w:tcW w:w="1158" w:type="dxa"/>
            <w:vAlign w:val="center"/>
            <w:hideMark/>
          </w:tcPr>
          <w:p w14:paraId="07ADB64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 thế khó xử</w:t>
            </w:r>
          </w:p>
        </w:tc>
        <w:tc>
          <w:tcPr>
            <w:tcW w:w="708" w:type="dxa"/>
            <w:vAlign w:val="center"/>
            <w:hideMark/>
          </w:tcPr>
          <w:p w14:paraId="2E3633E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70731A8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/ˈkwɒn.dri/</w:t>
            </w:r>
          </w:p>
        </w:tc>
        <w:tc>
          <w:tcPr>
            <w:tcW w:w="1694" w:type="dxa"/>
            <w:vAlign w:val="center"/>
            <w:hideMark/>
          </w:tcPr>
          <w:p w14:paraId="0ACCE06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 quandary; moral quandary</w:t>
            </w:r>
          </w:p>
        </w:tc>
        <w:tc>
          <w:tcPr>
            <w:tcW w:w="1595" w:type="dxa"/>
            <w:vAlign w:val="center"/>
            <w:hideMark/>
          </w:tcPr>
          <w:p w14:paraId="70C93D3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predicament, dilemma, plight</w:t>
            </w:r>
          </w:p>
        </w:tc>
        <w:tc>
          <w:tcPr>
            <w:tcW w:w="1520" w:type="dxa"/>
            <w:vAlign w:val="center"/>
            <w:hideMark/>
          </w:tcPr>
          <w:p w14:paraId="733E152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certainty, resolution</w:t>
            </w:r>
          </w:p>
        </w:tc>
      </w:tr>
      <w:tr w:rsidR="001106CC" w:rsidRPr="00BB04F1" w14:paraId="3AA88658" w14:textId="77777777" w:rsidTr="00292686">
        <w:tc>
          <w:tcPr>
            <w:tcW w:w="1531" w:type="dxa"/>
            <w:vAlign w:val="center"/>
            <w:hideMark/>
          </w:tcPr>
          <w:p w14:paraId="1BE3559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precept </w:t>
            </w:r>
          </w:p>
        </w:tc>
        <w:tc>
          <w:tcPr>
            <w:tcW w:w="1158" w:type="dxa"/>
            <w:vAlign w:val="center"/>
            <w:hideMark/>
          </w:tcPr>
          <w:p w14:paraId="7B56C95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châm ngôn, quy tắc</w:t>
            </w:r>
          </w:p>
        </w:tc>
        <w:tc>
          <w:tcPr>
            <w:tcW w:w="708" w:type="dxa"/>
            <w:vAlign w:val="center"/>
            <w:hideMark/>
          </w:tcPr>
          <w:p w14:paraId="4B77A9E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48BE213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/ˈpriː.sept/</w:t>
            </w:r>
          </w:p>
        </w:tc>
        <w:tc>
          <w:tcPr>
            <w:tcW w:w="1694" w:type="dxa"/>
            <w:vAlign w:val="center"/>
            <w:hideMark/>
          </w:tcPr>
          <w:p w14:paraId="410E19F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 precepts; ethical precepts</w:t>
            </w:r>
          </w:p>
        </w:tc>
        <w:tc>
          <w:tcPr>
            <w:tcW w:w="1595" w:type="dxa"/>
            <w:vAlign w:val="center"/>
            <w:hideMark/>
          </w:tcPr>
          <w:p w14:paraId="55062B4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principle, rule, doctrine</w:t>
            </w:r>
          </w:p>
        </w:tc>
        <w:tc>
          <w:tcPr>
            <w:tcW w:w="1520" w:type="dxa"/>
            <w:vAlign w:val="center"/>
            <w:hideMark/>
          </w:tcPr>
          <w:p w14:paraId="68B674B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304ACD4A" w14:textId="77777777" w:rsidTr="00292686">
        <w:tc>
          <w:tcPr>
            <w:tcW w:w="1531" w:type="dxa"/>
            <w:vAlign w:val="center"/>
            <w:hideMark/>
          </w:tcPr>
          <w:p w14:paraId="6E36AD1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confidentiality (C1)</w:t>
            </w:r>
          </w:p>
        </w:tc>
        <w:tc>
          <w:tcPr>
            <w:tcW w:w="1158" w:type="dxa"/>
            <w:vAlign w:val="center"/>
            <w:hideMark/>
          </w:tcPr>
          <w:p w14:paraId="429B445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mật</w:t>
            </w:r>
          </w:p>
        </w:tc>
        <w:tc>
          <w:tcPr>
            <w:tcW w:w="708" w:type="dxa"/>
            <w:vAlign w:val="center"/>
            <w:hideMark/>
          </w:tcPr>
          <w:p w14:paraId="599A8B1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18D79D8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/ˌkɒn.fɪ.den.ʃiˈæl.ə.ti/</w:t>
            </w:r>
          </w:p>
        </w:tc>
        <w:tc>
          <w:tcPr>
            <w:tcW w:w="1694" w:type="dxa"/>
            <w:vAlign w:val="center"/>
            <w:hideMark/>
          </w:tcPr>
          <w:p w14:paraId="22C2C3D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confidentiality; strict confidentiality</w:t>
            </w:r>
          </w:p>
        </w:tc>
        <w:tc>
          <w:tcPr>
            <w:tcW w:w="1595" w:type="dxa"/>
            <w:vAlign w:val="center"/>
            <w:hideMark/>
          </w:tcPr>
          <w:p w14:paraId="24DF143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secrecy, privacy</w:t>
            </w:r>
          </w:p>
        </w:tc>
        <w:tc>
          <w:tcPr>
            <w:tcW w:w="1520" w:type="dxa"/>
            <w:vAlign w:val="center"/>
            <w:hideMark/>
          </w:tcPr>
          <w:p w14:paraId="1D17ACB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publicity, openness</w:t>
            </w:r>
          </w:p>
        </w:tc>
      </w:tr>
      <w:tr w:rsidR="001106CC" w:rsidRPr="00BB04F1" w14:paraId="19D77BA9" w14:textId="77777777" w:rsidTr="00292686">
        <w:tc>
          <w:tcPr>
            <w:tcW w:w="1531" w:type="dxa"/>
            <w:vAlign w:val="center"/>
            <w:hideMark/>
          </w:tcPr>
          <w:p w14:paraId="40B268A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latitude </w:t>
            </w:r>
          </w:p>
        </w:tc>
        <w:tc>
          <w:tcPr>
            <w:tcW w:w="1158" w:type="dxa"/>
            <w:vAlign w:val="center"/>
            <w:hideMark/>
          </w:tcPr>
          <w:p w14:paraId="176671B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tự do hành động</w:t>
            </w:r>
          </w:p>
        </w:tc>
        <w:tc>
          <w:tcPr>
            <w:tcW w:w="708" w:type="dxa"/>
            <w:vAlign w:val="center"/>
            <w:hideMark/>
          </w:tcPr>
          <w:p w14:paraId="502459A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1D90716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/ˈlæt.ɪ.tjuːd/</w:t>
            </w:r>
          </w:p>
        </w:tc>
        <w:tc>
          <w:tcPr>
            <w:tcW w:w="1694" w:type="dxa"/>
            <w:vAlign w:val="center"/>
            <w:hideMark/>
          </w:tcPr>
          <w:p w14:paraId="495A469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 latitude; allow some latitude</w:t>
            </w:r>
          </w:p>
        </w:tc>
        <w:tc>
          <w:tcPr>
            <w:tcW w:w="1595" w:type="dxa"/>
            <w:vAlign w:val="center"/>
            <w:hideMark/>
          </w:tcPr>
          <w:p w14:paraId="2752089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freedom, scope, leeway</w:t>
            </w:r>
          </w:p>
        </w:tc>
        <w:tc>
          <w:tcPr>
            <w:tcW w:w="1520" w:type="dxa"/>
            <w:vAlign w:val="center"/>
            <w:hideMark/>
          </w:tcPr>
          <w:p w14:paraId="1120292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restriction, constraint</w:t>
            </w:r>
          </w:p>
        </w:tc>
      </w:tr>
      <w:tr w:rsidR="001106CC" w:rsidRPr="00BB04F1" w14:paraId="1748C88D" w14:textId="77777777" w:rsidTr="00292686">
        <w:tc>
          <w:tcPr>
            <w:tcW w:w="1531" w:type="dxa"/>
            <w:vAlign w:val="center"/>
            <w:hideMark/>
          </w:tcPr>
          <w:p w14:paraId="7AAFC89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 (Specialized)</w:t>
            </w:r>
          </w:p>
        </w:tc>
        <w:tc>
          <w:tcPr>
            <w:tcW w:w="1158" w:type="dxa"/>
            <w:vAlign w:val="center"/>
            <w:hideMark/>
          </w:tcPr>
          <w:p w14:paraId="44AF9D5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kín khí, kín mít</w:t>
            </w:r>
          </w:p>
        </w:tc>
        <w:tc>
          <w:tcPr>
            <w:tcW w:w="708" w:type="dxa"/>
            <w:vAlign w:val="center"/>
            <w:hideMark/>
          </w:tcPr>
          <w:p w14:paraId="203464A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150553A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/hɜːˈmet.ɪk/</w:t>
            </w:r>
          </w:p>
        </w:tc>
        <w:tc>
          <w:tcPr>
            <w:tcW w:w="1694" w:type="dxa"/>
            <w:vAlign w:val="center"/>
            <w:hideMark/>
          </w:tcPr>
          <w:p w14:paraId="0866D50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 seal; hermetic container</w:t>
            </w:r>
          </w:p>
        </w:tc>
        <w:tc>
          <w:tcPr>
            <w:tcW w:w="1595" w:type="dxa"/>
            <w:vAlign w:val="center"/>
            <w:hideMark/>
          </w:tcPr>
          <w:p w14:paraId="6C066F1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airtight, sealed</w:t>
            </w:r>
          </w:p>
        </w:tc>
        <w:tc>
          <w:tcPr>
            <w:tcW w:w="1520" w:type="dxa"/>
            <w:vAlign w:val="center"/>
            <w:hideMark/>
          </w:tcPr>
          <w:p w14:paraId="4DDFA1A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open, leaky</w:t>
            </w:r>
          </w:p>
        </w:tc>
      </w:tr>
      <w:tr w:rsidR="001106CC" w:rsidRPr="00BB04F1" w14:paraId="08DDBD1A" w14:textId="77777777" w:rsidTr="00292686">
        <w:tc>
          <w:tcPr>
            <w:tcW w:w="1531" w:type="dxa"/>
            <w:vAlign w:val="center"/>
            <w:hideMark/>
          </w:tcPr>
          <w:p w14:paraId="5E4296F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insulate (C1)</w:t>
            </w:r>
          </w:p>
        </w:tc>
        <w:tc>
          <w:tcPr>
            <w:tcW w:w="1158" w:type="dxa"/>
            <w:vAlign w:val="center"/>
            <w:hideMark/>
          </w:tcPr>
          <w:p w14:paraId="3BA7A34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ly, cách nhiệt</w:t>
            </w:r>
          </w:p>
        </w:tc>
        <w:tc>
          <w:tcPr>
            <w:tcW w:w="708" w:type="dxa"/>
            <w:vAlign w:val="center"/>
            <w:hideMark/>
          </w:tcPr>
          <w:p w14:paraId="2930CC0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50107A4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/ˈɪn.sə.leɪt/</w:t>
            </w:r>
          </w:p>
        </w:tc>
        <w:tc>
          <w:tcPr>
            <w:tcW w:w="1694" w:type="dxa"/>
            <w:vAlign w:val="center"/>
            <w:hideMark/>
          </w:tcPr>
          <w:p w14:paraId="232F6C5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insulate from noise; electrically insulated</w:t>
            </w:r>
          </w:p>
        </w:tc>
        <w:tc>
          <w:tcPr>
            <w:tcW w:w="1595" w:type="dxa"/>
            <w:vAlign w:val="center"/>
            <w:hideMark/>
          </w:tcPr>
          <w:p w14:paraId="6D5C96E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protect, shield, isolate</w:t>
            </w:r>
          </w:p>
        </w:tc>
        <w:tc>
          <w:tcPr>
            <w:tcW w:w="1520" w:type="dxa"/>
            <w:vAlign w:val="center"/>
            <w:hideMark/>
          </w:tcPr>
          <w:p w14:paraId="14151BF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expose, connect</w:t>
            </w:r>
          </w:p>
        </w:tc>
      </w:tr>
      <w:tr w:rsidR="001106CC" w:rsidRPr="00BB04F1" w14:paraId="68AD9A62" w14:textId="77777777" w:rsidTr="00292686">
        <w:tc>
          <w:tcPr>
            <w:tcW w:w="1531" w:type="dxa"/>
            <w:vAlign w:val="center"/>
            <w:hideMark/>
          </w:tcPr>
          <w:p w14:paraId="3DAC4C0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(C1)</w:t>
            </w:r>
          </w:p>
        </w:tc>
        <w:tc>
          <w:tcPr>
            <w:tcW w:w="1158" w:type="dxa"/>
            <w:vAlign w:val="center"/>
            <w:hideMark/>
          </w:tcPr>
          <w:p w14:paraId="15EDDAF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kiềm chế, hạn chế</w:t>
            </w:r>
          </w:p>
        </w:tc>
        <w:tc>
          <w:tcPr>
            <w:tcW w:w="708" w:type="dxa"/>
            <w:vAlign w:val="center"/>
            <w:hideMark/>
          </w:tcPr>
          <w:p w14:paraId="60F5626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40CD309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/kɜːb/</w:t>
            </w:r>
          </w:p>
        </w:tc>
        <w:tc>
          <w:tcPr>
            <w:tcW w:w="1694" w:type="dxa"/>
            <w:vAlign w:val="center"/>
            <w:hideMark/>
          </w:tcPr>
          <w:p w14:paraId="1ACDA73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inflation; curb the spread</w:t>
            </w:r>
          </w:p>
        </w:tc>
        <w:tc>
          <w:tcPr>
            <w:tcW w:w="1595" w:type="dxa"/>
            <w:vAlign w:val="center"/>
            <w:hideMark/>
          </w:tcPr>
          <w:p w14:paraId="5E9394D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restrain, limit, control</w:t>
            </w:r>
          </w:p>
        </w:tc>
        <w:tc>
          <w:tcPr>
            <w:tcW w:w="1520" w:type="dxa"/>
            <w:vAlign w:val="center"/>
            <w:hideMark/>
          </w:tcPr>
          <w:p w14:paraId="5EC28D2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unleash</w:t>
            </w:r>
          </w:p>
        </w:tc>
      </w:tr>
      <w:tr w:rsidR="001106CC" w:rsidRPr="00BB04F1" w14:paraId="0CF44218" w14:textId="77777777" w:rsidTr="00292686">
        <w:tc>
          <w:tcPr>
            <w:tcW w:w="1531" w:type="dxa"/>
            <w:vAlign w:val="center"/>
            <w:hideMark/>
          </w:tcPr>
          <w:p w14:paraId="6708888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tenet </w:t>
            </w:r>
          </w:p>
        </w:tc>
        <w:tc>
          <w:tcPr>
            <w:tcW w:w="1158" w:type="dxa"/>
            <w:vAlign w:val="center"/>
            <w:hideMark/>
          </w:tcPr>
          <w:p w14:paraId="4D6B791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nguyên lý, giáo lý</w:t>
            </w:r>
          </w:p>
        </w:tc>
        <w:tc>
          <w:tcPr>
            <w:tcW w:w="708" w:type="dxa"/>
            <w:vAlign w:val="center"/>
            <w:hideMark/>
          </w:tcPr>
          <w:p w14:paraId="2F11487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4515C04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/ˈten.ɪt/</w:t>
            </w:r>
          </w:p>
        </w:tc>
        <w:tc>
          <w:tcPr>
            <w:tcW w:w="1694" w:type="dxa"/>
            <w:vAlign w:val="center"/>
            <w:hideMark/>
          </w:tcPr>
          <w:p w14:paraId="6E7EC68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tenet; central tenet</w:t>
            </w:r>
          </w:p>
        </w:tc>
        <w:tc>
          <w:tcPr>
            <w:tcW w:w="1595" w:type="dxa"/>
            <w:vAlign w:val="center"/>
            <w:hideMark/>
          </w:tcPr>
          <w:p w14:paraId="1092F54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belief, principle, doctrine</w:t>
            </w:r>
          </w:p>
        </w:tc>
        <w:tc>
          <w:tcPr>
            <w:tcW w:w="1520" w:type="dxa"/>
            <w:vAlign w:val="center"/>
            <w:hideMark/>
          </w:tcPr>
          <w:p w14:paraId="70D7416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3E3684E4" w14:textId="77777777" w:rsidTr="00292686">
        <w:tc>
          <w:tcPr>
            <w:tcW w:w="1531" w:type="dxa"/>
            <w:vAlign w:val="center"/>
            <w:hideMark/>
          </w:tcPr>
          <w:p w14:paraId="11983F0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choreograph (C2)</w:t>
            </w:r>
          </w:p>
        </w:tc>
        <w:tc>
          <w:tcPr>
            <w:tcW w:w="1158" w:type="dxa"/>
            <w:vAlign w:val="center"/>
            <w:hideMark/>
          </w:tcPr>
          <w:p w14:paraId="18B5CA4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dàn dựng, sắp đặt</w:t>
            </w:r>
          </w:p>
        </w:tc>
        <w:tc>
          <w:tcPr>
            <w:tcW w:w="708" w:type="dxa"/>
            <w:vAlign w:val="center"/>
            <w:hideMark/>
          </w:tcPr>
          <w:p w14:paraId="111CDEA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1B95971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/ˈkɒr.i.ə.ɡrɑːf/</w:t>
            </w:r>
          </w:p>
        </w:tc>
        <w:tc>
          <w:tcPr>
            <w:tcW w:w="1694" w:type="dxa"/>
            <w:vAlign w:val="center"/>
            <w:hideMark/>
          </w:tcPr>
          <w:p w14:paraId="54D2F81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carefully choreographed; </w:t>
            </w: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choreographed dance</w:t>
            </w:r>
          </w:p>
        </w:tc>
        <w:tc>
          <w:tcPr>
            <w:tcW w:w="1595" w:type="dxa"/>
            <w:vAlign w:val="center"/>
            <w:hideMark/>
          </w:tcPr>
          <w:p w14:paraId="3C84924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arrange, orchestrate, plan</w:t>
            </w:r>
          </w:p>
        </w:tc>
        <w:tc>
          <w:tcPr>
            <w:tcW w:w="1520" w:type="dxa"/>
            <w:vAlign w:val="center"/>
            <w:hideMark/>
          </w:tcPr>
          <w:p w14:paraId="44EC744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improvise</w:t>
            </w:r>
          </w:p>
        </w:tc>
      </w:tr>
      <w:tr w:rsidR="001106CC" w:rsidRPr="00BB04F1" w14:paraId="4216AC1F" w14:textId="77777777" w:rsidTr="00292686">
        <w:tc>
          <w:tcPr>
            <w:tcW w:w="1531" w:type="dxa"/>
            <w:vAlign w:val="center"/>
            <w:hideMark/>
          </w:tcPr>
          <w:p w14:paraId="4C94ED4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accretion (Specialized)</w:t>
            </w:r>
          </w:p>
        </w:tc>
        <w:tc>
          <w:tcPr>
            <w:tcW w:w="1158" w:type="dxa"/>
            <w:vAlign w:val="center"/>
            <w:hideMark/>
          </w:tcPr>
          <w:p w14:paraId="085F9D7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bồi tụ, tích tụ</w:t>
            </w:r>
          </w:p>
        </w:tc>
        <w:tc>
          <w:tcPr>
            <w:tcW w:w="708" w:type="dxa"/>
            <w:vAlign w:val="center"/>
            <w:hideMark/>
          </w:tcPr>
          <w:p w14:paraId="57282AC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3AFD101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/əˈkriː.ʃən/</w:t>
            </w:r>
          </w:p>
        </w:tc>
        <w:tc>
          <w:tcPr>
            <w:tcW w:w="1694" w:type="dxa"/>
            <w:vAlign w:val="center"/>
            <w:hideMark/>
          </w:tcPr>
          <w:p w14:paraId="19603F3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 accretion; gradual accretion</w:t>
            </w:r>
          </w:p>
        </w:tc>
        <w:tc>
          <w:tcPr>
            <w:tcW w:w="1595" w:type="dxa"/>
            <w:vAlign w:val="center"/>
            <w:hideMark/>
          </w:tcPr>
          <w:p w14:paraId="1C66058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accumulation, buildup, growth</w:t>
            </w:r>
          </w:p>
        </w:tc>
        <w:tc>
          <w:tcPr>
            <w:tcW w:w="1520" w:type="dxa"/>
            <w:vAlign w:val="center"/>
            <w:hideMark/>
          </w:tcPr>
          <w:p w14:paraId="10EF297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erosion, loss</w:t>
            </w:r>
          </w:p>
        </w:tc>
      </w:tr>
      <w:tr w:rsidR="001106CC" w:rsidRPr="00BB04F1" w14:paraId="575B75E6" w14:textId="77777777" w:rsidTr="00292686">
        <w:tc>
          <w:tcPr>
            <w:tcW w:w="1531" w:type="dxa"/>
            <w:vAlign w:val="center"/>
            <w:hideMark/>
          </w:tcPr>
          <w:p w14:paraId="7AD5FEB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(C2)</w:t>
            </w:r>
          </w:p>
        </w:tc>
        <w:tc>
          <w:tcPr>
            <w:tcW w:w="1158" w:type="dxa"/>
            <w:vAlign w:val="center"/>
            <w:hideMark/>
          </w:tcPr>
          <w:p w14:paraId="7E98DFE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lành tính, vô hại</w:t>
            </w:r>
          </w:p>
        </w:tc>
        <w:tc>
          <w:tcPr>
            <w:tcW w:w="708" w:type="dxa"/>
            <w:vAlign w:val="center"/>
            <w:hideMark/>
          </w:tcPr>
          <w:p w14:paraId="49D2C13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354A3CA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/bɪˈnaɪn/</w:t>
            </w:r>
          </w:p>
        </w:tc>
        <w:tc>
          <w:tcPr>
            <w:tcW w:w="1694" w:type="dxa"/>
            <w:vAlign w:val="center"/>
            <w:hideMark/>
          </w:tcPr>
          <w:p w14:paraId="7C05DA4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tumor; environmentally benign</w:t>
            </w:r>
          </w:p>
        </w:tc>
        <w:tc>
          <w:tcPr>
            <w:tcW w:w="1595" w:type="dxa"/>
            <w:vAlign w:val="center"/>
            <w:hideMark/>
          </w:tcPr>
          <w:p w14:paraId="079419E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harmless, gentle, favorable</w:t>
            </w:r>
          </w:p>
        </w:tc>
        <w:tc>
          <w:tcPr>
            <w:tcW w:w="1520" w:type="dxa"/>
            <w:vAlign w:val="center"/>
            <w:hideMark/>
          </w:tcPr>
          <w:p w14:paraId="57B1B43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malignant, harmful</w:t>
            </w:r>
          </w:p>
        </w:tc>
      </w:tr>
      <w:tr w:rsidR="001106CC" w:rsidRPr="00BB04F1" w14:paraId="1BD42685" w14:textId="77777777" w:rsidTr="00292686">
        <w:tc>
          <w:tcPr>
            <w:tcW w:w="1531" w:type="dxa"/>
            <w:vAlign w:val="center"/>
            <w:hideMark/>
          </w:tcPr>
          <w:p w14:paraId="6AC6E32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corrosion (C1)</w:t>
            </w:r>
          </w:p>
        </w:tc>
        <w:tc>
          <w:tcPr>
            <w:tcW w:w="1158" w:type="dxa"/>
            <w:vAlign w:val="center"/>
            <w:hideMark/>
          </w:tcPr>
          <w:p w14:paraId="6B06216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ăn mòn</w:t>
            </w:r>
          </w:p>
        </w:tc>
        <w:tc>
          <w:tcPr>
            <w:tcW w:w="708" w:type="dxa"/>
            <w:vAlign w:val="center"/>
            <w:hideMark/>
          </w:tcPr>
          <w:p w14:paraId="653BF6D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48792CC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/kəˈrəʊ.ʒən/</w:t>
            </w:r>
          </w:p>
        </w:tc>
        <w:tc>
          <w:tcPr>
            <w:tcW w:w="1694" w:type="dxa"/>
            <w:vAlign w:val="center"/>
            <w:hideMark/>
          </w:tcPr>
          <w:p w14:paraId="6BB8DC7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 and corrosion; resist corrosion</w:t>
            </w:r>
          </w:p>
        </w:tc>
        <w:tc>
          <w:tcPr>
            <w:tcW w:w="1595" w:type="dxa"/>
            <w:vAlign w:val="center"/>
            <w:hideMark/>
          </w:tcPr>
          <w:p w14:paraId="2DEE7DD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erosion, decay, rust</w:t>
            </w:r>
          </w:p>
        </w:tc>
        <w:tc>
          <w:tcPr>
            <w:tcW w:w="1520" w:type="dxa"/>
            <w:vAlign w:val="center"/>
            <w:hideMark/>
          </w:tcPr>
          <w:p w14:paraId="315EC5B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strengthening</w:t>
            </w:r>
          </w:p>
        </w:tc>
      </w:tr>
      <w:tr w:rsidR="001106CC" w:rsidRPr="00BB04F1" w14:paraId="0D052F4E" w14:textId="77777777" w:rsidTr="00292686">
        <w:tc>
          <w:tcPr>
            <w:tcW w:w="1531" w:type="dxa"/>
            <w:vAlign w:val="center"/>
            <w:hideMark/>
          </w:tcPr>
          <w:p w14:paraId="34D68DC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logistics (C1)</w:t>
            </w:r>
          </w:p>
        </w:tc>
        <w:tc>
          <w:tcPr>
            <w:tcW w:w="1158" w:type="dxa"/>
            <w:vAlign w:val="center"/>
            <w:hideMark/>
          </w:tcPr>
          <w:p w14:paraId="26095CB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hậu cần</w:t>
            </w:r>
          </w:p>
        </w:tc>
        <w:tc>
          <w:tcPr>
            <w:tcW w:w="708" w:type="dxa"/>
            <w:vAlign w:val="center"/>
            <w:hideMark/>
          </w:tcPr>
          <w:p w14:paraId="5035A68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354253A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/ləˈdʒɪs.tɪks/</w:t>
            </w:r>
          </w:p>
        </w:tc>
        <w:tc>
          <w:tcPr>
            <w:tcW w:w="1694" w:type="dxa"/>
            <w:vAlign w:val="center"/>
            <w:hideMark/>
          </w:tcPr>
          <w:p w14:paraId="4C90C40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 chain logistics; manage logistics</w:t>
            </w:r>
          </w:p>
        </w:tc>
        <w:tc>
          <w:tcPr>
            <w:tcW w:w="1595" w:type="dxa"/>
            <w:vAlign w:val="center"/>
            <w:hideMark/>
          </w:tcPr>
          <w:p w14:paraId="68BD128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organization, planning</w:t>
            </w:r>
          </w:p>
        </w:tc>
        <w:tc>
          <w:tcPr>
            <w:tcW w:w="1520" w:type="dxa"/>
            <w:vAlign w:val="center"/>
            <w:hideMark/>
          </w:tcPr>
          <w:p w14:paraId="387C20D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765EA162" w14:textId="77777777" w:rsidTr="00292686">
        <w:tc>
          <w:tcPr>
            <w:tcW w:w="1531" w:type="dxa"/>
            <w:vAlign w:val="center"/>
            <w:hideMark/>
          </w:tcPr>
          <w:p w14:paraId="1AF46A3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redundancy (C1)</w:t>
            </w:r>
          </w:p>
        </w:tc>
        <w:tc>
          <w:tcPr>
            <w:tcW w:w="1158" w:type="dxa"/>
            <w:vAlign w:val="center"/>
            <w:hideMark/>
          </w:tcPr>
          <w:p w14:paraId="2D9BF0F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dư thừa (dự phòng)</w:t>
            </w:r>
          </w:p>
        </w:tc>
        <w:tc>
          <w:tcPr>
            <w:tcW w:w="708" w:type="dxa"/>
            <w:vAlign w:val="center"/>
            <w:hideMark/>
          </w:tcPr>
          <w:p w14:paraId="5277E88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5D216B9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/rɪˈdʌn.dən.si/</w:t>
            </w:r>
          </w:p>
        </w:tc>
        <w:tc>
          <w:tcPr>
            <w:tcW w:w="1694" w:type="dxa"/>
            <w:vAlign w:val="center"/>
            <w:hideMark/>
          </w:tcPr>
          <w:p w14:paraId="6629A88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redundancy; redundancy plan</w:t>
            </w:r>
          </w:p>
        </w:tc>
        <w:tc>
          <w:tcPr>
            <w:tcW w:w="1595" w:type="dxa"/>
            <w:vAlign w:val="center"/>
            <w:hideMark/>
          </w:tcPr>
          <w:p w14:paraId="6732CB4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excess, duplication, backup</w:t>
            </w:r>
          </w:p>
        </w:tc>
        <w:tc>
          <w:tcPr>
            <w:tcW w:w="1520" w:type="dxa"/>
            <w:vAlign w:val="center"/>
            <w:hideMark/>
          </w:tcPr>
          <w:p w14:paraId="22AD889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shortage, lack</w:t>
            </w:r>
          </w:p>
        </w:tc>
      </w:tr>
      <w:tr w:rsidR="001106CC" w:rsidRPr="00BB04F1" w14:paraId="336F88AE" w14:textId="77777777" w:rsidTr="00292686">
        <w:tc>
          <w:tcPr>
            <w:tcW w:w="1531" w:type="dxa"/>
            <w:vAlign w:val="center"/>
            <w:hideMark/>
          </w:tcPr>
          <w:p w14:paraId="27622F3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tactical (C1)</w:t>
            </w:r>
          </w:p>
        </w:tc>
        <w:tc>
          <w:tcPr>
            <w:tcW w:w="1158" w:type="dxa"/>
            <w:vAlign w:val="center"/>
            <w:hideMark/>
          </w:tcPr>
          <w:p w14:paraId="7CB9A87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chiến thuật</w:t>
            </w:r>
          </w:p>
        </w:tc>
        <w:tc>
          <w:tcPr>
            <w:tcW w:w="708" w:type="dxa"/>
            <w:vAlign w:val="center"/>
            <w:hideMark/>
          </w:tcPr>
          <w:p w14:paraId="797FECF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3BB37C2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/ˈtæk.tɪ.kəl/</w:t>
            </w:r>
          </w:p>
        </w:tc>
        <w:tc>
          <w:tcPr>
            <w:tcW w:w="1694" w:type="dxa"/>
            <w:vAlign w:val="center"/>
            <w:hideMark/>
          </w:tcPr>
          <w:p w14:paraId="6FAEC0B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tactical advantage; tactical decision</w:t>
            </w:r>
          </w:p>
        </w:tc>
        <w:tc>
          <w:tcPr>
            <w:tcW w:w="1595" w:type="dxa"/>
            <w:vAlign w:val="center"/>
            <w:hideMark/>
          </w:tcPr>
          <w:p w14:paraId="1E239FB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strategic, calculated</w:t>
            </w:r>
          </w:p>
        </w:tc>
        <w:tc>
          <w:tcPr>
            <w:tcW w:w="1520" w:type="dxa"/>
            <w:vAlign w:val="center"/>
            <w:hideMark/>
          </w:tcPr>
          <w:p w14:paraId="57B41AA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random, unplanned</w:t>
            </w:r>
          </w:p>
        </w:tc>
      </w:tr>
      <w:tr w:rsidR="001106CC" w:rsidRPr="00BB04F1" w14:paraId="76DB2F61" w14:textId="77777777" w:rsidTr="00292686">
        <w:tc>
          <w:tcPr>
            <w:tcW w:w="1531" w:type="dxa"/>
            <w:vAlign w:val="center"/>
            <w:hideMark/>
          </w:tcPr>
          <w:p w14:paraId="58DB596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catalyze </w:t>
            </w:r>
          </w:p>
        </w:tc>
        <w:tc>
          <w:tcPr>
            <w:tcW w:w="1158" w:type="dxa"/>
            <w:vAlign w:val="center"/>
            <w:hideMark/>
          </w:tcPr>
          <w:p w14:paraId="72015DE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xúc tác, thúc đẩy</w:t>
            </w:r>
          </w:p>
        </w:tc>
        <w:tc>
          <w:tcPr>
            <w:tcW w:w="708" w:type="dxa"/>
            <w:vAlign w:val="center"/>
            <w:hideMark/>
          </w:tcPr>
          <w:p w14:paraId="397BEAB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61E938B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/ˈkæt.əl.aɪz/</w:t>
            </w:r>
          </w:p>
        </w:tc>
        <w:tc>
          <w:tcPr>
            <w:tcW w:w="1694" w:type="dxa"/>
            <w:vAlign w:val="center"/>
            <w:hideMark/>
          </w:tcPr>
          <w:p w14:paraId="4B30A49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catalyze change; catalyze reaction</w:t>
            </w:r>
          </w:p>
        </w:tc>
        <w:tc>
          <w:tcPr>
            <w:tcW w:w="1595" w:type="dxa"/>
            <w:vAlign w:val="center"/>
            <w:hideMark/>
          </w:tcPr>
          <w:p w14:paraId="2426D08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accelerate, stimulate, trigger</w:t>
            </w:r>
          </w:p>
        </w:tc>
        <w:tc>
          <w:tcPr>
            <w:tcW w:w="1520" w:type="dxa"/>
            <w:vAlign w:val="center"/>
            <w:hideMark/>
          </w:tcPr>
          <w:p w14:paraId="0019BFA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inhibit, hinder</w:t>
            </w:r>
          </w:p>
        </w:tc>
      </w:tr>
      <w:tr w:rsidR="001106CC" w:rsidRPr="00BB04F1" w14:paraId="1D07215F" w14:textId="77777777" w:rsidTr="00292686">
        <w:tc>
          <w:tcPr>
            <w:tcW w:w="1531" w:type="dxa"/>
            <w:vAlign w:val="center"/>
            <w:hideMark/>
          </w:tcPr>
          <w:p w14:paraId="51B58CC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(C2)</w:t>
            </w:r>
          </w:p>
        </w:tc>
        <w:tc>
          <w:tcPr>
            <w:tcW w:w="1158" w:type="dxa"/>
            <w:vAlign w:val="center"/>
            <w:hideMark/>
          </w:tcPr>
          <w:p w14:paraId="3CE6B58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kiệm, thanh đạm</w:t>
            </w:r>
          </w:p>
        </w:tc>
        <w:tc>
          <w:tcPr>
            <w:tcW w:w="708" w:type="dxa"/>
            <w:vAlign w:val="center"/>
            <w:hideMark/>
          </w:tcPr>
          <w:p w14:paraId="79CF43A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1F63335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/ˈfruː.ɡəl/</w:t>
            </w:r>
          </w:p>
        </w:tc>
        <w:tc>
          <w:tcPr>
            <w:tcW w:w="1694" w:type="dxa"/>
            <w:vAlign w:val="center"/>
            <w:hideMark/>
          </w:tcPr>
          <w:p w14:paraId="3BB44F3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lifestyle; frugal meal</w:t>
            </w:r>
          </w:p>
        </w:tc>
        <w:tc>
          <w:tcPr>
            <w:tcW w:w="1595" w:type="dxa"/>
            <w:vAlign w:val="center"/>
            <w:hideMark/>
          </w:tcPr>
          <w:p w14:paraId="0F4FD1F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thrifty, economical, sparing</w:t>
            </w:r>
          </w:p>
        </w:tc>
        <w:tc>
          <w:tcPr>
            <w:tcW w:w="1520" w:type="dxa"/>
            <w:vAlign w:val="center"/>
            <w:hideMark/>
          </w:tcPr>
          <w:p w14:paraId="0435BFA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wasteful, extravagant</w:t>
            </w:r>
          </w:p>
        </w:tc>
      </w:tr>
      <w:tr w:rsidR="001106CC" w:rsidRPr="00BB04F1" w14:paraId="78A0D88D" w14:textId="77777777" w:rsidTr="00292686">
        <w:tc>
          <w:tcPr>
            <w:tcW w:w="1531" w:type="dxa"/>
            <w:vAlign w:val="center"/>
            <w:hideMark/>
          </w:tcPr>
          <w:p w14:paraId="359804F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(C2)</w:t>
            </w:r>
          </w:p>
        </w:tc>
        <w:tc>
          <w:tcPr>
            <w:tcW w:w="1158" w:type="dxa"/>
            <w:vAlign w:val="center"/>
            <w:hideMark/>
          </w:tcPr>
          <w:p w14:paraId="24034E3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cường, đàn hồi</w:t>
            </w:r>
          </w:p>
        </w:tc>
        <w:tc>
          <w:tcPr>
            <w:tcW w:w="708" w:type="dxa"/>
            <w:vAlign w:val="center"/>
            <w:hideMark/>
          </w:tcPr>
          <w:p w14:paraId="2DDBC58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6335C56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/rɪˈzɪl.jənt/</w:t>
            </w:r>
          </w:p>
        </w:tc>
        <w:tc>
          <w:tcPr>
            <w:tcW w:w="1694" w:type="dxa"/>
            <w:vAlign w:val="center"/>
            <w:hideMark/>
          </w:tcPr>
          <w:p w14:paraId="20E3CA5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economy; highly resilient</w:t>
            </w:r>
          </w:p>
        </w:tc>
        <w:tc>
          <w:tcPr>
            <w:tcW w:w="1595" w:type="dxa"/>
            <w:vAlign w:val="center"/>
            <w:hideMark/>
          </w:tcPr>
          <w:p w14:paraId="5DD5C94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tough, durable, adaptable</w:t>
            </w:r>
          </w:p>
        </w:tc>
        <w:tc>
          <w:tcPr>
            <w:tcW w:w="1520" w:type="dxa"/>
            <w:vAlign w:val="center"/>
            <w:hideMark/>
          </w:tcPr>
          <w:p w14:paraId="6D97EE6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fragile, weak</w:t>
            </w:r>
          </w:p>
        </w:tc>
      </w:tr>
      <w:tr w:rsidR="001106CC" w:rsidRPr="00BB04F1" w14:paraId="36DAA193" w14:textId="77777777" w:rsidTr="00292686">
        <w:tc>
          <w:tcPr>
            <w:tcW w:w="1531" w:type="dxa"/>
            <w:vAlign w:val="center"/>
            <w:hideMark/>
          </w:tcPr>
          <w:p w14:paraId="4DA086D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</w:t>
            </w:r>
          </w:p>
        </w:tc>
        <w:tc>
          <w:tcPr>
            <w:tcW w:w="1158" w:type="dxa"/>
            <w:vAlign w:val="center"/>
            <w:hideMark/>
          </w:tcPr>
          <w:p w14:paraId="2261DC6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lý, trông nom</w:t>
            </w:r>
          </w:p>
        </w:tc>
        <w:tc>
          <w:tcPr>
            <w:tcW w:w="708" w:type="dxa"/>
            <w:vAlign w:val="center"/>
            <w:hideMark/>
          </w:tcPr>
          <w:p w14:paraId="1F51C77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1F5D1A5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1694" w:type="dxa"/>
            <w:vAlign w:val="center"/>
            <w:hideMark/>
          </w:tcPr>
          <w:p w14:paraId="51C8186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good stewardship</w:t>
            </w:r>
          </w:p>
        </w:tc>
        <w:tc>
          <w:tcPr>
            <w:tcW w:w="1595" w:type="dxa"/>
            <w:vAlign w:val="center"/>
            <w:hideMark/>
          </w:tcPr>
          <w:p w14:paraId="045C117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care, supervision</w:t>
            </w:r>
          </w:p>
        </w:tc>
        <w:tc>
          <w:tcPr>
            <w:tcW w:w="1520" w:type="dxa"/>
            <w:vAlign w:val="center"/>
            <w:hideMark/>
          </w:tcPr>
          <w:p w14:paraId="5B17B07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</w:t>
            </w:r>
          </w:p>
        </w:tc>
      </w:tr>
      <w:tr w:rsidR="001106CC" w:rsidRPr="00BB04F1" w14:paraId="22B82429" w14:textId="77777777" w:rsidTr="00292686">
        <w:tc>
          <w:tcPr>
            <w:tcW w:w="1531" w:type="dxa"/>
            <w:vAlign w:val="center"/>
            <w:hideMark/>
          </w:tcPr>
          <w:p w14:paraId="7C75490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synchronize (C1)</w:t>
            </w:r>
          </w:p>
        </w:tc>
        <w:tc>
          <w:tcPr>
            <w:tcW w:w="1158" w:type="dxa"/>
            <w:vAlign w:val="center"/>
            <w:hideMark/>
          </w:tcPr>
          <w:p w14:paraId="3A7FC6C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bộ hóa</w:t>
            </w:r>
          </w:p>
        </w:tc>
        <w:tc>
          <w:tcPr>
            <w:tcW w:w="708" w:type="dxa"/>
            <w:vAlign w:val="center"/>
            <w:hideMark/>
          </w:tcPr>
          <w:p w14:paraId="52FA429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65D8B94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/ˈsɪŋ.krə.naɪz/</w:t>
            </w:r>
          </w:p>
        </w:tc>
        <w:tc>
          <w:tcPr>
            <w:tcW w:w="1694" w:type="dxa"/>
            <w:vAlign w:val="center"/>
            <w:hideMark/>
          </w:tcPr>
          <w:p w14:paraId="464985C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synchronize watches; synchronize data</w:t>
            </w:r>
          </w:p>
        </w:tc>
        <w:tc>
          <w:tcPr>
            <w:tcW w:w="1595" w:type="dxa"/>
            <w:vAlign w:val="center"/>
            <w:hideMark/>
          </w:tcPr>
          <w:p w14:paraId="0D9E161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coordinate, match, align</w:t>
            </w:r>
          </w:p>
        </w:tc>
        <w:tc>
          <w:tcPr>
            <w:tcW w:w="1520" w:type="dxa"/>
            <w:vAlign w:val="center"/>
            <w:hideMark/>
          </w:tcPr>
          <w:p w14:paraId="04C207F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desynchronize</w:t>
            </w:r>
          </w:p>
        </w:tc>
      </w:tr>
      <w:tr w:rsidR="001106CC" w:rsidRPr="00BB04F1" w14:paraId="01B22AD5" w14:textId="77777777" w:rsidTr="00292686">
        <w:tc>
          <w:tcPr>
            <w:tcW w:w="1531" w:type="dxa"/>
            <w:vAlign w:val="center"/>
            <w:hideMark/>
          </w:tcPr>
          <w:p w14:paraId="0D5010C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harmonize (C1)</w:t>
            </w:r>
          </w:p>
        </w:tc>
        <w:tc>
          <w:tcPr>
            <w:tcW w:w="1158" w:type="dxa"/>
            <w:vAlign w:val="center"/>
            <w:hideMark/>
          </w:tcPr>
          <w:p w14:paraId="53A0CB5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hài hòa</w:t>
            </w:r>
          </w:p>
        </w:tc>
        <w:tc>
          <w:tcPr>
            <w:tcW w:w="708" w:type="dxa"/>
            <w:vAlign w:val="center"/>
            <w:hideMark/>
          </w:tcPr>
          <w:p w14:paraId="5AA54D5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1294540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/ˈhɑː.mə.naɪz/</w:t>
            </w:r>
          </w:p>
        </w:tc>
        <w:tc>
          <w:tcPr>
            <w:tcW w:w="1694" w:type="dxa"/>
            <w:vAlign w:val="center"/>
            <w:hideMark/>
          </w:tcPr>
          <w:p w14:paraId="5F675E9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harmonize standards; harmonize with nature</w:t>
            </w:r>
          </w:p>
        </w:tc>
        <w:tc>
          <w:tcPr>
            <w:tcW w:w="1595" w:type="dxa"/>
            <w:vAlign w:val="center"/>
            <w:hideMark/>
          </w:tcPr>
          <w:p w14:paraId="1BA4917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coordinate, integrate, reconcile</w:t>
            </w:r>
          </w:p>
        </w:tc>
        <w:tc>
          <w:tcPr>
            <w:tcW w:w="1520" w:type="dxa"/>
            <w:vAlign w:val="center"/>
            <w:hideMark/>
          </w:tcPr>
          <w:p w14:paraId="136E189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clash, conflict</w:t>
            </w:r>
          </w:p>
        </w:tc>
      </w:tr>
      <w:tr w:rsidR="001106CC" w:rsidRPr="00BB04F1" w14:paraId="5C4CDF83" w14:textId="77777777" w:rsidTr="00292686">
        <w:tc>
          <w:tcPr>
            <w:tcW w:w="1531" w:type="dxa"/>
            <w:vAlign w:val="center"/>
            <w:hideMark/>
          </w:tcPr>
          <w:p w14:paraId="2B21D5E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resonate (C2)</w:t>
            </w:r>
          </w:p>
        </w:tc>
        <w:tc>
          <w:tcPr>
            <w:tcW w:w="1158" w:type="dxa"/>
            <w:vAlign w:val="center"/>
            <w:hideMark/>
          </w:tcPr>
          <w:p w14:paraId="4C18561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tiếng vang, đồng cảm</w:t>
            </w:r>
          </w:p>
        </w:tc>
        <w:tc>
          <w:tcPr>
            <w:tcW w:w="708" w:type="dxa"/>
            <w:vAlign w:val="center"/>
            <w:hideMark/>
          </w:tcPr>
          <w:p w14:paraId="5CAC7AC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5FEF729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/ˈrez.ən.eɪt/</w:t>
            </w:r>
          </w:p>
        </w:tc>
        <w:tc>
          <w:tcPr>
            <w:tcW w:w="1694" w:type="dxa"/>
            <w:vAlign w:val="center"/>
            <w:hideMark/>
          </w:tcPr>
          <w:p w14:paraId="000B270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resonate with the audience; deeply resonate</w:t>
            </w:r>
          </w:p>
        </w:tc>
        <w:tc>
          <w:tcPr>
            <w:tcW w:w="1595" w:type="dxa"/>
            <w:vAlign w:val="center"/>
            <w:hideMark/>
          </w:tcPr>
          <w:p w14:paraId="46E5F9A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echo, vibrate, appeal</w:t>
            </w:r>
          </w:p>
        </w:tc>
        <w:tc>
          <w:tcPr>
            <w:tcW w:w="1520" w:type="dxa"/>
            <w:vAlign w:val="center"/>
            <w:hideMark/>
          </w:tcPr>
          <w:p w14:paraId="7FA79D5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7D72B717" w14:textId="77777777" w:rsidTr="00292686">
        <w:tc>
          <w:tcPr>
            <w:tcW w:w="1531" w:type="dxa"/>
            <w:vAlign w:val="center"/>
            <w:hideMark/>
          </w:tcPr>
          <w:p w14:paraId="0C277FA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credibility (C1)</w:t>
            </w:r>
          </w:p>
        </w:tc>
        <w:tc>
          <w:tcPr>
            <w:tcW w:w="1158" w:type="dxa"/>
            <w:vAlign w:val="center"/>
            <w:hideMark/>
          </w:tcPr>
          <w:p w14:paraId="6258119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tín nhiệm</w:t>
            </w:r>
          </w:p>
        </w:tc>
        <w:tc>
          <w:tcPr>
            <w:tcW w:w="708" w:type="dxa"/>
            <w:vAlign w:val="center"/>
            <w:hideMark/>
          </w:tcPr>
          <w:p w14:paraId="67A6A57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7F27A6F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/ˌkred.əˈbɪl.ə.ti/</w:t>
            </w:r>
          </w:p>
        </w:tc>
        <w:tc>
          <w:tcPr>
            <w:tcW w:w="1694" w:type="dxa"/>
            <w:vAlign w:val="center"/>
            <w:hideMark/>
          </w:tcPr>
          <w:p w14:paraId="2F3E3E6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 credibility; lack credibility</w:t>
            </w:r>
          </w:p>
        </w:tc>
        <w:tc>
          <w:tcPr>
            <w:tcW w:w="1595" w:type="dxa"/>
            <w:vAlign w:val="center"/>
            <w:hideMark/>
          </w:tcPr>
          <w:p w14:paraId="01ECF76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reliability, trustworthiness</w:t>
            </w:r>
          </w:p>
        </w:tc>
        <w:tc>
          <w:tcPr>
            <w:tcW w:w="1520" w:type="dxa"/>
            <w:vAlign w:val="center"/>
            <w:hideMark/>
          </w:tcPr>
          <w:p w14:paraId="7ADCA35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implausibility</w:t>
            </w:r>
          </w:p>
        </w:tc>
      </w:tr>
      <w:tr w:rsidR="001106CC" w:rsidRPr="00BB04F1" w14:paraId="7D846A2D" w14:textId="77777777" w:rsidTr="00292686">
        <w:tc>
          <w:tcPr>
            <w:tcW w:w="1531" w:type="dxa"/>
            <w:vAlign w:val="center"/>
            <w:hideMark/>
          </w:tcPr>
          <w:p w14:paraId="34E6DB9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containment (C2)</w:t>
            </w:r>
          </w:p>
        </w:tc>
        <w:tc>
          <w:tcPr>
            <w:tcW w:w="1158" w:type="dxa"/>
            <w:vAlign w:val="center"/>
            <w:hideMark/>
          </w:tcPr>
          <w:p w14:paraId="178277B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ngăn chặn, chứa đựng</w:t>
            </w:r>
          </w:p>
        </w:tc>
        <w:tc>
          <w:tcPr>
            <w:tcW w:w="708" w:type="dxa"/>
            <w:vAlign w:val="center"/>
            <w:hideMark/>
          </w:tcPr>
          <w:p w14:paraId="03383F4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1FDFD09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/kənˈteɪn.mənt/</w:t>
            </w:r>
          </w:p>
        </w:tc>
        <w:tc>
          <w:tcPr>
            <w:tcW w:w="1694" w:type="dxa"/>
            <w:vAlign w:val="center"/>
            <w:hideMark/>
          </w:tcPr>
          <w:p w14:paraId="6853311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virus containment; containment policy</w:t>
            </w:r>
          </w:p>
        </w:tc>
        <w:tc>
          <w:tcPr>
            <w:tcW w:w="1595" w:type="dxa"/>
            <w:vAlign w:val="center"/>
            <w:hideMark/>
          </w:tcPr>
          <w:p w14:paraId="5A8F1B3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confinement, restriction</w:t>
            </w:r>
          </w:p>
        </w:tc>
        <w:tc>
          <w:tcPr>
            <w:tcW w:w="1520" w:type="dxa"/>
            <w:vAlign w:val="center"/>
            <w:hideMark/>
          </w:tcPr>
          <w:p w14:paraId="3F14015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release, spread</w:t>
            </w:r>
          </w:p>
        </w:tc>
      </w:tr>
      <w:tr w:rsidR="001106CC" w:rsidRPr="00BB04F1" w14:paraId="2771198A" w14:textId="77777777" w:rsidTr="00292686">
        <w:tc>
          <w:tcPr>
            <w:tcW w:w="1531" w:type="dxa"/>
            <w:vAlign w:val="center"/>
            <w:hideMark/>
          </w:tcPr>
          <w:p w14:paraId="5BEA3F0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 (C1)</w:t>
            </w:r>
          </w:p>
        </w:tc>
        <w:tc>
          <w:tcPr>
            <w:tcW w:w="1158" w:type="dxa"/>
            <w:vAlign w:val="center"/>
            <w:hideMark/>
          </w:tcPr>
          <w:p w14:paraId="4481B58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sản</w:t>
            </w:r>
          </w:p>
        </w:tc>
        <w:tc>
          <w:tcPr>
            <w:tcW w:w="708" w:type="dxa"/>
            <w:vAlign w:val="center"/>
            <w:hideMark/>
          </w:tcPr>
          <w:p w14:paraId="3F1EEEA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20B5CC3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/ˈleɡ.ə.si/</w:t>
            </w:r>
          </w:p>
        </w:tc>
        <w:tc>
          <w:tcPr>
            <w:tcW w:w="1694" w:type="dxa"/>
            <w:vAlign w:val="center"/>
            <w:hideMark/>
          </w:tcPr>
          <w:p w14:paraId="796739A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legacy; leave a legacy</w:t>
            </w:r>
          </w:p>
        </w:tc>
        <w:tc>
          <w:tcPr>
            <w:tcW w:w="1595" w:type="dxa"/>
            <w:vAlign w:val="center"/>
            <w:hideMark/>
          </w:tcPr>
          <w:p w14:paraId="081AE0C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heritage, bequest</w:t>
            </w:r>
          </w:p>
        </w:tc>
        <w:tc>
          <w:tcPr>
            <w:tcW w:w="1520" w:type="dxa"/>
            <w:vAlign w:val="center"/>
            <w:hideMark/>
          </w:tcPr>
          <w:p w14:paraId="0A2E25E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BB04F1" w14:paraId="5E1F34D1" w14:textId="77777777" w:rsidTr="00292686">
        <w:tc>
          <w:tcPr>
            <w:tcW w:w="1531" w:type="dxa"/>
            <w:vAlign w:val="center"/>
            <w:hideMark/>
          </w:tcPr>
          <w:p w14:paraId="38ED77F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remedy (C1)</w:t>
            </w:r>
          </w:p>
        </w:tc>
        <w:tc>
          <w:tcPr>
            <w:tcW w:w="1158" w:type="dxa"/>
            <w:vAlign w:val="center"/>
            <w:hideMark/>
          </w:tcPr>
          <w:p w14:paraId="091FCE0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phương thuốc, biện pháp</w:t>
            </w:r>
          </w:p>
        </w:tc>
        <w:tc>
          <w:tcPr>
            <w:tcW w:w="708" w:type="dxa"/>
            <w:vAlign w:val="center"/>
            <w:hideMark/>
          </w:tcPr>
          <w:p w14:paraId="242F4B6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706" w:type="dxa"/>
            <w:vAlign w:val="center"/>
            <w:hideMark/>
          </w:tcPr>
          <w:p w14:paraId="456C104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/ˈrem.ə.di/</w:t>
            </w:r>
          </w:p>
        </w:tc>
        <w:tc>
          <w:tcPr>
            <w:tcW w:w="1694" w:type="dxa"/>
            <w:vAlign w:val="center"/>
            <w:hideMark/>
          </w:tcPr>
          <w:p w14:paraId="5DBA0CB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remedy the situation; natural remedy</w:t>
            </w:r>
          </w:p>
        </w:tc>
        <w:tc>
          <w:tcPr>
            <w:tcW w:w="1595" w:type="dxa"/>
            <w:vAlign w:val="center"/>
            <w:hideMark/>
          </w:tcPr>
          <w:p w14:paraId="458607B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cure, solution, fix</w:t>
            </w:r>
          </w:p>
        </w:tc>
        <w:tc>
          <w:tcPr>
            <w:tcW w:w="1520" w:type="dxa"/>
            <w:vAlign w:val="center"/>
            <w:hideMark/>
          </w:tcPr>
          <w:p w14:paraId="41E3E04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damage, harm</w:t>
            </w:r>
          </w:p>
        </w:tc>
      </w:tr>
      <w:tr w:rsidR="001106CC" w:rsidRPr="00BB04F1" w14:paraId="44D587CD" w14:textId="77777777" w:rsidTr="00292686">
        <w:tc>
          <w:tcPr>
            <w:tcW w:w="1531" w:type="dxa"/>
            <w:vAlign w:val="center"/>
            <w:hideMark/>
          </w:tcPr>
          <w:p w14:paraId="6E3A24E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 (C1)</w:t>
            </w:r>
          </w:p>
        </w:tc>
        <w:tc>
          <w:tcPr>
            <w:tcW w:w="1158" w:type="dxa"/>
            <w:vAlign w:val="center"/>
            <w:hideMark/>
          </w:tcPr>
          <w:p w14:paraId="47A63F6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thi, thi hành</w:t>
            </w:r>
          </w:p>
        </w:tc>
        <w:tc>
          <w:tcPr>
            <w:tcW w:w="708" w:type="dxa"/>
            <w:vAlign w:val="center"/>
            <w:hideMark/>
          </w:tcPr>
          <w:p w14:paraId="4FDB46E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2A3D039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/ˈek.sɪ.kjuːt/</w:t>
            </w:r>
          </w:p>
        </w:tc>
        <w:tc>
          <w:tcPr>
            <w:tcW w:w="1694" w:type="dxa"/>
            <w:vAlign w:val="center"/>
            <w:hideMark/>
          </w:tcPr>
          <w:p w14:paraId="01C047C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 a plan; execute a task</w:t>
            </w:r>
          </w:p>
        </w:tc>
        <w:tc>
          <w:tcPr>
            <w:tcW w:w="1595" w:type="dxa"/>
            <w:vAlign w:val="center"/>
            <w:hideMark/>
          </w:tcPr>
          <w:p w14:paraId="488E311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out, implement, perform</w:t>
            </w:r>
          </w:p>
        </w:tc>
        <w:tc>
          <w:tcPr>
            <w:tcW w:w="1520" w:type="dxa"/>
            <w:vAlign w:val="center"/>
            <w:hideMark/>
          </w:tcPr>
          <w:p w14:paraId="11FD7DF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abandon, neglect</w:t>
            </w:r>
          </w:p>
        </w:tc>
      </w:tr>
      <w:tr w:rsidR="001106CC" w:rsidRPr="00BB04F1" w14:paraId="6F37CCEA" w14:textId="77777777" w:rsidTr="00292686">
        <w:tc>
          <w:tcPr>
            <w:tcW w:w="1531" w:type="dxa"/>
            <w:vAlign w:val="center"/>
            <w:hideMark/>
          </w:tcPr>
          <w:p w14:paraId="4EC7A9F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gratitude (B2)</w:t>
            </w:r>
          </w:p>
        </w:tc>
        <w:tc>
          <w:tcPr>
            <w:tcW w:w="1158" w:type="dxa"/>
            <w:vAlign w:val="center"/>
            <w:hideMark/>
          </w:tcPr>
          <w:p w14:paraId="5CD0A1E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lòng biết ơn</w:t>
            </w:r>
          </w:p>
        </w:tc>
        <w:tc>
          <w:tcPr>
            <w:tcW w:w="708" w:type="dxa"/>
            <w:vAlign w:val="center"/>
            <w:hideMark/>
          </w:tcPr>
          <w:p w14:paraId="4ADF083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694AC06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/ˈɡræt.ɪ.tjuːd/</w:t>
            </w:r>
          </w:p>
        </w:tc>
        <w:tc>
          <w:tcPr>
            <w:tcW w:w="1694" w:type="dxa"/>
            <w:vAlign w:val="center"/>
            <w:hideMark/>
          </w:tcPr>
          <w:p w14:paraId="73C51A5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gratitude; deep gratitude</w:t>
            </w:r>
          </w:p>
        </w:tc>
        <w:tc>
          <w:tcPr>
            <w:tcW w:w="1595" w:type="dxa"/>
            <w:vAlign w:val="center"/>
            <w:hideMark/>
          </w:tcPr>
          <w:p w14:paraId="6B91834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thankfulness, appreciation</w:t>
            </w:r>
          </w:p>
        </w:tc>
        <w:tc>
          <w:tcPr>
            <w:tcW w:w="1520" w:type="dxa"/>
            <w:vAlign w:val="center"/>
            <w:hideMark/>
          </w:tcPr>
          <w:p w14:paraId="48653F3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ingratitude</w:t>
            </w:r>
          </w:p>
        </w:tc>
      </w:tr>
      <w:tr w:rsidR="001106CC" w:rsidRPr="00BB04F1" w14:paraId="33F033EB" w14:textId="77777777" w:rsidTr="00292686">
        <w:tc>
          <w:tcPr>
            <w:tcW w:w="1531" w:type="dxa"/>
            <w:vAlign w:val="center"/>
            <w:hideMark/>
          </w:tcPr>
          <w:p w14:paraId="4ABD315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emergence (C1)</w:t>
            </w:r>
          </w:p>
        </w:tc>
        <w:tc>
          <w:tcPr>
            <w:tcW w:w="1158" w:type="dxa"/>
            <w:vAlign w:val="center"/>
            <w:hideMark/>
          </w:tcPr>
          <w:p w14:paraId="571A5B5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nổi lên, xuất hiện</w:t>
            </w:r>
          </w:p>
        </w:tc>
        <w:tc>
          <w:tcPr>
            <w:tcW w:w="708" w:type="dxa"/>
            <w:vAlign w:val="center"/>
            <w:hideMark/>
          </w:tcPr>
          <w:p w14:paraId="292E6A0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74A55C9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/ɪˈmɜː.dʒəns/</w:t>
            </w:r>
          </w:p>
        </w:tc>
        <w:tc>
          <w:tcPr>
            <w:tcW w:w="1694" w:type="dxa"/>
            <w:vAlign w:val="center"/>
            <w:hideMark/>
          </w:tcPr>
          <w:p w14:paraId="06DDD77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emergence of new tech; sudden emergence</w:t>
            </w:r>
          </w:p>
        </w:tc>
        <w:tc>
          <w:tcPr>
            <w:tcW w:w="1595" w:type="dxa"/>
            <w:vAlign w:val="center"/>
            <w:hideMark/>
          </w:tcPr>
          <w:p w14:paraId="07A0869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appearance, rise, arrival</w:t>
            </w:r>
          </w:p>
        </w:tc>
        <w:tc>
          <w:tcPr>
            <w:tcW w:w="1520" w:type="dxa"/>
            <w:vAlign w:val="center"/>
            <w:hideMark/>
          </w:tcPr>
          <w:p w14:paraId="345820D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disappearance</w:t>
            </w:r>
          </w:p>
        </w:tc>
      </w:tr>
      <w:tr w:rsidR="001106CC" w:rsidRPr="00BB04F1" w14:paraId="475305D2" w14:textId="77777777" w:rsidTr="00292686">
        <w:tc>
          <w:tcPr>
            <w:tcW w:w="1531" w:type="dxa"/>
            <w:vAlign w:val="center"/>
            <w:hideMark/>
          </w:tcPr>
          <w:p w14:paraId="21047C1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strive (C1)</w:t>
            </w:r>
          </w:p>
        </w:tc>
        <w:tc>
          <w:tcPr>
            <w:tcW w:w="1158" w:type="dxa"/>
            <w:vAlign w:val="center"/>
            <w:hideMark/>
          </w:tcPr>
          <w:p w14:paraId="441A31C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phấn đấu</w:t>
            </w:r>
          </w:p>
        </w:tc>
        <w:tc>
          <w:tcPr>
            <w:tcW w:w="708" w:type="dxa"/>
            <w:vAlign w:val="center"/>
            <w:hideMark/>
          </w:tcPr>
          <w:p w14:paraId="3BF4D04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39E6E89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/straɪv/</w:t>
            </w:r>
          </w:p>
        </w:tc>
        <w:tc>
          <w:tcPr>
            <w:tcW w:w="1694" w:type="dxa"/>
            <w:vAlign w:val="center"/>
            <w:hideMark/>
          </w:tcPr>
          <w:p w14:paraId="6A76D16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strive for excellence; strive to improve</w:t>
            </w:r>
          </w:p>
        </w:tc>
        <w:tc>
          <w:tcPr>
            <w:tcW w:w="1595" w:type="dxa"/>
            <w:vAlign w:val="center"/>
            <w:hideMark/>
          </w:tcPr>
          <w:p w14:paraId="6B4C851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endeavor, attempt, struggle</w:t>
            </w:r>
          </w:p>
        </w:tc>
        <w:tc>
          <w:tcPr>
            <w:tcW w:w="1520" w:type="dxa"/>
            <w:vAlign w:val="center"/>
            <w:hideMark/>
          </w:tcPr>
          <w:p w14:paraId="719A4B9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up, surrender</w:t>
            </w:r>
          </w:p>
        </w:tc>
      </w:tr>
      <w:tr w:rsidR="001106CC" w:rsidRPr="00BB04F1" w14:paraId="2E672CB4" w14:textId="77777777" w:rsidTr="00292686">
        <w:tc>
          <w:tcPr>
            <w:tcW w:w="1531" w:type="dxa"/>
            <w:vAlign w:val="center"/>
            <w:hideMark/>
          </w:tcPr>
          <w:p w14:paraId="5713300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 (C2)</w:t>
            </w:r>
          </w:p>
        </w:tc>
        <w:tc>
          <w:tcPr>
            <w:tcW w:w="1158" w:type="dxa"/>
            <w:vAlign w:val="center"/>
            <w:hideMark/>
          </w:tcPr>
          <w:p w14:paraId="1625E46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kìm nén, đàn áp</w:t>
            </w:r>
          </w:p>
        </w:tc>
        <w:tc>
          <w:tcPr>
            <w:tcW w:w="708" w:type="dxa"/>
            <w:vAlign w:val="center"/>
            <w:hideMark/>
          </w:tcPr>
          <w:p w14:paraId="46B8A3F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3477961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/səˈpres/</w:t>
            </w:r>
          </w:p>
        </w:tc>
        <w:tc>
          <w:tcPr>
            <w:tcW w:w="1694" w:type="dxa"/>
            <w:vAlign w:val="center"/>
            <w:hideMark/>
          </w:tcPr>
          <w:p w14:paraId="6AC6F71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 evidence; suppress a rebellion</w:t>
            </w:r>
          </w:p>
        </w:tc>
        <w:tc>
          <w:tcPr>
            <w:tcW w:w="1595" w:type="dxa"/>
            <w:vAlign w:val="center"/>
            <w:hideMark/>
          </w:tcPr>
          <w:p w14:paraId="6E02AA76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repress, crush, stifle</w:t>
            </w:r>
          </w:p>
        </w:tc>
        <w:tc>
          <w:tcPr>
            <w:tcW w:w="1520" w:type="dxa"/>
            <w:vAlign w:val="center"/>
            <w:hideMark/>
          </w:tcPr>
          <w:p w14:paraId="7752612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incite</w:t>
            </w:r>
          </w:p>
        </w:tc>
      </w:tr>
      <w:tr w:rsidR="001106CC" w:rsidRPr="00BB04F1" w14:paraId="412F7866" w14:textId="77777777" w:rsidTr="00292686">
        <w:tc>
          <w:tcPr>
            <w:tcW w:w="1531" w:type="dxa"/>
            <w:vAlign w:val="center"/>
            <w:hideMark/>
          </w:tcPr>
          <w:p w14:paraId="472ACD2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 (C1)</w:t>
            </w:r>
          </w:p>
        </w:tc>
        <w:tc>
          <w:tcPr>
            <w:tcW w:w="1158" w:type="dxa"/>
            <w:vAlign w:val="center"/>
            <w:hideMark/>
          </w:tcPr>
          <w:p w14:paraId="500C5FB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can thiệp</w:t>
            </w:r>
          </w:p>
        </w:tc>
        <w:tc>
          <w:tcPr>
            <w:tcW w:w="708" w:type="dxa"/>
            <w:vAlign w:val="center"/>
            <w:hideMark/>
          </w:tcPr>
          <w:p w14:paraId="05C13C4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61319A1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/ˌɪn.təˈven.ʃən/</w:t>
            </w:r>
          </w:p>
        </w:tc>
        <w:tc>
          <w:tcPr>
            <w:tcW w:w="1694" w:type="dxa"/>
            <w:vAlign w:val="center"/>
            <w:hideMark/>
          </w:tcPr>
          <w:p w14:paraId="46F0AC8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intervention; early intervention</w:t>
            </w:r>
          </w:p>
        </w:tc>
        <w:tc>
          <w:tcPr>
            <w:tcW w:w="1595" w:type="dxa"/>
            <w:vAlign w:val="center"/>
            <w:hideMark/>
          </w:tcPr>
          <w:p w14:paraId="1A17D13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interference, involvement</w:t>
            </w:r>
          </w:p>
        </w:tc>
        <w:tc>
          <w:tcPr>
            <w:tcW w:w="1520" w:type="dxa"/>
            <w:vAlign w:val="center"/>
            <w:hideMark/>
          </w:tcPr>
          <w:p w14:paraId="1EC330A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non-intervention</w:t>
            </w:r>
          </w:p>
        </w:tc>
      </w:tr>
      <w:tr w:rsidR="001106CC" w:rsidRPr="00BB04F1" w14:paraId="0C4FE5D0" w14:textId="77777777" w:rsidTr="00292686">
        <w:tc>
          <w:tcPr>
            <w:tcW w:w="1531" w:type="dxa"/>
            <w:vAlign w:val="center"/>
            <w:hideMark/>
          </w:tcPr>
          <w:p w14:paraId="552ABE3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(C1)</w:t>
            </w:r>
          </w:p>
        </w:tc>
        <w:tc>
          <w:tcPr>
            <w:tcW w:w="1158" w:type="dxa"/>
            <w:vAlign w:val="center"/>
            <w:hideMark/>
          </w:tcPr>
          <w:p w14:paraId="63CF2F2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tăng tốc</w:t>
            </w:r>
          </w:p>
        </w:tc>
        <w:tc>
          <w:tcPr>
            <w:tcW w:w="708" w:type="dxa"/>
            <w:vAlign w:val="center"/>
            <w:hideMark/>
          </w:tcPr>
          <w:p w14:paraId="1E518ED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6" w:type="dxa"/>
            <w:vAlign w:val="center"/>
            <w:hideMark/>
          </w:tcPr>
          <w:p w14:paraId="39E292F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/əkˈsel.ə.reɪt/</w:t>
            </w:r>
          </w:p>
        </w:tc>
        <w:tc>
          <w:tcPr>
            <w:tcW w:w="1694" w:type="dxa"/>
            <w:vAlign w:val="center"/>
            <w:hideMark/>
          </w:tcPr>
          <w:p w14:paraId="442E0AE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growth; accelerate the process</w:t>
            </w:r>
          </w:p>
        </w:tc>
        <w:tc>
          <w:tcPr>
            <w:tcW w:w="1595" w:type="dxa"/>
            <w:vAlign w:val="center"/>
            <w:hideMark/>
          </w:tcPr>
          <w:p w14:paraId="3564A6E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 up, hasten, quicken</w:t>
            </w:r>
          </w:p>
        </w:tc>
        <w:tc>
          <w:tcPr>
            <w:tcW w:w="1520" w:type="dxa"/>
            <w:vAlign w:val="center"/>
            <w:hideMark/>
          </w:tcPr>
          <w:p w14:paraId="71635F6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decelerate, slow down</w:t>
            </w:r>
          </w:p>
        </w:tc>
      </w:tr>
      <w:tr w:rsidR="001106CC" w:rsidRPr="00BB04F1" w14:paraId="693C33F4" w14:textId="77777777" w:rsidTr="00292686">
        <w:tc>
          <w:tcPr>
            <w:tcW w:w="1531" w:type="dxa"/>
            <w:vAlign w:val="center"/>
            <w:hideMark/>
          </w:tcPr>
          <w:p w14:paraId="7030058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integrated (C1)</w:t>
            </w:r>
          </w:p>
        </w:tc>
        <w:tc>
          <w:tcPr>
            <w:tcW w:w="1158" w:type="dxa"/>
            <w:vAlign w:val="center"/>
            <w:hideMark/>
          </w:tcPr>
          <w:p w14:paraId="7D51B36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tích hợp</w:t>
            </w:r>
          </w:p>
        </w:tc>
        <w:tc>
          <w:tcPr>
            <w:tcW w:w="708" w:type="dxa"/>
            <w:vAlign w:val="center"/>
            <w:hideMark/>
          </w:tcPr>
          <w:p w14:paraId="425C9E2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706" w:type="dxa"/>
            <w:vAlign w:val="center"/>
            <w:hideMark/>
          </w:tcPr>
          <w:p w14:paraId="762D3F3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/ˈɪn.tɪ.ɡreɪ.tɪd/</w:t>
            </w:r>
          </w:p>
        </w:tc>
        <w:tc>
          <w:tcPr>
            <w:tcW w:w="1694" w:type="dxa"/>
            <w:vAlign w:val="center"/>
            <w:hideMark/>
          </w:tcPr>
          <w:p w14:paraId="40DF58D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integrated system; fully integrated</w:t>
            </w:r>
          </w:p>
        </w:tc>
        <w:tc>
          <w:tcPr>
            <w:tcW w:w="1595" w:type="dxa"/>
            <w:vAlign w:val="center"/>
            <w:hideMark/>
          </w:tcPr>
          <w:p w14:paraId="536099C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unified, combined</w:t>
            </w:r>
          </w:p>
        </w:tc>
        <w:tc>
          <w:tcPr>
            <w:tcW w:w="1520" w:type="dxa"/>
            <w:vAlign w:val="center"/>
            <w:hideMark/>
          </w:tcPr>
          <w:p w14:paraId="3BF9624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separated, fragmented</w:t>
            </w:r>
          </w:p>
        </w:tc>
      </w:tr>
      <w:tr w:rsidR="001106CC" w:rsidRPr="00BB04F1" w14:paraId="09122369" w14:textId="77777777" w:rsidTr="00292686">
        <w:tc>
          <w:tcPr>
            <w:tcW w:w="1531" w:type="dxa"/>
            <w:vAlign w:val="center"/>
            <w:hideMark/>
          </w:tcPr>
          <w:p w14:paraId="45A202A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1158" w:type="dxa"/>
            <w:vAlign w:val="center"/>
            <w:hideMark/>
          </w:tcPr>
          <w:p w14:paraId="734C0FB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</w:t>
            </w:r>
          </w:p>
        </w:tc>
        <w:tc>
          <w:tcPr>
            <w:tcW w:w="708" w:type="dxa"/>
            <w:vAlign w:val="center"/>
            <w:hideMark/>
          </w:tcPr>
          <w:p w14:paraId="4804AE6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6" w:type="dxa"/>
            <w:vAlign w:val="center"/>
            <w:hideMark/>
          </w:tcPr>
          <w:p w14:paraId="76A3C99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/ˈskeə.sə.ti/</w:t>
            </w:r>
          </w:p>
        </w:tc>
        <w:tc>
          <w:tcPr>
            <w:tcW w:w="1694" w:type="dxa"/>
            <w:vAlign w:val="center"/>
            <w:hideMark/>
          </w:tcPr>
          <w:p w14:paraId="0479585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scarcity; food scarcity</w:t>
            </w:r>
          </w:p>
        </w:tc>
        <w:tc>
          <w:tcPr>
            <w:tcW w:w="1595" w:type="dxa"/>
            <w:vAlign w:val="center"/>
            <w:hideMark/>
          </w:tcPr>
          <w:p w14:paraId="3E3F856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shortage, lack, dearth</w:t>
            </w:r>
          </w:p>
        </w:tc>
        <w:tc>
          <w:tcPr>
            <w:tcW w:w="1520" w:type="dxa"/>
            <w:vAlign w:val="center"/>
            <w:hideMark/>
          </w:tcPr>
          <w:p w14:paraId="25ECD0C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abundance, plenty</w:t>
            </w:r>
          </w:p>
        </w:tc>
      </w:tr>
    </w:tbl>
    <w:p w14:paraId="03CEE11C" w14:textId="77777777" w:rsidR="005C0CBC" w:rsidRDefault="005C0CBC" w:rsidP="001106CC">
      <w:pPr>
        <w:pStyle w:val="Heading2"/>
      </w:pPr>
    </w:p>
    <w:p w14:paraId="0C569A85" w14:textId="77777777" w:rsidR="005C0CBC" w:rsidRDefault="005C0CBC">
      <w:pPr>
        <w:rPr>
          <w:rFonts w:ascii="Times New Roman" w:hAnsi="Times New Roman" w:cs="Times New Roman"/>
          <w:b/>
          <w:bCs/>
          <w:color w:val="ED0046"/>
          <w:sz w:val="26"/>
          <w:szCs w:val="26"/>
          <w:lang w:val="en-US"/>
        </w:rPr>
      </w:pPr>
      <w:r>
        <w:br w:type="page"/>
      </w:r>
    </w:p>
    <w:p w14:paraId="2A29955A" w14:textId="329EACC4" w:rsidR="001106CC" w:rsidRPr="005E14F8" w:rsidRDefault="001106CC" w:rsidP="001106CC">
      <w:pPr>
        <w:pStyle w:val="Heading2"/>
      </w:pPr>
      <w:r>
        <w:lastRenderedPageBreak/>
        <w:t xml:space="preserve">II. </w:t>
      </w:r>
      <w:r w:rsidRPr="005E14F8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5"/>
        <w:gridCol w:w="4002"/>
        <w:gridCol w:w="4105"/>
      </w:tblGrid>
      <w:tr w:rsidR="001106CC" w:rsidRPr="00BB04F1" w14:paraId="79C8B191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85374B1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4B0595B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0C60D499" w14:textId="77777777" w:rsidR="001106CC" w:rsidRPr="00BB04F1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1106CC" w:rsidRPr="00BB04F1" w14:paraId="1A1F0176" w14:textId="77777777" w:rsidTr="00292686">
        <w:tc>
          <w:tcPr>
            <w:tcW w:w="0" w:type="auto"/>
            <w:vAlign w:val="center"/>
            <w:hideMark/>
          </w:tcPr>
          <w:p w14:paraId="23510C8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interweave (C2)</w:t>
            </w:r>
          </w:p>
        </w:tc>
        <w:tc>
          <w:tcPr>
            <w:tcW w:w="0" w:type="auto"/>
            <w:vAlign w:val="center"/>
            <w:hideMark/>
          </w:tcPr>
          <w:p w14:paraId="775A4C7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author attempts to interweave historical facts with fictional elements in his novel.</w:t>
            </w:r>
          </w:p>
        </w:tc>
        <w:tc>
          <w:tcPr>
            <w:tcW w:w="0" w:type="auto"/>
            <w:vAlign w:val="center"/>
            <w:hideMark/>
          </w:tcPr>
          <w:p w14:paraId="5E345EA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Tác giả cố gắng đan xen các sự kiện lịch sử với các yếu tố hư cấu trong tiểu thuyết của mình.</w:t>
            </w:r>
          </w:p>
        </w:tc>
      </w:tr>
      <w:tr w:rsidR="001106CC" w:rsidRPr="00BB04F1" w14:paraId="6364E33F" w14:textId="77777777" w:rsidTr="00292686">
        <w:tc>
          <w:tcPr>
            <w:tcW w:w="0" w:type="auto"/>
            <w:vAlign w:val="center"/>
            <w:hideMark/>
          </w:tcPr>
          <w:p w14:paraId="3287BD7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indispensable (C1)</w:t>
            </w:r>
          </w:p>
        </w:tc>
        <w:tc>
          <w:tcPr>
            <w:tcW w:w="0" w:type="auto"/>
            <w:vAlign w:val="center"/>
            <w:hideMark/>
          </w:tcPr>
          <w:p w14:paraId="1C7C87E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 phones have become an indispensable part of our daily lives.</w:t>
            </w:r>
          </w:p>
        </w:tc>
        <w:tc>
          <w:tcPr>
            <w:tcW w:w="0" w:type="auto"/>
            <w:vAlign w:val="center"/>
            <w:hideMark/>
          </w:tcPr>
          <w:p w14:paraId="707569B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Điện thoại di động đã trở thành một phần không thể thiếu trong cuộc sống hàng ngày của chúng ta.</w:t>
            </w:r>
          </w:p>
        </w:tc>
      </w:tr>
      <w:tr w:rsidR="001106CC" w:rsidRPr="00BB04F1" w14:paraId="55E374C0" w14:textId="77777777" w:rsidTr="00292686">
        <w:tc>
          <w:tcPr>
            <w:tcW w:w="0" w:type="auto"/>
            <w:vAlign w:val="center"/>
            <w:hideMark/>
          </w:tcPr>
          <w:p w14:paraId="306EE56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mobilise (C1)</w:t>
            </w:r>
          </w:p>
        </w:tc>
        <w:tc>
          <w:tcPr>
            <w:tcW w:w="0" w:type="auto"/>
            <w:vAlign w:val="center"/>
            <w:hideMark/>
          </w:tcPr>
          <w:p w14:paraId="296310A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charity organization tried to mobilise volunteers to help the flood victims.</w:t>
            </w:r>
          </w:p>
        </w:tc>
        <w:tc>
          <w:tcPr>
            <w:tcW w:w="0" w:type="auto"/>
            <w:vAlign w:val="center"/>
            <w:hideMark/>
          </w:tcPr>
          <w:p w14:paraId="5883DDD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 chức từ thiện đã cố gắng huy động các tình nguyện viên để giúp đỡ nạn nhân lũ lụt.</w:t>
            </w:r>
          </w:p>
        </w:tc>
      </w:tr>
      <w:tr w:rsidR="001106CC" w:rsidRPr="00BB04F1" w14:paraId="38F3FF10" w14:textId="77777777" w:rsidTr="00292686">
        <w:tc>
          <w:tcPr>
            <w:tcW w:w="0" w:type="auto"/>
            <w:vAlign w:val="center"/>
            <w:hideMark/>
          </w:tcPr>
          <w:p w14:paraId="1202C13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redemption (C2)</w:t>
            </w:r>
          </w:p>
        </w:tc>
        <w:tc>
          <w:tcPr>
            <w:tcW w:w="0" w:type="auto"/>
            <w:vAlign w:val="center"/>
            <w:hideMark/>
          </w:tcPr>
          <w:p w14:paraId="0EBA4DA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the scandal, the politician sought redemption through years of public service.</w:t>
            </w:r>
          </w:p>
        </w:tc>
        <w:tc>
          <w:tcPr>
            <w:tcW w:w="0" w:type="auto"/>
            <w:vAlign w:val="center"/>
            <w:hideMark/>
          </w:tcPr>
          <w:p w14:paraId="1C425CE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vụ bê bối, chính trị gia này đã tìm kiếm sự chuộc lỗi thông qua nhiều năm phục vụ công chúng.</w:t>
            </w:r>
          </w:p>
        </w:tc>
      </w:tr>
      <w:tr w:rsidR="001106CC" w:rsidRPr="00BB04F1" w14:paraId="47103441" w14:textId="77777777" w:rsidTr="00292686">
        <w:tc>
          <w:tcPr>
            <w:tcW w:w="0" w:type="auto"/>
            <w:vAlign w:val="center"/>
            <w:hideMark/>
          </w:tcPr>
          <w:p w14:paraId="038CD22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instructive (C2)</w:t>
            </w:r>
          </w:p>
        </w:tc>
        <w:tc>
          <w:tcPr>
            <w:tcW w:w="0" w:type="auto"/>
            <w:vAlign w:val="center"/>
            <w:hideMark/>
          </w:tcPr>
          <w:p w14:paraId="4C678EC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failure of the project was instructive, teaching us valuable lessons for the future.</w:t>
            </w:r>
          </w:p>
        </w:tc>
        <w:tc>
          <w:tcPr>
            <w:tcW w:w="0" w:type="auto"/>
            <w:vAlign w:val="center"/>
            <w:hideMark/>
          </w:tcPr>
          <w:p w14:paraId="3BDDCD0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thất bại của dự án mang tính răn dạy, dạy cho chúng ta những bài học quý giá cho tương lai.</w:t>
            </w:r>
          </w:p>
        </w:tc>
      </w:tr>
      <w:tr w:rsidR="001106CC" w:rsidRPr="00BB04F1" w14:paraId="2F77B306" w14:textId="77777777" w:rsidTr="00292686">
        <w:tc>
          <w:tcPr>
            <w:tcW w:w="0" w:type="auto"/>
            <w:vAlign w:val="center"/>
            <w:hideMark/>
          </w:tcPr>
          <w:p w14:paraId="53B174DC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finesse (C2)</w:t>
            </w:r>
          </w:p>
        </w:tc>
        <w:tc>
          <w:tcPr>
            <w:tcW w:w="0" w:type="auto"/>
            <w:vAlign w:val="center"/>
            <w:hideMark/>
          </w:tcPr>
          <w:p w14:paraId="59DCEE3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handled the difficult negotiation with great finesse and achieved a favorable outcome.</w:t>
            </w:r>
          </w:p>
        </w:tc>
        <w:tc>
          <w:tcPr>
            <w:tcW w:w="0" w:type="auto"/>
            <w:vAlign w:val="center"/>
            <w:hideMark/>
          </w:tcPr>
          <w:p w14:paraId="0BAAB89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xử lý cuộc đàm phán khó khăn với sự khéo léo tuyệt vời và đạt được kết quả thuận lợi.</w:t>
            </w:r>
          </w:p>
        </w:tc>
      </w:tr>
      <w:tr w:rsidR="001106CC" w:rsidRPr="00BB04F1" w14:paraId="7D34A8AF" w14:textId="77777777" w:rsidTr="00292686">
        <w:tc>
          <w:tcPr>
            <w:tcW w:w="0" w:type="auto"/>
            <w:vAlign w:val="center"/>
            <w:hideMark/>
          </w:tcPr>
          <w:p w14:paraId="1E1BBBE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0" w:type="auto"/>
            <w:vAlign w:val="center"/>
            <w:hideMark/>
          </w:tcPr>
          <w:p w14:paraId="29056FA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tangible evidence to prove that the new policy is actually working.</w:t>
            </w:r>
          </w:p>
        </w:tc>
        <w:tc>
          <w:tcPr>
            <w:tcW w:w="0" w:type="auto"/>
            <w:vAlign w:val="center"/>
            <w:hideMark/>
          </w:tcPr>
          <w:p w14:paraId="509848F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bằng chứng hữu hình để chứng minh rằng chính sách mới thực sự hiệu quả.</w:t>
            </w:r>
          </w:p>
        </w:tc>
      </w:tr>
      <w:tr w:rsidR="001106CC" w:rsidRPr="00BB04F1" w14:paraId="3D587D16" w14:textId="77777777" w:rsidTr="00292686">
        <w:tc>
          <w:tcPr>
            <w:tcW w:w="0" w:type="auto"/>
            <w:vAlign w:val="center"/>
            <w:hideMark/>
          </w:tcPr>
          <w:p w14:paraId="68384A2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quotidian </w:t>
            </w:r>
          </w:p>
        </w:tc>
        <w:tc>
          <w:tcPr>
            <w:tcW w:w="0" w:type="auto"/>
            <w:vAlign w:val="center"/>
            <w:hideMark/>
          </w:tcPr>
          <w:p w14:paraId="5282328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artist finds inspiration in the quotidian details of ordinary life.</w:t>
            </w:r>
          </w:p>
        </w:tc>
        <w:tc>
          <w:tcPr>
            <w:tcW w:w="0" w:type="auto"/>
            <w:vAlign w:val="center"/>
            <w:hideMark/>
          </w:tcPr>
          <w:p w14:paraId="67DA50B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nghệ sĩ tìm thấy cảm hứng trong những chi tiết thường nhật của cuộc sống bình thường.</w:t>
            </w:r>
          </w:p>
        </w:tc>
      </w:tr>
      <w:tr w:rsidR="001106CC" w:rsidRPr="00BB04F1" w14:paraId="574A6345" w14:textId="77777777" w:rsidTr="00292686">
        <w:tc>
          <w:tcPr>
            <w:tcW w:w="0" w:type="auto"/>
            <w:vAlign w:val="center"/>
            <w:hideMark/>
          </w:tcPr>
          <w:p w14:paraId="06C39CB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conundrum (C2)</w:t>
            </w:r>
          </w:p>
        </w:tc>
        <w:tc>
          <w:tcPr>
            <w:tcW w:w="0" w:type="auto"/>
            <w:vAlign w:val="center"/>
            <w:hideMark/>
          </w:tcPr>
          <w:p w14:paraId="195F1B2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Arranging childcare during school holidays is a common conundrum for working parents.</w:t>
            </w:r>
          </w:p>
        </w:tc>
        <w:tc>
          <w:tcPr>
            <w:tcW w:w="0" w:type="auto"/>
            <w:vAlign w:val="center"/>
            <w:hideMark/>
          </w:tcPr>
          <w:p w14:paraId="70A078E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Sắp xếp việc trông trẻ trong các kỳ nghỉ học là một vấn đề nan giải phổ biến đối với các bậc cha mẹ đi làm.</w:t>
            </w:r>
          </w:p>
        </w:tc>
      </w:tr>
      <w:tr w:rsidR="001106CC" w:rsidRPr="00BB04F1" w14:paraId="0A2EE6DC" w14:textId="77777777" w:rsidTr="00292686">
        <w:tc>
          <w:tcPr>
            <w:tcW w:w="0" w:type="auto"/>
            <w:vAlign w:val="center"/>
            <w:hideMark/>
          </w:tcPr>
          <w:p w14:paraId="5BCF40E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 (Specialized)</w:t>
            </w:r>
          </w:p>
        </w:tc>
        <w:tc>
          <w:tcPr>
            <w:tcW w:w="0" w:type="auto"/>
            <w:vAlign w:val="center"/>
            <w:hideMark/>
          </w:tcPr>
          <w:p w14:paraId="38FAD5C2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ancient manuscript was kept in a hermetic glass case to prevent decay.</w:t>
            </w:r>
          </w:p>
        </w:tc>
        <w:tc>
          <w:tcPr>
            <w:tcW w:w="0" w:type="auto"/>
            <w:vAlign w:val="center"/>
            <w:hideMark/>
          </w:tcPr>
          <w:p w14:paraId="09E7518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thảo cổ được giữ trong một tủ kính kín khí để ngăn ngừa sự phân hủy.</w:t>
            </w:r>
          </w:p>
        </w:tc>
      </w:tr>
      <w:tr w:rsidR="001106CC" w:rsidRPr="00BB04F1" w14:paraId="59B2A7D4" w14:textId="77777777" w:rsidTr="00292686">
        <w:tc>
          <w:tcPr>
            <w:tcW w:w="0" w:type="auto"/>
            <w:vAlign w:val="center"/>
            <w:hideMark/>
          </w:tcPr>
          <w:p w14:paraId="445B385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insulate (C1)</w:t>
            </w:r>
          </w:p>
        </w:tc>
        <w:tc>
          <w:tcPr>
            <w:tcW w:w="0" w:type="auto"/>
            <w:vAlign w:val="center"/>
            <w:hideMark/>
          </w:tcPr>
          <w:p w14:paraId="7A8D918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insulate the house better to reduce our heating bills in winter.</w:t>
            </w:r>
          </w:p>
        </w:tc>
        <w:tc>
          <w:tcPr>
            <w:tcW w:w="0" w:type="auto"/>
            <w:vAlign w:val="center"/>
            <w:hideMark/>
          </w:tcPr>
          <w:p w14:paraId="2415217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cách nhiệt ngôi nhà tốt hơn để giảm hóa đơn sưởi ấm vào mùa đông.</w:t>
            </w:r>
          </w:p>
        </w:tc>
      </w:tr>
      <w:tr w:rsidR="001106CC" w:rsidRPr="00BB04F1" w14:paraId="10E7BF39" w14:textId="77777777" w:rsidTr="00292686">
        <w:tc>
          <w:tcPr>
            <w:tcW w:w="0" w:type="auto"/>
            <w:vAlign w:val="center"/>
            <w:hideMark/>
          </w:tcPr>
          <w:p w14:paraId="35DD4DA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(C1)</w:t>
            </w:r>
          </w:p>
        </w:tc>
        <w:tc>
          <w:tcPr>
            <w:tcW w:w="0" w:type="auto"/>
            <w:vAlign w:val="center"/>
            <w:hideMark/>
          </w:tcPr>
          <w:p w14:paraId="05F9C1A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introduced new measures to curb the rising rate of inflation.</w:t>
            </w:r>
          </w:p>
        </w:tc>
        <w:tc>
          <w:tcPr>
            <w:tcW w:w="0" w:type="auto"/>
            <w:vAlign w:val="center"/>
            <w:hideMark/>
          </w:tcPr>
          <w:p w14:paraId="5986513F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đưa ra các biện pháp mới để kiềm chế tỷ lệ lạm phát đang gia tăng.</w:t>
            </w:r>
          </w:p>
        </w:tc>
      </w:tr>
      <w:tr w:rsidR="001106CC" w:rsidRPr="00BB04F1" w14:paraId="03814474" w14:textId="77777777" w:rsidTr="00292686">
        <w:tc>
          <w:tcPr>
            <w:tcW w:w="0" w:type="auto"/>
            <w:vAlign w:val="center"/>
            <w:hideMark/>
          </w:tcPr>
          <w:p w14:paraId="259F9F5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(C2)</w:t>
            </w:r>
          </w:p>
        </w:tc>
        <w:tc>
          <w:tcPr>
            <w:tcW w:w="0" w:type="auto"/>
            <w:vAlign w:val="center"/>
            <w:hideMark/>
          </w:tcPr>
          <w:p w14:paraId="77AF7CF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Luckily, the doctor confirmed that the growth on his skin was benign.</w:t>
            </w:r>
          </w:p>
        </w:tc>
        <w:tc>
          <w:tcPr>
            <w:tcW w:w="0" w:type="auto"/>
            <w:vAlign w:val="center"/>
            <w:hideMark/>
          </w:tcPr>
          <w:p w14:paraId="225A768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mắn thay, bác sĩ xác nhận rằng khối u trên da của anh ấy là lành tính.</w:t>
            </w:r>
          </w:p>
        </w:tc>
      </w:tr>
      <w:tr w:rsidR="001106CC" w:rsidRPr="00BB04F1" w14:paraId="7CBE042E" w14:textId="77777777" w:rsidTr="00292686">
        <w:tc>
          <w:tcPr>
            <w:tcW w:w="0" w:type="auto"/>
            <w:vAlign w:val="center"/>
            <w:hideMark/>
          </w:tcPr>
          <w:p w14:paraId="112BC6D9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catalyze </w:t>
            </w:r>
          </w:p>
        </w:tc>
        <w:tc>
          <w:tcPr>
            <w:tcW w:w="0" w:type="auto"/>
            <w:vAlign w:val="center"/>
            <w:hideMark/>
          </w:tcPr>
          <w:p w14:paraId="577828D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technology helped catalyze a revolution in the manufacturing industry.</w:t>
            </w:r>
          </w:p>
        </w:tc>
        <w:tc>
          <w:tcPr>
            <w:tcW w:w="0" w:type="auto"/>
            <w:vAlign w:val="center"/>
            <w:hideMark/>
          </w:tcPr>
          <w:p w14:paraId="37C431F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mới đã giúp thúc đẩy một cuộc cách mạng trong ngành sản xuất.</w:t>
            </w:r>
          </w:p>
        </w:tc>
      </w:tr>
      <w:tr w:rsidR="001106CC" w:rsidRPr="00BB04F1" w14:paraId="66084EFE" w14:textId="77777777" w:rsidTr="00292686">
        <w:tc>
          <w:tcPr>
            <w:tcW w:w="0" w:type="auto"/>
            <w:vAlign w:val="center"/>
            <w:hideMark/>
          </w:tcPr>
          <w:p w14:paraId="20B35A0A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(C2)</w:t>
            </w:r>
          </w:p>
        </w:tc>
        <w:tc>
          <w:tcPr>
            <w:tcW w:w="0" w:type="auto"/>
            <w:vAlign w:val="center"/>
            <w:hideMark/>
          </w:tcPr>
          <w:p w14:paraId="1B91F8E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 his wealth, he lived a frugal life and donated much to charity.</w:t>
            </w:r>
          </w:p>
        </w:tc>
        <w:tc>
          <w:tcPr>
            <w:tcW w:w="0" w:type="auto"/>
            <w:vAlign w:val="center"/>
            <w:hideMark/>
          </w:tcPr>
          <w:p w14:paraId="4A0612B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Mặc dù giàu có, ông ấy sống một cuộc sống thanh đạm và quyên góp nhiều cho từ thiện.</w:t>
            </w:r>
          </w:p>
        </w:tc>
      </w:tr>
      <w:tr w:rsidR="001106CC" w:rsidRPr="00BB04F1" w14:paraId="2C2B50E8" w14:textId="77777777" w:rsidTr="00292686">
        <w:tc>
          <w:tcPr>
            <w:tcW w:w="0" w:type="auto"/>
            <w:vAlign w:val="center"/>
            <w:hideMark/>
          </w:tcPr>
          <w:p w14:paraId="67CB4AAD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(C2)</w:t>
            </w:r>
          </w:p>
        </w:tc>
        <w:tc>
          <w:tcPr>
            <w:tcW w:w="0" w:type="auto"/>
            <w:vAlign w:val="center"/>
            <w:hideMark/>
          </w:tcPr>
          <w:p w14:paraId="7CFCB7F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economy proved resilient, recovering quickly after the financial crisis.</w:t>
            </w:r>
          </w:p>
        </w:tc>
        <w:tc>
          <w:tcPr>
            <w:tcW w:w="0" w:type="auto"/>
            <w:vAlign w:val="center"/>
            <w:hideMark/>
          </w:tcPr>
          <w:p w14:paraId="062A9F3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kinh tế địa phương tỏ ra kiên cường, phục hồi nhanh chóng sau cuộc khủng hoảng tài chính.</w:t>
            </w:r>
          </w:p>
        </w:tc>
      </w:tr>
      <w:tr w:rsidR="001106CC" w:rsidRPr="00BB04F1" w14:paraId="2EC94FAF" w14:textId="77777777" w:rsidTr="00292686">
        <w:tc>
          <w:tcPr>
            <w:tcW w:w="0" w:type="auto"/>
            <w:vAlign w:val="center"/>
            <w:hideMark/>
          </w:tcPr>
          <w:p w14:paraId="14CBB02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strive (C1)</w:t>
            </w:r>
          </w:p>
        </w:tc>
        <w:tc>
          <w:tcPr>
            <w:tcW w:w="0" w:type="auto"/>
            <w:vAlign w:val="center"/>
            <w:hideMark/>
          </w:tcPr>
          <w:p w14:paraId="65314971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constantly strive to improve our services and meet customer expectations.</w:t>
            </w:r>
          </w:p>
        </w:tc>
        <w:tc>
          <w:tcPr>
            <w:tcW w:w="0" w:type="auto"/>
            <w:vAlign w:val="center"/>
            <w:hideMark/>
          </w:tcPr>
          <w:p w14:paraId="2EDB5143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phải liên tục phấn đấu để cải thiện dịch vụ và đáp ứng mong đợi của khách hàng.</w:t>
            </w:r>
          </w:p>
        </w:tc>
      </w:tr>
      <w:tr w:rsidR="001106CC" w:rsidRPr="00BB04F1" w14:paraId="5A8B23BE" w14:textId="77777777" w:rsidTr="00292686">
        <w:tc>
          <w:tcPr>
            <w:tcW w:w="0" w:type="auto"/>
            <w:vAlign w:val="center"/>
            <w:hideMark/>
          </w:tcPr>
          <w:p w14:paraId="7C02A5F7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suppress (C2)</w:t>
            </w:r>
          </w:p>
        </w:tc>
        <w:tc>
          <w:tcPr>
            <w:tcW w:w="0" w:type="auto"/>
            <w:vAlign w:val="center"/>
            <w:hideMark/>
          </w:tcPr>
          <w:p w14:paraId="0CA5FA2E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tried to suppress his anger and remained calm during the meeting.</w:t>
            </w:r>
          </w:p>
        </w:tc>
        <w:tc>
          <w:tcPr>
            <w:tcW w:w="0" w:type="auto"/>
            <w:vAlign w:val="center"/>
            <w:hideMark/>
          </w:tcPr>
          <w:p w14:paraId="567B7D8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cố gắng kìm nén cơn giận của mình và giữ bình tĩnh trong cuộc họp.</w:t>
            </w:r>
          </w:p>
        </w:tc>
      </w:tr>
      <w:tr w:rsidR="001106CC" w:rsidRPr="00BB04F1" w14:paraId="6347F14D" w14:textId="77777777" w:rsidTr="00292686">
        <w:tc>
          <w:tcPr>
            <w:tcW w:w="0" w:type="auto"/>
            <w:vAlign w:val="center"/>
            <w:hideMark/>
          </w:tcPr>
          <w:p w14:paraId="26E7145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(C1)</w:t>
            </w:r>
          </w:p>
        </w:tc>
        <w:tc>
          <w:tcPr>
            <w:tcW w:w="0" w:type="auto"/>
            <w:vAlign w:val="center"/>
            <w:hideMark/>
          </w:tcPr>
          <w:p w14:paraId="0A04A2DB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rise of e-commerce has accelerated the decline of traditional retail stores.</w:t>
            </w:r>
          </w:p>
        </w:tc>
        <w:tc>
          <w:tcPr>
            <w:tcW w:w="0" w:type="auto"/>
            <w:vAlign w:val="center"/>
            <w:hideMark/>
          </w:tcPr>
          <w:p w14:paraId="6EE85D15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trỗi dậy của thương mại điện tử đã đẩy nhanh sự suy thoái của các cửa hàng bán lẻ truyền thống.</w:t>
            </w:r>
          </w:p>
        </w:tc>
      </w:tr>
      <w:tr w:rsidR="001106CC" w:rsidRPr="00BB04F1" w14:paraId="3701C0D8" w14:textId="77777777" w:rsidTr="00292686">
        <w:tc>
          <w:tcPr>
            <w:tcW w:w="0" w:type="auto"/>
            <w:vAlign w:val="center"/>
            <w:hideMark/>
          </w:tcPr>
          <w:p w14:paraId="5A010EC8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0" w:type="auto"/>
            <w:vAlign w:val="center"/>
            <w:hideMark/>
          </w:tcPr>
          <w:p w14:paraId="75A0F980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scarcity of clean water is a major issue in many developing countries.</w:t>
            </w:r>
          </w:p>
        </w:tc>
        <w:tc>
          <w:tcPr>
            <w:tcW w:w="0" w:type="auto"/>
            <w:vAlign w:val="center"/>
            <w:hideMark/>
          </w:tcPr>
          <w:p w14:paraId="3B90A474" w14:textId="77777777" w:rsidR="001106CC" w:rsidRPr="00BB04F1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 nước sạch là một vấn đề lớn ở nhiều quốc gia đang phát triển.</w:t>
            </w:r>
          </w:p>
        </w:tc>
      </w:tr>
    </w:tbl>
    <w:p w14:paraId="594FFBFA" w14:textId="77777777" w:rsidR="001106CC" w:rsidRPr="005E14F8" w:rsidRDefault="001106CC" w:rsidP="001106CC">
      <w:pPr>
        <w:pStyle w:val="Heading2"/>
      </w:pPr>
      <w:r>
        <w:t xml:space="preserve">III. </w:t>
      </w:r>
      <w:r w:rsidRPr="005E14F8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3"/>
        <w:gridCol w:w="2149"/>
        <w:gridCol w:w="2108"/>
        <w:gridCol w:w="3922"/>
      </w:tblGrid>
      <w:tr w:rsidR="001106CC" w:rsidRPr="00806C77" w14:paraId="53907C56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C829A08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695C1A8B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D73273B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5B4C905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1106CC" w:rsidRPr="00806C77" w14:paraId="65FE8362" w14:textId="77777777" w:rsidTr="00292686">
        <w:tc>
          <w:tcPr>
            <w:tcW w:w="0" w:type="auto"/>
            <w:vAlign w:val="center"/>
            <w:hideMark/>
          </w:tcPr>
          <w:p w14:paraId="68FEDFE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 into</w:t>
            </w:r>
          </w:p>
        </w:tc>
        <w:tc>
          <w:tcPr>
            <w:tcW w:w="0" w:type="auto"/>
            <w:vAlign w:val="center"/>
            <w:hideMark/>
          </w:tcPr>
          <w:p w14:paraId="14E1B4D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khai thác, tận dụng (nguồn lực)</w:t>
            </w:r>
          </w:p>
        </w:tc>
        <w:tc>
          <w:tcPr>
            <w:tcW w:w="0" w:type="auto"/>
            <w:vAlign w:val="center"/>
            <w:hideMark/>
          </w:tcPr>
          <w:p w14:paraId="31E4180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/tæp ˈɪn.tuː/</w:t>
            </w:r>
          </w:p>
        </w:tc>
        <w:tc>
          <w:tcPr>
            <w:tcW w:w="0" w:type="auto"/>
            <w:vAlign w:val="center"/>
            <w:hideMark/>
          </w:tcPr>
          <w:p w14:paraId="167A1ED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want to tap into the youth market to increase sales.</w:t>
            </w:r>
          </w:p>
        </w:tc>
      </w:tr>
      <w:tr w:rsidR="001106CC" w:rsidRPr="00806C77" w14:paraId="6FFD6CDC" w14:textId="77777777" w:rsidTr="00292686">
        <w:tc>
          <w:tcPr>
            <w:tcW w:w="0" w:type="auto"/>
            <w:vAlign w:val="center"/>
            <w:hideMark/>
          </w:tcPr>
          <w:p w14:paraId="70033FE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 in the towel</w:t>
            </w:r>
          </w:p>
        </w:tc>
        <w:tc>
          <w:tcPr>
            <w:tcW w:w="0" w:type="auto"/>
            <w:vAlign w:val="center"/>
            <w:hideMark/>
          </w:tcPr>
          <w:p w14:paraId="47B7AA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bỏ cuộc, đầu hàng</w:t>
            </w:r>
          </w:p>
        </w:tc>
        <w:tc>
          <w:tcPr>
            <w:tcW w:w="0" w:type="auto"/>
            <w:vAlign w:val="center"/>
            <w:hideMark/>
          </w:tcPr>
          <w:p w14:paraId="6C112CD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/θrəʊ ɪn ðə ˈtaʊ.əl/</w:t>
            </w:r>
          </w:p>
        </w:tc>
        <w:tc>
          <w:tcPr>
            <w:tcW w:w="0" w:type="auto"/>
            <w:vAlign w:val="center"/>
            <w:hideMark/>
          </w:tcPr>
          <w:p w14:paraId="69F17AB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years of losses, the business owner finally threw in the towel.</w:t>
            </w:r>
          </w:p>
        </w:tc>
      </w:tr>
      <w:tr w:rsidR="001106CC" w:rsidRPr="00806C77" w14:paraId="1FA33B97" w14:textId="77777777" w:rsidTr="00292686">
        <w:tc>
          <w:tcPr>
            <w:tcW w:w="0" w:type="auto"/>
            <w:vAlign w:val="center"/>
            <w:hideMark/>
          </w:tcPr>
          <w:p w14:paraId="68461E7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 up to</w:t>
            </w:r>
          </w:p>
        </w:tc>
        <w:tc>
          <w:tcPr>
            <w:tcW w:w="0" w:type="auto"/>
            <w:vAlign w:val="center"/>
            <w:hideMark/>
          </w:tcPr>
          <w:p w14:paraId="650BC6D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đáp ứng được (kỳ vọng, tiêu chuẩn)</w:t>
            </w:r>
          </w:p>
        </w:tc>
        <w:tc>
          <w:tcPr>
            <w:tcW w:w="0" w:type="auto"/>
            <w:vAlign w:val="center"/>
            <w:hideMark/>
          </w:tcPr>
          <w:p w14:paraId="0FD74F5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/lɪv ʌp tuː/</w:t>
            </w:r>
          </w:p>
        </w:tc>
        <w:tc>
          <w:tcPr>
            <w:tcW w:w="0" w:type="auto"/>
            <w:vAlign w:val="center"/>
            <w:hideMark/>
          </w:tcPr>
          <w:p w14:paraId="520B89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hard to live up to the high standards set by my parents.</w:t>
            </w:r>
          </w:p>
        </w:tc>
      </w:tr>
      <w:tr w:rsidR="001106CC" w:rsidRPr="00806C77" w14:paraId="7250BE80" w14:textId="77777777" w:rsidTr="00292686">
        <w:tc>
          <w:tcPr>
            <w:tcW w:w="0" w:type="auto"/>
            <w:vAlign w:val="center"/>
            <w:hideMark/>
          </w:tcPr>
          <w:p w14:paraId="5431DD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embark on</w:t>
            </w:r>
          </w:p>
        </w:tc>
        <w:tc>
          <w:tcPr>
            <w:tcW w:w="0" w:type="auto"/>
            <w:vAlign w:val="center"/>
            <w:hideMark/>
          </w:tcPr>
          <w:p w14:paraId="1807B88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đầu, dấn thân vào</w:t>
            </w:r>
          </w:p>
        </w:tc>
        <w:tc>
          <w:tcPr>
            <w:tcW w:w="0" w:type="auto"/>
            <w:vAlign w:val="center"/>
            <w:hideMark/>
          </w:tcPr>
          <w:p w14:paraId="7B3F9D8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/ɪmˈbɑːk ɒn/</w:t>
            </w:r>
          </w:p>
        </w:tc>
        <w:tc>
          <w:tcPr>
            <w:tcW w:w="0" w:type="auto"/>
            <w:vAlign w:val="center"/>
            <w:hideMark/>
          </w:tcPr>
          <w:p w14:paraId="528C7AD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decided to embark on a new career as a writer.</w:t>
            </w:r>
          </w:p>
        </w:tc>
      </w:tr>
      <w:tr w:rsidR="001106CC" w:rsidRPr="00806C77" w14:paraId="6D2EC31A" w14:textId="77777777" w:rsidTr="00292686">
        <w:tc>
          <w:tcPr>
            <w:tcW w:w="0" w:type="auto"/>
            <w:vAlign w:val="center"/>
            <w:hideMark/>
          </w:tcPr>
          <w:p w14:paraId="1EA92A2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gravitate toward</w:t>
            </w:r>
          </w:p>
        </w:tc>
        <w:tc>
          <w:tcPr>
            <w:tcW w:w="0" w:type="auto"/>
            <w:vAlign w:val="center"/>
            <w:hideMark/>
          </w:tcPr>
          <w:p w14:paraId="5AC2617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hút về phía, thiên về</w:t>
            </w:r>
          </w:p>
        </w:tc>
        <w:tc>
          <w:tcPr>
            <w:tcW w:w="0" w:type="auto"/>
            <w:vAlign w:val="center"/>
            <w:hideMark/>
          </w:tcPr>
          <w:p w14:paraId="6E213F5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/ˈɡræv.ɪ.teɪt təˈwɔːd/</w:t>
            </w:r>
          </w:p>
        </w:tc>
        <w:tc>
          <w:tcPr>
            <w:tcW w:w="0" w:type="auto"/>
            <w:vAlign w:val="center"/>
            <w:hideMark/>
          </w:tcPr>
          <w:p w14:paraId="0C888A4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students gravitate toward the easiest courses.</w:t>
            </w:r>
          </w:p>
        </w:tc>
      </w:tr>
      <w:tr w:rsidR="001106CC" w:rsidRPr="00806C77" w14:paraId="35D46009" w14:textId="77777777" w:rsidTr="00292686">
        <w:tc>
          <w:tcPr>
            <w:tcW w:w="0" w:type="auto"/>
            <w:vAlign w:val="center"/>
            <w:hideMark/>
          </w:tcPr>
          <w:p w14:paraId="35FFA47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dwell on</w:t>
            </w:r>
          </w:p>
        </w:tc>
        <w:tc>
          <w:tcPr>
            <w:tcW w:w="0" w:type="auto"/>
            <w:vAlign w:val="center"/>
            <w:hideMark/>
          </w:tcPr>
          <w:p w14:paraId="2B5487C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nhai đi nhai lại, nghĩ mãi về</w:t>
            </w:r>
          </w:p>
        </w:tc>
        <w:tc>
          <w:tcPr>
            <w:tcW w:w="0" w:type="auto"/>
            <w:vAlign w:val="center"/>
            <w:hideMark/>
          </w:tcPr>
          <w:p w14:paraId="64E89E8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/dwel ɒn/</w:t>
            </w:r>
          </w:p>
        </w:tc>
        <w:tc>
          <w:tcPr>
            <w:tcW w:w="0" w:type="auto"/>
            <w:vAlign w:val="center"/>
            <w:hideMark/>
          </w:tcPr>
          <w:p w14:paraId="4B16695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dwell on your past mistakes; look to the future.</w:t>
            </w:r>
          </w:p>
        </w:tc>
      </w:tr>
      <w:tr w:rsidR="001106CC" w:rsidRPr="00806C77" w14:paraId="334F042D" w14:textId="77777777" w:rsidTr="00292686">
        <w:tc>
          <w:tcPr>
            <w:tcW w:w="0" w:type="auto"/>
            <w:vAlign w:val="center"/>
            <w:hideMark/>
          </w:tcPr>
          <w:p w14:paraId="2F7517E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interwoven with</w:t>
            </w:r>
          </w:p>
        </w:tc>
        <w:tc>
          <w:tcPr>
            <w:tcW w:w="0" w:type="auto"/>
            <w:vAlign w:val="center"/>
            <w:hideMark/>
          </w:tcPr>
          <w:p w14:paraId="3A22E29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 xen với</w:t>
            </w:r>
          </w:p>
        </w:tc>
        <w:tc>
          <w:tcPr>
            <w:tcW w:w="0" w:type="auto"/>
            <w:vAlign w:val="center"/>
            <w:hideMark/>
          </w:tcPr>
          <w:p w14:paraId="675AB2D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/ˌɪn.təˈwəʊ.vən wɪð/</w:t>
            </w:r>
          </w:p>
        </w:tc>
        <w:tc>
          <w:tcPr>
            <w:tcW w:w="0" w:type="auto"/>
            <w:vAlign w:val="center"/>
            <w:hideMark/>
          </w:tcPr>
          <w:p w14:paraId="1D8C882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city's history is closely interwoven with the river.</w:t>
            </w:r>
          </w:p>
        </w:tc>
      </w:tr>
      <w:tr w:rsidR="001106CC" w:rsidRPr="00806C77" w14:paraId="2611B18A" w14:textId="77777777" w:rsidTr="00292686">
        <w:tc>
          <w:tcPr>
            <w:tcW w:w="0" w:type="auto"/>
            <w:vAlign w:val="center"/>
            <w:hideMark/>
          </w:tcPr>
          <w:p w14:paraId="795FEFE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 with</w:t>
            </w:r>
          </w:p>
        </w:tc>
        <w:tc>
          <w:tcPr>
            <w:tcW w:w="0" w:type="auto"/>
            <w:vAlign w:val="center"/>
            <w:hideMark/>
          </w:tcPr>
          <w:p w14:paraId="7084AFD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 hợp với, liên kết với</w:t>
            </w:r>
          </w:p>
        </w:tc>
        <w:tc>
          <w:tcPr>
            <w:tcW w:w="0" w:type="auto"/>
            <w:vAlign w:val="center"/>
            <w:hideMark/>
          </w:tcPr>
          <w:p w14:paraId="2D5B9DD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 wɪð/</w:t>
            </w:r>
          </w:p>
        </w:tc>
        <w:tc>
          <w:tcPr>
            <w:tcW w:w="0" w:type="auto"/>
            <w:vAlign w:val="center"/>
            <w:hideMark/>
          </w:tcPr>
          <w:p w14:paraId="2EC3BC0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goals align with the company's mission statement.</w:t>
            </w:r>
          </w:p>
        </w:tc>
      </w:tr>
      <w:tr w:rsidR="001106CC" w:rsidRPr="00806C77" w14:paraId="4AC7F5E8" w14:textId="77777777" w:rsidTr="00292686">
        <w:tc>
          <w:tcPr>
            <w:tcW w:w="0" w:type="auto"/>
            <w:vAlign w:val="center"/>
            <w:hideMark/>
          </w:tcPr>
          <w:p w14:paraId="0FD4AFD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conceptualize as</w:t>
            </w:r>
          </w:p>
        </w:tc>
        <w:tc>
          <w:tcPr>
            <w:tcW w:w="0" w:type="auto"/>
            <w:vAlign w:val="center"/>
            <w:hideMark/>
          </w:tcPr>
          <w:p w14:paraId="6D69664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hình dung như là</w:t>
            </w:r>
          </w:p>
        </w:tc>
        <w:tc>
          <w:tcPr>
            <w:tcW w:w="0" w:type="auto"/>
            <w:vAlign w:val="center"/>
            <w:hideMark/>
          </w:tcPr>
          <w:p w14:paraId="7F856F9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/kənˈsep.tʃu.ə.laɪz æz/</w:t>
            </w:r>
          </w:p>
        </w:tc>
        <w:tc>
          <w:tcPr>
            <w:tcW w:w="0" w:type="auto"/>
            <w:vAlign w:val="center"/>
            <w:hideMark/>
          </w:tcPr>
          <w:p w14:paraId="3D1787F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conceptualizes the universe as a giant machine.</w:t>
            </w:r>
          </w:p>
        </w:tc>
      </w:tr>
      <w:tr w:rsidR="001106CC" w:rsidRPr="00806C77" w14:paraId="51D66B68" w14:textId="77777777" w:rsidTr="00292686">
        <w:tc>
          <w:tcPr>
            <w:tcW w:w="0" w:type="auto"/>
            <w:vAlign w:val="center"/>
            <w:hideMark/>
          </w:tcPr>
          <w:p w14:paraId="7431A3B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atypically calm</w:t>
            </w:r>
          </w:p>
        </w:tc>
        <w:tc>
          <w:tcPr>
            <w:tcW w:w="0" w:type="auto"/>
            <w:vAlign w:val="center"/>
            <w:hideMark/>
          </w:tcPr>
          <w:p w14:paraId="2F61920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bình yên một cách bất thường</w:t>
            </w:r>
          </w:p>
        </w:tc>
        <w:tc>
          <w:tcPr>
            <w:tcW w:w="0" w:type="auto"/>
            <w:vAlign w:val="center"/>
            <w:hideMark/>
          </w:tcPr>
          <w:p w14:paraId="4D2C9A9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/ˌeɪˈtɪp.ɪ.kəl.i kɑːm/</w:t>
            </w:r>
          </w:p>
        </w:tc>
        <w:tc>
          <w:tcPr>
            <w:tcW w:w="0" w:type="auto"/>
            <w:vAlign w:val="center"/>
            <w:hideMark/>
          </w:tcPr>
          <w:p w14:paraId="43348B7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sea was atypically calm before the storm hit.</w:t>
            </w:r>
          </w:p>
        </w:tc>
      </w:tr>
    </w:tbl>
    <w:p w14:paraId="29E34A34" w14:textId="77777777" w:rsidR="001106CC" w:rsidRPr="005E14F8" w:rsidRDefault="001106CC" w:rsidP="001106CC">
      <w:pPr>
        <w:pStyle w:val="Heading2"/>
      </w:pPr>
      <w:r>
        <w:t xml:space="preserve">IV. </w:t>
      </w:r>
      <w:r w:rsidRPr="005E14F8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0"/>
        <w:gridCol w:w="1269"/>
        <w:gridCol w:w="728"/>
        <w:gridCol w:w="2049"/>
        <w:gridCol w:w="2488"/>
        <w:gridCol w:w="1768"/>
      </w:tblGrid>
      <w:tr w:rsidR="001106CC" w:rsidRPr="00806C77" w14:paraId="68BBD6FC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FA26311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3BF432A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B8080BE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4BD7D4BC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320916BA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1B99CAA" w14:textId="77777777" w:rsidR="001106CC" w:rsidRPr="00806C77" w:rsidRDefault="001106CC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1106CC" w:rsidRPr="00806C77" w14:paraId="578C3FA2" w14:textId="77777777" w:rsidTr="00292686">
        <w:tc>
          <w:tcPr>
            <w:tcW w:w="0" w:type="auto"/>
            <w:vAlign w:val="center"/>
            <w:hideMark/>
          </w:tcPr>
          <w:p w14:paraId="0933685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(B2)</w:t>
            </w:r>
          </w:p>
        </w:tc>
        <w:tc>
          <w:tcPr>
            <w:tcW w:w="0" w:type="auto"/>
            <w:vAlign w:val="center"/>
            <w:hideMark/>
          </w:tcPr>
          <w:p w14:paraId="1437004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1D11F3B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4BE8F9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2D984A5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innovate to compete.</w:t>
            </w:r>
          </w:p>
        </w:tc>
        <w:tc>
          <w:tcPr>
            <w:tcW w:w="0" w:type="auto"/>
            <w:vAlign w:val="center"/>
            <w:hideMark/>
          </w:tcPr>
          <w:p w14:paraId="46697A7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7BE1D8AC" w14:textId="77777777" w:rsidTr="00292686">
        <w:tc>
          <w:tcPr>
            <w:tcW w:w="0" w:type="auto"/>
            <w:vAlign w:val="center"/>
            <w:hideMark/>
          </w:tcPr>
          <w:p w14:paraId="3A72153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45A510B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687EEA4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7EDE58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2C8A658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 innovation drives growth.</w:t>
            </w:r>
          </w:p>
        </w:tc>
        <w:tc>
          <w:tcPr>
            <w:tcW w:w="0" w:type="auto"/>
            <w:vAlign w:val="center"/>
            <w:hideMark/>
          </w:tcPr>
          <w:p w14:paraId="546683F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reform, change</w:t>
            </w:r>
          </w:p>
        </w:tc>
      </w:tr>
      <w:tr w:rsidR="001106CC" w:rsidRPr="00806C77" w14:paraId="0C02C277" w14:textId="77777777" w:rsidTr="00292686">
        <w:tc>
          <w:tcPr>
            <w:tcW w:w="0" w:type="auto"/>
            <w:vAlign w:val="center"/>
            <w:hideMark/>
          </w:tcPr>
          <w:p w14:paraId="224229E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5F4F7B9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0744E11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87C00A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/ˈɪn.ə.və.tɪv/</w:t>
            </w:r>
          </w:p>
        </w:tc>
        <w:tc>
          <w:tcPr>
            <w:tcW w:w="0" w:type="auto"/>
            <w:vAlign w:val="center"/>
            <w:hideMark/>
          </w:tcPr>
          <w:p w14:paraId="4831E39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innovative solution.</w:t>
            </w:r>
          </w:p>
        </w:tc>
        <w:tc>
          <w:tcPr>
            <w:tcW w:w="0" w:type="auto"/>
            <w:vAlign w:val="center"/>
            <w:hideMark/>
          </w:tcPr>
          <w:p w14:paraId="3CF4879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conservative</w:t>
            </w:r>
          </w:p>
        </w:tc>
      </w:tr>
      <w:tr w:rsidR="001106CC" w:rsidRPr="00806C77" w14:paraId="430FE3A5" w14:textId="77777777" w:rsidTr="00292686">
        <w:tc>
          <w:tcPr>
            <w:tcW w:w="0" w:type="auto"/>
            <w:vAlign w:val="center"/>
            <w:hideMark/>
          </w:tcPr>
          <w:p w14:paraId="60EB067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336364F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0724FC8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F85B4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42D267E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sustains life.</w:t>
            </w:r>
          </w:p>
        </w:tc>
        <w:tc>
          <w:tcPr>
            <w:tcW w:w="0" w:type="auto"/>
            <w:vAlign w:val="center"/>
            <w:hideMark/>
          </w:tcPr>
          <w:p w14:paraId="1CE973E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</w:t>
            </w:r>
          </w:p>
        </w:tc>
      </w:tr>
      <w:tr w:rsidR="001106CC" w:rsidRPr="00806C77" w14:paraId="347438B8" w14:textId="77777777" w:rsidTr="00292686">
        <w:tc>
          <w:tcPr>
            <w:tcW w:w="0" w:type="auto"/>
            <w:vAlign w:val="center"/>
            <w:hideMark/>
          </w:tcPr>
          <w:p w14:paraId="539D07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4A32122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7DEF0ED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718986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659AB87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 goals.</w:t>
            </w:r>
          </w:p>
        </w:tc>
        <w:tc>
          <w:tcPr>
            <w:tcW w:w="0" w:type="auto"/>
            <w:vAlign w:val="center"/>
            <w:hideMark/>
          </w:tcPr>
          <w:p w14:paraId="7BA2ED3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unsustainable</w:t>
            </w:r>
          </w:p>
        </w:tc>
      </w:tr>
      <w:tr w:rsidR="001106CC" w:rsidRPr="00806C77" w14:paraId="6731C7F4" w14:textId="77777777" w:rsidTr="00292686">
        <w:tc>
          <w:tcPr>
            <w:tcW w:w="0" w:type="auto"/>
            <w:vAlign w:val="center"/>
            <w:hideMark/>
          </w:tcPr>
          <w:p w14:paraId="69B0B28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3ABE9E8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3DD513B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262F9F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1A1BB34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 on environmental sustainability.</w:t>
            </w:r>
          </w:p>
        </w:tc>
        <w:tc>
          <w:tcPr>
            <w:tcW w:w="0" w:type="auto"/>
            <w:vAlign w:val="center"/>
            <w:hideMark/>
          </w:tcPr>
          <w:p w14:paraId="33B94FA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760412C2" w14:textId="77777777" w:rsidTr="00292686">
        <w:tc>
          <w:tcPr>
            <w:tcW w:w="0" w:type="auto"/>
            <w:vAlign w:val="center"/>
            <w:hideMark/>
          </w:tcPr>
          <w:p w14:paraId="7BD0D95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(C2)</w:t>
            </w:r>
          </w:p>
        </w:tc>
        <w:tc>
          <w:tcPr>
            <w:tcW w:w="0" w:type="auto"/>
            <w:vAlign w:val="center"/>
            <w:hideMark/>
          </w:tcPr>
          <w:p w14:paraId="162FE36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4633FB2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336CFF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/rɪˈzɪl.jənt/</w:t>
            </w:r>
          </w:p>
        </w:tc>
        <w:tc>
          <w:tcPr>
            <w:tcW w:w="0" w:type="auto"/>
            <w:vAlign w:val="center"/>
            <w:hideMark/>
          </w:tcPr>
          <w:p w14:paraId="78D658C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resilient in hard times.</w:t>
            </w:r>
          </w:p>
        </w:tc>
        <w:tc>
          <w:tcPr>
            <w:tcW w:w="0" w:type="auto"/>
            <w:vAlign w:val="center"/>
            <w:hideMark/>
          </w:tcPr>
          <w:p w14:paraId="5217CC4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tough</w:t>
            </w:r>
          </w:p>
        </w:tc>
      </w:tr>
      <w:tr w:rsidR="001106CC" w:rsidRPr="00806C77" w14:paraId="014E6DED" w14:textId="77777777" w:rsidTr="00292686">
        <w:tc>
          <w:tcPr>
            <w:tcW w:w="0" w:type="auto"/>
            <w:vAlign w:val="center"/>
            <w:hideMark/>
          </w:tcPr>
          <w:p w14:paraId="1550965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resilience</w:t>
            </w:r>
          </w:p>
        </w:tc>
        <w:tc>
          <w:tcPr>
            <w:tcW w:w="0" w:type="auto"/>
            <w:vAlign w:val="center"/>
            <w:hideMark/>
          </w:tcPr>
          <w:p w14:paraId="4FA33C0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0" w:type="auto"/>
            <w:vAlign w:val="center"/>
            <w:hideMark/>
          </w:tcPr>
          <w:p w14:paraId="44429E8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AC86D8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/rɪˈzɪl.jəns/</w:t>
            </w:r>
          </w:p>
        </w:tc>
        <w:tc>
          <w:tcPr>
            <w:tcW w:w="0" w:type="auto"/>
            <w:vAlign w:val="center"/>
            <w:hideMark/>
          </w:tcPr>
          <w:p w14:paraId="061F58C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resilience against stress.</w:t>
            </w:r>
          </w:p>
        </w:tc>
        <w:tc>
          <w:tcPr>
            <w:tcW w:w="0" w:type="auto"/>
            <w:vAlign w:val="center"/>
            <w:hideMark/>
          </w:tcPr>
          <w:p w14:paraId="7B9E41C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fragility</w:t>
            </w:r>
          </w:p>
        </w:tc>
      </w:tr>
      <w:tr w:rsidR="001106CC" w:rsidRPr="00806C77" w14:paraId="04488C35" w14:textId="77777777" w:rsidTr="00292686">
        <w:tc>
          <w:tcPr>
            <w:tcW w:w="0" w:type="auto"/>
            <w:vAlign w:val="center"/>
            <w:hideMark/>
          </w:tcPr>
          <w:p w14:paraId="38DBCFA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rely (B2)</w:t>
            </w:r>
          </w:p>
        </w:tc>
        <w:tc>
          <w:tcPr>
            <w:tcW w:w="0" w:type="auto"/>
            <w:vAlign w:val="center"/>
            <w:hideMark/>
          </w:tcPr>
          <w:p w14:paraId="63BAEAA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cậy</w:t>
            </w:r>
          </w:p>
        </w:tc>
        <w:tc>
          <w:tcPr>
            <w:tcW w:w="0" w:type="auto"/>
            <w:vAlign w:val="center"/>
            <w:hideMark/>
          </w:tcPr>
          <w:p w14:paraId="14C7EC1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4B8304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/rɪˈlaɪ/</w:t>
            </w:r>
          </w:p>
        </w:tc>
        <w:tc>
          <w:tcPr>
            <w:tcW w:w="0" w:type="auto"/>
            <w:vAlign w:val="center"/>
            <w:hideMark/>
          </w:tcPr>
          <w:p w14:paraId="391FEC8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Rely on your friends.</w:t>
            </w:r>
          </w:p>
        </w:tc>
        <w:tc>
          <w:tcPr>
            <w:tcW w:w="0" w:type="auto"/>
            <w:vAlign w:val="center"/>
            <w:hideMark/>
          </w:tcPr>
          <w:p w14:paraId="18C2CD3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</w:t>
            </w:r>
          </w:p>
        </w:tc>
      </w:tr>
      <w:tr w:rsidR="001106CC" w:rsidRPr="00806C77" w14:paraId="0AF1F998" w14:textId="77777777" w:rsidTr="00292686">
        <w:tc>
          <w:tcPr>
            <w:tcW w:w="0" w:type="auto"/>
            <w:vAlign w:val="center"/>
            <w:hideMark/>
          </w:tcPr>
          <w:p w14:paraId="6E37881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reliable</w:t>
            </w:r>
          </w:p>
        </w:tc>
        <w:tc>
          <w:tcPr>
            <w:tcW w:w="0" w:type="auto"/>
            <w:vAlign w:val="center"/>
            <w:hideMark/>
          </w:tcPr>
          <w:p w14:paraId="636C0AE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42EC37F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B2C8B1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/rɪˈlaɪ.ə.bəl/</w:t>
            </w:r>
          </w:p>
        </w:tc>
        <w:tc>
          <w:tcPr>
            <w:tcW w:w="0" w:type="auto"/>
            <w:vAlign w:val="center"/>
            <w:hideMark/>
          </w:tcPr>
          <w:p w14:paraId="76E2168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reliable source of news.</w:t>
            </w:r>
          </w:p>
        </w:tc>
        <w:tc>
          <w:tcPr>
            <w:tcW w:w="0" w:type="auto"/>
            <w:vAlign w:val="center"/>
            <w:hideMark/>
          </w:tcPr>
          <w:p w14:paraId="5A87130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unreliable</w:t>
            </w:r>
          </w:p>
        </w:tc>
      </w:tr>
      <w:tr w:rsidR="001106CC" w:rsidRPr="00806C77" w14:paraId="0C67DC47" w14:textId="77777777" w:rsidTr="00292686">
        <w:tc>
          <w:tcPr>
            <w:tcW w:w="0" w:type="auto"/>
            <w:vAlign w:val="center"/>
            <w:hideMark/>
          </w:tcPr>
          <w:p w14:paraId="0000EDF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reliability</w:t>
            </w:r>
          </w:p>
        </w:tc>
        <w:tc>
          <w:tcPr>
            <w:tcW w:w="0" w:type="auto"/>
            <w:vAlign w:val="center"/>
            <w:hideMark/>
          </w:tcPr>
          <w:p w14:paraId="3EB6345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 tin cậy</w:t>
            </w:r>
          </w:p>
        </w:tc>
        <w:tc>
          <w:tcPr>
            <w:tcW w:w="0" w:type="auto"/>
            <w:vAlign w:val="center"/>
            <w:hideMark/>
          </w:tcPr>
          <w:p w14:paraId="6F01A62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D4FD33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/rɪˌlaɪ.əˈbɪl.ə.ti/</w:t>
            </w:r>
          </w:p>
        </w:tc>
        <w:tc>
          <w:tcPr>
            <w:tcW w:w="0" w:type="auto"/>
            <w:vAlign w:val="center"/>
            <w:hideMark/>
          </w:tcPr>
          <w:p w14:paraId="6A662BC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the reliability of the car.</w:t>
            </w:r>
          </w:p>
        </w:tc>
        <w:tc>
          <w:tcPr>
            <w:tcW w:w="0" w:type="auto"/>
            <w:vAlign w:val="center"/>
            <w:hideMark/>
          </w:tcPr>
          <w:p w14:paraId="6CAB8DB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61F024D1" w14:textId="77777777" w:rsidTr="00292686">
        <w:tc>
          <w:tcPr>
            <w:tcW w:w="0" w:type="auto"/>
            <w:vAlign w:val="center"/>
            <w:hideMark/>
          </w:tcPr>
          <w:p w14:paraId="077A57F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conserve (B2)</w:t>
            </w:r>
          </w:p>
        </w:tc>
        <w:tc>
          <w:tcPr>
            <w:tcW w:w="0" w:type="auto"/>
            <w:vAlign w:val="center"/>
            <w:hideMark/>
          </w:tcPr>
          <w:p w14:paraId="7B8CDC0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</w:t>
            </w:r>
          </w:p>
        </w:tc>
        <w:tc>
          <w:tcPr>
            <w:tcW w:w="0" w:type="auto"/>
            <w:vAlign w:val="center"/>
            <w:hideMark/>
          </w:tcPr>
          <w:p w14:paraId="65E278D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C43EBF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/kənˈsɜːv/</w:t>
            </w:r>
          </w:p>
        </w:tc>
        <w:tc>
          <w:tcPr>
            <w:tcW w:w="0" w:type="auto"/>
            <w:vAlign w:val="center"/>
            <w:hideMark/>
          </w:tcPr>
          <w:p w14:paraId="14C10EB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Conserve energy and water.</w:t>
            </w:r>
          </w:p>
        </w:tc>
        <w:tc>
          <w:tcPr>
            <w:tcW w:w="0" w:type="auto"/>
            <w:vAlign w:val="center"/>
            <w:hideMark/>
          </w:tcPr>
          <w:p w14:paraId="4D5F73F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preserve</w:t>
            </w:r>
          </w:p>
        </w:tc>
      </w:tr>
      <w:tr w:rsidR="001106CC" w:rsidRPr="00806C77" w14:paraId="6510097D" w14:textId="77777777" w:rsidTr="00292686">
        <w:tc>
          <w:tcPr>
            <w:tcW w:w="0" w:type="auto"/>
            <w:vAlign w:val="center"/>
            <w:hideMark/>
          </w:tcPr>
          <w:p w14:paraId="54C1433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conservation</w:t>
            </w:r>
          </w:p>
        </w:tc>
        <w:tc>
          <w:tcPr>
            <w:tcW w:w="0" w:type="auto"/>
            <w:vAlign w:val="center"/>
            <w:hideMark/>
          </w:tcPr>
          <w:p w14:paraId="153C4DE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0" w:type="auto"/>
            <w:vAlign w:val="center"/>
            <w:hideMark/>
          </w:tcPr>
          <w:p w14:paraId="458658B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E0703C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/ˌkɒn.səˈveɪ.ʃən/</w:t>
            </w:r>
          </w:p>
        </w:tc>
        <w:tc>
          <w:tcPr>
            <w:tcW w:w="0" w:type="auto"/>
            <w:vAlign w:val="center"/>
            <w:hideMark/>
          </w:tcPr>
          <w:p w14:paraId="7E27ECA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Wildlife conservation area.</w:t>
            </w:r>
          </w:p>
        </w:tc>
        <w:tc>
          <w:tcPr>
            <w:tcW w:w="0" w:type="auto"/>
            <w:vAlign w:val="center"/>
            <w:hideMark/>
          </w:tcPr>
          <w:p w14:paraId="5CAFF32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destruction</w:t>
            </w:r>
          </w:p>
        </w:tc>
      </w:tr>
      <w:tr w:rsidR="001106CC" w:rsidRPr="00806C77" w14:paraId="54D63D8B" w14:textId="77777777" w:rsidTr="00292686">
        <w:tc>
          <w:tcPr>
            <w:tcW w:w="0" w:type="auto"/>
            <w:vAlign w:val="center"/>
            <w:hideMark/>
          </w:tcPr>
          <w:p w14:paraId="3348F6F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</w:t>
            </w:r>
          </w:p>
        </w:tc>
        <w:tc>
          <w:tcPr>
            <w:tcW w:w="0" w:type="auto"/>
            <w:vAlign w:val="center"/>
            <w:hideMark/>
          </w:tcPr>
          <w:p w14:paraId="1136896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thủ</w:t>
            </w:r>
          </w:p>
        </w:tc>
        <w:tc>
          <w:tcPr>
            <w:tcW w:w="0" w:type="auto"/>
            <w:vAlign w:val="center"/>
            <w:hideMark/>
          </w:tcPr>
          <w:p w14:paraId="7441953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3077C8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/kənˈsɜː.və.tɪv/</w:t>
            </w:r>
          </w:p>
        </w:tc>
        <w:tc>
          <w:tcPr>
            <w:tcW w:w="0" w:type="auto"/>
            <w:vAlign w:val="center"/>
            <w:hideMark/>
          </w:tcPr>
          <w:p w14:paraId="2140735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conservative estimate.</w:t>
            </w:r>
          </w:p>
        </w:tc>
        <w:tc>
          <w:tcPr>
            <w:tcW w:w="0" w:type="auto"/>
            <w:vAlign w:val="center"/>
            <w:hideMark/>
          </w:tcPr>
          <w:p w14:paraId="4095FB4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liberal</w:t>
            </w:r>
          </w:p>
        </w:tc>
      </w:tr>
      <w:tr w:rsidR="001106CC" w:rsidRPr="00806C77" w14:paraId="1329B5FB" w14:textId="77777777" w:rsidTr="00292686">
        <w:tc>
          <w:tcPr>
            <w:tcW w:w="0" w:type="auto"/>
            <w:vAlign w:val="center"/>
            <w:hideMark/>
          </w:tcPr>
          <w:p w14:paraId="3A03DA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 (C1)</w:t>
            </w:r>
          </w:p>
        </w:tc>
        <w:tc>
          <w:tcPr>
            <w:tcW w:w="0" w:type="auto"/>
            <w:vAlign w:val="center"/>
            <w:hideMark/>
          </w:tcPr>
          <w:p w14:paraId="40DEAA9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nhập, tích hợp</w:t>
            </w:r>
          </w:p>
        </w:tc>
        <w:tc>
          <w:tcPr>
            <w:tcW w:w="0" w:type="auto"/>
            <w:vAlign w:val="center"/>
            <w:hideMark/>
          </w:tcPr>
          <w:p w14:paraId="394412E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396789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/ˈɪn.tɪ.ɡreɪt/</w:t>
            </w:r>
          </w:p>
        </w:tc>
        <w:tc>
          <w:tcPr>
            <w:tcW w:w="0" w:type="auto"/>
            <w:vAlign w:val="center"/>
            <w:hideMark/>
          </w:tcPr>
          <w:p w14:paraId="3E9D340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 new staff quickly.</w:t>
            </w:r>
          </w:p>
        </w:tc>
        <w:tc>
          <w:tcPr>
            <w:tcW w:w="0" w:type="auto"/>
            <w:vAlign w:val="center"/>
            <w:hideMark/>
          </w:tcPr>
          <w:p w14:paraId="2FE22EC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combine</w:t>
            </w:r>
          </w:p>
        </w:tc>
      </w:tr>
      <w:tr w:rsidR="001106CC" w:rsidRPr="00806C77" w14:paraId="2AAF68EE" w14:textId="77777777" w:rsidTr="00292686">
        <w:tc>
          <w:tcPr>
            <w:tcW w:w="0" w:type="auto"/>
            <w:vAlign w:val="center"/>
            <w:hideMark/>
          </w:tcPr>
          <w:p w14:paraId="4237134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integration</w:t>
            </w:r>
          </w:p>
        </w:tc>
        <w:tc>
          <w:tcPr>
            <w:tcW w:w="0" w:type="auto"/>
            <w:vAlign w:val="center"/>
            <w:hideMark/>
          </w:tcPr>
          <w:p w14:paraId="55EC8F3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hội nhập</w:t>
            </w:r>
          </w:p>
        </w:tc>
        <w:tc>
          <w:tcPr>
            <w:tcW w:w="0" w:type="auto"/>
            <w:vAlign w:val="center"/>
            <w:hideMark/>
          </w:tcPr>
          <w:p w14:paraId="6F3F492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9E6805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/ˌɪn.tɪˈɡreɪ.ʃən/</w:t>
            </w:r>
          </w:p>
        </w:tc>
        <w:tc>
          <w:tcPr>
            <w:tcW w:w="0" w:type="auto"/>
            <w:vAlign w:val="center"/>
            <w:hideMark/>
          </w:tcPr>
          <w:p w14:paraId="4AD73AF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integration is key.</w:t>
            </w:r>
          </w:p>
        </w:tc>
        <w:tc>
          <w:tcPr>
            <w:tcW w:w="0" w:type="auto"/>
            <w:vAlign w:val="center"/>
            <w:hideMark/>
          </w:tcPr>
          <w:p w14:paraId="3DFCEA2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segregation</w:t>
            </w:r>
          </w:p>
        </w:tc>
      </w:tr>
      <w:tr w:rsidR="001106CC" w:rsidRPr="00806C77" w14:paraId="08D50463" w14:textId="77777777" w:rsidTr="00292686">
        <w:tc>
          <w:tcPr>
            <w:tcW w:w="0" w:type="auto"/>
            <w:vAlign w:val="center"/>
            <w:hideMark/>
          </w:tcPr>
          <w:p w14:paraId="265943F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integral</w:t>
            </w:r>
          </w:p>
        </w:tc>
        <w:tc>
          <w:tcPr>
            <w:tcW w:w="0" w:type="auto"/>
            <w:vAlign w:val="center"/>
            <w:hideMark/>
          </w:tcPr>
          <w:p w14:paraId="4991E60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thiết yếu</w:t>
            </w:r>
          </w:p>
        </w:tc>
        <w:tc>
          <w:tcPr>
            <w:tcW w:w="0" w:type="auto"/>
            <w:vAlign w:val="center"/>
            <w:hideMark/>
          </w:tcPr>
          <w:p w14:paraId="7D31647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AE81A9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/ˈɪn.tɪ.ɡrəl/</w:t>
            </w:r>
          </w:p>
        </w:tc>
        <w:tc>
          <w:tcPr>
            <w:tcW w:w="0" w:type="auto"/>
            <w:vAlign w:val="center"/>
            <w:hideMark/>
          </w:tcPr>
          <w:p w14:paraId="655132A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integral part of the team.</w:t>
            </w:r>
          </w:p>
        </w:tc>
        <w:tc>
          <w:tcPr>
            <w:tcW w:w="0" w:type="auto"/>
            <w:vAlign w:val="center"/>
            <w:hideMark/>
          </w:tcPr>
          <w:p w14:paraId="7712019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essential</w:t>
            </w:r>
          </w:p>
        </w:tc>
      </w:tr>
      <w:tr w:rsidR="001106CC" w:rsidRPr="00806C77" w14:paraId="7FDF1007" w14:textId="77777777" w:rsidTr="00292686">
        <w:tc>
          <w:tcPr>
            <w:tcW w:w="0" w:type="auto"/>
            <w:vAlign w:val="center"/>
            <w:hideMark/>
          </w:tcPr>
          <w:p w14:paraId="6F15F25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 (B2)</w:t>
            </w:r>
          </w:p>
        </w:tc>
        <w:tc>
          <w:tcPr>
            <w:tcW w:w="0" w:type="auto"/>
            <w:vAlign w:val="center"/>
            <w:hideMark/>
          </w:tcPr>
          <w:p w14:paraId="37FF3CD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0" w:type="auto"/>
            <w:vAlign w:val="center"/>
            <w:hideMark/>
          </w:tcPr>
          <w:p w14:paraId="55CEBFE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7A5D88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/ˈeθ.ɪk/</w:t>
            </w:r>
          </w:p>
        </w:tc>
        <w:tc>
          <w:tcPr>
            <w:tcW w:w="0" w:type="auto"/>
            <w:vAlign w:val="center"/>
            <w:hideMark/>
          </w:tcPr>
          <w:p w14:paraId="3071001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ethic is important.</w:t>
            </w:r>
          </w:p>
        </w:tc>
        <w:tc>
          <w:tcPr>
            <w:tcW w:w="0" w:type="auto"/>
            <w:vAlign w:val="center"/>
            <w:hideMark/>
          </w:tcPr>
          <w:p w14:paraId="7A1E84F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6F7B54CD" w14:textId="77777777" w:rsidTr="00292686">
        <w:tc>
          <w:tcPr>
            <w:tcW w:w="0" w:type="auto"/>
            <w:vAlign w:val="center"/>
            <w:hideMark/>
          </w:tcPr>
          <w:p w14:paraId="2B76CDC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</w:t>
            </w:r>
          </w:p>
        </w:tc>
        <w:tc>
          <w:tcPr>
            <w:tcW w:w="0" w:type="auto"/>
            <w:vAlign w:val="center"/>
            <w:hideMark/>
          </w:tcPr>
          <w:p w14:paraId="07C0770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đạo đức</w:t>
            </w:r>
          </w:p>
        </w:tc>
        <w:tc>
          <w:tcPr>
            <w:tcW w:w="0" w:type="auto"/>
            <w:vAlign w:val="center"/>
            <w:hideMark/>
          </w:tcPr>
          <w:p w14:paraId="7DA2079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C0984A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/ˈeθ.ɪ.kəl/</w:t>
            </w:r>
          </w:p>
        </w:tc>
        <w:tc>
          <w:tcPr>
            <w:tcW w:w="0" w:type="auto"/>
            <w:vAlign w:val="center"/>
            <w:hideMark/>
          </w:tcPr>
          <w:p w14:paraId="24336E1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 business practices.</w:t>
            </w:r>
          </w:p>
        </w:tc>
        <w:tc>
          <w:tcPr>
            <w:tcW w:w="0" w:type="auto"/>
            <w:vAlign w:val="center"/>
            <w:hideMark/>
          </w:tcPr>
          <w:p w14:paraId="641407C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unethical</w:t>
            </w:r>
          </w:p>
        </w:tc>
      </w:tr>
      <w:tr w:rsidR="001106CC" w:rsidRPr="00806C77" w14:paraId="351B348F" w14:textId="77777777" w:rsidTr="00292686">
        <w:tc>
          <w:tcPr>
            <w:tcW w:w="0" w:type="auto"/>
            <w:vAlign w:val="center"/>
            <w:hideMark/>
          </w:tcPr>
          <w:p w14:paraId="697131C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ethically</w:t>
            </w:r>
          </w:p>
        </w:tc>
        <w:tc>
          <w:tcPr>
            <w:tcW w:w="0" w:type="auto"/>
            <w:vAlign w:val="center"/>
            <w:hideMark/>
          </w:tcPr>
          <w:p w14:paraId="3690BD6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đạo đức</w:t>
            </w:r>
          </w:p>
        </w:tc>
        <w:tc>
          <w:tcPr>
            <w:tcW w:w="0" w:type="auto"/>
            <w:vAlign w:val="center"/>
            <w:hideMark/>
          </w:tcPr>
          <w:p w14:paraId="69BFAF4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9B4F95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/ˈeθ.ɪ.kəl.i/</w:t>
            </w:r>
          </w:p>
        </w:tc>
        <w:tc>
          <w:tcPr>
            <w:tcW w:w="0" w:type="auto"/>
            <w:vAlign w:val="center"/>
            <w:hideMark/>
          </w:tcPr>
          <w:p w14:paraId="2ECF16D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 ethically at all times.</w:t>
            </w:r>
          </w:p>
        </w:tc>
        <w:tc>
          <w:tcPr>
            <w:tcW w:w="0" w:type="auto"/>
            <w:vAlign w:val="center"/>
            <w:hideMark/>
          </w:tcPr>
          <w:p w14:paraId="59ABF67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7E75C85B" w14:textId="77777777" w:rsidTr="00292686">
        <w:tc>
          <w:tcPr>
            <w:tcW w:w="0" w:type="auto"/>
            <w:vAlign w:val="center"/>
            <w:hideMark/>
          </w:tcPr>
          <w:p w14:paraId="6FBC190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 (B2)</w:t>
            </w:r>
          </w:p>
        </w:tc>
        <w:tc>
          <w:tcPr>
            <w:tcW w:w="0" w:type="auto"/>
            <w:vAlign w:val="center"/>
            <w:hideMark/>
          </w:tcPr>
          <w:p w14:paraId="1E1A166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</w:p>
        </w:tc>
        <w:tc>
          <w:tcPr>
            <w:tcW w:w="0" w:type="auto"/>
            <w:vAlign w:val="center"/>
            <w:hideMark/>
          </w:tcPr>
          <w:p w14:paraId="69D9A7C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0793D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/dʒiːn/</w:t>
            </w:r>
          </w:p>
        </w:tc>
        <w:tc>
          <w:tcPr>
            <w:tcW w:w="0" w:type="auto"/>
            <w:vAlign w:val="center"/>
            <w:hideMark/>
          </w:tcPr>
          <w:p w14:paraId="63C0025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Genes determine eye color.</w:t>
            </w:r>
          </w:p>
        </w:tc>
        <w:tc>
          <w:tcPr>
            <w:tcW w:w="0" w:type="auto"/>
            <w:vAlign w:val="center"/>
            <w:hideMark/>
          </w:tcPr>
          <w:p w14:paraId="5827806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51C5788E" w14:textId="77777777" w:rsidTr="00292686">
        <w:tc>
          <w:tcPr>
            <w:tcW w:w="0" w:type="auto"/>
            <w:vAlign w:val="center"/>
            <w:hideMark/>
          </w:tcPr>
          <w:p w14:paraId="07943C3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</w:t>
            </w:r>
          </w:p>
        </w:tc>
        <w:tc>
          <w:tcPr>
            <w:tcW w:w="0" w:type="auto"/>
            <w:vAlign w:val="center"/>
            <w:hideMark/>
          </w:tcPr>
          <w:p w14:paraId="5CD6552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di truyền</w:t>
            </w:r>
          </w:p>
        </w:tc>
        <w:tc>
          <w:tcPr>
            <w:tcW w:w="0" w:type="auto"/>
            <w:vAlign w:val="center"/>
            <w:hideMark/>
          </w:tcPr>
          <w:p w14:paraId="258DB73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8B9E6E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/dʒəˈnet.ɪk/</w:t>
            </w:r>
          </w:p>
        </w:tc>
        <w:tc>
          <w:tcPr>
            <w:tcW w:w="0" w:type="auto"/>
            <w:vAlign w:val="center"/>
            <w:hideMark/>
          </w:tcPr>
          <w:p w14:paraId="1EDD3CA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 engineering risks.</w:t>
            </w:r>
          </w:p>
        </w:tc>
        <w:tc>
          <w:tcPr>
            <w:tcW w:w="0" w:type="auto"/>
            <w:vAlign w:val="center"/>
            <w:hideMark/>
          </w:tcPr>
          <w:p w14:paraId="286BFC9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4F1744E1" w14:textId="77777777" w:rsidTr="00292686">
        <w:tc>
          <w:tcPr>
            <w:tcW w:w="0" w:type="auto"/>
            <w:vAlign w:val="center"/>
            <w:hideMark/>
          </w:tcPr>
          <w:p w14:paraId="1FAEC1A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genetically</w:t>
            </w:r>
          </w:p>
        </w:tc>
        <w:tc>
          <w:tcPr>
            <w:tcW w:w="0" w:type="auto"/>
            <w:vAlign w:val="center"/>
            <w:hideMark/>
          </w:tcPr>
          <w:p w14:paraId="0E488E0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di truyền</w:t>
            </w:r>
          </w:p>
        </w:tc>
        <w:tc>
          <w:tcPr>
            <w:tcW w:w="0" w:type="auto"/>
            <w:vAlign w:val="center"/>
            <w:hideMark/>
          </w:tcPr>
          <w:p w14:paraId="107E1C6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5115790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/dʒəˈnet.ɪ.kəl.i/</w:t>
            </w:r>
          </w:p>
        </w:tc>
        <w:tc>
          <w:tcPr>
            <w:tcW w:w="0" w:type="auto"/>
            <w:vAlign w:val="center"/>
            <w:hideMark/>
          </w:tcPr>
          <w:p w14:paraId="3FD1164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Genetically modified food.</w:t>
            </w:r>
          </w:p>
        </w:tc>
        <w:tc>
          <w:tcPr>
            <w:tcW w:w="0" w:type="auto"/>
            <w:vAlign w:val="center"/>
            <w:hideMark/>
          </w:tcPr>
          <w:p w14:paraId="53506A9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3AEB7133" w14:textId="77777777" w:rsidTr="00292686">
        <w:tc>
          <w:tcPr>
            <w:tcW w:w="0" w:type="auto"/>
            <w:vAlign w:val="center"/>
            <w:hideMark/>
          </w:tcPr>
          <w:p w14:paraId="4ABA53E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(B1)</w:t>
            </w:r>
          </w:p>
        </w:tc>
        <w:tc>
          <w:tcPr>
            <w:tcW w:w="0" w:type="auto"/>
            <w:vAlign w:val="center"/>
            <w:hideMark/>
          </w:tcPr>
          <w:p w14:paraId="693117B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 cận</w:t>
            </w:r>
          </w:p>
        </w:tc>
        <w:tc>
          <w:tcPr>
            <w:tcW w:w="0" w:type="auto"/>
            <w:vAlign w:val="center"/>
            <w:hideMark/>
          </w:tcPr>
          <w:p w14:paraId="1B68733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0" w:type="auto"/>
            <w:vAlign w:val="center"/>
            <w:hideMark/>
          </w:tcPr>
          <w:p w14:paraId="11180E3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/ˈæk.ses/</w:t>
            </w:r>
          </w:p>
        </w:tc>
        <w:tc>
          <w:tcPr>
            <w:tcW w:w="0" w:type="auto"/>
            <w:vAlign w:val="center"/>
            <w:hideMark/>
          </w:tcPr>
          <w:p w14:paraId="62E6580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to information.</w:t>
            </w:r>
          </w:p>
        </w:tc>
        <w:tc>
          <w:tcPr>
            <w:tcW w:w="0" w:type="auto"/>
            <w:vAlign w:val="center"/>
            <w:hideMark/>
          </w:tcPr>
          <w:p w14:paraId="39CAFA2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24E1C29C" w14:textId="77777777" w:rsidTr="00292686">
        <w:tc>
          <w:tcPr>
            <w:tcW w:w="0" w:type="auto"/>
            <w:vAlign w:val="center"/>
            <w:hideMark/>
          </w:tcPr>
          <w:p w14:paraId="756292D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</w:t>
            </w:r>
          </w:p>
        </w:tc>
        <w:tc>
          <w:tcPr>
            <w:tcW w:w="0" w:type="auto"/>
            <w:vAlign w:val="center"/>
            <w:hideMark/>
          </w:tcPr>
          <w:p w14:paraId="61A8D9E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tiếp cận</w:t>
            </w:r>
          </w:p>
        </w:tc>
        <w:tc>
          <w:tcPr>
            <w:tcW w:w="0" w:type="auto"/>
            <w:vAlign w:val="center"/>
            <w:hideMark/>
          </w:tcPr>
          <w:p w14:paraId="25BBBCE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E4A787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/əkˈses.ə.bəl/</w:t>
            </w:r>
          </w:p>
        </w:tc>
        <w:tc>
          <w:tcPr>
            <w:tcW w:w="0" w:type="auto"/>
            <w:vAlign w:val="center"/>
            <w:hideMark/>
          </w:tcPr>
          <w:p w14:paraId="79FBDD1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Easily accessible location.</w:t>
            </w:r>
          </w:p>
        </w:tc>
        <w:tc>
          <w:tcPr>
            <w:tcW w:w="0" w:type="auto"/>
            <w:vAlign w:val="center"/>
            <w:hideMark/>
          </w:tcPr>
          <w:p w14:paraId="4E5EC61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inaccessible</w:t>
            </w:r>
          </w:p>
        </w:tc>
      </w:tr>
      <w:tr w:rsidR="001106CC" w:rsidRPr="00806C77" w14:paraId="55C00FFA" w14:textId="77777777" w:rsidTr="00292686">
        <w:tc>
          <w:tcPr>
            <w:tcW w:w="0" w:type="auto"/>
            <w:vAlign w:val="center"/>
            <w:hideMark/>
          </w:tcPr>
          <w:p w14:paraId="03F3B03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0" w:type="auto"/>
            <w:vAlign w:val="center"/>
            <w:hideMark/>
          </w:tcPr>
          <w:p w14:paraId="36BCFEA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tiếp cận</w:t>
            </w:r>
          </w:p>
        </w:tc>
        <w:tc>
          <w:tcPr>
            <w:tcW w:w="0" w:type="auto"/>
            <w:vAlign w:val="center"/>
            <w:hideMark/>
          </w:tcPr>
          <w:p w14:paraId="0B816AF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EF13E9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/əkˌses.əˈbɪl.ə.ti/</w:t>
            </w:r>
          </w:p>
        </w:tc>
        <w:tc>
          <w:tcPr>
            <w:tcW w:w="0" w:type="auto"/>
            <w:vAlign w:val="center"/>
            <w:hideMark/>
          </w:tcPr>
          <w:p w14:paraId="07FB6E9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web accessibility.</w:t>
            </w:r>
          </w:p>
        </w:tc>
        <w:tc>
          <w:tcPr>
            <w:tcW w:w="0" w:type="auto"/>
            <w:vAlign w:val="center"/>
            <w:hideMark/>
          </w:tcPr>
          <w:p w14:paraId="53CF60C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7886C47B" w14:textId="77777777" w:rsidTr="00292686">
        <w:tc>
          <w:tcPr>
            <w:tcW w:w="0" w:type="auto"/>
            <w:vAlign w:val="center"/>
            <w:hideMark/>
          </w:tcPr>
          <w:p w14:paraId="4431BC5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 (B2)</w:t>
            </w:r>
          </w:p>
        </w:tc>
        <w:tc>
          <w:tcPr>
            <w:tcW w:w="0" w:type="auto"/>
            <w:vAlign w:val="center"/>
            <w:hideMark/>
          </w:tcPr>
          <w:p w14:paraId="431248B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khái niệm</w:t>
            </w:r>
          </w:p>
        </w:tc>
        <w:tc>
          <w:tcPr>
            <w:tcW w:w="0" w:type="auto"/>
            <w:vAlign w:val="center"/>
            <w:hideMark/>
          </w:tcPr>
          <w:p w14:paraId="2F7D684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916620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/ˈkɒn.sept/</w:t>
            </w:r>
          </w:p>
        </w:tc>
        <w:tc>
          <w:tcPr>
            <w:tcW w:w="0" w:type="auto"/>
            <w:vAlign w:val="center"/>
            <w:hideMark/>
          </w:tcPr>
          <w:p w14:paraId="6ABB988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difficult concept to grasp.</w:t>
            </w:r>
          </w:p>
        </w:tc>
        <w:tc>
          <w:tcPr>
            <w:tcW w:w="0" w:type="auto"/>
            <w:vAlign w:val="center"/>
            <w:hideMark/>
          </w:tcPr>
          <w:p w14:paraId="39D697B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idea</w:t>
            </w:r>
          </w:p>
        </w:tc>
      </w:tr>
      <w:tr w:rsidR="001106CC" w:rsidRPr="00806C77" w14:paraId="416F2EB8" w14:textId="77777777" w:rsidTr="00292686">
        <w:tc>
          <w:tcPr>
            <w:tcW w:w="0" w:type="auto"/>
            <w:vAlign w:val="center"/>
            <w:hideMark/>
          </w:tcPr>
          <w:p w14:paraId="652C98B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7AEAC1C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khái niệm</w:t>
            </w:r>
          </w:p>
        </w:tc>
        <w:tc>
          <w:tcPr>
            <w:tcW w:w="0" w:type="auto"/>
            <w:vAlign w:val="center"/>
            <w:hideMark/>
          </w:tcPr>
          <w:p w14:paraId="1B19A6D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222908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/kənˈsep.tʃu.əl/</w:t>
            </w:r>
          </w:p>
        </w:tc>
        <w:tc>
          <w:tcPr>
            <w:tcW w:w="0" w:type="auto"/>
            <w:vAlign w:val="center"/>
            <w:hideMark/>
          </w:tcPr>
          <w:p w14:paraId="430E44C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 art exhibition.</w:t>
            </w:r>
          </w:p>
        </w:tc>
        <w:tc>
          <w:tcPr>
            <w:tcW w:w="0" w:type="auto"/>
            <w:vAlign w:val="center"/>
            <w:hideMark/>
          </w:tcPr>
          <w:p w14:paraId="1571950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4D78A713" w14:textId="77777777" w:rsidTr="00292686">
        <w:tc>
          <w:tcPr>
            <w:tcW w:w="0" w:type="auto"/>
            <w:vAlign w:val="center"/>
            <w:hideMark/>
          </w:tcPr>
          <w:p w14:paraId="6160286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conceptualize</w:t>
            </w:r>
          </w:p>
        </w:tc>
        <w:tc>
          <w:tcPr>
            <w:tcW w:w="0" w:type="auto"/>
            <w:vAlign w:val="center"/>
            <w:hideMark/>
          </w:tcPr>
          <w:p w14:paraId="40F9DB6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hình dung</w:t>
            </w:r>
          </w:p>
        </w:tc>
        <w:tc>
          <w:tcPr>
            <w:tcW w:w="0" w:type="auto"/>
            <w:vAlign w:val="center"/>
            <w:hideMark/>
          </w:tcPr>
          <w:p w14:paraId="4C636AF7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D0B706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/kənˈsep.tʃu.ə.laɪz/</w:t>
            </w:r>
          </w:p>
        </w:tc>
        <w:tc>
          <w:tcPr>
            <w:tcW w:w="0" w:type="auto"/>
            <w:vAlign w:val="center"/>
            <w:hideMark/>
          </w:tcPr>
          <w:p w14:paraId="5AE4F89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Conceptualize the project.</w:t>
            </w:r>
          </w:p>
        </w:tc>
        <w:tc>
          <w:tcPr>
            <w:tcW w:w="0" w:type="auto"/>
            <w:vAlign w:val="center"/>
            <w:hideMark/>
          </w:tcPr>
          <w:p w14:paraId="1D2271E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111CB7FF" w14:textId="77777777" w:rsidTr="00292686">
        <w:tc>
          <w:tcPr>
            <w:tcW w:w="0" w:type="auto"/>
            <w:vAlign w:val="center"/>
            <w:hideMark/>
          </w:tcPr>
          <w:p w14:paraId="28AE5CE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442F751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6BACE04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2240E1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1C3D07D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diverse group of people.</w:t>
            </w:r>
          </w:p>
        </w:tc>
        <w:tc>
          <w:tcPr>
            <w:tcW w:w="0" w:type="auto"/>
            <w:vAlign w:val="center"/>
            <w:hideMark/>
          </w:tcPr>
          <w:p w14:paraId="6C6245C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</w:t>
            </w:r>
          </w:p>
        </w:tc>
      </w:tr>
      <w:tr w:rsidR="001106CC" w:rsidRPr="00806C77" w14:paraId="77AA71E5" w14:textId="77777777" w:rsidTr="00292686">
        <w:tc>
          <w:tcPr>
            <w:tcW w:w="0" w:type="auto"/>
            <w:vAlign w:val="center"/>
            <w:hideMark/>
          </w:tcPr>
          <w:p w14:paraId="15CB621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367FE06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62CFCE0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1F550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220EDF9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diversity adds value.</w:t>
            </w:r>
          </w:p>
        </w:tc>
        <w:tc>
          <w:tcPr>
            <w:tcW w:w="0" w:type="auto"/>
            <w:vAlign w:val="center"/>
            <w:hideMark/>
          </w:tcPr>
          <w:p w14:paraId="2FA5689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uniformity</w:t>
            </w:r>
          </w:p>
        </w:tc>
      </w:tr>
      <w:tr w:rsidR="001106CC" w:rsidRPr="00806C77" w14:paraId="49103891" w14:textId="77777777" w:rsidTr="00292686">
        <w:tc>
          <w:tcPr>
            <w:tcW w:w="0" w:type="auto"/>
            <w:vAlign w:val="center"/>
            <w:hideMark/>
          </w:tcPr>
          <w:p w14:paraId="60E066D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1BD6EBC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1F1EF8D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23C627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619B12D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your investments.</w:t>
            </w:r>
          </w:p>
        </w:tc>
        <w:tc>
          <w:tcPr>
            <w:tcW w:w="0" w:type="auto"/>
            <w:vAlign w:val="center"/>
            <w:hideMark/>
          </w:tcPr>
          <w:p w14:paraId="152F0CF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20170E24" w14:textId="77777777" w:rsidTr="00292686">
        <w:tc>
          <w:tcPr>
            <w:tcW w:w="0" w:type="auto"/>
            <w:vAlign w:val="center"/>
            <w:hideMark/>
          </w:tcPr>
          <w:p w14:paraId="0E56E34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pessimism (C1)</w:t>
            </w:r>
          </w:p>
        </w:tc>
        <w:tc>
          <w:tcPr>
            <w:tcW w:w="0" w:type="auto"/>
            <w:vAlign w:val="center"/>
            <w:hideMark/>
          </w:tcPr>
          <w:p w14:paraId="365AC58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 quan</w:t>
            </w:r>
          </w:p>
        </w:tc>
        <w:tc>
          <w:tcPr>
            <w:tcW w:w="0" w:type="auto"/>
            <w:vAlign w:val="center"/>
            <w:hideMark/>
          </w:tcPr>
          <w:p w14:paraId="5358D3F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1C8713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/ˈpes.ɪ.mɪ.zəm/</w:t>
            </w:r>
          </w:p>
        </w:tc>
        <w:tc>
          <w:tcPr>
            <w:tcW w:w="0" w:type="auto"/>
            <w:vAlign w:val="center"/>
            <w:hideMark/>
          </w:tcPr>
          <w:p w14:paraId="51AD0814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mood of pessimism.</w:t>
            </w:r>
          </w:p>
        </w:tc>
        <w:tc>
          <w:tcPr>
            <w:tcW w:w="0" w:type="auto"/>
            <w:vAlign w:val="center"/>
            <w:hideMark/>
          </w:tcPr>
          <w:p w14:paraId="761BB5B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optimism</w:t>
            </w:r>
          </w:p>
        </w:tc>
      </w:tr>
      <w:tr w:rsidR="001106CC" w:rsidRPr="00806C77" w14:paraId="06D20D73" w14:textId="77777777" w:rsidTr="00292686">
        <w:tc>
          <w:tcPr>
            <w:tcW w:w="0" w:type="auto"/>
            <w:vAlign w:val="center"/>
            <w:hideMark/>
          </w:tcPr>
          <w:p w14:paraId="2F863AD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pessimistic</w:t>
            </w:r>
          </w:p>
        </w:tc>
        <w:tc>
          <w:tcPr>
            <w:tcW w:w="0" w:type="auto"/>
            <w:vAlign w:val="center"/>
            <w:hideMark/>
          </w:tcPr>
          <w:p w14:paraId="4B8C3A0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 quan</w:t>
            </w:r>
          </w:p>
        </w:tc>
        <w:tc>
          <w:tcPr>
            <w:tcW w:w="0" w:type="auto"/>
            <w:vAlign w:val="center"/>
            <w:hideMark/>
          </w:tcPr>
          <w:p w14:paraId="5D9BC66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C1875A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/ˌpes.ɪˈmɪs.tɪk/</w:t>
            </w:r>
          </w:p>
        </w:tc>
        <w:tc>
          <w:tcPr>
            <w:tcW w:w="0" w:type="auto"/>
            <w:vAlign w:val="center"/>
            <w:hideMark/>
          </w:tcPr>
          <w:p w14:paraId="11656B2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be so pessimistic.</w:t>
            </w:r>
          </w:p>
        </w:tc>
        <w:tc>
          <w:tcPr>
            <w:tcW w:w="0" w:type="auto"/>
            <w:vAlign w:val="center"/>
            <w:hideMark/>
          </w:tcPr>
          <w:p w14:paraId="7ACC331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optimistic</w:t>
            </w:r>
          </w:p>
        </w:tc>
      </w:tr>
      <w:tr w:rsidR="001106CC" w:rsidRPr="00806C77" w14:paraId="03B159D0" w14:textId="77777777" w:rsidTr="00292686">
        <w:tc>
          <w:tcPr>
            <w:tcW w:w="0" w:type="auto"/>
            <w:vAlign w:val="center"/>
            <w:hideMark/>
          </w:tcPr>
          <w:p w14:paraId="435A988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pessimist</w:t>
            </w:r>
          </w:p>
        </w:tc>
        <w:tc>
          <w:tcPr>
            <w:tcW w:w="0" w:type="auto"/>
            <w:vAlign w:val="center"/>
            <w:hideMark/>
          </w:tcPr>
          <w:p w14:paraId="0599F27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bi quan</w:t>
            </w:r>
          </w:p>
        </w:tc>
        <w:tc>
          <w:tcPr>
            <w:tcW w:w="0" w:type="auto"/>
            <w:vAlign w:val="center"/>
            <w:hideMark/>
          </w:tcPr>
          <w:p w14:paraId="7DF6C7D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F5E824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/ˈpes.ɪ.mɪst/</w:t>
            </w:r>
          </w:p>
        </w:tc>
        <w:tc>
          <w:tcPr>
            <w:tcW w:w="0" w:type="auto"/>
            <w:vAlign w:val="center"/>
            <w:hideMark/>
          </w:tcPr>
          <w:p w14:paraId="67B9276C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natural pessimist.</w:t>
            </w:r>
          </w:p>
        </w:tc>
        <w:tc>
          <w:tcPr>
            <w:tcW w:w="0" w:type="auto"/>
            <w:vAlign w:val="center"/>
            <w:hideMark/>
          </w:tcPr>
          <w:p w14:paraId="452A52A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optimist</w:t>
            </w:r>
          </w:p>
        </w:tc>
      </w:tr>
      <w:tr w:rsidR="001106CC" w:rsidRPr="00806C77" w14:paraId="21BE7D8B" w14:textId="77777777" w:rsidTr="00292686">
        <w:tc>
          <w:tcPr>
            <w:tcW w:w="0" w:type="auto"/>
            <w:vAlign w:val="center"/>
            <w:hideMark/>
          </w:tcPr>
          <w:p w14:paraId="45CF3A2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 (B2)</w:t>
            </w:r>
          </w:p>
        </w:tc>
        <w:tc>
          <w:tcPr>
            <w:tcW w:w="0" w:type="auto"/>
            <w:vAlign w:val="center"/>
            <w:hideMark/>
          </w:tcPr>
          <w:p w14:paraId="39F7EAB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 dẫn</w:t>
            </w:r>
          </w:p>
        </w:tc>
        <w:tc>
          <w:tcPr>
            <w:tcW w:w="0" w:type="auto"/>
            <w:vAlign w:val="center"/>
            <w:hideMark/>
          </w:tcPr>
          <w:p w14:paraId="76F3B5C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E90C06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/ɪnˈstrʌkt/</w:t>
            </w:r>
          </w:p>
        </w:tc>
        <w:tc>
          <w:tcPr>
            <w:tcW w:w="0" w:type="auto"/>
            <w:vAlign w:val="center"/>
            <w:hideMark/>
          </w:tcPr>
          <w:p w14:paraId="1232CD46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 the students clearly.</w:t>
            </w:r>
          </w:p>
        </w:tc>
        <w:tc>
          <w:tcPr>
            <w:tcW w:w="0" w:type="auto"/>
            <w:vAlign w:val="center"/>
            <w:hideMark/>
          </w:tcPr>
          <w:p w14:paraId="41F9A86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teach</w:t>
            </w:r>
          </w:p>
        </w:tc>
      </w:tr>
      <w:tr w:rsidR="001106CC" w:rsidRPr="00806C77" w14:paraId="55D06B5F" w14:textId="77777777" w:rsidTr="00292686">
        <w:tc>
          <w:tcPr>
            <w:tcW w:w="0" w:type="auto"/>
            <w:vAlign w:val="center"/>
            <w:hideMark/>
          </w:tcPr>
          <w:p w14:paraId="23E2F638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</w:t>
            </w:r>
          </w:p>
        </w:tc>
        <w:tc>
          <w:tcPr>
            <w:tcW w:w="0" w:type="auto"/>
            <w:vAlign w:val="center"/>
            <w:hideMark/>
          </w:tcPr>
          <w:p w14:paraId="550C891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hướng dẫn</w:t>
            </w:r>
          </w:p>
        </w:tc>
        <w:tc>
          <w:tcPr>
            <w:tcW w:w="0" w:type="auto"/>
            <w:vAlign w:val="center"/>
            <w:hideMark/>
          </w:tcPr>
          <w:p w14:paraId="5CF389B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5F766A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/ɪnˈstrʌk.ʃən/</w:t>
            </w:r>
          </w:p>
        </w:tc>
        <w:tc>
          <w:tcPr>
            <w:tcW w:w="0" w:type="auto"/>
            <w:vAlign w:val="center"/>
            <w:hideMark/>
          </w:tcPr>
          <w:p w14:paraId="7F2A1CC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 the instructions.</w:t>
            </w:r>
          </w:p>
        </w:tc>
        <w:tc>
          <w:tcPr>
            <w:tcW w:w="0" w:type="auto"/>
            <w:vAlign w:val="center"/>
            <w:hideMark/>
          </w:tcPr>
          <w:p w14:paraId="0DA032F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106CC" w:rsidRPr="00806C77" w14:paraId="4EE69808" w14:textId="77777777" w:rsidTr="00292686">
        <w:tc>
          <w:tcPr>
            <w:tcW w:w="0" w:type="auto"/>
            <w:vAlign w:val="center"/>
            <w:hideMark/>
          </w:tcPr>
          <w:p w14:paraId="37B41173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instructive</w:t>
            </w:r>
          </w:p>
        </w:tc>
        <w:tc>
          <w:tcPr>
            <w:tcW w:w="0" w:type="auto"/>
            <w:vAlign w:val="center"/>
            <w:hideMark/>
          </w:tcPr>
          <w:p w14:paraId="120E3EE0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bổ ích</w:t>
            </w:r>
          </w:p>
        </w:tc>
        <w:tc>
          <w:tcPr>
            <w:tcW w:w="0" w:type="auto"/>
            <w:vAlign w:val="center"/>
            <w:hideMark/>
          </w:tcPr>
          <w:p w14:paraId="478EBF8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A56D265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/ɪnˈstrʌk.tɪv/</w:t>
            </w:r>
          </w:p>
        </w:tc>
        <w:tc>
          <w:tcPr>
            <w:tcW w:w="0" w:type="auto"/>
            <w:vAlign w:val="center"/>
            <w:hideMark/>
          </w:tcPr>
          <w:p w14:paraId="7FD24E8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instructive lesson.</w:t>
            </w:r>
          </w:p>
        </w:tc>
        <w:tc>
          <w:tcPr>
            <w:tcW w:w="0" w:type="auto"/>
            <w:vAlign w:val="center"/>
            <w:hideMark/>
          </w:tcPr>
          <w:p w14:paraId="421C333E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informative</w:t>
            </w:r>
          </w:p>
        </w:tc>
      </w:tr>
      <w:tr w:rsidR="001106CC" w:rsidRPr="00806C77" w14:paraId="7615601C" w14:textId="77777777" w:rsidTr="00292686">
        <w:tc>
          <w:tcPr>
            <w:tcW w:w="0" w:type="auto"/>
            <w:vAlign w:val="center"/>
            <w:hideMark/>
          </w:tcPr>
          <w:p w14:paraId="7F6341D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(C1)</w:t>
            </w:r>
          </w:p>
        </w:tc>
        <w:tc>
          <w:tcPr>
            <w:tcW w:w="0" w:type="auto"/>
            <w:vAlign w:val="center"/>
            <w:hideMark/>
          </w:tcPr>
          <w:p w14:paraId="1DE10A1B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hữu hình</w:t>
            </w:r>
          </w:p>
        </w:tc>
        <w:tc>
          <w:tcPr>
            <w:tcW w:w="0" w:type="auto"/>
            <w:vAlign w:val="center"/>
            <w:hideMark/>
          </w:tcPr>
          <w:p w14:paraId="5D4D682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DA2734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/ˈtæn.dʒə.bəl/</w:t>
            </w:r>
          </w:p>
        </w:tc>
        <w:tc>
          <w:tcPr>
            <w:tcW w:w="0" w:type="auto"/>
            <w:vAlign w:val="center"/>
            <w:hideMark/>
          </w:tcPr>
          <w:p w14:paraId="5C2DE22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Tangible assets.</w:t>
            </w:r>
          </w:p>
        </w:tc>
        <w:tc>
          <w:tcPr>
            <w:tcW w:w="0" w:type="auto"/>
            <w:vAlign w:val="center"/>
            <w:hideMark/>
          </w:tcPr>
          <w:p w14:paraId="6748FCC1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intangible</w:t>
            </w:r>
          </w:p>
        </w:tc>
      </w:tr>
      <w:tr w:rsidR="001106CC" w:rsidRPr="00806C77" w14:paraId="5EF31FDE" w14:textId="77777777" w:rsidTr="00292686">
        <w:tc>
          <w:tcPr>
            <w:tcW w:w="0" w:type="auto"/>
            <w:vAlign w:val="center"/>
            <w:hideMark/>
          </w:tcPr>
          <w:p w14:paraId="2D1516D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intangibility</w:t>
            </w:r>
          </w:p>
        </w:tc>
        <w:tc>
          <w:tcPr>
            <w:tcW w:w="0" w:type="auto"/>
            <w:vAlign w:val="center"/>
            <w:hideMark/>
          </w:tcPr>
          <w:p w14:paraId="1D1B36DD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vô hình</w:t>
            </w:r>
          </w:p>
        </w:tc>
        <w:tc>
          <w:tcPr>
            <w:tcW w:w="0" w:type="auto"/>
            <w:vAlign w:val="center"/>
            <w:hideMark/>
          </w:tcPr>
          <w:p w14:paraId="38148B8F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73ACD89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/ɪnˌtæn.dʒəˈbɪl.ə.ti/</w:t>
            </w:r>
          </w:p>
        </w:tc>
        <w:tc>
          <w:tcPr>
            <w:tcW w:w="0" w:type="auto"/>
            <w:vAlign w:val="center"/>
            <w:hideMark/>
          </w:tcPr>
          <w:p w14:paraId="75EBB96A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Intangibility of services.</w:t>
            </w:r>
          </w:p>
        </w:tc>
        <w:tc>
          <w:tcPr>
            <w:tcW w:w="0" w:type="auto"/>
            <w:vAlign w:val="center"/>
            <w:hideMark/>
          </w:tcPr>
          <w:p w14:paraId="6F34FDA2" w14:textId="77777777" w:rsidR="001106CC" w:rsidRPr="00806C77" w:rsidRDefault="001106CC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01A76C5" w14:textId="77777777" w:rsidR="001106CC" w:rsidRDefault="001106CC" w:rsidP="001106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4B255C" w14:textId="77777777" w:rsidR="001106CC" w:rsidRDefault="001106CC" w:rsidP="001106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7E4D9F8" w14:textId="77777777" w:rsidR="001106CC" w:rsidRDefault="001106CC" w:rsidP="001106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FFE930D" wp14:editId="045C2794">
            <wp:extent cx="6295238" cy="942857"/>
            <wp:effectExtent l="0" t="0" r="0" b="0"/>
            <wp:docPr id="1035226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268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C4A1" w14:textId="77777777" w:rsidR="001106CC" w:rsidRPr="005E14F8" w:rsidRDefault="001106CC" w:rsidP="001106CC">
      <w:pPr>
        <w:pStyle w:val="Heading1"/>
      </w:pPr>
      <w:r w:rsidRPr="005E14F8">
        <w:t>Read the passage and choose the letter A, B, C or D to indicate the best answer to each of the following questions.</w:t>
      </w:r>
    </w:p>
    <w:p w14:paraId="03A6348D" w14:textId="77777777" w:rsidR="001106CC" w:rsidRPr="005E14F8" w:rsidRDefault="001106CC" w:rsidP="001106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The upcoming Technology Expo aims to showcase a wide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of new gadgets, from smart home devices to advanced robotics. Organizers believe that such events are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for fostering connections between developers and investors. They have designed the program to allow participants to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emerging trends that will shape the market in the coming years. To ensure everything runs smoothly, the entire event has been carefully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, with every presentation and workshop timed to perfection. It is hoped that the expo will not only display products but also help companies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>their vision for a digital future.</w:t>
      </w:r>
    </w:p>
    <w:p w14:paraId="1A3AB375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assortment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gratitude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redemption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scarcity</w:t>
      </w:r>
    </w:p>
    <w:p w14:paraId="590345C0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pessimistic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indispensable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frugal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benign</w:t>
      </w:r>
    </w:p>
    <w:p w14:paraId="6D97C411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throw in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tap into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live up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hand over</w:t>
      </w:r>
    </w:p>
    <w:p w14:paraId="7249C0E6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choreographed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suppressed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corroded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insulated</w:t>
      </w:r>
    </w:p>
    <w:p w14:paraId="127A3A28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conceptualize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mobilize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interweave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dispense</w:t>
      </w:r>
    </w:p>
    <w:p w14:paraId="7615DB15" w14:textId="77777777" w:rsidR="001106CC" w:rsidRPr="005E14F8" w:rsidRDefault="001106CC" w:rsidP="001106CC">
      <w:pPr>
        <w:pStyle w:val="Heading1"/>
      </w:pPr>
      <w:r w:rsidRPr="005E14F8">
        <w:t>Read the passage and choose the letter A, B, C or D to indicate the best answer to each of the following questions.</w:t>
      </w:r>
    </w:p>
    <w:p w14:paraId="3F82AA91" w14:textId="77777777" w:rsidR="001106CC" w:rsidRPr="005E14F8" w:rsidRDefault="001106CC" w:rsidP="001106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Building infrastructure in coastal areas presents a unique engineering challenge due to the constant threat of saltwater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. To combat this, engineers must use materials that are highly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to harsh weather conditions and chemical damage. The goal is to create systems with built-in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, ensuring that if one component fails, backup systems can immediately take over to prevent a total shutdown. Furthermore, modern construction projects must align with principles of environmental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, minimizing waste and energy use. By adopting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>designs, cities can curb their carbon footprint while maintaining robust public services.</w:t>
      </w:r>
    </w:p>
    <w:p w14:paraId="12D652EC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corrosion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accretion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intervention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redemption</w:t>
      </w:r>
    </w:p>
    <w:p w14:paraId="4337DDD5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disquieting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resilient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therapeutic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quotidian</w:t>
      </w:r>
    </w:p>
    <w:p w14:paraId="514613C3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redundancy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scarcity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latitude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etiquette</w:t>
      </w:r>
    </w:p>
    <w:p w14:paraId="08710273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conundrum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finesse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pessimism</w:t>
      </w:r>
    </w:p>
    <w:p w14:paraId="7277AAC0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frugal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hermetic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tactical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tangible</w:t>
      </w:r>
    </w:p>
    <w:p w14:paraId="73DE71B2" w14:textId="77777777" w:rsidR="001106CC" w:rsidRPr="005E14F8" w:rsidRDefault="001106CC" w:rsidP="001106CC">
      <w:pPr>
        <w:pStyle w:val="Heading1"/>
      </w:pPr>
      <w:r w:rsidRPr="005E14F8">
        <w:t>Read the passage and choose the letter A, B, C or D to indicate the best answer to each of the following questions.</w:t>
      </w:r>
    </w:p>
    <w:p w14:paraId="37BCB3DF" w14:textId="77777777" w:rsidR="001106CC" w:rsidRPr="005E14F8" w:rsidRDefault="001106CC" w:rsidP="001106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The rapid advancement of genetic editing has placed humanity in a moral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. While the technology possesses the potential to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debilitating genetic diseases, it also raises disturbing questions about where to draw the line. Critics argue that without strict ethical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, we risk entering an era of "designer babies," where physical traits are bought and sold. This prospect is deeply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to many who fear it could widen social inequalities. Consequently, there is an urgent need for global guidelines to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>the reckless application of these powerful tools before they are used for non-therapeutic enhancements.</w:t>
      </w:r>
    </w:p>
    <w:p w14:paraId="5D4D55BD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logistics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conundrum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assortment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legacy</w:t>
      </w:r>
    </w:p>
    <w:p w14:paraId="7ADF2ACB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remedy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catalyze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strive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resonate</w:t>
      </w:r>
    </w:p>
    <w:p w14:paraId="5E79A69B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precepts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interventions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accretions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redundancies</w:t>
      </w:r>
    </w:p>
    <w:p w14:paraId="7BF961B2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benign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instructive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disquieting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indispensable</w:t>
      </w:r>
    </w:p>
    <w:p w14:paraId="2925DE41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lastRenderedPageBreak/>
        <w:t>Question 15.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curb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mobilize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conceptualize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integrate</w:t>
      </w:r>
    </w:p>
    <w:p w14:paraId="2CCC2F5E" w14:textId="77777777" w:rsidR="001106CC" w:rsidRPr="005E14F8" w:rsidRDefault="001106CC" w:rsidP="001106CC">
      <w:pPr>
        <w:pStyle w:val="Heading1"/>
      </w:pPr>
      <w:r w:rsidRPr="005E14F8">
        <w:t>Read the passage and choose the letter A, B, C or D to indicate the best answer to each of the following questions.</w:t>
      </w:r>
    </w:p>
    <w:p w14:paraId="3041F521" w14:textId="77777777" w:rsidR="001106CC" w:rsidRPr="005E14F8" w:rsidRDefault="001106CC" w:rsidP="001106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As Earth's population grows, scientists are exploring the possibility of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habitats in extreme environments, such as the deep sea or outer space. These structures must be effectively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from the deadly external pressure and temperature fluctuations. In such isolated conditions, resources will be finite, necessitating a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approach to consumption where every drop of water and volt of electricity is recycled. Success will depend on the ability to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complex life-support systems with human needs. Paradoxically, the harshness of these environments might </w:t>
      </w:r>
      <w:r w:rsidRPr="0079160F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</w:t>
      </w:r>
      <w:r w:rsidRPr="0079160F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>a new era of innovation, forcing us to solve problems with unprecedented efficiency.</w:t>
      </w:r>
    </w:p>
    <w:p w14:paraId="6D65AD81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hermetic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pessimistic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interwoven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burgeoning</w:t>
      </w:r>
    </w:p>
    <w:p w14:paraId="70BE28BE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insulated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synchronized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harmonized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suppressed</w:t>
      </w:r>
    </w:p>
    <w:p w14:paraId="4A2DFD08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frugal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quotidian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tangible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benign</w:t>
      </w:r>
    </w:p>
    <w:p w14:paraId="6150E70F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synchronize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choreograph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strive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interweave</w:t>
      </w:r>
    </w:p>
    <w:p w14:paraId="77BD0B67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catalyze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execute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remedy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dwell</w:t>
      </w:r>
    </w:p>
    <w:p w14:paraId="2A6B7045" w14:textId="77777777" w:rsidR="001106CC" w:rsidRPr="005E14F8" w:rsidRDefault="001106CC" w:rsidP="001106CC">
      <w:pPr>
        <w:pStyle w:val="Heading1"/>
      </w:pPr>
      <w:r w:rsidRPr="005E14F8">
        <w:t>Choose the letter A, B, C or D to indicate the best answer to each of the following questions.</w:t>
      </w:r>
    </w:p>
    <w:p w14:paraId="76BED8A9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burgeoning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28AC42F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rapidly expanding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slowly decaying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barely existing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quietly fading</w:t>
      </w:r>
    </w:p>
    <w:p w14:paraId="7094EB0E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benign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C0A69D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highly dangerous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pleasantly harmless</w:t>
      </w:r>
    </w:p>
    <w:p w14:paraId="568AB9AA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secretly malicious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overly aggressive</w:t>
      </w:r>
    </w:p>
    <w:p w14:paraId="23018BD2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interwoven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D5DC1B2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separated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blended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painted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colored</w:t>
      </w:r>
    </w:p>
    <w:p w14:paraId="60DC8B4D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strive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7D8E750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give up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endeavor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neglect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wander</w:t>
      </w:r>
    </w:p>
    <w:p w14:paraId="272E8F7A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choreographed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404303A0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randomly occurring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carelessly improvised</w:t>
      </w:r>
    </w:p>
    <w:p w14:paraId="65EEF5D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carefully arranged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poorly organized</w:t>
      </w:r>
    </w:p>
    <w:p w14:paraId="1B59A4A7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frugal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90E5DF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thrifty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wasteful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saving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poor</w:t>
      </w:r>
    </w:p>
    <w:p w14:paraId="173737D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tangible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C657FDB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abstract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clear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physical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touchable</w:t>
      </w:r>
    </w:p>
    <w:p w14:paraId="1CE6C51C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pessimistic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C2480C3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gloomy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cynical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hopeful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negative</w:t>
      </w:r>
    </w:p>
    <w:p w14:paraId="7F6C9E8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hermetic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50A1A74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sealed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airtight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leaky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closed</w:t>
      </w:r>
    </w:p>
    <w:p w14:paraId="6FA58837" w14:textId="77777777" w:rsidR="001106CC" w:rsidRPr="005E14F8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806C77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indispensable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C678909" w14:textId="77777777" w:rsidR="001106CC" w:rsidRDefault="001106CC" w:rsidP="001106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unnecessary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E14F8">
        <w:rPr>
          <w:rFonts w:ascii="Times New Roman" w:hAnsi="Times New Roman" w:cs="Times New Roman"/>
          <w:sz w:val="24"/>
          <w:szCs w:val="24"/>
          <w:lang w:val="en-US"/>
        </w:rPr>
        <w:t xml:space="preserve"> key</w:t>
      </w:r>
    </w:p>
    <w:p w14:paraId="5B0CD5AF" w14:textId="7141B497" w:rsidR="001106CC" w:rsidRPr="001106CC" w:rsidRDefault="001106CC" w:rsidP="00E220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106CC" w:rsidRPr="001106CC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9A80" w14:textId="77777777" w:rsidR="000419F8" w:rsidRDefault="000419F8" w:rsidP="00423EAE">
      <w:pPr>
        <w:spacing w:after="0" w:line="240" w:lineRule="auto"/>
      </w:pPr>
      <w:r>
        <w:separator/>
      </w:r>
    </w:p>
  </w:endnote>
  <w:endnote w:type="continuationSeparator" w:id="0">
    <w:p w14:paraId="41937FB3" w14:textId="77777777" w:rsidR="000419F8" w:rsidRDefault="000419F8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4039" w14:textId="77777777" w:rsidR="000419F8" w:rsidRDefault="000419F8" w:rsidP="00423EAE">
      <w:pPr>
        <w:spacing w:after="0" w:line="240" w:lineRule="auto"/>
      </w:pPr>
      <w:r>
        <w:separator/>
      </w:r>
    </w:p>
  </w:footnote>
  <w:footnote w:type="continuationSeparator" w:id="0">
    <w:p w14:paraId="30AB9CB6" w14:textId="77777777" w:rsidR="000419F8" w:rsidRDefault="000419F8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150DE00D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5058FFFB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5B2E29FE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9F8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106CC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D501C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0CBC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92C5D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1106CC"/>
  </w:style>
  <w:style w:type="character" w:customStyle="1" w:styleId="citation-270">
    <w:name w:val="citation-270"/>
    <w:basedOn w:val="DefaultParagraphFont"/>
    <w:rsid w:val="001106CC"/>
  </w:style>
  <w:style w:type="character" w:customStyle="1" w:styleId="citation-269">
    <w:name w:val="citation-269"/>
    <w:basedOn w:val="DefaultParagraphFont"/>
    <w:rsid w:val="001106CC"/>
  </w:style>
  <w:style w:type="character" w:customStyle="1" w:styleId="citation-268">
    <w:name w:val="citation-268"/>
    <w:basedOn w:val="DefaultParagraphFont"/>
    <w:rsid w:val="001106CC"/>
  </w:style>
  <w:style w:type="character" w:customStyle="1" w:styleId="citation-267">
    <w:name w:val="citation-267"/>
    <w:basedOn w:val="DefaultParagraphFont"/>
    <w:rsid w:val="001106CC"/>
  </w:style>
  <w:style w:type="character" w:customStyle="1" w:styleId="citation-266">
    <w:name w:val="citation-266"/>
    <w:basedOn w:val="DefaultParagraphFont"/>
    <w:rsid w:val="001106CC"/>
  </w:style>
  <w:style w:type="character" w:customStyle="1" w:styleId="citation-265">
    <w:name w:val="citation-265"/>
    <w:basedOn w:val="DefaultParagraphFont"/>
    <w:rsid w:val="001106CC"/>
  </w:style>
  <w:style w:type="character" w:customStyle="1" w:styleId="citation-264">
    <w:name w:val="citation-264"/>
    <w:basedOn w:val="DefaultParagraphFont"/>
    <w:rsid w:val="001106CC"/>
  </w:style>
  <w:style w:type="character" w:customStyle="1" w:styleId="citation-263">
    <w:name w:val="citation-263"/>
    <w:basedOn w:val="DefaultParagraphFont"/>
    <w:rsid w:val="001106CC"/>
  </w:style>
  <w:style w:type="character" w:customStyle="1" w:styleId="citation-262">
    <w:name w:val="citation-262"/>
    <w:basedOn w:val="DefaultParagraphFont"/>
    <w:rsid w:val="001106CC"/>
  </w:style>
  <w:style w:type="character" w:customStyle="1" w:styleId="citation-261">
    <w:name w:val="citation-261"/>
    <w:basedOn w:val="DefaultParagraphFont"/>
    <w:rsid w:val="001106CC"/>
  </w:style>
  <w:style w:type="character" w:customStyle="1" w:styleId="citation-260">
    <w:name w:val="citation-260"/>
    <w:basedOn w:val="DefaultParagraphFont"/>
    <w:rsid w:val="001106CC"/>
  </w:style>
  <w:style w:type="character" w:customStyle="1" w:styleId="citation-259">
    <w:name w:val="citation-259"/>
    <w:basedOn w:val="DefaultParagraphFont"/>
    <w:rsid w:val="001106CC"/>
  </w:style>
  <w:style w:type="character" w:customStyle="1" w:styleId="citation-258">
    <w:name w:val="citation-258"/>
    <w:basedOn w:val="DefaultParagraphFont"/>
    <w:rsid w:val="001106CC"/>
  </w:style>
  <w:style w:type="character" w:customStyle="1" w:styleId="citation-257">
    <w:name w:val="citation-257"/>
    <w:basedOn w:val="DefaultParagraphFont"/>
    <w:rsid w:val="001106CC"/>
  </w:style>
  <w:style w:type="character" w:customStyle="1" w:styleId="citation-256">
    <w:name w:val="citation-256"/>
    <w:basedOn w:val="DefaultParagraphFont"/>
    <w:rsid w:val="001106CC"/>
  </w:style>
  <w:style w:type="character" w:customStyle="1" w:styleId="citation-255">
    <w:name w:val="citation-255"/>
    <w:basedOn w:val="DefaultParagraphFont"/>
    <w:rsid w:val="001106CC"/>
  </w:style>
  <w:style w:type="character" w:customStyle="1" w:styleId="citation-254">
    <w:name w:val="citation-254"/>
    <w:basedOn w:val="DefaultParagraphFont"/>
    <w:rsid w:val="001106CC"/>
  </w:style>
  <w:style w:type="character" w:customStyle="1" w:styleId="citation-253">
    <w:name w:val="citation-253"/>
    <w:basedOn w:val="DefaultParagraphFont"/>
    <w:rsid w:val="001106CC"/>
  </w:style>
  <w:style w:type="character" w:customStyle="1" w:styleId="citation-252">
    <w:name w:val="citation-252"/>
    <w:basedOn w:val="DefaultParagraphFont"/>
    <w:rsid w:val="001106CC"/>
  </w:style>
  <w:style w:type="character" w:customStyle="1" w:styleId="citation-251">
    <w:name w:val="citation-251"/>
    <w:basedOn w:val="DefaultParagraphFont"/>
    <w:rsid w:val="001106CC"/>
  </w:style>
  <w:style w:type="character" w:customStyle="1" w:styleId="citation-250">
    <w:name w:val="citation-250"/>
    <w:basedOn w:val="DefaultParagraphFont"/>
    <w:rsid w:val="001106CC"/>
  </w:style>
  <w:style w:type="character" w:customStyle="1" w:styleId="citation-249">
    <w:name w:val="citation-249"/>
    <w:basedOn w:val="DefaultParagraphFont"/>
    <w:rsid w:val="001106CC"/>
  </w:style>
  <w:style w:type="character" w:customStyle="1" w:styleId="citation-248">
    <w:name w:val="citation-248"/>
    <w:basedOn w:val="DefaultParagraphFont"/>
    <w:rsid w:val="001106CC"/>
  </w:style>
  <w:style w:type="character" w:customStyle="1" w:styleId="citation-247">
    <w:name w:val="citation-247"/>
    <w:basedOn w:val="DefaultParagraphFont"/>
    <w:rsid w:val="001106CC"/>
  </w:style>
  <w:style w:type="character" w:customStyle="1" w:styleId="citation-246">
    <w:name w:val="citation-246"/>
    <w:basedOn w:val="DefaultParagraphFont"/>
    <w:rsid w:val="001106CC"/>
  </w:style>
  <w:style w:type="character" w:customStyle="1" w:styleId="citation-245">
    <w:name w:val="citation-245"/>
    <w:basedOn w:val="DefaultParagraphFont"/>
    <w:rsid w:val="001106CC"/>
  </w:style>
  <w:style w:type="character" w:customStyle="1" w:styleId="citation-244">
    <w:name w:val="citation-244"/>
    <w:basedOn w:val="DefaultParagraphFont"/>
    <w:rsid w:val="001106CC"/>
  </w:style>
  <w:style w:type="character" w:customStyle="1" w:styleId="citation-243">
    <w:name w:val="citation-243"/>
    <w:basedOn w:val="DefaultParagraphFont"/>
    <w:rsid w:val="001106CC"/>
  </w:style>
  <w:style w:type="character" w:customStyle="1" w:styleId="citation-242">
    <w:name w:val="citation-242"/>
    <w:basedOn w:val="DefaultParagraphFont"/>
    <w:rsid w:val="001106CC"/>
  </w:style>
  <w:style w:type="character" w:customStyle="1" w:styleId="citation-241">
    <w:name w:val="citation-241"/>
    <w:basedOn w:val="DefaultParagraphFont"/>
    <w:rsid w:val="001106CC"/>
  </w:style>
  <w:style w:type="character" w:customStyle="1" w:styleId="citation-240">
    <w:name w:val="citation-240"/>
    <w:basedOn w:val="DefaultParagraphFont"/>
    <w:rsid w:val="001106CC"/>
  </w:style>
  <w:style w:type="character" w:customStyle="1" w:styleId="citation-239">
    <w:name w:val="citation-239"/>
    <w:basedOn w:val="DefaultParagraphFont"/>
    <w:rsid w:val="001106CC"/>
  </w:style>
  <w:style w:type="character" w:customStyle="1" w:styleId="citation-238">
    <w:name w:val="citation-238"/>
    <w:basedOn w:val="DefaultParagraphFont"/>
    <w:rsid w:val="001106CC"/>
  </w:style>
  <w:style w:type="character" w:customStyle="1" w:styleId="citation-237">
    <w:name w:val="citation-237"/>
    <w:basedOn w:val="DefaultParagraphFont"/>
    <w:rsid w:val="001106CC"/>
  </w:style>
  <w:style w:type="character" w:customStyle="1" w:styleId="citation-236">
    <w:name w:val="citation-236"/>
    <w:basedOn w:val="DefaultParagraphFont"/>
    <w:rsid w:val="001106CC"/>
  </w:style>
  <w:style w:type="character" w:customStyle="1" w:styleId="citation-235">
    <w:name w:val="citation-235"/>
    <w:basedOn w:val="DefaultParagraphFont"/>
    <w:rsid w:val="001106CC"/>
  </w:style>
  <w:style w:type="character" w:customStyle="1" w:styleId="citation-234">
    <w:name w:val="citation-234"/>
    <w:basedOn w:val="DefaultParagraphFont"/>
    <w:rsid w:val="001106CC"/>
  </w:style>
  <w:style w:type="character" w:customStyle="1" w:styleId="citation-233">
    <w:name w:val="citation-233"/>
    <w:basedOn w:val="DefaultParagraphFont"/>
    <w:rsid w:val="001106CC"/>
  </w:style>
  <w:style w:type="character" w:customStyle="1" w:styleId="citation-232">
    <w:name w:val="citation-232"/>
    <w:basedOn w:val="DefaultParagraphFont"/>
    <w:rsid w:val="001106CC"/>
  </w:style>
  <w:style w:type="character" w:customStyle="1" w:styleId="citation-231">
    <w:name w:val="citation-231"/>
    <w:basedOn w:val="DefaultParagraphFont"/>
    <w:rsid w:val="001106CC"/>
  </w:style>
  <w:style w:type="character" w:customStyle="1" w:styleId="citation-230">
    <w:name w:val="citation-230"/>
    <w:basedOn w:val="DefaultParagraphFont"/>
    <w:rsid w:val="001106CC"/>
  </w:style>
  <w:style w:type="character" w:customStyle="1" w:styleId="citation-229">
    <w:name w:val="citation-229"/>
    <w:basedOn w:val="DefaultParagraphFont"/>
    <w:rsid w:val="001106CC"/>
  </w:style>
  <w:style w:type="character" w:customStyle="1" w:styleId="citation-228">
    <w:name w:val="citation-228"/>
    <w:basedOn w:val="DefaultParagraphFont"/>
    <w:rsid w:val="001106CC"/>
  </w:style>
  <w:style w:type="character" w:customStyle="1" w:styleId="citation-227">
    <w:name w:val="citation-227"/>
    <w:basedOn w:val="DefaultParagraphFont"/>
    <w:rsid w:val="001106CC"/>
  </w:style>
  <w:style w:type="character" w:customStyle="1" w:styleId="citation-226">
    <w:name w:val="citation-226"/>
    <w:basedOn w:val="DefaultParagraphFont"/>
    <w:rsid w:val="001106CC"/>
  </w:style>
  <w:style w:type="character" w:customStyle="1" w:styleId="citation-225">
    <w:name w:val="citation-225"/>
    <w:basedOn w:val="DefaultParagraphFont"/>
    <w:rsid w:val="001106CC"/>
  </w:style>
  <w:style w:type="character" w:customStyle="1" w:styleId="citation-224">
    <w:name w:val="citation-224"/>
    <w:basedOn w:val="DefaultParagraphFont"/>
    <w:rsid w:val="001106CC"/>
  </w:style>
  <w:style w:type="character" w:customStyle="1" w:styleId="citation-223">
    <w:name w:val="citation-223"/>
    <w:basedOn w:val="DefaultParagraphFont"/>
    <w:rsid w:val="001106CC"/>
  </w:style>
  <w:style w:type="character" w:customStyle="1" w:styleId="citation-222">
    <w:name w:val="citation-222"/>
    <w:basedOn w:val="DefaultParagraphFont"/>
    <w:rsid w:val="001106CC"/>
  </w:style>
  <w:style w:type="character" w:customStyle="1" w:styleId="citation-221">
    <w:name w:val="citation-221"/>
    <w:basedOn w:val="DefaultParagraphFont"/>
    <w:rsid w:val="001106CC"/>
  </w:style>
  <w:style w:type="character" w:customStyle="1" w:styleId="citation-220">
    <w:name w:val="citation-220"/>
    <w:basedOn w:val="DefaultParagraphFont"/>
    <w:rsid w:val="001106CC"/>
  </w:style>
  <w:style w:type="character" w:customStyle="1" w:styleId="citation-219">
    <w:name w:val="citation-219"/>
    <w:basedOn w:val="DefaultParagraphFont"/>
    <w:rsid w:val="001106CC"/>
  </w:style>
  <w:style w:type="character" w:customStyle="1" w:styleId="citation-218">
    <w:name w:val="citation-218"/>
    <w:basedOn w:val="DefaultParagraphFont"/>
    <w:rsid w:val="001106CC"/>
  </w:style>
  <w:style w:type="character" w:customStyle="1" w:styleId="citation-217">
    <w:name w:val="citation-217"/>
    <w:basedOn w:val="DefaultParagraphFont"/>
    <w:rsid w:val="001106CC"/>
  </w:style>
  <w:style w:type="character" w:customStyle="1" w:styleId="citation-216">
    <w:name w:val="citation-216"/>
    <w:basedOn w:val="DefaultParagraphFont"/>
    <w:rsid w:val="001106CC"/>
  </w:style>
  <w:style w:type="character" w:customStyle="1" w:styleId="citation-215">
    <w:name w:val="citation-215"/>
    <w:basedOn w:val="DefaultParagraphFont"/>
    <w:rsid w:val="001106CC"/>
  </w:style>
  <w:style w:type="character" w:customStyle="1" w:styleId="citation-214">
    <w:name w:val="citation-214"/>
    <w:basedOn w:val="DefaultParagraphFont"/>
    <w:rsid w:val="001106CC"/>
  </w:style>
  <w:style w:type="character" w:customStyle="1" w:styleId="citation-213">
    <w:name w:val="citation-213"/>
    <w:basedOn w:val="DefaultParagraphFont"/>
    <w:rsid w:val="001106CC"/>
  </w:style>
  <w:style w:type="character" w:customStyle="1" w:styleId="citation-212">
    <w:name w:val="citation-212"/>
    <w:basedOn w:val="DefaultParagraphFont"/>
    <w:rsid w:val="001106CC"/>
  </w:style>
  <w:style w:type="character" w:customStyle="1" w:styleId="citation-211">
    <w:name w:val="citation-211"/>
    <w:basedOn w:val="DefaultParagraphFont"/>
    <w:rsid w:val="001106CC"/>
  </w:style>
  <w:style w:type="character" w:customStyle="1" w:styleId="citation-210">
    <w:name w:val="citation-210"/>
    <w:basedOn w:val="DefaultParagraphFont"/>
    <w:rsid w:val="001106CC"/>
  </w:style>
  <w:style w:type="character" w:customStyle="1" w:styleId="citation-209">
    <w:name w:val="citation-209"/>
    <w:basedOn w:val="DefaultParagraphFont"/>
    <w:rsid w:val="001106CC"/>
  </w:style>
  <w:style w:type="character" w:customStyle="1" w:styleId="citation-208">
    <w:name w:val="citation-208"/>
    <w:basedOn w:val="DefaultParagraphFont"/>
    <w:rsid w:val="001106CC"/>
  </w:style>
  <w:style w:type="character" w:customStyle="1" w:styleId="citation-207">
    <w:name w:val="citation-207"/>
    <w:basedOn w:val="DefaultParagraphFont"/>
    <w:rsid w:val="001106CC"/>
  </w:style>
  <w:style w:type="character" w:customStyle="1" w:styleId="citation-206">
    <w:name w:val="citation-206"/>
    <w:basedOn w:val="DefaultParagraphFont"/>
    <w:rsid w:val="001106CC"/>
  </w:style>
  <w:style w:type="character" w:customStyle="1" w:styleId="citation-205">
    <w:name w:val="citation-205"/>
    <w:basedOn w:val="DefaultParagraphFont"/>
    <w:rsid w:val="001106CC"/>
  </w:style>
  <w:style w:type="character" w:customStyle="1" w:styleId="citation-204">
    <w:name w:val="citation-204"/>
    <w:basedOn w:val="DefaultParagraphFont"/>
    <w:rsid w:val="001106CC"/>
  </w:style>
  <w:style w:type="character" w:customStyle="1" w:styleId="citation-203">
    <w:name w:val="citation-203"/>
    <w:basedOn w:val="DefaultParagraphFont"/>
    <w:rsid w:val="001106CC"/>
  </w:style>
  <w:style w:type="character" w:customStyle="1" w:styleId="citation-202">
    <w:name w:val="citation-202"/>
    <w:basedOn w:val="DefaultParagraphFont"/>
    <w:rsid w:val="001106CC"/>
  </w:style>
  <w:style w:type="character" w:customStyle="1" w:styleId="citation-201">
    <w:name w:val="citation-201"/>
    <w:basedOn w:val="DefaultParagraphFont"/>
    <w:rsid w:val="001106CC"/>
  </w:style>
  <w:style w:type="character" w:customStyle="1" w:styleId="citation-200">
    <w:name w:val="citation-200"/>
    <w:basedOn w:val="DefaultParagraphFont"/>
    <w:rsid w:val="001106CC"/>
  </w:style>
  <w:style w:type="character" w:customStyle="1" w:styleId="citation-199">
    <w:name w:val="citation-199"/>
    <w:basedOn w:val="DefaultParagraphFont"/>
    <w:rsid w:val="001106CC"/>
  </w:style>
  <w:style w:type="character" w:customStyle="1" w:styleId="citation-198">
    <w:name w:val="citation-198"/>
    <w:basedOn w:val="DefaultParagraphFont"/>
    <w:rsid w:val="001106CC"/>
  </w:style>
  <w:style w:type="character" w:customStyle="1" w:styleId="citation-197">
    <w:name w:val="citation-197"/>
    <w:basedOn w:val="DefaultParagraphFont"/>
    <w:rsid w:val="001106CC"/>
  </w:style>
  <w:style w:type="character" w:customStyle="1" w:styleId="citation-196">
    <w:name w:val="citation-196"/>
    <w:basedOn w:val="DefaultParagraphFont"/>
    <w:rsid w:val="001106CC"/>
  </w:style>
  <w:style w:type="character" w:customStyle="1" w:styleId="citation-195">
    <w:name w:val="citation-195"/>
    <w:basedOn w:val="DefaultParagraphFont"/>
    <w:rsid w:val="001106CC"/>
  </w:style>
  <w:style w:type="character" w:customStyle="1" w:styleId="citation-194">
    <w:name w:val="citation-194"/>
    <w:basedOn w:val="DefaultParagraphFont"/>
    <w:rsid w:val="001106CC"/>
  </w:style>
  <w:style w:type="character" w:customStyle="1" w:styleId="citation-193">
    <w:name w:val="citation-193"/>
    <w:basedOn w:val="DefaultParagraphFont"/>
    <w:rsid w:val="001106CC"/>
  </w:style>
  <w:style w:type="character" w:customStyle="1" w:styleId="citation-192">
    <w:name w:val="citation-192"/>
    <w:basedOn w:val="DefaultParagraphFont"/>
    <w:rsid w:val="001106CC"/>
  </w:style>
  <w:style w:type="character" w:customStyle="1" w:styleId="citation-191">
    <w:name w:val="citation-191"/>
    <w:basedOn w:val="DefaultParagraphFont"/>
    <w:rsid w:val="001106CC"/>
  </w:style>
  <w:style w:type="character" w:customStyle="1" w:styleId="citation-190">
    <w:name w:val="citation-190"/>
    <w:basedOn w:val="DefaultParagraphFont"/>
    <w:rsid w:val="001106CC"/>
  </w:style>
  <w:style w:type="character" w:customStyle="1" w:styleId="citation-189">
    <w:name w:val="citation-189"/>
    <w:basedOn w:val="DefaultParagraphFont"/>
    <w:rsid w:val="001106CC"/>
  </w:style>
  <w:style w:type="character" w:customStyle="1" w:styleId="citation-188">
    <w:name w:val="citation-188"/>
    <w:basedOn w:val="DefaultParagraphFont"/>
    <w:rsid w:val="001106CC"/>
  </w:style>
  <w:style w:type="character" w:customStyle="1" w:styleId="citation-187">
    <w:name w:val="citation-187"/>
    <w:basedOn w:val="DefaultParagraphFont"/>
    <w:rsid w:val="001106CC"/>
  </w:style>
  <w:style w:type="character" w:customStyle="1" w:styleId="citation-186">
    <w:name w:val="citation-186"/>
    <w:basedOn w:val="DefaultParagraphFont"/>
    <w:rsid w:val="001106CC"/>
  </w:style>
  <w:style w:type="character" w:customStyle="1" w:styleId="citation-185">
    <w:name w:val="citation-185"/>
    <w:basedOn w:val="DefaultParagraphFont"/>
    <w:rsid w:val="001106CC"/>
  </w:style>
  <w:style w:type="character" w:customStyle="1" w:styleId="citation-184">
    <w:name w:val="citation-184"/>
    <w:basedOn w:val="DefaultParagraphFont"/>
    <w:rsid w:val="001106CC"/>
  </w:style>
  <w:style w:type="character" w:customStyle="1" w:styleId="citation-183">
    <w:name w:val="citation-183"/>
    <w:basedOn w:val="DefaultParagraphFont"/>
    <w:rsid w:val="001106CC"/>
  </w:style>
  <w:style w:type="character" w:customStyle="1" w:styleId="citation-182">
    <w:name w:val="citation-182"/>
    <w:basedOn w:val="DefaultParagraphFont"/>
    <w:rsid w:val="001106CC"/>
  </w:style>
  <w:style w:type="character" w:customStyle="1" w:styleId="citation-181">
    <w:name w:val="citation-181"/>
    <w:basedOn w:val="DefaultParagraphFont"/>
    <w:rsid w:val="001106CC"/>
  </w:style>
  <w:style w:type="character" w:customStyle="1" w:styleId="citation-180">
    <w:name w:val="citation-180"/>
    <w:basedOn w:val="DefaultParagraphFont"/>
    <w:rsid w:val="001106CC"/>
  </w:style>
  <w:style w:type="character" w:customStyle="1" w:styleId="citation-179">
    <w:name w:val="citation-179"/>
    <w:basedOn w:val="DefaultParagraphFont"/>
    <w:rsid w:val="001106CC"/>
  </w:style>
  <w:style w:type="character" w:customStyle="1" w:styleId="citation-178">
    <w:name w:val="citation-178"/>
    <w:basedOn w:val="DefaultParagraphFont"/>
    <w:rsid w:val="001106CC"/>
  </w:style>
  <w:style w:type="character" w:customStyle="1" w:styleId="citation-177">
    <w:name w:val="citation-177"/>
    <w:basedOn w:val="DefaultParagraphFont"/>
    <w:rsid w:val="001106CC"/>
  </w:style>
  <w:style w:type="character" w:customStyle="1" w:styleId="citation-176">
    <w:name w:val="citation-176"/>
    <w:basedOn w:val="DefaultParagraphFont"/>
    <w:rsid w:val="001106CC"/>
  </w:style>
  <w:style w:type="character" w:customStyle="1" w:styleId="citation-175">
    <w:name w:val="citation-175"/>
    <w:basedOn w:val="DefaultParagraphFont"/>
    <w:rsid w:val="001106CC"/>
  </w:style>
  <w:style w:type="character" w:customStyle="1" w:styleId="citation-174">
    <w:name w:val="citation-174"/>
    <w:basedOn w:val="DefaultParagraphFont"/>
    <w:rsid w:val="001106CC"/>
  </w:style>
  <w:style w:type="character" w:customStyle="1" w:styleId="citation-173">
    <w:name w:val="citation-173"/>
    <w:basedOn w:val="DefaultParagraphFont"/>
    <w:rsid w:val="001106CC"/>
  </w:style>
  <w:style w:type="character" w:customStyle="1" w:styleId="citation-172">
    <w:name w:val="citation-172"/>
    <w:basedOn w:val="DefaultParagraphFont"/>
    <w:rsid w:val="001106CC"/>
  </w:style>
  <w:style w:type="character" w:customStyle="1" w:styleId="citation-171">
    <w:name w:val="citation-171"/>
    <w:basedOn w:val="DefaultParagraphFont"/>
    <w:rsid w:val="001106CC"/>
  </w:style>
  <w:style w:type="character" w:customStyle="1" w:styleId="citation-170">
    <w:name w:val="citation-170"/>
    <w:basedOn w:val="DefaultParagraphFont"/>
    <w:rsid w:val="001106CC"/>
  </w:style>
  <w:style w:type="numbering" w:customStyle="1" w:styleId="NoList3">
    <w:name w:val="No List3"/>
    <w:next w:val="NoList"/>
    <w:uiPriority w:val="99"/>
    <w:semiHidden/>
    <w:unhideWhenUsed/>
    <w:rsid w:val="001106CC"/>
  </w:style>
  <w:style w:type="character" w:customStyle="1" w:styleId="citation-123">
    <w:name w:val="citation-123"/>
    <w:basedOn w:val="DefaultParagraphFont"/>
    <w:rsid w:val="001106CC"/>
  </w:style>
  <w:style w:type="character" w:customStyle="1" w:styleId="citation-122">
    <w:name w:val="citation-122"/>
    <w:basedOn w:val="DefaultParagraphFont"/>
    <w:rsid w:val="001106CC"/>
  </w:style>
  <w:style w:type="character" w:customStyle="1" w:styleId="citation-121">
    <w:name w:val="citation-121"/>
    <w:basedOn w:val="DefaultParagraphFont"/>
    <w:rsid w:val="001106CC"/>
  </w:style>
  <w:style w:type="character" w:customStyle="1" w:styleId="citation-120">
    <w:name w:val="citation-120"/>
    <w:basedOn w:val="DefaultParagraphFont"/>
    <w:rsid w:val="001106CC"/>
  </w:style>
  <w:style w:type="character" w:customStyle="1" w:styleId="citation-119">
    <w:name w:val="citation-119"/>
    <w:basedOn w:val="DefaultParagraphFont"/>
    <w:rsid w:val="001106CC"/>
  </w:style>
  <w:style w:type="character" w:customStyle="1" w:styleId="citation-118">
    <w:name w:val="citation-118"/>
    <w:basedOn w:val="DefaultParagraphFont"/>
    <w:rsid w:val="001106CC"/>
  </w:style>
  <w:style w:type="character" w:customStyle="1" w:styleId="citation-117">
    <w:name w:val="citation-117"/>
    <w:basedOn w:val="DefaultParagraphFont"/>
    <w:rsid w:val="001106CC"/>
  </w:style>
  <w:style w:type="character" w:customStyle="1" w:styleId="citation-116">
    <w:name w:val="citation-116"/>
    <w:basedOn w:val="DefaultParagraphFont"/>
    <w:rsid w:val="001106CC"/>
  </w:style>
  <w:style w:type="character" w:customStyle="1" w:styleId="citation-115">
    <w:name w:val="citation-115"/>
    <w:basedOn w:val="DefaultParagraphFont"/>
    <w:rsid w:val="001106CC"/>
  </w:style>
  <w:style w:type="character" w:customStyle="1" w:styleId="citation-114">
    <w:name w:val="citation-114"/>
    <w:basedOn w:val="DefaultParagraphFont"/>
    <w:rsid w:val="001106CC"/>
  </w:style>
  <w:style w:type="character" w:customStyle="1" w:styleId="citation-113">
    <w:name w:val="citation-113"/>
    <w:basedOn w:val="DefaultParagraphFont"/>
    <w:rsid w:val="001106CC"/>
  </w:style>
  <w:style w:type="character" w:customStyle="1" w:styleId="citation-112">
    <w:name w:val="citation-112"/>
    <w:basedOn w:val="DefaultParagraphFont"/>
    <w:rsid w:val="001106CC"/>
  </w:style>
  <w:style w:type="character" w:customStyle="1" w:styleId="citation-111">
    <w:name w:val="citation-111"/>
    <w:basedOn w:val="DefaultParagraphFont"/>
    <w:rsid w:val="001106CC"/>
  </w:style>
  <w:style w:type="character" w:customStyle="1" w:styleId="citation-110">
    <w:name w:val="citation-110"/>
    <w:basedOn w:val="DefaultParagraphFont"/>
    <w:rsid w:val="001106CC"/>
  </w:style>
  <w:style w:type="character" w:customStyle="1" w:styleId="citation-109">
    <w:name w:val="citation-109"/>
    <w:basedOn w:val="DefaultParagraphFont"/>
    <w:rsid w:val="001106CC"/>
  </w:style>
  <w:style w:type="character" w:customStyle="1" w:styleId="citation-108">
    <w:name w:val="citation-108"/>
    <w:basedOn w:val="DefaultParagraphFont"/>
    <w:rsid w:val="001106CC"/>
  </w:style>
  <w:style w:type="character" w:customStyle="1" w:styleId="citation-107">
    <w:name w:val="citation-107"/>
    <w:basedOn w:val="DefaultParagraphFont"/>
    <w:rsid w:val="001106CC"/>
  </w:style>
  <w:style w:type="character" w:customStyle="1" w:styleId="citation-106">
    <w:name w:val="citation-106"/>
    <w:basedOn w:val="DefaultParagraphFont"/>
    <w:rsid w:val="001106CC"/>
  </w:style>
  <w:style w:type="character" w:customStyle="1" w:styleId="citation-105">
    <w:name w:val="citation-105"/>
    <w:basedOn w:val="DefaultParagraphFont"/>
    <w:rsid w:val="001106CC"/>
  </w:style>
  <w:style w:type="character" w:customStyle="1" w:styleId="citation-104">
    <w:name w:val="citation-104"/>
    <w:basedOn w:val="DefaultParagraphFont"/>
    <w:rsid w:val="001106CC"/>
  </w:style>
  <w:style w:type="character" w:customStyle="1" w:styleId="citation-103">
    <w:name w:val="citation-103"/>
    <w:basedOn w:val="DefaultParagraphFont"/>
    <w:rsid w:val="001106CC"/>
  </w:style>
  <w:style w:type="character" w:customStyle="1" w:styleId="citation-102">
    <w:name w:val="citation-102"/>
    <w:basedOn w:val="DefaultParagraphFont"/>
    <w:rsid w:val="001106CC"/>
  </w:style>
  <w:style w:type="character" w:customStyle="1" w:styleId="citation-101">
    <w:name w:val="citation-101"/>
    <w:basedOn w:val="DefaultParagraphFont"/>
    <w:rsid w:val="001106CC"/>
  </w:style>
  <w:style w:type="character" w:customStyle="1" w:styleId="citation-100">
    <w:name w:val="citation-100"/>
    <w:basedOn w:val="DefaultParagraphFont"/>
    <w:rsid w:val="001106CC"/>
  </w:style>
  <w:style w:type="character" w:customStyle="1" w:styleId="citation-99">
    <w:name w:val="citation-99"/>
    <w:basedOn w:val="DefaultParagraphFont"/>
    <w:rsid w:val="001106CC"/>
  </w:style>
  <w:style w:type="character" w:customStyle="1" w:styleId="citation-98">
    <w:name w:val="citation-98"/>
    <w:basedOn w:val="DefaultParagraphFont"/>
    <w:rsid w:val="001106CC"/>
  </w:style>
  <w:style w:type="character" w:customStyle="1" w:styleId="citation-97">
    <w:name w:val="citation-97"/>
    <w:basedOn w:val="DefaultParagraphFont"/>
    <w:rsid w:val="001106CC"/>
  </w:style>
  <w:style w:type="character" w:customStyle="1" w:styleId="citation-96">
    <w:name w:val="citation-96"/>
    <w:basedOn w:val="DefaultParagraphFont"/>
    <w:rsid w:val="001106CC"/>
  </w:style>
  <w:style w:type="character" w:customStyle="1" w:styleId="citation-95">
    <w:name w:val="citation-95"/>
    <w:basedOn w:val="DefaultParagraphFont"/>
    <w:rsid w:val="001106CC"/>
  </w:style>
  <w:style w:type="character" w:customStyle="1" w:styleId="citation-94">
    <w:name w:val="citation-94"/>
    <w:basedOn w:val="DefaultParagraphFont"/>
    <w:rsid w:val="001106CC"/>
  </w:style>
  <w:style w:type="character" w:customStyle="1" w:styleId="citation-93">
    <w:name w:val="citation-93"/>
    <w:basedOn w:val="DefaultParagraphFont"/>
    <w:rsid w:val="001106CC"/>
  </w:style>
  <w:style w:type="character" w:customStyle="1" w:styleId="citation-92">
    <w:name w:val="citation-92"/>
    <w:basedOn w:val="DefaultParagraphFont"/>
    <w:rsid w:val="001106CC"/>
  </w:style>
  <w:style w:type="character" w:customStyle="1" w:styleId="citation-91">
    <w:name w:val="citation-91"/>
    <w:basedOn w:val="DefaultParagraphFont"/>
    <w:rsid w:val="001106CC"/>
  </w:style>
  <w:style w:type="character" w:customStyle="1" w:styleId="citation-90">
    <w:name w:val="citation-90"/>
    <w:basedOn w:val="DefaultParagraphFont"/>
    <w:rsid w:val="001106CC"/>
  </w:style>
  <w:style w:type="character" w:customStyle="1" w:styleId="citation-89">
    <w:name w:val="citation-89"/>
    <w:basedOn w:val="DefaultParagraphFont"/>
    <w:rsid w:val="001106CC"/>
  </w:style>
  <w:style w:type="character" w:customStyle="1" w:styleId="citation-88">
    <w:name w:val="citation-88"/>
    <w:basedOn w:val="DefaultParagraphFont"/>
    <w:rsid w:val="001106CC"/>
  </w:style>
  <w:style w:type="character" w:customStyle="1" w:styleId="citation-87">
    <w:name w:val="citation-87"/>
    <w:basedOn w:val="DefaultParagraphFont"/>
    <w:rsid w:val="001106CC"/>
  </w:style>
  <w:style w:type="character" w:customStyle="1" w:styleId="citation-86">
    <w:name w:val="citation-86"/>
    <w:basedOn w:val="DefaultParagraphFont"/>
    <w:rsid w:val="001106CC"/>
  </w:style>
  <w:style w:type="character" w:customStyle="1" w:styleId="citation-85">
    <w:name w:val="citation-85"/>
    <w:basedOn w:val="DefaultParagraphFont"/>
    <w:rsid w:val="001106CC"/>
  </w:style>
  <w:style w:type="character" w:customStyle="1" w:styleId="citation-84">
    <w:name w:val="citation-84"/>
    <w:basedOn w:val="DefaultParagraphFont"/>
    <w:rsid w:val="001106CC"/>
  </w:style>
  <w:style w:type="character" w:customStyle="1" w:styleId="citation-83">
    <w:name w:val="citation-83"/>
    <w:basedOn w:val="DefaultParagraphFont"/>
    <w:rsid w:val="001106CC"/>
  </w:style>
  <w:style w:type="character" w:customStyle="1" w:styleId="citation-82">
    <w:name w:val="citation-82"/>
    <w:basedOn w:val="DefaultParagraphFont"/>
    <w:rsid w:val="001106CC"/>
  </w:style>
  <w:style w:type="character" w:customStyle="1" w:styleId="citation-81">
    <w:name w:val="citation-81"/>
    <w:basedOn w:val="DefaultParagraphFont"/>
    <w:rsid w:val="001106CC"/>
  </w:style>
  <w:style w:type="character" w:customStyle="1" w:styleId="citation-80">
    <w:name w:val="citation-80"/>
    <w:basedOn w:val="DefaultParagraphFont"/>
    <w:rsid w:val="001106CC"/>
  </w:style>
  <w:style w:type="character" w:customStyle="1" w:styleId="citation-79">
    <w:name w:val="citation-79"/>
    <w:basedOn w:val="DefaultParagraphFont"/>
    <w:rsid w:val="001106CC"/>
  </w:style>
  <w:style w:type="character" w:customStyle="1" w:styleId="citation-78">
    <w:name w:val="citation-78"/>
    <w:basedOn w:val="DefaultParagraphFont"/>
    <w:rsid w:val="001106CC"/>
  </w:style>
  <w:style w:type="character" w:customStyle="1" w:styleId="citation-77">
    <w:name w:val="citation-77"/>
    <w:basedOn w:val="DefaultParagraphFont"/>
    <w:rsid w:val="001106CC"/>
  </w:style>
  <w:style w:type="character" w:customStyle="1" w:styleId="citation-76">
    <w:name w:val="citation-76"/>
    <w:basedOn w:val="DefaultParagraphFont"/>
    <w:rsid w:val="001106CC"/>
  </w:style>
  <w:style w:type="character" w:customStyle="1" w:styleId="citation-75">
    <w:name w:val="citation-75"/>
    <w:basedOn w:val="DefaultParagraphFont"/>
    <w:rsid w:val="001106CC"/>
  </w:style>
  <w:style w:type="character" w:customStyle="1" w:styleId="citation-74">
    <w:name w:val="citation-74"/>
    <w:basedOn w:val="DefaultParagraphFont"/>
    <w:rsid w:val="001106CC"/>
  </w:style>
  <w:style w:type="character" w:customStyle="1" w:styleId="citation-73">
    <w:name w:val="citation-73"/>
    <w:basedOn w:val="DefaultParagraphFont"/>
    <w:rsid w:val="001106CC"/>
  </w:style>
  <w:style w:type="character" w:customStyle="1" w:styleId="citation-72">
    <w:name w:val="citation-72"/>
    <w:basedOn w:val="DefaultParagraphFont"/>
    <w:rsid w:val="001106CC"/>
  </w:style>
  <w:style w:type="character" w:customStyle="1" w:styleId="citation-71">
    <w:name w:val="citation-71"/>
    <w:basedOn w:val="DefaultParagraphFont"/>
    <w:rsid w:val="001106CC"/>
  </w:style>
  <w:style w:type="character" w:customStyle="1" w:styleId="citation-70">
    <w:name w:val="citation-70"/>
    <w:basedOn w:val="DefaultParagraphFont"/>
    <w:rsid w:val="001106CC"/>
  </w:style>
  <w:style w:type="character" w:customStyle="1" w:styleId="citation-69">
    <w:name w:val="citation-69"/>
    <w:basedOn w:val="DefaultParagraphFont"/>
    <w:rsid w:val="001106CC"/>
  </w:style>
  <w:style w:type="character" w:customStyle="1" w:styleId="citation-68">
    <w:name w:val="citation-68"/>
    <w:basedOn w:val="DefaultParagraphFont"/>
    <w:rsid w:val="001106CC"/>
  </w:style>
  <w:style w:type="character" w:customStyle="1" w:styleId="citation-67">
    <w:name w:val="citation-67"/>
    <w:basedOn w:val="DefaultParagraphFont"/>
    <w:rsid w:val="001106CC"/>
  </w:style>
  <w:style w:type="character" w:customStyle="1" w:styleId="citation-66">
    <w:name w:val="citation-66"/>
    <w:basedOn w:val="DefaultParagraphFont"/>
    <w:rsid w:val="001106CC"/>
  </w:style>
  <w:style w:type="character" w:customStyle="1" w:styleId="citation-65">
    <w:name w:val="citation-65"/>
    <w:basedOn w:val="DefaultParagraphFont"/>
    <w:rsid w:val="001106CC"/>
  </w:style>
  <w:style w:type="character" w:customStyle="1" w:styleId="citation-64">
    <w:name w:val="citation-64"/>
    <w:basedOn w:val="DefaultParagraphFont"/>
    <w:rsid w:val="001106CC"/>
  </w:style>
  <w:style w:type="character" w:customStyle="1" w:styleId="citation-63">
    <w:name w:val="citation-63"/>
    <w:basedOn w:val="DefaultParagraphFont"/>
    <w:rsid w:val="001106CC"/>
  </w:style>
  <w:style w:type="character" w:customStyle="1" w:styleId="citation-62">
    <w:name w:val="citation-62"/>
    <w:basedOn w:val="DefaultParagraphFont"/>
    <w:rsid w:val="001106CC"/>
  </w:style>
  <w:style w:type="character" w:customStyle="1" w:styleId="citation-525">
    <w:name w:val="citation-525"/>
    <w:basedOn w:val="DefaultParagraphFont"/>
    <w:rsid w:val="001106CC"/>
  </w:style>
  <w:style w:type="character" w:customStyle="1" w:styleId="citation-524">
    <w:name w:val="citation-524"/>
    <w:basedOn w:val="DefaultParagraphFont"/>
    <w:rsid w:val="001106CC"/>
  </w:style>
  <w:style w:type="character" w:customStyle="1" w:styleId="citation-523">
    <w:name w:val="citation-523"/>
    <w:basedOn w:val="DefaultParagraphFont"/>
    <w:rsid w:val="001106CC"/>
  </w:style>
  <w:style w:type="character" w:customStyle="1" w:styleId="citation-522">
    <w:name w:val="citation-522"/>
    <w:basedOn w:val="DefaultParagraphFont"/>
    <w:rsid w:val="001106CC"/>
  </w:style>
  <w:style w:type="character" w:customStyle="1" w:styleId="citation-521">
    <w:name w:val="citation-521"/>
    <w:basedOn w:val="DefaultParagraphFont"/>
    <w:rsid w:val="001106CC"/>
  </w:style>
  <w:style w:type="character" w:customStyle="1" w:styleId="citation-520">
    <w:name w:val="citation-520"/>
    <w:basedOn w:val="DefaultParagraphFont"/>
    <w:rsid w:val="001106CC"/>
  </w:style>
  <w:style w:type="character" w:customStyle="1" w:styleId="citation-519">
    <w:name w:val="citation-519"/>
    <w:basedOn w:val="DefaultParagraphFont"/>
    <w:rsid w:val="001106CC"/>
  </w:style>
  <w:style w:type="character" w:customStyle="1" w:styleId="citation-518">
    <w:name w:val="citation-518"/>
    <w:basedOn w:val="DefaultParagraphFont"/>
    <w:rsid w:val="001106CC"/>
  </w:style>
  <w:style w:type="character" w:customStyle="1" w:styleId="citation-517">
    <w:name w:val="citation-517"/>
    <w:basedOn w:val="DefaultParagraphFont"/>
    <w:rsid w:val="001106CC"/>
  </w:style>
  <w:style w:type="character" w:customStyle="1" w:styleId="citation-516">
    <w:name w:val="citation-516"/>
    <w:basedOn w:val="DefaultParagraphFont"/>
    <w:rsid w:val="001106CC"/>
  </w:style>
  <w:style w:type="character" w:customStyle="1" w:styleId="citation-515">
    <w:name w:val="citation-515"/>
    <w:basedOn w:val="DefaultParagraphFont"/>
    <w:rsid w:val="001106CC"/>
  </w:style>
  <w:style w:type="character" w:customStyle="1" w:styleId="citation-514">
    <w:name w:val="citation-514"/>
    <w:basedOn w:val="DefaultParagraphFont"/>
    <w:rsid w:val="001106CC"/>
  </w:style>
  <w:style w:type="character" w:customStyle="1" w:styleId="citation-513">
    <w:name w:val="citation-513"/>
    <w:basedOn w:val="DefaultParagraphFont"/>
    <w:rsid w:val="001106CC"/>
  </w:style>
  <w:style w:type="character" w:customStyle="1" w:styleId="citation-512">
    <w:name w:val="citation-512"/>
    <w:basedOn w:val="DefaultParagraphFont"/>
    <w:rsid w:val="001106CC"/>
  </w:style>
  <w:style w:type="character" w:customStyle="1" w:styleId="citation-511">
    <w:name w:val="citation-511"/>
    <w:basedOn w:val="DefaultParagraphFont"/>
    <w:rsid w:val="001106CC"/>
  </w:style>
  <w:style w:type="character" w:customStyle="1" w:styleId="citation-510">
    <w:name w:val="citation-510"/>
    <w:basedOn w:val="DefaultParagraphFont"/>
    <w:rsid w:val="001106CC"/>
  </w:style>
  <w:style w:type="character" w:customStyle="1" w:styleId="citation-509">
    <w:name w:val="citation-509"/>
    <w:basedOn w:val="DefaultParagraphFont"/>
    <w:rsid w:val="001106CC"/>
  </w:style>
  <w:style w:type="character" w:customStyle="1" w:styleId="citation-508">
    <w:name w:val="citation-508"/>
    <w:basedOn w:val="DefaultParagraphFont"/>
    <w:rsid w:val="001106CC"/>
  </w:style>
  <w:style w:type="character" w:customStyle="1" w:styleId="citation-507">
    <w:name w:val="citation-507"/>
    <w:basedOn w:val="DefaultParagraphFont"/>
    <w:rsid w:val="001106CC"/>
  </w:style>
  <w:style w:type="character" w:customStyle="1" w:styleId="citation-506">
    <w:name w:val="citation-506"/>
    <w:basedOn w:val="DefaultParagraphFont"/>
    <w:rsid w:val="001106CC"/>
  </w:style>
  <w:style w:type="character" w:customStyle="1" w:styleId="citation-505">
    <w:name w:val="citation-505"/>
    <w:basedOn w:val="DefaultParagraphFont"/>
    <w:rsid w:val="001106CC"/>
  </w:style>
  <w:style w:type="character" w:customStyle="1" w:styleId="citation-504">
    <w:name w:val="citation-504"/>
    <w:basedOn w:val="DefaultParagraphFont"/>
    <w:rsid w:val="001106CC"/>
  </w:style>
  <w:style w:type="character" w:customStyle="1" w:styleId="citation-503">
    <w:name w:val="citation-503"/>
    <w:basedOn w:val="DefaultParagraphFont"/>
    <w:rsid w:val="001106CC"/>
  </w:style>
  <w:style w:type="character" w:customStyle="1" w:styleId="citation-502">
    <w:name w:val="citation-502"/>
    <w:basedOn w:val="DefaultParagraphFont"/>
    <w:rsid w:val="001106CC"/>
  </w:style>
  <w:style w:type="character" w:customStyle="1" w:styleId="citation-501">
    <w:name w:val="citation-501"/>
    <w:basedOn w:val="DefaultParagraphFont"/>
    <w:rsid w:val="001106CC"/>
  </w:style>
  <w:style w:type="character" w:customStyle="1" w:styleId="citation-500">
    <w:name w:val="citation-500"/>
    <w:basedOn w:val="DefaultParagraphFont"/>
    <w:rsid w:val="001106CC"/>
  </w:style>
  <w:style w:type="character" w:customStyle="1" w:styleId="citation-499">
    <w:name w:val="citation-499"/>
    <w:basedOn w:val="DefaultParagraphFont"/>
    <w:rsid w:val="001106CC"/>
  </w:style>
  <w:style w:type="character" w:customStyle="1" w:styleId="citation-498">
    <w:name w:val="citation-498"/>
    <w:basedOn w:val="DefaultParagraphFont"/>
    <w:rsid w:val="001106CC"/>
  </w:style>
  <w:style w:type="character" w:customStyle="1" w:styleId="citation-497">
    <w:name w:val="citation-497"/>
    <w:basedOn w:val="DefaultParagraphFont"/>
    <w:rsid w:val="001106CC"/>
  </w:style>
  <w:style w:type="character" w:customStyle="1" w:styleId="citation-496">
    <w:name w:val="citation-496"/>
    <w:basedOn w:val="DefaultParagraphFont"/>
    <w:rsid w:val="001106CC"/>
  </w:style>
  <w:style w:type="character" w:customStyle="1" w:styleId="citation-495">
    <w:name w:val="citation-495"/>
    <w:basedOn w:val="DefaultParagraphFont"/>
    <w:rsid w:val="001106CC"/>
  </w:style>
  <w:style w:type="character" w:customStyle="1" w:styleId="citation-494">
    <w:name w:val="citation-494"/>
    <w:basedOn w:val="DefaultParagraphFont"/>
    <w:rsid w:val="001106CC"/>
  </w:style>
  <w:style w:type="character" w:customStyle="1" w:styleId="citation-493">
    <w:name w:val="citation-493"/>
    <w:basedOn w:val="DefaultParagraphFont"/>
    <w:rsid w:val="001106CC"/>
  </w:style>
  <w:style w:type="character" w:customStyle="1" w:styleId="citation-492">
    <w:name w:val="citation-492"/>
    <w:basedOn w:val="DefaultParagraphFont"/>
    <w:rsid w:val="001106CC"/>
  </w:style>
  <w:style w:type="character" w:customStyle="1" w:styleId="citation-491">
    <w:name w:val="citation-491"/>
    <w:basedOn w:val="DefaultParagraphFont"/>
    <w:rsid w:val="001106CC"/>
  </w:style>
  <w:style w:type="character" w:customStyle="1" w:styleId="citation-490">
    <w:name w:val="citation-490"/>
    <w:basedOn w:val="DefaultParagraphFont"/>
    <w:rsid w:val="001106CC"/>
  </w:style>
  <w:style w:type="character" w:customStyle="1" w:styleId="citation-489">
    <w:name w:val="citation-489"/>
    <w:basedOn w:val="DefaultParagraphFont"/>
    <w:rsid w:val="001106CC"/>
  </w:style>
  <w:style w:type="character" w:customStyle="1" w:styleId="citation-488">
    <w:name w:val="citation-488"/>
    <w:basedOn w:val="DefaultParagraphFont"/>
    <w:rsid w:val="001106CC"/>
  </w:style>
  <w:style w:type="character" w:customStyle="1" w:styleId="citation-487">
    <w:name w:val="citation-487"/>
    <w:basedOn w:val="DefaultParagraphFont"/>
    <w:rsid w:val="001106CC"/>
  </w:style>
  <w:style w:type="character" w:customStyle="1" w:styleId="citation-486">
    <w:name w:val="citation-486"/>
    <w:basedOn w:val="DefaultParagraphFont"/>
    <w:rsid w:val="001106CC"/>
  </w:style>
  <w:style w:type="character" w:customStyle="1" w:styleId="citation-485">
    <w:name w:val="citation-485"/>
    <w:basedOn w:val="DefaultParagraphFont"/>
    <w:rsid w:val="001106CC"/>
  </w:style>
  <w:style w:type="character" w:customStyle="1" w:styleId="citation-484">
    <w:name w:val="citation-484"/>
    <w:basedOn w:val="DefaultParagraphFont"/>
    <w:rsid w:val="001106CC"/>
  </w:style>
  <w:style w:type="character" w:customStyle="1" w:styleId="citation-483">
    <w:name w:val="citation-483"/>
    <w:basedOn w:val="DefaultParagraphFont"/>
    <w:rsid w:val="001106CC"/>
  </w:style>
  <w:style w:type="character" w:customStyle="1" w:styleId="citation-482">
    <w:name w:val="citation-482"/>
    <w:basedOn w:val="DefaultParagraphFont"/>
    <w:rsid w:val="001106CC"/>
  </w:style>
  <w:style w:type="character" w:customStyle="1" w:styleId="citation-481">
    <w:name w:val="citation-481"/>
    <w:basedOn w:val="DefaultParagraphFont"/>
    <w:rsid w:val="001106CC"/>
  </w:style>
  <w:style w:type="character" w:customStyle="1" w:styleId="citation-480">
    <w:name w:val="citation-480"/>
    <w:basedOn w:val="DefaultParagraphFont"/>
    <w:rsid w:val="001106CC"/>
  </w:style>
  <w:style w:type="character" w:customStyle="1" w:styleId="citation-479">
    <w:name w:val="citation-479"/>
    <w:basedOn w:val="DefaultParagraphFont"/>
    <w:rsid w:val="001106CC"/>
  </w:style>
  <w:style w:type="character" w:customStyle="1" w:styleId="citation-478">
    <w:name w:val="citation-478"/>
    <w:basedOn w:val="DefaultParagraphFont"/>
    <w:rsid w:val="001106CC"/>
  </w:style>
  <w:style w:type="character" w:customStyle="1" w:styleId="citation-477">
    <w:name w:val="citation-477"/>
    <w:basedOn w:val="DefaultParagraphFont"/>
    <w:rsid w:val="001106CC"/>
  </w:style>
  <w:style w:type="character" w:customStyle="1" w:styleId="citation-476">
    <w:name w:val="citation-476"/>
    <w:basedOn w:val="DefaultParagraphFont"/>
    <w:rsid w:val="001106CC"/>
  </w:style>
  <w:style w:type="character" w:customStyle="1" w:styleId="citation-475">
    <w:name w:val="citation-475"/>
    <w:basedOn w:val="DefaultParagraphFont"/>
    <w:rsid w:val="001106CC"/>
  </w:style>
  <w:style w:type="character" w:customStyle="1" w:styleId="citation-474">
    <w:name w:val="citation-474"/>
    <w:basedOn w:val="DefaultParagraphFont"/>
    <w:rsid w:val="001106CC"/>
  </w:style>
  <w:style w:type="character" w:customStyle="1" w:styleId="citation-473">
    <w:name w:val="citation-473"/>
    <w:basedOn w:val="DefaultParagraphFont"/>
    <w:rsid w:val="001106CC"/>
  </w:style>
  <w:style w:type="character" w:customStyle="1" w:styleId="citation-472">
    <w:name w:val="citation-472"/>
    <w:basedOn w:val="DefaultParagraphFont"/>
    <w:rsid w:val="001106CC"/>
  </w:style>
  <w:style w:type="character" w:customStyle="1" w:styleId="citation-471">
    <w:name w:val="citation-471"/>
    <w:basedOn w:val="DefaultParagraphFont"/>
    <w:rsid w:val="001106CC"/>
  </w:style>
  <w:style w:type="character" w:customStyle="1" w:styleId="citation-470">
    <w:name w:val="citation-470"/>
    <w:basedOn w:val="DefaultParagraphFont"/>
    <w:rsid w:val="001106CC"/>
  </w:style>
  <w:style w:type="character" w:customStyle="1" w:styleId="citation-469">
    <w:name w:val="citation-469"/>
    <w:basedOn w:val="DefaultParagraphFont"/>
    <w:rsid w:val="001106CC"/>
  </w:style>
  <w:style w:type="character" w:customStyle="1" w:styleId="citation-468">
    <w:name w:val="citation-468"/>
    <w:basedOn w:val="DefaultParagraphFont"/>
    <w:rsid w:val="001106CC"/>
  </w:style>
  <w:style w:type="character" w:customStyle="1" w:styleId="citation-467">
    <w:name w:val="citation-467"/>
    <w:basedOn w:val="DefaultParagraphFont"/>
    <w:rsid w:val="001106CC"/>
  </w:style>
  <w:style w:type="character" w:customStyle="1" w:styleId="citation-466">
    <w:name w:val="citation-466"/>
    <w:basedOn w:val="DefaultParagraphFont"/>
    <w:rsid w:val="001106CC"/>
  </w:style>
  <w:style w:type="character" w:customStyle="1" w:styleId="citation-465">
    <w:name w:val="citation-465"/>
    <w:basedOn w:val="DefaultParagraphFont"/>
    <w:rsid w:val="001106CC"/>
  </w:style>
  <w:style w:type="character" w:customStyle="1" w:styleId="citation-464">
    <w:name w:val="citation-464"/>
    <w:basedOn w:val="DefaultParagraphFont"/>
    <w:rsid w:val="001106CC"/>
  </w:style>
  <w:style w:type="character" w:customStyle="1" w:styleId="citation-463">
    <w:name w:val="citation-463"/>
    <w:basedOn w:val="DefaultParagraphFont"/>
    <w:rsid w:val="001106CC"/>
  </w:style>
  <w:style w:type="character" w:customStyle="1" w:styleId="citation-462">
    <w:name w:val="citation-462"/>
    <w:basedOn w:val="DefaultParagraphFont"/>
    <w:rsid w:val="001106CC"/>
  </w:style>
  <w:style w:type="character" w:customStyle="1" w:styleId="citation-461">
    <w:name w:val="citation-461"/>
    <w:basedOn w:val="DefaultParagraphFont"/>
    <w:rsid w:val="001106CC"/>
  </w:style>
  <w:style w:type="character" w:customStyle="1" w:styleId="citation-460">
    <w:name w:val="citation-460"/>
    <w:basedOn w:val="DefaultParagraphFont"/>
    <w:rsid w:val="001106CC"/>
  </w:style>
  <w:style w:type="character" w:customStyle="1" w:styleId="citation-459">
    <w:name w:val="citation-459"/>
    <w:basedOn w:val="DefaultParagraphFont"/>
    <w:rsid w:val="001106CC"/>
  </w:style>
  <w:style w:type="character" w:customStyle="1" w:styleId="citation-458">
    <w:name w:val="citation-458"/>
    <w:basedOn w:val="DefaultParagraphFont"/>
    <w:rsid w:val="001106CC"/>
  </w:style>
  <w:style w:type="character" w:customStyle="1" w:styleId="citation-457">
    <w:name w:val="citation-457"/>
    <w:basedOn w:val="DefaultParagraphFont"/>
    <w:rsid w:val="001106CC"/>
  </w:style>
  <w:style w:type="character" w:customStyle="1" w:styleId="citation-456">
    <w:name w:val="citation-456"/>
    <w:basedOn w:val="DefaultParagraphFont"/>
    <w:rsid w:val="001106CC"/>
  </w:style>
  <w:style w:type="character" w:customStyle="1" w:styleId="citation-455">
    <w:name w:val="citation-455"/>
    <w:basedOn w:val="DefaultParagraphFont"/>
    <w:rsid w:val="001106CC"/>
  </w:style>
  <w:style w:type="character" w:customStyle="1" w:styleId="citation-454">
    <w:name w:val="citation-454"/>
    <w:basedOn w:val="DefaultParagraphFont"/>
    <w:rsid w:val="001106CC"/>
  </w:style>
  <w:style w:type="character" w:customStyle="1" w:styleId="citation-453">
    <w:name w:val="citation-453"/>
    <w:basedOn w:val="DefaultParagraphFont"/>
    <w:rsid w:val="001106CC"/>
  </w:style>
  <w:style w:type="character" w:customStyle="1" w:styleId="citation-452">
    <w:name w:val="citation-452"/>
    <w:basedOn w:val="DefaultParagraphFont"/>
    <w:rsid w:val="001106CC"/>
  </w:style>
  <w:style w:type="character" w:customStyle="1" w:styleId="citation-451">
    <w:name w:val="citation-451"/>
    <w:basedOn w:val="DefaultParagraphFont"/>
    <w:rsid w:val="001106CC"/>
  </w:style>
  <w:style w:type="character" w:customStyle="1" w:styleId="citation-450">
    <w:name w:val="citation-450"/>
    <w:basedOn w:val="DefaultParagraphFont"/>
    <w:rsid w:val="001106CC"/>
  </w:style>
  <w:style w:type="character" w:customStyle="1" w:styleId="citation-449">
    <w:name w:val="citation-449"/>
    <w:basedOn w:val="DefaultParagraphFont"/>
    <w:rsid w:val="001106CC"/>
  </w:style>
  <w:style w:type="character" w:customStyle="1" w:styleId="citation-448">
    <w:name w:val="citation-448"/>
    <w:basedOn w:val="DefaultParagraphFont"/>
    <w:rsid w:val="001106CC"/>
  </w:style>
  <w:style w:type="character" w:customStyle="1" w:styleId="citation-447">
    <w:name w:val="citation-447"/>
    <w:basedOn w:val="DefaultParagraphFont"/>
    <w:rsid w:val="001106CC"/>
  </w:style>
  <w:style w:type="character" w:customStyle="1" w:styleId="citation-446">
    <w:name w:val="citation-446"/>
    <w:basedOn w:val="DefaultParagraphFont"/>
    <w:rsid w:val="001106CC"/>
  </w:style>
  <w:style w:type="character" w:customStyle="1" w:styleId="citation-445">
    <w:name w:val="citation-445"/>
    <w:basedOn w:val="DefaultParagraphFont"/>
    <w:rsid w:val="001106CC"/>
  </w:style>
  <w:style w:type="character" w:customStyle="1" w:styleId="citation-444">
    <w:name w:val="citation-444"/>
    <w:basedOn w:val="DefaultParagraphFont"/>
    <w:rsid w:val="001106CC"/>
  </w:style>
  <w:style w:type="character" w:customStyle="1" w:styleId="citation-443">
    <w:name w:val="citation-443"/>
    <w:basedOn w:val="DefaultParagraphFont"/>
    <w:rsid w:val="001106CC"/>
  </w:style>
  <w:style w:type="character" w:customStyle="1" w:styleId="citation-442">
    <w:name w:val="citation-442"/>
    <w:basedOn w:val="DefaultParagraphFont"/>
    <w:rsid w:val="001106CC"/>
  </w:style>
  <w:style w:type="character" w:customStyle="1" w:styleId="citation-441">
    <w:name w:val="citation-441"/>
    <w:basedOn w:val="DefaultParagraphFont"/>
    <w:rsid w:val="001106CC"/>
  </w:style>
  <w:style w:type="character" w:customStyle="1" w:styleId="citation-612">
    <w:name w:val="citation-612"/>
    <w:basedOn w:val="DefaultParagraphFont"/>
    <w:rsid w:val="001106CC"/>
  </w:style>
  <w:style w:type="character" w:customStyle="1" w:styleId="citation-615">
    <w:name w:val="citation-615"/>
    <w:basedOn w:val="DefaultParagraphFont"/>
    <w:rsid w:val="001106CC"/>
  </w:style>
  <w:style w:type="character" w:customStyle="1" w:styleId="citation-856">
    <w:name w:val="citation-856"/>
    <w:basedOn w:val="DefaultParagraphFont"/>
    <w:rsid w:val="001106CC"/>
  </w:style>
  <w:style w:type="character" w:customStyle="1" w:styleId="citation-855">
    <w:name w:val="citation-855"/>
    <w:basedOn w:val="DefaultParagraphFont"/>
    <w:rsid w:val="001106CC"/>
  </w:style>
  <w:style w:type="character" w:customStyle="1" w:styleId="citation-854">
    <w:name w:val="citation-854"/>
    <w:basedOn w:val="DefaultParagraphFont"/>
    <w:rsid w:val="001106CC"/>
  </w:style>
  <w:style w:type="character" w:customStyle="1" w:styleId="citation-853">
    <w:name w:val="citation-853"/>
    <w:basedOn w:val="DefaultParagraphFont"/>
    <w:rsid w:val="001106CC"/>
  </w:style>
  <w:style w:type="character" w:customStyle="1" w:styleId="citation-852">
    <w:name w:val="citation-852"/>
    <w:basedOn w:val="DefaultParagraphFont"/>
    <w:rsid w:val="001106CC"/>
  </w:style>
  <w:style w:type="character" w:customStyle="1" w:styleId="citation-851">
    <w:name w:val="citation-851"/>
    <w:basedOn w:val="DefaultParagraphFont"/>
    <w:rsid w:val="001106CC"/>
  </w:style>
  <w:style w:type="character" w:customStyle="1" w:styleId="citation-850">
    <w:name w:val="citation-850"/>
    <w:basedOn w:val="DefaultParagraphFont"/>
    <w:rsid w:val="001106CC"/>
  </w:style>
  <w:style w:type="character" w:customStyle="1" w:styleId="citation-849">
    <w:name w:val="citation-849"/>
    <w:basedOn w:val="DefaultParagraphFont"/>
    <w:rsid w:val="001106CC"/>
  </w:style>
  <w:style w:type="character" w:customStyle="1" w:styleId="citation-848">
    <w:name w:val="citation-848"/>
    <w:basedOn w:val="DefaultParagraphFont"/>
    <w:rsid w:val="001106CC"/>
  </w:style>
  <w:style w:type="character" w:customStyle="1" w:styleId="citation-847">
    <w:name w:val="citation-847"/>
    <w:basedOn w:val="DefaultParagraphFont"/>
    <w:rsid w:val="001106CC"/>
  </w:style>
  <w:style w:type="character" w:customStyle="1" w:styleId="citation-846">
    <w:name w:val="citation-846"/>
    <w:basedOn w:val="DefaultParagraphFont"/>
    <w:rsid w:val="001106CC"/>
  </w:style>
  <w:style w:type="character" w:customStyle="1" w:styleId="citation-845">
    <w:name w:val="citation-845"/>
    <w:basedOn w:val="DefaultParagraphFont"/>
    <w:rsid w:val="001106CC"/>
  </w:style>
  <w:style w:type="character" w:customStyle="1" w:styleId="citation-844">
    <w:name w:val="citation-844"/>
    <w:basedOn w:val="DefaultParagraphFont"/>
    <w:rsid w:val="001106CC"/>
  </w:style>
  <w:style w:type="character" w:customStyle="1" w:styleId="citation-843">
    <w:name w:val="citation-843"/>
    <w:basedOn w:val="DefaultParagraphFont"/>
    <w:rsid w:val="001106CC"/>
  </w:style>
  <w:style w:type="character" w:customStyle="1" w:styleId="citation-842">
    <w:name w:val="citation-842"/>
    <w:basedOn w:val="DefaultParagraphFont"/>
    <w:rsid w:val="001106CC"/>
  </w:style>
  <w:style w:type="character" w:customStyle="1" w:styleId="citation-841">
    <w:name w:val="citation-841"/>
    <w:basedOn w:val="DefaultParagraphFont"/>
    <w:rsid w:val="001106CC"/>
  </w:style>
  <w:style w:type="character" w:customStyle="1" w:styleId="citation-840">
    <w:name w:val="citation-840"/>
    <w:basedOn w:val="DefaultParagraphFont"/>
    <w:rsid w:val="001106CC"/>
  </w:style>
  <w:style w:type="character" w:customStyle="1" w:styleId="citation-839">
    <w:name w:val="citation-839"/>
    <w:basedOn w:val="DefaultParagraphFont"/>
    <w:rsid w:val="001106CC"/>
  </w:style>
  <w:style w:type="character" w:customStyle="1" w:styleId="citation-838">
    <w:name w:val="citation-838"/>
    <w:basedOn w:val="DefaultParagraphFont"/>
    <w:rsid w:val="001106CC"/>
  </w:style>
  <w:style w:type="character" w:customStyle="1" w:styleId="citation-837">
    <w:name w:val="citation-837"/>
    <w:basedOn w:val="DefaultParagraphFont"/>
    <w:rsid w:val="001106CC"/>
  </w:style>
  <w:style w:type="character" w:customStyle="1" w:styleId="citation-836">
    <w:name w:val="citation-836"/>
    <w:basedOn w:val="DefaultParagraphFont"/>
    <w:rsid w:val="001106CC"/>
  </w:style>
  <w:style w:type="character" w:customStyle="1" w:styleId="citation-835">
    <w:name w:val="citation-835"/>
    <w:basedOn w:val="DefaultParagraphFont"/>
    <w:rsid w:val="001106CC"/>
  </w:style>
  <w:style w:type="character" w:customStyle="1" w:styleId="citation-834">
    <w:name w:val="citation-834"/>
    <w:basedOn w:val="DefaultParagraphFont"/>
    <w:rsid w:val="001106CC"/>
  </w:style>
  <w:style w:type="character" w:customStyle="1" w:styleId="citation-833">
    <w:name w:val="citation-833"/>
    <w:basedOn w:val="DefaultParagraphFont"/>
    <w:rsid w:val="001106CC"/>
  </w:style>
  <w:style w:type="character" w:customStyle="1" w:styleId="citation-832">
    <w:name w:val="citation-832"/>
    <w:basedOn w:val="DefaultParagraphFont"/>
    <w:rsid w:val="001106CC"/>
  </w:style>
  <w:style w:type="character" w:customStyle="1" w:styleId="citation-831">
    <w:name w:val="citation-831"/>
    <w:basedOn w:val="DefaultParagraphFont"/>
    <w:rsid w:val="001106CC"/>
  </w:style>
  <w:style w:type="character" w:customStyle="1" w:styleId="citation-830">
    <w:name w:val="citation-830"/>
    <w:basedOn w:val="DefaultParagraphFont"/>
    <w:rsid w:val="001106CC"/>
  </w:style>
  <w:style w:type="character" w:customStyle="1" w:styleId="citation-829">
    <w:name w:val="citation-829"/>
    <w:basedOn w:val="DefaultParagraphFont"/>
    <w:rsid w:val="001106CC"/>
  </w:style>
  <w:style w:type="character" w:customStyle="1" w:styleId="citation-828">
    <w:name w:val="citation-828"/>
    <w:basedOn w:val="DefaultParagraphFont"/>
    <w:rsid w:val="001106CC"/>
  </w:style>
  <w:style w:type="character" w:customStyle="1" w:styleId="citation-827">
    <w:name w:val="citation-827"/>
    <w:basedOn w:val="DefaultParagraphFont"/>
    <w:rsid w:val="001106CC"/>
  </w:style>
  <w:style w:type="character" w:customStyle="1" w:styleId="citation-826">
    <w:name w:val="citation-826"/>
    <w:basedOn w:val="DefaultParagraphFont"/>
    <w:rsid w:val="001106CC"/>
  </w:style>
  <w:style w:type="character" w:customStyle="1" w:styleId="citation-825">
    <w:name w:val="citation-825"/>
    <w:basedOn w:val="DefaultParagraphFont"/>
    <w:rsid w:val="001106CC"/>
  </w:style>
  <w:style w:type="character" w:customStyle="1" w:styleId="citation-824">
    <w:name w:val="citation-824"/>
    <w:basedOn w:val="DefaultParagraphFont"/>
    <w:rsid w:val="001106CC"/>
  </w:style>
  <w:style w:type="character" w:customStyle="1" w:styleId="citation-823">
    <w:name w:val="citation-823"/>
    <w:basedOn w:val="DefaultParagraphFont"/>
    <w:rsid w:val="001106CC"/>
  </w:style>
  <w:style w:type="character" w:customStyle="1" w:styleId="citation-822">
    <w:name w:val="citation-822"/>
    <w:basedOn w:val="DefaultParagraphFont"/>
    <w:rsid w:val="001106CC"/>
  </w:style>
  <w:style w:type="character" w:customStyle="1" w:styleId="citation-821">
    <w:name w:val="citation-821"/>
    <w:basedOn w:val="DefaultParagraphFont"/>
    <w:rsid w:val="001106CC"/>
  </w:style>
  <w:style w:type="character" w:customStyle="1" w:styleId="citation-820">
    <w:name w:val="citation-820"/>
    <w:basedOn w:val="DefaultParagraphFont"/>
    <w:rsid w:val="001106CC"/>
  </w:style>
  <w:style w:type="character" w:customStyle="1" w:styleId="citation-819">
    <w:name w:val="citation-819"/>
    <w:basedOn w:val="DefaultParagraphFont"/>
    <w:rsid w:val="001106CC"/>
  </w:style>
  <w:style w:type="character" w:customStyle="1" w:styleId="citation-818">
    <w:name w:val="citation-818"/>
    <w:basedOn w:val="DefaultParagraphFont"/>
    <w:rsid w:val="001106CC"/>
  </w:style>
  <w:style w:type="character" w:customStyle="1" w:styleId="citation-817">
    <w:name w:val="citation-817"/>
    <w:basedOn w:val="DefaultParagraphFont"/>
    <w:rsid w:val="001106CC"/>
  </w:style>
  <w:style w:type="character" w:customStyle="1" w:styleId="citation-816">
    <w:name w:val="citation-816"/>
    <w:basedOn w:val="DefaultParagraphFont"/>
    <w:rsid w:val="001106CC"/>
  </w:style>
  <w:style w:type="character" w:customStyle="1" w:styleId="citation-815">
    <w:name w:val="citation-815"/>
    <w:basedOn w:val="DefaultParagraphFont"/>
    <w:rsid w:val="001106CC"/>
  </w:style>
  <w:style w:type="character" w:customStyle="1" w:styleId="citation-814">
    <w:name w:val="citation-814"/>
    <w:basedOn w:val="DefaultParagraphFont"/>
    <w:rsid w:val="001106CC"/>
  </w:style>
  <w:style w:type="character" w:customStyle="1" w:styleId="citation-813">
    <w:name w:val="citation-813"/>
    <w:basedOn w:val="DefaultParagraphFont"/>
    <w:rsid w:val="001106CC"/>
  </w:style>
  <w:style w:type="character" w:customStyle="1" w:styleId="citation-812">
    <w:name w:val="citation-812"/>
    <w:basedOn w:val="DefaultParagraphFont"/>
    <w:rsid w:val="001106CC"/>
  </w:style>
  <w:style w:type="character" w:customStyle="1" w:styleId="citation-811">
    <w:name w:val="citation-811"/>
    <w:basedOn w:val="DefaultParagraphFont"/>
    <w:rsid w:val="001106CC"/>
  </w:style>
  <w:style w:type="character" w:customStyle="1" w:styleId="citation-810">
    <w:name w:val="citation-810"/>
    <w:basedOn w:val="DefaultParagraphFont"/>
    <w:rsid w:val="001106CC"/>
  </w:style>
  <w:style w:type="character" w:customStyle="1" w:styleId="citation-809">
    <w:name w:val="citation-809"/>
    <w:basedOn w:val="DefaultParagraphFont"/>
    <w:rsid w:val="001106CC"/>
  </w:style>
  <w:style w:type="character" w:customStyle="1" w:styleId="citation-808">
    <w:name w:val="citation-808"/>
    <w:basedOn w:val="DefaultParagraphFont"/>
    <w:rsid w:val="001106CC"/>
  </w:style>
  <w:style w:type="character" w:customStyle="1" w:styleId="citation-807">
    <w:name w:val="citation-807"/>
    <w:basedOn w:val="DefaultParagraphFont"/>
    <w:rsid w:val="001106CC"/>
  </w:style>
  <w:style w:type="character" w:customStyle="1" w:styleId="citation-806">
    <w:name w:val="citation-806"/>
    <w:basedOn w:val="DefaultParagraphFont"/>
    <w:rsid w:val="001106CC"/>
  </w:style>
  <w:style w:type="character" w:customStyle="1" w:styleId="citation-805">
    <w:name w:val="citation-805"/>
    <w:basedOn w:val="DefaultParagraphFont"/>
    <w:rsid w:val="001106CC"/>
  </w:style>
  <w:style w:type="character" w:customStyle="1" w:styleId="citation-804">
    <w:name w:val="citation-804"/>
    <w:basedOn w:val="DefaultParagraphFont"/>
    <w:rsid w:val="001106CC"/>
  </w:style>
  <w:style w:type="character" w:customStyle="1" w:styleId="citation-803">
    <w:name w:val="citation-803"/>
    <w:basedOn w:val="DefaultParagraphFont"/>
    <w:rsid w:val="001106CC"/>
  </w:style>
  <w:style w:type="character" w:customStyle="1" w:styleId="citation-802">
    <w:name w:val="citation-802"/>
    <w:basedOn w:val="DefaultParagraphFont"/>
    <w:rsid w:val="001106CC"/>
  </w:style>
  <w:style w:type="character" w:customStyle="1" w:styleId="citation-801">
    <w:name w:val="citation-801"/>
    <w:basedOn w:val="DefaultParagraphFont"/>
    <w:rsid w:val="001106CC"/>
  </w:style>
  <w:style w:type="character" w:customStyle="1" w:styleId="citation-800">
    <w:name w:val="citation-800"/>
    <w:basedOn w:val="DefaultParagraphFont"/>
    <w:rsid w:val="001106CC"/>
  </w:style>
  <w:style w:type="character" w:customStyle="1" w:styleId="citation-799">
    <w:name w:val="citation-799"/>
    <w:basedOn w:val="DefaultParagraphFont"/>
    <w:rsid w:val="001106CC"/>
  </w:style>
  <w:style w:type="character" w:customStyle="1" w:styleId="citation-798">
    <w:name w:val="citation-798"/>
    <w:basedOn w:val="DefaultParagraphFont"/>
    <w:rsid w:val="001106CC"/>
  </w:style>
  <w:style w:type="character" w:customStyle="1" w:styleId="citation-797">
    <w:name w:val="citation-797"/>
    <w:basedOn w:val="DefaultParagraphFont"/>
    <w:rsid w:val="001106CC"/>
  </w:style>
  <w:style w:type="character" w:customStyle="1" w:styleId="citation-1052">
    <w:name w:val="citation-1052"/>
    <w:basedOn w:val="DefaultParagraphFont"/>
    <w:rsid w:val="001106CC"/>
  </w:style>
  <w:style w:type="character" w:customStyle="1" w:styleId="citation-1051">
    <w:name w:val="citation-1051"/>
    <w:basedOn w:val="DefaultParagraphFont"/>
    <w:rsid w:val="001106CC"/>
  </w:style>
  <w:style w:type="character" w:customStyle="1" w:styleId="citation-1050">
    <w:name w:val="citation-1050"/>
    <w:basedOn w:val="DefaultParagraphFont"/>
    <w:rsid w:val="001106CC"/>
  </w:style>
  <w:style w:type="character" w:customStyle="1" w:styleId="citation-1049">
    <w:name w:val="citation-1049"/>
    <w:basedOn w:val="DefaultParagraphFont"/>
    <w:rsid w:val="001106CC"/>
  </w:style>
  <w:style w:type="character" w:customStyle="1" w:styleId="citation-1048">
    <w:name w:val="citation-1048"/>
    <w:basedOn w:val="DefaultParagraphFont"/>
    <w:rsid w:val="001106CC"/>
  </w:style>
  <w:style w:type="character" w:customStyle="1" w:styleId="citation-1047">
    <w:name w:val="citation-1047"/>
    <w:basedOn w:val="DefaultParagraphFont"/>
    <w:rsid w:val="001106CC"/>
  </w:style>
  <w:style w:type="character" w:customStyle="1" w:styleId="citation-1046">
    <w:name w:val="citation-1046"/>
    <w:basedOn w:val="DefaultParagraphFont"/>
    <w:rsid w:val="001106CC"/>
  </w:style>
  <w:style w:type="character" w:customStyle="1" w:styleId="citation-1045">
    <w:name w:val="citation-1045"/>
    <w:basedOn w:val="DefaultParagraphFont"/>
    <w:rsid w:val="001106CC"/>
  </w:style>
  <w:style w:type="character" w:customStyle="1" w:styleId="citation-1044">
    <w:name w:val="citation-1044"/>
    <w:basedOn w:val="DefaultParagraphFont"/>
    <w:rsid w:val="001106CC"/>
  </w:style>
  <w:style w:type="character" w:customStyle="1" w:styleId="citation-1043">
    <w:name w:val="citation-1043"/>
    <w:basedOn w:val="DefaultParagraphFont"/>
    <w:rsid w:val="001106CC"/>
  </w:style>
  <w:style w:type="character" w:customStyle="1" w:styleId="citation-1042">
    <w:name w:val="citation-1042"/>
    <w:basedOn w:val="DefaultParagraphFont"/>
    <w:rsid w:val="001106CC"/>
  </w:style>
  <w:style w:type="character" w:customStyle="1" w:styleId="citation-1041">
    <w:name w:val="citation-1041"/>
    <w:basedOn w:val="DefaultParagraphFont"/>
    <w:rsid w:val="001106CC"/>
  </w:style>
  <w:style w:type="character" w:customStyle="1" w:styleId="citation-1040">
    <w:name w:val="citation-1040"/>
    <w:basedOn w:val="DefaultParagraphFont"/>
    <w:rsid w:val="001106CC"/>
  </w:style>
  <w:style w:type="character" w:customStyle="1" w:styleId="citation-1039">
    <w:name w:val="citation-1039"/>
    <w:basedOn w:val="DefaultParagraphFont"/>
    <w:rsid w:val="001106CC"/>
  </w:style>
  <w:style w:type="character" w:customStyle="1" w:styleId="citation-1038">
    <w:name w:val="citation-1038"/>
    <w:basedOn w:val="DefaultParagraphFont"/>
    <w:rsid w:val="001106CC"/>
  </w:style>
  <w:style w:type="character" w:customStyle="1" w:styleId="citation-1037">
    <w:name w:val="citation-1037"/>
    <w:basedOn w:val="DefaultParagraphFont"/>
    <w:rsid w:val="001106CC"/>
  </w:style>
  <w:style w:type="character" w:customStyle="1" w:styleId="citation-1036">
    <w:name w:val="citation-1036"/>
    <w:basedOn w:val="DefaultParagraphFont"/>
    <w:rsid w:val="001106CC"/>
  </w:style>
  <w:style w:type="character" w:customStyle="1" w:styleId="citation-1035">
    <w:name w:val="citation-1035"/>
    <w:basedOn w:val="DefaultParagraphFont"/>
    <w:rsid w:val="001106CC"/>
  </w:style>
  <w:style w:type="character" w:customStyle="1" w:styleId="citation-1034">
    <w:name w:val="citation-1034"/>
    <w:basedOn w:val="DefaultParagraphFont"/>
    <w:rsid w:val="001106CC"/>
  </w:style>
  <w:style w:type="character" w:customStyle="1" w:styleId="citation-1033">
    <w:name w:val="citation-1033"/>
    <w:basedOn w:val="DefaultParagraphFont"/>
    <w:rsid w:val="001106CC"/>
  </w:style>
  <w:style w:type="character" w:customStyle="1" w:styleId="citation-1032">
    <w:name w:val="citation-1032"/>
    <w:basedOn w:val="DefaultParagraphFont"/>
    <w:rsid w:val="001106CC"/>
  </w:style>
  <w:style w:type="character" w:customStyle="1" w:styleId="citation-1031">
    <w:name w:val="citation-1031"/>
    <w:basedOn w:val="DefaultParagraphFont"/>
    <w:rsid w:val="001106CC"/>
  </w:style>
  <w:style w:type="character" w:customStyle="1" w:styleId="citation-1030">
    <w:name w:val="citation-1030"/>
    <w:basedOn w:val="DefaultParagraphFont"/>
    <w:rsid w:val="001106CC"/>
  </w:style>
  <w:style w:type="character" w:customStyle="1" w:styleId="citation-1029">
    <w:name w:val="citation-1029"/>
    <w:basedOn w:val="DefaultParagraphFont"/>
    <w:rsid w:val="001106CC"/>
  </w:style>
  <w:style w:type="character" w:customStyle="1" w:styleId="citation-1028">
    <w:name w:val="citation-1028"/>
    <w:basedOn w:val="DefaultParagraphFont"/>
    <w:rsid w:val="001106CC"/>
  </w:style>
  <w:style w:type="character" w:customStyle="1" w:styleId="citation-1027">
    <w:name w:val="citation-1027"/>
    <w:basedOn w:val="DefaultParagraphFont"/>
    <w:rsid w:val="001106CC"/>
  </w:style>
  <w:style w:type="character" w:customStyle="1" w:styleId="citation-1026">
    <w:name w:val="citation-1026"/>
    <w:basedOn w:val="DefaultParagraphFont"/>
    <w:rsid w:val="001106CC"/>
  </w:style>
  <w:style w:type="character" w:customStyle="1" w:styleId="citation-1025">
    <w:name w:val="citation-1025"/>
    <w:basedOn w:val="DefaultParagraphFont"/>
    <w:rsid w:val="001106CC"/>
  </w:style>
  <w:style w:type="character" w:customStyle="1" w:styleId="citation-1024">
    <w:name w:val="citation-1024"/>
    <w:basedOn w:val="DefaultParagraphFont"/>
    <w:rsid w:val="001106CC"/>
  </w:style>
  <w:style w:type="character" w:customStyle="1" w:styleId="citation-1023">
    <w:name w:val="citation-1023"/>
    <w:basedOn w:val="DefaultParagraphFont"/>
    <w:rsid w:val="001106CC"/>
  </w:style>
  <w:style w:type="character" w:customStyle="1" w:styleId="citation-1022">
    <w:name w:val="citation-1022"/>
    <w:basedOn w:val="DefaultParagraphFont"/>
    <w:rsid w:val="001106CC"/>
  </w:style>
  <w:style w:type="character" w:customStyle="1" w:styleId="citation-1021">
    <w:name w:val="citation-1021"/>
    <w:basedOn w:val="DefaultParagraphFont"/>
    <w:rsid w:val="001106CC"/>
  </w:style>
  <w:style w:type="character" w:customStyle="1" w:styleId="citation-1020">
    <w:name w:val="citation-1020"/>
    <w:basedOn w:val="DefaultParagraphFont"/>
    <w:rsid w:val="001106CC"/>
  </w:style>
  <w:style w:type="character" w:customStyle="1" w:styleId="citation-1019">
    <w:name w:val="citation-1019"/>
    <w:basedOn w:val="DefaultParagraphFont"/>
    <w:rsid w:val="001106CC"/>
  </w:style>
  <w:style w:type="character" w:customStyle="1" w:styleId="citation-1018">
    <w:name w:val="citation-1018"/>
    <w:basedOn w:val="DefaultParagraphFont"/>
    <w:rsid w:val="001106CC"/>
  </w:style>
  <w:style w:type="character" w:customStyle="1" w:styleId="citation-1017">
    <w:name w:val="citation-1017"/>
    <w:basedOn w:val="DefaultParagraphFont"/>
    <w:rsid w:val="001106CC"/>
  </w:style>
  <w:style w:type="character" w:customStyle="1" w:styleId="citation-1016">
    <w:name w:val="citation-1016"/>
    <w:basedOn w:val="DefaultParagraphFont"/>
    <w:rsid w:val="001106CC"/>
  </w:style>
  <w:style w:type="character" w:customStyle="1" w:styleId="citation-1015">
    <w:name w:val="citation-1015"/>
    <w:basedOn w:val="DefaultParagraphFont"/>
    <w:rsid w:val="001106CC"/>
  </w:style>
  <w:style w:type="character" w:customStyle="1" w:styleId="citation-1014">
    <w:name w:val="citation-1014"/>
    <w:basedOn w:val="DefaultParagraphFont"/>
    <w:rsid w:val="001106CC"/>
  </w:style>
  <w:style w:type="character" w:customStyle="1" w:styleId="citation-1013">
    <w:name w:val="citation-1013"/>
    <w:basedOn w:val="DefaultParagraphFont"/>
    <w:rsid w:val="001106CC"/>
  </w:style>
  <w:style w:type="character" w:customStyle="1" w:styleId="citation-1012">
    <w:name w:val="citation-1012"/>
    <w:basedOn w:val="DefaultParagraphFont"/>
    <w:rsid w:val="001106CC"/>
  </w:style>
  <w:style w:type="character" w:customStyle="1" w:styleId="citation-1011">
    <w:name w:val="citation-1011"/>
    <w:basedOn w:val="DefaultParagraphFont"/>
    <w:rsid w:val="001106CC"/>
  </w:style>
  <w:style w:type="character" w:customStyle="1" w:styleId="citation-1010">
    <w:name w:val="citation-1010"/>
    <w:basedOn w:val="DefaultParagraphFont"/>
    <w:rsid w:val="001106CC"/>
  </w:style>
  <w:style w:type="character" w:customStyle="1" w:styleId="citation-1009">
    <w:name w:val="citation-1009"/>
    <w:basedOn w:val="DefaultParagraphFont"/>
    <w:rsid w:val="001106CC"/>
  </w:style>
  <w:style w:type="character" w:customStyle="1" w:styleId="citation-1008">
    <w:name w:val="citation-1008"/>
    <w:basedOn w:val="DefaultParagraphFont"/>
    <w:rsid w:val="001106CC"/>
  </w:style>
  <w:style w:type="character" w:customStyle="1" w:styleId="citation-1007">
    <w:name w:val="citation-1007"/>
    <w:basedOn w:val="DefaultParagraphFont"/>
    <w:rsid w:val="001106CC"/>
  </w:style>
  <w:style w:type="character" w:customStyle="1" w:styleId="citation-1006">
    <w:name w:val="citation-1006"/>
    <w:basedOn w:val="DefaultParagraphFont"/>
    <w:rsid w:val="001106CC"/>
  </w:style>
  <w:style w:type="character" w:customStyle="1" w:styleId="citation-1005">
    <w:name w:val="citation-1005"/>
    <w:basedOn w:val="DefaultParagraphFont"/>
    <w:rsid w:val="001106CC"/>
  </w:style>
  <w:style w:type="character" w:customStyle="1" w:styleId="citation-1004">
    <w:name w:val="citation-1004"/>
    <w:basedOn w:val="DefaultParagraphFont"/>
    <w:rsid w:val="001106CC"/>
  </w:style>
  <w:style w:type="character" w:customStyle="1" w:styleId="citation-1003">
    <w:name w:val="citation-1003"/>
    <w:basedOn w:val="DefaultParagraphFont"/>
    <w:rsid w:val="001106CC"/>
  </w:style>
  <w:style w:type="character" w:customStyle="1" w:styleId="citation-1002">
    <w:name w:val="citation-1002"/>
    <w:basedOn w:val="DefaultParagraphFont"/>
    <w:rsid w:val="001106CC"/>
  </w:style>
  <w:style w:type="character" w:customStyle="1" w:styleId="citation-1001">
    <w:name w:val="citation-1001"/>
    <w:basedOn w:val="DefaultParagraphFont"/>
    <w:rsid w:val="001106CC"/>
  </w:style>
  <w:style w:type="character" w:customStyle="1" w:styleId="citation-1000">
    <w:name w:val="citation-1000"/>
    <w:basedOn w:val="DefaultParagraphFont"/>
    <w:rsid w:val="001106CC"/>
  </w:style>
  <w:style w:type="character" w:customStyle="1" w:styleId="citation-999">
    <w:name w:val="citation-999"/>
    <w:basedOn w:val="DefaultParagraphFont"/>
    <w:rsid w:val="001106CC"/>
  </w:style>
  <w:style w:type="character" w:customStyle="1" w:styleId="citation-998">
    <w:name w:val="citation-998"/>
    <w:basedOn w:val="DefaultParagraphFont"/>
    <w:rsid w:val="001106CC"/>
  </w:style>
  <w:style w:type="character" w:customStyle="1" w:styleId="citation-997">
    <w:name w:val="citation-997"/>
    <w:basedOn w:val="DefaultParagraphFont"/>
    <w:rsid w:val="001106CC"/>
  </w:style>
  <w:style w:type="character" w:customStyle="1" w:styleId="citation-996">
    <w:name w:val="citation-996"/>
    <w:basedOn w:val="DefaultParagraphFont"/>
    <w:rsid w:val="001106CC"/>
  </w:style>
  <w:style w:type="character" w:customStyle="1" w:styleId="citation-995">
    <w:name w:val="citation-995"/>
    <w:basedOn w:val="DefaultParagraphFont"/>
    <w:rsid w:val="001106CC"/>
  </w:style>
  <w:style w:type="character" w:customStyle="1" w:styleId="citation-994">
    <w:name w:val="citation-994"/>
    <w:basedOn w:val="DefaultParagraphFont"/>
    <w:rsid w:val="001106CC"/>
  </w:style>
  <w:style w:type="character" w:customStyle="1" w:styleId="citation-993">
    <w:name w:val="citation-993"/>
    <w:basedOn w:val="DefaultParagraphFont"/>
    <w:rsid w:val="001106CC"/>
  </w:style>
  <w:style w:type="character" w:customStyle="1" w:styleId="citation-992">
    <w:name w:val="citation-992"/>
    <w:basedOn w:val="DefaultParagraphFont"/>
    <w:rsid w:val="001106CC"/>
  </w:style>
  <w:style w:type="character" w:customStyle="1" w:styleId="citation-991">
    <w:name w:val="citation-991"/>
    <w:basedOn w:val="DefaultParagraphFont"/>
    <w:rsid w:val="001106CC"/>
  </w:style>
  <w:style w:type="character" w:customStyle="1" w:styleId="citation-990">
    <w:name w:val="citation-990"/>
    <w:basedOn w:val="DefaultParagraphFont"/>
    <w:rsid w:val="001106CC"/>
  </w:style>
  <w:style w:type="character" w:customStyle="1" w:styleId="citation-989">
    <w:name w:val="citation-989"/>
    <w:basedOn w:val="DefaultParagraphFont"/>
    <w:rsid w:val="001106CC"/>
  </w:style>
  <w:style w:type="character" w:customStyle="1" w:styleId="citation-988">
    <w:name w:val="citation-988"/>
    <w:basedOn w:val="DefaultParagraphFont"/>
    <w:rsid w:val="001106CC"/>
  </w:style>
  <w:style w:type="character" w:customStyle="1" w:styleId="citation-987">
    <w:name w:val="citation-987"/>
    <w:basedOn w:val="DefaultParagraphFont"/>
    <w:rsid w:val="001106CC"/>
  </w:style>
  <w:style w:type="character" w:customStyle="1" w:styleId="citation-986">
    <w:name w:val="citation-986"/>
    <w:basedOn w:val="DefaultParagraphFont"/>
    <w:rsid w:val="001106CC"/>
  </w:style>
  <w:style w:type="character" w:customStyle="1" w:styleId="citation-985">
    <w:name w:val="citation-985"/>
    <w:basedOn w:val="DefaultParagraphFont"/>
    <w:rsid w:val="0011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10</Pages>
  <Words>3235</Words>
  <Characters>17470</Characters>
  <Application>Microsoft Office Word</Application>
  <DocSecurity>0</DocSecurity>
  <Lines>1343</Lines>
  <Paragraphs>900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427</cp:revision>
  <cp:lastPrinted>2025-11-30T09:12:00Z</cp:lastPrinted>
  <dcterms:created xsi:type="dcterms:W3CDTF">2022-07-18T09:59:00Z</dcterms:created>
  <dcterms:modified xsi:type="dcterms:W3CDTF">2025-12-21T03:23:00Z</dcterms:modified>
</cp:coreProperties>
</file>