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089F" w:rsidRDefault="00000000">
      <w:pPr>
        <w:spacing w:line="360" w:lineRule="auto"/>
        <w:jc w:val="center"/>
        <w:rPr>
          <w:b/>
          <w:bCs/>
          <w:color w:val="0000FF"/>
          <w:sz w:val="40"/>
          <w:szCs w:val="40"/>
        </w:rPr>
      </w:pPr>
      <w:r>
        <w:rPr>
          <w:b/>
          <w:bCs/>
          <w:color w:val="0000FF"/>
          <w:sz w:val="40"/>
          <w:szCs w:val="40"/>
        </w:rPr>
        <w:t>UNIT 9 PROTECTING OUR ENVIRONMENT</w:t>
      </w:r>
    </w:p>
    <w:p w:rsidR="001F089F" w:rsidRDefault="00000000">
      <w:pPr>
        <w:spacing w:line="360" w:lineRule="auto"/>
        <w:jc w:val="center"/>
      </w:pPr>
      <w:r>
        <w:rPr>
          <w:b/>
          <w:bCs/>
          <w:color w:val="0000FF"/>
          <w:sz w:val="40"/>
          <w:szCs w:val="40"/>
        </w:rPr>
        <w:t>TEST 2</w:t>
      </w:r>
    </w:p>
    <w:p w:rsidR="001F089F"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1F089F" w:rsidRDefault="00000000">
      <w:pPr>
        <w:spacing w:line="360" w:lineRule="auto"/>
        <w:jc w:val="center"/>
        <w:rPr>
          <w:b/>
          <w:bCs/>
          <w:color w:val="0000FF"/>
        </w:rPr>
      </w:pPr>
      <w:r>
        <w:rPr>
          <w:b/>
          <w:bCs/>
          <w:color w:val="0000FF"/>
        </w:rPr>
        <w:t>Nature Doesn't Need a Plan B—Neither Do We</w:t>
      </w:r>
    </w:p>
    <w:p w:rsidR="001F089F" w:rsidRDefault="00835EC9" w:rsidP="00835EC9">
      <w:pPr>
        <w:tabs>
          <w:tab w:val="left" w:pos="420"/>
        </w:tabs>
        <w:spacing w:line="360" w:lineRule="auto"/>
        <w:ind w:left="420" w:hanging="420"/>
      </w:pPr>
      <w:r>
        <w:rPr>
          <w:rFonts w:ascii="Wingdings" w:hAnsi="Wingdings"/>
        </w:rPr>
        <w:t></w:t>
      </w:r>
      <w:r>
        <w:rPr>
          <w:rFonts w:ascii="Wingdings" w:hAnsi="Wingdings"/>
        </w:rPr>
        <w:tab/>
      </w:r>
      <w:r w:rsidR="00000000">
        <w:t xml:space="preserve">Mother Nature </w:t>
      </w:r>
      <w:r w:rsidR="00000000">
        <w:rPr>
          <w:b/>
          <w:bCs/>
        </w:rPr>
        <w:t xml:space="preserve">(1)_________ </w:t>
      </w:r>
      <w:r w:rsidR="00000000">
        <w:t xml:space="preserve">manages Earth's precious resources. </w:t>
      </w:r>
      <w:r w:rsidR="00000000">
        <w:rPr>
          <w:b/>
          <w:bCs/>
        </w:rPr>
        <w:t>(2)_________</w:t>
      </w:r>
      <w:r w:rsidR="00000000">
        <w:t xml:space="preserve"> revolutionize our market. The technology </w:t>
      </w:r>
      <w:r w:rsidR="00000000">
        <w:rPr>
          <w:b/>
          <w:bCs/>
        </w:rPr>
        <w:t xml:space="preserve">(3)_________ </w:t>
      </w:r>
      <w:r w:rsidR="00000000">
        <w:t xml:space="preserve">our green solutions sets new standards. We explain our vision </w:t>
      </w:r>
      <w:r w:rsidR="00000000">
        <w:rPr>
          <w:b/>
          <w:bCs/>
        </w:rPr>
        <w:t xml:space="preserve">(4)_________ </w:t>
      </w:r>
      <w:r w:rsidR="00000000">
        <w:t xml:space="preserve">the world. Let's </w:t>
      </w:r>
      <w:r w:rsidR="00000000">
        <w:rPr>
          <w:b/>
          <w:bCs/>
        </w:rPr>
        <w:t xml:space="preserve">(5)_________ </w:t>
      </w:r>
      <w:r w:rsidR="00000000">
        <w:t xml:space="preserve">the music and take responsibility for our planet. We enjoy creating change instead of </w:t>
      </w:r>
      <w:r w:rsidR="00000000">
        <w:rPr>
          <w:b/>
          <w:bCs/>
        </w:rPr>
        <w:t xml:space="preserve">(6)_________ </w:t>
      </w:r>
      <w:r w:rsidR="00000000">
        <w:t>for others. The time for change is now. Join our movement to create a world where sustainability isn't just a choice—it's our way of life.</w:t>
      </w:r>
    </w:p>
    <w:p w:rsidR="001F089F" w:rsidRDefault="00000000">
      <w:pPr>
        <w:spacing w:line="360" w:lineRule="auto"/>
        <w:rPr>
          <w:b/>
          <w:bCs/>
        </w:rPr>
      </w:pPr>
      <w:r>
        <w:rPr>
          <w:b/>
          <w:bCs/>
        </w:rPr>
        <w:t xml:space="preserve">Question 1:A. </w:t>
      </w:r>
      <w:r>
        <w:t>wisdom</w:t>
      </w:r>
      <w:r>
        <w:rPr>
          <w:b/>
          <w:bCs/>
        </w:rPr>
        <w:tab/>
      </w:r>
      <w:r>
        <w:rPr>
          <w:b/>
          <w:bCs/>
        </w:rPr>
        <w:tab/>
      </w:r>
      <w:r>
        <w:rPr>
          <w:b/>
          <w:bCs/>
        </w:rPr>
        <w:tab/>
      </w:r>
      <w:r>
        <w:rPr>
          <w:b/>
          <w:bCs/>
        </w:rPr>
        <w:tab/>
        <w:t xml:space="preserve">B. </w:t>
      </w:r>
      <w:r>
        <w:t>wise</w:t>
      </w:r>
      <w:r>
        <w:rPr>
          <w:b/>
          <w:bCs/>
        </w:rPr>
        <w:tab/>
      </w:r>
      <w:r>
        <w:rPr>
          <w:b/>
          <w:bCs/>
        </w:rPr>
        <w:tab/>
      </w:r>
      <w:r>
        <w:rPr>
          <w:b/>
          <w:bCs/>
        </w:rPr>
        <w:tab/>
      </w:r>
      <w:r>
        <w:rPr>
          <w:b/>
          <w:bCs/>
        </w:rPr>
        <w:tab/>
        <w:t xml:space="preserve">C. </w:t>
      </w:r>
      <w:r>
        <w:t>wiseness</w:t>
      </w:r>
      <w:r>
        <w:rPr>
          <w:b/>
          <w:bCs/>
        </w:rPr>
        <w:tab/>
      </w:r>
      <w:r>
        <w:rPr>
          <w:b/>
          <w:bCs/>
        </w:rPr>
        <w:tab/>
      </w:r>
      <w:r>
        <w:rPr>
          <w:b/>
          <w:bCs/>
        </w:rPr>
        <w:tab/>
      </w:r>
      <w:r>
        <w:rPr>
          <w:b/>
          <w:bCs/>
        </w:rPr>
        <w:tab/>
        <w:t xml:space="preserve">D. </w:t>
      </w:r>
      <w:r>
        <w:t>wisely</w:t>
      </w:r>
    </w:p>
    <w:p w:rsidR="001F089F" w:rsidRDefault="00000000">
      <w:pPr>
        <w:spacing w:line="360" w:lineRule="auto"/>
      </w:pPr>
      <w:r>
        <w:rPr>
          <w:b/>
          <w:bCs/>
        </w:rPr>
        <w:t xml:space="preserve">Question 2:A. </w:t>
      </w:r>
      <w:r>
        <w:t>Sustainable bamboo products</w:t>
      </w:r>
      <w:r>
        <w:tab/>
      </w:r>
      <w:r>
        <w:rPr>
          <w:b/>
          <w:bCs/>
        </w:rPr>
        <w:tab/>
      </w:r>
      <w:r>
        <w:rPr>
          <w:b/>
          <w:bCs/>
        </w:rPr>
        <w:tab/>
      </w:r>
      <w:r>
        <w:rPr>
          <w:b/>
          <w:bCs/>
        </w:rPr>
        <w:tab/>
        <w:t xml:space="preserve">B. </w:t>
      </w:r>
      <w:r>
        <w:t>Bamboo sustainable products</w:t>
      </w:r>
    </w:p>
    <w:p w:rsidR="001F089F" w:rsidRDefault="00835EC9" w:rsidP="00835EC9">
      <w:pPr>
        <w:spacing w:line="360" w:lineRule="auto"/>
        <w:ind w:left="1200"/>
      </w:pPr>
      <w:r>
        <w:rPr>
          <w:b/>
          <w:bCs/>
        </w:rPr>
        <w:t xml:space="preserve">C. </w:t>
      </w:r>
      <w:r w:rsidR="00000000">
        <w:t>Products sustainable bamboo</w:t>
      </w:r>
      <w:r w:rsidR="00000000">
        <w:tab/>
      </w:r>
      <w:r w:rsidR="00000000">
        <w:rPr>
          <w:b/>
          <w:bCs/>
        </w:rPr>
        <w:tab/>
      </w:r>
      <w:r w:rsidR="00000000">
        <w:rPr>
          <w:b/>
          <w:bCs/>
        </w:rPr>
        <w:tab/>
      </w:r>
      <w:r w:rsidR="00000000">
        <w:rPr>
          <w:b/>
          <w:bCs/>
        </w:rPr>
        <w:tab/>
        <w:t xml:space="preserve">D. </w:t>
      </w:r>
      <w:r w:rsidR="00000000">
        <w:t>Products bamboo sustainale</w:t>
      </w:r>
    </w:p>
    <w:p w:rsidR="001F089F" w:rsidRDefault="00000000">
      <w:pPr>
        <w:spacing w:line="360" w:lineRule="auto"/>
        <w:rPr>
          <w:b/>
          <w:bCs/>
        </w:rPr>
      </w:pPr>
      <w:r>
        <w:rPr>
          <w:b/>
          <w:bCs/>
        </w:rPr>
        <w:t xml:space="preserve">Question 3:A. </w:t>
      </w:r>
      <w:r>
        <w:t>which powered</w:t>
      </w:r>
      <w:r>
        <w:rPr>
          <w:b/>
          <w:bCs/>
        </w:rPr>
        <w:tab/>
      </w:r>
      <w:r>
        <w:rPr>
          <w:b/>
          <w:bCs/>
        </w:rPr>
        <w:tab/>
        <w:t xml:space="preserve">B. </w:t>
      </w:r>
      <w:r>
        <w:t>powered</w:t>
      </w:r>
      <w:r>
        <w:rPr>
          <w:b/>
          <w:bCs/>
        </w:rPr>
        <w:tab/>
      </w:r>
      <w:r>
        <w:rPr>
          <w:b/>
          <w:bCs/>
        </w:rPr>
        <w:tab/>
      </w:r>
      <w:r>
        <w:rPr>
          <w:b/>
          <w:bCs/>
        </w:rPr>
        <w:tab/>
        <w:t xml:space="preserve">C. </w:t>
      </w:r>
      <w:r>
        <w:t>powering</w:t>
      </w:r>
      <w:r>
        <w:rPr>
          <w:b/>
          <w:bCs/>
        </w:rPr>
        <w:tab/>
      </w:r>
      <w:r>
        <w:rPr>
          <w:b/>
          <w:bCs/>
        </w:rPr>
        <w:tab/>
      </w:r>
      <w:r>
        <w:rPr>
          <w:b/>
          <w:bCs/>
        </w:rPr>
        <w:tab/>
      </w:r>
      <w:r>
        <w:rPr>
          <w:b/>
          <w:bCs/>
        </w:rPr>
        <w:tab/>
        <w:t xml:space="preserve">D. </w:t>
      </w:r>
      <w:r>
        <w:t>was powered</w:t>
      </w:r>
    </w:p>
    <w:p w:rsidR="001F089F" w:rsidRDefault="00000000">
      <w:pPr>
        <w:spacing w:line="360" w:lineRule="auto"/>
        <w:rPr>
          <w:b/>
          <w:bCs/>
        </w:rPr>
      </w:pPr>
      <w:r>
        <w:rPr>
          <w:b/>
          <w:bCs/>
        </w:rPr>
        <w:t xml:space="preserve">Question 4:A. </w:t>
      </w:r>
      <w:r>
        <w:t>for</w:t>
      </w:r>
      <w:r>
        <w:rPr>
          <w:b/>
          <w:bCs/>
        </w:rPr>
        <w:tab/>
      </w:r>
      <w:r>
        <w:rPr>
          <w:b/>
          <w:bCs/>
        </w:rPr>
        <w:tab/>
      </w:r>
      <w:r>
        <w:rPr>
          <w:b/>
          <w:bCs/>
        </w:rPr>
        <w:tab/>
      </w:r>
      <w:r>
        <w:rPr>
          <w:b/>
          <w:bCs/>
        </w:rPr>
        <w:tab/>
      </w:r>
      <w:r>
        <w:rPr>
          <w:b/>
          <w:bCs/>
        </w:rPr>
        <w:tab/>
        <w:t xml:space="preserve">B. </w:t>
      </w:r>
      <w:r>
        <w:t>to</w:t>
      </w:r>
      <w:r>
        <w:rPr>
          <w:b/>
          <w:bCs/>
        </w:rPr>
        <w:tab/>
      </w:r>
      <w:r>
        <w:rPr>
          <w:b/>
          <w:bCs/>
        </w:rPr>
        <w:tab/>
      </w:r>
      <w:r>
        <w:rPr>
          <w:b/>
          <w:bCs/>
        </w:rPr>
        <w:tab/>
      </w:r>
      <w:r>
        <w:rPr>
          <w:b/>
          <w:bCs/>
        </w:rPr>
        <w:tab/>
        <w:t xml:space="preserve">C. </w:t>
      </w:r>
      <w:r>
        <w:t>about</w:t>
      </w:r>
      <w:r>
        <w:rPr>
          <w:b/>
          <w:bCs/>
        </w:rPr>
        <w:tab/>
      </w:r>
      <w:r>
        <w:rPr>
          <w:b/>
          <w:bCs/>
        </w:rPr>
        <w:tab/>
      </w:r>
      <w:r>
        <w:rPr>
          <w:b/>
          <w:bCs/>
        </w:rPr>
        <w:tab/>
      </w:r>
      <w:r>
        <w:rPr>
          <w:b/>
          <w:bCs/>
        </w:rPr>
        <w:tab/>
      </w:r>
      <w:r>
        <w:rPr>
          <w:b/>
          <w:bCs/>
        </w:rPr>
        <w:tab/>
        <w:t xml:space="preserve">D. </w:t>
      </w:r>
      <w:r>
        <w:t>at</w:t>
      </w:r>
    </w:p>
    <w:p w:rsidR="001F089F" w:rsidRDefault="00000000">
      <w:pPr>
        <w:spacing w:line="360" w:lineRule="auto"/>
        <w:rPr>
          <w:b/>
          <w:bCs/>
        </w:rPr>
      </w:pPr>
      <w:r>
        <w:rPr>
          <w:b/>
          <w:bCs/>
        </w:rPr>
        <w:t xml:space="preserve">Question 5:A. </w:t>
      </w:r>
      <w:r>
        <w:t>face</w:t>
      </w:r>
      <w:r>
        <w:rPr>
          <w:b/>
          <w:bCs/>
        </w:rPr>
        <w:tab/>
      </w:r>
      <w:r>
        <w:rPr>
          <w:b/>
          <w:bCs/>
        </w:rPr>
        <w:tab/>
      </w:r>
      <w:r>
        <w:rPr>
          <w:b/>
          <w:bCs/>
        </w:rPr>
        <w:tab/>
      </w:r>
      <w:r>
        <w:rPr>
          <w:b/>
          <w:bCs/>
        </w:rPr>
        <w:tab/>
      </w:r>
      <w:r>
        <w:rPr>
          <w:b/>
          <w:bCs/>
        </w:rPr>
        <w:tab/>
        <w:t xml:space="preserve">B. </w:t>
      </w:r>
      <w:r>
        <w:t xml:space="preserve">hear </w:t>
      </w:r>
      <w:r>
        <w:rPr>
          <w:b/>
          <w:bCs/>
        </w:rPr>
        <w:tab/>
      </w:r>
      <w:r>
        <w:rPr>
          <w:b/>
          <w:bCs/>
        </w:rPr>
        <w:tab/>
      </w:r>
      <w:r>
        <w:rPr>
          <w:b/>
          <w:bCs/>
        </w:rPr>
        <w:tab/>
      </w:r>
      <w:r>
        <w:rPr>
          <w:b/>
          <w:bCs/>
        </w:rPr>
        <w:tab/>
        <w:t xml:space="preserve">C. </w:t>
      </w:r>
      <w:r>
        <w:t>play</w:t>
      </w:r>
      <w:r>
        <w:rPr>
          <w:b/>
          <w:bCs/>
        </w:rPr>
        <w:tab/>
      </w:r>
      <w:r>
        <w:rPr>
          <w:b/>
          <w:bCs/>
        </w:rPr>
        <w:tab/>
      </w:r>
      <w:r>
        <w:rPr>
          <w:b/>
          <w:bCs/>
        </w:rPr>
        <w:tab/>
      </w:r>
      <w:r>
        <w:rPr>
          <w:b/>
          <w:bCs/>
        </w:rPr>
        <w:tab/>
      </w:r>
      <w:r>
        <w:rPr>
          <w:b/>
          <w:bCs/>
        </w:rPr>
        <w:tab/>
        <w:t xml:space="preserve">D. </w:t>
      </w:r>
      <w:r>
        <w:t xml:space="preserve">listen </w:t>
      </w:r>
    </w:p>
    <w:p w:rsidR="001F089F" w:rsidRDefault="00000000">
      <w:pPr>
        <w:spacing w:line="360" w:lineRule="auto"/>
        <w:rPr>
          <w:b/>
          <w:bCs/>
        </w:rPr>
      </w:pPr>
      <w:r>
        <w:rPr>
          <w:b/>
          <w:bCs/>
        </w:rPr>
        <w:t xml:space="preserve">Question 6:A. </w:t>
      </w:r>
      <w:r>
        <w:t>to wait</w:t>
      </w:r>
      <w:r>
        <w:rPr>
          <w:b/>
          <w:bCs/>
        </w:rPr>
        <w:tab/>
      </w:r>
      <w:r>
        <w:rPr>
          <w:b/>
          <w:bCs/>
        </w:rPr>
        <w:tab/>
      </w:r>
      <w:r>
        <w:rPr>
          <w:b/>
          <w:bCs/>
        </w:rPr>
        <w:tab/>
      </w:r>
      <w:r>
        <w:rPr>
          <w:b/>
          <w:bCs/>
        </w:rPr>
        <w:tab/>
        <w:t xml:space="preserve">B. </w:t>
      </w:r>
      <w:r>
        <w:t>wait</w:t>
      </w:r>
      <w:r>
        <w:rPr>
          <w:b/>
          <w:bCs/>
        </w:rPr>
        <w:tab/>
      </w:r>
      <w:r>
        <w:rPr>
          <w:b/>
          <w:bCs/>
        </w:rPr>
        <w:tab/>
      </w:r>
      <w:r>
        <w:rPr>
          <w:b/>
          <w:bCs/>
        </w:rPr>
        <w:tab/>
      </w:r>
      <w:r>
        <w:rPr>
          <w:b/>
          <w:bCs/>
        </w:rPr>
        <w:tab/>
        <w:t>C.</w:t>
      </w:r>
      <w:r>
        <w:t xml:space="preserve"> to waiting</w:t>
      </w:r>
      <w:r>
        <w:tab/>
      </w:r>
      <w:r>
        <w:rPr>
          <w:b/>
          <w:bCs/>
        </w:rPr>
        <w:tab/>
      </w:r>
      <w:r>
        <w:rPr>
          <w:b/>
          <w:bCs/>
        </w:rPr>
        <w:tab/>
      </w:r>
      <w:r>
        <w:rPr>
          <w:b/>
          <w:bCs/>
        </w:rPr>
        <w:tab/>
        <w:t xml:space="preserve">D. </w:t>
      </w:r>
      <w:r>
        <w:t>waiting</w:t>
      </w:r>
    </w:p>
    <w:p w:rsidR="001F089F"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1F089F" w:rsidRDefault="00000000">
      <w:pPr>
        <w:spacing w:line="360" w:lineRule="auto"/>
        <w:jc w:val="center"/>
        <w:rPr>
          <w:b/>
          <w:bCs/>
          <w:color w:val="0000FF"/>
        </w:rPr>
      </w:pPr>
      <w:r>
        <w:rPr>
          <w:b/>
          <w:bCs/>
          <w:color w:val="0000FF"/>
        </w:rPr>
        <w:t>Earth's S.O.S: Simple Solutions, Outstanding Impact</w:t>
      </w:r>
    </w:p>
    <w:p w:rsidR="001F089F" w:rsidRDefault="00835EC9" w:rsidP="00835EC9">
      <w:pPr>
        <w:tabs>
          <w:tab w:val="left" w:pos="420"/>
        </w:tabs>
        <w:spacing w:line="360" w:lineRule="auto"/>
        <w:ind w:left="420" w:hanging="420"/>
      </w:pPr>
      <w:r>
        <w:rPr>
          <w:rFonts w:ascii="Wingdings" w:hAnsi="Wingdings"/>
        </w:rPr>
        <w:t></w:t>
      </w:r>
      <w:r>
        <w:rPr>
          <w:rFonts w:ascii="Wingdings" w:hAnsi="Wingdings"/>
        </w:rPr>
        <w:tab/>
      </w:r>
      <w:r w:rsidR="00000000">
        <w:t xml:space="preserve">Are you concerned about our planet's future? While some people ignore environmental issues, </w:t>
      </w:r>
      <w:r w:rsidR="00000000">
        <w:rPr>
          <w:b/>
          <w:bCs/>
        </w:rPr>
        <w:t>(7)_________</w:t>
      </w:r>
      <w:r w:rsidR="00000000">
        <w:t xml:space="preserve"> actively seek solutions to protect our Earth. We need to </w:t>
      </w:r>
      <w:r w:rsidR="00000000">
        <w:rPr>
          <w:b/>
          <w:bCs/>
        </w:rPr>
        <w:t>(8)_________</w:t>
      </w:r>
      <w:r w:rsidR="00000000">
        <w:t xml:space="preserve"> plastic usage immediately to save our oceans. The biodiversity of </w:t>
      </w:r>
      <w:r w:rsidR="00000000">
        <w:rPr>
          <w:b/>
          <w:bCs/>
        </w:rPr>
        <w:t>(9)_________</w:t>
      </w:r>
      <w:r w:rsidR="00000000">
        <w:t xml:space="preserve"> is essential for maintaining Earth's ecological balance. </w:t>
      </w:r>
      <w:r w:rsidR="00000000">
        <w:rPr>
          <w:b/>
          <w:bCs/>
        </w:rPr>
        <w:t>(10)_________</w:t>
      </w:r>
      <w:r w:rsidR="00000000">
        <w:t xml:space="preserve"> the challenges we face, there is still hope for positive change. The </w:t>
      </w:r>
      <w:r w:rsidR="00000000">
        <w:rPr>
          <w:b/>
          <w:bCs/>
        </w:rPr>
        <w:t>(11)_________</w:t>
      </w:r>
      <w:r w:rsidR="00000000">
        <w:t xml:space="preserve"> of our actions today will determine tomorrow's environment. </w:t>
      </w:r>
      <w:r w:rsidR="00000000">
        <w:rPr>
          <w:b/>
          <w:bCs/>
        </w:rPr>
        <w:t>(12)_________</w:t>
      </w:r>
      <w:r w:rsidR="00000000">
        <w:t xml:space="preserve"> of environmental initiatives have emerged worldwide to combat climate change.</w:t>
      </w:r>
    </w:p>
    <w:p w:rsidR="001F089F" w:rsidRDefault="00000000">
      <w:pPr>
        <w:spacing w:line="360" w:lineRule="auto"/>
        <w:rPr>
          <w:b/>
          <w:bCs/>
        </w:rPr>
      </w:pPr>
      <w:r>
        <w:rPr>
          <w:b/>
          <w:bCs/>
        </w:rPr>
        <w:t xml:space="preserve">Question 7:A. </w:t>
      </w:r>
      <w:r>
        <w:t>others</w:t>
      </w:r>
      <w:r>
        <w:rPr>
          <w:b/>
          <w:bCs/>
        </w:rPr>
        <w:tab/>
      </w:r>
      <w:r>
        <w:rPr>
          <w:b/>
          <w:bCs/>
        </w:rPr>
        <w:tab/>
      </w:r>
      <w:r>
        <w:rPr>
          <w:b/>
          <w:bCs/>
        </w:rPr>
        <w:tab/>
      </w:r>
      <w:r>
        <w:rPr>
          <w:b/>
          <w:bCs/>
        </w:rPr>
        <w:tab/>
      </w:r>
      <w:r>
        <w:rPr>
          <w:b/>
          <w:bCs/>
        </w:rPr>
        <w:tab/>
        <w:t xml:space="preserve">B. </w:t>
      </w:r>
      <w:r>
        <w:t>the others</w:t>
      </w:r>
      <w:r>
        <w:tab/>
      </w:r>
      <w:r>
        <w:rPr>
          <w:b/>
          <w:bCs/>
        </w:rPr>
        <w:tab/>
      </w:r>
      <w:r>
        <w:rPr>
          <w:b/>
          <w:bCs/>
        </w:rPr>
        <w:tab/>
        <w:t xml:space="preserve">C. </w:t>
      </w:r>
      <w:r>
        <w:t>another</w:t>
      </w:r>
      <w:r>
        <w:rPr>
          <w:b/>
          <w:bCs/>
        </w:rPr>
        <w:tab/>
      </w:r>
      <w:r>
        <w:rPr>
          <w:b/>
          <w:bCs/>
        </w:rPr>
        <w:tab/>
      </w:r>
      <w:r>
        <w:rPr>
          <w:b/>
          <w:bCs/>
        </w:rPr>
        <w:tab/>
      </w:r>
      <w:r>
        <w:rPr>
          <w:b/>
          <w:bCs/>
        </w:rPr>
        <w:tab/>
        <w:t xml:space="preserve">D. </w:t>
      </w:r>
      <w:r>
        <w:t>other</w:t>
      </w:r>
    </w:p>
    <w:p w:rsidR="001F089F" w:rsidRDefault="00000000">
      <w:pPr>
        <w:spacing w:line="360" w:lineRule="auto"/>
      </w:pPr>
      <w:r>
        <w:rPr>
          <w:b/>
          <w:bCs/>
        </w:rPr>
        <w:t xml:space="preserve">Question 8:A. </w:t>
      </w:r>
      <w:r>
        <w:t>cut back on</w:t>
      </w:r>
      <w:r>
        <w:rPr>
          <w:b/>
          <w:bCs/>
        </w:rPr>
        <w:tab/>
      </w:r>
      <w:r>
        <w:rPr>
          <w:b/>
          <w:bCs/>
        </w:rPr>
        <w:tab/>
      </w:r>
      <w:r>
        <w:rPr>
          <w:b/>
          <w:bCs/>
        </w:rPr>
        <w:tab/>
        <w:t xml:space="preserve">B. </w:t>
      </w:r>
      <w:r>
        <w:t>cut off on</w:t>
      </w:r>
      <w:r>
        <w:tab/>
      </w:r>
      <w:r>
        <w:tab/>
      </w:r>
      <w:r>
        <w:rPr>
          <w:b/>
          <w:bCs/>
        </w:rPr>
        <w:tab/>
        <w:t xml:space="preserve">C. </w:t>
      </w:r>
      <w:r>
        <w:t>cut out on</w:t>
      </w:r>
      <w:r>
        <w:tab/>
      </w:r>
      <w:r>
        <w:rPr>
          <w:b/>
          <w:bCs/>
        </w:rPr>
        <w:tab/>
      </w:r>
      <w:r>
        <w:rPr>
          <w:b/>
          <w:bCs/>
        </w:rPr>
        <w:tab/>
      </w:r>
      <w:r>
        <w:rPr>
          <w:b/>
          <w:bCs/>
        </w:rPr>
        <w:tab/>
        <w:t xml:space="preserve">D. </w:t>
      </w:r>
      <w:r>
        <w:t>cut down on</w:t>
      </w:r>
    </w:p>
    <w:p w:rsidR="001F089F" w:rsidRDefault="00000000">
      <w:pPr>
        <w:spacing w:line="360" w:lineRule="auto"/>
        <w:rPr>
          <w:b/>
          <w:bCs/>
        </w:rPr>
      </w:pPr>
      <w:r>
        <w:rPr>
          <w:b/>
          <w:bCs/>
        </w:rPr>
        <w:t xml:space="preserve">Question 9:A. </w:t>
      </w:r>
      <w:r>
        <w:t xml:space="preserve">oceans </w:t>
      </w:r>
      <w:r>
        <w:rPr>
          <w:b/>
          <w:bCs/>
        </w:rPr>
        <w:tab/>
      </w:r>
      <w:r>
        <w:rPr>
          <w:b/>
          <w:bCs/>
        </w:rPr>
        <w:tab/>
      </w:r>
      <w:r>
        <w:rPr>
          <w:b/>
          <w:bCs/>
        </w:rPr>
        <w:tab/>
      </w:r>
      <w:r>
        <w:rPr>
          <w:b/>
          <w:bCs/>
        </w:rPr>
        <w:tab/>
        <w:t xml:space="preserve">B. </w:t>
      </w:r>
      <w:r>
        <w:t xml:space="preserve">grasslands </w:t>
      </w:r>
      <w:r>
        <w:rPr>
          <w:b/>
          <w:bCs/>
        </w:rPr>
        <w:tab/>
      </w:r>
      <w:r>
        <w:rPr>
          <w:b/>
          <w:bCs/>
        </w:rPr>
        <w:tab/>
        <w:t xml:space="preserve">C. </w:t>
      </w:r>
      <w:r>
        <w:t>tundra</w:t>
      </w:r>
      <w:r>
        <w:rPr>
          <w:b/>
          <w:bCs/>
        </w:rPr>
        <w:tab/>
      </w:r>
      <w:r>
        <w:rPr>
          <w:b/>
          <w:bCs/>
        </w:rPr>
        <w:tab/>
      </w:r>
      <w:r>
        <w:rPr>
          <w:b/>
          <w:bCs/>
        </w:rPr>
        <w:tab/>
      </w:r>
      <w:r>
        <w:rPr>
          <w:b/>
          <w:bCs/>
        </w:rPr>
        <w:tab/>
        <w:t xml:space="preserve">D. </w:t>
      </w:r>
      <w:r>
        <w:t xml:space="preserve">rainforests </w:t>
      </w:r>
    </w:p>
    <w:p w:rsidR="001F089F" w:rsidRDefault="00000000">
      <w:pPr>
        <w:spacing w:line="360" w:lineRule="auto"/>
      </w:pPr>
      <w:r>
        <w:rPr>
          <w:b/>
          <w:bCs/>
        </w:rPr>
        <w:t xml:space="preserve">Question 10:A. </w:t>
      </w:r>
      <w:r>
        <w:t>In addition to</w:t>
      </w:r>
      <w:r>
        <w:rPr>
          <w:b/>
          <w:bCs/>
        </w:rPr>
        <w:tab/>
      </w:r>
      <w:r>
        <w:rPr>
          <w:b/>
          <w:bCs/>
        </w:rPr>
        <w:tab/>
      </w:r>
      <w:r>
        <w:rPr>
          <w:b/>
          <w:bCs/>
        </w:rPr>
        <w:tab/>
        <w:t xml:space="preserve">B. </w:t>
      </w:r>
      <w:r>
        <w:t>In spite of</w:t>
      </w:r>
      <w:r>
        <w:rPr>
          <w:b/>
          <w:bCs/>
        </w:rPr>
        <w:tab/>
      </w:r>
      <w:r>
        <w:rPr>
          <w:b/>
          <w:bCs/>
        </w:rPr>
        <w:tab/>
      </w:r>
      <w:r>
        <w:rPr>
          <w:b/>
          <w:bCs/>
        </w:rPr>
        <w:tab/>
        <w:t xml:space="preserve">C. </w:t>
      </w:r>
      <w:r>
        <w:t>In light of</w:t>
      </w:r>
      <w:r>
        <w:tab/>
      </w:r>
      <w:r>
        <w:rPr>
          <w:b/>
          <w:bCs/>
        </w:rPr>
        <w:tab/>
      </w:r>
      <w:r>
        <w:rPr>
          <w:b/>
          <w:bCs/>
        </w:rPr>
        <w:tab/>
      </w:r>
      <w:r>
        <w:rPr>
          <w:b/>
          <w:bCs/>
        </w:rPr>
        <w:tab/>
        <w:t xml:space="preserve">D. </w:t>
      </w:r>
      <w:r>
        <w:t>As well as</w:t>
      </w:r>
    </w:p>
    <w:p w:rsidR="001F089F" w:rsidRDefault="00000000">
      <w:pPr>
        <w:spacing w:line="360" w:lineRule="auto"/>
        <w:rPr>
          <w:b/>
          <w:bCs/>
        </w:rPr>
      </w:pPr>
      <w:r>
        <w:rPr>
          <w:b/>
          <w:bCs/>
        </w:rPr>
        <w:t xml:space="preserve">Question 11:A. </w:t>
      </w:r>
      <w:r>
        <w:t xml:space="preserve">consequence </w:t>
      </w:r>
      <w:r>
        <w:rPr>
          <w:b/>
          <w:bCs/>
        </w:rPr>
        <w:tab/>
      </w:r>
      <w:r>
        <w:rPr>
          <w:b/>
          <w:bCs/>
        </w:rPr>
        <w:tab/>
      </w:r>
      <w:r>
        <w:rPr>
          <w:b/>
          <w:bCs/>
        </w:rPr>
        <w:tab/>
        <w:t xml:space="preserve">B. </w:t>
      </w:r>
      <w:r>
        <w:t xml:space="preserve">impact </w:t>
      </w:r>
      <w:r>
        <w:rPr>
          <w:b/>
          <w:bCs/>
        </w:rPr>
        <w:tab/>
      </w:r>
      <w:r>
        <w:rPr>
          <w:b/>
          <w:bCs/>
        </w:rPr>
        <w:tab/>
      </w:r>
      <w:r>
        <w:rPr>
          <w:b/>
          <w:bCs/>
        </w:rPr>
        <w:tab/>
        <w:t xml:space="preserve">C. </w:t>
      </w:r>
      <w:r>
        <w:t xml:space="preserve">sustainability </w:t>
      </w:r>
      <w:r>
        <w:rPr>
          <w:b/>
          <w:bCs/>
        </w:rPr>
        <w:tab/>
      </w:r>
      <w:r>
        <w:rPr>
          <w:b/>
          <w:bCs/>
        </w:rPr>
        <w:tab/>
        <w:t xml:space="preserve">D. </w:t>
      </w:r>
      <w:r>
        <w:t>result</w:t>
      </w:r>
    </w:p>
    <w:p w:rsidR="001F089F" w:rsidRDefault="00000000">
      <w:pPr>
        <w:spacing w:line="360" w:lineRule="auto"/>
        <w:rPr>
          <w:b/>
          <w:bCs/>
        </w:rPr>
      </w:pPr>
      <w:r>
        <w:rPr>
          <w:b/>
          <w:bCs/>
        </w:rPr>
        <w:t xml:space="preserve">Question 12:A. </w:t>
      </w:r>
      <w:r>
        <w:t>Plenty</w:t>
      </w:r>
      <w:r>
        <w:rPr>
          <w:b/>
          <w:bCs/>
        </w:rPr>
        <w:tab/>
      </w:r>
      <w:r>
        <w:rPr>
          <w:b/>
          <w:bCs/>
        </w:rPr>
        <w:tab/>
      </w:r>
      <w:r>
        <w:rPr>
          <w:b/>
          <w:bCs/>
        </w:rPr>
        <w:tab/>
      </w:r>
      <w:r>
        <w:rPr>
          <w:b/>
          <w:bCs/>
        </w:rPr>
        <w:tab/>
        <w:t xml:space="preserve">B. </w:t>
      </w:r>
      <w:r>
        <w:t xml:space="preserve">Much </w:t>
      </w:r>
      <w:r>
        <w:rPr>
          <w:b/>
          <w:bCs/>
        </w:rPr>
        <w:tab/>
      </w:r>
      <w:r>
        <w:rPr>
          <w:b/>
          <w:bCs/>
        </w:rPr>
        <w:tab/>
      </w:r>
      <w:r>
        <w:rPr>
          <w:b/>
          <w:bCs/>
        </w:rPr>
        <w:tab/>
        <w:t xml:space="preserve">C. </w:t>
      </w:r>
      <w:r>
        <w:t xml:space="preserve">Few </w:t>
      </w:r>
      <w:r>
        <w:rPr>
          <w:b/>
          <w:bCs/>
        </w:rPr>
        <w:tab/>
      </w:r>
      <w:r>
        <w:rPr>
          <w:b/>
          <w:bCs/>
        </w:rPr>
        <w:tab/>
      </w:r>
      <w:r>
        <w:rPr>
          <w:b/>
          <w:bCs/>
        </w:rPr>
        <w:tab/>
      </w:r>
      <w:r>
        <w:rPr>
          <w:b/>
          <w:bCs/>
        </w:rPr>
        <w:tab/>
      </w:r>
      <w:r>
        <w:rPr>
          <w:b/>
          <w:bCs/>
        </w:rPr>
        <w:tab/>
        <w:t xml:space="preserve">D. </w:t>
      </w:r>
      <w:r>
        <w:t>Little</w:t>
      </w:r>
    </w:p>
    <w:p w:rsidR="001F089F"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1F089F" w:rsidRDefault="00000000">
      <w:pPr>
        <w:spacing w:line="360" w:lineRule="auto"/>
        <w:rPr>
          <w:b/>
          <w:bCs/>
        </w:rPr>
      </w:pPr>
      <w:r>
        <w:rPr>
          <w:b/>
          <w:bCs/>
        </w:rPr>
        <w:t>Question 13:</w:t>
      </w:r>
    </w:p>
    <w:p w:rsidR="001F089F" w:rsidRDefault="00835EC9" w:rsidP="00835EC9">
      <w:pPr>
        <w:tabs>
          <w:tab w:val="left" w:pos="425"/>
        </w:tabs>
        <w:spacing w:line="360" w:lineRule="auto"/>
        <w:ind w:left="425" w:hanging="425"/>
      </w:pPr>
      <w:r>
        <w:rPr>
          <w:b/>
          <w:bCs/>
        </w:rPr>
        <w:lastRenderedPageBreak/>
        <w:t>a.</w:t>
      </w:r>
      <w:r>
        <w:rPr>
          <w:b/>
          <w:bCs/>
        </w:rPr>
        <w:tab/>
      </w:r>
      <w:r w:rsidR="00000000">
        <w:t>Lisa: I'm collecting them for recycling. We need to keep our environment clean.</w:t>
      </w:r>
    </w:p>
    <w:p w:rsidR="001F089F" w:rsidRDefault="00835EC9" w:rsidP="00835EC9">
      <w:pPr>
        <w:tabs>
          <w:tab w:val="left" w:pos="425"/>
        </w:tabs>
        <w:spacing w:line="360" w:lineRule="auto"/>
        <w:ind w:left="425" w:hanging="425"/>
      </w:pPr>
      <w:r>
        <w:rPr>
          <w:b/>
          <w:bCs/>
        </w:rPr>
        <w:t>b.</w:t>
      </w:r>
      <w:r>
        <w:rPr>
          <w:b/>
          <w:bCs/>
        </w:rPr>
        <w:tab/>
      </w:r>
      <w:r w:rsidR="00000000">
        <w:t>Tom: Hey Lisa, why are you picking up those plastic bottles?</w:t>
      </w:r>
    </w:p>
    <w:p w:rsidR="001F089F" w:rsidRDefault="00835EC9" w:rsidP="00835EC9">
      <w:pPr>
        <w:tabs>
          <w:tab w:val="left" w:pos="425"/>
        </w:tabs>
        <w:spacing w:line="360" w:lineRule="auto"/>
        <w:ind w:left="425" w:hanging="425"/>
      </w:pPr>
      <w:r>
        <w:rPr>
          <w:b/>
          <w:bCs/>
        </w:rPr>
        <w:t>c.</w:t>
      </w:r>
      <w:r>
        <w:rPr>
          <w:b/>
          <w:bCs/>
        </w:rPr>
        <w:tab/>
      </w:r>
      <w:r w:rsidR="00000000">
        <w:t>Tom: That's thoughtful of you! Can I help?</w:t>
      </w:r>
    </w:p>
    <w:p w:rsidR="001F089F" w:rsidRDefault="00835EC9" w:rsidP="00835EC9">
      <w:pPr>
        <w:spacing w:line="360" w:lineRule="auto"/>
        <w:rPr>
          <w:b/>
          <w:bCs/>
        </w:rPr>
      </w:pPr>
      <w:r>
        <w:rPr>
          <w:b/>
          <w:bCs/>
        </w:rPr>
        <w:t xml:space="preserve">A. </w:t>
      </w:r>
      <w:r w:rsidR="00000000">
        <w:t>c-a-b</w:t>
      </w:r>
      <w:r w:rsidR="00000000">
        <w:rPr>
          <w:b/>
          <w:bCs/>
        </w:rPr>
        <w:tab/>
      </w:r>
      <w:r w:rsidR="00000000">
        <w:rPr>
          <w:b/>
          <w:bCs/>
        </w:rPr>
        <w:tab/>
      </w:r>
      <w:r w:rsidR="00000000">
        <w:rPr>
          <w:b/>
          <w:bCs/>
        </w:rPr>
        <w:tab/>
      </w:r>
      <w:r w:rsidR="00000000">
        <w:rPr>
          <w:b/>
          <w:bCs/>
        </w:rPr>
        <w:tab/>
      </w:r>
      <w:r w:rsidR="00000000">
        <w:rPr>
          <w:b/>
          <w:bCs/>
        </w:rPr>
        <w:tab/>
        <w:t xml:space="preserve">B. </w:t>
      </w:r>
      <w:r w:rsidR="00000000">
        <w:t>a-b-c</w:t>
      </w:r>
      <w:r w:rsidR="00000000">
        <w:rPr>
          <w:b/>
          <w:bCs/>
        </w:rPr>
        <w:tab/>
      </w:r>
      <w:r w:rsidR="00000000">
        <w:rPr>
          <w:b/>
          <w:bCs/>
        </w:rPr>
        <w:tab/>
      </w:r>
      <w:r w:rsidR="00000000">
        <w:rPr>
          <w:b/>
          <w:bCs/>
        </w:rPr>
        <w:tab/>
      </w:r>
      <w:r w:rsidR="00000000">
        <w:rPr>
          <w:b/>
          <w:bCs/>
        </w:rPr>
        <w:tab/>
      </w:r>
      <w:r w:rsidR="00000000">
        <w:rPr>
          <w:b/>
          <w:bCs/>
        </w:rPr>
        <w:tab/>
        <w:t xml:space="preserve">C. </w:t>
      </w:r>
      <w:r w:rsidR="00000000">
        <w:t>b-a-c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c-b-a</w:t>
      </w:r>
    </w:p>
    <w:p w:rsidR="001F089F" w:rsidRDefault="00000000">
      <w:pPr>
        <w:spacing w:line="360" w:lineRule="auto"/>
        <w:rPr>
          <w:b/>
          <w:bCs/>
        </w:rPr>
      </w:pPr>
      <w:r>
        <w:rPr>
          <w:b/>
          <w:bCs/>
        </w:rPr>
        <w:t>Question 14:</w:t>
      </w:r>
    </w:p>
    <w:p w:rsidR="001F089F" w:rsidRDefault="00835EC9" w:rsidP="00835EC9">
      <w:pPr>
        <w:tabs>
          <w:tab w:val="left" w:pos="425"/>
        </w:tabs>
        <w:spacing w:line="360" w:lineRule="auto"/>
        <w:ind w:left="425" w:hanging="425"/>
      </w:pPr>
      <w:r>
        <w:rPr>
          <w:b/>
          <w:bCs/>
        </w:rPr>
        <w:t>a.</w:t>
      </w:r>
      <w:r>
        <w:rPr>
          <w:b/>
          <w:bCs/>
        </w:rPr>
        <w:tab/>
      </w:r>
      <w:r w:rsidR="00000000">
        <w:t>Peter: Yes, it's terrible! I saw some seabirds trying to eat small pieces of plastic yesterday.</w:t>
      </w:r>
    </w:p>
    <w:p w:rsidR="001F089F" w:rsidRDefault="00835EC9" w:rsidP="00835EC9">
      <w:pPr>
        <w:tabs>
          <w:tab w:val="left" w:pos="425"/>
        </w:tabs>
        <w:spacing w:line="360" w:lineRule="auto"/>
        <w:ind w:left="425" w:hanging="425"/>
      </w:pPr>
      <w:r>
        <w:rPr>
          <w:b/>
          <w:bCs/>
        </w:rPr>
        <w:t>b.</w:t>
      </w:r>
      <w:r>
        <w:rPr>
          <w:b/>
          <w:bCs/>
        </w:rPr>
        <w:tab/>
      </w:r>
      <w:r w:rsidR="00000000">
        <w:t>Peter: Definitely! I can bring some trash bags and gloves.</w:t>
      </w:r>
    </w:p>
    <w:p w:rsidR="001F089F" w:rsidRDefault="00835EC9" w:rsidP="00835EC9">
      <w:pPr>
        <w:tabs>
          <w:tab w:val="left" w:pos="425"/>
        </w:tabs>
        <w:spacing w:line="360" w:lineRule="auto"/>
        <w:ind w:left="425" w:hanging="425"/>
      </w:pPr>
      <w:r>
        <w:rPr>
          <w:b/>
          <w:bCs/>
        </w:rPr>
        <w:t>c.</w:t>
      </w:r>
      <w:r>
        <w:rPr>
          <w:b/>
          <w:bCs/>
        </w:rPr>
        <w:tab/>
      </w:r>
      <w:r w:rsidR="00000000">
        <w:t>Anna: Great! I'll ask our classmates to join us too. The more people help, the faster we can clean it.</w:t>
      </w:r>
    </w:p>
    <w:p w:rsidR="001F089F" w:rsidRDefault="00835EC9" w:rsidP="00835EC9">
      <w:pPr>
        <w:tabs>
          <w:tab w:val="left" w:pos="425"/>
        </w:tabs>
        <w:spacing w:line="360" w:lineRule="auto"/>
        <w:ind w:left="425" w:hanging="425"/>
      </w:pPr>
      <w:r>
        <w:rPr>
          <w:b/>
          <w:bCs/>
        </w:rPr>
        <w:t>d.</w:t>
      </w:r>
      <w:r>
        <w:rPr>
          <w:b/>
          <w:bCs/>
        </w:rPr>
        <w:tab/>
      </w:r>
      <w:r w:rsidR="00000000">
        <w:t>Anna: That's so sad. We should organize a beach cleanup this weekend.</w:t>
      </w:r>
    </w:p>
    <w:p w:rsidR="001F089F" w:rsidRDefault="00835EC9" w:rsidP="00835EC9">
      <w:pPr>
        <w:tabs>
          <w:tab w:val="left" w:pos="425"/>
        </w:tabs>
        <w:spacing w:line="360" w:lineRule="auto"/>
        <w:ind w:left="425" w:hanging="425"/>
      </w:pPr>
      <w:r>
        <w:rPr>
          <w:b/>
          <w:bCs/>
        </w:rPr>
        <w:t>e.</w:t>
      </w:r>
      <w:r>
        <w:rPr>
          <w:b/>
          <w:bCs/>
        </w:rPr>
        <w:tab/>
      </w:r>
      <w:r w:rsidR="00000000">
        <w:t>Anna: Peter, have you noticed how much plastic waste there is on our beach lately?</w:t>
      </w:r>
    </w:p>
    <w:p w:rsidR="001F089F" w:rsidRDefault="00835EC9" w:rsidP="00835EC9">
      <w:pPr>
        <w:spacing w:line="360" w:lineRule="auto"/>
        <w:rPr>
          <w:b/>
          <w:bCs/>
        </w:rPr>
      </w:pPr>
      <w:r>
        <w:rPr>
          <w:b/>
          <w:bCs/>
        </w:rPr>
        <w:t xml:space="preserve">A. </w:t>
      </w:r>
      <w:r w:rsidR="00000000">
        <w:t>a-b-e-d-c</w:t>
      </w:r>
      <w:r w:rsidR="00000000">
        <w:rPr>
          <w:b/>
          <w:bCs/>
        </w:rPr>
        <w:tab/>
      </w:r>
      <w:r w:rsidR="00000000">
        <w:rPr>
          <w:b/>
          <w:bCs/>
        </w:rPr>
        <w:tab/>
      </w:r>
      <w:r w:rsidR="00000000">
        <w:rPr>
          <w:b/>
          <w:bCs/>
        </w:rPr>
        <w:tab/>
      </w:r>
      <w:r w:rsidR="00000000">
        <w:rPr>
          <w:b/>
          <w:bCs/>
        </w:rPr>
        <w:tab/>
      </w:r>
      <w:r w:rsidR="00000000">
        <w:rPr>
          <w:b/>
          <w:bCs/>
        </w:rPr>
        <w:tab/>
        <w:t xml:space="preserve">B. </w:t>
      </w:r>
      <w:r w:rsidR="00000000">
        <w:t>e-c-b-a-d</w:t>
      </w:r>
      <w:r w:rsidR="00000000">
        <w:tab/>
      </w:r>
      <w:r w:rsidR="00000000">
        <w:rPr>
          <w:b/>
          <w:bCs/>
        </w:rPr>
        <w:tab/>
      </w:r>
      <w:r w:rsidR="00000000">
        <w:rPr>
          <w:b/>
          <w:bCs/>
        </w:rPr>
        <w:tab/>
      </w:r>
      <w:r w:rsidR="00000000">
        <w:rPr>
          <w:b/>
          <w:bCs/>
        </w:rPr>
        <w:tab/>
        <w:t xml:space="preserve">C. </w:t>
      </w:r>
      <w:r w:rsidR="00000000">
        <w:t>e-a-d-b-c</w:t>
      </w:r>
      <w:r w:rsidR="00000000">
        <w:rPr>
          <w:b/>
          <w:bCs/>
        </w:rPr>
        <w:tab/>
      </w:r>
      <w:r w:rsidR="00000000">
        <w:rPr>
          <w:b/>
          <w:bCs/>
        </w:rPr>
        <w:tab/>
      </w:r>
      <w:r w:rsidR="00000000">
        <w:rPr>
          <w:b/>
          <w:bCs/>
        </w:rPr>
        <w:tab/>
      </w:r>
      <w:r w:rsidR="00000000">
        <w:rPr>
          <w:b/>
          <w:bCs/>
        </w:rPr>
        <w:tab/>
      </w:r>
      <w:r w:rsidR="00000000">
        <w:rPr>
          <w:b/>
          <w:bCs/>
        </w:rPr>
        <w:tab/>
        <w:t xml:space="preserve">D. </w:t>
      </w:r>
      <w:r w:rsidR="00000000">
        <w:t>b-c-e-d-a</w:t>
      </w:r>
    </w:p>
    <w:p w:rsidR="001F089F" w:rsidRDefault="00000000">
      <w:pPr>
        <w:spacing w:line="360" w:lineRule="auto"/>
        <w:rPr>
          <w:b/>
          <w:bCs/>
        </w:rPr>
      </w:pPr>
      <w:r>
        <w:rPr>
          <w:b/>
          <w:bCs/>
        </w:rPr>
        <w:t>Question 15:</w:t>
      </w:r>
    </w:p>
    <w:p w:rsidR="001F089F" w:rsidRDefault="00000000">
      <w:pPr>
        <w:spacing w:line="360" w:lineRule="auto"/>
      </w:pPr>
      <w:r>
        <w:t>Dear Jack,</w:t>
      </w:r>
    </w:p>
    <w:p w:rsidR="001F089F" w:rsidRDefault="00835EC9" w:rsidP="00835EC9">
      <w:pPr>
        <w:tabs>
          <w:tab w:val="left" w:pos="425"/>
        </w:tabs>
        <w:spacing w:line="360" w:lineRule="auto"/>
        <w:ind w:left="425" w:hanging="425"/>
      </w:pPr>
      <w:r>
        <w:rPr>
          <w:b/>
          <w:bCs/>
        </w:rPr>
        <w:t>a.</w:t>
      </w:r>
      <w:r>
        <w:rPr>
          <w:b/>
          <w:bCs/>
        </w:rPr>
        <w:tab/>
      </w:r>
      <w:r w:rsidR="00000000">
        <w:t xml:space="preserve">We've started a rooftop garden and installed solar panels. It's amazing to see how our small actions are making a difference. </w:t>
      </w:r>
    </w:p>
    <w:p w:rsidR="001F089F" w:rsidRDefault="00835EC9" w:rsidP="00835EC9">
      <w:pPr>
        <w:tabs>
          <w:tab w:val="left" w:pos="425"/>
        </w:tabs>
        <w:spacing w:line="360" w:lineRule="auto"/>
        <w:ind w:left="425" w:hanging="425"/>
      </w:pPr>
      <w:r>
        <w:rPr>
          <w:b/>
          <w:bCs/>
        </w:rPr>
        <w:t>b.</w:t>
      </w:r>
      <w:r>
        <w:rPr>
          <w:b/>
          <w:bCs/>
        </w:rPr>
        <w:tab/>
      </w:r>
      <w:r w:rsidR="00000000">
        <w:t>I hope this email finds you well! I'm writing to share some exciting news. Our school just launched a "Green Campus" project, and I immediately thought of you since you've always been passionate about environmental protection.</w:t>
      </w:r>
    </w:p>
    <w:p w:rsidR="001F089F" w:rsidRDefault="00835EC9" w:rsidP="00835EC9">
      <w:pPr>
        <w:tabs>
          <w:tab w:val="left" w:pos="425"/>
        </w:tabs>
        <w:spacing w:line="360" w:lineRule="auto"/>
        <w:ind w:left="425" w:hanging="425"/>
      </w:pPr>
      <w:r>
        <w:rPr>
          <w:b/>
          <w:bCs/>
        </w:rPr>
        <w:t>c.</w:t>
      </w:r>
      <w:r>
        <w:rPr>
          <w:b/>
          <w:bCs/>
        </w:rPr>
        <w:tab/>
      </w:r>
      <w:r w:rsidR="00000000">
        <w:t>Would you like to visit next month and see these changes? Maybe you could share some of your environmental ideas with our student council too.</w:t>
      </w:r>
    </w:p>
    <w:p w:rsidR="001F089F" w:rsidRDefault="00835EC9" w:rsidP="00835EC9">
      <w:pPr>
        <w:tabs>
          <w:tab w:val="left" w:pos="425"/>
        </w:tabs>
        <w:spacing w:line="360" w:lineRule="auto"/>
        <w:ind w:left="425" w:hanging="425"/>
      </w:pPr>
      <w:r>
        <w:rPr>
          <w:b/>
          <w:bCs/>
        </w:rPr>
        <w:t>d.</w:t>
      </w:r>
      <w:r>
        <w:rPr>
          <w:b/>
          <w:bCs/>
        </w:rPr>
        <w:tab/>
      </w:r>
      <w:r w:rsidR="00000000">
        <w:t>Remember how we used to talk about making our school more eco-friendly? Well, it's finally happening!</w:t>
      </w:r>
    </w:p>
    <w:p w:rsidR="001F089F" w:rsidRDefault="00835EC9" w:rsidP="00835EC9">
      <w:pPr>
        <w:tabs>
          <w:tab w:val="left" w:pos="425"/>
        </w:tabs>
        <w:spacing w:line="360" w:lineRule="auto"/>
        <w:ind w:left="425" w:hanging="425"/>
      </w:pPr>
      <w:r>
        <w:rPr>
          <w:b/>
          <w:bCs/>
        </w:rPr>
        <w:t>e.</w:t>
      </w:r>
      <w:r>
        <w:rPr>
          <w:b/>
          <w:bCs/>
        </w:rPr>
        <w:tab/>
      </w:r>
      <w:r w:rsidR="00000000">
        <w:t>Looking forward to hearing from you!</w:t>
      </w:r>
    </w:p>
    <w:p w:rsidR="001F089F" w:rsidRDefault="00000000">
      <w:pPr>
        <w:spacing w:line="360" w:lineRule="auto"/>
        <w:ind w:firstLine="420"/>
      </w:pPr>
      <w:r>
        <w:t>Best wishes,</w:t>
      </w:r>
    </w:p>
    <w:p w:rsidR="001F089F" w:rsidRDefault="00000000">
      <w:pPr>
        <w:spacing w:line="360" w:lineRule="auto"/>
        <w:ind w:firstLine="420"/>
      </w:pPr>
      <w:r>
        <w:t>LK</w:t>
      </w:r>
    </w:p>
    <w:p w:rsidR="001F089F" w:rsidRDefault="00835EC9" w:rsidP="00835EC9">
      <w:pPr>
        <w:spacing w:line="360" w:lineRule="auto"/>
      </w:pPr>
      <w:r>
        <w:rPr>
          <w:b/>
          <w:bCs/>
        </w:rPr>
        <w:t xml:space="preserve">A. </w:t>
      </w:r>
      <w:r w:rsidR="00000000">
        <w:t>d-a-e-b-c</w:t>
      </w:r>
      <w:r w:rsidR="00000000">
        <w:tab/>
      </w:r>
      <w:r w:rsidR="00000000">
        <w:tab/>
      </w:r>
      <w:r w:rsidR="00000000">
        <w:tab/>
      </w:r>
      <w:r w:rsidR="00000000">
        <w:tab/>
      </w:r>
      <w:r w:rsidR="00000000">
        <w:tab/>
      </w:r>
      <w:r w:rsidR="00000000">
        <w:rPr>
          <w:b/>
          <w:bCs/>
        </w:rPr>
        <w:t xml:space="preserve">B. </w:t>
      </w:r>
      <w:r w:rsidR="00000000">
        <w:t>c-b-d-a-e</w:t>
      </w:r>
      <w:r w:rsidR="00000000">
        <w:tab/>
      </w:r>
      <w:r w:rsidR="00000000">
        <w:tab/>
      </w:r>
      <w:r w:rsidR="00000000">
        <w:tab/>
      </w:r>
      <w:r w:rsidR="00000000">
        <w:tab/>
      </w:r>
      <w:r w:rsidR="00000000">
        <w:rPr>
          <w:b/>
          <w:bCs/>
        </w:rPr>
        <w:t xml:space="preserve">C. </w:t>
      </w:r>
      <w:r w:rsidR="00000000">
        <w:t>a-b-c-d-e</w:t>
      </w:r>
      <w:r w:rsidR="00000000">
        <w:tab/>
      </w:r>
      <w:r w:rsidR="00000000">
        <w:tab/>
      </w:r>
      <w:r w:rsidR="00000000">
        <w:tab/>
      </w:r>
      <w:r w:rsidR="00000000">
        <w:tab/>
      </w:r>
      <w:r w:rsidR="00000000">
        <w:tab/>
      </w:r>
      <w:r w:rsidR="00000000">
        <w:rPr>
          <w:b/>
          <w:bCs/>
        </w:rPr>
        <w:t>D.</w:t>
      </w:r>
      <w:r w:rsidR="00000000">
        <w:t xml:space="preserve"> b-a-d-c-e</w:t>
      </w:r>
    </w:p>
    <w:p w:rsidR="001F089F" w:rsidRDefault="00000000">
      <w:pPr>
        <w:spacing w:line="360" w:lineRule="auto"/>
        <w:rPr>
          <w:b/>
          <w:bCs/>
        </w:rPr>
      </w:pPr>
      <w:r>
        <w:rPr>
          <w:b/>
          <w:bCs/>
        </w:rPr>
        <w:t>Question 16:</w:t>
      </w:r>
    </w:p>
    <w:p w:rsidR="001F089F" w:rsidRDefault="00835EC9" w:rsidP="00835EC9">
      <w:pPr>
        <w:tabs>
          <w:tab w:val="left" w:pos="425"/>
        </w:tabs>
        <w:spacing w:line="360" w:lineRule="auto"/>
        <w:ind w:left="425" w:hanging="425"/>
      </w:pPr>
      <w:r>
        <w:rPr>
          <w:b/>
          <w:bCs/>
        </w:rPr>
        <w:t>a.</w:t>
      </w:r>
      <w:r>
        <w:rPr>
          <w:b/>
          <w:bCs/>
        </w:rPr>
        <w:tab/>
      </w:r>
      <w:r w:rsidR="00000000">
        <w:t>Scientists are developing eco-friendly solutions. Solar panels have become more efficient, and electric cars have grown more popular. These innovations help reduce pollution and save energy.</w:t>
      </w:r>
    </w:p>
    <w:p w:rsidR="001F089F" w:rsidRDefault="00835EC9" w:rsidP="00835EC9">
      <w:pPr>
        <w:tabs>
          <w:tab w:val="left" w:pos="425"/>
        </w:tabs>
        <w:spacing w:line="360" w:lineRule="auto"/>
        <w:ind w:left="425" w:hanging="425"/>
      </w:pPr>
      <w:r>
        <w:rPr>
          <w:b/>
          <w:bCs/>
        </w:rPr>
        <w:t>b.</w:t>
      </w:r>
      <w:r>
        <w:rPr>
          <w:b/>
          <w:bCs/>
        </w:rPr>
        <w:tab/>
      </w:r>
      <w:r w:rsidR="00000000">
        <w:t>Our planet faces serious environmental challenges today. From plastic pollution to deforestation, these problems affect all living beings on Earth.</w:t>
      </w:r>
    </w:p>
    <w:p w:rsidR="001F089F" w:rsidRDefault="00835EC9" w:rsidP="00835EC9">
      <w:pPr>
        <w:tabs>
          <w:tab w:val="left" w:pos="425"/>
        </w:tabs>
        <w:spacing w:line="360" w:lineRule="auto"/>
        <w:ind w:left="425" w:hanging="425"/>
      </w:pPr>
      <w:r>
        <w:rPr>
          <w:b/>
          <w:bCs/>
        </w:rPr>
        <w:t>c.</w:t>
      </w:r>
      <w:r>
        <w:rPr>
          <w:b/>
          <w:bCs/>
        </w:rPr>
        <w:tab/>
      </w:r>
      <w:r w:rsidR="00000000">
        <w:t>Companies are also becoming greener. They use less plastic packaging and switch to renewable energy. Some plant trees to offset their carbon footprint.</w:t>
      </w:r>
    </w:p>
    <w:p w:rsidR="001F089F" w:rsidRDefault="00835EC9" w:rsidP="00835EC9">
      <w:pPr>
        <w:tabs>
          <w:tab w:val="left" w:pos="425"/>
        </w:tabs>
        <w:spacing w:line="360" w:lineRule="auto"/>
        <w:ind w:left="425" w:hanging="425"/>
      </w:pPr>
      <w:r>
        <w:rPr>
          <w:b/>
          <w:bCs/>
        </w:rPr>
        <w:t>d.</w:t>
      </w:r>
      <w:r>
        <w:rPr>
          <w:b/>
          <w:bCs/>
        </w:rPr>
        <w:tab/>
      </w:r>
      <w:r w:rsidR="00000000">
        <w:t>By working together and making smart choices, we can protect our environment for future generations.</w:t>
      </w:r>
    </w:p>
    <w:p w:rsidR="001F089F" w:rsidRDefault="00835EC9" w:rsidP="00835EC9">
      <w:pPr>
        <w:tabs>
          <w:tab w:val="left" w:pos="425"/>
        </w:tabs>
        <w:spacing w:line="360" w:lineRule="auto"/>
        <w:ind w:left="425" w:hanging="425"/>
      </w:pPr>
      <w:r>
        <w:rPr>
          <w:b/>
          <w:bCs/>
        </w:rPr>
        <w:t>e.</w:t>
      </w:r>
      <w:r>
        <w:rPr>
          <w:b/>
          <w:bCs/>
        </w:rPr>
        <w:tab/>
      </w:r>
      <w:r w:rsidR="00000000">
        <w:t>Many people are taking action to help. Schools teach students about recycling, and communities organize cleanup events. Even small actions like using reusable bags make a difference.</w:t>
      </w:r>
    </w:p>
    <w:p w:rsidR="001F089F" w:rsidRDefault="00835EC9" w:rsidP="00835EC9">
      <w:pPr>
        <w:spacing w:line="360" w:lineRule="auto"/>
      </w:pPr>
      <w:r>
        <w:rPr>
          <w:b/>
          <w:bCs/>
        </w:rPr>
        <w:t xml:space="preserve">A. </w:t>
      </w:r>
      <w:r w:rsidR="00000000">
        <w:t>a-e-c-b-d</w:t>
      </w:r>
      <w:r w:rsidR="00000000">
        <w:rPr>
          <w:b/>
          <w:bCs/>
        </w:rPr>
        <w:tab/>
      </w:r>
      <w:r w:rsidR="00000000">
        <w:rPr>
          <w:b/>
          <w:bCs/>
        </w:rPr>
        <w:tab/>
      </w:r>
      <w:r w:rsidR="00000000">
        <w:rPr>
          <w:b/>
          <w:bCs/>
        </w:rPr>
        <w:tab/>
      </w:r>
      <w:r w:rsidR="00000000">
        <w:rPr>
          <w:b/>
          <w:bCs/>
        </w:rPr>
        <w:tab/>
      </w:r>
      <w:r w:rsidR="00000000">
        <w:rPr>
          <w:b/>
          <w:bCs/>
        </w:rPr>
        <w:tab/>
        <w:t xml:space="preserve">B. </w:t>
      </w:r>
      <w:r w:rsidR="00000000">
        <w:t>b-e-a-c-d</w:t>
      </w:r>
      <w:r w:rsidR="00000000">
        <w:tab/>
      </w:r>
      <w:r w:rsidR="00000000">
        <w:rPr>
          <w:b/>
          <w:bCs/>
        </w:rPr>
        <w:tab/>
      </w:r>
      <w:r w:rsidR="00000000">
        <w:rPr>
          <w:b/>
          <w:bCs/>
        </w:rPr>
        <w:tab/>
      </w:r>
      <w:r w:rsidR="00000000">
        <w:rPr>
          <w:b/>
          <w:bCs/>
        </w:rPr>
        <w:tab/>
        <w:t xml:space="preserve">C. </w:t>
      </w:r>
      <w:r w:rsidR="00000000">
        <w:t>e-b-a-c-d</w:t>
      </w:r>
      <w:r w:rsidR="00000000">
        <w:tab/>
      </w:r>
      <w:r w:rsidR="00000000">
        <w:rPr>
          <w:b/>
          <w:bCs/>
        </w:rPr>
        <w:tab/>
      </w:r>
      <w:r w:rsidR="00000000">
        <w:rPr>
          <w:b/>
          <w:bCs/>
        </w:rPr>
        <w:tab/>
      </w:r>
      <w:r w:rsidR="00000000">
        <w:rPr>
          <w:b/>
          <w:bCs/>
        </w:rPr>
        <w:tab/>
      </w:r>
      <w:r w:rsidR="00000000">
        <w:rPr>
          <w:b/>
          <w:bCs/>
        </w:rPr>
        <w:tab/>
        <w:t xml:space="preserve">D. </w:t>
      </w:r>
      <w:r w:rsidR="00000000">
        <w:t>c-b-a-e-d</w:t>
      </w:r>
    </w:p>
    <w:p w:rsidR="001F089F" w:rsidRDefault="00000000">
      <w:pPr>
        <w:spacing w:line="360" w:lineRule="auto"/>
        <w:rPr>
          <w:b/>
          <w:bCs/>
        </w:rPr>
      </w:pPr>
      <w:r>
        <w:rPr>
          <w:b/>
          <w:bCs/>
        </w:rPr>
        <w:t>Question 17:</w:t>
      </w:r>
    </w:p>
    <w:p w:rsidR="001F089F" w:rsidRDefault="00835EC9" w:rsidP="00835EC9">
      <w:pPr>
        <w:tabs>
          <w:tab w:val="left" w:pos="425"/>
        </w:tabs>
        <w:spacing w:line="360" w:lineRule="auto"/>
        <w:ind w:left="425" w:hanging="425"/>
      </w:pPr>
      <w:r>
        <w:rPr>
          <w:b/>
          <w:bCs/>
        </w:rPr>
        <w:lastRenderedPageBreak/>
        <w:t>a.</w:t>
      </w:r>
      <w:r>
        <w:rPr>
          <w:b/>
          <w:bCs/>
        </w:rPr>
        <w:tab/>
      </w:r>
      <w:r w:rsidR="00000000">
        <w:t>Young entrepreneurs are creating innovative solutions. From biodegradable packaging to vertical farming systems, these ideas show how technology can support sustainability.</w:t>
      </w:r>
    </w:p>
    <w:p w:rsidR="001F089F" w:rsidRDefault="00835EC9" w:rsidP="00835EC9">
      <w:pPr>
        <w:tabs>
          <w:tab w:val="left" w:pos="425"/>
        </w:tabs>
        <w:spacing w:line="360" w:lineRule="auto"/>
        <w:ind w:left="425" w:hanging="425"/>
      </w:pPr>
      <w:r>
        <w:rPr>
          <w:b/>
          <w:bCs/>
        </w:rPr>
        <w:t>b.</w:t>
      </w:r>
      <w:r>
        <w:rPr>
          <w:b/>
          <w:bCs/>
        </w:rPr>
        <w:tab/>
      </w:r>
      <w:r w:rsidR="00000000">
        <w:t>Social media connects environmental activists worldwide. People share green tips, organize online campaigns, and raise awareness about climate change through digital platforms.</w:t>
      </w:r>
    </w:p>
    <w:p w:rsidR="001F089F" w:rsidRDefault="00835EC9" w:rsidP="00835EC9">
      <w:pPr>
        <w:tabs>
          <w:tab w:val="left" w:pos="425"/>
        </w:tabs>
        <w:spacing w:line="360" w:lineRule="auto"/>
        <w:ind w:left="425" w:hanging="425"/>
      </w:pPr>
      <w:r>
        <w:rPr>
          <w:b/>
          <w:bCs/>
        </w:rPr>
        <w:t>c.</w:t>
      </w:r>
      <w:r>
        <w:rPr>
          <w:b/>
          <w:bCs/>
        </w:rPr>
        <w:tab/>
      </w:r>
      <w:r w:rsidR="00000000">
        <w:t>Together, we're building a future where technology and nature work in harmony to create a healthier planet.</w:t>
      </w:r>
    </w:p>
    <w:p w:rsidR="001F089F" w:rsidRDefault="00835EC9" w:rsidP="00835EC9">
      <w:pPr>
        <w:tabs>
          <w:tab w:val="left" w:pos="425"/>
        </w:tabs>
        <w:spacing w:line="360" w:lineRule="auto"/>
        <w:ind w:left="425" w:hanging="425"/>
      </w:pPr>
      <w:r>
        <w:rPr>
          <w:b/>
          <w:bCs/>
        </w:rPr>
        <w:t>d.</w:t>
      </w:r>
      <w:r>
        <w:rPr>
          <w:b/>
          <w:bCs/>
        </w:rPr>
        <w:tab/>
      </w:r>
      <w:r w:rsidR="00000000">
        <w:t>Technology is transforming how we protect our environment. Smart cities use sensors to monitor air quality and manage energy consumption efficiently.</w:t>
      </w:r>
    </w:p>
    <w:p w:rsidR="001F089F" w:rsidRDefault="00835EC9" w:rsidP="00835EC9">
      <w:pPr>
        <w:tabs>
          <w:tab w:val="left" w:pos="425"/>
        </w:tabs>
        <w:spacing w:line="360" w:lineRule="auto"/>
        <w:ind w:left="425" w:hanging="425"/>
      </w:pPr>
      <w:r>
        <w:rPr>
          <w:b/>
          <w:bCs/>
        </w:rPr>
        <w:t>e.</w:t>
      </w:r>
      <w:r>
        <w:rPr>
          <w:b/>
          <w:bCs/>
        </w:rPr>
        <w:tab/>
      </w:r>
      <w:r w:rsidR="00000000">
        <w:t>Artificial intelligence helps scientists track endangered species and predict climate patterns. Mobile apps encourage people to reduce waste and make eco-friendly choices in their daily lives.</w:t>
      </w:r>
    </w:p>
    <w:p w:rsidR="001F089F" w:rsidRDefault="00835EC9" w:rsidP="00835EC9">
      <w:pPr>
        <w:spacing w:line="360" w:lineRule="auto"/>
      </w:pPr>
      <w:r>
        <w:rPr>
          <w:b/>
          <w:bCs/>
        </w:rPr>
        <w:t xml:space="preserve">A. </w:t>
      </w:r>
      <w:r w:rsidR="00000000">
        <w:t>d-e-a-b-c</w:t>
      </w:r>
      <w:r w:rsidR="00000000">
        <w:rPr>
          <w:b/>
          <w:bCs/>
        </w:rPr>
        <w:tab/>
      </w:r>
      <w:r w:rsidR="00000000">
        <w:rPr>
          <w:b/>
          <w:bCs/>
        </w:rPr>
        <w:tab/>
      </w:r>
      <w:r w:rsidR="00000000">
        <w:rPr>
          <w:b/>
          <w:bCs/>
        </w:rPr>
        <w:tab/>
      </w:r>
      <w:r w:rsidR="00000000">
        <w:rPr>
          <w:b/>
          <w:bCs/>
        </w:rPr>
        <w:tab/>
      </w:r>
      <w:r w:rsidR="00000000">
        <w:rPr>
          <w:b/>
          <w:bCs/>
        </w:rPr>
        <w:tab/>
        <w:t xml:space="preserve">B. </w:t>
      </w:r>
      <w:r w:rsidR="00000000">
        <w:t>d-b-a-e-c</w:t>
      </w:r>
      <w:r w:rsidR="00000000">
        <w:rPr>
          <w:b/>
          <w:bCs/>
        </w:rPr>
        <w:tab/>
      </w:r>
      <w:r w:rsidR="00000000">
        <w:rPr>
          <w:b/>
          <w:bCs/>
        </w:rPr>
        <w:tab/>
      </w:r>
      <w:r w:rsidR="00000000">
        <w:rPr>
          <w:b/>
          <w:bCs/>
        </w:rPr>
        <w:tab/>
      </w:r>
      <w:r w:rsidR="00000000">
        <w:rPr>
          <w:b/>
          <w:bCs/>
        </w:rPr>
        <w:tab/>
        <w:t xml:space="preserve">C. </w:t>
      </w:r>
      <w:r w:rsidR="00000000">
        <w:t>d-c-b-e-a</w:t>
      </w:r>
      <w:r w:rsidR="00000000">
        <w:tab/>
      </w:r>
      <w:r w:rsidR="00000000">
        <w:rPr>
          <w:b/>
          <w:bCs/>
        </w:rPr>
        <w:tab/>
      </w:r>
      <w:r w:rsidR="00000000">
        <w:rPr>
          <w:b/>
          <w:bCs/>
        </w:rPr>
        <w:tab/>
      </w:r>
      <w:r w:rsidR="00000000">
        <w:rPr>
          <w:b/>
          <w:bCs/>
        </w:rPr>
        <w:tab/>
      </w:r>
      <w:r w:rsidR="00000000">
        <w:rPr>
          <w:b/>
          <w:bCs/>
        </w:rPr>
        <w:tab/>
        <w:t xml:space="preserve">D. </w:t>
      </w:r>
      <w:r w:rsidR="00000000">
        <w:t>d-a-c-b-e</w:t>
      </w:r>
    </w:p>
    <w:p w:rsidR="001F089F" w:rsidRDefault="00000000">
      <w:pPr>
        <w:spacing w:line="360" w:lineRule="auto"/>
        <w:rPr>
          <w:b/>
          <w:bCs/>
        </w:rPr>
      </w:pPr>
      <w:r>
        <w:rPr>
          <w:b/>
          <w:bCs/>
        </w:rPr>
        <w:t>Read the following passage about The Hidden Powers of Environmental Consciousness and mark the letter A, B, C or D on your answer sheet to indicate the option that best fits each of the numbered blanks from 18 to 22.</w:t>
      </w:r>
    </w:p>
    <w:p w:rsidR="001F089F" w:rsidRDefault="00000000">
      <w:pPr>
        <w:spacing w:line="360" w:lineRule="auto"/>
        <w:ind w:firstLine="420"/>
      </w:pPr>
      <w:r>
        <w:t xml:space="preserve">Environmental consciousness extends far beyond the simple act of recycling, encompassing a profound understanding of our relationship with nature. The growing recognition of climate change, </w:t>
      </w:r>
      <w:r>
        <w:rPr>
          <w:b/>
          <w:bCs/>
        </w:rPr>
        <w:t>(18)_________.</w:t>
      </w:r>
      <w:r>
        <w:t xml:space="preserve"> Living sustainably requires significant lifestyle changes; however, these adjustments bring unexpected benefits to both personal well-being and planetary health. Being mindful of our environmental impact leads to more conscious purchasing decisions and inspires others to follow suit. While some may view eco-friendly practices as inconvenient, </w:t>
      </w:r>
      <w:r>
        <w:rPr>
          <w:b/>
          <w:bCs/>
        </w:rPr>
        <w:t>(19)_________</w:t>
      </w:r>
      <w:r>
        <w:t xml:space="preserve">. Through mindful consumption, waste reduction, and energy conservation, individuals can contribute to environmental preservation while discovering the profound satisfaction of living in harmony with nature. </w:t>
      </w:r>
      <w:r>
        <w:rPr>
          <w:b/>
          <w:bCs/>
        </w:rPr>
        <w:t>(20)_________</w:t>
      </w:r>
      <w:r>
        <w:t xml:space="preserve">, from developing renewable energy technologies to implementing zero-waste practices in their communities. Furthermore, environmental consciousness fosters a deeper connection with our natural surroundings, </w:t>
      </w:r>
      <w:r>
        <w:rPr>
          <w:b/>
          <w:bCs/>
        </w:rPr>
        <w:t>(21)_________</w:t>
      </w:r>
      <w:r>
        <w:t xml:space="preserve">. As we continue to face unprecedented environmental challenges, this expanded understanding of our role as environmental stewards becomes increasingly vital for securing a sustainable future for all living beings. The power of environmental consciousness </w:t>
      </w:r>
      <w:r>
        <w:rPr>
          <w:b/>
          <w:bCs/>
        </w:rPr>
        <w:t>(22)_________</w:t>
      </w:r>
      <w:r>
        <w:t>, inspiring collective action and systemic change. By embracing this heightened awareness, we can work together to build a world where environmental responsibility becomes second nature and sustainable practices are woven into the fabric of our daily lives.</w:t>
      </w:r>
    </w:p>
    <w:p w:rsidR="001F089F" w:rsidRDefault="00000000">
      <w:pPr>
        <w:spacing w:line="360" w:lineRule="auto"/>
        <w:rPr>
          <w:b/>
          <w:bCs/>
        </w:rPr>
      </w:pPr>
      <w:r>
        <w:rPr>
          <w:b/>
          <w:bCs/>
        </w:rPr>
        <w:t>Question 18:</w:t>
      </w:r>
    </w:p>
    <w:p w:rsidR="001F089F" w:rsidRDefault="00835EC9" w:rsidP="00835EC9">
      <w:pPr>
        <w:spacing w:line="360" w:lineRule="auto"/>
      </w:pPr>
      <w:r>
        <w:rPr>
          <w:b/>
          <w:bCs/>
        </w:rPr>
        <w:t xml:space="preserve">A. </w:t>
      </w:r>
      <w:r w:rsidR="00000000">
        <w:t>which has become a defining challenge of our generation, demands immediate and sustained action from every individual</w:t>
      </w:r>
    </w:p>
    <w:p w:rsidR="001F089F" w:rsidRDefault="00835EC9" w:rsidP="00835EC9">
      <w:pPr>
        <w:spacing w:line="360" w:lineRule="auto"/>
      </w:pPr>
      <w:r>
        <w:rPr>
          <w:b/>
          <w:bCs/>
        </w:rPr>
        <w:t xml:space="preserve">B. </w:t>
      </w:r>
      <w:r w:rsidR="00000000">
        <w:t>whose has become a defining challenge of our generation, demands immediate and sustained action from every individual</w:t>
      </w:r>
    </w:p>
    <w:p w:rsidR="001F089F" w:rsidRDefault="00835EC9" w:rsidP="00835EC9">
      <w:pPr>
        <w:spacing w:line="360" w:lineRule="auto"/>
      </w:pPr>
      <w:r>
        <w:rPr>
          <w:b/>
          <w:bCs/>
        </w:rPr>
        <w:t xml:space="preserve">C. </w:t>
      </w:r>
      <w:r w:rsidR="00000000">
        <w:t>of which is became a defining challenge of our generation, demands immediate and sustained action from every individual</w:t>
      </w:r>
    </w:p>
    <w:p w:rsidR="001F089F" w:rsidRDefault="00835EC9" w:rsidP="00835EC9">
      <w:pPr>
        <w:spacing w:line="360" w:lineRule="auto"/>
      </w:pPr>
      <w:r>
        <w:rPr>
          <w:b/>
          <w:bCs/>
        </w:rPr>
        <w:lastRenderedPageBreak/>
        <w:t xml:space="preserve">D. </w:t>
      </w:r>
      <w:r w:rsidR="00000000">
        <w:t>which will becoming a defining challenge of our generation, demands immediate and sustained action from every individual</w:t>
      </w:r>
    </w:p>
    <w:p w:rsidR="001F089F" w:rsidRDefault="00000000">
      <w:pPr>
        <w:spacing w:line="360" w:lineRule="auto"/>
        <w:rPr>
          <w:b/>
          <w:bCs/>
        </w:rPr>
      </w:pPr>
      <w:r>
        <w:rPr>
          <w:b/>
          <w:bCs/>
        </w:rPr>
        <w:t>Question 19:</w:t>
      </w:r>
    </w:p>
    <w:p w:rsidR="001F089F" w:rsidRDefault="00835EC9" w:rsidP="00835EC9">
      <w:pPr>
        <w:spacing w:line="360" w:lineRule="auto"/>
      </w:pPr>
      <w:r>
        <w:rPr>
          <w:b/>
          <w:bCs/>
        </w:rPr>
        <w:t xml:space="preserve">A. </w:t>
      </w:r>
      <w:r w:rsidR="00000000">
        <w:t>they creates ultimately a resilient more and sustainable future for generations to come</w:t>
      </w:r>
    </w:p>
    <w:p w:rsidR="001F089F" w:rsidRDefault="00835EC9" w:rsidP="00835EC9">
      <w:pPr>
        <w:spacing w:line="360" w:lineRule="auto"/>
      </w:pPr>
      <w:r>
        <w:rPr>
          <w:b/>
          <w:bCs/>
        </w:rPr>
        <w:t xml:space="preserve">B. </w:t>
      </w:r>
      <w:r w:rsidR="00000000">
        <w:t>they ultimately create a more resilient and sustainable future for generations to come</w:t>
      </w:r>
    </w:p>
    <w:p w:rsidR="001F089F" w:rsidRDefault="00835EC9" w:rsidP="00835EC9">
      <w:pPr>
        <w:spacing w:line="360" w:lineRule="auto"/>
      </w:pPr>
      <w:r>
        <w:rPr>
          <w:b/>
          <w:bCs/>
        </w:rPr>
        <w:t xml:space="preserve">C. </w:t>
      </w:r>
      <w:r w:rsidR="00000000">
        <w:t>they ultimate creating a more resilient and sustainable future for generations to come</w:t>
      </w:r>
    </w:p>
    <w:p w:rsidR="001F089F" w:rsidRDefault="00835EC9" w:rsidP="00835EC9">
      <w:pPr>
        <w:spacing w:line="360" w:lineRule="auto"/>
      </w:pPr>
      <w:r>
        <w:rPr>
          <w:b/>
          <w:bCs/>
        </w:rPr>
        <w:t xml:space="preserve">D. </w:t>
      </w:r>
      <w:r w:rsidR="00000000">
        <w:t>them ultimately create a more resilient and sustainable future for generations to come</w:t>
      </w:r>
    </w:p>
    <w:p w:rsidR="001F089F" w:rsidRDefault="00000000">
      <w:pPr>
        <w:spacing w:line="360" w:lineRule="auto"/>
        <w:rPr>
          <w:b/>
          <w:bCs/>
        </w:rPr>
      </w:pPr>
      <w:r>
        <w:rPr>
          <w:b/>
          <w:bCs/>
        </w:rPr>
        <w:t>Question 20:</w:t>
      </w:r>
    </w:p>
    <w:p w:rsidR="001F089F" w:rsidRDefault="00835EC9" w:rsidP="00835EC9">
      <w:pPr>
        <w:spacing w:line="360" w:lineRule="auto"/>
      </w:pPr>
      <w:r>
        <w:rPr>
          <w:b/>
          <w:bCs/>
        </w:rPr>
        <w:t xml:space="preserve">A. </w:t>
      </w:r>
      <w:r w:rsidR="00000000">
        <w:t>This heightened awareness encourages people to explore innovative solutions for environmental challenges</w:t>
      </w:r>
    </w:p>
    <w:p w:rsidR="001F089F" w:rsidRDefault="00835EC9" w:rsidP="00835EC9">
      <w:pPr>
        <w:spacing w:line="360" w:lineRule="auto"/>
      </w:pPr>
      <w:r>
        <w:rPr>
          <w:b/>
          <w:bCs/>
        </w:rPr>
        <w:t xml:space="preserve">B. </w:t>
      </w:r>
      <w:r w:rsidR="00000000">
        <w:t>This heightened awareness encouraging peoples exploring innovative solutions for environmental challenge</w:t>
      </w:r>
    </w:p>
    <w:p w:rsidR="001F089F" w:rsidRDefault="00835EC9" w:rsidP="00835EC9">
      <w:pPr>
        <w:spacing w:line="360" w:lineRule="auto"/>
      </w:pPr>
      <w:r>
        <w:rPr>
          <w:b/>
          <w:bCs/>
        </w:rPr>
        <w:t xml:space="preserve">C. </w:t>
      </w:r>
      <w:r w:rsidR="00000000">
        <w:t>This heightened awareness have encouraged people explore innovative solutions for environmental challenges</w:t>
      </w:r>
    </w:p>
    <w:p w:rsidR="001F089F" w:rsidRDefault="00835EC9" w:rsidP="00835EC9">
      <w:pPr>
        <w:spacing w:line="360" w:lineRule="auto"/>
      </w:pPr>
      <w:r>
        <w:rPr>
          <w:b/>
          <w:bCs/>
        </w:rPr>
        <w:t xml:space="preserve">D. </w:t>
      </w:r>
      <w:r w:rsidR="00000000">
        <w:t>This heightened awareness encourages people exploring innovative solutions to environmental challenges</w:t>
      </w:r>
    </w:p>
    <w:p w:rsidR="001F089F" w:rsidRDefault="00000000">
      <w:pPr>
        <w:spacing w:line="360" w:lineRule="auto"/>
        <w:rPr>
          <w:b/>
          <w:bCs/>
        </w:rPr>
      </w:pPr>
      <w:r>
        <w:rPr>
          <w:b/>
          <w:bCs/>
        </w:rPr>
        <w:t>Question 21:</w:t>
      </w:r>
    </w:p>
    <w:p w:rsidR="001F089F" w:rsidRDefault="00835EC9" w:rsidP="00835EC9">
      <w:pPr>
        <w:spacing w:line="360" w:lineRule="auto"/>
      </w:pPr>
      <w:r>
        <w:rPr>
          <w:b/>
          <w:bCs/>
        </w:rPr>
        <w:t xml:space="preserve">A. </w:t>
      </w:r>
      <w:r w:rsidR="00000000">
        <w:t>promoted biodiversity conservation and ecosystem restoration efforts which are crucial for maintaining Earth's delicate balance</w:t>
      </w:r>
    </w:p>
    <w:p w:rsidR="001F089F" w:rsidRDefault="00835EC9" w:rsidP="00835EC9">
      <w:pPr>
        <w:spacing w:line="360" w:lineRule="auto"/>
      </w:pPr>
      <w:r>
        <w:rPr>
          <w:b/>
          <w:bCs/>
        </w:rPr>
        <w:t xml:space="preserve">B. </w:t>
      </w:r>
      <w:r w:rsidR="00000000">
        <w:t>to promote biodiversity conservation and ecosystem restoration efforts that crucial for maintaining Earth's delicate balance</w:t>
      </w:r>
    </w:p>
    <w:p w:rsidR="001F089F" w:rsidRDefault="00835EC9" w:rsidP="00835EC9">
      <w:pPr>
        <w:spacing w:line="360" w:lineRule="auto"/>
      </w:pPr>
      <w:r>
        <w:rPr>
          <w:b/>
          <w:bCs/>
        </w:rPr>
        <w:t xml:space="preserve">C. </w:t>
      </w:r>
      <w:r w:rsidR="00000000">
        <w:t>promoting biodiversity conservation and ecosystem restoration efforts crucial for maintaining Earth's delicate balance</w:t>
      </w:r>
    </w:p>
    <w:p w:rsidR="001F089F" w:rsidRDefault="00835EC9" w:rsidP="00835EC9">
      <w:pPr>
        <w:spacing w:line="360" w:lineRule="auto"/>
      </w:pPr>
      <w:r>
        <w:rPr>
          <w:b/>
          <w:bCs/>
        </w:rPr>
        <w:t xml:space="preserve">D. </w:t>
      </w:r>
      <w:r w:rsidR="00000000">
        <w:t>being promoted biodiversity conservation and ecosystem restoration efforts are crucial for maintaining Earth's delicate balance</w:t>
      </w:r>
    </w:p>
    <w:p w:rsidR="001F089F" w:rsidRDefault="00000000">
      <w:pPr>
        <w:spacing w:line="360" w:lineRule="auto"/>
        <w:rPr>
          <w:b/>
          <w:bCs/>
        </w:rPr>
      </w:pPr>
      <w:r>
        <w:rPr>
          <w:b/>
          <w:bCs/>
        </w:rPr>
        <w:t>Question 22:</w:t>
      </w:r>
    </w:p>
    <w:p w:rsidR="001F089F" w:rsidRDefault="00835EC9" w:rsidP="00835EC9">
      <w:pPr>
        <w:spacing w:line="360" w:lineRule="auto"/>
      </w:pPr>
      <w:r>
        <w:rPr>
          <w:b/>
          <w:bCs/>
        </w:rPr>
        <w:t xml:space="preserve">A. </w:t>
      </w:r>
      <w:r w:rsidR="00000000">
        <w:t>which has been demonstrated not just through individual actions but through its ability to create ripple effects throughout society</w:t>
      </w:r>
    </w:p>
    <w:p w:rsidR="001F089F" w:rsidRDefault="00835EC9" w:rsidP="00835EC9">
      <w:pPr>
        <w:spacing w:line="360" w:lineRule="auto"/>
      </w:pPr>
      <w:r>
        <w:rPr>
          <w:b/>
          <w:bCs/>
        </w:rPr>
        <w:t xml:space="preserve">B. </w:t>
      </w:r>
      <w:r w:rsidR="00000000">
        <w:t>that being demonstrated not just through individual actions but through its ability to create ripple effects throughout society</w:t>
      </w:r>
    </w:p>
    <w:p w:rsidR="001F089F" w:rsidRDefault="00835EC9" w:rsidP="00835EC9">
      <w:pPr>
        <w:spacing w:line="360" w:lineRule="auto"/>
      </w:pPr>
      <w:r>
        <w:rPr>
          <w:b/>
          <w:bCs/>
        </w:rPr>
        <w:t xml:space="preserve">C. </w:t>
      </w:r>
      <w:r w:rsidR="00000000">
        <w:t>having demonstrated not just through individual actions but through its ability to create ripple effects throughout society</w:t>
      </w:r>
    </w:p>
    <w:p w:rsidR="001F089F" w:rsidRDefault="00835EC9" w:rsidP="00835EC9">
      <w:pPr>
        <w:spacing w:line="360" w:lineRule="auto"/>
      </w:pPr>
      <w:r>
        <w:rPr>
          <w:b/>
          <w:bCs/>
        </w:rPr>
        <w:t xml:space="preserve">D. </w:t>
      </w:r>
      <w:r w:rsidR="00000000">
        <w:t>has been demonstrated not just through individual actions but through its ability to create ripple effects throughout society</w:t>
      </w:r>
    </w:p>
    <w:p w:rsidR="001F089F" w:rsidRDefault="00000000">
      <w:pPr>
        <w:spacing w:line="360" w:lineRule="auto"/>
      </w:pPr>
      <w:r>
        <w:rPr>
          <w:b/>
          <w:bCs/>
        </w:rPr>
        <w:t>Read the following passage about How Your Choices Shape Tomorrow and mark the letter A, B, C or D on your answer sheet to indicate the best answer to each of the following questions from 23 to 30.</w:t>
      </w:r>
    </w:p>
    <w:p w:rsidR="001F089F" w:rsidRDefault="00000000">
      <w:pPr>
        <w:spacing w:line="360" w:lineRule="auto"/>
        <w:ind w:firstLine="420"/>
      </w:pPr>
      <w:r>
        <w:t xml:space="preserve">Every individual action we take regarding the environment can trigger a cascade of effects through our ecosystem. This phenomenon, often called the environmental butterfly effect, demonstrates how our daily </w:t>
      </w:r>
      <w:r>
        <w:lastRenderedPageBreak/>
        <w:t xml:space="preserve">choices—from using plastic bags to leaving electronic devices plugged in—can create significant environmental impacts over time. Scientists have observed that these </w:t>
      </w:r>
      <w:r>
        <w:rPr>
          <w:b/>
          <w:bCs/>
          <w:u w:val="single"/>
        </w:rPr>
        <w:t>seemingly</w:t>
      </w:r>
      <w:r>
        <w:t xml:space="preserve"> insignificant decisions, when multiplied across billions of people, can lead to substantial changes in our planet's ecological balance.</w:t>
      </w:r>
    </w:p>
    <w:p w:rsidR="001F089F" w:rsidRDefault="00000000">
      <w:pPr>
        <w:spacing w:line="360" w:lineRule="auto"/>
        <w:ind w:firstLine="420"/>
      </w:pPr>
      <w:r>
        <w:t xml:space="preserve">The impact of our choices becomes particularly evident in urban areas, where individual actions collectively influence air quality and energy consumption. When people opt for public transportation instead of driving personal vehicles, they reduce </w:t>
      </w:r>
      <w:r>
        <w:rPr>
          <w:b/>
          <w:bCs/>
        </w:rPr>
        <w:t xml:space="preserve">their </w:t>
      </w:r>
      <w:r>
        <w:t>carbon footprint and contribute to decreasing air pollution. Similarly, the decision to use energy-efficient appliances or implement recycling practices at home can inspire neighbors to adopt more sustainable lifestyles, creating a positive domino effect.</w:t>
      </w:r>
    </w:p>
    <w:p w:rsidR="001F089F" w:rsidRDefault="00000000">
      <w:pPr>
        <w:spacing w:line="360" w:lineRule="auto"/>
        <w:ind w:firstLine="420"/>
      </w:pPr>
      <w:r>
        <w:t xml:space="preserve">Research has shown that environmental awareness and education play crucial roles in shaping sustainable behaviors. When people understand the consequences of their actions, they are more likely to make environmentally conscious decisions. Studies indicate that communities with higher environmental literacy tend to have lower carbon emissions and better waste management systems. This </w:t>
      </w:r>
      <w:r>
        <w:rPr>
          <w:b/>
          <w:bCs/>
          <w:u w:val="single"/>
        </w:rPr>
        <w:t>correlation</w:t>
      </w:r>
      <w:r>
        <w:rPr>
          <w:b/>
          <w:bCs/>
        </w:rPr>
        <w:t xml:space="preserve"> </w:t>
      </w:r>
      <w:r>
        <w:t>highlights the importance of environmental education in fostering responsible citizenship.</w:t>
      </w:r>
    </w:p>
    <w:p w:rsidR="001F089F" w:rsidRDefault="00000000">
      <w:pPr>
        <w:spacing w:line="360" w:lineRule="auto"/>
        <w:ind w:firstLine="420"/>
      </w:pPr>
      <w:r>
        <w:rPr>
          <w:b/>
          <w:bCs/>
          <w:u w:val="single"/>
        </w:rPr>
        <w:t>The future of our planet depends on the collective impact of individual environmental choices made today.</w:t>
      </w:r>
      <w:r>
        <w:t xml:space="preserve"> By recognizing that every action matters, we can make more informed decisions about our consumption patterns. Whether it's choosing renewable energy sources, reducing water usage, or supporting eco-friendly products, these choices will determine the environmental legacy we leave for future generations. The key lies in understanding that while individual actions might seem minimal, their cumulative effect can either harm or help build a more sustainable world.</w:t>
      </w:r>
    </w:p>
    <w:p w:rsidR="001F089F" w:rsidRDefault="00000000">
      <w:pPr>
        <w:spacing w:line="360" w:lineRule="auto"/>
      </w:pPr>
      <w:r>
        <w:rPr>
          <w:b/>
          <w:bCs/>
        </w:rPr>
        <w:t xml:space="preserve">Question 23: </w:t>
      </w:r>
      <w:r>
        <w:t>Which of the following is NOT mentioned as a way to reduce environmental impact?</w:t>
      </w:r>
    </w:p>
    <w:p w:rsidR="001F089F" w:rsidRDefault="00835EC9" w:rsidP="00835EC9">
      <w:pPr>
        <w:spacing w:line="360" w:lineRule="auto"/>
      </w:pPr>
      <w:r>
        <w:rPr>
          <w:b/>
          <w:bCs/>
        </w:rPr>
        <w:t xml:space="preserve">A. </w:t>
      </w:r>
      <w:r w:rsidR="00000000">
        <w:t>Using public transportation</w:t>
      </w:r>
    </w:p>
    <w:p w:rsidR="001F089F" w:rsidRDefault="00835EC9" w:rsidP="00835EC9">
      <w:pPr>
        <w:spacing w:line="360" w:lineRule="auto"/>
      </w:pPr>
      <w:r>
        <w:rPr>
          <w:b/>
          <w:bCs/>
        </w:rPr>
        <w:t xml:space="preserve">B. </w:t>
      </w:r>
      <w:r w:rsidR="00000000">
        <w:t>Installing solar panels on rooftops</w:t>
      </w:r>
    </w:p>
    <w:p w:rsidR="001F089F" w:rsidRDefault="00835EC9" w:rsidP="00835EC9">
      <w:pPr>
        <w:spacing w:line="360" w:lineRule="auto"/>
      </w:pPr>
      <w:r>
        <w:rPr>
          <w:b/>
          <w:bCs/>
        </w:rPr>
        <w:t xml:space="preserve">C. </w:t>
      </w:r>
      <w:r w:rsidR="00000000">
        <w:t>Using energy-efficient appliances</w:t>
      </w:r>
    </w:p>
    <w:p w:rsidR="001F089F" w:rsidRDefault="00835EC9" w:rsidP="00835EC9">
      <w:pPr>
        <w:spacing w:line="360" w:lineRule="auto"/>
      </w:pPr>
      <w:r>
        <w:rPr>
          <w:b/>
          <w:bCs/>
        </w:rPr>
        <w:t xml:space="preserve">D. </w:t>
      </w:r>
      <w:r w:rsidR="00000000">
        <w:t>Supporting eco-friendly products</w:t>
      </w:r>
    </w:p>
    <w:p w:rsidR="001F089F" w:rsidRDefault="00000000">
      <w:pPr>
        <w:spacing w:line="360" w:lineRule="auto"/>
        <w:rPr>
          <w:b/>
          <w:bCs/>
        </w:rPr>
      </w:pPr>
      <w:r>
        <w:rPr>
          <w:b/>
          <w:bCs/>
        </w:rPr>
        <w:t xml:space="preserve">Question 24: </w:t>
      </w:r>
      <w:r>
        <w:t>The word “</w:t>
      </w:r>
      <w:r>
        <w:rPr>
          <w:b/>
          <w:bCs/>
          <w:u w:val="single"/>
        </w:rPr>
        <w:t>seemingly</w:t>
      </w:r>
      <w:r>
        <w:t>” in paragraph 1 is OPPOSITE in meaning to_________.</w:t>
      </w:r>
    </w:p>
    <w:p w:rsidR="001F089F" w:rsidRDefault="00835EC9" w:rsidP="00835EC9">
      <w:pPr>
        <w:spacing w:line="360" w:lineRule="auto"/>
        <w:rPr>
          <w:b/>
          <w:bCs/>
        </w:rPr>
      </w:pPr>
      <w:r>
        <w:rPr>
          <w:b/>
          <w:bCs/>
        </w:rPr>
        <w:t xml:space="preserve">A. </w:t>
      </w:r>
      <w:r w:rsidR="00000000">
        <w:t xml:space="preserve">apparently </w:t>
      </w:r>
      <w:r w:rsidR="00000000">
        <w:rPr>
          <w:b/>
          <w:bCs/>
        </w:rPr>
        <w:tab/>
      </w:r>
      <w:r w:rsidR="00000000">
        <w:rPr>
          <w:b/>
          <w:bCs/>
        </w:rPr>
        <w:tab/>
      </w:r>
      <w:r w:rsidR="00000000">
        <w:rPr>
          <w:b/>
          <w:bCs/>
        </w:rPr>
        <w:tab/>
      </w:r>
      <w:r w:rsidR="00000000">
        <w:rPr>
          <w:b/>
          <w:bCs/>
        </w:rPr>
        <w:tab/>
        <w:t xml:space="preserve">B. </w:t>
      </w:r>
      <w:r w:rsidR="00000000">
        <w:t xml:space="preserve">possibly </w:t>
      </w:r>
      <w:r w:rsidR="00000000">
        <w:rPr>
          <w:b/>
          <w:bCs/>
        </w:rPr>
        <w:tab/>
      </w:r>
      <w:r w:rsidR="00000000">
        <w:rPr>
          <w:b/>
          <w:bCs/>
        </w:rPr>
        <w:tab/>
      </w:r>
      <w:r w:rsidR="00000000">
        <w:rPr>
          <w:b/>
          <w:bCs/>
        </w:rPr>
        <w:tab/>
      </w:r>
      <w:r w:rsidR="00000000">
        <w:rPr>
          <w:b/>
          <w:bCs/>
        </w:rPr>
        <w:tab/>
        <w:t xml:space="preserve">C. </w:t>
      </w:r>
      <w:r w:rsidR="00000000">
        <w:t xml:space="preserve">obviously </w:t>
      </w:r>
      <w:r w:rsidR="00000000">
        <w:rPr>
          <w:b/>
          <w:bCs/>
        </w:rPr>
        <w:tab/>
      </w:r>
      <w:r w:rsidR="00000000">
        <w:rPr>
          <w:b/>
          <w:bCs/>
        </w:rPr>
        <w:tab/>
      </w:r>
      <w:r w:rsidR="00000000">
        <w:rPr>
          <w:b/>
          <w:bCs/>
        </w:rPr>
        <w:tab/>
        <w:t xml:space="preserve">D. </w:t>
      </w:r>
      <w:r w:rsidR="00000000">
        <w:t>supposedly</w:t>
      </w:r>
    </w:p>
    <w:p w:rsidR="001F089F" w:rsidRDefault="00000000">
      <w:pPr>
        <w:spacing w:line="360" w:lineRule="auto"/>
      </w:pPr>
      <w:r>
        <w:rPr>
          <w:b/>
          <w:bCs/>
        </w:rPr>
        <w:t xml:space="preserve">Question 25: </w:t>
      </w:r>
      <w:r>
        <w:t>The word “</w:t>
      </w:r>
      <w:r>
        <w:rPr>
          <w:b/>
          <w:bCs/>
        </w:rPr>
        <w:t>their</w:t>
      </w:r>
      <w:r>
        <w:t>” in paragraph 2 refers to_________.</w:t>
      </w:r>
    </w:p>
    <w:p w:rsidR="001F089F" w:rsidRDefault="00835EC9" w:rsidP="00835EC9">
      <w:pPr>
        <w:spacing w:line="360" w:lineRule="auto"/>
      </w:pPr>
      <w:r>
        <w:rPr>
          <w:b/>
          <w:bCs/>
        </w:rPr>
        <w:t xml:space="preserve">A. </w:t>
      </w:r>
      <w:r w:rsidR="00000000">
        <w:t>Urban areas</w:t>
      </w:r>
    </w:p>
    <w:p w:rsidR="001F089F" w:rsidRDefault="00835EC9" w:rsidP="00835EC9">
      <w:pPr>
        <w:spacing w:line="360" w:lineRule="auto"/>
      </w:pPr>
      <w:r>
        <w:rPr>
          <w:b/>
          <w:bCs/>
        </w:rPr>
        <w:t xml:space="preserve">B. </w:t>
      </w:r>
      <w:r w:rsidR="00000000">
        <w:t>Personal vehicles</w:t>
      </w:r>
    </w:p>
    <w:p w:rsidR="001F089F" w:rsidRDefault="00835EC9" w:rsidP="00835EC9">
      <w:pPr>
        <w:spacing w:line="360" w:lineRule="auto"/>
      </w:pPr>
      <w:r>
        <w:rPr>
          <w:b/>
          <w:bCs/>
        </w:rPr>
        <w:t xml:space="preserve">C. </w:t>
      </w:r>
      <w:r w:rsidR="00000000">
        <w:t>Energy-efficient appliances</w:t>
      </w:r>
    </w:p>
    <w:p w:rsidR="001F089F" w:rsidRDefault="00835EC9" w:rsidP="00835EC9">
      <w:pPr>
        <w:spacing w:line="360" w:lineRule="auto"/>
      </w:pPr>
      <w:r>
        <w:rPr>
          <w:b/>
          <w:bCs/>
        </w:rPr>
        <w:t xml:space="preserve">D. </w:t>
      </w:r>
      <w:r w:rsidR="00000000">
        <w:t>People who use public transportation</w:t>
      </w:r>
    </w:p>
    <w:p w:rsidR="001F089F" w:rsidRDefault="00000000">
      <w:pPr>
        <w:spacing w:line="360" w:lineRule="auto"/>
      </w:pPr>
      <w:r>
        <w:rPr>
          <w:b/>
          <w:bCs/>
        </w:rPr>
        <w:t xml:space="preserve">Question 26: </w:t>
      </w:r>
      <w:r>
        <w:t>The word “</w:t>
      </w:r>
      <w:r>
        <w:rPr>
          <w:b/>
          <w:bCs/>
          <w:u w:val="single"/>
        </w:rPr>
        <w:t>correlation</w:t>
      </w:r>
      <w:r>
        <w:t>” in paragraph 3 could be best replaced by_________.</w:t>
      </w:r>
    </w:p>
    <w:p w:rsidR="001F089F" w:rsidRDefault="00835EC9" w:rsidP="00835EC9">
      <w:pPr>
        <w:spacing w:line="360" w:lineRule="auto"/>
        <w:rPr>
          <w:b/>
          <w:bCs/>
        </w:rPr>
      </w:pPr>
      <w:r>
        <w:rPr>
          <w:b/>
          <w:bCs/>
        </w:rPr>
        <w:t xml:space="preserve">A. </w:t>
      </w:r>
      <w:r w:rsidR="00000000">
        <w:t xml:space="preserve">relationship </w:t>
      </w:r>
      <w:r w:rsidR="00000000">
        <w:rPr>
          <w:b/>
          <w:bCs/>
        </w:rPr>
        <w:tab/>
      </w:r>
      <w:r w:rsidR="00000000">
        <w:rPr>
          <w:b/>
          <w:bCs/>
        </w:rPr>
        <w:tab/>
      </w:r>
      <w:r w:rsidR="00000000">
        <w:rPr>
          <w:b/>
          <w:bCs/>
        </w:rPr>
        <w:tab/>
      </w:r>
      <w:r w:rsidR="00000000">
        <w:rPr>
          <w:b/>
          <w:bCs/>
        </w:rPr>
        <w:tab/>
        <w:t xml:space="preserve">B. </w:t>
      </w:r>
      <w:r w:rsidR="00000000">
        <w:t xml:space="preserve">causation </w:t>
      </w:r>
      <w:r w:rsidR="00000000">
        <w:rPr>
          <w:b/>
          <w:bCs/>
        </w:rPr>
        <w:tab/>
      </w:r>
      <w:r w:rsidR="00000000">
        <w:rPr>
          <w:b/>
          <w:bCs/>
        </w:rPr>
        <w:tab/>
      </w:r>
      <w:r w:rsidR="00000000">
        <w:rPr>
          <w:b/>
          <w:bCs/>
        </w:rPr>
        <w:tab/>
      </w:r>
      <w:r w:rsidR="00000000">
        <w:rPr>
          <w:b/>
          <w:bCs/>
        </w:rPr>
        <w:tab/>
        <w:t xml:space="preserve">C. </w:t>
      </w:r>
      <w:r w:rsidR="00000000">
        <w:t xml:space="preserve">interaction </w:t>
      </w:r>
      <w:r w:rsidR="00000000">
        <w:rPr>
          <w:b/>
          <w:bCs/>
        </w:rPr>
        <w:tab/>
      </w:r>
      <w:r w:rsidR="00000000">
        <w:rPr>
          <w:b/>
          <w:bCs/>
        </w:rPr>
        <w:tab/>
      </w:r>
      <w:r w:rsidR="00000000">
        <w:rPr>
          <w:b/>
          <w:bCs/>
        </w:rPr>
        <w:tab/>
        <w:t xml:space="preserve">D. </w:t>
      </w:r>
      <w:r w:rsidR="00000000">
        <w:t>coincidence</w:t>
      </w:r>
    </w:p>
    <w:p w:rsidR="001F089F" w:rsidRDefault="00000000">
      <w:pPr>
        <w:spacing w:line="360" w:lineRule="auto"/>
      </w:pPr>
      <w:r>
        <w:rPr>
          <w:b/>
          <w:bCs/>
        </w:rPr>
        <w:t xml:space="preserve">Question 27: </w:t>
      </w:r>
      <w:r>
        <w:t>Which of the following best paraphrases the underlined sentence in paragraph 4?</w:t>
      </w:r>
    </w:p>
    <w:p w:rsidR="001F089F" w:rsidRDefault="00835EC9" w:rsidP="00835EC9">
      <w:pPr>
        <w:spacing w:line="360" w:lineRule="auto"/>
      </w:pPr>
      <w:r>
        <w:rPr>
          <w:b/>
          <w:bCs/>
        </w:rPr>
        <w:t xml:space="preserve">A. </w:t>
      </w:r>
      <w:r w:rsidR="00000000">
        <w:t>Individual actions toward nature conservation will determine personal outcomes in the upcoming decades.</w:t>
      </w:r>
    </w:p>
    <w:p w:rsidR="001F089F" w:rsidRDefault="00835EC9" w:rsidP="00835EC9">
      <w:pPr>
        <w:spacing w:line="360" w:lineRule="auto"/>
      </w:pPr>
      <w:r>
        <w:rPr>
          <w:b/>
          <w:bCs/>
        </w:rPr>
        <w:t xml:space="preserve">B. </w:t>
      </w:r>
      <w:r w:rsidR="00000000">
        <w:t>Global sustainability relies on how each person's environmental decisions combine to affect our world at present.</w:t>
      </w:r>
    </w:p>
    <w:p w:rsidR="001F089F" w:rsidRDefault="00835EC9" w:rsidP="00835EC9">
      <w:pPr>
        <w:spacing w:line="360" w:lineRule="auto"/>
      </w:pPr>
      <w:r>
        <w:rPr>
          <w:b/>
          <w:bCs/>
        </w:rPr>
        <w:lastRenderedPageBreak/>
        <w:t xml:space="preserve">C. </w:t>
      </w:r>
      <w:r w:rsidR="00000000">
        <w:t>Environmental changes occurring today will automatically shape how our planet develops in the future.</w:t>
      </w:r>
    </w:p>
    <w:p w:rsidR="001F089F" w:rsidRDefault="00835EC9" w:rsidP="00835EC9">
      <w:pPr>
        <w:spacing w:line="360" w:lineRule="auto"/>
      </w:pPr>
      <w:r>
        <w:rPr>
          <w:b/>
          <w:bCs/>
        </w:rPr>
        <w:t xml:space="preserve">D. </w:t>
      </w:r>
      <w:r w:rsidR="00000000">
        <w:t>Modern society's technological advances will guide the direction of Earth's ecological transformation.</w:t>
      </w:r>
    </w:p>
    <w:p w:rsidR="001F089F" w:rsidRDefault="00000000">
      <w:pPr>
        <w:spacing w:line="360" w:lineRule="auto"/>
        <w:rPr>
          <w:b/>
          <w:bCs/>
        </w:rPr>
      </w:pPr>
      <w:r>
        <w:rPr>
          <w:b/>
          <w:bCs/>
        </w:rPr>
        <w:t xml:space="preserve">Question 28: </w:t>
      </w:r>
      <w:r>
        <w:t>Which of the following is TRUE according to the passage?</w:t>
      </w:r>
    </w:p>
    <w:p w:rsidR="001F089F" w:rsidRDefault="00835EC9" w:rsidP="00835EC9">
      <w:pPr>
        <w:spacing w:line="360" w:lineRule="auto"/>
      </w:pPr>
      <w:r>
        <w:rPr>
          <w:b/>
          <w:bCs/>
        </w:rPr>
        <w:t xml:space="preserve">A. </w:t>
      </w:r>
      <w:r w:rsidR="00000000">
        <w:t>Communities with higher environmental literacy consistently demonstrate increased water consumption and waste production rates annually.</w:t>
      </w:r>
    </w:p>
    <w:p w:rsidR="001F089F" w:rsidRDefault="00835EC9" w:rsidP="00835EC9">
      <w:pPr>
        <w:spacing w:line="360" w:lineRule="auto"/>
      </w:pPr>
      <w:r>
        <w:rPr>
          <w:b/>
          <w:bCs/>
        </w:rPr>
        <w:t xml:space="preserve">B. </w:t>
      </w:r>
      <w:r w:rsidR="00000000">
        <w:t>Individual environmental actions have a minimal long-term impact on ecosystem health regardless of population-wide behavioral patterns.</w:t>
      </w:r>
    </w:p>
    <w:p w:rsidR="001F089F" w:rsidRDefault="00835EC9" w:rsidP="00835EC9">
      <w:pPr>
        <w:spacing w:line="360" w:lineRule="auto"/>
      </w:pPr>
      <w:r>
        <w:rPr>
          <w:b/>
          <w:bCs/>
        </w:rPr>
        <w:t xml:space="preserve">C. </w:t>
      </w:r>
      <w:r w:rsidR="00000000">
        <w:t>Environmental education has proven ineffective in changing individual behaviors despite increased awareness of ecological challenges.</w:t>
      </w:r>
    </w:p>
    <w:p w:rsidR="001F089F" w:rsidRDefault="00835EC9" w:rsidP="00835EC9">
      <w:pPr>
        <w:spacing w:line="360" w:lineRule="auto"/>
      </w:pPr>
      <w:r>
        <w:rPr>
          <w:b/>
          <w:bCs/>
        </w:rPr>
        <w:t xml:space="preserve">D. </w:t>
      </w:r>
      <w:r w:rsidR="00000000">
        <w:t>Urban residents who choose public transportation over personal vehicles contribute to reducing overall air pollution in their communities.</w:t>
      </w:r>
    </w:p>
    <w:p w:rsidR="001F089F" w:rsidRDefault="00000000">
      <w:pPr>
        <w:spacing w:line="360" w:lineRule="auto"/>
        <w:rPr>
          <w:b/>
          <w:bCs/>
        </w:rPr>
      </w:pPr>
      <w:r>
        <w:rPr>
          <w:b/>
          <w:bCs/>
        </w:rPr>
        <w:t xml:space="preserve">Question 29: </w:t>
      </w:r>
      <w:r>
        <w:t>In which paragraph does the writer mention the importance of small environmental actions?</w:t>
      </w:r>
    </w:p>
    <w:p w:rsidR="001F089F" w:rsidRDefault="00835EC9" w:rsidP="00835EC9">
      <w:pPr>
        <w:spacing w:line="360" w:lineRule="auto"/>
        <w:rPr>
          <w:b/>
          <w:bCs/>
        </w:rPr>
      </w:pPr>
      <w:r>
        <w:rPr>
          <w:b/>
          <w:bCs/>
        </w:rPr>
        <w:t xml:space="preserve">A. </w:t>
      </w:r>
      <w:r w:rsidR="00000000">
        <w:t>Paragraph 1</w:t>
      </w:r>
      <w:r w:rsidR="00000000">
        <w:rPr>
          <w:b/>
          <w:bCs/>
        </w:rPr>
        <w:tab/>
      </w:r>
      <w:r w:rsidR="00000000">
        <w:rPr>
          <w:b/>
          <w:bCs/>
        </w:rPr>
        <w:tab/>
      </w:r>
      <w:r w:rsidR="00000000">
        <w:rPr>
          <w:b/>
          <w:bCs/>
        </w:rPr>
        <w:tab/>
      </w:r>
      <w:r w:rsidR="00000000">
        <w:rPr>
          <w:b/>
          <w:bCs/>
        </w:rPr>
        <w:tab/>
        <w:t xml:space="preserve">B. </w:t>
      </w:r>
      <w:r w:rsidR="00000000">
        <w:t>Paragraph 2</w:t>
      </w:r>
      <w:r w:rsidR="00000000">
        <w:rPr>
          <w:b/>
          <w:bCs/>
        </w:rPr>
        <w:tab/>
      </w:r>
      <w:r w:rsidR="00000000">
        <w:rPr>
          <w:b/>
          <w:bCs/>
        </w:rPr>
        <w:tab/>
      </w:r>
      <w:r w:rsidR="00000000">
        <w:rPr>
          <w:b/>
          <w:bCs/>
        </w:rPr>
        <w:tab/>
        <w:t xml:space="preserve">C. </w:t>
      </w:r>
      <w:r w:rsidR="00000000">
        <w:t>Paragraph 3</w:t>
      </w:r>
      <w:r w:rsidR="00000000">
        <w:rPr>
          <w:b/>
          <w:bCs/>
        </w:rPr>
        <w:tab/>
      </w:r>
      <w:r w:rsidR="00000000">
        <w:rPr>
          <w:b/>
          <w:bCs/>
        </w:rPr>
        <w:tab/>
      </w:r>
      <w:r w:rsidR="00000000">
        <w:rPr>
          <w:b/>
          <w:bCs/>
        </w:rPr>
        <w:tab/>
        <w:t xml:space="preserve">D. </w:t>
      </w:r>
      <w:r w:rsidR="00000000">
        <w:t>Paragraph 4</w:t>
      </w:r>
    </w:p>
    <w:p w:rsidR="001F089F" w:rsidRDefault="00000000">
      <w:pPr>
        <w:spacing w:line="360" w:lineRule="auto"/>
        <w:rPr>
          <w:b/>
          <w:bCs/>
        </w:rPr>
      </w:pPr>
      <w:r>
        <w:rPr>
          <w:b/>
          <w:bCs/>
        </w:rPr>
        <w:t xml:space="preserve">Question 30: </w:t>
      </w:r>
      <w:r>
        <w:t>In which paragraph does the writer mention what determines our environmental legacy?</w:t>
      </w:r>
    </w:p>
    <w:p w:rsidR="001F089F" w:rsidRDefault="00835EC9" w:rsidP="00835EC9">
      <w:pPr>
        <w:spacing w:line="360" w:lineRule="auto"/>
        <w:rPr>
          <w:b/>
          <w:bCs/>
        </w:rPr>
      </w:pPr>
      <w:r>
        <w:rPr>
          <w:b/>
          <w:bCs/>
        </w:rPr>
        <w:t xml:space="preserve">A. </w:t>
      </w:r>
      <w:r w:rsidR="00000000">
        <w:t>Paragraph 1</w:t>
      </w:r>
      <w:r w:rsidR="00000000">
        <w:rPr>
          <w:b/>
          <w:bCs/>
        </w:rPr>
        <w:tab/>
      </w:r>
      <w:r w:rsidR="00000000">
        <w:rPr>
          <w:b/>
          <w:bCs/>
        </w:rPr>
        <w:tab/>
      </w:r>
      <w:r w:rsidR="00000000">
        <w:rPr>
          <w:b/>
          <w:bCs/>
        </w:rPr>
        <w:tab/>
      </w:r>
      <w:r w:rsidR="00000000">
        <w:rPr>
          <w:b/>
          <w:bCs/>
        </w:rPr>
        <w:tab/>
        <w:t xml:space="preserve">B. </w:t>
      </w:r>
      <w:r w:rsidR="00000000">
        <w:t>Paragraph 2</w:t>
      </w:r>
      <w:r w:rsidR="00000000">
        <w:rPr>
          <w:b/>
          <w:bCs/>
        </w:rPr>
        <w:tab/>
      </w:r>
      <w:r w:rsidR="00000000">
        <w:rPr>
          <w:b/>
          <w:bCs/>
        </w:rPr>
        <w:tab/>
      </w:r>
      <w:r w:rsidR="00000000">
        <w:rPr>
          <w:b/>
          <w:bCs/>
        </w:rPr>
        <w:tab/>
        <w:t xml:space="preserve">C. </w:t>
      </w:r>
      <w:r w:rsidR="00000000">
        <w:t>Paragraph 3</w:t>
      </w:r>
      <w:r w:rsidR="00000000">
        <w:rPr>
          <w:b/>
          <w:bCs/>
        </w:rPr>
        <w:tab/>
      </w:r>
      <w:r w:rsidR="00000000">
        <w:rPr>
          <w:b/>
          <w:bCs/>
        </w:rPr>
        <w:tab/>
      </w:r>
      <w:r w:rsidR="00000000">
        <w:rPr>
          <w:b/>
          <w:bCs/>
        </w:rPr>
        <w:tab/>
        <w:t xml:space="preserve">D. </w:t>
      </w:r>
      <w:r w:rsidR="00000000">
        <w:t>Paragraph 4</w:t>
      </w:r>
    </w:p>
    <w:p w:rsidR="001F089F" w:rsidRDefault="00000000">
      <w:pPr>
        <w:spacing w:line="360" w:lineRule="auto"/>
        <w:rPr>
          <w:b/>
          <w:bCs/>
        </w:rPr>
      </w:pPr>
      <w:r>
        <w:rPr>
          <w:b/>
          <w:bCs/>
        </w:rPr>
        <w:t>Read the following passage about the Transforming Communities Through Environmental Action and mark the letter A, B, C or D on your answer sheet to indicate the best answer to each of the following questions from 31 to 40.</w:t>
      </w:r>
    </w:p>
    <w:p w:rsidR="001F089F" w:rsidRDefault="00000000">
      <w:pPr>
        <w:spacing w:line="360" w:lineRule="auto"/>
        <w:ind w:firstLine="420"/>
      </w:pPr>
      <w:r>
        <w:t xml:space="preserve">Environmental consciousness has evolved from individual actions to community-wide movements, creating a powerful ripple effect that transforms entire neighborhoods and cities. When communities unite for environmental causes, their initiatives </w:t>
      </w:r>
      <w:r>
        <w:rPr>
          <w:b/>
          <w:bCs/>
          <w:u w:val="single"/>
        </w:rPr>
        <w:t>spread like wildfire</w:t>
      </w:r>
      <w:r>
        <w:t xml:space="preserve"> to neighboring areas, ultimately leading to broader regional and national changes. This cascading effect demonstrates how local initiatives can catalyze widespread environmental transformation and foster sustainable practices across regions, creating lasting positive impacts for future generations.</w:t>
      </w:r>
    </w:p>
    <w:p w:rsidR="001F089F" w:rsidRDefault="00000000">
      <w:pPr>
        <w:spacing w:line="360" w:lineRule="auto"/>
        <w:ind w:firstLine="420"/>
        <w:rPr>
          <w:b/>
          <w:bCs/>
        </w:rPr>
      </w:pPr>
      <w:r>
        <w:rPr>
          <w:b/>
          <w:bCs/>
        </w:rPr>
        <w:t>[I]</w:t>
      </w:r>
      <w:r>
        <w:t xml:space="preserve"> </w:t>
      </w:r>
      <w:r>
        <w:rPr>
          <w:b/>
          <w:bCs/>
        </w:rPr>
        <w:t>[II]</w:t>
      </w:r>
      <w:r>
        <w:t xml:space="preserve">When one neighborhood implements a successful recycling program, adjacent communities often adopt similar initiatives, creating a network of environmentally conscious areas. </w:t>
      </w:r>
      <w:r>
        <w:rPr>
          <w:b/>
          <w:bCs/>
        </w:rPr>
        <w:t>[III]</w:t>
      </w:r>
      <w:r>
        <w:t xml:space="preserve">These programs not only reduce waste but also foster a sense of collective responsibility and pride among residents. Moreover, such initiatives frequently lead to unexpected positive outcomes, such as improved community relationships and enhanced local economic opportunities through the creation of green jobs and sustainable businesses in the local economy. </w:t>
      </w:r>
      <w:r>
        <w:rPr>
          <w:b/>
          <w:bCs/>
        </w:rPr>
        <w:t>[IV]</w:t>
      </w:r>
    </w:p>
    <w:p w:rsidR="001F089F" w:rsidRDefault="00000000">
      <w:pPr>
        <w:spacing w:line="360" w:lineRule="auto"/>
        <w:ind w:firstLine="420"/>
      </w:pPr>
      <w:r>
        <w:t xml:space="preserve">Successful environmental movements often begin with small, </w:t>
      </w:r>
      <w:r>
        <w:rPr>
          <w:b/>
          <w:bCs/>
          <w:u w:val="single"/>
        </w:rPr>
        <w:t>manageable</w:t>
      </w:r>
      <w:r>
        <w:t xml:space="preserve"> projects that gradually expand in scope and impact over time. A community garden might start with a few dedicated individuals but can grow into a sustainable food source for an entire neighborhood, providing fresh produce and educational opportunities. These projects serve as living laboratories where residents can learn about sustainable practices while building stronger social connections. Furthermore, they often inspire other communities to launch </w:t>
      </w:r>
      <w:r>
        <w:rPr>
          <w:b/>
          <w:bCs/>
        </w:rPr>
        <w:t xml:space="preserve">their </w:t>
      </w:r>
      <w:r>
        <w:t>own environmental initiatives, creating a domino effect of positive change that extends far beyond the original project's boundaries and initial expectations.</w:t>
      </w:r>
    </w:p>
    <w:p w:rsidR="001F089F" w:rsidRDefault="00000000">
      <w:pPr>
        <w:spacing w:line="360" w:lineRule="auto"/>
        <w:ind w:firstLine="420"/>
      </w:pPr>
      <w:r>
        <w:rPr>
          <w:b/>
          <w:bCs/>
          <w:u w:val="single"/>
        </w:rPr>
        <w:lastRenderedPageBreak/>
        <w:t>The long-term benefits of community environmental action extend far beyond immediate environmental improvements in significant ways.</w:t>
      </w:r>
      <w:r>
        <w:t xml:space="preserve"> When communities work together to address environmental challenges, they develop stronger social bonds and more effective communication networks that last for generations. These enhanced connections often lead to improved problem-solving capabilities in other areas of community life. Additionally, environmentally conscious communities typically experience increased property values, better public health outcomes, and a stronger sense of local identity, demonstrating that environmental stewardship yields multiple dividends for society as a whole.</w:t>
      </w:r>
    </w:p>
    <w:p w:rsidR="001F089F" w:rsidRDefault="00000000">
      <w:pPr>
        <w:spacing w:line="360" w:lineRule="auto"/>
        <w:jc w:val="both"/>
      </w:pPr>
      <w:r>
        <w:rPr>
          <w:b/>
          <w:bCs/>
        </w:rPr>
        <w:t xml:space="preserve">Question 31: </w:t>
      </w:r>
      <w:r>
        <w:t>The phrase “</w:t>
      </w:r>
      <w:r>
        <w:rPr>
          <w:b/>
          <w:bCs/>
          <w:u w:val="single"/>
        </w:rPr>
        <w:t>spread like wildfire</w:t>
      </w:r>
      <w:r>
        <w:t>” in paragraph 1 could be best replaced by_________.</w:t>
      </w:r>
    </w:p>
    <w:p w:rsidR="001F089F" w:rsidRDefault="00835EC9" w:rsidP="00835EC9">
      <w:pPr>
        <w:spacing w:line="360" w:lineRule="auto"/>
        <w:jc w:val="both"/>
        <w:rPr>
          <w:b/>
          <w:bCs/>
        </w:rPr>
      </w:pPr>
      <w:r>
        <w:rPr>
          <w:b/>
          <w:bCs/>
        </w:rPr>
        <w:t xml:space="preserve">A. </w:t>
      </w:r>
      <w:r w:rsidR="00000000">
        <w:t>look after</w:t>
      </w:r>
      <w:r w:rsidR="00000000">
        <w:rPr>
          <w:b/>
          <w:bCs/>
        </w:rPr>
        <w:tab/>
      </w:r>
      <w:r w:rsidR="00000000">
        <w:rPr>
          <w:b/>
          <w:bCs/>
        </w:rPr>
        <w:tab/>
      </w:r>
      <w:r w:rsidR="00000000">
        <w:rPr>
          <w:b/>
          <w:bCs/>
        </w:rPr>
        <w:tab/>
      </w:r>
      <w:r w:rsidR="00000000">
        <w:rPr>
          <w:b/>
          <w:bCs/>
        </w:rPr>
        <w:tab/>
        <w:t xml:space="preserve">B. </w:t>
      </w:r>
      <w:r w:rsidR="00000000">
        <w:t>give up</w:t>
      </w:r>
      <w:r w:rsidR="00000000">
        <w:tab/>
      </w:r>
      <w:r w:rsidR="00000000">
        <w:tab/>
      </w:r>
      <w:r w:rsidR="00000000">
        <w:rPr>
          <w:b/>
          <w:bCs/>
        </w:rPr>
        <w:tab/>
      </w:r>
      <w:r w:rsidR="00000000">
        <w:rPr>
          <w:b/>
          <w:bCs/>
        </w:rPr>
        <w:tab/>
        <w:t xml:space="preserve">C. </w:t>
      </w:r>
      <w:r w:rsidR="00000000">
        <w:t>break down</w:t>
      </w:r>
      <w:r w:rsidR="00000000">
        <w:tab/>
      </w:r>
      <w:r w:rsidR="00000000">
        <w:rPr>
          <w:b/>
          <w:bCs/>
        </w:rPr>
        <w:tab/>
      </w:r>
      <w:r w:rsidR="00000000">
        <w:rPr>
          <w:b/>
          <w:bCs/>
        </w:rPr>
        <w:tab/>
      </w:r>
      <w:r w:rsidR="00000000">
        <w:rPr>
          <w:b/>
          <w:bCs/>
        </w:rPr>
        <w:tab/>
        <w:t xml:space="preserve">D. </w:t>
      </w:r>
      <w:r w:rsidR="00000000">
        <w:t>catch on</w:t>
      </w:r>
    </w:p>
    <w:p w:rsidR="001F089F" w:rsidRDefault="00000000">
      <w:pPr>
        <w:spacing w:line="360" w:lineRule="auto"/>
      </w:pPr>
      <w:r>
        <w:rPr>
          <w:b/>
          <w:bCs/>
        </w:rPr>
        <w:t xml:space="preserve">Question 32: </w:t>
      </w:r>
      <w:r>
        <w:t>Where in paragraph 2 does the following sentence best fit?</w:t>
      </w:r>
    </w:p>
    <w:p w:rsidR="001F089F" w:rsidRDefault="00000000">
      <w:pPr>
        <w:spacing w:line="360" w:lineRule="auto"/>
        <w:jc w:val="center"/>
        <w:rPr>
          <w:b/>
          <w:bCs/>
        </w:rPr>
      </w:pPr>
      <w:r>
        <w:rPr>
          <w:b/>
          <w:bCs/>
        </w:rPr>
        <w:t>The impact of community-based environmental actions manifests in various forms throughout society.</w:t>
      </w:r>
    </w:p>
    <w:p w:rsidR="001F089F" w:rsidRDefault="00835EC9" w:rsidP="00835EC9">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1F089F" w:rsidRDefault="00000000">
      <w:pPr>
        <w:spacing w:line="360" w:lineRule="auto"/>
        <w:rPr>
          <w:b/>
          <w:bCs/>
        </w:rPr>
      </w:pPr>
      <w:r>
        <w:rPr>
          <w:b/>
          <w:bCs/>
        </w:rPr>
        <w:t xml:space="preserve">Question 33: </w:t>
      </w:r>
      <w:r>
        <w:t>Which of the following is NOT mentioned as a benefit of community environmental action?</w:t>
      </w:r>
    </w:p>
    <w:p w:rsidR="001F089F" w:rsidRDefault="00835EC9" w:rsidP="00835EC9">
      <w:pPr>
        <w:spacing w:line="360" w:lineRule="auto"/>
      </w:pPr>
      <w:r>
        <w:rPr>
          <w:b/>
          <w:bCs/>
        </w:rPr>
        <w:t xml:space="preserve">A. </w:t>
      </w:r>
      <w:r w:rsidR="00000000">
        <w:t>Increased property values</w:t>
      </w:r>
    </w:p>
    <w:p w:rsidR="001F089F" w:rsidRDefault="00835EC9" w:rsidP="00835EC9">
      <w:pPr>
        <w:spacing w:line="360" w:lineRule="auto"/>
      </w:pPr>
      <w:r>
        <w:rPr>
          <w:b/>
          <w:bCs/>
        </w:rPr>
        <w:t xml:space="preserve">B. </w:t>
      </w:r>
      <w:r w:rsidR="00000000">
        <w:t>Reduced crime rates</w:t>
      </w:r>
    </w:p>
    <w:p w:rsidR="001F089F" w:rsidRDefault="00835EC9" w:rsidP="00835EC9">
      <w:pPr>
        <w:spacing w:line="360" w:lineRule="auto"/>
      </w:pPr>
      <w:r>
        <w:rPr>
          <w:b/>
          <w:bCs/>
        </w:rPr>
        <w:t xml:space="preserve">C. </w:t>
      </w:r>
      <w:r w:rsidR="00000000">
        <w:t>Enhanced social connections</w:t>
      </w:r>
    </w:p>
    <w:p w:rsidR="001F089F" w:rsidRDefault="00835EC9" w:rsidP="00835EC9">
      <w:pPr>
        <w:spacing w:line="360" w:lineRule="auto"/>
      </w:pPr>
      <w:r>
        <w:rPr>
          <w:b/>
          <w:bCs/>
        </w:rPr>
        <w:t xml:space="preserve">D. </w:t>
      </w:r>
      <w:r w:rsidR="00000000">
        <w:t>Creation of green jobs</w:t>
      </w:r>
    </w:p>
    <w:p w:rsidR="001F089F" w:rsidRDefault="00000000">
      <w:pPr>
        <w:spacing w:line="360" w:lineRule="auto"/>
        <w:rPr>
          <w:b/>
          <w:bCs/>
        </w:rPr>
      </w:pPr>
      <w:r>
        <w:rPr>
          <w:b/>
          <w:bCs/>
        </w:rPr>
        <w:t xml:space="preserve">Question 34: </w:t>
      </w:r>
      <w:r>
        <w:t>The word “</w:t>
      </w:r>
      <w:r>
        <w:rPr>
          <w:b/>
          <w:bCs/>
          <w:u w:val="single"/>
        </w:rPr>
        <w:t>manageable</w:t>
      </w:r>
      <w:r>
        <w:t>” in paragraph 3 is OPPOSITE in meaning to_________.</w:t>
      </w:r>
    </w:p>
    <w:p w:rsidR="001F089F" w:rsidRDefault="00835EC9" w:rsidP="00835EC9">
      <w:pPr>
        <w:spacing w:line="360" w:lineRule="auto"/>
        <w:rPr>
          <w:b/>
          <w:bCs/>
        </w:rPr>
      </w:pPr>
      <w:r>
        <w:rPr>
          <w:b/>
          <w:bCs/>
        </w:rPr>
        <w:t xml:space="preserve">A. </w:t>
      </w:r>
      <w:r w:rsidR="00000000">
        <w:t xml:space="preserve">controllable </w:t>
      </w:r>
      <w:r w:rsidR="00000000">
        <w:rPr>
          <w:b/>
          <w:bCs/>
        </w:rPr>
        <w:tab/>
      </w:r>
      <w:r w:rsidR="00000000">
        <w:rPr>
          <w:b/>
          <w:bCs/>
        </w:rPr>
        <w:tab/>
      </w:r>
      <w:r w:rsidR="00000000">
        <w:rPr>
          <w:b/>
          <w:bCs/>
        </w:rPr>
        <w:tab/>
      </w:r>
      <w:r w:rsidR="00000000">
        <w:rPr>
          <w:b/>
          <w:bCs/>
        </w:rPr>
        <w:tab/>
        <w:t xml:space="preserve">B. </w:t>
      </w:r>
      <w:r w:rsidR="00000000">
        <w:t>feasible</w:t>
      </w:r>
      <w:r w:rsidR="00000000">
        <w:rPr>
          <w:b/>
          <w:bCs/>
        </w:rPr>
        <w:tab/>
      </w:r>
      <w:r w:rsidR="00000000">
        <w:rPr>
          <w:b/>
          <w:bCs/>
        </w:rPr>
        <w:tab/>
      </w:r>
      <w:r w:rsidR="00000000">
        <w:rPr>
          <w:b/>
          <w:bCs/>
        </w:rPr>
        <w:tab/>
      </w:r>
      <w:r w:rsidR="00000000">
        <w:rPr>
          <w:b/>
          <w:bCs/>
        </w:rPr>
        <w:tab/>
        <w:t xml:space="preserve">C. </w:t>
      </w:r>
      <w:r w:rsidR="00000000">
        <w:t xml:space="preserve">unworkable </w:t>
      </w:r>
      <w:r w:rsidR="00000000">
        <w:rPr>
          <w:b/>
          <w:bCs/>
        </w:rPr>
        <w:tab/>
      </w:r>
      <w:r w:rsidR="00000000">
        <w:rPr>
          <w:b/>
          <w:bCs/>
        </w:rPr>
        <w:tab/>
      </w:r>
      <w:r w:rsidR="00000000">
        <w:rPr>
          <w:b/>
          <w:bCs/>
        </w:rPr>
        <w:tab/>
      </w:r>
      <w:r w:rsidR="00000000">
        <w:rPr>
          <w:b/>
          <w:bCs/>
        </w:rPr>
        <w:tab/>
        <w:t xml:space="preserve">D. </w:t>
      </w:r>
      <w:r w:rsidR="00000000">
        <w:t xml:space="preserve">practical </w:t>
      </w:r>
    </w:p>
    <w:p w:rsidR="001F089F" w:rsidRDefault="00000000">
      <w:pPr>
        <w:spacing w:line="360" w:lineRule="auto"/>
        <w:rPr>
          <w:b/>
          <w:bCs/>
        </w:rPr>
      </w:pPr>
      <w:r>
        <w:rPr>
          <w:b/>
          <w:bCs/>
        </w:rPr>
        <w:t xml:space="preserve">Question 35: </w:t>
      </w:r>
      <w:r>
        <w:t>Which of the following best summarises paragraph 3?</w:t>
      </w:r>
    </w:p>
    <w:p w:rsidR="001F089F" w:rsidRDefault="00835EC9" w:rsidP="00835EC9">
      <w:pPr>
        <w:spacing w:line="360" w:lineRule="auto"/>
      </w:pPr>
      <w:r>
        <w:rPr>
          <w:b/>
          <w:bCs/>
        </w:rPr>
        <w:t xml:space="preserve">A. </w:t>
      </w:r>
      <w:r w:rsidR="00000000">
        <w:t>Environmental projects typically require large initial investments and comprehensive planning to achieve meaningful impact across multiple communities through systematic implementation.</w:t>
      </w:r>
    </w:p>
    <w:p w:rsidR="001F089F" w:rsidRDefault="00835EC9" w:rsidP="00835EC9">
      <w:pPr>
        <w:spacing w:line="360" w:lineRule="auto"/>
      </w:pPr>
      <w:r>
        <w:rPr>
          <w:b/>
          <w:bCs/>
        </w:rPr>
        <w:t xml:space="preserve">B. </w:t>
      </w:r>
      <w:r w:rsidR="00000000">
        <w:t>Community gardens represent the most effective form of environmental activism, as they provide immediate economic benefits while ensuring food security for local populations.</w:t>
      </w:r>
    </w:p>
    <w:p w:rsidR="001F089F" w:rsidRDefault="00835EC9" w:rsidP="00835EC9">
      <w:pPr>
        <w:spacing w:line="360" w:lineRule="auto"/>
      </w:pPr>
      <w:r>
        <w:rPr>
          <w:b/>
          <w:bCs/>
        </w:rPr>
        <w:t xml:space="preserve">C. </w:t>
      </w:r>
      <w:r w:rsidR="00000000">
        <w:t>Successful environmental programs depend primarily on strong leadership and extensive resources to coordinate activities between different neighborhood organizations.</w:t>
      </w:r>
    </w:p>
    <w:p w:rsidR="001F089F" w:rsidRDefault="00835EC9" w:rsidP="00835EC9">
      <w:pPr>
        <w:spacing w:line="360" w:lineRule="auto"/>
      </w:pPr>
      <w:r>
        <w:rPr>
          <w:b/>
          <w:bCs/>
        </w:rPr>
        <w:t xml:space="preserve">D. </w:t>
      </w:r>
      <w:r w:rsidR="00000000">
        <w:t>Small environmental initiatives can evolve into larger sustainable projects, serving as educational platforms that inspire similar actions in other communities through natural progression.</w:t>
      </w:r>
    </w:p>
    <w:p w:rsidR="001F089F" w:rsidRDefault="00000000">
      <w:pPr>
        <w:spacing w:line="360" w:lineRule="auto"/>
      </w:pPr>
      <w:r>
        <w:rPr>
          <w:b/>
          <w:bCs/>
        </w:rPr>
        <w:t xml:space="preserve">Question 36: </w:t>
      </w:r>
      <w:r>
        <w:t>The word “</w:t>
      </w:r>
      <w:r>
        <w:rPr>
          <w:b/>
          <w:bCs/>
        </w:rPr>
        <w:t>their</w:t>
      </w:r>
      <w:r>
        <w:t>” in paragraph 3 refers to_________.</w:t>
      </w:r>
    </w:p>
    <w:p w:rsidR="001F089F" w:rsidRDefault="00835EC9" w:rsidP="00835EC9">
      <w:pPr>
        <w:spacing w:line="360" w:lineRule="auto"/>
      </w:pPr>
      <w:r>
        <w:rPr>
          <w:b/>
          <w:bCs/>
        </w:rPr>
        <w:t xml:space="preserve">A. </w:t>
      </w:r>
      <w:r w:rsidR="00000000">
        <w:t>dedicated individuals</w:t>
      </w:r>
    </w:p>
    <w:p w:rsidR="001F089F" w:rsidRDefault="00835EC9" w:rsidP="00835EC9">
      <w:pPr>
        <w:spacing w:line="360" w:lineRule="auto"/>
      </w:pPr>
      <w:r>
        <w:rPr>
          <w:b/>
          <w:bCs/>
        </w:rPr>
        <w:t xml:space="preserve">B. </w:t>
      </w:r>
      <w:r w:rsidR="00000000">
        <w:t>other communities</w:t>
      </w:r>
    </w:p>
    <w:p w:rsidR="001F089F" w:rsidRDefault="00835EC9" w:rsidP="00835EC9">
      <w:pPr>
        <w:spacing w:line="360" w:lineRule="auto"/>
      </w:pPr>
      <w:r>
        <w:rPr>
          <w:b/>
          <w:bCs/>
        </w:rPr>
        <w:t xml:space="preserve">C. </w:t>
      </w:r>
      <w:r w:rsidR="00000000">
        <w:t>living laboratories</w:t>
      </w:r>
    </w:p>
    <w:p w:rsidR="001F089F" w:rsidRDefault="00835EC9" w:rsidP="00835EC9">
      <w:pPr>
        <w:spacing w:line="360" w:lineRule="auto"/>
      </w:pPr>
      <w:r>
        <w:rPr>
          <w:b/>
          <w:bCs/>
        </w:rPr>
        <w:t xml:space="preserve">D. </w:t>
      </w:r>
      <w:r w:rsidR="00000000">
        <w:t>residents</w:t>
      </w:r>
    </w:p>
    <w:p w:rsidR="001F089F" w:rsidRDefault="00000000">
      <w:pPr>
        <w:spacing w:line="360" w:lineRule="auto"/>
        <w:rPr>
          <w:b/>
          <w:bCs/>
        </w:rPr>
      </w:pPr>
      <w:r>
        <w:rPr>
          <w:b/>
          <w:bCs/>
        </w:rPr>
        <w:t xml:space="preserve">Question 37: </w:t>
      </w:r>
      <w:r>
        <w:t>Which of the following is TRUE according to the passage?</w:t>
      </w:r>
    </w:p>
    <w:p w:rsidR="001F089F" w:rsidRDefault="00835EC9" w:rsidP="00835EC9">
      <w:pPr>
        <w:spacing w:line="360" w:lineRule="auto"/>
      </w:pPr>
      <w:r>
        <w:rPr>
          <w:b/>
          <w:bCs/>
        </w:rPr>
        <w:t xml:space="preserve">A. </w:t>
      </w:r>
      <w:r w:rsidR="00000000">
        <w:t>Environmental projects primarily succeed through government intervention and strict regulatory frameworks rather than community action.</w:t>
      </w:r>
    </w:p>
    <w:p w:rsidR="001F089F" w:rsidRDefault="00835EC9" w:rsidP="00835EC9">
      <w:pPr>
        <w:spacing w:line="360" w:lineRule="auto"/>
      </w:pPr>
      <w:r>
        <w:rPr>
          <w:b/>
          <w:bCs/>
        </w:rPr>
        <w:lastRenderedPageBreak/>
        <w:t xml:space="preserve">B. </w:t>
      </w:r>
      <w:r w:rsidR="00000000">
        <w:t>The success of environmental initiatives depends mainly on substantial financial investments from large corporations and donors.</w:t>
      </w:r>
    </w:p>
    <w:p w:rsidR="001F089F" w:rsidRDefault="00835EC9" w:rsidP="00835EC9">
      <w:pPr>
        <w:spacing w:line="360" w:lineRule="auto"/>
      </w:pPr>
      <w:r>
        <w:rPr>
          <w:b/>
          <w:bCs/>
        </w:rPr>
        <w:t xml:space="preserve">C. </w:t>
      </w:r>
      <w:r w:rsidR="00000000">
        <w:t>Community gardens serve as educational spaces where residents can learn sustainable practices while strengthening social connections.</w:t>
      </w:r>
    </w:p>
    <w:p w:rsidR="001F089F" w:rsidRDefault="00835EC9" w:rsidP="00835EC9">
      <w:pPr>
        <w:spacing w:line="360" w:lineRule="auto"/>
      </w:pPr>
      <w:r>
        <w:rPr>
          <w:b/>
          <w:bCs/>
        </w:rPr>
        <w:t xml:space="preserve">D. </w:t>
      </w:r>
      <w:r w:rsidR="00000000">
        <w:t>Environmental movements achieve the best results when communities focus on large-scale projects rather than starting with small ones.</w:t>
      </w:r>
    </w:p>
    <w:p w:rsidR="001F089F" w:rsidRDefault="00000000">
      <w:pPr>
        <w:spacing w:line="360" w:lineRule="auto"/>
        <w:rPr>
          <w:b/>
          <w:bCs/>
        </w:rPr>
      </w:pPr>
      <w:r>
        <w:rPr>
          <w:b/>
          <w:bCs/>
        </w:rPr>
        <w:t xml:space="preserve">Question 38: </w:t>
      </w:r>
      <w:r>
        <w:t>Which of the following best paraphrases the underlined sentence in paragraph 4?</w:t>
      </w:r>
    </w:p>
    <w:p w:rsidR="001F089F" w:rsidRDefault="00835EC9" w:rsidP="00835EC9">
      <w:pPr>
        <w:spacing w:line="360" w:lineRule="auto"/>
      </w:pPr>
      <w:r>
        <w:rPr>
          <w:b/>
          <w:bCs/>
        </w:rPr>
        <w:t xml:space="preserve">A. </w:t>
      </w:r>
      <w:r w:rsidR="00000000">
        <w:t>Community environmental initiatives create lasting impacts that encompass more than just ecological enhancements over time.</w:t>
      </w:r>
    </w:p>
    <w:p w:rsidR="001F089F" w:rsidRDefault="00835EC9" w:rsidP="00835EC9">
      <w:pPr>
        <w:spacing w:line="360" w:lineRule="auto"/>
      </w:pPr>
      <w:r>
        <w:rPr>
          <w:b/>
          <w:bCs/>
        </w:rPr>
        <w:t xml:space="preserve">B. </w:t>
      </w:r>
      <w:r w:rsidR="00000000">
        <w:t>Environmental improvements in communities lead to immediate benefits that affect various aspects of local development.</w:t>
      </w:r>
    </w:p>
    <w:p w:rsidR="001F089F" w:rsidRDefault="00835EC9" w:rsidP="00835EC9">
      <w:pPr>
        <w:spacing w:line="360" w:lineRule="auto"/>
      </w:pPr>
      <w:r>
        <w:rPr>
          <w:b/>
          <w:bCs/>
        </w:rPr>
        <w:t xml:space="preserve">C. </w:t>
      </w:r>
      <w:r w:rsidR="00000000">
        <w:t>Long-lasting environmental changes in neighborhoods result in direct improvements to the natural surroundings only.</w:t>
      </w:r>
    </w:p>
    <w:p w:rsidR="001F089F" w:rsidRDefault="00835EC9" w:rsidP="00835EC9">
      <w:pPr>
        <w:spacing w:line="360" w:lineRule="auto"/>
      </w:pPr>
      <w:r>
        <w:rPr>
          <w:b/>
          <w:bCs/>
        </w:rPr>
        <w:t xml:space="preserve">D. </w:t>
      </w:r>
      <w:r w:rsidR="00000000">
        <w:t>Community actions focused on the environment show temporary benefits across multiple areas of social progress.</w:t>
      </w:r>
    </w:p>
    <w:p w:rsidR="001F089F" w:rsidRDefault="00000000">
      <w:pPr>
        <w:spacing w:line="360" w:lineRule="auto"/>
      </w:pPr>
      <w:r>
        <w:rPr>
          <w:b/>
          <w:bCs/>
        </w:rPr>
        <w:t xml:space="preserve">Question 39: </w:t>
      </w:r>
      <w:r>
        <w:t>Which of the following can be inferred from the passage?</w:t>
      </w:r>
    </w:p>
    <w:p w:rsidR="001F089F" w:rsidRDefault="00835EC9" w:rsidP="00835EC9">
      <w:pPr>
        <w:spacing w:line="360" w:lineRule="auto"/>
      </w:pPr>
      <w:r>
        <w:rPr>
          <w:b/>
          <w:bCs/>
        </w:rPr>
        <w:t xml:space="preserve">A. </w:t>
      </w:r>
      <w:r w:rsidR="00000000">
        <w:t>Environmental initiatives that succeed in one neighborhood typically remain isolated and fail to influence surrounding communities due to implementation barriers.</w:t>
      </w:r>
    </w:p>
    <w:p w:rsidR="001F089F" w:rsidRDefault="00835EC9" w:rsidP="00835EC9">
      <w:pPr>
        <w:spacing w:line="360" w:lineRule="auto"/>
      </w:pPr>
      <w:r>
        <w:rPr>
          <w:b/>
          <w:bCs/>
        </w:rPr>
        <w:t xml:space="preserve">B. </w:t>
      </w:r>
      <w:r w:rsidR="00000000">
        <w:t>Community-based environmental projects strengthen social connections while simultaneously increasing property values and improving public health outcomes in local areas.</w:t>
      </w:r>
    </w:p>
    <w:p w:rsidR="001F089F" w:rsidRDefault="00835EC9" w:rsidP="00835EC9">
      <w:pPr>
        <w:spacing w:line="360" w:lineRule="auto"/>
      </w:pPr>
      <w:r>
        <w:rPr>
          <w:b/>
          <w:bCs/>
        </w:rPr>
        <w:t xml:space="preserve">C. </w:t>
      </w:r>
      <w:r w:rsidR="00000000">
        <w:t>The primary motivation for communities to adopt environmental programs is the potential economic benefit through increased property values and green job creation.</w:t>
      </w:r>
    </w:p>
    <w:p w:rsidR="001F089F" w:rsidRDefault="00835EC9" w:rsidP="00835EC9">
      <w:pPr>
        <w:spacing w:line="360" w:lineRule="auto"/>
      </w:pPr>
      <w:r>
        <w:rPr>
          <w:b/>
          <w:bCs/>
        </w:rPr>
        <w:t xml:space="preserve">D. </w:t>
      </w:r>
      <w:r w:rsidR="00000000">
        <w:t>Large-scale environmental changes are most effective when implemented directly at the regional level rather than starting with small community initiatives.</w:t>
      </w:r>
    </w:p>
    <w:p w:rsidR="001F089F" w:rsidRDefault="00000000">
      <w:pPr>
        <w:spacing w:line="360" w:lineRule="auto"/>
        <w:rPr>
          <w:b/>
          <w:bCs/>
        </w:rPr>
      </w:pPr>
      <w:r>
        <w:rPr>
          <w:b/>
          <w:bCs/>
        </w:rPr>
        <w:t xml:space="preserve">Question 40: </w:t>
      </w:r>
      <w:r>
        <w:t>Which of the following best summarises the passage?</w:t>
      </w:r>
    </w:p>
    <w:p w:rsidR="001F089F" w:rsidRDefault="00835EC9" w:rsidP="00835EC9">
      <w:pPr>
        <w:spacing w:line="360" w:lineRule="auto"/>
      </w:pPr>
      <w:r>
        <w:rPr>
          <w:b/>
          <w:bCs/>
        </w:rPr>
        <w:t xml:space="preserve">A. </w:t>
      </w:r>
      <w:r w:rsidR="00000000">
        <w:t>Environmental initiatives create economic opportunities through sustainable businesses and green jobs, while improving property values and public health outcomes in local communities.</w:t>
      </w:r>
    </w:p>
    <w:p w:rsidR="001F089F" w:rsidRDefault="00835EC9" w:rsidP="00835EC9">
      <w:pPr>
        <w:spacing w:line="360" w:lineRule="auto"/>
      </w:pPr>
      <w:r>
        <w:rPr>
          <w:b/>
          <w:bCs/>
        </w:rPr>
        <w:t xml:space="preserve">B. </w:t>
      </w:r>
      <w:r w:rsidR="00000000">
        <w:t>Small-scale environmental actions at the community level can trigger widespread positive changes, creating a ripple effect that transforms neighborhoods and inspires regional progress.</w:t>
      </w:r>
    </w:p>
    <w:p w:rsidR="001F089F" w:rsidRDefault="00835EC9" w:rsidP="00835EC9">
      <w:pPr>
        <w:spacing w:line="360" w:lineRule="auto"/>
      </w:pPr>
      <w:r>
        <w:rPr>
          <w:b/>
          <w:bCs/>
        </w:rPr>
        <w:t xml:space="preserve">C. </w:t>
      </w:r>
      <w:r w:rsidR="00000000">
        <w:t>Community gardens and recycling programs serve as educational platforms that bring neighbors together, leading to enhanced social bonds and improved communication networks.</w:t>
      </w:r>
    </w:p>
    <w:p w:rsidR="001F089F" w:rsidRDefault="00835EC9" w:rsidP="00835EC9">
      <w:pPr>
        <w:spacing w:line="360" w:lineRule="auto"/>
      </w:pPr>
      <w:r>
        <w:rPr>
          <w:b/>
          <w:bCs/>
        </w:rPr>
        <w:t xml:space="preserve">D. </w:t>
      </w:r>
      <w:r w:rsidR="00000000">
        <w:t>Environmental consciousness develops through collective responsibility, fostering sustainable practices that strengthen local identity and create lasting generational impact.</w:t>
      </w:r>
    </w:p>
    <w:p w:rsidR="001F089F" w:rsidRDefault="001F089F">
      <w:pPr>
        <w:spacing w:line="360" w:lineRule="auto"/>
        <w:rPr>
          <w:b/>
          <w:bCs/>
        </w:rPr>
      </w:pPr>
    </w:p>
    <w:sectPr w:rsidR="001F089F">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BAF" w:rsidRDefault="001E3BAF">
      <w:r>
        <w:separator/>
      </w:r>
    </w:p>
  </w:endnote>
  <w:endnote w:type="continuationSeparator" w:id="0">
    <w:p w:rsidR="001E3BAF" w:rsidRDefault="001E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BAF" w:rsidRDefault="001E3BAF">
      <w:r>
        <w:separator/>
      </w:r>
    </w:p>
  </w:footnote>
  <w:footnote w:type="continuationSeparator" w:id="0">
    <w:p w:rsidR="001E3BAF" w:rsidRDefault="001E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E78176"/>
    <w:multiLevelType w:val="singleLevel"/>
    <w:tmpl w:val="84E78176"/>
    <w:lvl w:ilvl="0">
      <w:start w:val="1"/>
      <w:numFmt w:val="upperLetter"/>
      <w:suff w:val="space"/>
      <w:lvlText w:val="%1."/>
      <w:lvlJc w:val="left"/>
      <w:rPr>
        <w:rFonts w:hint="default"/>
        <w:b/>
        <w:bCs/>
      </w:rPr>
    </w:lvl>
  </w:abstractNum>
  <w:abstractNum w:abstractNumId="1" w15:restartNumberingAfterBreak="0">
    <w:nsid w:val="8CB5A0F0"/>
    <w:multiLevelType w:val="singleLevel"/>
    <w:tmpl w:val="8CB5A0F0"/>
    <w:lvl w:ilvl="0">
      <w:start w:val="1"/>
      <w:numFmt w:val="upperLetter"/>
      <w:suff w:val="space"/>
      <w:lvlText w:val="%1."/>
      <w:lvlJc w:val="left"/>
    </w:lvl>
  </w:abstractNum>
  <w:abstractNum w:abstractNumId="2" w15:restartNumberingAfterBreak="0">
    <w:nsid w:val="936737B5"/>
    <w:multiLevelType w:val="singleLevel"/>
    <w:tmpl w:val="936737B5"/>
    <w:lvl w:ilvl="0">
      <w:start w:val="1"/>
      <w:numFmt w:val="lowerLetter"/>
      <w:lvlText w:val="%1."/>
      <w:lvlJc w:val="left"/>
      <w:pPr>
        <w:tabs>
          <w:tab w:val="left" w:pos="425"/>
        </w:tabs>
        <w:ind w:left="425" w:hanging="425"/>
      </w:pPr>
      <w:rPr>
        <w:rFonts w:hint="default"/>
        <w:b/>
        <w:bCs/>
      </w:rPr>
    </w:lvl>
  </w:abstractNum>
  <w:abstractNum w:abstractNumId="3" w15:restartNumberingAfterBreak="0">
    <w:nsid w:val="9E7AB252"/>
    <w:multiLevelType w:val="singleLevel"/>
    <w:tmpl w:val="9E7AB252"/>
    <w:lvl w:ilvl="0">
      <w:start w:val="1"/>
      <w:numFmt w:val="lowerLetter"/>
      <w:lvlText w:val="%1."/>
      <w:lvlJc w:val="left"/>
      <w:pPr>
        <w:tabs>
          <w:tab w:val="left" w:pos="425"/>
        </w:tabs>
        <w:ind w:left="425" w:hanging="425"/>
      </w:pPr>
      <w:rPr>
        <w:rFonts w:hint="default"/>
        <w:b/>
        <w:bCs/>
      </w:rPr>
    </w:lvl>
  </w:abstractNum>
  <w:abstractNum w:abstractNumId="4" w15:restartNumberingAfterBreak="0">
    <w:nsid w:val="9FB50B03"/>
    <w:multiLevelType w:val="singleLevel"/>
    <w:tmpl w:val="9FB50B03"/>
    <w:lvl w:ilvl="0">
      <w:start w:val="1"/>
      <w:numFmt w:val="upperLetter"/>
      <w:suff w:val="space"/>
      <w:lvlText w:val="%1."/>
      <w:lvlJc w:val="left"/>
    </w:lvl>
  </w:abstractNum>
  <w:abstractNum w:abstractNumId="5" w15:restartNumberingAfterBreak="0">
    <w:nsid w:val="A085A603"/>
    <w:multiLevelType w:val="singleLevel"/>
    <w:tmpl w:val="A085A603"/>
    <w:lvl w:ilvl="0">
      <w:start w:val="1"/>
      <w:numFmt w:val="lowerLetter"/>
      <w:lvlText w:val="%1."/>
      <w:lvlJc w:val="left"/>
      <w:pPr>
        <w:tabs>
          <w:tab w:val="left" w:pos="425"/>
        </w:tabs>
        <w:ind w:left="425" w:hanging="425"/>
      </w:pPr>
      <w:rPr>
        <w:rFonts w:hint="default"/>
        <w:b/>
        <w:bCs/>
      </w:rPr>
    </w:lvl>
  </w:abstractNum>
  <w:abstractNum w:abstractNumId="6" w15:restartNumberingAfterBreak="0">
    <w:nsid w:val="A359D7A3"/>
    <w:multiLevelType w:val="singleLevel"/>
    <w:tmpl w:val="A359D7A3"/>
    <w:lvl w:ilvl="0">
      <w:start w:val="1"/>
      <w:numFmt w:val="upperLetter"/>
      <w:suff w:val="space"/>
      <w:lvlText w:val="%1."/>
      <w:lvlJc w:val="left"/>
      <w:rPr>
        <w:rFonts w:hint="default"/>
        <w:b/>
        <w:bCs/>
      </w:rPr>
    </w:lvl>
  </w:abstractNum>
  <w:abstractNum w:abstractNumId="7" w15:restartNumberingAfterBreak="0">
    <w:nsid w:val="B17C9CFB"/>
    <w:multiLevelType w:val="singleLevel"/>
    <w:tmpl w:val="B17C9CFB"/>
    <w:lvl w:ilvl="0">
      <w:start w:val="1"/>
      <w:numFmt w:val="upperLetter"/>
      <w:suff w:val="space"/>
      <w:lvlText w:val="%1."/>
      <w:lvlJc w:val="left"/>
    </w:lvl>
  </w:abstractNum>
  <w:abstractNum w:abstractNumId="8" w15:restartNumberingAfterBreak="0">
    <w:nsid w:val="B954B67C"/>
    <w:multiLevelType w:val="singleLevel"/>
    <w:tmpl w:val="B954B67C"/>
    <w:lvl w:ilvl="0">
      <w:start w:val="1"/>
      <w:numFmt w:val="upperLetter"/>
      <w:suff w:val="space"/>
      <w:lvlText w:val="%1."/>
      <w:lvlJc w:val="left"/>
      <w:rPr>
        <w:rFonts w:hint="default"/>
        <w:b/>
        <w:bCs/>
      </w:rPr>
    </w:lvl>
  </w:abstractNum>
  <w:abstractNum w:abstractNumId="9" w15:restartNumberingAfterBreak="0">
    <w:nsid w:val="BB80028D"/>
    <w:multiLevelType w:val="singleLevel"/>
    <w:tmpl w:val="BB80028D"/>
    <w:lvl w:ilvl="0">
      <w:start w:val="1"/>
      <w:numFmt w:val="lowerLetter"/>
      <w:lvlText w:val="%1."/>
      <w:lvlJc w:val="left"/>
      <w:pPr>
        <w:tabs>
          <w:tab w:val="left" w:pos="425"/>
        </w:tabs>
        <w:ind w:left="425" w:hanging="425"/>
      </w:pPr>
      <w:rPr>
        <w:rFonts w:hint="default"/>
        <w:b/>
        <w:bCs/>
      </w:rPr>
    </w:lvl>
  </w:abstractNum>
  <w:abstractNum w:abstractNumId="10" w15:restartNumberingAfterBreak="0">
    <w:nsid w:val="BFD0DAC3"/>
    <w:multiLevelType w:val="singleLevel"/>
    <w:tmpl w:val="BFD0DAC3"/>
    <w:lvl w:ilvl="0">
      <w:start w:val="1"/>
      <w:numFmt w:val="upperLetter"/>
      <w:suff w:val="space"/>
      <w:lvlText w:val="%1."/>
      <w:lvlJc w:val="left"/>
      <w:rPr>
        <w:rFonts w:hint="default"/>
        <w:b/>
        <w:bCs/>
      </w:rPr>
    </w:lvl>
  </w:abstractNum>
  <w:abstractNum w:abstractNumId="11" w15:restartNumberingAfterBreak="0">
    <w:nsid w:val="DC6034C3"/>
    <w:multiLevelType w:val="singleLevel"/>
    <w:tmpl w:val="DC6034C3"/>
    <w:lvl w:ilvl="0">
      <w:start w:val="1"/>
      <w:numFmt w:val="upperLetter"/>
      <w:suff w:val="space"/>
      <w:lvlText w:val="%1."/>
      <w:lvlJc w:val="left"/>
      <w:rPr>
        <w:rFonts w:hint="default"/>
        <w:b/>
        <w:bCs/>
      </w:rPr>
    </w:lvl>
  </w:abstractNum>
  <w:abstractNum w:abstractNumId="12" w15:restartNumberingAfterBreak="0">
    <w:nsid w:val="DEE7BC31"/>
    <w:multiLevelType w:val="singleLevel"/>
    <w:tmpl w:val="DEE7BC31"/>
    <w:lvl w:ilvl="0">
      <w:start w:val="1"/>
      <w:numFmt w:val="upperLetter"/>
      <w:suff w:val="space"/>
      <w:lvlText w:val="%1."/>
      <w:lvlJc w:val="left"/>
      <w:rPr>
        <w:rFonts w:hint="default"/>
        <w:b/>
        <w:bCs/>
        <w:highlight w:val="none"/>
      </w:rPr>
    </w:lvl>
  </w:abstractNum>
  <w:abstractNum w:abstractNumId="13" w15:restartNumberingAfterBreak="0">
    <w:nsid w:val="EAFA033D"/>
    <w:multiLevelType w:val="singleLevel"/>
    <w:tmpl w:val="EAFA033D"/>
    <w:lvl w:ilvl="0">
      <w:start w:val="1"/>
      <w:numFmt w:val="lowerLetter"/>
      <w:lvlText w:val="%1."/>
      <w:lvlJc w:val="left"/>
      <w:pPr>
        <w:tabs>
          <w:tab w:val="left" w:pos="425"/>
        </w:tabs>
        <w:ind w:left="425" w:hanging="425"/>
      </w:pPr>
      <w:rPr>
        <w:rFonts w:hint="default"/>
        <w:b/>
        <w:bCs/>
      </w:rPr>
    </w:lvl>
  </w:abstractNum>
  <w:abstractNum w:abstractNumId="14" w15:restartNumberingAfterBreak="0">
    <w:nsid w:val="EC3079C2"/>
    <w:multiLevelType w:val="singleLevel"/>
    <w:tmpl w:val="EC3079C2"/>
    <w:lvl w:ilvl="0">
      <w:start w:val="1"/>
      <w:numFmt w:val="upperLetter"/>
      <w:suff w:val="space"/>
      <w:lvlText w:val="%1."/>
      <w:lvlJc w:val="left"/>
      <w:rPr>
        <w:rFonts w:hint="default"/>
        <w:b/>
        <w:bCs/>
      </w:rPr>
    </w:lvl>
  </w:abstractNum>
  <w:abstractNum w:abstractNumId="15" w15:restartNumberingAfterBreak="0">
    <w:nsid w:val="EEC38AB8"/>
    <w:multiLevelType w:val="singleLevel"/>
    <w:tmpl w:val="EEC38AB8"/>
    <w:lvl w:ilvl="0">
      <w:start w:val="1"/>
      <w:numFmt w:val="upperLetter"/>
      <w:suff w:val="space"/>
      <w:lvlText w:val="%1."/>
      <w:lvlJc w:val="left"/>
      <w:rPr>
        <w:rFonts w:hint="default"/>
        <w:b/>
        <w:bCs/>
      </w:rPr>
    </w:lvl>
  </w:abstractNum>
  <w:abstractNum w:abstractNumId="16" w15:restartNumberingAfterBreak="0">
    <w:nsid w:val="F2D2E279"/>
    <w:multiLevelType w:val="singleLevel"/>
    <w:tmpl w:val="F2D2E279"/>
    <w:lvl w:ilvl="0">
      <w:start w:val="1"/>
      <w:numFmt w:val="upperLetter"/>
      <w:suff w:val="space"/>
      <w:lvlText w:val="%1."/>
      <w:lvlJc w:val="left"/>
      <w:rPr>
        <w:rFonts w:hint="default"/>
        <w:b/>
        <w:bCs/>
      </w:rPr>
    </w:lvl>
  </w:abstractNum>
  <w:abstractNum w:abstractNumId="17" w15:restartNumberingAfterBreak="0">
    <w:nsid w:val="F52BFC7C"/>
    <w:multiLevelType w:val="singleLevel"/>
    <w:tmpl w:val="F52BFC7C"/>
    <w:lvl w:ilvl="0">
      <w:start w:val="1"/>
      <w:numFmt w:val="upperLetter"/>
      <w:suff w:val="space"/>
      <w:lvlText w:val="%1."/>
      <w:lvlJc w:val="left"/>
    </w:lvl>
  </w:abstractNum>
  <w:abstractNum w:abstractNumId="18"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9"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0"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1"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2"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3"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4"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5"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6"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7"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8" w15:restartNumberingAfterBreak="0">
    <w:nsid w:val="0E36F84C"/>
    <w:multiLevelType w:val="singleLevel"/>
    <w:tmpl w:val="0E36F84C"/>
    <w:lvl w:ilvl="0">
      <w:start w:val="1"/>
      <w:numFmt w:val="upperLetter"/>
      <w:suff w:val="space"/>
      <w:lvlText w:val="%1."/>
      <w:lvlJc w:val="left"/>
    </w:lvl>
  </w:abstractNum>
  <w:abstractNum w:abstractNumId="29" w15:restartNumberingAfterBreak="0">
    <w:nsid w:val="10FDB774"/>
    <w:multiLevelType w:val="singleLevel"/>
    <w:tmpl w:val="10FDB774"/>
    <w:lvl w:ilvl="0">
      <w:start w:val="1"/>
      <w:numFmt w:val="upperLetter"/>
      <w:suff w:val="space"/>
      <w:lvlText w:val="%1."/>
      <w:lvlJc w:val="left"/>
      <w:rPr>
        <w:rFonts w:hint="default"/>
        <w:highlight w:val="none"/>
      </w:rPr>
    </w:lvl>
  </w:abstractNum>
  <w:abstractNum w:abstractNumId="30" w15:restartNumberingAfterBreak="0">
    <w:nsid w:val="146F18A7"/>
    <w:multiLevelType w:val="singleLevel"/>
    <w:tmpl w:val="146F18A7"/>
    <w:lvl w:ilvl="0">
      <w:start w:val="1"/>
      <w:numFmt w:val="upperLetter"/>
      <w:suff w:val="space"/>
      <w:lvlText w:val="%1."/>
      <w:lvlJc w:val="left"/>
      <w:rPr>
        <w:rFonts w:hint="default"/>
        <w:highlight w:val="none"/>
      </w:rPr>
    </w:lvl>
  </w:abstractNum>
  <w:abstractNum w:abstractNumId="31" w15:restartNumberingAfterBreak="0">
    <w:nsid w:val="1C9389D7"/>
    <w:multiLevelType w:val="singleLevel"/>
    <w:tmpl w:val="1C9389D7"/>
    <w:lvl w:ilvl="0">
      <w:start w:val="1"/>
      <w:numFmt w:val="upperLetter"/>
      <w:suff w:val="space"/>
      <w:lvlText w:val="%1."/>
      <w:lvlJc w:val="left"/>
      <w:rPr>
        <w:rFonts w:hint="default"/>
        <w:b/>
        <w:bCs/>
      </w:rPr>
    </w:lvl>
  </w:abstractNum>
  <w:abstractNum w:abstractNumId="32" w15:restartNumberingAfterBreak="0">
    <w:nsid w:val="26508B9F"/>
    <w:multiLevelType w:val="singleLevel"/>
    <w:tmpl w:val="26508B9F"/>
    <w:lvl w:ilvl="0">
      <w:start w:val="1"/>
      <w:numFmt w:val="upperLetter"/>
      <w:suff w:val="space"/>
      <w:lvlText w:val="%1."/>
      <w:lvlJc w:val="left"/>
      <w:rPr>
        <w:rFonts w:hint="default"/>
        <w:b/>
        <w:bCs/>
      </w:rPr>
    </w:lvl>
  </w:abstractNum>
  <w:abstractNum w:abstractNumId="33" w15:restartNumberingAfterBreak="0">
    <w:nsid w:val="2AD8E3A1"/>
    <w:multiLevelType w:val="singleLevel"/>
    <w:tmpl w:val="2AD8E3A1"/>
    <w:lvl w:ilvl="0">
      <w:start w:val="1"/>
      <w:numFmt w:val="upperLetter"/>
      <w:suff w:val="space"/>
      <w:lvlText w:val="%1."/>
      <w:lvlJc w:val="left"/>
      <w:rPr>
        <w:rFonts w:hint="default"/>
        <w:b/>
        <w:bCs/>
      </w:rPr>
    </w:lvl>
  </w:abstractNum>
  <w:abstractNum w:abstractNumId="34" w15:restartNumberingAfterBreak="0">
    <w:nsid w:val="33FA83B6"/>
    <w:multiLevelType w:val="singleLevel"/>
    <w:tmpl w:val="33FA83B6"/>
    <w:lvl w:ilvl="0">
      <w:start w:val="3"/>
      <w:numFmt w:val="upperLetter"/>
      <w:suff w:val="space"/>
      <w:lvlText w:val="%1."/>
      <w:lvlJc w:val="left"/>
      <w:pPr>
        <w:ind w:left="1200" w:firstLine="0"/>
      </w:pPr>
      <w:rPr>
        <w:rFonts w:hint="default"/>
        <w:b/>
        <w:bCs/>
      </w:rPr>
    </w:lvl>
  </w:abstractNum>
  <w:abstractNum w:abstractNumId="35" w15:restartNumberingAfterBreak="0">
    <w:nsid w:val="35C631D0"/>
    <w:multiLevelType w:val="singleLevel"/>
    <w:tmpl w:val="35C631D0"/>
    <w:lvl w:ilvl="0">
      <w:start w:val="1"/>
      <w:numFmt w:val="bullet"/>
      <w:lvlText w:val=""/>
      <w:lvlJc w:val="left"/>
      <w:pPr>
        <w:tabs>
          <w:tab w:val="left" w:pos="420"/>
        </w:tabs>
        <w:ind w:left="420" w:hanging="420"/>
      </w:pPr>
      <w:rPr>
        <w:rFonts w:ascii="Wingdings" w:hAnsi="Wingdings" w:hint="default"/>
      </w:rPr>
    </w:lvl>
  </w:abstractNum>
  <w:abstractNum w:abstractNumId="36" w15:restartNumberingAfterBreak="0">
    <w:nsid w:val="4D166932"/>
    <w:multiLevelType w:val="singleLevel"/>
    <w:tmpl w:val="4D166932"/>
    <w:lvl w:ilvl="0">
      <w:start w:val="1"/>
      <w:numFmt w:val="upperLetter"/>
      <w:suff w:val="space"/>
      <w:lvlText w:val="%1."/>
      <w:lvlJc w:val="left"/>
      <w:rPr>
        <w:rFonts w:hint="default"/>
        <w:b/>
        <w:bCs/>
      </w:rPr>
    </w:lvl>
  </w:abstractNum>
  <w:abstractNum w:abstractNumId="37" w15:restartNumberingAfterBreak="0">
    <w:nsid w:val="4E084853"/>
    <w:multiLevelType w:val="singleLevel"/>
    <w:tmpl w:val="4E084853"/>
    <w:lvl w:ilvl="0">
      <w:start w:val="1"/>
      <w:numFmt w:val="upperLetter"/>
      <w:suff w:val="space"/>
      <w:lvlText w:val="%1."/>
      <w:lvlJc w:val="left"/>
      <w:rPr>
        <w:rFonts w:hint="default"/>
        <w:b/>
        <w:bCs/>
      </w:rPr>
    </w:lvl>
  </w:abstractNum>
  <w:abstractNum w:abstractNumId="38" w15:restartNumberingAfterBreak="0">
    <w:nsid w:val="5338E382"/>
    <w:multiLevelType w:val="singleLevel"/>
    <w:tmpl w:val="5338E382"/>
    <w:lvl w:ilvl="0">
      <w:start w:val="1"/>
      <w:numFmt w:val="upperLetter"/>
      <w:suff w:val="space"/>
      <w:lvlText w:val="%1."/>
      <w:lvlJc w:val="left"/>
      <w:rPr>
        <w:rFonts w:hint="default"/>
        <w:b/>
        <w:bCs/>
      </w:rPr>
    </w:lvl>
  </w:abstractNum>
  <w:abstractNum w:abstractNumId="39" w15:restartNumberingAfterBreak="0">
    <w:nsid w:val="564B4DAC"/>
    <w:multiLevelType w:val="singleLevel"/>
    <w:tmpl w:val="564B4DAC"/>
    <w:lvl w:ilvl="0">
      <w:start w:val="1"/>
      <w:numFmt w:val="upperLetter"/>
      <w:suff w:val="space"/>
      <w:lvlText w:val="%1."/>
      <w:lvlJc w:val="left"/>
      <w:rPr>
        <w:rFonts w:hint="default"/>
        <w:highlight w:val="none"/>
      </w:rPr>
    </w:lvl>
  </w:abstractNum>
  <w:abstractNum w:abstractNumId="40" w15:restartNumberingAfterBreak="0">
    <w:nsid w:val="56A8E511"/>
    <w:multiLevelType w:val="singleLevel"/>
    <w:tmpl w:val="56A8E511"/>
    <w:lvl w:ilvl="0">
      <w:start w:val="1"/>
      <w:numFmt w:val="upperLetter"/>
      <w:suff w:val="space"/>
      <w:lvlText w:val="%1."/>
      <w:lvlJc w:val="left"/>
    </w:lvl>
  </w:abstractNum>
  <w:abstractNum w:abstractNumId="41" w15:restartNumberingAfterBreak="0">
    <w:nsid w:val="6E74862F"/>
    <w:multiLevelType w:val="singleLevel"/>
    <w:tmpl w:val="6E74862F"/>
    <w:lvl w:ilvl="0">
      <w:start w:val="1"/>
      <w:numFmt w:val="upperLetter"/>
      <w:suff w:val="space"/>
      <w:lvlText w:val="%1."/>
      <w:lvlJc w:val="left"/>
      <w:rPr>
        <w:rFonts w:hint="default"/>
        <w:b/>
        <w:bCs/>
      </w:rPr>
    </w:lvl>
  </w:abstractNum>
  <w:abstractNum w:abstractNumId="42" w15:restartNumberingAfterBreak="0">
    <w:nsid w:val="7133AD36"/>
    <w:multiLevelType w:val="singleLevel"/>
    <w:tmpl w:val="7133AD36"/>
    <w:lvl w:ilvl="0">
      <w:start w:val="1"/>
      <w:numFmt w:val="upperLetter"/>
      <w:suff w:val="space"/>
      <w:lvlText w:val="%1."/>
      <w:lvlJc w:val="left"/>
      <w:rPr>
        <w:rFonts w:hint="default"/>
        <w:b/>
        <w:bCs/>
      </w:rPr>
    </w:lvl>
  </w:abstractNum>
  <w:abstractNum w:abstractNumId="43" w15:restartNumberingAfterBreak="0">
    <w:nsid w:val="73BAC127"/>
    <w:multiLevelType w:val="singleLevel"/>
    <w:tmpl w:val="73BAC127"/>
    <w:lvl w:ilvl="0">
      <w:start w:val="1"/>
      <w:numFmt w:val="upperLetter"/>
      <w:suff w:val="space"/>
      <w:lvlText w:val="%1."/>
      <w:lvlJc w:val="left"/>
      <w:rPr>
        <w:rFonts w:hint="default"/>
        <w:b/>
        <w:bCs/>
        <w:highlight w:val="none"/>
      </w:rPr>
    </w:lvl>
  </w:abstractNum>
  <w:abstractNum w:abstractNumId="44" w15:restartNumberingAfterBreak="0">
    <w:nsid w:val="78EA450E"/>
    <w:multiLevelType w:val="singleLevel"/>
    <w:tmpl w:val="78EA450E"/>
    <w:lvl w:ilvl="0">
      <w:start w:val="1"/>
      <w:numFmt w:val="upperLetter"/>
      <w:suff w:val="space"/>
      <w:lvlText w:val="%1."/>
      <w:lvlJc w:val="left"/>
      <w:rPr>
        <w:rFonts w:hint="default"/>
        <w:b/>
        <w:bCs/>
      </w:rPr>
    </w:lvl>
  </w:abstractNum>
  <w:num w:numId="1" w16cid:durableId="106584822">
    <w:abstractNumId w:val="27"/>
  </w:num>
  <w:num w:numId="2" w16cid:durableId="881744408">
    <w:abstractNumId w:val="25"/>
  </w:num>
  <w:num w:numId="3" w16cid:durableId="1007319511">
    <w:abstractNumId w:val="24"/>
  </w:num>
  <w:num w:numId="4" w16cid:durableId="706030243">
    <w:abstractNumId w:val="23"/>
  </w:num>
  <w:num w:numId="5" w16cid:durableId="309138593">
    <w:abstractNumId w:val="22"/>
  </w:num>
  <w:num w:numId="6" w16cid:durableId="385373810">
    <w:abstractNumId w:val="26"/>
  </w:num>
  <w:num w:numId="7" w16cid:durableId="1675911058">
    <w:abstractNumId w:val="21"/>
  </w:num>
  <w:num w:numId="8" w16cid:durableId="1696810838">
    <w:abstractNumId w:val="20"/>
  </w:num>
  <w:num w:numId="9" w16cid:durableId="890068891">
    <w:abstractNumId w:val="19"/>
  </w:num>
  <w:num w:numId="10" w16cid:durableId="2079211222">
    <w:abstractNumId w:val="18"/>
  </w:num>
  <w:num w:numId="11" w16cid:durableId="733234759">
    <w:abstractNumId w:val="35"/>
  </w:num>
  <w:num w:numId="12" w16cid:durableId="963000211">
    <w:abstractNumId w:val="34"/>
  </w:num>
  <w:num w:numId="13" w16cid:durableId="1797799415">
    <w:abstractNumId w:val="13"/>
  </w:num>
  <w:num w:numId="14" w16cid:durableId="624388909">
    <w:abstractNumId w:val="17"/>
  </w:num>
  <w:num w:numId="15" w16cid:durableId="91365736">
    <w:abstractNumId w:val="5"/>
  </w:num>
  <w:num w:numId="16" w16cid:durableId="762380305">
    <w:abstractNumId w:val="4"/>
  </w:num>
  <w:num w:numId="17" w16cid:durableId="1716003541">
    <w:abstractNumId w:val="3"/>
  </w:num>
  <w:num w:numId="18" w16cid:durableId="1783457066">
    <w:abstractNumId w:val="8"/>
  </w:num>
  <w:num w:numId="19" w16cid:durableId="1905598060">
    <w:abstractNumId w:val="9"/>
  </w:num>
  <w:num w:numId="20" w16cid:durableId="1850096576">
    <w:abstractNumId w:val="44"/>
  </w:num>
  <w:num w:numId="21" w16cid:durableId="1483351143">
    <w:abstractNumId w:val="2"/>
  </w:num>
  <w:num w:numId="22" w16cid:durableId="413161604">
    <w:abstractNumId w:val="43"/>
  </w:num>
  <w:num w:numId="23" w16cid:durableId="1067610117">
    <w:abstractNumId w:val="11"/>
  </w:num>
  <w:num w:numId="24" w16cid:durableId="932739756">
    <w:abstractNumId w:val="15"/>
  </w:num>
  <w:num w:numId="25" w16cid:durableId="1724670927">
    <w:abstractNumId w:val="14"/>
  </w:num>
  <w:num w:numId="26" w16cid:durableId="2077051652">
    <w:abstractNumId w:val="37"/>
  </w:num>
  <w:num w:numId="27" w16cid:durableId="1090393211">
    <w:abstractNumId w:val="10"/>
  </w:num>
  <w:num w:numId="28" w16cid:durableId="1784182208">
    <w:abstractNumId w:val="33"/>
  </w:num>
  <w:num w:numId="29" w16cid:durableId="1847789818">
    <w:abstractNumId w:val="7"/>
  </w:num>
  <w:num w:numId="30" w16cid:durableId="851841202">
    <w:abstractNumId w:val="31"/>
  </w:num>
  <w:num w:numId="31" w16cid:durableId="193349962">
    <w:abstractNumId w:val="29"/>
  </w:num>
  <w:num w:numId="32" w16cid:durableId="138546059">
    <w:abstractNumId w:val="12"/>
  </w:num>
  <w:num w:numId="33" w16cid:durableId="757286628">
    <w:abstractNumId w:val="6"/>
  </w:num>
  <w:num w:numId="34" w16cid:durableId="1474910827">
    <w:abstractNumId w:val="39"/>
  </w:num>
  <w:num w:numId="35" w16cid:durableId="186914326">
    <w:abstractNumId w:val="28"/>
  </w:num>
  <w:num w:numId="36" w16cid:durableId="1032874783">
    <w:abstractNumId w:val="1"/>
  </w:num>
  <w:num w:numId="37" w16cid:durableId="1383823167">
    <w:abstractNumId w:val="30"/>
  </w:num>
  <w:num w:numId="38" w16cid:durableId="1075711242">
    <w:abstractNumId w:val="36"/>
  </w:num>
  <w:num w:numId="39" w16cid:durableId="1400058885">
    <w:abstractNumId w:val="40"/>
  </w:num>
  <w:num w:numId="40" w16cid:durableId="1528251972">
    <w:abstractNumId w:val="41"/>
  </w:num>
  <w:num w:numId="41" w16cid:durableId="2142915004">
    <w:abstractNumId w:val="38"/>
  </w:num>
  <w:num w:numId="42" w16cid:durableId="1808742972">
    <w:abstractNumId w:val="32"/>
  </w:num>
  <w:num w:numId="43" w16cid:durableId="190147923">
    <w:abstractNumId w:val="16"/>
  </w:num>
  <w:num w:numId="44" w16cid:durableId="340935448">
    <w:abstractNumId w:val="42"/>
  </w:num>
  <w:num w:numId="45" w16cid:durableId="57254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3BAF"/>
    <w:rsid w:val="001F089F"/>
    <w:rsid w:val="00201333"/>
    <w:rsid w:val="00210FA7"/>
    <w:rsid w:val="00216417"/>
    <w:rsid w:val="0026631D"/>
    <w:rsid w:val="002C2F53"/>
    <w:rsid w:val="0033518C"/>
    <w:rsid w:val="003437C2"/>
    <w:rsid w:val="00377186"/>
    <w:rsid w:val="003A1C03"/>
    <w:rsid w:val="00414627"/>
    <w:rsid w:val="00425D63"/>
    <w:rsid w:val="004643D8"/>
    <w:rsid w:val="00497C24"/>
    <w:rsid w:val="004A3D72"/>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5EC9"/>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33162C"/>
    <w:rsid w:val="02532745"/>
    <w:rsid w:val="07BC427E"/>
    <w:rsid w:val="081D0A7E"/>
    <w:rsid w:val="0A200E2D"/>
    <w:rsid w:val="0C1E3F92"/>
    <w:rsid w:val="0F1537A6"/>
    <w:rsid w:val="147C7CAF"/>
    <w:rsid w:val="18361447"/>
    <w:rsid w:val="18A153F0"/>
    <w:rsid w:val="18B11F73"/>
    <w:rsid w:val="1C9A167C"/>
    <w:rsid w:val="1F4711E8"/>
    <w:rsid w:val="21FC7B27"/>
    <w:rsid w:val="25047FD1"/>
    <w:rsid w:val="27B6285E"/>
    <w:rsid w:val="28657A48"/>
    <w:rsid w:val="287A7AF8"/>
    <w:rsid w:val="2CBA5AE4"/>
    <w:rsid w:val="2DAB5330"/>
    <w:rsid w:val="31B00FC6"/>
    <w:rsid w:val="33F87DE7"/>
    <w:rsid w:val="3486483B"/>
    <w:rsid w:val="3663634A"/>
    <w:rsid w:val="3A2D608C"/>
    <w:rsid w:val="3A6E266D"/>
    <w:rsid w:val="3E2C0B71"/>
    <w:rsid w:val="3EDE6B39"/>
    <w:rsid w:val="46741C23"/>
    <w:rsid w:val="486D43CF"/>
    <w:rsid w:val="490E414E"/>
    <w:rsid w:val="4A7D2A95"/>
    <w:rsid w:val="4BB231D0"/>
    <w:rsid w:val="50FA6B69"/>
    <w:rsid w:val="51093901"/>
    <w:rsid w:val="520812A5"/>
    <w:rsid w:val="56CD2FCD"/>
    <w:rsid w:val="58F34CD0"/>
    <w:rsid w:val="59973BDA"/>
    <w:rsid w:val="5AB70B64"/>
    <w:rsid w:val="5BA71405"/>
    <w:rsid w:val="5E5003CB"/>
    <w:rsid w:val="5FCA1E36"/>
    <w:rsid w:val="615B0BFF"/>
    <w:rsid w:val="710F390D"/>
    <w:rsid w:val="72FD28EB"/>
    <w:rsid w:val="73832DF1"/>
    <w:rsid w:val="7393582A"/>
    <w:rsid w:val="74F146EB"/>
    <w:rsid w:val="76BA6056"/>
    <w:rsid w:val="79816F8E"/>
    <w:rsid w:val="7D1876CA"/>
    <w:rsid w:val="7E163D6A"/>
    <w:rsid w:val="7EFD5F2E"/>
    <w:rsid w:val="7F40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A04A7-DC56-46DB-B93F-A5EC7AA7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3218</Words>
  <Characters>18347</Characters>
  <Application>Microsoft Office Word</Application>
  <DocSecurity>0</DocSecurity>
  <Lines>152</Lines>
  <Paragraphs>43</Paragraphs>
  <ScaleCrop>false</ScaleCrop>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F7A2E91EDA014735ADE08C4FAF847B31_13</vt:lpwstr>
  </property>
</Properties>
</file>